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Homebrew Package Manager</w:t>
      </w:r>
    </w:p>
    <w:p>
      <w:pPr>
        <w:pStyle w:val="Heading1"/>
      </w:pPr>
      <w:r>
        <w:t>Introduction to Package Management</w:t>
      </w:r>
    </w:p>
    <w:p>
      <w:pPr>
        <w:numPr>
          <w:ilvl w:val="0"/>
          <w:numId w:val="900"/>
        </w:numPr>
        <w:spacing w:before="0" w:after="0"/>
      </w:pPr>
      <w:r>
        <w:t>Understanding Package Managers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Software Distribution Challenges</w:t>
      </w:r>
    </w:p>
    <w:p>
      <w:pPr>
        <w:numPr>
          <w:ilvl w:val="1"/>
          <w:numId w:val="900"/>
        </w:numPr>
        <w:spacing w:before="0" w:after="0"/>
      </w:pPr>
      <w:r>
        <w:t>Dependency Management Concepts</w:t>
      </w:r>
    </w:p>
    <w:p>
      <w:pPr>
        <w:numPr>
          <w:ilvl w:val="1"/>
          <w:numId w:val="900"/>
        </w:numPr>
        <w:spacing w:before="0" w:after="0"/>
      </w:pPr>
      <w:r>
        <w:t>Package Manager Categories</w:t>
      </w:r>
    </w:p>
    <w:p>
      <w:pPr>
        <w:numPr>
          <w:ilvl w:val="2"/>
          <w:numId w:val="900"/>
        </w:numPr>
        <w:spacing w:before="0" w:after="0"/>
      </w:pPr>
      <w:r>
        <w:t>System-Level Package Managers</w:t>
      </w:r>
    </w:p>
    <w:p>
      <w:pPr>
        <w:numPr>
          <w:ilvl w:val="2"/>
          <w:numId w:val="900"/>
        </w:numPr>
        <w:spacing w:before="0" w:after="0"/>
      </w:pPr>
      <w:r>
        <w:t>Application-Level Package Managers</w:t>
      </w:r>
    </w:p>
    <w:p>
      <w:pPr>
        <w:numPr>
          <w:ilvl w:val="2"/>
          <w:numId w:val="900"/>
        </w:numPr>
        <w:spacing w:before="0" w:after="0"/>
      </w:pPr>
      <w:r>
        <w:t>Language-Specific Package Managers</w:t>
      </w:r>
    </w:p>
    <w:p>
      <w:pPr>
        <w:numPr>
          <w:ilvl w:val="2"/>
          <w:numId w:val="900"/>
        </w:numPr>
        <w:spacing w:before="0" w:after="0"/>
      </w:pPr>
      <w:r>
        <w:t>Cross-Platform Package Managers</w:t>
      </w:r>
    </w:p>
    <w:p>
      <w:pPr>
        <w:numPr>
          <w:ilvl w:val="1"/>
          <w:numId w:val="900"/>
        </w:numPr>
        <w:spacing w:before="0" w:after="0"/>
      </w:pPr>
      <w:r>
        <w:t>Benefits of Package Management</w:t>
      </w:r>
    </w:p>
    <w:p>
      <w:pPr>
        <w:numPr>
          <w:ilvl w:val="2"/>
          <w:numId w:val="900"/>
        </w:numPr>
        <w:spacing w:before="0" w:after="0"/>
      </w:pPr>
      <w:r>
        <w:t>Centralized Software Installation</w:t>
      </w:r>
    </w:p>
    <w:p>
      <w:pPr>
        <w:numPr>
          <w:ilvl w:val="2"/>
          <w:numId w:val="900"/>
        </w:numPr>
        <w:spacing w:before="0" w:after="0"/>
      </w:pPr>
      <w:r>
        <w:t>Automated Dependency Resolution</w:t>
      </w:r>
    </w:p>
    <w:p>
      <w:pPr>
        <w:numPr>
          <w:ilvl w:val="2"/>
          <w:numId w:val="900"/>
        </w:numPr>
        <w:spacing w:before="0" w:after="0"/>
      </w:pPr>
      <w:r>
        <w:t>Version Control and Updates</w:t>
      </w:r>
    </w:p>
    <w:p>
      <w:pPr>
        <w:numPr>
          <w:ilvl w:val="2"/>
          <w:numId w:val="900"/>
        </w:numPr>
        <w:spacing w:before="0" w:after="0"/>
      </w:pPr>
      <w:r>
        <w:t>Security and Integrity Verification</w:t>
      </w:r>
    </w:p>
    <w:p>
      <w:pPr>
        <w:numPr>
          <w:ilvl w:val="0"/>
          <w:numId w:val="900"/>
        </w:numPr>
        <w:spacing w:before="0" w:after="0"/>
      </w:pPr>
      <w:r>
        <w:t>Homebrew Overview</w:t>
      </w:r>
    </w:p>
    <w:p>
      <w:pPr>
        <w:numPr>
          <w:ilvl w:val="1"/>
          <w:numId w:val="900"/>
        </w:numPr>
        <w:spacing w:before="0" w:after="0"/>
      </w:pPr>
      <w:r>
        <w:t>What is Homebrew</w:t>
      </w:r>
    </w:p>
    <w:p>
      <w:pPr>
        <w:numPr>
          <w:ilvl w:val="1"/>
          <w:numId w:val="900"/>
        </w:numPr>
        <w:spacing w:before="0" w:after="0"/>
      </w:pPr>
      <w:r>
        <w:t>Target Platforms and Compatibility</w:t>
      </w:r>
    </w:p>
    <w:p>
      <w:pPr>
        <w:numPr>
          <w:ilvl w:val="1"/>
          <w:numId w:val="900"/>
        </w:numPr>
        <w:spacing w:before="0" w:after="0"/>
      </w:pPr>
      <w:r>
        <w:t>Design Philosophy</w:t>
      </w:r>
    </w:p>
    <w:p>
      <w:pPr>
        <w:numPr>
          <w:ilvl w:val="2"/>
          <w:numId w:val="900"/>
        </w:numPr>
        <w:spacing w:before="0" w:after="0"/>
      </w:pPr>
      <w:r>
        <w:t>Simplicity and User Experience</w:t>
      </w:r>
    </w:p>
    <w:p>
      <w:pPr>
        <w:numPr>
          <w:ilvl w:val="2"/>
          <w:numId w:val="900"/>
        </w:numPr>
        <w:spacing w:before="0" w:after="0"/>
      </w:pPr>
      <w:r>
        <w:t>Non-Destructive Installation</w:t>
      </w:r>
    </w:p>
    <w:p>
      <w:pPr>
        <w:numPr>
          <w:ilvl w:val="2"/>
          <w:numId w:val="900"/>
        </w:numPr>
        <w:spacing w:before="0" w:after="0"/>
      </w:pPr>
      <w:r>
        <w:t>Community-Driven Development</w:t>
      </w:r>
    </w:p>
    <w:p>
      <w:pPr>
        <w:numPr>
          <w:ilvl w:val="1"/>
          <w:numId w:val="900"/>
        </w:numPr>
        <w:spacing w:before="0" w:after="0"/>
      </w:pPr>
      <w:r>
        <w:t>Homebrew vs Other Package Managers</w:t>
      </w:r>
    </w:p>
    <w:p>
      <w:pPr>
        <w:numPr>
          <w:ilvl w:val="2"/>
          <w:numId w:val="900"/>
        </w:numPr>
        <w:spacing w:before="0" w:after="0"/>
      </w:pPr>
      <w:r>
        <w:t>Comparison with System Package Managers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Core Homebrew Concepts</w:t>
      </w:r>
    </w:p>
    <w:p>
      <w:pPr>
        <w:numPr>
          <w:ilvl w:val="1"/>
          <w:numId w:val="900"/>
        </w:numPr>
        <w:spacing w:before="0" w:after="0"/>
      </w:pPr>
      <w:r>
        <w:t>Formula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Formula Structure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1"/>
          <w:numId w:val="900"/>
        </w:numPr>
        <w:spacing w:before="0" w:after="0"/>
      </w:pPr>
      <w:r>
        <w:t>Cask</w:t>
      </w:r>
    </w:p>
    <w:p>
      <w:pPr>
        <w:numPr>
          <w:ilvl w:val="2"/>
          <w:numId w:val="900"/>
        </w:numPr>
        <w:spacing w:before="0" w:after="0"/>
      </w:pPr>
      <w:r>
        <w:t>Definition and Use Cases</w:t>
      </w:r>
    </w:p>
    <w:p>
      <w:pPr>
        <w:numPr>
          <w:ilvl w:val="2"/>
          <w:numId w:val="900"/>
        </w:numPr>
        <w:spacing w:before="0" w:after="0"/>
      </w:pPr>
      <w:r>
        <w:t>GUI Application Management</w:t>
      </w:r>
    </w:p>
    <w:p>
      <w:pPr>
        <w:numPr>
          <w:ilvl w:val="2"/>
          <w:numId w:val="900"/>
        </w:numPr>
        <w:spacing w:before="0" w:after="0"/>
      </w:pPr>
      <w:r>
        <w:t>Cask vs Formula Differences</w:t>
      </w:r>
    </w:p>
    <w:p>
      <w:pPr>
        <w:numPr>
          <w:ilvl w:val="1"/>
          <w:numId w:val="900"/>
        </w:numPr>
        <w:spacing w:before="0" w:after="0"/>
      </w:pPr>
      <w:r>
        <w:t>Tap</w:t>
      </w:r>
    </w:p>
    <w:p>
      <w:pPr>
        <w:numPr>
          <w:ilvl w:val="2"/>
          <w:numId w:val="900"/>
        </w:numPr>
        <w:spacing w:before="0" w:after="0"/>
      </w:pPr>
      <w:r>
        <w:t>Third-Party Repository Concept</w:t>
      </w:r>
    </w:p>
    <w:p>
      <w:pPr>
        <w:numPr>
          <w:ilvl w:val="2"/>
          <w:numId w:val="900"/>
        </w:numPr>
        <w:spacing w:before="0" w:after="0"/>
      </w:pPr>
      <w:r>
        <w:t>Official vs Community Taps</w:t>
      </w:r>
    </w:p>
    <w:p>
      <w:pPr>
        <w:numPr>
          <w:ilvl w:val="2"/>
          <w:numId w:val="900"/>
        </w:numPr>
        <w:spacing w:before="0" w:after="0"/>
      </w:pPr>
      <w:r>
        <w:t>Tap Management</w:t>
      </w:r>
    </w:p>
    <w:p>
      <w:pPr>
        <w:numPr>
          <w:ilvl w:val="1"/>
          <w:numId w:val="900"/>
        </w:numPr>
        <w:spacing w:before="0" w:after="0"/>
      </w:pPr>
      <w:r>
        <w:t>Cellar</w:t>
      </w:r>
    </w:p>
    <w:p>
      <w:pPr>
        <w:numPr>
          <w:ilvl w:val="2"/>
          <w:numId w:val="900"/>
        </w:numPr>
        <w:spacing w:before="0" w:after="0"/>
      </w:pPr>
      <w:r>
        <w:t>Installation Directory Structure</w:t>
      </w:r>
    </w:p>
    <w:p>
      <w:pPr>
        <w:numPr>
          <w:ilvl w:val="2"/>
          <w:numId w:val="900"/>
        </w:numPr>
        <w:spacing w:before="0" w:after="0"/>
      </w:pPr>
      <w:r>
        <w:t>Package Organization</w:t>
      </w:r>
    </w:p>
    <w:p>
      <w:pPr>
        <w:numPr>
          <w:ilvl w:val="1"/>
          <w:numId w:val="900"/>
        </w:numPr>
        <w:spacing w:before="0" w:after="0"/>
      </w:pPr>
      <w:r>
        <w:t>Keg</w:t>
      </w:r>
    </w:p>
    <w:p>
      <w:pPr>
        <w:numPr>
          <w:ilvl w:val="2"/>
          <w:numId w:val="900"/>
        </w:numPr>
        <w:spacing w:before="0" w:after="0"/>
      </w:pPr>
      <w:r>
        <w:t>Version-Specific Installations</w:t>
      </w:r>
    </w:p>
    <w:p>
      <w:pPr>
        <w:numPr>
          <w:ilvl w:val="2"/>
          <w:numId w:val="900"/>
        </w:numPr>
        <w:spacing w:before="0" w:after="0"/>
      </w:pPr>
      <w:r>
        <w:t>Keg-Only Packages</w:t>
      </w:r>
    </w:p>
    <w:p>
      <w:pPr>
        <w:numPr>
          <w:ilvl w:val="1"/>
          <w:numId w:val="900"/>
        </w:numPr>
        <w:spacing w:before="0" w:after="0"/>
      </w:pPr>
      <w:r>
        <w:t>Prefix</w:t>
      </w:r>
    </w:p>
    <w:p>
      <w:pPr>
        <w:numPr>
          <w:ilvl w:val="2"/>
          <w:numId w:val="900"/>
        </w:numPr>
        <w:spacing w:before="0" w:after="0"/>
      </w:pPr>
      <w:r>
        <w:t>Homebrew Installation Root</w:t>
      </w:r>
    </w:p>
    <w:p>
      <w:pPr>
        <w:numPr>
          <w:ilvl w:val="2"/>
          <w:numId w:val="900"/>
        </w:numPr>
        <w:spacing w:before="0" w:after="0"/>
      </w:pPr>
      <w:r>
        <w:t>Platform-Specific Locations</w:t>
      </w:r>
    </w:p>
    <w:p>
      <w:pPr>
        <w:pStyle w:val="Heading1"/>
      </w:pPr>
      <w:r>
        <w:t>System Requirements and Prerequisites</w:t>
      </w:r>
    </w:p>
    <w:p>
      <w:pPr>
        <w:numPr>
          <w:ilvl w:val="0"/>
          <w:numId w:val="900"/>
        </w:numPr>
        <w:spacing w:before="0" w:after="0"/>
      </w:pPr>
      <w:r>
        <w:t>Supported Operating Systems</w:t>
      </w:r>
    </w:p>
    <w:p>
      <w:pPr>
        <w:numPr>
          <w:ilvl w:val="1"/>
          <w:numId w:val="900"/>
        </w:numPr>
        <w:spacing w:before="0" w:after="0"/>
      </w:pPr>
      <w:r>
        <w:t>macOS Requirements</w:t>
      </w:r>
    </w:p>
    <w:p>
      <w:pPr>
        <w:numPr>
          <w:ilvl w:val="2"/>
          <w:numId w:val="900"/>
        </w:numPr>
        <w:spacing w:before="0" w:after="0"/>
      </w:pPr>
      <w:r>
        <w:t>Minimum Version Requirements</w:t>
      </w:r>
    </w:p>
    <w:p>
      <w:pPr>
        <w:numPr>
          <w:ilvl w:val="2"/>
          <w:numId w:val="900"/>
        </w:numPr>
        <w:spacing w:before="0" w:after="0"/>
      </w:pPr>
      <w:r>
        <w:t>Architecture Considerations</w:t>
      </w:r>
    </w:p>
    <w:p>
      <w:pPr>
        <w:numPr>
          <w:ilvl w:val="3"/>
          <w:numId w:val="900"/>
        </w:numPr>
        <w:spacing w:before="0" w:after="0"/>
      </w:pPr>
      <w:r>
        <w:t>Intel-based Macs</w:t>
      </w:r>
    </w:p>
    <w:p>
      <w:pPr>
        <w:numPr>
          <w:ilvl w:val="3"/>
          <w:numId w:val="900"/>
        </w:numPr>
        <w:spacing w:before="0" w:after="0"/>
      </w:pPr>
      <w:r>
        <w:t>Apple Silicon Macs</w:t>
      </w:r>
    </w:p>
    <w:p>
      <w:pPr>
        <w:numPr>
          <w:ilvl w:val="1"/>
          <w:numId w:val="900"/>
        </w:numPr>
        <w:spacing w:before="0" w:after="0"/>
      </w:pPr>
      <w:r>
        <w:t>Linux Support</w:t>
      </w:r>
    </w:p>
    <w:p>
      <w:pPr>
        <w:numPr>
          <w:ilvl w:val="2"/>
          <w:numId w:val="900"/>
        </w:numPr>
        <w:spacing w:before="0" w:after="0"/>
      </w:pPr>
      <w:r>
        <w:t>Supported Distributions</w:t>
      </w:r>
    </w:p>
    <w:p>
      <w:pPr>
        <w:numPr>
          <w:ilvl w:val="2"/>
          <w:numId w:val="900"/>
        </w:numPr>
        <w:spacing w:before="0" w:after="0"/>
      </w:pPr>
      <w:r>
        <w:t>Kernel Requirements</w:t>
      </w:r>
    </w:p>
    <w:p>
      <w:pPr>
        <w:numPr>
          <w:ilvl w:val="1"/>
          <w:numId w:val="900"/>
        </w:numPr>
        <w:spacing w:before="0" w:after="0"/>
      </w:pPr>
      <w:r>
        <w:t>Windows Subsystem for Linux</w:t>
      </w:r>
    </w:p>
    <w:p>
      <w:pPr>
        <w:numPr>
          <w:ilvl w:val="2"/>
          <w:numId w:val="900"/>
        </w:numPr>
        <w:spacing w:before="0" w:after="0"/>
      </w:pPr>
      <w:r>
        <w:t>WSL Version Requirements</w:t>
      </w:r>
    </w:p>
    <w:p>
      <w:pPr>
        <w:numPr>
          <w:ilvl w:val="2"/>
          <w:numId w:val="900"/>
        </w:numPr>
        <w:spacing w:before="0" w:after="0"/>
      </w:pPr>
      <w:r>
        <w:t>Configuration Considerations</w:t>
      </w:r>
    </w:p>
    <w:p>
      <w:pPr>
        <w:numPr>
          <w:ilvl w:val="0"/>
          <w:numId w:val="900"/>
        </w:numPr>
        <w:spacing w:before="0" w:after="0"/>
      </w:pPr>
      <w:r>
        <w:t>Required System Dependencies</w:t>
      </w:r>
    </w:p>
    <w:p>
      <w:pPr>
        <w:numPr>
          <w:ilvl w:val="1"/>
          <w:numId w:val="900"/>
        </w:numPr>
        <w:spacing w:before="0" w:after="0"/>
      </w:pPr>
      <w:r>
        <w:t>macOS Dependencies</w:t>
      </w:r>
    </w:p>
    <w:p>
      <w:pPr>
        <w:numPr>
          <w:ilvl w:val="2"/>
          <w:numId w:val="900"/>
        </w:numPr>
        <w:spacing w:before="0" w:after="0"/>
      </w:pPr>
      <w:r>
        <w:t>Xcode Command Line Tools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3"/>
          <w:numId w:val="900"/>
        </w:numPr>
        <w:spacing w:before="0" w:after="0"/>
      </w:pPr>
      <w:r>
        <w:t>Verification Steps</w:t>
      </w:r>
    </w:p>
    <w:p>
      <w:pPr>
        <w:numPr>
          <w:ilvl w:val="2"/>
          <w:numId w:val="900"/>
        </w:numPr>
        <w:spacing w:before="0" w:after="0"/>
      </w:pPr>
      <w:r>
        <w:t>System Permissions</w:t>
      </w:r>
    </w:p>
    <w:p>
      <w:pPr>
        <w:numPr>
          <w:ilvl w:val="1"/>
          <w:numId w:val="900"/>
        </w:numPr>
        <w:spacing w:before="0" w:after="0"/>
      </w:pPr>
      <w:r>
        <w:t>Linux Dependencies</w:t>
      </w:r>
    </w:p>
    <w:p>
      <w:pPr>
        <w:numPr>
          <w:ilvl w:val="2"/>
          <w:numId w:val="900"/>
        </w:numPr>
        <w:spacing w:before="0" w:after="0"/>
      </w:pPr>
      <w:r>
        <w:t>Build Essential Packages</w:t>
      </w:r>
    </w:p>
    <w:p>
      <w:pPr>
        <w:numPr>
          <w:ilvl w:val="2"/>
          <w:numId w:val="900"/>
        </w:numPr>
        <w:spacing w:before="0" w:after="0"/>
      </w:pPr>
      <w:r>
        <w:t>Distribution-Specific Requirements</w:t>
      </w:r>
    </w:p>
    <w:p>
      <w:pPr>
        <w:numPr>
          <w:ilvl w:val="2"/>
          <w:numId w:val="900"/>
        </w:numPr>
        <w:spacing w:before="0" w:after="0"/>
      </w:pPr>
      <w:r>
        <w:t>Package Manager Prerequisites</w:t>
      </w:r>
    </w:p>
    <w:p>
      <w:pPr>
        <w:numPr>
          <w:ilvl w:val="0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Disk Space Considerations</w:t>
      </w:r>
    </w:p>
    <w:p>
      <w:pPr>
        <w:numPr>
          <w:ilvl w:val="1"/>
          <w:numId w:val="900"/>
        </w:numPr>
        <w:spacing w:before="0" w:after="0"/>
      </w:pPr>
      <w:r>
        <w:t>Memory Requirements</w:t>
      </w:r>
    </w:p>
    <w:p>
      <w:pPr>
        <w:numPr>
          <w:ilvl w:val="1"/>
          <w:numId w:val="900"/>
        </w:numPr>
        <w:spacing w:before="0" w:after="0"/>
      </w:pPr>
      <w:r>
        <w:t>Network Connectivity</w:t>
      </w:r>
    </w:p>
    <w:p>
      <w:pPr>
        <w:pStyle w:val="Heading1"/>
      </w:pPr>
      <w:r>
        <w:t>Installation Process</w:t>
      </w:r>
    </w:p>
    <w:p>
      <w:pPr>
        <w:numPr>
          <w:ilvl w:val="0"/>
          <w:numId w:val="900"/>
        </w:numPr>
        <w:spacing w:before="0" w:after="0"/>
      </w:pPr>
      <w:r>
        <w:t>Pre-Installation Preparation</w:t>
      </w:r>
    </w:p>
    <w:p>
      <w:pPr>
        <w:numPr>
          <w:ilvl w:val="1"/>
          <w:numId w:val="900"/>
        </w:numPr>
        <w:spacing w:before="0" w:after="0"/>
      </w:pPr>
      <w:r>
        <w:t>System Updates</w:t>
      </w:r>
    </w:p>
    <w:p>
      <w:pPr>
        <w:numPr>
          <w:ilvl w:val="1"/>
          <w:numId w:val="900"/>
        </w:numPr>
        <w:spacing w:before="0" w:after="0"/>
      </w:pPr>
      <w:r>
        <w:t>Existing Package Manager Conflicts</w:t>
      </w:r>
    </w:p>
    <w:p>
      <w:pPr>
        <w:numPr>
          <w:ilvl w:val="1"/>
          <w:numId w:val="900"/>
        </w:numPr>
        <w:spacing w:before="0" w:after="0"/>
      </w:pPr>
      <w:r>
        <w:t>Backup Considerations</w:t>
      </w:r>
    </w:p>
    <w:p>
      <w:pPr>
        <w:numPr>
          <w:ilvl w:val="0"/>
          <w:numId w:val="900"/>
        </w:numPr>
        <w:spacing w:before="0" w:after="0"/>
      </w:pPr>
      <w:r>
        <w:t>Official Installation Method</w:t>
      </w:r>
    </w:p>
    <w:p>
      <w:pPr>
        <w:numPr>
          <w:ilvl w:val="1"/>
          <w:numId w:val="900"/>
        </w:numPr>
        <w:spacing w:before="0" w:after="0"/>
      </w:pPr>
      <w:r>
        <w:t>Downloading Installation Script</w:t>
      </w:r>
    </w:p>
    <w:p>
      <w:pPr>
        <w:numPr>
          <w:ilvl w:val="1"/>
          <w:numId w:val="900"/>
        </w:numPr>
        <w:spacing w:before="0" w:after="0"/>
      </w:pPr>
      <w:r>
        <w:t>Script Verification</w:t>
      </w:r>
    </w:p>
    <w:p>
      <w:pPr>
        <w:numPr>
          <w:ilvl w:val="1"/>
          <w:numId w:val="900"/>
        </w:numPr>
        <w:spacing w:before="0" w:after="0"/>
      </w:pPr>
      <w:r>
        <w:t>Execution Process</w:t>
      </w:r>
    </w:p>
    <w:p>
      <w:pPr>
        <w:numPr>
          <w:ilvl w:val="2"/>
          <w:numId w:val="900"/>
        </w:numPr>
        <w:spacing w:before="0" w:after="0"/>
      </w:pPr>
      <w:r>
        <w:t>Terminal Access</w:t>
      </w:r>
    </w:p>
    <w:p>
      <w:pPr>
        <w:numPr>
          <w:ilvl w:val="2"/>
          <w:numId w:val="900"/>
        </w:numPr>
        <w:spacing w:before="0" w:after="0"/>
      </w:pPr>
      <w:r>
        <w:t>Administrative Privileges</w:t>
      </w:r>
    </w:p>
    <w:p>
      <w:pPr>
        <w:numPr>
          <w:ilvl w:val="2"/>
          <w:numId w:val="900"/>
        </w:numPr>
        <w:spacing w:before="0" w:after="0"/>
      </w:pPr>
      <w:r>
        <w:t>Installation Progress</w:t>
      </w:r>
    </w:p>
    <w:p>
      <w:pPr>
        <w:numPr>
          <w:ilvl w:val="0"/>
          <w:numId w:val="900"/>
        </w:numPr>
        <w:spacing w:before="0" w:after="0"/>
      </w:pPr>
      <w:r>
        <w:t>Installation Script Analysis</w:t>
      </w:r>
    </w:p>
    <w:p>
      <w:pPr>
        <w:numPr>
          <w:ilvl w:val="1"/>
          <w:numId w:val="900"/>
        </w:numPr>
        <w:spacing w:before="0" w:after="0"/>
      </w:pPr>
      <w:r>
        <w:t>Script Components</w:t>
      </w:r>
    </w:p>
    <w:p>
      <w:pPr>
        <w:numPr>
          <w:ilvl w:val="1"/>
          <w:numId w:val="900"/>
        </w:numPr>
        <w:spacing w:before="0" w:after="0"/>
      </w:pPr>
      <w:r>
        <w:t>System Modifications</w:t>
      </w:r>
    </w:p>
    <w:p>
      <w:pPr>
        <w:numPr>
          <w:ilvl w:val="1"/>
          <w:numId w:val="900"/>
        </w:numPr>
        <w:spacing w:before="0" w:after="0"/>
      </w:pPr>
      <w:r>
        <w:t>Directory Creation</w:t>
      </w:r>
    </w:p>
    <w:p>
      <w:pPr>
        <w:numPr>
          <w:ilvl w:val="1"/>
          <w:numId w:val="900"/>
        </w:numPr>
        <w:spacing w:before="0" w:after="0"/>
      </w:pPr>
      <w:r>
        <w:t>Permission Settings</w:t>
      </w:r>
    </w:p>
    <w:p>
      <w:pPr>
        <w:numPr>
          <w:ilvl w:val="0"/>
          <w:numId w:val="900"/>
        </w:numPr>
        <w:spacing w:before="0" w:after="0"/>
      </w:pPr>
      <w:r>
        <w:t>Alternative Installation Methods</w:t>
      </w:r>
    </w:p>
    <w:p>
      <w:pPr>
        <w:numPr>
          <w:ilvl w:val="1"/>
          <w:numId w:val="900"/>
        </w:numPr>
        <w:spacing w:before="0" w:after="0"/>
      </w:pPr>
      <w:r>
        <w:t>Manual Installation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1"/>
          <w:numId w:val="900"/>
        </w:numPr>
        <w:spacing w:before="0" w:after="0"/>
      </w:pPr>
      <w:r>
        <w:t>Container-Based Installation</w:t>
      </w:r>
    </w:p>
    <w:p>
      <w:pPr>
        <w:numPr>
          <w:ilvl w:val="0"/>
          <w:numId w:val="900"/>
        </w:numPr>
        <w:spacing w:before="0" w:after="0"/>
      </w:pPr>
      <w:r>
        <w:t>Post-Installation Configuration</w:t>
      </w:r>
    </w:p>
    <w:p>
      <w:pPr>
        <w:numPr>
          <w:ilvl w:val="1"/>
          <w:numId w:val="900"/>
        </w:numPr>
        <w:spacing w:before="0" w:after="0"/>
      </w:pPr>
      <w:r>
        <w:t>Shell Environment Setup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numPr>
          <w:ilvl w:val="2"/>
          <w:numId w:val="900"/>
        </w:numPr>
        <w:spacing w:before="0" w:after="0"/>
      </w:pPr>
      <w:r>
        <w:t>Shell Profile Modification</w:t>
      </w:r>
    </w:p>
    <w:p>
      <w:pPr>
        <w:numPr>
          <w:ilvl w:val="3"/>
          <w:numId w:val="900"/>
        </w:numPr>
        <w:spacing w:before="0" w:after="0"/>
      </w:pPr>
      <w:r>
        <w:t>Bash Configuration</w:t>
      </w:r>
    </w:p>
    <w:p>
      <w:pPr>
        <w:numPr>
          <w:ilvl w:val="3"/>
          <w:numId w:val="900"/>
        </w:numPr>
        <w:spacing w:before="0" w:after="0"/>
      </w:pPr>
      <w:r>
        <w:t>Zsh Configuration</w:t>
      </w:r>
    </w:p>
    <w:p>
      <w:pPr>
        <w:numPr>
          <w:ilvl w:val="3"/>
          <w:numId w:val="900"/>
        </w:numPr>
        <w:spacing w:before="0" w:after="0"/>
      </w:pPr>
      <w:r>
        <w:t>Fish Configuration</w:t>
      </w:r>
    </w:p>
    <w:p>
      <w:pPr>
        <w:numPr>
          <w:ilvl w:val="1"/>
          <w:numId w:val="900"/>
        </w:numPr>
        <w:spacing w:before="0" w:after="0"/>
      </w:pPr>
      <w:r>
        <w:t>Installation Verification</w:t>
      </w:r>
    </w:p>
    <w:p>
      <w:pPr>
        <w:numPr>
          <w:ilvl w:val="2"/>
          <w:numId w:val="900"/>
        </w:numPr>
        <w:spacing w:before="0" w:after="0"/>
      </w:pPr>
      <w:r>
        <w:t>Basic Command Testing</w:t>
      </w:r>
    </w:p>
    <w:p>
      <w:pPr>
        <w:numPr>
          <w:ilvl w:val="2"/>
          <w:numId w:val="900"/>
        </w:numPr>
        <w:spacing w:before="0" w:after="0"/>
      </w:pPr>
      <w:r>
        <w:t>System Integration Check</w:t>
      </w:r>
    </w:p>
    <w:p>
      <w:pPr>
        <w:pStyle w:val="Heading1"/>
      </w:pPr>
      <w:r>
        <w:t>Initial Setup and Configuration</w:t>
      </w:r>
    </w:p>
    <w:p>
      <w:pPr>
        <w:numPr>
          <w:ilvl w:val="0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Shell Integration</w:t>
      </w:r>
    </w:p>
    <w:p>
      <w:pPr>
        <w:numPr>
          <w:ilvl w:val="2"/>
          <w:numId w:val="900"/>
        </w:numPr>
        <w:spacing w:before="0" w:after="0"/>
      </w:pPr>
      <w:r>
        <w:t>Automatic PATH Setup</w:t>
      </w:r>
    </w:p>
    <w:p>
      <w:pPr>
        <w:numPr>
          <w:ilvl w:val="2"/>
          <w:numId w:val="900"/>
        </w:numPr>
        <w:spacing w:before="0" w:after="0"/>
      </w:pPr>
      <w:r>
        <w:t>Manual PATH Configuration</w:t>
      </w:r>
    </w:p>
    <w:p>
      <w:pPr>
        <w:numPr>
          <w:ilvl w:val="2"/>
          <w:numId w:val="900"/>
        </w:numPr>
        <w:spacing w:before="0" w:after="0"/>
      </w:pPr>
      <w:r>
        <w:t>Shell Completion Setup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Global Configuration</w:t>
      </w:r>
    </w:p>
    <w:p>
      <w:pPr>
        <w:numPr>
          <w:ilvl w:val="2"/>
          <w:numId w:val="900"/>
        </w:numPr>
        <w:spacing w:before="0" w:after="0"/>
      </w:pPr>
      <w:r>
        <w:t>User-Specific Settings</w:t>
      </w:r>
    </w:p>
    <w:p>
      <w:pPr>
        <w:numPr>
          <w:ilvl w:val="0"/>
          <w:numId w:val="900"/>
        </w:numPr>
        <w:spacing w:before="0" w:after="0"/>
      </w:pPr>
      <w:r>
        <w:t>First-Time Setup</w:t>
      </w:r>
    </w:p>
    <w:p>
      <w:pPr>
        <w:numPr>
          <w:ilvl w:val="1"/>
          <w:numId w:val="900"/>
        </w:numPr>
        <w:spacing w:before="0" w:after="0"/>
      </w:pPr>
      <w:r>
        <w:t>Running Initial Diagnostics</w:t>
      </w:r>
    </w:p>
    <w:p>
      <w:pPr>
        <w:numPr>
          <w:ilvl w:val="1"/>
          <w:numId w:val="900"/>
        </w:numPr>
        <w:spacing w:before="0" w:after="0"/>
      </w:pPr>
      <w:r>
        <w:t>System Health Check</w:t>
      </w:r>
    </w:p>
    <w:p>
      <w:pPr>
        <w:numPr>
          <w:ilvl w:val="1"/>
          <w:numId w:val="900"/>
        </w:numPr>
        <w:spacing w:before="0" w:after="0"/>
      </w:pPr>
      <w:r>
        <w:t>Repository Updates</w:t>
      </w:r>
    </w:p>
    <w:p>
      <w:pPr>
        <w:numPr>
          <w:ilvl w:val="0"/>
          <w:numId w:val="900"/>
        </w:numPr>
        <w:spacing w:before="0" w:after="0"/>
      </w:pPr>
      <w:r>
        <w:t>Customization Options</w:t>
      </w:r>
    </w:p>
    <w:p>
      <w:pPr>
        <w:numPr>
          <w:ilvl w:val="1"/>
          <w:numId w:val="900"/>
        </w:numPr>
        <w:spacing w:before="0" w:after="0"/>
      </w:pPr>
      <w:r>
        <w:t>Installation Preferences</w:t>
      </w:r>
    </w:p>
    <w:p>
      <w:pPr>
        <w:numPr>
          <w:ilvl w:val="1"/>
          <w:numId w:val="900"/>
        </w:numPr>
        <w:spacing w:before="0" w:after="0"/>
      </w:pPr>
      <w:r>
        <w:t>Update Behavior</w:t>
      </w:r>
    </w:p>
    <w:p>
      <w:pPr>
        <w:numPr>
          <w:ilvl w:val="1"/>
          <w:numId w:val="900"/>
        </w:numPr>
        <w:spacing w:before="0" w:after="0"/>
      </w:pPr>
      <w:r>
        <w:t>Analytics Settings</w:t>
      </w:r>
    </w:p>
    <w:p>
      <w:pPr>
        <w:pStyle w:val="Heading1"/>
      </w:pPr>
      <w:r>
        <w:t>Basic Package Operations</w:t>
      </w:r>
    </w:p>
    <w:p>
      <w:pPr>
        <w:numPr>
          <w:ilvl w:val="0"/>
          <w:numId w:val="900"/>
        </w:numPr>
        <w:spacing w:before="0" w:after="0"/>
      </w:pPr>
      <w:r>
        <w:t>Package Discovery</w:t>
      </w:r>
    </w:p>
    <w:p>
      <w:pPr>
        <w:numPr>
          <w:ilvl w:val="1"/>
          <w:numId w:val="900"/>
        </w:numPr>
        <w:spacing w:before="0" w:after="0"/>
      </w:pPr>
      <w:r>
        <w:t>Search Functionality</w:t>
      </w:r>
    </w:p>
    <w:p>
      <w:pPr>
        <w:numPr>
          <w:ilvl w:val="2"/>
          <w:numId w:val="900"/>
        </w:numPr>
        <w:spacing w:before="0" w:after="0"/>
      </w:pPr>
      <w:r>
        <w:t>Basic Search Syntax</w:t>
      </w:r>
    </w:p>
    <w:p>
      <w:pPr>
        <w:numPr>
          <w:ilvl w:val="2"/>
          <w:numId w:val="900"/>
        </w:numPr>
        <w:spacing w:before="0" w:after="0"/>
      </w:pPr>
      <w:r>
        <w:t>Advanced Search Options</w:t>
      </w:r>
    </w:p>
    <w:p>
      <w:pPr>
        <w:numPr>
          <w:ilvl w:val="2"/>
          <w:numId w:val="900"/>
        </w:numPr>
        <w:spacing w:before="0" w:after="0"/>
      </w:pPr>
      <w:r>
        <w:t>Search Result Interpretation</w:t>
      </w:r>
    </w:p>
    <w:p>
      <w:pPr>
        <w:numPr>
          <w:ilvl w:val="1"/>
          <w:numId w:val="900"/>
        </w:numPr>
        <w:spacing w:before="0" w:after="0"/>
      </w:pPr>
      <w:r>
        <w:t>Package Information Retrieval</w:t>
      </w:r>
    </w:p>
    <w:p>
      <w:pPr>
        <w:numPr>
          <w:ilvl w:val="2"/>
          <w:numId w:val="900"/>
        </w:numPr>
        <w:spacing w:before="0" w:after="0"/>
      </w:pPr>
      <w:r>
        <w:t>Detailed Package Information</w:t>
      </w:r>
    </w:p>
    <w:p>
      <w:pPr>
        <w:numPr>
          <w:ilvl w:val="2"/>
          <w:numId w:val="900"/>
        </w:numPr>
        <w:spacing w:before="0" w:after="0"/>
      </w:pPr>
      <w:r>
        <w:t>Dependency Information</w:t>
      </w:r>
    </w:p>
    <w:p>
      <w:pPr>
        <w:numPr>
          <w:ilvl w:val="2"/>
          <w:numId w:val="900"/>
        </w:numPr>
        <w:spacing w:before="0" w:after="0"/>
      </w:pPr>
      <w:r>
        <w:t>Version History</w:t>
      </w:r>
    </w:p>
    <w:p>
      <w:pPr>
        <w:numPr>
          <w:ilvl w:val="0"/>
          <w:numId w:val="900"/>
        </w:numPr>
        <w:spacing w:before="0" w:after="0"/>
      </w:pPr>
      <w:r>
        <w:t>Package Installation</w:t>
      </w:r>
    </w:p>
    <w:p>
      <w:pPr>
        <w:numPr>
          <w:ilvl w:val="1"/>
          <w:numId w:val="900"/>
        </w:numPr>
        <w:spacing w:before="0" w:after="0"/>
      </w:pPr>
      <w:r>
        <w:t>Formula Installation</w:t>
      </w:r>
    </w:p>
    <w:p>
      <w:pPr>
        <w:numPr>
          <w:ilvl w:val="2"/>
          <w:numId w:val="900"/>
        </w:numPr>
        <w:spacing w:before="0" w:after="0"/>
      </w:pPr>
      <w:r>
        <w:t>Basic Installation Syntax</w:t>
      </w:r>
    </w:p>
    <w:p>
      <w:pPr>
        <w:numPr>
          <w:ilvl w:val="2"/>
          <w:numId w:val="900"/>
        </w:numPr>
        <w:spacing w:before="0" w:after="0"/>
      </w:pPr>
      <w:r>
        <w:t>Installation Options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Cask Installation</w:t>
      </w:r>
    </w:p>
    <w:p>
      <w:pPr>
        <w:numPr>
          <w:ilvl w:val="2"/>
          <w:numId w:val="900"/>
        </w:numPr>
        <w:spacing w:before="0" w:after="0"/>
      </w:pPr>
      <w:r>
        <w:t>GUI Application Installation</w:t>
      </w:r>
    </w:p>
    <w:p>
      <w:pPr>
        <w:numPr>
          <w:ilvl w:val="2"/>
          <w:numId w:val="900"/>
        </w:numPr>
        <w:spacing w:before="0" w:after="0"/>
      </w:pPr>
      <w:r>
        <w:t>Installation Locations</w:t>
      </w:r>
    </w:p>
    <w:p>
      <w:pPr>
        <w:numPr>
          <w:ilvl w:val="2"/>
          <w:numId w:val="900"/>
        </w:numPr>
        <w:spacing w:before="0" w:after="0"/>
      </w:pPr>
      <w:r>
        <w:t>Application Integration</w:t>
      </w:r>
    </w:p>
    <w:p>
      <w:pPr>
        <w:numPr>
          <w:ilvl w:val="1"/>
          <w:numId w:val="900"/>
        </w:numPr>
        <w:spacing w:before="0" w:after="0"/>
      </w:pPr>
      <w:r>
        <w:t>Installation Process Understanding</w:t>
      </w:r>
    </w:p>
    <w:p>
      <w:pPr>
        <w:numPr>
          <w:ilvl w:val="2"/>
          <w:numId w:val="900"/>
        </w:numPr>
        <w:spacing w:before="0" w:after="0"/>
      </w:pPr>
      <w:r>
        <w:t>Download and Verification</w:t>
      </w:r>
    </w:p>
    <w:p>
      <w:pPr>
        <w:numPr>
          <w:ilvl w:val="2"/>
          <w:numId w:val="900"/>
        </w:numPr>
        <w:spacing w:before="0" w:after="0"/>
      </w:pPr>
      <w:r>
        <w:t>Compilation Process</w:t>
      </w:r>
    </w:p>
    <w:p>
      <w:pPr>
        <w:numPr>
          <w:ilvl w:val="2"/>
          <w:numId w:val="900"/>
        </w:numPr>
        <w:spacing w:before="0" w:after="0"/>
      </w:pPr>
      <w:r>
        <w:t>Linking and Integration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Listing Installed Packages</w:t>
      </w:r>
    </w:p>
    <w:p>
      <w:pPr>
        <w:numPr>
          <w:ilvl w:val="2"/>
          <w:numId w:val="900"/>
        </w:numPr>
        <w:spacing w:before="0" w:after="0"/>
      </w:pPr>
      <w:r>
        <w:t>All Installed Packages</w:t>
      </w:r>
    </w:p>
    <w:p>
      <w:pPr>
        <w:numPr>
          <w:ilvl w:val="2"/>
          <w:numId w:val="900"/>
        </w:numPr>
        <w:spacing w:before="0" w:after="0"/>
      </w:pPr>
      <w:r>
        <w:t>Explicitly Installed Packages</w:t>
      </w:r>
    </w:p>
    <w:p>
      <w:pPr>
        <w:numPr>
          <w:ilvl w:val="2"/>
          <w:numId w:val="900"/>
        </w:numPr>
        <w:spacing w:before="0" w:after="0"/>
      </w:pPr>
      <w:r>
        <w:t>Package Categories</w:t>
      </w:r>
    </w:p>
    <w:p>
      <w:pPr>
        <w:numPr>
          <w:ilvl w:val="1"/>
          <w:numId w:val="900"/>
        </w:numPr>
        <w:spacing w:before="0" w:after="0"/>
      </w:pPr>
      <w:r>
        <w:t>Package Status Information</w:t>
      </w:r>
    </w:p>
    <w:p>
      <w:pPr>
        <w:numPr>
          <w:ilvl w:val="2"/>
          <w:numId w:val="900"/>
        </w:numPr>
        <w:spacing w:before="0" w:after="0"/>
      </w:pPr>
      <w:r>
        <w:t>Installation Status</w:t>
      </w:r>
    </w:p>
    <w:p>
      <w:pPr>
        <w:numPr>
          <w:ilvl w:val="2"/>
          <w:numId w:val="900"/>
        </w:numPr>
        <w:spacing w:before="0" w:after="0"/>
      </w:pPr>
      <w:r>
        <w:t>Version Information</w:t>
      </w:r>
    </w:p>
    <w:p>
      <w:pPr>
        <w:numPr>
          <w:ilvl w:val="2"/>
          <w:numId w:val="900"/>
        </w:numPr>
        <w:spacing w:before="0" w:after="0"/>
      </w:pPr>
      <w:r>
        <w:t>Dependency Status</w:t>
      </w:r>
    </w:p>
    <w:p>
      <w:pPr>
        <w:numPr>
          <w:ilvl w:val="0"/>
          <w:numId w:val="900"/>
        </w:numPr>
        <w:spacing w:before="0" w:after="0"/>
      </w:pPr>
      <w:r>
        <w:t>Package Updates</w:t>
      </w:r>
    </w:p>
    <w:p>
      <w:pPr>
        <w:numPr>
          <w:ilvl w:val="1"/>
          <w:numId w:val="900"/>
        </w:numPr>
        <w:spacing w:before="0" w:after="0"/>
      </w:pPr>
      <w:r>
        <w:t>Repository Updates</w:t>
      </w:r>
    </w:p>
    <w:p>
      <w:pPr>
        <w:numPr>
          <w:ilvl w:val="2"/>
          <w:numId w:val="900"/>
        </w:numPr>
        <w:spacing w:before="0" w:after="0"/>
      </w:pPr>
      <w:r>
        <w:t>Fetching Latest Information</w:t>
      </w:r>
    </w:p>
    <w:p>
      <w:pPr>
        <w:numPr>
          <w:ilvl w:val="2"/>
          <w:numId w:val="900"/>
        </w:numPr>
        <w:spacing w:before="0" w:after="0"/>
      </w:pPr>
      <w:r>
        <w:t>Repository Synchronization</w:t>
      </w:r>
    </w:p>
    <w:p>
      <w:pPr>
        <w:numPr>
          <w:ilvl w:val="1"/>
          <w:numId w:val="900"/>
        </w:numPr>
        <w:spacing w:before="0" w:after="0"/>
      </w:pPr>
      <w:r>
        <w:t>Package Upgrades</w:t>
      </w:r>
    </w:p>
    <w:p>
      <w:pPr>
        <w:numPr>
          <w:ilvl w:val="2"/>
          <w:numId w:val="900"/>
        </w:numPr>
        <w:spacing w:before="0" w:after="0"/>
      </w:pPr>
      <w:r>
        <w:t>Individual Package Upgrades</w:t>
      </w:r>
    </w:p>
    <w:p>
      <w:pPr>
        <w:numPr>
          <w:ilvl w:val="2"/>
          <w:numId w:val="900"/>
        </w:numPr>
        <w:spacing w:before="0" w:after="0"/>
      </w:pPr>
      <w:r>
        <w:t>Bulk Package Upgrades</w:t>
      </w:r>
    </w:p>
    <w:p>
      <w:pPr>
        <w:numPr>
          <w:ilvl w:val="2"/>
          <w:numId w:val="900"/>
        </w:numPr>
        <w:spacing w:before="0" w:after="0"/>
      </w:pPr>
      <w:r>
        <w:t>Upgrade Strategies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Version Pinning</w:t>
      </w:r>
    </w:p>
    <w:p>
      <w:pPr>
        <w:numPr>
          <w:ilvl w:val="2"/>
          <w:numId w:val="900"/>
        </w:numPr>
        <w:spacing w:before="0" w:after="0"/>
      </w:pPr>
      <w:r>
        <w:t>Version Rollback</w:t>
      </w:r>
    </w:p>
    <w:p>
      <w:pPr>
        <w:numPr>
          <w:ilvl w:val="0"/>
          <w:numId w:val="900"/>
        </w:numPr>
        <w:spacing w:before="0" w:after="0"/>
      </w:pPr>
      <w:r>
        <w:t>Package Removal</w:t>
      </w:r>
    </w:p>
    <w:p>
      <w:pPr>
        <w:numPr>
          <w:ilvl w:val="1"/>
          <w:numId w:val="900"/>
        </w:numPr>
        <w:spacing w:before="0" w:after="0"/>
      </w:pPr>
      <w:r>
        <w:t>Formula Uninstallation</w:t>
      </w:r>
    </w:p>
    <w:p>
      <w:pPr>
        <w:numPr>
          <w:ilvl w:val="2"/>
          <w:numId w:val="900"/>
        </w:numPr>
        <w:spacing w:before="0" w:after="0"/>
      </w:pPr>
      <w:r>
        <w:t>Basic Removal Process</w:t>
      </w:r>
    </w:p>
    <w:p>
      <w:pPr>
        <w:numPr>
          <w:ilvl w:val="2"/>
          <w:numId w:val="900"/>
        </w:numPr>
        <w:spacing w:before="0" w:after="0"/>
      </w:pPr>
      <w:r>
        <w:t>Dependency Cleanup</w:t>
      </w:r>
    </w:p>
    <w:p>
      <w:pPr>
        <w:numPr>
          <w:ilvl w:val="1"/>
          <w:numId w:val="900"/>
        </w:numPr>
        <w:spacing w:before="0" w:after="0"/>
      </w:pPr>
      <w:r>
        <w:t>Cask Uninstallation</w:t>
      </w:r>
    </w:p>
    <w:p>
      <w:pPr>
        <w:numPr>
          <w:ilvl w:val="2"/>
          <w:numId w:val="900"/>
        </w:numPr>
        <w:spacing w:before="0" w:after="0"/>
      </w:pPr>
      <w:r>
        <w:t>Application Removal</w:t>
      </w:r>
    </w:p>
    <w:p>
      <w:pPr>
        <w:numPr>
          <w:ilvl w:val="2"/>
          <w:numId w:val="900"/>
        </w:numPr>
        <w:spacing w:before="0" w:after="0"/>
      </w:pPr>
      <w:r>
        <w:t>Associated File Cleanup</w:t>
      </w:r>
    </w:p>
    <w:p>
      <w:pPr>
        <w:numPr>
          <w:ilvl w:val="1"/>
          <w:numId w:val="900"/>
        </w:numPr>
        <w:spacing w:before="0" w:after="0"/>
      </w:pPr>
      <w:r>
        <w:t>Complete Package Removal</w:t>
      </w:r>
    </w:p>
    <w:p>
      <w:pPr>
        <w:numPr>
          <w:ilvl w:val="2"/>
          <w:numId w:val="900"/>
        </w:numPr>
        <w:spacing w:before="0" w:after="0"/>
      </w:pPr>
      <w:r>
        <w:t>Configuration File Removal</w:t>
      </w:r>
    </w:p>
    <w:p>
      <w:pPr>
        <w:numPr>
          <w:ilvl w:val="2"/>
          <w:numId w:val="900"/>
        </w:numPr>
        <w:spacing w:before="0" w:after="0"/>
      </w:pPr>
      <w:r>
        <w:t>Cache Cleanup</w:t>
      </w:r>
    </w:p>
    <w:p>
      <w:pPr>
        <w:pStyle w:val="Heading1"/>
      </w:pPr>
      <w:r>
        <w:t>Advanced Package Management</w:t>
      </w:r>
    </w:p>
    <w:p>
      <w:pPr>
        <w:numPr>
          <w:ilvl w:val="0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Understanding Dependencies</w:t>
      </w:r>
    </w:p>
    <w:p>
      <w:pPr>
        <w:numPr>
          <w:ilvl w:val="2"/>
          <w:numId w:val="900"/>
        </w:numPr>
        <w:spacing w:before="0" w:after="0"/>
      </w:pPr>
      <w:r>
        <w:t>Direct Dependencies</w:t>
      </w:r>
    </w:p>
    <w:p>
      <w:pPr>
        <w:numPr>
          <w:ilvl w:val="2"/>
          <w:numId w:val="900"/>
        </w:numPr>
        <w:spacing w:before="0" w:after="0"/>
      </w:pPr>
      <w:r>
        <w:t>Transitive Dependencies</w:t>
      </w:r>
    </w:p>
    <w:p>
      <w:pPr>
        <w:numPr>
          <w:ilvl w:val="2"/>
          <w:numId w:val="900"/>
        </w:numPr>
        <w:spacing w:before="0" w:after="0"/>
      </w:pPr>
      <w:r>
        <w:t>Optional Dependencies</w:t>
      </w:r>
    </w:p>
    <w:p>
      <w:pPr>
        <w:numPr>
          <w:ilvl w:val="1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Dependency Tree Visualization</w:t>
      </w:r>
    </w:p>
    <w:p>
      <w:pPr>
        <w:numPr>
          <w:ilvl w:val="2"/>
          <w:numId w:val="900"/>
        </w:numPr>
        <w:spacing w:before="0" w:after="0"/>
      </w:pPr>
      <w:r>
        <w:t>Reverse Dependency Lookup</w:t>
      </w:r>
    </w:p>
    <w:p>
      <w:pPr>
        <w:numPr>
          <w:ilvl w:val="2"/>
          <w:numId w:val="900"/>
        </w:numPr>
        <w:spacing w:before="0" w:after="0"/>
      </w:pPr>
      <w:r>
        <w:t>Dependency Conflicts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Automatic Resolution</w:t>
      </w:r>
    </w:p>
    <w:p>
      <w:pPr>
        <w:numPr>
          <w:ilvl w:val="2"/>
          <w:numId w:val="900"/>
        </w:numPr>
        <w:spacing w:before="0" w:after="0"/>
      </w:pPr>
      <w:r>
        <w:t>Manual Intervention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Multiple Version Management</w:t>
      </w:r>
    </w:p>
    <w:p>
      <w:pPr>
        <w:numPr>
          <w:ilvl w:val="2"/>
          <w:numId w:val="900"/>
        </w:numPr>
        <w:spacing w:before="0" w:after="0"/>
      </w:pPr>
      <w:r>
        <w:t>Version Switching</w:t>
      </w:r>
    </w:p>
    <w:p>
      <w:pPr>
        <w:numPr>
          <w:ilvl w:val="2"/>
          <w:numId w:val="900"/>
        </w:numPr>
        <w:spacing w:before="0" w:after="0"/>
      </w:pPr>
      <w:r>
        <w:t>Parallel Installations</w:t>
      </w:r>
    </w:p>
    <w:p>
      <w:pPr>
        <w:numPr>
          <w:ilvl w:val="1"/>
          <w:numId w:val="900"/>
        </w:numPr>
        <w:spacing w:before="0" w:after="0"/>
      </w:pPr>
      <w:r>
        <w:t>Version Constraints</w:t>
      </w:r>
    </w:p>
    <w:p>
      <w:pPr>
        <w:numPr>
          <w:ilvl w:val="2"/>
          <w:numId w:val="900"/>
        </w:numPr>
        <w:spacing w:before="0" w:after="0"/>
      </w:pPr>
      <w:r>
        <w:t>Minimum Version Requirements</w:t>
      </w:r>
    </w:p>
    <w:p>
      <w:pPr>
        <w:numPr>
          <w:ilvl w:val="2"/>
          <w:numId w:val="900"/>
        </w:numPr>
        <w:spacing w:before="0" w:after="0"/>
      </w:pPr>
      <w:r>
        <w:t>Maximum Version Limits</w:t>
      </w:r>
    </w:p>
    <w:p>
      <w:pPr>
        <w:numPr>
          <w:ilvl w:val="2"/>
          <w:numId w:val="900"/>
        </w:numPr>
        <w:spacing w:before="0" w:after="0"/>
      </w:pPr>
      <w:r>
        <w:t>Exact Version Specifications</w:t>
      </w:r>
    </w:p>
    <w:p>
      <w:pPr>
        <w:numPr>
          <w:ilvl w:val="0"/>
          <w:numId w:val="900"/>
        </w:numPr>
        <w:spacing w:before="0" w:after="0"/>
      </w:pPr>
      <w:r>
        <w:t>Package Variants</w:t>
      </w:r>
    </w:p>
    <w:p>
      <w:pPr>
        <w:numPr>
          <w:ilvl w:val="1"/>
          <w:numId w:val="900"/>
        </w:numPr>
        <w:spacing w:before="0" w:after="0"/>
      </w:pPr>
      <w:r>
        <w:t>Build Options</w:t>
      </w:r>
    </w:p>
    <w:p>
      <w:pPr>
        <w:numPr>
          <w:ilvl w:val="2"/>
          <w:numId w:val="900"/>
        </w:numPr>
        <w:spacing w:before="0" w:after="0"/>
      </w:pPr>
      <w:r>
        <w:t>Compile-Time Options</w:t>
      </w:r>
    </w:p>
    <w:p>
      <w:pPr>
        <w:numPr>
          <w:ilvl w:val="2"/>
          <w:numId w:val="900"/>
        </w:numPr>
        <w:spacing w:before="0" w:after="0"/>
      </w:pPr>
      <w:r>
        <w:t>Feature Toggles</w:t>
      </w:r>
    </w:p>
    <w:p>
      <w:pPr>
        <w:numPr>
          <w:ilvl w:val="2"/>
          <w:numId w:val="900"/>
        </w:numPr>
        <w:spacing w:before="0" w:after="0"/>
      </w:pPr>
      <w:r>
        <w:t>Optimization Settings</w:t>
      </w:r>
    </w:p>
    <w:p>
      <w:pPr>
        <w:numPr>
          <w:ilvl w:val="1"/>
          <w:numId w:val="900"/>
        </w:numPr>
        <w:spacing w:before="0" w:after="0"/>
      </w:pPr>
      <w:r>
        <w:t>Custom Builds</w:t>
      </w:r>
    </w:p>
    <w:p>
      <w:pPr>
        <w:numPr>
          <w:ilvl w:val="2"/>
          <w:numId w:val="900"/>
        </w:numPr>
        <w:spacing w:before="0" w:after="0"/>
      </w:pPr>
      <w:r>
        <w:t>Source Compilation</w:t>
      </w:r>
    </w:p>
    <w:p>
      <w:pPr>
        <w:numPr>
          <w:ilvl w:val="2"/>
          <w:numId w:val="900"/>
        </w:numPr>
        <w:spacing w:before="0" w:after="0"/>
      </w:pPr>
      <w:r>
        <w:t>Custom Patches</w:t>
      </w:r>
    </w:p>
    <w:p>
      <w:pPr>
        <w:numPr>
          <w:ilvl w:val="2"/>
          <w:numId w:val="900"/>
        </w:numPr>
        <w:spacing w:before="0" w:after="0"/>
      </w:pPr>
      <w:r>
        <w:t>Local Modifications</w:t>
      </w:r>
    </w:p>
    <w:p>
      <w:pPr>
        <w:pStyle w:val="Heading1"/>
      </w:pPr>
      <w:r>
        <w:t>Service Management</w:t>
      </w:r>
    </w:p>
    <w:p>
      <w:pPr>
        <w:numPr>
          <w:ilvl w:val="0"/>
          <w:numId w:val="900"/>
        </w:numPr>
        <w:spacing w:before="0" w:after="0"/>
      </w:pPr>
      <w:r>
        <w:t>Background Services</w:t>
      </w:r>
    </w:p>
    <w:p>
      <w:pPr>
        <w:numPr>
          <w:ilvl w:val="1"/>
          <w:numId w:val="900"/>
        </w:numPr>
        <w:spacing w:before="0" w:after="0"/>
      </w:pPr>
      <w:r>
        <w:t>Service Concepts</w:t>
      </w:r>
    </w:p>
    <w:p>
      <w:pPr>
        <w:numPr>
          <w:ilvl w:val="2"/>
          <w:numId w:val="900"/>
        </w:numPr>
        <w:spacing w:before="0" w:after="0"/>
      </w:pPr>
      <w:r>
        <w:t>Daemon vs Service</w:t>
      </w:r>
    </w:p>
    <w:p>
      <w:pPr>
        <w:numPr>
          <w:ilvl w:val="2"/>
          <w:numId w:val="900"/>
        </w:numPr>
        <w:spacing w:before="0" w:after="0"/>
      </w:pPr>
      <w:r>
        <w:t>Service Lifecycle</w:t>
      </w:r>
    </w:p>
    <w:p>
      <w:pPr>
        <w:numPr>
          <w:ilvl w:val="1"/>
          <w:numId w:val="900"/>
        </w:numPr>
        <w:spacing w:before="0" w:after="0"/>
      </w:pPr>
      <w:r>
        <w:t>Service Operations</w:t>
      </w:r>
    </w:p>
    <w:p>
      <w:pPr>
        <w:numPr>
          <w:ilvl w:val="2"/>
          <w:numId w:val="900"/>
        </w:numPr>
        <w:spacing w:before="0" w:after="0"/>
      </w:pPr>
      <w:r>
        <w:t>Starting Services</w:t>
      </w:r>
    </w:p>
    <w:p>
      <w:pPr>
        <w:numPr>
          <w:ilvl w:val="2"/>
          <w:numId w:val="900"/>
        </w:numPr>
        <w:spacing w:before="0" w:after="0"/>
      </w:pPr>
      <w:r>
        <w:t>Stopping Services</w:t>
      </w:r>
    </w:p>
    <w:p>
      <w:pPr>
        <w:numPr>
          <w:ilvl w:val="2"/>
          <w:numId w:val="900"/>
        </w:numPr>
        <w:spacing w:before="0" w:after="0"/>
      </w:pPr>
      <w:r>
        <w:t>Restarting Services</w:t>
      </w:r>
    </w:p>
    <w:p>
      <w:pPr>
        <w:numPr>
          <w:ilvl w:val="2"/>
          <w:numId w:val="900"/>
        </w:numPr>
        <w:spacing w:before="0" w:after="0"/>
      </w:pPr>
      <w:r>
        <w:t>Service Status Monitoring</w:t>
      </w:r>
    </w:p>
    <w:p>
      <w:pPr>
        <w:numPr>
          <w:ilvl w:val="0"/>
          <w:numId w:val="900"/>
        </w:numPr>
        <w:spacing w:before="0" w:after="0"/>
      </w:pPr>
      <w:r>
        <w:t>Service Configuration</w:t>
      </w:r>
    </w:p>
    <w:p>
      <w:pPr>
        <w:numPr>
          <w:ilvl w:val="1"/>
          <w:numId w:val="900"/>
        </w:numPr>
        <w:spacing w:before="0" w:after="0"/>
      </w:pPr>
      <w:r>
        <w:t>Service Parameters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Service Troubleshooting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Service Debugging</w:t>
      </w:r>
    </w:p>
    <w:p>
      <w:pPr>
        <w:numPr>
          <w:ilvl w:val="1"/>
          <w:numId w:val="900"/>
        </w:numPr>
        <w:spacing w:before="0" w:after="0"/>
      </w:pPr>
      <w:r>
        <w:t>Common Service Issues</w:t>
      </w:r>
    </w:p>
    <w:p>
      <w:pPr>
        <w:pStyle w:val="Heading1"/>
      </w:pPr>
      <w:r>
        <w:t>Tap Management</w:t>
      </w:r>
    </w:p>
    <w:p>
      <w:pPr>
        <w:numPr>
          <w:ilvl w:val="0"/>
          <w:numId w:val="900"/>
        </w:numPr>
        <w:spacing w:before="0" w:after="0"/>
      </w:pPr>
      <w:r>
        <w:t>Understanding Taps</w:t>
      </w:r>
    </w:p>
    <w:p>
      <w:pPr>
        <w:numPr>
          <w:ilvl w:val="1"/>
          <w:numId w:val="900"/>
        </w:numPr>
        <w:spacing w:before="0" w:after="0"/>
      </w:pPr>
      <w:r>
        <w:t>Tap Concept and Purpose</w:t>
      </w:r>
    </w:p>
    <w:p>
      <w:pPr>
        <w:numPr>
          <w:ilvl w:val="1"/>
          <w:numId w:val="900"/>
        </w:numPr>
        <w:spacing w:before="0" w:after="0"/>
      </w:pPr>
      <w:r>
        <w:t>Official Taps</w:t>
      </w:r>
    </w:p>
    <w:p>
      <w:pPr>
        <w:numPr>
          <w:ilvl w:val="2"/>
          <w:numId w:val="900"/>
        </w:numPr>
        <w:spacing w:before="0" w:after="0"/>
      </w:pPr>
      <w:r>
        <w:t>Homebrew Core</w:t>
      </w:r>
    </w:p>
    <w:p>
      <w:pPr>
        <w:numPr>
          <w:ilvl w:val="2"/>
          <w:numId w:val="900"/>
        </w:numPr>
        <w:spacing w:before="0" w:after="0"/>
      </w:pPr>
      <w:r>
        <w:t>Homebrew Cask</w:t>
      </w:r>
    </w:p>
    <w:p>
      <w:pPr>
        <w:numPr>
          <w:ilvl w:val="2"/>
          <w:numId w:val="900"/>
        </w:numPr>
        <w:spacing w:before="0" w:after="0"/>
      </w:pPr>
      <w:r>
        <w:t>Homebrew Services</w:t>
      </w:r>
    </w:p>
    <w:p>
      <w:pPr>
        <w:numPr>
          <w:ilvl w:val="1"/>
          <w:numId w:val="900"/>
        </w:numPr>
        <w:spacing w:before="0" w:after="0"/>
      </w:pPr>
      <w:r>
        <w:t>Third-Party Taps</w:t>
      </w:r>
    </w:p>
    <w:p>
      <w:pPr>
        <w:numPr>
          <w:ilvl w:val="2"/>
          <w:numId w:val="900"/>
        </w:numPr>
        <w:spacing w:before="0" w:after="0"/>
      </w:pPr>
      <w:r>
        <w:t>Community Taps</w:t>
      </w:r>
    </w:p>
    <w:p>
      <w:pPr>
        <w:numPr>
          <w:ilvl w:val="2"/>
          <w:numId w:val="900"/>
        </w:numPr>
        <w:spacing w:before="0" w:after="0"/>
      </w:pPr>
      <w:r>
        <w:t>Private Taps</w:t>
      </w:r>
    </w:p>
    <w:p>
      <w:pPr>
        <w:numPr>
          <w:ilvl w:val="0"/>
          <w:numId w:val="900"/>
        </w:numPr>
        <w:spacing w:before="0" w:after="0"/>
      </w:pPr>
      <w:r>
        <w:t>Tap Operations</w:t>
      </w:r>
    </w:p>
    <w:p>
      <w:pPr>
        <w:numPr>
          <w:ilvl w:val="1"/>
          <w:numId w:val="900"/>
        </w:numPr>
        <w:spacing w:before="0" w:after="0"/>
      </w:pPr>
      <w:r>
        <w:t>Adding Taps</w:t>
      </w:r>
    </w:p>
    <w:p>
      <w:pPr>
        <w:numPr>
          <w:ilvl w:val="2"/>
          <w:numId w:val="900"/>
        </w:numPr>
        <w:spacing w:before="0" w:after="0"/>
      </w:pPr>
      <w:r>
        <w:t>Tap Installation Process</w:t>
      </w:r>
    </w:p>
    <w:p>
      <w:pPr>
        <w:numPr>
          <w:ilvl w:val="2"/>
          <w:numId w:val="900"/>
        </w:numPr>
        <w:spacing w:before="0" w:after="0"/>
      </w:pPr>
      <w:r>
        <w:t>Tap Verification</w:t>
      </w:r>
    </w:p>
    <w:p>
      <w:pPr>
        <w:numPr>
          <w:ilvl w:val="1"/>
          <w:numId w:val="900"/>
        </w:numPr>
        <w:spacing w:before="0" w:after="0"/>
      </w:pPr>
      <w:r>
        <w:t>Listing Taps</w:t>
      </w:r>
    </w:p>
    <w:p>
      <w:pPr>
        <w:numPr>
          <w:ilvl w:val="2"/>
          <w:numId w:val="900"/>
        </w:numPr>
        <w:spacing w:before="0" w:after="0"/>
      </w:pPr>
      <w:r>
        <w:t>Active Taps</w:t>
      </w:r>
    </w:p>
    <w:p>
      <w:pPr>
        <w:numPr>
          <w:ilvl w:val="2"/>
          <w:numId w:val="900"/>
        </w:numPr>
        <w:spacing w:before="0" w:after="0"/>
      </w:pPr>
      <w:r>
        <w:t>Tap Information</w:t>
      </w:r>
    </w:p>
    <w:p>
      <w:pPr>
        <w:numPr>
          <w:ilvl w:val="1"/>
          <w:numId w:val="900"/>
        </w:numPr>
        <w:spacing w:before="0" w:after="0"/>
      </w:pPr>
      <w:r>
        <w:t>Removing Taps</w:t>
      </w:r>
    </w:p>
    <w:p>
      <w:pPr>
        <w:numPr>
          <w:ilvl w:val="2"/>
          <w:numId w:val="900"/>
        </w:numPr>
        <w:spacing w:before="0" w:after="0"/>
      </w:pPr>
      <w:r>
        <w:t>Tap Removal Process</w:t>
      </w:r>
    </w:p>
    <w:p>
      <w:pPr>
        <w:numPr>
          <w:ilvl w:val="2"/>
          <w:numId w:val="900"/>
        </w:numPr>
        <w:spacing w:before="0" w:after="0"/>
      </w:pPr>
      <w:r>
        <w:t>Package Cleanup</w:t>
      </w:r>
    </w:p>
    <w:p>
      <w:pPr>
        <w:numPr>
          <w:ilvl w:val="0"/>
          <w:numId w:val="900"/>
        </w:numPr>
        <w:spacing w:before="0" w:after="0"/>
      </w:pPr>
      <w:r>
        <w:t>Tap Management Best Practices</w:t>
      </w:r>
    </w:p>
    <w:p>
      <w:pPr>
        <w:numPr>
          <w:ilvl w:val="1"/>
          <w:numId w:val="900"/>
        </w:numPr>
        <w:spacing w:before="0" w:after="0"/>
      </w:pPr>
      <w:r>
        <w:t>Tap Security Considerations</w:t>
      </w:r>
    </w:p>
    <w:p>
      <w:pPr>
        <w:numPr>
          <w:ilvl w:val="1"/>
          <w:numId w:val="900"/>
        </w:numPr>
        <w:spacing w:before="0" w:after="0"/>
      </w:pPr>
      <w:r>
        <w:t>Tap Maintenance</w:t>
      </w:r>
    </w:p>
    <w:p>
      <w:pPr>
        <w:numPr>
          <w:ilvl w:val="1"/>
          <w:numId w:val="900"/>
        </w:numPr>
        <w:spacing w:before="0" w:after="0"/>
      </w:pPr>
      <w:r>
        <w:t>Tap Updates</w:t>
      </w:r>
    </w:p>
    <w:p>
      <w:pPr>
        <w:pStyle w:val="Heading1"/>
      </w:pPr>
      <w:r>
        <w:t>System Maintenance</w:t>
      </w:r>
    </w:p>
    <w:p>
      <w:pPr>
        <w:numPr>
          <w:ilvl w:val="0"/>
          <w:numId w:val="900"/>
        </w:numPr>
        <w:spacing w:before="0" w:after="0"/>
      </w:pPr>
      <w:r>
        <w:t>Cleanup Operations</w:t>
      </w:r>
    </w:p>
    <w:p>
      <w:pPr>
        <w:numPr>
          <w:ilvl w:val="1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Download Cache Cleanup</w:t>
      </w:r>
    </w:p>
    <w:p>
      <w:pPr>
        <w:numPr>
          <w:ilvl w:val="2"/>
          <w:numId w:val="900"/>
        </w:numPr>
        <w:spacing w:before="0" w:after="0"/>
      </w:pPr>
      <w:r>
        <w:t>Build Cache Management</w:t>
      </w:r>
    </w:p>
    <w:p>
      <w:pPr>
        <w:numPr>
          <w:ilvl w:val="1"/>
          <w:numId w:val="900"/>
        </w:numPr>
        <w:spacing w:before="0" w:after="0"/>
      </w:pPr>
      <w:r>
        <w:t>Old Version Removal</w:t>
      </w:r>
    </w:p>
    <w:p>
      <w:pPr>
        <w:numPr>
          <w:ilvl w:val="2"/>
          <w:numId w:val="900"/>
        </w:numPr>
        <w:spacing w:before="0" w:after="0"/>
      </w:pPr>
      <w:r>
        <w:t>Automatic Cleanup</w:t>
      </w:r>
    </w:p>
    <w:p>
      <w:pPr>
        <w:numPr>
          <w:ilvl w:val="2"/>
          <w:numId w:val="900"/>
        </w:numPr>
        <w:spacing w:before="0" w:after="0"/>
      </w:pPr>
      <w:r>
        <w:t>Manual Cleanup</w:t>
      </w:r>
    </w:p>
    <w:p>
      <w:pPr>
        <w:numPr>
          <w:ilvl w:val="1"/>
          <w:numId w:val="900"/>
        </w:numPr>
        <w:spacing w:before="0" w:after="0"/>
      </w:pPr>
      <w:r>
        <w:t>Orphaned Package Removal</w:t>
      </w:r>
    </w:p>
    <w:p>
      <w:pPr>
        <w:numPr>
          <w:ilvl w:val="2"/>
          <w:numId w:val="900"/>
        </w:numPr>
        <w:spacing w:before="0" w:after="0"/>
      </w:pPr>
      <w:r>
        <w:t>Dependency Cleanup</w:t>
      </w:r>
    </w:p>
    <w:p>
      <w:pPr>
        <w:numPr>
          <w:ilvl w:val="2"/>
          <w:numId w:val="900"/>
        </w:numPr>
        <w:spacing w:before="0" w:after="0"/>
      </w:pPr>
      <w:r>
        <w:t>Unused Package Identification</w:t>
      </w:r>
    </w:p>
    <w:p>
      <w:pPr>
        <w:numPr>
          <w:ilvl w:val="0"/>
          <w:numId w:val="900"/>
        </w:numPr>
        <w:spacing w:before="0" w:after="0"/>
      </w:pPr>
      <w:r>
        <w:t>System Health Monitoring</w:t>
      </w:r>
    </w:p>
    <w:p>
      <w:pPr>
        <w:numPr>
          <w:ilvl w:val="1"/>
          <w:numId w:val="900"/>
        </w:numPr>
        <w:spacing w:before="0" w:after="0"/>
      </w:pPr>
      <w:r>
        <w:t>Health Diagnostics</w:t>
      </w:r>
    </w:p>
    <w:p>
      <w:pPr>
        <w:numPr>
          <w:ilvl w:val="2"/>
          <w:numId w:val="900"/>
        </w:numPr>
        <w:spacing w:before="0" w:after="0"/>
      </w:pPr>
      <w:r>
        <w:t>System Integrity Checks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Disk Usage Analysis</w:t>
      </w:r>
    </w:p>
    <w:p>
      <w:pPr>
        <w:numPr>
          <w:ilvl w:val="2"/>
          <w:numId w:val="900"/>
        </w:numPr>
        <w:spacing w:before="0" w:after="0"/>
      </w:pPr>
      <w:r>
        <w:t>Installation Performance</w:t>
      </w:r>
    </w:p>
    <w:p>
      <w:pPr>
        <w:numPr>
          <w:ilvl w:val="0"/>
          <w:numId w:val="900"/>
        </w:numPr>
        <w:spacing w:before="0" w:after="0"/>
      </w:pPr>
      <w:r>
        <w:t>Maintenance Automation</w:t>
      </w:r>
    </w:p>
    <w:p>
      <w:pPr>
        <w:numPr>
          <w:ilvl w:val="1"/>
          <w:numId w:val="900"/>
        </w:numPr>
        <w:spacing w:before="0" w:after="0"/>
      </w:pPr>
      <w:r>
        <w:t>Scheduled Maintenance</w:t>
      </w:r>
    </w:p>
    <w:p>
      <w:pPr>
        <w:numPr>
          <w:ilvl w:val="1"/>
          <w:numId w:val="900"/>
        </w:numPr>
        <w:spacing w:before="0" w:after="0"/>
      </w:pPr>
      <w:r>
        <w:t>Automated Updates</w:t>
      </w:r>
    </w:p>
    <w:p>
      <w:pPr>
        <w:numPr>
          <w:ilvl w:val="1"/>
          <w:numId w:val="900"/>
        </w:numPr>
        <w:spacing w:before="0" w:after="0"/>
      </w:pPr>
      <w:r>
        <w:t>Cleanup Scripts</w:t>
      </w:r>
    </w:p>
    <w:p>
      <w:pPr>
        <w:pStyle w:val="Heading1"/>
      </w:pPr>
      <w:r>
        <w:t>Homebrew Architecture</w:t>
      </w:r>
    </w:p>
    <w:p>
      <w:pPr>
        <w:numPr>
          <w:ilvl w:val="0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Installation Hierarchy</w:t>
      </w:r>
    </w:p>
    <w:p>
      <w:pPr>
        <w:numPr>
          <w:ilvl w:val="2"/>
          <w:numId w:val="900"/>
        </w:numPr>
        <w:spacing w:before="0" w:after="0"/>
      </w:pPr>
      <w:r>
        <w:t>Prefix Directory</w:t>
      </w:r>
    </w:p>
    <w:p>
      <w:pPr>
        <w:numPr>
          <w:ilvl w:val="2"/>
          <w:numId w:val="900"/>
        </w:numPr>
        <w:spacing w:before="0" w:after="0"/>
      </w:pPr>
      <w:r>
        <w:t>Cellar Organization</w:t>
      </w:r>
    </w:p>
    <w:p>
      <w:pPr>
        <w:numPr>
          <w:ilvl w:val="2"/>
          <w:numId w:val="900"/>
        </w:numPr>
        <w:spacing w:before="0" w:after="0"/>
      </w:pPr>
      <w:r>
        <w:t>Keg Structure</w:t>
      </w:r>
    </w:p>
    <w:p>
      <w:pPr>
        <w:numPr>
          <w:ilvl w:val="1"/>
          <w:numId w:val="900"/>
        </w:numPr>
        <w:spacing w:before="0" w:after="0"/>
      </w:pPr>
      <w:r>
        <w:t>Symlink Management</w:t>
      </w:r>
    </w:p>
    <w:p>
      <w:pPr>
        <w:numPr>
          <w:ilvl w:val="2"/>
          <w:numId w:val="900"/>
        </w:numPr>
        <w:spacing w:before="0" w:after="0"/>
      </w:pPr>
      <w:r>
        <w:t>Link Creation</w:t>
      </w:r>
    </w:p>
    <w:p>
      <w:pPr>
        <w:numPr>
          <w:ilvl w:val="2"/>
          <w:numId w:val="900"/>
        </w:numPr>
        <w:spacing w:before="0" w:after="0"/>
      </w:pPr>
      <w:r>
        <w:t>Link Resolution</w:t>
      </w:r>
    </w:p>
    <w:p>
      <w:pPr>
        <w:numPr>
          <w:ilvl w:val="2"/>
          <w:numId w:val="900"/>
        </w:numPr>
        <w:spacing w:before="0" w:after="0"/>
      </w:pPr>
      <w:r>
        <w:t>Link Conflicts</w:t>
      </w:r>
    </w:p>
    <w:p>
      <w:pPr>
        <w:numPr>
          <w:ilvl w:val="0"/>
          <w:numId w:val="900"/>
        </w:numPr>
        <w:spacing w:before="0" w:after="0"/>
      </w:pPr>
      <w:r>
        <w:t>Package Storage</w:t>
      </w:r>
    </w:p>
    <w:p>
      <w:pPr>
        <w:numPr>
          <w:ilvl w:val="1"/>
          <w:numId w:val="900"/>
        </w:numPr>
        <w:spacing w:before="0" w:after="0"/>
      </w:pPr>
      <w:r>
        <w:t>Formula Storage</w:t>
      </w:r>
    </w:p>
    <w:p>
      <w:pPr>
        <w:numPr>
          <w:ilvl w:val="2"/>
          <w:numId w:val="900"/>
        </w:numPr>
        <w:spacing w:before="0" w:after="0"/>
      </w:pPr>
      <w:r>
        <w:t>Source Code Management</w:t>
      </w:r>
    </w:p>
    <w:p>
      <w:pPr>
        <w:numPr>
          <w:ilvl w:val="2"/>
          <w:numId w:val="900"/>
        </w:numPr>
        <w:spacing w:before="0" w:after="0"/>
      </w:pPr>
      <w:r>
        <w:t>Build Artifacts</w:t>
      </w:r>
    </w:p>
    <w:p>
      <w:pPr>
        <w:numPr>
          <w:ilvl w:val="1"/>
          <w:numId w:val="900"/>
        </w:numPr>
        <w:spacing w:before="0" w:after="0"/>
      </w:pPr>
      <w:r>
        <w:t>Cask Storage</w:t>
      </w:r>
    </w:p>
    <w:p>
      <w:pPr>
        <w:numPr>
          <w:ilvl w:val="2"/>
          <w:numId w:val="900"/>
        </w:numPr>
        <w:spacing w:before="0" w:after="0"/>
      </w:pPr>
      <w:r>
        <w:t>Application Bundles</w:t>
      </w:r>
    </w:p>
    <w:p>
      <w:pPr>
        <w:numPr>
          <w:ilvl w:val="2"/>
          <w:numId w:val="900"/>
        </w:numPr>
        <w:spacing w:before="0" w:after="0"/>
      </w:pPr>
      <w:r>
        <w:t>Installation Metadata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Global Configuration</w:t>
      </w:r>
    </w:p>
    <w:p>
      <w:pPr>
        <w:numPr>
          <w:ilvl w:val="1"/>
          <w:numId w:val="900"/>
        </w:numPr>
        <w:spacing w:before="0" w:after="0"/>
      </w:pPr>
      <w:r>
        <w:t>User Configuration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pStyle w:val="Heading1"/>
      </w:pPr>
      <w:r>
        <w:t>Formula Development</w:t>
      </w:r>
    </w:p>
    <w:p>
      <w:pPr>
        <w:numPr>
          <w:ilvl w:val="0"/>
          <w:numId w:val="900"/>
        </w:numPr>
        <w:spacing w:before="0" w:after="0"/>
      </w:pPr>
      <w:r>
        <w:t>Formula Anatomy</w:t>
      </w:r>
    </w:p>
    <w:p>
      <w:pPr>
        <w:numPr>
          <w:ilvl w:val="1"/>
          <w:numId w:val="900"/>
        </w:numPr>
        <w:spacing w:before="0" w:after="0"/>
      </w:pPr>
      <w:r>
        <w:t>Ruby DSL Structure</w:t>
      </w:r>
    </w:p>
    <w:p>
      <w:pPr>
        <w:numPr>
          <w:ilvl w:val="1"/>
          <w:numId w:val="900"/>
        </w:numPr>
        <w:spacing w:before="0" w:after="0"/>
      </w:pPr>
      <w:r>
        <w:t>Required Components</w:t>
      </w:r>
    </w:p>
    <w:p>
      <w:pPr>
        <w:numPr>
          <w:ilvl w:val="2"/>
          <w:numId w:val="900"/>
        </w:numPr>
        <w:spacing w:before="0" w:after="0"/>
      </w:pPr>
      <w:r>
        <w:t>Package Metadata</w:t>
      </w:r>
    </w:p>
    <w:p>
      <w:pPr>
        <w:numPr>
          <w:ilvl w:val="2"/>
          <w:numId w:val="900"/>
        </w:numPr>
        <w:spacing w:before="0" w:after="0"/>
      </w:pPr>
      <w:r>
        <w:t>Source Specification</w:t>
      </w:r>
    </w:p>
    <w:p>
      <w:pPr>
        <w:numPr>
          <w:ilvl w:val="2"/>
          <w:numId w:val="900"/>
        </w:numPr>
        <w:spacing w:before="0" w:after="0"/>
      </w:pPr>
      <w:r>
        <w:t>Installation Instructions</w:t>
      </w:r>
    </w:p>
    <w:p>
      <w:pPr>
        <w:numPr>
          <w:ilvl w:val="1"/>
          <w:numId w:val="900"/>
        </w:numPr>
        <w:spacing w:before="0" w:after="0"/>
      </w:pPr>
      <w:r>
        <w:t>Optional Components</w:t>
      </w:r>
    </w:p>
    <w:p>
      <w:pPr>
        <w:numPr>
          <w:ilvl w:val="2"/>
          <w:numId w:val="900"/>
        </w:numPr>
        <w:spacing w:before="0" w:after="0"/>
      </w:pPr>
      <w:r>
        <w:t>Test Specifications</w:t>
      </w:r>
    </w:p>
    <w:p>
      <w:pPr>
        <w:numPr>
          <w:ilvl w:val="2"/>
          <w:numId w:val="900"/>
        </w:numPr>
        <w:spacing w:before="0" w:after="0"/>
      </w:pPr>
      <w:r>
        <w:t>Patch Applications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Formula Creation Process</w:t>
      </w:r>
    </w:p>
    <w:p>
      <w:pPr>
        <w:numPr>
          <w:ilvl w:val="1"/>
          <w:numId w:val="900"/>
        </w:numPr>
        <w:spacing w:before="0" w:after="0"/>
      </w:pPr>
      <w:r>
        <w:t>Template Generation</w:t>
      </w:r>
    </w:p>
    <w:p>
      <w:pPr>
        <w:numPr>
          <w:ilvl w:val="1"/>
          <w:numId w:val="900"/>
        </w:numPr>
        <w:spacing w:before="0" w:after="0"/>
      </w:pPr>
      <w:r>
        <w:t>Formula Development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0"/>
          <w:numId w:val="900"/>
        </w:numPr>
        <w:spacing w:before="0" w:after="0"/>
      </w:pPr>
      <w:r>
        <w:t>Formula Best Practices</w:t>
      </w:r>
    </w:p>
    <w:p>
      <w:pPr>
        <w:numPr>
          <w:ilvl w:val="1"/>
          <w:numId w:val="900"/>
        </w:numPr>
        <w:spacing w:before="0" w:after="0"/>
      </w:pPr>
      <w:r>
        <w:t>Coding Standards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Cask Development</w:t>
      </w:r>
    </w:p>
    <w:p>
      <w:pPr>
        <w:numPr>
          <w:ilvl w:val="0"/>
          <w:numId w:val="900"/>
        </w:numPr>
        <w:spacing w:before="0" w:after="0"/>
      </w:pPr>
      <w:r>
        <w:t>Cask Structure</w:t>
      </w:r>
    </w:p>
    <w:p>
      <w:pPr>
        <w:numPr>
          <w:ilvl w:val="1"/>
          <w:numId w:val="900"/>
        </w:numPr>
        <w:spacing w:before="0" w:after="0"/>
      </w:pPr>
      <w:r>
        <w:t>Cask DSL Components</w:t>
      </w:r>
    </w:p>
    <w:p>
      <w:pPr>
        <w:numPr>
          <w:ilvl w:val="1"/>
          <w:numId w:val="900"/>
        </w:numPr>
        <w:spacing w:before="0" w:after="0"/>
      </w:pPr>
      <w:r>
        <w:t>Application Metadata</w:t>
      </w:r>
    </w:p>
    <w:p>
      <w:pPr>
        <w:numPr>
          <w:ilvl w:val="1"/>
          <w:numId w:val="900"/>
        </w:numPr>
        <w:spacing w:before="0" w:after="0"/>
      </w:pPr>
      <w:r>
        <w:t>Installation Artifacts</w:t>
      </w:r>
    </w:p>
    <w:p>
      <w:pPr>
        <w:numPr>
          <w:ilvl w:val="2"/>
          <w:numId w:val="900"/>
        </w:numPr>
        <w:spacing w:before="0" w:after="0"/>
      </w:pPr>
      <w:r>
        <w:t>Application Bundles</w:t>
      </w:r>
    </w:p>
    <w:p>
      <w:pPr>
        <w:numPr>
          <w:ilvl w:val="2"/>
          <w:numId w:val="900"/>
        </w:numPr>
        <w:spacing w:before="0" w:after="0"/>
      </w:pPr>
      <w:r>
        <w:t>Package Installers</w:t>
      </w:r>
    </w:p>
    <w:p>
      <w:pPr>
        <w:numPr>
          <w:ilvl w:val="2"/>
          <w:numId w:val="900"/>
        </w:numPr>
        <w:spacing w:before="0" w:after="0"/>
      </w:pPr>
      <w:r>
        <w:t>Binary Executables</w:t>
      </w:r>
    </w:p>
    <w:p>
      <w:pPr>
        <w:numPr>
          <w:ilvl w:val="0"/>
          <w:numId w:val="900"/>
        </w:numPr>
        <w:spacing w:before="0" w:after="0"/>
      </w:pPr>
      <w:r>
        <w:t>Cask Creation Process</w:t>
      </w:r>
    </w:p>
    <w:p>
      <w:pPr>
        <w:numPr>
          <w:ilvl w:val="1"/>
          <w:numId w:val="900"/>
        </w:numPr>
        <w:spacing w:before="0" w:after="0"/>
      </w:pPr>
      <w:r>
        <w:t>Cask Template Generation</w:t>
      </w:r>
    </w:p>
    <w:p>
      <w:pPr>
        <w:numPr>
          <w:ilvl w:val="1"/>
          <w:numId w:val="900"/>
        </w:numPr>
        <w:spacing w:before="0" w:after="0"/>
      </w:pPr>
      <w:r>
        <w:t>Artifact Configuration</w:t>
      </w:r>
    </w:p>
    <w:p>
      <w:pPr>
        <w:numPr>
          <w:ilvl w:val="1"/>
          <w:numId w:val="900"/>
        </w:numPr>
        <w:spacing w:before="0" w:after="0"/>
      </w:pPr>
      <w:r>
        <w:t>Testing Procedures</w:t>
      </w:r>
    </w:p>
    <w:p>
      <w:pPr>
        <w:numPr>
          <w:ilvl w:val="0"/>
          <w:numId w:val="900"/>
        </w:numPr>
        <w:spacing w:before="0" w:after="0"/>
      </w:pPr>
      <w:r>
        <w:t>Cask Maintenance</w:t>
      </w:r>
    </w:p>
    <w:p>
      <w:pPr>
        <w:numPr>
          <w:ilvl w:val="1"/>
          <w:numId w:val="900"/>
        </w:numPr>
        <w:spacing w:before="0" w:after="0"/>
      </w:pPr>
      <w:r>
        <w:t>Version Updates</w:t>
      </w:r>
    </w:p>
    <w:p>
      <w:pPr>
        <w:numPr>
          <w:ilvl w:val="1"/>
          <w:numId w:val="900"/>
        </w:numPr>
        <w:spacing w:before="0" w:after="0"/>
      </w:pPr>
      <w:r>
        <w:t>Checksum Management</w:t>
      </w:r>
    </w:p>
    <w:p>
      <w:pPr>
        <w:numPr>
          <w:ilvl w:val="1"/>
          <w:numId w:val="900"/>
        </w:numPr>
        <w:spacing w:before="0" w:after="0"/>
      </w:pPr>
      <w:r>
        <w:t>Uninstallation Scripts</w:t>
      </w:r>
    </w:p>
    <w:p>
      <w:pPr>
        <w:pStyle w:val="Heading1"/>
      </w:pPr>
      <w:r>
        <w:t>Custom Tap Creation</w:t>
      </w:r>
    </w:p>
    <w:p>
      <w:pPr>
        <w:numPr>
          <w:ilvl w:val="0"/>
          <w:numId w:val="900"/>
        </w:numPr>
        <w:spacing w:before="0" w:after="0"/>
      </w:pPr>
      <w:r>
        <w:t>Tap Repository Setup</w:t>
      </w:r>
    </w:p>
    <w:p>
      <w:pPr>
        <w:numPr>
          <w:ilvl w:val="1"/>
          <w:numId w:val="900"/>
        </w:numPr>
        <w:spacing w:before="0" w:after="0"/>
      </w:pPr>
      <w:r>
        <w:t>Repository Structure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Initial Configuration</w:t>
      </w:r>
    </w:p>
    <w:p>
      <w:pPr>
        <w:numPr>
          <w:ilvl w:val="0"/>
          <w:numId w:val="900"/>
        </w:numPr>
        <w:spacing w:before="0" w:after="0"/>
      </w:pPr>
      <w:r>
        <w:t>Tap Content Management</w:t>
      </w:r>
    </w:p>
    <w:p>
      <w:pPr>
        <w:numPr>
          <w:ilvl w:val="1"/>
          <w:numId w:val="900"/>
        </w:numPr>
        <w:spacing w:before="0" w:after="0"/>
      </w:pPr>
      <w:r>
        <w:t>Formula Organization</w:t>
      </w:r>
    </w:p>
    <w:p>
      <w:pPr>
        <w:numPr>
          <w:ilvl w:val="1"/>
          <w:numId w:val="900"/>
        </w:numPr>
        <w:spacing w:before="0" w:after="0"/>
      </w:pPr>
      <w:r>
        <w:t>Cask Organization</w:t>
      </w:r>
    </w:p>
    <w:p>
      <w:pPr>
        <w:numPr>
          <w:ilvl w:val="1"/>
          <w:numId w:val="900"/>
        </w:numPr>
        <w:spacing w:before="0" w:after="0"/>
      </w:pPr>
      <w:r>
        <w:t>Documentation Structure</w:t>
      </w:r>
    </w:p>
    <w:p>
      <w:pPr>
        <w:numPr>
          <w:ilvl w:val="0"/>
          <w:numId w:val="900"/>
        </w:numPr>
        <w:spacing w:before="0" w:after="0"/>
      </w:pPr>
      <w:r>
        <w:t>Tap Distribution</w:t>
      </w:r>
    </w:p>
    <w:p>
      <w:pPr>
        <w:numPr>
          <w:ilvl w:val="1"/>
          <w:numId w:val="900"/>
        </w:numPr>
        <w:spacing w:before="0" w:after="0"/>
      </w:pPr>
      <w:r>
        <w:t>Public Tap Publishing</w:t>
      </w:r>
    </w:p>
    <w:p>
      <w:pPr>
        <w:numPr>
          <w:ilvl w:val="1"/>
          <w:numId w:val="900"/>
        </w:numPr>
        <w:spacing w:before="0" w:after="0"/>
      </w:pPr>
      <w:r>
        <w:t>Private Tap Management</w:t>
      </w:r>
    </w:p>
    <w:p>
      <w:pPr>
        <w:numPr>
          <w:ilvl w:val="1"/>
          <w:numId w:val="900"/>
        </w:numPr>
        <w:spacing w:before="0" w:after="0"/>
      </w:pPr>
      <w:r>
        <w:t>Tap Maintenance</w:t>
      </w:r>
    </w:p>
    <w:p>
      <w:pPr>
        <w:pStyle w:val="Heading1"/>
      </w:pPr>
      <w:r>
        <w:t>Troubleshooting and Diagnostics</w:t>
      </w:r>
    </w:p>
    <w:p>
      <w:pPr>
        <w:numPr>
          <w:ilvl w:val="0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Installation Failures</w:t>
      </w:r>
    </w:p>
    <w:p>
      <w:pPr>
        <w:numPr>
          <w:ilvl w:val="2"/>
          <w:numId w:val="900"/>
        </w:numPr>
        <w:spacing w:before="0" w:after="0"/>
      </w:pPr>
      <w:r>
        <w:t>Build Errors</w:t>
      </w:r>
    </w:p>
    <w:p>
      <w:pPr>
        <w:numPr>
          <w:ilvl w:val="2"/>
          <w:numId w:val="900"/>
        </w:numPr>
        <w:spacing w:before="0" w:after="0"/>
      </w:pPr>
      <w:r>
        <w:t>Dependency Issues</w:t>
      </w:r>
    </w:p>
    <w:p>
      <w:pPr>
        <w:numPr>
          <w:ilvl w:val="2"/>
          <w:numId w:val="900"/>
        </w:numPr>
        <w:spacing w:before="0" w:after="0"/>
      </w:pPr>
      <w:r>
        <w:t>Permission Problems</w:t>
      </w:r>
    </w:p>
    <w:p>
      <w:pPr>
        <w:numPr>
          <w:ilvl w:val="1"/>
          <w:numId w:val="900"/>
        </w:numPr>
        <w:spacing w:before="0" w:after="0"/>
      </w:pPr>
      <w:r>
        <w:t>Runtime Issues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numPr>
          <w:ilvl w:val="2"/>
          <w:numId w:val="900"/>
        </w:numPr>
        <w:spacing w:before="0" w:after="0"/>
      </w:pPr>
      <w:r>
        <w:t>Library Conflicts</w:t>
      </w:r>
    </w:p>
    <w:p>
      <w:pPr>
        <w:numPr>
          <w:ilvl w:val="2"/>
          <w:numId w:val="900"/>
        </w:numPr>
        <w:spacing w:before="0" w:after="0"/>
      </w:pPr>
      <w:r>
        <w:t>Version Mismatches</w:t>
      </w:r>
    </w:p>
    <w:p>
      <w:pPr>
        <w:numPr>
          <w:ilvl w:val="1"/>
          <w:numId w:val="900"/>
        </w:numPr>
        <w:spacing w:before="0" w:after="0"/>
      </w:pPr>
      <w:r>
        <w:t>System Integration Issues</w:t>
      </w:r>
    </w:p>
    <w:p>
      <w:pPr>
        <w:numPr>
          <w:ilvl w:val="2"/>
          <w:numId w:val="900"/>
        </w:numPr>
        <w:spacing w:before="0" w:after="0"/>
      </w:pPr>
      <w:r>
        <w:t>Shell Integration</w:t>
      </w:r>
    </w:p>
    <w:p>
      <w:pPr>
        <w:numPr>
          <w:ilvl w:val="2"/>
          <w:numId w:val="900"/>
        </w:numPr>
        <w:spacing w:before="0" w:after="0"/>
      </w:pPr>
      <w:r>
        <w:t>Application Conflicts</w:t>
      </w:r>
    </w:p>
    <w:p>
      <w:pPr>
        <w:numPr>
          <w:ilvl w:val="0"/>
          <w:numId w:val="900"/>
        </w:numPr>
        <w:spacing w:before="0" w:after="0"/>
      </w:pPr>
      <w:r>
        <w:t>Diagnostic Tools</w:t>
      </w:r>
    </w:p>
    <w:p>
      <w:pPr>
        <w:numPr>
          <w:ilvl w:val="1"/>
          <w:numId w:val="900"/>
        </w:numPr>
        <w:spacing w:before="0" w:after="0"/>
      </w:pPr>
      <w:r>
        <w:t>Built-in Diagnostics</w:t>
      </w:r>
    </w:p>
    <w:p>
      <w:pPr>
        <w:numPr>
          <w:ilvl w:val="2"/>
          <w:numId w:val="900"/>
        </w:numPr>
        <w:spacing w:before="0" w:after="0"/>
      </w:pPr>
      <w:r>
        <w:t>System Health Checks</w:t>
      </w:r>
    </w:p>
    <w:p>
      <w:pPr>
        <w:numPr>
          <w:ilvl w:val="2"/>
          <w:numId w:val="900"/>
        </w:numPr>
        <w:spacing w:before="0" w:after="0"/>
      </w:pPr>
      <w:r>
        <w:t>Configuration Analysis</w:t>
      </w:r>
    </w:p>
    <w:p>
      <w:pPr>
        <w:numPr>
          <w:ilvl w:val="1"/>
          <w:numId w:val="900"/>
        </w:numPr>
        <w:spacing w:before="0" w:after="0"/>
      </w:pPr>
      <w:r>
        <w:t>Verbose Output Analysis</w:t>
      </w:r>
    </w:p>
    <w:p>
      <w:pPr>
        <w:numPr>
          <w:ilvl w:val="1"/>
          <w:numId w:val="900"/>
        </w:numPr>
        <w:spacing w:before="0" w:after="0"/>
      </w:pPr>
      <w:r>
        <w:t>Log File Examination</w:t>
      </w:r>
    </w:p>
    <w:p>
      <w:pPr>
        <w:numPr>
          <w:ilvl w:val="0"/>
          <w:numId w:val="900"/>
        </w:numPr>
        <w:spacing w:before="0" w:after="0"/>
      </w:pPr>
      <w:r>
        <w:t>Issue Resolution</w:t>
      </w:r>
    </w:p>
    <w:p>
      <w:pPr>
        <w:numPr>
          <w:ilvl w:val="1"/>
          <w:numId w:val="900"/>
        </w:numPr>
        <w:spacing w:before="0" w:after="0"/>
      </w:pPr>
      <w:r>
        <w:t>Systematic Troubleshooting</w:t>
      </w:r>
    </w:p>
    <w:p>
      <w:pPr>
        <w:numPr>
          <w:ilvl w:val="1"/>
          <w:numId w:val="900"/>
        </w:numPr>
        <w:spacing w:before="0" w:after="0"/>
      </w:pPr>
      <w:r>
        <w:t>Common Fix Procedures</w:t>
      </w:r>
    </w:p>
    <w:p>
      <w:pPr>
        <w:numPr>
          <w:ilvl w:val="1"/>
          <w:numId w:val="900"/>
        </w:numPr>
        <w:spacing w:before="0" w:after="0"/>
      </w:pPr>
      <w:r>
        <w:t>Recovery Strategies</w:t>
      </w:r>
    </w:p>
    <w:p>
      <w:pPr>
        <w:numPr>
          <w:ilvl w:val="0"/>
          <w:numId w:val="900"/>
        </w:numPr>
        <w:spacing w:before="0" w:after="0"/>
      </w:pPr>
      <w:r>
        <w:t>Getting Help</w:t>
      </w:r>
    </w:p>
    <w:p>
      <w:pPr>
        <w:numPr>
          <w:ilvl w:val="1"/>
          <w:numId w:val="900"/>
        </w:numPr>
        <w:spacing w:before="0" w:after="0"/>
      </w:pPr>
      <w:r>
        <w:t>Documentation Resources</w:t>
      </w:r>
    </w:p>
    <w:p>
      <w:pPr>
        <w:numPr>
          <w:ilvl w:val="1"/>
          <w:numId w:val="900"/>
        </w:numPr>
        <w:spacing w:before="0" w:after="0"/>
      </w:pPr>
      <w:r>
        <w:t>Community Support</w:t>
      </w:r>
    </w:p>
    <w:p>
      <w:pPr>
        <w:numPr>
          <w:ilvl w:val="1"/>
          <w:numId w:val="900"/>
        </w:numPr>
        <w:spacing w:before="0" w:after="0"/>
      </w:pPr>
      <w:r>
        <w:t>Issue Reporting</w:t>
      </w:r>
    </w:p>
    <w:p>
      <w:pPr>
        <w:pStyle w:val="Heading1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Package Security</w:t>
      </w:r>
    </w:p>
    <w:p>
      <w:pPr>
        <w:numPr>
          <w:ilvl w:val="1"/>
          <w:numId w:val="900"/>
        </w:numPr>
        <w:spacing w:before="0" w:after="0"/>
      </w:pPr>
      <w:r>
        <w:t>Source Verification</w:t>
      </w:r>
    </w:p>
    <w:p>
      <w:pPr>
        <w:numPr>
          <w:ilvl w:val="1"/>
          <w:numId w:val="900"/>
        </w:numPr>
        <w:spacing w:before="0" w:after="0"/>
      </w:pPr>
      <w:r>
        <w:t>Checksum Validation</w:t>
      </w:r>
    </w:p>
    <w:p>
      <w:pPr>
        <w:numPr>
          <w:ilvl w:val="1"/>
          <w:numId w:val="900"/>
        </w:numPr>
        <w:spacing w:before="0" w:after="0"/>
      </w:pPr>
      <w:r>
        <w:t>Signature Verification</w:t>
      </w:r>
    </w:p>
    <w:p>
      <w:pPr>
        <w:numPr>
          <w:ilvl w:val="0"/>
          <w:numId w:val="900"/>
        </w:numPr>
        <w:spacing w:before="0" w:after="0"/>
      </w:pPr>
      <w:r>
        <w:t>System Security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File System Security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Secure Downloads</w:t>
      </w:r>
    </w:p>
    <w:p>
      <w:pPr>
        <w:numPr>
          <w:ilvl w:val="1"/>
          <w:numId w:val="900"/>
        </w:numPr>
        <w:spacing w:before="0" w:after="0"/>
      </w:pPr>
      <w:r>
        <w:t>Repository Authentication</w:t>
      </w:r>
    </w:p>
    <w:p>
      <w:pPr>
        <w:numPr>
          <w:ilvl w:val="1"/>
          <w:numId w:val="900"/>
        </w:numPr>
        <w:spacing w:before="0" w:after="0"/>
      </w:pPr>
      <w:r>
        <w:t>Man-in-the-Middle Protection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Installation Performance</w:t>
      </w:r>
    </w:p>
    <w:p>
      <w:pPr>
        <w:numPr>
          <w:ilvl w:val="1"/>
          <w:numId w:val="900"/>
        </w:numPr>
        <w:spacing w:before="0" w:after="0"/>
      </w:pPr>
      <w:r>
        <w:t>Parallel Downloads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1"/>
          <w:numId w:val="900"/>
        </w:numPr>
        <w:spacing w:before="0" w:after="0"/>
      </w:pPr>
      <w:r>
        <w:t>Cache Utilization</w:t>
      </w:r>
    </w:p>
    <w:p>
      <w:pPr>
        <w:numPr>
          <w:ilvl w:val="0"/>
          <w:numId w:val="900"/>
        </w:numPr>
        <w:spacing w:before="0" w:after="0"/>
      </w:pPr>
      <w:r>
        <w:t>System Performance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Disk Space Optimization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0"/>
          <w:numId w:val="900"/>
        </w:numPr>
        <w:spacing w:before="0" w:after="0"/>
      </w:pPr>
      <w:r>
        <w:t>Network Performance</w:t>
      </w:r>
    </w:p>
    <w:p>
      <w:pPr>
        <w:numPr>
          <w:ilvl w:val="1"/>
          <w:numId w:val="900"/>
        </w:numPr>
        <w:spacing w:before="0" w:after="0"/>
      </w:pPr>
      <w:r>
        <w:t>Mirror Selection</w:t>
      </w:r>
    </w:p>
    <w:p>
      <w:pPr>
        <w:numPr>
          <w:ilvl w:val="1"/>
          <w:numId w:val="900"/>
        </w:numPr>
        <w:spacing w:before="0" w:after="0"/>
      </w:pPr>
      <w:r>
        <w:t>Bandwidth Management</w:t>
      </w:r>
    </w:p>
    <w:p>
      <w:pPr>
        <w:numPr>
          <w:ilvl w:val="1"/>
          <w:numId w:val="900"/>
        </w:numPr>
        <w:spacing w:before="0" w:after="0"/>
      </w:pPr>
      <w:r>
        <w:t>Offline Operations</w:t>
      </w:r>
    </w:p>
    <w:p>
      <w:pPr>
        <w:pStyle w:val="Heading1"/>
      </w:pPr>
      <w:r>
        <w:t>Integration and Automation</w:t>
      </w:r>
    </w:p>
    <w:p>
      <w:pPr>
        <w:numPr>
          <w:ilvl w:val="0"/>
          <w:numId w:val="900"/>
        </w:numPr>
        <w:spacing w:before="0" w:after="0"/>
      </w:pPr>
      <w:r>
        <w:t>Shell Integration</w:t>
      </w:r>
    </w:p>
    <w:p>
      <w:pPr>
        <w:numPr>
          <w:ilvl w:val="1"/>
          <w:numId w:val="900"/>
        </w:numPr>
        <w:spacing w:before="0" w:after="0"/>
      </w:pPr>
      <w:r>
        <w:t>Command Completion</w:t>
      </w:r>
    </w:p>
    <w:p>
      <w:pPr>
        <w:numPr>
          <w:ilvl w:val="1"/>
          <w:numId w:val="900"/>
        </w:numPr>
        <w:spacing w:before="0" w:after="0"/>
      </w:pPr>
      <w:r>
        <w:t>Alias Configuration</w:t>
      </w:r>
    </w:p>
    <w:p>
      <w:pPr>
        <w:numPr>
          <w:ilvl w:val="1"/>
          <w:numId w:val="900"/>
        </w:numPr>
        <w:spacing w:before="0" w:after="0"/>
      </w:pPr>
      <w:r>
        <w:t>Script Integration</w:t>
      </w:r>
    </w:p>
    <w:p>
      <w:pPr>
        <w:numPr>
          <w:ilvl w:val="0"/>
          <w:numId w:val="900"/>
        </w:numPr>
        <w:spacing w:before="0" w:after="0"/>
      </w:pPr>
      <w:r>
        <w:t>Automation Scripts</w:t>
      </w:r>
    </w:p>
    <w:p>
      <w:pPr>
        <w:numPr>
          <w:ilvl w:val="1"/>
          <w:numId w:val="900"/>
        </w:numPr>
        <w:spacing w:before="0" w:after="0"/>
      </w:pPr>
      <w:r>
        <w:t>Installation Automation</w:t>
      </w:r>
    </w:p>
    <w:p>
      <w:pPr>
        <w:numPr>
          <w:ilvl w:val="1"/>
          <w:numId w:val="900"/>
        </w:numPr>
        <w:spacing w:before="0" w:after="0"/>
      </w:pPr>
      <w:r>
        <w:t>Update Automation</w:t>
      </w:r>
    </w:p>
    <w:p>
      <w:pPr>
        <w:numPr>
          <w:ilvl w:val="1"/>
          <w:numId w:val="900"/>
        </w:numPr>
        <w:spacing w:before="0" w:after="0"/>
      </w:pPr>
      <w:r>
        <w:t>Maintenance Scripts</w:t>
      </w:r>
    </w:p>
    <w:p>
      <w:pPr>
        <w:numPr>
          <w:ilvl w:val="0"/>
          <w:numId w:val="900"/>
        </w:numPr>
        <w:spacing w:before="0" w:after="0"/>
      </w:pPr>
      <w:r>
        <w:t>CI/CD Integration</w:t>
      </w:r>
    </w:p>
    <w:p>
      <w:pPr>
        <w:numPr>
          <w:ilvl w:val="1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Testing Integration</w:t>
      </w:r>
    </w:p>
    <w:p>
      <w:pPr>
        <w:pStyle w:val="Heading1"/>
      </w:pPr>
      <w:r>
        <w:t>Contributing to Homebrew</w:t>
      </w:r>
    </w:p>
    <w:p>
      <w:pPr>
        <w:numPr>
          <w:ilvl w:val="0"/>
          <w:numId w:val="900"/>
        </w:numPr>
        <w:spacing w:before="0" w:after="0"/>
      </w:pPr>
      <w:r>
        <w:t>Contribution Guidelines</w:t>
      </w:r>
    </w:p>
    <w:p>
      <w:pPr>
        <w:numPr>
          <w:ilvl w:val="1"/>
          <w:numId w:val="900"/>
        </w:numPr>
        <w:spacing w:before="0" w:after="0"/>
      </w:pPr>
      <w:r>
        <w:t>Code of Conduct</w:t>
      </w:r>
    </w:p>
    <w:p>
      <w:pPr>
        <w:numPr>
          <w:ilvl w:val="1"/>
          <w:numId w:val="900"/>
        </w:numPr>
        <w:spacing w:before="0" w:after="0"/>
      </w:pPr>
      <w:r>
        <w:t>Contribution Process</w:t>
      </w:r>
    </w:p>
    <w:p>
      <w:pPr>
        <w:numPr>
          <w:ilvl w:val="1"/>
          <w:numId w:val="900"/>
        </w:numPr>
        <w:spacing w:before="0" w:after="0"/>
      </w:pPr>
      <w:r>
        <w:t>Quality Standards</w:t>
      </w:r>
    </w:p>
    <w:p>
      <w:pPr>
        <w:numPr>
          <w:ilvl w:val="0"/>
          <w:numId w:val="900"/>
        </w:numPr>
        <w:spacing w:before="0" w:after="0"/>
      </w:pPr>
      <w:r>
        <w:t>Development Workflow</w:t>
      </w:r>
    </w:p>
    <w:p>
      <w:pPr>
        <w:numPr>
          <w:ilvl w:val="1"/>
          <w:numId w:val="900"/>
        </w:numPr>
        <w:spacing w:before="0" w:after="0"/>
      </w:pPr>
      <w:r>
        <w:t>Repository Management</w:t>
      </w:r>
    </w:p>
    <w:p>
      <w:pPr>
        <w:numPr>
          <w:ilvl w:val="1"/>
          <w:numId w:val="900"/>
        </w:numPr>
        <w:spacing w:before="0" w:after="0"/>
      </w:pPr>
      <w:r>
        <w:t>Branch Strategy</w:t>
      </w:r>
    </w:p>
    <w:p>
      <w:pPr>
        <w:numPr>
          <w:ilvl w:val="1"/>
          <w:numId w:val="900"/>
        </w:numPr>
        <w:spacing w:before="0" w:after="0"/>
      </w:pPr>
      <w:r>
        <w:t>Pull Request Process</w:t>
      </w:r>
    </w:p>
    <w:p>
      <w:pPr>
        <w:numPr>
          <w:ilvl w:val="0"/>
          <w:numId w:val="900"/>
        </w:numPr>
        <w:spacing w:before="0" w:after="0"/>
      </w:pPr>
      <w:r>
        <w:t>Community Involvement</w:t>
      </w:r>
    </w:p>
    <w:p>
      <w:pPr>
        <w:numPr>
          <w:ilvl w:val="1"/>
          <w:numId w:val="900"/>
        </w:numPr>
        <w:spacing w:before="0" w:after="0"/>
      </w:pPr>
      <w:r>
        <w:t>Issue Reporting</w:t>
      </w:r>
    </w:p>
    <w:p>
      <w:pPr>
        <w:numPr>
          <w:ilvl w:val="1"/>
          <w:numId w:val="900"/>
        </w:numPr>
        <w:spacing w:before="0" w:after="0"/>
      </w:pPr>
      <w:r>
        <w:t>Feature Requests</w:t>
      </w:r>
    </w:p>
    <w:p>
      <w:pPr>
        <w:numPr>
          <w:ilvl w:val="1"/>
          <w:numId w:val="900"/>
        </w:numPr>
        <w:spacing w:before="0" w:after="0"/>
      </w:pPr>
      <w:r>
        <w:t>Community Support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