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History of Economic Thought (Economic Doctrines)</w:t>
      </w:r>
    </w:p>
    <w:p>
      <w:pPr>
        <w:pStyle w:val="Heading1"/>
      </w:pPr>
      <w:r>
        <w:t>Introduction to the History of Economic Thought</w:t>
      </w:r>
    </w:p>
    <w:p>
      <w:pPr>
        <w:numPr>
          <w:ilvl w:val="0"/>
          <w:numId w:val="900"/>
        </w:numPr>
        <w:spacing w:before="0" w:after="0"/>
      </w:pPr>
      <w:r>
        <w:t>Defining Economic Thought</w:t>
      </w:r>
    </w:p>
    <w:p>
      <w:pPr>
        <w:numPr>
          <w:ilvl w:val="1"/>
          <w:numId w:val="900"/>
        </w:numPr>
        <w:spacing w:before="0" w:after="0"/>
      </w:pPr>
      <w:r>
        <w:t>Economic Thought vs Economic Theory</w:t>
      </w:r>
    </w:p>
    <w:p>
      <w:pPr>
        <w:numPr>
          <w:ilvl w:val="1"/>
          <w:numId w:val="900"/>
        </w:numPr>
        <w:spacing w:before="0" w:after="0"/>
      </w:pPr>
      <w:r>
        <w:t>Economic Doctrines vs Economic Analysis</w:t>
      </w:r>
    </w:p>
    <w:p>
      <w:pPr>
        <w:numPr>
          <w:ilvl w:val="1"/>
          <w:numId w:val="900"/>
        </w:numPr>
        <w:spacing w:before="0" w:after="0"/>
      </w:pPr>
      <w:r>
        <w:t>Schools of Thought vs Individual Contributions</w:t>
      </w:r>
    </w:p>
    <w:p>
      <w:pPr>
        <w:numPr>
          <w:ilvl w:val="0"/>
          <w:numId w:val="900"/>
        </w:numPr>
        <w:spacing w:before="0" w:after="0"/>
      </w:pPr>
      <w:r>
        <w:t>Purpose and Relevance of Studying Economic Doctrines</w:t>
      </w:r>
    </w:p>
    <w:p>
      <w:pPr>
        <w:numPr>
          <w:ilvl w:val="1"/>
          <w:numId w:val="900"/>
        </w:numPr>
        <w:spacing w:before="0" w:after="0"/>
      </w:pPr>
      <w:r>
        <w:t>Understanding Origins of Modern Theories</w:t>
      </w:r>
    </w:p>
    <w:p>
      <w:pPr>
        <w:numPr>
          <w:ilvl w:val="1"/>
          <w:numId w:val="900"/>
        </w:numPr>
        <w:spacing w:before="0" w:after="0"/>
      </w:pPr>
      <w:r>
        <w:t>Contextualizing Economic Policy Debates</w:t>
      </w:r>
    </w:p>
    <w:p>
      <w:pPr>
        <w:numPr>
          <w:ilvl w:val="1"/>
          <w:numId w:val="900"/>
        </w:numPr>
        <w:spacing w:before="0" w:after="0"/>
      </w:pPr>
      <w:r>
        <w:t>Revealing Underlying Assumptions and Ideologies</w:t>
      </w:r>
    </w:p>
    <w:p>
      <w:pPr>
        <w:numPr>
          <w:ilvl w:val="1"/>
          <w:numId w:val="900"/>
        </w:numPr>
        <w:spacing w:before="0" w:after="0"/>
      </w:pPr>
      <w:r>
        <w:t>Tracing Evolution of Economic Ideas</w:t>
      </w:r>
    </w:p>
    <w:p>
      <w:pPr>
        <w:numPr>
          <w:ilvl w:val="1"/>
          <w:numId w:val="900"/>
        </w:numPr>
        <w:spacing w:before="0" w:after="0"/>
      </w:pPr>
      <w:r>
        <w:t>Learning from Past Policy Successes and Failures</w:t>
      </w:r>
    </w:p>
    <w:p>
      <w:pPr>
        <w:numPr>
          <w:ilvl w:val="0"/>
          <w:numId w:val="900"/>
        </w:numPr>
        <w:spacing w:before="0" w:after="0"/>
      </w:pPr>
      <w:r>
        <w:t>Methodological Approaches to Economic History</w:t>
      </w:r>
    </w:p>
    <w:p>
      <w:pPr>
        <w:numPr>
          <w:ilvl w:val="1"/>
          <w:numId w:val="900"/>
        </w:numPr>
        <w:spacing w:before="0" w:after="0"/>
      </w:pPr>
      <w:r>
        <w:t>Relativist vs Absolutist Perspectives</w:t>
      </w:r>
    </w:p>
    <w:p>
      <w:pPr>
        <w:numPr>
          <w:ilvl w:val="1"/>
          <w:numId w:val="900"/>
        </w:numPr>
        <w:spacing w:before="0" w:after="0"/>
      </w:pPr>
      <w:r>
        <w:t>Role of Historical Context</w:t>
      </w:r>
    </w:p>
    <w:p>
      <w:pPr>
        <w:numPr>
          <w:ilvl w:val="1"/>
          <w:numId w:val="900"/>
        </w:numPr>
        <w:spacing w:before="0" w:after="0"/>
      </w:pPr>
      <w:r>
        <w:t>Interdisciplinary Influences</w:t>
      </w:r>
    </w:p>
    <w:p>
      <w:pPr>
        <w:numPr>
          <w:ilvl w:val="2"/>
          <w:numId w:val="900"/>
        </w:numPr>
        <w:spacing w:before="0" w:after="0"/>
      </w:pPr>
      <w:r>
        <w:t>Philosophy</w:t>
      </w:r>
    </w:p>
    <w:p>
      <w:pPr>
        <w:numPr>
          <w:ilvl w:val="2"/>
          <w:numId w:val="900"/>
        </w:numPr>
        <w:spacing w:before="0" w:after="0"/>
      </w:pPr>
      <w:r>
        <w:t>Politics</w:t>
      </w:r>
    </w:p>
    <w:p>
      <w:pPr>
        <w:numPr>
          <w:ilvl w:val="2"/>
          <w:numId w:val="900"/>
        </w:numPr>
        <w:spacing w:before="0" w:after="0"/>
      </w:pPr>
      <w:r>
        <w:t>Sociology</w:t>
      </w:r>
    </w:p>
    <w:p>
      <w:pPr>
        <w:numPr>
          <w:ilvl w:val="2"/>
          <w:numId w:val="900"/>
        </w:numPr>
        <w:spacing w:before="0" w:after="0"/>
      </w:pPr>
      <w:r>
        <w:t>Religion</w:t>
      </w:r>
    </w:p>
    <w:p>
      <w:pPr>
        <w:numPr>
          <w:ilvl w:val="1"/>
          <w:numId w:val="900"/>
        </w:numPr>
        <w:spacing w:before="0" w:after="0"/>
      </w:pPr>
      <w:r>
        <w:t>Textual Analysis and Interpretation</w:t>
      </w:r>
    </w:p>
    <w:p>
      <w:pPr>
        <w:numPr>
          <w:ilvl w:val="1"/>
          <w:numId w:val="900"/>
        </w:numPr>
        <w:spacing w:before="0" w:after="0"/>
      </w:pPr>
      <w:r>
        <w:t>Problem of Anachronism in Economic History</w:t>
      </w:r>
    </w:p>
    <w:p>
      <w:pPr>
        <w:numPr>
          <w:ilvl w:val="1"/>
          <w:numId w:val="900"/>
        </w:numPr>
        <w:spacing w:before="0" w:after="0"/>
      </w:pPr>
      <w:r>
        <w:t>Internal vs External History of Ideas</w:t>
      </w:r>
    </w:p>
    <w:p>
      <w:pPr>
        <w:pStyle w:val="Heading1"/>
      </w:pPr>
      <w:r>
        <w:t>Pre-Classical Economic Thought</w:t>
      </w:r>
    </w:p>
    <w:p>
      <w:pPr>
        <w:numPr>
          <w:ilvl w:val="0"/>
          <w:numId w:val="900"/>
        </w:numPr>
        <w:spacing w:before="0" w:after="0"/>
      </w:pPr>
      <w:r>
        <w:t>Ancient Greek Economic Ideas</w:t>
      </w:r>
    </w:p>
    <w:p>
      <w:pPr>
        <w:numPr>
          <w:ilvl w:val="1"/>
          <w:numId w:val="900"/>
        </w:numPr>
        <w:spacing w:before="0" w:after="0"/>
      </w:pPr>
      <w:r>
        <w:t>Plato's Economic Philosophy</w:t>
      </w:r>
    </w:p>
    <w:p>
      <w:pPr>
        <w:numPr>
          <w:ilvl w:val="2"/>
          <w:numId w:val="900"/>
        </w:numPr>
        <w:spacing w:before="0" w:after="0"/>
      </w:pPr>
      <w:r>
        <w:t>The Republic and Economic Organization</w:t>
      </w:r>
    </w:p>
    <w:p>
      <w:pPr>
        <w:numPr>
          <w:ilvl w:val="2"/>
          <w:numId w:val="900"/>
        </w:numPr>
        <w:spacing w:before="0" w:after="0"/>
      </w:pPr>
      <w:r>
        <w:t>Specialization and Division of Labor</w:t>
      </w:r>
    </w:p>
    <w:p>
      <w:pPr>
        <w:numPr>
          <w:ilvl w:val="2"/>
          <w:numId w:val="900"/>
        </w:numPr>
        <w:spacing w:before="0" w:after="0"/>
      </w:pPr>
      <w:r>
        <w:t>Views on Private Property and Wealth</w:t>
      </w:r>
    </w:p>
    <w:p>
      <w:pPr>
        <w:numPr>
          <w:ilvl w:val="2"/>
          <w:numId w:val="900"/>
        </w:numPr>
        <w:spacing w:before="0" w:after="0"/>
      </w:pPr>
      <w:r>
        <w:t>Role of Guardians and Producers</w:t>
      </w:r>
    </w:p>
    <w:p>
      <w:pPr>
        <w:numPr>
          <w:ilvl w:val="2"/>
          <w:numId w:val="900"/>
        </w:numPr>
        <w:spacing w:before="0" w:after="0"/>
      </w:pPr>
      <w:r>
        <w:t>Critique of Unlimited Acquisition</w:t>
      </w:r>
    </w:p>
    <w:p>
      <w:pPr>
        <w:numPr>
          <w:ilvl w:val="1"/>
          <w:numId w:val="900"/>
        </w:numPr>
        <w:spacing w:before="0" w:after="0"/>
      </w:pPr>
      <w:r>
        <w:t>Xenophon's Contributions</w:t>
      </w:r>
    </w:p>
    <w:p>
      <w:pPr>
        <w:numPr>
          <w:ilvl w:val="2"/>
          <w:numId w:val="900"/>
        </w:numPr>
        <w:spacing w:before="0" w:after="0"/>
      </w:pPr>
      <w:r>
        <w:t>Oeconomicus and Household Management</w:t>
      </w:r>
    </w:p>
    <w:p>
      <w:pPr>
        <w:numPr>
          <w:ilvl w:val="2"/>
          <w:numId w:val="900"/>
        </w:numPr>
        <w:spacing w:before="0" w:after="0"/>
      </w:pPr>
      <w:r>
        <w:t>Efficiency and Leadership Principles</w:t>
      </w:r>
    </w:p>
    <w:p>
      <w:pPr>
        <w:numPr>
          <w:ilvl w:val="2"/>
          <w:numId w:val="900"/>
        </w:numPr>
        <w:spacing w:before="0" w:after="0"/>
      </w:pPr>
      <w:r>
        <w:t>Division of Labor in the Household</w:t>
      </w:r>
    </w:p>
    <w:p>
      <w:pPr>
        <w:numPr>
          <w:ilvl w:val="2"/>
          <w:numId w:val="900"/>
        </w:numPr>
        <w:spacing w:before="0" w:after="0"/>
      </w:pPr>
      <w:r>
        <w:t>Ways and Means and Public Finance</w:t>
      </w:r>
    </w:p>
    <w:p>
      <w:pPr>
        <w:numPr>
          <w:ilvl w:val="1"/>
          <w:numId w:val="900"/>
        </w:numPr>
        <w:spacing w:before="0" w:after="0"/>
      </w:pPr>
      <w:r>
        <w:t>Aristotelian Economic Thought</w:t>
      </w:r>
    </w:p>
    <w:p>
      <w:pPr>
        <w:numPr>
          <w:ilvl w:val="2"/>
          <w:numId w:val="900"/>
        </w:numPr>
        <w:spacing w:before="0" w:after="0"/>
      </w:pPr>
      <w:r>
        <w:t>Politics and Economic Organization</w:t>
      </w:r>
    </w:p>
    <w:p>
      <w:pPr>
        <w:numPr>
          <w:ilvl w:val="2"/>
          <w:numId w:val="900"/>
        </w:numPr>
        <w:spacing w:before="0" w:after="0"/>
      </w:pPr>
      <w:r>
        <w:t>Nicomachean Ethics and Economic Justice</w:t>
      </w:r>
    </w:p>
    <w:p>
      <w:pPr>
        <w:numPr>
          <w:ilvl w:val="2"/>
          <w:numId w:val="900"/>
        </w:numPr>
        <w:spacing w:before="0" w:after="0"/>
      </w:pPr>
      <w:r>
        <w:t>Art of Acquisition</w:t>
      </w:r>
    </w:p>
    <w:p>
      <w:pPr>
        <w:numPr>
          <w:ilvl w:val="3"/>
          <w:numId w:val="900"/>
        </w:numPr>
        <w:spacing w:before="0" w:after="0"/>
      </w:pPr>
      <w:r>
        <w:t>Oikonomia vs Chrematistics</w:t>
      </w:r>
    </w:p>
    <w:p>
      <w:pPr>
        <w:numPr>
          <w:ilvl w:val="3"/>
          <w:numId w:val="900"/>
        </w:numPr>
        <w:spacing w:before="0" w:after="0"/>
      </w:pPr>
      <w:r>
        <w:t>Natural vs Unnatural Economic Activities</w:t>
      </w:r>
    </w:p>
    <w:p>
      <w:pPr>
        <w:numPr>
          <w:ilvl w:val="2"/>
          <w:numId w:val="900"/>
        </w:numPr>
        <w:spacing w:before="0" w:after="0"/>
      </w:pPr>
      <w:r>
        <w:t>Theory of Exchange</w:t>
      </w:r>
    </w:p>
    <w:p>
      <w:pPr>
        <w:numPr>
          <w:ilvl w:val="3"/>
          <w:numId w:val="900"/>
        </w:numPr>
        <w:spacing w:before="0" w:after="0"/>
      </w:pPr>
      <w:r>
        <w:t>Justice in Exchange</w:t>
      </w:r>
    </w:p>
    <w:p>
      <w:pPr>
        <w:numPr>
          <w:ilvl w:val="3"/>
          <w:numId w:val="900"/>
        </w:numPr>
        <w:spacing w:before="0" w:after="0"/>
      </w:pPr>
      <w:r>
        <w:t>Reciprocal Proportion</w:t>
      </w:r>
    </w:p>
    <w:p>
      <w:pPr>
        <w:numPr>
          <w:ilvl w:val="2"/>
          <w:numId w:val="900"/>
        </w:numPr>
        <w:spacing w:before="0" w:after="0"/>
      </w:pPr>
      <w:r>
        <w:t>Money and Interest</w:t>
      </w:r>
    </w:p>
    <w:p>
      <w:pPr>
        <w:numPr>
          <w:ilvl w:val="3"/>
          <w:numId w:val="900"/>
        </w:numPr>
        <w:spacing w:before="0" w:after="0"/>
      </w:pPr>
      <w:r>
        <w:t>Functions of Money</w:t>
      </w:r>
    </w:p>
    <w:p>
      <w:pPr>
        <w:numPr>
          <w:ilvl w:val="3"/>
          <w:numId w:val="900"/>
        </w:numPr>
        <w:spacing w:before="0" w:after="0"/>
      </w:pPr>
      <w:r>
        <w:t>Condemnation of Usury</w:t>
      </w:r>
    </w:p>
    <w:p>
      <w:pPr>
        <w:numPr>
          <w:ilvl w:val="0"/>
          <w:numId w:val="900"/>
        </w:numPr>
        <w:spacing w:before="0" w:after="0"/>
      </w:pPr>
      <w:r>
        <w:t>Roman Economic Thought</w:t>
      </w:r>
    </w:p>
    <w:p>
      <w:pPr>
        <w:numPr>
          <w:ilvl w:val="1"/>
          <w:numId w:val="900"/>
        </w:numPr>
        <w:spacing w:before="0" w:after="0"/>
      </w:pPr>
      <w:r>
        <w:t>Practical Orientation of Roman Economics</w:t>
      </w:r>
    </w:p>
    <w:p>
      <w:pPr>
        <w:numPr>
          <w:ilvl w:val="1"/>
          <w:numId w:val="900"/>
        </w:numPr>
        <w:spacing w:before="0" w:after="0"/>
      </w:pPr>
      <w:r>
        <w:t>Agricultural Economics</w:t>
      </w:r>
    </w:p>
    <w:p>
      <w:pPr>
        <w:numPr>
          <w:ilvl w:val="2"/>
          <w:numId w:val="900"/>
        </w:numPr>
        <w:spacing w:before="0" w:after="0"/>
      </w:pPr>
      <w:r>
        <w:t>Cato the Elder's De Agricultura</w:t>
      </w:r>
    </w:p>
    <w:p>
      <w:pPr>
        <w:numPr>
          <w:ilvl w:val="2"/>
          <w:numId w:val="900"/>
        </w:numPr>
        <w:spacing w:before="0" w:after="0"/>
      </w:pPr>
      <w:r>
        <w:t>Varro's Agricultural Treatises</w:t>
      </w:r>
    </w:p>
    <w:p>
      <w:pPr>
        <w:numPr>
          <w:ilvl w:val="2"/>
          <w:numId w:val="900"/>
        </w:numPr>
        <w:spacing w:before="0" w:after="0"/>
      </w:pPr>
      <w:r>
        <w:t>Columella's Rural Economy</w:t>
      </w:r>
    </w:p>
    <w:p>
      <w:pPr>
        <w:numPr>
          <w:ilvl w:val="1"/>
          <w:numId w:val="900"/>
        </w:numPr>
        <w:spacing w:before="0" w:after="0"/>
      </w:pPr>
      <w:r>
        <w:t>Legal Foundations</w:t>
      </w:r>
    </w:p>
    <w:p>
      <w:pPr>
        <w:numPr>
          <w:ilvl w:val="2"/>
          <w:numId w:val="900"/>
        </w:numPr>
        <w:spacing w:before="0" w:after="0"/>
      </w:pPr>
      <w:r>
        <w:t>Roman Law and Property Rights</w:t>
      </w:r>
    </w:p>
    <w:p>
      <w:pPr>
        <w:numPr>
          <w:ilvl w:val="2"/>
          <w:numId w:val="900"/>
        </w:numPr>
        <w:spacing w:before="0" w:after="0"/>
      </w:pPr>
      <w:r>
        <w:t>Contract Law and Commerce</w:t>
      </w:r>
    </w:p>
    <w:p>
      <w:pPr>
        <w:numPr>
          <w:ilvl w:val="2"/>
          <w:numId w:val="900"/>
        </w:numPr>
        <w:spacing w:before="0" w:after="0"/>
      </w:pPr>
      <w:r>
        <w:t>Legal Frameworks for Ownership</w:t>
      </w:r>
    </w:p>
    <w:p>
      <w:pPr>
        <w:numPr>
          <w:ilvl w:val="1"/>
          <w:numId w:val="900"/>
        </w:numPr>
        <w:spacing w:before="0" w:after="0"/>
      </w:pPr>
      <w:r>
        <w:t>Public Finance and Administration</w:t>
      </w:r>
    </w:p>
    <w:p>
      <w:pPr>
        <w:numPr>
          <w:ilvl w:val="2"/>
          <w:numId w:val="900"/>
        </w:numPr>
        <w:spacing w:before="0" w:after="0"/>
      </w:pPr>
      <w:r>
        <w:t>Taxation Systems</w:t>
      </w:r>
    </w:p>
    <w:p>
      <w:pPr>
        <w:numPr>
          <w:ilvl w:val="2"/>
          <w:numId w:val="900"/>
        </w:numPr>
        <w:spacing w:before="0" w:after="0"/>
      </w:pPr>
      <w:r>
        <w:t>Public Works and Infrastructure</w:t>
      </w:r>
    </w:p>
    <w:p>
      <w:pPr>
        <w:numPr>
          <w:ilvl w:val="2"/>
          <w:numId w:val="900"/>
        </w:numPr>
        <w:spacing w:before="0" w:after="0"/>
      </w:pPr>
      <w:r>
        <w:t>Military Economics</w:t>
      </w:r>
    </w:p>
    <w:p>
      <w:pPr>
        <w:numPr>
          <w:ilvl w:val="0"/>
          <w:numId w:val="900"/>
        </w:numPr>
        <w:spacing w:before="0" w:after="0"/>
      </w:pPr>
      <w:r>
        <w:t>Medieval Economic Thought</w:t>
      </w:r>
    </w:p>
    <w:p>
      <w:pPr>
        <w:numPr>
          <w:ilvl w:val="1"/>
          <w:numId w:val="900"/>
        </w:numPr>
        <w:spacing w:before="0" w:after="0"/>
      </w:pPr>
      <w:r>
        <w:t>Christian Scholasticism</w:t>
      </w:r>
    </w:p>
    <w:p>
      <w:pPr>
        <w:numPr>
          <w:ilvl w:val="2"/>
          <w:numId w:val="900"/>
        </w:numPr>
        <w:spacing w:before="0" w:after="0"/>
      </w:pPr>
      <w:r>
        <w:t>Role of the Church in Economic Life</w:t>
      </w:r>
    </w:p>
    <w:p>
      <w:pPr>
        <w:numPr>
          <w:ilvl w:val="2"/>
          <w:numId w:val="900"/>
        </w:numPr>
        <w:spacing w:before="0" w:after="0"/>
      </w:pPr>
      <w:r>
        <w:t>Early Church Fathers</w:t>
      </w:r>
    </w:p>
    <w:p>
      <w:pPr>
        <w:numPr>
          <w:ilvl w:val="3"/>
          <w:numId w:val="900"/>
        </w:numPr>
        <w:spacing w:before="0" w:after="0"/>
      </w:pPr>
      <w:r>
        <w:t>St Augustine on Wealth and Poverty</w:t>
      </w:r>
    </w:p>
    <w:p>
      <w:pPr>
        <w:numPr>
          <w:ilvl w:val="3"/>
          <w:numId w:val="900"/>
        </w:numPr>
        <w:spacing w:before="0" w:after="0"/>
      </w:pPr>
      <w:r>
        <w:t>St Jerome on Economic Ethics</w:t>
      </w:r>
    </w:p>
    <w:p>
      <w:pPr>
        <w:numPr>
          <w:ilvl w:val="2"/>
          <w:numId w:val="900"/>
        </w:numPr>
        <w:spacing w:before="0" w:after="0"/>
      </w:pPr>
      <w:r>
        <w:t>High Scholasticism</w:t>
      </w:r>
    </w:p>
    <w:p>
      <w:pPr>
        <w:numPr>
          <w:ilvl w:val="3"/>
          <w:numId w:val="900"/>
        </w:numPr>
        <w:spacing w:before="0" w:after="0"/>
      </w:pPr>
      <w:r>
        <w:t>St Thomas Aquinas</w:t>
      </w:r>
    </w:p>
    <w:p>
      <w:pPr>
        <w:numPr>
          <w:ilvl w:val="4"/>
          <w:numId w:val="900"/>
        </w:numPr>
        <w:spacing w:before="0" w:after="0"/>
      </w:pPr>
      <w:r>
        <w:t>Just Price Theory</w:t>
      </w:r>
    </w:p>
    <w:p>
      <w:pPr>
        <w:numPr>
          <w:ilvl w:val="4"/>
          <w:numId w:val="900"/>
        </w:numPr>
        <w:spacing w:before="0" w:after="0"/>
      </w:pPr>
      <w:r>
        <w:t>Condemnation of Usury</w:t>
      </w:r>
    </w:p>
    <w:p>
      <w:pPr>
        <w:numPr>
          <w:ilvl w:val="4"/>
          <w:numId w:val="900"/>
        </w:numPr>
        <w:spacing w:before="0" w:after="0"/>
      </w:pPr>
      <w:r>
        <w:t>Private Property as Social Stewardship</w:t>
      </w:r>
    </w:p>
    <w:p>
      <w:pPr>
        <w:numPr>
          <w:ilvl w:val="4"/>
          <w:numId w:val="900"/>
        </w:numPr>
        <w:spacing w:before="0" w:after="0"/>
      </w:pPr>
      <w:r>
        <w:t>Common Good and Economic Justice</w:t>
      </w:r>
    </w:p>
    <w:p>
      <w:pPr>
        <w:numPr>
          <w:ilvl w:val="3"/>
          <w:numId w:val="900"/>
        </w:numPr>
        <w:spacing w:before="0" w:after="0"/>
      </w:pPr>
      <w:r>
        <w:t>Duns Scotus and Economic Ethics</w:t>
      </w:r>
    </w:p>
    <w:p>
      <w:pPr>
        <w:numPr>
          <w:ilvl w:val="2"/>
          <w:numId w:val="900"/>
        </w:numPr>
        <w:spacing w:before="0" w:after="0"/>
      </w:pPr>
      <w:r>
        <w:t>Late Scholasticism</w:t>
      </w:r>
    </w:p>
    <w:p>
      <w:pPr>
        <w:numPr>
          <w:ilvl w:val="3"/>
          <w:numId w:val="900"/>
        </w:numPr>
        <w:spacing w:before="0" w:after="0"/>
      </w:pPr>
      <w:r>
        <w:t>School of Salamanca</w:t>
      </w:r>
    </w:p>
    <w:p>
      <w:pPr>
        <w:numPr>
          <w:ilvl w:val="3"/>
          <w:numId w:val="900"/>
        </w:numPr>
        <w:spacing w:before="0" w:after="0"/>
      </w:pPr>
      <w:r>
        <w:t>Francisco de Vitoria</w:t>
      </w:r>
    </w:p>
    <w:p>
      <w:pPr>
        <w:numPr>
          <w:ilvl w:val="3"/>
          <w:numId w:val="900"/>
        </w:numPr>
        <w:spacing w:before="0" w:after="0"/>
      </w:pPr>
      <w:r>
        <w:t>Luis de Molina</w:t>
      </w:r>
    </w:p>
    <w:p>
      <w:pPr>
        <w:numPr>
          <w:ilvl w:val="2"/>
          <w:numId w:val="900"/>
        </w:numPr>
        <w:spacing w:before="0" w:after="0"/>
      </w:pPr>
      <w:r>
        <w:t>Concepts of Charity and Almsgiving</w:t>
      </w:r>
    </w:p>
    <w:p>
      <w:pPr>
        <w:numPr>
          <w:ilvl w:val="1"/>
          <w:numId w:val="900"/>
        </w:numPr>
        <w:spacing w:before="0" w:after="0"/>
      </w:pPr>
      <w:r>
        <w:t>Islamic Economic Thought</w:t>
      </w:r>
    </w:p>
    <w:p>
      <w:pPr>
        <w:numPr>
          <w:ilvl w:val="2"/>
          <w:numId w:val="900"/>
        </w:numPr>
        <w:spacing w:before="0" w:after="0"/>
      </w:pPr>
      <w:r>
        <w:t>Sharia and Economic Life</w:t>
      </w:r>
    </w:p>
    <w:p>
      <w:pPr>
        <w:numPr>
          <w:ilvl w:val="2"/>
          <w:numId w:val="900"/>
        </w:numPr>
        <w:spacing w:before="0" w:after="0"/>
      </w:pPr>
      <w:r>
        <w:t>Early Islamic Economists</w:t>
      </w:r>
    </w:p>
    <w:p>
      <w:pPr>
        <w:numPr>
          <w:ilvl w:val="3"/>
          <w:numId w:val="900"/>
        </w:numPr>
        <w:spacing w:before="0" w:after="0"/>
      </w:pPr>
      <w:r>
        <w:t>Abu Yusuf on Public Finance</w:t>
      </w:r>
    </w:p>
    <w:p>
      <w:pPr>
        <w:numPr>
          <w:ilvl w:val="3"/>
          <w:numId w:val="900"/>
        </w:numPr>
        <w:spacing w:before="0" w:after="0"/>
      </w:pPr>
      <w:r>
        <w:t>Al-Mawardi on State Economics</w:t>
      </w:r>
    </w:p>
    <w:p>
      <w:pPr>
        <w:numPr>
          <w:ilvl w:val="2"/>
          <w:numId w:val="900"/>
        </w:numPr>
        <w:spacing w:before="0" w:after="0"/>
      </w:pPr>
      <w:r>
        <w:t>Ibn Khaldun's Contributions</w:t>
      </w:r>
    </w:p>
    <w:p>
      <w:pPr>
        <w:numPr>
          <w:ilvl w:val="3"/>
          <w:numId w:val="900"/>
        </w:numPr>
        <w:spacing w:before="0" w:after="0"/>
      </w:pPr>
      <w:r>
        <w:t>Muqaddimah and Economic Analysis</w:t>
      </w:r>
    </w:p>
    <w:p>
      <w:pPr>
        <w:numPr>
          <w:ilvl w:val="3"/>
          <w:numId w:val="900"/>
        </w:numPr>
        <w:spacing w:before="0" w:after="0"/>
      </w:pPr>
      <w:r>
        <w:t>Division of Labor Theory</w:t>
      </w:r>
    </w:p>
    <w:p>
      <w:pPr>
        <w:numPr>
          <w:ilvl w:val="3"/>
          <w:numId w:val="900"/>
        </w:numPr>
        <w:spacing w:before="0" w:after="0"/>
      </w:pPr>
      <w:r>
        <w:t>Role of the State in Economy</w:t>
      </w:r>
    </w:p>
    <w:p>
      <w:pPr>
        <w:numPr>
          <w:ilvl w:val="3"/>
          <w:numId w:val="900"/>
        </w:numPr>
        <w:spacing w:before="0" w:after="0"/>
      </w:pPr>
      <w:r>
        <w:t>Supply and Demand Concepts</w:t>
      </w:r>
    </w:p>
    <w:p>
      <w:pPr>
        <w:numPr>
          <w:ilvl w:val="3"/>
          <w:numId w:val="900"/>
        </w:numPr>
        <w:spacing w:before="0" w:after="0"/>
      </w:pPr>
      <w:r>
        <w:t>Cyclical Theory of Dynasties</w:t>
      </w:r>
    </w:p>
    <w:p>
      <w:pPr>
        <w:numPr>
          <w:ilvl w:val="3"/>
          <w:numId w:val="900"/>
        </w:numPr>
        <w:spacing w:before="0" w:after="0"/>
      </w:pPr>
      <w:r>
        <w:t>Taxation and Economic Decline</w:t>
      </w:r>
    </w:p>
    <w:p>
      <w:pPr>
        <w:numPr>
          <w:ilvl w:val="2"/>
          <w:numId w:val="900"/>
        </w:numPr>
        <w:spacing w:before="0" w:after="0"/>
      </w:pPr>
      <w:r>
        <w:t>Islamic Financial Principles</w:t>
      </w:r>
    </w:p>
    <w:p>
      <w:pPr>
        <w:numPr>
          <w:ilvl w:val="3"/>
          <w:numId w:val="900"/>
        </w:numPr>
        <w:spacing w:before="0" w:after="0"/>
      </w:pPr>
      <w:r>
        <w:t>Prohibition of Usury (Riba)</w:t>
      </w:r>
    </w:p>
    <w:p>
      <w:pPr>
        <w:numPr>
          <w:ilvl w:val="3"/>
          <w:numId w:val="900"/>
        </w:numPr>
        <w:spacing w:before="0" w:after="0"/>
      </w:pPr>
      <w:r>
        <w:t>Zakat and Wealth Redistribution</w:t>
      </w:r>
    </w:p>
    <w:p>
      <w:pPr>
        <w:numPr>
          <w:ilvl w:val="3"/>
          <w:numId w:val="900"/>
        </w:numPr>
        <w:spacing w:before="0" w:after="0"/>
      </w:pPr>
      <w:r>
        <w:t>Partnership and Risk-Sharing</w:t>
      </w:r>
    </w:p>
    <w:p>
      <w:pPr>
        <w:numPr>
          <w:ilvl w:val="1"/>
          <w:numId w:val="900"/>
        </w:numPr>
        <w:spacing w:before="0" w:after="0"/>
      </w:pPr>
      <w:r>
        <w:t>Jewish Economic Thought</w:t>
      </w:r>
    </w:p>
    <w:p>
      <w:pPr>
        <w:numPr>
          <w:ilvl w:val="2"/>
          <w:numId w:val="900"/>
        </w:numPr>
        <w:spacing w:before="0" w:after="0"/>
      </w:pPr>
      <w:r>
        <w:t>Talmudic Economic Principles</w:t>
      </w:r>
    </w:p>
    <w:p>
      <w:pPr>
        <w:numPr>
          <w:ilvl w:val="2"/>
          <w:numId w:val="900"/>
        </w:numPr>
        <w:spacing w:before="0" w:after="0"/>
      </w:pPr>
      <w:r>
        <w:t>Maimonides on Economic Ethics</w:t>
      </w:r>
    </w:p>
    <w:p>
      <w:pPr>
        <w:numPr>
          <w:ilvl w:val="2"/>
          <w:numId w:val="900"/>
        </w:numPr>
        <w:spacing w:before="0" w:after="0"/>
      </w:pPr>
      <w:r>
        <w:t>Medieval Jewish Commercial Practices</w:t>
      </w:r>
    </w:p>
    <w:p>
      <w:pPr>
        <w:pStyle w:val="Heading1"/>
      </w:pPr>
      <w:r>
        <w:t>Mercantilism and the Rise of the Nation-State</w:t>
      </w:r>
    </w:p>
    <w:p>
      <w:pPr>
        <w:numPr>
          <w:ilvl w:val="0"/>
          <w:numId w:val="900"/>
        </w:numPr>
        <w:spacing w:before="0" w:after="0"/>
      </w:pPr>
      <w:r>
        <w:t>Historical Context of Mercantilism</w:t>
      </w:r>
    </w:p>
    <w:p>
      <w:pPr>
        <w:numPr>
          <w:ilvl w:val="1"/>
          <w:numId w:val="900"/>
        </w:numPr>
        <w:spacing w:before="0" w:after="0"/>
      </w:pPr>
      <w:r>
        <w:t>Rise of Nation-States</w:t>
      </w:r>
    </w:p>
    <w:p>
      <w:pPr>
        <w:numPr>
          <w:ilvl w:val="1"/>
          <w:numId w:val="900"/>
        </w:numPr>
        <w:spacing w:before="0" w:after="0"/>
      </w:pPr>
      <w:r>
        <w:t>Discovery of the New World</w:t>
      </w:r>
    </w:p>
    <w:p>
      <w:pPr>
        <w:numPr>
          <w:ilvl w:val="1"/>
          <w:numId w:val="900"/>
        </w:numPr>
        <w:spacing w:before="0" w:after="0"/>
      </w:pPr>
      <w:r>
        <w:t>Commercial Revolution</w:t>
      </w:r>
    </w:p>
    <w:p>
      <w:pPr>
        <w:numPr>
          <w:ilvl w:val="1"/>
          <w:numId w:val="900"/>
        </w:numPr>
        <w:spacing w:before="0" w:after="0"/>
      </w:pPr>
      <w:r>
        <w:t>Decline of Feudalism</w:t>
      </w:r>
    </w:p>
    <w:p>
      <w:pPr>
        <w:numPr>
          <w:ilvl w:val="0"/>
          <w:numId w:val="900"/>
        </w:numPr>
        <w:spacing w:before="0" w:after="0"/>
      </w:pPr>
      <w:r>
        <w:t>Core Principles of Mercantilism</w:t>
      </w:r>
    </w:p>
    <w:p>
      <w:pPr>
        <w:numPr>
          <w:ilvl w:val="1"/>
          <w:numId w:val="900"/>
        </w:numPr>
        <w:spacing w:before="0" w:after="0"/>
      </w:pPr>
      <w:r>
        <w:t>Bullionism and Wealth as Specie</w:t>
      </w:r>
    </w:p>
    <w:p>
      <w:pPr>
        <w:numPr>
          <w:ilvl w:val="1"/>
          <w:numId w:val="900"/>
        </w:numPr>
        <w:spacing w:before="0" w:after="0"/>
      </w:pPr>
      <w:r>
        <w:t>Favorable Balance of Trade</w:t>
      </w:r>
    </w:p>
    <w:p>
      <w:pPr>
        <w:numPr>
          <w:ilvl w:val="1"/>
          <w:numId w:val="900"/>
        </w:numPr>
        <w:spacing w:before="0" w:after="0"/>
      </w:pPr>
      <w:r>
        <w:t>Economic Nationalism and Protectionism</w:t>
      </w:r>
    </w:p>
    <w:p>
      <w:pPr>
        <w:numPr>
          <w:ilvl w:val="1"/>
          <w:numId w:val="900"/>
        </w:numPr>
        <w:spacing w:before="0" w:after="0"/>
      </w:pPr>
      <w:r>
        <w:t>State Intervention and Regulation</w:t>
      </w:r>
    </w:p>
    <w:p>
      <w:pPr>
        <w:numPr>
          <w:ilvl w:val="1"/>
          <w:numId w:val="900"/>
        </w:numPr>
        <w:spacing w:before="0" w:after="0"/>
      </w:pPr>
      <w:r>
        <w:t>Colonial Policy and Raw Materials</w:t>
      </w:r>
    </w:p>
    <w:p>
      <w:pPr>
        <w:numPr>
          <w:ilvl w:val="1"/>
          <w:numId w:val="900"/>
        </w:numPr>
        <w:spacing w:before="0" w:after="0"/>
      </w:pPr>
      <w:r>
        <w:t>Population and Labor Policies</w:t>
      </w:r>
    </w:p>
    <w:p>
      <w:pPr>
        <w:numPr>
          <w:ilvl w:val="1"/>
          <w:numId w:val="900"/>
        </w:numPr>
        <w:spacing w:before="0" w:after="0"/>
      </w:pPr>
      <w:r>
        <w:t>Manufacturing and Export Promotion</w:t>
      </w:r>
    </w:p>
    <w:p>
      <w:pPr>
        <w:numPr>
          <w:ilvl w:val="0"/>
          <w:numId w:val="900"/>
        </w:numPr>
        <w:spacing w:before="0" w:after="0"/>
      </w:pPr>
      <w:r>
        <w:t>National Variations of Mercantilism</w:t>
      </w:r>
    </w:p>
    <w:p>
      <w:pPr>
        <w:numPr>
          <w:ilvl w:val="1"/>
          <w:numId w:val="900"/>
        </w:numPr>
        <w:spacing w:before="0" w:after="0"/>
      </w:pPr>
      <w:r>
        <w:t>English Mercantilism</w:t>
      </w:r>
    </w:p>
    <w:p>
      <w:pPr>
        <w:numPr>
          <w:ilvl w:val="2"/>
          <w:numId w:val="900"/>
        </w:numPr>
        <w:spacing w:before="0" w:after="0"/>
      </w:pPr>
      <w:r>
        <w:t>Thomas Mun</w:t>
      </w:r>
    </w:p>
    <w:p>
      <w:pPr>
        <w:numPr>
          <w:ilvl w:val="3"/>
          <w:numId w:val="900"/>
        </w:numPr>
        <w:spacing w:before="0" w:after="0"/>
      </w:pPr>
      <w:r>
        <w:t>England's Treasure by Forraign Trade</w:t>
      </w:r>
    </w:p>
    <w:p>
      <w:pPr>
        <w:numPr>
          <w:ilvl w:val="3"/>
          <w:numId w:val="900"/>
        </w:numPr>
        <w:spacing w:before="0" w:after="0"/>
      </w:pPr>
      <w:r>
        <w:t>Balance of Trade Theory</w:t>
      </w:r>
    </w:p>
    <w:p>
      <w:pPr>
        <w:numPr>
          <w:ilvl w:val="2"/>
          <w:numId w:val="900"/>
        </w:numPr>
        <w:spacing w:before="0" w:after="0"/>
      </w:pPr>
      <w:r>
        <w:t>Gerard de Malynes</w:t>
      </w:r>
    </w:p>
    <w:p>
      <w:pPr>
        <w:numPr>
          <w:ilvl w:val="2"/>
          <w:numId w:val="900"/>
        </w:numPr>
        <w:spacing w:before="0" w:after="0"/>
      </w:pPr>
      <w:r>
        <w:t>Edward Misselden</w:t>
      </w:r>
    </w:p>
    <w:p>
      <w:pPr>
        <w:numPr>
          <w:ilvl w:val="2"/>
          <w:numId w:val="900"/>
        </w:numPr>
        <w:spacing w:before="0" w:after="0"/>
      </w:pPr>
      <w:r>
        <w:t>Navigation Acts and Trade Policy</w:t>
      </w:r>
    </w:p>
    <w:p>
      <w:pPr>
        <w:numPr>
          <w:ilvl w:val="1"/>
          <w:numId w:val="900"/>
        </w:numPr>
        <w:spacing w:before="0" w:after="0"/>
      </w:pPr>
      <w:r>
        <w:t>French Mercantilism</w:t>
      </w:r>
    </w:p>
    <w:p>
      <w:pPr>
        <w:numPr>
          <w:ilvl w:val="2"/>
          <w:numId w:val="900"/>
        </w:numPr>
        <w:spacing w:before="0" w:after="0"/>
      </w:pPr>
      <w:r>
        <w:t>Jean-Baptiste Colbert</w:t>
      </w:r>
    </w:p>
    <w:p>
      <w:pPr>
        <w:numPr>
          <w:ilvl w:val="3"/>
          <w:numId w:val="900"/>
        </w:numPr>
        <w:spacing w:before="0" w:after="0"/>
      </w:pPr>
      <w:r>
        <w:t>Colbertism and State-Led Industrial Policy</w:t>
      </w:r>
    </w:p>
    <w:p>
      <w:pPr>
        <w:numPr>
          <w:ilvl w:val="3"/>
          <w:numId w:val="900"/>
        </w:numPr>
        <w:spacing w:before="0" w:after="0"/>
      </w:pPr>
      <w:r>
        <w:t>Manufacturing and Export Promotion</w:t>
      </w:r>
    </w:p>
    <w:p>
      <w:pPr>
        <w:numPr>
          <w:ilvl w:val="2"/>
          <w:numId w:val="900"/>
        </w:numPr>
        <w:spacing w:before="0" w:after="0"/>
      </w:pPr>
      <w:r>
        <w:t>Antoine de Montchrétien</w:t>
      </w:r>
    </w:p>
    <w:p>
      <w:pPr>
        <w:numPr>
          <w:ilvl w:val="1"/>
          <w:numId w:val="900"/>
        </w:numPr>
        <w:spacing w:before="0" w:after="0"/>
      </w:pPr>
      <w:r>
        <w:t>German Cameralism</w:t>
      </w:r>
    </w:p>
    <w:p>
      <w:pPr>
        <w:numPr>
          <w:ilvl w:val="2"/>
          <w:numId w:val="900"/>
        </w:numPr>
        <w:spacing w:before="0" w:after="0"/>
      </w:pPr>
      <w:r>
        <w:t>Johann Joachim Becher</w:t>
      </w:r>
    </w:p>
    <w:p>
      <w:pPr>
        <w:numPr>
          <w:ilvl w:val="2"/>
          <w:numId w:val="900"/>
        </w:numPr>
        <w:spacing w:before="0" w:after="0"/>
      </w:pPr>
      <w:r>
        <w:t>Philipp Wilhelm von Hornick</w:t>
      </w:r>
    </w:p>
    <w:p>
      <w:pPr>
        <w:numPr>
          <w:ilvl w:val="2"/>
          <w:numId w:val="900"/>
        </w:numPr>
        <w:spacing w:before="0" w:after="0"/>
      </w:pPr>
      <w:r>
        <w:t>Veit Ludwig von Seckendorff</w:t>
      </w:r>
    </w:p>
    <w:p>
      <w:pPr>
        <w:numPr>
          <w:ilvl w:val="1"/>
          <w:numId w:val="900"/>
        </w:numPr>
        <w:spacing w:before="0" w:after="0"/>
      </w:pPr>
      <w:r>
        <w:t>Italian Mercantilism</w:t>
      </w:r>
    </w:p>
    <w:p>
      <w:pPr>
        <w:numPr>
          <w:ilvl w:val="2"/>
          <w:numId w:val="900"/>
        </w:numPr>
        <w:spacing w:before="0" w:after="0"/>
      </w:pPr>
      <w:r>
        <w:t>Antonio Serra</w:t>
      </w:r>
    </w:p>
    <w:p>
      <w:pPr>
        <w:numPr>
          <w:ilvl w:val="3"/>
          <w:numId w:val="900"/>
        </w:numPr>
        <w:spacing w:before="0" w:after="0"/>
      </w:pPr>
      <w:r>
        <w:t>Early Theories of Economic Development</w:t>
      </w:r>
    </w:p>
    <w:p>
      <w:pPr>
        <w:numPr>
          <w:ilvl w:val="3"/>
          <w:numId w:val="900"/>
        </w:numPr>
        <w:spacing w:before="0" w:after="0"/>
      </w:pPr>
      <w:r>
        <w:t>Causes of Wealth and Poverty of Nations</w:t>
      </w:r>
    </w:p>
    <w:p>
      <w:pPr>
        <w:numPr>
          <w:ilvl w:val="0"/>
          <w:numId w:val="900"/>
        </w:numPr>
        <w:spacing w:before="0" w:after="0"/>
      </w:pPr>
      <w:r>
        <w:t>Critiques and Decline of Mercantilism</w:t>
      </w:r>
    </w:p>
    <w:p>
      <w:pPr>
        <w:numPr>
          <w:ilvl w:val="1"/>
          <w:numId w:val="900"/>
        </w:numPr>
        <w:spacing w:before="0" w:after="0"/>
      </w:pPr>
      <w:r>
        <w:t>David Hume's Contributions</w:t>
      </w:r>
    </w:p>
    <w:p>
      <w:pPr>
        <w:numPr>
          <w:ilvl w:val="2"/>
          <w:numId w:val="900"/>
        </w:numPr>
        <w:spacing w:before="0" w:after="0"/>
      </w:pPr>
      <w:r>
        <w:t>Price-Specie Flow Mechanism</w:t>
      </w:r>
    </w:p>
    <w:p>
      <w:pPr>
        <w:numPr>
          <w:ilvl w:val="2"/>
          <w:numId w:val="900"/>
        </w:numPr>
        <w:spacing w:before="0" w:after="0"/>
      </w:pPr>
      <w:r>
        <w:t>Critique of Balance of Trade Obsession</w:t>
      </w:r>
    </w:p>
    <w:p>
      <w:pPr>
        <w:numPr>
          <w:ilvl w:val="1"/>
          <w:numId w:val="900"/>
        </w:numPr>
        <w:spacing w:before="0" w:after="0"/>
      </w:pPr>
      <w:r>
        <w:t>Richard Cantillon's Essai</w:t>
      </w:r>
    </w:p>
    <w:p>
      <w:pPr>
        <w:numPr>
          <w:ilvl w:val="1"/>
          <w:numId w:val="900"/>
        </w:numPr>
        <w:spacing w:before="0" w:after="0"/>
      </w:pPr>
      <w:r>
        <w:t>Early Free Trade Advocates</w:t>
      </w:r>
    </w:p>
    <w:p>
      <w:pPr>
        <w:numPr>
          <w:ilvl w:val="1"/>
          <w:numId w:val="900"/>
        </w:numPr>
        <w:spacing w:before="0" w:after="0"/>
      </w:pPr>
      <w:r>
        <w:t>Theoretical Limitations of Mercantilism</w:t>
      </w:r>
    </w:p>
    <w:p>
      <w:pPr>
        <w:pStyle w:val="Heading1"/>
      </w:pPr>
      <w:r>
        <w:t>The Physiocrats</w:t>
      </w:r>
    </w:p>
    <w:p>
      <w:pPr>
        <w:numPr>
          <w:ilvl w:val="0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Eighteenth Century France</w:t>
      </w:r>
    </w:p>
    <w:p>
      <w:pPr>
        <w:numPr>
          <w:ilvl w:val="1"/>
          <w:numId w:val="900"/>
        </w:numPr>
        <w:spacing w:before="0" w:after="0"/>
      </w:pPr>
      <w:r>
        <w:t>Agricultural Economy and Social Structure</w:t>
      </w:r>
    </w:p>
    <w:p>
      <w:pPr>
        <w:numPr>
          <w:ilvl w:val="1"/>
          <w:numId w:val="900"/>
        </w:numPr>
        <w:spacing w:before="0" w:after="0"/>
      </w:pPr>
      <w:r>
        <w:t>Reaction Against Mercantilism</w:t>
      </w:r>
    </w:p>
    <w:p>
      <w:pPr>
        <w:numPr>
          <w:ilvl w:val="1"/>
          <w:numId w:val="900"/>
        </w:numPr>
        <w:spacing w:before="0" w:after="0"/>
      </w:pPr>
      <w:r>
        <w:t>Influence of Natural Law Philosophy</w:t>
      </w:r>
    </w:p>
    <w:p>
      <w:pPr>
        <w:numPr>
          <w:ilvl w:val="0"/>
          <w:numId w:val="900"/>
        </w:numPr>
        <w:spacing w:before="0" w:after="0"/>
      </w:pPr>
      <w:r>
        <w:t>Core Principles of Physiocracy</w:t>
      </w:r>
    </w:p>
    <w:p>
      <w:pPr>
        <w:numPr>
          <w:ilvl w:val="1"/>
          <w:numId w:val="900"/>
        </w:numPr>
        <w:spacing w:before="0" w:after="0"/>
      </w:pPr>
      <w:r>
        <w:t>Natural Order (Ordre Naturel)</w:t>
      </w:r>
    </w:p>
    <w:p>
      <w:pPr>
        <w:numPr>
          <w:ilvl w:val="1"/>
          <w:numId w:val="900"/>
        </w:numPr>
        <w:spacing w:before="0" w:after="0"/>
      </w:pPr>
      <w:r>
        <w:t>Primacy of Agriculture</w:t>
      </w:r>
    </w:p>
    <w:p>
      <w:pPr>
        <w:numPr>
          <w:ilvl w:val="1"/>
          <w:numId w:val="900"/>
        </w:numPr>
        <w:spacing w:before="0" w:after="0"/>
      </w:pPr>
      <w:r>
        <w:t>Product Net Theory</w:t>
      </w:r>
    </w:p>
    <w:p>
      <w:pPr>
        <w:numPr>
          <w:ilvl w:val="1"/>
          <w:numId w:val="900"/>
        </w:numPr>
        <w:spacing w:before="0" w:after="0"/>
      </w:pPr>
      <w:r>
        <w:t>Laissez-faire Philosophy</w:t>
      </w:r>
    </w:p>
    <w:p>
      <w:pPr>
        <w:numPr>
          <w:ilvl w:val="1"/>
          <w:numId w:val="900"/>
        </w:numPr>
        <w:spacing w:before="0" w:after="0"/>
      </w:pPr>
      <w:r>
        <w:t>Single Tax Proposal</w:t>
      </w:r>
    </w:p>
    <w:p>
      <w:pPr>
        <w:numPr>
          <w:ilvl w:val="0"/>
          <w:numId w:val="900"/>
        </w:numPr>
        <w:spacing w:before="0" w:after="0"/>
      </w:pPr>
      <w:r>
        <w:t>Key Physiocratic Thinkers</w:t>
      </w:r>
    </w:p>
    <w:p>
      <w:pPr>
        <w:numPr>
          <w:ilvl w:val="1"/>
          <w:numId w:val="900"/>
        </w:numPr>
        <w:spacing w:before="0" w:after="0"/>
      </w:pPr>
      <w:r>
        <w:t>François Quesnay</w:t>
      </w:r>
    </w:p>
    <w:p>
      <w:pPr>
        <w:numPr>
          <w:ilvl w:val="2"/>
          <w:numId w:val="900"/>
        </w:numPr>
        <w:spacing w:before="0" w:after="0"/>
      </w:pPr>
      <w:r>
        <w:t>Tableau Économique</w:t>
      </w:r>
    </w:p>
    <w:p>
      <w:pPr>
        <w:numPr>
          <w:ilvl w:val="2"/>
          <w:numId w:val="900"/>
        </w:numPr>
        <w:spacing w:before="0" w:after="0"/>
      </w:pPr>
      <w:r>
        <w:t>Three Classes Theory</w:t>
      </w:r>
    </w:p>
    <w:p>
      <w:pPr>
        <w:numPr>
          <w:ilvl w:val="3"/>
          <w:numId w:val="900"/>
        </w:numPr>
        <w:spacing w:before="0" w:after="0"/>
      </w:pPr>
      <w:r>
        <w:t>Productive Class</w:t>
      </w:r>
    </w:p>
    <w:p>
      <w:pPr>
        <w:numPr>
          <w:ilvl w:val="3"/>
          <w:numId w:val="900"/>
        </w:numPr>
        <w:spacing w:before="0" w:after="0"/>
      </w:pPr>
      <w:r>
        <w:t>Proprietary Class</w:t>
      </w:r>
    </w:p>
    <w:p>
      <w:pPr>
        <w:numPr>
          <w:ilvl w:val="3"/>
          <w:numId w:val="900"/>
        </w:numPr>
        <w:spacing w:before="0" w:after="0"/>
      </w:pPr>
      <w:r>
        <w:t>Sterile Class</w:t>
      </w:r>
    </w:p>
    <w:p>
      <w:pPr>
        <w:numPr>
          <w:ilvl w:val="2"/>
          <w:numId w:val="900"/>
        </w:numPr>
        <w:spacing w:before="0" w:after="0"/>
      </w:pPr>
      <w:r>
        <w:t>Circular Flow of Income</w:t>
      </w:r>
    </w:p>
    <w:p>
      <w:pPr>
        <w:numPr>
          <w:ilvl w:val="2"/>
          <w:numId w:val="900"/>
        </w:numPr>
        <w:spacing w:before="0" w:after="0"/>
      </w:pPr>
      <w:r>
        <w:t>Physiocratic Taxation Proposals</w:t>
      </w:r>
    </w:p>
    <w:p>
      <w:pPr>
        <w:numPr>
          <w:ilvl w:val="1"/>
          <w:numId w:val="900"/>
        </w:numPr>
        <w:spacing w:before="0" w:after="0"/>
      </w:pPr>
      <w:r>
        <w:t>Anne-Robert-Jacques Turgot</w:t>
      </w:r>
    </w:p>
    <w:p>
      <w:pPr>
        <w:numPr>
          <w:ilvl w:val="2"/>
          <w:numId w:val="900"/>
        </w:numPr>
        <w:spacing w:before="0" w:after="0"/>
      </w:pPr>
      <w:r>
        <w:t>Reflections on Formation and Distribution of Wealth</w:t>
      </w:r>
    </w:p>
    <w:p>
      <w:pPr>
        <w:numPr>
          <w:ilvl w:val="2"/>
          <w:numId w:val="900"/>
        </w:numPr>
        <w:spacing w:before="0" w:after="0"/>
      </w:pPr>
      <w:r>
        <w:t>Theory of Capital and Interest</w:t>
      </w:r>
    </w:p>
    <w:p>
      <w:pPr>
        <w:numPr>
          <w:ilvl w:val="2"/>
          <w:numId w:val="900"/>
        </w:numPr>
        <w:spacing w:before="0" w:after="0"/>
      </w:pPr>
      <w:r>
        <w:t>Diminishing Returns in Agriculture</w:t>
      </w:r>
    </w:p>
    <w:p>
      <w:pPr>
        <w:numPr>
          <w:ilvl w:val="2"/>
          <w:numId w:val="900"/>
        </w:numPr>
        <w:spacing w:before="0" w:after="0"/>
      </w:pPr>
      <w:r>
        <w:t>Free Trade Advocacy</w:t>
      </w:r>
    </w:p>
    <w:p>
      <w:pPr>
        <w:numPr>
          <w:ilvl w:val="1"/>
          <w:numId w:val="900"/>
        </w:numPr>
        <w:spacing w:before="0" w:after="0"/>
      </w:pPr>
      <w:r>
        <w:t>Pierre Samuel du Pont de Nemours</w:t>
      </w:r>
    </w:p>
    <w:p>
      <w:pPr>
        <w:numPr>
          <w:ilvl w:val="1"/>
          <w:numId w:val="900"/>
        </w:numPr>
        <w:spacing w:before="0" w:after="0"/>
      </w:pPr>
      <w:r>
        <w:t>Marquis de Mirabeau</w:t>
      </w:r>
    </w:p>
    <w:p>
      <w:pPr>
        <w:numPr>
          <w:ilvl w:val="0"/>
          <w:numId w:val="900"/>
        </w:numPr>
        <w:spacing w:before="0" w:after="0"/>
      </w:pPr>
      <w:r>
        <w:t>Physiocratic Policy Prescriptions</w:t>
      </w:r>
    </w:p>
    <w:p>
      <w:pPr>
        <w:numPr>
          <w:ilvl w:val="1"/>
          <w:numId w:val="900"/>
        </w:numPr>
        <w:spacing w:before="0" w:after="0"/>
      </w:pPr>
      <w:r>
        <w:t>Agricultural Improvement</w:t>
      </w:r>
    </w:p>
    <w:p>
      <w:pPr>
        <w:numPr>
          <w:ilvl w:val="1"/>
          <w:numId w:val="900"/>
        </w:numPr>
        <w:spacing w:before="0" w:after="0"/>
      </w:pPr>
      <w:r>
        <w:t>Free Internal Trade</w:t>
      </w:r>
    </w:p>
    <w:p>
      <w:pPr>
        <w:numPr>
          <w:ilvl w:val="1"/>
          <w:numId w:val="900"/>
        </w:numPr>
        <w:spacing w:before="0" w:after="0"/>
      </w:pPr>
      <w:r>
        <w:t>Single Tax on Land</w:t>
      </w:r>
    </w:p>
    <w:p>
      <w:pPr>
        <w:numPr>
          <w:ilvl w:val="1"/>
          <w:numId w:val="900"/>
        </w:numPr>
        <w:spacing w:before="0" w:after="0"/>
      </w:pPr>
      <w:r>
        <w:t>Minimal Government Intervention</w:t>
      </w:r>
    </w:p>
    <w:p>
      <w:pPr>
        <w:numPr>
          <w:ilvl w:val="0"/>
          <w:numId w:val="900"/>
        </w:numPr>
        <w:spacing w:before="0" w:after="0"/>
      </w:pPr>
      <w:r>
        <w:t>Influence and Decline of Physiocracy</w:t>
      </w:r>
    </w:p>
    <w:p>
      <w:pPr>
        <w:numPr>
          <w:ilvl w:val="1"/>
          <w:numId w:val="900"/>
        </w:numPr>
        <w:spacing w:before="0" w:after="0"/>
      </w:pPr>
      <w:r>
        <w:t>Impact on Adam Smith</w:t>
      </w:r>
    </w:p>
    <w:p>
      <w:pPr>
        <w:numPr>
          <w:ilvl w:val="1"/>
          <w:numId w:val="900"/>
        </w:numPr>
        <w:spacing w:before="0" w:after="0"/>
      </w:pPr>
      <w:r>
        <w:t>Influence on Classical Economics</w:t>
      </w:r>
    </w:p>
    <w:p>
      <w:pPr>
        <w:numPr>
          <w:ilvl w:val="1"/>
          <w:numId w:val="900"/>
        </w:numPr>
        <w:spacing w:before="0" w:after="0"/>
      </w:pPr>
      <w:r>
        <w:t>Reasons for Decline</w:t>
      </w:r>
    </w:p>
    <w:p>
      <w:pPr>
        <w:numPr>
          <w:ilvl w:val="1"/>
          <w:numId w:val="900"/>
        </w:numPr>
        <w:spacing w:before="0" w:after="0"/>
      </w:pPr>
      <w:r>
        <w:t>Legacy in Economic Thought</w:t>
      </w:r>
    </w:p>
    <w:p>
      <w:pPr>
        <w:pStyle w:val="Heading1"/>
      </w:pPr>
      <w:r>
        <w:t>The Classical School</w:t>
      </w:r>
    </w:p>
    <w:p>
      <w:pPr>
        <w:numPr>
          <w:ilvl w:val="0"/>
          <w:numId w:val="900"/>
        </w:numPr>
        <w:spacing w:before="0" w:after="0"/>
      </w:pPr>
      <w:r>
        <w:t>Foundations of Classical Economics</w:t>
      </w:r>
    </w:p>
    <w:p>
      <w:pPr>
        <w:numPr>
          <w:ilvl w:val="1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Methodological Approach</w:t>
      </w:r>
    </w:p>
    <w:p>
      <w:pPr>
        <w:numPr>
          <w:ilvl w:val="1"/>
          <w:numId w:val="900"/>
        </w:numPr>
        <w:spacing w:before="0" w:after="0"/>
      </w:pPr>
      <w:r>
        <w:t>Core Assumptions</w:t>
      </w:r>
    </w:p>
    <w:p>
      <w:pPr>
        <w:numPr>
          <w:ilvl w:val="1"/>
          <w:numId w:val="900"/>
        </w:numPr>
        <w:spacing w:before="0" w:after="0"/>
      </w:pPr>
      <w:r>
        <w:t>Policy Orientation</w:t>
      </w:r>
    </w:p>
    <w:p>
      <w:pPr>
        <w:numPr>
          <w:ilvl w:val="0"/>
          <w:numId w:val="900"/>
        </w:numPr>
        <w:spacing w:before="0" w:after="0"/>
      </w:pPr>
      <w:r>
        <w:t>Adam Smith</w:t>
      </w:r>
    </w:p>
    <w:p>
      <w:pPr>
        <w:numPr>
          <w:ilvl w:val="1"/>
          <w:numId w:val="900"/>
        </w:numPr>
        <w:spacing w:before="0" w:after="0"/>
      </w:pPr>
      <w:r>
        <w:t>Philosophical Foundations</w:t>
      </w:r>
    </w:p>
    <w:p>
      <w:pPr>
        <w:numPr>
          <w:ilvl w:val="2"/>
          <w:numId w:val="900"/>
        </w:numPr>
        <w:spacing w:before="0" w:after="0"/>
      </w:pPr>
      <w:r>
        <w:t>Theory of Moral Sentiments</w:t>
      </w:r>
    </w:p>
    <w:p>
      <w:pPr>
        <w:numPr>
          <w:ilvl w:val="3"/>
          <w:numId w:val="900"/>
        </w:numPr>
        <w:spacing w:before="0" w:after="0"/>
      </w:pPr>
      <w:r>
        <w:t>Sympathy and Moral Judgments</w:t>
      </w:r>
    </w:p>
    <w:p>
      <w:pPr>
        <w:numPr>
          <w:ilvl w:val="3"/>
          <w:numId w:val="900"/>
        </w:numPr>
        <w:spacing w:before="0" w:after="0"/>
      </w:pPr>
      <w:r>
        <w:t>Impartial Spectator</w:t>
      </w:r>
    </w:p>
    <w:p>
      <w:pPr>
        <w:numPr>
          <w:ilvl w:val="3"/>
          <w:numId w:val="900"/>
        </w:numPr>
        <w:spacing w:before="0" w:after="0"/>
      </w:pPr>
      <w:r>
        <w:t>Moral Development</w:t>
      </w:r>
    </w:p>
    <w:p>
      <w:pPr>
        <w:numPr>
          <w:ilvl w:val="2"/>
          <w:numId w:val="900"/>
        </w:numPr>
        <w:spacing w:before="0" w:after="0"/>
      </w:pPr>
      <w:r>
        <w:t>Natural Liberty System</w:t>
      </w:r>
    </w:p>
    <w:p>
      <w:pPr>
        <w:numPr>
          <w:ilvl w:val="1"/>
          <w:numId w:val="900"/>
        </w:numPr>
        <w:spacing w:before="0" w:after="0"/>
      </w:pPr>
      <w:r>
        <w:t>Wealth of Nations</w:t>
      </w:r>
    </w:p>
    <w:p>
      <w:pPr>
        <w:numPr>
          <w:ilvl w:val="2"/>
          <w:numId w:val="900"/>
        </w:numPr>
        <w:spacing w:before="0" w:after="0"/>
      </w:pPr>
      <w:r>
        <w:t>Division of Labor</w:t>
      </w:r>
    </w:p>
    <w:p>
      <w:pPr>
        <w:numPr>
          <w:ilvl w:val="3"/>
          <w:numId w:val="900"/>
        </w:numPr>
        <w:spacing w:before="0" w:after="0"/>
      </w:pPr>
      <w:r>
        <w:t>Causes and Consequences</w:t>
      </w:r>
    </w:p>
    <w:p>
      <w:pPr>
        <w:numPr>
          <w:ilvl w:val="3"/>
          <w:numId w:val="900"/>
        </w:numPr>
        <w:spacing w:before="0" w:after="0"/>
      </w:pPr>
      <w:r>
        <w:t>Extent Limited by Market Size</w:t>
      </w:r>
    </w:p>
    <w:p>
      <w:pPr>
        <w:numPr>
          <w:ilvl w:val="2"/>
          <w:numId w:val="900"/>
        </w:numPr>
        <w:spacing w:before="0" w:after="0"/>
      </w:pPr>
      <w:r>
        <w:t>Theory of Value</w:t>
      </w:r>
    </w:p>
    <w:p>
      <w:pPr>
        <w:numPr>
          <w:ilvl w:val="3"/>
          <w:numId w:val="900"/>
        </w:numPr>
        <w:spacing w:before="0" w:after="0"/>
      </w:pPr>
      <w:r>
        <w:t>Labor Command vs Labor Embodied</w:t>
      </w:r>
    </w:p>
    <w:p>
      <w:pPr>
        <w:numPr>
          <w:ilvl w:val="3"/>
          <w:numId w:val="900"/>
        </w:numPr>
        <w:spacing w:before="0" w:after="0"/>
      </w:pPr>
      <w:r>
        <w:t>Natural and Market Price</w:t>
      </w:r>
    </w:p>
    <w:p>
      <w:pPr>
        <w:numPr>
          <w:ilvl w:val="2"/>
          <w:numId w:val="900"/>
        </w:numPr>
        <w:spacing w:before="0" w:after="0"/>
      </w:pPr>
      <w:r>
        <w:t>Invisible Hand Mechanism</w:t>
      </w:r>
    </w:p>
    <w:p>
      <w:pPr>
        <w:numPr>
          <w:ilvl w:val="2"/>
          <w:numId w:val="900"/>
        </w:numPr>
        <w:spacing w:before="0" w:after="0"/>
      </w:pPr>
      <w:r>
        <w:t>Role of Self-Interest and Competition</w:t>
      </w:r>
    </w:p>
    <w:p>
      <w:pPr>
        <w:numPr>
          <w:ilvl w:val="2"/>
          <w:numId w:val="900"/>
        </w:numPr>
        <w:spacing w:before="0" w:after="0"/>
      </w:pPr>
      <w:r>
        <w:t>Capital Accumulation Theory</w:t>
      </w:r>
    </w:p>
    <w:p>
      <w:pPr>
        <w:numPr>
          <w:ilvl w:val="2"/>
          <w:numId w:val="900"/>
        </w:numPr>
        <w:spacing w:before="0" w:after="0"/>
      </w:pPr>
      <w:r>
        <w:t>Functions of Government</w:t>
      </w:r>
    </w:p>
    <w:p>
      <w:pPr>
        <w:numPr>
          <w:ilvl w:val="3"/>
          <w:numId w:val="900"/>
        </w:numPr>
        <w:spacing w:before="0" w:after="0"/>
      </w:pPr>
      <w:r>
        <w:t>Defense</w:t>
      </w:r>
    </w:p>
    <w:p>
      <w:pPr>
        <w:numPr>
          <w:ilvl w:val="3"/>
          <w:numId w:val="900"/>
        </w:numPr>
        <w:spacing w:before="0" w:after="0"/>
      </w:pPr>
      <w:r>
        <w:t>Justice</w:t>
      </w:r>
    </w:p>
    <w:p>
      <w:pPr>
        <w:numPr>
          <w:ilvl w:val="3"/>
          <w:numId w:val="900"/>
        </w:numPr>
        <w:spacing w:before="0" w:after="0"/>
      </w:pPr>
      <w:r>
        <w:t>Public Works</w:t>
      </w:r>
    </w:p>
    <w:p>
      <w:pPr>
        <w:numPr>
          <w:ilvl w:val="2"/>
          <w:numId w:val="900"/>
        </w:numPr>
        <w:spacing w:before="0" w:after="0"/>
      </w:pPr>
      <w:r>
        <w:t>Free Trade Theory</w:t>
      </w:r>
    </w:p>
    <w:p>
      <w:pPr>
        <w:numPr>
          <w:ilvl w:val="3"/>
          <w:numId w:val="900"/>
        </w:numPr>
        <w:spacing w:before="0" w:after="0"/>
      </w:pPr>
      <w:r>
        <w:t>Absolute Advantage</w:t>
      </w:r>
    </w:p>
    <w:p>
      <w:pPr>
        <w:numPr>
          <w:ilvl w:val="3"/>
          <w:numId w:val="900"/>
        </w:numPr>
        <w:spacing w:before="0" w:after="0"/>
      </w:pPr>
      <w:r>
        <w:t>Critique of Mercantilism</w:t>
      </w:r>
    </w:p>
    <w:p>
      <w:pPr>
        <w:numPr>
          <w:ilvl w:val="0"/>
          <w:numId w:val="900"/>
        </w:numPr>
        <w:spacing w:before="0" w:after="0"/>
      </w:pPr>
      <w:r>
        <w:t>David Ricardo</w:t>
      </w:r>
    </w:p>
    <w:p>
      <w:pPr>
        <w:numPr>
          <w:ilvl w:val="1"/>
          <w:numId w:val="900"/>
        </w:numPr>
        <w:spacing w:before="0" w:after="0"/>
      </w:pPr>
      <w:r>
        <w:t>Methodological Approach</w:t>
      </w:r>
    </w:p>
    <w:p>
      <w:pPr>
        <w:numPr>
          <w:ilvl w:val="1"/>
          <w:numId w:val="900"/>
        </w:numPr>
        <w:spacing w:before="0" w:after="0"/>
      </w:pPr>
      <w:r>
        <w:t>Principles of Political Economy and Taxation</w:t>
      </w:r>
    </w:p>
    <w:p>
      <w:pPr>
        <w:numPr>
          <w:ilvl w:val="2"/>
          <w:numId w:val="900"/>
        </w:numPr>
        <w:spacing w:before="0" w:after="0"/>
      </w:pPr>
      <w:r>
        <w:t>Labor Theory of Value</w:t>
      </w:r>
    </w:p>
    <w:p>
      <w:pPr>
        <w:numPr>
          <w:ilvl w:val="2"/>
          <w:numId w:val="900"/>
        </w:numPr>
        <w:spacing w:before="0" w:after="0"/>
      </w:pPr>
      <w:r>
        <w:t>Theory of Comparative Advantage</w:t>
      </w:r>
    </w:p>
    <w:p>
      <w:pPr>
        <w:numPr>
          <w:ilvl w:val="3"/>
          <w:numId w:val="900"/>
        </w:numPr>
        <w:spacing w:before="0" w:after="0"/>
      </w:pPr>
      <w:r>
        <w:t>Numerical Examples</w:t>
      </w:r>
    </w:p>
    <w:p>
      <w:pPr>
        <w:numPr>
          <w:ilvl w:val="3"/>
          <w:numId w:val="900"/>
        </w:numPr>
        <w:spacing w:before="0" w:after="0"/>
      </w:pPr>
      <w:r>
        <w:t>Policy Implications</w:t>
      </w:r>
    </w:p>
    <w:p>
      <w:pPr>
        <w:numPr>
          <w:ilvl w:val="2"/>
          <w:numId w:val="900"/>
        </w:numPr>
        <w:spacing w:before="0" w:after="0"/>
      </w:pPr>
      <w:r>
        <w:t>Theory of Rent</w:t>
      </w:r>
    </w:p>
    <w:p>
      <w:pPr>
        <w:numPr>
          <w:ilvl w:val="3"/>
          <w:numId w:val="900"/>
        </w:numPr>
        <w:spacing w:before="0" w:after="0"/>
      </w:pPr>
      <w:r>
        <w:t>Differential Rent</w:t>
      </w:r>
    </w:p>
    <w:p>
      <w:pPr>
        <w:numPr>
          <w:ilvl w:val="3"/>
          <w:numId w:val="900"/>
        </w:numPr>
        <w:spacing w:before="0" w:after="0"/>
      </w:pPr>
      <w:r>
        <w:t>Extensive and Intensive Margins</w:t>
      </w:r>
    </w:p>
    <w:p>
      <w:pPr>
        <w:numPr>
          <w:ilvl w:val="2"/>
          <w:numId w:val="900"/>
        </w:numPr>
        <w:spacing w:before="0" w:after="0"/>
      </w:pPr>
      <w:r>
        <w:t>Wage Theory</w:t>
      </w:r>
    </w:p>
    <w:p>
      <w:pPr>
        <w:numPr>
          <w:ilvl w:val="3"/>
          <w:numId w:val="900"/>
        </w:numPr>
        <w:spacing w:before="0" w:after="0"/>
      </w:pPr>
      <w:r>
        <w:t>Iron Law of Wages</w:t>
      </w:r>
    </w:p>
    <w:p>
      <w:pPr>
        <w:numPr>
          <w:ilvl w:val="3"/>
          <w:numId w:val="900"/>
        </w:numPr>
        <w:spacing w:before="0" w:after="0"/>
      </w:pPr>
      <w:r>
        <w:t>Subsistence Theory</w:t>
      </w:r>
    </w:p>
    <w:p>
      <w:pPr>
        <w:numPr>
          <w:ilvl w:val="2"/>
          <w:numId w:val="900"/>
        </w:numPr>
        <w:spacing w:before="0" w:after="0"/>
      </w:pPr>
      <w:r>
        <w:t>Profit Theory</w:t>
      </w:r>
    </w:p>
    <w:p>
      <w:pPr>
        <w:numPr>
          <w:ilvl w:val="3"/>
          <w:numId w:val="900"/>
        </w:numPr>
        <w:spacing w:before="0" w:after="0"/>
      </w:pPr>
      <w:r>
        <w:t>Inverse Relationship with Wages</w:t>
      </w:r>
    </w:p>
    <w:p>
      <w:pPr>
        <w:numPr>
          <w:ilvl w:val="3"/>
          <w:numId w:val="900"/>
        </w:numPr>
        <w:spacing w:before="0" w:after="0"/>
      </w:pPr>
      <w:r>
        <w:t>Tendency of Rate to Fall</w:t>
      </w:r>
    </w:p>
    <w:p>
      <w:pPr>
        <w:numPr>
          <w:ilvl w:val="2"/>
          <w:numId w:val="900"/>
        </w:numPr>
        <w:spacing w:before="0" w:after="0"/>
      </w:pPr>
      <w:r>
        <w:t>Distribution Theory</w:t>
      </w:r>
    </w:p>
    <w:p>
      <w:pPr>
        <w:numPr>
          <w:ilvl w:val="3"/>
          <w:numId w:val="900"/>
        </w:numPr>
        <w:spacing w:before="0" w:after="0"/>
      </w:pPr>
      <w:r>
        <w:t>Conflict Among Classes</w:t>
      </w:r>
    </w:p>
    <w:p>
      <w:pPr>
        <w:numPr>
          <w:ilvl w:val="3"/>
          <w:numId w:val="900"/>
        </w:numPr>
        <w:spacing w:before="0" w:after="0"/>
      </w:pPr>
      <w:r>
        <w:t>Landlords vs Capitalists vs Workers</w:t>
      </w:r>
    </w:p>
    <w:p>
      <w:pPr>
        <w:numPr>
          <w:ilvl w:val="2"/>
          <w:numId w:val="900"/>
        </w:numPr>
        <w:spacing w:before="0" w:after="0"/>
      </w:pPr>
      <w:r>
        <w:t>Stationary State Theory</w:t>
      </w:r>
    </w:p>
    <w:p>
      <w:pPr>
        <w:numPr>
          <w:ilvl w:val="1"/>
          <w:numId w:val="900"/>
        </w:numPr>
        <w:spacing w:before="0" w:after="0"/>
      </w:pPr>
      <w:r>
        <w:t>Ricardian Equivalence</w:t>
      </w:r>
    </w:p>
    <w:p>
      <w:pPr>
        <w:numPr>
          <w:ilvl w:val="1"/>
          <w:numId w:val="900"/>
        </w:numPr>
        <w:spacing w:before="0" w:after="0"/>
      </w:pPr>
      <w:r>
        <w:t>Machinery Question</w:t>
      </w:r>
    </w:p>
    <w:p>
      <w:pPr>
        <w:numPr>
          <w:ilvl w:val="0"/>
          <w:numId w:val="900"/>
        </w:numPr>
        <w:spacing w:before="0" w:after="0"/>
      </w:pPr>
      <w:r>
        <w:t>Thomas Robert Malthus</w:t>
      </w:r>
    </w:p>
    <w:p>
      <w:pPr>
        <w:numPr>
          <w:ilvl w:val="1"/>
          <w:numId w:val="900"/>
        </w:numPr>
        <w:spacing w:before="0" w:after="0"/>
      </w:pPr>
      <w:r>
        <w:t>Essay on Population</w:t>
      </w:r>
    </w:p>
    <w:p>
      <w:pPr>
        <w:numPr>
          <w:ilvl w:val="2"/>
          <w:numId w:val="900"/>
        </w:numPr>
        <w:spacing w:before="0" w:after="0"/>
      </w:pPr>
      <w:r>
        <w:t>Population Growth vs Food Supply</w:t>
      </w:r>
    </w:p>
    <w:p>
      <w:pPr>
        <w:numPr>
          <w:ilvl w:val="2"/>
          <w:numId w:val="900"/>
        </w:numPr>
        <w:spacing w:before="0" w:after="0"/>
      </w:pPr>
      <w:r>
        <w:t>Geometric vs Arithmetic Progression</w:t>
      </w:r>
    </w:p>
    <w:p>
      <w:pPr>
        <w:numPr>
          <w:ilvl w:val="2"/>
          <w:numId w:val="900"/>
        </w:numPr>
        <w:spacing w:before="0" w:after="0"/>
      </w:pPr>
      <w:r>
        <w:t>Preventive and Positive Checks</w:t>
      </w:r>
    </w:p>
    <w:p>
      <w:pPr>
        <w:numPr>
          <w:ilvl w:val="2"/>
          <w:numId w:val="900"/>
        </w:numPr>
        <w:spacing w:before="0" w:after="0"/>
      </w:pPr>
      <w:r>
        <w:t>Malthusian Trap</w:t>
      </w:r>
    </w:p>
    <w:p>
      <w:pPr>
        <w:numPr>
          <w:ilvl w:val="1"/>
          <w:numId w:val="900"/>
        </w:numPr>
        <w:spacing w:before="0" w:after="0"/>
      </w:pPr>
      <w:r>
        <w:t>Principles of Political Economy</w:t>
      </w:r>
    </w:p>
    <w:p>
      <w:pPr>
        <w:numPr>
          <w:ilvl w:val="2"/>
          <w:numId w:val="900"/>
        </w:numPr>
        <w:spacing w:before="0" w:after="0"/>
      </w:pPr>
      <w:r>
        <w:t>Critique of Say's Law</w:t>
      </w:r>
    </w:p>
    <w:p>
      <w:pPr>
        <w:numPr>
          <w:ilvl w:val="2"/>
          <w:numId w:val="900"/>
        </w:numPr>
        <w:spacing w:before="0" w:after="0"/>
      </w:pPr>
      <w:r>
        <w:t>Effective Demand Theory</w:t>
      </w:r>
    </w:p>
    <w:p>
      <w:pPr>
        <w:numPr>
          <w:ilvl w:val="2"/>
          <w:numId w:val="900"/>
        </w:numPr>
        <w:spacing w:before="0" w:after="0"/>
      </w:pPr>
      <w:r>
        <w:t>Gluts Controversy</w:t>
      </w:r>
    </w:p>
    <w:p>
      <w:pPr>
        <w:numPr>
          <w:ilvl w:val="1"/>
          <w:numId w:val="900"/>
        </w:numPr>
        <w:spacing w:before="0" w:after="0"/>
      </w:pPr>
      <w:r>
        <w:t>Theory of Rent</w:t>
      </w:r>
    </w:p>
    <w:p>
      <w:pPr>
        <w:numPr>
          <w:ilvl w:val="1"/>
          <w:numId w:val="900"/>
        </w:numPr>
        <w:spacing w:before="0" w:after="0"/>
      </w:pPr>
      <w:r>
        <w:t>Population and Development</w:t>
      </w:r>
    </w:p>
    <w:p>
      <w:pPr>
        <w:numPr>
          <w:ilvl w:val="0"/>
          <w:numId w:val="900"/>
        </w:numPr>
        <w:spacing w:before="0" w:after="0"/>
      </w:pPr>
      <w:r>
        <w:t>Jean-Baptiste Say</w:t>
      </w:r>
    </w:p>
    <w:p>
      <w:pPr>
        <w:numPr>
          <w:ilvl w:val="1"/>
          <w:numId w:val="900"/>
        </w:numPr>
        <w:spacing w:before="0" w:after="0"/>
      </w:pPr>
      <w:r>
        <w:t>Treatise on Political Economy</w:t>
      </w:r>
    </w:p>
    <w:p>
      <w:pPr>
        <w:numPr>
          <w:ilvl w:val="1"/>
          <w:numId w:val="900"/>
        </w:numPr>
        <w:spacing w:before="0" w:after="0"/>
      </w:pPr>
      <w:r>
        <w:t>Say's Law of Markets</w:t>
      </w:r>
    </w:p>
    <w:p>
      <w:pPr>
        <w:numPr>
          <w:ilvl w:val="2"/>
          <w:numId w:val="900"/>
        </w:numPr>
        <w:spacing w:before="0" w:after="0"/>
      </w:pPr>
      <w:r>
        <w:t>Supply Creates Demand</w:t>
      </w:r>
    </w:p>
    <w:p>
      <w:pPr>
        <w:numPr>
          <w:ilvl w:val="2"/>
          <w:numId w:val="900"/>
        </w:numPr>
        <w:spacing w:before="0" w:after="0"/>
      </w:pPr>
      <w:r>
        <w:t>Impossibility of General Gluts</w:t>
      </w:r>
    </w:p>
    <w:p>
      <w:pPr>
        <w:numPr>
          <w:ilvl w:val="1"/>
          <w:numId w:val="900"/>
        </w:numPr>
        <w:spacing w:before="0" w:after="0"/>
      </w:pPr>
      <w:r>
        <w:t>Theory of the Entrepreneur</w:t>
      </w:r>
    </w:p>
    <w:p>
      <w:pPr>
        <w:numPr>
          <w:ilvl w:val="1"/>
          <w:numId w:val="900"/>
        </w:numPr>
        <w:spacing w:before="0" w:after="0"/>
      </w:pPr>
      <w:r>
        <w:t>Utility Theory</w:t>
      </w:r>
    </w:p>
    <w:p>
      <w:pPr>
        <w:numPr>
          <w:ilvl w:val="1"/>
          <w:numId w:val="900"/>
        </w:numPr>
        <w:spacing w:before="0" w:after="0"/>
      </w:pPr>
      <w:r>
        <w:t>Production Theory</w:t>
      </w:r>
    </w:p>
    <w:p>
      <w:pPr>
        <w:numPr>
          <w:ilvl w:val="0"/>
          <w:numId w:val="900"/>
        </w:numPr>
        <w:spacing w:before="0" w:after="0"/>
      </w:pPr>
      <w:r>
        <w:t>John Stuart Mill</w:t>
      </w:r>
    </w:p>
    <w:p>
      <w:pPr>
        <w:numPr>
          <w:ilvl w:val="1"/>
          <w:numId w:val="900"/>
        </w:numPr>
        <w:spacing w:before="0" w:after="0"/>
      </w:pPr>
      <w:r>
        <w:t>Principles of Political Economy</w:t>
      </w:r>
    </w:p>
    <w:p>
      <w:pPr>
        <w:numPr>
          <w:ilvl w:val="2"/>
          <w:numId w:val="900"/>
        </w:numPr>
        <w:spacing w:before="0" w:after="0"/>
      </w:pPr>
      <w:r>
        <w:t>Synthesis of Classical Thought</w:t>
      </w:r>
    </w:p>
    <w:p>
      <w:pPr>
        <w:numPr>
          <w:ilvl w:val="2"/>
          <w:numId w:val="900"/>
        </w:numPr>
        <w:spacing w:before="0" w:after="0"/>
      </w:pPr>
      <w:r>
        <w:t>Laws of Production vs Distribution</w:t>
      </w:r>
    </w:p>
    <w:p>
      <w:pPr>
        <w:numPr>
          <w:ilvl w:val="2"/>
          <w:numId w:val="900"/>
        </w:numPr>
        <w:spacing w:before="0" w:after="0"/>
      </w:pPr>
      <w:r>
        <w:t>Role of Custom and Institutions</w:t>
      </w:r>
    </w:p>
    <w:p>
      <w:pPr>
        <w:numPr>
          <w:ilvl w:val="2"/>
          <w:numId w:val="900"/>
        </w:numPr>
        <w:spacing w:before="0" w:after="0"/>
      </w:pPr>
      <w:r>
        <w:t>Stationary State as Desirable</w:t>
      </w:r>
    </w:p>
    <w:p>
      <w:pPr>
        <w:numPr>
          <w:ilvl w:val="1"/>
          <w:numId w:val="900"/>
        </w:numPr>
        <w:spacing w:before="0" w:after="0"/>
      </w:pPr>
      <w:r>
        <w:t>Methodological Contributions</w:t>
      </w:r>
    </w:p>
    <w:p>
      <w:pPr>
        <w:numPr>
          <w:ilvl w:val="2"/>
          <w:numId w:val="900"/>
        </w:numPr>
        <w:spacing w:before="0" w:after="0"/>
      </w:pPr>
      <w:r>
        <w:t>Logic and Economic Method</w:t>
      </w:r>
    </w:p>
    <w:p>
      <w:pPr>
        <w:numPr>
          <w:ilvl w:val="2"/>
          <w:numId w:val="900"/>
        </w:numPr>
        <w:spacing w:before="0" w:after="0"/>
      </w:pPr>
      <w:r>
        <w:t>Hypothetical Method</w:t>
      </w:r>
    </w:p>
    <w:p>
      <w:pPr>
        <w:numPr>
          <w:ilvl w:val="1"/>
          <w:numId w:val="900"/>
        </w:numPr>
        <w:spacing w:before="0" w:after="0"/>
      </w:pPr>
      <w:r>
        <w:t>Social Philosophy</w:t>
      </w:r>
    </w:p>
    <w:p>
      <w:pPr>
        <w:numPr>
          <w:ilvl w:val="2"/>
          <w:numId w:val="900"/>
        </w:numPr>
        <w:spacing w:before="0" w:after="0"/>
      </w:pPr>
      <w:r>
        <w:t>Utilitarianism and Economics</w:t>
      </w:r>
    </w:p>
    <w:p>
      <w:pPr>
        <w:numPr>
          <w:ilvl w:val="2"/>
          <w:numId w:val="900"/>
        </w:numPr>
        <w:spacing w:before="0" w:after="0"/>
      </w:pPr>
      <w:r>
        <w:t>Individual Liberty</w:t>
      </w:r>
    </w:p>
    <w:p>
      <w:pPr>
        <w:numPr>
          <w:ilvl w:val="2"/>
          <w:numId w:val="900"/>
        </w:numPr>
        <w:spacing w:before="0" w:after="0"/>
      </w:pPr>
      <w:r>
        <w:t>Women's Rights</w:t>
      </w:r>
    </w:p>
    <w:p>
      <w:pPr>
        <w:numPr>
          <w:ilvl w:val="2"/>
          <w:numId w:val="900"/>
        </w:numPr>
        <w:spacing w:before="0" w:after="0"/>
      </w:pPr>
      <w:r>
        <w:t>Socialism and Cooperation</w:t>
      </w:r>
    </w:p>
    <w:p>
      <w:pPr>
        <w:numPr>
          <w:ilvl w:val="0"/>
          <w:numId w:val="900"/>
        </w:numPr>
        <w:spacing w:before="0" w:after="0"/>
      </w:pPr>
      <w:r>
        <w:t>Other Classical Economists</w:t>
      </w:r>
    </w:p>
    <w:p>
      <w:pPr>
        <w:numPr>
          <w:ilvl w:val="1"/>
          <w:numId w:val="900"/>
        </w:numPr>
        <w:spacing w:before="0" w:after="0"/>
      </w:pPr>
      <w:r>
        <w:t>Nassau William Senior</w:t>
      </w:r>
    </w:p>
    <w:p>
      <w:pPr>
        <w:numPr>
          <w:ilvl w:val="2"/>
          <w:numId w:val="900"/>
        </w:numPr>
        <w:spacing w:before="0" w:after="0"/>
      </w:pPr>
      <w:r>
        <w:t>Four Postulates of Political Economy</w:t>
      </w:r>
    </w:p>
    <w:p>
      <w:pPr>
        <w:numPr>
          <w:ilvl w:val="2"/>
          <w:numId w:val="900"/>
        </w:numPr>
        <w:spacing w:before="0" w:after="0"/>
      </w:pPr>
      <w:r>
        <w:t>Abstinence Theory of Interest</w:t>
      </w:r>
    </w:p>
    <w:p>
      <w:pPr>
        <w:numPr>
          <w:ilvl w:val="2"/>
          <w:numId w:val="900"/>
        </w:numPr>
        <w:spacing w:before="0" w:after="0"/>
      </w:pPr>
      <w:r>
        <w:t>Population Theory</w:t>
      </w:r>
    </w:p>
    <w:p>
      <w:pPr>
        <w:numPr>
          <w:ilvl w:val="1"/>
          <w:numId w:val="900"/>
        </w:numPr>
        <w:spacing w:before="0" w:after="0"/>
      </w:pPr>
      <w:r>
        <w:t>James Mill</w:t>
      </w:r>
    </w:p>
    <w:p>
      <w:pPr>
        <w:numPr>
          <w:ilvl w:val="2"/>
          <w:numId w:val="900"/>
        </w:numPr>
        <w:spacing w:before="0" w:after="0"/>
      </w:pPr>
      <w:r>
        <w:t>Elements of Political Economy</w:t>
      </w:r>
    </w:p>
    <w:p>
      <w:pPr>
        <w:numPr>
          <w:ilvl w:val="2"/>
          <w:numId w:val="900"/>
        </w:numPr>
        <w:spacing w:before="0" w:after="0"/>
      </w:pPr>
      <w:r>
        <w:t>Psychological Hedonism</w:t>
      </w:r>
    </w:p>
    <w:p>
      <w:pPr>
        <w:numPr>
          <w:ilvl w:val="1"/>
          <w:numId w:val="900"/>
        </w:numPr>
        <w:spacing w:before="0" w:after="0"/>
      </w:pPr>
      <w:r>
        <w:t>Robert Torrens</w:t>
      </w:r>
    </w:p>
    <w:p>
      <w:pPr>
        <w:numPr>
          <w:ilvl w:val="2"/>
          <w:numId w:val="900"/>
        </w:numPr>
        <w:spacing w:before="0" w:after="0"/>
      </w:pPr>
      <w:r>
        <w:t>Comparative Cost Theory</w:t>
      </w:r>
    </w:p>
    <w:p>
      <w:pPr>
        <w:numPr>
          <w:ilvl w:val="2"/>
          <w:numId w:val="900"/>
        </w:numPr>
        <w:spacing w:before="0" w:after="0"/>
      </w:pPr>
      <w:r>
        <w:t>Colonization Theory</w:t>
      </w:r>
    </w:p>
    <w:p>
      <w:pPr>
        <w:numPr>
          <w:ilvl w:val="1"/>
          <w:numId w:val="900"/>
        </w:numPr>
        <w:spacing w:before="0" w:after="0"/>
      </w:pPr>
      <w:r>
        <w:t>John Ramsay McCulloch</w:t>
      </w:r>
    </w:p>
    <w:p>
      <w:pPr>
        <w:numPr>
          <w:ilvl w:val="2"/>
          <w:numId w:val="900"/>
        </w:numPr>
        <w:spacing w:before="0" w:after="0"/>
      </w:pPr>
      <w:r>
        <w:t>Popularization of Ricardian Economics</w:t>
      </w:r>
    </w:p>
    <w:p>
      <w:pPr>
        <w:pStyle w:val="Heading1"/>
      </w:pPr>
      <w:r>
        <w:t>Socialist and Critical Responses to Classical Economics</w:t>
      </w:r>
    </w:p>
    <w:p>
      <w:pPr>
        <w:numPr>
          <w:ilvl w:val="0"/>
          <w:numId w:val="900"/>
        </w:numPr>
        <w:spacing w:before="0" w:after="0"/>
      </w:pPr>
      <w:r>
        <w:t>Early Socialist Thought</w:t>
      </w:r>
    </w:p>
    <w:p>
      <w:pPr>
        <w:numPr>
          <w:ilvl w:val="1"/>
          <w:numId w:val="900"/>
        </w:numPr>
        <w:spacing w:before="0" w:after="0"/>
      </w:pPr>
      <w:r>
        <w:t>Historical Context</w:t>
      </w:r>
    </w:p>
    <w:p>
      <w:pPr>
        <w:numPr>
          <w:ilvl w:val="2"/>
          <w:numId w:val="900"/>
        </w:numPr>
        <w:spacing w:before="0" w:after="0"/>
      </w:pPr>
      <w:r>
        <w:t>Industrial Revolution</w:t>
      </w:r>
    </w:p>
    <w:p>
      <w:pPr>
        <w:numPr>
          <w:ilvl w:val="2"/>
          <w:numId w:val="900"/>
        </w:numPr>
        <w:spacing w:before="0" w:after="0"/>
      </w:pPr>
      <w:r>
        <w:t>Working Class Conditions</w:t>
      </w:r>
    </w:p>
    <w:p>
      <w:pPr>
        <w:numPr>
          <w:ilvl w:val="2"/>
          <w:numId w:val="900"/>
        </w:numPr>
        <w:spacing w:before="0" w:after="0"/>
      </w:pPr>
      <w:r>
        <w:t>Social Problems of Capitalism</w:t>
      </w:r>
    </w:p>
    <w:p>
      <w:pPr>
        <w:numPr>
          <w:ilvl w:val="0"/>
          <w:numId w:val="900"/>
        </w:numPr>
        <w:spacing w:before="0" w:after="0"/>
      </w:pPr>
      <w:r>
        <w:t>Utopian Socialists</w:t>
      </w:r>
    </w:p>
    <w:p>
      <w:pPr>
        <w:numPr>
          <w:ilvl w:val="1"/>
          <w:numId w:val="900"/>
        </w:numPr>
        <w:spacing w:before="0" w:after="0"/>
      </w:pPr>
      <w:r>
        <w:t>Henri de Saint-Simon</w:t>
      </w:r>
    </w:p>
    <w:p>
      <w:pPr>
        <w:numPr>
          <w:ilvl w:val="2"/>
          <w:numId w:val="900"/>
        </w:numPr>
        <w:spacing w:before="0" w:after="0"/>
      </w:pPr>
      <w:r>
        <w:t>Industrial Society Theory</w:t>
      </w:r>
    </w:p>
    <w:p>
      <w:pPr>
        <w:numPr>
          <w:ilvl w:val="2"/>
          <w:numId w:val="900"/>
        </w:numPr>
        <w:spacing w:before="0" w:after="0"/>
      </w:pPr>
      <w:r>
        <w:t>Technocratic Socialism</w:t>
      </w:r>
    </w:p>
    <w:p>
      <w:pPr>
        <w:numPr>
          <w:ilvl w:val="2"/>
          <w:numId w:val="900"/>
        </w:numPr>
        <w:spacing w:before="0" w:after="0"/>
      </w:pPr>
      <w:r>
        <w:t>New Christianity</w:t>
      </w:r>
    </w:p>
    <w:p>
      <w:pPr>
        <w:numPr>
          <w:ilvl w:val="1"/>
          <w:numId w:val="900"/>
        </w:numPr>
        <w:spacing w:before="0" w:after="0"/>
      </w:pPr>
      <w:r>
        <w:t>Charles Fourier</w:t>
      </w:r>
    </w:p>
    <w:p>
      <w:pPr>
        <w:numPr>
          <w:ilvl w:val="2"/>
          <w:numId w:val="900"/>
        </w:numPr>
        <w:spacing w:before="0" w:after="0"/>
      </w:pPr>
      <w:r>
        <w:t>Theory of Passions</w:t>
      </w:r>
    </w:p>
    <w:p>
      <w:pPr>
        <w:numPr>
          <w:ilvl w:val="2"/>
          <w:numId w:val="900"/>
        </w:numPr>
        <w:spacing w:before="0" w:after="0"/>
      </w:pPr>
      <w:r>
        <w:t>Phalansteries and Cooperative Communities</w:t>
      </w:r>
    </w:p>
    <w:p>
      <w:pPr>
        <w:numPr>
          <w:ilvl w:val="2"/>
          <w:numId w:val="900"/>
        </w:numPr>
        <w:spacing w:before="0" w:after="0"/>
      </w:pPr>
      <w:r>
        <w:t>Critique of Civilization</w:t>
      </w:r>
    </w:p>
    <w:p>
      <w:pPr>
        <w:numPr>
          <w:ilvl w:val="1"/>
          <w:numId w:val="900"/>
        </w:numPr>
        <w:spacing w:before="0" w:after="0"/>
      </w:pPr>
      <w:r>
        <w:t>Robert Owen</w:t>
      </w:r>
    </w:p>
    <w:p>
      <w:pPr>
        <w:numPr>
          <w:ilvl w:val="2"/>
          <w:numId w:val="900"/>
        </w:numPr>
        <w:spacing w:before="0" w:after="0"/>
      </w:pPr>
      <w:r>
        <w:t>New Lanark Experiment</w:t>
      </w:r>
    </w:p>
    <w:p>
      <w:pPr>
        <w:numPr>
          <w:ilvl w:val="2"/>
          <w:numId w:val="900"/>
        </w:numPr>
        <w:spacing w:before="0" w:after="0"/>
      </w:pPr>
      <w:r>
        <w:t>Model Villages and Labor Reform</w:t>
      </w:r>
    </w:p>
    <w:p>
      <w:pPr>
        <w:numPr>
          <w:ilvl w:val="2"/>
          <w:numId w:val="900"/>
        </w:numPr>
        <w:spacing w:before="0" w:after="0"/>
      </w:pPr>
      <w:r>
        <w:t>Cooperative Movement</w:t>
      </w:r>
    </w:p>
    <w:p>
      <w:pPr>
        <w:numPr>
          <w:ilvl w:val="2"/>
          <w:numId w:val="900"/>
        </w:numPr>
        <w:spacing w:before="0" w:after="0"/>
      </w:pPr>
      <w:r>
        <w:t>Labor Theory of Value</w:t>
      </w:r>
    </w:p>
    <w:p>
      <w:pPr>
        <w:numPr>
          <w:ilvl w:val="1"/>
          <w:numId w:val="900"/>
        </w:numPr>
        <w:spacing w:before="0" w:after="0"/>
      </w:pPr>
      <w:r>
        <w:t>Pierre-Joseph Proudhon</w:t>
      </w:r>
    </w:p>
    <w:p>
      <w:pPr>
        <w:numPr>
          <w:ilvl w:val="2"/>
          <w:numId w:val="900"/>
        </w:numPr>
        <w:spacing w:before="0" w:after="0"/>
      </w:pPr>
      <w:r>
        <w:t>What is Property?</w:t>
      </w:r>
    </w:p>
    <w:p>
      <w:pPr>
        <w:numPr>
          <w:ilvl w:val="2"/>
          <w:numId w:val="900"/>
        </w:numPr>
        <w:spacing w:before="0" w:after="0"/>
      </w:pPr>
      <w:r>
        <w:t>Mutualism</w:t>
      </w:r>
    </w:p>
    <w:p>
      <w:pPr>
        <w:numPr>
          <w:ilvl w:val="2"/>
          <w:numId w:val="900"/>
        </w:numPr>
        <w:spacing w:before="0" w:after="0"/>
      </w:pPr>
      <w:r>
        <w:t>Critique of Interest and Rent</w:t>
      </w:r>
    </w:p>
    <w:p>
      <w:pPr>
        <w:numPr>
          <w:ilvl w:val="0"/>
          <w:numId w:val="900"/>
        </w:numPr>
        <w:spacing w:before="0" w:after="0"/>
      </w:pPr>
      <w:r>
        <w:t>Karl Marx and Scientific Socialism</w:t>
      </w:r>
    </w:p>
    <w:p>
      <w:pPr>
        <w:numPr>
          <w:ilvl w:val="1"/>
          <w:numId w:val="900"/>
        </w:numPr>
        <w:spacing w:before="0" w:after="0"/>
      </w:pPr>
      <w:r>
        <w:t>Philosophical Foundations</w:t>
      </w:r>
    </w:p>
    <w:p>
      <w:pPr>
        <w:numPr>
          <w:ilvl w:val="2"/>
          <w:numId w:val="900"/>
        </w:numPr>
        <w:spacing w:before="0" w:after="0"/>
      </w:pPr>
      <w:r>
        <w:t>Historical Materialism</w:t>
      </w:r>
    </w:p>
    <w:p>
      <w:pPr>
        <w:numPr>
          <w:ilvl w:val="2"/>
          <w:numId w:val="900"/>
        </w:numPr>
        <w:spacing w:before="0" w:after="0"/>
      </w:pPr>
      <w:r>
        <w:t>Dialectical Method</w:t>
      </w:r>
    </w:p>
    <w:p>
      <w:pPr>
        <w:numPr>
          <w:ilvl w:val="2"/>
          <w:numId w:val="900"/>
        </w:numPr>
        <w:spacing w:before="0" w:after="0"/>
      </w:pPr>
      <w:r>
        <w:t>Critique of German Idealism</w:t>
      </w:r>
    </w:p>
    <w:p>
      <w:pPr>
        <w:numPr>
          <w:ilvl w:val="1"/>
          <w:numId w:val="900"/>
        </w:numPr>
        <w:spacing w:before="0" w:after="0"/>
      </w:pPr>
      <w:r>
        <w:t>Economic Analysis</w:t>
      </w:r>
    </w:p>
    <w:p>
      <w:pPr>
        <w:numPr>
          <w:ilvl w:val="2"/>
          <w:numId w:val="900"/>
        </w:numPr>
        <w:spacing w:before="0" w:after="0"/>
      </w:pPr>
      <w:r>
        <w:t>Labor Theory of Value</w:t>
      </w:r>
    </w:p>
    <w:p>
      <w:pPr>
        <w:numPr>
          <w:ilvl w:val="2"/>
          <w:numId w:val="900"/>
        </w:numPr>
        <w:spacing w:before="0" w:after="0"/>
      </w:pPr>
      <w:r>
        <w:t>Surplus Value Theory</w:t>
      </w:r>
    </w:p>
    <w:p>
      <w:pPr>
        <w:numPr>
          <w:ilvl w:val="3"/>
          <w:numId w:val="900"/>
        </w:numPr>
        <w:spacing w:before="0" w:after="0"/>
      </w:pPr>
      <w:r>
        <w:t>Absolute vs Relative Surplus Value</w:t>
      </w:r>
    </w:p>
    <w:p>
      <w:pPr>
        <w:numPr>
          <w:ilvl w:val="3"/>
          <w:numId w:val="900"/>
        </w:numPr>
        <w:spacing w:before="0" w:after="0"/>
      </w:pPr>
      <w:r>
        <w:t>Rate of Exploitation</w:t>
      </w:r>
    </w:p>
    <w:p>
      <w:pPr>
        <w:numPr>
          <w:ilvl w:val="2"/>
          <w:numId w:val="900"/>
        </w:numPr>
        <w:spacing w:before="0" w:after="0"/>
      </w:pPr>
      <w:r>
        <w:t>Capital Accumulation</w:t>
      </w:r>
    </w:p>
    <w:p>
      <w:pPr>
        <w:numPr>
          <w:ilvl w:val="3"/>
          <w:numId w:val="900"/>
        </w:numPr>
        <w:spacing w:before="0" w:after="0"/>
      </w:pPr>
      <w:r>
        <w:t>Primitive Accumulation</w:t>
      </w:r>
    </w:p>
    <w:p>
      <w:pPr>
        <w:numPr>
          <w:ilvl w:val="3"/>
          <w:numId w:val="900"/>
        </w:numPr>
        <w:spacing w:before="0" w:after="0"/>
      </w:pPr>
      <w:r>
        <w:t>Reproduction Schemas</w:t>
      </w:r>
    </w:p>
    <w:p>
      <w:pPr>
        <w:numPr>
          <w:ilvl w:val="2"/>
          <w:numId w:val="900"/>
        </w:numPr>
        <w:spacing w:before="0" w:after="0"/>
      </w:pPr>
      <w:r>
        <w:t>Theory of Capitalist Crises</w:t>
      </w:r>
    </w:p>
    <w:p>
      <w:pPr>
        <w:numPr>
          <w:ilvl w:val="3"/>
          <w:numId w:val="900"/>
        </w:numPr>
        <w:spacing w:before="0" w:after="0"/>
      </w:pPr>
      <w:r>
        <w:t>Tendency of Rate of Profit to Fall</w:t>
      </w:r>
    </w:p>
    <w:p>
      <w:pPr>
        <w:numPr>
          <w:ilvl w:val="3"/>
          <w:numId w:val="900"/>
        </w:numPr>
        <w:spacing w:before="0" w:after="0"/>
      </w:pPr>
      <w:r>
        <w:t>Realization Problem</w:t>
      </w:r>
    </w:p>
    <w:p>
      <w:pPr>
        <w:numPr>
          <w:ilvl w:val="3"/>
          <w:numId w:val="900"/>
        </w:numPr>
        <w:spacing w:before="0" w:after="0"/>
      </w:pPr>
      <w:r>
        <w:t>Overproduction Crises</w:t>
      </w:r>
    </w:p>
    <w:p>
      <w:pPr>
        <w:numPr>
          <w:ilvl w:val="1"/>
          <w:numId w:val="900"/>
        </w:numPr>
        <w:spacing w:before="0" w:after="0"/>
      </w:pPr>
      <w:r>
        <w:t>Class Analysis</w:t>
      </w:r>
    </w:p>
    <w:p>
      <w:pPr>
        <w:numPr>
          <w:ilvl w:val="2"/>
          <w:numId w:val="900"/>
        </w:numPr>
        <w:spacing w:before="0" w:after="0"/>
      </w:pPr>
      <w:r>
        <w:t>Bourgeoisie vs Proletariat</w:t>
      </w:r>
    </w:p>
    <w:p>
      <w:pPr>
        <w:numPr>
          <w:ilvl w:val="2"/>
          <w:numId w:val="900"/>
        </w:numPr>
        <w:spacing w:before="0" w:after="0"/>
      </w:pPr>
      <w:r>
        <w:t>Class Struggle</w:t>
      </w:r>
    </w:p>
    <w:p>
      <w:pPr>
        <w:numPr>
          <w:ilvl w:val="2"/>
          <w:numId w:val="900"/>
        </w:numPr>
        <w:spacing w:before="0" w:after="0"/>
      </w:pPr>
      <w:r>
        <w:t>Alienation of Labor</w:t>
      </w:r>
    </w:p>
    <w:p>
      <w:pPr>
        <w:numPr>
          <w:ilvl w:val="3"/>
          <w:numId w:val="900"/>
        </w:numPr>
        <w:spacing w:before="0" w:after="0"/>
      </w:pPr>
      <w:r>
        <w:t>Product Alienation</w:t>
      </w:r>
    </w:p>
    <w:p>
      <w:pPr>
        <w:numPr>
          <w:ilvl w:val="3"/>
          <w:numId w:val="900"/>
        </w:numPr>
        <w:spacing w:before="0" w:after="0"/>
      </w:pPr>
      <w:r>
        <w:t>Process Alienation</w:t>
      </w:r>
    </w:p>
    <w:p>
      <w:pPr>
        <w:numPr>
          <w:ilvl w:val="3"/>
          <w:numId w:val="900"/>
        </w:numPr>
        <w:spacing w:before="0" w:after="0"/>
      </w:pPr>
      <w:r>
        <w:t>Species Alienation</w:t>
      </w:r>
    </w:p>
    <w:p>
      <w:pPr>
        <w:numPr>
          <w:ilvl w:val="3"/>
          <w:numId w:val="900"/>
        </w:numPr>
        <w:spacing w:before="0" w:after="0"/>
      </w:pPr>
      <w:r>
        <w:t>Social Alienation</w:t>
      </w:r>
    </w:p>
    <w:p>
      <w:pPr>
        <w:numPr>
          <w:ilvl w:val="1"/>
          <w:numId w:val="900"/>
        </w:numPr>
        <w:spacing w:before="0" w:after="0"/>
      </w:pPr>
      <w:r>
        <w:t>Political Theory</w:t>
      </w:r>
    </w:p>
    <w:p>
      <w:pPr>
        <w:numPr>
          <w:ilvl w:val="2"/>
          <w:numId w:val="900"/>
        </w:numPr>
        <w:spacing w:before="0" w:after="0"/>
      </w:pPr>
      <w:r>
        <w:t>Communist Manifesto</w:t>
      </w:r>
    </w:p>
    <w:p>
      <w:pPr>
        <w:numPr>
          <w:ilvl w:val="2"/>
          <w:numId w:val="900"/>
        </w:numPr>
        <w:spacing w:before="0" w:after="0"/>
      </w:pPr>
      <w:r>
        <w:t>Dictatorship of the Proletariat</w:t>
      </w:r>
    </w:p>
    <w:p>
      <w:pPr>
        <w:numPr>
          <w:ilvl w:val="2"/>
          <w:numId w:val="900"/>
        </w:numPr>
        <w:spacing w:before="0" w:after="0"/>
      </w:pPr>
      <w:r>
        <w:t>Withering Away of the State</w:t>
      </w:r>
    </w:p>
    <w:p>
      <w:pPr>
        <w:numPr>
          <w:ilvl w:val="1"/>
          <w:numId w:val="900"/>
        </w:numPr>
        <w:spacing w:before="0" w:after="0"/>
      </w:pPr>
      <w:r>
        <w:t>Critique of Classical Political Economy</w:t>
      </w:r>
    </w:p>
    <w:p>
      <w:pPr>
        <w:numPr>
          <w:ilvl w:val="2"/>
          <w:numId w:val="900"/>
        </w:numPr>
        <w:spacing w:before="0" w:after="0"/>
      </w:pPr>
      <w:r>
        <w:t>Commodity Fetishism</w:t>
      </w:r>
    </w:p>
    <w:p>
      <w:pPr>
        <w:numPr>
          <w:ilvl w:val="2"/>
          <w:numId w:val="900"/>
        </w:numPr>
        <w:spacing w:before="0" w:after="0"/>
      </w:pPr>
      <w:r>
        <w:t>Use Value vs Exchange Value</w:t>
      </w:r>
    </w:p>
    <w:p>
      <w:pPr>
        <w:numPr>
          <w:ilvl w:val="2"/>
          <w:numId w:val="900"/>
        </w:numPr>
        <w:spacing w:before="0" w:after="0"/>
      </w:pPr>
      <w:r>
        <w:t>Abstract vs Concrete Labor</w:t>
      </w:r>
    </w:p>
    <w:p>
      <w:pPr>
        <w:numPr>
          <w:ilvl w:val="0"/>
          <w:numId w:val="900"/>
        </w:numPr>
        <w:spacing w:before="0" w:after="0"/>
      </w:pPr>
      <w:r>
        <w:t>Friedrich Engels</w:t>
      </w:r>
    </w:p>
    <w:p>
      <w:pPr>
        <w:numPr>
          <w:ilvl w:val="1"/>
          <w:numId w:val="900"/>
        </w:numPr>
        <w:spacing w:before="0" w:after="0"/>
      </w:pPr>
      <w:r>
        <w:t>Condition of Working Class in England</w:t>
      </w:r>
    </w:p>
    <w:p>
      <w:pPr>
        <w:numPr>
          <w:ilvl w:val="1"/>
          <w:numId w:val="900"/>
        </w:numPr>
        <w:spacing w:before="0" w:after="0"/>
      </w:pPr>
      <w:r>
        <w:t>Anti-Dühring</w:t>
      </w:r>
    </w:p>
    <w:p>
      <w:pPr>
        <w:numPr>
          <w:ilvl w:val="1"/>
          <w:numId w:val="900"/>
        </w:numPr>
        <w:spacing w:before="0" w:after="0"/>
      </w:pPr>
      <w:r>
        <w:t>Dialectics of Nature</w:t>
      </w:r>
    </w:p>
    <w:p>
      <w:pPr>
        <w:numPr>
          <w:ilvl w:val="1"/>
          <w:numId w:val="900"/>
        </w:numPr>
        <w:spacing w:before="0" w:after="0"/>
      </w:pPr>
      <w:r>
        <w:t>Collaboration with Marx</w:t>
      </w:r>
    </w:p>
    <w:p>
      <w:pPr>
        <w:numPr>
          <w:ilvl w:val="0"/>
          <w:numId w:val="900"/>
        </w:numPr>
        <w:spacing w:before="0" w:after="0"/>
      </w:pPr>
      <w:r>
        <w:t>Later Marxist Economists</w:t>
      </w:r>
    </w:p>
    <w:p>
      <w:pPr>
        <w:numPr>
          <w:ilvl w:val="1"/>
          <w:numId w:val="900"/>
        </w:numPr>
        <w:spacing w:before="0" w:after="0"/>
      </w:pPr>
      <w:r>
        <w:t>Rudolf Hilferding</w:t>
      </w:r>
    </w:p>
    <w:p>
      <w:pPr>
        <w:numPr>
          <w:ilvl w:val="1"/>
          <w:numId w:val="900"/>
        </w:numPr>
        <w:spacing w:before="0" w:after="0"/>
      </w:pPr>
      <w:r>
        <w:t>Rosa Luxemburg</w:t>
      </w:r>
    </w:p>
    <w:p>
      <w:pPr>
        <w:numPr>
          <w:ilvl w:val="1"/>
          <w:numId w:val="900"/>
        </w:numPr>
        <w:spacing w:before="0" w:after="0"/>
      </w:pPr>
      <w:r>
        <w:t>Karl Kautsky</w:t>
      </w:r>
    </w:p>
    <w:p>
      <w:pPr>
        <w:pStyle w:val="Heading1"/>
      </w:pPr>
      <w:r>
        <w:t>The German Historical School</w:t>
      </w:r>
    </w:p>
    <w:p>
      <w:pPr>
        <w:numPr>
          <w:ilvl w:val="0"/>
          <w:numId w:val="900"/>
        </w:numPr>
        <w:spacing w:before="0" w:after="0"/>
      </w:pPr>
      <w:r>
        <w:t>Methodological Foundations</w:t>
      </w:r>
    </w:p>
    <w:p>
      <w:pPr>
        <w:numPr>
          <w:ilvl w:val="1"/>
          <w:numId w:val="900"/>
        </w:numPr>
        <w:spacing w:before="0" w:after="0"/>
      </w:pPr>
      <w:r>
        <w:t>Rejection of Universal Economic Laws</w:t>
      </w:r>
    </w:p>
    <w:p>
      <w:pPr>
        <w:numPr>
          <w:ilvl w:val="1"/>
          <w:numId w:val="900"/>
        </w:numPr>
        <w:spacing w:before="0" w:after="0"/>
      </w:pPr>
      <w:r>
        <w:t>Historical and Inductive Methods</w:t>
      </w:r>
    </w:p>
    <w:p>
      <w:pPr>
        <w:numPr>
          <w:ilvl w:val="1"/>
          <w:numId w:val="900"/>
        </w:numPr>
        <w:spacing w:before="0" w:after="0"/>
      </w:pPr>
      <w:r>
        <w:t>Stages Theory of Economic Development</w:t>
      </w:r>
    </w:p>
    <w:p>
      <w:pPr>
        <w:numPr>
          <w:ilvl w:val="1"/>
          <w:numId w:val="900"/>
        </w:numPr>
        <w:spacing w:before="0" w:after="0"/>
      </w:pPr>
      <w:r>
        <w:t>Critique of Classical Abstractions</w:t>
      </w:r>
    </w:p>
    <w:p>
      <w:pPr>
        <w:numPr>
          <w:ilvl w:val="0"/>
          <w:numId w:val="900"/>
        </w:numPr>
        <w:spacing w:before="0" w:after="0"/>
      </w:pPr>
      <w:r>
        <w:t>Older Historical School</w:t>
      </w:r>
    </w:p>
    <w:p>
      <w:pPr>
        <w:numPr>
          <w:ilvl w:val="1"/>
          <w:numId w:val="900"/>
        </w:numPr>
        <w:spacing w:before="0" w:after="0"/>
      </w:pPr>
      <w:r>
        <w:t>Wilhelm Roscher</w:t>
      </w:r>
    </w:p>
    <w:p>
      <w:pPr>
        <w:numPr>
          <w:ilvl w:val="2"/>
          <w:numId w:val="900"/>
        </w:numPr>
        <w:spacing w:before="0" w:after="0"/>
      </w:pPr>
      <w:r>
        <w:t>Historical Method in Economics</w:t>
      </w:r>
    </w:p>
    <w:p>
      <w:pPr>
        <w:numPr>
          <w:ilvl w:val="2"/>
          <w:numId w:val="900"/>
        </w:numPr>
        <w:spacing w:before="0" w:after="0"/>
      </w:pPr>
      <w:r>
        <w:t>Stages of Economic Development</w:t>
      </w:r>
    </w:p>
    <w:p>
      <w:pPr>
        <w:numPr>
          <w:ilvl w:val="1"/>
          <w:numId w:val="900"/>
        </w:numPr>
        <w:spacing w:before="0" w:after="0"/>
      </w:pPr>
      <w:r>
        <w:t>Bruno Hildebrand</w:t>
      </w:r>
    </w:p>
    <w:p>
      <w:pPr>
        <w:numPr>
          <w:ilvl w:val="2"/>
          <w:numId w:val="900"/>
        </w:numPr>
        <w:spacing w:before="0" w:after="0"/>
      </w:pPr>
      <w:r>
        <w:t>Natural vs Money vs Credit Economy</w:t>
      </w:r>
    </w:p>
    <w:p>
      <w:pPr>
        <w:numPr>
          <w:ilvl w:val="1"/>
          <w:numId w:val="900"/>
        </w:numPr>
        <w:spacing w:before="0" w:after="0"/>
      </w:pPr>
      <w:r>
        <w:t>Karl Knies</w:t>
      </w:r>
    </w:p>
    <w:p>
      <w:pPr>
        <w:numPr>
          <w:ilvl w:val="2"/>
          <w:numId w:val="900"/>
        </w:numPr>
        <w:spacing w:before="0" w:after="0"/>
      </w:pPr>
      <w:r>
        <w:t>Historical Relativity of Economic Laws</w:t>
      </w:r>
    </w:p>
    <w:p>
      <w:pPr>
        <w:numPr>
          <w:ilvl w:val="0"/>
          <w:numId w:val="900"/>
        </w:numPr>
        <w:spacing w:before="0" w:after="0"/>
      </w:pPr>
      <w:r>
        <w:t>Younger Historical School</w:t>
      </w:r>
    </w:p>
    <w:p>
      <w:pPr>
        <w:numPr>
          <w:ilvl w:val="1"/>
          <w:numId w:val="900"/>
        </w:numPr>
        <w:spacing w:before="0" w:after="0"/>
      </w:pPr>
      <w:r>
        <w:t>Gustav von Schmoller</w:t>
      </w:r>
    </w:p>
    <w:p>
      <w:pPr>
        <w:numPr>
          <w:ilvl w:val="2"/>
          <w:numId w:val="900"/>
        </w:numPr>
        <w:spacing w:before="0" w:after="0"/>
      </w:pPr>
      <w:r>
        <w:t>Methodenstreit with Carl Menger</w:t>
      </w:r>
    </w:p>
    <w:p>
      <w:pPr>
        <w:numPr>
          <w:ilvl w:val="2"/>
          <w:numId w:val="900"/>
        </w:numPr>
        <w:spacing w:before="0" w:after="0"/>
      </w:pPr>
      <w:r>
        <w:t>Empirical Economic Research</w:t>
      </w:r>
    </w:p>
    <w:p>
      <w:pPr>
        <w:numPr>
          <w:ilvl w:val="2"/>
          <w:numId w:val="900"/>
        </w:numPr>
        <w:spacing w:before="0" w:after="0"/>
      </w:pPr>
      <w:r>
        <w:t>Social Policy Advocacy</w:t>
      </w:r>
    </w:p>
    <w:p>
      <w:pPr>
        <w:numPr>
          <w:ilvl w:val="1"/>
          <w:numId w:val="900"/>
        </w:numPr>
        <w:spacing w:before="0" w:after="0"/>
      </w:pPr>
      <w:r>
        <w:t>Lujo Brentano</w:t>
      </w:r>
    </w:p>
    <w:p>
      <w:pPr>
        <w:numPr>
          <w:ilvl w:val="2"/>
          <w:numId w:val="900"/>
        </w:numPr>
        <w:spacing w:before="0" w:after="0"/>
      </w:pPr>
      <w:r>
        <w:t>Labor Economics</w:t>
      </w:r>
    </w:p>
    <w:p>
      <w:pPr>
        <w:numPr>
          <w:ilvl w:val="2"/>
          <w:numId w:val="900"/>
        </w:numPr>
        <w:spacing w:before="0" w:after="0"/>
      </w:pPr>
      <w:r>
        <w:t>Trade Union Theory</w:t>
      </w:r>
    </w:p>
    <w:p>
      <w:pPr>
        <w:numPr>
          <w:ilvl w:val="1"/>
          <w:numId w:val="900"/>
        </w:numPr>
        <w:spacing w:before="0" w:after="0"/>
      </w:pPr>
      <w:r>
        <w:t>Georg Friedrich Knapp</w:t>
      </w:r>
    </w:p>
    <w:p>
      <w:pPr>
        <w:numPr>
          <w:ilvl w:val="2"/>
          <w:numId w:val="900"/>
        </w:numPr>
        <w:spacing w:before="0" w:after="0"/>
      </w:pPr>
      <w:r>
        <w:t>State Theory of Money</w:t>
      </w:r>
    </w:p>
    <w:p>
      <w:pPr>
        <w:numPr>
          <w:ilvl w:val="0"/>
          <w:numId w:val="900"/>
        </w:numPr>
        <w:spacing w:before="0" w:after="0"/>
      </w:pPr>
      <w:r>
        <w:t>Friedrich List</w:t>
      </w:r>
    </w:p>
    <w:p>
      <w:pPr>
        <w:numPr>
          <w:ilvl w:val="1"/>
          <w:numId w:val="900"/>
        </w:numPr>
        <w:spacing w:before="0" w:after="0"/>
      </w:pPr>
      <w:r>
        <w:t>National System of Political Economy</w:t>
      </w:r>
    </w:p>
    <w:p>
      <w:pPr>
        <w:numPr>
          <w:ilvl w:val="1"/>
          <w:numId w:val="900"/>
        </w:numPr>
        <w:spacing w:before="0" w:after="0"/>
      </w:pPr>
      <w:r>
        <w:t>Infant Industry Argument</w:t>
      </w:r>
    </w:p>
    <w:p>
      <w:pPr>
        <w:numPr>
          <w:ilvl w:val="1"/>
          <w:numId w:val="900"/>
        </w:numPr>
        <w:spacing w:before="0" w:after="0"/>
      </w:pPr>
      <w:r>
        <w:t>Stages of Economic Development</w:t>
      </w:r>
    </w:p>
    <w:p>
      <w:pPr>
        <w:numPr>
          <w:ilvl w:val="1"/>
          <w:numId w:val="900"/>
        </w:numPr>
        <w:spacing w:before="0" w:after="0"/>
      </w:pPr>
      <w:r>
        <w:t>Critique of Cosmopolitan Economics</w:t>
      </w:r>
    </w:p>
    <w:p>
      <w:pPr>
        <w:numPr>
          <w:ilvl w:val="0"/>
          <w:numId w:val="900"/>
        </w:numPr>
        <w:spacing w:before="0" w:after="0"/>
      </w:pPr>
      <w:r>
        <w:t>Influence and Legacy</w:t>
      </w:r>
    </w:p>
    <w:p>
      <w:pPr>
        <w:numPr>
          <w:ilvl w:val="1"/>
          <w:numId w:val="900"/>
        </w:numPr>
        <w:spacing w:before="0" w:after="0"/>
      </w:pPr>
      <w:r>
        <w:t>Impact on Economic Policy</w:t>
      </w:r>
    </w:p>
    <w:p>
      <w:pPr>
        <w:numPr>
          <w:ilvl w:val="1"/>
          <w:numId w:val="900"/>
        </w:numPr>
        <w:spacing w:before="0" w:after="0"/>
      </w:pPr>
      <w:r>
        <w:t>Influence on Institutionalism</w:t>
      </w:r>
    </w:p>
    <w:p>
      <w:pPr>
        <w:numPr>
          <w:ilvl w:val="1"/>
          <w:numId w:val="900"/>
        </w:numPr>
        <w:spacing w:before="0" w:after="0"/>
      </w:pPr>
      <w:r>
        <w:t>Methodological Contributions</w:t>
      </w:r>
    </w:p>
    <w:p>
      <w:pPr>
        <w:pStyle w:val="Heading1"/>
      </w:pPr>
      <w:r>
        <w:t>The Marginal Revolution and Neoclassical Economics</w:t>
      </w:r>
    </w:p>
    <w:p>
      <w:pPr>
        <w:numPr>
          <w:ilvl w:val="0"/>
          <w:numId w:val="900"/>
        </w:numPr>
        <w:spacing w:before="0" w:after="0"/>
      </w:pPr>
      <w:r>
        <w:t>Precursors to Marginalism</w:t>
      </w:r>
    </w:p>
    <w:p>
      <w:pPr>
        <w:numPr>
          <w:ilvl w:val="1"/>
          <w:numId w:val="900"/>
        </w:numPr>
        <w:spacing w:before="0" w:after="0"/>
      </w:pPr>
      <w:r>
        <w:t>Antoine Augustin Cournot</w:t>
      </w:r>
    </w:p>
    <w:p>
      <w:pPr>
        <w:numPr>
          <w:ilvl w:val="2"/>
          <w:numId w:val="900"/>
        </w:numPr>
        <w:spacing w:before="0" w:after="0"/>
      </w:pPr>
      <w:r>
        <w:t>Mathematical Economics</w:t>
      </w:r>
    </w:p>
    <w:p>
      <w:pPr>
        <w:numPr>
          <w:ilvl w:val="2"/>
          <w:numId w:val="900"/>
        </w:numPr>
        <w:spacing w:before="0" w:after="0"/>
      </w:pPr>
      <w:r>
        <w:t>Theory of Monopoly and Duopoly</w:t>
      </w:r>
    </w:p>
    <w:p>
      <w:pPr>
        <w:numPr>
          <w:ilvl w:val="2"/>
          <w:numId w:val="900"/>
        </w:numPr>
        <w:spacing w:before="0" w:after="0"/>
      </w:pPr>
      <w:r>
        <w:t>Demand Functions</w:t>
      </w:r>
    </w:p>
    <w:p>
      <w:pPr>
        <w:numPr>
          <w:ilvl w:val="1"/>
          <w:numId w:val="900"/>
        </w:numPr>
        <w:spacing w:before="0" w:after="0"/>
      </w:pPr>
      <w:r>
        <w:t>Jules Dupuit</w:t>
      </w:r>
    </w:p>
    <w:p>
      <w:pPr>
        <w:numPr>
          <w:ilvl w:val="2"/>
          <w:numId w:val="900"/>
        </w:numPr>
        <w:spacing w:before="0" w:after="0"/>
      </w:pPr>
      <w:r>
        <w:t>Consumer Surplus</w:t>
      </w:r>
    </w:p>
    <w:p>
      <w:pPr>
        <w:numPr>
          <w:ilvl w:val="2"/>
          <w:numId w:val="900"/>
        </w:numPr>
        <w:spacing w:before="0" w:after="0"/>
      </w:pPr>
      <w:r>
        <w:t>Utility and Public Works</w:t>
      </w:r>
    </w:p>
    <w:p>
      <w:pPr>
        <w:numPr>
          <w:ilvl w:val="2"/>
          <w:numId w:val="900"/>
        </w:numPr>
        <w:spacing w:before="0" w:after="0"/>
      </w:pPr>
      <w:r>
        <w:t>Marginal Utility Concept</w:t>
      </w:r>
    </w:p>
    <w:p>
      <w:pPr>
        <w:numPr>
          <w:ilvl w:val="1"/>
          <w:numId w:val="900"/>
        </w:numPr>
        <w:spacing w:before="0" w:after="0"/>
      </w:pPr>
      <w:r>
        <w:t>Hermann Heinrich Gossen</w:t>
      </w:r>
    </w:p>
    <w:p>
      <w:pPr>
        <w:numPr>
          <w:ilvl w:val="2"/>
          <w:numId w:val="900"/>
        </w:numPr>
        <w:spacing w:before="0" w:after="0"/>
      </w:pPr>
      <w:r>
        <w:t>Laws of Marginal Utility</w:t>
      </w:r>
    </w:p>
    <w:p>
      <w:pPr>
        <w:numPr>
          <w:ilvl w:val="2"/>
          <w:numId w:val="900"/>
        </w:numPr>
        <w:spacing w:before="0" w:after="0"/>
      </w:pPr>
      <w:r>
        <w:t>Diminishing Marginal Utility</w:t>
      </w:r>
    </w:p>
    <w:p>
      <w:pPr>
        <w:numPr>
          <w:ilvl w:val="2"/>
          <w:numId w:val="900"/>
        </w:numPr>
        <w:spacing w:before="0" w:after="0"/>
      </w:pPr>
      <w:r>
        <w:t>Equimarginal Principle</w:t>
      </w:r>
    </w:p>
    <w:p>
      <w:pPr>
        <w:numPr>
          <w:ilvl w:val="0"/>
          <w:numId w:val="900"/>
        </w:numPr>
        <w:spacing w:before="0" w:after="0"/>
      </w:pPr>
      <w:r>
        <w:t>The Marginal Revolution Triumvirate</w:t>
      </w:r>
    </w:p>
    <w:p>
      <w:pPr>
        <w:numPr>
          <w:ilvl w:val="1"/>
          <w:numId w:val="900"/>
        </w:numPr>
        <w:spacing w:before="0" w:after="0"/>
      </w:pPr>
      <w:r>
        <w:t>William Stanley Jevons</w:t>
      </w:r>
    </w:p>
    <w:p>
      <w:pPr>
        <w:numPr>
          <w:ilvl w:val="2"/>
          <w:numId w:val="900"/>
        </w:numPr>
        <w:spacing w:before="0" w:after="0"/>
      </w:pPr>
      <w:r>
        <w:t>Theory of Political Economy</w:t>
      </w:r>
    </w:p>
    <w:p>
      <w:pPr>
        <w:numPr>
          <w:ilvl w:val="2"/>
          <w:numId w:val="900"/>
        </w:numPr>
        <w:spacing w:before="0" w:after="0"/>
      </w:pPr>
      <w:r>
        <w:t>Utility as Determinant of Value</w:t>
      </w:r>
    </w:p>
    <w:p>
      <w:pPr>
        <w:numPr>
          <w:ilvl w:val="2"/>
          <w:numId w:val="900"/>
        </w:numPr>
        <w:spacing w:before="0" w:after="0"/>
      </w:pPr>
      <w:r>
        <w:t>Marginal Utility and Exchange</w:t>
      </w:r>
    </w:p>
    <w:p>
      <w:pPr>
        <w:numPr>
          <w:ilvl w:val="2"/>
          <w:numId w:val="900"/>
        </w:numPr>
        <w:spacing w:before="0" w:after="0"/>
      </w:pPr>
      <w:r>
        <w:t>Mathematical Methods</w:t>
      </w:r>
    </w:p>
    <w:p>
      <w:pPr>
        <w:numPr>
          <w:ilvl w:val="2"/>
          <w:numId w:val="900"/>
        </w:numPr>
        <w:spacing w:before="0" w:after="0"/>
      </w:pPr>
      <w:r>
        <w:t>Final Degree of Utility</w:t>
      </w:r>
    </w:p>
    <w:p>
      <w:pPr>
        <w:numPr>
          <w:ilvl w:val="1"/>
          <w:numId w:val="900"/>
        </w:numPr>
        <w:spacing w:before="0" w:after="0"/>
      </w:pPr>
      <w:r>
        <w:t>Carl Menger</w:t>
      </w:r>
    </w:p>
    <w:p>
      <w:pPr>
        <w:numPr>
          <w:ilvl w:val="2"/>
          <w:numId w:val="900"/>
        </w:numPr>
        <w:spacing w:before="0" w:after="0"/>
      </w:pPr>
      <w:r>
        <w:t>Principles of Economics</w:t>
      </w:r>
    </w:p>
    <w:p>
      <w:pPr>
        <w:numPr>
          <w:ilvl w:val="2"/>
          <w:numId w:val="900"/>
        </w:numPr>
        <w:spacing w:before="0" w:after="0"/>
      </w:pPr>
      <w:r>
        <w:t>Subjective Theory of Value</w:t>
      </w:r>
    </w:p>
    <w:p>
      <w:pPr>
        <w:numPr>
          <w:ilvl w:val="2"/>
          <w:numId w:val="900"/>
        </w:numPr>
        <w:spacing w:before="0" w:after="0"/>
      </w:pPr>
      <w:r>
        <w:t>Methodological Individualism</w:t>
      </w:r>
    </w:p>
    <w:p>
      <w:pPr>
        <w:numPr>
          <w:ilvl w:val="2"/>
          <w:numId w:val="900"/>
        </w:numPr>
        <w:spacing w:before="0" w:after="0"/>
      </w:pPr>
      <w:r>
        <w:t>Theory of Goods</w:t>
      </w:r>
    </w:p>
    <w:p>
      <w:pPr>
        <w:numPr>
          <w:ilvl w:val="2"/>
          <w:numId w:val="900"/>
        </w:numPr>
        <w:spacing w:before="0" w:after="0"/>
      </w:pPr>
      <w:r>
        <w:t>Austrian Method</w:t>
      </w:r>
    </w:p>
    <w:p>
      <w:pPr>
        <w:numPr>
          <w:ilvl w:val="1"/>
          <w:numId w:val="900"/>
        </w:numPr>
        <w:spacing w:before="0" w:after="0"/>
      </w:pPr>
      <w:r>
        <w:t>Léon Walras</w:t>
      </w:r>
    </w:p>
    <w:p>
      <w:pPr>
        <w:numPr>
          <w:ilvl w:val="2"/>
          <w:numId w:val="900"/>
        </w:numPr>
        <w:spacing w:before="0" w:after="0"/>
      </w:pPr>
      <w:r>
        <w:t>Elements of Pure Economics</w:t>
      </w:r>
    </w:p>
    <w:p>
      <w:pPr>
        <w:numPr>
          <w:ilvl w:val="2"/>
          <w:numId w:val="900"/>
        </w:numPr>
        <w:spacing w:before="0" w:after="0"/>
      </w:pPr>
      <w:r>
        <w:t>General Equilibrium Theory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Tâtonnement Process</w:t>
      </w:r>
    </w:p>
    <w:p>
      <w:pPr>
        <w:numPr>
          <w:ilvl w:val="2"/>
          <w:numId w:val="900"/>
        </w:numPr>
        <w:spacing w:before="0" w:after="0"/>
      </w:pPr>
      <w:r>
        <w:t>Social Economics</w:t>
      </w:r>
    </w:p>
    <w:p>
      <w:pPr>
        <w:numPr>
          <w:ilvl w:val="0"/>
          <w:numId w:val="900"/>
        </w:numPr>
        <w:spacing w:before="0" w:after="0"/>
      </w:pPr>
      <w:r>
        <w:t>Alfred Marshall and Neoclassical Synthesis</w:t>
      </w:r>
    </w:p>
    <w:p>
      <w:pPr>
        <w:numPr>
          <w:ilvl w:val="1"/>
          <w:numId w:val="900"/>
        </w:numPr>
        <w:spacing w:before="0" w:after="0"/>
      </w:pPr>
      <w:r>
        <w:t>Principles of Economics</w:t>
      </w:r>
    </w:p>
    <w:p>
      <w:pPr>
        <w:numPr>
          <w:ilvl w:val="1"/>
          <w:numId w:val="900"/>
        </w:numPr>
        <w:spacing w:before="0" w:after="0"/>
      </w:pPr>
      <w:r>
        <w:t>Partial Equilibrium Analysis</w:t>
      </w:r>
    </w:p>
    <w:p>
      <w:pPr>
        <w:numPr>
          <w:ilvl w:val="1"/>
          <w:numId w:val="900"/>
        </w:numPr>
        <w:spacing w:before="0" w:after="0"/>
      </w:pPr>
      <w:r>
        <w:t>Supply and Demand Framework</w:t>
      </w:r>
    </w:p>
    <w:p>
      <w:pPr>
        <w:numPr>
          <w:ilvl w:val="1"/>
          <w:numId w:val="900"/>
        </w:numPr>
        <w:spacing w:before="0" w:after="0"/>
      </w:pPr>
      <w:r>
        <w:t>Consumer and Producer Surplus</w:t>
      </w:r>
    </w:p>
    <w:p>
      <w:pPr>
        <w:numPr>
          <w:ilvl w:val="1"/>
          <w:numId w:val="900"/>
        </w:numPr>
        <w:spacing w:before="0" w:after="0"/>
      </w:pPr>
      <w:r>
        <w:t>Price Elasticity of Demand</w:t>
      </w:r>
    </w:p>
    <w:p>
      <w:pPr>
        <w:numPr>
          <w:ilvl w:val="1"/>
          <w:numId w:val="900"/>
        </w:numPr>
        <w:spacing w:before="0" w:after="0"/>
      </w:pPr>
      <w:r>
        <w:t>Representative Firm Concept</w:t>
      </w:r>
    </w:p>
    <w:p>
      <w:pPr>
        <w:numPr>
          <w:ilvl w:val="1"/>
          <w:numId w:val="900"/>
        </w:numPr>
        <w:spacing w:before="0" w:after="0"/>
      </w:pPr>
      <w:r>
        <w:t>Time Periods in Analysis</w:t>
      </w:r>
    </w:p>
    <w:p>
      <w:pPr>
        <w:numPr>
          <w:ilvl w:val="2"/>
          <w:numId w:val="900"/>
        </w:numPr>
        <w:spacing w:before="0" w:after="0"/>
      </w:pPr>
      <w:r>
        <w:t>Market Period</w:t>
      </w:r>
    </w:p>
    <w:p>
      <w:pPr>
        <w:numPr>
          <w:ilvl w:val="2"/>
          <w:numId w:val="900"/>
        </w:numPr>
        <w:spacing w:before="0" w:after="0"/>
      </w:pPr>
      <w:r>
        <w:t>Short Run</w:t>
      </w:r>
    </w:p>
    <w:p>
      <w:pPr>
        <w:numPr>
          <w:ilvl w:val="2"/>
          <w:numId w:val="900"/>
        </w:numPr>
        <w:spacing w:before="0" w:after="0"/>
      </w:pPr>
      <w:r>
        <w:t>Long Run</w:t>
      </w:r>
    </w:p>
    <w:p>
      <w:pPr>
        <w:numPr>
          <w:ilvl w:val="1"/>
          <w:numId w:val="900"/>
        </w:numPr>
        <w:spacing w:before="0" w:after="0"/>
      </w:pPr>
      <w:r>
        <w:t>External Economies</w:t>
      </w:r>
    </w:p>
    <w:p>
      <w:pPr>
        <w:numPr>
          <w:ilvl w:val="1"/>
          <w:numId w:val="900"/>
        </w:numPr>
        <w:spacing w:before="0" w:after="0"/>
      </w:pPr>
      <w:r>
        <w:t>Welfare Economics</w:t>
      </w:r>
    </w:p>
    <w:p>
      <w:pPr>
        <w:numPr>
          <w:ilvl w:val="0"/>
          <w:numId w:val="900"/>
        </w:numPr>
        <w:spacing w:before="0" w:after="0"/>
      </w:pPr>
      <w:r>
        <w:t>Other Neoclassical Developments</w:t>
      </w:r>
    </w:p>
    <w:p>
      <w:pPr>
        <w:numPr>
          <w:ilvl w:val="1"/>
          <w:numId w:val="900"/>
        </w:numPr>
        <w:spacing w:before="0" w:after="0"/>
      </w:pPr>
      <w:r>
        <w:t>Vilfredo Pareto</w:t>
      </w:r>
    </w:p>
    <w:p>
      <w:pPr>
        <w:numPr>
          <w:ilvl w:val="2"/>
          <w:numId w:val="900"/>
        </w:numPr>
        <w:spacing w:before="0" w:after="0"/>
      </w:pPr>
      <w:r>
        <w:t>Manual of Political Economy</w:t>
      </w:r>
    </w:p>
    <w:p>
      <w:pPr>
        <w:numPr>
          <w:ilvl w:val="2"/>
          <w:numId w:val="900"/>
        </w:numPr>
        <w:spacing w:before="0" w:after="0"/>
      </w:pPr>
      <w:r>
        <w:t>Pareto Optimality</w:t>
      </w:r>
    </w:p>
    <w:p>
      <w:pPr>
        <w:numPr>
          <w:ilvl w:val="2"/>
          <w:numId w:val="900"/>
        </w:numPr>
        <w:spacing w:before="0" w:after="0"/>
      </w:pPr>
      <w:r>
        <w:t>Indifference Curve Analysis</w:t>
      </w:r>
    </w:p>
    <w:p>
      <w:pPr>
        <w:numPr>
          <w:ilvl w:val="2"/>
          <w:numId w:val="900"/>
        </w:numPr>
        <w:spacing w:before="0" w:after="0"/>
      </w:pPr>
      <w:r>
        <w:t>Theory of Elites</w:t>
      </w:r>
    </w:p>
    <w:p>
      <w:pPr>
        <w:numPr>
          <w:ilvl w:val="2"/>
          <w:numId w:val="900"/>
        </w:numPr>
        <w:spacing w:before="0" w:after="0"/>
      </w:pPr>
      <w:r>
        <w:t>Pareto Distribution</w:t>
      </w:r>
    </w:p>
    <w:p>
      <w:pPr>
        <w:numPr>
          <w:ilvl w:val="1"/>
          <w:numId w:val="900"/>
        </w:numPr>
        <w:spacing w:before="0" w:after="0"/>
      </w:pPr>
      <w:r>
        <w:t>John Bates Clark</w:t>
      </w:r>
    </w:p>
    <w:p>
      <w:pPr>
        <w:numPr>
          <w:ilvl w:val="2"/>
          <w:numId w:val="900"/>
        </w:numPr>
        <w:spacing w:before="0" w:after="0"/>
      </w:pPr>
      <w:r>
        <w:t>Distribution of Wealth</w:t>
      </w:r>
    </w:p>
    <w:p>
      <w:pPr>
        <w:numPr>
          <w:ilvl w:val="2"/>
          <w:numId w:val="900"/>
        </w:numPr>
        <w:spacing w:before="0" w:after="0"/>
      </w:pPr>
      <w:r>
        <w:t>Marginal Productivity Theory</w:t>
      </w:r>
    </w:p>
    <w:p>
      <w:pPr>
        <w:numPr>
          <w:ilvl w:val="2"/>
          <w:numId w:val="900"/>
        </w:numPr>
        <w:spacing w:before="0" w:after="0"/>
      </w:pPr>
      <w:r>
        <w:t>Static vs Dynamic Analysis</w:t>
      </w:r>
    </w:p>
    <w:p>
      <w:pPr>
        <w:numPr>
          <w:ilvl w:val="2"/>
          <w:numId w:val="900"/>
        </w:numPr>
        <w:spacing w:before="0" w:after="0"/>
      </w:pPr>
      <w:r>
        <w:t>Theory of Capital</w:t>
      </w:r>
    </w:p>
    <w:p>
      <w:pPr>
        <w:numPr>
          <w:ilvl w:val="1"/>
          <w:numId w:val="900"/>
        </w:numPr>
        <w:spacing w:before="0" w:after="0"/>
      </w:pPr>
      <w:r>
        <w:t>Irving Fisher</w:t>
      </w:r>
    </w:p>
    <w:p>
      <w:pPr>
        <w:numPr>
          <w:ilvl w:val="2"/>
          <w:numId w:val="900"/>
        </w:numPr>
        <w:spacing w:before="0" w:after="0"/>
      </w:pPr>
      <w:r>
        <w:t>Nature of Capital and Income</w:t>
      </w:r>
    </w:p>
    <w:p>
      <w:pPr>
        <w:numPr>
          <w:ilvl w:val="2"/>
          <w:numId w:val="900"/>
        </w:numPr>
        <w:spacing w:before="0" w:after="0"/>
      </w:pPr>
      <w:r>
        <w:t>Theory of Interest</w:t>
      </w:r>
    </w:p>
    <w:p>
      <w:pPr>
        <w:numPr>
          <w:ilvl w:val="2"/>
          <w:numId w:val="900"/>
        </w:numPr>
        <w:spacing w:before="0" w:after="0"/>
      </w:pPr>
      <w:r>
        <w:t>Quantity Theory of Money</w:t>
      </w:r>
    </w:p>
    <w:p>
      <w:pPr>
        <w:numPr>
          <w:ilvl w:val="2"/>
          <w:numId w:val="900"/>
        </w:numPr>
        <w:spacing w:before="0" w:after="0"/>
      </w:pPr>
      <w:r>
        <w:t>Intertemporal Choice</w:t>
      </w:r>
    </w:p>
    <w:p>
      <w:pPr>
        <w:numPr>
          <w:ilvl w:val="2"/>
          <w:numId w:val="900"/>
        </w:numPr>
        <w:spacing w:before="0" w:after="0"/>
      </w:pPr>
      <w:r>
        <w:t>Index Numbers</w:t>
      </w:r>
    </w:p>
    <w:p>
      <w:pPr>
        <w:numPr>
          <w:ilvl w:val="1"/>
          <w:numId w:val="900"/>
        </w:numPr>
        <w:spacing w:before="0" w:after="0"/>
      </w:pPr>
      <w:r>
        <w:t>Knut Wicksell</w:t>
      </w:r>
    </w:p>
    <w:p>
      <w:pPr>
        <w:numPr>
          <w:ilvl w:val="2"/>
          <w:numId w:val="900"/>
        </w:numPr>
        <w:spacing w:before="0" w:after="0"/>
      </w:pPr>
      <w:r>
        <w:t>Value Capital and Rent</w:t>
      </w:r>
    </w:p>
    <w:p>
      <w:pPr>
        <w:numPr>
          <w:ilvl w:val="2"/>
          <w:numId w:val="900"/>
        </w:numPr>
        <w:spacing w:before="0" w:after="0"/>
      </w:pPr>
      <w:r>
        <w:t>Interest and Prices</w:t>
      </w:r>
    </w:p>
    <w:p>
      <w:pPr>
        <w:numPr>
          <w:ilvl w:val="2"/>
          <w:numId w:val="900"/>
        </w:numPr>
        <w:spacing w:before="0" w:after="0"/>
      </w:pPr>
      <w:r>
        <w:t>Natural vs Market Rate of Interest</w:t>
      </w:r>
    </w:p>
    <w:p>
      <w:pPr>
        <w:numPr>
          <w:ilvl w:val="2"/>
          <w:numId w:val="900"/>
        </w:numPr>
        <w:spacing w:before="0" w:after="0"/>
      </w:pPr>
      <w:r>
        <w:t>Cumulative Process</w:t>
      </w:r>
    </w:p>
    <w:p>
      <w:pPr>
        <w:pStyle w:val="Heading1"/>
      </w:pPr>
      <w:r>
        <w:t>The Austrian School of Economics</w:t>
      </w:r>
    </w:p>
    <w:p>
      <w:pPr>
        <w:numPr>
          <w:ilvl w:val="0"/>
          <w:numId w:val="900"/>
        </w:numPr>
        <w:spacing w:before="0" w:after="0"/>
      </w:pPr>
      <w:r>
        <w:t>Methodological Foundations</w:t>
      </w:r>
    </w:p>
    <w:p>
      <w:pPr>
        <w:numPr>
          <w:ilvl w:val="1"/>
          <w:numId w:val="900"/>
        </w:numPr>
        <w:spacing w:before="0" w:after="0"/>
      </w:pPr>
      <w:r>
        <w:t>Methodological Individualism</w:t>
      </w:r>
    </w:p>
    <w:p>
      <w:pPr>
        <w:numPr>
          <w:ilvl w:val="1"/>
          <w:numId w:val="900"/>
        </w:numPr>
        <w:spacing w:before="0" w:after="0"/>
      </w:pPr>
      <w:r>
        <w:t>Subjectivism</w:t>
      </w:r>
    </w:p>
    <w:p>
      <w:pPr>
        <w:numPr>
          <w:ilvl w:val="1"/>
          <w:numId w:val="900"/>
        </w:numPr>
        <w:spacing w:before="0" w:after="0"/>
      </w:pPr>
      <w:r>
        <w:t>Praxeology</w:t>
      </w:r>
    </w:p>
    <w:p>
      <w:pPr>
        <w:numPr>
          <w:ilvl w:val="1"/>
          <w:numId w:val="900"/>
        </w:numPr>
        <w:spacing w:before="0" w:after="0"/>
      </w:pPr>
      <w:r>
        <w:t>Critique of Mathematical Formalism</w:t>
      </w:r>
    </w:p>
    <w:p>
      <w:pPr>
        <w:numPr>
          <w:ilvl w:val="1"/>
          <w:numId w:val="900"/>
        </w:numPr>
        <w:spacing w:before="0" w:after="0"/>
      </w:pPr>
      <w:r>
        <w:t>Verstehen vs Erklären</w:t>
      </w:r>
    </w:p>
    <w:p>
      <w:pPr>
        <w:numPr>
          <w:ilvl w:val="0"/>
          <w:numId w:val="900"/>
        </w:numPr>
        <w:spacing w:before="0" w:after="0"/>
      </w:pPr>
      <w:r>
        <w:t>Carl Menger and the Foundations</w:t>
      </w:r>
    </w:p>
    <w:p>
      <w:pPr>
        <w:numPr>
          <w:ilvl w:val="1"/>
          <w:numId w:val="900"/>
        </w:numPr>
        <w:spacing w:before="0" w:after="0"/>
      </w:pPr>
      <w:r>
        <w:t>Principles of Economics</w:t>
      </w:r>
    </w:p>
    <w:p>
      <w:pPr>
        <w:numPr>
          <w:ilvl w:val="1"/>
          <w:numId w:val="900"/>
        </w:numPr>
        <w:spacing w:before="0" w:after="0"/>
      </w:pPr>
      <w:r>
        <w:t>Subjective Theory of Value</w:t>
      </w:r>
    </w:p>
    <w:p>
      <w:pPr>
        <w:numPr>
          <w:ilvl w:val="1"/>
          <w:numId w:val="900"/>
        </w:numPr>
        <w:spacing w:before="0" w:after="0"/>
      </w:pPr>
      <w:r>
        <w:t>Theory of Goods</w:t>
      </w:r>
    </w:p>
    <w:p>
      <w:pPr>
        <w:numPr>
          <w:ilvl w:val="1"/>
          <w:numId w:val="900"/>
        </w:numPr>
        <w:spacing w:before="0" w:after="0"/>
      </w:pPr>
      <w:r>
        <w:t>Spontaneous Order</w:t>
      </w:r>
    </w:p>
    <w:p>
      <w:pPr>
        <w:numPr>
          <w:ilvl w:val="1"/>
          <w:numId w:val="900"/>
        </w:numPr>
        <w:spacing w:before="0" w:after="0"/>
      </w:pPr>
      <w:r>
        <w:t>Methodenstreit with Schmoller</w:t>
      </w:r>
    </w:p>
    <w:p>
      <w:pPr>
        <w:numPr>
          <w:ilvl w:val="0"/>
          <w:numId w:val="900"/>
        </w:numPr>
        <w:spacing w:before="0" w:after="0"/>
      </w:pPr>
      <w:r>
        <w:t>Second Generation Austrians</w:t>
      </w:r>
    </w:p>
    <w:p>
      <w:pPr>
        <w:numPr>
          <w:ilvl w:val="1"/>
          <w:numId w:val="900"/>
        </w:numPr>
        <w:spacing w:before="0" w:after="0"/>
      </w:pPr>
      <w:r>
        <w:t>Eugen von Böhm-Bawerk</w:t>
      </w:r>
    </w:p>
    <w:p>
      <w:pPr>
        <w:numPr>
          <w:ilvl w:val="2"/>
          <w:numId w:val="900"/>
        </w:numPr>
        <w:spacing w:before="0" w:after="0"/>
      </w:pPr>
      <w:r>
        <w:t>Capital and Interest</w:t>
      </w:r>
    </w:p>
    <w:p>
      <w:pPr>
        <w:numPr>
          <w:ilvl w:val="2"/>
          <w:numId w:val="900"/>
        </w:numPr>
        <w:spacing w:before="0" w:after="0"/>
      </w:pPr>
      <w:r>
        <w:t>Positive Theory of Capital</w:t>
      </w:r>
    </w:p>
    <w:p>
      <w:pPr>
        <w:numPr>
          <w:ilvl w:val="2"/>
          <w:numId w:val="900"/>
        </w:numPr>
        <w:spacing w:before="0" w:after="0"/>
      </w:pPr>
      <w:r>
        <w:t>Time Preference Theory</w:t>
      </w:r>
    </w:p>
    <w:p>
      <w:pPr>
        <w:numPr>
          <w:ilvl w:val="2"/>
          <w:numId w:val="900"/>
        </w:numPr>
        <w:spacing w:before="0" w:after="0"/>
      </w:pPr>
      <w:r>
        <w:t>Critique of Marx's Exploitation Theory</w:t>
      </w:r>
    </w:p>
    <w:p>
      <w:pPr>
        <w:numPr>
          <w:ilvl w:val="2"/>
          <w:numId w:val="900"/>
        </w:numPr>
        <w:spacing w:before="0" w:after="0"/>
      </w:pPr>
      <w:r>
        <w:t>Roundabout Production</w:t>
      </w:r>
    </w:p>
    <w:p>
      <w:pPr>
        <w:numPr>
          <w:ilvl w:val="1"/>
          <w:numId w:val="900"/>
        </w:numPr>
        <w:spacing w:before="0" w:after="0"/>
      </w:pPr>
      <w:r>
        <w:t>Friedrich von Wieser</w:t>
      </w:r>
    </w:p>
    <w:p>
      <w:pPr>
        <w:numPr>
          <w:ilvl w:val="2"/>
          <w:numId w:val="900"/>
        </w:numPr>
        <w:spacing w:before="0" w:after="0"/>
      </w:pPr>
      <w:r>
        <w:t>Natural Value</w:t>
      </w:r>
    </w:p>
    <w:p>
      <w:pPr>
        <w:numPr>
          <w:ilvl w:val="2"/>
          <w:numId w:val="900"/>
        </w:numPr>
        <w:spacing w:before="0" w:after="0"/>
      </w:pPr>
      <w:r>
        <w:t>Theory of Imputation</w:t>
      </w:r>
    </w:p>
    <w:p>
      <w:pPr>
        <w:numPr>
          <w:ilvl w:val="2"/>
          <w:numId w:val="900"/>
        </w:numPr>
        <w:spacing w:before="0" w:after="0"/>
      </w:pPr>
      <w:r>
        <w:t>Opportunity Cost Concept</w:t>
      </w:r>
    </w:p>
    <w:p>
      <w:pPr>
        <w:numPr>
          <w:ilvl w:val="2"/>
          <w:numId w:val="900"/>
        </w:numPr>
        <w:spacing w:before="0" w:after="0"/>
      </w:pPr>
      <w:r>
        <w:t>Social Economics</w:t>
      </w:r>
    </w:p>
    <w:p>
      <w:pPr>
        <w:numPr>
          <w:ilvl w:val="0"/>
          <w:numId w:val="900"/>
        </w:numPr>
        <w:spacing w:before="0" w:after="0"/>
      </w:pPr>
      <w:r>
        <w:t>Third Generation and Beyond</w:t>
      </w:r>
    </w:p>
    <w:p>
      <w:pPr>
        <w:numPr>
          <w:ilvl w:val="1"/>
          <w:numId w:val="900"/>
        </w:numPr>
        <w:spacing w:before="0" w:after="0"/>
      </w:pPr>
      <w:r>
        <w:t>Ludwig von Mises</w:t>
      </w:r>
    </w:p>
    <w:p>
      <w:pPr>
        <w:numPr>
          <w:ilvl w:val="2"/>
          <w:numId w:val="900"/>
        </w:numPr>
        <w:spacing w:before="0" w:after="0"/>
      </w:pPr>
      <w:r>
        <w:t>Theory of Money and Credit</w:t>
      </w:r>
    </w:p>
    <w:p>
      <w:pPr>
        <w:numPr>
          <w:ilvl w:val="2"/>
          <w:numId w:val="900"/>
        </w:numPr>
        <w:spacing w:before="0" w:after="0"/>
      </w:pPr>
      <w:r>
        <w:t>Human Action</w:t>
      </w:r>
    </w:p>
    <w:p>
      <w:pPr>
        <w:numPr>
          <w:ilvl w:val="2"/>
          <w:numId w:val="900"/>
        </w:numPr>
        <w:spacing w:before="0" w:after="0"/>
      </w:pPr>
      <w:r>
        <w:t>Praxeological Method</w:t>
      </w:r>
    </w:p>
    <w:p>
      <w:pPr>
        <w:numPr>
          <w:ilvl w:val="2"/>
          <w:numId w:val="900"/>
        </w:numPr>
        <w:spacing w:before="0" w:after="0"/>
      </w:pPr>
      <w:r>
        <w:t>Economic Calculation Problem</w:t>
      </w:r>
    </w:p>
    <w:p>
      <w:pPr>
        <w:numPr>
          <w:ilvl w:val="2"/>
          <w:numId w:val="900"/>
        </w:numPr>
        <w:spacing w:before="0" w:after="0"/>
      </w:pPr>
      <w:r>
        <w:t>Socialist Calculation Debate</w:t>
      </w:r>
    </w:p>
    <w:p>
      <w:pPr>
        <w:numPr>
          <w:ilvl w:val="2"/>
          <w:numId w:val="900"/>
        </w:numPr>
        <w:spacing w:before="0" w:after="0"/>
      </w:pPr>
      <w:r>
        <w:t>Business Cycle Theory</w:t>
      </w:r>
    </w:p>
    <w:p>
      <w:pPr>
        <w:numPr>
          <w:ilvl w:val="2"/>
          <w:numId w:val="900"/>
        </w:numPr>
        <w:spacing w:before="0" w:after="0"/>
      </w:pPr>
      <w:r>
        <w:t>Critique of Interventionism</w:t>
      </w:r>
    </w:p>
    <w:p>
      <w:pPr>
        <w:numPr>
          <w:ilvl w:val="1"/>
          <w:numId w:val="900"/>
        </w:numPr>
        <w:spacing w:before="0" w:after="0"/>
      </w:pPr>
      <w:r>
        <w:t>Friedrich A Hayek</w:t>
      </w:r>
    </w:p>
    <w:p>
      <w:pPr>
        <w:numPr>
          <w:ilvl w:val="2"/>
          <w:numId w:val="900"/>
        </w:numPr>
        <w:spacing w:before="0" w:after="0"/>
      </w:pPr>
      <w:r>
        <w:t>Prices and Production</w:t>
      </w:r>
    </w:p>
    <w:p>
      <w:pPr>
        <w:numPr>
          <w:ilvl w:val="2"/>
          <w:numId w:val="900"/>
        </w:numPr>
        <w:spacing w:before="0" w:after="0"/>
      </w:pPr>
      <w:r>
        <w:t>Road to Serfdom</w:t>
      </w:r>
    </w:p>
    <w:p>
      <w:pPr>
        <w:numPr>
          <w:ilvl w:val="2"/>
          <w:numId w:val="900"/>
        </w:numPr>
        <w:spacing w:before="0" w:after="0"/>
      </w:pPr>
      <w:r>
        <w:t>Use of Knowledge in Society</w:t>
      </w:r>
    </w:p>
    <w:p>
      <w:pPr>
        <w:numPr>
          <w:ilvl w:val="2"/>
          <w:numId w:val="900"/>
        </w:numPr>
        <w:spacing w:before="0" w:after="0"/>
      </w:pPr>
      <w:r>
        <w:t>Spontaneous Order Theory</w:t>
      </w:r>
    </w:p>
    <w:p>
      <w:pPr>
        <w:numPr>
          <w:ilvl w:val="2"/>
          <w:numId w:val="900"/>
        </w:numPr>
        <w:spacing w:before="0" w:after="0"/>
      </w:pPr>
      <w:r>
        <w:t>Knowledge Problem</w:t>
      </w:r>
    </w:p>
    <w:p>
      <w:pPr>
        <w:numPr>
          <w:ilvl w:val="2"/>
          <w:numId w:val="900"/>
        </w:numPr>
        <w:spacing w:before="0" w:after="0"/>
      </w:pPr>
      <w:r>
        <w:t>Business Cycle Theory</w:t>
      </w:r>
    </w:p>
    <w:p>
      <w:pPr>
        <w:numPr>
          <w:ilvl w:val="2"/>
          <w:numId w:val="900"/>
        </w:numPr>
        <w:spacing w:before="0" w:after="0"/>
      </w:pPr>
      <w:r>
        <w:t>Constitutional Political Economy</w:t>
      </w:r>
    </w:p>
    <w:p>
      <w:pPr>
        <w:numPr>
          <w:ilvl w:val="0"/>
          <w:numId w:val="900"/>
        </w:numPr>
        <w:spacing w:before="0" w:after="0"/>
      </w:pPr>
      <w:r>
        <w:t>Modern Austrian Economics</w:t>
      </w:r>
    </w:p>
    <w:p>
      <w:pPr>
        <w:numPr>
          <w:ilvl w:val="1"/>
          <w:numId w:val="900"/>
        </w:numPr>
        <w:spacing w:before="0" w:after="0"/>
      </w:pPr>
      <w:r>
        <w:t>Murray Rothbard</w:t>
      </w:r>
    </w:p>
    <w:p>
      <w:pPr>
        <w:numPr>
          <w:ilvl w:val="1"/>
          <w:numId w:val="900"/>
        </w:numPr>
        <w:spacing w:before="0" w:after="0"/>
      </w:pPr>
      <w:r>
        <w:t>Israel Kirzner</w:t>
      </w:r>
    </w:p>
    <w:p>
      <w:pPr>
        <w:numPr>
          <w:ilvl w:val="1"/>
          <w:numId w:val="900"/>
        </w:numPr>
        <w:spacing w:before="0" w:after="0"/>
      </w:pPr>
      <w:r>
        <w:t>Ludwig Lachmann</w:t>
      </w:r>
    </w:p>
    <w:p>
      <w:pPr>
        <w:pStyle w:val="Heading1"/>
      </w:pPr>
      <w:r>
        <w:t>Institutional Economics</w:t>
      </w:r>
    </w:p>
    <w:p>
      <w:pPr>
        <w:numPr>
          <w:ilvl w:val="0"/>
          <w:numId w:val="900"/>
        </w:numPr>
        <w:spacing w:before="0" w:after="0"/>
      </w:pPr>
      <w:r>
        <w:t>Origins and Foundations</w:t>
      </w:r>
    </w:p>
    <w:p>
      <w:pPr>
        <w:numPr>
          <w:ilvl w:val="1"/>
          <w:numId w:val="900"/>
        </w:numPr>
        <w:spacing w:before="0" w:after="0"/>
      </w:pPr>
      <w:r>
        <w:t>Critique of Neoclassical Abstractions</w:t>
      </w:r>
    </w:p>
    <w:p>
      <w:pPr>
        <w:numPr>
          <w:ilvl w:val="1"/>
          <w:numId w:val="900"/>
        </w:numPr>
        <w:spacing w:before="0" w:after="0"/>
      </w:pPr>
      <w:r>
        <w:t>Focus on Institutions and Culture</w:t>
      </w:r>
    </w:p>
    <w:p>
      <w:pPr>
        <w:numPr>
          <w:ilvl w:val="1"/>
          <w:numId w:val="900"/>
        </w:numPr>
        <w:spacing w:before="0" w:after="0"/>
      </w:pPr>
      <w:r>
        <w:t>Evolutionary Approach</w:t>
      </w:r>
    </w:p>
    <w:p>
      <w:pPr>
        <w:numPr>
          <w:ilvl w:val="1"/>
          <w:numId w:val="900"/>
        </w:numPr>
        <w:spacing w:before="0" w:after="0"/>
      </w:pPr>
      <w:r>
        <w:t>Holistic Methodology</w:t>
      </w:r>
    </w:p>
    <w:p>
      <w:pPr>
        <w:numPr>
          <w:ilvl w:val="0"/>
          <w:numId w:val="900"/>
        </w:numPr>
        <w:spacing w:before="0" w:after="0"/>
      </w:pPr>
      <w:r>
        <w:t>Thorstein Veblen</w:t>
      </w:r>
    </w:p>
    <w:p>
      <w:pPr>
        <w:numPr>
          <w:ilvl w:val="1"/>
          <w:numId w:val="900"/>
        </w:numPr>
        <w:spacing w:before="0" w:after="0"/>
      </w:pPr>
      <w:r>
        <w:t>Theory of the Leisure Class</w:t>
      </w:r>
    </w:p>
    <w:p>
      <w:pPr>
        <w:numPr>
          <w:ilvl w:val="1"/>
          <w:numId w:val="900"/>
        </w:numPr>
        <w:spacing w:before="0" w:after="0"/>
      </w:pPr>
      <w:r>
        <w:t>Conspicuous Consumption</w:t>
      </w:r>
    </w:p>
    <w:p>
      <w:pPr>
        <w:numPr>
          <w:ilvl w:val="1"/>
          <w:numId w:val="900"/>
        </w:numPr>
        <w:spacing w:before="0" w:after="0"/>
      </w:pPr>
      <w:r>
        <w:t>Pecuniary vs Industrial Employments</w:t>
      </w:r>
    </w:p>
    <w:p>
      <w:pPr>
        <w:numPr>
          <w:ilvl w:val="1"/>
          <w:numId w:val="900"/>
        </w:numPr>
        <w:spacing w:before="0" w:after="0"/>
      </w:pPr>
      <w:r>
        <w:t>Instinct of Workmanship</w:t>
      </w:r>
    </w:p>
    <w:p>
      <w:pPr>
        <w:numPr>
          <w:ilvl w:val="1"/>
          <w:numId w:val="900"/>
        </w:numPr>
        <w:spacing w:before="0" w:after="0"/>
      </w:pPr>
      <w:r>
        <w:t>Theory of Business Enterprise</w:t>
      </w:r>
    </w:p>
    <w:p>
      <w:pPr>
        <w:numPr>
          <w:ilvl w:val="1"/>
          <w:numId w:val="900"/>
        </w:numPr>
        <w:spacing w:before="0" w:after="0"/>
      </w:pPr>
      <w:r>
        <w:t>Evolutionary Economics</w:t>
      </w:r>
    </w:p>
    <w:p>
      <w:pPr>
        <w:numPr>
          <w:ilvl w:val="1"/>
          <w:numId w:val="900"/>
        </w:numPr>
        <w:spacing w:before="0" w:after="0"/>
      </w:pPr>
      <w:r>
        <w:t>Critique of Neoclassical Theory</w:t>
      </w:r>
    </w:p>
    <w:p>
      <w:pPr>
        <w:numPr>
          <w:ilvl w:val="0"/>
          <w:numId w:val="900"/>
        </w:numPr>
        <w:spacing w:before="0" w:after="0"/>
      </w:pPr>
      <w:r>
        <w:t>John R Commons</w:t>
      </w:r>
    </w:p>
    <w:p>
      <w:pPr>
        <w:numPr>
          <w:ilvl w:val="1"/>
          <w:numId w:val="900"/>
        </w:numPr>
        <w:spacing w:before="0" w:after="0"/>
      </w:pPr>
      <w:r>
        <w:t>Legal Foundations of Capitalism</w:t>
      </w:r>
    </w:p>
    <w:p>
      <w:pPr>
        <w:numPr>
          <w:ilvl w:val="1"/>
          <w:numId w:val="900"/>
        </w:numPr>
        <w:spacing w:before="0" w:after="0"/>
      </w:pPr>
      <w:r>
        <w:t>Institutional Economics</w:t>
      </w:r>
    </w:p>
    <w:p>
      <w:pPr>
        <w:numPr>
          <w:ilvl w:val="1"/>
          <w:numId w:val="900"/>
        </w:numPr>
        <w:spacing w:before="0" w:after="0"/>
      </w:pPr>
      <w:r>
        <w:t>Collective Action and Transactions</w:t>
      </w:r>
    </w:p>
    <w:p>
      <w:pPr>
        <w:numPr>
          <w:ilvl w:val="1"/>
          <w:numId w:val="900"/>
        </w:numPr>
        <w:spacing w:before="0" w:after="0"/>
      </w:pPr>
      <w:r>
        <w:t>Working Rules and Going Concerns</w:t>
      </w:r>
    </w:p>
    <w:p>
      <w:pPr>
        <w:numPr>
          <w:ilvl w:val="1"/>
          <w:numId w:val="900"/>
        </w:numPr>
        <w:spacing w:before="0" w:after="0"/>
      </w:pPr>
      <w:r>
        <w:t>Reasonable Value Theory</w:t>
      </w:r>
    </w:p>
    <w:p>
      <w:pPr>
        <w:numPr>
          <w:ilvl w:val="1"/>
          <w:numId w:val="900"/>
        </w:numPr>
        <w:spacing w:before="0" w:after="0"/>
      </w:pPr>
      <w:r>
        <w:t>Labor Economics</w:t>
      </w:r>
    </w:p>
    <w:p>
      <w:pPr>
        <w:numPr>
          <w:ilvl w:val="0"/>
          <w:numId w:val="900"/>
        </w:numPr>
        <w:spacing w:before="0" w:after="0"/>
      </w:pPr>
      <w:r>
        <w:t>Wesley Clair Mitchell</w:t>
      </w:r>
    </w:p>
    <w:p>
      <w:pPr>
        <w:numPr>
          <w:ilvl w:val="1"/>
          <w:numId w:val="900"/>
        </w:numPr>
        <w:spacing w:before="0" w:after="0"/>
      </w:pPr>
      <w:r>
        <w:t>Business Cycles Research</w:t>
      </w:r>
    </w:p>
    <w:p>
      <w:pPr>
        <w:numPr>
          <w:ilvl w:val="1"/>
          <w:numId w:val="900"/>
        </w:numPr>
        <w:spacing w:before="0" w:after="0"/>
      </w:pPr>
      <w:r>
        <w:t>Quantitative Methods</w:t>
      </w:r>
    </w:p>
    <w:p>
      <w:pPr>
        <w:numPr>
          <w:ilvl w:val="1"/>
          <w:numId w:val="900"/>
        </w:numPr>
        <w:spacing w:before="0" w:after="0"/>
      </w:pPr>
      <w:r>
        <w:t>National Bureau of Economic Research</w:t>
      </w:r>
    </w:p>
    <w:p>
      <w:pPr>
        <w:numPr>
          <w:ilvl w:val="1"/>
          <w:numId w:val="900"/>
        </w:numPr>
        <w:spacing w:before="0" w:after="0"/>
      </w:pPr>
      <w:r>
        <w:t>Money Economy Analysis</w:t>
      </w:r>
    </w:p>
    <w:p>
      <w:pPr>
        <w:numPr>
          <w:ilvl w:val="0"/>
          <w:numId w:val="900"/>
        </w:numPr>
        <w:spacing w:before="0" w:after="0"/>
      </w:pPr>
      <w:r>
        <w:t>Later Institutional Developments</w:t>
      </w:r>
    </w:p>
    <w:p>
      <w:pPr>
        <w:numPr>
          <w:ilvl w:val="1"/>
          <w:numId w:val="900"/>
        </w:numPr>
        <w:spacing w:before="0" w:after="0"/>
      </w:pPr>
      <w:r>
        <w:t>John Kenneth Galbraith</w:t>
      </w:r>
    </w:p>
    <w:p>
      <w:pPr>
        <w:numPr>
          <w:ilvl w:val="1"/>
          <w:numId w:val="900"/>
        </w:numPr>
        <w:spacing w:before="0" w:after="0"/>
      </w:pPr>
      <w:r>
        <w:t>Clarence Ayres</w:t>
      </w:r>
    </w:p>
    <w:p>
      <w:pPr>
        <w:numPr>
          <w:ilvl w:val="1"/>
          <w:numId w:val="900"/>
        </w:numPr>
        <w:spacing w:before="0" w:after="0"/>
      </w:pPr>
      <w:r>
        <w:t>Allan Gruchy</w:t>
      </w:r>
    </w:p>
    <w:p>
      <w:pPr>
        <w:pStyle w:val="Heading1"/>
      </w:pPr>
      <w:r>
        <w:t>The Keynesian Revolution</w:t>
      </w:r>
    </w:p>
    <w:p>
      <w:pPr>
        <w:numPr>
          <w:ilvl w:val="0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Great Depression</w:t>
      </w:r>
    </w:p>
    <w:p>
      <w:pPr>
        <w:numPr>
          <w:ilvl w:val="1"/>
          <w:numId w:val="900"/>
        </w:numPr>
        <w:spacing w:before="0" w:after="0"/>
      </w:pPr>
      <w:r>
        <w:t>Failure of Classical Remedies</w:t>
      </w:r>
    </w:p>
    <w:p>
      <w:pPr>
        <w:numPr>
          <w:ilvl w:val="1"/>
          <w:numId w:val="900"/>
        </w:numPr>
        <w:spacing w:before="0" w:after="0"/>
      </w:pPr>
      <w:r>
        <w:t>Mass Unemployment</w:t>
      </w:r>
    </w:p>
    <w:p>
      <w:pPr>
        <w:numPr>
          <w:ilvl w:val="1"/>
          <w:numId w:val="900"/>
        </w:numPr>
        <w:spacing w:before="0" w:after="0"/>
      </w:pPr>
      <w:r>
        <w:t>Deflation and Economic Collapse</w:t>
      </w:r>
    </w:p>
    <w:p>
      <w:pPr>
        <w:numPr>
          <w:ilvl w:val="0"/>
          <w:numId w:val="900"/>
        </w:numPr>
        <w:spacing w:before="0" w:after="0"/>
      </w:pPr>
      <w:r>
        <w:t>Pre-Keynesian Macroeconomic Thought</w:t>
      </w:r>
    </w:p>
    <w:p>
      <w:pPr>
        <w:numPr>
          <w:ilvl w:val="1"/>
          <w:numId w:val="900"/>
        </w:numPr>
        <w:spacing w:before="0" w:after="0"/>
      </w:pPr>
      <w:r>
        <w:t>Say's Law and Classical Theory</w:t>
      </w:r>
    </w:p>
    <w:p>
      <w:pPr>
        <w:numPr>
          <w:ilvl w:val="1"/>
          <w:numId w:val="900"/>
        </w:numPr>
        <w:spacing w:before="0" w:after="0"/>
      </w:pPr>
      <w:r>
        <w:t>Quantity Theory of Money</w:t>
      </w:r>
    </w:p>
    <w:p>
      <w:pPr>
        <w:numPr>
          <w:ilvl w:val="1"/>
          <w:numId w:val="900"/>
        </w:numPr>
        <w:spacing w:before="0" w:after="0"/>
      </w:pPr>
      <w:r>
        <w:t>Real Balance Effect</w:t>
      </w:r>
    </w:p>
    <w:p>
      <w:pPr>
        <w:numPr>
          <w:ilvl w:val="1"/>
          <w:numId w:val="900"/>
        </w:numPr>
        <w:spacing w:before="0" w:after="0"/>
      </w:pPr>
      <w:r>
        <w:t>Automatic Adjustment Mechanisms</w:t>
      </w:r>
    </w:p>
    <w:p>
      <w:pPr>
        <w:numPr>
          <w:ilvl w:val="0"/>
          <w:numId w:val="900"/>
        </w:numPr>
        <w:spacing w:before="0" w:after="0"/>
      </w:pPr>
      <w:r>
        <w:t>John Maynard Keynes</w:t>
      </w:r>
    </w:p>
    <w:p>
      <w:pPr>
        <w:numPr>
          <w:ilvl w:val="1"/>
          <w:numId w:val="900"/>
        </w:numPr>
        <w:spacing w:before="0" w:after="0"/>
      </w:pPr>
      <w:r>
        <w:t>Early Works</w:t>
      </w:r>
    </w:p>
    <w:p>
      <w:pPr>
        <w:numPr>
          <w:ilvl w:val="2"/>
          <w:numId w:val="900"/>
        </w:numPr>
        <w:spacing w:before="0" w:after="0"/>
      </w:pPr>
      <w:r>
        <w:t>Indian Currency and Finance</w:t>
      </w:r>
    </w:p>
    <w:p>
      <w:pPr>
        <w:numPr>
          <w:ilvl w:val="2"/>
          <w:numId w:val="900"/>
        </w:numPr>
        <w:spacing w:before="0" w:after="0"/>
      </w:pPr>
      <w:r>
        <w:t>Economic Consequences of the Peace</w:t>
      </w:r>
    </w:p>
    <w:p>
      <w:pPr>
        <w:numPr>
          <w:ilvl w:val="2"/>
          <w:numId w:val="900"/>
        </w:numPr>
        <w:spacing w:before="0" w:after="0"/>
      </w:pPr>
      <w:r>
        <w:t>Tract on Monetary Reform</w:t>
      </w:r>
    </w:p>
    <w:p>
      <w:pPr>
        <w:numPr>
          <w:ilvl w:val="2"/>
          <w:numId w:val="900"/>
        </w:numPr>
        <w:spacing w:before="0" w:after="0"/>
      </w:pPr>
      <w:r>
        <w:t>Treatise on Money</w:t>
      </w:r>
    </w:p>
    <w:p>
      <w:pPr>
        <w:numPr>
          <w:ilvl w:val="1"/>
          <w:numId w:val="900"/>
        </w:numPr>
        <w:spacing w:before="0" w:after="0"/>
      </w:pPr>
      <w:r>
        <w:t>General Theory of Employment Interest and Money</w:t>
      </w:r>
    </w:p>
    <w:p>
      <w:pPr>
        <w:numPr>
          <w:ilvl w:val="2"/>
          <w:numId w:val="900"/>
        </w:numPr>
        <w:spacing w:before="0" w:after="0"/>
      </w:pPr>
      <w:r>
        <w:t>Critique of Classical Theory</w:t>
      </w:r>
    </w:p>
    <w:p>
      <w:pPr>
        <w:numPr>
          <w:ilvl w:val="2"/>
          <w:numId w:val="900"/>
        </w:numPr>
        <w:spacing w:before="0" w:after="0"/>
      </w:pPr>
      <w:r>
        <w:t>Principle of Effective Demand</w:t>
      </w:r>
    </w:p>
    <w:p>
      <w:pPr>
        <w:numPr>
          <w:ilvl w:val="2"/>
          <w:numId w:val="900"/>
        </w:numPr>
        <w:spacing w:before="0" w:after="0"/>
      </w:pPr>
      <w:r>
        <w:t>Consumption Function</w:t>
      </w:r>
    </w:p>
    <w:p>
      <w:pPr>
        <w:numPr>
          <w:ilvl w:val="3"/>
          <w:numId w:val="900"/>
        </w:numPr>
        <w:spacing w:before="0" w:after="0"/>
      </w:pPr>
      <w:r>
        <w:t>Marginal Propensity to Consume</w:t>
      </w:r>
    </w:p>
    <w:p>
      <w:pPr>
        <w:numPr>
          <w:ilvl w:val="3"/>
          <w:numId w:val="900"/>
        </w:numPr>
        <w:spacing w:before="0" w:after="0"/>
      </w:pPr>
      <w:r>
        <w:t>Psychological Law of Consumption</w:t>
      </w:r>
    </w:p>
    <w:p>
      <w:pPr>
        <w:numPr>
          <w:ilvl w:val="2"/>
          <w:numId w:val="900"/>
        </w:numPr>
        <w:spacing w:before="0" w:after="0"/>
      </w:pPr>
      <w:r>
        <w:t>Investment Theory</w:t>
      </w:r>
    </w:p>
    <w:p>
      <w:pPr>
        <w:numPr>
          <w:ilvl w:val="3"/>
          <w:numId w:val="900"/>
        </w:numPr>
        <w:spacing w:before="0" w:after="0"/>
      </w:pPr>
      <w:r>
        <w:t>Marginal Efficiency of Capital</w:t>
      </w:r>
    </w:p>
    <w:p>
      <w:pPr>
        <w:numPr>
          <w:ilvl w:val="3"/>
          <w:numId w:val="900"/>
        </w:numPr>
        <w:spacing w:before="0" w:after="0"/>
      </w:pPr>
      <w:r>
        <w:t>Animal Spirits</w:t>
      </w:r>
    </w:p>
    <w:p>
      <w:pPr>
        <w:numPr>
          <w:ilvl w:val="3"/>
          <w:numId w:val="900"/>
        </w:numPr>
        <w:spacing w:before="0" w:after="0"/>
      </w:pPr>
      <w:r>
        <w:t>Investment Instability</w:t>
      </w:r>
    </w:p>
    <w:p>
      <w:pPr>
        <w:numPr>
          <w:ilvl w:val="2"/>
          <w:numId w:val="900"/>
        </w:numPr>
        <w:spacing w:before="0" w:after="0"/>
      </w:pPr>
      <w:r>
        <w:t>Money and Interest</w:t>
      </w:r>
    </w:p>
    <w:p>
      <w:pPr>
        <w:numPr>
          <w:ilvl w:val="3"/>
          <w:numId w:val="900"/>
        </w:numPr>
        <w:spacing w:before="0" w:after="0"/>
      </w:pPr>
      <w:r>
        <w:t>Liquidity Preference Theory</w:t>
      </w:r>
    </w:p>
    <w:p>
      <w:pPr>
        <w:numPr>
          <w:ilvl w:val="3"/>
          <w:numId w:val="900"/>
        </w:numPr>
        <w:spacing w:before="0" w:after="0"/>
      </w:pPr>
      <w:r>
        <w:t>Speculative Demand for Money</w:t>
      </w:r>
    </w:p>
    <w:p>
      <w:pPr>
        <w:numPr>
          <w:ilvl w:val="3"/>
          <w:numId w:val="900"/>
        </w:numPr>
        <w:spacing w:before="0" w:after="0"/>
      </w:pPr>
      <w:r>
        <w:t>Liquidity Trap</w:t>
      </w:r>
    </w:p>
    <w:p>
      <w:pPr>
        <w:numPr>
          <w:ilvl w:val="2"/>
          <w:numId w:val="900"/>
        </w:numPr>
        <w:spacing w:before="0" w:after="0"/>
      </w:pPr>
      <w:r>
        <w:t>Employment Theory</w:t>
      </w:r>
    </w:p>
    <w:p>
      <w:pPr>
        <w:numPr>
          <w:ilvl w:val="3"/>
          <w:numId w:val="900"/>
        </w:numPr>
        <w:spacing w:before="0" w:after="0"/>
      </w:pPr>
      <w:r>
        <w:t>Involuntary Unemployment</w:t>
      </w:r>
    </w:p>
    <w:p>
      <w:pPr>
        <w:numPr>
          <w:ilvl w:val="3"/>
          <w:numId w:val="900"/>
        </w:numPr>
        <w:spacing w:before="0" w:after="0"/>
      </w:pPr>
      <w:r>
        <w:t>Underemployment Equilibrium</w:t>
      </w:r>
    </w:p>
    <w:p>
      <w:pPr>
        <w:numPr>
          <w:ilvl w:val="2"/>
          <w:numId w:val="900"/>
        </w:numPr>
        <w:spacing w:before="0" w:after="0"/>
      </w:pPr>
      <w:r>
        <w:t>Multiplier Effect</w:t>
      </w:r>
    </w:p>
    <w:p>
      <w:pPr>
        <w:numPr>
          <w:ilvl w:val="2"/>
          <w:numId w:val="900"/>
        </w:numPr>
        <w:spacing w:before="0" w:after="0"/>
      </w:pPr>
      <w:r>
        <w:t>Role of Government</w:t>
      </w:r>
    </w:p>
    <w:p>
      <w:pPr>
        <w:numPr>
          <w:ilvl w:val="3"/>
          <w:numId w:val="900"/>
        </w:numPr>
        <w:spacing w:before="0" w:after="0"/>
      </w:pPr>
      <w:r>
        <w:t>Fiscal Policy</w:t>
      </w:r>
    </w:p>
    <w:p>
      <w:pPr>
        <w:numPr>
          <w:ilvl w:val="3"/>
          <w:numId w:val="900"/>
        </w:numPr>
        <w:spacing w:before="0" w:after="0"/>
      </w:pPr>
      <w:r>
        <w:t>Public Investment</w:t>
      </w:r>
    </w:p>
    <w:p>
      <w:pPr>
        <w:numPr>
          <w:ilvl w:val="0"/>
          <w:numId w:val="900"/>
        </w:numPr>
        <w:spacing w:before="0" w:after="0"/>
      </w:pPr>
      <w:r>
        <w:t>Early Keynesian Developments</w:t>
      </w:r>
    </w:p>
    <w:p>
      <w:pPr>
        <w:numPr>
          <w:ilvl w:val="1"/>
          <w:numId w:val="900"/>
        </w:numPr>
        <w:spacing w:before="0" w:after="0"/>
      </w:pPr>
      <w:r>
        <w:t>John Hicks and IS-LM Model</w:t>
      </w:r>
    </w:p>
    <w:p>
      <w:pPr>
        <w:numPr>
          <w:ilvl w:val="1"/>
          <w:numId w:val="900"/>
        </w:numPr>
        <w:spacing w:before="0" w:after="0"/>
      </w:pPr>
      <w:r>
        <w:t>Alvin Hansen and Secular Stagnation</w:t>
      </w:r>
    </w:p>
    <w:p>
      <w:pPr>
        <w:numPr>
          <w:ilvl w:val="1"/>
          <w:numId w:val="900"/>
        </w:numPr>
        <w:spacing w:before="0" w:after="0"/>
      </w:pPr>
      <w:r>
        <w:t>Paul Samuelson and Multiplier-Accelerator</w:t>
      </w:r>
    </w:p>
    <w:p>
      <w:pPr>
        <w:pStyle w:val="Heading1"/>
      </w:pPr>
      <w:r>
        <w:t>Post-War Economic Thought</w:t>
      </w:r>
    </w:p>
    <w:p>
      <w:pPr>
        <w:numPr>
          <w:ilvl w:val="0"/>
          <w:numId w:val="900"/>
        </w:numPr>
        <w:spacing w:before="0" w:after="0"/>
      </w:pPr>
      <w:r>
        <w:t>Neoclassical Synthesis</w:t>
      </w:r>
    </w:p>
    <w:p>
      <w:pPr>
        <w:numPr>
          <w:ilvl w:val="1"/>
          <w:numId w:val="900"/>
        </w:numPr>
        <w:spacing w:before="0" w:after="0"/>
      </w:pPr>
      <w:r>
        <w:t>Integration of Keynesian and Neoclassical Theory</w:t>
      </w:r>
    </w:p>
    <w:p>
      <w:pPr>
        <w:numPr>
          <w:ilvl w:val="1"/>
          <w:numId w:val="900"/>
        </w:numPr>
        <w:spacing w:before="0" w:after="0"/>
      </w:pPr>
      <w:r>
        <w:t>Paul Samuelson's Contributions</w:t>
      </w:r>
    </w:p>
    <w:p>
      <w:pPr>
        <w:numPr>
          <w:ilvl w:val="1"/>
          <w:numId w:val="900"/>
        </w:numPr>
        <w:spacing w:before="0" w:after="0"/>
      </w:pPr>
      <w:r>
        <w:t>Mathematical Formalization</w:t>
      </w:r>
    </w:p>
    <w:p>
      <w:pPr>
        <w:numPr>
          <w:ilvl w:val="1"/>
          <w:numId w:val="900"/>
        </w:numPr>
        <w:spacing w:before="0" w:after="0"/>
      </w:pPr>
      <w:r>
        <w:t>Policy Framework</w:t>
      </w:r>
    </w:p>
    <w:p>
      <w:pPr>
        <w:numPr>
          <w:ilvl w:val="0"/>
          <w:numId w:val="900"/>
        </w:numPr>
        <w:spacing w:before="0" w:after="0"/>
      </w:pPr>
      <w:r>
        <w:t>Growth Theory</w:t>
      </w:r>
    </w:p>
    <w:p>
      <w:pPr>
        <w:numPr>
          <w:ilvl w:val="1"/>
          <w:numId w:val="900"/>
        </w:numPr>
        <w:spacing w:before="0" w:after="0"/>
      </w:pPr>
      <w:r>
        <w:t>Harrod-Domar Model</w:t>
      </w:r>
    </w:p>
    <w:p>
      <w:pPr>
        <w:numPr>
          <w:ilvl w:val="2"/>
          <w:numId w:val="900"/>
        </w:numPr>
        <w:spacing w:before="0" w:after="0"/>
      </w:pPr>
      <w:r>
        <w:t>Warranted vs Natural Growth Rates</w:t>
      </w:r>
    </w:p>
    <w:p>
      <w:pPr>
        <w:numPr>
          <w:ilvl w:val="2"/>
          <w:numId w:val="900"/>
        </w:numPr>
        <w:spacing w:before="0" w:after="0"/>
      </w:pPr>
      <w:r>
        <w:t>Instability Problem</w:t>
      </w:r>
    </w:p>
    <w:p>
      <w:pPr>
        <w:numPr>
          <w:ilvl w:val="1"/>
          <w:numId w:val="900"/>
        </w:numPr>
        <w:spacing w:before="0" w:after="0"/>
      </w:pPr>
      <w:r>
        <w:t>Solow-Swan Model</w:t>
      </w:r>
    </w:p>
    <w:p>
      <w:pPr>
        <w:numPr>
          <w:ilvl w:val="2"/>
          <w:numId w:val="900"/>
        </w:numPr>
        <w:spacing w:before="0" w:after="0"/>
      </w:pPr>
      <w:r>
        <w:t>Neoclassical Growth Theory</w:t>
      </w:r>
    </w:p>
    <w:p>
      <w:pPr>
        <w:numPr>
          <w:ilvl w:val="2"/>
          <w:numId w:val="900"/>
        </w:numPr>
        <w:spacing w:before="0" w:after="0"/>
      </w:pPr>
      <w:r>
        <w:t>Capital Accumulation</w:t>
      </w:r>
    </w:p>
    <w:p>
      <w:pPr>
        <w:numPr>
          <w:ilvl w:val="2"/>
          <w:numId w:val="900"/>
        </w:numPr>
        <w:spacing w:before="0" w:after="0"/>
      </w:pPr>
      <w:r>
        <w:t>Technological Progress</w:t>
      </w:r>
    </w:p>
    <w:p>
      <w:pPr>
        <w:numPr>
          <w:ilvl w:val="2"/>
          <w:numId w:val="900"/>
        </w:numPr>
        <w:spacing w:before="0" w:after="0"/>
      </w:pPr>
      <w:r>
        <w:t>Convergence Hypothesis</w:t>
      </w:r>
    </w:p>
    <w:p>
      <w:pPr>
        <w:numPr>
          <w:ilvl w:val="0"/>
          <w:numId w:val="900"/>
        </w:numPr>
        <w:spacing w:before="0" w:after="0"/>
      </w:pPr>
      <w:r>
        <w:t>Phillips Curve Analysis</w:t>
      </w:r>
    </w:p>
    <w:p>
      <w:pPr>
        <w:numPr>
          <w:ilvl w:val="1"/>
          <w:numId w:val="900"/>
        </w:numPr>
        <w:spacing w:before="0" w:after="0"/>
      </w:pPr>
      <w:r>
        <w:t>Original Phillips Curve</w:t>
      </w:r>
    </w:p>
    <w:p>
      <w:pPr>
        <w:numPr>
          <w:ilvl w:val="1"/>
          <w:numId w:val="900"/>
        </w:numPr>
        <w:spacing w:before="0" w:after="0"/>
      </w:pPr>
      <w:r>
        <w:t>Trade-off Between Inflation and Unemployment</w:t>
      </w:r>
    </w:p>
    <w:p>
      <w:pPr>
        <w:numPr>
          <w:ilvl w:val="1"/>
          <w:numId w:val="900"/>
        </w:numPr>
        <w:spacing w:before="0" w:after="0"/>
      </w:pPr>
      <w:r>
        <w:t>Policy Implications</w:t>
      </w:r>
    </w:p>
    <w:p>
      <w:pPr>
        <w:numPr>
          <w:ilvl w:val="1"/>
          <w:numId w:val="900"/>
        </w:numPr>
        <w:spacing w:before="0" w:after="0"/>
      </w:pPr>
      <w:r>
        <w:t>Stagflation Challenge</w:t>
      </w:r>
    </w:p>
    <w:p>
      <w:pPr>
        <w:numPr>
          <w:ilvl w:val="0"/>
          <w:numId w:val="900"/>
        </w:numPr>
        <w:spacing w:before="0" w:after="0"/>
      </w:pPr>
      <w:r>
        <w:t>Development Economics</w:t>
      </w:r>
    </w:p>
    <w:p>
      <w:pPr>
        <w:numPr>
          <w:ilvl w:val="1"/>
          <w:numId w:val="900"/>
        </w:numPr>
        <w:spacing w:before="0" w:after="0"/>
      </w:pPr>
      <w:r>
        <w:t>Rostow's Stages of Growth</w:t>
      </w:r>
    </w:p>
    <w:p>
      <w:pPr>
        <w:numPr>
          <w:ilvl w:val="1"/>
          <w:numId w:val="900"/>
        </w:numPr>
        <w:spacing w:before="0" w:after="0"/>
      </w:pPr>
      <w:r>
        <w:t>Big Push Theory</w:t>
      </w:r>
    </w:p>
    <w:p>
      <w:pPr>
        <w:numPr>
          <w:ilvl w:val="1"/>
          <w:numId w:val="900"/>
        </w:numPr>
        <w:spacing w:before="0" w:after="0"/>
      </w:pPr>
      <w:r>
        <w:t>Balanced vs Unbalanced Growth</w:t>
      </w:r>
    </w:p>
    <w:p>
      <w:pPr>
        <w:numPr>
          <w:ilvl w:val="1"/>
          <w:numId w:val="900"/>
        </w:numPr>
        <w:spacing w:before="0" w:after="0"/>
      </w:pPr>
      <w:r>
        <w:t>Import Substitution vs Export Promotion</w:t>
      </w:r>
    </w:p>
    <w:p>
      <w:pPr>
        <w:pStyle w:val="Heading1"/>
      </w:pPr>
      <w:r>
        <w:t>Challenges to Keynesian Consensus</w:t>
      </w:r>
    </w:p>
    <w:p>
      <w:pPr>
        <w:numPr>
          <w:ilvl w:val="0"/>
          <w:numId w:val="900"/>
        </w:numPr>
        <w:spacing w:before="0" w:after="0"/>
      </w:pPr>
      <w:r>
        <w:t>Monetarism and Chicago School</w:t>
      </w:r>
    </w:p>
    <w:p>
      <w:pPr>
        <w:numPr>
          <w:ilvl w:val="1"/>
          <w:numId w:val="900"/>
        </w:numPr>
        <w:spacing w:before="0" w:after="0"/>
      </w:pPr>
      <w:r>
        <w:t>Milton Friedman</w:t>
      </w:r>
    </w:p>
    <w:p>
      <w:pPr>
        <w:numPr>
          <w:ilvl w:val="2"/>
          <w:numId w:val="900"/>
        </w:numPr>
        <w:spacing w:before="0" w:after="0"/>
      </w:pPr>
      <w:r>
        <w:t>Quantity Theory Restatement</w:t>
      </w:r>
    </w:p>
    <w:p>
      <w:pPr>
        <w:numPr>
          <w:ilvl w:val="2"/>
          <w:numId w:val="900"/>
        </w:numPr>
        <w:spacing w:before="0" w:after="0"/>
      </w:pPr>
      <w:r>
        <w:t>Monetary History of United States</w:t>
      </w:r>
    </w:p>
    <w:p>
      <w:pPr>
        <w:numPr>
          <w:ilvl w:val="2"/>
          <w:numId w:val="900"/>
        </w:numPr>
        <w:spacing w:before="0" w:after="0"/>
      </w:pPr>
      <w:r>
        <w:t>Natural Rate of Unemployment</w:t>
      </w:r>
    </w:p>
    <w:p>
      <w:pPr>
        <w:numPr>
          <w:ilvl w:val="2"/>
          <w:numId w:val="900"/>
        </w:numPr>
        <w:spacing w:before="0" w:after="0"/>
      </w:pPr>
      <w:r>
        <w:t>Expectations-Augmented Phillips Curve</w:t>
      </w:r>
    </w:p>
    <w:p>
      <w:pPr>
        <w:numPr>
          <w:ilvl w:val="2"/>
          <w:numId w:val="900"/>
        </w:numPr>
        <w:spacing w:before="0" w:after="0"/>
      </w:pPr>
      <w:r>
        <w:t>Permanent Income Hypothesis</w:t>
      </w:r>
    </w:p>
    <w:p>
      <w:pPr>
        <w:numPr>
          <w:ilvl w:val="2"/>
          <w:numId w:val="900"/>
        </w:numPr>
        <w:spacing w:before="0" w:after="0"/>
      </w:pPr>
      <w:r>
        <w:t>Role of Monetary Policy</w:t>
      </w:r>
    </w:p>
    <w:p>
      <w:pPr>
        <w:numPr>
          <w:ilvl w:val="2"/>
          <w:numId w:val="900"/>
        </w:numPr>
        <w:spacing w:before="0" w:after="0"/>
      </w:pPr>
      <w:r>
        <w:t>Critique of Fine-Tuning</w:t>
      </w:r>
    </w:p>
    <w:p>
      <w:pPr>
        <w:numPr>
          <w:ilvl w:val="1"/>
          <w:numId w:val="900"/>
        </w:numPr>
        <w:spacing w:before="0" w:after="0"/>
      </w:pPr>
      <w:r>
        <w:t>Other Chicago Economists</w:t>
      </w:r>
    </w:p>
    <w:p>
      <w:pPr>
        <w:numPr>
          <w:ilvl w:val="2"/>
          <w:numId w:val="900"/>
        </w:numPr>
        <w:spacing w:before="0" w:after="0"/>
      </w:pPr>
      <w:r>
        <w:t>George Stigler</w:t>
      </w:r>
    </w:p>
    <w:p>
      <w:pPr>
        <w:numPr>
          <w:ilvl w:val="2"/>
          <w:numId w:val="900"/>
        </w:numPr>
        <w:spacing w:before="0" w:after="0"/>
      </w:pPr>
      <w:r>
        <w:t>Gary Becker</w:t>
      </w:r>
    </w:p>
    <w:p>
      <w:pPr>
        <w:numPr>
          <w:ilvl w:val="2"/>
          <w:numId w:val="900"/>
        </w:numPr>
        <w:spacing w:before="0" w:after="0"/>
      </w:pPr>
      <w:r>
        <w:t>Robert Lucas</w:t>
      </w:r>
    </w:p>
    <w:p>
      <w:pPr>
        <w:numPr>
          <w:ilvl w:val="0"/>
          <w:numId w:val="900"/>
        </w:numPr>
        <w:spacing w:before="0" w:after="0"/>
      </w:pPr>
      <w:r>
        <w:t>New Classical Economics</w:t>
      </w:r>
    </w:p>
    <w:p>
      <w:pPr>
        <w:numPr>
          <w:ilvl w:val="1"/>
          <w:numId w:val="900"/>
        </w:numPr>
        <w:spacing w:before="0" w:after="0"/>
      </w:pPr>
      <w:r>
        <w:t>Rational Expectations Revolution</w:t>
      </w:r>
    </w:p>
    <w:p>
      <w:pPr>
        <w:numPr>
          <w:ilvl w:val="2"/>
          <w:numId w:val="900"/>
        </w:numPr>
        <w:spacing w:before="0" w:after="0"/>
      </w:pPr>
      <w:r>
        <w:t>John Muth's Rational Expectations</w:t>
      </w:r>
    </w:p>
    <w:p>
      <w:pPr>
        <w:numPr>
          <w:ilvl w:val="2"/>
          <w:numId w:val="900"/>
        </w:numPr>
        <w:spacing w:before="0" w:after="0"/>
      </w:pPr>
      <w:r>
        <w:t>Robert Lucas's Critique</w:t>
      </w:r>
    </w:p>
    <w:p>
      <w:pPr>
        <w:numPr>
          <w:ilvl w:val="2"/>
          <w:numId w:val="900"/>
        </w:numPr>
        <w:spacing w:before="0" w:after="0"/>
      </w:pPr>
      <w:r>
        <w:t>Policy Ineffectiveness Proposition</w:t>
      </w:r>
    </w:p>
    <w:p>
      <w:pPr>
        <w:numPr>
          <w:ilvl w:val="1"/>
          <w:numId w:val="900"/>
        </w:numPr>
        <w:spacing w:before="0" w:after="0"/>
      </w:pPr>
      <w:r>
        <w:t>Real Business Cycle Theory</w:t>
      </w:r>
    </w:p>
    <w:p>
      <w:pPr>
        <w:numPr>
          <w:ilvl w:val="2"/>
          <w:numId w:val="900"/>
        </w:numPr>
        <w:spacing w:before="0" w:after="0"/>
      </w:pPr>
      <w:r>
        <w:t>Finn Kydland and Edward Prescott</w:t>
      </w:r>
    </w:p>
    <w:p>
      <w:pPr>
        <w:numPr>
          <w:ilvl w:val="2"/>
          <w:numId w:val="900"/>
        </w:numPr>
        <w:spacing w:before="0" w:after="0"/>
      </w:pPr>
      <w:r>
        <w:t>Technology Shocks</w:t>
      </w:r>
    </w:p>
    <w:p>
      <w:pPr>
        <w:numPr>
          <w:ilvl w:val="2"/>
          <w:numId w:val="900"/>
        </w:numPr>
        <w:spacing w:before="0" w:after="0"/>
      </w:pPr>
      <w:r>
        <w:t>Calibration Methodology</w:t>
      </w:r>
    </w:p>
    <w:p>
      <w:pPr>
        <w:numPr>
          <w:ilvl w:val="1"/>
          <w:numId w:val="900"/>
        </w:numPr>
        <w:spacing w:before="0" w:after="0"/>
      </w:pPr>
      <w:r>
        <w:t>Microfoundations Program</w:t>
      </w:r>
    </w:p>
    <w:p>
      <w:pPr>
        <w:numPr>
          <w:ilvl w:val="2"/>
          <w:numId w:val="900"/>
        </w:numPr>
        <w:spacing w:before="0" w:after="0"/>
      </w:pPr>
      <w:r>
        <w:t>Representative Agent Models</w:t>
      </w:r>
    </w:p>
    <w:p>
      <w:pPr>
        <w:numPr>
          <w:ilvl w:val="2"/>
          <w:numId w:val="900"/>
        </w:numPr>
        <w:spacing w:before="0" w:after="0"/>
      </w:pPr>
      <w:r>
        <w:t>Dynamic Stochastic General Equilibrium</w:t>
      </w:r>
    </w:p>
    <w:p>
      <w:pPr>
        <w:numPr>
          <w:ilvl w:val="0"/>
          <w:numId w:val="900"/>
        </w:numPr>
        <w:spacing w:before="0" w:after="0"/>
      </w:pPr>
      <w:r>
        <w:t>Supply-Side Economics</w:t>
      </w:r>
    </w:p>
    <w:p>
      <w:pPr>
        <w:numPr>
          <w:ilvl w:val="1"/>
          <w:numId w:val="900"/>
        </w:numPr>
        <w:spacing w:before="0" w:after="0"/>
      </w:pPr>
      <w:r>
        <w:t>Laffer Curve</w:t>
      </w:r>
    </w:p>
    <w:p>
      <w:pPr>
        <w:numPr>
          <w:ilvl w:val="1"/>
          <w:numId w:val="900"/>
        </w:numPr>
        <w:spacing w:before="0" w:after="0"/>
      </w:pPr>
      <w:r>
        <w:t>Tax Cuts and Economic Growth</w:t>
      </w:r>
    </w:p>
    <w:p>
      <w:pPr>
        <w:numPr>
          <w:ilvl w:val="1"/>
          <w:numId w:val="900"/>
        </w:numPr>
        <w:spacing w:before="0" w:after="0"/>
      </w:pPr>
      <w:r>
        <w:t>Incentive Effects</w:t>
      </w:r>
    </w:p>
    <w:p>
      <w:pPr>
        <w:numPr>
          <w:ilvl w:val="1"/>
          <w:numId w:val="900"/>
        </w:numPr>
        <w:spacing w:before="0" w:after="0"/>
      </w:pPr>
      <w:r>
        <w:t>Critique of Demand Management</w:t>
      </w:r>
    </w:p>
    <w:p>
      <w:pPr>
        <w:pStyle w:val="Heading1"/>
      </w:pPr>
      <w:r>
        <w:t>Contemporary Economic Thought</w:t>
      </w:r>
    </w:p>
    <w:p>
      <w:pPr>
        <w:numPr>
          <w:ilvl w:val="0"/>
          <w:numId w:val="900"/>
        </w:numPr>
        <w:spacing w:before="0" w:after="0"/>
      </w:pPr>
      <w:r>
        <w:t>New Keynesian Economics</w:t>
      </w:r>
    </w:p>
    <w:p>
      <w:pPr>
        <w:numPr>
          <w:ilvl w:val="1"/>
          <w:numId w:val="900"/>
        </w:numPr>
        <w:spacing w:before="0" w:after="0"/>
      </w:pPr>
      <w:r>
        <w:t>Microfoundations for Price Stickiness</w:t>
      </w:r>
    </w:p>
    <w:p>
      <w:pPr>
        <w:numPr>
          <w:ilvl w:val="1"/>
          <w:numId w:val="900"/>
        </w:numPr>
        <w:spacing w:before="0" w:after="0"/>
      </w:pPr>
      <w:r>
        <w:t>Menu Costs</w:t>
      </w:r>
    </w:p>
    <w:p>
      <w:pPr>
        <w:numPr>
          <w:ilvl w:val="1"/>
          <w:numId w:val="900"/>
        </w:numPr>
        <w:spacing w:before="0" w:after="0"/>
      </w:pPr>
      <w:r>
        <w:t>Efficiency Wages</w:t>
      </w:r>
    </w:p>
    <w:p>
      <w:pPr>
        <w:numPr>
          <w:ilvl w:val="1"/>
          <w:numId w:val="900"/>
        </w:numPr>
        <w:spacing w:before="0" w:after="0"/>
      </w:pPr>
      <w:r>
        <w:t>Insider-Outsider Models</w:t>
      </w:r>
    </w:p>
    <w:p>
      <w:pPr>
        <w:numPr>
          <w:ilvl w:val="1"/>
          <w:numId w:val="900"/>
        </w:numPr>
        <w:spacing w:before="0" w:after="0"/>
      </w:pPr>
      <w:r>
        <w:t>Coordination Failures</w:t>
      </w:r>
    </w:p>
    <w:p>
      <w:pPr>
        <w:numPr>
          <w:ilvl w:val="1"/>
          <w:numId w:val="900"/>
        </w:numPr>
        <w:spacing w:before="0" w:after="0"/>
      </w:pPr>
      <w:r>
        <w:t>New Keynesian Phillips Curve</w:t>
      </w:r>
    </w:p>
    <w:p>
      <w:pPr>
        <w:numPr>
          <w:ilvl w:val="0"/>
          <w:numId w:val="900"/>
        </w:numPr>
        <w:spacing w:before="0" w:after="0"/>
      </w:pPr>
      <w:r>
        <w:t>New Institutional Economics</w:t>
      </w:r>
    </w:p>
    <w:p>
      <w:pPr>
        <w:numPr>
          <w:ilvl w:val="1"/>
          <w:numId w:val="900"/>
        </w:numPr>
        <w:spacing w:before="0" w:after="0"/>
      </w:pPr>
      <w:r>
        <w:t>Ronald Coase</w:t>
      </w:r>
    </w:p>
    <w:p>
      <w:pPr>
        <w:numPr>
          <w:ilvl w:val="2"/>
          <w:numId w:val="900"/>
        </w:numPr>
        <w:spacing w:before="0" w:after="0"/>
      </w:pPr>
      <w:r>
        <w:t>Nature of the Firm</w:t>
      </w:r>
    </w:p>
    <w:p>
      <w:pPr>
        <w:numPr>
          <w:ilvl w:val="2"/>
          <w:numId w:val="900"/>
        </w:numPr>
        <w:spacing w:before="0" w:after="0"/>
      </w:pPr>
      <w:r>
        <w:t>Problem of Social Cost</w:t>
      </w:r>
    </w:p>
    <w:p>
      <w:pPr>
        <w:numPr>
          <w:ilvl w:val="2"/>
          <w:numId w:val="900"/>
        </w:numPr>
        <w:spacing w:before="0" w:after="0"/>
      </w:pPr>
      <w:r>
        <w:t>Transaction Costs</w:t>
      </w:r>
    </w:p>
    <w:p>
      <w:pPr>
        <w:numPr>
          <w:ilvl w:val="1"/>
          <w:numId w:val="900"/>
        </w:numPr>
        <w:spacing w:before="0" w:after="0"/>
      </w:pPr>
      <w:r>
        <w:t>Douglass North</w:t>
      </w:r>
    </w:p>
    <w:p>
      <w:pPr>
        <w:numPr>
          <w:ilvl w:val="2"/>
          <w:numId w:val="900"/>
        </w:numPr>
        <w:spacing w:before="0" w:after="0"/>
      </w:pPr>
      <w:r>
        <w:t>Institutions and Economic History</w:t>
      </w:r>
    </w:p>
    <w:p>
      <w:pPr>
        <w:numPr>
          <w:ilvl w:val="2"/>
          <w:numId w:val="900"/>
        </w:numPr>
        <w:spacing w:before="0" w:after="0"/>
      </w:pPr>
      <w:r>
        <w:t>Path Dependence</w:t>
      </w:r>
    </w:p>
    <w:p>
      <w:pPr>
        <w:numPr>
          <w:ilvl w:val="2"/>
          <w:numId w:val="900"/>
        </w:numPr>
        <w:spacing w:before="0" w:after="0"/>
      </w:pPr>
      <w:r>
        <w:t>Institutional Change</w:t>
      </w:r>
    </w:p>
    <w:p>
      <w:pPr>
        <w:numPr>
          <w:ilvl w:val="1"/>
          <w:numId w:val="900"/>
        </w:numPr>
        <w:spacing w:before="0" w:after="0"/>
      </w:pPr>
      <w:r>
        <w:t>Oliver Williamson</w:t>
      </w:r>
    </w:p>
    <w:p>
      <w:pPr>
        <w:numPr>
          <w:ilvl w:val="2"/>
          <w:numId w:val="900"/>
        </w:numPr>
        <w:spacing w:before="0" w:after="0"/>
      </w:pPr>
      <w:r>
        <w:t>Markets and Hierarchies</w:t>
      </w:r>
    </w:p>
    <w:p>
      <w:pPr>
        <w:numPr>
          <w:ilvl w:val="2"/>
          <w:numId w:val="900"/>
        </w:numPr>
        <w:spacing w:before="0" w:after="0"/>
      </w:pPr>
      <w:r>
        <w:t>Transaction Cost Economics</w:t>
      </w:r>
    </w:p>
    <w:p>
      <w:pPr>
        <w:numPr>
          <w:ilvl w:val="2"/>
          <w:numId w:val="900"/>
        </w:numPr>
        <w:spacing w:before="0" w:after="0"/>
      </w:pPr>
      <w:r>
        <w:t>Governance Structures</w:t>
      </w:r>
    </w:p>
    <w:p>
      <w:pPr>
        <w:numPr>
          <w:ilvl w:val="1"/>
          <w:numId w:val="900"/>
        </w:numPr>
        <w:spacing w:before="0" w:after="0"/>
      </w:pPr>
      <w:r>
        <w:t>Property Rights Theory</w:t>
      </w:r>
    </w:p>
    <w:p>
      <w:pPr>
        <w:numPr>
          <w:ilvl w:val="0"/>
          <w:numId w:val="900"/>
        </w:numPr>
        <w:spacing w:before="0" w:after="0"/>
      </w:pPr>
      <w:r>
        <w:t>Behavioral Economics</w:t>
      </w:r>
    </w:p>
    <w:p>
      <w:pPr>
        <w:numPr>
          <w:ilvl w:val="1"/>
          <w:numId w:val="900"/>
        </w:numPr>
        <w:spacing w:before="0" w:after="0"/>
      </w:pPr>
      <w:r>
        <w:t>Herbert Simon's Bounded Rationality</w:t>
      </w:r>
    </w:p>
    <w:p>
      <w:pPr>
        <w:numPr>
          <w:ilvl w:val="1"/>
          <w:numId w:val="900"/>
        </w:numPr>
        <w:spacing w:before="0" w:after="0"/>
      </w:pPr>
      <w:r>
        <w:t>Kahneman and Tversky's Prospect Theory</w:t>
      </w:r>
    </w:p>
    <w:p>
      <w:pPr>
        <w:numPr>
          <w:ilvl w:val="1"/>
          <w:numId w:val="900"/>
        </w:numPr>
        <w:spacing w:before="0" w:after="0"/>
      </w:pPr>
      <w:r>
        <w:t>Heuristics and Biases</w:t>
      </w:r>
    </w:p>
    <w:p>
      <w:pPr>
        <w:numPr>
          <w:ilvl w:val="1"/>
          <w:numId w:val="900"/>
        </w:numPr>
        <w:spacing w:before="0" w:after="0"/>
      </w:pPr>
      <w:r>
        <w:t>Mental Accounting</w:t>
      </w:r>
    </w:p>
    <w:p>
      <w:pPr>
        <w:numPr>
          <w:ilvl w:val="1"/>
          <w:numId w:val="900"/>
        </w:numPr>
        <w:spacing w:before="0" w:after="0"/>
      </w:pPr>
      <w:r>
        <w:t>Behavioral Finance</w:t>
      </w:r>
    </w:p>
    <w:p>
      <w:pPr>
        <w:numPr>
          <w:ilvl w:val="1"/>
          <w:numId w:val="900"/>
        </w:numPr>
        <w:spacing w:before="0" w:after="0"/>
      </w:pPr>
      <w:r>
        <w:t>Nudge Theory</w:t>
      </w:r>
    </w:p>
    <w:p>
      <w:pPr>
        <w:numPr>
          <w:ilvl w:val="0"/>
          <w:numId w:val="900"/>
        </w:numPr>
        <w:spacing w:before="0" w:after="0"/>
      </w:pPr>
      <w:r>
        <w:t>Game Theory Applications</w:t>
      </w:r>
    </w:p>
    <w:p>
      <w:pPr>
        <w:numPr>
          <w:ilvl w:val="1"/>
          <w:numId w:val="900"/>
        </w:numPr>
        <w:spacing w:before="0" w:after="0"/>
      </w:pPr>
      <w:r>
        <w:t>Strategic Interaction</w:t>
      </w:r>
    </w:p>
    <w:p>
      <w:pPr>
        <w:numPr>
          <w:ilvl w:val="1"/>
          <w:numId w:val="900"/>
        </w:numPr>
        <w:spacing w:before="0" w:after="0"/>
      </w:pPr>
      <w:r>
        <w:t>Nash Equilibrium</w:t>
      </w:r>
    </w:p>
    <w:p>
      <w:pPr>
        <w:numPr>
          <w:ilvl w:val="1"/>
          <w:numId w:val="900"/>
        </w:numPr>
        <w:spacing w:before="0" w:after="0"/>
      </w:pPr>
      <w:r>
        <w:t>Mechanism Design</w:t>
      </w:r>
    </w:p>
    <w:p>
      <w:pPr>
        <w:numPr>
          <w:ilvl w:val="1"/>
          <w:numId w:val="900"/>
        </w:numPr>
        <w:spacing w:before="0" w:after="0"/>
      </w:pPr>
      <w:r>
        <w:t>Auction Theory</w:t>
      </w:r>
    </w:p>
    <w:p>
      <w:pPr>
        <w:numPr>
          <w:ilvl w:val="1"/>
          <w:numId w:val="900"/>
        </w:numPr>
        <w:spacing w:before="0" w:after="0"/>
      </w:pPr>
      <w:r>
        <w:t>Evolutionary Game Theory</w:t>
      </w:r>
    </w:p>
    <w:p>
      <w:pPr>
        <w:numPr>
          <w:ilvl w:val="0"/>
          <w:numId w:val="900"/>
        </w:numPr>
        <w:spacing w:before="0" w:after="0"/>
      </w:pPr>
      <w:r>
        <w:t>Information Economics</w:t>
      </w:r>
    </w:p>
    <w:p>
      <w:pPr>
        <w:numPr>
          <w:ilvl w:val="1"/>
          <w:numId w:val="900"/>
        </w:numPr>
        <w:spacing w:before="0" w:after="0"/>
      </w:pPr>
      <w:r>
        <w:t>Asymmetric Information</w:t>
      </w:r>
    </w:p>
    <w:p>
      <w:pPr>
        <w:numPr>
          <w:ilvl w:val="1"/>
          <w:numId w:val="900"/>
        </w:numPr>
        <w:spacing w:before="0" w:after="0"/>
      </w:pPr>
      <w:r>
        <w:t>Adverse Selection</w:t>
      </w:r>
    </w:p>
    <w:p>
      <w:pPr>
        <w:numPr>
          <w:ilvl w:val="1"/>
          <w:numId w:val="900"/>
        </w:numPr>
        <w:spacing w:before="0" w:after="0"/>
      </w:pPr>
      <w:r>
        <w:t>Moral Hazard</w:t>
      </w:r>
    </w:p>
    <w:p>
      <w:pPr>
        <w:numPr>
          <w:ilvl w:val="1"/>
          <w:numId w:val="900"/>
        </w:numPr>
        <w:spacing w:before="0" w:after="0"/>
      </w:pPr>
      <w:r>
        <w:t>Signaling Theory</w:t>
      </w:r>
    </w:p>
    <w:p>
      <w:pPr>
        <w:numPr>
          <w:ilvl w:val="1"/>
          <w:numId w:val="900"/>
        </w:numPr>
        <w:spacing w:before="0" w:after="0"/>
      </w:pPr>
      <w:r>
        <w:t>Search Theory</w:t>
      </w:r>
    </w:p>
    <w:p>
      <w:pPr>
        <w:numPr>
          <w:ilvl w:val="0"/>
          <w:numId w:val="900"/>
        </w:numPr>
        <w:spacing w:before="0" w:after="0"/>
      </w:pPr>
      <w:r>
        <w:t>Public Choice Theory</w:t>
      </w:r>
    </w:p>
    <w:p>
      <w:pPr>
        <w:numPr>
          <w:ilvl w:val="1"/>
          <w:numId w:val="900"/>
        </w:numPr>
        <w:spacing w:before="0" w:after="0"/>
      </w:pPr>
      <w:r>
        <w:t>Economics of Politics</w:t>
      </w:r>
    </w:p>
    <w:p>
      <w:pPr>
        <w:numPr>
          <w:ilvl w:val="1"/>
          <w:numId w:val="900"/>
        </w:numPr>
        <w:spacing w:before="0" w:after="0"/>
      </w:pPr>
      <w:r>
        <w:t>Voting Theory</w:t>
      </w:r>
    </w:p>
    <w:p>
      <w:pPr>
        <w:numPr>
          <w:ilvl w:val="1"/>
          <w:numId w:val="900"/>
        </w:numPr>
        <w:spacing w:before="0" w:after="0"/>
      </w:pPr>
      <w:r>
        <w:t>Rent-Seeking</w:t>
      </w:r>
    </w:p>
    <w:p>
      <w:pPr>
        <w:numPr>
          <w:ilvl w:val="1"/>
          <w:numId w:val="900"/>
        </w:numPr>
        <w:spacing w:before="0" w:after="0"/>
      </w:pPr>
      <w:r>
        <w:t>Bureaucracy Theory</w:t>
      </w:r>
    </w:p>
    <w:p>
      <w:pPr>
        <w:numPr>
          <w:ilvl w:val="1"/>
          <w:numId w:val="900"/>
        </w:numPr>
        <w:spacing w:before="0" w:after="0"/>
      </w:pPr>
      <w:r>
        <w:t>Constitutional Economics</w:t>
      </w:r>
    </w:p>
    <w:p>
      <w:pPr>
        <w:numPr>
          <w:ilvl w:val="0"/>
          <w:numId w:val="900"/>
        </w:numPr>
        <w:spacing w:before="0" w:after="0"/>
      </w:pPr>
      <w:r>
        <w:t>Heterodox Schools</w:t>
      </w:r>
    </w:p>
    <w:p>
      <w:pPr>
        <w:numPr>
          <w:ilvl w:val="1"/>
          <w:numId w:val="900"/>
        </w:numPr>
        <w:spacing w:before="0" w:after="0"/>
      </w:pPr>
      <w:r>
        <w:t>Post-Keynesian Economics</w:t>
      </w:r>
    </w:p>
    <w:p>
      <w:pPr>
        <w:numPr>
          <w:ilvl w:val="2"/>
          <w:numId w:val="900"/>
        </w:numPr>
        <w:spacing w:before="0" w:after="0"/>
      </w:pPr>
      <w:r>
        <w:t>Endogenous Money</w:t>
      </w:r>
    </w:p>
    <w:p>
      <w:pPr>
        <w:numPr>
          <w:ilvl w:val="2"/>
          <w:numId w:val="900"/>
        </w:numPr>
        <w:spacing w:before="0" w:after="0"/>
      </w:pPr>
      <w:r>
        <w:t>Fundamental Uncertainty</w:t>
      </w:r>
    </w:p>
    <w:p>
      <w:pPr>
        <w:numPr>
          <w:ilvl w:val="2"/>
          <w:numId w:val="900"/>
        </w:numPr>
        <w:spacing w:before="0" w:after="0"/>
      </w:pPr>
      <w:r>
        <w:t>Income Distribution</w:t>
      </w:r>
    </w:p>
    <w:p>
      <w:pPr>
        <w:numPr>
          <w:ilvl w:val="2"/>
          <w:numId w:val="900"/>
        </w:numPr>
        <w:spacing w:before="0" w:after="0"/>
      </w:pPr>
      <w:r>
        <w:t>Kaleckian Economics</w:t>
      </w:r>
    </w:p>
    <w:p>
      <w:pPr>
        <w:numPr>
          <w:ilvl w:val="1"/>
          <w:numId w:val="900"/>
        </w:numPr>
        <w:spacing w:before="0" w:after="0"/>
      </w:pPr>
      <w:r>
        <w:t>Feminist Economics</w:t>
      </w:r>
    </w:p>
    <w:p>
      <w:pPr>
        <w:numPr>
          <w:ilvl w:val="2"/>
          <w:numId w:val="900"/>
        </w:numPr>
        <w:spacing w:before="0" w:after="0"/>
      </w:pPr>
      <w:r>
        <w:t>Gender and Economic Analysis</w:t>
      </w:r>
    </w:p>
    <w:p>
      <w:pPr>
        <w:numPr>
          <w:ilvl w:val="2"/>
          <w:numId w:val="900"/>
        </w:numPr>
        <w:spacing w:before="0" w:after="0"/>
      </w:pPr>
      <w:r>
        <w:t>Care Economy</w:t>
      </w:r>
    </w:p>
    <w:p>
      <w:pPr>
        <w:numPr>
          <w:ilvl w:val="2"/>
          <w:numId w:val="900"/>
        </w:numPr>
        <w:spacing w:before="0" w:after="0"/>
      </w:pPr>
      <w:r>
        <w:t>Critique of Rational Actor Model</w:t>
      </w:r>
    </w:p>
    <w:p>
      <w:pPr>
        <w:numPr>
          <w:ilvl w:val="1"/>
          <w:numId w:val="900"/>
        </w:numPr>
        <w:spacing w:before="0" w:after="0"/>
      </w:pPr>
      <w:r>
        <w:t>Ecological Economics</w:t>
      </w:r>
    </w:p>
    <w:p>
      <w:pPr>
        <w:numPr>
          <w:ilvl w:val="2"/>
          <w:numId w:val="900"/>
        </w:numPr>
        <w:spacing w:before="0" w:after="0"/>
      </w:pPr>
      <w:r>
        <w:t>Sustainability</w:t>
      </w:r>
    </w:p>
    <w:p>
      <w:pPr>
        <w:numPr>
          <w:ilvl w:val="2"/>
          <w:numId w:val="900"/>
        </w:numPr>
        <w:spacing w:before="0" w:after="0"/>
      </w:pPr>
      <w:r>
        <w:t>Natural Capital</w:t>
      </w:r>
    </w:p>
    <w:p>
      <w:pPr>
        <w:numPr>
          <w:ilvl w:val="2"/>
          <w:numId w:val="900"/>
        </w:numPr>
        <w:spacing w:before="0" w:after="0"/>
      </w:pPr>
      <w:r>
        <w:t>Steady-State Economics</w:t>
      </w:r>
    </w:p>
    <w:p>
      <w:pPr>
        <w:numPr>
          <w:ilvl w:val="2"/>
          <w:numId w:val="900"/>
        </w:numPr>
        <w:spacing w:before="0" w:after="0"/>
      </w:pPr>
      <w:r>
        <w:t>Environmental Valuation</w:t>
      </w:r>
    </w:p>
    <w:p>
      <w:pPr>
        <w:numPr>
          <w:ilvl w:val="1"/>
          <w:numId w:val="900"/>
        </w:numPr>
        <w:spacing w:before="0" w:after="0"/>
      </w:pPr>
      <w:r>
        <w:t>Complexity Economics</w:t>
      </w:r>
    </w:p>
    <w:p>
      <w:pPr>
        <w:numPr>
          <w:ilvl w:val="2"/>
          <w:numId w:val="900"/>
        </w:numPr>
        <w:spacing w:before="0" w:after="0"/>
      </w:pPr>
      <w:r>
        <w:t>Agent-Based Modeling</w:t>
      </w:r>
    </w:p>
    <w:p>
      <w:pPr>
        <w:numPr>
          <w:ilvl w:val="2"/>
          <w:numId w:val="900"/>
        </w:numPr>
        <w:spacing w:before="0" w:after="0"/>
      </w:pPr>
      <w:r>
        <w:t>Network Effects</w:t>
      </w:r>
    </w:p>
    <w:p>
      <w:pPr>
        <w:numPr>
          <w:ilvl w:val="2"/>
          <w:numId w:val="900"/>
        </w:numPr>
        <w:spacing w:before="0" w:after="0"/>
      </w:pPr>
      <w:r>
        <w:t>Emergence and Self-Organization</w:t>
      </w:r>
    </w:p>
    <w:p>
      <w:pPr>
        <w:numPr>
          <w:ilvl w:val="2"/>
          <w:numId w:val="900"/>
        </w:numPr>
        <w:spacing w:before="0" w:after="0"/>
      </w:pPr>
      <w:r>
        <w:t>Nonlinear Dynamics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