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History and Theory of Architecture</w:t>
      </w:r>
    </w:p>
    <w:p>
      <w:pPr>
        <w:pStyle w:val="Heading1"/>
      </w:pPr>
      <w:r>
        <w:t>Foundations of Architectural Study</w:t>
      </w:r>
    </w:p>
    <w:p>
      <w:pPr>
        <w:numPr>
          <w:ilvl w:val="0"/>
          <w:numId w:val="900"/>
        </w:numPr>
        <w:spacing w:before="0" w:after="0"/>
      </w:pPr>
      <w:r>
        <w:t>Defining Architecture</w:t>
      </w:r>
    </w:p>
    <w:p>
      <w:pPr>
        <w:numPr>
          <w:ilvl w:val="1"/>
          <w:numId w:val="900"/>
        </w:numPr>
        <w:spacing w:before="0" w:after="0"/>
      </w:pPr>
      <w:r>
        <w:t>The Distinction Between Building and Architecture</w:t>
      </w:r>
    </w:p>
    <w:p>
      <w:pPr>
        <w:numPr>
          <w:ilvl w:val="2"/>
          <w:numId w:val="900"/>
        </w:numPr>
        <w:spacing w:before="0" w:after="0"/>
      </w:pPr>
      <w:r>
        <w:t>Functional vs. Symbolic Purposes</w:t>
      </w:r>
    </w:p>
    <w:p>
      <w:pPr>
        <w:numPr>
          <w:ilvl w:val="2"/>
          <w:numId w:val="900"/>
        </w:numPr>
        <w:spacing w:before="0" w:after="0"/>
      </w:pPr>
      <w:r>
        <w:t>Cultural and Social Significance</w:t>
      </w:r>
    </w:p>
    <w:p>
      <w:pPr>
        <w:numPr>
          <w:ilvl w:val="2"/>
          <w:numId w:val="900"/>
        </w:numPr>
        <w:spacing w:before="0" w:after="0"/>
      </w:pPr>
      <w:r>
        <w:t>Economic and Political Factors</w:t>
      </w:r>
    </w:p>
    <w:p>
      <w:pPr>
        <w:numPr>
          <w:ilvl w:val="1"/>
          <w:numId w:val="900"/>
        </w:numPr>
        <w:spacing w:before="0" w:after="0"/>
      </w:pPr>
      <w:r>
        <w:t>Architecture as Art, Science, and Social Practice</w:t>
      </w:r>
    </w:p>
    <w:p>
      <w:pPr>
        <w:numPr>
          <w:ilvl w:val="2"/>
          <w:numId w:val="900"/>
        </w:numPr>
        <w:spacing w:before="0" w:after="0"/>
      </w:pPr>
      <w:r>
        <w:t>Aesthetic Considerations</w:t>
      </w:r>
    </w:p>
    <w:p>
      <w:pPr>
        <w:numPr>
          <w:ilvl w:val="2"/>
          <w:numId w:val="900"/>
        </w:numPr>
        <w:spacing w:before="0" w:after="0"/>
      </w:pPr>
      <w:r>
        <w:t>Technical and Structural Aspects</w:t>
      </w:r>
    </w:p>
    <w:p>
      <w:pPr>
        <w:numPr>
          <w:ilvl w:val="2"/>
          <w:numId w:val="900"/>
        </w:numPr>
        <w:spacing w:before="0" w:after="0"/>
      </w:pPr>
      <w:r>
        <w:t>Social and Ethical Responsibilities</w:t>
      </w:r>
    </w:p>
    <w:p>
      <w:pPr>
        <w:numPr>
          <w:ilvl w:val="2"/>
          <w:numId w:val="900"/>
        </w:numPr>
        <w:spacing w:before="0" w:after="0"/>
      </w:pPr>
      <w:r>
        <w:t>Environmental Responsibilities</w:t>
      </w:r>
    </w:p>
    <w:p>
      <w:pPr>
        <w:numPr>
          <w:ilvl w:val="1"/>
          <w:numId w:val="900"/>
        </w:numPr>
        <w:spacing w:before="0" w:after="0"/>
      </w:pPr>
      <w:r>
        <w:t>The Vitruvian Triad</w:t>
      </w:r>
    </w:p>
    <w:p>
      <w:pPr>
        <w:numPr>
          <w:ilvl w:val="2"/>
          <w:numId w:val="900"/>
        </w:numPr>
        <w:spacing w:before="0" w:after="0"/>
      </w:pPr>
      <w:r>
        <w:t>Firmitas (Firmness, Durability)</w:t>
      </w:r>
    </w:p>
    <w:p>
      <w:pPr>
        <w:numPr>
          <w:ilvl w:val="3"/>
          <w:numId w:val="900"/>
        </w:numPr>
        <w:spacing w:before="0" w:after="0"/>
      </w:pPr>
      <w:r>
        <w:t>Structural Stability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Construction Quality</w:t>
      </w:r>
    </w:p>
    <w:p>
      <w:pPr>
        <w:numPr>
          <w:ilvl w:val="2"/>
          <w:numId w:val="900"/>
        </w:numPr>
        <w:spacing w:before="0" w:after="0"/>
      </w:pPr>
      <w:r>
        <w:t>Utilitas (Commodity, Utility)</w:t>
      </w:r>
    </w:p>
    <w:p>
      <w:pPr>
        <w:numPr>
          <w:ilvl w:val="3"/>
          <w:numId w:val="900"/>
        </w:numPr>
        <w:spacing w:before="0" w:after="0"/>
      </w:pPr>
      <w:r>
        <w:t>Functional Planning</w:t>
      </w:r>
    </w:p>
    <w:p>
      <w:pPr>
        <w:numPr>
          <w:ilvl w:val="3"/>
          <w:numId w:val="900"/>
        </w:numPr>
        <w:spacing w:before="0" w:after="0"/>
      </w:pPr>
      <w:r>
        <w:t>User Needs and Comfort</w:t>
      </w:r>
    </w:p>
    <w:p>
      <w:pPr>
        <w:numPr>
          <w:ilvl w:val="3"/>
          <w:numId w:val="900"/>
        </w:numPr>
        <w:spacing w:before="0" w:after="0"/>
      </w:pPr>
      <w:r>
        <w:t>Accessibility and Universal Design</w:t>
      </w:r>
    </w:p>
    <w:p>
      <w:pPr>
        <w:numPr>
          <w:ilvl w:val="2"/>
          <w:numId w:val="900"/>
        </w:numPr>
        <w:spacing w:before="0" w:after="0"/>
      </w:pPr>
      <w:r>
        <w:t>Venustas (Delight, Beauty)</w:t>
      </w:r>
    </w:p>
    <w:p>
      <w:pPr>
        <w:numPr>
          <w:ilvl w:val="3"/>
          <w:numId w:val="900"/>
        </w:numPr>
        <w:spacing w:before="0" w:after="0"/>
      </w:pPr>
      <w:r>
        <w:t>Proportion and Harmony</w:t>
      </w:r>
    </w:p>
    <w:p>
      <w:pPr>
        <w:numPr>
          <w:ilvl w:val="3"/>
          <w:numId w:val="900"/>
        </w:numPr>
        <w:spacing w:before="0" w:after="0"/>
      </w:pPr>
      <w:r>
        <w:t>Ornament and Expression</w:t>
      </w:r>
    </w:p>
    <w:p>
      <w:pPr>
        <w:numPr>
          <w:ilvl w:val="3"/>
          <w:numId w:val="900"/>
        </w:numPr>
        <w:spacing w:before="0" w:after="0"/>
      </w:pPr>
      <w:r>
        <w:t>Sensory Experience</w:t>
      </w:r>
    </w:p>
    <w:p>
      <w:pPr>
        <w:numPr>
          <w:ilvl w:val="0"/>
          <w:numId w:val="900"/>
        </w:numPr>
        <w:spacing w:before="0" w:after="0"/>
      </w:pPr>
      <w:r>
        <w:t>Elements of Architectural Form and Space</w:t>
      </w:r>
    </w:p>
    <w:p>
      <w:pPr>
        <w:numPr>
          <w:ilvl w:val="1"/>
          <w:numId w:val="900"/>
        </w:numPr>
        <w:spacing w:before="0" w:after="0"/>
      </w:pPr>
      <w:r>
        <w:t>Basic Geometric Elements</w:t>
      </w:r>
    </w:p>
    <w:p>
      <w:pPr>
        <w:numPr>
          <w:ilvl w:val="2"/>
          <w:numId w:val="900"/>
        </w:numPr>
        <w:spacing w:before="0" w:after="0"/>
      </w:pPr>
      <w:r>
        <w:t>Point, Line, Plane, Volume</w:t>
      </w:r>
    </w:p>
    <w:p>
      <w:pPr>
        <w:numPr>
          <w:ilvl w:val="2"/>
          <w:numId w:val="900"/>
        </w:numPr>
        <w:spacing w:before="0" w:after="0"/>
      </w:pPr>
      <w:r>
        <w:t>Geometric Foundations</w:t>
      </w:r>
    </w:p>
    <w:p>
      <w:pPr>
        <w:numPr>
          <w:ilvl w:val="2"/>
          <w:numId w:val="900"/>
        </w:numPr>
        <w:spacing w:before="0" w:after="0"/>
      </w:pPr>
      <w:r>
        <w:t>Spatial Enclosure and Definition</w:t>
      </w:r>
    </w:p>
    <w:p>
      <w:pPr>
        <w:numPr>
          <w:ilvl w:val="1"/>
          <w:numId w:val="900"/>
        </w:numPr>
        <w:spacing w:before="0" w:after="0"/>
      </w:pPr>
      <w:r>
        <w:t>Scale and Proportion</w:t>
      </w:r>
    </w:p>
    <w:p>
      <w:pPr>
        <w:numPr>
          <w:ilvl w:val="2"/>
          <w:numId w:val="900"/>
        </w:numPr>
        <w:spacing w:before="0" w:after="0"/>
      </w:pPr>
      <w:r>
        <w:t>Human Scale</w:t>
      </w:r>
    </w:p>
    <w:p>
      <w:pPr>
        <w:numPr>
          <w:ilvl w:val="2"/>
          <w:numId w:val="900"/>
        </w:numPr>
        <w:spacing w:before="0" w:after="0"/>
      </w:pPr>
      <w:r>
        <w:t>Classical Proportion Systems</w:t>
      </w:r>
    </w:p>
    <w:p>
      <w:pPr>
        <w:numPr>
          <w:ilvl w:val="3"/>
          <w:numId w:val="900"/>
        </w:numPr>
        <w:spacing w:before="0" w:after="0"/>
      </w:pPr>
      <w:r>
        <w:t>Golden Ratio</w:t>
      </w:r>
    </w:p>
    <w:p>
      <w:pPr>
        <w:numPr>
          <w:ilvl w:val="3"/>
          <w:numId w:val="900"/>
        </w:numPr>
        <w:spacing w:before="0" w:after="0"/>
      </w:pPr>
      <w:r>
        <w:t>Classical Orders</w:t>
      </w:r>
    </w:p>
    <w:p>
      <w:pPr>
        <w:numPr>
          <w:ilvl w:val="2"/>
          <w:numId w:val="900"/>
        </w:numPr>
        <w:spacing w:before="0" w:after="0"/>
      </w:pPr>
      <w:r>
        <w:t>Modular Systems</w:t>
      </w:r>
    </w:p>
    <w:p>
      <w:pPr>
        <w:numPr>
          <w:ilvl w:val="3"/>
          <w:numId w:val="900"/>
        </w:numPr>
        <w:spacing w:before="0" w:after="0"/>
      </w:pPr>
      <w:r>
        <w:t>Le Corbusier's Modulor</w:t>
      </w:r>
    </w:p>
    <w:p>
      <w:pPr>
        <w:numPr>
          <w:ilvl w:val="3"/>
          <w:numId w:val="900"/>
        </w:numPr>
        <w:spacing w:before="0" w:after="0"/>
      </w:pPr>
      <w:r>
        <w:t>Ken (Japanese Module)</w:t>
      </w:r>
    </w:p>
    <w:p>
      <w:pPr>
        <w:numPr>
          <w:ilvl w:val="1"/>
          <w:numId w:val="900"/>
        </w:numPr>
        <w:spacing w:before="0" w:after="0"/>
      </w:pPr>
      <w:r>
        <w:t>Light and Shadow</w:t>
      </w:r>
    </w:p>
    <w:p>
      <w:pPr>
        <w:numPr>
          <w:ilvl w:val="2"/>
          <w:numId w:val="900"/>
        </w:numPr>
        <w:spacing w:before="0" w:after="0"/>
      </w:pPr>
      <w:r>
        <w:t>Natural Lighting Strategies</w:t>
      </w:r>
    </w:p>
    <w:p>
      <w:pPr>
        <w:numPr>
          <w:ilvl w:val="3"/>
          <w:numId w:val="900"/>
        </w:numPr>
        <w:spacing w:before="0" w:after="0"/>
      </w:pPr>
      <w:r>
        <w:t>Orientation and Solar Angles</w:t>
      </w:r>
    </w:p>
    <w:p>
      <w:pPr>
        <w:numPr>
          <w:ilvl w:val="3"/>
          <w:numId w:val="900"/>
        </w:numPr>
        <w:spacing w:before="0" w:after="0"/>
      </w:pPr>
      <w:r>
        <w:t>Daylighting Techniques</w:t>
      </w:r>
    </w:p>
    <w:p>
      <w:pPr>
        <w:numPr>
          <w:ilvl w:val="2"/>
          <w:numId w:val="900"/>
        </w:numPr>
        <w:spacing w:before="0" w:after="0"/>
      </w:pPr>
      <w:r>
        <w:t>Artificial Lighting</w:t>
      </w:r>
    </w:p>
    <w:p>
      <w:pPr>
        <w:numPr>
          <w:ilvl w:val="3"/>
          <w:numId w:val="900"/>
        </w:numPr>
        <w:spacing w:before="0" w:after="0"/>
      </w:pPr>
      <w:r>
        <w:t>Task and Ambient Lighting</w:t>
      </w:r>
    </w:p>
    <w:p>
      <w:pPr>
        <w:numPr>
          <w:ilvl w:val="3"/>
          <w:numId w:val="900"/>
        </w:numPr>
        <w:spacing w:before="0" w:after="0"/>
      </w:pPr>
      <w:r>
        <w:t>Architectural Lighting Design</w:t>
      </w:r>
    </w:p>
    <w:p>
      <w:pPr>
        <w:numPr>
          <w:ilvl w:val="2"/>
          <w:numId w:val="900"/>
        </w:numPr>
        <w:spacing w:before="0" w:after="0"/>
      </w:pPr>
      <w:r>
        <w:t>Effects on Perception and Atmosphere</w:t>
      </w:r>
    </w:p>
    <w:p>
      <w:pPr>
        <w:numPr>
          <w:ilvl w:val="1"/>
          <w:numId w:val="900"/>
        </w:numPr>
        <w:spacing w:before="0" w:after="0"/>
      </w:pPr>
      <w:r>
        <w:t>Color and Texture</w:t>
      </w:r>
    </w:p>
    <w:p>
      <w:pPr>
        <w:numPr>
          <w:ilvl w:val="2"/>
          <w:numId w:val="900"/>
        </w:numPr>
        <w:spacing w:before="0" w:after="0"/>
      </w:pPr>
      <w:r>
        <w:t>Material Qualities</w:t>
      </w:r>
    </w:p>
    <w:p>
      <w:pPr>
        <w:numPr>
          <w:ilvl w:val="2"/>
          <w:numId w:val="900"/>
        </w:numPr>
        <w:spacing w:before="0" w:after="0"/>
      </w:pPr>
      <w:r>
        <w:t>Visual and Tactile Effects</w:t>
      </w:r>
    </w:p>
    <w:p>
      <w:pPr>
        <w:numPr>
          <w:ilvl w:val="2"/>
          <w:numId w:val="900"/>
        </w:numPr>
        <w:spacing w:before="0" w:after="0"/>
      </w:pPr>
      <w:r>
        <w:t>Psychological Impact</w:t>
      </w:r>
    </w:p>
    <w:p>
      <w:pPr>
        <w:numPr>
          <w:ilvl w:val="1"/>
          <w:numId w:val="900"/>
        </w:numPr>
        <w:spacing w:before="0" w:after="0"/>
      </w:pPr>
      <w:r>
        <w:t>Rhythm and Repetition</w:t>
      </w:r>
    </w:p>
    <w:p>
      <w:pPr>
        <w:numPr>
          <w:ilvl w:val="2"/>
          <w:numId w:val="900"/>
        </w:numPr>
        <w:spacing w:before="0" w:after="0"/>
      </w:pPr>
      <w:r>
        <w:t>Pattern and Sequence</w:t>
      </w:r>
    </w:p>
    <w:p>
      <w:pPr>
        <w:numPr>
          <w:ilvl w:val="2"/>
          <w:numId w:val="900"/>
        </w:numPr>
        <w:spacing w:before="0" w:after="0"/>
      </w:pPr>
      <w:r>
        <w:t>Structural and Decorative Repetition</w:t>
      </w:r>
    </w:p>
    <w:p>
      <w:pPr>
        <w:numPr>
          <w:ilvl w:val="2"/>
          <w:numId w:val="900"/>
        </w:numPr>
        <w:spacing w:before="0" w:after="0"/>
      </w:pPr>
      <w:r>
        <w:t>Visual Movement</w:t>
      </w:r>
    </w:p>
    <w:p>
      <w:pPr>
        <w:numPr>
          <w:ilvl w:val="1"/>
          <w:numId w:val="900"/>
        </w:numPr>
        <w:spacing w:before="0" w:after="0"/>
      </w:pPr>
      <w:r>
        <w:t>Organization of Space</w:t>
      </w:r>
    </w:p>
    <w:p>
      <w:pPr>
        <w:numPr>
          <w:ilvl w:val="2"/>
          <w:numId w:val="900"/>
        </w:numPr>
        <w:spacing w:before="0" w:after="0"/>
      </w:pPr>
      <w:r>
        <w:t>Spatial Hierarchy</w:t>
      </w:r>
    </w:p>
    <w:p>
      <w:pPr>
        <w:numPr>
          <w:ilvl w:val="2"/>
          <w:numId w:val="900"/>
        </w:numPr>
        <w:spacing w:before="0" w:after="0"/>
      </w:pPr>
      <w:r>
        <w:t>Circulation and Flow</w:t>
      </w:r>
    </w:p>
    <w:p>
      <w:pPr>
        <w:numPr>
          <w:ilvl w:val="2"/>
          <w:numId w:val="900"/>
        </w:numPr>
        <w:spacing w:before="0" w:after="0"/>
      </w:pPr>
      <w:r>
        <w:t>Public vs. Private Spaces</w:t>
      </w:r>
    </w:p>
    <w:p>
      <w:pPr>
        <w:numPr>
          <w:ilvl w:val="2"/>
          <w:numId w:val="900"/>
        </w:numPr>
        <w:spacing w:before="0" w:after="0"/>
      </w:pPr>
      <w:r>
        <w:t>Axiality and Symmetry</w:t>
      </w:r>
    </w:p>
    <w:p>
      <w:pPr>
        <w:numPr>
          <w:ilvl w:val="2"/>
          <w:numId w:val="900"/>
        </w:numPr>
        <w:spacing w:before="0" w:after="0"/>
      </w:pPr>
      <w:r>
        <w:t>Open vs. Enclosed Spaces</w:t>
      </w:r>
    </w:p>
    <w:p>
      <w:pPr>
        <w:numPr>
          <w:ilvl w:val="2"/>
          <w:numId w:val="900"/>
        </w:numPr>
        <w:spacing w:before="0" w:after="0"/>
      </w:pPr>
      <w:r>
        <w:t>Transitional Spaces</w:t>
      </w:r>
    </w:p>
    <w:p>
      <w:pPr>
        <w:numPr>
          <w:ilvl w:val="0"/>
          <w:numId w:val="900"/>
        </w:numPr>
        <w:spacing w:before="0" w:after="0"/>
      </w:pPr>
      <w:r>
        <w:t>Understanding Architectural Representation</w:t>
      </w:r>
    </w:p>
    <w:p>
      <w:pPr>
        <w:numPr>
          <w:ilvl w:val="1"/>
          <w:numId w:val="900"/>
        </w:numPr>
        <w:spacing w:before="0" w:after="0"/>
      </w:pPr>
      <w:r>
        <w:t>Orthographic Projections</w:t>
      </w:r>
    </w:p>
    <w:p>
      <w:pPr>
        <w:numPr>
          <w:ilvl w:val="2"/>
          <w:numId w:val="900"/>
        </w:numPr>
        <w:spacing w:before="0" w:after="0"/>
      </w:pPr>
      <w:r>
        <w:t>Plan</w:t>
      </w:r>
    </w:p>
    <w:p>
      <w:pPr>
        <w:numPr>
          <w:ilvl w:val="3"/>
          <w:numId w:val="900"/>
        </w:numPr>
        <w:spacing w:before="0" w:after="0"/>
      </w:pPr>
      <w:r>
        <w:t>Floor Plans</w:t>
      </w:r>
    </w:p>
    <w:p>
      <w:pPr>
        <w:numPr>
          <w:ilvl w:val="3"/>
          <w:numId w:val="900"/>
        </w:numPr>
        <w:spacing w:before="0" w:after="0"/>
      </w:pPr>
      <w:r>
        <w:t>Site Plans</w:t>
      </w:r>
    </w:p>
    <w:p>
      <w:pPr>
        <w:numPr>
          <w:ilvl w:val="3"/>
          <w:numId w:val="900"/>
        </w:numPr>
        <w:spacing w:before="0" w:after="0"/>
      </w:pPr>
      <w:r>
        <w:t>Reflected Ceiling Plans</w:t>
      </w:r>
    </w:p>
    <w:p>
      <w:pPr>
        <w:numPr>
          <w:ilvl w:val="2"/>
          <w:numId w:val="900"/>
        </w:numPr>
        <w:spacing w:before="0" w:after="0"/>
      </w:pPr>
      <w:r>
        <w:t>Section</w:t>
      </w:r>
    </w:p>
    <w:p>
      <w:pPr>
        <w:numPr>
          <w:ilvl w:val="3"/>
          <w:numId w:val="900"/>
        </w:numPr>
        <w:spacing w:before="0" w:after="0"/>
      </w:pPr>
      <w:r>
        <w:t>Longitudinal Sections</w:t>
      </w:r>
    </w:p>
    <w:p>
      <w:pPr>
        <w:numPr>
          <w:ilvl w:val="3"/>
          <w:numId w:val="900"/>
        </w:numPr>
        <w:spacing w:before="0" w:after="0"/>
      </w:pPr>
      <w:r>
        <w:t>Cross Sections</w:t>
      </w:r>
    </w:p>
    <w:p>
      <w:pPr>
        <w:numPr>
          <w:ilvl w:val="3"/>
          <w:numId w:val="900"/>
        </w:numPr>
        <w:spacing w:before="0" w:after="0"/>
      </w:pPr>
      <w:r>
        <w:t>Detail Sections</w:t>
      </w:r>
    </w:p>
    <w:p>
      <w:pPr>
        <w:numPr>
          <w:ilvl w:val="2"/>
          <w:numId w:val="900"/>
        </w:numPr>
        <w:spacing w:before="0" w:after="0"/>
      </w:pPr>
      <w:r>
        <w:t>Elevation</w:t>
      </w:r>
    </w:p>
    <w:p>
      <w:pPr>
        <w:numPr>
          <w:ilvl w:val="3"/>
          <w:numId w:val="900"/>
        </w:numPr>
        <w:spacing w:before="0" w:after="0"/>
      </w:pPr>
      <w:r>
        <w:t>Exterior Elevations</w:t>
      </w:r>
    </w:p>
    <w:p>
      <w:pPr>
        <w:numPr>
          <w:ilvl w:val="3"/>
          <w:numId w:val="900"/>
        </w:numPr>
        <w:spacing w:before="0" w:after="0"/>
      </w:pPr>
      <w:r>
        <w:t>Interior Elevations</w:t>
      </w:r>
    </w:p>
    <w:p>
      <w:pPr>
        <w:numPr>
          <w:ilvl w:val="1"/>
          <w:numId w:val="900"/>
        </w:numPr>
        <w:spacing w:before="0" w:after="0"/>
      </w:pPr>
      <w:r>
        <w:t>Three-Dimensional Representations</w:t>
      </w:r>
    </w:p>
    <w:p>
      <w:pPr>
        <w:numPr>
          <w:ilvl w:val="2"/>
          <w:numId w:val="900"/>
        </w:numPr>
        <w:spacing w:before="0" w:after="0"/>
      </w:pPr>
      <w:r>
        <w:t>Axonometric and Isometric Projections</w:t>
      </w:r>
    </w:p>
    <w:p>
      <w:pPr>
        <w:numPr>
          <w:ilvl w:val="3"/>
          <w:numId w:val="900"/>
        </w:numPr>
        <w:spacing w:before="0" w:after="0"/>
      </w:pPr>
      <w:r>
        <w:t>Principles of Axonometric Drawing</w:t>
      </w:r>
    </w:p>
    <w:p>
      <w:pPr>
        <w:numPr>
          <w:ilvl w:val="3"/>
          <w:numId w:val="900"/>
        </w:numPr>
        <w:spacing w:before="0" w:after="0"/>
      </w:pPr>
      <w:r>
        <w:t>Uses in Design Communication</w:t>
      </w:r>
    </w:p>
    <w:p>
      <w:pPr>
        <w:numPr>
          <w:ilvl w:val="2"/>
          <w:numId w:val="900"/>
        </w:numPr>
        <w:spacing w:before="0" w:after="0"/>
      </w:pPr>
      <w:r>
        <w:t>Perspective Drawing</w:t>
      </w:r>
    </w:p>
    <w:p>
      <w:pPr>
        <w:numPr>
          <w:ilvl w:val="3"/>
          <w:numId w:val="900"/>
        </w:numPr>
        <w:spacing w:before="0" w:after="0"/>
      </w:pPr>
      <w:r>
        <w:t>One-Point Perspective</w:t>
      </w:r>
    </w:p>
    <w:p>
      <w:pPr>
        <w:numPr>
          <w:ilvl w:val="3"/>
          <w:numId w:val="900"/>
        </w:numPr>
        <w:spacing w:before="0" w:after="0"/>
      </w:pPr>
      <w:r>
        <w:t>Two-Point Perspective</w:t>
      </w:r>
    </w:p>
    <w:p>
      <w:pPr>
        <w:numPr>
          <w:ilvl w:val="3"/>
          <w:numId w:val="900"/>
        </w:numPr>
        <w:spacing w:before="0" w:after="0"/>
      </w:pPr>
      <w:r>
        <w:t>Three-Point Perspective</w:t>
      </w:r>
    </w:p>
    <w:p>
      <w:pPr>
        <w:numPr>
          <w:ilvl w:val="3"/>
          <w:numId w:val="900"/>
        </w:numPr>
        <w:spacing w:before="0" w:after="0"/>
      </w:pPr>
      <w:r>
        <w:t>Atmospheric Perspective</w:t>
      </w:r>
    </w:p>
    <w:p>
      <w:pPr>
        <w:numPr>
          <w:ilvl w:val="1"/>
          <w:numId w:val="900"/>
        </w:numPr>
        <w:spacing w:before="0" w:after="0"/>
      </w:pPr>
      <w:r>
        <w:t>Physical and Digital Models</w:t>
      </w:r>
    </w:p>
    <w:p>
      <w:pPr>
        <w:numPr>
          <w:ilvl w:val="2"/>
          <w:numId w:val="900"/>
        </w:numPr>
        <w:spacing w:before="0" w:after="0"/>
      </w:pPr>
      <w:r>
        <w:t>Physical Models</w:t>
      </w:r>
    </w:p>
    <w:p>
      <w:pPr>
        <w:numPr>
          <w:ilvl w:val="3"/>
          <w:numId w:val="900"/>
        </w:numPr>
        <w:spacing w:before="0" w:after="0"/>
      </w:pPr>
      <w:r>
        <w:t>Study Models</w:t>
      </w:r>
    </w:p>
    <w:p>
      <w:pPr>
        <w:numPr>
          <w:ilvl w:val="3"/>
          <w:numId w:val="900"/>
        </w:numPr>
        <w:spacing w:before="0" w:after="0"/>
      </w:pPr>
      <w:r>
        <w:t>Presentation Models</w:t>
      </w:r>
    </w:p>
    <w:p>
      <w:pPr>
        <w:numPr>
          <w:ilvl w:val="2"/>
          <w:numId w:val="900"/>
        </w:numPr>
        <w:spacing w:before="0" w:after="0"/>
      </w:pPr>
      <w:r>
        <w:t>Digital Models</w:t>
      </w:r>
    </w:p>
    <w:p>
      <w:pPr>
        <w:numPr>
          <w:ilvl w:val="3"/>
          <w:numId w:val="900"/>
        </w:numPr>
        <w:spacing w:before="0" w:after="0"/>
      </w:pPr>
      <w:r>
        <w:t>3D Computer Models</w:t>
      </w:r>
    </w:p>
    <w:p>
      <w:pPr>
        <w:numPr>
          <w:ilvl w:val="3"/>
          <w:numId w:val="900"/>
        </w:numPr>
        <w:spacing w:before="0" w:after="0"/>
      </w:pPr>
      <w:r>
        <w:t>Virtual Reality</w:t>
      </w:r>
    </w:p>
    <w:p>
      <w:pPr>
        <w:numPr>
          <w:ilvl w:val="2"/>
          <w:numId w:val="900"/>
        </w:numPr>
        <w:spacing w:before="0" w:after="0"/>
      </w:pPr>
      <w:r>
        <w:t>Conceptual vs. Presentation Models</w:t>
      </w:r>
    </w:p>
    <w:p>
      <w:pPr>
        <w:numPr>
          <w:ilvl w:val="0"/>
          <w:numId w:val="900"/>
        </w:numPr>
        <w:spacing w:before="0" w:after="0"/>
      </w:pPr>
      <w:r>
        <w:t>The Relationship Between History and Theory</w:t>
      </w:r>
    </w:p>
    <w:p>
      <w:pPr>
        <w:numPr>
          <w:ilvl w:val="1"/>
          <w:numId w:val="900"/>
        </w:numPr>
        <w:spacing w:before="0" w:after="0"/>
      </w:pPr>
      <w:r>
        <w:t>History as a Record of Precedents</w:t>
      </w:r>
    </w:p>
    <w:p>
      <w:pPr>
        <w:numPr>
          <w:ilvl w:val="2"/>
          <w:numId w:val="900"/>
        </w:numPr>
        <w:spacing w:before="0" w:after="0"/>
      </w:pPr>
      <w:r>
        <w:t>Case Studies of Influential Works</w:t>
      </w:r>
    </w:p>
    <w:p>
      <w:pPr>
        <w:numPr>
          <w:ilvl w:val="2"/>
          <w:numId w:val="900"/>
        </w:numPr>
        <w:spacing w:before="0" w:after="0"/>
      </w:pPr>
      <w:r>
        <w:t>Evolution of Styles and Typologies</w:t>
      </w:r>
    </w:p>
    <w:p>
      <w:pPr>
        <w:numPr>
          <w:ilvl w:val="2"/>
          <w:numId w:val="900"/>
        </w:numPr>
        <w:spacing w:before="0" w:after="0"/>
      </w:pPr>
      <w:r>
        <w:t>Lessons from Past Solutions</w:t>
      </w:r>
    </w:p>
    <w:p>
      <w:pPr>
        <w:numPr>
          <w:ilvl w:val="1"/>
          <w:numId w:val="900"/>
        </w:numPr>
        <w:spacing w:before="0" w:after="0"/>
      </w:pPr>
      <w:r>
        <w:t>Theory as a Framework for Analysis and Design</w:t>
      </w:r>
    </w:p>
    <w:p>
      <w:pPr>
        <w:numPr>
          <w:ilvl w:val="2"/>
          <w:numId w:val="900"/>
        </w:numPr>
        <w:spacing w:before="0" w:after="0"/>
      </w:pPr>
      <w:r>
        <w:t>Theoretical Approaches and Schools of Thought</w:t>
      </w:r>
    </w:p>
    <w:p>
      <w:pPr>
        <w:numPr>
          <w:ilvl w:val="2"/>
          <w:numId w:val="900"/>
        </w:numPr>
        <w:spacing w:before="0" w:after="0"/>
      </w:pPr>
      <w:r>
        <w:t>Application in Contemporary Practice</w:t>
      </w:r>
    </w:p>
    <w:p>
      <w:pPr>
        <w:numPr>
          <w:ilvl w:val="2"/>
          <w:numId w:val="900"/>
        </w:numPr>
        <w:spacing w:before="0" w:after="0"/>
      </w:pPr>
      <w:r>
        <w:t>Critical Analysis Methods</w:t>
      </w:r>
    </w:p>
    <w:p>
      <w:pPr>
        <w:numPr>
          <w:ilvl w:val="1"/>
          <w:numId w:val="900"/>
        </w:numPr>
        <w:spacing w:before="0" w:after="0"/>
      </w:pPr>
      <w:r>
        <w:t>The Critical Dialogue Between Past and Present</w:t>
      </w:r>
    </w:p>
    <w:p>
      <w:pPr>
        <w:numPr>
          <w:ilvl w:val="2"/>
          <w:numId w:val="900"/>
        </w:numPr>
        <w:spacing w:before="0" w:after="0"/>
      </w:pPr>
      <w:r>
        <w:t>Adaptation and Innovation</w:t>
      </w:r>
    </w:p>
    <w:p>
      <w:pPr>
        <w:numPr>
          <w:ilvl w:val="2"/>
          <w:numId w:val="900"/>
        </w:numPr>
        <w:spacing w:before="0" w:after="0"/>
      </w:pPr>
      <w:r>
        <w:t>Preservation and Restoration Debates</w:t>
      </w:r>
    </w:p>
    <w:p>
      <w:pPr>
        <w:numPr>
          <w:ilvl w:val="2"/>
          <w:numId w:val="900"/>
        </w:numPr>
        <w:spacing w:before="0" w:after="0"/>
      </w:pPr>
      <w:r>
        <w:t>Contemporary Interpretations of Historical Forms</w:t>
      </w:r>
    </w:p>
    <w:p>
      <w:pPr>
        <w:pStyle w:val="Heading1"/>
      </w:pPr>
      <w:r>
        <w:t>Prehistoric and Ancient Architecture</w:t>
      </w:r>
    </w:p>
    <w:p>
      <w:pPr>
        <w:numPr>
          <w:ilvl w:val="0"/>
          <w:numId w:val="900"/>
        </w:numPr>
        <w:spacing w:before="0" w:after="0"/>
      </w:pPr>
      <w:r>
        <w:t>Prehistoric Structures</w:t>
      </w:r>
    </w:p>
    <w:p>
      <w:pPr>
        <w:numPr>
          <w:ilvl w:val="1"/>
          <w:numId w:val="900"/>
        </w:numPr>
        <w:spacing w:before="0" w:after="0"/>
      </w:pPr>
      <w:r>
        <w:t>Megalithic Architecture</w:t>
      </w:r>
    </w:p>
    <w:p>
      <w:pPr>
        <w:numPr>
          <w:ilvl w:val="2"/>
          <w:numId w:val="900"/>
        </w:numPr>
        <w:spacing w:before="0" w:after="0"/>
      </w:pPr>
      <w:r>
        <w:t>Menhirs</w:t>
      </w:r>
    </w:p>
    <w:p>
      <w:pPr>
        <w:numPr>
          <w:ilvl w:val="2"/>
          <w:numId w:val="900"/>
        </w:numPr>
        <w:spacing w:before="0" w:after="0"/>
      </w:pPr>
      <w:r>
        <w:t>Dolmens</w:t>
      </w:r>
    </w:p>
    <w:p>
      <w:pPr>
        <w:numPr>
          <w:ilvl w:val="2"/>
          <w:numId w:val="900"/>
        </w:numPr>
        <w:spacing w:before="0" w:after="0"/>
      </w:pPr>
      <w:r>
        <w:t>Cromlechs</w:t>
      </w:r>
    </w:p>
    <w:p>
      <w:pPr>
        <w:numPr>
          <w:ilvl w:val="2"/>
          <w:numId w:val="900"/>
        </w:numPr>
        <w:spacing w:before="0" w:after="0"/>
      </w:pPr>
      <w:r>
        <w:t>Stonehenge and its Significance</w:t>
      </w:r>
    </w:p>
    <w:p>
      <w:pPr>
        <w:numPr>
          <w:ilvl w:val="3"/>
          <w:numId w:val="900"/>
        </w:numPr>
        <w:spacing w:before="0" w:after="0"/>
      </w:pPr>
      <w:r>
        <w:t>Astronomical Alignments</w:t>
      </w:r>
    </w:p>
    <w:p>
      <w:pPr>
        <w:numPr>
          <w:ilvl w:val="3"/>
          <w:numId w:val="900"/>
        </w:numPr>
        <w:spacing w:before="0" w:after="0"/>
      </w:pPr>
      <w:r>
        <w:t>Ritual and Social Functions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Early Dwellings and Settlements</w:t>
      </w:r>
    </w:p>
    <w:p>
      <w:pPr>
        <w:numPr>
          <w:ilvl w:val="2"/>
          <w:numId w:val="900"/>
        </w:numPr>
        <w:spacing w:before="0" w:after="0"/>
      </w:pPr>
      <w:r>
        <w:t>Cave Dwellings</w:t>
      </w:r>
    </w:p>
    <w:p>
      <w:pPr>
        <w:numPr>
          <w:ilvl w:val="3"/>
          <w:numId w:val="900"/>
        </w:numPr>
        <w:spacing w:before="0" w:after="0"/>
      </w:pPr>
      <w:r>
        <w:t>Lascaux</w:t>
      </w:r>
    </w:p>
    <w:p>
      <w:pPr>
        <w:numPr>
          <w:ilvl w:val="3"/>
          <w:numId w:val="900"/>
        </w:numPr>
        <w:spacing w:before="0" w:after="0"/>
      </w:pPr>
      <w:r>
        <w:t>Altamira</w:t>
      </w:r>
    </w:p>
    <w:p>
      <w:pPr>
        <w:numPr>
          <w:ilvl w:val="2"/>
          <w:numId w:val="900"/>
        </w:numPr>
        <w:spacing w:before="0" w:after="0"/>
      </w:pPr>
      <w:r>
        <w:t>Skara Brae</w:t>
      </w:r>
    </w:p>
    <w:p>
      <w:pPr>
        <w:numPr>
          <w:ilvl w:val="3"/>
          <w:numId w:val="900"/>
        </w:numPr>
        <w:spacing w:before="0" w:after="0"/>
      </w:pPr>
      <w:r>
        <w:t>Construction Techniques</w:t>
      </w:r>
    </w:p>
    <w:p>
      <w:pPr>
        <w:numPr>
          <w:ilvl w:val="3"/>
          <w:numId w:val="900"/>
        </w:numPr>
        <w:spacing w:before="0" w:after="0"/>
      </w:pPr>
      <w:r>
        <w:t>Social Organization</w:t>
      </w:r>
    </w:p>
    <w:p>
      <w:pPr>
        <w:numPr>
          <w:ilvl w:val="3"/>
          <w:numId w:val="900"/>
        </w:numPr>
        <w:spacing w:before="0" w:after="0"/>
      </w:pPr>
      <w:r>
        <w:t>Furniture and Fixtures</w:t>
      </w:r>
    </w:p>
    <w:p>
      <w:pPr>
        <w:numPr>
          <w:ilvl w:val="2"/>
          <w:numId w:val="900"/>
        </w:numPr>
        <w:spacing w:before="0" w:after="0"/>
      </w:pPr>
      <w:r>
        <w:t>Çatalhöyük</w:t>
      </w:r>
    </w:p>
    <w:p>
      <w:pPr>
        <w:numPr>
          <w:ilvl w:val="3"/>
          <w:numId w:val="900"/>
        </w:numPr>
        <w:spacing w:before="0" w:after="0"/>
      </w:pPr>
      <w:r>
        <w:t>Urban Layout</w:t>
      </w:r>
    </w:p>
    <w:p>
      <w:pPr>
        <w:numPr>
          <w:ilvl w:val="3"/>
          <w:numId w:val="900"/>
        </w:numPr>
        <w:spacing w:before="0" w:after="0"/>
      </w:pPr>
      <w:r>
        <w:t>Wall Paintings and Symbolism</w:t>
      </w:r>
    </w:p>
    <w:p>
      <w:pPr>
        <w:numPr>
          <w:ilvl w:val="3"/>
          <w:numId w:val="900"/>
        </w:numPr>
        <w:spacing w:before="0" w:after="0"/>
      </w:pPr>
      <w:r>
        <w:t>Social Structure</w:t>
      </w:r>
    </w:p>
    <w:p>
      <w:pPr>
        <w:numPr>
          <w:ilvl w:val="0"/>
          <w:numId w:val="900"/>
        </w:numPr>
        <w:spacing w:before="0" w:after="0"/>
      </w:pPr>
      <w:r>
        <w:t>Architecture of Mesopotamia and the Near East</w:t>
      </w:r>
    </w:p>
    <w:p>
      <w:pPr>
        <w:numPr>
          <w:ilvl w:val="1"/>
          <w:numId w:val="900"/>
        </w:numPr>
        <w:spacing w:before="0" w:after="0"/>
      </w:pPr>
      <w:r>
        <w:t>Sumerian Architecture</w:t>
      </w:r>
    </w:p>
    <w:p>
      <w:pPr>
        <w:numPr>
          <w:ilvl w:val="2"/>
          <w:numId w:val="900"/>
        </w:numPr>
        <w:spacing w:before="0" w:after="0"/>
      </w:pPr>
      <w:r>
        <w:t>Ziggurats</w:t>
      </w:r>
    </w:p>
    <w:p>
      <w:pPr>
        <w:numPr>
          <w:ilvl w:val="3"/>
          <w:numId w:val="900"/>
        </w:numPr>
        <w:spacing w:before="0" w:after="0"/>
      </w:pPr>
      <w:r>
        <w:t>The Ziggurat of Ur</w:t>
      </w:r>
    </w:p>
    <w:p>
      <w:pPr>
        <w:numPr>
          <w:ilvl w:val="3"/>
          <w:numId w:val="900"/>
        </w:numPr>
        <w:spacing w:before="0" w:after="0"/>
      </w:pPr>
      <w:r>
        <w:t>Religious and Civic Functions</w:t>
      </w:r>
    </w:p>
    <w:p>
      <w:pPr>
        <w:numPr>
          <w:ilvl w:val="3"/>
          <w:numId w:val="900"/>
        </w:numPr>
        <w:spacing w:before="0" w:after="0"/>
      </w:pPr>
      <w:r>
        <w:t>Construction Techniques</w:t>
      </w:r>
    </w:p>
    <w:p>
      <w:pPr>
        <w:numPr>
          <w:ilvl w:val="2"/>
          <w:numId w:val="900"/>
        </w:numPr>
        <w:spacing w:before="0" w:after="0"/>
      </w:pPr>
      <w:r>
        <w:t>Urban Planning</w:t>
      </w:r>
    </w:p>
    <w:p>
      <w:pPr>
        <w:numPr>
          <w:ilvl w:val="3"/>
          <w:numId w:val="900"/>
        </w:numPr>
        <w:spacing w:before="0" w:after="0"/>
      </w:pPr>
      <w:r>
        <w:t>City Layout</w:t>
      </w:r>
    </w:p>
    <w:p>
      <w:pPr>
        <w:numPr>
          <w:ilvl w:val="3"/>
          <w:numId w:val="900"/>
        </w:numPr>
        <w:spacing w:before="0" w:after="0"/>
      </w:pPr>
      <w:r>
        <w:t>Defensive Walls</w:t>
      </w:r>
    </w:p>
    <w:p>
      <w:pPr>
        <w:numPr>
          <w:ilvl w:val="1"/>
          <w:numId w:val="900"/>
        </w:numPr>
        <w:spacing w:before="0" w:after="0"/>
      </w:pPr>
      <w:r>
        <w:t>Babylonian and Assyrian Architecture</w:t>
      </w:r>
    </w:p>
    <w:p>
      <w:pPr>
        <w:numPr>
          <w:ilvl w:val="2"/>
          <w:numId w:val="900"/>
        </w:numPr>
        <w:spacing w:before="0" w:after="0"/>
      </w:pPr>
      <w:r>
        <w:t>The Ishtar Gate</w:t>
      </w:r>
    </w:p>
    <w:p>
      <w:pPr>
        <w:numPr>
          <w:ilvl w:val="3"/>
          <w:numId w:val="900"/>
        </w:numPr>
        <w:spacing w:before="0" w:after="0"/>
      </w:pPr>
      <w:r>
        <w:t>Glazed Brickwork</w:t>
      </w:r>
    </w:p>
    <w:p>
      <w:pPr>
        <w:numPr>
          <w:ilvl w:val="3"/>
          <w:numId w:val="900"/>
        </w:numPr>
        <w:spacing w:before="0" w:after="0"/>
      </w:pPr>
      <w:r>
        <w:t>Symbolism and Processional Ways</w:t>
      </w:r>
    </w:p>
    <w:p>
      <w:pPr>
        <w:numPr>
          <w:ilvl w:val="2"/>
          <w:numId w:val="900"/>
        </w:numPr>
        <w:spacing w:before="0" w:after="0"/>
      </w:pPr>
      <w:r>
        <w:t>Palaces and Fortifications</w:t>
      </w:r>
    </w:p>
    <w:p>
      <w:pPr>
        <w:numPr>
          <w:ilvl w:val="3"/>
          <w:numId w:val="900"/>
        </w:numPr>
        <w:spacing w:before="0" w:after="0"/>
      </w:pPr>
      <w:r>
        <w:t>Defensive Architecture</w:t>
      </w:r>
    </w:p>
    <w:p>
      <w:pPr>
        <w:numPr>
          <w:ilvl w:val="3"/>
          <w:numId w:val="900"/>
        </w:numPr>
        <w:spacing w:before="0" w:after="0"/>
      </w:pPr>
      <w:r>
        <w:t>Relief Sculpture</w:t>
      </w:r>
    </w:p>
    <w:p>
      <w:pPr>
        <w:numPr>
          <w:ilvl w:val="3"/>
          <w:numId w:val="900"/>
        </w:numPr>
        <w:spacing w:before="0" w:after="0"/>
      </w:pPr>
      <w:r>
        <w:t>Hanging Gardens of Babylon</w:t>
      </w:r>
    </w:p>
    <w:p>
      <w:pPr>
        <w:numPr>
          <w:ilvl w:val="1"/>
          <w:numId w:val="900"/>
        </w:numPr>
        <w:spacing w:before="0" w:after="0"/>
      </w:pPr>
      <w:r>
        <w:t>Persian Architecture</w:t>
      </w:r>
    </w:p>
    <w:p>
      <w:pPr>
        <w:numPr>
          <w:ilvl w:val="2"/>
          <w:numId w:val="900"/>
        </w:numPr>
        <w:spacing w:before="0" w:after="0"/>
      </w:pPr>
      <w:r>
        <w:t>Persepolis</w:t>
      </w:r>
    </w:p>
    <w:p>
      <w:pPr>
        <w:numPr>
          <w:ilvl w:val="3"/>
          <w:numId w:val="900"/>
        </w:numPr>
        <w:spacing w:before="0" w:after="0"/>
      </w:pPr>
      <w:r>
        <w:t>Apadana Hall</w:t>
      </w:r>
    </w:p>
    <w:p>
      <w:pPr>
        <w:numPr>
          <w:ilvl w:val="3"/>
          <w:numId w:val="900"/>
        </w:numPr>
        <w:spacing w:before="0" w:after="0"/>
      </w:pPr>
      <w:r>
        <w:t>Columnar Halls and Terraces</w:t>
      </w:r>
    </w:p>
    <w:p>
      <w:pPr>
        <w:numPr>
          <w:ilvl w:val="3"/>
          <w:numId w:val="900"/>
        </w:numPr>
        <w:spacing w:before="0" w:after="0"/>
      </w:pPr>
      <w:r>
        <w:t>Relief Carvings</w:t>
      </w:r>
    </w:p>
    <w:p>
      <w:pPr>
        <w:numPr>
          <w:ilvl w:val="2"/>
          <w:numId w:val="900"/>
        </w:numPr>
        <w:spacing w:before="0" w:after="0"/>
      </w:pPr>
      <w:r>
        <w:t>Fire Temples</w:t>
      </w:r>
    </w:p>
    <w:p>
      <w:pPr>
        <w:numPr>
          <w:ilvl w:val="2"/>
          <w:numId w:val="900"/>
        </w:numPr>
        <w:spacing w:before="0" w:after="0"/>
      </w:pPr>
      <w:r>
        <w:t>Royal Tombs</w:t>
      </w:r>
    </w:p>
    <w:p>
      <w:pPr>
        <w:numPr>
          <w:ilvl w:val="0"/>
          <w:numId w:val="900"/>
        </w:numPr>
        <w:spacing w:before="0" w:after="0"/>
      </w:pPr>
      <w:r>
        <w:t>Ancient Egyptian Architecture</w:t>
      </w:r>
    </w:p>
    <w:p>
      <w:pPr>
        <w:numPr>
          <w:ilvl w:val="1"/>
          <w:numId w:val="900"/>
        </w:numPr>
        <w:spacing w:before="0" w:after="0"/>
      </w:pPr>
      <w:r>
        <w:t>Funerary Architecture</w:t>
      </w:r>
    </w:p>
    <w:p>
      <w:pPr>
        <w:numPr>
          <w:ilvl w:val="2"/>
          <w:numId w:val="900"/>
        </w:numPr>
        <w:spacing w:before="0" w:after="0"/>
      </w:pPr>
      <w:r>
        <w:t>Mastabas</w:t>
      </w:r>
    </w:p>
    <w:p>
      <w:pPr>
        <w:numPr>
          <w:ilvl w:val="3"/>
          <w:numId w:val="900"/>
        </w:numPr>
        <w:spacing w:before="0" w:after="0"/>
      </w:pPr>
      <w:r>
        <w:t>Early Tomb Forms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Step Pyramids</w:t>
      </w:r>
    </w:p>
    <w:p>
      <w:pPr>
        <w:numPr>
          <w:ilvl w:val="3"/>
          <w:numId w:val="900"/>
        </w:numPr>
        <w:spacing w:before="0" w:after="0"/>
      </w:pPr>
      <w:r>
        <w:t>Pyramid of Djoser</w:t>
      </w:r>
    </w:p>
    <w:p>
      <w:pPr>
        <w:numPr>
          <w:ilvl w:val="3"/>
          <w:numId w:val="900"/>
        </w:numPr>
        <w:spacing w:before="0" w:after="0"/>
      </w:pPr>
      <w:r>
        <w:t>Imhotep's Innovations</w:t>
      </w:r>
    </w:p>
    <w:p>
      <w:pPr>
        <w:numPr>
          <w:ilvl w:val="2"/>
          <w:numId w:val="900"/>
        </w:numPr>
        <w:spacing w:before="0" w:after="0"/>
      </w:pPr>
      <w:r>
        <w:t>The Great Pyramids of Giza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3"/>
          <w:numId w:val="900"/>
        </w:numPr>
        <w:spacing w:before="0" w:after="0"/>
      </w:pPr>
      <w:r>
        <w:t>Alignment and Symbolism</w:t>
      </w:r>
    </w:p>
    <w:p>
      <w:pPr>
        <w:numPr>
          <w:ilvl w:val="3"/>
          <w:numId w:val="900"/>
        </w:numPr>
        <w:spacing w:before="0" w:after="0"/>
      </w:pPr>
      <w:r>
        <w:t>Sphinx</w:t>
      </w:r>
    </w:p>
    <w:p>
      <w:pPr>
        <w:numPr>
          <w:ilvl w:val="2"/>
          <w:numId w:val="900"/>
        </w:numPr>
        <w:spacing w:before="0" w:after="0"/>
      </w:pPr>
      <w:r>
        <w:t>Rock-Cut Tombs</w:t>
      </w:r>
    </w:p>
    <w:p>
      <w:pPr>
        <w:numPr>
          <w:ilvl w:val="3"/>
          <w:numId w:val="900"/>
        </w:numPr>
        <w:spacing w:before="0" w:after="0"/>
      </w:pPr>
      <w:r>
        <w:t>Valley of the Kings</w:t>
      </w:r>
    </w:p>
    <w:p>
      <w:pPr>
        <w:numPr>
          <w:ilvl w:val="3"/>
          <w:numId w:val="900"/>
        </w:numPr>
        <w:spacing w:before="0" w:after="0"/>
      </w:pPr>
      <w:r>
        <w:t>Decoration and Burial Practices</w:t>
      </w:r>
    </w:p>
    <w:p>
      <w:pPr>
        <w:numPr>
          <w:ilvl w:val="3"/>
          <w:numId w:val="900"/>
        </w:numPr>
        <w:spacing w:before="0" w:after="0"/>
      </w:pPr>
      <w:r>
        <w:t>Abu Simbel</w:t>
      </w:r>
    </w:p>
    <w:p>
      <w:pPr>
        <w:numPr>
          <w:ilvl w:val="1"/>
          <w:numId w:val="900"/>
        </w:numPr>
        <w:spacing w:before="0" w:after="0"/>
      </w:pPr>
      <w:r>
        <w:t>Temple Architecture</w:t>
      </w:r>
    </w:p>
    <w:p>
      <w:pPr>
        <w:numPr>
          <w:ilvl w:val="2"/>
          <w:numId w:val="900"/>
        </w:numPr>
        <w:spacing w:before="0" w:after="0"/>
      </w:pPr>
      <w:r>
        <w:t>Pylon Temples</w:t>
      </w:r>
    </w:p>
    <w:p>
      <w:pPr>
        <w:numPr>
          <w:ilvl w:val="3"/>
          <w:numId w:val="900"/>
        </w:numPr>
        <w:spacing w:before="0" w:after="0"/>
      </w:pPr>
      <w:r>
        <w:t>Karnak</w:t>
      </w:r>
    </w:p>
    <w:p>
      <w:pPr>
        <w:numPr>
          <w:ilvl w:val="3"/>
          <w:numId w:val="900"/>
        </w:numPr>
        <w:spacing w:before="0" w:after="0"/>
      </w:pPr>
      <w:r>
        <w:t>Luxor</w:t>
      </w:r>
    </w:p>
    <w:p>
      <w:pPr>
        <w:numPr>
          <w:ilvl w:val="3"/>
          <w:numId w:val="900"/>
        </w:numPr>
        <w:spacing w:before="0" w:after="0"/>
      </w:pPr>
      <w:r>
        <w:t>Edfu</w:t>
      </w:r>
    </w:p>
    <w:p>
      <w:pPr>
        <w:numPr>
          <w:ilvl w:val="2"/>
          <w:numId w:val="900"/>
        </w:numPr>
        <w:spacing w:before="0" w:after="0"/>
      </w:pPr>
      <w:r>
        <w:t>Axial Planning and Processional Routes</w:t>
      </w:r>
    </w:p>
    <w:p>
      <w:pPr>
        <w:numPr>
          <w:ilvl w:val="3"/>
          <w:numId w:val="900"/>
        </w:numPr>
        <w:spacing w:before="0" w:after="0"/>
      </w:pPr>
      <w:r>
        <w:t>Sacred Pathways</w:t>
      </w:r>
    </w:p>
    <w:p>
      <w:pPr>
        <w:numPr>
          <w:ilvl w:val="3"/>
          <w:numId w:val="900"/>
        </w:numPr>
        <w:spacing w:before="0" w:after="0"/>
      </w:pPr>
      <w:r>
        <w:t>Hieroglyphic Inscriptions</w:t>
      </w:r>
    </w:p>
    <w:p>
      <w:pPr>
        <w:numPr>
          <w:ilvl w:val="2"/>
          <w:numId w:val="900"/>
        </w:numPr>
        <w:spacing w:before="0" w:after="0"/>
      </w:pPr>
      <w:r>
        <w:t>Mortuary Temples</w:t>
      </w:r>
    </w:p>
    <w:p>
      <w:pPr>
        <w:numPr>
          <w:ilvl w:val="3"/>
          <w:numId w:val="900"/>
        </w:numPr>
        <w:spacing w:before="0" w:after="0"/>
      </w:pPr>
      <w:r>
        <w:t>Deir el-Bahari</w:t>
      </w:r>
    </w:p>
    <w:p>
      <w:pPr>
        <w:numPr>
          <w:ilvl w:val="1"/>
          <w:numId w:val="900"/>
        </w:numPr>
        <w:spacing w:before="0" w:after="0"/>
      </w:pPr>
      <w:r>
        <w:t>Construction and Materials</w:t>
      </w:r>
    </w:p>
    <w:p>
      <w:pPr>
        <w:numPr>
          <w:ilvl w:val="2"/>
          <w:numId w:val="900"/>
        </w:numPr>
        <w:spacing w:before="0" w:after="0"/>
      </w:pPr>
      <w:r>
        <w:t>Stone Masonry</w:t>
      </w:r>
    </w:p>
    <w:p>
      <w:pPr>
        <w:numPr>
          <w:ilvl w:val="3"/>
          <w:numId w:val="900"/>
        </w:numPr>
        <w:spacing w:before="0" w:after="0"/>
      </w:pPr>
      <w:r>
        <w:t>Quarrying and Transport</w:t>
      </w:r>
    </w:p>
    <w:p>
      <w:pPr>
        <w:numPr>
          <w:ilvl w:val="3"/>
          <w:numId w:val="900"/>
        </w:numPr>
        <w:spacing w:before="0" w:after="0"/>
      </w:pPr>
      <w:r>
        <w:t>Precision Cutting</w:t>
      </w:r>
    </w:p>
    <w:p>
      <w:pPr>
        <w:numPr>
          <w:ilvl w:val="2"/>
          <w:numId w:val="900"/>
        </w:numPr>
        <w:spacing w:before="0" w:after="0"/>
      </w:pPr>
      <w:r>
        <w:t>Columnar Systems</w:t>
      </w:r>
    </w:p>
    <w:p>
      <w:pPr>
        <w:numPr>
          <w:ilvl w:val="3"/>
          <w:numId w:val="900"/>
        </w:numPr>
        <w:spacing w:before="0" w:after="0"/>
      </w:pPr>
      <w:r>
        <w:t>Lotus and Papyrus Capitals</w:t>
      </w:r>
    </w:p>
    <w:p>
      <w:pPr>
        <w:numPr>
          <w:ilvl w:val="3"/>
          <w:numId w:val="900"/>
        </w:numPr>
        <w:spacing w:before="0" w:after="0"/>
      </w:pPr>
      <w:r>
        <w:t>Hathor Capitals</w:t>
      </w:r>
    </w:p>
    <w:p>
      <w:pPr>
        <w:numPr>
          <w:ilvl w:val="0"/>
          <w:numId w:val="900"/>
        </w:numPr>
        <w:spacing w:before="0" w:after="0"/>
      </w:pPr>
      <w:r>
        <w:t>Aegean Civilizations</w:t>
      </w:r>
    </w:p>
    <w:p>
      <w:pPr>
        <w:numPr>
          <w:ilvl w:val="1"/>
          <w:numId w:val="900"/>
        </w:numPr>
        <w:spacing w:before="0" w:after="0"/>
      </w:pPr>
      <w:r>
        <w:t>Minoan Architecture (Crete)</w:t>
      </w:r>
    </w:p>
    <w:p>
      <w:pPr>
        <w:numPr>
          <w:ilvl w:val="2"/>
          <w:numId w:val="900"/>
        </w:numPr>
        <w:spacing w:before="0" w:after="0"/>
      </w:pPr>
      <w:r>
        <w:t>The Palace at Knossos</w:t>
      </w:r>
    </w:p>
    <w:p>
      <w:pPr>
        <w:numPr>
          <w:ilvl w:val="3"/>
          <w:numId w:val="900"/>
        </w:numPr>
        <w:spacing w:before="0" w:after="0"/>
      </w:pPr>
      <w:r>
        <w:t>Labyrinthine Plan</w:t>
      </w:r>
    </w:p>
    <w:p>
      <w:pPr>
        <w:numPr>
          <w:ilvl w:val="3"/>
          <w:numId w:val="900"/>
        </w:numPr>
        <w:spacing w:before="0" w:after="0"/>
      </w:pPr>
      <w:r>
        <w:t>Frescoes and Light Wells</w:t>
      </w:r>
    </w:p>
    <w:p>
      <w:pPr>
        <w:numPr>
          <w:ilvl w:val="3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Other Minoan Sites</w:t>
      </w:r>
    </w:p>
    <w:p>
      <w:pPr>
        <w:numPr>
          <w:ilvl w:val="3"/>
          <w:numId w:val="900"/>
        </w:numPr>
        <w:spacing w:before="0" w:after="0"/>
      </w:pPr>
      <w:r>
        <w:t>Phaistos</w:t>
      </w:r>
    </w:p>
    <w:p>
      <w:pPr>
        <w:numPr>
          <w:ilvl w:val="3"/>
          <w:numId w:val="900"/>
        </w:numPr>
        <w:spacing w:before="0" w:after="0"/>
      </w:pPr>
      <w:r>
        <w:t>Malia</w:t>
      </w:r>
    </w:p>
    <w:p>
      <w:pPr>
        <w:numPr>
          <w:ilvl w:val="1"/>
          <w:numId w:val="900"/>
        </w:numPr>
        <w:spacing w:before="0" w:after="0"/>
      </w:pPr>
      <w:r>
        <w:t>Mycenaean Architecture</w:t>
      </w:r>
    </w:p>
    <w:p>
      <w:pPr>
        <w:numPr>
          <w:ilvl w:val="2"/>
          <w:numId w:val="900"/>
        </w:numPr>
        <w:spacing w:before="0" w:after="0"/>
      </w:pPr>
      <w:r>
        <w:t>Citadels</w:t>
      </w:r>
    </w:p>
    <w:p>
      <w:pPr>
        <w:numPr>
          <w:ilvl w:val="3"/>
          <w:numId w:val="900"/>
        </w:numPr>
        <w:spacing w:before="0" w:after="0"/>
      </w:pPr>
      <w:r>
        <w:t>Mycenae</w:t>
      </w:r>
    </w:p>
    <w:p>
      <w:pPr>
        <w:numPr>
          <w:ilvl w:val="3"/>
          <w:numId w:val="900"/>
        </w:numPr>
        <w:spacing w:before="0" w:after="0"/>
      </w:pPr>
      <w:r>
        <w:t>Tiryns</w:t>
      </w:r>
    </w:p>
    <w:p>
      <w:pPr>
        <w:numPr>
          <w:ilvl w:val="3"/>
          <w:numId w:val="900"/>
        </w:numPr>
        <w:spacing w:before="0" w:after="0"/>
      </w:pPr>
      <w:r>
        <w:t>Pylos</w:t>
      </w:r>
    </w:p>
    <w:p>
      <w:pPr>
        <w:numPr>
          <w:ilvl w:val="2"/>
          <w:numId w:val="900"/>
        </w:numPr>
        <w:spacing w:before="0" w:after="0"/>
      </w:pPr>
      <w:r>
        <w:t>The Lion Gate</w:t>
      </w:r>
    </w:p>
    <w:p>
      <w:pPr>
        <w:numPr>
          <w:ilvl w:val="3"/>
          <w:numId w:val="900"/>
        </w:numPr>
        <w:spacing w:before="0" w:after="0"/>
      </w:pPr>
      <w:r>
        <w:t>Cyclopean Masonry</w:t>
      </w:r>
    </w:p>
    <w:p>
      <w:pPr>
        <w:numPr>
          <w:ilvl w:val="3"/>
          <w:numId w:val="900"/>
        </w:numPr>
        <w:spacing w:before="0" w:after="0"/>
      </w:pPr>
      <w:r>
        <w:t>Defensive Architecture</w:t>
      </w:r>
    </w:p>
    <w:p>
      <w:pPr>
        <w:numPr>
          <w:ilvl w:val="2"/>
          <w:numId w:val="900"/>
        </w:numPr>
        <w:spacing w:before="0" w:after="0"/>
      </w:pPr>
      <w:r>
        <w:t>Tholos (Beehive) Tombs</w:t>
      </w:r>
    </w:p>
    <w:p>
      <w:pPr>
        <w:numPr>
          <w:ilvl w:val="3"/>
          <w:numId w:val="900"/>
        </w:numPr>
        <w:spacing w:before="0" w:after="0"/>
      </w:pPr>
      <w:r>
        <w:t>Corbelled Construction</w:t>
      </w:r>
    </w:p>
    <w:p>
      <w:pPr>
        <w:numPr>
          <w:ilvl w:val="3"/>
          <w:numId w:val="900"/>
        </w:numPr>
        <w:spacing w:before="0" w:after="0"/>
      </w:pPr>
      <w:r>
        <w:t>Treasury of Atreus</w:t>
      </w:r>
    </w:p>
    <w:p>
      <w:pPr>
        <w:numPr>
          <w:ilvl w:val="2"/>
          <w:numId w:val="900"/>
        </w:numPr>
        <w:spacing w:before="0" w:after="0"/>
      </w:pPr>
      <w:r>
        <w:t>Megaron</w:t>
      </w:r>
    </w:p>
    <w:p>
      <w:pPr>
        <w:numPr>
          <w:ilvl w:val="3"/>
          <w:numId w:val="900"/>
        </w:numPr>
        <w:spacing w:before="0" w:after="0"/>
      </w:pPr>
      <w:r>
        <w:t>Palace Architecture</w:t>
      </w:r>
    </w:p>
    <w:p>
      <w:pPr>
        <w:numPr>
          <w:ilvl w:val="3"/>
          <w:numId w:val="900"/>
        </w:numPr>
        <w:spacing w:before="0" w:after="0"/>
      </w:pPr>
      <w:r>
        <w:t>Hearth and Throne Room</w:t>
      </w:r>
    </w:p>
    <w:p>
      <w:pPr>
        <w:numPr>
          <w:ilvl w:val="0"/>
          <w:numId w:val="900"/>
        </w:numPr>
        <w:spacing w:before="0" w:after="0"/>
      </w:pPr>
      <w:r>
        <w:t>Ancient Greek Architecture</w:t>
      </w:r>
    </w:p>
    <w:p>
      <w:pPr>
        <w:numPr>
          <w:ilvl w:val="1"/>
          <w:numId w:val="900"/>
        </w:numPr>
        <w:spacing w:before="0" w:after="0"/>
      </w:pPr>
      <w:r>
        <w:t>The Polis and its Architectural Components</w:t>
      </w:r>
    </w:p>
    <w:p>
      <w:pPr>
        <w:numPr>
          <w:ilvl w:val="2"/>
          <w:numId w:val="900"/>
        </w:numPr>
        <w:spacing w:before="0" w:after="0"/>
      </w:pPr>
      <w:r>
        <w:t>Acropolis</w:t>
      </w:r>
    </w:p>
    <w:p>
      <w:pPr>
        <w:numPr>
          <w:ilvl w:val="3"/>
          <w:numId w:val="900"/>
        </w:numPr>
        <w:spacing w:before="0" w:after="0"/>
      </w:pPr>
      <w:r>
        <w:t>Sacred Precinct</w:t>
      </w:r>
    </w:p>
    <w:p>
      <w:pPr>
        <w:numPr>
          <w:ilvl w:val="3"/>
          <w:numId w:val="900"/>
        </w:numPr>
        <w:spacing w:before="0" w:after="0"/>
      </w:pPr>
      <w:r>
        <w:t>Defensive Function</w:t>
      </w:r>
    </w:p>
    <w:p>
      <w:pPr>
        <w:numPr>
          <w:ilvl w:val="2"/>
          <w:numId w:val="900"/>
        </w:numPr>
        <w:spacing w:before="0" w:after="0"/>
      </w:pPr>
      <w:r>
        <w:t>Agora</w:t>
      </w:r>
    </w:p>
    <w:p>
      <w:pPr>
        <w:numPr>
          <w:ilvl w:val="3"/>
          <w:numId w:val="900"/>
        </w:numPr>
        <w:spacing w:before="0" w:after="0"/>
      </w:pPr>
      <w:r>
        <w:t>Commercial and Civic Center</w:t>
      </w:r>
    </w:p>
    <w:p>
      <w:pPr>
        <w:numPr>
          <w:ilvl w:val="3"/>
          <w:numId w:val="900"/>
        </w:numPr>
        <w:spacing w:before="0" w:after="0"/>
      </w:pPr>
      <w:r>
        <w:t>Stoa Buildings</w:t>
      </w:r>
    </w:p>
    <w:p>
      <w:pPr>
        <w:numPr>
          <w:ilvl w:val="2"/>
          <w:numId w:val="900"/>
        </w:numPr>
        <w:spacing w:before="0" w:after="0"/>
      </w:pPr>
      <w:r>
        <w:t>Theater</w:t>
      </w:r>
    </w:p>
    <w:p>
      <w:pPr>
        <w:numPr>
          <w:ilvl w:val="3"/>
          <w:numId w:val="900"/>
        </w:numPr>
        <w:spacing w:before="0" w:after="0"/>
      </w:pPr>
      <w:r>
        <w:t>Acoustics and Sightlines</w:t>
      </w:r>
    </w:p>
    <w:p>
      <w:pPr>
        <w:numPr>
          <w:ilvl w:val="3"/>
          <w:numId w:val="900"/>
        </w:numPr>
        <w:spacing w:before="0" w:after="0"/>
      </w:pPr>
      <w:r>
        <w:t>Theater of Dionysus</w:t>
      </w:r>
    </w:p>
    <w:p>
      <w:pPr>
        <w:numPr>
          <w:ilvl w:val="2"/>
          <w:numId w:val="900"/>
        </w:numPr>
        <w:spacing w:before="0" w:after="0"/>
      </w:pPr>
      <w:r>
        <w:t>Stadium</w:t>
      </w:r>
    </w:p>
    <w:p>
      <w:pPr>
        <w:numPr>
          <w:ilvl w:val="3"/>
          <w:numId w:val="900"/>
        </w:numPr>
        <w:spacing w:before="0" w:after="0"/>
      </w:pPr>
      <w:r>
        <w:t>Athletic Competitions</w:t>
      </w:r>
    </w:p>
    <w:p>
      <w:pPr>
        <w:numPr>
          <w:ilvl w:val="1"/>
          <w:numId w:val="900"/>
        </w:numPr>
        <w:spacing w:before="0" w:after="0"/>
      </w:pPr>
      <w:r>
        <w:t>The Classical Orders</w:t>
      </w:r>
    </w:p>
    <w:p>
      <w:pPr>
        <w:numPr>
          <w:ilvl w:val="2"/>
          <w:numId w:val="900"/>
        </w:numPr>
        <w:spacing w:before="0" w:after="0"/>
      </w:pPr>
      <w:r>
        <w:t>Doric</w:t>
      </w:r>
    </w:p>
    <w:p>
      <w:pPr>
        <w:numPr>
          <w:ilvl w:val="3"/>
          <w:numId w:val="900"/>
        </w:numPr>
        <w:spacing w:before="0" w:after="0"/>
      </w:pPr>
      <w:r>
        <w:t>Proportions and Details</w:t>
      </w:r>
    </w:p>
    <w:p>
      <w:pPr>
        <w:numPr>
          <w:ilvl w:val="3"/>
          <w:numId w:val="900"/>
        </w:numPr>
        <w:spacing w:before="0" w:after="0"/>
      </w:pPr>
      <w:r>
        <w:t>Parthenon as Example</w:t>
      </w:r>
    </w:p>
    <w:p>
      <w:pPr>
        <w:numPr>
          <w:ilvl w:val="2"/>
          <w:numId w:val="900"/>
        </w:numPr>
        <w:spacing w:before="0" w:after="0"/>
      </w:pPr>
      <w:r>
        <w:t>Ionic</w:t>
      </w:r>
    </w:p>
    <w:p>
      <w:pPr>
        <w:numPr>
          <w:ilvl w:val="3"/>
          <w:numId w:val="900"/>
        </w:numPr>
        <w:spacing w:before="0" w:after="0"/>
      </w:pPr>
      <w:r>
        <w:t>Volutes and Bases</w:t>
      </w:r>
    </w:p>
    <w:p>
      <w:pPr>
        <w:numPr>
          <w:ilvl w:val="3"/>
          <w:numId w:val="900"/>
        </w:numPr>
        <w:spacing w:before="0" w:after="0"/>
      </w:pPr>
      <w:r>
        <w:t>Erechtheion as Example</w:t>
      </w:r>
    </w:p>
    <w:p>
      <w:pPr>
        <w:numPr>
          <w:ilvl w:val="2"/>
          <w:numId w:val="900"/>
        </w:numPr>
        <w:spacing w:before="0" w:after="0"/>
      </w:pPr>
      <w:r>
        <w:t>Corinthian</w:t>
      </w:r>
    </w:p>
    <w:p>
      <w:pPr>
        <w:numPr>
          <w:ilvl w:val="3"/>
          <w:numId w:val="900"/>
        </w:numPr>
        <w:spacing w:before="0" w:after="0"/>
      </w:pPr>
      <w:r>
        <w:t>Acanthus Leaf Capitals</w:t>
      </w:r>
    </w:p>
    <w:p>
      <w:pPr>
        <w:numPr>
          <w:ilvl w:val="3"/>
          <w:numId w:val="900"/>
        </w:numPr>
        <w:spacing w:before="0" w:after="0"/>
      </w:pPr>
      <w:r>
        <w:t>Later Development</w:t>
      </w:r>
    </w:p>
    <w:p>
      <w:pPr>
        <w:numPr>
          <w:ilvl w:val="1"/>
          <w:numId w:val="900"/>
        </w:numPr>
        <w:spacing w:before="0" w:after="0"/>
      </w:pPr>
      <w:r>
        <w:t>Temple Design and Refinements</w:t>
      </w:r>
    </w:p>
    <w:p>
      <w:pPr>
        <w:numPr>
          <w:ilvl w:val="2"/>
          <w:numId w:val="900"/>
        </w:numPr>
        <w:spacing w:before="0" w:after="0"/>
      </w:pPr>
      <w:r>
        <w:t>The Parthenon</w:t>
      </w:r>
    </w:p>
    <w:p>
      <w:pPr>
        <w:numPr>
          <w:ilvl w:val="3"/>
          <w:numId w:val="900"/>
        </w:numPr>
        <w:spacing w:before="0" w:after="0"/>
      </w:pPr>
      <w:r>
        <w:t>Optical Corrections</w:t>
      </w:r>
    </w:p>
    <w:p>
      <w:pPr>
        <w:numPr>
          <w:ilvl w:val="3"/>
          <w:numId w:val="900"/>
        </w:numPr>
        <w:spacing w:before="0" w:after="0"/>
      </w:pPr>
      <w:r>
        <w:t>Sculptural Program</w:t>
      </w:r>
    </w:p>
    <w:p>
      <w:pPr>
        <w:numPr>
          <w:ilvl w:val="3"/>
          <w:numId w:val="900"/>
        </w:numPr>
        <w:spacing w:before="0" w:after="0"/>
      </w:pPr>
      <w:r>
        <w:t>Ictinus and Callicrates</w:t>
      </w:r>
    </w:p>
    <w:p>
      <w:pPr>
        <w:numPr>
          <w:ilvl w:val="2"/>
          <w:numId w:val="900"/>
        </w:numPr>
        <w:spacing w:before="0" w:after="0"/>
      </w:pPr>
      <w:r>
        <w:t>The Erechtheion</w:t>
      </w:r>
    </w:p>
    <w:p>
      <w:pPr>
        <w:numPr>
          <w:ilvl w:val="3"/>
          <w:numId w:val="900"/>
        </w:numPr>
        <w:spacing w:before="0" w:after="0"/>
      </w:pPr>
      <w:r>
        <w:t>Caryatids</w:t>
      </w:r>
    </w:p>
    <w:p>
      <w:pPr>
        <w:numPr>
          <w:ilvl w:val="3"/>
          <w:numId w:val="900"/>
        </w:numPr>
        <w:spacing w:before="0" w:after="0"/>
      </w:pPr>
      <w:r>
        <w:t>Irregular Plan</w:t>
      </w:r>
    </w:p>
    <w:p>
      <w:pPr>
        <w:numPr>
          <w:ilvl w:val="2"/>
          <w:numId w:val="900"/>
        </w:numPr>
        <w:spacing w:before="0" w:after="0"/>
      </w:pPr>
      <w:r>
        <w:t>Temple of Zeus at Olympia</w:t>
      </w:r>
    </w:p>
    <w:p>
      <w:pPr>
        <w:numPr>
          <w:ilvl w:val="2"/>
          <w:numId w:val="900"/>
        </w:numPr>
        <w:spacing w:before="0" w:after="0"/>
      </w:pPr>
      <w:r>
        <w:t>Temple of Athena Nike</w:t>
      </w:r>
    </w:p>
    <w:p>
      <w:pPr>
        <w:numPr>
          <w:ilvl w:val="1"/>
          <w:numId w:val="900"/>
        </w:numPr>
        <w:spacing w:before="0" w:after="0"/>
      </w:pPr>
      <w:r>
        <w:t>Hellenistic Developments</w:t>
      </w:r>
    </w:p>
    <w:p>
      <w:pPr>
        <w:numPr>
          <w:ilvl w:val="2"/>
          <w:numId w:val="900"/>
        </w:numPr>
        <w:spacing w:before="0" w:after="0"/>
      </w:pPr>
      <w:r>
        <w:t>Increased Scale</w:t>
      </w:r>
    </w:p>
    <w:p>
      <w:pPr>
        <w:numPr>
          <w:ilvl w:val="2"/>
          <w:numId w:val="900"/>
        </w:numPr>
        <w:spacing w:before="0" w:after="0"/>
      </w:pPr>
      <w:r>
        <w:t>Ornamentation and Complexity</w:t>
      </w:r>
    </w:p>
    <w:p>
      <w:pPr>
        <w:numPr>
          <w:ilvl w:val="2"/>
          <w:numId w:val="900"/>
        </w:numPr>
        <w:spacing w:before="0" w:after="0"/>
      </w:pPr>
      <w:r>
        <w:t>Urban Planning Innovations</w:t>
      </w:r>
    </w:p>
    <w:p>
      <w:pPr>
        <w:numPr>
          <w:ilvl w:val="3"/>
          <w:numId w:val="900"/>
        </w:numPr>
        <w:spacing w:before="0" w:after="0"/>
      </w:pPr>
      <w:r>
        <w:t>Hippodamus of Miletus</w:t>
      </w:r>
    </w:p>
    <w:p>
      <w:pPr>
        <w:numPr>
          <w:ilvl w:val="3"/>
          <w:numId w:val="900"/>
        </w:numPr>
        <w:spacing w:before="0" w:after="0"/>
      </w:pPr>
      <w:r>
        <w:t>Grid Planning</w:t>
      </w:r>
    </w:p>
    <w:p>
      <w:pPr>
        <w:numPr>
          <w:ilvl w:val="2"/>
          <w:numId w:val="900"/>
        </w:numPr>
        <w:spacing w:before="0" w:after="0"/>
      </w:pPr>
      <w:r>
        <w:t>Pergamon Altar</w:t>
      </w:r>
    </w:p>
    <w:p>
      <w:pPr>
        <w:numPr>
          <w:ilvl w:val="0"/>
          <w:numId w:val="900"/>
        </w:numPr>
        <w:spacing w:before="0" w:after="0"/>
      </w:pPr>
      <w:r>
        <w:t>Roman Architecture</w:t>
      </w:r>
    </w:p>
    <w:p>
      <w:pPr>
        <w:numPr>
          <w:ilvl w:val="1"/>
          <w:numId w:val="900"/>
        </w:numPr>
        <w:spacing w:before="0" w:after="0"/>
      </w:pPr>
      <w:r>
        <w:t>Innovations in Materials and Technology</w:t>
      </w:r>
    </w:p>
    <w:p>
      <w:pPr>
        <w:numPr>
          <w:ilvl w:val="2"/>
          <w:numId w:val="900"/>
        </w:numPr>
        <w:spacing w:before="0" w:after="0"/>
      </w:pPr>
      <w:r>
        <w:t>Concrete (Opus Caementicium)</w:t>
      </w:r>
    </w:p>
    <w:p>
      <w:pPr>
        <w:numPr>
          <w:ilvl w:val="3"/>
          <w:numId w:val="900"/>
        </w:numPr>
        <w:spacing w:before="0" w:after="0"/>
      </w:pPr>
      <w:r>
        <w:t>Structural Advantages</w:t>
      </w:r>
    </w:p>
    <w:p>
      <w:pPr>
        <w:numPr>
          <w:ilvl w:val="3"/>
          <w:numId w:val="900"/>
        </w:numPr>
        <w:spacing w:before="0" w:after="0"/>
      </w:pPr>
      <w:r>
        <w:t>Aggregate Materials</w:t>
      </w:r>
    </w:p>
    <w:p>
      <w:pPr>
        <w:numPr>
          <w:ilvl w:val="2"/>
          <w:numId w:val="900"/>
        </w:numPr>
        <w:spacing w:before="0" w:after="0"/>
      </w:pPr>
      <w:r>
        <w:t>The Arch</w:t>
      </w:r>
    </w:p>
    <w:p>
      <w:pPr>
        <w:numPr>
          <w:ilvl w:val="3"/>
          <w:numId w:val="900"/>
        </w:numPr>
        <w:spacing w:before="0" w:after="0"/>
      </w:pPr>
      <w:r>
        <w:t>Structural Principles</w:t>
      </w:r>
    </w:p>
    <w:p>
      <w:pPr>
        <w:numPr>
          <w:ilvl w:val="3"/>
          <w:numId w:val="900"/>
        </w:numPr>
        <w:spacing w:before="0" w:after="0"/>
      </w:pPr>
      <w:r>
        <w:t>Decorative Applications</w:t>
      </w:r>
    </w:p>
    <w:p>
      <w:pPr>
        <w:numPr>
          <w:ilvl w:val="2"/>
          <w:numId w:val="900"/>
        </w:numPr>
        <w:spacing w:before="0" w:after="0"/>
      </w:pPr>
      <w:r>
        <w:t>The Vault</w:t>
      </w:r>
    </w:p>
    <w:p>
      <w:pPr>
        <w:numPr>
          <w:ilvl w:val="3"/>
          <w:numId w:val="900"/>
        </w:numPr>
        <w:spacing w:before="0" w:after="0"/>
      </w:pPr>
      <w:r>
        <w:t>Barrel Vault</w:t>
      </w:r>
    </w:p>
    <w:p>
      <w:pPr>
        <w:numPr>
          <w:ilvl w:val="3"/>
          <w:numId w:val="900"/>
        </w:numPr>
        <w:spacing w:before="0" w:after="0"/>
      </w:pPr>
      <w:r>
        <w:t>Groin Vault</w:t>
      </w:r>
    </w:p>
    <w:p>
      <w:pPr>
        <w:numPr>
          <w:ilvl w:val="2"/>
          <w:numId w:val="900"/>
        </w:numPr>
        <w:spacing w:before="0" w:after="0"/>
      </w:pPr>
      <w:r>
        <w:t>The Dome</w:t>
      </w:r>
    </w:p>
    <w:p>
      <w:pPr>
        <w:numPr>
          <w:ilvl w:val="3"/>
          <w:numId w:val="900"/>
        </w:numPr>
        <w:spacing w:before="0" w:after="0"/>
      </w:pPr>
      <w:r>
        <w:t>Pantheon Dome</w:t>
      </w:r>
    </w:p>
    <w:p>
      <w:pPr>
        <w:numPr>
          <w:ilvl w:val="3"/>
          <w:numId w:val="900"/>
        </w:numPr>
        <w:spacing w:before="0" w:after="0"/>
      </w:pPr>
      <w:r>
        <w:t>Construction Techniques</w:t>
      </w:r>
    </w:p>
    <w:p>
      <w:pPr>
        <w:numPr>
          <w:ilvl w:val="1"/>
          <w:numId w:val="900"/>
        </w:numPr>
        <w:spacing w:before="0" w:after="0"/>
      </w:pPr>
      <w:r>
        <w:t>Roman Urbanism</w:t>
      </w:r>
    </w:p>
    <w:p>
      <w:pPr>
        <w:numPr>
          <w:ilvl w:val="2"/>
          <w:numId w:val="900"/>
        </w:numPr>
        <w:spacing w:before="0" w:after="0"/>
      </w:pPr>
      <w:r>
        <w:t>The Forum</w:t>
      </w:r>
    </w:p>
    <w:p>
      <w:pPr>
        <w:numPr>
          <w:ilvl w:val="3"/>
          <w:numId w:val="900"/>
        </w:numPr>
        <w:spacing w:before="0" w:after="0"/>
      </w:pPr>
      <w:r>
        <w:t>Civic and Religious Functions</w:t>
      </w:r>
    </w:p>
    <w:p>
      <w:pPr>
        <w:numPr>
          <w:ilvl w:val="3"/>
          <w:numId w:val="900"/>
        </w:numPr>
        <w:spacing w:before="0" w:after="0"/>
      </w:pPr>
      <w:r>
        <w:t>Forum Romanum</w:t>
      </w:r>
    </w:p>
    <w:p>
      <w:pPr>
        <w:numPr>
          <w:ilvl w:val="3"/>
          <w:numId w:val="900"/>
        </w:numPr>
        <w:spacing w:before="0" w:after="0"/>
      </w:pPr>
      <w:r>
        <w:t>Imperial Fora</w:t>
      </w:r>
    </w:p>
    <w:p>
      <w:pPr>
        <w:numPr>
          <w:ilvl w:val="2"/>
          <w:numId w:val="900"/>
        </w:numPr>
        <w:spacing w:before="0" w:after="0"/>
      </w:pPr>
      <w:r>
        <w:t>Grid Planning (Castrum)</w:t>
      </w:r>
    </w:p>
    <w:p>
      <w:pPr>
        <w:numPr>
          <w:ilvl w:val="3"/>
          <w:numId w:val="900"/>
        </w:numPr>
        <w:spacing w:before="0" w:after="0"/>
      </w:pPr>
      <w:r>
        <w:t>Military and Civil Towns</w:t>
      </w:r>
    </w:p>
    <w:p>
      <w:pPr>
        <w:numPr>
          <w:ilvl w:val="3"/>
          <w:numId w:val="900"/>
        </w:numPr>
        <w:spacing w:before="0" w:after="0"/>
      </w:pPr>
      <w:r>
        <w:t>Cardo and Decumanus</w:t>
      </w:r>
    </w:p>
    <w:p>
      <w:pPr>
        <w:numPr>
          <w:ilvl w:val="2"/>
          <w:numId w:val="900"/>
        </w:numPr>
        <w:spacing w:before="0" w:after="0"/>
      </w:pPr>
      <w:r>
        <w:t>Infrastructure</w:t>
      </w:r>
    </w:p>
    <w:p>
      <w:pPr>
        <w:numPr>
          <w:ilvl w:val="3"/>
          <w:numId w:val="900"/>
        </w:numPr>
        <w:spacing w:before="0" w:after="0"/>
      </w:pPr>
      <w:r>
        <w:t>Roads</w:t>
      </w:r>
    </w:p>
    <w:p>
      <w:pPr>
        <w:numPr>
          <w:ilvl w:val="3"/>
          <w:numId w:val="900"/>
        </w:numPr>
        <w:spacing w:before="0" w:after="0"/>
      </w:pPr>
      <w:r>
        <w:t>Sewers</w:t>
      </w:r>
    </w:p>
    <w:p>
      <w:pPr>
        <w:numPr>
          <w:ilvl w:val="3"/>
          <w:numId w:val="900"/>
        </w:numPr>
        <w:spacing w:before="0" w:after="0"/>
      </w:pPr>
      <w:r>
        <w:t>Water Supply</w:t>
      </w:r>
    </w:p>
    <w:p>
      <w:pPr>
        <w:numPr>
          <w:ilvl w:val="1"/>
          <w:numId w:val="900"/>
        </w:numPr>
        <w:spacing w:before="0" w:after="0"/>
      </w:pPr>
      <w:r>
        <w:t>Major Building Types</w:t>
      </w:r>
    </w:p>
    <w:p>
      <w:pPr>
        <w:numPr>
          <w:ilvl w:val="2"/>
          <w:numId w:val="900"/>
        </w:numPr>
        <w:spacing w:before="0" w:after="0"/>
      </w:pPr>
      <w:r>
        <w:t>Temples</w:t>
      </w:r>
    </w:p>
    <w:p>
      <w:pPr>
        <w:numPr>
          <w:ilvl w:val="3"/>
          <w:numId w:val="900"/>
        </w:numPr>
        <w:spacing w:before="0" w:after="0"/>
      </w:pPr>
      <w:r>
        <w:t>The Pantheon</w:t>
      </w:r>
    </w:p>
    <w:p>
      <w:pPr>
        <w:numPr>
          <w:ilvl w:val="3"/>
          <w:numId w:val="900"/>
        </w:numPr>
        <w:spacing w:before="0" w:after="0"/>
      </w:pPr>
      <w:r>
        <w:t>Maison Carrée</w:t>
      </w:r>
    </w:p>
    <w:p>
      <w:pPr>
        <w:numPr>
          <w:ilvl w:val="3"/>
          <w:numId w:val="900"/>
        </w:numPr>
        <w:spacing w:before="0" w:after="0"/>
      </w:pPr>
      <w:r>
        <w:t>Temple of Venus and Rome</w:t>
      </w:r>
    </w:p>
    <w:p>
      <w:pPr>
        <w:numPr>
          <w:ilvl w:val="2"/>
          <w:numId w:val="900"/>
        </w:numPr>
        <w:spacing w:before="0" w:after="0"/>
      </w:pPr>
      <w:r>
        <w:t>Basilicas</w:t>
      </w:r>
    </w:p>
    <w:p>
      <w:pPr>
        <w:numPr>
          <w:ilvl w:val="3"/>
          <w:numId w:val="900"/>
        </w:numPr>
        <w:spacing w:before="0" w:after="0"/>
      </w:pPr>
      <w:r>
        <w:t>Legal and Commercial Uses</w:t>
      </w:r>
    </w:p>
    <w:p>
      <w:pPr>
        <w:numPr>
          <w:ilvl w:val="3"/>
          <w:numId w:val="900"/>
        </w:numPr>
        <w:spacing w:before="0" w:after="0"/>
      </w:pPr>
      <w:r>
        <w:t>Basilica of Maxentius</w:t>
      </w:r>
    </w:p>
    <w:p>
      <w:pPr>
        <w:numPr>
          <w:ilvl w:val="2"/>
          <w:numId w:val="900"/>
        </w:numPr>
        <w:spacing w:before="0" w:after="0"/>
      </w:pPr>
      <w:r>
        <w:t>Amphitheaters</w:t>
      </w:r>
    </w:p>
    <w:p>
      <w:pPr>
        <w:numPr>
          <w:ilvl w:val="3"/>
          <w:numId w:val="900"/>
        </w:numPr>
        <w:spacing w:before="0" w:after="0"/>
      </w:pPr>
      <w:r>
        <w:t>The Colosseum</w:t>
      </w:r>
    </w:p>
    <w:p>
      <w:pPr>
        <w:numPr>
          <w:ilvl w:val="3"/>
          <w:numId w:val="900"/>
        </w:numPr>
        <w:spacing w:before="0" w:after="0"/>
      </w:pPr>
      <w:r>
        <w:t>Construction and Engineering</w:t>
      </w:r>
    </w:p>
    <w:p>
      <w:pPr>
        <w:numPr>
          <w:ilvl w:val="3"/>
          <w:numId w:val="900"/>
        </w:numPr>
        <w:spacing w:before="0" w:after="0"/>
      </w:pPr>
      <w:r>
        <w:t>Gladiatorial Games</w:t>
      </w:r>
    </w:p>
    <w:p>
      <w:pPr>
        <w:numPr>
          <w:ilvl w:val="2"/>
          <w:numId w:val="900"/>
        </w:numPr>
        <w:spacing w:before="0" w:after="0"/>
      </w:pPr>
      <w:r>
        <w:t>Thermae (Baths)</w:t>
      </w:r>
    </w:p>
    <w:p>
      <w:pPr>
        <w:numPr>
          <w:ilvl w:val="3"/>
          <w:numId w:val="900"/>
        </w:numPr>
        <w:spacing w:before="0" w:after="0"/>
      </w:pPr>
      <w:r>
        <w:t>Social and Hygienic Roles</w:t>
      </w:r>
    </w:p>
    <w:p>
      <w:pPr>
        <w:numPr>
          <w:ilvl w:val="3"/>
          <w:numId w:val="900"/>
        </w:numPr>
        <w:spacing w:before="0" w:after="0"/>
      </w:pPr>
      <w:r>
        <w:t>Baths of Caracalla</w:t>
      </w:r>
    </w:p>
    <w:p>
      <w:pPr>
        <w:numPr>
          <w:ilvl w:val="3"/>
          <w:numId w:val="900"/>
        </w:numPr>
        <w:spacing w:before="0" w:after="0"/>
      </w:pPr>
      <w:r>
        <w:t>Heating Systems</w:t>
      </w:r>
    </w:p>
    <w:p>
      <w:pPr>
        <w:numPr>
          <w:ilvl w:val="2"/>
          <w:numId w:val="900"/>
        </w:numPr>
        <w:spacing w:before="0" w:after="0"/>
      </w:pPr>
      <w:r>
        <w:t>Aqueducts and Infrastructure</w:t>
      </w:r>
    </w:p>
    <w:p>
      <w:pPr>
        <w:numPr>
          <w:ilvl w:val="3"/>
          <w:numId w:val="900"/>
        </w:numPr>
        <w:spacing w:before="0" w:after="0"/>
      </w:pPr>
      <w:r>
        <w:t>Water Supply Systems</w:t>
      </w:r>
    </w:p>
    <w:p>
      <w:pPr>
        <w:numPr>
          <w:ilvl w:val="3"/>
          <w:numId w:val="900"/>
        </w:numPr>
        <w:spacing w:before="0" w:after="0"/>
      </w:pPr>
      <w:r>
        <w:t>Pont du Gard</w:t>
      </w:r>
    </w:p>
    <w:p>
      <w:pPr>
        <w:numPr>
          <w:ilvl w:val="2"/>
          <w:numId w:val="900"/>
        </w:numPr>
        <w:spacing w:before="0" w:after="0"/>
      </w:pPr>
      <w:r>
        <w:t>Triumphal Arches</w:t>
      </w:r>
    </w:p>
    <w:p>
      <w:pPr>
        <w:numPr>
          <w:ilvl w:val="3"/>
          <w:numId w:val="900"/>
        </w:numPr>
        <w:spacing w:before="0" w:after="0"/>
      </w:pPr>
      <w:r>
        <w:t>Commemorative Architecture</w:t>
      </w:r>
    </w:p>
    <w:p>
      <w:pPr>
        <w:numPr>
          <w:ilvl w:val="3"/>
          <w:numId w:val="900"/>
        </w:numPr>
        <w:spacing w:before="0" w:after="0"/>
      </w:pPr>
      <w:r>
        <w:t>Arch of Titus</w:t>
      </w:r>
    </w:p>
    <w:p>
      <w:pPr>
        <w:numPr>
          <w:ilvl w:val="3"/>
          <w:numId w:val="900"/>
        </w:numPr>
        <w:spacing w:before="0" w:after="0"/>
      </w:pPr>
      <w:r>
        <w:t>Arch of Constantine</w:t>
      </w:r>
    </w:p>
    <w:p>
      <w:pPr>
        <w:numPr>
          <w:ilvl w:val="2"/>
          <w:numId w:val="900"/>
        </w:numPr>
        <w:spacing w:before="0" w:after="0"/>
      </w:pPr>
      <w:r>
        <w:t>Housing</w:t>
      </w:r>
    </w:p>
    <w:p>
      <w:pPr>
        <w:numPr>
          <w:ilvl w:val="3"/>
          <w:numId w:val="900"/>
        </w:numPr>
        <w:spacing w:before="0" w:after="0"/>
      </w:pPr>
      <w:r>
        <w:t>Insulae (Apartment Buildings)</w:t>
      </w:r>
    </w:p>
    <w:p>
      <w:pPr>
        <w:numPr>
          <w:ilvl w:val="3"/>
          <w:numId w:val="900"/>
        </w:numPr>
        <w:spacing w:before="0" w:after="0"/>
      </w:pPr>
      <w:r>
        <w:t>Domus (Private Houses)</w:t>
      </w:r>
    </w:p>
    <w:p>
      <w:pPr>
        <w:numPr>
          <w:ilvl w:val="3"/>
          <w:numId w:val="900"/>
        </w:numPr>
        <w:spacing w:before="0" w:after="0"/>
      </w:pPr>
      <w:r>
        <w:t>Villa Rustica and Villa Urbana</w:t>
      </w:r>
    </w:p>
    <w:p>
      <w:pPr>
        <w:pStyle w:val="Heading1"/>
      </w:pPr>
      <w:r>
        <w:t>Medieval Architecture</w:t>
      </w:r>
    </w:p>
    <w:p>
      <w:pPr>
        <w:numPr>
          <w:ilvl w:val="0"/>
          <w:numId w:val="900"/>
        </w:numPr>
        <w:spacing w:before="0" w:after="0"/>
      </w:pPr>
      <w:r>
        <w:t>Early Christian and Byzantine Architecture</w:t>
      </w:r>
    </w:p>
    <w:p>
      <w:pPr>
        <w:numPr>
          <w:ilvl w:val="1"/>
          <w:numId w:val="900"/>
        </w:numPr>
        <w:spacing w:before="0" w:after="0"/>
      </w:pPr>
      <w:r>
        <w:t>Adaptation of Roman Forms</w:t>
      </w:r>
    </w:p>
    <w:p>
      <w:pPr>
        <w:numPr>
          <w:ilvl w:val="2"/>
          <w:numId w:val="900"/>
        </w:numPr>
        <w:spacing w:before="0" w:after="0"/>
      </w:pPr>
      <w:r>
        <w:t>The Basilica Plan</w:t>
      </w:r>
    </w:p>
    <w:p>
      <w:pPr>
        <w:numPr>
          <w:ilvl w:val="3"/>
          <w:numId w:val="900"/>
        </w:numPr>
        <w:spacing w:before="0" w:after="0"/>
      </w:pPr>
      <w:r>
        <w:t>Old St. Peter's</w:t>
      </w:r>
    </w:p>
    <w:p>
      <w:pPr>
        <w:numPr>
          <w:ilvl w:val="3"/>
          <w:numId w:val="900"/>
        </w:numPr>
        <w:spacing w:before="0" w:after="0"/>
      </w:pPr>
      <w:r>
        <w:t>Santa Maria Maggiore</w:t>
      </w:r>
    </w:p>
    <w:p>
      <w:pPr>
        <w:numPr>
          <w:ilvl w:val="2"/>
          <w:numId w:val="900"/>
        </w:numPr>
        <w:spacing w:before="0" w:after="0"/>
      </w:pPr>
      <w:r>
        <w:t>The Central Plan</w:t>
      </w:r>
    </w:p>
    <w:p>
      <w:pPr>
        <w:numPr>
          <w:ilvl w:val="3"/>
          <w:numId w:val="900"/>
        </w:numPr>
        <w:spacing w:before="0" w:after="0"/>
      </w:pPr>
      <w:r>
        <w:t>Santa Costanza</w:t>
      </w:r>
    </w:p>
    <w:p>
      <w:pPr>
        <w:numPr>
          <w:ilvl w:val="3"/>
          <w:numId w:val="900"/>
        </w:numPr>
        <w:spacing w:before="0" w:after="0"/>
      </w:pPr>
      <w:r>
        <w:t>San Stefano Rotondo</w:t>
      </w:r>
    </w:p>
    <w:p>
      <w:pPr>
        <w:numPr>
          <w:ilvl w:val="1"/>
          <w:numId w:val="900"/>
        </w:numPr>
        <w:spacing w:before="0" w:after="0"/>
      </w:pPr>
      <w:r>
        <w:t>Byzantine Innovations</w:t>
      </w:r>
    </w:p>
    <w:p>
      <w:pPr>
        <w:numPr>
          <w:ilvl w:val="2"/>
          <w:numId w:val="900"/>
        </w:numPr>
        <w:spacing w:before="0" w:after="0"/>
      </w:pPr>
      <w:r>
        <w:t>The Pendentive</w:t>
      </w:r>
    </w:p>
    <w:p>
      <w:pPr>
        <w:numPr>
          <w:ilvl w:val="3"/>
          <w:numId w:val="900"/>
        </w:numPr>
        <w:spacing w:before="0" w:after="0"/>
      </w:pPr>
      <w:r>
        <w:t>Structural Solution</w:t>
      </w:r>
    </w:p>
    <w:p>
      <w:pPr>
        <w:numPr>
          <w:ilvl w:val="3"/>
          <w:numId w:val="900"/>
        </w:numPr>
        <w:spacing w:before="0" w:after="0"/>
      </w:pPr>
      <w:r>
        <w:t>Transition from Square to Circle</w:t>
      </w:r>
    </w:p>
    <w:p>
      <w:pPr>
        <w:numPr>
          <w:ilvl w:val="2"/>
          <w:numId w:val="900"/>
        </w:numPr>
        <w:spacing w:before="0" w:after="0"/>
      </w:pPr>
      <w:r>
        <w:t>The Squinch</w:t>
      </w:r>
    </w:p>
    <w:p>
      <w:pPr>
        <w:numPr>
          <w:ilvl w:val="3"/>
          <w:numId w:val="900"/>
        </w:numPr>
        <w:spacing w:before="0" w:after="0"/>
      </w:pPr>
      <w:r>
        <w:t>Alternative Transition Method</w:t>
      </w:r>
    </w:p>
    <w:p>
      <w:pPr>
        <w:numPr>
          <w:ilvl w:val="2"/>
          <w:numId w:val="900"/>
        </w:numPr>
        <w:spacing w:before="0" w:after="0"/>
      </w:pPr>
      <w:r>
        <w:t>Hagia Sophia</w:t>
      </w:r>
    </w:p>
    <w:p>
      <w:pPr>
        <w:numPr>
          <w:ilvl w:val="3"/>
          <w:numId w:val="900"/>
        </w:numPr>
        <w:spacing w:before="0" w:after="0"/>
      </w:pPr>
      <w:r>
        <w:t>Dome Construction</w:t>
      </w:r>
    </w:p>
    <w:p>
      <w:pPr>
        <w:numPr>
          <w:ilvl w:val="3"/>
          <w:numId w:val="900"/>
        </w:numPr>
        <w:spacing w:before="0" w:after="0"/>
      </w:pPr>
      <w:r>
        <w:t>Light and Space</w:t>
      </w:r>
    </w:p>
    <w:p>
      <w:pPr>
        <w:numPr>
          <w:ilvl w:val="3"/>
          <w:numId w:val="900"/>
        </w:numPr>
        <w:spacing w:before="0" w:after="0"/>
      </w:pPr>
      <w:r>
        <w:t>Isidore of Miletus and Anthemius</w:t>
      </w:r>
    </w:p>
    <w:p>
      <w:pPr>
        <w:numPr>
          <w:ilvl w:val="2"/>
          <w:numId w:val="900"/>
        </w:numPr>
        <w:spacing w:before="0" w:after="0"/>
      </w:pPr>
      <w:r>
        <w:t>Mosaics and Interior Decoration</w:t>
      </w:r>
    </w:p>
    <w:p>
      <w:pPr>
        <w:numPr>
          <w:ilvl w:val="3"/>
          <w:numId w:val="900"/>
        </w:numPr>
        <w:spacing w:before="0" w:after="0"/>
      </w:pPr>
      <w:r>
        <w:t>Iconography</w:t>
      </w:r>
    </w:p>
    <w:p>
      <w:pPr>
        <w:numPr>
          <w:ilvl w:val="3"/>
          <w:numId w:val="900"/>
        </w:numPr>
        <w:spacing w:before="0" w:after="0"/>
      </w:pPr>
      <w:r>
        <w:t>Ravenna Mosaics</w:t>
      </w:r>
    </w:p>
    <w:p>
      <w:pPr>
        <w:numPr>
          <w:ilvl w:val="3"/>
          <w:numId w:val="900"/>
        </w:numPr>
        <w:spacing w:before="0" w:after="0"/>
      </w:pPr>
      <w:r>
        <w:t>San Vitale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Coptic Architecture</w:t>
      </w:r>
    </w:p>
    <w:p>
      <w:pPr>
        <w:numPr>
          <w:ilvl w:val="2"/>
          <w:numId w:val="900"/>
        </w:numPr>
        <w:spacing w:before="0" w:after="0"/>
      </w:pPr>
      <w:r>
        <w:t>Armenian Architecture</w:t>
      </w:r>
    </w:p>
    <w:p>
      <w:pPr>
        <w:numPr>
          <w:ilvl w:val="2"/>
          <w:numId w:val="900"/>
        </w:numPr>
        <w:spacing w:before="0" w:after="0"/>
      </w:pPr>
      <w:r>
        <w:t>Russian Orthodox Architecture</w:t>
      </w:r>
    </w:p>
    <w:p>
      <w:pPr>
        <w:numPr>
          <w:ilvl w:val="0"/>
          <w:numId w:val="900"/>
        </w:numPr>
        <w:spacing w:before="0" w:after="0"/>
      </w:pPr>
      <w:r>
        <w:t>Islamic Architecture</w:t>
      </w:r>
    </w:p>
    <w:p>
      <w:pPr>
        <w:numPr>
          <w:ilvl w:val="1"/>
          <w:numId w:val="900"/>
        </w:numPr>
        <w:spacing w:before="0" w:after="0"/>
      </w:pPr>
      <w:r>
        <w:t>Core Building Types</w:t>
      </w:r>
    </w:p>
    <w:p>
      <w:pPr>
        <w:numPr>
          <w:ilvl w:val="2"/>
          <w:numId w:val="900"/>
        </w:numPr>
        <w:spacing w:before="0" w:after="0"/>
      </w:pPr>
      <w:r>
        <w:t>The Mosque</w:t>
      </w:r>
    </w:p>
    <w:p>
      <w:pPr>
        <w:numPr>
          <w:ilvl w:val="3"/>
          <w:numId w:val="900"/>
        </w:numPr>
        <w:spacing w:before="0" w:after="0"/>
      </w:pPr>
      <w:r>
        <w:t>Hypostyle Plan</w:t>
      </w:r>
    </w:p>
    <w:p>
      <w:pPr>
        <w:numPr>
          <w:ilvl w:val="3"/>
          <w:numId w:val="900"/>
        </w:numPr>
        <w:spacing w:before="0" w:after="0"/>
      </w:pPr>
      <w:r>
        <w:t>Iwan Plan</w:t>
      </w:r>
    </w:p>
    <w:p>
      <w:pPr>
        <w:numPr>
          <w:ilvl w:val="3"/>
          <w:numId w:val="900"/>
        </w:numPr>
        <w:spacing w:before="0" w:after="0"/>
      </w:pPr>
      <w:r>
        <w:t>Central-Plan Mosque</w:t>
      </w:r>
    </w:p>
    <w:p>
      <w:pPr>
        <w:numPr>
          <w:ilvl w:val="3"/>
          <w:numId w:val="900"/>
        </w:numPr>
        <w:spacing w:before="0" w:after="0"/>
      </w:pPr>
      <w:r>
        <w:t>Mihrab and Minbar</w:t>
      </w:r>
    </w:p>
    <w:p>
      <w:pPr>
        <w:numPr>
          <w:ilvl w:val="2"/>
          <w:numId w:val="900"/>
        </w:numPr>
        <w:spacing w:before="0" w:after="0"/>
      </w:pPr>
      <w:r>
        <w:t>Madrasa</w:t>
      </w:r>
    </w:p>
    <w:p>
      <w:pPr>
        <w:numPr>
          <w:ilvl w:val="3"/>
          <w:numId w:val="900"/>
        </w:numPr>
        <w:spacing w:before="0" w:after="0"/>
      </w:pPr>
      <w:r>
        <w:t>Educational Function</w:t>
      </w:r>
    </w:p>
    <w:p>
      <w:pPr>
        <w:numPr>
          <w:ilvl w:val="3"/>
          <w:numId w:val="900"/>
        </w:numPr>
        <w:spacing w:before="0" w:after="0"/>
      </w:pPr>
      <w:r>
        <w:t>Courtyard Plan</w:t>
      </w:r>
    </w:p>
    <w:p>
      <w:pPr>
        <w:numPr>
          <w:ilvl w:val="2"/>
          <w:numId w:val="900"/>
        </w:numPr>
        <w:spacing w:before="0" w:after="0"/>
      </w:pPr>
      <w:r>
        <w:t>Caravanserai</w:t>
      </w:r>
    </w:p>
    <w:p>
      <w:pPr>
        <w:numPr>
          <w:ilvl w:val="3"/>
          <w:numId w:val="900"/>
        </w:numPr>
        <w:spacing w:before="0" w:after="0"/>
      </w:pPr>
      <w:r>
        <w:t>Trade Route Architecture</w:t>
      </w:r>
    </w:p>
    <w:p>
      <w:pPr>
        <w:numPr>
          <w:ilvl w:val="2"/>
          <w:numId w:val="900"/>
        </w:numPr>
        <w:spacing w:before="0" w:after="0"/>
      </w:pPr>
      <w:r>
        <w:t>Palace</w:t>
      </w:r>
    </w:p>
    <w:p>
      <w:pPr>
        <w:numPr>
          <w:ilvl w:val="3"/>
          <w:numId w:val="900"/>
        </w:numPr>
        <w:spacing w:before="0" w:after="0"/>
      </w:pPr>
      <w:r>
        <w:t>Residential and Administrative</w:t>
      </w:r>
    </w:p>
    <w:p>
      <w:pPr>
        <w:numPr>
          <w:ilvl w:val="1"/>
          <w:numId w:val="900"/>
        </w:numPr>
        <w:spacing w:before="0" w:after="0"/>
      </w:pPr>
      <w:r>
        <w:t>Key Architectural Elements</w:t>
      </w:r>
    </w:p>
    <w:p>
      <w:pPr>
        <w:numPr>
          <w:ilvl w:val="2"/>
          <w:numId w:val="900"/>
        </w:numPr>
        <w:spacing w:before="0" w:after="0"/>
      </w:pPr>
      <w:r>
        <w:t>The Pointed Arch</w:t>
      </w:r>
    </w:p>
    <w:p>
      <w:pPr>
        <w:numPr>
          <w:ilvl w:val="3"/>
          <w:numId w:val="900"/>
        </w:numPr>
        <w:spacing w:before="0" w:after="0"/>
      </w:pPr>
      <w:r>
        <w:t>Structural Advantages</w:t>
      </w:r>
    </w:p>
    <w:p>
      <w:pPr>
        <w:numPr>
          <w:ilvl w:val="3"/>
          <w:numId w:val="900"/>
        </w:numPr>
        <w:spacing w:before="0" w:after="0"/>
      </w:pPr>
      <w:r>
        <w:t>Decorative Variations</w:t>
      </w:r>
    </w:p>
    <w:p>
      <w:pPr>
        <w:numPr>
          <w:ilvl w:val="2"/>
          <w:numId w:val="900"/>
        </w:numPr>
        <w:spacing w:before="0" w:after="0"/>
      </w:pPr>
      <w:r>
        <w:t>Courtyards (Sahn)</w:t>
      </w:r>
    </w:p>
    <w:p>
      <w:pPr>
        <w:numPr>
          <w:ilvl w:val="3"/>
          <w:numId w:val="900"/>
        </w:numPr>
        <w:spacing w:before="0" w:after="0"/>
      </w:pPr>
      <w:r>
        <w:t>Climate Response</w:t>
      </w:r>
    </w:p>
    <w:p>
      <w:pPr>
        <w:numPr>
          <w:ilvl w:val="3"/>
          <w:numId w:val="900"/>
        </w:numPr>
        <w:spacing w:before="0" w:after="0"/>
      </w:pPr>
      <w:r>
        <w:t>Social Function</w:t>
      </w:r>
    </w:p>
    <w:p>
      <w:pPr>
        <w:numPr>
          <w:ilvl w:val="2"/>
          <w:numId w:val="900"/>
        </w:numPr>
        <w:spacing w:before="0" w:after="0"/>
      </w:pPr>
      <w:r>
        <w:t>Minarets</w:t>
      </w:r>
    </w:p>
    <w:p>
      <w:pPr>
        <w:numPr>
          <w:ilvl w:val="3"/>
          <w:numId w:val="900"/>
        </w:numPr>
        <w:spacing w:before="0" w:after="0"/>
      </w:pPr>
      <w:r>
        <w:t>Call to Prayer</w:t>
      </w:r>
    </w:p>
    <w:p>
      <w:pPr>
        <w:numPr>
          <w:ilvl w:val="3"/>
          <w:numId w:val="900"/>
        </w:numPr>
        <w:spacing w:before="0" w:after="0"/>
      </w:pPr>
      <w:r>
        <w:t>Symbolic Function</w:t>
      </w:r>
    </w:p>
    <w:p>
      <w:pPr>
        <w:numPr>
          <w:ilvl w:val="2"/>
          <w:numId w:val="900"/>
        </w:numPr>
        <w:spacing w:before="0" w:after="0"/>
      </w:pPr>
      <w:r>
        <w:t>Domes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3"/>
          <w:numId w:val="900"/>
        </w:numPr>
        <w:spacing w:before="0" w:after="0"/>
      </w:pPr>
      <w:r>
        <w:t>Symbolic Meaning</w:t>
      </w:r>
    </w:p>
    <w:p>
      <w:pPr>
        <w:numPr>
          <w:ilvl w:val="2"/>
          <w:numId w:val="900"/>
        </w:numPr>
        <w:spacing w:before="0" w:after="0"/>
      </w:pPr>
      <w:r>
        <w:t>Muqarnas</w:t>
      </w:r>
    </w:p>
    <w:p>
      <w:pPr>
        <w:numPr>
          <w:ilvl w:val="3"/>
          <w:numId w:val="900"/>
        </w:numPr>
        <w:spacing w:before="0" w:after="0"/>
      </w:pPr>
      <w:r>
        <w:t>Honeycomb Vaulting</w:t>
      </w:r>
    </w:p>
    <w:p>
      <w:pPr>
        <w:numPr>
          <w:ilvl w:val="3"/>
          <w:numId w:val="900"/>
        </w:numPr>
        <w:spacing w:before="0" w:after="0"/>
      </w:pPr>
      <w:r>
        <w:t>Decorative Function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Umayyad</w:t>
      </w:r>
    </w:p>
    <w:p>
      <w:pPr>
        <w:numPr>
          <w:ilvl w:val="3"/>
          <w:numId w:val="900"/>
        </w:numPr>
        <w:spacing w:before="0" w:after="0"/>
      </w:pPr>
      <w:r>
        <w:t>Dome of the Rock</w:t>
      </w:r>
    </w:p>
    <w:p>
      <w:pPr>
        <w:numPr>
          <w:ilvl w:val="3"/>
          <w:numId w:val="900"/>
        </w:numPr>
        <w:spacing w:before="0" w:after="0"/>
      </w:pPr>
      <w:r>
        <w:t>Great Mosque of Damascus</w:t>
      </w:r>
    </w:p>
    <w:p>
      <w:pPr>
        <w:numPr>
          <w:ilvl w:val="2"/>
          <w:numId w:val="900"/>
        </w:numPr>
        <w:spacing w:before="0" w:after="0"/>
      </w:pPr>
      <w:r>
        <w:t>Abbasid</w:t>
      </w:r>
    </w:p>
    <w:p>
      <w:pPr>
        <w:numPr>
          <w:ilvl w:val="3"/>
          <w:numId w:val="900"/>
        </w:numPr>
        <w:spacing w:before="0" w:after="0"/>
      </w:pPr>
      <w:r>
        <w:t>Samarra Mosque</w:t>
      </w:r>
    </w:p>
    <w:p>
      <w:pPr>
        <w:numPr>
          <w:ilvl w:val="3"/>
          <w:numId w:val="900"/>
        </w:numPr>
        <w:spacing w:before="0" w:after="0"/>
      </w:pPr>
      <w:r>
        <w:t>Palace of Ctesiphon</w:t>
      </w:r>
    </w:p>
    <w:p>
      <w:pPr>
        <w:numPr>
          <w:ilvl w:val="2"/>
          <w:numId w:val="900"/>
        </w:numPr>
        <w:spacing w:before="0" w:after="0"/>
      </w:pPr>
      <w:r>
        <w:t>Moorish</w:t>
      </w:r>
    </w:p>
    <w:p>
      <w:pPr>
        <w:numPr>
          <w:ilvl w:val="3"/>
          <w:numId w:val="900"/>
        </w:numPr>
        <w:spacing w:before="0" w:after="0"/>
      </w:pPr>
      <w:r>
        <w:t>Great Mosque of Córdoba</w:t>
      </w:r>
    </w:p>
    <w:p>
      <w:pPr>
        <w:numPr>
          <w:ilvl w:val="3"/>
          <w:numId w:val="900"/>
        </w:numPr>
        <w:spacing w:before="0" w:after="0"/>
      </w:pPr>
      <w:r>
        <w:t>Alhambra</w:t>
      </w:r>
    </w:p>
    <w:p>
      <w:pPr>
        <w:numPr>
          <w:ilvl w:val="3"/>
          <w:numId w:val="900"/>
        </w:numPr>
        <w:spacing w:before="0" w:after="0"/>
      </w:pPr>
      <w:r>
        <w:t>Giralda Tower</w:t>
      </w:r>
    </w:p>
    <w:p>
      <w:pPr>
        <w:numPr>
          <w:ilvl w:val="2"/>
          <w:numId w:val="900"/>
        </w:numPr>
        <w:spacing w:before="0" w:after="0"/>
      </w:pPr>
      <w:r>
        <w:t>Mamluk</w:t>
      </w:r>
    </w:p>
    <w:p>
      <w:pPr>
        <w:numPr>
          <w:ilvl w:val="3"/>
          <w:numId w:val="900"/>
        </w:numPr>
        <w:spacing w:before="0" w:after="0"/>
      </w:pPr>
      <w:r>
        <w:t>Cairo Architecture</w:t>
      </w:r>
    </w:p>
    <w:p>
      <w:pPr>
        <w:numPr>
          <w:ilvl w:val="2"/>
          <w:numId w:val="900"/>
        </w:numPr>
        <w:spacing w:before="0" w:after="0"/>
      </w:pPr>
      <w:r>
        <w:t>Ottoman</w:t>
      </w:r>
    </w:p>
    <w:p>
      <w:pPr>
        <w:numPr>
          <w:ilvl w:val="3"/>
          <w:numId w:val="900"/>
        </w:numPr>
        <w:spacing w:before="0" w:after="0"/>
      </w:pPr>
      <w:r>
        <w:t>Süleymaniye Mosque</w:t>
      </w:r>
    </w:p>
    <w:p>
      <w:pPr>
        <w:numPr>
          <w:ilvl w:val="3"/>
          <w:numId w:val="900"/>
        </w:numPr>
        <w:spacing w:before="0" w:after="0"/>
      </w:pPr>
      <w:r>
        <w:t>Sinan's Architecture</w:t>
      </w:r>
    </w:p>
    <w:p>
      <w:pPr>
        <w:numPr>
          <w:ilvl w:val="1"/>
          <w:numId w:val="900"/>
        </w:numPr>
        <w:spacing w:before="0" w:after="0"/>
      </w:pPr>
      <w:r>
        <w:t>Decorative Arts</w:t>
      </w:r>
    </w:p>
    <w:p>
      <w:pPr>
        <w:numPr>
          <w:ilvl w:val="2"/>
          <w:numId w:val="900"/>
        </w:numPr>
        <w:spacing w:before="0" w:after="0"/>
      </w:pPr>
      <w:r>
        <w:t>Calligraphy</w:t>
      </w:r>
    </w:p>
    <w:p>
      <w:pPr>
        <w:numPr>
          <w:ilvl w:val="2"/>
          <w:numId w:val="900"/>
        </w:numPr>
        <w:spacing w:before="0" w:after="0"/>
      </w:pPr>
      <w:r>
        <w:t>Geometric Patterns</w:t>
      </w:r>
    </w:p>
    <w:p>
      <w:pPr>
        <w:numPr>
          <w:ilvl w:val="2"/>
          <w:numId w:val="900"/>
        </w:numPr>
        <w:spacing w:before="0" w:after="0"/>
      </w:pPr>
      <w:r>
        <w:t>Arabesque</w:t>
      </w:r>
    </w:p>
    <w:p>
      <w:pPr>
        <w:numPr>
          <w:ilvl w:val="0"/>
          <w:numId w:val="900"/>
        </w:numPr>
        <w:spacing w:before="0" w:after="0"/>
      </w:pPr>
      <w:r>
        <w:t>Romanesque Architecture</w:t>
      </w:r>
    </w:p>
    <w:p>
      <w:pPr>
        <w:numPr>
          <w:ilvl w:val="1"/>
          <w:numId w:val="900"/>
        </w:numPr>
        <w:spacing w:before="0" w:after="0"/>
      </w:pPr>
      <w:r>
        <w:t>Context: Pilgrimage and Monasticism</w:t>
      </w:r>
    </w:p>
    <w:p>
      <w:pPr>
        <w:numPr>
          <w:ilvl w:val="2"/>
          <w:numId w:val="900"/>
        </w:numPr>
        <w:spacing w:before="0" w:after="0"/>
      </w:pPr>
      <w:r>
        <w:t>Pilgrimage Routes</w:t>
      </w:r>
    </w:p>
    <w:p>
      <w:pPr>
        <w:numPr>
          <w:ilvl w:val="3"/>
          <w:numId w:val="900"/>
        </w:numPr>
        <w:spacing w:before="0" w:after="0"/>
      </w:pPr>
      <w:r>
        <w:t>Santiago de Compostela</w:t>
      </w:r>
    </w:p>
    <w:p>
      <w:pPr>
        <w:numPr>
          <w:ilvl w:val="3"/>
          <w:numId w:val="900"/>
        </w:numPr>
        <w:spacing w:before="0" w:after="0"/>
      </w:pPr>
      <w:r>
        <w:t>Rome</w:t>
      </w:r>
    </w:p>
    <w:p>
      <w:pPr>
        <w:numPr>
          <w:ilvl w:val="2"/>
          <w:numId w:val="900"/>
        </w:numPr>
        <w:spacing w:before="0" w:after="0"/>
      </w:pPr>
      <w:r>
        <w:t>Monastic Orders</w:t>
      </w:r>
    </w:p>
    <w:p>
      <w:pPr>
        <w:numPr>
          <w:ilvl w:val="3"/>
          <w:numId w:val="900"/>
        </w:numPr>
        <w:spacing w:before="0" w:after="0"/>
      </w:pPr>
      <w:r>
        <w:t>Benedictine</w:t>
      </w:r>
    </w:p>
    <w:p>
      <w:pPr>
        <w:numPr>
          <w:ilvl w:val="3"/>
          <w:numId w:val="900"/>
        </w:numPr>
        <w:spacing w:before="0" w:after="0"/>
      </w:pPr>
      <w:r>
        <w:t>Cluniac Reform</w:t>
      </w:r>
    </w:p>
    <w:p>
      <w:pPr>
        <w:numPr>
          <w:ilvl w:val="3"/>
          <w:numId w:val="900"/>
        </w:numPr>
        <w:spacing w:before="0" w:after="0"/>
      </w:pPr>
      <w:r>
        <w:t>Cistercian</w:t>
      </w:r>
    </w:p>
    <w:p>
      <w:pPr>
        <w:numPr>
          <w:ilvl w:val="1"/>
          <w:numId w:val="900"/>
        </w:numPr>
        <w:spacing w:before="0" w:after="0"/>
      </w:pPr>
      <w:r>
        <w:t>Architectural Characteristics</w:t>
      </w:r>
    </w:p>
    <w:p>
      <w:pPr>
        <w:numPr>
          <w:ilvl w:val="2"/>
          <w:numId w:val="900"/>
        </w:numPr>
        <w:spacing w:before="0" w:after="0"/>
      </w:pPr>
      <w:r>
        <w:t>Thick Walls</w:t>
      </w:r>
    </w:p>
    <w:p>
      <w:pPr>
        <w:numPr>
          <w:ilvl w:val="3"/>
          <w:numId w:val="900"/>
        </w:numPr>
        <w:spacing w:before="0" w:after="0"/>
      </w:pPr>
      <w:r>
        <w:t>Structural Necessity</w:t>
      </w:r>
    </w:p>
    <w:p>
      <w:pPr>
        <w:numPr>
          <w:ilvl w:val="3"/>
          <w:numId w:val="900"/>
        </w:numPr>
        <w:spacing w:before="0" w:after="0"/>
      </w:pPr>
      <w:r>
        <w:t>Defensive Function</w:t>
      </w:r>
    </w:p>
    <w:p>
      <w:pPr>
        <w:numPr>
          <w:ilvl w:val="2"/>
          <w:numId w:val="900"/>
        </w:numPr>
        <w:spacing w:before="0" w:after="0"/>
      </w:pPr>
      <w:r>
        <w:t>Small Openings</w:t>
      </w:r>
    </w:p>
    <w:p>
      <w:pPr>
        <w:numPr>
          <w:ilvl w:val="3"/>
          <w:numId w:val="900"/>
        </w:numPr>
        <w:spacing w:before="0" w:after="0"/>
      </w:pPr>
      <w:r>
        <w:t>Structural Limitations</w:t>
      </w:r>
    </w:p>
    <w:p>
      <w:pPr>
        <w:numPr>
          <w:ilvl w:val="3"/>
          <w:numId w:val="900"/>
        </w:numPr>
        <w:spacing w:before="0" w:after="0"/>
      </w:pPr>
      <w:r>
        <w:t>Interior Atmosphere</w:t>
      </w:r>
    </w:p>
    <w:p>
      <w:pPr>
        <w:numPr>
          <w:ilvl w:val="2"/>
          <w:numId w:val="900"/>
        </w:numPr>
        <w:spacing w:before="0" w:after="0"/>
      </w:pPr>
      <w:r>
        <w:t>Round Arches</w:t>
      </w:r>
    </w:p>
    <w:p>
      <w:pPr>
        <w:numPr>
          <w:ilvl w:val="3"/>
          <w:numId w:val="900"/>
        </w:numPr>
        <w:spacing w:before="0" w:after="0"/>
      </w:pPr>
      <w:r>
        <w:t>Roman Influence</w:t>
      </w:r>
    </w:p>
    <w:p>
      <w:pPr>
        <w:numPr>
          <w:ilvl w:val="2"/>
          <w:numId w:val="900"/>
        </w:numPr>
        <w:spacing w:before="0" w:after="0"/>
      </w:pPr>
      <w:r>
        <w:t>Barrel Vaults</w:t>
      </w:r>
    </w:p>
    <w:p>
      <w:pPr>
        <w:numPr>
          <w:ilvl w:val="3"/>
          <w:numId w:val="900"/>
        </w:numPr>
        <w:spacing w:before="0" w:after="0"/>
      </w:pPr>
      <w:r>
        <w:t>Stone Construction</w:t>
      </w:r>
    </w:p>
    <w:p>
      <w:pPr>
        <w:numPr>
          <w:ilvl w:val="2"/>
          <w:numId w:val="900"/>
        </w:numPr>
        <w:spacing w:before="0" w:after="0"/>
      </w:pPr>
      <w:r>
        <w:t>Groin Vaults</w:t>
      </w:r>
    </w:p>
    <w:p>
      <w:pPr>
        <w:numPr>
          <w:ilvl w:val="3"/>
          <w:numId w:val="900"/>
        </w:numPr>
        <w:spacing w:before="0" w:after="0"/>
      </w:pPr>
      <w:r>
        <w:t>Structural Advantages</w:t>
      </w:r>
    </w:p>
    <w:p>
      <w:pPr>
        <w:numPr>
          <w:ilvl w:val="2"/>
          <w:numId w:val="900"/>
        </w:numPr>
        <w:spacing w:before="0" w:after="0"/>
      </w:pPr>
      <w:r>
        <w:t>The Radiating Chapel</w:t>
      </w:r>
    </w:p>
    <w:p>
      <w:pPr>
        <w:numPr>
          <w:ilvl w:val="3"/>
          <w:numId w:val="900"/>
        </w:numPr>
        <w:spacing w:before="0" w:after="0"/>
      </w:pPr>
      <w:r>
        <w:t>Pilgrimage Function</w:t>
      </w:r>
    </w:p>
    <w:p>
      <w:pPr>
        <w:numPr>
          <w:ilvl w:val="2"/>
          <w:numId w:val="900"/>
        </w:numPr>
        <w:spacing w:before="0" w:after="0"/>
      </w:pPr>
      <w:r>
        <w:t>Monumental Sculpture</w:t>
      </w:r>
    </w:p>
    <w:p>
      <w:pPr>
        <w:numPr>
          <w:ilvl w:val="3"/>
          <w:numId w:val="900"/>
        </w:numPr>
        <w:spacing w:before="0" w:after="0"/>
      </w:pPr>
      <w:r>
        <w:t>Tympanum Reliefs</w:t>
      </w:r>
    </w:p>
    <w:p>
      <w:pPr>
        <w:numPr>
          <w:ilvl w:val="3"/>
          <w:numId w:val="900"/>
        </w:numPr>
        <w:spacing w:before="0" w:after="0"/>
      </w:pPr>
      <w:r>
        <w:t>Capital Decoration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French Romanesque</w:t>
      </w:r>
    </w:p>
    <w:p>
      <w:pPr>
        <w:numPr>
          <w:ilvl w:val="3"/>
          <w:numId w:val="900"/>
        </w:numPr>
        <w:spacing w:before="0" w:after="0"/>
      </w:pPr>
      <w:r>
        <w:t>Sainte-Foy at Conques</w:t>
      </w:r>
    </w:p>
    <w:p>
      <w:pPr>
        <w:numPr>
          <w:ilvl w:val="2"/>
          <w:numId w:val="900"/>
        </w:numPr>
        <w:spacing w:before="0" w:after="0"/>
      </w:pPr>
      <w:r>
        <w:t>German Romanesque</w:t>
      </w:r>
    </w:p>
    <w:p>
      <w:pPr>
        <w:numPr>
          <w:ilvl w:val="3"/>
          <w:numId w:val="900"/>
        </w:numPr>
        <w:spacing w:before="0" w:after="0"/>
      </w:pPr>
      <w:r>
        <w:t>Speyer Cathedral</w:t>
      </w:r>
    </w:p>
    <w:p>
      <w:pPr>
        <w:numPr>
          <w:ilvl w:val="2"/>
          <w:numId w:val="900"/>
        </w:numPr>
        <w:spacing w:before="0" w:after="0"/>
      </w:pPr>
      <w:r>
        <w:t>Italian Romanesque</w:t>
      </w:r>
    </w:p>
    <w:p>
      <w:pPr>
        <w:numPr>
          <w:ilvl w:val="3"/>
          <w:numId w:val="900"/>
        </w:numPr>
        <w:spacing w:before="0" w:after="0"/>
      </w:pPr>
      <w:r>
        <w:t>Pisa Cathedral Complex</w:t>
      </w:r>
    </w:p>
    <w:p>
      <w:pPr>
        <w:numPr>
          <w:ilvl w:val="2"/>
          <w:numId w:val="900"/>
        </w:numPr>
        <w:spacing w:before="0" w:after="0"/>
      </w:pPr>
      <w:r>
        <w:t>English Norman</w:t>
      </w:r>
    </w:p>
    <w:p>
      <w:pPr>
        <w:numPr>
          <w:ilvl w:val="3"/>
          <w:numId w:val="900"/>
        </w:numPr>
        <w:spacing w:before="0" w:after="0"/>
      </w:pPr>
      <w:r>
        <w:t>Durham Cathedral</w:t>
      </w:r>
    </w:p>
    <w:p>
      <w:pPr>
        <w:numPr>
          <w:ilvl w:val="0"/>
          <w:numId w:val="900"/>
        </w:numPr>
        <w:spacing w:before="0" w:after="0"/>
      </w:pPr>
      <w:r>
        <w:t>Gothic Architecture</w:t>
      </w:r>
    </w:p>
    <w:p>
      <w:pPr>
        <w:numPr>
          <w:ilvl w:val="1"/>
          <w:numId w:val="900"/>
        </w:numPr>
        <w:spacing w:before="0" w:after="0"/>
      </w:pPr>
      <w:r>
        <w:t>Origins in France</w:t>
      </w:r>
    </w:p>
    <w:p>
      <w:pPr>
        <w:numPr>
          <w:ilvl w:val="2"/>
          <w:numId w:val="900"/>
        </w:numPr>
        <w:spacing w:before="0" w:after="0"/>
      </w:pPr>
      <w:r>
        <w:t>Abbey of Saint-Denis</w:t>
      </w:r>
    </w:p>
    <w:p>
      <w:pPr>
        <w:numPr>
          <w:ilvl w:val="3"/>
          <w:numId w:val="900"/>
        </w:numPr>
        <w:spacing w:before="0" w:after="0"/>
      </w:pPr>
      <w:r>
        <w:t>Abbot Suger</w:t>
      </w:r>
    </w:p>
    <w:p>
      <w:pPr>
        <w:numPr>
          <w:ilvl w:val="3"/>
          <w:numId w:val="900"/>
        </w:numPr>
        <w:spacing w:before="0" w:after="0"/>
      </w:pPr>
      <w:r>
        <w:t>Light Theology</w:t>
      </w:r>
    </w:p>
    <w:p>
      <w:pPr>
        <w:numPr>
          <w:ilvl w:val="1"/>
          <w:numId w:val="900"/>
        </w:numPr>
        <w:spacing w:before="0" w:after="0"/>
      </w:pPr>
      <w:r>
        <w:t>Structural Innovations</w:t>
      </w:r>
    </w:p>
    <w:p>
      <w:pPr>
        <w:numPr>
          <w:ilvl w:val="2"/>
          <w:numId w:val="900"/>
        </w:numPr>
        <w:spacing w:before="0" w:after="0"/>
      </w:pPr>
      <w:r>
        <w:t>The Pointed Arch</w:t>
      </w:r>
    </w:p>
    <w:p>
      <w:pPr>
        <w:numPr>
          <w:ilvl w:val="3"/>
          <w:numId w:val="900"/>
        </w:numPr>
        <w:spacing w:before="0" w:after="0"/>
      </w:pPr>
      <w:r>
        <w:t>Structural Advantages</w:t>
      </w:r>
    </w:p>
    <w:p>
      <w:pPr>
        <w:numPr>
          <w:ilvl w:val="3"/>
          <w:numId w:val="900"/>
        </w:numPr>
        <w:spacing w:before="0" w:after="0"/>
      </w:pPr>
      <w:r>
        <w:t>Height Achievement</w:t>
      </w:r>
    </w:p>
    <w:p>
      <w:pPr>
        <w:numPr>
          <w:ilvl w:val="2"/>
          <w:numId w:val="900"/>
        </w:numPr>
        <w:spacing w:before="0" w:after="0"/>
      </w:pPr>
      <w:r>
        <w:t>The Ribbed Vault</w:t>
      </w:r>
    </w:p>
    <w:p>
      <w:pPr>
        <w:numPr>
          <w:ilvl w:val="3"/>
          <w:numId w:val="900"/>
        </w:numPr>
        <w:spacing w:before="0" w:after="0"/>
      </w:pPr>
      <w:r>
        <w:t>Weight Distribution</w:t>
      </w:r>
    </w:p>
    <w:p>
      <w:pPr>
        <w:numPr>
          <w:ilvl w:val="3"/>
          <w:numId w:val="900"/>
        </w:numPr>
        <w:spacing w:before="0" w:after="0"/>
      </w:pPr>
      <w:r>
        <w:t>Construction Method</w:t>
      </w:r>
    </w:p>
    <w:p>
      <w:pPr>
        <w:numPr>
          <w:ilvl w:val="2"/>
          <w:numId w:val="900"/>
        </w:numPr>
        <w:spacing w:before="0" w:after="0"/>
      </w:pPr>
      <w:r>
        <w:t>The Flying Buttress</w:t>
      </w:r>
    </w:p>
    <w:p>
      <w:pPr>
        <w:numPr>
          <w:ilvl w:val="3"/>
          <w:numId w:val="900"/>
        </w:numPr>
        <w:spacing w:before="0" w:after="0"/>
      </w:pPr>
      <w:r>
        <w:t>External Support</w:t>
      </w:r>
    </w:p>
    <w:p>
      <w:pPr>
        <w:numPr>
          <w:ilvl w:val="3"/>
          <w:numId w:val="900"/>
        </w:numPr>
        <w:spacing w:before="0" w:after="0"/>
      </w:pPr>
      <w:r>
        <w:t>Aesthetic Integration</w:t>
      </w:r>
    </w:p>
    <w:p>
      <w:pPr>
        <w:numPr>
          <w:ilvl w:val="1"/>
          <w:numId w:val="900"/>
        </w:numPr>
        <w:spacing w:before="0" w:after="0"/>
      </w:pPr>
      <w:r>
        <w:t>The Pursuit of Height and Light</w:t>
      </w:r>
    </w:p>
    <w:p>
      <w:pPr>
        <w:numPr>
          <w:ilvl w:val="2"/>
          <w:numId w:val="900"/>
        </w:numPr>
        <w:spacing w:before="0" w:after="0"/>
      </w:pPr>
      <w:r>
        <w:t>Stained Glass Windows</w:t>
      </w:r>
    </w:p>
    <w:p>
      <w:pPr>
        <w:numPr>
          <w:ilvl w:val="3"/>
          <w:numId w:val="900"/>
        </w:numPr>
        <w:spacing w:before="0" w:after="0"/>
      </w:pPr>
      <w:r>
        <w:t>Chartres Glass</w:t>
      </w:r>
    </w:p>
    <w:p>
      <w:pPr>
        <w:numPr>
          <w:ilvl w:val="3"/>
          <w:numId w:val="900"/>
        </w:numPr>
        <w:spacing w:before="0" w:after="0"/>
      </w:pPr>
      <w:r>
        <w:t>Sainte-Chapelle</w:t>
      </w:r>
    </w:p>
    <w:p>
      <w:pPr>
        <w:numPr>
          <w:ilvl w:val="2"/>
          <w:numId w:val="900"/>
        </w:numPr>
        <w:spacing w:before="0" w:after="0"/>
      </w:pPr>
      <w:r>
        <w:t>Clerestory Windows</w:t>
      </w:r>
    </w:p>
    <w:p>
      <w:pPr>
        <w:numPr>
          <w:ilvl w:val="3"/>
          <w:numId w:val="900"/>
        </w:numPr>
        <w:spacing w:before="0" w:after="0"/>
      </w:pPr>
      <w:r>
        <w:t>Natural Illumination</w:t>
      </w:r>
    </w:p>
    <w:p>
      <w:pPr>
        <w:numPr>
          <w:ilvl w:val="2"/>
          <w:numId w:val="900"/>
        </w:numPr>
        <w:spacing w:before="0" w:after="0"/>
      </w:pPr>
      <w:r>
        <w:t>Skeletal Structures</w:t>
      </w:r>
    </w:p>
    <w:p>
      <w:pPr>
        <w:numPr>
          <w:ilvl w:val="3"/>
          <w:numId w:val="900"/>
        </w:numPr>
        <w:spacing w:before="0" w:after="0"/>
      </w:pPr>
      <w:r>
        <w:t>Reduced Wall Mass</w:t>
      </w:r>
    </w:p>
    <w:p>
      <w:pPr>
        <w:numPr>
          <w:ilvl w:val="1"/>
          <w:numId w:val="900"/>
        </w:numPr>
        <w:spacing w:before="0" w:after="0"/>
      </w:pPr>
      <w:r>
        <w:t>Phases of Gothic Style</w:t>
      </w:r>
    </w:p>
    <w:p>
      <w:pPr>
        <w:numPr>
          <w:ilvl w:val="2"/>
          <w:numId w:val="900"/>
        </w:numPr>
        <w:spacing w:before="0" w:after="0"/>
      </w:pPr>
      <w:r>
        <w:t>Early Gothic</w:t>
      </w:r>
    </w:p>
    <w:p>
      <w:pPr>
        <w:numPr>
          <w:ilvl w:val="3"/>
          <w:numId w:val="900"/>
        </w:numPr>
        <w:spacing w:before="0" w:after="0"/>
      </w:pPr>
      <w:r>
        <w:t>Notre-Dame de Paris</w:t>
      </w:r>
    </w:p>
    <w:p>
      <w:pPr>
        <w:numPr>
          <w:ilvl w:val="3"/>
          <w:numId w:val="900"/>
        </w:numPr>
        <w:spacing w:before="0" w:after="0"/>
      </w:pPr>
      <w:r>
        <w:t>Laon Cathedral</w:t>
      </w:r>
    </w:p>
    <w:p>
      <w:pPr>
        <w:numPr>
          <w:ilvl w:val="2"/>
          <w:numId w:val="900"/>
        </w:numPr>
        <w:spacing w:before="0" w:after="0"/>
      </w:pPr>
      <w:r>
        <w:t>High Gothic</w:t>
      </w:r>
    </w:p>
    <w:p>
      <w:pPr>
        <w:numPr>
          <w:ilvl w:val="3"/>
          <w:numId w:val="900"/>
        </w:numPr>
        <w:spacing w:before="0" w:after="0"/>
      </w:pPr>
      <w:r>
        <w:t>Chartres Cathedral</w:t>
      </w:r>
    </w:p>
    <w:p>
      <w:pPr>
        <w:numPr>
          <w:ilvl w:val="3"/>
          <w:numId w:val="900"/>
        </w:numPr>
        <w:spacing w:before="0" w:after="0"/>
      </w:pPr>
      <w:r>
        <w:t>Amiens Cathedral</w:t>
      </w:r>
    </w:p>
    <w:p>
      <w:pPr>
        <w:numPr>
          <w:ilvl w:val="3"/>
          <w:numId w:val="900"/>
        </w:numPr>
        <w:spacing w:before="0" w:after="0"/>
      </w:pPr>
      <w:r>
        <w:t>Reims Cathedral</w:t>
      </w:r>
    </w:p>
    <w:p>
      <w:pPr>
        <w:numPr>
          <w:ilvl w:val="2"/>
          <w:numId w:val="900"/>
        </w:numPr>
        <w:spacing w:before="0" w:after="0"/>
      </w:pPr>
      <w:r>
        <w:t>Rayonnant Style</w:t>
      </w:r>
    </w:p>
    <w:p>
      <w:pPr>
        <w:numPr>
          <w:ilvl w:val="3"/>
          <w:numId w:val="900"/>
        </w:numPr>
        <w:spacing w:before="0" w:after="0"/>
      </w:pPr>
      <w:r>
        <w:t>Sainte-Chapelle</w:t>
      </w:r>
    </w:p>
    <w:p>
      <w:pPr>
        <w:numPr>
          <w:ilvl w:val="3"/>
          <w:numId w:val="900"/>
        </w:numPr>
        <w:spacing w:before="0" w:after="0"/>
      </w:pPr>
      <w:r>
        <w:t>Rose Windows</w:t>
      </w:r>
    </w:p>
    <w:p>
      <w:pPr>
        <w:numPr>
          <w:ilvl w:val="2"/>
          <w:numId w:val="900"/>
        </w:numPr>
        <w:spacing w:before="0" w:after="0"/>
      </w:pPr>
      <w:r>
        <w:t>Flamboyant Style</w:t>
      </w:r>
    </w:p>
    <w:p>
      <w:pPr>
        <w:numPr>
          <w:ilvl w:val="3"/>
          <w:numId w:val="900"/>
        </w:numPr>
        <w:spacing w:before="0" w:after="0"/>
      </w:pPr>
      <w:r>
        <w:t>Late Gothic Decoration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English Gothic</w:t>
      </w:r>
    </w:p>
    <w:p>
      <w:pPr>
        <w:numPr>
          <w:ilvl w:val="3"/>
          <w:numId w:val="900"/>
        </w:numPr>
        <w:spacing w:before="0" w:after="0"/>
      </w:pPr>
      <w:r>
        <w:t>Perpendicular Style</w:t>
      </w:r>
    </w:p>
    <w:p>
      <w:pPr>
        <w:numPr>
          <w:ilvl w:val="3"/>
          <w:numId w:val="900"/>
        </w:numPr>
        <w:spacing w:before="0" w:after="0"/>
      </w:pPr>
      <w:r>
        <w:t>Westminster Abbey</w:t>
      </w:r>
    </w:p>
    <w:p>
      <w:pPr>
        <w:numPr>
          <w:ilvl w:val="2"/>
          <w:numId w:val="900"/>
        </w:numPr>
        <w:spacing w:before="0" w:after="0"/>
      </w:pPr>
      <w:r>
        <w:t>German Gothic</w:t>
      </w:r>
    </w:p>
    <w:p>
      <w:pPr>
        <w:numPr>
          <w:ilvl w:val="3"/>
          <w:numId w:val="900"/>
        </w:numPr>
        <w:spacing w:before="0" w:after="0"/>
      </w:pPr>
      <w:r>
        <w:t>Cologne Cathedral</w:t>
      </w:r>
    </w:p>
    <w:p>
      <w:pPr>
        <w:numPr>
          <w:ilvl w:val="2"/>
          <w:numId w:val="900"/>
        </w:numPr>
        <w:spacing w:before="0" w:after="0"/>
      </w:pPr>
      <w:r>
        <w:t>Italian Gothic</w:t>
      </w:r>
    </w:p>
    <w:p>
      <w:pPr>
        <w:numPr>
          <w:ilvl w:val="3"/>
          <w:numId w:val="900"/>
        </w:numPr>
        <w:spacing w:before="0" w:after="0"/>
      </w:pPr>
      <w:r>
        <w:t>Milan Cathedral</w:t>
      </w:r>
    </w:p>
    <w:p>
      <w:pPr>
        <w:numPr>
          <w:ilvl w:val="1"/>
          <w:numId w:val="900"/>
        </w:numPr>
        <w:spacing w:before="0" w:after="0"/>
      </w:pPr>
      <w:r>
        <w:t>Secular Gothic Architecture</w:t>
      </w:r>
    </w:p>
    <w:p>
      <w:pPr>
        <w:numPr>
          <w:ilvl w:val="2"/>
          <w:numId w:val="900"/>
        </w:numPr>
        <w:spacing w:before="0" w:after="0"/>
      </w:pPr>
      <w:r>
        <w:t>Castles</w:t>
      </w:r>
    </w:p>
    <w:p>
      <w:pPr>
        <w:numPr>
          <w:ilvl w:val="3"/>
          <w:numId w:val="900"/>
        </w:numPr>
        <w:spacing w:before="0" w:after="0"/>
      </w:pPr>
      <w:r>
        <w:t>Defensive Evolution</w:t>
      </w:r>
    </w:p>
    <w:p>
      <w:pPr>
        <w:numPr>
          <w:ilvl w:val="3"/>
          <w:numId w:val="900"/>
        </w:numPr>
        <w:spacing w:before="0" w:after="0"/>
      </w:pPr>
      <w:r>
        <w:t>Château de Vincennes</w:t>
      </w:r>
    </w:p>
    <w:p>
      <w:pPr>
        <w:numPr>
          <w:ilvl w:val="2"/>
          <w:numId w:val="900"/>
        </w:numPr>
        <w:spacing w:before="0" w:after="0"/>
      </w:pPr>
      <w:r>
        <w:t>Town Halls</w:t>
      </w:r>
    </w:p>
    <w:p>
      <w:pPr>
        <w:numPr>
          <w:ilvl w:val="3"/>
          <w:numId w:val="900"/>
        </w:numPr>
        <w:spacing w:before="0" w:after="0"/>
      </w:pPr>
      <w:r>
        <w:t>Civic Pride</w:t>
      </w:r>
    </w:p>
    <w:p>
      <w:pPr>
        <w:numPr>
          <w:ilvl w:val="3"/>
          <w:numId w:val="900"/>
        </w:numPr>
        <w:spacing w:before="0" w:after="0"/>
      </w:pPr>
      <w:r>
        <w:t>Brussels Town Hall</w:t>
      </w:r>
    </w:p>
    <w:p>
      <w:pPr>
        <w:numPr>
          <w:ilvl w:val="2"/>
          <w:numId w:val="900"/>
        </w:numPr>
        <w:spacing w:before="0" w:after="0"/>
      </w:pPr>
      <w:r>
        <w:t>Guild Halls</w:t>
      </w:r>
    </w:p>
    <w:p>
      <w:pPr>
        <w:numPr>
          <w:ilvl w:val="3"/>
          <w:numId w:val="900"/>
        </w:numPr>
        <w:spacing w:before="0" w:after="0"/>
      </w:pPr>
      <w:r>
        <w:t>Economic Power</w:t>
      </w:r>
    </w:p>
    <w:p>
      <w:pPr>
        <w:numPr>
          <w:ilvl w:val="2"/>
          <w:numId w:val="900"/>
        </w:numPr>
        <w:spacing w:before="0" w:after="0"/>
      </w:pPr>
      <w:r>
        <w:t>Universities</w:t>
      </w:r>
    </w:p>
    <w:p>
      <w:pPr>
        <w:numPr>
          <w:ilvl w:val="3"/>
          <w:numId w:val="900"/>
        </w:numPr>
        <w:spacing w:before="0" w:after="0"/>
      </w:pPr>
      <w:r>
        <w:t>Oxford and Cambridge</w:t>
      </w:r>
    </w:p>
    <w:p>
      <w:pPr>
        <w:pStyle w:val="Heading1"/>
      </w:pPr>
      <w:r>
        <w:t>Renaissance and Baroque Architecture</w:t>
      </w:r>
    </w:p>
    <w:p>
      <w:pPr>
        <w:numPr>
          <w:ilvl w:val="0"/>
          <w:numId w:val="900"/>
        </w:numPr>
        <w:spacing w:before="0" w:after="0"/>
      </w:pPr>
      <w:r>
        <w:t>The Italian Renaissance</w:t>
      </w:r>
    </w:p>
    <w:p>
      <w:pPr>
        <w:numPr>
          <w:ilvl w:val="1"/>
          <w:numId w:val="900"/>
        </w:numPr>
        <w:spacing w:before="0" w:after="0"/>
      </w:pPr>
      <w:r>
        <w:t>Humanism and the Revival of Antiquity</w:t>
      </w:r>
    </w:p>
    <w:p>
      <w:pPr>
        <w:numPr>
          <w:ilvl w:val="2"/>
          <w:numId w:val="900"/>
        </w:numPr>
        <w:spacing w:before="0" w:after="0"/>
      </w:pPr>
      <w:r>
        <w:t>Rediscovery of Classical Texts</w:t>
      </w:r>
    </w:p>
    <w:p>
      <w:pPr>
        <w:numPr>
          <w:ilvl w:val="3"/>
          <w:numId w:val="900"/>
        </w:numPr>
        <w:spacing w:before="0" w:after="0"/>
      </w:pPr>
      <w:r>
        <w:t>Vitruvius</w:t>
      </w:r>
    </w:p>
    <w:p>
      <w:pPr>
        <w:numPr>
          <w:ilvl w:val="3"/>
          <w:numId w:val="900"/>
        </w:numPr>
        <w:spacing w:before="0" w:after="0"/>
      </w:pPr>
      <w:r>
        <w:t>Archaeological Studies</w:t>
      </w:r>
    </w:p>
    <w:p>
      <w:pPr>
        <w:numPr>
          <w:ilvl w:val="2"/>
          <w:numId w:val="900"/>
        </w:numPr>
        <w:spacing w:before="0" w:after="0"/>
      </w:pPr>
      <w:r>
        <w:t>Influence on Design Principles</w:t>
      </w:r>
    </w:p>
    <w:p>
      <w:pPr>
        <w:numPr>
          <w:ilvl w:val="3"/>
          <w:numId w:val="900"/>
        </w:numPr>
        <w:spacing w:before="0" w:after="0"/>
      </w:pPr>
      <w:r>
        <w:t>Proportion and Harmony</w:t>
      </w:r>
    </w:p>
    <w:p>
      <w:pPr>
        <w:numPr>
          <w:ilvl w:val="3"/>
          <w:numId w:val="900"/>
        </w:numPr>
        <w:spacing w:before="0" w:after="0"/>
      </w:pPr>
      <w:r>
        <w:t>Mathematical Basis</w:t>
      </w:r>
    </w:p>
    <w:p>
      <w:pPr>
        <w:numPr>
          <w:ilvl w:val="1"/>
          <w:numId w:val="900"/>
        </w:numPr>
        <w:spacing w:before="0" w:after="0"/>
      </w:pPr>
      <w:r>
        <w:t>Early Renaissance (Florence)</w:t>
      </w:r>
    </w:p>
    <w:p>
      <w:pPr>
        <w:numPr>
          <w:ilvl w:val="2"/>
          <w:numId w:val="900"/>
        </w:numPr>
        <w:spacing w:before="0" w:after="0"/>
      </w:pPr>
      <w:r>
        <w:t>Filippo Brunelleschi</w:t>
      </w:r>
    </w:p>
    <w:p>
      <w:pPr>
        <w:numPr>
          <w:ilvl w:val="3"/>
          <w:numId w:val="900"/>
        </w:numPr>
        <w:spacing w:before="0" w:after="0"/>
      </w:pPr>
      <w:r>
        <w:t>Dome of Florence Cathedral</w:t>
      </w:r>
    </w:p>
    <w:p>
      <w:pPr>
        <w:numPr>
          <w:ilvl w:val="3"/>
          <w:numId w:val="900"/>
        </w:numPr>
        <w:spacing w:before="0" w:after="0"/>
      </w:pPr>
      <w:r>
        <w:t>Linear Perspective</w:t>
      </w:r>
    </w:p>
    <w:p>
      <w:pPr>
        <w:numPr>
          <w:ilvl w:val="3"/>
          <w:numId w:val="900"/>
        </w:numPr>
        <w:spacing w:before="0" w:after="0"/>
      </w:pPr>
      <w:r>
        <w:t>Santo Spirito</w:t>
      </w:r>
    </w:p>
    <w:p>
      <w:pPr>
        <w:numPr>
          <w:ilvl w:val="3"/>
          <w:numId w:val="900"/>
        </w:numPr>
        <w:spacing w:before="0" w:after="0"/>
      </w:pPr>
      <w:r>
        <w:t>Pazzi Chapel</w:t>
      </w:r>
    </w:p>
    <w:p>
      <w:pPr>
        <w:numPr>
          <w:ilvl w:val="2"/>
          <w:numId w:val="900"/>
        </w:numPr>
        <w:spacing w:before="0" w:after="0"/>
      </w:pPr>
      <w:r>
        <w:t>Leon Battista Alberti</w:t>
      </w:r>
    </w:p>
    <w:p>
      <w:pPr>
        <w:numPr>
          <w:ilvl w:val="3"/>
          <w:numId w:val="900"/>
        </w:numPr>
        <w:spacing w:before="0" w:after="0"/>
      </w:pPr>
      <w:r>
        <w:t>"De re aedificatoria"</w:t>
      </w:r>
    </w:p>
    <w:p>
      <w:pPr>
        <w:numPr>
          <w:ilvl w:val="3"/>
          <w:numId w:val="900"/>
        </w:numPr>
        <w:spacing w:before="0" w:after="0"/>
      </w:pPr>
      <w:r>
        <w:t>Façade Design</w:t>
      </w:r>
    </w:p>
    <w:p>
      <w:pPr>
        <w:numPr>
          <w:ilvl w:val="3"/>
          <w:numId w:val="900"/>
        </w:numPr>
        <w:spacing w:before="0" w:after="0"/>
      </w:pPr>
      <w:r>
        <w:t>Santa Maria Novella</w:t>
      </w:r>
    </w:p>
    <w:p>
      <w:pPr>
        <w:numPr>
          <w:ilvl w:val="3"/>
          <w:numId w:val="900"/>
        </w:numPr>
        <w:spacing w:before="0" w:after="0"/>
      </w:pPr>
      <w:r>
        <w:t>Palazzo Rucellai</w:t>
      </w:r>
    </w:p>
    <w:p>
      <w:pPr>
        <w:numPr>
          <w:ilvl w:val="1"/>
          <w:numId w:val="900"/>
        </w:numPr>
        <w:spacing w:before="0" w:after="0"/>
      </w:pPr>
      <w:r>
        <w:t>High Renaissance (Rome)</w:t>
      </w:r>
    </w:p>
    <w:p>
      <w:pPr>
        <w:numPr>
          <w:ilvl w:val="2"/>
          <w:numId w:val="900"/>
        </w:numPr>
        <w:spacing w:before="0" w:after="0"/>
      </w:pPr>
      <w:r>
        <w:t>Donato Bramante</w:t>
      </w:r>
    </w:p>
    <w:p>
      <w:pPr>
        <w:numPr>
          <w:ilvl w:val="3"/>
          <w:numId w:val="900"/>
        </w:numPr>
        <w:spacing w:before="0" w:after="0"/>
      </w:pPr>
      <w:r>
        <w:t>The Tempietto</w:t>
      </w:r>
    </w:p>
    <w:p>
      <w:pPr>
        <w:numPr>
          <w:ilvl w:val="3"/>
          <w:numId w:val="900"/>
        </w:numPr>
        <w:spacing w:before="0" w:after="0"/>
      </w:pPr>
      <w:r>
        <w:t>St. Peter's Basilica (Initial Design)</w:t>
      </w:r>
    </w:p>
    <w:p>
      <w:pPr>
        <w:numPr>
          <w:ilvl w:val="3"/>
          <w:numId w:val="900"/>
        </w:numPr>
        <w:spacing w:before="0" w:after="0"/>
      </w:pPr>
      <w:r>
        <w:t>Palazzo di Giustizia</w:t>
      </w:r>
    </w:p>
    <w:p>
      <w:pPr>
        <w:numPr>
          <w:ilvl w:val="2"/>
          <w:numId w:val="900"/>
        </w:numPr>
        <w:spacing w:before="0" w:after="0"/>
      </w:pPr>
      <w:r>
        <w:t>Michelangelo</w:t>
      </w:r>
    </w:p>
    <w:p>
      <w:pPr>
        <w:numPr>
          <w:ilvl w:val="3"/>
          <w:numId w:val="900"/>
        </w:numPr>
        <w:spacing w:before="0" w:after="0"/>
      </w:pPr>
      <w:r>
        <w:t>St. Peter's Basilica (Dome)</w:t>
      </w:r>
    </w:p>
    <w:p>
      <w:pPr>
        <w:numPr>
          <w:ilvl w:val="3"/>
          <w:numId w:val="900"/>
        </w:numPr>
        <w:spacing w:before="0" w:after="0"/>
      </w:pPr>
      <w:r>
        <w:t>Laurentian Library</w:t>
      </w:r>
    </w:p>
    <w:p>
      <w:pPr>
        <w:numPr>
          <w:ilvl w:val="3"/>
          <w:numId w:val="900"/>
        </w:numPr>
        <w:spacing w:before="0" w:after="0"/>
      </w:pPr>
      <w:r>
        <w:t>Capitoline Hill</w:t>
      </w:r>
    </w:p>
    <w:p>
      <w:pPr>
        <w:numPr>
          <w:ilvl w:val="2"/>
          <w:numId w:val="900"/>
        </w:numPr>
        <w:spacing w:before="0" w:after="0"/>
      </w:pPr>
      <w:r>
        <w:t>Raphael</w:t>
      </w:r>
    </w:p>
    <w:p>
      <w:pPr>
        <w:numPr>
          <w:ilvl w:val="3"/>
          <w:numId w:val="900"/>
        </w:numPr>
        <w:spacing w:before="0" w:after="0"/>
      </w:pPr>
      <w:r>
        <w:t>Villa Madama</w:t>
      </w:r>
    </w:p>
    <w:p>
      <w:pPr>
        <w:numPr>
          <w:ilvl w:val="1"/>
          <w:numId w:val="900"/>
        </w:numPr>
        <w:spacing w:before="0" w:after="0"/>
      </w:pPr>
      <w:r>
        <w:t>Mannerism</w:t>
      </w:r>
    </w:p>
    <w:p>
      <w:pPr>
        <w:numPr>
          <w:ilvl w:val="2"/>
          <w:numId w:val="900"/>
        </w:numPr>
        <w:spacing w:before="0" w:after="0"/>
      </w:pPr>
      <w:r>
        <w:t>Giulio Romano</w:t>
      </w:r>
    </w:p>
    <w:p>
      <w:pPr>
        <w:numPr>
          <w:ilvl w:val="3"/>
          <w:numId w:val="900"/>
        </w:numPr>
        <w:spacing w:before="0" w:after="0"/>
      </w:pPr>
      <w:r>
        <w:t>Palazzo del Te</w:t>
      </w:r>
    </w:p>
    <w:p>
      <w:pPr>
        <w:numPr>
          <w:ilvl w:val="3"/>
          <w:numId w:val="900"/>
        </w:numPr>
        <w:spacing w:before="0" w:after="0"/>
      </w:pPr>
      <w:r>
        <w:t>Departure from Classical Rules</w:t>
      </w:r>
    </w:p>
    <w:p>
      <w:pPr>
        <w:numPr>
          <w:ilvl w:val="2"/>
          <w:numId w:val="900"/>
        </w:numPr>
        <w:spacing w:before="0" w:after="0"/>
      </w:pPr>
      <w:r>
        <w:t>Giacomo da Vignola</w:t>
      </w:r>
    </w:p>
    <w:p>
      <w:pPr>
        <w:numPr>
          <w:ilvl w:val="3"/>
          <w:numId w:val="900"/>
        </w:numPr>
        <w:spacing w:before="0" w:after="0"/>
      </w:pPr>
      <w:r>
        <w:t>Il Gesù</w:t>
      </w:r>
    </w:p>
    <w:p>
      <w:pPr>
        <w:numPr>
          <w:ilvl w:val="3"/>
          <w:numId w:val="900"/>
        </w:numPr>
        <w:spacing w:before="0" w:after="0"/>
      </w:pPr>
      <w:r>
        <w:t>Villa Giulia</w:t>
      </w:r>
    </w:p>
    <w:p>
      <w:pPr>
        <w:numPr>
          <w:ilvl w:val="1"/>
          <w:numId w:val="900"/>
        </w:numPr>
        <w:spacing w:before="0" w:after="0"/>
      </w:pPr>
      <w:r>
        <w:t>Andrea Palladio and Palladianism</w:t>
      </w:r>
    </w:p>
    <w:p>
      <w:pPr>
        <w:numPr>
          <w:ilvl w:val="2"/>
          <w:numId w:val="900"/>
        </w:numPr>
        <w:spacing w:before="0" w:after="0"/>
      </w:pPr>
      <w:r>
        <w:t>The Four Books of Architecture</w:t>
      </w:r>
    </w:p>
    <w:p>
      <w:pPr>
        <w:numPr>
          <w:ilvl w:val="2"/>
          <w:numId w:val="900"/>
        </w:numPr>
        <w:spacing w:before="0" w:after="0"/>
      </w:pPr>
      <w:r>
        <w:t>Villa Rotonda</w:t>
      </w:r>
    </w:p>
    <w:p>
      <w:pPr>
        <w:numPr>
          <w:ilvl w:val="2"/>
          <w:numId w:val="900"/>
        </w:numPr>
        <w:spacing w:before="0" w:after="0"/>
      </w:pPr>
      <w:r>
        <w:t>Palazzo Chiericati</w:t>
      </w:r>
    </w:p>
    <w:p>
      <w:pPr>
        <w:numPr>
          <w:ilvl w:val="2"/>
          <w:numId w:val="900"/>
        </w:numPr>
        <w:spacing w:before="0" w:after="0"/>
      </w:pPr>
      <w:r>
        <w:t>Teatro Olimpico</w:t>
      </w:r>
    </w:p>
    <w:p>
      <w:pPr>
        <w:numPr>
          <w:ilvl w:val="2"/>
          <w:numId w:val="900"/>
        </w:numPr>
        <w:spacing w:before="0" w:after="0"/>
      </w:pPr>
      <w:r>
        <w:t>Influence on Later Architecture</w:t>
      </w:r>
    </w:p>
    <w:p>
      <w:pPr>
        <w:numPr>
          <w:ilvl w:val="0"/>
          <w:numId w:val="900"/>
        </w:numPr>
        <w:spacing w:before="0" w:after="0"/>
      </w:pPr>
      <w:r>
        <w:t>The Spread of Renaissance Ideas</w:t>
      </w:r>
    </w:p>
    <w:p>
      <w:pPr>
        <w:numPr>
          <w:ilvl w:val="1"/>
          <w:numId w:val="900"/>
        </w:numPr>
        <w:spacing w:before="0" w:after="0"/>
      </w:pPr>
      <w:r>
        <w:t>France</w:t>
      </w:r>
    </w:p>
    <w:p>
      <w:pPr>
        <w:numPr>
          <w:ilvl w:val="2"/>
          <w:numId w:val="900"/>
        </w:numPr>
        <w:spacing w:before="0" w:after="0"/>
      </w:pPr>
      <w:r>
        <w:t>Château de Chambord</w:t>
      </w:r>
    </w:p>
    <w:p>
      <w:pPr>
        <w:numPr>
          <w:ilvl w:val="2"/>
          <w:numId w:val="900"/>
        </w:numPr>
        <w:spacing w:before="0" w:after="0"/>
      </w:pPr>
      <w:r>
        <w:t>Château de Fontainebleau</w:t>
      </w:r>
    </w:p>
    <w:p>
      <w:pPr>
        <w:numPr>
          <w:ilvl w:val="2"/>
          <w:numId w:val="900"/>
        </w:numPr>
        <w:spacing w:before="0" w:after="0"/>
      </w:pPr>
      <w:r>
        <w:t>Pierre Lescot</w:t>
      </w:r>
    </w:p>
    <w:p>
      <w:pPr>
        <w:numPr>
          <w:ilvl w:val="3"/>
          <w:numId w:val="900"/>
        </w:numPr>
        <w:spacing w:before="0" w:after="0"/>
      </w:pPr>
      <w:r>
        <w:t>Louvre Palace</w:t>
      </w:r>
    </w:p>
    <w:p>
      <w:pPr>
        <w:numPr>
          <w:ilvl w:val="1"/>
          <w:numId w:val="900"/>
        </w:numPr>
        <w:spacing w:before="0" w:after="0"/>
      </w:pPr>
      <w:r>
        <w:t>England</w:t>
      </w:r>
    </w:p>
    <w:p>
      <w:pPr>
        <w:numPr>
          <w:ilvl w:val="2"/>
          <w:numId w:val="900"/>
        </w:numPr>
        <w:spacing w:before="0" w:after="0"/>
      </w:pPr>
      <w:r>
        <w:t>Inigo Jones</w:t>
      </w:r>
    </w:p>
    <w:p>
      <w:pPr>
        <w:numPr>
          <w:ilvl w:val="3"/>
          <w:numId w:val="900"/>
        </w:numPr>
        <w:spacing w:before="0" w:after="0"/>
      </w:pPr>
      <w:r>
        <w:t>Queen's House</w:t>
      </w:r>
    </w:p>
    <w:p>
      <w:pPr>
        <w:numPr>
          <w:ilvl w:val="3"/>
          <w:numId w:val="900"/>
        </w:numPr>
        <w:spacing w:before="0" w:after="0"/>
      </w:pPr>
      <w:r>
        <w:t>Banqueting House</w:t>
      </w:r>
    </w:p>
    <w:p>
      <w:pPr>
        <w:numPr>
          <w:ilvl w:val="3"/>
          <w:numId w:val="900"/>
        </w:numPr>
        <w:spacing w:before="0" w:after="0"/>
      </w:pPr>
      <w:r>
        <w:t>Covent Garden</w:t>
      </w:r>
    </w:p>
    <w:p>
      <w:pPr>
        <w:numPr>
          <w:ilvl w:val="1"/>
          <w:numId w:val="900"/>
        </w:numPr>
        <w:spacing w:before="0" w:after="0"/>
      </w:pPr>
      <w:r>
        <w:t>Spain</w:t>
      </w:r>
    </w:p>
    <w:p>
      <w:pPr>
        <w:numPr>
          <w:ilvl w:val="2"/>
          <w:numId w:val="900"/>
        </w:numPr>
        <w:spacing w:before="0" w:after="0"/>
      </w:pPr>
      <w:r>
        <w:t>El Escorial</w:t>
      </w:r>
    </w:p>
    <w:p>
      <w:pPr>
        <w:numPr>
          <w:ilvl w:val="2"/>
          <w:numId w:val="900"/>
        </w:numPr>
        <w:spacing w:before="0" w:after="0"/>
      </w:pPr>
      <w:r>
        <w:t>Juan de Herrera</w:t>
      </w:r>
    </w:p>
    <w:p>
      <w:pPr>
        <w:numPr>
          <w:ilvl w:val="1"/>
          <w:numId w:val="900"/>
        </w:numPr>
        <w:spacing w:before="0" w:after="0"/>
      </w:pPr>
      <w:r>
        <w:t>Germany and Central Europe</w:t>
      </w:r>
    </w:p>
    <w:p>
      <w:pPr>
        <w:numPr>
          <w:ilvl w:val="2"/>
          <w:numId w:val="900"/>
        </w:numPr>
        <w:spacing w:before="0" w:after="0"/>
      </w:pPr>
      <w:r>
        <w:t>Augsburg Town Hall</w:t>
      </w:r>
    </w:p>
    <w:p>
      <w:pPr>
        <w:numPr>
          <w:ilvl w:val="2"/>
          <w:numId w:val="900"/>
        </w:numPr>
        <w:spacing w:before="0" w:after="0"/>
      </w:pPr>
      <w:r>
        <w:t>Prague Castle</w:t>
      </w:r>
    </w:p>
    <w:p>
      <w:pPr>
        <w:numPr>
          <w:ilvl w:val="0"/>
          <w:numId w:val="900"/>
        </w:numPr>
        <w:spacing w:before="0" w:after="0"/>
      </w:pPr>
      <w:r>
        <w:t>Baroque Architecture</w:t>
      </w:r>
    </w:p>
    <w:p>
      <w:pPr>
        <w:numPr>
          <w:ilvl w:val="1"/>
          <w:numId w:val="900"/>
        </w:numPr>
        <w:spacing w:before="0" w:after="0"/>
      </w:pPr>
      <w:r>
        <w:t>The Counter-Reformation and Theatricality</w:t>
      </w:r>
    </w:p>
    <w:p>
      <w:pPr>
        <w:numPr>
          <w:ilvl w:val="2"/>
          <w:numId w:val="900"/>
        </w:numPr>
        <w:spacing w:before="0" w:after="0"/>
      </w:pPr>
      <w:r>
        <w:t>Religious Propaganda</w:t>
      </w:r>
    </w:p>
    <w:p>
      <w:pPr>
        <w:numPr>
          <w:ilvl w:val="2"/>
          <w:numId w:val="900"/>
        </w:numPr>
        <w:spacing w:before="0" w:after="0"/>
      </w:pPr>
      <w:r>
        <w:t>Emotional Impact</w:t>
      </w:r>
    </w:p>
    <w:p>
      <w:pPr>
        <w:numPr>
          <w:ilvl w:val="2"/>
          <w:numId w:val="900"/>
        </w:numPr>
        <w:spacing w:before="0" w:after="0"/>
      </w:pPr>
      <w:r>
        <w:t>Jesuit Architecture</w:t>
      </w:r>
    </w:p>
    <w:p>
      <w:pPr>
        <w:numPr>
          <w:ilvl w:val="1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Dynamic Forms</w:t>
      </w:r>
    </w:p>
    <w:p>
      <w:pPr>
        <w:numPr>
          <w:ilvl w:val="3"/>
          <w:numId w:val="900"/>
        </w:numPr>
        <w:spacing w:before="0" w:after="0"/>
      </w:pPr>
      <w:r>
        <w:t>Curved and Undulating Surfaces</w:t>
      </w:r>
    </w:p>
    <w:p>
      <w:pPr>
        <w:numPr>
          <w:ilvl w:val="2"/>
          <w:numId w:val="900"/>
        </w:numPr>
        <w:spacing w:before="0" w:after="0"/>
      </w:pPr>
      <w:r>
        <w:t>Curvilinear Spaces</w:t>
      </w:r>
    </w:p>
    <w:p>
      <w:pPr>
        <w:numPr>
          <w:ilvl w:val="3"/>
          <w:numId w:val="900"/>
        </w:numPr>
        <w:spacing w:before="0" w:after="0"/>
      </w:pPr>
      <w:r>
        <w:t>Oval Plans</w:t>
      </w:r>
    </w:p>
    <w:p>
      <w:pPr>
        <w:numPr>
          <w:ilvl w:val="2"/>
          <w:numId w:val="900"/>
        </w:numPr>
        <w:spacing w:before="0" w:after="0"/>
      </w:pPr>
      <w:r>
        <w:t>Grandeur and Drama</w:t>
      </w:r>
    </w:p>
    <w:p>
      <w:pPr>
        <w:numPr>
          <w:ilvl w:val="3"/>
          <w:numId w:val="900"/>
        </w:numPr>
        <w:spacing w:before="0" w:after="0"/>
      </w:pPr>
      <w:r>
        <w:t>Scale and Proportion</w:t>
      </w:r>
    </w:p>
    <w:p>
      <w:pPr>
        <w:numPr>
          <w:ilvl w:val="2"/>
          <w:numId w:val="900"/>
        </w:numPr>
        <w:spacing w:before="0" w:after="0"/>
      </w:pPr>
      <w:r>
        <w:t>Ornamentation</w:t>
      </w:r>
    </w:p>
    <w:p>
      <w:pPr>
        <w:numPr>
          <w:ilvl w:val="3"/>
          <w:numId w:val="900"/>
        </w:numPr>
        <w:spacing w:before="0" w:after="0"/>
      </w:pPr>
      <w:r>
        <w:t>Rich Decoration</w:t>
      </w:r>
    </w:p>
    <w:p>
      <w:pPr>
        <w:numPr>
          <w:ilvl w:val="2"/>
          <w:numId w:val="900"/>
        </w:numPr>
        <w:spacing w:before="0" w:after="0"/>
      </w:pPr>
      <w:r>
        <w:t>Integration of Arts</w:t>
      </w:r>
    </w:p>
    <w:p>
      <w:pPr>
        <w:numPr>
          <w:ilvl w:val="3"/>
          <w:numId w:val="900"/>
        </w:numPr>
        <w:spacing w:before="0" w:after="0"/>
      </w:pPr>
      <w:r>
        <w:t>Architecture</w:t>
      </w:r>
    </w:p>
    <w:p>
      <w:pPr>
        <w:numPr>
          <w:ilvl w:val="3"/>
          <w:numId w:val="900"/>
        </w:numPr>
        <w:spacing w:before="0" w:after="0"/>
      </w:pPr>
      <w:r>
        <w:t>Sculpture</w:t>
      </w:r>
    </w:p>
    <w:p>
      <w:pPr>
        <w:numPr>
          <w:ilvl w:val="3"/>
          <w:numId w:val="900"/>
        </w:numPr>
        <w:spacing w:before="0" w:after="0"/>
      </w:pPr>
      <w:r>
        <w:t>Painting</w:t>
      </w:r>
    </w:p>
    <w:p>
      <w:pPr>
        <w:numPr>
          <w:ilvl w:val="3"/>
          <w:numId w:val="900"/>
        </w:numPr>
        <w:spacing w:before="0" w:after="0"/>
      </w:pPr>
      <w:r>
        <w:t>Unified Compositions</w:t>
      </w:r>
    </w:p>
    <w:p>
      <w:pPr>
        <w:numPr>
          <w:ilvl w:val="1"/>
          <w:numId w:val="900"/>
        </w:numPr>
        <w:spacing w:before="0" w:after="0"/>
      </w:pPr>
      <w:r>
        <w:t>Key Figures and Works</w:t>
      </w:r>
    </w:p>
    <w:p>
      <w:pPr>
        <w:numPr>
          <w:ilvl w:val="2"/>
          <w:numId w:val="900"/>
        </w:numPr>
        <w:spacing w:before="0" w:after="0"/>
      </w:pPr>
      <w:r>
        <w:t>Gian Lorenzo Bernini</w:t>
      </w:r>
    </w:p>
    <w:p>
      <w:pPr>
        <w:numPr>
          <w:ilvl w:val="3"/>
          <w:numId w:val="900"/>
        </w:numPr>
        <w:spacing w:before="0" w:after="0"/>
      </w:pPr>
      <w:r>
        <w:t>Piazza San Pietro</w:t>
      </w:r>
    </w:p>
    <w:p>
      <w:pPr>
        <w:numPr>
          <w:ilvl w:val="3"/>
          <w:numId w:val="900"/>
        </w:numPr>
        <w:spacing w:before="0" w:after="0"/>
      </w:pPr>
      <w:r>
        <w:t>Sant'Andrea al Quirinale</w:t>
      </w:r>
    </w:p>
    <w:p>
      <w:pPr>
        <w:numPr>
          <w:ilvl w:val="3"/>
          <w:numId w:val="900"/>
        </w:numPr>
        <w:spacing w:before="0" w:after="0"/>
      </w:pPr>
      <w:r>
        <w:t>Baldachin at St. Peter's</w:t>
      </w:r>
    </w:p>
    <w:p>
      <w:pPr>
        <w:numPr>
          <w:ilvl w:val="2"/>
          <w:numId w:val="900"/>
        </w:numPr>
        <w:spacing w:before="0" w:after="0"/>
      </w:pPr>
      <w:r>
        <w:t>Francesco Borromini</w:t>
      </w:r>
    </w:p>
    <w:p>
      <w:pPr>
        <w:numPr>
          <w:ilvl w:val="3"/>
          <w:numId w:val="900"/>
        </w:numPr>
        <w:spacing w:before="0" w:after="0"/>
      </w:pPr>
      <w:r>
        <w:t>San Carlo alle Quattro Fontane</w:t>
      </w:r>
    </w:p>
    <w:p>
      <w:pPr>
        <w:numPr>
          <w:ilvl w:val="3"/>
          <w:numId w:val="900"/>
        </w:numPr>
        <w:spacing w:before="0" w:after="0"/>
      </w:pPr>
      <w:r>
        <w:t>Sant'Ivo alla Sapienza</w:t>
      </w:r>
    </w:p>
    <w:p>
      <w:pPr>
        <w:numPr>
          <w:ilvl w:val="3"/>
          <w:numId w:val="900"/>
        </w:numPr>
        <w:spacing w:before="0" w:after="0"/>
      </w:pPr>
      <w:r>
        <w:t>Palazzo Barberini</w:t>
      </w:r>
    </w:p>
    <w:p>
      <w:pPr>
        <w:numPr>
          <w:ilvl w:val="2"/>
          <w:numId w:val="900"/>
        </w:numPr>
        <w:spacing w:before="0" w:after="0"/>
      </w:pPr>
      <w:r>
        <w:t>Pietro da Cortona</w:t>
      </w:r>
    </w:p>
    <w:p>
      <w:pPr>
        <w:numPr>
          <w:ilvl w:val="3"/>
          <w:numId w:val="900"/>
        </w:numPr>
        <w:spacing w:before="0" w:after="0"/>
      </w:pPr>
      <w:r>
        <w:t>Santa Maria della Pace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French Baroque</w:t>
      </w:r>
    </w:p>
    <w:p>
      <w:pPr>
        <w:numPr>
          <w:ilvl w:val="3"/>
          <w:numId w:val="900"/>
        </w:numPr>
        <w:spacing w:before="0" w:after="0"/>
      </w:pPr>
      <w:r>
        <w:t>Palace of Versailles</w:t>
      </w:r>
    </w:p>
    <w:p>
      <w:pPr>
        <w:numPr>
          <w:ilvl w:val="3"/>
          <w:numId w:val="900"/>
        </w:numPr>
        <w:spacing w:before="0" w:after="0"/>
      </w:pPr>
      <w:r>
        <w:t>Jules Hardouin-Mansart</w:t>
      </w:r>
    </w:p>
    <w:p>
      <w:pPr>
        <w:numPr>
          <w:ilvl w:val="2"/>
          <w:numId w:val="900"/>
        </w:numPr>
        <w:spacing w:before="0" w:after="0"/>
      </w:pPr>
      <w:r>
        <w:t>Austrian Baroque</w:t>
      </w:r>
    </w:p>
    <w:p>
      <w:pPr>
        <w:numPr>
          <w:ilvl w:val="3"/>
          <w:numId w:val="900"/>
        </w:numPr>
        <w:spacing w:before="0" w:after="0"/>
      </w:pPr>
      <w:r>
        <w:t>Melk Abbey</w:t>
      </w:r>
    </w:p>
    <w:p>
      <w:pPr>
        <w:numPr>
          <w:ilvl w:val="3"/>
          <w:numId w:val="900"/>
        </w:numPr>
        <w:spacing w:before="0" w:after="0"/>
      </w:pPr>
      <w:r>
        <w:t>Johann Bernhard Fischer von Erlach</w:t>
      </w:r>
    </w:p>
    <w:p>
      <w:pPr>
        <w:numPr>
          <w:ilvl w:val="2"/>
          <w:numId w:val="900"/>
        </w:numPr>
        <w:spacing w:before="0" w:after="0"/>
      </w:pPr>
      <w:r>
        <w:t>Spanish Baroque</w:t>
      </w:r>
    </w:p>
    <w:p>
      <w:pPr>
        <w:numPr>
          <w:ilvl w:val="3"/>
          <w:numId w:val="900"/>
        </w:numPr>
        <w:spacing w:before="0" w:after="0"/>
      </w:pPr>
      <w:r>
        <w:t>Churrigueresque Style</w:t>
      </w:r>
    </w:p>
    <w:p>
      <w:pPr>
        <w:numPr>
          <w:ilvl w:val="2"/>
          <w:numId w:val="900"/>
        </w:numPr>
        <w:spacing w:before="0" w:after="0"/>
      </w:pPr>
      <w:r>
        <w:t>Latin American Baroque</w:t>
      </w:r>
    </w:p>
    <w:p>
      <w:pPr>
        <w:numPr>
          <w:ilvl w:val="3"/>
          <w:numId w:val="900"/>
        </w:numPr>
        <w:spacing w:before="0" w:after="0"/>
      </w:pPr>
      <w:r>
        <w:t>Mexican Baroque</w:t>
      </w:r>
    </w:p>
    <w:p>
      <w:pPr>
        <w:numPr>
          <w:ilvl w:val="3"/>
          <w:numId w:val="900"/>
        </w:numPr>
        <w:spacing w:before="0" w:after="0"/>
      </w:pPr>
      <w:r>
        <w:t>Brazilian Baroque</w:t>
      </w:r>
    </w:p>
    <w:p>
      <w:pPr>
        <w:numPr>
          <w:ilvl w:val="0"/>
          <w:numId w:val="900"/>
        </w:numPr>
        <w:spacing w:before="0" w:after="0"/>
      </w:pPr>
      <w:r>
        <w:t>Rococo Architecture</w:t>
      </w:r>
    </w:p>
    <w:p>
      <w:pPr>
        <w:numPr>
          <w:ilvl w:val="1"/>
          <w:numId w:val="900"/>
        </w:numPr>
        <w:spacing w:before="0" w:after="0"/>
      </w:pPr>
      <w:r>
        <w:t>Interior Decoration and Ornament</w:t>
      </w:r>
    </w:p>
    <w:p>
      <w:pPr>
        <w:numPr>
          <w:ilvl w:val="2"/>
          <w:numId w:val="900"/>
        </w:numPr>
        <w:spacing w:before="0" w:after="0"/>
      </w:pPr>
      <w:r>
        <w:t>Stucco Work</w:t>
      </w:r>
    </w:p>
    <w:p>
      <w:pPr>
        <w:numPr>
          <w:ilvl w:val="2"/>
          <w:numId w:val="900"/>
        </w:numPr>
        <w:spacing w:before="0" w:after="0"/>
      </w:pPr>
      <w:r>
        <w:t>Frescoes</w:t>
      </w:r>
    </w:p>
    <w:p>
      <w:pPr>
        <w:numPr>
          <w:ilvl w:val="2"/>
          <w:numId w:val="900"/>
        </w:numPr>
        <w:spacing w:before="0" w:after="0"/>
      </w:pPr>
      <w:r>
        <w:t>Gilded Details</w:t>
      </w:r>
    </w:p>
    <w:p>
      <w:pPr>
        <w:numPr>
          <w:ilvl w:val="1"/>
          <w:numId w:val="900"/>
        </w:numPr>
        <w:spacing w:before="0" w:after="0"/>
      </w:pPr>
      <w:r>
        <w:t>Asymmetry and Lightness</w:t>
      </w:r>
    </w:p>
    <w:p>
      <w:pPr>
        <w:numPr>
          <w:ilvl w:val="2"/>
          <w:numId w:val="900"/>
        </w:numPr>
        <w:spacing w:before="0" w:after="0"/>
      </w:pPr>
      <w:r>
        <w:t>Playful Forms</w:t>
      </w:r>
    </w:p>
    <w:p>
      <w:pPr>
        <w:numPr>
          <w:ilvl w:val="2"/>
          <w:numId w:val="900"/>
        </w:numPr>
        <w:spacing w:before="0" w:after="0"/>
      </w:pPr>
      <w:r>
        <w:t>Pastel Colors</w:t>
      </w:r>
    </w:p>
    <w:p>
      <w:pPr>
        <w:numPr>
          <w:ilvl w:val="2"/>
          <w:numId w:val="900"/>
        </w:numPr>
        <w:spacing w:before="0" w:after="0"/>
      </w:pPr>
      <w:r>
        <w:t>Delicate Proportions</w:t>
      </w:r>
    </w:p>
    <w:p>
      <w:pPr>
        <w:numPr>
          <w:ilvl w:val="1"/>
          <w:numId w:val="900"/>
        </w:numPr>
        <w:spacing w:before="0" w:after="0"/>
      </w:pPr>
      <w:r>
        <w:t>Key Examples</w:t>
      </w:r>
    </w:p>
    <w:p>
      <w:pPr>
        <w:numPr>
          <w:ilvl w:val="2"/>
          <w:numId w:val="900"/>
        </w:numPr>
        <w:spacing w:before="0" w:after="0"/>
      </w:pPr>
      <w:r>
        <w:t>Salon de la Princesse</w:t>
      </w:r>
    </w:p>
    <w:p>
      <w:pPr>
        <w:numPr>
          <w:ilvl w:val="2"/>
          <w:numId w:val="900"/>
        </w:numPr>
        <w:spacing w:before="0" w:after="0"/>
      </w:pPr>
      <w:r>
        <w:t>Amalienburg</w:t>
      </w:r>
    </w:p>
    <w:p>
      <w:pPr>
        <w:numPr>
          <w:ilvl w:val="2"/>
          <w:numId w:val="900"/>
        </w:numPr>
        <w:spacing w:before="0" w:after="0"/>
      </w:pPr>
      <w:r>
        <w:t>Sanssouci Palace</w:t>
      </w:r>
    </w:p>
    <w:p>
      <w:pPr>
        <w:pStyle w:val="Heading1"/>
      </w:pPr>
      <w:r>
        <w:t>The Age of Enlightenment to the 19th Century</w:t>
      </w:r>
    </w:p>
    <w:p>
      <w:pPr>
        <w:numPr>
          <w:ilvl w:val="0"/>
          <w:numId w:val="900"/>
        </w:numPr>
        <w:spacing w:before="0" w:after="0"/>
      </w:pPr>
      <w:r>
        <w:t>Neoclassicism</w:t>
      </w:r>
    </w:p>
    <w:p>
      <w:pPr>
        <w:numPr>
          <w:ilvl w:val="1"/>
          <w:numId w:val="900"/>
        </w:numPr>
        <w:spacing w:before="0" w:after="0"/>
      </w:pPr>
      <w:r>
        <w:t>Influence of the Grand Tour and Archaeology</w:t>
      </w:r>
    </w:p>
    <w:p>
      <w:pPr>
        <w:numPr>
          <w:ilvl w:val="2"/>
          <w:numId w:val="900"/>
        </w:numPr>
        <w:spacing w:before="0" w:after="0"/>
      </w:pPr>
      <w:r>
        <w:t>Discoveries of Herculaneum</w:t>
      </w:r>
    </w:p>
    <w:p>
      <w:pPr>
        <w:numPr>
          <w:ilvl w:val="2"/>
          <w:numId w:val="900"/>
        </w:numPr>
        <w:spacing w:before="0" w:after="0"/>
      </w:pPr>
      <w:r>
        <w:t>Discoveries of Pompeii</w:t>
      </w:r>
    </w:p>
    <w:p>
      <w:pPr>
        <w:numPr>
          <w:ilvl w:val="2"/>
          <w:numId w:val="900"/>
        </w:numPr>
        <w:spacing w:before="0" w:after="0"/>
      </w:pPr>
      <w:r>
        <w:t>Winckelmann's Writings</w:t>
      </w:r>
    </w:p>
    <w:p>
      <w:pPr>
        <w:numPr>
          <w:ilvl w:val="2"/>
          <w:numId w:val="900"/>
        </w:numPr>
        <w:spacing w:before="0" w:after="0"/>
      </w:pPr>
      <w:r>
        <w:t>Piranesi's Etchings</w:t>
      </w:r>
    </w:p>
    <w:p>
      <w:pPr>
        <w:numPr>
          <w:ilvl w:val="1"/>
          <w:numId w:val="900"/>
        </w:numPr>
        <w:spacing w:before="0" w:after="0"/>
      </w:pPr>
      <w:r>
        <w:t>Rationalism and a Return to "True" Classical Forms</w:t>
      </w:r>
    </w:p>
    <w:p>
      <w:pPr>
        <w:numPr>
          <w:ilvl w:val="2"/>
          <w:numId w:val="900"/>
        </w:numPr>
        <w:spacing w:before="0" w:after="0"/>
      </w:pPr>
      <w:r>
        <w:t>Proportion and Symmetry</w:t>
      </w:r>
    </w:p>
    <w:p>
      <w:pPr>
        <w:numPr>
          <w:ilvl w:val="2"/>
          <w:numId w:val="900"/>
        </w:numPr>
        <w:spacing w:before="0" w:after="0"/>
      </w:pPr>
      <w:r>
        <w:t>Use of Orders</w:t>
      </w:r>
    </w:p>
    <w:p>
      <w:pPr>
        <w:numPr>
          <w:ilvl w:val="2"/>
          <w:numId w:val="900"/>
        </w:numPr>
        <w:spacing w:before="0" w:after="0"/>
      </w:pPr>
      <w:r>
        <w:t>Rejection of Baroque Excess</w:t>
      </w:r>
    </w:p>
    <w:p>
      <w:pPr>
        <w:numPr>
          <w:ilvl w:val="1"/>
          <w:numId w:val="900"/>
        </w:numPr>
        <w:spacing w:before="0" w:after="0"/>
      </w:pPr>
      <w:r>
        <w:t>French Neoclassicism</w:t>
      </w:r>
    </w:p>
    <w:p>
      <w:pPr>
        <w:numPr>
          <w:ilvl w:val="2"/>
          <w:numId w:val="900"/>
        </w:numPr>
        <w:spacing w:before="0" w:after="0"/>
      </w:pPr>
      <w:r>
        <w:t>Étienne-Louis Boullée</w:t>
      </w:r>
    </w:p>
    <w:p>
      <w:pPr>
        <w:numPr>
          <w:ilvl w:val="3"/>
          <w:numId w:val="900"/>
        </w:numPr>
        <w:spacing w:before="0" w:after="0"/>
      </w:pPr>
      <w:r>
        <w:t>Visionary Architecture</w:t>
      </w:r>
    </w:p>
    <w:p>
      <w:pPr>
        <w:numPr>
          <w:ilvl w:val="3"/>
          <w:numId w:val="900"/>
        </w:numPr>
        <w:spacing w:before="0" w:after="0"/>
      </w:pPr>
      <w:r>
        <w:t>Cenotaph for Newton</w:t>
      </w:r>
    </w:p>
    <w:p>
      <w:pPr>
        <w:numPr>
          <w:ilvl w:val="2"/>
          <w:numId w:val="900"/>
        </w:numPr>
        <w:spacing w:before="0" w:after="0"/>
      </w:pPr>
      <w:r>
        <w:t>Claude-Nicolas Ledoux</w:t>
      </w:r>
    </w:p>
    <w:p>
      <w:pPr>
        <w:numPr>
          <w:ilvl w:val="3"/>
          <w:numId w:val="900"/>
        </w:numPr>
        <w:spacing w:before="0" w:after="0"/>
      </w:pPr>
      <w:r>
        <w:t>Ideal Towns and Buildings</w:t>
      </w:r>
    </w:p>
    <w:p>
      <w:pPr>
        <w:numPr>
          <w:ilvl w:val="3"/>
          <w:numId w:val="900"/>
        </w:numPr>
        <w:spacing w:before="0" w:after="0"/>
      </w:pPr>
      <w:r>
        <w:t>Salines Royales</w:t>
      </w:r>
    </w:p>
    <w:p>
      <w:pPr>
        <w:numPr>
          <w:ilvl w:val="2"/>
          <w:numId w:val="900"/>
        </w:numPr>
        <w:spacing w:before="0" w:after="0"/>
      </w:pPr>
      <w:r>
        <w:t>Jacques-Germain Soufflot</w:t>
      </w:r>
    </w:p>
    <w:p>
      <w:pPr>
        <w:numPr>
          <w:ilvl w:val="3"/>
          <w:numId w:val="900"/>
        </w:numPr>
        <w:spacing w:before="0" w:after="0"/>
      </w:pPr>
      <w:r>
        <w:t>Panthéon</w:t>
      </w:r>
    </w:p>
    <w:p>
      <w:pPr>
        <w:numPr>
          <w:ilvl w:val="1"/>
          <w:numId w:val="900"/>
        </w:numPr>
        <w:spacing w:before="0" w:after="0"/>
      </w:pPr>
      <w:r>
        <w:t>British and American Neoclassicism</w:t>
      </w:r>
    </w:p>
    <w:p>
      <w:pPr>
        <w:numPr>
          <w:ilvl w:val="2"/>
          <w:numId w:val="900"/>
        </w:numPr>
        <w:spacing w:before="0" w:after="0"/>
      </w:pPr>
      <w:r>
        <w:t>Robert Adam</w:t>
      </w:r>
    </w:p>
    <w:p>
      <w:pPr>
        <w:numPr>
          <w:ilvl w:val="3"/>
          <w:numId w:val="900"/>
        </w:numPr>
        <w:spacing w:before="0" w:after="0"/>
      </w:pPr>
      <w:r>
        <w:t>Kedleston Hall</w:t>
      </w:r>
    </w:p>
    <w:p>
      <w:pPr>
        <w:numPr>
          <w:ilvl w:val="2"/>
          <w:numId w:val="900"/>
        </w:numPr>
        <w:spacing w:before="0" w:after="0"/>
      </w:pPr>
      <w:r>
        <w:t>John Soane</w:t>
      </w:r>
    </w:p>
    <w:p>
      <w:pPr>
        <w:numPr>
          <w:ilvl w:val="3"/>
          <w:numId w:val="900"/>
        </w:numPr>
        <w:spacing w:before="0" w:after="0"/>
      </w:pPr>
      <w:r>
        <w:t>Bank of England</w:t>
      </w:r>
    </w:p>
    <w:p>
      <w:pPr>
        <w:numPr>
          <w:ilvl w:val="2"/>
          <w:numId w:val="900"/>
        </w:numPr>
        <w:spacing w:before="0" w:after="0"/>
      </w:pPr>
      <w:r>
        <w:t>Thomas Jefferson</w:t>
      </w:r>
    </w:p>
    <w:p>
      <w:pPr>
        <w:numPr>
          <w:ilvl w:val="3"/>
          <w:numId w:val="900"/>
        </w:numPr>
        <w:spacing w:before="0" w:after="0"/>
      </w:pPr>
      <w:r>
        <w:t>Monticello</w:t>
      </w:r>
    </w:p>
    <w:p>
      <w:pPr>
        <w:numPr>
          <w:ilvl w:val="3"/>
          <w:numId w:val="900"/>
        </w:numPr>
        <w:spacing w:before="0" w:after="0"/>
      </w:pPr>
      <w:r>
        <w:t>University of Virginia</w:t>
      </w:r>
    </w:p>
    <w:p>
      <w:pPr>
        <w:numPr>
          <w:ilvl w:val="2"/>
          <w:numId w:val="900"/>
        </w:numPr>
        <w:spacing w:before="0" w:after="0"/>
      </w:pPr>
      <w:r>
        <w:t>Benjamin Latrobe</w:t>
      </w:r>
    </w:p>
    <w:p>
      <w:pPr>
        <w:numPr>
          <w:ilvl w:val="3"/>
          <w:numId w:val="900"/>
        </w:numPr>
        <w:spacing w:before="0" w:after="0"/>
      </w:pPr>
      <w:r>
        <w:t>U.S. Capitol</w:t>
      </w:r>
    </w:p>
    <w:p>
      <w:pPr>
        <w:numPr>
          <w:ilvl w:val="1"/>
          <w:numId w:val="900"/>
        </w:numPr>
        <w:spacing w:before="0" w:after="0"/>
      </w:pPr>
      <w:r>
        <w:t>German Neoclassicism</w:t>
      </w:r>
    </w:p>
    <w:p>
      <w:pPr>
        <w:numPr>
          <w:ilvl w:val="2"/>
          <w:numId w:val="900"/>
        </w:numPr>
        <w:spacing w:before="0" w:after="0"/>
      </w:pPr>
      <w:r>
        <w:t>Karl Friedrich Schinkel</w:t>
      </w:r>
    </w:p>
    <w:p>
      <w:pPr>
        <w:numPr>
          <w:ilvl w:val="3"/>
          <w:numId w:val="900"/>
        </w:numPr>
        <w:spacing w:before="0" w:after="0"/>
      </w:pPr>
      <w:r>
        <w:t>Altes Museum</w:t>
      </w:r>
    </w:p>
    <w:p>
      <w:pPr>
        <w:numPr>
          <w:ilvl w:val="3"/>
          <w:numId w:val="900"/>
        </w:numPr>
        <w:spacing w:before="0" w:after="0"/>
      </w:pPr>
      <w:r>
        <w:t>Schauspielhaus</w:t>
      </w:r>
    </w:p>
    <w:p>
      <w:pPr>
        <w:numPr>
          <w:ilvl w:val="0"/>
          <w:numId w:val="900"/>
        </w:numPr>
        <w:spacing w:before="0" w:after="0"/>
      </w:pPr>
      <w:r>
        <w:t>The Industrial Revolution's Impact</w:t>
      </w:r>
    </w:p>
    <w:p>
      <w:pPr>
        <w:numPr>
          <w:ilvl w:val="1"/>
          <w:numId w:val="900"/>
        </w:numPr>
        <w:spacing w:before="0" w:after="0"/>
      </w:pPr>
      <w:r>
        <w:t>New Materials</w:t>
      </w:r>
    </w:p>
    <w:p>
      <w:pPr>
        <w:numPr>
          <w:ilvl w:val="2"/>
          <w:numId w:val="900"/>
        </w:numPr>
        <w:spacing w:before="0" w:after="0"/>
      </w:pPr>
      <w:r>
        <w:t>Cast Iron</w:t>
      </w:r>
    </w:p>
    <w:p>
      <w:pPr>
        <w:numPr>
          <w:ilvl w:val="3"/>
          <w:numId w:val="900"/>
        </w:numPr>
        <w:spacing w:before="0" w:after="0"/>
      </w:pPr>
      <w:r>
        <w:t>Structural Properties</w:t>
      </w:r>
    </w:p>
    <w:p>
      <w:pPr>
        <w:numPr>
          <w:ilvl w:val="3"/>
          <w:numId w:val="900"/>
        </w:numPr>
        <w:spacing w:before="0" w:after="0"/>
      </w:pPr>
      <w:r>
        <w:t>Mass Production</w:t>
      </w:r>
    </w:p>
    <w:p>
      <w:pPr>
        <w:numPr>
          <w:ilvl w:val="2"/>
          <w:numId w:val="900"/>
        </w:numPr>
        <w:spacing w:before="0" w:after="0"/>
      </w:pPr>
      <w:r>
        <w:t>Wrought Iron</w:t>
      </w:r>
    </w:p>
    <w:p>
      <w:pPr>
        <w:numPr>
          <w:ilvl w:val="3"/>
          <w:numId w:val="900"/>
        </w:numPr>
        <w:spacing w:before="0" w:after="0"/>
      </w:pPr>
      <w:r>
        <w:t>Decorative Applications</w:t>
      </w:r>
    </w:p>
    <w:p>
      <w:pPr>
        <w:numPr>
          <w:ilvl w:val="2"/>
          <w:numId w:val="900"/>
        </w:numPr>
        <w:spacing w:before="0" w:after="0"/>
      </w:pPr>
      <w:r>
        <w:t>Plate Glass</w:t>
      </w:r>
    </w:p>
    <w:p>
      <w:pPr>
        <w:numPr>
          <w:ilvl w:val="3"/>
          <w:numId w:val="900"/>
        </w:numPr>
        <w:spacing w:before="0" w:after="0"/>
      </w:pPr>
      <w:r>
        <w:t>Large Openings</w:t>
      </w:r>
    </w:p>
    <w:p>
      <w:pPr>
        <w:numPr>
          <w:ilvl w:val="2"/>
          <w:numId w:val="900"/>
        </w:numPr>
        <w:spacing w:before="0" w:after="0"/>
      </w:pPr>
      <w:r>
        <w:t>Steel (Late 19th Century)</w:t>
      </w:r>
    </w:p>
    <w:p>
      <w:pPr>
        <w:numPr>
          <w:ilvl w:val="3"/>
          <w:numId w:val="900"/>
        </w:numPr>
        <w:spacing w:before="0" w:after="0"/>
      </w:pPr>
      <w:r>
        <w:t>Skyscraper Construction</w:t>
      </w:r>
    </w:p>
    <w:p>
      <w:pPr>
        <w:numPr>
          <w:ilvl w:val="1"/>
          <w:numId w:val="900"/>
        </w:numPr>
        <w:spacing w:before="0" w:after="0"/>
      </w:pPr>
      <w:r>
        <w:t>New Building Types</w:t>
      </w:r>
    </w:p>
    <w:p>
      <w:pPr>
        <w:numPr>
          <w:ilvl w:val="2"/>
          <w:numId w:val="900"/>
        </w:numPr>
        <w:spacing w:before="0" w:after="0"/>
      </w:pPr>
      <w:r>
        <w:t>Factories</w:t>
      </w:r>
    </w:p>
    <w:p>
      <w:pPr>
        <w:numPr>
          <w:ilvl w:val="3"/>
          <w:numId w:val="900"/>
        </w:numPr>
        <w:spacing w:before="0" w:after="0"/>
      </w:pPr>
      <w:r>
        <w:t>Functional Requirements</w:t>
      </w:r>
    </w:p>
    <w:p>
      <w:pPr>
        <w:numPr>
          <w:ilvl w:val="3"/>
          <w:numId w:val="900"/>
        </w:numPr>
        <w:spacing w:before="0" w:after="0"/>
      </w:pPr>
      <w:r>
        <w:t>Worker Housing</w:t>
      </w:r>
    </w:p>
    <w:p>
      <w:pPr>
        <w:numPr>
          <w:ilvl w:val="2"/>
          <w:numId w:val="900"/>
        </w:numPr>
        <w:spacing w:before="0" w:after="0"/>
      </w:pPr>
      <w:r>
        <w:t>Railway Stations</w:t>
      </w:r>
    </w:p>
    <w:p>
      <w:pPr>
        <w:numPr>
          <w:ilvl w:val="3"/>
          <w:numId w:val="900"/>
        </w:numPr>
        <w:spacing w:before="0" w:after="0"/>
      </w:pPr>
      <w:r>
        <w:t>St. Pancras Station</w:t>
      </w:r>
    </w:p>
    <w:p>
      <w:pPr>
        <w:numPr>
          <w:ilvl w:val="3"/>
          <w:numId w:val="900"/>
        </w:numPr>
        <w:spacing w:before="0" w:after="0"/>
      </w:pPr>
      <w:r>
        <w:t>Gare du Nord</w:t>
      </w:r>
    </w:p>
    <w:p>
      <w:pPr>
        <w:numPr>
          <w:ilvl w:val="2"/>
          <w:numId w:val="900"/>
        </w:numPr>
        <w:spacing w:before="0" w:after="0"/>
      </w:pPr>
      <w:r>
        <w:t>Exhibition Halls</w:t>
      </w:r>
    </w:p>
    <w:p>
      <w:pPr>
        <w:numPr>
          <w:ilvl w:val="3"/>
          <w:numId w:val="900"/>
        </w:numPr>
        <w:spacing w:before="0" w:after="0"/>
      </w:pPr>
      <w:r>
        <w:t>The Crystal Palace (Joseph Paxton)</w:t>
      </w:r>
    </w:p>
    <w:p>
      <w:pPr>
        <w:numPr>
          <w:ilvl w:val="4"/>
          <w:numId w:val="900"/>
        </w:numPr>
        <w:spacing w:before="0" w:after="0"/>
      </w:pPr>
      <w:r>
        <w:t>Modular Construction</w:t>
      </w:r>
    </w:p>
    <w:p>
      <w:pPr>
        <w:numPr>
          <w:ilvl w:val="4"/>
          <w:numId w:val="900"/>
        </w:numPr>
        <w:spacing w:before="0" w:after="0"/>
      </w:pPr>
      <w:r>
        <w:t>Prefabrication</w:t>
      </w:r>
    </w:p>
    <w:p>
      <w:pPr>
        <w:numPr>
          <w:ilvl w:val="4"/>
          <w:numId w:val="900"/>
        </w:numPr>
        <w:spacing w:before="0" w:after="0"/>
      </w:pPr>
      <w:r>
        <w:t>Great Exhibition of 1851</w:t>
      </w:r>
    </w:p>
    <w:p>
      <w:pPr>
        <w:numPr>
          <w:ilvl w:val="2"/>
          <w:numId w:val="900"/>
        </w:numPr>
        <w:spacing w:before="0" w:after="0"/>
      </w:pPr>
      <w:r>
        <w:t>Department Stores</w:t>
      </w:r>
    </w:p>
    <w:p>
      <w:pPr>
        <w:numPr>
          <w:ilvl w:val="3"/>
          <w:numId w:val="900"/>
        </w:numPr>
        <w:spacing w:before="0" w:after="0"/>
      </w:pPr>
      <w:r>
        <w:t>Au Bon Marché</w:t>
      </w:r>
    </w:p>
    <w:p>
      <w:pPr>
        <w:numPr>
          <w:ilvl w:val="2"/>
          <w:numId w:val="900"/>
        </w:numPr>
        <w:spacing w:before="0" w:after="0"/>
      </w:pPr>
      <w:r>
        <w:t>Markets</w:t>
      </w:r>
    </w:p>
    <w:p>
      <w:pPr>
        <w:numPr>
          <w:ilvl w:val="3"/>
          <w:numId w:val="900"/>
        </w:numPr>
        <w:spacing w:before="0" w:after="0"/>
      </w:pPr>
      <w:r>
        <w:t>Les Halles</w:t>
      </w:r>
    </w:p>
    <w:p>
      <w:pPr>
        <w:numPr>
          <w:ilvl w:val="1"/>
          <w:numId w:val="900"/>
        </w:numPr>
        <w:spacing w:before="0" w:after="0"/>
      </w:pPr>
      <w:r>
        <w:t>Engineering Achievements</w:t>
      </w:r>
    </w:p>
    <w:p>
      <w:pPr>
        <w:numPr>
          <w:ilvl w:val="2"/>
          <w:numId w:val="900"/>
        </w:numPr>
        <w:spacing w:before="0" w:after="0"/>
      </w:pPr>
      <w:r>
        <w:t>Bridges</w:t>
      </w:r>
    </w:p>
    <w:p>
      <w:pPr>
        <w:numPr>
          <w:ilvl w:val="3"/>
          <w:numId w:val="900"/>
        </w:numPr>
        <w:spacing w:before="0" w:after="0"/>
      </w:pPr>
      <w:r>
        <w:t>Iron Bridge at Coalbrookdale</w:t>
      </w:r>
    </w:p>
    <w:p>
      <w:pPr>
        <w:numPr>
          <w:ilvl w:val="3"/>
          <w:numId w:val="900"/>
        </w:numPr>
        <w:spacing w:before="0" w:after="0"/>
      </w:pPr>
      <w:r>
        <w:t>Brooklyn Bridge</w:t>
      </w:r>
    </w:p>
    <w:p>
      <w:pPr>
        <w:numPr>
          <w:ilvl w:val="2"/>
          <w:numId w:val="900"/>
        </w:numPr>
        <w:spacing w:before="0" w:after="0"/>
      </w:pPr>
      <w:r>
        <w:t>Tunnels</w:t>
      </w:r>
    </w:p>
    <w:p>
      <w:pPr>
        <w:numPr>
          <w:ilvl w:val="3"/>
          <w:numId w:val="900"/>
        </w:numPr>
        <w:spacing w:before="0" w:after="0"/>
      </w:pPr>
      <w:r>
        <w:t>Thames Tunnel</w:t>
      </w:r>
    </w:p>
    <w:p>
      <w:pPr>
        <w:numPr>
          <w:ilvl w:val="0"/>
          <w:numId w:val="900"/>
        </w:numPr>
        <w:spacing w:before="0" w:after="0"/>
      </w:pPr>
      <w:r>
        <w:t>19th-Century Eclecticism and Historicism</w:t>
      </w:r>
    </w:p>
    <w:p>
      <w:pPr>
        <w:numPr>
          <w:ilvl w:val="1"/>
          <w:numId w:val="900"/>
        </w:numPr>
        <w:spacing w:before="0" w:after="0"/>
      </w:pPr>
      <w:r>
        <w:t>The Battle of the Styles</w:t>
      </w:r>
    </w:p>
    <w:p>
      <w:pPr>
        <w:numPr>
          <w:ilvl w:val="2"/>
          <w:numId w:val="900"/>
        </w:numPr>
        <w:spacing w:before="0" w:after="0"/>
      </w:pPr>
      <w:r>
        <w:t>Debates on Appropriate Styles</w:t>
      </w:r>
    </w:p>
    <w:p>
      <w:pPr>
        <w:numPr>
          <w:ilvl w:val="2"/>
          <w:numId w:val="900"/>
        </w:numPr>
        <w:spacing w:before="0" w:after="0"/>
      </w:pPr>
      <w:r>
        <w:t>Gothic vs. Classical</w:t>
      </w:r>
    </w:p>
    <w:p>
      <w:pPr>
        <w:numPr>
          <w:ilvl w:val="1"/>
          <w:numId w:val="900"/>
        </w:numPr>
        <w:spacing w:before="0" w:after="0"/>
      </w:pPr>
      <w:r>
        <w:t>Gothic Revival</w:t>
      </w:r>
    </w:p>
    <w:p>
      <w:pPr>
        <w:numPr>
          <w:ilvl w:val="2"/>
          <w:numId w:val="900"/>
        </w:numPr>
        <w:spacing w:before="0" w:after="0"/>
      </w:pPr>
      <w:r>
        <w:t>A.W.N. Pugin</w:t>
      </w:r>
    </w:p>
    <w:p>
      <w:pPr>
        <w:numPr>
          <w:ilvl w:val="3"/>
          <w:numId w:val="900"/>
        </w:numPr>
        <w:spacing w:before="0" w:after="0"/>
      </w:pPr>
      <w:r>
        <w:t>"Contrasts"</w:t>
      </w:r>
    </w:p>
    <w:p>
      <w:pPr>
        <w:numPr>
          <w:ilvl w:val="3"/>
          <w:numId w:val="900"/>
        </w:numPr>
        <w:spacing w:before="0" w:after="0"/>
      </w:pPr>
      <w:r>
        <w:t>True Principles of Architecture</w:t>
      </w:r>
    </w:p>
    <w:p>
      <w:pPr>
        <w:numPr>
          <w:ilvl w:val="2"/>
          <w:numId w:val="900"/>
        </w:numPr>
        <w:spacing w:before="0" w:after="0"/>
      </w:pPr>
      <w:r>
        <w:t>Houses of Parliament</w:t>
      </w:r>
    </w:p>
    <w:p>
      <w:pPr>
        <w:numPr>
          <w:ilvl w:val="3"/>
          <w:numId w:val="900"/>
        </w:numPr>
        <w:spacing w:before="0" w:after="0"/>
      </w:pPr>
      <w:r>
        <w:t>Charles Barry and Pugin</w:t>
      </w:r>
    </w:p>
    <w:p>
      <w:pPr>
        <w:numPr>
          <w:ilvl w:val="2"/>
          <w:numId w:val="900"/>
        </w:numPr>
        <w:spacing w:before="0" w:after="0"/>
      </w:pPr>
      <w:r>
        <w:t>Eugène Viollet-le-Duc</w:t>
      </w:r>
    </w:p>
    <w:p>
      <w:pPr>
        <w:numPr>
          <w:ilvl w:val="3"/>
          <w:numId w:val="900"/>
        </w:numPr>
        <w:spacing w:before="0" w:after="0"/>
      </w:pPr>
      <w:r>
        <w:t>Restoration Theory</w:t>
      </w:r>
    </w:p>
    <w:p>
      <w:pPr>
        <w:numPr>
          <w:ilvl w:val="3"/>
          <w:numId w:val="900"/>
        </w:numPr>
        <w:spacing w:before="0" w:after="0"/>
      </w:pPr>
      <w:r>
        <w:t>Notre-Dame de Paris</w:t>
      </w:r>
    </w:p>
    <w:p>
      <w:pPr>
        <w:numPr>
          <w:ilvl w:val="1"/>
          <w:numId w:val="900"/>
        </w:numPr>
        <w:spacing w:before="0" w:after="0"/>
      </w:pPr>
      <w:r>
        <w:t>Other Revival Styles</w:t>
      </w:r>
    </w:p>
    <w:p>
      <w:pPr>
        <w:numPr>
          <w:ilvl w:val="2"/>
          <w:numId w:val="900"/>
        </w:numPr>
        <w:spacing w:before="0" w:after="0"/>
      </w:pPr>
      <w:r>
        <w:t>Egyptian Revival</w:t>
      </w:r>
    </w:p>
    <w:p>
      <w:pPr>
        <w:numPr>
          <w:ilvl w:val="2"/>
          <w:numId w:val="900"/>
        </w:numPr>
        <w:spacing w:before="0" w:after="0"/>
      </w:pPr>
      <w:r>
        <w:t>Moorish Revival</w:t>
      </w:r>
    </w:p>
    <w:p>
      <w:pPr>
        <w:numPr>
          <w:ilvl w:val="2"/>
          <w:numId w:val="900"/>
        </w:numPr>
        <w:spacing w:before="0" w:after="0"/>
      </w:pPr>
      <w:r>
        <w:t>Romanesque Revival</w:t>
      </w:r>
    </w:p>
    <w:p>
      <w:pPr>
        <w:numPr>
          <w:ilvl w:val="3"/>
          <w:numId w:val="900"/>
        </w:numPr>
        <w:spacing w:before="0" w:after="0"/>
      </w:pPr>
      <w:r>
        <w:t>Henry Hobson Richardson</w:t>
      </w:r>
    </w:p>
    <w:p>
      <w:pPr>
        <w:numPr>
          <w:ilvl w:val="1"/>
          <w:numId w:val="900"/>
        </w:numPr>
        <w:spacing w:before="0" w:after="0"/>
      </w:pPr>
      <w:r>
        <w:t>Beaux-Arts Architecture</w:t>
      </w:r>
    </w:p>
    <w:p>
      <w:pPr>
        <w:numPr>
          <w:ilvl w:val="2"/>
          <w:numId w:val="900"/>
        </w:numPr>
        <w:spacing w:before="0" w:after="0"/>
      </w:pPr>
      <w:r>
        <w:t>Academic Principles</w:t>
      </w:r>
    </w:p>
    <w:p>
      <w:pPr>
        <w:numPr>
          <w:ilvl w:val="3"/>
          <w:numId w:val="900"/>
        </w:numPr>
        <w:spacing w:before="0" w:after="0"/>
      </w:pPr>
      <w:r>
        <w:t>Symmetry</w:t>
      </w:r>
    </w:p>
    <w:p>
      <w:pPr>
        <w:numPr>
          <w:ilvl w:val="3"/>
          <w:numId w:val="900"/>
        </w:numPr>
        <w:spacing w:before="0" w:after="0"/>
      </w:pPr>
      <w:r>
        <w:t>Hierarchy of Spaces</w:t>
      </w:r>
    </w:p>
    <w:p>
      <w:pPr>
        <w:numPr>
          <w:ilvl w:val="3"/>
          <w:numId w:val="900"/>
        </w:numPr>
        <w:spacing w:before="0" w:after="0"/>
      </w:pPr>
      <w:r>
        <w:t>Classical Orders</w:t>
      </w:r>
    </w:p>
    <w:p>
      <w:pPr>
        <w:numPr>
          <w:ilvl w:val="2"/>
          <w:numId w:val="900"/>
        </w:numPr>
        <w:spacing w:before="0" w:after="0"/>
      </w:pPr>
      <w:r>
        <w:t>The École des Beaux-Arts in Paris</w:t>
      </w:r>
    </w:p>
    <w:p>
      <w:pPr>
        <w:numPr>
          <w:ilvl w:val="3"/>
          <w:numId w:val="900"/>
        </w:numPr>
        <w:spacing w:before="0" w:after="0"/>
      </w:pPr>
      <w:r>
        <w:t>Teaching Methods</w:t>
      </w:r>
    </w:p>
    <w:p>
      <w:pPr>
        <w:numPr>
          <w:ilvl w:val="3"/>
          <w:numId w:val="900"/>
        </w:numPr>
        <w:spacing w:before="0" w:after="0"/>
      </w:pPr>
      <w:r>
        <w:t>Prix de Rome</w:t>
      </w:r>
    </w:p>
    <w:p>
      <w:pPr>
        <w:numPr>
          <w:ilvl w:val="2"/>
          <w:numId w:val="900"/>
        </w:numPr>
        <w:spacing w:before="0" w:after="0"/>
      </w:pPr>
      <w:r>
        <w:t>The Paris Opéra (Charles Garnier)</w:t>
      </w:r>
    </w:p>
    <w:p>
      <w:pPr>
        <w:numPr>
          <w:ilvl w:val="2"/>
          <w:numId w:val="900"/>
        </w:numPr>
        <w:spacing w:before="0" w:after="0"/>
      </w:pPr>
      <w:r>
        <w:t>American Beaux-Arts</w:t>
      </w:r>
    </w:p>
    <w:p>
      <w:pPr>
        <w:numPr>
          <w:ilvl w:val="3"/>
          <w:numId w:val="900"/>
        </w:numPr>
        <w:spacing w:before="0" w:after="0"/>
      </w:pPr>
      <w:r>
        <w:t>McKim, Mead &amp; White</w:t>
      </w:r>
    </w:p>
    <w:p>
      <w:pPr>
        <w:numPr>
          <w:ilvl w:val="3"/>
          <w:numId w:val="900"/>
        </w:numPr>
        <w:spacing w:before="0" w:after="0"/>
      </w:pPr>
      <w:r>
        <w:t>World's Columbian Exposition</w:t>
      </w:r>
    </w:p>
    <w:p>
      <w:pPr>
        <w:numPr>
          <w:ilvl w:val="0"/>
          <w:numId w:val="900"/>
        </w:numPr>
        <w:spacing w:before="0" w:after="0"/>
      </w:pPr>
      <w:r>
        <w:t>Early Modern Precursors</w:t>
      </w:r>
    </w:p>
    <w:p>
      <w:pPr>
        <w:numPr>
          <w:ilvl w:val="1"/>
          <w:numId w:val="900"/>
        </w:numPr>
        <w:spacing w:before="0" w:after="0"/>
      </w:pPr>
      <w:r>
        <w:t>The Arts and Crafts Movement</w:t>
      </w:r>
    </w:p>
    <w:p>
      <w:pPr>
        <w:numPr>
          <w:ilvl w:val="2"/>
          <w:numId w:val="900"/>
        </w:numPr>
        <w:spacing w:before="0" w:after="0"/>
      </w:pPr>
      <w:r>
        <w:t>William Morris</w:t>
      </w:r>
    </w:p>
    <w:p>
      <w:pPr>
        <w:numPr>
          <w:ilvl w:val="3"/>
          <w:numId w:val="900"/>
        </w:numPr>
        <w:spacing w:before="0" w:after="0"/>
      </w:pPr>
      <w:r>
        <w:t>Red House</w:t>
      </w:r>
    </w:p>
    <w:p>
      <w:pPr>
        <w:numPr>
          <w:ilvl w:val="2"/>
          <w:numId w:val="900"/>
        </w:numPr>
        <w:spacing w:before="0" w:after="0"/>
      </w:pPr>
      <w:r>
        <w:t>Handcraft and Social Reform</w:t>
      </w:r>
    </w:p>
    <w:p>
      <w:pPr>
        <w:numPr>
          <w:ilvl w:val="2"/>
          <w:numId w:val="900"/>
        </w:numPr>
        <w:spacing w:before="0" w:after="0"/>
      </w:pPr>
      <w:r>
        <w:t>Philip Webb</w:t>
      </w:r>
    </w:p>
    <w:p>
      <w:pPr>
        <w:numPr>
          <w:ilvl w:val="2"/>
          <w:numId w:val="900"/>
        </w:numPr>
        <w:spacing w:before="0" w:after="0"/>
      </w:pPr>
      <w:r>
        <w:t>Charles Rennie Mackintosh</w:t>
      </w:r>
    </w:p>
    <w:p>
      <w:pPr>
        <w:numPr>
          <w:ilvl w:val="3"/>
          <w:numId w:val="900"/>
        </w:numPr>
        <w:spacing w:before="0" w:after="0"/>
      </w:pPr>
      <w:r>
        <w:t>Glasgow School of Art</w:t>
      </w:r>
    </w:p>
    <w:p>
      <w:pPr>
        <w:numPr>
          <w:ilvl w:val="1"/>
          <w:numId w:val="900"/>
        </w:numPr>
        <w:spacing w:before="0" w:after="0"/>
      </w:pPr>
      <w:r>
        <w:t>Art Nouveau</w:t>
      </w:r>
    </w:p>
    <w:p>
      <w:pPr>
        <w:numPr>
          <w:ilvl w:val="2"/>
          <w:numId w:val="900"/>
        </w:numPr>
        <w:spacing w:before="0" w:after="0"/>
      </w:pPr>
      <w:r>
        <w:t>Victor Horta</w:t>
      </w:r>
    </w:p>
    <w:p>
      <w:pPr>
        <w:numPr>
          <w:ilvl w:val="3"/>
          <w:numId w:val="900"/>
        </w:numPr>
        <w:spacing w:before="0" w:after="0"/>
      </w:pPr>
      <w:r>
        <w:t>Hôtel Tassel</w:t>
      </w:r>
    </w:p>
    <w:p>
      <w:pPr>
        <w:numPr>
          <w:ilvl w:val="3"/>
          <w:numId w:val="900"/>
        </w:numPr>
        <w:spacing w:before="0" w:after="0"/>
      </w:pPr>
      <w:r>
        <w:t>Innovation in Iron and Glass</w:t>
      </w:r>
    </w:p>
    <w:p>
      <w:pPr>
        <w:numPr>
          <w:ilvl w:val="2"/>
          <w:numId w:val="900"/>
        </w:numPr>
        <w:spacing w:before="0" w:after="0"/>
      </w:pPr>
      <w:r>
        <w:t>Hector Guimard</w:t>
      </w:r>
    </w:p>
    <w:p>
      <w:pPr>
        <w:numPr>
          <w:ilvl w:val="3"/>
          <w:numId w:val="900"/>
        </w:numPr>
        <w:spacing w:before="0" w:after="0"/>
      </w:pPr>
      <w:r>
        <w:t>Paris Métro Stations</w:t>
      </w:r>
    </w:p>
    <w:p>
      <w:pPr>
        <w:numPr>
          <w:ilvl w:val="2"/>
          <w:numId w:val="900"/>
        </w:numPr>
        <w:spacing w:before="0" w:after="0"/>
      </w:pPr>
      <w:r>
        <w:t>Antoni Gaudí</w:t>
      </w:r>
    </w:p>
    <w:p>
      <w:pPr>
        <w:numPr>
          <w:ilvl w:val="3"/>
          <w:numId w:val="900"/>
        </w:numPr>
        <w:spacing w:before="0" w:after="0"/>
      </w:pPr>
      <w:r>
        <w:t>Sagrada Família</w:t>
      </w:r>
    </w:p>
    <w:p>
      <w:pPr>
        <w:numPr>
          <w:ilvl w:val="3"/>
          <w:numId w:val="900"/>
        </w:numPr>
        <w:spacing w:before="0" w:after="0"/>
      </w:pPr>
      <w:r>
        <w:t>Casa Batlló</w:t>
      </w:r>
    </w:p>
    <w:p>
      <w:pPr>
        <w:numPr>
          <w:ilvl w:val="2"/>
          <w:numId w:val="900"/>
        </w:numPr>
        <w:spacing w:before="0" w:after="0"/>
      </w:pPr>
      <w:r>
        <w:t>Organic Forms and Ornament</w:t>
      </w:r>
    </w:p>
    <w:p>
      <w:pPr>
        <w:numPr>
          <w:ilvl w:val="3"/>
          <w:numId w:val="900"/>
        </w:numPr>
        <w:spacing w:before="0" w:after="0"/>
      </w:pPr>
      <w:r>
        <w:t>Natural Inspiration</w:t>
      </w:r>
    </w:p>
    <w:p>
      <w:pPr>
        <w:numPr>
          <w:ilvl w:val="1"/>
          <w:numId w:val="900"/>
        </w:numPr>
        <w:spacing w:before="0" w:after="0"/>
      </w:pPr>
      <w:r>
        <w:t>The Chicago School</w:t>
      </w:r>
    </w:p>
    <w:p>
      <w:pPr>
        <w:numPr>
          <w:ilvl w:val="2"/>
          <w:numId w:val="900"/>
        </w:numPr>
        <w:spacing w:before="0" w:after="0"/>
      </w:pPr>
      <w:r>
        <w:t>The Skyscraper as a Building Type</w:t>
      </w:r>
    </w:p>
    <w:p>
      <w:pPr>
        <w:numPr>
          <w:ilvl w:val="3"/>
          <w:numId w:val="900"/>
        </w:numPr>
        <w:spacing w:before="0" w:after="0"/>
      </w:pPr>
      <w:r>
        <w:t>Urban Density</w:t>
      </w:r>
    </w:p>
    <w:p>
      <w:pPr>
        <w:numPr>
          <w:ilvl w:val="3"/>
          <w:numId w:val="900"/>
        </w:numPr>
        <w:spacing w:before="0" w:after="0"/>
      </w:pPr>
      <w:r>
        <w:t>Elevator Technology</w:t>
      </w:r>
    </w:p>
    <w:p>
      <w:pPr>
        <w:numPr>
          <w:ilvl w:val="2"/>
          <w:numId w:val="900"/>
        </w:numPr>
        <w:spacing w:before="0" w:after="0"/>
      </w:pPr>
      <w:r>
        <w:t>Steel Frame Construction</w:t>
      </w:r>
    </w:p>
    <w:p>
      <w:pPr>
        <w:numPr>
          <w:ilvl w:val="3"/>
          <w:numId w:val="900"/>
        </w:numPr>
        <w:spacing w:before="0" w:after="0"/>
      </w:pPr>
      <w:r>
        <w:t>Curtain Wall</w:t>
      </w:r>
    </w:p>
    <w:p>
      <w:pPr>
        <w:numPr>
          <w:ilvl w:val="2"/>
          <w:numId w:val="900"/>
        </w:numPr>
        <w:spacing w:before="0" w:after="0"/>
      </w:pPr>
      <w:r>
        <w:t>Louis Sullivan</w:t>
      </w:r>
    </w:p>
    <w:p>
      <w:pPr>
        <w:numPr>
          <w:ilvl w:val="3"/>
          <w:numId w:val="900"/>
        </w:numPr>
        <w:spacing w:before="0" w:after="0"/>
      </w:pPr>
      <w:r>
        <w:t>"Form Follows Function"</w:t>
      </w:r>
    </w:p>
    <w:p>
      <w:pPr>
        <w:numPr>
          <w:ilvl w:val="3"/>
          <w:numId w:val="900"/>
        </w:numPr>
        <w:spacing w:before="0" w:after="0"/>
      </w:pPr>
      <w:r>
        <w:t>Wainwright Building</w:t>
      </w:r>
    </w:p>
    <w:p>
      <w:pPr>
        <w:numPr>
          <w:ilvl w:val="3"/>
          <w:numId w:val="900"/>
        </w:numPr>
        <w:spacing w:before="0" w:after="0"/>
      </w:pPr>
      <w:r>
        <w:t>Carson Pirie Scott Building</w:t>
      </w:r>
    </w:p>
    <w:p>
      <w:pPr>
        <w:numPr>
          <w:ilvl w:val="2"/>
          <w:numId w:val="900"/>
        </w:numPr>
        <w:spacing w:before="0" w:after="0"/>
      </w:pPr>
      <w:r>
        <w:t>Daniel Burnham</w:t>
      </w:r>
    </w:p>
    <w:p>
      <w:pPr>
        <w:numPr>
          <w:ilvl w:val="3"/>
          <w:numId w:val="900"/>
        </w:numPr>
        <w:spacing w:before="0" w:after="0"/>
      </w:pPr>
      <w:r>
        <w:t>Flatiron Building</w:t>
      </w:r>
    </w:p>
    <w:p>
      <w:pPr>
        <w:numPr>
          <w:ilvl w:val="3"/>
          <w:numId w:val="900"/>
        </w:numPr>
        <w:spacing w:before="0" w:after="0"/>
      </w:pPr>
      <w:r>
        <w:t>City Beautiful Movement</w:t>
      </w:r>
    </w:p>
    <w:p>
      <w:pPr>
        <w:pStyle w:val="Heading1"/>
      </w:pPr>
      <w:r>
        <w:t>Modern and Postmodern Architecture</w:t>
      </w:r>
    </w:p>
    <w:p>
      <w:pPr>
        <w:numPr>
          <w:ilvl w:val="0"/>
          <w:numId w:val="900"/>
        </w:numPr>
        <w:spacing w:before="0" w:after="0"/>
      </w:pPr>
      <w:r>
        <w:t>Early 20th-Century Modernism</w:t>
      </w:r>
    </w:p>
    <w:p>
      <w:pPr>
        <w:numPr>
          <w:ilvl w:val="1"/>
          <w:numId w:val="900"/>
        </w:numPr>
        <w:spacing w:before="0" w:after="0"/>
      </w:pPr>
      <w:r>
        <w:t>German Werkbund</w:t>
      </w:r>
    </w:p>
    <w:p>
      <w:pPr>
        <w:numPr>
          <w:ilvl w:val="2"/>
          <w:numId w:val="900"/>
        </w:numPr>
        <w:spacing w:before="0" w:after="0"/>
      </w:pPr>
      <w:r>
        <w:t>Integration of Art and Industry</w:t>
      </w:r>
    </w:p>
    <w:p>
      <w:pPr>
        <w:numPr>
          <w:ilvl w:val="2"/>
          <w:numId w:val="900"/>
        </w:numPr>
        <w:spacing w:before="0" w:after="0"/>
      </w:pPr>
      <w:r>
        <w:t>Peter Behrens</w:t>
      </w:r>
    </w:p>
    <w:p>
      <w:pPr>
        <w:numPr>
          <w:ilvl w:val="3"/>
          <w:numId w:val="900"/>
        </w:numPr>
        <w:spacing w:before="0" w:after="0"/>
      </w:pPr>
      <w:r>
        <w:t>AEG Turbine Factory</w:t>
      </w:r>
    </w:p>
    <w:p>
      <w:pPr>
        <w:numPr>
          <w:ilvl w:val="1"/>
          <w:numId w:val="900"/>
        </w:numPr>
        <w:spacing w:before="0" w:after="0"/>
      </w:pPr>
      <w:r>
        <w:t>Futurism</w:t>
      </w:r>
    </w:p>
    <w:p>
      <w:pPr>
        <w:numPr>
          <w:ilvl w:val="2"/>
          <w:numId w:val="900"/>
        </w:numPr>
        <w:spacing w:before="0" w:after="0"/>
      </w:pPr>
      <w:r>
        <w:t>Antonio Sant'Elia</w:t>
      </w:r>
    </w:p>
    <w:p>
      <w:pPr>
        <w:numPr>
          <w:ilvl w:val="2"/>
          <w:numId w:val="900"/>
        </w:numPr>
        <w:spacing w:before="0" w:after="0"/>
      </w:pPr>
      <w:r>
        <w:t>Emphasis on Speed and Technology</w:t>
      </w:r>
    </w:p>
    <w:p>
      <w:pPr>
        <w:numPr>
          <w:ilvl w:val="2"/>
          <w:numId w:val="900"/>
        </w:numPr>
        <w:spacing w:before="0" w:after="0"/>
      </w:pPr>
      <w:r>
        <w:t>Manifesto of Futurist Architecture</w:t>
      </w:r>
    </w:p>
    <w:p>
      <w:pPr>
        <w:numPr>
          <w:ilvl w:val="1"/>
          <w:numId w:val="900"/>
        </w:numPr>
        <w:spacing w:before="0" w:after="0"/>
      </w:pPr>
      <w:r>
        <w:t>Constructivism</w:t>
      </w:r>
    </w:p>
    <w:p>
      <w:pPr>
        <w:numPr>
          <w:ilvl w:val="2"/>
          <w:numId w:val="900"/>
        </w:numPr>
        <w:spacing w:before="0" w:after="0"/>
      </w:pPr>
      <w:r>
        <w:t>Vladimir Tatlin</w:t>
      </w:r>
    </w:p>
    <w:p>
      <w:pPr>
        <w:numPr>
          <w:ilvl w:val="3"/>
          <w:numId w:val="900"/>
        </w:numPr>
        <w:spacing w:before="0" w:after="0"/>
      </w:pPr>
      <w:r>
        <w:t>Monument to the Third International</w:t>
      </w:r>
    </w:p>
    <w:p>
      <w:pPr>
        <w:numPr>
          <w:ilvl w:val="2"/>
          <w:numId w:val="900"/>
        </w:numPr>
        <w:spacing w:before="0" w:after="0"/>
      </w:pPr>
      <w:r>
        <w:t>Social and Political Ideals</w:t>
      </w:r>
    </w:p>
    <w:p>
      <w:pPr>
        <w:numPr>
          <w:ilvl w:val="2"/>
          <w:numId w:val="900"/>
        </w:numPr>
        <w:spacing w:before="0" w:after="0"/>
      </w:pPr>
      <w:r>
        <w:t>El Lissitzky</w:t>
      </w:r>
    </w:p>
    <w:p>
      <w:pPr>
        <w:numPr>
          <w:ilvl w:val="1"/>
          <w:numId w:val="900"/>
        </w:numPr>
        <w:spacing w:before="0" w:after="0"/>
      </w:pPr>
      <w:r>
        <w:t>De Stijl</w:t>
      </w:r>
    </w:p>
    <w:p>
      <w:pPr>
        <w:numPr>
          <w:ilvl w:val="2"/>
          <w:numId w:val="900"/>
        </w:numPr>
        <w:spacing w:before="0" w:after="0"/>
      </w:pPr>
      <w:r>
        <w:t>Gerrit Rietveld</w:t>
      </w:r>
    </w:p>
    <w:p>
      <w:pPr>
        <w:numPr>
          <w:ilvl w:val="3"/>
          <w:numId w:val="900"/>
        </w:numPr>
        <w:spacing w:before="0" w:after="0"/>
      </w:pPr>
      <w:r>
        <w:t>Schröder House</w:t>
      </w:r>
    </w:p>
    <w:p>
      <w:pPr>
        <w:numPr>
          <w:ilvl w:val="2"/>
          <w:numId w:val="900"/>
        </w:numPr>
        <w:spacing w:before="0" w:after="0"/>
      </w:pPr>
      <w:r>
        <w:t>Abstraction and Primary Colors</w:t>
      </w:r>
    </w:p>
    <w:p>
      <w:pPr>
        <w:numPr>
          <w:ilvl w:val="2"/>
          <w:numId w:val="900"/>
        </w:numPr>
        <w:spacing w:before="0" w:after="0"/>
      </w:pPr>
      <w:r>
        <w:t>Theo van Doesburg</w:t>
      </w:r>
    </w:p>
    <w:p>
      <w:pPr>
        <w:numPr>
          <w:ilvl w:val="1"/>
          <w:numId w:val="900"/>
        </w:numPr>
        <w:spacing w:before="0" w:after="0"/>
      </w:pPr>
      <w:r>
        <w:t>Expressionism</w:t>
      </w:r>
    </w:p>
    <w:p>
      <w:pPr>
        <w:numPr>
          <w:ilvl w:val="2"/>
          <w:numId w:val="900"/>
        </w:numPr>
        <w:spacing w:before="0" w:after="0"/>
      </w:pPr>
      <w:r>
        <w:t>Erich Mendelsohn</w:t>
      </w:r>
    </w:p>
    <w:p>
      <w:pPr>
        <w:numPr>
          <w:ilvl w:val="3"/>
          <w:numId w:val="900"/>
        </w:numPr>
        <w:spacing w:before="0" w:after="0"/>
      </w:pPr>
      <w:r>
        <w:t>Einstein Tower</w:t>
      </w:r>
    </w:p>
    <w:p>
      <w:pPr>
        <w:numPr>
          <w:ilvl w:val="2"/>
          <w:numId w:val="900"/>
        </w:numPr>
        <w:spacing w:before="0" w:after="0"/>
      </w:pPr>
      <w:r>
        <w:t>Bruno Taut</w:t>
      </w:r>
    </w:p>
    <w:p>
      <w:pPr>
        <w:numPr>
          <w:ilvl w:val="3"/>
          <w:numId w:val="900"/>
        </w:numPr>
        <w:spacing w:before="0" w:after="0"/>
      </w:pPr>
      <w:r>
        <w:t>Glass Pavilion</w:t>
      </w:r>
    </w:p>
    <w:p>
      <w:pPr>
        <w:numPr>
          <w:ilvl w:val="0"/>
          <w:numId w:val="900"/>
        </w:numPr>
        <w:spacing w:before="0" w:after="0"/>
      </w:pPr>
      <w:r>
        <w:t>The International Style</w:t>
      </w:r>
    </w:p>
    <w:p>
      <w:pPr>
        <w:numPr>
          <w:ilvl w:val="1"/>
          <w:numId w:val="900"/>
        </w:numPr>
        <w:spacing w:before="0" w:after="0"/>
      </w:pPr>
      <w:r>
        <w:t>The Bauhaus</w:t>
      </w:r>
    </w:p>
    <w:p>
      <w:pPr>
        <w:numPr>
          <w:ilvl w:val="2"/>
          <w:numId w:val="900"/>
        </w:numPr>
        <w:spacing w:before="0" w:after="0"/>
      </w:pPr>
      <w:r>
        <w:t>Walter Gropius</w:t>
      </w:r>
    </w:p>
    <w:p>
      <w:pPr>
        <w:numPr>
          <w:ilvl w:val="3"/>
          <w:numId w:val="900"/>
        </w:numPr>
        <w:spacing w:before="0" w:after="0"/>
      </w:pPr>
      <w:r>
        <w:t>Bauhaus Building Dessau</w:t>
      </w:r>
    </w:p>
    <w:p>
      <w:pPr>
        <w:numPr>
          <w:ilvl w:val="3"/>
          <w:numId w:val="900"/>
        </w:numPr>
        <w:spacing w:before="0" w:after="0"/>
      </w:pPr>
      <w:r>
        <w:t>Fagus Factory</w:t>
      </w:r>
    </w:p>
    <w:p>
      <w:pPr>
        <w:numPr>
          <w:ilvl w:val="2"/>
          <w:numId w:val="900"/>
        </w:numPr>
        <w:spacing w:before="0" w:after="0"/>
      </w:pPr>
      <w:r>
        <w:t>Mies van der Rohe</w:t>
      </w:r>
    </w:p>
    <w:p>
      <w:pPr>
        <w:numPr>
          <w:ilvl w:val="3"/>
          <w:numId w:val="900"/>
        </w:numPr>
        <w:spacing w:before="0" w:after="0"/>
      </w:pPr>
      <w:r>
        <w:t>Barcelona Pavilion</w:t>
      </w:r>
    </w:p>
    <w:p>
      <w:pPr>
        <w:numPr>
          <w:ilvl w:val="3"/>
          <w:numId w:val="900"/>
        </w:numPr>
        <w:spacing w:before="0" w:after="0"/>
      </w:pPr>
      <w:r>
        <w:t>Tugendhat House</w:t>
      </w:r>
    </w:p>
    <w:p>
      <w:pPr>
        <w:numPr>
          <w:ilvl w:val="2"/>
          <w:numId w:val="900"/>
        </w:numPr>
        <w:spacing w:before="0" w:after="0"/>
      </w:pPr>
      <w:r>
        <w:t>Unification of Arts and Crafts</w:t>
      </w:r>
    </w:p>
    <w:p>
      <w:pPr>
        <w:numPr>
          <w:ilvl w:val="2"/>
          <w:numId w:val="900"/>
        </w:numPr>
        <w:spacing w:before="0" w:after="0"/>
      </w:pPr>
      <w:r>
        <w:t>Rationalism and Functionalism</w:t>
      </w:r>
    </w:p>
    <w:p>
      <w:pPr>
        <w:numPr>
          <w:ilvl w:val="1"/>
          <w:numId w:val="900"/>
        </w:numPr>
        <w:spacing w:before="0" w:after="0"/>
      </w:pPr>
      <w:r>
        <w:t>Le Corbusier</w:t>
      </w:r>
    </w:p>
    <w:p>
      <w:pPr>
        <w:numPr>
          <w:ilvl w:val="2"/>
          <w:numId w:val="900"/>
        </w:numPr>
        <w:spacing w:before="0" w:after="0"/>
      </w:pPr>
      <w:r>
        <w:t>"Towards a New Architecture"</w:t>
      </w:r>
    </w:p>
    <w:p>
      <w:pPr>
        <w:numPr>
          <w:ilvl w:val="2"/>
          <w:numId w:val="900"/>
        </w:numPr>
        <w:spacing w:before="0" w:after="0"/>
      </w:pPr>
      <w:r>
        <w:t>Five Points of Architecture</w:t>
      </w:r>
    </w:p>
    <w:p>
      <w:pPr>
        <w:numPr>
          <w:ilvl w:val="3"/>
          <w:numId w:val="900"/>
        </w:numPr>
        <w:spacing w:before="0" w:after="0"/>
      </w:pPr>
      <w:r>
        <w:t>Pilotis</w:t>
      </w:r>
    </w:p>
    <w:p>
      <w:pPr>
        <w:numPr>
          <w:ilvl w:val="3"/>
          <w:numId w:val="900"/>
        </w:numPr>
        <w:spacing w:before="0" w:after="0"/>
      </w:pPr>
      <w:r>
        <w:t>Free Plan</w:t>
      </w:r>
    </w:p>
    <w:p>
      <w:pPr>
        <w:numPr>
          <w:ilvl w:val="3"/>
          <w:numId w:val="900"/>
        </w:numPr>
        <w:spacing w:before="0" w:after="0"/>
      </w:pPr>
      <w:r>
        <w:t>Free Façade</w:t>
      </w:r>
    </w:p>
    <w:p>
      <w:pPr>
        <w:numPr>
          <w:ilvl w:val="3"/>
          <w:numId w:val="900"/>
        </w:numPr>
        <w:spacing w:before="0" w:after="0"/>
      </w:pPr>
      <w:r>
        <w:t>Horizontal Windows</w:t>
      </w:r>
    </w:p>
    <w:p>
      <w:pPr>
        <w:numPr>
          <w:ilvl w:val="3"/>
          <w:numId w:val="900"/>
        </w:numPr>
        <w:spacing w:before="0" w:after="0"/>
      </w:pPr>
      <w:r>
        <w:t>Roof Garden</w:t>
      </w:r>
    </w:p>
    <w:p>
      <w:pPr>
        <w:numPr>
          <w:ilvl w:val="2"/>
          <w:numId w:val="900"/>
        </w:numPr>
        <w:spacing w:before="0" w:after="0"/>
      </w:pPr>
      <w:r>
        <w:t>Villa Savoye</w:t>
      </w:r>
    </w:p>
    <w:p>
      <w:pPr>
        <w:numPr>
          <w:ilvl w:val="2"/>
          <w:numId w:val="900"/>
        </w:numPr>
        <w:spacing w:before="0" w:after="0"/>
      </w:pPr>
      <w:r>
        <w:t>Unité d'Habitation</w:t>
      </w:r>
    </w:p>
    <w:p>
      <w:pPr>
        <w:numPr>
          <w:ilvl w:val="2"/>
          <w:numId w:val="900"/>
        </w:numPr>
        <w:spacing w:before="0" w:after="0"/>
      </w:pPr>
      <w:r>
        <w:t>Ronchamp Chapel</w:t>
      </w:r>
    </w:p>
    <w:p>
      <w:pPr>
        <w:numPr>
          <w:ilvl w:val="1"/>
          <w:numId w:val="900"/>
        </w:numPr>
        <w:spacing w:before="0" w:after="0"/>
      </w:pPr>
      <w:r>
        <w:t>Ludwig Mies van der Rohe</w:t>
      </w:r>
    </w:p>
    <w:p>
      <w:pPr>
        <w:numPr>
          <w:ilvl w:val="2"/>
          <w:numId w:val="900"/>
        </w:numPr>
        <w:spacing w:before="0" w:after="0"/>
      </w:pPr>
      <w:r>
        <w:t>"Less is More"</w:t>
      </w:r>
    </w:p>
    <w:p>
      <w:pPr>
        <w:numPr>
          <w:ilvl w:val="2"/>
          <w:numId w:val="900"/>
        </w:numPr>
        <w:spacing w:before="0" w:after="0"/>
      </w:pPr>
      <w:r>
        <w:t>Seagram Building</w:t>
      </w:r>
    </w:p>
    <w:p>
      <w:pPr>
        <w:numPr>
          <w:ilvl w:val="2"/>
          <w:numId w:val="900"/>
        </w:numPr>
        <w:spacing w:before="0" w:after="0"/>
      </w:pPr>
      <w:r>
        <w:t>Farnsworth House</w:t>
      </w:r>
    </w:p>
    <w:p>
      <w:pPr>
        <w:numPr>
          <w:ilvl w:val="2"/>
          <w:numId w:val="900"/>
        </w:numPr>
        <w:spacing w:before="0" w:after="0"/>
      </w:pPr>
      <w:r>
        <w:t>Crown Hall</w:t>
      </w:r>
    </w:p>
    <w:p>
      <w:pPr>
        <w:numPr>
          <w:ilvl w:val="1"/>
          <w:numId w:val="900"/>
        </w:numPr>
        <w:spacing w:before="0" w:after="0"/>
      </w:pPr>
      <w:r>
        <w:t>Frank Lloyd Wright</w:t>
      </w:r>
    </w:p>
    <w:p>
      <w:pPr>
        <w:numPr>
          <w:ilvl w:val="2"/>
          <w:numId w:val="900"/>
        </w:numPr>
        <w:spacing w:before="0" w:after="0"/>
      </w:pPr>
      <w:r>
        <w:t>Prairie School</w:t>
      </w:r>
    </w:p>
    <w:p>
      <w:pPr>
        <w:numPr>
          <w:ilvl w:val="3"/>
          <w:numId w:val="900"/>
        </w:numPr>
        <w:spacing w:before="0" w:after="0"/>
      </w:pPr>
      <w:r>
        <w:t>Robie House</w:t>
      </w:r>
    </w:p>
    <w:p>
      <w:pPr>
        <w:numPr>
          <w:ilvl w:val="2"/>
          <w:numId w:val="900"/>
        </w:numPr>
        <w:spacing w:before="0" w:after="0"/>
      </w:pPr>
      <w:r>
        <w:t>Organic Architecture</w:t>
      </w:r>
    </w:p>
    <w:p>
      <w:pPr>
        <w:numPr>
          <w:ilvl w:val="3"/>
          <w:numId w:val="900"/>
        </w:numPr>
        <w:spacing w:before="0" w:after="0"/>
      </w:pPr>
      <w:r>
        <w:t>Fallingwater</w:t>
      </w:r>
    </w:p>
    <w:p>
      <w:pPr>
        <w:numPr>
          <w:ilvl w:val="3"/>
          <w:numId w:val="900"/>
        </w:numPr>
        <w:spacing w:before="0" w:after="0"/>
      </w:pPr>
      <w:r>
        <w:t>Guggenheim Museum</w:t>
      </w:r>
    </w:p>
    <w:p>
      <w:pPr>
        <w:numPr>
          <w:ilvl w:val="2"/>
          <w:numId w:val="900"/>
        </w:numPr>
        <w:spacing w:before="0" w:after="0"/>
      </w:pPr>
      <w:r>
        <w:t>Usonian Houses</w:t>
      </w:r>
    </w:p>
    <w:p>
      <w:pPr>
        <w:numPr>
          <w:ilvl w:val="3"/>
          <w:numId w:val="900"/>
        </w:numPr>
        <w:spacing w:before="0" w:after="0"/>
      </w:pPr>
      <w:r>
        <w:t>Affordable Housing Design</w:t>
      </w:r>
    </w:p>
    <w:p>
      <w:pPr>
        <w:numPr>
          <w:ilvl w:val="0"/>
          <w:numId w:val="900"/>
        </w:numPr>
        <w:spacing w:before="0" w:after="0"/>
      </w:pPr>
      <w:r>
        <w:t>Mid-Century Modernism and its Variants</w:t>
      </w:r>
    </w:p>
    <w:p>
      <w:pPr>
        <w:numPr>
          <w:ilvl w:val="1"/>
          <w:numId w:val="900"/>
        </w:numPr>
        <w:spacing w:before="0" w:after="0"/>
      </w:pPr>
      <w:r>
        <w:t>Post-War Reconstruction and Urbanism</w:t>
      </w:r>
    </w:p>
    <w:p>
      <w:pPr>
        <w:numPr>
          <w:ilvl w:val="2"/>
          <w:numId w:val="900"/>
        </w:numPr>
        <w:spacing w:before="0" w:after="0"/>
      </w:pPr>
      <w:r>
        <w:t>Housing Projects</w:t>
      </w:r>
    </w:p>
    <w:p>
      <w:pPr>
        <w:numPr>
          <w:ilvl w:val="3"/>
          <w:numId w:val="900"/>
        </w:numPr>
        <w:spacing w:before="0" w:after="0"/>
      </w:pPr>
      <w:r>
        <w:t>Pruitt-Igoe</w:t>
      </w:r>
    </w:p>
    <w:p>
      <w:pPr>
        <w:numPr>
          <w:ilvl w:val="2"/>
          <w:numId w:val="900"/>
        </w:numPr>
        <w:spacing w:before="0" w:after="0"/>
      </w:pPr>
      <w:r>
        <w:t>New Towns</w:t>
      </w:r>
    </w:p>
    <w:p>
      <w:pPr>
        <w:numPr>
          <w:ilvl w:val="3"/>
          <w:numId w:val="900"/>
        </w:numPr>
        <w:spacing w:before="0" w:after="0"/>
      </w:pPr>
      <w:r>
        <w:t>Brasília</w:t>
      </w:r>
    </w:p>
    <w:p>
      <w:pPr>
        <w:numPr>
          <w:ilvl w:val="3"/>
          <w:numId w:val="900"/>
        </w:numPr>
        <w:spacing w:before="0" w:after="0"/>
      </w:pPr>
      <w:r>
        <w:t>Chandigarh</w:t>
      </w:r>
    </w:p>
    <w:p>
      <w:pPr>
        <w:numPr>
          <w:ilvl w:val="1"/>
          <w:numId w:val="900"/>
        </w:numPr>
        <w:spacing w:before="0" w:after="0"/>
      </w:pPr>
      <w:r>
        <w:t>Brutalism</w:t>
      </w:r>
    </w:p>
    <w:p>
      <w:pPr>
        <w:numPr>
          <w:ilvl w:val="2"/>
          <w:numId w:val="900"/>
        </w:numPr>
        <w:spacing w:before="0" w:after="0"/>
      </w:pPr>
      <w:r>
        <w:t>Exposed Concrete (Béton Brut)</w:t>
      </w:r>
    </w:p>
    <w:p>
      <w:pPr>
        <w:numPr>
          <w:ilvl w:val="2"/>
          <w:numId w:val="900"/>
        </w:numPr>
        <w:spacing w:before="0" w:after="0"/>
      </w:pPr>
      <w:r>
        <w:t>Monumental Forms</w:t>
      </w:r>
    </w:p>
    <w:p>
      <w:pPr>
        <w:numPr>
          <w:ilvl w:val="2"/>
          <w:numId w:val="900"/>
        </w:numPr>
        <w:spacing w:before="0" w:after="0"/>
      </w:pPr>
      <w:r>
        <w:t>Denys Lasdun</w:t>
      </w:r>
    </w:p>
    <w:p>
      <w:pPr>
        <w:numPr>
          <w:ilvl w:val="3"/>
          <w:numId w:val="900"/>
        </w:numPr>
        <w:spacing w:before="0" w:after="0"/>
      </w:pPr>
      <w:r>
        <w:t>National Theatre</w:t>
      </w:r>
    </w:p>
    <w:p>
      <w:pPr>
        <w:numPr>
          <w:ilvl w:val="2"/>
          <w:numId w:val="900"/>
        </w:numPr>
        <w:spacing w:before="0" w:after="0"/>
      </w:pPr>
      <w:r>
        <w:t>Ernő Goldfinger</w:t>
      </w:r>
    </w:p>
    <w:p>
      <w:pPr>
        <w:numPr>
          <w:ilvl w:val="3"/>
          <w:numId w:val="900"/>
        </w:numPr>
        <w:spacing w:before="0" w:after="0"/>
      </w:pPr>
      <w:r>
        <w:t>Trellick Tower</w:t>
      </w:r>
    </w:p>
    <w:p>
      <w:pPr>
        <w:numPr>
          <w:ilvl w:val="1"/>
          <w:numId w:val="900"/>
        </w:numPr>
        <w:spacing w:before="0" w:after="0"/>
      </w:pPr>
      <w:r>
        <w:t>Metabolism</w:t>
      </w:r>
    </w:p>
    <w:p>
      <w:pPr>
        <w:numPr>
          <w:ilvl w:val="2"/>
          <w:numId w:val="900"/>
        </w:numPr>
        <w:spacing w:before="0" w:after="0"/>
      </w:pPr>
      <w:r>
        <w:t>Modular and Flexible Structures</w:t>
      </w:r>
    </w:p>
    <w:p>
      <w:pPr>
        <w:numPr>
          <w:ilvl w:val="2"/>
          <w:numId w:val="900"/>
        </w:numPr>
        <w:spacing w:before="0" w:after="0"/>
      </w:pPr>
      <w:r>
        <w:t>Japanese Urban Proposals</w:t>
      </w:r>
    </w:p>
    <w:p>
      <w:pPr>
        <w:numPr>
          <w:ilvl w:val="2"/>
          <w:numId w:val="900"/>
        </w:numPr>
        <w:spacing w:before="0" w:after="0"/>
      </w:pPr>
      <w:r>
        <w:t>Kisho Kurokawa</w:t>
      </w:r>
    </w:p>
    <w:p>
      <w:pPr>
        <w:numPr>
          <w:ilvl w:val="3"/>
          <w:numId w:val="900"/>
        </w:numPr>
        <w:spacing w:before="0" w:after="0"/>
      </w:pPr>
      <w:r>
        <w:t>Nakagin Capsule Tower</w:t>
      </w:r>
    </w:p>
    <w:p>
      <w:pPr>
        <w:numPr>
          <w:ilvl w:val="2"/>
          <w:numId w:val="900"/>
        </w:numPr>
        <w:spacing w:before="0" w:after="0"/>
      </w:pPr>
      <w:r>
        <w:t>Kenzo Tange</w:t>
      </w:r>
    </w:p>
    <w:p>
      <w:pPr>
        <w:numPr>
          <w:ilvl w:val="3"/>
          <w:numId w:val="900"/>
        </w:numPr>
        <w:spacing w:before="0" w:after="0"/>
      </w:pPr>
      <w:r>
        <w:t>Tokyo Bay Plan</w:t>
      </w:r>
    </w:p>
    <w:p>
      <w:pPr>
        <w:numPr>
          <w:ilvl w:val="1"/>
          <w:numId w:val="900"/>
        </w:numPr>
        <w:spacing w:before="0" w:after="0"/>
      </w:pPr>
      <w:r>
        <w:t>High-Tech Precursors</w:t>
      </w:r>
    </w:p>
    <w:p>
      <w:pPr>
        <w:numPr>
          <w:ilvl w:val="2"/>
          <w:numId w:val="900"/>
        </w:numPr>
        <w:spacing w:before="0" w:after="0"/>
      </w:pPr>
      <w:r>
        <w:t>Archigram</w:t>
      </w:r>
    </w:p>
    <w:p>
      <w:pPr>
        <w:numPr>
          <w:ilvl w:val="3"/>
          <w:numId w:val="900"/>
        </w:numPr>
        <w:spacing w:before="0" w:after="0"/>
      </w:pPr>
      <w:r>
        <w:t>Walking City</w:t>
      </w:r>
    </w:p>
    <w:p>
      <w:pPr>
        <w:numPr>
          <w:ilvl w:val="3"/>
          <w:numId w:val="900"/>
        </w:numPr>
        <w:spacing w:before="0" w:after="0"/>
      </w:pPr>
      <w:r>
        <w:t>Plug-in City</w:t>
      </w:r>
    </w:p>
    <w:p>
      <w:pPr>
        <w:numPr>
          <w:ilvl w:val="2"/>
          <w:numId w:val="900"/>
        </w:numPr>
        <w:spacing w:before="0" w:after="0"/>
      </w:pPr>
      <w:r>
        <w:t>Cedric Price</w:t>
      </w:r>
    </w:p>
    <w:p>
      <w:pPr>
        <w:numPr>
          <w:ilvl w:val="3"/>
          <w:numId w:val="900"/>
        </w:numPr>
        <w:spacing w:before="0" w:after="0"/>
      </w:pPr>
      <w:r>
        <w:t>Fun Palace</w:t>
      </w:r>
    </w:p>
    <w:p>
      <w:pPr>
        <w:numPr>
          <w:ilvl w:val="0"/>
          <w:numId w:val="900"/>
        </w:numPr>
        <w:spacing w:before="0" w:after="0"/>
      </w:pPr>
      <w:r>
        <w:t>Critique and Crisis of Modernism</w:t>
      </w:r>
    </w:p>
    <w:p>
      <w:pPr>
        <w:numPr>
          <w:ilvl w:val="1"/>
          <w:numId w:val="900"/>
        </w:numPr>
        <w:spacing w:before="0" w:after="0"/>
      </w:pPr>
      <w:r>
        <w:t>Jane Jacobs</w:t>
      </w:r>
    </w:p>
    <w:p>
      <w:pPr>
        <w:numPr>
          <w:ilvl w:val="2"/>
          <w:numId w:val="900"/>
        </w:numPr>
        <w:spacing w:before="0" w:after="0"/>
      </w:pPr>
      <w:r>
        <w:t>"The Death and Life of Great American Cities"</w:t>
      </w:r>
    </w:p>
    <w:p>
      <w:pPr>
        <w:numPr>
          <w:ilvl w:val="2"/>
          <w:numId w:val="900"/>
        </w:numPr>
        <w:spacing w:before="0" w:after="0"/>
      </w:pPr>
      <w:r>
        <w:t>Critique of Urban Renewal</w:t>
      </w:r>
    </w:p>
    <w:p>
      <w:pPr>
        <w:numPr>
          <w:ilvl w:val="2"/>
          <w:numId w:val="900"/>
        </w:numPr>
        <w:spacing w:before="0" w:after="0"/>
      </w:pPr>
      <w:r>
        <w:t>Importance of Street Life</w:t>
      </w:r>
    </w:p>
    <w:p>
      <w:pPr>
        <w:numPr>
          <w:ilvl w:val="1"/>
          <w:numId w:val="900"/>
        </w:numPr>
        <w:spacing w:before="0" w:after="0"/>
      </w:pPr>
      <w:r>
        <w:t>Robert Venturi</w:t>
      </w:r>
    </w:p>
    <w:p>
      <w:pPr>
        <w:numPr>
          <w:ilvl w:val="2"/>
          <w:numId w:val="900"/>
        </w:numPr>
        <w:spacing w:before="0" w:after="0"/>
      </w:pPr>
      <w:r>
        <w:t>"Complexity and Contradiction in Architecture"</w:t>
      </w:r>
    </w:p>
    <w:p>
      <w:pPr>
        <w:numPr>
          <w:ilvl w:val="2"/>
          <w:numId w:val="900"/>
        </w:numPr>
        <w:spacing w:before="0" w:after="0"/>
      </w:pPr>
      <w:r>
        <w:t>Embrace of Ambiguity</w:t>
      </w:r>
    </w:p>
    <w:p>
      <w:pPr>
        <w:numPr>
          <w:ilvl w:val="2"/>
          <w:numId w:val="900"/>
        </w:numPr>
        <w:spacing w:before="0" w:after="0"/>
      </w:pPr>
      <w:r>
        <w:t>"Learning from Las Vegas"</w:t>
      </w:r>
    </w:p>
    <w:p>
      <w:pPr>
        <w:numPr>
          <w:ilvl w:val="1"/>
          <w:numId w:val="900"/>
        </w:numPr>
        <w:spacing w:before="0" w:after="0"/>
      </w:pPr>
      <w:r>
        <w:t>Christopher Alexander</w:t>
      </w:r>
    </w:p>
    <w:p>
      <w:pPr>
        <w:numPr>
          <w:ilvl w:val="2"/>
          <w:numId w:val="900"/>
        </w:numPr>
        <w:spacing w:before="0" w:after="0"/>
      </w:pPr>
      <w:r>
        <w:t>"A Pattern Language"</w:t>
      </w:r>
    </w:p>
    <w:p>
      <w:pPr>
        <w:numPr>
          <w:ilvl w:val="2"/>
          <w:numId w:val="900"/>
        </w:numPr>
        <w:spacing w:before="0" w:after="0"/>
      </w:pPr>
      <w:r>
        <w:t>Human-Centered Design</w:t>
      </w:r>
    </w:p>
    <w:p>
      <w:pPr>
        <w:numPr>
          <w:ilvl w:val="1"/>
          <w:numId w:val="900"/>
        </w:numPr>
        <w:spacing w:before="0" w:after="0"/>
      </w:pPr>
      <w:r>
        <w:t>Team 10</w:t>
      </w:r>
    </w:p>
    <w:p>
      <w:pPr>
        <w:numPr>
          <w:ilvl w:val="2"/>
          <w:numId w:val="900"/>
        </w:numPr>
        <w:spacing w:before="0" w:after="0"/>
      </w:pPr>
      <w:r>
        <w:t>Critique of CIAM</w:t>
      </w:r>
    </w:p>
    <w:p>
      <w:pPr>
        <w:numPr>
          <w:ilvl w:val="2"/>
          <w:numId w:val="900"/>
        </w:numPr>
        <w:spacing w:before="0" w:after="0"/>
      </w:pPr>
      <w:r>
        <w:t>Alison and Peter Smithson</w:t>
      </w:r>
    </w:p>
    <w:p>
      <w:pPr>
        <w:numPr>
          <w:ilvl w:val="0"/>
          <w:numId w:val="900"/>
        </w:numPr>
        <w:spacing w:before="0" w:after="0"/>
      </w:pPr>
      <w:r>
        <w:t>Postmodernism</w:t>
      </w:r>
    </w:p>
    <w:p>
      <w:pPr>
        <w:numPr>
          <w:ilvl w:val="1"/>
          <w:numId w:val="900"/>
        </w:numPr>
        <w:spacing w:before="0" w:after="0"/>
      </w:pPr>
      <w:r>
        <w:t>Rejection of Modernist Orthodoxy</w:t>
      </w:r>
    </w:p>
    <w:p>
      <w:pPr>
        <w:numPr>
          <w:ilvl w:val="1"/>
          <w:numId w:val="900"/>
        </w:numPr>
        <w:spacing w:before="0" w:after="0"/>
      </w:pPr>
      <w:r>
        <w:t>Return of History, Ornament, and Symbolism</w:t>
      </w:r>
    </w:p>
    <w:p>
      <w:pPr>
        <w:numPr>
          <w:ilvl w:val="1"/>
          <w:numId w:val="900"/>
        </w:numPr>
        <w:spacing w:before="0" w:after="0"/>
      </w:pPr>
      <w:r>
        <w:t>Irony and Pastiche</w:t>
      </w:r>
    </w:p>
    <w:p>
      <w:pPr>
        <w:numPr>
          <w:ilvl w:val="1"/>
          <w:numId w:val="900"/>
        </w:numPr>
        <w:spacing w:before="0" w:after="0"/>
      </w:pPr>
      <w:r>
        <w:t>Contextualism</w:t>
      </w:r>
    </w:p>
    <w:p>
      <w:pPr>
        <w:numPr>
          <w:ilvl w:val="1"/>
          <w:numId w:val="900"/>
        </w:numPr>
        <w:spacing w:before="0" w:after="0"/>
      </w:pPr>
      <w:r>
        <w:t>Key Figures</w:t>
      </w:r>
    </w:p>
    <w:p>
      <w:pPr>
        <w:numPr>
          <w:ilvl w:val="2"/>
          <w:numId w:val="900"/>
        </w:numPr>
        <w:spacing w:before="0" w:after="0"/>
      </w:pPr>
      <w:r>
        <w:t>Robert Venturi</w:t>
      </w:r>
    </w:p>
    <w:p>
      <w:pPr>
        <w:numPr>
          <w:ilvl w:val="3"/>
          <w:numId w:val="900"/>
        </w:numPr>
        <w:spacing w:before="0" w:after="0"/>
      </w:pPr>
      <w:r>
        <w:t>Vanna Venturi House</w:t>
      </w:r>
    </w:p>
    <w:p>
      <w:pPr>
        <w:numPr>
          <w:ilvl w:val="3"/>
          <w:numId w:val="900"/>
        </w:numPr>
        <w:spacing w:before="0" w:after="0"/>
      </w:pPr>
      <w:r>
        <w:t>Guild House</w:t>
      </w:r>
    </w:p>
    <w:p>
      <w:pPr>
        <w:numPr>
          <w:ilvl w:val="2"/>
          <w:numId w:val="900"/>
        </w:numPr>
        <w:spacing w:before="0" w:after="0"/>
      </w:pPr>
      <w:r>
        <w:t>Michael Graves</w:t>
      </w:r>
    </w:p>
    <w:p>
      <w:pPr>
        <w:numPr>
          <w:ilvl w:val="3"/>
          <w:numId w:val="900"/>
        </w:numPr>
        <w:spacing w:before="0" w:after="0"/>
      </w:pPr>
      <w:r>
        <w:t>Portland Building</w:t>
      </w:r>
    </w:p>
    <w:p>
      <w:pPr>
        <w:numPr>
          <w:ilvl w:val="3"/>
          <w:numId w:val="900"/>
        </w:numPr>
        <w:spacing w:before="0" w:after="0"/>
      </w:pPr>
      <w:r>
        <w:t>Disney Buildings</w:t>
      </w:r>
    </w:p>
    <w:p>
      <w:pPr>
        <w:numPr>
          <w:ilvl w:val="2"/>
          <w:numId w:val="900"/>
        </w:numPr>
        <w:spacing w:before="0" w:after="0"/>
      </w:pPr>
      <w:r>
        <w:t>Philip Johnson</w:t>
      </w:r>
    </w:p>
    <w:p>
      <w:pPr>
        <w:numPr>
          <w:ilvl w:val="3"/>
          <w:numId w:val="900"/>
        </w:numPr>
        <w:spacing w:before="0" w:after="0"/>
      </w:pPr>
      <w:r>
        <w:t>AT&amp;T Building</w:t>
      </w:r>
    </w:p>
    <w:p>
      <w:pPr>
        <w:numPr>
          <w:ilvl w:val="3"/>
          <w:numId w:val="900"/>
        </w:numPr>
        <w:spacing w:before="0" w:after="0"/>
      </w:pPr>
      <w:r>
        <w:t>Postmodern Classicism</w:t>
      </w:r>
    </w:p>
    <w:p>
      <w:pPr>
        <w:numPr>
          <w:ilvl w:val="2"/>
          <w:numId w:val="900"/>
        </w:numPr>
        <w:spacing w:before="0" w:after="0"/>
      </w:pPr>
      <w:r>
        <w:t>Charles Moore</w:t>
      </w:r>
    </w:p>
    <w:p>
      <w:pPr>
        <w:numPr>
          <w:ilvl w:val="3"/>
          <w:numId w:val="900"/>
        </w:numPr>
        <w:spacing w:before="0" w:after="0"/>
      </w:pPr>
      <w:r>
        <w:t>Piazza d'Italia</w:t>
      </w:r>
    </w:p>
    <w:p>
      <w:pPr>
        <w:numPr>
          <w:ilvl w:val="2"/>
          <w:numId w:val="900"/>
        </w:numPr>
        <w:spacing w:before="0" w:after="0"/>
      </w:pPr>
      <w:r>
        <w:t>James Stirling</w:t>
      </w:r>
    </w:p>
    <w:p>
      <w:pPr>
        <w:numPr>
          <w:ilvl w:val="3"/>
          <w:numId w:val="900"/>
        </w:numPr>
        <w:spacing w:before="0" w:after="0"/>
      </w:pPr>
      <w:r>
        <w:t>Neue Staatsgalerie</w:t>
      </w:r>
    </w:p>
    <w:p>
      <w:pPr>
        <w:numPr>
          <w:ilvl w:val="1"/>
          <w:numId w:val="900"/>
        </w:numPr>
        <w:spacing w:before="0" w:after="0"/>
      </w:pPr>
      <w:r>
        <w:t>Postmodern Urbanism</w:t>
      </w:r>
    </w:p>
    <w:p>
      <w:pPr>
        <w:numPr>
          <w:ilvl w:val="2"/>
          <w:numId w:val="900"/>
        </w:numPr>
        <w:spacing w:before="0" w:after="0"/>
      </w:pPr>
      <w:r>
        <w:t>New Urbanism</w:t>
      </w:r>
    </w:p>
    <w:p>
      <w:pPr>
        <w:numPr>
          <w:ilvl w:val="2"/>
          <w:numId w:val="900"/>
        </w:numPr>
        <w:spacing w:before="0" w:after="0"/>
      </w:pPr>
      <w:r>
        <w:t>Leon Krier</w:t>
      </w:r>
    </w:p>
    <w:p>
      <w:pPr>
        <w:numPr>
          <w:ilvl w:val="2"/>
          <w:numId w:val="900"/>
        </w:numPr>
        <w:spacing w:before="0" w:after="0"/>
      </w:pPr>
      <w:r>
        <w:t>Seaside, Florida</w:t>
      </w:r>
    </w:p>
    <w:p>
      <w:pPr>
        <w:numPr>
          <w:ilvl w:val="0"/>
          <w:numId w:val="900"/>
        </w:numPr>
        <w:spacing w:before="0" w:after="0"/>
      </w:pPr>
      <w:r>
        <w:t>Deconstructivism</w:t>
      </w:r>
    </w:p>
    <w:p>
      <w:pPr>
        <w:numPr>
          <w:ilvl w:val="1"/>
          <w:numId w:val="900"/>
        </w:numPr>
        <w:spacing w:before="0" w:after="0"/>
      </w:pPr>
      <w:r>
        <w:t>Influence of Post-structuralist Philosophy</w:t>
      </w:r>
    </w:p>
    <w:p>
      <w:pPr>
        <w:numPr>
          <w:ilvl w:val="2"/>
          <w:numId w:val="900"/>
        </w:numPr>
        <w:spacing w:before="0" w:after="0"/>
      </w:pPr>
      <w:r>
        <w:t>Jacques Derrida</w:t>
      </w:r>
    </w:p>
    <w:p>
      <w:pPr>
        <w:numPr>
          <w:ilvl w:val="2"/>
          <w:numId w:val="900"/>
        </w:numPr>
        <w:spacing w:before="0" w:after="0"/>
      </w:pPr>
      <w:r>
        <w:t>Deconstruction Theory</w:t>
      </w:r>
    </w:p>
    <w:p>
      <w:pPr>
        <w:numPr>
          <w:ilvl w:val="1"/>
          <w:numId w:val="900"/>
        </w:numPr>
        <w:spacing w:before="0" w:after="0"/>
      </w:pPr>
      <w:r>
        <w:t>Fragmentation and Dislocation of Form</w:t>
      </w:r>
    </w:p>
    <w:p>
      <w:pPr>
        <w:numPr>
          <w:ilvl w:val="1"/>
          <w:numId w:val="900"/>
        </w:numPr>
        <w:spacing w:before="0" w:after="0"/>
      </w:pPr>
      <w:r>
        <w:t>Anti-Geometric Composition</w:t>
      </w:r>
    </w:p>
    <w:p>
      <w:pPr>
        <w:numPr>
          <w:ilvl w:val="1"/>
          <w:numId w:val="900"/>
        </w:numPr>
        <w:spacing w:before="0" w:after="0"/>
      </w:pPr>
      <w:r>
        <w:t>Key Figures</w:t>
      </w:r>
    </w:p>
    <w:p>
      <w:pPr>
        <w:numPr>
          <w:ilvl w:val="2"/>
          <w:numId w:val="900"/>
        </w:numPr>
        <w:spacing w:before="0" w:after="0"/>
      </w:pPr>
      <w:r>
        <w:t>Peter Eisenman</w:t>
      </w:r>
    </w:p>
    <w:p>
      <w:pPr>
        <w:numPr>
          <w:ilvl w:val="3"/>
          <w:numId w:val="900"/>
        </w:numPr>
        <w:spacing w:before="0" w:after="0"/>
      </w:pPr>
      <w:r>
        <w:t>House VI</w:t>
      </w:r>
    </w:p>
    <w:p>
      <w:pPr>
        <w:numPr>
          <w:ilvl w:val="3"/>
          <w:numId w:val="900"/>
        </w:numPr>
        <w:spacing w:before="0" w:after="0"/>
      </w:pPr>
      <w:r>
        <w:t>Wexner Center</w:t>
      </w:r>
    </w:p>
    <w:p>
      <w:pPr>
        <w:numPr>
          <w:ilvl w:val="2"/>
          <w:numId w:val="900"/>
        </w:numPr>
        <w:spacing w:before="0" w:after="0"/>
      </w:pPr>
      <w:r>
        <w:t>Zaha Hadid</w:t>
      </w:r>
    </w:p>
    <w:p>
      <w:pPr>
        <w:numPr>
          <w:ilvl w:val="3"/>
          <w:numId w:val="900"/>
        </w:numPr>
        <w:spacing w:before="0" w:after="0"/>
      </w:pPr>
      <w:r>
        <w:t>Vitra Fire Station</w:t>
      </w:r>
    </w:p>
    <w:p>
      <w:pPr>
        <w:numPr>
          <w:ilvl w:val="3"/>
          <w:numId w:val="900"/>
        </w:numPr>
        <w:spacing w:before="0" w:after="0"/>
      </w:pPr>
      <w:r>
        <w:t>Guggenheim Museum Bilbao</w:t>
      </w:r>
    </w:p>
    <w:p>
      <w:pPr>
        <w:numPr>
          <w:ilvl w:val="2"/>
          <w:numId w:val="900"/>
        </w:numPr>
        <w:spacing w:before="0" w:after="0"/>
      </w:pPr>
      <w:r>
        <w:t>Frank Gehry</w:t>
      </w:r>
    </w:p>
    <w:p>
      <w:pPr>
        <w:numPr>
          <w:ilvl w:val="3"/>
          <w:numId w:val="900"/>
        </w:numPr>
        <w:spacing w:before="0" w:after="0"/>
      </w:pPr>
      <w:r>
        <w:t>Gehry Residence</w:t>
      </w:r>
    </w:p>
    <w:p>
      <w:pPr>
        <w:numPr>
          <w:ilvl w:val="3"/>
          <w:numId w:val="900"/>
        </w:numPr>
        <w:spacing w:before="0" w:after="0"/>
      </w:pPr>
      <w:r>
        <w:t>Walt Disney Concert Hall</w:t>
      </w:r>
    </w:p>
    <w:p>
      <w:pPr>
        <w:numPr>
          <w:ilvl w:val="2"/>
          <w:numId w:val="900"/>
        </w:numPr>
        <w:spacing w:before="0" w:after="0"/>
      </w:pPr>
      <w:r>
        <w:t>Daniel Libeskind</w:t>
      </w:r>
    </w:p>
    <w:p>
      <w:pPr>
        <w:numPr>
          <w:ilvl w:val="3"/>
          <w:numId w:val="900"/>
        </w:numPr>
        <w:spacing w:before="0" w:after="0"/>
      </w:pPr>
      <w:r>
        <w:t>Jewish Museum Berlin</w:t>
      </w:r>
    </w:p>
    <w:p>
      <w:pPr>
        <w:numPr>
          <w:ilvl w:val="2"/>
          <w:numId w:val="900"/>
        </w:numPr>
        <w:spacing w:before="0" w:after="0"/>
      </w:pPr>
      <w:r>
        <w:t>Bernard Tschumi</w:t>
      </w:r>
    </w:p>
    <w:p>
      <w:pPr>
        <w:numPr>
          <w:ilvl w:val="3"/>
          <w:numId w:val="900"/>
        </w:numPr>
        <w:spacing w:before="0" w:after="0"/>
      </w:pPr>
      <w:r>
        <w:t>Parc de la Villette</w:t>
      </w:r>
    </w:p>
    <w:p>
      <w:pPr>
        <w:numPr>
          <w:ilvl w:val="2"/>
          <w:numId w:val="900"/>
        </w:numPr>
        <w:spacing w:before="0" w:after="0"/>
      </w:pPr>
      <w:r>
        <w:t>Coop Himmelb(l)au</w:t>
      </w:r>
    </w:p>
    <w:p>
      <w:pPr>
        <w:numPr>
          <w:ilvl w:val="3"/>
          <w:numId w:val="900"/>
        </w:numPr>
        <w:spacing w:before="0" w:after="0"/>
      </w:pPr>
      <w:r>
        <w:t>UFA Cinema Center</w:t>
      </w:r>
    </w:p>
    <w:p>
      <w:pPr>
        <w:pStyle w:val="Heading1"/>
      </w:pPr>
      <w:r>
        <w:t>Contemporary Architecture and Theory</w:t>
      </w:r>
    </w:p>
    <w:p>
      <w:pPr>
        <w:numPr>
          <w:ilvl w:val="0"/>
          <w:numId w:val="900"/>
        </w:numPr>
        <w:spacing w:before="0" w:after="0"/>
      </w:pPr>
      <w:r>
        <w:t>High-Tech Architecture</w:t>
      </w:r>
    </w:p>
    <w:p>
      <w:pPr>
        <w:numPr>
          <w:ilvl w:val="1"/>
          <w:numId w:val="900"/>
        </w:numPr>
        <w:spacing w:before="0" w:after="0"/>
      </w:pPr>
      <w:r>
        <w:t>Expression of Structure and Technology</w:t>
      </w:r>
    </w:p>
    <w:p>
      <w:pPr>
        <w:numPr>
          <w:ilvl w:val="1"/>
          <w:numId w:val="900"/>
        </w:numPr>
        <w:spacing w:before="0" w:after="0"/>
      </w:pPr>
      <w:r>
        <w:t>Exposed Mechanical Systems</w:t>
      </w:r>
    </w:p>
    <w:p>
      <w:pPr>
        <w:numPr>
          <w:ilvl w:val="1"/>
          <w:numId w:val="900"/>
        </w:numPr>
        <w:spacing w:before="0" w:after="0"/>
      </w:pPr>
      <w:r>
        <w:t>Flexibility and Adaptability</w:t>
      </w:r>
    </w:p>
    <w:p>
      <w:pPr>
        <w:numPr>
          <w:ilvl w:val="1"/>
          <w:numId w:val="900"/>
        </w:numPr>
        <w:spacing w:before="0" w:after="0"/>
      </w:pPr>
      <w:r>
        <w:t>Norman Foster</w:t>
      </w:r>
    </w:p>
    <w:p>
      <w:pPr>
        <w:numPr>
          <w:ilvl w:val="2"/>
          <w:numId w:val="900"/>
        </w:numPr>
        <w:spacing w:before="0" w:after="0"/>
      </w:pPr>
      <w:r>
        <w:t>Hongkong and Shanghai Bank</w:t>
      </w:r>
    </w:p>
    <w:p>
      <w:pPr>
        <w:numPr>
          <w:ilvl w:val="2"/>
          <w:numId w:val="900"/>
        </w:numPr>
        <w:spacing w:before="0" w:after="0"/>
      </w:pPr>
      <w:r>
        <w:t>Millennium Bridge</w:t>
      </w:r>
    </w:p>
    <w:p>
      <w:pPr>
        <w:numPr>
          <w:ilvl w:val="1"/>
          <w:numId w:val="900"/>
        </w:numPr>
        <w:spacing w:before="0" w:after="0"/>
      </w:pPr>
      <w:r>
        <w:t>Richard Rogers</w:t>
      </w:r>
    </w:p>
    <w:p>
      <w:pPr>
        <w:numPr>
          <w:ilvl w:val="2"/>
          <w:numId w:val="900"/>
        </w:numPr>
        <w:spacing w:before="0" w:after="0"/>
      </w:pPr>
      <w:r>
        <w:t>Centre Pompidou</w:t>
      </w:r>
    </w:p>
    <w:p>
      <w:pPr>
        <w:numPr>
          <w:ilvl w:val="2"/>
          <w:numId w:val="900"/>
        </w:numPr>
        <w:spacing w:before="0" w:after="0"/>
      </w:pPr>
      <w:r>
        <w:t>Lloyd's Building</w:t>
      </w:r>
    </w:p>
    <w:p>
      <w:pPr>
        <w:numPr>
          <w:ilvl w:val="1"/>
          <w:numId w:val="900"/>
        </w:numPr>
        <w:spacing w:before="0" w:after="0"/>
      </w:pPr>
      <w:r>
        <w:t>Renzo Piano</w:t>
      </w:r>
    </w:p>
    <w:p>
      <w:pPr>
        <w:numPr>
          <w:ilvl w:val="2"/>
          <w:numId w:val="900"/>
        </w:numPr>
        <w:spacing w:before="0" w:after="0"/>
      </w:pPr>
      <w:r>
        <w:t>Centre Pompidou</w:t>
      </w:r>
    </w:p>
    <w:p>
      <w:pPr>
        <w:numPr>
          <w:ilvl w:val="2"/>
          <w:numId w:val="900"/>
        </w:numPr>
        <w:spacing w:before="0" w:after="0"/>
      </w:pPr>
      <w:r>
        <w:t>Jean-Marie Tjibaou Cultural Center</w:t>
      </w:r>
    </w:p>
    <w:p>
      <w:pPr>
        <w:numPr>
          <w:ilvl w:val="1"/>
          <w:numId w:val="900"/>
        </w:numPr>
        <w:spacing w:before="0" w:after="0"/>
      </w:pPr>
      <w:r>
        <w:t>Nicholas Grimshaw</w:t>
      </w:r>
    </w:p>
    <w:p>
      <w:pPr>
        <w:numPr>
          <w:ilvl w:val="2"/>
          <w:numId w:val="900"/>
        </w:numPr>
        <w:spacing w:before="0" w:after="0"/>
      </w:pPr>
      <w:r>
        <w:t>Waterloo International Terminal</w:t>
      </w:r>
    </w:p>
    <w:p>
      <w:pPr>
        <w:numPr>
          <w:ilvl w:val="0"/>
          <w:numId w:val="900"/>
        </w:numPr>
        <w:spacing w:before="0" w:after="0"/>
      </w:pPr>
      <w:r>
        <w:t>Critical Regionalism</w:t>
      </w:r>
    </w:p>
    <w:p>
      <w:pPr>
        <w:numPr>
          <w:ilvl w:val="1"/>
          <w:numId w:val="900"/>
        </w:numPr>
        <w:spacing w:before="0" w:after="0"/>
      </w:pPr>
      <w:r>
        <w:t>Mediating Between Global and Local Cultures</w:t>
      </w:r>
    </w:p>
    <w:p>
      <w:pPr>
        <w:numPr>
          <w:ilvl w:val="1"/>
          <w:numId w:val="900"/>
        </w:numPr>
        <w:spacing w:before="0" w:after="0"/>
      </w:pPr>
      <w:r>
        <w:t>Kenneth Frampton's Theories</w:t>
      </w:r>
    </w:p>
    <w:p>
      <w:pPr>
        <w:numPr>
          <w:ilvl w:val="2"/>
          <w:numId w:val="900"/>
        </w:numPr>
        <w:spacing w:before="0" w:after="0"/>
      </w:pPr>
      <w:r>
        <w:t>"Towards a Critical Regionalism"</w:t>
      </w:r>
    </w:p>
    <w:p>
      <w:pPr>
        <w:numPr>
          <w:ilvl w:val="1"/>
          <w:numId w:val="900"/>
        </w:numPr>
        <w:spacing w:before="0" w:after="0"/>
      </w:pPr>
      <w:r>
        <w:t>Contextual Design Approaches</w:t>
      </w:r>
    </w:p>
    <w:p>
      <w:pPr>
        <w:numPr>
          <w:ilvl w:val="1"/>
          <w:numId w:val="900"/>
        </w:numPr>
        <w:spacing w:before="0" w:after="0"/>
      </w:pPr>
      <w:r>
        <w:t>Climate-Responsive Design</w:t>
      </w:r>
    </w:p>
    <w:p>
      <w:pPr>
        <w:numPr>
          <w:ilvl w:val="1"/>
          <w:numId w:val="900"/>
        </w:numPr>
        <w:spacing w:before="0" w:after="0"/>
      </w:pPr>
      <w:r>
        <w:t>Key Practitioners</w:t>
      </w:r>
    </w:p>
    <w:p>
      <w:pPr>
        <w:numPr>
          <w:ilvl w:val="2"/>
          <w:numId w:val="900"/>
        </w:numPr>
        <w:spacing w:before="0" w:after="0"/>
      </w:pPr>
      <w:r>
        <w:t>Hassan Fathy</w:t>
      </w:r>
    </w:p>
    <w:p>
      <w:pPr>
        <w:numPr>
          <w:ilvl w:val="3"/>
          <w:numId w:val="900"/>
        </w:numPr>
        <w:spacing w:before="0" w:after="0"/>
      </w:pPr>
      <w:r>
        <w:t>Architecture for the Poor</w:t>
      </w:r>
    </w:p>
    <w:p>
      <w:pPr>
        <w:numPr>
          <w:ilvl w:val="2"/>
          <w:numId w:val="900"/>
        </w:numPr>
        <w:spacing w:before="0" w:after="0"/>
      </w:pPr>
      <w:r>
        <w:t>Balkrishna Doshi</w:t>
      </w:r>
    </w:p>
    <w:p>
      <w:pPr>
        <w:numPr>
          <w:ilvl w:val="3"/>
          <w:numId w:val="900"/>
        </w:numPr>
        <w:spacing w:before="0" w:after="0"/>
      </w:pPr>
      <w:r>
        <w:t>Aranya Low Cost Housing</w:t>
      </w:r>
    </w:p>
    <w:p>
      <w:pPr>
        <w:numPr>
          <w:ilvl w:val="2"/>
          <w:numId w:val="900"/>
        </w:numPr>
        <w:spacing w:before="0" w:after="0"/>
      </w:pPr>
      <w:r>
        <w:t>Glenn Murcutt</w:t>
      </w:r>
    </w:p>
    <w:p>
      <w:pPr>
        <w:numPr>
          <w:ilvl w:val="3"/>
          <w:numId w:val="900"/>
        </w:numPr>
        <w:spacing w:before="0" w:after="0"/>
      </w:pPr>
      <w:r>
        <w:t>Australian Regional Architecture</w:t>
      </w:r>
    </w:p>
    <w:p>
      <w:pPr>
        <w:numPr>
          <w:ilvl w:val="0"/>
          <w:numId w:val="900"/>
        </w:numPr>
        <w:spacing w:before="0" w:after="0"/>
      </w:pPr>
      <w:r>
        <w:t>Sustainable and Green Architecture</w:t>
      </w:r>
    </w:p>
    <w:p>
      <w:pPr>
        <w:numPr>
          <w:ilvl w:val="1"/>
          <w:numId w:val="900"/>
        </w:numPr>
        <w:spacing w:before="0" w:after="0"/>
      </w:pPr>
      <w:r>
        <w:t>Environmental Design Principles</w:t>
      </w:r>
    </w:p>
    <w:p>
      <w:pPr>
        <w:numPr>
          <w:ilvl w:val="2"/>
          <w:numId w:val="900"/>
        </w:numPr>
        <w:spacing w:before="0" w:after="0"/>
      </w:pPr>
      <w:r>
        <w:t>Passive Design Strategies</w:t>
      </w:r>
    </w:p>
    <w:p>
      <w:pPr>
        <w:numPr>
          <w:ilvl w:val="3"/>
          <w:numId w:val="900"/>
        </w:numPr>
        <w:spacing w:before="0" w:after="0"/>
      </w:pPr>
      <w:r>
        <w:t>Solar Orientation</w:t>
      </w:r>
    </w:p>
    <w:p>
      <w:pPr>
        <w:numPr>
          <w:ilvl w:val="3"/>
          <w:numId w:val="900"/>
        </w:numPr>
        <w:spacing w:before="0" w:after="0"/>
      </w:pPr>
      <w:r>
        <w:t>Natural Ventilation</w:t>
      </w:r>
    </w:p>
    <w:p>
      <w:pPr>
        <w:numPr>
          <w:ilvl w:val="3"/>
          <w:numId w:val="900"/>
        </w:numPr>
        <w:spacing w:before="0" w:after="0"/>
      </w:pPr>
      <w:r>
        <w:t>Thermal Mass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Insulation</w:t>
      </w:r>
    </w:p>
    <w:p>
      <w:pPr>
        <w:numPr>
          <w:ilvl w:val="3"/>
          <w:numId w:val="900"/>
        </w:numPr>
        <w:spacing w:before="0" w:after="0"/>
      </w:pPr>
      <w:r>
        <w:t>High-Performance Windows</w:t>
      </w:r>
    </w:p>
    <w:p>
      <w:pPr>
        <w:numPr>
          <w:ilvl w:val="2"/>
          <w:numId w:val="900"/>
        </w:numPr>
        <w:spacing w:before="0" w:after="0"/>
      </w:pPr>
      <w:r>
        <w:t>Water Management</w:t>
      </w:r>
    </w:p>
    <w:p>
      <w:pPr>
        <w:numPr>
          <w:ilvl w:val="3"/>
          <w:numId w:val="900"/>
        </w:numPr>
        <w:spacing w:before="0" w:after="0"/>
      </w:pPr>
      <w:r>
        <w:t>Rainwater Harvesting</w:t>
      </w:r>
    </w:p>
    <w:p>
      <w:pPr>
        <w:numPr>
          <w:ilvl w:val="3"/>
          <w:numId w:val="900"/>
        </w:numPr>
        <w:spacing w:before="0" w:after="0"/>
      </w:pPr>
      <w:r>
        <w:t>Greywater Systems</w:t>
      </w:r>
    </w:p>
    <w:p>
      <w:pPr>
        <w:numPr>
          <w:ilvl w:val="1"/>
          <w:numId w:val="900"/>
        </w:numPr>
        <w:spacing w:before="0" w:after="0"/>
      </w:pPr>
      <w:r>
        <w:t>New Materials and Technologies</w:t>
      </w:r>
    </w:p>
    <w:p>
      <w:pPr>
        <w:numPr>
          <w:ilvl w:val="2"/>
          <w:numId w:val="900"/>
        </w:numPr>
        <w:spacing w:before="0" w:after="0"/>
      </w:pPr>
      <w:r>
        <w:t>Renewable Materials</w:t>
      </w:r>
    </w:p>
    <w:p>
      <w:pPr>
        <w:numPr>
          <w:ilvl w:val="3"/>
          <w:numId w:val="900"/>
        </w:numPr>
        <w:spacing w:before="0" w:after="0"/>
      </w:pPr>
      <w:r>
        <w:t>Bamboo</w:t>
      </w:r>
    </w:p>
    <w:p>
      <w:pPr>
        <w:numPr>
          <w:ilvl w:val="3"/>
          <w:numId w:val="900"/>
        </w:numPr>
        <w:spacing w:before="0" w:after="0"/>
      </w:pPr>
      <w:r>
        <w:t>Recycled Materials</w:t>
      </w:r>
    </w:p>
    <w:p>
      <w:pPr>
        <w:numPr>
          <w:ilvl w:val="2"/>
          <w:numId w:val="900"/>
        </w:numPr>
        <w:spacing w:before="0" w:after="0"/>
      </w:pPr>
      <w:r>
        <w:t>Smart Building Systems</w:t>
      </w:r>
    </w:p>
    <w:p>
      <w:pPr>
        <w:numPr>
          <w:ilvl w:val="3"/>
          <w:numId w:val="900"/>
        </w:numPr>
        <w:spacing w:before="0" w:after="0"/>
      </w:pPr>
      <w:r>
        <w:t>Building Automation</w:t>
      </w:r>
    </w:p>
    <w:p>
      <w:pPr>
        <w:numPr>
          <w:ilvl w:val="3"/>
          <w:numId w:val="900"/>
        </w:numPr>
        <w:spacing w:before="0" w:after="0"/>
      </w:pPr>
      <w:r>
        <w:t>Responsive Facades</w:t>
      </w:r>
    </w:p>
    <w:p>
      <w:pPr>
        <w:numPr>
          <w:ilvl w:val="1"/>
          <w:numId w:val="900"/>
        </w:numPr>
        <w:spacing w:before="0" w:after="0"/>
      </w:pPr>
      <w:r>
        <w:t>Certification Systems</w:t>
      </w:r>
    </w:p>
    <w:p>
      <w:pPr>
        <w:numPr>
          <w:ilvl w:val="2"/>
          <w:numId w:val="900"/>
        </w:numPr>
        <w:spacing w:before="0" w:after="0"/>
      </w:pPr>
      <w:r>
        <w:t>LEED</w:t>
      </w:r>
    </w:p>
    <w:p>
      <w:pPr>
        <w:numPr>
          <w:ilvl w:val="3"/>
          <w:numId w:val="900"/>
        </w:numPr>
        <w:spacing w:before="0" w:after="0"/>
      </w:pPr>
      <w:r>
        <w:t>Leadership in Energy and Environmental Design</w:t>
      </w:r>
    </w:p>
    <w:p>
      <w:pPr>
        <w:numPr>
          <w:ilvl w:val="2"/>
          <w:numId w:val="900"/>
        </w:numPr>
        <w:spacing w:before="0" w:after="0"/>
      </w:pPr>
      <w:r>
        <w:t>BREEAM</w:t>
      </w:r>
    </w:p>
    <w:p>
      <w:pPr>
        <w:numPr>
          <w:ilvl w:val="3"/>
          <w:numId w:val="900"/>
        </w:numPr>
        <w:spacing w:before="0" w:after="0"/>
      </w:pPr>
      <w:r>
        <w:t>Building Research Establishment Environmental Assessment Method</w:t>
      </w:r>
    </w:p>
    <w:p>
      <w:pPr>
        <w:numPr>
          <w:ilvl w:val="2"/>
          <w:numId w:val="900"/>
        </w:numPr>
        <w:spacing w:before="0" w:after="0"/>
      </w:pPr>
      <w:r>
        <w:t>Passive House Standards</w:t>
      </w:r>
    </w:p>
    <w:p>
      <w:pPr>
        <w:numPr>
          <w:ilvl w:val="1"/>
          <w:numId w:val="900"/>
        </w:numPr>
        <w:spacing w:before="0" w:after="0"/>
      </w:pPr>
      <w:r>
        <w:t>Pioneers</w:t>
      </w:r>
    </w:p>
    <w:p>
      <w:pPr>
        <w:numPr>
          <w:ilvl w:val="2"/>
          <w:numId w:val="900"/>
        </w:numPr>
        <w:spacing w:before="0" w:after="0"/>
      </w:pPr>
      <w:r>
        <w:t>William McDonough</w:t>
      </w:r>
    </w:p>
    <w:p>
      <w:pPr>
        <w:numPr>
          <w:ilvl w:val="3"/>
          <w:numId w:val="900"/>
        </w:numPr>
        <w:spacing w:before="0" w:after="0"/>
      </w:pPr>
      <w:r>
        <w:t>Cradle to Cradle Design</w:t>
      </w:r>
    </w:p>
    <w:p>
      <w:pPr>
        <w:numPr>
          <w:ilvl w:val="2"/>
          <w:numId w:val="900"/>
        </w:numPr>
        <w:spacing w:before="0" w:after="0"/>
      </w:pPr>
      <w:r>
        <w:t>Ken Yeang</w:t>
      </w:r>
    </w:p>
    <w:p>
      <w:pPr>
        <w:numPr>
          <w:ilvl w:val="3"/>
          <w:numId w:val="900"/>
        </w:numPr>
        <w:spacing w:before="0" w:after="0"/>
      </w:pPr>
      <w:r>
        <w:t>Bioclimatic Skyscrapers</w:t>
      </w:r>
    </w:p>
    <w:p>
      <w:pPr>
        <w:numPr>
          <w:ilvl w:val="0"/>
          <w:numId w:val="900"/>
        </w:numPr>
        <w:spacing w:before="0" w:after="0"/>
      </w:pPr>
      <w:r>
        <w:t>Digital Architecture and Parametricism</w:t>
      </w:r>
    </w:p>
    <w:p>
      <w:pPr>
        <w:numPr>
          <w:ilvl w:val="1"/>
          <w:numId w:val="900"/>
        </w:numPr>
        <w:spacing w:before="0" w:after="0"/>
      </w:pPr>
      <w:r>
        <w:t>Computer-Aided Design (CAD)</w:t>
      </w:r>
    </w:p>
    <w:p>
      <w:pPr>
        <w:numPr>
          <w:ilvl w:val="2"/>
          <w:numId w:val="900"/>
        </w:numPr>
        <w:spacing w:before="0" w:after="0"/>
      </w:pPr>
      <w:r>
        <w:t>2D and 3D Modeling</w:t>
      </w:r>
    </w:p>
    <w:p>
      <w:pPr>
        <w:numPr>
          <w:ilvl w:val="2"/>
          <w:numId w:val="900"/>
        </w:numPr>
        <w:spacing w:before="0" w:after="0"/>
      </w:pPr>
      <w:r>
        <w:t>Building Information Modeling (BIM)</w:t>
      </w:r>
    </w:p>
    <w:p>
      <w:pPr>
        <w:numPr>
          <w:ilvl w:val="1"/>
          <w:numId w:val="900"/>
        </w:numPr>
        <w:spacing w:before="0" w:after="0"/>
      </w:pPr>
      <w:r>
        <w:t>Computer-Aided Manufacturing (CAM)</w:t>
      </w:r>
    </w:p>
    <w:p>
      <w:pPr>
        <w:numPr>
          <w:ilvl w:val="2"/>
          <w:numId w:val="900"/>
        </w:numPr>
        <w:spacing w:before="0" w:after="0"/>
      </w:pPr>
      <w:r>
        <w:t>CNC Machining</w:t>
      </w:r>
    </w:p>
    <w:p>
      <w:pPr>
        <w:numPr>
          <w:ilvl w:val="2"/>
          <w:numId w:val="900"/>
        </w:numPr>
        <w:spacing w:before="0" w:after="0"/>
      </w:pPr>
      <w:r>
        <w:t>3D Printing</w:t>
      </w:r>
    </w:p>
    <w:p>
      <w:pPr>
        <w:numPr>
          <w:ilvl w:val="1"/>
          <w:numId w:val="900"/>
        </w:numPr>
        <w:spacing w:before="0" w:after="0"/>
      </w:pPr>
      <w:r>
        <w:t>Algorithmic and Generative Design</w:t>
      </w:r>
    </w:p>
    <w:p>
      <w:pPr>
        <w:numPr>
          <w:ilvl w:val="2"/>
          <w:numId w:val="900"/>
        </w:numPr>
        <w:spacing w:before="0" w:after="0"/>
      </w:pPr>
      <w:r>
        <w:t>Rule-Based Design</w:t>
      </w:r>
    </w:p>
    <w:p>
      <w:pPr>
        <w:numPr>
          <w:ilvl w:val="2"/>
          <w:numId w:val="900"/>
        </w:numPr>
        <w:spacing w:before="0" w:after="0"/>
      </w:pPr>
      <w:r>
        <w:t>Evolutionary Algorithms</w:t>
      </w:r>
    </w:p>
    <w:p>
      <w:pPr>
        <w:numPr>
          <w:ilvl w:val="1"/>
          <w:numId w:val="900"/>
        </w:numPr>
        <w:spacing w:before="0" w:after="0"/>
      </w:pPr>
      <w:r>
        <w:t>Parametric Modeling Tools</w:t>
      </w:r>
    </w:p>
    <w:p>
      <w:pPr>
        <w:numPr>
          <w:ilvl w:val="2"/>
          <w:numId w:val="900"/>
        </w:numPr>
        <w:spacing w:before="0" w:after="0"/>
      </w:pPr>
      <w:r>
        <w:t>Grasshopper</w:t>
      </w:r>
    </w:p>
    <w:p>
      <w:pPr>
        <w:numPr>
          <w:ilvl w:val="2"/>
          <w:numId w:val="900"/>
        </w:numPr>
        <w:spacing w:before="0" w:after="0"/>
      </w:pPr>
      <w:r>
        <w:t>Dynamo</w:t>
      </w:r>
    </w:p>
    <w:p>
      <w:pPr>
        <w:numPr>
          <w:ilvl w:val="1"/>
          <w:numId w:val="900"/>
        </w:numPr>
        <w:spacing w:before="0" w:after="0"/>
      </w:pPr>
      <w:r>
        <w:t>Key Practitioners</w:t>
      </w:r>
    </w:p>
    <w:p>
      <w:pPr>
        <w:numPr>
          <w:ilvl w:val="2"/>
          <w:numId w:val="900"/>
        </w:numPr>
        <w:spacing w:before="0" w:after="0"/>
      </w:pPr>
      <w:r>
        <w:t>Greg Lynn</w:t>
      </w:r>
    </w:p>
    <w:p>
      <w:pPr>
        <w:numPr>
          <w:ilvl w:val="3"/>
          <w:numId w:val="900"/>
        </w:numPr>
        <w:spacing w:before="0" w:after="0"/>
      </w:pPr>
      <w:r>
        <w:t>Blob Architecture</w:t>
      </w:r>
    </w:p>
    <w:p>
      <w:pPr>
        <w:numPr>
          <w:ilvl w:val="2"/>
          <w:numId w:val="900"/>
        </w:numPr>
        <w:spacing w:before="0" w:after="0"/>
      </w:pPr>
      <w:r>
        <w:t>Lars Spuybroek</w:t>
      </w:r>
    </w:p>
    <w:p>
      <w:pPr>
        <w:numPr>
          <w:ilvl w:val="3"/>
          <w:numId w:val="900"/>
        </w:numPr>
        <w:spacing w:before="0" w:after="0"/>
      </w:pPr>
      <w:r>
        <w:t>NOX Architecture</w:t>
      </w:r>
    </w:p>
    <w:p>
      <w:pPr>
        <w:numPr>
          <w:ilvl w:val="2"/>
          <w:numId w:val="900"/>
        </w:numPr>
        <w:spacing w:before="0" w:after="0"/>
      </w:pPr>
      <w:r>
        <w:t>Patrik Schumacher</w:t>
      </w:r>
    </w:p>
    <w:p>
      <w:pPr>
        <w:numPr>
          <w:ilvl w:val="3"/>
          <w:numId w:val="900"/>
        </w:numPr>
        <w:spacing w:before="0" w:after="0"/>
      </w:pPr>
      <w:r>
        <w:t>Parametricism Manifesto</w:t>
      </w:r>
    </w:p>
    <w:p>
      <w:pPr>
        <w:numPr>
          <w:ilvl w:val="0"/>
          <w:numId w:val="900"/>
        </w:numPr>
        <w:spacing w:before="0" w:after="0"/>
      </w:pPr>
      <w:r>
        <w:t>Phenomenology in Architecture</w:t>
      </w:r>
    </w:p>
    <w:p>
      <w:pPr>
        <w:numPr>
          <w:ilvl w:val="1"/>
          <w:numId w:val="900"/>
        </w:numPr>
        <w:spacing w:before="0" w:after="0"/>
      </w:pPr>
      <w:r>
        <w:t>Focus on Lived Experience</w:t>
      </w:r>
    </w:p>
    <w:p>
      <w:pPr>
        <w:numPr>
          <w:ilvl w:val="1"/>
          <w:numId w:val="900"/>
        </w:numPr>
        <w:spacing w:before="0" w:after="0"/>
      </w:pPr>
      <w:r>
        <w:t>Materiality and Sensory Perception</w:t>
      </w:r>
    </w:p>
    <w:p>
      <w:pPr>
        <w:numPr>
          <w:ilvl w:val="1"/>
          <w:numId w:val="900"/>
        </w:numPr>
        <w:spacing w:before="0" w:after="0"/>
      </w:pPr>
      <w:r>
        <w:t>Atmosphere and Mood</w:t>
      </w:r>
    </w:p>
    <w:p>
      <w:pPr>
        <w:numPr>
          <w:ilvl w:val="1"/>
          <w:numId w:val="900"/>
        </w:numPr>
        <w:spacing w:before="0" w:after="0"/>
      </w:pPr>
      <w:r>
        <w:t>Peter Zumthor</w:t>
      </w:r>
    </w:p>
    <w:p>
      <w:pPr>
        <w:numPr>
          <w:ilvl w:val="2"/>
          <w:numId w:val="900"/>
        </w:numPr>
        <w:spacing w:before="0" w:after="0"/>
      </w:pPr>
      <w:r>
        <w:t>Therme Vals</w:t>
      </w:r>
    </w:p>
    <w:p>
      <w:pPr>
        <w:numPr>
          <w:ilvl w:val="2"/>
          <w:numId w:val="900"/>
        </w:numPr>
        <w:spacing w:before="0" w:after="0"/>
      </w:pPr>
      <w:r>
        <w:t>Kolumba Museum</w:t>
      </w:r>
    </w:p>
    <w:p>
      <w:pPr>
        <w:numPr>
          <w:ilvl w:val="1"/>
          <w:numId w:val="900"/>
        </w:numPr>
        <w:spacing w:before="0" w:after="0"/>
      </w:pPr>
      <w:r>
        <w:t>Steven Holl</w:t>
      </w:r>
    </w:p>
    <w:p>
      <w:pPr>
        <w:numPr>
          <w:ilvl w:val="2"/>
          <w:numId w:val="900"/>
        </w:numPr>
        <w:spacing w:before="0" w:after="0"/>
      </w:pPr>
      <w:r>
        <w:t>Chapel of St. Ignatius</w:t>
      </w:r>
    </w:p>
    <w:p>
      <w:pPr>
        <w:numPr>
          <w:ilvl w:val="2"/>
          <w:numId w:val="900"/>
        </w:numPr>
        <w:spacing w:before="0" w:after="0"/>
      </w:pPr>
      <w:r>
        <w:t>Simmons Hall</w:t>
      </w:r>
    </w:p>
    <w:p>
      <w:pPr>
        <w:numPr>
          <w:ilvl w:val="1"/>
          <w:numId w:val="900"/>
        </w:numPr>
        <w:spacing w:before="0" w:after="0"/>
      </w:pPr>
      <w:r>
        <w:t>Juhani Pallasmaa</w:t>
      </w:r>
    </w:p>
    <w:p>
      <w:pPr>
        <w:numPr>
          <w:ilvl w:val="2"/>
          <w:numId w:val="900"/>
        </w:numPr>
        <w:spacing w:before="0" w:after="0"/>
      </w:pPr>
      <w:r>
        <w:t>"The Eyes of the Skin"</w:t>
      </w:r>
    </w:p>
    <w:p>
      <w:pPr>
        <w:numPr>
          <w:ilvl w:val="0"/>
          <w:numId w:val="900"/>
        </w:numPr>
        <w:spacing w:before="0" w:after="0"/>
      </w:pPr>
      <w:r>
        <w:t>Socially Engaged Architecture</w:t>
      </w:r>
    </w:p>
    <w:p>
      <w:pPr>
        <w:numPr>
          <w:ilvl w:val="1"/>
          <w:numId w:val="900"/>
        </w:numPr>
        <w:spacing w:before="0" w:after="0"/>
      </w:pPr>
      <w:r>
        <w:t>Humanitarian Design</w:t>
      </w:r>
    </w:p>
    <w:p>
      <w:pPr>
        <w:numPr>
          <w:ilvl w:val="2"/>
          <w:numId w:val="900"/>
        </w:numPr>
        <w:spacing w:before="0" w:after="0"/>
      </w:pPr>
      <w:r>
        <w:t>Disaster Relief Architecture</w:t>
      </w:r>
    </w:p>
    <w:p>
      <w:pPr>
        <w:numPr>
          <w:ilvl w:val="2"/>
          <w:numId w:val="900"/>
        </w:numPr>
        <w:spacing w:before="0" w:after="0"/>
      </w:pPr>
      <w:r>
        <w:t>Refugee Housing</w:t>
      </w:r>
    </w:p>
    <w:p>
      <w:pPr>
        <w:numPr>
          <w:ilvl w:val="1"/>
          <w:numId w:val="900"/>
        </w:numPr>
        <w:spacing w:before="0" w:after="0"/>
      </w:pPr>
      <w:r>
        <w:t>Community-Focused Projects</w:t>
      </w:r>
    </w:p>
    <w:p>
      <w:pPr>
        <w:numPr>
          <w:ilvl w:val="2"/>
          <w:numId w:val="900"/>
        </w:numPr>
        <w:spacing w:before="0" w:after="0"/>
      </w:pPr>
      <w:r>
        <w:t>Community Centers</w:t>
      </w:r>
    </w:p>
    <w:p>
      <w:pPr>
        <w:numPr>
          <w:ilvl w:val="2"/>
          <w:numId w:val="900"/>
        </w:numPr>
        <w:spacing w:before="0" w:after="0"/>
      </w:pPr>
      <w:r>
        <w:t>Affordable Housing</w:t>
      </w:r>
    </w:p>
    <w:p>
      <w:pPr>
        <w:numPr>
          <w:ilvl w:val="1"/>
          <w:numId w:val="900"/>
        </w:numPr>
        <w:spacing w:before="0" w:after="0"/>
      </w:pPr>
      <w:r>
        <w:t>Participatory Design Processes</w:t>
      </w:r>
    </w:p>
    <w:p>
      <w:pPr>
        <w:numPr>
          <w:ilvl w:val="2"/>
          <w:numId w:val="900"/>
        </w:numPr>
        <w:spacing w:before="0" w:after="0"/>
      </w:pPr>
      <w:r>
        <w:t>User Involvement</w:t>
      </w:r>
    </w:p>
    <w:p>
      <w:pPr>
        <w:numPr>
          <w:ilvl w:val="2"/>
          <w:numId w:val="900"/>
        </w:numPr>
        <w:spacing w:before="0" w:after="0"/>
      </w:pPr>
      <w:r>
        <w:t>Co-Design Methods</w:t>
      </w:r>
    </w:p>
    <w:p>
      <w:pPr>
        <w:numPr>
          <w:ilvl w:val="1"/>
          <w:numId w:val="900"/>
        </w:numPr>
        <w:spacing w:before="0" w:after="0"/>
      </w:pPr>
      <w:r>
        <w:t>Key Practitioners</w:t>
      </w:r>
    </w:p>
    <w:p>
      <w:pPr>
        <w:numPr>
          <w:ilvl w:val="2"/>
          <w:numId w:val="900"/>
        </w:numPr>
        <w:spacing w:before="0" w:after="0"/>
      </w:pPr>
      <w:r>
        <w:t>Hassan Fathy</w:t>
      </w:r>
    </w:p>
    <w:p>
      <w:pPr>
        <w:numPr>
          <w:ilvl w:val="2"/>
          <w:numId w:val="900"/>
        </w:numPr>
        <w:spacing w:before="0" w:after="0"/>
      </w:pPr>
      <w:r>
        <w:t>John Calthorpe</w:t>
      </w:r>
    </w:p>
    <w:p>
      <w:pPr>
        <w:numPr>
          <w:ilvl w:val="2"/>
          <w:numId w:val="900"/>
        </w:numPr>
        <w:spacing w:before="0" w:after="0"/>
      </w:pPr>
      <w:r>
        <w:t>Rural Studio</w:t>
      </w:r>
    </w:p>
    <w:p>
      <w:pPr>
        <w:numPr>
          <w:ilvl w:val="3"/>
          <w:numId w:val="900"/>
        </w:numPr>
        <w:spacing w:before="0" w:after="0"/>
      </w:pPr>
      <w:r>
        <w:t>Auburn Architecture Program</w:t>
      </w:r>
    </w:p>
    <w:p>
      <w:pPr>
        <w:numPr>
          <w:ilvl w:val="0"/>
          <w:numId w:val="900"/>
        </w:numPr>
        <w:spacing w:before="0" w:after="0"/>
      </w:pPr>
      <w:r>
        <w:t>Minimalism</w:t>
      </w:r>
    </w:p>
    <w:p>
      <w:pPr>
        <w:numPr>
          <w:ilvl w:val="1"/>
          <w:numId w:val="900"/>
        </w:numPr>
        <w:spacing w:before="0" w:after="0"/>
      </w:pPr>
      <w:r>
        <w:t>Reduction and Simplicity</w:t>
      </w:r>
    </w:p>
    <w:p>
      <w:pPr>
        <w:numPr>
          <w:ilvl w:val="1"/>
          <w:numId w:val="900"/>
        </w:numPr>
        <w:spacing w:before="0" w:after="0"/>
      </w:pPr>
      <w:r>
        <w:t>Material Honesty</w:t>
      </w:r>
    </w:p>
    <w:p>
      <w:pPr>
        <w:numPr>
          <w:ilvl w:val="1"/>
          <w:numId w:val="900"/>
        </w:numPr>
        <w:spacing w:before="0" w:after="0"/>
      </w:pPr>
      <w:r>
        <w:t>Tadao Ando</w:t>
      </w:r>
    </w:p>
    <w:p>
      <w:pPr>
        <w:numPr>
          <w:ilvl w:val="2"/>
          <w:numId w:val="900"/>
        </w:numPr>
        <w:spacing w:before="0" w:after="0"/>
      </w:pPr>
      <w:r>
        <w:t>Church of the Light</w:t>
      </w:r>
    </w:p>
    <w:p>
      <w:pPr>
        <w:numPr>
          <w:ilvl w:val="2"/>
          <w:numId w:val="900"/>
        </w:numPr>
        <w:spacing w:before="0" w:after="0"/>
      </w:pPr>
      <w:r>
        <w:t>Concrete Architecture</w:t>
      </w:r>
    </w:p>
    <w:p>
      <w:pPr>
        <w:numPr>
          <w:ilvl w:val="1"/>
          <w:numId w:val="900"/>
        </w:numPr>
        <w:spacing w:before="0" w:after="0"/>
      </w:pPr>
      <w:r>
        <w:t>John Pawson</w:t>
      </w:r>
    </w:p>
    <w:p>
      <w:pPr>
        <w:numPr>
          <w:ilvl w:val="2"/>
          <w:numId w:val="900"/>
        </w:numPr>
        <w:spacing w:before="0" w:after="0"/>
      </w:pPr>
      <w:r>
        <w:t>Minimalist Interiors</w:t>
      </w:r>
    </w:p>
    <w:p>
      <w:pPr>
        <w:numPr>
          <w:ilvl w:val="1"/>
          <w:numId w:val="900"/>
        </w:numPr>
        <w:spacing w:before="0" w:after="0"/>
      </w:pPr>
      <w:r>
        <w:t>Alberto Campo Baeza</w:t>
      </w:r>
    </w:p>
    <w:p>
      <w:pPr>
        <w:numPr>
          <w:ilvl w:val="2"/>
          <w:numId w:val="900"/>
        </w:numPr>
        <w:spacing w:before="0" w:after="0"/>
      </w:pPr>
      <w:r>
        <w:t>Light and Shadow</w:t>
      </w:r>
    </w:p>
    <w:p>
      <w:pPr>
        <w:numPr>
          <w:ilvl w:val="0"/>
          <w:numId w:val="900"/>
        </w:numPr>
        <w:spacing w:before="0" w:after="0"/>
      </w:pPr>
      <w:r>
        <w:t>Starchitecture and Iconic Buildings</w:t>
      </w:r>
    </w:p>
    <w:p>
      <w:pPr>
        <w:numPr>
          <w:ilvl w:val="1"/>
          <w:numId w:val="900"/>
        </w:numPr>
        <w:spacing w:before="0" w:after="0"/>
      </w:pPr>
      <w:r>
        <w:t>Celebrity Architects</w:t>
      </w:r>
    </w:p>
    <w:p>
      <w:pPr>
        <w:numPr>
          <w:ilvl w:val="1"/>
          <w:numId w:val="900"/>
        </w:numPr>
        <w:spacing w:before="0" w:after="0"/>
      </w:pPr>
      <w:r>
        <w:t>Signature Style</w:t>
      </w:r>
    </w:p>
    <w:p>
      <w:pPr>
        <w:numPr>
          <w:ilvl w:val="1"/>
          <w:numId w:val="900"/>
        </w:numPr>
        <w:spacing w:before="0" w:after="0"/>
      </w:pPr>
      <w:r>
        <w:t>Cultural and Economic Impact</w:t>
      </w:r>
    </w:p>
    <w:p>
      <w:pPr>
        <w:numPr>
          <w:ilvl w:val="1"/>
          <w:numId w:val="900"/>
        </w:numPr>
        <w:spacing w:before="0" w:after="0"/>
      </w:pPr>
      <w:r>
        <w:t>Frank Gehry</w:t>
      </w:r>
    </w:p>
    <w:p>
      <w:pPr>
        <w:numPr>
          <w:ilvl w:val="2"/>
          <w:numId w:val="900"/>
        </w:numPr>
        <w:spacing w:before="0" w:after="0"/>
      </w:pPr>
      <w:r>
        <w:t>Guggenheim Bilbao Effect</w:t>
      </w:r>
    </w:p>
    <w:p>
      <w:pPr>
        <w:numPr>
          <w:ilvl w:val="1"/>
          <w:numId w:val="900"/>
        </w:numPr>
        <w:spacing w:before="0" w:after="0"/>
      </w:pPr>
      <w:r>
        <w:t>Santiago Calatrava</w:t>
      </w:r>
    </w:p>
    <w:p>
      <w:pPr>
        <w:numPr>
          <w:ilvl w:val="2"/>
          <w:numId w:val="900"/>
        </w:numPr>
        <w:spacing w:before="0" w:after="0"/>
      </w:pPr>
      <w:r>
        <w:t>Structural Expressionism</w:t>
      </w:r>
    </w:p>
    <w:p>
      <w:pPr>
        <w:numPr>
          <w:ilvl w:val="1"/>
          <w:numId w:val="900"/>
        </w:numPr>
        <w:spacing w:before="0" w:after="0"/>
      </w:pPr>
      <w:r>
        <w:t>Jean Nouvel</w:t>
      </w:r>
    </w:p>
    <w:p>
      <w:pPr>
        <w:numPr>
          <w:ilvl w:val="2"/>
          <w:numId w:val="900"/>
        </w:numPr>
        <w:spacing w:before="0" w:after="0"/>
      </w:pPr>
      <w:r>
        <w:t>Institut du Monde Arabe</w:t>
      </w:r>
    </w:p>
    <w:p>
      <w:pPr>
        <w:pStyle w:val="Heading1"/>
      </w:pPr>
      <w:r>
        <w:t>Global and Vernacular Traditions</w:t>
      </w:r>
    </w:p>
    <w:p>
      <w:pPr>
        <w:numPr>
          <w:ilvl w:val="0"/>
          <w:numId w:val="900"/>
        </w:numPr>
        <w:spacing w:before="0" w:after="0"/>
      </w:pPr>
      <w:r>
        <w:t>Understanding Vernacular Architecture</w:t>
      </w:r>
    </w:p>
    <w:p>
      <w:pPr>
        <w:numPr>
          <w:ilvl w:val="1"/>
          <w:numId w:val="900"/>
        </w:numPr>
        <w:spacing w:before="0" w:after="0"/>
      </w:pPr>
      <w:r>
        <w:t>Response to Climate</w:t>
      </w:r>
    </w:p>
    <w:p>
      <w:pPr>
        <w:numPr>
          <w:ilvl w:val="2"/>
          <w:numId w:val="900"/>
        </w:numPr>
        <w:spacing w:before="0" w:after="0"/>
      </w:pPr>
      <w:r>
        <w:t>Hot and Arid Climates</w:t>
      </w:r>
    </w:p>
    <w:p>
      <w:pPr>
        <w:numPr>
          <w:ilvl w:val="2"/>
          <w:numId w:val="900"/>
        </w:numPr>
        <w:spacing w:before="0" w:after="0"/>
      </w:pPr>
      <w:r>
        <w:t>Cold Climates</w:t>
      </w:r>
    </w:p>
    <w:p>
      <w:pPr>
        <w:numPr>
          <w:ilvl w:val="2"/>
          <w:numId w:val="900"/>
        </w:numPr>
        <w:spacing w:before="0" w:after="0"/>
      </w:pPr>
      <w:r>
        <w:t>Tropical Climates</w:t>
      </w:r>
    </w:p>
    <w:p>
      <w:pPr>
        <w:numPr>
          <w:ilvl w:val="2"/>
          <w:numId w:val="900"/>
        </w:numPr>
        <w:spacing w:before="0" w:after="0"/>
      </w:pPr>
      <w:r>
        <w:t>Temperate Climates</w:t>
      </w:r>
    </w:p>
    <w:p>
      <w:pPr>
        <w:numPr>
          <w:ilvl w:val="1"/>
          <w:numId w:val="900"/>
        </w:numPr>
        <w:spacing w:before="0" w:after="0"/>
      </w:pPr>
      <w:r>
        <w:t>Response to Culture</w:t>
      </w:r>
    </w:p>
    <w:p>
      <w:pPr>
        <w:numPr>
          <w:ilvl w:val="2"/>
          <w:numId w:val="900"/>
        </w:numPr>
        <w:spacing w:before="0" w:after="0"/>
      </w:pPr>
      <w:r>
        <w:t>Social Organization</w:t>
      </w:r>
    </w:p>
    <w:p>
      <w:pPr>
        <w:numPr>
          <w:ilvl w:val="2"/>
          <w:numId w:val="900"/>
        </w:numPr>
        <w:spacing w:before="0" w:after="0"/>
      </w:pPr>
      <w:r>
        <w:t>Religious Beliefs</w:t>
      </w:r>
    </w:p>
    <w:p>
      <w:pPr>
        <w:numPr>
          <w:ilvl w:val="2"/>
          <w:numId w:val="900"/>
        </w:numPr>
        <w:spacing w:before="0" w:after="0"/>
      </w:pPr>
      <w:r>
        <w:t>Economic Conditions</w:t>
      </w:r>
    </w:p>
    <w:p>
      <w:pPr>
        <w:numPr>
          <w:ilvl w:val="1"/>
          <w:numId w:val="900"/>
        </w:numPr>
        <w:spacing w:before="0" w:after="0"/>
      </w:pPr>
      <w:r>
        <w:t>Use of Local Materials</w:t>
      </w:r>
    </w:p>
    <w:p>
      <w:pPr>
        <w:numPr>
          <w:ilvl w:val="2"/>
          <w:numId w:val="900"/>
        </w:numPr>
        <w:spacing w:before="0" w:after="0"/>
      </w:pPr>
      <w:r>
        <w:t>Stone</w:t>
      </w:r>
    </w:p>
    <w:p>
      <w:pPr>
        <w:numPr>
          <w:ilvl w:val="2"/>
          <w:numId w:val="900"/>
        </w:numPr>
        <w:spacing w:before="0" w:after="0"/>
      </w:pPr>
      <w:r>
        <w:t>Wood</w:t>
      </w:r>
    </w:p>
    <w:p>
      <w:pPr>
        <w:numPr>
          <w:ilvl w:val="2"/>
          <w:numId w:val="900"/>
        </w:numPr>
        <w:spacing w:before="0" w:after="0"/>
      </w:pPr>
      <w:r>
        <w:t>Earth</w:t>
      </w:r>
    </w:p>
    <w:p>
      <w:pPr>
        <w:numPr>
          <w:ilvl w:val="2"/>
          <w:numId w:val="900"/>
        </w:numPr>
        <w:spacing w:before="0" w:after="0"/>
      </w:pPr>
      <w:r>
        <w:t>Plant Materials</w:t>
      </w:r>
    </w:p>
    <w:p>
      <w:pPr>
        <w:numPr>
          <w:ilvl w:val="1"/>
          <w:numId w:val="900"/>
        </w:numPr>
        <w:spacing w:before="0" w:after="0"/>
      </w:pPr>
      <w:r>
        <w:t>Non-pedigreed, Traditional Building</w:t>
      </w:r>
    </w:p>
    <w:p>
      <w:pPr>
        <w:numPr>
          <w:ilvl w:val="2"/>
          <w:numId w:val="900"/>
        </w:numPr>
        <w:spacing w:before="0" w:after="0"/>
      </w:pPr>
      <w:r>
        <w:t>Oral Traditions</w:t>
      </w:r>
    </w:p>
    <w:p>
      <w:pPr>
        <w:numPr>
          <w:ilvl w:val="2"/>
          <w:numId w:val="900"/>
        </w:numPr>
        <w:spacing w:before="0" w:after="0"/>
      </w:pPr>
      <w:r>
        <w:t>Craft Knowledge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Bernard Rudofsky</w:t>
      </w:r>
    </w:p>
    <w:p>
      <w:pPr>
        <w:numPr>
          <w:ilvl w:val="2"/>
          <w:numId w:val="900"/>
        </w:numPr>
        <w:spacing w:before="0" w:after="0"/>
      </w:pPr>
      <w:r>
        <w:t>"Architecture Without Architects"</w:t>
      </w:r>
    </w:p>
    <w:p>
      <w:pPr>
        <w:numPr>
          <w:ilvl w:val="0"/>
          <w:numId w:val="900"/>
        </w:numPr>
        <w:spacing w:before="0" w:after="0"/>
      </w:pPr>
      <w:r>
        <w:t>Architecture of the Americas (Pre-Columbian)</w:t>
      </w:r>
    </w:p>
    <w:p>
      <w:pPr>
        <w:numPr>
          <w:ilvl w:val="1"/>
          <w:numId w:val="900"/>
        </w:numPr>
        <w:spacing w:before="0" w:after="0"/>
      </w:pPr>
      <w:r>
        <w:t>Mesoamerica</w:t>
      </w:r>
    </w:p>
    <w:p>
      <w:pPr>
        <w:numPr>
          <w:ilvl w:val="2"/>
          <w:numId w:val="900"/>
        </w:numPr>
        <w:spacing w:before="0" w:after="0"/>
      </w:pPr>
      <w:r>
        <w:t>Olmec</w:t>
      </w:r>
    </w:p>
    <w:p>
      <w:pPr>
        <w:numPr>
          <w:ilvl w:val="3"/>
          <w:numId w:val="900"/>
        </w:numPr>
        <w:spacing w:before="0" w:after="0"/>
      </w:pPr>
      <w:r>
        <w:t>La Venta</w:t>
      </w:r>
    </w:p>
    <w:p>
      <w:pPr>
        <w:numPr>
          <w:ilvl w:val="3"/>
          <w:numId w:val="900"/>
        </w:numPr>
        <w:spacing w:before="0" w:after="0"/>
      </w:pPr>
      <w:r>
        <w:t>Colossal Heads</w:t>
      </w:r>
    </w:p>
    <w:p>
      <w:pPr>
        <w:numPr>
          <w:ilvl w:val="2"/>
          <w:numId w:val="900"/>
        </w:numPr>
        <w:spacing w:before="0" w:after="0"/>
      </w:pPr>
      <w:r>
        <w:t>Maya</w:t>
      </w:r>
    </w:p>
    <w:p>
      <w:pPr>
        <w:numPr>
          <w:ilvl w:val="3"/>
          <w:numId w:val="900"/>
        </w:numPr>
        <w:spacing w:before="0" w:after="0"/>
      </w:pPr>
      <w:r>
        <w:t>Pyramids and Temples</w:t>
      </w:r>
    </w:p>
    <w:p>
      <w:pPr>
        <w:numPr>
          <w:ilvl w:val="4"/>
          <w:numId w:val="900"/>
        </w:numPr>
        <w:spacing w:before="0" w:after="0"/>
      </w:pPr>
      <w:r>
        <w:t>El Castillo at Chichen Itza</w:t>
      </w:r>
    </w:p>
    <w:p>
      <w:pPr>
        <w:numPr>
          <w:ilvl w:val="4"/>
          <w:numId w:val="900"/>
        </w:numPr>
        <w:spacing w:before="0" w:after="0"/>
      </w:pPr>
      <w:r>
        <w:t>Temple of the Grand Jaguar</w:t>
      </w:r>
    </w:p>
    <w:p>
      <w:pPr>
        <w:numPr>
          <w:ilvl w:val="3"/>
          <w:numId w:val="900"/>
        </w:numPr>
        <w:spacing w:before="0" w:after="0"/>
      </w:pPr>
      <w:r>
        <w:t>Urban Planning</w:t>
      </w:r>
    </w:p>
    <w:p>
      <w:pPr>
        <w:numPr>
          <w:ilvl w:val="4"/>
          <w:numId w:val="900"/>
        </w:numPr>
        <w:spacing w:before="0" w:after="0"/>
      </w:pPr>
      <w:r>
        <w:t>Tikal</w:t>
      </w:r>
    </w:p>
    <w:p>
      <w:pPr>
        <w:numPr>
          <w:ilvl w:val="4"/>
          <w:numId w:val="900"/>
        </w:numPr>
        <w:spacing w:before="0" w:after="0"/>
      </w:pPr>
      <w:r>
        <w:t>Palenque</w:t>
      </w:r>
    </w:p>
    <w:p>
      <w:pPr>
        <w:numPr>
          <w:ilvl w:val="4"/>
          <w:numId w:val="900"/>
        </w:numPr>
        <w:spacing w:before="0" w:after="0"/>
      </w:pPr>
      <w:r>
        <w:t>Copán</w:t>
      </w:r>
    </w:p>
    <w:p>
      <w:pPr>
        <w:numPr>
          <w:ilvl w:val="3"/>
          <w:numId w:val="900"/>
        </w:numPr>
        <w:spacing w:before="0" w:after="0"/>
      </w:pPr>
      <w:r>
        <w:t>Ball Courts</w:t>
      </w:r>
    </w:p>
    <w:p>
      <w:pPr>
        <w:numPr>
          <w:ilvl w:val="3"/>
          <w:numId w:val="900"/>
        </w:numPr>
        <w:spacing w:before="0" w:after="0"/>
      </w:pPr>
      <w:r>
        <w:t>Observatory Buildings</w:t>
      </w:r>
    </w:p>
    <w:p>
      <w:pPr>
        <w:numPr>
          <w:ilvl w:val="2"/>
          <w:numId w:val="900"/>
        </w:numPr>
        <w:spacing w:before="0" w:after="0"/>
      </w:pPr>
      <w:r>
        <w:t>Aztec</w:t>
      </w:r>
    </w:p>
    <w:p>
      <w:pPr>
        <w:numPr>
          <w:ilvl w:val="3"/>
          <w:numId w:val="900"/>
        </w:numPr>
        <w:spacing w:before="0" w:after="0"/>
      </w:pPr>
      <w:r>
        <w:t>Tenochtitlan</w:t>
      </w:r>
    </w:p>
    <w:p>
      <w:pPr>
        <w:numPr>
          <w:ilvl w:val="4"/>
          <w:numId w:val="900"/>
        </w:numPr>
        <w:spacing w:before="0" w:after="0"/>
      </w:pPr>
      <w:r>
        <w:t>Urban Planning</w:t>
      </w:r>
    </w:p>
    <w:p>
      <w:pPr>
        <w:numPr>
          <w:ilvl w:val="4"/>
          <w:numId w:val="900"/>
        </w:numPr>
        <w:spacing w:before="0" w:after="0"/>
      </w:pPr>
      <w:r>
        <w:t>Chinampas</w:t>
      </w:r>
    </w:p>
    <w:p>
      <w:pPr>
        <w:numPr>
          <w:ilvl w:val="3"/>
          <w:numId w:val="900"/>
        </w:numPr>
        <w:spacing w:before="0" w:after="0"/>
      </w:pPr>
      <w:r>
        <w:t>Templo Mayor</w:t>
      </w:r>
    </w:p>
    <w:p>
      <w:pPr>
        <w:numPr>
          <w:ilvl w:val="4"/>
          <w:numId w:val="900"/>
        </w:numPr>
        <w:spacing w:before="0" w:after="0"/>
      </w:pPr>
      <w:r>
        <w:t>Dual Temples</w:t>
      </w:r>
    </w:p>
    <w:p>
      <w:pPr>
        <w:numPr>
          <w:ilvl w:val="4"/>
          <w:numId w:val="900"/>
        </w:numPr>
        <w:spacing w:before="0" w:after="0"/>
      </w:pPr>
      <w:r>
        <w:t>Ritual Significance</w:t>
      </w:r>
    </w:p>
    <w:p>
      <w:pPr>
        <w:numPr>
          <w:ilvl w:val="2"/>
          <w:numId w:val="900"/>
        </w:numPr>
        <w:spacing w:before="0" w:after="0"/>
      </w:pPr>
      <w:r>
        <w:t>Zapotec</w:t>
      </w:r>
    </w:p>
    <w:p>
      <w:pPr>
        <w:numPr>
          <w:ilvl w:val="3"/>
          <w:numId w:val="900"/>
        </w:numPr>
        <w:spacing w:before="0" w:after="0"/>
      </w:pPr>
      <w:r>
        <w:t>Monte Albán</w:t>
      </w:r>
    </w:p>
    <w:p>
      <w:pPr>
        <w:numPr>
          <w:ilvl w:val="1"/>
          <w:numId w:val="900"/>
        </w:numPr>
        <w:spacing w:before="0" w:after="0"/>
      </w:pPr>
      <w:r>
        <w:t>Andean Civilizations</w:t>
      </w:r>
    </w:p>
    <w:p>
      <w:pPr>
        <w:numPr>
          <w:ilvl w:val="2"/>
          <w:numId w:val="900"/>
        </w:numPr>
        <w:spacing w:before="0" w:after="0"/>
      </w:pPr>
      <w:r>
        <w:t>Chavin</w:t>
      </w:r>
    </w:p>
    <w:p>
      <w:pPr>
        <w:numPr>
          <w:ilvl w:val="3"/>
          <w:numId w:val="900"/>
        </w:numPr>
        <w:spacing w:before="0" w:after="0"/>
      </w:pPr>
      <w:r>
        <w:t>Chavin de Huantar</w:t>
      </w:r>
    </w:p>
    <w:p>
      <w:pPr>
        <w:numPr>
          <w:ilvl w:val="2"/>
          <w:numId w:val="900"/>
        </w:numPr>
        <w:spacing w:before="0" w:after="0"/>
      </w:pPr>
      <w:r>
        <w:t>Nazca</w:t>
      </w:r>
    </w:p>
    <w:p>
      <w:pPr>
        <w:numPr>
          <w:ilvl w:val="3"/>
          <w:numId w:val="900"/>
        </w:numPr>
        <w:spacing w:before="0" w:after="0"/>
      </w:pPr>
      <w:r>
        <w:t>Nazca Lines</w:t>
      </w:r>
    </w:p>
    <w:p>
      <w:pPr>
        <w:numPr>
          <w:ilvl w:val="2"/>
          <w:numId w:val="900"/>
        </w:numPr>
        <w:spacing w:before="0" w:after="0"/>
      </w:pPr>
      <w:r>
        <w:t>Moche</w:t>
      </w:r>
    </w:p>
    <w:p>
      <w:pPr>
        <w:numPr>
          <w:ilvl w:val="3"/>
          <w:numId w:val="900"/>
        </w:numPr>
        <w:spacing w:before="0" w:after="0"/>
      </w:pPr>
      <w:r>
        <w:t>Huacas del Sol y de la Luna</w:t>
      </w:r>
    </w:p>
    <w:p>
      <w:pPr>
        <w:numPr>
          <w:ilvl w:val="2"/>
          <w:numId w:val="900"/>
        </w:numPr>
        <w:spacing w:before="0" w:after="0"/>
      </w:pPr>
      <w:r>
        <w:t>Inca</w:t>
      </w:r>
    </w:p>
    <w:p>
      <w:pPr>
        <w:numPr>
          <w:ilvl w:val="3"/>
          <w:numId w:val="900"/>
        </w:numPr>
        <w:spacing w:before="0" w:after="0"/>
      </w:pPr>
      <w:r>
        <w:t>Machu Picchu</w:t>
      </w:r>
    </w:p>
    <w:p>
      <w:pPr>
        <w:numPr>
          <w:ilvl w:val="4"/>
          <w:numId w:val="900"/>
        </w:numPr>
        <w:spacing w:before="0" w:after="0"/>
      </w:pPr>
      <w:r>
        <w:t>Terraced Agriculture</w:t>
      </w:r>
    </w:p>
    <w:p>
      <w:pPr>
        <w:numPr>
          <w:ilvl w:val="4"/>
          <w:numId w:val="900"/>
        </w:numPr>
        <w:spacing w:before="0" w:after="0"/>
      </w:pPr>
      <w:r>
        <w:t>Urban Planning</w:t>
      </w:r>
    </w:p>
    <w:p>
      <w:pPr>
        <w:numPr>
          <w:ilvl w:val="3"/>
          <w:numId w:val="900"/>
        </w:numPr>
        <w:spacing w:before="0" w:after="0"/>
      </w:pPr>
      <w:r>
        <w:t>Stone Masonry Techniques</w:t>
      </w:r>
    </w:p>
    <w:p>
      <w:pPr>
        <w:numPr>
          <w:ilvl w:val="4"/>
          <w:numId w:val="900"/>
        </w:numPr>
        <w:spacing w:before="0" w:after="0"/>
      </w:pPr>
      <w:r>
        <w:t>Ashlar Masonry</w:t>
      </w:r>
    </w:p>
    <w:p>
      <w:pPr>
        <w:numPr>
          <w:ilvl w:val="4"/>
          <w:numId w:val="900"/>
        </w:numPr>
        <w:spacing w:before="0" w:after="0"/>
      </w:pPr>
      <w:r>
        <w:t>Earthquake Resistance</w:t>
      </w:r>
    </w:p>
    <w:p>
      <w:pPr>
        <w:numPr>
          <w:ilvl w:val="3"/>
          <w:numId w:val="900"/>
        </w:numPr>
        <w:spacing w:before="0" w:after="0"/>
      </w:pPr>
      <w:r>
        <w:t>Sacsayhuamán</w:t>
      </w:r>
    </w:p>
    <w:p>
      <w:pPr>
        <w:numPr>
          <w:ilvl w:val="3"/>
          <w:numId w:val="900"/>
        </w:numPr>
        <w:spacing w:before="0" w:after="0"/>
      </w:pPr>
      <w:r>
        <w:t>Ollantaytambo</w:t>
      </w:r>
    </w:p>
    <w:p>
      <w:pPr>
        <w:numPr>
          <w:ilvl w:val="1"/>
          <w:numId w:val="900"/>
        </w:numPr>
        <w:spacing w:before="0" w:after="0"/>
      </w:pPr>
      <w:r>
        <w:t>North American Indigenous</w:t>
      </w:r>
    </w:p>
    <w:p>
      <w:pPr>
        <w:numPr>
          <w:ilvl w:val="2"/>
          <w:numId w:val="900"/>
        </w:numPr>
        <w:spacing w:before="0" w:after="0"/>
      </w:pPr>
      <w:r>
        <w:t>Pueblo Architecture</w:t>
      </w:r>
    </w:p>
    <w:p>
      <w:pPr>
        <w:numPr>
          <w:ilvl w:val="3"/>
          <w:numId w:val="900"/>
        </w:numPr>
        <w:spacing w:before="0" w:after="0"/>
      </w:pPr>
      <w:r>
        <w:t>Adobe Construction</w:t>
      </w:r>
    </w:p>
    <w:p>
      <w:pPr>
        <w:numPr>
          <w:ilvl w:val="3"/>
          <w:numId w:val="900"/>
        </w:numPr>
        <w:spacing w:before="0" w:after="0"/>
      </w:pPr>
      <w:r>
        <w:t>Mesa Verde</w:t>
      </w:r>
    </w:p>
    <w:p>
      <w:pPr>
        <w:numPr>
          <w:ilvl w:val="3"/>
          <w:numId w:val="900"/>
        </w:numPr>
        <w:spacing w:before="0" w:after="0"/>
      </w:pPr>
      <w:r>
        <w:t>Taos Pueblo</w:t>
      </w:r>
    </w:p>
    <w:p>
      <w:pPr>
        <w:numPr>
          <w:ilvl w:val="2"/>
          <w:numId w:val="900"/>
        </w:numPr>
        <w:spacing w:before="0" w:after="0"/>
      </w:pPr>
      <w:r>
        <w:t>Mound Builders</w:t>
      </w:r>
    </w:p>
    <w:p>
      <w:pPr>
        <w:numPr>
          <w:ilvl w:val="3"/>
          <w:numId w:val="900"/>
        </w:numPr>
        <w:spacing w:before="0" w:after="0"/>
      </w:pPr>
      <w:r>
        <w:t>Cahokia</w:t>
      </w:r>
    </w:p>
    <w:p>
      <w:pPr>
        <w:numPr>
          <w:ilvl w:val="3"/>
          <w:numId w:val="900"/>
        </w:numPr>
        <w:spacing w:before="0" w:after="0"/>
      </w:pPr>
      <w:r>
        <w:t>Serpent Mound</w:t>
      </w:r>
    </w:p>
    <w:p>
      <w:pPr>
        <w:numPr>
          <w:ilvl w:val="2"/>
          <w:numId w:val="900"/>
        </w:numPr>
        <w:spacing w:before="0" w:after="0"/>
      </w:pPr>
      <w:r>
        <w:t>Pacific Northwest</w:t>
      </w:r>
    </w:p>
    <w:p>
      <w:pPr>
        <w:numPr>
          <w:ilvl w:val="3"/>
          <w:numId w:val="900"/>
        </w:numPr>
        <w:spacing w:before="0" w:after="0"/>
      </w:pPr>
      <w:r>
        <w:t>Plank Houses</w:t>
      </w:r>
    </w:p>
    <w:p>
      <w:pPr>
        <w:numPr>
          <w:ilvl w:val="3"/>
          <w:numId w:val="900"/>
        </w:numPr>
        <w:spacing w:before="0" w:after="0"/>
      </w:pPr>
      <w:r>
        <w:t>Totem Poles</w:t>
      </w:r>
    </w:p>
    <w:p>
      <w:pPr>
        <w:numPr>
          <w:ilvl w:val="0"/>
          <w:numId w:val="900"/>
        </w:numPr>
        <w:spacing w:before="0" w:after="0"/>
      </w:pPr>
      <w:r>
        <w:t>Architecture of India</w:t>
      </w:r>
    </w:p>
    <w:p>
      <w:pPr>
        <w:numPr>
          <w:ilvl w:val="1"/>
          <w:numId w:val="900"/>
        </w:numPr>
        <w:spacing w:before="0" w:after="0"/>
      </w:pPr>
      <w:r>
        <w:t>Hindu Temple Architecture</w:t>
      </w:r>
    </w:p>
    <w:p>
      <w:pPr>
        <w:numPr>
          <w:ilvl w:val="2"/>
          <w:numId w:val="900"/>
        </w:numPr>
        <w:spacing w:before="0" w:after="0"/>
      </w:pPr>
      <w:r>
        <w:t>Dravidian Style</w:t>
      </w:r>
    </w:p>
    <w:p>
      <w:pPr>
        <w:numPr>
          <w:ilvl w:val="3"/>
          <w:numId w:val="900"/>
        </w:numPr>
        <w:spacing w:before="0" w:after="0"/>
      </w:pPr>
      <w:r>
        <w:t>South Indian Temples</w:t>
      </w:r>
    </w:p>
    <w:p>
      <w:pPr>
        <w:numPr>
          <w:ilvl w:val="3"/>
          <w:numId w:val="900"/>
        </w:numPr>
        <w:spacing w:before="0" w:after="0"/>
      </w:pPr>
      <w:r>
        <w:t>Gopurams</w:t>
      </w:r>
    </w:p>
    <w:p>
      <w:pPr>
        <w:numPr>
          <w:ilvl w:val="3"/>
          <w:numId w:val="900"/>
        </w:numPr>
        <w:spacing w:before="0" w:after="0"/>
      </w:pPr>
      <w:r>
        <w:t>Brihadeshwara Temple</w:t>
      </w:r>
    </w:p>
    <w:p>
      <w:pPr>
        <w:numPr>
          <w:ilvl w:val="2"/>
          <w:numId w:val="900"/>
        </w:numPr>
        <w:spacing w:before="0" w:after="0"/>
      </w:pPr>
      <w:r>
        <w:t>Nagara Style</w:t>
      </w:r>
    </w:p>
    <w:p>
      <w:pPr>
        <w:numPr>
          <w:ilvl w:val="3"/>
          <w:numId w:val="900"/>
        </w:numPr>
        <w:spacing w:before="0" w:after="0"/>
      </w:pPr>
      <w:r>
        <w:t>North Indian Temples</w:t>
      </w:r>
    </w:p>
    <w:p>
      <w:pPr>
        <w:numPr>
          <w:ilvl w:val="3"/>
          <w:numId w:val="900"/>
        </w:numPr>
        <w:spacing w:before="0" w:after="0"/>
      </w:pPr>
      <w:r>
        <w:t>Shikhara</w:t>
      </w:r>
    </w:p>
    <w:p>
      <w:pPr>
        <w:numPr>
          <w:ilvl w:val="3"/>
          <w:numId w:val="900"/>
        </w:numPr>
        <w:spacing w:before="0" w:after="0"/>
      </w:pPr>
      <w:r>
        <w:t>Kandariya Mahadeva Temple</w:t>
      </w:r>
    </w:p>
    <w:p>
      <w:pPr>
        <w:numPr>
          <w:ilvl w:val="2"/>
          <w:numId w:val="900"/>
        </w:numPr>
        <w:spacing w:before="0" w:after="0"/>
      </w:pPr>
      <w:r>
        <w:t>Vesara Style</w:t>
      </w:r>
    </w:p>
    <w:p>
      <w:pPr>
        <w:numPr>
          <w:ilvl w:val="3"/>
          <w:numId w:val="900"/>
        </w:numPr>
        <w:spacing w:before="0" w:after="0"/>
      </w:pPr>
      <w:r>
        <w:t>Hybrid Style</w:t>
      </w:r>
    </w:p>
    <w:p>
      <w:pPr>
        <w:numPr>
          <w:ilvl w:val="2"/>
          <w:numId w:val="900"/>
        </w:numPr>
        <w:spacing w:before="0" w:after="0"/>
      </w:pPr>
      <w:r>
        <w:t>Temple Components</w:t>
      </w:r>
    </w:p>
    <w:p>
      <w:pPr>
        <w:numPr>
          <w:ilvl w:val="3"/>
          <w:numId w:val="900"/>
        </w:numPr>
        <w:spacing w:before="0" w:after="0"/>
      </w:pPr>
      <w:r>
        <w:t>Garbhagriha (Sanctum)</w:t>
      </w:r>
    </w:p>
    <w:p>
      <w:pPr>
        <w:numPr>
          <w:ilvl w:val="3"/>
          <w:numId w:val="900"/>
        </w:numPr>
        <w:spacing w:before="0" w:after="0"/>
      </w:pPr>
      <w:r>
        <w:t>Mandapa (Hall)</w:t>
      </w:r>
    </w:p>
    <w:p>
      <w:pPr>
        <w:numPr>
          <w:ilvl w:val="3"/>
          <w:numId w:val="900"/>
        </w:numPr>
        <w:spacing w:before="0" w:after="0"/>
      </w:pPr>
      <w:r>
        <w:t>Pradakshina (Circumambulation)</w:t>
      </w:r>
    </w:p>
    <w:p>
      <w:pPr>
        <w:numPr>
          <w:ilvl w:val="1"/>
          <w:numId w:val="900"/>
        </w:numPr>
        <w:spacing w:before="0" w:after="0"/>
      </w:pPr>
      <w:r>
        <w:t>Buddhist Architecture</w:t>
      </w:r>
    </w:p>
    <w:p>
      <w:pPr>
        <w:numPr>
          <w:ilvl w:val="2"/>
          <w:numId w:val="900"/>
        </w:numPr>
        <w:spacing w:before="0" w:after="0"/>
      </w:pPr>
      <w:r>
        <w:t>Stupas</w:t>
      </w:r>
    </w:p>
    <w:p>
      <w:pPr>
        <w:numPr>
          <w:ilvl w:val="3"/>
          <w:numId w:val="900"/>
        </w:numPr>
        <w:spacing w:before="0" w:after="0"/>
      </w:pPr>
      <w:r>
        <w:t>Sanchi Stupa</w:t>
      </w:r>
    </w:p>
    <w:p>
      <w:pPr>
        <w:numPr>
          <w:ilvl w:val="3"/>
          <w:numId w:val="900"/>
        </w:numPr>
        <w:spacing w:before="0" w:after="0"/>
      </w:pPr>
      <w:r>
        <w:t>Symbolic Elements</w:t>
      </w:r>
    </w:p>
    <w:p>
      <w:pPr>
        <w:numPr>
          <w:ilvl w:val="2"/>
          <w:numId w:val="900"/>
        </w:numPr>
        <w:spacing w:before="0" w:after="0"/>
      </w:pPr>
      <w:r>
        <w:t>Chaityas</w:t>
      </w:r>
    </w:p>
    <w:p>
      <w:pPr>
        <w:numPr>
          <w:ilvl w:val="3"/>
          <w:numId w:val="900"/>
        </w:numPr>
        <w:spacing w:before="0" w:after="0"/>
      </w:pPr>
      <w:r>
        <w:t>Prayer Halls</w:t>
      </w:r>
    </w:p>
    <w:p>
      <w:pPr>
        <w:numPr>
          <w:ilvl w:val="3"/>
          <w:numId w:val="900"/>
        </w:numPr>
        <w:spacing w:before="0" w:after="0"/>
      </w:pPr>
      <w:r>
        <w:t>Karla Caves</w:t>
      </w:r>
    </w:p>
    <w:p>
      <w:pPr>
        <w:numPr>
          <w:ilvl w:val="2"/>
          <w:numId w:val="900"/>
        </w:numPr>
        <w:spacing w:before="0" w:after="0"/>
      </w:pPr>
      <w:r>
        <w:t>Viharas</w:t>
      </w:r>
    </w:p>
    <w:p>
      <w:pPr>
        <w:numPr>
          <w:ilvl w:val="3"/>
          <w:numId w:val="900"/>
        </w:numPr>
        <w:spacing w:before="0" w:after="0"/>
      </w:pPr>
      <w:r>
        <w:t>Monasteries</w:t>
      </w:r>
    </w:p>
    <w:p>
      <w:pPr>
        <w:numPr>
          <w:ilvl w:val="3"/>
          <w:numId w:val="900"/>
        </w:numPr>
        <w:spacing w:before="0" w:after="0"/>
      </w:pPr>
      <w:r>
        <w:t>Ajanta Caves</w:t>
      </w:r>
    </w:p>
    <w:p>
      <w:pPr>
        <w:numPr>
          <w:ilvl w:val="2"/>
          <w:numId w:val="900"/>
        </w:numPr>
        <w:spacing w:before="0" w:after="0"/>
      </w:pPr>
      <w:r>
        <w:t>Rock-Cut Architecture</w:t>
      </w:r>
    </w:p>
    <w:p>
      <w:pPr>
        <w:numPr>
          <w:ilvl w:val="3"/>
          <w:numId w:val="900"/>
        </w:numPr>
        <w:spacing w:before="0" w:after="0"/>
      </w:pPr>
      <w:r>
        <w:t>Ellora Caves</w:t>
      </w:r>
    </w:p>
    <w:p>
      <w:pPr>
        <w:numPr>
          <w:ilvl w:val="3"/>
          <w:numId w:val="900"/>
        </w:numPr>
        <w:spacing w:before="0" w:after="0"/>
      </w:pPr>
      <w:r>
        <w:t>Elephanta Caves</w:t>
      </w:r>
    </w:p>
    <w:p>
      <w:pPr>
        <w:numPr>
          <w:ilvl w:val="1"/>
          <w:numId w:val="900"/>
        </w:numPr>
        <w:spacing w:before="0" w:after="0"/>
      </w:pPr>
      <w:r>
        <w:t>Mughal Architecture</w:t>
      </w:r>
    </w:p>
    <w:p>
      <w:pPr>
        <w:numPr>
          <w:ilvl w:val="2"/>
          <w:numId w:val="900"/>
        </w:numPr>
        <w:spacing w:before="0" w:after="0"/>
      </w:pPr>
      <w:r>
        <w:t>Synthesis of Islamic and Indian Elements</w:t>
      </w:r>
    </w:p>
    <w:p>
      <w:pPr>
        <w:numPr>
          <w:ilvl w:val="2"/>
          <w:numId w:val="900"/>
        </w:numPr>
        <w:spacing w:before="0" w:after="0"/>
      </w:pPr>
      <w:r>
        <w:t>Taj Mahal</w:t>
      </w:r>
    </w:p>
    <w:p>
      <w:pPr>
        <w:numPr>
          <w:ilvl w:val="3"/>
          <w:numId w:val="900"/>
        </w:numPr>
        <w:spacing w:before="0" w:after="0"/>
      </w:pPr>
      <w:r>
        <w:t>Shah Jahan's Vision</w:t>
      </w:r>
    </w:p>
    <w:p>
      <w:pPr>
        <w:numPr>
          <w:ilvl w:val="3"/>
          <w:numId w:val="900"/>
        </w:numPr>
        <w:spacing w:before="0" w:after="0"/>
      </w:pPr>
      <w:r>
        <w:t>Garden Setting</w:t>
      </w:r>
    </w:p>
    <w:p>
      <w:pPr>
        <w:numPr>
          <w:ilvl w:val="3"/>
          <w:numId w:val="900"/>
        </w:numPr>
        <w:spacing w:before="0" w:after="0"/>
      </w:pPr>
      <w:r>
        <w:t>Architectural Details</w:t>
      </w:r>
    </w:p>
    <w:p>
      <w:pPr>
        <w:numPr>
          <w:ilvl w:val="2"/>
          <w:numId w:val="900"/>
        </w:numPr>
        <w:spacing w:before="0" w:after="0"/>
      </w:pPr>
      <w:r>
        <w:t>Red Fort</w:t>
      </w:r>
    </w:p>
    <w:p>
      <w:pPr>
        <w:numPr>
          <w:ilvl w:val="3"/>
          <w:numId w:val="900"/>
        </w:numPr>
        <w:spacing w:before="0" w:after="0"/>
      </w:pPr>
      <w:r>
        <w:t>Defensive Architecture</w:t>
      </w:r>
    </w:p>
    <w:p>
      <w:pPr>
        <w:numPr>
          <w:ilvl w:val="3"/>
          <w:numId w:val="900"/>
        </w:numPr>
        <w:spacing w:before="0" w:after="0"/>
      </w:pPr>
      <w:r>
        <w:t>Palace Complex</w:t>
      </w:r>
    </w:p>
    <w:p>
      <w:pPr>
        <w:numPr>
          <w:ilvl w:val="2"/>
          <w:numId w:val="900"/>
        </w:numPr>
        <w:spacing w:before="0" w:after="0"/>
      </w:pPr>
      <w:r>
        <w:t>Fatehpur Sikri</w:t>
      </w:r>
    </w:p>
    <w:p>
      <w:pPr>
        <w:numPr>
          <w:ilvl w:val="3"/>
          <w:numId w:val="900"/>
        </w:numPr>
        <w:spacing w:before="0" w:after="0"/>
      </w:pPr>
      <w:r>
        <w:t>Planned City</w:t>
      </w:r>
    </w:p>
    <w:p>
      <w:pPr>
        <w:numPr>
          <w:ilvl w:val="3"/>
          <w:numId w:val="900"/>
        </w:numPr>
        <w:spacing w:before="0" w:after="0"/>
      </w:pPr>
      <w:r>
        <w:t>Akbar's Capital</w:t>
      </w:r>
    </w:p>
    <w:p>
      <w:pPr>
        <w:numPr>
          <w:ilvl w:val="2"/>
          <w:numId w:val="900"/>
        </w:numPr>
        <w:spacing w:before="0" w:after="0"/>
      </w:pPr>
      <w:r>
        <w:t>Use of Domes and Iwans</w:t>
      </w:r>
    </w:p>
    <w:p>
      <w:pPr>
        <w:numPr>
          <w:ilvl w:val="3"/>
          <w:numId w:val="900"/>
        </w:numPr>
        <w:spacing w:before="0" w:after="0"/>
      </w:pPr>
      <w:r>
        <w:t>Persian Influence</w:t>
      </w:r>
    </w:p>
    <w:p>
      <w:pPr>
        <w:numPr>
          <w:ilvl w:val="2"/>
          <w:numId w:val="900"/>
        </w:numPr>
        <w:spacing w:before="0" w:after="0"/>
      </w:pPr>
      <w:r>
        <w:t>Decorative Elements</w:t>
      </w:r>
    </w:p>
    <w:p>
      <w:pPr>
        <w:numPr>
          <w:ilvl w:val="3"/>
          <w:numId w:val="900"/>
        </w:numPr>
        <w:spacing w:before="0" w:after="0"/>
      </w:pPr>
      <w:r>
        <w:t>Pietra Dura</w:t>
      </w:r>
    </w:p>
    <w:p>
      <w:pPr>
        <w:numPr>
          <w:ilvl w:val="3"/>
          <w:numId w:val="900"/>
        </w:numPr>
        <w:spacing w:before="0" w:after="0"/>
      </w:pPr>
      <w:r>
        <w:t>Calligraphy</w:t>
      </w:r>
    </w:p>
    <w:p>
      <w:pPr>
        <w:numPr>
          <w:ilvl w:val="1"/>
          <w:numId w:val="900"/>
        </w:numPr>
        <w:spacing w:before="0" w:after="0"/>
      </w:pPr>
      <w:r>
        <w:t>Colonial and Modern Indian Architecture</w:t>
      </w:r>
    </w:p>
    <w:p>
      <w:pPr>
        <w:numPr>
          <w:ilvl w:val="2"/>
          <w:numId w:val="900"/>
        </w:numPr>
        <w:spacing w:before="0" w:after="0"/>
      </w:pPr>
      <w:r>
        <w:t>British Colonial Architecture</w:t>
      </w:r>
    </w:p>
    <w:p>
      <w:pPr>
        <w:numPr>
          <w:ilvl w:val="3"/>
          <w:numId w:val="900"/>
        </w:numPr>
        <w:spacing w:before="0" w:after="0"/>
      </w:pPr>
      <w:r>
        <w:t>Indo-Saracenic Style</w:t>
      </w:r>
    </w:p>
    <w:p>
      <w:pPr>
        <w:numPr>
          <w:ilvl w:val="3"/>
          <w:numId w:val="900"/>
        </w:numPr>
        <w:spacing w:before="0" w:after="0"/>
      </w:pPr>
      <w:r>
        <w:t>Victoria Terminus</w:t>
      </w:r>
    </w:p>
    <w:p>
      <w:pPr>
        <w:numPr>
          <w:ilvl w:val="2"/>
          <w:numId w:val="900"/>
        </w:numPr>
        <w:spacing w:before="0" w:after="0"/>
      </w:pPr>
      <w:r>
        <w:t>Post-Independence Architecture</w:t>
      </w:r>
    </w:p>
    <w:p>
      <w:pPr>
        <w:numPr>
          <w:ilvl w:val="3"/>
          <w:numId w:val="900"/>
        </w:numPr>
        <w:spacing w:before="0" w:after="0"/>
      </w:pPr>
      <w:r>
        <w:t>Le Corbusier's Chandigarh</w:t>
      </w:r>
    </w:p>
    <w:p>
      <w:pPr>
        <w:numPr>
          <w:ilvl w:val="3"/>
          <w:numId w:val="900"/>
        </w:numPr>
        <w:spacing w:before="0" w:after="0"/>
      </w:pPr>
      <w:r>
        <w:t>Louis Kahn's Indian Institute of Management</w:t>
      </w:r>
    </w:p>
    <w:p>
      <w:pPr>
        <w:numPr>
          <w:ilvl w:val="0"/>
          <w:numId w:val="900"/>
        </w:numPr>
        <w:spacing w:before="0" w:after="0"/>
      </w:pPr>
      <w:r>
        <w:t>Architecture of China</w:t>
      </w:r>
    </w:p>
    <w:p>
      <w:pPr>
        <w:numPr>
          <w:ilvl w:val="1"/>
          <w:numId w:val="900"/>
        </w:numPr>
        <w:spacing w:before="0" w:after="0"/>
      </w:pPr>
      <w:r>
        <w:t>Principles of Feng Shui</w:t>
      </w:r>
    </w:p>
    <w:p>
      <w:pPr>
        <w:numPr>
          <w:ilvl w:val="2"/>
          <w:numId w:val="900"/>
        </w:numPr>
        <w:spacing w:before="0" w:after="0"/>
      </w:pPr>
      <w:r>
        <w:t>Harmony with Nature</w:t>
      </w:r>
    </w:p>
    <w:p>
      <w:pPr>
        <w:numPr>
          <w:ilvl w:val="2"/>
          <w:numId w:val="900"/>
        </w:numPr>
        <w:spacing w:before="0" w:after="0"/>
      </w:pPr>
      <w:r>
        <w:t>Directional Orientation</w:t>
      </w:r>
    </w:p>
    <w:p>
      <w:pPr>
        <w:numPr>
          <w:ilvl w:val="2"/>
          <w:numId w:val="900"/>
        </w:numPr>
        <w:spacing w:before="0" w:after="0"/>
      </w:pPr>
      <w:r>
        <w:t>Energy Flow (Qi)</w:t>
      </w:r>
    </w:p>
    <w:p>
      <w:pPr>
        <w:numPr>
          <w:ilvl w:val="1"/>
          <w:numId w:val="900"/>
        </w:numPr>
        <w:spacing w:before="0" w:after="0"/>
      </w:pPr>
      <w:r>
        <w:t>Timber Frame Construction</w:t>
      </w:r>
    </w:p>
    <w:p>
      <w:pPr>
        <w:numPr>
          <w:ilvl w:val="2"/>
          <w:numId w:val="900"/>
        </w:numPr>
        <w:spacing w:before="0" w:after="0"/>
      </w:pPr>
      <w:r>
        <w:t>Dougong System</w:t>
      </w:r>
    </w:p>
    <w:p>
      <w:pPr>
        <w:numPr>
          <w:ilvl w:val="3"/>
          <w:numId w:val="900"/>
        </w:numPr>
        <w:spacing w:before="0" w:after="0"/>
      </w:pPr>
      <w:r>
        <w:t>Bracket Sets</w:t>
      </w:r>
    </w:p>
    <w:p>
      <w:pPr>
        <w:numPr>
          <w:ilvl w:val="3"/>
          <w:numId w:val="900"/>
        </w:numPr>
        <w:spacing w:before="0" w:after="0"/>
      </w:pPr>
      <w:r>
        <w:t>Structural and Decorative Function</w:t>
      </w:r>
    </w:p>
    <w:p>
      <w:pPr>
        <w:numPr>
          <w:ilvl w:val="2"/>
          <w:numId w:val="900"/>
        </w:numPr>
        <w:spacing w:before="0" w:after="0"/>
      </w:pPr>
      <w:r>
        <w:t>Post and Beam Construction</w:t>
      </w:r>
    </w:p>
    <w:p>
      <w:pPr>
        <w:numPr>
          <w:ilvl w:val="2"/>
          <w:numId w:val="900"/>
        </w:numPr>
        <w:spacing w:before="0" w:after="0"/>
      </w:pPr>
      <w:r>
        <w:t>Flexible Joints</w:t>
      </w:r>
    </w:p>
    <w:p>
      <w:pPr>
        <w:numPr>
          <w:ilvl w:val="1"/>
          <w:numId w:val="900"/>
        </w:numPr>
        <w:spacing w:before="0" w:after="0"/>
      </w:pPr>
      <w:r>
        <w:t>Traditional Building Types</w:t>
      </w:r>
    </w:p>
    <w:p>
      <w:pPr>
        <w:numPr>
          <w:ilvl w:val="2"/>
          <w:numId w:val="900"/>
        </w:numPr>
        <w:spacing w:before="0" w:after="0"/>
      </w:pPr>
      <w:r>
        <w:t>The Pagoda</w:t>
      </w:r>
    </w:p>
    <w:p>
      <w:pPr>
        <w:numPr>
          <w:ilvl w:val="3"/>
          <w:numId w:val="900"/>
        </w:numPr>
        <w:spacing w:before="0" w:after="0"/>
      </w:pPr>
      <w:r>
        <w:t>Buddhist Architecture</w:t>
      </w:r>
    </w:p>
    <w:p>
      <w:pPr>
        <w:numPr>
          <w:ilvl w:val="3"/>
          <w:numId w:val="900"/>
        </w:numPr>
        <w:spacing w:before="0" w:after="0"/>
      </w:pPr>
      <w:r>
        <w:t>Multi-Story Towers</w:t>
      </w:r>
    </w:p>
    <w:p>
      <w:pPr>
        <w:numPr>
          <w:ilvl w:val="3"/>
          <w:numId w:val="900"/>
        </w:numPr>
        <w:spacing w:before="0" w:after="0"/>
      </w:pPr>
      <w:r>
        <w:t>Structural System</w:t>
      </w:r>
    </w:p>
    <w:p>
      <w:pPr>
        <w:numPr>
          <w:ilvl w:val="2"/>
          <w:numId w:val="900"/>
        </w:numPr>
        <w:spacing w:before="0" w:after="0"/>
      </w:pPr>
      <w:r>
        <w:t>The Palace Complex</w:t>
      </w:r>
    </w:p>
    <w:p>
      <w:pPr>
        <w:numPr>
          <w:ilvl w:val="3"/>
          <w:numId w:val="900"/>
        </w:numPr>
        <w:spacing w:before="0" w:after="0"/>
      </w:pPr>
      <w:r>
        <w:t>Forbidden City</w:t>
      </w:r>
    </w:p>
    <w:p>
      <w:pPr>
        <w:numPr>
          <w:ilvl w:val="4"/>
          <w:numId w:val="900"/>
        </w:numPr>
        <w:spacing w:before="0" w:after="0"/>
      </w:pPr>
      <w:r>
        <w:t>Axial Planning</w:t>
      </w:r>
    </w:p>
    <w:p>
      <w:pPr>
        <w:numPr>
          <w:ilvl w:val="4"/>
          <w:numId w:val="900"/>
        </w:numPr>
        <w:spacing w:before="0" w:after="0"/>
      </w:pPr>
      <w:r>
        <w:t>Hierarchical Spaces</w:t>
      </w:r>
    </w:p>
    <w:p>
      <w:pPr>
        <w:numPr>
          <w:ilvl w:val="4"/>
          <w:numId w:val="900"/>
        </w:numPr>
        <w:spacing w:before="0" w:after="0"/>
      </w:pPr>
      <w:r>
        <w:t>Symbolic Colors</w:t>
      </w:r>
    </w:p>
    <w:p>
      <w:pPr>
        <w:numPr>
          <w:ilvl w:val="3"/>
          <w:numId w:val="900"/>
        </w:numPr>
        <w:spacing w:before="0" w:after="0"/>
      </w:pPr>
      <w:r>
        <w:t>Summer Palace</w:t>
      </w:r>
    </w:p>
    <w:p>
      <w:pPr>
        <w:numPr>
          <w:ilvl w:val="2"/>
          <w:numId w:val="900"/>
        </w:numPr>
        <w:spacing w:before="0" w:after="0"/>
      </w:pPr>
      <w:r>
        <w:t>Courtyard Houses (Siheyuan)</w:t>
      </w:r>
    </w:p>
    <w:p>
      <w:pPr>
        <w:numPr>
          <w:ilvl w:val="3"/>
          <w:numId w:val="900"/>
        </w:numPr>
        <w:spacing w:before="0" w:after="0"/>
      </w:pPr>
      <w:r>
        <w:t>Family Compounds</w:t>
      </w:r>
    </w:p>
    <w:p>
      <w:pPr>
        <w:numPr>
          <w:ilvl w:val="3"/>
          <w:numId w:val="900"/>
        </w:numPr>
        <w:spacing w:before="0" w:after="0"/>
      </w:pPr>
      <w:r>
        <w:t>Privacy and Hierarchy</w:t>
      </w:r>
    </w:p>
    <w:p>
      <w:pPr>
        <w:numPr>
          <w:ilvl w:val="2"/>
          <w:numId w:val="900"/>
        </w:numPr>
        <w:spacing w:before="0" w:after="0"/>
      </w:pPr>
      <w:r>
        <w:t>Gardens</w:t>
      </w:r>
    </w:p>
    <w:p>
      <w:pPr>
        <w:numPr>
          <w:ilvl w:val="3"/>
          <w:numId w:val="900"/>
        </w:numPr>
        <w:spacing w:before="0" w:after="0"/>
      </w:pPr>
      <w:r>
        <w:t>Scholar's Gardens</w:t>
      </w:r>
    </w:p>
    <w:p>
      <w:pPr>
        <w:numPr>
          <w:ilvl w:val="3"/>
          <w:numId w:val="900"/>
        </w:numPr>
        <w:spacing w:before="0" w:after="0"/>
      </w:pPr>
      <w:r>
        <w:t>Suzhou Gardens</w:t>
      </w:r>
    </w:p>
    <w:p>
      <w:pPr>
        <w:numPr>
          <w:ilvl w:val="3"/>
          <w:numId w:val="900"/>
        </w:numPr>
        <w:spacing w:before="0" w:after="0"/>
      </w:pPr>
      <w:r>
        <w:t>Landscape Architecture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Northern Architecture</w:t>
      </w:r>
    </w:p>
    <w:p>
      <w:pPr>
        <w:numPr>
          <w:ilvl w:val="3"/>
          <w:numId w:val="900"/>
        </w:numPr>
        <w:spacing w:before="0" w:after="0"/>
      </w:pPr>
      <w:r>
        <w:t>Beijing Style</w:t>
      </w:r>
    </w:p>
    <w:p>
      <w:pPr>
        <w:numPr>
          <w:ilvl w:val="2"/>
          <w:numId w:val="900"/>
        </w:numPr>
        <w:spacing w:before="0" w:after="0"/>
      </w:pPr>
      <w:r>
        <w:t>Southern Architecture</w:t>
      </w:r>
    </w:p>
    <w:p>
      <w:pPr>
        <w:numPr>
          <w:ilvl w:val="3"/>
          <w:numId w:val="900"/>
        </w:numPr>
        <w:spacing w:before="0" w:after="0"/>
      </w:pPr>
      <w:r>
        <w:t>Jiangnan Style</w:t>
      </w:r>
    </w:p>
    <w:p>
      <w:pPr>
        <w:numPr>
          <w:ilvl w:val="2"/>
          <w:numId w:val="900"/>
        </w:numPr>
        <w:spacing w:before="0" w:after="0"/>
      </w:pPr>
      <w:r>
        <w:t>Minority Architecture</w:t>
      </w:r>
    </w:p>
    <w:p>
      <w:pPr>
        <w:numPr>
          <w:ilvl w:val="3"/>
          <w:numId w:val="900"/>
        </w:numPr>
        <w:spacing w:before="0" w:after="0"/>
      </w:pPr>
      <w:r>
        <w:t>Tibetan Architecture</w:t>
      </w:r>
    </w:p>
    <w:p>
      <w:pPr>
        <w:numPr>
          <w:ilvl w:val="3"/>
          <w:numId w:val="900"/>
        </w:numPr>
        <w:spacing w:before="0" w:after="0"/>
      </w:pPr>
      <w:r>
        <w:t>Dai Architecture</w:t>
      </w:r>
    </w:p>
    <w:p>
      <w:pPr>
        <w:numPr>
          <w:ilvl w:val="1"/>
          <w:numId w:val="900"/>
        </w:numPr>
        <w:spacing w:before="0" w:after="0"/>
      </w:pPr>
      <w:r>
        <w:t>Modern Chinese Architecture</w:t>
      </w:r>
    </w:p>
    <w:p>
      <w:pPr>
        <w:numPr>
          <w:ilvl w:val="2"/>
          <w:numId w:val="900"/>
        </w:numPr>
        <w:spacing w:before="0" w:after="0"/>
      </w:pPr>
      <w:r>
        <w:t>Socialist Realism</w:t>
      </w:r>
    </w:p>
    <w:p>
      <w:pPr>
        <w:numPr>
          <w:ilvl w:val="2"/>
          <w:numId w:val="900"/>
        </w:numPr>
        <w:spacing w:before="0" w:after="0"/>
      </w:pPr>
      <w:r>
        <w:t>Contemporary Developments</w:t>
      </w:r>
    </w:p>
    <w:p>
      <w:pPr>
        <w:numPr>
          <w:ilvl w:val="3"/>
          <w:numId w:val="900"/>
        </w:numPr>
        <w:spacing w:before="0" w:after="0"/>
      </w:pPr>
      <w:r>
        <w:t>Bird's Nest Stadium</w:t>
      </w:r>
    </w:p>
    <w:p>
      <w:pPr>
        <w:numPr>
          <w:ilvl w:val="3"/>
          <w:numId w:val="900"/>
        </w:numPr>
        <w:spacing w:before="0" w:after="0"/>
      </w:pPr>
      <w:r>
        <w:t>CCTV Headquarters</w:t>
      </w:r>
    </w:p>
    <w:p>
      <w:pPr>
        <w:numPr>
          <w:ilvl w:val="0"/>
          <w:numId w:val="900"/>
        </w:numPr>
        <w:spacing w:before="0" w:after="0"/>
      </w:pPr>
      <w:r>
        <w:t>Architecture of Japan</w:t>
      </w:r>
    </w:p>
    <w:p>
      <w:pPr>
        <w:numPr>
          <w:ilvl w:val="1"/>
          <w:numId w:val="900"/>
        </w:numPr>
        <w:spacing w:before="0" w:after="0"/>
      </w:pPr>
      <w:r>
        <w:t>Shinto Shrines</w:t>
      </w:r>
    </w:p>
    <w:p>
      <w:pPr>
        <w:numPr>
          <w:ilvl w:val="2"/>
          <w:numId w:val="900"/>
        </w:numPr>
        <w:spacing w:before="0" w:after="0"/>
      </w:pPr>
      <w:r>
        <w:t>Ise Grand Shrine</w:t>
      </w:r>
    </w:p>
    <w:p>
      <w:pPr>
        <w:numPr>
          <w:ilvl w:val="3"/>
          <w:numId w:val="900"/>
        </w:numPr>
        <w:spacing w:before="0" w:after="0"/>
      </w:pPr>
      <w:r>
        <w:t>Periodic Reconstruction</w:t>
      </w:r>
    </w:p>
    <w:p>
      <w:pPr>
        <w:numPr>
          <w:ilvl w:val="3"/>
          <w:numId w:val="900"/>
        </w:numPr>
        <w:spacing w:before="0" w:after="0"/>
      </w:pPr>
      <w:r>
        <w:t>Sacred Architecture</w:t>
      </w:r>
    </w:p>
    <w:p>
      <w:pPr>
        <w:numPr>
          <w:ilvl w:val="2"/>
          <w:numId w:val="900"/>
        </w:numPr>
        <w:spacing w:before="0" w:after="0"/>
      </w:pPr>
      <w:r>
        <w:t>Torii Gates</w:t>
      </w:r>
    </w:p>
    <w:p>
      <w:pPr>
        <w:numPr>
          <w:ilvl w:val="3"/>
          <w:numId w:val="900"/>
        </w:numPr>
        <w:spacing w:before="0" w:after="0"/>
      </w:pPr>
      <w:r>
        <w:t>Symbolic Entrance</w:t>
      </w:r>
    </w:p>
    <w:p>
      <w:pPr>
        <w:numPr>
          <w:ilvl w:val="2"/>
          <w:numId w:val="900"/>
        </w:numPr>
        <w:spacing w:before="0" w:after="0"/>
      </w:pPr>
      <w:r>
        <w:t>Natural Materials</w:t>
      </w:r>
    </w:p>
    <w:p>
      <w:pPr>
        <w:numPr>
          <w:ilvl w:val="3"/>
          <w:numId w:val="900"/>
        </w:numPr>
        <w:spacing w:before="0" w:after="0"/>
      </w:pPr>
      <w:r>
        <w:t>Wood and Thatch</w:t>
      </w:r>
    </w:p>
    <w:p>
      <w:pPr>
        <w:numPr>
          <w:ilvl w:val="1"/>
          <w:numId w:val="900"/>
        </w:numPr>
        <w:spacing w:before="0" w:after="0"/>
      </w:pPr>
      <w:r>
        <w:t>Buddhist Temples</w:t>
      </w:r>
    </w:p>
    <w:p>
      <w:pPr>
        <w:numPr>
          <w:ilvl w:val="2"/>
          <w:numId w:val="900"/>
        </w:numPr>
        <w:spacing w:before="0" w:after="0"/>
      </w:pPr>
      <w:r>
        <w:t>Pagodas</w:t>
      </w:r>
    </w:p>
    <w:p>
      <w:pPr>
        <w:numPr>
          <w:ilvl w:val="3"/>
          <w:numId w:val="900"/>
        </w:numPr>
        <w:spacing w:before="0" w:after="0"/>
      </w:pPr>
      <w:r>
        <w:t>Five-Story Pagoda</w:t>
      </w:r>
    </w:p>
    <w:p>
      <w:pPr>
        <w:numPr>
          <w:ilvl w:val="3"/>
          <w:numId w:val="900"/>
        </w:numPr>
        <w:spacing w:before="0" w:after="0"/>
      </w:pPr>
      <w:r>
        <w:t>Earthquake Resistance</w:t>
      </w:r>
    </w:p>
    <w:p>
      <w:pPr>
        <w:numPr>
          <w:ilvl w:val="2"/>
          <w:numId w:val="900"/>
        </w:numPr>
        <w:spacing w:before="0" w:after="0"/>
      </w:pPr>
      <w:r>
        <w:t>Main Halls (Hondo)</w:t>
      </w:r>
    </w:p>
    <w:p>
      <w:pPr>
        <w:numPr>
          <w:ilvl w:val="3"/>
          <w:numId w:val="900"/>
        </w:numPr>
        <w:spacing w:before="0" w:after="0"/>
      </w:pPr>
      <w:r>
        <w:t>Todaiji Temple</w:t>
      </w:r>
    </w:p>
    <w:p>
      <w:pPr>
        <w:numPr>
          <w:ilvl w:val="2"/>
          <w:numId w:val="900"/>
        </w:numPr>
        <w:spacing w:before="0" w:after="0"/>
      </w:pPr>
      <w:r>
        <w:t>Zen Architecture</w:t>
      </w:r>
    </w:p>
    <w:p>
      <w:pPr>
        <w:numPr>
          <w:ilvl w:val="3"/>
          <w:numId w:val="900"/>
        </w:numPr>
        <w:spacing w:before="0" w:after="0"/>
      </w:pPr>
      <w:r>
        <w:t>Simplicity and Restraint</w:t>
      </w:r>
    </w:p>
    <w:p>
      <w:pPr>
        <w:numPr>
          <w:ilvl w:val="1"/>
          <w:numId w:val="900"/>
        </w:numPr>
        <w:spacing w:before="0" w:after="0"/>
      </w:pPr>
      <w:r>
        <w:t>Traditional House Design</w:t>
      </w:r>
    </w:p>
    <w:p>
      <w:pPr>
        <w:numPr>
          <w:ilvl w:val="2"/>
          <w:numId w:val="900"/>
        </w:numPr>
        <w:spacing w:before="0" w:after="0"/>
      </w:pPr>
      <w:r>
        <w:t>Minka (Folk Houses)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Thatched Roofs</w:t>
      </w:r>
    </w:p>
    <w:p>
      <w:pPr>
        <w:numPr>
          <w:ilvl w:val="2"/>
          <w:numId w:val="900"/>
        </w:numPr>
        <w:spacing w:before="0" w:after="0"/>
      </w:pPr>
      <w:r>
        <w:t>Tatami and Shoji</w:t>
      </w:r>
    </w:p>
    <w:p>
      <w:pPr>
        <w:numPr>
          <w:ilvl w:val="3"/>
          <w:numId w:val="900"/>
        </w:numPr>
        <w:spacing w:before="0" w:after="0"/>
      </w:pPr>
      <w:r>
        <w:t>Modular Planning</w:t>
      </w:r>
    </w:p>
    <w:p>
      <w:pPr>
        <w:numPr>
          <w:ilvl w:val="3"/>
          <w:numId w:val="900"/>
        </w:numPr>
        <w:spacing w:before="0" w:after="0"/>
      </w:pPr>
      <w:r>
        <w:t>Flexible Spaces</w:t>
      </w:r>
    </w:p>
    <w:p>
      <w:pPr>
        <w:numPr>
          <w:ilvl w:val="2"/>
          <w:numId w:val="900"/>
        </w:numPr>
        <w:spacing w:before="0" w:after="0"/>
      </w:pPr>
      <w:r>
        <w:t>Engawa (Veranda)</w:t>
      </w:r>
    </w:p>
    <w:p>
      <w:pPr>
        <w:numPr>
          <w:ilvl w:val="3"/>
          <w:numId w:val="900"/>
        </w:numPr>
        <w:spacing w:before="0" w:after="0"/>
      </w:pPr>
      <w:r>
        <w:t>Indoor-Outdoor Connection</w:t>
      </w:r>
    </w:p>
    <w:p>
      <w:pPr>
        <w:numPr>
          <w:ilvl w:val="2"/>
          <w:numId w:val="900"/>
        </w:numPr>
        <w:spacing w:before="0" w:after="0"/>
      </w:pPr>
      <w:r>
        <w:t>Tokonoma (Alcove)</w:t>
      </w:r>
    </w:p>
    <w:p>
      <w:pPr>
        <w:numPr>
          <w:ilvl w:val="3"/>
          <w:numId w:val="900"/>
        </w:numPr>
        <w:spacing w:before="0" w:after="0"/>
      </w:pPr>
      <w:r>
        <w:t>Display Space</w:t>
      </w:r>
    </w:p>
    <w:p>
      <w:pPr>
        <w:numPr>
          <w:ilvl w:val="1"/>
          <w:numId w:val="900"/>
        </w:numPr>
        <w:spacing w:before="0" w:after="0"/>
      </w:pPr>
      <w:r>
        <w:t>Integration with Nature</w:t>
      </w:r>
    </w:p>
    <w:p>
      <w:pPr>
        <w:numPr>
          <w:ilvl w:val="2"/>
          <w:numId w:val="900"/>
        </w:numPr>
        <w:spacing w:before="0" w:after="0"/>
      </w:pPr>
      <w:r>
        <w:t>Garden Design</w:t>
      </w:r>
    </w:p>
    <w:p>
      <w:pPr>
        <w:numPr>
          <w:ilvl w:val="3"/>
          <w:numId w:val="900"/>
        </w:numPr>
        <w:spacing w:before="0" w:after="0"/>
      </w:pPr>
      <w:r>
        <w:t>Dry Gardens (Karesansui)</w:t>
      </w:r>
    </w:p>
    <w:p>
      <w:pPr>
        <w:numPr>
          <w:ilvl w:val="3"/>
          <w:numId w:val="900"/>
        </w:numPr>
        <w:spacing w:before="0" w:after="0"/>
      </w:pPr>
      <w:r>
        <w:t>Tea Gardens</w:t>
      </w:r>
    </w:p>
    <w:p>
      <w:pPr>
        <w:numPr>
          <w:ilvl w:val="2"/>
          <w:numId w:val="900"/>
        </w:numPr>
        <w:spacing w:before="0" w:after="0"/>
      </w:pPr>
      <w:r>
        <w:t>Relationship to Landscape</w:t>
      </w:r>
    </w:p>
    <w:p>
      <w:pPr>
        <w:numPr>
          <w:ilvl w:val="3"/>
          <w:numId w:val="900"/>
        </w:numPr>
        <w:spacing w:before="0" w:after="0"/>
      </w:pPr>
      <w:r>
        <w:t>Borrowed Scenery (Shakkei)</w:t>
      </w:r>
    </w:p>
    <w:p>
      <w:pPr>
        <w:numPr>
          <w:ilvl w:val="3"/>
          <w:numId w:val="900"/>
        </w:numPr>
        <w:spacing w:before="0" w:after="0"/>
      </w:pPr>
      <w:r>
        <w:t>Seasonal Awareness</w:t>
      </w:r>
    </w:p>
    <w:p>
      <w:pPr>
        <w:numPr>
          <w:ilvl w:val="1"/>
          <w:numId w:val="900"/>
        </w:numPr>
        <w:spacing w:before="0" w:after="0"/>
      </w:pPr>
      <w:r>
        <w:t>Modern Japanese Architecture</w:t>
      </w:r>
    </w:p>
    <w:p>
      <w:pPr>
        <w:numPr>
          <w:ilvl w:val="2"/>
          <w:numId w:val="900"/>
        </w:numPr>
        <w:spacing w:before="0" w:after="0"/>
      </w:pPr>
      <w:r>
        <w:t>Metabolism Movement</w:t>
      </w:r>
    </w:p>
    <w:p>
      <w:pPr>
        <w:numPr>
          <w:ilvl w:val="2"/>
          <w:numId w:val="900"/>
        </w:numPr>
        <w:spacing w:before="0" w:after="0"/>
      </w:pPr>
      <w:r>
        <w:t>Contemporary Masters</w:t>
      </w:r>
    </w:p>
    <w:p>
      <w:pPr>
        <w:numPr>
          <w:ilvl w:val="3"/>
          <w:numId w:val="900"/>
        </w:numPr>
        <w:spacing w:before="0" w:after="0"/>
      </w:pPr>
      <w:r>
        <w:t>Tadao Ando</w:t>
      </w:r>
    </w:p>
    <w:p>
      <w:pPr>
        <w:numPr>
          <w:ilvl w:val="3"/>
          <w:numId w:val="900"/>
        </w:numPr>
        <w:spacing w:before="0" w:after="0"/>
      </w:pPr>
      <w:r>
        <w:t>Kengo Kuma</w:t>
      </w:r>
    </w:p>
    <w:p>
      <w:pPr>
        <w:numPr>
          <w:ilvl w:val="3"/>
          <w:numId w:val="900"/>
        </w:numPr>
        <w:spacing w:before="0" w:after="0"/>
      </w:pPr>
      <w:r>
        <w:t>Shigeru Ban</w:t>
      </w:r>
    </w:p>
    <w:p>
      <w:pPr>
        <w:numPr>
          <w:ilvl w:val="0"/>
          <w:numId w:val="900"/>
        </w:numPr>
        <w:spacing w:before="0" w:after="0"/>
      </w:pPr>
      <w:r>
        <w:t>Architecture of Africa</w:t>
      </w:r>
    </w:p>
    <w:p>
      <w:pPr>
        <w:numPr>
          <w:ilvl w:val="1"/>
          <w:numId w:val="900"/>
        </w:numPr>
        <w:spacing w:before="0" w:after="0"/>
      </w:pPr>
      <w:r>
        <w:t>Diversity of Indigenous Building Traditions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Saharan Architecture</w:t>
      </w:r>
    </w:p>
    <w:p>
      <w:pPr>
        <w:numPr>
          <w:ilvl w:val="3"/>
          <w:numId w:val="900"/>
        </w:numPr>
        <w:spacing w:before="0" w:after="0"/>
      </w:pPr>
      <w:r>
        <w:t>Sudanic Architecture</w:t>
      </w:r>
    </w:p>
    <w:p>
      <w:pPr>
        <w:numPr>
          <w:ilvl w:val="3"/>
          <w:numId w:val="900"/>
        </w:numPr>
        <w:spacing w:before="0" w:after="0"/>
      </w:pPr>
      <w:r>
        <w:t>Ethiopian Architecture</w:t>
      </w:r>
    </w:p>
    <w:p>
      <w:pPr>
        <w:numPr>
          <w:ilvl w:val="3"/>
          <w:numId w:val="900"/>
        </w:numPr>
        <w:spacing w:before="0" w:after="0"/>
      </w:pPr>
      <w:r>
        <w:t>Southern African Architecture</w:t>
      </w:r>
    </w:p>
    <w:p>
      <w:pPr>
        <w:numPr>
          <w:ilvl w:val="1"/>
          <w:numId w:val="900"/>
        </w:numPr>
        <w:spacing w:before="0" w:after="0"/>
      </w:pPr>
      <w:r>
        <w:t>Great Zimbabwe</w:t>
      </w:r>
    </w:p>
    <w:p>
      <w:pPr>
        <w:numPr>
          <w:ilvl w:val="2"/>
          <w:numId w:val="900"/>
        </w:numPr>
        <w:spacing w:before="0" w:after="0"/>
      </w:pPr>
      <w:r>
        <w:t>Stone Enclosures</w:t>
      </w:r>
    </w:p>
    <w:p>
      <w:pPr>
        <w:numPr>
          <w:ilvl w:val="3"/>
          <w:numId w:val="900"/>
        </w:numPr>
        <w:spacing w:before="0" w:after="0"/>
      </w:pPr>
      <w:r>
        <w:t>Dry Stone Walling</w:t>
      </w:r>
    </w:p>
    <w:p>
      <w:pPr>
        <w:numPr>
          <w:ilvl w:val="3"/>
          <w:numId w:val="900"/>
        </w:numPr>
        <w:spacing w:before="0" w:after="0"/>
      </w:pPr>
      <w:r>
        <w:t>Great Enclosure</w:t>
      </w:r>
    </w:p>
    <w:p>
      <w:pPr>
        <w:numPr>
          <w:ilvl w:val="2"/>
          <w:numId w:val="900"/>
        </w:numPr>
        <w:spacing w:before="0" w:after="0"/>
      </w:pPr>
      <w:r>
        <w:t>Urban Planning</w:t>
      </w:r>
    </w:p>
    <w:p>
      <w:pPr>
        <w:numPr>
          <w:ilvl w:val="2"/>
          <w:numId w:val="900"/>
        </w:numPr>
        <w:spacing w:before="0" w:after="0"/>
      </w:pPr>
      <w:r>
        <w:t>Trade Center</w:t>
      </w:r>
    </w:p>
    <w:p>
      <w:pPr>
        <w:numPr>
          <w:ilvl w:val="1"/>
          <w:numId w:val="900"/>
        </w:numPr>
        <w:spacing w:before="0" w:after="0"/>
      </w:pPr>
      <w:r>
        <w:t>Earthen Architecture of West Africa</w:t>
      </w:r>
    </w:p>
    <w:p>
      <w:pPr>
        <w:numPr>
          <w:ilvl w:val="2"/>
          <w:numId w:val="900"/>
        </w:numPr>
        <w:spacing w:before="0" w:after="0"/>
      </w:pPr>
      <w:r>
        <w:t>Great Mosque of Djenné</w:t>
      </w:r>
    </w:p>
    <w:p>
      <w:pPr>
        <w:numPr>
          <w:ilvl w:val="3"/>
          <w:numId w:val="900"/>
        </w:numPr>
        <w:spacing w:before="0" w:after="0"/>
      </w:pPr>
      <w:r>
        <w:t>Adobe Construction</w:t>
      </w:r>
    </w:p>
    <w:p>
      <w:pPr>
        <w:numPr>
          <w:ilvl w:val="3"/>
          <w:numId w:val="900"/>
        </w:numPr>
        <w:spacing w:before="0" w:after="0"/>
      </w:pPr>
      <w:r>
        <w:t>Annual Replastering</w:t>
      </w:r>
    </w:p>
    <w:p>
      <w:pPr>
        <w:numPr>
          <w:ilvl w:val="3"/>
          <w:numId w:val="900"/>
        </w:numPr>
        <w:spacing w:before="0" w:after="0"/>
      </w:pPr>
      <w:r>
        <w:t>Community Participation</w:t>
      </w:r>
    </w:p>
    <w:p>
      <w:pPr>
        <w:numPr>
          <w:ilvl w:val="2"/>
          <w:numId w:val="900"/>
        </w:numPr>
        <w:spacing w:before="0" w:after="0"/>
      </w:pPr>
      <w:r>
        <w:t>Adobe Construction Techniques</w:t>
      </w:r>
    </w:p>
    <w:p>
      <w:pPr>
        <w:numPr>
          <w:ilvl w:val="3"/>
          <w:numId w:val="900"/>
        </w:numPr>
        <w:spacing w:before="0" w:after="0"/>
      </w:pPr>
      <w:r>
        <w:t>Sun-Dried Bricks</w:t>
      </w:r>
    </w:p>
    <w:p>
      <w:pPr>
        <w:numPr>
          <w:ilvl w:val="3"/>
          <w:numId w:val="900"/>
        </w:numPr>
        <w:spacing w:before="0" w:after="0"/>
      </w:pPr>
      <w:r>
        <w:t>Mud Plaster</w:t>
      </w:r>
    </w:p>
    <w:p>
      <w:pPr>
        <w:numPr>
          <w:ilvl w:val="2"/>
          <w:numId w:val="900"/>
        </w:numPr>
        <w:spacing w:before="0" w:after="0"/>
      </w:pPr>
      <w:r>
        <w:t>Sudano-Sahelian Style</w:t>
      </w:r>
    </w:p>
    <w:p>
      <w:pPr>
        <w:numPr>
          <w:ilvl w:val="3"/>
          <w:numId w:val="900"/>
        </w:numPr>
        <w:spacing w:before="0" w:after="0"/>
      </w:pPr>
      <w:r>
        <w:t>Distinctive Features</w:t>
      </w:r>
    </w:p>
    <w:p>
      <w:pPr>
        <w:numPr>
          <w:ilvl w:val="3"/>
          <w:numId w:val="900"/>
        </w:numPr>
        <w:spacing w:before="0" w:after="0"/>
      </w:pPr>
      <w:r>
        <w:t>Timbuktu Mosques</w:t>
      </w:r>
    </w:p>
    <w:p>
      <w:pPr>
        <w:numPr>
          <w:ilvl w:val="1"/>
          <w:numId w:val="900"/>
        </w:numPr>
        <w:spacing w:before="0" w:after="0"/>
      </w:pPr>
      <w:r>
        <w:t>Ethiopian Architecture</w:t>
      </w:r>
    </w:p>
    <w:p>
      <w:pPr>
        <w:numPr>
          <w:ilvl w:val="2"/>
          <w:numId w:val="900"/>
        </w:numPr>
        <w:spacing w:before="0" w:after="0"/>
      </w:pPr>
      <w:r>
        <w:t>Rock-Hewn Churches of Lalibela</w:t>
      </w:r>
    </w:p>
    <w:p>
      <w:pPr>
        <w:numPr>
          <w:ilvl w:val="3"/>
          <w:numId w:val="900"/>
        </w:numPr>
        <w:spacing w:before="0" w:after="0"/>
      </w:pPr>
      <w:r>
        <w:t>Monolithic Construction</w:t>
      </w:r>
    </w:p>
    <w:p>
      <w:pPr>
        <w:numPr>
          <w:ilvl w:val="3"/>
          <w:numId w:val="900"/>
        </w:numPr>
        <w:spacing w:before="0" w:after="0"/>
      </w:pPr>
      <w:r>
        <w:t>Underground Churches</w:t>
      </w:r>
    </w:p>
    <w:p>
      <w:pPr>
        <w:numPr>
          <w:ilvl w:val="2"/>
          <w:numId w:val="900"/>
        </w:numPr>
        <w:spacing w:before="0" w:after="0"/>
      </w:pPr>
      <w:r>
        <w:t>Axumite Architecture</w:t>
      </w:r>
    </w:p>
    <w:p>
      <w:pPr>
        <w:numPr>
          <w:ilvl w:val="3"/>
          <w:numId w:val="900"/>
        </w:numPr>
        <w:spacing w:before="0" w:after="0"/>
      </w:pPr>
      <w:r>
        <w:t>Stelae</w:t>
      </w:r>
    </w:p>
    <w:p>
      <w:pPr>
        <w:numPr>
          <w:ilvl w:val="3"/>
          <w:numId w:val="900"/>
        </w:numPr>
        <w:spacing w:before="0" w:after="0"/>
      </w:pPr>
      <w:r>
        <w:t>Palace Ruins</w:t>
      </w:r>
    </w:p>
    <w:p>
      <w:pPr>
        <w:numPr>
          <w:ilvl w:val="1"/>
          <w:numId w:val="900"/>
        </w:numPr>
        <w:spacing w:before="0" w:after="0"/>
      </w:pPr>
      <w:r>
        <w:t>North African Architecture</w:t>
      </w:r>
    </w:p>
    <w:p>
      <w:pPr>
        <w:numPr>
          <w:ilvl w:val="2"/>
          <w:numId w:val="900"/>
        </w:numPr>
        <w:spacing w:before="0" w:after="0"/>
      </w:pPr>
      <w:r>
        <w:t>Berber Architecture</w:t>
      </w:r>
    </w:p>
    <w:p>
      <w:pPr>
        <w:numPr>
          <w:ilvl w:val="3"/>
          <w:numId w:val="900"/>
        </w:numPr>
        <w:spacing w:before="0" w:after="0"/>
      </w:pPr>
      <w:r>
        <w:t>Kasbah</w:t>
      </w:r>
    </w:p>
    <w:p>
      <w:pPr>
        <w:numPr>
          <w:ilvl w:val="3"/>
          <w:numId w:val="900"/>
        </w:numPr>
        <w:spacing w:before="0" w:after="0"/>
      </w:pPr>
      <w:r>
        <w:t>Fortified Villages</w:t>
      </w:r>
    </w:p>
    <w:p>
      <w:pPr>
        <w:numPr>
          <w:ilvl w:val="2"/>
          <w:numId w:val="900"/>
        </w:numPr>
        <w:spacing w:before="0" w:after="0"/>
      </w:pPr>
      <w:r>
        <w:t>Nubian Architecture</w:t>
      </w:r>
    </w:p>
    <w:p>
      <w:pPr>
        <w:numPr>
          <w:ilvl w:val="3"/>
          <w:numId w:val="900"/>
        </w:numPr>
        <w:spacing w:before="0" w:after="0"/>
      </w:pPr>
      <w:r>
        <w:t>Dome Construction</w:t>
      </w:r>
    </w:p>
    <w:p>
      <w:pPr>
        <w:numPr>
          <w:ilvl w:val="3"/>
          <w:numId w:val="900"/>
        </w:numPr>
        <w:spacing w:before="0" w:after="0"/>
      </w:pPr>
      <w:r>
        <w:t>Courtyard Houses</w:t>
      </w:r>
    </w:p>
    <w:p>
      <w:pPr>
        <w:numPr>
          <w:ilvl w:val="1"/>
          <w:numId w:val="900"/>
        </w:numPr>
        <w:spacing w:before="0" w:after="0"/>
      </w:pPr>
      <w:r>
        <w:t>Contemporary African Architecture</w:t>
      </w:r>
    </w:p>
    <w:p>
      <w:pPr>
        <w:numPr>
          <w:ilvl w:val="2"/>
          <w:numId w:val="900"/>
        </w:numPr>
        <w:spacing w:before="0" w:after="0"/>
      </w:pPr>
      <w:r>
        <w:t>Hassan Fathy's Influence</w:t>
      </w:r>
    </w:p>
    <w:p>
      <w:pPr>
        <w:numPr>
          <w:ilvl w:val="2"/>
          <w:numId w:val="900"/>
        </w:numPr>
        <w:spacing w:before="0" w:after="0"/>
      </w:pPr>
      <w:r>
        <w:t>Francis Kéré</w:t>
      </w:r>
    </w:p>
    <w:p>
      <w:pPr>
        <w:numPr>
          <w:ilvl w:val="3"/>
          <w:numId w:val="900"/>
        </w:numPr>
        <w:spacing w:before="0" w:after="0"/>
      </w:pPr>
      <w:r>
        <w:t>Gando School Library</w:t>
      </w:r>
    </w:p>
    <w:p>
      <w:pPr>
        <w:numPr>
          <w:ilvl w:val="2"/>
          <w:numId w:val="900"/>
        </w:numPr>
        <w:spacing w:before="0" w:after="0"/>
      </w:pPr>
      <w:r>
        <w:t>David Adjaye</w:t>
      </w:r>
    </w:p>
    <w:p>
      <w:pPr>
        <w:numPr>
          <w:ilvl w:val="3"/>
          <w:numId w:val="900"/>
        </w:numPr>
        <w:spacing w:before="0" w:after="0"/>
      </w:pPr>
      <w:r>
        <w:t>National Museum of African American History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