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Histology</w:t>
      </w:r>
    </w:p>
    <w:p>
      <w:pPr>
        <w:pStyle w:val="Heading1"/>
      </w:pPr>
      <w:r>
        <w:t>Introduction to Histology</w:t>
      </w:r>
    </w:p>
    <w:p>
      <w:pPr>
        <w:numPr>
          <w:ilvl w:val="0"/>
          <w:numId w:val="900"/>
        </w:numPr>
        <w:spacing w:before="0" w:after="0"/>
      </w:pPr>
      <w:r>
        <w:t>Definition and Scope of Histology</w:t>
      </w:r>
    </w:p>
    <w:p>
      <w:pPr>
        <w:numPr>
          <w:ilvl w:val="1"/>
          <w:numId w:val="900"/>
        </w:numPr>
        <w:spacing w:before="0" w:after="0"/>
      </w:pPr>
      <w:r>
        <w:t>Etymology of Histology</w:t>
      </w:r>
    </w:p>
    <w:p>
      <w:pPr>
        <w:numPr>
          <w:ilvl w:val="1"/>
          <w:numId w:val="900"/>
        </w:numPr>
        <w:spacing w:before="0" w:after="0"/>
      </w:pPr>
      <w:r>
        <w:t>Historical Development of Histology</w:t>
      </w:r>
    </w:p>
    <w:p>
      <w:pPr>
        <w:numPr>
          <w:ilvl w:val="1"/>
          <w:numId w:val="900"/>
        </w:numPr>
        <w:spacing w:before="0" w:after="0"/>
      </w:pPr>
      <w:r>
        <w:t>Modern Applications in Medicine and Research</w:t>
      </w:r>
    </w:p>
    <w:p>
      <w:pPr>
        <w:numPr>
          <w:ilvl w:val="0"/>
          <w:numId w:val="900"/>
        </w:numPr>
        <w:spacing w:before="0" w:after="0"/>
      </w:pPr>
      <w:r>
        <w:t>Relationship to Other Biological Sciences</w:t>
      </w:r>
    </w:p>
    <w:p>
      <w:pPr>
        <w:numPr>
          <w:ilvl w:val="1"/>
          <w:numId w:val="900"/>
        </w:numPr>
        <w:spacing w:before="0" w:after="0"/>
      </w:pPr>
      <w:r>
        <w:t>Relationship to Anatomy</w:t>
      </w:r>
    </w:p>
    <w:p>
      <w:pPr>
        <w:numPr>
          <w:ilvl w:val="1"/>
          <w:numId w:val="900"/>
        </w:numPr>
        <w:spacing w:before="0" w:after="0"/>
      </w:pPr>
      <w:r>
        <w:t>Relationship to Physiology</w:t>
      </w:r>
    </w:p>
    <w:p>
      <w:pPr>
        <w:numPr>
          <w:ilvl w:val="1"/>
          <w:numId w:val="900"/>
        </w:numPr>
        <w:spacing w:before="0" w:after="0"/>
      </w:pPr>
      <w:r>
        <w:t>Relationship to Pathology</w:t>
      </w:r>
    </w:p>
    <w:p>
      <w:pPr>
        <w:numPr>
          <w:ilvl w:val="1"/>
          <w:numId w:val="900"/>
        </w:numPr>
        <w:spacing w:before="0" w:after="0"/>
      </w:pPr>
      <w:r>
        <w:t>Relationship to Cell Biology</w:t>
      </w:r>
    </w:p>
    <w:p>
      <w:pPr>
        <w:numPr>
          <w:ilvl w:val="1"/>
          <w:numId w:val="900"/>
        </w:numPr>
        <w:spacing w:before="0" w:after="0"/>
      </w:pPr>
      <w:r>
        <w:t>Relationship to Embryology</w:t>
      </w:r>
    </w:p>
    <w:p>
      <w:pPr>
        <w:numPr>
          <w:ilvl w:val="1"/>
          <w:numId w:val="900"/>
        </w:numPr>
        <w:spacing w:before="0" w:after="0"/>
      </w:pPr>
      <w:r>
        <w:t>Relationship to Molecular Biology</w:t>
      </w:r>
    </w:p>
    <w:p>
      <w:pPr>
        <w:numPr>
          <w:ilvl w:val="0"/>
          <w:numId w:val="900"/>
        </w:numPr>
        <w:spacing w:before="0" w:after="0"/>
      </w:pPr>
      <w:r>
        <w:t>Levels of Structural Organization</w:t>
      </w:r>
    </w:p>
    <w:p>
      <w:pPr>
        <w:numPr>
          <w:ilvl w:val="1"/>
          <w:numId w:val="900"/>
        </w:numPr>
        <w:spacing w:before="0" w:after="0"/>
      </w:pPr>
      <w:r>
        <w:t>Chemical Level</w:t>
      </w:r>
    </w:p>
    <w:p>
      <w:pPr>
        <w:numPr>
          <w:ilvl w:val="2"/>
          <w:numId w:val="900"/>
        </w:numPr>
        <w:spacing w:before="0" w:after="0"/>
      </w:pPr>
      <w:r>
        <w:t>Atoms and Molecules</w:t>
      </w:r>
    </w:p>
    <w:p>
      <w:pPr>
        <w:numPr>
          <w:ilvl w:val="2"/>
          <w:numId w:val="900"/>
        </w:numPr>
        <w:spacing w:before="0" w:after="0"/>
      </w:pPr>
      <w:r>
        <w:t>Macromolecules</w:t>
      </w:r>
    </w:p>
    <w:p>
      <w:pPr>
        <w:numPr>
          <w:ilvl w:val="3"/>
          <w:numId w:val="900"/>
        </w:numPr>
        <w:spacing w:before="0" w:after="0"/>
      </w:pPr>
      <w:r>
        <w:t>Proteins</w:t>
      </w:r>
    </w:p>
    <w:p>
      <w:pPr>
        <w:numPr>
          <w:ilvl w:val="3"/>
          <w:numId w:val="900"/>
        </w:numPr>
        <w:spacing w:before="0" w:after="0"/>
      </w:pPr>
      <w:r>
        <w:t>Lipids</w:t>
      </w:r>
    </w:p>
    <w:p>
      <w:pPr>
        <w:numPr>
          <w:ilvl w:val="3"/>
          <w:numId w:val="900"/>
        </w:numPr>
        <w:spacing w:before="0" w:after="0"/>
      </w:pPr>
      <w:r>
        <w:t>Carbohydrates</w:t>
      </w:r>
    </w:p>
    <w:p>
      <w:pPr>
        <w:numPr>
          <w:ilvl w:val="3"/>
          <w:numId w:val="900"/>
        </w:numPr>
        <w:spacing w:before="0" w:after="0"/>
      </w:pPr>
      <w:r>
        <w:t>Nucleic Acids</w:t>
      </w:r>
    </w:p>
    <w:p>
      <w:pPr>
        <w:numPr>
          <w:ilvl w:val="1"/>
          <w:numId w:val="900"/>
        </w:numPr>
        <w:spacing w:before="0" w:after="0"/>
      </w:pPr>
      <w:r>
        <w:t>Cellular Level</w:t>
      </w:r>
    </w:p>
    <w:p>
      <w:pPr>
        <w:numPr>
          <w:ilvl w:val="2"/>
          <w:numId w:val="900"/>
        </w:numPr>
        <w:spacing w:before="0" w:after="0"/>
      </w:pPr>
      <w:r>
        <w:t>Cell Structure</w:t>
      </w:r>
    </w:p>
    <w:p>
      <w:pPr>
        <w:numPr>
          <w:ilvl w:val="2"/>
          <w:numId w:val="900"/>
        </w:numPr>
        <w:spacing w:before="0" w:after="0"/>
      </w:pPr>
      <w:r>
        <w:t>Cell Function</w:t>
      </w:r>
    </w:p>
    <w:p>
      <w:pPr>
        <w:numPr>
          <w:ilvl w:val="2"/>
          <w:numId w:val="900"/>
        </w:numPr>
        <w:spacing w:before="0" w:after="0"/>
      </w:pPr>
      <w:r>
        <w:t>Cell Types</w:t>
      </w:r>
    </w:p>
    <w:p>
      <w:pPr>
        <w:numPr>
          <w:ilvl w:val="1"/>
          <w:numId w:val="900"/>
        </w:numPr>
        <w:spacing w:before="0" w:after="0"/>
      </w:pPr>
      <w:r>
        <w:t>Tissue Level</w:t>
      </w:r>
    </w:p>
    <w:p>
      <w:pPr>
        <w:numPr>
          <w:ilvl w:val="2"/>
          <w:numId w:val="900"/>
        </w:numPr>
        <w:spacing w:before="0" w:after="0"/>
      </w:pPr>
      <w:r>
        <w:t>Definition of Tissue</w:t>
      </w:r>
    </w:p>
    <w:p>
      <w:pPr>
        <w:numPr>
          <w:ilvl w:val="2"/>
          <w:numId w:val="900"/>
        </w:numPr>
        <w:spacing w:before="0" w:after="0"/>
      </w:pPr>
      <w:r>
        <w:t>Four Basic Tissue Types</w:t>
      </w:r>
    </w:p>
    <w:p>
      <w:pPr>
        <w:numPr>
          <w:ilvl w:val="1"/>
          <w:numId w:val="900"/>
        </w:numPr>
        <w:spacing w:before="0" w:after="0"/>
      </w:pPr>
      <w:r>
        <w:t>Organ Level</w:t>
      </w:r>
    </w:p>
    <w:p>
      <w:pPr>
        <w:numPr>
          <w:ilvl w:val="2"/>
          <w:numId w:val="900"/>
        </w:numPr>
        <w:spacing w:before="0" w:after="0"/>
      </w:pPr>
      <w:r>
        <w:t>Definition of Organ</w:t>
      </w:r>
    </w:p>
    <w:p>
      <w:pPr>
        <w:numPr>
          <w:ilvl w:val="2"/>
          <w:numId w:val="900"/>
        </w:numPr>
        <w:spacing w:before="0" w:after="0"/>
      </w:pPr>
      <w:r>
        <w:t>Organ Composition</w:t>
      </w:r>
    </w:p>
    <w:p>
      <w:pPr>
        <w:numPr>
          <w:ilvl w:val="1"/>
          <w:numId w:val="900"/>
        </w:numPr>
        <w:spacing w:before="0" w:after="0"/>
      </w:pPr>
      <w:r>
        <w:t>Organ System Level</w:t>
      </w:r>
    </w:p>
    <w:p>
      <w:pPr>
        <w:numPr>
          <w:ilvl w:val="2"/>
          <w:numId w:val="900"/>
        </w:numPr>
        <w:spacing w:before="0" w:after="0"/>
      </w:pPr>
      <w:r>
        <w:t>Definition of Organ System</w:t>
      </w:r>
    </w:p>
    <w:p>
      <w:pPr>
        <w:numPr>
          <w:ilvl w:val="2"/>
          <w:numId w:val="900"/>
        </w:numPr>
        <w:spacing w:before="0" w:after="0"/>
      </w:pPr>
      <w:r>
        <w:t>Integration of Systems</w:t>
      </w:r>
    </w:p>
    <w:p>
      <w:pPr>
        <w:pStyle w:val="Heading1"/>
      </w:pPr>
      <w:r>
        <w:t>Histological Techniques and Microscopy</w:t>
      </w:r>
    </w:p>
    <w:p>
      <w:pPr>
        <w:numPr>
          <w:ilvl w:val="0"/>
          <w:numId w:val="900"/>
        </w:numPr>
        <w:spacing w:before="0" w:after="0"/>
      </w:pPr>
      <w:r>
        <w:t>Tissue Preparation</w:t>
      </w:r>
    </w:p>
    <w:p>
      <w:pPr>
        <w:numPr>
          <w:ilvl w:val="1"/>
          <w:numId w:val="900"/>
        </w:numPr>
        <w:spacing w:before="0" w:after="0"/>
      </w:pPr>
      <w:r>
        <w:t>Specimen Acquisition</w:t>
      </w:r>
    </w:p>
    <w:p>
      <w:pPr>
        <w:numPr>
          <w:ilvl w:val="2"/>
          <w:numId w:val="900"/>
        </w:numPr>
        <w:spacing w:before="0" w:after="0"/>
      </w:pPr>
      <w:r>
        <w:t>Biopsy Techniques</w:t>
      </w:r>
    </w:p>
    <w:p>
      <w:pPr>
        <w:numPr>
          <w:ilvl w:val="2"/>
          <w:numId w:val="900"/>
        </w:numPr>
        <w:spacing w:before="0" w:after="0"/>
      </w:pPr>
      <w:r>
        <w:t>Autopsy Procedures</w:t>
      </w:r>
    </w:p>
    <w:p>
      <w:pPr>
        <w:numPr>
          <w:ilvl w:val="2"/>
          <w:numId w:val="900"/>
        </w:numPr>
        <w:spacing w:before="0" w:after="0"/>
      </w:pPr>
      <w:r>
        <w:t>Surgical Resection</w:t>
      </w:r>
    </w:p>
    <w:p>
      <w:pPr>
        <w:numPr>
          <w:ilvl w:val="2"/>
          <w:numId w:val="900"/>
        </w:numPr>
        <w:spacing w:before="0" w:after="0"/>
      </w:pPr>
      <w:r>
        <w:t>Tissue Handling Protocols</w:t>
      </w:r>
    </w:p>
    <w:p>
      <w:pPr>
        <w:numPr>
          <w:ilvl w:val="1"/>
          <w:numId w:val="900"/>
        </w:numPr>
        <w:spacing w:before="0" w:after="0"/>
      </w:pPr>
      <w:r>
        <w:t>Fixation</w:t>
      </w:r>
    </w:p>
    <w:p>
      <w:pPr>
        <w:numPr>
          <w:ilvl w:val="2"/>
          <w:numId w:val="900"/>
        </w:numPr>
        <w:spacing w:before="0" w:after="0"/>
      </w:pPr>
      <w:r>
        <w:t>Purpose of Fixation</w:t>
      </w:r>
    </w:p>
    <w:p>
      <w:pPr>
        <w:numPr>
          <w:ilvl w:val="3"/>
          <w:numId w:val="900"/>
        </w:numPr>
        <w:spacing w:before="0" w:after="0"/>
      </w:pPr>
      <w:r>
        <w:t>Prevention of Autolysis</w:t>
      </w:r>
    </w:p>
    <w:p>
      <w:pPr>
        <w:numPr>
          <w:ilvl w:val="3"/>
          <w:numId w:val="900"/>
        </w:numPr>
        <w:spacing w:before="0" w:after="0"/>
      </w:pPr>
      <w:r>
        <w:t>Preservation of Cellular Structure</w:t>
      </w:r>
    </w:p>
    <w:p>
      <w:pPr>
        <w:numPr>
          <w:ilvl w:val="3"/>
          <w:numId w:val="900"/>
        </w:numPr>
        <w:spacing w:before="0" w:after="0"/>
      </w:pPr>
      <w:r>
        <w:t>Prevention of Bacterial Decay</w:t>
      </w:r>
    </w:p>
    <w:p>
      <w:pPr>
        <w:numPr>
          <w:ilvl w:val="2"/>
          <w:numId w:val="900"/>
        </w:numPr>
        <w:spacing w:before="0" w:after="0"/>
      </w:pPr>
      <w:r>
        <w:t>Common Fixatives</w:t>
      </w:r>
    </w:p>
    <w:p>
      <w:pPr>
        <w:numPr>
          <w:ilvl w:val="3"/>
          <w:numId w:val="900"/>
        </w:numPr>
        <w:spacing w:before="0" w:after="0"/>
      </w:pPr>
      <w:r>
        <w:t>Formalin</w:t>
      </w:r>
    </w:p>
    <w:p>
      <w:pPr>
        <w:numPr>
          <w:ilvl w:val="4"/>
          <w:numId w:val="900"/>
        </w:numPr>
        <w:spacing w:before="0" w:after="0"/>
      </w:pPr>
      <w:r>
        <w:t>Mechanism of Action</w:t>
      </w:r>
    </w:p>
    <w:p>
      <w:pPr>
        <w:numPr>
          <w:ilvl w:val="4"/>
          <w:numId w:val="900"/>
        </w:numPr>
        <w:spacing w:before="0" w:after="0"/>
      </w:pPr>
      <w:r>
        <w:t>Advantages</w:t>
      </w:r>
    </w:p>
    <w:p>
      <w:pPr>
        <w:numPr>
          <w:ilvl w:val="4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Glutaraldehyde</w:t>
      </w:r>
    </w:p>
    <w:p>
      <w:pPr>
        <w:numPr>
          <w:ilvl w:val="4"/>
          <w:numId w:val="900"/>
        </w:numPr>
        <w:spacing w:before="0" w:after="0"/>
      </w:pPr>
      <w:r>
        <w:t>Use in Electron Microscopy</w:t>
      </w:r>
    </w:p>
    <w:p>
      <w:pPr>
        <w:numPr>
          <w:ilvl w:val="4"/>
          <w:numId w:val="900"/>
        </w:numPr>
        <w:spacing w:before="0" w:after="0"/>
      </w:pPr>
      <w:r>
        <w:t>Mechanism of Action</w:t>
      </w:r>
    </w:p>
    <w:p>
      <w:pPr>
        <w:numPr>
          <w:ilvl w:val="4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Mercuric Chloride Fixatives</w:t>
      </w:r>
    </w:p>
    <w:p>
      <w:pPr>
        <w:numPr>
          <w:ilvl w:val="3"/>
          <w:numId w:val="900"/>
        </w:numPr>
        <w:spacing w:before="0" w:after="0"/>
      </w:pPr>
      <w:r>
        <w:t>Osmium Tetroxide</w:t>
      </w:r>
    </w:p>
    <w:p>
      <w:pPr>
        <w:numPr>
          <w:ilvl w:val="3"/>
          <w:numId w:val="900"/>
        </w:numPr>
        <w:spacing w:before="0" w:after="0"/>
      </w:pPr>
      <w:r>
        <w:t>Alcoholic Fixatives</w:t>
      </w:r>
    </w:p>
    <w:p>
      <w:pPr>
        <w:numPr>
          <w:ilvl w:val="2"/>
          <w:numId w:val="900"/>
        </w:numPr>
        <w:spacing w:before="0" w:after="0"/>
      </w:pPr>
      <w:r>
        <w:t>Factors Affecting Fixation</w:t>
      </w:r>
    </w:p>
    <w:p>
      <w:pPr>
        <w:numPr>
          <w:ilvl w:val="3"/>
          <w:numId w:val="900"/>
        </w:numPr>
        <w:spacing w:before="0" w:after="0"/>
      </w:pPr>
      <w:r>
        <w:t>Time Duration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pH Levels</w:t>
      </w:r>
    </w:p>
    <w:p>
      <w:pPr>
        <w:numPr>
          <w:ilvl w:val="3"/>
          <w:numId w:val="900"/>
        </w:numPr>
        <w:spacing w:before="0" w:after="0"/>
      </w:pPr>
      <w:r>
        <w:t>Osmolarity</w:t>
      </w:r>
    </w:p>
    <w:p>
      <w:pPr>
        <w:numPr>
          <w:ilvl w:val="3"/>
          <w:numId w:val="900"/>
        </w:numPr>
        <w:spacing w:before="0" w:after="0"/>
      </w:pPr>
      <w:r>
        <w:t>Fixative Volume</w:t>
      </w:r>
    </w:p>
    <w:p>
      <w:pPr>
        <w:numPr>
          <w:ilvl w:val="1"/>
          <w:numId w:val="900"/>
        </w:numPr>
        <w:spacing w:before="0" w:after="0"/>
      </w:pPr>
      <w:r>
        <w:t>Dehydration</w:t>
      </w:r>
    </w:p>
    <w:p>
      <w:pPr>
        <w:numPr>
          <w:ilvl w:val="2"/>
          <w:numId w:val="900"/>
        </w:numPr>
        <w:spacing w:before="0" w:after="0"/>
      </w:pPr>
      <w:r>
        <w:t>Purpose of Dehydration</w:t>
      </w:r>
    </w:p>
    <w:p>
      <w:pPr>
        <w:numPr>
          <w:ilvl w:val="2"/>
          <w:numId w:val="900"/>
        </w:numPr>
        <w:spacing w:before="0" w:after="0"/>
      </w:pPr>
      <w:r>
        <w:t>Dehydrating Agents</w:t>
      </w:r>
    </w:p>
    <w:p>
      <w:pPr>
        <w:numPr>
          <w:ilvl w:val="3"/>
          <w:numId w:val="900"/>
        </w:numPr>
        <w:spacing w:before="0" w:after="0"/>
      </w:pPr>
      <w:r>
        <w:t>Ethanol</w:t>
      </w:r>
    </w:p>
    <w:p>
      <w:pPr>
        <w:numPr>
          <w:ilvl w:val="3"/>
          <w:numId w:val="900"/>
        </w:numPr>
        <w:spacing w:before="0" w:after="0"/>
      </w:pPr>
      <w:r>
        <w:t>Acetone</w:t>
      </w:r>
    </w:p>
    <w:p>
      <w:pPr>
        <w:numPr>
          <w:ilvl w:val="3"/>
          <w:numId w:val="900"/>
        </w:numPr>
        <w:spacing w:before="0" w:after="0"/>
      </w:pPr>
      <w:r>
        <w:t>Other Alcohols</w:t>
      </w:r>
    </w:p>
    <w:p>
      <w:pPr>
        <w:numPr>
          <w:ilvl w:val="2"/>
          <w:numId w:val="900"/>
        </w:numPr>
        <w:spacing w:before="0" w:after="0"/>
      </w:pPr>
      <w:r>
        <w:t>Graded Series Process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1"/>
          <w:numId w:val="900"/>
        </w:numPr>
        <w:spacing w:before="0" w:after="0"/>
      </w:pPr>
      <w:r>
        <w:t>Clearing</w:t>
      </w:r>
    </w:p>
    <w:p>
      <w:pPr>
        <w:numPr>
          <w:ilvl w:val="2"/>
          <w:numId w:val="900"/>
        </w:numPr>
        <w:spacing w:before="0" w:after="0"/>
      </w:pPr>
      <w:r>
        <w:t>Purpose of Clearing</w:t>
      </w:r>
    </w:p>
    <w:p>
      <w:pPr>
        <w:numPr>
          <w:ilvl w:val="2"/>
          <w:numId w:val="900"/>
        </w:numPr>
        <w:spacing w:before="0" w:after="0"/>
      </w:pPr>
      <w:r>
        <w:t>Clearing Agents</w:t>
      </w:r>
    </w:p>
    <w:p>
      <w:pPr>
        <w:numPr>
          <w:ilvl w:val="3"/>
          <w:numId w:val="900"/>
        </w:numPr>
        <w:spacing w:before="0" w:after="0"/>
      </w:pPr>
      <w:r>
        <w:t>Xylene</w:t>
      </w:r>
    </w:p>
    <w:p>
      <w:pPr>
        <w:numPr>
          <w:ilvl w:val="3"/>
          <w:numId w:val="900"/>
        </w:numPr>
        <w:spacing w:before="0" w:after="0"/>
      </w:pPr>
      <w:r>
        <w:t>Toluene</w:t>
      </w:r>
    </w:p>
    <w:p>
      <w:pPr>
        <w:numPr>
          <w:ilvl w:val="3"/>
          <w:numId w:val="900"/>
        </w:numPr>
        <w:spacing w:before="0" w:after="0"/>
      </w:pPr>
      <w:r>
        <w:t>Chloroform</w:t>
      </w:r>
    </w:p>
    <w:p>
      <w:pPr>
        <w:numPr>
          <w:ilvl w:val="3"/>
          <w:numId w:val="900"/>
        </w:numPr>
        <w:spacing w:before="0" w:after="0"/>
      </w:pPr>
      <w:r>
        <w:t>Limonene</w:t>
      </w:r>
    </w:p>
    <w:p>
      <w:pPr>
        <w:numPr>
          <w:ilvl w:val="1"/>
          <w:numId w:val="900"/>
        </w:numPr>
        <w:spacing w:before="0" w:after="0"/>
      </w:pPr>
      <w:r>
        <w:t>Embedding</w:t>
      </w:r>
    </w:p>
    <w:p>
      <w:pPr>
        <w:numPr>
          <w:ilvl w:val="2"/>
          <w:numId w:val="900"/>
        </w:numPr>
        <w:spacing w:before="0" w:after="0"/>
      </w:pPr>
      <w:r>
        <w:t>Purpose of Embedding</w:t>
      </w:r>
    </w:p>
    <w:p>
      <w:pPr>
        <w:numPr>
          <w:ilvl w:val="2"/>
          <w:numId w:val="900"/>
        </w:numPr>
        <w:spacing w:before="0" w:after="0"/>
      </w:pPr>
      <w:r>
        <w:t>Paraffin Wax Embedding</w:t>
      </w:r>
    </w:p>
    <w:p>
      <w:pPr>
        <w:numPr>
          <w:ilvl w:val="3"/>
          <w:numId w:val="900"/>
        </w:numPr>
        <w:spacing w:before="0" w:after="0"/>
      </w:pPr>
      <w:r>
        <w:t>Steps in Paraffin Embedding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Resin Embedding</w:t>
      </w:r>
    </w:p>
    <w:p>
      <w:pPr>
        <w:numPr>
          <w:ilvl w:val="3"/>
          <w:numId w:val="900"/>
        </w:numPr>
        <w:spacing w:before="0" w:after="0"/>
      </w:pPr>
      <w:r>
        <w:t>Epoxy Resins</w:t>
      </w:r>
    </w:p>
    <w:p>
      <w:pPr>
        <w:numPr>
          <w:ilvl w:val="3"/>
          <w:numId w:val="900"/>
        </w:numPr>
        <w:spacing w:before="0" w:after="0"/>
      </w:pPr>
      <w:r>
        <w:t>Acrylic Resins</w:t>
      </w:r>
    </w:p>
    <w:p>
      <w:pPr>
        <w:numPr>
          <w:ilvl w:val="3"/>
          <w:numId w:val="900"/>
        </w:numPr>
        <w:spacing w:before="0" w:after="0"/>
      </w:pPr>
      <w:r>
        <w:t>Use in Electron Microscopy</w:t>
      </w:r>
    </w:p>
    <w:p>
      <w:pPr>
        <w:numPr>
          <w:ilvl w:val="2"/>
          <w:numId w:val="900"/>
        </w:numPr>
        <w:spacing w:before="0" w:after="0"/>
      </w:pPr>
      <w:r>
        <w:t>Frozen Section Technique</w:t>
      </w:r>
    </w:p>
    <w:p>
      <w:pPr>
        <w:numPr>
          <w:ilvl w:val="1"/>
          <w:numId w:val="900"/>
        </w:numPr>
        <w:spacing w:before="0" w:after="0"/>
      </w:pPr>
      <w:r>
        <w:t>Sectioning</w:t>
      </w:r>
    </w:p>
    <w:p>
      <w:pPr>
        <w:numPr>
          <w:ilvl w:val="2"/>
          <w:numId w:val="900"/>
        </w:numPr>
        <w:spacing w:before="0" w:after="0"/>
      </w:pPr>
      <w:r>
        <w:t>The Microtome</w:t>
      </w:r>
    </w:p>
    <w:p>
      <w:pPr>
        <w:numPr>
          <w:ilvl w:val="3"/>
          <w:numId w:val="900"/>
        </w:numPr>
        <w:spacing w:before="0" w:after="0"/>
      </w:pPr>
      <w:r>
        <w:t>Rotary Microtomes</w:t>
      </w:r>
    </w:p>
    <w:p>
      <w:pPr>
        <w:numPr>
          <w:ilvl w:val="3"/>
          <w:numId w:val="900"/>
        </w:numPr>
        <w:spacing w:before="0" w:after="0"/>
      </w:pPr>
      <w:r>
        <w:t>Sliding Microtomes</w:t>
      </w:r>
    </w:p>
    <w:p>
      <w:pPr>
        <w:numPr>
          <w:ilvl w:val="3"/>
          <w:numId w:val="900"/>
        </w:numPr>
        <w:spacing w:before="0" w:after="0"/>
      </w:pPr>
      <w:r>
        <w:t>Ultramicrotomes</w:t>
      </w:r>
    </w:p>
    <w:p>
      <w:pPr>
        <w:numPr>
          <w:ilvl w:val="3"/>
          <w:numId w:val="900"/>
        </w:numPr>
        <w:spacing w:before="0" w:after="0"/>
      </w:pPr>
      <w:r>
        <w:t>Cryostats</w:t>
      </w:r>
    </w:p>
    <w:p>
      <w:pPr>
        <w:numPr>
          <w:ilvl w:val="2"/>
          <w:numId w:val="900"/>
        </w:numPr>
        <w:spacing w:before="0" w:after="0"/>
      </w:pPr>
      <w:r>
        <w:t>Blade Types</w:t>
      </w:r>
    </w:p>
    <w:p>
      <w:pPr>
        <w:numPr>
          <w:ilvl w:val="3"/>
          <w:numId w:val="900"/>
        </w:numPr>
        <w:spacing w:before="0" w:after="0"/>
      </w:pPr>
      <w:r>
        <w:t>Steel Blades</w:t>
      </w:r>
    </w:p>
    <w:p>
      <w:pPr>
        <w:numPr>
          <w:ilvl w:val="3"/>
          <w:numId w:val="900"/>
        </w:numPr>
        <w:spacing w:before="0" w:after="0"/>
      </w:pPr>
      <w:r>
        <w:t>Glass Knives</w:t>
      </w:r>
    </w:p>
    <w:p>
      <w:pPr>
        <w:numPr>
          <w:ilvl w:val="3"/>
          <w:numId w:val="900"/>
        </w:numPr>
        <w:spacing w:before="0" w:after="0"/>
      </w:pPr>
      <w:r>
        <w:t>Diamond Knives</w:t>
      </w:r>
    </w:p>
    <w:p>
      <w:pPr>
        <w:numPr>
          <w:ilvl w:val="2"/>
          <w:numId w:val="900"/>
        </w:numPr>
        <w:spacing w:before="0" w:after="0"/>
      </w:pPr>
      <w:r>
        <w:t>Section Thickness</w:t>
      </w:r>
    </w:p>
    <w:p>
      <w:pPr>
        <w:numPr>
          <w:ilvl w:val="3"/>
          <w:numId w:val="900"/>
        </w:numPr>
        <w:spacing w:before="0" w:after="0"/>
      </w:pPr>
      <w:r>
        <w:t>Light Microscopy Sections</w:t>
      </w:r>
    </w:p>
    <w:p>
      <w:pPr>
        <w:numPr>
          <w:ilvl w:val="3"/>
          <w:numId w:val="900"/>
        </w:numPr>
        <w:spacing w:before="0" w:after="0"/>
      </w:pPr>
      <w:r>
        <w:t>Electron Microscopy Sections</w:t>
      </w:r>
    </w:p>
    <w:p>
      <w:pPr>
        <w:numPr>
          <w:ilvl w:val="3"/>
          <w:numId w:val="900"/>
        </w:numPr>
        <w:spacing w:before="0" w:after="0"/>
      </w:pPr>
      <w:r>
        <w:t>Semi-thin Sections</w:t>
      </w:r>
    </w:p>
    <w:p>
      <w:pPr>
        <w:numPr>
          <w:ilvl w:val="2"/>
          <w:numId w:val="900"/>
        </w:numPr>
        <w:spacing w:before="0" w:after="0"/>
      </w:pPr>
      <w:r>
        <w:t>Section Orientation</w:t>
      </w:r>
    </w:p>
    <w:p>
      <w:pPr>
        <w:numPr>
          <w:ilvl w:val="3"/>
          <w:numId w:val="900"/>
        </w:numPr>
        <w:spacing w:before="0" w:after="0"/>
      </w:pPr>
      <w:r>
        <w:t>Longitudinal Sections</w:t>
      </w:r>
    </w:p>
    <w:p>
      <w:pPr>
        <w:numPr>
          <w:ilvl w:val="3"/>
          <w:numId w:val="900"/>
        </w:numPr>
        <w:spacing w:before="0" w:after="0"/>
      </w:pPr>
      <w:r>
        <w:t>Cross Sections</w:t>
      </w:r>
    </w:p>
    <w:p>
      <w:pPr>
        <w:numPr>
          <w:ilvl w:val="3"/>
          <w:numId w:val="900"/>
        </w:numPr>
        <w:spacing w:before="0" w:after="0"/>
      </w:pPr>
      <w:r>
        <w:t>Oblique Sections</w:t>
      </w:r>
    </w:p>
    <w:p>
      <w:pPr>
        <w:numPr>
          <w:ilvl w:val="3"/>
          <w:numId w:val="900"/>
        </w:numPr>
        <w:spacing w:before="0" w:after="0"/>
      </w:pPr>
      <w:r>
        <w:t>Tangential Sections</w:t>
      </w:r>
    </w:p>
    <w:p>
      <w:pPr>
        <w:numPr>
          <w:ilvl w:val="1"/>
          <w:numId w:val="900"/>
        </w:numPr>
        <w:spacing w:before="0" w:after="0"/>
      </w:pPr>
      <w:r>
        <w:t>Mounting on Slides</w:t>
      </w:r>
    </w:p>
    <w:p>
      <w:pPr>
        <w:numPr>
          <w:ilvl w:val="2"/>
          <w:numId w:val="900"/>
        </w:numPr>
        <w:spacing w:before="0" w:after="0"/>
      </w:pPr>
      <w:r>
        <w:t>Slide Preparation</w:t>
      </w:r>
    </w:p>
    <w:p>
      <w:pPr>
        <w:numPr>
          <w:ilvl w:val="2"/>
          <w:numId w:val="900"/>
        </w:numPr>
        <w:spacing w:before="0" w:after="0"/>
      </w:pPr>
      <w:r>
        <w:t>Adhesives and Mounting Media</w:t>
      </w:r>
    </w:p>
    <w:p>
      <w:pPr>
        <w:numPr>
          <w:ilvl w:val="2"/>
          <w:numId w:val="900"/>
        </w:numPr>
        <w:spacing w:before="0" w:after="0"/>
      </w:pPr>
      <w:r>
        <w:t>Coverslipping Techniques</w:t>
      </w:r>
    </w:p>
    <w:p>
      <w:pPr>
        <w:numPr>
          <w:ilvl w:val="2"/>
          <w:numId w:val="900"/>
        </w:numPr>
        <w:spacing w:before="0" w:after="0"/>
      </w:pPr>
      <w:r>
        <w:t>Slide Labeling</w:t>
      </w:r>
    </w:p>
    <w:p>
      <w:pPr>
        <w:numPr>
          <w:ilvl w:val="0"/>
          <w:numId w:val="900"/>
        </w:numPr>
        <w:spacing w:before="0" w:after="0"/>
      </w:pPr>
      <w:r>
        <w:t>Staining</w:t>
      </w:r>
    </w:p>
    <w:p>
      <w:pPr>
        <w:numPr>
          <w:ilvl w:val="1"/>
          <w:numId w:val="900"/>
        </w:numPr>
        <w:spacing w:before="0" w:after="0"/>
      </w:pPr>
      <w:r>
        <w:t>Principles of Staining</w:t>
      </w:r>
    </w:p>
    <w:p>
      <w:pPr>
        <w:numPr>
          <w:ilvl w:val="2"/>
          <w:numId w:val="900"/>
        </w:numPr>
        <w:spacing w:before="0" w:after="0"/>
      </w:pPr>
      <w:r>
        <w:t>Acidic Dyes</w:t>
      </w:r>
    </w:p>
    <w:p>
      <w:pPr>
        <w:numPr>
          <w:ilvl w:val="2"/>
          <w:numId w:val="900"/>
        </w:numPr>
        <w:spacing w:before="0" w:after="0"/>
      </w:pPr>
      <w:r>
        <w:t>Basic Dyes</w:t>
      </w:r>
    </w:p>
    <w:p>
      <w:pPr>
        <w:numPr>
          <w:ilvl w:val="2"/>
          <w:numId w:val="900"/>
        </w:numPr>
        <w:spacing w:before="0" w:after="0"/>
      </w:pPr>
      <w:r>
        <w:t>Neutral Dyes</w:t>
      </w:r>
    </w:p>
    <w:p>
      <w:pPr>
        <w:numPr>
          <w:ilvl w:val="2"/>
          <w:numId w:val="900"/>
        </w:numPr>
        <w:spacing w:before="0" w:after="0"/>
      </w:pPr>
      <w:r>
        <w:t>Affinity for Cellular Components</w:t>
      </w:r>
    </w:p>
    <w:p>
      <w:pPr>
        <w:numPr>
          <w:ilvl w:val="2"/>
          <w:numId w:val="900"/>
        </w:numPr>
        <w:spacing w:before="0" w:after="0"/>
      </w:pPr>
      <w:r>
        <w:t>pH Effects on Staining</w:t>
      </w:r>
    </w:p>
    <w:p>
      <w:pPr>
        <w:numPr>
          <w:ilvl w:val="1"/>
          <w:numId w:val="900"/>
        </w:numPr>
        <w:spacing w:before="0" w:after="0"/>
      </w:pPr>
      <w:r>
        <w:t>Hematoxylin and Eosin Staining</w:t>
      </w:r>
    </w:p>
    <w:p>
      <w:pPr>
        <w:numPr>
          <w:ilvl w:val="2"/>
          <w:numId w:val="900"/>
        </w:numPr>
        <w:spacing w:before="0" w:after="0"/>
      </w:pPr>
      <w:r>
        <w:t>Hematoxylin</w:t>
      </w:r>
    </w:p>
    <w:p>
      <w:pPr>
        <w:numPr>
          <w:ilvl w:val="3"/>
          <w:numId w:val="900"/>
        </w:numPr>
        <w:spacing w:before="0" w:after="0"/>
      </w:pPr>
      <w:r>
        <w:t>Nuclear Staining</w:t>
      </w:r>
    </w:p>
    <w:p>
      <w:pPr>
        <w:numPr>
          <w:ilvl w:val="3"/>
          <w:numId w:val="900"/>
        </w:numPr>
        <w:spacing w:before="0" w:after="0"/>
      </w:pPr>
      <w:r>
        <w:t>Basophilia</w:t>
      </w:r>
    </w:p>
    <w:p>
      <w:pPr>
        <w:numPr>
          <w:ilvl w:val="3"/>
          <w:numId w:val="900"/>
        </w:numPr>
        <w:spacing w:before="0" w:after="0"/>
      </w:pPr>
      <w:r>
        <w:t>Types of Hematoxylin</w:t>
      </w:r>
    </w:p>
    <w:p>
      <w:pPr>
        <w:numPr>
          <w:ilvl w:val="2"/>
          <w:numId w:val="900"/>
        </w:numPr>
        <w:spacing w:before="0" w:after="0"/>
      </w:pPr>
      <w:r>
        <w:t>Eosin</w:t>
      </w:r>
    </w:p>
    <w:p>
      <w:pPr>
        <w:numPr>
          <w:ilvl w:val="3"/>
          <w:numId w:val="900"/>
        </w:numPr>
        <w:spacing w:before="0" w:after="0"/>
      </w:pPr>
      <w:r>
        <w:t>Cytoplasmic Staining</w:t>
      </w:r>
    </w:p>
    <w:p>
      <w:pPr>
        <w:numPr>
          <w:ilvl w:val="3"/>
          <w:numId w:val="900"/>
        </w:numPr>
        <w:spacing w:before="0" w:after="0"/>
      </w:pPr>
      <w:r>
        <w:t>Extracellular Matrix Staining</w:t>
      </w:r>
    </w:p>
    <w:p>
      <w:pPr>
        <w:numPr>
          <w:ilvl w:val="3"/>
          <w:numId w:val="900"/>
        </w:numPr>
        <w:spacing w:before="0" w:after="0"/>
      </w:pPr>
      <w:r>
        <w:t>Eosinophilia</w:t>
      </w:r>
    </w:p>
    <w:p>
      <w:pPr>
        <w:numPr>
          <w:ilvl w:val="2"/>
          <w:numId w:val="900"/>
        </w:numPr>
        <w:spacing w:before="0" w:after="0"/>
      </w:pPr>
      <w:r>
        <w:t>H&amp;E Staining Protocol</w:t>
      </w:r>
    </w:p>
    <w:p>
      <w:pPr>
        <w:numPr>
          <w:ilvl w:val="2"/>
          <w:numId w:val="900"/>
        </w:numPr>
        <w:spacing w:before="0" w:after="0"/>
      </w:pPr>
      <w:r>
        <w:t>Interpretation of H&amp;E Stains</w:t>
      </w:r>
    </w:p>
    <w:p>
      <w:pPr>
        <w:numPr>
          <w:ilvl w:val="1"/>
          <w:numId w:val="900"/>
        </w:numPr>
        <w:spacing w:before="0" w:after="0"/>
      </w:pPr>
      <w:r>
        <w:t>Special Stains</w:t>
      </w:r>
    </w:p>
    <w:p>
      <w:pPr>
        <w:numPr>
          <w:ilvl w:val="2"/>
          <w:numId w:val="900"/>
        </w:numPr>
        <w:spacing w:before="0" w:after="0"/>
      </w:pPr>
      <w:r>
        <w:t>Periodic Acid-Schiff Stain</w:t>
      </w:r>
    </w:p>
    <w:p>
      <w:pPr>
        <w:numPr>
          <w:ilvl w:val="3"/>
          <w:numId w:val="900"/>
        </w:numPr>
        <w:spacing w:before="0" w:after="0"/>
      </w:pPr>
      <w:r>
        <w:t>Principle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Trichrome Stains</w:t>
      </w:r>
    </w:p>
    <w:p>
      <w:pPr>
        <w:numPr>
          <w:ilvl w:val="3"/>
          <w:numId w:val="900"/>
        </w:numPr>
        <w:spacing w:before="0" w:after="0"/>
      </w:pPr>
      <w:r>
        <w:t>Masson's Trichrome</w:t>
      </w:r>
    </w:p>
    <w:p>
      <w:pPr>
        <w:numPr>
          <w:ilvl w:val="3"/>
          <w:numId w:val="900"/>
        </w:numPr>
        <w:spacing w:before="0" w:after="0"/>
      </w:pPr>
      <w:r>
        <w:t>Mallory's Trichrome</w:t>
      </w:r>
    </w:p>
    <w:p>
      <w:pPr>
        <w:numPr>
          <w:ilvl w:val="3"/>
          <w:numId w:val="900"/>
        </w:numPr>
        <w:spacing w:before="0" w:after="0"/>
      </w:pPr>
      <w:r>
        <w:t>Principle and Applications</w:t>
      </w:r>
    </w:p>
    <w:p>
      <w:pPr>
        <w:numPr>
          <w:ilvl w:val="2"/>
          <w:numId w:val="900"/>
        </w:numPr>
        <w:spacing w:before="0" w:after="0"/>
      </w:pPr>
      <w:r>
        <w:t>Silver Stains</w:t>
      </w:r>
    </w:p>
    <w:p>
      <w:pPr>
        <w:numPr>
          <w:ilvl w:val="3"/>
          <w:numId w:val="900"/>
        </w:numPr>
        <w:spacing w:before="0" w:after="0"/>
      </w:pPr>
      <w:r>
        <w:t>Reticular Fiber Staining</w:t>
      </w:r>
    </w:p>
    <w:p>
      <w:pPr>
        <w:numPr>
          <w:ilvl w:val="3"/>
          <w:numId w:val="900"/>
        </w:numPr>
        <w:spacing w:before="0" w:after="0"/>
      </w:pPr>
      <w:r>
        <w:t>Nerve Fiber Staining</w:t>
      </w:r>
    </w:p>
    <w:p>
      <w:pPr>
        <w:numPr>
          <w:ilvl w:val="3"/>
          <w:numId w:val="900"/>
        </w:numPr>
        <w:spacing w:before="0" w:after="0"/>
      </w:pPr>
      <w:r>
        <w:t>Principle</w:t>
      </w:r>
    </w:p>
    <w:p>
      <w:pPr>
        <w:numPr>
          <w:ilvl w:val="2"/>
          <w:numId w:val="900"/>
        </w:numPr>
        <w:spacing w:before="0" w:after="0"/>
      </w:pPr>
      <w:r>
        <w:t>Elastic Fiber Stains</w:t>
      </w:r>
    </w:p>
    <w:p>
      <w:pPr>
        <w:numPr>
          <w:ilvl w:val="3"/>
          <w:numId w:val="900"/>
        </w:numPr>
        <w:spacing w:before="0" w:after="0"/>
      </w:pPr>
      <w:r>
        <w:t>Orcein Stain</w:t>
      </w:r>
    </w:p>
    <w:p>
      <w:pPr>
        <w:numPr>
          <w:ilvl w:val="3"/>
          <w:numId w:val="900"/>
        </w:numPr>
        <w:spacing w:before="0" w:after="0"/>
      </w:pPr>
      <w:r>
        <w:t>Verhoeff's Stain</w:t>
      </w:r>
    </w:p>
    <w:p>
      <w:pPr>
        <w:numPr>
          <w:ilvl w:val="2"/>
          <w:numId w:val="900"/>
        </w:numPr>
        <w:spacing w:before="0" w:after="0"/>
      </w:pPr>
      <w:r>
        <w:t>Fat Stains</w:t>
      </w:r>
    </w:p>
    <w:p>
      <w:pPr>
        <w:numPr>
          <w:ilvl w:val="3"/>
          <w:numId w:val="900"/>
        </w:numPr>
        <w:spacing w:before="0" w:after="0"/>
      </w:pPr>
      <w:r>
        <w:t>Oil Red O</w:t>
      </w:r>
    </w:p>
    <w:p>
      <w:pPr>
        <w:numPr>
          <w:ilvl w:val="3"/>
          <w:numId w:val="900"/>
        </w:numPr>
        <w:spacing w:before="0" w:after="0"/>
      </w:pPr>
      <w:r>
        <w:t>Sudan Stains</w:t>
      </w:r>
    </w:p>
    <w:p>
      <w:pPr>
        <w:numPr>
          <w:ilvl w:val="2"/>
          <w:numId w:val="900"/>
        </w:numPr>
        <w:spacing w:before="0" w:after="0"/>
      </w:pPr>
      <w:r>
        <w:t>Iron Stains</w:t>
      </w:r>
    </w:p>
    <w:p>
      <w:pPr>
        <w:numPr>
          <w:ilvl w:val="3"/>
          <w:numId w:val="900"/>
        </w:numPr>
        <w:spacing w:before="0" w:after="0"/>
      </w:pPr>
      <w:r>
        <w:t>Prussian Blue Stain</w:t>
      </w:r>
    </w:p>
    <w:p>
      <w:pPr>
        <w:numPr>
          <w:ilvl w:val="2"/>
          <w:numId w:val="900"/>
        </w:numPr>
        <w:spacing w:before="0" w:after="0"/>
      </w:pPr>
      <w:r>
        <w:t>Mucin Stains</w:t>
      </w:r>
    </w:p>
    <w:p>
      <w:pPr>
        <w:numPr>
          <w:ilvl w:val="3"/>
          <w:numId w:val="900"/>
        </w:numPr>
        <w:spacing w:before="0" w:after="0"/>
      </w:pPr>
      <w:r>
        <w:t>Alcian Blue</w:t>
      </w:r>
    </w:p>
    <w:p>
      <w:pPr>
        <w:numPr>
          <w:ilvl w:val="3"/>
          <w:numId w:val="900"/>
        </w:numPr>
        <w:spacing w:before="0" w:after="0"/>
      </w:pPr>
      <w:r>
        <w:t>Mucicarmine</w:t>
      </w:r>
    </w:p>
    <w:p>
      <w:pPr>
        <w:numPr>
          <w:ilvl w:val="1"/>
          <w:numId w:val="900"/>
        </w:numPr>
        <w:spacing w:before="0" w:after="0"/>
      </w:pPr>
      <w:r>
        <w:t>Histochemistry and Cytochemistry</w:t>
      </w:r>
    </w:p>
    <w:p>
      <w:pPr>
        <w:numPr>
          <w:ilvl w:val="2"/>
          <w:numId w:val="900"/>
        </w:numPr>
        <w:spacing w:before="0" w:after="0"/>
      </w:pPr>
      <w:r>
        <w:t>Enzyme Histochemistry</w:t>
      </w:r>
    </w:p>
    <w:p>
      <w:pPr>
        <w:numPr>
          <w:ilvl w:val="3"/>
          <w:numId w:val="900"/>
        </w:numPr>
        <w:spacing w:before="0" w:after="0"/>
      </w:pPr>
      <w:r>
        <w:t>Alkaline Phosphatase</w:t>
      </w:r>
    </w:p>
    <w:p>
      <w:pPr>
        <w:numPr>
          <w:ilvl w:val="3"/>
          <w:numId w:val="900"/>
        </w:numPr>
        <w:spacing w:before="0" w:after="0"/>
      </w:pPr>
      <w:r>
        <w:t>Acid Phosphatase</w:t>
      </w:r>
    </w:p>
    <w:p>
      <w:pPr>
        <w:numPr>
          <w:ilvl w:val="3"/>
          <w:numId w:val="900"/>
        </w:numPr>
        <w:spacing w:before="0" w:after="0"/>
      </w:pPr>
      <w:r>
        <w:t>Peroxidase</w:t>
      </w:r>
    </w:p>
    <w:p>
      <w:pPr>
        <w:numPr>
          <w:ilvl w:val="2"/>
          <w:numId w:val="900"/>
        </w:numPr>
        <w:spacing w:before="0" w:after="0"/>
      </w:pPr>
      <w:r>
        <w:t>Detection of Specific Molecules</w:t>
      </w:r>
    </w:p>
    <w:p>
      <w:pPr>
        <w:numPr>
          <w:ilvl w:val="3"/>
          <w:numId w:val="900"/>
        </w:numPr>
        <w:spacing w:before="0" w:after="0"/>
      </w:pPr>
      <w:r>
        <w:t>Carbohydrates</w:t>
      </w:r>
    </w:p>
    <w:p>
      <w:pPr>
        <w:numPr>
          <w:ilvl w:val="3"/>
          <w:numId w:val="900"/>
        </w:numPr>
        <w:spacing w:before="0" w:after="0"/>
      </w:pPr>
      <w:r>
        <w:t>Lipids</w:t>
      </w:r>
    </w:p>
    <w:p>
      <w:pPr>
        <w:numPr>
          <w:ilvl w:val="3"/>
          <w:numId w:val="900"/>
        </w:numPr>
        <w:spacing w:before="0" w:after="0"/>
      </w:pPr>
      <w:r>
        <w:t>Proteins</w:t>
      </w:r>
    </w:p>
    <w:p>
      <w:pPr>
        <w:numPr>
          <w:ilvl w:val="3"/>
          <w:numId w:val="900"/>
        </w:numPr>
        <w:spacing w:before="0" w:after="0"/>
      </w:pPr>
      <w:r>
        <w:t>Nucleic Acids</w:t>
      </w:r>
    </w:p>
    <w:p>
      <w:pPr>
        <w:numPr>
          <w:ilvl w:val="1"/>
          <w:numId w:val="900"/>
        </w:numPr>
        <w:spacing w:before="0" w:after="0"/>
      </w:pPr>
      <w:r>
        <w:t>Immunohistochemistry</w:t>
      </w:r>
    </w:p>
    <w:p>
      <w:pPr>
        <w:numPr>
          <w:ilvl w:val="2"/>
          <w:numId w:val="900"/>
        </w:numPr>
        <w:spacing w:before="0" w:after="0"/>
      </w:pPr>
      <w:r>
        <w:t>Principle of Antibody-Antigen Binding</w:t>
      </w:r>
    </w:p>
    <w:p>
      <w:pPr>
        <w:numPr>
          <w:ilvl w:val="2"/>
          <w:numId w:val="900"/>
        </w:numPr>
        <w:spacing w:before="0" w:after="0"/>
      </w:pPr>
      <w:r>
        <w:t>Direct Immunohistochemistry</w:t>
      </w:r>
    </w:p>
    <w:p>
      <w:pPr>
        <w:numPr>
          <w:ilvl w:val="2"/>
          <w:numId w:val="900"/>
        </w:numPr>
        <w:spacing w:before="0" w:after="0"/>
      </w:pPr>
      <w:r>
        <w:t>Indirect Immunohistochemistry</w:t>
      </w:r>
    </w:p>
    <w:p>
      <w:pPr>
        <w:numPr>
          <w:ilvl w:val="2"/>
          <w:numId w:val="900"/>
        </w:numPr>
        <w:spacing w:before="0" w:after="0"/>
      </w:pPr>
      <w:r>
        <w:t>Antigen Retrieval</w:t>
      </w:r>
    </w:p>
    <w:p>
      <w:pPr>
        <w:numPr>
          <w:ilvl w:val="2"/>
          <w:numId w:val="900"/>
        </w:numPr>
        <w:spacing w:before="0" w:after="0"/>
      </w:pPr>
      <w:r>
        <w:t>Detection Systems</w:t>
      </w:r>
    </w:p>
    <w:p>
      <w:pPr>
        <w:numPr>
          <w:ilvl w:val="3"/>
          <w:numId w:val="900"/>
        </w:numPr>
        <w:spacing w:before="0" w:after="0"/>
      </w:pPr>
      <w:r>
        <w:t>Enzyme-Based Systems</w:t>
      </w:r>
    </w:p>
    <w:p>
      <w:pPr>
        <w:numPr>
          <w:ilvl w:val="3"/>
          <w:numId w:val="900"/>
        </w:numPr>
        <w:spacing w:before="0" w:after="0"/>
      </w:pPr>
      <w:r>
        <w:t>Fluorescent Systems</w:t>
      </w:r>
    </w:p>
    <w:p>
      <w:pPr>
        <w:numPr>
          <w:ilvl w:val="2"/>
          <w:numId w:val="900"/>
        </w:numPr>
        <w:spacing w:before="0" w:after="0"/>
      </w:pPr>
      <w:r>
        <w:t>Applications in Diagnosis</w:t>
      </w:r>
    </w:p>
    <w:p>
      <w:pPr>
        <w:numPr>
          <w:ilvl w:val="2"/>
          <w:numId w:val="900"/>
        </w:numPr>
        <w:spacing w:before="0" w:after="0"/>
      </w:pPr>
      <w:r>
        <w:t>Controls and Troubleshooting</w:t>
      </w:r>
    </w:p>
    <w:p>
      <w:pPr>
        <w:numPr>
          <w:ilvl w:val="0"/>
          <w:numId w:val="900"/>
        </w:numPr>
        <w:spacing w:before="0" w:after="0"/>
      </w:pPr>
      <w:r>
        <w:t>Microscopy</w:t>
      </w:r>
    </w:p>
    <w:p>
      <w:pPr>
        <w:numPr>
          <w:ilvl w:val="1"/>
          <w:numId w:val="900"/>
        </w:numPr>
        <w:spacing w:before="0" w:after="0"/>
      </w:pPr>
      <w:r>
        <w:t>The Light Microscope</w:t>
      </w:r>
    </w:p>
    <w:p>
      <w:pPr>
        <w:numPr>
          <w:ilvl w:val="2"/>
          <w:numId w:val="900"/>
        </w:numPr>
        <w:spacing w:before="0" w:after="0"/>
      </w:pPr>
      <w:r>
        <w:t>Components</w:t>
      </w:r>
    </w:p>
    <w:p>
      <w:pPr>
        <w:numPr>
          <w:ilvl w:val="3"/>
          <w:numId w:val="900"/>
        </w:numPr>
        <w:spacing w:before="0" w:after="0"/>
      </w:pPr>
      <w:r>
        <w:t>Eyepiece</w:t>
      </w:r>
    </w:p>
    <w:p>
      <w:pPr>
        <w:numPr>
          <w:ilvl w:val="3"/>
          <w:numId w:val="900"/>
        </w:numPr>
        <w:spacing w:before="0" w:after="0"/>
      </w:pPr>
      <w:r>
        <w:t>Objective Lenses</w:t>
      </w:r>
    </w:p>
    <w:p>
      <w:pPr>
        <w:numPr>
          <w:ilvl w:val="3"/>
          <w:numId w:val="900"/>
        </w:numPr>
        <w:spacing w:before="0" w:after="0"/>
      </w:pPr>
      <w:r>
        <w:t>Stage</w:t>
      </w:r>
    </w:p>
    <w:p>
      <w:pPr>
        <w:numPr>
          <w:ilvl w:val="3"/>
          <w:numId w:val="900"/>
        </w:numPr>
        <w:spacing w:before="0" w:after="0"/>
      </w:pPr>
      <w:r>
        <w:t>Light Source</w:t>
      </w:r>
    </w:p>
    <w:p>
      <w:pPr>
        <w:numPr>
          <w:ilvl w:val="3"/>
          <w:numId w:val="900"/>
        </w:numPr>
        <w:spacing w:before="0" w:after="0"/>
      </w:pPr>
      <w:r>
        <w:t>Condenser</w:t>
      </w:r>
    </w:p>
    <w:p>
      <w:pPr>
        <w:numPr>
          <w:ilvl w:val="3"/>
          <w:numId w:val="900"/>
        </w:numPr>
        <w:spacing w:before="0" w:after="0"/>
      </w:pPr>
      <w:r>
        <w:t>Coarse Focus</w:t>
      </w:r>
    </w:p>
    <w:p>
      <w:pPr>
        <w:numPr>
          <w:ilvl w:val="3"/>
          <w:numId w:val="900"/>
        </w:numPr>
        <w:spacing w:before="0" w:after="0"/>
      </w:pPr>
      <w:r>
        <w:t>Fine Focus</w:t>
      </w:r>
    </w:p>
    <w:p>
      <w:pPr>
        <w:numPr>
          <w:ilvl w:val="3"/>
          <w:numId w:val="900"/>
        </w:numPr>
        <w:spacing w:before="0" w:after="0"/>
      </w:pPr>
      <w:r>
        <w:t>Diaphragms</w:t>
      </w:r>
    </w:p>
    <w:p>
      <w:pPr>
        <w:numPr>
          <w:ilvl w:val="2"/>
          <w:numId w:val="900"/>
        </w:numPr>
        <w:spacing w:before="0" w:after="0"/>
      </w:pPr>
      <w:r>
        <w:t>Principles of Image Formation</w:t>
      </w:r>
    </w:p>
    <w:p>
      <w:pPr>
        <w:numPr>
          <w:ilvl w:val="2"/>
          <w:numId w:val="900"/>
        </w:numPr>
        <w:spacing w:before="0" w:after="0"/>
      </w:pPr>
      <w:r>
        <w:t>Resolution and Magnification</w:t>
      </w:r>
    </w:p>
    <w:p>
      <w:pPr>
        <w:numPr>
          <w:ilvl w:val="2"/>
          <w:numId w:val="900"/>
        </w:numPr>
        <w:spacing w:before="0" w:after="0"/>
      </w:pPr>
      <w:r>
        <w:t>Numerical Aperture</w:t>
      </w:r>
    </w:p>
    <w:p>
      <w:pPr>
        <w:numPr>
          <w:ilvl w:val="2"/>
          <w:numId w:val="900"/>
        </w:numPr>
        <w:spacing w:before="0" w:after="0"/>
      </w:pPr>
      <w:r>
        <w:t>Depth of Field</w:t>
      </w:r>
    </w:p>
    <w:p>
      <w:pPr>
        <w:numPr>
          <w:ilvl w:val="2"/>
          <w:numId w:val="900"/>
        </w:numPr>
        <w:spacing w:before="0" w:after="0"/>
      </w:pPr>
      <w:r>
        <w:t>Limitations of Light Microscopy</w:t>
      </w:r>
    </w:p>
    <w:p>
      <w:pPr>
        <w:numPr>
          <w:ilvl w:val="2"/>
          <w:numId w:val="900"/>
        </w:numPr>
        <w:spacing w:before="0" w:after="0"/>
      </w:pPr>
      <w:r>
        <w:t>Care and Maintenance</w:t>
      </w:r>
    </w:p>
    <w:p>
      <w:pPr>
        <w:numPr>
          <w:ilvl w:val="1"/>
          <w:numId w:val="900"/>
        </w:numPr>
        <w:spacing w:before="0" w:after="0"/>
      </w:pPr>
      <w:r>
        <w:t>Specialized Light Microscopy</w:t>
      </w:r>
    </w:p>
    <w:p>
      <w:pPr>
        <w:numPr>
          <w:ilvl w:val="2"/>
          <w:numId w:val="900"/>
        </w:numPr>
        <w:spacing w:before="0" w:after="0"/>
      </w:pPr>
      <w:r>
        <w:t>Brightfield Microscopy</w:t>
      </w:r>
    </w:p>
    <w:p>
      <w:pPr>
        <w:numPr>
          <w:ilvl w:val="2"/>
          <w:numId w:val="900"/>
        </w:numPr>
        <w:spacing w:before="0" w:after="0"/>
      </w:pPr>
      <w:r>
        <w:t>Darkfield Microscopy</w:t>
      </w:r>
    </w:p>
    <w:p>
      <w:pPr>
        <w:numPr>
          <w:ilvl w:val="2"/>
          <w:numId w:val="900"/>
        </w:numPr>
        <w:spacing w:before="0" w:after="0"/>
      </w:pPr>
      <w:r>
        <w:t>Phase-Contrast Microscopy</w:t>
      </w:r>
    </w:p>
    <w:p>
      <w:pPr>
        <w:numPr>
          <w:ilvl w:val="3"/>
          <w:numId w:val="900"/>
        </w:numPr>
        <w:spacing w:before="0" w:after="0"/>
      </w:pPr>
      <w:r>
        <w:t>Principle</w:t>
      </w:r>
    </w:p>
    <w:p>
      <w:pPr>
        <w:numPr>
          <w:ilvl w:val="2"/>
          <w:numId w:val="900"/>
        </w:numPr>
        <w:spacing w:before="0" w:after="0"/>
      </w:pPr>
      <w:r>
        <w:t>Differential Interference Contrast</w:t>
      </w:r>
    </w:p>
    <w:p>
      <w:pPr>
        <w:numPr>
          <w:ilvl w:val="2"/>
          <w:numId w:val="900"/>
        </w:numPr>
        <w:spacing w:before="0" w:after="0"/>
      </w:pPr>
      <w:r>
        <w:t>Polarized Light Microscopy</w:t>
      </w:r>
    </w:p>
    <w:p>
      <w:pPr>
        <w:numPr>
          <w:ilvl w:val="2"/>
          <w:numId w:val="900"/>
        </w:numPr>
        <w:spacing w:before="0" w:after="0"/>
      </w:pPr>
      <w:r>
        <w:t>Fluorescence Microscopy</w:t>
      </w:r>
    </w:p>
    <w:p>
      <w:pPr>
        <w:numPr>
          <w:ilvl w:val="3"/>
          <w:numId w:val="900"/>
        </w:numPr>
        <w:spacing w:before="0" w:after="0"/>
      </w:pPr>
      <w:r>
        <w:t>Fluorophores</w:t>
      </w:r>
    </w:p>
    <w:p>
      <w:pPr>
        <w:numPr>
          <w:ilvl w:val="3"/>
          <w:numId w:val="900"/>
        </w:numPr>
        <w:spacing w:before="0" w:after="0"/>
      </w:pPr>
      <w:r>
        <w:t>Excitation and Emission</w:t>
      </w:r>
    </w:p>
    <w:p>
      <w:pPr>
        <w:numPr>
          <w:ilvl w:val="3"/>
          <w:numId w:val="900"/>
        </w:numPr>
        <w:spacing w:before="0" w:after="0"/>
      </w:pPr>
      <w:r>
        <w:t>Filters and Light Sources</w:t>
      </w:r>
    </w:p>
    <w:p>
      <w:pPr>
        <w:numPr>
          <w:ilvl w:val="2"/>
          <w:numId w:val="900"/>
        </w:numPr>
        <w:spacing w:before="0" w:after="0"/>
      </w:pPr>
      <w:r>
        <w:t>Confocal Microscopy</w:t>
      </w:r>
    </w:p>
    <w:p>
      <w:pPr>
        <w:numPr>
          <w:ilvl w:val="3"/>
          <w:numId w:val="900"/>
        </w:numPr>
        <w:spacing w:before="0" w:after="0"/>
      </w:pPr>
      <w:r>
        <w:t>Principle of Optical Sectioning</w:t>
      </w:r>
    </w:p>
    <w:p>
      <w:pPr>
        <w:numPr>
          <w:ilvl w:val="3"/>
          <w:numId w:val="900"/>
        </w:numPr>
        <w:spacing w:before="0" w:after="0"/>
      </w:pPr>
      <w:r>
        <w:t>Laser Scanning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3"/>
          <w:numId w:val="900"/>
        </w:numPr>
        <w:spacing w:before="0" w:after="0"/>
      </w:pPr>
      <w:r>
        <w:t>Principle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3"/>
          <w:numId w:val="900"/>
        </w:numPr>
        <w:spacing w:before="0" w:after="0"/>
      </w:pPr>
      <w:r>
        <w:t>Resolution Capabilities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3"/>
          <w:numId w:val="900"/>
        </w:numPr>
        <w:spacing w:before="0" w:after="0"/>
      </w:pPr>
      <w:r>
        <w:t>Principle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3"/>
          <w:numId w:val="900"/>
        </w:numPr>
        <w:spacing w:before="0" w:after="0"/>
      </w:pPr>
      <w:r>
        <w:t>Three-Dimensional Imaging</w:t>
      </w:r>
    </w:p>
    <w:p>
      <w:pPr>
        <w:numPr>
          <w:ilvl w:val="2"/>
          <w:numId w:val="900"/>
        </w:numPr>
        <w:spacing w:before="0" w:after="0"/>
      </w:pPr>
      <w:r>
        <w:t>Comparison of TEM and SEM</w:t>
      </w:r>
    </w:p>
    <w:p>
      <w:pPr>
        <w:numPr>
          <w:ilvl w:val="2"/>
          <w:numId w:val="900"/>
        </w:numPr>
        <w:spacing w:before="0" w:after="0"/>
      </w:pPr>
      <w:r>
        <w:t>Limitations of Electron Microscopy</w:t>
      </w:r>
    </w:p>
    <w:p>
      <w:pPr>
        <w:numPr>
          <w:ilvl w:val="0"/>
          <w:numId w:val="900"/>
        </w:numPr>
        <w:spacing w:before="0" w:after="0"/>
      </w:pPr>
      <w:r>
        <w:t>Digital Imaging and Analysis</w:t>
      </w:r>
    </w:p>
    <w:p>
      <w:pPr>
        <w:numPr>
          <w:ilvl w:val="1"/>
          <w:numId w:val="900"/>
        </w:numPr>
        <w:spacing w:before="0" w:after="0"/>
      </w:pPr>
      <w:r>
        <w:t>Digital Microscopy</w:t>
      </w:r>
    </w:p>
    <w:p>
      <w:pPr>
        <w:numPr>
          <w:ilvl w:val="1"/>
          <w:numId w:val="900"/>
        </w:numPr>
        <w:spacing w:before="0" w:after="0"/>
      </w:pPr>
      <w:r>
        <w:t>Image Capture</w:t>
      </w:r>
    </w:p>
    <w:p>
      <w:pPr>
        <w:numPr>
          <w:ilvl w:val="1"/>
          <w:numId w:val="900"/>
        </w:numPr>
        <w:spacing w:before="0" w:after="0"/>
      </w:pPr>
      <w:r>
        <w:t>Image Processing</w:t>
      </w:r>
    </w:p>
    <w:p>
      <w:pPr>
        <w:numPr>
          <w:ilvl w:val="1"/>
          <w:numId w:val="900"/>
        </w:numPr>
        <w:spacing w:before="0" w:after="0"/>
      </w:pPr>
      <w:r>
        <w:t>Morphometric Analysis</w:t>
      </w:r>
    </w:p>
    <w:p>
      <w:pPr>
        <w:numPr>
          <w:ilvl w:val="0"/>
          <w:numId w:val="900"/>
        </w:numPr>
        <w:spacing w:before="0" w:after="0"/>
      </w:pPr>
      <w:r>
        <w:t>Interpreting Micrographs</w:t>
      </w:r>
    </w:p>
    <w:p>
      <w:pPr>
        <w:numPr>
          <w:ilvl w:val="1"/>
          <w:numId w:val="900"/>
        </w:numPr>
        <w:spacing w:before="0" w:after="0"/>
      </w:pPr>
      <w:r>
        <w:t>Understanding Planes of Section</w:t>
      </w:r>
    </w:p>
    <w:p>
      <w:pPr>
        <w:numPr>
          <w:ilvl w:val="2"/>
          <w:numId w:val="900"/>
        </w:numPr>
        <w:spacing w:before="0" w:after="0"/>
      </w:pPr>
      <w:r>
        <w:t>Longitudinal Sections</w:t>
      </w:r>
    </w:p>
    <w:p>
      <w:pPr>
        <w:numPr>
          <w:ilvl w:val="2"/>
          <w:numId w:val="900"/>
        </w:numPr>
        <w:spacing w:before="0" w:after="0"/>
      </w:pPr>
      <w:r>
        <w:t>Cross Sections</w:t>
      </w:r>
    </w:p>
    <w:p>
      <w:pPr>
        <w:numPr>
          <w:ilvl w:val="2"/>
          <w:numId w:val="900"/>
        </w:numPr>
        <w:spacing w:before="0" w:after="0"/>
      </w:pPr>
      <w:r>
        <w:t>Oblique Sections</w:t>
      </w:r>
    </w:p>
    <w:p>
      <w:pPr>
        <w:numPr>
          <w:ilvl w:val="2"/>
          <w:numId w:val="900"/>
        </w:numPr>
        <w:spacing w:before="0" w:after="0"/>
      </w:pPr>
      <w:r>
        <w:t>Tangential Sections</w:t>
      </w:r>
    </w:p>
    <w:p>
      <w:pPr>
        <w:numPr>
          <w:ilvl w:val="1"/>
          <w:numId w:val="900"/>
        </w:numPr>
        <w:spacing w:before="0" w:after="0"/>
      </w:pPr>
      <w:r>
        <w:t>Identifying Common Artifacts</w:t>
      </w:r>
    </w:p>
    <w:p>
      <w:pPr>
        <w:numPr>
          <w:ilvl w:val="2"/>
          <w:numId w:val="900"/>
        </w:numPr>
        <w:spacing w:before="0" w:after="0"/>
      </w:pPr>
      <w:r>
        <w:t>Fixation Artifacts</w:t>
      </w:r>
    </w:p>
    <w:p>
      <w:pPr>
        <w:numPr>
          <w:ilvl w:val="2"/>
          <w:numId w:val="900"/>
        </w:numPr>
        <w:spacing w:before="0" w:after="0"/>
      </w:pPr>
      <w:r>
        <w:t>Processing Artifacts</w:t>
      </w:r>
    </w:p>
    <w:p>
      <w:pPr>
        <w:numPr>
          <w:ilvl w:val="2"/>
          <w:numId w:val="900"/>
        </w:numPr>
        <w:spacing w:before="0" w:after="0"/>
      </w:pPr>
      <w:r>
        <w:t>Sectioning Artifacts</w:t>
      </w:r>
    </w:p>
    <w:p>
      <w:pPr>
        <w:numPr>
          <w:ilvl w:val="3"/>
          <w:numId w:val="900"/>
        </w:numPr>
        <w:spacing w:before="0" w:after="0"/>
      </w:pPr>
      <w:r>
        <w:t>Knife Marks</w:t>
      </w:r>
    </w:p>
    <w:p>
      <w:pPr>
        <w:numPr>
          <w:ilvl w:val="3"/>
          <w:numId w:val="900"/>
        </w:numPr>
        <w:spacing w:before="0" w:after="0"/>
      </w:pPr>
      <w:r>
        <w:t>Compression</w:t>
      </w:r>
    </w:p>
    <w:p>
      <w:pPr>
        <w:numPr>
          <w:ilvl w:val="3"/>
          <w:numId w:val="900"/>
        </w:numPr>
        <w:spacing w:before="0" w:after="0"/>
      </w:pPr>
      <w:r>
        <w:t>Folds and Tears</w:t>
      </w:r>
    </w:p>
    <w:p>
      <w:pPr>
        <w:numPr>
          <w:ilvl w:val="2"/>
          <w:numId w:val="900"/>
        </w:numPr>
        <w:spacing w:before="0" w:after="0"/>
      </w:pPr>
      <w:r>
        <w:t>Staining Artifacts</w:t>
      </w:r>
    </w:p>
    <w:p>
      <w:pPr>
        <w:numPr>
          <w:ilvl w:val="3"/>
          <w:numId w:val="900"/>
        </w:numPr>
        <w:spacing w:before="0" w:after="0"/>
      </w:pPr>
      <w:r>
        <w:t>Precipitates</w:t>
      </w:r>
    </w:p>
    <w:p>
      <w:pPr>
        <w:numPr>
          <w:ilvl w:val="3"/>
          <w:numId w:val="900"/>
        </w:numPr>
        <w:spacing w:before="0" w:after="0"/>
      </w:pPr>
      <w:r>
        <w:t>Uneven Staining</w:t>
      </w:r>
    </w:p>
    <w:p>
      <w:pPr>
        <w:numPr>
          <w:ilvl w:val="1"/>
          <w:numId w:val="900"/>
        </w:numPr>
        <w:spacing w:before="0" w:after="0"/>
      </w:pPr>
      <w:r>
        <w:t>Recognizing Normal Structures</w:t>
      </w:r>
    </w:p>
    <w:p>
      <w:pPr>
        <w:numPr>
          <w:ilvl w:val="1"/>
          <w:numId w:val="900"/>
        </w:numPr>
        <w:spacing w:before="0" w:after="0"/>
      </w:pPr>
      <w:r>
        <w:t>Identifying Pathological Changes</w:t>
      </w:r>
    </w:p>
    <w:p>
      <w:pPr>
        <w:pStyle w:val="Heading1"/>
      </w:pPr>
      <w:r>
        <w:t>The Cell: A Histological Perspective</w:t>
      </w:r>
    </w:p>
    <w:p>
      <w:pPr>
        <w:numPr>
          <w:ilvl w:val="0"/>
          <w:numId w:val="900"/>
        </w:numPr>
        <w:spacing w:before="0" w:after="0"/>
      </w:pPr>
      <w:r>
        <w:t>Cell Theory and Basic Concepts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Cell Size and Shape Variations</w:t>
      </w:r>
    </w:p>
    <w:p>
      <w:pPr>
        <w:numPr>
          <w:ilvl w:val="0"/>
          <w:numId w:val="900"/>
        </w:numPr>
        <w:spacing w:before="0" w:after="0"/>
      </w:pPr>
      <w:r>
        <w:t>The Plasma Membrane</w:t>
      </w:r>
    </w:p>
    <w:p>
      <w:pPr>
        <w:numPr>
          <w:ilvl w:val="1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Lipid Bilayer</w:t>
      </w:r>
    </w:p>
    <w:p>
      <w:pPr>
        <w:numPr>
          <w:ilvl w:val="2"/>
          <w:numId w:val="900"/>
        </w:numPr>
        <w:spacing w:before="0" w:after="0"/>
      </w:pPr>
      <w:r>
        <w:t>Membrane Proteins</w:t>
      </w:r>
    </w:p>
    <w:p>
      <w:pPr>
        <w:numPr>
          <w:ilvl w:val="2"/>
          <w:numId w:val="900"/>
        </w:numPr>
        <w:spacing w:before="0" w:after="0"/>
      </w:pPr>
      <w:r>
        <w:t>Membrane Carbohydrates</w:t>
      </w:r>
    </w:p>
    <w:p>
      <w:pPr>
        <w:numPr>
          <w:ilvl w:val="2"/>
          <w:numId w:val="900"/>
        </w:numPr>
        <w:spacing w:before="0" w:after="0"/>
      </w:pPr>
      <w:r>
        <w:t>Cholesterol</w:t>
      </w:r>
    </w:p>
    <w:p>
      <w:pPr>
        <w:numPr>
          <w:ilvl w:val="1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Selective Permeability</w:t>
      </w:r>
    </w:p>
    <w:p>
      <w:pPr>
        <w:numPr>
          <w:ilvl w:val="2"/>
          <w:numId w:val="900"/>
        </w:numPr>
        <w:spacing w:before="0" w:after="0"/>
      </w:pPr>
      <w:r>
        <w:t>Transport Mechanisms</w:t>
      </w:r>
    </w:p>
    <w:p>
      <w:pPr>
        <w:numPr>
          <w:ilvl w:val="2"/>
          <w:numId w:val="900"/>
        </w:numPr>
        <w:spacing w:before="0" w:after="0"/>
      </w:pPr>
      <w:r>
        <w:t>Cell Recognition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1"/>
          <w:numId w:val="900"/>
        </w:numPr>
        <w:spacing w:before="0" w:after="0"/>
      </w:pPr>
      <w:r>
        <w:t>Membrane Specializations</w:t>
      </w:r>
    </w:p>
    <w:p>
      <w:pPr>
        <w:numPr>
          <w:ilvl w:val="2"/>
          <w:numId w:val="900"/>
        </w:numPr>
        <w:spacing w:before="0" w:after="0"/>
      </w:pPr>
      <w:r>
        <w:t>Microvilli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Cilia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Types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Flagella</w:t>
      </w:r>
    </w:p>
    <w:p>
      <w:pPr>
        <w:numPr>
          <w:ilvl w:val="2"/>
          <w:numId w:val="900"/>
        </w:numPr>
        <w:spacing w:before="0" w:after="0"/>
      </w:pPr>
      <w:r>
        <w:t>Membrane Folds</w:t>
      </w:r>
    </w:p>
    <w:p>
      <w:pPr>
        <w:numPr>
          <w:ilvl w:val="0"/>
          <w:numId w:val="900"/>
        </w:numPr>
        <w:spacing w:before="0" w:after="0"/>
      </w:pPr>
      <w:r>
        <w:t>The Cytoplasm</w:t>
      </w:r>
    </w:p>
    <w:p>
      <w:pPr>
        <w:numPr>
          <w:ilvl w:val="1"/>
          <w:numId w:val="900"/>
        </w:numPr>
        <w:spacing w:before="0" w:after="0"/>
      </w:pPr>
      <w:r>
        <w:t>Cytosol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Cytoplasmic Inclusions</w:t>
      </w:r>
    </w:p>
    <w:p>
      <w:pPr>
        <w:numPr>
          <w:ilvl w:val="1"/>
          <w:numId w:val="900"/>
        </w:numPr>
        <w:spacing w:before="0" w:after="0"/>
      </w:pPr>
      <w:r>
        <w:t>Organelles</w:t>
      </w:r>
    </w:p>
    <w:p>
      <w:pPr>
        <w:numPr>
          <w:ilvl w:val="2"/>
          <w:numId w:val="900"/>
        </w:numPr>
        <w:spacing w:before="0" w:after="0"/>
      </w:pPr>
      <w:r>
        <w:t>Nucleus</w:t>
      </w:r>
    </w:p>
    <w:p>
      <w:pPr>
        <w:numPr>
          <w:ilvl w:val="3"/>
          <w:numId w:val="900"/>
        </w:numPr>
        <w:spacing w:before="0" w:after="0"/>
      </w:pPr>
      <w:r>
        <w:t>Nuclear Envelope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Nuclear Pores</w:t>
      </w:r>
    </w:p>
    <w:p>
      <w:pPr>
        <w:numPr>
          <w:ilvl w:val="3"/>
          <w:numId w:val="900"/>
        </w:numPr>
        <w:spacing w:before="0" w:after="0"/>
      </w:pPr>
      <w:r>
        <w:t>Chromatin</w:t>
      </w:r>
    </w:p>
    <w:p>
      <w:pPr>
        <w:numPr>
          <w:ilvl w:val="4"/>
          <w:numId w:val="900"/>
        </w:numPr>
        <w:spacing w:before="0" w:after="0"/>
      </w:pPr>
      <w:r>
        <w:t>Euchromatin</w:t>
      </w:r>
    </w:p>
    <w:p>
      <w:pPr>
        <w:numPr>
          <w:ilvl w:val="4"/>
          <w:numId w:val="900"/>
        </w:numPr>
        <w:spacing w:before="0" w:after="0"/>
      </w:pPr>
      <w:r>
        <w:t>Heterochromatin</w:t>
      </w:r>
    </w:p>
    <w:p>
      <w:pPr>
        <w:numPr>
          <w:ilvl w:val="4"/>
          <w:numId w:val="900"/>
        </w:numPr>
        <w:spacing w:before="0" w:after="0"/>
      </w:pPr>
      <w:r>
        <w:t>Chromosome Structure</w:t>
      </w:r>
    </w:p>
    <w:p>
      <w:pPr>
        <w:numPr>
          <w:ilvl w:val="3"/>
          <w:numId w:val="900"/>
        </w:numPr>
        <w:spacing w:before="0" w:after="0"/>
      </w:pPr>
      <w:r>
        <w:t>Nucleolus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Ribosome Assembly</w:t>
      </w:r>
    </w:p>
    <w:p>
      <w:pPr>
        <w:numPr>
          <w:ilvl w:val="2"/>
          <w:numId w:val="900"/>
        </w:numPr>
        <w:spacing w:before="0" w:after="0"/>
      </w:pPr>
      <w:r>
        <w:t>Ribosomes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Free Ribosomes</w:t>
      </w:r>
    </w:p>
    <w:p>
      <w:pPr>
        <w:numPr>
          <w:ilvl w:val="3"/>
          <w:numId w:val="900"/>
        </w:numPr>
        <w:spacing w:before="0" w:after="0"/>
      </w:pPr>
      <w:r>
        <w:t>Membrane-Bound Ribosomes</w:t>
      </w:r>
    </w:p>
    <w:p>
      <w:pPr>
        <w:numPr>
          <w:ilvl w:val="3"/>
          <w:numId w:val="900"/>
        </w:numPr>
        <w:spacing w:before="0" w:after="0"/>
      </w:pPr>
      <w:r>
        <w:t>Polyribosomes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Endoplasmic Reticulum</w:t>
      </w:r>
    </w:p>
    <w:p>
      <w:pPr>
        <w:numPr>
          <w:ilvl w:val="3"/>
          <w:numId w:val="900"/>
        </w:numPr>
        <w:spacing w:before="0" w:after="0"/>
      </w:pPr>
      <w:r>
        <w:t>Rough Endoplasmic Reticulum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Protein Synthesis</w:t>
      </w:r>
    </w:p>
    <w:p>
      <w:pPr>
        <w:numPr>
          <w:ilvl w:val="4"/>
          <w:numId w:val="900"/>
        </w:numPr>
        <w:spacing w:before="0" w:after="0"/>
      </w:pPr>
      <w:r>
        <w:t>Protein Modification</w:t>
      </w:r>
    </w:p>
    <w:p>
      <w:pPr>
        <w:numPr>
          <w:ilvl w:val="3"/>
          <w:numId w:val="900"/>
        </w:numPr>
        <w:spacing w:before="0" w:after="0"/>
      </w:pPr>
      <w:r>
        <w:t>Smooth Endoplasmic Reticulum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Lipid Synthesis</w:t>
      </w:r>
    </w:p>
    <w:p>
      <w:pPr>
        <w:numPr>
          <w:ilvl w:val="4"/>
          <w:numId w:val="900"/>
        </w:numPr>
        <w:spacing w:before="0" w:after="0"/>
      </w:pPr>
      <w:r>
        <w:t>Detoxification</w:t>
      </w:r>
    </w:p>
    <w:p>
      <w:pPr>
        <w:numPr>
          <w:ilvl w:val="4"/>
          <w:numId w:val="900"/>
        </w:numPr>
        <w:spacing w:before="0" w:after="0"/>
      </w:pPr>
      <w:r>
        <w:t>Calcium Storage</w:t>
      </w:r>
    </w:p>
    <w:p>
      <w:pPr>
        <w:numPr>
          <w:ilvl w:val="2"/>
          <w:numId w:val="900"/>
        </w:numPr>
        <w:spacing w:before="0" w:after="0"/>
      </w:pPr>
      <w:r>
        <w:t>Golgi Apparatus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Cis Face</w:t>
      </w:r>
    </w:p>
    <w:p>
      <w:pPr>
        <w:numPr>
          <w:ilvl w:val="4"/>
          <w:numId w:val="900"/>
        </w:numPr>
        <w:spacing w:before="0" w:after="0"/>
      </w:pPr>
      <w:r>
        <w:t>Trans Face</w:t>
      </w:r>
    </w:p>
    <w:p>
      <w:pPr>
        <w:numPr>
          <w:ilvl w:val="4"/>
          <w:numId w:val="900"/>
        </w:numPr>
        <w:spacing w:before="0" w:after="0"/>
      </w:pPr>
      <w:r>
        <w:t>Cisternae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Protein Modification</w:t>
      </w:r>
    </w:p>
    <w:p>
      <w:pPr>
        <w:numPr>
          <w:ilvl w:val="4"/>
          <w:numId w:val="900"/>
        </w:numPr>
        <w:spacing w:before="0" w:after="0"/>
      </w:pPr>
      <w:r>
        <w:t>Protein Packaging</w:t>
      </w:r>
    </w:p>
    <w:p>
      <w:pPr>
        <w:numPr>
          <w:ilvl w:val="4"/>
          <w:numId w:val="900"/>
        </w:numPr>
        <w:spacing w:before="0" w:after="0"/>
      </w:pPr>
      <w:r>
        <w:t>Protein Sorting</w:t>
      </w:r>
    </w:p>
    <w:p>
      <w:pPr>
        <w:numPr>
          <w:ilvl w:val="4"/>
          <w:numId w:val="900"/>
        </w:numPr>
        <w:spacing w:before="0" w:after="0"/>
      </w:pPr>
      <w:r>
        <w:t>Lysosome Formation</w:t>
      </w:r>
    </w:p>
    <w:p>
      <w:pPr>
        <w:numPr>
          <w:ilvl w:val="2"/>
          <w:numId w:val="900"/>
        </w:numPr>
        <w:spacing w:before="0" w:after="0"/>
      </w:pPr>
      <w:r>
        <w:t>Mitochondria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Outer Membrane</w:t>
      </w:r>
    </w:p>
    <w:p>
      <w:pPr>
        <w:numPr>
          <w:ilvl w:val="4"/>
          <w:numId w:val="900"/>
        </w:numPr>
        <w:spacing w:before="0" w:after="0"/>
      </w:pPr>
      <w:r>
        <w:t>Inner Membrane</w:t>
      </w:r>
    </w:p>
    <w:p>
      <w:pPr>
        <w:numPr>
          <w:ilvl w:val="4"/>
          <w:numId w:val="900"/>
        </w:numPr>
        <w:spacing w:before="0" w:after="0"/>
      </w:pPr>
      <w:r>
        <w:t>Cristae</w:t>
      </w:r>
    </w:p>
    <w:p>
      <w:pPr>
        <w:numPr>
          <w:ilvl w:val="4"/>
          <w:numId w:val="900"/>
        </w:numPr>
        <w:spacing w:before="0" w:after="0"/>
      </w:pPr>
      <w:r>
        <w:t>Matrix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ATP Production</w:t>
      </w:r>
    </w:p>
    <w:p>
      <w:pPr>
        <w:numPr>
          <w:ilvl w:val="4"/>
          <w:numId w:val="900"/>
        </w:numPr>
        <w:spacing w:before="0" w:after="0"/>
      </w:pPr>
      <w:r>
        <w:t>Cellular Respiration</w:t>
      </w:r>
    </w:p>
    <w:p>
      <w:pPr>
        <w:numPr>
          <w:ilvl w:val="4"/>
          <w:numId w:val="900"/>
        </w:numPr>
        <w:spacing w:before="0" w:after="0"/>
      </w:pPr>
      <w:r>
        <w:t>Calcium Regulation</w:t>
      </w:r>
    </w:p>
    <w:p>
      <w:pPr>
        <w:numPr>
          <w:ilvl w:val="3"/>
          <w:numId w:val="900"/>
        </w:numPr>
        <w:spacing w:before="0" w:after="0"/>
      </w:pPr>
      <w:r>
        <w:t>Mitochondrial DNA</w:t>
      </w:r>
    </w:p>
    <w:p>
      <w:pPr>
        <w:numPr>
          <w:ilvl w:val="2"/>
          <w:numId w:val="900"/>
        </w:numPr>
        <w:spacing w:before="0" w:after="0"/>
      </w:pPr>
      <w:r>
        <w:t>Lysosomes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Formation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Intracellular Digestion</w:t>
      </w:r>
    </w:p>
    <w:p>
      <w:pPr>
        <w:numPr>
          <w:ilvl w:val="4"/>
          <w:numId w:val="900"/>
        </w:numPr>
        <w:spacing w:before="0" w:after="0"/>
      </w:pPr>
      <w:r>
        <w:t>Autophagy</w:t>
      </w:r>
    </w:p>
    <w:p>
      <w:pPr>
        <w:numPr>
          <w:ilvl w:val="4"/>
          <w:numId w:val="900"/>
        </w:numPr>
        <w:spacing w:before="0" w:after="0"/>
      </w:pPr>
      <w:r>
        <w:t>Apoptosis</w:t>
      </w:r>
    </w:p>
    <w:p>
      <w:pPr>
        <w:numPr>
          <w:ilvl w:val="3"/>
          <w:numId w:val="900"/>
        </w:numPr>
        <w:spacing w:before="0" w:after="0"/>
      </w:pPr>
      <w:r>
        <w:t>Lysosomal Enzymes</w:t>
      </w:r>
    </w:p>
    <w:p>
      <w:pPr>
        <w:numPr>
          <w:ilvl w:val="2"/>
          <w:numId w:val="900"/>
        </w:numPr>
        <w:spacing w:before="0" w:after="0"/>
      </w:pPr>
      <w:r>
        <w:t>Peroxisomes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Oxidative Reactions</w:t>
      </w:r>
    </w:p>
    <w:p>
      <w:pPr>
        <w:numPr>
          <w:ilvl w:val="4"/>
          <w:numId w:val="900"/>
        </w:numPr>
        <w:spacing w:before="0" w:after="0"/>
      </w:pPr>
      <w:r>
        <w:t>Fatty Acid Oxidation</w:t>
      </w:r>
    </w:p>
    <w:p>
      <w:pPr>
        <w:numPr>
          <w:ilvl w:val="4"/>
          <w:numId w:val="900"/>
        </w:numPr>
        <w:spacing w:before="0" w:after="0"/>
      </w:pPr>
      <w:r>
        <w:t>Detoxification</w:t>
      </w:r>
    </w:p>
    <w:p>
      <w:pPr>
        <w:numPr>
          <w:ilvl w:val="3"/>
          <w:numId w:val="900"/>
        </w:numPr>
        <w:spacing w:before="0" w:after="0"/>
      </w:pPr>
      <w:r>
        <w:t>Catalase</w:t>
      </w:r>
    </w:p>
    <w:p>
      <w:pPr>
        <w:numPr>
          <w:ilvl w:val="2"/>
          <w:numId w:val="900"/>
        </w:numPr>
        <w:spacing w:before="0" w:after="0"/>
      </w:pPr>
      <w:r>
        <w:t>Proteasomes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Protein Degradation</w:t>
      </w:r>
    </w:p>
    <w:p>
      <w:pPr>
        <w:numPr>
          <w:ilvl w:val="1"/>
          <w:numId w:val="900"/>
        </w:numPr>
        <w:spacing w:before="0" w:after="0"/>
      </w:pPr>
      <w:r>
        <w:t>The Cytoskeleton</w:t>
      </w:r>
    </w:p>
    <w:p>
      <w:pPr>
        <w:numPr>
          <w:ilvl w:val="2"/>
          <w:numId w:val="900"/>
        </w:numPr>
        <w:spacing w:before="0" w:after="0"/>
      </w:pPr>
      <w:r>
        <w:t>Microfilaments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Actin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Cell Shape Maintenance</w:t>
      </w:r>
    </w:p>
    <w:p>
      <w:pPr>
        <w:numPr>
          <w:ilvl w:val="4"/>
          <w:numId w:val="900"/>
        </w:numPr>
        <w:spacing w:before="0" w:after="0"/>
      </w:pPr>
      <w:r>
        <w:t>Cell Movement</w:t>
      </w:r>
    </w:p>
    <w:p>
      <w:pPr>
        <w:numPr>
          <w:ilvl w:val="4"/>
          <w:numId w:val="900"/>
        </w:numPr>
        <w:spacing w:before="0" w:after="0"/>
      </w:pPr>
      <w:r>
        <w:t>Muscle Contraction</w:t>
      </w:r>
    </w:p>
    <w:p>
      <w:pPr>
        <w:numPr>
          <w:ilvl w:val="2"/>
          <w:numId w:val="900"/>
        </w:numPr>
        <w:spacing w:before="0" w:after="0"/>
      </w:pPr>
      <w:r>
        <w:t>Intermediate Filaments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Types</w:t>
      </w:r>
    </w:p>
    <w:p>
      <w:pPr>
        <w:numPr>
          <w:ilvl w:val="4"/>
          <w:numId w:val="900"/>
        </w:numPr>
        <w:spacing w:before="0" w:after="0"/>
      </w:pPr>
      <w:r>
        <w:t>Keratin</w:t>
      </w:r>
    </w:p>
    <w:p>
      <w:pPr>
        <w:numPr>
          <w:ilvl w:val="4"/>
          <w:numId w:val="900"/>
        </w:numPr>
        <w:spacing w:before="0" w:after="0"/>
      </w:pPr>
      <w:r>
        <w:t>Vimentin</w:t>
      </w:r>
    </w:p>
    <w:p>
      <w:pPr>
        <w:numPr>
          <w:ilvl w:val="4"/>
          <w:numId w:val="900"/>
        </w:numPr>
        <w:spacing w:before="0" w:after="0"/>
      </w:pPr>
      <w:r>
        <w:t>Desmin</w:t>
      </w:r>
    </w:p>
    <w:p>
      <w:pPr>
        <w:numPr>
          <w:ilvl w:val="4"/>
          <w:numId w:val="900"/>
        </w:numPr>
        <w:spacing w:before="0" w:after="0"/>
      </w:pPr>
      <w:r>
        <w:t>Neurofilaments</w:t>
      </w:r>
    </w:p>
    <w:p>
      <w:pPr>
        <w:numPr>
          <w:ilvl w:val="4"/>
          <w:numId w:val="900"/>
        </w:numPr>
        <w:spacing w:before="0" w:after="0"/>
      </w:pPr>
      <w:r>
        <w:t>Glial Fibrillary Acidic Protein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Structural Support</w:t>
      </w:r>
    </w:p>
    <w:p>
      <w:pPr>
        <w:numPr>
          <w:ilvl w:val="4"/>
          <w:numId w:val="900"/>
        </w:numPr>
        <w:spacing w:before="0" w:after="0"/>
      </w:pPr>
      <w:r>
        <w:t>Nuclear Organization</w:t>
      </w:r>
    </w:p>
    <w:p>
      <w:pPr>
        <w:numPr>
          <w:ilvl w:val="2"/>
          <w:numId w:val="900"/>
        </w:numPr>
        <w:spacing w:before="0" w:after="0"/>
      </w:pPr>
      <w:r>
        <w:t>Microtubules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Tubulin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Intracellular Transport</w:t>
      </w:r>
    </w:p>
    <w:p>
      <w:pPr>
        <w:numPr>
          <w:ilvl w:val="4"/>
          <w:numId w:val="900"/>
        </w:numPr>
        <w:spacing w:before="0" w:after="0"/>
      </w:pPr>
      <w:r>
        <w:t>Cell Division</w:t>
      </w:r>
    </w:p>
    <w:p>
      <w:pPr>
        <w:numPr>
          <w:ilvl w:val="4"/>
          <w:numId w:val="900"/>
        </w:numPr>
        <w:spacing w:before="0" w:after="0"/>
      </w:pPr>
      <w:r>
        <w:t>Cilia and Flagella Structure</w:t>
      </w:r>
    </w:p>
    <w:p>
      <w:pPr>
        <w:numPr>
          <w:ilvl w:val="3"/>
          <w:numId w:val="900"/>
        </w:numPr>
        <w:spacing w:before="0" w:after="0"/>
      </w:pPr>
      <w:r>
        <w:t>Microtubule-Organizing Centers</w:t>
      </w:r>
    </w:p>
    <w:p>
      <w:pPr>
        <w:numPr>
          <w:ilvl w:val="0"/>
          <w:numId w:val="900"/>
        </w:numPr>
        <w:spacing w:before="0" w:after="0"/>
      </w:pPr>
      <w:r>
        <w:t>Cell Inclusions</w:t>
      </w:r>
    </w:p>
    <w:p>
      <w:pPr>
        <w:numPr>
          <w:ilvl w:val="1"/>
          <w:numId w:val="900"/>
        </w:numPr>
        <w:spacing w:before="0" w:after="0"/>
      </w:pPr>
      <w:r>
        <w:t>Glycogen Granules</w:t>
      </w:r>
    </w:p>
    <w:p>
      <w:pPr>
        <w:numPr>
          <w:ilvl w:val="1"/>
          <w:numId w:val="900"/>
        </w:numPr>
        <w:spacing w:before="0" w:after="0"/>
      </w:pPr>
      <w:r>
        <w:t>Lipid Droplets</w:t>
      </w:r>
    </w:p>
    <w:p>
      <w:pPr>
        <w:numPr>
          <w:ilvl w:val="1"/>
          <w:numId w:val="900"/>
        </w:numPr>
        <w:spacing w:before="0" w:after="0"/>
      </w:pPr>
      <w:r>
        <w:t>Pigments</w:t>
      </w:r>
    </w:p>
    <w:p>
      <w:pPr>
        <w:numPr>
          <w:ilvl w:val="2"/>
          <w:numId w:val="900"/>
        </w:numPr>
        <w:spacing w:before="0" w:after="0"/>
      </w:pPr>
      <w:r>
        <w:t>Melanin</w:t>
      </w:r>
    </w:p>
    <w:p>
      <w:pPr>
        <w:numPr>
          <w:ilvl w:val="2"/>
          <w:numId w:val="900"/>
        </w:numPr>
        <w:spacing w:before="0" w:after="0"/>
      </w:pPr>
      <w:r>
        <w:t>Lipofuscin</w:t>
      </w:r>
    </w:p>
    <w:p>
      <w:pPr>
        <w:numPr>
          <w:ilvl w:val="2"/>
          <w:numId w:val="900"/>
        </w:numPr>
        <w:spacing w:before="0" w:after="0"/>
      </w:pPr>
      <w:r>
        <w:t>Hemosiderin</w:t>
      </w:r>
    </w:p>
    <w:p>
      <w:pPr>
        <w:numPr>
          <w:ilvl w:val="1"/>
          <w:numId w:val="900"/>
        </w:numPr>
        <w:spacing w:before="0" w:after="0"/>
      </w:pPr>
      <w:r>
        <w:t>Crystals</w:t>
      </w:r>
    </w:p>
    <w:p>
      <w:pPr>
        <w:numPr>
          <w:ilvl w:val="1"/>
          <w:numId w:val="900"/>
        </w:numPr>
        <w:spacing w:before="0" w:after="0"/>
      </w:pPr>
      <w:r>
        <w:t>Secretory Granules</w:t>
      </w:r>
    </w:p>
    <w:p>
      <w:pPr>
        <w:numPr>
          <w:ilvl w:val="0"/>
          <w:numId w:val="900"/>
        </w:numPr>
        <w:spacing w:before="0" w:after="0"/>
      </w:pPr>
      <w:r>
        <w:t>Cell Division</w:t>
      </w:r>
    </w:p>
    <w:p>
      <w:pPr>
        <w:numPr>
          <w:ilvl w:val="1"/>
          <w:numId w:val="900"/>
        </w:numPr>
        <w:spacing w:before="0" w:after="0"/>
      </w:pPr>
      <w:r>
        <w:t>The Cell Cycle</w:t>
      </w:r>
    </w:p>
    <w:p>
      <w:pPr>
        <w:numPr>
          <w:ilvl w:val="2"/>
          <w:numId w:val="900"/>
        </w:numPr>
        <w:spacing w:before="0" w:after="0"/>
      </w:pPr>
      <w:r>
        <w:t>G1 Phase</w:t>
      </w:r>
    </w:p>
    <w:p>
      <w:pPr>
        <w:numPr>
          <w:ilvl w:val="2"/>
          <w:numId w:val="900"/>
        </w:numPr>
        <w:spacing w:before="0" w:after="0"/>
      </w:pPr>
      <w:r>
        <w:t>S Phase</w:t>
      </w:r>
    </w:p>
    <w:p>
      <w:pPr>
        <w:numPr>
          <w:ilvl w:val="2"/>
          <w:numId w:val="900"/>
        </w:numPr>
        <w:spacing w:before="0" w:after="0"/>
      </w:pPr>
      <w:r>
        <w:t>G2 Phase</w:t>
      </w:r>
    </w:p>
    <w:p>
      <w:pPr>
        <w:numPr>
          <w:ilvl w:val="2"/>
          <w:numId w:val="900"/>
        </w:numPr>
        <w:spacing w:before="0" w:after="0"/>
      </w:pPr>
      <w:r>
        <w:t>M Phase</w:t>
      </w:r>
    </w:p>
    <w:p>
      <w:pPr>
        <w:numPr>
          <w:ilvl w:val="2"/>
          <w:numId w:val="900"/>
        </w:numPr>
        <w:spacing w:before="0" w:after="0"/>
      </w:pPr>
      <w:r>
        <w:t>G0 Phase</w:t>
      </w:r>
    </w:p>
    <w:p>
      <w:pPr>
        <w:numPr>
          <w:ilvl w:val="1"/>
          <w:numId w:val="900"/>
        </w:numPr>
        <w:spacing w:before="0" w:after="0"/>
      </w:pPr>
      <w:r>
        <w:t>Cell Cycle Regulation</w:t>
      </w:r>
    </w:p>
    <w:p>
      <w:pPr>
        <w:numPr>
          <w:ilvl w:val="2"/>
          <w:numId w:val="900"/>
        </w:numPr>
        <w:spacing w:before="0" w:after="0"/>
      </w:pPr>
      <w:r>
        <w:t>Cyclins</w:t>
      </w:r>
    </w:p>
    <w:p>
      <w:pPr>
        <w:numPr>
          <w:ilvl w:val="2"/>
          <w:numId w:val="900"/>
        </w:numPr>
        <w:spacing w:before="0" w:after="0"/>
      </w:pPr>
      <w:r>
        <w:t>Cyclin-Dependent Kinases</w:t>
      </w:r>
    </w:p>
    <w:p>
      <w:pPr>
        <w:numPr>
          <w:ilvl w:val="2"/>
          <w:numId w:val="900"/>
        </w:numPr>
        <w:spacing w:before="0" w:after="0"/>
      </w:pPr>
      <w:r>
        <w:t>Checkpoints</w:t>
      </w:r>
    </w:p>
    <w:p>
      <w:pPr>
        <w:numPr>
          <w:ilvl w:val="1"/>
          <w:numId w:val="900"/>
        </w:numPr>
        <w:spacing w:before="0" w:after="0"/>
      </w:pPr>
      <w:r>
        <w:t>Mitosis</w:t>
      </w:r>
    </w:p>
    <w:p>
      <w:pPr>
        <w:numPr>
          <w:ilvl w:val="2"/>
          <w:numId w:val="900"/>
        </w:numPr>
        <w:spacing w:before="0" w:after="0"/>
      </w:pPr>
      <w:r>
        <w:t>Prophase</w:t>
      </w:r>
    </w:p>
    <w:p>
      <w:pPr>
        <w:numPr>
          <w:ilvl w:val="2"/>
          <w:numId w:val="900"/>
        </w:numPr>
        <w:spacing w:before="0" w:after="0"/>
      </w:pPr>
      <w:r>
        <w:t>Metaphase</w:t>
      </w:r>
    </w:p>
    <w:p>
      <w:pPr>
        <w:numPr>
          <w:ilvl w:val="2"/>
          <w:numId w:val="900"/>
        </w:numPr>
        <w:spacing w:before="0" w:after="0"/>
      </w:pPr>
      <w:r>
        <w:t>Anaphase</w:t>
      </w:r>
    </w:p>
    <w:p>
      <w:pPr>
        <w:numPr>
          <w:ilvl w:val="2"/>
          <w:numId w:val="900"/>
        </w:numPr>
        <w:spacing w:before="0" w:after="0"/>
      </w:pPr>
      <w:r>
        <w:t>Telophase</w:t>
      </w:r>
    </w:p>
    <w:p>
      <w:pPr>
        <w:numPr>
          <w:ilvl w:val="1"/>
          <w:numId w:val="900"/>
        </w:numPr>
        <w:spacing w:before="0" w:after="0"/>
      </w:pPr>
      <w:r>
        <w:t>Cytokinesis</w:t>
      </w:r>
    </w:p>
    <w:p>
      <w:pPr>
        <w:numPr>
          <w:ilvl w:val="1"/>
          <w:numId w:val="900"/>
        </w:numPr>
        <w:spacing w:before="0" w:after="0"/>
      </w:pPr>
      <w:r>
        <w:t>Meiosis</w:t>
      </w:r>
    </w:p>
    <w:p>
      <w:pPr>
        <w:numPr>
          <w:ilvl w:val="2"/>
          <w:numId w:val="900"/>
        </w:numPr>
        <w:spacing w:before="0" w:after="0"/>
      </w:pPr>
      <w:r>
        <w:t>Meiosis I</w:t>
      </w:r>
    </w:p>
    <w:p>
      <w:pPr>
        <w:numPr>
          <w:ilvl w:val="2"/>
          <w:numId w:val="900"/>
        </w:numPr>
        <w:spacing w:before="0" w:after="0"/>
      </w:pPr>
      <w:r>
        <w:t>Meiosis II</w:t>
      </w:r>
    </w:p>
    <w:p>
      <w:pPr>
        <w:numPr>
          <w:ilvl w:val="2"/>
          <w:numId w:val="900"/>
        </w:numPr>
        <w:spacing w:before="0" w:after="0"/>
      </w:pPr>
      <w:r>
        <w:t>Significance in Gamete Formation</w:t>
      </w:r>
    </w:p>
    <w:p>
      <w:pPr>
        <w:numPr>
          <w:ilvl w:val="0"/>
          <w:numId w:val="900"/>
        </w:numPr>
        <w:spacing w:before="0" w:after="0"/>
      </w:pPr>
      <w:r>
        <w:t>Cell Death</w:t>
      </w:r>
    </w:p>
    <w:p>
      <w:pPr>
        <w:numPr>
          <w:ilvl w:val="1"/>
          <w:numId w:val="900"/>
        </w:numPr>
        <w:spacing w:before="0" w:after="0"/>
      </w:pPr>
      <w:r>
        <w:t>Apoptosis</w:t>
      </w:r>
    </w:p>
    <w:p>
      <w:pPr>
        <w:numPr>
          <w:ilvl w:val="2"/>
          <w:numId w:val="900"/>
        </w:numPr>
        <w:spacing w:before="0" w:after="0"/>
      </w:pPr>
      <w:r>
        <w:t>Morphological Features</w:t>
      </w:r>
    </w:p>
    <w:p>
      <w:pPr>
        <w:numPr>
          <w:ilvl w:val="2"/>
          <w:numId w:val="900"/>
        </w:numPr>
        <w:spacing w:before="0" w:after="0"/>
      </w:pPr>
      <w:r>
        <w:t>Molecular Mechanisms</w:t>
      </w:r>
    </w:p>
    <w:p>
      <w:pPr>
        <w:numPr>
          <w:ilvl w:val="1"/>
          <w:numId w:val="900"/>
        </w:numPr>
        <w:spacing w:before="0" w:after="0"/>
      </w:pPr>
      <w:r>
        <w:t>Necrosis</w:t>
      </w:r>
    </w:p>
    <w:p>
      <w:pPr>
        <w:numPr>
          <w:ilvl w:val="2"/>
          <w:numId w:val="900"/>
        </w:numPr>
        <w:spacing w:before="0" w:after="0"/>
      </w:pPr>
      <w:r>
        <w:t>Types</w:t>
      </w:r>
    </w:p>
    <w:p>
      <w:pPr>
        <w:numPr>
          <w:ilvl w:val="2"/>
          <w:numId w:val="900"/>
        </w:numPr>
        <w:spacing w:before="0" w:after="0"/>
      </w:pPr>
      <w:r>
        <w:t>Morphological Features</w:t>
      </w:r>
    </w:p>
    <w:p>
      <w:pPr>
        <w:pStyle w:val="Heading1"/>
      </w:pPr>
      <w:r>
        <w:t>The Four Basic Tissue Types</w:t>
      </w:r>
    </w:p>
    <w:p>
      <w:pPr>
        <w:numPr>
          <w:ilvl w:val="0"/>
          <w:numId w:val="900"/>
        </w:numPr>
        <w:spacing w:before="0" w:after="0"/>
      </w:pPr>
      <w:r>
        <w:t>Epithelial Tissue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Cellularity</w:t>
      </w:r>
    </w:p>
    <w:p>
      <w:pPr>
        <w:numPr>
          <w:ilvl w:val="2"/>
          <w:numId w:val="900"/>
        </w:numPr>
        <w:spacing w:before="0" w:after="0"/>
      </w:pPr>
      <w:r>
        <w:t>Polarity</w:t>
      </w:r>
    </w:p>
    <w:p>
      <w:pPr>
        <w:numPr>
          <w:ilvl w:val="3"/>
          <w:numId w:val="900"/>
        </w:numPr>
        <w:spacing w:before="0" w:after="0"/>
      </w:pPr>
      <w:r>
        <w:t>Apical Surface</w:t>
      </w:r>
    </w:p>
    <w:p>
      <w:pPr>
        <w:numPr>
          <w:ilvl w:val="3"/>
          <w:numId w:val="900"/>
        </w:numPr>
        <w:spacing w:before="0" w:after="0"/>
      </w:pPr>
      <w:r>
        <w:t>Lateral Surfaces</w:t>
      </w:r>
    </w:p>
    <w:p>
      <w:pPr>
        <w:numPr>
          <w:ilvl w:val="3"/>
          <w:numId w:val="900"/>
        </w:numPr>
        <w:spacing w:before="0" w:after="0"/>
      </w:pPr>
      <w:r>
        <w:t>Basal Surface</w:t>
      </w:r>
    </w:p>
    <w:p>
      <w:pPr>
        <w:numPr>
          <w:ilvl w:val="2"/>
          <w:numId w:val="900"/>
        </w:numPr>
        <w:spacing w:before="0" w:after="0"/>
      </w:pPr>
      <w:r>
        <w:t>Avascularity</w:t>
      </w:r>
    </w:p>
    <w:p>
      <w:pPr>
        <w:numPr>
          <w:ilvl w:val="2"/>
          <w:numId w:val="900"/>
        </w:numPr>
        <w:spacing w:before="0" w:after="0"/>
      </w:pPr>
      <w:r>
        <w:t>Innervation</w:t>
      </w:r>
    </w:p>
    <w:p>
      <w:pPr>
        <w:numPr>
          <w:ilvl w:val="2"/>
          <w:numId w:val="900"/>
        </w:numPr>
        <w:spacing w:before="0" w:after="0"/>
      </w:pPr>
      <w:r>
        <w:t>High Regeneration Capacity</w:t>
      </w:r>
    </w:p>
    <w:p>
      <w:pPr>
        <w:numPr>
          <w:ilvl w:val="2"/>
          <w:numId w:val="900"/>
        </w:numPr>
        <w:spacing w:before="0" w:after="0"/>
      </w:pPr>
      <w:r>
        <w:t>Basement Membrane Attachment</w:t>
      </w:r>
    </w:p>
    <w:p>
      <w:pPr>
        <w:numPr>
          <w:ilvl w:val="1"/>
          <w:numId w:val="900"/>
        </w:numPr>
        <w:spacing w:before="0" w:after="0"/>
      </w:pPr>
      <w:r>
        <w:t>The Basement Membrane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Basal Lamina</w:t>
      </w:r>
    </w:p>
    <w:p>
      <w:pPr>
        <w:numPr>
          <w:ilvl w:val="3"/>
          <w:numId w:val="900"/>
        </w:numPr>
        <w:spacing w:before="0" w:after="0"/>
      </w:pPr>
      <w:r>
        <w:t>Reticular Lamina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Type IV Collagen</w:t>
      </w:r>
    </w:p>
    <w:p>
      <w:pPr>
        <w:numPr>
          <w:ilvl w:val="3"/>
          <w:numId w:val="900"/>
        </w:numPr>
        <w:spacing w:before="0" w:after="0"/>
      </w:pPr>
      <w:r>
        <w:t>Laminin</w:t>
      </w:r>
    </w:p>
    <w:p>
      <w:pPr>
        <w:numPr>
          <w:ilvl w:val="3"/>
          <w:numId w:val="900"/>
        </w:numPr>
        <w:spacing w:before="0" w:after="0"/>
      </w:pPr>
      <w:r>
        <w:t>Proteoglycans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Structural Support</w:t>
      </w:r>
    </w:p>
    <w:p>
      <w:pPr>
        <w:numPr>
          <w:ilvl w:val="3"/>
          <w:numId w:val="900"/>
        </w:numPr>
        <w:spacing w:before="0" w:after="0"/>
      </w:pPr>
      <w:r>
        <w:t>Filtration</w:t>
      </w:r>
    </w:p>
    <w:p>
      <w:pPr>
        <w:numPr>
          <w:ilvl w:val="3"/>
          <w:numId w:val="900"/>
        </w:numPr>
        <w:spacing w:before="0" w:after="0"/>
      </w:pPr>
      <w:r>
        <w:t>Cell Attachment</w:t>
      </w:r>
    </w:p>
    <w:p>
      <w:pPr>
        <w:numPr>
          <w:ilvl w:val="3"/>
          <w:numId w:val="900"/>
        </w:numPr>
        <w:spacing w:before="0" w:after="0"/>
      </w:pPr>
      <w:r>
        <w:t>Cell Migration Barrier</w:t>
      </w:r>
    </w:p>
    <w:p>
      <w:pPr>
        <w:numPr>
          <w:ilvl w:val="1"/>
          <w:numId w:val="900"/>
        </w:numPr>
        <w:spacing w:before="0" w:after="0"/>
      </w:pPr>
      <w:r>
        <w:t>Intercellular Junctions</w:t>
      </w:r>
    </w:p>
    <w:p>
      <w:pPr>
        <w:numPr>
          <w:ilvl w:val="2"/>
          <w:numId w:val="900"/>
        </w:numPr>
        <w:spacing w:before="0" w:after="0"/>
      </w:pPr>
      <w:r>
        <w:t>Tight Junctions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Proteins Involved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Barrier Function</w:t>
      </w:r>
    </w:p>
    <w:p>
      <w:pPr>
        <w:numPr>
          <w:ilvl w:val="4"/>
          <w:numId w:val="900"/>
        </w:numPr>
        <w:spacing w:before="0" w:after="0"/>
      </w:pPr>
      <w:r>
        <w:t>Fence Function</w:t>
      </w:r>
    </w:p>
    <w:p>
      <w:pPr>
        <w:numPr>
          <w:ilvl w:val="2"/>
          <w:numId w:val="900"/>
        </w:numPr>
        <w:spacing w:before="0" w:after="0"/>
      </w:pPr>
      <w:r>
        <w:t>Adherens Junctions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Proteins Involved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Desmosomes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Proteins Involved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Gap Junctions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Connexins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Electrical Coupling</w:t>
      </w:r>
    </w:p>
    <w:p>
      <w:pPr>
        <w:numPr>
          <w:ilvl w:val="4"/>
          <w:numId w:val="900"/>
        </w:numPr>
        <w:spacing w:before="0" w:after="0"/>
      </w:pPr>
      <w:r>
        <w:t>Metabolic Coupling</w:t>
      </w:r>
    </w:p>
    <w:p>
      <w:pPr>
        <w:numPr>
          <w:ilvl w:val="2"/>
          <w:numId w:val="900"/>
        </w:numPr>
        <w:spacing w:before="0" w:after="0"/>
      </w:pPr>
      <w:r>
        <w:t>Hemidesmosomes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Classification of Surface Epithelium</w:t>
      </w:r>
    </w:p>
    <w:p>
      <w:pPr>
        <w:numPr>
          <w:ilvl w:val="2"/>
          <w:numId w:val="900"/>
        </w:numPr>
        <w:spacing w:before="0" w:after="0"/>
      </w:pPr>
      <w:r>
        <w:t>By Number of Cell Layers</w:t>
      </w:r>
    </w:p>
    <w:p>
      <w:pPr>
        <w:numPr>
          <w:ilvl w:val="3"/>
          <w:numId w:val="900"/>
        </w:numPr>
        <w:spacing w:before="0" w:after="0"/>
      </w:pPr>
      <w:r>
        <w:t>Simple Epithelium</w:t>
      </w:r>
    </w:p>
    <w:p>
      <w:pPr>
        <w:numPr>
          <w:ilvl w:val="3"/>
          <w:numId w:val="900"/>
        </w:numPr>
        <w:spacing w:before="0" w:after="0"/>
      </w:pPr>
      <w:r>
        <w:t>Stratified Epithelium</w:t>
      </w:r>
    </w:p>
    <w:p>
      <w:pPr>
        <w:numPr>
          <w:ilvl w:val="3"/>
          <w:numId w:val="900"/>
        </w:numPr>
        <w:spacing w:before="0" w:after="0"/>
      </w:pPr>
      <w:r>
        <w:t>Pseudostratified Epithelium</w:t>
      </w:r>
    </w:p>
    <w:p>
      <w:pPr>
        <w:numPr>
          <w:ilvl w:val="2"/>
          <w:numId w:val="900"/>
        </w:numPr>
        <w:spacing w:before="0" w:after="0"/>
      </w:pPr>
      <w:r>
        <w:t>By Cell Shape</w:t>
      </w:r>
    </w:p>
    <w:p>
      <w:pPr>
        <w:numPr>
          <w:ilvl w:val="3"/>
          <w:numId w:val="900"/>
        </w:numPr>
        <w:spacing w:before="0" w:after="0"/>
      </w:pPr>
      <w:r>
        <w:t>Squamous Cells</w:t>
      </w:r>
    </w:p>
    <w:p>
      <w:pPr>
        <w:numPr>
          <w:ilvl w:val="3"/>
          <w:numId w:val="900"/>
        </w:numPr>
        <w:spacing w:before="0" w:after="0"/>
      </w:pPr>
      <w:r>
        <w:t>Cuboidal Cells</w:t>
      </w:r>
    </w:p>
    <w:p>
      <w:pPr>
        <w:numPr>
          <w:ilvl w:val="3"/>
          <w:numId w:val="900"/>
        </w:numPr>
        <w:spacing w:before="0" w:after="0"/>
      </w:pPr>
      <w:r>
        <w:t>Columnar Cells</w:t>
      </w:r>
    </w:p>
    <w:p>
      <w:pPr>
        <w:numPr>
          <w:ilvl w:val="2"/>
          <w:numId w:val="900"/>
        </w:numPr>
        <w:spacing w:before="0" w:after="0"/>
      </w:pPr>
      <w:r>
        <w:t>Specific Types</w:t>
      </w:r>
    </w:p>
    <w:p>
      <w:pPr>
        <w:numPr>
          <w:ilvl w:val="3"/>
          <w:numId w:val="900"/>
        </w:numPr>
        <w:spacing w:before="0" w:after="0"/>
      </w:pPr>
      <w:r>
        <w:t>Simple Squamous Epithelium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Simple Cuboidal Epithelium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Simple Columnar Epithelium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Stratified Squamous Epithelium</w:t>
      </w:r>
    </w:p>
    <w:p>
      <w:pPr>
        <w:numPr>
          <w:ilvl w:val="4"/>
          <w:numId w:val="900"/>
        </w:numPr>
        <w:spacing w:before="0" w:after="0"/>
      </w:pPr>
      <w:r>
        <w:t>Keratinized Type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Locations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Non-keratinized Type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Locations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Stratified Cuboidal Epithelium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Stratified Columnar Epithelium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Pseudostratified Columnar Epithelium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Transitional Epithelium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Adaptation to Stretching</w:t>
      </w:r>
    </w:p>
    <w:p>
      <w:pPr>
        <w:numPr>
          <w:ilvl w:val="1"/>
          <w:numId w:val="900"/>
        </w:numPr>
        <w:spacing w:before="0" w:after="0"/>
      </w:pPr>
      <w:r>
        <w:t>Surface Specializations</w:t>
      </w:r>
    </w:p>
    <w:p>
      <w:pPr>
        <w:numPr>
          <w:ilvl w:val="2"/>
          <w:numId w:val="900"/>
        </w:numPr>
        <w:spacing w:before="0" w:after="0"/>
      </w:pPr>
      <w:r>
        <w:t>Microvilli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Brush Border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Cilia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Types</w:t>
      </w:r>
    </w:p>
    <w:p>
      <w:pPr>
        <w:numPr>
          <w:ilvl w:val="4"/>
          <w:numId w:val="900"/>
        </w:numPr>
        <w:spacing w:before="0" w:after="0"/>
      </w:pPr>
      <w:r>
        <w:t>Motile Cilia</w:t>
      </w:r>
    </w:p>
    <w:p>
      <w:pPr>
        <w:numPr>
          <w:ilvl w:val="4"/>
          <w:numId w:val="900"/>
        </w:numPr>
        <w:spacing w:before="0" w:after="0"/>
      </w:pPr>
      <w:r>
        <w:t>Primary Cilia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Stereocilia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1"/>
          <w:numId w:val="900"/>
        </w:numPr>
        <w:spacing w:before="0" w:after="0"/>
      </w:pPr>
      <w:r>
        <w:t>Glandular Epithelium</w:t>
      </w:r>
    </w:p>
    <w:p>
      <w:pPr>
        <w:numPr>
          <w:ilvl w:val="2"/>
          <w:numId w:val="900"/>
        </w:numPr>
        <w:spacing w:before="0" w:after="0"/>
      </w:pPr>
      <w:r>
        <w:t>Exocrine Glands</w:t>
      </w:r>
    </w:p>
    <w:p>
      <w:pPr>
        <w:numPr>
          <w:ilvl w:val="3"/>
          <w:numId w:val="900"/>
        </w:numPr>
        <w:spacing w:before="0" w:after="0"/>
      </w:pPr>
      <w:r>
        <w:t>Development</w:t>
      </w:r>
    </w:p>
    <w:p>
      <w:pPr>
        <w:numPr>
          <w:ilvl w:val="3"/>
          <w:numId w:val="900"/>
        </w:numPr>
        <w:spacing w:before="0" w:after="0"/>
      </w:pPr>
      <w:r>
        <w:t>Classification by Structure</w:t>
      </w:r>
    </w:p>
    <w:p>
      <w:pPr>
        <w:numPr>
          <w:ilvl w:val="4"/>
          <w:numId w:val="900"/>
        </w:numPr>
        <w:spacing w:before="0" w:after="0"/>
      </w:pPr>
      <w:r>
        <w:t>Simple Glands</w:t>
      </w:r>
    </w:p>
    <w:p>
      <w:pPr>
        <w:numPr>
          <w:ilvl w:val="5"/>
          <w:numId w:val="900"/>
        </w:numPr>
        <w:spacing w:before="0" w:after="0"/>
      </w:pPr>
      <w:r>
        <w:t>Simple Tubular</w:t>
      </w:r>
    </w:p>
    <w:p>
      <w:pPr>
        <w:numPr>
          <w:ilvl w:val="5"/>
          <w:numId w:val="900"/>
        </w:numPr>
        <w:spacing w:before="0" w:after="0"/>
      </w:pPr>
      <w:r>
        <w:t>Simple Coiled Tubular</w:t>
      </w:r>
    </w:p>
    <w:p>
      <w:pPr>
        <w:numPr>
          <w:ilvl w:val="5"/>
          <w:numId w:val="900"/>
        </w:numPr>
        <w:spacing w:before="0" w:after="0"/>
      </w:pPr>
      <w:r>
        <w:t>Simple Branched Tubular</w:t>
      </w:r>
    </w:p>
    <w:p>
      <w:pPr>
        <w:numPr>
          <w:ilvl w:val="5"/>
          <w:numId w:val="900"/>
        </w:numPr>
        <w:spacing w:before="0" w:after="0"/>
      </w:pPr>
      <w:r>
        <w:t>Simple Alveolar</w:t>
      </w:r>
    </w:p>
    <w:p>
      <w:pPr>
        <w:numPr>
          <w:ilvl w:val="5"/>
          <w:numId w:val="900"/>
        </w:numPr>
        <w:spacing w:before="0" w:after="0"/>
      </w:pPr>
      <w:r>
        <w:t>Simple Branched Alveolar</w:t>
      </w:r>
    </w:p>
    <w:p>
      <w:pPr>
        <w:numPr>
          <w:ilvl w:val="4"/>
          <w:numId w:val="900"/>
        </w:numPr>
        <w:spacing w:before="0" w:after="0"/>
      </w:pPr>
      <w:r>
        <w:t>Compound Glands</w:t>
      </w:r>
    </w:p>
    <w:p>
      <w:pPr>
        <w:numPr>
          <w:ilvl w:val="5"/>
          <w:numId w:val="900"/>
        </w:numPr>
        <w:spacing w:before="0" w:after="0"/>
      </w:pPr>
      <w:r>
        <w:t>Compound Tubular</w:t>
      </w:r>
    </w:p>
    <w:p>
      <w:pPr>
        <w:numPr>
          <w:ilvl w:val="5"/>
          <w:numId w:val="900"/>
        </w:numPr>
        <w:spacing w:before="0" w:after="0"/>
      </w:pPr>
      <w:r>
        <w:t>Compound Alveolar</w:t>
      </w:r>
    </w:p>
    <w:p>
      <w:pPr>
        <w:numPr>
          <w:ilvl w:val="5"/>
          <w:numId w:val="900"/>
        </w:numPr>
        <w:spacing w:before="0" w:after="0"/>
      </w:pPr>
      <w:r>
        <w:t>Compound Tubuloalveolar</w:t>
      </w:r>
    </w:p>
    <w:p>
      <w:pPr>
        <w:numPr>
          <w:ilvl w:val="3"/>
          <w:numId w:val="900"/>
        </w:numPr>
        <w:spacing w:before="0" w:after="0"/>
      </w:pPr>
      <w:r>
        <w:t>Classification by Secretion Method</w:t>
      </w:r>
    </w:p>
    <w:p>
      <w:pPr>
        <w:numPr>
          <w:ilvl w:val="4"/>
          <w:numId w:val="900"/>
        </w:numPr>
        <w:spacing w:before="0" w:after="0"/>
      </w:pPr>
      <w:r>
        <w:t>Merocrine Secretion</w:t>
      </w:r>
    </w:p>
    <w:p>
      <w:pPr>
        <w:numPr>
          <w:ilvl w:val="4"/>
          <w:numId w:val="900"/>
        </w:numPr>
        <w:spacing w:before="0" w:after="0"/>
      </w:pPr>
      <w:r>
        <w:t>Apocrine Secretion</w:t>
      </w:r>
    </w:p>
    <w:p>
      <w:pPr>
        <w:numPr>
          <w:ilvl w:val="4"/>
          <w:numId w:val="900"/>
        </w:numPr>
        <w:spacing w:before="0" w:after="0"/>
      </w:pPr>
      <w:r>
        <w:t>Holocrine Secretion</w:t>
      </w:r>
    </w:p>
    <w:p>
      <w:pPr>
        <w:numPr>
          <w:ilvl w:val="3"/>
          <w:numId w:val="900"/>
        </w:numPr>
        <w:spacing w:before="0" w:after="0"/>
      </w:pPr>
      <w:r>
        <w:t>Classification by Secretion Type</w:t>
      </w:r>
    </w:p>
    <w:p>
      <w:pPr>
        <w:numPr>
          <w:ilvl w:val="4"/>
          <w:numId w:val="900"/>
        </w:numPr>
        <w:spacing w:before="0" w:after="0"/>
      </w:pPr>
      <w:r>
        <w:t>Serous Glands</w:t>
      </w:r>
    </w:p>
    <w:p>
      <w:pPr>
        <w:numPr>
          <w:ilvl w:val="4"/>
          <w:numId w:val="900"/>
        </w:numPr>
        <w:spacing w:before="0" w:after="0"/>
      </w:pPr>
      <w:r>
        <w:t>Mucous Glands</w:t>
      </w:r>
    </w:p>
    <w:p>
      <w:pPr>
        <w:numPr>
          <w:ilvl w:val="4"/>
          <w:numId w:val="900"/>
        </w:numPr>
        <w:spacing w:before="0" w:after="0"/>
      </w:pPr>
      <w:r>
        <w:t>Mixed Glands</w:t>
      </w:r>
    </w:p>
    <w:p>
      <w:pPr>
        <w:numPr>
          <w:ilvl w:val="3"/>
          <w:numId w:val="900"/>
        </w:numPr>
        <w:spacing w:before="0" w:after="0"/>
      </w:pPr>
      <w:r>
        <w:t>Duct Systems</w:t>
      </w:r>
    </w:p>
    <w:p>
      <w:pPr>
        <w:numPr>
          <w:ilvl w:val="4"/>
          <w:numId w:val="900"/>
        </w:numPr>
        <w:spacing w:before="0" w:after="0"/>
      </w:pPr>
      <w:r>
        <w:t>Intercalated Ducts</w:t>
      </w:r>
    </w:p>
    <w:p>
      <w:pPr>
        <w:numPr>
          <w:ilvl w:val="4"/>
          <w:numId w:val="900"/>
        </w:numPr>
        <w:spacing w:before="0" w:after="0"/>
      </w:pPr>
      <w:r>
        <w:t>Striated Ducts</w:t>
      </w:r>
    </w:p>
    <w:p>
      <w:pPr>
        <w:numPr>
          <w:ilvl w:val="4"/>
          <w:numId w:val="900"/>
        </w:numPr>
        <w:spacing w:before="0" w:after="0"/>
      </w:pPr>
      <w:r>
        <w:t>Excretory Ducts</w:t>
      </w:r>
    </w:p>
    <w:p>
      <w:pPr>
        <w:numPr>
          <w:ilvl w:val="2"/>
          <w:numId w:val="900"/>
        </w:numPr>
        <w:spacing w:before="0" w:after="0"/>
      </w:pPr>
      <w:r>
        <w:t>Endocrine Glands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Hormone Secretion</w:t>
      </w:r>
    </w:p>
    <w:p>
      <w:pPr>
        <w:numPr>
          <w:ilvl w:val="3"/>
          <w:numId w:val="900"/>
        </w:numPr>
        <w:spacing w:before="0" w:after="0"/>
      </w:pPr>
      <w:r>
        <w:t>Vascularization</w:t>
      </w:r>
    </w:p>
    <w:p>
      <w:pPr>
        <w:numPr>
          <w:ilvl w:val="3"/>
          <w:numId w:val="900"/>
        </w:numPr>
        <w:spacing w:before="0" w:after="0"/>
      </w:pPr>
      <w:r>
        <w:t>Regulation</w:t>
      </w:r>
    </w:p>
    <w:p>
      <w:pPr>
        <w:numPr>
          <w:ilvl w:val="0"/>
          <w:numId w:val="900"/>
        </w:numPr>
        <w:spacing w:before="0" w:after="0"/>
      </w:pPr>
      <w:r>
        <w:t>Connective Tissue</w:t>
      </w:r>
    </w:p>
    <w:p>
      <w:pPr>
        <w:numPr>
          <w:ilvl w:val="1"/>
          <w:numId w:val="900"/>
        </w:numPr>
        <w:spacing w:before="0" w:after="0"/>
      </w:pPr>
      <w:r>
        <w:t>General Characteristics and Functions</w:t>
      </w:r>
    </w:p>
    <w:p>
      <w:pPr>
        <w:numPr>
          <w:ilvl w:val="2"/>
          <w:numId w:val="900"/>
        </w:numPr>
        <w:spacing w:before="0" w:after="0"/>
      </w:pPr>
      <w:r>
        <w:t>Support and Protection</w:t>
      </w:r>
    </w:p>
    <w:p>
      <w:pPr>
        <w:numPr>
          <w:ilvl w:val="2"/>
          <w:numId w:val="900"/>
        </w:numPr>
        <w:spacing w:before="0" w:after="0"/>
      </w:pPr>
      <w:r>
        <w:t>Binding and Packing</w:t>
      </w:r>
    </w:p>
    <w:p>
      <w:pPr>
        <w:numPr>
          <w:ilvl w:val="2"/>
          <w:numId w:val="900"/>
        </w:numPr>
        <w:spacing w:before="0" w:after="0"/>
      </w:pPr>
      <w:r>
        <w:t>Storage</w:t>
      </w:r>
    </w:p>
    <w:p>
      <w:pPr>
        <w:numPr>
          <w:ilvl w:val="2"/>
          <w:numId w:val="900"/>
        </w:numPr>
        <w:spacing w:before="0" w:after="0"/>
      </w:pPr>
      <w:r>
        <w:t>Transport</w:t>
      </w:r>
    </w:p>
    <w:p>
      <w:pPr>
        <w:numPr>
          <w:ilvl w:val="2"/>
          <w:numId w:val="900"/>
        </w:numPr>
        <w:spacing w:before="0" w:after="0"/>
      </w:pPr>
      <w:r>
        <w:t>Immune Defense</w:t>
      </w:r>
    </w:p>
    <w:p>
      <w:pPr>
        <w:numPr>
          <w:ilvl w:val="2"/>
          <w:numId w:val="900"/>
        </w:numPr>
        <w:spacing w:before="0" w:after="0"/>
      </w:pPr>
      <w:r>
        <w:t>Repair</w:t>
      </w:r>
    </w:p>
    <w:p>
      <w:pPr>
        <w:numPr>
          <w:ilvl w:val="1"/>
          <w:numId w:val="900"/>
        </w:numPr>
        <w:spacing w:before="0" w:after="0"/>
      </w:pPr>
      <w:r>
        <w:t>Embryonic Origin</w:t>
      </w:r>
    </w:p>
    <w:p>
      <w:pPr>
        <w:numPr>
          <w:ilvl w:val="2"/>
          <w:numId w:val="900"/>
        </w:numPr>
        <w:spacing w:before="0" w:after="0"/>
      </w:pPr>
      <w:r>
        <w:t>Mesenchyme</w:t>
      </w:r>
    </w:p>
    <w:p>
      <w:pPr>
        <w:numPr>
          <w:ilvl w:val="2"/>
          <w:numId w:val="900"/>
        </w:numPr>
        <w:spacing w:before="0" w:after="0"/>
      </w:pPr>
      <w:r>
        <w:t>Neural Crest</w:t>
      </w:r>
    </w:p>
    <w:p>
      <w:pPr>
        <w:numPr>
          <w:ilvl w:val="1"/>
          <w:numId w:val="900"/>
        </w:numPr>
        <w:spacing w:before="0" w:after="0"/>
      </w:pPr>
      <w:r>
        <w:t>Components of Connective Tissue</w:t>
      </w:r>
    </w:p>
    <w:p>
      <w:pPr>
        <w:numPr>
          <w:ilvl w:val="2"/>
          <w:numId w:val="900"/>
        </w:numPr>
        <w:spacing w:before="0" w:after="0"/>
      </w:pPr>
      <w:r>
        <w:t>Extracellular Matrix</w:t>
      </w:r>
    </w:p>
    <w:p>
      <w:pPr>
        <w:numPr>
          <w:ilvl w:val="3"/>
          <w:numId w:val="900"/>
        </w:numPr>
        <w:spacing w:before="0" w:after="0"/>
      </w:pPr>
      <w:r>
        <w:t>Ground Substance</w:t>
      </w:r>
    </w:p>
    <w:p>
      <w:pPr>
        <w:numPr>
          <w:ilvl w:val="4"/>
          <w:numId w:val="900"/>
        </w:numPr>
        <w:spacing w:before="0" w:after="0"/>
      </w:pPr>
      <w:r>
        <w:t>Composition</w:t>
      </w:r>
    </w:p>
    <w:p>
      <w:pPr>
        <w:numPr>
          <w:ilvl w:val="5"/>
          <w:numId w:val="900"/>
        </w:numPr>
        <w:spacing w:before="0" w:after="0"/>
      </w:pPr>
      <w:r>
        <w:t>Proteoglycans</w:t>
      </w:r>
    </w:p>
    <w:p>
      <w:pPr>
        <w:numPr>
          <w:ilvl w:val="5"/>
          <w:numId w:val="900"/>
        </w:numPr>
        <w:spacing w:before="0" w:after="0"/>
      </w:pPr>
      <w:r>
        <w:t>Glycosaminoglycans</w:t>
      </w:r>
    </w:p>
    <w:p>
      <w:pPr>
        <w:numPr>
          <w:ilvl w:val="5"/>
          <w:numId w:val="900"/>
        </w:numPr>
        <w:spacing w:before="0" w:after="0"/>
      </w:pPr>
      <w:r>
        <w:t>Glycoproteins</w:t>
      </w:r>
    </w:p>
    <w:p>
      <w:pPr>
        <w:numPr>
          <w:ilvl w:val="5"/>
          <w:numId w:val="900"/>
        </w:numPr>
        <w:spacing w:before="0" w:after="0"/>
      </w:pPr>
      <w:r>
        <w:t>Water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Space Filling</w:t>
      </w:r>
    </w:p>
    <w:p>
      <w:pPr>
        <w:numPr>
          <w:ilvl w:val="5"/>
          <w:numId w:val="900"/>
        </w:numPr>
        <w:spacing w:before="0" w:after="0"/>
      </w:pPr>
      <w:r>
        <w:t>Lubrication</w:t>
      </w:r>
    </w:p>
    <w:p>
      <w:pPr>
        <w:numPr>
          <w:ilvl w:val="5"/>
          <w:numId w:val="900"/>
        </w:numPr>
        <w:spacing w:before="0" w:after="0"/>
      </w:pPr>
      <w:r>
        <w:t>Molecular Sieving</w:t>
      </w:r>
    </w:p>
    <w:p>
      <w:pPr>
        <w:numPr>
          <w:ilvl w:val="3"/>
          <w:numId w:val="900"/>
        </w:numPr>
        <w:spacing w:before="0" w:after="0"/>
      </w:pPr>
      <w:r>
        <w:t>Fibers</w:t>
      </w:r>
    </w:p>
    <w:p>
      <w:pPr>
        <w:numPr>
          <w:ilvl w:val="4"/>
          <w:numId w:val="900"/>
        </w:numPr>
        <w:spacing w:before="0" w:after="0"/>
      </w:pPr>
      <w:r>
        <w:t>Collagen Fibers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Types of Collagen</w:t>
      </w:r>
    </w:p>
    <w:p>
      <w:pPr>
        <w:numPr>
          <w:ilvl w:val="6"/>
          <w:numId w:val="900"/>
        </w:numPr>
        <w:spacing w:before="0" w:after="0"/>
      </w:pPr>
      <w:r>
        <w:t>Type I Collagen</w:t>
      </w:r>
    </w:p>
    <w:p>
      <w:pPr>
        <w:numPr>
          <w:ilvl w:val="6"/>
          <w:numId w:val="900"/>
        </w:numPr>
        <w:spacing w:before="0" w:after="0"/>
      </w:pPr>
      <w:r>
        <w:t>Type II Collagen</w:t>
      </w:r>
    </w:p>
    <w:p>
      <w:pPr>
        <w:numPr>
          <w:ilvl w:val="6"/>
          <w:numId w:val="900"/>
        </w:numPr>
        <w:spacing w:before="0" w:after="0"/>
      </w:pPr>
      <w:r>
        <w:t>Type III Collagen</w:t>
      </w:r>
    </w:p>
    <w:p>
      <w:pPr>
        <w:numPr>
          <w:ilvl w:val="6"/>
          <w:numId w:val="900"/>
        </w:numPr>
        <w:spacing w:before="0" w:after="0"/>
      </w:pPr>
      <w:r>
        <w:t>Type IV Collagen</w:t>
      </w:r>
    </w:p>
    <w:p>
      <w:pPr>
        <w:numPr>
          <w:ilvl w:val="5"/>
          <w:numId w:val="900"/>
        </w:numPr>
        <w:spacing w:before="0" w:after="0"/>
      </w:pPr>
      <w:r>
        <w:t>Synthesis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Reticular Fibers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Composition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Distribution</w:t>
      </w:r>
    </w:p>
    <w:p>
      <w:pPr>
        <w:numPr>
          <w:ilvl w:val="4"/>
          <w:numId w:val="900"/>
        </w:numPr>
        <w:spacing w:before="0" w:after="0"/>
      </w:pPr>
      <w:r>
        <w:t>Elastic Fibers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Composition</w:t>
      </w:r>
    </w:p>
    <w:p>
      <w:pPr>
        <w:numPr>
          <w:ilvl w:val="6"/>
          <w:numId w:val="900"/>
        </w:numPr>
        <w:spacing w:before="0" w:after="0"/>
      </w:pPr>
      <w:r>
        <w:t>Elastin</w:t>
      </w:r>
    </w:p>
    <w:p>
      <w:pPr>
        <w:numPr>
          <w:ilvl w:val="6"/>
          <w:numId w:val="900"/>
        </w:numPr>
        <w:spacing w:before="0" w:after="0"/>
      </w:pPr>
      <w:r>
        <w:t>Fibrillin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Cells of Connective Tissue</w:t>
      </w:r>
    </w:p>
    <w:p>
      <w:pPr>
        <w:numPr>
          <w:ilvl w:val="3"/>
          <w:numId w:val="900"/>
        </w:numPr>
        <w:spacing w:before="0" w:after="0"/>
      </w:pPr>
      <w:r>
        <w:t>Resident Cells</w:t>
      </w:r>
    </w:p>
    <w:p>
      <w:pPr>
        <w:numPr>
          <w:ilvl w:val="4"/>
          <w:numId w:val="900"/>
        </w:numPr>
        <w:spacing w:before="0" w:after="0"/>
      </w:pPr>
      <w:r>
        <w:t>Fibroblasts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6"/>
          <w:numId w:val="900"/>
        </w:numPr>
        <w:spacing w:before="0" w:after="0"/>
      </w:pPr>
      <w:r>
        <w:t>ECM Synthesis</w:t>
      </w:r>
    </w:p>
    <w:p>
      <w:pPr>
        <w:numPr>
          <w:ilvl w:val="6"/>
          <w:numId w:val="900"/>
        </w:numPr>
        <w:spacing w:before="0" w:after="0"/>
      </w:pPr>
      <w:r>
        <w:t>ECM Degradation</w:t>
      </w:r>
    </w:p>
    <w:p>
      <w:pPr>
        <w:numPr>
          <w:ilvl w:val="5"/>
          <w:numId w:val="900"/>
        </w:numPr>
        <w:spacing w:before="0" w:after="0"/>
      </w:pPr>
      <w:r>
        <w:t>Activation States</w:t>
      </w:r>
    </w:p>
    <w:p>
      <w:pPr>
        <w:numPr>
          <w:ilvl w:val="4"/>
          <w:numId w:val="900"/>
        </w:numPr>
        <w:spacing w:before="0" w:after="0"/>
      </w:pPr>
      <w:r>
        <w:t>Fibrocytes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Adipocytes</w:t>
      </w:r>
    </w:p>
    <w:p>
      <w:pPr>
        <w:numPr>
          <w:ilvl w:val="5"/>
          <w:numId w:val="900"/>
        </w:numPr>
        <w:spacing w:before="0" w:after="0"/>
      </w:pPr>
      <w:r>
        <w:t>White Adipocytes</w:t>
      </w:r>
    </w:p>
    <w:p>
      <w:pPr>
        <w:numPr>
          <w:ilvl w:val="6"/>
          <w:numId w:val="900"/>
        </w:numPr>
        <w:spacing w:before="0" w:after="0"/>
      </w:pPr>
      <w:r>
        <w:t>Structure</w:t>
      </w:r>
    </w:p>
    <w:p>
      <w:pPr>
        <w:numPr>
          <w:ilvl w:val="6"/>
          <w:numId w:val="900"/>
        </w:numPr>
        <w:spacing w:before="0" w:after="0"/>
      </w:pPr>
      <w:r>
        <w:t>Function</w:t>
      </w:r>
    </w:p>
    <w:p>
      <w:pPr>
        <w:numPr>
          <w:ilvl w:val="5"/>
          <w:numId w:val="900"/>
        </w:numPr>
        <w:spacing w:before="0" w:after="0"/>
      </w:pPr>
      <w:r>
        <w:t>Brown Adipocytes</w:t>
      </w:r>
    </w:p>
    <w:p>
      <w:pPr>
        <w:numPr>
          <w:ilvl w:val="6"/>
          <w:numId w:val="900"/>
        </w:numPr>
        <w:spacing w:before="0" w:after="0"/>
      </w:pPr>
      <w:r>
        <w:t>Structure</w:t>
      </w:r>
    </w:p>
    <w:p>
      <w:pPr>
        <w:numPr>
          <w:ilvl w:val="6"/>
          <w:numId w:val="900"/>
        </w:numPr>
        <w:spacing w:before="0" w:after="0"/>
      </w:pPr>
      <w:r>
        <w:t>Function</w:t>
      </w:r>
    </w:p>
    <w:p>
      <w:pPr>
        <w:numPr>
          <w:ilvl w:val="5"/>
          <w:numId w:val="900"/>
        </w:numPr>
        <w:spacing w:before="0" w:after="0"/>
      </w:pPr>
      <w:r>
        <w:t>Beige Adipocytes</w:t>
      </w:r>
    </w:p>
    <w:p>
      <w:pPr>
        <w:numPr>
          <w:ilvl w:val="4"/>
          <w:numId w:val="900"/>
        </w:numPr>
        <w:spacing w:before="0" w:after="0"/>
      </w:pPr>
      <w:r>
        <w:t>Macrophages</w:t>
      </w:r>
    </w:p>
    <w:p>
      <w:pPr>
        <w:numPr>
          <w:ilvl w:val="5"/>
          <w:numId w:val="900"/>
        </w:numPr>
        <w:spacing w:before="0" w:after="0"/>
      </w:pPr>
      <w:r>
        <w:t>Origin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6"/>
          <w:numId w:val="900"/>
        </w:numPr>
        <w:spacing w:before="0" w:after="0"/>
      </w:pPr>
      <w:r>
        <w:t>Phagocytosis</w:t>
      </w:r>
    </w:p>
    <w:p>
      <w:pPr>
        <w:numPr>
          <w:ilvl w:val="6"/>
          <w:numId w:val="900"/>
        </w:numPr>
        <w:spacing w:before="0" w:after="0"/>
      </w:pPr>
      <w:r>
        <w:t>Antigen Presentation</w:t>
      </w:r>
    </w:p>
    <w:p>
      <w:pPr>
        <w:numPr>
          <w:ilvl w:val="6"/>
          <w:numId w:val="900"/>
        </w:numPr>
        <w:spacing w:before="0" w:after="0"/>
      </w:pPr>
      <w:r>
        <w:t>Tissue Repair</w:t>
      </w:r>
    </w:p>
    <w:p>
      <w:pPr>
        <w:numPr>
          <w:ilvl w:val="4"/>
          <w:numId w:val="900"/>
        </w:numPr>
        <w:spacing w:before="0" w:after="0"/>
      </w:pPr>
      <w:r>
        <w:t>Mast Cells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Granule Contents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6"/>
          <w:numId w:val="900"/>
        </w:numPr>
        <w:spacing w:before="0" w:after="0"/>
      </w:pPr>
      <w:r>
        <w:t>Inflammatory Response</w:t>
      </w:r>
    </w:p>
    <w:p>
      <w:pPr>
        <w:numPr>
          <w:ilvl w:val="6"/>
          <w:numId w:val="900"/>
        </w:numPr>
        <w:spacing w:before="0" w:after="0"/>
      </w:pPr>
      <w:r>
        <w:t>Allergic Reactions</w:t>
      </w:r>
    </w:p>
    <w:p>
      <w:pPr>
        <w:numPr>
          <w:ilvl w:val="3"/>
          <w:numId w:val="900"/>
        </w:numPr>
        <w:spacing w:before="0" w:after="0"/>
      </w:pPr>
      <w:r>
        <w:t>Transient Cells</w:t>
      </w:r>
    </w:p>
    <w:p>
      <w:pPr>
        <w:numPr>
          <w:ilvl w:val="4"/>
          <w:numId w:val="900"/>
        </w:numPr>
        <w:spacing w:before="0" w:after="0"/>
      </w:pPr>
      <w:r>
        <w:t>Plasma Cells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</w:t>
      </w:r>
    </w:p>
    <w:p>
      <w:pPr>
        <w:numPr>
          <w:ilvl w:val="5"/>
          <w:numId w:val="900"/>
        </w:numPr>
        <w:spacing w:before="0" w:after="0"/>
      </w:pPr>
      <w:r>
        <w:t>Origin</w:t>
      </w:r>
    </w:p>
    <w:p>
      <w:pPr>
        <w:numPr>
          <w:ilvl w:val="4"/>
          <w:numId w:val="900"/>
        </w:numPr>
        <w:spacing w:before="0" w:after="0"/>
      </w:pPr>
      <w:r>
        <w:t>Leukocytes</w:t>
      </w:r>
    </w:p>
    <w:p>
      <w:pPr>
        <w:numPr>
          <w:ilvl w:val="5"/>
          <w:numId w:val="900"/>
        </w:numPr>
        <w:spacing w:before="0" w:after="0"/>
      </w:pPr>
      <w:r>
        <w:t>Neutrophils</w:t>
      </w:r>
    </w:p>
    <w:p>
      <w:pPr>
        <w:numPr>
          <w:ilvl w:val="5"/>
          <w:numId w:val="900"/>
        </w:numPr>
        <w:spacing w:before="0" w:after="0"/>
      </w:pPr>
      <w:r>
        <w:t>Eosinophils</w:t>
      </w:r>
    </w:p>
    <w:p>
      <w:pPr>
        <w:numPr>
          <w:ilvl w:val="5"/>
          <w:numId w:val="900"/>
        </w:numPr>
        <w:spacing w:before="0" w:after="0"/>
      </w:pPr>
      <w:r>
        <w:t>Basophils</w:t>
      </w:r>
    </w:p>
    <w:p>
      <w:pPr>
        <w:numPr>
          <w:ilvl w:val="5"/>
          <w:numId w:val="900"/>
        </w:numPr>
        <w:spacing w:before="0" w:after="0"/>
      </w:pPr>
      <w:r>
        <w:t>Lymphocytes</w:t>
      </w:r>
    </w:p>
    <w:p>
      <w:pPr>
        <w:numPr>
          <w:ilvl w:val="5"/>
          <w:numId w:val="900"/>
        </w:numPr>
        <w:spacing w:before="0" w:after="0"/>
      </w:pPr>
      <w:r>
        <w:t>Monocytes</w:t>
      </w:r>
    </w:p>
    <w:p>
      <w:pPr>
        <w:numPr>
          <w:ilvl w:val="1"/>
          <w:numId w:val="900"/>
        </w:numPr>
        <w:spacing w:before="0" w:after="0"/>
      </w:pPr>
      <w:r>
        <w:t>Classification of Connective Tissue</w:t>
      </w:r>
    </w:p>
    <w:p>
      <w:pPr>
        <w:numPr>
          <w:ilvl w:val="2"/>
          <w:numId w:val="900"/>
        </w:numPr>
        <w:spacing w:before="0" w:after="0"/>
      </w:pPr>
      <w:r>
        <w:t>Connective Tissue Proper</w:t>
      </w:r>
    </w:p>
    <w:p>
      <w:pPr>
        <w:numPr>
          <w:ilvl w:val="3"/>
          <w:numId w:val="900"/>
        </w:numPr>
        <w:spacing w:before="0" w:after="0"/>
      </w:pPr>
      <w:r>
        <w:t>Loose Connective Tissue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Dense Connective Tissue</w:t>
      </w:r>
    </w:p>
    <w:p>
      <w:pPr>
        <w:numPr>
          <w:ilvl w:val="4"/>
          <w:numId w:val="900"/>
        </w:numPr>
        <w:spacing w:before="0" w:after="0"/>
      </w:pPr>
      <w:r>
        <w:t>Dense Irregular Connective Tissue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Locations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Dense Regular Connective Tissue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Locations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Reticular Tissue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Elastic Tissue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Specialized Connective Tissue</w:t>
      </w:r>
    </w:p>
    <w:p>
      <w:pPr>
        <w:numPr>
          <w:ilvl w:val="3"/>
          <w:numId w:val="900"/>
        </w:numPr>
        <w:spacing w:before="0" w:after="0"/>
      </w:pPr>
      <w:r>
        <w:t>Adipose Tissue</w:t>
      </w:r>
    </w:p>
    <w:p>
      <w:pPr>
        <w:numPr>
          <w:ilvl w:val="4"/>
          <w:numId w:val="900"/>
        </w:numPr>
        <w:spacing w:before="0" w:after="0"/>
      </w:pPr>
      <w:r>
        <w:t>White Adipose Tissue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6"/>
          <w:numId w:val="900"/>
        </w:numPr>
        <w:spacing w:before="0" w:after="0"/>
      </w:pPr>
      <w:r>
        <w:t>Energy Storage</w:t>
      </w:r>
    </w:p>
    <w:p>
      <w:pPr>
        <w:numPr>
          <w:ilvl w:val="6"/>
          <w:numId w:val="900"/>
        </w:numPr>
        <w:spacing w:before="0" w:after="0"/>
      </w:pPr>
      <w:r>
        <w:t>Insulation</w:t>
      </w:r>
    </w:p>
    <w:p>
      <w:pPr>
        <w:numPr>
          <w:ilvl w:val="6"/>
          <w:numId w:val="900"/>
        </w:numPr>
        <w:spacing w:before="0" w:after="0"/>
      </w:pPr>
      <w:r>
        <w:t>Cushioning</w:t>
      </w:r>
    </w:p>
    <w:p>
      <w:pPr>
        <w:numPr>
          <w:ilvl w:val="6"/>
          <w:numId w:val="900"/>
        </w:numPr>
        <w:spacing w:before="0" w:after="0"/>
      </w:pPr>
      <w:r>
        <w:t>Endocrine Function</w:t>
      </w:r>
    </w:p>
    <w:p>
      <w:pPr>
        <w:numPr>
          <w:ilvl w:val="5"/>
          <w:numId w:val="900"/>
        </w:numPr>
        <w:spacing w:before="0" w:after="0"/>
      </w:pPr>
      <w:r>
        <w:t>Distribution</w:t>
      </w:r>
    </w:p>
    <w:p>
      <w:pPr>
        <w:numPr>
          <w:ilvl w:val="4"/>
          <w:numId w:val="900"/>
        </w:numPr>
        <w:spacing w:before="0" w:after="0"/>
      </w:pPr>
      <w:r>
        <w:t>Brown Adipose Tissue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6"/>
          <w:numId w:val="900"/>
        </w:numPr>
        <w:spacing w:before="0" w:after="0"/>
      </w:pPr>
      <w:r>
        <w:t>Thermogenesis</w:t>
      </w:r>
    </w:p>
    <w:p>
      <w:pPr>
        <w:numPr>
          <w:ilvl w:val="5"/>
          <w:numId w:val="900"/>
        </w:numPr>
        <w:spacing w:before="0" w:after="0"/>
      </w:pPr>
      <w:r>
        <w:t>Distribution</w:t>
      </w:r>
    </w:p>
    <w:p>
      <w:pPr>
        <w:numPr>
          <w:ilvl w:val="5"/>
          <w:numId w:val="900"/>
        </w:numPr>
        <w:spacing w:before="0" w:after="0"/>
      </w:pPr>
      <w:r>
        <w:t>Development</w:t>
      </w:r>
    </w:p>
    <w:p>
      <w:pPr>
        <w:numPr>
          <w:ilvl w:val="3"/>
          <w:numId w:val="900"/>
        </w:numPr>
        <w:spacing w:before="0" w:after="0"/>
      </w:pPr>
      <w:r>
        <w:t>Cartilage</w:t>
      </w:r>
    </w:p>
    <w:p>
      <w:pPr>
        <w:numPr>
          <w:ilvl w:val="4"/>
          <w:numId w:val="900"/>
        </w:numPr>
        <w:spacing w:before="0" w:after="0"/>
      </w:pPr>
      <w:r>
        <w:t>General Structure</w:t>
      </w:r>
    </w:p>
    <w:p>
      <w:pPr>
        <w:numPr>
          <w:ilvl w:val="5"/>
          <w:numId w:val="900"/>
        </w:numPr>
        <w:spacing w:before="0" w:after="0"/>
      </w:pPr>
      <w:r>
        <w:t>Perichondrium</w:t>
      </w:r>
    </w:p>
    <w:p>
      <w:pPr>
        <w:numPr>
          <w:ilvl w:val="5"/>
          <w:numId w:val="900"/>
        </w:numPr>
        <w:spacing w:before="0" w:after="0"/>
      </w:pPr>
      <w:r>
        <w:t>Chondrocytes</w:t>
      </w:r>
    </w:p>
    <w:p>
      <w:pPr>
        <w:numPr>
          <w:ilvl w:val="5"/>
          <w:numId w:val="900"/>
        </w:numPr>
        <w:spacing w:before="0" w:after="0"/>
      </w:pPr>
      <w:r>
        <w:t>Lacunae</w:t>
      </w:r>
    </w:p>
    <w:p>
      <w:pPr>
        <w:numPr>
          <w:ilvl w:val="5"/>
          <w:numId w:val="900"/>
        </w:numPr>
        <w:spacing w:before="0" w:after="0"/>
      </w:pPr>
      <w:r>
        <w:t>Territorial Matrix</w:t>
      </w:r>
    </w:p>
    <w:p>
      <w:pPr>
        <w:numPr>
          <w:ilvl w:val="5"/>
          <w:numId w:val="900"/>
        </w:numPr>
        <w:spacing w:before="0" w:after="0"/>
      </w:pPr>
      <w:r>
        <w:t>Interterritorial Matrix</w:t>
      </w:r>
    </w:p>
    <w:p>
      <w:pPr>
        <w:numPr>
          <w:ilvl w:val="4"/>
          <w:numId w:val="900"/>
        </w:numPr>
        <w:spacing w:before="0" w:after="0"/>
      </w:pPr>
      <w:r>
        <w:t>Growth of Cartilage</w:t>
      </w:r>
    </w:p>
    <w:p>
      <w:pPr>
        <w:numPr>
          <w:ilvl w:val="5"/>
          <w:numId w:val="900"/>
        </w:numPr>
        <w:spacing w:before="0" w:after="0"/>
      </w:pPr>
      <w:r>
        <w:t>Interstitial Growth</w:t>
      </w:r>
    </w:p>
    <w:p>
      <w:pPr>
        <w:numPr>
          <w:ilvl w:val="5"/>
          <w:numId w:val="900"/>
        </w:numPr>
        <w:spacing w:before="0" w:after="0"/>
      </w:pPr>
      <w:r>
        <w:t>Appositional Growth</w:t>
      </w:r>
    </w:p>
    <w:p>
      <w:pPr>
        <w:numPr>
          <w:ilvl w:val="4"/>
          <w:numId w:val="900"/>
        </w:numPr>
        <w:spacing w:before="0" w:after="0"/>
      </w:pPr>
      <w:r>
        <w:t>Hyaline Cartilage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Locations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Elastic Cartilage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Locations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Fibrocartilage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Locations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Bone</w:t>
      </w:r>
    </w:p>
    <w:p>
      <w:pPr>
        <w:numPr>
          <w:ilvl w:val="4"/>
          <w:numId w:val="900"/>
        </w:numPr>
        <w:spacing w:before="0" w:after="0"/>
      </w:pPr>
      <w:r>
        <w:t>Bone Matrix</w:t>
      </w:r>
    </w:p>
    <w:p>
      <w:pPr>
        <w:numPr>
          <w:ilvl w:val="5"/>
          <w:numId w:val="900"/>
        </w:numPr>
        <w:spacing w:before="0" w:after="0"/>
      </w:pPr>
      <w:r>
        <w:t>Organic Component</w:t>
      </w:r>
    </w:p>
    <w:p>
      <w:pPr>
        <w:numPr>
          <w:ilvl w:val="6"/>
          <w:numId w:val="900"/>
        </w:numPr>
        <w:spacing w:before="0" w:after="0"/>
      </w:pPr>
      <w:r>
        <w:t>Type I Collagen</w:t>
      </w:r>
    </w:p>
    <w:p>
      <w:pPr>
        <w:numPr>
          <w:ilvl w:val="6"/>
          <w:numId w:val="900"/>
        </w:numPr>
        <w:spacing w:before="0" w:after="0"/>
      </w:pPr>
      <w:r>
        <w:t>Proteoglycans</w:t>
      </w:r>
    </w:p>
    <w:p>
      <w:pPr>
        <w:numPr>
          <w:ilvl w:val="6"/>
          <w:numId w:val="900"/>
        </w:numPr>
        <w:spacing w:before="0" w:after="0"/>
      </w:pPr>
      <w:r>
        <w:t>Glycoproteins</w:t>
      </w:r>
    </w:p>
    <w:p>
      <w:pPr>
        <w:numPr>
          <w:ilvl w:val="5"/>
          <w:numId w:val="900"/>
        </w:numPr>
        <w:spacing w:before="0" w:after="0"/>
      </w:pPr>
      <w:r>
        <w:t>Inorganic Component</w:t>
      </w:r>
    </w:p>
    <w:p>
      <w:pPr>
        <w:numPr>
          <w:ilvl w:val="6"/>
          <w:numId w:val="900"/>
        </w:numPr>
        <w:spacing w:before="0" w:after="0"/>
      </w:pPr>
      <w:r>
        <w:t>Hydroxyapatite</w:t>
      </w:r>
    </w:p>
    <w:p>
      <w:pPr>
        <w:numPr>
          <w:ilvl w:val="6"/>
          <w:numId w:val="900"/>
        </w:numPr>
        <w:spacing w:before="0" w:after="0"/>
      </w:pPr>
      <w:r>
        <w:t>Calcium Phosphate</w:t>
      </w:r>
    </w:p>
    <w:p>
      <w:pPr>
        <w:numPr>
          <w:ilvl w:val="4"/>
          <w:numId w:val="900"/>
        </w:numPr>
        <w:spacing w:before="0" w:after="0"/>
      </w:pPr>
      <w:r>
        <w:t>Bone Cells</w:t>
      </w:r>
    </w:p>
    <w:p>
      <w:pPr>
        <w:numPr>
          <w:ilvl w:val="5"/>
          <w:numId w:val="900"/>
        </w:numPr>
        <w:spacing w:before="0" w:after="0"/>
      </w:pPr>
      <w:r>
        <w:t>Osteoprogenitor Cells</w:t>
      </w:r>
    </w:p>
    <w:p>
      <w:pPr>
        <w:numPr>
          <w:ilvl w:val="6"/>
          <w:numId w:val="900"/>
        </w:numPr>
        <w:spacing w:before="0" w:after="0"/>
      </w:pPr>
      <w:r>
        <w:t>Location</w:t>
      </w:r>
    </w:p>
    <w:p>
      <w:pPr>
        <w:numPr>
          <w:ilvl w:val="6"/>
          <w:numId w:val="900"/>
        </w:numPr>
        <w:spacing w:before="0" w:after="0"/>
      </w:pPr>
      <w:r>
        <w:t>Function</w:t>
      </w:r>
    </w:p>
    <w:p>
      <w:pPr>
        <w:numPr>
          <w:ilvl w:val="5"/>
          <w:numId w:val="900"/>
        </w:numPr>
        <w:spacing w:before="0" w:after="0"/>
      </w:pPr>
      <w:r>
        <w:t>Osteoblasts</w:t>
      </w:r>
    </w:p>
    <w:p>
      <w:pPr>
        <w:numPr>
          <w:ilvl w:val="6"/>
          <w:numId w:val="900"/>
        </w:numPr>
        <w:spacing w:before="0" w:after="0"/>
      </w:pPr>
      <w:r>
        <w:t>Structure</w:t>
      </w:r>
    </w:p>
    <w:p>
      <w:pPr>
        <w:numPr>
          <w:ilvl w:val="6"/>
          <w:numId w:val="900"/>
        </w:numPr>
        <w:spacing w:before="0" w:after="0"/>
      </w:pPr>
      <w:r>
        <w:t>Function</w:t>
      </w:r>
    </w:p>
    <w:p>
      <w:pPr>
        <w:numPr>
          <w:ilvl w:val="6"/>
          <w:numId w:val="900"/>
        </w:numPr>
        <w:spacing w:before="0" w:after="0"/>
      </w:pPr>
      <w:r>
        <w:t>Location</w:t>
      </w:r>
    </w:p>
    <w:p>
      <w:pPr>
        <w:numPr>
          <w:ilvl w:val="5"/>
          <w:numId w:val="900"/>
        </w:numPr>
        <w:spacing w:before="0" w:after="0"/>
      </w:pPr>
      <w:r>
        <w:t>Osteocytes</w:t>
      </w:r>
    </w:p>
    <w:p>
      <w:pPr>
        <w:numPr>
          <w:ilvl w:val="6"/>
          <w:numId w:val="900"/>
        </w:numPr>
        <w:spacing w:before="0" w:after="0"/>
      </w:pPr>
      <w:r>
        <w:t>Structure</w:t>
      </w:r>
    </w:p>
    <w:p>
      <w:pPr>
        <w:numPr>
          <w:ilvl w:val="6"/>
          <w:numId w:val="900"/>
        </w:numPr>
        <w:spacing w:before="0" w:after="0"/>
      </w:pPr>
      <w:r>
        <w:t>Function</w:t>
      </w:r>
    </w:p>
    <w:p>
      <w:pPr>
        <w:numPr>
          <w:ilvl w:val="6"/>
          <w:numId w:val="900"/>
        </w:numPr>
        <w:spacing w:before="0" w:after="0"/>
      </w:pPr>
      <w:r>
        <w:t>Location</w:t>
      </w:r>
    </w:p>
    <w:p>
      <w:pPr>
        <w:numPr>
          <w:ilvl w:val="5"/>
          <w:numId w:val="900"/>
        </w:numPr>
        <w:spacing w:before="0" w:after="0"/>
      </w:pPr>
      <w:r>
        <w:t>Osteoclasts</w:t>
      </w:r>
    </w:p>
    <w:p>
      <w:pPr>
        <w:numPr>
          <w:ilvl w:val="6"/>
          <w:numId w:val="900"/>
        </w:numPr>
        <w:spacing w:before="0" w:after="0"/>
      </w:pPr>
      <w:r>
        <w:t>Structure</w:t>
      </w:r>
    </w:p>
    <w:p>
      <w:pPr>
        <w:numPr>
          <w:ilvl w:val="6"/>
          <w:numId w:val="900"/>
        </w:numPr>
        <w:spacing w:before="0" w:after="0"/>
      </w:pPr>
      <w:r>
        <w:t>Function</w:t>
      </w:r>
    </w:p>
    <w:p>
      <w:pPr>
        <w:numPr>
          <w:ilvl w:val="6"/>
          <w:numId w:val="900"/>
        </w:numPr>
        <w:spacing w:before="0" w:after="0"/>
      </w:pPr>
      <w:r>
        <w:t>Origin</w:t>
      </w:r>
    </w:p>
    <w:p>
      <w:pPr>
        <w:numPr>
          <w:ilvl w:val="4"/>
          <w:numId w:val="900"/>
        </w:numPr>
        <w:spacing w:before="0" w:after="0"/>
      </w:pPr>
      <w:r>
        <w:t>Types of Bone</w:t>
      </w:r>
    </w:p>
    <w:p>
      <w:pPr>
        <w:numPr>
          <w:ilvl w:val="5"/>
          <w:numId w:val="900"/>
        </w:numPr>
        <w:spacing w:before="0" w:after="0"/>
      </w:pPr>
      <w:r>
        <w:t>Compact Bone</w:t>
      </w:r>
    </w:p>
    <w:p>
      <w:pPr>
        <w:numPr>
          <w:ilvl w:val="6"/>
          <w:numId w:val="900"/>
        </w:numPr>
        <w:spacing w:before="0" w:after="0"/>
      </w:pPr>
      <w:r>
        <w:t>Structure</w:t>
      </w:r>
    </w:p>
    <w:p>
      <w:pPr>
        <w:numPr>
          <w:ilvl w:val="7"/>
          <w:numId w:val="900"/>
        </w:numPr>
        <w:spacing w:before="0" w:after="0"/>
      </w:pPr>
      <w:r>
        <w:t>Osteons</w:t>
      </w:r>
    </w:p>
    <w:p>
      <w:pPr>
        <w:numPr>
          <w:ilvl w:val="7"/>
          <w:numId w:val="900"/>
        </w:numPr>
        <w:spacing w:before="0" w:after="0"/>
      </w:pPr>
      <w:r>
        <w:t>Haversian Canals</w:t>
      </w:r>
    </w:p>
    <w:p>
      <w:pPr>
        <w:numPr>
          <w:ilvl w:val="7"/>
          <w:numId w:val="900"/>
        </w:numPr>
        <w:spacing w:before="0" w:after="0"/>
      </w:pPr>
      <w:r>
        <w:t>Volkmann's Canals</w:t>
      </w:r>
    </w:p>
    <w:p>
      <w:pPr>
        <w:numPr>
          <w:ilvl w:val="7"/>
          <w:numId w:val="900"/>
        </w:numPr>
        <w:spacing w:before="0" w:after="0"/>
      </w:pPr>
      <w:r>
        <w:t>Lamellae</w:t>
      </w:r>
    </w:p>
    <w:p>
      <w:pPr>
        <w:numPr>
          <w:ilvl w:val="6"/>
          <w:numId w:val="900"/>
        </w:numPr>
        <w:spacing w:before="0" w:after="0"/>
      </w:pPr>
      <w:r>
        <w:t>Function</w:t>
      </w:r>
    </w:p>
    <w:p>
      <w:pPr>
        <w:numPr>
          <w:ilvl w:val="5"/>
          <w:numId w:val="900"/>
        </w:numPr>
        <w:spacing w:before="0" w:after="0"/>
      </w:pPr>
      <w:r>
        <w:t>Spongy Bone</w:t>
      </w:r>
    </w:p>
    <w:p>
      <w:pPr>
        <w:numPr>
          <w:ilvl w:val="6"/>
          <w:numId w:val="900"/>
        </w:numPr>
        <w:spacing w:before="0" w:after="0"/>
      </w:pPr>
      <w:r>
        <w:t>Structure</w:t>
      </w:r>
    </w:p>
    <w:p>
      <w:pPr>
        <w:numPr>
          <w:ilvl w:val="7"/>
          <w:numId w:val="900"/>
        </w:numPr>
        <w:spacing w:before="0" w:after="0"/>
      </w:pPr>
      <w:r>
        <w:t>Trabeculae</w:t>
      </w:r>
    </w:p>
    <w:p>
      <w:pPr>
        <w:numPr>
          <w:ilvl w:val="7"/>
          <w:numId w:val="900"/>
        </w:numPr>
        <w:spacing w:before="0" w:after="0"/>
      </w:pPr>
      <w:r>
        <w:t>Bone Marrow Spaces</w:t>
      </w:r>
    </w:p>
    <w:p>
      <w:pPr>
        <w:numPr>
          <w:ilvl w:val="6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Bone Formation</w:t>
      </w:r>
    </w:p>
    <w:p>
      <w:pPr>
        <w:numPr>
          <w:ilvl w:val="5"/>
          <w:numId w:val="900"/>
        </w:numPr>
        <w:spacing w:before="0" w:after="0"/>
      </w:pPr>
      <w:r>
        <w:t>Intramembranous Ossification</w:t>
      </w:r>
    </w:p>
    <w:p>
      <w:pPr>
        <w:numPr>
          <w:ilvl w:val="6"/>
          <w:numId w:val="900"/>
        </w:numPr>
        <w:spacing w:before="0" w:after="0"/>
      </w:pPr>
      <w:r>
        <w:t>Process</w:t>
      </w:r>
    </w:p>
    <w:p>
      <w:pPr>
        <w:numPr>
          <w:ilvl w:val="5"/>
          <w:numId w:val="900"/>
        </w:numPr>
        <w:spacing w:before="0" w:after="0"/>
      </w:pPr>
      <w:r>
        <w:t>Endochondral Ossification</w:t>
      </w:r>
    </w:p>
    <w:p>
      <w:pPr>
        <w:numPr>
          <w:ilvl w:val="6"/>
          <w:numId w:val="900"/>
        </w:numPr>
        <w:spacing w:before="0" w:after="0"/>
      </w:pPr>
      <w:r>
        <w:t>Process</w:t>
      </w:r>
    </w:p>
    <w:p>
      <w:pPr>
        <w:numPr>
          <w:ilvl w:val="4"/>
          <w:numId w:val="900"/>
        </w:numPr>
        <w:spacing w:before="0" w:after="0"/>
      </w:pPr>
      <w:r>
        <w:t>Bone Remodeling</w:t>
      </w:r>
    </w:p>
    <w:p>
      <w:pPr>
        <w:numPr>
          <w:ilvl w:val="5"/>
          <w:numId w:val="900"/>
        </w:numPr>
        <w:spacing w:before="0" w:after="0"/>
      </w:pPr>
      <w:r>
        <w:t>Process</w:t>
      </w:r>
    </w:p>
    <w:p>
      <w:pPr>
        <w:numPr>
          <w:ilvl w:val="5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Blood</w:t>
      </w:r>
    </w:p>
    <w:p>
      <w:pPr>
        <w:numPr>
          <w:ilvl w:val="4"/>
          <w:numId w:val="900"/>
        </w:numPr>
        <w:spacing w:before="0" w:after="0"/>
      </w:pPr>
      <w:r>
        <w:t>Plasma</w:t>
      </w:r>
    </w:p>
    <w:p>
      <w:pPr>
        <w:numPr>
          <w:ilvl w:val="5"/>
          <w:numId w:val="900"/>
        </w:numPr>
        <w:spacing w:before="0" w:after="0"/>
      </w:pPr>
      <w:r>
        <w:t>Composition</w:t>
      </w:r>
    </w:p>
    <w:p>
      <w:pPr>
        <w:numPr>
          <w:ilvl w:val="6"/>
          <w:numId w:val="900"/>
        </w:numPr>
        <w:spacing w:before="0" w:after="0"/>
      </w:pPr>
      <w:r>
        <w:t>Water</w:t>
      </w:r>
    </w:p>
    <w:p>
      <w:pPr>
        <w:numPr>
          <w:ilvl w:val="6"/>
          <w:numId w:val="900"/>
        </w:numPr>
        <w:spacing w:before="0" w:after="0"/>
      </w:pPr>
      <w:r>
        <w:t>Proteins</w:t>
      </w:r>
    </w:p>
    <w:p>
      <w:pPr>
        <w:numPr>
          <w:ilvl w:val="6"/>
          <w:numId w:val="900"/>
        </w:numPr>
        <w:spacing w:before="0" w:after="0"/>
      </w:pPr>
      <w:r>
        <w:t>Electrolytes</w:t>
      </w:r>
    </w:p>
    <w:p>
      <w:pPr>
        <w:numPr>
          <w:ilvl w:val="6"/>
          <w:numId w:val="900"/>
        </w:numPr>
        <w:spacing w:before="0" w:after="0"/>
      </w:pPr>
      <w:r>
        <w:t>Nutrients</w:t>
      </w:r>
    </w:p>
    <w:p>
      <w:pPr>
        <w:numPr>
          <w:ilvl w:val="6"/>
          <w:numId w:val="900"/>
        </w:numPr>
        <w:spacing w:before="0" w:after="0"/>
      </w:pPr>
      <w:r>
        <w:t>Waste Products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Formed Elements</w:t>
      </w:r>
    </w:p>
    <w:p>
      <w:pPr>
        <w:numPr>
          <w:ilvl w:val="5"/>
          <w:numId w:val="900"/>
        </w:numPr>
        <w:spacing w:before="0" w:after="0"/>
      </w:pPr>
      <w:r>
        <w:t>Erythrocytes</w:t>
      </w:r>
    </w:p>
    <w:p>
      <w:pPr>
        <w:numPr>
          <w:ilvl w:val="6"/>
          <w:numId w:val="900"/>
        </w:numPr>
        <w:spacing w:before="0" w:after="0"/>
      </w:pPr>
      <w:r>
        <w:t>Structure</w:t>
      </w:r>
    </w:p>
    <w:p>
      <w:pPr>
        <w:numPr>
          <w:ilvl w:val="6"/>
          <w:numId w:val="900"/>
        </w:numPr>
        <w:spacing w:before="0" w:after="0"/>
      </w:pPr>
      <w:r>
        <w:t>Function</w:t>
      </w:r>
    </w:p>
    <w:p>
      <w:pPr>
        <w:numPr>
          <w:ilvl w:val="6"/>
          <w:numId w:val="900"/>
        </w:numPr>
        <w:spacing w:before="0" w:after="0"/>
      </w:pPr>
      <w:r>
        <w:t>Lifespan</w:t>
      </w:r>
    </w:p>
    <w:p>
      <w:pPr>
        <w:numPr>
          <w:ilvl w:val="5"/>
          <w:numId w:val="900"/>
        </w:numPr>
        <w:spacing w:before="0" w:after="0"/>
      </w:pPr>
      <w:r>
        <w:t>Leukocytes</w:t>
      </w:r>
    </w:p>
    <w:p>
      <w:pPr>
        <w:numPr>
          <w:ilvl w:val="6"/>
          <w:numId w:val="900"/>
        </w:numPr>
        <w:spacing w:before="0" w:after="0"/>
      </w:pPr>
      <w:r>
        <w:t>Granulocytes</w:t>
      </w:r>
    </w:p>
    <w:p>
      <w:pPr>
        <w:numPr>
          <w:ilvl w:val="7"/>
          <w:numId w:val="900"/>
        </w:numPr>
        <w:spacing w:before="0" w:after="0"/>
      </w:pPr>
      <w:r>
        <w:t>Neutrophils</w:t>
      </w:r>
    </w:p>
    <w:p>
      <w:pPr>
        <w:numPr>
          <w:ilvl w:val="7"/>
          <w:numId w:val="900"/>
        </w:numPr>
        <w:spacing w:before="0" w:after="0"/>
      </w:pPr>
      <w:r>
        <w:t>Eosinophils</w:t>
      </w:r>
    </w:p>
    <w:p>
      <w:pPr>
        <w:numPr>
          <w:ilvl w:val="7"/>
          <w:numId w:val="900"/>
        </w:numPr>
        <w:spacing w:before="0" w:after="0"/>
      </w:pPr>
      <w:r>
        <w:t>Basophils</w:t>
      </w:r>
    </w:p>
    <w:p>
      <w:pPr>
        <w:numPr>
          <w:ilvl w:val="6"/>
          <w:numId w:val="900"/>
        </w:numPr>
        <w:spacing w:before="0" w:after="0"/>
      </w:pPr>
      <w:r>
        <w:t>Agranulocytes</w:t>
      </w:r>
    </w:p>
    <w:p>
      <w:pPr>
        <w:numPr>
          <w:ilvl w:val="7"/>
          <w:numId w:val="900"/>
        </w:numPr>
        <w:spacing w:before="0" w:after="0"/>
      </w:pPr>
      <w:r>
        <w:t>Lymphocytes</w:t>
      </w:r>
    </w:p>
    <w:p>
      <w:pPr>
        <w:numPr>
          <w:ilvl w:val="7"/>
          <w:numId w:val="900"/>
        </w:numPr>
        <w:spacing w:before="0" w:after="0"/>
      </w:pPr>
      <w:r>
        <w:t>Monocytes</w:t>
      </w:r>
    </w:p>
    <w:p>
      <w:pPr>
        <w:numPr>
          <w:ilvl w:val="5"/>
          <w:numId w:val="900"/>
        </w:numPr>
        <w:spacing w:before="0" w:after="0"/>
      </w:pPr>
      <w:r>
        <w:t>Thrombocytes</w:t>
      </w:r>
    </w:p>
    <w:p>
      <w:pPr>
        <w:numPr>
          <w:ilvl w:val="6"/>
          <w:numId w:val="900"/>
        </w:numPr>
        <w:spacing w:before="0" w:after="0"/>
      </w:pPr>
      <w:r>
        <w:t>Structure</w:t>
      </w:r>
    </w:p>
    <w:p>
      <w:pPr>
        <w:numPr>
          <w:ilvl w:val="6"/>
          <w:numId w:val="900"/>
        </w:numPr>
        <w:spacing w:before="0" w:after="0"/>
      </w:pPr>
      <w:r>
        <w:t>Function</w:t>
      </w:r>
    </w:p>
    <w:p>
      <w:pPr>
        <w:numPr>
          <w:ilvl w:val="6"/>
          <w:numId w:val="900"/>
        </w:numPr>
        <w:spacing w:before="0" w:after="0"/>
      </w:pPr>
      <w:r>
        <w:t>Formation</w:t>
      </w:r>
    </w:p>
    <w:p>
      <w:pPr>
        <w:numPr>
          <w:ilvl w:val="0"/>
          <w:numId w:val="900"/>
        </w:numPr>
        <w:spacing w:before="0" w:after="0"/>
      </w:pPr>
      <w:r>
        <w:t>Muscle Tissue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Contractility</w:t>
      </w:r>
    </w:p>
    <w:p>
      <w:pPr>
        <w:numPr>
          <w:ilvl w:val="2"/>
          <w:numId w:val="900"/>
        </w:numPr>
        <w:spacing w:before="0" w:after="0"/>
      </w:pPr>
      <w:r>
        <w:t>Excitability</w:t>
      </w:r>
    </w:p>
    <w:p>
      <w:pPr>
        <w:numPr>
          <w:ilvl w:val="2"/>
          <w:numId w:val="900"/>
        </w:numPr>
        <w:spacing w:before="0" w:after="0"/>
      </w:pPr>
      <w:r>
        <w:t>Elasticity</w:t>
      </w:r>
    </w:p>
    <w:p>
      <w:pPr>
        <w:numPr>
          <w:ilvl w:val="2"/>
          <w:numId w:val="900"/>
        </w:numPr>
        <w:spacing w:before="0" w:after="0"/>
      </w:pPr>
      <w:r>
        <w:t>Extensibility</w:t>
      </w:r>
    </w:p>
    <w:p>
      <w:pPr>
        <w:numPr>
          <w:ilvl w:val="1"/>
          <w:numId w:val="900"/>
        </w:numPr>
        <w:spacing w:before="0" w:after="0"/>
      </w:pPr>
      <w:r>
        <w:t>Molecular Basis of Contraction</w:t>
      </w:r>
    </w:p>
    <w:p>
      <w:pPr>
        <w:numPr>
          <w:ilvl w:val="2"/>
          <w:numId w:val="900"/>
        </w:numPr>
        <w:spacing w:before="0" w:after="0"/>
      </w:pPr>
      <w:r>
        <w:t>Actin and Myosin</w:t>
      </w:r>
    </w:p>
    <w:p>
      <w:pPr>
        <w:numPr>
          <w:ilvl w:val="2"/>
          <w:numId w:val="900"/>
        </w:numPr>
        <w:spacing w:before="0" w:after="0"/>
      </w:pPr>
      <w:r>
        <w:t>Sliding Filament Theory</w:t>
      </w:r>
    </w:p>
    <w:p>
      <w:pPr>
        <w:numPr>
          <w:ilvl w:val="2"/>
          <w:numId w:val="900"/>
        </w:numPr>
        <w:spacing w:before="0" w:after="0"/>
      </w:pPr>
      <w:r>
        <w:t>Calcium Regulation</w:t>
      </w:r>
    </w:p>
    <w:p>
      <w:pPr>
        <w:numPr>
          <w:ilvl w:val="1"/>
          <w:numId w:val="900"/>
        </w:numPr>
        <w:spacing w:before="0" w:after="0"/>
      </w:pPr>
      <w:r>
        <w:t>Skeletal Muscle</w:t>
      </w:r>
    </w:p>
    <w:p>
      <w:pPr>
        <w:numPr>
          <w:ilvl w:val="2"/>
          <w:numId w:val="900"/>
        </w:numPr>
        <w:spacing w:before="0" w:after="0"/>
      </w:pPr>
      <w:r>
        <w:t>Organization</w:t>
      </w:r>
    </w:p>
    <w:p>
      <w:pPr>
        <w:numPr>
          <w:ilvl w:val="3"/>
          <w:numId w:val="900"/>
        </w:numPr>
        <w:spacing w:before="0" w:after="0"/>
      </w:pPr>
      <w:r>
        <w:t>Muscle Fascicles</w:t>
      </w:r>
    </w:p>
    <w:p>
      <w:pPr>
        <w:numPr>
          <w:ilvl w:val="3"/>
          <w:numId w:val="900"/>
        </w:numPr>
        <w:spacing w:before="0" w:after="0"/>
      </w:pPr>
      <w:r>
        <w:t>Connective Tissue Layers</w:t>
      </w:r>
    </w:p>
    <w:p>
      <w:pPr>
        <w:numPr>
          <w:ilvl w:val="4"/>
          <w:numId w:val="900"/>
        </w:numPr>
        <w:spacing w:before="0" w:after="0"/>
      </w:pPr>
      <w:r>
        <w:t>Epimysium</w:t>
      </w:r>
    </w:p>
    <w:p>
      <w:pPr>
        <w:numPr>
          <w:ilvl w:val="4"/>
          <w:numId w:val="900"/>
        </w:numPr>
        <w:spacing w:before="0" w:after="0"/>
      </w:pPr>
      <w:r>
        <w:t>Perimysium</w:t>
      </w:r>
    </w:p>
    <w:p>
      <w:pPr>
        <w:numPr>
          <w:ilvl w:val="4"/>
          <w:numId w:val="900"/>
        </w:numPr>
        <w:spacing w:before="0" w:after="0"/>
      </w:pPr>
      <w:r>
        <w:t>Endomysium</w:t>
      </w:r>
    </w:p>
    <w:p>
      <w:pPr>
        <w:numPr>
          <w:ilvl w:val="2"/>
          <w:numId w:val="900"/>
        </w:numPr>
        <w:spacing w:before="0" w:after="0"/>
      </w:pPr>
      <w:r>
        <w:t>The Muscle Fiber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Sarcolemma</w:t>
      </w:r>
    </w:p>
    <w:p>
      <w:pPr>
        <w:numPr>
          <w:ilvl w:val="3"/>
          <w:numId w:val="900"/>
        </w:numPr>
        <w:spacing w:before="0" w:after="0"/>
      </w:pPr>
      <w:r>
        <w:t>Sarcoplasm</w:t>
      </w:r>
    </w:p>
    <w:p>
      <w:pPr>
        <w:numPr>
          <w:ilvl w:val="3"/>
          <w:numId w:val="900"/>
        </w:numPr>
        <w:spacing w:before="0" w:after="0"/>
      </w:pPr>
      <w:r>
        <w:t>Multinucleation</w:t>
      </w:r>
    </w:p>
    <w:p>
      <w:pPr>
        <w:numPr>
          <w:ilvl w:val="2"/>
          <w:numId w:val="900"/>
        </w:numPr>
        <w:spacing w:before="0" w:after="0"/>
      </w:pPr>
      <w:r>
        <w:t>Myofibrils and Sarcomeres</w:t>
      </w:r>
    </w:p>
    <w:p>
      <w:pPr>
        <w:numPr>
          <w:ilvl w:val="3"/>
          <w:numId w:val="900"/>
        </w:numPr>
        <w:spacing w:before="0" w:after="0"/>
      </w:pPr>
      <w:r>
        <w:t>Structure of Sarcomere</w:t>
      </w:r>
    </w:p>
    <w:p>
      <w:pPr>
        <w:numPr>
          <w:ilvl w:val="4"/>
          <w:numId w:val="900"/>
        </w:numPr>
        <w:spacing w:before="0" w:after="0"/>
      </w:pPr>
      <w:r>
        <w:t>A Band</w:t>
      </w:r>
    </w:p>
    <w:p>
      <w:pPr>
        <w:numPr>
          <w:ilvl w:val="4"/>
          <w:numId w:val="900"/>
        </w:numPr>
        <w:spacing w:before="0" w:after="0"/>
      </w:pPr>
      <w:r>
        <w:t>I Band</w:t>
      </w:r>
    </w:p>
    <w:p>
      <w:pPr>
        <w:numPr>
          <w:ilvl w:val="4"/>
          <w:numId w:val="900"/>
        </w:numPr>
        <w:spacing w:before="0" w:after="0"/>
      </w:pPr>
      <w:r>
        <w:t>Z Line</w:t>
      </w:r>
    </w:p>
    <w:p>
      <w:pPr>
        <w:numPr>
          <w:ilvl w:val="4"/>
          <w:numId w:val="900"/>
        </w:numPr>
        <w:spacing w:before="0" w:after="0"/>
      </w:pPr>
      <w:r>
        <w:t>H Zone</w:t>
      </w:r>
    </w:p>
    <w:p>
      <w:pPr>
        <w:numPr>
          <w:ilvl w:val="4"/>
          <w:numId w:val="900"/>
        </w:numPr>
        <w:spacing w:before="0" w:after="0"/>
      </w:pPr>
      <w:r>
        <w:t>M Line</w:t>
      </w:r>
    </w:p>
    <w:p>
      <w:pPr>
        <w:numPr>
          <w:ilvl w:val="3"/>
          <w:numId w:val="900"/>
        </w:numPr>
        <w:spacing w:before="0" w:after="0"/>
      </w:pPr>
      <w:r>
        <w:t>Contractile Proteins</w:t>
      </w:r>
    </w:p>
    <w:p>
      <w:pPr>
        <w:numPr>
          <w:ilvl w:val="4"/>
          <w:numId w:val="900"/>
        </w:numPr>
        <w:spacing w:before="0" w:after="0"/>
      </w:pPr>
      <w:r>
        <w:t>Thick Filaments</w:t>
      </w:r>
    </w:p>
    <w:p>
      <w:pPr>
        <w:numPr>
          <w:ilvl w:val="4"/>
          <w:numId w:val="900"/>
        </w:numPr>
        <w:spacing w:before="0" w:after="0"/>
      </w:pPr>
      <w:r>
        <w:t>Thin Filaments</w:t>
      </w:r>
    </w:p>
    <w:p>
      <w:pPr>
        <w:numPr>
          <w:ilvl w:val="3"/>
          <w:numId w:val="900"/>
        </w:numPr>
        <w:spacing w:before="0" w:after="0"/>
      </w:pPr>
      <w:r>
        <w:t>Regulatory Proteins</w:t>
      </w:r>
    </w:p>
    <w:p>
      <w:pPr>
        <w:numPr>
          <w:ilvl w:val="4"/>
          <w:numId w:val="900"/>
        </w:numPr>
        <w:spacing w:before="0" w:after="0"/>
      </w:pPr>
      <w:r>
        <w:t>Tropomyosin</w:t>
      </w:r>
    </w:p>
    <w:p>
      <w:pPr>
        <w:numPr>
          <w:ilvl w:val="4"/>
          <w:numId w:val="900"/>
        </w:numPr>
        <w:spacing w:before="0" w:after="0"/>
      </w:pPr>
      <w:r>
        <w:t>Troponin</w:t>
      </w:r>
    </w:p>
    <w:p>
      <w:pPr>
        <w:numPr>
          <w:ilvl w:val="2"/>
          <w:numId w:val="900"/>
        </w:numPr>
        <w:spacing w:before="0" w:after="0"/>
      </w:pPr>
      <w:r>
        <w:t>Sarcoplasmic Reticulum and T-tubules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 in Excitation-Contraction Coupling</w:t>
      </w:r>
    </w:p>
    <w:p>
      <w:pPr>
        <w:numPr>
          <w:ilvl w:val="2"/>
          <w:numId w:val="900"/>
        </w:numPr>
        <w:spacing w:before="0" w:after="0"/>
      </w:pPr>
      <w:r>
        <w:t>Muscle Fiber Types</w:t>
      </w:r>
    </w:p>
    <w:p>
      <w:pPr>
        <w:numPr>
          <w:ilvl w:val="3"/>
          <w:numId w:val="900"/>
        </w:numPr>
        <w:spacing w:before="0" w:after="0"/>
      </w:pPr>
      <w:r>
        <w:t>Type I Fibers</w:t>
      </w:r>
    </w:p>
    <w:p>
      <w:pPr>
        <w:numPr>
          <w:ilvl w:val="3"/>
          <w:numId w:val="900"/>
        </w:numPr>
        <w:spacing w:before="0" w:after="0"/>
      </w:pPr>
      <w:r>
        <w:t>Type II Fibers</w:t>
      </w:r>
    </w:p>
    <w:p>
      <w:pPr>
        <w:numPr>
          <w:ilvl w:val="2"/>
          <w:numId w:val="900"/>
        </w:numPr>
        <w:spacing w:before="0" w:after="0"/>
      </w:pPr>
      <w:r>
        <w:t>Neuromuscular Junction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Cardiac Muscle</w:t>
      </w:r>
    </w:p>
    <w:p>
      <w:pPr>
        <w:numPr>
          <w:ilvl w:val="2"/>
          <w:numId w:val="900"/>
        </w:numPr>
        <w:spacing w:before="0" w:after="0"/>
      </w:pPr>
      <w:r>
        <w:t>The Cardiomyocyte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Single Nucleus</w:t>
      </w:r>
    </w:p>
    <w:p>
      <w:pPr>
        <w:numPr>
          <w:ilvl w:val="3"/>
          <w:numId w:val="900"/>
        </w:numPr>
        <w:spacing w:before="0" w:after="0"/>
      </w:pPr>
      <w:r>
        <w:t>Branching Pattern</w:t>
      </w:r>
    </w:p>
    <w:p>
      <w:pPr>
        <w:numPr>
          <w:ilvl w:val="2"/>
          <w:numId w:val="900"/>
        </w:numPr>
        <w:spacing w:before="0" w:after="0"/>
      </w:pPr>
      <w:r>
        <w:t>Intercalated Discs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Components</w:t>
      </w:r>
    </w:p>
    <w:p>
      <w:pPr>
        <w:numPr>
          <w:ilvl w:val="4"/>
          <w:numId w:val="900"/>
        </w:numPr>
        <w:spacing w:before="0" w:after="0"/>
      </w:pPr>
      <w:r>
        <w:t>Fascia Adherens</w:t>
      </w:r>
    </w:p>
    <w:p>
      <w:pPr>
        <w:numPr>
          <w:ilvl w:val="4"/>
          <w:numId w:val="900"/>
        </w:numPr>
        <w:spacing w:before="0" w:after="0"/>
      </w:pPr>
      <w:r>
        <w:t>Desmosomes</w:t>
      </w:r>
    </w:p>
    <w:p>
      <w:pPr>
        <w:numPr>
          <w:ilvl w:val="4"/>
          <w:numId w:val="900"/>
        </w:numPr>
        <w:spacing w:before="0" w:after="0"/>
      </w:pPr>
      <w:r>
        <w:t>Gap Junctions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Cardiac Conduction System</w:t>
      </w:r>
    </w:p>
    <w:p>
      <w:pPr>
        <w:numPr>
          <w:ilvl w:val="3"/>
          <w:numId w:val="900"/>
        </w:numPr>
        <w:spacing w:before="0" w:after="0"/>
      </w:pPr>
      <w:r>
        <w:t>Purkinje Fibers</w:t>
      </w:r>
    </w:p>
    <w:p>
      <w:pPr>
        <w:numPr>
          <w:ilvl w:val="3"/>
          <w:numId w:val="900"/>
        </w:numPr>
        <w:spacing w:before="0" w:after="0"/>
      </w:pPr>
      <w:r>
        <w:t>Specialized Cardiac Muscle Cells</w:t>
      </w:r>
    </w:p>
    <w:p>
      <w:pPr>
        <w:numPr>
          <w:ilvl w:val="2"/>
          <w:numId w:val="900"/>
        </w:numPr>
        <w:spacing w:before="0" w:after="0"/>
      </w:pPr>
      <w:r>
        <w:t>Contraction Mechanism</w:t>
      </w:r>
    </w:p>
    <w:p>
      <w:pPr>
        <w:numPr>
          <w:ilvl w:val="3"/>
          <w:numId w:val="900"/>
        </w:numPr>
        <w:spacing w:before="0" w:after="0"/>
      </w:pPr>
      <w:r>
        <w:t>Calcium Handling</w:t>
      </w:r>
    </w:p>
    <w:p>
      <w:pPr>
        <w:numPr>
          <w:ilvl w:val="3"/>
          <w:numId w:val="900"/>
        </w:numPr>
        <w:spacing w:before="0" w:after="0"/>
      </w:pPr>
      <w:r>
        <w:t>Excitation-Contraction Coupling</w:t>
      </w:r>
    </w:p>
    <w:p>
      <w:pPr>
        <w:numPr>
          <w:ilvl w:val="1"/>
          <w:numId w:val="900"/>
        </w:numPr>
        <w:spacing w:before="0" w:after="0"/>
      </w:pPr>
      <w:r>
        <w:t>Smooth Muscle</w:t>
      </w:r>
    </w:p>
    <w:p>
      <w:pPr>
        <w:numPr>
          <w:ilvl w:val="2"/>
          <w:numId w:val="900"/>
        </w:numPr>
        <w:spacing w:before="0" w:after="0"/>
      </w:pPr>
      <w:r>
        <w:t>Cell Structure</w:t>
      </w:r>
    </w:p>
    <w:p>
      <w:pPr>
        <w:numPr>
          <w:ilvl w:val="3"/>
          <w:numId w:val="900"/>
        </w:numPr>
        <w:spacing w:before="0" w:after="0"/>
      </w:pPr>
      <w:r>
        <w:t>Spindle-Shaped Cells</w:t>
      </w:r>
    </w:p>
    <w:p>
      <w:pPr>
        <w:numPr>
          <w:ilvl w:val="3"/>
          <w:numId w:val="900"/>
        </w:numPr>
        <w:spacing w:before="0" w:after="0"/>
      </w:pPr>
      <w:r>
        <w:t>Single Central Nucleus</w:t>
      </w:r>
    </w:p>
    <w:p>
      <w:pPr>
        <w:numPr>
          <w:ilvl w:val="3"/>
          <w:numId w:val="900"/>
        </w:numPr>
        <w:spacing w:before="0" w:after="0"/>
      </w:pPr>
      <w:r>
        <w:t>Lack of Striations</w:t>
      </w:r>
    </w:p>
    <w:p>
      <w:pPr>
        <w:numPr>
          <w:ilvl w:val="2"/>
          <w:numId w:val="900"/>
        </w:numPr>
        <w:spacing w:before="0" w:after="0"/>
      </w:pPr>
      <w:r>
        <w:t>Arrangement in Tissues</w:t>
      </w:r>
    </w:p>
    <w:p>
      <w:pPr>
        <w:numPr>
          <w:ilvl w:val="3"/>
          <w:numId w:val="900"/>
        </w:numPr>
        <w:spacing w:before="0" w:after="0"/>
      </w:pPr>
      <w:r>
        <w:t>Single Unit Smooth Muscle</w:t>
      </w:r>
    </w:p>
    <w:p>
      <w:pPr>
        <w:numPr>
          <w:ilvl w:val="3"/>
          <w:numId w:val="900"/>
        </w:numPr>
        <w:spacing w:before="0" w:after="0"/>
      </w:pPr>
      <w:r>
        <w:t>Multi-Unit Smooth Muscle</w:t>
      </w:r>
    </w:p>
    <w:p>
      <w:pPr>
        <w:numPr>
          <w:ilvl w:val="2"/>
          <w:numId w:val="900"/>
        </w:numPr>
        <w:spacing w:before="0" w:after="0"/>
      </w:pPr>
      <w:r>
        <w:t>Contraction Mechanism</w:t>
      </w:r>
    </w:p>
    <w:p>
      <w:pPr>
        <w:numPr>
          <w:ilvl w:val="3"/>
          <w:numId w:val="900"/>
        </w:numPr>
        <w:spacing w:before="0" w:after="0"/>
      </w:pPr>
      <w:r>
        <w:t>Actin and Myosin Organization</w:t>
      </w:r>
    </w:p>
    <w:p>
      <w:pPr>
        <w:numPr>
          <w:ilvl w:val="3"/>
          <w:numId w:val="900"/>
        </w:numPr>
        <w:spacing w:before="0" w:after="0"/>
      </w:pPr>
      <w:r>
        <w:t>Calcium Regulation</w:t>
      </w:r>
    </w:p>
    <w:p>
      <w:pPr>
        <w:numPr>
          <w:ilvl w:val="3"/>
          <w:numId w:val="900"/>
        </w:numPr>
        <w:spacing w:before="0" w:after="0"/>
      </w:pPr>
      <w:r>
        <w:t>Dense Bodies</w:t>
      </w:r>
    </w:p>
    <w:p>
      <w:pPr>
        <w:numPr>
          <w:ilvl w:val="2"/>
          <w:numId w:val="900"/>
        </w:numPr>
        <w:spacing w:before="0" w:after="0"/>
      </w:pPr>
      <w:r>
        <w:t>Innervation</w:t>
      </w:r>
    </w:p>
    <w:p>
      <w:pPr>
        <w:numPr>
          <w:ilvl w:val="3"/>
          <w:numId w:val="900"/>
        </w:numPr>
        <w:spacing w:before="0" w:after="0"/>
      </w:pPr>
      <w:r>
        <w:t>Autonomic Innervation</w:t>
      </w:r>
    </w:p>
    <w:p>
      <w:pPr>
        <w:numPr>
          <w:ilvl w:val="3"/>
          <w:numId w:val="900"/>
        </w:numPr>
        <w:spacing w:before="0" w:after="0"/>
      </w:pPr>
      <w:r>
        <w:t>Hormonal Control</w:t>
      </w:r>
    </w:p>
    <w:p>
      <w:pPr>
        <w:numPr>
          <w:ilvl w:val="0"/>
          <w:numId w:val="900"/>
        </w:numPr>
        <w:spacing w:before="0" w:after="0"/>
      </w:pPr>
      <w:r>
        <w:t>Nervous Tissue</w:t>
      </w:r>
    </w:p>
    <w:p>
      <w:pPr>
        <w:numPr>
          <w:ilvl w:val="1"/>
          <w:numId w:val="900"/>
        </w:numPr>
        <w:spacing w:before="0" w:after="0"/>
      </w:pPr>
      <w:r>
        <w:t>General Characteristics</w:t>
      </w:r>
    </w:p>
    <w:p>
      <w:pPr>
        <w:numPr>
          <w:ilvl w:val="2"/>
          <w:numId w:val="900"/>
        </w:numPr>
        <w:spacing w:before="0" w:after="0"/>
      </w:pPr>
      <w:r>
        <w:t>Excitability</w:t>
      </w:r>
    </w:p>
    <w:p>
      <w:pPr>
        <w:numPr>
          <w:ilvl w:val="2"/>
          <w:numId w:val="900"/>
        </w:numPr>
        <w:spacing w:before="0" w:after="0"/>
      </w:pPr>
      <w:r>
        <w:t>Conductivity</w:t>
      </w:r>
    </w:p>
    <w:p>
      <w:pPr>
        <w:numPr>
          <w:ilvl w:val="2"/>
          <w:numId w:val="900"/>
        </w:numPr>
        <w:spacing w:before="0" w:after="0"/>
      </w:pPr>
      <w:r>
        <w:t>Integration</w:t>
      </w:r>
    </w:p>
    <w:p>
      <w:pPr>
        <w:numPr>
          <w:ilvl w:val="2"/>
          <w:numId w:val="900"/>
        </w:numPr>
        <w:spacing w:before="0" w:after="0"/>
      </w:pPr>
      <w:r>
        <w:t>Plasticity</w:t>
      </w:r>
    </w:p>
    <w:p>
      <w:pPr>
        <w:numPr>
          <w:ilvl w:val="1"/>
          <w:numId w:val="900"/>
        </w:numPr>
        <w:spacing w:before="0" w:after="0"/>
      </w:pPr>
      <w:r>
        <w:t>Development of Nervous System</w:t>
      </w:r>
    </w:p>
    <w:p>
      <w:pPr>
        <w:numPr>
          <w:ilvl w:val="2"/>
          <w:numId w:val="900"/>
        </w:numPr>
        <w:spacing w:before="0" w:after="0"/>
      </w:pPr>
      <w:r>
        <w:t>Neural Tube Formation</w:t>
      </w:r>
    </w:p>
    <w:p>
      <w:pPr>
        <w:numPr>
          <w:ilvl w:val="2"/>
          <w:numId w:val="900"/>
        </w:numPr>
        <w:spacing w:before="0" w:after="0"/>
      </w:pPr>
      <w:r>
        <w:t>Neural Crest Cells</w:t>
      </w:r>
    </w:p>
    <w:p>
      <w:pPr>
        <w:numPr>
          <w:ilvl w:val="1"/>
          <w:numId w:val="900"/>
        </w:numPr>
        <w:spacing w:before="0" w:after="0"/>
      </w:pPr>
      <w:r>
        <w:t>Neurons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By Function</w:t>
      </w:r>
    </w:p>
    <w:p>
      <w:pPr>
        <w:numPr>
          <w:ilvl w:val="4"/>
          <w:numId w:val="900"/>
        </w:numPr>
        <w:spacing w:before="0" w:after="0"/>
      </w:pPr>
      <w:r>
        <w:t>Sensory Neurons</w:t>
      </w:r>
    </w:p>
    <w:p>
      <w:pPr>
        <w:numPr>
          <w:ilvl w:val="4"/>
          <w:numId w:val="900"/>
        </w:numPr>
        <w:spacing w:before="0" w:after="0"/>
      </w:pPr>
      <w:r>
        <w:t>Motor Neurons</w:t>
      </w:r>
    </w:p>
    <w:p>
      <w:pPr>
        <w:numPr>
          <w:ilvl w:val="4"/>
          <w:numId w:val="900"/>
        </w:numPr>
        <w:spacing w:before="0" w:after="0"/>
      </w:pPr>
      <w:r>
        <w:t>Interneurons</w:t>
      </w:r>
    </w:p>
    <w:p>
      <w:pPr>
        <w:numPr>
          <w:ilvl w:val="3"/>
          <w:numId w:val="900"/>
        </w:numPr>
        <w:spacing w:before="0" w:after="0"/>
      </w:pPr>
      <w:r>
        <w:t>By Structure</w:t>
      </w:r>
    </w:p>
    <w:p>
      <w:pPr>
        <w:numPr>
          <w:ilvl w:val="4"/>
          <w:numId w:val="900"/>
        </w:numPr>
        <w:spacing w:before="0" w:after="0"/>
      </w:pPr>
      <w:r>
        <w:t>Unipolar Neurons</w:t>
      </w:r>
    </w:p>
    <w:p>
      <w:pPr>
        <w:numPr>
          <w:ilvl w:val="4"/>
          <w:numId w:val="900"/>
        </w:numPr>
        <w:spacing w:before="0" w:after="0"/>
      </w:pPr>
      <w:r>
        <w:t>Bipolar Neurons</w:t>
      </w:r>
    </w:p>
    <w:p>
      <w:pPr>
        <w:numPr>
          <w:ilvl w:val="4"/>
          <w:numId w:val="900"/>
        </w:numPr>
        <w:spacing w:before="0" w:after="0"/>
      </w:pPr>
      <w:r>
        <w:t>Multipolar Neurons</w:t>
      </w:r>
    </w:p>
    <w:p>
      <w:pPr>
        <w:numPr>
          <w:ilvl w:val="2"/>
          <w:numId w:val="900"/>
        </w:numPr>
        <w:spacing w:before="0" w:after="0"/>
      </w:pPr>
      <w:r>
        <w:t>Cell Body</w:t>
      </w:r>
    </w:p>
    <w:p>
      <w:pPr>
        <w:numPr>
          <w:ilvl w:val="3"/>
          <w:numId w:val="900"/>
        </w:numPr>
        <w:spacing w:before="0" w:after="0"/>
      </w:pPr>
      <w:r>
        <w:t>Nucleus</w:t>
      </w:r>
    </w:p>
    <w:p>
      <w:pPr>
        <w:numPr>
          <w:ilvl w:val="3"/>
          <w:numId w:val="900"/>
        </w:numPr>
        <w:spacing w:before="0" w:after="0"/>
      </w:pPr>
      <w:r>
        <w:t>Nissl Bodies</w:t>
      </w:r>
    </w:p>
    <w:p>
      <w:pPr>
        <w:numPr>
          <w:ilvl w:val="3"/>
          <w:numId w:val="900"/>
        </w:numPr>
        <w:spacing w:before="0" w:after="0"/>
      </w:pPr>
      <w:r>
        <w:t>Organelles</w:t>
      </w:r>
    </w:p>
    <w:p>
      <w:pPr>
        <w:numPr>
          <w:ilvl w:val="3"/>
          <w:numId w:val="900"/>
        </w:numPr>
        <w:spacing w:before="0" w:after="0"/>
      </w:pPr>
      <w:r>
        <w:t>Inclusions</w:t>
      </w:r>
    </w:p>
    <w:p>
      <w:pPr>
        <w:numPr>
          <w:ilvl w:val="2"/>
          <w:numId w:val="900"/>
        </w:numPr>
        <w:spacing w:before="0" w:after="0"/>
      </w:pPr>
      <w:r>
        <w:t>Dendrites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Dendritic Spines</w:t>
      </w:r>
    </w:p>
    <w:p>
      <w:pPr>
        <w:numPr>
          <w:ilvl w:val="2"/>
          <w:numId w:val="900"/>
        </w:numPr>
        <w:spacing w:before="0" w:after="0"/>
      </w:pPr>
      <w:r>
        <w:t>Axon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Axon Hillock</w:t>
      </w:r>
    </w:p>
    <w:p>
      <w:pPr>
        <w:numPr>
          <w:ilvl w:val="3"/>
          <w:numId w:val="900"/>
        </w:numPr>
        <w:spacing w:before="0" w:after="0"/>
      </w:pPr>
      <w:r>
        <w:t>Initial Segment</w:t>
      </w:r>
    </w:p>
    <w:p>
      <w:pPr>
        <w:numPr>
          <w:ilvl w:val="3"/>
          <w:numId w:val="900"/>
        </w:numPr>
        <w:spacing w:before="0" w:after="0"/>
      </w:pPr>
      <w:r>
        <w:t>Axon Terminals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Axonal Transport</w:t>
      </w:r>
    </w:p>
    <w:p>
      <w:pPr>
        <w:numPr>
          <w:ilvl w:val="3"/>
          <w:numId w:val="900"/>
        </w:numPr>
        <w:spacing w:before="0" w:after="0"/>
      </w:pPr>
      <w:r>
        <w:t>Anterograde Transport</w:t>
      </w:r>
    </w:p>
    <w:p>
      <w:pPr>
        <w:numPr>
          <w:ilvl w:val="3"/>
          <w:numId w:val="900"/>
        </w:numPr>
        <w:spacing w:before="0" w:after="0"/>
      </w:pPr>
      <w:r>
        <w:t>Retrograde Transport</w:t>
      </w:r>
    </w:p>
    <w:p>
      <w:pPr>
        <w:numPr>
          <w:ilvl w:val="1"/>
          <w:numId w:val="900"/>
        </w:numPr>
        <w:spacing w:before="0" w:after="0"/>
      </w:pPr>
      <w:r>
        <w:t>Synapses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Presynaptic Terminal</w:t>
      </w:r>
    </w:p>
    <w:p>
      <w:pPr>
        <w:numPr>
          <w:ilvl w:val="3"/>
          <w:numId w:val="900"/>
        </w:numPr>
        <w:spacing w:before="0" w:after="0"/>
      </w:pPr>
      <w:r>
        <w:t>Synaptic Cleft</w:t>
      </w:r>
    </w:p>
    <w:p>
      <w:pPr>
        <w:numPr>
          <w:ilvl w:val="3"/>
          <w:numId w:val="900"/>
        </w:numPr>
        <w:spacing w:before="0" w:after="0"/>
      </w:pPr>
      <w:r>
        <w:t>Postsynaptic Membrane</w:t>
      </w:r>
    </w:p>
    <w:p>
      <w:pPr>
        <w:numPr>
          <w:ilvl w:val="2"/>
          <w:numId w:val="900"/>
        </w:numPr>
        <w:spacing w:before="0" w:after="0"/>
      </w:pPr>
      <w:r>
        <w:t>Types</w:t>
      </w:r>
    </w:p>
    <w:p>
      <w:pPr>
        <w:numPr>
          <w:ilvl w:val="3"/>
          <w:numId w:val="900"/>
        </w:numPr>
        <w:spacing w:before="0" w:after="0"/>
      </w:pPr>
      <w:r>
        <w:t>Chemical Synapses</w:t>
      </w:r>
    </w:p>
    <w:p>
      <w:pPr>
        <w:numPr>
          <w:ilvl w:val="3"/>
          <w:numId w:val="900"/>
        </w:numPr>
        <w:spacing w:before="0" w:after="0"/>
      </w:pPr>
      <w:r>
        <w:t>Electrical Synapses</w:t>
      </w:r>
    </w:p>
    <w:p>
      <w:pPr>
        <w:numPr>
          <w:ilvl w:val="2"/>
          <w:numId w:val="900"/>
        </w:numPr>
        <w:spacing w:before="0" w:after="0"/>
      </w:pPr>
      <w:r>
        <w:t>Neurotransmission</w:t>
      </w:r>
    </w:p>
    <w:p>
      <w:pPr>
        <w:numPr>
          <w:ilvl w:val="3"/>
          <w:numId w:val="900"/>
        </w:numPr>
        <w:spacing w:before="0" w:after="0"/>
      </w:pPr>
      <w:r>
        <w:t>Neurotransmitter Release</w:t>
      </w:r>
    </w:p>
    <w:p>
      <w:pPr>
        <w:numPr>
          <w:ilvl w:val="3"/>
          <w:numId w:val="900"/>
        </w:numPr>
        <w:spacing w:before="0" w:after="0"/>
      </w:pPr>
      <w:r>
        <w:t>Receptor Binding</w:t>
      </w:r>
    </w:p>
    <w:p>
      <w:pPr>
        <w:numPr>
          <w:ilvl w:val="3"/>
          <w:numId w:val="900"/>
        </w:numPr>
        <w:spacing w:before="0" w:after="0"/>
      </w:pPr>
      <w:r>
        <w:t>Signal Termination</w:t>
      </w:r>
    </w:p>
    <w:p>
      <w:pPr>
        <w:numPr>
          <w:ilvl w:val="1"/>
          <w:numId w:val="900"/>
        </w:numPr>
        <w:spacing w:before="0" w:after="0"/>
      </w:pPr>
      <w:r>
        <w:t>Glial Cells</w:t>
      </w:r>
    </w:p>
    <w:p>
      <w:pPr>
        <w:numPr>
          <w:ilvl w:val="2"/>
          <w:numId w:val="900"/>
        </w:numPr>
        <w:spacing w:before="0" w:after="0"/>
      </w:pPr>
      <w:r>
        <w:t>Central Nervous System Glia</w:t>
      </w:r>
    </w:p>
    <w:p>
      <w:pPr>
        <w:numPr>
          <w:ilvl w:val="3"/>
          <w:numId w:val="900"/>
        </w:numPr>
        <w:spacing w:before="0" w:after="0"/>
      </w:pPr>
      <w:r>
        <w:t>Astrocytes</w:t>
      </w:r>
    </w:p>
    <w:p>
      <w:pPr>
        <w:numPr>
          <w:ilvl w:val="4"/>
          <w:numId w:val="900"/>
        </w:numPr>
        <w:spacing w:before="0" w:after="0"/>
      </w:pPr>
      <w:r>
        <w:t>Types</w:t>
      </w:r>
    </w:p>
    <w:p>
      <w:pPr>
        <w:numPr>
          <w:ilvl w:val="5"/>
          <w:numId w:val="900"/>
        </w:numPr>
        <w:spacing w:before="0" w:after="0"/>
      </w:pPr>
      <w:r>
        <w:t>Protoplasmic Astrocytes</w:t>
      </w:r>
    </w:p>
    <w:p>
      <w:pPr>
        <w:numPr>
          <w:ilvl w:val="5"/>
          <w:numId w:val="900"/>
        </w:numPr>
        <w:spacing w:before="0" w:after="0"/>
      </w:pPr>
      <w:r>
        <w:t>Fibrous Astrocytes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Structural Support</w:t>
      </w:r>
    </w:p>
    <w:p>
      <w:pPr>
        <w:numPr>
          <w:ilvl w:val="5"/>
          <w:numId w:val="900"/>
        </w:numPr>
        <w:spacing w:before="0" w:after="0"/>
      </w:pPr>
      <w:r>
        <w:t>Blood-Brain Barrier</w:t>
      </w:r>
    </w:p>
    <w:p>
      <w:pPr>
        <w:numPr>
          <w:ilvl w:val="5"/>
          <w:numId w:val="900"/>
        </w:numPr>
        <w:spacing w:before="0" w:after="0"/>
      </w:pPr>
      <w:r>
        <w:t>Metabolic Support</w:t>
      </w:r>
    </w:p>
    <w:p>
      <w:pPr>
        <w:numPr>
          <w:ilvl w:val="5"/>
          <w:numId w:val="900"/>
        </w:numPr>
        <w:spacing w:before="0" w:after="0"/>
      </w:pPr>
      <w:r>
        <w:t>Neurotransmitter Uptake</w:t>
      </w:r>
    </w:p>
    <w:p>
      <w:pPr>
        <w:numPr>
          <w:ilvl w:val="3"/>
          <w:numId w:val="900"/>
        </w:numPr>
        <w:spacing w:before="0" w:after="0"/>
      </w:pPr>
      <w:r>
        <w:t>Oligodendrocytes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5"/>
          <w:numId w:val="900"/>
        </w:numPr>
        <w:spacing w:before="0" w:after="0"/>
      </w:pPr>
      <w:r>
        <w:t>Myelination in CNS</w:t>
      </w:r>
    </w:p>
    <w:p>
      <w:pPr>
        <w:numPr>
          <w:ilvl w:val="4"/>
          <w:numId w:val="900"/>
        </w:numPr>
        <w:spacing w:before="0" w:after="0"/>
      </w:pPr>
      <w:r>
        <w:t>Development</w:t>
      </w:r>
    </w:p>
    <w:p>
      <w:pPr>
        <w:numPr>
          <w:ilvl w:val="3"/>
          <w:numId w:val="900"/>
        </w:numPr>
        <w:spacing w:before="0" w:after="0"/>
      </w:pPr>
      <w:r>
        <w:t>Microglia</w:t>
      </w:r>
    </w:p>
    <w:p>
      <w:pPr>
        <w:numPr>
          <w:ilvl w:val="4"/>
          <w:numId w:val="900"/>
        </w:numPr>
        <w:spacing w:before="0" w:after="0"/>
      </w:pPr>
      <w:r>
        <w:t>Origin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Immune Surveillance</w:t>
      </w:r>
    </w:p>
    <w:p>
      <w:pPr>
        <w:numPr>
          <w:ilvl w:val="5"/>
          <w:numId w:val="900"/>
        </w:numPr>
        <w:spacing w:before="0" w:after="0"/>
      </w:pPr>
      <w:r>
        <w:t>Phagocytosis</w:t>
      </w:r>
    </w:p>
    <w:p>
      <w:pPr>
        <w:numPr>
          <w:ilvl w:val="5"/>
          <w:numId w:val="900"/>
        </w:numPr>
        <w:spacing w:before="0" w:after="0"/>
      </w:pPr>
      <w:r>
        <w:t>Cytokine Production</w:t>
      </w:r>
    </w:p>
    <w:p>
      <w:pPr>
        <w:numPr>
          <w:ilvl w:val="3"/>
          <w:numId w:val="900"/>
        </w:numPr>
        <w:spacing w:before="0" w:after="0"/>
      </w:pPr>
      <w:r>
        <w:t>Ependymal Cells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CSF Production</w:t>
      </w:r>
    </w:p>
    <w:p>
      <w:pPr>
        <w:numPr>
          <w:ilvl w:val="5"/>
          <w:numId w:val="900"/>
        </w:numPr>
        <w:spacing w:before="0" w:after="0"/>
      </w:pPr>
      <w:r>
        <w:t>CSF Circulation</w:t>
      </w:r>
    </w:p>
    <w:p>
      <w:pPr>
        <w:numPr>
          <w:ilvl w:val="2"/>
          <w:numId w:val="900"/>
        </w:numPr>
        <w:spacing w:before="0" w:after="0"/>
      </w:pPr>
      <w:r>
        <w:t>Peripheral Nervous System Glia</w:t>
      </w:r>
    </w:p>
    <w:p>
      <w:pPr>
        <w:numPr>
          <w:ilvl w:val="3"/>
          <w:numId w:val="900"/>
        </w:numPr>
        <w:spacing w:before="0" w:after="0"/>
      </w:pPr>
      <w:r>
        <w:t>Schwann Cells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Myelination in PNS</w:t>
      </w:r>
    </w:p>
    <w:p>
      <w:pPr>
        <w:numPr>
          <w:ilvl w:val="5"/>
          <w:numId w:val="900"/>
        </w:numPr>
        <w:spacing w:before="0" w:after="0"/>
      </w:pPr>
      <w:r>
        <w:t>Nerve Regeneration</w:t>
      </w:r>
    </w:p>
    <w:p>
      <w:pPr>
        <w:numPr>
          <w:ilvl w:val="3"/>
          <w:numId w:val="900"/>
        </w:numPr>
        <w:spacing w:before="0" w:after="0"/>
      </w:pPr>
      <w:r>
        <w:t>Satellite Cells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Organization of Nervous Tissue</w:t>
      </w:r>
    </w:p>
    <w:p>
      <w:pPr>
        <w:numPr>
          <w:ilvl w:val="2"/>
          <w:numId w:val="900"/>
        </w:numPr>
        <w:spacing w:before="0" w:after="0"/>
      </w:pPr>
      <w:r>
        <w:t>Peripheral Nervous System</w:t>
      </w:r>
    </w:p>
    <w:p>
      <w:pPr>
        <w:numPr>
          <w:ilvl w:val="3"/>
          <w:numId w:val="900"/>
        </w:numPr>
        <w:spacing w:before="0" w:after="0"/>
      </w:pPr>
      <w:r>
        <w:t>Nerves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Epineurium</w:t>
      </w:r>
    </w:p>
    <w:p>
      <w:pPr>
        <w:numPr>
          <w:ilvl w:val="5"/>
          <w:numId w:val="900"/>
        </w:numPr>
        <w:spacing w:before="0" w:after="0"/>
      </w:pPr>
      <w:r>
        <w:t>Perineurium</w:t>
      </w:r>
    </w:p>
    <w:p>
      <w:pPr>
        <w:numPr>
          <w:ilvl w:val="5"/>
          <w:numId w:val="900"/>
        </w:numPr>
        <w:spacing w:before="0" w:after="0"/>
      </w:pPr>
      <w:r>
        <w:t>Endoneurium</w:t>
      </w:r>
    </w:p>
    <w:p>
      <w:pPr>
        <w:numPr>
          <w:ilvl w:val="4"/>
          <w:numId w:val="900"/>
        </w:numPr>
        <w:spacing w:before="0" w:after="0"/>
      </w:pPr>
      <w:r>
        <w:t>Types</w:t>
      </w:r>
    </w:p>
    <w:p>
      <w:pPr>
        <w:numPr>
          <w:ilvl w:val="5"/>
          <w:numId w:val="900"/>
        </w:numPr>
        <w:spacing w:before="0" w:after="0"/>
      </w:pPr>
      <w:r>
        <w:t>Motor Nerves</w:t>
      </w:r>
    </w:p>
    <w:p>
      <w:pPr>
        <w:numPr>
          <w:ilvl w:val="5"/>
          <w:numId w:val="900"/>
        </w:numPr>
        <w:spacing w:before="0" w:after="0"/>
      </w:pPr>
      <w:r>
        <w:t>Sensory Nerves</w:t>
      </w:r>
    </w:p>
    <w:p>
      <w:pPr>
        <w:numPr>
          <w:ilvl w:val="5"/>
          <w:numId w:val="900"/>
        </w:numPr>
        <w:spacing w:before="0" w:after="0"/>
      </w:pPr>
      <w:r>
        <w:t>Mixed Nerves</w:t>
      </w:r>
    </w:p>
    <w:p>
      <w:pPr>
        <w:numPr>
          <w:ilvl w:val="3"/>
          <w:numId w:val="900"/>
        </w:numPr>
        <w:spacing w:before="0" w:after="0"/>
      </w:pPr>
      <w:r>
        <w:t>Ganglia</w:t>
      </w:r>
    </w:p>
    <w:p>
      <w:pPr>
        <w:numPr>
          <w:ilvl w:val="4"/>
          <w:numId w:val="900"/>
        </w:numPr>
        <w:spacing w:before="0" w:after="0"/>
      </w:pPr>
      <w:r>
        <w:t>Sensory Ganglia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Autonomic Ganglia</w:t>
      </w:r>
    </w:p>
    <w:p>
      <w:pPr>
        <w:numPr>
          <w:ilvl w:val="5"/>
          <w:numId w:val="900"/>
        </w:numPr>
        <w:spacing w:before="0" w:after="0"/>
      </w:pPr>
      <w:r>
        <w:t>Sympathetic Ganglia</w:t>
      </w:r>
    </w:p>
    <w:p>
      <w:pPr>
        <w:numPr>
          <w:ilvl w:val="5"/>
          <w:numId w:val="900"/>
        </w:numPr>
        <w:spacing w:before="0" w:after="0"/>
      </w:pPr>
      <w:r>
        <w:t>Parasympathetic Ganglia</w:t>
      </w:r>
    </w:p>
    <w:p>
      <w:pPr>
        <w:numPr>
          <w:ilvl w:val="2"/>
          <w:numId w:val="900"/>
        </w:numPr>
        <w:spacing w:before="0" w:after="0"/>
      </w:pPr>
      <w:r>
        <w:t>Central Nervous System</w:t>
      </w:r>
    </w:p>
    <w:p>
      <w:pPr>
        <w:numPr>
          <w:ilvl w:val="3"/>
          <w:numId w:val="900"/>
        </w:numPr>
        <w:spacing w:before="0" w:after="0"/>
      </w:pPr>
      <w:r>
        <w:t>Gray Matter</w:t>
      </w:r>
    </w:p>
    <w:p>
      <w:pPr>
        <w:numPr>
          <w:ilvl w:val="4"/>
          <w:numId w:val="900"/>
        </w:numPr>
        <w:spacing w:before="0" w:after="0"/>
      </w:pPr>
      <w:r>
        <w:t>Composition</w:t>
      </w:r>
    </w:p>
    <w:p>
      <w:pPr>
        <w:numPr>
          <w:ilvl w:val="4"/>
          <w:numId w:val="900"/>
        </w:numPr>
        <w:spacing w:before="0" w:after="0"/>
      </w:pPr>
      <w:r>
        <w:t>Organization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White Matter</w:t>
      </w:r>
    </w:p>
    <w:p>
      <w:pPr>
        <w:numPr>
          <w:ilvl w:val="4"/>
          <w:numId w:val="900"/>
        </w:numPr>
        <w:spacing w:before="0" w:after="0"/>
      </w:pPr>
      <w:r>
        <w:t>Composition</w:t>
      </w:r>
    </w:p>
    <w:p>
      <w:pPr>
        <w:numPr>
          <w:ilvl w:val="4"/>
          <w:numId w:val="900"/>
        </w:numPr>
        <w:spacing w:before="0" w:after="0"/>
      </w:pPr>
      <w:r>
        <w:t>Organization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Meninges</w:t>
      </w:r>
    </w:p>
    <w:p>
      <w:pPr>
        <w:numPr>
          <w:ilvl w:val="4"/>
          <w:numId w:val="900"/>
        </w:numPr>
        <w:spacing w:before="0" w:after="0"/>
      </w:pPr>
      <w:r>
        <w:t>Dura Mater</w:t>
      </w:r>
    </w:p>
    <w:p>
      <w:pPr>
        <w:numPr>
          <w:ilvl w:val="4"/>
          <w:numId w:val="900"/>
        </w:numPr>
        <w:spacing w:before="0" w:after="0"/>
      </w:pPr>
      <w:r>
        <w:t>Arachnoid Mater</w:t>
      </w:r>
    </w:p>
    <w:p>
      <w:pPr>
        <w:numPr>
          <w:ilvl w:val="4"/>
          <w:numId w:val="900"/>
        </w:numPr>
        <w:spacing w:before="0" w:after="0"/>
      </w:pPr>
      <w:r>
        <w:t>Pia Mater</w:t>
      </w:r>
    </w:p>
    <w:p>
      <w:pPr>
        <w:pStyle w:val="Heading1"/>
      </w:pPr>
      <w:r>
        <w:t>Histology of Organ Systems</w:t>
      </w:r>
    </w:p>
    <w:p>
      <w:pPr>
        <w:numPr>
          <w:ilvl w:val="0"/>
          <w:numId w:val="900"/>
        </w:numPr>
        <w:spacing w:before="0" w:after="0"/>
      </w:pPr>
      <w:r>
        <w:t>Cardiovascular System</w:t>
      </w:r>
    </w:p>
    <w:p>
      <w:pPr>
        <w:numPr>
          <w:ilvl w:val="1"/>
          <w:numId w:val="900"/>
        </w:numPr>
        <w:spacing w:before="0" w:after="0"/>
      </w:pPr>
      <w:r>
        <w:t>The Heart</w:t>
      </w:r>
    </w:p>
    <w:p>
      <w:pPr>
        <w:numPr>
          <w:ilvl w:val="2"/>
          <w:numId w:val="900"/>
        </w:numPr>
        <w:spacing w:before="0" w:after="0"/>
      </w:pPr>
      <w:r>
        <w:t>Wall Structure</w:t>
      </w:r>
    </w:p>
    <w:p>
      <w:pPr>
        <w:numPr>
          <w:ilvl w:val="3"/>
          <w:numId w:val="900"/>
        </w:numPr>
        <w:spacing w:before="0" w:after="0"/>
      </w:pPr>
      <w:r>
        <w:t>Endocardium</w:t>
      </w:r>
    </w:p>
    <w:p>
      <w:pPr>
        <w:numPr>
          <w:ilvl w:val="4"/>
          <w:numId w:val="900"/>
        </w:numPr>
        <w:spacing w:before="0" w:after="0"/>
      </w:pPr>
      <w:r>
        <w:t>Endothelial Lining</w:t>
      </w:r>
    </w:p>
    <w:p>
      <w:pPr>
        <w:numPr>
          <w:ilvl w:val="4"/>
          <w:numId w:val="900"/>
        </w:numPr>
        <w:spacing w:before="0" w:after="0"/>
      </w:pPr>
      <w:r>
        <w:t>Subendothelial Layer</w:t>
      </w:r>
    </w:p>
    <w:p>
      <w:pPr>
        <w:numPr>
          <w:ilvl w:val="4"/>
          <w:numId w:val="900"/>
        </w:numPr>
        <w:spacing w:before="0" w:after="0"/>
      </w:pPr>
      <w:r>
        <w:t>Subendocardial Layer</w:t>
      </w:r>
    </w:p>
    <w:p>
      <w:pPr>
        <w:numPr>
          <w:ilvl w:val="3"/>
          <w:numId w:val="900"/>
        </w:numPr>
        <w:spacing w:before="0" w:after="0"/>
      </w:pPr>
      <w:r>
        <w:t>Myocardium</w:t>
      </w:r>
    </w:p>
    <w:p>
      <w:pPr>
        <w:numPr>
          <w:ilvl w:val="4"/>
          <w:numId w:val="900"/>
        </w:numPr>
        <w:spacing w:before="0" w:after="0"/>
      </w:pPr>
      <w:r>
        <w:t>Cardiac Muscle Fibers</w:t>
      </w:r>
    </w:p>
    <w:p>
      <w:pPr>
        <w:numPr>
          <w:ilvl w:val="4"/>
          <w:numId w:val="900"/>
        </w:numPr>
        <w:spacing w:before="0" w:after="0"/>
      </w:pPr>
      <w:r>
        <w:t>Intercalated Discs</w:t>
      </w:r>
    </w:p>
    <w:p>
      <w:pPr>
        <w:numPr>
          <w:ilvl w:val="4"/>
          <w:numId w:val="900"/>
        </w:numPr>
        <w:spacing w:before="0" w:after="0"/>
      </w:pPr>
      <w:r>
        <w:t>Blood Supply</w:t>
      </w:r>
    </w:p>
    <w:p>
      <w:pPr>
        <w:numPr>
          <w:ilvl w:val="3"/>
          <w:numId w:val="900"/>
        </w:numPr>
        <w:spacing w:before="0" w:after="0"/>
      </w:pPr>
      <w:r>
        <w:t>Epicardium</w:t>
      </w:r>
    </w:p>
    <w:p>
      <w:pPr>
        <w:numPr>
          <w:ilvl w:val="4"/>
          <w:numId w:val="900"/>
        </w:numPr>
        <w:spacing w:before="0" w:after="0"/>
      </w:pPr>
      <w:r>
        <w:t>Mesothelium</w:t>
      </w:r>
    </w:p>
    <w:p>
      <w:pPr>
        <w:numPr>
          <w:ilvl w:val="4"/>
          <w:numId w:val="900"/>
        </w:numPr>
        <w:spacing w:before="0" w:after="0"/>
      </w:pPr>
      <w:r>
        <w:t>Subepicardial Connective Tissue</w:t>
      </w:r>
    </w:p>
    <w:p>
      <w:pPr>
        <w:numPr>
          <w:ilvl w:val="2"/>
          <w:numId w:val="900"/>
        </w:numPr>
        <w:spacing w:before="0" w:after="0"/>
      </w:pPr>
      <w:r>
        <w:t>Cardiac Skeleton</w:t>
      </w:r>
    </w:p>
    <w:p>
      <w:pPr>
        <w:numPr>
          <w:ilvl w:val="3"/>
          <w:numId w:val="900"/>
        </w:numPr>
        <w:spacing w:before="0" w:after="0"/>
      </w:pPr>
      <w:r>
        <w:t>Fibrous Rings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Heart Valves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Cardiac Conduction System</w:t>
      </w:r>
    </w:p>
    <w:p>
      <w:pPr>
        <w:numPr>
          <w:ilvl w:val="3"/>
          <w:numId w:val="900"/>
        </w:numPr>
        <w:spacing w:before="0" w:after="0"/>
      </w:pPr>
      <w:r>
        <w:t>Sinoatrial Node</w:t>
      </w:r>
    </w:p>
    <w:p>
      <w:pPr>
        <w:numPr>
          <w:ilvl w:val="3"/>
          <w:numId w:val="900"/>
        </w:numPr>
        <w:spacing w:before="0" w:after="0"/>
      </w:pPr>
      <w:r>
        <w:t>Atrioventricular Node</w:t>
      </w:r>
    </w:p>
    <w:p>
      <w:pPr>
        <w:numPr>
          <w:ilvl w:val="3"/>
          <w:numId w:val="900"/>
        </w:numPr>
        <w:spacing w:before="0" w:after="0"/>
      </w:pPr>
      <w:r>
        <w:t>Bundle of His</w:t>
      </w:r>
    </w:p>
    <w:p>
      <w:pPr>
        <w:numPr>
          <w:ilvl w:val="3"/>
          <w:numId w:val="900"/>
        </w:numPr>
        <w:spacing w:before="0" w:after="0"/>
      </w:pPr>
      <w:r>
        <w:t>Purkinje Fibers</w:t>
      </w:r>
    </w:p>
    <w:p>
      <w:pPr>
        <w:numPr>
          <w:ilvl w:val="1"/>
          <w:numId w:val="900"/>
        </w:numPr>
        <w:spacing w:before="0" w:after="0"/>
      </w:pPr>
      <w:r>
        <w:t>Blood Vessels</w:t>
      </w:r>
    </w:p>
    <w:p>
      <w:pPr>
        <w:numPr>
          <w:ilvl w:val="2"/>
          <w:numId w:val="900"/>
        </w:numPr>
        <w:spacing w:before="0" w:after="0"/>
      </w:pPr>
      <w:r>
        <w:t>General Structure</w:t>
      </w:r>
    </w:p>
    <w:p>
      <w:pPr>
        <w:numPr>
          <w:ilvl w:val="3"/>
          <w:numId w:val="900"/>
        </w:numPr>
        <w:spacing w:before="0" w:after="0"/>
      </w:pPr>
      <w:r>
        <w:t>Tunica Intima</w:t>
      </w:r>
    </w:p>
    <w:p>
      <w:pPr>
        <w:numPr>
          <w:ilvl w:val="4"/>
          <w:numId w:val="900"/>
        </w:numPr>
        <w:spacing w:before="0" w:after="0"/>
      </w:pPr>
      <w:r>
        <w:t>Endothelium</w:t>
      </w:r>
    </w:p>
    <w:p>
      <w:pPr>
        <w:numPr>
          <w:ilvl w:val="4"/>
          <w:numId w:val="900"/>
        </w:numPr>
        <w:spacing w:before="0" w:after="0"/>
      </w:pPr>
      <w:r>
        <w:t>Subendothelial Layer</w:t>
      </w:r>
    </w:p>
    <w:p>
      <w:pPr>
        <w:numPr>
          <w:ilvl w:val="4"/>
          <w:numId w:val="900"/>
        </w:numPr>
        <w:spacing w:before="0" w:after="0"/>
      </w:pPr>
      <w:r>
        <w:t>Internal Elastic Lamina</w:t>
      </w:r>
    </w:p>
    <w:p>
      <w:pPr>
        <w:numPr>
          <w:ilvl w:val="3"/>
          <w:numId w:val="900"/>
        </w:numPr>
        <w:spacing w:before="0" w:after="0"/>
      </w:pPr>
      <w:r>
        <w:t>Tunica Media</w:t>
      </w:r>
    </w:p>
    <w:p>
      <w:pPr>
        <w:numPr>
          <w:ilvl w:val="4"/>
          <w:numId w:val="900"/>
        </w:numPr>
        <w:spacing w:before="0" w:after="0"/>
      </w:pPr>
      <w:r>
        <w:t>Smooth Muscle</w:t>
      </w:r>
    </w:p>
    <w:p>
      <w:pPr>
        <w:numPr>
          <w:ilvl w:val="4"/>
          <w:numId w:val="900"/>
        </w:numPr>
        <w:spacing w:before="0" w:after="0"/>
      </w:pPr>
      <w:r>
        <w:t>Elastic Fibers</w:t>
      </w:r>
    </w:p>
    <w:p>
      <w:pPr>
        <w:numPr>
          <w:ilvl w:val="3"/>
          <w:numId w:val="900"/>
        </w:numPr>
        <w:spacing w:before="0" w:after="0"/>
      </w:pPr>
      <w:r>
        <w:t>Tunica Adventitia</w:t>
      </w:r>
    </w:p>
    <w:p>
      <w:pPr>
        <w:numPr>
          <w:ilvl w:val="4"/>
          <w:numId w:val="900"/>
        </w:numPr>
        <w:spacing w:before="0" w:after="0"/>
      </w:pPr>
      <w:r>
        <w:t>Connective Tissue</w:t>
      </w:r>
    </w:p>
    <w:p>
      <w:pPr>
        <w:numPr>
          <w:ilvl w:val="4"/>
          <w:numId w:val="900"/>
        </w:numPr>
        <w:spacing w:before="0" w:after="0"/>
      </w:pPr>
      <w:r>
        <w:t>Vasa Vasorum</w:t>
      </w:r>
    </w:p>
    <w:p>
      <w:pPr>
        <w:numPr>
          <w:ilvl w:val="4"/>
          <w:numId w:val="900"/>
        </w:numPr>
        <w:spacing w:before="0" w:after="0"/>
      </w:pPr>
      <w:r>
        <w:t>Nervi Vasorum</w:t>
      </w:r>
    </w:p>
    <w:p>
      <w:pPr>
        <w:numPr>
          <w:ilvl w:val="2"/>
          <w:numId w:val="900"/>
        </w:numPr>
        <w:spacing w:before="0" w:after="0"/>
      </w:pPr>
      <w:r>
        <w:t>Arteries</w:t>
      </w:r>
    </w:p>
    <w:p>
      <w:pPr>
        <w:numPr>
          <w:ilvl w:val="3"/>
          <w:numId w:val="900"/>
        </w:numPr>
        <w:spacing w:before="0" w:after="0"/>
      </w:pPr>
      <w:r>
        <w:t>Elastic Arteries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Muscular Arteries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Arterioles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Regulation of Blood Flow</w:t>
      </w:r>
    </w:p>
    <w:p>
      <w:pPr>
        <w:numPr>
          <w:ilvl w:val="2"/>
          <w:numId w:val="900"/>
        </w:numPr>
        <w:spacing w:before="0" w:after="0"/>
      </w:pPr>
      <w:r>
        <w:t>Capillaries</w:t>
      </w:r>
    </w:p>
    <w:p>
      <w:pPr>
        <w:numPr>
          <w:ilvl w:val="3"/>
          <w:numId w:val="900"/>
        </w:numPr>
        <w:spacing w:before="0" w:after="0"/>
      </w:pPr>
      <w:r>
        <w:t>Continuous Capillaries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Fenestrated Capillaries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Sinusoidal Capillaries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Capillary Beds</w:t>
      </w:r>
    </w:p>
    <w:p>
      <w:pPr>
        <w:numPr>
          <w:ilvl w:val="3"/>
          <w:numId w:val="900"/>
        </w:numPr>
        <w:spacing w:before="0" w:after="0"/>
      </w:pPr>
      <w:r>
        <w:t>Blood-Tissue Exchange</w:t>
      </w:r>
    </w:p>
    <w:p>
      <w:pPr>
        <w:numPr>
          <w:ilvl w:val="2"/>
          <w:numId w:val="900"/>
        </w:numPr>
        <w:spacing w:before="0" w:after="0"/>
      </w:pPr>
      <w:r>
        <w:t>Veins</w:t>
      </w:r>
    </w:p>
    <w:p>
      <w:pPr>
        <w:numPr>
          <w:ilvl w:val="3"/>
          <w:numId w:val="900"/>
        </w:numPr>
        <w:spacing w:before="0" w:after="0"/>
      </w:pPr>
      <w:r>
        <w:t>Venules</w:t>
      </w:r>
    </w:p>
    <w:p>
      <w:pPr>
        <w:numPr>
          <w:ilvl w:val="4"/>
          <w:numId w:val="900"/>
        </w:numPr>
        <w:spacing w:before="0" w:after="0"/>
      </w:pPr>
      <w:r>
        <w:t>Postcapillary Venules</w:t>
      </w:r>
    </w:p>
    <w:p>
      <w:pPr>
        <w:numPr>
          <w:ilvl w:val="4"/>
          <w:numId w:val="900"/>
        </w:numPr>
        <w:spacing w:before="0" w:after="0"/>
      </w:pPr>
      <w:r>
        <w:t>Muscular Venules</w:t>
      </w:r>
    </w:p>
    <w:p>
      <w:pPr>
        <w:numPr>
          <w:ilvl w:val="3"/>
          <w:numId w:val="900"/>
        </w:numPr>
        <w:spacing w:before="0" w:after="0"/>
      </w:pPr>
      <w:r>
        <w:t>Medium Veins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Valves</w:t>
      </w:r>
    </w:p>
    <w:p>
      <w:pPr>
        <w:numPr>
          <w:ilvl w:val="3"/>
          <w:numId w:val="900"/>
        </w:numPr>
        <w:spacing w:before="0" w:after="0"/>
      </w:pPr>
      <w:r>
        <w:t>Large Veins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1"/>
          <w:numId w:val="900"/>
        </w:numPr>
        <w:spacing w:before="0" w:after="0"/>
      </w:pPr>
      <w:r>
        <w:t>Lymphatic System</w:t>
      </w:r>
    </w:p>
    <w:p>
      <w:pPr>
        <w:numPr>
          <w:ilvl w:val="2"/>
          <w:numId w:val="900"/>
        </w:numPr>
        <w:spacing w:before="0" w:after="0"/>
      </w:pPr>
      <w:r>
        <w:t>Lymphatic Vessels</w:t>
      </w:r>
    </w:p>
    <w:p>
      <w:pPr>
        <w:numPr>
          <w:ilvl w:val="3"/>
          <w:numId w:val="900"/>
        </w:numPr>
        <w:spacing w:before="0" w:after="0"/>
      </w:pPr>
      <w:r>
        <w:t>Lymphatic Capillaries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Collecting Lymphatic Vessels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Valves</w:t>
      </w:r>
    </w:p>
    <w:p>
      <w:pPr>
        <w:numPr>
          <w:ilvl w:val="3"/>
          <w:numId w:val="900"/>
        </w:numPr>
        <w:spacing w:before="0" w:after="0"/>
      </w:pPr>
      <w:r>
        <w:t>Lymphatic Trunks and Ducts</w:t>
      </w:r>
    </w:p>
    <w:p>
      <w:pPr>
        <w:numPr>
          <w:ilvl w:val="2"/>
          <w:numId w:val="900"/>
        </w:numPr>
        <w:spacing w:before="0" w:after="0"/>
      </w:pPr>
      <w:r>
        <w:t>Lymphoid Organs</w:t>
      </w:r>
    </w:p>
    <w:p>
      <w:pPr>
        <w:numPr>
          <w:ilvl w:val="3"/>
          <w:numId w:val="900"/>
        </w:numPr>
        <w:spacing w:before="0" w:after="0"/>
      </w:pPr>
      <w:r>
        <w:t>Primary Lymphoid Organs</w:t>
      </w:r>
    </w:p>
    <w:p>
      <w:pPr>
        <w:numPr>
          <w:ilvl w:val="4"/>
          <w:numId w:val="900"/>
        </w:numPr>
        <w:spacing w:before="0" w:after="0"/>
      </w:pPr>
      <w:r>
        <w:t>Bone Marrow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Hematopoiesis</w:t>
      </w:r>
    </w:p>
    <w:p>
      <w:pPr>
        <w:numPr>
          <w:ilvl w:val="4"/>
          <w:numId w:val="900"/>
        </w:numPr>
        <w:spacing w:before="0" w:after="0"/>
      </w:pPr>
      <w:r>
        <w:t>Thymus</w:t>
      </w:r>
    </w:p>
    <w:p>
      <w:pPr>
        <w:numPr>
          <w:ilvl w:val="5"/>
          <w:numId w:val="900"/>
        </w:numPr>
        <w:spacing w:before="0" w:after="0"/>
      </w:pPr>
      <w:r>
        <w:t>Cortex</w:t>
      </w:r>
    </w:p>
    <w:p>
      <w:pPr>
        <w:numPr>
          <w:ilvl w:val="5"/>
          <w:numId w:val="900"/>
        </w:numPr>
        <w:spacing w:before="0" w:after="0"/>
      </w:pPr>
      <w:r>
        <w:t>Medulla</w:t>
      </w:r>
    </w:p>
    <w:p>
      <w:pPr>
        <w:numPr>
          <w:ilvl w:val="5"/>
          <w:numId w:val="900"/>
        </w:numPr>
        <w:spacing w:before="0" w:after="0"/>
      </w:pPr>
      <w:r>
        <w:t>Hassall's Corpuscles</w:t>
      </w:r>
    </w:p>
    <w:p>
      <w:pPr>
        <w:numPr>
          <w:ilvl w:val="5"/>
          <w:numId w:val="900"/>
        </w:numPr>
        <w:spacing w:before="0" w:after="0"/>
      </w:pPr>
      <w:r>
        <w:t>T-cell Development</w:t>
      </w:r>
    </w:p>
    <w:p>
      <w:pPr>
        <w:numPr>
          <w:ilvl w:val="3"/>
          <w:numId w:val="900"/>
        </w:numPr>
        <w:spacing w:before="0" w:after="0"/>
      </w:pPr>
      <w:r>
        <w:t>Secondary Lymphoid Organs</w:t>
      </w:r>
    </w:p>
    <w:p>
      <w:pPr>
        <w:numPr>
          <w:ilvl w:val="4"/>
          <w:numId w:val="900"/>
        </w:numPr>
        <w:spacing w:before="0" w:after="0"/>
      </w:pPr>
      <w:r>
        <w:t>Lymph Nodes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6"/>
          <w:numId w:val="900"/>
        </w:numPr>
        <w:spacing w:before="0" w:after="0"/>
      </w:pPr>
      <w:r>
        <w:t>Capsule</w:t>
      </w:r>
    </w:p>
    <w:p>
      <w:pPr>
        <w:numPr>
          <w:ilvl w:val="6"/>
          <w:numId w:val="900"/>
        </w:numPr>
        <w:spacing w:before="0" w:after="0"/>
      </w:pPr>
      <w:r>
        <w:t>Cortex</w:t>
      </w:r>
    </w:p>
    <w:p>
      <w:pPr>
        <w:numPr>
          <w:ilvl w:val="6"/>
          <w:numId w:val="900"/>
        </w:numPr>
        <w:spacing w:before="0" w:after="0"/>
      </w:pPr>
      <w:r>
        <w:t>Paracortex</w:t>
      </w:r>
    </w:p>
    <w:p>
      <w:pPr>
        <w:numPr>
          <w:ilvl w:val="6"/>
          <w:numId w:val="900"/>
        </w:numPr>
        <w:spacing w:before="0" w:after="0"/>
      </w:pPr>
      <w:r>
        <w:t>Medulla</w:t>
      </w:r>
    </w:p>
    <w:p>
      <w:pPr>
        <w:numPr>
          <w:ilvl w:val="5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Spleen</w:t>
      </w:r>
    </w:p>
    <w:p>
      <w:pPr>
        <w:numPr>
          <w:ilvl w:val="5"/>
          <w:numId w:val="900"/>
        </w:numPr>
        <w:spacing w:before="0" w:after="0"/>
      </w:pPr>
      <w:r>
        <w:t>White Pulp</w:t>
      </w:r>
    </w:p>
    <w:p>
      <w:pPr>
        <w:numPr>
          <w:ilvl w:val="6"/>
          <w:numId w:val="900"/>
        </w:numPr>
        <w:spacing w:before="0" w:after="0"/>
      </w:pPr>
      <w:r>
        <w:t>Periarteriolar Lymphoid Sheaths</w:t>
      </w:r>
    </w:p>
    <w:p>
      <w:pPr>
        <w:numPr>
          <w:ilvl w:val="6"/>
          <w:numId w:val="900"/>
        </w:numPr>
        <w:spacing w:before="0" w:after="0"/>
      </w:pPr>
      <w:r>
        <w:t>Lymphoid Follicles</w:t>
      </w:r>
    </w:p>
    <w:p>
      <w:pPr>
        <w:numPr>
          <w:ilvl w:val="5"/>
          <w:numId w:val="900"/>
        </w:numPr>
        <w:spacing w:before="0" w:after="0"/>
      </w:pPr>
      <w:r>
        <w:t>Red Pulp</w:t>
      </w:r>
    </w:p>
    <w:p>
      <w:pPr>
        <w:numPr>
          <w:ilvl w:val="6"/>
          <w:numId w:val="900"/>
        </w:numPr>
        <w:spacing w:before="0" w:after="0"/>
      </w:pPr>
      <w:r>
        <w:t>Splenic Cords</w:t>
      </w:r>
    </w:p>
    <w:p>
      <w:pPr>
        <w:numPr>
          <w:ilvl w:val="6"/>
          <w:numId w:val="900"/>
        </w:numPr>
        <w:spacing w:before="0" w:after="0"/>
      </w:pPr>
      <w:r>
        <w:t>Splenic Sinusoids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Mucosa-Associated Lymphoid Tissue</w:t>
      </w:r>
    </w:p>
    <w:p>
      <w:pPr>
        <w:numPr>
          <w:ilvl w:val="5"/>
          <w:numId w:val="900"/>
        </w:numPr>
        <w:spacing w:before="0" w:after="0"/>
      </w:pPr>
      <w:r>
        <w:t>Tonsils</w:t>
      </w:r>
    </w:p>
    <w:p>
      <w:pPr>
        <w:numPr>
          <w:ilvl w:val="6"/>
          <w:numId w:val="900"/>
        </w:numPr>
        <w:spacing w:before="0" w:after="0"/>
      </w:pPr>
      <w:r>
        <w:t>Palatine Tonsils</w:t>
      </w:r>
    </w:p>
    <w:p>
      <w:pPr>
        <w:numPr>
          <w:ilvl w:val="6"/>
          <w:numId w:val="900"/>
        </w:numPr>
        <w:spacing w:before="0" w:after="0"/>
      </w:pPr>
      <w:r>
        <w:t>Pharyngeal Tonsils</w:t>
      </w:r>
    </w:p>
    <w:p>
      <w:pPr>
        <w:numPr>
          <w:ilvl w:val="6"/>
          <w:numId w:val="900"/>
        </w:numPr>
        <w:spacing w:before="0" w:after="0"/>
      </w:pPr>
      <w:r>
        <w:t>Lingual Tonsils</w:t>
      </w:r>
    </w:p>
    <w:p>
      <w:pPr>
        <w:numPr>
          <w:ilvl w:val="5"/>
          <w:numId w:val="900"/>
        </w:numPr>
        <w:spacing w:before="0" w:after="0"/>
      </w:pPr>
      <w:r>
        <w:t>Peyer's Patches</w:t>
      </w:r>
    </w:p>
    <w:p>
      <w:pPr>
        <w:numPr>
          <w:ilvl w:val="5"/>
          <w:numId w:val="900"/>
        </w:numPr>
        <w:spacing w:before="0" w:after="0"/>
      </w:pPr>
      <w:r>
        <w:t>Appendix</w:t>
      </w:r>
    </w:p>
    <w:p>
      <w:pPr>
        <w:numPr>
          <w:ilvl w:val="0"/>
          <w:numId w:val="900"/>
        </w:numPr>
        <w:spacing w:before="0" w:after="0"/>
      </w:pPr>
      <w:r>
        <w:t>Integumentary System</w:t>
      </w:r>
    </w:p>
    <w:p>
      <w:pPr>
        <w:numPr>
          <w:ilvl w:val="1"/>
          <w:numId w:val="900"/>
        </w:numPr>
        <w:spacing w:before="0" w:after="0"/>
      </w:pPr>
      <w:r>
        <w:t>Skin Structure</w:t>
      </w:r>
    </w:p>
    <w:p>
      <w:pPr>
        <w:numPr>
          <w:ilvl w:val="2"/>
          <w:numId w:val="900"/>
        </w:numPr>
        <w:spacing w:before="0" w:after="0"/>
      </w:pPr>
      <w:r>
        <w:t>Epidermis</w:t>
      </w:r>
    </w:p>
    <w:p>
      <w:pPr>
        <w:numPr>
          <w:ilvl w:val="3"/>
          <w:numId w:val="900"/>
        </w:numPr>
        <w:spacing w:before="0" w:after="0"/>
      </w:pPr>
      <w:r>
        <w:t>Layers</w:t>
      </w:r>
    </w:p>
    <w:p>
      <w:pPr>
        <w:numPr>
          <w:ilvl w:val="4"/>
          <w:numId w:val="900"/>
        </w:numPr>
        <w:spacing w:before="0" w:after="0"/>
      </w:pPr>
      <w:r>
        <w:t>Stratum Basale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Stratum Spinosum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Stratum Granulosum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Stratum Lucidum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Distribution</w:t>
      </w:r>
    </w:p>
    <w:p>
      <w:pPr>
        <w:numPr>
          <w:ilvl w:val="4"/>
          <w:numId w:val="900"/>
        </w:numPr>
        <w:spacing w:before="0" w:after="0"/>
      </w:pPr>
      <w:r>
        <w:t>Stratum Corneum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Cell Types</w:t>
      </w:r>
    </w:p>
    <w:p>
      <w:pPr>
        <w:numPr>
          <w:ilvl w:val="4"/>
          <w:numId w:val="900"/>
        </w:numPr>
        <w:spacing w:before="0" w:after="0"/>
      </w:pPr>
      <w:r>
        <w:t>Keratinocytes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</w:t>
      </w:r>
    </w:p>
    <w:p>
      <w:pPr>
        <w:numPr>
          <w:ilvl w:val="5"/>
          <w:numId w:val="900"/>
        </w:numPr>
        <w:spacing w:before="0" w:after="0"/>
      </w:pPr>
      <w:r>
        <w:t>Keratinization Process</w:t>
      </w:r>
    </w:p>
    <w:p>
      <w:pPr>
        <w:numPr>
          <w:ilvl w:val="4"/>
          <w:numId w:val="900"/>
        </w:numPr>
        <w:spacing w:before="0" w:after="0"/>
      </w:pPr>
      <w:r>
        <w:t>Melanocytes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</w:t>
      </w:r>
    </w:p>
    <w:p>
      <w:pPr>
        <w:numPr>
          <w:ilvl w:val="5"/>
          <w:numId w:val="900"/>
        </w:numPr>
        <w:spacing w:before="0" w:after="0"/>
      </w:pPr>
      <w:r>
        <w:t>Melanin Production</w:t>
      </w:r>
    </w:p>
    <w:p>
      <w:pPr>
        <w:numPr>
          <w:ilvl w:val="4"/>
          <w:numId w:val="900"/>
        </w:numPr>
        <w:spacing w:before="0" w:after="0"/>
      </w:pPr>
      <w:r>
        <w:t>Langerhans Cells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Merkel Cells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Dermis</w:t>
      </w:r>
    </w:p>
    <w:p>
      <w:pPr>
        <w:numPr>
          <w:ilvl w:val="3"/>
          <w:numId w:val="900"/>
        </w:numPr>
        <w:spacing w:before="0" w:after="0"/>
      </w:pPr>
      <w:r>
        <w:t>Papillary Layer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Dermal Papillae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Reticular Layer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Collagen and Elastic Fibers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Dermal Cells</w:t>
      </w:r>
    </w:p>
    <w:p>
      <w:pPr>
        <w:numPr>
          <w:ilvl w:val="4"/>
          <w:numId w:val="900"/>
        </w:numPr>
        <w:spacing w:before="0" w:after="0"/>
      </w:pPr>
      <w:r>
        <w:t>Fibroblasts</w:t>
      </w:r>
    </w:p>
    <w:p>
      <w:pPr>
        <w:numPr>
          <w:ilvl w:val="4"/>
          <w:numId w:val="900"/>
        </w:numPr>
        <w:spacing w:before="0" w:after="0"/>
      </w:pPr>
      <w:r>
        <w:t>Macrophages</w:t>
      </w:r>
    </w:p>
    <w:p>
      <w:pPr>
        <w:numPr>
          <w:ilvl w:val="4"/>
          <w:numId w:val="900"/>
        </w:numPr>
        <w:spacing w:before="0" w:after="0"/>
      </w:pPr>
      <w:r>
        <w:t>Mast Cells</w:t>
      </w:r>
    </w:p>
    <w:p>
      <w:pPr>
        <w:numPr>
          <w:ilvl w:val="2"/>
          <w:numId w:val="900"/>
        </w:numPr>
        <w:spacing w:before="0" w:after="0"/>
      </w:pPr>
      <w:r>
        <w:t>Hypodermis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Adipose Tissue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Skin Appendages</w:t>
      </w:r>
    </w:p>
    <w:p>
      <w:pPr>
        <w:numPr>
          <w:ilvl w:val="2"/>
          <w:numId w:val="900"/>
        </w:numPr>
        <w:spacing w:before="0" w:after="0"/>
      </w:pPr>
      <w:r>
        <w:t>Hair Follicles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Hair Shaft</w:t>
      </w:r>
    </w:p>
    <w:p>
      <w:pPr>
        <w:numPr>
          <w:ilvl w:val="4"/>
          <w:numId w:val="900"/>
        </w:numPr>
        <w:spacing w:before="0" w:after="0"/>
      </w:pPr>
      <w:r>
        <w:t>Hair Root</w:t>
      </w:r>
    </w:p>
    <w:p>
      <w:pPr>
        <w:numPr>
          <w:ilvl w:val="4"/>
          <w:numId w:val="900"/>
        </w:numPr>
        <w:spacing w:before="0" w:after="0"/>
      </w:pPr>
      <w:r>
        <w:t>Root Sheath</w:t>
      </w:r>
    </w:p>
    <w:p>
      <w:pPr>
        <w:numPr>
          <w:ilvl w:val="4"/>
          <w:numId w:val="900"/>
        </w:numPr>
        <w:spacing w:before="0" w:after="0"/>
      </w:pPr>
      <w:r>
        <w:t>Hair Bulb</w:t>
      </w:r>
    </w:p>
    <w:p>
      <w:pPr>
        <w:numPr>
          <w:ilvl w:val="4"/>
          <w:numId w:val="900"/>
        </w:numPr>
        <w:spacing w:before="0" w:after="0"/>
      </w:pPr>
      <w:r>
        <w:t>Dermal Papilla</w:t>
      </w:r>
    </w:p>
    <w:p>
      <w:pPr>
        <w:numPr>
          <w:ilvl w:val="3"/>
          <w:numId w:val="900"/>
        </w:numPr>
        <w:spacing w:before="0" w:after="0"/>
      </w:pPr>
      <w:r>
        <w:t>Hair Growth Cycle</w:t>
      </w:r>
    </w:p>
    <w:p>
      <w:pPr>
        <w:numPr>
          <w:ilvl w:val="4"/>
          <w:numId w:val="900"/>
        </w:numPr>
        <w:spacing w:before="0" w:after="0"/>
      </w:pPr>
      <w:r>
        <w:t>Anagen Phase</w:t>
      </w:r>
    </w:p>
    <w:p>
      <w:pPr>
        <w:numPr>
          <w:ilvl w:val="4"/>
          <w:numId w:val="900"/>
        </w:numPr>
        <w:spacing w:before="0" w:after="0"/>
      </w:pPr>
      <w:r>
        <w:t>Catagen Phase</w:t>
      </w:r>
    </w:p>
    <w:p>
      <w:pPr>
        <w:numPr>
          <w:ilvl w:val="4"/>
          <w:numId w:val="900"/>
        </w:numPr>
        <w:spacing w:before="0" w:after="0"/>
      </w:pPr>
      <w:r>
        <w:t>Telogen Phase</w:t>
      </w:r>
    </w:p>
    <w:p>
      <w:pPr>
        <w:numPr>
          <w:ilvl w:val="3"/>
          <w:numId w:val="900"/>
        </w:numPr>
        <w:spacing w:before="0" w:after="0"/>
      </w:pPr>
      <w:r>
        <w:t>Types of Hair</w:t>
      </w:r>
    </w:p>
    <w:p>
      <w:pPr>
        <w:numPr>
          <w:ilvl w:val="2"/>
          <w:numId w:val="900"/>
        </w:numPr>
        <w:spacing w:before="0" w:after="0"/>
      </w:pPr>
      <w:r>
        <w:t>Sebaceous Glands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Sebum Production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Sweat Glands</w:t>
      </w:r>
    </w:p>
    <w:p>
      <w:pPr>
        <w:numPr>
          <w:ilvl w:val="3"/>
          <w:numId w:val="900"/>
        </w:numPr>
        <w:spacing w:before="0" w:after="0"/>
      </w:pPr>
      <w:r>
        <w:t>Eccrine Sweat Glands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Apocrine Sweat Glands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Nails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Nail Plate</w:t>
      </w:r>
    </w:p>
    <w:p>
      <w:pPr>
        <w:numPr>
          <w:ilvl w:val="4"/>
          <w:numId w:val="900"/>
        </w:numPr>
        <w:spacing w:before="0" w:after="0"/>
      </w:pPr>
      <w:r>
        <w:t>Nail Bed</w:t>
      </w:r>
    </w:p>
    <w:p>
      <w:pPr>
        <w:numPr>
          <w:ilvl w:val="4"/>
          <w:numId w:val="900"/>
        </w:numPr>
        <w:spacing w:before="0" w:after="0"/>
      </w:pPr>
      <w:r>
        <w:t>Nail Matrix</w:t>
      </w:r>
    </w:p>
    <w:p>
      <w:pPr>
        <w:numPr>
          <w:ilvl w:val="4"/>
          <w:numId w:val="900"/>
        </w:numPr>
        <w:spacing w:before="0" w:after="0"/>
      </w:pPr>
      <w:r>
        <w:t>Cuticle</w:t>
      </w:r>
    </w:p>
    <w:p>
      <w:pPr>
        <w:numPr>
          <w:ilvl w:val="3"/>
          <w:numId w:val="900"/>
        </w:numPr>
        <w:spacing w:before="0" w:after="0"/>
      </w:pPr>
      <w:r>
        <w:t>Growth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Skin Functions</w:t>
      </w:r>
    </w:p>
    <w:p>
      <w:pPr>
        <w:numPr>
          <w:ilvl w:val="2"/>
          <w:numId w:val="900"/>
        </w:numPr>
        <w:spacing w:before="0" w:after="0"/>
      </w:pPr>
      <w:r>
        <w:t>Protection</w:t>
      </w:r>
    </w:p>
    <w:p>
      <w:pPr>
        <w:numPr>
          <w:ilvl w:val="2"/>
          <w:numId w:val="900"/>
        </w:numPr>
        <w:spacing w:before="0" w:after="0"/>
      </w:pPr>
      <w:r>
        <w:t>Thermoregulation</w:t>
      </w:r>
    </w:p>
    <w:p>
      <w:pPr>
        <w:numPr>
          <w:ilvl w:val="2"/>
          <w:numId w:val="900"/>
        </w:numPr>
        <w:spacing w:before="0" w:after="0"/>
      </w:pPr>
      <w:r>
        <w:t>Sensation</w:t>
      </w:r>
    </w:p>
    <w:p>
      <w:pPr>
        <w:numPr>
          <w:ilvl w:val="2"/>
          <w:numId w:val="900"/>
        </w:numPr>
        <w:spacing w:before="0" w:after="0"/>
      </w:pPr>
      <w:r>
        <w:t>Vitamin D Synthesis</w:t>
      </w:r>
    </w:p>
    <w:p>
      <w:pPr>
        <w:numPr>
          <w:ilvl w:val="2"/>
          <w:numId w:val="900"/>
        </w:numPr>
        <w:spacing w:before="0" w:after="0"/>
      </w:pPr>
      <w:r>
        <w:t>Immune Function</w:t>
      </w:r>
    </w:p>
    <w:p>
      <w:pPr>
        <w:numPr>
          <w:ilvl w:val="0"/>
          <w:numId w:val="900"/>
        </w:numPr>
        <w:spacing w:before="0" w:after="0"/>
      </w:pPr>
      <w:r>
        <w:t>Respiratory System</w:t>
      </w:r>
    </w:p>
    <w:p>
      <w:pPr>
        <w:numPr>
          <w:ilvl w:val="1"/>
          <w:numId w:val="900"/>
        </w:numPr>
        <w:spacing w:before="0" w:after="0"/>
      </w:pPr>
      <w:r>
        <w:t>Conducting Portion</w:t>
      </w:r>
    </w:p>
    <w:p>
      <w:pPr>
        <w:numPr>
          <w:ilvl w:val="2"/>
          <w:numId w:val="900"/>
        </w:numPr>
        <w:spacing w:before="0" w:after="0"/>
      </w:pPr>
      <w:r>
        <w:t>Nasal Cavity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Respiratory Epithelium</w:t>
      </w:r>
    </w:p>
    <w:p>
      <w:pPr>
        <w:numPr>
          <w:ilvl w:val="4"/>
          <w:numId w:val="900"/>
        </w:numPr>
        <w:spacing w:before="0" w:after="0"/>
      </w:pPr>
      <w:r>
        <w:t>Pseudostratified Ciliated Columnar Epithelium</w:t>
      </w:r>
    </w:p>
    <w:p>
      <w:pPr>
        <w:numPr>
          <w:ilvl w:val="4"/>
          <w:numId w:val="900"/>
        </w:numPr>
        <w:spacing w:before="0" w:after="0"/>
      </w:pPr>
      <w:r>
        <w:t>Goblet Cells</w:t>
      </w:r>
    </w:p>
    <w:p>
      <w:pPr>
        <w:numPr>
          <w:ilvl w:val="4"/>
          <w:numId w:val="900"/>
        </w:numPr>
        <w:spacing w:before="0" w:after="0"/>
      </w:pPr>
      <w:r>
        <w:t>Basal Cells</w:t>
      </w:r>
    </w:p>
    <w:p>
      <w:pPr>
        <w:numPr>
          <w:ilvl w:val="3"/>
          <w:numId w:val="900"/>
        </w:numPr>
        <w:spacing w:before="0" w:after="0"/>
      </w:pPr>
      <w:r>
        <w:t>Olfactory Epithelium</w:t>
      </w:r>
    </w:p>
    <w:p>
      <w:pPr>
        <w:numPr>
          <w:ilvl w:val="4"/>
          <w:numId w:val="900"/>
        </w:numPr>
        <w:spacing w:before="0" w:after="0"/>
      </w:pPr>
      <w:r>
        <w:t>Olfactory Neurons</w:t>
      </w:r>
    </w:p>
    <w:p>
      <w:pPr>
        <w:numPr>
          <w:ilvl w:val="4"/>
          <w:numId w:val="900"/>
        </w:numPr>
        <w:spacing w:before="0" w:after="0"/>
      </w:pPr>
      <w:r>
        <w:t>Supporting Cells</w:t>
      </w:r>
    </w:p>
    <w:p>
      <w:pPr>
        <w:numPr>
          <w:ilvl w:val="4"/>
          <w:numId w:val="900"/>
        </w:numPr>
        <w:spacing w:before="0" w:after="0"/>
      </w:pPr>
      <w:r>
        <w:t>Basal Cells</w:t>
      </w:r>
    </w:p>
    <w:p>
      <w:pPr>
        <w:numPr>
          <w:ilvl w:val="2"/>
          <w:numId w:val="900"/>
        </w:numPr>
        <w:spacing w:before="0" w:after="0"/>
      </w:pPr>
      <w:r>
        <w:t>Paranasal Sinuses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Lining Epithelium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Pharynx</w:t>
      </w:r>
    </w:p>
    <w:p>
      <w:pPr>
        <w:numPr>
          <w:ilvl w:val="3"/>
          <w:numId w:val="900"/>
        </w:numPr>
        <w:spacing w:before="0" w:after="0"/>
      </w:pPr>
      <w:r>
        <w:t>Nasopharynx</w:t>
      </w:r>
    </w:p>
    <w:p>
      <w:pPr>
        <w:numPr>
          <w:ilvl w:val="3"/>
          <w:numId w:val="900"/>
        </w:numPr>
        <w:spacing w:before="0" w:after="0"/>
      </w:pPr>
      <w:r>
        <w:t>Oropharynx</w:t>
      </w:r>
    </w:p>
    <w:p>
      <w:pPr>
        <w:numPr>
          <w:ilvl w:val="3"/>
          <w:numId w:val="900"/>
        </w:numPr>
        <w:spacing w:before="0" w:after="0"/>
      </w:pPr>
      <w:r>
        <w:t>Laryngopharynx</w:t>
      </w:r>
    </w:p>
    <w:p>
      <w:pPr>
        <w:numPr>
          <w:ilvl w:val="2"/>
          <w:numId w:val="900"/>
        </w:numPr>
        <w:spacing w:before="0" w:after="0"/>
      </w:pPr>
      <w:r>
        <w:t>Larynx</w:t>
      </w:r>
    </w:p>
    <w:p>
      <w:pPr>
        <w:numPr>
          <w:ilvl w:val="3"/>
          <w:numId w:val="900"/>
        </w:numPr>
        <w:spacing w:before="0" w:after="0"/>
      </w:pPr>
      <w:r>
        <w:t>Cartilaginous Framework</w:t>
      </w:r>
    </w:p>
    <w:p>
      <w:pPr>
        <w:numPr>
          <w:ilvl w:val="3"/>
          <w:numId w:val="900"/>
        </w:numPr>
        <w:spacing w:before="0" w:after="0"/>
      </w:pPr>
      <w:r>
        <w:t>Vocal Folds</w:t>
      </w:r>
    </w:p>
    <w:p>
      <w:pPr>
        <w:numPr>
          <w:ilvl w:val="4"/>
          <w:numId w:val="900"/>
        </w:numPr>
        <w:spacing w:before="0" w:after="0"/>
      </w:pPr>
      <w:r>
        <w:t>True Vocal Cords</w:t>
      </w:r>
    </w:p>
    <w:p>
      <w:pPr>
        <w:numPr>
          <w:ilvl w:val="4"/>
          <w:numId w:val="900"/>
        </w:numPr>
        <w:spacing w:before="0" w:after="0"/>
      </w:pPr>
      <w:r>
        <w:t>False Vocal Cords</w:t>
      </w:r>
    </w:p>
    <w:p>
      <w:pPr>
        <w:numPr>
          <w:ilvl w:val="3"/>
          <w:numId w:val="900"/>
        </w:numPr>
        <w:spacing w:before="0" w:after="0"/>
      </w:pPr>
      <w:r>
        <w:t>Epithelial Lining</w:t>
      </w:r>
    </w:p>
    <w:p>
      <w:pPr>
        <w:numPr>
          <w:ilvl w:val="2"/>
          <w:numId w:val="900"/>
        </w:numPr>
        <w:spacing w:before="0" w:after="0"/>
      </w:pPr>
      <w:r>
        <w:t>Trachea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C-shaped Cartilage Rings</w:t>
      </w:r>
    </w:p>
    <w:p>
      <w:pPr>
        <w:numPr>
          <w:ilvl w:val="4"/>
          <w:numId w:val="900"/>
        </w:numPr>
        <w:spacing w:before="0" w:after="0"/>
      </w:pPr>
      <w:r>
        <w:t>Trachealis Muscle</w:t>
      </w:r>
    </w:p>
    <w:p>
      <w:pPr>
        <w:numPr>
          <w:ilvl w:val="3"/>
          <w:numId w:val="900"/>
        </w:numPr>
        <w:spacing w:before="0" w:after="0"/>
      </w:pPr>
      <w:r>
        <w:t>Mucosa</w:t>
      </w:r>
    </w:p>
    <w:p>
      <w:pPr>
        <w:numPr>
          <w:ilvl w:val="4"/>
          <w:numId w:val="900"/>
        </w:numPr>
        <w:spacing w:before="0" w:after="0"/>
      </w:pPr>
      <w:r>
        <w:t>Pseudostratified Ciliated Epithelium</w:t>
      </w:r>
    </w:p>
    <w:p>
      <w:pPr>
        <w:numPr>
          <w:ilvl w:val="4"/>
          <w:numId w:val="900"/>
        </w:numPr>
        <w:spacing w:before="0" w:after="0"/>
      </w:pPr>
      <w:r>
        <w:t>Goblet Cells</w:t>
      </w:r>
    </w:p>
    <w:p>
      <w:pPr>
        <w:numPr>
          <w:ilvl w:val="3"/>
          <w:numId w:val="900"/>
        </w:numPr>
        <w:spacing w:before="0" w:after="0"/>
      </w:pPr>
      <w:r>
        <w:t>Submucosa</w:t>
      </w:r>
    </w:p>
    <w:p>
      <w:pPr>
        <w:numPr>
          <w:ilvl w:val="4"/>
          <w:numId w:val="900"/>
        </w:numPr>
        <w:spacing w:before="0" w:after="0"/>
      </w:pPr>
      <w:r>
        <w:t>Seromucous Glands</w:t>
      </w:r>
    </w:p>
    <w:p>
      <w:pPr>
        <w:numPr>
          <w:ilvl w:val="2"/>
          <w:numId w:val="900"/>
        </w:numPr>
        <w:spacing w:before="0" w:after="0"/>
      </w:pPr>
      <w:r>
        <w:t>Bronchi</w:t>
      </w:r>
    </w:p>
    <w:p>
      <w:pPr>
        <w:numPr>
          <w:ilvl w:val="3"/>
          <w:numId w:val="900"/>
        </w:numPr>
        <w:spacing w:before="0" w:after="0"/>
      </w:pPr>
      <w:r>
        <w:t>Primary Bronchi</w:t>
      </w:r>
    </w:p>
    <w:p>
      <w:pPr>
        <w:numPr>
          <w:ilvl w:val="3"/>
          <w:numId w:val="900"/>
        </w:numPr>
        <w:spacing w:before="0" w:after="0"/>
      </w:pPr>
      <w:r>
        <w:t>Secondary Bronchi</w:t>
      </w:r>
    </w:p>
    <w:p>
      <w:pPr>
        <w:numPr>
          <w:ilvl w:val="3"/>
          <w:numId w:val="900"/>
        </w:numPr>
        <w:spacing w:before="0" w:after="0"/>
      </w:pPr>
      <w:r>
        <w:t>Tertiary Bronchi</w:t>
      </w:r>
    </w:p>
    <w:p>
      <w:pPr>
        <w:numPr>
          <w:ilvl w:val="3"/>
          <w:numId w:val="900"/>
        </w:numPr>
        <w:spacing w:before="0" w:after="0"/>
      </w:pPr>
      <w:r>
        <w:t>Histological Changes</w:t>
      </w:r>
    </w:p>
    <w:p>
      <w:pPr>
        <w:numPr>
          <w:ilvl w:val="4"/>
          <w:numId w:val="900"/>
        </w:numPr>
        <w:spacing w:before="0" w:after="0"/>
      </w:pPr>
      <w:r>
        <w:t>Cartilage Changes</w:t>
      </w:r>
    </w:p>
    <w:p>
      <w:pPr>
        <w:numPr>
          <w:ilvl w:val="4"/>
          <w:numId w:val="900"/>
        </w:numPr>
        <w:spacing w:before="0" w:after="0"/>
      </w:pPr>
      <w:r>
        <w:t>Smooth Muscle Changes</w:t>
      </w:r>
    </w:p>
    <w:p>
      <w:pPr>
        <w:numPr>
          <w:ilvl w:val="4"/>
          <w:numId w:val="900"/>
        </w:numPr>
        <w:spacing w:before="0" w:after="0"/>
      </w:pPr>
      <w:r>
        <w:t>Epithelial Changes</w:t>
      </w:r>
    </w:p>
    <w:p>
      <w:pPr>
        <w:numPr>
          <w:ilvl w:val="2"/>
          <w:numId w:val="900"/>
        </w:numPr>
        <w:spacing w:before="0" w:after="0"/>
      </w:pPr>
      <w:r>
        <w:t>Bronchioles</w:t>
      </w:r>
    </w:p>
    <w:p>
      <w:pPr>
        <w:numPr>
          <w:ilvl w:val="3"/>
          <w:numId w:val="900"/>
        </w:numPr>
        <w:spacing w:before="0" w:after="0"/>
      </w:pPr>
      <w:r>
        <w:t>Terminal Bronchioles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Clara Cells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Respiratory Portion</w:t>
      </w:r>
    </w:p>
    <w:p>
      <w:pPr>
        <w:numPr>
          <w:ilvl w:val="2"/>
          <w:numId w:val="900"/>
        </w:numPr>
        <w:spacing w:before="0" w:after="0"/>
      </w:pPr>
      <w:r>
        <w:t>Respiratory Bronchioles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Alveolar Outpocketings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Alveolar Ducts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Alveolar Sacs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Alveoli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Cell Types</w:t>
      </w:r>
    </w:p>
    <w:p>
      <w:pPr>
        <w:numPr>
          <w:ilvl w:val="4"/>
          <w:numId w:val="900"/>
        </w:numPr>
        <w:spacing w:before="0" w:after="0"/>
      </w:pPr>
      <w:r>
        <w:t>Type I Pneumocytes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Type II Pneumocytes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Surfactant Production</w:t>
      </w:r>
    </w:p>
    <w:p>
      <w:pPr>
        <w:numPr>
          <w:ilvl w:val="5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Alveolar Macrophages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Blood-Air Barrier</w:t>
      </w:r>
    </w:p>
    <w:p>
      <w:pPr>
        <w:numPr>
          <w:ilvl w:val="4"/>
          <w:numId w:val="900"/>
        </w:numPr>
        <w:spacing w:before="0" w:after="0"/>
      </w:pPr>
      <w:r>
        <w:t>Components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Gas Exchange</w:t>
      </w:r>
    </w:p>
    <w:p>
      <w:pPr>
        <w:numPr>
          <w:ilvl w:val="1"/>
          <w:numId w:val="900"/>
        </w:numPr>
        <w:spacing w:before="0" w:after="0"/>
      </w:pPr>
      <w:r>
        <w:t>Pleura</w:t>
      </w:r>
    </w:p>
    <w:p>
      <w:pPr>
        <w:numPr>
          <w:ilvl w:val="2"/>
          <w:numId w:val="900"/>
        </w:numPr>
        <w:spacing w:before="0" w:after="0"/>
      </w:pPr>
      <w:r>
        <w:t>Visceral Pleura</w:t>
      </w:r>
    </w:p>
    <w:p>
      <w:pPr>
        <w:numPr>
          <w:ilvl w:val="2"/>
          <w:numId w:val="900"/>
        </w:numPr>
        <w:spacing w:before="0" w:after="0"/>
      </w:pPr>
      <w:r>
        <w:t>Parietal Pleura</w:t>
      </w:r>
    </w:p>
    <w:p>
      <w:pPr>
        <w:numPr>
          <w:ilvl w:val="2"/>
          <w:numId w:val="900"/>
        </w:numPr>
        <w:spacing w:before="0" w:after="0"/>
      </w:pPr>
      <w:r>
        <w:t>Pleural Cavity</w:t>
      </w:r>
    </w:p>
    <w:p>
      <w:pPr>
        <w:numPr>
          <w:ilvl w:val="0"/>
          <w:numId w:val="900"/>
        </w:numPr>
        <w:spacing w:before="0" w:after="0"/>
      </w:pPr>
      <w:r>
        <w:t>Digestive System</w:t>
      </w:r>
    </w:p>
    <w:p>
      <w:pPr>
        <w:numPr>
          <w:ilvl w:val="1"/>
          <w:numId w:val="900"/>
        </w:numPr>
        <w:spacing w:before="0" w:after="0"/>
      </w:pPr>
      <w:r>
        <w:t>General Organization</w:t>
      </w:r>
    </w:p>
    <w:p>
      <w:pPr>
        <w:numPr>
          <w:ilvl w:val="2"/>
          <w:numId w:val="900"/>
        </w:numPr>
        <w:spacing w:before="0" w:after="0"/>
      </w:pPr>
      <w:r>
        <w:t>Wall Structure</w:t>
      </w:r>
    </w:p>
    <w:p>
      <w:pPr>
        <w:numPr>
          <w:ilvl w:val="3"/>
          <w:numId w:val="900"/>
        </w:numPr>
        <w:spacing w:before="0" w:after="0"/>
      </w:pPr>
      <w:r>
        <w:t>Mucosa</w:t>
      </w:r>
    </w:p>
    <w:p>
      <w:pPr>
        <w:numPr>
          <w:ilvl w:val="4"/>
          <w:numId w:val="900"/>
        </w:numPr>
        <w:spacing w:before="0" w:after="0"/>
      </w:pPr>
      <w:r>
        <w:t>Epithelium</w:t>
      </w:r>
    </w:p>
    <w:p>
      <w:pPr>
        <w:numPr>
          <w:ilvl w:val="4"/>
          <w:numId w:val="900"/>
        </w:numPr>
        <w:spacing w:before="0" w:after="0"/>
      </w:pPr>
      <w:r>
        <w:t>Lamina Propria</w:t>
      </w:r>
    </w:p>
    <w:p>
      <w:pPr>
        <w:numPr>
          <w:ilvl w:val="4"/>
          <w:numId w:val="900"/>
        </w:numPr>
        <w:spacing w:before="0" w:after="0"/>
      </w:pPr>
      <w:r>
        <w:t>Muscularis Mucosae</w:t>
      </w:r>
    </w:p>
    <w:p>
      <w:pPr>
        <w:numPr>
          <w:ilvl w:val="3"/>
          <w:numId w:val="900"/>
        </w:numPr>
        <w:spacing w:before="0" w:after="0"/>
      </w:pPr>
      <w:r>
        <w:t>Submucosa</w:t>
      </w:r>
    </w:p>
    <w:p>
      <w:pPr>
        <w:numPr>
          <w:ilvl w:val="4"/>
          <w:numId w:val="900"/>
        </w:numPr>
        <w:spacing w:before="0" w:after="0"/>
      </w:pPr>
      <w:r>
        <w:t>Connective Tissue</w:t>
      </w:r>
    </w:p>
    <w:p>
      <w:pPr>
        <w:numPr>
          <w:ilvl w:val="4"/>
          <w:numId w:val="900"/>
        </w:numPr>
        <w:spacing w:before="0" w:after="0"/>
      </w:pPr>
      <w:r>
        <w:t>Submucosal Glands</w:t>
      </w:r>
    </w:p>
    <w:p>
      <w:pPr>
        <w:numPr>
          <w:ilvl w:val="4"/>
          <w:numId w:val="900"/>
        </w:numPr>
        <w:spacing w:before="0" w:after="0"/>
      </w:pPr>
      <w:r>
        <w:t>Meissner's Plexus</w:t>
      </w:r>
    </w:p>
    <w:p>
      <w:pPr>
        <w:numPr>
          <w:ilvl w:val="3"/>
          <w:numId w:val="900"/>
        </w:numPr>
        <w:spacing w:before="0" w:after="0"/>
      </w:pPr>
      <w:r>
        <w:t>Muscularis Externa</w:t>
      </w:r>
    </w:p>
    <w:p>
      <w:pPr>
        <w:numPr>
          <w:ilvl w:val="4"/>
          <w:numId w:val="900"/>
        </w:numPr>
        <w:spacing w:before="0" w:after="0"/>
      </w:pPr>
      <w:r>
        <w:t>Inner Circular Layer</w:t>
      </w:r>
    </w:p>
    <w:p>
      <w:pPr>
        <w:numPr>
          <w:ilvl w:val="4"/>
          <w:numId w:val="900"/>
        </w:numPr>
        <w:spacing w:before="0" w:after="0"/>
      </w:pPr>
      <w:r>
        <w:t>Outer Longitudinal Layer</w:t>
      </w:r>
    </w:p>
    <w:p>
      <w:pPr>
        <w:numPr>
          <w:ilvl w:val="4"/>
          <w:numId w:val="900"/>
        </w:numPr>
        <w:spacing w:before="0" w:after="0"/>
      </w:pPr>
      <w:r>
        <w:t>Auerbach's Plexus</w:t>
      </w:r>
    </w:p>
    <w:p>
      <w:pPr>
        <w:numPr>
          <w:ilvl w:val="3"/>
          <w:numId w:val="900"/>
        </w:numPr>
        <w:spacing w:before="0" w:after="0"/>
      </w:pPr>
      <w:r>
        <w:t>Serosa or Adventitia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Oral Cavity</w:t>
      </w:r>
    </w:p>
    <w:p>
      <w:pPr>
        <w:numPr>
          <w:ilvl w:val="2"/>
          <w:numId w:val="900"/>
        </w:numPr>
        <w:spacing w:before="0" w:after="0"/>
      </w:pPr>
      <w:r>
        <w:t>Oral Mucosa</w:t>
      </w:r>
    </w:p>
    <w:p>
      <w:pPr>
        <w:numPr>
          <w:ilvl w:val="3"/>
          <w:numId w:val="900"/>
        </w:numPr>
        <w:spacing w:before="0" w:after="0"/>
      </w:pPr>
      <w:r>
        <w:t>Lining Mucosa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3"/>
          <w:numId w:val="900"/>
        </w:numPr>
        <w:spacing w:before="0" w:after="0"/>
      </w:pPr>
      <w:r>
        <w:t>Masticatory Mucosa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3"/>
          <w:numId w:val="900"/>
        </w:numPr>
        <w:spacing w:before="0" w:after="0"/>
      </w:pPr>
      <w:r>
        <w:t>Specialized Mucosa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2"/>
          <w:numId w:val="900"/>
        </w:numPr>
        <w:spacing w:before="0" w:after="0"/>
      </w:pPr>
      <w:r>
        <w:t>Teeth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Enamel</w:t>
      </w:r>
    </w:p>
    <w:p>
      <w:pPr>
        <w:numPr>
          <w:ilvl w:val="4"/>
          <w:numId w:val="900"/>
        </w:numPr>
        <w:spacing w:before="0" w:after="0"/>
      </w:pPr>
      <w:r>
        <w:t>Dentin</w:t>
      </w:r>
    </w:p>
    <w:p>
      <w:pPr>
        <w:numPr>
          <w:ilvl w:val="4"/>
          <w:numId w:val="900"/>
        </w:numPr>
        <w:spacing w:before="0" w:after="0"/>
      </w:pPr>
      <w:r>
        <w:t>Pulp</w:t>
      </w:r>
    </w:p>
    <w:p>
      <w:pPr>
        <w:numPr>
          <w:ilvl w:val="3"/>
          <w:numId w:val="900"/>
        </w:numPr>
        <w:spacing w:before="0" w:after="0"/>
      </w:pPr>
      <w:r>
        <w:t>Supporting Structures</w:t>
      </w:r>
    </w:p>
    <w:p>
      <w:pPr>
        <w:numPr>
          <w:ilvl w:val="4"/>
          <w:numId w:val="900"/>
        </w:numPr>
        <w:spacing w:before="0" w:after="0"/>
      </w:pPr>
      <w:r>
        <w:t>Periodontal Ligament</w:t>
      </w:r>
    </w:p>
    <w:p>
      <w:pPr>
        <w:numPr>
          <w:ilvl w:val="4"/>
          <w:numId w:val="900"/>
        </w:numPr>
        <w:spacing w:before="0" w:after="0"/>
      </w:pPr>
      <w:r>
        <w:t>Cementum</w:t>
      </w:r>
    </w:p>
    <w:p>
      <w:pPr>
        <w:numPr>
          <w:ilvl w:val="4"/>
          <w:numId w:val="900"/>
        </w:numPr>
        <w:spacing w:before="0" w:after="0"/>
      </w:pPr>
      <w:r>
        <w:t>Alveolar Bone</w:t>
      </w:r>
    </w:p>
    <w:p>
      <w:pPr>
        <w:numPr>
          <w:ilvl w:val="1"/>
          <w:numId w:val="900"/>
        </w:numPr>
        <w:spacing w:before="0" w:after="0"/>
      </w:pPr>
      <w:r>
        <w:t>Tongue</w:t>
      </w:r>
    </w:p>
    <w:p>
      <w:pPr>
        <w:numPr>
          <w:ilvl w:val="2"/>
          <w:numId w:val="900"/>
        </w:numPr>
        <w:spacing w:before="0" w:after="0"/>
      </w:pPr>
      <w:r>
        <w:t>Muscle Organization</w:t>
      </w:r>
    </w:p>
    <w:p>
      <w:pPr>
        <w:numPr>
          <w:ilvl w:val="3"/>
          <w:numId w:val="900"/>
        </w:numPr>
        <w:spacing w:before="0" w:after="0"/>
      </w:pPr>
      <w:r>
        <w:t>Intrinsic Muscles</w:t>
      </w:r>
    </w:p>
    <w:p>
      <w:pPr>
        <w:numPr>
          <w:ilvl w:val="3"/>
          <w:numId w:val="900"/>
        </w:numPr>
        <w:spacing w:before="0" w:after="0"/>
      </w:pPr>
      <w:r>
        <w:t>Extrinsic Muscles</w:t>
      </w:r>
    </w:p>
    <w:p>
      <w:pPr>
        <w:numPr>
          <w:ilvl w:val="2"/>
          <w:numId w:val="900"/>
        </w:numPr>
        <w:spacing w:before="0" w:after="0"/>
      </w:pPr>
      <w:r>
        <w:t>Mucosa</w:t>
      </w:r>
    </w:p>
    <w:p>
      <w:pPr>
        <w:numPr>
          <w:ilvl w:val="3"/>
          <w:numId w:val="900"/>
        </w:numPr>
        <w:spacing w:before="0" w:after="0"/>
      </w:pPr>
      <w:r>
        <w:t>Dorsal Surface</w:t>
      </w:r>
    </w:p>
    <w:p>
      <w:pPr>
        <w:numPr>
          <w:ilvl w:val="3"/>
          <w:numId w:val="900"/>
        </w:numPr>
        <w:spacing w:before="0" w:after="0"/>
      </w:pPr>
      <w:r>
        <w:t>Ventral Surface</w:t>
      </w:r>
    </w:p>
    <w:p>
      <w:pPr>
        <w:numPr>
          <w:ilvl w:val="2"/>
          <w:numId w:val="900"/>
        </w:numPr>
        <w:spacing w:before="0" w:after="0"/>
      </w:pPr>
      <w:r>
        <w:t>Papillae</w:t>
      </w:r>
    </w:p>
    <w:p>
      <w:pPr>
        <w:numPr>
          <w:ilvl w:val="3"/>
          <w:numId w:val="900"/>
        </w:numPr>
        <w:spacing w:before="0" w:after="0"/>
      </w:pPr>
      <w:r>
        <w:t>Filiform Papillae</w:t>
      </w:r>
    </w:p>
    <w:p>
      <w:pPr>
        <w:numPr>
          <w:ilvl w:val="3"/>
          <w:numId w:val="900"/>
        </w:numPr>
        <w:spacing w:before="0" w:after="0"/>
      </w:pPr>
      <w:r>
        <w:t>Fungiform Papillae</w:t>
      </w:r>
    </w:p>
    <w:p>
      <w:pPr>
        <w:numPr>
          <w:ilvl w:val="3"/>
          <w:numId w:val="900"/>
        </w:numPr>
        <w:spacing w:before="0" w:after="0"/>
      </w:pPr>
      <w:r>
        <w:t>Circumvallate Papillae</w:t>
      </w:r>
    </w:p>
    <w:p>
      <w:pPr>
        <w:numPr>
          <w:ilvl w:val="3"/>
          <w:numId w:val="900"/>
        </w:numPr>
        <w:spacing w:before="0" w:after="0"/>
      </w:pPr>
      <w:r>
        <w:t>Foliate Papillae</w:t>
      </w:r>
    </w:p>
    <w:p>
      <w:pPr>
        <w:numPr>
          <w:ilvl w:val="2"/>
          <w:numId w:val="900"/>
        </w:numPr>
        <w:spacing w:before="0" w:after="0"/>
      </w:pPr>
      <w:r>
        <w:t>Taste Buds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Cell Types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Esophagus</w:t>
      </w:r>
    </w:p>
    <w:p>
      <w:pPr>
        <w:numPr>
          <w:ilvl w:val="2"/>
          <w:numId w:val="900"/>
        </w:numPr>
        <w:spacing w:before="0" w:after="0"/>
      </w:pPr>
      <w:r>
        <w:t>Mucosa</w:t>
      </w:r>
    </w:p>
    <w:p>
      <w:pPr>
        <w:numPr>
          <w:ilvl w:val="3"/>
          <w:numId w:val="900"/>
        </w:numPr>
        <w:spacing w:before="0" w:after="0"/>
      </w:pPr>
      <w:r>
        <w:t>Stratified Squamous Epithelium</w:t>
      </w:r>
    </w:p>
    <w:p>
      <w:pPr>
        <w:numPr>
          <w:ilvl w:val="3"/>
          <w:numId w:val="900"/>
        </w:numPr>
        <w:spacing w:before="0" w:after="0"/>
      </w:pPr>
      <w:r>
        <w:t>Lamina Propria</w:t>
      </w:r>
    </w:p>
    <w:p>
      <w:pPr>
        <w:numPr>
          <w:ilvl w:val="3"/>
          <w:numId w:val="900"/>
        </w:numPr>
        <w:spacing w:before="0" w:after="0"/>
      </w:pPr>
      <w:r>
        <w:t>Muscularis Mucosae</w:t>
      </w:r>
    </w:p>
    <w:p>
      <w:pPr>
        <w:numPr>
          <w:ilvl w:val="2"/>
          <w:numId w:val="900"/>
        </w:numPr>
        <w:spacing w:before="0" w:after="0"/>
      </w:pPr>
      <w:r>
        <w:t>Submucosa</w:t>
      </w:r>
    </w:p>
    <w:p>
      <w:pPr>
        <w:numPr>
          <w:ilvl w:val="3"/>
          <w:numId w:val="900"/>
        </w:numPr>
        <w:spacing w:before="0" w:after="0"/>
      </w:pPr>
      <w:r>
        <w:t>Esophageal Glands</w:t>
      </w:r>
    </w:p>
    <w:p>
      <w:pPr>
        <w:numPr>
          <w:ilvl w:val="2"/>
          <w:numId w:val="900"/>
        </w:numPr>
        <w:spacing w:before="0" w:after="0"/>
      </w:pPr>
      <w:r>
        <w:t>Muscularis Externa</w:t>
      </w:r>
    </w:p>
    <w:p>
      <w:pPr>
        <w:numPr>
          <w:ilvl w:val="3"/>
          <w:numId w:val="900"/>
        </w:numPr>
        <w:spacing w:before="0" w:after="0"/>
      </w:pPr>
      <w:r>
        <w:t>Upper Third</w:t>
      </w:r>
    </w:p>
    <w:p>
      <w:pPr>
        <w:numPr>
          <w:ilvl w:val="3"/>
          <w:numId w:val="900"/>
        </w:numPr>
        <w:spacing w:before="0" w:after="0"/>
      </w:pPr>
      <w:r>
        <w:t>Middle Third</w:t>
      </w:r>
    </w:p>
    <w:p>
      <w:pPr>
        <w:numPr>
          <w:ilvl w:val="3"/>
          <w:numId w:val="900"/>
        </w:numPr>
        <w:spacing w:before="0" w:after="0"/>
      </w:pPr>
      <w:r>
        <w:t>Lower Third</w:t>
      </w:r>
    </w:p>
    <w:p>
      <w:pPr>
        <w:numPr>
          <w:ilvl w:val="2"/>
          <w:numId w:val="900"/>
        </w:numPr>
        <w:spacing w:before="0" w:after="0"/>
      </w:pPr>
      <w:r>
        <w:t>Adventitia</w:t>
      </w:r>
    </w:p>
    <w:p>
      <w:pPr>
        <w:numPr>
          <w:ilvl w:val="1"/>
          <w:numId w:val="900"/>
        </w:numPr>
        <w:spacing w:before="0" w:after="0"/>
      </w:pPr>
      <w:r>
        <w:t>Stomach</w:t>
      </w:r>
    </w:p>
    <w:p>
      <w:pPr>
        <w:numPr>
          <w:ilvl w:val="2"/>
          <w:numId w:val="900"/>
        </w:numPr>
        <w:spacing w:before="0" w:after="0"/>
      </w:pPr>
      <w:r>
        <w:t>Regions</w:t>
      </w:r>
    </w:p>
    <w:p>
      <w:pPr>
        <w:numPr>
          <w:ilvl w:val="3"/>
          <w:numId w:val="900"/>
        </w:numPr>
        <w:spacing w:before="0" w:after="0"/>
      </w:pPr>
      <w:r>
        <w:t>Cardia</w:t>
      </w:r>
    </w:p>
    <w:p>
      <w:pPr>
        <w:numPr>
          <w:ilvl w:val="3"/>
          <w:numId w:val="900"/>
        </w:numPr>
        <w:spacing w:before="0" w:after="0"/>
      </w:pPr>
      <w:r>
        <w:t>Fundus</w:t>
      </w:r>
    </w:p>
    <w:p>
      <w:pPr>
        <w:numPr>
          <w:ilvl w:val="3"/>
          <w:numId w:val="900"/>
        </w:numPr>
        <w:spacing w:before="0" w:after="0"/>
      </w:pPr>
      <w:r>
        <w:t>Body</w:t>
      </w:r>
    </w:p>
    <w:p>
      <w:pPr>
        <w:numPr>
          <w:ilvl w:val="3"/>
          <w:numId w:val="900"/>
        </w:numPr>
        <w:spacing w:before="0" w:after="0"/>
      </w:pPr>
      <w:r>
        <w:t>Antrum</w:t>
      </w:r>
    </w:p>
    <w:p>
      <w:pPr>
        <w:numPr>
          <w:ilvl w:val="3"/>
          <w:numId w:val="900"/>
        </w:numPr>
        <w:spacing w:before="0" w:after="0"/>
      </w:pPr>
      <w:r>
        <w:t>Pylorus</w:t>
      </w:r>
    </w:p>
    <w:p>
      <w:pPr>
        <w:numPr>
          <w:ilvl w:val="2"/>
          <w:numId w:val="900"/>
        </w:numPr>
        <w:spacing w:before="0" w:after="0"/>
      </w:pPr>
      <w:r>
        <w:t>Mucosa</w:t>
      </w:r>
    </w:p>
    <w:p>
      <w:pPr>
        <w:numPr>
          <w:ilvl w:val="3"/>
          <w:numId w:val="900"/>
        </w:numPr>
        <w:spacing w:before="0" w:after="0"/>
      </w:pPr>
      <w:r>
        <w:t>Surface Epithelium</w:t>
      </w:r>
    </w:p>
    <w:p>
      <w:pPr>
        <w:numPr>
          <w:ilvl w:val="3"/>
          <w:numId w:val="900"/>
        </w:numPr>
        <w:spacing w:before="0" w:after="0"/>
      </w:pPr>
      <w:r>
        <w:t>Gastric Pits</w:t>
      </w:r>
    </w:p>
    <w:p>
      <w:pPr>
        <w:numPr>
          <w:ilvl w:val="3"/>
          <w:numId w:val="900"/>
        </w:numPr>
        <w:spacing w:before="0" w:after="0"/>
      </w:pPr>
      <w:r>
        <w:t>Gastric Glands</w:t>
      </w:r>
    </w:p>
    <w:p>
      <w:pPr>
        <w:numPr>
          <w:ilvl w:val="4"/>
          <w:numId w:val="900"/>
        </w:numPr>
        <w:spacing w:before="0" w:after="0"/>
      </w:pPr>
      <w:r>
        <w:t>Fundic Glands</w:t>
      </w:r>
    </w:p>
    <w:p>
      <w:pPr>
        <w:numPr>
          <w:ilvl w:val="5"/>
          <w:numId w:val="900"/>
        </w:numPr>
        <w:spacing w:before="0" w:after="0"/>
      </w:pPr>
      <w:r>
        <w:t>Parietal Cells</w:t>
      </w:r>
    </w:p>
    <w:p>
      <w:pPr>
        <w:numPr>
          <w:ilvl w:val="5"/>
          <w:numId w:val="900"/>
        </w:numPr>
        <w:spacing w:before="0" w:after="0"/>
      </w:pPr>
      <w:r>
        <w:t>Chief Cells</w:t>
      </w:r>
    </w:p>
    <w:p>
      <w:pPr>
        <w:numPr>
          <w:ilvl w:val="5"/>
          <w:numId w:val="900"/>
        </w:numPr>
        <w:spacing w:before="0" w:after="0"/>
      </w:pPr>
      <w:r>
        <w:t>Mucous Neck Cells</w:t>
      </w:r>
    </w:p>
    <w:p>
      <w:pPr>
        <w:numPr>
          <w:ilvl w:val="5"/>
          <w:numId w:val="900"/>
        </w:numPr>
        <w:spacing w:before="0" w:after="0"/>
      </w:pPr>
      <w:r>
        <w:t>Enteroendocrine Cells</w:t>
      </w:r>
    </w:p>
    <w:p>
      <w:pPr>
        <w:numPr>
          <w:ilvl w:val="4"/>
          <w:numId w:val="900"/>
        </w:numPr>
        <w:spacing w:before="0" w:after="0"/>
      </w:pPr>
      <w:r>
        <w:t>Cardiac Glands</w:t>
      </w:r>
    </w:p>
    <w:p>
      <w:pPr>
        <w:numPr>
          <w:ilvl w:val="4"/>
          <w:numId w:val="900"/>
        </w:numPr>
        <w:spacing w:before="0" w:after="0"/>
      </w:pPr>
      <w:r>
        <w:t>Pyloric Glands</w:t>
      </w:r>
    </w:p>
    <w:p>
      <w:pPr>
        <w:numPr>
          <w:ilvl w:val="2"/>
          <w:numId w:val="900"/>
        </w:numPr>
        <w:spacing w:before="0" w:after="0"/>
      </w:pPr>
      <w:r>
        <w:t>Submucosa</w:t>
      </w:r>
    </w:p>
    <w:p>
      <w:pPr>
        <w:numPr>
          <w:ilvl w:val="2"/>
          <w:numId w:val="900"/>
        </w:numPr>
        <w:spacing w:before="0" w:after="0"/>
      </w:pPr>
      <w:r>
        <w:t>Muscularis Externa</w:t>
      </w:r>
    </w:p>
    <w:p>
      <w:pPr>
        <w:numPr>
          <w:ilvl w:val="3"/>
          <w:numId w:val="900"/>
        </w:numPr>
        <w:spacing w:before="0" w:after="0"/>
      </w:pPr>
      <w:r>
        <w:t>Oblique Layer</w:t>
      </w:r>
    </w:p>
    <w:p>
      <w:pPr>
        <w:numPr>
          <w:ilvl w:val="3"/>
          <w:numId w:val="900"/>
        </w:numPr>
        <w:spacing w:before="0" w:after="0"/>
      </w:pPr>
      <w:r>
        <w:t>Circular Layer</w:t>
      </w:r>
    </w:p>
    <w:p>
      <w:pPr>
        <w:numPr>
          <w:ilvl w:val="3"/>
          <w:numId w:val="900"/>
        </w:numPr>
        <w:spacing w:before="0" w:after="0"/>
      </w:pPr>
      <w:r>
        <w:t>Longitudinal Layer</w:t>
      </w:r>
    </w:p>
    <w:p>
      <w:pPr>
        <w:numPr>
          <w:ilvl w:val="2"/>
          <w:numId w:val="900"/>
        </w:numPr>
        <w:spacing w:before="0" w:after="0"/>
      </w:pPr>
      <w:r>
        <w:t>Serosa</w:t>
      </w:r>
    </w:p>
    <w:p>
      <w:pPr>
        <w:numPr>
          <w:ilvl w:val="1"/>
          <w:numId w:val="900"/>
        </w:numPr>
        <w:spacing w:before="0" w:after="0"/>
      </w:pPr>
      <w:r>
        <w:t>Small Intestine</w:t>
      </w:r>
    </w:p>
    <w:p>
      <w:pPr>
        <w:numPr>
          <w:ilvl w:val="2"/>
          <w:numId w:val="900"/>
        </w:numPr>
        <w:spacing w:before="0" w:after="0"/>
      </w:pPr>
      <w:r>
        <w:t>Surface Modifications</w:t>
      </w:r>
    </w:p>
    <w:p>
      <w:pPr>
        <w:numPr>
          <w:ilvl w:val="3"/>
          <w:numId w:val="900"/>
        </w:numPr>
        <w:spacing w:before="0" w:after="0"/>
      </w:pPr>
      <w:r>
        <w:t>Plicae Circulares</w:t>
      </w:r>
    </w:p>
    <w:p>
      <w:pPr>
        <w:numPr>
          <w:ilvl w:val="3"/>
          <w:numId w:val="900"/>
        </w:numPr>
        <w:spacing w:before="0" w:after="0"/>
      </w:pPr>
      <w:r>
        <w:t>Villi</w:t>
      </w:r>
    </w:p>
    <w:p>
      <w:pPr>
        <w:numPr>
          <w:ilvl w:val="3"/>
          <w:numId w:val="900"/>
        </w:numPr>
        <w:spacing w:before="0" w:after="0"/>
      </w:pPr>
      <w:r>
        <w:t>Microvilli</w:t>
      </w:r>
    </w:p>
    <w:p>
      <w:pPr>
        <w:numPr>
          <w:ilvl w:val="2"/>
          <w:numId w:val="900"/>
        </w:numPr>
        <w:spacing w:before="0" w:after="0"/>
      </w:pPr>
      <w:r>
        <w:t>Duodenum</w:t>
      </w:r>
    </w:p>
    <w:p>
      <w:pPr>
        <w:numPr>
          <w:ilvl w:val="3"/>
          <w:numId w:val="900"/>
        </w:numPr>
        <w:spacing w:before="0" w:after="0"/>
      </w:pPr>
      <w:r>
        <w:t>Mucosa</w:t>
      </w:r>
    </w:p>
    <w:p>
      <w:pPr>
        <w:numPr>
          <w:ilvl w:val="3"/>
          <w:numId w:val="900"/>
        </w:numPr>
        <w:spacing w:before="0" w:after="0"/>
      </w:pPr>
      <w:r>
        <w:t>Brunner's Glands</w:t>
      </w:r>
    </w:p>
    <w:p>
      <w:pPr>
        <w:numPr>
          <w:ilvl w:val="3"/>
          <w:numId w:val="900"/>
        </w:numPr>
        <w:spacing w:before="0" w:after="0"/>
      </w:pPr>
      <w:r>
        <w:t>Ampulla of Vater</w:t>
      </w:r>
    </w:p>
    <w:p>
      <w:pPr>
        <w:numPr>
          <w:ilvl w:val="2"/>
          <w:numId w:val="900"/>
        </w:numPr>
        <w:spacing w:before="0" w:after="0"/>
      </w:pPr>
      <w:r>
        <w:t>Jejunum</w:t>
      </w:r>
    </w:p>
    <w:p>
      <w:pPr>
        <w:numPr>
          <w:ilvl w:val="3"/>
          <w:numId w:val="900"/>
        </w:numPr>
        <w:spacing w:before="0" w:after="0"/>
      </w:pPr>
      <w:r>
        <w:t>Structural Features</w:t>
      </w:r>
    </w:p>
    <w:p>
      <w:pPr>
        <w:numPr>
          <w:ilvl w:val="3"/>
          <w:numId w:val="900"/>
        </w:numPr>
        <w:spacing w:before="0" w:after="0"/>
      </w:pPr>
      <w:r>
        <w:t>Functional Characteristics</w:t>
      </w:r>
    </w:p>
    <w:p>
      <w:pPr>
        <w:numPr>
          <w:ilvl w:val="2"/>
          <w:numId w:val="900"/>
        </w:numPr>
        <w:spacing w:before="0" w:after="0"/>
      </w:pPr>
      <w:r>
        <w:t>Ileum</w:t>
      </w:r>
    </w:p>
    <w:p>
      <w:pPr>
        <w:numPr>
          <w:ilvl w:val="3"/>
          <w:numId w:val="900"/>
        </w:numPr>
        <w:spacing w:before="0" w:after="0"/>
      </w:pPr>
      <w:r>
        <w:t>Structural Features</w:t>
      </w:r>
    </w:p>
    <w:p>
      <w:pPr>
        <w:numPr>
          <w:ilvl w:val="3"/>
          <w:numId w:val="900"/>
        </w:numPr>
        <w:spacing w:before="0" w:after="0"/>
      </w:pPr>
      <w:r>
        <w:t>Peyer's Patches</w:t>
      </w:r>
    </w:p>
    <w:p>
      <w:pPr>
        <w:numPr>
          <w:ilvl w:val="3"/>
          <w:numId w:val="900"/>
        </w:numPr>
        <w:spacing w:before="0" w:after="0"/>
      </w:pPr>
      <w:r>
        <w:t>Ileocecal Valve</w:t>
      </w:r>
    </w:p>
    <w:p>
      <w:pPr>
        <w:numPr>
          <w:ilvl w:val="2"/>
          <w:numId w:val="900"/>
        </w:numPr>
        <w:spacing w:before="0" w:after="0"/>
      </w:pPr>
      <w:r>
        <w:t>Intestinal Epithelium</w:t>
      </w:r>
    </w:p>
    <w:p>
      <w:pPr>
        <w:numPr>
          <w:ilvl w:val="3"/>
          <w:numId w:val="900"/>
        </w:numPr>
        <w:spacing w:before="0" w:after="0"/>
      </w:pPr>
      <w:r>
        <w:t>Enterocytes</w:t>
      </w:r>
    </w:p>
    <w:p>
      <w:pPr>
        <w:numPr>
          <w:ilvl w:val="3"/>
          <w:numId w:val="900"/>
        </w:numPr>
        <w:spacing w:before="0" w:after="0"/>
      </w:pPr>
      <w:r>
        <w:t>Goblet Cells</w:t>
      </w:r>
    </w:p>
    <w:p>
      <w:pPr>
        <w:numPr>
          <w:ilvl w:val="3"/>
          <w:numId w:val="900"/>
        </w:numPr>
        <w:spacing w:before="0" w:after="0"/>
      </w:pPr>
      <w:r>
        <w:t>Paneth Cells</w:t>
      </w:r>
    </w:p>
    <w:p>
      <w:pPr>
        <w:numPr>
          <w:ilvl w:val="3"/>
          <w:numId w:val="900"/>
        </w:numPr>
        <w:spacing w:before="0" w:after="0"/>
      </w:pPr>
      <w:r>
        <w:t>Enteroendocrine Cells</w:t>
      </w:r>
    </w:p>
    <w:p>
      <w:pPr>
        <w:numPr>
          <w:ilvl w:val="3"/>
          <w:numId w:val="900"/>
        </w:numPr>
        <w:spacing w:before="0" w:after="0"/>
      </w:pPr>
      <w:r>
        <w:t>Stem Cells</w:t>
      </w:r>
    </w:p>
    <w:p>
      <w:pPr>
        <w:numPr>
          <w:ilvl w:val="2"/>
          <w:numId w:val="900"/>
        </w:numPr>
        <w:spacing w:before="0" w:after="0"/>
      </w:pPr>
      <w:r>
        <w:t>Intestinal Crypts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Cell Renewal</w:t>
      </w:r>
    </w:p>
    <w:p>
      <w:pPr>
        <w:numPr>
          <w:ilvl w:val="1"/>
          <w:numId w:val="900"/>
        </w:numPr>
        <w:spacing w:before="0" w:after="0"/>
      </w:pPr>
      <w:r>
        <w:t>Large Intestine</w:t>
      </w:r>
    </w:p>
    <w:p>
      <w:pPr>
        <w:numPr>
          <w:ilvl w:val="2"/>
          <w:numId w:val="900"/>
        </w:numPr>
        <w:spacing w:before="0" w:after="0"/>
      </w:pPr>
      <w:r>
        <w:t>Regions</w:t>
      </w:r>
    </w:p>
    <w:p>
      <w:pPr>
        <w:numPr>
          <w:ilvl w:val="3"/>
          <w:numId w:val="900"/>
        </w:numPr>
        <w:spacing w:before="0" w:after="0"/>
      </w:pPr>
      <w:r>
        <w:t>Cecum</w:t>
      </w:r>
    </w:p>
    <w:p>
      <w:pPr>
        <w:numPr>
          <w:ilvl w:val="3"/>
          <w:numId w:val="900"/>
        </w:numPr>
        <w:spacing w:before="0" w:after="0"/>
      </w:pPr>
      <w:r>
        <w:t>Colon</w:t>
      </w:r>
    </w:p>
    <w:p>
      <w:pPr>
        <w:numPr>
          <w:ilvl w:val="3"/>
          <w:numId w:val="900"/>
        </w:numPr>
        <w:spacing w:before="0" w:after="0"/>
      </w:pPr>
      <w:r>
        <w:t>Rectum</w:t>
      </w:r>
    </w:p>
    <w:p>
      <w:pPr>
        <w:numPr>
          <w:ilvl w:val="3"/>
          <w:numId w:val="900"/>
        </w:numPr>
        <w:spacing w:before="0" w:after="0"/>
      </w:pPr>
      <w:r>
        <w:t>Anal Canal</w:t>
      </w:r>
    </w:p>
    <w:p>
      <w:pPr>
        <w:numPr>
          <w:ilvl w:val="2"/>
          <w:numId w:val="900"/>
        </w:numPr>
        <w:spacing w:before="0" w:after="0"/>
      </w:pPr>
      <w:r>
        <w:t>Mucosa</w:t>
      </w:r>
    </w:p>
    <w:p>
      <w:pPr>
        <w:numPr>
          <w:ilvl w:val="3"/>
          <w:numId w:val="900"/>
        </w:numPr>
        <w:spacing w:before="0" w:after="0"/>
      </w:pPr>
      <w:r>
        <w:t>Surface Epithelium</w:t>
      </w:r>
    </w:p>
    <w:p>
      <w:pPr>
        <w:numPr>
          <w:ilvl w:val="3"/>
          <w:numId w:val="900"/>
        </w:numPr>
        <w:spacing w:before="0" w:after="0"/>
      </w:pPr>
      <w:r>
        <w:t>Crypts of Lieberkühn</w:t>
      </w:r>
    </w:p>
    <w:p>
      <w:pPr>
        <w:numPr>
          <w:ilvl w:val="3"/>
          <w:numId w:val="900"/>
        </w:numPr>
        <w:spacing w:before="0" w:after="0"/>
      </w:pPr>
      <w:r>
        <w:t>Cell Types</w:t>
      </w:r>
    </w:p>
    <w:p>
      <w:pPr>
        <w:numPr>
          <w:ilvl w:val="4"/>
          <w:numId w:val="900"/>
        </w:numPr>
        <w:spacing w:before="0" w:after="0"/>
      </w:pPr>
      <w:r>
        <w:t>Absorptive Cells</w:t>
      </w:r>
    </w:p>
    <w:p>
      <w:pPr>
        <w:numPr>
          <w:ilvl w:val="4"/>
          <w:numId w:val="900"/>
        </w:numPr>
        <w:spacing w:before="0" w:after="0"/>
      </w:pPr>
      <w:r>
        <w:t>Goblet Cells</w:t>
      </w:r>
    </w:p>
    <w:p>
      <w:pPr>
        <w:numPr>
          <w:ilvl w:val="4"/>
          <w:numId w:val="900"/>
        </w:numPr>
        <w:spacing w:before="0" w:after="0"/>
      </w:pPr>
      <w:r>
        <w:t>Enteroendocrine Cells</w:t>
      </w:r>
    </w:p>
    <w:p>
      <w:pPr>
        <w:numPr>
          <w:ilvl w:val="2"/>
          <w:numId w:val="900"/>
        </w:numPr>
        <w:spacing w:before="0" w:after="0"/>
      </w:pPr>
      <w:r>
        <w:t>Muscularis Externa</w:t>
      </w:r>
    </w:p>
    <w:p>
      <w:pPr>
        <w:numPr>
          <w:ilvl w:val="3"/>
          <w:numId w:val="900"/>
        </w:numPr>
        <w:spacing w:before="0" w:after="0"/>
      </w:pPr>
      <w:r>
        <w:t>Teniae Coli</w:t>
      </w:r>
    </w:p>
    <w:p>
      <w:pPr>
        <w:numPr>
          <w:ilvl w:val="3"/>
          <w:numId w:val="900"/>
        </w:numPr>
        <w:spacing w:before="0" w:after="0"/>
      </w:pPr>
      <w:r>
        <w:t>Haustra</w:t>
      </w:r>
    </w:p>
    <w:p>
      <w:pPr>
        <w:numPr>
          <w:ilvl w:val="2"/>
          <w:numId w:val="900"/>
        </w:numPr>
        <w:spacing w:before="0" w:after="0"/>
      </w:pPr>
      <w:r>
        <w:t>Anal Canal</w:t>
      </w:r>
    </w:p>
    <w:p>
      <w:pPr>
        <w:numPr>
          <w:ilvl w:val="3"/>
          <w:numId w:val="900"/>
        </w:numPr>
        <w:spacing w:before="0" w:after="0"/>
      </w:pPr>
      <w:r>
        <w:t>Epithelial Transition</w:t>
      </w:r>
    </w:p>
    <w:p>
      <w:pPr>
        <w:numPr>
          <w:ilvl w:val="3"/>
          <w:numId w:val="900"/>
        </w:numPr>
        <w:spacing w:before="0" w:after="0"/>
      </w:pPr>
      <w:r>
        <w:t>Anal Sphincters</w:t>
      </w:r>
    </w:p>
    <w:p>
      <w:pPr>
        <w:numPr>
          <w:ilvl w:val="1"/>
          <w:numId w:val="900"/>
        </w:numPr>
        <w:spacing w:before="0" w:after="0"/>
      </w:pPr>
      <w:r>
        <w:t>Associated Digestive Glands</w:t>
      </w:r>
    </w:p>
    <w:p>
      <w:pPr>
        <w:numPr>
          <w:ilvl w:val="2"/>
          <w:numId w:val="900"/>
        </w:numPr>
        <w:spacing w:before="0" w:after="0"/>
      </w:pPr>
      <w:r>
        <w:t>Salivary Glands</w:t>
      </w:r>
    </w:p>
    <w:p>
      <w:pPr>
        <w:numPr>
          <w:ilvl w:val="3"/>
          <w:numId w:val="900"/>
        </w:numPr>
        <w:spacing w:before="0" w:after="0"/>
      </w:pPr>
      <w:r>
        <w:t>Major Salivary Glands</w:t>
      </w:r>
    </w:p>
    <w:p>
      <w:pPr>
        <w:numPr>
          <w:ilvl w:val="4"/>
          <w:numId w:val="900"/>
        </w:numPr>
        <w:spacing w:before="0" w:after="0"/>
      </w:pPr>
      <w:r>
        <w:t>Parotid Gland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Serous Acini</w:t>
      </w:r>
    </w:p>
    <w:p>
      <w:pPr>
        <w:numPr>
          <w:ilvl w:val="5"/>
          <w:numId w:val="900"/>
        </w:numPr>
        <w:spacing w:before="0" w:after="0"/>
      </w:pPr>
      <w:r>
        <w:t>Duct System</w:t>
      </w:r>
    </w:p>
    <w:p>
      <w:pPr>
        <w:numPr>
          <w:ilvl w:val="4"/>
          <w:numId w:val="900"/>
        </w:numPr>
        <w:spacing w:before="0" w:after="0"/>
      </w:pPr>
      <w:r>
        <w:t>Submandibular Gland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Mixed Acini</w:t>
      </w:r>
    </w:p>
    <w:p>
      <w:pPr>
        <w:numPr>
          <w:ilvl w:val="5"/>
          <w:numId w:val="900"/>
        </w:numPr>
        <w:spacing w:before="0" w:after="0"/>
      </w:pPr>
      <w:r>
        <w:t>Duct System</w:t>
      </w:r>
    </w:p>
    <w:p>
      <w:pPr>
        <w:numPr>
          <w:ilvl w:val="4"/>
          <w:numId w:val="900"/>
        </w:numPr>
        <w:spacing w:before="0" w:after="0"/>
      </w:pPr>
      <w:r>
        <w:t>Sublingual Gland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Mucous Acini</w:t>
      </w:r>
    </w:p>
    <w:p>
      <w:pPr>
        <w:numPr>
          <w:ilvl w:val="5"/>
          <w:numId w:val="900"/>
        </w:numPr>
        <w:spacing w:before="0" w:after="0"/>
      </w:pPr>
      <w:r>
        <w:t>Duct System</w:t>
      </w:r>
    </w:p>
    <w:p>
      <w:pPr>
        <w:numPr>
          <w:ilvl w:val="3"/>
          <w:numId w:val="900"/>
        </w:numPr>
        <w:spacing w:before="0" w:after="0"/>
      </w:pPr>
      <w:r>
        <w:t>Minor Salivary Glands</w:t>
      </w:r>
    </w:p>
    <w:p>
      <w:pPr>
        <w:numPr>
          <w:ilvl w:val="3"/>
          <w:numId w:val="900"/>
        </w:numPr>
        <w:spacing w:before="0" w:after="0"/>
      </w:pPr>
      <w:r>
        <w:t>Duct System</w:t>
      </w:r>
    </w:p>
    <w:p>
      <w:pPr>
        <w:numPr>
          <w:ilvl w:val="4"/>
          <w:numId w:val="900"/>
        </w:numPr>
        <w:spacing w:before="0" w:after="0"/>
      </w:pPr>
      <w:r>
        <w:t>Intercalated Ducts</w:t>
      </w:r>
    </w:p>
    <w:p>
      <w:pPr>
        <w:numPr>
          <w:ilvl w:val="4"/>
          <w:numId w:val="900"/>
        </w:numPr>
        <w:spacing w:before="0" w:after="0"/>
      </w:pPr>
      <w:r>
        <w:t>Striated Ducts</w:t>
      </w:r>
    </w:p>
    <w:p>
      <w:pPr>
        <w:numPr>
          <w:ilvl w:val="4"/>
          <w:numId w:val="900"/>
        </w:numPr>
        <w:spacing w:before="0" w:after="0"/>
      </w:pPr>
      <w:r>
        <w:t>Excretory Ducts</w:t>
      </w:r>
    </w:p>
    <w:p>
      <w:pPr>
        <w:numPr>
          <w:ilvl w:val="2"/>
          <w:numId w:val="900"/>
        </w:numPr>
        <w:spacing w:before="0" w:after="0"/>
      </w:pPr>
      <w:r>
        <w:t>Liver</w:t>
      </w:r>
    </w:p>
    <w:p>
      <w:pPr>
        <w:numPr>
          <w:ilvl w:val="3"/>
          <w:numId w:val="900"/>
        </w:numPr>
        <w:spacing w:before="0" w:after="0"/>
      </w:pPr>
      <w:r>
        <w:t>Lobular Organization</w:t>
      </w:r>
    </w:p>
    <w:p>
      <w:pPr>
        <w:numPr>
          <w:ilvl w:val="4"/>
          <w:numId w:val="900"/>
        </w:numPr>
        <w:spacing w:before="0" w:after="0"/>
      </w:pPr>
      <w:r>
        <w:t>Classic Hepatic Lobule</w:t>
      </w:r>
    </w:p>
    <w:p>
      <w:pPr>
        <w:numPr>
          <w:ilvl w:val="4"/>
          <w:numId w:val="900"/>
        </w:numPr>
        <w:spacing w:before="0" w:after="0"/>
      </w:pPr>
      <w:r>
        <w:t>Portal Lobule</w:t>
      </w:r>
    </w:p>
    <w:p>
      <w:pPr>
        <w:numPr>
          <w:ilvl w:val="4"/>
          <w:numId w:val="900"/>
        </w:numPr>
        <w:spacing w:before="0" w:after="0"/>
      </w:pPr>
      <w:r>
        <w:t>Hepatic Acinus</w:t>
      </w:r>
    </w:p>
    <w:p>
      <w:pPr>
        <w:numPr>
          <w:ilvl w:val="3"/>
          <w:numId w:val="900"/>
        </w:numPr>
        <w:spacing w:before="0" w:after="0"/>
      </w:pPr>
      <w:r>
        <w:t>Hepatocytes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Protein Synthesis</w:t>
      </w:r>
    </w:p>
    <w:p>
      <w:pPr>
        <w:numPr>
          <w:ilvl w:val="5"/>
          <w:numId w:val="900"/>
        </w:numPr>
        <w:spacing w:before="0" w:after="0"/>
      </w:pPr>
      <w:r>
        <w:t>Detoxification</w:t>
      </w:r>
    </w:p>
    <w:p>
      <w:pPr>
        <w:numPr>
          <w:ilvl w:val="5"/>
          <w:numId w:val="900"/>
        </w:numPr>
        <w:spacing w:before="0" w:after="0"/>
      </w:pPr>
      <w:r>
        <w:t>Bile Production</w:t>
      </w:r>
    </w:p>
    <w:p>
      <w:pPr>
        <w:numPr>
          <w:ilvl w:val="5"/>
          <w:numId w:val="900"/>
        </w:numPr>
        <w:spacing w:before="0" w:after="0"/>
      </w:pPr>
      <w:r>
        <w:t>Metabolism</w:t>
      </w:r>
    </w:p>
    <w:p>
      <w:pPr>
        <w:numPr>
          <w:ilvl w:val="3"/>
          <w:numId w:val="900"/>
        </w:numPr>
        <w:spacing w:before="0" w:after="0"/>
      </w:pPr>
      <w:r>
        <w:t>Sinusoids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Kupffer Cells</w:t>
      </w:r>
    </w:p>
    <w:p>
      <w:pPr>
        <w:numPr>
          <w:ilvl w:val="4"/>
          <w:numId w:val="900"/>
        </w:numPr>
        <w:spacing w:before="0" w:after="0"/>
      </w:pPr>
      <w:r>
        <w:t>Stellate Cells</w:t>
      </w:r>
    </w:p>
    <w:p>
      <w:pPr>
        <w:numPr>
          <w:ilvl w:val="3"/>
          <w:numId w:val="900"/>
        </w:numPr>
        <w:spacing w:before="0" w:after="0"/>
      </w:pPr>
      <w:r>
        <w:t>Bile Canaliculi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Portal Triad</w:t>
      </w:r>
    </w:p>
    <w:p>
      <w:pPr>
        <w:numPr>
          <w:ilvl w:val="4"/>
          <w:numId w:val="900"/>
        </w:numPr>
        <w:spacing w:before="0" w:after="0"/>
      </w:pPr>
      <w:r>
        <w:t>Hepatic Artery</w:t>
      </w:r>
    </w:p>
    <w:p>
      <w:pPr>
        <w:numPr>
          <w:ilvl w:val="4"/>
          <w:numId w:val="900"/>
        </w:numPr>
        <w:spacing w:before="0" w:after="0"/>
      </w:pPr>
      <w:r>
        <w:t>Portal Vein</w:t>
      </w:r>
    </w:p>
    <w:p>
      <w:pPr>
        <w:numPr>
          <w:ilvl w:val="4"/>
          <w:numId w:val="900"/>
        </w:numPr>
        <w:spacing w:before="0" w:after="0"/>
      </w:pPr>
      <w:r>
        <w:t>Bile Duct</w:t>
      </w:r>
    </w:p>
    <w:p>
      <w:pPr>
        <w:numPr>
          <w:ilvl w:val="3"/>
          <w:numId w:val="900"/>
        </w:numPr>
        <w:spacing w:before="0" w:after="0"/>
      </w:pPr>
      <w:r>
        <w:t>Central Vein</w:t>
      </w:r>
    </w:p>
    <w:p>
      <w:pPr>
        <w:numPr>
          <w:ilvl w:val="2"/>
          <w:numId w:val="900"/>
        </w:numPr>
        <w:spacing w:before="0" w:after="0"/>
      </w:pPr>
      <w:r>
        <w:t>Gallbladder</w:t>
      </w:r>
    </w:p>
    <w:p>
      <w:pPr>
        <w:numPr>
          <w:ilvl w:val="3"/>
          <w:numId w:val="900"/>
        </w:numPr>
        <w:spacing w:before="0" w:after="0"/>
      </w:pPr>
      <w:r>
        <w:t>Mucosa</w:t>
      </w:r>
    </w:p>
    <w:p>
      <w:pPr>
        <w:numPr>
          <w:ilvl w:val="4"/>
          <w:numId w:val="900"/>
        </w:numPr>
        <w:spacing w:before="0" w:after="0"/>
      </w:pPr>
      <w:r>
        <w:t>Simple Columnar Epithelium</w:t>
      </w:r>
    </w:p>
    <w:p>
      <w:pPr>
        <w:numPr>
          <w:ilvl w:val="4"/>
          <w:numId w:val="900"/>
        </w:numPr>
        <w:spacing w:before="0" w:after="0"/>
      </w:pPr>
      <w:r>
        <w:t>Lamina Propria</w:t>
      </w:r>
    </w:p>
    <w:p>
      <w:pPr>
        <w:numPr>
          <w:ilvl w:val="3"/>
          <w:numId w:val="900"/>
        </w:numPr>
        <w:spacing w:before="0" w:after="0"/>
      </w:pPr>
      <w:r>
        <w:t>Muscularis</w:t>
      </w:r>
    </w:p>
    <w:p>
      <w:pPr>
        <w:numPr>
          <w:ilvl w:val="3"/>
          <w:numId w:val="900"/>
        </w:numPr>
        <w:spacing w:before="0" w:after="0"/>
      </w:pPr>
      <w:r>
        <w:t>Serosa and Adventitia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Pancreas</w:t>
      </w:r>
    </w:p>
    <w:p>
      <w:pPr>
        <w:numPr>
          <w:ilvl w:val="3"/>
          <w:numId w:val="900"/>
        </w:numPr>
        <w:spacing w:before="0" w:after="0"/>
      </w:pPr>
      <w:r>
        <w:t>Exocrine Pancreas</w:t>
      </w:r>
    </w:p>
    <w:p>
      <w:pPr>
        <w:numPr>
          <w:ilvl w:val="4"/>
          <w:numId w:val="900"/>
        </w:numPr>
        <w:spacing w:before="0" w:after="0"/>
      </w:pPr>
      <w:r>
        <w:t>Acinar Cells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Enzyme Production</w:t>
      </w:r>
    </w:p>
    <w:p>
      <w:pPr>
        <w:numPr>
          <w:ilvl w:val="4"/>
          <w:numId w:val="900"/>
        </w:numPr>
        <w:spacing w:before="0" w:after="0"/>
      </w:pPr>
      <w:r>
        <w:t>Duct System</w:t>
      </w:r>
    </w:p>
    <w:p>
      <w:pPr>
        <w:numPr>
          <w:ilvl w:val="5"/>
          <w:numId w:val="900"/>
        </w:numPr>
        <w:spacing w:before="0" w:after="0"/>
      </w:pPr>
      <w:r>
        <w:t>Intercalated Ducts</w:t>
      </w:r>
    </w:p>
    <w:p>
      <w:pPr>
        <w:numPr>
          <w:ilvl w:val="5"/>
          <w:numId w:val="900"/>
        </w:numPr>
        <w:spacing w:before="0" w:after="0"/>
      </w:pPr>
      <w:r>
        <w:t>Intralobular Ducts</w:t>
      </w:r>
    </w:p>
    <w:p>
      <w:pPr>
        <w:numPr>
          <w:ilvl w:val="5"/>
          <w:numId w:val="900"/>
        </w:numPr>
        <w:spacing w:before="0" w:after="0"/>
      </w:pPr>
      <w:r>
        <w:t>Interlobular Ducts</w:t>
      </w:r>
    </w:p>
    <w:p>
      <w:pPr>
        <w:numPr>
          <w:ilvl w:val="5"/>
          <w:numId w:val="900"/>
        </w:numPr>
        <w:spacing w:before="0" w:after="0"/>
      </w:pPr>
      <w:r>
        <w:t>Main Pancreatic Duct</w:t>
      </w:r>
    </w:p>
    <w:p>
      <w:pPr>
        <w:numPr>
          <w:ilvl w:val="3"/>
          <w:numId w:val="900"/>
        </w:numPr>
        <w:spacing w:before="0" w:after="0"/>
      </w:pPr>
      <w:r>
        <w:t>Endocrine Pancreas</w:t>
      </w:r>
    </w:p>
    <w:p>
      <w:pPr>
        <w:numPr>
          <w:ilvl w:val="4"/>
          <w:numId w:val="900"/>
        </w:numPr>
        <w:spacing w:before="0" w:after="0"/>
      </w:pPr>
      <w:r>
        <w:t>Islets of Langerhans</w:t>
      </w:r>
    </w:p>
    <w:p>
      <w:pPr>
        <w:numPr>
          <w:ilvl w:val="5"/>
          <w:numId w:val="900"/>
        </w:numPr>
        <w:spacing w:before="0" w:after="0"/>
      </w:pPr>
      <w:r>
        <w:t>Alpha Cells</w:t>
      </w:r>
    </w:p>
    <w:p>
      <w:pPr>
        <w:numPr>
          <w:ilvl w:val="5"/>
          <w:numId w:val="900"/>
        </w:numPr>
        <w:spacing w:before="0" w:after="0"/>
      </w:pPr>
      <w:r>
        <w:t>Beta Cells</w:t>
      </w:r>
    </w:p>
    <w:p>
      <w:pPr>
        <w:numPr>
          <w:ilvl w:val="5"/>
          <w:numId w:val="900"/>
        </w:numPr>
        <w:spacing w:before="0" w:after="0"/>
      </w:pPr>
      <w:r>
        <w:t>Delta Cells</w:t>
      </w:r>
    </w:p>
    <w:p>
      <w:pPr>
        <w:numPr>
          <w:ilvl w:val="5"/>
          <w:numId w:val="900"/>
        </w:numPr>
        <w:spacing w:before="0" w:after="0"/>
      </w:pPr>
      <w:r>
        <w:t>PP Cells</w:t>
      </w:r>
    </w:p>
    <w:p>
      <w:pPr>
        <w:numPr>
          <w:ilvl w:val="5"/>
          <w:numId w:val="900"/>
        </w:numPr>
        <w:spacing w:before="0" w:after="0"/>
      </w:pPr>
      <w:r>
        <w:t>Epsilon Cells</w:t>
      </w:r>
    </w:p>
    <w:p>
      <w:pPr>
        <w:numPr>
          <w:ilvl w:val="0"/>
          <w:numId w:val="900"/>
        </w:numPr>
        <w:spacing w:before="0" w:after="0"/>
      </w:pPr>
      <w:r>
        <w:t>Urinary System</w:t>
      </w:r>
    </w:p>
    <w:p>
      <w:pPr>
        <w:numPr>
          <w:ilvl w:val="1"/>
          <w:numId w:val="900"/>
        </w:numPr>
        <w:spacing w:before="0" w:after="0"/>
      </w:pPr>
      <w:r>
        <w:t>Kidney</w:t>
      </w:r>
    </w:p>
    <w:p>
      <w:pPr>
        <w:numPr>
          <w:ilvl w:val="2"/>
          <w:numId w:val="900"/>
        </w:numPr>
        <w:spacing w:before="0" w:after="0"/>
      </w:pPr>
      <w:r>
        <w:t>Gross Structure</w:t>
      </w:r>
    </w:p>
    <w:p>
      <w:pPr>
        <w:numPr>
          <w:ilvl w:val="3"/>
          <w:numId w:val="900"/>
        </w:numPr>
        <w:spacing w:before="0" w:after="0"/>
      </w:pPr>
      <w:r>
        <w:t>Cortex</w:t>
      </w:r>
    </w:p>
    <w:p>
      <w:pPr>
        <w:numPr>
          <w:ilvl w:val="3"/>
          <w:numId w:val="900"/>
        </w:numPr>
        <w:spacing w:before="0" w:after="0"/>
      </w:pPr>
      <w:r>
        <w:t>Medulla</w:t>
      </w:r>
    </w:p>
    <w:p>
      <w:pPr>
        <w:numPr>
          <w:ilvl w:val="4"/>
          <w:numId w:val="900"/>
        </w:numPr>
        <w:spacing w:before="0" w:after="0"/>
      </w:pPr>
      <w:r>
        <w:t>Renal Pyramids</w:t>
      </w:r>
    </w:p>
    <w:p>
      <w:pPr>
        <w:numPr>
          <w:ilvl w:val="4"/>
          <w:numId w:val="900"/>
        </w:numPr>
        <w:spacing w:before="0" w:after="0"/>
      </w:pPr>
      <w:r>
        <w:t>Renal Columns</w:t>
      </w:r>
    </w:p>
    <w:p>
      <w:pPr>
        <w:numPr>
          <w:ilvl w:val="3"/>
          <w:numId w:val="900"/>
        </w:numPr>
        <w:spacing w:before="0" w:after="0"/>
      </w:pPr>
      <w:r>
        <w:t>Renal Pelvis</w:t>
      </w:r>
    </w:p>
    <w:p>
      <w:pPr>
        <w:numPr>
          <w:ilvl w:val="2"/>
          <w:numId w:val="900"/>
        </w:numPr>
        <w:spacing w:before="0" w:after="0"/>
      </w:pPr>
      <w:r>
        <w:t>The Nephron</w:t>
      </w:r>
    </w:p>
    <w:p>
      <w:pPr>
        <w:numPr>
          <w:ilvl w:val="3"/>
          <w:numId w:val="900"/>
        </w:numPr>
        <w:spacing w:before="0" w:after="0"/>
      </w:pPr>
      <w:r>
        <w:t>Renal Corpuscle</w:t>
      </w:r>
    </w:p>
    <w:p>
      <w:pPr>
        <w:numPr>
          <w:ilvl w:val="4"/>
          <w:numId w:val="900"/>
        </w:numPr>
        <w:spacing w:before="0" w:after="0"/>
      </w:pPr>
      <w:r>
        <w:t>Glomerulus</w:t>
      </w:r>
    </w:p>
    <w:p>
      <w:pPr>
        <w:numPr>
          <w:ilvl w:val="5"/>
          <w:numId w:val="900"/>
        </w:numPr>
        <w:spacing w:before="0" w:after="0"/>
      </w:pPr>
      <w:r>
        <w:t>Capillary Structure</w:t>
      </w:r>
    </w:p>
    <w:p>
      <w:pPr>
        <w:numPr>
          <w:ilvl w:val="5"/>
          <w:numId w:val="900"/>
        </w:numPr>
        <w:spacing w:before="0" w:after="0"/>
      </w:pPr>
      <w:r>
        <w:t>Mesangial Cells</w:t>
      </w:r>
    </w:p>
    <w:p>
      <w:pPr>
        <w:numPr>
          <w:ilvl w:val="4"/>
          <w:numId w:val="900"/>
        </w:numPr>
        <w:spacing w:before="0" w:after="0"/>
      </w:pPr>
      <w:r>
        <w:t>Bowman's Capsule</w:t>
      </w:r>
    </w:p>
    <w:p>
      <w:pPr>
        <w:numPr>
          <w:ilvl w:val="5"/>
          <w:numId w:val="900"/>
        </w:numPr>
        <w:spacing w:before="0" w:after="0"/>
      </w:pPr>
      <w:r>
        <w:t>Parietal Layer</w:t>
      </w:r>
    </w:p>
    <w:p>
      <w:pPr>
        <w:numPr>
          <w:ilvl w:val="5"/>
          <w:numId w:val="900"/>
        </w:numPr>
        <w:spacing w:before="0" w:after="0"/>
      </w:pPr>
      <w:r>
        <w:t>Visceral Layer</w:t>
      </w:r>
    </w:p>
    <w:p>
      <w:pPr>
        <w:numPr>
          <w:ilvl w:val="5"/>
          <w:numId w:val="900"/>
        </w:numPr>
        <w:spacing w:before="0" w:after="0"/>
      </w:pPr>
      <w:r>
        <w:t>Podocytes</w:t>
      </w:r>
    </w:p>
    <w:p>
      <w:pPr>
        <w:numPr>
          <w:ilvl w:val="5"/>
          <w:numId w:val="900"/>
        </w:numPr>
        <w:spacing w:before="0" w:after="0"/>
      </w:pPr>
      <w:r>
        <w:t>Urinary Space</w:t>
      </w:r>
    </w:p>
    <w:p>
      <w:pPr>
        <w:numPr>
          <w:ilvl w:val="4"/>
          <w:numId w:val="900"/>
        </w:numPr>
        <w:spacing w:before="0" w:after="0"/>
      </w:pPr>
      <w:r>
        <w:t>Filtration Barrier</w:t>
      </w:r>
    </w:p>
    <w:p>
      <w:pPr>
        <w:numPr>
          <w:ilvl w:val="5"/>
          <w:numId w:val="900"/>
        </w:numPr>
        <w:spacing w:before="0" w:after="0"/>
      </w:pPr>
      <w:r>
        <w:t>Endothelium</w:t>
      </w:r>
    </w:p>
    <w:p>
      <w:pPr>
        <w:numPr>
          <w:ilvl w:val="5"/>
          <w:numId w:val="900"/>
        </w:numPr>
        <w:spacing w:before="0" w:after="0"/>
      </w:pPr>
      <w:r>
        <w:t>Glomerular Basement Membrane</w:t>
      </w:r>
    </w:p>
    <w:p>
      <w:pPr>
        <w:numPr>
          <w:ilvl w:val="5"/>
          <w:numId w:val="900"/>
        </w:numPr>
        <w:spacing w:before="0" w:after="0"/>
      </w:pPr>
      <w:r>
        <w:t>Podocyte Foot Processes</w:t>
      </w:r>
    </w:p>
    <w:p>
      <w:pPr>
        <w:numPr>
          <w:ilvl w:val="3"/>
          <w:numId w:val="900"/>
        </w:numPr>
        <w:spacing w:before="0" w:after="0"/>
      </w:pPr>
      <w:r>
        <w:t>Tubular System</w:t>
      </w:r>
    </w:p>
    <w:p>
      <w:pPr>
        <w:numPr>
          <w:ilvl w:val="4"/>
          <w:numId w:val="900"/>
        </w:numPr>
        <w:spacing w:before="0" w:after="0"/>
      </w:pPr>
      <w:r>
        <w:t>Proximal Convoluted Tubule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Loop of Henle</w:t>
      </w:r>
    </w:p>
    <w:p>
      <w:pPr>
        <w:numPr>
          <w:ilvl w:val="5"/>
          <w:numId w:val="900"/>
        </w:numPr>
        <w:spacing w:before="0" w:after="0"/>
      </w:pPr>
      <w:r>
        <w:t>Descending Limb</w:t>
      </w:r>
    </w:p>
    <w:p>
      <w:pPr>
        <w:numPr>
          <w:ilvl w:val="6"/>
          <w:numId w:val="900"/>
        </w:numPr>
        <w:spacing w:before="0" w:after="0"/>
      </w:pPr>
      <w:r>
        <w:t>Thick Segment</w:t>
      </w:r>
    </w:p>
    <w:p>
      <w:pPr>
        <w:numPr>
          <w:ilvl w:val="6"/>
          <w:numId w:val="900"/>
        </w:numPr>
        <w:spacing w:before="0" w:after="0"/>
      </w:pPr>
      <w:r>
        <w:t>Thin Segment</w:t>
      </w:r>
    </w:p>
    <w:p>
      <w:pPr>
        <w:numPr>
          <w:ilvl w:val="5"/>
          <w:numId w:val="900"/>
        </w:numPr>
        <w:spacing w:before="0" w:after="0"/>
      </w:pPr>
      <w:r>
        <w:t>Ascending Limb</w:t>
      </w:r>
    </w:p>
    <w:p>
      <w:pPr>
        <w:numPr>
          <w:ilvl w:val="6"/>
          <w:numId w:val="900"/>
        </w:numPr>
        <w:spacing w:before="0" w:after="0"/>
      </w:pPr>
      <w:r>
        <w:t>Thin Segment</w:t>
      </w:r>
    </w:p>
    <w:p>
      <w:pPr>
        <w:numPr>
          <w:ilvl w:val="6"/>
          <w:numId w:val="900"/>
        </w:numPr>
        <w:spacing w:before="0" w:after="0"/>
      </w:pPr>
      <w:r>
        <w:t>Thick Segment</w:t>
      </w:r>
    </w:p>
    <w:p>
      <w:pPr>
        <w:numPr>
          <w:ilvl w:val="4"/>
          <w:numId w:val="900"/>
        </w:numPr>
        <w:spacing w:before="0" w:after="0"/>
      </w:pPr>
      <w:r>
        <w:t>Distal Convoluted Tubule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Collecting Duct System</w:t>
      </w:r>
    </w:p>
    <w:p>
      <w:pPr>
        <w:numPr>
          <w:ilvl w:val="4"/>
          <w:numId w:val="900"/>
        </w:numPr>
        <w:spacing w:before="0" w:after="0"/>
      </w:pPr>
      <w:r>
        <w:t>Connecting Tubule</w:t>
      </w:r>
    </w:p>
    <w:p>
      <w:pPr>
        <w:numPr>
          <w:ilvl w:val="4"/>
          <w:numId w:val="900"/>
        </w:numPr>
        <w:spacing w:before="0" w:after="0"/>
      </w:pPr>
      <w:r>
        <w:t>Cortical Collecting Duct</w:t>
      </w:r>
    </w:p>
    <w:p>
      <w:pPr>
        <w:numPr>
          <w:ilvl w:val="4"/>
          <w:numId w:val="900"/>
        </w:numPr>
        <w:spacing w:before="0" w:after="0"/>
      </w:pPr>
      <w:r>
        <w:t>Medullary Collecting Duct</w:t>
      </w:r>
    </w:p>
    <w:p>
      <w:pPr>
        <w:numPr>
          <w:ilvl w:val="4"/>
          <w:numId w:val="900"/>
        </w:numPr>
        <w:spacing w:before="0" w:after="0"/>
      </w:pPr>
      <w:r>
        <w:t>Principal Cells</w:t>
      </w:r>
    </w:p>
    <w:p>
      <w:pPr>
        <w:numPr>
          <w:ilvl w:val="4"/>
          <w:numId w:val="900"/>
        </w:numPr>
        <w:spacing w:before="0" w:after="0"/>
      </w:pPr>
      <w:r>
        <w:t>Intercalated Cells</w:t>
      </w:r>
    </w:p>
    <w:p>
      <w:pPr>
        <w:numPr>
          <w:ilvl w:val="2"/>
          <w:numId w:val="900"/>
        </w:numPr>
        <w:spacing w:before="0" w:after="0"/>
      </w:pPr>
      <w:r>
        <w:t>Juxtaglomerular Apparatus</w:t>
      </w:r>
    </w:p>
    <w:p>
      <w:pPr>
        <w:numPr>
          <w:ilvl w:val="3"/>
          <w:numId w:val="900"/>
        </w:numPr>
        <w:spacing w:before="0" w:after="0"/>
      </w:pPr>
      <w:r>
        <w:t>Macula Densa</w:t>
      </w:r>
    </w:p>
    <w:p>
      <w:pPr>
        <w:numPr>
          <w:ilvl w:val="3"/>
          <w:numId w:val="900"/>
        </w:numPr>
        <w:spacing w:before="0" w:after="0"/>
      </w:pPr>
      <w:r>
        <w:t>Juxtaglomerular Cells</w:t>
      </w:r>
    </w:p>
    <w:p>
      <w:pPr>
        <w:numPr>
          <w:ilvl w:val="3"/>
          <w:numId w:val="900"/>
        </w:numPr>
        <w:spacing w:before="0" w:after="0"/>
      </w:pPr>
      <w:r>
        <w:t>Extraglomerular Mesangial Cells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Renal Interstitium</w:t>
      </w:r>
    </w:p>
    <w:p>
      <w:pPr>
        <w:numPr>
          <w:ilvl w:val="3"/>
          <w:numId w:val="900"/>
        </w:numPr>
        <w:spacing w:before="0" w:after="0"/>
      </w:pPr>
      <w:r>
        <w:t>Cortical Interstitium</w:t>
      </w:r>
    </w:p>
    <w:p>
      <w:pPr>
        <w:numPr>
          <w:ilvl w:val="3"/>
          <w:numId w:val="900"/>
        </w:numPr>
        <w:spacing w:before="0" w:after="0"/>
      </w:pPr>
      <w:r>
        <w:t>Medullary Interstitium</w:t>
      </w:r>
    </w:p>
    <w:p>
      <w:pPr>
        <w:numPr>
          <w:ilvl w:val="1"/>
          <w:numId w:val="900"/>
        </w:numPr>
        <w:spacing w:before="0" w:after="0"/>
      </w:pPr>
      <w:r>
        <w:t>Ureters</w:t>
      </w:r>
    </w:p>
    <w:p>
      <w:pPr>
        <w:numPr>
          <w:ilvl w:val="2"/>
          <w:numId w:val="900"/>
        </w:numPr>
        <w:spacing w:before="0" w:after="0"/>
      </w:pPr>
      <w:r>
        <w:t>Mucosa</w:t>
      </w:r>
    </w:p>
    <w:p>
      <w:pPr>
        <w:numPr>
          <w:ilvl w:val="3"/>
          <w:numId w:val="900"/>
        </w:numPr>
        <w:spacing w:before="0" w:after="0"/>
      </w:pPr>
      <w:r>
        <w:t>Transitional Epithelium</w:t>
      </w:r>
    </w:p>
    <w:p>
      <w:pPr>
        <w:numPr>
          <w:ilvl w:val="3"/>
          <w:numId w:val="900"/>
        </w:numPr>
        <w:spacing w:before="0" w:after="0"/>
      </w:pPr>
      <w:r>
        <w:t>Lamina Propria</w:t>
      </w:r>
    </w:p>
    <w:p>
      <w:pPr>
        <w:numPr>
          <w:ilvl w:val="2"/>
          <w:numId w:val="900"/>
        </w:numPr>
        <w:spacing w:before="0" w:after="0"/>
      </w:pPr>
      <w:r>
        <w:t>Muscularis</w:t>
      </w:r>
    </w:p>
    <w:p>
      <w:pPr>
        <w:numPr>
          <w:ilvl w:val="3"/>
          <w:numId w:val="900"/>
        </w:numPr>
        <w:spacing w:before="0" w:after="0"/>
      </w:pPr>
      <w:r>
        <w:t>Inner Longitudinal Layer</w:t>
      </w:r>
    </w:p>
    <w:p>
      <w:pPr>
        <w:numPr>
          <w:ilvl w:val="3"/>
          <w:numId w:val="900"/>
        </w:numPr>
        <w:spacing w:before="0" w:after="0"/>
      </w:pPr>
      <w:r>
        <w:t>Outer Circular Layer</w:t>
      </w:r>
    </w:p>
    <w:p>
      <w:pPr>
        <w:numPr>
          <w:ilvl w:val="2"/>
          <w:numId w:val="900"/>
        </w:numPr>
        <w:spacing w:before="0" w:after="0"/>
      </w:pPr>
      <w:r>
        <w:t>Adventitia</w:t>
      </w:r>
    </w:p>
    <w:p>
      <w:pPr>
        <w:numPr>
          <w:ilvl w:val="1"/>
          <w:numId w:val="900"/>
        </w:numPr>
        <w:spacing w:before="0" w:after="0"/>
      </w:pPr>
      <w:r>
        <w:t>Bladder</w:t>
      </w:r>
    </w:p>
    <w:p>
      <w:pPr>
        <w:numPr>
          <w:ilvl w:val="2"/>
          <w:numId w:val="900"/>
        </w:numPr>
        <w:spacing w:before="0" w:after="0"/>
      </w:pPr>
      <w:r>
        <w:t>Mucosa</w:t>
      </w:r>
    </w:p>
    <w:p>
      <w:pPr>
        <w:numPr>
          <w:ilvl w:val="3"/>
          <w:numId w:val="900"/>
        </w:numPr>
        <w:spacing w:before="0" w:after="0"/>
      </w:pPr>
      <w:r>
        <w:t>Transitional Epithelium</w:t>
      </w:r>
    </w:p>
    <w:p>
      <w:pPr>
        <w:numPr>
          <w:ilvl w:val="3"/>
          <w:numId w:val="900"/>
        </w:numPr>
        <w:spacing w:before="0" w:after="0"/>
      </w:pPr>
      <w:r>
        <w:t>Lamina Propria</w:t>
      </w:r>
    </w:p>
    <w:p>
      <w:pPr>
        <w:numPr>
          <w:ilvl w:val="2"/>
          <w:numId w:val="900"/>
        </w:numPr>
        <w:spacing w:before="0" w:after="0"/>
      </w:pPr>
      <w:r>
        <w:t>Muscularis</w:t>
      </w:r>
    </w:p>
    <w:p>
      <w:pPr>
        <w:numPr>
          <w:ilvl w:val="3"/>
          <w:numId w:val="900"/>
        </w:numPr>
        <w:spacing w:before="0" w:after="0"/>
      </w:pPr>
      <w:r>
        <w:t>Detrusor Muscle</w:t>
      </w:r>
    </w:p>
    <w:p>
      <w:pPr>
        <w:numPr>
          <w:ilvl w:val="2"/>
          <w:numId w:val="900"/>
        </w:numPr>
        <w:spacing w:before="0" w:after="0"/>
      </w:pPr>
      <w:r>
        <w:t>Serosa and Adventitia</w:t>
      </w:r>
    </w:p>
    <w:p>
      <w:pPr>
        <w:numPr>
          <w:ilvl w:val="1"/>
          <w:numId w:val="900"/>
        </w:numPr>
        <w:spacing w:before="0" w:after="0"/>
      </w:pPr>
      <w:r>
        <w:t>Urethra</w:t>
      </w:r>
    </w:p>
    <w:p>
      <w:pPr>
        <w:numPr>
          <w:ilvl w:val="2"/>
          <w:numId w:val="900"/>
        </w:numPr>
        <w:spacing w:before="0" w:after="0"/>
      </w:pPr>
      <w:r>
        <w:t>Male Urethra</w:t>
      </w:r>
    </w:p>
    <w:p>
      <w:pPr>
        <w:numPr>
          <w:ilvl w:val="3"/>
          <w:numId w:val="900"/>
        </w:numPr>
        <w:spacing w:before="0" w:after="0"/>
      </w:pPr>
      <w:r>
        <w:t>Prostatic Urethra</w:t>
      </w:r>
    </w:p>
    <w:p>
      <w:pPr>
        <w:numPr>
          <w:ilvl w:val="3"/>
          <w:numId w:val="900"/>
        </w:numPr>
        <w:spacing w:before="0" w:after="0"/>
      </w:pPr>
      <w:r>
        <w:t>Membranous Urethra</w:t>
      </w:r>
    </w:p>
    <w:p>
      <w:pPr>
        <w:numPr>
          <w:ilvl w:val="3"/>
          <w:numId w:val="900"/>
        </w:numPr>
        <w:spacing w:before="0" w:after="0"/>
      </w:pPr>
      <w:r>
        <w:t>Penile Urethra</w:t>
      </w:r>
    </w:p>
    <w:p>
      <w:pPr>
        <w:numPr>
          <w:ilvl w:val="2"/>
          <w:numId w:val="900"/>
        </w:numPr>
        <w:spacing w:before="0" w:after="0"/>
      </w:pPr>
      <w:r>
        <w:t>Female Urethra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Epithelium</w:t>
      </w:r>
    </w:p>
    <w:p>
      <w:pPr>
        <w:numPr>
          <w:ilvl w:val="0"/>
          <w:numId w:val="900"/>
        </w:numPr>
        <w:spacing w:before="0" w:after="0"/>
      </w:pPr>
      <w:r>
        <w:t>Endocrine System</w:t>
      </w:r>
    </w:p>
    <w:p>
      <w:pPr>
        <w:numPr>
          <w:ilvl w:val="1"/>
          <w:numId w:val="900"/>
        </w:numPr>
        <w:spacing w:before="0" w:after="0"/>
      </w:pPr>
      <w:r>
        <w:t>General Principles</w:t>
      </w:r>
    </w:p>
    <w:p>
      <w:pPr>
        <w:numPr>
          <w:ilvl w:val="2"/>
          <w:numId w:val="900"/>
        </w:numPr>
        <w:spacing w:before="0" w:after="0"/>
      </w:pPr>
      <w:r>
        <w:t>Hormone Classification</w:t>
      </w:r>
    </w:p>
    <w:p>
      <w:pPr>
        <w:numPr>
          <w:ilvl w:val="2"/>
          <w:numId w:val="900"/>
        </w:numPr>
        <w:spacing w:before="0" w:after="0"/>
      </w:pPr>
      <w:r>
        <w:t>Hormone Action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Pituitary Gland</w:t>
      </w:r>
    </w:p>
    <w:p>
      <w:pPr>
        <w:numPr>
          <w:ilvl w:val="2"/>
          <w:numId w:val="900"/>
        </w:numPr>
        <w:spacing w:before="0" w:after="0"/>
      </w:pPr>
      <w:r>
        <w:t>Anterior Pituitary</w:t>
      </w:r>
    </w:p>
    <w:p>
      <w:pPr>
        <w:numPr>
          <w:ilvl w:val="3"/>
          <w:numId w:val="900"/>
        </w:numPr>
        <w:spacing w:before="0" w:after="0"/>
      </w:pPr>
      <w:r>
        <w:t>Cell Types</w:t>
      </w:r>
    </w:p>
    <w:p>
      <w:pPr>
        <w:numPr>
          <w:ilvl w:val="4"/>
          <w:numId w:val="900"/>
        </w:numPr>
        <w:spacing w:before="0" w:after="0"/>
      </w:pPr>
      <w:r>
        <w:t>Somatotrophs</w:t>
      </w:r>
    </w:p>
    <w:p>
      <w:pPr>
        <w:numPr>
          <w:ilvl w:val="4"/>
          <w:numId w:val="900"/>
        </w:numPr>
        <w:spacing w:before="0" w:after="0"/>
      </w:pPr>
      <w:r>
        <w:t>Lactotrophs</w:t>
      </w:r>
    </w:p>
    <w:p>
      <w:pPr>
        <w:numPr>
          <w:ilvl w:val="4"/>
          <w:numId w:val="900"/>
        </w:numPr>
        <w:spacing w:before="0" w:after="0"/>
      </w:pPr>
      <w:r>
        <w:t>Corticotrophs</w:t>
      </w:r>
    </w:p>
    <w:p>
      <w:pPr>
        <w:numPr>
          <w:ilvl w:val="4"/>
          <w:numId w:val="900"/>
        </w:numPr>
        <w:spacing w:before="0" w:after="0"/>
      </w:pPr>
      <w:r>
        <w:t>Thyrotrophs</w:t>
      </w:r>
    </w:p>
    <w:p>
      <w:pPr>
        <w:numPr>
          <w:ilvl w:val="4"/>
          <w:numId w:val="900"/>
        </w:numPr>
        <w:spacing w:before="0" w:after="0"/>
      </w:pPr>
      <w:r>
        <w:t>Gonadotrophs</w:t>
      </w:r>
    </w:p>
    <w:p>
      <w:pPr>
        <w:numPr>
          <w:ilvl w:val="3"/>
          <w:numId w:val="900"/>
        </w:numPr>
        <w:spacing w:before="0" w:after="0"/>
      </w:pPr>
      <w:r>
        <w:t>Chromophils and Chromophobes</w:t>
      </w:r>
    </w:p>
    <w:p>
      <w:pPr>
        <w:numPr>
          <w:ilvl w:val="3"/>
          <w:numId w:val="900"/>
        </w:numPr>
        <w:spacing w:before="0" w:after="0"/>
      </w:pPr>
      <w:r>
        <w:t>Hypothalamic Control</w:t>
      </w:r>
    </w:p>
    <w:p>
      <w:pPr>
        <w:numPr>
          <w:ilvl w:val="2"/>
          <w:numId w:val="900"/>
        </w:numPr>
        <w:spacing w:before="0" w:after="0"/>
      </w:pPr>
      <w:r>
        <w:t>Posterior Pituitary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Pituicytes</w:t>
      </w:r>
    </w:p>
    <w:p>
      <w:pPr>
        <w:numPr>
          <w:ilvl w:val="3"/>
          <w:numId w:val="900"/>
        </w:numPr>
        <w:spacing w:before="0" w:after="0"/>
      </w:pPr>
      <w:r>
        <w:t>Nerve Fibers</w:t>
      </w:r>
    </w:p>
    <w:p>
      <w:pPr>
        <w:numPr>
          <w:ilvl w:val="3"/>
          <w:numId w:val="900"/>
        </w:numPr>
        <w:spacing w:before="0" w:after="0"/>
      </w:pPr>
      <w:r>
        <w:t>Hormone Storage and Release</w:t>
      </w:r>
    </w:p>
    <w:p>
      <w:pPr>
        <w:numPr>
          <w:ilvl w:val="1"/>
          <w:numId w:val="900"/>
        </w:numPr>
        <w:spacing w:before="0" w:after="0"/>
      </w:pPr>
      <w:r>
        <w:t>Thyroid Gland</w:t>
      </w:r>
    </w:p>
    <w:p>
      <w:pPr>
        <w:numPr>
          <w:ilvl w:val="2"/>
          <w:numId w:val="900"/>
        </w:numPr>
        <w:spacing w:before="0" w:after="0"/>
      </w:pPr>
      <w:r>
        <w:t>Follicular Structure</w:t>
      </w:r>
    </w:p>
    <w:p>
      <w:pPr>
        <w:numPr>
          <w:ilvl w:val="3"/>
          <w:numId w:val="900"/>
        </w:numPr>
        <w:spacing w:before="0" w:after="0"/>
      </w:pPr>
      <w:r>
        <w:t>Follicular Cells</w:t>
      </w:r>
    </w:p>
    <w:p>
      <w:pPr>
        <w:numPr>
          <w:ilvl w:val="3"/>
          <w:numId w:val="900"/>
        </w:numPr>
        <w:spacing w:before="0" w:after="0"/>
      </w:pPr>
      <w:r>
        <w:t>Colloid</w:t>
      </w:r>
    </w:p>
    <w:p>
      <w:pPr>
        <w:numPr>
          <w:ilvl w:val="3"/>
          <w:numId w:val="900"/>
        </w:numPr>
        <w:spacing w:before="0" w:after="0"/>
      </w:pPr>
      <w:r>
        <w:t>Thyroglobulin</w:t>
      </w:r>
    </w:p>
    <w:p>
      <w:pPr>
        <w:numPr>
          <w:ilvl w:val="2"/>
          <w:numId w:val="900"/>
        </w:numPr>
        <w:spacing w:before="0" w:after="0"/>
      </w:pPr>
      <w:r>
        <w:t>Parafollicular Cells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Hormone Synthesis and Release</w:t>
      </w:r>
    </w:p>
    <w:p>
      <w:pPr>
        <w:numPr>
          <w:ilvl w:val="1"/>
          <w:numId w:val="900"/>
        </w:numPr>
        <w:spacing w:before="0" w:after="0"/>
      </w:pPr>
      <w:r>
        <w:t>Parathyroid Glands</w:t>
      </w:r>
    </w:p>
    <w:p>
      <w:pPr>
        <w:numPr>
          <w:ilvl w:val="2"/>
          <w:numId w:val="900"/>
        </w:numPr>
        <w:spacing w:before="0" w:after="0"/>
      </w:pPr>
      <w:r>
        <w:t>Chief Cells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Oxyphil Cells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Hormone Regulation</w:t>
      </w:r>
    </w:p>
    <w:p>
      <w:pPr>
        <w:numPr>
          <w:ilvl w:val="1"/>
          <w:numId w:val="900"/>
        </w:numPr>
        <w:spacing w:before="0" w:after="0"/>
      </w:pPr>
      <w:r>
        <w:t>Adrenal Glands</w:t>
      </w:r>
    </w:p>
    <w:p>
      <w:pPr>
        <w:numPr>
          <w:ilvl w:val="2"/>
          <w:numId w:val="900"/>
        </w:numPr>
        <w:spacing w:before="0" w:after="0"/>
      </w:pPr>
      <w:r>
        <w:t>Adrenal Cortex</w:t>
      </w:r>
    </w:p>
    <w:p>
      <w:pPr>
        <w:numPr>
          <w:ilvl w:val="3"/>
          <w:numId w:val="900"/>
        </w:numPr>
        <w:spacing w:before="0" w:after="0"/>
      </w:pPr>
      <w:r>
        <w:t>Zona Glomerulosa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Mineralocorticoid Production</w:t>
      </w:r>
    </w:p>
    <w:p>
      <w:pPr>
        <w:numPr>
          <w:ilvl w:val="3"/>
          <w:numId w:val="900"/>
        </w:numPr>
        <w:spacing w:before="0" w:after="0"/>
      </w:pPr>
      <w:r>
        <w:t>Zona Fasciculata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Glucocorticoid Production</w:t>
      </w:r>
    </w:p>
    <w:p>
      <w:pPr>
        <w:numPr>
          <w:ilvl w:val="3"/>
          <w:numId w:val="900"/>
        </w:numPr>
        <w:spacing w:before="0" w:after="0"/>
      </w:pPr>
      <w:r>
        <w:t>Zona Reticularis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Androgen Production</w:t>
      </w:r>
    </w:p>
    <w:p>
      <w:pPr>
        <w:numPr>
          <w:ilvl w:val="2"/>
          <w:numId w:val="900"/>
        </w:numPr>
        <w:spacing w:before="0" w:after="0"/>
      </w:pPr>
      <w:r>
        <w:t>Adrenal Medulla</w:t>
      </w:r>
    </w:p>
    <w:p>
      <w:pPr>
        <w:numPr>
          <w:ilvl w:val="3"/>
          <w:numId w:val="900"/>
        </w:numPr>
        <w:spacing w:before="0" w:after="0"/>
      </w:pPr>
      <w:r>
        <w:t>Chromaffin Cells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Catecholamine Production</w:t>
      </w:r>
    </w:p>
    <w:p>
      <w:pPr>
        <w:numPr>
          <w:ilvl w:val="3"/>
          <w:numId w:val="900"/>
        </w:numPr>
        <w:spacing w:before="0" w:after="0"/>
      </w:pPr>
      <w:r>
        <w:t>Innervation</w:t>
      </w:r>
    </w:p>
    <w:p>
      <w:pPr>
        <w:numPr>
          <w:ilvl w:val="1"/>
          <w:numId w:val="900"/>
        </w:numPr>
        <w:spacing w:before="0" w:after="0"/>
      </w:pPr>
      <w:r>
        <w:t>Pineal Gland</w:t>
      </w:r>
    </w:p>
    <w:p>
      <w:pPr>
        <w:numPr>
          <w:ilvl w:val="2"/>
          <w:numId w:val="900"/>
        </w:numPr>
        <w:spacing w:before="0" w:after="0"/>
      </w:pPr>
      <w:r>
        <w:t>Pinealocytes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Glial Cells</w:t>
      </w:r>
    </w:p>
    <w:p>
      <w:pPr>
        <w:numPr>
          <w:ilvl w:val="2"/>
          <w:numId w:val="900"/>
        </w:numPr>
        <w:spacing w:before="0" w:after="0"/>
      </w:pPr>
      <w:r>
        <w:t>Corpora Arenacea</w:t>
      </w:r>
    </w:p>
    <w:p>
      <w:pPr>
        <w:numPr>
          <w:ilvl w:val="2"/>
          <w:numId w:val="900"/>
        </w:numPr>
        <w:spacing w:before="0" w:after="0"/>
      </w:pPr>
      <w:r>
        <w:t>Melatonin Production</w:t>
      </w:r>
    </w:p>
    <w:p>
      <w:pPr>
        <w:numPr>
          <w:ilvl w:val="1"/>
          <w:numId w:val="900"/>
        </w:numPr>
        <w:spacing w:before="0" w:after="0"/>
      </w:pPr>
      <w:r>
        <w:t>Endocrine Pancreas</w:t>
      </w:r>
    </w:p>
    <w:p>
      <w:pPr>
        <w:numPr>
          <w:ilvl w:val="2"/>
          <w:numId w:val="900"/>
        </w:numPr>
        <w:spacing w:before="0" w:after="0"/>
      </w:pPr>
      <w:r>
        <w:t>Islet Structure</w:t>
      </w:r>
    </w:p>
    <w:p>
      <w:pPr>
        <w:numPr>
          <w:ilvl w:val="2"/>
          <w:numId w:val="900"/>
        </w:numPr>
        <w:spacing w:before="0" w:after="0"/>
      </w:pPr>
      <w:r>
        <w:t>Cell Types</w:t>
      </w:r>
    </w:p>
    <w:p>
      <w:pPr>
        <w:numPr>
          <w:ilvl w:val="3"/>
          <w:numId w:val="900"/>
        </w:numPr>
        <w:spacing w:before="0" w:after="0"/>
      </w:pPr>
      <w:r>
        <w:t>Alpha Cells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Glucagon Production</w:t>
      </w:r>
    </w:p>
    <w:p>
      <w:pPr>
        <w:numPr>
          <w:ilvl w:val="3"/>
          <w:numId w:val="900"/>
        </w:numPr>
        <w:spacing w:before="0" w:after="0"/>
      </w:pPr>
      <w:r>
        <w:t>Beta Cells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Insulin Production</w:t>
      </w:r>
    </w:p>
    <w:p>
      <w:pPr>
        <w:numPr>
          <w:ilvl w:val="3"/>
          <w:numId w:val="900"/>
        </w:numPr>
        <w:spacing w:before="0" w:after="0"/>
      </w:pPr>
      <w:r>
        <w:t>Delta Cells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Somatostatin Production</w:t>
      </w:r>
    </w:p>
    <w:p>
      <w:pPr>
        <w:numPr>
          <w:ilvl w:val="3"/>
          <w:numId w:val="900"/>
        </w:numPr>
        <w:spacing w:before="0" w:after="0"/>
      </w:pPr>
      <w:r>
        <w:t>PP Cells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Pancreatic Polypeptide Production</w:t>
      </w:r>
    </w:p>
    <w:p>
      <w:pPr>
        <w:numPr>
          <w:ilvl w:val="0"/>
          <w:numId w:val="900"/>
        </w:numPr>
        <w:spacing w:before="0" w:after="0"/>
      </w:pPr>
      <w:r>
        <w:t>Male Reproductive System</w:t>
      </w:r>
    </w:p>
    <w:p>
      <w:pPr>
        <w:numPr>
          <w:ilvl w:val="1"/>
          <w:numId w:val="900"/>
        </w:numPr>
        <w:spacing w:before="0" w:after="0"/>
      </w:pPr>
      <w:r>
        <w:t>Testis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Tunica Albuginea</w:t>
      </w:r>
    </w:p>
    <w:p>
      <w:pPr>
        <w:numPr>
          <w:ilvl w:val="3"/>
          <w:numId w:val="900"/>
        </w:numPr>
        <w:spacing w:before="0" w:after="0"/>
      </w:pPr>
      <w:r>
        <w:t>Seminiferous Tubules</w:t>
      </w:r>
    </w:p>
    <w:p>
      <w:pPr>
        <w:numPr>
          <w:ilvl w:val="3"/>
          <w:numId w:val="900"/>
        </w:numPr>
        <w:spacing w:before="0" w:after="0"/>
      </w:pPr>
      <w:r>
        <w:t>Interstitial Tissue</w:t>
      </w:r>
    </w:p>
    <w:p>
      <w:pPr>
        <w:numPr>
          <w:ilvl w:val="2"/>
          <w:numId w:val="900"/>
        </w:numPr>
        <w:spacing w:before="0" w:after="0"/>
      </w:pPr>
      <w:r>
        <w:t>Seminiferous Tubules</w:t>
      </w:r>
    </w:p>
    <w:p>
      <w:pPr>
        <w:numPr>
          <w:ilvl w:val="3"/>
          <w:numId w:val="900"/>
        </w:numPr>
        <w:spacing w:before="0" w:after="0"/>
      </w:pPr>
      <w:r>
        <w:t>Spermatogenic Cells</w:t>
      </w:r>
    </w:p>
    <w:p>
      <w:pPr>
        <w:numPr>
          <w:ilvl w:val="4"/>
          <w:numId w:val="900"/>
        </w:numPr>
        <w:spacing w:before="0" w:after="0"/>
      </w:pPr>
      <w:r>
        <w:t>Spermatogonia</w:t>
      </w:r>
    </w:p>
    <w:p>
      <w:pPr>
        <w:numPr>
          <w:ilvl w:val="4"/>
          <w:numId w:val="900"/>
        </w:numPr>
        <w:spacing w:before="0" w:after="0"/>
      </w:pPr>
      <w:r>
        <w:t>Primary Spermatocytes</w:t>
      </w:r>
    </w:p>
    <w:p>
      <w:pPr>
        <w:numPr>
          <w:ilvl w:val="4"/>
          <w:numId w:val="900"/>
        </w:numPr>
        <w:spacing w:before="0" w:after="0"/>
      </w:pPr>
      <w:r>
        <w:t>Secondary Spermatocytes</w:t>
      </w:r>
    </w:p>
    <w:p>
      <w:pPr>
        <w:numPr>
          <w:ilvl w:val="4"/>
          <w:numId w:val="900"/>
        </w:numPr>
        <w:spacing w:before="0" w:after="0"/>
      </w:pPr>
      <w:r>
        <w:t>Spermatids</w:t>
      </w:r>
    </w:p>
    <w:p>
      <w:pPr>
        <w:numPr>
          <w:ilvl w:val="4"/>
          <w:numId w:val="900"/>
        </w:numPr>
        <w:spacing w:before="0" w:after="0"/>
      </w:pPr>
      <w:r>
        <w:t>Spermatozoa</w:t>
      </w:r>
    </w:p>
    <w:p>
      <w:pPr>
        <w:numPr>
          <w:ilvl w:val="3"/>
          <w:numId w:val="900"/>
        </w:numPr>
        <w:spacing w:before="0" w:after="0"/>
      </w:pPr>
      <w:r>
        <w:t>Sertoli Cells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Support</w:t>
      </w:r>
    </w:p>
    <w:p>
      <w:pPr>
        <w:numPr>
          <w:ilvl w:val="5"/>
          <w:numId w:val="900"/>
        </w:numPr>
        <w:spacing w:before="0" w:after="0"/>
      </w:pPr>
      <w:r>
        <w:t>Nutrition</w:t>
      </w:r>
    </w:p>
    <w:p>
      <w:pPr>
        <w:numPr>
          <w:ilvl w:val="5"/>
          <w:numId w:val="900"/>
        </w:numPr>
        <w:spacing w:before="0" w:after="0"/>
      </w:pPr>
      <w:r>
        <w:t>Phagocytosis</w:t>
      </w:r>
    </w:p>
    <w:p>
      <w:pPr>
        <w:numPr>
          <w:ilvl w:val="5"/>
          <w:numId w:val="900"/>
        </w:numPr>
        <w:spacing w:before="0" w:after="0"/>
      </w:pPr>
      <w:r>
        <w:t>Hormone Production</w:t>
      </w:r>
    </w:p>
    <w:p>
      <w:pPr>
        <w:numPr>
          <w:ilvl w:val="3"/>
          <w:numId w:val="900"/>
        </w:numPr>
        <w:spacing w:before="0" w:after="0"/>
      </w:pPr>
      <w:r>
        <w:t>Blood-Testis Barrier</w:t>
      </w:r>
    </w:p>
    <w:p>
      <w:pPr>
        <w:numPr>
          <w:ilvl w:val="2"/>
          <w:numId w:val="900"/>
        </w:numPr>
        <w:spacing w:before="0" w:after="0"/>
      </w:pPr>
      <w:r>
        <w:t>Interstitial Tissue</w:t>
      </w:r>
    </w:p>
    <w:p>
      <w:pPr>
        <w:numPr>
          <w:ilvl w:val="3"/>
          <w:numId w:val="900"/>
        </w:numPr>
        <w:spacing w:before="0" w:after="0"/>
      </w:pPr>
      <w:r>
        <w:t>Leydig Cells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Testosterone Production</w:t>
      </w:r>
    </w:p>
    <w:p>
      <w:pPr>
        <w:numPr>
          <w:ilvl w:val="3"/>
          <w:numId w:val="900"/>
        </w:numPr>
        <w:spacing w:before="0" w:after="0"/>
      </w:pPr>
      <w:r>
        <w:t>Blood Vessels</w:t>
      </w:r>
    </w:p>
    <w:p>
      <w:pPr>
        <w:numPr>
          <w:ilvl w:val="3"/>
          <w:numId w:val="900"/>
        </w:numPr>
        <w:spacing w:before="0" w:after="0"/>
      </w:pPr>
      <w:r>
        <w:t>Lymphatics</w:t>
      </w:r>
    </w:p>
    <w:p>
      <w:pPr>
        <w:numPr>
          <w:ilvl w:val="2"/>
          <w:numId w:val="900"/>
        </w:numPr>
        <w:spacing w:before="0" w:after="0"/>
      </w:pPr>
      <w:r>
        <w:t>Spermatogenesis</w:t>
      </w:r>
    </w:p>
    <w:p>
      <w:pPr>
        <w:numPr>
          <w:ilvl w:val="3"/>
          <w:numId w:val="900"/>
        </w:numPr>
        <w:spacing w:before="0" w:after="0"/>
      </w:pPr>
      <w:r>
        <w:t>Mitotic Phase</w:t>
      </w:r>
    </w:p>
    <w:p>
      <w:pPr>
        <w:numPr>
          <w:ilvl w:val="3"/>
          <w:numId w:val="900"/>
        </w:numPr>
        <w:spacing w:before="0" w:after="0"/>
      </w:pPr>
      <w:r>
        <w:t>Meiotic Phase</w:t>
      </w:r>
    </w:p>
    <w:p>
      <w:pPr>
        <w:numPr>
          <w:ilvl w:val="3"/>
          <w:numId w:val="900"/>
        </w:numPr>
        <w:spacing w:before="0" w:after="0"/>
      </w:pPr>
      <w:r>
        <w:t>Differentiation Phase</w:t>
      </w:r>
    </w:p>
    <w:p>
      <w:pPr>
        <w:numPr>
          <w:ilvl w:val="3"/>
          <w:numId w:val="900"/>
        </w:numPr>
        <w:spacing w:before="0" w:after="0"/>
      </w:pPr>
      <w:r>
        <w:t>Duration and Regulation</w:t>
      </w:r>
    </w:p>
    <w:p>
      <w:pPr>
        <w:numPr>
          <w:ilvl w:val="1"/>
          <w:numId w:val="900"/>
        </w:numPr>
        <w:spacing w:before="0" w:after="0"/>
      </w:pPr>
      <w:r>
        <w:t>Genital Ducts</w:t>
      </w:r>
    </w:p>
    <w:p>
      <w:pPr>
        <w:numPr>
          <w:ilvl w:val="2"/>
          <w:numId w:val="900"/>
        </w:numPr>
        <w:spacing w:before="0" w:after="0"/>
      </w:pPr>
      <w:r>
        <w:t>Straight Tubules</w:t>
      </w:r>
    </w:p>
    <w:p>
      <w:pPr>
        <w:numPr>
          <w:ilvl w:val="2"/>
          <w:numId w:val="900"/>
        </w:numPr>
        <w:spacing w:before="0" w:after="0"/>
      </w:pPr>
      <w:r>
        <w:t>Rete Testis</w:t>
      </w:r>
    </w:p>
    <w:p>
      <w:pPr>
        <w:numPr>
          <w:ilvl w:val="2"/>
          <w:numId w:val="900"/>
        </w:numPr>
        <w:spacing w:before="0" w:after="0"/>
      </w:pPr>
      <w:r>
        <w:t>Efferent Ductules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Epididymis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Head</w:t>
      </w:r>
    </w:p>
    <w:p>
      <w:pPr>
        <w:numPr>
          <w:ilvl w:val="4"/>
          <w:numId w:val="900"/>
        </w:numPr>
        <w:spacing w:before="0" w:after="0"/>
      </w:pPr>
      <w:r>
        <w:t>Body</w:t>
      </w:r>
    </w:p>
    <w:p>
      <w:pPr>
        <w:numPr>
          <w:ilvl w:val="4"/>
          <w:numId w:val="900"/>
        </w:numPr>
        <w:spacing w:before="0" w:after="0"/>
      </w:pPr>
      <w:r>
        <w:t>Tail</w:t>
      </w:r>
    </w:p>
    <w:p>
      <w:pPr>
        <w:numPr>
          <w:ilvl w:val="3"/>
          <w:numId w:val="900"/>
        </w:numPr>
        <w:spacing w:before="0" w:after="0"/>
      </w:pPr>
      <w:r>
        <w:t>Epithelium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Sperm Maturation</w:t>
      </w:r>
    </w:p>
    <w:p>
      <w:pPr>
        <w:numPr>
          <w:ilvl w:val="4"/>
          <w:numId w:val="900"/>
        </w:numPr>
        <w:spacing w:before="0" w:after="0"/>
      </w:pPr>
      <w:r>
        <w:t>Sperm Storage</w:t>
      </w:r>
    </w:p>
    <w:p>
      <w:pPr>
        <w:numPr>
          <w:ilvl w:val="2"/>
          <w:numId w:val="900"/>
        </w:numPr>
        <w:spacing w:before="0" w:after="0"/>
      </w:pPr>
      <w:r>
        <w:t>Ductus Deferens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Epithelium</w:t>
      </w:r>
    </w:p>
    <w:p>
      <w:pPr>
        <w:numPr>
          <w:ilvl w:val="3"/>
          <w:numId w:val="900"/>
        </w:numPr>
        <w:spacing w:before="0" w:after="0"/>
      </w:pPr>
      <w:r>
        <w:t>Muscularis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Accessory Glands</w:t>
      </w:r>
    </w:p>
    <w:p>
      <w:pPr>
        <w:numPr>
          <w:ilvl w:val="2"/>
          <w:numId w:val="900"/>
        </w:numPr>
        <w:spacing w:before="0" w:after="0"/>
      </w:pPr>
      <w:r>
        <w:t>Seminal Vesicles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Secretory Product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Prostate Gland</w:t>
      </w:r>
    </w:p>
    <w:p>
      <w:pPr>
        <w:numPr>
          <w:ilvl w:val="3"/>
          <w:numId w:val="900"/>
        </w:numPr>
        <w:spacing w:before="0" w:after="0"/>
      </w:pPr>
      <w:r>
        <w:t>Zones</w:t>
      </w:r>
    </w:p>
    <w:p>
      <w:pPr>
        <w:numPr>
          <w:ilvl w:val="4"/>
          <w:numId w:val="900"/>
        </w:numPr>
        <w:spacing w:before="0" w:after="0"/>
      </w:pPr>
      <w:r>
        <w:t>Peripheral Zone</w:t>
      </w:r>
    </w:p>
    <w:p>
      <w:pPr>
        <w:numPr>
          <w:ilvl w:val="4"/>
          <w:numId w:val="900"/>
        </w:numPr>
        <w:spacing w:before="0" w:after="0"/>
      </w:pPr>
      <w:r>
        <w:t>Central Zone</w:t>
      </w:r>
    </w:p>
    <w:p>
      <w:pPr>
        <w:numPr>
          <w:ilvl w:val="4"/>
          <w:numId w:val="900"/>
        </w:numPr>
        <w:spacing w:before="0" w:after="0"/>
      </w:pPr>
      <w:r>
        <w:t>Transition Zone</w:t>
      </w:r>
    </w:p>
    <w:p>
      <w:pPr>
        <w:numPr>
          <w:ilvl w:val="3"/>
          <w:numId w:val="900"/>
        </w:numPr>
        <w:spacing w:before="0" w:after="0"/>
      </w:pPr>
      <w:r>
        <w:t>Glandular Structure</w:t>
      </w:r>
    </w:p>
    <w:p>
      <w:pPr>
        <w:numPr>
          <w:ilvl w:val="3"/>
          <w:numId w:val="900"/>
        </w:numPr>
        <w:spacing w:before="0" w:after="0"/>
      </w:pPr>
      <w:r>
        <w:t>Prostatic Secretions</w:t>
      </w:r>
    </w:p>
    <w:p>
      <w:pPr>
        <w:numPr>
          <w:ilvl w:val="3"/>
          <w:numId w:val="900"/>
        </w:numPr>
        <w:spacing w:before="0" w:after="0"/>
      </w:pPr>
      <w:r>
        <w:t>Stroma</w:t>
      </w:r>
    </w:p>
    <w:p>
      <w:pPr>
        <w:numPr>
          <w:ilvl w:val="2"/>
          <w:numId w:val="900"/>
        </w:numPr>
        <w:spacing w:before="0" w:after="0"/>
      </w:pPr>
      <w:r>
        <w:t>Bulbourethral Glands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Secretion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Penis</w:t>
      </w:r>
    </w:p>
    <w:p>
      <w:pPr>
        <w:numPr>
          <w:ilvl w:val="2"/>
          <w:numId w:val="900"/>
        </w:numPr>
        <w:spacing w:before="0" w:after="0"/>
      </w:pPr>
      <w:r>
        <w:t>Erectile Tissue</w:t>
      </w:r>
    </w:p>
    <w:p>
      <w:pPr>
        <w:numPr>
          <w:ilvl w:val="3"/>
          <w:numId w:val="900"/>
        </w:numPr>
        <w:spacing w:before="0" w:after="0"/>
      </w:pPr>
      <w:r>
        <w:t>Corpora Cavernosa</w:t>
      </w:r>
    </w:p>
    <w:p>
      <w:pPr>
        <w:numPr>
          <w:ilvl w:val="3"/>
          <w:numId w:val="900"/>
        </w:numPr>
        <w:spacing w:before="0" w:after="0"/>
      </w:pPr>
      <w:r>
        <w:t>Corpus Spongiosum</w:t>
      </w:r>
    </w:p>
    <w:p>
      <w:pPr>
        <w:numPr>
          <w:ilvl w:val="2"/>
          <w:numId w:val="900"/>
        </w:numPr>
        <w:spacing w:before="0" w:after="0"/>
      </w:pPr>
      <w:r>
        <w:t>Penile Urethra</w:t>
      </w:r>
    </w:p>
    <w:p>
      <w:pPr>
        <w:numPr>
          <w:ilvl w:val="2"/>
          <w:numId w:val="900"/>
        </w:numPr>
        <w:spacing w:before="0" w:after="0"/>
      </w:pPr>
      <w:r>
        <w:t>Skin and Fascia</w:t>
      </w:r>
    </w:p>
    <w:p>
      <w:pPr>
        <w:numPr>
          <w:ilvl w:val="0"/>
          <w:numId w:val="900"/>
        </w:numPr>
        <w:spacing w:before="0" w:after="0"/>
      </w:pPr>
      <w:r>
        <w:t>Female Reproductive System</w:t>
      </w:r>
    </w:p>
    <w:p>
      <w:pPr>
        <w:numPr>
          <w:ilvl w:val="1"/>
          <w:numId w:val="900"/>
        </w:numPr>
        <w:spacing w:before="0" w:after="0"/>
      </w:pPr>
      <w:r>
        <w:t>Ovary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Cortex</w:t>
      </w:r>
    </w:p>
    <w:p>
      <w:pPr>
        <w:numPr>
          <w:ilvl w:val="3"/>
          <w:numId w:val="900"/>
        </w:numPr>
        <w:spacing w:before="0" w:after="0"/>
      </w:pPr>
      <w:r>
        <w:t>Medulla</w:t>
      </w:r>
    </w:p>
    <w:p>
      <w:pPr>
        <w:numPr>
          <w:ilvl w:val="3"/>
          <w:numId w:val="900"/>
        </w:numPr>
        <w:spacing w:before="0" w:after="0"/>
      </w:pPr>
      <w:r>
        <w:t>Tunica Albuginea</w:t>
      </w:r>
    </w:p>
    <w:p>
      <w:pPr>
        <w:numPr>
          <w:ilvl w:val="2"/>
          <w:numId w:val="900"/>
        </w:numPr>
        <w:spacing w:before="0" w:after="0"/>
      </w:pPr>
      <w:r>
        <w:t>Ovarian Follicles</w:t>
      </w:r>
    </w:p>
    <w:p>
      <w:pPr>
        <w:numPr>
          <w:ilvl w:val="3"/>
          <w:numId w:val="900"/>
        </w:numPr>
        <w:spacing w:before="0" w:after="0"/>
      </w:pPr>
      <w:r>
        <w:t>Primordial Follicles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Oocyte</w:t>
      </w:r>
    </w:p>
    <w:p>
      <w:pPr>
        <w:numPr>
          <w:ilvl w:val="4"/>
          <w:numId w:val="900"/>
        </w:numPr>
        <w:spacing w:before="0" w:after="0"/>
      </w:pPr>
      <w:r>
        <w:t>Follicular Cells</w:t>
      </w:r>
    </w:p>
    <w:p>
      <w:pPr>
        <w:numPr>
          <w:ilvl w:val="3"/>
          <w:numId w:val="900"/>
        </w:numPr>
        <w:spacing w:before="0" w:after="0"/>
      </w:pPr>
      <w:r>
        <w:t>Primary Follicles</w:t>
      </w:r>
    </w:p>
    <w:p>
      <w:pPr>
        <w:numPr>
          <w:ilvl w:val="4"/>
          <w:numId w:val="900"/>
        </w:numPr>
        <w:spacing w:before="0" w:after="0"/>
      </w:pPr>
      <w:r>
        <w:t>Unilaminar Primary Follicles</w:t>
      </w:r>
    </w:p>
    <w:p>
      <w:pPr>
        <w:numPr>
          <w:ilvl w:val="4"/>
          <w:numId w:val="900"/>
        </w:numPr>
        <w:spacing w:before="0" w:after="0"/>
      </w:pPr>
      <w:r>
        <w:t>Multilaminar Primary Follicles</w:t>
      </w:r>
    </w:p>
    <w:p>
      <w:pPr>
        <w:numPr>
          <w:ilvl w:val="4"/>
          <w:numId w:val="900"/>
        </w:numPr>
        <w:spacing w:before="0" w:after="0"/>
      </w:pPr>
      <w:r>
        <w:t>Zona Pellucida</w:t>
      </w:r>
    </w:p>
    <w:p>
      <w:pPr>
        <w:numPr>
          <w:ilvl w:val="3"/>
          <w:numId w:val="900"/>
        </w:numPr>
        <w:spacing w:before="0" w:after="0"/>
      </w:pPr>
      <w:r>
        <w:t>Secondary Follicles</w:t>
      </w:r>
    </w:p>
    <w:p>
      <w:pPr>
        <w:numPr>
          <w:ilvl w:val="4"/>
          <w:numId w:val="900"/>
        </w:numPr>
        <w:spacing w:before="0" w:after="0"/>
      </w:pPr>
      <w:r>
        <w:t>Antrum Formation</w:t>
      </w:r>
    </w:p>
    <w:p>
      <w:pPr>
        <w:numPr>
          <w:ilvl w:val="4"/>
          <w:numId w:val="900"/>
        </w:numPr>
        <w:spacing w:before="0" w:after="0"/>
      </w:pPr>
      <w:r>
        <w:t>Granulosa Cells</w:t>
      </w:r>
    </w:p>
    <w:p>
      <w:pPr>
        <w:numPr>
          <w:ilvl w:val="4"/>
          <w:numId w:val="900"/>
        </w:numPr>
        <w:spacing w:before="0" w:after="0"/>
      </w:pPr>
      <w:r>
        <w:t>Theca Layers</w:t>
      </w:r>
    </w:p>
    <w:p>
      <w:pPr>
        <w:numPr>
          <w:ilvl w:val="3"/>
          <w:numId w:val="900"/>
        </w:numPr>
        <w:spacing w:before="0" w:after="0"/>
      </w:pPr>
      <w:r>
        <w:t>Graafian Follicles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Cumulus Oophorus</w:t>
      </w:r>
    </w:p>
    <w:p>
      <w:pPr>
        <w:numPr>
          <w:ilvl w:val="4"/>
          <w:numId w:val="900"/>
        </w:numPr>
        <w:spacing w:before="0" w:after="0"/>
      </w:pPr>
      <w:r>
        <w:t>Corona Radiata</w:t>
      </w:r>
    </w:p>
    <w:p>
      <w:pPr>
        <w:numPr>
          <w:ilvl w:val="2"/>
          <w:numId w:val="900"/>
        </w:numPr>
        <w:spacing w:before="0" w:after="0"/>
      </w:pPr>
      <w:r>
        <w:t>Corpus Luteum</w:t>
      </w:r>
    </w:p>
    <w:p>
      <w:pPr>
        <w:numPr>
          <w:ilvl w:val="3"/>
          <w:numId w:val="900"/>
        </w:numPr>
        <w:spacing w:before="0" w:after="0"/>
      </w:pPr>
      <w:r>
        <w:t>Formation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Granulosa Lutein Cells</w:t>
      </w:r>
    </w:p>
    <w:p>
      <w:pPr>
        <w:numPr>
          <w:ilvl w:val="4"/>
          <w:numId w:val="900"/>
        </w:numPr>
        <w:spacing w:before="0" w:after="0"/>
      </w:pPr>
      <w:r>
        <w:t>Theca Lutein Cells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Regression</w:t>
      </w:r>
    </w:p>
    <w:p>
      <w:pPr>
        <w:numPr>
          <w:ilvl w:val="2"/>
          <w:numId w:val="900"/>
        </w:numPr>
        <w:spacing w:before="0" w:after="0"/>
      </w:pPr>
      <w:r>
        <w:t>Corpus Albicans</w:t>
      </w:r>
    </w:p>
    <w:p>
      <w:pPr>
        <w:numPr>
          <w:ilvl w:val="3"/>
          <w:numId w:val="900"/>
        </w:numPr>
        <w:spacing w:before="0" w:after="0"/>
      </w:pPr>
      <w:r>
        <w:t>Formation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Atretic Follicles</w:t>
      </w:r>
    </w:p>
    <w:p>
      <w:pPr>
        <w:numPr>
          <w:ilvl w:val="2"/>
          <w:numId w:val="900"/>
        </w:numPr>
        <w:spacing w:before="0" w:after="0"/>
      </w:pPr>
      <w:r>
        <w:t>Oogenesis</w:t>
      </w:r>
    </w:p>
    <w:p>
      <w:pPr>
        <w:numPr>
          <w:ilvl w:val="3"/>
          <w:numId w:val="900"/>
        </w:numPr>
        <w:spacing w:before="0" w:after="0"/>
      </w:pPr>
      <w:r>
        <w:t>Mitotic Phase</w:t>
      </w:r>
    </w:p>
    <w:p>
      <w:pPr>
        <w:numPr>
          <w:ilvl w:val="3"/>
          <w:numId w:val="900"/>
        </w:numPr>
        <w:spacing w:before="0" w:after="0"/>
      </w:pPr>
      <w:r>
        <w:t>Growth Phase</w:t>
      </w:r>
    </w:p>
    <w:p>
      <w:pPr>
        <w:numPr>
          <w:ilvl w:val="3"/>
          <w:numId w:val="900"/>
        </w:numPr>
        <w:spacing w:before="0" w:after="0"/>
      </w:pPr>
      <w:r>
        <w:t>Maturation Phase</w:t>
      </w:r>
    </w:p>
    <w:p>
      <w:pPr>
        <w:numPr>
          <w:ilvl w:val="1"/>
          <w:numId w:val="900"/>
        </w:numPr>
        <w:spacing w:before="0" w:after="0"/>
      </w:pPr>
      <w:r>
        <w:t>Uterine Tubes</w:t>
      </w:r>
    </w:p>
    <w:p>
      <w:pPr>
        <w:numPr>
          <w:ilvl w:val="2"/>
          <w:numId w:val="900"/>
        </w:numPr>
        <w:spacing w:before="0" w:after="0"/>
      </w:pPr>
      <w:r>
        <w:t>Regions</w:t>
      </w:r>
    </w:p>
    <w:p>
      <w:pPr>
        <w:numPr>
          <w:ilvl w:val="3"/>
          <w:numId w:val="900"/>
        </w:numPr>
        <w:spacing w:before="0" w:after="0"/>
      </w:pPr>
      <w:r>
        <w:t>Infundibulum</w:t>
      </w:r>
    </w:p>
    <w:p>
      <w:pPr>
        <w:numPr>
          <w:ilvl w:val="3"/>
          <w:numId w:val="900"/>
        </w:numPr>
        <w:spacing w:before="0" w:after="0"/>
      </w:pPr>
      <w:r>
        <w:t>Ampulla</w:t>
      </w:r>
    </w:p>
    <w:p>
      <w:pPr>
        <w:numPr>
          <w:ilvl w:val="3"/>
          <w:numId w:val="900"/>
        </w:numPr>
        <w:spacing w:before="0" w:after="0"/>
      </w:pPr>
      <w:r>
        <w:t>Isthmus</w:t>
      </w:r>
    </w:p>
    <w:p>
      <w:pPr>
        <w:numPr>
          <w:ilvl w:val="3"/>
          <w:numId w:val="900"/>
        </w:numPr>
        <w:spacing w:before="0" w:after="0"/>
      </w:pPr>
      <w:r>
        <w:t>Intramural Part</w:t>
      </w:r>
    </w:p>
    <w:p>
      <w:pPr>
        <w:numPr>
          <w:ilvl w:val="2"/>
          <w:numId w:val="900"/>
        </w:numPr>
        <w:spacing w:before="0" w:after="0"/>
      </w:pPr>
      <w:r>
        <w:t>Wall Structure</w:t>
      </w:r>
    </w:p>
    <w:p>
      <w:pPr>
        <w:numPr>
          <w:ilvl w:val="3"/>
          <w:numId w:val="900"/>
        </w:numPr>
        <w:spacing w:before="0" w:after="0"/>
      </w:pPr>
      <w:r>
        <w:t>Mucosa</w:t>
      </w:r>
    </w:p>
    <w:p>
      <w:pPr>
        <w:numPr>
          <w:ilvl w:val="4"/>
          <w:numId w:val="900"/>
        </w:numPr>
        <w:spacing w:before="0" w:after="0"/>
      </w:pPr>
      <w:r>
        <w:t>Ciliated Cells</w:t>
      </w:r>
    </w:p>
    <w:p>
      <w:pPr>
        <w:numPr>
          <w:ilvl w:val="4"/>
          <w:numId w:val="900"/>
        </w:numPr>
        <w:spacing w:before="0" w:after="0"/>
      </w:pPr>
      <w:r>
        <w:t>Secretory Cells</w:t>
      </w:r>
    </w:p>
    <w:p>
      <w:pPr>
        <w:numPr>
          <w:ilvl w:val="3"/>
          <w:numId w:val="900"/>
        </w:numPr>
        <w:spacing w:before="0" w:after="0"/>
      </w:pPr>
      <w:r>
        <w:t>Muscularis</w:t>
      </w:r>
    </w:p>
    <w:p>
      <w:pPr>
        <w:numPr>
          <w:ilvl w:val="3"/>
          <w:numId w:val="900"/>
        </w:numPr>
        <w:spacing w:before="0" w:after="0"/>
      </w:pPr>
      <w:r>
        <w:t>Serosa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Uterus</w:t>
      </w:r>
    </w:p>
    <w:p>
      <w:pPr>
        <w:numPr>
          <w:ilvl w:val="2"/>
          <w:numId w:val="900"/>
        </w:numPr>
        <w:spacing w:before="0" w:after="0"/>
      </w:pPr>
      <w:r>
        <w:t>Regions</w:t>
      </w:r>
    </w:p>
    <w:p>
      <w:pPr>
        <w:numPr>
          <w:ilvl w:val="3"/>
          <w:numId w:val="900"/>
        </w:numPr>
        <w:spacing w:before="0" w:after="0"/>
      </w:pPr>
      <w:r>
        <w:t>Fundus</w:t>
      </w:r>
    </w:p>
    <w:p>
      <w:pPr>
        <w:numPr>
          <w:ilvl w:val="3"/>
          <w:numId w:val="900"/>
        </w:numPr>
        <w:spacing w:before="0" w:after="0"/>
      </w:pPr>
      <w:r>
        <w:t>Body</w:t>
      </w:r>
    </w:p>
    <w:p>
      <w:pPr>
        <w:numPr>
          <w:ilvl w:val="3"/>
          <w:numId w:val="900"/>
        </w:numPr>
        <w:spacing w:before="0" w:after="0"/>
      </w:pPr>
      <w:r>
        <w:t>Cervix</w:t>
      </w:r>
    </w:p>
    <w:p>
      <w:pPr>
        <w:numPr>
          <w:ilvl w:val="2"/>
          <w:numId w:val="900"/>
        </w:numPr>
        <w:spacing w:before="0" w:after="0"/>
      </w:pPr>
      <w:r>
        <w:t>Wall Structure</w:t>
      </w:r>
    </w:p>
    <w:p>
      <w:pPr>
        <w:numPr>
          <w:ilvl w:val="3"/>
          <w:numId w:val="900"/>
        </w:numPr>
        <w:spacing w:before="0" w:after="0"/>
      </w:pPr>
      <w:r>
        <w:t>Endometrium</w:t>
      </w:r>
    </w:p>
    <w:p>
      <w:pPr>
        <w:numPr>
          <w:ilvl w:val="4"/>
          <w:numId w:val="900"/>
        </w:numPr>
        <w:spacing w:before="0" w:after="0"/>
      </w:pPr>
      <w:r>
        <w:t>Stratum Functionalis</w:t>
      </w:r>
    </w:p>
    <w:p>
      <w:pPr>
        <w:numPr>
          <w:ilvl w:val="4"/>
          <w:numId w:val="900"/>
        </w:numPr>
        <w:spacing w:before="0" w:after="0"/>
      </w:pPr>
      <w:r>
        <w:t>Stratum Basalis</w:t>
      </w:r>
    </w:p>
    <w:p>
      <w:pPr>
        <w:numPr>
          <w:ilvl w:val="4"/>
          <w:numId w:val="900"/>
        </w:numPr>
        <w:spacing w:before="0" w:after="0"/>
      </w:pPr>
      <w:r>
        <w:t>Glands</w:t>
      </w:r>
    </w:p>
    <w:p>
      <w:pPr>
        <w:numPr>
          <w:ilvl w:val="4"/>
          <w:numId w:val="900"/>
        </w:numPr>
        <w:spacing w:before="0" w:after="0"/>
      </w:pPr>
      <w:r>
        <w:t>Stroma</w:t>
      </w:r>
    </w:p>
    <w:p>
      <w:pPr>
        <w:numPr>
          <w:ilvl w:val="3"/>
          <w:numId w:val="900"/>
        </w:numPr>
        <w:spacing w:before="0" w:after="0"/>
      </w:pPr>
      <w:r>
        <w:t>Myometrium</w:t>
      </w:r>
    </w:p>
    <w:p>
      <w:pPr>
        <w:numPr>
          <w:ilvl w:val="4"/>
          <w:numId w:val="900"/>
        </w:numPr>
        <w:spacing w:before="0" w:after="0"/>
      </w:pPr>
      <w:r>
        <w:t>Muscle Layers</w:t>
      </w:r>
    </w:p>
    <w:p>
      <w:pPr>
        <w:numPr>
          <w:ilvl w:val="3"/>
          <w:numId w:val="900"/>
        </w:numPr>
        <w:spacing w:before="0" w:after="0"/>
      </w:pPr>
      <w:r>
        <w:t>Perimetrium</w:t>
      </w:r>
    </w:p>
    <w:p>
      <w:pPr>
        <w:numPr>
          <w:ilvl w:val="2"/>
          <w:numId w:val="900"/>
        </w:numPr>
        <w:spacing w:before="0" w:after="0"/>
      </w:pPr>
      <w:r>
        <w:t>Menstrual Cycle</w:t>
      </w:r>
    </w:p>
    <w:p>
      <w:pPr>
        <w:numPr>
          <w:ilvl w:val="3"/>
          <w:numId w:val="900"/>
        </w:numPr>
        <w:spacing w:before="0" w:after="0"/>
      </w:pPr>
      <w:r>
        <w:t>Proliferative Phase</w:t>
      </w:r>
    </w:p>
    <w:p>
      <w:pPr>
        <w:numPr>
          <w:ilvl w:val="3"/>
          <w:numId w:val="900"/>
        </w:numPr>
        <w:spacing w:before="0" w:after="0"/>
      </w:pPr>
      <w:r>
        <w:t>Secretory Phase</w:t>
      </w:r>
    </w:p>
    <w:p>
      <w:pPr>
        <w:numPr>
          <w:ilvl w:val="3"/>
          <w:numId w:val="900"/>
        </w:numPr>
        <w:spacing w:before="0" w:after="0"/>
      </w:pPr>
      <w:r>
        <w:t>Menstrual Phase</w:t>
      </w:r>
    </w:p>
    <w:p>
      <w:pPr>
        <w:numPr>
          <w:ilvl w:val="1"/>
          <w:numId w:val="900"/>
        </w:numPr>
        <w:spacing w:before="0" w:after="0"/>
      </w:pPr>
      <w:r>
        <w:t>Cervix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Endocervix</w:t>
      </w:r>
    </w:p>
    <w:p>
      <w:pPr>
        <w:numPr>
          <w:ilvl w:val="3"/>
          <w:numId w:val="900"/>
        </w:numPr>
        <w:spacing w:before="0" w:after="0"/>
      </w:pPr>
      <w:r>
        <w:t>Ectocervix</w:t>
      </w:r>
    </w:p>
    <w:p>
      <w:pPr>
        <w:numPr>
          <w:ilvl w:val="2"/>
          <w:numId w:val="900"/>
        </w:numPr>
        <w:spacing w:before="0" w:after="0"/>
      </w:pPr>
      <w:r>
        <w:t>Epithelium</w:t>
      </w:r>
    </w:p>
    <w:p>
      <w:pPr>
        <w:numPr>
          <w:ilvl w:val="3"/>
          <w:numId w:val="900"/>
        </w:numPr>
        <w:spacing w:before="0" w:after="0"/>
      </w:pPr>
      <w:r>
        <w:t>Columnar Epithelium</w:t>
      </w:r>
    </w:p>
    <w:p>
      <w:pPr>
        <w:numPr>
          <w:ilvl w:val="3"/>
          <w:numId w:val="900"/>
        </w:numPr>
        <w:spacing w:before="0" w:after="0"/>
      </w:pPr>
      <w:r>
        <w:t>Squamous Epithelium</w:t>
      </w:r>
    </w:p>
    <w:p>
      <w:pPr>
        <w:numPr>
          <w:ilvl w:val="3"/>
          <w:numId w:val="900"/>
        </w:numPr>
        <w:spacing w:before="0" w:after="0"/>
      </w:pPr>
      <w:r>
        <w:t>Transformation Zone</w:t>
      </w:r>
    </w:p>
    <w:p>
      <w:pPr>
        <w:numPr>
          <w:ilvl w:val="2"/>
          <w:numId w:val="900"/>
        </w:numPr>
        <w:spacing w:before="0" w:after="0"/>
      </w:pPr>
      <w:r>
        <w:t>Cervical Glands</w:t>
      </w:r>
    </w:p>
    <w:p>
      <w:pPr>
        <w:numPr>
          <w:ilvl w:val="1"/>
          <w:numId w:val="900"/>
        </w:numPr>
        <w:spacing w:before="0" w:after="0"/>
      </w:pPr>
      <w:r>
        <w:t>Vagina</w:t>
      </w:r>
    </w:p>
    <w:p>
      <w:pPr>
        <w:numPr>
          <w:ilvl w:val="2"/>
          <w:numId w:val="900"/>
        </w:numPr>
        <w:spacing w:before="0" w:after="0"/>
      </w:pPr>
      <w:r>
        <w:t>Wall Structure</w:t>
      </w:r>
    </w:p>
    <w:p>
      <w:pPr>
        <w:numPr>
          <w:ilvl w:val="3"/>
          <w:numId w:val="900"/>
        </w:numPr>
        <w:spacing w:before="0" w:after="0"/>
      </w:pPr>
      <w:r>
        <w:t>Mucosa</w:t>
      </w:r>
    </w:p>
    <w:p>
      <w:pPr>
        <w:numPr>
          <w:ilvl w:val="4"/>
          <w:numId w:val="900"/>
        </w:numPr>
        <w:spacing w:before="0" w:after="0"/>
      </w:pPr>
      <w:r>
        <w:t>Stratified Squamous Epithelium</w:t>
      </w:r>
    </w:p>
    <w:p>
      <w:pPr>
        <w:numPr>
          <w:ilvl w:val="4"/>
          <w:numId w:val="900"/>
        </w:numPr>
        <w:spacing w:before="0" w:after="0"/>
      </w:pPr>
      <w:r>
        <w:t>Lamina Propria</w:t>
      </w:r>
    </w:p>
    <w:p>
      <w:pPr>
        <w:numPr>
          <w:ilvl w:val="3"/>
          <w:numId w:val="900"/>
        </w:numPr>
        <w:spacing w:before="0" w:after="0"/>
      </w:pPr>
      <w:r>
        <w:t>Muscularis</w:t>
      </w:r>
    </w:p>
    <w:p>
      <w:pPr>
        <w:numPr>
          <w:ilvl w:val="3"/>
          <w:numId w:val="900"/>
        </w:numPr>
        <w:spacing w:before="0" w:after="0"/>
      </w:pPr>
      <w:r>
        <w:t>Adventitia</w:t>
      </w:r>
    </w:p>
    <w:p>
      <w:pPr>
        <w:numPr>
          <w:ilvl w:val="2"/>
          <w:numId w:val="900"/>
        </w:numPr>
        <w:spacing w:before="0" w:after="0"/>
      </w:pPr>
      <w:r>
        <w:t>Hormonal Effects</w:t>
      </w:r>
    </w:p>
    <w:p>
      <w:pPr>
        <w:numPr>
          <w:ilvl w:val="1"/>
          <w:numId w:val="900"/>
        </w:numPr>
        <w:spacing w:before="0" w:after="0"/>
      </w:pPr>
      <w:r>
        <w:t>External Genitalia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Histological Features</w:t>
      </w:r>
    </w:p>
    <w:p>
      <w:pPr>
        <w:numPr>
          <w:ilvl w:val="1"/>
          <w:numId w:val="900"/>
        </w:numPr>
        <w:spacing w:before="0" w:after="0"/>
      </w:pPr>
      <w:r>
        <w:t>Placenta</w:t>
      </w:r>
    </w:p>
    <w:p>
      <w:pPr>
        <w:numPr>
          <w:ilvl w:val="2"/>
          <w:numId w:val="900"/>
        </w:numPr>
        <w:spacing w:before="0" w:after="0"/>
      </w:pPr>
      <w:r>
        <w:t>Development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Chorionic Villi</w:t>
      </w:r>
    </w:p>
    <w:p>
      <w:pPr>
        <w:numPr>
          <w:ilvl w:val="3"/>
          <w:numId w:val="900"/>
        </w:numPr>
        <w:spacing w:before="0" w:after="0"/>
      </w:pPr>
      <w:r>
        <w:t>Intervillous Space</w:t>
      </w:r>
    </w:p>
    <w:p>
      <w:pPr>
        <w:numPr>
          <w:ilvl w:val="3"/>
          <w:numId w:val="900"/>
        </w:numPr>
        <w:spacing w:before="0" w:after="0"/>
      </w:pPr>
      <w:r>
        <w:t>Decidua</w:t>
      </w:r>
    </w:p>
    <w:p>
      <w:pPr>
        <w:numPr>
          <w:ilvl w:val="2"/>
          <w:numId w:val="900"/>
        </w:numPr>
        <w:spacing w:before="0" w:after="0"/>
      </w:pPr>
      <w:r>
        <w:t>Maternal-Fetal Interface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Gas Exchange</w:t>
      </w:r>
    </w:p>
    <w:p>
      <w:pPr>
        <w:numPr>
          <w:ilvl w:val="3"/>
          <w:numId w:val="900"/>
        </w:numPr>
        <w:spacing w:before="0" w:after="0"/>
      </w:pPr>
      <w:r>
        <w:t>Nutrient Transfer</w:t>
      </w:r>
    </w:p>
    <w:p>
      <w:pPr>
        <w:numPr>
          <w:ilvl w:val="3"/>
          <w:numId w:val="900"/>
        </w:numPr>
        <w:spacing w:before="0" w:after="0"/>
      </w:pPr>
      <w:r>
        <w:t>Hormone Production</w:t>
      </w:r>
    </w:p>
    <w:p>
      <w:pPr>
        <w:numPr>
          <w:ilvl w:val="1"/>
          <w:numId w:val="900"/>
        </w:numPr>
        <w:spacing w:before="0" w:after="0"/>
      </w:pPr>
      <w:r>
        <w:t>Mammary Glands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Nipple</w:t>
      </w:r>
    </w:p>
    <w:p>
      <w:pPr>
        <w:numPr>
          <w:ilvl w:val="3"/>
          <w:numId w:val="900"/>
        </w:numPr>
        <w:spacing w:before="0" w:after="0"/>
      </w:pPr>
      <w:r>
        <w:t>Areola</w:t>
      </w:r>
    </w:p>
    <w:p>
      <w:pPr>
        <w:numPr>
          <w:ilvl w:val="3"/>
          <w:numId w:val="900"/>
        </w:numPr>
        <w:spacing w:before="0" w:after="0"/>
      </w:pPr>
      <w:r>
        <w:t>Ductal System</w:t>
      </w:r>
    </w:p>
    <w:p>
      <w:pPr>
        <w:numPr>
          <w:ilvl w:val="3"/>
          <w:numId w:val="900"/>
        </w:numPr>
        <w:spacing w:before="0" w:after="0"/>
      </w:pPr>
      <w:r>
        <w:t>Lobular Structure</w:t>
      </w:r>
    </w:p>
    <w:p>
      <w:pPr>
        <w:numPr>
          <w:ilvl w:val="2"/>
          <w:numId w:val="900"/>
        </w:numPr>
        <w:spacing w:before="0" w:after="0"/>
      </w:pPr>
      <w:r>
        <w:t>Development</w:t>
      </w:r>
    </w:p>
    <w:p>
      <w:pPr>
        <w:numPr>
          <w:ilvl w:val="3"/>
          <w:numId w:val="900"/>
        </w:numPr>
        <w:spacing w:before="0" w:after="0"/>
      </w:pPr>
      <w:r>
        <w:t>Prepubertal</w:t>
      </w:r>
    </w:p>
    <w:p>
      <w:pPr>
        <w:numPr>
          <w:ilvl w:val="3"/>
          <w:numId w:val="900"/>
        </w:numPr>
        <w:spacing w:before="0" w:after="0"/>
      </w:pPr>
      <w:r>
        <w:t>Pubertal</w:t>
      </w:r>
    </w:p>
    <w:p>
      <w:pPr>
        <w:numPr>
          <w:ilvl w:val="3"/>
          <w:numId w:val="900"/>
        </w:numPr>
        <w:spacing w:before="0" w:after="0"/>
      </w:pPr>
      <w:r>
        <w:t>Adult</w:t>
      </w:r>
    </w:p>
    <w:p>
      <w:pPr>
        <w:numPr>
          <w:ilvl w:val="2"/>
          <w:numId w:val="900"/>
        </w:numPr>
        <w:spacing w:before="0" w:after="0"/>
      </w:pPr>
      <w:r>
        <w:t>Pregnancy and Lactation</w:t>
      </w:r>
    </w:p>
    <w:p>
      <w:pPr>
        <w:numPr>
          <w:ilvl w:val="3"/>
          <w:numId w:val="900"/>
        </w:numPr>
        <w:spacing w:before="0" w:after="0"/>
      </w:pPr>
      <w:r>
        <w:t>Hormonal Changes</w:t>
      </w:r>
    </w:p>
    <w:p>
      <w:pPr>
        <w:numPr>
          <w:ilvl w:val="3"/>
          <w:numId w:val="900"/>
        </w:numPr>
        <w:spacing w:before="0" w:after="0"/>
      </w:pPr>
      <w:r>
        <w:t>Structural Changes</w:t>
      </w:r>
    </w:p>
    <w:p>
      <w:pPr>
        <w:numPr>
          <w:ilvl w:val="3"/>
          <w:numId w:val="900"/>
        </w:numPr>
        <w:spacing w:before="0" w:after="0"/>
      </w:pPr>
      <w:r>
        <w:t>Milk Production</w:t>
      </w:r>
    </w:p>
    <w:p>
      <w:pPr>
        <w:numPr>
          <w:ilvl w:val="0"/>
          <w:numId w:val="900"/>
        </w:numPr>
        <w:spacing w:before="0" w:after="0"/>
      </w:pPr>
      <w:r>
        <w:t>Special Senses</w:t>
      </w:r>
    </w:p>
    <w:p>
      <w:pPr>
        <w:numPr>
          <w:ilvl w:val="1"/>
          <w:numId w:val="900"/>
        </w:numPr>
        <w:spacing w:before="0" w:after="0"/>
      </w:pPr>
      <w:r>
        <w:t>The Eye</w:t>
      </w:r>
    </w:p>
    <w:p>
      <w:pPr>
        <w:numPr>
          <w:ilvl w:val="2"/>
          <w:numId w:val="900"/>
        </w:numPr>
        <w:spacing w:before="0" w:after="0"/>
      </w:pPr>
      <w:r>
        <w:t>Fibrous Tunic</w:t>
      </w:r>
    </w:p>
    <w:p>
      <w:pPr>
        <w:numPr>
          <w:ilvl w:val="3"/>
          <w:numId w:val="900"/>
        </w:numPr>
        <w:spacing w:before="0" w:after="0"/>
      </w:pPr>
      <w:r>
        <w:t>Sclera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Cornea</w:t>
      </w:r>
    </w:p>
    <w:p>
      <w:pPr>
        <w:numPr>
          <w:ilvl w:val="4"/>
          <w:numId w:val="900"/>
        </w:numPr>
        <w:spacing w:before="0" w:after="0"/>
      </w:pPr>
      <w:r>
        <w:t>Layers</w:t>
      </w:r>
    </w:p>
    <w:p>
      <w:pPr>
        <w:numPr>
          <w:ilvl w:val="5"/>
          <w:numId w:val="900"/>
        </w:numPr>
        <w:spacing w:before="0" w:after="0"/>
      </w:pPr>
      <w:r>
        <w:t>Corneal Epithelium</w:t>
      </w:r>
    </w:p>
    <w:p>
      <w:pPr>
        <w:numPr>
          <w:ilvl w:val="5"/>
          <w:numId w:val="900"/>
        </w:numPr>
        <w:spacing w:before="0" w:after="0"/>
      </w:pPr>
      <w:r>
        <w:t>Bowman's Layer</w:t>
      </w:r>
    </w:p>
    <w:p>
      <w:pPr>
        <w:numPr>
          <w:ilvl w:val="5"/>
          <w:numId w:val="900"/>
        </w:numPr>
        <w:spacing w:before="0" w:after="0"/>
      </w:pPr>
      <w:r>
        <w:t>Stroma</w:t>
      </w:r>
    </w:p>
    <w:p>
      <w:pPr>
        <w:numPr>
          <w:ilvl w:val="5"/>
          <w:numId w:val="900"/>
        </w:numPr>
        <w:spacing w:before="0" w:after="0"/>
      </w:pPr>
      <w:r>
        <w:t>Descemet's Membrane</w:t>
      </w:r>
    </w:p>
    <w:p>
      <w:pPr>
        <w:numPr>
          <w:ilvl w:val="5"/>
          <w:numId w:val="900"/>
        </w:numPr>
        <w:spacing w:before="0" w:after="0"/>
      </w:pPr>
      <w:r>
        <w:t>Corneal Endothelium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Vascular Tunic</w:t>
      </w:r>
    </w:p>
    <w:p>
      <w:pPr>
        <w:numPr>
          <w:ilvl w:val="3"/>
          <w:numId w:val="900"/>
        </w:numPr>
        <w:spacing w:before="0" w:after="0"/>
      </w:pPr>
      <w:r>
        <w:t>Choroid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Ciliary Body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Iris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Neural Tunic</w:t>
      </w:r>
    </w:p>
    <w:p>
      <w:pPr>
        <w:numPr>
          <w:ilvl w:val="3"/>
          <w:numId w:val="900"/>
        </w:numPr>
        <w:spacing w:before="0" w:after="0"/>
      </w:pPr>
      <w:r>
        <w:t>Retina</w:t>
      </w:r>
    </w:p>
    <w:p>
      <w:pPr>
        <w:numPr>
          <w:ilvl w:val="4"/>
          <w:numId w:val="900"/>
        </w:numPr>
        <w:spacing w:before="0" w:after="0"/>
      </w:pPr>
      <w:r>
        <w:t>Layers</w:t>
      </w:r>
    </w:p>
    <w:p>
      <w:pPr>
        <w:numPr>
          <w:ilvl w:val="5"/>
          <w:numId w:val="900"/>
        </w:numPr>
        <w:spacing w:before="0" w:after="0"/>
      </w:pPr>
      <w:r>
        <w:t>Pigment Epithelium</w:t>
      </w:r>
    </w:p>
    <w:p>
      <w:pPr>
        <w:numPr>
          <w:ilvl w:val="5"/>
          <w:numId w:val="900"/>
        </w:numPr>
        <w:spacing w:before="0" w:after="0"/>
      </w:pPr>
      <w:r>
        <w:t>Photoreceptor Layer</w:t>
      </w:r>
    </w:p>
    <w:p>
      <w:pPr>
        <w:numPr>
          <w:ilvl w:val="5"/>
          <w:numId w:val="900"/>
        </w:numPr>
        <w:spacing w:before="0" w:after="0"/>
      </w:pPr>
      <w:r>
        <w:t>Outer Nuclear Layer</w:t>
      </w:r>
    </w:p>
    <w:p>
      <w:pPr>
        <w:numPr>
          <w:ilvl w:val="5"/>
          <w:numId w:val="900"/>
        </w:numPr>
        <w:spacing w:before="0" w:after="0"/>
      </w:pPr>
      <w:r>
        <w:t>Outer Plexiform Layer</w:t>
      </w:r>
    </w:p>
    <w:p>
      <w:pPr>
        <w:numPr>
          <w:ilvl w:val="5"/>
          <w:numId w:val="900"/>
        </w:numPr>
        <w:spacing w:before="0" w:after="0"/>
      </w:pPr>
      <w:r>
        <w:t>Inner Nuclear Layer</w:t>
      </w:r>
    </w:p>
    <w:p>
      <w:pPr>
        <w:numPr>
          <w:ilvl w:val="5"/>
          <w:numId w:val="900"/>
        </w:numPr>
        <w:spacing w:before="0" w:after="0"/>
      </w:pPr>
      <w:r>
        <w:t>Inner Plexiform Layer</w:t>
      </w:r>
    </w:p>
    <w:p>
      <w:pPr>
        <w:numPr>
          <w:ilvl w:val="5"/>
          <w:numId w:val="900"/>
        </w:numPr>
        <w:spacing w:before="0" w:after="0"/>
      </w:pPr>
      <w:r>
        <w:t>Ganglion Cell Layer</w:t>
      </w:r>
    </w:p>
    <w:p>
      <w:pPr>
        <w:numPr>
          <w:ilvl w:val="5"/>
          <w:numId w:val="900"/>
        </w:numPr>
        <w:spacing w:before="0" w:after="0"/>
      </w:pPr>
      <w:r>
        <w:t>Nerve Fiber Layer</w:t>
      </w:r>
    </w:p>
    <w:p>
      <w:pPr>
        <w:numPr>
          <w:ilvl w:val="5"/>
          <w:numId w:val="900"/>
        </w:numPr>
        <w:spacing w:before="0" w:after="0"/>
      </w:pPr>
      <w:r>
        <w:t>Internal Limiting Membrane</w:t>
      </w:r>
    </w:p>
    <w:p>
      <w:pPr>
        <w:numPr>
          <w:ilvl w:val="4"/>
          <w:numId w:val="900"/>
        </w:numPr>
        <w:spacing w:before="0" w:after="0"/>
      </w:pPr>
      <w:r>
        <w:t>Photoreceptors</w:t>
      </w:r>
    </w:p>
    <w:p>
      <w:pPr>
        <w:numPr>
          <w:ilvl w:val="5"/>
          <w:numId w:val="900"/>
        </w:numPr>
        <w:spacing w:before="0" w:after="0"/>
      </w:pPr>
      <w:r>
        <w:t>Rods</w:t>
      </w:r>
    </w:p>
    <w:p>
      <w:pPr>
        <w:numPr>
          <w:ilvl w:val="5"/>
          <w:numId w:val="900"/>
        </w:numPr>
        <w:spacing w:before="0" w:after="0"/>
      </w:pPr>
      <w:r>
        <w:t>Cones</w:t>
      </w:r>
    </w:p>
    <w:p>
      <w:pPr>
        <w:numPr>
          <w:ilvl w:val="4"/>
          <w:numId w:val="900"/>
        </w:numPr>
        <w:spacing w:before="0" w:after="0"/>
      </w:pPr>
      <w:r>
        <w:t>Supporting Cells</w:t>
      </w:r>
    </w:p>
    <w:p>
      <w:pPr>
        <w:numPr>
          <w:ilvl w:val="5"/>
          <w:numId w:val="900"/>
        </w:numPr>
        <w:spacing w:before="0" w:after="0"/>
      </w:pPr>
      <w:r>
        <w:t>Müller Cells</w:t>
      </w:r>
    </w:p>
    <w:p>
      <w:pPr>
        <w:numPr>
          <w:ilvl w:val="4"/>
          <w:numId w:val="900"/>
        </w:numPr>
        <w:spacing w:before="0" w:after="0"/>
      </w:pPr>
      <w:r>
        <w:t>Specialized Regions</w:t>
      </w:r>
    </w:p>
    <w:p>
      <w:pPr>
        <w:numPr>
          <w:ilvl w:val="5"/>
          <w:numId w:val="900"/>
        </w:numPr>
        <w:spacing w:before="0" w:after="0"/>
      </w:pPr>
      <w:r>
        <w:t>Fovea</w:t>
      </w:r>
    </w:p>
    <w:p>
      <w:pPr>
        <w:numPr>
          <w:ilvl w:val="5"/>
          <w:numId w:val="900"/>
        </w:numPr>
        <w:spacing w:before="0" w:after="0"/>
      </w:pPr>
      <w:r>
        <w:t>Optic Disc</w:t>
      </w:r>
    </w:p>
    <w:p>
      <w:pPr>
        <w:numPr>
          <w:ilvl w:val="2"/>
          <w:numId w:val="900"/>
        </w:numPr>
        <w:spacing w:before="0" w:after="0"/>
      </w:pPr>
      <w:r>
        <w:t>Lens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Lens Fibers</w:t>
      </w:r>
    </w:p>
    <w:p>
      <w:pPr>
        <w:numPr>
          <w:ilvl w:val="3"/>
          <w:numId w:val="900"/>
        </w:numPr>
        <w:spacing w:before="0" w:after="0"/>
      </w:pPr>
      <w:r>
        <w:t>Lens Capsule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Vitreous Body</w:t>
      </w:r>
    </w:p>
    <w:p>
      <w:pPr>
        <w:numPr>
          <w:ilvl w:val="2"/>
          <w:numId w:val="900"/>
        </w:numPr>
        <w:spacing w:before="0" w:after="0"/>
      </w:pPr>
      <w:r>
        <w:t>Accessory Structures</w:t>
      </w:r>
    </w:p>
    <w:p>
      <w:pPr>
        <w:numPr>
          <w:ilvl w:val="3"/>
          <w:numId w:val="900"/>
        </w:numPr>
        <w:spacing w:before="0" w:after="0"/>
      </w:pPr>
      <w:r>
        <w:t>Eyelids</w:t>
      </w:r>
    </w:p>
    <w:p>
      <w:pPr>
        <w:numPr>
          <w:ilvl w:val="3"/>
          <w:numId w:val="900"/>
        </w:numPr>
        <w:spacing w:before="0" w:after="0"/>
      </w:pPr>
      <w:r>
        <w:t>Conjunctiva</w:t>
      </w:r>
    </w:p>
    <w:p>
      <w:pPr>
        <w:numPr>
          <w:ilvl w:val="3"/>
          <w:numId w:val="900"/>
        </w:numPr>
        <w:spacing w:before="0" w:after="0"/>
      </w:pPr>
      <w:r>
        <w:t>Lacrimal Apparatus</w:t>
      </w:r>
    </w:p>
    <w:p>
      <w:pPr>
        <w:numPr>
          <w:ilvl w:val="1"/>
          <w:numId w:val="900"/>
        </w:numPr>
        <w:spacing w:before="0" w:after="0"/>
      </w:pPr>
      <w:r>
        <w:t>The Ear</w:t>
      </w:r>
    </w:p>
    <w:p>
      <w:pPr>
        <w:numPr>
          <w:ilvl w:val="2"/>
          <w:numId w:val="900"/>
        </w:numPr>
        <w:spacing w:before="0" w:after="0"/>
      </w:pPr>
      <w:r>
        <w:t>External Ear</w:t>
      </w:r>
    </w:p>
    <w:p>
      <w:pPr>
        <w:numPr>
          <w:ilvl w:val="3"/>
          <w:numId w:val="900"/>
        </w:numPr>
        <w:spacing w:before="0" w:after="0"/>
      </w:pPr>
      <w:r>
        <w:t>Auricle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Cartilage</w:t>
      </w:r>
    </w:p>
    <w:p>
      <w:pPr>
        <w:numPr>
          <w:ilvl w:val="3"/>
          <w:numId w:val="900"/>
        </w:numPr>
        <w:spacing w:before="0" w:after="0"/>
      </w:pPr>
      <w:r>
        <w:t>External Auditory Canal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Ceruminous Glands</w:t>
      </w:r>
    </w:p>
    <w:p>
      <w:pPr>
        <w:numPr>
          <w:ilvl w:val="2"/>
          <w:numId w:val="900"/>
        </w:numPr>
        <w:spacing w:before="0" w:after="0"/>
      </w:pPr>
      <w:r>
        <w:t>Middle Ear</w:t>
      </w:r>
    </w:p>
    <w:p>
      <w:pPr>
        <w:numPr>
          <w:ilvl w:val="3"/>
          <w:numId w:val="900"/>
        </w:numPr>
        <w:spacing w:before="0" w:after="0"/>
      </w:pPr>
      <w:r>
        <w:t>Tympanic Membrane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Tympanic Cavity</w:t>
      </w:r>
    </w:p>
    <w:p>
      <w:pPr>
        <w:numPr>
          <w:ilvl w:val="3"/>
          <w:numId w:val="900"/>
        </w:numPr>
        <w:spacing w:before="0" w:after="0"/>
      </w:pPr>
      <w:r>
        <w:t>Auditory Ossicles</w:t>
      </w:r>
    </w:p>
    <w:p>
      <w:pPr>
        <w:numPr>
          <w:ilvl w:val="4"/>
          <w:numId w:val="900"/>
        </w:numPr>
        <w:spacing w:before="0" w:after="0"/>
      </w:pPr>
      <w:r>
        <w:t>Malleus</w:t>
      </w:r>
    </w:p>
    <w:p>
      <w:pPr>
        <w:numPr>
          <w:ilvl w:val="4"/>
          <w:numId w:val="900"/>
        </w:numPr>
        <w:spacing w:before="0" w:after="0"/>
      </w:pPr>
      <w:r>
        <w:t>Incus</w:t>
      </w:r>
    </w:p>
    <w:p>
      <w:pPr>
        <w:numPr>
          <w:ilvl w:val="4"/>
          <w:numId w:val="900"/>
        </w:numPr>
        <w:spacing w:before="0" w:after="0"/>
      </w:pPr>
      <w:r>
        <w:t>Stapes</w:t>
      </w:r>
    </w:p>
    <w:p>
      <w:pPr>
        <w:numPr>
          <w:ilvl w:val="3"/>
          <w:numId w:val="900"/>
        </w:numPr>
        <w:spacing w:before="0" w:after="0"/>
      </w:pPr>
      <w:r>
        <w:t>Eustachian Tube</w:t>
      </w:r>
    </w:p>
    <w:p>
      <w:pPr>
        <w:numPr>
          <w:ilvl w:val="2"/>
          <w:numId w:val="900"/>
        </w:numPr>
        <w:spacing w:before="0" w:after="0"/>
      </w:pPr>
      <w:r>
        <w:t>Inner Ear</w:t>
      </w:r>
    </w:p>
    <w:p>
      <w:pPr>
        <w:numPr>
          <w:ilvl w:val="3"/>
          <w:numId w:val="900"/>
        </w:numPr>
        <w:spacing w:before="0" w:after="0"/>
      </w:pPr>
      <w:r>
        <w:t>Bony Labyrinth</w:t>
      </w:r>
    </w:p>
    <w:p>
      <w:pPr>
        <w:numPr>
          <w:ilvl w:val="3"/>
          <w:numId w:val="900"/>
        </w:numPr>
        <w:spacing w:before="0" w:after="0"/>
      </w:pPr>
      <w:r>
        <w:t>Membranous Labyrinth</w:t>
      </w:r>
    </w:p>
    <w:p>
      <w:pPr>
        <w:numPr>
          <w:ilvl w:val="3"/>
          <w:numId w:val="900"/>
        </w:numPr>
        <w:spacing w:before="0" w:after="0"/>
      </w:pPr>
      <w:r>
        <w:t>Cochlea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Organ of Corti</w:t>
      </w:r>
    </w:p>
    <w:p>
      <w:pPr>
        <w:numPr>
          <w:ilvl w:val="5"/>
          <w:numId w:val="900"/>
        </w:numPr>
        <w:spacing w:before="0" w:after="0"/>
      </w:pPr>
      <w:r>
        <w:t>Hair Cells</w:t>
      </w:r>
    </w:p>
    <w:p>
      <w:pPr>
        <w:numPr>
          <w:ilvl w:val="5"/>
          <w:numId w:val="900"/>
        </w:numPr>
        <w:spacing w:before="0" w:after="0"/>
      </w:pPr>
      <w:r>
        <w:t>Supporting Cells</w:t>
      </w:r>
    </w:p>
    <w:p>
      <w:pPr>
        <w:numPr>
          <w:ilvl w:val="5"/>
          <w:numId w:val="900"/>
        </w:numPr>
        <w:spacing w:before="0" w:after="0"/>
      </w:pPr>
      <w:r>
        <w:t>Tectorial Membrane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Vestibular System</w:t>
      </w:r>
    </w:p>
    <w:p>
      <w:pPr>
        <w:numPr>
          <w:ilvl w:val="4"/>
          <w:numId w:val="900"/>
        </w:numPr>
        <w:spacing w:before="0" w:after="0"/>
      </w:pPr>
      <w:r>
        <w:t>Semicircular Canals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Cristae Ampullares</w:t>
      </w:r>
    </w:p>
    <w:p>
      <w:pPr>
        <w:numPr>
          <w:ilvl w:val="4"/>
          <w:numId w:val="900"/>
        </w:numPr>
        <w:spacing w:before="0" w:after="0"/>
      </w:pPr>
      <w:r>
        <w:t>Otolith Organs</w:t>
      </w:r>
    </w:p>
    <w:p>
      <w:pPr>
        <w:numPr>
          <w:ilvl w:val="5"/>
          <w:numId w:val="900"/>
        </w:numPr>
        <w:spacing w:before="0" w:after="0"/>
      </w:pPr>
      <w:r>
        <w:t>Utricle</w:t>
      </w:r>
    </w:p>
    <w:p>
      <w:pPr>
        <w:numPr>
          <w:ilvl w:val="5"/>
          <w:numId w:val="900"/>
        </w:numPr>
        <w:spacing w:before="0" w:after="0"/>
      </w:pPr>
      <w:r>
        <w:t>Saccule</w:t>
      </w:r>
    </w:p>
    <w:p>
      <w:pPr>
        <w:numPr>
          <w:ilvl w:val="5"/>
          <w:numId w:val="900"/>
        </w:numPr>
        <w:spacing w:before="0" w:after="0"/>
      </w:pPr>
      <w:r>
        <w:t>Maculae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