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Herpetology</w:t>
      </w:r>
    </w:p>
    <w:p>
      <w:pPr>
        <w:pStyle w:val="Heading1"/>
      </w:pPr>
      <w:r>
        <w:t>Introduction to Herpetology</w:t>
      </w:r>
    </w:p>
    <w:p>
      <w:pPr>
        <w:numPr>
          <w:ilvl w:val="0"/>
          <w:numId w:val="900"/>
        </w:numPr>
        <w:spacing w:before="0" w:after="0"/>
      </w:pPr>
      <w:r>
        <w:t>Defining Herpetology</w:t>
      </w:r>
    </w:p>
    <w:p>
      <w:pPr>
        <w:numPr>
          <w:ilvl w:val="1"/>
          <w:numId w:val="900"/>
        </w:numPr>
        <w:spacing w:before="0" w:after="0"/>
      </w:pPr>
      <w:r>
        <w:t>Scope of the Discipline</w:t>
      </w:r>
    </w:p>
    <w:p>
      <w:pPr>
        <w:numPr>
          <w:ilvl w:val="1"/>
          <w:numId w:val="900"/>
        </w:numPr>
        <w:spacing w:before="0" w:after="0"/>
      </w:pPr>
      <w:r>
        <w:t>Relationship to Other Biological Sciences</w:t>
      </w:r>
    </w:p>
    <w:p>
      <w:pPr>
        <w:numPr>
          <w:ilvl w:val="0"/>
          <w:numId w:val="900"/>
        </w:numPr>
        <w:spacing w:before="0" w:after="0"/>
      </w:pPr>
      <w:r>
        <w:t>History of the Discipline</w:t>
      </w:r>
    </w:p>
    <w:p>
      <w:pPr>
        <w:numPr>
          <w:ilvl w:val="1"/>
          <w:numId w:val="900"/>
        </w:numPr>
        <w:spacing w:before="0" w:after="0"/>
      </w:pPr>
      <w:r>
        <w:t>Early Naturalists and Descriptions</w:t>
      </w:r>
    </w:p>
    <w:p>
      <w:pPr>
        <w:numPr>
          <w:ilvl w:val="2"/>
          <w:numId w:val="900"/>
        </w:numPr>
        <w:spacing w:before="0" w:after="0"/>
      </w:pPr>
      <w:r>
        <w:t>Ancient Civilizations and Herpetofauna</w:t>
      </w:r>
    </w:p>
    <w:p>
      <w:pPr>
        <w:numPr>
          <w:ilvl w:val="2"/>
          <w:numId w:val="900"/>
        </w:numPr>
        <w:spacing w:before="0" w:after="0"/>
      </w:pPr>
      <w:r>
        <w:t>Medieval and Renaissance Contributions</w:t>
      </w:r>
    </w:p>
    <w:p>
      <w:pPr>
        <w:numPr>
          <w:ilvl w:val="1"/>
          <w:numId w:val="900"/>
        </w:numPr>
        <w:spacing w:before="0" w:after="0"/>
      </w:pPr>
      <w:r>
        <w:t>Development of Taxonomy and Classification</w:t>
      </w:r>
    </w:p>
    <w:p>
      <w:pPr>
        <w:numPr>
          <w:ilvl w:val="1"/>
          <w:numId w:val="900"/>
        </w:numPr>
        <w:spacing w:before="0" w:after="0"/>
      </w:pPr>
      <w:r>
        <w:t>Modern Herpetological Research</w:t>
      </w:r>
    </w:p>
    <w:p>
      <w:pPr>
        <w:numPr>
          <w:ilvl w:val="2"/>
          <w:numId w:val="900"/>
        </w:numPr>
        <w:spacing w:before="0" w:after="0"/>
      </w:pPr>
      <w:r>
        <w:t>Key Discoveries and Milestones</w:t>
      </w:r>
    </w:p>
    <w:p>
      <w:pPr>
        <w:numPr>
          <w:ilvl w:val="2"/>
          <w:numId w:val="900"/>
        </w:numPr>
        <w:spacing w:before="0" w:after="0"/>
      </w:pPr>
      <w:r>
        <w:t>Notable Herpetologists</w:t>
      </w:r>
    </w:p>
    <w:p>
      <w:pPr>
        <w:numPr>
          <w:ilvl w:val="0"/>
          <w:numId w:val="900"/>
        </w:numPr>
        <w:spacing w:before="0" w:after="0"/>
      </w:pPr>
      <w:r>
        <w:t>Characteristics of Herpetofauna</w:t>
      </w:r>
    </w:p>
    <w:p>
      <w:pPr>
        <w:numPr>
          <w:ilvl w:val="1"/>
          <w:numId w:val="900"/>
        </w:numPr>
        <w:spacing w:before="0" w:after="0"/>
      </w:pPr>
      <w:r>
        <w:t>Defining Features of Amphibians</w:t>
      </w:r>
    </w:p>
    <w:p>
      <w:pPr>
        <w:numPr>
          <w:ilvl w:val="1"/>
          <w:numId w:val="900"/>
        </w:numPr>
        <w:spacing w:before="0" w:after="0"/>
      </w:pPr>
      <w:r>
        <w:t>Defining Features of Reptiles</w:t>
      </w:r>
    </w:p>
    <w:p>
      <w:pPr>
        <w:numPr>
          <w:ilvl w:val="1"/>
          <w:numId w:val="900"/>
        </w:numPr>
        <w:spacing w:before="0" w:after="0"/>
      </w:pPr>
      <w:r>
        <w:t>Distinguishing Amphibians from Reptiles</w:t>
      </w:r>
    </w:p>
    <w:p>
      <w:pPr>
        <w:numPr>
          <w:ilvl w:val="2"/>
          <w:numId w:val="900"/>
        </w:numPr>
        <w:spacing w:before="0" w:after="0"/>
      </w:pPr>
      <w:r>
        <w:t>Morphological Differences</w:t>
      </w:r>
    </w:p>
    <w:p>
      <w:pPr>
        <w:numPr>
          <w:ilvl w:val="2"/>
          <w:numId w:val="900"/>
        </w:numPr>
        <w:spacing w:before="0" w:after="0"/>
      </w:pPr>
      <w:r>
        <w:t>Physiological Differences</w:t>
      </w:r>
    </w:p>
    <w:p>
      <w:pPr>
        <w:numPr>
          <w:ilvl w:val="2"/>
          <w:numId w:val="900"/>
        </w:numPr>
        <w:spacing w:before="0" w:after="0"/>
      </w:pPr>
      <w:r>
        <w:t>Life Cycle Differences</w:t>
      </w:r>
    </w:p>
    <w:p>
      <w:pPr>
        <w:numPr>
          <w:ilvl w:val="1"/>
          <w:numId w:val="900"/>
        </w:numPr>
        <w:spacing w:before="0" w:after="0"/>
      </w:pPr>
      <w:r>
        <w:t>Ectothermy and its Implications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Comparison with Endothermy</w:t>
      </w:r>
    </w:p>
    <w:p>
      <w:pPr>
        <w:numPr>
          <w:ilvl w:val="0"/>
          <w:numId w:val="900"/>
        </w:numPr>
        <w:spacing w:before="0" w:after="0"/>
      </w:pPr>
      <w:r>
        <w:t>Global Diversity and Distribution</w:t>
      </w:r>
    </w:p>
    <w:p>
      <w:pPr>
        <w:numPr>
          <w:ilvl w:val="1"/>
          <w:numId w:val="900"/>
        </w:numPr>
        <w:spacing w:before="0" w:after="0"/>
      </w:pPr>
      <w:r>
        <w:t>Patterns of Species Richness</w:t>
      </w:r>
    </w:p>
    <w:p>
      <w:pPr>
        <w:numPr>
          <w:ilvl w:val="1"/>
          <w:numId w:val="900"/>
        </w:numPr>
        <w:spacing w:before="0" w:after="0"/>
      </w:pPr>
      <w:r>
        <w:t>Biogeographic Regions</w:t>
      </w:r>
    </w:p>
    <w:p>
      <w:pPr>
        <w:numPr>
          <w:ilvl w:val="1"/>
          <w:numId w:val="900"/>
        </w:numPr>
        <w:spacing w:before="0" w:after="0"/>
      </w:pPr>
      <w:r>
        <w:t>Endemism and Hotspots</w:t>
      </w:r>
    </w:p>
    <w:p>
      <w:pPr>
        <w:numPr>
          <w:ilvl w:val="1"/>
          <w:numId w:val="900"/>
        </w:numPr>
        <w:spacing w:before="0" w:after="0"/>
      </w:pPr>
      <w:r>
        <w:t>Factors Influencing Distribution</w:t>
      </w:r>
    </w:p>
    <w:p>
      <w:pPr>
        <w:pStyle w:val="Heading1"/>
      </w:pPr>
      <w:r>
        <w:t>Evolution and Phylogeny</w:t>
      </w:r>
    </w:p>
    <w:p>
      <w:pPr>
        <w:numPr>
          <w:ilvl w:val="0"/>
          <w:numId w:val="900"/>
        </w:numPr>
        <w:spacing w:before="0" w:after="0"/>
      </w:pPr>
      <w:r>
        <w:t>Origins of Amphibians</w:t>
      </w:r>
    </w:p>
    <w:p>
      <w:pPr>
        <w:numPr>
          <w:ilvl w:val="1"/>
          <w:numId w:val="900"/>
        </w:numPr>
        <w:spacing w:before="0" w:after="0"/>
      </w:pPr>
      <w:r>
        <w:t>Transition from Lobe-finned Fishes</w:t>
      </w:r>
    </w:p>
    <w:p>
      <w:pPr>
        <w:numPr>
          <w:ilvl w:val="2"/>
          <w:numId w:val="900"/>
        </w:numPr>
        <w:spacing w:before="0" w:after="0"/>
      </w:pPr>
      <w:r>
        <w:t>Key Fossil Evidence</w:t>
      </w:r>
    </w:p>
    <w:p>
      <w:pPr>
        <w:numPr>
          <w:ilvl w:val="2"/>
          <w:numId w:val="900"/>
        </w:numPr>
        <w:spacing w:before="0" w:after="0"/>
      </w:pPr>
      <w:r>
        <w:t>Anatomical Adaptations for Terrestrial Life</w:t>
      </w:r>
    </w:p>
    <w:p>
      <w:pPr>
        <w:numPr>
          <w:ilvl w:val="1"/>
          <w:numId w:val="900"/>
        </w:numPr>
        <w:spacing w:before="0" w:after="0"/>
      </w:pPr>
      <w:r>
        <w:t>Early Tetrapods</w:t>
      </w:r>
    </w:p>
    <w:p>
      <w:pPr>
        <w:numPr>
          <w:ilvl w:val="2"/>
          <w:numId w:val="900"/>
        </w:numPr>
        <w:spacing w:before="0" w:after="0"/>
      </w:pPr>
      <w:r>
        <w:t>Ichthyostega</w:t>
      </w:r>
    </w:p>
    <w:p>
      <w:pPr>
        <w:numPr>
          <w:ilvl w:val="2"/>
          <w:numId w:val="900"/>
        </w:numPr>
        <w:spacing w:before="0" w:after="0"/>
      </w:pPr>
      <w:r>
        <w:t>Acanthostega</w:t>
      </w:r>
    </w:p>
    <w:p>
      <w:pPr>
        <w:numPr>
          <w:ilvl w:val="2"/>
          <w:numId w:val="900"/>
        </w:numPr>
        <w:spacing w:before="0" w:after="0"/>
      </w:pPr>
      <w:r>
        <w:t>Other Transitional Forms</w:t>
      </w:r>
    </w:p>
    <w:p>
      <w:pPr>
        <w:numPr>
          <w:ilvl w:val="1"/>
          <w:numId w:val="900"/>
        </w:numPr>
        <w:spacing w:before="0" w:after="0"/>
      </w:pPr>
      <w:r>
        <w:t>Rise of Modern Amphibian Lineages</w:t>
      </w:r>
    </w:p>
    <w:p>
      <w:pPr>
        <w:numPr>
          <w:ilvl w:val="2"/>
          <w:numId w:val="900"/>
        </w:numPr>
        <w:spacing w:before="0" w:after="0"/>
      </w:pPr>
      <w:r>
        <w:t>Evolutionary Relationships</w:t>
      </w:r>
    </w:p>
    <w:p>
      <w:pPr>
        <w:numPr>
          <w:ilvl w:val="2"/>
          <w:numId w:val="900"/>
        </w:numPr>
        <w:spacing w:before="0" w:after="0"/>
      </w:pPr>
      <w:r>
        <w:t>Divergence of Major Groups</w:t>
      </w:r>
    </w:p>
    <w:p>
      <w:pPr>
        <w:numPr>
          <w:ilvl w:val="0"/>
          <w:numId w:val="900"/>
        </w:numPr>
        <w:spacing w:before="0" w:after="0"/>
      </w:pPr>
      <w:r>
        <w:t>Origins of Reptiles</w:t>
      </w:r>
    </w:p>
    <w:p>
      <w:pPr>
        <w:numPr>
          <w:ilvl w:val="1"/>
          <w:numId w:val="900"/>
        </w:numPr>
        <w:spacing w:before="0" w:after="0"/>
      </w:pPr>
      <w:r>
        <w:t>The Amniotic Egg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Evolutionary Significance</w:t>
      </w:r>
    </w:p>
    <w:p>
      <w:pPr>
        <w:numPr>
          <w:ilvl w:val="1"/>
          <w:numId w:val="900"/>
        </w:numPr>
        <w:spacing w:before="0" w:after="0"/>
      </w:pPr>
      <w:r>
        <w:t>Early Amniotes and the Reptilian Split</w:t>
      </w:r>
    </w:p>
    <w:p>
      <w:pPr>
        <w:numPr>
          <w:ilvl w:val="2"/>
          <w:numId w:val="900"/>
        </w:numPr>
        <w:spacing w:before="0" w:after="0"/>
      </w:pPr>
      <w:r>
        <w:t>Synapsids vs. Sauropsids</w:t>
      </w:r>
    </w:p>
    <w:p>
      <w:pPr>
        <w:numPr>
          <w:ilvl w:val="2"/>
          <w:numId w:val="900"/>
        </w:numPr>
        <w:spacing w:before="0" w:after="0"/>
      </w:pPr>
      <w:r>
        <w:t>Fossil Evidence</w:t>
      </w:r>
    </w:p>
    <w:p>
      <w:pPr>
        <w:numPr>
          <w:ilvl w:val="1"/>
          <w:numId w:val="900"/>
        </w:numPr>
        <w:spacing w:before="0" w:after="0"/>
      </w:pPr>
      <w:r>
        <w:t>Skull Types and Evolutionary Implications</w:t>
      </w:r>
    </w:p>
    <w:p>
      <w:pPr>
        <w:numPr>
          <w:ilvl w:val="2"/>
          <w:numId w:val="900"/>
        </w:numPr>
        <w:spacing w:before="0" w:after="0"/>
      </w:pPr>
      <w:r>
        <w:t>Anapsids</w:t>
      </w:r>
    </w:p>
    <w:p>
      <w:pPr>
        <w:numPr>
          <w:ilvl w:val="2"/>
          <w:numId w:val="900"/>
        </w:numPr>
        <w:spacing w:before="0" w:after="0"/>
      </w:pPr>
      <w:r>
        <w:t>Synapsids</w:t>
      </w:r>
    </w:p>
    <w:p>
      <w:pPr>
        <w:numPr>
          <w:ilvl w:val="2"/>
          <w:numId w:val="900"/>
        </w:numPr>
        <w:spacing w:before="0" w:after="0"/>
      </w:pPr>
      <w:r>
        <w:t>Diapsids</w:t>
      </w:r>
    </w:p>
    <w:p>
      <w:pPr>
        <w:numPr>
          <w:ilvl w:val="2"/>
          <w:numId w:val="900"/>
        </w:numPr>
        <w:spacing w:before="0" w:after="0"/>
      </w:pPr>
      <w:r>
        <w:t>Lineage Diversification</w:t>
      </w:r>
    </w:p>
    <w:p>
      <w:pPr>
        <w:numPr>
          <w:ilvl w:val="0"/>
          <w:numId w:val="900"/>
        </w:numPr>
        <w:spacing w:before="0" w:after="0"/>
      </w:pPr>
      <w:r>
        <w:t>Major Radiations and Extinctions</w:t>
      </w:r>
    </w:p>
    <w:p>
      <w:pPr>
        <w:numPr>
          <w:ilvl w:val="1"/>
          <w:numId w:val="900"/>
        </w:numPr>
        <w:spacing w:before="0" w:after="0"/>
      </w:pPr>
      <w:r>
        <w:t>Paleozoic Radiations</w:t>
      </w:r>
    </w:p>
    <w:p>
      <w:pPr>
        <w:numPr>
          <w:ilvl w:val="1"/>
          <w:numId w:val="900"/>
        </w:numPr>
        <w:spacing w:before="0" w:after="0"/>
      </w:pPr>
      <w:r>
        <w:t>Mesozoic Radiations</w:t>
      </w:r>
    </w:p>
    <w:p>
      <w:pPr>
        <w:numPr>
          <w:ilvl w:val="2"/>
          <w:numId w:val="900"/>
        </w:numPr>
        <w:spacing w:before="0" w:after="0"/>
      </w:pPr>
      <w:r>
        <w:t>Dinosaur Evolution and Extinction</w:t>
      </w:r>
    </w:p>
    <w:p>
      <w:pPr>
        <w:numPr>
          <w:ilvl w:val="2"/>
          <w:numId w:val="900"/>
        </w:numPr>
        <w:spacing w:before="0" w:after="0"/>
      </w:pPr>
      <w:r>
        <w:t>Rise of Modern Reptile Groups</w:t>
      </w:r>
    </w:p>
    <w:p>
      <w:pPr>
        <w:numPr>
          <w:ilvl w:val="1"/>
          <w:numId w:val="900"/>
        </w:numPr>
        <w:spacing w:before="0" w:after="0"/>
      </w:pPr>
      <w:r>
        <w:t>The K-Pg Extinction Event</w:t>
      </w:r>
    </w:p>
    <w:p>
      <w:pPr>
        <w:numPr>
          <w:ilvl w:val="2"/>
          <w:numId w:val="900"/>
        </w:numPr>
        <w:spacing w:before="0" w:after="0"/>
      </w:pPr>
      <w:r>
        <w:t>Effects on Amphibians and Reptiles</w:t>
      </w:r>
    </w:p>
    <w:p>
      <w:pPr>
        <w:numPr>
          <w:ilvl w:val="1"/>
          <w:numId w:val="900"/>
        </w:numPr>
        <w:spacing w:before="0" w:after="0"/>
      </w:pPr>
      <w:r>
        <w:t>Cenozoic Diversification</w:t>
      </w:r>
    </w:p>
    <w:p>
      <w:pPr>
        <w:numPr>
          <w:ilvl w:val="2"/>
          <w:numId w:val="900"/>
        </w:numPr>
        <w:spacing w:before="0" w:after="0"/>
      </w:pPr>
      <w:r>
        <w:t>Adaptive Radiations</w:t>
      </w:r>
    </w:p>
    <w:p>
      <w:pPr>
        <w:numPr>
          <w:ilvl w:val="2"/>
          <w:numId w:val="900"/>
        </w:numPr>
        <w:spacing w:before="0" w:after="0"/>
      </w:pPr>
      <w:r>
        <w:t>Modern Lineage Development</w:t>
      </w:r>
    </w:p>
    <w:p>
      <w:pPr>
        <w:numPr>
          <w:ilvl w:val="0"/>
          <w:numId w:val="900"/>
        </w:numPr>
        <w:spacing w:before="0" w:after="0"/>
      </w:pPr>
      <w:r>
        <w:t>Phylogenetic Methods</w:t>
      </w:r>
    </w:p>
    <w:p>
      <w:pPr>
        <w:numPr>
          <w:ilvl w:val="1"/>
          <w:numId w:val="900"/>
        </w:numPr>
        <w:spacing w:before="0" w:after="0"/>
      </w:pPr>
      <w:r>
        <w:t>Morphological Phylogenetics</w:t>
      </w:r>
    </w:p>
    <w:p>
      <w:pPr>
        <w:numPr>
          <w:ilvl w:val="1"/>
          <w:numId w:val="900"/>
        </w:numPr>
        <w:spacing w:before="0" w:after="0"/>
      </w:pPr>
      <w:r>
        <w:t>Molecular Phylogenetics</w:t>
      </w:r>
    </w:p>
    <w:p>
      <w:pPr>
        <w:numPr>
          <w:ilvl w:val="1"/>
          <w:numId w:val="900"/>
        </w:numPr>
        <w:spacing w:before="0" w:after="0"/>
      </w:pPr>
      <w:r>
        <w:t>Interpreting Phylogenetic Trees</w:t>
      </w:r>
    </w:p>
    <w:p>
      <w:pPr>
        <w:pStyle w:val="Heading1"/>
      </w:pPr>
      <w:r>
        <w:t>Systematics and Taxonomy</w:t>
      </w:r>
    </w:p>
    <w:p>
      <w:pPr>
        <w:numPr>
          <w:ilvl w:val="0"/>
          <w:numId w:val="900"/>
        </w:numPr>
        <w:spacing w:before="0" w:after="0"/>
      </w:pPr>
      <w:r>
        <w:t>Principles of Zoological Classification</w:t>
      </w:r>
    </w:p>
    <w:p>
      <w:pPr>
        <w:numPr>
          <w:ilvl w:val="1"/>
          <w:numId w:val="900"/>
        </w:numPr>
        <w:spacing w:before="0" w:after="0"/>
      </w:pPr>
      <w:r>
        <w:t>Taxonomic Hierarchy</w:t>
      </w:r>
    </w:p>
    <w:p>
      <w:pPr>
        <w:numPr>
          <w:ilvl w:val="1"/>
          <w:numId w:val="900"/>
        </w:numPr>
        <w:spacing w:before="0" w:after="0"/>
      </w:pPr>
      <w:r>
        <w:t>Nomenclature Rules</w:t>
      </w:r>
    </w:p>
    <w:p>
      <w:pPr>
        <w:numPr>
          <w:ilvl w:val="1"/>
          <w:numId w:val="900"/>
        </w:numPr>
        <w:spacing w:before="0" w:after="0"/>
      </w:pPr>
      <w:r>
        <w:t>Species Concepts</w:t>
      </w:r>
    </w:p>
    <w:p>
      <w:pPr>
        <w:numPr>
          <w:ilvl w:val="0"/>
          <w:numId w:val="900"/>
        </w:numPr>
        <w:spacing w:before="0" w:after="0"/>
      </w:pPr>
      <w:r>
        <w:t>Class Amphibia</w:t>
      </w:r>
    </w:p>
    <w:p>
      <w:pPr>
        <w:numPr>
          <w:ilvl w:val="1"/>
          <w:numId w:val="900"/>
        </w:numPr>
        <w:spacing w:before="0" w:after="0"/>
      </w:pPr>
      <w:r>
        <w:t>Order Anura</w:t>
      </w:r>
    </w:p>
    <w:p>
      <w:pPr>
        <w:numPr>
          <w:ilvl w:val="2"/>
          <w:numId w:val="900"/>
        </w:numPr>
        <w:spacing w:before="0" w:after="0"/>
      </w:pPr>
      <w:r>
        <w:t>Diagnostic Features</w:t>
      </w:r>
    </w:p>
    <w:p>
      <w:pPr>
        <w:numPr>
          <w:ilvl w:val="2"/>
          <w:numId w:val="900"/>
        </w:numPr>
        <w:spacing w:before="0" w:after="0"/>
      </w:pPr>
      <w:r>
        <w:t>Major Families</w:t>
      </w:r>
    </w:p>
    <w:p>
      <w:pPr>
        <w:numPr>
          <w:ilvl w:val="3"/>
          <w:numId w:val="900"/>
        </w:numPr>
        <w:spacing w:before="0" w:after="0"/>
      </w:pPr>
      <w:r>
        <w:t>Ranidae</w:t>
      </w:r>
    </w:p>
    <w:p>
      <w:pPr>
        <w:numPr>
          <w:ilvl w:val="3"/>
          <w:numId w:val="900"/>
        </w:numPr>
        <w:spacing w:before="0" w:after="0"/>
      </w:pPr>
      <w:r>
        <w:t>Hylidae</w:t>
      </w:r>
    </w:p>
    <w:p>
      <w:pPr>
        <w:numPr>
          <w:ilvl w:val="3"/>
          <w:numId w:val="900"/>
        </w:numPr>
        <w:spacing w:before="0" w:after="0"/>
      </w:pPr>
      <w:r>
        <w:t>Bufonidae</w:t>
      </w:r>
    </w:p>
    <w:p>
      <w:pPr>
        <w:numPr>
          <w:ilvl w:val="3"/>
          <w:numId w:val="900"/>
        </w:numPr>
        <w:spacing w:before="0" w:after="0"/>
      </w:pPr>
      <w:r>
        <w:t>Dendrobatidae</w:t>
      </w:r>
    </w:p>
    <w:p>
      <w:pPr>
        <w:numPr>
          <w:ilvl w:val="3"/>
          <w:numId w:val="900"/>
        </w:numPr>
        <w:spacing w:before="0" w:after="0"/>
      </w:pPr>
      <w:r>
        <w:t>Leptodactylidae</w:t>
      </w:r>
    </w:p>
    <w:p>
      <w:pPr>
        <w:numPr>
          <w:ilvl w:val="3"/>
          <w:numId w:val="900"/>
        </w:numPr>
        <w:spacing w:before="0" w:after="0"/>
      </w:pPr>
      <w:r>
        <w:t>Microhylidae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1"/>
          <w:numId w:val="900"/>
        </w:numPr>
        <w:spacing w:before="0" w:after="0"/>
      </w:pPr>
      <w:r>
        <w:t>Order Caudata</w:t>
      </w:r>
    </w:p>
    <w:p>
      <w:pPr>
        <w:numPr>
          <w:ilvl w:val="2"/>
          <w:numId w:val="900"/>
        </w:numPr>
        <w:spacing w:before="0" w:after="0"/>
      </w:pPr>
      <w:r>
        <w:t>Diagnostic Features</w:t>
      </w:r>
    </w:p>
    <w:p>
      <w:pPr>
        <w:numPr>
          <w:ilvl w:val="2"/>
          <w:numId w:val="900"/>
        </w:numPr>
        <w:spacing w:before="0" w:after="0"/>
      </w:pPr>
      <w:r>
        <w:t>Major Families</w:t>
      </w:r>
    </w:p>
    <w:p>
      <w:pPr>
        <w:numPr>
          <w:ilvl w:val="3"/>
          <w:numId w:val="900"/>
        </w:numPr>
        <w:spacing w:before="0" w:after="0"/>
      </w:pPr>
      <w:r>
        <w:t>Salamandridae</w:t>
      </w:r>
    </w:p>
    <w:p>
      <w:pPr>
        <w:numPr>
          <w:ilvl w:val="3"/>
          <w:numId w:val="900"/>
        </w:numPr>
        <w:spacing w:before="0" w:after="0"/>
      </w:pPr>
      <w:r>
        <w:t>Ambystomatidae</w:t>
      </w:r>
    </w:p>
    <w:p>
      <w:pPr>
        <w:numPr>
          <w:ilvl w:val="3"/>
          <w:numId w:val="900"/>
        </w:numPr>
        <w:spacing w:before="0" w:after="0"/>
      </w:pPr>
      <w:r>
        <w:t>Plethodontidae</w:t>
      </w:r>
    </w:p>
    <w:p>
      <w:pPr>
        <w:numPr>
          <w:ilvl w:val="3"/>
          <w:numId w:val="900"/>
        </w:numPr>
        <w:spacing w:before="0" w:after="0"/>
      </w:pPr>
      <w:r>
        <w:t>Proteidae</w:t>
      </w:r>
    </w:p>
    <w:p>
      <w:pPr>
        <w:numPr>
          <w:ilvl w:val="3"/>
          <w:numId w:val="900"/>
        </w:numPr>
        <w:spacing w:before="0" w:after="0"/>
      </w:pPr>
      <w:r>
        <w:t>Sirenidae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1"/>
          <w:numId w:val="900"/>
        </w:numPr>
        <w:spacing w:before="0" w:after="0"/>
      </w:pPr>
      <w:r>
        <w:t>Order Gymnophiona</w:t>
      </w:r>
    </w:p>
    <w:p>
      <w:pPr>
        <w:numPr>
          <w:ilvl w:val="2"/>
          <w:numId w:val="900"/>
        </w:numPr>
        <w:spacing w:before="0" w:after="0"/>
      </w:pPr>
      <w:r>
        <w:t>Diagnostic Features</w:t>
      </w:r>
    </w:p>
    <w:p>
      <w:pPr>
        <w:numPr>
          <w:ilvl w:val="2"/>
          <w:numId w:val="900"/>
        </w:numPr>
        <w:spacing w:before="0" w:after="0"/>
      </w:pPr>
      <w:r>
        <w:t>Major Families</w:t>
      </w:r>
    </w:p>
    <w:p>
      <w:pPr>
        <w:numPr>
          <w:ilvl w:val="3"/>
          <w:numId w:val="900"/>
        </w:numPr>
        <w:spacing w:before="0" w:after="0"/>
      </w:pPr>
      <w:r>
        <w:t>Caeciliidae</w:t>
      </w:r>
    </w:p>
    <w:p>
      <w:pPr>
        <w:numPr>
          <w:ilvl w:val="3"/>
          <w:numId w:val="900"/>
        </w:numPr>
        <w:spacing w:before="0" w:after="0"/>
      </w:pPr>
      <w:r>
        <w:t>Typhlonectidae</w:t>
      </w:r>
    </w:p>
    <w:p>
      <w:pPr>
        <w:numPr>
          <w:ilvl w:val="3"/>
          <w:numId w:val="900"/>
        </w:numPr>
        <w:spacing w:before="0" w:after="0"/>
      </w:pPr>
      <w:r>
        <w:t>Rhinatrematidae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0"/>
          <w:numId w:val="900"/>
        </w:numPr>
        <w:spacing w:before="0" w:after="0"/>
      </w:pPr>
      <w:r>
        <w:t>Class Reptilia</w:t>
      </w:r>
    </w:p>
    <w:p>
      <w:pPr>
        <w:numPr>
          <w:ilvl w:val="1"/>
          <w:numId w:val="900"/>
        </w:numPr>
        <w:spacing w:before="0" w:after="0"/>
      </w:pPr>
      <w:r>
        <w:t>Order Testudines</w:t>
      </w:r>
    </w:p>
    <w:p>
      <w:pPr>
        <w:numPr>
          <w:ilvl w:val="2"/>
          <w:numId w:val="900"/>
        </w:numPr>
        <w:spacing w:before="0" w:after="0"/>
      </w:pPr>
      <w:r>
        <w:t>Diagnostic Features</w:t>
      </w:r>
    </w:p>
    <w:p>
      <w:pPr>
        <w:numPr>
          <w:ilvl w:val="2"/>
          <w:numId w:val="900"/>
        </w:numPr>
        <w:spacing w:before="0" w:after="0"/>
      </w:pPr>
      <w:r>
        <w:t>Suborder Cryptodira</w:t>
      </w:r>
    </w:p>
    <w:p>
      <w:pPr>
        <w:numPr>
          <w:ilvl w:val="3"/>
          <w:numId w:val="900"/>
        </w:numPr>
        <w:spacing w:before="0" w:after="0"/>
      </w:pPr>
      <w:r>
        <w:t>Major Families</w:t>
      </w:r>
    </w:p>
    <w:p>
      <w:pPr>
        <w:numPr>
          <w:ilvl w:val="4"/>
          <w:numId w:val="900"/>
        </w:numPr>
        <w:spacing w:before="0" w:after="0"/>
      </w:pPr>
      <w:r>
        <w:t>Cheloniidae</w:t>
      </w:r>
    </w:p>
    <w:p>
      <w:pPr>
        <w:numPr>
          <w:ilvl w:val="4"/>
          <w:numId w:val="900"/>
        </w:numPr>
        <w:spacing w:before="0" w:after="0"/>
      </w:pPr>
      <w:r>
        <w:t>Testudinidae</w:t>
      </w:r>
    </w:p>
    <w:p>
      <w:pPr>
        <w:numPr>
          <w:ilvl w:val="4"/>
          <w:numId w:val="900"/>
        </w:numPr>
        <w:spacing w:before="0" w:after="0"/>
      </w:pPr>
      <w:r>
        <w:t>Emydidae</w:t>
      </w:r>
    </w:p>
    <w:p>
      <w:pPr>
        <w:numPr>
          <w:ilvl w:val="4"/>
          <w:numId w:val="900"/>
        </w:numPr>
        <w:spacing w:before="0" w:after="0"/>
      </w:pPr>
      <w:r>
        <w:t>Geoemydidae</w:t>
      </w:r>
    </w:p>
    <w:p>
      <w:pPr>
        <w:numPr>
          <w:ilvl w:val="2"/>
          <w:numId w:val="900"/>
        </w:numPr>
        <w:spacing w:before="0" w:after="0"/>
      </w:pPr>
      <w:r>
        <w:t>Suborder Pleurodira</w:t>
      </w:r>
    </w:p>
    <w:p>
      <w:pPr>
        <w:numPr>
          <w:ilvl w:val="3"/>
          <w:numId w:val="900"/>
        </w:numPr>
        <w:spacing w:before="0" w:after="0"/>
      </w:pPr>
      <w:r>
        <w:t>Major Families</w:t>
      </w:r>
    </w:p>
    <w:p>
      <w:pPr>
        <w:numPr>
          <w:ilvl w:val="4"/>
          <w:numId w:val="900"/>
        </w:numPr>
        <w:spacing w:before="0" w:after="0"/>
      </w:pPr>
      <w:r>
        <w:t>Chelidae</w:t>
      </w:r>
    </w:p>
    <w:p>
      <w:pPr>
        <w:numPr>
          <w:ilvl w:val="4"/>
          <w:numId w:val="900"/>
        </w:numPr>
        <w:spacing w:before="0" w:after="0"/>
      </w:pPr>
      <w:r>
        <w:t>Pelomedusidae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1"/>
          <w:numId w:val="900"/>
        </w:numPr>
        <w:spacing w:before="0" w:after="0"/>
      </w:pPr>
      <w:r>
        <w:t>Order Squamata</w:t>
      </w:r>
    </w:p>
    <w:p>
      <w:pPr>
        <w:numPr>
          <w:ilvl w:val="2"/>
          <w:numId w:val="900"/>
        </w:numPr>
        <w:spacing w:before="0" w:after="0"/>
      </w:pPr>
      <w:r>
        <w:t>Diagnostic Features</w:t>
      </w:r>
    </w:p>
    <w:p>
      <w:pPr>
        <w:numPr>
          <w:ilvl w:val="2"/>
          <w:numId w:val="900"/>
        </w:numPr>
        <w:spacing w:before="0" w:after="0"/>
      </w:pPr>
      <w:r>
        <w:t>Suborder Lacertilia</w:t>
      </w:r>
    </w:p>
    <w:p>
      <w:pPr>
        <w:numPr>
          <w:ilvl w:val="3"/>
          <w:numId w:val="900"/>
        </w:numPr>
        <w:spacing w:before="0" w:after="0"/>
      </w:pPr>
      <w:r>
        <w:t>Major Families</w:t>
      </w:r>
    </w:p>
    <w:p>
      <w:pPr>
        <w:numPr>
          <w:ilvl w:val="4"/>
          <w:numId w:val="900"/>
        </w:numPr>
        <w:spacing w:before="0" w:after="0"/>
      </w:pPr>
      <w:r>
        <w:t>Gekkonidae</w:t>
      </w:r>
    </w:p>
    <w:p>
      <w:pPr>
        <w:numPr>
          <w:ilvl w:val="4"/>
          <w:numId w:val="900"/>
        </w:numPr>
        <w:spacing w:before="0" w:after="0"/>
      </w:pPr>
      <w:r>
        <w:t>Agamidae</w:t>
      </w:r>
    </w:p>
    <w:p>
      <w:pPr>
        <w:numPr>
          <w:ilvl w:val="4"/>
          <w:numId w:val="900"/>
        </w:numPr>
        <w:spacing w:before="0" w:after="0"/>
      </w:pPr>
      <w:r>
        <w:t>Iguanidae</w:t>
      </w:r>
    </w:p>
    <w:p>
      <w:pPr>
        <w:numPr>
          <w:ilvl w:val="4"/>
          <w:numId w:val="900"/>
        </w:numPr>
        <w:spacing w:before="0" w:after="0"/>
      </w:pPr>
      <w:r>
        <w:t>Scincidae</w:t>
      </w:r>
    </w:p>
    <w:p>
      <w:pPr>
        <w:numPr>
          <w:ilvl w:val="4"/>
          <w:numId w:val="900"/>
        </w:numPr>
        <w:spacing w:before="0" w:after="0"/>
      </w:pPr>
      <w:r>
        <w:t>Lacertidae</w:t>
      </w:r>
    </w:p>
    <w:p>
      <w:pPr>
        <w:numPr>
          <w:ilvl w:val="4"/>
          <w:numId w:val="900"/>
        </w:numPr>
        <w:spacing w:before="0" w:after="0"/>
      </w:pPr>
      <w:r>
        <w:t>Varanidae</w:t>
      </w:r>
    </w:p>
    <w:p>
      <w:pPr>
        <w:numPr>
          <w:ilvl w:val="2"/>
          <w:numId w:val="900"/>
        </w:numPr>
        <w:spacing w:before="0" w:after="0"/>
      </w:pPr>
      <w:r>
        <w:t>Suborder Serpentes</w:t>
      </w:r>
    </w:p>
    <w:p>
      <w:pPr>
        <w:numPr>
          <w:ilvl w:val="3"/>
          <w:numId w:val="900"/>
        </w:numPr>
        <w:spacing w:before="0" w:after="0"/>
      </w:pPr>
      <w:r>
        <w:t>Major Families</w:t>
      </w:r>
    </w:p>
    <w:p>
      <w:pPr>
        <w:numPr>
          <w:ilvl w:val="4"/>
          <w:numId w:val="900"/>
        </w:numPr>
        <w:spacing w:before="0" w:after="0"/>
      </w:pPr>
      <w:r>
        <w:t>Colubridae</w:t>
      </w:r>
    </w:p>
    <w:p>
      <w:pPr>
        <w:numPr>
          <w:ilvl w:val="4"/>
          <w:numId w:val="900"/>
        </w:numPr>
        <w:spacing w:before="0" w:after="0"/>
      </w:pPr>
      <w:r>
        <w:t>Viperidae</w:t>
      </w:r>
    </w:p>
    <w:p>
      <w:pPr>
        <w:numPr>
          <w:ilvl w:val="4"/>
          <w:numId w:val="900"/>
        </w:numPr>
        <w:spacing w:before="0" w:after="0"/>
      </w:pPr>
      <w:r>
        <w:t>Elapidae</w:t>
      </w:r>
    </w:p>
    <w:p>
      <w:pPr>
        <w:numPr>
          <w:ilvl w:val="4"/>
          <w:numId w:val="900"/>
        </w:numPr>
        <w:spacing w:before="0" w:after="0"/>
      </w:pPr>
      <w:r>
        <w:t>Boidae</w:t>
      </w:r>
    </w:p>
    <w:p>
      <w:pPr>
        <w:numPr>
          <w:ilvl w:val="4"/>
          <w:numId w:val="900"/>
        </w:numPr>
        <w:spacing w:before="0" w:after="0"/>
      </w:pPr>
      <w:r>
        <w:t>Pythonidae</w:t>
      </w:r>
    </w:p>
    <w:p>
      <w:pPr>
        <w:numPr>
          <w:ilvl w:val="2"/>
          <w:numId w:val="900"/>
        </w:numPr>
        <w:spacing w:before="0" w:after="0"/>
      </w:pPr>
      <w:r>
        <w:t>Suborder Amphisbaenia</w:t>
      </w:r>
    </w:p>
    <w:p>
      <w:pPr>
        <w:numPr>
          <w:ilvl w:val="3"/>
          <w:numId w:val="900"/>
        </w:numPr>
        <w:spacing w:before="0" w:after="0"/>
      </w:pPr>
      <w:r>
        <w:t>Major Families</w:t>
      </w:r>
    </w:p>
    <w:p>
      <w:pPr>
        <w:numPr>
          <w:ilvl w:val="4"/>
          <w:numId w:val="900"/>
        </w:numPr>
        <w:spacing w:before="0" w:after="0"/>
      </w:pPr>
      <w:r>
        <w:t>Amphisbaenidae</w:t>
      </w:r>
    </w:p>
    <w:p>
      <w:pPr>
        <w:numPr>
          <w:ilvl w:val="4"/>
          <w:numId w:val="900"/>
        </w:numPr>
        <w:spacing w:before="0" w:after="0"/>
      </w:pPr>
      <w:r>
        <w:t>Bipedidae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1"/>
          <w:numId w:val="900"/>
        </w:numPr>
        <w:spacing w:before="0" w:after="0"/>
      </w:pPr>
      <w:r>
        <w:t>Order Crocodilia</w:t>
      </w:r>
    </w:p>
    <w:p>
      <w:pPr>
        <w:numPr>
          <w:ilvl w:val="2"/>
          <w:numId w:val="900"/>
        </w:numPr>
        <w:spacing w:before="0" w:after="0"/>
      </w:pPr>
      <w:r>
        <w:t>Diagnostic Features</w:t>
      </w:r>
    </w:p>
    <w:p>
      <w:pPr>
        <w:numPr>
          <w:ilvl w:val="2"/>
          <w:numId w:val="900"/>
        </w:numPr>
        <w:spacing w:before="0" w:after="0"/>
      </w:pPr>
      <w:r>
        <w:t>Major Families</w:t>
      </w:r>
    </w:p>
    <w:p>
      <w:pPr>
        <w:numPr>
          <w:ilvl w:val="3"/>
          <w:numId w:val="900"/>
        </w:numPr>
        <w:spacing w:before="0" w:after="0"/>
      </w:pPr>
      <w:r>
        <w:t>Crocodylidae</w:t>
      </w:r>
    </w:p>
    <w:p>
      <w:pPr>
        <w:numPr>
          <w:ilvl w:val="3"/>
          <w:numId w:val="900"/>
        </w:numPr>
        <w:spacing w:before="0" w:after="0"/>
      </w:pPr>
      <w:r>
        <w:t>Alligatoridae</w:t>
      </w:r>
    </w:p>
    <w:p>
      <w:pPr>
        <w:numPr>
          <w:ilvl w:val="3"/>
          <w:numId w:val="900"/>
        </w:numPr>
        <w:spacing w:before="0" w:after="0"/>
      </w:pPr>
      <w:r>
        <w:t>Gavialidae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1"/>
          <w:numId w:val="900"/>
        </w:numPr>
        <w:spacing w:before="0" w:after="0"/>
      </w:pPr>
      <w:r>
        <w:t>Order Rhynchocephalia</w:t>
      </w:r>
    </w:p>
    <w:p>
      <w:pPr>
        <w:numPr>
          <w:ilvl w:val="2"/>
          <w:numId w:val="900"/>
        </w:numPr>
        <w:spacing w:before="0" w:after="0"/>
      </w:pPr>
      <w:r>
        <w:t>Diagnostic Features</w:t>
      </w:r>
    </w:p>
    <w:p>
      <w:pPr>
        <w:numPr>
          <w:ilvl w:val="2"/>
          <w:numId w:val="900"/>
        </w:numPr>
        <w:spacing w:before="0" w:after="0"/>
      </w:pPr>
      <w:r>
        <w:t>Family Sphenodontidae</w:t>
      </w:r>
    </w:p>
    <w:p>
      <w:pPr>
        <w:numPr>
          <w:ilvl w:val="2"/>
          <w:numId w:val="900"/>
        </w:numPr>
        <w:spacing w:before="0" w:after="0"/>
      </w:pPr>
      <w:r>
        <w:t>Distribution and Conservation Status</w:t>
      </w:r>
    </w:p>
    <w:p>
      <w:pPr>
        <w:pStyle w:val="Heading1"/>
      </w:pPr>
      <w:r>
        <w:t>Anatomy and Morphology</w:t>
      </w:r>
    </w:p>
    <w:p>
      <w:pPr>
        <w:numPr>
          <w:ilvl w:val="0"/>
          <w:numId w:val="900"/>
        </w:numPr>
        <w:spacing w:before="0" w:after="0"/>
      </w:pPr>
      <w:r>
        <w:t>Integumentary System</w:t>
      </w:r>
    </w:p>
    <w:p>
      <w:pPr>
        <w:numPr>
          <w:ilvl w:val="1"/>
          <w:numId w:val="900"/>
        </w:numPr>
        <w:spacing w:before="0" w:after="0"/>
      </w:pPr>
      <w:r>
        <w:t>Amphibian Skin</w:t>
      </w:r>
    </w:p>
    <w:p>
      <w:pPr>
        <w:numPr>
          <w:ilvl w:val="2"/>
          <w:numId w:val="900"/>
        </w:numPr>
        <w:spacing w:before="0" w:after="0"/>
      </w:pPr>
      <w:r>
        <w:t>Permeability and Water Balance</w:t>
      </w:r>
    </w:p>
    <w:p>
      <w:pPr>
        <w:numPr>
          <w:ilvl w:val="2"/>
          <w:numId w:val="900"/>
        </w:numPr>
        <w:spacing w:before="0" w:after="0"/>
      </w:pPr>
      <w:r>
        <w:t>Mucous Glands</w:t>
      </w:r>
    </w:p>
    <w:p>
      <w:pPr>
        <w:numPr>
          <w:ilvl w:val="2"/>
          <w:numId w:val="900"/>
        </w:numPr>
        <w:spacing w:before="0" w:after="0"/>
      </w:pPr>
      <w:r>
        <w:t>Poison Glands</w:t>
      </w:r>
    </w:p>
    <w:p>
      <w:pPr>
        <w:numPr>
          <w:ilvl w:val="2"/>
          <w:numId w:val="900"/>
        </w:numPr>
        <w:spacing w:before="0" w:after="0"/>
      </w:pPr>
      <w:r>
        <w:t>Role in Respiration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1"/>
          <w:numId w:val="900"/>
        </w:numPr>
        <w:spacing w:before="0" w:after="0"/>
      </w:pPr>
      <w:r>
        <w:t>Reptilian Skin</w:t>
      </w:r>
    </w:p>
    <w:p>
      <w:pPr>
        <w:numPr>
          <w:ilvl w:val="2"/>
          <w:numId w:val="900"/>
        </w:numPr>
        <w:spacing w:before="0" w:after="0"/>
      </w:pPr>
      <w:r>
        <w:t>Scales and Scutes</w:t>
      </w:r>
    </w:p>
    <w:p>
      <w:pPr>
        <w:numPr>
          <w:ilvl w:val="2"/>
          <w:numId w:val="900"/>
        </w:numPr>
        <w:spacing w:before="0" w:after="0"/>
      </w:pPr>
      <w:r>
        <w:t>Keratin Structure</w:t>
      </w:r>
    </w:p>
    <w:p>
      <w:pPr>
        <w:numPr>
          <w:ilvl w:val="2"/>
          <w:numId w:val="900"/>
        </w:numPr>
        <w:spacing w:before="0" w:after="0"/>
      </w:pPr>
      <w:r>
        <w:t>Functions of Scales</w:t>
      </w:r>
    </w:p>
    <w:p>
      <w:pPr>
        <w:numPr>
          <w:ilvl w:val="2"/>
          <w:numId w:val="900"/>
        </w:numPr>
        <w:spacing w:before="0" w:after="0"/>
      </w:pPr>
      <w:r>
        <w:t>Specialized Scales</w:t>
      </w:r>
    </w:p>
    <w:p>
      <w:pPr>
        <w:numPr>
          <w:ilvl w:val="1"/>
          <w:numId w:val="900"/>
        </w:numPr>
        <w:spacing w:before="0" w:after="0"/>
      </w:pPr>
      <w:r>
        <w:t>Ecdysis</w:t>
      </w:r>
    </w:p>
    <w:p>
      <w:pPr>
        <w:numPr>
          <w:ilvl w:val="2"/>
          <w:numId w:val="900"/>
        </w:numPr>
        <w:spacing w:before="0" w:after="0"/>
      </w:pPr>
      <w:r>
        <w:t>Process in Amphibians</w:t>
      </w:r>
    </w:p>
    <w:p>
      <w:pPr>
        <w:numPr>
          <w:ilvl w:val="2"/>
          <w:numId w:val="900"/>
        </w:numPr>
        <w:spacing w:before="0" w:after="0"/>
      </w:pPr>
      <w:r>
        <w:t>Process in Reptiles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Chromatophores and Coloration</w:t>
      </w:r>
    </w:p>
    <w:p>
      <w:pPr>
        <w:numPr>
          <w:ilvl w:val="2"/>
          <w:numId w:val="900"/>
        </w:numPr>
        <w:spacing w:before="0" w:after="0"/>
      </w:pPr>
      <w:r>
        <w:t>Types of Chromatophores</w:t>
      </w:r>
    </w:p>
    <w:p>
      <w:pPr>
        <w:numPr>
          <w:ilvl w:val="2"/>
          <w:numId w:val="900"/>
        </w:numPr>
        <w:spacing w:before="0" w:after="0"/>
      </w:pPr>
      <w:r>
        <w:t>Mechanisms of Color Change</w:t>
      </w:r>
    </w:p>
    <w:p>
      <w:pPr>
        <w:numPr>
          <w:ilvl w:val="2"/>
          <w:numId w:val="900"/>
        </w:numPr>
        <w:spacing w:before="0" w:after="0"/>
      </w:pPr>
      <w:r>
        <w:t>Functions of Coloration</w:t>
      </w:r>
    </w:p>
    <w:p>
      <w:pPr>
        <w:numPr>
          <w:ilvl w:val="0"/>
          <w:numId w:val="900"/>
        </w:numPr>
        <w:spacing w:before="0" w:after="0"/>
      </w:pPr>
      <w:r>
        <w:t>Skeletal System</w:t>
      </w:r>
    </w:p>
    <w:p>
      <w:pPr>
        <w:numPr>
          <w:ilvl w:val="1"/>
          <w:numId w:val="900"/>
        </w:numPr>
        <w:spacing w:before="0" w:after="0"/>
      </w:pPr>
      <w:r>
        <w:t>Skull Morphology</w:t>
      </w:r>
    </w:p>
    <w:p>
      <w:pPr>
        <w:numPr>
          <w:ilvl w:val="2"/>
          <w:numId w:val="900"/>
        </w:numPr>
        <w:spacing w:before="0" w:after="0"/>
      </w:pPr>
      <w:r>
        <w:t>Amphibian Skull Structure</w:t>
      </w:r>
    </w:p>
    <w:p>
      <w:pPr>
        <w:numPr>
          <w:ilvl w:val="2"/>
          <w:numId w:val="900"/>
        </w:numPr>
        <w:spacing w:before="0" w:after="0"/>
      </w:pPr>
      <w:r>
        <w:t>Reptilian Skull Structure</w:t>
      </w:r>
    </w:p>
    <w:p>
      <w:pPr>
        <w:numPr>
          <w:ilvl w:val="2"/>
          <w:numId w:val="900"/>
        </w:numPr>
        <w:spacing w:before="0" w:after="0"/>
      </w:pPr>
      <w:r>
        <w:t>Cranial Kinesis in Snakes and Lizards</w:t>
      </w:r>
    </w:p>
    <w:p>
      <w:pPr>
        <w:numPr>
          <w:ilvl w:val="2"/>
          <w:numId w:val="900"/>
        </w:numPr>
        <w:spacing w:before="0" w:after="0"/>
      </w:pPr>
      <w:r>
        <w:t>Temporal Fenestrae</w:t>
      </w:r>
    </w:p>
    <w:p>
      <w:pPr>
        <w:numPr>
          <w:ilvl w:val="1"/>
          <w:numId w:val="900"/>
        </w:numPr>
        <w:spacing w:before="0" w:after="0"/>
      </w:pPr>
      <w:r>
        <w:t>Axial Skeleton</w:t>
      </w:r>
    </w:p>
    <w:p>
      <w:pPr>
        <w:numPr>
          <w:ilvl w:val="2"/>
          <w:numId w:val="900"/>
        </w:numPr>
        <w:spacing w:before="0" w:after="0"/>
      </w:pPr>
      <w:r>
        <w:t>Vertebral Column Variations</w:t>
      </w:r>
    </w:p>
    <w:p>
      <w:pPr>
        <w:numPr>
          <w:ilvl w:val="2"/>
          <w:numId w:val="900"/>
        </w:numPr>
        <w:spacing w:before="0" w:after="0"/>
      </w:pPr>
      <w:r>
        <w:t>Regional Specialization</w:t>
      </w:r>
    </w:p>
    <w:p>
      <w:pPr>
        <w:numPr>
          <w:ilvl w:val="2"/>
          <w:numId w:val="900"/>
        </w:numPr>
        <w:spacing w:before="0" w:after="0"/>
      </w:pPr>
      <w:r>
        <w:t>Adaptations for Locomotion</w:t>
      </w:r>
    </w:p>
    <w:p>
      <w:pPr>
        <w:numPr>
          <w:ilvl w:val="2"/>
          <w:numId w:val="900"/>
        </w:numPr>
        <w:spacing w:before="0" w:after="0"/>
      </w:pPr>
      <w:r>
        <w:t>Ribs and Sternum</w:t>
      </w:r>
    </w:p>
    <w:p>
      <w:pPr>
        <w:numPr>
          <w:ilvl w:val="1"/>
          <w:numId w:val="900"/>
        </w:numPr>
        <w:spacing w:before="0" w:after="0"/>
      </w:pPr>
      <w:r>
        <w:t>Appendicular Skeleton</w:t>
      </w:r>
    </w:p>
    <w:p>
      <w:pPr>
        <w:numPr>
          <w:ilvl w:val="2"/>
          <w:numId w:val="900"/>
        </w:numPr>
        <w:spacing w:before="0" w:after="0"/>
      </w:pPr>
      <w:r>
        <w:t>Limb Structure in Amphibians</w:t>
      </w:r>
    </w:p>
    <w:p>
      <w:pPr>
        <w:numPr>
          <w:ilvl w:val="2"/>
          <w:numId w:val="900"/>
        </w:numPr>
        <w:spacing w:before="0" w:after="0"/>
      </w:pPr>
      <w:r>
        <w:t>Limb Structure in Reptiles</w:t>
      </w:r>
    </w:p>
    <w:p>
      <w:pPr>
        <w:numPr>
          <w:ilvl w:val="2"/>
          <w:numId w:val="900"/>
        </w:numPr>
        <w:spacing w:before="0" w:after="0"/>
      </w:pPr>
      <w:r>
        <w:t>Limb Reduction and Loss</w:t>
      </w:r>
    </w:p>
    <w:p>
      <w:pPr>
        <w:numPr>
          <w:ilvl w:val="2"/>
          <w:numId w:val="900"/>
        </w:numPr>
        <w:spacing w:before="0" w:after="0"/>
      </w:pPr>
      <w:r>
        <w:t>Pectoral and Pelvic Girdles</w:t>
      </w:r>
    </w:p>
    <w:p>
      <w:pPr>
        <w:numPr>
          <w:ilvl w:val="1"/>
          <w:numId w:val="900"/>
        </w:numPr>
        <w:spacing w:before="0" w:after="0"/>
      </w:pPr>
      <w:r>
        <w:t>Specialized Structures</w:t>
      </w:r>
    </w:p>
    <w:p>
      <w:pPr>
        <w:numPr>
          <w:ilvl w:val="2"/>
          <w:numId w:val="900"/>
        </w:numPr>
        <w:spacing w:before="0" w:after="0"/>
      </w:pPr>
      <w:r>
        <w:t>Turtle Shell Anatomy</w:t>
      </w:r>
    </w:p>
    <w:p>
      <w:pPr>
        <w:numPr>
          <w:ilvl w:val="2"/>
          <w:numId w:val="900"/>
        </w:numPr>
        <w:spacing w:before="0" w:after="0"/>
      </w:pPr>
      <w:r>
        <w:t>Snake Vertebrae and Ribs</w:t>
      </w:r>
    </w:p>
    <w:p>
      <w:pPr>
        <w:numPr>
          <w:ilvl w:val="2"/>
          <w:numId w:val="900"/>
        </w:numPr>
        <w:spacing w:before="0" w:after="0"/>
      </w:pPr>
      <w:r>
        <w:t>Caecilian Skull Adaptations</w:t>
      </w:r>
    </w:p>
    <w:p>
      <w:pPr>
        <w:numPr>
          <w:ilvl w:val="0"/>
          <w:numId w:val="900"/>
        </w:numPr>
        <w:spacing w:before="0" w:after="0"/>
      </w:pPr>
      <w:r>
        <w:t>Muscular System</w:t>
      </w:r>
    </w:p>
    <w:p>
      <w:pPr>
        <w:numPr>
          <w:ilvl w:val="1"/>
          <w:numId w:val="900"/>
        </w:numPr>
        <w:spacing w:before="0" w:after="0"/>
      </w:pPr>
      <w:r>
        <w:t>Locomotor Adaptations</w:t>
      </w:r>
    </w:p>
    <w:p>
      <w:pPr>
        <w:numPr>
          <w:ilvl w:val="2"/>
          <w:numId w:val="900"/>
        </w:numPr>
        <w:spacing w:before="0" w:after="0"/>
      </w:pPr>
      <w:r>
        <w:t>Jumping Mechanisms in Frogs</w:t>
      </w:r>
    </w:p>
    <w:p>
      <w:pPr>
        <w:numPr>
          <w:ilvl w:val="2"/>
          <w:numId w:val="900"/>
        </w:numPr>
        <w:spacing w:before="0" w:after="0"/>
      </w:pPr>
      <w:r>
        <w:t>Crawling and Slithering in Reptiles</w:t>
      </w:r>
    </w:p>
    <w:p>
      <w:pPr>
        <w:numPr>
          <w:ilvl w:val="2"/>
          <w:numId w:val="900"/>
        </w:numPr>
        <w:spacing w:before="0" w:after="0"/>
      </w:pPr>
      <w:r>
        <w:t>Burrowing Adaptations</w:t>
      </w:r>
    </w:p>
    <w:p>
      <w:pPr>
        <w:numPr>
          <w:ilvl w:val="2"/>
          <w:numId w:val="900"/>
        </w:numPr>
        <w:spacing w:before="0" w:after="0"/>
      </w:pPr>
      <w:r>
        <w:t>Swimming Adaptations</w:t>
      </w:r>
    </w:p>
    <w:p>
      <w:pPr>
        <w:numPr>
          <w:ilvl w:val="1"/>
          <w:numId w:val="900"/>
        </w:numPr>
        <w:spacing w:before="0" w:after="0"/>
      </w:pPr>
      <w:r>
        <w:t>Feeding Musculature</w:t>
      </w:r>
    </w:p>
    <w:p>
      <w:pPr>
        <w:numPr>
          <w:ilvl w:val="2"/>
          <w:numId w:val="900"/>
        </w:numPr>
        <w:spacing w:before="0" w:after="0"/>
      </w:pPr>
      <w:r>
        <w:t>Jaw Muscles</w:t>
      </w:r>
    </w:p>
    <w:p>
      <w:pPr>
        <w:numPr>
          <w:ilvl w:val="2"/>
          <w:numId w:val="900"/>
        </w:numPr>
        <w:spacing w:before="0" w:after="0"/>
      </w:pPr>
      <w:r>
        <w:t>Tongue Muscles</w:t>
      </w:r>
    </w:p>
    <w:p>
      <w:pPr>
        <w:numPr>
          <w:ilvl w:val="2"/>
          <w:numId w:val="900"/>
        </w:numPr>
        <w:spacing w:before="0" w:after="0"/>
      </w:pPr>
      <w:r>
        <w:t>Throat Muscles</w:t>
      </w:r>
    </w:p>
    <w:p>
      <w:pPr>
        <w:numPr>
          <w:ilvl w:val="0"/>
          <w:numId w:val="900"/>
        </w:numPr>
        <w:spacing w:before="0" w:after="0"/>
      </w:pPr>
      <w:r>
        <w:t>Cardiovascular System</w:t>
      </w:r>
    </w:p>
    <w:p>
      <w:pPr>
        <w:numPr>
          <w:ilvl w:val="1"/>
          <w:numId w:val="900"/>
        </w:numPr>
        <w:spacing w:before="0" w:after="0"/>
      </w:pPr>
      <w:r>
        <w:t>Heart Structure</w:t>
      </w:r>
    </w:p>
    <w:p>
      <w:pPr>
        <w:numPr>
          <w:ilvl w:val="2"/>
          <w:numId w:val="900"/>
        </w:numPr>
        <w:spacing w:before="0" w:after="0"/>
      </w:pPr>
      <w:r>
        <w:t>Three-Chambered Hearts in Amphibians</w:t>
      </w:r>
    </w:p>
    <w:p>
      <w:pPr>
        <w:numPr>
          <w:ilvl w:val="2"/>
          <w:numId w:val="900"/>
        </w:numPr>
        <w:spacing w:before="0" w:after="0"/>
      </w:pPr>
      <w:r>
        <w:t>Three-Chambered Hearts in Most Reptiles</w:t>
      </w:r>
    </w:p>
    <w:p>
      <w:pPr>
        <w:numPr>
          <w:ilvl w:val="2"/>
          <w:numId w:val="900"/>
        </w:numPr>
        <w:spacing w:before="0" w:after="0"/>
      </w:pPr>
      <w:r>
        <w:t>Four-Chambered Hearts in Crocodilians</w:t>
      </w:r>
    </w:p>
    <w:p>
      <w:pPr>
        <w:numPr>
          <w:ilvl w:val="1"/>
          <w:numId w:val="900"/>
        </w:numPr>
        <w:spacing w:before="0" w:after="0"/>
      </w:pPr>
      <w:r>
        <w:t>Circulatory Pathways</w:t>
      </w:r>
    </w:p>
    <w:p>
      <w:pPr>
        <w:numPr>
          <w:ilvl w:val="2"/>
          <w:numId w:val="900"/>
        </w:numPr>
        <w:spacing w:before="0" w:after="0"/>
      </w:pPr>
      <w:r>
        <w:t>Pulmonary Circuit</w:t>
      </w:r>
    </w:p>
    <w:p>
      <w:pPr>
        <w:numPr>
          <w:ilvl w:val="2"/>
          <w:numId w:val="900"/>
        </w:numPr>
        <w:spacing w:before="0" w:after="0"/>
      </w:pPr>
      <w:r>
        <w:t>Systemic Circuit</w:t>
      </w:r>
    </w:p>
    <w:p>
      <w:pPr>
        <w:numPr>
          <w:ilvl w:val="2"/>
          <w:numId w:val="900"/>
        </w:numPr>
        <w:spacing w:before="0" w:after="0"/>
      </w:pPr>
      <w:r>
        <w:t>Shunting Mechanisms</w:t>
      </w:r>
    </w:p>
    <w:p>
      <w:pPr>
        <w:numPr>
          <w:ilvl w:val="1"/>
          <w:numId w:val="900"/>
        </w:numPr>
        <w:spacing w:before="0" w:after="0"/>
      </w:pPr>
      <w:r>
        <w:t>Blood Composition</w:t>
      </w:r>
    </w:p>
    <w:p>
      <w:pPr>
        <w:numPr>
          <w:ilvl w:val="2"/>
          <w:numId w:val="900"/>
        </w:numPr>
        <w:spacing w:before="0" w:after="0"/>
      </w:pPr>
      <w:r>
        <w:t>Red Blood Cells</w:t>
      </w:r>
    </w:p>
    <w:p>
      <w:pPr>
        <w:numPr>
          <w:ilvl w:val="2"/>
          <w:numId w:val="900"/>
        </w:numPr>
        <w:spacing w:before="0" w:after="0"/>
      </w:pPr>
      <w:r>
        <w:t>White Blood Cells</w:t>
      </w:r>
    </w:p>
    <w:p>
      <w:pPr>
        <w:numPr>
          <w:ilvl w:val="2"/>
          <w:numId w:val="900"/>
        </w:numPr>
        <w:spacing w:before="0" w:after="0"/>
      </w:pPr>
      <w:r>
        <w:t>Plasma Components</w:t>
      </w:r>
    </w:p>
    <w:p>
      <w:pPr>
        <w:numPr>
          <w:ilvl w:val="0"/>
          <w:numId w:val="900"/>
        </w:numPr>
        <w:spacing w:before="0" w:after="0"/>
      </w:pPr>
      <w:r>
        <w:t>Respiratory System</w:t>
      </w:r>
    </w:p>
    <w:p>
      <w:pPr>
        <w:numPr>
          <w:ilvl w:val="1"/>
          <w:numId w:val="900"/>
        </w:numPr>
        <w:spacing w:before="0" w:after="0"/>
      </w:pPr>
      <w:r>
        <w:t>Gills and Larval Respiration</w:t>
      </w:r>
    </w:p>
    <w:p>
      <w:pPr>
        <w:numPr>
          <w:ilvl w:val="2"/>
          <w:numId w:val="900"/>
        </w:numPr>
        <w:spacing w:before="0" w:after="0"/>
      </w:pPr>
      <w:r>
        <w:t>External Gills</w:t>
      </w:r>
    </w:p>
    <w:p>
      <w:pPr>
        <w:numPr>
          <w:ilvl w:val="2"/>
          <w:numId w:val="900"/>
        </w:numPr>
        <w:spacing w:before="0" w:after="0"/>
      </w:pPr>
      <w:r>
        <w:t>Internal Gills</w:t>
      </w:r>
    </w:p>
    <w:p>
      <w:pPr>
        <w:numPr>
          <w:ilvl w:val="2"/>
          <w:numId w:val="900"/>
        </w:numPr>
        <w:spacing w:before="0" w:after="0"/>
      </w:pPr>
      <w:r>
        <w:t>Gill Structure and Function</w:t>
      </w:r>
    </w:p>
    <w:p>
      <w:pPr>
        <w:numPr>
          <w:ilvl w:val="1"/>
          <w:numId w:val="900"/>
        </w:numPr>
        <w:spacing w:before="0" w:after="0"/>
      </w:pPr>
      <w:r>
        <w:t>Lungs and Adult Respiration</w:t>
      </w:r>
    </w:p>
    <w:p>
      <w:pPr>
        <w:numPr>
          <w:ilvl w:val="2"/>
          <w:numId w:val="900"/>
        </w:numPr>
        <w:spacing w:before="0" w:after="0"/>
      </w:pPr>
      <w:r>
        <w:t>Amphibian Lung Structure</w:t>
      </w:r>
    </w:p>
    <w:p>
      <w:pPr>
        <w:numPr>
          <w:ilvl w:val="2"/>
          <w:numId w:val="900"/>
        </w:numPr>
        <w:spacing w:before="0" w:after="0"/>
      </w:pPr>
      <w:r>
        <w:t>Reptilian Lung Structure</w:t>
      </w:r>
    </w:p>
    <w:p>
      <w:pPr>
        <w:numPr>
          <w:ilvl w:val="2"/>
          <w:numId w:val="900"/>
        </w:numPr>
        <w:spacing w:before="0" w:after="0"/>
      </w:pPr>
      <w:r>
        <w:t>Ventilation Mechanisms</w:t>
      </w:r>
    </w:p>
    <w:p>
      <w:pPr>
        <w:numPr>
          <w:ilvl w:val="1"/>
          <w:numId w:val="900"/>
        </w:numPr>
        <w:spacing w:before="0" w:after="0"/>
      </w:pPr>
      <w:r>
        <w:t>Cutaneous Respiration</w:t>
      </w:r>
    </w:p>
    <w:p>
      <w:pPr>
        <w:numPr>
          <w:ilvl w:val="2"/>
          <w:numId w:val="900"/>
        </w:numPr>
        <w:spacing w:before="0" w:after="0"/>
      </w:pPr>
      <w:r>
        <w:t>Mechanisms and Importance</w:t>
      </w:r>
    </w:p>
    <w:p>
      <w:pPr>
        <w:numPr>
          <w:ilvl w:val="2"/>
          <w:numId w:val="900"/>
        </w:numPr>
        <w:spacing w:before="0" w:after="0"/>
      </w:pPr>
      <w:r>
        <w:t>Factors Affecting Efficiency</w:t>
      </w:r>
    </w:p>
    <w:p>
      <w:pPr>
        <w:numPr>
          <w:ilvl w:val="1"/>
          <w:numId w:val="900"/>
        </w:numPr>
        <w:spacing w:before="0" w:after="0"/>
      </w:pPr>
      <w:r>
        <w:t>Buccal Pumping</w:t>
      </w:r>
    </w:p>
    <w:p>
      <w:pPr>
        <w:numPr>
          <w:ilvl w:val="2"/>
          <w:numId w:val="900"/>
        </w:numPr>
        <w:spacing w:before="0" w:after="0"/>
      </w:pPr>
      <w:r>
        <w:t>Mechanism in Amphibians</w:t>
      </w:r>
    </w:p>
    <w:p>
      <w:pPr>
        <w:numPr>
          <w:ilvl w:val="2"/>
          <w:numId w:val="900"/>
        </w:numPr>
        <w:spacing w:before="0" w:after="0"/>
      </w:pPr>
      <w:r>
        <w:t>Role in Ventilation</w:t>
      </w:r>
    </w:p>
    <w:p>
      <w:pPr>
        <w:numPr>
          <w:ilvl w:val="0"/>
          <w:numId w:val="900"/>
        </w:numPr>
        <w:spacing w:before="0" w:after="0"/>
      </w:pPr>
      <w:r>
        <w:t>Digestive System</w:t>
      </w:r>
    </w:p>
    <w:p>
      <w:pPr>
        <w:numPr>
          <w:ilvl w:val="1"/>
          <w:numId w:val="900"/>
        </w:numPr>
        <w:spacing w:before="0" w:after="0"/>
      </w:pPr>
      <w:r>
        <w:t>Feeding Apparatus</w:t>
      </w:r>
    </w:p>
    <w:p>
      <w:pPr>
        <w:numPr>
          <w:ilvl w:val="2"/>
          <w:numId w:val="900"/>
        </w:numPr>
        <w:spacing w:before="0" w:after="0"/>
      </w:pPr>
      <w:r>
        <w:t>Jaw Structure and Function</w:t>
      </w:r>
    </w:p>
    <w:p>
      <w:pPr>
        <w:numPr>
          <w:ilvl w:val="2"/>
          <w:numId w:val="900"/>
        </w:numPr>
        <w:spacing w:before="0" w:after="0"/>
      </w:pPr>
      <w:r>
        <w:t>Tooth Types and Arrangements</w:t>
      </w:r>
    </w:p>
    <w:p>
      <w:pPr>
        <w:numPr>
          <w:ilvl w:val="2"/>
          <w:numId w:val="900"/>
        </w:numPr>
        <w:spacing w:before="0" w:after="0"/>
      </w:pPr>
      <w:r>
        <w:t>Tongue Structure and Function</w:t>
      </w:r>
    </w:p>
    <w:p>
      <w:pPr>
        <w:numPr>
          <w:ilvl w:val="1"/>
          <w:numId w:val="900"/>
        </w:numPr>
        <w:spacing w:before="0" w:after="0"/>
      </w:pPr>
      <w:r>
        <w:t>Digestive Tract</w:t>
      </w:r>
    </w:p>
    <w:p>
      <w:pPr>
        <w:numPr>
          <w:ilvl w:val="2"/>
          <w:numId w:val="900"/>
        </w:numPr>
        <w:spacing w:before="0" w:after="0"/>
      </w:pPr>
      <w:r>
        <w:t>Esophagus</w:t>
      </w:r>
    </w:p>
    <w:p>
      <w:pPr>
        <w:numPr>
          <w:ilvl w:val="2"/>
          <w:numId w:val="900"/>
        </w:numPr>
        <w:spacing w:before="0" w:after="0"/>
      </w:pPr>
      <w:r>
        <w:t>Stomach</w:t>
      </w:r>
    </w:p>
    <w:p>
      <w:pPr>
        <w:numPr>
          <w:ilvl w:val="2"/>
          <w:numId w:val="900"/>
        </w:numPr>
        <w:spacing w:before="0" w:after="0"/>
      </w:pPr>
      <w:r>
        <w:t>Small Intestine</w:t>
      </w:r>
    </w:p>
    <w:p>
      <w:pPr>
        <w:numPr>
          <w:ilvl w:val="2"/>
          <w:numId w:val="900"/>
        </w:numPr>
        <w:spacing w:before="0" w:after="0"/>
      </w:pPr>
      <w:r>
        <w:t>Large Intestine</w:t>
      </w:r>
    </w:p>
    <w:p>
      <w:pPr>
        <w:numPr>
          <w:ilvl w:val="2"/>
          <w:numId w:val="900"/>
        </w:numPr>
        <w:spacing w:before="0" w:after="0"/>
      </w:pPr>
      <w:r>
        <w:t>Liver and Pancreas</w:t>
      </w:r>
    </w:p>
    <w:p>
      <w:pPr>
        <w:numPr>
          <w:ilvl w:val="1"/>
          <w:numId w:val="900"/>
        </w:numPr>
        <w:spacing w:before="0" w:after="0"/>
      </w:pPr>
      <w:r>
        <w:t>Dietary Adaptations</w:t>
      </w:r>
    </w:p>
    <w:p>
      <w:pPr>
        <w:numPr>
          <w:ilvl w:val="2"/>
          <w:numId w:val="900"/>
        </w:numPr>
        <w:spacing w:before="0" w:after="0"/>
      </w:pPr>
      <w:r>
        <w:t>Herbivorous Adaptations</w:t>
      </w:r>
    </w:p>
    <w:p>
      <w:pPr>
        <w:numPr>
          <w:ilvl w:val="2"/>
          <w:numId w:val="900"/>
        </w:numPr>
        <w:spacing w:before="0" w:after="0"/>
      </w:pPr>
      <w:r>
        <w:t>Carnivorous Adaptations</w:t>
      </w:r>
    </w:p>
    <w:p>
      <w:pPr>
        <w:numPr>
          <w:ilvl w:val="2"/>
          <w:numId w:val="900"/>
        </w:numPr>
        <w:spacing w:before="0" w:after="0"/>
      </w:pPr>
      <w:r>
        <w:t>Specialized Feeding Structures</w:t>
      </w:r>
    </w:p>
    <w:p>
      <w:pPr>
        <w:numPr>
          <w:ilvl w:val="1"/>
          <w:numId w:val="900"/>
        </w:numPr>
        <w:spacing w:before="0" w:after="0"/>
      </w:pPr>
      <w:r>
        <w:t>Venom and Salivary Glands</w:t>
      </w:r>
    </w:p>
    <w:p>
      <w:pPr>
        <w:numPr>
          <w:ilvl w:val="2"/>
          <w:numId w:val="900"/>
        </w:numPr>
        <w:spacing w:before="0" w:after="0"/>
      </w:pPr>
      <w:r>
        <w:t>Venom Gland Structure</w:t>
      </w:r>
    </w:p>
    <w:p>
      <w:pPr>
        <w:numPr>
          <w:ilvl w:val="2"/>
          <w:numId w:val="900"/>
        </w:numPr>
        <w:spacing w:before="0" w:after="0"/>
      </w:pPr>
      <w:r>
        <w:t>Salivary Gland Functions</w:t>
      </w:r>
    </w:p>
    <w:p>
      <w:pPr>
        <w:numPr>
          <w:ilvl w:val="2"/>
          <w:numId w:val="900"/>
        </w:numPr>
        <w:spacing w:before="0" w:after="0"/>
      </w:pPr>
      <w:r>
        <w:t>Venom Delivery Systems</w:t>
      </w:r>
    </w:p>
    <w:p>
      <w:pPr>
        <w:numPr>
          <w:ilvl w:val="0"/>
          <w:numId w:val="900"/>
        </w:numPr>
        <w:spacing w:before="0" w:after="0"/>
      </w:pPr>
      <w:r>
        <w:t>Nervous System and Sensory Organs</w:t>
      </w:r>
    </w:p>
    <w:p>
      <w:pPr>
        <w:numPr>
          <w:ilvl w:val="1"/>
          <w:numId w:val="900"/>
        </w:numPr>
        <w:spacing w:before="0" w:after="0"/>
      </w:pPr>
      <w:r>
        <w:t>Central Nervous System</w:t>
      </w:r>
    </w:p>
    <w:p>
      <w:pPr>
        <w:numPr>
          <w:ilvl w:val="2"/>
          <w:numId w:val="900"/>
        </w:numPr>
        <w:spacing w:before="0" w:after="0"/>
      </w:pPr>
      <w:r>
        <w:t>Brain Structure</w:t>
      </w:r>
    </w:p>
    <w:p>
      <w:pPr>
        <w:numPr>
          <w:ilvl w:val="2"/>
          <w:numId w:val="900"/>
        </w:numPr>
        <w:spacing w:before="0" w:after="0"/>
      </w:pPr>
      <w:r>
        <w:t>Spinal Cord</w:t>
      </w:r>
    </w:p>
    <w:p>
      <w:pPr>
        <w:numPr>
          <w:ilvl w:val="2"/>
          <w:numId w:val="900"/>
        </w:numPr>
        <w:spacing w:before="0" w:after="0"/>
      </w:pPr>
      <w:r>
        <w:t>Comparative Neuroanatomy</w:t>
      </w:r>
    </w:p>
    <w:p>
      <w:pPr>
        <w:numPr>
          <w:ilvl w:val="1"/>
          <w:numId w:val="900"/>
        </w:numPr>
        <w:spacing w:before="0" w:after="0"/>
      </w:pPr>
      <w:r>
        <w:t>Vision and Photoreception</w:t>
      </w:r>
    </w:p>
    <w:p>
      <w:pPr>
        <w:numPr>
          <w:ilvl w:val="2"/>
          <w:numId w:val="900"/>
        </w:numPr>
        <w:spacing w:before="0" w:after="0"/>
      </w:pPr>
      <w:r>
        <w:t>Eye Structure</w:t>
      </w:r>
    </w:p>
    <w:p>
      <w:pPr>
        <w:numPr>
          <w:ilvl w:val="2"/>
          <w:numId w:val="900"/>
        </w:numPr>
        <w:spacing w:before="0" w:after="0"/>
      </w:pPr>
      <w:r>
        <w:t>Retinal Organization</w:t>
      </w:r>
    </w:p>
    <w:p>
      <w:pPr>
        <w:numPr>
          <w:ilvl w:val="2"/>
          <w:numId w:val="900"/>
        </w:numPr>
        <w:spacing w:before="0" w:after="0"/>
      </w:pPr>
      <w:r>
        <w:t>Visual Adaptations</w:t>
      </w:r>
    </w:p>
    <w:p>
      <w:pPr>
        <w:numPr>
          <w:ilvl w:val="2"/>
          <w:numId w:val="900"/>
        </w:numPr>
        <w:spacing w:before="0" w:after="0"/>
      </w:pPr>
      <w:r>
        <w:t>Color Vision</w:t>
      </w:r>
    </w:p>
    <w:p>
      <w:pPr>
        <w:numPr>
          <w:ilvl w:val="1"/>
          <w:numId w:val="900"/>
        </w:numPr>
        <w:spacing w:before="0" w:after="0"/>
      </w:pPr>
      <w:r>
        <w:t>Chemoreception</w:t>
      </w:r>
    </w:p>
    <w:p>
      <w:pPr>
        <w:numPr>
          <w:ilvl w:val="2"/>
          <w:numId w:val="900"/>
        </w:numPr>
        <w:spacing w:before="0" w:after="0"/>
      </w:pPr>
      <w:r>
        <w:t>Olfactory System</w:t>
      </w:r>
    </w:p>
    <w:p>
      <w:pPr>
        <w:numPr>
          <w:ilvl w:val="2"/>
          <w:numId w:val="900"/>
        </w:numPr>
        <w:spacing w:before="0" w:after="0"/>
      </w:pPr>
      <w:r>
        <w:t>Jacobson's Organ</w:t>
      </w:r>
    </w:p>
    <w:p>
      <w:pPr>
        <w:numPr>
          <w:ilvl w:val="2"/>
          <w:numId w:val="900"/>
        </w:numPr>
        <w:spacing w:before="0" w:after="0"/>
      </w:pPr>
      <w:r>
        <w:t>Taste Buds</w:t>
      </w:r>
    </w:p>
    <w:p>
      <w:pPr>
        <w:numPr>
          <w:ilvl w:val="1"/>
          <w:numId w:val="900"/>
        </w:numPr>
        <w:spacing w:before="0" w:after="0"/>
      </w:pPr>
      <w:r>
        <w:t>Auditory System</w:t>
      </w:r>
    </w:p>
    <w:p>
      <w:pPr>
        <w:numPr>
          <w:ilvl w:val="2"/>
          <w:numId w:val="900"/>
        </w:numPr>
        <w:spacing w:before="0" w:after="0"/>
      </w:pPr>
      <w:r>
        <w:t>Ear Structure in Amphibians</w:t>
      </w:r>
    </w:p>
    <w:p>
      <w:pPr>
        <w:numPr>
          <w:ilvl w:val="2"/>
          <w:numId w:val="900"/>
        </w:numPr>
        <w:spacing w:before="0" w:after="0"/>
      </w:pPr>
      <w:r>
        <w:t>Ear Structure in Reptiles</w:t>
      </w:r>
    </w:p>
    <w:p>
      <w:pPr>
        <w:numPr>
          <w:ilvl w:val="2"/>
          <w:numId w:val="900"/>
        </w:numPr>
        <w:spacing w:before="0" w:after="0"/>
      </w:pPr>
      <w:r>
        <w:t>Sound Production</w:t>
      </w:r>
    </w:p>
    <w:p>
      <w:pPr>
        <w:numPr>
          <w:ilvl w:val="2"/>
          <w:numId w:val="900"/>
        </w:numPr>
        <w:spacing w:before="0" w:after="0"/>
      </w:pPr>
      <w:r>
        <w:t>Vibration Detection</w:t>
      </w:r>
    </w:p>
    <w:p>
      <w:pPr>
        <w:numPr>
          <w:ilvl w:val="1"/>
          <w:numId w:val="900"/>
        </w:numPr>
        <w:spacing w:before="0" w:after="0"/>
      </w:pPr>
      <w:r>
        <w:t>Specialized Sensory Systems</w:t>
      </w:r>
    </w:p>
    <w:p>
      <w:pPr>
        <w:numPr>
          <w:ilvl w:val="2"/>
          <w:numId w:val="900"/>
        </w:numPr>
        <w:spacing w:before="0" w:after="0"/>
      </w:pPr>
      <w:r>
        <w:t>Pit Organs in Snakes</w:t>
      </w:r>
    </w:p>
    <w:p>
      <w:pPr>
        <w:numPr>
          <w:ilvl w:val="2"/>
          <w:numId w:val="900"/>
        </w:numPr>
        <w:spacing w:before="0" w:after="0"/>
      </w:pPr>
      <w:r>
        <w:t>Parietal Eye</w:t>
      </w:r>
    </w:p>
    <w:p>
      <w:pPr>
        <w:numPr>
          <w:ilvl w:val="2"/>
          <w:numId w:val="900"/>
        </w:numPr>
        <w:spacing w:before="0" w:after="0"/>
      </w:pPr>
      <w:r>
        <w:t>Lateral Line System in Aquatic Larvae</w:t>
      </w:r>
    </w:p>
    <w:p>
      <w:pPr>
        <w:numPr>
          <w:ilvl w:val="0"/>
          <w:numId w:val="900"/>
        </w:numPr>
        <w:spacing w:before="0" w:after="0"/>
      </w:pPr>
      <w:r>
        <w:t>Urogenital System</w:t>
      </w:r>
    </w:p>
    <w:p>
      <w:pPr>
        <w:numPr>
          <w:ilvl w:val="1"/>
          <w:numId w:val="900"/>
        </w:numPr>
        <w:spacing w:before="0" w:after="0"/>
      </w:pPr>
      <w:r>
        <w:t>Excretory System</w:t>
      </w:r>
    </w:p>
    <w:p>
      <w:pPr>
        <w:numPr>
          <w:ilvl w:val="2"/>
          <w:numId w:val="900"/>
        </w:numPr>
        <w:spacing w:before="0" w:after="0"/>
      </w:pPr>
      <w:r>
        <w:t>Kidney Structure and Function</w:t>
      </w:r>
    </w:p>
    <w:p>
      <w:pPr>
        <w:numPr>
          <w:ilvl w:val="2"/>
          <w:numId w:val="900"/>
        </w:numPr>
        <w:spacing w:before="0" w:after="0"/>
      </w:pPr>
      <w:r>
        <w:t>Urinary Bladder</w:t>
      </w:r>
    </w:p>
    <w:p>
      <w:pPr>
        <w:numPr>
          <w:ilvl w:val="2"/>
          <w:numId w:val="900"/>
        </w:numPr>
        <w:spacing w:before="0" w:after="0"/>
      </w:pPr>
      <w:r>
        <w:t>Waste Product Types</w:t>
      </w:r>
    </w:p>
    <w:p>
      <w:pPr>
        <w:numPr>
          <w:ilvl w:val="1"/>
          <w:numId w:val="900"/>
        </w:numPr>
        <w:spacing w:before="0" w:after="0"/>
      </w:pPr>
      <w:r>
        <w:t>Reproductive System</w:t>
      </w:r>
    </w:p>
    <w:p>
      <w:pPr>
        <w:numPr>
          <w:ilvl w:val="2"/>
          <w:numId w:val="900"/>
        </w:numPr>
        <w:spacing w:before="0" w:after="0"/>
      </w:pPr>
      <w:r>
        <w:t>Male Reproductive Anatomy</w:t>
      </w:r>
    </w:p>
    <w:p>
      <w:pPr>
        <w:numPr>
          <w:ilvl w:val="2"/>
          <w:numId w:val="900"/>
        </w:numPr>
        <w:spacing w:before="0" w:after="0"/>
      </w:pPr>
      <w:r>
        <w:t>Female Reproductive Anatomy</w:t>
      </w:r>
    </w:p>
    <w:p>
      <w:pPr>
        <w:numPr>
          <w:ilvl w:val="2"/>
          <w:numId w:val="900"/>
        </w:numPr>
        <w:spacing w:before="0" w:after="0"/>
      </w:pPr>
      <w:r>
        <w:t>Secondary Sexual Characteristics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pStyle w:val="Heading1"/>
      </w:pPr>
      <w:r>
        <w:t>Physiology and Function</w:t>
      </w:r>
    </w:p>
    <w:p>
      <w:pPr>
        <w:numPr>
          <w:ilvl w:val="0"/>
          <w:numId w:val="900"/>
        </w:numPr>
        <w:spacing w:before="0" w:after="0"/>
      </w:pPr>
      <w:r>
        <w:t>Thermoregulation</w:t>
      </w:r>
    </w:p>
    <w:p>
      <w:pPr>
        <w:numPr>
          <w:ilvl w:val="1"/>
          <w:numId w:val="900"/>
        </w:numPr>
        <w:spacing w:before="0" w:after="0"/>
      </w:pPr>
      <w:r>
        <w:t>Ectothermy Principles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Thermal Performance Curves</w:t>
      </w:r>
    </w:p>
    <w:p>
      <w:pPr>
        <w:numPr>
          <w:ilvl w:val="1"/>
          <w:numId w:val="900"/>
        </w:numPr>
        <w:spacing w:before="0" w:after="0"/>
      </w:pPr>
      <w:r>
        <w:t>Behavioral Thermoregulation</w:t>
      </w:r>
    </w:p>
    <w:p>
      <w:pPr>
        <w:numPr>
          <w:ilvl w:val="2"/>
          <w:numId w:val="900"/>
        </w:numPr>
        <w:spacing w:before="0" w:after="0"/>
      </w:pPr>
      <w:r>
        <w:t>Basking Behavior</w:t>
      </w:r>
    </w:p>
    <w:p>
      <w:pPr>
        <w:numPr>
          <w:ilvl w:val="2"/>
          <w:numId w:val="900"/>
        </w:numPr>
        <w:spacing w:before="0" w:after="0"/>
      </w:pPr>
      <w:r>
        <w:t>Burrowing and Hiding</w:t>
      </w:r>
    </w:p>
    <w:p>
      <w:pPr>
        <w:numPr>
          <w:ilvl w:val="2"/>
          <w:numId w:val="900"/>
        </w:numPr>
        <w:spacing w:before="0" w:after="0"/>
      </w:pPr>
      <w:r>
        <w:t>Microhabitat Selection</w:t>
      </w:r>
    </w:p>
    <w:p>
      <w:pPr>
        <w:numPr>
          <w:ilvl w:val="2"/>
          <w:numId w:val="900"/>
        </w:numPr>
        <w:spacing w:before="0" w:after="0"/>
      </w:pPr>
      <w:r>
        <w:t>Seasonal Movements</w:t>
      </w:r>
    </w:p>
    <w:p>
      <w:pPr>
        <w:numPr>
          <w:ilvl w:val="1"/>
          <w:numId w:val="900"/>
        </w:numPr>
        <w:spacing w:before="0" w:after="0"/>
      </w:pPr>
      <w:r>
        <w:t>Physiological Adaptations</w:t>
      </w:r>
    </w:p>
    <w:p>
      <w:pPr>
        <w:numPr>
          <w:ilvl w:val="2"/>
          <w:numId w:val="900"/>
        </w:numPr>
        <w:spacing w:before="0" w:after="0"/>
      </w:pPr>
      <w:r>
        <w:t>Color Change for Thermoregulation</w:t>
      </w:r>
    </w:p>
    <w:p>
      <w:pPr>
        <w:numPr>
          <w:ilvl w:val="2"/>
          <w:numId w:val="900"/>
        </w:numPr>
        <w:spacing w:before="0" w:after="0"/>
      </w:pPr>
      <w:r>
        <w:t>Cardiovascular Adjustments</w:t>
      </w:r>
    </w:p>
    <w:p>
      <w:pPr>
        <w:numPr>
          <w:ilvl w:val="2"/>
          <w:numId w:val="900"/>
        </w:numPr>
        <w:spacing w:before="0" w:after="0"/>
      </w:pPr>
      <w:r>
        <w:t>Metabolic Adjustments</w:t>
      </w:r>
    </w:p>
    <w:p>
      <w:pPr>
        <w:numPr>
          <w:ilvl w:val="1"/>
          <w:numId w:val="900"/>
        </w:numPr>
        <w:spacing w:before="0" w:after="0"/>
      </w:pPr>
      <w:r>
        <w:t>Dormancy States</w:t>
      </w:r>
    </w:p>
    <w:p>
      <w:pPr>
        <w:numPr>
          <w:ilvl w:val="2"/>
          <w:numId w:val="900"/>
        </w:numPr>
        <w:spacing w:before="0" w:after="0"/>
      </w:pPr>
      <w:r>
        <w:t>Hibernation in Amphibians</w:t>
      </w:r>
    </w:p>
    <w:p>
      <w:pPr>
        <w:numPr>
          <w:ilvl w:val="2"/>
          <w:numId w:val="900"/>
        </w:numPr>
        <w:spacing w:before="0" w:after="0"/>
      </w:pPr>
      <w:r>
        <w:t>Brumation in Reptiles</w:t>
      </w:r>
    </w:p>
    <w:p>
      <w:pPr>
        <w:numPr>
          <w:ilvl w:val="2"/>
          <w:numId w:val="900"/>
        </w:numPr>
        <w:spacing w:before="0" w:after="0"/>
      </w:pPr>
      <w:r>
        <w:t>Aestivation</w:t>
      </w:r>
    </w:p>
    <w:p>
      <w:pPr>
        <w:numPr>
          <w:ilvl w:val="0"/>
          <w:numId w:val="900"/>
        </w:numPr>
        <w:spacing w:before="0" w:after="0"/>
      </w:pPr>
      <w:r>
        <w:t>Energetics and Metabolism</w:t>
      </w:r>
    </w:p>
    <w:p>
      <w:pPr>
        <w:numPr>
          <w:ilvl w:val="1"/>
          <w:numId w:val="900"/>
        </w:numPr>
        <w:spacing w:before="0" w:after="0"/>
      </w:pPr>
      <w:r>
        <w:t>Metabolic Rates</w:t>
      </w:r>
    </w:p>
    <w:p>
      <w:pPr>
        <w:numPr>
          <w:ilvl w:val="2"/>
          <w:numId w:val="900"/>
        </w:numPr>
        <w:spacing w:before="0" w:after="0"/>
      </w:pPr>
      <w:r>
        <w:t>Standard Metabolic Rate</w:t>
      </w:r>
    </w:p>
    <w:p>
      <w:pPr>
        <w:numPr>
          <w:ilvl w:val="2"/>
          <w:numId w:val="900"/>
        </w:numPr>
        <w:spacing w:before="0" w:after="0"/>
      </w:pPr>
      <w:r>
        <w:t>Active Metabolic Rate</w:t>
      </w:r>
    </w:p>
    <w:p>
      <w:pPr>
        <w:numPr>
          <w:ilvl w:val="2"/>
          <w:numId w:val="900"/>
        </w:numPr>
        <w:spacing w:before="0" w:after="0"/>
      </w:pPr>
      <w:r>
        <w:t>Factors Affecting Metabolism</w:t>
      </w:r>
    </w:p>
    <w:p>
      <w:pPr>
        <w:numPr>
          <w:ilvl w:val="1"/>
          <w:numId w:val="900"/>
        </w:numPr>
        <w:spacing w:before="0" w:after="0"/>
      </w:pPr>
      <w:r>
        <w:t>Energy Budgets</w:t>
      </w:r>
    </w:p>
    <w:p>
      <w:pPr>
        <w:numPr>
          <w:ilvl w:val="2"/>
          <w:numId w:val="900"/>
        </w:numPr>
        <w:spacing w:before="0" w:after="0"/>
      </w:pPr>
      <w:r>
        <w:t>Energy Intake</w:t>
      </w:r>
    </w:p>
    <w:p>
      <w:pPr>
        <w:numPr>
          <w:ilvl w:val="2"/>
          <w:numId w:val="900"/>
        </w:numPr>
        <w:spacing w:before="0" w:after="0"/>
      </w:pPr>
      <w:r>
        <w:t>Energy Expenditure</w:t>
      </w:r>
    </w:p>
    <w:p>
      <w:pPr>
        <w:numPr>
          <w:ilvl w:val="2"/>
          <w:numId w:val="900"/>
        </w:numPr>
        <w:spacing w:before="0" w:after="0"/>
      </w:pPr>
      <w:r>
        <w:t>Growth Costs</w:t>
      </w:r>
    </w:p>
    <w:p>
      <w:pPr>
        <w:numPr>
          <w:ilvl w:val="2"/>
          <w:numId w:val="900"/>
        </w:numPr>
        <w:spacing w:before="0" w:after="0"/>
      </w:pPr>
      <w:r>
        <w:t>Reproductive Costs</w:t>
      </w:r>
    </w:p>
    <w:p>
      <w:pPr>
        <w:numPr>
          <w:ilvl w:val="1"/>
          <w:numId w:val="900"/>
        </w:numPr>
        <w:spacing w:before="0" w:after="0"/>
      </w:pPr>
      <w:r>
        <w:t>Seasonal Metabolic Changes</w:t>
      </w:r>
    </w:p>
    <w:p>
      <w:pPr>
        <w:numPr>
          <w:ilvl w:val="2"/>
          <w:numId w:val="900"/>
        </w:numPr>
        <w:spacing w:before="0" w:after="0"/>
      </w:pPr>
      <w:r>
        <w:t>Preparation for Dormancy</w:t>
      </w:r>
    </w:p>
    <w:p>
      <w:pPr>
        <w:numPr>
          <w:ilvl w:val="2"/>
          <w:numId w:val="900"/>
        </w:numPr>
        <w:spacing w:before="0" w:after="0"/>
      </w:pPr>
      <w:r>
        <w:t>Post-Dormancy Recovery</w:t>
      </w:r>
    </w:p>
    <w:p>
      <w:pPr>
        <w:numPr>
          <w:ilvl w:val="0"/>
          <w:numId w:val="900"/>
        </w:numPr>
        <w:spacing w:before="0" w:after="0"/>
      </w:pPr>
      <w:r>
        <w:t>Water and Osmotic Balance</w:t>
      </w:r>
    </w:p>
    <w:p>
      <w:pPr>
        <w:numPr>
          <w:ilvl w:val="1"/>
          <w:numId w:val="900"/>
        </w:numPr>
        <w:spacing w:before="0" w:after="0"/>
      </w:pPr>
      <w:r>
        <w:t>Water Uptake Mechanisms</w:t>
      </w:r>
    </w:p>
    <w:p>
      <w:pPr>
        <w:numPr>
          <w:ilvl w:val="2"/>
          <w:numId w:val="900"/>
        </w:numPr>
        <w:spacing w:before="0" w:after="0"/>
      </w:pPr>
      <w:r>
        <w:t>Skin Absorption</w:t>
      </w:r>
    </w:p>
    <w:p>
      <w:pPr>
        <w:numPr>
          <w:ilvl w:val="2"/>
          <w:numId w:val="900"/>
        </w:numPr>
        <w:spacing w:before="0" w:after="0"/>
      </w:pPr>
      <w:r>
        <w:t>Drinking Behavior</w:t>
      </w:r>
    </w:p>
    <w:p>
      <w:pPr>
        <w:numPr>
          <w:ilvl w:val="2"/>
          <w:numId w:val="900"/>
        </w:numPr>
        <w:spacing w:before="0" w:after="0"/>
      </w:pPr>
      <w:r>
        <w:t>Dietary Water</w:t>
      </w:r>
    </w:p>
    <w:p>
      <w:pPr>
        <w:numPr>
          <w:ilvl w:val="1"/>
          <w:numId w:val="900"/>
        </w:numPr>
        <w:spacing w:before="0" w:after="0"/>
      </w:pPr>
      <w:r>
        <w:t>Water Loss Pathways</w:t>
      </w:r>
    </w:p>
    <w:p>
      <w:pPr>
        <w:numPr>
          <w:ilvl w:val="2"/>
          <w:numId w:val="900"/>
        </w:numPr>
        <w:spacing w:before="0" w:after="0"/>
      </w:pPr>
      <w:r>
        <w:t>Evaporative Loss</w:t>
      </w:r>
    </w:p>
    <w:p>
      <w:pPr>
        <w:numPr>
          <w:ilvl w:val="2"/>
          <w:numId w:val="900"/>
        </w:numPr>
        <w:spacing w:before="0" w:after="0"/>
      </w:pPr>
      <w:r>
        <w:t>Urinary Loss</w:t>
      </w:r>
    </w:p>
    <w:p>
      <w:pPr>
        <w:numPr>
          <w:ilvl w:val="2"/>
          <w:numId w:val="900"/>
        </w:numPr>
        <w:spacing w:before="0" w:after="0"/>
      </w:pPr>
      <w:r>
        <w:t>Fecal Loss</w:t>
      </w:r>
    </w:p>
    <w:p>
      <w:pPr>
        <w:numPr>
          <w:ilvl w:val="1"/>
          <w:numId w:val="900"/>
        </w:numPr>
        <w:spacing w:before="0" w:after="0"/>
      </w:pPr>
      <w:r>
        <w:t>Osmoregulatory Adaptations</w:t>
      </w:r>
    </w:p>
    <w:p>
      <w:pPr>
        <w:numPr>
          <w:ilvl w:val="2"/>
          <w:numId w:val="900"/>
        </w:numPr>
        <w:spacing w:before="0" w:after="0"/>
      </w:pPr>
      <w:r>
        <w:t>Salt Glands in Marine Reptiles</w:t>
      </w:r>
    </w:p>
    <w:p>
      <w:pPr>
        <w:numPr>
          <w:ilvl w:val="2"/>
          <w:numId w:val="900"/>
        </w:numPr>
        <w:spacing w:before="0" w:after="0"/>
      </w:pPr>
      <w:r>
        <w:t>Kidney Adaptations</w:t>
      </w:r>
    </w:p>
    <w:p>
      <w:pPr>
        <w:numPr>
          <w:ilvl w:val="2"/>
          <w:numId w:val="900"/>
        </w:numPr>
        <w:spacing w:before="0" w:after="0"/>
      </w:pPr>
      <w:r>
        <w:t>Behavioral Adaptations</w:t>
      </w:r>
    </w:p>
    <w:p>
      <w:pPr>
        <w:numPr>
          <w:ilvl w:val="0"/>
          <w:numId w:val="900"/>
        </w:numPr>
        <w:spacing w:before="0" w:after="0"/>
      </w:pPr>
      <w:r>
        <w:t>Venom and Toxins</w:t>
      </w:r>
    </w:p>
    <w:p>
      <w:pPr>
        <w:numPr>
          <w:ilvl w:val="1"/>
          <w:numId w:val="900"/>
        </w:numPr>
        <w:spacing w:before="0" w:after="0"/>
      </w:pPr>
      <w:r>
        <w:t>Venom Systems</w:t>
      </w:r>
    </w:p>
    <w:p>
      <w:pPr>
        <w:numPr>
          <w:ilvl w:val="2"/>
          <w:numId w:val="900"/>
        </w:numPr>
        <w:spacing w:before="0" w:after="0"/>
      </w:pPr>
      <w:r>
        <w:t>Venom Gland Structure</w:t>
      </w:r>
    </w:p>
    <w:p>
      <w:pPr>
        <w:numPr>
          <w:ilvl w:val="2"/>
          <w:numId w:val="900"/>
        </w:numPr>
        <w:spacing w:before="0" w:after="0"/>
      </w:pPr>
      <w:r>
        <w:t>Fang Types in Snakes</w:t>
      </w:r>
    </w:p>
    <w:p>
      <w:pPr>
        <w:numPr>
          <w:ilvl w:val="2"/>
          <w:numId w:val="900"/>
        </w:numPr>
        <w:spacing w:before="0" w:after="0"/>
      </w:pPr>
      <w:r>
        <w:t>Venom Delivery Mechanisms</w:t>
      </w:r>
    </w:p>
    <w:p>
      <w:pPr>
        <w:numPr>
          <w:ilvl w:val="1"/>
          <w:numId w:val="900"/>
        </w:numPr>
        <w:spacing w:before="0" w:after="0"/>
      </w:pPr>
      <w:r>
        <w:t>Venom Composition</w:t>
      </w:r>
    </w:p>
    <w:p>
      <w:pPr>
        <w:numPr>
          <w:ilvl w:val="2"/>
          <w:numId w:val="900"/>
        </w:numPr>
        <w:spacing w:before="0" w:after="0"/>
      </w:pPr>
      <w:r>
        <w:t>Neurotoxins</w:t>
      </w:r>
    </w:p>
    <w:p>
      <w:pPr>
        <w:numPr>
          <w:ilvl w:val="2"/>
          <w:numId w:val="900"/>
        </w:numPr>
        <w:spacing w:before="0" w:after="0"/>
      </w:pPr>
      <w:r>
        <w:t>Hemotoxins</w:t>
      </w:r>
    </w:p>
    <w:p>
      <w:pPr>
        <w:numPr>
          <w:ilvl w:val="2"/>
          <w:numId w:val="900"/>
        </w:numPr>
        <w:spacing w:before="0" w:after="0"/>
      </w:pPr>
      <w:r>
        <w:t>Cytotoxins</w:t>
      </w:r>
    </w:p>
    <w:p>
      <w:pPr>
        <w:numPr>
          <w:ilvl w:val="2"/>
          <w:numId w:val="900"/>
        </w:numPr>
        <w:spacing w:before="0" w:after="0"/>
      </w:pPr>
      <w:r>
        <w:t>Enzymatic Components</w:t>
      </w:r>
    </w:p>
    <w:p>
      <w:pPr>
        <w:numPr>
          <w:ilvl w:val="1"/>
          <w:numId w:val="900"/>
        </w:numPr>
        <w:spacing w:before="0" w:after="0"/>
      </w:pPr>
      <w:r>
        <w:t>Poison Systems</w:t>
      </w:r>
    </w:p>
    <w:p>
      <w:pPr>
        <w:numPr>
          <w:ilvl w:val="2"/>
          <w:numId w:val="900"/>
        </w:numPr>
        <w:spacing w:before="0" w:after="0"/>
      </w:pPr>
      <w:r>
        <w:t>Skin Toxins in Amphibians</w:t>
      </w:r>
    </w:p>
    <w:p>
      <w:pPr>
        <w:numPr>
          <w:ilvl w:val="2"/>
          <w:numId w:val="900"/>
        </w:numPr>
        <w:spacing w:before="0" w:after="0"/>
      </w:pPr>
      <w:r>
        <w:t>Defensive Chemicals</w:t>
      </w:r>
    </w:p>
    <w:p>
      <w:pPr>
        <w:numPr>
          <w:ilvl w:val="1"/>
          <w:numId w:val="900"/>
        </w:numPr>
        <w:spacing w:before="0" w:after="0"/>
      </w:pPr>
      <w:r>
        <w:t>Ecological and Medical Significance</w:t>
      </w:r>
    </w:p>
    <w:p>
      <w:pPr>
        <w:numPr>
          <w:ilvl w:val="2"/>
          <w:numId w:val="900"/>
        </w:numPr>
        <w:spacing w:before="0" w:after="0"/>
      </w:pPr>
      <w:r>
        <w:t>Effects on Prey</w:t>
      </w:r>
    </w:p>
    <w:p>
      <w:pPr>
        <w:numPr>
          <w:ilvl w:val="2"/>
          <w:numId w:val="900"/>
        </w:numPr>
        <w:spacing w:before="0" w:after="0"/>
      </w:pPr>
      <w:r>
        <w:t>Effects on Predators</w:t>
      </w:r>
    </w:p>
    <w:p>
      <w:pPr>
        <w:numPr>
          <w:ilvl w:val="2"/>
          <w:numId w:val="900"/>
        </w:numPr>
        <w:spacing w:before="0" w:after="0"/>
      </w:pPr>
      <w:r>
        <w:t>Human Envenomation</w:t>
      </w:r>
    </w:p>
    <w:p>
      <w:pPr>
        <w:pStyle w:val="Heading1"/>
      </w:pPr>
      <w:r>
        <w:t>Behavior and Ecology</w:t>
      </w:r>
    </w:p>
    <w:p>
      <w:pPr>
        <w:numPr>
          <w:ilvl w:val="0"/>
          <w:numId w:val="900"/>
        </w:numPr>
        <w:spacing w:before="0" w:after="0"/>
      </w:pPr>
      <w:r>
        <w:t>Habitat Use and Niche Partitioning</w:t>
      </w:r>
    </w:p>
    <w:p>
      <w:pPr>
        <w:numPr>
          <w:ilvl w:val="1"/>
          <w:numId w:val="900"/>
        </w:numPr>
        <w:spacing w:before="0" w:after="0"/>
      </w:pPr>
      <w:r>
        <w:t>Aquatic Habitats</w:t>
      </w:r>
    </w:p>
    <w:p>
      <w:pPr>
        <w:numPr>
          <w:ilvl w:val="2"/>
          <w:numId w:val="900"/>
        </w:numPr>
        <w:spacing w:before="0" w:after="0"/>
      </w:pPr>
      <w:r>
        <w:t>Freshwater Systems</w:t>
      </w:r>
    </w:p>
    <w:p>
      <w:pPr>
        <w:numPr>
          <w:ilvl w:val="2"/>
          <w:numId w:val="900"/>
        </w:numPr>
        <w:spacing w:before="0" w:after="0"/>
      </w:pPr>
      <w:r>
        <w:t>Marine Systems</w:t>
      </w:r>
    </w:p>
    <w:p>
      <w:pPr>
        <w:numPr>
          <w:ilvl w:val="2"/>
          <w:numId w:val="900"/>
        </w:numPr>
        <w:spacing w:before="0" w:after="0"/>
      </w:pPr>
      <w:r>
        <w:t>Temporary Water Bodies</w:t>
      </w:r>
    </w:p>
    <w:p>
      <w:pPr>
        <w:numPr>
          <w:ilvl w:val="1"/>
          <w:numId w:val="900"/>
        </w:numPr>
        <w:spacing w:before="0" w:after="0"/>
      </w:pPr>
      <w:r>
        <w:t>Terrestrial Habitats</w:t>
      </w:r>
    </w:p>
    <w:p>
      <w:pPr>
        <w:numPr>
          <w:ilvl w:val="2"/>
          <w:numId w:val="900"/>
        </w:numPr>
        <w:spacing w:before="0" w:after="0"/>
      </w:pPr>
      <w:r>
        <w:t>Forest Ecosystems</w:t>
      </w:r>
    </w:p>
    <w:p>
      <w:pPr>
        <w:numPr>
          <w:ilvl w:val="2"/>
          <w:numId w:val="900"/>
        </w:numPr>
        <w:spacing w:before="0" w:after="0"/>
      </w:pPr>
      <w:r>
        <w:t>Grassland Ecosystems</w:t>
      </w:r>
    </w:p>
    <w:p>
      <w:pPr>
        <w:numPr>
          <w:ilvl w:val="2"/>
          <w:numId w:val="900"/>
        </w:numPr>
        <w:spacing w:before="0" w:after="0"/>
      </w:pPr>
      <w:r>
        <w:t>Desert Ecosystems</w:t>
      </w:r>
    </w:p>
    <w:p>
      <w:pPr>
        <w:numPr>
          <w:ilvl w:val="1"/>
          <w:numId w:val="900"/>
        </w:numPr>
        <w:spacing w:before="0" w:after="0"/>
      </w:pPr>
      <w:r>
        <w:t>Arboreal Lifestyles</w:t>
      </w:r>
    </w:p>
    <w:p>
      <w:pPr>
        <w:numPr>
          <w:ilvl w:val="2"/>
          <w:numId w:val="900"/>
        </w:numPr>
        <w:spacing w:before="0" w:after="0"/>
      </w:pPr>
      <w:r>
        <w:t>Canopy Adaptations</w:t>
      </w:r>
    </w:p>
    <w:p>
      <w:pPr>
        <w:numPr>
          <w:ilvl w:val="2"/>
          <w:numId w:val="900"/>
        </w:numPr>
        <w:spacing w:before="0" w:after="0"/>
      </w:pPr>
      <w:r>
        <w:t>Vertical Stratification</w:t>
      </w:r>
    </w:p>
    <w:p>
      <w:pPr>
        <w:numPr>
          <w:ilvl w:val="1"/>
          <w:numId w:val="900"/>
        </w:numPr>
        <w:spacing w:before="0" w:after="0"/>
      </w:pPr>
      <w:r>
        <w:t>Fossorial Lifestyles</w:t>
      </w:r>
    </w:p>
    <w:p>
      <w:pPr>
        <w:numPr>
          <w:ilvl w:val="2"/>
          <w:numId w:val="900"/>
        </w:numPr>
        <w:spacing w:before="0" w:after="0"/>
      </w:pPr>
      <w:r>
        <w:t>Burrowing Adaptations</w:t>
      </w:r>
    </w:p>
    <w:p>
      <w:pPr>
        <w:numPr>
          <w:ilvl w:val="2"/>
          <w:numId w:val="900"/>
        </w:numPr>
        <w:spacing w:before="0" w:after="0"/>
      </w:pPr>
      <w:r>
        <w:t>Underground Ecology</w:t>
      </w:r>
    </w:p>
    <w:p>
      <w:pPr>
        <w:numPr>
          <w:ilvl w:val="1"/>
          <w:numId w:val="900"/>
        </w:numPr>
        <w:spacing w:before="0" w:after="0"/>
      </w:pPr>
      <w:r>
        <w:t>Microhabitat Selection</w:t>
      </w:r>
    </w:p>
    <w:p>
      <w:pPr>
        <w:numPr>
          <w:ilvl w:val="2"/>
          <w:numId w:val="900"/>
        </w:numPr>
        <w:spacing w:before="0" w:after="0"/>
      </w:pPr>
      <w:r>
        <w:t>Temperature Preferences</w:t>
      </w:r>
    </w:p>
    <w:p>
      <w:pPr>
        <w:numPr>
          <w:ilvl w:val="2"/>
          <w:numId w:val="900"/>
        </w:numPr>
        <w:spacing w:before="0" w:after="0"/>
      </w:pPr>
      <w:r>
        <w:t>Humidity Requirements</w:t>
      </w:r>
    </w:p>
    <w:p>
      <w:pPr>
        <w:numPr>
          <w:ilvl w:val="2"/>
          <w:numId w:val="900"/>
        </w:numPr>
        <w:spacing w:before="0" w:after="0"/>
      </w:pPr>
      <w:r>
        <w:t>Substrate Preferences</w:t>
      </w:r>
    </w:p>
    <w:p>
      <w:pPr>
        <w:numPr>
          <w:ilvl w:val="0"/>
          <w:numId w:val="900"/>
        </w:numPr>
        <w:spacing w:before="0" w:after="0"/>
      </w:pPr>
      <w:r>
        <w:t>Foraging and Feeding Ecology</w:t>
      </w:r>
    </w:p>
    <w:p>
      <w:pPr>
        <w:numPr>
          <w:ilvl w:val="1"/>
          <w:numId w:val="900"/>
        </w:numPr>
        <w:spacing w:before="0" w:after="0"/>
      </w:pPr>
      <w:r>
        <w:t>Dietary Categories</w:t>
      </w:r>
    </w:p>
    <w:p>
      <w:pPr>
        <w:numPr>
          <w:ilvl w:val="2"/>
          <w:numId w:val="900"/>
        </w:numPr>
        <w:spacing w:before="0" w:after="0"/>
      </w:pPr>
      <w:r>
        <w:t>Herbivory</w:t>
      </w:r>
    </w:p>
    <w:p>
      <w:pPr>
        <w:numPr>
          <w:ilvl w:val="2"/>
          <w:numId w:val="900"/>
        </w:numPr>
        <w:spacing w:before="0" w:after="0"/>
      </w:pPr>
      <w:r>
        <w:t>Carnivory</w:t>
      </w:r>
    </w:p>
    <w:p>
      <w:pPr>
        <w:numPr>
          <w:ilvl w:val="2"/>
          <w:numId w:val="900"/>
        </w:numPr>
        <w:spacing w:before="0" w:after="0"/>
      </w:pPr>
      <w:r>
        <w:t>Insectivory</w:t>
      </w:r>
    </w:p>
    <w:p>
      <w:pPr>
        <w:numPr>
          <w:ilvl w:val="2"/>
          <w:numId w:val="900"/>
        </w:numPr>
        <w:spacing w:before="0" w:after="0"/>
      </w:pPr>
      <w:r>
        <w:t>Omnivory</w:t>
      </w:r>
    </w:p>
    <w:p>
      <w:pPr>
        <w:numPr>
          <w:ilvl w:val="2"/>
          <w:numId w:val="900"/>
        </w:numPr>
        <w:spacing w:before="0" w:after="0"/>
      </w:pPr>
      <w:r>
        <w:t>Specialized Diets</w:t>
      </w:r>
    </w:p>
    <w:p>
      <w:pPr>
        <w:numPr>
          <w:ilvl w:val="1"/>
          <w:numId w:val="900"/>
        </w:numPr>
        <w:spacing w:before="0" w:after="0"/>
      </w:pPr>
      <w:r>
        <w:t>Foraging Strategies</w:t>
      </w:r>
    </w:p>
    <w:p>
      <w:pPr>
        <w:numPr>
          <w:ilvl w:val="2"/>
          <w:numId w:val="900"/>
        </w:numPr>
        <w:spacing w:before="0" w:after="0"/>
      </w:pPr>
      <w:r>
        <w:t>Ambush Predation</w:t>
      </w:r>
    </w:p>
    <w:p>
      <w:pPr>
        <w:numPr>
          <w:ilvl w:val="2"/>
          <w:numId w:val="900"/>
        </w:numPr>
        <w:spacing w:before="0" w:after="0"/>
      </w:pPr>
      <w:r>
        <w:t>Active Foraging</w:t>
      </w:r>
    </w:p>
    <w:p>
      <w:pPr>
        <w:numPr>
          <w:ilvl w:val="2"/>
          <w:numId w:val="900"/>
        </w:numPr>
        <w:spacing w:before="0" w:after="0"/>
      </w:pPr>
      <w:r>
        <w:t>Sit-and-Wait Strategies</w:t>
      </w:r>
    </w:p>
    <w:p>
      <w:pPr>
        <w:numPr>
          <w:ilvl w:val="2"/>
          <w:numId w:val="900"/>
        </w:numPr>
        <w:spacing w:before="0" w:after="0"/>
      </w:pPr>
      <w:r>
        <w:t>Cooperative Hunting</w:t>
      </w:r>
    </w:p>
    <w:p>
      <w:pPr>
        <w:numPr>
          <w:ilvl w:val="1"/>
          <w:numId w:val="900"/>
        </w:numPr>
        <w:spacing w:before="0" w:after="0"/>
      </w:pPr>
      <w:r>
        <w:t>Prey Selection and Handling</w:t>
      </w:r>
    </w:p>
    <w:p>
      <w:pPr>
        <w:numPr>
          <w:ilvl w:val="2"/>
          <w:numId w:val="900"/>
        </w:numPr>
        <w:spacing w:before="0" w:after="0"/>
      </w:pPr>
      <w:r>
        <w:t>Size Constraints</w:t>
      </w:r>
    </w:p>
    <w:p>
      <w:pPr>
        <w:numPr>
          <w:ilvl w:val="2"/>
          <w:numId w:val="900"/>
        </w:numPr>
        <w:spacing w:before="0" w:after="0"/>
      </w:pPr>
      <w:r>
        <w:t>Prey Recognition</w:t>
      </w:r>
    </w:p>
    <w:p>
      <w:pPr>
        <w:numPr>
          <w:ilvl w:val="2"/>
          <w:numId w:val="900"/>
        </w:numPr>
        <w:spacing w:before="0" w:after="0"/>
      </w:pPr>
      <w:r>
        <w:t>Capture Techniques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1"/>
          <w:numId w:val="900"/>
        </w:numPr>
        <w:spacing w:before="0" w:after="0"/>
      </w:pPr>
      <w:r>
        <w:t>Anti-predator Strategies</w:t>
      </w:r>
    </w:p>
    <w:p>
      <w:pPr>
        <w:numPr>
          <w:ilvl w:val="2"/>
          <w:numId w:val="900"/>
        </w:numPr>
        <w:spacing w:before="0" w:after="0"/>
      </w:pPr>
      <w:r>
        <w:t>Crypsis and Camouflage</w:t>
      </w:r>
    </w:p>
    <w:p>
      <w:pPr>
        <w:numPr>
          <w:ilvl w:val="2"/>
          <w:numId w:val="900"/>
        </w:numPr>
        <w:spacing w:before="0" w:after="0"/>
      </w:pPr>
      <w:r>
        <w:t>Aposematism</w:t>
      </w:r>
    </w:p>
    <w:p>
      <w:pPr>
        <w:numPr>
          <w:ilvl w:val="2"/>
          <w:numId w:val="900"/>
        </w:numPr>
        <w:spacing w:before="0" w:after="0"/>
      </w:pPr>
      <w:r>
        <w:t>Mimicry Systems</w:t>
      </w:r>
    </w:p>
    <w:p>
      <w:pPr>
        <w:numPr>
          <w:ilvl w:val="3"/>
          <w:numId w:val="900"/>
        </w:numPr>
        <w:spacing w:before="0" w:after="0"/>
      </w:pPr>
      <w:r>
        <w:t>Batesian Mimicry</w:t>
      </w:r>
    </w:p>
    <w:p>
      <w:pPr>
        <w:numPr>
          <w:ilvl w:val="3"/>
          <w:numId w:val="900"/>
        </w:numPr>
        <w:spacing w:before="0" w:after="0"/>
      </w:pPr>
      <w:r>
        <w:t>Müllerian Mimicry</w:t>
      </w:r>
    </w:p>
    <w:p>
      <w:pPr>
        <w:numPr>
          <w:ilvl w:val="2"/>
          <w:numId w:val="900"/>
        </w:numPr>
        <w:spacing w:before="0" w:after="0"/>
      </w:pPr>
      <w:r>
        <w:t>Chemical Defenses</w:t>
      </w:r>
    </w:p>
    <w:p>
      <w:pPr>
        <w:numPr>
          <w:ilvl w:val="2"/>
          <w:numId w:val="900"/>
        </w:numPr>
        <w:spacing w:before="0" w:after="0"/>
      </w:pPr>
      <w:r>
        <w:t>Behavioral Defenses</w:t>
      </w:r>
    </w:p>
    <w:p>
      <w:pPr>
        <w:numPr>
          <w:ilvl w:val="3"/>
          <w:numId w:val="900"/>
        </w:numPr>
        <w:spacing w:before="0" w:after="0"/>
      </w:pPr>
      <w:r>
        <w:t>Threat Displays</w:t>
      </w:r>
    </w:p>
    <w:p>
      <w:pPr>
        <w:numPr>
          <w:ilvl w:val="3"/>
          <w:numId w:val="900"/>
        </w:numPr>
        <w:spacing w:before="0" w:after="0"/>
      </w:pPr>
      <w:r>
        <w:t>Autotomy</w:t>
      </w:r>
    </w:p>
    <w:p>
      <w:pPr>
        <w:numPr>
          <w:ilvl w:val="3"/>
          <w:numId w:val="900"/>
        </w:numPr>
        <w:spacing w:before="0" w:after="0"/>
      </w:pPr>
      <w:r>
        <w:t>Thanatosis</w:t>
      </w:r>
    </w:p>
    <w:p>
      <w:pPr>
        <w:numPr>
          <w:ilvl w:val="3"/>
          <w:numId w:val="900"/>
        </w:numPr>
        <w:spacing w:before="0" w:after="0"/>
      </w:pPr>
      <w:r>
        <w:t>Escape Behaviors</w:t>
      </w:r>
    </w:p>
    <w:p>
      <w:pPr>
        <w:numPr>
          <w:ilvl w:val="0"/>
          <w:numId w:val="900"/>
        </w:numPr>
        <w:spacing w:before="0" w:after="0"/>
      </w:pPr>
      <w:r>
        <w:t>Social Behavior and Communication</w:t>
      </w:r>
    </w:p>
    <w:p>
      <w:pPr>
        <w:numPr>
          <w:ilvl w:val="1"/>
          <w:numId w:val="900"/>
        </w:numPr>
        <w:spacing w:before="0" w:after="0"/>
      </w:pPr>
      <w:r>
        <w:t>Visual Communication</w:t>
      </w:r>
    </w:p>
    <w:p>
      <w:pPr>
        <w:numPr>
          <w:ilvl w:val="2"/>
          <w:numId w:val="900"/>
        </w:numPr>
        <w:spacing w:before="0" w:after="0"/>
      </w:pPr>
      <w:r>
        <w:t>Coloration Patterns</w:t>
      </w:r>
    </w:p>
    <w:p>
      <w:pPr>
        <w:numPr>
          <w:ilvl w:val="2"/>
          <w:numId w:val="900"/>
        </w:numPr>
        <w:spacing w:before="0" w:after="0"/>
      </w:pPr>
      <w:r>
        <w:t>Body Postures</w:t>
      </w:r>
    </w:p>
    <w:p>
      <w:pPr>
        <w:numPr>
          <w:ilvl w:val="2"/>
          <w:numId w:val="900"/>
        </w:numPr>
        <w:spacing w:before="0" w:after="0"/>
      </w:pPr>
      <w:r>
        <w:t>Movement Displays</w:t>
      </w:r>
    </w:p>
    <w:p>
      <w:pPr>
        <w:numPr>
          <w:ilvl w:val="1"/>
          <w:numId w:val="900"/>
        </w:numPr>
        <w:spacing w:before="0" w:after="0"/>
      </w:pPr>
      <w:r>
        <w:t>Acoustic Communication</w:t>
      </w:r>
    </w:p>
    <w:p>
      <w:pPr>
        <w:numPr>
          <w:ilvl w:val="2"/>
          <w:numId w:val="900"/>
        </w:numPr>
        <w:spacing w:before="0" w:after="0"/>
      </w:pPr>
      <w:r>
        <w:t>Frog Calls and Choruses</w:t>
      </w:r>
    </w:p>
    <w:p>
      <w:pPr>
        <w:numPr>
          <w:ilvl w:val="2"/>
          <w:numId w:val="900"/>
        </w:numPr>
        <w:spacing w:before="0" w:after="0"/>
      </w:pPr>
      <w:r>
        <w:t>Reptile Vocalizations</w:t>
      </w:r>
    </w:p>
    <w:p>
      <w:pPr>
        <w:numPr>
          <w:ilvl w:val="2"/>
          <w:numId w:val="900"/>
        </w:numPr>
        <w:spacing w:before="0" w:after="0"/>
      </w:pPr>
      <w:r>
        <w:t>Sound Reception</w:t>
      </w:r>
    </w:p>
    <w:p>
      <w:pPr>
        <w:numPr>
          <w:ilvl w:val="1"/>
          <w:numId w:val="900"/>
        </w:numPr>
        <w:spacing w:before="0" w:after="0"/>
      </w:pPr>
      <w:r>
        <w:t>Chemical Communication</w:t>
      </w:r>
    </w:p>
    <w:p>
      <w:pPr>
        <w:numPr>
          <w:ilvl w:val="2"/>
          <w:numId w:val="900"/>
        </w:numPr>
        <w:spacing w:before="0" w:after="0"/>
      </w:pPr>
      <w:r>
        <w:t>Pheromone Production</w:t>
      </w:r>
    </w:p>
    <w:p>
      <w:pPr>
        <w:numPr>
          <w:ilvl w:val="2"/>
          <w:numId w:val="900"/>
        </w:numPr>
        <w:spacing w:before="0" w:after="0"/>
      </w:pPr>
      <w:r>
        <w:t>Scent Marking</w:t>
      </w:r>
    </w:p>
    <w:p>
      <w:pPr>
        <w:numPr>
          <w:ilvl w:val="2"/>
          <w:numId w:val="900"/>
        </w:numPr>
        <w:spacing w:before="0" w:after="0"/>
      </w:pPr>
      <w:r>
        <w:t>Chemical Recognition</w:t>
      </w:r>
    </w:p>
    <w:p>
      <w:pPr>
        <w:numPr>
          <w:ilvl w:val="1"/>
          <w:numId w:val="900"/>
        </w:numPr>
        <w:spacing w:before="0" w:after="0"/>
      </w:pPr>
      <w:r>
        <w:t>Tactile Communication</w:t>
      </w:r>
    </w:p>
    <w:p>
      <w:pPr>
        <w:numPr>
          <w:ilvl w:val="2"/>
          <w:numId w:val="900"/>
        </w:numPr>
        <w:spacing w:before="0" w:after="0"/>
      </w:pPr>
      <w:r>
        <w:t>Courtship Behaviors</w:t>
      </w:r>
    </w:p>
    <w:p>
      <w:pPr>
        <w:numPr>
          <w:ilvl w:val="2"/>
          <w:numId w:val="900"/>
        </w:numPr>
        <w:spacing w:before="0" w:after="0"/>
      </w:pPr>
      <w:r>
        <w:t>Aggressive Interactions</w:t>
      </w:r>
    </w:p>
    <w:p>
      <w:pPr>
        <w:numPr>
          <w:ilvl w:val="2"/>
          <w:numId w:val="900"/>
        </w:numPr>
        <w:spacing w:before="0" w:after="0"/>
      </w:pPr>
      <w:r>
        <w:t>Parental Care Behaviors</w:t>
      </w:r>
    </w:p>
    <w:p>
      <w:pPr>
        <w:numPr>
          <w:ilvl w:val="1"/>
          <w:numId w:val="900"/>
        </w:numPr>
        <w:spacing w:before="0" w:after="0"/>
      </w:pPr>
      <w:r>
        <w:t>Spatial Behavior</w:t>
      </w:r>
    </w:p>
    <w:p>
      <w:pPr>
        <w:numPr>
          <w:ilvl w:val="2"/>
          <w:numId w:val="900"/>
        </w:numPr>
        <w:spacing w:before="0" w:after="0"/>
      </w:pPr>
      <w:r>
        <w:t>Territoriality</w:t>
      </w:r>
    </w:p>
    <w:p>
      <w:pPr>
        <w:numPr>
          <w:ilvl w:val="2"/>
          <w:numId w:val="900"/>
        </w:numPr>
        <w:spacing w:before="0" w:after="0"/>
      </w:pPr>
      <w:r>
        <w:t>Home Range Establishment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0"/>
          <w:numId w:val="900"/>
        </w:numPr>
        <w:spacing w:before="0" w:after="0"/>
      </w:pPr>
      <w:r>
        <w:t>Reproduction and Life History</w:t>
      </w:r>
    </w:p>
    <w:p>
      <w:pPr>
        <w:numPr>
          <w:ilvl w:val="1"/>
          <w:numId w:val="900"/>
        </w:numPr>
        <w:spacing w:before="0" w:after="0"/>
      </w:pPr>
      <w:r>
        <w:t>Mating Systems</w:t>
      </w:r>
    </w:p>
    <w:p>
      <w:pPr>
        <w:numPr>
          <w:ilvl w:val="2"/>
          <w:numId w:val="900"/>
        </w:numPr>
        <w:spacing w:before="0" w:after="0"/>
      </w:pPr>
      <w:r>
        <w:t>Monogamy</w:t>
      </w:r>
    </w:p>
    <w:p>
      <w:pPr>
        <w:numPr>
          <w:ilvl w:val="2"/>
          <w:numId w:val="900"/>
        </w:numPr>
        <w:spacing w:before="0" w:after="0"/>
      </w:pPr>
      <w:r>
        <w:t>Polygyny</w:t>
      </w:r>
    </w:p>
    <w:p>
      <w:pPr>
        <w:numPr>
          <w:ilvl w:val="2"/>
          <w:numId w:val="900"/>
        </w:numPr>
        <w:spacing w:before="0" w:after="0"/>
      </w:pPr>
      <w:r>
        <w:t>Polyandry</w:t>
      </w:r>
    </w:p>
    <w:p>
      <w:pPr>
        <w:numPr>
          <w:ilvl w:val="2"/>
          <w:numId w:val="900"/>
        </w:numPr>
        <w:spacing w:before="0" w:after="0"/>
      </w:pPr>
      <w:r>
        <w:t>Promiscuity</w:t>
      </w:r>
    </w:p>
    <w:p>
      <w:pPr>
        <w:numPr>
          <w:ilvl w:val="1"/>
          <w:numId w:val="900"/>
        </w:numPr>
        <w:spacing w:before="0" w:after="0"/>
      </w:pPr>
      <w:r>
        <w:t>Courtship and Mate Selection</w:t>
      </w:r>
    </w:p>
    <w:p>
      <w:pPr>
        <w:numPr>
          <w:ilvl w:val="2"/>
          <w:numId w:val="900"/>
        </w:numPr>
        <w:spacing w:before="0" w:after="0"/>
      </w:pPr>
      <w:r>
        <w:t>Courtship Displays</w:t>
      </w:r>
    </w:p>
    <w:p>
      <w:pPr>
        <w:numPr>
          <w:ilvl w:val="2"/>
          <w:numId w:val="900"/>
        </w:numPr>
        <w:spacing w:before="0" w:after="0"/>
      </w:pPr>
      <w:r>
        <w:t>Mate Choice Criteria</w:t>
      </w:r>
    </w:p>
    <w:p>
      <w:pPr>
        <w:numPr>
          <w:ilvl w:val="2"/>
          <w:numId w:val="900"/>
        </w:numPr>
        <w:spacing w:before="0" w:after="0"/>
      </w:pPr>
      <w:r>
        <w:t>Sexual Selection</w:t>
      </w:r>
    </w:p>
    <w:p>
      <w:pPr>
        <w:numPr>
          <w:ilvl w:val="1"/>
          <w:numId w:val="900"/>
        </w:numPr>
        <w:spacing w:before="0" w:after="0"/>
      </w:pPr>
      <w:r>
        <w:t>Fertilization Modes</w:t>
      </w:r>
    </w:p>
    <w:p>
      <w:pPr>
        <w:numPr>
          <w:ilvl w:val="2"/>
          <w:numId w:val="900"/>
        </w:numPr>
        <w:spacing w:before="0" w:after="0"/>
      </w:pPr>
      <w:r>
        <w:t>External Fertilization</w:t>
      </w:r>
    </w:p>
    <w:p>
      <w:pPr>
        <w:numPr>
          <w:ilvl w:val="2"/>
          <w:numId w:val="900"/>
        </w:numPr>
        <w:spacing w:before="0" w:after="0"/>
      </w:pPr>
      <w:r>
        <w:t>Internal Fertilization</w:t>
      </w:r>
    </w:p>
    <w:p>
      <w:pPr>
        <w:numPr>
          <w:ilvl w:val="2"/>
          <w:numId w:val="900"/>
        </w:numPr>
        <w:spacing w:before="0" w:after="0"/>
      </w:pPr>
      <w:r>
        <w:t>Sperm Storage</w:t>
      </w:r>
    </w:p>
    <w:p>
      <w:pPr>
        <w:numPr>
          <w:ilvl w:val="1"/>
          <w:numId w:val="900"/>
        </w:numPr>
        <w:spacing w:before="0" w:after="0"/>
      </w:pPr>
      <w:r>
        <w:t>Reproductive Modes</w:t>
      </w:r>
    </w:p>
    <w:p>
      <w:pPr>
        <w:numPr>
          <w:ilvl w:val="2"/>
          <w:numId w:val="900"/>
        </w:numPr>
        <w:spacing w:before="0" w:after="0"/>
      </w:pPr>
      <w:r>
        <w:t>Oviparity</w:t>
      </w:r>
    </w:p>
    <w:p>
      <w:pPr>
        <w:numPr>
          <w:ilvl w:val="2"/>
          <w:numId w:val="900"/>
        </w:numPr>
        <w:spacing w:before="0" w:after="0"/>
      </w:pPr>
      <w:r>
        <w:t>Viviparity</w:t>
      </w:r>
    </w:p>
    <w:p>
      <w:pPr>
        <w:numPr>
          <w:ilvl w:val="2"/>
          <w:numId w:val="900"/>
        </w:numPr>
        <w:spacing w:before="0" w:after="0"/>
      </w:pPr>
      <w:r>
        <w:t>Ovoviviparity</w:t>
      </w:r>
    </w:p>
    <w:p>
      <w:pPr>
        <w:numPr>
          <w:ilvl w:val="1"/>
          <w:numId w:val="900"/>
        </w:numPr>
        <w:spacing w:before="0" w:after="0"/>
      </w:pPr>
      <w:r>
        <w:t>Parental Care</w:t>
      </w:r>
    </w:p>
    <w:p>
      <w:pPr>
        <w:numPr>
          <w:ilvl w:val="2"/>
          <w:numId w:val="900"/>
        </w:numPr>
        <w:spacing w:before="0" w:after="0"/>
      </w:pPr>
      <w:r>
        <w:t>Nest Construction</w:t>
      </w:r>
    </w:p>
    <w:p>
      <w:pPr>
        <w:numPr>
          <w:ilvl w:val="2"/>
          <w:numId w:val="900"/>
        </w:numPr>
        <w:spacing w:before="0" w:after="0"/>
      </w:pPr>
      <w:r>
        <w:t>Egg Guarding</w:t>
      </w:r>
    </w:p>
    <w:p>
      <w:pPr>
        <w:numPr>
          <w:ilvl w:val="2"/>
          <w:numId w:val="900"/>
        </w:numPr>
        <w:spacing w:before="0" w:after="0"/>
      </w:pPr>
      <w:r>
        <w:t>Brooding Behaviors</w:t>
      </w:r>
    </w:p>
    <w:p>
      <w:pPr>
        <w:numPr>
          <w:ilvl w:val="2"/>
          <w:numId w:val="900"/>
        </w:numPr>
        <w:spacing w:before="0" w:after="0"/>
      </w:pPr>
      <w:r>
        <w:t>Parental Feeding</w:t>
      </w:r>
    </w:p>
    <w:p>
      <w:pPr>
        <w:numPr>
          <w:ilvl w:val="1"/>
          <w:numId w:val="900"/>
        </w:numPr>
        <w:spacing w:before="0" w:after="0"/>
      </w:pPr>
      <w:r>
        <w:t>Development and Metamorphosis</w:t>
      </w:r>
    </w:p>
    <w:p>
      <w:pPr>
        <w:numPr>
          <w:ilvl w:val="2"/>
          <w:numId w:val="900"/>
        </w:numPr>
        <w:spacing w:before="0" w:after="0"/>
      </w:pPr>
      <w:r>
        <w:t>Direct Development</w:t>
      </w:r>
    </w:p>
    <w:p>
      <w:pPr>
        <w:numPr>
          <w:ilvl w:val="2"/>
          <w:numId w:val="900"/>
        </w:numPr>
        <w:spacing w:before="0" w:after="0"/>
      </w:pPr>
      <w:r>
        <w:t>Indirect Development</w:t>
      </w:r>
    </w:p>
    <w:p>
      <w:pPr>
        <w:numPr>
          <w:ilvl w:val="2"/>
          <w:numId w:val="900"/>
        </w:numPr>
        <w:spacing w:before="0" w:after="0"/>
      </w:pPr>
      <w:r>
        <w:t>Metamorphic Stages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1"/>
          <w:numId w:val="900"/>
        </w:numPr>
        <w:spacing w:before="0" w:after="0"/>
      </w:pPr>
      <w:r>
        <w:t>Sex Determination</w:t>
      </w:r>
    </w:p>
    <w:p>
      <w:pPr>
        <w:numPr>
          <w:ilvl w:val="2"/>
          <w:numId w:val="900"/>
        </w:numPr>
        <w:spacing w:before="0" w:after="0"/>
      </w:pPr>
      <w:r>
        <w:t>Genetic Sex Determination</w:t>
      </w:r>
    </w:p>
    <w:p>
      <w:pPr>
        <w:numPr>
          <w:ilvl w:val="2"/>
          <w:numId w:val="900"/>
        </w:numPr>
        <w:spacing w:before="0" w:after="0"/>
      </w:pPr>
      <w:r>
        <w:t>Temperature-Dependent Sex Determination</w:t>
      </w:r>
    </w:p>
    <w:p>
      <w:pPr>
        <w:numPr>
          <w:ilvl w:val="2"/>
          <w:numId w:val="900"/>
        </w:numPr>
        <w:spacing w:before="0" w:after="0"/>
      </w:pPr>
      <w:r>
        <w:t>Environmental Sex Determination</w:t>
      </w:r>
    </w:p>
    <w:p>
      <w:pPr>
        <w:pStyle w:val="Heading1"/>
      </w:pPr>
      <w:r>
        <w:t>Conservation and Human Interactions</w:t>
      </w:r>
    </w:p>
    <w:p>
      <w:pPr>
        <w:numPr>
          <w:ilvl w:val="0"/>
          <w:numId w:val="900"/>
        </w:numPr>
        <w:spacing w:before="0" w:after="0"/>
      </w:pPr>
      <w:r>
        <w:t>Threats to Herpetofauna</w:t>
      </w:r>
    </w:p>
    <w:p>
      <w:pPr>
        <w:numPr>
          <w:ilvl w:val="1"/>
          <w:numId w:val="900"/>
        </w:numPr>
        <w:spacing w:before="0" w:after="0"/>
      </w:pPr>
      <w:r>
        <w:t>Habitat Destruction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Agricultural Expansion</w:t>
      </w:r>
    </w:p>
    <w:p>
      <w:pPr>
        <w:numPr>
          <w:ilvl w:val="2"/>
          <w:numId w:val="900"/>
        </w:numPr>
        <w:spacing w:before="0" w:after="0"/>
      </w:pPr>
      <w:r>
        <w:t>Wetland Drainage</w:t>
      </w:r>
    </w:p>
    <w:p>
      <w:pPr>
        <w:numPr>
          <w:ilvl w:val="1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Population Isolation</w:t>
      </w:r>
    </w:p>
    <w:p>
      <w:pPr>
        <w:numPr>
          <w:ilvl w:val="2"/>
          <w:numId w:val="900"/>
        </w:numPr>
        <w:spacing w:before="0" w:after="0"/>
      </w:pPr>
      <w:r>
        <w:t>Corridor Loss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Temperature Shifts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Phenological Mismatches</w:t>
      </w:r>
    </w:p>
    <w:p>
      <w:pPr>
        <w:numPr>
          <w:ilvl w:val="1"/>
          <w:numId w:val="900"/>
        </w:numPr>
        <w:spacing w:before="0" w:after="0"/>
      </w:pPr>
      <w:r>
        <w:t>Pollution</w:t>
      </w:r>
    </w:p>
    <w:p>
      <w:pPr>
        <w:numPr>
          <w:ilvl w:val="2"/>
          <w:numId w:val="900"/>
        </w:numPr>
        <w:spacing w:before="0" w:after="0"/>
      </w:pPr>
      <w:r>
        <w:t>Pesticides and Herbicides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Endocrine Disruptors</w:t>
      </w:r>
    </w:p>
    <w:p>
      <w:pPr>
        <w:numPr>
          <w:ilvl w:val="2"/>
          <w:numId w:val="900"/>
        </w:numPr>
        <w:spacing w:before="0" w:after="0"/>
      </w:pPr>
      <w:r>
        <w:t>Plastic Pollution</w:t>
      </w:r>
    </w:p>
    <w:p>
      <w:pPr>
        <w:numPr>
          <w:ilvl w:val="1"/>
          <w:numId w:val="900"/>
        </w:numPr>
        <w:spacing w:before="0" w:after="0"/>
      </w:pPr>
      <w:r>
        <w:t>Invasive Species</w:t>
      </w:r>
    </w:p>
    <w:p>
      <w:pPr>
        <w:numPr>
          <w:ilvl w:val="2"/>
          <w:numId w:val="900"/>
        </w:numPr>
        <w:spacing w:before="0" w:after="0"/>
      </w:pPr>
      <w:r>
        <w:t>Introduced Predators</w:t>
      </w:r>
    </w:p>
    <w:p>
      <w:pPr>
        <w:numPr>
          <w:ilvl w:val="2"/>
          <w:numId w:val="900"/>
        </w:numPr>
        <w:spacing w:before="0" w:after="0"/>
      </w:pPr>
      <w:r>
        <w:t>Competitive Species</w:t>
      </w:r>
    </w:p>
    <w:p>
      <w:pPr>
        <w:numPr>
          <w:ilvl w:val="2"/>
          <w:numId w:val="900"/>
        </w:numPr>
        <w:spacing w:before="0" w:after="0"/>
      </w:pPr>
      <w:r>
        <w:t>Disease Vectors</w:t>
      </w:r>
    </w:p>
    <w:p>
      <w:pPr>
        <w:numPr>
          <w:ilvl w:val="2"/>
          <w:numId w:val="900"/>
        </w:numPr>
        <w:spacing w:before="0" w:after="0"/>
      </w:pPr>
      <w:r>
        <w:t>Habitat Modifiers</w:t>
      </w:r>
    </w:p>
    <w:p>
      <w:pPr>
        <w:numPr>
          <w:ilvl w:val="1"/>
          <w:numId w:val="900"/>
        </w:numPr>
        <w:spacing w:before="0" w:after="0"/>
      </w:pPr>
      <w:r>
        <w:t>Overexploitation</w:t>
      </w:r>
    </w:p>
    <w:p>
      <w:pPr>
        <w:numPr>
          <w:ilvl w:val="2"/>
          <w:numId w:val="900"/>
        </w:numPr>
        <w:spacing w:before="0" w:after="0"/>
      </w:pPr>
      <w:r>
        <w:t>Pet Trade</w:t>
      </w:r>
    </w:p>
    <w:p>
      <w:pPr>
        <w:numPr>
          <w:ilvl w:val="2"/>
          <w:numId w:val="900"/>
        </w:numPr>
        <w:spacing w:before="0" w:after="0"/>
      </w:pPr>
      <w:r>
        <w:t>Food Consumption</w:t>
      </w:r>
    </w:p>
    <w:p>
      <w:pPr>
        <w:numPr>
          <w:ilvl w:val="2"/>
          <w:numId w:val="900"/>
        </w:numPr>
        <w:spacing w:before="0" w:after="0"/>
      </w:pPr>
      <w:r>
        <w:t>Traditional Medicine</w:t>
      </w:r>
    </w:p>
    <w:p>
      <w:pPr>
        <w:numPr>
          <w:ilvl w:val="2"/>
          <w:numId w:val="900"/>
        </w:numPr>
        <w:spacing w:before="0" w:after="0"/>
      </w:pPr>
      <w:r>
        <w:t>Leather and Skin Trade</w:t>
      </w:r>
    </w:p>
    <w:p>
      <w:pPr>
        <w:numPr>
          <w:ilvl w:val="1"/>
          <w:numId w:val="900"/>
        </w:numPr>
        <w:spacing w:before="0" w:after="0"/>
      </w:pPr>
      <w:r>
        <w:t>Disease Outbreaks</w:t>
      </w:r>
    </w:p>
    <w:p>
      <w:pPr>
        <w:numPr>
          <w:ilvl w:val="2"/>
          <w:numId w:val="900"/>
        </w:numPr>
        <w:spacing w:before="0" w:after="0"/>
      </w:pPr>
      <w:r>
        <w:t>Chytridiomycosis</w:t>
      </w:r>
    </w:p>
    <w:p>
      <w:pPr>
        <w:numPr>
          <w:ilvl w:val="2"/>
          <w:numId w:val="900"/>
        </w:numPr>
        <w:spacing w:before="0" w:after="0"/>
      </w:pPr>
      <w:r>
        <w:t>Ranavirus</w:t>
      </w:r>
    </w:p>
    <w:p>
      <w:pPr>
        <w:numPr>
          <w:ilvl w:val="2"/>
          <w:numId w:val="900"/>
        </w:numPr>
        <w:spacing w:before="0" w:after="0"/>
      </w:pPr>
      <w:r>
        <w:t>Snake Fungal Disease</w:t>
      </w:r>
    </w:p>
    <w:p>
      <w:pPr>
        <w:numPr>
          <w:ilvl w:val="2"/>
          <w:numId w:val="900"/>
        </w:numPr>
        <w:spacing w:before="0" w:after="0"/>
      </w:pPr>
      <w:r>
        <w:t>Emerging Pathogens</w:t>
      </w:r>
    </w:p>
    <w:p>
      <w:pPr>
        <w:numPr>
          <w:ilvl w:val="0"/>
          <w:numId w:val="900"/>
        </w:numPr>
        <w:spacing w:before="0" w:after="0"/>
      </w:pPr>
      <w:r>
        <w:t>Conservation Strategies</w:t>
      </w:r>
    </w:p>
    <w:p>
      <w:pPr>
        <w:numPr>
          <w:ilvl w:val="1"/>
          <w:numId w:val="900"/>
        </w:numPr>
        <w:spacing w:before="0" w:after="0"/>
      </w:pPr>
      <w:r>
        <w:t>Population Assessment</w:t>
      </w:r>
    </w:p>
    <w:p>
      <w:pPr>
        <w:numPr>
          <w:ilvl w:val="2"/>
          <w:numId w:val="900"/>
        </w:numPr>
        <w:spacing w:before="0" w:after="0"/>
      </w:pPr>
      <w:r>
        <w:t>Survey Techniques</w:t>
      </w:r>
    </w:p>
    <w:p>
      <w:pPr>
        <w:numPr>
          <w:ilvl w:val="2"/>
          <w:numId w:val="900"/>
        </w:numPr>
        <w:spacing w:before="0" w:after="0"/>
      </w:pPr>
      <w:r>
        <w:t>Population Monitoring</w:t>
      </w:r>
    </w:p>
    <w:p>
      <w:pPr>
        <w:numPr>
          <w:ilvl w:val="2"/>
          <w:numId w:val="900"/>
        </w:numPr>
        <w:spacing w:before="0" w:after="0"/>
      </w:pPr>
      <w:r>
        <w:t>Genetic Diversity Assessment</w:t>
      </w:r>
    </w:p>
    <w:p>
      <w:pPr>
        <w:numPr>
          <w:ilvl w:val="1"/>
          <w:numId w:val="900"/>
        </w:numPr>
        <w:spacing w:before="0" w:after="0"/>
      </w:pPr>
      <w:r>
        <w:t>Habitat Conservation</w:t>
      </w:r>
    </w:p>
    <w:p>
      <w:pPr>
        <w:numPr>
          <w:ilvl w:val="2"/>
          <w:numId w:val="900"/>
        </w:numPr>
        <w:spacing w:before="0" w:after="0"/>
      </w:pPr>
      <w:r>
        <w:t>Protected Area Establishment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Corridor Creation</w:t>
      </w:r>
    </w:p>
    <w:p>
      <w:pPr>
        <w:numPr>
          <w:ilvl w:val="2"/>
          <w:numId w:val="900"/>
        </w:numPr>
        <w:spacing w:before="0" w:after="0"/>
      </w:pPr>
      <w:r>
        <w:t>Wetland Conservation</w:t>
      </w:r>
    </w:p>
    <w:p>
      <w:pPr>
        <w:numPr>
          <w:ilvl w:val="1"/>
          <w:numId w:val="900"/>
        </w:numPr>
        <w:spacing w:before="0" w:after="0"/>
      </w:pPr>
      <w:r>
        <w:t>Ex-situ Conservation</w:t>
      </w:r>
    </w:p>
    <w:p>
      <w:pPr>
        <w:numPr>
          <w:ilvl w:val="2"/>
          <w:numId w:val="900"/>
        </w:numPr>
        <w:spacing w:before="0" w:after="0"/>
      </w:pPr>
      <w:r>
        <w:t>Captive Breeding Programs</w:t>
      </w:r>
    </w:p>
    <w:p>
      <w:pPr>
        <w:numPr>
          <w:ilvl w:val="2"/>
          <w:numId w:val="900"/>
        </w:numPr>
        <w:spacing w:before="0" w:after="0"/>
      </w:pPr>
      <w:r>
        <w:t>Genetic Management</w:t>
      </w:r>
    </w:p>
    <w:p>
      <w:pPr>
        <w:numPr>
          <w:ilvl w:val="2"/>
          <w:numId w:val="900"/>
        </w:numPr>
        <w:spacing w:before="0" w:after="0"/>
      </w:pPr>
      <w:r>
        <w:t>Reintroduction Protocols</w:t>
      </w:r>
    </w:p>
    <w:p>
      <w:pPr>
        <w:numPr>
          <w:ilvl w:val="2"/>
          <w:numId w:val="900"/>
        </w:numPr>
        <w:spacing w:before="0" w:after="0"/>
      </w:pPr>
      <w:r>
        <w:t>Cryopreservation</w:t>
      </w:r>
    </w:p>
    <w:p>
      <w:pPr>
        <w:numPr>
          <w:ilvl w:val="1"/>
          <w:numId w:val="900"/>
        </w:numPr>
        <w:spacing w:before="0" w:after="0"/>
      </w:pPr>
      <w:r>
        <w:t>Policy and Legislation</w:t>
      </w:r>
    </w:p>
    <w:p>
      <w:pPr>
        <w:numPr>
          <w:ilvl w:val="2"/>
          <w:numId w:val="900"/>
        </w:numPr>
        <w:spacing w:before="0" w:after="0"/>
      </w:pPr>
      <w:r>
        <w:t>International Treaties</w:t>
      </w:r>
    </w:p>
    <w:p>
      <w:pPr>
        <w:numPr>
          <w:ilvl w:val="2"/>
          <w:numId w:val="900"/>
        </w:numPr>
        <w:spacing w:before="0" w:after="0"/>
      </w:pPr>
      <w:r>
        <w:t>National Legislation</w:t>
      </w:r>
    </w:p>
    <w:p>
      <w:pPr>
        <w:numPr>
          <w:ilvl w:val="2"/>
          <w:numId w:val="900"/>
        </w:numPr>
        <w:spacing w:before="0" w:after="0"/>
      </w:pPr>
      <w:r>
        <w:t>Local Ordinances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Education Programs</w:t>
      </w:r>
    </w:p>
    <w:p>
      <w:pPr>
        <w:numPr>
          <w:ilvl w:val="2"/>
          <w:numId w:val="900"/>
        </w:numPr>
        <w:spacing w:before="0" w:after="0"/>
      </w:pPr>
      <w:r>
        <w:t>Citizen Science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Cultural Integration</w:t>
      </w:r>
    </w:p>
    <w:p>
      <w:pPr>
        <w:numPr>
          <w:ilvl w:val="0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Predator Functions</w:t>
      </w:r>
    </w:p>
    <w:p>
      <w:pPr>
        <w:numPr>
          <w:ilvl w:val="2"/>
          <w:numId w:val="900"/>
        </w:numPr>
        <w:spacing w:before="0" w:after="0"/>
      </w:pPr>
      <w:r>
        <w:t>Pest Control</w:t>
      </w:r>
    </w:p>
    <w:p>
      <w:pPr>
        <w:numPr>
          <w:ilvl w:val="2"/>
          <w:numId w:val="900"/>
        </w:numPr>
        <w:spacing w:before="0" w:after="0"/>
      </w:pPr>
      <w:r>
        <w:t>Population Regulation</w:t>
      </w:r>
    </w:p>
    <w:p>
      <w:pPr>
        <w:numPr>
          <w:ilvl w:val="2"/>
          <w:numId w:val="900"/>
        </w:numPr>
        <w:spacing w:before="0" w:after="0"/>
      </w:pPr>
      <w:r>
        <w:t>Trophic Cascades</w:t>
      </w:r>
    </w:p>
    <w:p>
      <w:pPr>
        <w:numPr>
          <w:ilvl w:val="1"/>
          <w:numId w:val="900"/>
        </w:numPr>
        <w:spacing w:before="0" w:after="0"/>
      </w:pPr>
      <w:r>
        <w:t>Prey Functions</w:t>
      </w:r>
    </w:p>
    <w:p>
      <w:pPr>
        <w:numPr>
          <w:ilvl w:val="2"/>
          <w:numId w:val="900"/>
        </w:numPr>
        <w:spacing w:before="0" w:after="0"/>
      </w:pPr>
      <w:r>
        <w:t>Energy Transfer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Food Web Dynamics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Pollination</w:t>
      </w:r>
    </w:p>
    <w:p>
      <w:pPr>
        <w:numPr>
          <w:ilvl w:val="2"/>
          <w:numId w:val="900"/>
        </w:numPr>
        <w:spacing w:before="0" w:after="0"/>
      </w:pPr>
      <w:r>
        <w:t>Seed Dispersal</w:t>
      </w:r>
    </w:p>
    <w:p>
      <w:pPr>
        <w:numPr>
          <w:ilvl w:val="2"/>
          <w:numId w:val="900"/>
        </w:numPr>
        <w:spacing w:before="0" w:after="0"/>
      </w:pPr>
      <w:r>
        <w:t>Soil Aeration</w:t>
      </w:r>
    </w:p>
    <w:p>
      <w:pPr>
        <w:numPr>
          <w:ilvl w:val="1"/>
          <w:numId w:val="900"/>
        </w:numPr>
        <w:spacing w:before="0" w:after="0"/>
      </w:pPr>
      <w:r>
        <w:t>Bioindicator Functions</w:t>
      </w:r>
    </w:p>
    <w:p>
      <w:pPr>
        <w:numPr>
          <w:ilvl w:val="2"/>
          <w:numId w:val="900"/>
        </w:numPr>
        <w:spacing w:before="0" w:after="0"/>
      </w:pPr>
      <w:r>
        <w:t>Environmental Health Assessment</w:t>
      </w:r>
    </w:p>
    <w:p>
      <w:pPr>
        <w:numPr>
          <w:ilvl w:val="2"/>
          <w:numId w:val="900"/>
        </w:numPr>
        <w:spacing w:before="0" w:after="0"/>
      </w:pPr>
      <w:r>
        <w:t>Pollution Monitoring</w:t>
      </w:r>
    </w:p>
    <w:p>
      <w:pPr>
        <w:numPr>
          <w:ilvl w:val="2"/>
          <w:numId w:val="900"/>
        </w:numPr>
        <w:spacing w:before="0" w:after="0"/>
      </w:pPr>
      <w:r>
        <w:t>Climate Change Indicators</w:t>
      </w:r>
    </w:p>
    <w:p>
      <w:pPr>
        <w:numPr>
          <w:ilvl w:val="0"/>
          <w:numId w:val="900"/>
        </w:numPr>
        <w:spacing w:before="0" w:after="0"/>
      </w:pPr>
      <w:r>
        <w:t>Human-Herpetofauna Interactions</w:t>
      </w:r>
    </w:p>
    <w:p>
      <w:pPr>
        <w:numPr>
          <w:ilvl w:val="1"/>
          <w:numId w:val="900"/>
        </w:numPr>
        <w:spacing w:before="0" w:after="0"/>
      </w:pPr>
      <w:r>
        <w:t>Herpetoculture</w:t>
      </w:r>
    </w:p>
    <w:p>
      <w:pPr>
        <w:numPr>
          <w:ilvl w:val="2"/>
          <w:numId w:val="900"/>
        </w:numPr>
        <w:spacing w:before="0" w:after="0"/>
      </w:pPr>
      <w:r>
        <w:t>Captive Husbandry</w:t>
      </w:r>
    </w:p>
    <w:p>
      <w:pPr>
        <w:numPr>
          <w:ilvl w:val="2"/>
          <w:numId w:val="900"/>
        </w:numPr>
        <w:spacing w:before="0" w:after="0"/>
      </w:pPr>
      <w:r>
        <w:t>Breeding Programs</w:t>
      </w:r>
    </w:p>
    <w:p>
      <w:pPr>
        <w:numPr>
          <w:ilvl w:val="2"/>
          <w:numId w:val="900"/>
        </w:numPr>
        <w:spacing w:before="0" w:after="0"/>
      </w:pPr>
      <w:r>
        <w:t>Welfare Considerations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1"/>
          <w:numId w:val="900"/>
        </w:numPr>
        <w:spacing w:before="0" w:after="0"/>
      </w:pPr>
      <w:r>
        <w:t>Medical Significance</w:t>
      </w:r>
    </w:p>
    <w:p>
      <w:pPr>
        <w:numPr>
          <w:ilvl w:val="2"/>
          <w:numId w:val="900"/>
        </w:numPr>
        <w:spacing w:before="0" w:after="0"/>
      </w:pPr>
      <w:r>
        <w:t>Snakebite Epidemiology</w:t>
      </w:r>
    </w:p>
    <w:p>
      <w:pPr>
        <w:numPr>
          <w:ilvl w:val="2"/>
          <w:numId w:val="900"/>
        </w:numPr>
        <w:spacing w:before="0" w:after="0"/>
      </w:pPr>
      <w:r>
        <w:t>Antivenom Development</w:t>
      </w:r>
    </w:p>
    <w:p>
      <w:pPr>
        <w:numPr>
          <w:ilvl w:val="2"/>
          <w:numId w:val="900"/>
        </w:numPr>
        <w:spacing w:before="0" w:after="0"/>
      </w:pPr>
      <w:r>
        <w:t>Treatment Protocols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Cultural Significance</w:t>
      </w:r>
    </w:p>
    <w:p>
      <w:pPr>
        <w:numPr>
          <w:ilvl w:val="2"/>
          <w:numId w:val="900"/>
        </w:numPr>
        <w:spacing w:before="0" w:after="0"/>
      </w:pPr>
      <w:r>
        <w:t>Mythology and Folklore</w:t>
      </w:r>
    </w:p>
    <w:p>
      <w:pPr>
        <w:numPr>
          <w:ilvl w:val="2"/>
          <w:numId w:val="900"/>
        </w:numPr>
        <w:spacing w:before="0" w:after="0"/>
      </w:pPr>
      <w:r>
        <w:t>Religious Symbolism</w:t>
      </w:r>
    </w:p>
    <w:p>
      <w:pPr>
        <w:numPr>
          <w:ilvl w:val="2"/>
          <w:numId w:val="900"/>
        </w:numPr>
        <w:spacing w:before="0" w:after="0"/>
      </w:pPr>
      <w:r>
        <w:t>Traditional Uses</w:t>
      </w:r>
    </w:p>
    <w:p>
      <w:pPr>
        <w:numPr>
          <w:ilvl w:val="2"/>
          <w:numId w:val="900"/>
        </w:numPr>
        <w:spacing w:before="0" w:after="0"/>
      </w:pPr>
      <w:r>
        <w:t>Modern Perceptions</w:t>
      </w:r>
    </w:p>
    <w:p>
      <w:pPr>
        <w:pStyle w:val="Heading1"/>
      </w:pPr>
      <w:r>
        <w:t>Field and Research Techniques</w:t>
      </w:r>
    </w:p>
    <w:p>
      <w:pPr>
        <w:numPr>
          <w:ilvl w:val="0"/>
          <w:numId w:val="900"/>
        </w:numPr>
        <w:spacing w:before="0" w:after="0"/>
      </w:pPr>
      <w:r>
        <w:t>Survey and Monitoring Methods</w:t>
      </w:r>
    </w:p>
    <w:p>
      <w:pPr>
        <w:numPr>
          <w:ilvl w:val="1"/>
          <w:numId w:val="900"/>
        </w:numPr>
        <w:spacing w:before="0" w:after="0"/>
      </w:pPr>
      <w:r>
        <w:t>Visual Encounter Surveys</w:t>
      </w:r>
    </w:p>
    <w:p>
      <w:pPr>
        <w:numPr>
          <w:ilvl w:val="2"/>
          <w:numId w:val="900"/>
        </w:numPr>
        <w:spacing w:before="0" w:after="0"/>
      </w:pPr>
      <w:r>
        <w:t>Diurnal Surveys</w:t>
      </w:r>
    </w:p>
    <w:p>
      <w:pPr>
        <w:numPr>
          <w:ilvl w:val="2"/>
          <w:numId w:val="900"/>
        </w:numPr>
        <w:spacing w:before="0" w:after="0"/>
      </w:pPr>
      <w:r>
        <w:t>Nocturnal Surveys</w:t>
      </w:r>
    </w:p>
    <w:p>
      <w:pPr>
        <w:numPr>
          <w:ilvl w:val="2"/>
          <w:numId w:val="900"/>
        </w:numPr>
        <w:spacing w:before="0" w:after="0"/>
      </w:pPr>
      <w:r>
        <w:t>Standardized Protocols</w:t>
      </w:r>
    </w:p>
    <w:p>
      <w:pPr>
        <w:numPr>
          <w:ilvl w:val="1"/>
          <w:numId w:val="900"/>
        </w:numPr>
        <w:spacing w:before="0" w:after="0"/>
      </w:pPr>
      <w:r>
        <w:t>Transect Methods</w:t>
      </w:r>
    </w:p>
    <w:p>
      <w:pPr>
        <w:numPr>
          <w:ilvl w:val="2"/>
          <w:numId w:val="900"/>
        </w:numPr>
        <w:spacing w:before="0" w:after="0"/>
      </w:pPr>
      <w:r>
        <w:t>Line Transects</w:t>
      </w:r>
    </w:p>
    <w:p>
      <w:pPr>
        <w:numPr>
          <w:ilvl w:val="2"/>
          <w:numId w:val="900"/>
        </w:numPr>
        <w:spacing w:before="0" w:after="0"/>
      </w:pPr>
      <w:r>
        <w:t>Belt Transects</w:t>
      </w:r>
    </w:p>
    <w:p>
      <w:pPr>
        <w:numPr>
          <w:ilvl w:val="2"/>
          <w:numId w:val="900"/>
        </w:numPr>
        <w:spacing w:before="0" w:after="0"/>
      </w:pPr>
      <w:r>
        <w:t>Distance Sampling</w:t>
      </w:r>
    </w:p>
    <w:p>
      <w:pPr>
        <w:numPr>
          <w:ilvl w:val="1"/>
          <w:numId w:val="900"/>
        </w:numPr>
        <w:spacing w:before="0" w:after="0"/>
      </w:pPr>
      <w:r>
        <w:t>Plot Sampling</w:t>
      </w:r>
    </w:p>
    <w:p>
      <w:pPr>
        <w:numPr>
          <w:ilvl w:val="2"/>
          <w:numId w:val="900"/>
        </w:numPr>
        <w:spacing w:before="0" w:after="0"/>
      </w:pPr>
      <w:r>
        <w:t>Quadrat Surveys</w:t>
      </w:r>
    </w:p>
    <w:p>
      <w:pPr>
        <w:numPr>
          <w:ilvl w:val="2"/>
          <w:numId w:val="900"/>
        </w:numPr>
        <w:spacing w:before="0" w:after="0"/>
      </w:pPr>
      <w:r>
        <w:t>Plot Selection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Trapping Techniques</w:t>
      </w:r>
    </w:p>
    <w:p>
      <w:pPr>
        <w:numPr>
          <w:ilvl w:val="2"/>
          <w:numId w:val="900"/>
        </w:numPr>
        <w:spacing w:before="0" w:after="0"/>
      </w:pPr>
      <w:r>
        <w:t>Pitfall Traps</w:t>
      </w:r>
    </w:p>
    <w:p>
      <w:pPr>
        <w:numPr>
          <w:ilvl w:val="2"/>
          <w:numId w:val="900"/>
        </w:numPr>
        <w:spacing w:before="0" w:after="0"/>
      </w:pPr>
      <w:r>
        <w:t>Funnel Traps</w:t>
      </w:r>
    </w:p>
    <w:p>
      <w:pPr>
        <w:numPr>
          <w:ilvl w:val="2"/>
          <w:numId w:val="900"/>
        </w:numPr>
        <w:spacing w:before="0" w:after="0"/>
      </w:pPr>
      <w:r>
        <w:t>Drift Fences</w:t>
      </w:r>
    </w:p>
    <w:p>
      <w:pPr>
        <w:numPr>
          <w:ilvl w:val="2"/>
          <w:numId w:val="900"/>
        </w:numPr>
        <w:spacing w:before="0" w:after="0"/>
      </w:pPr>
      <w:r>
        <w:t>Cover Boards</w:t>
      </w:r>
    </w:p>
    <w:p>
      <w:pPr>
        <w:numPr>
          <w:ilvl w:val="2"/>
          <w:numId w:val="900"/>
        </w:numPr>
        <w:spacing w:before="0" w:after="0"/>
      </w:pPr>
      <w:r>
        <w:t>Mist Nets for Arboreal Species</w:t>
      </w:r>
    </w:p>
    <w:p>
      <w:pPr>
        <w:numPr>
          <w:ilvl w:val="1"/>
          <w:numId w:val="900"/>
        </w:numPr>
        <w:spacing w:before="0" w:after="0"/>
      </w:pPr>
      <w:r>
        <w:t>Acoustic Monitoring</w:t>
      </w:r>
    </w:p>
    <w:p>
      <w:pPr>
        <w:numPr>
          <w:ilvl w:val="2"/>
          <w:numId w:val="900"/>
        </w:numPr>
        <w:spacing w:before="0" w:after="0"/>
      </w:pPr>
      <w:r>
        <w:t>Call Surveys</w:t>
      </w:r>
    </w:p>
    <w:p>
      <w:pPr>
        <w:numPr>
          <w:ilvl w:val="2"/>
          <w:numId w:val="900"/>
        </w:numPr>
        <w:spacing w:before="0" w:after="0"/>
      </w:pPr>
      <w:r>
        <w:t>Automated Recording Systems</w:t>
      </w:r>
    </w:p>
    <w:p>
      <w:pPr>
        <w:numPr>
          <w:ilvl w:val="2"/>
          <w:numId w:val="900"/>
        </w:numPr>
        <w:spacing w:before="0" w:after="0"/>
      </w:pPr>
      <w:r>
        <w:t>Sound Analysis Software</w:t>
      </w:r>
    </w:p>
    <w:p>
      <w:pPr>
        <w:numPr>
          <w:ilvl w:val="0"/>
          <w:numId w:val="900"/>
        </w:numPr>
        <w:spacing w:before="0" w:after="0"/>
      </w:pPr>
      <w:r>
        <w:t>Capture and Handling</w:t>
      </w:r>
    </w:p>
    <w:p>
      <w:pPr>
        <w:numPr>
          <w:ilvl w:val="1"/>
          <w:numId w:val="900"/>
        </w:numPr>
        <w:spacing w:before="0" w:after="0"/>
      </w:pPr>
      <w:r>
        <w:t>Safe Capture Techniques</w:t>
      </w:r>
    </w:p>
    <w:p>
      <w:pPr>
        <w:numPr>
          <w:ilvl w:val="2"/>
          <w:numId w:val="900"/>
        </w:numPr>
        <w:spacing w:before="0" w:after="0"/>
      </w:pPr>
      <w:r>
        <w:t>Hand Capture</w:t>
      </w:r>
    </w:p>
    <w:p>
      <w:pPr>
        <w:numPr>
          <w:ilvl w:val="2"/>
          <w:numId w:val="900"/>
        </w:numPr>
        <w:spacing w:before="0" w:after="0"/>
      </w:pPr>
      <w:r>
        <w:t>Noose and Hook Methods</w:t>
      </w:r>
    </w:p>
    <w:p>
      <w:pPr>
        <w:numPr>
          <w:ilvl w:val="2"/>
          <w:numId w:val="900"/>
        </w:numPr>
        <w:spacing w:before="0" w:after="0"/>
      </w:pPr>
      <w:r>
        <w:t>Container Methods</w:t>
      </w:r>
    </w:p>
    <w:p>
      <w:pPr>
        <w:numPr>
          <w:ilvl w:val="1"/>
          <w:numId w:val="900"/>
        </w:numPr>
        <w:spacing w:before="0" w:after="0"/>
      </w:pPr>
      <w:r>
        <w:t>Handling Protocols</w:t>
      </w:r>
    </w:p>
    <w:p>
      <w:pPr>
        <w:numPr>
          <w:ilvl w:val="2"/>
          <w:numId w:val="900"/>
        </w:numPr>
        <w:spacing w:before="0" w:after="0"/>
      </w:pPr>
      <w:r>
        <w:t>Stress Minimization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Species-Specific Techniques</w:t>
      </w:r>
    </w:p>
    <w:p>
      <w:pPr>
        <w:numPr>
          <w:ilvl w:val="1"/>
          <w:numId w:val="900"/>
        </w:numPr>
        <w:spacing w:before="0" w:after="0"/>
      </w:pPr>
      <w:r>
        <w:t>Marking and Identification</w:t>
      </w:r>
    </w:p>
    <w:p>
      <w:pPr>
        <w:numPr>
          <w:ilvl w:val="2"/>
          <w:numId w:val="900"/>
        </w:numPr>
        <w:spacing w:before="0" w:after="0"/>
      </w:pPr>
      <w:r>
        <w:t>Toe Clipping</w:t>
      </w:r>
    </w:p>
    <w:p>
      <w:pPr>
        <w:numPr>
          <w:ilvl w:val="2"/>
          <w:numId w:val="900"/>
        </w:numPr>
        <w:spacing w:before="0" w:after="0"/>
      </w:pPr>
      <w:r>
        <w:t>PIT Tagging</w:t>
      </w:r>
    </w:p>
    <w:p>
      <w:pPr>
        <w:numPr>
          <w:ilvl w:val="2"/>
          <w:numId w:val="900"/>
        </w:numPr>
        <w:spacing w:before="0" w:after="0"/>
      </w:pPr>
      <w:r>
        <w:t>Scale Clipping</w:t>
      </w:r>
    </w:p>
    <w:p>
      <w:pPr>
        <w:numPr>
          <w:ilvl w:val="2"/>
          <w:numId w:val="900"/>
        </w:numPr>
        <w:spacing w:before="0" w:after="0"/>
      </w:pPr>
      <w:r>
        <w:t>Photographic Identification</w:t>
      </w:r>
    </w:p>
    <w:p>
      <w:pPr>
        <w:numPr>
          <w:ilvl w:val="2"/>
          <w:numId w:val="900"/>
        </w:numPr>
        <w:spacing w:before="0" w:after="0"/>
      </w:pPr>
      <w:r>
        <w:t>Temporary Marking</w:t>
      </w:r>
    </w:p>
    <w:p>
      <w:pPr>
        <w:numPr>
          <w:ilvl w:val="0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Morphometric Measurements</w:t>
      </w:r>
    </w:p>
    <w:p>
      <w:pPr>
        <w:numPr>
          <w:ilvl w:val="2"/>
          <w:numId w:val="900"/>
        </w:numPr>
        <w:spacing w:before="0" w:after="0"/>
      </w:pPr>
      <w:r>
        <w:t>Body Size Measurements</w:t>
      </w:r>
    </w:p>
    <w:p>
      <w:pPr>
        <w:numPr>
          <w:ilvl w:val="2"/>
          <w:numId w:val="900"/>
        </w:numPr>
        <w:spacing w:before="0" w:after="0"/>
      </w:pPr>
      <w:r>
        <w:t>Weight and Condition Indices</w:t>
      </w:r>
    </w:p>
    <w:p>
      <w:pPr>
        <w:numPr>
          <w:ilvl w:val="2"/>
          <w:numId w:val="900"/>
        </w:numPr>
        <w:spacing w:before="0" w:after="0"/>
      </w:pPr>
      <w:r>
        <w:t>Standardized Protocols</w:t>
      </w:r>
    </w:p>
    <w:p>
      <w:pPr>
        <w:numPr>
          <w:ilvl w:val="1"/>
          <w:numId w:val="900"/>
        </w:numPr>
        <w:spacing w:before="0" w:after="0"/>
      </w:pPr>
      <w:r>
        <w:t>Tissue Sampling</w:t>
      </w:r>
    </w:p>
    <w:p>
      <w:pPr>
        <w:numPr>
          <w:ilvl w:val="2"/>
          <w:numId w:val="900"/>
        </w:numPr>
        <w:spacing w:before="0" w:after="0"/>
      </w:pPr>
      <w:r>
        <w:t>Toe and Tail Clips</w:t>
      </w:r>
    </w:p>
    <w:p>
      <w:pPr>
        <w:numPr>
          <w:ilvl w:val="2"/>
          <w:numId w:val="900"/>
        </w:numPr>
        <w:spacing w:before="0" w:after="0"/>
      </w:pPr>
      <w:r>
        <w:t>Buccal Swabs</w:t>
      </w:r>
    </w:p>
    <w:p>
      <w:pPr>
        <w:numPr>
          <w:ilvl w:val="2"/>
          <w:numId w:val="900"/>
        </w:numPr>
        <w:spacing w:before="0" w:after="0"/>
      </w:pPr>
      <w:r>
        <w:t>Blood Sampling</w:t>
      </w:r>
    </w:p>
    <w:p>
      <w:pPr>
        <w:numPr>
          <w:ilvl w:val="2"/>
          <w:numId w:val="900"/>
        </w:numPr>
        <w:spacing w:before="0" w:after="0"/>
      </w:pPr>
      <w:r>
        <w:t>Skin Samples</w:t>
      </w:r>
    </w:p>
    <w:p>
      <w:pPr>
        <w:numPr>
          <w:ilvl w:val="1"/>
          <w:numId w:val="900"/>
        </w:numPr>
        <w:spacing w:before="0" w:after="0"/>
      </w:pPr>
      <w:r>
        <w:t>Environmental Data</w:t>
      </w:r>
    </w:p>
    <w:p>
      <w:pPr>
        <w:numPr>
          <w:ilvl w:val="2"/>
          <w:numId w:val="900"/>
        </w:numPr>
        <w:spacing w:before="0" w:after="0"/>
      </w:pPr>
      <w:r>
        <w:t>Temperature Recording</w:t>
      </w:r>
    </w:p>
    <w:p>
      <w:pPr>
        <w:numPr>
          <w:ilvl w:val="2"/>
          <w:numId w:val="900"/>
        </w:numPr>
        <w:spacing w:before="0" w:after="0"/>
      </w:pPr>
      <w:r>
        <w:t>Humidity Measurement</w:t>
      </w:r>
    </w:p>
    <w:p>
      <w:pPr>
        <w:numPr>
          <w:ilvl w:val="2"/>
          <w:numId w:val="900"/>
        </w:numPr>
        <w:spacing w:before="0" w:after="0"/>
      </w:pPr>
      <w:r>
        <w:t>Habitat Characterization</w:t>
      </w:r>
    </w:p>
    <w:p>
      <w:pPr>
        <w:numPr>
          <w:ilvl w:val="0"/>
          <w:numId w:val="900"/>
        </w:numPr>
        <w:spacing w:before="0" w:after="0"/>
      </w:pPr>
      <w:r>
        <w:t>Laboratory Techniques</w:t>
      </w:r>
    </w:p>
    <w:p>
      <w:pPr>
        <w:numPr>
          <w:ilvl w:val="1"/>
          <w:numId w:val="900"/>
        </w:numPr>
        <w:spacing w:before="0" w:after="0"/>
      </w:pPr>
      <w:r>
        <w:t>Anatomical Studies</w:t>
      </w:r>
    </w:p>
    <w:p>
      <w:pPr>
        <w:numPr>
          <w:ilvl w:val="2"/>
          <w:numId w:val="900"/>
        </w:numPr>
        <w:spacing w:before="0" w:after="0"/>
      </w:pPr>
      <w:r>
        <w:t>Dissection Protocols</w:t>
      </w:r>
    </w:p>
    <w:p>
      <w:pPr>
        <w:numPr>
          <w:ilvl w:val="2"/>
          <w:numId w:val="900"/>
        </w:numPr>
        <w:spacing w:before="0" w:after="0"/>
      </w:pPr>
      <w:r>
        <w:t>Organ Identification</w:t>
      </w:r>
    </w:p>
    <w:p>
      <w:pPr>
        <w:numPr>
          <w:ilvl w:val="2"/>
          <w:numId w:val="900"/>
        </w:numPr>
        <w:spacing w:before="0" w:after="0"/>
      </w:pPr>
      <w:r>
        <w:t>Preservation Methods</w:t>
      </w:r>
    </w:p>
    <w:p>
      <w:pPr>
        <w:numPr>
          <w:ilvl w:val="1"/>
          <w:numId w:val="900"/>
        </w:numPr>
        <w:spacing w:before="0" w:after="0"/>
      </w:pPr>
      <w:r>
        <w:t>Histological Techniques</w:t>
      </w:r>
    </w:p>
    <w:p>
      <w:pPr>
        <w:numPr>
          <w:ilvl w:val="2"/>
          <w:numId w:val="900"/>
        </w:numPr>
        <w:spacing w:before="0" w:after="0"/>
      </w:pPr>
      <w:r>
        <w:t>Tissue Preparation</w:t>
      </w:r>
    </w:p>
    <w:p>
      <w:pPr>
        <w:numPr>
          <w:ilvl w:val="2"/>
          <w:numId w:val="900"/>
        </w:numPr>
        <w:spacing w:before="0" w:after="0"/>
      </w:pPr>
      <w:r>
        <w:t>Staining Methods</w:t>
      </w:r>
    </w:p>
    <w:p>
      <w:pPr>
        <w:numPr>
          <w:ilvl w:val="2"/>
          <w:numId w:val="900"/>
        </w:numPr>
        <w:spacing w:before="0" w:after="0"/>
      </w:pPr>
      <w:r>
        <w:t>Microscopy</w:t>
      </w:r>
    </w:p>
    <w:p>
      <w:pPr>
        <w:numPr>
          <w:ilvl w:val="1"/>
          <w:numId w:val="900"/>
        </w:numPr>
        <w:spacing w:before="0" w:after="0"/>
      </w:pPr>
      <w:r>
        <w:t>Molecular Methods</w:t>
      </w:r>
    </w:p>
    <w:p>
      <w:pPr>
        <w:numPr>
          <w:ilvl w:val="2"/>
          <w:numId w:val="900"/>
        </w:numPr>
        <w:spacing w:before="0" w:after="0"/>
      </w:pPr>
      <w:r>
        <w:t>DNA Extraction</w:t>
      </w:r>
    </w:p>
    <w:p>
      <w:pPr>
        <w:numPr>
          <w:ilvl w:val="2"/>
          <w:numId w:val="900"/>
        </w:numPr>
        <w:spacing w:before="0" w:after="0"/>
      </w:pPr>
      <w:r>
        <w:t>PCR Amplification</w:t>
      </w:r>
    </w:p>
    <w:p>
      <w:pPr>
        <w:numPr>
          <w:ilvl w:val="2"/>
          <w:numId w:val="900"/>
        </w:numPr>
        <w:spacing w:before="0" w:after="0"/>
      </w:pPr>
      <w:r>
        <w:t>Sequencing Techniques</w:t>
      </w:r>
    </w:p>
    <w:p>
      <w:pPr>
        <w:numPr>
          <w:ilvl w:val="2"/>
          <w:numId w:val="900"/>
        </w:numPr>
        <w:spacing w:before="0" w:after="0"/>
      </w:pPr>
      <w:r>
        <w:t>Phylogenetic Analysis</w:t>
      </w:r>
    </w:p>
    <w:p>
      <w:pPr>
        <w:numPr>
          <w:ilvl w:val="1"/>
          <w:numId w:val="900"/>
        </w:numPr>
        <w:spacing w:before="0" w:after="0"/>
      </w:pPr>
      <w:r>
        <w:t>Physiological Studies</w:t>
      </w:r>
    </w:p>
    <w:p>
      <w:pPr>
        <w:numPr>
          <w:ilvl w:val="2"/>
          <w:numId w:val="900"/>
        </w:numPr>
        <w:spacing w:before="0" w:after="0"/>
      </w:pPr>
      <w:r>
        <w:t>Metabolic Rate Measurement</w:t>
      </w:r>
    </w:p>
    <w:p>
      <w:pPr>
        <w:numPr>
          <w:ilvl w:val="2"/>
          <w:numId w:val="900"/>
        </w:numPr>
        <w:spacing w:before="0" w:after="0"/>
      </w:pPr>
      <w:r>
        <w:t>Thermal Biology</w:t>
      </w:r>
    </w:p>
    <w:p>
      <w:pPr>
        <w:numPr>
          <w:ilvl w:val="2"/>
          <w:numId w:val="900"/>
        </w:numPr>
        <w:spacing w:before="0" w:after="0"/>
      </w:pPr>
      <w:r>
        <w:t>Osmoregulation Studies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