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Hardware Hacking</w:t>
      </w:r>
    </w:p>
    <w:p>
      <w:pPr>
        <w:pStyle w:val="Heading1"/>
      </w:pPr>
      <w:r>
        <w:t>Introduction to Hardware Hacking</w:t>
      </w:r>
    </w:p>
    <w:p>
      <w:pPr>
        <w:numPr>
          <w:ilvl w:val="0"/>
          <w:numId w:val="900"/>
        </w:numPr>
        <w:spacing w:before="0" w:after="0"/>
      </w:pPr>
      <w:r>
        <w:t>Defining Hardware Hacking</w:t>
      </w:r>
    </w:p>
    <w:p>
      <w:pPr>
        <w:numPr>
          <w:ilvl w:val="1"/>
          <w:numId w:val="900"/>
        </w:numPr>
        <w:spacing w:before="0" w:after="0"/>
      </w:pPr>
      <w:r>
        <w:t>Distinction from Software Hacking</w:t>
      </w:r>
    </w:p>
    <w:p>
      <w:pPr>
        <w:numPr>
          <w:ilvl w:val="1"/>
          <w:numId w:val="900"/>
        </w:numPr>
        <w:spacing w:before="0" w:after="0"/>
      </w:pPr>
      <w:r>
        <w:t>Common Hardware Hacking Activities</w:t>
      </w:r>
    </w:p>
    <w:p>
      <w:pPr>
        <w:numPr>
          <w:ilvl w:val="0"/>
          <w:numId w:val="900"/>
        </w:numPr>
        <w:spacing w:before="0" w:after="0"/>
      </w:pPr>
      <w:r>
        <w:t>Motivations and Goals</w:t>
      </w:r>
    </w:p>
    <w:p>
      <w:pPr>
        <w:numPr>
          <w:ilvl w:val="1"/>
          <w:numId w:val="900"/>
        </w:numPr>
        <w:spacing w:before="0" w:after="0"/>
      </w:pPr>
      <w:r>
        <w:t>Security Research and Vulnerability Discovery</w:t>
      </w:r>
    </w:p>
    <w:p>
      <w:pPr>
        <w:numPr>
          <w:ilvl w:val="1"/>
          <w:numId w:val="900"/>
        </w:numPr>
        <w:spacing w:before="0" w:after="0"/>
      </w:pPr>
      <w:r>
        <w:t>Feature Enhancement and Customization</w:t>
      </w:r>
    </w:p>
    <w:p>
      <w:pPr>
        <w:numPr>
          <w:ilvl w:val="1"/>
          <w:numId w:val="900"/>
        </w:numPr>
        <w:spacing w:before="0" w:after="0"/>
      </w:pPr>
      <w:r>
        <w:t>Reverse Engineering for Interoperability</w:t>
      </w:r>
    </w:p>
    <w:p>
      <w:pPr>
        <w:numPr>
          <w:ilvl w:val="1"/>
          <w:numId w:val="900"/>
        </w:numPr>
        <w:spacing w:before="0" w:after="0"/>
      </w:pPr>
      <w:r>
        <w:t>Digital Forensics and Investigation</w:t>
      </w:r>
    </w:p>
    <w:p>
      <w:pPr>
        <w:numPr>
          <w:ilvl w:val="1"/>
          <w:numId w:val="900"/>
        </w:numPr>
        <w:spacing w:before="0" w:after="0"/>
      </w:pPr>
      <w:r>
        <w:t>Educational and Research Purposes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Copyright and DMCA Implications</w:t>
      </w:r>
    </w:p>
    <w:p>
      <w:pPr>
        <w:numPr>
          <w:ilvl w:val="1"/>
          <w:numId w:val="900"/>
        </w:numPr>
        <w:spacing w:before="0" w:after="0"/>
      </w:pPr>
      <w:r>
        <w:t>Responsible Disclosure Practices</w:t>
      </w:r>
    </w:p>
    <w:p>
      <w:pPr>
        <w:numPr>
          <w:ilvl w:val="1"/>
          <w:numId w:val="900"/>
        </w:numPr>
        <w:spacing w:before="0" w:after="0"/>
      </w:pPr>
      <w:r>
        <w:t>Right to Repair Movement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International Legal Variations</w:t>
      </w:r>
    </w:p>
    <w:p>
      <w:pPr>
        <w:numPr>
          <w:ilvl w:val="0"/>
          <w:numId w:val="900"/>
        </w:numPr>
        <w:spacing w:before="0" w:after="0"/>
      </w:pPr>
      <w:r>
        <w:t>Hardware Hacking Community and Resources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1"/>
          <w:numId w:val="900"/>
        </w:numPr>
        <w:spacing w:before="0" w:after="0"/>
      </w:pPr>
      <w:r>
        <w:t>Conferences and Events</w:t>
      </w:r>
    </w:p>
    <w:p>
      <w:pPr>
        <w:numPr>
          <w:ilvl w:val="1"/>
          <w:numId w:val="900"/>
        </w:numPr>
        <w:spacing w:before="0" w:after="0"/>
      </w:pPr>
      <w:r>
        <w:t>Online Communities and Forums</w:t>
      </w:r>
    </w:p>
    <w:p>
      <w:pPr>
        <w:numPr>
          <w:ilvl w:val="1"/>
          <w:numId w:val="900"/>
        </w:numPr>
        <w:spacing w:before="0" w:after="0"/>
      </w:pPr>
      <w:r>
        <w:t>Academic Research Programs</w:t>
      </w:r>
    </w:p>
    <w:p>
      <w:pPr>
        <w:pStyle w:val="Heading1"/>
      </w:pPr>
      <w:r>
        <w:t>Foundational Electronics Knowledge</w:t>
      </w:r>
    </w:p>
    <w:p>
      <w:pPr>
        <w:numPr>
          <w:ilvl w:val="0"/>
          <w:numId w:val="900"/>
        </w:numPr>
        <w:spacing w:before="0" w:after="0"/>
      </w:pPr>
      <w:r>
        <w:t>Basic Electrical Concepts</w:t>
      </w:r>
    </w:p>
    <w:p>
      <w:pPr>
        <w:numPr>
          <w:ilvl w:val="1"/>
          <w:numId w:val="900"/>
        </w:numPr>
        <w:spacing w:before="0" w:after="0"/>
      </w:pPr>
      <w:r>
        <w:t>Voltage and Potential Difference</w:t>
      </w:r>
    </w:p>
    <w:p>
      <w:pPr>
        <w:numPr>
          <w:ilvl w:val="1"/>
          <w:numId w:val="900"/>
        </w:numPr>
        <w:spacing w:before="0" w:after="0"/>
      </w:pPr>
      <w:r>
        <w:t>Current and Electron Flow</w:t>
      </w:r>
    </w:p>
    <w:p>
      <w:pPr>
        <w:numPr>
          <w:ilvl w:val="1"/>
          <w:numId w:val="900"/>
        </w:numPr>
        <w:spacing w:before="0" w:after="0"/>
      </w:pPr>
      <w:r>
        <w:t>Resistance and Impedance</w:t>
      </w:r>
    </w:p>
    <w:p>
      <w:pPr>
        <w:numPr>
          <w:ilvl w:val="1"/>
          <w:numId w:val="900"/>
        </w:numPr>
        <w:spacing w:before="0" w:after="0"/>
      </w:pPr>
      <w:r>
        <w:t>Ohm's Law Applications</w:t>
      </w:r>
    </w:p>
    <w:p>
      <w:pPr>
        <w:numPr>
          <w:ilvl w:val="1"/>
          <w:numId w:val="900"/>
        </w:numPr>
        <w:spacing w:before="0" w:after="0"/>
      </w:pPr>
      <w:r>
        <w:t>Power and Energy Calculations</w:t>
      </w:r>
    </w:p>
    <w:p>
      <w:pPr>
        <w:numPr>
          <w:ilvl w:val="1"/>
          <w:numId w:val="900"/>
        </w:numPr>
        <w:spacing w:before="0" w:after="0"/>
      </w:pPr>
      <w:r>
        <w:t>AC vs DC Fundamentals</w:t>
      </w:r>
    </w:p>
    <w:p>
      <w:pPr>
        <w:numPr>
          <w:ilvl w:val="0"/>
          <w:numId w:val="900"/>
        </w:numPr>
        <w:spacing w:before="0" w:after="0"/>
      </w:pPr>
      <w:r>
        <w:t>Circuit Analysis Fundamentals</w:t>
      </w:r>
    </w:p>
    <w:p>
      <w:pPr>
        <w:numPr>
          <w:ilvl w:val="1"/>
          <w:numId w:val="900"/>
        </w:numPr>
        <w:spacing w:before="0" w:after="0"/>
      </w:pPr>
      <w:r>
        <w:t>Series Circuits</w:t>
      </w:r>
    </w:p>
    <w:p>
      <w:pPr>
        <w:numPr>
          <w:ilvl w:val="1"/>
          <w:numId w:val="900"/>
        </w:numPr>
        <w:spacing w:before="0" w:after="0"/>
      </w:pPr>
      <w:r>
        <w:t>Parallel Circuits</w:t>
      </w:r>
    </w:p>
    <w:p>
      <w:pPr>
        <w:numPr>
          <w:ilvl w:val="1"/>
          <w:numId w:val="900"/>
        </w:numPr>
        <w:spacing w:before="0" w:after="0"/>
      </w:pPr>
      <w:r>
        <w:t>Kirchhoff's Laws</w:t>
      </w:r>
    </w:p>
    <w:p>
      <w:pPr>
        <w:numPr>
          <w:ilvl w:val="1"/>
          <w:numId w:val="900"/>
        </w:numPr>
        <w:spacing w:before="0" w:after="0"/>
      </w:pPr>
      <w:r>
        <w:t>Thevenin and Norton Equivalents</w:t>
      </w:r>
    </w:p>
    <w:p>
      <w:pPr>
        <w:numPr>
          <w:ilvl w:val="1"/>
          <w:numId w:val="900"/>
        </w:numPr>
        <w:spacing w:before="0" w:after="0"/>
      </w:pPr>
      <w:r>
        <w:t>Frequency Response Basics</w:t>
      </w:r>
    </w:p>
    <w:p>
      <w:pPr>
        <w:numPr>
          <w:ilvl w:val="0"/>
          <w:numId w:val="900"/>
        </w:numPr>
        <w:spacing w:before="0" w:after="0"/>
      </w:pPr>
      <w:r>
        <w:t>Essential Electronic Components</w:t>
      </w:r>
    </w:p>
    <w:p>
      <w:pPr>
        <w:numPr>
          <w:ilvl w:val="1"/>
          <w:numId w:val="900"/>
        </w:numPr>
        <w:spacing w:before="0" w:after="0"/>
      </w:pPr>
      <w:r>
        <w:t>Passive Components</w:t>
      </w:r>
    </w:p>
    <w:p>
      <w:pPr>
        <w:numPr>
          <w:ilvl w:val="2"/>
          <w:numId w:val="900"/>
        </w:numPr>
        <w:spacing w:before="0" w:after="0"/>
      </w:pPr>
      <w:r>
        <w:t>Resistors</w:t>
      </w:r>
    </w:p>
    <w:p>
      <w:pPr>
        <w:numPr>
          <w:ilvl w:val="3"/>
          <w:numId w:val="900"/>
        </w:numPr>
        <w:spacing w:before="0" w:after="0"/>
      </w:pPr>
      <w:r>
        <w:t>Fixed Resistors</w:t>
      </w:r>
    </w:p>
    <w:p>
      <w:pPr>
        <w:numPr>
          <w:ilvl w:val="3"/>
          <w:numId w:val="900"/>
        </w:numPr>
        <w:spacing w:before="0" w:after="0"/>
      </w:pPr>
      <w:r>
        <w:t>Variable Resistors</w:t>
      </w:r>
    </w:p>
    <w:p>
      <w:pPr>
        <w:numPr>
          <w:ilvl w:val="3"/>
          <w:numId w:val="900"/>
        </w:numPr>
        <w:spacing w:before="0" w:after="0"/>
      </w:pPr>
      <w:r>
        <w:t>Color Code Reading</w:t>
      </w:r>
    </w:p>
    <w:p>
      <w:pPr>
        <w:numPr>
          <w:ilvl w:val="3"/>
          <w:numId w:val="900"/>
        </w:numPr>
        <w:spacing w:before="0" w:after="0"/>
      </w:pPr>
      <w:r>
        <w:t>SMD Marking Systems</w:t>
      </w:r>
    </w:p>
    <w:p>
      <w:pPr>
        <w:numPr>
          <w:ilvl w:val="2"/>
          <w:numId w:val="900"/>
        </w:numPr>
        <w:spacing w:before="0" w:after="0"/>
      </w:pPr>
      <w:r>
        <w:t>Capacitors</w:t>
      </w:r>
    </w:p>
    <w:p>
      <w:pPr>
        <w:numPr>
          <w:ilvl w:val="3"/>
          <w:numId w:val="900"/>
        </w:numPr>
        <w:spacing w:before="0" w:after="0"/>
      </w:pPr>
      <w:r>
        <w:t>Electrolytic Capacitors</w:t>
      </w:r>
    </w:p>
    <w:p>
      <w:pPr>
        <w:numPr>
          <w:ilvl w:val="3"/>
          <w:numId w:val="900"/>
        </w:numPr>
        <w:spacing w:before="0" w:after="0"/>
      </w:pPr>
      <w:r>
        <w:t>Ceramic Capacitors</w:t>
      </w:r>
    </w:p>
    <w:p>
      <w:pPr>
        <w:numPr>
          <w:ilvl w:val="3"/>
          <w:numId w:val="900"/>
        </w:numPr>
        <w:spacing w:before="0" w:after="0"/>
      </w:pPr>
      <w:r>
        <w:t>Tantalum Capacitors</w:t>
      </w:r>
    </w:p>
    <w:p>
      <w:pPr>
        <w:numPr>
          <w:ilvl w:val="3"/>
          <w:numId w:val="900"/>
        </w:numPr>
        <w:spacing w:before="0" w:after="0"/>
      </w:pPr>
      <w:r>
        <w:t>Capacitance Value Markings</w:t>
      </w:r>
    </w:p>
    <w:p>
      <w:pPr>
        <w:numPr>
          <w:ilvl w:val="2"/>
          <w:numId w:val="900"/>
        </w:numPr>
        <w:spacing w:before="0" w:after="0"/>
      </w:pPr>
      <w:r>
        <w:t>Inductors</w:t>
      </w:r>
    </w:p>
    <w:p>
      <w:pPr>
        <w:numPr>
          <w:ilvl w:val="3"/>
          <w:numId w:val="900"/>
        </w:numPr>
        <w:spacing w:before="0" w:after="0"/>
      </w:pPr>
      <w:r>
        <w:t>Air Core Inductors</w:t>
      </w:r>
    </w:p>
    <w:p>
      <w:pPr>
        <w:numPr>
          <w:ilvl w:val="3"/>
          <w:numId w:val="900"/>
        </w:numPr>
        <w:spacing w:before="0" w:after="0"/>
      </w:pPr>
      <w:r>
        <w:t>Ferrite Core Inductors</w:t>
      </w:r>
    </w:p>
    <w:p>
      <w:pPr>
        <w:numPr>
          <w:ilvl w:val="3"/>
          <w:numId w:val="900"/>
        </w:numPr>
        <w:spacing w:before="0" w:after="0"/>
      </w:pPr>
      <w:r>
        <w:t>Inductance Applications</w:t>
      </w:r>
    </w:p>
    <w:p>
      <w:pPr>
        <w:numPr>
          <w:ilvl w:val="1"/>
          <w:numId w:val="900"/>
        </w:numPr>
        <w:spacing w:before="0" w:after="0"/>
      </w:pPr>
      <w:r>
        <w:t>Active Components</w:t>
      </w:r>
    </w:p>
    <w:p>
      <w:pPr>
        <w:numPr>
          <w:ilvl w:val="2"/>
          <w:numId w:val="900"/>
        </w:numPr>
        <w:spacing w:before="0" w:after="0"/>
      </w:pPr>
      <w:r>
        <w:t>Diodes</w:t>
      </w:r>
    </w:p>
    <w:p>
      <w:pPr>
        <w:numPr>
          <w:ilvl w:val="3"/>
          <w:numId w:val="900"/>
        </w:numPr>
        <w:spacing w:before="0" w:after="0"/>
      </w:pPr>
      <w:r>
        <w:t>Rectifier Diodes</w:t>
      </w:r>
    </w:p>
    <w:p>
      <w:pPr>
        <w:numPr>
          <w:ilvl w:val="3"/>
          <w:numId w:val="900"/>
        </w:numPr>
        <w:spacing w:before="0" w:after="0"/>
      </w:pPr>
      <w:r>
        <w:t>Zener Diodes</w:t>
      </w:r>
    </w:p>
    <w:p>
      <w:pPr>
        <w:numPr>
          <w:ilvl w:val="3"/>
          <w:numId w:val="900"/>
        </w:numPr>
        <w:spacing w:before="0" w:after="0"/>
      </w:pPr>
      <w:r>
        <w:t>Schottky Diodes</w:t>
      </w:r>
    </w:p>
    <w:p>
      <w:pPr>
        <w:numPr>
          <w:ilvl w:val="3"/>
          <w:numId w:val="900"/>
        </w:numPr>
        <w:spacing w:before="0" w:after="0"/>
      </w:pPr>
      <w:r>
        <w:t>Light Emitting Diodes</w:t>
      </w:r>
    </w:p>
    <w:p>
      <w:pPr>
        <w:numPr>
          <w:ilvl w:val="2"/>
          <w:numId w:val="900"/>
        </w:numPr>
        <w:spacing w:before="0" w:after="0"/>
      </w:pPr>
      <w:r>
        <w:t>Transistors</w:t>
      </w:r>
    </w:p>
    <w:p>
      <w:pPr>
        <w:numPr>
          <w:ilvl w:val="3"/>
          <w:numId w:val="900"/>
        </w:numPr>
        <w:spacing w:before="0" w:after="0"/>
      </w:pPr>
      <w:r>
        <w:t>Bipolar Junction Transistors</w:t>
      </w:r>
    </w:p>
    <w:p>
      <w:pPr>
        <w:numPr>
          <w:ilvl w:val="3"/>
          <w:numId w:val="900"/>
        </w:numPr>
        <w:spacing w:before="0" w:after="0"/>
      </w:pPr>
      <w:r>
        <w:t>Field Effect Transistors</w:t>
      </w:r>
    </w:p>
    <w:p>
      <w:pPr>
        <w:numPr>
          <w:ilvl w:val="3"/>
          <w:numId w:val="900"/>
        </w:numPr>
        <w:spacing w:before="0" w:after="0"/>
      </w:pPr>
      <w:r>
        <w:t>MOSFET Characteristics</w:t>
      </w:r>
    </w:p>
    <w:p>
      <w:pPr>
        <w:numPr>
          <w:ilvl w:val="3"/>
          <w:numId w:val="900"/>
        </w:numPr>
        <w:spacing w:before="0" w:after="0"/>
      </w:pPr>
      <w:r>
        <w:t>Transistor Packages</w:t>
      </w:r>
    </w:p>
    <w:p>
      <w:pPr>
        <w:numPr>
          <w:ilvl w:val="2"/>
          <w:numId w:val="900"/>
        </w:numPr>
        <w:spacing w:before="0" w:after="0"/>
      </w:pPr>
      <w:r>
        <w:t>Integrated Circuits</w:t>
      </w:r>
    </w:p>
    <w:p>
      <w:pPr>
        <w:numPr>
          <w:ilvl w:val="3"/>
          <w:numId w:val="900"/>
        </w:numPr>
        <w:spacing w:before="0" w:after="0"/>
      </w:pPr>
      <w:r>
        <w:t>Analog ICs</w:t>
      </w:r>
    </w:p>
    <w:p>
      <w:pPr>
        <w:numPr>
          <w:ilvl w:val="3"/>
          <w:numId w:val="900"/>
        </w:numPr>
        <w:spacing w:before="0" w:after="0"/>
      </w:pPr>
      <w:r>
        <w:t>Digital ICs</w:t>
      </w:r>
    </w:p>
    <w:p>
      <w:pPr>
        <w:numPr>
          <w:ilvl w:val="3"/>
          <w:numId w:val="900"/>
        </w:numPr>
        <w:spacing w:before="0" w:after="0"/>
      </w:pPr>
      <w:r>
        <w:t>Mixed-Signal ICs</w:t>
      </w:r>
    </w:p>
    <w:p>
      <w:pPr>
        <w:numPr>
          <w:ilvl w:val="3"/>
          <w:numId w:val="900"/>
        </w:numPr>
        <w:spacing w:before="0" w:after="0"/>
      </w:pPr>
      <w:r>
        <w:t>Package Types and Identification</w:t>
      </w:r>
    </w:p>
    <w:p>
      <w:pPr>
        <w:numPr>
          <w:ilvl w:val="0"/>
          <w:numId w:val="900"/>
        </w:numPr>
        <w:spacing w:before="0" w:after="0"/>
      </w:pPr>
      <w:r>
        <w:t>PCB Design and Layout Fundamentals</w:t>
      </w:r>
    </w:p>
    <w:p>
      <w:pPr>
        <w:numPr>
          <w:ilvl w:val="1"/>
          <w:numId w:val="900"/>
        </w:numPr>
        <w:spacing w:before="0" w:after="0"/>
      </w:pPr>
      <w:r>
        <w:t>PCB Layer Stack-up</w:t>
      </w:r>
    </w:p>
    <w:p>
      <w:pPr>
        <w:numPr>
          <w:ilvl w:val="1"/>
          <w:numId w:val="900"/>
        </w:numPr>
        <w:spacing w:before="0" w:after="0"/>
      </w:pPr>
      <w:r>
        <w:t>Trace Routing Principles</w:t>
      </w:r>
    </w:p>
    <w:p>
      <w:pPr>
        <w:numPr>
          <w:ilvl w:val="1"/>
          <w:numId w:val="900"/>
        </w:numPr>
        <w:spacing w:before="0" w:after="0"/>
      </w:pPr>
      <w:r>
        <w:t>Via Types and Usage</w:t>
      </w:r>
    </w:p>
    <w:p>
      <w:pPr>
        <w:numPr>
          <w:ilvl w:val="1"/>
          <w:numId w:val="900"/>
        </w:numPr>
        <w:spacing w:before="0" w:after="0"/>
      </w:pPr>
      <w:r>
        <w:t>Ground Planes and Power Distribution</w:t>
      </w:r>
    </w:p>
    <w:p>
      <w:pPr>
        <w:numPr>
          <w:ilvl w:val="1"/>
          <w:numId w:val="900"/>
        </w:numPr>
        <w:spacing w:before="0" w:after="0"/>
      </w:pPr>
      <w:r>
        <w:t>Signal Integrity Considerations</w:t>
      </w:r>
    </w:p>
    <w:p>
      <w:pPr>
        <w:numPr>
          <w:ilvl w:val="0"/>
          <w:numId w:val="900"/>
        </w:numPr>
        <w:spacing w:before="0" w:after="0"/>
      </w:pPr>
      <w:r>
        <w:t>Reading Technical Documentation</w:t>
      </w:r>
    </w:p>
    <w:p>
      <w:pPr>
        <w:numPr>
          <w:ilvl w:val="1"/>
          <w:numId w:val="900"/>
        </w:numPr>
        <w:spacing w:before="0" w:after="0"/>
      </w:pPr>
      <w:r>
        <w:t>Schematic Symbol Recognition</w:t>
      </w:r>
    </w:p>
    <w:p>
      <w:pPr>
        <w:numPr>
          <w:ilvl w:val="1"/>
          <w:numId w:val="900"/>
        </w:numPr>
        <w:spacing w:before="0" w:after="0"/>
      </w:pPr>
      <w:r>
        <w:t>Circuit Diagram Conventions</w:t>
      </w:r>
    </w:p>
    <w:p>
      <w:pPr>
        <w:numPr>
          <w:ilvl w:val="1"/>
          <w:numId w:val="900"/>
        </w:numPr>
        <w:spacing w:before="0" w:after="0"/>
      </w:pPr>
      <w:r>
        <w:t>Datasheet Navigation</w:t>
      </w:r>
    </w:p>
    <w:p>
      <w:pPr>
        <w:numPr>
          <w:ilvl w:val="2"/>
          <w:numId w:val="900"/>
        </w:numPr>
        <w:spacing w:before="0" w:after="0"/>
      </w:pPr>
      <w:r>
        <w:t>Absolute Maximum Ratings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Timing Diagrams</w:t>
      </w:r>
    </w:p>
    <w:p>
      <w:pPr>
        <w:numPr>
          <w:ilvl w:val="2"/>
          <w:numId w:val="900"/>
        </w:numPr>
        <w:spacing w:before="0" w:after="0"/>
      </w:pPr>
      <w:r>
        <w:t>Application Notes</w:t>
      </w:r>
    </w:p>
    <w:p>
      <w:pPr>
        <w:numPr>
          <w:ilvl w:val="1"/>
          <w:numId w:val="900"/>
        </w:numPr>
        <w:spacing w:before="0" w:after="0"/>
      </w:pPr>
      <w:r>
        <w:t>Reference Design Analysis</w:t>
      </w:r>
    </w:p>
    <w:p>
      <w:pPr>
        <w:pStyle w:val="Heading1"/>
      </w:pPr>
      <w:r>
        <w:t>Laboratory Setup and Safety</w:t>
      </w:r>
    </w:p>
    <w:p>
      <w:pPr>
        <w:numPr>
          <w:ilvl w:val="0"/>
          <w:numId w:val="900"/>
        </w:numPr>
        <w:spacing w:before="0" w:after="0"/>
      </w:pPr>
      <w:r>
        <w:t>Workspace Organization</w:t>
      </w:r>
    </w:p>
    <w:p>
      <w:pPr>
        <w:numPr>
          <w:ilvl w:val="1"/>
          <w:numId w:val="900"/>
        </w:numPr>
        <w:spacing w:before="0" w:after="0"/>
      </w:pPr>
      <w:r>
        <w:t>ESD-Safe Work Environment</w:t>
      </w:r>
    </w:p>
    <w:p>
      <w:pPr>
        <w:numPr>
          <w:ilvl w:val="1"/>
          <w:numId w:val="900"/>
        </w:numPr>
        <w:spacing w:before="0" w:after="0"/>
      </w:pPr>
      <w:r>
        <w:t>Proper Lighting and Ventilation</w:t>
      </w:r>
    </w:p>
    <w:p>
      <w:pPr>
        <w:numPr>
          <w:ilvl w:val="1"/>
          <w:numId w:val="900"/>
        </w:numPr>
        <w:spacing w:before="0" w:after="0"/>
      </w:pPr>
      <w:r>
        <w:t>Tool Organization Systems</w:t>
      </w:r>
    </w:p>
    <w:p>
      <w:pPr>
        <w:numPr>
          <w:ilvl w:val="1"/>
          <w:numId w:val="900"/>
        </w:numPr>
        <w:spacing w:before="0" w:after="0"/>
      </w:pPr>
      <w:r>
        <w:t>Component Storage Solutions</w:t>
      </w:r>
    </w:p>
    <w:p>
      <w:pPr>
        <w:numPr>
          <w:ilvl w:val="0"/>
          <w:numId w:val="900"/>
        </w:numPr>
        <w:spacing w:before="0" w:after="0"/>
      </w:pPr>
      <w:r>
        <w:t>Electrical Safety Protocols</w:t>
      </w:r>
    </w:p>
    <w:p>
      <w:pPr>
        <w:numPr>
          <w:ilvl w:val="1"/>
          <w:numId w:val="900"/>
        </w:numPr>
        <w:spacing w:before="0" w:after="0"/>
      </w:pPr>
      <w:r>
        <w:t>Safe Voltage and Current Limits</w:t>
      </w:r>
    </w:p>
    <w:p>
      <w:pPr>
        <w:numPr>
          <w:ilvl w:val="1"/>
          <w:numId w:val="900"/>
        </w:numPr>
        <w:spacing w:before="0" w:after="0"/>
      </w:pPr>
      <w:r>
        <w:t>Isolation and Grounding Techniques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Chemical Safety</w:t>
      </w:r>
    </w:p>
    <w:p>
      <w:pPr>
        <w:numPr>
          <w:ilvl w:val="1"/>
          <w:numId w:val="900"/>
        </w:numPr>
        <w:spacing w:before="0" w:after="0"/>
      </w:pPr>
      <w:r>
        <w:t>Flux and Solvent Handling</w:t>
      </w:r>
    </w:p>
    <w:p>
      <w:pPr>
        <w:numPr>
          <w:ilvl w:val="1"/>
          <w:numId w:val="900"/>
        </w:numPr>
        <w:spacing w:before="0" w:after="0"/>
      </w:pPr>
      <w:r>
        <w:t>Cleaning Agent Safety</w:t>
      </w:r>
    </w:p>
    <w:p>
      <w:pPr>
        <w:numPr>
          <w:ilvl w:val="1"/>
          <w:numId w:val="900"/>
        </w:numPr>
        <w:spacing w:before="0" w:after="0"/>
      </w:pPr>
      <w:r>
        <w:t>Waste Disposal Procedures</w:t>
      </w:r>
    </w:p>
    <w:p>
      <w:pPr>
        <w:numPr>
          <w:ilvl w:val="1"/>
          <w:numId w:val="900"/>
        </w:numPr>
        <w:spacing w:before="0" w:after="0"/>
      </w:pPr>
      <w:r>
        <w:t>Material Safety Data Sheets</w:t>
      </w:r>
    </w:p>
    <w:p>
      <w:pPr>
        <w:numPr>
          <w:ilvl w:val="0"/>
          <w:numId w:val="900"/>
        </w:numPr>
        <w:spacing w:before="0" w:after="0"/>
      </w:pPr>
      <w:r>
        <w:t>Fire Safety and Prevention</w:t>
      </w:r>
    </w:p>
    <w:p>
      <w:pPr>
        <w:numPr>
          <w:ilvl w:val="1"/>
          <w:numId w:val="900"/>
        </w:numPr>
        <w:spacing w:before="0" w:after="0"/>
      </w:pPr>
      <w:r>
        <w:t>Fire Extinguisher Types</w:t>
      </w:r>
    </w:p>
    <w:p>
      <w:pPr>
        <w:numPr>
          <w:ilvl w:val="1"/>
          <w:numId w:val="900"/>
        </w:numPr>
        <w:spacing w:before="0" w:after="0"/>
      </w:pPr>
      <w:r>
        <w:t>Hot Work Procedures</w:t>
      </w:r>
    </w:p>
    <w:p>
      <w:pPr>
        <w:numPr>
          <w:ilvl w:val="1"/>
          <w:numId w:val="900"/>
        </w:numPr>
        <w:spacing w:before="0" w:after="0"/>
      </w:pPr>
      <w:r>
        <w:t>Emergency Response Plans</w:t>
      </w:r>
    </w:p>
    <w:p>
      <w:pPr>
        <w:pStyle w:val="Heading1"/>
      </w:pPr>
      <w:r>
        <w:t>Hardware Hacking Toolkit</w:t>
      </w:r>
    </w:p>
    <w:p>
      <w:pPr>
        <w:numPr>
          <w:ilvl w:val="0"/>
          <w:numId w:val="900"/>
        </w:numPr>
        <w:spacing w:before="0" w:after="0"/>
      </w:pPr>
      <w:r>
        <w:t>Essential Hand Tools</w:t>
      </w:r>
    </w:p>
    <w:p>
      <w:pPr>
        <w:numPr>
          <w:ilvl w:val="1"/>
          <w:numId w:val="900"/>
        </w:numPr>
        <w:spacing w:before="0" w:after="0"/>
      </w:pPr>
      <w:r>
        <w:t>Precision Screwdriver Sets</w:t>
      </w:r>
    </w:p>
    <w:p>
      <w:pPr>
        <w:numPr>
          <w:ilvl w:val="2"/>
          <w:numId w:val="900"/>
        </w:numPr>
        <w:spacing w:before="0" w:after="0"/>
      </w:pPr>
      <w:r>
        <w:t>Phillips Head Drivers</w:t>
      </w:r>
    </w:p>
    <w:p>
      <w:pPr>
        <w:numPr>
          <w:ilvl w:val="2"/>
          <w:numId w:val="900"/>
        </w:numPr>
        <w:spacing w:before="0" w:after="0"/>
      </w:pPr>
      <w:r>
        <w:t>Flathead Drivers</w:t>
      </w:r>
    </w:p>
    <w:p>
      <w:pPr>
        <w:numPr>
          <w:ilvl w:val="2"/>
          <w:numId w:val="900"/>
        </w:numPr>
        <w:spacing w:before="0" w:after="0"/>
      </w:pPr>
      <w:r>
        <w:t>Torx Drivers</w:t>
      </w:r>
    </w:p>
    <w:p>
      <w:pPr>
        <w:numPr>
          <w:ilvl w:val="2"/>
          <w:numId w:val="900"/>
        </w:numPr>
        <w:spacing w:before="0" w:after="0"/>
      </w:pPr>
      <w:r>
        <w:t>Pentalobe Drivers</w:t>
      </w:r>
    </w:p>
    <w:p>
      <w:pPr>
        <w:numPr>
          <w:ilvl w:val="2"/>
          <w:numId w:val="900"/>
        </w:numPr>
        <w:spacing w:before="0" w:after="0"/>
      </w:pPr>
      <w:r>
        <w:t>Hex Drivers</w:t>
      </w:r>
    </w:p>
    <w:p>
      <w:pPr>
        <w:numPr>
          <w:ilvl w:val="2"/>
          <w:numId w:val="900"/>
        </w:numPr>
        <w:spacing w:before="0" w:after="0"/>
      </w:pPr>
      <w:r>
        <w:t>Security Bit Sets</w:t>
      </w:r>
    </w:p>
    <w:p>
      <w:pPr>
        <w:numPr>
          <w:ilvl w:val="1"/>
          <w:numId w:val="900"/>
        </w:numPr>
        <w:spacing w:before="0" w:after="0"/>
      </w:pPr>
      <w:r>
        <w:t>Opening and Prying Tools</w:t>
      </w:r>
    </w:p>
    <w:p>
      <w:pPr>
        <w:numPr>
          <w:ilvl w:val="2"/>
          <w:numId w:val="900"/>
        </w:numPr>
        <w:spacing w:before="0" w:after="0"/>
      </w:pPr>
      <w:r>
        <w:t>Plastic Spudgers</w:t>
      </w:r>
    </w:p>
    <w:p>
      <w:pPr>
        <w:numPr>
          <w:ilvl w:val="2"/>
          <w:numId w:val="900"/>
        </w:numPr>
        <w:spacing w:before="0" w:after="0"/>
      </w:pPr>
      <w:r>
        <w:t>Metal Pry Tools</w:t>
      </w:r>
    </w:p>
    <w:p>
      <w:pPr>
        <w:numPr>
          <w:ilvl w:val="2"/>
          <w:numId w:val="900"/>
        </w:numPr>
        <w:spacing w:before="0" w:after="0"/>
      </w:pPr>
      <w:r>
        <w:t>Guitar Picks</w:t>
      </w:r>
    </w:p>
    <w:p>
      <w:pPr>
        <w:numPr>
          <w:ilvl w:val="2"/>
          <w:numId w:val="900"/>
        </w:numPr>
        <w:spacing w:before="0" w:after="0"/>
      </w:pPr>
      <w:r>
        <w:t>Suction Cups</w:t>
      </w:r>
    </w:p>
    <w:p>
      <w:pPr>
        <w:numPr>
          <w:ilvl w:val="1"/>
          <w:numId w:val="900"/>
        </w:numPr>
        <w:spacing w:before="0" w:after="0"/>
      </w:pPr>
      <w:r>
        <w:t>Cutting and Gripping Tools</w:t>
      </w:r>
    </w:p>
    <w:p>
      <w:pPr>
        <w:numPr>
          <w:ilvl w:val="2"/>
          <w:numId w:val="900"/>
        </w:numPr>
        <w:spacing w:before="0" w:after="0"/>
      </w:pPr>
      <w:r>
        <w:t>Fine-Tip Tweezers</w:t>
      </w:r>
    </w:p>
    <w:p>
      <w:pPr>
        <w:numPr>
          <w:ilvl w:val="2"/>
          <w:numId w:val="900"/>
        </w:numPr>
        <w:spacing w:before="0" w:after="0"/>
      </w:pPr>
      <w:r>
        <w:t>Curved Tweezers</w:t>
      </w:r>
    </w:p>
    <w:p>
      <w:pPr>
        <w:numPr>
          <w:ilvl w:val="2"/>
          <w:numId w:val="900"/>
        </w:numPr>
        <w:spacing w:before="0" w:after="0"/>
      </w:pPr>
      <w:r>
        <w:t>Needle-Nose Pliers</w:t>
      </w:r>
    </w:p>
    <w:p>
      <w:pPr>
        <w:numPr>
          <w:ilvl w:val="2"/>
          <w:numId w:val="900"/>
        </w:numPr>
        <w:spacing w:before="0" w:after="0"/>
      </w:pPr>
      <w:r>
        <w:t>Wire Cutters</w:t>
      </w:r>
    </w:p>
    <w:p>
      <w:pPr>
        <w:numPr>
          <w:ilvl w:val="2"/>
          <w:numId w:val="900"/>
        </w:numPr>
        <w:spacing w:before="0" w:after="0"/>
      </w:pPr>
      <w:r>
        <w:t>Wire Strippers</w:t>
      </w:r>
    </w:p>
    <w:p>
      <w:pPr>
        <w:numPr>
          <w:ilvl w:val="2"/>
          <w:numId w:val="900"/>
        </w:numPr>
        <w:spacing w:before="0" w:after="0"/>
      </w:pPr>
      <w:r>
        <w:t>Flush Cutters</w:t>
      </w:r>
    </w:p>
    <w:p>
      <w:pPr>
        <w:numPr>
          <w:ilvl w:val="0"/>
          <w:numId w:val="900"/>
        </w:numPr>
        <w:spacing w:before="0" w:after="0"/>
      </w:pPr>
      <w:r>
        <w:t>Measurement and Analysis Equipment</w:t>
      </w:r>
    </w:p>
    <w:p>
      <w:pPr>
        <w:numPr>
          <w:ilvl w:val="1"/>
          <w:numId w:val="900"/>
        </w:numPr>
        <w:spacing w:before="0" w:after="0"/>
      </w:pPr>
      <w:r>
        <w:t>Digital Multimeter</w:t>
      </w:r>
    </w:p>
    <w:p>
      <w:pPr>
        <w:numPr>
          <w:ilvl w:val="2"/>
          <w:numId w:val="900"/>
        </w:numPr>
        <w:spacing w:before="0" w:after="0"/>
      </w:pPr>
      <w:r>
        <w:t>Voltage Measurement</w:t>
      </w:r>
    </w:p>
    <w:p>
      <w:pPr>
        <w:numPr>
          <w:ilvl w:val="2"/>
          <w:numId w:val="900"/>
        </w:numPr>
        <w:spacing w:before="0" w:after="0"/>
      </w:pPr>
      <w:r>
        <w:t>Current Measurement</w:t>
      </w:r>
    </w:p>
    <w:p>
      <w:pPr>
        <w:numPr>
          <w:ilvl w:val="2"/>
          <w:numId w:val="900"/>
        </w:numPr>
        <w:spacing w:before="0" w:after="0"/>
      </w:pPr>
      <w:r>
        <w:t>Resistance Testing</w:t>
      </w:r>
    </w:p>
    <w:p>
      <w:pPr>
        <w:numPr>
          <w:ilvl w:val="2"/>
          <w:numId w:val="900"/>
        </w:numPr>
        <w:spacing w:before="0" w:after="0"/>
      </w:pPr>
      <w:r>
        <w:t>Continuity Testing</w:t>
      </w:r>
    </w:p>
    <w:p>
      <w:pPr>
        <w:numPr>
          <w:ilvl w:val="2"/>
          <w:numId w:val="900"/>
        </w:numPr>
        <w:spacing w:before="0" w:after="0"/>
      </w:pPr>
      <w:r>
        <w:t>Diode Testing</w:t>
      </w:r>
    </w:p>
    <w:p>
      <w:pPr>
        <w:numPr>
          <w:ilvl w:val="2"/>
          <w:numId w:val="900"/>
        </w:numPr>
        <w:spacing w:before="0" w:after="0"/>
      </w:pPr>
      <w:r>
        <w:t>Capacitance Measurement</w:t>
      </w:r>
    </w:p>
    <w:p>
      <w:pPr>
        <w:numPr>
          <w:ilvl w:val="1"/>
          <w:numId w:val="900"/>
        </w:numPr>
        <w:spacing w:before="0" w:after="0"/>
      </w:pPr>
      <w:r>
        <w:t>Oscilloscope</w:t>
      </w:r>
    </w:p>
    <w:p>
      <w:pPr>
        <w:numPr>
          <w:ilvl w:val="2"/>
          <w:numId w:val="900"/>
        </w:numPr>
        <w:spacing w:before="0" w:after="0"/>
      </w:pPr>
      <w:r>
        <w:t>Analog vs Digital Scopes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2"/>
          <w:numId w:val="900"/>
        </w:numPr>
        <w:spacing w:before="0" w:after="0"/>
      </w:pPr>
      <w:r>
        <w:t>Probe Selection and Usage</w:t>
      </w:r>
    </w:p>
    <w:p>
      <w:pPr>
        <w:numPr>
          <w:ilvl w:val="2"/>
          <w:numId w:val="900"/>
        </w:numPr>
        <w:spacing w:before="0" w:after="0"/>
      </w:pPr>
      <w:r>
        <w:t>Triggering Techniques</w:t>
      </w:r>
    </w:p>
    <w:p>
      <w:pPr>
        <w:numPr>
          <w:ilvl w:val="2"/>
          <w:numId w:val="900"/>
        </w:numPr>
        <w:spacing w:before="0" w:after="0"/>
      </w:pPr>
      <w:r>
        <w:t>Signal Analysis Features</w:t>
      </w:r>
    </w:p>
    <w:p>
      <w:pPr>
        <w:numPr>
          <w:ilvl w:val="1"/>
          <w:numId w:val="900"/>
        </w:numPr>
        <w:spacing w:before="0" w:after="0"/>
      </w:pPr>
      <w:r>
        <w:t>Logic Analyzer</w:t>
      </w:r>
    </w:p>
    <w:p>
      <w:pPr>
        <w:numPr>
          <w:ilvl w:val="2"/>
          <w:numId w:val="900"/>
        </w:numPr>
        <w:spacing w:before="0" w:after="0"/>
      </w:pPr>
      <w:r>
        <w:t>Channel Count Requirements</w:t>
      </w:r>
    </w:p>
    <w:p>
      <w:pPr>
        <w:numPr>
          <w:ilvl w:val="2"/>
          <w:numId w:val="900"/>
        </w:numPr>
        <w:spacing w:before="0" w:after="0"/>
      </w:pPr>
      <w:r>
        <w:t>Sampling Rate Specifications</w:t>
      </w:r>
    </w:p>
    <w:p>
      <w:pPr>
        <w:numPr>
          <w:ilvl w:val="2"/>
          <w:numId w:val="900"/>
        </w:numPr>
        <w:spacing w:before="0" w:after="0"/>
      </w:pPr>
      <w:r>
        <w:t>Protocol Decoding Capabilities</w:t>
      </w:r>
    </w:p>
    <w:p>
      <w:pPr>
        <w:numPr>
          <w:ilvl w:val="2"/>
          <w:numId w:val="900"/>
        </w:numPr>
        <w:spacing w:before="0" w:after="0"/>
      </w:pPr>
      <w:r>
        <w:t>Mixed-Signal Analysis</w:t>
      </w:r>
    </w:p>
    <w:p>
      <w:pPr>
        <w:numPr>
          <w:ilvl w:val="1"/>
          <w:numId w:val="900"/>
        </w:numPr>
        <w:spacing w:before="0" w:after="0"/>
      </w:pPr>
      <w:r>
        <w:t>Spectrum Analyzer</w:t>
      </w:r>
    </w:p>
    <w:p>
      <w:pPr>
        <w:numPr>
          <w:ilvl w:val="2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RF Signal Characterization</w:t>
      </w:r>
    </w:p>
    <w:p>
      <w:pPr>
        <w:numPr>
          <w:ilvl w:val="2"/>
          <w:numId w:val="900"/>
        </w:numPr>
        <w:spacing w:before="0" w:after="0"/>
      </w:pPr>
      <w:r>
        <w:t>EMI/EMC Testing</w:t>
      </w:r>
    </w:p>
    <w:p>
      <w:pPr>
        <w:numPr>
          <w:ilvl w:val="1"/>
          <w:numId w:val="900"/>
        </w:numPr>
        <w:spacing w:before="0" w:after="0"/>
      </w:pPr>
      <w:r>
        <w:t>Function Generator</w:t>
      </w:r>
    </w:p>
    <w:p>
      <w:pPr>
        <w:numPr>
          <w:ilvl w:val="2"/>
          <w:numId w:val="900"/>
        </w:numPr>
        <w:spacing w:before="0" w:after="0"/>
      </w:pPr>
      <w:r>
        <w:t>Waveform Generation</w:t>
      </w:r>
    </w:p>
    <w:p>
      <w:pPr>
        <w:numPr>
          <w:ilvl w:val="2"/>
          <w:numId w:val="900"/>
        </w:numPr>
        <w:spacing w:before="0" w:after="0"/>
      </w:pPr>
      <w:r>
        <w:t>Signal Injection Testing</w:t>
      </w:r>
    </w:p>
    <w:p>
      <w:pPr>
        <w:numPr>
          <w:ilvl w:val="2"/>
          <w:numId w:val="900"/>
        </w:numPr>
        <w:spacing w:before="0" w:after="0"/>
      </w:pPr>
      <w:r>
        <w:t>Frequency Sweep Capabilities</w:t>
      </w:r>
    </w:p>
    <w:p>
      <w:pPr>
        <w:numPr>
          <w:ilvl w:val="1"/>
          <w:numId w:val="900"/>
        </w:numPr>
        <w:spacing w:before="0" w:after="0"/>
      </w:pPr>
      <w:r>
        <w:t>Power Supply Equipment</w:t>
      </w:r>
    </w:p>
    <w:p>
      <w:pPr>
        <w:numPr>
          <w:ilvl w:val="2"/>
          <w:numId w:val="900"/>
        </w:numPr>
        <w:spacing w:before="0" w:after="0"/>
      </w:pPr>
      <w:r>
        <w:t>Bench Power Supplies</w:t>
      </w:r>
    </w:p>
    <w:p>
      <w:pPr>
        <w:numPr>
          <w:ilvl w:val="2"/>
          <w:numId w:val="900"/>
        </w:numPr>
        <w:spacing w:before="0" w:after="0"/>
      </w:pPr>
      <w:r>
        <w:t>Programmable Power Supplies</w:t>
      </w:r>
    </w:p>
    <w:p>
      <w:pPr>
        <w:numPr>
          <w:ilvl w:val="2"/>
          <w:numId w:val="900"/>
        </w:numPr>
        <w:spacing w:before="0" w:after="0"/>
      </w:pPr>
      <w:r>
        <w:t>Current Limiting Features</w:t>
      </w:r>
    </w:p>
    <w:p>
      <w:pPr>
        <w:numPr>
          <w:ilvl w:val="2"/>
          <w:numId w:val="900"/>
        </w:numPr>
        <w:spacing w:before="0" w:after="0"/>
      </w:pPr>
      <w:r>
        <w:t>Multiple Output Supplies</w:t>
      </w:r>
    </w:p>
    <w:p>
      <w:pPr>
        <w:numPr>
          <w:ilvl w:val="0"/>
          <w:numId w:val="900"/>
        </w:numPr>
        <w:spacing w:before="0" w:after="0"/>
      </w:pPr>
      <w:r>
        <w:t>Soldering and Rework Equipment</w:t>
      </w:r>
    </w:p>
    <w:p>
      <w:pPr>
        <w:numPr>
          <w:ilvl w:val="1"/>
          <w:numId w:val="900"/>
        </w:numPr>
        <w:spacing w:before="0" w:after="0"/>
      </w:pPr>
      <w:r>
        <w:t>Soldering Stations</w:t>
      </w:r>
    </w:p>
    <w:p>
      <w:pPr>
        <w:numPr>
          <w:ilvl w:val="2"/>
          <w:numId w:val="900"/>
        </w:numPr>
        <w:spacing w:before="0" w:after="0"/>
      </w:pPr>
      <w:r>
        <w:t>Temperature-Controlled Irons</w:t>
      </w:r>
    </w:p>
    <w:p>
      <w:pPr>
        <w:numPr>
          <w:ilvl w:val="2"/>
          <w:numId w:val="900"/>
        </w:numPr>
        <w:spacing w:before="0" w:after="0"/>
      </w:pPr>
      <w:r>
        <w:t>Tip Selection and Maintenance</w:t>
      </w:r>
    </w:p>
    <w:p>
      <w:pPr>
        <w:numPr>
          <w:ilvl w:val="2"/>
          <w:numId w:val="900"/>
        </w:numPr>
        <w:spacing w:before="0" w:after="0"/>
      </w:pPr>
      <w:r>
        <w:t>Lead-Free Soldering Considerations</w:t>
      </w:r>
    </w:p>
    <w:p>
      <w:pPr>
        <w:numPr>
          <w:ilvl w:val="1"/>
          <w:numId w:val="900"/>
        </w:numPr>
        <w:spacing w:before="0" w:after="0"/>
      </w:pPr>
      <w:r>
        <w:t>Hot Air Rework Stations</w:t>
      </w:r>
    </w:p>
    <w:p>
      <w:pPr>
        <w:numPr>
          <w:ilvl w:val="2"/>
          <w:numId w:val="900"/>
        </w:numPr>
        <w:spacing w:before="0" w:after="0"/>
      </w:pPr>
      <w:r>
        <w:t>SMD Component Removal</w:t>
      </w:r>
    </w:p>
    <w:p>
      <w:pPr>
        <w:numPr>
          <w:ilvl w:val="2"/>
          <w:numId w:val="900"/>
        </w:numPr>
        <w:spacing w:before="0" w:after="0"/>
      </w:pPr>
      <w:r>
        <w:t>BGA Rework Capabilities</w:t>
      </w:r>
    </w:p>
    <w:p>
      <w:pPr>
        <w:numPr>
          <w:ilvl w:val="2"/>
          <w:numId w:val="900"/>
        </w:numPr>
        <w:spacing w:before="0" w:after="0"/>
      </w:pPr>
      <w:r>
        <w:t>Temperature Profiling</w:t>
      </w:r>
    </w:p>
    <w:p>
      <w:pPr>
        <w:numPr>
          <w:ilvl w:val="1"/>
          <w:numId w:val="900"/>
        </w:numPr>
        <w:spacing w:before="0" w:after="0"/>
      </w:pPr>
      <w:r>
        <w:t>Soldering Materials</w:t>
      </w:r>
    </w:p>
    <w:p>
      <w:pPr>
        <w:numPr>
          <w:ilvl w:val="2"/>
          <w:numId w:val="900"/>
        </w:numPr>
        <w:spacing w:before="0" w:after="0"/>
      </w:pPr>
      <w:r>
        <w:t>Solder Wire Types</w:t>
      </w:r>
    </w:p>
    <w:p>
      <w:pPr>
        <w:numPr>
          <w:ilvl w:val="2"/>
          <w:numId w:val="900"/>
        </w:numPr>
        <w:spacing w:before="0" w:after="0"/>
      </w:pPr>
      <w:r>
        <w:t>Flux Selection</w:t>
      </w:r>
    </w:p>
    <w:p>
      <w:pPr>
        <w:numPr>
          <w:ilvl w:val="2"/>
          <w:numId w:val="900"/>
        </w:numPr>
        <w:spacing w:before="0" w:after="0"/>
      </w:pPr>
      <w:r>
        <w:t>Cleaning Solvents</w:t>
      </w:r>
    </w:p>
    <w:p>
      <w:pPr>
        <w:numPr>
          <w:ilvl w:val="2"/>
          <w:numId w:val="900"/>
        </w:numPr>
        <w:spacing w:before="0" w:after="0"/>
      </w:pPr>
      <w:r>
        <w:t>Desoldering Braid</w:t>
      </w:r>
    </w:p>
    <w:p>
      <w:pPr>
        <w:numPr>
          <w:ilvl w:val="1"/>
          <w:numId w:val="900"/>
        </w:numPr>
        <w:spacing w:before="0" w:after="0"/>
      </w:pPr>
      <w:r>
        <w:t>Specialized Rework Tools</w:t>
      </w:r>
    </w:p>
    <w:p>
      <w:pPr>
        <w:numPr>
          <w:ilvl w:val="2"/>
          <w:numId w:val="900"/>
        </w:numPr>
        <w:spacing w:before="0" w:after="0"/>
      </w:pPr>
      <w:r>
        <w:t>Desoldering Guns</w:t>
      </w:r>
    </w:p>
    <w:p>
      <w:pPr>
        <w:numPr>
          <w:ilvl w:val="2"/>
          <w:numId w:val="900"/>
        </w:numPr>
        <w:spacing w:before="0" w:after="0"/>
      </w:pPr>
      <w:r>
        <w:t>Vacuum Pickup Tools</w:t>
      </w:r>
    </w:p>
    <w:p>
      <w:pPr>
        <w:numPr>
          <w:ilvl w:val="2"/>
          <w:numId w:val="900"/>
        </w:numPr>
        <w:spacing w:before="0" w:after="0"/>
      </w:pPr>
      <w:r>
        <w:t>Component Preheaters</w:t>
      </w:r>
    </w:p>
    <w:p>
      <w:pPr>
        <w:numPr>
          <w:ilvl w:val="2"/>
          <w:numId w:val="900"/>
        </w:numPr>
        <w:spacing w:before="0" w:after="0"/>
      </w:pPr>
      <w:r>
        <w:t>Microscopes and Magnification</w:t>
      </w:r>
    </w:p>
    <w:p>
      <w:pPr>
        <w:numPr>
          <w:ilvl w:val="0"/>
          <w:numId w:val="900"/>
        </w:numPr>
        <w:spacing w:before="0" w:after="0"/>
      </w:pPr>
      <w:r>
        <w:t>Programming and Interface Hardware</w:t>
      </w:r>
    </w:p>
    <w:p>
      <w:pPr>
        <w:numPr>
          <w:ilvl w:val="1"/>
          <w:numId w:val="900"/>
        </w:numPr>
        <w:spacing w:before="0" w:after="0"/>
      </w:pPr>
      <w:r>
        <w:t>JTAG/SWD Debug Probes</w:t>
      </w:r>
    </w:p>
    <w:p>
      <w:pPr>
        <w:numPr>
          <w:ilvl w:val="2"/>
          <w:numId w:val="900"/>
        </w:numPr>
        <w:spacing w:before="0" w:after="0"/>
      </w:pPr>
      <w:r>
        <w:t>ARM-Compatible Debuggers</w:t>
      </w:r>
    </w:p>
    <w:p>
      <w:pPr>
        <w:numPr>
          <w:ilvl w:val="2"/>
          <w:numId w:val="900"/>
        </w:numPr>
        <w:spacing w:before="0" w:after="0"/>
      </w:pPr>
      <w:r>
        <w:t>Multi-Architecture Support</w:t>
      </w:r>
    </w:p>
    <w:p>
      <w:pPr>
        <w:numPr>
          <w:ilvl w:val="2"/>
          <w:numId w:val="900"/>
        </w:numPr>
        <w:spacing w:before="0" w:after="0"/>
      </w:pPr>
      <w:r>
        <w:t>High-Speed Debugging Features</w:t>
      </w:r>
    </w:p>
    <w:p>
      <w:pPr>
        <w:numPr>
          <w:ilvl w:val="1"/>
          <w:numId w:val="900"/>
        </w:numPr>
        <w:spacing w:before="0" w:after="0"/>
      </w:pPr>
      <w:r>
        <w:t>Serial Interface Adapters</w:t>
      </w:r>
    </w:p>
    <w:p>
      <w:pPr>
        <w:numPr>
          <w:ilvl w:val="2"/>
          <w:numId w:val="900"/>
        </w:numPr>
        <w:spacing w:before="0" w:after="0"/>
      </w:pPr>
      <w:r>
        <w:t>USB-to-UART Converters</w:t>
      </w:r>
    </w:p>
    <w:p>
      <w:pPr>
        <w:numPr>
          <w:ilvl w:val="2"/>
          <w:numId w:val="900"/>
        </w:numPr>
        <w:spacing w:before="0" w:after="0"/>
      </w:pPr>
      <w:r>
        <w:t>RS-232 Level Shifters</w:t>
      </w:r>
    </w:p>
    <w:p>
      <w:pPr>
        <w:numPr>
          <w:ilvl w:val="2"/>
          <w:numId w:val="900"/>
        </w:numPr>
        <w:spacing w:before="0" w:after="0"/>
      </w:pPr>
      <w:r>
        <w:t>Multi-Protocol Adapters</w:t>
      </w:r>
    </w:p>
    <w:p>
      <w:pPr>
        <w:numPr>
          <w:ilvl w:val="1"/>
          <w:numId w:val="900"/>
        </w:numPr>
        <w:spacing w:before="0" w:after="0"/>
      </w:pPr>
      <w:r>
        <w:t>Memory Programmers</w:t>
      </w:r>
    </w:p>
    <w:p>
      <w:pPr>
        <w:numPr>
          <w:ilvl w:val="2"/>
          <w:numId w:val="900"/>
        </w:numPr>
        <w:spacing w:before="0" w:after="0"/>
      </w:pPr>
      <w:r>
        <w:t>Universal Programmers</w:t>
      </w:r>
    </w:p>
    <w:p>
      <w:pPr>
        <w:numPr>
          <w:ilvl w:val="2"/>
          <w:numId w:val="900"/>
        </w:numPr>
        <w:spacing w:before="0" w:after="0"/>
      </w:pPr>
      <w:r>
        <w:t>In-Circuit Programmers</w:t>
      </w:r>
    </w:p>
    <w:p>
      <w:pPr>
        <w:numPr>
          <w:ilvl w:val="2"/>
          <w:numId w:val="900"/>
        </w:numPr>
        <w:spacing w:before="0" w:after="0"/>
      </w:pPr>
      <w:r>
        <w:t>Socket Adapters</w:t>
      </w:r>
    </w:p>
    <w:p>
      <w:pPr>
        <w:numPr>
          <w:ilvl w:val="2"/>
          <w:numId w:val="900"/>
        </w:numPr>
        <w:spacing w:before="0" w:after="0"/>
      </w:pPr>
      <w:r>
        <w:t>Test Clip Interfaces</w:t>
      </w:r>
    </w:p>
    <w:p>
      <w:pPr>
        <w:numPr>
          <w:ilvl w:val="1"/>
          <w:numId w:val="900"/>
        </w:numPr>
        <w:spacing w:before="0" w:after="0"/>
      </w:pPr>
      <w:r>
        <w:t>Protocol Analyzers</w:t>
      </w:r>
    </w:p>
    <w:p>
      <w:pPr>
        <w:numPr>
          <w:ilvl w:val="2"/>
          <w:numId w:val="900"/>
        </w:numPr>
        <w:spacing w:before="0" w:after="0"/>
      </w:pPr>
      <w:r>
        <w:t>I2C/SPI Analyzers</w:t>
      </w:r>
    </w:p>
    <w:p>
      <w:pPr>
        <w:numPr>
          <w:ilvl w:val="2"/>
          <w:numId w:val="900"/>
        </w:numPr>
        <w:spacing w:before="0" w:after="0"/>
      </w:pPr>
      <w:r>
        <w:t>CAN Bus Analyzers</w:t>
      </w:r>
    </w:p>
    <w:p>
      <w:pPr>
        <w:numPr>
          <w:ilvl w:val="2"/>
          <w:numId w:val="900"/>
        </w:numPr>
        <w:spacing w:before="0" w:after="0"/>
      </w:pPr>
      <w:r>
        <w:t>USB Protocol Analyzers</w:t>
      </w:r>
    </w:p>
    <w:p>
      <w:pPr>
        <w:numPr>
          <w:ilvl w:val="0"/>
          <w:numId w:val="900"/>
        </w:numPr>
        <w:spacing w:before="0" w:after="0"/>
      </w:pPr>
      <w:r>
        <w:t>Specialized Hardware Hacking Tools</w:t>
      </w:r>
    </w:p>
    <w:p>
      <w:pPr>
        <w:numPr>
          <w:ilvl w:val="1"/>
          <w:numId w:val="900"/>
        </w:numPr>
        <w:spacing w:before="0" w:after="0"/>
      </w:pPr>
      <w:r>
        <w:t>Chip-Off Tools</w:t>
      </w:r>
    </w:p>
    <w:p>
      <w:pPr>
        <w:numPr>
          <w:ilvl w:val="2"/>
          <w:numId w:val="900"/>
        </w:numPr>
        <w:spacing w:before="0" w:after="0"/>
      </w:pPr>
      <w:r>
        <w:t>Hot Air Stations</w:t>
      </w:r>
    </w:p>
    <w:p>
      <w:pPr>
        <w:numPr>
          <w:ilvl w:val="2"/>
          <w:numId w:val="900"/>
        </w:numPr>
        <w:spacing w:before="0" w:after="0"/>
      </w:pPr>
      <w:r>
        <w:t>Reballing Equipment</w:t>
      </w:r>
    </w:p>
    <w:p>
      <w:pPr>
        <w:numPr>
          <w:ilvl w:val="2"/>
          <w:numId w:val="900"/>
        </w:numPr>
        <w:spacing w:before="0" w:after="0"/>
      </w:pPr>
      <w:r>
        <w:t>Socket Adapters</w:t>
      </w:r>
    </w:p>
    <w:p>
      <w:pPr>
        <w:numPr>
          <w:ilvl w:val="1"/>
          <w:numId w:val="900"/>
        </w:numPr>
        <w:spacing w:before="0" w:after="0"/>
      </w:pPr>
      <w:r>
        <w:t>Fault Injection Equipment</w:t>
      </w:r>
    </w:p>
    <w:p>
      <w:pPr>
        <w:numPr>
          <w:ilvl w:val="2"/>
          <w:numId w:val="900"/>
        </w:numPr>
        <w:spacing w:before="0" w:after="0"/>
      </w:pPr>
      <w:r>
        <w:t>Voltage Glitching Hardware</w:t>
      </w:r>
    </w:p>
    <w:p>
      <w:pPr>
        <w:numPr>
          <w:ilvl w:val="2"/>
          <w:numId w:val="900"/>
        </w:numPr>
        <w:spacing w:before="0" w:after="0"/>
      </w:pPr>
      <w:r>
        <w:t>Clock Manipulation Tools</w:t>
      </w:r>
    </w:p>
    <w:p>
      <w:pPr>
        <w:numPr>
          <w:ilvl w:val="2"/>
          <w:numId w:val="900"/>
        </w:numPr>
        <w:spacing w:before="0" w:after="0"/>
      </w:pPr>
      <w:r>
        <w:t>Laser Fault Injection Systems</w:t>
      </w:r>
    </w:p>
    <w:p>
      <w:pPr>
        <w:numPr>
          <w:ilvl w:val="1"/>
          <w:numId w:val="900"/>
        </w:numPr>
        <w:spacing w:before="0" w:after="0"/>
      </w:pPr>
      <w:r>
        <w:t>Side-Channel Analysis Equipment</w:t>
      </w:r>
    </w:p>
    <w:p>
      <w:pPr>
        <w:numPr>
          <w:ilvl w:val="2"/>
          <w:numId w:val="900"/>
        </w:numPr>
        <w:spacing w:before="0" w:after="0"/>
      </w:pPr>
      <w:r>
        <w:t>Current Probes</w:t>
      </w:r>
    </w:p>
    <w:p>
      <w:pPr>
        <w:numPr>
          <w:ilvl w:val="2"/>
          <w:numId w:val="900"/>
        </w:numPr>
        <w:spacing w:before="0" w:after="0"/>
      </w:pPr>
      <w:r>
        <w:t>EM Field Probes</w:t>
      </w:r>
    </w:p>
    <w:p>
      <w:pPr>
        <w:numPr>
          <w:ilvl w:val="2"/>
          <w:numId w:val="900"/>
        </w:numPr>
        <w:spacing w:before="0" w:after="0"/>
      </w:pPr>
      <w:r>
        <w:t>High-Speed Oscilloscopes</w:t>
      </w:r>
    </w:p>
    <w:p>
      <w:pPr>
        <w:numPr>
          <w:ilvl w:val="1"/>
          <w:numId w:val="900"/>
        </w:numPr>
        <w:spacing w:before="0" w:after="0"/>
      </w:pPr>
      <w:r>
        <w:t>RF Analysis Tools</w:t>
      </w:r>
    </w:p>
    <w:p>
      <w:pPr>
        <w:numPr>
          <w:ilvl w:val="2"/>
          <w:numId w:val="900"/>
        </w:numPr>
        <w:spacing w:before="0" w:after="0"/>
      </w:pPr>
      <w:r>
        <w:t>Software Defined Radios</w:t>
      </w:r>
    </w:p>
    <w:p>
      <w:pPr>
        <w:numPr>
          <w:ilvl w:val="2"/>
          <w:numId w:val="900"/>
        </w:numPr>
        <w:spacing w:before="0" w:after="0"/>
      </w:pPr>
      <w:r>
        <w:t>RF Probes and Antennas</w:t>
      </w:r>
    </w:p>
    <w:p>
      <w:pPr>
        <w:numPr>
          <w:ilvl w:val="2"/>
          <w:numId w:val="900"/>
        </w:numPr>
        <w:spacing w:before="0" w:after="0"/>
      </w:pPr>
      <w:r>
        <w:t>Signal Generators</w:t>
      </w:r>
    </w:p>
    <w:p>
      <w:pPr>
        <w:pStyle w:val="Heading1"/>
      </w:pPr>
      <w:r>
        <w:t>Target Device Reconnaissance</w:t>
      </w:r>
    </w:p>
    <w:p>
      <w:pPr>
        <w:numPr>
          <w:ilvl w:val="0"/>
          <w:numId w:val="900"/>
        </w:numPr>
        <w:spacing w:before="0" w:after="0"/>
      </w:pPr>
      <w:r>
        <w:t>Physical Device Analysis</w:t>
      </w:r>
    </w:p>
    <w:p>
      <w:pPr>
        <w:numPr>
          <w:ilvl w:val="1"/>
          <w:numId w:val="900"/>
        </w:numPr>
        <w:spacing w:before="0" w:after="0"/>
      </w:pPr>
      <w:r>
        <w:t>External Inspection Techniques</w:t>
      </w:r>
    </w:p>
    <w:p>
      <w:pPr>
        <w:numPr>
          <w:ilvl w:val="2"/>
          <w:numId w:val="900"/>
        </w:numPr>
        <w:spacing w:before="0" w:after="0"/>
      </w:pPr>
      <w:r>
        <w:t>Case Construction Analysis</w:t>
      </w:r>
    </w:p>
    <w:p>
      <w:pPr>
        <w:numPr>
          <w:ilvl w:val="2"/>
          <w:numId w:val="900"/>
        </w:numPr>
        <w:spacing w:before="0" w:after="0"/>
      </w:pPr>
      <w:r>
        <w:t>Port and Connector Identification</w:t>
      </w:r>
    </w:p>
    <w:p>
      <w:pPr>
        <w:numPr>
          <w:ilvl w:val="2"/>
          <w:numId w:val="900"/>
        </w:numPr>
        <w:spacing w:before="0" w:after="0"/>
      </w:pPr>
      <w:r>
        <w:t>Label and Marking Documentation</w:t>
      </w:r>
    </w:p>
    <w:p>
      <w:pPr>
        <w:numPr>
          <w:ilvl w:val="2"/>
          <w:numId w:val="900"/>
        </w:numPr>
        <w:spacing w:before="0" w:after="0"/>
      </w:pPr>
      <w:r>
        <w:t>Regulatory Compliance Markings</w:t>
      </w:r>
    </w:p>
    <w:p>
      <w:pPr>
        <w:numPr>
          <w:ilvl w:val="1"/>
          <w:numId w:val="900"/>
        </w:numPr>
        <w:spacing w:before="0" w:after="0"/>
      </w:pPr>
      <w:r>
        <w:t>Non-Destructive Opening Methods</w:t>
      </w:r>
    </w:p>
    <w:p>
      <w:pPr>
        <w:numPr>
          <w:ilvl w:val="2"/>
          <w:numId w:val="900"/>
        </w:numPr>
        <w:spacing w:before="0" w:after="0"/>
      </w:pPr>
      <w:r>
        <w:t>Hidden Fastener Location</w:t>
      </w:r>
    </w:p>
    <w:p>
      <w:pPr>
        <w:numPr>
          <w:ilvl w:val="2"/>
          <w:numId w:val="900"/>
        </w:numPr>
        <w:spacing w:before="0" w:after="0"/>
      </w:pPr>
      <w:r>
        <w:t>Clip and Tab Identification</w:t>
      </w:r>
    </w:p>
    <w:p>
      <w:pPr>
        <w:numPr>
          <w:ilvl w:val="2"/>
          <w:numId w:val="900"/>
        </w:numPr>
        <w:spacing w:before="0" w:after="0"/>
      </w:pPr>
      <w:r>
        <w:t>Ultrasonic Welding Detection</w:t>
      </w:r>
    </w:p>
    <w:p>
      <w:pPr>
        <w:numPr>
          <w:ilvl w:val="2"/>
          <w:numId w:val="900"/>
        </w:numPr>
        <w:spacing w:before="0" w:after="0"/>
      </w:pPr>
      <w:r>
        <w:t>Adhesive Removal Techniques</w:t>
      </w:r>
    </w:p>
    <w:p>
      <w:pPr>
        <w:numPr>
          <w:ilvl w:val="1"/>
          <w:numId w:val="900"/>
        </w:numPr>
        <w:spacing w:before="0" w:after="0"/>
      </w:pPr>
      <w:r>
        <w:t>Internal Component Survey</w:t>
      </w:r>
    </w:p>
    <w:p>
      <w:pPr>
        <w:numPr>
          <w:ilvl w:val="2"/>
          <w:numId w:val="900"/>
        </w:numPr>
        <w:spacing w:before="0" w:after="0"/>
      </w:pPr>
      <w:r>
        <w:t>PCB Layout Documentation</w:t>
      </w:r>
    </w:p>
    <w:p>
      <w:pPr>
        <w:numPr>
          <w:ilvl w:val="2"/>
          <w:numId w:val="900"/>
        </w:numPr>
        <w:spacing w:before="0" w:after="0"/>
      </w:pPr>
      <w:r>
        <w:t>Component Photography</w:t>
      </w:r>
    </w:p>
    <w:p>
      <w:pPr>
        <w:numPr>
          <w:ilvl w:val="2"/>
          <w:numId w:val="900"/>
        </w:numPr>
        <w:spacing w:before="0" w:after="0"/>
      </w:pPr>
      <w:r>
        <w:t>Connector and Test Point Mapping</w:t>
      </w:r>
    </w:p>
    <w:p>
      <w:pPr>
        <w:numPr>
          <w:ilvl w:val="2"/>
          <w:numId w:val="900"/>
        </w:numPr>
        <w:spacing w:before="0" w:after="0"/>
      </w:pPr>
      <w:r>
        <w:t>Shield and Cover Removal</w:t>
      </w:r>
    </w:p>
    <w:p>
      <w:pPr>
        <w:numPr>
          <w:ilvl w:val="0"/>
          <w:numId w:val="900"/>
        </w:numPr>
        <w:spacing w:before="0" w:after="0"/>
      </w:pPr>
      <w:r>
        <w:t>Component Identification and Research</w:t>
      </w:r>
    </w:p>
    <w:p>
      <w:pPr>
        <w:numPr>
          <w:ilvl w:val="1"/>
          <w:numId w:val="900"/>
        </w:numPr>
        <w:spacing w:before="0" w:after="0"/>
      </w:pPr>
      <w:r>
        <w:t>IC Marking Interpretation</w:t>
      </w:r>
    </w:p>
    <w:p>
      <w:pPr>
        <w:numPr>
          <w:ilvl w:val="2"/>
          <w:numId w:val="900"/>
        </w:numPr>
        <w:spacing w:before="0" w:after="0"/>
      </w:pPr>
      <w:r>
        <w:t>Manufacturer Identification</w:t>
      </w:r>
    </w:p>
    <w:p>
      <w:pPr>
        <w:numPr>
          <w:ilvl w:val="2"/>
          <w:numId w:val="900"/>
        </w:numPr>
        <w:spacing w:before="0" w:after="0"/>
      </w:pPr>
      <w:r>
        <w:t>Part Number Decoding</w:t>
      </w:r>
    </w:p>
    <w:p>
      <w:pPr>
        <w:numPr>
          <w:ilvl w:val="2"/>
          <w:numId w:val="900"/>
        </w:numPr>
        <w:spacing w:before="0" w:after="0"/>
      </w:pPr>
      <w:r>
        <w:t>Date and Lot Code Analysis</w:t>
      </w:r>
    </w:p>
    <w:p>
      <w:pPr>
        <w:numPr>
          <w:ilvl w:val="2"/>
          <w:numId w:val="900"/>
        </w:numPr>
        <w:spacing w:before="0" w:after="0"/>
      </w:pPr>
      <w:r>
        <w:t>Package Type Recognition</w:t>
      </w:r>
    </w:p>
    <w:p>
      <w:pPr>
        <w:numPr>
          <w:ilvl w:val="1"/>
          <w:numId w:val="900"/>
        </w:numPr>
        <w:spacing w:before="0" w:after="0"/>
      </w:pPr>
      <w:r>
        <w:t>Datasheet Acquisition</w:t>
      </w:r>
    </w:p>
    <w:p>
      <w:pPr>
        <w:numPr>
          <w:ilvl w:val="2"/>
          <w:numId w:val="900"/>
        </w:numPr>
        <w:spacing w:before="0" w:after="0"/>
      </w:pPr>
      <w:r>
        <w:t>Manufacturer Website Resources</w:t>
      </w:r>
    </w:p>
    <w:p>
      <w:pPr>
        <w:numPr>
          <w:ilvl w:val="2"/>
          <w:numId w:val="900"/>
        </w:numPr>
        <w:spacing w:before="0" w:after="0"/>
      </w:pPr>
      <w:r>
        <w:t>Third-Party Database Searches</w:t>
      </w:r>
    </w:p>
    <w:p>
      <w:pPr>
        <w:numPr>
          <w:ilvl w:val="2"/>
          <w:numId w:val="900"/>
        </w:numPr>
        <w:spacing w:before="0" w:after="0"/>
      </w:pPr>
      <w:r>
        <w:t>Obsolete Part Documentation</w:t>
      </w:r>
    </w:p>
    <w:p>
      <w:pPr>
        <w:numPr>
          <w:ilvl w:val="2"/>
          <w:numId w:val="900"/>
        </w:numPr>
        <w:spacing w:before="0" w:after="0"/>
      </w:pPr>
      <w:r>
        <w:t>Cross-Reference Tools</w:t>
      </w:r>
    </w:p>
    <w:p>
      <w:pPr>
        <w:numPr>
          <w:ilvl w:val="1"/>
          <w:numId w:val="900"/>
        </w:numPr>
        <w:spacing w:before="0" w:after="0"/>
      </w:pPr>
      <w:r>
        <w:t>Functional Block Analysis</w:t>
      </w:r>
    </w:p>
    <w:p>
      <w:pPr>
        <w:numPr>
          <w:ilvl w:val="2"/>
          <w:numId w:val="900"/>
        </w:numPr>
        <w:spacing w:before="0" w:after="0"/>
      </w:pPr>
      <w:r>
        <w:t>Power Management Circuits</w:t>
      </w:r>
    </w:p>
    <w:p>
      <w:pPr>
        <w:numPr>
          <w:ilvl w:val="2"/>
          <w:numId w:val="900"/>
        </w:numPr>
        <w:spacing w:before="0" w:after="0"/>
      </w:pPr>
      <w:r>
        <w:t>Processing Units</w:t>
      </w:r>
    </w:p>
    <w:p>
      <w:pPr>
        <w:numPr>
          <w:ilvl w:val="2"/>
          <w:numId w:val="900"/>
        </w:numPr>
        <w:spacing w:before="0" w:after="0"/>
      </w:pPr>
      <w:r>
        <w:t>Memory Subsystems</w:t>
      </w:r>
    </w:p>
    <w:p>
      <w:pPr>
        <w:numPr>
          <w:ilvl w:val="2"/>
          <w:numId w:val="900"/>
        </w:numPr>
        <w:spacing w:before="0" w:after="0"/>
      </w:pPr>
      <w:r>
        <w:t>Communication Interfaces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0"/>
          <w:numId w:val="900"/>
        </w:numPr>
        <w:spacing w:before="0" w:after="0"/>
      </w:pPr>
      <w:r>
        <w:t>PCB Analysis and Reverse Engineering</w:t>
      </w:r>
    </w:p>
    <w:p>
      <w:pPr>
        <w:numPr>
          <w:ilvl w:val="1"/>
          <w:numId w:val="900"/>
        </w:numPr>
        <w:spacing w:before="0" w:after="0"/>
      </w:pPr>
      <w:r>
        <w:t>Layer Stack Analysis</w:t>
      </w:r>
    </w:p>
    <w:p>
      <w:pPr>
        <w:numPr>
          <w:ilvl w:val="2"/>
          <w:numId w:val="900"/>
        </w:numPr>
        <w:spacing w:before="0" w:after="0"/>
      </w:pPr>
      <w:r>
        <w:t>Layer Count Determination</w:t>
      </w:r>
    </w:p>
    <w:p>
      <w:pPr>
        <w:numPr>
          <w:ilvl w:val="2"/>
          <w:numId w:val="900"/>
        </w:numPr>
        <w:spacing w:before="0" w:after="0"/>
      </w:pPr>
      <w:r>
        <w:t>Via Type Identification</w:t>
      </w:r>
    </w:p>
    <w:p>
      <w:pPr>
        <w:numPr>
          <w:ilvl w:val="2"/>
          <w:numId w:val="900"/>
        </w:numPr>
        <w:spacing w:before="0" w:after="0"/>
      </w:pPr>
      <w:r>
        <w:t>Impedance Controlled Routing</w:t>
      </w:r>
    </w:p>
    <w:p>
      <w:pPr>
        <w:numPr>
          <w:ilvl w:val="1"/>
          <w:numId w:val="900"/>
        </w:numPr>
        <w:spacing w:before="0" w:after="0"/>
      </w:pPr>
      <w:r>
        <w:t>Signal Tracing Techniques</w:t>
      </w:r>
    </w:p>
    <w:p>
      <w:pPr>
        <w:numPr>
          <w:ilvl w:val="2"/>
          <w:numId w:val="900"/>
        </w:numPr>
        <w:spacing w:before="0" w:after="0"/>
      </w:pPr>
      <w:r>
        <w:t>Visual Inspection Methods</w:t>
      </w:r>
    </w:p>
    <w:p>
      <w:pPr>
        <w:numPr>
          <w:ilvl w:val="2"/>
          <w:numId w:val="900"/>
        </w:numPr>
        <w:spacing w:before="0" w:after="0"/>
      </w:pPr>
      <w:r>
        <w:t>Continuity Testing</w:t>
      </w:r>
    </w:p>
    <w:p>
      <w:pPr>
        <w:numPr>
          <w:ilvl w:val="2"/>
          <w:numId w:val="900"/>
        </w:numPr>
        <w:spacing w:before="0" w:after="0"/>
      </w:pPr>
      <w:r>
        <w:t>X-Ray Imaging</w:t>
      </w:r>
    </w:p>
    <w:p>
      <w:pPr>
        <w:numPr>
          <w:ilvl w:val="2"/>
          <w:numId w:val="900"/>
        </w:numPr>
        <w:spacing w:before="0" w:after="0"/>
      </w:pPr>
      <w:r>
        <w:t>Thermal Imaging Analysis</w:t>
      </w:r>
    </w:p>
    <w:p>
      <w:pPr>
        <w:numPr>
          <w:ilvl w:val="1"/>
          <w:numId w:val="900"/>
        </w:numPr>
        <w:spacing w:before="0" w:after="0"/>
      </w:pPr>
      <w:r>
        <w:t>Power Distribution Analysis</w:t>
      </w:r>
    </w:p>
    <w:p>
      <w:pPr>
        <w:numPr>
          <w:ilvl w:val="2"/>
          <w:numId w:val="900"/>
        </w:numPr>
        <w:spacing w:before="0" w:after="0"/>
      </w:pPr>
      <w:r>
        <w:t>Voltage Rail Identification</w:t>
      </w:r>
    </w:p>
    <w:p>
      <w:pPr>
        <w:numPr>
          <w:ilvl w:val="2"/>
          <w:numId w:val="900"/>
        </w:numPr>
        <w:spacing w:before="0" w:after="0"/>
      </w:pPr>
      <w:r>
        <w:t>Current Path Mapping</w:t>
      </w:r>
    </w:p>
    <w:p>
      <w:pPr>
        <w:numPr>
          <w:ilvl w:val="2"/>
          <w:numId w:val="900"/>
        </w:numPr>
        <w:spacing w:before="0" w:after="0"/>
      </w:pPr>
      <w:r>
        <w:t>Decoupling Network Analysis</w:t>
      </w:r>
    </w:p>
    <w:p>
      <w:pPr>
        <w:numPr>
          <w:ilvl w:val="1"/>
          <w:numId w:val="900"/>
        </w:numPr>
        <w:spacing w:before="0" w:after="0"/>
      </w:pPr>
      <w:r>
        <w:t>Clock and Reset Network Analysis</w:t>
      </w:r>
    </w:p>
    <w:p>
      <w:pPr>
        <w:numPr>
          <w:ilvl w:val="2"/>
          <w:numId w:val="900"/>
        </w:numPr>
        <w:spacing w:before="0" w:after="0"/>
      </w:pPr>
      <w:r>
        <w:t>Clock Distribution Trees</w:t>
      </w:r>
    </w:p>
    <w:p>
      <w:pPr>
        <w:numPr>
          <w:ilvl w:val="2"/>
          <w:numId w:val="900"/>
        </w:numPr>
        <w:spacing w:before="0" w:after="0"/>
      </w:pPr>
      <w:r>
        <w:t>Reset Circuit Identification</w:t>
      </w:r>
    </w:p>
    <w:p>
      <w:pPr>
        <w:numPr>
          <w:ilvl w:val="2"/>
          <w:numId w:val="900"/>
        </w:numPr>
        <w:spacing w:before="0" w:after="0"/>
      </w:pPr>
      <w:r>
        <w:t>Power Sequencing Analysis</w:t>
      </w:r>
    </w:p>
    <w:p>
      <w:pPr>
        <w:numPr>
          <w:ilvl w:val="0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Power Consumption Profiling</w:t>
      </w:r>
    </w:p>
    <w:p>
      <w:pPr>
        <w:numPr>
          <w:ilvl w:val="2"/>
          <w:numId w:val="900"/>
        </w:numPr>
        <w:spacing w:before="0" w:after="0"/>
      </w:pPr>
      <w:r>
        <w:t>Idle State Analysis</w:t>
      </w:r>
    </w:p>
    <w:p>
      <w:pPr>
        <w:numPr>
          <w:ilvl w:val="2"/>
          <w:numId w:val="900"/>
        </w:numPr>
        <w:spacing w:before="0" w:after="0"/>
      </w:pPr>
      <w:r>
        <w:t>Active State Characterization</w:t>
      </w:r>
    </w:p>
    <w:p>
      <w:pPr>
        <w:numPr>
          <w:ilvl w:val="2"/>
          <w:numId w:val="900"/>
        </w:numPr>
        <w:spacing w:before="0" w:after="0"/>
      </w:pPr>
      <w:r>
        <w:t>Sleep Mode Detection</w:t>
      </w:r>
    </w:p>
    <w:p>
      <w:pPr>
        <w:numPr>
          <w:ilvl w:val="2"/>
          <w:numId w:val="900"/>
        </w:numPr>
        <w:spacing w:before="0" w:after="0"/>
      </w:pPr>
      <w:r>
        <w:t>Power State Transitions</w:t>
      </w:r>
    </w:p>
    <w:p>
      <w:pPr>
        <w:numPr>
          <w:ilvl w:val="1"/>
          <w:numId w:val="900"/>
        </w:numPr>
        <w:spacing w:before="0" w:after="0"/>
      </w:pPr>
      <w:r>
        <w:t>Thermal Profiling</w:t>
      </w:r>
    </w:p>
    <w:p>
      <w:pPr>
        <w:numPr>
          <w:ilvl w:val="2"/>
          <w:numId w:val="900"/>
        </w:numPr>
        <w:spacing w:before="0" w:after="0"/>
      </w:pPr>
      <w:r>
        <w:t>Operating Temperature Mapping</w:t>
      </w:r>
    </w:p>
    <w:p>
      <w:pPr>
        <w:numPr>
          <w:ilvl w:val="2"/>
          <w:numId w:val="900"/>
        </w:numPr>
        <w:spacing w:before="0" w:after="0"/>
      </w:pPr>
      <w:r>
        <w:t>Thermal Hotspot Identification</w:t>
      </w:r>
    </w:p>
    <w:p>
      <w:pPr>
        <w:numPr>
          <w:ilvl w:val="2"/>
          <w:numId w:val="900"/>
        </w:numPr>
        <w:spacing w:before="0" w:after="0"/>
      </w:pPr>
      <w:r>
        <w:t>Cooling System Analysis</w:t>
      </w:r>
    </w:p>
    <w:p>
      <w:pPr>
        <w:numPr>
          <w:ilvl w:val="1"/>
          <w:numId w:val="900"/>
        </w:numPr>
        <w:spacing w:before="0" w:after="0"/>
      </w:pPr>
      <w:r>
        <w:t>Electromagnetic Emission Analysis</w:t>
      </w:r>
    </w:p>
    <w:p>
      <w:pPr>
        <w:numPr>
          <w:ilvl w:val="2"/>
          <w:numId w:val="900"/>
        </w:numPr>
        <w:spacing w:before="0" w:after="0"/>
      </w:pPr>
      <w:r>
        <w:t>Unintentional Radiation Detection</w:t>
      </w:r>
    </w:p>
    <w:p>
      <w:pPr>
        <w:numPr>
          <w:ilvl w:val="2"/>
          <w:numId w:val="900"/>
        </w:numPr>
        <w:spacing w:before="0" w:after="0"/>
      </w:pPr>
      <w:r>
        <w:t>Clock Frequency Identification</w:t>
      </w:r>
    </w:p>
    <w:p>
      <w:pPr>
        <w:numPr>
          <w:ilvl w:val="2"/>
          <w:numId w:val="900"/>
        </w:numPr>
        <w:spacing w:before="0" w:after="0"/>
      </w:pPr>
      <w:r>
        <w:t>Data-Dependent Emissions</w:t>
      </w:r>
    </w:p>
    <w:p>
      <w:pPr>
        <w:numPr>
          <w:ilvl w:val="1"/>
          <w:numId w:val="900"/>
        </w:numPr>
        <w:spacing w:before="0" w:after="0"/>
      </w:pPr>
      <w:r>
        <w:t>Acoustic Analysis</w:t>
      </w:r>
    </w:p>
    <w:p>
      <w:pPr>
        <w:numPr>
          <w:ilvl w:val="2"/>
          <w:numId w:val="900"/>
        </w:numPr>
        <w:spacing w:before="0" w:after="0"/>
      </w:pPr>
      <w:r>
        <w:t>Mechanical Noise Sources</w:t>
      </w:r>
    </w:p>
    <w:p>
      <w:pPr>
        <w:numPr>
          <w:ilvl w:val="2"/>
          <w:numId w:val="900"/>
        </w:numPr>
        <w:spacing w:before="0" w:after="0"/>
      </w:pPr>
      <w:r>
        <w:t>Piezoelectric Effects</w:t>
      </w:r>
    </w:p>
    <w:p>
      <w:pPr>
        <w:numPr>
          <w:ilvl w:val="2"/>
          <w:numId w:val="900"/>
        </w:numPr>
        <w:spacing w:before="0" w:after="0"/>
      </w:pPr>
      <w:r>
        <w:t>Acoustic Side-Channel Leakage</w:t>
      </w:r>
    </w:p>
    <w:p>
      <w:pPr>
        <w:pStyle w:val="Heading1"/>
      </w:pPr>
      <w:r>
        <w:t>Communication Interface Analysis</w:t>
      </w:r>
    </w:p>
    <w:p>
      <w:pPr>
        <w:numPr>
          <w:ilvl w:val="0"/>
          <w:numId w:val="900"/>
        </w:numPr>
        <w:spacing w:before="0" w:after="0"/>
      </w:pPr>
      <w:r>
        <w:t>Serial Communication Protocols</w:t>
      </w:r>
    </w:p>
    <w:p>
      <w:pPr>
        <w:numPr>
          <w:ilvl w:val="1"/>
          <w:numId w:val="900"/>
        </w:numPr>
        <w:spacing w:before="0" w:after="0"/>
      </w:pPr>
      <w:r>
        <w:t>UART Interface Analysis</w:t>
      </w:r>
    </w:p>
    <w:p>
      <w:pPr>
        <w:numPr>
          <w:ilvl w:val="2"/>
          <w:numId w:val="900"/>
        </w:numPr>
        <w:spacing w:before="0" w:after="0"/>
      </w:pPr>
      <w:r>
        <w:t>Pin Identification Techniques</w:t>
      </w:r>
    </w:p>
    <w:p>
      <w:pPr>
        <w:numPr>
          <w:ilvl w:val="2"/>
          <w:numId w:val="900"/>
        </w:numPr>
        <w:spacing w:before="0" w:after="0"/>
      </w:pPr>
      <w:r>
        <w:t>Voltage Level Determination</w:t>
      </w:r>
    </w:p>
    <w:p>
      <w:pPr>
        <w:numPr>
          <w:ilvl w:val="2"/>
          <w:numId w:val="900"/>
        </w:numPr>
        <w:spacing w:before="0" w:after="0"/>
      </w:pPr>
      <w:r>
        <w:t>Baud Rate Detection Methods</w:t>
      </w:r>
    </w:p>
    <w:p>
      <w:pPr>
        <w:numPr>
          <w:ilvl w:val="2"/>
          <w:numId w:val="900"/>
        </w:numPr>
        <w:spacing w:before="0" w:after="0"/>
      </w:pPr>
      <w:r>
        <w:t>Protocol Parameter Discovery</w:t>
      </w:r>
    </w:p>
    <w:p>
      <w:pPr>
        <w:numPr>
          <w:ilvl w:val="2"/>
          <w:numId w:val="900"/>
        </w:numPr>
        <w:spacing w:before="0" w:after="0"/>
      </w:pPr>
      <w:r>
        <w:t>Boot Message Capture</w:t>
      </w:r>
    </w:p>
    <w:p>
      <w:pPr>
        <w:numPr>
          <w:ilvl w:val="2"/>
          <w:numId w:val="900"/>
        </w:numPr>
        <w:spacing w:before="0" w:after="0"/>
      </w:pPr>
      <w:r>
        <w:t>Interactive Shell Access</w:t>
      </w:r>
    </w:p>
    <w:p>
      <w:pPr>
        <w:numPr>
          <w:ilvl w:val="1"/>
          <w:numId w:val="900"/>
        </w:numPr>
        <w:spacing w:before="0" w:after="0"/>
      </w:pPr>
      <w:r>
        <w:t>SPI Bus Analysis</w:t>
      </w:r>
    </w:p>
    <w:p>
      <w:pPr>
        <w:numPr>
          <w:ilvl w:val="2"/>
          <w:numId w:val="900"/>
        </w:numPr>
        <w:spacing w:before="0" w:after="0"/>
      </w:pPr>
      <w:r>
        <w:t>Signal Line Identification</w:t>
      </w:r>
    </w:p>
    <w:p>
      <w:pPr>
        <w:numPr>
          <w:ilvl w:val="2"/>
          <w:numId w:val="900"/>
        </w:numPr>
        <w:spacing w:before="0" w:after="0"/>
      </w:pPr>
      <w:r>
        <w:t>Device Enumeration</w:t>
      </w:r>
    </w:p>
    <w:p>
      <w:pPr>
        <w:numPr>
          <w:ilvl w:val="2"/>
          <w:numId w:val="900"/>
        </w:numPr>
        <w:spacing w:before="0" w:after="0"/>
      </w:pPr>
      <w:r>
        <w:t>Protocol Timing Analysis</w:t>
      </w:r>
    </w:p>
    <w:p>
      <w:pPr>
        <w:numPr>
          <w:ilvl w:val="2"/>
          <w:numId w:val="900"/>
        </w:numPr>
        <w:spacing w:before="0" w:after="0"/>
      </w:pPr>
      <w:r>
        <w:t>Command Structure Analysis</w:t>
      </w:r>
    </w:p>
    <w:p>
      <w:pPr>
        <w:numPr>
          <w:ilvl w:val="2"/>
          <w:numId w:val="900"/>
        </w:numPr>
        <w:spacing w:before="0" w:after="0"/>
      </w:pPr>
      <w:r>
        <w:t>Data Extraction Techniques</w:t>
      </w:r>
    </w:p>
    <w:p>
      <w:pPr>
        <w:numPr>
          <w:ilvl w:val="1"/>
          <w:numId w:val="900"/>
        </w:numPr>
        <w:spacing w:before="0" w:after="0"/>
      </w:pPr>
      <w:r>
        <w:t>I2C Bus Analysis</w:t>
      </w:r>
    </w:p>
    <w:p>
      <w:pPr>
        <w:numPr>
          <w:ilvl w:val="2"/>
          <w:numId w:val="900"/>
        </w:numPr>
        <w:spacing w:before="0" w:after="0"/>
      </w:pPr>
      <w:r>
        <w:t>Bus Topology Mapping</w:t>
      </w:r>
    </w:p>
    <w:p>
      <w:pPr>
        <w:numPr>
          <w:ilvl w:val="2"/>
          <w:numId w:val="900"/>
        </w:numPr>
        <w:spacing w:before="0" w:after="0"/>
      </w:pPr>
      <w:r>
        <w:t>Device Address Scanning</w:t>
      </w:r>
    </w:p>
    <w:p>
      <w:pPr>
        <w:numPr>
          <w:ilvl w:val="2"/>
          <w:numId w:val="900"/>
        </w:numPr>
        <w:spacing w:before="0" w:after="0"/>
      </w:pPr>
      <w:r>
        <w:t>Register Map Discovery</w:t>
      </w:r>
    </w:p>
    <w:p>
      <w:pPr>
        <w:numPr>
          <w:ilvl w:val="2"/>
          <w:numId w:val="900"/>
        </w:numPr>
        <w:spacing w:before="0" w:after="0"/>
      </w:pPr>
      <w:r>
        <w:t>EEPROM Content Extraction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0"/>
          <w:numId w:val="900"/>
        </w:numPr>
        <w:spacing w:before="0" w:after="0"/>
      </w:pPr>
      <w:r>
        <w:t>Debug Interface Exploitation</w:t>
      </w:r>
    </w:p>
    <w:p>
      <w:pPr>
        <w:numPr>
          <w:ilvl w:val="1"/>
          <w:numId w:val="900"/>
        </w:numPr>
        <w:spacing w:before="0" w:after="0"/>
      </w:pPr>
      <w:r>
        <w:t>JTAG Interface Analysis</w:t>
      </w:r>
    </w:p>
    <w:p>
      <w:pPr>
        <w:numPr>
          <w:ilvl w:val="2"/>
          <w:numId w:val="900"/>
        </w:numPr>
        <w:spacing w:before="0" w:after="0"/>
      </w:pPr>
      <w:r>
        <w:t>Boundary Scan Chain Discovery</w:t>
      </w:r>
    </w:p>
    <w:p>
      <w:pPr>
        <w:numPr>
          <w:ilvl w:val="2"/>
          <w:numId w:val="900"/>
        </w:numPr>
        <w:spacing w:before="0" w:after="0"/>
      </w:pPr>
      <w:r>
        <w:t>TAP Controller Identification</w:t>
      </w:r>
    </w:p>
    <w:p>
      <w:pPr>
        <w:numPr>
          <w:ilvl w:val="2"/>
          <w:numId w:val="900"/>
        </w:numPr>
        <w:spacing w:before="0" w:after="0"/>
      </w:pPr>
      <w:r>
        <w:t>Instruction Register Analysis</w:t>
      </w:r>
    </w:p>
    <w:p>
      <w:pPr>
        <w:numPr>
          <w:ilvl w:val="2"/>
          <w:numId w:val="900"/>
        </w:numPr>
        <w:spacing w:before="0" w:after="0"/>
      </w:pPr>
      <w:r>
        <w:t>Memory Access Techniques</w:t>
      </w:r>
    </w:p>
    <w:p>
      <w:pPr>
        <w:numPr>
          <w:ilvl w:val="2"/>
          <w:numId w:val="900"/>
        </w:numPr>
        <w:spacing w:before="0" w:after="0"/>
      </w:pPr>
      <w:r>
        <w:t>CPU Debug Capabilities</w:t>
      </w:r>
    </w:p>
    <w:p>
      <w:pPr>
        <w:numPr>
          <w:ilvl w:val="1"/>
          <w:numId w:val="900"/>
        </w:numPr>
        <w:spacing w:before="0" w:after="0"/>
      </w:pPr>
      <w:r>
        <w:t>SWD Interface Utilization</w:t>
      </w:r>
    </w:p>
    <w:p>
      <w:pPr>
        <w:numPr>
          <w:ilvl w:val="2"/>
          <w:numId w:val="900"/>
        </w:numPr>
        <w:spacing w:before="0" w:after="0"/>
      </w:pPr>
      <w:r>
        <w:t>CoreSight Architecture</w:t>
      </w:r>
    </w:p>
    <w:p>
      <w:pPr>
        <w:numPr>
          <w:ilvl w:val="2"/>
          <w:numId w:val="900"/>
        </w:numPr>
        <w:spacing w:before="0" w:after="0"/>
      </w:pPr>
      <w:r>
        <w:t>Debug Access Port Usage</w:t>
      </w:r>
    </w:p>
    <w:p>
      <w:pPr>
        <w:numPr>
          <w:ilvl w:val="2"/>
          <w:numId w:val="900"/>
        </w:numPr>
        <w:spacing w:before="0" w:after="0"/>
      </w:pPr>
      <w:r>
        <w:t>Memory Protection Analysis</w:t>
      </w:r>
    </w:p>
    <w:p>
      <w:pPr>
        <w:numPr>
          <w:ilvl w:val="2"/>
          <w:numId w:val="900"/>
        </w:numPr>
        <w:spacing w:before="0" w:after="0"/>
      </w:pPr>
      <w:r>
        <w:t>Real-Time Trace Capabilities</w:t>
      </w:r>
    </w:p>
    <w:p>
      <w:pPr>
        <w:numPr>
          <w:ilvl w:val="1"/>
          <w:numId w:val="900"/>
        </w:numPr>
        <w:spacing w:before="0" w:after="0"/>
      </w:pPr>
      <w:r>
        <w:t>Proprietary Debug Interfaces</w:t>
      </w:r>
    </w:p>
    <w:p>
      <w:pPr>
        <w:numPr>
          <w:ilvl w:val="2"/>
          <w:numId w:val="900"/>
        </w:numPr>
        <w:spacing w:before="0" w:after="0"/>
      </w:pPr>
      <w:r>
        <w:t>Vendor-Specific Protocols</w:t>
      </w:r>
    </w:p>
    <w:p>
      <w:pPr>
        <w:numPr>
          <w:ilvl w:val="2"/>
          <w:numId w:val="900"/>
        </w:numPr>
        <w:spacing w:before="0" w:after="0"/>
      </w:pPr>
      <w:r>
        <w:t>Custom Debug Commands</w:t>
      </w:r>
    </w:p>
    <w:p>
      <w:pPr>
        <w:numPr>
          <w:ilvl w:val="2"/>
          <w:numId w:val="900"/>
        </w:numPr>
        <w:spacing w:before="0" w:after="0"/>
      </w:pPr>
      <w:r>
        <w:t>Undocumented Features</w:t>
      </w:r>
    </w:p>
    <w:p>
      <w:pPr>
        <w:numPr>
          <w:ilvl w:val="0"/>
          <w:numId w:val="900"/>
        </w:numPr>
        <w:spacing w:before="0" w:after="0"/>
      </w:pPr>
      <w:r>
        <w:t>Network Communication Analysis</w:t>
      </w:r>
    </w:p>
    <w:p>
      <w:pPr>
        <w:numPr>
          <w:ilvl w:val="1"/>
          <w:numId w:val="900"/>
        </w:numPr>
        <w:spacing w:before="0" w:after="0"/>
      </w:pPr>
      <w:r>
        <w:t>Ethernet Interface Analysis</w:t>
      </w:r>
    </w:p>
    <w:p>
      <w:pPr>
        <w:numPr>
          <w:ilvl w:val="2"/>
          <w:numId w:val="900"/>
        </w:numPr>
        <w:spacing w:before="0" w:after="0"/>
      </w:pPr>
      <w:r>
        <w:t>Physical Layer Characteristics</w:t>
      </w:r>
    </w:p>
    <w:p>
      <w:pPr>
        <w:numPr>
          <w:ilvl w:val="2"/>
          <w:numId w:val="900"/>
        </w:numPr>
        <w:spacing w:before="0" w:after="0"/>
      </w:pPr>
      <w:r>
        <w:t>Protocol Stack Analysis</w:t>
      </w:r>
    </w:p>
    <w:p>
      <w:pPr>
        <w:numPr>
          <w:ilvl w:val="2"/>
          <w:numId w:val="900"/>
        </w:numPr>
        <w:spacing w:before="0" w:after="0"/>
      </w:pPr>
      <w:r>
        <w:t>Network Configuration Discovery</w:t>
      </w:r>
    </w:p>
    <w:p>
      <w:pPr>
        <w:numPr>
          <w:ilvl w:val="1"/>
          <w:numId w:val="900"/>
        </w:numPr>
        <w:spacing w:before="0" w:after="0"/>
      </w:pPr>
      <w:r>
        <w:t>Wireless Communication Analysis</w:t>
      </w:r>
    </w:p>
    <w:p>
      <w:pPr>
        <w:numPr>
          <w:ilvl w:val="2"/>
          <w:numId w:val="900"/>
        </w:numPr>
        <w:spacing w:before="0" w:after="0"/>
      </w:pPr>
      <w:r>
        <w:t>Wi-Fi Security Assessment</w:t>
      </w:r>
    </w:p>
    <w:p>
      <w:pPr>
        <w:numPr>
          <w:ilvl w:val="2"/>
          <w:numId w:val="900"/>
        </w:numPr>
        <w:spacing w:before="0" w:after="0"/>
      </w:pPr>
      <w:r>
        <w:t>Bluetooth Protocol Analysis</w:t>
      </w:r>
    </w:p>
    <w:p>
      <w:pPr>
        <w:numPr>
          <w:ilvl w:val="2"/>
          <w:numId w:val="900"/>
        </w:numPr>
        <w:spacing w:before="0" w:after="0"/>
      </w:pPr>
      <w:r>
        <w:t>Proprietary RF Protocols</w:t>
      </w:r>
    </w:p>
    <w:p>
      <w:pPr>
        <w:numPr>
          <w:ilvl w:val="2"/>
          <w:numId w:val="900"/>
        </w:numPr>
        <w:spacing w:before="0" w:after="0"/>
      </w:pPr>
      <w:r>
        <w:t>Cellular Communication Interfaces</w:t>
      </w:r>
    </w:p>
    <w:p>
      <w:pPr>
        <w:numPr>
          <w:ilvl w:val="0"/>
          <w:numId w:val="900"/>
        </w:numPr>
        <w:spacing w:before="0" w:after="0"/>
      </w:pPr>
      <w:r>
        <w:t>USB Interface Analysis</w:t>
      </w:r>
    </w:p>
    <w:p>
      <w:pPr>
        <w:numPr>
          <w:ilvl w:val="1"/>
          <w:numId w:val="900"/>
        </w:numPr>
        <w:spacing w:before="0" w:after="0"/>
      </w:pPr>
      <w:r>
        <w:t>USB Enumeration Process</w:t>
      </w:r>
    </w:p>
    <w:p>
      <w:pPr>
        <w:numPr>
          <w:ilvl w:val="1"/>
          <w:numId w:val="900"/>
        </w:numPr>
        <w:spacing w:before="0" w:after="0"/>
      </w:pPr>
      <w:r>
        <w:t>Device Descriptor Analysis</w:t>
      </w:r>
    </w:p>
    <w:p>
      <w:pPr>
        <w:numPr>
          <w:ilvl w:val="1"/>
          <w:numId w:val="900"/>
        </w:numPr>
        <w:spacing w:before="0" w:after="0"/>
      </w:pPr>
      <w:r>
        <w:t>Endpoint Configuration</w:t>
      </w:r>
    </w:p>
    <w:p>
      <w:pPr>
        <w:numPr>
          <w:ilvl w:val="1"/>
          <w:numId w:val="900"/>
        </w:numPr>
        <w:spacing w:before="0" w:after="0"/>
      </w:pPr>
      <w:r>
        <w:t>Protocol-Specific Analysis</w:t>
      </w:r>
    </w:p>
    <w:p>
      <w:pPr>
        <w:numPr>
          <w:ilvl w:val="2"/>
          <w:numId w:val="900"/>
        </w:numPr>
        <w:spacing w:before="0" w:after="0"/>
      </w:pPr>
      <w:r>
        <w:t>HID Protocol</w:t>
      </w:r>
    </w:p>
    <w:p>
      <w:pPr>
        <w:numPr>
          <w:ilvl w:val="2"/>
          <w:numId w:val="900"/>
        </w:numPr>
        <w:spacing w:before="0" w:after="0"/>
      </w:pPr>
      <w:r>
        <w:t>Mass Storage Class</w:t>
      </w:r>
    </w:p>
    <w:p>
      <w:pPr>
        <w:numPr>
          <w:ilvl w:val="2"/>
          <w:numId w:val="900"/>
        </w:numPr>
        <w:spacing w:before="0" w:after="0"/>
      </w:pPr>
      <w:r>
        <w:t>CDC/ACM Protocol</w:t>
      </w:r>
    </w:p>
    <w:p>
      <w:pPr>
        <w:numPr>
          <w:ilvl w:val="1"/>
          <w:numId w:val="900"/>
        </w:numPr>
        <w:spacing w:before="0" w:after="0"/>
      </w:pPr>
      <w:r>
        <w:t>USB Fuzzing Techniques</w:t>
      </w:r>
    </w:p>
    <w:p>
      <w:pPr>
        <w:pStyle w:val="Heading1"/>
      </w:pPr>
      <w:r>
        <w:t>Memory Analysis and Extraction</w:t>
      </w:r>
    </w:p>
    <w:p>
      <w:pPr>
        <w:numPr>
          <w:ilvl w:val="0"/>
          <w:numId w:val="900"/>
        </w:numPr>
        <w:spacing w:before="0" w:after="0"/>
      </w:pPr>
      <w:r>
        <w:t>Memory Technology Overview</w:t>
      </w:r>
    </w:p>
    <w:p>
      <w:pPr>
        <w:numPr>
          <w:ilvl w:val="1"/>
          <w:numId w:val="900"/>
        </w:numPr>
        <w:spacing w:before="0" w:after="0"/>
      </w:pPr>
      <w:r>
        <w:t>Volatile Memory Types</w:t>
      </w:r>
    </w:p>
    <w:p>
      <w:pPr>
        <w:numPr>
          <w:ilvl w:val="2"/>
          <w:numId w:val="900"/>
        </w:numPr>
        <w:spacing w:before="0" w:after="0"/>
      </w:pPr>
      <w:r>
        <w:t>SRAM Characteristics</w:t>
      </w:r>
    </w:p>
    <w:p>
      <w:pPr>
        <w:numPr>
          <w:ilvl w:val="2"/>
          <w:numId w:val="900"/>
        </w:numPr>
        <w:spacing w:before="0" w:after="0"/>
      </w:pPr>
      <w:r>
        <w:t>DRAM Variants</w:t>
      </w:r>
    </w:p>
    <w:p>
      <w:pPr>
        <w:numPr>
          <w:ilvl w:val="2"/>
          <w:numId w:val="900"/>
        </w:numPr>
        <w:spacing w:before="0" w:after="0"/>
      </w:pPr>
      <w:r>
        <w:t>Cache Memory Systems</w:t>
      </w:r>
    </w:p>
    <w:p>
      <w:pPr>
        <w:numPr>
          <w:ilvl w:val="1"/>
          <w:numId w:val="900"/>
        </w:numPr>
        <w:spacing w:before="0" w:after="0"/>
      </w:pPr>
      <w:r>
        <w:t>Non-Volatile Memory Types</w:t>
      </w:r>
    </w:p>
    <w:p>
      <w:pPr>
        <w:numPr>
          <w:ilvl w:val="2"/>
          <w:numId w:val="900"/>
        </w:numPr>
        <w:spacing w:before="0" w:after="0"/>
      </w:pPr>
      <w:r>
        <w:t>Flash Memory Technologies</w:t>
      </w:r>
    </w:p>
    <w:p>
      <w:pPr>
        <w:numPr>
          <w:ilvl w:val="2"/>
          <w:numId w:val="900"/>
        </w:numPr>
        <w:spacing w:before="0" w:after="0"/>
      </w:pPr>
      <w:r>
        <w:t>EEPROM Characteristics</w:t>
      </w:r>
    </w:p>
    <w:p>
      <w:pPr>
        <w:numPr>
          <w:ilvl w:val="2"/>
          <w:numId w:val="900"/>
        </w:numPr>
        <w:spacing w:before="0" w:after="0"/>
      </w:pPr>
      <w:r>
        <w:t>FRAM and MRAM</w:t>
      </w:r>
    </w:p>
    <w:p>
      <w:pPr>
        <w:numPr>
          <w:ilvl w:val="2"/>
          <w:numId w:val="900"/>
        </w:numPr>
        <w:spacing w:before="0" w:after="0"/>
      </w:pPr>
      <w:r>
        <w:t>OTP Memory</w:t>
      </w:r>
    </w:p>
    <w:p>
      <w:pPr>
        <w:numPr>
          <w:ilvl w:val="0"/>
          <w:numId w:val="900"/>
        </w:numPr>
        <w:spacing w:before="0" w:after="0"/>
      </w:pPr>
      <w:r>
        <w:t>Memory Interface Protocols</w:t>
      </w:r>
    </w:p>
    <w:p>
      <w:pPr>
        <w:numPr>
          <w:ilvl w:val="1"/>
          <w:numId w:val="900"/>
        </w:numPr>
        <w:spacing w:before="0" w:after="0"/>
      </w:pPr>
      <w:r>
        <w:t>Parallel Memory Interfaces</w:t>
      </w:r>
    </w:p>
    <w:p>
      <w:pPr>
        <w:numPr>
          <w:ilvl w:val="2"/>
          <w:numId w:val="900"/>
        </w:numPr>
        <w:spacing w:before="0" w:after="0"/>
      </w:pPr>
      <w:r>
        <w:t>Address and Data Bus Analysis</w:t>
      </w:r>
    </w:p>
    <w:p>
      <w:pPr>
        <w:numPr>
          <w:ilvl w:val="2"/>
          <w:numId w:val="900"/>
        </w:numPr>
        <w:spacing w:before="0" w:after="0"/>
      </w:pPr>
      <w:r>
        <w:t>Control Signal Functions</w:t>
      </w:r>
    </w:p>
    <w:p>
      <w:pPr>
        <w:numPr>
          <w:ilvl w:val="2"/>
          <w:numId w:val="900"/>
        </w:numPr>
        <w:spacing w:before="0" w:after="0"/>
      </w:pPr>
      <w:r>
        <w:t>Timing Requirements</w:t>
      </w:r>
    </w:p>
    <w:p>
      <w:pPr>
        <w:numPr>
          <w:ilvl w:val="1"/>
          <w:numId w:val="900"/>
        </w:numPr>
        <w:spacing w:before="0" w:after="0"/>
      </w:pPr>
      <w:r>
        <w:t>Serial Memory Interfaces</w:t>
      </w:r>
    </w:p>
    <w:p>
      <w:pPr>
        <w:numPr>
          <w:ilvl w:val="2"/>
          <w:numId w:val="900"/>
        </w:numPr>
        <w:spacing w:before="0" w:after="0"/>
      </w:pPr>
      <w:r>
        <w:t>SPI Flash Memory</w:t>
      </w:r>
    </w:p>
    <w:p>
      <w:pPr>
        <w:numPr>
          <w:ilvl w:val="2"/>
          <w:numId w:val="900"/>
        </w:numPr>
        <w:spacing w:before="0" w:after="0"/>
      </w:pPr>
      <w:r>
        <w:t>I2C EEPROM</w:t>
      </w:r>
    </w:p>
    <w:p>
      <w:pPr>
        <w:numPr>
          <w:ilvl w:val="2"/>
          <w:numId w:val="900"/>
        </w:numPr>
        <w:spacing w:before="0" w:after="0"/>
      </w:pPr>
      <w:r>
        <w:t>Single-Wire Interfaces</w:t>
      </w:r>
    </w:p>
    <w:p>
      <w:pPr>
        <w:numPr>
          <w:ilvl w:val="2"/>
          <w:numId w:val="900"/>
        </w:numPr>
        <w:spacing w:before="0" w:after="0"/>
      </w:pPr>
      <w:r>
        <w:t>Quad-SPI Protocols</w:t>
      </w:r>
    </w:p>
    <w:p>
      <w:pPr>
        <w:numPr>
          <w:ilvl w:val="0"/>
          <w:numId w:val="900"/>
        </w:numPr>
        <w:spacing w:before="0" w:after="0"/>
      </w:pPr>
      <w:r>
        <w:t>In-Circuit Memory Access</w:t>
      </w:r>
    </w:p>
    <w:p>
      <w:pPr>
        <w:numPr>
          <w:ilvl w:val="1"/>
          <w:numId w:val="900"/>
        </w:numPr>
        <w:spacing w:before="0" w:after="0"/>
      </w:pPr>
      <w:r>
        <w:t>Direct Memory Interface Access</w:t>
      </w:r>
    </w:p>
    <w:p>
      <w:pPr>
        <w:numPr>
          <w:ilvl w:val="2"/>
          <w:numId w:val="900"/>
        </w:numPr>
        <w:spacing w:before="0" w:after="0"/>
      </w:pPr>
      <w:r>
        <w:t>Bus Monitoring Techniques</w:t>
      </w:r>
    </w:p>
    <w:p>
      <w:pPr>
        <w:numPr>
          <w:ilvl w:val="2"/>
          <w:numId w:val="900"/>
        </w:numPr>
        <w:spacing w:before="0" w:after="0"/>
      </w:pPr>
      <w:r>
        <w:t>Signal Injection Methods</w:t>
      </w:r>
    </w:p>
    <w:p>
      <w:pPr>
        <w:numPr>
          <w:ilvl w:val="2"/>
          <w:numId w:val="900"/>
        </w:numPr>
        <w:spacing w:before="0" w:after="0"/>
      </w:pPr>
      <w:r>
        <w:t>Timing Synchronization</w:t>
      </w:r>
    </w:p>
    <w:p>
      <w:pPr>
        <w:numPr>
          <w:ilvl w:val="1"/>
          <w:numId w:val="900"/>
        </w:numPr>
        <w:spacing w:before="0" w:after="0"/>
      </w:pPr>
      <w:r>
        <w:t>Debug Interface Memory Access</w:t>
      </w:r>
    </w:p>
    <w:p>
      <w:pPr>
        <w:numPr>
          <w:ilvl w:val="2"/>
          <w:numId w:val="900"/>
        </w:numPr>
        <w:spacing w:before="0" w:after="0"/>
      </w:pPr>
      <w:r>
        <w:t>JTAG Memory Commands</w:t>
      </w:r>
    </w:p>
    <w:p>
      <w:pPr>
        <w:numPr>
          <w:ilvl w:val="2"/>
          <w:numId w:val="900"/>
        </w:numPr>
        <w:spacing w:before="0" w:after="0"/>
      </w:pPr>
      <w:r>
        <w:t>SWD Memory Operations</w:t>
      </w:r>
    </w:p>
    <w:p>
      <w:pPr>
        <w:numPr>
          <w:ilvl w:val="2"/>
          <w:numId w:val="900"/>
        </w:numPr>
        <w:spacing w:before="0" w:after="0"/>
      </w:pPr>
      <w:r>
        <w:t>Boundary Scan Memory Access</w:t>
      </w:r>
    </w:p>
    <w:p>
      <w:pPr>
        <w:numPr>
          <w:ilvl w:val="0"/>
          <w:numId w:val="900"/>
        </w:numPr>
        <w:spacing w:before="0" w:after="0"/>
      </w:pPr>
      <w:r>
        <w:t>Physical Memory Extraction</w:t>
      </w:r>
    </w:p>
    <w:p>
      <w:pPr>
        <w:numPr>
          <w:ilvl w:val="1"/>
          <w:numId w:val="900"/>
        </w:numPr>
        <w:spacing w:before="0" w:after="0"/>
      </w:pPr>
      <w:r>
        <w:t>Chip Removal Techniques</w:t>
      </w:r>
    </w:p>
    <w:p>
      <w:pPr>
        <w:numPr>
          <w:ilvl w:val="2"/>
          <w:numId w:val="900"/>
        </w:numPr>
        <w:spacing w:before="0" w:after="0"/>
      </w:pPr>
      <w:r>
        <w:t>Hot Air Desoldering</w:t>
      </w:r>
    </w:p>
    <w:p>
      <w:pPr>
        <w:numPr>
          <w:ilvl w:val="2"/>
          <w:numId w:val="900"/>
        </w:numPr>
        <w:spacing w:before="0" w:after="0"/>
      </w:pPr>
      <w:r>
        <w:t>Infrared Heating Methods</w:t>
      </w:r>
    </w:p>
    <w:p>
      <w:pPr>
        <w:numPr>
          <w:ilvl w:val="2"/>
          <w:numId w:val="900"/>
        </w:numPr>
        <w:spacing w:before="0" w:after="0"/>
      </w:pPr>
      <w:r>
        <w:t>Mechanical Removal</w:t>
      </w:r>
    </w:p>
    <w:p>
      <w:pPr>
        <w:numPr>
          <w:ilvl w:val="1"/>
          <w:numId w:val="900"/>
        </w:numPr>
        <w:spacing w:before="0" w:after="0"/>
      </w:pPr>
      <w:r>
        <w:t>Socket Programming Methods</w:t>
      </w:r>
    </w:p>
    <w:p>
      <w:pPr>
        <w:numPr>
          <w:ilvl w:val="2"/>
          <w:numId w:val="900"/>
        </w:numPr>
        <w:spacing w:before="0" w:after="0"/>
      </w:pPr>
      <w:r>
        <w:t>Universal Programmer Usage</w:t>
      </w:r>
    </w:p>
    <w:p>
      <w:pPr>
        <w:numPr>
          <w:ilvl w:val="2"/>
          <w:numId w:val="900"/>
        </w:numPr>
        <w:spacing w:before="0" w:after="0"/>
      </w:pPr>
      <w:r>
        <w:t>Adapter Requirements</w:t>
      </w:r>
    </w:p>
    <w:p>
      <w:pPr>
        <w:numPr>
          <w:ilvl w:val="2"/>
          <w:numId w:val="900"/>
        </w:numPr>
        <w:spacing w:before="0" w:after="0"/>
      </w:pPr>
      <w:r>
        <w:t>Programming Verification</w:t>
      </w:r>
    </w:p>
    <w:p>
      <w:pPr>
        <w:numPr>
          <w:ilvl w:val="1"/>
          <w:numId w:val="900"/>
        </w:numPr>
        <w:spacing w:before="0" w:after="0"/>
      </w:pPr>
      <w:r>
        <w:t>Test Clip Interfaces</w:t>
      </w:r>
    </w:p>
    <w:p>
      <w:pPr>
        <w:numPr>
          <w:ilvl w:val="2"/>
          <w:numId w:val="900"/>
        </w:numPr>
        <w:spacing w:before="0" w:after="0"/>
      </w:pPr>
      <w:r>
        <w:t>SOIC Clip Application</w:t>
      </w:r>
    </w:p>
    <w:p>
      <w:pPr>
        <w:numPr>
          <w:ilvl w:val="2"/>
          <w:numId w:val="900"/>
        </w:numPr>
        <w:spacing w:before="0" w:after="0"/>
      </w:pPr>
      <w:r>
        <w:t>TSOP Clip Usage</w:t>
      </w:r>
    </w:p>
    <w:p>
      <w:pPr>
        <w:numPr>
          <w:ilvl w:val="2"/>
          <w:numId w:val="900"/>
        </w:numPr>
        <w:spacing w:before="0" w:after="0"/>
      </w:pPr>
      <w:r>
        <w:t>BGA Probing Techniques</w:t>
      </w:r>
    </w:p>
    <w:p>
      <w:pPr>
        <w:numPr>
          <w:ilvl w:val="0"/>
          <w:numId w:val="900"/>
        </w:numPr>
        <w:spacing w:before="0" w:after="0"/>
      </w:pPr>
      <w:r>
        <w:t>Memory Content Analysis</w:t>
      </w:r>
    </w:p>
    <w:p>
      <w:pPr>
        <w:numPr>
          <w:ilvl w:val="1"/>
          <w:numId w:val="900"/>
        </w:numPr>
        <w:spacing w:before="0" w:after="0"/>
      </w:pPr>
      <w:r>
        <w:t>Raw Data Examination</w:t>
      </w:r>
    </w:p>
    <w:p>
      <w:pPr>
        <w:numPr>
          <w:ilvl w:val="2"/>
          <w:numId w:val="900"/>
        </w:numPr>
        <w:spacing w:before="0" w:after="0"/>
      </w:pPr>
      <w:r>
        <w:t>Hex Dump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Data Structure Identification</w:t>
      </w:r>
    </w:p>
    <w:p>
      <w:pPr>
        <w:numPr>
          <w:ilvl w:val="1"/>
          <w:numId w:val="900"/>
        </w:numPr>
        <w:spacing w:before="0" w:after="0"/>
      </w:pPr>
      <w:r>
        <w:t>Filesystem Recovery</w:t>
      </w:r>
    </w:p>
    <w:p>
      <w:pPr>
        <w:numPr>
          <w:ilvl w:val="2"/>
          <w:numId w:val="900"/>
        </w:numPr>
        <w:spacing w:before="0" w:after="0"/>
      </w:pPr>
      <w:r>
        <w:t>Partition Table Analysis</w:t>
      </w:r>
    </w:p>
    <w:p>
      <w:pPr>
        <w:numPr>
          <w:ilvl w:val="2"/>
          <w:numId w:val="900"/>
        </w:numPr>
        <w:spacing w:before="0" w:after="0"/>
      </w:pPr>
      <w:r>
        <w:t>File Allocation Methods</w:t>
      </w:r>
    </w:p>
    <w:p>
      <w:pPr>
        <w:numPr>
          <w:ilvl w:val="2"/>
          <w:numId w:val="900"/>
        </w:numPr>
        <w:spacing w:before="0" w:after="0"/>
      </w:pPr>
      <w:r>
        <w:t>Deleted Data Recovery</w:t>
      </w:r>
    </w:p>
    <w:p>
      <w:pPr>
        <w:numPr>
          <w:ilvl w:val="1"/>
          <w:numId w:val="900"/>
        </w:numPr>
        <w:spacing w:before="0" w:after="0"/>
      </w:pPr>
      <w:r>
        <w:t>Encryption and Obfuscation</w:t>
      </w:r>
    </w:p>
    <w:p>
      <w:pPr>
        <w:numPr>
          <w:ilvl w:val="2"/>
          <w:numId w:val="900"/>
        </w:numPr>
        <w:spacing w:before="0" w:after="0"/>
      </w:pPr>
      <w:r>
        <w:t>Encrypted Data Detection</w:t>
      </w:r>
    </w:p>
    <w:p>
      <w:pPr>
        <w:numPr>
          <w:ilvl w:val="2"/>
          <w:numId w:val="900"/>
        </w:numPr>
        <w:spacing w:before="0" w:after="0"/>
      </w:pPr>
      <w:r>
        <w:t>Key Material Search</w:t>
      </w:r>
    </w:p>
    <w:p>
      <w:pPr>
        <w:numPr>
          <w:ilvl w:val="2"/>
          <w:numId w:val="900"/>
        </w:numPr>
        <w:spacing w:before="0" w:after="0"/>
      </w:pPr>
      <w:r>
        <w:t>Obfuscation Pattern Analysis</w:t>
      </w:r>
    </w:p>
    <w:p>
      <w:pPr>
        <w:pStyle w:val="Heading1"/>
      </w:pPr>
      <w:r>
        <w:t>Firmware Analysis Methodologies</w:t>
      </w:r>
    </w:p>
    <w:p>
      <w:pPr>
        <w:numPr>
          <w:ilvl w:val="0"/>
          <w:numId w:val="900"/>
        </w:numPr>
        <w:spacing w:before="0" w:after="0"/>
      </w:pPr>
      <w:r>
        <w:t>Firmware Acquisition Strategies</w:t>
      </w:r>
    </w:p>
    <w:p>
      <w:pPr>
        <w:numPr>
          <w:ilvl w:val="1"/>
          <w:numId w:val="900"/>
        </w:numPr>
        <w:spacing w:before="0" w:after="0"/>
      </w:pPr>
      <w:r>
        <w:t>Official Firmware Sources</w:t>
      </w:r>
    </w:p>
    <w:p>
      <w:pPr>
        <w:numPr>
          <w:ilvl w:val="2"/>
          <w:numId w:val="900"/>
        </w:numPr>
        <w:spacing w:before="0" w:after="0"/>
      </w:pPr>
      <w:r>
        <w:t>Manufacturer Downloads</w:t>
      </w:r>
    </w:p>
    <w:p>
      <w:pPr>
        <w:numPr>
          <w:ilvl w:val="2"/>
          <w:numId w:val="900"/>
        </w:numPr>
        <w:spacing w:before="0" w:after="0"/>
      </w:pPr>
      <w:r>
        <w:t>Update Server Interception</w:t>
      </w:r>
    </w:p>
    <w:p>
      <w:pPr>
        <w:numPr>
          <w:ilvl w:val="2"/>
          <w:numId w:val="900"/>
        </w:numPr>
        <w:spacing w:before="0" w:after="0"/>
      </w:pPr>
      <w:r>
        <w:t>Support Documentation</w:t>
      </w:r>
    </w:p>
    <w:p>
      <w:pPr>
        <w:numPr>
          <w:ilvl w:val="1"/>
          <w:numId w:val="900"/>
        </w:numPr>
        <w:spacing w:before="0" w:after="0"/>
      </w:pPr>
      <w:r>
        <w:t>Unofficial Firmware Sources</w:t>
      </w:r>
    </w:p>
    <w:p>
      <w:pPr>
        <w:numPr>
          <w:ilvl w:val="2"/>
          <w:numId w:val="900"/>
        </w:numPr>
        <w:spacing w:before="0" w:after="0"/>
      </w:pPr>
      <w:r>
        <w:t>Community Repositories</w:t>
      </w:r>
    </w:p>
    <w:p>
      <w:pPr>
        <w:numPr>
          <w:ilvl w:val="2"/>
          <w:numId w:val="900"/>
        </w:numPr>
        <w:spacing w:before="0" w:after="0"/>
      </w:pPr>
      <w:r>
        <w:t>Leaked Firmware Images</w:t>
      </w:r>
    </w:p>
    <w:p>
      <w:pPr>
        <w:numPr>
          <w:ilvl w:val="2"/>
          <w:numId w:val="900"/>
        </w:numPr>
        <w:spacing w:before="0" w:after="0"/>
      </w:pPr>
      <w:r>
        <w:t>Beta and Development Builds</w:t>
      </w:r>
    </w:p>
    <w:p>
      <w:pPr>
        <w:numPr>
          <w:ilvl w:val="1"/>
          <w:numId w:val="900"/>
        </w:numPr>
        <w:spacing w:before="0" w:after="0"/>
      </w:pPr>
      <w:r>
        <w:t>Direct Extraction Methods</w:t>
      </w:r>
    </w:p>
    <w:p>
      <w:pPr>
        <w:numPr>
          <w:ilvl w:val="2"/>
          <w:numId w:val="900"/>
        </w:numPr>
        <w:spacing w:before="0" w:after="0"/>
      </w:pPr>
      <w:r>
        <w:t>Memory Chip Reading</w:t>
      </w:r>
    </w:p>
    <w:p>
      <w:pPr>
        <w:numPr>
          <w:ilvl w:val="2"/>
          <w:numId w:val="900"/>
        </w:numPr>
        <w:spacing w:before="0" w:after="0"/>
      </w:pPr>
      <w:r>
        <w:t>Debug Interface Dumping</w:t>
      </w:r>
    </w:p>
    <w:p>
      <w:pPr>
        <w:numPr>
          <w:ilvl w:val="2"/>
          <w:numId w:val="900"/>
        </w:numPr>
        <w:spacing w:before="0" w:after="0"/>
      </w:pPr>
      <w:r>
        <w:t>JTAG Boundary Scan</w:t>
      </w:r>
    </w:p>
    <w:p>
      <w:pPr>
        <w:numPr>
          <w:ilvl w:val="0"/>
          <w:numId w:val="900"/>
        </w:numPr>
        <w:spacing w:before="0" w:after="0"/>
      </w:pPr>
      <w:r>
        <w:t>Initial Firmware Triage</w:t>
      </w:r>
    </w:p>
    <w:p>
      <w:pPr>
        <w:numPr>
          <w:ilvl w:val="1"/>
          <w:numId w:val="900"/>
        </w:numPr>
        <w:spacing w:before="0" w:after="0"/>
      </w:pPr>
      <w:r>
        <w:t>File Format Identification</w:t>
      </w:r>
    </w:p>
    <w:p>
      <w:pPr>
        <w:numPr>
          <w:ilvl w:val="2"/>
          <w:numId w:val="900"/>
        </w:numPr>
        <w:spacing w:before="0" w:after="0"/>
      </w:pPr>
      <w:r>
        <w:t>Magic Number Analysis</w:t>
      </w:r>
    </w:p>
    <w:p>
      <w:pPr>
        <w:numPr>
          <w:ilvl w:val="2"/>
          <w:numId w:val="900"/>
        </w:numPr>
        <w:spacing w:before="0" w:after="0"/>
      </w:pPr>
      <w:r>
        <w:t>Header Structure Examination</w:t>
      </w:r>
    </w:p>
    <w:p>
      <w:pPr>
        <w:numPr>
          <w:ilvl w:val="2"/>
          <w:numId w:val="900"/>
        </w:numPr>
        <w:spacing w:before="0" w:after="0"/>
      </w:pPr>
      <w:r>
        <w:t>Compression Detection</w:t>
      </w:r>
    </w:p>
    <w:p>
      <w:pPr>
        <w:numPr>
          <w:ilvl w:val="1"/>
          <w:numId w:val="900"/>
        </w:numPr>
        <w:spacing w:before="0" w:after="0"/>
      </w:pPr>
      <w:r>
        <w:t>Entropy and Randomness Analysis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Encryption Detection</w:t>
      </w:r>
    </w:p>
    <w:p>
      <w:pPr>
        <w:numPr>
          <w:ilvl w:val="2"/>
          <w:numId w:val="900"/>
        </w:numPr>
        <w:spacing w:before="0" w:after="0"/>
      </w:pPr>
      <w:r>
        <w:t>Compression Identification</w:t>
      </w:r>
    </w:p>
    <w:p>
      <w:pPr>
        <w:numPr>
          <w:ilvl w:val="1"/>
          <w:numId w:val="900"/>
        </w:numPr>
        <w:spacing w:before="0" w:after="0"/>
      </w:pPr>
      <w:r>
        <w:t>String and Metadata Extraction</w:t>
      </w:r>
    </w:p>
    <w:p>
      <w:pPr>
        <w:numPr>
          <w:ilvl w:val="2"/>
          <w:numId w:val="900"/>
        </w:numPr>
        <w:spacing w:before="0" w:after="0"/>
      </w:pPr>
      <w:r>
        <w:t>ASCII String Discovery</w:t>
      </w:r>
    </w:p>
    <w:p>
      <w:pPr>
        <w:numPr>
          <w:ilvl w:val="2"/>
          <w:numId w:val="900"/>
        </w:numPr>
        <w:spacing w:before="0" w:after="0"/>
      </w:pPr>
      <w:r>
        <w:t>Unicode String Handling</w:t>
      </w:r>
    </w:p>
    <w:p>
      <w:pPr>
        <w:numPr>
          <w:ilvl w:val="2"/>
          <w:numId w:val="900"/>
        </w:numPr>
        <w:spacing w:before="0" w:after="0"/>
      </w:pPr>
      <w:r>
        <w:t>Embedded Metadata Analysis</w:t>
      </w:r>
    </w:p>
    <w:p>
      <w:pPr>
        <w:numPr>
          <w:ilvl w:val="1"/>
          <w:numId w:val="900"/>
        </w:numPr>
        <w:spacing w:before="0" w:after="0"/>
      </w:pPr>
      <w:r>
        <w:t>Filesystem Structure Analysis</w:t>
      </w:r>
    </w:p>
    <w:p>
      <w:pPr>
        <w:numPr>
          <w:ilvl w:val="2"/>
          <w:numId w:val="900"/>
        </w:numPr>
        <w:spacing w:before="0" w:after="0"/>
      </w:pPr>
      <w:r>
        <w:t>Partition Layout Discovery</w:t>
      </w:r>
    </w:p>
    <w:p>
      <w:pPr>
        <w:numPr>
          <w:ilvl w:val="2"/>
          <w:numId w:val="900"/>
        </w:numPr>
        <w:spacing w:before="0" w:after="0"/>
      </w:pPr>
      <w:r>
        <w:t>Filesystem Type Identification</w:t>
      </w:r>
    </w:p>
    <w:p>
      <w:pPr>
        <w:numPr>
          <w:ilvl w:val="2"/>
          <w:numId w:val="900"/>
        </w:numPr>
        <w:spacing w:before="0" w:after="0"/>
      </w:pPr>
      <w:r>
        <w:t>Directory Structure Mapping</w:t>
      </w:r>
    </w:p>
    <w:p>
      <w:pPr>
        <w:numPr>
          <w:ilvl w:val="0"/>
          <w:numId w:val="900"/>
        </w:numPr>
        <w:spacing w:before="0" w:after="0"/>
      </w:pPr>
      <w:r>
        <w:t>Static Analysis Techniques</w:t>
      </w:r>
    </w:p>
    <w:p>
      <w:pPr>
        <w:numPr>
          <w:ilvl w:val="1"/>
          <w:numId w:val="900"/>
        </w:numPr>
        <w:spacing w:before="0" w:after="0"/>
      </w:pPr>
      <w:r>
        <w:t>Disassembly and Decompilation</w:t>
      </w:r>
    </w:p>
    <w:p>
      <w:pPr>
        <w:numPr>
          <w:ilvl w:val="2"/>
          <w:numId w:val="900"/>
        </w:numPr>
        <w:spacing w:before="0" w:after="0"/>
      </w:pPr>
      <w:r>
        <w:t>Architecture Identification</w:t>
      </w:r>
    </w:p>
    <w:p>
      <w:pPr>
        <w:numPr>
          <w:ilvl w:val="2"/>
          <w:numId w:val="900"/>
        </w:numPr>
        <w:spacing w:before="0" w:after="0"/>
      </w:pPr>
      <w:r>
        <w:t>Entry Point Discovery</w:t>
      </w:r>
    </w:p>
    <w:p>
      <w:pPr>
        <w:numPr>
          <w:ilvl w:val="2"/>
          <w:numId w:val="900"/>
        </w:numPr>
        <w:spacing w:before="0" w:after="0"/>
      </w:pPr>
      <w:r>
        <w:t>Function Boundary Detection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1"/>
          <w:numId w:val="900"/>
        </w:numPr>
        <w:spacing w:before="0" w:after="0"/>
      </w:pPr>
      <w:r>
        <w:t>Code Pattern Recognition</w:t>
      </w:r>
    </w:p>
    <w:p>
      <w:pPr>
        <w:numPr>
          <w:ilvl w:val="2"/>
          <w:numId w:val="900"/>
        </w:numPr>
        <w:spacing w:before="0" w:after="0"/>
      </w:pPr>
      <w:r>
        <w:t>Library Function Identification</w:t>
      </w:r>
    </w:p>
    <w:p>
      <w:pPr>
        <w:numPr>
          <w:ilvl w:val="2"/>
          <w:numId w:val="900"/>
        </w:numPr>
        <w:spacing w:before="0" w:after="0"/>
      </w:pPr>
      <w:r>
        <w:t>Cryptographic Routine Detection</w:t>
      </w:r>
    </w:p>
    <w:p>
      <w:pPr>
        <w:numPr>
          <w:ilvl w:val="2"/>
          <w:numId w:val="900"/>
        </w:numPr>
        <w:spacing w:before="0" w:after="0"/>
      </w:pPr>
      <w:r>
        <w:t>Protocol Implementation Analysis</w:t>
      </w:r>
    </w:p>
    <w:p>
      <w:pPr>
        <w:numPr>
          <w:ilvl w:val="1"/>
          <w:numId w:val="900"/>
        </w:numPr>
        <w:spacing w:before="0" w:after="0"/>
      </w:pPr>
      <w:r>
        <w:t>Data Structure Analysis</w:t>
      </w:r>
    </w:p>
    <w:p>
      <w:pPr>
        <w:numPr>
          <w:ilvl w:val="2"/>
          <w:numId w:val="900"/>
        </w:numPr>
        <w:spacing w:before="0" w:after="0"/>
      </w:pPr>
      <w:r>
        <w:t>Configuration Data Structures</w:t>
      </w:r>
    </w:p>
    <w:p>
      <w:pPr>
        <w:numPr>
          <w:ilvl w:val="2"/>
          <w:numId w:val="900"/>
        </w:numPr>
        <w:spacing w:before="0" w:after="0"/>
      </w:pPr>
      <w:r>
        <w:t>Network Protocol Headers</w:t>
      </w:r>
    </w:p>
    <w:p>
      <w:pPr>
        <w:numPr>
          <w:ilvl w:val="2"/>
          <w:numId w:val="900"/>
        </w:numPr>
        <w:spacing w:before="0" w:after="0"/>
      </w:pPr>
      <w:r>
        <w:t>File Format Specifications</w:t>
      </w:r>
    </w:p>
    <w:p>
      <w:pPr>
        <w:numPr>
          <w:ilvl w:val="1"/>
          <w:numId w:val="900"/>
        </w:numPr>
        <w:spacing w:before="0" w:after="0"/>
      </w:pPr>
      <w:r>
        <w:t>Cross-Reference Analysis</w:t>
      </w:r>
    </w:p>
    <w:p>
      <w:pPr>
        <w:numPr>
          <w:ilvl w:val="2"/>
          <w:numId w:val="900"/>
        </w:numPr>
        <w:spacing w:before="0" w:after="0"/>
      </w:pPr>
      <w:r>
        <w:t>Function Call Graphs</w:t>
      </w:r>
    </w:p>
    <w:p>
      <w:pPr>
        <w:numPr>
          <w:ilvl w:val="2"/>
          <w:numId w:val="900"/>
        </w:numPr>
        <w:spacing w:before="0" w:after="0"/>
      </w:pPr>
      <w:r>
        <w:t>Data Flow Tracking</w:t>
      </w:r>
    </w:p>
    <w:p>
      <w:pPr>
        <w:numPr>
          <w:ilvl w:val="2"/>
          <w:numId w:val="900"/>
        </w:numPr>
        <w:spacing w:before="0" w:after="0"/>
      </w:pPr>
      <w:r>
        <w:t>Import/Export Analysis</w:t>
      </w:r>
    </w:p>
    <w:p>
      <w:pPr>
        <w:numPr>
          <w:ilvl w:val="0"/>
          <w:numId w:val="900"/>
        </w:numPr>
        <w:spacing w:before="0" w:after="0"/>
      </w:pPr>
      <w:r>
        <w:t>Dynamic Analysis Approaches</w:t>
      </w:r>
    </w:p>
    <w:p>
      <w:pPr>
        <w:numPr>
          <w:ilvl w:val="1"/>
          <w:numId w:val="900"/>
        </w:numPr>
        <w:spacing w:before="0" w:after="0"/>
      </w:pPr>
      <w:r>
        <w:t>Emulation Environments</w:t>
      </w:r>
    </w:p>
    <w:p>
      <w:pPr>
        <w:numPr>
          <w:ilvl w:val="2"/>
          <w:numId w:val="900"/>
        </w:numPr>
        <w:spacing w:before="0" w:after="0"/>
      </w:pPr>
      <w:r>
        <w:t>Full System Emulation</w:t>
      </w:r>
    </w:p>
    <w:p>
      <w:pPr>
        <w:numPr>
          <w:ilvl w:val="2"/>
          <w:numId w:val="900"/>
        </w:numPr>
        <w:spacing w:before="0" w:after="0"/>
      </w:pPr>
      <w:r>
        <w:t>User-Mode Emulation</w:t>
      </w:r>
    </w:p>
    <w:p>
      <w:pPr>
        <w:numPr>
          <w:ilvl w:val="2"/>
          <w:numId w:val="900"/>
        </w:numPr>
        <w:spacing w:before="0" w:after="0"/>
      </w:pPr>
      <w:r>
        <w:t>Hardware-in-the-Loop Testing</w:t>
      </w:r>
    </w:p>
    <w:p>
      <w:pPr>
        <w:numPr>
          <w:ilvl w:val="1"/>
          <w:numId w:val="900"/>
        </w:numPr>
        <w:spacing w:before="0" w:after="0"/>
      </w:pPr>
      <w:r>
        <w:t>Instrumentation Techniques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2"/>
          <w:numId w:val="900"/>
        </w:numPr>
        <w:spacing w:before="0" w:after="0"/>
      </w:pPr>
      <w:r>
        <w:t>Function Call Tracing</w:t>
      </w:r>
    </w:p>
    <w:p>
      <w:pPr>
        <w:numPr>
          <w:ilvl w:val="2"/>
          <w:numId w:val="900"/>
        </w:numPr>
        <w:spacing w:before="0" w:after="0"/>
      </w:pPr>
      <w:r>
        <w:t>Memory Access Monitoring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2"/>
          <w:numId w:val="900"/>
        </w:numPr>
        <w:spacing w:before="0" w:after="0"/>
      </w:pPr>
      <w:r>
        <w:t>System Call Tracing</w:t>
      </w:r>
    </w:p>
    <w:p>
      <w:pPr>
        <w:numPr>
          <w:ilvl w:val="1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Fuzzing Techniques</w:t>
      </w:r>
    </w:p>
    <w:p>
      <w:pPr>
        <w:numPr>
          <w:ilvl w:val="2"/>
          <w:numId w:val="900"/>
        </w:numPr>
        <w:spacing w:before="0" w:after="0"/>
      </w:pPr>
      <w:r>
        <w:t>Symbolic Execution</w:t>
      </w:r>
    </w:p>
    <w:p>
      <w:pPr>
        <w:numPr>
          <w:ilvl w:val="2"/>
          <w:numId w:val="900"/>
        </w:numPr>
        <w:spacing w:before="0" w:after="0"/>
      </w:pPr>
      <w:r>
        <w:t>Taint Analysis</w:t>
      </w:r>
    </w:p>
    <w:p>
      <w:pPr>
        <w:pStyle w:val="Heading1"/>
      </w:pPr>
      <w:r>
        <w:t>Reverse Engineering Techniques</w:t>
      </w:r>
    </w:p>
    <w:p>
      <w:pPr>
        <w:numPr>
          <w:ilvl w:val="0"/>
          <w:numId w:val="900"/>
        </w:numPr>
        <w:spacing w:before="0" w:after="0"/>
      </w:pPr>
      <w:r>
        <w:t>Assembly Language Analysis</w:t>
      </w:r>
    </w:p>
    <w:p>
      <w:pPr>
        <w:numPr>
          <w:ilvl w:val="1"/>
          <w:numId w:val="900"/>
        </w:numPr>
        <w:spacing w:before="0" w:after="0"/>
      </w:pPr>
      <w:r>
        <w:t>Instruction Set Architectures</w:t>
      </w:r>
    </w:p>
    <w:p>
      <w:pPr>
        <w:numPr>
          <w:ilvl w:val="2"/>
          <w:numId w:val="900"/>
        </w:numPr>
        <w:spacing w:before="0" w:after="0"/>
      </w:pPr>
      <w:r>
        <w:t>ARM Assembly</w:t>
      </w:r>
    </w:p>
    <w:p>
      <w:pPr>
        <w:numPr>
          <w:ilvl w:val="2"/>
          <w:numId w:val="900"/>
        </w:numPr>
        <w:spacing w:before="0" w:after="0"/>
      </w:pPr>
      <w:r>
        <w:t>MIPS Assembly</w:t>
      </w:r>
    </w:p>
    <w:p>
      <w:pPr>
        <w:numPr>
          <w:ilvl w:val="2"/>
          <w:numId w:val="900"/>
        </w:numPr>
        <w:spacing w:before="0" w:after="0"/>
      </w:pPr>
      <w:r>
        <w:t>x86 Assembly</w:t>
      </w:r>
    </w:p>
    <w:p>
      <w:pPr>
        <w:numPr>
          <w:ilvl w:val="2"/>
          <w:numId w:val="900"/>
        </w:numPr>
        <w:spacing w:before="0" w:after="0"/>
      </w:pPr>
      <w:r>
        <w:t>RISC-V Assembly</w:t>
      </w:r>
    </w:p>
    <w:p>
      <w:pPr>
        <w:numPr>
          <w:ilvl w:val="2"/>
          <w:numId w:val="900"/>
        </w:numPr>
        <w:spacing w:before="0" w:after="0"/>
      </w:pPr>
      <w:r>
        <w:t>Proprietary Architectures</w:t>
      </w:r>
    </w:p>
    <w:p>
      <w:pPr>
        <w:numPr>
          <w:ilvl w:val="1"/>
          <w:numId w:val="900"/>
        </w:numPr>
        <w:spacing w:before="0" w:after="0"/>
      </w:pPr>
      <w:r>
        <w:t>Calling Conventions</w:t>
      </w:r>
    </w:p>
    <w:p>
      <w:pPr>
        <w:numPr>
          <w:ilvl w:val="2"/>
          <w:numId w:val="900"/>
        </w:numPr>
        <w:spacing w:before="0" w:after="0"/>
      </w:pPr>
      <w:r>
        <w:t>Parameter Passing Methods</w:t>
      </w:r>
    </w:p>
    <w:p>
      <w:pPr>
        <w:numPr>
          <w:ilvl w:val="2"/>
          <w:numId w:val="900"/>
        </w:numPr>
        <w:spacing w:before="0" w:after="0"/>
      </w:pPr>
      <w:r>
        <w:t>Stack Frame Analysis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1"/>
          <w:numId w:val="900"/>
        </w:numPr>
        <w:spacing w:before="0" w:after="0"/>
      </w:pPr>
      <w:r>
        <w:t>Control Flow Structures</w:t>
      </w:r>
    </w:p>
    <w:p>
      <w:pPr>
        <w:numPr>
          <w:ilvl w:val="2"/>
          <w:numId w:val="900"/>
        </w:numPr>
        <w:spacing w:before="0" w:after="0"/>
      </w:pPr>
      <w:r>
        <w:t>Conditional Branches</w:t>
      </w:r>
    </w:p>
    <w:p>
      <w:pPr>
        <w:numPr>
          <w:ilvl w:val="2"/>
          <w:numId w:val="900"/>
        </w:numPr>
        <w:spacing w:before="0" w:after="0"/>
      </w:pPr>
      <w:r>
        <w:t>Loop Constructs</w:t>
      </w:r>
    </w:p>
    <w:p>
      <w:pPr>
        <w:numPr>
          <w:ilvl w:val="2"/>
          <w:numId w:val="900"/>
        </w:numPr>
        <w:spacing w:before="0" w:after="0"/>
      </w:pPr>
      <w:r>
        <w:t>Function Calls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High-Level Code Reconstruction</w:t>
      </w:r>
    </w:p>
    <w:p>
      <w:pPr>
        <w:numPr>
          <w:ilvl w:val="1"/>
          <w:numId w:val="900"/>
        </w:numPr>
        <w:spacing w:before="0" w:after="0"/>
      </w:pPr>
      <w:r>
        <w:t>Decompilation Techniques</w:t>
      </w:r>
    </w:p>
    <w:p>
      <w:pPr>
        <w:numPr>
          <w:ilvl w:val="2"/>
          <w:numId w:val="900"/>
        </w:numPr>
        <w:spacing w:before="0" w:after="0"/>
      </w:pPr>
      <w:r>
        <w:t>Control Flow Recovery</w:t>
      </w:r>
    </w:p>
    <w:p>
      <w:pPr>
        <w:numPr>
          <w:ilvl w:val="2"/>
          <w:numId w:val="900"/>
        </w:numPr>
        <w:spacing w:before="0" w:after="0"/>
      </w:pPr>
      <w:r>
        <w:t>Data Type Inference</w:t>
      </w:r>
    </w:p>
    <w:p>
      <w:pPr>
        <w:numPr>
          <w:ilvl w:val="2"/>
          <w:numId w:val="900"/>
        </w:numPr>
        <w:spacing w:before="0" w:after="0"/>
      </w:pPr>
      <w:r>
        <w:t>Variable Name Recovery</w:t>
      </w:r>
    </w:p>
    <w:p>
      <w:pPr>
        <w:numPr>
          <w:ilvl w:val="1"/>
          <w:numId w:val="900"/>
        </w:numPr>
        <w:spacing w:before="0" w:after="0"/>
      </w:pPr>
      <w:r>
        <w:t>Algorithm Recognition</w:t>
      </w:r>
    </w:p>
    <w:p>
      <w:pPr>
        <w:numPr>
          <w:ilvl w:val="2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Cryptographic Algorithms</w:t>
      </w:r>
    </w:p>
    <w:p>
      <w:pPr>
        <w:numPr>
          <w:ilvl w:val="2"/>
          <w:numId w:val="900"/>
        </w:numPr>
        <w:spacing w:before="0" w:after="0"/>
      </w:pPr>
      <w:r>
        <w:t>Compression Algorithms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Protocol Reverse Engineering</w:t>
      </w:r>
    </w:p>
    <w:p>
      <w:pPr>
        <w:numPr>
          <w:ilvl w:val="2"/>
          <w:numId w:val="900"/>
        </w:numPr>
        <w:spacing w:before="0" w:after="0"/>
      </w:pPr>
      <w:r>
        <w:t>Message Format Analysis</w:t>
      </w:r>
    </w:p>
    <w:p>
      <w:pPr>
        <w:numPr>
          <w:ilvl w:val="2"/>
          <w:numId w:val="900"/>
        </w:numPr>
        <w:spacing w:before="0" w:after="0"/>
      </w:pPr>
      <w:r>
        <w:t>State Machine Reconstruction</w:t>
      </w:r>
    </w:p>
    <w:p>
      <w:pPr>
        <w:numPr>
          <w:ilvl w:val="2"/>
          <w:numId w:val="900"/>
        </w:numPr>
        <w:spacing w:before="0" w:after="0"/>
      </w:pPr>
      <w:r>
        <w:t>Command Structure Discovery</w:t>
      </w:r>
    </w:p>
    <w:p>
      <w:pPr>
        <w:numPr>
          <w:ilvl w:val="0"/>
          <w:numId w:val="900"/>
        </w:numPr>
        <w:spacing w:before="0" w:after="0"/>
      </w:pPr>
      <w:r>
        <w:t>Cryptographic Analysis</w:t>
      </w:r>
    </w:p>
    <w:p>
      <w:pPr>
        <w:numPr>
          <w:ilvl w:val="1"/>
          <w:numId w:val="900"/>
        </w:numPr>
        <w:spacing w:before="0" w:after="0"/>
      </w:pPr>
      <w:r>
        <w:t>Cryptographic Primitive Identification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Random Number Generators</w:t>
      </w:r>
    </w:p>
    <w:p>
      <w:pPr>
        <w:numPr>
          <w:ilvl w:val="1"/>
          <w:numId w:val="900"/>
        </w:numPr>
        <w:spacing w:before="0" w:after="0"/>
      </w:pPr>
      <w:r>
        <w:t>Key Management Analysis</w:t>
      </w:r>
    </w:p>
    <w:p>
      <w:pPr>
        <w:numPr>
          <w:ilvl w:val="2"/>
          <w:numId w:val="900"/>
        </w:numPr>
        <w:spacing w:before="0" w:after="0"/>
      </w:pPr>
      <w:r>
        <w:t>Key Storage Methods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2"/>
          <w:numId w:val="900"/>
        </w:numPr>
        <w:spacing w:before="0" w:after="0"/>
      </w:pPr>
      <w:r>
        <w:t>Certificate Handling</w:t>
      </w:r>
    </w:p>
    <w:p>
      <w:pPr>
        <w:numPr>
          <w:ilvl w:val="1"/>
          <w:numId w:val="900"/>
        </w:numPr>
        <w:spacing w:before="0" w:after="0"/>
      </w:pPr>
      <w:r>
        <w:t>Implementation Weakness Detection</w:t>
      </w:r>
    </w:p>
    <w:p>
      <w:pPr>
        <w:numPr>
          <w:ilvl w:val="2"/>
          <w:numId w:val="900"/>
        </w:numPr>
        <w:spacing w:before="0" w:after="0"/>
      </w:pPr>
      <w:r>
        <w:t>Side-Channel Vulnerabilities</w:t>
      </w:r>
    </w:p>
    <w:p>
      <w:pPr>
        <w:numPr>
          <w:ilvl w:val="2"/>
          <w:numId w:val="900"/>
        </w:numPr>
        <w:spacing w:before="0" w:after="0"/>
      </w:pPr>
      <w:r>
        <w:t>Timing Attack Vectors</w:t>
      </w:r>
    </w:p>
    <w:p>
      <w:pPr>
        <w:numPr>
          <w:ilvl w:val="2"/>
          <w:numId w:val="900"/>
        </w:numPr>
        <w:spacing w:before="0" w:after="0"/>
      </w:pPr>
      <w:r>
        <w:t>Weak Random Number Usage</w:t>
      </w:r>
    </w:p>
    <w:p>
      <w:pPr>
        <w:numPr>
          <w:ilvl w:val="0"/>
          <w:numId w:val="900"/>
        </w:numPr>
        <w:spacing w:before="0" w:after="0"/>
      </w:pPr>
      <w:r>
        <w:t>Anti-Reverse Engineering Countermeasures</w:t>
      </w:r>
    </w:p>
    <w:p>
      <w:pPr>
        <w:numPr>
          <w:ilvl w:val="1"/>
          <w:numId w:val="900"/>
        </w:numPr>
        <w:spacing w:before="0" w:after="0"/>
      </w:pPr>
      <w:r>
        <w:t>Code Obfuscation Techniques</w:t>
      </w:r>
    </w:p>
    <w:p>
      <w:pPr>
        <w:numPr>
          <w:ilvl w:val="2"/>
          <w:numId w:val="900"/>
        </w:numPr>
        <w:spacing w:before="0" w:after="0"/>
      </w:pPr>
      <w:r>
        <w:t>Control Flow Obfuscation</w:t>
      </w:r>
    </w:p>
    <w:p>
      <w:pPr>
        <w:numPr>
          <w:ilvl w:val="2"/>
          <w:numId w:val="900"/>
        </w:numPr>
        <w:spacing w:before="0" w:after="0"/>
      </w:pPr>
      <w:r>
        <w:t>Data Obfuscation</w:t>
      </w:r>
    </w:p>
    <w:p>
      <w:pPr>
        <w:numPr>
          <w:ilvl w:val="2"/>
          <w:numId w:val="900"/>
        </w:numPr>
        <w:spacing w:before="0" w:after="0"/>
      </w:pPr>
      <w:r>
        <w:t>String Encryption</w:t>
      </w:r>
    </w:p>
    <w:p>
      <w:pPr>
        <w:numPr>
          <w:ilvl w:val="1"/>
          <w:numId w:val="900"/>
        </w:numPr>
        <w:spacing w:before="0" w:after="0"/>
      </w:pPr>
      <w:r>
        <w:t>Anti-Debugging Techniques</w:t>
      </w:r>
    </w:p>
    <w:p>
      <w:pPr>
        <w:numPr>
          <w:ilvl w:val="2"/>
          <w:numId w:val="900"/>
        </w:numPr>
        <w:spacing w:before="0" w:after="0"/>
      </w:pPr>
      <w:r>
        <w:t>Debugger Detection</w:t>
      </w:r>
    </w:p>
    <w:p>
      <w:pPr>
        <w:numPr>
          <w:ilvl w:val="2"/>
          <w:numId w:val="900"/>
        </w:numPr>
        <w:spacing w:before="0" w:after="0"/>
      </w:pPr>
      <w:r>
        <w:t>Timing Checks</w:t>
      </w:r>
    </w:p>
    <w:p>
      <w:pPr>
        <w:numPr>
          <w:ilvl w:val="2"/>
          <w:numId w:val="900"/>
        </w:numPr>
        <w:spacing w:before="0" w:after="0"/>
      </w:pPr>
      <w:r>
        <w:t>Hardware Breakpoint Detection</w:t>
      </w:r>
    </w:p>
    <w:p>
      <w:pPr>
        <w:numPr>
          <w:ilvl w:val="1"/>
          <w:numId w:val="900"/>
        </w:numPr>
        <w:spacing w:before="0" w:after="0"/>
      </w:pPr>
      <w:r>
        <w:t>Tamper Detection Methods</w:t>
      </w:r>
    </w:p>
    <w:p>
      <w:pPr>
        <w:numPr>
          <w:ilvl w:val="2"/>
          <w:numId w:val="900"/>
        </w:numPr>
        <w:spacing w:before="0" w:after="0"/>
      </w:pPr>
      <w:r>
        <w:t>Checksum Verification</w:t>
      </w:r>
    </w:p>
    <w:p>
      <w:pPr>
        <w:numPr>
          <w:ilvl w:val="2"/>
          <w:numId w:val="900"/>
        </w:numPr>
        <w:spacing w:before="0" w:after="0"/>
      </w:pPr>
      <w:r>
        <w:t>Code Integrity Checks</w:t>
      </w:r>
    </w:p>
    <w:p>
      <w:pPr>
        <w:numPr>
          <w:ilvl w:val="2"/>
          <w:numId w:val="900"/>
        </w:numPr>
        <w:spacing w:before="0" w:after="0"/>
      </w:pPr>
      <w:r>
        <w:t>Hardware Tamper Detection</w:t>
      </w:r>
    </w:p>
    <w:p>
      <w:pPr>
        <w:pStyle w:val="Heading1"/>
      </w:pPr>
      <w:r>
        <w:t>Vulnerability Discovery and Exploitation</w:t>
      </w:r>
    </w:p>
    <w:p>
      <w:pPr>
        <w:numPr>
          <w:ilvl w:val="0"/>
          <w:numId w:val="900"/>
        </w:numPr>
        <w:spacing w:before="0" w:after="0"/>
      </w:pPr>
      <w:r>
        <w:t>Common Vulnerability Classes</w:t>
      </w:r>
    </w:p>
    <w:p>
      <w:pPr>
        <w:numPr>
          <w:ilvl w:val="1"/>
          <w:numId w:val="900"/>
        </w:numPr>
        <w:spacing w:before="0" w:after="0"/>
      </w:pPr>
      <w:r>
        <w:t>Memory Corruption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Stack-Based Overflows</w:t>
      </w:r>
    </w:p>
    <w:p>
      <w:pPr>
        <w:numPr>
          <w:ilvl w:val="2"/>
          <w:numId w:val="900"/>
        </w:numPr>
        <w:spacing w:before="0" w:after="0"/>
      </w:pPr>
      <w:r>
        <w:t>Heap-Based Overflows</w:t>
      </w:r>
    </w:p>
    <w:p>
      <w:pPr>
        <w:numPr>
          <w:ilvl w:val="2"/>
          <w:numId w:val="900"/>
        </w:numPr>
        <w:spacing w:before="0" w:after="0"/>
      </w:pPr>
      <w:r>
        <w:t>Integer Overflows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1"/>
          <w:numId w:val="900"/>
        </w:numPr>
        <w:spacing w:before="0" w:after="0"/>
      </w:pPr>
      <w:r>
        <w:t>Logic Vulnerabilities</w:t>
      </w:r>
    </w:p>
    <w:p>
      <w:pPr>
        <w:numPr>
          <w:ilvl w:val="2"/>
          <w:numId w:val="900"/>
        </w:numPr>
        <w:spacing w:before="0" w:after="0"/>
      </w:pPr>
      <w:r>
        <w:t>Authentication Bypasses</w:t>
      </w:r>
    </w:p>
    <w:p>
      <w:pPr>
        <w:numPr>
          <w:ilvl w:val="2"/>
          <w:numId w:val="900"/>
        </w:numPr>
        <w:spacing w:before="0" w:after="0"/>
      </w:pPr>
      <w:r>
        <w:t>Authorization Flaws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Time-of-Check-Time-of-Use</w:t>
      </w:r>
    </w:p>
    <w:p>
      <w:pPr>
        <w:numPr>
          <w:ilvl w:val="1"/>
          <w:numId w:val="900"/>
        </w:numPr>
        <w:spacing w:before="0" w:after="0"/>
      </w:pPr>
      <w:r>
        <w:t>Cryptographic Vulnerabilities</w:t>
      </w:r>
    </w:p>
    <w:p>
      <w:pPr>
        <w:numPr>
          <w:ilvl w:val="2"/>
          <w:numId w:val="900"/>
        </w:numPr>
        <w:spacing w:before="0" w:after="0"/>
      </w:pPr>
      <w:r>
        <w:t>Weak Key Generation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Implementation Flaws</w:t>
      </w:r>
    </w:p>
    <w:p>
      <w:pPr>
        <w:numPr>
          <w:ilvl w:val="2"/>
          <w:numId w:val="900"/>
        </w:numPr>
        <w:spacing w:before="0" w:after="0"/>
      </w:pPr>
      <w:r>
        <w:t>Protocol Weaknesses</w:t>
      </w:r>
    </w:p>
    <w:p>
      <w:pPr>
        <w:numPr>
          <w:ilvl w:val="1"/>
          <w:numId w:val="900"/>
        </w:numPr>
        <w:spacing w:before="0" w:after="0"/>
      </w:pPr>
      <w:r>
        <w:t>Input Validation Vulnerabilities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Path Traversal</w:t>
      </w:r>
    </w:p>
    <w:p>
      <w:pPr>
        <w:numPr>
          <w:ilvl w:val="2"/>
          <w:numId w:val="900"/>
        </w:numPr>
        <w:spacing w:before="0" w:after="0"/>
      </w:pPr>
      <w:r>
        <w:t>XML External Entity</w:t>
      </w:r>
    </w:p>
    <w:p>
      <w:pPr>
        <w:numPr>
          <w:ilvl w:val="0"/>
          <w:numId w:val="900"/>
        </w:numPr>
        <w:spacing w:before="0" w:after="0"/>
      </w:pPr>
      <w:r>
        <w:t>Exploitation Techniques</w:t>
      </w:r>
    </w:p>
    <w:p>
      <w:pPr>
        <w:numPr>
          <w:ilvl w:val="1"/>
          <w:numId w:val="900"/>
        </w:numPr>
        <w:spacing w:before="0" w:after="0"/>
      </w:pPr>
      <w:r>
        <w:t>Return-Oriented Programming</w:t>
      </w:r>
    </w:p>
    <w:p>
      <w:pPr>
        <w:numPr>
          <w:ilvl w:val="2"/>
          <w:numId w:val="900"/>
        </w:numPr>
        <w:spacing w:before="0" w:after="0"/>
      </w:pPr>
      <w:r>
        <w:t>Gadget Discovery</w:t>
      </w:r>
    </w:p>
    <w:p>
      <w:pPr>
        <w:numPr>
          <w:ilvl w:val="2"/>
          <w:numId w:val="900"/>
        </w:numPr>
        <w:spacing w:before="0" w:after="0"/>
      </w:pPr>
      <w:r>
        <w:t>Chain Construction</w:t>
      </w:r>
    </w:p>
    <w:p>
      <w:pPr>
        <w:numPr>
          <w:ilvl w:val="2"/>
          <w:numId w:val="900"/>
        </w:numPr>
        <w:spacing w:before="0" w:after="0"/>
      </w:pPr>
      <w:r>
        <w:t>Payload Development</w:t>
      </w:r>
    </w:p>
    <w:p>
      <w:pPr>
        <w:numPr>
          <w:ilvl w:val="1"/>
          <w:numId w:val="900"/>
        </w:numPr>
        <w:spacing w:before="0" w:after="0"/>
      </w:pPr>
      <w:r>
        <w:t>Jump-Oriented Programming</w:t>
      </w:r>
    </w:p>
    <w:p>
      <w:pPr>
        <w:numPr>
          <w:ilvl w:val="2"/>
          <w:numId w:val="900"/>
        </w:numPr>
        <w:spacing w:before="0" w:after="0"/>
      </w:pPr>
      <w:r>
        <w:t>Dispatcher Gadgets</w:t>
      </w:r>
    </w:p>
    <w:p>
      <w:pPr>
        <w:numPr>
          <w:ilvl w:val="2"/>
          <w:numId w:val="900"/>
        </w:numPr>
        <w:spacing w:before="0" w:after="0"/>
      </w:pPr>
      <w:r>
        <w:t>Functional Gadgets</w:t>
      </w:r>
    </w:p>
    <w:p>
      <w:pPr>
        <w:numPr>
          <w:ilvl w:val="2"/>
          <w:numId w:val="900"/>
        </w:numPr>
        <w:spacing w:before="0" w:after="0"/>
      </w:pPr>
      <w:r>
        <w:t>Chain Execution</w:t>
      </w:r>
    </w:p>
    <w:p>
      <w:pPr>
        <w:numPr>
          <w:ilvl w:val="1"/>
          <w:numId w:val="900"/>
        </w:numPr>
        <w:spacing w:before="0" w:after="0"/>
      </w:pPr>
      <w:r>
        <w:t>Heap Exploitation</w:t>
      </w:r>
    </w:p>
    <w:p>
      <w:pPr>
        <w:numPr>
          <w:ilvl w:val="2"/>
          <w:numId w:val="900"/>
        </w:numPr>
        <w:spacing w:before="0" w:after="0"/>
      </w:pPr>
      <w:r>
        <w:t>Heap Spray Techniques</w:t>
      </w:r>
    </w:p>
    <w:p>
      <w:pPr>
        <w:numPr>
          <w:ilvl w:val="2"/>
          <w:numId w:val="900"/>
        </w:numPr>
        <w:spacing w:before="0" w:after="0"/>
      </w:pPr>
      <w:r>
        <w:t>Use-After-Free Exploitation</w:t>
      </w:r>
    </w:p>
    <w:p>
      <w:pPr>
        <w:numPr>
          <w:ilvl w:val="2"/>
          <w:numId w:val="900"/>
        </w:numPr>
        <w:spacing w:before="0" w:after="0"/>
      </w:pPr>
      <w:r>
        <w:t>Double-Free Exploitation</w:t>
      </w:r>
    </w:p>
    <w:p>
      <w:pPr>
        <w:numPr>
          <w:ilvl w:val="1"/>
          <w:numId w:val="900"/>
        </w:numPr>
        <w:spacing w:before="0" w:after="0"/>
      </w:pPr>
      <w:r>
        <w:t>Format String Exploitation</w:t>
      </w:r>
    </w:p>
    <w:p>
      <w:pPr>
        <w:numPr>
          <w:ilvl w:val="2"/>
          <w:numId w:val="900"/>
        </w:numPr>
        <w:spacing w:before="0" w:after="0"/>
      </w:pPr>
      <w:r>
        <w:t>Memory Read Techniques</w:t>
      </w:r>
    </w:p>
    <w:p>
      <w:pPr>
        <w:numPr>
          <w:ilvl w:val="2"/>
          <w:numId w:val="900"/>
        </w:numPr>
        <w:spacing w:before="0" w:after="0"/>
      </w:pPr>
      <w:r>
        <w:t>Memory Write Techniques</w:t>
      </w:r>
    </w:p>
    <w:p>
      <w:pPr>
        <w:numPr>
          <w:ilvl w:val="2"/>
          <w:numId w:val="900"/>
        </w:numPr>
        <w:spacing w:before="0" w:after="0"/>
      </w:pPr>
      <w:r>
        <w:t>Control Flow Hijacking</w:t>
      </w:r>
    </w:p>
    <w:p>
      <w:pPr>
        <w:numPr>
          <w:ilvl w:val="0"/>
          <w:numId w:val="900"/>
        </w:numPr>
        <w:spacing w:before="0" w:after="0"/>
      </w:pPr>
      <w:r>
        <w:t>Exploit Development Process</w:t>
      </w:r>
    </w:p>
    <w:p>
      <w:pPr>
        <w:numPr>
          <w:ilvl w:val="1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Proof-of-Concept Development</w:t>
      </w:r>
    </w:p>
    <w:p>
      <w:pPr>
        <w:numPr>
          <w:ilvl w:val="2"/>
          <w:numId w:val="900"/>
        </w:numPr>
        <w:spacing w:before="0" w:after="0"/>
      </w:pPr>
      <w:r>
        <w:t>Minimal Exploit Creation</w:t>
      </w:r>
    </w:p>
    <w:p>
      <w:pPr>
        <w:numPr>
          <w:ilvl w:val="2"/>
          <w:numId w:val="900"/>
        </w:numPr>
        <w:spacing w:before="0" w:after="0"/>
      </w:pPr>
      <w:r>
        <w:t>Reliability Testing</w:t>
      </w:r>
    </w:p>
    <w:p>
      <w:pPr>
        <w:numPr>
          <w:ilvl w:val="2"/>
          <w:numId w:val="900"/>
        </w:numPr>
        <w:spacing w:before="0" w:after="0"/>
      </w:pPr>
      <w:r>
        <w:t>Payload Optimization</w:t>
      </w:r>
    </w:p>
    <w:p>
      <w:pPr>
        <w:numPr>
          <w:ilvl w:val="1"/>
          <w:numId w:val="900"/>
        </w:numPr>
        <w:spacing w:before="0" w:after="0"/>
      </w:pPr>
      <w:r>
        <w:t>Exploit Hardening</w:t>
      </w:r>
    </w:p>
    <w:p>
      <w:pPr>
        <w:numPr>
          <w:ilvl w:val="2"/>
          <w:numId w:val="900"/>
        </w:numPr>
        <w:spacing w:before="0" w:after="0"/>
      </w:pPr>
      <w:r>
        <w:t>ASLR Bypass Techniques</w:t>
      </w:r>
    </w:p>
    <w:p>
      <w:pPr>
        <w:numPr>
          <w:ilvl w:val="2"/>
          <w:numId w:val="900"/>
        </w:numPr>
        <w:spacing w:before="0" w:after="0"/>
      </w:pPr>
      <w:r>
        <w:t>DEP/NX Bypass Methods</w:t>
      </w:r>
    </w:p>
    <w:p>
      <w:pPr>
        <w:numPr>
          <w:ilvl w:val="2"/>
          <w:numId w:val="900"/>
        </w:numPr>
        <w:spacing w:before="0" w:after="0"/>
      </w:pPr>
      <w:r>
        <w:t>Stack Canary Bypass</w:t>
      </w:r>
    </w:p>
    <w:p>
      <w:pPr>
        <w:numPr>
          <w:ilvl w:val="0"/>
          <w:numId w:val="900"/>
        </w:numPr>
        <w:spacing w:before="0" w:after="0"/>
      </w:pPr>
      <w:r>
        <w:t>Post-Exploitation Techniques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Firmware Modification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Backdoor Installation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Kernel Exploitation</w:t>
      </w:r>
    </w:p>
    <w:p>
      <w:pPr>
        <w:numPr>
          <w:ilvl w:val="2"/>
          <w:numId w:val="900"/>
        </w:numPr>
        <w:spacing w:before="0" w:after="0"/>
      </w:pPr>
      <w:r>
        <w:t>Driver Vulnerabilities</w:t>
      </w:r>
    </w:p>
    <w:p>
      <w:pPr>
        <w:numPr>
          <w:ilvl w:val="2"/>
          <w:numId w:val="900"/>
        </w:numPr>
        <w:spacing w:before="0" w:after="0"/>
      </w:pPr>
      <w:r>
        <w:t>Configuration Weaknesses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2"/>
          <w:numId w:val="900"/>
        </w:numPr>
        <w:spacing w:before="0" w:after="0"/>
      </w:pPr>
      <w:r>
        <w:t>Network Exfiltration</w:t>
      </w:r>
    </w:p>
    <w:p>
      <w:pPr>
        <w:numPr>
          <w:ilvl w:val="2"/>
          <w:numId w:val="900"/>
        </w:numPr>
        <w:spacing w:before="0" w:after="0"/>
      </w:pPr>
      <w:r>
        <w:t>Physical Exfiltration</w:t>
      </w:r>
    </w:p>
    <w:p>
      <w:pPr>
        <w:pStyle w:val="Heading1"/>
      </w:pPr>
      <w:r>
        <w:t>Advanced Attack Techniques</w:t>
      </w:r>
    </w:p>
    <w:p>
      <w:pPr>
        <w:numPr>
          <w:ilvl w:val="0"/>
          <w:numId w:val="900"/>
        </w:numPr>
        <w:spacing w:before="0" w:after="0"/>
      </w:pPr>
      <w:r>
        <w:t>Side-Channel Analysis</w:t>
      </w:r>
    </w:p>
    <w:p>
      <w:pPr>
        <w:numPr>
          <w:ilvl w:val="1"/>
          <w:numId w:val="900"/>
        </w:numPr>
        <w:spacing w:before="0" w:after="0"/>
      </w:pPr>
      <w:r>
        <w:t>Power Analysis Attacks</w:t>
      </w:r>
    </w:p>
    <w:p>
      <w:pPr>
        <w:numPr>
          <w:ilvl w:val="2"/>
          <w:numId w:val="900"/>
        </w:numPr>
        <w:spacing w:before="0" w:after="0"/>
      </w:pPr>
      <w:r>
        <w:t>Simple Power Analysis</w:t>
      </w:r>
    </w:p>
    <w:p>
      <w:pPr>
        <w:numPr>
          <w:ilvl w:val="2"/>
          <w:numId w:val="900"/>
        </w:numPr>
        <w:spacing w:before="0" w:after="0"/>
      </w:pPr>
      <w:r>
        <w:t>Differential Power Analysis</w:t>
      </w:r>
    </w:p>
    <w:p>
      <w:pPr>
        <w:numPr>
          <w:ilvl w:val="2"/>
          <w:numId w:val="900"/>
        </w:numPr>
        <w:spacing w:before="0" w:after="0"/>
      </w:pPr>
      <w:r>
        <w:t>Correlation Power Analysis</w:t>
      </w:r>
    </w:p>
    <w:p>
      <w:pPr>
        <w:numPr>
          <w:ilvl w:val="2"/>
          <w:numId w:val="900"/>
        </w:numPr>
        <w:spacing w:before="0" w:after="0"/>
      </w:pPr>
      <w:r>
        <w:t>Template Attacks</w:t>
      </w:r>
    </w:p>
    <w:p>
      <w:pPr>
        <w:numPr>
          <w:ilvl w:val="1"/>
          <w:numId w:val="900"/>
        </w:numPr>
        <w:spacing w:before="0" w:after="0"/>
      </w:pPr>
      <w:r>
        <w:t>Electromagnetic Analysis</w:t>
      </w:r>
    </w:p>
    <w:p>
      <w:pPr>
        <w:numPr>
          <w:ilvl w:val="2"/>
          <w:numId w:val="900"/>
        </w:numPr>
        <w:spacing w:before="0" w:after="0"/>
      </w:pPr>
      <w:r>
        <w:t>EM Emanation Capture</w:t>
      </w:r>
    </w:p>
    <w:p>
      <w:pPr>
        <w:numPr>
          <w:ilvl w:val="2"/>
          <w:numId w:val="900"/>
        </w:numPr>
        <w:spacing w:before="0" w:after="0"/>
      </w:pPr>
      <w:r>
        <w:t>Signal Processing Techniques</w:t>
      </w:r>
    </w:p>
    <w:p>
      <w:pPr>
        <w:numPr>
          <w:ilvl w:val="2"/>
          <w:numId w:val="900"/>
        </w:numPr>
        <w:spacing w:before="0" w:after="0"/>
      </w:pPr>
      <w:r>
        <w:t>Key Recovery Methods</w:t>
      </w:r>
    </w:p>
    <w:p>
      <w:pPr>
        <w:numPr>
          <w:ilvl w:val="1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Cache Timing Attacks</w:t>
      </w:r>
    </w:p>
    <w:p>
      <w:pPr>
        <w:numPr>
          <w:ilvl w:val="2"/>
          <w:numId w:val="900"/>
        </w:numPr>
        <w:spacing w:before="0" w:after="0"/>
      </w:pPr>
      <w:r>
        <w:t>Network Timing Analysis</w:t>
      </w:r>
    </w:p>
    <w:p>
      <w:pPr>
        <w:numPr>
          <w:ilvl w:val="2"/>
          <w:numId w:val="900"/>
        </w:numPr>
        <w:spacing w:before="0" w:after="0"/>
      </w:pPr>
      <w:r>
        <w:t>Instruction Timing Variations</w:t>
      </w:r>
    </w:p>
    <w:p>
      <w:pPr>
        <w:numPr>
          <w:ilvl w:val="1"/>
          <w:numId w:val="900"/>
        </w:numPr>
        <w:spacing w:before="0" w:after="0"/>
      </w:pPr>
      <w:r>
        <w:t>Acoustic Analysis</w:t>
      </w:r>
    </w:p>
    <w:p>
      <w:pPr>
        <w:numPr>
          <w:ilvl w:val="2"/>
          <w:numId w:val="900"/>
        </w:numPr>
        <w:spacing w:before="0" w:after="0"/>
      </w:pPr>
      <w:r>
        <w:t>Acoustic Cryptanalysis</w:t>
      </w:r>
    </w:p>
    <w:p>
      <w:pPr>
        <w:numPr>
          <w:ilvl w:val="2"/>
          <w:numId w:val="900"/>
        </w:numPr>
        <w:spacing w:before="0" w:after="0"/>
      </w:pPr>
      <w:r>
        <w:t>Mechanical Vibration Analysis</w:t>
      </w:r>
    </w:p>
    <w:p>
      <w:pPr>
        <w:numPr>
          <w:ilvl w:val="2"/>
          <w:numId w:val="900"/>
        </w:numPr>
        <w:spacing w:before="0" w:after="0"/>
      </w:pPr>
      <w:r>
        <w:t>Ultrasonic Side Channels</w:t>
      </w:r>
    </w:p>
    <w:p>
      <w:pPr>
        <w:numPr>
          <w:ilvl w:val="0"/>
          <w:numId w:val="900"/>
        </w:numPr>
        <w:spacing w:before="0" w:after="0"/>
      </w:pPr>
      <w:r>
        <w:t>Fault Injection Attacks</w:t>
      </w:r>
    </w:p>
    <w:p>
      <w:pPr>
        <w:numPr>
          <w:ilvl w:val="1"/>
          <w:numId w:val="900"/>
        </w:numPr>
        <w:spacing w:before="0" w:after="0"/>
      </w:pPr>
      <w:r>
        <w:t>Voltage Fault Injection</w:t>
      </w:r>
    </w:p>
    <w:p>
      <w:pPr>
        <w:numPr>
          <w:ilvl w:val="2"/>
          <w:numId w:val="900"/>
        </w:numPr>
        <w:spacing w:before="0" w:after="0"/>
      </w:pPr>
      <w:r>
        <w:t>Power Supply Manipulation</w:t>
      </w:r>
    </w:p>
    <w:p>
      <w:pPr>
        <w:numPr>
          <w:ilvl w:val="2"/>
          <w:numId w:val="900"/>
        </w:numPr>
        <w:spacing w:before="0" w:after="0"/>
      </w:pPr>
      <w:r>
        <w:t>Voltage Glitching Techniques</w:t>
      </w:r>
    </w:p>
    <w:p>
      <w:pPr>
        <w:numPr>
          <w:ilvl w:val="2"/>
          <w:numId w:val="900"/>
        </w:numPr>
        <w:spacing w:before="0" w:after="0"/>
      </w:pPr>
      <w:r>
        <w:t>Timing Synchronization</w:t>
      </w:r>
    </w:p>
    <w:p>
      <w:pPr>
        <w:numPr>
          <w:ilvl w:val="1"/>
          <w:numId w:val="900"/>
        </w:numPr>
        <w:spacing w:before="0" w:after="0"/>
      </w:pPr>
      <w:r>
        <w:t>Clock Fault Injection</w:t>
      </w:r>
    </w:p>
    <w:p>
      <w:pPr>
        <w:numPr>
          <w:ilvl w:val="2"/>
          <w:numId w:val="900"/>
        </w:numPr>
        <w:spacing w:before="0" w:after="0"/>
      </w:pPr>
      <w:r>
        <w:t>Clock Signal Manipulation</w:t>
      </w:r>
    </w:p>
    <w:p>
      <w:pPr>
        <w:numPr>
          <w:ilvl w:val="2"/>
          <w:numId w:val="900"/>
        </w:numPr>
        <w:spacing w:before="0" w:after="0"/>
      </w:pPr>
      <w:r>
        <w:t>Frequency Modulation</w:t>
      </w:r>
    </w:p>
    <w:p>
      <w:pPr>
        <w:numPr>
          <w:ilvl w:val="2"/>
          <w:numId w:val="900"/>
        </w:numPr>
        <w:spacing w:before="0" w:after="0"/>
      </w:pPr>
      <w:r>
        <w:t>Phase Shifting Techniques</w:t>
      </w:r>
    </w:p>
    <w:p>
      <w:pPr>
        <w:numPr>
          <w:ilvl w:val="1"/>
          <w:numId w:val="900"/>
        </w:numPr>
        <w:spacing w:before="0" w:after="0"/>
      </w:pPr>
      <w:r>
        <w:t>Electromagnetic Fault Injection</w:t>
      </w:r>
    </w:p>
    <w:p>
      <w:pPr>
        <w:numPr>
          <w:ilvl w:val="2"/>
          <w:numId w:val="900"/>
        </w:numPr>
        <w:spacing w:before="0" w:after="0"/>
      </w:pPr>
      <w:r>
        <w:t>EM Pulse Generation</w:t>
      </w:r>
    </w:p>
    <w:p>
      <w:pPr>
        <w:numPr>
          <w:ilvl w:val="2"/>
          <w:numId w:val="900"/>
        </w:numPr>
        <w:spacing w:before="0" w:after="0"/>
      </w:pPr>
      <w:r>
        <w:t>Localized Field Application</w:t>
      </w:r>
    </w:p>
    <w:p>
      <w:pPr>
        <w:numPr>
          <w:ilvl w:val="2"/>
          <w:numId w:val="900"/>
        </w:numPr>
        <w:spacing w:before="0" w:after="0"/>
      </w:pPr>
      <w:r>
        <w:t>Timing Precision Requirements</w:t>
      </w:r>
    </w:p>
    <w:p>
      <w:pPr>
        <w:numPr>
          <w:ilvl w:val="1"/>
          <w:numId w:val="900"/>
        </w:numPr>
        <w:spacing w:before="0" w:after="0"/>
      </w:pPr>
      <w:r>
        <w:t>Optical Fault Injection</w:t>
      </w:r>
    </w:p>
    <w:p>
      <w:pPr>
        <w:numPr>
          <w:ilvl w:val="2"/>
          <w:numId w:val="900"/>
        </w:numPr>
        <w:spacing w:before="0" w:after="0"/>
      </w:pPr>
      <w:r>
        <w:t>Laser Fault Injection</w:t>
      </w:r>
    </w:p>
    <w:p>
      <w:pPr>
        <w:numPr>
          <w:ilvl w:val="2"/>
          <w:numId w:val="900"/>
        </w:numPr>
        <w:spacing w:before="0" w:after="0"/>
      </w:pPr>
      <w:r>
        <w:t>LED-Based Attacks</w:t>
      </w:r>
    </w:p>
    <w:p>
      <w:pPr>
        <w:numPr>
          <w:ilvl w:val="2"/>
          <w:numId w:val="900"/>
        </w:numPr>
        <w:spacing w:before="0" w:after="0"/>
      </w:pPr>
      <w:r>
        <w:t>Photoelectric Effects</w:t>
      </w:r>
    </w:p>
    <w:p>
      <w:pPr>
        <w:numPr>
          <w:ilvl w:val="1"/>
          <w:numId w:val="900"/>
        </w:numPr>
        <w:spacing w:before="0" w:after="0"/>
      </w:pPr>
      <w:r>
        <w:t>Temperature-Based Attacks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Localized Heating</w:t>
      </w:r>
    </w:p>
    <w:p>
      <w:pPr>
        <w:numPr>
          <w:ilvl w:val="2"/>
          <w:numId w:val="900"/>
        </w:numPr>
        <w:spacing w:before="0" w:after="0"/>
      </w:pPr>
      <w:r>
        <w:t>Cooling-Based Attacks</w:t>
      </w:r>
    </w:p>
    <w:p>
      <w:pPr>
        <w:numPr>
          <w:ilvl w:val="0"/>
          <w:numId w:val="900"/>
        </w:numPr>
        <w:spacing w:before="0" w:after="0"/>
      </w:pPr>
      <w:r>
        <w:t>Physical Tampering Techniques</w:t>
      </w:r>
    </w:p>
    <w:p>
      <w:pPr>
        <w:numPr>
          <w:ilvl w:val="1"/>
          <w:numId w:val="900"/>
        </w:numPr>
        <w:spacing w:before="0" w:after="0"/>
      </w:pPr>
      <w:r>
        <w:t>Invasive Analysis Methods</w:t>
      </w:r>
    </w:p>
    <w:p>
      <w:pPr>
        <w:numPr>
          <w:ilvl w:val="2"/>
          <w:numId w:val="900"/>
        </w:numPr>
        <w:spacing w:before="0" w:after="0"/>
      </w:pPr>
      <w:r>
        <w:t>Die Preparation Techniques</w:t>
      </w:r>
    </w:p>
    <w:p>
      <w:pPr>
        <w:numPr>
          <w:ilvl w:val="2"/>
          <w:numId w:val="900"/>
        </w:numPr>
        <w:spacing w:before="0" w:after="0"/>
      </w:pPr>
      <w:r>
        <w:t>Acid Etching Processes</w:t>
      </w:r>
    </w:p>
    <w:p>
      <w:pPr>
        <w:numPr>
          <w:ilvl w:val="2"/>
          <w:numId w:val="900"/>
        </w:numPr>
        <w:spacing w:before="0" w:after="0"/>
      </w:pPr>
      <w:r>
        <w:t>Mechanical Polishing</w:t>
      </w:r>
    </w:p>
    <w:p>
      <w:pPr>
        <w:numPr>
          <w:ilvl w:val="1"/>
          <w:numId w:val="900"/>
        </w:numPr>
        <w:spacing w:before="0" w:after="0"/>
      </w:pPr>
      <w:r>
        <w:t>Microprobing Techniques</w:t>
      </w:r>
    </w:p>
    <w:p>
      <w:pPr>
        <w:numPr>
          <w:ilvl w:val="2"/>
          <w:numId w:val="900"/>
        </w:numPr>
        <w:spacing w:before="0" w:after="0"/>
      </w:pPr>
      <w:r>
        <w:t>Probe Station Setup</w:t>
      </w:r>
    </w:p>
    <w:p>
      <w:pPr>
        <w:numPr>
          <w:ilvl w:val="2"/>
          <w:numId w:val="900"/>
        </w:numPr>
        <w:spacing w:before="0" w:after="0"/>
      </w:pPr>
      <w:r>
        <w:t>Signal Injection Methods</w:t>
      </w:r>
    </w:p>
    <w:p>
      <w:pPr>
        <w:numPr>
          <w:ilvl w:val="2"/>
          <w:numId w:val="900"/>
        </w:numPr>
        <w:spacing w:before="0" w:after="0"/>
      </w:pPr>
      <w:r>
        <w:t>Data Extraction Techniques</w:t>
      </w:r>
    </w:p>
    <w:p>
      <w:pPr>
        <w:numPr>
          <w:ilvl w:val="1"/>
          <w:numId w:val="900"/>
        </w:numPr>
        <w:spacing w:before="0" w:after="0"/>
      </w:pPr>
      <w:r>
        <w:t>Focused Ion Beam Modification</w:t>
      </w:r>
    </w:p>
    <w:p>
      <w:pPr>
        <w:numPr>
          <w:ilvl w:val="2"/>
          <w:numId w:val="900"/>
        </w:numPr>
        <w:spacing w:before="0" w:after="0"/>
      </w:pPr>
      <w:r>
        <w:t>Circuit Modification</w:t>
      </w:r>
    </w:p>
    <w:p>
      <w:pPr>
        <w:numPr>
          <w:ilvl w:val="2"/>
          <w:numId w:val="900"/>
        </w:numPr>
        <w:spacing w:before="0" w:after="0"/>
      </w:pPr>
      <w:r>
        <w:t>Wire Cutting and Addition</w:t>
      </w:r>
    </w:p>
    <w:p>
      <w:pPr>
        <w:numPr>
          <w:ilvl w:val="2"/>
          <w:numId w:val="900"/>
        </w:numPr>
        <w:spacing w:before="0" w:after="0"/>
      </w:pPr>
      <w:r>
        <w:t>Memory Cell Manipulation</w:t>
      </w:r>
    </w:p>
    <w:p>
      <w:pPr>
        <w:numPr>
          <w:ilvl w:val="1"/>
          <w:numId w:val="900"/>
        </w:numPr>
        <w:spacing w:before="0" w:after="0"/>
      </w:pPr>
      <w:r>
        <w:t>Electron Beam Analysis</w:t>
      </w:r>
    </w:p>
    <w:p>
      <w:pPr>
        <w:numPr>
          <w:ilvl w:val="2"/>
          <w:numId w:val="900"/>
        </w:numPr>
        <w:spacing w:before="0" w:after="0"/>
      </w:pPr>
      <w:r>
        <w:t>Voltage Contrast Imaging</w:t>
      </w:r>
    </w:p>
    <w:p>
      <w:pPr>
        <w:numPr>
          <w:ilvl w:val="2"/>
          <w:numId w:val="900"/>
        </w:numPr>
        <w:spacing w:before="0" w:after="0"/>
      </w:pPr>
      <w:r>
        <w:t>Logic State Analysis</w:t>
      </w:r>
    </w:p>
    <w:p>
      <w:pPr>
        <w:numPr>
          <w:ilvl w:val="2"/>
          <w:numId w:val="900"/>
        </w:numPr>
        <w:spacing w:before="0" w:after="0"/>
      </w:pPr>
      <w:r>
        <w:t>Failure Analysis Techniques</w:t>
      </w:r>
    </w:p>
    <w:p>
      <w:pPr>
        <w:numPr>
          <w:ilvl w:val="0"/>
          <w:numId w:val="900"/>
        </w:numPr>
        <w:spacing w:before="0" w:after="0"/>
      </w:pPr>
      <w:r>
        <w:t>Radio Frequency Attacks</w:t>
      </w:r>
    </w:p>
    <w:p>
      <w:pPr>
        <w:numPr>
          <w:ilvl w:val="1"/>
          <w:numId w:val="900"/>
        </w:numPr>
        <w:spacing w:before="0" w:after="0"/>
      </w:pPr>
      <w:r>
        <w:t>RF Signal Analysis</w:t>
      </w:r>
    </w:p>
    <w:p>
      <w:pPr>
        <w:numPr>
          <w:ilvl w:val="2"/>
          <w:numId w:val="900"/>
        </w:numPr>
        <w:spacing w:before="0" w:after="0"/>
      </w:pPr>
      <w:r>
        <w:t>Spectrum Analysis Techniques</w:t>
      </w:r>
    </w:p>
    <w:p>
      <w:pPr>
        <w:numPr>
          <w:ilvl w:val="2"/>
          <w:numId w:val="900"/>
        </w:numPr>
        <w:spacing w:before="0" w:after="0"/>
      </w:pPr>
      <w:r>
        <w:t>Modulation Identification</w:t>
      </w:r>
    </w:p>
    <w:p>
      <w:pPr>
        <w:numPr>
          <w:ilvl w:val="2"/>
          <w:numId w:val="900"/>
        </w:numPr>
        <w:spacing w:before="0" w:after="0"/>
      </w:pPr>
      <w:r>
        <w:t>Protocol Reverse Engineering</w:t>
      </w:r>
    </w:p>
    <w:p>
      <w:pPr>
        <w:numPr>
          <w:ilvl w:val="1"/>
          <w:numId w:val="900"/>
        </w:numPr>
        <w:spacing w:before="0" w:after="0"/>
      </w:pPr>
      <w:r>
        <w:t>Signal Replay Attacks</w:t>
      </w:r>
    </w:p>
    <w:p>
      <w:pPr>
        <w:numPr>
          <w:ilvl w:val="2"/>
          <w:numId w:val="900"/>
        </w:numPr>
        <w:spacing w:before="0" w:after="0"/>
      </w:pPr>
      <w:r>
        <w:t>Capture and Replay Methods</w:t>
      </w:r>
    </w:p>
    <w:p>
      <w:pPr>
        <w:numPr>
          <w:ilvl w:val="2"/>
          <w:numId w:val="900"/>
        </w:numPr>
        <w:spacing w:before="0" w:after="0"/>
      </w:pPr>
      <w:r>
        <w:t>Signal Modification Techniques</w:t>
      </w:r>
    </w:p>
    <w:p>
      <w:pPr>
        <w:numPr>
          <w:ilvl w:val="2"/>
          <w:numId w:val="900"/>
        </w:numPr>
        <w:spacing w:before="0" w:after="0"/>
      </w:pPr>
      <w:r>
        <w:t>Timing Attack Vectors</w:t>
      </w:r>
    </w:p>
    <w:p>
      <w:pPr>
        <w:numPr>
          <w:ilvl w:val="1"/>
          <w:numId w:val="900"/>
        </w:numPr>
        <w:spacing w:before="0" w:after="0"/>
      </w:pPr>
      <w:r>
        <w:t>RF Injection Attacks</w:t>
      </w:r>
    </w:p>
    <w:p>
      <w:pPr>
        <w:numPr>
          <w:ilvl w:val="2"/>
          <w:numId w:val="900"/>
        </w:numPr>
        <w:spacing w:before="0" w:after="0"/>
      </w:pPr>
      <w:r>
        <w:t>Intentional EMI Generation</w:t>
      </w:r>
    </w:p>
    <w:p>
      <w:pPr>
        <w:numPr>
          <w:ilvl w:val="2"/>
          <w:numId w:val="900"/>
        </w:numPr>
        <w:spacing w:before="0" w:after="0"/>
      </w:pPr>
      <w:r>
        <w:t>Fault Injection via RF</w:t>
      </w:r>
    </w:p>
    <w:p>
      <w:pPr>
        <w:numPr>
          <w:ilvl w:val="2"/>
          <w:numId w:val="900"/>
        </w:numPr>
        <w:spacing w:before="0" w:after="0"/>
      </w:pPr>
      <w:r>
        <w:t>Communication Disruption</w:t>
      </w:r>
    </w:p>
    <w:p>
      <w:pPr>
        <w:numPr>
          <w:ilvl w:val="1"/>
          <w:numId w:val="900"/>
        </w:numPr>
        <w:spacing w:before="0" w:after="0"/>
      </w:pPr>
      <w:r>
        <w:t>Wireless Protocol Exploitation</w:t>
      </w:r>
    </w:p>
    <w:p>
      <w:pPr>
        <w:numPr>
          <w:ilvl w:val="2"/>
          <w:numId w:val="900"/>
        </w:numPr>
        <w:spacing w:before="0" w:after="0"/>
      </w:pPr>
      <w:r>
        <w:t>Bluetooth Vulnerabilities</w:t>
      </w:r>
    </w:p>
    <w:p>
      <w:pPr>
        <w:numPr>
          <w:ilvl w:val="2"/>
          <w:numId w:val="900"/>
        </w:numPr>
        <w:spacing w:before="0" w:after="0"/>
      </w:pPr>
      <w:r>
        <w:t>Wi-Fi Security Weaknesses</w:t>
      </w:r>
    </w:p>
    <w:p>
      <w:pPr>
        <w:numPr>
          <w:ilvl w:val="2"/>
          <w:numId w:val="900"/>
        </w:numPr>
        <w:spacing w:before="0" w:after="0"/>
      </w:pPr>
      <w:r>
        <w:t>Proprietary Protocol Flaws</w:t>
      </w:r>
    </w:p>
    <w:p>
      <w:pPr>
        <w:pStyle w:val="Heading1"/>
      </w:pPr>
      <w:r>
        <w:t>Firmware Modification and Patching</w:t>
      </w:r>
    </w:p>
    <w:p>
      <w:pPr>
        <w:numPr>
          <w:ilvl w:val="0"/>
          <w:numId w:val="900"/>
        </w:numPr>
        <w:spacing w:before="0" w:after="0"/>
      </w:pPr>
      <w:r>
        <w:t>Binary Modification Techniques</w:t>
      </w:r>
    </w:p>
    <w:p>
      <w:pPr>
        <w:numPr>
          <w:ilvl w:val="1"/>
          <w:numId w:val="900"/>
        </w:numPr>
        <w:spacing w:before="0" w:after="0"/>
      </w:pPr>
      <w:r>
        <w:t>Direct Binary Editing</w:t>
      </w:r>
    </w:p>
    <w:p>
      <w:pPr>
        <w:numPr>
          <w:ilvl w:val="2"/>
          <w:numId w:val="900"/>
        </w:numPr>
        <w:spacing w:before="0" w:after="0"/>
      </w:pPr>
      <w:r>
        <w:t>Instruction Replacement</w:t>
      </w:r>
    </w:p>
    <w:p>
      <w:pPr>
        <w:numPr>
          <w:ilvl w:val="2"/>
          <w:numId w:val="900"/>
        </w:numPr>
        <w:spacing w:before="0" w:after="0"/>
      </w:pPr>
      <w:r>
        <w:t>NOP Sledding</w:t>
      </w:r>
    </w:p>
    <w:p>
      <w:pPr>
        <w:numPr>
          <w:ilvl w:val="2"/>
          <w:numId w:val="900"/>
        </w:numPr>
        <w:spacing w:before="0" w:after="0"/>
      </w:pPr>
      <w:r>
        <w:t>Jump Insertion</w:t>
      </w:r>
    </w:p>
    <w:p>
      <w:pPr>
        <w:numPr>
          <w:ilvl w:val="1"/>
          <w:numId w:val="900"/>
        </w:numPr>
        <w:spacing w:before="0" w:after="0"/>
      </w:pPr>
      <w:r>
        <w:t>Function Hooking</w:t>
      </w:r>
    </w:p>
    <w:p>
      <w:pPr>
        <w:numPr>
          <w:ilvl w:val="2"/>
          <w:numId w:val="900"/>
        </w:numPr>
        <w:spacing w:before="0" w:after="0"/>
      </w:pPr>
      <w:r>
        <w:t>Import Address Table Modification</w:t>
      </w:r>
    </w:p>
    <w:p>
      <w:pPr>
        <w:numPr>
          <w:ilvl w:val="2"/>
          <w:numId w:val="900"/>
        </w:numPr>
        <w:spacing w:before="0" w:after="0"/>
      </w:pPr>
      <w:r>
        <w:t>Inline Hooking</w:t>
      </w:r>
    </w:p>
    <w:p>
      <w:pPr>
        <w:numPr>
          <w:ilvl w:val="2"/>
          <w:numId w:val="900"/>
        </w:numPr>
        <w:spacing w:before="0" w:after="0"/>
      </w:pPr>
      <w:r>
        <w:t>Trampoline Functions</w:t>
      </w:r>
    </w:p>
    <w:p>
      <w:pPr>
        <w:numPr>
          <w:ilvl w:val="1"/>
          <w:numId w:val="900"/>
        </w:numPr>
        <w:spacing w:before="0" w:after="0"/>
      </w:pPr>
      <w:r>
        <w:t>Code Cave Utilization</w:t>
      </w:r>
    </w:p>
    <w:p>
      <w:pPr>
        <w:numPr>
          <w:ilvl w:val="2"/>
          <w:numId w:val="900"/>
        </w:numPr>
        <w:spacing w:before="0" w:after="0"/>
      </w:pPr>
      <w:r>
        <w:t>Unused Space Identification</w:t>
      </w:r>
    </w:p>
    <w:p>
      <w:pPr>
        <w:numPr>
          <w:ilvl w:val="2"/>
          <w:numId w:val="900"/>
        </w:numPr>
        <w:spacing w:before="0" w:after="0"/>
      </w:pPr>
      <w:r>
        <w:t>Code Relocation</w:t>
      </w:r>
    </w:p>
    <w:p>
      <w:pPr>
        <w:numPr>
          <w:ilvl w:val="2"/>
          <w:numId w:val="900"/>
        </w:numPr>
        <w:spacing w:before="0" w:after="0"/>
      </w:pPr>
      <w:r>
        <w:t>Branch Redirection</w:t>
      </w:r>
    </w:p>
    <w:p>
      <w:pPr>
        <w:numPr>
          <w:ilvl w:val="0"/>
          <w:numId w:val="900"/>
        </w:numPr>
        <w:spacing w:before="0" w:after="0"/>
      </w:pPr>
      <w:r>
        <w:t>Checksum and Integrity Bypass</w:t>
      </w:r>
    </w:p>
    <w:p>
      <w:pPr>
        <w:numPr>
          <w:ilvl w:val="1"/>
          <w:numId w:val="900"/>
        </w:numPr>
        <w:spacing w:before="0" w:after="0"/>
      </w:pPr>
      <w:r>
        <w:t>Checksum Algorithm Identification</w:t>
      </w:r>
    </w:p>
    <w:p>
      <w:pPr>
        <w:numPr>
          <w:ilvl w:val="2"/>
          <w:numId w:val="900"/>
        </w:numPr>
        <w:spacing w:before="0" w:after="0"/>
      </w:pPr>
      <w:r>
        <w:t>CRC Variants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Custom Algorithms</w:t>
      </w:r>
    </w:p>
    <w:p>
      <w:pPr>
        <w:numPr>
          <w:ilvl w:val="1"/>
          <w:numId w:val="900"/>
        </w:numPr>
        <w:spacing w:before="0" w:after="0"/>
      </w:pPr>
      <w:r>
        <w:t>Checksum Recalculation</w:t>
      </w:r>
    </w:p>
    <w:p>
      <w:pPr>
        <w:numPr>
          <w:ilvl w:val="2"/>
          <w:numId w:val="900"/>
        </w:numPr>
        <w:spacing w:before="0" w:after="0"/>
      </w:pPr>
      <w:r>
        <w:t>Automated Tools</w:t>
      </w:r>
    </w:p>
    <w:p>
      <w:pPr>
        <w:numPr>
          <w:ilvl w:val="2"/>
          <w:numId w:val="900"/>
        </w:numPr>
        <w:spacing w:before="0" w:after="0"/>
      </w:pPr>
      <w:r>
        <w:t>Manual Calculation</w:t>
      </w:r>
    </w:p>
    <w:p>
      <w:pPr>
        <w:numPr>
          <w:ilvl w:val="2"/>
          <w:numId w:val="900"/>
        </w:numPr>
        <w:spacing w:before="0" w:after="0"/>
      </w:pPr>
      <w:r>
        <w:t>Verification Testing</w:t>
      </w:r>
    </w:p>
    <w:p>
      <w:pPr>
        <w:numPr>
          <w:ilvl w:val="1"/>
          <w:numId w:val="900"/>
        </w:numPr>
        <w:spacing w:before="0" w:after="0"/>
      </w:pPr>
      <w:r>
        <w:t>Integrity Check Bypass</w:t>
      </w:r>
    </w:p>
    <w:p>
      <w:pPr>
        <w:numPr>
          <w:ilvl w:val="2"/>
          <w:numId w:val="900"/>
        </w:numPr>
        <w:spacing w:before="0" w:after="0"/>
      </w:pPr>
      <w:r>
        <w:t>Check Removal</w:t>
      </w:r>
    </w:p>
    <w:p>
      <w:pPr>
        <w:numPr>
          <w:ilvl w:val="2"/>
          <w:numId w:val="900"/>
        </w:numPr>
        <w:spacing w:before="0" w:after="0"/>
      </w:pPr>
      <w:r>
        <w:t>Check Modification</w:t>
      </w:r>
    </w:p>
    <w:p>
      <w:pPr>
        <w:numPr>
          <w:ilvl w:val="2"/>
          <w:numId w:val="900"/>
        </w:numPr>
        <w:spacing w:before="0" w:after="0"/>
      </w:pPr>
      <w:r>
        <w:t>False Positive Generation</w:t>
      </w:r>
    </w:p>
    <w:p>
      <w:pPr>
        <w:numPr>
          <w:ilvl w:val="0"/>
          <w:numId w:val="900"/>
        </w:numPr>
        <w:spacing w:before="0" w:after="0"/>
      </w:pPr>
      <w:r>
        <w:t>Firmware Repacking and Deployment</w:t>
      </w:r>
    </w:p>
    <w:p>
      <w:pPr>
        <w:numPr>
          <w:ilvl w:val="1"/>
          <w:numId w:val="900"/>
        </w:numPr>
        <w:spacing w:before="0" w:after="0"/>
      </w:pPr>
      <w:r>
        <w:t>Filesystem Reconstruction</w:t>
      </w:r>
    </w:p>
    <w:p>
      <w:pPr>
        <w:numPr>
          <w:ilvl w:val="2"/>
          <w:numId w:val="900"/>
        </w:numPr>
        <w:spacing w:before="0" w:after="0"/>
      </w:pPr>
      <w:r>
        <w:t>Directory Structure Recreation</w:t>
      </w:r>
    </w:p>
    <w:p>
      <w:pPr>
        <w:numPr>
          <w:ilvl w:val="2"/>
          <w:numId w:val="900"/>
        </w:numPr>
        <w:spacing w:before="0" w:after="0"/>
      </w:pPr>
      <w:r>
        <w:t>File Permission Restoration</w:t>
      </w:r>
    </w:p>
    <w:p>
      <w:pPr>
        <w:numPr>
          <w:ilvl w:val="2"/>
          <w:numId w:val="900"/>
        </w:numPr>
        <w:spacing w:before="0" w:after="0"/>
      </w:pPr>
      <w:r>
        <w:t>Symbolic Link Handling</w:t>
      </w:r>
    </w:p>
    <w:p>
      <w:pPr>
        <w:numPr>
          <w:ilvl w:val="1"/>
          <w:numId w:val="900"/>
        </w:numPr>
        <w:spacing w:before="0" w:after="0"/>
      </w:pPr>
      <w:r>
        <w:t>Image Format Recreation</w:t>
      </w:r>
    </w:p>
    <w:p>
      <w:pPr>
        <w:numPr>
          <w:ilvl w:val="2"/>
          <w:numId w:val="900"/>
        </w:numPr>
        <w:spacing w:before="0" w:after="0"/>
      </w:pPr>
      <w:r>
        <w:t>Header Reconstruction</w:t>
      </w:r>
    </w:p>
    <w:p>
      <w:pPr>
        <w:numPr>
          <w:ilvl w:val="2"/>
          <w:numId w:val="900"/>
        </w:numPr>
        <w:spacing w:before="0" w:after="0"/>
      </w:pPr>
      <w:r>
        <w:t>Padding Requirements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1"/>
          <w:numId w:val="900"/>
        </w:numPr>
        <w:spacing w:before="0" w:after="0"/>
      </w:pPr>
      <w:r>
        <w:t>Deployment Methods</w:t>
      </w:r>
    </w:p>
    <w:p>
      <w:pPr>
        <w:numPr>
          <w:ilvl w:val="2"/>
          <w:numId w:val="900"/>
        </w:numPr>
        <w:spacing w:before="0" w:after="0"/>
      </w:pPr>
      <w:r>
        <w:t>Official Update Mechanisms</w:t>
      </w:r>
    </w:p>
    <w:p>
      <w:pPr>
        <w:numPr>
          <w:ilvl w:val="2"/>
          <w:numId w:val="900"/>
        </w:numPr>
        <w:spacing w:before="0" w:after="0"/>
      </w:pPr>
      <w:r>
        <w:t>Debug Interface Flashing</w:t>
      </w:r>
    </w:p>
    <w:p>
      <w:pPr>
        <w:numPr>
          <w:ilvl w:val="2"/>
          <w:numId w:val="900"/>
        </w:numPr>
        <w:spacing w:before="0" w:after="0"/>
      </w:pPr>
      <w:r>
        <w:t>Direct Memory Programming</w:t>
      </w:r>
    </w:p>
    <w:p>
      <w:pPr>
        <w:numPr>
          <w:ilvl w:val="0"/>
          <w:numId w:val="900"/>
        </w:numPr>
        <w:spacing w:before="0" w:after="0"/>
      </w:pPr>
      <w:r>
        <w:t>Custom Firmware Development</w:t>
      </w:r>
    </w:p>
    <w:p>
      <w:pPr>
        <w:numPr>
          <w:ilvl w:val="1"/>
          <w:numId w:val="900"/>
        </w:numPr>
        <w:spacing w:before="0" w:after="0"/>
      </w:pPr>
      <w:r>
        <w:t>Bootloader Modification</w:t>
      </w:r>
    </w:p>
    <w:p>
      <w:pPr>
        <w:numPr>
          <w:ilvl w:val="2"/>
          <w:numId w:val="900"/>
        </w:numPr>
        <w:spacing w:before="0" w:after="0"/>
      </w:pPr>
      <w:r>
        <w:t>Boot Sequence Analysis</w:t>
      </w:r>
    </w:p>
    <w:p>
      <w:pPr>
        <w:numPr>
          <w:ilvl w:val="2"/>
          <w:numId w:val="900"/>
        </w:numPr>
        <w:spacing w:before="0" w:after="0"/>
      </w:pPr>
      <w:r>
        <w:t>Security Check Bypass</w:t>
      </w:r>
    </w:p>
    <w:p>
      <w:pPr>
        <w:numPr>
          <w:ilvl w:val="2"/>
          <w:numId w:val="900"/>
        </w:numPr>
        <w:spacing w:before="0" w:after="0"/>
      </w:pPr>
      <w:r>
        <w:t>Custom Boot Options</w:t>
      </w:r>
    </w:p>
    <w:p>
      <w:pPr>
        <w:numPr>
          <w:ilvl w:val="1"/>
          <w:numId w:val="900"/>
        </w:numPr>
        <w:spacing w:before="0" w:after="0"/>
      </w:pPr>
      <w:r>
        <w:t>Operating System Modification</w:t>
      </w:r>
    </w:p>
    <w:p>
      <w:pPr>
        <w:numPr>
          <w:ilvl w:val="2"/>
          <w:numId w:val="900"/>
        </w:numPr>
        <w:spacing w:before="0" w:after="0"/>
      </w:pPr>
      <w:r>
        <w:t>Kernel Patching</w:t>
      </w:r>
    </w:p>
    <w:p>
      <w:pPr>
        <w:numPr>
          <w:ilvl w:val="2"/>
          <w:numId w:val="900"/>
        </w:numPr>
        <w:spacing w:before="0" w:after="0"/>
      </w:pPr>
      <w:r>
        <w:t>Driver Modification</w:t>
      </w:r>
    </w:p>
    <w:p>
      <w:pPr>
        <w:numPr>
          <w:ilvl w:val="2"/>
          <w:numId w:val="900"/>
        </w:numPr>
        <w:spacing w:before="0" w:after="0"/>
      </w:pPr>
      <w:r>
        <w:t>Service Alteration</w:t>
      </w:r>
    </w:p>
    <w:p>
      <w:pPr>
        <w:numPr>
          <w:ilvl w:val="1"/>
          <w:numId w:val="900"/>
        </w:numPr>
        <w:spacing w:before="0" w:after="0"/>
      </w:pPr>
      <w:r>
        <w:t>Application Layer Changes</w:t>
      </w:r>
    </w:p>
    <w:p>
      <w:pPr>
        <w:numPr>
          <w:ilvl w:val="2"/>
          <w:numId w:val="900"/>
        </w:numPr>
        <w:spacing w:before="0" w:after="0"/>
      </w:pPr>
      <w:r>
        <w:t>Feature Addition</w:t>
      </w:r>
    </w:p>
    <w:p>
      <w:pPr>
        <w:numPr>
          <w:ilvl w:val="2"/>
          <w:numId w:val="900"/>
        </w:numPr>
        <w:spacing w:before="0" w:after="0"/>
      </w:pPr>
      <w:r>
        <w:t>Restriction Removal</w:t>
      </w:r>
    </w:p>
    <w:p>
      <w:pPr>
        <w:numPr>
          <w:ilvl w:val="2"/>
          <w:numId w:val="900"/>
        </w:numPr>
        <w:spacing w:before="0" w:after="0"/>
      </w:pPr>
      <w:r>
        <w:t>Interface Modification</w:t>
      </w:r>
    </w:p>
    <w:p>
      <w:pPr>
        <w:pStyle w:val="Heading1"/>
      </w:pPr>
      <w:r>
        <w:t>Defensive Countermeasures</w:t>
      </w:r>
    </w:p>
    <w:p>
      <w:pPr>
        <w:numPr>
          <w:ilvl w:val="0"/>
          <w:numId w:val="900"/>
        </w:numPr>
        <w:spacing w:before="0" w:after="0"/>
      </w:pPr>
      <w:r>
        <w:t>Secure Hardware Design Principles</w:t>
      </w:r>
    </w:p>
    <w:p>
      <w:pPr>
        <w:numPr>
          <w:ilvl w:val="1"/>
          <w:numId w:val="900"/>
        </w:numPr>
        <w:spacing w:before="0" w:after="0"/>
      </w:pPr>
      <w:r>
        <w:t>Attack Surface Minimization</w:t>
      </w:r>
    </w:p>
    <w:p>
      <w:pPr>
        <w:numPr>
          <w:ilvl w:val="2"/>
          <w:numId w:val="900"/>
        </w:numPr>
        <w:spacing w:before="0" w:after="0"/>
      </w:pPr>
      <w:r>
        <w:t>Unnecessary Interface Removal</w:t>
      </w:r>
    </w:p>
    <w:p>
      <w:pPr>
        <w:numPr>
          <w:ilvl w:val="2"/>
          <w:numId w:val="900"/>
        </w:numPr>
        <w:spacing w:before="0" w:after="0"/>
      </w:pPr>
      <w:r>
        <w:t>Debug Port Disabling</w:t>
      </w:r>
    </w:p>
    <w:p>
      <w:pPr>
        <w:numPr>
          <w:ilvl w:val="2"/>
          <w:numId w:val="900"/>
        </w:numPr>
        <w:spacing w:before="0" w:after="0"/>
      </w:pPr>
      <w:r>
        <w:t>Test Mode Elimination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Multiple Security Layers</w:t>
      </w:r>
    </w:p>
    <w:p>
      <w:pPr>
        <w:numPr>
          <w:ilvl w:val="2"/>
          <w:numId w:val="900"/>
        </w:numPr>
        <w:spacing w:before="0" w:after="0"/>
      </w:pPr>
      <w:r>
        <w:t>Redundant Protection Mechanisms</w:t>
      </w:r>
    </w:p>
    <w:p>
      <w:pPr>
        <w:numPr>
          <w:ilvl w:val="2"/>
          <w:numId w:val="900"/>
        </w:numPr>
        <w:spacing w:before="0" w:after="0"/>
      </w:pPr>
      <w:r>
        <w:t>Fail-Safe Design Principles</w:t>
      </w:r>
    </w:p>
    <w:p>
      <w:pPr>
        <w:numPr>
          <w:ilvl w:val="1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Root of Trust Establishment</w:t>
      </w:r>
    </w:p>
    <w:p>
      <w:pPr>
        <w:numPr>
          <w:ilvl w:val="2"/>
          <w:numId w:val="900"/>
        </w:numPr>
        <w:spacing w:before="0" w:after="0"/>
      </w:pPr>
      <w:r>
        <w:t>Chain of Trust Verification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0"/>
          <w:numId w:val="900"/>
        </w:numPr>
        <w:spacing w:before="0" w:after="0"/>
      </w:pPr>
      <w:r>
        <w:t>Physical Security Measures</w:t>
      </w:r>
    </w:p>
    <w:p>
      <w:pPr>
        <w:numPr>
          <w:ilvl w:val="1"/>
          <w:numId w:val="900"/>
        </w:numPr>
        <w:spacing w:before="0" w:after="0"/>
      </w:pPr>
      <w:r>
        <w:t>Tamper Detection Systems</w:t>
      </w:r>
    </w:p>
    <w:p>
      <w:pPr>
        <w:numPr>
          <w:ilvl w:val="2"/>
          <w:numId w:val="900"/>
        </w:numPr>
        <w:spacing w:before="0" w:after="0"/>
      </w:pPr>
      <w:r>
        <w:t>Tamper Switches</w:t>
      </w:r>
    </w:p>
    <w:p>
      <w:pPr>
        <w:numPr>
          <w:ilvl w:val="2"/>
          <w:numId w:val="900"/>
        </w:numPr>
        <w:spacing w:before="0" w:after="0"/>
      </w:pPr>
      <w:r>
        <w:t>Conductive Meshes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1"/>
          <w:numId w:val="900"/>
        </w:numPr>
        <w:spacing w:before="0" w:after="0"/>
      </w:pPr>
      <w:r>
        <w:t>Tamper Response Mechanisms</w:t>
      </w:r>
    </w:p>
    <w:p>
      <w:pPr>
        <w:numPr>
          <w:ilvl w:val="2"/>
          <w:numId w:val="900"/>
        </w:numPr>
        <w:spacing w:before="0" w:after="0"/>
      </w:pPr>
      <w:r>
        <w:t>Data Zeroization</w:t>
      </w:r>
    </w:p>
    <w:p>
      <w:pPr>
        <w:numPr>
          <w:ilvl w:val="2"/>
          <w:numId w:val="900"/>
        </w:numPr>
        <w:spacing w:before="0" w:after="0"/>
      </w:pPr>
      <w:r>
        <w:t>Circuit Disabling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1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Encapsulation Techniques</w:t>
      </w:r>
    </w:p>
    <w:p>
      <w:pPr>
        <w:numPr>
          <w:ilvl w:val="2"/>
          <w:numId w:val="900"/>
        </w:numPr>
        <w:spacing w:before="0" w:after="0"/>
      </w:pPr>
      <w:r>
        <w:t>Potting Compounds</w:t>
      </w:r>
    </w:p>
    <w:p>
      <w:pPr>
        <w:numPr>
          <w:ilvl w:val="2"/>
          <w:numId w:val="900"/>
        </w:numPr>
        <w:spacing w:before="0" w:after="0"/>
      </w:pPr>
      <w:r>
        <w:t>Hardened Enclosures</w:t>
      </w:r>
    </w:p>
    <w:p>
      <w:pPr>
        <w:numPr>
          <w:ilvl w:val="0"/>
          <w:numId w:val="900"/>
        </w:numPr>
        <w:spacing w:before="0" w:after="0"/>
      </w:pPr>
      <w:r>
        <w:t>Side-Channel Attack Countermeasures</w:t>
      </w:r>
    </w:p>
    <w:p>
      <w:pPr>
        <w:numPr>
          <w:ilvl w:val="1"/>
          <w:numId w:val="900"/>
        </w:numPr>
        <w:spacing w:before="0" w:after="0"/>
      </w:pPr>
      <w:r>
        <w:t>Power Analysis Countermeasures</w:t>
      </w:r>
    </w:p>
    <w:p>
      <w:pPr>
        <w:numPr>
          <w:ilvl w:val="2"/>
          <w:numId w:val="900"/>
        </w:numPr>
        <w:spacing w:before="0" w:after="0"/>
      </w:pPr>
      <w:r>
        <w:t>Power Line Filtering</w:t>
      </w:r>
    </w:p>
    <w:p>
      <w:pPr>
        <w:numPr>
          <w:ilvl w:val="2"/>
          <w:numId w:val="900"/>
        </w:numPr>
        <w:spacing w:before="0" w:after="0"/>
      </w:pPr>
      <w:r>
        <w:t>Dummy Operations</w:t>
      </w:r>
    </w:p>
    <w:p>
      <w:pPr>
        <w:numPr>
          <w:ilvl w:val="2"/>
          <w:numId w:val="900"/>
        </w:numPr>
        <w:spacing w:before="0" w:after="0"/>
      </w:pPr>
      <w:r>
        <w:t>Random Delays</w:t>
      </w:r>
    </w:p>
    <w:p>
      <w:pPr>
        <w:numPr>
          <w:ilvl w:val="1"/>
          <w:numId w:val="900"/>
        </w:numPr>
        <w:spacing w:before="0" w:after="0"/>
      </w:pPr>
      <w:r>
        <w:t>Electromagnetic Countermeasures</w:t>
      </w:r>
    </w:p>
    <w:p>
      <w:pPr>
        <w:numPr>
          <w:ilvl w:val="2"/>
          <w:numId w:val="900"/>
        </w:numPr>
        <w:spacing w:before="0" w:after="0"/>
      </w:pPr>
      <w:r>
        <w:t>Shielding Techniques</w:t>
      </w:r>
    </w:p>
    <w:p>
      <w:pPr>
        <w:numPr>
          <w:ilvl w:val="2"/>
          <w:numId w:val="900"/>
        </w:numPr>
        <w:spacing w:before="0" w:after="0"/>
      </w:pPr>
      <w:r>
        <w:t>Signal Randomization</w:t>
      </w:r>
    </w:p>
    <w:p>
      <w:pPr>
        <w:numPr>
          <w:ilvl w:val="2"/>
          <w:numId w:val="900"/>
        </w:numPr>
        <w:spacing w:before="0" w:after="0"/>
      </w:pPr>
      <w:r>
        <w:t>Balanced Implementations</w:t>
      </w:r>
    </w:p>
    <w:p>
      <w:pPr>
        <w:numPr>
          <w:ilvl w:val="1"/>
          <w:numId w:val="900"/>
        </w:numPr>
        <w:spacing w:before="0" w:after="0"/>
      </w:pPr>
      <w:r>
        <w:t>Timing Attack Countermeasures</w:t>
      </w:r>
    </w:p>
    <w:p>
      <w:pPr>
        <w:numPr>
          <w:ilvl w:val="2"/>
          <w:numId w:val="900"/>
        </w:numPr>
        <w:spacing w:before="0" w:after="0"/>
      </w:pPr>
      <w:r>
        <w:t>Constant-Time Algorithms</w:t>
      </w:r>
    </w:p>
    <w:p>
      <w:pPr>
        <w:numPr>
          <w:ilvl w:val="2"/>
          <w:numId w:val="900"/>
        </w:numPr>
        <w:spacing w:before="0" w:after="0"/>
      </w:pPr>
      <w:r>
        <w:t>Timing Randomization</w:t>
      </w:r>
    </w:p>
    <w:p>
      <w:pPr>
        <w:numPr>
          <w:ilvl w:val="2"/>
          <w:numId w:val="900"/>
        </w:numPr>
        <w:spacing w:before="0" w:after="0"/>
      </w:pPr>
      <w:r>
        <w:t>Blinding Techniques</w:t>
      </w:r>
    </w:p>
    <w:p>
      <w:pPr>
        <w:numPr>
          <w:ilvl w:val="0"/>
          <w:numId w:val="900"/>
        </w:numPr>
        <w:spacing w:before="0" w:after="0"/>
      </w:pPr>
      <w:r>
        <w:t>Fault Injection Countermeasures</w:t>
      </w:r>
    </w:p>
    <w:p>
      <w:pPr>
        <w:numPr>
          <w:ilvl w:val="1"/>
          <w:numId w:val="900"/>
        </w:numPr>
        <w:spacing w:before="0" w:after="0"/>
      </w:pPr>
      <w:r>
        <w:t>Redundant Computation</w:t>
      </w:r>
    </w:p>
    <w:p>
      <w:pPr>
        <w:numPr>
          <w:ilvl w:val="2"/>
          <w:numId w:val="900"/>
        </w:numPr>
        <w:spacing w:before="0" w:after="0"/>
      </w:pPr>
      <w:r>
        <w:t>Dual Execution</w:t>
      </w:r>
    </w:p>
    <w:p>
      <w:pPr>
        <w:numPr>
          <w:ilvl w:val="2"/>
          <w:numId w:val="900"/>
        </w:numPr>
        <w:spacing w:before="0" w:after="0"/>
      </w:pPr>
      <w:r>
        <w:t>Majority Voting</w:t>
      </w:r>
    </w:p>
    <w:p>
      <w:pPr>
        <w:numPr>
          <w:ilvl w:val="2"/>
          <w:numId w:val="900"/>
        </w:numPr>
        <w:spacing w:before="0" w:after="0"/>
      </w:pPr>
      <w:r>
        <w:t>Error Detection Codes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Voltage Monitoring</w:t>
      </w:r>
    </w:p>
    <w:p>
      <w:pPr>
        <w:numPr>
          <w:ilvl w:val="2"/>
          <w:numId w:val="900"/>
        </w:numPr>
        <w:spacing w:before="0" w:after="0"/>
      </w:pPr>
      <w:r>
        <w:t>Clock Monitoring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Fault Detection and Response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System Reset Mechanisms</w:t>
      </w:r>
    </w:p>
    <w:p>
      <w:pPr>
        <w:numPr>
          <w:ilvl w:val="0"/>
          <w:numId w:val="900"/>
        </w:numPr>
        <w:spacing w:before="0" w:after="0"/>
      </w:pPr>
      <w:r>
        <w:t>Software-Based Protections</w:t>
      </w:r>
    </w:p>
    <w:p>
      <w:pPr>
        <w:numPr>
          <w:ilvl w:val="1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Control Flow Obfuscation</w:t>
      </w:r>
    </w:p>
    <w:p>
      <w:pPr>
        <w:numPr>
          <w:ilvl w:val="2"/>
          <w:numId w:val="900"/>
        </w:numPr>
        <w:spacing w:before="0" w:after="0"/>
      </w:pPr>
      <w:r>
        <w:t>Data Obfuscation</w:t>
      </w:r>
    </w:p>
    <w:p>
      <w:pPr>
        <w:numPr>
          <w:ilvl w:val="2"/>
          <w:numId w:val="900"/>
        </w:numPr>
        <w:spacing w:before="0" w:after="0"/>
      </w:pPr>
      <w:r>
        <w:t>Anti-Disassembly Techniques</w:t>
      </w:r>
    </w:p>
    <w:p>
      <w:pPr>
        <w:numPr>
          <w:ilvl w:val="1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Stack Canaries</w:t>
      </w:r>
    </w:p>
    <w:p>
      <w:pPr>
        <w:numPr>
          <w:ilvl w:val="2"/>
          <w:numId w:val="900"/>
        </w:numPr>
        <w:spacing w:before="0" w:after="0"/>
      </w:pPr>
      <w:r>
        <w:t>Address Space Layout Randomization</w:t>
      </w:r>
    </w:p>
    <w:p>
      <w:pPr>
        <w:numPr>
          <w:ilvl w:val="2"/>
          <w:numId w:val="900"/>
        </w:numPr>
        <w:spacing w:before="0" w:after="0"/>
      </w:pPr>
      <w:r>
        <w:t>Control Flow Integrity</w:t>
      </w:r>
    </w:p>
    <w:p>
      <w:pPr>
        <w:numPr>
          <w:ilvl w:val="1"/>
          <w:numId w:val="900"/>
        </w:numPr>
        <w:spacing w:before="0" w:after="0"/>
      </w:pPr>
      <w:r>
        <w:t>Anti-Debugging Measures</w:t>
      </w:r>
    </w:p>
    <w:p>
      <w:pPr>
        <w:numPr>
          <w:ilvl w:val="2"/>
          <w:numId w:val="900"/>
        </w:numPr>
        <w:spacing w:before="0" w:after="0"/>
      </w:pPr>
      <w:r>
        <w:t>Debugger Detection</w:t>
      </w:r>
    </w:p>
    <w:p>
      <w:pPr>
        <w:numPr>
          <w:ilvl w:val="2"/>
          <w:numId w:val="900"/>
        </w:numPr>
        <w:spacing w:before="0" w:after="0"/>
      </w:pPr>
      <w:r>
        <w:t>Anti-Tracing Techniques</w:t>
      </w:r>
    </w:p>
    <w:p>
      <w:pPr>
        <w:numPr>
          <w:ilvl w:val="2"/>
          <w:numId w:val="900"/>
        </w:numPr>
        <w:spacing w:before="0" w:after="0"/>
      </w:pPr>
      <w:r>
        <w:t>Dynamic Analysis Prevention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