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Haptic Interfaces and Interaction Design</w:t>
      </w:r>
    </w:p>
    <w:p>
      <w:pPr>
        <w:pStyle w:val="Heading1"/>
      </w:pPr>
      <w:r>
        <w:t>Foundations of Haptics</w:t>
      </w:r>
    </w:p>
    <w:p>
      <w:pPr>
        <w:numPr>
          <w:ilvl w:val="0"/>
          <w:numId w:val="900"/>
        </w:numPr>
        <w:spacing w:before="0" w:after="0"/>
      </w:pPr>
      <w:r>
        <w:t>Defining Haptics</w:t>
      </w:r>
    </w:p>
    <w:p>
      <w:pPr>
        <w:numPr>
          <w:ilvl w:val="1"/>
          <w:numId w:val="900"/>
        </w:numPr>
        <w:spacing w:before="0" w:after="0"/>
      </w:pPr>
      <w:r>
        <w:t>Historical Development of Haptics</w:t>
      </w:r>
    </w:p>
    <w:p>
      <w:pPr>
        <w:numPr>
          <w:ilvl w:val="1"/>
          <w:numId w:val="900"/>
        </w:numPr>
        <w:spacing w:before="0" w:after="0"/>
      </w:pPr>
      <w:r>
        <w:t>Scope and Applications of Haptics</w:t>
      </w:r>
    </w:p>
    <w:p>
      <w:pPr>
        <w:numPr>
          <w:ilvl w:val="1"/>
          <w:numId w:val="900"/>
        </w:numPr>
        <w:spacing w:before="0" w:after="0"/>
      </w:pPr>
      <w:r>
        <w:t>Relationship to Human-Computer Interaction</w:t>
      </w:r>
    </w:p>
    <w:p>
      <w:pPr>
        <w:numPr>
          <w:ilvl w:val="0"/>
          <w:numId w:val="900"/>
        </w:numPr>
        <w:spacing w:before="0" w:after="0"/>
      </w:pPr>
      <w:r>
        <w:t>Types of Haptic Feedback</w:t>
      </w:r>
    </w:p>
    <w:p>
      <w:pPr>
        <w:numPr>
          <w:ilvl w:val="1"/>
          <w:numId w:val="900"/>
        </w:numPr>
        <w:spacing w:before="0" w:after="0"/>
      </w:pPr>
      <w:r>
        <w:t>Tactile Feedback</w:t>
      </w:r>
    </w:p>
    <w:p>
      <w:pPr>
        <w:numPr>
          <w:ilvl w:val="2"/>
          <w:numId w:val="900"/>
        </w:numPr>
        <w:spacing w:before="0" w:after="0"/>
      </w:pPr>
      <w:r>
        <w:t>Characteristics and Properties</w:t>
      </w:r>
    </w:p>
    <w:p>
      <w:pPr>
        <w:numPr>
          <w:ilvl w:val="2"/>
          <w:numId w:val="900"/>
        </w:numPr>
        <w:spacing w:before="0" w:after="0"/>
      </w:pPr>
      <w:r>
        <w:t>Sensory Mechanisms</w:t>
      </w:r>
    </w:p>
    <w:p>
      <w:pPr>
        <w:numPr>
          <w:ilvl w:val="2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Kinesthetic Feedback</w:t>
      </w:r>
    </w:p>
    <w:p>
      <w:pPr>
        <w:numPr>
          <w:ilvl w:val="2"/>
          <w:numId w:val="900"/>
        </w:numPr>
        <w:spacing w:before="0" w:after="0"/>
      </w:pPr>
      <w:r>
        <w:t>Force and Position Sensing</w:t>
      </w:r>
    </w:p>
    <w:p>
      <w:pPr>
        <w:numPr>
          <w:ilvl w:val="2"/>
          <w:numId w:val="900"/>
        </w:numPr>
        <w:spacing w:before="0" w:after="0"/>
      </w:pPr>
      <w:r>
        <w:t>Motor Control Integration</w:t>
      </w:r>
    </w:p>
    <w:p>
      <w:pPr>
        <w:numPr>
          <w:ilvl w:val="2"/>
          <w:numId w:val="900"/>
        </w:numPr>
        <w:spacing w:before="0" w:after="0"/>
      </w:pPr>
      <w:r>
        <w:t>Applications and Use Cases</w:t>
      </w:r>
    </w:p>
    <w:p>
      <w:pPr>
        <w:numPr>
          <w:ilvl w:val="1"/>
          <w:numId w:val="900"/>
        </w:numPr>
        <w:spacing w:before="0" w:after="0"/>
      </w:pPr>
      <w:r>
        <w:t>Thermal Feedback</w:t>
      </w:r>
    </w:p>
    <w:p>
      <w:pPr>
        <w:numPr>
          <w:ilvl w:val="2"/>
          <w:numId w:val="900"/>
        </w:numPr>
        <w:spacing w:before="0" w:after="0"/>
      </w:pPr>
      <w:r>
        <w:t>Temperature Perception</w:t>
      </w:r>
    </w:p>
    <w:p>
      <w:pPr>
        <w:numPr>
          <w:ilvl w:val="2"/>
          <w:numId w:val="900"/>
        </w:numPr>
        <w:spacing w:before="0" w:after="0"/>
      </w:pPr>
      <w:r>
        <w:t>Heating and Cooling Mechanisms</w:t>
      </w:r>
    </w:p>
    <w:p>
      <w:pPr>
        <w:numPr>
          <w:ilvl w:val="2"/>
          <w:numId w:val="900"/>
        </w:numPr>
        <w:spacing w:before="0" w:after="0"/>
      </w:pPr>
      <w:r>
        <w:t>Integration with Other Modalities</w:t>
      </w:r>
    </w:p>
    <w:p>
      <w:pPr>
        <w:numPr>
          <w:ilvl w:val="0"/>
          <w:numId w:val="900"/>
        </w:numPr>
        <w:spacing w:before="0" w:after="0"/>
      </w:pPr>
      <w:r>
        <w:t>Touch Interaction Modes</w:t>
      </w:r>
    </w:p>
    <w:p>
      <w:pPr>
        <w:numPr>
          <w:ilvl w:val="1"/>
          <w:numId w:val="900"/>
        </w:numPr>
        <w:spacing w:before="0" w:after="0"/>
      </w:pPr>
      <w:r>
        <w:t>Active Touch</w:t>
      </w:r>
    </w:p>
    <w:p>
      <w:pPr>
        <w:numPr>
          <w:ilvl w:val="2"/>
          <w:numId w:val="900"/>
        </w:numPr>
        <w:spacing w:before="0" w:after="0"/>
      </w:pPr>
      <w:r>
        <w:t>Exploratory Procedures</w:t>
      </w:r>
    </w:p>
    <w:p>
      <w:pPr>
        <w:numPr>
          <w:ilvl w:val="2"/>
          <w:numId w:val="900"/>
        </w:numPr>
        <w:spacing w:before="0" w:after="0"/>
      </w:pPr>
      <w:r>
        <w:t>Motor Control Integration</w:t>
      </w:r>
    </w:p>
    <w:p>
      <w:pPr>
        <w:numPr>
          <w:ilvl w:val="2"/>
          <w:numId w:val="900"/>
        </w:numPr>
        <w:spacing w:before="0" w:after="0"/>
      </w:pPr>
      <w:r>
        <w:t>Information Extraction</w:t>
      </w:r>
    </w:p>
    <w:p>
      <w:pPr>
        <w:numPr>
          <w:ilvl w:val="1"/>
          <w:numId w:val="900"/>
        </w:numPr>
        <w:spacing w:before="0" w:after="0"/>
      </w:pPr>
      <w:r>
        <w:t>Passive Touch</w:t>
      </w:r>
    </w:p>
    <w:p>
      <w:pPr>
        <w:numPr>
          <w:ilvl w:val="2"/>
          <w:numId w:val="900"/>
        </w:numPr>
        <w:spacing w:before="0" w:after="0"/>
      </w:pPr>
      <w:r>
        <w:t>Stimulus Reception</w:t>
      </w:r>
    </w:p>
    <w:p>
      <w:pPr>
        <w:numPr>
          <w:ilvl w:val="2"/>
          <w:numId w:val="900"/>
        </w:numPr>
        <w:spacing w:before="0" w:after="0"/>
      </w:pPr>
      <w:r>
        <w:t>Perceptual Processing</w:t>
      </w:r>
    </w:p>
    <w:p>
      <w:pPr>
        <w:numPr>
          <w:ilvl w:val="2"/>
          <w:numId w:val="900"/>
        </w:numPr>
        <w:spacing w:before="0" w:after="0"/>
      </w:pPr>
      <w:r>
        <w:t>Limitations and Constraints</w:t>
      </w:r>
    </w:p>
    <w:p>
      <w:pPr>
        <w:numPr>
          <w:ilvl w:val="1"/>
          <w:numId w:val="900"/>
        </w:numPr>
        <w:spacing w:before="0" w:after="0"/>
      </w:pPr>
      <w:r>
        <w:t>Comparative Analysis of Touch Modes</w:t>
      </w:r>
    </w:p>
    <w:p>
      <w:pPr>
        <w:numPr>
          <w:ilvl w:val="0"/>
          <w:numId w:val="900"/>
        </w:numPr>
        <w:spacing w:before="0" w:after="0"/>
      </w:pPr>
      <w:r>
        <w:t>Haptic Terminology and Concepts</w:t>
      </w:r>
    </w:p>
    <w:p>
      <w:pPr>
        <w:numPr>
          <w:ilvl w:val="1"/>
          <w:numId w:val="900"/>
        </w:numPr>
        <w:spacing w:before="0" w:after="0"/>
      </w:pPr>
      <w:r>
        <w:t>Haptic Interface</w:t>
      </w:r>
    </w:p>
    <w:p>
      <w:pPr>
        <w:numPr>
          <w:ilvl w:val="1"/>
          <w:numId w:val="900"/>
        </w:numPr>
        <w:spacing w:before="0" w:after="0"/>
      </w:pPr>
      <w:r>
        <w:t>Haptic Rendering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1"/>
          <w:numId w:val="900"/>
        </w:numPr>
        <w:spacing w:before="0" w:after="0"/>
      </w:pPr>
      <w:r>
        <w:t>Impedance and Admittance</w:t>
      </w:r>
    </w:p>
    <w:p>
      <w:pPr>
        <w:numPr>
          <w:ilvl w:val="1"/>
          <w:numId w:val="900"/>
        </w:numPr>
        <w:spacing w:before="0" w:after="0"/>
      </w:pPr>
      <w:r>
        <w:t>Fidelity and Transparency</w:t>
      </w:r>
    </w:p>
    <w:p>
      <w:pPr>
        <w:numPr>
          <w:ilvl w:val="1"/>
          <w:numId w:val="900"/>
        </w:numPr>
        <w:spacing w:before="0" w:after="0"/>
      </w:pPr>
      <w:r>
        <w:t>Bandwidth and Update Rates</w:t>
      </w:r>
    </w:p>
    <w:p>
      <w:pPr>
        <w:pStyle w:val="Heading1"/>
      </w:pPr>
      <w:r>
        <w:t>Human Haptic Perception</w:t>
      </w:r>
    </w:p>
    <w:p>
      <w:pPr>
        <w:numPr>
          <w:ilvl w:val="0"/>
          <w:numId w:val="900"/>
        </w:numPr>
        <w:spacing w:before="0" w:after="0"/>
      </w:pPr>
      <w:r>
        <w:t>Anatomy of Touch</w:t>
      </w:r>
    </w:p>
    <w:p>
      <w:pPr>
        <w:numPr>
          <w:ilvl w:val="1"/>
          <w:numId w:val="900"/>
        </w:numPr>
        <w:spacing w:before="0" w:after="0"/>
      </w:pPr>
      <w:r>
        <w:t>Somatosensory System Overview</w:t>
      </w:r>
    </w:p>
    <w:p>
      <w:pPr>
        <w:numPr>
          <w:ilvl w:val="2"/>
          <w:numId w:val="900"/>
        </w:numPr>
        <w:spacing w:before="0" w:after="0"/>
      </w:pPr>
      <w:r>
        <w:t>Central Nervous System Pathways</w:t>
      </w:r>
    </w:p>
    <w:p>
      <w:pPr>
        <w:numPr>
          <w:ilvl w:val="2"/>
          <w:numId w:val="900"/>
        </w:numPr>
        <w:spacing w:before="0" w:after="0"/>
      </w:pPr>
      <w:r>
        <w:t>Peripheral Nervous System Components</w:t>
      </w:r>
    </w:p>
    <w:p>
      <w:pPr>
        <w:numPr>
          <w:ilvl w:val="2"/>
          <w:numId w:val="900"/>
        </w:numPr>
        <w:spacing w:before="0" w:after="0"/>
      </w:pPr>
      <w:r>
        <w:t>Integration with Motor Systems</w:t>
      </w:r>
    </w:p>
    <w:p>
      <w:pPr>
        <w:numPr>
          <w:ilvl w:val="1"/>
          <w:numId w:val="900"/>
        </w:numPr>
        <w:spacing w:before="0" w:after="0"/>
      </w:pPr>
      <w:r>
        <w:t>Skin Structure and Function</w:t>
      </w:r>
    </w:p>
    <w:p>
      <w:pPr>
        <w:numPr>
          <w:ilvl w:val="2"/>
          <w:numId w:val="900"/>
        </w:numPr>
        <w:spacing w:before="0" w:after="0"/>
      </w:pPr>
      <w:r>
        <w:t>Epidermis and Dermis Layers</w:t>
      </w:r>
    </w:p>
    <w:p>
      <w:pPr>
        <w:numPr>
          <w:ilvl w:val="2"/>
          <w:numId w:val="900"/>
        </w:numPr>
        <w:spacing w:before="0" w:after="0"/>
      </w:pPr>
      <w:r>
        <w:t>Innervation Patterns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Mechanoreceptors</w:t>
      </w:r>
    </w:p>
    <w:p>
      <w:pPr>
        <w:numPr>
          <w:ilvl w:val="2"/>
          <w:numId w:val="900"/>
        </w:numPr>
        <w:spacing w:before="0" w:after="0"/>
      </w:pPr>
      <w:r>
        <w:t>Pacinian Corpuscles</w:t>
      </w:r>
    </w:p>
    <w:p>
      <w:pPr>
        <w:numPr>
          <w:ilvl w:val="3"/>
          <w:numId w:val="900"/>
        </w:numPr>
        <w:spacing w:before="0" w:after="0"/>
      </w:pPr>
      <w:r>
        <w:t>Vibration Sensitivity</w:t>
      </w:r>
    </w:p>
    <w:p>
      <w:pPr>
        <w:numPr>
          <w:ilvl w:val="3"/>
          <w:numId w:val="900"/>
        </w:numPr>
        <w:spacing w:before="0" w:after="0"/>
      </w:pPr>
      <w:r>
        <w:t>Frequency Response Characteristics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Meissner's Corpuscles</w:t>
      </w:r>
    </w:p>
    <w:p>
      <w:pPr>
        <w:numPr>
          <w:ilvl w:val="3"/>
          <w:numId w:val="900"/>
        </w:numPr>
        <w:spacing w:before="0" w:after="0"/>
      </w:pPr>
      <w:r>
        <w:t>Light Touch Detection</w:t>
      </w:r>
    </w:p>
    <w:p>
      <w:pPr>
        <w:numPr>
          <w:ilvl w:val="3"/>
          <w:numId w:val="900"/>
        </w:numPr>
        <w:spacing w:before="0" w:after="0"/>
      </w:pPr>
      <w:r>
        <w:t>Spatial Resolution Capabilities</w:t>
      </w:r>
    </w:p>
    <w:p>
      <w:pPr>
        <w:numPr>
          <w:ilvl w:val="3"/>
          <w:numId w:val="900"/>
        </w:numPr>
        <w:spacing w:before="0" w:after="0"/>
      </w:pPr>
      <w:r>
        <w:t>Adaptation Properties</w:t>
      </w:r>
    </w:p>
    <w:p>
      <w:pPr>
        <w:numPr>
          <w:ilvl w:val="2"/>
          <w:numId w:val="900"/>
        </w:numPr>
        <w:spacing w:before="0" w:after="0"/>
      </w:pPr>
      <w:r>
        <w:t>Merkel's Disks</w:t>
      </w:r>
    </w:p>
    <w:p>
      <w:pPr>
        <w:numPr>
          <w:ilvl w:val="3"/>
          <w:numId w:val="900"/>
        </w:numPr>
        <w:spacing w:before="0" w:after="0"/>
      </w:pPr>
      <w:r>
        <w:t>Pressure and Texture Discrimination</w:t>
      </w:r>
    </w:p>
    <w:p>
      <w:pPr>
        <w:numPr>
          <w:ilvl w:val="3"/>
          <w:numId w:val="900"/>
        </w:numPr>
        <w:spacing w:before="0" w:after="0"/>
      </w:pPr>
      <w:r>
        <w:t>Sustained Response Characteristics</w:t>
      </w:r>
    </w:p>
    <w:p>
      <w:pPr>
        <w:numPr>
          <w:ilvl w:val="3"/>
          <w:numId w:val="900"/>
        </w:numPr>
        <w:spacing w:before="0" w:after="0"/>
      </w:pPr>
      <w:r>
        <w:t>Spatial Acuity</w:t>
      </w:r>
    </w:p>
    <w:p>
      <w:pPr>
        <w:numPr>
          <w:ilvl w:val="2"/>
          <w:numId w:val="900"/>
        </w:numPr>
        <w:spacing w:before="0" w:after="0"/>
      </w:pPr>
      <w:r>
        <w:t>Ruffini Endings</w:t>
      </w:r>
    </w:p>
    <w:p>
      <w:pPr>
        <w:numPr>
          <w:ilvl w:val="3"/>
          <w:numId w:val="900"/>
        </w:numPr>
        <w:spacing w:before="0" w:after="0"/>
      </w:pPr>
      <w:r>
        <w:t>Stretch and Deformation Detection</w:t>
      </w:r>
    </w:p>
    <w:p>
      <w:pPr>
        <w:numPr>
          <w:ilvl w:val="3"/>
          <w:numId w:val="900"/>
        </w:numPr>
        <w:spacing w:before="0" w:after="0"/>
      </w:pPr>
      <w:r>
        <w:t>Proprioceptive Contributions</w:t>
      </w:r>
    </w:p>
    <w:p>
      <w:pPr>
        <w:numPr>
          <w:ilvl w:val="3"/>
          <w:numId w:val="900"/>
        </w:numPr>
        <w:spacing w:before="0" w:after="0"/>
      </w:pPr>
      <w:r>
        <w:t>Thermal Sensitivity</w:t>
      </w:r>
    </w:p>
    <w:p>
      <w:pPr>
        <w:numPr>
          <w:ilvl w:val="0"/>
          <w:numId w:val="900"/>
        </w:numPr>
        <w:spacing w:before="0" w:after="0"/>
      </w:pPr>
      <w:r>
        <w:t>Proprioception and Kinesthesis</w:t>
      </w:r>
    </w:p>
    <w:p>
      <w:pPr>
        <w:numPr>
          <w:ilvl w:val="1"/>
          <w:numId w:val="900"/>
        </w:numPr>
        <w:spacing w:before="0" w:after="0"/>
      </w:pPr>
      <w:r>
        <w:t>Muscle Spindles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Length and Velocity Detection</w:t>
      </w:r>
    </w:p>
    <w:p>
      <w:pPr>
        <w:numPr>
          <w:ilvl w:val="2"/>
          <w:numId w:val="900"/>
        </w:numPr>
        <w:spacing w:before="0" w:after="0"/>
      </w:pPr>
      <w:r>
        <w:t>Motor Control Integration</w:t>
      </w:r>
    </w:p>
    <w:p>
      <w:pPr>
        <w:numPr>
          <w:ilvl w:val="1"/>
          <w:numId w:val="900"/>
        </w:numPr>
        <w:spacing w:before="0" w:after="0"/>
      </w:pPr>
      <w:r>
        <w:t>Golgi Tendon Organs</w:t>
      </w:r>
    </w:p>
    <w:p>
      <w:pPr>
        <w:numPr>
          <w:ilvl w:val="2"/>
          <w:numId w:val="900"/>
        </w:numPr>
        <w:spacing w:before="0" w:after="0"/>
      </w:pPr>
      <w:r>
        <w:t>Force Detection Mechanisms</w:t>
      </w:r>
    </w:p>
    <w:p>
      <w:pPr>
        <w:numPr>
          <w:ilvl w:val="2"/>
          <w:numId w:val="900"/>
        </w:numPr>
        <w:spacing w:before="0" w:after="0"/>
      </w:pPr>
      <w:r>
        <w:t>Protective Reflexes</w:t>
      </w:r>
    </w:p>
    <w:p>
      <w:pPr>
        <w:numPr>
          <w:ilvl w:val="2"/>
          <w:numId w:val="900"/>
        </w:numPr>
        <w:spacing w:before="0" w:after="0"/>
      </w:pPr>
      <w:r>
        <w:t>Motor Unit Coordination</w:t>
      </w:r>
    </w:p>
    <w:p>
      <w:pPr>
        <w:numPr>
          <w:ilvl w:val="1"/>
          <w:numId w:val="900"/>
        </w:numPr>
        <w:spacing w:before="0" w:after="0"/>
      </w:pPr>
      <w:r>
        <w:t>Joint Receptors</w:t>
      </w:r>
    </w:p>
    <w:p>
      <w:pPr>
        <w:numPr>
          <w:ilvl w:val="2"/>
          <w:numId w:val="900"/>
        </w:numPr>
        <w:spacing w:before="0" w:after="0"/>
      </w:pPr>
      <w:r>
        <w:t>Position Sensing</w:t>
      </w:r>
    </w:p>
    <w:p>
      <w:pPr>
        <w:numPr>
          <w:ilvl w:val="2"/>
          <w:numId w:val="900"/>
        </w:numPr>
        <w:spacing w:before="0" w:after="0"/>
      </w:pPr>
      <w:r>
        <w:t>Movement Detection</w:t>
      </w:r>
    </w:p>
    <w:p>
      <w:pPr>
        <w:numPr>
          <w:ilvl w:val="2"/>
          <w:numId w:val="900"/>
        </w:numPr>
        <w:spacing w:before="0" w:after="0"/>
      </w:pPr>
      <w:r>
        <w:t>Integration with Other Sensors</w:t>
      </w:r>
    </w:p>
    <w:p>
      <w:pPr>
        <w:numPr>
          <w:ilvl w:val="1"/>
          <w:numId w:val="900"/>
        </w:numPr>
        <w:spacing w:before="0" w:after="0"/>
      </w:pPr>
      <w:r>
        <w:t>Vestibular System Integration</w:t>
      </w:r>
    </w:p>
    <w:p>
      <w:pPr>
        <w:numPr>
          <w:ilvl w:val="1"/>
          <w:numId w:val="900"/>
        </w:numPr>
        <w:spacing w:before="0" w:after="0"/>
      </w:pPr>
      <w:r>
        <w:t>Central Processing of Proprioceptive Information</w:t>
      </w:r>
    </w:p>
    <w:p>
      <w:pPr>
        <w:numPr>
          <w:ilvl w:val="0"/>
          <w:numId w:val="900"/>
        </w:numPr>
        <w:spacing w:before="0" w:after="0"/>
      </w:pPr>
      <w:r>
        <w:t>Psychophysics of Touch</w:t>
      </w:r>
    </w:p>
    <w:p>
      <w:pPr>
        <w:numPr>
          <w:ilvl w:val="1"/>
          <w:numId w:val="900"/>
        </w:numPr>
        <w:spacing w:before="0" w:after="0"/>
      </w:pPr>
      <w:r>
        <w:t>Sensory Thresholds</w:t>
      </w:r>
    </w:p>
    <w:p>
      <w:pPr>
        <w:numPr>
          <w:ilvl w:val="2"/>
          <w:numId w:val="900"/>
        </w:numPr>
        <w:spacing w:before="0" w:after="0"/>
      </w:pPr>
      <w:r>
        <w:t>Absolute Thresholds</w:t>
      </w:r>
    </w:p>
    <w:p>
      <w:pPr>
        <w:numPr>
          <w:ilvl w:val="3"/>
          <w:numId w:val="900"/>
        </w:numPr>
        <w:spacing w:before="0" w:after="0"/>
      </w:pPr>
      <w:r>
        <w:t>Detection Limits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Individual Variations</w:t>
      </w:r>
    </w:p>
    <w:p>
      <w:pPr>
        <w:numPr>
          <w:ilvl w:val="2"/>
          <w:numId w:val="900"/>
        </w:numPr>
        <w:spacing w:before="0" w:after="0"/>
      </w:pPr>
      <w:r>
        <w:t>Difference Thresholds</w:t>
      </w:r>
    </w:p>
    <w:p>
      <w:pPr>
        <w:numPr>
          <w:ilvl w:val="3"/>
          <w:numId w:val="900"/>
        </w:numPr>
        <w:spacing w:before="0" w:after="0"/>
      </w:pPr>
      <w:r>
        <w:t>Just-Noticeable Difference</w:t>
      </w:r>
    </w:p>
    <w:p>
      <w:pPr>
        <w:numPr>
          <w:ilvl w:val="3"/>
          <w:numId w:val="900"/>
        </w:numPr>
        <w:spacing w:before="0" w:after="0"/>
      </w:pPr>
      <w:r>
        <w:t>Weber's Law Applications</w:t>
      </w:r>
    </w:p>
    <w:p>
      <w:pPr>
        <w:numPr>
          <w:ilvl w:val="3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Recognition Thresholds</w:t>
      </w:r>
    </w:p>
    <w:p>
      <w:pPr>
        <w:numPr>
          <w:ilvl w:val="1"/>
          <w:numId w:val="900"/>
        </w:numPr>
        <w:spacing w:before="0" w:after="0"/>
      </w:pPr>
      <w:r>
        <w:t>Spatial and Temporal Resolution</w:t>
      </w:r>
    </w:p>
    <w:p>
      <w:pPr>
        <w:numPr>
          <w:ilvl w:val="2"/>
          <w:numId w:val="900"/>
        </w:numPr>
        <w:spacing w:before="0" w:after="0"/>
      </w:pPr>
      <w:r>
        <w:t>Two-Point Discrimination</w:t>
      </w:r>
    </w:p>
    <w:p>
      <w:pPr>
        <w:numPr>
          <w:ilvl w:val="2"/>
          <w:numId w:val="900"/>
        </w:numPr>
        <w:spacing w:before="0" w:after="0"/>
      </w:pPr>
      <w:r>
        <w:t>Spatial Acuity Variations</w:t>
      </w:r>
    </w:p>
    <w:p>
      <w:pPr>
        <w:numPr>
          <w:ilvl w:val="2"/>
          <w:numId w:val="900"/>
        </w:numPr>
        <w:spacing w:before="0" w:after="0"/>
      </w:pPr>
      <w:r>
        <w:t>Temporal Processing Limits</w:t>
      </w:r>
    </w:p>
    <w:p>
      <w:pPr>
        <w:numPr>
          <w:ilvl w:val="1"/>
          <w:numId w:val="900"/>
        </w:numPr>
        <w:spacing w:before="0" w:after="0"/>
      </w:pPr>
      <w:r>
        <w:t>Perceptual Illusions and Effects</w:t>
      </w:r>
    </w:p>
    <w:p>
      <w:pPr>
        <w:numPr>
          <w:ilvl w:val="2"/>
          <w:numId w:val="900"/>
        </w:numPr>
        <w:spacing w:before="0" w:after="0"/>
      </w:pPr>
      <w:r>
        <w:t>Size-Weight Illusion</w:t>
      </w:r>
    </w:p>
    <w:p>
      <w:pPr>
        <w:numPr>
          <w:ilvl w:val="2"/>
          <w:numId w:val="900"/>
        </w:numPr>
        <w:spacing w:before="0" w:after="0"/>
      </w:pPr>
      <w:r>
        <w:t>Thermal Grill Illusion</w:t>
      </w:r>
    </w:p>
    <w:p>
      <w:pPr>
        <w:numPr>
          <w:ilvl w:val="2"/>
          <w:numId w:val="900"/>
        </w:numPr>
        <w:spacing w:before="0" w:after="0"/>
      </w:pPr>
      <w:r>
        <w:t>Phantom Sensations</w:t>
      </w:r>
    </w:p>
    <w:p>
      <w:pPr>
        <w:numPr>
          <w:ilvl w:val="2"/>
          <w:numId w:val="900"/>
        </w:numPr>
        <w:spacing w:before="0" w:after="0"/>
      </w:pPr>
      <w:r>
        <w:t>Crossmodal Interactions</w:t>
      </w:r>
    </w:p>
    <w:p>
      <w:pPr>
        <w:numPr>
          <w:ilvl w:val="1"/>
          <w:numId w:val="900"/>
        </w:numPr>
        <w:spacing w:before="0" w:after="0"/>
      </w:pPr>
      <w:r>
        <w:t>Adaptation and Habituation</w:t>
      </w:r>
    </w:p>
    <w:p>
      <w:pPr>
        <w:numPr>
          <w:ilvl w:val="2"/>
          <w:numId w:val="900"/>
        </w:numPr>
        <w:spacing w:before="0" w:after="0"/>
      </w:pPr>
      <w:r>
        <w:t>Sensory Adaptation Mechanisms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pStyle w:val="Heading1"/>
      </w:pPr>
      <w:r>
        <w:t>Haptic Technology and Hardware</w:t>
      </w:r>
    </w:p>
    <w:p>
      <w:pPr>
        <w:numPr>
          <w:ilvl w:val="0"/>
          <w:numId w:val="900"/>
        </w:numPr>
        <w:spacing w:before="0" w:after="0"/>
      </w:pPr>
      <w:r>
        <w:t>Actuation Technologies</w:t>
      </w:r>
    </w:p>
    <w:p>
      <w:pPr>
        <w:numPr>
          <w:ilvl w:val="1"/>
          <w:numId w:val="900"/>
        </w:numPr>
        <w:spacing w:before="0" w:after="0"/>
      </w:pPr>
      <w:r>
        <w:t>Vibrotactile Actuators</w:t>
      </w:r>
    </w:p>
    <w:p>
      <w:pPr>
        <w:numPr>
          <w:ilvl w:val="2"/>
          <w:numId w:val="900"/>
        </w:numPr>
        <w:spacing w:before="0" w:after="0"/>
      </w:pPr>
      <w:r>
        <w:t>Eccentric Rotating Mass Motors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Linear Resonant Actuators</w:t>
      </w:r>
    </w:p>
    <w:p>
      <w:pPr>
        <w:numPr>
          <w:ilvl w:val="3"/>
          <w:numId w:val="900"/>
        </w:numPr>
        <w:spacing w:before="0" w:after="0"/>
      </w:pPr>
      <w:r>
        <w:t>Resonance Characteristics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3"/>
          <w:numId w:val="900"/>
        </w:numPr>
        <w:spacing w:before="0" w:after="0"/>
      </w:pPr>
      <w:r>
        <w:t>Advantages over ERM Motors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Piezoelectric Actuators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Voltage Requirements</w:t>
      </w:r>
    </w:p>
    <w:p>
      <w:pPr>
        <w:numPr>
          <w:ilvl w:val="3"/>
          <w:numId w:val="900"/>
        </w:numPr>
        <w:spacing w:before="0" w:after="0"/>
      </w:pPr>
      <w:r>
        <w:t>Miniaturization Capabilities</w:t>
      </w:r>
    </w:p>
    <w:p>
      <w:pPr>
        <w:numPr>
          <w:ilvl w:val="3"/>
          <w:numId w:val="900"/>
        </w:numPr>
        <w:spacing w:before="0" w:after="0"/>
      </w:pPr>
      <w:r>
        <w:t>Precision Applications</w:t>
      </w:r>
    </w:p>
    <w:p>
      <w:pPr>
        <w:numPr>
          <w:ilvl w:val="2"/>
          <w:numId w:val="900"/>
        </w:numPr>
        <w:spacing w:before="0" w:after="0"/>
      </w:pPr>
      <w:r>
        <w:t>Voice Coil Actuators</w:t>
      </w:r>
    </w:p>
    <w:p>
      <w:pPr>
        <w:numPr>
          <w:ilvl w:val="3"/>
          <w:numId w:val="900"/>
        </w:numPr>
        <w:spacing w:before="0" w:after="0"/>
      </w:pPr>
      <w:r>
        <w:t>Electromagnetic Principles</w:t>
      </w:r>
    </w:p>
    <w:p>
      <w:pPr>
        <w:numPr>
          <w:ilvl w:val="3"/>
          <w:numId w:val="900"/>
        </w:numPr>
        <w:spacing w:before="0" w:after="0"/>
      </w:pPr>
      <w:r>
        <w:t>Force Generation Capabilities</w:t>
      </w:r>
    </w:p>
    <w:p>
      <w:pPr>
        <w:numPr>
          <w:ilvl w:val="3"/>
          <w:numId w:val="900"/>
        </w:numPr>
        <w:spacing w:before="0" w:after="0"/>
      </w:pPr>
      <w:r>
        <w:t>Bandwidth Characteristics</w:t>
      </w:r>
    </w:p>
    <w:p>
      <w:pPr>
        <w:numPr>
          <w:ilvl w:val="3"/>
          <w:numId w:val="900"/>
        </w:numPr>
        <w:spacing w:before="0" w:after="0"/>
      </w:pPr>
      <w:r>
        <w:t>High-Fidelity Applications</w:t>
      </w:r>
    </w:p>
    <w:p>
      <w:pPr>
        <w:numPr>
          <w:ilvl w:val="1"/>
          <w:numId w:val="900"/>
        </w:numPr>
        <w:spacing w:before="0" w:after="0"/>
      </w:pPr>
      <w:r>
        <w:t>Force Feedback Actuators</w:t>
      </w:r>
    </w:p>
    <w:p>
      <w:pPr>
        <w:numPr>
          <w:ilvl w:val="2"/>
          <w:numId w:val="900"/>
        </w:numPr>
        <w:spacing w:before="0" w:after="0"/>
      </w:pPr>
      <w:r>
        <w:t>DC Motors</w:t>
      </w:r>
    </w:p>
    <w:p>
      <w:pPr>
        <w:numPr>
          <w:ilvl w:val="3"/>
          <w:numId w:val="900"/>
        </w:numPr>
        <w:spacing w:before="0" w:after="0"/>
      </w:pPr>
      <w:r>
        <w:t>Torque Control Methods</w:t>
      </w:r>
    </w:p>
    <w:p>
      <w:pPr>
        <w:numPr>
          <w:ilvl w:val="3"/>
          <w:numId w:val="900"/>
        </w:numPr>
        <w:spacing w:before="0" w:after="0"/>
      </w:pPr>
      <w:r>
        <w:t>Backdrivability Requirements</w:t>
      </w:r>
    </w:p>
    <w:p>
      <w:pPr>
        <w:numPr>
          <w:ilvl w:val="3"/>
          <w:numId w:val="900"/>
        </w:numPr>
        <w:spacing w:before="0" w:after="0"/>
      </w:pPr>
      <w:r>
        <w:t>Gear Reduction Considerations</w:t>
      </w:r>
    </w:p>
    <w:p>
      <w:pPr>
        <w:numPr>
          <w:ilvl w:val="3"/>
          <w:numId w:val="900"/>
        </w:numPr>
        <w:spacing w:before="0" w:after="0"/>
      </w:pPr>
      <w:r>
        <w:t>Position and Force Control</w:t>
      </w:r>
    </w:p>
    <w:p>
      <w:pPr>
        <w:numPr>
          <w:ilvl w:val="2"/>
          <w:numId w:val="900"/>
        </w:numPr>
        <w:spacing w:before="0" w:after="0"/>
      </w:pPr>
      <w:r>
        <w:t>Servo Motors</w:t>
      </w:r>
    </w:p>
    <w:p>
      <w:pPr>
        <w:numPr>
          <w:ilvl w:val="3"/>
          <w:numId w:val="900"/>
        </w:numPr>
        <w:spacing w:before="0" w:after="0"/>
      </w:pPr>
      <w:r>
        <w:t>Precision Control Capabilities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3"/>
          <w:numId w:val="900"/>
        </w:numPr>
        <w:spacing w:before="0" w:after="0"/>
      </w:pPr>
      <w:r>
        <w:t>Applications in Robotics</w:t>
      </w:r>
    </w:p>
    <w:p>
      <w:pPr>
        <w:numPr>
          <w:ilvl w:val="2"/>
          <w:numId w:val="900"/>
        </w:numPr>
        <w:spacing w:before="0" w:after="0"/>
      </w:pPr>
      <w:r>
        <w:t>Stepper Motors</w:t>
      </w:r>
    </w:p>
    <w:p>
      <w:pPr>
        <w:numPr>
          <w:ilvl w:val="3"/>
          <w:numId w:val="900"/>
        </w:numPr>
        <w:spacing w:before="0" w:after="0"/>
      </w:pPr>
      <w:r>
        <w:t>Step Resolution</w:t>
      </w:r>
    </w:p>
    <w:p>
      <w:pPr>
        <w:numPr>
          <w:ilvl w:val="3"/>
          <w:numId w:val="900"/>
        </w:numPr>
        <w:spacing w:before="0" w:after="0"/>
      </w:pPr>
      <w:r>
        <w:t>Holding Torque</w:t>
      </w:r>
    </w:p>
    <w:p>
      <w:pPr>
        <w:numPr>
          <w:ilvl w:val="3"/>
          <w:numId w:val="900"/>
        </w:numPr>
        <w:spacing w:before="0" w:after="0"/>
      </w:pPr>
      <w:r>
        <w:t>Limitations in Haptic Applications</w:t>
      </w:r>
    </w:p>
    <w:p>
      <w:pPr>
        <w:numPr>
          <w:ilvl w:val="1"/>
          <w:numId w:val="900"/>
        </w:numPr>
        <w:spacing w:before="0" w:after="0"/>
      </w:pPr>
      <w:r>
        <w:t>Surface Haptic Technologies</w:t>
      </w:r>
    </w:p>
    <w:p>
      <w:pPr>
        <w:numPr>
          <w:ilvl w:val="2"/>
          <w:numId w:val="900"/>
        </w:numPr>
        <w:spacing w:before="0" w:after="0"/>
      </w:pPr>
      <w:r>
        <w:t>Electrostatic Vibration</w:t>
      </w:r>
    </w:p>
    <w:p>
      <w:pPr>
        <w:numPr>
          <w:ilvl w:val="3"/>
          <w:numId w:val="900"/>
        </w:numPr>
        <w:spacing w:before="0" w:after="0"/>
      </w:pPr>
      <w:r>
        <w:t>Electrostatic Force Generation</w:t>
      </w:r>
    </w:p>
    <w:p>
      <w:pPr>
        <w:numPr>
          <w:ilvl w:val="3"/>
          <w:numId w:val="900"/>
        </w:numPr>
        <w:spacing w:before="0" w:after="0"/>
      </w:pPr>
      <w:r>
        <w:t>Surface Texture Simulation</w:t>
      </w:r>
    </w:p>
    <w:p>
      <w:pPr>
        <w:numPr>
          <w:ilvl w:val="3"/>
          <w:numId w:val="900"/>
        </w:numPr>
        <w:spacing w:before="0" w:after="0"/>
      </w:pPr>
      <w:r>
        <w:t>Touchscreen Integration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Ultrasonic Surface Haptics</w:t>
      </w:r>
    </w:p>
    <w:p>
      <w:pPr>
        <w:numPr>
          <w:ilvl w:val="3"/>
          <w:numId w:val="900"/>
        </w:numPr>
        <w:spacing w:before="0" w:after="0"/>
      </w:pPr>
      <w:r>
        <w:t>Standing Wave Generation</w:t>
      </w:r>
    </w:p>
    <w:p>
      <w:pPr>
        <w:numPr>
          <w:ilvl w:val="3"/>
          <w:numId w:val="900"/>
        </w:numPr>
        <w:spacing w:before="0" w:after="0"/>
      </w:pPr>
      <w:r>
        <w:t>Friction Modulation</w:t>
      </w:r>
    </w:p>
    <w:p>
      <w:pPr>
        <w:numPr>
          <w:ilvl w:val="3"/>
          <w:numId w:val="900"/>
        </w:numPr>
        <w:spacing w:before="0" w:after="0"/>
      </w:pPr>
      <w:r>
        <w:t>Multi-touch Capabilities</w:t>
      </w:r>
    </w:p>
    <w:p>
      <w:pPr>
        <w:numPr>
          <w:ilvl w:val="3"/>
          <w:numId w:val="900"/>
        </w:numPr>
        <w:spacing w:before="0" w:after="0"/>
      </w:pPr>
      <w:r>
        <w:t>Perceptual Effects</w:t>
      </w:r>
    </w:p>
    <w:p>
      <w:pPr>
        <w:numPr>
          <w:ilvl w:val="2"/>
          <w:numId w:val="900"/>
        </w:numPr>
        <w:spacing w:before="0" w:after="0"/>
      </w:pPr>
      <w:r>
        <w:t>Pneumatic Surface Systems</w:t>
      </w:r>
    </w:p>
    <w:p>
      <w:pPr>
        <w:numPr>
          <w:ilvl w:val="1"/>
          <w:numId w:val="900"/>
        </w:numPr>
        <w:spacing w:before="0" w:after="0"/>
      </w:pPr>
      <w:r>
        <w:t>Specialized Actuation Methods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3"/>
          <w:numId w:val="900"/>
        </w:numPr>
        <w:spacing w:before="0" w:after="0"/>
      </w:pPr>
      <w:r>
        <w:t>Phase Transition Properties</w:t>
      </w:r>
    </w:p>
    <w:p>
      <w:pPr>
        <w:numPr>
          <w:ilvl w:val="3"/>
          <w:numId w:val="900"/>
        </w:numPr>
        <w:spacing w:before="0" w:after="0"/>
      </w:pPr>
      <w:r>
        <w:t>Response Time Characteristics</w:t>
      </w:r>
    </w:p>
    <w:p>
      <w:pPr>
        <w:numPr>
          <w:ilvl w:val="3"/>
          <w:numId w:val="900"/>
        </w:numPr>
        <w:spacing w:before="0" w:after="0"/>
      </w:pPr>
      <w:r>
        <w:t>Control Challenges</w:t>
      </w:r>
    </w:p>
    <w:p>
      <w:pPr>
        <w:numPr>
          <w:ilvl w:val="3"/>
          <w:numId w:val="900"/>
        </w:numPr>
        <w:spacing w:before="0" w:after="0"/>
      </w:pPr>
      <w:r>
        <w:t>Novel Applications</w:t>
      </w:r>
    </w:p>
    <w:p>
      <w:pPr>
        <w:numPr>
          <w:ilvl w:val="2"/>
          <w:numId w:val="900"/>
        </w:numPr>
        <w:spacing w:before="0" w:after="0"/>
      </w:pPr>
      <w:r>
        <w:t>Thermal Displays</w:t>
      </w:r>
    </w:p>
    <w:p>
      <w:pPr>
        <w:numPr>
          <w:ilvl w:val="3"/>
          <w:numId w:val="900"/>
        </w:numPr>
        <w:spacing w:before="0" w:after="0"/>
      </w:pPr>
      <w:r>
        <w:t>Peltier Effect Devices</w:t>
      </w:r>
    </w:p>
    <w:p>
      <w:pPr>
        <w:numPr>
          <w:ilvl w:val="3"/>
          <w:numId w:val="900"/>
        </w:numPr>
        <w:spacing w:before="0" w:after="0"/>
      </w:pPr>
      <w:r>
        <w:t>Temperature Control Systems</w:t>
      </w:r>
    </w:p>
    <w:p>
      <w:pPr>
        <w:numPr>
          <w:ilvl w:val="3"/>
          <w:numId w:val="900"/>
        </w:numPr>
        <w:spacing w:before="0" w:after="0"/>
      </w:pPr>
      <w:r>
        <w:t>Perceptual Considerations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Electrotactile Stimulation</w:t>
      </w:r>
    </w:p>
    <w:p>
      <w:pPr>
        <w:numPr>
          <w:ilvl w:val="3"/>
          <w:numId w:val="900"/>
        </w:numPr>
        <w:spacing w:before="0" w:after="0"/>
      </w:pPr>
      <w:r>
        <w:t>Electrical Stimulation Parameters</w:t>
      </w:r>
    </w:p>
    <w:p>
      <w:pPr>
        <w:numPr>
          <w:ilvl w:val="3"/>
          <w:numId w:val="900"/>
        </w:numPr>
        <w:spacing w:before="0" w:after="0"/>
      </w:pPr>
      <w:r>
        <w:t>Electrode Design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3"/>
          <w:numId w:val="900"/>
        </w:numPr>
        <w:spacing w:before="0" w:after="0"/>
      </w:pPr>
      <w:r>
        <w:t>Perceptual Quality</w:t>
      </w:r>
    </w:p>
    <w:p>
      <w:pPr>
        <w:numPr>
          <w:ilvl w:val="0"/>
          <w:numId w:val="900"/>
        </w:numPr>
        <w:spacing w:before="0" w:after="0"/>
      </w:pPr>
      <w:r>
        <w:t>Haptic Device Categories</w:t>
      </w:r>
    </w:p>
    <w:p>
      <w:pPr>
        <w:numPr>
          <w:ilvl w:val="1"/>
          <w:numId w:val="900"/>
        </w:numPr>
        <w:spacing w:before="0" w:after="0"/>
      </w:pPr>
      <w:r>
        <w:t>Grounded Force Feedback Devices</w:t>
      </w:r>
    </w:p>
    <w:p>
      <w:pPr>
        <w:numPr>
          <w:ilvl w:val="2"/>
          <w:numId w:val="900"/>
        </w:numPr>
        <w:spacing w:before="0" w:after="0"/>
      </w:pPr>
      <w:r>
        <w:t>Desktop Haptic Interfaces</w:t>
      </w:r>
    </w:p>
    <w:p>
      <w:pPr>
        <w:numPr>
          <w:ilvl w:val="3"/>
          <w:numId w:val="900"/>
        </w:numPr>
        <w:spacing w:before="0" w:after="0"/>
      </w:pPr>
      <w:r>
        <w:t>Phantom Devices</w:t>
      </w:r>
    </w:p>
    <w:p>
      <w:pPr>
        <w:numPr>
          <w:ilvl w:val="3"/>
          <w:numId w:val="900"/>
        </w:numPr>
        <w:spacing w:before="0" w:after="0"/>
      </w:pPr>
      <w:r>
        <w:t>Multi-DOF Joysticks</w:t>
      </w:r>
    </w:p>
    <w:p>
      <w:pPr>
        <w:numPr>
          <w:ilvl w:val="3"/>
          <w:numId w:val="900"/>
        </w:numPr>
        <w:spacing w:before="0" w:after="0"/>
      </w:pPr>
      <w:r>
        <w:t>Workspace Limitations</w:t>
      </w:r>
    </w:p>
    <w:p>
      <w:pPr>
        <w:numPr>
          <w:ilvl w:val="3"/>
          <w:numId w:val="900"/>
        </w:numPr>
        <w:spacing w:before="0" w:after="0"/>
      </w:pPr>
      <w:r>
        <w:t>Force Capabilities</w:t>
      </w:r>
    </w:p>
    <w:p>
      <w:pPr>
        <w:numPr>
          <w:ilvl w:val="2"/>
          <w:numId w:val="900"/>
        </w:numPr>
        <w:spacing w:before="0" w:after="0"/>
      </w:pPr>
      <w:r>
        <w:t>Large-Scale Robotic Systems</w:t>
      </w:r>
    </w:p>
    <w:p>
      <w:pPr>
        <w:numPr>
          <w:ilvl w:val="3"/>
          <w:numId w:val="900"/>
        </w:numPr>
        <w:spacing w:before="0" w:after="0"/>
      </w:pPr>
      <w:r>
        <w:t>Industrial Robot Integration</w:t>
      </w:r>
    </w:p>
    <w:p>
      <w:pPr>
        <w:numPr>
          <w:ilvl w:val="3"/>
          <w:numId w:val="900"/>
        </w:numPr>
        <w:spacing w:before="0" w:after="0"/>
      </w:pPr>
      <w:r>
        <w:t>Teleoperation Applications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3"/>
          <w:numId w:val="900"/>
        </w:numPr>
        <w:spacing w:before="0" w:after="0"/>
      </w:pPr>
      <w:r>
        <w:t>Workspace Scaling</w:t>
      </w:r>
    </w:p>
    <w:p>
      <w:pPr>
        <w:numPr>
          <w:ilvl w:val="1"/>
          <w:numId w:val="900"/>
        </w:numPr>
        <w:spacing w:before="0" w:after="0"/>
      </w:pPr>
      <w:r>
        <w:t>Wearable Haptic Devices</w:t>
      </w:r>
    </w:p>
    <w:p>
      <w:pPr>
        <w:numPr>
          <w:ilvl w:val="2"/>
          <w:numId w:val="900"/>
        </w:numPr>
        <w:spacing w:before="0" w:after="0"/>
      </w:pPr>
      <w:r>
        <w:t>Haptic Gloves</w:t>
      </w:r>
    </w:p>
    <w:p>
      <w:pPr>
        <w:numPr>
          <w:ilvl w:val="3"/>
          <w:numId w:val="900"/>
        </w:numPr>
        <w:spacing w:before="0" w:after="0"/>
      </w:pPr>
      <w:r>
        <w:t>Finger Tracking Integration</w:t>
      </w:r>
    </w:p>
    <w:p>
      <w:pPr>
        <w:numPr>
          <w:ilvl w:val="3"/>
          <w:numId w:val="900"/>
        </w:numPr>
        <w:spacing w:before="0" w:after="0"/>
      </w:pPr>
      <w:r>
        <w:t>Force Feedback Mechanisms</w:t>
      </w:r>
    </w:p>
    <w:p>
      <w:pPr>
        <w:numPr>
          <w:ilvl w:val="3"/>
          <w:numId w:val="900"/>
        </w:numPr>
        <w:spacing w:before="0" w:after="0"/>
      </w:pPr>
      <w:r>
        <w:t>Dexterity Considerations</w:t>
      </w:r>
    </w:p>
    <w:p>
      <w:pPr>
        <w:numPr>
          <w:ilvl w:val="3"/>
          <w:numId w:val="900"/>
        </w:numPr>
        <w:spacing w:before="0" w:after="0"/>
      </w:pPr>
      <w:r>
        <w:t>VR/AR Applications</w:t>
      </w:r>
    </w:p>
    <w:p>
      <w:pPr>
        <w:numPr>
          <w:ilvl w:val="2"/>
          <w:numId w:val="900"/>
        </w:numPr>
        <w:spacing w:before="0" w:after="0"/>
      </w:pPr>
      <w:r>
        <w:t>Full-Body Haptic Suits</w:t>
      </w:r>
    </w:p>
    <w:p>
      <w:pPr>
        <w:numPr>
          <w:ilvl w:val="3"/>
          <w:numId w:val="900"/>
        </w:numPr>
        <w:spacing w:before="0" w:after="0"/>
      </w:pPr>
      <w:r>
        <w:t>Distributed Actuator Systems</w:t>
      </w:r>
    </w:p>
    <w:p>
      <w:pPr>
        <w:numPr>
          <w:ilvl w:val="3"/>
          <w:numId w:val="900"/>
        </w:numPr>
        <w:spacing w:before="0" w:after="0"/>
      </w:pPr>
      <w:r>
        <w:t>Immersive Applications</w:t>
      </w:r>
    </w:p>
    <w:p>
      <w:pPr>
        <w:numPr>
          <w:ilvl w:val="3"/>
          <w:numId w:val="900"/>
        </w:numPr>
        <w:spacing w:before="0" w:after="0"/>
      </w:pPr>
      <w:r>
        <w:t>Comfort and Wearability</w:t>
      </w:r>
    </w:p>
    <w:p>
      <w:pPr>
        <w:numPr>
          <w:ilvl w:val="3"/>
          <w:numId w:val="900"/>
        </w:numPr>
        <w:spacing w:before="0" w:after="0"/>
      </w:pPr>
      <w:r>
        <w:t>Power and Control Systems</w:t>
      </w:r>
    </w:p>
    <w:p>
      <w:pPr>
        <w:numPr>
          <w:ilvl w:val="2"/>
          <w:numId w:val="900"/>
        </w:numPr>
        <w:spacing w:before="0" w:after="0"/>
      </w:pPr>
      <w:r>
        <w:t>Fingertip and Thimble Devices</w:t>
      </w:r>
    </w:p>
    <w:p>
      <w:pPr>
        <w:numPr>
          <w:ilvl w:val="3"/>
          <w:numId w:val="900"/>
        </w:numPr>
        <w:spacing w:before="0" w:after="0"/>
      </w:pPr>
      <w:r>
        <w:t>Precision Feedback</w:t>
      </w:r>
    </w:p>
    <w:p>
      <w:pPr>
        <w:numPr>
          <w:ilvl w:val="3"/>
          <w:numId w:val="900"/>
        </w:numPr>
        <w:spacing w:before="0" w:after="0"/>
      </w:pPr>
      <w:r>
        <w:t>Miniaturization Challenges</w:t>
      </w:r>
    </w:p>
    <w:p>
      <w:pPr>
        <w:numPr>
          <w:ilvl w:val="3"/>
          <w:numId w:val="900"/>
        </w:numPr>
        <w:spacing w:before="0" w:after="0"/>
      </w:pPr>
      <w:r>
        <w:t>Tactile Display Capabilities</w:t>
      </w:r>
    </w:p>
    <w:p>
      <w:pPr>
        <w:numPr>
          <w:ilvl w:val="3"/>
          <w:numId w:val="900"/>
        </w:numPr>
        <w:spacing w:before="0" w:after="0"/>
      </w:pPr>
      <w:r>
        <w:t>Attachment Methods</w:t>
      </w:r>
    </w:p>
    <w:p>
      <w:pPr>
        <w:numPr>
          <w:ilvl w:val="1"/>
          <w:numId w:val="900"/>
        </w:numPr>
        <w:spacing w:before="0" w:after="0"/>
      </w:pPr>
      <w:r>
        <w:t>Handheld Haptic Devices</w:t>
      </w:r>
    </w:p>
    <w:p>
      <w:pPr>
        <w:numPr>
          <w:ilvl w:val="2"/>
          <w:numId w:val="900"/>
        </w:numPr>
        <w:spacing w:before="0" w:after="0"/>
      </w:pPr>
      <w:r>
        <w:t>Mobile Device Integration</w:t>
      </w:r>
    </w:p>
    <w:p>
      <w:pPr>
        <w:numPr>
          <w:ilvl w:val="3"/>
          <w:numId w:val="900"/>
        </w:numPr>
        <w:spacing w:before="0" w:after="0"/>
      </w:pPr>
      <w:r>
        <w:t>Smartphone Haptic Engines</w:t>
      </w:r>
    </w:p>
    <w:p>
      <w:pPr>
        <w:numPr>
          <w:ilvl w:val="3"/>
          <w:numId w:val="900"/>
        </w:numPr>
        <w:spacing w:before="0" w:after="0"/>
      </w:pPr>
      <w:r>
        <w:t>Tablet Implementations</w:t>
      </w:r>
    </w:p>
    <w:p>
      <w:pPr>
        <w:numPr>
          <w:ilvl w:val="3"/>
          <w:numId w:val="900"/>
        </w:numPr>
        <w:spacing w:before="0" w:after="0"/>
      </w:pPr>
      <w:r>
        <w:t>Battery Life Considerations</w:t>
      </w:r>
    </w:p>
    <w:p>
      <w:pPr>
        <w:numPr>
          <w:ilvl w:val="3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Gaming Controllers</w:t>
      </w:r>
    </w:p>
    <w:p>
      <w:pPr>
        <w:numPr>
          <w:ilvl w:val="3"/>
          <w:numId w:val="900"/>
        </w:numPr>
        <w:spacing w:before="0" w:after="0"/>
      </w:pPr>
      <w:r>
        <w:t>Rumble Motor Systems</w:t>
      </w:r>
    </w:p>
    <w:p>
      <w:pPr>
        <w:numPr>
          <w:ilvl w:val="3"/>
          <w:numId w:val="900"/>
        </w:numPr>
        <w:spacing w:before="0" w:after="0"/>
      </w:pPr>
      <w:r>
        <w:t>Adaptive Trigger Mechanisms</w:t>
      </w:r>
    </w:p>
    <w:p>
      <w:pPr>
        <w:numPr>
          <w:ilvl w:val="3"/>
          <w:numId w:val="900"/>
        </w:numPr>
        <w:spacing w:before="0" w:after="0"/>
      </w:pPr>
      <w:r>
        <w:t>Immersive Gaming Effects</w:t>
      </w:r>
    </w:p>
    <w:p>
      <w:pPr>
        <w:numPr>
          <w:ilvl w:val="3"/>
          <w:numId w:val="900"/>
        </w:numPr>
        <w:spacing w:before="0" w:after="0"/>
      </w:pPr>
      <w:r>
        <w:t>Durability Requirements</w:t>
      </w:r>
    </w:p>
    <w:p>
      <w:pPr>
        <w:numPr>
          <w:ilvl w:val="2"/>
          <w:numId w:val="900"/>
        </w:numPr>
        <w:spacing w:before="0" w:after="0"/>
      </w:pPr>
      <w:r>
        <w:t>Stylus and Pen Devices</w:t>
      </w:r>
    </w:p>
    <w:p>
      <w:pPr>
        <w:numPr>
          <w:ilvl w:val="3"/>
          <w:numId w:val="900"/>
        </w:numPr>
        <w:spacing w:before="0" w:after="0"/>
      </w:pPr>
      <w:r>
        <w:t>Writing and Drawing Applications</w:t>
      </w:r>
    </w:p>
    <w:p>
      <w:pPr>
        <w:numPr>
          <w:ilvl w:val="3"/>
          <w:numId w:val="900"/>
        </w:numPr>
        <w:spacing w:before="0" w:after="0"/>
      </w:pPr>
      <w:r>
        <w:t>Pressure Sensitivity</w:t>
      </w:r>
    </w:p>
    <w:p>
      <w:pPr>
        <w:numPr>
          <w:ilvl w:val="3"/>
          <w:numId w:val="900"/>
        </w:numPr>
        <w:spacing w:before="0" w:after="0"/>
      </w:pPr>
      <w:r>
        <w:t>Surface Interaction</w:t>
      </w:r>
    </w:p>
    <w:p>
      <w:pPr>
        <w:numPr>
          <w:ilvl w:val="1"/>
          <w:numId w:val="900"/>
        </w:numPr>
        <w:spacing w:before="0" w:after="0"/>
      </w:pPr>
      <w:r>
        <w:t>Touchscreen and Surface Haptics</w:t>
      </w:r>
    </w:p>
    <w:p>
      <w:pPr>
        <w:numPr>
          <w:ilvl w:val="2"/>
          <w:numId w:val="900"/>
        </w:numPr>
        <w:spacing w:before="0" w:after="0"/>
      </w:pPr>
      <w:r>
        <w:t>Capacitive Touchscreen Integration</w:t>
      </w:r>
    </w:p>
    <w:p>
      <w:pPr>
        <w:numPr>
          <w:ilvl w:val="3"/>
          <w:numId w:val="900"/>
        </w:numPr>
        <w:spacing w:before="0" w:after="0"/>
      </w:pPr>
      <w:r>
        <w:t>Multi-touch Capabilities</w:t>
      </w:r>
    </w:p>
    <w:p>
      <w:pPr>
        <w:numPr>
          <w:ilvl w:val="3"/>
          <w:numId w:val="900"/>
        </w:numPr>
        <w:spacing w:before="0" w:after="0"/>
      </w:pPr>
      <w:r>
        <w:t>Gesture Recognition</w:t>
      </w:r>
    </w:p>
    <w:p>
      <w:pPr>
        <w:numPr>
          <w:ilvl w:val="3"/>
          <w:numId w:val="900"/>
        </w:numPr>
        <w:spacing w:before="0" w:after="0"/>
      </w:pPr>
      <w:r>
        <w:t>Feedback Localization</w:t>
      </w:r>
    </w:p>
    <w:p>
      <w:pPr>
        <w:numPr>
          <w:ilvl w:val="3"/>
          <w:numId w:val="900"/>
        </w:numPr>
        <w:spacing w:before="0" w:after="0"/>
      </w:pPr>
      <w:r>
        <w:t>Power Efficiency</w:t>
      </w:r>
    </w:p>
    <w:p>
      <w:pPr>
        <w:numPr>
          <w:ilvl w:val="2"/>
          <w:numId w:val="900"/>
        </w:numPr>
        <w:spacing w:before="0" w:after="0"/>
      </w:pPr>
      <w:r>
        <w:t>Large Interactive Surfaces</w:t>
      </w:r>
    </w:p>
    <w:p>
      <w:pPr>
        <w:numPr>
          <w:ilvl w:val="3"/>
          <w:numId w:val="900"/>
        </w:numPr>
        <w:spacing w:before="0" w:after="0"/>
      </w:pPr>
      <w:r>
        <w:t>Collaborative Applications</w:t>
      </w:r>
    </w:p>
    <w:p>
      <w:pPr>
        <w:numPr>
          <w:ilvl w:val="3"/>
          <w:numId w:val="900"/>
        </w:numPr>
        <w:spacing w:before="0" w:after="0"/>
      </w:pPr>
      <w:r>
        <w:t>Scalability Challenges</w:t>
      </w:r>
    </w:p>
    <w:p>
      <w:pPr>
        <w:numPr>
          <w:ilvl w:val="3"/>
          <w:numId w:val="900"/>
        </w:numPr>
        <w:spacing w:before="0" w:after="0"/>
      </w:pPr>
      <w:r>
        <w:t>Multi-user Considerations</w:t>
      </w:r>
    </w:p>
    <w:p>
      <w:pPr>
        <w:numPr>
          <w:ilvl w:val="1"/>
          <w:numId w:val="900"/>
        </w:numPr>
        <w:spacing w:before="0" w:after="0"/>
      </w:pPr>
      <w:r>
        <w:t>Mid-Air and Contactless Haptics</w:t>
      </w:r>
    </w:p>
    <w:p>
      <w:pPr>
        <w:numPr>
          <w:ilvl w:val="2"/>
          <w:numId w:val="900"/>
        </w:numPr>
        <w:spacing w:before="0" w:after="0"/>
      </w:pPr>
      <w:r>
        <w:t>Ultrasound Phased Arrays</w:t>
      </w:r>
    </w:p>
    <w:p>
      <w:pPr>
        <w:numPr>
          <w:ilvl w:val="3"/>
          <w:numId w:val="900"/>
        </w:numPr>
        <w:spacing w:before="0" w:after="0"/>
      </w:pPr>
      <w:r>
        <w:t>Acoustic Radiation Pressure</w:t>
      </w:r>
    </w:p>
    <w:p>
      <w:pPr>
        <w:numPr>
          <w:ilvl w:val="3"/>
          <w:numId w:val="900"/>
        </w:numPr>
        <w:spacing w:before="0" w:after="0"/>
      </w:pPr>
      <w:r>
        <w:t>Focal Point Control</w:t>
      </w:r>
    </w:p>
    <w:p>
      <w:pPr>
        <w:numPr>
          <w:ilvl w:val="3"/>
          <w:numId w:val="900"/>
        </w:numPr>
        <w:spacing w:before="0" w:after="0"/>
      </w:pPr>
      <w:r>
        <w:t>Tracking Integration</w:t>
      </w:r>
    </w:p>
    <w:p>
      <w:pPr>
        <w:numPr>
          <w:ilvl w:val="3"/>
          <w:numId w:val="900"/>
        </w:numPr>
        <w:spacing w:before="0" w:after="0"/>
      </w:pPr>
      <w:r>
        <w:t>Perceptual Limitations</w:t>
      </w:r>
    </w:p>
    <w:p>
      <w:pPr>
        <w:numPr>
          <w:ilvl w:val="2"/>
          <w:numId w:val="900"/>
        </w:numPr>
        <w:spacing w:before="0" w:after="0"/>
      </w:pPr>
      <w:r>
        <w:t>Air Jet Systems</w:t>
      </w:r>
    </w:p>
    <w:p>
      <w:pPr>
        <w:numPr>
          <w:ilvl w:val="3"/>
          <w:numId w:val="900"/>
        </w:numPr>
        <w:spacing w:before="0" w:after="0"/>
      </w:pPr>
      <w:r>
        <w:t>Vortex Ring Generation</w:t>
      </w:r>
    </w:p>
    <w:p>
      <w:pPr>
        <w:numPr>
          <w:ilvl w:val="3"/>
          <w:numId w:val="900"/>
        </w:numPr>
        <w:spacing w:before="0" w:after="0"/>
      </w:pPr>
      <w:r>
        <w:t>Directional Control</w:t>
      </w:r>
    </w:p>
    <w:p>
      <w:pPr>
        <w:numPr>
          <w:ilvl w:val="3"/>
          <w:numId w:val="900"/>
        </w:numPr>
        <w:spacing w:before="0" w:after="0"/>
      </w:pPr>
      <w:r>
        <w:t>Public Interface Applications</w:t>
      </w:r>
    </w:p>
    <w:p>
      <w:pPr>
        <w:numPr>
          <w:ilvl w:val="3"/>
          <w:numId w:val="900"/>
        </w:numPr>
        <w:spacing w:before="0" w:after="0"/>
      </w:pPr>
      <w:r>
        <w:t>Range Limitations</w:t>
      </w:r>
    </w:p>
    <w:p>
      <w:pPr>
        <w:pStyle w:val="Heading1"/>
      </w:pPr>
      <w:r>
        <w:t>Haptic Rendering and Software</w:t>
      </w:r>
    </w:p>
    <w:p>
      <w:pPr>
        <w:numPr>
          <w:ilvl w:val="0"/>
          <w:numId w:val="900"/>
        </w:numPr>
        <w:spacing w:before="0" w:after="0"/>
      </w:pPr>
      <w:r>
        <w:t>Fundamentals of Haptic Rendering</w:t>
      </w:r>
    </w:p>
    <w:p>
      <w:pPr>
        <w:numPr>
          <w:ilvl w:val="1"/>
          <w:numId w:val="900"/>
        </w:numPr>
        <w:spacing w:before="0" w:after="0"/>
      </w:pPr>
      <w:r>
        <w:t>Haptic Rendering Pipeline</w:t>
      </w:r>
    </w:p>
    <w:p>
      <w:pPr>
        <w:numPr>
          <w:ilvl w:val="2"/>
          <w:numId w:val="900"/>
        </w:numPr>
        <w:spacing w:before="0" w:after="0"/>
      </w:pPr>
      <w:r>
        <w:t>Collision Detection Phase</w:t>
      </w:r>
    </w:p>
    <w:p>
      <w:pPr>
        <w:numPr>
          <w:ilvl w:val="2"/>
          <w:numId w:val="900"/>
        </w:numPr>
        <w:spacing w:before="0" w:after="0"/>
      </w:pPr>
      <w:r>
        <w:t>Force Calculation Phase</w:t>
      </w:r>
    </w:p>
    <w:p>
      <w:pPr>
        <w:numPr>
          <w:ilvl w:val="2"/>
          <w:numId w:val="900"/>
        </w:numPr>
        <w:spacing w:before="0" w:after="0"/>
      </w:pPr>
      <w:r>
        <w:t>Force Output Phase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Update Rate Requirements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Hardware Limitations</w:t>
      </w:r>
    </w:p>
    <w:p>
      <w:pPr>
        <w:numPr>
          <w:ilvl w:val="1"/>
          <w:numId w:val="900"/>
        </w:numPr>
        <w:spacing w:before="0" w:after="0"/>
      </w:pPr>
      <w:r>
        <w:t>Stability and Control Theory</w:t>
      </w:r>
    </w:p>
    <w:p>
      <w:pPr>
        <w:numPr>
          <w:ilvl w:val="2"/>
          <w:numId w:val="900"/>
        </w:numPr>
        <w:spacing w:before="0" w:after="0"/>
      </w:pPr>
      <w:r>
        <w:t>Passivity-Based Control</w:t>
      </w:r>
    </w:p>
    <w:p>
      <w:pPr>
        <w:numPr>
          <w:ilvl w:val="2"/>
          <w:numId w:val="900"/>
        </w:numPr>
        <w:spacing w:before="0" w:after="0"/>
      </w:pPr>
      <w:r>
        <w:t>Impedance Control Strategies</w:t>
      </w:r>
    </w:p>
    <w:p>
      <w:pPr>
        <w:numPr>
          <w:ilvl w:val="2"/>
          <w:numId w:val="900"/>
        </w:numPr>
        <w:spacing w:before="0" w:after="0"/>
      </w:pPr>
      <w:r>
        <w:t>Admittance Control Strategies</w:t>
      </w:r>
    </w:p>
    <w:p>
      <w:pPr>
        <w:numPr>
          <w:ilvl w:val="2"/>
          <w:numId w:val="900"/>
        </w:numPr>
        <w:spacing w:before="0" w:after="0"/>
      </w:pPr>
      <w:r>
        <w:t>Hybrid Control Approaches</w:t>
      </w:r>
    </w:p>
    <w:p>
      <w:pPr>
        <w:numPr>
          <w:ilvl w:val="0"/>
          <w:numId w:val="900"/>
        </w:numPr>
        <w:spacing w:before="0" w:after="0"/>
      </w:pPr>
      <w:r>
        <w:t>Collision Detection Algorithms</w:t>
      </w:r>
    </w:p>
    <w:p>
      <w:pPr>
        <w:numPr>
          <w:ilvl w:val="1"/>
          <w:numId w:val="900"/>
        </w:numPr>
        <w:spacing w:before="0" w:after="0"/>
      </w:pPr>
      <w:r>
        <w:t>Geometric Collision Detection</w:t>
      </w:r>
    </w:p>
    <w:p>
      <w:pPr>
        <w:numPr>
          <w:ilvl w:val="2"/>
          <w:numId w:val="900"/>
        </w:numPr>
        <w:spacing w:before="0" w:after="0"/>
      </w:pPr>
      <w:r>
        <w:t>Bounding Volume Hierarchies</w:t>
      </w:r>
    </w:p>
    <w:p>
      <w:pPr>
        <w:numPr>
          <w:ilvl w:val="3"/>
          <w:numId w:val="900"/>
        </w:numPr>
        <w:spacing w:before="0" w:after="0"/>
      </w:pPr>
      <w:r>
        <w:t>Sphere Trees</w:t>
      </w:r>
    </w:p>
    <w:p>
      <w:pPr>
        <w:numPr>
          <w:ilvl w:val="3"/>
          <w:numId w:val="900"/>
        </w:numPr>
        <w:spacing w:before="0" w:after="0"/>
      </w:pPr>
      <w:r>
        <w:t>Axis-Aligned Bounding Boxes</w:t>
      </w:r>
    </w:p>
    <w:p>
      <w:pPr>
        <w:numPr>
          <w:ilvl w:val="3"/>
          <w:numId w:val="900"/>
        </w:numPr>
        <w:spacing w:before="0" w:after="0"/>
      </w:pPr>
      <w:r>
        <w:t>Oriented Bounding Boxes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Spatial Partitioning Methods</w:t>
      </w:r>
    </w:p>
    <w:p>
      <w:pPr>
        <w:numPr>
          <w:ilvl w:val="3"/>
          <w:numId w:val="900"/>
        </w:numPr>
        <w:spacing w:before="0" w:after="0"/>
      </w:pPr>
      <w:r>
        <w:t>Octrees and Quadtrees</w:t>
      </w:r>
    </w:p>
    <w:p>
      <w:pPr>
        <w:numPr>
          <w:ilvl w:val="3"/>
          <w:numId w:val="900"/>
        </w:numPr>
        <w:spacing w:before="0" w:after="0"/>
      </w:pPr>
      <w:r>
        <w:t>Grid-Based Methods</w:t>
      </w:r>
    </w:p>
    <w:p>
      <w:pPr>
        <w:numPr>
          <w:ilvl w:val="3"/>
          <w:numId w:val="900"/>
        </w:numPr>
        <w:spacing w:before="0" w:after="0"/>
      </w:pPr>
      <w:r>
        <w:t>Dynamic Spatial Hashing</w:t>
      </w:r>
    </w:p>
    <w:p>
      <w:pPr>
        <w:numPr>
          <w:ilvl w:val="2"/>
          <w:numId w:val="900"/>
        </w:numPr>
        <w:spacing w:before="0" w:after="0"/>
      </w:pPr>
      <w:r>
        <w:t>Exact Collision Detection</w:t>
      </w:r>
    </w:p>
    <w:p>
      <w:pPr>
        <w:numPr>
          <w:ilvl w:val="3"/>
          <w:numId w:val="900"/>
        </w:numPr>
        <w:spacing w:before="0" w:after="0"/>
      </w:pPr>
      <w:r>
        <w:t>Polygon-Based Methods</w:t>
      </w:r>
    </w:p>
    <w:p>
      <w:pPr>
        <w:numPr>
          <w:ilvl w:val="3"/>
          <w:numId w:val="900"/>
        </w:numPr>
        <w:spacing w:before="0" w:after="0"/>
      </w:pPr>
      <w:r>
        <w:t>Mesh Intersection Algorithms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Voxel-Based Methods</w:t>
      </w:r>
    </w:p>
    <w:p>
      <w:pPr>
        <w:numPr>
          <w:ilvl w:val="2"/>
          <w:numId w:val="900"/>
        </w:numPr>
        <w:spacing w:before="0" w:after="0"/>
      </w:pPr>
      <w:r>
        <w:t>Volume Representation</w:t>
      </w:r>
    </w:p>
    <w:p>
      <w:pPr>
        <w:numPr>
          <w:ilvl w:val="2"/>
          <w:numId w:val="900"/>
        </w:numPr>
        <w:spacing w:before="0" w:after="0"/>
      </w:pPr>
      <w:r>
        <w:t>Resolution Trade-offs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Real-Time Performance</w:t>
      </w:r>
    </w:p>
    <w:p>
      <w:pPr>
        <w:numPr>
          <w:ilvl w:val="1"/>
          <w:numId w:val="900"/>
        </w:numPr>
        <w:spacing w:before="0" w:after="0"/>
      </w:pPr>
      <w:r>
        <w:t>Distance Field Methods</w:t>
      </w:r>
    </w:p>
    <w:p>
      <w:pPr>
        <w:numPr>
          <w:ilvl w:val="2"/>
          <w:numId w:val="900"/>
        </w:numPr>
        <w:spacing w:before="0" w:after="0"/>
      </w:pPr>
      <w:r>
        <w:t>Signed Distance Functions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Smooth Force Transitions</w:t>
      </w:r>
    </w:p>
    <w:p>
      <w:pPr>
        <w:numPr>
          <w:ilvl w:val="2"/>
          <w:numId w:val="900"/>
        </w:numPr>
        <w:spacing w:before="0" w:after="0"/>
      </w:pPr>
      <w:r>
        <w:t>Preprocessing Requirements</w:t>
      </w:r>
    </w:p>
    <w:p>
      <w:pPr>
        <w:numPr>
          <w:ilvl w:val="0"/>
          <w:numId w:val="900"/>
        </w:numPr>
        <w:spacing w:before="0" w:after="0"/>
      </w:pPr>
      <w:r>
        <w:t>Force Rendering Techniques</w:t>
      </w:r>
    </w:p>
    <w:p>
      <w:pPr>
        <w:numPr>
          <w:ilvl w:val="1"/>
          <w:numId w:val="900"/>
        </w:numPr>
        <w:spacing w:before="0" w:after="0"/>
      </w:pPr>
      <w:r>
        <w:t>Penalty-Based Methods</w:t>
      </w:r>
    </w:p>
    <w:p>
      <w:pPr>
        <w:numPr>
          <w:ilvl w:val="2"/>
          <w:numId w:val="900"/>
        </w:numPr>
        <w:spacing w:before="0" w:after="0"/>
      </w:pPr>
      <w:r>
        <w:t>Spring-Damper Models</w:t>
      </w:r>
    </w:p>
    <w:p>
      <w:pPr>
        <w:numPr>
          <w:ilvl w:val="3"/>
          <w:numId w:val="900"/>
        </w:numPr>
        <w:spacing w:before="0" w:after="0"/>
      </w:pPr>
      <w:r>
        <w:t>Stiffness Parameter Selection</w:t>
      </w:r>
    </w:p>
    <w:p>
      <w:pPr>
        <w:numPr>
          <w:ilvl w:val="3"/>
          <w:numId w:val="900"/>
        </w:numPr>
        <w:spacing w:before="0" w:after="0"/>
      </w:pPr>
      <w:r>
        <w:t>Damping Considerations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Non-Linear Spring Models</w:t>
      </w:r>
    </w:p>
    <w:p>
      <w:pPr>
        <w:numPr>
          <w:ilvl w:val="2"/>
          <w:numId w:val="900"/>
        </w:numPr>
        <w:spacing w:before="0" w:after="0"/>
      </w:pPr>
      <w:r>
        <w:t>Penetration Depth Calculation</w:t>
      </w:r>
    </w:p>
    <w:p>
      <w:pPr>
        <w:numPr>
          <w:ilvl w:val="2"/>
          <w:numId w:val="900"/>
        </w:numPr>
        <w:spacing w:before="0" w:after="0"/>
      </w:pPr>
      <w:r>
        <w:t>Artifact Minimization</w:t>
      </w:r>
    </w:p>
    <w:p>
      <w:pPr>
        <w:numPr>
          <w:ilvl w:val="1"/>
          <w:numId w:val="900"/>
        </w:numPr>
        <w:spacing w:before="0" w:after="0"/>
      </w:pPr>
      <w:r>
        <w:t>Constraint-Based Methods</w:t>
      </w:r>
    </w:p>
    <w:p>
      <w:pPr>
        <w:numPr>
          <w:ilvl w:val="2"/>
          <w:numId w:val="900"/>
        </w:numPr>
        <w:spacing w:before="0" w:after="0"/>
      </w:pPr>
      <w:r>
        <w:t>Contact Constraint Formulation</w:t>
      </w:r>
    </w:p>
    <w:p>
      <w:pPr>
        <w:numPr>
          <w:ilvl w:val="2"/>
          <w:numId w:val="900"/>
        </w:numPr>
        <w:spacing w:before="0" w:after="0"/>
      </w:pPr>
      <w:r>
        <w:t>Lagrange Multiplier Methods</w:t>
      </w:r>
    </w:p>
    <w:p>
      <w:pPr>
        <w:numPr>
          <w:ilvl w:val="2"/>
          <w:numId w:val="900"/>
        </w:numPr>
        <w:spacing w:before="0" w:after="0"/>
      </w:pPr>
      <w:r>
        <w:t>Impulse-Based Solutions</w:t>
      </w:r>
    </w:p>
    <w:p>
      <w:pPr>
        <w:numPr>
          <w:ilvl w:val="2"/>
          <w:numId w:val="900"/>
        </w:numPr>
        <w:spacing w:before="0" w:after="0"/>
      </w:pPr>
      <w:r>
        <w:t>Multi-Contact Scenarios</w:t>
      </w:r>
    </w:p>
    <w:p>
      <w:pPr>
        <w:numPr>
          <w:ilvl w:val="1"/>
          <w:numId w:val="900"/>
        </w:numPr>
        <w:spacing w:before="0" w:after="0"/>
      </w:pPr>
      <w:r>
        <w:t>Proxy-Based Algorithms</w:t>
      </w:r>
    </w:p>
    <w:p>
      <w:pPr>
        <w:numPr>
          <w:ilvl w:val="2"/>
          <w:numId w:val="900"/>
        </w:numPr>
        <w:spacing w:before="0" w:after="0"/>
      </w:pPr>
      <w:r>
        <w:t>God-Object Method</w:t>
      </w:r>
    </w:p>
    <w:p>
      <w:pPr>
        <w:numPr>
          <w:ilvl w:val="3"/>
          <w:numId w:val="900"/>
        </w:numPr>
        <w:spacing w:before="0" w:after="0"/>
      </w:pPr>
      <w:r>
        <w:t>Proxy Position Calculation</w:t>
      </w:r>
    </w:p>
    <w:p>
      <w:pPr>
        <w:numPr>
          <w:ilvl w:val="3"/>
          <w:numId w:val="900"/>
        </w:numPr>
        <w:spacing w:before="0" w:after="0"/>
      </w:pPr>
      <w:r>
        <w:t>Surface Following</w:t>
      </w:r>
    </w:p>
    <w:p>
      <w:pPr>
        <w:numPr>
          <w:ilvl w:val="3"/>
          <w:numId w:val="900"/>
        </w:numPr>
        <w:spacing w:before="0" w:after="0"/>
      </w:pPr>
      <w:r>
        <w:t>Force Computation</w:t>
      </w:r>
    </w:p>
    <w:p>
      <w:pPr>
        <w:numPr>
          <w:ilvl w:val="2"/>
          <w:numId w:val="900"/>
        </w:numPr>
        <w:spacing w:before="0" w:after="0"/>
      </w:pPr>
      <w:r>
        <w:t>Virtual Coupling</w:t>
      </w:r>
    </w:p>
    <w:p>
      <w:pPr>
        <w:numPr>
          <w:ilvl w:val="2"/>
          <w:numId w:val="900"/>
        </w:numPr>
        <w:spacing w:before="0" w:after="0"/>
      </w:pPr>
      <w:r>
        <w:t>Intermediate Representation Benefits</w:t>
      </w:r>
    </w:p>
    <w:p>
      <w:pPr>
        <w:numPr>
          <w:ilvl w:val="0"/>
          <w:numId w:val="900"/>
        </w:numPr>
        <w:spacing w:before="0" w:after="0"/>
      </w:pPr>
      <w:r>
        <w:t>Material and Surface Properties</w:t>
      </w:r>
    </w:p>
    <w:p>
      <w:pPr>
        <w:numPr>
          <w:ilvl w:val="1"/>
          <w:numId w:val="900"/>
        </w:numPr>
        <w:spacing w:before="0" w:after="0"/>
      </w:pPr>
      <w:r>
        <w:t>Stiffness Modeling</w:t>
      </w:r>
    </w:p>
    <w:p>
      <w:pPr>
        <w:numPr>
          <w:ilvl w:val="2"/>
          <w:numId w:val="900"/>
        </w:numPr>
        <w:spacing w:before="0" w:after="0"/>
      </w:pPr>
      <w:r>
        <w:t>Linear Elasticity</w:t>
      </w:r>
    </w:p>
    <w:p>
      <w:pPr>
        <w:numPr>
          <w:ilvl w:val="2"/>
          <w:numId w:val="900"/>
        </w:numPr>
        <w:spacing w:before="0" w:after="0"/>
      </w:pPr>
      <w:r>
        <w:t>Non-Linear Material Models</w:t>
      </w:r>
    </w:p>
    <w:p>
      <w:pPr>
        <w:numPr>
          <w:ilvl w:val="2"/>
          <w:numId w:val="900"/>
        </w:numPr>
        <w:spacing w:before="0" w:after="0"/>
      </w:pPr>
      <w:r>
        <w:t>Anisotropic Properties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1"/>
          <w:numId w:val="900"/>
        </w:numPr>
        <w:spacing w:before="0" w:after="0"/>
      </w:pPr>
      <w:r>
        <w:t>Friction Simulation</w:t>
      </w:r>
    </w:p>
    <w:p>
      <w:pPr>
        <w:numPr>
          <w:ilvl w:val="2"/>
          <w:numId w:val="900"/>
        </w:numPr>
        <w:spacing w:before="0" w:after="0"/>
      </w:pPr>
      <w:r>
        <w:t>Static and Kinetic Friction</w:t>
      </w:r>
    </w:p>
    <w:p>
      <w:pPr>
        <w:numPr>
          <w:ilvl w:val="2"/>
          <w:numId w:val="900"/>
        </w:numPr>
        <w:spacing w:before="0" w:after="0"/>
      </w:pPr>
      <w:r>
        <w:t>Coulomb Friction Model</w:t>
      </w:r>
    </w:p>
    <w:p>
      <w:pPr>
        <w:numPr>
          <w:ilvl w:val="2"/>
          <w:numId w:val="900"/>
        </w:numPr>
        <w:spacing w:before="0" w:after="0"/>
      </w:pPr>
      <w:r>
        <w:t>Viscous Friction</w:t>
      </w:r>
    </w:p>
    <w:p>
      <w:pPr>
        <w:numPr>
          <w:ilvl w:val="2"/>
          <w:numId w:val="900"/>
        </w:numPr>
        <w:spacing w:before="0" w:after="0"/>
      </w:pPr>
      <w:r>
        <w:t>Surface Roughness Effects</w:t>
      </w:r>
    </w:p>
    <w:p>
      <w:pPr>
        <w:numPr>
          <w:ilvl w:val="1"/>
          <w:numId w:val="900"/>
        </w:numPr>
        <w:spacing w:before="0" w:after="0"/>
      </w:pPr>
      <w:r>
        <w:t>Texture Rendering</w:t>
      </w:r>
    </w:p>
    <w:p>
      <w:pPr>
        <w:numPr>
          <w:ilvl w:val="2"/>
          <w:numId w:val="900"/>
        </w:numPr>
        <w:spacing w:before="0" w:after="0"/>
      </w:pPr>
      <w:r>
        <w:t>Height Map Methods</w:t>
      </w:r>
    </w:p>
    <w:p>
      <w:pPr>
        <w:numPr>
          <w:ilvl w:val="2"/>
          <w:numId w:val="900"/>
        </w:numPr>
        <w:spacing w:before="0" w:after="0"/>
      </w:pPr>
      <w:r>
        <w:t>Procedural Texture Generation</w:t>
      </w:r>
    </w:p>
    <w:p>
      <w:pPr>
        <w:numPr>
          <w:ilvl w:val="2"/>
          <w:numId w:val="900"/>
        </w:numPr>
        <w:spacing w:before="0" w:after="0"/>
      </w:pPr>
      <w:r>
        <w:t>Data-Driven Approaches</w:t>
      </w:r>
    </w:p>
    <w:p>
      <w:pPr>
        <w:numPr>
          <w:ilvl w:val="2"/>
          <w:numId w:val="900"/>
        </w:numPr>
        <w:spacing w:before="0" w:after="0"/>
      </w:pPr>
      <w:r>
        <w:t>Multi-Scale Texture Representation</w:t>
      </w:r>
    </w:p>
    <w:p>
      <w:pPr>
        <w:numPr>
          <w:ilvl w:val="1"/>
          <w:numId w:val="900"/>
        </w:numPr>
        <w:spacing w:before="0" w:after="0"/>
      </w:pPr>
      <w:r>
        <w:t>Deformation Modeling</w:t>
      </w:r>
    </w:p>
    <w:p>
      <w:pPr>
        <w:numPr>
          <w:ilvl w:val="2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Viscoelastic Materials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0"/>
          <w:numId w:val="900"/>
        </w:numPr>
        <w:spacing w:before="0" w:after="0"/>
      </w:pPr>
      <w:r>
        <w:t>Haptic Software Architecture</w:t>
      </w:r>
    </w:p>
    <w:p>
      <w:pPr>
        <w:numPr>
          <w:ilvl w:val="1"/>
          <w:numId w:val="900"/>
        </w:numPr>
        <w:spacing w:before="0" w:after="0"/>
      </w:pPr>
      <w:r>
        <w:t>Device Abstraction Layers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Driver Interfaces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Plugin Architectures</w:t>
      </w:r>
    </w:p>
    <w:p>
      <w:pPr>
        <w:numPr>
          <w:ilvl w:val="1"/>
          <w:numId w:val="900"/>
        </w:numPr>
        <w:spacing w:before="0" w:after="0"/>
      </w:pPr>
      <w:r>
        <w:t>Haptic APIs and Frameworks</w:t>
      </w:r>
    </w:p>
    <w:p>
      <w:pPr>
        <w:numPr>
          <w:ilvl w:val="2"/>
          <w:numId w:val="900"/>
        </w:numPr>
        <w:spacing w:before="0" w:after="0"/>
      </w:pPr>
      <w:r>
        <w:t>OpenHaptics Toolkit</w:t>
      </w:r>
    </w:p>
    <w:p>
      <w:pPr>
        <w:numPr>
          <w:ilvl w:val="2"/>
          <w:numId w:val="900"/>
        </w:numPr>
        <w:spacing w:before="0" w:after="0"/>
      </w:pPr>
      <w:r>
        <w:t>CHAI 3D Framework</w:t>
      </w:r>
    </w:p>
    <w:p>
      <w:pPr>
        <w:numPr>
          <w:ilvl w:val="2"/>
          <w:numId w:val="900"/>
        </w:numPr>
        <w:spacing w:before="0" w:after="0"/>
      </w:pPr>
      <w:r>
        <w:t>Custom API Development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Integration with Graphics Systems</w:t>
      </w:r>
    </w:p>
    <w:p>
      <w:pPr>
        <w:numPr>
          <w:ilvl w:val="2"/>
          <w:numId w:val="900"/>
        </w:numPr>
        <w:spacing w:before="0" w:after="0"/>
      </w:pPr>
      <w:r>
        <w:t>Synchronization Strategies</w:t>
      </w:r>
    </w:p>
    <w:p>
      <w:pPr>
        <w:numPr>
          <w:ilvl w:val="2"/>
          <w:numId w:val="900"/>
        </w:numPr>
        <w:spacing w:before="0" w:after="0"/>
      </w:pPr>
      <w:r>
        <w:t>Shared Scene Graphs</w:t>
      </w:r>
    </w:p>
    <w:p>
      <w:pPr>
        <w:numPr>
          <w:ilvl w:val="2"/>
          <w:numId w:val="900"/>
        </w:numPr>
        <w:spacing w:before="0" w:after="0"/>
      </w:pPr>
      <w:r>
        <w:t>Level-of-Detail Management</w:t>
      </w:r>
    </w:p>
    <w:p>
      <w:pPr>
        <w:numPr>
          <w:ilvl w:val="2"/>
          <w:numId w:val="900"/>
        </w:numPr>
        <w:spacing w:before="0" w:after="0"/>
      </w:pPr>
      <w:r>
        <w:t>Multi-Threading Approaches</w:t>
      </w:r>
    </w:p>
    <w:p>
      <w:pPr>
        <w:pStyle w:val="Heading1"/>
      </w:pPr>
      <w:r>
        <w:t>Haptic Interaction Design</w:t>
      </w:r>
    </w:p>
    <w:p>
      <w:pPr>
        <w:numPr>
          <w:ilvl w:val="0"/>
          <w:numId w:val="900"/>
        </w:numPr>
        <w:spacing w:before="0" w:after="0"/>
      </w:pPr>
      <w:r>
        <w:t>Design Principles for Haptic Interfaces</w:t>
      </w:r>
    </w:p>
    <w:p>
      <w:pPr>
        <w:numPr>
          <w:ilvl w:val="1"/>
          <w:numId w:val="900"/>
        </w:numPr>
        <w:spacing w:before="0" w:after="0"/>
      </w:pPr>
      <w:r>
        <w:t>Consistency and Predictability</w:t>
      </w:r>
    </w:p>
    <w:p>
      <w:pPr>
        <w:numPr>
          <w:ilvl w:val="2"/>
          <w:numId w:val="900"/>
        </w:numPr>
        <w:spacing w:before="0" w:after="0"/>
      </w:pPr>
      <w:r>
        <w:t>Behavioral Consistency</w:t>
      </w:r>
    </w:p>
    <w:p>
      <w:pPr>
        <w:numPr>
          <w:ilvl w:val="2"/>
          <w:numId w:val="900"/>
        </w:numPr>
        <w:spacing w:before="0" w:after="0"/>
      </w:pPr>
      <w:r>
        <w:t>Feedback Standardization</w:t>
      </w:r>
    </w:p>
    <w:p>
      <w:pPr>
        <w:numPr>
          <w:ilvl w:val="2"/>
          <w:numId w:val="900"/>
        </w:numPr>
        <w:spacing w:before="0" w:after="0"/>
      </w:pPr>
      <w:r>
        <w:t>User Mental Models</w:t>
      </w:r>
    </w:p>
    <w:p>
      <w:pPr>
        <w:numPr>
          <w:ilvl w:val="2"/>
          <w:numId w:val="900"/>
        </w:numPr>
        <w:spacing w:before="0" w:after="0"/>
      </w:pPr>
      <w:r>
        <w:t>Cross-Application Standards</w:t>
      </w:r>
    </w:p>
    <w:p>
      <w:pPr>
        <w:numPr>
          <w:ilvl w:val="1"/>
          <w:numId w:val="900"/>
        </w:numPr>
        <w:spacing w:before="0" w:after="0"/>
      </w:pPr>
      <w:r>
        <w:t>Responsiveness and Immediacy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Perceptual Thresholds</w:t>
      </w:r>
    </w:p>
    <w:p>
      <w:pPr>
        <w:numPr>
          <w:ilvl w:val="2"/>
          <w:numId w:val="900"/>
        </w:numPr>
        <w:spacing w:before="0" w:after="0"/>
      </w:pPr>
      <w:r>
        <w:t>System Performance Optimization</w:t>
      </w:r>
    </w:p>
    <w:p>
      <w:pPr>
        <w:numPr>
          <w:ilvl w:val="2"/>
          <w:numId w:val="900"/>
        </w:numPr>
        <w:spacing w:before="0" w:after="0"/>
      </w:pPr>
      <w:r>
        <w:t>User Expectation Management</w:t>
      </w:r>
    </w:p>
    <w:p>
      <w:pPr>
        <w:numPr>
          <w:ilvl w:val="1"/>
          <w:numId w:val="900"/>
        </w:numPr>
        <w:spacing w:before="0" w:after="0"/>
      </w:pPr>
      <w:r>
        <w:t>Subtlety and Appropriateness</w:t>
      </w:r>
    </w:p>
    <w:p>
      <w:pPr>
        <w:numPr>
          <w:ilvl w:val="2"/>
          <w:numId w:val="900"/>
        </w:numPr>
        <w:spacing w:before="0" w:after="0"/>
      </w:pPr>
      <w:r>
        <w:t>Feedback Intensity Scaling</w:t>
      </w:r>
    </w:p>
    <w:p>
      <w:pPr>
        <w:numPr>
          <w:ilvl w:val="2"/>
          <w:numId w:val="900"/>
        </w:numPr>
        <w:spacing w:before="0" w:after="0"/>
      </w:pPr>
      <w:r>
        <w:t>Context-Sensitive Responses</w:t>
      </w:r>
    </w:p>
    <w:p>
      <w:pPr>
        <w:numPr>
          <w:ilvl w:val="2"/>
          <w:numId w:val="900"/>
        </w:numPr>
        <w:spacing w:before="0" w:after="0"/>
      </w:pPr>
      <w:r>
        <w:t>Avoiding Sensory Overload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Learnability and Intuitiveness</w:t>
      </w:r>
    </w:p>
    <w:p>
      <w:pPr>
        <w:numPr>
          <w:ilvl w:val="2"/>
          <w:numId w:val="900"/>
        </w:numPr>
        <w:spacing w:before="0" w:after="0"/>
      </w:pPr>
      <w:r>
        <w:t>Natural Mapping Principles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Skill Transfer from Physical World</w:t>
      </w:r>
    </w:p>
    <w:p>
      <w:pPr>
        <w:numPr>
          <w:ilvl w:val="2"/>
          <w:numId w:val="900"/>
        </w:numPr>
        <w:spacing w:before="0" w:after="0"/>
      </w:pPr>
      <w:r>
        <w:t>Training and Onboarding</w:t>
      </w:r>
    </w:p>
    <w:p>
      <w:pPr>
        <w:numPr>
          <w:ilvl w:val="0"/>
          <w:numId w:val="900"/>
        </w:numPr>
        <w:spacing w:before="0" w:after="0"/>
      </w:pPr>
      <w:r>
        <w:t>Haptic Feedback Design Elements</w:t>
      </w:r>
    </w:p>
    <w:p>
      <w:pPr>
        <w:numPr>
          <w:ilvl w:val="1"/>
          <w:numId w:val="900"/>
        </w:numPr>
        <w:spacing w:before="0" w:after="0"/>
      </w:pPr>
      <w:r>
        <w:t>Haptic Icons and Symbols</w:t>
      </w:r>
    </w:p>
    <w:p>
      <w:pPr>
        <w:numPr>
          <w:ilvl w:val="2"/>
          <w:numId w:val="900"/>
        </w:numPr>
        <w:spacing w:before="0" w:after="0"/>
      </w:pPr>
      <w:r>
        <w:t>Hapticon Design Guidelines</w:t>
      </w:r>
    </w:p>
    <w:p>
      <w:pPr>
        <w:numPr>
          <w:ilvl w:val="2"/>
          <w:numId w:val="900"/>
        </w:numPr>
        <w:spacing w:before="0" w:after="0"/>
      </w:pPr>
      <w:r>
        <w:t>Symbolic Representation</w:t>
      </w:r>
    </w:p>
    <w:p>
      <w:pPr>
        <w:numPr>
          <w:ilvl w:val="2"/>
          <w:numId w:val="900"/>
        </w:numPr>
        <w:spacing w:before="0" w:after="0"/>
      </w:pPr>
      <w:r>
        <w:t>Recognition and Discrimination</w:t>
      </w:r>
    </w:p>
    <w:p>
      <w:pPr>
        <w:numPr>
          <w:ilvl w:val="2"/>
          <w:numId w:val="900"/>
        </w:numPr>
        <w:spacing w:before="0" w:after="0"/>
      </w:pPr>
      <w:r>
        <w:t>Cultural and Universal Symbols</w:t>
      </w:r>
    </w:p>
    <w:p>
      <w:pPr>
        <w:numPr>
          <w:ilvl w:val="1"/>
          <w:numId w:val="900"/>
        </w:numPr>
        <w:spacing w:before="0" w:after="0"/>
      </w:pPr>
      <w:r>
        <w:t>Haptic Metaphors</w:t>
      </w:r>
    </w:p>
    <w:p>
      <w:pPr>
        <w:numPr>
          <w:ilvl w:val="2"/>
          <w:numId w:val="900"/>
        </w:numPr>
        <w:spacing w:before="0" w:after="0"/>
      </w:pPr>
      <w:r>
        <w:t>Physical World Analogies</w:t>
      </w:r>
    </w:p>
    <w:p>
      <w:pPr>
        <w:numPr>
          <w:ilvl w:val="2"/>
          <w:numId w:val="900"/>
        </w:numPr>
        <w:spacing w:before="0" w:after="0"/>
      </w:pPr>
      <w:r>
        <w:t>Virtual Object Properties</w:t>
      </w:r>
    </w:p>
    <w:p>
      <w:pPr>
        <w:numPr>
          <w:ilvl w:val="2"/>
          <w:numId w:val="900"/>
        </w:numPr>
        <w:spacing w:before="0" w:after="0"/>
      </w:pPr>
      <w:r>
        <w:t>Metaphor Consistency</w:t>
      </w:r>
    </w:p>
    <w:p>
      <w:pPr>
        <w:numPr>
          <w:ilvl w:val="2"/>
          <w:numId w:val="900"/>
        </w:numPr>
        <w:spacing w:before="0" w:after="0"/>
      </w:pPr>
      <w:r>
        <w:t>Limitation Awareness</w:t>
      </w:r>
    </w:p>
    <w:p>
      <w:pPr>
        <w:numPr>
          <w:ilvl w:val="1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Rhythm and Timing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Sequence Design</w:t>
      </w:r>
    </w:p>
    <w:p>
      <w:pPr>
        <w:numPr>
          <w:ilvl w:val="2"/>
          <w:numId w:val="900"/>
        </w:numPr>
        <w:spacing w:before="0" w:after="0"/>
      </w:pPr>
      <w:r>
        <w:t>Memory and Recall</w:t>
      </w:r>
    </w:p>
    <w:p>
      <w:pPr>
        <w:numPr>
          <w:ilvl w:val="1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Location-Based Feedback</w:t>
      </w:r>
    </w:p>
    <w:p>
      <w:pPr>
        <w:numPr>
          <w:ilvl w:val="2"/>
          <w:numId w:val="900"/>
        </w:numPr>
        <w:spacing w:before="0" w:after="0"/>
      </w:pPr>
      <w:r>
        <w:t>Directional Information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Body Mapping</w:t>
      </w:r>
    </w:p>
    <w:p>
      <w:pPr>
        <w:numPr>
          <w:ilvl w:val="0"/>
          <w:numId w:val="900"/>
        </w:numPr>
        <w:spacing w:before="0" w:after="0"/>
      </w:pPr>
      <w:r>
        <w:t>Information Encoding Through Haptics</w:t>
      </w:r>
    </w:p>
    <w:p>
      <w:pPr>
        <w:numPr>
          <w:ilvl w:val="1"/>
          <w:numId w:val="900"/>
        </w:numPr>
        <w:spacing w:before="0" w:after="0"/>
      </w:pPr>
      <w:r>
        <w:t>Alert and Notification Design</w:t>
      </w:r>
    </w:p>
    <w:p>
      <w:pPr>
        <w:numPr>
          <w:ilvl w:val="2"/>
          <w:numId w:val="900"/>
        </w:numPr>
        <w:spacing w:before="0" w:after="0"/>
      </w:pPr>
      <w:r>
        <w:t>Urgency Level Encoding</w:t>
      </w:r>
    </w:p>
    <w:p>
      <w:pPr>
        <w:numPr>
          <w:ilvl w:val="3"/>
          <w:numId w:val="900"/>
        </w:numPr>
        <w:spacing w:before="0" w:after="0"/>
      </w:pPr>
      <w:r>
        <w:t>Intensity Variations</w:t>
      </w:r>
    </w:p>
    <w:p>
      <w:pPr>
        <w:numPr>
          <w:ilvl w:val="3"/>
          <w:numId w:val="900"/>
        </w:numPr>
        <w:spacing w:before="0" w:after="0"/>
      </w:pPr>
      <w:r>
        <w:t>Frequency Modulation</w:t>
      </w:r>
    </w:p>
    <w:p>
      <w:pPr>
        <w:numPr>
          <w:ilvl w:val="3"/>
          <w:numId w:val="900"/>
        </w:numPr>
        <w:spacing w:before="0" w:after="0"/>
      </w:pPr>
      <w:r>
        <w:t>Pattern Complexity</w:t>
      </w:r>
    </w:p>
    <w:p>
      <w:pPr>
        <w:numPr>
          <w:ilvl w:val="3"/>
          <w:numId w:val="900"/>
        </w:numPr>
        <w:spacing w:before="0" w:after="0"/>
      </w:pPr>
      <w:r>
        <w:t>Duration Control</w:t>
      </w:r>
    </w:p>
    <w:p>
      <w:pPr>
        <w:numPr>
          <w:ilvl w:val="2"/>
          <w:numId w:val="900"/>
        </w:numPr>
        <w:spacing w:before="0" w:after="0"/>
      </w:pPr>
      <w:r>
        <w:t>Event Type Differentiation</w:t>
      </w:r>
    </w:p>
    <w:p>
      <w:pPr>
        <w:numPr>
          <w:ilvl w:val="3"/>
          <w:numId w:val="900"/>
        </w:numPr>
        <w:spacing w:before="0" w:after="0"/>
      </w:pPr>
      <w:r>
        <w:t>Unique Signatures</w:t>
      </w:r>
    </w:p>
    <w:p>
      <w:pPr>
        <w:numPr>
          <w:ilvl w:val="3"/>
          <w:numId w:val="900"/>
        </w:numPr>
        <w:spacing w:before="0" w:after="0"/>
      </w:pPr>
      <w:r>
        <w:t>Categorical Organization</w:t>
      </w:r>
    </w:p>
    <w:p>
      <w:pPr>
        <w:numPr>
          <w:ilvl w:val="3"/>
          <w:numId w:val="900"/>
        </w:numPr>
        <w:spacing w:before="0" w:after="0"/>
      </w:pPr>
      <w:r>
        <w:t>Hierarchical Systems</w:t>
      </w:r>
    </w:p>
    <w:p>
      <w:pPr>
        <w:numPr>
          <w:ilvl w:val="2"/>
          <w:numId w:val="900"/>
        </w:numPr>
        <w:spacing w:before="0" w:after="0"/>
      </w:pPr>
      <w:r>
        <w:t>Priority Systems</w:t>
      </w:r>
    </w:p>
    <w:p>
      <w:pPr>
        <w:numPr>
          <w:ilvl w:val="1"/>
          <w:numId w:val="900"/>
        </w:numPr>
        <w:spacing w:before="0" w:after="0"/>
      </w:pPr>
      <w:r>
        <w:t>Data Visualization Through Touch</w:t>
      </w:r>
    </w:p>
    <w:p>
      <w:pPr>
        <w:numPr>
          <w:ilvl w:val="2"/>
          <w:numId w:val="900"/>
        </w:numPr>
        <w:spacing w:before="0" w:after="0"/>
      </w:pPr>
      <w:r>
        <w:t>Quantitative Data Encoding</w:t>
      </w:r>
    </w:p>
    <w:p>
      <w:pPr>
        <w:numPr>
          <w:ilvl w:val="2"/>
          <w:numId w:val="900"/>
        </w:numPr>
        <w:spacing w:before="0" w:after="0"/>
      </w:pPr>
      <w:r>
        <w:t>Categorical Data Representation</w:t>
      </w:r>
    </w:p>
    <w:p>
      <w:pPr>
        <w:numPr>
          <w:ilvl w:val="2"/>
          <w:numId w:val="900"/>
        </w:numPr>
        <w:spacing w:before="0" w:after="0"/>
      </w:pPr>
      <w:r>
        <w:t>Multi-Dimensional Data</w:t>
      </w:r>
    </w:p>
    <w:p>
      <w:pPr>
        <w:numPr>
          <w:ilvl w:val="2"/>
          <w:numId w:val="900"/>
        </w:numPr>
        <w:spacing w:before="0" w:after="0"/>
      </w:pPr>
      <w:r>
        <w:t>Interactive Exploration</w:t>
      </w:r>
    </w:p>
    <w:p>
      <w:pPr>
        <w:numPr>
          <w:ilvl w:val="1"/>
          <w:numId w:val="900"/>
        </w:numPr>
        <w:spacing w:before="0" w:after="0"/>
      </w:pPr>
      <w:r>
        <w:t>Navigation and Wayfinding</w:t>
      </w:r>
    </w:p>
    <w:p>
      <w:pPr>
        <w:numPr>
          <w:ilvl w:val="2"/>
          <w:numId w:val="900"/>
        </w:numPr>
        <w:spacing w:before="0" w:after="0"/>
      </w:pPr>
      <w:r>
        <w:t>Directional Guidance</w:t>
      </w:r>
    </w:p>
    <w:p>
      <w:pPr>
        <w:numPr>
          <w:ilvl w:val="2"/>
          <w:numId w:val="900"/>
        </w:numPr>
        <w:spacing w:before="0" w:after="0"/>
      </w:pPr>
      <w:r>
        <w:t>Distance Information</w:t>
      </w:r>
    </w:p>
    <w:p>
      <w:pPr>
        <w:numPr>
          <w:ilvl w:val="2"/>
          <w:numId w:val="900"/>
        </w:numPr>
        <w:spacing w:before="0" w:after="0"/>
      </w:pPr>
      <w:r>
        <w:t>Landmark Identification</w:t>
      </w:r>
    </w:p>
    <w:p>
      <w:pPr>
        <w:numPr>
          <w:ilvl w:val="2"/>
          <w:numId w:val="900"/>
        </w:numPr>
        <w:spacing w:before="0" w:after="0"/>
      </w:pPr>
      <w:r>
        <w:t>Route Following</w:t>
      </w:r>
    </w:p>
    <w:p>
      <w:pPr>
        <w:numPr>
          <w:ilvl w:val="0"/>
          <w:numId w:val="900"/>
        </w:numPr>
        <w:spacing w:before="0" w:after="0"/>
      </w:pPr>
      <w:r>
        <w:t>Multimodal Integration Design</w:t>
      </w:r>
    </w:p>
    <w:p>
      <w:pPr>
        <w:numPr>
          <w:ilvl w:val="1"/>
          <w:numId w:val="900"/>
        </w:numPr>
        <w:spacing w:before="0" w:after="0"/>
      </w:pPr>
      <w:r>
        <w:t>Audio-Haptic Integration</w:t>
      </w:r>
    </w:p>
    <w:p>
      <w:pPr>
        <w:numPr>
          <w:ilvl w:val="2"/>
          <w:numId w:val="900"/>
        </w:numPr>
        <w:spacing w:before="0" w:after="0"/>
      </w:pPr>
      <w:r>
        <w:t>Congruent Feedback Design</w:t>
      </w:r>
    </w:p>
    <w:p>
      <w:pPr>
        <w:numPr>
          <w:ilvl w:val="2"/>
          <w:numId w:val="900"/>
        </w:numPr>
        <w:spacing w:before="0" w:after="0"/>
      </w:pPr>
      <w:r>
        <w:t>Redundant Information Channels</w:t>
      </w:r>
    </w:p>
    <w:p>
      <w:pPr>
        <w:numPr>
          <w:ilvl w:val="2"/>
          <w:numId w:val="900"/>
        </w:numPr>
        <w:spacing w:before="0" w:after="0"/>
      </w:pPr>
      <w:r>
        <w:t>Complementary Modalities</w:t>
      </w:r>
    </w:p>
    <w:p>
      <w:pPr>
        <w:numPr>
          <w:ilvl w:val="2"/>
          <w:numId w:val="900"/>
        </w:numPr>
        <w:spacing w:before="0" w:after="0"/>
      </w:pPr>
      <w:r>
        <w:t>Crossmodal Enhancement Effects</w:t>
      </w:r>
    </w:p>
    <w:p>
      <w:pPr>
        <w:numPr>
          <w:ilvl w:val="1"/>
          <w:numId w:val="900"/>
        </w:numPr>
        <w:spacing w:before="0" w:after="0"/>
      </w:pPr>
      <w:r>
        <w:t>Visual-Haptic Integration</w:t>
      </w:r>
    </w:p>
    <w:p>
      <w:pPr>
        <w:numPr>
          <w:ilvl w:val="2"/>
          <w:numId w:val="900"/>
        </w:numPr>
        <w:spacing w:before="0" w:after="0"/>
      </w:pPr>
      <w:r>
        <w:t>Synchronized Feedback</w:t>
      </w:r>
    </w:p>
    <w:p>
      <w:pPr>
        <w:numPr>
          <w:ilvl w:val="2"/>
          <w:numId w:val="900"/>
        </w:numPr>
        <w:spacing w:before="0" w:after="0"/>
      </w:pPr>
      <w:r>
        <w:t>Visual Attention Guidance</w:t>
      </w:r>
    </w:p>
    <w:p>
      <w:pPr>
        <w:numPr>
          <w:ilvl w:val="2"/>
          <w:numId w:val="900"/>
        </w:numPr>
        <w:spacing w:before="0" w:after="0"/>
      </w:pPr>
      <w:r>
        <w:t>Depth and Texture Enhancement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Crossmodal Conflict Resolution</w:t>
      </w:r>
    </w:p>
    <w:p>
      <w:pPr>
        <w:numPr>
          <w:ilvl w:val="2"/>
          <w:numId w:val="900"/>
        </w:numPr>
        <w:spacing w:before="0" w:after="0"/>
      </w:pPr>
      <w:r>
        <w:t>Dominance Hierarchies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User Preference Accommodation</w:t>
      </w:r>
    </w:p>
    <w:p>
      <w:pPr>
        <w:numPr>
          <w:ilvl w:val="0"/>
          <w:numId w:val="900"/>
        </w:numPr>
        <w:spacing w:before="0" w:after="0"/>
      </w:pPr>
      <w:r>
        <w:t>User-Centered Design Process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User Need Identification</w:t>
      </w:r>
    </w:p>
    <w:p>
      <w:pPr>
        <w:numPr>
          <w:ilvl w:val="2"/>
          <w:numId w:val="900"/>
        </w:numPr>
        <w:spacing w:before="0" w:after="0"/>
      </w:pPr>
      <w:r>
        <w:t>Task Analysis Methods</w:t>
      </w:r>
    </w:p>
    <w:p>
      <w:pPr>
        <w:numPr>
          <w:ilvl w:val="2"/>
          <w:numId w:val="900"/>
        </w:numPr>
        <w:spacing w:before="0" w:after="0"/>
      </w:pPr>
      <w:r>
        <w:t>Context of Use Studies</w:t>
      </w:r>
    </w:p>
    <w:p>
      <w:pPr>
        <w:numPr>
          <w:ilvl w:val="2"/>
          <w:numId w:val="900"/>
        </w:numPr>
        <w:spacing w:before="0" w:after="0"/>
      </w:pPr>
      <w:r>
        <w:t>Constraint Documentation</w:t>
      </w:r>
    </w:p>
    <w:p>
      <w:pPr>
        <w:numPr>
          <w:ilvl w:val="1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Interaction Model Development</w:t>
      </w:r>
    </w:p>
    <w:p>
      <w:pPr>
        <w:numPr>
          <w:ilvl w:val="2"/>
          <w:numId w:val="900"/>
        </w:numPr>
        <w:spacing w:before="0" w:after="0"/>
      </w:pPr>
      <w:r>
        <w:t>Feedback Strategy Planning</w:t>
      </w:r>
    </w:p>
    <w:p>
      <w:pPr>
        <w:numPr>
          <w:ilvl w:val="2"/>
          <w:numId w:val="900"/>
        </w:numPr>
        <w:spacing w:before="0" w:after="0"/>
      </w:pPr>
      <w:r>
        <w:t>Technology Selection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Prototyping Strategies</w:t>
      </w:r>
    </w:p>
    <w:p>
      <w:pPr>
        <w:numPr>
          <w:ilvl w:val="2"/>
          <w:numId w:val="900"/>
        </w:numPr>
        <w:spacing w:before="0" w:after="0"/>
      </w:pPr>
      <w:r>
        <w:t>Low-Fidelity Prototyping</w:t>
      </w:r>
    </w:p>
    <w:p>
      <w:pPr>
        <w:numPr>
          <w:ilvl w:val="3"/>
          <w:numId w:val="900"/>
        </w:numPr>
        <w:spacing w:before="0" w:after="0"/>
      </w:pPr>
      <w:r>
        <w:t>Paper Prototyping Adaptations</w:t>
      </w:r>
    </w:p>
    <w:p>
      <w:pPr>
        <w:numPr>
          <w:ilvl w:val="3"/>
          <w:numId w:val="900"/>
        </w:numPr>
        <w:spacing w:before="0" w:after="0"/>
      </w:pPr>
      <w:r>
        <w:t>Wizard of Oz Techniques</w:t>
      </w:r>
    </w:p>
    <w:p>
      <w:pPr>
        <w:numPr>
          <w:ilvl w:val="3"/>
          <w:numId w:val="900"/>
        </w:numPr>
        <w:spacing w:before="0" w:after="0"/>
      </w:pPr>
      <w:r>
        <w:t>Rapid Iteration Methods</w:t>
      </w:r>
    </w:p>
    <w:p>
      <w:pPr>
        <w:numPr>
          <w:ilvl w:val="2"/>
          <w:numId w:val="900"/>
        </w:numPr>
        <w:spacing w:before="0" w:after="0"/>
      </w:pPr>
      <w:r>
        <w:t>High-Fidelity Prototyping</w:t>
      </w:r>
    </w:p>
    <w:p>
      <w:pPr>
        <w:numPr>
          <w:ilvl w:val="3"/>
          <w:numId w:val="900"/>
        </w:numPr>
        <w:spacing w:before="0" w:after="0"/>
      </w:pPr>
      <w:r>
        <w:t>Functional Prototypes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User Experience Validation</w:t>
      </w:r>
    </w:p>
    <w:p>
      <w:pPr>
        <w:numPr>
          <w:ilvl w:val="1"/>
          <w:numId w:val="900"/>
        </w:numPr>
        <w:spacing w:before="0" w:after="0"/>
      </w:pPr>
      <w:r>
        <w:t>Iterative Design and Refinement</w:t>
      </w:r>
    </w:p>
    <w:p>
      <w:pPr>
        <w:numPr>
          <w:ilvl w:val="2"/>
          <w:numId w:val="900"/>
        </w:numPr>
        <w:spacing w:before="0" w:after="0"/>
      </w:pPr>
      <w:r>
        <w:t>User Feedback Integration</w:t>
      </w:r>
    </w:p>
    <w:p>
      <w:pPr>
        <w:numPr>
          <w:ilvl w:val="2"/>
          <w:numId w:val="900"/>
        </w:numPr>
        <w:spacing w:before="0" w:after="0"/>
      </w:pPr>
      <w:r>
        <w:t>Design Iteration Cycles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Accessibility Improvements</w:t>
      </w:r>
    </w:p>
    <w:p>
      <w:pPr>
        <w:pStyle w:val="Heading1"/>
      </w:pPr>
      <w:r>
        <w:t>Evaluation of Haptic Systems</w:t>
      </w:r>
    </w:p>
    <w:p>
      <w:pPr>
        <w:numPr>
          <w:ilvl w:val="0"/>
          <w:numId w:val="900"/>
        </w:numPr>
        <w:spacing w:before="0" w:after="0"/>
      </w:pPr>
      <w:r>
        <w:t>Evaluation Methodologies</w:t>
      </w:r>
    </w:p>
    <w:p>
      <w:pPr>
        <w:numPr>
          <w:ilvl w:val="1"/>
          <w:numId w:val="900"/>
        </w:numPr>
        <w:spacing w:before="0" w:after="0"/>
      </w:pPr>
      <w:r>
        <w:t>Quantitative Evaluation Methods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Task Completion Time</w:t>
      </w:r>
    </w:p>
    <w:p>
      <w:pPr>
        <w:numPr>
          <w:ilvl w:val="3"/>
          <w:numId w:val="900"/>
        </w:numPr>
        <w:spacing w:before="0" w:after="0"/>
      </w:pPr>
      <w:r>
        <w:t>Error Rate Analysis</w:t>
      </w:r>
    </w:p>
    <w:p>
      <w:pPr>
        <w:numPr>
          <w:ilvl w:val="3"/>
          <w:numId w:val="900"/>
        </w:numPr>
        <w:spacing w:before="0" w:after="0"/>
      </w:pPr>
      <w:r>
        <w:t>Accuracy Measurements</w:t>
      </w:r>
    </w:p>
    <w:p>
      <w:pPr>
        <w:numPr>
          <w:ilvl w:val="3"/>
          <w:numId w:val="900"/>
        </w:numPr>
        <w:spacing w:before="0" w:after="0"/>
      </w:pPr>
      <w:r>
        <w:t>Throughput Assessment</w:t>
      </w:r>
    </w:p>
    <w:p>
      <w:pPr>
        <w:numPr>
          <w:ilvl w:val="2"/>
          <w:numId w:val="900"/>
        </w:numPr>
        <w:spacing w:before="0" w:after="0"/>
      </w:pPr>
      <w:r>
        <w:t>Psychophysical Measurements</w:t>
      </w:r>
    </w:p>
    <w:p>
      <w:pPr>
        <w:numPr>
          <w:ilvl w:val="3"/>
          <w:numId w:val="900"/>
        </w:numPr>
        <w:spacing w:before="0" w:after="0"/>
      </w:pPr>
      <w:r>
        <w:t>Threshold Determination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Discrimination Testing</w:t>
      </w:r>
    </w:p>
    <w:p>
      <w:pPr>
        <w:numPr>
          <w:ilvl w:val="3"/>
          <w:numId w:val="900"/>
        </w:numPr>
        <w:spacing w:before="0" w:after="0"/>
      </w:pPr>
      <w:r>
        <w:t>Scaling Methods</w:t>
      </w:r>
    </w:p>
    <w:p>
      <w:pPr>
        <w:numPr>
          <w:ilvl w:val="2"/>
          <w:numId w:val="900"/>
        </w:numPr>
        <w:spacing w:before="0" w:after="0"/>
      </w:pPr>
      <w:r>
        <w:t>Physiological Measurements</w:t>
      </w:r>
    </w:p>
    <w:p>
      <w:pPr>
        <w:numPr>
          <w:ilvl w:val="3"/>
          <w:numId w:val="900"/>
        </w:numPr>
        <w:spacing w:before="0" w:after="0"/>
      </w:pPr>
      <w:r>
        <w:t>EMG and Force Analysis</w:t>
      </w:r>
    </w:p>
    <w:p>
      <w:pPr>
        <w:numPr>
          <w:ilvl w:val="3"/>
          <w:numId w:val="900"/>
        </w:numPr>
        <w:spacing w:before="0" w:after="0"/>
      </w:pPr>
      <w:r>
        <w:t>Fatigue Assessment</w:t>
      </w:r>
    </w:p>
    <w:p>
      <w:pPr>
        <w:numPr>
          <w:ilvl w:val="3"/>
          <w:numId w:val="900"/>
        </w:numPr>
        <w:spacing w:before="0" w:after="0"/>
      </w:pPr>
      <w:r>
        <w:t>Stress Response Monitoring</w:t>
      </w:r>
    </w:p>
    <w:p>
      <w:pPr>
        <w:numPr>
          <w:ilvl w:val="1"/>
          <w:numId w:val="900"/>
        </w:numPr>
        <w:spacing w:before="0" w:after="0"/>
      </w:pPr>
      <w:r>
        <w:t>Qualitative Evaluation Methods</w:t>
      </w:r>
    </w:p>
    <w:p>
      <w:pPr>
        <w:numPr>
          <w:ilvl w:val="2"/>
          <w:numId w:val="900"/>
        </w:numPr>
        <w:spacing w:before="0" w:after="0"/>
      </w:pPr>
      <w:r>
        <w:t>User Experience Assessment</w:t>
      </w:r>
    </w:p>
    <w:p>
      <w:pPr>
        <w:numPr>
          <w:ilvl w:val="3"/>
          <w:numId w:val="900"/>
        </w:numPr>
        <w:spacing w:before="0" w:after="0"/>
      </w:pPr>
      <w:r>
        <w:t>Think-Aloud Protocols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Focus Group Methods</w:t>
      </w:r>
    </w:p>
    <w:p>
      <w:pPr>
        <w:numPr>
          <w:ilvl w:val="3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Subjective Rating Methods</w:t>
      </w:r>
    </w:p>
    <w:p>
      <w:pPr>
        <w:numPr>
          <w:ilvl w:val="3"/>
          <w:numId w:val="900"/>
        </w:numPr>
        <w:spacing w:before="0" w:after="0"/>
      </w:pPr>
      <w:r>
        <w:t>Likert Scale Questionnaires</w:t>
      </w:r>
    </w:p>
    <w:p>
      <w:pPr>
        <w:numPr>
          <w:ilvl w:val="3"/>
          <w:numId w:val="900"/>
        </w:numPr>
        <w:spacing w:before="0" w:after="0"/>
      </w:pPr>
      <w:r>
        <w:t>Semantic Differential Scales</w:t>
      </w:r>
    </w:p>
    <w:p>
      <w:pPr>
        <w:numPr>
          <w:ilvl w:val="3"/>
          <w:numId w:val="900"/>
        </w:numPr>
        <w:spacing w:before="0" w:after="0"/>
      </w:pPr>
      <w:r>
        <w:t>Ranking Methods</w:t>
      </w:r>
    </w:p>
    <w:p>
      <w:pPr>
        <w:numPr>
          <w:ilvl w:val="3"/>
          <w:numId w:val="900"/>
        </w:numPr>
        <w:spacing w:before="0" w:after="0"/>
      </w:pPr>
      <w:r>
        <w:t>Comparative Assessments</w:t>
      </w:r>
    </w:p>
    <w:p>
      <w:pPr>
        <w:numPr>
          <w:ilvl w:val="0"/>
          <w:numId w:val="900"/>
        </w:numPr>
        <w:spacing w:before="0" w:after="0"/>
      </w:pPr>
      <w:r>
        <w:t>Key Evaluation Metrics</w:t>
      </w:r>
    </w:p>
    <w:p>
      <w:pPr>
        <w:numPr>
          <w:ilvl w:val="1"/>
          <w:numId w:val="900"/>
        </w:numPr>
        <w:spacing w:before="0" w:after="0"/>
      </w:pPr>
      <w:r>
        <w:t>Usability Metrics</w:t>
      </w:r>
    </w:p>
    <w:p>
      <w:pPr>
        <w:numPr>
          <w:ilvl w:val="2"/>
          <w:numId w:val="900"/>
        </w:numPr>
        <w:spacing w:before="0" w:after="0"/>
      </w:pPr>
      <w:r>
        <w:t>Effectiveness Measures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2"/>
          <w:numId w:val="900"/>
        </w:numPr>
        <w:spacing w:before="0" w:after="0"/>
      </w:pPr>
      <w:r>
        <w:t>Satisfaction Measures</w:t>
      </w:r>
    </w:p>
    <w:p>
      <w:pPr>
        <w:numPr>
          <w:ilvl w:val="2"/>
          <w:numId w:val="900"/>
        </w:numPr>
        <w:spacing w:before="0" w:after="0"/>
      </w:pPr>
      <w:r>
        <w:t>Learnability Assessment</w:t>
      </w:r>
    </w:p>
    <w:p>
      <w:pPr>
        <w:numPr>
          <w:ilvl w:val="1"/>
          <w:numId w:val="900"/>
        </w:numPr>
        <w:spacing w:before="0" w:after="0"/>
      </w:pPr>
      <w:r>
        <w:t>User Experience Metrics</w:t>
      </w:r>
    </w:p>
    <w:p>
      <w:pPr>
        <w:numPr>
          <w:ilvl w:val="2"/>
          <w:numId w:val="900"/>
        </w:numPr>
        <w:spacing w:before="0" w:after="0"/>
      </w:pPr>
      <w:r>
        <w:t>Engagement Levels</w:t>
      </w:r>
    </w:p>
    <w:p>
      <w:pPr>
        <w:numPr>
          <w:ilvl w:val="2"/>
          <w:numId w:val="900"/>
        </w:numPr>
        <w:spacing w:before="0" w:after="0"/>
      </w:pPr>
      <w:r>
        <w:t>Enjoyment and Fun</w:t>
      </w:r>
    </w:p>
    <w:p>
      <w:pPr>
        <w:numPr>
          <w:ilvl w:val="2"/>
          <w:numId w:val="900"/>
        </w:numPr>
        <w:spacing w:before="0" w:after="0"/>
      </w:pPr>
      <w:r>
        <w:t>Emotional Response</w:t>
      </w:r>
    </w:p>
    <w:p>
      <w:pPr>
        <w:numPr>
          <w:ilvl w:val="2"/>
          <w:numId w:val="900"/>
        </w:numPr>
        <w:spacing w:before="0" w:after="0"/>
      </w:pPr>
      <w:r>
        <w:t>Preference Measurements</w:t>
      </w:r>
    </w:p>
    <w:p>
      <w:pPr>
        <w:numPr>
          <w:ilvl w:val="1"/>
          <w:numId w:val="900"/>
        </w:numPr>
        <w:spacing w:before="0" w:after="0"/>
      </w:pPr>
      <w:r>
        <w:t>Perceptual Quality Metrics</w:t>
      </w:r>
    </w:p>
    <w:p>
      <w:pPr>
        <w:numPr>
          <w:ilvl w:val="2"/>
          <w:numId w:val="900"/>
        </w:numPr>
        <w:spacing w:before="0" w:after="0"/>
      </w:pPr>
      <w:r>
        <w:t>Realism Assessment</w:t>
      </w:r>
    </w:p>
    <w:p>
      <w:pPr>
        <w:numPr>
          <w:ilvl w:val="2"/>
          <w:numId w:val="900"/>
        </w:numPr>
        <w:spacing w:before="0" w:after="0"/>
      </w:pPr>
      <w:r>
        <w:t>Immersion Levels</w:t>
      </w:r>
    </w:p>
    <w:p>
      <w:pPr>
        <w:numPr>
          <w:ilvl w:val="2"/>
          <w:numId w:val="900"/>
        </w:numPr>
        <w:spacing w:before="0" w:after="0"/>
      </w:pPr>
      <w:r>
        <w:t>Presence Measurements</w:t>
      </w:r>
    </w:p>
    <w:p>
      <w:pPr>
        <w:numPr>
          <w:ilvl w:val="2"/>
          <w:numId w:val="900"/>
        </w:numPr>
        <w:spacing w:before="0" w:after="0"/>
      </w:pPr>
      <w:r>
        <w:t>Believability Ratings</w:t>
      </w:r>
    </w:p>
    <w:p>
      <w:pPr>
        <w:numPr>
          <w:ilvl w:val="1"/>
          <w:numId w:val="900"/>
        </w:numPr>
        <w:spacing w:before="0" w:after="0"/>
      </w:pPr>
      <w:r>
        <w:t>Performance Impact Metrics</w:t>
      </w:r>
    </w:p>
    <w:p>
      <w:pPr>
        <w:numPr>
          <w:ilvl w:val="2"/>
          <w:numId w:val="900"/>
        </w:numPr>
        <w:spacing w:before="0" w:after="0"/>
      </w:pPr>
      <w:r>
        <w:t>Task Performance Enhancement</w:t>
      </w:r>
    </w:p>
    <w:p>
      <w:pPr>
        <w:numPr>
          <w:ilvl w:val="2"/>
          <w:numId w:val="900"/>
        </w:numPr>
        <w:spacing w:before="0" w:after="0"/>
      </w:pPr>
      <w:r>
        <w:t>Learning Acceleration</w:t>
      </w:r>
    </w:p>
    <w:p>
      <w:pPr>
        <w:numPr>
          <w:ilvl w:val="2"/>
          <w:numId w:val="900"/>
        </w:numPr>
        <w:spacing w:before="0" w:after="0"/>
      </w:pPr>
      <w:r>
        <w:t>Error Reduction</w:t>
      </w:r>
    </w:p>
    <w:p>
      <w:pPr>
        <w:numPr>
          <w:ilvl w:val="2"/>
          <w:numId w:val="900"/>
        </w:numPr>
        <w:spacing w:before="0" w:after="0"/>
      </w:pPr>
      <w:r>
        <w:t>Skill Transfer</w:t>
      </w:r>
    </w:p>
    <w:p>
      <w:pPr>
        <w:numPr>
          <w:ilvl w:val="1"/>
          <w:numId w:val="900"/>
        </w:numPr>
        <w:spacing w:before="0" w:after="0"/>
      </w:pPr>
      <w:r>
        <w:t>Physical and Cognitive Load</w:t>
      </w:r>
    </w:p>
    <w:p>
      <w:pPr>
        <w:numPr>
          <w:ilvl w:val="2"/>
          <w:numId w:val="900"/>
        </w:numPr>
        <w:spacing w:before="0" w:after="0"/>
      </w:pPr>
      <w:r>
        <w:t>Fatigue Measurements</w:t>
      </w:r>
    </w:p>
    <w:p>
      <w:pPr>
        <w:numPr>
          <w:ilvl w:val="2"/>
          <w:numId w:val="900"/>
        </w:numPr>
        <w:spacing w:before="0" w:after="0"/>
      </w:pPr>
      <w:r>
        <w:t>Cognitive Workload Assessment</w:t>
      </w:r>
    </w:p>
    <w:p>
      <w:pPr>
        <w:numPr>
          <w:ilvl w:val="2"/>
          <w:numId w:val="900"/>
        </w:numPr>
        <w:spacing w:before="0" w:after="0"/>
      </w:pPr>
      <w:r>
        <w:t>Comfort Evaluations</w:t>
      </w:r>
    </w:p>
    <w:p>
      <w:pPr>
        <w:numPr>
          <w:ilvl w:val="2"/>
          <w:numId w:val="900"/>
        </w:numPr>
        <w:spacing w:before="0" w:after="0"/>
      </w:pPr>
      <w:r>
        <w:t>Long-Term Use Effects</w:t>
      </w:r>
    </w:p>
    <w:p>
      <w:pPr>
        <w:numPr>
          <w:ilvl w:val="0"/>
          <w:numId w:val="900"/>
        </w:numPr>
        <w:spacing w:before="0" w:after="0"/>
      </w:pPr>
      <w:r>
        <w:t>Experimental Design Considerations</w:t>
      </w:r>
    </w:p>
    <w:p>
      <w:pPr>
        <w:numPr>
          <w:ilvl w:val="1"/>
          <w:numId w:val="900"/>
        </w:numPr>
        <w:spacing w:before="0" w:after="0"/>
      </w:pPr>
      <w:r>
        <w:t>Study Design Types</w:t>
      </w:r>
    </w:p>
    <w:p>
      <w:pPr>
        <w:numPr>
          <w:ilvl w:val="2"/>
          <w:numId w:val="900"/>
        </w:numPr>
        <w:spacing w:before="0" w:after="0"/>
      </w:pPr>
      <w:r>
        <w:t>Within-Subjects Designs</w:t>
      </w:r>
    </w:p>
    <w:p>
      <w:pPr>
        <w:numPr>
          <w:ilvl w:val="2"/>
          <w:numId w:val="900"/>
        </w:numPr>
        <w:spacing w:before="0" w:after="0"/>
      </w:pPr>
      <w:r>
        <w:t>Between-Subjects Designs</w:t>
      </w:r>
    </w:p>
    <w:p>
      <w:pPr>
        <w:numPr>
          <w:ilvl w:val="2"/>
          <w:numId w:val="900"/>
        </w:numPr>
        <w:spacing w:before="0" w:after="0"/>
      </w:pPr>
      <w:r>
        <w:t>Mixed Designs</w:t>
      </w:r>
    </w:p>
    <w:p>
      <w:pPr>
        <w:numPr>
          <w:ilvl w:val="2"/>
          <w:numId w:val="900"/>
        </w:numPr>
        <w:spacing w:before="0" w:after="0"/>
      </w:pPr>
      <w:r>
        <w:t>Longitudinal Studies</w:t>
      </w:r>
    </w:p>
    <w:p>
      <w:pPr>
        <w:numPr>
          <w:ilvl w:val="1"/>
          <w:numId w:val="900"/>
        </w:numPr>
        <w:spacing w:before="0" w:after="0"/>
      </w:pPr>
      <w:r>
        <w:t>Variable Control</w:t>
      </w:r>
    </w:p>
    <w:p>
      <w:pPr>
        <w:numPr>
          <w:ilvl w:val="2"/>
          <w:numId w:val="900"/>
        </w:numPr>
        <w:spacing w:before="0" w:after="0"/>
      </w:pPr>
      <w:r>
        <w:t>Independent Variable Manipulation</w:t>
      </w:r>
    </w:p>
    <w:p>
      <w:pPr>
        <w:numPr>
          <w:ilvl w:val="2"/>
          <w:numId w:val="900"/>
        </w:numPr>
        <w:spacing w:before="0" w:after="0"/>
      </w:pPr>
      <w:r>
        <w:t>Dependent Variable Selection</w:t>
      </w:r>
    </w:p>
    <w:p>
      <w:pPr>
        <w:numPr>
          <w:ilvl w:val="2"/>
          <w:numId w:val="900"/>
        </w:numPr>
        <w:spacing w:before="0" w:after="0"/>
      </w:pPr>
      <w:r>
        <w:t>Confounding Variable Control</w:t>
      </w:r>
    </w:p>
    <w:p>
      <w:pPr>
        <w:numPr>
          <w:ilvl w:val="2"/>
          <w:numId w:val="900"/>
        </w:numPr>
        <w:spacing w:before="0" w:after="0"/>
      </w:pPr>
      <w:r>
        <w:t>Randomization Strategies</w:t>
      </w:r>
    </w:p>
    <w:p>
      <w:pPr>
        <w:numPr>
          <w:ilvl w:val="1"/>
          <w:numId w:val="900"/>
        </w:numPr>
        <w:spacing w:before="0" w:after="0"/>
      </w:pPr>
      <w:r>
        <w:t>Participant Considerations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Experience Levels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1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Parametric Tests</w:t>
      </w:r>
    </w:p>
    <w:p>
      <w:pPr>
        <w:numPr>
          <w:ilvl w:val="2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Effect Size Calculations</w:t>
      </w:r>
    </w:p>
    <w:p>
      <w:pPr>
        <w:numPr>
          <w:ilvl w:val="2"/>
          <w:numId w:val="900"/>
        </w:numPr>
        <w:spacing w:before="0" w:after="0"/>
      </w:pPr>
      <w:r>
        <w:t>Multiple Comparison Corrections</w:t>
      </w:r>
    </w:p>
    <w:p>
      <w:pPr>
        <w:numPr>
          <w:ilvl w:val="0"/>
          <w:numId w:val="900"/>
        </w:numPr>
        <w:spacing w:before="0" w:after="0"/>
      </w:pPr>
      <w:r>
        <w:t>Standardized Assessment Tools</w:t>
      </w:r>
    </w:p>
    <w:p>
      <w:pPr>
        <w:numPr>
          <w:ilvl w:val="1"/>
          <w:numId w:val="900"/>
        </w:numPr>
        <w:spacing w:before="0" w:after="0"/>
      </w:pPr>
      <w:r>
        <w:t>Usability Questionnaires</w:t>
      </w:r>
    </w:p>
    <w:p>
      <w:pPr>
        <w:numPr>
          <w:ilvl w:val="2"/>
          <w:numId w:val="900"/>
        </w:numPr>
        <w:spacing w:before="0" w:after="0"/>
      </w:pPr>
      <w:r>
        <w:t>System Usability Scale</w:t>
      </w:r>
    </w:p>
    <w:p>
      <w:pPr>
        <w:numPr>
          <w:ilvl w:val="2"/>
          <w:numId w:val="900"/>
        </w:numPr>
        <w:spacing w:before="0" w:after="0"/>
      </w:pPr>
      <w:r>
        <w:t>Post-Study System Usability Questionnaire</w:t>
      </w:r>
    </w:p>
    <w:p>
      <w:pPr>
        <w:numPr>
          <w:ilvl w:val="2"/>
          <w:numId w:val="900"/>
        </w:numPr>
        <w:spacing w:before="0" w:after="0"/>
      </w:pPr>
      <w:r>
        <w:t>Computer System Usability Questionnaire</w:t>
      </w:r>
    </w:p>
    <w:p>
      <w:pPr>
        <w:numPr>
          <w:ilvl w:val="1"/>
          <w:numId w:val="900"/>
        </w:numPr>
        <w:spacing w:before="0" w:after="0"/>
      </w:pPr>
      <w:r>
        <w:t>Workload Assessment</w:t>
      </w:r>
    </w:p>
    <w:p>
      <w:pPr>
        <w:numPr>
          <w:ilvl w:val="2"/>
          <w:numId w:val="900"/>
        </w:numPr>
        <w:spacing w:before="0" w:after="0"/>
      </w:pPr>
      <w:r>
        <w:t>NASA Task Load Index</w:t>
      </w:r>
    </w:p>
    <w:p>
      <w:pPr>
        <w:numPr>
          <w:ilvl w:val="2"/>
          <w:numId w:val="900"/>
        </w:numPr>
        <w:spacing w:before="0" w:after="0"/>
      </w:pPr>
      <w:r>
        <w:t>Subjective Workload Assessment Technique</w:t>
      </w:r>
    </w:p>
    <w:p>
      <w:pPr>
        <w:numPr>
          <w:ilvl w:val="2"/>
          <w:numId w:val="900"/>
        </w:numPr>
        <w:spacing w:before="0" w:after="0"/>
      </w:pPr>
      <w:r>
        <w:t>Workload Profile</w:t>
      </w:r>
    </w:p>
    <w:p>
      <w:pPr>
        <w:numPr>
          <w:ilvl w:val="1"/>
          <w:numId w:val="900"/>
        </w:numPr>
        <w:spacing w:before="0" w:after="0"/>
      </w:pPr>
      <w:r>
        <w:t>Presence and Immersion</w:t>
      </w:r>
    </w:p>
    <w:p>
      <w:pPr>
        <w:numPr>
          <w:ilvl w:val="2"/>
          <w:numId w:val="900"/>
        </w:numPr>
        <w:spacing w:before="0" w:after="0"/>
      </w:pPr>
      <w:r>
        <w:t>Presence Questionnaire</w:t>
      </w:r>
    </w:p>
    <w:p>
      <w:pPr>
        <w:numPr>
          <w:ilvl w:val="2"/>
          <w:numId w:val="900"/>
        </w:numPr>
        <w:spacing w:before="0" w:after="0"/>
      </w:pPr>
      <w:r>
        <w:t>Immersive Tendencies Questionnaire</w:t>
      </w:r>
    </w:p>
    <w:p>
      <w:pPr>
        <w:numPr>
          <w:ilvl w:val="2"/>
          <w:numId w:val="900"/>
        </w:numPr>
        <w:spacing w:before="0" w:after="0"/>
      </w:pPr>
      <w:r>
        <w:t>Simulator Sickness Questionnaire</w:t>
      </w:r>
    </w:p>
    <w:p>
      <w:pPr>
        <w:pStyle w:val="Heading1"/>
      </w:pPr>
      <w:r>
        <w:t>Application Domains</w:t>
      </w:r>
    </w:p>
    <w:p>
      <w:pPr>
        <w:numPr>
          <w:ilvl w:val="0"/>
          <w:numId w:val="900"/>
        </w:numPr>
        <w:spacing w:before="0" w:after="0"/>
      </w:pPr>
      <w:r>
        <w:t>Virtual and Augmented Reality</w:t>
      </w:r>
    </w:p>
    <w:p>
      <w:pPr>
        <w:numPr>
          <w:ilvl w:val="1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Grasping and Manipulation Tasks</w:t>
      </w:r>
    </w:p>
    <w:p>
      <w:pPr>
        <w:numPr>
          <w:ilvl w:val="2"/>
          <w:numId w:val="900"/>
        </w:numPr>
        <w:spacing w:before="0" w:after="0"/>
      </w:pPr>
      <w:r>
        <w:t>Tool Use Simulation</w:t>
      </w:r>
    </w:p>
    <w:p>
      <w:pPr>
        <w:numPr>
          <w:ilvl w:val="2"/>
          <w:numId w:val="900"/>
        </w:numPr>
        <w:spacing w:before="0" w:after="0"/>
      </w:pPr>
      <w:r>
        <w:t>Assembly and Construction</w:t>
      </w:r>
    </w:p>
    <w:p>
      <w:pPr>
        <w:numPr>
          <w:ilvl w:val="2"/>
          <w:numId w:val="900"/>
        </w:numPr>
        <w:spacing w:before="0" w:after="0"/>
      </w:pPr>
      <w:r>
        <w:t>Precision Manipulation</w:t>
      </w:r>
    </w:p>
    <w:p>
      <w:pPr>
        <w:numPr>
          <w:ilvl w:val="1"/>
          <w:numId w:val="900"/>
        </w:numPr>
        <w:spacing w:before="0" w:after="0"/>
      </w:pPr>
      <w:r>
        <w:t>Environmental Interaction</w:t>
      </w:r>
    </w:p>
    <w:p>
      <w:pPr>
        <w:numPr>
          <w:ilvl w:val="2"/>
          <w:numId w:val="900"/>
        </w:numPr>
        <w:spacing w:before="0" w:after="0"/>
      </w:pPr>
      <w:r>
        <w:t>Surface Exploration</w:t>
      </w:r>
    </w:p>
    <w:p>
      <w:pPr>
        <w:numPr>
          <w:ilvl w:val="2"/>
          <w:numId w:val="900"/>
        </w:numPr>
        <w:spacing w:before="0" w:after="0"/>
      </w:pPr>
      <w:r>
        <w:t>Material Property Simulation</w:t>
      </w:r>
    </w:p>
    <w:p>
      <w:pPr>
        <w:numPr>
          <w:ilvl w:val="2"/>
          <w:numId w:val="900"/>
        </w:numPr>
        <w:spacing w:before="0" w:after="0"/>
      </w:pPr>
      <w:r>
        <w:t>Weather and Environmental Effects</w:t>
      </w:r>
    </w:p>
    <w:p>
      <w:pPr>
        <w:numPr>
          <w:ilvl w:val="2"/>
          <w:numId w:val="900"/>
        </w:numPr>
        <w:spacing w:before="0" w:after="0"/>
      </w:pPr>
      <w:r>
        <w:t>Hazard Simulation</w:t>
      </w:r>
    </w:p>
    <w:p>
      <w:pPr>
        <w:numPr>
          <w:ilvl w:val="1"/>
          <w:numId w:val="900"/>
        </w:numPr>
        <w:spacing w:before="0" w:after="0"/>
      </w:pPr>
      <w:r>
        <w:t>Avatar and Character Interaction</w:t>
      </w:r>
    </w:p>
    <w:p>
      <w:pPr>
        <w:numPr>
          <w:ilvl w:val="2"/>
          <w:numId w:val="900"/>
        </w:numPr>
        <w:spacing w:before="0" w:after="0"/>
      </w:pPr>
      <w:r>
        <w:t>Self-Avatar Embodiment</w:t>
      </w:r>
    </w:p>
    <w:p>
      <w:pPr>
        <w:numPr>
          <w:ilvl w:val="2"/>
          <w:numId w:val="900"/>
        </w:numPr>
        <w:spacing w:before="0" w:after="0"/>
      </w:pPr>
      <w:r>
        <w:t>Character Touch Interaction</w:t>
      </w:r>
    </w:p>
    <w:p>
      <w:pPr>
        <w:numPr>
          <w:ilvl w:val="2"/>
          <w:numId w:val="900"/>
        </w:numPr>
        <w:spacing w:before="0" w:after="0"/>
      </w:pPr>
      <w:r>
        <w:t>Social Presence Enhancement</w:t>
      </w:r>
    </w:p>
    <w:p>
      <w:pPr>
        <w:numPr>
          <w:ilvl w:val="2"/>
          <w:numId w:val="900"/>
        </w:numPr>
        <w:spacing w:before="0" w:after="0"/>
      </w:pPr>
      <w:r>
        <w:t>Emotional Expression</w:t>
      </w:r>
    </w:p>
    <w:p>
      <w:pPr>
        <w:numPr>
          <w:ilvl w:val="1"/>
          <w:numId w:val="900"/>
        </w:numPr>
        <w:spacing w:before="0" w:after="0"/>
      </w:pPr>
      <w:r>
        <w:t>Navigation and Locomotion</w:t>
      </w:r>
    </w:p>
    <w:p>
      <w:pPr>
        <w:numPr>
          <w:ilvl w:val="2"/>
          <w:numId w:val="900"/>
        </w:numPr>
        <w:spacing w:before="0" w:after="0"/>
      </w:pPr>
      <w:r>
        <w:t>Haptic Pathfinding</w:t>
      </w:r>
    </w:p>
    <w:p>
      <w:pPr>
        <w:numPr>
          <w:ilvl w:val="2"/>
          <w:numId w:val="900"/>
        </w:numPr>
        <w:spacing w:before="0" w:after="0"/>
      </w:pPr>
      <w:r>
        <w:t>Obstacle Avoidance</w:t>
      </w:r>
    </w:p>
    <w:p>
      <w:pPr>
        <w:numPr>
          <w:ilvl w:val="2"/>
          <w:numId w:val="900"/>
        </w:numPr>
        <w:spacing w:before="0" w:after="0"/>
      </w:pPr>
      <w:r>
        <w:t>Terrain Feedback</w:t>
      </w:r>
    </w:p>
    <w:p>
      <w:pPr>
        <w:numPr>
          <w:ilvl w:val="2"/>
          <w:numId w:val="900"/>
        </w:numPr>
        <w:spacing w:before="0" w:after="0"/>
      </w:pPr>
      <w:r>
        <w:t>Spatial Orientation</w:t>
      </w:r>
    </w:p>
    <w:p>
      <w:pPr>
        <w:numPr>
          <w:ilvl w:val="0"/>
          <w:numId w:val="900"/>
        </w:numPr>
        <w:spacing w:before="0" w:after="0"/>
      </w:pPr>
      <w:r>
        <w:t>Gaming and Entertainment</w:t>
      </w:r>
    </w:p>
    <w:p>
      <w:pPr>
        <w:numPr>
          <w:ilvl w:val="1"/>
          <w:numId w:val="900"/>
        </w:numPr>
        <w:spacing w:before="0" w:after="0"/>
      </w:pPr>
      <w:r>
        <w:t>Console and PC Gaming</w:t>
      </w:r>
    </w:p>
    <w:p>
      <w:pPr>
        <w:numPr>
          <w:ilvl w:val="2"/>
          <w:numId w:val="900"/>
        </w:numPr>
        <w:spacing w:before="0" w:after="0"/>
      </w:pPr>
      <w:r>
        <w:t>Controller Feedback Design</w:t>
      </w:r>
    </w:p>
    <w:p>
      <w:pPr>
        <w:numPr>
          <w:ilvl w:val="2"/>
          <w:numId w:val="900"/>
        </w:numPr>
        <w:spacing w:before="0" w:after="0"/>
      </w:pPr>
      <w:r>
        <w:t>Immersive Game Effects</w:t>
      </w:r>
    </w:p>
    <w:p>
      <w:pPr>
        <w:numPr>
          <w:ilvl w:val="2"/>
          <w:numId w:val="900"/>
        </w:numPr>
        <w:spacing w:before="0" w:after="0"/>
      </w:pPr>
      <w:r>
        <w:t>Adaptive Feedback Systems</w:t>
      </w:r>
    </w:p>
    <w:p>
      <w:pPr>
        <w:numPr>
          <w:ilvl w:val="2"/>
          <w:numId w:val="900"/>
        </w:numPr>
        <w:spacing w:before="0" w:after="0"/>
      </w:pPr>
      <w:r>
        <w:t>Player Engagement Enhancement</w:t>
      </w:r>
    </w:p>
    <w:p>
      <w:pPr>
        <w:numPr>
          <w:ilvl w:val="1"/>
          <w:numId w:val="900"/>
        </w:numPr>
        <w:spacing w:before="0" w:after="0"/>
      </w:pPr>
      <w:r>
        <w:t>Mobile Gaming</w:t>
      </w:r>
    </w:p>
    <w:p>
      <w:pPr>
        <w:numPr>
          <w:ilvl w:val="2"/>
          <w:numId w:val="900"/>
        </w:numPr>
        <w:spacing w:before="0" w:after="0"/>
      </w:pPr>
      <w:r>
        <w:t>Touchscreen Haptics</w:t>
      </w:r>
    </w:p>
    <w:p>
      <w:pPr>
        <w:numPr>
          <w:ilvl w:val="2"/>
          <w:numId w:val="900"/>
        </w:numPr>
        <w:spacing w:before="0" w:after="0"/>
      </w:pPr>
      <w:r>
        <w:t>Gesture-Based Interaction</w:t>
      </w:r>
    </w:p>
    <w:p>
      <w:pPr>
        <w:numPr>
          <w:ilvl w:val="2"/>
          <w:numId w:val="900"/>
        </w:numPr>
        <w:spacing w:before="0" w:after="0"/>
      </w:pPr>
      <w:r>
        <w:t>Casual Game Integration</w:t>
      </w:r>
    </w:p>
    <w:p>
      <w:pPr>
        <w:numPr>
          <w:ilvl w:val="2"/>
          <w:numId w:val="900"/>
        </w:numPr>
        <w:spacing w:before="0" w:after="0"/>
      </w:pPr>
      <w:r>
        <w:t>Battery Life Considerations</w:t>
      </w:r>
    </w:p>
    <w:p>
      <w:pPr>
        <w:numPr>
          <w:ilvl w:val="1"/>
          <w:numId w:val="900"/>
        </w:numPr>
        <w:spacing w:before="0" w:after="0"/>
      </w:pPr>
      <w:r>
        <w:t>Location-Based Entertainment</w:t>
      </w:r>
    </w:p>
    <w:p>
      <w:pPr>
        <w:numPr>
          <w:ilvl w:val="2"/>
          <w:numId w:val="900"/>
        </w:numPr>
        <w:spacing w:before="0" w:after="0"/>
      </w:pPr>
      <w:r>
        <w:t>Theme Park Applications</w:t>
      </w:r>
    </w:p>
    <w:p>
      <w:pPr>
        <w:numPr>
          <w:ilvl w:val="2"/>
          <w:numId w:val="900"/>
        </w:numPr>
        <w:spacing w:before="0" w:after="0"/>
      </w:pPr>
      <w:r>
        <w:t>Interactive Exhibits</w:t>
      </w:r>
    </w:p>
    <w:p>
      <w:pPr>
        <w:numPr>
          <w:ilvl w:val="2"/>
          <w:numId w:val="900"/>
        </w:numPr>
        <w:spacing w:before="0" w:after="0"/>
      </w:pPr>
      <w:r>
        <w:t>Escape Room Experiences</w:t>
      </w:r>
    </w:p>
    <w:p>
      <w:pPr>
        <w:numPr>
          <w:ilvl w:val="2"/>
          <w:numId w:val="900"/>
        </w:numPr>
        <w:spacing w:before="0" w:after="0"/>
      </w:pPr>
      <w:r>
        <w:t>Educational Entertainment</w:t>
      </w:r>
    </w:p>
    <w:p>
      <w:pPr>
        <w:numPr>
          <w:ilvl w:val="1"/>
          <w:numId w:val="900"/>
        </w:numPr>
        <w:spacing w:before="0" w:after="0"/>
      </w:pPr>
      <w:r>
        <w:t>Esports and Competitive Gaming</w:t>
      </w:r>
    </w:p>
    <w:p>
      <w:pPr>
        <w:numPr>
          <w:ilvl w:val="2"/>
          <w:numId w:val="900"/>
        </w:numPr>
        <w:spacing w:before="0" w:after="0"/>
      </w:pPr>
      <w:r>
        <w:t>Performance Enhancement</w:t>
      </w:r>
    </w:p>
    <w:p>
      <w:pPr>
        <w:numPr>
          <w:ilvl w:val="2"/>
          <w:numId w:val="900"/>
        </w:numPr>
        <w:spacing w:before="0" w:after="0"/>
      </w:pPr>
      <w:r>
        <w:t>Training Applications</w:t>
      </w:r>
    </w:p>
    <w:p>
      <w:pPr>
        <w:numPr>
          <w:ilvl w:val="2"/>
          <w:numId w:val="900"/>
        </w:numPr>
        <w:spacing w:before="0" w:after="0"/>
      </w:pPr>
      <w:r>
        <w:t>Spectator Experience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0"/>
          <w:numId w:val="900"/>
        </w:numPr>
        <w:spacing w:before="0" w:after="0"/>
      </w:pPr>
      <w:r>
        <w:t>Medical and Healthcare Applications</w:t>
      </w:r>
    </w:p>
    <w:p>
      <w:pPr>
        <w:numPr>
          <w:ilvl w:val="1"/>
          <w:numId w:val="900"/>
        </w:numPr>
        <w:spacing w:before="0" w:after="0"/>
      </w:pPr>
      <w:r>
        <w:t>Surgical Training and Simulation</w:t>
      </w:r>
    </w:p>
    <w:p>
      <w:pPr>
        <w:numPr>
          <w:ilvl w:val="2"/>
          <w:numId w:val="900"/>
        </w:numPr>
        <w:spacing w:before="0" w:after="0"/>
      </w:pPr>
      <w:r>
        <w:t>Laparoscopic Surgery Training</w:t>
      </w:r>
    </w:p>
    <w:p>
      <w:pPr>
        <w:numPr>
          <w:ilvl w:val="2"/>
          <w:numId w:val="900"/>
        </w:numPr>
        <w:spacing w:before="0" w:after="0"/>
      </w:pPr>
      <w:r>
        <w:t>Microsurgery Simulation</w:t>
      </w:r>
    </w:p>
    <w:p>
      <w:pPr>
        <w:numPr>
          <w:ilvl w:val="2"/>
          <w:numId w:val="900"/>
        </w:numPr>
        <w:spacing w:before="0" w:after="0"/>
      </w:pPr>
      <w:r>
        <w:t>Dental Procedure Training</w:t>
      </w:r>
    </w:p>
    <w:p>
      <w:pPr>
        <w:numPr>
          <w:ilvl w:val="2"/>
          <w:numId w:val="900"/>
        </w:numPr>
        <w:spacing w:before="0" w:after="0"/>
      </w:pPr>
      <w:r>
        <w:t>Emergency Medicine Training</w:t>
      </w:r>
    </w:p>
    <w:p>
      <w:pPr>
        <w:numPr>
          <w:ilvl w:val="1"/>
          <w:numId w:val="900"/>
        </w:numPr>
        <w:spacing w:before="0" w:after="0"/>
      </w:pPr>
      <w:r>
        <w:t>Rehabilitation and Therapy</w:t>
      </w:r>
    </w:p>
    <w:p>
      <w:pPr>
        <w:numPr>
          <w:ilvl w:val="2"/>
          <w:numId w:val="900"/>
        </w:numPr>
        <w:spacing w:before="0" w:after="0"/>
      </w:pPr>
      <w:r>
        <w:t>Motor Function Recovery</w:t>
      </w:r>
    </w:p>
    <w:p>
      <w:pPr>
        <w:numPr>
          <w:ilvl w:val="2"/>
          <w:numId w:val="900"/>
        </w:numPr>
        <w:spacing w:before="0" w:after="0"/>
      </w:pPr>
      <w:r>
        <w:t>Sensory Re-education</w:t>
      </w:r>
    </w:p>
    <w:p>
      <w:pPr>
        <w:numPr>
          <w:ilvl w:val="2"/>
          <w:numId w:val="900"/>
        </w:numPr>
        <w:spacing w:before="0" w:after="0"/>
      </w:pPr>
      <w:r>
        <w:t>Cognitive Rehabilitation</w:t>
      </w:r>
    </w:p>
    <w:p>
      <w:pPr>
        <w:numPr>
          <w:ilvl w:val="2"/>
          <w:numId w:val="900"/>
        </w:numPr>
        <w:spacing w:before="0" w:after="0"/>
      </w:pPr>
      <w:r>
        <w:t>Pain Management</w:t>
      </w:r>
    </w:p>
    <w:p>
      <w:pPr>
        <w:numPr>
          <w:ilvl w:val="1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Remote Palpation</w:t>
      </w:r>
    </w:p>
    <w:p>
      <w:pPr>
        <w:numPr>
          <w:ilvl w:val="2"/>
          <w:numId w:val="900"/>
        </w:numPr>
        <w:spacing w:before="0" w:after="0"/>
      </w:pPr>
      <w:r>
        <w:t>Telemedicine Integration</w:t>
      </w:r>
    </w:p>
    <w:p>
      <w:pPr>
        <w:numPr>
          <w:ilvl w:val="2"/>
          <w:numId w:val="900"/>
        </w:numPr>
        <w:spacing w:before="0" w:after="0"/>
      </w:pPr>
      <w:r>
        <w:t>Medical Imaging Enhancement</w:t>
      </w:r>
    </w:p>
    <w:p>
      <w:pPr>
        <w:numPr>
          <w:ilvl w:val="2"/>
          <w:numId w:val="900"/>
        </w:numPr>
        <w:spacing w:before="0" w:after="0"/>
      </w:pPr>
      <w:r>
        <w:t>Patient Monitoring</w:t>
      </w:r>
    </w:p>
    <w:p>
      <w:pPr>
        <w:numPr>
          <w:ilvl w:val="1"/>
          <w:numId w:val="900"/>
        </w:numPr>
        <w:spacing w:before="0" w:after="0"/>
      </w:pPr>
      <w:r>
        <w:t>Assistive Medical Devices</w:t>
      </w:r>
    </w:p>
    <w:p>
      <w:pPr>
        <w:numPr>
          <w:ilvl w:val="2"/>
          <w:numId w:val="900"/>
        </w:numPr>
        <w:spacing w:before="0" w:after="0"/>
      </w:pPr>
      <w:r>
        <w:t>Prosthetic Feedback Systems</w:t>
      </w:r>
    </w:p>
    <w:p>
      <w:pPr>
        <w:numPr>
          <w:ilvl w:val="2"/>
          <w:numId w:val="900"/>
        </w:numPr>
        <w:spacing w:before="0" w:after="0"/>
      </w:pPr>
      <w:r>
        <w:t>Surgical Robot Interfaces</w:t>
      </w:r>
    </w:p>
    <w:p>
      <w:pPr>
        <w:numPr>
          <w:ilvl w:val="2"/>
          <w:numId w:val="900"/>
        </w:numPr>
        <w:spacing w:before="0" w:after="0"/>
      </w:pPr>
      <w:r>
        <w:t>Patient Care Devices</w:t>
      </w:r>
    </w:p>
    <w:p>
      <w:pPr>
        <w:numPr>
          <w:ilvl w:val="2"/>
          <w:numId w:val="900"/>
        </w:numPr>
        <w:spacing w:before="0" w:after="0"/>
      </w:pPr>
      <w:r>
        <w:t>Mobility Assistance</w:t>
      </w:r>
    </w:p>
    <w:p>
      <w:pPr>
        <w:numPr>
          <w:ilvl w:val="0"/>
          <w:numId w:val="900"/>
        </w:numPr>
        <w:spacing w:before="0" w:after="0"/>
      </w:pPr>
      <w:r>
        <w:t>Assistive Technology</w:t>
      </w:r>
    </w:p>
    <w:p>
      <w:pPr>
        <w:numPr>
          <w:ilvl w:val="1"/>
          <w:numId w:val="900"/>
        </w:numPr>
        <w:spacing w:before="0" w:after="0"/>
      </w:pPr>
      <w:r>
        <w:t>Visual Impairment Support</w:t>
      </w:r>
    </w:p>
    <w:p>
      <w:pPr>
        <w:numPr>
          <w:ilvl w:val="2"/>
          <w:numId w:val="900"/>
        </w:numPr>
        <w:spacing w:before="0" w:after="0"/>
      </w:pPr>
      <w:r>
        <w:t>Navigation Aids</w:t>
      </w:r>
    </w:p>
    <w:p>
      <w:pPr>
        <w:numPr>
          <w:ilvl w:val="3"/>
          <w:numId w:val="900"/>
        </w:numPr>
        <w:spacing w:before="0" w:after="0"/>
      </w:pPr>
      <w:r>
        <w:t>GPS-Based Systems</w:t>
      </w:r>
    </w:p>
    <w:p>
      <w:pPr>
        <w:numPr>
          <w:ilvl w:val="3"/>
          <w:numId w:val="900"/>
        </w:numPr>
        <w:spacing w:before="0" w:after="0"/>
      </w:pPr>
      <w:r>
        <w:t>Indoor Navigation</w:t>
      </w:r>
    </w:p>
    <w:p>
      <w:pPr>
        <w:numPr>
          <w:ilvl w:val="3"/>
          <w:numId w:val="900"/>
        </w:numPr>
        <w:spacing w:before="0" w:after="0"/>
      </w:pPr>
      <w:r>
        <w:t>Obstacle Detection</w:t>
      </w:r>
    </w:p>
    <w:p>
      <w:pPr>
        <w:numPr>
          <w:ilvl w:val="3"/>
          <w:numId w:val="900"/>
        </w:numPr>
        <w:spacing w:before="0" w:after="0"/>
      </w:pPr>
      <w:r>
        <w:t>Path Planning</w:t>
      </w:r>
    </w:p>
    <w:p>
      <w:pPr>
        <w:numPr>
          <w:ilvl w:val="2"/>
          <w:numId w:val="900"/>
        </w:numPr>
        <w:spacing w:before="0" w:after="0"/>
      </w:pPr>
      <w:r>
        <w:t>Information Access</w:t>
      </w:r>
    </w:p>
    <w:p>
      <w:pPr>
        <w:numPr>
          <w:ilvl w:val="3"/>
          <w:numId w:val="900"/>
        </w:numPr>
        <w:spacing w:before="0" w:after="0"/>
      </w:pPr>
      <w:r>
        <w:t>Braille Display Technology</w:t>
      </w:r>
    </w:p>
    <w:p>
      <w:pPr>
        <w:numPr>
          <w:ilvl w:val="3"/>
          <w:numId w:val="900"/>
        </w:numPr>
        <w:spacing w:before="0" w:after="0"/>
      </w:pPr>
      <w:r>
        <w:t>Tactile Graphics</w:t>
      </w:r>
    </w:p>
    <w:p>
      <w:pPr>
        <w:numPr>
          <w:ilvl w:val="3"/>
          <w:numId w:val="900"/>
        </w:numPr>
        <w:spacing w:before="0" w:after="0"/>
      </w:pPr>
      <w:r>
        <w:t>Document Navigation</w:t>
      </w:r>
    </w:p>
    <w:p>
      <w:pPr>
        <w:numPr>
          <w:ilvl w:val="3"/>
          <w:numId w:val="900"/>
        </w:numPr>
        <w:spacing w:before="0" w:after="0"/>
      </w:pPr>
      <w:r>
        <w:t>Web Accessibility</w:t>
      </w:r>
    </w:p>
    <w:p>
      <w:pPr>
        <w:numPr>
          <w:ilvl w:val="2"/>
          <w:numId w:val="900"/>
        </w:numPr>
        <w:spacing w:before="0" w:after="0"/>
      </w:pPr>
      <w:r>
        <w:t>Daily Living Assistance</w:t>
      </w:r>
    </w:p>
    <w:p>
      <w:pPr>
        <w:numPr>
          <w:ilvl w:val="3"/>
          <w:numId w:val="900"/>
        </w:numPr>
        <w:spacing w:before="0" w:after="0"/>
      </w:pPr>
      <w:r>
        <w:t>Object Recognition</w:t>
      </w:r>
    </w:p>
    <w:p>
      <w:pPr>
        <w:numPr>
          <w:ilvl w:val="3"/>
          <w:numId w:val="900"/>
        </w:numPr>
        <w:spacing w:before="0" w:after="0"/>
      </w:pPr>
      <w:r>
        <w:t>Text Reading</w:t>
      </w:r>
    </w:p>
    <w:p>
      <w:pPr>
        <w:numPr>
          <w:ilvl w:val="3"/>
          <w:numId w:val="900"/>
        </w:numPr>
        <w:spacing w:before="0" w:after="0"/>
      </w:pPr>
      <w:r>
        <w:t>Color Identification</w:t>
      </w:r>
    </w:p>
    <w:p>
      <w:pPr>
        <w:numPr>
          <w:ilvl w:val="3"/>
          <w:numId w:val="900"/>
        </w:numPr>
        <w:spacing w:before="0" w:after="0"/>
      </w:pPr>
      <w:r>
        <w:t>Spatial Awareness</w:t>
      </w:r>
    </w:p>
    <w:p>
      <w:pPr>
        <w:numPr>
          <w:ilvl w:val="1"/>
          <w:numId w:val="900"/>
        </w:numPr>
        <w:spacing w:before="0" w:after="0"/>
      </w:pPr>
      <w:r>
        <w:t>Hearing Impairment Support</w:t>
      </w:r>
    </w:p>
    <w:p>
      <w:pPr>
        <w:numPr>
          <w:ilvl w:val="2"/>
          <w:numId w:val="900"/>
        </w:numPr>
        <w:spacing w:before="0" w:after="0"/>
      </w:pPr>
      <w:r>
        <w:t>Tactile Speech Communication</w:t>
      </w:r>
    </w:p>
    <w:p>
      <w:pPr>
        <w:numPr>
          <w:ilvl w:val="2"/>
          <w:numId w:val="900"/>
        </w:numPr>
        <w:spacing w:before="0" w:after="0"/>
      </w:pPr>
      <w:r>
        <w:t>Environmental Sound Alerts</w:t>
      </w:r>
    </w:p>
    <w:p>
      <w:pPr>
        <w:numPr>
          <w:ilvl w:val="2"/>
          <w:numId w:val="900"/>
        </w:numPr>
        <w:spacing w:before="0" w:after="0"/>
      </w:pPr>
      <w:r>
        <w:t>Music and Audio Translation</w:t>
      </w:r>
    </w:p>
    <w:p>
      <w:pPr>
        <w:numPr>
          <w:ilvl w:val="2"/>
          <w:numId w:val="900"/>
        </w:numPr>
        <w:spacing w:before="0" w:after="0"/>
      </w:pPr>
      <w:r>
        <w:t>Communication Enhancement</w:t>
      </w:r>
    </w:p>
    <w:p>
      <w:pPr>
        <w:numPr>
          <w:ilvl w:val="1"/>
          <w:numId w:val="900"/>
        </w:numPr>
        <w:spacing w:before="0" w:after="0"/>
      </w:pPr>
      <w:r>
        <w:t>Motor Impairment Support</w:t>
      </w:r>
    </w:p>
    <w:p>
      <w:pPr>
        <w:numPr>
          <w:ilvl w:val="2"/>
          <w:numId w:val="900"/>
        </w:numPr>
        <w:spacing w:before="0" w:after="0"/>
      </w:pPr>
      <w:r>
        <w:t>Alternative Input Methods</w:t>
      </w:r>
    </w:p>
    <w:p>
      <w:pPr>
        <w:numPr>
          <w:ilvl w:val="2"/>
          <w:numId w:val="900"/>
        </w:numPr>
        <w:spacing w:before="0" w:after="0"/>
      </w:pPr>
      <w:r>
        <w:t>Tremor Compensation</w:t>
      </w:r>
    </w:p>
    <w:p>
      <w:pPr>
        <w:numPr>
          <w:ilvl w:val="2"/>
          <w:numId w:val="900"/>
        </w:numPr>
        <w:spacing w:before="0" w:after="0"/>
      </w:pPr>
      <w:r>
        <w:t>Strength Augmentation</w:t>
      </w:r>
    </w:p>
    <w:p>
      <w:pPr>
        <w:numPr>
          <w:ilvl w:val="2"/>
          <w:numId w:val="900"/>
        </w:numPr>
        <w:spacing w:before="0" w:after="0"/>
      </w:pPr>
      <w:r>
        <w:t>Precision Assistance</w:t>
      </w:r>
    </w:p>
    <w:p>
      <w:pPr>
        <w:numPr>
          <w:ilvl w:val="0"/>
          <w:numId w:val="900"/>
        </w:numPr>
        <w:spacing w:before="0" w:after="0"/>
      </w:pPr>
      <w:r>
        <w:t>Teleoperation and Robotics</w:t>
      </w:r>
    </w:p>
    <w:p>
      <w:pPr>
        <w:numPr>
          <w:ilvl w:val="1"/>
          <w:numId w:val="900"/>
        </w:numPr>
        <w:spacing w:before="0" w:after="0"/>
      </w:pPr>
      <w:r>
        <w:t>Remote Manipulation Systems</w:t>
      </w:r>
    </w:p>
    <w:p>
      <w:pPr>
        <w:numPr>
          <w:ilvl w:val="2"/>
          <w:numId w:val="900"/>
        </w:numPr>
        <w:spacing w:before="0" w:after="0"/>
      </w:pPr>
      <w:r>
        <w:t>Master-Slave Configurations</w:t>
      </w:r>
    </w:p>
    <w:p>
      <w:pPr>
        <w:numPr>
          <w:ilvl w:val="2"/>
          <w:numId w:val="900"/>
        </w:numPr>
        <w:spacing w:before="0" w:after="0"/>
      </w:pPr>
      <w:r>
        <w:t>Bilateral Control Systems</w:t>
      </w:r>
    </w:p>
    <w:p>
      <w:pPr>
        <w:numPr>
          <w:ilvl w:val="2"/>
          <w:numId w:val="900"/>
        </w:numPr>
        <w:spacing w:before="0" w:after="0"/>
      </w:pPr>
      <w:r>
        <w:t>Force Scaling and Filtering</w:t>
      </w:r>
    </w:p>
    <w:p>
      <w:pPr>
        <w:numPr>
          <w:ilvl w:val="2"/>
          <w:numId w:val="900"/>
        </w:numPr>
        <w:spacing w:before="0" w:after="0"/>
      </w:pPr>
      <w:r>
        <w:t>Time Delay Compensation</w:t>
      </w:r>
    </w:p>
    <w:p>
      <w:pPr>
        <w:numPr>
          <w:ilvl w:val="1"/>
          <w:numId w:val="900"/>
        </w:numPr>
        <w:spacing w:before="0" w:after="0"/>
      </w:pPr>
      <w:r>
        <w:t>Supervisory Control</w:t>
      </w:r>
    </w:p>
    <w:p>
      <w:pPr>
        <w:numPr>
          <w:ilvl w:val="2"/>
          <w:numId w:val="900"/>
        </w:numPr>
        <w:spacing w:before="0" w:after="0"/>
      </w:pPr>
      <w:r>
        <w:t>Shared Autonomy Systems</w:t>
      </w:r>
    </w:p>
    <w:p>
      <w:pPr>
        <w:numPr>
          <w:ilvl w:val="2"/>
          <w:numId w:val="900"/>
        </w:numPr>
        <w:spacing w:before="0" w:after="0"/>
      </w:pPr>
      <w:r>
        <w:t>Haptic Guidance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Situation Awareness</w:t>
      </w:r>
    </w:p>
    <w:p>
      <w:pPr>
        <w:numPr>
          <w:ilvl w:val="1"/>
          <w:numId w:val="900"/>
        </w:numPr>
        <w:spacing w:before="0" w:after="0"/>
      </w:pPr>
      <w:r>
        <w:t>Human-Robot Collaboration</w:t>
      </w:r>
    </w:p>
    <w:p>
      <w:pPr>
        <w:numPr>
          <w:ilvl w:val="2"/>
          <w:numId w:val="900"/>
        </w:numPr>
        <w:spacing w:before="0" w:after="0"/>
      </w:pPr>
      <w:r>
        <w:t>Physical Human-Robot Interaction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Trust and Acceptance</w:t>
      </w:r>
    </w:p>
    <w:p>
      <w:pPr>
        <w:numPr>
          <w:ilvl w:val="2"/>
          <w:numId w:val="900"/>
        </w:numPr>
        <w:spacing w:before="0" w:after="0"/>
      </w:pPr>
      <w:r>
        <w:t>Shared Workspace Design</w:t>
      </w:r>
    </w:p>
    <w:p>
      <w:pPr>
        <w:numPr>
          <w:ilvl w:val="1"/>
          <w:numId w:val="900"/>
        </w:numPr>
        <w:spacing w:before="0" w:after="0"/>
      </w:pPr>
      <w:r>
        <w:t>Specialized Robotic Applications</w:t>
      </w:r>
    </w:p>
    <w:p>
      <w:pPr>
        <w:numPr>
          <w:ilvl w:val="2"/>
          <w:numId w:val="900"/>
        </w:numPr>
        <w:spacing w:before="0" w:after="0"/>
      </w:pPr>
      <w:r>
        <w:t>Underwater Robotics</w:t>
      </w:r>
    </w:p>
    <w:p>
      <w:pPr>
        <w:numPr>
          <w:ilvl w:val="2"/>
          <w:numId w:val="900"/>
        </w:numPr>
        <w:spacing w:before="0" w:after="0"/>
      </w:pPr>
      <w:r>
        <w:t>Space Robotics</w:t>
      </w:r>
    </w:p>
    <w:p>
      <w:pPr>
        <w:numPr>
          <w:ilvl w:val="2"/>
          <w:numId w:val="900"/>
        </w:numPr>
        <w:spacing w:before="0" w:after="0"/>
      </w:pPr>
      <w:r>
        <w:t>Hazardous Environment Robotics</w:t>
      </w:r>
    </w:p>
    <w:p>
      <w:pPr>
        <w:numPr>
          <w:ilvl w:val="2"/>
          <w:numId w:val="900"/>
        </w:numPr>
        <w:spacing w:before="0" w:after="0"/>
      </w:pPr>
      <w:r>
        <w:t>Micro-Manipulation Systems</w:t>
      </w:r>
    </w:p>
    <w:p>
      <w:pPr>
        <w:numPr>
          <w:ilvl w:val="0"/>
          <w:numId w:val="900"/>
        </w:numPr>
        <w:spacing w:before="0" w:after="0"/>
      </w:pPr>
      <w:r>
        <w:t>Automotive and Transportation</w:t>
      </w:r>
    </w:p>
    <w:p>
      <w:pPr>
        <w:numPr>
          <w:ilvl w:val="1"/>
          <w:numId w:val="900"/>
        </w:numPr>
        <w:spacing w:before="0" w:after="0"/>
      </w:pPr>
      <w:r>
        <w:t>Driver Interface Design</w:t>
      </w:r>
    </w:p>
    <w:p>
      <w:pPr>
        <w:numPr>
          <w:ilvl w:val="2"/>
          <w:numId w:val="900"/>
        </w:numPr>
        <w:spacing w:before="0" w:after="0"/>
      </w:pPr>
      <w:r>
        <w:t>Steering Wheel Feedback</w:t>
      </w:r>
    </w:p>
    <w:p>
      <w:pPr>
        <w:numPr>
          <w:ilvl w:val="2"/>
          <w:numId w:val="900"/>
        </w:numPr>
        <w:spacing w:before="0" w:after="0"/>
      </w:pPr>
      <w:r>
        <w:t>Pedal Haptics</w:t>
      </w:r>
    </w:p>
    <w:p>
      <w:pPr>
        <w:numPr>
          <w:ilvl w:val="2"/>
          <w:numId w:val="900"/>
        </w:numPr>
        <w:spacing w:before="0" w:after="0"/>
      </w:pPr>
      <w:r>
        <w:t>Seat-Based Feedback</w:t>
      </w:r>
    </w:p>
    <w:p>
      <w:pPr>
        <w:numPr>
          <w:ilvl w:val="2"/>
          <w:numId w:val="900"/>
        </w:numPr>
        <w:spacing w:before="0" w:after="0"/>
      </w:pPr>
      <w:r>
        <w:t>Dashboard Integration</w:t>
      </w:r>
    </w:p>
    <w:p>
      <w:pPr>
        <w:numPr>
          <w:ilvl w:val="1"/>
          <w:numId w:val="900"/>
        </w:numPr>
        <w:spacing w:before="0" w:after="0"/>
      </w:pPr>
      <w:r>
        <w:t>Safety and Alert Systems</w:t>
      </w:r>
    </w:p>
    <w:p>
      <w:pPr>
        <w:numPr>
          <w:ilvl w:val="2"/>
          <w:numId w:val="900"/>
        </w:numPr>
        <w:spacing w:before="0" w:after="0"/>
      </w:pPr>
      <w:r>
        <w:t>Collision Warning</w:t>
      </w:r>
    </w:p>
    <w:p>
      <w:pPr>
        <w:numPr>
          <w:ilvl w:val="2"/>
          <w:numId w:val="900"/>
        </w:numPr>
        <w:spacing w:before="0" w:after="0"/>
      </w:pPr>
      <w:r>
        <w:t>Lane Departure Alerts</w:t>
      </w:r>
    </w:p>
    <w:p>
      <w:pPr>
        <w:numPr>
          <w:ilvl w:val="2"/>
          <w:numId w:val="900"/>
        </w:numPr>
        <w:spacing w:before="0" w:after="0"/>
      </w:pPr>
      <w:r>
        <w:t>Drowsiness Detection</w:t>
      </w:r>
    </w:p>
    <w:p>
      <w:pPr>
        <w:numPr>
          <w:ilvl w:val="2"/>
          <w:numId w:val="900"/>
        </w:numPr>
        <w:spacing w:before="0" w:after="0"/>
      </w:pPr>
      <w:r>
        <w:t>Emergency Notifications</w:t>
      </w:r>
    </w:p>
    <w:p>
      <w:pPr>
        <w:numPr>
          <w:ilvl w:val="1"/>
          <w:numId w:val="900"/>
        </w:numPr>
        <w:spacing w:before="0" w:after="0"/>
      </w:pPr>
      <w:r>
        <w:t>Infotainment Systems</w:t>
      </w:r>
    </w:p>
    <w:p>
      <w:pPr>
        <w:numPr>
          <w:ilvl w:val="2"/>
          <w:numId w:val="900"/>
        </w:numPr>
        <w:spacing w:before="0" w:after="0"/>
      </w:pPr>
      <w:r>
        <w:t>Touchscreen Enhancement</w:t>
      </w:r>
    </w:p>
    <w:p>
      <w:pPr>
        <w:numPr>
          <w:ilvl w:val="2"/>
          <w:numId w:val="900"/>
        </w:numPr>
        <w:spacing w:before="0" w:after="0"/>
      </w:pPr>
      <w:r>
        <w:t>Voice Command Feedback</w:t>
      </w:r>
    </w:p>
    <w:p>
      <w:pPr>
        <w:numPr>
          <w:ilvl w:val="2"/>
          <w:numId w:val="900"/>
        </w:numPr>
        <w:spacing w:before="0" w:after="0"/>
      </w:pPr>
      <w:r>
        <w:t>Navigation Guidance</w:t>
      </w:r>
    </w:p>
    <w:p>
      <w:pPr>
        <w:numPr>
          <w:ilvl w:val="2"/>
          <w:numId w:val="900"/>
        </w:numPr>
        <w:spacing w:before="0" w:after="0"/>
      </w:pPr>
      <w:r>
        <w:t>Entertainment Control</w:t>
      </w:r>
    </w:p>
    <w:p>
      <w:pPr>
        <w:numPr>
          <w:ilvl w:val="1"/>
          <w:numId w:val="900"/>
        </w:numPr>
        <w:spacing w:before="0" w:after="0"/>
      </w:pPr>
      <w:r>
        <w:t>Autonomous Vehicle Interfaces</w:t>
      </w:r>
    </w:p>
    <w:p>
      <w:pPr>
        <w:numPr>
          <w:ilvl w:val="2"/>
          <w:numId w:val="900"/>
        </w:numPr>
        <w:spacing w:before="0" w:after="0"/>
      </w:pPr>
      <w:r>
        <w:t>Handover Notifications</w:t>
      </w:r>
    </w:p>
    <w:p>
      <w:pPr>
        <w:numPr>
          <w:ilvl w:val="2"/>
          <w:numId w:val="900"/>
        </w:numPr>
        <w:spacing w:before="0" w:after="0"/>
      </w:pPr>
      <w:r>
        <w:t>System Status Communication</w:t>
      </w:r>
    </w:p>
    <w:p>
      <w:pPr>
        <w:numPr>
          <w:ilvl w:val="2"/>
          <w:numId w:val="900"/>
        </w:numPr>
        <w:spacing w:before="0" w:after="0"/>
      </w:pPr>
      <w:r>
        <w:t>Emergency Takeover</w:t>
      </w:r>
    </w:p>
    <w:p>
      <w:pPr>
        <w:numPr>
          <w:ilvl w:val="2"/>
          <w:numId w:val="900"/>
        </w:numPr>
        <w:spacing w:before="0" w:after="0"/>
      </w:pPr>
      <w:r>
        <w:t>Passenger Experience</w:t>
      </w:r>
    </w:p>
    <w:p>
      <w:pPr>
        <w:numPr>
          <w:ilvl w:val="0"/>
          <w:numId w:val="900"/>
        </w:numPr>
        <w:spacing w:before="0" w:after="0"/>
      </w:pPr>
      <w:r>
        <w:t>Mobile and Wearable Technology</w:t>
      </w:r>
    </w:p>
    <w:p>
      <w:pPr>
        <w:numPr>
          <w:ilvl w:val="1"/>
          <w:numId w:val="900"/>
        </w:numPr>
        <w:spacing w:before="0" w:after="0"/>
      </w:pPr>
      <w:r>
        <w:t>Smartphone Integration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Touchscreen Enhancement</w:t>
      </w:r>
    </w:p>
    <w:p>
      <w:pPr>
        <w:numPr>
          <w:ilvl w:val="2"/>
          <w:numId w:val="900"/>
        </w:numPr>
        <w:spacing w:before="0" w:after="0"/>
      </w:pPr>
      <w:r>
        <w:t>Gaming Applications</w:t>
      </w:r>
    </w:p>
    <w:p>
      <w:pPr>
        <w:numPr>
          <w:ilvl w:val="2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Smartwatch and Fitness Trackers</w:t>
      </w:r>
    </w:p>
    <w:p>
      <w:pPr>
        <w:numPr>
          <w:ilvl w:val="2"/>
          <w:numId w:val="900"/>
        </w:numPr>
        <w:spacing w:before="0" w:after="0"/>
      </w:pPr>
      <w:r>
        <w:t>Activity Feedback</w:t>
      </w:r>
    </w:p>
    <w:p>
      <w:pPr>
        <w:numPr>
          <w:ilvl w:val="2"/>
          <w:numId w:val="900"/>
        </w:numPr>
        <w:spacing w:before="0" w:after="0"/>
      </w:pPr>
      <w:r>
        <w:t>Health Monitoring Alerts</w:t>
      </w:r>
    </w:p>
    <w:p>
      <w:pPr>
        <w:numPr>
          <w:ilvl w:val="2"/>
          <w:numId w:val="900"/>
        </w:numPr>
        <w:spacing w:before="0" w:after="0"/>
      </w:pPr>
      <w:r>
        <w:t>Navigation Guidance</w:t>
      </w:r>
    </w:p>
    <w:p>
      <w:pPr>
        <w:numPr>
          <w:ilvl w:val="2"/>
          <w:numId w:val="900"/>
        </w:numPr>
        <w:spacing w:before="0" w:after="0"/>
      </w:pPr>
      <w:r>
        <w:t>Communication Notifications</w:t>
      </w:r>
    </w:p>
    <w:p>
      <w:pPr>
        <w:numPr>
          <w:ilvl w:val="1"/>
          <w:numId w:val="900"/>
        </w:numPr>
        <w:spacing w:before="0" w:after="0"/>
      </w:pPr>
      <w:r>
        <w:t>Smart Clothing and Textiles</w:t>
      </w:r>
    </w:p>
    <w:p>
      <w:pPr>
        <w:numPr>
          <w:ilvl w:val="2"/>
          <w:numId w:val="900"/>
        </w:numPr>
        <w:spacing w:before="0" w:after="0"/>
      </w:pPr>
      <w:r>
        <w:t>Embedded Haptic Systems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Environmental Adaptation</w:t>
      </w:r>
    </w:p>
    <w:p>
      <w:pPr>
        <w:numPr>
          <w:ilvl w:val="2"/>
          <w:numId w:val="900"/>
        </w:numPr>
        <w:spacing w:before="0" w:after="0"/>
      </w:pPr>
      <w:r>
        <w:t>Social Communication</w:t>
      </w:r>
    </w:p>
    <w:p>
      <w:pPr>
        <w:numPr>
          <w:ilvl w:val="1"/>
          <w:numId w:val="900"/>
        </w:numPr>
        <w:spacing w:before="0" w:after="0"/>
      </w:pPr>
      <w:r>
        <w:t>Internet of Things Integration</w:t>
      </w:r>
    </w:p>
    <w:p>
      <w:pPr>
        <w:numPr>
          <w:ilvl w:val="2"/>
          <w:numId w:val="900"/>
        </w:numPr>
        <w:spacing w:before="0" w:after="0"/>
      </w:pPr>
      <w:r>
        <w:t>Smart Home Control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Security Systems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pStyle w:val="Heading1"/>
      </w:pPr>
      <w:r>
        <w:t>Advanced Topics and Future Directions</w:t>
      </w:r>
    </w:p>
    <w:p>
      <w:pPr>
        <w:numPr>
          <w:ilvl w:val="0"/>
          <w:numId w:val="900"/>
        </w:numPr>
        <w:spacing w:before="0" w:after="0"/>
      </w:pPr>
      <w:r>
        <w:t>Affective and Social Haptics</w:t>
      </w:r>
    </w:p>
    <w:p>
      <w:pPr>
        <w:numPr>
          <w:ilvl w:val="1"/>
          <w:numId w:val="900"/>
        </w:numPr>
        <w:spacing w:before="0" w:after="0"/>
      </w:pPr>
      <w:r>
        <w:t>Emotional Communication</w:t>
      </w:r>
    </w:p>
    <w:p>
      <w:pPr>
        <w:numPr>
          <w:ilvl w:val="2"/>
          <w:numId w:val="900"/>
        </w:numPr>
        <w:spacing w:before="0" w:after="0"/>
      </w:pPr>
      <w:r>
        <w:t>Emotion Encoding Strategies</w:t>
      </w:r>
    </w:p>
    <w:p>
      <w:pPr>
        <w:numPr>
          <w:ilvl w:val="2"/>
          <w:numId w:val="900"/>
        </w:numPr>
        <w:spacing w:before="0" w:after="0"/>
      </w:pPr>
      <w:r>
        <w:t>Affective Touch Simulation</w:t>
      </w:r>
    </w:p>
    <w:p>
      <w:pPr>
        <w:numPr>
          <w:ilvl w:val="2"/>
          <w:numId w:val="900"/>
        </w:numPr>
        <w:spacing w:before="0" w:after="0"/>
      </w:pPr>
      <w:r>
        <w:t>Interpersonal Communication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Social Presence and Connection</w:t>
      </w:r>
    </w:p>
    <w:p>
      <w:pPr>
        <w:numPr>
          <w:ilvl w:val="2"/>
          <w:numId w:val="900"/>
        </w:numPr>
        <w:spacing w:before="0" w:after="0"/>
      </w:pPr>
      <w:r>
        <w:t>Remote Touch Communication</w:t>
      </w:r>
    </w:p>
    <w:p>
      <w:pPr>
        <w:numPr>
          <w:ilvl w:val="2"/>
          <w:numId w:val="900"/>
        </w:numPr>
        <w:spacing w:before="0" w:after="0"/>
      </w:pPr>
      <w:r>
        <w:t>Shared Haptic Experiences</w:t>
      </w:r>
    </w:p>
    <w:p>
      <w:pPr>
        <w:numPr>
          <w:ilvl w:val="2"/>
          <w:numId w:val="900"/>
        </w:numPr>
        <w:spacing w:before="0" w:after="0"/>
      </w:pPr>
      <w:r>
        <w:t>Social Media Integration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1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Stress Reduction</w:t>
      </w:r>
    </w:p>
    <w:p>
      <w:pPr>
        <w:numPr>
          <w:ilvl w:val="2"/>
          <w:numId w:val="900"/>
        </w:numPr>
        <w:spacing w:before="0" w:after="0"/>
      </w:pPr>
      <w:r>
        <w:t>Anxiety Management</w:t>
      </w:r>
    </w:p>
    <w:p>
      <w:pPr>
        <w:numPr>
          <w:ilvl w:val="2"/>
          <w:numId w:val="900"/>
        </w:numPr>
        <w:spacing w:before="0" w:after="0"/>
      </w:pPr>
      <w:r>
        <w:t>Social Skill Development</w:t>
      </w:r>
    </w:p>
    <w:p>
      <w:pPr>
        <w:numPr>
          <w:ilvl w:val="2"/>
          <w:numId w:val="900"/>
        </w:numPr>
        <w:spacing w:before="0" w:after="0"/>
      </w:pPr>
      <w:r>
        <w:t>Emotional Regulation</w:t>
      </w:r>
    </w:p>
    <w:p>
      <w:pPr>
        <w:numPr>
          <w:ilvl w:val="0"/>
          <w:numId w:val="900"/>
        </w:numPr>
        <w:spacing w:before="0" w:after="0"/>
      </w:pPr>
      <w:r>
        <w:t>Soft Robotics and Compliant Interfaces</w:t>
      </w:r>
    </w:p>
    <w:p>
      <w:pPr>
        <w:numPr>
          <w:ilvl w:val="1"/>
          <w:numId w:val="900"/>
        </w:numPr>
        <w:spacing w:before="0" w:after="0"/>
      </w:pPr>
      <w:r>
        <w:t>Soft Actuator Technologies</w:t>
      </w:r>
    </w:p>
    <w:p>
      <w:pPr>
        <w:numPr>
          <w:ilvl w:val="2"/>
          <w:numId w:val="900"/>
        </w:numPr>
        <w:spacing w:before="0" w:after="0"/>
      </w:pPr>
      <w:r>
        <w:t>Pneumatic Soft Actuators</w:t>
      </w:r>
    </w:p>
    <w:p>
      <w:pPr>
        <w:numPr>
          <w:ilvl w:val="2"/>
          <w:numId w:val="900"/>
        </w:numPr>
        <w:spacing w:before="0" w:after="0"/>
      </w:pPr>
      <w:r>
        <w:t>Dielectric Elastomer Actuators</w:t>
      </w:r>
    </w:p>
    <w:p>
      <w:pPr>
        <w:numPr>
          <w:ilvl w:val="2"/>
          <w:numId w:val="900"/>
        </w:numPr>
        <w:spacing w:before="0" w:after="0"/>
      </w:pPr>
      <w:r>
        <w:t>Shape Memory Polymer Systems</w:t>
      </w:r>
    </w:p>
    <w:p>
      <w:pPr>
        <w:numPr>
          <w:ilvl w:val="2"/>
          <w:numId w:val="900"/>
        </w:numPr>
        <w:spacing w:before="0" w:after="0"/>
      </w:pPr>
      <w:r>
        <w:t>Bio-Inspired Designs</w:t>
      </w:r>
    </w:p>
    <w:p>
      <w:pPr>
        <w:numPr>
          <w:ilvl w:val="1"/>
          <w:numId w:val="900"/>
        </w:numPr>
        <w:spacing w:before="0" w:after="0"/>
      </w:pPr>
      <w:r>
        <w:t>Compliant Interface Design</w:t>
      </w:r>
    </w:p>
    <w:p>
      <w:pPr>
        <w:numPr>
          <w:ilvl w:val="2"/>
          <w:numId w:val="900"/>
        </w:numPr>
        <w:spacing w:before="0" w:after="0"/>
      </w:pPr>
      <w:r>
        <w:t>Variable Stiffness Systems</w:t>
      </w:r>
    </w:p>
    <w:p>
      <w:pPr>
        <w:numPr>
          <w:ilvl w:val="2"/>
          <w:numId w:val="900"/>
        </w:numPr>
        <w:spacing w:before="0" w:after="0"/>
      </w:pPr>
      <w:r>
        <w:t>Adaptive Compliance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Human Comfort Optimization</w:t>
      </w:r>
    </w:p>
    <w:p>
      <w:pPr>
        <w:numPr>
          <w:ilvl w:val="1"/>
          <w:numId w:val="900"/>
        </w:numPr>
        <w:spacing w:before="0" w:after="0"/>
      </w:pPr>
      <w:r>
        <w:t>Wearable Soft Robotics</w:t>
      </w:r>
    </w:p>
    <w:p>
      <w:pPr>
        <w:numPr>
          <w:ilvl w:val="2"/>
          <w:numId w:val="900"/>
        </w:numPr>
        <w:spacing w:before="0" w:after="0"/>
      </w:pPr>
      <w:r>
        <w:t>Exoskeleton Applications</w:t>
      </w:r>
    </w:p>
    <w:p>
      <w:pPr>
        <w:numPr>
          <w:ilvl w:val="2"/>
          <w:numId w:val="900"/>
        </w:numPr>
        <w:spacing w:before="0" w:after="0"/>
      </w:pPr>
      <w:r>
        <w:t>Rehabilitation Devices</w:t>
      </w:r>
    </w:p>
    <w:p>
      <w:pPr>
        <w:numPr>
          <w:ilvl w:val="2"/>
          <w:numId w:val="900"/>
        </w:numPr>
        <w:spacing w:before="0" w:after="0"/>
      </w:pPr>
      <w:r>
        <w:t>Augmentation Systems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AI-Enhanced Haptic Rendering</w:t>
      </w:r>
    </w:p>
    <w:p>
      <w:pPr>
        <w:numPr>
          <w:ilvl w:val="2"/>
          <w:numId w:val="900"/>
        </w:numPr>
        <w:spacing w:before="0" w:after="0"/>
      </w:pPr>
      <w:r>
        <w:t>Neural Network-Based Models</w:t>
      </w:r>
    </w:p>
    <w:p>
      <w:pPr>
        <w:numPr>
          <w:ilvl w:val="2"/>
          <w:numId w:val="900"/>
        </w:numPr>
        <w:spacing w:before="0" w:after="0"/>
      </w:pPr>
      <w:r>
        <w:t>Real-Time Learning Systems</w:t>
      </w:r>
    </w:p>
    <w:p>
      <w:pPr>
        <w:numPr>
          <w:ilvl w:val="2"/>
          <w:numId w:val="900"/>
        </w:numPr>
        <w:spacing w:before="0" w:after="0"/>
      </w:pPr>
      <w:r>
        <w:t>Adaptive Feedback Generation</w:t>
      </w:r>
    </w:p>
    <w:p>
      <w:pPr>
        <w:numPr>
          <w:ilvl w:val="2"/>
          <w:numId w:val="900"/>
        </w:numPr>
        <w:spacing w:before="0" w:after="0"/>
      </w:pPr>
      <w:r>
        <w:t>Personalization Algorithms</w:t>
      </w:r>
    </w:p>
    <w:p>
      <w:pPr>
        <w:numPr>
          <w:ilvl w:val="1"/>
          <w:numId w:val="900"/>
        </w:numPr>
        <w:spacing w:before="0" w:after="0"/>
      </w:pPr>
      <w:r>
        <w:t>Haptic Data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Intelligent Haptic Systems</w:t>
      </w:r>
    </w:p>
    <w:p>
      <w:pPr>
        <w:numPr>
          <w:ilvl w:val="2"/>
          <w:numId w:val="900"/>
        </w:numPr>
        <w:spacing w:before="0" w:after="0"/>
      </w:pPr>
      <w:r>
        <w:t>Context-Aware Feedback</w:t>
      </w:r>
    </w:p>
    <w:p>
      <w:pPr>
        <w:numPr>
          <w:ilvl w:val="2"/>
          <w:numId w:val="900"/>
        </w:numPr>
        <w:spacing w:before="0" w:after="0"/>
      </w:pPr>
      <w:r>
        <w:t>Adaptive User Interfaces</w:t>
      </w:r>
    </w:p>
    <w:p>
      <w:pPr>
        <w:numPr>
          <w:ilvl w:val="2"/>
          <w:numId w:val="900"/>
        </w:numPr>
        <w:spacing w:before="0" w:after="0"/>
      </w:pPr>
      <w:r>
        <w:t>Autonomous Haptic Agents</w:t>
      </w:r>
    </w:p>
    <w:p>
      <w:pPr>
        <w:numPr>
          <w:ilvl w:val="2"/>
          <w:numId w:val="900"/>
        </w:numPr>
        <w:spacing w:before="0" w:after="0"/>
      </w:pPr>
      <w:r>
        <w:t>Multi-Agent Systems</w:t>
      </w:r>
    </w:p>
    <w:p>
      <w:pPr>
        <w:numPr>
          <w:ilvl w:val="0"/>
          <w:numId w:val="900"/>
        </w:numPr>
        <w:spacing w:before="0" w:after="0"/>
      </w:pPr>
      <w:r>
        <w:t>Crossmodal and Multisensory Integration</w:t>
      </w:r>
    </w:p>
    <w:p>
      <w:pPr>
        <w:numPr>
          <w:ilvl w:val="1"/>
          <w:numId w:val="900"/>
        </w:numPr>
        <w:spacing w:before="0" w:after="0"/>
      </w:pPr>
      <w:r>
        <w:t>Advanced Sensory Illusions</w:t>
      </w:r>
    </w:p>
    <w:p>
      <w:pPr>
        <w:numPr>
          <w:ilvl w:val="2"/>
          <w:numId w:val="900"/>
        </w:numPr>
        <w:spacing w:before="0" w:after="0"/>
      </w:pPr>
      <w:r>
        <w:t>Pseudo-Haptic Feedback</w:t>
      </w:r>
    </w:p>
    <w:p>
      <w:pPr>
        <w:numPr>
          <w:ilvl w:val="2"/>
          <w:numId w:val="900"/>
        </w:numPr>
        <w:spacing w:before="0" w:after="0"/>
      </w:pPr>
      <w:r>
        <w:t>Crossmodal Plasticity</w:t>
      </w:r>
    </w:p>
    <w:p>
      <w:pPr>
        <w:numPr>
          <w:ilvl w:val="2"/>
          <w:numId w:val="900"/>
        </w:numPr>
        <w:spacing w:before="0" w:after="0"/>
      </w:pPr>
      <w:r>
        <w:t>Sensory Substitution</w:t>
      </w:r>
    </w:p>
    <w:p>
      <w:pPr>
        <w:numPr>
          <w:ilvl w:val="2"/>
          <w:numId w:val="900"/>
        </w:numPr>
        <w:spacing w:before="0" w:after="0"/>
      </w:pPr>
      <w:r>
        <w:t>Perceptual Enhancement</w:t>
      </w:r>
    </w:p>
    <w:p>
      <w:pPr>
        <w:numPr>
          <w:ilvl w:val="1"/>
          <w:numId w:val="900"/>
        </w:numPr>
        <w:spacing w:before="0" w:after="0"/>
      </w:pPr>
      <w:r>
        <w:t>Multisensory Virtual Environments</w:t>
      </w:r>
    </w:p>
    <w:p>
      <w:pPr>
        <w:numPr>
          <w:ilvl w:val="2"/>
          <w:numId w:val="900"/>
        </w:numPr>
        <w:spacing w:before="0" w:after="0"/>
      </w:pPr>
      <w:r>
        <w:t>Synchronized Multi-Modal Feedback</w:t>
      </w:r>
    </w:p>
    <w:p>
      <w:pPr>
        <w:numPr>
          <w:ilvl w:val="2"/>
          <w:numId w:val="900"/>
        </w:numPr>
        <w:spacing w:before="0" w:after="0"/>
      </w:pPr>
      <w:r>
        <w:t>Sensory Conflict Resolution</w:t>
      </w:r>
    </w:p>
    <w:p>
      <w:pPr>
        <w:numPr>
          <w:ilvl w:val="2"/>
          <w:numId w:val="900"/>
        </w:numPr>
        <w:spacing w:before="0" w:after="0"/>
      </w:pPr>
      <w:r>
        <w:t>Immersion Enhancement</w:t>
      </w:r>
    </w:p>
    <w:p>
      <w:pPr>
        <w:numPr>
          <w:ilvl w:val="2"/>
          <w:numId w:val="900"/>
        </w:numPr>
        <w:spacing w:before="0" w:after="0"/>
      </w:pPr>
      <w:r>
        <w:t>Presence Optimization</w:t>
      </w:r>
    </w:p>
    <w:p>
      <w:pPr>
        <w:numPr>
          <w:ilvl w:val="1"/>
          <w:numId w:val="900"/>
        </w:numPr>
        <w:spacing w:before="0" w:after="0"/>
      </w:pPr>
      <w:r>
        <w:t>Sensory Augmentation</w:t>
      </w:r>
    </w:p>
    <w:p>
      <w:pPr>
        <w:numPr>
          <w:ilvl w:val="2"/>
          <w:numId w:val="900"/>
        </w:numPr>
        <w:spacing w:before="0" w:after="0"/>
      </w:pPr>
      <w:r>
        <w:t>Extended Sensory Capabilities</w:t>
      </w:r>
    </w:p>
    <w:p>
      <w:pPr>
        <w:numPr>
          <w:ilvl w:val="2"/>
          <w:numId w:val="900"/>
        </w:numPr>
        <w:spacing w:before="0" w:after="0"/>
      </w:pPr>
      <w:r>
        <w:t>New Sensory Modalities</w:t>
      </w:r>
    </w:p>
    <w:p>
      <w:pPr>
        <w:numPr>
          <w:ilvl w:val="2"/>
          <w:numId w:val="900"/>
        </w:numPr>
        <w:spacing w:before="0" w:after="0"/>
      </w:pPr>
      <w:r>
        <w:t>Cognitive Enhancement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Biointegrated Haptic Systems</w:t>
      </w:r>
    </w:p>
    <w:p>
      <w:pPr>
        <w:numPr>
          <w:ilvl w:val="2"/>
          <w:numId w:val="900"/>
        </w:numPr>
        <w:spacing w:before="0" w:after="0"/>
      </w:pPr>
      <w:r>
        <w:t>Neural Interface Integration</w:t>
      </w:r>
    </w:p>
    <w:p>
      <w:pPr>
        <w:numPr>
          <w:ilvl w:val="2"/>
          <w:numId w:val="900"/>
        </w:numPr>
        <w:spacing w:before="0" w:after="0"/>
      </w:pPr>
      <w:r>
        <w:t>Implantable Devices</w:t>
      </w:r>
    </w:p>
    <w:p>
      <w:pPr>
        <w:numPr>
          <w:ilvl w:val="2"/>
          <w:numId w:val="900"/>
        </w:numPr>
        <w:spacing w:before="0" w:after="0"/>
      </w:pPr>
      <w:r>
        <w:t>Biocompatibility Considerations</w:t>
      </w:r>
    </w:p>
    <w:p>
      <w:pPr>
        <w:numPr>
          <w:ilvl w:val="2"/>
          <w:numId w:val="900"/>
        </w:numPr>
        <w:spacing w:before="0" w:after="0"/>
      </w:pPr>
      <w:r>
        <w:t>Ethical Implications</w:t>
      </w:r>
    </w:p>
    <w:p>
      <w:pPr>
        <w:numPr>
          <w:ilvl w:val="1"/>
          <w:numId w:val="900"/>
        </w:numPr>
        <w:spacing w:before="0" w:after="0"/>
      </w:pPr>
      <w:r>
        <w:t>Quantum Haptics</w:t>
      </w:r>
    </w:p>
    <w:p>
      <w:pPr>
        <w:numPr>
          <w:ilvl w:val="2"/>
          <w:numId w:val="900"/>
        </w:numPr>
        <w:spacing w:before="0" w:after="0"/>
      </w:pPr>
      <w:r>
        <w:t>Quantum Sensing Applications</w:t>
      </w:r>
    </w:p>
    <w:p>
      <w:pPr>
        <w:numPr>
          <w:ilvl w:val="2"/>
          <w:numId w:val="900"/>
        </w:numPr>
        <w:spacing w:before="0" w:after="0"/>
      </w:pPr>
      <w:r>
        <w:t>Ultra-Precise Measurements</w:t>
      </w:r>
    </w:p>
    <w:p>
      <w:pPr>
        <w:numPr>
          <w:ilvl w:val="2"/>
          <w:numId w:val="900"/>
        </w:numPr>
        <w:spacing w:before="0" w:after="0"/>
      </w:pPr>
      <w:r>
        <w:t>Novel Interaction Paradigms</w:t>
      </w:r>
    </w:p>
    <w:p>
      <w:pPr>
        <w:numPr>
          <w:ilvl w:val="2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Molecular-Scale Haptics</w:t>
      </w:r>
    </w:p>
    <w:p>
      <w:pPr>
        <w:numPr>
          <w:ilvl w:val="2"/>
          <w:numId w:val="900"/>
        </w:numPr>
        <w:spacing w:before="0" w:after="0"/>
      </w:pPr>
      <w:r>
        <w:t>Nanostructured Surfaces</w:t>
      </w:r>
    </w:p>
    <w:p>
      <w:pPr>
        <w:numPr>
          <w:ilvl w:val="2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Manufacturing Implications</w:t>
      </w:r>
    </w:p>
    <w:p>
      <w:pPr>
        <w:numPr>
          <w:ilvl w:val="0"/>
          <w:numId w:val="900"/>
        </w:numPr>
        <w:spacing w:before="0" w:after="0"/>
      </w:pPr>
      <w:r>
        <w:t>Ethical and Social Considerations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Haptic Data Protection</w:t>
      </w:r>
    </w:p>
    <w:p>
      <w:pPr>
        <w:numPr>
          <w:ilvl w:val="2"/>
          <w:numId w:val="900"/>
        </w:numPr>
        <w:spacing w:before="0" w:after="0"/>
      </w:pPr>
      <w:r>
        <w:t>Biometric Information Security</w:t>
      </w:r>
    </w:p>
    <w:p>
      <w:pPr>
        <w:numPr>
          <w:ilvl w:val="2"/>
          <w:numId w:val="900"/>
        </w:numPr>
        <w:spacing w:before="0" w:after="0"/>
      </w:pPr>
      <w:r>
        <w:t>User Consent Frameworks</w:t>
      </w:r>
    </w:p>
    <w:p>
      <w:pPr>
        <w:numPr>
          <w:ilvl w:val="2"/>
          <w:numId w:val="900"/>
        </w:numPr>
        <w:spacing w:before="0" w:after="0"/>
      </w:pPr>
      <w:r>
        <w:t>Data Ownership Rights</w:t>
      </w:r>
    </w:p>
    <w:p>
      <w:pPr>
        <w:numPr>
          <w:ilvl w:val="1"/>
          <w:numId w:val="900"/>
        </w:numPr>
        <w:spacing w:before="0" w:after="0"/>
      </w:pPr>
      <w:r>
        <w:t>Accessibility and Inclusion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2"/>
          <w:numId w:val="900"/>
        </w:numPr>
        <w:spacing w:before="0" w:after="0"/>
      </w:pPr>
      <w:r>
        <w:t>Disability Considerations</w:t>
      </w:r>
    </w:p>
    <w:p>
      <w:pPr>
        <w:numPr>
          <w:ilvl w:val="2"/>
          <w:numId w:val="900"/>
        </w:numPr>
        <w:spacing w:before="0" w:after="0"/>
      </w:pPr>
      <w:r>
        <w:t>Economic Accessibility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Societal Impact</w:t>
      </w:r>
    </w:p>
    <w:p>
      <w:pPr>
        <w:numPr>
          <w:ilvl w:val="2"/>
          <w:numId w:val="900"/>
        </w:numPr>
        <w:spacing w:before="0" w:after="0"/>
      </w:pPr>
      <w:r>
        <w:t>Technology Adoption Patterns</w:t>
      </w:r>
    </w:p>
    <w:p>
      <w:pPr>
        <w:numPr>
          <w:ilvl w:val="2"/>
          <w:numId w:val="900"/>
        </w:numPr>
        <w:spacing w:before="0" w:after="0"/>
      </w:pPr>
      <w:r>
        <w:t>Social Interaction Changes</w:t>
      </w:r>
    </w:p>
    <w:p>
      <w:pPr>
        <w:numPr>
          <w:ilvl w:val="2"/>
          <w:numId w:val="900"/>
        </w:numPr>
        <w:spacing w:before="0" w:after="0"/>
      </w:pPr>
      <w:r>
        <w:t>Workplace Implications</w:t>
      </w:r>
    </w:p>
    <w:p>
      <w:pPr>
        <w:numPr>
          <w:ilvl w:val="2"/>
          <w:numId w:val="900"/>
        </w:numPr>
        <w:spacing w:before="0" w:after="0"/>
      </w:pPr>
      <w:r>
        <w:t>Educational Transformation</w:t>
      </w:r>
    </w:p>
    <w:p>
      <w:pPr>
        <w:numPr>
          <w:ilvl w:val="1"/>
          <w:numId w:val="900"/>
        </w:numPr>
        <w:spacing w:before="0" w:after="0"/>
      </w:pPr>
      <w:r>
        <w:t>Ethical Guidelines and Standards</w:t>
      </w:r>
    </w:p>
    <w:p>
      <w:pPr>
        <w:numPr>
          <w:ilvl w:val="2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