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Habitat Management and Restoration</w:t>
      </w:r>
    </w:p>
    <w:p>
      <w:pPr>
        <w:pStyle w:val="Heading1"/>
      </w:pPr>
      <w:r>
        <w:t>Foundations of Habitat Science</w:t>
      </w:r>
    </w:p>
    <w:p>
      <w:pPr>
        <w:numPr>
          <w:ilvl w:val="0"/>
          <w:numId w:val="900"/>
        </w:numPr>
        <w:spacing w:before="0" w:after="0"/>
      </w:pPr>
      <w:r>
        <w:t>Core Ecological Principles</w:t>
      </w:r>
    </w:p>
    <w:p>
      <w:pPr>
        <w:numPr>
          <w:ilvl w:val="1"/>
          <w:numId w:val="900"/>
        </w:numPr>
        <w:spacing w:before="0" w:after="0"/>
      </w:pPr>
      <w:r>
        <w:t>Ecosystem Structure and Function</w:t>
      </w:r>
    </w:p>
    <w:p>
      <w:pPr>
        <w:numPr>
          <w:ilvl w:val="2"/>
          <w:numId w:val="900"/>
        </w:numPr>
        <w:spacing w:before="0" w:after="0"/>
      </w:pPr>
      <w:r>
        <w:t>Biotic Components</w:t>
      </w:r>
    </w:p>
    <w:p>
      <w:pPr>
        <w:numPr>
          <w:ilvl w:val="3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Tertiary Consumers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Abiotic Components</w:t>
      </w:r>
    </w:p>
    <w:p>
      <w:pPr>
        <w:numPr>
          <w:ilvl w:val="3"/>
          <w:numId w:val="900"/>
        </w:numPr>
        <w:spacing w:before="0" w:after="0"/>
      </w:pPr>
      <w:r>
        <w:t>Climate Factors</w:t>
      </w:r>
    </w:p>
    <w:p>
      <w:pPr>
        <w:numPr>
          <w:ilvl w:val="3"/>
          <w:numId w:val="900"/>
        </w:numPr>
        <w:spacing w:before="0" w:after="0"/>
      </w:pPr>
      <w:r>
        <w:t>Soil Properties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Disturbance Regimes</w:t>
      </w:r>
    </w:p>
    <w:p>
      <w:pPr>
        <w:numPr>
          <w:ilvl w:val="2"/>
          <w:numId w:val="900"/>
        </w:numPr>
        <w:spacing w:before="0" w:after="0"/>
      </w:pPr>
      <w:r>
        <w:t>Trophic Levels and Food Webs</w:t>
      </w:r>
    </w:p>
    <w:p>
      <w:pPr>
        <w:numPr>
          <w:ilvl w:val="3"/>
          <w:numId w:val="900"/>
        </w:numPr>
        <w:spacing w:before="0" w:after="0"/>
      </w:pPr>
      <w:r>
        <w:t>Energy Transfer Between Levels</w:t>
      </w:r>
    </w:p>
    <w:p>
      <w:pPr>
        <w:numPr>
          <w:ilvl w:val="3"/>
          <w:numId w:val="900"/>
        </w:numPr>
        <w:spacing w:before="0" w:after="0"/>
      </w:pPr>
      <w:r>
        <w:t>Food Chain Length</w:t>
      </w:r>
    </w:p>
    <w:p>
      <w:pPr>
        <w:numPr>
          <w:ilvl w:val="3"/>
          <w:numId w:val="900"/>
        </w:numPr>
        <w:spacing w:before="0" w:after="0"/>
      </w:pPr>
      <w:r>
        <w:t>Omnivory and Complex Feeding Relationships</w:t>
      </w:r>
    </w:p>
    <w:p>
      <w:pPr>
        <w:numPr>
          <w:ilvl w:val="2"/>
          <w:numId w:val="900"/>
        </w:numPr>
        <w:spacing w:before="0" w:after="0"/>
      </w:pPr>
      <w:r>
        <w:t>Functional Groups and Guilds</w:t>
      </w:r>
    </w:p>
    <w:p>
      <w:pPr>
        <w:numPr>
          <w:ilvl w:val="3"/>
          <w:numId w:val="900"/>
        </w:numPr>
        <w:spacing w:before="0" w:after="0"/>
      </w:pPr>
      <w:r>
        <w:t>Feeding Guilds</w:t>
      </w:r>
    </w:p>
    <w:p>
      <w:pPr>
        <w:numPr>
          <w:ilvl w:val="3"/>
          <w:numId w:val="900"/>
        </w:numPr>
        <w:spacing w:before="0" w:after="0"/>
      </w:pPr>
      <w:r>
        <w:t>Habitat Guilds</w:t>
      </w:r>
    </w:p>
    <w:p>
      <w:pPr>
        <w:numPr>
          <w:ilvl w:val="3"/>
          <w:numId w:val="900"/>
        </w:numPr>
        <w:spacing w:before="0" w:after="0"/>
      </w:pPr>
      <w:r>
        <w:t>Reproductive Guilds</w:t>
      </w:r>
    </w:p>
    <w:p>
      <w:pPr>
        <w:numPr>
          <w:ilvl w:val="1"/>
          <w:numId w:val="900"/>
        </w:numPr>
        <w:spacing w:before="0" w:after="0"/>
      </w:pPr>
      <w:r>
        <w:t>Energy Flow and Nutrient Cycling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Gross Primary Production</w:t>
      </w:r>
    </w:p>
    <w:p>
      <w:pPr>
        <w:numPr>
          <w:ilvl w:val="3"/>
          <w:numId w:val="900"/>
        </w:numPr>
        <w:spacing w:before="0" w:after="0"/>
      </w:pPr>
      <w:r>
        <w:t>Net Primary Production</w:t>
      </w:r>
    </w:p>
    <w:p>
      <w:pPr>
        <w:numPr>
          <w:ilvl w:val="3"/>
          <w:numId w:val="900"/>
        </w:numPr>
        <w:spacing w:before="0" w:after="0"/>
      </w:pPr>
      <w:r>
        <w:t>Factors Limiting Primary Production</w:t>
      </w:r>
    </w:p>
    <w:p>
      <w:pPr>
        <w:numPr>
          <w:ilvl w:val="2"/>
          <w:numId w:val="900"/>
        </w:numPr>
        <w:spacing w:before="0" w:after="0"/>
      </w:pPr>
      <w:r>
        <w:t>Energy Transfer Efficiency</w:t>
      </w:r>
    </w:p>
    <w:p>
      <w:pPr>
        <w:numPr>
          <w:ilvl w:val="3"/>
          <w:numId w:val="900"/>
        </w:numPr>
        <w:spacing w:before="0" w:after="0"/>
      </w:pPr>
      <w:r>
        <w:t>Trophic Efficiency</w:t>
      </w:r>
    </w:p>
    <w:p>
      <w:pPr>
        <w:numPr>
          <w:ilvl w:val="3"/>
          <w:numId w:val="900"/>
        </w:numPr>
        <w:spacing w:before="0" w:after="0"/>
      </w:pPr>
      <w:r>
        <w:t>Ecological Pyramids</w:t>
      </w:r>
    </w:p>
    <w:p>
      <w:pPr>
        <w:numPr>
          <w:ilvl w:val="3"/>
          <w:numId w:val="900"/>
        </w:numPr>
        <w:spacing w:before="0" w:after="0"/>
      </w:pPr>
      <w:r>
        <w:t>Energy Budgets</w:t>
      </w:r>
    </w:p>
    <w:p>
      <w:pPr>
        <w:numPr>
          <w:ilvl w:val="2"/>
          <w:numId w:val="900"/>
        </w:numPr>
        <w:spacing w:before="0" w:after="0"/>
      </w:pPr>
      <w:r>
        <w:t>Decomposition and Detritus Pathways</w:t>
      </w:r>
    </w:p>
    <w:p>
      <w:pPr>
        <w:numPr>
          <w:ilvl w:val="3"/>
          <w:numId w:val="900"/>
        </w:numPr>
        <w:spacing w:before="0" w:after="0"/>
      </w:pPr>
      <w:r>
        <w:t>Decomposer Communities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3"/>
          <w:numId w:val="900"/>
        </w:numPr>
        <w:spacing w:before="0" w:after="0"/>
      </w:pPr>
      <w:r>
        <w:t>Factors Affecting Decomposition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4"/>
          <w:numId w:val="900"/>
        </w:numPr>
        <w:spacing w:before="0" w:after="0"/>
      </w:pPr>
      <w:r>
        <w:t>Carbon Pools</w:t>
      </w:r>
    </w:p>
    <w:p>
      <w:pPr>
        <w:numPr>
          <w:ilvl w:val="4"/>
          <w:numId w:val="900"/>
        </w:numPr>
        <w:spacing w:before="0" w:after="0"/>
      </w:pPr>
      <w:r>
        <w:t>Carbon Fluxes</w:t>
      </w:r>
    </w:p>
    <w:p>
      <w:pPr>
        <w:numPr>
          <w:ilvl w:val="4"/>
          <w:numId w:val="900"/>
        </w:numPr>
        <w:spacing w:before="0" w:after="0"/>
      </w:pPr>
      <w:r>
        <w:t>Human Impacts on Carbon Cycling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4"/>
          <w:numId w:val="900"/>
        </w:numPr>
        <w:spacing w:before="0" w:after="0"/>
      </w:pPr>
      <w:r>
        <w:t>Nitrogen Fixation</w:t>
      </w:r>
    </w:p>
    <w:p>
      <w:pPr>
        <w:numPr>
          <w:ilvl w:val="4"/>
          <w:numId w:val="900"/>
        </w:numPr>
        <w:spacing w:before="0" w:after="0"/>
      </w:pPr>
      <w:r>
        <w:t>Nitrification</w:t>
      </w:r>
    </w:p>
    <w:p>
      <w:pPr>
        <w:numPr>
          <w:ilvl w:val="4"/>
          <w:numId w:val="900"/>
        </w:numPr>
        <w:spacing w:before="0" w:after="0"/>
      </w:pPr>
      <w:r>
        <w:t>Denitrification</w:t>
      </w:r>
    </w:p>
    <w:p>
      <w:pPr>
        <w:numPr>
          <w:ilvl w:val="4"/>
          <w:numId w:val="900"/>
        </w:numPr>
        <w:spacing w:before="0" w:after="0"/>
      </w:pPr>
      <w:r>
        <w:t>Nitrogen Limitation</w:t>
      </w:r>
    </w:p>
    <w:p>
      <w:pPr>
        <w:numPr>
          <w:ilvl w:val="3"/>
          <w:numId w:val="900"/>
        </w:numPr>
        <w:spacing w:before="0" w:after="0"/>
      </w:pPr>
      <w:r>
        <w:t>Phosphorus Cycle</w:t>
      </w:r>
    </w:p>
    <w:p>
      <w:pPr>
        <w:numPr>
          <w:ilvl w:val="4"/>
          <w:numId w:val="900"/>
        </w:numPr>
        <w:spacing w:before="0" w:after="0"/>
      </w:pPr>
      <w:r>
        <w:t>Phosphorus Sources</w:t>
      </w:r>
    </w:p>
    <w:p>
      <w:pPr>
        <w:numPr>
          <w:ilvl w:val="4"/>
          <w:numId w:val="900"/>
        </w:numPr>
        <w:spacing w:before="0" w:after="0"/>
      </w:pPr>
      <w:r>
        <w:t>Phosphorus Limitation</w:t>
      </w:r>
    </w:p>
    <w:p>
      <w:pPr>
        <w:numPr>
          <w:ilvl w:val="4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Water Cycle</w:t>
      </w:r>
    </w:p>
    <w:p>
      <w:pPr>
        <w:numPr>
          <w:ilvl w:val="3"/>
          <w:numId w:val="900"/>
        </w:numPr>
        <w:spacing w:before="0" w:after="0"/>
      </w:pPr>
      <w:r>
        <w:t>Sulfur Cycle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Population Growth Models</w:t>
      </w:r>
    </w:p>
    <w:p>
      <w:pPr>
        <w:numPr>
          <w:ilvl w:val="3"/>
          <w:numId w:val="900"/>
        </w:numPr>
        <w:spacing w:before="0" w:after="0"/>
      </w:pPr>
      <w:r>
        <w:t>Exponential Growth</w:t>
      </w:r>
    </w:p>
    <w:p>
      <w:pPr>
        <w:numPr>
          <w:ilvl w:val="4"/>
          <w:numId w:val="900"/>
        </w:numPr>
        <w:spacing w:before="0" w:after="0"/>
      </w:pPr>
      <w:r>
        <w:t>Intrinsic Rate of Increase</w:t>
      </w:r>
    </w:p>
    <w:p>
      <w:pPr>
        <w:numPr>
          <w:ilvl w:val="4"/>
          <w:numId w:val="900"/>
        </w:numPr>
        <w:spacing w:before="0" w:after="0"/>
      </w:pPr>
      <w:r>
        <w:t>Doubling Time</w:t>
      </w:r>
    </w:p>
    <w:p>
      <w:pPr>
        <w:numPr>
          <w:ilvl w:val="3"/>
          <w:numId w:val="900"/>
        </w:numPr>
        <w:spacing w:before="0" w:after="0"/>
      </w:pPr>
      <w:r>
        <w:t>Logistic Growth</w:t>
      </w:r>
    </w:p>
    <w:p>
      <w:pPr>
        <w:numPr>
          <w:ilvl w:val="4"/>
          <w:numId w:val="900"/>
        </w:numPr>
        <w:spacing w:before="0" w:after="0"/>
      </w:pPr>
      <w:r>
        <w:t>Carrying Capacity</w:t>
      </w:r>
    </w:p>
    <w:p>
      <w:pPr>
        <w:numPr>
          <w:ilvl w:val="4"/>
          <w:numId w:val="900"/>
        </w:numPr>
        <w:spacing w:before="0" w:after="0"/>
      </w:pPr>
      <w:r>
        <w:t>S-Shaped Growth Curve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3"/>
          <w:numId w:val="900"/>
        </w:numPr>
        <w:spacing w:before="0" w:after="0"/>
      </w:pPr>
      <w:r>
        <w:t>Competition for Resources</w:t>
      </w:r>
    </w:p>
    <w:p>
      <w:pPr>
        <w:numPr>
          <w:ilvl w:val="3"/>
          <w:numId w:val="900"/>
        </w:numPr>
        <w:spacing w:before="0" w:after="0"/>
      </w:pPr>
      <w:r>
        <w:t>Predation Pressure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Territorial Behavior</w:t>
      </w:r>
    </w:p>
    <w:p>
      <w:pPr>
        <w:numPr>
          <w:ilvl w:val="2"/>
          <w:numId w:val="900"/>
        </w:numPr>
        <w:spacing w:before="0" w:after="0"/>
      </w:pPr>
      <w:r>
        <w:t>Density-Independent Factors</w:t>
      </w:r>
    </w:p>
    <w:p>
      <w:pPr>
        <w:numPr>
          <w:ilvl w:val="3"/>
          <w:numId w:val="900"/>
        </w:numPr>
        <w:spacing w:before="0" w:after="0"/>
      </w:pPr>
      <w:r>
        <w:t>Weather Events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Human Disturbances</w:t>
      </w:r>
    </w:p>
    <w:p>
      <w:pPr>
        <w:numPr>
          <w:ilvl w:val="2"/>
          <w:numId w:val="900"/>
        </w:numPr>
        <w:spacing w:before="0" w:after="0"/>
      </w:pPr>
      <w:r>
        <w:t>Life History Strategies</w:t>
      </w:r>
    </w:p>
    <w:p>
      <w:pPr>
        <w:numPr>
          <w:ilvl w:val="3"/>
          <w:numId w:val="900"/>
        </w:numPr>
        <w:spacing w:before="0" w:after="0"/>
      </w:pPr>
      <w:r>
        <w:t>r-Selected Species</w:t>
      </w:r>
    </w:p>
    <w:p>
      <w:pPr>
        <w:numPr>
          <w:ilvl w:val="4"/>
          <w:numId w:val="900"/>
        </w:numPr>
        <w:spacing w:before="0" w:after="0"/>
      </w:pPr>
      <w:r>
        <w:t>High Reproductive Rate</w:t>
      </w:r>
    </w:p>
    <w:p>
      <w:pPr>
        <w:numPr>
          <w:ilvl w:val="4"/>
          <w:numId w:val="900"/>
        </w:numPr>
        <w:spacing w:before="0" w:after="0"/>
      </w:pPr>
      <w:r>
        <w:t>Early Maturation</w:t>
      </w:r>
    </w:p>
    <w:p>
      <w:pPr>
        <w:numPr>
          <w:ilvl w:val="4"/>
          <w:numId w:val="900"/>
        </w:numPr>
        <w:spacing w:before="0" w:after="0"/>
      </w:pPr>
      <w:r>
        <w:t>Small Body Size</w:t>
      </w:r>
    </w:p>
    <w:p>
      <w:pPr>
        <w:numPr>
          <w:ilvl w:val="3"/>
          <w:numId w:val="900"/>
        </w:numPr>
        <w:spacing w:before="0" w:after="0"/>
      </w:pPr>
      <w:r>
        <w:t>K-Selected Species</w:t>
      </w:r>
    </w:p>
    <w:p>
      <w:pPr>
        <w:numPr>
          <w:ilvl w:val="4"/>
          <w:numId w:val="900"/>
        </w:numPr>
        <w:spacing w:before="0" w:after="0"/>
      </w:pPr>
      <w:r>
        <w:t>Low Reproductive Rate</w:t>
      </w:r>
    </w:p>
    <w:p>
      <w:pPr>
        <w:numPr>
          <w:ilvl w:val="4"/>
          <w:numId w:val="900"/>
        </w:numPr>
        <w:spacing w:before="0" w:after="0"/>
      </w:pPr>
      <w:r>
        <w:t>Late Maturation</w:t>
      </w:r>
    </w:p>
    <w:p>
      <w:pPr>
        <w:numPr>
          <w:ilvl w:val="4"/>
          <w:numId w:val="900"/>
        </w:numPr>
        <w:spacing w:before="0" w:after="0"/>
      </w:pPr>
      <w:r>
        <w:t>Large Body Size</w:t>
      </w:r>
    </w:p>
    <w:p>
      <w:pPr>
        <w:numPr>
          <w:ilvl w:val="2"/>
          <w:numId w:val="900"/>
        </w:numPr>
        <w:spacing w:before="0" w:after="0"/>
      </w:pPr>
      <w:r>
        <w:t>Metapopulation Dynamics</w:t>
      </w:r>
    </w:p>
    <w:p>
      <w:pPr>
        <w:numPr>
          <w:ilvl w:val="3"/>
          <w:numId w:val="900"/>
        </w:numPr>
        <w:spacing w:before="0" w:after="0"/>
      </w:pPr>
      <w:r>
        <w:t>Source and Sink Populations</w:t>
      </w:r>
    </w:p>
    <w:p>
      <w:pPr>
        <w:numPr>
          <w:ilvl w:val="3"/>
          <w:numId w:val="900"/>
        </w:numPr>
        <w:spacing w:before="0" w:after="0"/>
      </w:pPr>
      <w:r>
        <w:t>Migration and Dispersal</w:t>
      </w:r>
    </w:p>
    <w:p>
      <w:pPr>
        <w:numPr>
          <w:ilvl w:val="3"/>
          <w:numId w:val="900"/>
        </w:numPr>
        <w:spacing w:before="0" w:after="0"/>
      </w:pPr>
      <w:r>
        <w:t>Local Extinctions and Recolonizations</w:t>
      </w:r>
    </w:p>
    <w:p>
      <w:pPr>
        <w:numPr>
          <w:ilvl w:val="1"/>
          <w:numId w:val="900"/>
        </w:numPr>
        <w:spacing w:before="0" w:after="0"/>
      </w:pPr>
      <w:r>
        <w:t>Community Ecology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4"/>
          <w:numId w:val="900"/>
        </w:numPr>
        <w:spacing w:before="0" w:after="0"/>
      </w:pPr>
      <w:r>
        <w:t>Interspecific Competition</w:t>
      </w:r>
    </w:p>
    <w:p>
      <w:pPr>
        <w:numPr>
          <w:ilvl w:val="4"/>
          <w:numId w:val="900"/>
        </w:numPr>
        <w:spacing w:before="0" w:after="0"/>
      </w:pPr>
      <w:r>
        <w:t>Intraspecific Competition</w:t>
      </w:r>
    </w:p>
    <w:p>
      <w:pPr>
        <w:numPr>
          <w:ilvl w:val="4"/>
          <w:numId w:val="900"/>
        </w:numPr>
        <w:spacing w:before="0" w:after="0"/>
      </w:pPr>
      <w:r>
        <w:t>Resource Partitioning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4"/>
          <w:numId w:val="900"/>
        </w:numPr>
        <w:spacing w:before="0" w:after="0"/>
      </w:pPr>
      <w:r>
        <w:t>Predator-Prey Cycles</w:t>
      </w:r>
    </w:p>
    <w:p>
      <w:pPr>
        <w:numPr>
          <w:ilvl w:val="4"/>
          <w:numId w:val="900"/>
        </w:numPr>
        <w:spacing w:before="0" w:after="0"/>
      </w:pPr>
      <w:r>
        <w:t>Anti-Predator Adaptations</w:t>
      </w:r>
    </w:p>
    <w:p>
      <w:pPr>
        <w:numPr>
          <w:ilvl w:val="4"/>
          <w:numId w:val="900"/>
        </w:numPr>
        <w:spacing w:before="0" w:after="0"/>
      </w:pPr>
      <w:r>
        <w:t>Optimal Foraging Theory</w:t>
      </w:r>
    </w:p>
    <w:p>
      <w:pPr>
        <w:numPr>
          <w:ilvl w:val="3"/>
          <w:numId w:val="900"/>
        </w:numPr>
        <w:spacing w:before="0" w:after="0"/>
      </w:pPr>
      <w:r>
        <w:t>Mutualism</w:t>
      </w:r>
    </w:p>
    <w:p>
      <w:pPr>
        <w:numPr>
          <w:ilvl w:val="4"/>
          <w:numId w:val="900"/>
        </w:numPr>
        <w:spacing w:before="0" w:after="0"/>
      </w:pPr>
      <w:r>
        <w:t>Pollination Mutualisms</w:t>
      </w:r>
    </w:p>
    <w:p>
      <w:pPr>
        <w:numPr>
          <w:ilvl w:val="4"/>
          <w:numId w:val="900"/>
        </w:numPr>
        <w:spacing w:before="0" w:after="0"/>
      </w:pPr>
      <w:r>
        <w:t>Seed Dispersal Mutualisms</w:t>
      </w:r>
    </w:p>
    <w:p>
      <w:pPr>
        <w:numPr>
          <w:ilvl w:val="4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Parasitism</w:t>
      </w:r>
    </w:p>
    <w:p>
      <w:pPr>
        <w:numPr>
          <w:ilvl w:val="4"/>
          <w:numId w:val="900"/>
        </w:numPr>
        <w:spacing w:before="0" w:after="0"/>
      </w:pPr>
      <w:r>
        <w:t>Host-Parasite Dynamics</w:t>
      </w:r>
    </w:p>
    <w:p>
      <w:pPr>
        <w:numPr>
          <w:ilvl w:val="4"/>
          <w:numId w:val="900"/>
        </w:numPr>
        <w:spacing w:before="0" w:after="0"/>
      </w:pPr>
      <w:r>
        <w:t>Parasite Life Cycles</w:t>
      </w:r>
    </w:p>
    <w:p>
      <w:pPr>
        <w:numPr>
          <w:ilvl w:val="4"/>
          <w:numId w:val="900"/>
        </w:numPr>
        <w:spacing w:before="0" w:after="0"/>
      </w:pPr>
      <w:r>
        <w:t>Effects on Host Populations</w:t>
      </w:r>
    </w:p>
    <w:p>
      <w:pPr>
        <w:numPr>
          <w:ilvl w:val="3"/>
          <w:numId w:val="900"/>
        </w:numPr>
        <w:spacing w:before="0" w:after="0"/>
      </w:pPr>
      <w:r>
        <w:t>Commensalism</w:t>
      </w:r>
    </w:p>
    <w:p>
      <w:pPr>
        <w:numPr>
          <w:ilvl w:val="3"/>
          <w:numId w:val="900"/>
        </w:numPr>
        <w:spacing w:before="0" w:after="0"/>
      </w:pPr>
      <w:r>
        <w:t>Amensalism</w:t>
      </w:r>
    </w:p>
    <w:p>
      <w:pPr>
        <w:numPr>
          <w:ilvl w:val="2"/>
          <w:numId w:val="900"/>
        </w:numPr>
        <w:spacing w:before="0" w:after="0"/>
      </w:pPr>
      <w:r>
        <w:t>Community Structure and Diversity</w:t>
      </w:r>
    </w:p>
    <w:p>
      <w:pPr>
        <w:numPr>
          <w:ilvl w:val="3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Species Evenness</w:t>
      </w:r>
    </w:p>
    <w:p>
      <w:pPr>
        <w:numPr>
          <w:ilvl w:val="3"/>
          <w:numId w:val="900"/>
        </w:numPr>
        <w:spacing w:before="0" w:after="0"/>
      </w:pPr>
      <w:r>
        <w:t>Diversity Indices</w:t>
      </w:r>
    </w:p>
    <w:p>
      <w:pPr>
        <w:numPr>
          <w:ilvl w:val="3"/>
          <w:numId w:val="900"/>
        </w:numPr>
        <w:spacing w:before="0" w:after="0"/>
      </w:pPr>
      <w:r>
        <w:t>Dominance Patterns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3"/>
          <w:numId w:val="900"/>
        </w:numPr>
        <w:spacing w:before="0" w:after="0"/>
      </w:pPr>
      <w:r>
        <w:t>Identification of Keystone Species</w:t>
      </w:r>
    </w:p>
    <w:p>
      <w:pPr>
        <w:numPr>
          <w:ilvl w:val="3"/>
          <w:numId w:val="900"/>
        </w:numPr>
        <w:spacing w:before="0" w:after="0"/>
      </w:pPr>
      <w:r>
        <w:t>Disproportionate Effects</w:t>
      </w:r>
    </w:p>
    <w:p>
      <w:pPr>
        <w:numPr>
          <w:ilvl w:val="3"/>
          <w:numId w:val="900"/>
        </w:numPr>
        <w:spacing w:before="0" w:after="0"/>
      </w:pPr>
      <w:r>
        <w:t>Conservation Implications</w:t>
      </w:r>
    </w:p>
    <w:p>
      <w:pPr>
        <w:numPr>
          <w:ilvl w:val="2"/>
          <w:numId w:val="900"/>
        </w:numPr>
        <w:spacing w:before="0" w:after="0"/>
      </w:pPr>
      <w:r>
        <w:t>Ecosystem Engineers</w:t>
      </w:r>
    </w:p>
    <w:p>
      <w:pPr>
        <w:numPr>
          <w:ilvl w:val="3"/>
          <w:numId w:val="900"/>
        </w:numPr>
        <w:spacing w:before="0" w:after="0"/>
      </w:pPr>
      <w:r>
        <w:t>Physical Habitat Modification</w:t>
      </w:r>
    </w:p>
    <w:p>
      <w:pPr>
        <w:numPr>
          <w:ilvl w:val="3"/>
          <w:numId w:val="900"/>
        </w:numPr>
        <w:spacing w:before="0" w:after="0"/>
      </w:pPr>
      <w:r>
        <w:t>Examples of Ecosystem Engineers</w:t>
      </w:r>
    </w:p>
    <w:p>
      <w:pPr>
        <w:numPr>
          <w:ilvl w:val="2"/>
          <w:numId w:val="900"/>
        </w:numPr>
        <w:spacing w:before="0" w:after="0"/>
      </w:pPr>
      <w:r>
        <w:t>Trophic Cascades</w:t>
      </w:r>
    </w:p>
    <w:p>
      <w:pPr>
        <w:numPr>
          <w:ilvl w:val="3"/>
          <w:numId w:val="900"/>
        </w:numPr>
        <w:spacing w:before="0" w:after="0"/>
      </w:pPr>
      <w:r>
        <w:t>Top-Down Effects</w:t>
      </w:r>
    </w:p>
    <w:p>
      <w:pPr>
        <w:numPr>
          <w:ilvl w:val="3"/>
          <w:numId w:val="900"/>
        </w:numPr>
        <w:spacing w:before="0" w:after="0"/>
      </w:pPr>
      <w:r>
        <w:t>Bottom-Up Effects</w:t>
      </w:r>
    </w:p>
    <w:p>
      <w:pPr>
        <w:numPr>
          <w:ilvl w:val="3"/>
          <w:numId w:val="900"/>
        </w:numPr>
        <w:spacing w:before="0" w:after="0"/>
      </w:pPr>
      <w:r>
        <w:t>Indirect Effects</w:t>
      </w:r>
    </w:p>
    <w:p>
      <w:pPr>
        <w:numPr>
          <w:ilvl w:val="1"/>
          <w:numId w:val="900"/>
        </w:numPr>
        <w:spacing w:before="0" w:after="0"/>
      </w:pPr>
      <w:r>
        <w:t>Ecological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Pioneer Species</w:t>
      </w:r>
    </w:p>
    <w:p>
      <w:pPr>
        <w:numPr>
          <w:ilvl w:val="3"/>
          <w:numId w:val="900"/>
        </w:numPr>
        <w:spacing w:before="0" w:after="0"/>
      </w:pPr>
      <w:r>
        <w:t>Facilitation</w:t>
      </w:r>
    </w:p>
    <w:p>
      <w:pPr>
        <w:numPr>
          <w:ilvl w:val="3"/>
          <w:numId w:val="900"/>
        </w:numPr>
        <w:spacing w:before="0" w:after="0"/>
      </w:pPr>
      <w:r>
        <w:t>Substrate Development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Disturbance Types</w:t>
      </w:r>
    </w:p>
    <w:p>
      <w:pPr>
        <w:numPr>
          <w:ilvl w:val="3"/>
          <w:numId w:val="900"/>
        </w:numPr>
        <w:spacing w:before="0" w:after="0"/>
      </w:pPr>
      <w:r>
        <w:t>Seed Banks and Propagule Sources</w:t>
      </w:r>
    </w:p>
    <w:p>
      <w:pPr>
        <w:numPr>
          <w:ilvl w:val="3"/>
          <w:numId w:val="900"/>
        </w:numPr>
        <w:spacing w:before="0" w:after="0"/>
      </w:pPr>
      <w:r>
        <w:t>Recovery Trajectories</w:t>
      </w:r>
    </w:p>
    <w:p>
      <w:pPr>
        <w:numPr>
          <w:ilvl w:val="2"/>
          <w:numId w:val="900"/>
        </w:numPr>
        <w:spacing w:before="0" w:after="0"/>
      </w:pPr>
      <w:r>
        <w:t>Climax Communities</w:t>
      </w:r>
    </w:p>
    <w:p>
      <w:pPr>
        <w:numPr>
          <w:ilvl w:val="3"/>
          <w:numId w:val="900"/>
        </w:numPr>
        <w:spacing w:before="0" w:after="0"/>
      </w:pPr>
      <w:r>
        <w:t>Climax Concept</w:t>
      </w:r>
    </w:p>
    <w:p>
      <w:pPr>
        <w:numPr>
          <w:ilvl w:val="3"/>
          <w:numId w:val="900"/>
        </w:numPr>
        <w:spacing w:before="0" w:after="0"/>
      </w:pPr>
      <w:r>
        <w:t>Alternative Stable States</w:t>
      </w:r>
    </w:p>
    <w:p>
      <w:pPr>
        <w:numPr>
          <w:ilvl w:val="3"/>
          <w:numId w:val="900"/>
        </w:numPr>
        <w:spacing w:before="0" w:after="0"/>
      </w:pPr>
      <w:r>
        <w:t>Polyclimax Theory</w:t>
      </w:r>
    </w:p>
    <w:p>
      <w:pPr>
        <w:numPr>
          <w:ilvl w:val="2"/>
          <w:numId w:val="900"/>
        </w:numPr>
        <w:spacing w:before="0" w:after="0"/>
      </w:pPr>
      <w:r>
        <w:t>Disturbance and Resilience</w:t>
      </w:r>
    </w:p>
    <w:p>
      <w:pPr>
        <w:numPr>
          <w:ilvl w:val="3"/>
          <w:numId w:val="900"/>
        </w:numPr>
        <w:spacing w:before="0" w:after="0"/>
      </w:pPr>
      <w:r>
        <w:t>Disturbance Frequency and Intensity</w:t>
      </w:r>
    </w:p>
    <w:p>
      <w:pPr>
        <w:numPr>
          <w:ilvl w:val="3"/>
          <w:numId w:val="900"/>
        </w:numPr>
        <w:spacing w:before="0" w:after="0"/>
      </w:pPr>
      <w:r>
        <w:t>Resistance to Disturbance</w:t>
      </w:r>
    </w:p>
    <w:p>
      <w:pPr>
        <w:numPr>
          <w:ilvl w:val="3"/>
          <w:numId w:val="900"/>
        </w:numPr>
        <w:spacing w:before="0" w:after="0"/>
      </w:pPr>
      <w:r>
        <w:t>Recovery Time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0"/>
          <w:numId w:val="900"/>
        </w:numPr>
        <w:spacing w:before="0" w:after="0"/>
      </w:pPr>
      <w:r>
        <w:t>Key Habitat Concepts</w:t>
      </w:r>
    </w:p>
    <w:p>
      <w:pPr>
        <w:numPr>
          <w:ilvl w:val="1"/>
          <w:numId w:val="900"/>
        </w:numPr>
        <w:spacing w:before="0" w:after="0"/>
      </w:pPr>
      <w:r>
        <w:t>Defining Habitat, Niche, and Ecosystem</w:t>
      </w:r>
    </w:p>
    <w:p>
      <w:pPr>
        <w:numPr>
          <w:ilvl w:val="2"/>
          <w:numId w:val="900"/>
        </w:numPr>
        <w:spacing w:before="0" w:after="0"/>
      </w:pPr>
      <w:r>
        <w:t>Habitat Definition and Types</w:t>
      </w:r>
    </w:p>
    <w:p>
      <w:pPr>
        <w:numPr>
          <w:ilvl w:val="3"/>
          <w:numId w:val="900"/>
        </w:numPr>
        <w:spacing w:before="0" w:after="0"/>
      </w:pPr>
      <w:r>
        <w:t>Physical Habitat</w:t>
      </w:r>
    </w:p>
    <w:p>
      <w:pPr>
        <w:numPr>
          <w:ilvl w:val="3"/>
          <w:numId w:val="900"/>
        </w:numPr>
        <w:spacing w:before="0" w:after="0"/>
      </w:pPr>
      <w:r>
        <w:t>Biological Habitat</w:t>
      </w:r>
    </w:p>
    <w:p>
      <w:pPr>
        <w:numPr>
          <w:ilvl w:val="3"/>
          <w:numId w:val="900"/>
        </w:numPr>
        <w:spacing w:before="0" w:after="0"/>
      </w:pPr>
      <w:r>
        <w:t>Temporal Habitat Variation</w:t>
      </w:r>
    </w:p>
    <w:p>
      <w:pPr>
        <w:numPr>
          <w:ilvl w:val="2"/>
          <w:numId w:val="900"/>
        </w:numPr>
        <w:spacing w:before="0" w:after="0"/>
      </w:pPr>
      <w:r>
        <w:t>Ecological Niche Concepts</w:t>
      </w:r>
    </w:p>
    <w:p>
      <w:pPr>
        <w:numPr>
          <w:ilvl w:val="3"/>
          <w:numId w:val="900"/>
        </w:numPr>
        <w:spacing w:before="0" w:after="0"/>
      </w:pPr>
      <w:r>
        <w:t>Fundamental Niche</w:t>
      </w:r>
    </w:p>
    <w:p>
      <w:pPr>
        <w:numPr>
          <w:ilvl w:val="4"/>
          <w:numId w:val="900"/>
        </w:numPr>
        <w:spacing w:before="0" w:after="0"/>
      </w:pPr>
      <w:r>
        <w:t>Physiological Tolerances</w:t>
      </w:r>
    </w:p>
    <w:p>
      <w:pPr>
        <w:numPr>
          <w:ilvl w:val="4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Realized Niche</w:t>
      </w:r>
    </w:p>
    <w:p>
      <w:pPr>
        <w:numPr>
          <w:ilvl w:val="4"/>
          <w:numId w:val="900"/>
        </w:numPr>
        <w:spacing w:before="0" w:after="0"/>
      </w:pPr>
      <w:r>
        <w:t>Competitive Exclusion</w:t>
      </w:r>
    </w:p>
    <w:p>
      <w:pPr>
        <w:numPr>
          <w:ilvl w:val="4"/>
          <w:numId w:val="900"/>
        </w:numPr>
        <w:spacing w:before="0" w:after="0"/>
      </w:pPr>
      <w:r>
        <w:t>Niche Overlap</w:t>
      </w:r>
    </w:p>
    <w:p>
      <w:pPr>
        <w:numPr>
          <w:ilvl w:val="3"/>
          <w:numId w:val="900"/>
        </w:numPr>
        <w:spacing w:before="0" w:after="0"/>
      </w:pPr>
      <w:r>
        <w:t>Niche Breadth</w:t>
      </w:r>
    </w:p>
    <w:p>
      <w:pPr>
        <w:numPr>
          <w:ilvl w:val="3"/>
          <w:numId w:val="900"/>
        </w:numPr>
        <w:spacing w:before="0" w:after="0"/>
      </w:pPr>
      <w:r>
        <w:t>Niche Partitioning</w:t>
      </w:r>
    </w:p>
    <w:p>
      <w:pPr>
        <w:numPr>
          <w:ilvl w:val="2"/>
          <w:numId w:val="900"/>
        </w:numPr>
        <w:spacing w:before="0" w:after="0"/>
      </w:pPr>
      <w:r>
        <w:t>Ecosystem Boundaries</w:t>
      </w:r>
    </w:p>
    <w:p>
      <w:pPr>
        <w:numPr>
          <w:ilvl w:val="3"/>
          <w:numId w:val="900"/>
        </w:numPr>
        <w:spacing w:before="0" w:after="0"/>
      </w:pPr>
      <w:r>
        <w:t>Ecotones</w:t>
      </w:r>
    </w:p>
    <w:p>
      <w:pPr>
        <w:numPr>
          <w:ilvl w:val="3"/>
          <w:numId w:val="900"/>
        </w:numPr>
        <w:spacing w:before="0" w:after="0"/>
      </w:pPr>
      <w:r>
        <w:t>Landscape Heterogeneity</w:t>
      </w:r>
    </w:p>
    <w:p>
      <w:pPr>
        <w:numPr>
          <w:ilvl w:val="3"/>
          <w:numId w:val="900"/>
        </w:numPr>
        <w:spacing w:before="0" w:after="0"/>
      </w:pPr>
      <w:r>
        <w:t>Scale Considerations</w:t>
      </w:r>
    </w:p>
    <w:p>
      <w:pPr>
        <w:numPr>
          <w:ilvl w:val="1"/>
          <w:numId w:val="900"/>
        </w:numPr>
        <w:spacing w:before="0" w:after="0"/>
      </w:pPr>
      <w:r>
        <w:t>Essential Habitat Components</w:t>
      </w:r>
    </w:p>
    <w:p>
      <w:pPr>
        <w:numPr>
          <w:ilvl w:val="2"/>
          <w:numId w:val="900"/>
        </w:numPr>
        <w:spacing w:before="0" w:after="0"/>
      </w:pPr>
      <w:r>
        <w:t>Food Resources</w:t>
      </w:r>
    </w:p>
    <w:p>
      <w:pPr>
        <w:numPr>
          <w:ilvl w:val="3"/>
          <w:numId w:val="900"/>
        </w:numPr>
        <w:spacing w:before="0" w:after="0"/>
      </w:pPr>
      <w:r>
        <w:t>Food Web Complexity</w:t>
      </w:r>
    </w:p>
    <w:p>
      <w:pPr>
        <w:numPr>
          <w:ilvl w:val="4"/>
          <w:numId w:val="900"/>
        </w:numPr>
        <w:spacing w:before="0" w:after="0"/>
      </w:pPr>
      <w:r>
        <w:t>Primary Food Sources</w:t>
      </w:r>
    </w:p>
    <w:p>
      <w:pPr>
        <w:numPr>
          <w:ilvl w:val="4"/>
          <w:numId w:val="900"/>
        </w:numPr>
        <w:spacing w:before="0" w:after="0"/>
      </w:pPr>
      <w:r>
        <w:t>Secondary Food Sources</w:t>
      </w:r>
    </w:p>
    <w:p>
      <w:pPr>
        <w:numPr>
          <w:ilvl w:val="4"/>
          <w:numId w:val="900"/>
        </w:numPr>
        <w:spacing w:before="0" w:after="0"/>
      </w:pPr>
      <w:r>
        <w:t>Food Chain Length</w:t>
      </w:r>
    </w:p>
    <w:p>
      <w:pPr>
        <w:numPr>
          <w:ilvl w:val="3"/>
          <w:numId w:val="900"/>
        </w:numPr>
        <w:spacing w:before="0" w:after="0"/>
      </w:pPr>
      <w:r>
        <w:t>Seasonal Food Availability</w:t>
      </w:r>
    </w:p>
    <w:p>
      <w:pPr>
        <w:numPr>
          <w:ilvl w:val="4"/>
          <w:numId w:val="900"/>
        </w:numPr>
        <w:spacing w:before="0" w:after="0"/>
      </w:pPr>
      <w:r>
        <w:t>Phenological Matching</w:t>
      </w:r>
    </w:p>
    <w:p>
      <w:pPr>
        <w:numPr>
          <w:ilvl w:val="4"/>
          <w:numId w:val="900"/>
        </w:numPr>
        <w:spacing w:before="0" w:after="0"/>
      </w:pPr>
      <w:r>
        <w:t>Food Storage Strategies</w:t>
      </w:r>
    </w:p>
    <w:p>
      <w:pPr>
        <w:numPr>
          <w:ilvl w:val="4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Nutritional Quality</w:t>
      </w:r>
    </w:p>
    <w:p>
      <w:pPr>
        <w:numPr>
          <w:ilvl w:val="3"/>
          <w:numId w:val="900"/>
        </w:numPr>
        <w:spacing w:before="0" w:after="0"/>
      </w:pPr>
      <w:r>
        <w:t>Foraging Efficiency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Water Sources and Distribution</w:t>
      </w:r>
    </w:p>
    <w:p>
      <w:pPr>
        <w:numPr>
          <w:ilvl w:val="4"/>
          <w:numId w:val="900"/>
        </w:numPr>
        <w:spacing w:before="0" w:after="0"/>
      </w:pPr>
      <w:r>
        <w:t>Surface Water</w:t>
      </w:r>
    </w:p>
    <w:p>
      <w:pPr>
        <w:numPr>
          <w:ilvl w:val="4"/>
          <w:numId w:val="900"/>
        </w:numPr>
        <w:spacing w:before="0" w:after="0"/>
      </w:pPr>
      <w:r>
        <w:t>Groundwater</w:t>
      </w:r>
    </w:p>
    <w:p>
      <w:pPr>
        <w:numPr>
          <w:ilvl w:val="4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Water Quality Considerations</w:t>
      </w:r>
    </w:p>
    <w:p>
      <w:pPr>
        <w:numPr>
          <w:ilvl w:val="4"/>
          <w:numId w:val="900"/>
        </w:numPr>
        <w:spacing w:before="0" w:after="0"/>
      </w:pPr>
      <w:r>
        <w:t>Chemical Composition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Water Accessibility</w:t>
      </w:r>
    </w:p>
    <w:p>
      <w:pPr>
        <w:numPr>
          <w:ilvl w:val="3"/>
          <w:numId w:val="900"/>
        </w:numPr>
        <w:spacing w:before="0" w:after="0"/>
      </w:pPr>
      <w:r>
        <w:t>Seasonal Water Availability</w:t>
      </w:r>
    </w:p>
    <w:p>
      <w:pPr>
        <w:numPr>
          <w:ilvl w:val="2"/>
          <w:numId w:val="900"/>
        </w:numPr>
        <w:spacing w:before="0" w:after="0"/>
      </w:pPr>
      <w:r>
        <w:t>Cover and Shelter</w:t>
      </w:r>
    </w:p>
    <w:p>
      <w:pPr>
        <w:numPr>
          <w:ilvl w:val="3"/>
          <w:numId w:val="900"/>
        </w:numPr>
        <w:spacing w:before="0" w:after="0"/>
      </w:pPr>
      <w:r>
        <w:t>Types of Cover</w:t>
      </w:r>
    </w:p>
    <w:p>
      <w:pPr>
        <w:numPr>
          <w:ilvl w:val="4"/>
          <w:numId w:val="900"/>
        </w:numPr>
        <w:spacing w:before="0" w:after="0"/>
      </w:pPr>
      <w:r>
        <w:t>Thermal Cover</w:t>
      </w:r>
    </w:p>
    <w:p>
      <w:pPr>
        <w:numPr>
          <w:ilvl w:val="4"/>
          <w:numId w:val="900"/>
        </w:numPr>
        <w:spacing w:before="0" w:after="0"/>
      </w:pPr>
      <w:r>
        <w:t>Escape Cover</w:t>
      </w:r>
    </w:p>
    <w:p>
      <w:pPr>
        <w:numPr>
          <w:ilvl w:val="4"/>
          <w:numId w:val="900"/>
        </w:numPr>
        <w:spacing w:before="0" w:after="0"/>
      </w:pPr>
      <w:r>
        <w:t>Reproductive Cover</w:t>
      </w:r>
    </w:p>
    <w:p>
      <w:pPr>
        <w:numPr>
          <w:ilvl w:val="4"/>
          <w:numId w:val="900"/>
        </w:numPr>
        <w:spacing w:before="0" w:after="0"/>
      </w:pPr>
      <w:r>
        <w:t>Roosting Cover</w:t>
      </w:r>
    </w:p>
    <w:p>
      <w:pPr>
        <w:numPr>
          <w:ilvl w:val="3"/>
          <w:numId w:val="900"/>
        </w:numPr>
        <w:spacing w:before="0" w:after="0"/>
      </w:pPr>
      <w:r>
        <w:t>Microhabitats</w:t>
      </w:r>
    </w:p>
    <w:p>
      <w:pPr>
        <w:numPr>
          <w:ilvl w:val="4"/>
          <w:numId w:val="900"/>
        </w:numPr>
        <w:spacing w:before="0" w:after="0"/>
      </w:pPr>
      <w:r>
        <w:t>Microclimate Variation</w:t>
      </w:r>
    </w:p>
    <w:p>
      <w:pPr>
        <w:numPr>
          <w:ilvl w:val="4"/>
          <w:numId w:val="900"/>
        </w:numPr>
        <w:spacing w:before="0" w:after="0"/>
      </w:pPr>
      <w:r>
        <w:t>Structural Complexity</w:t>
      </w:r>
    </w:p>
    <w:p>
      <w:pPr>
        <w:numPr>
          <w:ilvl w:val="3"/>
          <w:numId w:val="900"/>
        </w:numPr>
        <w:spacing w:before="0" w:after="0"/>
      </w:pPr>
      <w:r>
        <w:t>Vertical Habitat Structure</w:t>
      </w:r>
    </w:p>
    <w:p>
      <w:pPr>
        <w:numPr>
          <w:ilvl w:val="3"/>
          <w:numId w:val="900"/>
        </w:numPr>
        <w:spacing w:before="0" w:after="0"/>
      </w:pPr>
      <w:r>
        <w:t>Horizontal Habitat Structure</w:t>
      </w:r>
    </w:p>
    <w:p>
      <w:pPr>
        <w:numPr>
          <w:ilvl w:val="2"/>
          <w:numId w:val="900"/>
        </w:numPr>
        <w:spacing w:before="0" w:after="0"/>
      </w:pPr>
      <w:r>
        <w:t>Space Requirements</w:t>
      </w:r>
    </w:p>
    <w:p>
      <w:pPr>
        <w:numPr>
          <w:ilvl w:val="3"/>
          <w:numId w:val="900"/>
        </w:numPr>
        <w:spacing w:before="0" w:after="0"/>
      </w:pPr>
      <w:r>
        <w:t>Home Range</w:t>
      </w:r>
    </w:p>
    <w:p>
      <w:pPr>
        <w:numPr>
          <w:ilvl w:val="4"/>
          <w:numId w:val="900"/>
        </w:numPr>
        <w:spacing w:before="0" w:after="0"/>
      </w:pPr>
      <w:r>
        <w:t>Home Range Size</w:t>
      </w:r>
    </w:p>
    <w:p>
      <w:pPr>
        <w:numPr>
          <w:ilvl w:val="4"/>
          <w:numId w:val="900"/>
        </w:numPr>
        <w:spacing w:before="0" w:after="0"/>
      </w:pPr>
      <w:r>
        <w:t>Home Range Quality</w:t>
      </w:r>
    </w:p>
    <w:p>
      <w:pPr>
        <w:numPr>
          <w:ilvl w:val="4"/>
          <w:numId w:val="900"/>
        </w:numPr>
        <w:spacing w:before="0" w:after="0"/>
      </w:pPr>
      <w:r>
        <w:t>Overlapping Home Ranges</w:t>
      </w:r>
    </w:p>
    <w:p>
      <w:pPr>
        <w:numPr>
          <w:ilvl w:val="3"/>
          <w:numId w:val="900"/>
        </w:numPr>
        <w:spacing w:before="0" w:after="0"/>
      </w:pPr>
      <w:r>
        <w:t>Territory</w:t>
      </w:r>
    </w:p>
    <w:p>
      <w:pPr>
        <w:numPr>
          <w:ilvl w:val="4"/>
          <w:numId w:val="900"/>
        </w:numPr>
        <w:spacing w:before="0" w:after="0"/>
      </w:pPr>
      <w:r>
        <w:t>Territory Size</w:t>
      </w:r>
    </w:p>
    <w:p>
      <w:pPr>
        <w:numPr>
          <w:ilvl w:val="4"/>
          <w:numId w:val="900"/>
        </w:numPr>
        <w:spacing w:before="0" w:after="0"/>
      </w:pPr>
      <w:r>
        <w:t>Territory Defense</w:t>
      </w:r>
    </w:p>
    <w:p>
      <w:pPr>
        <w:numPr>
          <w:ilvl w:val="4"/>
          <w:numId w:val="900"/>
        </w:numPr>
        <w:spacing w:before="0" w:after="0"/>
      </w:pPr>
      <w:r>
        <w:t>Territorial Behavior</w:t>
      </w:r>
    </w:p>
    <w:p>
      <w:pPr>
        <w:numPr>
          <w:ilvl w:val="3"/>
          <w:numId w:val="900"/>
        </w:numPr>
        <w:spacing w:before="0" w:after="0"/>
      </w:pPr>
      <w:r>
        <w:t>Population Density Effects</w:t>
      </w:r>
    </w:p>
    <w:p>
      <w:pPr>
        <w:numPr>
          <w:ilvl w:val="1"/>
          <w:numId w:val="900"/>
        </w:numPr>
        <w:spacing w:before="0" w:after="0"/>
      </w:pPr>
      <w:r>
        <w:t>Limiting Factors and Carrying Capacity</w:t>
      </w:r>
    </w:p>
    <w:p>
      <w:pPr>
        <w:numPr>
          <w:ilvl w:val="2"/>
          <w:numId w:val="900"/>
        </w:numPr>
        <w:spacing w:before="0" w:after="0"/>
      </w:pPr>
      <w:r>
        <w:t>Identifying Limiting Resources</w:t>
      </w:r>
    </w:p>
    <w:p>
      <w:pPr>
        <w:numPr>
          <w:ilvl w:val="3"/>
          <w:numId w:val="900"/>
        </w:numPr>
        <w:spacing w:before="0" w:after="0"/>
      </w:pPr>
      <w:r>
        <w:t>Resource Assessment Methods</w:t>
      </w:r>
    </w:p>
    <w:p>
      <w:pPr>
        <w:numPr>
          <w:ilvl w:val="3"/>
          <w:numId w:val="900"/>
        </w:numPr>
        <w:spacing w:before="0" w:after="0"/>
      </w:pPr>
      <w:r>
        <w:t>Seasonal Limitations</w:t>
      </w:r>
    </w:p>
    <w:p>
      <w:pPr>
        <w:numPr>
          <w:ilvl w:val="3"/>
          <w:numId w:val="900"/>
        </w:numPr>
        <w:spacing w:before="0" w:after="0"/>
      </w:pPr>
      <w:r>
        <w:t>Life Stage Specific Limitations</w:t>
      </w:r>
    </w:p>
    <w:p>
      <w:pPr>
        <w:numPr>
          <w:ilvl w:val="2"/>
          <w:numId w:val="900"/>
        </w:numPr>
        <w:spacing w:before="0" w:after="0"/>
      </w:pPr>
      <w:r>
        <w:t>Effects on Population Regulation</w:t>
      </w:r>
    </w:p>
    <w:p>
      <w:pPr>
        <w:numPr>
          <w:ilvl w:val="3"/>
          <w:numId w:val="900"/>
        </w:numPr>
        <w:spacing w:before="0" w:after="0"/>
      </w:pPr>
      <w:r>
        <w:t>Population Bottlenecks</w:t>
      </w:r>
    </w:p>
    <w:p>
      <w:pPr>
        <w:numPr>
          <w:ilvl w:val="3"/>
          <w:numId w:val="900"/>
        </w:numPr>
        <w:spacing w:before="0" w:after="0"/>
      </w:pPr>
      <w:r>
        <w:t>Compensatory Mortality</w:t>
      </w:r>
    </w:p>
    <w:p>
      <w:pPr>
        <w:numPr>
          <w:ilvl w:val="3"/>
          <w:numId w:val="900"/>
        </w:numPr>
        <w:spacing w:before="0" w:after="0"/>
      </w:pPr>
      <w:r>
        <w:t>Additive Mortality</w:t>
      </w:r>
    </w:p>
    <w:p>
      <w:pPr>
        <w:numPr>
          <w:ilvl w:val="2"/>
          <w:numId w:val="900"/>
        </w:numPr>
        <w:spacing w:before="0" w:after="0"/>
      </w:pPr>
      <w:r>
        <w:t>Density-Dependent Limitation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Social Stress</w:t>
      </w:r>
    </w:p>
    <w:p>
      <w:pPr>
        <w:numPr>
          <w:ilvl w:val="2"/>
          <w:numId w:val="900"/>
        </w:numPr>
        <w:spacing w:before="0" w:after="0"/>
      </w:pPr>
      <w:r>
        <w:t>Density-Independent Limitation</w:t>
      </w:r>
    </w:p>
    <w:p>
      <w:pPr>
        <w:numPr>
          <w:ilvl w:val="3"/>
          <w:numId w:val="900"/>
        </w:numPr>
        <w:spacing w:before="0" w:after="0"/>
      </w:pPr>
      <w:r>
        <w:t>Weather Extremes</w:t>
      </w:r>
    </w:p>
    <w:p>
      <w:pPr>
        <w:numPr>
          <w:ilvl w:val="3"/>
          <w:numId w:val="900"/>
        </w:numPr>
        <w:spacing w:before="0" w:after="0"/>
      </w:pPr>
      <w:r>
        <w:t>Catastrophic Events</w:t>
      </w:r>
    </w:p>
    <w:p>
      <w:pPr>
        <w:numPr>
          <w:ilvl w:val="1"/>
          <w:numId w:val="900"/>
        </w:numPr>
        <w:spacing w:before="0" w:after="0"/>
      </w:pPr>
      <w:r>
        <w:t>Habitat Selection and Use</w:t>
      </w:r>
    </w:p>
    <w:p>
      <w:pPr>
        <w:numPr>
          <w:ilvl w:val="2"/>
          <w:numId w:val="900"/>
        </w:numPr>
        <w:spacing w:before="0" w:after="0"/>
      </w:pPr>
      <w:r>
        <w:t>Habitat Preference and Suitability</w:t>
      </w:r>
    </w:p>
    <w:p>
      <w:pPr>
        <w:numPr>
          <w:ilvl w:val="3"/>
          <w:numId w:val="900"/>
        </w:numPr>
        <w:spacing w:before="0" w:after="0"/>
      </w:pPr>
      <w:r>
        <w:t>Habitat Selection Theory</w:t>
      </w:r>
    </w:p>
    <w:p>
      <w:pPr>
        <w:numPr>
          <w:ilvl w:val="3"/>
          <w:numId w:val="900"/>
        </w:numPr>
        <w:spacing w:before="0" w:after="0"/>
      </w:pPr>
      <w:r>
        <w:t>Ideal Free Distribution</w:t>
      </w:r>
    </w:p>
    <w:p>
      <w:pPr>
        <w:numPr>
          <w:ilvl w:val="3"/>
          <w:numId w:val="900"/>
        </w:numPr>
        <w:spacing w:before="0" w:after="0"/>
      </w:pPr>
      <w:r>
        <w:t>Habitat Quality Indicators</w:t>
      </w:r>
    </w:p>
    <w:p>
      <w:pPr>
        <w:numPr>
          <w:ilvl w:val="2"/>
          <w:numId w:val="900"/>
        </w:numPr>
        <w:spacing w:before="0" w:after="0"/>
      </w:pPr>
      <w:r>
        <w:t>Behavioral Ecology of Habitat Use</w:t>
      </w:r>
    </w:p>
    <w:p>
      <w:pPr>
        <w:numPr>
          <w:ilvl w:val="3"/>
          <w:numId w:val="900"/>
        </w:numPr>
        <w:spacing w:before="0" w:after="0"/>
      </w:pPr>
      <w:r>
        <w:t>Foraging Behavior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3"/>
          <w:numId w:val="900"/>
        </w:numPr>
        <w:spacing w:before="0" w:after="0"/>
      </w:pPr>
      <w:r>
        <w:t>Mate Selection</w:t>
      </w:r>
    </w:p>
    <w:p>
      <w:pPr>
        <w:numPr>
          <w:ilvl w:val="2"/>
          <w:numId w:val="900"/>
        </w:numPr>
        <w:spacing w:before="0" w:after="0"/>
      </w:pPr>
      <w:r>
        <w:t>Habitat Use Patterns</w:t>
      </w:r>
    </w:p>
    <w:p>
      <w:pPr>
        <w:numPr>
          <w:ilvl w:val="3"/>
          <w:numId w:val="900"/>
        </w:numPr>
        <w:spacing w:before="0" w:after="0"/>
      </w:pPr>
      <w:r>
        <w:t>Diurnal Patterns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Life Stage Patterns</w:t>
      </w:r>
    </w:p>
    <w:p>
      <w:pPr>
        <w:numPr>
          <w:ilvl w:val="3"/>
          <w:numId w:val="900"/>
        </w:numPr>
        <w:spacing w:before="0" w:after="0"/>
      </w:pPr>
      <w:r>
        <w:t>Sex-Specific Patterns</w:t>
      </w:r>
    </w:p>
    <w:p>
      <w:pPr>
        <w:numPr>
          <w:ilvl w:val="1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Source Habitats</w:t>
      </w:r>
    </w:p>
    <w:p>
      <w:pPr>
        <w:numPr>
          <w:ilvl w:val="3"/>
          <w:numId w:val="900"/>
        </w:numPr>
        <w:spacing w:before="0" w:after="0"/>
      </w:pPr>
      <w:r>
        <w:t>High Quality Habitat Characteristics</w:t>
      </w:r>
    </w:p>
    <w:p>
      <w:pPr>
        <w:numPr>
          <w:ilvl w:val="3"/>
          <w:numId w:val="900"/>
        </w:numPr>
        <w:spacing w:before="0" w:after="0"/>
      </w:pPr>
      <w:r>
        <w:t>Reproductive Success</w:t>
      </w:r>
    </w:p>
    <w:p>
      <w:pPr>
        <w:numPr>
          <w:ilvl w:val="3"/>
          <w:numId w:val="900"/>
        </w:numPr>
        <w:spacing w:before="0" w:after="0"/>
      </w:pPr>
      <w:r>
        <w:t>Emigration Patterns</w:t>
      </w:r>
    </w:p>
    <w:p>
      <w:pPr>
        <w:numPr>
          <w:ilvl w:val="2"/>
          <w:numId w:val="900"/>
        </w:numPr>
        <w:spacing w:before="0" w:after="0"/>
      </w:pPr>
      <w:r>
        <w:t>Sink Habitats</w:t>
      </w:r>
    </w:p>
    <w:p>
      <w:pPr>
        <w:numPr>
          <w:ilvl w:val="3"/>
          <w:numId w:val="900"/>
        </w:numPr>
        <w:spacing w:before="0" w:after="0"/>
      </w:pPr>
      <w:r>
        <w:t>Low Quality Habitat Characteristics</w:t>
      </w:r>
    </w:p>
    <w:p>
      <w:pPr>
        <w:numPr>
          <w:ilvl w:val="3"/>
          <w:numId w:val="900"/>
        </w:numPr>
        <w:spacing w:before="0" w:after="0"/>
      </w:pPr>
      <w:r>
        <w:t>Population Maintenance</w:t>
      </w:r>
    </w:p>
    <w:p>
      <w:pPr>
        <w:numPr>
          <w:ilvl w:val="3"/>
          <w:numId w:val="900"/>
        </w:numPr>
        <w:spacing w:before="0" w:after="0"/>
      </w:pPr>
      <w:r>
        <w:t>Immigration Dependence</w:t>
      </w:r>
    </w:p>
    <w:p>
      <w:pPr>
        <w:numPr>
          <w:ilvl w:val="2"/>
          <w:numId w:val="900"/>
        </w:numPr>
        <w:spacing w:before="0" w:after="0"/>
      </w:pPr>
      <w:r>
        <w:t>Implications for Population Viability</w:t>
      </w:r>
    </w:p>
    <w:p>
      <w:pPr>
        <w:numPr>
          <w:ilvl w:val="3"/>
          <w:numId w:val="900"/>
        </w:numPr>
        <w:spacing w:before="0" w:after="0"/>
      </w:pPr>
      <w:r>
        <w:t>Metapopulation Persistence</w:t>
      </w:r>
    </w:p>
    <w:p>
      <w:pPr>
        <w:numPr>
          <w:ilvl w:val="3"/>
          <w:numId w:val="900"/>
        </w:numPr>
        <w:spacing w:before="0" w:after="0"/>
      </w:pPr>
      <w:r>
        <w:t>Conservation Priorities</w:t>
      </w:r>
    </w:p>
    <w:p>
      <w:pPr>
        <w:numPr>
          <w:ilvl w:val="3"/>
          <w:numId w:val="900"/>
        </w:numPr>
        <w:spacing w:before="0" w:after="0"/>
      </w:pPr>
      <w:r>
        <w:t>Management Strategies</w:t>
      </w:r>
    </w:p>
    <w:p>
      <w:pPr>
        <w:numPr>
          <w:ilvl w:val="0"/>
          <w:numId w:val="900"/>
        </w:numPr>
        <w:spacing w:before="0" w:after="0"/>
      </w:pPr>
      <w:r>
        <w:t>Drivers of Habitat Change</w:t>
      </w:r>
    </w:p>
    <w:p>
      <w:pPr>
        <w:numPr>
          <w:ilvl w:val="1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Causes of Habitat Loss</w:t>
      </w:r>
    </w:p>
    <w:p>
      <w:pPr>
        <w:numPr>
          <w:ilvl w:val="3"/>
          <w:numId w:val="900"/>
        </w:numPr>
        <w:spacing w:before="0" w:after="0"/>
      </w:pPr>
      <w:r>
        <w:t>Urban Development</w:t>
      </w:r>
    </w:p>
    <w:p>
      <w:pPr>
        <w:numPr>
          <w:ilvl w:val="3"/>
          <w:numId w:val="900"/>
        </w:numPr>
        <w:spacing w:before="0" w:after="0"/>
      </w:pPr>
      <w:r>
        <w:t>Agricultural Expansion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Resource Extraction</w:t>
      </w:r>
    </w:p>
    <w:p>
      <w:pPr>
        <w:numPr>
          <w:ilvl w:val="2"/>
          <w:numId w:val="900"/>
        </w:numPr>
        <w:spacing w:before="0" w:after="0"/>
      </w:pPr>
      <w:r>
        <w:t>Consequences for Biodiversity</w:t>
      </w:r>
    </w:p>
    <w:p>
      <w:pPr>
        <w:numPr>
          <w:ilvl w:val="3"/>
          <w:numId w:val="900"/>
        </w:numPr>
        <w:spacing w:before="0" w:after="0"/>
      </w:pPr>
      <w:r>
        <w:t>Species Extinctions</w:t>
      </w:r>
    </w:p>
    <w:p>
      <w:pPr>
        <w:numPr>
          <w:ilvl w:val="3"/>
          <w:numId w:val="900"/>
        </w:numPr>
        <w:spacing w:before="0" w:after="0"/>
      </w:pPr>
      <w:r>
        <w:t>Population Declines</w:t>
      </w:r>
    </w:p>
    <w:p>
      <w:pPr>
        <w:numPr>
          <w:ilvl w:val="3"/>
          <w:numId w:val="900"/>
        </w:numPr>
        <w:spacing w:before="0" w:after="0"/>
      </w:pPr>
      <w:r>
        <w:t>Community Simplification</w:t>
      </w:r>
    </w:p>
    <w:p>
      <w:pPr>
        <w:numPr>
          <w:ilvl w:val="2"/>
          <w:numId w:val="900"/>
        </w:numPr>
        <w:spacing w:before="0" w:after="0"/>
      </w:pPr>
      <w:r>
        <w:t>Quantifying Habitat Loss</w:t>
      </w:r>
    </w:p>
    <w:p>
      <w:pPr>
        <w:numPr>
          <w:ilvl w:val="3"/>
          <w:numId w:val="900"/>
        </w:numPr>
        <w:spacing w:before="0" w:after="0"/>
      </w:pPr>
      <w:r>
        <w:t>Remote Sensing Applications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Fragmentation Processes</w:t>
      </w:r>
    </w:p>
    <w:p>
      <w:pPr>
        <w:numPr>
          <w:ilvl w:val="3"/>
          <w:numId w:val="900"/>
        </w:numPr>
        <w:spacing w:before="0" w:after="0"/>
      </w:pPr>
      <w:r>
        <w:t>Habitat Subdivision</w:t>
      </w:r>
    </w:p>
    <w:p>
      <w:pPr>
        <w:numPr>
          <w:ilvl w:val="3"/>
          <w:numId w:val="900"/>
        </w:numPr>
        <w:spacing w:before="0" w:after="0"/>
      </w:pPr>
      <w:r>
        <w:t>Habitat Isolation</w:t>
      </w:r>
    </w:p>
    <w:p>
      <w:pPr>
        <w:numPr>
          <w:ilvl w:val="3"/>
          <w:numId w:val="900"/>
        </w:numPr>
        <w:spacing w:before="0" w:after="0"/>
      </w:pPr>
      <w:r>
        <w:t>Habitat Degradation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Microclimate Changes</w:t>
      </w:r>
    </w:p>
    <w:p>
      <w:pPr>
        <w:numPr>
          <w:ilvl w:val="3"/>
          <w:numId w:val="900"/>
        </w:numPr>
        <w:spacing w:before="0" w:after="0"/>
      </w:pPr>
      <w:r>
        <w:t>Species Composition Changes</w:t>
      </w:r>
    </w:p>
    <w:p>
      <w:pPr>
        <w:numPr>
          <w:ilvl w:val="3"/>
          <w:numId w:val="900"/>
        </w:numPr>
        <w:spacing w:before="0" w:after="0"/>
      </w:pPr>
      <w:r>
        <w:t>Edge-to-Interior Ratios</w:t>
      </w:r>
    </w:p>
    <w:p>
      <w:pPr>
        <w:numPr>
          <w:ilvl w:val="2"/>
          <w:numId w:val="900"/>
        </w:numPr>
        <w:spacing w:before="0" w:after="0"/>
      </w:pPr>
      <w:r>
        <w:t>Isolation of Populations</w:t>
      </w:r>
    </w:p>
    <w:p>
      <w:pPr>
        <w:numPr>
          <w:ilvl w:val="3"/>
          <w:numId w:val="900"/>
        </w:numPr>
        <w:spacing w:before="0" w:after="0"/>
      </w:pPr>
      <w:r>
        <w:t>Reduced Gene Flow</w:t>
      </w:r>
    </w:p>
    <w:p>
      <w:pPr>
        <w:numPr>
          <w:ilvl w:val="3"/>
          <w:numId w:val="900"/>
        </w:numPr>
        <w:spacing w:before="0" w:after="0"/>
      </w:pPr>
      <w:r>
        <w:t>Demographic Stochasticity</w:t>
      </w:r>
    </w:p>
    <w:p>
      <w:pPr>
        <w:numPr>
          <w:ilvl w:val="3"/>
          <w:numId w:val="900"/>
        </w:numPr>
        <w:spacing w:before="0" w:after="0"/>
      </w:pPr>
      <w:r>
        <w:t>Local Extinctions</w:t>
      </w:r>
    </w:p>
    <w:p>
      <w:pPr>
        <w:numPr>
          <w:ilvl w:val="2"/>
          <w:numId w:val="900"/>
        </w:numPr>
        <w:spacing w:before="0" w:after="0"/>
      </w:pPr>
      <w:r>
        <w:t>Barriers to Movement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Behavioral Barriers</w:t>
      </w:r>
    </w:p>
    <w:p>
      <w:pPr>
        <w:numPr>
          <w:ilvl w:val="3"/>
          <w:numId w:val="900"/>
        </w:numPr>
        <w:spacing w:before="0" w:after="0"/>
      </w:pPr>
      <w:r>
        <w:t>Temporal Barriers</w:t>
      </w:r>
    </w:p>
    <w:p>
      <w:pPr>
        <w:numPr>
          <w:ilvl w:val="1"/>
          <w:numId w:val="900"/>
        </w:numPr>
        <w:spacing w:before="0" w:after="0"/>
      </w:pPr>
      <w:r>
        <w:t>Habitat Degradation</w:t>
      </w:r>
    </w:p>
    <w:p>
      <w:pPr>
        <w:numPr>
          <w:ilvl w:val="2"/>
          <w:numId w:val="900"/>
        </w:numPr>
        <w:spacing w:before="0" w:after="0"/>
      </w:pPr>
      <w:r>
        <w:t>Pollution Impacts</w:t>
      </w:r>
    </w:p>
    <w:p>
      <w:pPr>
        <w:numPr>
          <w:ilvl w:val="3"/>
          <w:numId w:val="900"/>
        </w:numPr>
        <w:spacing w:before="0" w:after="0"/>
      </w:pPr>
      <w:r>
        <w:t>Point Source Pollution</w:t>
      </w:r>
    </w:p>
    <w:p>
      <w:pPr>
        <w:numPr>
          <w:ilvl w:val="4"/>
          <w:numId w:val="900"/>
        </w:numPr>
        <w:spacing w:before="0" w:after="0"/>
      </w:pPr>
      <w:r>
        <w:t>Industrial Discharges</w:t>
      </w:r>
    </w:p>
    <w:p>
      <w:pPr>
        <w:numPr>
          <w:ilvl w:val="4"/>
          <w:numId w:val="900"/>
        </w:numPr>
        <w:spacing w:before="0" w:after="0"/>
      </w:pPr>
      <w:r>
        <w:t>Sewage Treatment Plants</w:t>
      </w:r>
    </w:p>
    <w:p>
      <w:pPr>
        <w:numPr>
          <w:ilvl w:val="4"/>
          <w:numId w:val="900"/>
        </w:numPr>
        <w:spacing w:before="0" w:after="0"/>
      </w:pPr>
      <w:r>
        <w:t>Landfills</w:t>
      </w:r>
    </w:p>
    <w:p>
      <w:pPr>
        <w:numPr>
          <w:ilvl w:val="3"/>
          <w:numId w:val="900"/>
        </w:numPr>
        <w:spacing w:before="0" w:after="0"/>
      </w:pPr>
      <w:r>
        <w:t>Non-Point Source Pollution</w:t>
      </w:r>
    </w:p>
    <w:p>
      <w:pPr>
        <w:numPr>
          <w:ilvl w:val="4"/>
          <w:numId w:val="900"/>
        </w:numPr>
        <w:spacing w:before="0" w:after="0"/>
      </w:pPr>
      <w:r>
        <w:t>Agricultural Runoff</w:t>
      </w:r>
    </w:p>
    <w:p>
      <w:pPr>
        <w:numPr>
          <w:ilvl w:val="4"/>
          <w:numId w:val="900"/>
        </w:numPr>
        <w:spacing w:before="0" w:after="0"/>
      </w:pPr>
      <w:r>
        <w:t>Urban Stormwater</w:t>
      </w:r>
    </w:p>
    <w:p>
      <w:pPr>
        <w:numPr>
          <w:ilvl w:val="4"/>
          <w:numId w:val="900"/>
        </w:numPr>
        <w:spacing w:before="0" w:after="0"/>
      </w:pPr>
      <w:r>
        <w:t>Atmospheric Deposition</w:t>
      </w:r>
    </w:p>
    <w:p>
      <w:pPr>
        <w:numPr>
          <w:ilvl w:val="3"/>
          <w:numId w:val="900"/>
        </w:numPr>
        <w:spacing w:before="0" w:after="0"/>
      </w:pPr>
      <w:r>
        <w:t>Effects on Soil</w:t>
      </w:r>
    </w:p>
    <w:p>
      <w:pPr>
        <w:numPr>
          <w:ilvl w:val="4"/>
          <w:numId w:val="900"/>
        </w:numPr>
        <w:spacing w:before="0" w:after="0"/>
      </w:pPr>
      <w:r>
        <w:t>Soil Contamination</w:t>
      </w:r>
    </w:p>
    <w:p>
      <w:pPr>
        <w:numPr>
          <w:ilvl w:val="4"/>
          <w:numId w:val="900"/>
        </w:numPr>
        <w:spacing w:before="0" w:after="0"/>
      </w:pPr>
      <w:r>
        <w:t>Soil Chemistry Changes</w:t>
      </w:r>
    </w:p>
    <w:p>
      <w:pPr>
        <w:numPr>
          <w:ilvl w:val="4"/>
          <w:numId w:val="900"/>
        </w:numPr>
        <w:spacing w:before="0" w:after="0"/>
      </w:pPr>
      <w:r>
        <w:t>Soil Organism Impacts</w:t>
      </w:r>
    </w:p>
    <w:p>
      <w:pPr>
        <w:numPr>
          <w:ilvl w:val="3"/>
          <w:numId w:val="900"/>
        </w:numPr>
        <w:spacing w:before="0" w:after="0"/>
      </w:pPr>
      <w:r>
        <w:t>Effects on Water</w:t>
      </w:r>
    </w:p>
    <w:p>
      <w:pPr>
        <w:numPr>
          <w:ilvl w:val="4"/>
          <w:numId w:val="900"/>
        </w:numPr>
        <w:spacing w:before="0" w:after="0"/>
      </w:pPr>
      <w:r>
        <w:t>Water Quality Degradation</w:t>
      </w:r>
    </w:p>
    <w:p>
      <w:pPr>
        <w:numPr>
          <w:ilvl w:val="4"/>
          <w:numId w:val="900"/>
        </w:numPr>
        <w:spacing w:before="0" w:after="0"/>
      </w:pPr>
      <w:r>
        <w:t>Eutrophication</w:t>
      </w:r>
    </w:p>
    <w:p>
      <w:pPr>
        <w:numPr>
          <w:ilvl w:val="4"/>
          <w:numId w:val="900"/>
        </w:numPr>
        <w:spacing w:before="0" w:after="0"/>
      </w:pPr>
      <w:r>
        <w:t>Acidification</w:t>
      </w:r>
    </w:p>
    <w:p>
      <w:pPr>
        <w:numPr>
          <w:ilvl w:val="3"/>
          <w:numId w:val="900"/>
        </w:numPr>
        <w:spacing w:before="0" w:after="0"/>
      </w:pPr>
      <w:r>
        <w:t>Effects on Biota</w:t>
      </w:r>
    </w:p>
    <w:p>
      <w:pPr>
        <w:numPr>
          <w:ilvl w:val="4"/>
          <w:numId w:val="900"/>
        </w:numPr>
        <w:spacing w:before="0" w:after="0"/>
      </w:pPr>
      <w:r>
        <w:t>Bioaccumulation</w:t>
      </w:r>
    </w:p>
    <w:p>
      <w:pPr>
        <w:numPr>
          <w:ilvl w:val="4"/>
          <w:numId w:val="900"/>
        </w:numPr>
        <w:spacing w:before="0" w:after="0"/>
      </w:pPr>
      <w:r>
        <w:t>Physiological Stress</w:t>
      </w:r>
    </w:p>
    <w:p>
      <w:pPr>
        <w:numPr>
          <w:ilvl w:val="4"/>
          <w:numId w:val="900"/>
        </w:numPr>
        <w:spacing w:before="0" w:after="0"/>
      </w:pPr>
      <w:r>
        <w:t>Reproductive Impacts</w:t>
      </w:r>
    </w:p>
    <w:p>
      <w:pPr>
        <w:numPr>
          <w:ilvl w:val="2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Causes and Processes</w:t>
      </w:r>
    </w:p>
    <w:p>
      <w:pPr>
        <w:numPr>
          <w:ilvl w:val="4"/>
          <w:numId w:val="900"/>
        </w:numPr>
        <w:spacing w:before="0" w:after="0"/>
      </w:pPr>
      <w:r>
        <w:t>Water Erosion</w:t>
      </w:r>
    </w:p>
    <w:p>
      <w:pPr>
        <w:numPr>
          <w:ilvl w:val="4"/>
          <w:numId w:val="900"/>
        </w:numPr>
        <w:spacing w:before="0" w:after="0"/>
      </w:pPr>
      <w:r>
        <w:t>Wind Erosion</w:t>
      </w:r>
    </w:p>
    <w:p>
      <w:pPr>
        <w:numPr>
          <w:ilvl w:val="4"/>
          <w:numId w:val="900"/>
        </w:numPr>
        <w:spacing w:before="0" w:after="0"/>
      </w:pPr>
      <w:r>
        <w:t>Tillage Erosion</w:t>
      </w:r>
    </w:p>
    <w:p>
      <w:pPr>
        <w:numPr>
          <w:ilvl w:val="3"/>
          <w:numId w:val="900"/>
        </w:numPr>
        <w:spacing w:before="0" w:after="0"/>
      </w:pPr>
      <w:r>
        <w:t>Impacts on Habitat Quality</w:t>
      </w:r>
    </w:p>
    <w:p>
      <w:pPr>
        <w:numPr>
          <w:ilvl w:val="4"/>
          <w:numId w:val="900"/>
        </w:numPr>
        <w:spacing w:before="0" w:after="0"/>
      </w:pPr>
      <w:r>
        <w:t>Soil Loss</w:t>
      </w:r>
    </w:p>
    <w:p>
      <w:pPr>
        <w:numPr>
          <w:ilvl w:val="4"/>
          <w:numId w:val="900"/>
        </w:numPr>
        <w:spacing w:before="0" w:after="0"/>
      </w:pPr>
      <w:r>
        <w:t>Sedimentation</w:t>
      </w:r>
    </w:p>
    <w:p>
      <w:pPr>
        <w:numPr>
          <w:ilvl w:val="4"/>
          <w:numId w:val="900"/>
        </w:numPr>
        <w:spacing w:before="0" w:after="0"/>
      </w:pPr>
      <w:r>
        <w:t>Nutrient Depletion</w:t>
      </w:r>
    </w:p>
    <w:p>
      <w:pPr>
        <w:numPr>
          <w:ilvl w:val="2"/>
          <w:numId w:val="900"/>
        </w:numPr>
        <w:spacing w:before="0" w:after="0"/>
      </w:pPr>
      <w:r>
        <w:t>Altered Disturbance Regimes</w:t>
      </w:r>
    </w:p>
    <w:p>
      <w:pPr>
        <w:numPr>
          <w:ilvl w:val="3"/>
          <w:numId w:val="900"/>
        </w:numPr>
        <w:spacing w:before="0" w:after="0"/>
      </w:pPr>
      <w:r>
        <w:t>Fire Suppression</w:t>
      </w:r>
    </w:p>
    <w:p>
      <w:pPr>
        <w:numPr>
          <w:ilvl w:val="4"/>
          <w:numId w:val="900"/>
        </w:numPr>
        <w:spacing w:before="0" w:after="0"/>
      </w:pPr>
      <w:r>
        <w:t>Fuel Accumulation</w:t>
      </w:r>
    </w:p>
    <w:p>
      <w:pPr>
        <w:numPr>
          <w:ilvl w:val="4"/>
          <w:numId w:val="900"/>
        </w:numPr>
        <w:spacing w:before="0" w:after="0"/>
      </w:pPr>
      <w:r>
        <w:t>Species Composition Changes</w:t>
      </w:r>
    </w:p>
    <w:p>
      <w:pPr>
        <w:numPr>
          <w:ilvl w:val="4"/>
          <w:numId w:val="900"/>
        </w:numPr>
        <w:spacing w:before="0" w:after="0"/>
      </w:pPr>
      <w:r>
        <w:t>Increased Fire Intensity</w:t>
      </w:r>
    </w:p>
    <w:p>
      <w:pPr>
        <w:numPr>
          <w:ilvl w:val="3"/>
          <w:numId w:val="900"/>
        </w:numPr>
        <w:spacing w:before="0" w:after="0"/>
      </w:pPr>
      <w:r>
        <w:t>Flood Regime Changes</w:t>
      </w:r>
    </w:p>
    <w:p>
      <w:pPr>
        <w:numPr>
          <w:ilvl w:val="4"/>
          <w:numId w:val="900"/>
        </w:numPr>
        <w:spacing w:before="0" w:after="0"/>
      </w:pPr>
      <w:r>
        <w:t>Dam Construction</w:t>
      </w:r>
    </w:p>
    <w:p>
      <w:pPr>
        <w:numPr>
          <w:ilvl w:val="4"/>
          <w:numId w:val="900"/>
        </w:numPr>
        <w:spacing w:before="0" w:after="0"/>
      </w:pPr>
      <w:r>
        <w:t>Channel Modification</w:t>
      </w:r>
    </w:p>
    <w:p>
      <w:pPr>
        <w:numPr>
          <w:ilvl w:val="4"/>
          <w:numId w:val="900"/>
        </w:numPr>
        <w:spacing w:before="0" w:after="0"/>
      </w:pPr>
      <w:r>
        <w:t>Floodplain Disconnection</w:t>
      </w:r>
    </w:p>
    <w:p>
      <w:pPr>
        <w:numPr>
          <w:ilvl w:val="3"/>
          <w:numId w:val="900"/>
        </w:numPr>
        <w:spacing w:before="0" w:after="0"/>
      </w:pPr>
      <w:r>
        <w:t>Human-Induced Disturbances</w:t>
      </w:r>
    </w:p>
    <w:p>
      <w:pPr>
        <w:numPr>
          <w:ilvl w:val="4"/>
          <w:numId w:val="900"/>
        </w:numPr>
        <w:spacing w:before="0" w:after="0"/>
      </w:pPr>
      <w:r>
        <w:t>Recreation Impacts</w:t>
      </w:r>
    </w:p>
    <w:p>
      <w:pPr>
        <w:numPr>
          <w:ilvl w:val="4"/>
          <w:numId w:val="900"/>
        </w:numPr>
        <w:spacing w:before="0" w:after="0"/>
      </w:pPr>
      <w:r>
        <w:t>Noise Pollution</w:t>
      </w:r>
    </w:p>
    <w:p>
      <w:pPr>
        <w:numPr>
          <w:ilvl w:val="4"/>
          <w:numId w:val="900"/>
        </w:numPr>
        <w:spacing w:before="0" w:after="0"/>
      </w:pPr>
      <w:r>
        <w:t>Light Pollution</w:t>
      </w:r>
    </w:p>
    <w:p>
      <w:pPr>
        <w:numPr>
          <w:ilvl w:val="1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Introduction Pathways</w:t>
      </w:r>
    </w:p>
    <w:p>
      <w:pPr>
        <w:numPr>
          <w:ilvl w:val="3"/>
          <w:numId w:val="900"/>
        </w:numPr>
        <w:spacing w:before="0" w:after="0"/>
      </w:pPr>
      <w:r>
        <w:t>Intentional Introductions</w:t>
      </w:r>
    </w:p>
    <w:p>
      <w:pPr>
        <w:numPr>
          <w:ilvl w:val="3"/>
          <w:numId w:val="900"/>
        </w:numPr>
        <w:spacing w:before="0" w:after="0"/>
      </w:pPr>
      <w:r>
        <w:t>Accidental Introductions</w:t>
      </w:r>
    </w:p>
    <w:p>
      <w:pPr>
        <w:numPr>
          <w:ilvl w:val="3"/>
          <w:numId w:val="900"/>
        </w:numPr>
        <w:spacing w:before="0" w:after="0"/>
      </w:pPr>
      <w:r>
        <w:t>Natural Dispersal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numPr>
          <w:ilvl w:val="3"/>
          <w:numId w:val="900"/>
        </w:numPr>
        <w:spacing w:before="0" w:after="0"/>
      </w:pPr>
      <w:r>
        <w:t>Competition with Native Species</w:t>
      </w:r>
    </w:p>
    <w:p>
      <w:pPr>
        <w:numPr>
          <w:ilvl w:val="3"/>
          <w:numId w:val="900"/>
        </w:numPr>
        <w:spacing w:before="0" w:after="0"/>
      </w:pPr>
      <w:r>
        <w:t>Predation on Native Species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3"/>
          <w:numId w:val="900"/>
        </w:numPr>
        <w:spacing w:before="0" w:after="0"/>
      </w:pPr>
      <w:r>
        <w:t>Early Detection Difficulties</w:t>
      </w:r>
    </w:p>
    <w:p>
      <w:pPr>
        <w:numPr>
          <w:ilvl w:val="3"/>
          <w:numId w:val="900"/>
        </w:numPr>
        <w:spacing w:before="0" w:after="0"/>
      </w:pPr>
      <w:r>
        <w:t>Rapid Reproduction</w:t>
      </w:r>
    </w:p>
    <w:p>
      <w:pPr>
        <w:numPr>
          <w:ilvl w:val="3"/>
          <w:numId w:val="900"/>
        </w:numPr>
        <w:spacing w:before="0" w:after="0"/>
      </w:pPr>
      <w:r>
        <w:t>Lack of Natural Enemies</w:t>
      </w:r>
    </w:p>
    <w:p>
      <w:pPr>
        <w:numPr>
          <w:ilvl w:val="3"/>
          <w:numId w:val="900"/>
        </w:numPr>
        <w:spacing w:before="0" w:after="0"/>
      </w:pPr>
      <w:r>
        <w:t>Economic Costs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Warming Trends</w:t>
      </w:r>
    </w:p>
    <w:p>
      <w:pPr>
        <w:numPr>
          <w:ilvl w:val="3"/>
          <w:numId w:val="900"/>
        </w:numPr>
        <w:spacing w:before="0" w:after="0"/>
      </w:pPr>
      <w:r>
        <w:t>Extreme Temperature Events</w:t>
      </w:r>
    </w:p>
    <w:p>
      <w:pPr>
        <w:numPr>
          <w:ilvl w:val="3"/>
          <w:numId w:val="900"/>
        </w:numPr>
        <w:spacing w:before="0" w:after="0"/>
      </w:pPr>
      <w:r>
        <w:t>Seasonal Temperature Shifts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Altered Precipitation Patterns</w:t>
      </w:r>
    </w:p>
    <w:p>
      <w:pPr>
        <w:numPr>
          <w:ilvl w:val="3"/>
          <w:numId w:val="900"/>
        </w:numPr>
        <w:spacing w:before="0" w:after="0"/>
      </w:pPr>
      <w:r>
        <w:t>Drought Frequency</w:t>
      </w:r>
    </w:p>
    <w:p>
      <w:pPr>
        <w:numPr>
          <w:ilvl w:val="3"/>
          <w:numId w:val="900"/>
        </w:numPr>
        <w:spacing w:before="0" w:after="0"/>
      </w:pPr>
      <w:r>
        <w:t>Extreme Precipitation Events</w:t>
      </w:r>
    </w:p>
    <w:p>
      <w:pPr>
        <w:numPr>
          <w:ilvl w:val="2"/>
          <w:numId w:val="900"/>
        </w:numPr>
        <w:spacing w:before="0" w:after="0"/>
      </w:pPr>
      <w:r>
        <w:t>Shifts in Species Ranges</w:t>
      </w:r>
    </w:p>
    <w:p>
      <w:pPr>
        <w:numPr>
          <w:ilvl w:val="3"/>
          <w:numId w:val="900"/>
        </w:numPr>
        <w:spacing w:before="0" w:after="0"/>
      </w:pPr>
      <w:r>
        <w:t>Latitudinal Range Shifts</w:t>
      </w:r>
    </w:p>
    <w:p>
      <w:pPr>
        <w:numPr>
          <w:ilvl w:val="3"/>
          <w:numId w:val="900"/>
        </w:numPr>
        <w:spacing w:before="0" w:after="0"/>
      </w:pPr>
      <w:r>
        <w:t>Elevational Range Shifts</w:t>
      </w:r>
    </w:p>
    <w:p>
      <w:pPr>
        <w:numPr>
          <w:ilvl w:val="3"/>
          <w:numId w:val="900"/>
        </w:numPr>
        <w:spacing w:before="0" w:after="0"/>
      </w:pPr>
      <w:r>
        <w:t>Range Contractions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3"/>
          <w:numId w:val="900"/>
        </w:numPr>
        <w:spacing w:before="0" w:after="0"/>
      </w:pPr>
      <w:r>
        <w:t>Timing of Life Cycle Events</w:t>
      </w:r>
    </w:p>
    <w:p>
      <w:pPr>
        <w:numPr>
          <w:ilvl w:val="3"/>
          <w:numId w:val="900"/>
        </w:numPr>
        <w:spacing w:before="0" w:after="0"/>
      </w:pPr>
      <w:r>
        <w:t>Phenological Mismatches</w:t>
      </w:r>
    </w:p>
    <w:p>
      <w:pPr>
        <w:numPr>
          <w:ilvl w:val="3"/>
          <w:numId w:val="900"/>
        </w:numPr>
        <w:spacing w:before="0" w:after="0"/>
      </w:pPr>
      <w:r>
        <w:t>Breeding Season Changes</w:t>
      </w:r>
    </w:p>
    <w:p>
      <w:pPr>
        <w:numPr>
          <w:ilvl w:val="2"/>
          <w:numId w:val="900"/>
        </w:numPr>
        <w:spacing w:before="0" w:after="0"/>
      </w:pPr>
      <w:r>
        <w:t>Altered Disturbance Patterns</w:t>
      </w:r>
    </w:p>
    <w:p>
      <w:pPr>
        <w:numPr>
          <w:ilvl w:val="3"/>
          <w:numId w:val="900"/>
        </w:numPr>
        <w:spacing w:before="0" w:after="0"/>
      </w:pPr>
      <w:r>
        <w:t>Fire Frequency Changes</w:t>
      </w:r>
    </w:p>
    <w:p>
      <w:pPr>
        <w:numPr>
          <w:ilvl w:val="3"/>
          <w:numId w:val="900"/>
        </w:numPr>
        <w:spacing w:before="0" w:after="0"/>
      </w:pPr>
      <w:r>
        <w:t>Storm Intensity Changes</w:t>
      </w:r>
    </w:p>
    <w:p>
      <w:pPr>
        <w:numPr>
          <w:ilvl w:val="3"/>
          <w:numId w:val="900"/>
        </w:numPr>
        <w:spacing w:before="0" w:after="0"/>
      </w:pPr>
      <w:r>
        <w:t>Pest Outbreak Patterns</w:t>
      </w:r>
    </w:p>
    <w:p>
      <w:pPr>
        <w:numPr>
          <w:ilvl w:val="0"/>
          <w:numId w:val="900"/>
        </w:numPr>
        <w:spacing w:before="0" w:after="0"/>
      </w:pPr>
      <w:r>
        <w:t>Goals of Management and Restoration</w:t>
      </w:r>
    </w:p>
    <w:p>
      <w:pPr>
        <w:numPr>
          <w:ilvl w:val="1"/>
          <w:numId w:val="900"/>
        </w:numPr>
        <w:spacing w:before="0" w:after="0"/>
      </w:pPr>
      <w:r>
        <w:t>Conservation of Biodiversity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Within-Species Variation</w:t>
      </w:r>
    </w:p>
    <w:p>
      <w:pPr>
        <w:numPr>
          <w:ilvl w:val="3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Inbreeding Avoidance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Species Richness Conservation</w:t>
      </w:r>
    </w:p>
    <w:p>
      <w:pPr>
        <w:numPr>
          <w:ilvl w:val="3"/>
          <w:numId w:val="900"/>
        </w:numPr>
        <w:spacing w:before="0" w:after="0"/>
      </w:pPr>
      <w:r>
        <w:t>Rare Species Protection</w:t>
      </w:r>
    </w:p>
    <w:p>
      <w:pPr>
        <w:numPr>
          <w:ilvl w:val="3"/>
          <w:numId w:val="900"/>
        </w:numPr>
        <w:spacing w:before="0" w:after="0"/>
      </w:pPr>
      <w:r>
        <w:t>Endemic Species Conservation</w:t>
      </w:r>
    </w:p>
    <w:p>
      <w:pPr>
        <w:numPr>
          <w:ilvl w:val="2"/>
          <w:numId w:val="900"/>
        </w:numPr>
        <w:spacing w:before="0" w:after="0"/>
      </w:pPr>
      <w:r>
        <w:t>Ecosystem Diversity</w:t>
      </w:r>
    </w:p>
    <w:p>
      <w:pPr>
        <w:numPr>
          <w:ilvl w:val="3"/>
          <w:numId w:val="900"/>
        </w:numPr>
        <w:spacing w:before="0" w:after="0"/>
      </w:pPr>
      <w:r>
        <w:t>Habitat Type Diversity</w:t>
      </w:r>
    </w:p>
    <w:p>
      <w:pPr>
        <w:numPr>
          <w:ilvl w:val="3"/>
          <w:numId w:val="900"/>
        </w:numPr>
        <w:spacing w:before="0" w:after="0"/>
      </w:pPr>
      <w:r>
        <w:t>Landscape Heterogeneity</w:t>
      </w:r>
    </w:p>
    <w:p>
      <w:pPr>
        <w:numPr>
          <w:ilvl w:val="3"/>
          <w:numId w:val="900"/>
        </w:numPr>
        <w:spacing w:before="0" w:after="0"/>
      </w:pPr>
      <w:r>
        <w:t>Functional Diversity</w:t>
      </w:r>
    </w:p>
    <w:p>
      <w:pPr>
        <w:numPr>
          <w:ilvl w:val="1"/>
          <w:numId w:val="900"/>
        </w:numPr>
        <w:spacing w:before="0" w:after="0"/>
      </w:pPr>
      <w:r>
        <w:t>Enhancement of Target Species Populations</w:t>
      </w:r>
    </w:p>
    <w:p>
      <w:pPr>
        <w:numPr>
          <w:ilvl w:val="2"/>
          <w:numId w:val="900"/>
        </w:numPr>
        <w:spacing w:before="0" w:after="0"/>
      </w:pPr>
      <w:r>
        <w:t>Game Species Management</w:t>
      </w:r>
    </w:p>
    <w:p>
      <w:pPr>
        <w:numPr>
          <w:ilvl w:val="3"/>
          <w:numId w:val="900"/>
        </w:numPr>
        <w:spacing w:before="0" w:after="0"/>
      </w:pPr>
      <w:r>
        <w:t>Population Monitoring</w:t>
      </w:r>
    </w:p>
    <w:p>
      <w:pPr>
        <w:numPr>
          <w:ilvl w:val="3"/>
          <w:numId w:val="900"/>
        </w:numPr>
        <w:spacing w:before="0" w:after="0"/>
      </w:pPr>
      <w:r>
        <w:t>Harvest Management</w:t>
      </w:r>
    </w:p>
    <w:p>
      <w:pPr>
        <w:numPr>
          <w:ilvl w:val="3"/>
          <w:numId w:val="900"/>
        </w:numPr>
        <w:spacing w:before="0" w:after="0"/>
      </w:pPr>
      <w:r>
        <w:t>Habitat Improvement</w:t>
      </w:r>
    </w:p>
    <w:p>
      <w:pPr>
        <w:numPr>
          <w:ilvl w:val="2"/>
          <w:numId w:val="900"/>
        </w:numPr>
        <w:spacing w:before="0" w:after="0"/>
      </w:pPr>
      <w:r>
        <w:t>Threatened and Endangered Species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3"/>
          <w:numId w:val="900"/>
        </w:numPr>
        <w:spacing w:before="0" w:after="0"/>
      </w:pPr>
      <w:r>
        <w:t>Critical Habitat Designation</w:t>
      </w:r>
    </w:p>
    <w:p>
      <w:pPr>
        <w:numPr>
          <w:ilvl w:val="3"/>
          <w:numId w:val="900"/>
        </w:numPr>
        <w:spacing w:before="0" w:after="0"/>
      </w:pPr>
      <w:r>
        <w:t>Population Augmentation</w:t>
      </w:r>
    </w:p>
    <w:p>
      <w:pPr>
        <w:numPr>
          <w:ilvl w:val="2"/>
          <w:numId w:val="900"/>
        </w:numPr>
        <w:spacing w:before="0" w:after="0"/>
      </w:pPr>
      <w:r>
        <w:t>Pollinators</w:t>
      </w:r>
    </w:p>
    <w:p>
      <w:pPr>
        <w:numPr>
          <w:ilvl w:val="3"/>
          <w:numId w:val="900"/>
        </w:numPr>
        <w:spacing w:before="0" w:after="0"/>
      </w:pPr>
      <w:r>
        <w:t>Pollinator Habitat Creation</w:t>
      </w:r>
    </w:p>
    <w:p>
      <w:pPr>
        <w:numPr>
          <w:ilvl w:val="3"/>
          <w:numId w:val="900"/>
        </w:numPr>
        <w:spacing w:before="0" w:after="0"/>
      </w:pPr>
      <w:r>
        <w:t>Pesticide Reduction</w:t>
      </w:r>
    </w:p>
    <w:p>
      <w:pPr>
        <w:numPr>
          <w:ilvl w:val="3"/>
          <w:numId w:val="900"/>
        </w:numPr>
        <w:spacing w:before="0" w:after="0"/>
      </w:pPr>
      <w:r>
        <w:t>Native Plant Promotion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3"/>
          <w:numId w:val="900"/>
        </w:numPr>
        <w:spacing w:before="0" w:after="0"/>
      </w:pPr>
      <w:r>
        <w:t>Ecosystem Function Restoration</w:t>
      </w:r>
    </w:p>
    <w:p>
      <w:pPr>
        <w:numPr>
          <w:ilvl w:val="3"/>
          <w:numId w:val="900"/>
        </w:numPr>
        <w:spacing w:before="0" w:after="0"/>
      </w:pPr>
      <w:r>
        <w:t>Trophic Cascade Management</w:t>
      </w:r>
    </w:p>
    <w:p>
      <w:pPr>
        <w:numPr>
          <w:ilvl w:val="1"/>
          <w:numId w:val="900"/>
        </w:numPr>
        <w:spacing w:before="0" w:after="0"/>
      </w:pPr>
      <w:r>
        <w:t>Restoration of Ecosystem Services</w:t>
      </w:r>
    </w:p>
    <w:p>
      <w:pPr>
        <w:numPr>
          <w:ilvl w:val="2"/>
          <w:numId w:val="900"/>
        </w:numPr>
        <w:spacing w:before="0" w:after="0"/>
      </w:pPr>
      <w:r>
        <w:t>Water Filtration</w:t>
      </w:r>
    </w:p>
    <w:p>
      <w:pPr>
        <w:numPr>
          <w:ilvl w:val="3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Riparian Buffer Establishment</w:t>
      </w:r>
    </w:p>
    <w:p>
      <w:pPr>
        <w:numPr>
          <w:ilvl w:val="3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Forest Carbon Storage</w:t>
      </w:r>
    </w:p>
    <w:p>
      <w:pPr>
        <w:numPr>
          <w:ilvl w:val="3"/>
          <w:numId w:val="900"/>
        </w:numPr>
        <w:spacing w:before="0" w:after="0"/>
      </w:pPr>
      <w:r>
        <w:t>Soil Carbon Enhancement</w:t>
      </w:r>
    </w:p>
    <w:p>
      <w:pPr>
        <w:numPr>
          <w:ilvl w:val="3"/>
          <w:numId w:val="900"/>
        </w:numPr>
        <w:spacing w:before="0" w:after="0"/>
      </w:pPr>
      <w:r>
        <w:t>Wetland Carbon Storage</w:t>
      </w:r>
    </w:p>
    <w:p>
      <w:pPr>
        <w:numPr>
          <w:ilvl w:val="2"/>
          <w:numId w:val="900"/>
        </w:numPr>
        <w:spacing w:before="0" w:after="0"/>
      </w:pPr>
      <w:r>
        <w:t>Soil Stabilization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Revegetation</w:t>
      </w:r>
    </w:p>
    <w:p>
      <w:pPr>
        <w:numPr>
          <w:ilvl w:val="2"/>
          <w:numId w:val="900"/>
        </w:numPr>
        <w:spacing w:before="0" w:after="0"/>
      </w:pPr>
      <w:r>
        <w:t>Pollination Services</w:t>
      </w:r>
    </w:p>
    <w:p>
      <w:pPr>
        <w:numPr>
          <w:ilvl w:val="3"/>
          <w:numId w:val="900"/>
        </w:numPr>
        <w:spacing w:before="0" w:after="0"/>
      </w:pPr>
      <w:r>
        <w:t>Pollinator Habitat Networks</w:t>
      </w:r>
    </w:p>
    <w:p>
      <w:pPr>
        <w:numPr>
          <w:ilvl w:val="3"/>
          <w:numId w:val="900"/>
        </w:numPr>
        <w:spacing w:before="0" w:after="0"/>
      </w:pPr>
      <w:r>
        <w:t>Crop Pollination Support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3"/>
          <w:numId w:val="900"/>
        </w:numPr>
        <w:spacing w:before="0" w:after="0"/>
      </w:pPr>
      <w:r>
        <w:t>Floodplain Restoration</w:t>
      </w:r>
    </w:p>
    <w:p>
      <w:pPr>
        <w:numPr>
          <w:ilvl w:val="3"/>
          <w:numId w:val="900"/>
        </w:numPr>
        <w:spacing w:before="0" w:after="0"/>
      </w:pPr>
      <w:r>
        <w:t>Natural Water Storage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Microclimate Modification</w:t>
      </w:r>
    </w:p>
    <w:p>
      <w:pPr>
        <w:numPr>
          <w:ilvl w:val="3"/>
          <w:numId w:val="900"/>
        </w:numPr>
        <w:spacing w:before="0" w:after="0"/>
      </w:pPr>
      <w:r>
        <w:t>Evapotranspiration</w:t>
      </w:r>
    </w:p>
    <w:p>
      <w:pPr>
        <w:numPr>
          <w:ilvl w:val="1"/>
          <w:numId w:val="900"/>
        </w:numPr>
        <w:spacing w:before="0" w:after="0"/>
      </w:pPr>
      <w:r>
        <w:t>Increasing Ecological Resilience</w:t>
      </w:r>
    </w:p>
    <w:p>
      <w:pPr>
        <w:numPr>
          <w:ilvl w:val="2"/>
          <w:numId w:val="900"/>
        </w:numPr>
        <w:spacing w:before="0" w:after="0"/>
      </w:pPr>
      <w:r>
        <w:t>Resistance to Disturbance</w:t>
      </w:r>
    </w:p>
    <w:p>
      <w:pPr>
        <w:numPr>
          <w:ilvl w:val="3"/>
          <w:numId w:val="900"/>
        </w:numPr>
        <w:spacing w:before="0" w:after="0"/>
      </w:pPr>
      <w:r>
        <w:t>Structural Diversity</w:t>
      </w:r>
    </w:p>
    <w:p>
      <w:pPr>
        <w:numPr>
          <w:ilvl w:val="3"/>
          <w:numId w:val="900"/>
        </w:numPr>
        <w:spacing w:before="0" w:after="0"/>
      </w:pPr>
      <w:r>
        <w:t>Functional Redundancy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Recovery from Disturbance</w:t>
      </w:r>
    </w:p>
    <w:p>
      <w:pPr>
        <w:numPr>
          <w:ilvl w:val="3"/>
          <w:numId w:val="900"/>
        </w:numPr>
        <w:spacing w:before="0" w:after="0"/>
      </w:pPr>
      <w:r>
        <w:t>Regeneration Capacity</w:t>
      </w:r>
    </w:p>
    <w:p>
      <w:pPr>
        <w:numPr>
          <w:ilvl w:val="3"/>
          <w:numId w:val="900"/>
        </w:numPr>
        <w:spacing w:before="0" w:after="0"/>
      </w:pPr>
      <w:r>
        <w:t>Seed Banks</w:t>
      </w:r>
    </w:p>
    <w:p>
      <w:pPr>
        <w:numPr>
          <w:ilvl w:val="3"/>
          <w:numId w:val="900"/>
        </w:numPr>
        <w:spacing w:before="0" w:after="0"/>
      </w:pPr>
      <w:r>
        <w:t>Dispersal Networks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Phenotypic Plasticity</w:t>
      </w:r>
    </w:p>
    <w:p>
      <w:pPr>
        <w:numPr>
          <w:ilvl w:val="3"/>
          <w:numId w:val="900"/>
        </w:numPr>
        <w:spacing w:before="0" w:after="0"/>
      </w:pPr>
      <w:r>
        <w:t>Evolutionary Potential</w:t>
      </w:r>
    </w:p>
    <w:p>
      <w:pPr>
        <w:numPr>
          <w:ilvl w:val="3"/>
          <w:numId w:val="900"/>
        </w:numPr>
        <w:spacing w:before="0" w:after="0"/>
      </w:pPr>
      <w:r>
        <w:t>Migration Corridors</w:t>
      </w:r>
    </w:p>
    <w:p>
      <w:pPr>
        <w:pStyle w:val="Heading1"/>
      </w:pPr>
      <w:r>
        <w:t>Habitat Assessment and Analysis</w:t>
      </w:r>
    </w:p>
    <w:p>
      <w:pPr>
        <w:numPr>
          <w:ilvl w:val="0"/>
          <w:numId w:val="900"/>
        </w:numPr>
        <w:spacing w:before="0" w:after="0"/>
      </w:pPr>
      <w:r>
        <w:t>Planning for Assessment</w:t>
      </w:r>
    </w:p>
    <w:p>
      <w:pPr>
        <w:numPr>
          <w:ilvl w:val="1"/>
          <w:numId w:val="900"/>
        </w:numPr>
        <w:spacing w:before="0" w:after="0"/>
      </w:pPr>
      <w:r>
        <w:t>Defining Objectives and Scope</w:t>
      </w:r>
    </w:p>
    <w:p>
      <w:pPr>
        <w:numPr>
          <w:ilvl w:val="2"/>
          <w:numId w:val="900"/>
        </w:numPr>
        <w:spacing w:before="0" w:after="0"/>
      </w:pPr>
      <w:r>
        <w:t>Identifying Focal Species</w:t>
      </w:r>
    </w:p>
    <w:p>
      <w:pPr>
        <w:numPr>
          <w:ilvl w:val="3"/>
          <w:numId w:val="900"/>
        </w:numPr>
        <w:spacing w:before="0" w:after="0"/>
      </w:pPr>
      <w:r>
        <w:t>Single Species Focus</w:t>
      </w:r>
    </w:p>
    <w:p>
      <w:pPr>
        <w:numPr>
          <w:ilvl w:val="3"/>
          <w:numId w:val="900"/>
        </w:numPr>
        <w:spacing w:before="0" w:after="0"/>
      </w:pPr>
      <w:r>
        <w:t>Multi-Species Approach</w:t>
      </w:r>
    </w:p>
    <w:p>
      <w:pPr>
        <w:numPr>
          <w:ilvl w:val="3"/>
          <w:numId w:val="900"/>
        </w:numPr>
        <w:spacing w:before="0" w:after="0"/>
      </w:pPr>
      <w:r>
        <w:t>Community-Level Focus</w:t>
      </w:r>
    </w:p>
    <w:p>
      <w:pPr>
        <w:numPr>
          <w:ilvl w:val="2"/>
          <w:numId w:val="900"/>
        </w:numPr>
        <w:spacing w:before="0" w:after="0"/>
      </w:pPr>
      <w:r>
        <w:t>Identifying Focal Communities</w:t>
      </w:r>
    </w:p>
    <w:p>
      <w:pPr>
        <w:numPr>
          <w:ilvl w:val="3"/>
          <w:numId w:val="900"/>
        </w:numPr>
        <w:spacing w:before="0" w:after="0"/>
      </w:pPr>
      <w:r>
        <w:t>Vegetation Communities</w:t>
      </w:r>
    </w:p>
    <w:p>
      <w:pPr>
        <w:numPr>
          <w:ilvl w:val="3"/>
          <w:numId w:val="900"/>
        </w:numPr>
        <w:spacing w:before="0" w:after="0"/>
      </w:pPr>
      <w:r>
        <w:t>Animal Communities</w:t>
      </w:r>
    </w:p>
    <w:p>
      <w:pPr>
        <w:numPr>
          <w:ilvl w:val="3"/>
          <w:numId w:val="900"/>
        </w:numPr>
        <w:spacing w:before="0" w:after="0"/>
      </w:pPr>
      <w:r>
        <w:t>Aquatic Communities</w:t>
      </w:r>
    </w:p>
    <w:p>
      <w:pPr>
        <w:numPr>
          <w:ilvl w:val="2"/>
          <w:numId w:val="900"/>
        </w:numPr>
        <w:spacing w:before="0" w:after="0"/>
      </w:pPr>
      <w:r>
        <w:t>Setting Measurable Outcomes</w:t>
      </w:r>
    </w:p>
    <w:p>
      <w:pPr>
        <w:numPr>
          <w:ilvl w:val="3"/>
          <w:numId w:val="900"/>
        </w:numPr>
        <w:spacing w:before="0" w:after="0"/>
      </w:pPr>
      <w:r>
        <w:t>Quantitative Metrics</w:t>
      </w:r>
    </w:p>
    <w:p>
      <w:pPr>
        <w:numPr>
          <w:ilvl w:val="3"/>
          <w:numId w:val="900"/>
        </w:numPr>
        <w:spacing w:before="0" w:after="0"/>
      </w:pPr>
      <w:r>
        <w:t>Qualitative Indicators</w:t>
      </w:r>
    </w:p>
    <w:p>
      <w:pPr>
        <w:numPr>
          <w:ilvl w:val="3"/>
          <w:numId w:val="900"/>
        </w:numPr>
        <w:spacing w:before="0" w:after="0"/>
      </w:pPr>
      <w:r>
        <w:t>Temporal Benchmarks</w:t>
      </w:r>
    </w:p>
    <w:p>
      <w:pPr>
        <w:numPr>
          <w:ilvl w:val="2"/>
          <w:numId w:val="900"/>
        </w:numPr>
        <w:spacing w:before="0" w:after="0"/>
      </w:pPr>
      <w:r>
        <w:t>Spatial Scale Considerations</w:t>
      </w:r>
    </w:p>
    <w:p>
      <w:pPr>
        <w:numPr>
          <w:ilvl w:val="3"/>
          <w:numId w:val="900"/>
        </w:numPr>
        <w:spacing w:before="0" w:after="0"/>
      </w:pPr>
      <w:r>
        <w:t>Site-Level Assessment</w:t>
      </w:r>
    </w:p>
    <w:p>
      <w:pPr>
        <w:numPr>
          <w:ilvl w:val="3"/>
          <w:numId w:val="900"/>
        </w:numPr>
        <w:spacing w:before="0" w:after="0"/>
      </w:pPr>
      <w:r>
        <w:t>Landscape-Level Assessment</w:t>
      </w:r>
    </w:p>
    <w:p>
      <w:pPr>
        <w:numPr>
          <w:ilvl w:val="3"/>
          <w:numId w:val="900"/>
        </w:numPr>
        <w:spacing w:before="0" w:after="0"/>
      </w:pPr>
      <w:r>
        <w:t>Regional Assessment</w:t>
      </w:r>
    </w:p>
    <w:p>
      <w:pPr>
        <w:numPr>
          <w:ilvl w:val="1"/>
          <w:numId w:val="900"/>
        </w:numPr>
        <w:spacing w:before="0" w:after="0"/>
      </w:pPr>
      <w:r>
        <w:t>Understanding Landscape Context</w:t>
      </w:r>
    </w:p>
    <w:p>
      <w:pPr>
        <w:numPr>
          <w:ilvl w:val="2"/>
          <w:numId w:val="900"/>
        </w:numPr>
        <w:spacing w:before="0" w:after="0"/>
      </w:pPr>
      <w:r>
        <w:t>Land Use History</w:t>
      </w:r>
    </w:p>
    <w:p>
      <w:pPr>
        <w:numPr>
          <w:ilvl w:val="3"/>
          <w:numId w:val="900"/>
        </w:numPr>
        <w:spacing w:before="0" w:after="0"/>
      </w:pPr>
      <w:r>
        <w:t>Historical Land Cover</w:t>
      </w:r>
    </w:p>
    <w:p>
      <w:pPr>
        <w:numPr>
          <w:ilvl w:val="3"/>
          <w:numId w:val="900"/>
        </w:numPr>
        <w:spacing w:before="0" w:after="0"/>
      </w:pPr>
      <w:r>
        <w:t>Past Disturbances</w:t>
      </w:r>
    </w:p>
    <w:p>
      <w:pPr>
        <w:numPr>
          <w:ilvl w:val="3"/>
          <w:numId w:val="900"/>
        </w:numPr>
        <w:spacing w:before="0" w:after="0"/>
      </w:pPr>
      <w:r>
        <w:t>Management History</w:t>
      </w:r>
    </w:p>
    <w:p>
      <w:pPr>
        <w:numPr>
          <w:ilvl w:val="2"/>
          <w:numId w:val="900"/>
        </w:numPr>
        <w:spacing w:before="0" w:after="0"/>
      </w:pPr>
      <w:r>
        <w:t>Surrounding Land Uses</w:t>
      </w:r>
    </w:p>
    <w:p>
      <w:pPr>
        <w:numPr>
          <w:ilvl w:val="3"/>
          <w:numId w:val="900"/>
        </w:numPr>
        <w:spacing w:before="0" w:after="0"/>
      </w:pPr>
      <w:r>
        <w:t>Adjacent Habitat Types</w:t>
      </w:r>
    </w:p>
    <w:p>
      <w:pPr>
        <w:numPr>
          <w:ilvl w:val="3"/>
          <w:numId w:val="900"/>
        </w:numPr>
        <w:spacing w:before="0" w:after="0"/>
      </w:pPr>
      <w:r>
        <w:t>Land Use Intensity</w:t>
      </w:r>
    </w:p>
    <w:p>
      <w:pPr>
        <w:numPr>
          <w:ilvl w:val="3"/>
          <w:numId w:val="900"/>
        </w:numPr>
        <w:spacing w:before="0" w:after="0"/>
      </w:pPr>
      <w:r>
        <w:t>Potential Impacts</w:t>
      </w:r>
    </w:p>
    <w:p>
      <w:pPr>
        <w:numPr>
          <w:ilvl w:val="2"/>
          <w:numId w:val="900"/>
        </w:numPr>
        <w:spacing w:before="0" w:after="0"/>
      </w:pPr>
      <w:r>
        <w:t>Connectivity to Other Habitats</w:t>
      </w:r>
    </w:p>
    <w:p>
      <w:pPr>
        <w:numPr>
          <w:ilvl w:val="3"/>
          <w:numId w:val="900"/>
        </w:numPr>
        <w:spacing w:before="0" w:after="0"/>
      </w:pPr>
      <w:r>
        <w:t>Corridor Identification</w:t>
      </w:r>
    </w:p>
    <w:p>
      <w:pPr>
        <w:numPr>
          <w:ilvl w:val="3"/>
          <w:numId w:val="900"/>
        </w:numPr>
        <w:spacing w:before="0" w:after="0"/>
      </w:pPr>
      <w:r>
        <w:t>Barrier Assessment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Identifying Historical and Reference Conditions</w:t>
      </w:r>
    </w:p>
    <w:p>
      <w:pPr>
        <w:numPr>
          <w:ilvl w:val="2"/>
          <w:numId w:val="900"/>
        </w:numPr>
        <w:spacing w:before="0" w:after="0"/>
      </w:pPr>
      <w:r>
        <w:t>Baseline Data Collection</w:t>
      </w:r>
    </w:p>
    <w:p>
      <w:pPr>
        <w:numPr>
          <w:ilvl w:val="3"/>
          <w:numId w:val="900"/>
        </w:numPr>
        <w:spacing w:before="0" w:after="0"/>
      </w:pPr>
      <w:r>
        <w:t>Pre-Disturbance Conditions</w:t>
      </w:r>
    </w:p>
    <w:p>
      <w:pPr>
        <w:numPr>
          <w:ilvl w:val="3"/>
          <w:numId w:val="900"/>
        </w:numPr>
        <w:spacing w:before="0" w:after="0"/>
      </w:pPr>
      <w:r>
        <w:t>Natural Range of Variation</w:t>
      </w:r>
    </w:p>
    <w:p>
      <w:pPr>
        <w:numPr>
          <w:ilvl w:val="3"/>
          <w:numId w:val="900"/>
        </w:numPr>
        <w:spacing w:before="0" w:after="0"/>
      </w:pPr>
      <w:r>
        <w:t>Temporal Baselines</w:t>
      </w:r>
    </w:p>
    <w:p>
      <w:pPr>
        <w:numPr>
          <w:ilvl w:val="2"/>
          <w:numId w:val="900"/>
        </w:numPr>
        <w:spacing w:before="0" w:after="0"/>
      </w:pPr>
      <w:r>
        <w:t>Use of Historical Records</w:t>
      </w:r>
    </w:p>
    <w:p>
      <w:pPr>
        <w:numPr>
          <w:ilvl w:val="3"/>
          <w:numId w:val="900"/>
        </w:numPr>
        <w:spacing w:before="0" w:after="0"/>
      </w:pPr>
      <w:r>
        <w:t>Government Land Office Surveys</w:t>
      </w:r>
    </w:p>
    <w:p>
      <w:pPr>
        <w:numPr>
          <w:ilvl w:val="3"/>
          <w:numId w:val="900"/>
        </w:numPr>
        <w:spacing w:before="0" w:after="0"/>
      </w:pPr>
      <w:r>
        <w:t>Aerial Photographs</w:t>
      </w:r>
    </w:p>
    <w:p>
      <w:pPr>
        <w:numPr>
          <w:ilvl w:val="3"/>
          <w:numId w:val="900"/>
        </w:numPr>
        <w:spacing w:before="0" w:after="0"/>
      </w:pPr>
      <w:r>
        <w:t>Written Accounts</w:t>
      </w:r>
    </w:p>
    <w:p>
      <w:pPr>
        <w:numPr>
          <w:ilvl w:val="2"/>
          <w:numId w:val="900"/>
        </w:numPr>
        <w:spacing w:before="0" w:after="0"/>
      </w:pPr>
      <w:r>
        <w:t>Use of Maps</w:t>
      </w:r>
    </w:p>
    <w:p>
      <w:pPr>
        <w:numPr>
          <w:ilvl w:val="3"/>
          <w:numId w:val="900"/>
        </w:numPr>
        <w:spacing w:before="0" w:after="0"/>
      </w:pPr>
      <w:r>
        <w:t>Historical Maps</w:t>
      </w:r>
    </w:p>
    <w:p>
      <w:pPr>
        <w:numPr>
          <w:ilvl w:val="3"/>
          <w:numId w:val="900"/>
        </w:numPr>
        <w:spacing w:before="0" w:after="0"/>
      </w:pPr>
      <w:r>
        <w:t>Soil Surveys</w:t>
      </w:r>
    </w:p>
    <w:p>
      <w:pPr>
        <w:numPr>
          <w:ilvl w:val="3"/>
          <w:numId w:val="900"/>
        </w:numPr>
        <w:spacing w:before="0" w:after="0"/>
      </w:pPr>
      <w:r>
        <w:t>Geological Maps</w:t>
      </w:r>
    </w:p>
    <w:p>
      <w:pPr>
        <w:numPr>
          <w:ilvl w:val="2"/>
          <w:numId w:val="900"/>
        </w:numPr>
        <w:spacing w:before="0" w:after="0"/>
      </w:pPr>
      <w:r>
        <w:t>Reference Site Selection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Multiple Reference Sites</w:t>
      </w:r>
    </w:p>
    <w:p>
      <w:pPr>
        <w:numPr>
          <w:ilvl w:val="3"/>
          <w:numId w:val="900"/>
        </w:numPr>
        <w:spacing w:before="0" w:after="0"/>
      </w:pPr>
      <w:r>
        <w:t>Reference Site Limitations</w:t>
      </w:r>
    </w:p>
    <w:p>
      <w:pPr>
        <w:numPr>
          <w:ilvl w:val="0"/>
          <w:numId w:val="900"/>
        </w:numPr>
        <w:spacing w:before="0" w:after="0"/>
      </w:pPr>
      <w:r>
        <w:t>Inventory and Mapping Techniques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Image Interpretation Techniques</w:t>
      </w:r>
    </w:p>
    <w:p>
      <w:pPr>
        <w:numPr>
          <w:ilvl w:val="4"/>
          <w:numId w:val="900"/>
        </w:numPr>
        <w:spacing w:before="0" w:after="0"/>
      </w:pPr>
      <w:r>
        <w:t>Visual Interpretation</w:t>
      </w:r>
    </w:p>
    <w:p>
      <w:pPr>
        <w:numPr>
          <w:ilvl w:val="4"/>
          <w:numId w:val="900"/>
        </w:numPr>
        <w:spacing w:before="0" w:after="0"/>
      </w:pPr>
      <w:r>
        <w:t>Digital Image Processing</w:t>
      </w:r>
    </w:p>
    <w:p>
      <w:pPr>
        <w:numPr>
          <w:ilvl w:val="4"/>
          <w:numId w:val="900"/>
        </w:numPr>
        <w:spacing w:before="0" w:after="0"/>
      </w:pPr>
      <w:r>
        <w:t>Stereoscopic Analysis</w:t>
      </w:r>
    </w:p>
    <w:p>
      <w:pPr>
        <w:numPr>
          <w:ilvl w:val="3"/>
          <w:numId w:val="900"/>
        </w:numPr>
        <w:spacing w:before="0" w:after="0"/>
      </w:pPr>
      <w:r>
        <w:t>Change Detection Methods</w:t>
      </w:r>
    </w:p>
    <w:p>
      <w:pPr>
        <w:numPr>
          <w:ilvl w:val="4"/>
          <w:numId w:val="900"/>
        </w:numPr>
        <w:spacing w:before="0" w:after="0"/>
      </w:pPr>
      <w:r>
        <w:t>Temporal Comparisons</w:t>
      </w:r>
    </w:p>
    <w:p>
      <w:pPr>
        <w:numPr>
          <w:ilvl w:val="4"/>
          <w:numId w:val="900"/>
        </w:numPr>
        <w:spacing w:before="0" w:after="0"/>
      </w:pPr>
      <w:r>
        <w:t>Quantifying Changes</w:t>
      </w:r>
    </w:p>
    <w:p>
      <w:pPr>
        <w:numPr>
          <w:ilvl w:val="4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Resolution Considerations</w:t>
      </w:r>
    </w:p>
    <w:p>
      <w:pPr>
        <w:numPr>
          <w:ilvl w:val="4"/>
          <w:numId w:val="900"/>
        </w:numPr>
        <w:spacing w:before="0" w:after="0"/>
      </w:pPr>
      <w:r>
        <w:t>Spatial Resolution</w:t>
      </w:r>
    </w:p>
    <w:p>
      <w:pPr>
        <w:numPr>
          <w:ilvl w:val="4"/>
          <w:numId w:val="900"/>
        </w:numPr>
        <w:spacing w:before="0" w:after="0"/>
      </w:pPr>
      <w:r>
        <w:t>Temporal Resolution</w:t>
      </w:r>
    </w:p>
    <w:p>
      <w:pPr>
        <w:numPr>
          <w:ilvl w:val="4"/>
          <w:numId w:val="900"/>
        </w:numPr>
        <w:spacing w:before="0" w:after="0"/>
      </w:pPr>
      <w:r>
        <w:t>Spectral Resolution</w:t>
      </w:r>
    </w:p>
    <w:p>
      <w:pPr>
        <w:numPr>
          <w:ilvl w:val="3"/>
          <w:numId w:val="900"/>
        </w:numPr>
        <w:spacing w:before="0" w:after="0"/>
      </w:pPr>
      <w:r>
        <w:t>Scale Considerations</w:t>
      </w:r>
    </w:p>
    <w:p>
      <w:pPr>
        <w:numPr>
          <w:ilvl w:val="4"/>
          <w:numId w:val="900"/>
        </w:numPr>
        <w:spacing w:before="0" w:after="0"/>
      </w:pPr>
      <w:r>
        <w:t>Local Scale Applications</w:t>
      </w:r>
    </w:p>
    <w:p>
      <w:pPr>
        <w:numPr>
          <w:ilvl w:val="4"/>
          <w:numId w:val="900"/>
        </w:numPr>
        <w:spacing w:before="0" w:after="0"/>
      </w:pPr>
      <w:r>
        <w:t>Regional Scale Applications</w:t>
      </w:r>
    </w:p>
    <w:p>
      <w:pPr>
        <w:numPr>
          <w:ilvl w:val="4"/>
          <w:numId w:val="900"/>
        </w:numPr>
        <w:spacing w:before="0" w:after="0"/>
      </w:pPr>
      <w:r>
        <w:t>Global Scale Applications</w:t>
      </w:r>
    </w:p>
    <w:p>
      <w:pPr>
        <w:numPr>
          <w:ilvl w:val="3"/>
          <w:numId w:val="900"/>
        </w:numPr>
        <w:spacing w:before="0" w:after="0"/>
      </w:pPr>
      <w:r>
        <w:t>Multispectral Data</w:t>
      </w:r>
    </w:p>
    <w:p>
      <w:pPr>
        <w:numPr>
          <w:ilvl w:val="4"/>
          <w:numId w:val="900"/>
        </w:numPr>
        <w:spacing w:before="0" w:after="0"/>
      </w:pPr>
      <w:r>
        <w:t>Vegetation Indices</w:t>
      </w:r>
    </w:p>
    <w:p>
      <w:pPr>
        <w:numPr>
          <w:ilvl w:val="4"/>
          <w:numId w:val="900"/>
        </w:numPr>
        <w:spacing w:before="0" w:after="0"/>
      </w:pPr>
      <w:r>
        <w:t>Land Cover Classification</w:t>
      </w:r>
    </w:p>
    <w:p>
      <w:pPr>
        <w:numPr>
          <w:ilvl w:val="4"/>
          <w:numId w:val="900"/>
        </w:numPr>
        <w:spacing w:before="0" w:after="0"/>
      </w:pPr>
      <w:r>
        <w:t>Phenological Monitoring</w:t>
      </w:r>
    </w:p>
    <w:p>
      <w:pPr>
        <w:numPr>
          <w:ilvl w:val="3"/>
          <w:numId w:val="900"/>
        </w:numPr>
        <w:spacing w:before="0" w:after="0"/>
      </w:pPr>
      <w:r>
        <w:t>Hyperspectral Data</w:t>
      </w:r>
    </w:p>
    <w:p>
      <w:pPr>
        <w:numPr>
          <w:ilvl w:val="4"/>
          <w:numId w:val="900"/>
        </w:numPr>
        <w:spacing w:before="0" w:after="0"/>
      </w:pPr>
      <w:r>
        <w:t>Species Identification</w:t>
      </w:r>
    </w:p>
    <w:p>
      <w:pPr>
        <w:numPr>
          <w:ilvl w:val="4"/>
          <w:numId w:val="900"/>
        </w:numPr>
        <w:spacing w:before="0" w:after="0"/>
      </w:pPr>
      <w:r>
        <w:t>Stress Detection</w:t>
      </w:r>
    </w:p>
    <w:p>
      <w:pPr>
        <w:numPr>
          <w:ilvl w:val="4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LiDAR Applications</w:t>
      </w:r>
    </w:p>
    <w:p>
      <w:pPr>
        <w:numPr>
          <w:ilvl w:val="3"/>
          <w:numId w:val="900"/>
        </w:numPr>
        <w:spacing w:before="0" w:after="0"/>
      </w:pPr>
      <w:r>
        <w:t>Canopy Structure Analysis</w:t>
      </w:r>
    </w:p>
    <w:p>
      <w:pPr>
        <w:numPr>
          <w:ilvl w:val="4"/>
          <w:numId w:val="900"/>
        </w:numPr>
        <w:spacing w:before="0" w:after="0"/>
      </w:pPr>
      <w:r>
        <w:t>Canopy Height Models</w:t>
      </w:r>
    </w:p>
    <w:p>
      <w:pPr>
        <w:numPr>
          <w:ilvl w:val="4"/>
          <w:numId w:val="900"/>
        </w:numPr>
        <w:spacing w:before="0" w:after="0"/>
      </w:pPr>
      <w:r>
        <w:t>Canopy Density</w:t>
      </w:r>
    </w:p>
    <w:p>
      <w:pPr>
        <w:numPr>
          <w:ilvl w:val="4"/>
          <w:numId w:val="900"/>
        </w:numPr>
        <w:spacing w:before="0" w:after="0"/>
      </w:pPr>
      <w:r>
        <w:t>Vertical Structure</w:t>
      </w:r>
    </w:p>
    <w:p>
      <w:pPr>
        <w:numPr>
          <w:ilvl w:val="3"/>
          <w:numId w:val="900"/>
        </w:numPr>
        <w:spacing w:before="0" w:after="0"/>
      </w:pPr>
      <w:r>
        <w:t>Topographic Mapping</w:t>
      </w:r>
    </w:p>
    <w:p>
      <w:pPr>
        <w:numPr>
          <w:ilvl w:val="4"/>
          <w:numId w:val="900"/>
        </w:numPr>
        <w:spacing w:before="0" w:after="0"/>
      </w:pPr>
      <w:r>
        <w:t>Digital Elevation Models</w:t>
      </w:r>
    </w:p>
    <w:p>
      <w:pPr>
        <w:numPr>
          <w:ilvl w:val="4"/>
          <w:numId w:val="900"/>
        </w:numPr>
        <w:spacing w:before="0" w:after="0"/>
      </w:pPr>
      <w:r>
        <w:t>Slope and Aspect</w:t>
      </w:r>
    </w:p>
    <w:p>
      <w:pPr>
        <w:numPr>
          <w:ilvl w:val="4"/>
          <w:numId w:val="900"/>
        </w:numPr>
        <w:spacing w:before="0" w:after="0"/>
      </w:pPr>
      <w:r>
        <w:t>Watershed Delineation</w:t>
      </w:r>
    </w:p>
    <w:p>
      <w:pPr>
        <w:numPr>
          <w:ilvl w:val="3"/>
          <w:numId w:val="900"/>
        </w:numPr>
        <w:spacing w:before="0" w:after="0"/>
      </w:pPr>
      <w:r>
        <w:t>Biomass Estimation</w:t>
      </w:r>
    </w:p>
    <w:p>
      <w:pPr>
        <w:numPr>
          <w:ilvl w:val="3"/>
          <w:numId w:val="900"/>
        </w:numPr>
        <w:spacing w:before="0" w:after="0"/>
      </w:pPr>
      <w:r>
        <w:t>Forest Inventory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Habitat Mapping and Classification</w:t>
      </w:r>
    </w:p>
    <w:p>
      <w:pPr>
        <w:numPr>
          <w:ilvl w:val="3"/>
          <w:numId w:val="900"/>
        </w:numPr>
        <w:spacing w:before="0" w:after="0"/>
      </w:pPr>
      <w:r>
        <w:t>Land Cover Classification Systems</w:t>
      </w:r>
    </w:p>
    <w:p>
      <w:pPr>
        <w:numPr>
          <w:ilvl w:val="4"/>
          <w:numId w:val="900"/>
        </w:numPr>
        <w:spacing w:before="0" w:after="0"/>
      </w:pPr>
      <w:r>
        <w:t>Anderson Classification System</w:t>
      </w:r>
    </w:p>
    <w:p>
      <w:pPr>
        <w:numPr>
          <w:ilvl w:val="4"/>
          <w:numId w:val="900"/>
        </w:numPr>
        <w:spacing w:before="0" w:after="0"/>
      </w:pPr>
      <w:r>
        <w:t>National Vegetation Classification</w:t>
      </w:r>
    </w:p>
    <w:p>
      <w:pPr>
        <w:numPr>
          <w:ilvl w:val="4"/>
          <w:numId w:val="900"/>
        </w:numPr>
        <w:spacing w:before="0" w:after="0"/>
      </w:pPr>
      <w:r>
        <w:t>Custom Classification Schemes</w:t>
      </w:r>
    </w:p>
    <w:p>
      <w:pPr>
        <w:numPr>
          <w:ilvl w:val="3"/>
          <w:numId w:val="900"/>
        </w:numPr>
        <w:spacing w:before="0" w:after="0"/>
      </w:pPr>
      <w:r>
        <w:t>Vegetation Mapping</w:t>
      </w:r>
    </w:p>
    <w:p>
      <w:pPr>
        <w:numPr>
          <w:ilvl w:val="4"/>
          <w:numId w:val="900"/>
        </w:numPr>
        <w:spacing w:before="0" w:after="0"/>
      </w:pPr>
      <w:r>
        <w:t>Plant Community Mapping</w:t>
      </w:r>
    </w:p>
    <w:p>
      <w:pPr>
        <w:numPr>
          <w:ilvl w:val="4"/>
          <w:numId w:val="900"/>
        </w:numPr>
        <w:spacing w:before="0" w:after="0"/>
      </w:pPr>
      <w:r>
        <w:t>Species Distribution Mapping</w:t>
      </w:r>
    </w:p>
    <w:p>
      <w:pPr>
        <w:numPr>
          <w:ilvl w:val="4"/>
          <w:numId w:val="900"/>
        </w:numPr>
        <w:spacing w:before="0" w:after="0"/>
      </w:pPr>
      <w:r>
        <w:t>Habitat Suitability Mapping</w:t>
      </w:r>
    </w:p>
    <w:p>
      <w:pPr>
        <w:numPr>
          <w:ilvl w:val="2"/>
          <w:numId w:val="900"/>
        </w:numPr>
        <w:spacing w:before="0" w:after="0"/>
      </w:pPr>
      <w:r>
        <w:t>Spatial Analysis Techniques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4"/>
          <w:numId w:val="900"/>
        </w:numPr>
        <w:spacing w:before="0" w:after="0"/>
      </w:pPr>
      <w:r>
        <w:t>Boolean Operations</w:t>
      </w:r>
    </w:p>
    <w:p>
      <w:pPr>
        <w:numPr>
          <w:ilvl w:val="4"/>
          <w:numId w:val="900"/>
        </w:numPr>
        <w:spacing w:before="0" w:after="0"/>
      </w:pPr>
      <w:r>
        <w:t>Weighted Overlay</w:t>
      </w:r>
    </w:p>
    <w:p>
      <w:pPr>
        <w:numPr>
          <w:ilvl w:val="4"/>
          <w:numId w:val="900"/>
        </w:numPr>
        <w:spacing w:before="0" w:after="0"/>
      </w:pPr>
      <w:r>
        <w:t>Suitability Analysis</w:t>
      </w:r>
    </w:p>
    <w:p>
      <w:pPr>
        <w:numPr>
          <w:ilvl w:val="3"/>
          <w:numId w:val="900"/>
        </w:numPr>
        <w:spacing w:before="0" w:after="0"/>
      </w:pPr>
      <w:r>
        <w:t>Buffering and Proximity Analysis</w:t>
      </w:r>
    </w:p>
    <w:p>
      <w:pPr>
        <w:numPr>
          <w:ilvl w:val="4"/>
          <w:numId w:val="900"/>
        </w:numPr>
        <w:spacing w:before="0" w:after="0"/>
      </w:pPr>
      <w:r>
        <w:t>Distance Calculations</w:t>
      </w:r>
    </w:p>
    <w:p>
      <w:pPr>
        <w:numPr>
          <w:ilvl w:val="4"/>
          <w:numId w:val="900"/>
        </w:numPr>
        <w:spacing w:before="0" w:after="0"/>
      </w:pPr>
      <w:r>
        <w:t>Buffer Zone Creation</w:t>
      </w:r>
    </w:p>
    <w:p>
      <w:pPr>
        <w:numPr>
          <w:ilvl w:val="4"/>
          <w:numId w:val="900"/>
        </w:numPr>
        <w:spacing w:before="0" w:after="0"/>
      </w:pPr>
      <w:r>
        <w:t>Nearest Neighbor Analysis</w:t>
      </w:r>
    </w:p>
    <w:p>
      <w:pPr>
        <w:numPr>
          <w:ilvl w:val="3"/>
          <w:numId w:val="900"/>
        </w:numPr>
        <w:spacing w:before="0" w:after="0"/>
      </w:pPr>
      <w:r>
        <w:t>Landscape Pattern Metrics</w:t>
      </w:r>
    </w:p>
    <w:p>
      <w:pPr>
        <w:numPr>
          <w:ilvl w:val="4"/>
          <w:numId w:val="900"/>
        </w:numPr>
        <w:spacing w:before="0" w:after="0"/>
      </w:pPr>
      <w:r>
        <w:t>Patch Metrics</w:t>
      </w:r>
    </w:p>
    <w:p>
      <w:pPr>
        <w:numPr>
          <w:ilvl w:val="4"/>
          <w:numId w:val="900"/>
        </w:numPr>
        <w:spacing w:before="0" w:after="0"/>
      </w:pPr>
      <w:r>
        <w:t>Class Metrics</w:t>
      </w:r>
    </w:p>
    <w:p>
      <w:pPr>
        <w:numPr>
          <w:ilvl w:val="4"/>
          <w:numId w:val="900"/>
        </w:numPr>
        <w:spacing w:before="0" w:after="0"/>
      </w:pPr>
      <w:r>
        <w:t>Landscape Metrics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Attribute Data Management</w:t>
      </w:r>
    </w:p>
    <w:p>
      <w:pPr>
        <w:numPr>
          <w:ilvl w:val="3"/>
          <w:numId w:val="900"/>
        </w:numPr>
        <w:spacing w:before="0" w:after="0"/>
      </w:pPr>
      <w:r>
        <w:t>Spatial Data Quality</w:t>
      </w:r>
    </w:p>
    <w:p>
      <w:pPr>
        <w:numPr>
          <w:ilvl w:val="3"/>
          <w:numId w:val="900"/>
        </w:numPr>
        <w:spacing w:before="0" w:after="0"/>
      </w:pPr>
      <w:r>
        <w:t>Metadata Standards</w:t>
      </w:r>
    </w:p>
    <w:p>
      <w:pPr>
        <w:numPr>
          <w:ilvl w:val="0"/>
          <w:numId w:val="900"/>
        </w:numPr>
        <w:spacing w:before="0" w:after="0"/>
      </w:pPr>
      <w:r>
        <w:t>Field Survey Methods</w:t>
      </w:r>
    </w:p>
    <w:p>
      <w:pPr>
        <w:numPr>
          <w:ilvl w:val="1"/>
          <w:numId w:val="900"/>
        </w:numPr>
        <w:spacing w:before="0" w:after="0"/>
      </w:pPr>
      <w:r>
        <w:t>Vegetation Assessment</w:t>
      </w:r>
    </w:p>
    <w:p>
      <w:pPr>
        <w:numPr>
          <w:ilvl w:val="2"/>
          <w:numId w:val="900"/>
        </w:numPr>
        <w:spacing w:before="0" w:after="0"/>
      </w:pPr>
      <w:r>
        <w:t>Species Composition and Richness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4"/>
          <w:numId w:val="900"/>
        </w:numPr>
        <w:spacing w:before="0" w:after="0"/>
      </w:pPr>
      <w:r>
        <w:t>Field Guides and Keys</w:t>
      </w:r>
    </w:p>
    <w:p>
      <w:pPr>
        <w:numPr>
          <w:ilvl w:val="4"/>
          <w:numId w:val="900"/>
        </w:numPr>
        <w:spacing w:before="0" w:after="0"/>
      </w:pPr>
      <w:r>
        <w:t>Taxonomic Expertise</w:t>
      </w:r>
    </w:p>
    <w:p>
      <w:pPr>
        <w:numPr>
          <w:ilvl w:val="4"/>
          <w:numId w:val="900"/>
        </w:numPr>
        <w:spacing w:before="0" w:after="0"/>
      </w:pPr>
      <w:r>
        <w:t>Voucher Specimens</w:t>
      </w:r>
    </w:p>
    <w:p>
      <w:pPr>
        <w:numPr>
          <w:ilvl w:val="3"/>
          <w:numId w:val="900"/>
        </w:numPr>
        <w:spacing w:before="0" w:after="0"/>
      </w:pPr>
      <w:r>
        <w:t>Diversity Indices</w:t>
      </w:r>
    </w:p>
    <w:p>
      <w:pPr>
        <w:numPr>
          <w:ilvl w:val="4"/>
          <w:numId w:val="900"/>
        </w:numPr>
        <w:spacing w:before="0" w:after="0"/>
      </w:pPr>
      <w:r>
        <w:t>Shannon-Weaver Index</w:t>
      </w:r>
    </w:p>
    <w:p>
      <w:pPr>
        <w:numPr>
          <w:ilvl w:val="4"/>
          <w:numId w:val="900"/>
        </w:numPr>
        <w:spacing w:before="0" w:after="0"/>
      </w:pPr>
      <w:r>
        <w:t>Simpson's Index</w:t>
      </w:r>
    </w:p>
    <w:p>
      <w:pPr>
        <w:numPr>
          <w:ilvl w:val="4"/>
          <w:numId w:val="900"/>
        </w:numPr>
        <w:spacing w:before="0" w:after="0"/>
      </w:pPr>
      <w:r>
        <w:t>Species Accumulation Curves</w:t>
      </w:r>
    </w:p>
    <w:p>
      <w:pPr>
        <w:numPr>
          <w:ilvl w:val="3"/>
          <w:numId w:val="900"/>
        </w:numPr>
        <w:spacing w:before="0" w:after="0"/>
      </w:pPr>
      <w:r>
        <w:t>Abundance Measures</w:t>
      </w:r>
    </w:p>
    <w:p>
      <w:pPr>
        <w:numPr>
          <w:ilvl w:val="4"/>
          <w:numId w:val="900"/>
        </w:numPr>
        <w:spacing w:before="0" w:after="0"/>
      </w:pPr>
      <w:r>
        <w:t>Percent Cover</w:t>
      </w:r>
    </w:p>
    <w:p>
      <w:pPr>
        <w:numPr>
          <w:ilvl w:val="4"/>
          <w:numId w:val="900"/>
        </w:numPr>
        <w:spacing w:before="0" w:after="0"/>
      </w:pPr>
      <w:r>
        <w:t>Density Counts</w:t>
      </w:r>
    </w:p>
    <w:p>
      <w:pPr>
        <w:numPr>
          <w:ilvl w:val="4"/>
          <w:numId w:val="900"/>
        </w:numPr>
        <w:spacing w:before="0" w:after="0"/>
      </w:pPr>
      <w:r>
        <w:t>Frequency Measures</w:t>
      </w:r>
    </w:p>
    <w:p>
      <w:pPr>
        <w:numPr>
          <w:ilvl w:val="2"/>
          <w:numId w:val="900"/>
        </w:numPr>
        <w:spacing w:before="0" w:after="0"/>
      </w:pPr>
      <w:r>
        <w:t>Vegetation Structure and Density</w:t>
      </w:r>
    </w:p>
    <w:p>
      <w:pPr>
        <w:numPr>
          <w:ilvl w:val="3"/>
          <w:numId w:val="900"/>
        </w:numPr>
        <w:spacing w:before="0" w:after="0"/>
      </w:pPr>
      <w:r>
        <w:t>Canopy Cover Measurement</w:t>
      </w:r>
    </w:p>
    <w:p>
      <w:pPr>
        <w:numPr>
          <w:ilvl w:val="4"/>
          <w:numId w:val="900"/>
        </w:numPr>
        <w:spacing w:before="0" w:after="0"/>
      </w:pPr>
      <w:r>
        <w:t>Densiometer Readings</w:t>
      </w:r>
    </w:p>
    <w:p>
      <w:pPr>
        <w:numPr>
          <w:ilvl w:val="4"/>
          <w:numId w:val="900"/>
        </w:numPr>
        <w:spacing w:before="0" w:after="0"/>
      </w:pPr>
      <w:r>
        <w:t>Point Intercept Method</w:t>
      </w:r>
    </w:p>
    <w:p>
      <w:pPr>
        <w:numPr>
          <w:ilvl w:val="4"/>
          <w:numId w:val="900"/>
        </w:numPr>
        <w:spacing w:before="0" w:after="0"/>
      </w:pPr>
      <w:r>
        <w:t>Photographic Methods</w:t>
      </w:r>
    </w:p>
    <w:p>
      <w:pPr>
        <w:numPr>
          <w:ilvl w:val="3"/>
          <w:numId w:val="900"/>
        </w:numPr>
        <w:spacing w:before="0" w:after="0"/>
      </w:pPr>
      <w:r>
        <w:t>Vertical Structure</w:t>
      </w:r>
    </w:p>
    <w:p>
      <w:pPr>
        <w:numPr>
          <w:ilvl w:val="4"/>
          <w:numId w:val="900"/>
        </w:numPr>
        <w:spacing w:before="0" w:after="0"/>
      </w:pPr>
      <w:r>
        <w:t>Canopy Layers</w:t>
      </w:r>
    </w:p>
    <w:p>
      <w:pPr>
        <w:numPr>
          <w:ilvl w:val="4"/>
          <w:numId w:val="900"/>
        </w:numPr>
        <w:spacing w:before="0" w:after="0"/>
      </w:pPr>
      <w:r>
        <w:t>Height Measurements</w:t>
      </w:r>
    </w:p>
    <w:p>
      <w:pPr>
        <w:numPr>
          <w:ilvl w:val="4"/>
          <w:numId w:val="900"/>
        </w:numPr>
        <w:spacing w:before="0" w:after="0"/>
      </w:pPr>
      <w:r>
        <w:t>Foliage Height Diversity</w:t>
      </w:r>
    </w:p>
    <w:p>
      <w:pPr>
        <w:numPr>
          <w:ilvl w:val="3"/>
          <w:numId w:val="900"/>
        </w:numPr>
        <w:spacing w:before="0" w:after="0"/>
      </w:pPr>
      <w:r>
        <w:t>Horizontal Structure</w:t>
      </w:r>
    </w:p>
    <w:p>
      <w:pPr>
        <w:numPr>
          <w:ilvl w:val="4"/>
          <w:numId w:val="900"/>
        </w:numPr>
        <w:spacing w:before="0" w:after="0"/>
      </w:pPr>
      <w:r>
        <w:t>Spatial Distribution Patterns</w:t>
      </w:r>
    </w:p>
    <w:p>
      <w:pPr>
        <w:numPr>
          <w:ilvl w:val="4"/>
          <w:numId w:val="900"/>
        </w:numPr>
        <w:spacing w:before="0" w:after="0"/>
      </w:pPr>
      <w:r>
        <w:t>Gap Analysis</w:t>
      </w:r>
    </w:p>
    <w:p>
      <w:pPr>
        <w:numPr>
          <w:ilvl w:val="4"/>
          <w:numId w:val="900"/>
        </w:numPr>
        <w:spacing w:before="0" w:after="0"/>
      </w:pPr>
      <w:r>
        <w:t>Patch Size Distribution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Transects</w:t>
      </w:r>
    </w:p>
    <w:p>
      <w:pPr>
        <w:numPr>
          <w:ilvl w:val="4"/>
          <w:numId w:val="900"/>
        </w:numPr>
        <w:spacing w:before="0" w:after="0"/>
      </w:pPr>
      <w:r>
        <w:t>Line Transects</w:t>
      </w:r>
    </w:p>
    <w:p>
      <w:pPr>
        <w:numPr>
          <w:ilvl w:val="4"/>
          <w:numId w:val="900"/>
        </w:numPr>
        <w:spacing w:before="0" w:after="0"/>
      </w:pPr>
      <w:r>
        <w:t>Belt Transects</w:t>
      </w:r>
    </w:p>
    <w:p>
      <w:pPr>
        <w:numPr>
          <w:ilvl w:val="4"/>
          <w:numId w:val="900"/>
        </w:numPr>
        <w:spacing w:before="0" w:after="0"/>
      </w:pPr>
      <w:r>
        <w:t>Point-Intercept Transects</w:t>
      </w:r>
    </w:p>
    <w:p>
      <w:pPr>
        <w:numPr>
          <w:ilvl w:val="3"/>
          <w:numId w:val="900"/>
        </w:numPr>
        <w:spacing w:before="0" w:after="0"/>
      </w:pPr>
      <w:r>
        <w:t>Plots and Quadrats</w:t>
      </w:r>
    </w:p>
    <w:p>
      <w:pPr>
        <w:numPr>
          <w:ilvl w:val="4"/>
          <w:numId w:val="900"/>
        </w:numPr>
        <w:spacing w:before="0" w:after="0"/>
      </w:pPr>
      <w:r>
        <w:t>Fixed Area Plots</w:t>
      </w:r>
    </w:p>
    <w:p>
      <w:pPr>
        <w:numPr>
          <w:ilvl w:val="4"/>
          <w:numId w:val="900"/>
        </w:numPr>
        <w:spacing w:before="0" w:after="0"/>
      </w:pPr>
      <w:r>
        <w:t>Variable Radius Plots</w:t>
      </w:r>
    </w:p>
    <w:p>
      <w:pPr>
        <w:numPr>
          <w:ilvl w:val="4"/>
          <w:numId w:val="900"/>
        </w:numPr>
        <w:spacing w:before="0" w:after="0"/>
      </w:pPr>
      <w:r>
        <w:t>Nested Plots</w:t>
      </w:r>
    </w:p>
    <w:p>
      <w:pPr>
        <w:numPr>
          <w:ilvl w:val="3"/>
          <w:numId w:val="900"/>
        </w:numPr>
        <w:spacing w:before="0" w:after="0"/>
      </w:pPr>
      <w:r>
        <w:t>Sampling Design</w:t>
      </w:r>
    </w:p>
    <w:p>
      <w:pPr>
        <w:numPr>
          <w:ilvl w:val="4"/>
          <w:numId w:val="900"/>
        </w:numPr>
        <w:spacing w:before="0" w:after="0"/>
      </w:pPr>
      <w:r>
        <w:t>Random Sampling</w:t>
      </w:r>
    </w:p>
    <w:p>
      <w:pPr>
        <w:numPr>
          <w:ilvl w:val="4"/>
          <w:numId w:val="900"/>
        </w:numPr>
        <w:spacing w:before="0" w:after="0"/>
      </w:pPr>
      <w:r>
        <w:t>Systematic Sampling</w:t>
      </w:r>
    </w:p>
    <w:p>
      <w:pPr>
        <w:numPr>
          <w:ilvl w:val="4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Data Collection Protocols</w:t>
      </w:r>
    </w:p>
    <w:p>
      <w:pPr>
        <w:numPr>
          <w:ilvl w:val="4"/>
          <w:numId w:val="900"/>
        </w:numPr>
        <w:spacing w:before="0" w:after="0"/>
      </w:pPr>
      <w:r>
        <w:t>Standardized Methods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4"/>
          <w:numId w:val="900"/>
        </w:numPr>
        <w:spacing w:before="0" w:after="0"/>
      </w:pPr>
      <w:r>
        <w:t>Data Recording</w:t>
      </w:r>
    </w:p>
    <w:p>
      <w:pPr>
        <w:numPr>
          <w:ilvl w:val="1"/>
          <w:numId w:val="900"/>
        </w:numPr>
        <w:spacing w:before="0" w:after="0"/>
      </w:pPr>
      <w:r>
        <w:t>Wildlife Population and Habitat Use Assessment</w:t>
      </w:r>
    </w:p>
    <w:p>
      <w:pPr>
        <w:numPr>
          <w:ilvl w:val="2"/>
          <w:numId w:val="900"/>
        </w:numPr>
        <w:spacing w:before="0" w:after="0"/>
      </w:pPr>
      <w:r>
        <w:t>Direct Observation Methods</w:t>
      </w:r>
    </w:p>
    <w:p>
      <w:pPr>
        <w:numPr>
          <w:ilvl w:val="3"/>
          <w:numId w:val="900"/>
        </w:numPr>
        <w:spacing w:before="0" w:after="0"/>
      </w:pPr>
      <w:r>
        <w:t>Point Counts</w:t>
      </w:r>
    </w:p>
    <w:p>
      <w:pPr>
        <w:numPr>
          <w:ilvl w:val="4"/>
          <w:numId w:val="900"/>
        </w:numPr>
        <w:spacing w:before="0" w:after="0"/>
      </w:pPr>
      <w:r>
        <w:t>Fixed Radius Counts</w:t>
      </w:r>
    </w:p>
    <w:p>
      <w:pPr>
        <w:numPr>
          <w:ilvl w:val="4"/>
          <w:numId w:val="900"/>
        </w:numPr>
        <w:spacing w:before="0" w:after="0"/>
      </w:pPr>
      <w:r>
        <w:t>Variable Radius Counts</w:t>
      </w:r>
    </w:p>
    <w:p>
      <w:pPr>
        <w:numPr>
          <w:ilvl w:val="4"/>
          <w:numId w:val="900"/>
        </w:numPr>
        <w:spacing w:before="0" w:after="0"/>
      </w:pPr>
      <w:r>
        <w:t>Distance Sampling</w:t>
      </w:r>
    </w:p>
    <w:p>
      <w:pPr>
        <w:numPr>
          <w:ilvl w:val="3"/>
          <w:numId w:val="900"/>
        </w:numPr>
        <w:spacing w:before="0" w:after="0"/>
      </w:pPr>
      <w:r>
        <w:t>Visual Encounter Surveys</w:t>
      </w:r>
    </w:p>
    <w:p>
      <w:pPr>
        <w:numPr>
          <w:ilvl w:val="4"/>
          <w:numId w:val="900"/>
        </w:numPr>
        <w:spacing w:before="0" w:after="0"/>
      </w:pPr>
      <w:r>
        <w:t>Strip Transects</w:t>
      </w:r>
    </w:p>
    <w:p>
      <w:pPr>
        <w:numPr>
          <w:ilvl w:val="4"/>
          <w:numId w:val="900"/>
        </w:numPr>
        <w:spacing w:before="0" w:after="0"/>
      </w:pPr>
      <w:r>
        <w:t>Area Searches</w:t>
      </w:r>
    </w:p>
    <w:p>
      <w:pPr>
        <w:numPr>
          <w:ilvl w:val="4"/>
          <w:numId w:val="900"/>
        </w:numPr>
        <w:spacing w:before="0" w:after="0"/>
      </w:pPr>
      <w:r>
        <w:t>Timed Searches</w:t>
      </w:r>
    </w:p>
    <w:p>
      <w:pPr>
        <w:numPr>
          <w:ilvl w:val="3"/>
          <w:numId w:val="900"/>
        </w:numPr>
        <w:spacing w:before="0" w:after="0"/>
      </w:pPr>
      <w:r>
        <w:t>Behavioral Observations</w:t>
      </w:r>
    </w:p>
    <w:p>
      <w:pPr>
        <w:numPr>
          <w:ilvl w:val="4"/>
          <w:numId w:val="900"/>
        </w:numPr>
        <w:spacing w:before="0" w:after="0"/>
      </w:pPr>
      <w:r>
        <w:t>Activity Budgets</w:t>
      </w:r>
    </w:p>
    <w:p>
      <w:pPr>
        <w:numPr>
          <w:ilvl w:val="4"/>
          <w:numId w:val="900"/>
        </w:numPr>
        <w:spacing w:before="0" w:after="0"/>
      </w:pPr>
      <w:r>
        <w:t>Habitat Use Patterns</w:t>
      </w:r>
    </w:p>
    <w:p>
      <w:pPr>
        <w:numPr>
          <w:ilvl w:val="4"/>
          <w:numId w:val="900"/>
        </w:numPr>
        <w:spacing w:before="0" w:after="0"/>
      </w:pPr>
      <w:r>
        <w:t>Social Interactions</w:t>
      </w:r>
    </w:p>
    <w:p>
      <w:pPr>
        <w:numPr>
          <w:ilvl w:val="2"/>
          <w:numId w:val="900"/>
        </w:numPr>
        <w:spacing w:before="0" w:after="0"/>
      </w:pPr>
      <w:r>
        <w:t>Mark-Recapture Studies</w:t>
      </w:r>
    </w:p>
    <w:p>
      <w:pPr>
        <w:numPr>
          <w:ilvl w:val="3"/>
          <w:numId w:val="900"/>
        </w:numPr>
        <w:spacing w:before="0" w:after="0"/>
      </w:pPr>
      <w:r>
        <w:t>Marking Techniques</w:t>
      </w:r>
    </w:p>
    <w:p>
      <w:pPr>
        <w:numPr>
          <w:ilvl w:val="4"/>
          <w:numId w:val="900"/>
        </w:numPr>
        <w:spacing w:before="0" w:after="0"/>
      </w:pPr>
      <w:r>
        <w:t>Physical Tags</w:t>
      </w:r>
    </w:p>
    <w:p>
      <w:pPr>
        <w:numPr>
          <w:ilvl w:val="4"/>
          <w:numId w:val="900"/>
        </w:numPr>
        <w:spacing w:before="0" w:after="0"/>
      </w:pPr>
      <w:r>
        <w:t>Natural Markings</w:t>
      </w:r>
    </w:p>
    <w:p>
      <w:pPr>
        <w:numPr>
          <w:ilvl w:val="4"/>
          <w:numId w:val="900"/>
        </w:numPr>
        <w:spacing w:before="0" w:after="0"/>
      </w:pPr>
      <w:r>
        <w:t>Temporary Marks</w:t>
      </w:r>
    </w:p>
    <w:p>
      <w:pPr>
        <w:numPr>
          <w:ilvl w:val="3"/>
          <w:numId w:val="900"/>
        </w:numPr>
        <w:spacing w:before="0" w:after="0"/>
      </w:pPr>
      <w:r>
        <w:t>Population Estimation Methods</w:t>
      </w:r>
    </w:p>
    <w:p>
      <w:pPr>
        <w:numPr>
          <w:ilvl w:val="4"/>
          <w:numId w:val="900"/>
        </w:numPr>
        <w:spacing w:before="0" w:after="0"/>
      </w:pPr>
      <w:r>
        <w:t>Lincoln-Petersen Estimator</w:t>
      </w:r>
    </w:p>
    <w:p>
      <w:pPr>
        <w:numPr>
          <w:ilvl w:val="4"/>
          <w:numId w:val="900"/>
        </w:numPr>
        <w:spacing w:before="0" w:after="0"/>
      </w:pPr>
      <w:r>
        <w:t>Jolly-Seber Models</w:t>
      </w:r>
    </w:p>
    <w:p>
      <w:pPr>
        <w:numPr>
          <w:ilvl w:val="4"/>
          <w:numId w:val="900"/>
        </w:numPr>
        <w:spacing w:before="0" w:after="0"/>
      </w:pPr>
      <w:r>
        <w:t>Closed Population Models</w:t>
      </w:r>
    </w:p>
    <w:p>
      <w:pPr>
        <w:numPr>
          <w:ilvl w:val="3"/>
          <w:numId w:val="900"/>
        </w:numPr>
        <w:spacing w:before="0" w:after="0"/>
      </w:pPr>
      <w:r>
        <w:t>Study Design Considerations</w:t>
      </w:r>
    </w:p>
    <w:p>
      <w:pPr>
        <w:numPr>
          <w:ilvl w:val="4"/>
          <w:numId w:val="900"/>
        </w:numPr>
        <w:spacing w:before="0" w:after="0"/>
      </w:pPr>
      <w:r>
        <w:t>Capture Probability</w:t>
      </w:r>
    </w:p>
    <w:p>
      <w:pPr>
        <w:numPr>
          <w:ilvl w:val="4"/>
          <w:numId w:val="900"/>
        </w:numPr>
        <w:spacing w:before="0" w:after="0"/>
      </w:pPr>
      <w:r>
        <w:t>Marking Effects</w:t>
      </w:r>
    </w:p>
    <w:p>
      <w:pPr>
        <w:numPr>
          <w:ilvl w:val="4"/>
          <w:numId w:val="900"/>
        </w:numPr>
        <w:spacing w:before="0" w:after="0"/>
      </w:pPr>
      <w:r>
        <w:t>Population Closure</w:t>
      </w:r>
    </w:p>
    <w:p>
      <w:pPr>
        <w:numPr>
          <w:ilvl w:val="2"/>
          <w:numId w:val="900"/>
        </w:numPr>
        <w:spacing w:before="0" w:after="0"/>
      </w:pPr>
      <w:r>
        <w:t>Camera Trapping</w:t>
      </w:r>
    </w:p>
    <w:p>
      <w:pPr>
        <w:numPr>
          <w:ilvl w:val="3"/>
          <w:numId w:val="900"/>
        </w:numPr>
        <w:spacing w:before="0" w:after="0"/>
      </w:pPr>
      <w:r>
        <w:t>Camera Placement Strategies</w:t>
      </w:r>
    </w:p>
    <w:p>
      <w:pPr>
        <w:numPr>
          <w:ilvl w:val="4"/>
          <w:numId w:val="900"/>
        </w:numPr>
        <w:spacing w:before="0" w:after="0"/>
      </w:pPr>
      <w:r>
        <w:t>Trail Placement</w:t>
      </w:r>
    </w:p>
    <w:p>
      <w:pPr>
        <w:numPr>
          <w:ilvl w:val="4"/>
          <w:numId w:val="900"/>
        </w:numPr>
        <w:spacing w:before="0" w:after="0"/>
      </w:pPr>
      <w:r>
        <w:t>Habitat-Based Placement</w:t>
      </w:r>
    </w:p>
    <w:p>
      <w:pPr>
        <w:numPr>
          <w:ilvl w:val="4"/>
          <w:numId w:val="900"/>
        </w:numPr>
        <w:spacing w:before="0" w:after="0"/>
      </w:pPr>
      <w:r>
        <w:t>Grid Sampling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4"/>
          <w:numId w:val="900"/>
        </w:numPr>
        <w:spacing w:before="0" w:after="0"/>
      </w:pPr>
      <w:r>
        <w:t>Image Processing</w:t>
      </w:r>
    </w:p>
    <w:p>
      <w:pPr>
        <w:numPr>
          <w:ilvl w:val="4"/>
          <w:numId w:val="900"/>
        </w:numPr>
        <w:spacing w:before="0" w:after="0"/>
      </w:pPr>
      <w:r>
        <w:t>Species Identification</w:t>
      </w:r>
    </w:p>
    <w:p>
      <w:pPr>
        <w:numPr>
          <w:ilvl w:val="4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4"/>
          <w:numId w:val="900"/>
        </w:numPr>
        <w:spacing w:before="0" w:after="0"/>
      </w:pPr>
      <w:r>
        <w:t>Occupancy Modeling</w:t>
      </w:r>
    </w:p>
    <w:p>
      <w:pPr>
        <w:numPr>
          <w:ilvl w:val="4"/>
          <w:numId w:val="900"/>
        </w:numPr>
        <w:spacing w:before="0" w:after="0"/>
      </w:pPr>
      <w:r>
        <w:t>Abundance Estimation</w:t>
      </w:r>
    </w:p>
    <w:p>
      <w:pPr>
        <w:numPr>
          <w:ilvl w:val="4"/>
          <w:numId w:val="900"/>
        </w:numPr>
        <w:spacing w:before="0" w:after="0"/>
      </w:pPr>
      <w:r>
        <w:t>Activity Patterns</w:t>
      </w:r>
    </w:p>
    <w:p>
      <w:pPr>
        <w:numPr>
          <w:ilvl w:val="2"/>
          <w:numId w:val="900"/>
        </w:numPr>
        <w:spacing w:before="0" w:after="0"/>
      </w:pPr>
      <w:r>
        <w:t>Track, Scat, and Sign Surveys</w:t>
      </w:r>
    </w:p>
    <w:p>
      <w:pPr>
        <w:numPr>
          <w:ilvl w:val="3"/>
          <w:numId w:val="900"/>
        </w:numPr>
        <w:spacing w:before="0" w:after="0"/>
      </w:pPr>
      <w:r>
        <w:t>Identification Skills</w:t>
      </w:r>
    </w:p>
    <w:p>
      <w:pPr>
        <w:numPr>
          <w:ilvl w:val="4"/>
          <w:numId w:val="900"/>
        </w:numPr>
        <w:spacing w:before="0" w:after="0"/>
      </w:pPr>
      <w:r>
        <w:t>Track Characteristics</w:t>
      </w:r>
    </w:p>
    <w:p>
      <w:pPr>
        <w:numPr>
          <w:ilvl w:val="4"/>
          <w:numId w:val="900"/>
        </w:numPr>
        <w:spacing w:before="0" w:after="0"/>
      </w:pPr>
      <w:r>
        <w:t>Scat Analysis</w:t>
      </w:r>
    </w:p>
    <w:p>
      <w:pPr>
        <w:numPr>
          <w:ilvl w:val="4"/>
          <w:numId w:val="900"/>
        </w:numPr>
        <w:spacing w:before="0" w:after="0"/>
      </w:pPr>
      <w:r>
        <w:t>Feeding Signs</w:t>
      </w:r>
    </w:p>
    <w:p>
      <w:pPr>
        <w:numPr>
          <w:ilvl w:val="3"/>
          <w:numId w:val="900"/>
        </w:numPr>
        <w:spacing w:before="0" w:after="0"/>
      </w:pPr>
      <w:r>
        <w:t>Survey Protocols</w:t>
      </w:r>
    </w:p>
    <w:p>
      <w:pPr>
        <w:numPr>
          <w:ilvl w:val="4"/>
          <w:numId w:val="900"/>
        </w:numPr>
        <w:spacing w:before="0" w:after="0"/>
      </w:pPr>
      <w:r>
        <w:t>Transect Surveys</w:t>
      </w:r>
    </w:p>
    <w:p>
      <w:pPr>
        <w:numPr>
          <w:ilvl w:val="4"/>
          <w:numId w:val="900"/>
        </w:numPr>
        <w:spacing w:before="0" w:after="0"/>
      </w:pPr>
      <w:r>
        <w:t>Plot Surveys</w:t>
      </w:r>
    </w:p>
    <w:p>
      <w:pPr>
        <w:numPr>
          <w:ilvl w:val="4"/>
          <w:numId w:val="900"/>
        </w:numPr>
        <w:spacing w:before="0" w:after="0"/>
      </w:pPr>
      <w:r>
        <w:t>Opportunistic Surveys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4"/>
          <w:numId w:val="900"/>
        </w:numPr>
        <w:spacing w:before="0" w:after="0"/>
      </w:pPr>
      <w:r>
        <w:t>Presence-Absence Data</w:t>
      </w:r>
    </w:p>
    <w:p>
      <w:pPr>
        <w:numPr>
          <w:ilvl w:val="4"/>
          <w:numId w:val="900"/>
        </w:numPr>
        <w:spacing w:before="0" w:after="0"/>
      </w:pPr>
      <w:r>
        <w:t>Relative Abundance</w:t>
      </w:r>
    </w:p>
    <w:p>
      <w:pPr>
        <w:numPr>
          <w:ilvl w:val="4"/>
          <w:numId w:val="900"/>
        </w:numPr>
        <w:spacing w:before="0" w:after="0"/>
      </w:pPr>
      <w:r>
        <w:t>Habitat Associations</w:t>
      </w:r>
    </w:p>
    <w:p>
      <w:pPr>
        <w:numPr>
          <w:ilvl w:val="2"/>
          <w:numId w:val="900"/>
        </w:numPr>
        <w:spacing w:before="0" w:after="0"/>
      </w:pPr>
      <w:r>
        <w:t>Telemetry and GPS Tracking</w:t>
      </w:r>
    </w:p>
    <w:p>
      <w:pPr>
        <w:numPr>
          <w:ilvl w:val="3"/>
          <w:numId w:val="900"/>
        </w:numPr>
        <w:spacing w:before="0" w:after="0"/>
      </w:pPr>
      <w:r>
        <w:t>Tagging and Attachment Methods</w:t>
      </w:r>
    </w:p>
    <w:p>
      <w:pPr>
        <w:numPr>
          <w:ilvl w:val="4"/>
          <w:numId w:val="900"/>
        </w:numPr>
        <w:spacing w:before="0" w:after="0"/>
      </w:pPr>
      <w:r>
        <w:t>Radio Collars</w:t>
      </w:r>
    </w:p>
    <w:p>
      <w:pPr>
        <w:numPr>
          <w:ilvl w:val="4"/>
          <w:numId w:val="900"/>
        </w:numPr>
        <w:spacing w:before="0" w:after="0"/>
      </w:pPr>
      <w:r>
        <w:t>GPS Collars</w:t>
      </w:r>
    </w:p>
    <w:p>
      <w:pPr>
        <w:numPr>
          <w:ilvl w:val="4"/>
          <w:numId w:val="900"/>
        </w:numPr>
        <w:spacing w:before="0" w:after="0"/>
      </w:pPr>
      <w:r>
        <w:t>Implanted Transmitters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4"/>
          <w:numId w:val="900"/>
        </w:numPr>
        <w:spacing w:before="0" w:after="0"/>
      </w:pPr>
      <w:r>
        <w:t>Home Range Analysis</w:t>
      </w:r>
    </w:p>
    <w:p>
      <w:pPr>
        <w:numPr>
          <w:ilvl w:val="4"/>
          <w:numId w:val="900"/>
        </w:numPr>
        <w:spacing w:before="0" w:after="0"/>
      </w:pPr>
      <w:r>
        <w:t>Movement Patterns</w:t>
      </w:r>
    </w:p>
    <w:p>
      <w:pPr>
        <w:numPr>
          <w:ilvl w:val="4"/>
          <w:numId w:val="900"/>
        </w:numPr>
        <w:spacing w:before="0" w:after="0"/>
      </w:pPr>
      <w:r>
        <w:t>Habitat Selection</w:t>
      </w:r>
    </w:p>
    <w:p>
      <w:pPr>
        <w:numPr>
          <w:ilvl w:val="3"/>
          <w:numId w:val="900"/>
        </w:numPr>
        <w:spacing w:before="0" w:after="0"/>
      </w:pPr>
      <w:r>
        <w:t>Mapping Applications</w:t>
      </w:r>
    </w:p>
    <w:p>
      <w:pPr>
        <w:numPr>
          <w:ilvl w:val="4"/>
          <w:numId w:val="900"/>
        </w:numPr>
        <w:spacing w:before="0" w:after="0"/>
      </w:pPr>
      <w:r>
        <w:t>Location Mapping</w:t>
      </w:r>
    </w:p>
    <w:p>
      <w:pPr>
        <w:numPr>
          <w:ilvl w:val="4"/>
          <w:numId w:val="900"/>
        </w:numPr>
        <w:spacing w:before="0" w:after="0"/>
      </w:pPr>
      <w:r>
        <w:t>Movement Corridors</w:t>
      </w:r>
    </w:p>
    <w:p>
      <w:pPr>
        <w:numPr>
          <w:ilvl w:val="4"/>
          <w:numId w:val="900"/>
        </w:numPr>
        <w:spacing w:before="0" w:after="0"/>
      </w:pPr>
      <w:r>
        <w:t>Activity Centers</w:t>
      </w:r>
    </w:p>
    <w:p>
      <w:pPr>
        <w:numPr>
          <w:ilvl w:val="1"/>
          <w:numId w:val="900"/>
        </w:numPr>
        <w:spacing w:before="0" w:after="0"/>
      </w:pPr>
      <w:r>
        <w:t>Soil and Water Assessment</w:t>
      </w:r>
    </w:p>
    <w:p>
      <w:pPr>
        <w:numPr>
          <w:ilvl w:val="2"/>
          <w:numId w:val="900"/>
        </w:numPr>
        <w:spacing w:before="0" w:after="0"/>
      </w:pPr>
      <w:r>
        <w:t>Soil Sampling and Analysis</w:t>
      </w:r>
    </w:p>
    <w:p>
      <w:pPr>
        <w:numPr>
          <w:ilvl w:val="3"/>
          <w:numId w:val="900"/>
        </w:numPr>
        <w:spacing w:before="0" w:after="0"/>
      </w:pPr>
      <w:r>
        <w:t>Sampling Design</w:t>
      </w:r>
    </w:p>
    <w:p>
      <w:pPr>
        <w:numPr>
          <w:ilvl w:val="4"/>
          <w:numId w:val="900"/>
        </w:numPr>
        <w:spacing w:before="0" w:after="0"/>
      </w:pPr>
      <w:r>
        <w:t>Grid Sampling</w:t>
      </w:r>
    </w:p>
    <w:p>
      <w:pPr>
        <w:numPr>
          <w:ilvl w:val="4"/>
          <w:numId w:val="900"/>
        </w:numPr>
        <w:spacing w:before="0" w:after="0"/>
      </w:pPr>
      <w:r>
        <w:t>Transect Sampling</w:t>
      </w:r>
    </w:p>
    <w:p>
      <w:pPr>
        <w:numPr>
          <w:ilvl w:val="4"/>
          <w:numId w:val="900"/>
        </w:numPr>
        <w:spacing w:before="0" w:after="0"/>
      </w:pPr>
      <w:r>
        <w:t>Targeted Sampling</w:t>
      </w:r>
    </w:p>
    <w:p>
      <w:pPr>
        <w:numPr>
          <w:ilvl w:val="3"/>
          <w:numId w:val="900"/>
        </w:numPr>
        <w:spacing w:before="0" w:after="0"/>
      </w:pPr>
      <w:r>
        <w:t>Soil Texture and Structure</w:t>
      </w:r>
    </w:p>
    <w:p>
      <w:pPr>
        <w:numPr>
          <w:ilvl w:val="4"/>
          <w:numId w:val="900"/>
        </w:numPr>
        <w:spacing w:before="0" w:after="0"/>
      </w:pPr>
      <w:r>
        <w:t>Particle Size Analysis</w:t>
      </w:r>
    </w:p>
    <w:p>
      <w:pPr>
        <w:numPr>
          <w:ilvl w:val="4"/>
          <w:numId w:val="900"/>
        </w:numPr>
        <w:spacing w:before="0" w:after="0"/>
      </w:pPr>
      <w:r>
        <w:t>Bulk Density</w:t>
      </w:r>
    </w:p>
    <w:p>
      <w:pPr>
        <w:numPr>
          <w:ilvl w:val="4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Chemical Analysis</w:t>
      </w:r>
    </w:p>
    <w:p>
      <w:pPr>
        <w:numPr>
          <w:ilvl w:val="4"/>
          <w:numId w:val="900"/>
        </w:numPr>
        <w:spacing w:before="0" w:after="0"/>
      </w:pPr>
      <w:r>
        <w:t>pH Testing</w:t>
      </w:r>
    </w:p>
    <w:p>
      <w:pPr>
        <w:numPr>
          <w:ilvl w:val="4"/>
          <w:numId w:val="900"/>
        </w:numPr>
        <w:spacing w:before="0" w:after="0"/>
      </w:pPr>
      <w:r>
        <w:t>Nutrient Analysis</w:t>
      </w:r>
    </w:p>
    <w:p>
      <w:pPr>
        <w:numPr>
          <w:ilvl w:val="4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Contaminant Testing</w:t>
      </w:r>
    </w:p>
    <w:p>
      <w:pPr>
        <w:numPr>
          <w:ilvl w:val="4"/>
          <w:numId w:val="900"/>
        </w:numPr>
        <w:spacing w:before="0" w:after="0"/>
      </w:pPr>
      <w:r>
        <w:t>Heavy Metals</w:t>
      </w:r>
    </w:p>
    <w:p>
      <w:pPr>
        <w:numPr>
          <w:ilvl w:val="4"/>
          <w:numId w:val="900"/>
        </w:numPr>
        <w:spacing w:before="0" w:after="0"/>
      </w:pPr>
      <w:r>
        <w:t>Pesticide Residues</w:t>
      </w:r>
    </w:p>
    <w:p>
      <w:pPr>
        <w:numPr>
          <w:ilvl w:val="4"/>
          <w:numId w:val="900"/>
        </w:numPr>
        <w:spacing w:before="0" w:after="0"/>
      </w:pPr>
      <w:r>
        <w:t>Petroleum Products</w:t>
      </w:r>
    </w:p>
    <w:p>
      <w:pPr>
        <w:numPr>
          <w:ilvl w:val="2"/>
          <w:numId w:val="900"/>
        </w:numPr>
        <w:spacing w:before="0" w:after="0"/>
      </w:pPr>
      <w:r>
        <w:t>Water Quality Testing</w:t>
      </w:r>
    </w:p>
    <w:p>
      <w:pPr>
        <w:numPr>
          <w:ilvl w:val="3"/>
          <w:numId w:val="900"/>
        </w:numPr>
        <w:spacing w:before="0" w:after="0"/>
      </w:pPr>
      <w:r>
        <w:t>Physical Parameters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Turbidity</w:t>
      </w:r>
    </w:p>
    <w:p>
      <w:pPr>
        <w:numPr>
          <w:ilvl w:val="4"/>
          <w:numId w:val="900"/>
        </w:numPr>
        <w:spacing w:before="0" w:after="0"/>
      </w:pPr>
      <w:r>
        <w:t>Conductivity</w:t>
      </w:r>
    </w:p>
    <w:p>
      <w:pPr>
        <w:numPr>
          <w:ilvl w:val="4"/>
          <w:numId w:val="900"/>
        </w:numPr>
        <w:spacing w:before="0" w:after="0"/>
      </w:pPr>
      <w:r>
        <w:t>Flow Rate</w:t>
      </w:r>
    </w:p>
    <w:p>
      <w:pPr>
        <w:numPr>
          <w:ilvl w:val="3"/>
          <w:numId w:val="900"/>
        </w:numPr>
        <w:spacing w:before="0" w:after="0"/>
      </w:pPr>
      <w:r>
        <w:t>Chemical Parameters</w:t>
      </w:r>
    </w:p>
    <w:p>
      <w:pPr>
        <w:numPr>
          <w:ilvl w:val="4"/>
          <w:numId w:val="900"/>
        </w:numPr>
        <w:spacing w:before="0" w:after="0"/>
      </w:pPr>
      <w:r>
        <w:t>pH Levels</w:t>
      </w:r>
    </w:p>
    <w:p>
      <w:pPr>
        <w:numPr>
          <w:ilvl w:val="4"/>
          <w:numId w:val="900"/>
        </w:numPr>
        <w:spacing w:before="0" w:after="0"/>
      </w:pPr>
      <w:r>
        <w:t>Dissolved Oxygen</w:t>
      </w:r>
    </w:p>
    <w:p>
      <w:pPr>
        <w:numPr>
          <w:ilvl w:val="4"/>
          <w:numId w:val="900"/>
        </w:numPr>
        <w:spacing w:before="0" w:after="0"/>
      </w:pPr>
      <w:r>
        <w:t>Nutrient Concentrations</w:t>
      </w:r>
    </w:p>
    <w:p>
      <w:pPr>
        <w:numPr>
          <w:ilvl w:val="4"/>
          <w:numId w:val="900"/>
        </w:numPr>
        <w:spacing w:before="0" w:after="0"/>
      </w:pPr>
      <w:r>
        <w:t>Pollutant Levels</w:t>
      </w:r>
    </w:p>
    <w:p>
      <w:pPr>
        <w:numPr>
          <w:ilvl w:val="3"/>
          <w:numId w:val="900"/>
        </w:numPr>
        <w:spacing w:before="0" w:after="0"/>
      </w:pPr>
      <w:r>
        <w:t>Biological Parameters</w:t>
      </w:r>
    </w:p>
    <w:p>
      <w:pPr>
        <w:numPr>
          <w:ilvl w:val="4"/>
          <w:numId w:val="900"/>
        </w:numPr>
        <w:spacing w:before="0" w:after="0"/>
      </w:pPr>
      <w:r>
        <w:t>Bacterial Counts</w:t>
      </w:r>
    </w:p>
    <w:p>
      <w:pPr>
        <w:numPr>
          <w:ilvl w:val="4"/>
          <w:numId w:val="900"/>
        </w:numPr>
        <w:spacing w:before="0" w:after="0"/>
      </w:pPr>
      <w:r>
        <w:t>Algae Concentrations</w:t>
      </w:r>
    </w:p>
    <w:p>
      <w:pPr>
        <w:numPr>
          <w:ilvl w:val="4"/>
          <w:numId w:val="900"/>
        </w:numPr>
        <w:spacing w:before="0" w:after="0"/>
      </w:pPr>
      <w:r>
        <w:t>Macroinvertebrate Communities</w:t>
      </w:r>
    </w:p>
    <w:p>
      <w:pPr>
        <w:numPr>
          <w:ilvl w:val="2"/>
          <w:numId w:val="900"/>
        </w:numPr>
        <w:spacing w:before="0" w:after="0"/>
      </w:pPr>
      <w:r>
        <w:t>Hydrological Measurements</w:t>
      </w:r>
    </w:p>
    <w:p>
      <w:pPr>
        <w:numPr>
          <w:ilvl w:val="3"/>
          <w:numId w:val="900"/>
        </w:numPr>
        <w:spacing w:before="0" w:after="0"/>
      </w:pPr>
      <w:r>
        <w:t>Stream Flow and Discharge</w:t>
      </w:r>
    </w:p>
    <w:p>
      <w:pPr>
        <w:numPr>
          <w:ilvl w:val="4"/>
          <w:numId w:val="900"/>
        </w:numPr>
        <w:spacing w:before="0" w:after="0"/>
      </w:pPr>
      <w:r>
        <w:t>Flow Gauging</w:t>
      </w:r>
    </w:p>
    <w:p>
      <w:pPr>
        <w:numPr>
          <w:ilvl w:val="4"/>
          <w:numId w:val="900"/>
        </w:numPr>
        <w:spacing w:before="0" w:after="0"/>
      </w:pPr>
      <w:r>
        <w:t>Velocity Measurements</w:t>
      </w:r>
    </w:p>
    <w:p>
      <w:pPr>
        <w:numPr>
          <w:ilvl w:val="4"/>
          <w:numId w:val="900"/>
        </w:numPr>
        <w:spacing w:before="0" w:after="0"/>
      </w:pPr>
      <w:r>
        <w:t>Cross-Sectional Area</w:t>
      </w:r>
    </w:p>
    <w:p>
      <w:pPr>
        <w:numPr>
          <w:ilvl w:val="3"/>
          <w:numId w:val="900"/>
        </w:numPr>
        <w:spacing w:before="0" w:after="0"/>
      </w:pPr>
      <w:r>
        <w:t>Water Table Monitoring</w:t>
      </w:r>
    </w:p>
    <w:p>
      <w:pPr>
        <w:numPr>
          <w:ilvl w:val="4"/>
          <w:numId w:val="900"/>
        </w:numPr>
        <w:spacing w:before="0" w:after="0"/>
      </w:pPr>
      <w:r>
        <w:t>Well Installation</w:t>
      </w:r>
    </w:p>
    <w:p>
      <w:pPr>
        <w:numPr>
          <w:ilvl w:val="4"/>
          <w:numId w:val="900"/>
        </w:numPr>
        <w:spacing w:before="0" w:after="0"/>
      </w:pPr>
      <w:r>
        <w:t>Water Level Measurements</w:t>
      </w:r>
    </w:p>
    <w:p>
      <w:pPr>
        <w:numPr>
          <w:ilvl w:val="4"/>
          <w:numId w:val="900"/>
        </w:numPr>
        <w:spacing w:before="0" w:after="0"/>
      </w:pPr>
      <w:r>
        <w:t>Seasonal Fluctuations</w:t>
      </w:r>
    </w:p>
    <w:p>
      <w:pPr>
        <w:numPr>
          <w:ilvl w:val="3"/>
          <w:numId w:val="900"/>
        </w:numPr>
        <w:spacing w:before="0" w:after="0"/>
      </w:pPr>
      <w:r>
        <w:t>Precipitation Monitoring</w:t>
      </w:r>
    </w:p>
    <w:p>
      <w:pPr>
        <w:numPr>
          <w:ilvl w:val="4"/>
          <w:numId w:val="900"/>
        </w:numPr>
        <w:spacing w:before="0" w:after="0"/>
      </w:pPr>
      <w:r>
        <w:t>Rain Gauges</w:t>
      </w:r>
    </w:p>
    <w:p>
      <w:pPr>
        <w:numPr>
          <w:ilvl w:val="4"/>
          <w:numId w:val="900"/>
        </w:numPr>
        <w:spacing w:before="0" w:after="0"/>
      </w:pPr>
      <w:r>
        <w:t>Snow Measurements</w:t>
      </w:r>
    </w:p>
    <w:p>
      <w:pPr>
        <w:numPr>
          <w:ilvl w:val="4"/>
          <w:numId w:val="900"/>
        </w:numPr>
        <w:spacing w:before="0" w:after="0"/>
      </w:pPr>
      <w:r>
        <w:t>Evapotranspiration</w:t>
      </w:r>
    </w:p>
    <w:p>
      <w:pPr>
        <w:numPr>
          <w:ilvl w:val="0"/>
          <w:numId w:val="900"/>
        </w:numPr>
        <w:spacing w:before="0" w:after="0"/>
      </w:pPr>
      <w:r>
        <w:t>Evaluating Habitat Quality</w:t>
      </w:r>
    </w:p>
    <w:p>
      <w:pPr>
        <w:numPr>
          <w:ilvl w:val="1"/>
          <w:numId w:val="900"/>
        </w:numPr>
        <w:spacing w:before="0" w:after="0"/>
      </w:pPr>
      <w:r>
        <w:t>Habitat Suitability Index Models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Suitability Functions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Model Selection and Calibration</w:t>
      </w:r>
    </w:p>
    <w:p>
      <w:pPr>
        <w:numPr>
          <w:ilvl w:val="3"/>
          <w:numId w:val="900"/>
        </w:numPr>
        <w:spacing w:before="0" w:after="0"/>
      </w:pPr>
      <w:r>
        <w:t>Species-Specific Models</w:t>
      </w:r>
    </w:p>
    <w:p>
      <w:pPr>
        <w:numPr>
          <w:ilvl w:val="3"/>
          <w:numId w:val="900"/>
        </w:numPr>
        <w:spacing w:before="0" w:after="0"/>
      </w:pPr>
      <w:r>
        <w:t>Multi-Species Models</w:t>
      </w:r>
    </w:p>
    <w:p>
      <w:pPr>
        <w:numPr>
          <w:ilvl w:val="3"/>
          <w:numId w:val="900"/>
        </w:numPr>
        <w:spacing w:before="0" w:after="0"/>
      </w:pPr>
      <w:r>
        <w:t>Model Parameterization</w:t>
      </w:r>
    </w:p>
    <w:p>
      <w:pPr>
        <w:numPr>
          <w:ilvl w:val="2"/>
          <w:numId w:val="900"/>
        </w:numPr>
        <w:spacing w:before="0" w:after="0"/>
      </w:pPr>
      <w:r>
        <w:t>Application to Management Decisions</w:t>
      </w:r>
    </w:p>
    <w:p>
      <w:pPr>
        <w:numPr>
          <w:ilvl w:val="3"/>
          <w:numId w:val="900"/>
        </w:numPr>
        <w:spacing w:before="0" w:after="0"/>
      </w:pPr>
      <w:r>
        <w:t>Habitat Ranking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Restoration Prioritization</w:t>
      </w:r>
    </w:p>
    <w:p>
      <w:pPr>
        <w:numPr>
          <w:ilvl w:val="1"/>
          <w:numId w:val="900"/>
        </w:numPr>
        <w:spacing w:before="0" w:after="0"/>
      </w:pPr>
      <w:r>
        <w:t>Use of Indicator Species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Ecological Sensitivity</w:t>
      </w:r>
    </w:p>
    <w:p>
      <w:pPr>
        <w:numPr>
          <w:ilvl w:val="3"/>
          <w:numId w:val="900"/>
        </w:numPr>
        <w:spacing w:before="0" w:after="0"/>
      </w:pPr>
      <w:r>
        <w:t>Ease of Detection</w:t>
      </w:r>
    </w:p>
    <w:p>
      <w:pPr>
        <w:numPr>
          <w:ilvl w:val="3"/>
          <w:numId w:val="900"/>
        </w:numPr>
        <w:spacing w:before="0" w:after="0"/>
      </w:pPr>
      <w:r>
        <w:t>Management Relevance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3"/>
          <w:numId w:val="900"/>
        </w:numPr>
        <w:spacing w:before="0" w:after="0"/>
      </w:pPr>
      <w:r>
        <w:t>Survey Methods</w:t>
      </w:r>
    </w:p>
    <w:p>
      <w:pPr>
        <w:numPr>
          <w:ilvl w:val="3"/>
          <w:numId w:val="900"/>
        </w:numPr>
        <w:spacing w:before="0" w:after="0"/>
      </w:pPr>
      <w:r>
        <w:t>Sampling Frequency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3"/>
          <w:numId w:val="900"/>
        </w:numPr>
        <w:spacing w:before="0" w:after="0"/>
      </w:pPr>
      <w:r>
        <w:t>Population Trends</w:t>
      </w:r>
    </w:p>
    <w:p>
      <w:pPr>
        <w:numPr>
          <w:ilvl w:val="3"/>
          <w:numId w:val="900"/>
        </w:numPr>
        <w:spacing w:before="0" w:after="0"/>
      </w:pPr>
      <w:r>
        <w:t>Habitat Relationships</w:t>
      </w:r>
    </w:p>
    <w:p>
      <w:pPr>
        <w:numPr>
          <w:ilvl w:val="3"/>
          <w:numId w:val="900"/>
        </w:numPr>
        <w:spacing w:before="0" w:after="0"/>
      </w:pPr>
      <w:r>
        <w:t>Management Implications</w:t>
      </w:r>
    </w:p>
    <w:p>
      <w:pPr>
        <w:numPr>
          <w:ilvl w:val="1"/>
          <w:numId w:val="900"/>
        </w:numPr>
        <w:spacing w:before="0" w:after="0"/>
      </w:pPr>
      <w:r>
        <w:t>Landscape Metrics</w:t>
      </w:r>
    </w:p>
    <w:p>
      <w:pPr>
        <w:numPr>
          <w:ilvl w:val="2"/>
          <w:numId w:val="900"/>
        </w:numPr>
        <w:spacing w:before="0" w:after="0"/>
      </w:pPr>
      <w:r>
        <w:t>Patch-Level Metrics</w:t>
      </w:r>
    </w:p>
    <w:p>
      <w:pPr>
        <w:numPr>
          <w:ilvl w:val="3"/>
          <w:numId w:val="900"/>
        </w:numPr>
        <w:spacing w:before="0" w:after="0"/>
      </w:pPr>
      <w:r>
        <w:t>Patch Size</w:t>
      </w:r>
    </w:p>
    <w:p>
      <w:pPr>
        <w:numPr>
          <w:ilvl w:val="4"/>
          <w:numId w:val="900"/>
        </w:numPr>
        <w:spacing w:before="0" w:after="0"/>
      </w:pPr>
      <w:r>
        <w:t>Area Calculations</w:t>
      </w:r>
    </w:p>
    <w:p>
      <w:pPr>
        <w:numPr>
          <w:ilvl w:val="4"/>
          <w:numId w:val="900"/>
        </w:numPr>
        <w:spacing w:before="0" w:after="0"/>
      </w:pPr>
      <w:r>
        <w:t>Size Distribution</w:t>
      </w:r>
    </w:p>
    <w:p>
      <w:pPr>
        <w:numPr>
          <w:ilvl w:val="4"/>
          <w:numId w:val="900"/>
        </w:numPr>
        <w:spacing w:before="0" w:after="0"/>
      </w:pPr>
      <w:r>
        <w:t>Minimum Viable Patch Size</w:t>
      </w:r>
    </w:p>
    <w:p>
      <w:pPr>
        <w:numPr>
          <w:ilvl w:val="3"/>
          <w:numId w:val="900"/>
        </w:numPr>
        <w:spacing w:before="0" w:after="0"/>
      </w:pPr>
      <w:r>
        <w:t>Patch Shape</w:t>
      </w:r>
    </w:p>
    <w:p>
      <w:pPr>
        <w:numPr>
          <w:ilvl w:val="4"/>
          <w:numId w:val="900"/>
        </w:numPr>
        <w:spacing w:before="0" w:after="0"/>
      </w:pPr>
      <w:r>
        <w:t>Shape Indices</w:t>
      </w:r>
    </w:p>
    <w:p>
      <w:pPr>
        <w:numPr>
          <w:ilvl w:val="4"/>
          <w:numId w:val="900"/>
        </w:numPr>
        <w:spacing w:before="0" w:after="0"/>
      </w:pPr>
      <w:r>
        <w:t>Edge-to-Area Ratios</w:t>
      </w:r>
    </w:p>
    <w:p>
      <w:pPr>
        <w:numPr>
          <w:ilvl w:val="4"/>
          <w:numId w:val="900"/>
        </w:numPr>
        <w:spacing w:before="0" w:after="0"/>
      </w:pPr>
      <w:r>
        <w:t>Perimeter Complexity</w:t>
      </w:r>
    </w:p>
    <w:p>
      <w:pPr>
        <w:numPr>
          <w:ilvl w:val="3"/>
          <w:numId w:val="900"/>
        </w:numPr>
        <w:spacing w:before="0" w:after="0"/>
      </w:pPr>
      <w:r>
        <w:t>Core Area Analysis</w:t>
      </w:r>
    </w:p>
    <w:p>
      <w:pPr>
        <w:numPr>
          <w:ilvl w:val="4"/>
          <w:numId w:val="900"/>
        </w:numPr>
        <w:spacing w:before="0" w:after="0"/>
      </w:pPr>
      <w:r>
        <w:t>Edge Effects</w:t>
      </w:r>
    </w:p>
    <w:p>
      <w:pPr>
        <w:numPr>
          <w:ilvl w:val="4"/>
          <w:numId w:val="900"/>
        </w:numPr>
        <w:spacing w:before="0" w:after="0"/>
      </w:pPr>
      <w:r>
        <w:t>Interior Habitat</w:t>
      </w:r>
    </w:p>
    <w:p>
      <w:pPr>
        <w:numPr>
          <w:ilvl w:val="4"/>
          <w:numId w:val="900"/>
        </w:numPr>
        <w:spacing w:before="0" w:after="0"/>
      </w:pPr>
      <w:r>
        <w:t>Core Area Requirements</w:t>
      </w:r>
    </w:p>
    <w:p>
      <w:pPr>
        <w:numPr>
          <w:ilvl w:val="2"/>
          <w:numId w:val="900"/>
        </w:numPr>
        <w:spacing w:before="0" w:after="0"/>
      </w:pPr>
      <w:r>
        <w:t>Class-Level Metrics</w:t>
      </w:r>
    </w:p>
    <w:p>
      <w:pPr>
        <w:numPr>
          <w:ilvl w:val="3"/>
          <w:numId w:val="900"/>
        </w:numPr>
        <w:spacing w:before="0" w:after="0"/>
      </w:pPr>
      <w:r>
        <w:t>Total Area</w:t>
      </w:r>
    </w:p>
    <w:p>
      <w:pPr>
        <w:numPr>
          <w:ilvl w:val="3"/>
          <w:numId w:val="900"/>
        </w:numPr>
        <w:spacing w:before="0" w:after="0"/>
      </w:pPr>
      <w:r>
        <w:t>Number of Patches</w:t>
      </w:r>
    </w:p>
    <w:p>
      <w:pPr>
        <w:numPr>
          <w:ilvl w:val="3"/>
          <w:numId w:val="900"/>
        </w:numPr>
        <w:spacing w:before="0" w:after="0"/>
      </w:pPr>
      <w:r>
        <w:t>Mean Patch Size</w:t>
      </w:r>
    </w:p>
    <w:p>
      <w:pPr>
        <w:numPr>
          <w:ilvl w:val="3"/>
          <w:numId w:val="900"/>
        </w:numPr>
        <w:spacing w:before="0" w:after="0"/>
      </w:pPr>
      <w:r>
        <w:t>Patch Density</w:t>
      </w:r>
    </w:p>
    <w:p>
      <w:pPr>
        <w:numPr>
          <w:ilvl w:val="2"/>
          <w:numId w:val="900"/>
        </w:numPr>
        <w:spacing w:before="0" w:after="0"/>
      </w:pPr>
      <w:r>
        <w:t>Landscape-Level Metrics</w:t>
      </w:r>
    </w:p>
    <w:p>
      <w:pPr>
        <w:numPr>
          <w:ilvl w:val="3"/>
          <w:numId w:val="900"/>
        </w:numPr>
        <w:spacing w:before="0" w:after="0"/>
      </w:pPr>
      <w:r>
        <w:t>Connectivity Measures</w:t>
      </w:r>
    </w:p>
    <w:p>
      <w:pPr>
        <w:numPr>
          <w:ilvl w:val="4"/>
          <w:numId w:val="900"/>
        </w:numPr>
        <w:spacing w:before="0" w:after="0"/>
      </w:pPr>
      <w:r>
        <w:t>Corridor Identification</w:t>
      </w:r>
    </w:p>
    <w:p>
      <w:pPr>
        <w:numPr>
          <w:ilvl w:val="4"/>
          <w:numId w:val="900"/>
        </w:numPr>
        <w:spacing w:before="0" w:after="0"/>
      </w:pPr>
      <w:r>
        <w:t>Connectivity Indices</w:t>
      </w:r>
    </w:p>
    <w:p>
      <w:pPr>
        <w:numPr>
          <w:ilvl w:val="4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Fragmentation Indices</w:t>
      </w:r>
    </w:p>
    <w:p>
      <w:pPr>
        <w:numPr>
          <w:ilvl w:val="4"/>
          <w:numId w:val="900"/>
        </w:numPr>
        <w:spacing w:before="0" w:after="0"/>
      </w:pPr>
      <w:r>
        <w:t>Fragmentation Statistics</w:t>
      </w:r>
    </w:p>
    <w:p>
      <w:pPr>
        <w:numPr>
          <w:ilvl w:val="4"/>
          <w:numId w:val="900"/>
        </w:numPr>
        <w:spacing w:before="0" w:after="0"/>
      </w:pPr>
      <w:r>
        <w:t>Isolation Measures</w:t>
      </w:r>
    </w:p>
    <w:p>
      <w:pPr>
        <w:numPr>
          <w:ilvl w:val="4"/>
          <w:numId w:val="900"/>
        </w:numPr>
        <w:spacing w:before="0" w:after="0"/>
      </w:pPr>
      <w:r>
        <w:t>Habitat Interspersion</w:t>
      </w:r>
    </w:p>
    <w:p>
      <w:pPr>
        <w:numPr>
          <w:ilvl w:val="3"/>
          <w:numId w:val="900"/>
        </w:numPr>
        <w:spacing w:before="0" w:after="0"/>
      </w:pPr>
      <w:r>
        <w:t>Diversity Measures</w:t>
      </w:r>
    </w:p>
    <w:p>
      <w:pPr>
        <w:numPr>
          <w:ilvl w:val="4"/>
          <w:numId w:val="900"/>
        </w:numPr>
        <w:spacing w:before="0" w:after="0"/>
      </w:pPr>
      <w:r>
        <w:t>Habitat Diversity</w:t>
      </w:r>
    </w:p>
    <w:p>
      <w:pPr>
        <w:numPr>
          <w:ilvl w:val="4"/>
          <w:numId w:val="900"/>
        </w:numPr>
        <w:spacing w:before="0" w:after="0"/>
      </w:pPr>
      <w:r>
        <w:t>Evenness Indices</w:t>
      </w:r>
    </w:p>
    <w:p>
      <w:pPr>
        <w:numPr>
          <w:ilvl w:val="4"/>
          <w:numId w:val="900"/>
        </w:numPr>
        <w:spacing w:before="0" w:after="0"/>
      </w:pPr>
      <w:r>
        <w:t>Dominance Measures</w:t>
      </w:r>
    </w:p>
    <w:p>
      <w:pPr>
        <w:pStyle w:val="Heading1"/>
      </w:pPr>
      <w:r>
        <w:t>Habitat Management Techniques</w:t>
      </w:r>
    </w:p>
    <w:p>
      <w:pPr>
        <w:numPr>
          <w:ilvl w:val="0"/>
          <w:numId w:val="900"/>
        </w:numPr>
        <w:spacing w:before="0" w:after="0"/>
      </w:pPr>
      <w:r>
        <w:t>Vegetation Management</w:t>
      </w:r>
    </w:p>
    <w:p>
      <w:pPr>
        <w:numPr>
          <w:ilvl w:val="1"/>
          <w:numId w:val="900"/>
        </w:numPr>
        <w:spacing w:before="0" w:after="0"/>
      </w:pPr>
      <w:r>
        <w:t>Use of Prescribed Fire</w:t>
      </w:r>
    </w:p>
    <w:p>
      <w:pPr>
        <w:numPr>
          <w:ilvl w:val="2"/>
          <w:numId w:val="900"/>
        </w:numPr>
        <w:spacing w:before="0" w:after="0"/>
      </w:pPr>
      <w:r>
        <w:t>Fire Ecology Principles</w:t>
      </w:r>
    </w:p>
    <w:p>
      <w:pPr>
        <w:numPr>
          <w:ilvl w:val="3"/>
          <w:numId w:val="900"/>
        </w:numPr>
        <w:spacing w:before="0" w:after="0"/>
      </w:pPr>
      <w:r>
        <w:t>Fire Regimes</w:t>
      </w:r>
    </w:p>
    <w:p>
      <w:pPr>
        <w:numPr>
          <w:ilvl w:val="4"/>
          <w:numId w:val="900"/>
        </w:numPr>
        <w:spacing w:before="0" w:after="0"/>
      </w:pPr>
      <w:r>
        <w:t>Fire Frequency</w:t>
      </w:r>
    </w:p>
    <w:p>
      <w:pPr>
        <w:numPr>
          <w:ilvl w:val="4"/>
          <w:numId w:val="900"/>
        </w:numPr>
        <w:spacing w:before="0" w:after="0"/>
      </w:pPr>
      <w:r>
        <w:t>Fire Intensity</w:t>
      </w:r>
    </w:p>
    <w:p>
      <w:pPr>
        <w:numPr>
          <w:ilvl w:val="4"/>
          <w:numId w:val="900"/>
        </w:numPr>
        <w:spacing w:before="0" w:after="0"/>
      </w:pPr>
      <w:r>
        <w:t>Fire Seasonality</w:t>
      </w:r>
    </w:p>
    <w:p>
      <w:pPr>
        <w:numPr>
          <w:ilvl w:val="4"/>
          <w:numId w:val="900"/>
        </w:numPr>
        <w:spacing w:before="0" w:after="0"/>
      </w:pPr>
      <w:r>
        <w:t>Fire Extent</w:t>
      </w:r>
    </w:p>
    <w:p>
      <w:pPr>
        <w:numPr>
          <w:ilvl w:val="3"/>
          <w:numId w:val="900"/>
        </w:numPr>
        <w:spacing w:before="0" w:after="0"/>
      </w:pPr>
      <w:r>
        <w:t>Fire-Adapted Species</w:t>
      </w:r>
    </w:p>
    <w:p>
      <w:pPr>
        <w:numPr>
          <w:ilvl w:val="4"/>
          <w:numId w:val="900"/>
        </w:numPr>
        <w:spacing w:before="0" w:after="0"/>
      </w:pPr>
      <w:r>
        <w:t>Fire-Dependent Species</w:t>
      </w:r>
    </w:p>
    <w:p>
      <w:pPr>
        <w:numPr>
          <w:ilvl w:val="4"/>
          <w:numId w:val="900"/>
        </w:numPr>
        <w:spacing w:before="0" w:after="0"/>
      </w:pPr>
      <w:r>
        <w:t>Fire-Tolerant Species</w:t>
      </w:r>
    </w:p>
    <w:p>
      <w:pPr>
        <w:numPr>
          <w:ilvl w:val="4"/>
          <w:numId w:val="900"/>
        </w:numPr>
        <w:spacing w:before="0" w:after="0"/>
      </w:pPr>
      <w:r>
        <w:t>Fire-Sensitive Species</w:t>
      </w:r>
    </w:p>
    <w:p>
      <w:pPr>
        <w:numPr>
          <w:ilvl w:val="3"/>
          <w:numId w:val="900"/>
        </w:numPr>
        <w:spacing w:before="0" w:after="0"/>
      </w:pPr>
      <w:r>
        <w:t>Fire Effects on Ecosystems</w:t>
      </w:r>
    </w:p>
    <w:p>
      <w:pPr>
        <w:numPr>
          <w:ilvl w:val="4"/>
          <w:numId w:val="900"/>
        </w:numPr>
        <w:spacing w:before="0" w:after="0"/>
      </w:pPr>
      <w:r>
        <w:t>Nutrient Cycling</w:t>
      </w:r>
    </w:p>
    <w:p>
      <w:pPr>
        <w:numPr>
          <w:ilvl w:val="4"/>
          <w:numId w:val="900"/>
        </w:numPr>
        <w:spacing w:before="0" w:after="0"/>
      </w:pPr>
      <w:r>
        <w:t>Species Composition</w:t>
      </w:r>
    </w:p>
    <w:p>
      <w:pPr>
        <w:numPr>
          <w:ilvl w:val="4"/>
          <w:numId w:val="900"/>
        </w:numPr>
        <w:spacing w:before="0" w:after="0"/>
      </w:pPr>
      <w:r>
        <w:t>Habitat Structure</w:t>
      </w:r>
    </w:p>
    <w:p>
      <w:pPr>
        <w:numPr>
          <w:ilvl w:val="2"/>
          <w:numId w:val="900"/>
        </w:numPr>
        <w:spacing w:before="0" w:after="0"/>
      </w:pPr>
      <w:r>
        <w:t>Burn Planning and Execution</w:t>
      </w:r>
    </w:p>
    <w:p>
      <w:pPr>
        <w:numPr>
          <w:ilvl w:val="3"/>
          <w:numId w:val="900"/>
        </w:numPr>
        <w:spacing w:before="0" w:after="0"/>
      </w:pPr>
      <w:r>
        <w:t>Pre-Burn Planning</w:t>
      </w:r>
    </w:p>
    <w:p>
      <w:pPr>
        <w:numPr>
          <w:ilvl w:val="4"/>
          <w:numId w:val="900"/>
        </w:numPr>
        <w:spacing w:before="0" w:after="0"/>
      </w:pPr>
      <w:r>
        <w:t>Burn Unit Design</w:t>
      </w:r>
    </w:p>
    <w:p>
      <w:pPr>
        <w:numPr>
          <w:ilvl w:val="4"/>
          <w:numId w:val="900"/>
        </w:numPr>
        <w:spacing w:before="0" w:after="0"/>
      </w:pPr>
      <w:r>
        <w:t>Weather Considerations</w:t>
      </w:r>
    </w:p>
    <w:p>
      <w:pPr>
        <w:numPr>
          <w:ilvl w:val="4"/>
          <w:numId w:val="900"/>
        </w:numPr>
        <w:spacing w:before="0" w:after="0"/>
      </w:pPr>
      <w:r>
        <w:t>Fuel Load Assessment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4"/>
          <w:numId w:val="900"/>
        </w:numPr>
        <w:spacing w:before="0" w:after="0"/>
      </w:pPr>
      <w:r>
        <w:t>Firebreaks and Control Lines</w:t>
      </w:r>
    </w:p>
    <w:p>
      <w:pPr>
        <w:numPr>
          <w:ilvl w:val="4"/>
          <w:numId w:val="900"/>
        </w:numPr>
        <w:spacing w:before="0" w:after="0"/>
      </w:pPr>
      <w:r>
        <w:t>Equipment and Personnel</w:t>
      </w:r>
    </w:p>
    <w:p>
      <w:pPr>
        <w:numPr>
          <w:ilvl w:val="4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Timing and Frequency</w:t>
      </w:r>
    </w:p>
    <w:p>
      <w:pPr>
        <w:numPr>
          <w:ilvl w:val="4"/>
          <w:numId w:val="900"/>
        </w:numPr>
        <w:spacing w:before="0" w:after="0"/>
      </w:pPr>
      <w:r>
        <w:t>Seasonal Timing</w:t>
      </w:r>
    </w:p>
    <w:p>
      <w:pPr>
        <w:numPr>
          <w:ilvl w:val="4"/>
          <w:numId w:val="900"/>
        </w:numPr>
        <w:spacing w:before="0" w:after="0"/>
      </w:pPr>
      <w:r>
        <w:t>Return Intervals</w:t>
      </w:r>
    </w:p>
    <w:p>
      <w:pPr>
        <w:numPr>
          <w:ilvl w:val="4"/>
          <w:numId w:val="900"/>
        </w:numPr>
        <w:spacing w:before="0" w:after="0"/>
      </w:pPr>
      <w:r>
        <w:t>Phenological Considerations</w:t>
      </w:r>
    </w:p>
    <w:p>
      <w:pPr>
        <w:numPr>
          <w:ilvl w:val="3"/>
          <w:numId w:val="900"/>
        </w:numPr>
        <w:spacing w:before="0" w:after="0"/>
      </w:pPr>
      <w:r>
        <w:t>Ignition Techniques</w:t>
      </w:r>
    </w:p>
    <w:p>
      <w:pPr>
        <w:numPr>
          <w:ilvl w:val="4"/>
          <w:numId w:val="900"/>
        </w:numPr>
        <w:spacing w:before="0" w:after="0"/>
      </w:pPr>
      <w:r>
        <w:t>Backing Fires</w:t>
      </w:r>
    </w:p>
    <w:p>
      <w:pPr>
        <w:numPr>
          <w:ilvl w:val="4"/>
          <w:numId w:val="900"/>
        </w:numPr>
        <w:spacing w:before="0" w:after="0"/>
      </w:pPr>
      <w:r>
        <w:t>Head Fires</w:t>
      </w:r>
    </w:p>
    <w:p>
      <w:pPr>
        <w:numPr>
          <w:ilvl w:val="4"/>
          <w:numId w:val="900"/>
        </w:numPr>
        <w:spacing w:before="0" w:after="0"/>
      </w:pPr>
      <w:r>
        <w:t>Strip Fires</w:t>
      </w:r>
    </w:p>
    <w:p>
      <w:pPr>
        <w:numPr>
          <w:ilvl w:val="3"/>
          <w:numId w:val="900"/>
        </w:numPr>
        <w:spacing w:before="0" w:after="0"/>
      </w:pPr>
      <w:r>
        <w:t>Post-Burn Monitoring</w:t>
      </w:r>
    </w:p>
    <w:p>
      <w:pPr>
        <w:numPr>
          <w:ilvl w:val="4"/>
          <w:numId w:val="900"/>
        </w:numPr>
        <w:spacing w:before="0" w:after="0"/>
      </w:pPr>
      <w:r>
        <w:t>Immediate Effects</w:t>
      </w:r>
    </w:p>
    <w:p>
      <w:pPr>
        <w:numPr>
          <w:ilvl w:val="4"/>
          <w:numId w:val="900"/>
        </w:numPr>
        <w:spacing w:before="0" w:after="0"/>
      </w:pPr>
      <w:r>
        <w:t>Short-Term Recovery</w:t>
      </w:r>
    </w:p>
    <w:p>
      <w:pPr>
        <w:numPr>
          <w:ilvl w:val="4"/>
          <w:numId w:val="900"/>
        </w:numPr>
        <w:spacing w:before="0" w:after="0"/>
      </w:pPr>
      <w:r>
        <w:t>Long-Term Outcomes</w:t>
      </w:r>
    </w:p>
    <w:p>
      <w:pPr>
        <w:numPr>
          <w:ilvl w:val="1"/>
          <w:numId w:val="900"/>
        </w:numPr>
        <w:spacing w:before="0" w:after="0"/>
      </w:pPr>
      <w:r>
        <w:t>Mechanical Treatments</w:t>
      </w:r>
    </w:p>
    <w:p>
      <w:pPr>
        <w:numPr>
          <w:ilvl w:val="2"/>
          <w:numId w:val="900"/>
        </w:numPr>
        <w:spacing w:before="0" w:after="0"/>
      </w:pPr>
      <w:r>
        <w:t>Mowing and Haying</w:t>
      </w:r>
    </w:p>
    <w:p>
      <w:pPr>
        <w:numPr>
          <w:ilvl w:val="3"/>
          <w:numId w:val="900"/>
        </w:numPr>
        <w:spacing w:before="0" w:after="0"/>
      </w:pPr>
      <w:r>
        <w:t>Equipment Types</w:t>
      </w:r>
    </w:p>
    <w:p>
      <w:pPr>
        <w:numPr>
          <w:ilvl w:val="4"/>
          <w:numId w:val="900"/>
        </w:numPr>
        <w:spacing w:before="0" w:after="0"/>
      </w:pPr>
      <w:r>
        <w:t>Rotary Mowers</w:t>
      </w:r>
    </w:p>
    <w:p>
      <w:pPr>
        <w:numPr>
          <w:ilvl w:val="4"/>
          <w:numId w:val="900"/>
        </w:numPr>
        <w:spacing w:before="0" w:after="0"/>
      </w:pPr>
      <w:r>
        <w:t>Flail Mowers</w:t>
      </w:r>
    </w:p>
    <w:p>
      <w:pPr>
        <w:numPr>
          <w:ilvl w:val="4"/>
          <w:numId w:val="900"/>
        </w:numPr>
        <w:spacing w:before="0" w:after="0"/>
      </w:pPr>
      <w:r>
        <w:t>Sickle Bar Mowers</w:t>
      </w:r>
    </w:p>
    <w:p>
      <w:pPr>
        <w:numPr>
          <w:ilvl w:val="3"/>
          <w:numId w:val="900"/>
        </w:numPr>
        <w:spacing w:before="0" w:after="0"/>
      </w:pPr>
      <w:r>
        <w:t>Timing and Frequency</w:t>
      </w:r>
    </w:p>
    <w:p>
      <w:pPr>
        <w:numPr>
          <w:ilvl w:val="4"/>
          <w:numId w:val="900"/>
        </w:numPr>
        <w:spacing w:before="0" w:after="0"/>
      </w:pPr>
      <w:r>
        <w:t>Seasonal Timing</w:t>
      </w:r>
    </w:p>
    <w:p>
      <w:pPr>
        <w:numPr>
          <w:ilvl w:val="4"/>
          <w:numId w:val="900"/>
        </w:numPr>
        <w:spacing w:before="0" w:after="0"/>
      </w:pPr>
      <w:r>
        <w:t>Mowing Height</w:t>
      </w:r>
    </w:p>
    <w:p>
      <w:pPr>
        <w:numPr>
          <w:ilvl w:val="4"/>
          <w:numId w:val="900"/>
        </w:numPr>
        <w:spacing w:before="0" w:after="0"/>
      </w:pPr>
      <w:r>
        <w:t>Frequency Considerations</w:t>
      </w:r>
    </w:p>
    <w:p>
      <w:pPr>
        <w:numPr>
          <w:ilvl w:val="3"/>
          <w:numId w:val="900"/>
        </w:numPr>
        <w:spacing w:before="0" w:after="0"/>
      </w:pPr>
      <w:r>
        <w:t>Wildlife Considerations</w:t>
      </w:r>
    </w:p>
    <w:p>
      <w:pPr>
        <w:numPr>
          <w:ilvl w:val="4"/>
          <w:numId w:val="900"/>
        </w:numPr>
        <w:spacing w:before="0" w:after="0"/>
      </w:pPr>
      <w:r>
        <w:t>Nesting Season Avoidance</w:t>
      </w:r>
    </w:p>
    <w:p>
      <w:pPr>
        <w:numPr>
          <w:ilvl w:val="4"/>
          <w:numId w:val="900"/>
        </w:numPr>
        <w:spacing w:before="0" w:after="0"/>
      </w:pPr>
      <w:r>
        <w:t>Escape Cover Retention</w:t>
      </w:r>
    </w:p>
    <w:p>
      <w:pPr>
        <w:numPr>
          <w:ilvl w:val="4"/>
          <w:numId w:val="900"/>
        </w:numPr>
        <w:spacing w:before="0" w:after="0"/>
      </w:pPr>
      <w:r>
        <w:t>Flushing Bars</w:t>
      </w:r>
    </w:p>
    <w:p>
      <w:pPr>
        <w:numPr>
          <w:ilvl w:val="2"/>
          <w:numId w:val="900"/>
        </w:numPr>
        <w:spacing w:before="0" w:after="0"/>
      </w:pPr>
      <w:r>
        <w:t>Thinning and Selective Timber Harvest</w:t>
      </w:r>
    </w:p>
    <w:p>
      <w:pPr>
        <w:numPr>
          <w:ilvl w:val="3"/>
          <w:numId w:val="900"/>
        </w:numPr>
        <w:spacing w:before="0" w:after="0"/>
      </w:pPr>
      <w:r>
        <w:t>Stand Density Management</w:t>
      </w:r>
    </w:p>
    <w:p>
      <w:pPr>
        <w:numPr>
          <w:ilvl w:val="4"/>
          <w:numId w:val="900"/>
        </w:numPr>
        <w:spacing w:before="0" w:after="0"/>
      </w:pPr>
      <w:r>
        <w:t>Basal Area Targets</w:t>
      </w:r>
    </w:p>
    <w:p>
      <w:pPr>
        <w:numPr>
          <w:ilvl w:val="4"/>
          <w:numId w:val="900"/>
        </w:numPr>
        <w:spacing w:before="0" w:after="0"/>
      </w:pPr>
      <w:r>
        <w:t>Trees Per Acre</w:t>
      </w:r>
    </w:p>
    <w:p>
      <w:pPr>
        <w:numPr>
          <w:ilvl w:val="4"/>
          <w:numId w:val="900"/>
        </w:numPr>
        <w:spacing w:before="0" w:after="0"/>
      </w:pPr>
      <w:r>
        <w:t>Crown Competition Factor</w:t>
      </w:r>
    </w:p>
    <w:p>
      <w:pPr>
        <w:numPr>
          <w:ilvl w:val="3"/>
          <w:numId w:val="900"/>
        </w:numPr>
        <w:spacing w:before="0" w:after="0"/>
      </w:pPr>
      <w:r>
        <w:t>Tree Selection Criteria</w:t>
      </w:r>
    </w:p>
    <w:p>
      <w:pPr>
        <w:numPr>
          <w:ilvl w:val="4"/>
          <w:numId w:val="900"/>
        </w:numPr>
        <w:spacing w:before="0" w:after="0"/>
      </w:pPr>
      <w:r>
        <w:t>Species Composition</w:t>
      </w:r>
    </w:p>
    <w:p>
      <w:pPr>
        <w:numPr>
          <w:ilvl w:val="4"/>
          <w:numId w:val="900"/>
        </w:numPr>
        <w:spacing w:before="0" w:after="0"/>
      </w:pPr>
      <w:r>
        <w:t>Tree Quality</w:t>
      </w:r>
    </w:p>
    <w:p>
      <w:pPr>
        <w:numPr>
          <w:ilvl w:val="4"/>
          <w:numId w:val="900"/>
        </w:numPr>
        <w:spacing w:before="0" w:after="0"/>
      </w:pPr>
      <w:r>
        <w:t>Spatial Distribution</w:t>
      </w:r>
    </w:p>
    <w:p>
      <w:pPr>
        <w:numPr>
          <w:ilvl w:val="3"/>
          <w:numId w:val="900"/>
        </w:numPr>
        <w:spacing w:before="0" w:after="0"/>
      </w:pPr>
      <w:r>
        <w:t>Retention of Legacy Trees</w:t>
      </w:r>
    </w:p>
    <w:p>
      <w:pPr>
        <w:numPr>
          <w:ilvl w:val="4"/>
          <w:numId w:val="900"/>
        </w:numPr>
        <w:spacing w:before="0" w:after="0"/>
      </w:pPr>
      <w:r>
        <w:t>Old-Growth Characteristics</w:t>
      </w:r>
    </w:p>
    <w:p>
      <w:pPr>
        <w:numPr>
          <w:ilvl w:val="4"/>
          <w:numId w:val="900"/>
        </w:numPr>
        <w:spacing w:before="0" w:after="0"/>
      </w:pPr>
      <w:r>
        <w:t>Wildlife Trees</w:t>
      </w:r>
    </w:p>
    <w:p>
      <w:pPr>
        <w:numPr>
          <w:ilvl w:val="4"/>
          <w:numId w:val="900"/>
        </w:numPr>
        <w:spacing w:before="0" w:after="0"/>
      </w:pPr>
      <w:r>
        <w:t>Seed Trees</w:t>
      </w:r>
    </w:p>
    <w:p>
      <w:pPr>
        <w:numPr>
          <w:ilvl w:val="3"/>
          <w:numId w:val="900"/>
        </w:numPr>
        <w:spacing w:before="0" w:after="0"/>
      </w:pPr>
      <w:r>
        <w:t>Harvesting Methods</w:t>
      </w:r>
    </w:p>
    <w:p>
      <w:pPr>
        <w:numPr>
          <w:ilvl w:val="4"/>
          <w:numId w:val="900"/>
        </w:numPr>
        <w:spacing w:before="0" w:after="0"/>
      </w:pPr>
      <w:r>
        <w:t>Single Tree Selection</w:t>
      </w:r>
    </w:p>
    <w:p>
      <w:pPr>
        <w:numPr>
          <w:ilvl w:val="4"/>
          <w:numId w:val="900"/>
        </w:numPr>
        <w:spacing w:before="0" w:after="0"/>
      </w:pPr>
      <w:r>
        <w:t>Group Selection</w:t>
      </w:r>
    </w:p>
    <w:p>
      <w:pPr>
        <w:numPr>
          <w:ilvl w:val="4"/>
          <w:numId w:val="900"/>
        </w:numPr>
        <w:spacing w:before="0" w:after="0"/>
      </w:pPr>
      <w:r>
        <w:t>Shelterwood Systems</w:t>
      </w:r>
    </w:p>
    <w:p>
      <w:pPr>
        <w:numPr>
          <w:ilvl w:val="2"/>
          <w:numId w:val="900"/>
        </w:numPr>
        <w:spacing w:before="0" w:after="0"/>
      </w:pPr>
      <w:r>
        <w:t>Disking and Plowing</w:t>
      </w:r>
    </w:p>
    <w:p>
      <w:pPr>
        <w:numPr>
          <w:ilvl w:val="3"/>
          <w:numId w:val="900"/>
        </w:numPr>
        <w:spacing w:before="0" w:after="0"/>
      </w:pPr>
      <w:r>
        <w:t>Equipment Selection</w:t>
      </w:r>
    </w:p>
    <w:p>
      <w:pPr>
        <w:numPr>
          <w:ilvl w:val="4"/>
          <w:numId w:val="900"/>
        </w:numPr>
        <w:spacing w:before="0" w:after="0"/>
      </w:pPr>
      <w:r>
        <w:t>Disk Harrows</w:t>
      </w:r>
    </w:p>
    <w:p>
      <w:pPr>
        <w:numPr>
          <w:ilvl w:val="4"/>
          <w:numId w:val="900"/>
        </w:numPr>
        <w:spacing w:before="0" w:after="0"/>
      </w:pPr>
      <w:r>
        <w:t>Moldboard Plows</w:t>
      </w:r>
    </w:p>
    <w:p>
      <w:pPr>
        <w:numPr>
          <w:ilvl w:val="4"/>
          <w:numId w:val="900"/>
        </w:numPr>
        <w:spacing w:before="0" w:after="0"/>
      </w:pPr>
      <w:r>
        <w:t>Chisel Plows</w:t>
      </w:r>
    </w:p>
    <w:p>
      <w:pPr>
        <w:numPr>
          <w:ilvl w:val="3"/>
          <w:numId w:val="900"/>
        </w:numPr>
        <w:spacing w:before="0" w:after="0"/>
      </w:pPr>
      <w:r>
        <w:t>Soil Disturbance Effects</w:t>
      </w:r>
    </w:p>
    <w:p>
      <w:pPr>
        <w:numPr>
          <w:ilvl w:val="4"/>
          <w:numId w:val="900"/>
        </w:numPr>
        <w:spacing w:before="0" w:after="0"/>
      </w:pPr>
      <w:r>
        <w:t>Soil Compaction</w:t>
      </w:r>
    </w:p>
    <w:p>
      <w:pPr>
        <w:numPr>
          <w:ilvl w:val="4"/>
          <w:numId w:val="900"/>
        </w:numPr>
        <w:spacing w:before="0" w:after="0"/>
      </w:pPr>
      <w:r>
        <w:t>Erosion Risk</w:t>
      </w:r>
    </w:p>
    <w:p>
      <w:pPr>
        <w:numPr>
          <w:ilvl w:val="4"/>
          <w:numId w:val="900"/>
        </w:numPr>
        <w:spacing w:before="0" w:after="0"/>
      </w:pPr>
      <w:r>
        <w:t>Seed Bed Preparation</w:t>
      </w:r>
    </w:p>
    <w:p>
      <w:pPr>
        <w:numPr>
          <w:ilvl w:val="3"/>
          <w:numId w:val="900"/>
        </w:numPr>
        <w:spacing w:before="0" w:after="0"/>
      </w:pPr>
      <w:r>
        <w:t>Promoting Early Successional Habitats</w:t>
      </w:r>
    </w:p>
    <w:p>
      <w:pPr>
        <w:numPr>
          <w:ilvl w:val="4"/>
          <w:numId w:val="900"/>
        </w:numPr>
        <w:spacing w:before="0" w:after="0"/>
      </w:pPr>
      <w:r>
        <w:t>Annual Plant Communities</w:t>
      </w:r>
    </w:p>
    <w:p>
      <w:pPr>
        <w:numPr>
          <w:ilvl w:val="4"/>
          <w:numId w:val="900"/>
        </w:numPr>
        <w:spacing w:before="0" w:after="0"/>
      </w:pPr>
      <w:r>
        <w:t>Seed Germination</w:t>
      </w:r>
    </w:p>
    <w:p>
      <w:pPr>
        <w:numPr>
          <w:ilvl w:val="4"/>
          <w:numId w:val="900"/>
        </w:numPr>
        <w:spacing w:before="0" w:after="0"/>
      </w:pPr>
      <w:r>
        <w:t>Wildlife Benefits</w:t>
      </w:r>
    </w:p>
    <w:p>
      <w:pPr>
        <w:numPr>
          <w:ilvl w:val="1"/>
          <w:numId w:val="900"/>
        </w:numPr>
        <w:spacing w:before="0" w:after="0"/>
      </w:pPr>
      <w:r>
        <w:t>Chemical Treatments</w:t>
      </w:r>
    </w:p>
    <w:p>
      <w:pPr>
        <w:numPr>
          <w:ilvl w:val="2"/>
          <w:numId w:val="900"/>
        </w:numPr>
        <w:spacing w:before="0" w:after="0"/>
      </w:pPr>
      <w:r>
        <w:t>Herbicide Selection</w:t>
      </w:r>
    </w:p>
    <w:p>
      <w:pPr>
        <w:numPr>
          <w:ilvl w:val="3"/>
          <w:numId w:val="900"/>
        </w:numPr>
        <w:spacing w:before="0" w:after="0"/>
      </w:pPr>
      <w:r>
        <w:t>Selective Herbicides</w:t>
      </w:r>
    </w:p>
    <w:p>
      <w:pPr>
        <w:numPr>
          <w:ilvl w:val="4"/>
          <w:numId w:val="900"/>
        </w:numPr>
        <w:spacing w:before="0" w:after="0"/>
      </w:pPr>
      <w:r>
        <w:t>Grass-Specific Herbicides</w:t>
      </w:r>
    </w:p>
    <w:p>
      <w:pPr>
        <w:numPr>
          <w:ilvl w:val="4"/>
          <w:numId w:val="900"/>
        </w:numPr>
        <w:spacing w:before="0" w:after="0"/>
      </w:pPr>
      <w:r>
        <w:t>Broadleaf-Specific Herbicides</w:t>
      </w:r>
    </w:p>
    <w:p>
      <w:pPr>
        <w:numPr>
          <w:ilvl w:val="4"/>
          <w:numId w:val="900"/>
        </w:numPr>
        <w:spacing w:before="0" w:after="0"/>
      </w:pPr>
      <w:r>
        <w:t>Species-Specific Applications</w:t>
      </w:r>
    </w:p>
    <w:p>
      <w:pPr>
        <w:numPr>
          <w:ilvl w:val="3"/>
          <w:numId w:val="900"/>
        </w:numPr>
        <w:spacing w:before="0" w:after="0"/>
      </w:pPr>
      <w:r>
        <w:t>Non-Selective Herbicides</w:t>
      </w:r>
    </w:p>
    <w:p>
      <w:pPr>
        <w:numPr>
          <w:ilvl w:val="4"/>
          <w:numId w:val="900"/>
        </w:numPr>
        <w:spacing w:before="0" w:after="0"/>
      </w:pPr>
      <w:r>
        <w:t>Glyphosate Applications</w:t>
      </w:r>
    </w:p>
    <w:p>
      <w:pPr>
        <w:numPr>
          <w:ilvl w:val="4"/>
          <w:numId w:val="900"/>
        </w:numPr>
        <w:spacing w:before="0" w:after="0"/>
      </w:pPr>
      <w:r>
        <w:t>Total Vegetation Control</w:t>
      </w:r>
    </w:p>
    <w:p>
      <w:pPr>
        <w:numPr>
          <w:ilvl w:val="4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Target Species Identification</w:t>
      </w:r>
    </w:p>
    <w:p>
      <w:pPr>
        <w:numPr>
          <w:ilvl w:val="3"/>
          <w:numId w:val="900"/>
        </w:numPr>
        <w:spacing w:before="0" w:after="0"/>
      </w:pPr>
      <w:r>
        <w:t>Invasive Plant Species</w:t>
      </w:r>
    </w:p>
    <w:p>
      <w:pPr>
        <w:numPr>
          <w:ilvl w:val="3"/>
          <w:numId w:val="900"/>
        </w:numPr>
        <w:spacing w:before="0" w:after="0"/>
      </w:pPr>
      <w:r>
        <w:t>Undesirable Native Species</w:t>
      </w:r>
    </w:p>
    <w:p>
      <w:pPr>
        <w:numPr>
          <w:ilvl w:val="3"/>
          <w:numId w:val="900"/>
        </w:numPr>
        <w:spacing w:before="0" w:after="0"/>
      </w:pPr>
      <w:r>
        <w:t>Competing Vegetation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Foliar Spraying</w:t>
      </w:r>
    </w:p>
    <w:p>
      <w:pPr>
        <w:numPr>
          <w:ilvl w:val="4"/>
          <w:numId w:val="900"/>
        </w:numPr>
        <w:spacing w:before="0" w:after="0"/>
      </w:pPr>
      <w:r>
        <w:t>Broadcast Applications</w:t>
      </w:r>
    </w:p>
    <w:p>
      <w:pPr>
        <w:numPr>
          <w:ilvl w:val="4"/>
          <w:numId w:val="900"/>
        </w:numPr>
        <w:spacing w:before="0" w:after="0"/>
      </w:pPr>
      <w:r>
        <w:t>Spot Treatments</w:t>
      </w:r>
    </w:p>
    <w:p>
      <w:pPr>
        <w:numPr>
          <w:ilvl w:val="4"/>
          <w:numId w:val="900"/>
        </w:numPr>
        <w:spacing w:before="0" w:after="0"/>
      </w:pPr>
      <w:r>
        <w:t>Selective Applications</w:t>
      </w:r>
    </w:p>
    <w:p>
      <w:pPr>
        <w:numPr>
          <w:ilvl w:val="3"/>
          <w:numId w:val="900"/>
        </w:numPr>
        <w:spacing w:before="0" w:after="0"/>
      </w:pPr>
      <w:r>
        <w:t>Cut-Stump Treatment</w:t>
      </w:r>
    </w:p>
    <w:p>
      <w:pPr>
        <w:numPr>
          <w:ilvl w:val="4"/>
          <w:numId w:val="900"/>
        </w:numPr>
        <w:spacing w:before="0" w:after="0"/>
      </w:pPr>
      <w:r>
        <w:t>Woody Plant Control</w:t>
      </w:r>
    </w:p>
    <w:p>
      <w:pPr>
        <w:numPr>
          <w:ilvl w:val="4"/>
          <w:numId w:val="900"/>
        </w:numPr>
        <w:spacing w:before="0" w:after="0"/>
      </w:pPr>
      <w:r>
        <w:t>Immediate Application</w:t>
      </w:r>
    </w:p>
    <w:p>
      <w:pPr>
        <w:numPr>
          <w:ilvl w:val="4"/>
          <w:numId w:val="900"/>
        </w:numPr>
        <w:spacing w:before="0" w:after="0"/>
      </w:pPr>
      <w:r>
        <w:t>Herbicide Selection</w:t>
      </w:r>
    </w:p>
    <w:p>
      <w:pPr>
        <w:numPr>
          <w:ilvl w:val="3"/>
          <w:numId w:val="900"/>
        </w:numPr>
        <w:spacing w:before="0" w:after="0"/>
      </w:pPr>
      <w:r>
        <w:t>Soil Application</w:t>
      </w:r>
    </w:p>
    <w:p>
      <w:pPr>
        <w:numPr>
          <w:ilvl w:val="4"/>
          <w:numId w:val="900"/>
        </w:numPr>
        <w:spacing w:before="0" w:after="0"/>
      </w:pPr>
      <w:r>
        <w:t>Pre-Emergent Herbicides</w:t>
      </w:r>
    </w:p>
    <w:p>
      <w:pPr>
        <w:numPr>
          <w:ilvl w:val="4"/>
          <w:numId w:val="900"/>
        </w:numPr>
        <w:spacing w:before="0" w:after="0"/>
      </w:pPr>
      <w:r>
        <w:t>Root Uptake</w:t>
      </w:r>
    </w:p>
    <w:p>
      <w:pPr>
        <w:numPr>
          <w:ilvl w:val="4"/>
          <w:numId w:val="900"/>
        </w:numPr>
        <w:spacing w:before="0" w:after="0"/>
      </w:pPr>
      <w:r>
        <w:t>Soil Persistence</w:t>
      </w:r>
    </w:p>
    <w:p>
      <w:pPr>
        <w:numPr>
          <w:ilvl w:val="2"/>
          <w:numId w:val="900"/>
        </w:numPr>
        <w:spacing w:before="0" w:after="0"/>
      </w:pPr>
      <w:r>
        <w:t>Minimizing Non-Target Impacts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Drift Prevention</w:t>
      </w:r>
    </w:p>
    <w:p>
      <w:pPr>
        <w:numPr>
          <w:ilvl w:val="3"/>
          <w:numId w:val="900"/>
        </w:numPr>
        <w:spacing w:before="0" w:after="0"/>
      </w:pPr>
      <w:r>
        <w:t>Buffer Zones</w:t>
      </w:r>
    </w:p>
    <w:p>
      <w:pPr>
        <w:numPr>
          <w:ilvl w:val="1"/>
          <w:numId w:val="900"/>
        </w:numPr>
        <w:spacing w:before="0" w:after="0"/>
      </w:pPr>
      <w:r>
        <w:t>Managed Grazing</w:t>
      </w:r>
    </w:p>
    <w:p>
      <w:pPr>
        <w:numPr>
          <w:ilvl w:val="2"/>
          <w:numId w:val="900"/>
        </w:numPr>
        <w:spacing w:before="0" w:after="0"/>
      </w:pPr>
      <w:r>
        <w:t>Grazing Systems</w:t>
      </w:r>
    </w:p>
    <w:p>
      <w:pPr>
        <w:numPr>
          <w:ilvl w:val="3"/>
          <w:numId w:val="900"/>
        </w:numPr>
        <w:spacing w:before="0" w:after="0"/>
      </w:pPr>
      <w:r>
        <w:t>Rotational Grazing</w:t>
      </w:r>
    </w:p>
    <w:p>
      <w:pPr>
        <w:numPr>
          <w:ilvl w:val="4"/>
          <w:numId w:val="900"/>
        </w:numPr>
        <w:spacing w:before="0" w:after="0"/>
      </w:pPr>
      <w:r>
        <w:t>Paddock Systems</w:t>
      </w:r>
    </w:p>
    <w:p>
      <w:pPr>
        <w:numPr>
          <w:ilvl w:val="4"/>
          <w:numId w:val="900"/>
        </w:numPr>
        <w:spacing w:before="0" w:after="0"/>
      </w:pPr>
      <w:r>
        <w:t>Rest Periods</w:t>
      </w:r>
    </w:p>
    <w:p>
      <w:pPr>
        <w:numPr>
          <w:ilvl w:val="4"/>
          <w:numId w:val="900"/>
        </w:numPr>
        <w:spacing w:before="0" w:after="0"/>
      </w:pPr>
      <w:r>
        <w:t>Stocking Density</w:t>
      </w:r>
    </w:p>
    <w:p>
      <w:pPr>
        <w:numPr>
          <w:ilvl w:val="3"/>
          <w:numId w:val="900"/>
        </w:numPr>
        <w:spacing w:before="0" w:after="0"/>
      </w:pPr>
      <w:r>
        <w:t>Continuous Grazing</w:t>
      </w:r>
    </w:p>
    <w:p>
      <w:pPr>
        <w:numPr>
          <w:ilvl w:val="4"/>
          <w:numId w:val="900"/>
        </w:numPr>
        <w:spacing w:before="0" w:after="0"/>
      </w:pPr>
      <w:r>
        <w:t>Season-Long Grazing</w:t>
      </w:r>
    </w:p>
    <w:p>
      <w:pPr>
        <w:numPr>
          <w:ilvl w:val="4"/>
          <w:numId w:val="900"/>
        </w:numPr>
        <w:spacing w:before="0" w:after="0"/>
      </w:pPr>
      <w:r>
        <w:t>Stocking Rate Management</w:t>
      </w:r>
    </w:p>
    <w:p>
      <w:pPr>
        <w:numPr>
          <w:ilvl w:val="4"/>
          <w:numId w:val="900"/>
        </w:numPr>
        <w:spacing w:before="0" w:after="0"/>
      </w:pPr>
      <w:r>
        <w:t>Monitoring Requirements</w:t>
      </w:r>
    </w:p>
    <w:p>
      <w:pPr>
        <w:numPr>
          <w:ilvl w:val="3"/>
          <w:numId w:val="900"/>
        </w:numPr>
        <w:spacing w:before="0" w:after="0"/>
      </w:pPr>
      <w:r>
        <w:t>Deferred Grazing</w:t>
      </w:r>
    </w:p>
    <w:p>
      <w:pPr>
        <w:numPr>
          <w:ilvl w:val="4"/>
          <w:numId w:val="900"/>
        </w:numPr>
        <w:spacing w:before="0" w:after="0"/>
      </w:pPr>
      <w:r>
        <w:t>Seasonal Deferment</w:t>
      </w:r>
    </w:p>
    <w:p>
      <w:pPr>
        <w:numPr>
          <w:ilvl w:val="4"/>
          <w:numId w:val="900"/>
        </w:numPr>
        <w:spacing w:before="0" w:after="0"/>
      </w:pPr>
      <w:r>
        <w:t>Rest-Rotation Systems</w:t>
      </w:r>
    </w:p>
    <w:p>
      <w:pPr>
        <w:numPr>
          <w:ilvl w:val="2"/>
          <w:numId w:val="900"/>
        </w:numPr>
        <w:spacing w:before="0" w:after="0"/>
      </w:pPr>
      <w:r>
        <w:t>Stocking Rates and Timing</w:t>
      </w:r>
    </w:p>
    <w:p>
      <w:pPr>
        <w:numPr>
          <w:ilvl w:val="3"/>
          <w:numId w:val="900"/>
        </w:numPr>
        <w:spacing w:before="0" w:after="0"/>
      </w:pPr>
      <w:r>
        <w:t>Animal Unit Months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Impacts on Vegetation</w:t>
      </w:r>
    </w:p>
    <w:p>
      <w:pPr>
        <w:numPr>
          <w:ilvl w:val="3"/>
          <w:numId w:val="900"/>
        </w:numPr>
        <w:spacing w:before="0" w:after="0"/>
      </w:pPr>
      <w:r>
        <w:t>Species Composition Changes</w:t>
      </w:r>
    </w:p>
    <w:p>
      <w:pPr>
        <w:numPr>
          <w:ilvl w:val="3"/>
          <w:numId w:val="900"/>
        </w:numPr>
        <w:spacing w:before="0" w:after="0"/>
      </w:pPr>
      <w:r>
        <w:t>Plant Community Dynamics</w:t>
      </w:r>
    </w:p>
    <w:p>
      <w:pPr>
        <w:numPr>
          <w:ilvl w:val="3"/>
          <w:numId w:val="900"/>
        </w:numPr>
        <w:spacing w:before="0" w:after="0"/>
      </w:pPr>
      <w:r>
        <w:t>Grazing Tolerance</w:t>
      </w:r>
    </w:p>
    <w:p>
      <w:pPr>
        <w:numPr>
          <w:ilvl w:val="2"/>
          <w:numId w:val="900"/>
        </w:numPr>
        <w:spacing w:before="0" w:after="0"/>
      </w:pPr>
      <w:r>
        <w:t>Impacts on Soil</w:t>
      </w:r>
    </w:p>
    <w:p>
      <w:pPr>
        <w:numPr>
          <w:ilvl w:val="3"/>
          <w:numId w:val="900"/>
        </w:numPr>
        <w:spacing w:before="0" w:after="0"/>
      </w:pPr>
      <w:r>
        <w:t>Soil Compaction</w:t>
      </w:r>
    </w:p>
    <w:p>
      <w:pPr>
        <w:numPr>
          <w:ilvl w:val="3"/>
          <w:numId w:val="900"/>
        </w:numPr>
        <w:spacing w:before="0" w:after="0"/>
      </w:pPr>
      <w:r>
        <w:t>Erosion Effects</w:t>
      </w:r>
    </w:p>
    <w:p>
      <w:pPr>
        <w:numPr>
          <w:ilvl w:val="3"/>
          <w:numId w:val="900"/>
        </w:numPr>
        <w:spacing w:before="0" w:after="0"/>
      </w:pPr>
      <w:r>
        <w:t>Nutrient Distribution</w:t>
      </w:r>
    </w:p>
    <w:p>
      <w:pPr>
        <w:numPr>
          <w:ilvl w:val="2"/>
          <w:numId w:val="900"/>
        </w:numPr>
        <w:spacing w:before="0" w:after="0"/>
      </w:pPr>
      <w:r>
        <w:t>Wildlife Considerations</w:t>
      </w:r>
    </w:p>
    <w:p>
      <w:pPr>
        <w:numPr>
          <w:ilvl w:val="3"/>
          <w:numId w:val="900"/>
        </w:numPr>
        <w:spacing w:before="0" w:after="0"/>
      </w:pPr>
      <w:r>
        <w:t>Habitat Structure</w:t>
      </w:r>
    </w:p>
    <w:p>
      <w:pPr>
        <w:numPr>
          <w:ilvl w:val="3"/>
          <w:numId w:val="900"/>
        </w:numPr>
        <w:spacing w:before="0" w:after="0"/>
      </w:pPr>
      <w:r>
        <w:t>Nesting Disturbance</w:t>
      </w:r>
    </w:p>
    <w:p>
      <w:pPr>
        <w:numPr>
          <w:ilvl w:val="3"/>
          <w:numId w:val="900"/>
        </w:numPr>
        <w:spacing w:before="0" w:after="0"/>
      </w:pPr>
      <w:r>
        <w:t>Grazing-Wildlife Interactions</w:t>
      </w:r>
    </w:p>
    <w:p>
      <w:pPr>
        <w:numPr>
          <w:ilvl w:val="0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Water Level Manipulation</w:t>
      </w:r>
    </w:p>
    <w:p>
      <w:pPr>
        <w:numPr>
          <w:ilvl w:val="2"/>
          <w:numId w:val="900"/>
        </w:numPr>
        <w:spacing w:before="0" w:after="0"/>
      </w:pPr>
      <w:r>
        <w:t>Moist-Soil Management</w:t>
      </w:r>
    </w:p>
    <w:p>
      <w:pPr>
        <w:numPr>
          <w:ilvl w:val="3"/>
          <w:numId w:val="900"/>
        </w:numPr>
        <w:spacing w:before="0" w:after="0"/>
      </w:pPr>
      <w:r>
        <w:t>Drawdown Scheduling</w:t>
      </w:r>
    </w:p>
    <w:p>
      <w:pPr>
        <w:numPr>
          <w:ilvl w:val="4"/>
          <w:numId w:val="900"/>
        </w:numPr>
        <w:spacing w:before="0" w:after="0"/>
      </w:pPr>
      <w:r>
        <w:t>Timing of Drawdowns</w:t>
      </w:r>
    </w:p>
    <w:p>
      <w:pPr>
        <w:numPr>
          <w:ilvl w:val="4"/>
          <w:numId w:val="900"/>
        </w:numPr>
        <w:spacing w:before="0" w:after="0"/>
      </w:pPr>
      <w:r>
        <w:t>Drawdown Rates</w:t>
      </w:r>
    </w:p>
    <w:p>
      <w:pPr>
        <w:numPr>
          <w:ilvl w:val="4"/>
          <w:numId w:val="900"/>
        </w:numPr>
        <w:spacing w:before="0" w:after="0"/>
      </w:pPr>
      <w:r>
        <w:t>Water Level Control</w:t>
      </w:r>
    </w:p>
    <w:p>
      <w:pPr>
        <w:numPr>
          <w:ilvl w:val="3"/>
          <w:numId w:val="900"/>
        </w:numPr>
        <w:spacing w:before="0" w:after="0"/>
      </w:pPr>
      <w:r>
        <w:t>Vegetation Response</w:t>
      </w:r>
    </w:p>
    <w:p>
      <w:pPr>
        <w:numPr>
          <w:ilvl w:val="4"/>
          <w:numId w:val="900"/>
        </w:numPr>
        <w:spacing w:before="0" w:after="0"/>
      </w:pPr>
      <w:r>
        <w:t>Seed Germination</w:t>
      </w:r>
    </w:p>
    <w:p>
      <w:pPr>
        <w:numPr>
          <w:ilvl w:val="4"/>
          <w:numId w:val="900"/>
        </w:numPr>
        <w:spacing w:before="0" w:after="0"/>
      </w:pPr>
      <w:r>
        <w:t>Plant Succession</w:t>
      </w:r>
    </w:p>
    <w:p>
      <w:pPr>
        <w:numPr>
          <w:ilvl w:val="4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Wildlife Benefits</w:t>
      </w:r>
    </w:p>
    <w:p>
      <w:pPr>
        <w:numPr>
          <w:ilvl w:val="4"/>
          <w:numId w:val="900"/>
        </w:numPr>
        <w:spacing w:before="0" w:after="0"/>
      </w:pPr>
      <w:r>
        <w:t>Waterfowl Habitat</w:t>
      </w:r>
    </w:p>
    <w:p>
      <w:pPr>
        <w:numPr>
          <w:ilvl w:val="4"/>
          <w:numId w:val="900"/>
        </w:numPr>
        <w:spacing w:before="0" w:after="0"/>
      </w:pPr>
      <w:r>
        <w:t>Shorebird Habitat</w:t>
      </w:r>
    </w:p>
    <w:p>
      <w:pPr>
        <w:numPr>
          <w:ilvl w:val="4"/>
          <w:numId w:val="900"/>
        </w:numPr>
        <w:spacing w:before="0" w:after="0"/>
      </w:pPr>
      <w:r>
        <w:t>Invertebrate Production</w:t>
      </w:r>
    </w:p>
    <w:p>
      <w:pPr>
        <w:numPr>
          <w:ilvl w:val="2"/>
          <w:numId w:val="900"/>
        </w:numPr>
        <w:spacing w:before="0" w:after="0"/>
      </w:pPr>
      <w:r>
        <w:t>Seasonal Flooding</w:t>
      </w:r>
    </w:p>
    <w:p>
      <w:pPr>
        <w:numPr>
          <w:ilvl w:val="3"/>
          <w:numId w:val="900"/>
        </w:numPr>
        <w:spacing w:before="0" w:after="0"/>
      </w:pPr>
      <w:r>
        <w:t>Flood Timing</w:t>
      </w:r>
    </w:p>
    <w:p>
      <w:pPr>
        <w:numPr>
          <w:ilvl w:val="3"/>
          <w:numId w:val="900"/>
        </w:numPr>
        <w:spacing w:before="0" w:after="0"/>
      </w:pPr>
      <w:r>
        <w:t>Flood Duration</w:t>
      </w:r>
    </w:p>
    <w:p>
      <w:pPr>
        <w:numPr>
          <w:ilvl w:val="3"/>
          <w:numId w:val="900"/>
        </w:numPr>
        <w:spacing w:before="0" w:after="0"/>
      </w:pPr>
      <w:r>
        <w:t>Flood Depth</w:t>
      </w:r>
    </w:p>
    <w:p>
      <w:pPr>
        <w:numPr>
          <w:ilvl w:val="2"/>
          <w:numId w:val="900"/>
        </w:numPr>
        <w:spacing w:before="0" w:after="0"/>
      </w:pPr>
      <w:r>
        <w:t>Drawdowns</w:t>
      </w:r>
    </w:p>
    <w:p>
      <w:pPr>
        <w:numPr>
          <w:ilvl w:val="3"/>
          <w:numId w:val="900"/>
        </w:numPr>
        <w:spacing w:before="0" w:after="0"/>
      </w:pPr>
      <w:r>
        <w:t>Benefits for Wildlife</w:t>
      </w:r>
    </w:p>
    <w:p>
      <w:pPr>
        <w:numPr>
          <w:ilvl w:val="4"/>
          <w:numId w:val="900"/>
        </w:numPr>
        <w:spacing w:before="0" w:after="0"/>
      </w:pPr>
      <w:r>
        <w:t>Foraging Opportunities</w:t>
      </w:r>
    </w:p>
    <w:p>
      <w:pPr>
        <w:numPr>
          <w:ilvl w:val="4"/>
          <w:numId w:val="900"/>
        </w:numPr>
        <w:spacing w:before="0" w:after="0"/>
      </w:pPr>
      <w:r>
        <w:t>Nesting Habitat</w:t>
      </w:r>
    </w:p>
    <w:p>
      <w:pPr>
        <w:numPr>
          <w:ilvl w:val="4"/>
          <w:numId w:val="900"/>
        </w:numPr>
        <w:spacing w:before="0" w:after="0"/>
      </w:pPr>
      <w:r>
        <w:t>Invertebrate Exposure</w:t>
      </w:r>
    </w:p>
    <w:p>
      <w:pPr>
        <w:numPr>
          <w:ilvl w:val="3"/>
          <w:numId w:val="900"/>
        </w:numPr>
        <w:spacing w:before="0" w:after="0"/>
      </w:pPr>
      <w:r>
        <w:t>Sediment Management</w:t>
      </w:r>
    </w:p>
    <w:p>
      <w:pPr>
        <w:numPr>
          <w:ilvl w:val="4"/>
          <w:numId w:val="900"/>
        </w:numPr>
        <w:spacing w:before="0" w:after="0"/>
      </w:pPr>
      <w:r>
        <w:t>Sediment Consolidation</w:t>
      </w:r>
    </w:p>
    <w:p>
      <w:pPr>
        <w:numPr>
          <w:ilvl w:val="4"/>
          <w:numId w:val="900"/>
        </w:numPr>
        <w:spacing w:before="0" w:after="0"/>
      </w:pPr>
      <w:r>
        <w:t>Organic Matter Decomposition</w:t>
      </w:r>
    </w:p>
    <w:p>
      <w:pPr>
        <w:numPr>
          <w:ilvl w:val="4"/>
          <w:numId w:val="900"/>
        </w:numPr>
        <w:spacing w:before="0" w:after="0"/>
      </w:pPr>
      <w:r>
        <w:t>Nutrient Release</w:t>
      </w:r>
    </w:p>
    <w:p>
      <w:pPr>
        <w:numPr>
          <w:ilvl w:val="1"/>
          <w:numId w:val="900"/>
        </w:numPr>
        <w:spacing w:before="0" w:after="0"/>
      </w:pPr>
      <w:r>
        <w:t>Creation and Maintenance of Water Sources</w:t>
      </w:r>
    </w:p>
    <w:p>
      <w:pPr>
        <w:numPr>
          <w:ilvl w:val="2"/>
          <w:numId w:val="900"/>
        </w:numPr>
        <w:spacing w:before="0" w:after="0"/>
      </w:pPr>
      <w:r>
        <w:t>Ponds and Impoundments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4"/>
          <w:numId w:val="900"/>
        </w:numPr>
        <w:spacing w:before="0" w:after="0"/>
      </w:pPr>
      <w:r>
        <w:t>Topography</w:t>
      </w:r>
    </w:p>
    <w:p>
      <w:pPr>
        <w:numPr>
          <w:ilvl w:val="4"/>
          <w:numId w:val="900"/>
        </w:numPr>
        <w:spacing w:before="0" w:after="0"/>
      </w:pPr>
      <w:r>
        <w:t>Soil Types</w:t>
      </w:r>
    </w:p>
    <w:p>
      <w:pPr>
        <w:numPr>
          <w:ilvl w:val="4"/>
          <w:numId w:val="900"/>
        </w:numPr>
        <w:spacing w:before="0" w:after="0"/>
      </w:pPr>
      <w:r>
        <w:t>Water Sources</w:t>
      </w:r>
    </w:p>
    <w:p>
      <w:pPr>
        <w:numPr>
          <w:ilvl w:val="3"/>
          <w:numId w:val="900"/>
        </w:numPr>
        <w:spacing w:before="0" w:after="0"/>
      </w:pPr>
      <w:r>
        <w:t>Design and Construction</w:t>
      </w:r>
    </w:p>
    <w:p>
      <w:pPr>
        <w:numPr>
          <w:ilvl w:val="4"/>
          <w:numId w:val="900"/>
        </w:numPr>
        <w:spacing w:before="0" w:after="0"/>
      </w:pPr>
      <w:r>
        <w:t>Dam Construction</w:t>
      </w:r>
    </w:p>
    <w:p>
      <w:pPr>
        <w:numPr>
          <w:ilvl w:val="4"/>
          <w:numId w:val="900"/>
        </w:numPr>
        <w:spacing w:before="0" w:after="0"/>
      </w:pPr>
      <w:r>
        <w:t>Spillway Design</w:t>
      </w:r>
    </w:p>
    <w:p>
      <w:pPr>
        <w:numPr>
          <w:ilvl w:val="4"/>
          <w:numId w:val="900"/>
        </w:numPr>
        <w:spacing w:before="0" w:after="0"/>
      </w:pPr>
      <w:r>
        <w:t>Water Control Structures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4"/>
          <w:numId w:val="900"/>
        </w:numPr>
        <w:spacing w:before="0" w:after="0"/>
      </w:pPr>
      <w:r>
        <w:t>Sediment Removal</w:t>
      </w:r>
    </w:p>
    <w:p>
      <w:pPr>
        <w:numPr>
          <w:ilvl w:val="4"/>
          <w:numId w:val="900"/>
        </w:numPr>
        <w:spacing w:before="0" w:after="0"/>
      </w:pPr>
      <w:r>
        <w:t>Dam Maintenance</w:t>
      </w:r>
    </w:p>
    <w:p>
      <w:pPr>
        <w:numPr>
          <w:ilvl w:val="4"/>
          <w:numId w:val="900"/>
        </w:numPr>
        <w:spacing w:before="0" w:after="0"/>
      </w:pPr>
      <w:r>
        <w:t>Vegetation Control</w:t>
      </w:r>
    </w:p>
    <w:p>
      <w:pPr>
        <w:numPr>
          <w:ilvl w:val="3"/>
          <w:numId w:val="900"/>
        </w:numPr>
        <w:spacing w:before="0" w:after="0"/>
      </w:pPr>
      <w:r>
        <w:t>Monitoring Protocols</w:t>
      </w:r>
    </w:p>
    <w:p>
      <w:pPr>
        <w:numPr>
          <w:ilvl w:val="4"/>
          <w:numId w:val="900"/>
        </w:numPr>
        <w:spacing w:before="0" w:after="0"/>
      </w:pPr>
      <w:r>
        <w:t>Water Quality</w:t>
      </w:r>
    </w:p>
    <w:p>
      <w:pPr>
        <w:numPr>
          <w:ilvl w:val="4"/>
          <w:numId w:val="900"/>
        </w:numPr>
        <w:spacing w:before="0" w:after="0"/>
      </w:pPr>
      <w:r>
        <w:t>Wildlife Use</w:t>
      </w:r>
    </w:p>
    <w:p>
      <w:pPr>
        <w:numPr>
          <w:ilvl w:val="4"/>
          <w:numId w:val="900"/>
        </w:numPr>
        <w:spacing w:before="0" w:after="0"/>
      </w:pPr>
      <w:r>
        <w:t>Structural Integrity</w:t>
      </w:r>
    </w:p>
    <w:p>
      <w:pPr>
        <w:numPr>
          <w:ilvl w:val="2"/>
          <w:numId w:val="900"/>
        </w:numPr>
        <w:spacing w:before="0" w:after="0"/>
      </w:pPr>
      <w:r>
        <w:t>Guzzlers and Water Catchments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4"/>
          <w:numId w:val="900"/>
        </w:numPr>
        <w:spacing w:before="0" w:after="0"/>
      </w:pPr>
      <w:r>
        <w:t>Catchment Area</w:t>
      </w:r>
    </w:p>
    <w:p>
      <w:pPr>
        <w:numPr>
          <w:ilvl w:val="4"/>
          <w:numId w:val="900"/>
        </w:numPr>
        <w:spacing w:before="0" w:after="0"/>
      </w:pPr>
      <w:r>
        <w:t>Storage Capacity</w:t>
      </w:r>
    </w:p>
    <w:p>
      <w:pPr>
        <w:numPr>
          <w:ilvl w:val="4"/>
          <w:numId w:val="900"/>
        </w:numPr>
        <w:spacing w:before="0" w:after="0"/>
      </w:pPr>
      <w:r>
        <w:t>Access Design</w:t>
      </w:r>
    </w:p>
    <w:p>
      <w:pPr>
        <w:numPr>
          <w:ilvl w:val="3"/>
          <w:numId w:val="900"/>
        </w:numPr>
        <w:spacing w:before="0" w:after="0"/>
      </w:pPr>
      <w:r>
        <w:t>Placement Strategies</w:t>
      </w:r>
    </w:p>
    <w:p>
      <w:pPr>
        <w:numPr>
          <w:ilvl w:val="4"/>
          <w:numId w:val="900"/>
        </w:numPr>
        <w:spacing w:before="0" w:after="0"/>
      </w:pPr>
      <w:r>
        <w:t>Wildlife Travel Routes</w:t>
      </w:r>
    </w:p>
    <w:p>
      <w:pPr>
        <w:numPr>
          <w:ilvl w:val="4"/>
          <w:numId w:val="900"/>
        </w:numPr>
        <w:spacing w:before="0" w:after="0"/>
      </w:pPr>
      <w:r>
        <w:t>Habitat Associations</w:t>
      </w:r>
    </w:p>
    <w:p>
      <w:pPr>
        <w:numPr>
          <w:ilvl w:val="4"/>
          <w:numId w:val="900"/>
        </w:numPr>
        <w:spacing w:before="0" w:after="0"/>
      </w:pPr>
      <w:r>
        <w:t>Water Source Distribution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4"/>
          <w:numId w:val="900"/>
        </w:numPr>
        <w:spacing w:before="0" w:after="0"/>
      </w:pPr>
      <w:r>
        <w:t>Cleaning Schedules</w:t>
      </w:r>
    </w:p>
    <w:p>
      <w:pPr>
        <w:numPr>
          <w:ilvl w:val="4"/>
          <w:numId w:val="900"/>
        </w:numPr>
        <w:spacing w:before="0" w:after="0"/>
      </w:pPr>
      <w:r>
        <w:t>Repair Protocols</w:t>
      </w:r>
    </w:p>
    <w:p>
      <w:pPr>
        <w:numPr>
          <w:ilvl w:val="4"/>
          <w:numId w:val="900"/>
        </w:numPr>
        <w:spacing w:before="0" w:after="0"/>
      </w:pPr>
      <w:r>
        <w:t>Water Quality Monitoring</w:t>
      </w:r>
    </w:p>
    <w:p>
      <w:pPr>
        <w:numPr>
          <w:ilvl w:val="0"/>
          <w:numId w:val="900"/>
        </w:numPr>
        <w:spacing w:before="0" w:after="0"/>
      </w:pPr>
      <w:r>
        <w:t>Managing for Specific Wildlife Needs</w:t>
      </w:r>
    </w:p>
    <w:p>
      <w:pPr>
        <w:numPr>
          <w:ilvl w:val="1"/>
          <w:numId w:val="900"/>
        </w:numPr>
        <w:spacing w:before="0" w:after="0"/>
      </w:pPr>
      <w:r>
        <w:t>Food Plot Establishment</w:t>
      </w:r>
    </w:p>
    <w:p>
      <w:pPr>
        <w:numPr>
          <w:ilvl w:val="2"/>
          <w:numId w:val="900"/>
        </w:numPr>
        <w:spacing w:before="0" w:after="0"/>
      </w:pPr>
      <w:r>
        <w:t>Site Selection and Preparation</w:t>
      </w:r>
    </w:p>
    <w:p>
      <w:pPr>
        <w:numPr>
          <w:ilvl w:val="3"/>
          <w:numId w:val="900"/>
        </w:numPr>
        <w:spacing w:before="0" w:after="0"/>
      </w:pPr>
      <w:r>
        <w:t>Soil Testing</w:t>
      </w:r>
    </w:p>
    <w:p>
      <w:pPr>
        <w:numPr>
          <w:ilvl w:val="3"/>
          <w:numId w:val="900"/>
        </w:numPr>
        <w:spacing w:before="0" w:after="0"/>
      </w:pPr>
      <w:r>
        <w:t>Site Preparation Methods</w:t>
      </w:r>
    </w:p>
    <w:p>
      <w:pPr>
        <w:numPr>
          <w:ilvl w:val="3"/>
          <w:numId w:val="900"/>
        </w:numPr>
        <w:spacing w:before="0" w:after="0"/>
      </w:pPr>
      <w:r>
        <w:t>Drainage Considerations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Native Plant Species</w:t>
      </w:r>
    </w:p>
    <w:p>
      <w:pPr>
        <w:numPr>
          <w:ilvl w:val="3"/>
          <w:numId w:val="900"/>
        </w:numPr>
        <w:spacing w:before="0" w:after="0"/>
      </w:pPr>
      <w:r>
        <w:t>Crop Species</w:t>
      </w:r>
    </w:p>
    <w:p>
      <w:pPr>
        <w:numPr>
          <w:ilvl w:val="3"/>
          <w:numId w:val="900"/>
        </w:numPr>
        <w:spacing w:before="0" w:after="0"/>
      </w:pPr>
      <w:r>
        <w:t>Seasonal Considerations</w:t>
      </w:r>
    </w:p>
    <w:p>
      <w:pPr>
        <w:numPr>
          <w:ilvl w:val="2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Planting Dates</w:t>
      </w:r>
    </w:p>
    <w:p>
      <w:pPr>
        <w:numPr>
          <w:ilvl w:val="3"/>
          <w:numId w:val="900"/>
        </w:numPr>
        <w:spacing w:before="0" w:after="0"/>
      </w:pPr>
      <w:r>
        <w:t>Seed Rates</w:t>
      </w:r>
    </w:p>
    <w:p>
      <w:pPr>
        <w:numPr>
          <w:ilvl w:val="2"/>
          <w:numId w:val="900"/>
        </w:numPr>
        <w:spacing w:before="0" w:after="0"/>
      </w:pPr>
      <w:r>
        <w:t>Maintenance and Monitoring</w:t>
      </w:r>
    </w:p>
    <w:p>
      <w:pPr>
        <w:numPr>
          <w:ilvl w:val="3"/>
          <w:numId w:val="900"/>
        </w:numPr>
        <w:spacing w:before="0" w:after="0"/>
      </w:pPr>
      <w:r>
        <w:t>Weed Control</w:t>
      </w:r>
    </w:p>
    <w:p>
      <w:pPr>
        <w:numPr>
          <w:ilvl w:val="3"/>
          <w:numId w:val="900"/>
        </w:numPr>
        <w:spacing w:before="0" w:after="0"/>
      </w:pPr>
      <w:r>
        <w:t>Fertilization</w:t>
      </w:r>
    </w:p>
    <w:p>
      <w:pPr>
        <w:numPr>
          <w:ilvl w:val="3"/>
          <w:numId w:val="900"/>
        </w:numPr>
        <w:spacing w:before="0" w:after="0"/>
      </w:pPr>
      <w:r>
        <w:t>Harvest Management</w:t>
      </w:r>
    </w:p>
    <w:p>
      <w:pPr>
        <w:numPr>
          <w:ilvl w:val="1"/>
          <w:numId w:val="900"/>
        </w:numPr>
        <w:spacing w:before="0" w:after="0"/>
      </w:pPr>
      <w:r>
        <w:t>Planting Mast and Fruit-Producing Species</w:t>
      </w:r>
    </w:p>
    <w:p>
      <w:pPr>
        <w:numPr>
          <w:ilvl w:val="2"/>
          <w:numId w:val="900"/>
        </w:numPr>
        <w:spacing w:before="0" w:after="0"/>
      </w:pPr>
      <w:r>
        <w:t>Selection of Native Species</w:t>
      </w:r>
    </w:p>
    <w:p>
      <w:pPr>
        <w:numPr>
          <w:ilvl w:val="3"/>
          <w:numId w:val="900"/>
        </w:numPr>
        <w:spacing w:before="0" w:after="0"/>
      </w:pPr>
      <w:r>
        <w:t>Hard Mast Species</w:t>
      </w:r>
    </w:p>
    <w:p>
      <w:pPr>
        <w:numPr>
          <w:ilvl w:val="3"/>
          <w:numId w:val="900"/>
        </w:numPr>
        <w:spacing w:before="0" w:after="0"/>
      </w:pPr>
      <w:r>
        <w:t>Soft Mast Species</w:t>
      </w:r>
    </w:p>
    <w:p>
      <w:pPr>
        <w:numPr>
          <w:ilvl w:val="3"/>
          <w:numId w:val="900"/>
        </w:numPr>
        <w:spacing w:before="0" w:after="0"/>
      </w:pPr>
      <w:r>
        <w:t>Regional Adaptations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Soil Requirements</w:t>
      </w:r>
    </w:p>
    <w:p>
      <w:pPr>
        <w:numPr>
          <w:ilvl w:val="3"/>
          <w:numId w:val="900"/>
        </w:numPr>
        <w:spacing w:before="0" w:after="0"/>
      </w:pPr>
      <w:r>
        <w:t>Competition Control</w:t>
      </w:r>
    </w:p>
    <w:p>
      <w:pPr>
        <w:numPr>
          <w:ilvl w:val="3"/>
          <w:numId w:val="900"/>
        </w:numPr>
        <w:spacing w:before="0" w:after="0"/>
      </w:pPr>
      <w:r>
        <w:t>Planting Layout</w:t>
      </w:r>
    </w:p>
    <w:p>
      <w:pPr>
        <w:numPr>
          <w:ilvl w:val="2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Seedling Selection</w:t>
      </w:r>
    </w:p>
    <w:p>
      <w:pPr>
        <w:numPr>
          <w:ilvl w:val="3"/>
          <w:numId w:val="900"/>
        </w:numPr>
        <w:spacing w:before="0" w:after="0"/>
      </w:pPr>
      <w:r>
        <w:t>Planting Methods</w:t>
      </w:r>
    </w:p>
    <w:p>
      <w:pPr>
        <w:numPr>
          <w:ilvl w:val="3"/>
          <w:numId w:val="900"/>
        </w:numPr>
        <w:spacing w:before="0" w:after="0"/>
      </w:pPr>
      <w:r>
        <w:t>Protection Measures</w:t>
      </w:r>
    </w:p>
    <w:p>
      <w:pPr>
        <w:numPr>
          <w:ilvl w:val="2"/>
          <w:numId w:val="900"/>
        </w:numPr>
        <w:spacing w:before="0" w:after="0"/>
      </w:pPr>
      <w:r>
        <w:t>Long-Term Maintenance</w:t>
      </w:r>
    </w:p>
    <w:p>
      <w:pPr>
        <w:numPr>
          <w:ilvl w:val="3"/>
          <w:numId w:val="900"/>
        </w:numPr>
        <w:spacing w:before="0" w:after="0"/>
      </w:pPr>
      <w:r>
        <w:t>Pruning and Thinning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3"/>
          <w:numId w:val="900"/>
        </w:numPr>
        <w:spacing w:before="0" w:after="0"/>
      </w:pPr>
      <w:r>
        <w:t>Replacement Planting</w:t>
      </w:r>
    </w:p>
    <w:p>
      <w:pPr>
        <w:numPr>
          <w:ilvl w:val="1"/>
          <w:numId w:val="900"/>
        </w:numPr>
        <w:spacing w:before="0" w:after="0"/>
      </w:pPr>
      <w:r>
        <w:t>Creation of Structural Cover</w:t>
      </w:r>
    </w:p>
    <w:p>
      <w:pPr>
        <w:numPr>
          <w:ilvl w:val="2"/>
          <w:numId w:val="900"/>
        </w:numPr>
        <w:spacing w:before="0" w:after="0"/>
      </w:pPr>
      <w:r>
        <w:t>Brush Piles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4"/>
          <w:numId w:val="900"/>
        </w:numPr>
        <w:spacing w:before="0" w:after="0"/>
      </w:pPr>
      <w:r>
        <w:t>Pile Design</w:t>
      </w:r>
    </w:p>
    <w:p>
      <w:pPr>
        <w:numPr>
          <w:ilvl w:val="4"/>
          <w:numId w:val="900"/>
        </w:numPr>
        <w:spacing w:before="0" w:after="0"/>
      </w:pPr>
      <w:r>
        <w:t>Construction Techniques</w:t>
      </w:r>
    </w:p>
    <w:p>
      <w:pPr>
        <w:numPr>
          <w:ilvl w:val="3"/>
          <w:numId w:val="900"/>
        </w:numPr>
        <w:spacing w:before="0" w:after="0"/>
      </w:pPr>
      <w:r>
        <w:t>Placement Strategies</w:t>
      </w:r>
    </w:p>
    <w:p>
      <w:pPr>
        <w:numPr>
          <w:ilvl w:val="4"/>
          <w:numId w:val="900"/>
        </w:numPr>
        <w:spacing w:before="0" w:after="0"/>
      </w:pPr>
      <w:r>
        <w:t>Habitat Associations</w:t>
      </w:r>
    </w:p>
    <w:p>
      <w:pPr>
        <w:numPr>
          <w:ilvl w:val="4"/>
          <w:numId w:val="900"/>
        </w:numPr>
        <w:spacing w:before="0" w:after="0"/>
      </w:pPr>
      <w:r>
        <w:t>Spacing Considerations</w:t>
      </w:r>
    </w:p>
    <w:p>
      <w:pPr>
        <w:numPr>
          <w:ilvl w:val="4"/>
          <w:numId w:val="900"/>
        </w:numPr>
        <w:spacing w:before="0" w:after="0"/>
      </w:pPr>
      <w:r>
        <w:t>Accessibility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4"/>
          <w:numId w:val="900"/>
        </w:numPr>
        <w:spacing w:before="0" w:after="0"/>
      </w:pPr>
      <w:r>
        <w:t>Pile Reconstruction</w:t>
      </w:r>
    </w:p>
    <w:p>
      <w:pPr>
        <w:numPr>
          <w:ilvl w:val="4"/>
          <w:numId w:val="900"/>
        </w:numPr>
        <w:spacing w:before="0" w:after="0"/>
      </w:pPr>
      <w:r>
        <w:t>Material Addition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Snags and Coarse Woody Debris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4"/>
          <w:numId w:val="900"/>
        </w:numPr>
        <w:spacing w:before="0" w:after="0"/>
      </w:pPr>
      <w:r>
        <w:t>Snag Selection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4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Creation Methods</w:t>
      </w:r>
    </w:p>
    <w:p>
      <w:pPr>
        <w:numPr>
          <w:ilvl w:val="4"/>
          <w:numId w:val="900"/>
        </w:numPr>
        <w:spacing w:before="0" w:after="0"/>
      </w:pPr>
      <w:r>
        <w:t>Girdling</w:t>
      </w:r>
    </w:p>
    <w:p>
      <w:pPr>
        <w:numPr>
          <w:ilvl w:val="4"/>
          <w:numId w:val="900"/>
        </w:numPr>
        <w:spacing w:before="0" w:after="0"/>
      </w:pPr>
      <w:r>
        <w:t>Topping</w:t>
      </w:r>
    </w:p>
    <w:p>
      <w:pPr>
        <w:numPr>
          <w:ilvl w:val="4"/>
          <w:numId w:val="900"/>
        </w:numPr>
        <w:spacing w:before="0" w:after="0"/>
      </w:pPr>
      <w:r>
        <w:t>Artificial Snag Installation</w:t>
      </w:r>
    </w:p>
    <w:p>
      <w:pPr>
        <w:numPr>
          <w:ilvl w:val="3"/>
          <w:numId w:val="900"/>
        </w:numPr>
        <w:spacing w:before="0" w:after="0"/>
      </w:pPr>
      <w:r>
        <w:t>Wildlife Benefits</w:t>
      </w:r>
    </w:p>
    <w:p>
      <w:pPr>
        <w:numPr>
          <w:ilvl w:val="4"/>
          <w:numId w:val="900"/>
        </w:numPr>
        <w:spacing w:before="0" w:after="0"/>
      </w:pPr>
      <w:r>
        <w:t>Cavity Nesting Species</w:t>
      </w:r>
    </w:p>
    <w:p>
      <w:pPr>
        <w:numPr>
          <w:ilvl w:val="4"/>
          <w:numId w:val="900"/>
        </w:numPr>
        <w:spacing w:before="0" w:after="0"/>
      </w:pPr>
      <w:r>
        <w:t>Foraging Opportunities</w:t>
      </w:r>
    </w:p>
    <w:p>
      <w:pPr>
        <w:numPr>
          <w:ilvl w:val="4"/>
          <w:numId w:val="900"/>
        </w:numPr>
        <w:spacing w:before="0" w:after="0"/>
      </w:pPr>
      <w:r>
        <w:t>Invertebrate Habitat</w:t>
      </w:r>
    </w:p>
    <w:p>
      <w:pPr>
        <w:numPr>
          <w:ilvl w:val="1"/>
          <w:numId w:val="900"/>
        </w:numPr>
        <w:spacing w:before="0" w:after="0"/>
      </w:pPr>
      <w:r>
        <w:t>Provision of Artificial Structures</w:t>
      </w:r>
    </w:p>
    <w:p>
      <w:pPr>
        <w:numPr>
          <w:ilvl w:val="2"/>
          <w:numId w:val="900"/>
        </w:numPr>
        <w:spacing w:before="0" w:after="0"/>
      </w:pPr>
      <w:r>
        <w:t>Nest Boxes</w:t>
      </w:r>
    </w:p>
    <w:p>
      <w:pPr>
        <w:numPr>
          <w:ilvl w:val="3"/>
          <w:numId w:val="900"/>
        </w:numPr>
        <w:spacing w:before="0" w:after="0"/>
      </w:pPr>
      <w:r>
        <w:t>Design for Target Species</w:t>
      </w:r>
    </w:p>
    <w:p>
      <w:pPr>
        <w:numPr>
          <w:ilvl w:val="4"/>
          <w:numId w:val="900"/>
        </w:numPr>
        <w:spacing w:before="0" w:after="0"/>
      </w:pPr>
      <w:r>
        <w:t>Entrance Hole Size</w:t>
      </w:r>
    </w:p>
    <w:p>
      <w:pPr>
        <w:numPr>
          <w:ilvl w:val="4"/>
          <w:numId w:val="900"/>
        </w:numPr>
        <w:spacing w:before="0" w:after="0"/>
      </w:pPr>
      <w:r>
        <w:t>Box Dimensions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Installation Guidelines</w:t>
      </w:r>
    </w:p>
    <w:p>
      <w:pPr>
        <w:numPr>
          <w:ilvl w:val="4"/>
          <w:numId w:val="900"/>
        </w:numPr>
        <w:spacing w:before="0" w:after="0"/>
      </w:pPr>
      <w:r>
        <w:t>Height Requirements</w:t>
      </w:r>
    </w:p>
    <w:p>
      <w:pPr>
        <w:numPr>
          <w:ilvl w:val="4"/>
          <w:numId w:val="900"/>
        </w:numPr>
        <w:spacing w:before="0" w:after="0"/>
      </w:pPr>
      <w:r>
        <w:t>Orientation</w:t>
      </w:r>
    </w:p>
    <w:p>
      <w:pPr>
        <w:numPr>
          <w:ilvl w:val="4"/>
          <w:numId w:val="900"/>
        </w:numPr>
        <w:spacing w:before="0" w:after="0"/>
      </w:pPr>
      <w:r>
        <w:t>Spacing</w:t>
      </w:r>
    </w:p>
    <w:p>
      <w:pPr>
        <w:numPr>
          <w:ilvl w:val="3"/>
          <w:numId w:val="900"/>
        </w:numPr>
        <w:spacing w:before="0" w:after="0"/>
      </w:pPr>
      <w:r>
        <w:t>Maintenance Protocols</w:t>
      </w:r>
    </w:p>
    <w:p>
      <w:pPr>
        <w:numPr>
          <w:ilvl w:val="4"/>
          <w:numId w:val="900"/>
        </w:numPr>
        <w:spacing w:before="0" w:after="0"/>
      </w:pPr>
      <w:r>
        <w:t>Annual Cleaning</w:t>
      </w:r>
    </w:p>
    <w:p>
      <w:pPr>
        <w:numPr>
          <w:ilvl w:val="4"/>
          <w:numId w:val="900"/>
        </w:numPr>
        <w:spacing w:before="0" w:after="0"/>
      </w:pPr>
      <w:r>
        <w:t>Repair Schedules</w:t>
      </w:r>
    </w:p>
    <w:p>
      <w:pPr>
        <w:numPr>
          <w:ilvl w:val="4"/>
          <w:numId w:val="900"/>
        </w:numPr>
        <w:spacing w:before="0" w:after="0"/>
      </w:pPr>
      <w:r>
        <w:t>Monitoring Use</w:t>
      </w:r>
    </w:p>
    <w:p>
      <w:pPr>
        <w:numPr>
          <w:ilvl w:val="2"/>
          <w:numId w:val="900"/>
        </w:numPr>
        <w:spacing w:before="0" w:after="0"/>
      </w:pPr>
      <w:r>
        <w:t>Roosting Structures</w:t>
      </w:r>
    </w:p>
    <w:p>
      <w:pPr>
        <w:numPr>
          <w:ilvl w:val="3"/>
          <w:numId w:val="900"/>
        </w:numPr>
        <w:spacing w:before="0" w:after="0"/>
      </w:pPr>
      <w:r>
        <w:t>Bat Houses</w:t>
      </w:r>
    </w:p>
    <w:p>
      <w:pPr>
        <w:numPr>
          <w:ilvl w:val="4"/>
          <w:numId w:val="900"/>
        </w:numPr>
        <w:spacing w:before="0" w:after="0"/>
      </w:pPr>
      <w:r>
        <w:t>Design Specifications</w:t>
      </w:r>
    </w:p>
    <w:p>
      <w:pPr>
        <w:numPr>
          <w:ilvl w:val="4"/>
          <w:numId w:val="900"/>
        </w:numPr>
        <w:spacing w:before="0" w:after="0"/>
      </w:pPr>
      <w:r>
        <w:t>Installation Requirements</w:t>
      </w:r>
    </w:p>
    <w:p>
      <w:pPr>
        <w:numPr>
          <w:ilvl w:val="4"/>
          <w:numId w:val="900"/>
        </w:numPr>
        <w:spacing w:before="0" w:after="0"/>
      </w:pPr>
      <w:r>
        <w:t>Maintenance Needs</w:t>
      </w:r>
    </w:p>
    <w:p>
      <w:pPr>
        <w:numPr>
          <w:ilvl w:val="3"/>
          <w:numId w:val="900"/>
        </w:numPr>
        <w:spacing w:before="0" w:after="0"/>
      </w:pPr>
      <w:r>
        <w:t>Raptor Platforms</w:t>
      </w:r>
    </w:p>
    <w:p>
      <w:pPr>
        <w:numPr>
          <w:ilvl w:val="4"/>
          <w:numId w:val="900"/>
        </w:numPr>
        <w:spacing w:before="0" w:after="0"/>
      </w:pPr>
      <w:r>
        <w:t>Platform Design</w:t>
      </w:r>
    </w:p>
    <w:p>
      <w:pPr>
        <w:numPr>
          <w:ilvl w:val="4"/>
          <w:numId w:val="900"/>
        </w:numPr>
        <w:spacing w:before="0" w:after="0"/>
      </w:pPr>
      <w:r>
        <w:t>Pole Installation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Invasive Species Control</w:t>
      </w:r>
    </w:p>
    <w:p>
      <w:pPr>
        <w:numPr>
          <w:ilvl w:val="1"/>
          <w:numId w:val="900"/>
        </w:numPr>
        <w:spacing w:before="0" w:after="0"/>
      </w:pPr>
      <w:r>
        <w:t>Principles of Integrated Pest Management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Early Detection</w:t>
      </w:r>
    </w:p>
    <w:p>
      <w:pPr>
        <w:numPr>
          <w:ilvl w:val="3"/>
          <w:numId w:val="900"/>
        </w:numPr>
        <w:spacing w:before="0" w:after="0"/>
      </w:pPr>
      <w:r>
        <w:t>Pathway Management</w:t>
      </w:r>
    </w:p>
    <w:p>
      <w:pPr>
        <w:numPr>
          <w:ilvl w:val="3"/>
          <w:numId w:val="900"/>
        </w:numPr>
        <w:spacing w:before="0" w:after="0"/>
      </w:pPr>
      <w:r>
        <w:t>Education and Outreach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Survey Protocols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Control Thresholds</w:t>
      </w:r>
    </w:p>
    <w:p>
      <w:pPr>
        <w:numPr>
          <w:ilvl w:val="3"/>
          <w:numId w:val="900"/>
        </w:numPr>
        <w:spacing w:before="0" w:after="0"/>
      </w:pPr>
      <w:r>
        <w:t>Economic Thresholds</w:t>
      </w:r>
    </w:p>
    <w:p>
      <w:pPr>
        <w:numPr>
          <w:ilvl w:val="3"/>
          <w:numId w:val="900"/>
        </w:numPr>
        <w:spacing w:before="0" w:after="0"/>
      </w:pPr>
      <w:r>
        <w:t>Ecological Thresholds</w:t>
      </w:r>
    </w:p>
    <w:p>
      <w:pPr>
        <w:numPr>
          <w:ilvl w:val="3"/>
          <w:numId w:val="900"/>
        </w:numPr>
        <w:spacing w:before="0" w:after="0"/>
      </w:pPr>
      <w:r>
        <w:t>Action Thresholds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Pathway Management</w:t>
      </w:r>
    </w:p>
    <w:p>
      <w:pPr>
        <w:numPr>
          <w:ilvl w:val="3"/>
          <w:numId w:val="900"/>
        </w:numPr>
        <w:spacing w:before="0" w:after="0"/>
      </w:pPr>
      <w:r>
        <w:t>Transportation Vectors</w:t>
      </w:r>
    </w:p>
    <w:p>
      <w:pPr>
        <w:numPr>
          <w:ilvl w:val="3"/>
          <w:numId w:val="900"/>
        </w:numPr>
        <w:spacing w:before="0" w:after="0"/>
      </w:pPr>
      <w:r>
        <w:t>Trade Regulations</w:t>
      </w:r>
    </w:p>
    <w:p>
      <w:pPr>
        <w:numPr>
          <w:ilvl w:val="3"/>
          <w:numId w:val="900"/>
        </w:numPr>
        <w:spacing w:before="0" w:after="0"/>
      </w:pPr>
      <w:r>
        <w:t>Quarantine Measures</w:t>
      </w:r>
    </w:p>
    <w:p>
      <w:pPr>
        <w:numPr>
          <w:ilvl w:val="2"/>
          <w:numId w:val="900"/>
        </w:numPr>
        <w:spacing w:before="0" w:after="0"/>
      </w:pPr>
      <w:r>
        <w:t>Public Education</w:t>
      </w:r>
    </w:p>
    <w:p>
      <w:pPr>
        <w:numPr>
          <w:ilvl w:val="3"/>
          <w:numId w:val="900"/>
        </w:numPr>
        <w:spacing w:before="0" w:after="0"/>
      </w:pPr>
      <w:r>
        <w:t>Awareness Campaigns</w:t>
      </w:r>
    </w:p>
    <w:p>
      <w:pPr>
        <w:numPr>
          <w:ilvl w:val="3"/>
          <w:numId w:val="900"/>
        </w:numPr>
        <w:spacing w:before="0" w:after="0"/>
      </w:pPr>
      <w:r>
        <w:t>Identification Training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Early Detection Systems</w:t>
      </w:r>
    </w:p>
    <w:p>
      <w:pPr>
        <w:numPr>
          <w:ilvl w:val="3"/>
          <w:numId w:val="900"/>
        </w:numPr>
        <w:spacing w:before="0" w:after="0"/>
      </w:pPr>
      <w:r>
        <w:t>Monitoring Networks</w:t>
      </w:r>
    </w:p>
    <w:p>
      <w:pPr>
        <w:numPr>
          <w:ilvl w:val="3"/>
          <w:numId w:val="900"/>
        </w:numPr>
        <w:spacing w:before="0" w:after="0"/>
      </w:pPr>
      <w:r>
        <w:t>Rapid Assessment</w:t>
      </w:r>
    </w:p>
    <w:p>
      <w:pPr>
        <w:numPr>
          <w:ilvl w:val="3"/>
          <w:numId w:val="900"/>
        </w:numPr>
        <w:spacing w:before="0" w:after="0"/>
      </w:pPr>
      <w:r>
        <w:t>Volunteer Programs</w:t>
      </w:r>
    </w:p>
    <w:p>
      <w:pPr>
        <w:numPr>
          <w:ilvl w:val="1"/>
          <w:numId w:val="900"/>
        </w:numPr>
        <w:spacing w:before="0" w:after="0"/>
      </w:pPr>
      <w:r>
        <w:t>Early Detection and Rapid Response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3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Rapid Response Planning</w:t>
      </w:r>
    </w:p>
    <w:p>
      <w:pPr>
        <w:numPr>
          <w:ilvl w:val="3"/>
          <w:numId w:val="900"/>
        </w:numPr>
        <w:spacing w:before="0" w:after="0"/>
      </w:pPr>
      <w:r>
        <w:t>Response Teams</w:t>
      </w:r>
    </w:p>
    <w:p>
      <w:pPr>
        <w:numPr>
          <w:ilvl w:val="3"/>
          <w:numId w:val="900"/>
        </w:numPr>
        <w:spacing w:before="0" w:after="0"/>
      </w:pPr>
      <w:r>
        <w:t>Equipment Preparation</w:t>
      </w:r>
    </w:p>
    <w:p>
      <w:pPr>
        <w:numPr>
          <w:ilvl w:val="3"/>
          <w:numId w:val="900"/>
        </w:numPr>
        <w:spacing w:before="0" w:after="0"/>
      </w:pPr>
      <w:r>
        <w:t>Coordination Protocols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Immediate Control</w:t>
      </w:r>
    </w:p>
    <w:p>
      <w:pPr>
        <w:numPr>
          <w:ilvl w:val="3"/>
          <w:numId w:val="900"/>
        </w:numPr>
        <w:spacing w:before="0" w:after="0"/>
      </w:pPr>
      <w:r>
        <w:t>Containment Measures</w:t>
      </w:r>
    </w:p>
    <w:p>
      <w:pPr>
        <w:numPr>
          <w:ilvl w:val="3"/>
          <w:numId w:val="900"/>
        </w:numPr>
        <w:spacing w:before="0" w:after="0"/>
      </w:pPr>
      <w:r>
        <w:t>Follow-Up Monitoring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Mechanical and Manual Removal</w:t>
      </w:r>
    </w:p>
    <w:p>
      <w:pPr>
        <w:numPr>
          <w:ilvl w:val="3"/>
          <w:numId w:val="900"/>
        </w:numPr>
        <w:spacing w:before="0" w:after="0"/>
      </w:pPr>
      <w:r>
        <w:t>Hand Pulling</w:t>
      </w:r>
    </w:p>
    <w:p>
      <w:pPr>
        <w:numPr>
          <w:ilvl w:val="4"/>
          <w:numId w:val="900"/>
        </w:numPr>
        <w:spacing w:before="0" w:after="0"/>
      </w:pPr>
      <w:r>
        <w:t>Timing Considerations</w:t>
      </w:r>
    </w:p>
    <w:p>
      <w:pPr>
        <w:numPr>
          <w:ilvl w:val="4"/>
          <w:numId w:val="900"/>
        </w:numPr>
        <w:spacing w:before="0" w:after="0"/>
      </w:pPr>
      <w:r>
        <w:t>Root Removal</w:t>
      </w:r>
    </w:p>
    <w:p>
      <w:pPr>
        <w:numPr>
          <w:ilvl w:val="4"/>
          <w:numId w:val="900"/>
        </w:numPr>
        <w:spacing w:before="0" w:after="0"/>
      </w:pPr>
      <w:r>
        <w:t>Disposal Methods</w:t>
      </w:r>
    </w:p>
    <w:p>
      <w:pPr>
        <w:numPr>
          <w:ilvl w:val="3"/>
          <w:numId w:val="900"/>
        </w:numPr>
        <w:spacing w:before="0" w:after="0"/>
      </w:pPr>
      <w:r>
        <w:t>Cutting and Excavation</w:t>
      </w:r>
    </w:p>
    <w:p>
      <w:pPr>
        <w:numPr>
          <w:ilvl w:val="4"/>
          <w:numId w:val="900"/>
        </w:numPr>
        <w:spacing w:before="0" w:after="0"/>
      </w:pPr>
      <w:r>
        <w:t>Equipment Selection</w:t>
      </w:r>
    </w:p>
    <w:p>
      <w:pPr>
        <w:numPr>
          <w:ilvl w:val="4"/>
          <w:numId w:val="900"/>
        </w:numPr>
        <w:spacing w:before="0" w:after="0"/>
      </w:pPr>
      <w:r>
        <w:t>Cutting Techniques</w:t>
      </w:r>
    </w:p>
    <w:p>
      <w:pPr>
        <w:numPr>
          <w:ilvl w:val="4"/>
          <w:numId w:val="900"/>
        </w:numPr>
        <w:spacing w:before="0" w:after="0"/>
      </w:pPr>
      <w:r>
        <w:t>Stump Treatment</w:t>
      </w:r>
    </w:p>
    <w:p>
      <w:pPr>
        <w:numPr>
          <w:ilvl w:val="3"/>
          <w:numId w:val="900"/>
        </w:numPr>
        <w:spacing w:before="0" w:after="0"/>
      </w:pPr>
      <w:r>
        <w:t>Mowing and Brush Cutting</w:t>
      </w:r>
    </w:p>
    <w:p>
      <w:pPr>
        <w:numPr>
          <w:ilvl w:val="4"/>
          <w:numId w:val="900"/>
        </w:numPr>
        <w:spacing w:before="0" w:after="0"/>
      </w:pPr>
      <w:r>
        <w:t>Timing and Frequency</w:t>
      </w:r>
    </w:p>
    <w:p>
      <w:pPr>
        <w:numPr>
          <w:ilvl w:val="4"/>
          <w:numId w:val="900"/>
        </w:numPr>
        <w:spacing w:before="0" w:after="0"/>
      </w:pPr>
      <w:r>
        <w:t>Equipment Considerations</w:t>
      </w:r>
    </w:p>
    <w:p>
      <w:pPr>
        <w:numPr>
          <w:ilvl w:val="4"/>
          <w:numId w:val="900"/>
        </w:numPr>
        <w:spacing w:before="0" w:after="0"/>
      </w:pPr>
      <w:r>
        <w:t>Follow-Up Treatments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Herbicide Selection</w:t>
      </w:r>
    </w:p>
    <w:p>
      <w:pPr>
        <w:numPr>
          <w:ilvl w:val="4"/>
          <w:numId w:val="900"/>
        </w:numPr>
        <w:spacing w:before="0" w:after="0"/>
      </w:pPr>
      <w:r>
        <w:t>Mode of Action</w:t>
      </w:r>
    </w:p>
    <w:p>
      <w:pPr>
        <w:numPr>
          <w:ilvl w:val="4"/>
          <w:numId w:val="900"/>
        </w:numPr>
        <w:spacing w:before="0" w:after="0"/>
      </w:pPr>
      <w:r>
        <w:t>Selectivity</w:t>
      </w:r>
    </w:p>
    <w:p>
      <w:pPr>
        <w:numPr>
          <w:ilvl w:val="4"/>
          <w:numId w:val="900"/>
        </w:numPr>
        <w:spacing w:before="0" w:after="0"/>
      </w:pPr>
      <w:r>
        <w:t>Environmental Fate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4"/>
          <w:numId w:val="900"/>
        </w:numPr>
        <w:spacing w:before="0" w:after="0"/>
      </w:pPr>
      <w:r>
        <w:t>Phenological Timing</w:t>
      </w:r>
    </w:p>
    <w:p>
      <w:pPr>
        <w:numPr>
          <w:ilvl w:val="4"/>
          <w:numId w:val="900"/>
        </w:numPr>
        <w:spacing w:before="0" w:after="0"/>
      </w:pPr>
      <w:r>
        <w:t>Weather Considerations</w:t>
      </w:r>
    </w:p>
    <w:p>
      <w:pPr>
        <w:numPr>
          <w:ilvl w:val="4"/>
          <w:numId w:val="900"/>
        </w:numPr>
        <w:spacing w:before="0" w:after="0"/>
      </w:pPr>
      <w:r>
        <w:t>Seasonal Effectiveness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4"/>
          <w:numId w:val="900"/>
        </w:numPr>
        <w:spacing w:before="0" w:after="0"/>
      </w:pPr>
      <w:r>
        <w:t>Foliar Applications</w:t>
      </w:r>
    </w:p>
    <w:p>
      <w:pPr>
        <w:numPr>
          <w:ilvl w:val="4"/>
          <w:numId w:val="900"/>
        </w:numPr>
        <w:spacing w:before="0" w:after="0"/>
      </w:pPr>
      <w:r>
        <w:t>Stem Treatments</w:t>
      </w:r>
    </w:p>
    <w:p>
      <w:pPr>
        <w:numPr>
          <w:ilvl w:val="4"/>
          <w:numId w:val="900"/>
        </w:numPr>
        <w:spacing w:before="0" w:after="0"/>
      </w:pPr>
      <w:r>
        <w:t>Soil Applications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Use of Natural Enemies</w:t>
      </w:r>
    </w:p>
    <w:p>
      <w:pPr>
        <w:numPr>
          <w:ilvl w:val="4"/>
          <w:numId w:val="900"/>
        </w:numPr>
        <w:spacing w:before="0" w:after="0"/>
      </w:pPr>
      <w:r>
        <w:t>Predators</w:t>
      </w:r>
    </w:p>
    <w:p>
      <w:pPr>
        <w:numPr>
          <w:ilvl w:val="4"/>
          <w:numId w:val="900"/>
        </w:numPr>
        <w:spacing w:before="0" w:after="0"/>
      </w:pPr>
      <w:r>
        <w:t>Parasites</w:t>
      </w:r>
    </w:p>
    <w:p>
      <w:pPr>
        <w:numPr>
          <w:ilvl w:val="4"/>
          <w:numId w:val="900"/>
        </w:numPr>
        <w:spacing w:before="0" w:after="0"/>
      </w:pPr>
      <w:r>
        <w:t>Pathogens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4"/>
          <w:numId w:val="900"/>
        </w:numPr>
        <w:spacing w:before="0" w:after="0"/>
      </w:pPr>
      <w:r>
        <w:t>Host Specificity Testing</w:t>
      </w:r>
    </w:p>
    <w:p>
      <w:pPr>
        <w:numPr>
          <w:ilvl w:val="4"/>
          <w:numId w:val="900"/>
        </w:numPr>
        <w:spacing w:before="0" w:after="0"/>
      </w:pPr>
      <w:r>
        <w:t>Environmental Impact Assessment</w:t>
      </w:r>
    </w:p>
    <w:p>
      <w:pPr>
        <w:numPr>
          <w:ilvl w:val="4"/>
          <w:numId w:val="900"/>
        </w:numPr>
        <w:spacing w:before="0" w:after="0"/>
      </w:pPr>
      <w:r>
        <w:t>Regulatory Approval</w:t>
      </w:r>
    </w:p>
    <w:p>
      <w:pPr>
        <w:numPr>
          <w:ilvl w:val="3"/>
          <w:numId w:val="900"/>
        </w:numPr>
        <w:spacing w:before="0" w:after="0"/>
      </w:pPr>
      <w:r>
        <w:t>Implementation and Monitoring</w:t>
      </w:r>
    </w:p>
    <w:p>
      <w:pPr>
        <w:numPr>
          <w:ilvl w:val="4"/>
          <w:numId w:val="900"/>
        </w:numPr>
        <w:spacing w:before="0" w:after="0"/>
      </w:pPr>
      <w:r>
        <w:t>Agent Release</w:t>
      </w:r>
    </w:p>
    <w:p>
      <w:pPr>
        <w:numPr>
          <w:ilvl w:val="4"/>
          <w:numId w:val="900"/>
        </w:numPr>
        <w:spacing w:before="0" w:after="0"/>
      </w:pPr>
      <w:r>
        <w:t>Establishment Monitoring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pStyle w:val="Heading1"/>
      </w:pPr>
      <w:r>
        <w:t>Ecosystem Restoration</w:t>
      </w:r>
    </w:p>
    <w:p>
      <w:pPr>
        <w:numPr>
          <w:ilvl w:val="0"/>
          <w:numId w:val="900"/>
        </w:numPr>
        <w:spacing w:before="0" w:after="0"/>
      </w:pPr>
      <w:r>
        <w:t>Principles of Restoration Ecology</w:t>
      </w:r>
    </w:p>
    <w:p>
      <w:pPr>
        <w:numPr>
          <w:ilvl w:val="1"/>
          <w:numId w:val="900"/>
        </w:numPr>
        <w:spacing w:before="0" w:after="0"/>
      </w:pPr>
      <w:r>
        <w:t>Defining Restoration Goals</w:t>
      </w:r>
    </w:p>
    <w:p>
      <w:pPr>
        <w:numPr>
          <w:ilvl w:val="2"/>
          <w:numId w:val="900"/>
        </w:numPr>
        <w:spacing w:before="0" w:after="0"/>
      </w:pPr>
      <w:r>
        <w:t>Ecological Integrity</w:t>
      </w:r>
    </w:p>
    <w:p>
      <w:pPr>
        <w:numPr>
          <w:ilvl w:val="3"/>
          <w:numId w:val="900"/>
        </w:numPr>
        <w:spacing w:before="0" w:after="0"/>
      </w:pPr>
      <w:r>
        <w:t>Structural Integrity</w:t>
      </w:r>
    </w:p>
    <w:p>
      <w:pPr>
        <w:numPr>
          <w:ilvl w:val="3"/>
          <w:numId w:val="900"/>
        </w:numPr>
        <w:spacing w:before="0" w:after="0"/>
      </w:pPr>
      <w:r>
        <w:t>Functional Integrity</w:t>
      </w:r>
    </w:p>
    <w:p>
      <w:pPr>
        <w:numPr>
          <w:ilvl w:val="3"/>
          <w:numId w:val="900"/>
        </w:numPr>
        <w:spacing w:before="0" w:after="0"/>
      </w:pPr>
      <w:r>
        <w:t>Compositional Integrity</w:t>
      </w:r>
    </w:p>
    <w:p>
      <w:pPr>
        <w:numPr>
          <w:ilvl w:val="2"/>
          <w:numId w:val="900"/>
        </w:numPr>
        <w:spacing w:before="0" w:after="0"/>
      </w:pPr>
      <w:r>
        <w:t>Historical Fidelity</w:t>
      </w:r>
    </w:p>
    <w:p>
      <w:pPr>
        <w:numPr>
          <w:ilvl w:val="3"/>
          <w:numId w:val="900"/>
        </w:numPr>
        <w:spacing w:before="0" w:after="0"/>
      </w:pPr>
      <w:r>
        <w:t>Reference Conditions</w:t>
      </w:r>
    </w:p>
    <w:p>
      <w:pPr>
        <w:numPr>
          <w:ilvl w:val="3"/>
          <w:numId w:val="900"/>
        </w:numPr>
        <w:spacing w:before="0" w:after="0"/>
      </w:pPr>
      <w:r>
        <w:t>Natural Range of Variation</w:t>
      </w:r>
    </w:p>
    <w:p>
      <w:pPr>
        <w:numPr>
          <w:ilvl w:val="3"/>
          <w:numId w:val="900"/>
        </w:numPr>
        <w:spacing w:before="0" w:after="0"/>
      </w:pPr>
      <w:r>
        <w:t>Temporal Considerations</w:t>
      </w:r>
    </w:p>
    <w:p>
      <w:pPr>
        <w:numPr>
          <w:ilvl w:val="2"/>
          <w:numId w:val="900"/>
        </w:numPr>
        <w:spacing w:before="0" w:after="0"/>
      </w:pPr>
      <w:r>
        <w:t>Socioeconomic Considerations</w:t>
      </w:r>
    </w:p>
    <w:p>
      <w:pPr>
        <w:numPr>
          <w:ilvl w:val="3"/>
          <w:numId w:val="900"/>
        </w:numPr>
        <w:spacing w:before="0" w:after="0"/>
      </w:pPr>
      <w:r>
        <w:t>Stakeholder Needs</w:t>
      </w:r>
    </w:p>
    <w:p>
      <w:pPr>
        <w:numPr>
          <w:ilvl w:val="3"/>
          <w:numId w:val="900"/>
        </w:numPr>
        <w:spacing w:before="0" w:after="0"/>
      </w:pPr>
      <w:r>
        <w:t>Economic Constraints</w:t>
      </w:r>
    </w:p>
    <w:p>
      <w:pPr>
        <w:numPr>
          <w:ilvl w:val="3"/>
          <w:numId w:val="900"/>
        </w:numPr>
        <w:spacing w:before="0" w:after="0"/>
      </w:pPr>
      <w:r>
        <w:t>Cultural Values</w:t>
      </w:r>
    </w:p>
    <w:p>
      <w:pPr>
        <w:numPr>
          <w:ilvl w:val="1"/>
          <w:numId w:val="900"/>
        </w:numPr>
        <w:spacing w:before="0" w:after="0"/>
      </w:pPr>
      <w:r>
        <w:t>The Role of Reference Ecosystems</w:t>
      </w:r>
    </w:p>
    <w:p>
      <w:pPr>
        <w:numPr>
          <w:ilvl w:val="2"/>
          <w:numId w:val="900"/>
        </w:numPr>
        <w:spacing w:before="0" w:after="0"/>
      </w:pPr>
      <w:r>
        <w:t>Reference Site Selection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Multiple Reference Sites</w:t>
      </w:r>
    </w:p>
    <w:p>
      <w:pPr>
        <w:numPr>
          <w:ilvl w:val="3"/>
          <w:numId w:val="900"/>
        </w:numPr>
        <w:spacing w:before="0" w:after="0"/>
      </w:pPr>
      <w:r>
        <w:t>Temporal References</w:t>
      </w:r>
    </w:p>
    <w:p>
      <w:pPr>
        <w:numPr>
          <w:ilvl w:val="2"/>
          <w:numId w:val="900"/>
        </w:numPr>
        <w:spacing w:before="0" w:after="0"/>
      </w:pPr>
      <w:r>
        <w:t>Benchmarking Success</w:t>
      </w:r>
    </w:p>
    <w:p>
      <w:pPr>
        <w:numPr>
          <w:ilvl w:val="3"/>
          <w:numId w:val="900"/>
        </w:numPr>
        <w:spacing w:before="0" w:after="0"/>
      </w:pPr>
      <w:r>
        <w:t>Success Criteria Development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Reference Limitations</w:t>
      </w:r>
    </w:p>
    <w:p>
      <w:pPr>
        <w:numPr>
          <w:ilvl w:val="3"/>
          <w:numId w:val="900"/>
        </w:numPr>
        <w:spacing w:before="0" w:after="0"/>
      </w:pPr>
      <w:r>
        <w:t>Site Availability</w:t>
      </w:r>
    </w:p>
    <w:p>
      <w:pPr>
        <w:numPr>
          <w:ilvl w:val="3"/>
          <w:numId w:val="900"/>
        </w:numPr>
        <w:spacing w:before="0" w:after="0"/>
      </w:pPr>
      <w:r>
        <w:t>Altered Conditions</w:t>
      </w:r>
    </w:p>
    <w:p>
      <w:pPr>
        <w:numPr>
          <w:ilvl w:val="3"/>
          <w:numId w:val="900"/>
        </w:numPr>
        <w:spacing w:before="0" w:after="0"/>
      </w:pPr>
      <w:r>
        <w:t>Scale Mismatches</w:t>
      </w:r>
    </w:p>
    <w:p>
      <w:pPr>
        <w:numPr>
          <w:ilvl w:val="1"/>
          <w:numId w:val="900"/>
        </w:numPr>
        <w:spacing w:before="0" w:after="0"/>
      </w:pPr>
      <w:r>
        <w:t>Abiotic and Biotic Thresholds</w:t>
      </w:r>
    </w:p>
    <w:p>
      <w:pPr>
        <w:numPr>
          <w:ilvl w:val="2"/>
          <w:numId w:val="900"/>
        </w:numPr>
        <w:spacing w:before="0" w:after="0"/>
      </w:pPr>
      <w:r>
        <w:t>Soil Requirements</w:t>
      </w:r>
    </w:p>
    <w:p>
      <w:pPr>
        <w:numPr>
          <w:ilvl w:val="3"/>
          <w:numId w:val="900"/>
        </w:numPr>
        <w:spacing w:before="0" w:after="0"/>
      </w:pPr>
      <w:r>
        <w:t>Soil Chemistry</w:t>
      </w:r>
    </w:p>
    <w:p>
      <w:pPr>
        <w:numPr>
          <w:ilvl w:val="3"/>
          <w:numId w:val="900"/>
        </w:numPr>
        <w:spacing w:before="0" w:after="0"/>
      </w:pPr>
      <w:r>
        <w:t>Soil Structure</w:t>
      </w:r>
    </w:p>
    <w:p>
      <w:pPr>
        <w:numPr>
          <w:ilvl w:val="3"/>
          <w:numId w:val="900"/>
        </w:numPr>
        <w:spacing w:before="0" w:after="0"/>
      </w:pPr>
      <w:r>
        <w:t>Soil Biology</w:t>
      </w:r>
    </w:p>
    <w:p>
      <w:pPr>
        <w:numPr>
          <w:ilvl w:val="2"/>
          <w:numId w:val="900"/>
        </w:numPr>
        <w:spacing w:before="0" w:after="0"/>
      </w:pPr>
      <w:r>
        <w:t>Hydrology Requirements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Hydrologic Regime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Species Reintroduction Criteria</w:t>
      </w:r>
    </w:p>
    <w:p>
      <w:pPr>
        <w:numPr>
          <w:ilvl w:val="3"/>
          <w:numId w:val="900"/>
        </w:numPr>
        <w:spacing w:before="0" w:after="0"/>
      </w:pPr>
      <w:r>
        <w:t>Habitat Suitability</w:t>
      </w:r>
    </w:p>
    <w:p>
      <w:pPr>
        <w:numPr>
          <w:ilvl w:val="3"/>
          <w:numId w:val="900"/>
        </w:numPr>
        <w:spacing w:before="0" w:after="0"/>
      </w:pPr>
      <w:r>
        <w:t>Population Viability</w:t>
      </w:r>
    </w:p>
    <w:p>
      <w:pPr>
        <w:numPr>
          <w:ilvl w:val="3"/>
          <w:numId w:val="900"/>
        </w:numPr>
        <w:spacing w:before="0" w:after="0"/>
      </w:pPr>
      <w:r>
        <w:t>Source Populations</w:t>
      </w:r>
    </w:p>
    <w:p>
      <w:pPr>
        <w:numPr>
          <w:ilvl w:val="1"/>
          <w:numId w:val="900"/>
        </w:numPr>
        <w:spacing w:before="0" w:after="0"/>
      </w:pPr>
      <w:r>
        <w:t>Self-Design and Self-Organization</w:t>
      </w:r>
    </w:p>
    <w:p>
      <w:pPr>
        <w:numPr>
          <w:ilvl w:val="2"/>
          <w:numId w:val="900"/>
        </w:numPr>
        <w:spacing w:before="0" w:after="0"/>
      </w:pPr>
      <w:r>
        <w:t>Facilitating Natural Processes</w:t>
      </w:r>
    </w:p>
    <w:p>
      <w:pPr>
        <w:numPr>
          <w:ilvl w:val="3"/>
          <w:numId w:val="900"/>
        </w:numPr>
        <w:spacing w:before="0" w:after="0"/>
      </w:pPr>
      <w:r>
        <w:t>Removing Constraints</w:t>
      </w:r>
    </w:p>
    <w:p>
      <w:pPr>
        <w:numPr>
          <w:ilvl w:val="3"/>
          <w:numId w:val="900"/>
        </w:numPr>
        <w:spacing w:before="0" w:after="0"/>
      </w:pPr>
      <w:r>
        <w:t>Providing Resources</w:t>
      </w:r>
    </w:p>
    <w:p>
      <w:pPr>
        <w:numPr>
          <w:ilvl w:val="3"/>
          <w:numId w:val="900"/>
        </w:numPr>
        <w:spacing w:before="0" w:after="0"/>
      </w:pPr>
      <w:r>
        <w:t>Allowing Time</w:t>
      </w:r>
    </w:p>
    <w:p>
      <w:pPr>
        <w:numPr>
          <w:ilvl w:val="2"/>
          <w:numId w:val="900"/>
        </w:numPr>
        <w:spacing w:before="0" w:after="0"/>
      </w:pPr>
      <w:r>
        <w:t>Minimizing Human Intervention</w:t>
      </w:r>
    </w:p>
    <w:p>
      <w:pPr>
        <w:numPr>
          <w:ilvl w:val="3"/>
          <w:numId w:val="900"/>
        </w:numPr>
        <w:spacing w:before="0" w:after="0"/>
      </w:pPr>
      <w:r>
        <w:t>Passive Restoration</w:t>
      </w:r>
    </w:p>
    <w:p>
      <w:pPr>
        <w:numPr>
          <w:ilvl w:val="3"/>
          <w:numId w:val="900"/>
        </w:numPr>
        <w:spacing w:before="0" w:after="0"/>
      </w:pPr>
      <w:r>
        <w:t>Natural Regeneration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Terrestrial Ecosystem Restoration</w:t>
      </w:r>
    </w:p>
    <w:p>
      <w:pPr>
        <w:numPr>
          <w:ilvl w:val="1"/>
          <w:numId w:val="900"/>
        </w:numPr>
        <w:spacing w:before="0" w:after="0"/>
      </w:pPr>
      <w:r>
        <w:t>Forest Restoration</w:t>
      </w:r>
    </w:p>
    <w:p>
      <w:pPr>
        <w:numPr>
          <w:ilvl w:val="2"/>
          <w:numId w:val="900"/>
        </w:numPr>
        <w:spacing w:before="0" w:after="0"/>
      </w:pPr>
      <w:r>
        <w:t>Reforestation</w:t>
      </w:r>
    </w:p>
    <w:p>
      <w:pPr>
        <w:numPr>
          <w:ilvl w:val="3"/>
          <w:numId w:val="900"/>
        </w:numPr>
        <w:spacing w:before="0" w:after="0"/>
      </w:pPr>
      <w:r>
        <w:t>Site Assessment</w:t>
      </w:r>
    </w:p>
    <w:p>
      <w:pPr>
        <w:numPr>
          <w:ilvl w:val="4"/>
          <w:numId w:val="900"/>
        </w:numPr>
        <w:spacing w:before="0" w:after="0"/>
      </w:pPr>
      <w:r>
        <w:t>Soil Conditions</w:t>
      </w:r>
    </w:p>
    <w:p>
      <w:pPr>
        <w:numPr>
          <w:ilvl w:val="4"/>
          <w:numId w:val="900"/>
        </w:numPr>
        <w:spacing w:before="0" w:after="0"/>
      </w:pPr>
      <w:r>
        <w:t>Climate Factors</w:t>
      </w:r>
    </w:p>
    <w:p>
      <w:pPr>
        <w:numPr>
          <w:ilvl w:val="4"/>
          <w:numId w:val="900"/>
        </w:numPr>
        <w:spacing w:before="0" w:after="0"/>
      </w:pPr>
      <w:r>
        <w:t>Disturbance History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Native Species Priority</w:t>
      </w:r>
    </w:p>
    <w:p>
      <w:pPr>
        <w:numPr>
          <w:ilvl w:val="4"/>
          <w:numId w:val="900"/>
        </w:numPr>
        <w:spacing w:before="0" w:after="0"/>
      </w:pPr>
      <w:r>
        <w:t>Site Matching</w:t>
      </w:r>
    </w:p>
    <w:p>
      <w:pPr>
        <w:numPr>
          <w:ilvl w:val="4"/>
          <w:numId w:val="900"/>
        </w:numPr>
        <w:spacing w:before="0" w:after="0"/>
      </w:pPr>
      <w:r>
        <w:t>Genetic Considerations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4"/>
          <w:numId w:val="900"/>
        </w:numPr>
        <w:spacing w:before="0" w:after="0"/>
      </w:pPr>
      <w:r>
        <w:t>Seedling Preparation</w:t>
      </w:r>
    </w:p>
    <w:p>
      <w:pPr>
        <w:numPr>
          <w:ilvl w:val="4"/>
          <w:numId w:val="900"/>
        </w:numPr>
        <w:spacing w:before="0" w:after="0"/>
      </w:pPr>
      <w:r>
        <w:t>Planting Methods</w:t>
      </w:r>
    </w:p>
    <w:p>
      <w:pPr>
        <w:numPr>
          <w:ilvl w:val="4"/>
          <w:numId w:val="900"/>
        </w:numPr>
        <w:spacing w:before="0" w:after="0"/>
      </w:pPr>
      <w:r>
        <w:t>Spacing and Density</w:t>
      </w:r>
    </w:p>
    <w:p>
      <w:pPr>
        <w:numPr>
          <w:ilvl w:val="3"/>
          <w:numId w:val="900"/>
        </w:numPr>
        <w:spacing w:before="0" w:after="0"/>
      </w:pPr>
      <w:r>
        <w:t>Post-Planting Care</w:t>
      </w:r>
    </w:p>
    <w:p>
      <w:pPr>
        <w:numPr>
          <w:ilvl w:val="4"/>
          <w:numId w:val="900"/>
        </w:numPr>
        <w:spacing w:before="0" w:after="0"/>
      </w:pPr>
      <w:r>
        <w:t>Watering</w:t>
      </w:r>
    </w:p>
    <w:p>
      <w:pPr>
        <w:numPr>
          <w:ilvl w:val="4"/>
          <w:numId w:val="900"/>
        </w:numPr>
        <w:spacing w:before="0" w:after="0"/>
      </w:pPr>
      <w:r>
        <w:t>Weed Control</w:t>
      </w:r>
    </w:p>
    <w:p>
      <w:pPr>
        <w:numPr>
          <w:ilvl w:val="4"/>
          <w:numId w:val="900"/>
        </w:numPr>
        <w:spacing w:before="0" w:after="0"/>
      </w:pPr>
      <w:r>
        <w:t>Protection from Herbivory</w:t>
      </w:r>
    </w:p>
    <w:p>
      <w:pPr>
        <w:numPr>
          <w:ilvl w:val="2"/>
          <w:numId w:val="900"/>
        </w:numPr>
        <w:spacing w:before="0" w:after="0"/>
      </w:pPr>
      <w:r>
        <w:t>Afforestation</w:t>
      </w:r>
    </w:p>
    <w:p>
      <w:pPr>
        <w:numPr>
          <w:ilvl w:val="3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Establishment Techniques</w:t>
      </w:r>
    </w:p>
    <w:p>
      <w:pPr>
        <w:numPr>
          <w:ilvl w:val="2"/>
          <w:numId w:val="900"/>
        </w:numPr>
        <w:spacing w:before="0" w:after="0"/>
      </w:pPr>
      <w:r>
        <w:t>Proforestation</w:t>
      </w:r>
    </w:p>
    <w:p>
      <w:pPr>
        <w:numPr>
          <w:ilvl w:val="3"/>
          <w:numId w:val="900"/>
        </w:numPr>
        <w:spacing w:before="0" w:after="0"/>
      </w:pPr>
      <w:r>
        <w:t>Retention of Large Trees</w:t>
      </w:r>
    </w:p>
    <w:p>
      <w:pPr>
        <w:numPr>
          <w:ilvl w:val="4"/>
          <w:numId w:val="900"/>
        </w:numPr>
        <w:spacing w:before="0" w:after="0"/>
      </w:pPr>
      <w:r>
        <w:t>Old-Growth Characteristics</w:t>
      </w:r>
    </w:p>
    <w:p>
      <w:pPr>
        <w:numPr>
          <w:ilvl w:val="4"/>
          <w:numId w:val="900"/>
        </w:numPr>
        <w:spacing w:before="0" w:after="0"/>
      </w:pPr>
      <w:r>
        <w:t>Wildlife Trees</w:t>
      </w:r>
    </w:p>
    <w:p>
      <w:pPr>
        <w:numPr>
          <w:ilvl w:val="4"/>
          <w:numId w:val="900"/>
        </w:numPr>
        <w:spacing w:before="0" w:after="0"/>
      </w:pPr>
      <w:r>
        <w:t>Genetic Resources</w:t>
      </w:r>
    </w:p>
    <w:p>
      <w:pPr>
        <w:numPr>
          <w:ilvl w:val="3"/>
          <w:numId w:val="900"/>
        </w:numPr>
        <w:spacing w:before="0" w:after="0"/>
      </w:pPr>
      <w:r>
        <w:t>Deadwood Management</w:t>
      </w:r>
    </w:p>
    <w:p>
      <w:pPr>
        <w:numPr>
          <w:ilvl w:val="4"/>
          <w:numId w:val="900"/>
        </w:numPr>
        <w:spacing w:before="0" w:after="0"/>
      </w:pPr>
      <w:r>
        <w:t>Snag Retention</w:t>
      </w:r>
    </w:p>
    <w:p>
      <w:pPr>
        <w:numPr>
          <w:ilvl w:val="4"/>
          <w:numId w:val="900"/>
        </w:numPr>
        <w:spacing w:before="0" w:after="0"/>
      </w:pPr>
      <w:r>
        <w:t>Coarse Woody Debris</w:t>
      </w:r>
    </w:p>
    <w:p>
      <w:pPr>
        <w:numPr>
          <w:ilvl w:val="4"/>
          <w:numId w:val="900"/>
        </w:numPr>
        <w:spacing w:before="0" w:after="0"/>
      </w:pPr>
      <w:r>
        <w:t>Decomposition Processes</w:t>
      </w:r>
    </w:p>
    <w:p>
      <w:pPr>
        <w:numPr>
          <w:ilvl w:val="3"/>
          <w:numId w:val="900"/>
        </w:numPr>
        <w:spacing w:before="0" w:after="0"/>
      </w:pPr>
      <w:r>
        <w:t>Natural Regeneration</w:t>
      </w:r>
    </w:p>
    <w:p>
      <w:pPr>
        <w:numPr>
          <w:ilvl w:val="4"/>
          <w:numId w:val="900"/>
        </w:numPr>
        <w:spacing w:before="0" w:after="0"/>
      </w:pPr>
      <w:r>
        <w:t>Seed Sources</w:t>
      </w:r>
    </w:p>
    <w:p>
      <w:pPr>
        <w:numPr>
          <w:ilvl w:val="4"/>
          <w:numId w:val="900"/>
        </w:numPr>
        <w:spacing w:before="0" w:after="0"/>
      </w:pPr>
      <w:r>
        <w:t>Regeneration Patterns</w:t>
      </w:r>
    </w:p>
    <w:p>
      <w:pPr>
        <w:numPr>
          <w:ilvl w:val="4"/>
          <w:numId w:val="900"/>
        </w:numPr>
        <w:spacing w:before="0" w:after="0"/>
      </w:pPr>
      <w:r>
        <w:t>Succession Dynamics</w:t>
      </w:r>
    </w:p>
    <w:p>
      <w:pPr>
        <w:numPr>
          <w:ilvl w:val="1"/>
          <w:numId w:val="900"/>
        </w:numPr>
        <w:spacing w:before="0" w:after="0"/>
      </w:pPr>
      <w:r>
        <w:t>Grassland, Prairie, and Savanna Restoration</w:t>
      </w:r>
    </w:p>
    <w:p>
      <w:pPr>
        <w:numPr>
          <w:ilvl w:val="2"/>
          <w:numId w:val="900"/>
        </w:numPr>
        <w:spacing w:before="0" w:after="0"/>
      </w:pPr>
      <w:r>
        <w:t>Native Seed Sourcing</w:t>
      </w:r>
    </w:p>
    <w:p>
      <w:pPr>
        <w:numPr>
          <w:ilvl w:val="3"/>
          <w:numId w:val="900"/>
        </w:numPr>
        <w:spacing w:before="0" w:after="0"/>
      </w:pPr>
      <w:r>
        <w:t>Local Genotype Selection</w:t>
      </w:r>
    </w:p>
    <w:p>
      <w:pPr>
        <w:numPr>
          <w:ilvl w:val="4"/>
          <w:numId w:val="900"/>
        </w:numPr>
        <w:spacing w:before="0" w:after="0"/>
      </w:pPr>
      <w:r>
        <w:t>Genetic Adaptation</w:t>
      </w:r>
    </w:p>
    <w:p>
      <w:pPr>
        <w:numPr>
          <w:ilvl w:val="4"/>
          <w:numId w:val="900"/>
        </w:numPr>
        <w:spacing w:before="0" w:after="0"/>
      </w:pPr>
      <w:r>
        <w:t>Seed Transfer Zones</w:t>
      </w:r>
    </w:p>
    <w:p>
      <w:pPr>
        <w:numPr>
          <w:ilvl w:val="4"/>
          <w:numId w:val="900"/>
        </w:numPr>
        <w:spacing w:before="0" w:after="0"/>
      </w:pPr>
      <w:r>
        <w:t>Provenance Testing</w:t>
      </w:r>
    </w:p>
    <w:p>
      <w:pPr>
        <w:numPr>
          <w:ilvl w:val="3"/>
          <w:numId w:val="900"/>
        </w:numPr>
        <w:spacing w:before="0" w:after="0"/>
      </w:pPr>
      <w:r>
        <w:t>Seed Collection</w:t>
      </w:r>
    </w:p>
    <w:p>
      <w:pPr>
        <w:numPr>
          <w:ilvl w:val="4"/>
          <w:numId w:val="900"/>
        </w:numPr>
        <w:spacing w:before="0" w:after="0"/>
      </w:pPr>
      <w:r>
        <w:t>Collection Timing</w:t>
      </w:r>
    </w:p>
    <w:p>
      <w:pPr>
        <w:numPr>
          <w:ilvl w:val="4"/>
          <w:numId w:val="900"/>
        </w:numPr>
        <w:spacing w:before="0" w:after="0"/>
      </w:pPr>
      <w:r>
        <w:t>Collection Methods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Seed Storage</w:t>
      </w:r>
    </w:p>
    <w:p>
      <w:pPr>
        <w:numPr>
          <w:ilvl w:val="4"/>
          <w:numId w:val="900"/>
        </w:numPr>
        <w:spacing w:before="0" w:after="0"/>
      </w:pPr>
      <w:r>
        <w:t>Storage Conditions</w:t>
      </w:r>
    </w:p>
    <w:p>
      <w:pPr>
        <w:numPr>
          <w:ilvl w:val="4"/>
          <w:numId w:val="900"/>
        </w:numPr>
        <w:spacing w:before="0" w:after="0"/>
      </w:pPr>
      <w:r>
        <w:t>Viability Testing</w:t>
      </w:r>
    </w:p>
    <w:p>
      <w:pPr>
        <w:numPr>
          <w:ilvl w:val="4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Seed Propagation</w:t>
      </w:r>
    </w:p>
    <w:p>
      <w:pPr>
        <w:numPr>
          <w:ilvl w:val="3"/>
          <w:numId w:val="900"/>
        </w:numPr>
        <w:spacing w:before="0" w:after="0"/>
      </w:pPr>
      <w:r>
        <w:t>Nursery Production</w:t>
      </w:r>
    </w:p>
    <w:p>
      <w:pPr>
        <w:numPr>
          <w:ilvl w:val="3"/>
          <w:numId w:val="900"/>
        </w:numPr>
        <w:spacing w:before="0" w:after="0"/>
      </w:pPr>
      <w:r>
        <w:t>Greenhouse Techniques</w:t>
      </w:r>
    </w:p>
    <w:p>
      <w:pPr>
        <w:numPr>
          <w:ilvl w:val="3"/>
          <w:numId w:val="900"/>
        </w:numPr>
        <w:spacing w:before="0" w:after="0"/>
      </w:pPr>
      <w:r>
        <w:t>Field Propagation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Soil Preparation</w:t>
      </w:r>
    </w:p>
    <w:p>
      <w:pPr>
        <w:numPr>
          <w:ilvl w:val="4"/>
          <w:numId w:val="900"/>
        </w:numPr>
        <w:spacing w:before="0" w:after="0"/>
      </w:pPr>
      <w:r>
        <w:t>Tillage Methods</w:t>
      </w:r>
    </w:p>
    <w:p>
      <w:pPr>
        <w:numPr>
          <w:ilvl w:val="4"/>
          <w:numId w:val="900"/>
        </w:numPr>
        <w:spacing w:before="0" w:after="0"/>
      </w:pPr>
      <w:r>
        <w:t>Weed Control</w:t>
      </w:r>
    </w:p>
    <w:p>
      <w:pPr>
        <w:numPr>
          <w:ilvl w:val="4"/>
          <w:numId w:val="900"/>
        </w:numPr>
        <w:spacing w:before="0" w:after="0"/>
      </w:pPr>
      <w:r>
        <w:t>Soil Amendments</w:t>
      </w:r>
    </w:p>
    <w:p>
      <w:pPr>
        <w:numPr>
          <w:ilvl w:val="3"/>
          <w:numId w:val="900"/>
        </w:numPr>
        <w:spacing w:before="0" w:after="0"/>
      </w:pPr>
      <w:r>
        <w:t>Competition Control</w:t>
      </w:r>
    </w:p>
    <w:p>
      <w:pPr>
        <w:numPr>
          <w:ilvl w:val="4"/>
          <w:numId w:val="900"/>
        </w:numPr>
        <w:spacing w:before="0" w:after="0"/>
      </w:pPr>
      <w:r>
        <w:t>Herbicide Applications</w:t>
      </w:r>
    </w:p>
    <w:p>
      <w:pPr>
        <w:numPr>
          <w:ilvl w:val="4"/>
          <w:numId w:val="900"/>
        </w:numPr>
        <w:spacing w:before="0" w:after="0"/>
      </w:pPr>
      <w:r>
        <w:t>Mechanical Control</w:t>
      </w:r>
    </w:p>
    <w:p>
      <w:pPr>
        <w:numPr>
          <w:ilvl w:val="4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Broadcast Seeding</w:t>
      </w:r>
    </w:p>
    <w:p>
      <w:pPr>
        <w:numPr>
          <w:ilvl w:val="3"/>
          <w:numId w:val="900"/>
        </w:numPr>
        <w:spacing w:before="0" w:after="0"/>
      </w:pPr>
      <w:r>
        <w:t>Drill Seeding</w:t>
      </w:r>
    </w:p>
    <w:p>
      <w:pPr>
        <w:numPr>
          <w:ilvl w:val="3"/>
          <w:numId w:val="900"/>
        </w:numPr>
        <w:spacing w:before="0" w:after="0"/>
      </w:pPr>
      <w:r>
        <w:t>Hand Seeding</w:t>
      </w:r>
    </w:p>
    <w:p>
      <w:pPr>
        <w:numPr>
          <w:ilvl w:val="3"/>
          <w:numId w:val="900"/>
        </w:numPr>
        <w:spacing w:before="0" w:after="0"/>
      </w:pPr>
      <w:r>
        <w:t>Hydroseeding</w:t>
      </w:r>
    </w:p>
    <w:p>
      <w:pPr>
        <w:numPr>
          <w:ilvl w:val="2"/>
          <w:numId w:val="900"/>
        </w:numPr>
        <w:spacing w:before="0" w:after="0"/>
      </w:pPr>
      <w:r>
        <w:t>Managing Competition</w:t>
      </w:r>
    </w:p>
    <w:p>
      <w:pPr>
        <w:numPr>
          <w:ilvl w:val="3"/>
          <w:numId w:val="900"/>
        </w:numPr>
        <w:spacing w:before="0" w:after="0"/>
      </w:pPr>
      <w:r>
        <w:t>Weed Control</w:t>
      </w:r>
    </w:p>
    <w:p>
      <w:pPr>
        <w:numPr>
          <w:ilvl w:val="4"/>
          <w:numId w:val="900"/>
        </w:numPr>
        <w:spacing w:before="0" w:after="0"/>
      </w:pPr>
      <w:r>
        <w:t>Pre-Emergent Control</w:t>
      </w:r>
    </w:p>
    <w:p>
      <w:pPr>
        <w:numPr>
          <w:ilvl w:val="4"/>
          <w:numId w:val="900"/>
        </w:numPr>
        <w:spacing w:before="0" w:after="0"/>
      </w:pPr>
      <w:r>
        <w:t>Post-Emergent Control</w:t>
      </w:r>
    </w:p>
    <w:p>
      <w:pPr>
        <w:numPr>
          <w:ilvl w:val="4"/>
          <w:numId w:val="900"/>
        </w:numPr>
        <w:spacing w:before="0" w:after="0"/>
      </w:pPr>
      <w:r>
        <w:t>Selective Control</w:t>
      </w:r>
    </w:p>
    <w:p>
      <w:pPr>
        <w:numPr>
          <w:ilvl w:val="3"/>
          <w:numId w:val="900"/>
        </w:numPr>
        <w:spacing w:before="0" w:after="0"/>
      </w:pPr>
      <w:r>
        <w:t>Use of Fire</w:t>
      </w:r>
    </w:p>
    <w:p>
      <w:pPr>
        <w:numPr>
          <w:ilvl w:val="4"/>
          <w:numId w:val="900"/>
        </w:numPr>
        <w:spacing w:before="0" w:after="0"/>
      </w:pPr>
      <w:r>
        <w:t>Prescribed Burning</w:t>
      </w:r>
    </w:p>
    <w:p>
      <w:pPr>
        <w:numPr>
          <w:ilvl w:val="4"/>
          <w:numId w:val="900"/>
        </w:numPr>
        <w:spacing w:before="0" w:after="0"/>
      </w:pPr>
      <w:r>
        <w:t>Fire Timing</w:t>
      </w:r>
    </w:p>
    <w:p>
      <w:pPr>
        <w:numPr>
          <w:ilvl w:val="4"/>
          <w:numId w:val="900"/>
        </w:numPr>
        <w:spacing w:before="0" w:after="0"/>
      </w:pPr>
      <w:r>
        <w:t>Fire Frequency</w:t>
      </w:r>
    </w:p>
    <w:p>
      <w:pPr>
        <w:numPr>
          <w:ilvl w:val="3"/>
          <w:numId w:val="900"/>
        </w:numPr>
        <w:spacing w:before="0" w:after="0"/>
      </w:pPr>
      <w:r>
        <w:t>Use of Grazing</w:t>
      </w:r>
    </w:p>
    <w:p>
      <w:pPr>
        <w:numPr>
          <w:ilvl w:val="4"/>
          <w:numId w:val="900"/>
        </w:numPr>
        <w:spacing w:before="0" w:after="0"/>
      </w:pPr>
      <w:r>
        <w:t>Grazing Management</w:t>
      </w:r>
    </w:p>
    <w:p>
      <w:pPr>
        <w:numPr>
          <w:ilvl w:val="4"/>
          <w:numId w:val="900"/>
        </w:numPr>
        <w:spacing w:before="0" w:after="0"/>
      </w:pPr>
      <w:r>
        <w:t>Timing and Intensity</w:t>
      </w:r>
    </w:p>
    <w:p>
      <w:pPr>
        <w:numPr>
          <w:ilvl w:val="4"/>
          <w:numId w:val="900"/>
        </w:numPr>
        <w:spacing w:before="0" w:after="0"/>
      </w:pPr>
      <w:r>
        <w:t>Species Selectivity</w:t>
      </w:r>
    </w:p>
    <w:p>
      <w:pPr>
        <w:numPr>
          <w:ilvl w:val="1"/>
          <w:numId w:val="900"/>
        </w:numPr>
        <w:spacing w:before="0" w:after="0"/>
      </w:pPr>
      <w:r>
        <w:t>Shrubland and Chaparral Restoration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Native Shrub Species</w:t>
      </w:r>
    </w:p>
    <w:p>
      <w:pPr>
        <w:numPr>
          <w:ilvl w:val="3"/>
          <w:numId w:val="900"/>
        </w:numPr>
        <w:spacing w:before="0" w:after="0"/>
      </w:pPr>
      <w:r>
        <w:t>Fire-Adapted Species</w:t>
      </w:r>
    </w:p>
    <w:p>
      <w:pPr>
        <w:numPr>
          <w:ilvl w:val="3"/>
          <w:numId w:val="900"/>
        </w:numPr>
        <w:spacing w:before="0" w:after="0"/>
      </w:pPr>
      <w:r>
        <w:t>Drought-Tolerant Species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Soil Preparation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Fire Management</w:t>
      </w:r>
    </w:p>
    <w:p>
      <w:pPr>
        <w:numPr>
          <w:ilvl w:val="3"/>
          <w:numId w:val="900"/>
        </w:numPr>
        <w:spacing w:before="0" w:after="0"/>
      </w:pPr>
      <w:r>
        <w:t>Fire History Assessment</w:t>
      </w:r>
    </w:p>
    <w:p>
      <w:pPr>
        <w:numPr>
          <w:ilvl w:val="3"/>
          <w:numId w:val="900"/>
        </w:numPr>
        <w:spacing w:before="0" w:after="0"/>
      </w:pPr>
      <w:r>
        <w:t>Prescribed Fire Use</w:t>
      </w:r>
    </w:p>
    <w:p>
      <w:pPr>
        <w:numPr>
          <w:ilvl w:val="3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Sediment Control</w:t>
      </w:r>
    </w:p>
    <w:p>
      <w:pPr>
        <w:numPr>
          <w:ilvl w:val="3"/>
          <w:numId w:val="900"/>
        </w:numPr>
        <w:spacing w:before="0" w:after="0"/>
      </w:pPr>
      <w:r>
        <w:t>Revegetation Techniques</w:t>
      </w:r>
    </w:p>
    <w:p>
      <w:pPr>
        <w:numPr>
          <w:ilvl w:val="1"/>
          <w:numId w:val="900"/>
        </w:numPr>
        <w:spacing w:before="0" w:after="0"/>
      </w:pPr>
      <w:r>
        <w:t>Arid and Semi-Arid Land Restoration</w:t>
      </w:r>
    </w:p>
    <w:p>
      <w:pPr>
        <w:numPr>
          <w:ilvl w:val="2"/>
          <w:numId w:val="900"/>
        </w:numPr>
        <w:spacing w:before="0" w:after="0"/>
      </w:pPr>
      <w:r>
        <w:t>Water Harvesting Techniques</w:t>
      </w:r>
    </w:p>
    <w:p>
      <w:pPr>
        <w:numPr>
          <w:ilvl w:val="3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Runoff Concentration</w:t>
      </w:r>
    </w:p>
    <w:p>
      <w:pPr>
        <w:numPr>
          <w:ilvl w:val="3"/>
          <w:numId w:val="900"/>
        </w:numPr>
        <w:spacing w:before="0" w:after="0"/>
      </w:pPr>
      <w:r>
        <w:t>Microcatchments</w:t>
      </w:r>
    </w:p>
    <w:p>
      <w:pPr>
        <w:numPr>
          <w:ilvl w:val="2"/>
          <w:numId w:val="900"/>
        </w:numPr>
        <w:spacing w:before="0" w:after="0"/>
      </w:pPr>
      <w:r>
        <w:t>Drought-Tolerant Species</w:t>
      </w:r>
    </w:p>
    <w:p>
      <w:pPr>
        <w:numPr>
          <w:ilvl w:val="3"/>
          <w:numId w:val="900"/>
        </w:numPr>
        <w:spacing w:before="0" w:after="0"/>
      </w:pPr>
      <w:r>
        <w:t>Native Plant Selection</w:t>
      </w:r>
    </w:p>
    <w:p>
      <w:pPr>
        <w:numPr>
          <w:ilvl w:val="3"/>
          <w:numId w:val="900"/>
        </w:numPr>
        <w:spacing w:before="0" w:after="0"/>
      </w:pPr>
      <w:r>
        <w:t>Water-Use Efficiency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Soil Stabilization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Soil Amendments</w:t>
      </w:r>
    </w:p>
    <w:p>
      <w:pPr>
        <w:numPr>
          <w:ilvl w:val="3"/>
          <w:numId w:val="900"/>
        </w:numPr>
        <w:spacing w:before="0" w:after="0"/>
      </w:pPr>
      <w:r>
        <w:t>Biological Soil Crusts</w:t>
      </w:r>
    </w:p>
    <w:p>
      <w:pPr>
        <w:numPr>
          <w:ilvl w:val="2"/>
          <w:numId w:val="900"/>
        </w:numPr>
        <w:spacing w:before="0" w:after="0"/>
      </w:pPr>
      <w:r>
        <w:t>Microsite Creation</w:t>
      </w:r>
    </w:p>
    <w:p>
      <w:pPr>
        <w:numPr>
          <w:ilvl w:val="3"/>
          <w:numId w:val="900"/>
        </w:numPr>
        <w:spacing w:before="0" w:after="0"/>
      </w:pPr>
      <w:r>
        <w:t>Nurse Plants</w:t>
      </w:r>
    </w:p>
    <w:p>
      <w:pPr>
        <w:numPr>
          <w:ilvl w:val="3"/>
          <w:numId w:val="900"/>
        </w:numPr>
        <w:spacing w:before="0" w:after="0"/>
      </w:pPr>
      <w:r>
        <w:t>Shade Structures</w:t>
      </w:r>
    </w:p>
    <w:p>
      <w:pPr>
        <w:numPr>
          <w:ilvl w:val="3"/>
          <w:numId w:val="900"/>
        </w:numPr>
        <w:spacing w:before="0" w:after="0"/>
      </w:pPr>
      <w:r>
        <w:t>Wind Protection</w:t>
      </w:r>
    </w:p>
    <w:p>
      <w:pPr>
        <w:numPr>
          <w:ilvl w:val="1"/>
          <w:numId w:val="900"/>
        </w:numPr>
        <w:spacing w:before="0" w:after="0"/>
      </w:pPr>
      <w:r>
        <w:t>Mined Land and Brownfield Reclamation</w:t>
      </w:r>
    </w:p>
    <w:p>
      <w:pPr>
        <w:numPr>
          <w:ilvl w:val="2"/>
          <w:numId w:val="900"/>
        </w:numPr>
        <w:spacing w:before="0" w:after="0"/>
      </w:pPr>
      <w:r>
        <w:t>Site Assessment</w:t>
      </w:r>
    </w:p>
    <w:p>
      <w:pPr>
        <w:numPr>
          <w:ilvl w:val="3"/>
          <w:numId w:val="900"/>
        </w:numPr>
        <w:spacing w:before="0" w:after="0"/>
      </w:pPr>
      <w:r>
        <w:t>Contamination Assessment</w:t>
      </w:r>
    </w:p>
    <w:p>
      <w:pPr>
        <w:numPr>
          <w:ilvl w:val="3"/>
          <w:numId w:val="900"/>
        </w:numPr>
        <w:spacing w:before="0" w:after="0"/>
      </w:pPr>
      <w:r>
        <w:t>Soil Analysis</w:t>
      </w:r>
    </w:p>
    <w:p>
      <w:pPr>
        <w:numPr>
          <w:ilvl w:val="3"/>
          <w:numId w:val="900"/>
        </w:numPr>
        <w:spacing w:before="0" w:after="0"/>
      </w:pPr>
      <w:r>
        <w:t>Hydrology Assessment</w:t>
      </w:r>
    </w:p>
    <w:p>
      <w:pPr>
        <w:numPr>
          <w:ilvl w:val="2"/>
          <w:numId w:val="900"/>
        </w:numPr>
        <w:spacing w:before="0" w:after="0"/>
      </w:pPr>
      <w:r>
        <w:t>Soil Remediation</w:t>
      </w:r>
    </w:p>
    <w:p>
      <w:pPr>
        <w:numPr>
          <w:ilvl w:val="3"/>
          <w:numId w:val="900"/>
        </w:numPr>
        <w:spacing w:before="0" w:after="0"/>
      </w:pPr>
      <w:r>
        <w:t>Contaminant Removal</w:t>
      </w:r>
    </w:p>
    <w:p>
      <w:pPr>
        <w:numPr>
          <w:ilvl w:val="3"/>
          <w:numId w:val="900"/>
        </w:numPr>
        <w:spacing w:before="0" w:after="0"/>
      </w:pPr>
      <w:r>
        <w:t>Soil Amendments</w:t>
      </w:r>
    </w:p>
    <w:p>
      <w:pPr>
        <w:numPr>
          <w:ilvl w:val="3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Recontouring and Revegetation</w:t>
      </w:r>
    </w:p>
    <w:p>
      <w:pPr>
        <w:numPr>
          <w:ilvl w:val="3"/>
          <w:numId w:val="900"/>
        </w:numPr>
        <w:spacing w:before="0" w:after="0"/>
      </w:pPr>
      <w:r>
        <w:t>Topographic Restoration</w:t>
      </w:r>
    </w:p>
    <w:p>
      <w:pPr>
        <w:numPr>
          <w:ilvl w:val="3"/>
          <w:numId w:val="900"/>
        </w:numPr>
        <w:spacing w:before="0" w:after="0"/>
      </w:pPr>
      <w:r>
        <w:t>Soil Placement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2"/>
          <w:numId w:val="900"/>
        </w:numPr>
        <w:spacing w:before="0" w:after="0"/>
      </w:pPr>
      <w:r>
        <w:t>Monitoring Recovery</w:t>
      </w:r>
    </w:p>
    <w:p>
      <w:pPr>
        <w:numPr>
          <w:ilvl w:val="3"/>
          <w:numId w:val="900"/>
        </w:numPr>
        <w:spacing w:before="0" w:after="0"/>
      </w:pPr>
      <w:r>
        <w:t>Vegetation Monitoring</w:t>
      </w:r>
    </w:p>
    <w:p>
      <w:pPr>
        <w:numPr>
          <w:ilvl w:val="3"/>
          <w:numId w:val="900"/>
        </w:numPr>
        <w:spacing w:before="0" w:after="0"/>
      </w:pPr>
      <w:r>
        <w:t>Soil Quality Monitoring</w:t>
      </w:r>
    </w:p>
    <w:p>
      <w:pPr>
        <w:numPr>
          <w:ilvl w:val="3"/>
          <w:numId w:val="900"/>
        </w:numPr>
        <w:spacing w:before="0" w:after="0"/>
      </w:pPr>
      <w:r>
        <w:t>Wildlife Colonization</w:t>
      </w:r>
    </w:p>
    <w:p>
      <w:pPr>
        <w:numPr>
          <w:ilvl w:val="0"/>
          <w:numId w:val="900"/>
        </w:numPr>
        <w:spacing w:before="0" w:after="0"/>
      </w:pPr>
      <w:r>
        <w:t>Freshwater Ecosystem Restoration</w:t>
      </w:r>
    </w:p>
    <w:p>
      <w:pPr>
        <w:numPr>
          <w:ilvl w:val="1"/>
          <w:numId w:val="900"/>
        </w:numPr>
        <w:spacing w:before="0" w:after="0"/>
      </w:pPr>
      <w:r>
        <w:t>River and Stream Restoration</w:t>
      </w:r>
    </w:p>
    <w:p>
      <w:pPr>
        <w:numPr>
          <w:ilvl w:val="2"/>
          <w:numId w:val="900"/>
        </w:numPr>
        <w:spacing w:before="0" w:after="0"/>
      </w:pPr>
      <w:r>
        <w:t>Re-establishing Natural Flow Regimes</w:t>
      </w:r>
    </w:p>
    <w:p>
      <w:pPr>
        <w:numPr>
          <w:ilvl w:val="3"/>
          <w:numId w:val="900"/>
        </w:numPr>
        <w:spacing w:before="0" w:after="0"/>
      </w:pPr>
      <w:r>
        <w:t>Flow Modification</w:t>
      </w:r>
    </w:p>
    <w:p>
      <w:pPr>
        <w:numPr>
          <w:ilvl w:val="4"/>
          <w:numId w:val="900"/>
        </w:numPr>
        <w:spacing w:before="0" w:after="0"/>
      </w:pPr>
      <w:r>
        <w:t>Dam Operations</w:t>
      </w:r>
    </w:p>
    <w:p>
      <w:pPr>
        <w:numPr>
          <w:ilvl w:val="4"/>
          <w:numId w:val="900"/>
        </w:numPr>
        <w:spacing w:before="0" w:after="0"/>
      </w:pPr>
      <w:r>
        <w:t>Water Diversions</w:t>
      </w:r>
    </w:p>
    <w:p>
      <w:pPr>
        <w:numPr>
          <w:ilvl w:val="4"/>
          <w:numId w:val="900"/>
        </w:numPr>
        <w:spacing w:before="0" w:after="0"/>
      </w:pPr>
      <w:r>
        <w:t>Flow Releases</w:t>
      </w:r>
    </w:p>
    <w:p>
      <w:pPr>
        <w:numPr>
          <w:ilvl w:val="3"/>
          <w:numId w:val="900"/>
        </w:numPr>
        <w:spacing w:before="0" w:after="0"/>
      </w:pPr>
      <w:r>
        <w:t>Environmental Flows</w:t>
      </w:r>
    </w:p>
    <w:p>
      <w:pPr>
        <w:numPr>
          <w:ilvl w:val="4"/>
          <w:numId w:val="900"/>
        </w:numPr>
        <w:spacing w:before="0" w:after="0"/>
      </w:pPr>
      <w:r>
        <w:t>Flow Requirements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4"/>
          <w:numId w:val="900"/>
        </w:numPr>
        <w:spacing w:before="0" w:after="0"/>
      </w:pPr>
      <w:r>
        <w:t>Flood Pulses</w:t>
      </w:r>
    </w:p>
    <w:p>
      <w:pPr>
        <w:numPr>
          <w:ilvl w:val="3"/>
          <w:numId w:val="900"/>
        </w:numPr>
        <w:spacing w:before="0" w:after="0"/>
      </w:pPr>
      <w:r>
        <w:t>Flow Monitoring</w:t>
      </w:r>
    </w:p>
    <w:p>
      <w:pPr>
        <w:numPr>
          <w:ilvl w:val="4"/>
          <w:numId w:val="900"/>
        </w:numPr>
        <w:spacing w:before="0" w:after="0"/>
      </w:pPr>
      <w:r>
        <w:t>Gauge Installation</w:t>
      </w:r>
    </w:p>
    <w:p>
      <w:pPr>
        <w:numPr>
          <w:ilvl w:val="4"/>
          <w:numId w:val="900"/>
        </w:numPr>
        <w:spacing w:before="0" w:after="0"/>
      </w:pPr>
      <w:r>
        <w:t>Data Collection</w:t>
      </w:r>
    </w:p>
    <w:p>
      <w:pPr>
        <w:numPr>
          <w:ilvl w:val="4"/>
          <w:numId w:val="900"/>
        </w:numPr>
        <w:spacing w:before="0" w:after="0"/>
      </w:pPr>
      <w:r>
        <w:t>Flow Analysis</w:t>
      </w:r>
    </w:p>
    <w:p>
      <w:pPr>
        <w:numPr>
          <w:ilvl w:val="2"/>
          <w:numId w:val="900"/>
        </w:numPr>
        <w:spacing w:before="0" w:after="0"/>
      </w:pPr>
      <w:r>
        <w:t>Dam Removal and Modification</w:t>
      </w:r>
    </w:p>
    <w:p>
      <w:pPr>
        <w:numPr>
          <w:ilvl w:val="3"/>
          <w:numId w:val="900"/>
        </w:numPr>
        <w:spacing w:before="0" w:after="0"/>
      </w:pPr>
      <w:r>
        <w:t>Dam Removal Planning</w:t>
      </w:r>
    </w:p>
    <w:p>
      <w:pPr>
        <w:numPr>
          <w:ilvl w:val="4"/>
          <w:numId w:val="900"/>
        </w:numPr>
        <w:spacing w:before="0" w:after="0"/>
      </w:pPr>
      <w:r>
        <w:t>Feasibility Assessment</w:t>
      </w:r>
    </w:p>
    <w:p>
      <w:pPr>
        <w:numPr>
          <w:ilvl w:val="4"/>
          <w:numId w:val="900"/>
        </w:numPr>
        <w:spacing w:before="0" w:after="0"/>
      </w:pPr>
      <w:r>
        <w:t>Stakeholder Engagement</w:t>
      </w:r>
    </w:p>
    <w:p>
      <w:pPr>
        <w:numPr>
          <w:ilvl w:val="4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Fish Passage Improvement</w:t>
      </w:r>
    </w:p>
    <w:p>
      <w:pPr>
        <w:numPr>
          <w:ilvl w:val="4"/>
          <w:numId w:val="900"/>
        </w:numPr>
        <w:spacing w:before="0" w:after="0"/>
      </w:pPr>
      <w:r>
        <w:t>Fish Ladders</w:t>
      </w:r>
    </w:p>
    <w:p>
      <w:pPr>
        <w:numPr>
          <w:ilvl w:val="4"/>
          <w:numId w:val="900"/>
        </w:numPr>
        <w:spacing w:before="0" w:after="0"/>
      </w:pPr>
      <w:r>
        <w:t>Fish Elevators</w:t>
      </w:r>
    </w:p>
    <w:p>
      <w:pPr>
        <w:numPr>
          <w:ilvl w:val="4"/>
          <w:numId w:val="900"/>
        </w:numPr>
        <w:spacing w:before="0" w:after="0"/>
      </w:pPr>
      <w:r>
        <w:t>Bypass Channels</w:t>
      </w:r>
    </w:p>
    <w:p>
      <w:pPr>
        <w:numPr>
          <w:ilvl w:val="3"/>
          <w:numId w:val="900"/>
        </w:numPr>
        <w:spacing w:before="0" w:after="0"/>
      </w:pPr>
      <w:r>
        <w:t>Sediment Management</w:t>
      </w:r>
    </w:p>
    <w:p>
      <w:pPr>
        <w:numPr>
          <w:ilvl w:val="4"/>
          <w:numId w:val="900"/>
        </w:numPr>
        <w:spacing w:before="0" w:after="0"/>
      </w:pPr>
      <w:r>
        <w:t>Sediment Transport</w:t>
      </w:r>
    </w:p>
    <w:p>
      <w:pPr>
        <w:numPr>
          <w:ilvl w:val="4"/>
          <w:numId w:val="900"/>
        </w:numPr>
        <w:spacing w:before="0" w:after="0"/>
      </w:pPr>
      <w:r>
        <w:t>Downstream Impacts</w:t>
      </w:r>
    </w:p>
    <w:p>
      <w:pPr>
        <w:numPr>
          <w:ilvl w:val="4"/>
          <w:numId w:val="900"/>
        </w:numPr>
        <w:spacing w:before="0" w:after="0"/>
      </w:pPr>
      <w:r>
        <w:t>Sediment Removal</w:t>
      </w:r>
    </w:p>
    <w:p>
      <w:pPr>
        <w:numPr>
          <w:ilvl w:val="2"/>
          <w:numId w:val="900"/>
        </w:numPr>
        <w:spacing w:before="0" w:after="0"/>
      </w:pPr>
      <w:r>
        <w:t>Culvert Modification</w:t>
      </w:r>
    </w:p>
    <w:p>
      <w:pPr>
        <w:numPr>
          <w:ilvl w:val="3"/>
          <w:numId w:val="900"/>
        </w:numPr>
        <w:spacing w:before="0" w:after="0"/>
      </w:pPr>
      <w:r>
        <w:t>Fish Passage Design</w:t>
      </w:r>
    </w:p>
    <w:p>
      <w:pPr>
        <w:numPr>
          <w:ilvl w:val="3"/>
          <w:numId w:val="900"/>
        </w:numPr>
        <w:spacing w:before="0" w:after="0"/>
      </w:pPr>
      <w:r>
        <w:t>Installation Techniques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Channel Reconfiguration</w:t>
      </w:r>
    </w:p>
    <w:p>
      <w:pPr>
        <w:numPr>
          <w:ilvl w:val="3"/>
          <w:numId w:val="900"/>
        </w:numPr>
        <w:spacing w:before="0" w:after="0"/>
      </w:pPr>
      <w:r>
        <w:t>Channel Design</w:t>
      </w:r>
    </w:p>
    <w:p>
      <w:pPr>
        <w:numPr>
          <w:ilvl w:val="4"/>
          <w:numId w:val="900"/>
        </w:numPr>
        <w:spacing w:before="0" w:after="0"/>
      </w:pPr>
      <w:r>
        <w:t>Meander Restoration</w:t>
      </w:r>
    </w:p>
    <w:p>
      <w:pPr>
        <w:numPr>
          <w:ilvl w:val="4"/>
          <w:numId w:val="900"/>
        </w:numPr>
        <w:spacing w:before="0" w:after="0"/>
      </w:pPr>
      <w:r>
        <w:t>Channel Dimensions</w:t>
      </w:r>
    </w:p>
    <w:p>
      <w:pPr>
        <w:numPr>
          <w:ilvl w:val="4"/>
          <w:numId w:val="900"/>
        </w:numPr>
        <w:spacing w:before="0" w:after="0"/>
      </w:pPr>
      <w:r>
        <w:t>Substrate Placement</w:t>
      </w:r>
    </w:p>
    <w:p>
      <w:pPr>
        <w:numPr>
          <w:ilvl w:val="3"/>
          <w:numId w:val="900"/>
        </w:numPr>
        <w:spacing w:before="0" w:after="0"/>
      </w:pPr>
      <w:r>
        <w:t>Re-meandering</w:t>
      </w:r>
    </w:p>
    <w:p>
      <w:pPr>
        <w:numPr>
          <w:ilvl w:val="4"/>
          <w:numId w:val="900"/>
        </w:numPr>
        <w:spacing w:before="0" w:after="0"/>
      </w:pPr>
      <w:r>
        <w:t>Natural Channel Design</w:t>
      </w:r>
    </w:p>
    <w:p>
      <w:pPr>
        <w:numPr>
          <w:ilvl w:val="4"/>
          <w:numId w:val="900"/>
        </w:numPr>
        <w:spacing w:before="0" w:after="0"/>
      </w:pPr>
      <w:r>
        <w:t>Meander Geometry</w:t>
      </w:r>
    </w:p>
    <w:p>
      <w:pPr>
        <w:numPr>
          <w:ilvl w:val="4"/>
          <w:numId w:val="900"/>
        </w:numPr>
        <w:spacing w:before="0" w:after="0"/>
      </w:pPr>
      <w:r>
        <w:t>Flow Patterns</w:t>
      </w:r>
    </w:p>
    <w:p>
      <w:pPr>
        <w:numPr>
          <w:ilvl w:val="3"/>
          <w:numId w:val="900"/>
        </w:numPr>
        <w:spacing w:before="0" w:after="0"/>
      </w:pPr>
      <w:r>
        <w:t>Bank Stabilization</w:t>
      </w:r>
    </w:p>
    <w:p>
      <w:pPr>
        <w:numPr>
          <w:ilvl w:val="4"/>
          <w:numId w:val="900"/>
        </w:numPr>
        <w:spacing w:before="0" w:after="0"/>
      </w:pPr>
      <w:r>
        <w:t>Bioengineering Techniques</w:t>
      </w:r>
    </w:p>
    <w:p>
      <w:pPr>
        <w:numPr>
          <w:ilvl w:val="4"/>
          <w:numId w:val="900"/>
        </w:numPr>
        <w:spacing w:before="0" w:after="0"/>
      </w:pPr>
      <w:r>
        <w:t>Riparian Vegetation</w:t>
      </w:r>
    </w:p>
    <w:p>
      <w:pPr>
        <w:numPr>
          <w:ilvl w:val="4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In-Stream Habitat Enhancement</w:t>
      </w:r>
    </w:p>
    <w:p>
      <w:pPr>
        <w:numPr>
          <w:ilvl w:val="3"/>
          <w:numId w:val="900"/>
        </w:numPr>
        <w:spacing w:before="0" w:after="0"/>
      </w:pPr>
      <w:r>
        <w:t>Log and Boulder Placement</w:t>
      </w:r>
    </w:p>
    <w:p>
      <w:pPr>
        <w:numPr>
          <w:ilvl w:val="4"/>
          <w:numId w:val="900"/>
        </w:numPr>
        <w:spacing w:before="0" w:after="0"/>
      </w:pPr>
      <w:r>
        <w:t>Structure Design</w:t>
      </w:r>
    </w:p>
    <w:p>
      <w:pPr>
        <w:numPr>
          <w:ilvl w:val="4"/>
          <w:numId w:val="900"/>
        </w:numPr>
        <w:spacing w:before="0" w:after="0"/>
      </w:pPr>
      <w:r>
        <w:t>Placement Techniques</w:t>
      </w:r>
    </w:p>
    <w:p>
      <w:pPr>
        <w:numPr>
          <w:ilvl w:val="4"/>
          <w:numId w:val="900"/>
        </w:numPr>
        <w:spacing w:before="0" w:after="0"/>
      </w:pPr>
      <w:r>
        <w:t>Anchoring Methods</w:t>
      </w:r>
    </w:p>
    <w:p>
      <w:pPr>
        <w:numPr>
          <w:ilvl w:val="3"/>
          <w:numId w:val="900"/>
        </w:numPr>
        <w:spacing w:before="0" w:after="0"/>
      </w:pPr>
      <w:r>
        <w:t>Creation of Pools and Riffles</w:t>
      </w:r>
    </w:p>
    <w:p>
      <w:pPr>
        <w:numPr>
          <w:ilvl w:val="4"/>
          <w:numId w:val="900"/>
        </w:numPr>
        <w:spacing w:before="0" w:after="0"/>
      </w:pPr>
      <w:r>
        <w:t>Pool-Riffle Sequences</w:t>
      </w:r>
    </w:p>
    <w:p>
      <w:pPr>
        <w:numPr>
          <w:ilvl w:val="4"/>
          <w:numId w:val="900"/>
        </w:numPr>
        <w:spacing w:before="0" w:after="0"/>
      </w:pPr>
      <w:r>
        <w:t>Depth Variation</w:t>
      </w:r>
    </w:p>
    <w:p>
      <w:pPr>
        <w:numPr>
          <w:ilvl w:val="4"/>
          <w:numId w:val="900"/>
        </w:numPr>
        <w:spacing w:before="0" w:after="0"/>
      </w:pPr>
      <w:r>
        <w:t>Flow Diversity</w:t>
      </w:r>
    </w:p>
    <w:p>
      <w:pPr>
        <w:numPr>
          <w:ilvl w:val="3"/>
          <w:numId w:val="900"/>
        </w:numPr>
        <w:spacing w:before="0" w:after="0"/>
      </w:pPr>
      <w:r>
        <w:t>Spawning Habitat Creation</w:t>
      </w:r>
    </w:p>
    <w:p>
      <w:pPr>
        <w:numPr>
          <w:ilvl w:val="4"/>
          <w:numId w:val="900"/>
        </w:numPr>
        <w:spacing w:before="0" w:after="0"/>
      </w:pPr>
      <w:r>
        <w:t>Gravel Placement</w:t>
      </w:r>
    </w:p>
    <w:p>
      <w:pPr>
        <w:numPr>
          <w:ilvl w:val="4"/>
          <w:numId w:val="900"/>
        </w:numPr>
        <w:spacing w:before="0" w:after="0"/>
      </w:pPr>
      <w:r>
        <w:t>Substrate Cleaning</w:t>
      </w:r>
    </w:p>
    <w:p>
      <w:pPr>
        <w:numPr>
          <w:ilvl w:val="4"/>
          <w:numId w:val="900"/>
        </w:numPr>
        <w:spacing w:before="0" w:after="0"/>
      </w:pPr>
      <w:r>
        <w:t>Flow Conditions</w:t>
      </w:r>
    </w:p>
    <w:p>
      <w:pPr>
        <w:numPr>
          <w:ilvl w:val="1"/>
          <w:numId w:val="900"/>
        </w:numPr>
        <w:spacing w:before="0" w:after="0"/>
      </w:pPr>
      <w:r>
        <w:t>Riparian and Floodplain Restoration</w:t>
      </w:r>
    </w:p>
    <w:p>
      <w:pPr>
        <w:numPr>
          <w:ilvl w:val="2"/>
          <w:numId w:val="900"/>
        </w:numPr>
        <w:spacing w:before="0" w:after="0"/>
      </w:pPr>
      <w:r>
        <w:t>Re-vegetation of Stream Banks</w:t>
      </w:r>
    </w:p>
    <w:p>
      <w:pPr>
        <w:numPr>
          <w:ilvl w:val="3"/>
          <w:numId w:val="900"/>
        </w:numPr>
        <w:spacing w:before="0" w:after="0"/>
      </w:pPr>
      <w:r>
        <w:t>Native Plant Selection</w:t>
      </w:r>
    </w:p>
    <w:p>
      <w:pPr>
        <w:numPr>
          <w:ilvl w:val="4"/>
          <w:numId w:val="900"/>
        </w:numPr>
        <w:spacing w:before="0" w:after="0"/>
      </w:pPr>
      <w:r>
        <w:t>Riparian Species</w:t>
      </w:r>
    </w:p>
    <w:p>
      <w:pPr>
        <w:numPr>
          <w:ilvl w:val="4"/>
          <w:numId w:val="900"/>
        </w:numPr>
        <w:spacing w:before="0" w:after="0"/>
      </w:pPr>
      <w:r>
        <w:t>Root Systems</w:t>
      </w:r>
    </w:p>
    <w:p>
      <w:pPr>
        <w:numPr>
          <w:ilvl w:val="4"/>
          <w:numId w:val="900"/>
        </w:numPr>
        <w:spacing w:before="0" w:after="0"/>
      </w:pPr>
      <w:r>
        <w:t>Growth Characteristics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4"/>
          <w:numId w:val="900"/>
        </w:numPr>
        <w:spacing w:before="0" w:after="0"/>
      </w:pPr>
      <w:r>
        <w:t>Live Staking</w:t>
      </w:r>
    </w:p>
    <w:p>
      <w:pPr>
        <w:numPr>
          <w:ilvl w:val="4"/>
          <w:numId w:val="900"/>
        </w:numPr>
        <w:spacing w:before="0" w:after="0"/>
      </w:pPr>
      <w:r>
        <w:t>Brush Bundles</w:t>
      </w:r>
    </w:p>
    <w:p>
      <w:pPr>
        <w:numPr>
          <w:ilvl w:val="4"/>
          <w:numId w:val="900"/>
        </w:numPr>
        <w:spacing w:before="0" w:after="0"/>
      </w:pPr>
      <w:r>
        <w:t>Container Planting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4"/>
          <w:numId w:val="900"/>
        </w:numPr>
        <w:spacing w:before="0" w:after="0"/>
      </w:pPr>
      <w:r>
        <w:t>Temporary Measures</w:t>
      </w:r>
    </w:p>
    <w:p>
      <w:pPr>
        <w:numPr>
          <w:ilvl w:val="4"/>
          <w:numId w:val="900"/>
        </w:numPr>
        <w:spacing w:before="0" w:after="0"/>
      </w:pPr>
      <w:r>
        <w:t>Permanent Solutions</w:t>
      </w:r>
    </w:p>
    <w:p>
      <w:pPr>
        <w:numPr>
          <w:ilvl w:val="4"/>
          <w:numId w:val="900"/>
        </w:numPr>
        <w:spacing w:before="0" w:after="0"/>
      </w:pPr>
      <w:r>
        <w:t>Bioengineering</w:t>
      </w:r>
    </w:p>
    <w:p>
      <w:pPr>
        <w:numPr>
          <w:ilvl w:val="2"/>
          <w:numId w:val="900"/>
        </w:numPr>
        <w:spacing w:before="0" w:after="0"/>
      </w:pPr>
      <w:r>
        <w:t>Reconnecting Rivers to Floodplains</w:t>
      </w:r>
    </w:p>
    <w:p>
      <w:pPr>
        <w:numPr>
          <w:ilvl w:val="3"/>
          <w:numId w:val="900"/>
        </w:numPr>
        <w:spacing w:before="0" w:after="0"/>
      </w:pPr>
      <w:r>
        <w:t>Levee Removal</w:t>
      </w:r>
    </w:p>
    <w:p>
      <w:pPr>
        <w:numPr>
          <w:ilvl w:val="4"/>
          <w:numId w:val="900"/>
        </w:numPr>
        <w:spacing w:before="0" w:after="0"/>
      </w:pPr>
      <w:r>
        <w:t>Feasibility Assessment</w:t>
      </w:r>
    </w:p>
    <w:p>
      <w:pPr>
        <w:numPr>
          <w:ilvl w:val="4"/>
          <w:numId w:val="900"/>
        </w:numPr>
        <w:spacing w:before="0" w:after="0"/>
      </w:pPr>
      <w:r>
        <w:t>Flood Risk Management</w:t>
      </w:r>
    </w:p>
    <w:p>
      <w:pPr>
        <w:numPr>
          <w:ilvl w:val="4"/>
          <w:numId w:val="900"/>
        </w:numPr>
        <w:spacing w:before="0" w:after="0"/>
      </w:pPr>
      <w:r>
        <w:t>Ecosystem Benefits</w:t>
      </w:r>
    </w:p>
    <w:p>
      <w:pPr>
        <w:numPr>
          <w:ilvl w:val="3"/>
          <w:numId w:val="900"/>
        </w:numPr>
        <w:spacing w:before="0" w:after="0"/>
      </w:pPr>
      <w:r>
        <w:t>Levee Modification</w:t>
      </w:r>
    </w:p>
    <w:p>
      <w:pPr>
        <w:numPr>
          <w:ilvl w:val="4"/>
          <w:numId w:val="900"/>
        </w:numPr>
        <w:spacing w:before="0" w:after="0"/>
      </w:pPr>
      <w:r>
        <w:t>Setback Levees</w:t>
      </w:r>
    </w:p>
    <w:p>
      <w:pPr>
        <w:numPr>
          <w:ilvl w:val="4"/>
          <w:numId w:val="900"/>
        </w:numPr>
        <w:spacing w:before="0" w:after="0"/>
      </w:pPr>
      <w:r>
        <w:t>Levee Breaching</w:t>
      </w:r>
    </w:p>
    <w:p>
      <w:pPr>
        <w:numPr>
          <w:ilvl w:val="4"/>
          <w:numId w:val="900"/>
        </w:numPr>
        <w:spacing w:before="0" w:after="0"/>
      </w:pPr>
      <w:r>
        <w:t>Flow Diversions</w:t>
      </w:r>
    </w:p>
    <w:p>
      <w:pPr>
        <w:numPr>
          <w:ilvl w:val="3"/>
          <w:numId w:val="900"/>
        </w:numPr>
        <w:spacing w:before="0" w:after="0"/>
      </w:pPr>
      <w:r>
        <w:t>Floodplain Inundation</w:t>
      </w:r>
    </w:p>
    <w:p>
      <w:pPr>
        <w:numPr>
          <w:ilvl w:val="4"/>
          <w:numId w:val="900"/>
        </w:numPr>
        <w:spacing w:before="0" w:after="0"/>
      </w:pPr>
      <w:r>
        <w:t>Flood Frequency</w:t>
      </w:r>
    </w:p>
    <w:p>
      <w:pPr>
        <w:numPr>
          <w:ilvl w:val="4"/>
          <w:numId w:val="900"/>
        </w:numPr>
        <w:spacing w:before="0" w:after="0"/>
      </w:pPr>
      <w:r>
        <w:t>Inundation Duration</w:t>
      </w:r>
    </w:p>
    <w:p>
      <w:pPr>
        <w:numPr>
          <w:ilvl w:val="4"/>
          <w:numId w:val="900"/>
        </w:numPr>
        <w:spacing w:before="0" w:after="0"/>
      </w:pPr>
      <w:r>
        <w:t>Water Depth</w:t>
      </w:r>
    </w:p>
    <w:p>
      <w:pPr>
        <w:numPr>
          <w:ilvl w:val="1"/>
          <w:numId w:val="900"/>
        </w:numPr>
        <w:spacing w:before="0" w:after="0"/>
      </w:pPr>
      <w:r>
        <w:t>Lake and Pond Restoration</w:t>
      </w:r>
    </w:p>
    <w:p>
      <w:pPr>
        <w:numPr>
          <w:ilvl w:val="2"/>
          <w:numId w:val="900"/>
        </w:numPr>
        <w:spacing w:before="0" w:after="0"/>
      </w:pPr>
      <w:r>
        <w:t>Managing Eutrophication</w:t>
      </w:r>
    </w:p>
    <w:p>
      <w:pPr>
        <w:numPr>
          <w:ilvl w:val="3"/>
          <w:numId w:val="900"/>
        </w:numPr>
        <w:spacing w:before="0" w:after="0"/>
      </w:pPr>
      <w:r>
        <w:t>Nutrient Reduction</w:t>
      </w:r>
    </w:p>
    <w:p>
      <w:pPr>
        <w:numPr>
          <w:ilvl w:val="4"/>
          <w:numId w:val="900"/>
        </w:numPr>
        <w:spacing w:before="0" w:after="0"/>
      </w:pPr>
      <w:r>
        <w:t>Point Source Control</w:t>
      </w:r>
    </w:p>
    <w:p>
      <w:pPr>
        <w:numPr>
          <w:ilvl w:val="4"/>
          <w:numId w:val="900"/>
        </w:numPr>
        <w:spacing w:before="0" w:after="0"/>
      </w:pPr>
      <w:r>
        <w:t>Non-Point Source Control</w:t>
      </w:r>
    </w:p>
    <w:p>
      <w:pPr>
        <w:numPr>
          <w:ilvl w:val="4"/>
          <w:numId w:val="900"/>
        </w:numPr>
        <w:spacing w:before="0" w:after="0"/>
      </w:pPr>
      <w:r>
        <w:t>Internal Loading</w:t>
      </w:r>
    </w:p>
    <w:p>
      <w:pPr>
        <w:numPr>
          <w:ilvl w:val="3"/>
          <w:numId w:val="900"/>
        </w:numPr>
        <w:spacing w:before="0" w:after="0"/>
      </w:pPr>
      <w:r>
        <w:t>Algae Control</w:t>
      </w:r>
    </w:p>
    <w:p>
      <w:pPr>
        <w:numPr>
          <w:ilvl w:val="4"/>
          <w:numId w:val="900"/>
        </w:numPr>
        <w:spacing w:before="0" w:after="0"/>
      </w:pPr>
      <w:r>
        <w:t>Biological Control</w:t>
      </w:r>
    </w:p>
    <w:p>
      <w:pPr>
        <w:numPr>
          <w:ilvl w:val="4"/>
          <w:numId w:val="900"/>
        </w:numPr>
        <w:spacing w:before="0" w:after="0"/>
      </w:pPr>
      <w:r>
        <w:t>Chemical Control</w:t>
      </w:r>
    </w:p>
    <w:p>
      <w:pPr>
        <w:numPr>
          <w:ilvl w:val="4"/>
          <w:numId w:val="900"/>
        </w:numPr>
        <w:spacing w:before="0" w:after="0"/>
      </w:pPr>
      <w:r>
        <w:t>Physical Control</w:t>
      </w:r>
    </w:p>
    <w:p>
      <w:pPr>
        <w:numPr>
          <w:ilvl w:val="3"/>
          <w:numId w:val="900"/>
        </w:numPr>
        <w:spacing w:before="0" w:after="0"/>
      </w:pPr>
      <w:r>
        <w:t>Aeration Systems</w:t>
      </w:r>
    </w:p>
    <w:p>
      <w:pPr>
        <w:numPr>
          <w:ilvl w:val="4"/>
          <w:numId w:val="900"/>
        </w:numPr>
        <w:spacing w:before="0" w:after="0"/>
      </w:pPr>
      <w:r>
        <w:t>Oxygen Enhancement</w:t>
      </w:r>
    </w:p>
    <w:p>
      <w:pPr>
        <w:numPr>
          <w:ilvl w:val="4"/>
          <w:numId w:val="900"/>
        </w:numPr>
        <w:spacing w:before="0" w:after="0"/>
      </w:pPr>
      <w:r>
        <w:t>Water Circulation</w:t>
      </w:r>
    </w:p>
    <w:p>
      <w:pPr>
        <w:numPr>
          <w:ilvl w:val="4"/>
          <w:numId w:val="900"/>
        </w:numPr>
        <w:spacing w:before="0" w:after="0"/>
      </w:pPr>
      <w:r>
        <w:t>Stratification Prevention</w:t>
      </w:r>
    </w:p>
    <w:p>
      <w:pPr>
        <w:numPr>
          <w:ilvl w:val="2"/>
          <w:numId w:val="900"/>
        </w:numPr>
        <w:spacing w:before="0" w:after="0"/>
      </w:pPr>
      <w:r>
        <w:t>Shoreline Stabilization</w:t>
      </w:r>
    </w:p>
    <w:p>
      <w:pPr>
        <w:numPr>
          <w:ilvl w:val="3"/>
          <w:numId w:val="900"/>
        </w:numPr>
        <w:spacing w:before="0" w:after="0"/>
      </w:pPr>
      <w:r>
        <w:t>Bioengineering Techniques</w:t>
      </w:r>
    </w:p>
    <w:p>
      <w:pPr>
        <w:numPr>
          <w:ilvl w:val="4"/>
          <w:numId w:val="900"/>
        </w:numPr>
        <w:spacing w:before="0" w:after="0"/>
      </w:pPr>
      <w:r>
        <w:t>Living Shorelines</w:t>
      </w:r>
    </w:p>
    <w:p>
      <w:pPr>
        <w:numPr>
          <w:ilvl w:val="4"/>
          <w:numId w:val="900"/>
        </w:numPr>
        <w:spacing w:before="0" w:after="0"/>
      </w:pPr>
      <w:r>
        <w:t>Vegetation Establishment</w:t>
      </w:r>
    </w:p>
    <w:p>
      <w:pPr>
        <w:numPr>
          <w:ilvl w:val="4"/>
          <w:numId w:val="900"/>
        </w:numPr>
        <w:spacing w:before="0" w:after="0"/>
      </w:pPr>
      <w:r>
        <w:t>Natural Materials</w:t>
      </w:r>
    </w:p>
    <w:p>
      <w:pPr>
        <w:numPr>
          <w:ilvl w:val="3"/>
          <w:numId w:val="900"/>
        </w:numPr>
        <w:spacing w:before="0" w:after="0"/>
      </w:pPr>
      <w:r>
        <w:t>Riprap and Armoring</w:t>
      </w:r>
    </w:p>
    <w:p>
      <w:pPr>
        <w:numPr>
          <w:ilvl w:val="4"/>
          <w:numId w:val="900"/>
        </w:numPr>
        <w:spacing w:before="0" w:after="0"/>
      </w:pPr>
      <w:r>
        <w:t>Rock Placement</w:t>
      </w:r>
    </w:p>
    <w:p>
      <w:pPr>
        <w:numPr>
          <w:ilvl w:val="4"/>
          <w:numId w:val="900"/>
        </w:numPr>
        <w:spacing w:before="0" w:after="0"/>
      </w:pPr>
      <w:r>
        <w:t>Gabion Baskets</w:t>
      </w:r>
    </w:p>
    <w:p>
      <w:pPr>
        <w:numPr>
          <w:ilvl w:val="4"/>
          <w:numId w:val="900"/>
        </w:numPr>
        <w:spacing w:before="0" w:after="0"/>
      </w:pPr>
      <w:r>
        <w:t>Concrete Structures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4"/>
          <w:numId w:val="900"/>
        </w:numPr>
        <w:spacing w:before="0" w:after="0"/>
      </w:pPr>
      <w:r>
        <w:t>Emergent Plants</w:t>
      </w:r>
    </w:p>
    <w:p>
      <w:pPr>
        <w:numPr>
          <w:ilvl w:val="4"/>
          <w:numId w:val="900"/>
        </w:numPr>
        <w:spacing w:before="0" w:after="0"/>
      </w:pPr>
      <w:r>
        <w:t>Submergent Plants</w:t>
      </w:r>
    </w:p>
    <w:p>
      <w:pPr>
        <w:numPr>
          <w:ilvl w:val="4"/>
          <w:numId w:val="900"/>
        </w:numPr>
        <w:spacing w:before="0" w:after="0"/>
      </w:pPr>
      <w:r>
        <w:t>Floating Plants</w:t>
      </w:r>
    </w:p>
    <w:p>
      <w:pPr>
        <w:numPr>
          <w:ilvl w:val="2"/>
          <w:numId w:val="900"/>
        </w:numPr>
        <w:spacing w:before="0" w:after="0"/>
      </w:pPr>
      <w:r>
        <w:t>Littoral Zone Enhancement</w:t>
      </w:r>
    </w:p>
    <w:p>
      <w:pPr>
        <w:numPr>
          <w:ilvl w:val="3"/>
          <w:numId w:val="900"/>
        </w:numPr>
        <w:spacing w:before="0" w:after="0"/>
      </w:pPr>
      <w:r>
        <w:t>Aquatic Planting</w:t>
      </w:r>
    </w:p>
    <w:p>
      <w:pPr>
        <w:numPr>
          <w:ilvl w:val="4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Planting Methods</w:t>
      </w:r>
    </w:p>
    <w:p>
      <w:pPr>
        <w:numPr>
          <w:ilvl w:val="4"/>
          <w:numId w:val="900"/>
        </w:numPr>
        <w:spacing w:before="0" w:after="0"/>
      </w:pPr>
      <w:r>
        <w:t>Establishment Care</w:t>
      </w:r>
    </w:p>
    <w:p>
      <w:pPr>
        <w:numPr>
          <w:ilvl w:val="3"/>
          <w:numId w:val="900"/>
        </w:numPr>
        <w:spacing w:before="0" w:after="0"/>
      </w:pPr>
      <w:r>
        <w:t>Habitat Structures</w:t>
      </w:r>
    </w:p>
    <w:p>
      <w:pPr>
        <w:numPr>
          <w:ilvl w:val="4"/>
          <w:numId w:val="900"/>
        </w:numPr>
        <w:spacing w:before="0" w:after="0"/>
      </w:pPr>
      <w:r>
        <w:t>Fish Habitat</w:t>
      </w:r>
    </w:p>
    <w:p>
      <w:pPr>
        <w:numPr>
          <w:ilvl w:val="4"/>
          <w:numId w:val="900"/>
        </w:numPr>
        <w:spacing w:before="0" w:after="0"/>
      </w:pPr>
      <w:r>
        <w:t>Wildlife Platforms</w:t>
      </w:r>
    </w:p>
    <w:p>
      <w:pPr>
        <w:numPr>
          <w:ilvl w:val="4"/>
          <w:numId w:val="900"/>
        </w:numPr>
        <w:spacing w:before="0" w:after="0"/>
      </w:pPr>
      <w:r>
        <w:t>Nesting Structures</w:t>
      </w:r>
    </w:p>
    <w:p>
      <w:pPr>
        <w:numPr>
          <w:ilvl w:val="1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Re-establishing Hydrology</w:t>
      </w:r>
    </w:p>
    <w:p>
      <w:pPr>
        <w:numPr>
          <w:ilvl w:val="3"/>
          <w:numId w:val="900"/>
        </w:numPr>
        <w:spacing w:before="0" w:after="0"/>
      </w:pPr>
      <w:r>
        <w:t>Water Sources</w:t>
      </w:r>
    </w:p>
    <w:p>
      <w:pPr>
        <w:numPr>
          <w:ilvl w:val="4"/>
          <w:numId w:val="900"/>
        </w:numPr>
        <w:spacing w:before="0" w:after="0"/>
      </w:pPr>
      <w:r>
        <w:t>Surface Water</w:t>
      </w:r>
    </w:p>
    <w:p>
      <w:pPr>
        <w:numPr>
          <w:ilvl w:val="4"/>
          <w:numId w:val="900"/>
        </w:numPr>
        <w:spacing w:before="0" w:after="0"/>
      </w:pPr>
      <w:r>
        <w:t>Groundwater</w:t>
      </w:r>
    </w:p>
    <w:p>
      <w:pPr>
        <w:numPr>
          <w:ilvl w:val="4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Water Control Structures</w:t>
      </w:r>
    </w:p>
    <w:p>
      <w:pPr>
        <w:numPr>
          <w:ilvl w:val="4"/>
          <w:numId w:val="900"/>
        </w:numPr>
        <w:spacing w:before="0" w:after="0"/>
      </w:pPr>
      <w:r>
        <w:t>Water Level Control</w:t>
      </w:r>
    </w:p>
    <w:p>
      <w:pPr>
        <w:numPr>
          <w:ilvl w:val="4"/>
          <w:numId w:val="900"/>
        </w:numPr>
        <w:spacing w:before="0" w:after="0"/>
      </w:pPr>
      <w:r>
        <w:t>Flow Regulation</w:t>
      </w:r>
    </w:p>
    <w:p>
      <w:pPr>
        <w:numPr>
          <w:ilvl w:val="4"/>
          <w:numId w:val="900"/>
        </w:numPr>
        <w:spacing w:before="0" w:after="0"/>
      </w:pPr>
      <w:r>
        <w:t>Drainage Management</w:t>
      </w:r>
    </w:p>
    <w:p>
      <w:pPr>
        <w:numPr>
          <w:ilvl w:val="3"/>
          <w:numId w:val="900"/>
        </w:numPr>
        <w:spacing w:before="0" w:after="0"/>
      </w:pPr>
      <w:r>
        <w:t>Grading and Contouring</w:t>
      </w:r>
    </w:p>
    <w:p>
      <w:pPr>
        <w:numPr>
          <w:ilvl w:val="4"/>
          <w:numId w:val="900"/>
        </w:numPr>
        <w:spacing w:before="0" w:after="0"/>
      </w:pPr>
      <w:r>
        <w:t>Topographic Design</w:t>
      </w:r>
    </w:p>
    <w:p>
      <w:pPr>
        <w:numPr>
          <w:ilvl w:val="4"/>
          <w:numId w:val="900"/>
        </w:numPr>
        <w:spacing w:before="0" w:after="0"/>
      </w:pPr>
      <w:r>
        <w:t>Microtopography</w:t>
      </w:r>
    </w:p>
    <w:p>
      <w:pPr>
        <w:numPr>
          <w:ilvl w:val="4"/>
          <w:numId w:val="900"/>
        </w:numPr>
        <w:spacing w:before="0" w:after="0"/>
      </w:pPr>
      <w:r>
        <w:t>Drainage Patterns</w:t>
      </w:r>
    </w:p>
    <w:p>
      <w:pPr>
        <w:numPr>
          <w:ilvl w:val="2"/>
          <w:numId w:val="900"/>
        </w:numPr>
        <w:spacing w:before="0" w:after="0"/>
      </w:pPr>
      <w:r>
        <w:t>Substrate and Soil Management</w:t>
      </w:r>
    </w:p>
    <w:p>
      <w:pPr>
        <w:numPr>
          <w:ilvl w:val="3"/>
          <w:numId w:val="900"/>
        </w:numPr>
        <w:spacing w:before="0" w:after="0"/>
      </w:pPr>
      <w:r>
        <w:t>Soil Amendments</w:t>
      </w:r>
    </w:p>
    <w:p>
      <w:pPr>
        <w:numPr>
          <w:ilvl w:val="4"/>
          <w:numId w:val="900"/>
        </w:numPr>
        <w:spacing w:before="0" w:after="0"/>
      </w:pPr>
      <w:r>
        <w:t>Organic Matter Addition</w:t>
      </w:r>
    </w:p>
    <w:p>
      <w:pPr>
        <w:numPr>
          <w:ilvl w:val="4"/>
          <w:numId w:val="900"/>
        </w:numPr>
        <w:spacing w:before="0" w:after="0"/>
      </w:pPr>
      <w:r>
        <w:t>Nutrient Enhancement</w:t>
      </w:r>
    </w:p>
    <w:p>
      <w:pPr>
        <w:numPr>
          <w:ilvl w:val="4"/>
          <w:numId w:val="900"/>
        </w:numPr>
        <w:spacing w:before="0" w:after="0"/>
      </w:pPr>
      <w:r>
        <w:t>pH Adjustment</w:t>
      </w:r>
    </w:p>
    <w:p>
      <w:pPr>
        <w:numPr>
          <w:ilvl w:val="3"/>
          <w:numId w:val="900"/>
        </w:numPr>
        <w:spacing w:before="0" w:after="0"/>
      </w:pPr>
      <w:r>
        <w:t>Contaminant Removal</w:t>
      </w:r>
    </w:p>
    <w:p>
      <w:pPr>
        <w:numPr>
          <w:ilvl w:val="4"/>
          <w:numId w:val="900"/>
        </w:numPr>
        <w:spacing w:before="0" w:after="0"/>
      </w:pPr>
      <w:r>
        <w:t>Soil Excavation</w:t>
      </w:r>
    </w:p>
    <w:p>
      <w:pPr>
        <w:numPr>
          <w:ilvl w:val="4"/>
          <w:numId w:val="900"/>
        </w:numPr>
        <w:spacing w:before="0" w:after="0"/>
      </w:pPr>
      <w:r>
        <w:t>Soil Treatment</w:t>
      </w:r>
    </w:p>
    <w:p>
      <w:pPr>
        <w:numPr>
          <w:ilvl w:val="4"/>
          <w:numId w:val="900"/>
        </w:numPr>
        <w:spacing w:before="0" w:after="0"/>
      </w:pPr>
      <w:r>
        <w:t>Capping Techniques</w:t>
      </w:r>
    </w:p>
    <w:p>
      <w:pPr>
        <w:numPr>
          <w:ilvl w:val="3"/>
          <w:numId w:val="900"/>
        </w:numPr>
        <w:spacing w:before="0" w:after="0"/>
      </w:pPr>
      <w:r>
        <w:t>Substrate Placement</w:t>
      </w:r>
    </w:p>
    <w:p>
      <w:pPr>
        <w:numPr>
          <w:ilvl w:val="4"/>
          <w:numId w:val="900"/>
        </w:numPr>
        <w:spacing w:before="0" w:after="0"/>
      </w:pPr>
      <w:r>
        <w:t>Soil Depth</w:t>
      </w:r>
    </w:p>
    <w:p>
      <w:pPr>
        <w:numPr>
          <w:ilvl w:val="4"/>
          <w:numId w:val="900"/>
        </w:numPr>
        <w:spacing w:before="0" w:after="0"/>
      </w:pPr>
      <w:r>
        <w:t>Soil Composition</w:t>
      </w:r>
    </w:p>
    <w:p>
      <w:pPr>
        <w:numPr>
          <w:ilvl w:val="4"/>
          <w:numId w:val="900"/>
        </w:numPr>
        <w:spacing w:before="0" w:after="0"/>
      </w:pPr>
      <w:r>
        <w:t>Compaction Prevention</w:t>
      </w:r>
    </w:p>
    <w:p>
      <w:pPr>
        <w:numPr>
          <w:ilvl w:val="2"/>
          <w:numId w:val="900"/>
        </w:numPr>
        <w:spacing w:before="0" w:after="0"/>
      </w:pPr>
      <w:r>
        <w:t>Planting Hydrophytic Vegetation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Wetland Indicator Status</w:t>
      </w:r>
    </w:p>
    <w:p>
      <w:pPr>
        <w:numPr>
          <w:ilvl w:val="4"/>
          <w:numId w:val="900"/>
        </w:numPr>
        <w:spacing w:before="0" w:after="0"/>
      </w:pPr>
      <w:r>
        <w:t>Functional Groups</w:t>
      </w:r>
    </w:p>
    <w:p>
      <w:pPr>
        <w:numPr>
          <w:ilvl w:val="4"/>
          <w:numId w:val="900"/>
        </w:numPr>
        <w:spacing w:before="0" w:after="0"/>
      </w:pPr>
      <w:r>
        <w:t>Succession Considerations</w:t>
      </w:r>
    </w:p>
    <w:p>
      <w:pPr>
        <w:numPr>
          <w:ilvl w:val="3"/>
          <w:numId w:val="900"/>
        </w:numPr>
        <w:spacing w:before="0" w:after="0"/>
      </w:pPr>
      <w:r>
        <w:t>Planting Methods</w:t>
      </w:r>
    </w:p>
    <w:p>
      <w:pPr>
        <w:numPr>
          <w:ilvl w:val="4"/>
          <w:numId w:val="900"/>
        </w:numPr>
        <w:spacing w:before="0" w:after="0"/>
      </w:pPr>
      <w:r>
        <w:t>Seeding</w:t>
      </w:r>
    </w:p>
    <w:p>
      <w:pPr>
        <w:numPr>
          <w:ilvl w:val="4"/>
          <w:numId w:val="900"/>
        </w:numPr>
        <w:spacing w:before="0" w:after="0"/>
      </w:pPr>
      <w:r>
        <w:t>Transplanting</w:t>
      </w:r>
    </w:p>
    <w:p>
      <w:pPr>
        <w:numPr>
          <w:ilvl w:val="4"/>
          <w:numId w:val="900"/>
        </w:numPr>
        <w:spacing w:before="0" w:after="0"/>
      </w:pPr>
      <w:r>
        <w:t>Natural Colonization</w:t>
      </w:r>
    </w:p>
    <w:p>
      <w:pPr>
        <w:numPr>
          <w:ilvl w:val="3"/>
          <w:numId w:val="900"/>
        </w:numPr>
        <w:spacing w:before="0" w:after="0"/>
      </w:pPr>
      <w:r>
        <w:t>Establishment Monitoring</w:t>
      </w:r>
    </w:p>
    <w:p>
      <w:pPr>
        <w:numPr>
          <w:ilvl w:val="4"/>
          <w:numId w:val="900"/>
        </w:numPr>
        <w:spacing w:before="0" w:after="0"/>
      </w:pPr>
      <w:r>
        <w:t>Survival Rates</w:t>
      </w:r>
    </w:p>
    <w:p>
      <w:pPr>
        <w:numPr>
          <w:ilvl w:val="4"/>
          <w:numId w:val="900"/>
        </w:numPr>
        <w:spacing w:before="0" w:after="0"/>
      </w:pPr>
      <w:r>
        <w:t>Growth Rates</w:t>
      </w:r>
    </w:p>
    <w:p>
      <w:pPr>
        <w:numPr>
          <w:ilvl w:val="4"/>
          <w:numId w:val="900"/>
        </w:numPr>
        <w:spacing w:before="0" w:after="0"/>
      </w:pPr>
      <w:r>
        <w:t>Coverage Development</w:t>
      </w:r>
    </w:p>
    <w:p>
      <w:pPr>
        <w:pStyle w:val="Heading1"/>
      </w:pPr>
      <w:r>
        <w:t>Project Planning, Implementation, and Monitoring</w:t>
      </w:r>
    </w:p>
    <w:p>
      <w:pPr>
        <w:numPr>
          <w:ilvl w:val="0"/>
          <w:numId w:val="900"/>
        </w:numPr>
        <w:spacing w:before="0" w:after="0"/>
      </w:pPr>
      <w:r>
        <w:t>The Project Cycle</w:t>
      </w:r>
    </w:p>
    <w:p>
      <w:pPr>
        <w:numPr>
          <w:ilvl w:val="1"/>
          <w:numId w:val="900"/>
        </w:numPr>
        <w:spacing w:before="0" w:after="0"/>
      </w:pPr>
      <w:r>
        <w:t>Conception and Feasibility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Stakeholder Needs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Primary Stakeholders</w:t>
      </w:r>
    </w:p>
    <w:p>
      <w:pPr>
        <w:numPr>
          <w:ilvl w:val="3"/>
          <w:numId w:val="900"/>
        </w:numPr>
        <w:spacing w:before="0" w:after="0"/>
      </w:pPr>
      <w:r>
        <w:t>Secondary Stakeholders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Economic Feasibility</w:t>
      </w:r>
    </w:p>
    <w:p>
      <w:pPr>
        <w:numPr>
          <w:ilvl w:val="3"/>
          <w:numId w:val="900"/>
        </w:numPr>
        <w:spacing w:before="0" w:after="0"/>
      </w:pPr>
      <w:r>
        <w:t>Environmental Feasibility</w:t>
      </w:r>
    </w:p>
    <w:p>
      <w:pPr>
        <w:numPr>
          <w:ilvl w:val="1"/>
          <w:numId w:val="900"/>
        </w:numPr>
        <w:spacing w:before="0" w:after="0"/>
      </w:pPr>
      <w:r>
        <w:t>Site Selection and Prioritization</w:t>
      </w:r>
    </w:p>
    <w:p>
      <w:pPr>
        <w:numPr>
          <w:ilvl w:val="2"/>
          <w:numId w:val="900"/>
        </w:numPr>
        <w:spacing w:before="0" w:after="0"/>
      </w:pPr>
      <w:r>
        <w:t>Criteria Development</w:t>
      </w:r>
    </w:p>
    <w:p>
      <w:pPr>
        <w:numPr>
          <w:ilvl w:val="3"/>
          <w:numId w:val="900"/>
        </w:numPr>
        <w:spacing w:before="0" w:after="0"/>
      </w:pPr>
      <w:r>
        <w:t>Ecological Criteria</w:t>
      </w:r>
    </w:p>
    <w:p>
      <w:pPr>
        <w:numPr>
          <w:ilvl w:val="3"/>
          <w:numId w:val="900"/>
        </w:numPr>
        <w:spacing w:before="0" w:after="0"/>
      </w:pPr>
      <w:r>
        <w:t>Social Criteria</w:t>
      </w:r>
    </w:p>
    <w:p>
      <w:pPr>
        <w:numPr>
          <w:ilvl w:val="3"/>
          <w:numId w:val="900"/>
        </w:numPr>
        <w:spacing w:before="0" w:after="0"/>
      </w:pPr>
      <w:r>
        <w:t>Economic Criteria</w:t>
      </w:r>
    </w:p>
    <w:p>
      <w:pPr>
        <w:numPr>
          <w:ilvl w:val="2"/>
          <w:numId w:val="900"/>
        </w:numPr>
        <w:spacing w:before="0" w:after="0"/>
      </w:pPr>
      <w:r>
        <w:t>Site Evaluation Methods</w:t>
      </w:r>
    </w:p>
    <w:p>
      <w:pPr>
        <w:numPr>
          <w:ilvl w:val="3"/>
          <w:numId w:val="900"/>
        </w:numPr>
        <w:spacing w:before="0" w:after="0"/>
      </w:pPr>
      <w:r>
        <w:t>Multi-Criteria Analysis</w:t>
      </w:r>
    </w:p>
    <w:p>
      <w:pPr>
        <w:numPr>
          <w:ilvl w:val="3"/>
          <w:numId w:val="900"/>
        </w:numPr>
        <w:spacing w:before="0" w:after="0"/>
      </w:pPr>
      <w:r>
        <w:t>Scoring Systems</w:t>
      </w:r>
    </w:p>
    <w:p>
      <w:pPr>
        <w:numPr>
          <w:ilvl w:val="3"/>
          <w:numId w:val="900"/>
        </w:numPr>
        <w:spacing w:before="0" w:after="0"/>
      </w:pPr>
      <w:r>
        <w:t>Ranking Procedures</w:t>
      </w:r>
    </w:p>
    <w:p>
      <w:pPr>
        <w:numPr>
          <w:ilvl w:val="2"/>
          <w:numId w:val="900"/>
        </w:numPr>
        <w:spacing w:before="0" w:after="0"/>
      </w:pPr>
      <w:r>
        <w:t>Prioritization Frameworks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Opportunity Assessment</w:t>
      </w:r>
    </w:p>
    <w:p>
      <w:pPr>
        <w:numPr>
          <w:ilvl w:val="1"/>
          <w:numId w:val="900"/>
        </w:numPr>
        <w:spacing w:before="0" w:after="0"/>
      </w:pPr>
      <w:r>
        <w:t>Goal and Objective Setting</w:t>
      </w:r>
    </w:p>
    <w:p>
      <w:pPr>
        <w:numPr>
          <w:ilvl w:val="2"/>
          <w:numId w:val="900"/>
        </w:numPr>
        <w:spacing w:before="0" w:after="0"/>
      </w:pPr>
      <w:r>
        <w:t>SMART Objectives</w:t>
      </w:r>
    </w:p>
    <w:p>
      <w:pPr>
        <w:numPr>
          <w:ilvl w:val="3"/>
          <w:numId w:val="900"/>
        </w:numPr>
        <w:spacing w:before="0" w:after="0"/>
      </w:pPr>
      <w:r>
        <w:t>Specific Goals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3"/>
          <w:numId w:val="900"/>
        </w:numPr>
        <w:spacing w:before="0" w:after="0"/>
      </w:pPr>
      <w:r>
        <w:t>Achievable Targets</w:t>
      </w:r>
    </w:p>
    <w:p>
      <w:pPr>
        <w:numPr>
          <w:ilvl w:val="3"/>
          <w:numId w:val="900"/>
        </w:numPr>
        <w:spacing w:before="0" w:after="0"/>
      </w:pPr>
      <w:r>
        <w:t>Relevant Objectives</w:t>
      </w:r>
    </w:p>
    <w:p>
      <w:pPr>
        <w:numPr>
          <w:ilvl w:val="3"/>
          <w:numId w:val="900"/>
        </w:numPr>
        <w:spacing w:before="0" w:after="0"/>
      </w:pPr>
      <w:r>
        <w:t>Time-Bound Goals</w:t>
      </w:r>
    </w:p>
    <w:p>
      <w:pPr>
        <w:numPr>
          <w:ilvl w:val="2"/>
          <w:numId w:val="900"/>
        </w:numPr>
        <w:spacing w:before="0" w:after="0"/>
      </w:pPr>
      <w:r>
        <w:t>Prioritization of Actions</w:t>
      </w:r>
    </w:p>
    <w:p>
      <w:pPr>
        <w:numPr>
          <w:ilvl w:val="3"/>
          <w:numId w:val="900"/>
        </w:numPr>
        <w:spacing w:before="0" w:after="0"/>
      </w:pPr>
      <w:r>
        <w:t>Action Ranking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Planning and Design</w:t>
      </w:r>
    </w:p>
    <w:p>
      <w:pPr>
        <w:numPr>
          <w:ilvl w:val="1"/>
          <w:numId w:val="900"/>
        </w:numPr>
        <w:spacing w:before="0" w:after="0"/>
      </w:pPr>
      <w:r>
        <w:t>Developing Management Plans</w:t>
      </w:r>
    </w:p>
    <w:p>
      <w:pPr>
        <w:numPr>
          <w:ilvl w:val="2"/>
          <w:numId w:val="900"/>
        </w:numPr>
        <w:spacing w:before="0" w:after="0"/>
      </w:pPr>
      <w:r>
        <w:t>Plan Components</w:t>
      </w:r>
    </w:p>
    <w:p>
      <w:pPr>
        <w:numPr>
          <w:ilvl w:val="3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Background Information</w:t>
      </w:r>
    </w:p>
    <w:p>
      <w:pPr>
        <w:numPr>
          <w:ilvl w:val="3"/>
          <w:numId w:val="900"/>
        </w:numPr>
        <w:spacing w:before="0" w:after="0"/>
      </w:pPr>
      <w:r>
        <w:t>Goals and Objectives</w:t>
      </w:r>
    </w:p>
    <w:p>
      <w:pPr>
        <w:numPr>
          <w:ilvl w:val="3"/>
          <w:numId w:val="900"/>
        </w:numPr>
        <w:spacing w:before="0" w:after="0"/>
      </w:pPr>
      <w:r>
        <w:t>Action Plans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Project Phases</w:t>
      </w:r>
    </w:p>
    <w:p>
      <w:pPr>
        <w:numPr>
          <w:ilvl w:val="3"/>
          <w:numId w:val="900"/>
        </w:numPr>
        <w:spacing w:before="0" w:after="0"/>
      </w:pPr>
      <w:r>
        <w:t>Milestone Identification</w:t>
      </w:r>
    </w:p>
    <w:p>
      <w:pPr>
        <w:numPr>
          <w:ilvl w:val="3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3"/>
          <w:numId w:val="900"/>
        </w:numPr>
        <w:spacing w:before="0" w:after="0"/>
      </w:pPr>
      <w:r>
        <w:t>Responsibility Matrix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Developing Restoration Plans</w:t>
      </w:r>
    </w:p>
    <w:p>
      <w:pPr>
        <w:numPr>
          <w:ilvl w:val="2"/>
          <w:numId w:val="900"/>
        </w:numPr>
        <w:spacing w:before="0" w:after="0"/>
      </w:pPr>
      <w:r>
        <w:t>Site Analysis</w:t>
      </w:r>
    </w:p>
    <w:p>
      <w:pPr>
        <w:numPr>
          <w:ilvl w:val="2"/>
          <w:numId w:val="900"/>
        </w:numPr>
        <w:spacing w:before="0" w:after="0"/>
      </w:pPr>
      <w:r>
        <w:t>Design Specifications</w:t>
      </w:r>
    </w:p>
    <w:p>
      <w:pPr>
        <w:numPr>
          <w:ilvl w:val="2"/>
          <w:numId w:val="900"/>
        </w:numPr>
        <w:spacing w:before="0" w:after="0"/>
      </w:pPr>
      <w:r>
        <w:t>Implementation Schedules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Public Meetings</w:t>
      </w:r>
    </w:p>
    <w:p>
      <w:pPr>
        <w:numPr>
          <w:ilvl w:val="3"/>
          <w:numId w:val="900"/>
        </w:numPr>
        <w:spacing w:before="0" w:after="0"/>
      </w:pPr>
      <w:r>
        <w:t>Newsletters</w:t>
      </w:r>
    </w:p>
    <w:p>
      <w:pPr>
        <w:numPr>
          <w:ilvl w:val="3"/>
          <w:numId w:val="900"/>
        </w:numPr>
        <w:spacing w:before="0" w:after="0"/>
      </w:pPr>
      <w:r>
        <w:t>Website Development</w:t>
      </w:r>
    </w:p>
    <w:p>
      <w:pPr>
        <w:numPr>
          <w:ilvl w:val="3"/>
          <w:numId w:val="900"/>
        </w:numPr>
        <w:spacing w:before="0" w:after="0"/>
      </w:pPr>
      <w:r>
        <w:t>Social Media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Mediation Techniques</w:t>
      </w:r>
    </w:p>
    <w:p>
      <w:pPr>
        <w:numPr>
          <w:ilvl w:val="3"/>
          <w:numId w:val="900"/>
        </w:numPr>
        <w:spacing w:before="0" w:after="0"/>
      </w:pPr>
      <w:r>
        <w:t>Compromise Solutions</w:t>
      </w:r>
    </w:p>
    <w:p>
      <w:pPr>
        <w:numPr>
          <w:ilvl w:val="3"/>
          <w:numId w:val="900"/>
        </w:numPr>
        <w:spacing w:before="0" w:after="0"/>
      </w:pPr>
      <w:r>
        <w:t>Win-Win Strategies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3"/>
          <w:numId w:val="900"/>
        </w:numPr>
        <w:spacing w:before="0" w:after="0"/>
      </w:pPr>
      <w:r>
        <w:t>Participatory Processes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Shared Decision Making</w:t>
      </w:r>
    </w:p>
    <w:p>
      <w:pPr>
        <w:numPr>
          <w:ilvl w:val="1"/>
          <w:numId w:val="900"/>
        </w:numPr>
        <w:spacing w:before="0" w:after="0"/>
      </w:pPr>
      <w:r>
        <w:t>Budgeting and Funding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Direct Costs</w:t>
      </w:r>
    </w:p>
    <w:p>
      <w:pPr>
        <w:numPr>
          <w:ilvl w:val="3"/>
          <w:numId w:val="900"/>
        </w:numPr>
        <w:spacing w:before="0" w:after="0"/>
      </w:pPr>
      <w:r>
        <w:t>Indirect Costs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Government Grants</w:t>
      </w:r>
    </w:p>
    <w:p>
      <w:pPr>
        <w:numPr>
          <w:ilvl w:val="3"/>
          <w:numId w:val="900"/>
        </w:numPr>
        <w:spacing w:before="0" w:after="0"/>
      </w:pPr>
      <w:r>
        <w:t>Private Foundations</w:t>
      </w:r>
    </w:p>
    <w:p>
      <w:pPr>
        <w:numPr>
          <w:ilvl w:val="3"/>
          <w:numId w:val="900"/>
        </w:numPr>
        <w:spacing w:before="0" w:after="0"/>
      </w:pPr>
      <w:r>
        <w:t>Corporate Sponsorship</w:t>
      </w:r>
    </w:p>
    <w:p>
      <w:pPr>
        <w:numPr>
          <w:ilvl w:val="3"/>
          <w:numId w:val="900"/>
        </w:numPr>
        <w:spacing w:before="0" w:after="0"/>
      </w:pPr>
      <w:r>
        <w:t>Crowdfunding</w:t>
      </w:r>
    </w:p>
    <w:p>
      <w:pPr>
        <w:numPr>
          <w:ilvl w:val="2"/>
          <w:numId w:val="900"/>
        </w:numPr>
        <w:spacing w:before="0" w:after="0"/>
      </w:pPr>
      <w:r>
        <w:t>Grant Writing</w:t>
      </w:r>
    </w:p>
    <w:p>
      <w:pPr>
        <w:numPr>
          <w:ilvl w:val="3"/>
          <w:numId w:val="900"/>
        </w:numPr>
        <w:spacing w:before="0" w:after="0"/>
      </w:pPr>
      <w:r>
        <w:t>Proposal Development</w:t>
      </w:r>
    </w:p>
    <w:p>
      <w:pPr>
        <w:numPr>
          <w:ilvl w:val="3"/>
          <w:numId w:val="900"/>
        </w:numPr>
        <w:spacing w:before="0" w:after="0"/>
      </w:pPr>
      <w:r>
        <w:t>Budget Preparation</w:t>
      </w:r>
    </w:p>
    <w:p>
      <w:pPr>
        <w:numPr>
          <w:ilvl w:val="3"/>
          <w:numId w:val="900"/>
        </w:numPr>
        <w:spacing w:before="0" w:after="0"/>
      </w:pPr>
      <w:r>
        <w:t>Application Submission</w:t>
      </w:r>
    </w:p>
    <w:p>
      <w:pPr>
        <w:numPr>
          <w:ilvl w:val="2"/>
          <w:numId w:val="900"/>
        </w:numPr>
        <w:spacing w:before="0" w:after="0"/>
      </w:pPr>
      <w:r>
        <w:t>Fundraising Strategies</w:t>
      </w:r>
    </w:p>
    <w:p>
      <w:pPr>
        <w:numPr>
          <w:ilvl w:val="3"/>
          <w:numId w:val="900"/>
        </w:numPr>
        <w:spacing w:before="0" w:after="0"/>
      </w:pPr>
      <w:r>
        <w:t>Donor Identification</w:t>
      </w:r>
    </w:p>
    <w:p>
      <w:pPr>
        <w:numPr>
          <w:ilvl w:val="3"/>
          <w:numId w:val="900"/>
        </w:numPr>
        <w:spacing w:before="0" w:after="0"/>
      </w:pPr>
      <w:r>
        <w:t>Campaign Development</w:t>
      </w:r>
    </w:p>
    <w:p>
      <w:pPr>
        <w:numPr>
          <w:ilvl w:val="3"/>
          <w:numId w:val="900"/>
        </w:numPr>
        <w:spacing w:before="0" w:after="0"/>
      </w:pPr>
      <w:r>
        <w:t>Event Planning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Impact Identification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Permit Requirements</w:t>
      </w:r>
    </w:p>
    <w:p>
      <w:pPr>
        <w:numPr>
          <w:ilvl w:val="3"/>
          <w:numId w:val="900"/>
        </w:numPr>
        <w:spacing w:before="0" w:after="0"/>
      </w:pPr>
      <w:r>
        <w:t>Federal Permits</w:t>
      </w:r>
    </w:p>
    <w:p>
      <w:pPr>
        <w:numPr>
          <w:ilvl w:val="3"/>
          <w:numId w:val="900"/>
        </w:numPr>
        <w:spacing w:before="0" w:after="0"/>
      </w:pPr>
      <w:r>
        <w:t>State Permits</w:t>
      </w:r>
    </w:p>
    <w:p>
      <w:pPr>
        <w:numPr>
          <w:ilvl w:val="3"/>
          <w:numId w:val="900"/>
        </w:numPr>
        <w:spacing w:before="0" w:after="0"/>
      </w:pPr>
      <w:r>
        <w:t>Local Permits</w:t>
      </w:r>
    </w:p>
    <w:p>
      <w:pPr>
        <w:numPr>
          <w:ilvl w:val="2"/>
          <w:numId w:val="900"/>
        </w:numPr>
        <w:spacing w:before="0" w:after="0"/>
      </w:pPr>
      <w:r>
        <w:t>Application Processes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Review Procedures</w:t>
      </w:r>
    </w:p>
    <w:p>
      <w:pPr>
        <w:numPr>
          <w:ilvl w:val="3"/>
          <w:numId w:val="900"/>
        </w:numPr>
        <w:spacing w:before="0" w:after="0"/>
      </w:pPr>
      <w:r>
        <w:t>Approval Timelines</w:t>
      </w:r>
    </w:p>
    <w:p>
      <w:pPr>
        <w:numPr>
          <w:ilvl w:val="0"/>
          <w:numId w:val="900"/>
        </w:numPr>
        <w:spacing w:before="0" w:after="0"/>
      </w:pPr>
      <w:r>
        <w:t>Project Implementation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Access Development</w:t>
      </w:r>
    </w:p>
    <w:p>
      <w:pPr>
        <w:numPr>
          <w:ilvl w:val="3"/>
          <w:numId w:val="900"/>
        </w:numPr>
        <w:spacing w:before="0" w:after="0"/>
      </w:pPr>
      <w:r>
        <w:t>Road Construction</w:t>
      </w:r>
    </w:p>
    <w:p>
      <w:pPr>
        <w:numPr>
          <w:ilvl w:val="3"/>
          <w:numId w:val="900"/>
        </w:numPr>
        <w:spacing w:before="0" w:after="0"/>
      </w:pPr>
      <w:r>
        <w:t>Equipment Access</w:t>
      </w:r>
    </w:p>
    <w:p>
      <w:pPr>
        <w:numPr>
          <w:ilvl w:val="3"/>
          <w:numId w:val="900"/>
        </w:numPr>
        <w:spacing w:before="0" w:after="0"/>
      </w:pPr>
      <w:r>
        <w:t>Material Transport</w:t>
      </w:r>
    </w:p>
    <w:p>
      <w:pPr>
        <w:numPr>
          <w:ilvl w:val="2"/>
          <w:numId w:val="900"/>
        </w:numPr>
        <w:spacing w:before="0" w:after="0"/>
      </w:pPr>
      <w:r>
        <w:t>Clearing and Grading</w:t>
      </w:r>
    </w:p>
    <w:p>
      <w:pPr>
        <w:numPr>
          <w:ilvl w:val="3"/>
          <w:numId w:val="900"/>
        </w:numPr>
        <w:spacing w:before="0" w:after="0"/>
      </w:pPr>
      <w:r>
        <w:t>Vegetation Removal</w:t>
      </w:r>
    </w:p>
    <w:p>
      <w:pPr>
        <w:numPr>
          <w:ilvl w:val="3"/>
          <w:numId w:val="900"/>
        </w:numPr>
        <w:spacing w:before="0" w:after="0"/>
      </w:pPr>
      <w:r>
        <w:t>Soil Preparation</w:t>
      </w:r>
    </w:p>
    <w:p>
      <w:pPr>
        <w:numPr>
          <w:ilvl w:val="3"/>
          <w:numId w:val="900"/>
        </w:numPr>
        <w:spacing w:before="0" w:after="0"/>
      </w:pPr>
      <w:r>
        <w:t>Topographic Modification</w:t>
      </w:r>
    </w:p>
    <w:p>
      <w:pPr>
        <w:numPr>
          <w:ilvl w:val="2"/>
          <w:numId w:val="900"/>
        </w:numPr>
        <w:spacing w:before="0" w:after="0"/>
      </w:pPr>
      <w:r>
        <w:t>Invasive Species Removal</w:t>
      </w:r>
    </w:p>
    <w:p>
      <w:pPr>
        <w:numPr>
          <w:ilvl w:val="3"/>
          <w:numId w:val="900"/>
        </w:numPr>
        <w:spacing w:before="0" w:after="0"/>
      </w:pPr>
      <w:r>
        <w:t>Pre-Treatment Assessment</w:t>
      </w:r>
    </w:p>
    <w:p>
      <w:pPr>
        <w:numPr>
          <w:ilvl w:val="3"/>
          <w:numId w:val="900"/>
        </w:numPr>
        <w:spacing w:before="0" w:after="0"/>
      </w:pPr>
      <w:r>
        <w:t>Removal Methods</w:t>
      </w:r>
    </w:p>
    <w:p>
      <w:pPr>
        <w:numPr>
          <w:ilvl w:val="3"/>
          <w:numId w:val="900"/>
        </w:numPr>
        <w:spacing w:before="0" w:after="0"/>
      </w:pPr>
      <w:r>
        <w:t>Disposal Procedures</w:t>
      </w:r>
    </w:p>
    <w:p>
      <w:pPr>
        <w:numPr>
          <w:ilvl w:val="1"/>
          <w:numId w:val="900"/>
        </w:numPr>
        <w:spacing w:before="0" w:after="0"/>
      </w:pPr>
      <w:r>
        <w:t>Sourcing of Materials</w:t>
      </w:r>
    </w:p>
    <w:p>
      <w:pPr>
        <w:numPr>
          <w:ilvl w:val="2"/>
          <w:numId w:val="900"/>
        </w:numPr>
        <w:spacing w:before="0" w:after="0"/>
      </w:pPr>
      <w:r>
        <w:t>Plant and Seed Procurement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Delivery Scheduling</w:t>
      </w:r>
    </w:p>
    <w:p>
      <w:pPr>
        <w:numPr>
          <w:ilvl w:val="2"/>
          <w:numId w:val="900"/>
        </w:numPr>
        <w:spacing w:before="0" w:after="0"/>
      </w:pPr>
      <w:r>
        <w:t>Soil and Amendment Sourcing</w:t>
      </w:r>
    </w:p>
    <w:p>
      <w:pPr>
        <w:numPr>
          <w:ilvl w:val="3"/>
          <w:numId w:val="900"/>
        </w:numPr>
        <w:spacing w:before="0" w:after="0"/>
      </w:pPr>
      <w:r>
        <w:t>Material Specifications</w:t>
      </w:r>
    </w:p>
    <w:p>
      <w:pPr>
        <w:numPr>
          <w:ilvl w:val="3"/>
          <w:numId w:val="900"/>
        </w:numPr>
        <w:spacing w:before="0" w:after="0"/>
      </w:pPr>
      <w:r>
        <w:t>Quality Testing</w:t>
      </w:r>
    </w:p>
    <w:p>
      <w:pPr>
        <w:numPr>
          <w:ilvl w:val="3"/>
          <w:numId w:val="900"/>
        </w:numPr>
        <w:spacing w:before="0" w:after="0"/>
      </w:pPr>
      <w:r>
        <w:t>Transportation Logistics</w:t>
      </w:r>
    </w:p>
    <w:p>
      <w:pPr>
        <w:numPr>
          <w:ilvl w:val="2"/>
          <w:numId w:val="900"/>
        </w:numPr>
        <w:spacing w:before="0" w:after="0"/>
      </w:pPr>
      <w:r>
        <w:t>Equipment and Supply Procurement</w:t>
      </w:r>
    </w:p>
    <w:p>
      <w:pPr>
        <w:numPr>
          <w:ilvl w:val="3"/>
          <w:numId w:val="900"/>
        </w:numPr>
        <w:spacing w:before="0" w:after="0"/>
      </w:pPr>
      <w:r>
        <w:t>Equipment Rental</w:t>
      </w:r>
    </w:p>
    <w:p>
      <w:pPr>
        <w:numPr>
          <w:ilvl w:val="3"/>
          <w:numId w:val="900"/>
        </w:numPr>
        <w:spacing w:before="0" w:after="0"/>
      </w:pPr>
      <w:r>
        <w:t>Tool Acquisition</w:t>
      </w:r>
    </w:p>
    <w:p>
      <w:pPr>
        <w:numPr>
          <w:ilvl w:val="3"/>
          <w:numId w:val="900"/>
        </w:numPr>
        <w:spacing w:before="0" w:after="0"/>
      </w:pPr>
      <w:r>
        <w:t>Supply Management</w:t>
      </w:r>
    </w:p>
    <w:p>
      <w:pPr>
        <w:numPr>
          <w:ilvl w:val="1"/>
          <w:numId w:val="900"/>
        </w:numPr>
        <w:spacing w:before="0" w:after="0"/>
      </w:pPr>
      <w:r>
        <w:t>Construction and Earthmoving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3"/>
          <w:numId w:val="900"/>
        </w:numPr>
        <w:spacing w:before="0" w:after="0"/>
      </w:pPr>
      <w:r>
        <w:t>Heavy Machinery</w:t>
      </w:r>
    </w:p>
    <w:p>
      <w:pPr>
        <w:numPr>
          <w:ilvl w:val="3"/>
          <w:numId w:val="900"/>
        </w:numPr>
        <w:spacing w:before="0" w:after="0"/>
      </w:pPr>
      <w:r>
        <w:t>Specialized Equipment</w:t>
      </w:r>
    </w:p>
    <w:p>
      <w:pPr>
        <w:numPr>
          <w:ilvl w:val="3"/>
          <w:numId w:val="900"/>
        </w:numPr>
        <w:spacing w:before="0" w:after="0"/>
      </w:pPr>
      <w:r>
        <w:t>Hand Tools</w:t>
      </w:r>
    </w:p>
    <w:p>
      <w:pPr>
        <w:numPr>
          <w:ilvl w:val="2"/>
          <w:numId w:val="900"/>
        </w:numPr>
        <w:spacing w:before="0" w:after="0"/>
      </w:pPr>
      <w:r>
        <w:t>Construction Techniques</w:t>
      </w:r>
    </w:p>
    <w:p>
      <w:pPr>
        <w:numPr>
          <w:ilvl w:val="3"/>
          <w:numId w:val="900"/>
        </w:numPr>
        <w:spacing w:before="0" w:after="0"/>
      </w:pPr>
      <w:r>
        <w:t>Grading Procedures</w:t>
      </w:r>
    </w:p>
    <w:p>
      <w:pPr>
        <w:numPr>
          <w:ilvl w:val="3"/>
          <w:numId w:val="900"/>
        </w:numPr>
        <w:spacing w:before="0" w:after="0"/>
      </w:pPr>
      <w:r>
        <w:t>Structure Installation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Erosion and Sediment Control</w:t>
      </w:r>
    </w:p>
    <w:p>
      <w:pPr>
        <w:numPr>
          <w:ilvl w:val="3"/>
          <w:numId w:val="900"/>
        </w:numPr>
        <w:spacing w:before="0" w:after="0"/>
      </w:pPr>
      <w:r>
        <w:t>Temporary Measures</w:t>
      </w:r>
    </w:p>
    <w:p>
      <w:pPr>
        <w:numPr>
          <w:ilvl w:val="3"/>
          <w:numId w:val="900"/>
        </w:numPr>
        <w:spacing w:before="0" w:after="0"/>
      </w:pPr>
      <w:r>
        <w:t>Permanent Solutions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Planting and Seeding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Weather Conditions</w:t>
      </w:r>
    </w:p>
    <w:p>
      <w:pPr>
        <w:numPr>
          <w:ilvl w:val="3"/>
          <w:numId w:val="900"/>
        </w:numPr>
        <w:spacing w:before="0" w:after="0"/>
      </w:pPr>
      <w:r>
        <w:t>Phenological Timing</w:t>
      </w:r>
    </w:p>
    <w:p>
      <w:pPr>
        <w:numPr>
          <w:ilvl w:val="2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Hand Planting</w:t>
      </w:r>
    </w:p>
    <w:p>
      <w:pPr>
        <w:numPr>
          <w:ilvl w:val="3"/>
          <w:numId w:val="900"/>
        </w:numPr>
        <w:spacing w:before="0" w:after="0"/>
      </w:pPr>
      <w:r>
        <w:t>Machine Planting</w:t>
      </w:r>
    </w:p>
    <w:p>
      <w:pPr>
        <w:numPr>
          <w:ilvl w:val="3"/>
          <w:numId w:val="900"/>
        </w:numPr>
        <w:spacing w:before="0" w:after="0"/>
      </w:pPr>
      <w:r>
        <w:t>Hydroseeding</w:t>
      </w:r>
    </w:p>
    <w:p>
      <w:pPr>
        <w:numPr>
          <w:ilvl w:val="2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Broadcast Seeding</w:t>
      </w:r>
    </w:p>
    <w:p>
      <w:pPr>
        <w:numPr>
          <w:ilvl w:val="3"/>
          <w:numId w:val="900"/>
        </w:numPr>
        <w:spacing w:before="0" w:after="0"/>
      </w:pPr>
      <w:r>
        <w:t>Drill Seeding</w:t>
      </w:r>
    </w:p>
    <w:p>
      <w:pPr>
        <w:numPr>
          <w:ilvl w:val="3"/>
          <w:numId w:val="900"/>
        </w:numPr>
        <w:spacing w:before="0" w:after="0"/>
      </w:pPr>
      <w:r>
        <w:t>Precision Seeding</w:t>
      </w:r>
    </w:p>
    <w:p>
      <w:pPr>
        <w:numPr>
          <w:ilvl w:val="2"/>
          <w:numId w:val="900"/>
        </w:numPr>
        <w:spacing w:before="0" w:after="0"/>
      </w:pPr>
      <w:r>
        <w:t>Irrigation and Care</w:t>
      </w:r>
    </w:p>
    <w:p>
      <w:pPr>
        <w:numPr>
          <w:ilvl w:val="3"/>
          <w:numId w:val="900"/>
        </w:numPr>
        <w:spacing w:before="0" w:after="0"/>
      </w:pPr>
      <w:r>
        <w:t>Watering Systems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Protection Measures</w:t>
      </w:r>
    </w:p>
    <w:p>
      <w:pPr>
        <w:numPr>
          <w:ilvl w:val="1"/>
          <w:numId w:val="900"/>
        </w:numPr>
        <w:spacing w:before="0" w:after="0"/>
      </w:pPr>
      <w:r>
        <w:t>Managing Personnel</w:t>
      </w:r>
    </w:p>
    <w:p>
      <w:pPr>
        <w:numPr>
          <w:ilvl w:val="2"/>
          <w:numId w:val="900"/>
        </w:numPr>
        <w:spacing w:before="0" w:after="0"/>
      </w:pPr>
      <w:r>
        <w:t>Contractors</w:t>
      </w:r>
    </w:p>
    <w:p>
      <w:pPr>
        <w:numPr>
          <w:ilvl w:val="3"/>
          <w:numId w:val="900"/>
        </w:numPr>
        <w:spacing w:before="0" w:after="0"/>
      </w:pPr>
      <w:r>
        <w:t>Contractor Selection</w:t>
      </w:r>
    </w:p>
    <w:p>
      <w:pPr>
        <w:numPr>
          <w:ilvl w:val="3"/>
          <w:numId w:val="900"/>
        </w:numPr>
        <w:spacing w:before="0" w:after="0"/>
      </w:pPr>
      <w:r>
        <w:t>Contract Management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Volunteers</w:t>
      </w:r>
    </w:p>
    <w:p>
      <w:pPr>
        <w:numPr>
          <w:ilvl w:val="3"/>
          <w:numId w:val="900"/>
        </w:numPr>
        <w:spacing w:before="0" w:after="0"/>
      </w:pPr>
      <w:r>
        <w:t>Volunteer Recruitment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Training and Supervision</w:t>
      </w:r>
    </w:p>
    <w:p>
      <w:pPr>
        <w:numPr>
          <w:ilvl w:val="3"/>
          <w:numId w:val="900"/>
        </w:numPr>
        <w:spacing w:before="0" w:after="0"/>
      </w:pPr>
      <w:r>
        <w:t>Safety Training</w:t>
      </w:r>
    </w:p>
    <w:p>
      <w:pPr>
        <w:numPr>
          <w:ilvl w:val="3"/>
          <w:numId w:val="900"/>
        </w:numPr>
        <w:spacing w:before="0" w:after="0"/>
      </w:pPr>
      <w:r>
        <w:t>Technical Training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Safety Equipment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Monitoring and Adaptive Management</w:t>
      </w:r>
    </w:p>
    <w:p>
      <w:pPr>
        <w:numPr>
          <w:ilvl w:val="1"/>
          <w:numId w:val="900"/>
        </w:numPr>
        <w:spacing w:before="0" w:after="0"/>
      </w:pPr>
      <w:r>
        <w:t>Developing Monitoring Plans</w:t>
      </w:r>
    </w:p>
    <w:p>
      <w:pPr>
        <w:numPr>
          <w:ilvl w:val="2"/>
          <w:numId w:val="900"/>
        </w:numPr>
        <w:spacing w:before="0" w:after="0"/>
      </w:pPr>
      <w:r>
        <w:t>Monitoring Objectives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Selection of Indicators</w:t>
      </w:r>
    </w:p>
    <w:p>
      <w:pPr>
        <w:numPr>
          <w:ilvl w:val="3"/>
          <w:numId w:val="900"/>
        </w:numPr>
        <w:spacing w:before="0" w:after="0"/>
      </w:pPr>
      <w:r>
        <w:t>Structural Indicators</w:t>
      </w:r>
    </w:p>
    <w:p>
      <w:pPr>
        <w:numPr>
          <w:ilvl w:val="3"/>
          <w:numId w:val="900"/>
        </w:numPr>
        <w:spacing w:before="0" w:after="0"/>
      </w:pPr>
      <w:r>
        <w:t>Functional Indicators</w:t>
      </w:r>
    </w:p>
    <w:p>
      <w:pPr>
        <w:numPr>
          <w:ilvl w:val="3"/>
          <w:numId w:val="900"/>
        </w:numPr>
        <w:spacing w:before="0" w:after="0"/>
      </w:pPr>
      <w:r>
        <w:t>Compositional Indicators</w:t>
      </w:r>
    </w:p>
    <w:p>
      <w:pPr>
        <w:numPr>
          <w:ilvl w:val="2"/>
          <w:numId w:val="900"/>
        </w:numPr>
        <w:spacing w:before="0" w:after="0"/>
      </w:pPr>
      <w:r>
        <w:t>Monitoring Frequency</w:t>
      </w:r>
    </w:p>
    <w:p>
      <w:pPr>
        <w:numPr>
          <w:ilvl w:val="3"/>
          <w:numId w:val="900"/>
        </w:numPr>
        <w:spacing w:before="0" w:after="0"/>
      </w:pPr>
      <w:r>
        <w:t>Baseline Monitoring</w:t>
      </w:r>
    </w:p>
    <w:p>
      <w:pPr>
        <w:numPr>
          <w:ilvl w:val="3"/>
          <w:numId w:val="900"/>
        </w:numPr>
        <w:spacing w:before="0" w:after="0"/>
      </w:pPr>
      <w:r>
        <w:t>Implementation Monitoring</w:t>
      </w:r>
    </w:p>
    <w:p>
      <w:pPr>
        <w:numPr>
          <w:ilvl w:val="3"/>
          <w:numId w:val="900"/>
        </w:numPr>
        <w:spacing w:before="0" w:after="0"/>
      </w:pPr>
      <w:r>
        <w:t>Effectiveness Monitoring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3"/>
          <w:numId w:val="900"/>
        </w:numPr>
        <w:spacing w:before="0" w:after="0"/>
      </w:pPr>
      <w:r>
        <w:t>Statistical Considerations</w:t>
      </w:r>
    </w:p>
    <w:p>
      <w:pPr>
        <w:numPr>
          <w:ilvl w:val="3"/>
          <w:numId w:val="900"/>
        </w:numPr>
        <w:spacing w:before="0" w:after="0"/>
      </w:pPr>
      <w:r>
        <w:t>Spatial Design</w:t>
      </w:r>
    </w:p>
    <w:p>
      <w:pPr>
        <w:numPr>
          <w:ilvl w:val="3"/>
          <w:numId w:val="900"/>
        </w:numPr>
        <w:spacing w:before="0" w:after="0"/>
      </w:pPr>
      <w:r>
        <w:t>Temporal Design</w:t>
      </w:r>
    </w:p>
    <w:p>
      <w:pPr>
        <w:numPr>
          <w:ilvl w:val="1"/>
          <w:numId w:val="900"/>
        </w:numPr>
        <w:spacing w:before="0" w:after="0"/>
      </w:pPr>
      <w:r>
        <w:t>Establishing Success Criteria</w:t>
      </w:r>
    </w:p>
    <w:p>
      <w:pPr>
        <w:numPr>
          <w:ilvl w:val="2"/>
          <w:numId w:val="900"/>
        </w:numPr>
        <w:spacing w:before="0" w:after="0"/>
      </w:pPr>
      <w:r>
        <w:t>Quantitative Metrics</w:t>
      </w:r>
    </w:p>
    <w:p>
      <w:pPr>
        <w:numPr>
          <w:ilvl w:val="3"/>
          <w:numId w:val="900"/>
        </w:numPr>
        <w:spacing w:before="0" w:after="0"/>
      </w:pPr>
      <w:r>
        <w:t>Numerical Targets</w:t>
      </w:r>
    </w:p>
    <w:p>
      <w:pPr>
        <w:numPr>
          <w:ilvl w:val="3"/>
          <w:numId w:val="900"/>
        </w:numPr>
        <w:spacing w:before="0" w:after="0"/>
      </w:pPr>
      <w:r>
        <w:t>Statistical Thresholds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Qualitative Indicators</w:t>
      </w:r>
    </w:p>
    <w:p>
      <w:pPr>
        <w:numPr>
          <w:ilvl w:val="3"/>
          <w:numId w:val="900"/>
        </w:numPr>
        <w:spacing w:before="0" w:after="0"/>
      </w:pPr>
      <w:r>
        <w:t>Descriptive Criteria</w:t>
      </w:r>
    </w:p>
    <w:p>
      <w:pPr>
        <w:numPr>
          <w:ilvl w:val="3"/>
          <w:numId w:val="900"/>
        </w:numPr>
        <w:spacing w:before="0" w:after="0"/>
      </w:pPr>
      <w:r>
        <w:t>Visual Assessments</w:t>
      </w:r>
    </w:p>
    <w:p>
      <w:pPr>
        <w:numPr>
          <w:ilvl w:val="3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Reference Conditions</w:t>
      </w:r>
    </w:p>
    <w:p>
      <w:pPr>
        <w:numPr>
          <w:ilvl w:val="3"/>
          <w:numId w:val="900"/>
        </w:numPr>
        <w:spacing w:before="0" w:after="0"/>
      </w:pPr>
      <w:r>
        <w:t>Baseline Comparisons</w:t>
      </w:r>
    </w:p>
    <w:p>
      <w:pPr>
        <w:numPr>
          <w:ilvl w:val="3"/>
          <w:numId w:val="900"/>
        </w:numPr>
        <w:spacing w:before="0" w:after="0"/>
      </w:pPr>
      <w:r>
        <w:t>Reference Sites</w:t>
      </w:r>
    </w:p>
    <w:p>
      <w:pPr>
        <w:numPr>
          <w:ilvl w:val="3"/>
          <w:numId w:val="900"/>
        </w:numPr>
        <w:spacing w:before="0" w:after="0"/>
      </w:pPr>
      <w:r>
        <w:t>Historical Conditions</w:t>
      </w:r>
    </w:p>
    <w:p>
      <w:pPr>
        <w:numPr>
          <w:ilvl w:val="1"/>
          <w:numId w:val="900"/>
        </w:numPr>
        <w:spacing w:before="0" w:after="0"/>
      </w:pPr>
      <w:r>
        <w:t>Monitoring Implementation</w:t>
      </w:r>
    </w:p>
    <w:p>
      <w:pPr>
        <w:numPr>
          <w:ilvl w:val="2"/>
          <w:numId w:val="900"/>
        </w:numPr>
        <w:spacing w:before="0" w:after="0"/>
      </w:pPr>
      <w:r>
        <w:t>Short-Term Monitoring</w:t>
      </w:r>
    </w:p>
    <w:p>
      <w:pPr>
        <w:numPr>
          <w:ilvl w:val="3"/>
          <w:numId w:val="900"/>
        </w:numPr>
        <w:spacing w:before="0" w:after="0"/>
      </w:pPr>
      <w:r>
        <w:t>Immediate Responses</w:t>
      </w:r>
    </w:p>
    <w:p>
      <w:pPr>
        <w:numPr>
          <w:ilvl w:val="3"/>
          <w:numId w:val="900"/>
        </w:numPr>
        <w:spacing w:before="0" w:after="0"/>
      </w:pPr>
      <w:r>
        <w:t>Early Indicators</w:t>
      </w:r>
    </w:p>
    <w:p>
      <w:pPr>
        <w:numPr>
          <w:ilvl w:val="3"/>
          <w:numId w:val="900"/>
        </w:numPr>
        <w:spacing w:before="0" w:after="0"/>
      </w:pPr>
      <w:r>
        <w:t>Problem Detection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Ecosystem Development</w:t>
      </w:r>
    </w:p>
    <w:p>
      <w:pPr>
        <w:numPr>
          <w:ilvl w:val="3"/>
          <w:numId w:val="900"/>
        </w:numPr>
        <w:spacing w:before="0" w:after="0"/>
      </w:pPr>
      <w:r>
        <w:t>Sustainability Assessment</w:t>
      </w:r>
    </w:p>
    <w:p>
      <w:pPr>
        <w:numPr>
          <w:ilvl w:val="2"/>
          <w:numId w:val="900"/>
        </w:numPr>
        <w:spacing w:before="0" w:after="0"/>
      </w:pPr>
      <w:r>
        <w:t>Data Collection Protocols</w:t>
      </w:r>
    </w:p>
    <w:p>
      <w:pPr>
        <w:numPr>
          <w:ilvl w:val="3"/>
          <w:numId w:val="900"/>
        </w:numPr>
        <w:spacing w:before="0" w:after="0"/>
      </w:pPr>
      <w:r>
        <w:t>Standardized Methods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Inferential Statistics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Graphs and Charts</w:t>
      </w:r>
    </w:p>
    <w:p>
      <w:pPr>
        <w:numPr>
          <w:ilvl w:val="3"/>
          <w:numId w:val="900"/>
        </w:numPr>
        <w:spacing w:before="0" w:after="0"/>
      </w:pPr>
      <w:r>
        <w:t>Maps and GIS</w:t>
      </w:r>
    </w:p>
    <w:p>
      <w:pPr>
        <w:numPr>
          <w:ilvl w:val="3"/>
          <w:numId w:val="900"/>
        </w:numPr>
        <w:spacing w:before="0" w:after="0"/>
      </w:pPr>
      <w:r>
        <w:t>Dashboards</w:t>
      </w:r>
    </w:p>
    <w:p>
      <w:pPr>
        <w:numPr>
          <w:ilvl w:val="2"/>
          <w:numId w:val="900"/>
        </w:numPr>
        <w:spacing w:before="0" w:after="0"/>
      </w:pPr>
      <w:r>
        <w:t>Reporting and Communication</w:t>
      </w:r>
    </w:p>
    <w:p>
      <w:pPr>
        <w:numPr>
          <w:ilvl w:val="3"/>
          <w:numId w:val="900"/>
        </w:numPr>
        <w:spacing w:before="0" w:after="0"/>
      </w:pPr>
      <w:r>
        <w:t>Technical Reports</w:t>
      </w:r>
    </w:p>
    <w:p>
      <w:pPr>
        <w:numPr>
          <w:ilvl w:val="3"/>
          <w:numId w:val="900"/>
        </w:numPr>
        <w:spacing w:before="0" w:after="0"/>
      </w:pPr>
      <w:r>
        <w:t>Summary Reports</w:t>
      </w:r>
    </w:p>
    <w:p>
      <w:pPr>
        <w:numPr>
          <w:ilvl w:val="3"/>
          <w:numId w:val="900"/>
        </w:numPr>
        <w:spacing w:before="0" w:after="0"/>
      </w:pPr>
      <w:r>
        <w:t>Public Communication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Monitoring Results</w:t>
      </w:r>
    </w:p>
    <w:p>
      <w:pPr>
        <w:numPr>
          <w:ilvl w:val="3"/>
          <w:numId w:val="900"/>
        </w:numPr>
        <w:spacing w:before="0" w:after="0"/>
      </w:pPr>
      <w:r>
        <w:t>Management Adjustments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Decision Frameworks</w:t>
      </w:r>
    </w:p>
    <w:p>
      <w:pPr>
        <w:numPr>
          <w:ilvl w:val="3"/>
          <w:numId w:val="900"/>
        </w:numPr>
        <w:spacing w:before="0" w:after="0"/>
      </w:pPr>
      <w:r>
        <w:t>Stakeholder Input</w:t>
      </w:r>
    </w:p>
    <w:p>
      <w:pPr>
        <w:numPr>
          <w:ilvl w:val="3"/>
          <w:numId w:val="900"/>
        </w:numPr>
        <w:spacing w:before="0" w:after="0"/>
      </w:pPr>
      <w:r>
        <w:t>Expert Consultation</w:t>
      </w:r>
    </w:p>
    <w:p>
      <w:pPr>
        <w:numPr>
          <w:ilvl w:val="2"/>
          <w:numId w:val="900"/>
        </w:numPr>
        <w:spacing w:before="0" w:after="0"/>
      </w:pPr>
      <w:r>
        <w:t>Management Modifications</w:t>
      </w:r>
    </w:p>
    <w:p>
      <w:pPr>
        <w:numPr>
          <w:ilvl w:val="3"/>
          <w:numId w:val="900"/>
        </w:numPr>
        <w:spacing w:before="0" w:after="0"/>
      </w:pPr>
      <w:r>
        <w:t>Strategy Adjustments</w:t>
      </w:r>
    </w:p>
    <w:p>
      <w:pPr>
        <w:numPr>
          <w:ilvl w:val="3"/>
          <w:numId w:val="900"/>
        </w:numPr>
        <w:spacing w:before="0" w:after="0"/>
      </w:pPr>
      <w:r>
        <w:t>Technique Refinements</w:t>
      </w:r>
    </w:p>
    <w:p>
      <w:pPr>
        <w:numPr>
          <w:ilvl w:val="3"/>
          <w:numId w:val="900"/>
        </w:numPr>
        <w:spacing w:before="0" w:after="0"/>
      </w:pPr>
      <w:r>
        <w:t>Goal Revisions</w:t>
      </w:r>
    </w:p>
    <w:p>
      <w:pPr>
        <w:pStyle w:val="Heading1"/>
      </w:pPr>
      <w:r>
        <w:t>Advanced and Cross-Cutting Topics</w:t>
      </w:r>
    </w:p>
    <w:p>
      <w:pPr>
        <w:numPr>
          <w:ilvl w:val="0"/>
          <w:numId w:val="900"/>
        </w:numPr>
        <w:spacing w:before="0" w:after="0"/>
      </w:pPr>
      <w:r>
        <w:t>Landscape-Scale Conservation</w:t>
      </w:r>
    </w:p>
    <w:p>
      <w:pPr>
        <w:numPr>
          <w:ilvl w:val="1"/>
          <w:numId w:val="900"/>
        </w:numPr>
        <w:spacing w:before="0" w:after="0"/>
      </w:pPr>
      <w:r>
        <w:t>Wildlife Corridors and Connectivity</w:t>
      </w:r>
    </w:p>
    <w:p>
      <w:pPr>
        <w:numPr>
          <w:ilvl w:val="2"/>
          <w:numId w:val="900"/>
        </w:numPr>
        <w:spacing w:before="0" w:after="0"/>
      </w:pPr>
      <w:r>
        <w:t>Corridor Design Principles</w:t>
      </w:r>
    </w:p>
    <w:p>
      <w:pPr>
        <w:numPr>
          <w:ilvl w:val="3"/>
          <w:numId w:val="900"/>
        </w:numPr>
        <w:spacing w:before="0" w:after="0"/>
      </w:pPr>
      <w:r>
        <w:t>Width Requirements</w:t>
      </w:r>
    </w:p>
    <w:p>
      <w:pPr>
        <w:numPr>
          <w:ilvl w:val="3"/>
          <w:numId w:val="900"/>
        </w:numPr>
        <w:spacing w:before="0" w:after="0"/>
      </w:pPr>
      <w:r>
        <w:t>Length Considerations</w:t>
      </w:r>
    </w:p>
    <w:p>
      <w:pPr>
        <w:numPr>
          <w:ilvl w:val="3"/>
          <w:numId w:val="900"/>
        </w:numPr>
        <w:spacing w:before="0" w:after="0"/>
      </w:pPr>
      <w:r>
        <w:t>Habitat Quality</w:t>
      </w:r>
    </w:p>
    <w:p>
      <w:pPr>
        <w:numPr>
          <w:ilvl w:val="2"/>
          <w:numId w:val="900"/>
        </w:numPr>
        <w:spacing w:before="0" w:after="0"/>
      </w:pPr>
      <w:r>
        <w:t>Corridor Types</w:t>
      </w:r>
    </w:p>
    <w:p>
      <w:pPr>
        <w:numPr>
          <w:ilvl w:val="3"/>
          <w:numId w:val="900"/>
        </w:numPr>
        <w:spacing w:before="0" w:after="0"/>
      </w:pPr>
      <w:r>
        <w:t>Linear Corridors</w:t>
      </w:r>
    </w:p>
    <w:p>
      <w:pPr>
        <w:numPr>
          <w:ilvl w:val="3"/>
          <w:numId w:val="900"/>
        </w:numPr>
        <w:spacing w:before="0" w:after="0"/>
      </w:pPr>
      <w:r>
        <w:t>Stepping Stone Corridors</w:t>
      </w:r>
    </w:p>
    <w:p>
      <w:pPr>
        <w:numPr>
          <w:ilvl w:val="3"/>
          <w:numId w:val="900"/>
        </w:numPr>
        <w:spacing w:before="0" w:after="0"/>
      </w:pPr>
      <w:r>
        <w:t>Matrix Corridors</w:t>
      </w:r>
    </w:p>
    <w:p>
      <w:pPr>
        <w:numPr>
          <w:ilvl w:val="2"/>
          <w:numId w:val="900"/>
        </w:numPr>
        <w:spacing w:before="0" w:after="0"/>
      </w:pPr>
      <w:r>
        <w:t>Barriers and Solutions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Behavioral Barriers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Connectivity Assessment</w:t>
      </w:r>
    </w:p>
    <w:p>
      <w:pPr>
        <w:numPr>
          <w:ilvl w:val="3"/>
          <w:numId w:val="900"/>
        </w:numPr>
        <w:spacing w:before="0" w:after="0"/>
      </w:pPr>
      <w:r>
        <w:t>Landscape Metrics</w:t>
      </w:r>
    </w:p>
    <w:p>
      <w:pPr>
        <w:numPr>
          <w:ilvl w:val="3"/>
          <w:numId w:val="900"/>
        </w:numPr>
        <w:spacing w:before="0" w:after="0"/>
      </w:pPr>
      <w:r>
        <w:t>Modeling Approaches</w:t>
      </w:r>
    </w:p>
    <w:p>
      <w:pPr>
        <w:numPr>
          <w:ilvl w:val="3"/>
          <w:numId w:val="900"/>
        </w:numPr>
        <w:spacing w:before="0" w:after="0"/>
      </w:pPr>
      <w:r>
        <w:t>Field Validation</w:t>
      </w:r>
    </w:p>
    <w:p>
      <w:pPr>
        <w:numPr>
          <w:ilvl w:val="1"/>
          <w:numId w:val="900"/>
        </w:numPr>
        <w:spacing w:before="0" w:after="0"/>
      </w:pPr>
      <w:r>
        <w:t>Reserve Design Principles</w:t>
      </w:r>
    </w:p>
    <w:p>
      <w:pPr>
        <w:numPr>
          <w:ilvl w:val="2"/>
          <w:numId w:val="900"/>
        </w:numPr>
        <w:spacing w:before="0" w:after="0"/>
      </w:pPr>
      <w:r>
        <w:t>Size Considerations</w:t>
      </w:r>
    </w:p>
    <w:p>
      <w:pPr>
        <w:numPr>
          <w:ilvl w:val="3"/>
          <w:numId w:val="900"/>
        </w:numPr>
        <w:spacing w:before="0" w:after="0"/>
      </w:pPr>
      <w:r>
        <w:t>Minimum Viable Populations</w:t>
      </w:r>
    </w:p>
    <w:p>
      <w:pPr>
        <w:numPr>
          <w:ilvl w:val="3"/>
          <w:numId w:val="900"/>
        </w:numPr>
        <w:spacing w:before="0" w:after="0"/>
      </w:pPr>
      <w:r>
        <w:t>Area Requirements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3"/>
          <w:numId w:val="900"/>
        </w:numPr>
        <w:spacing w:before="0" w:after="0"/>
      </w:pPr>
      <w:r>
        <w:t>Edge-to-Area Ratios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Core Area Maximization</w:t>
      </w:r>
    </w:p>
    <w:p>
      <w:pPr>
        <w:numPr>
          <w:ilvl w:val="2"/>
          <w:numId w:val="900"/>
        </w:numPr>
        <w:spacing w:before="0" w:after="0"/>
      </w:pPr>
      <w:r>
        <w:t>Buffer Zones</w:t>
      </w:r>
    </w:p>
    <w:p>
      <w:pPr>
        <w:numPr>
          <w:ilvl w:val="3"/>
          <w:numId w:val="900"/>
        </w:numPr>
        <w:spacing w:before="0" w:after="0"/>
      </w:pPr>
      <w:r>
        <w:t>Buffer Design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3"/>
          <w:numId w:val="900"/>
        </w:numPr>
        <w:spacing w:before="0" w:after="0"/>
      </w:pPr>
      <w:r>
        <w:t>Multiple Use Zones</w:t>
      </w:r>
    </w:p>
    <w:p>
      <w:pPr>
        <w:numPr>
          <w:ilvl w:val="2"/>
          <w:numId w:val="900"/>
        </w:numPr>
        <w:spacing w:before="0" w:after="0"/>
      </w:pPr>
      <w:r>
        <w:t>Reserve Networks</w:t>
      </w:r>
    </w:p>
    <w:p>
      <w:pPr>
        <w:numPr>
          <w:ilvl w:val="3"/>
          <w:numId w:val="900"/>
        </w:numPr>
        <w:spacing w:before="0" w:after="0"/>
      </w:pPr>
      <w:r>
        <w:t>Complementarity</w:t>
      </w:r>
    </w:p>
    <w:p>
      <w:pPr>
        <w:numPr>
          <w:ilvl w:val="3"/>
          <w:numId w:val="900"/>
        </w:numPr>
        <w:spacing w:before="0" w:after="0"/>
      </w:pPr>
      <w:r>
        <w:t>Representativeness</w:t>
      </w:r>
    </w:p>
    <w:p>
      <w:pPr>
        <w:numPr>
          <w:ilvl w:val="3"/>
          <w:numId w:val="900"/>
        </w:numPr>
        <w:spacing w:before="0" w:after="0"/>
      </w:pPr>
      <w:r>
        <w:t>Connectivity</w:t>
      </w:r>
    </w:p>
    <w:p>
      <w:pPr>
        <w:numPr>
          <w:ilvl w:val="1"/>
          <w:numId w:val="900"/>
        </w:numPr>
        <w:spacing w:before="0" w:after="0"/>
      </w:pPr>
      <w:r>
        <w:t>Managing Land Use Mosaics</w:t>
      </w:r>
    </w:p>
    <w:p>
      <w:pPr>
        <w:numPr>
          <w:ilvl w:val="2"/>
          <w:numId w:val="900"/>
        </w:numPr>
        <w:spacing w:before="0" w:after="0"/>
      </w:pPr>
      <w:r>
        <w:t>Integrating Multiple Land Uses</w:t>
      </w:r>
    </w:p>
    <w:p>
      <w:pPr>
        <w:numPr>
          <w:ilvl w:val="3"/>
          <w:numId w:val="900"/>
        </w:numPr>
        <w:spacing w:before="0" w:after="0"/>
      </w:pPr>
      <w:r>
        <w:t>Agriculture Integration</w:t>
      </w:r>
    </w:p>
    <w:p>
      <w:pPr>
        <w:numPr>
          <w:ilvl w:val="3"/>
          <w:numId w:val="900"/>
        </w:numPr>
        <w:spacing w:before="0" w:after="0"/>
      </w:pPr>
      <w:r>
        <w:t>Forestry Integration</w:t>
      </w:r>
    </w:p>
    <w:p>
      <w:pPr>
        <w:numPr>
          <w:ilvl w:val="3"/>
          <w:numId w:val="900"/>
        </w:numPr>
        <w:spacing w:before="0" w:after="0"/>
      </w:pPr>
      <w:r>
        <w:t>Urban Integration</w:t>
      </w:r>
    </w:p>
    <w:p>
      <w:pPr>
        <w:numPr>
          <w:ilvl w:val="2"/>
          <w:numId w:val="900"/>
        </w:numPr>
        <w:spacing w:before="0" w:after="0"/>
      </w:pPr>
      <w:r>
        <w:t>Land Sharing Approaches</w:t>
      </w:r>
    </w:p>
    <w:p>
      <w:pPr>
        <w:numPr>
          <w:ilvl w:val="3"/>
          <w:numId w:val="900"/>
        </w:numPr>
        <w:spacing w:before="0" w:after="0"/>
      </w:pPr>
      <w:r>
        <w:t>Wildlife-Friendly Farming</w:t>
      </w:r>
    </w:p>
    <w:p>
      <w:pPr>
        <w:numPr>
          <w:ilvl w:val="3"/>
          <w:numId w:val="900"/>
        </w:numPr>
        <w:spacing w:before="0" w:after="0"/>
      </w:pPr>
      <w:r>
        <w:t>Agroforestry Systems</w:t>
      </w:r>
    </w:p>
    <w:p>
      <w:pPr>
        <w:numPr>
          <w:ilvl w:val="3"/>
          <w:numId w:val="900"/>
        </w:numPr>
        <w:spacing w:before="0" w:after="0"/>
      </w:pPr>
      <w:r>
        <w:t>Sustainable Forestry</w:t>
      </w:r>
    </w:p>
    <w:p>
      <w:pPr>
        <w:numPr>
          <w:ilvl w:val="2"/>
          <w:numId w:val="900"/>
        </w:numPr>
        <w:spacing w:before="0" w:after="0"/>
      </w:pPr>
      <w:r>
        <w:t>Land Sparing Approaches</w:t>
      </w:r>
    </w:p>
    <w:p>
      <w:pPr>
        <w:numPr>
          <w:ilvl w:val="3"/>
          <w:numId w:val="900"/>
        </w:numPr>
        <w:spacing w:before="0" w:after="0"/>
      </w:pPr>
      <w:r>
        <w:t>Intensive Production Areas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Zoning Strategies</w:t>
      </w:r>
    </w:p>
    <w:p>
      <w:pPr>
        <w:numPr>
          <w:ilvl w:val="0"/>
          <w:numId w:val="900"/>
        </w:numPr>
        <w:spacing w:before="0" w:after="0"/>
      </w:pPr>
      <w:r>
        <w:t>Climate Change Adaptation</w:t>
      </w:r>
    </w:p>
    <w:p>
      <w:pPr>
        <w:numPr>
          <w:ilvl w:val="1"/>
          <w:numId w:val="900"/>
        </w:numPr>
        <w:spacing w:before="0" w:after="0"/>
      </w:pPr>
      <w:r>
        <w:t>Building Ecosystem Resilience</w:t>
      </w:r>
    </w:p>
    <w:p>
      <w:pPr>
        <w:numPr>
          <w:ilvl w:val="2"/>
          <w:numId w:val="900"/>
        </w:numPr>
        <w:spacing w:before="0" w:after="0"/>
      </w:pPr>
      <w:r>
        <w:t>Enhancing Genetic Diversity</w:t>
      </w:r>
    </w:p>
    <w:p>
      <w:pPr>
        <w:numPr>
          <w:ilvl w:val="3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Gene Flow Enhancement</w:t>
      </w:r>
    </w:p>
    <w:p>
      <w:pPr>
        <w:numPr>
          <w:ilvl w:val="3"/>
          <w:numId w:val="900"/>
        </w:numPr>
        <w:spacing w:before="0" w:after="0"/>
      </w:pPr>
      <w:r>
        <w:t>Genetic Rescue</w:t>
      </w:r>
    </w:p>
    <w:p>
      <w:pPr>
        <w:numPr>
          <w:ilvl w:val="2"/>
          <w:numId w:val="900"/>
        </w:numPr>
        <w:spacing w:before="0" w:after="0"/>
      </w:pPr>
      <w:r>
        <w:t>Promoting Habitat Heterogeneity</w:t>
      </w:r>
    </w:p>
    <w:p>
      <w:pPr>
        <w:numPr>
          <w:ilvl w:val="3"/>
          <w:numId w:val="900"/>
        </w:numPr>
        <w:spacing w:before="0" w:after="0"/>
      </w:pPr>
      <w:r>
        <w:t>Microhabitat Diversity</w:t>
      </w:r>
    </w:p>
    <w:p>
      <w:pPr>
        <w:numPr>
          <w:ilvl w:val="3"/>
          <w:numId w:val="900"/>
        </w:numPr>
        <w:spacing w:before="0" w:after="0"/>
      </w:pPr>
      <w:r>
        <w:t>Structural Complexity</w:t>
      </w:r>
    </w:p>
    <w:p>
      <w:pPr>
        <w:numPr>
          <w:ilvl w:val="3"/>
          <w:numId w:val="900"/>
        </w:numPr>
        <w:spacing w:before="0" w:after="0"/>
      </w:pPr>
      <w:r>
        <w:t>Spatial Variability</w:t>
      </w:r>
    </w:p>
    <w:p>
      <w:pPr>
        <w:numPr>
          <w:ilvl w:val="2"/>
          <w:numId w:val="900"/>
        </w:numPr>
        <w:spacing w:before="0" w:after="0"/>
      </w:pPr>
      <w:r>
        <w:t>Reducing Stressors</w:t>
      </w:r>
    </w:p>
    <w:p>
      <w:pPr>
        <w:numPr>
          <w:ilvl w:val="3"/>
          <w:numId w:val="900"/>
        </w:numPr>
        <w:spacing w:before="0" w:after="0"/>
      </w:pPr>
      <w:r>
        <w:t>Pollution Reduction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Invasive Species Control</w:t>
      </w:r>
    </w:p>
    <w:p>
      <w:pPr>
        <w:numPr>
          <w:ilvl w:val="1"/>
          <w:numId w:val="900"/>
        </w:numPr>
        <w:spacing w:before="0" w:after="0"/>
      </w:pPr>
      <w:r>
        <w:t>Managing for Novel Ecosystems</w:t>
      </w:r>
    </w:p>
    <w:p>
      <w:pPr>
        <w:numPr>
          <w:ilvl w:val="2"/>
          <w:numId w:val="900"/>
        </w:numPr>
        <w:spacing w:before="0" w:after="0"/>
      </w:pPr>
      <w:r>
        <w:t>Ecosystem Transitions</w:t>
      </w:r>
    </w:p>
    <w:p>
      <w:pPr>
        <w:numPr>
          <w:ilvl w:val="3"/>
          <w:numId w:val="900"/>
        </w:numPr>
        <w:spacing w:before="0" w:after="0"/>
      </w:pPr>
      <w:r>
        <w:t>Threshold Identification</w:t>
      </w:r>
    </w:p>
    <w:p>
      <w:pPr>
        <w:numPr>
          <w:ilvl w:val="3"/>
          <w:numId w:val="900"/>
        </w:numPr>
        <w:spacing w:before="0" w:after="0"/>
      </w:pPr>
      <w:r>
        <w:t>Tipping Points</w:t>
      </w:r>
    </w:p>
    <w:p>
      <w:pPr>
        <w:numPr>
          <w:ilvl w:val="3"/>
          <w:numId w:val="900"/>
        </w:numPr>
        <w:spacing w:before="0" w:after="0"/>
      </w:pPr>
      <w:r>
        <w:t>Alternative States</w:t>
      </w:r>
    </w:p>
    <w:p>
      <w:pPr>
        <w:numPr>
          <w:ilvl w:val="2"/>
          <w:numId w:val="900"/>
        </w:numPr>
        <w:spacing w:before="0" w:after="0"/>
      </w:pPr>
      <w:r>
        <w:t>Acceptance Strategies</w:t>
      </w:r>
    </w:p>
    <w:p>
      <w:pPr>
        <w:numPr>
          <w:ilvl w:val="3"/>
          <w:numId w:val="900"/>
        </w:numPr>
        <w:spacing w:before="0" w:after="0"/>
      </w:pPr>
      <w:r>
        <w:t>New Species Assemblages</w:t>
      </w:r>
    </w:p>
    <w:p>
      <w:pPr>
        <w:numPr>
          <w:ilvl w:val="3"/>
          <w:numId w:val="900"/>
        </w:numPr>
        <w:spacing w:before="0" w:after="0"/>
      </w:pPr>
      <w:r>
        <w:t>Altered Functions</w:t>
      </w:r>
    </w:p>
    <w:p>
      <w:pPr>
        <w:numPr>
          <w:ilvl w:val="3"/>
          <w:numId w:val="900"/>
        </w:numPr>
        <w:spacing w:before="0" w:after="0"/>
      </w:pPr>
      <w:r>
        <w:t>Modified Goals</w:t>
      </w:r>
    </w:p>
    <w:p>
      <w:pPr>
        <w:numPr>
          <w:ilvl w:val="2"/>
          <w:numId w:val="900"/>
        </w:numPr>
        <w:spacing w:before="0" w:after="0"/>
      </w:pPr>
      <w:r>
        <w:t>Intervention Strategies</w:t>
      </w:r>
    </w:p>
    <w:p>
      <w:pPr>
        <w:numPr>
          <w:ilvl w:val="3"/>
          <w:numId w:val="900"/>
        </w:numPr>
        <w:spacing w:before="0" w:after="0"/>
      </w:pPr>
      <w:r>
        <w:t>Hybrid Management</w:t>
      </w:r>
    </w:p>
    <w:p>
      <w:pPr>
        <w:numPr>
          <w:ilvl w:val="3"/>
          <w:numId w:val="900"/>
        </w:numPr>
        <w:spacing w:before="0" w:after="0"/>
      </w:pPr>
      <w:r>
        <w:t>Novel Restoration</w:t>
      </w:r>
    </w:p>
    <w:p>
      <w:pPr>
        <w:numPr>
          <w:ilvl w:val="3"/>
          <w:numId w:val="900"/>
        </w:numPr>
        <w:spacing w:before="0" w:after="0"/>
      </w:pPr>
      <w:r>
        <w:t>Adaptive Approaches</w:t>
      </w:r>
    </w:p>
    <w:p>
      <w:pPr>
        <w:numPr>
          <w:ilvl w:val="1"/>
          <w:numId w:val="900"/>
        </w:numPr>
        <w:spacing w:before="0" w:after="0"/>
      </w:pPr>
      <w:r>
        <w:t>Assisted Migration and Translocation</w:t>
      </w:r>
    </w:p>
    <w:p>
      <w:pPr>
        <w:numPr>
          <w:ilvl w:val="2"/>
          <w:numId w:val="900"/>
        </w:numPr>
        <w:spacing w:before="0" w:after="0"/>
      </w:pPr>
      <w:r>
        <w:t>Species Selection Criteria</w:t>
      </w:r>
    </w:p>
    <w:p>
      <w:pPr>
        <w:numPr>
          <w:ilvl w:val="3"/>
          <w:numId w:val="900"/>
        </w:numPr>
        <w:spacing w:before="0" w:after="0"/>
      </w:pPr>
      <w:r>
        <w:t>Climate Vulnerability</w:t>
      </w:r>
    </w:p>
    <w:p>
      <w:pPr>
        <w:numPr>
          <w:ilvl w:val="3"/>
          <w:numId w:val="900"/>
        </w:numPr>
        <w:spacing w:before="0" w:after="0"/>
      </w:pPr>
      <w:r>
        <w:t>Dispersal Limitations</w:t>
      </w:r>
    </w:p>
    <w:p>
      <w:pPr>
        <w:numPr>
          <w:ilvl w:val="3"/>
          <w:numId w:val="900"/>
        </w:numPr>
        <w:spacing w:before="0" w:after="0"/>
      </w:pPr>
      <w:r>
        <w:t>Conservation Priority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Ecological Risks</w:t>
      </w:r>
    </w:p>
    <w:p>
      <w:pPr>
        <w:numPr>
          <w:ilvl w:val="3"/>
          <w:numId w:val="900"/>
        </w:numPr>
        <w:spacing w:before="0" w:after="0"/>
      </w:pPr>
      <w:r>
        <w:t>Genetic Risks</w:t>
      </w:r>
    </w:p>
    <w:p>
      <w:pPr>
        <w:numPr>
          <w:ilvl w:val="3"/>
          <w:numId w:val="900"/>
        </w:numPr>
        <w:spacing w:before="0" w:after="0"/>
      </w:pPr>
      <w:r>
        <w:t>Socioeconomic Risks</w:t>
      </w:r>
    </w:p>
    <w:p>
      <w:pPr>
        <w:numPr>
          <w:ilvl w:val="2"/>
          <w:numId w:val="900"/>
        </w:numPr>
        <w:spacing w:before="0" w:after="0"/>
      </w:pPr>
      <w:r>
        <w:t>Implementation Protocols</w:t>
      </w:r>
    </w:p>
    <w:p>
      <w:pPr>
        <w:numPr>
          <w:ilvl w:val="3"/>
          <w:numId w:val="900"/>
        </w:numPr>
        <w:spacing w:before="0" w:after="0"/>
      </w:pPr>
      <w:r>
        <w:t>Source Population Selection</w:t>
      </w:r>
    </w:p>
    <w:p>
      <w:pPr>
        <w:numPr>
          <w:ilvl w:val="3"/>
          <w:numId w:val="900"/>
        </w:numPr>
        <w:spacing w:before="0" w:after="0"/>
      </w:pPr>
      <w:r>
        <w:t>Recipient Site Preparation</w:t>
      </w:r>
    </w:p>
    <w:p>
      <w:pPr>
        <w:numPr>
          <w:ilvl w:val="3"/>
          <w:numId w:val="900"/>
        </w:numPr>
        <w:spacing w:before="0" w:after="0"/>
      </w:pPr>
      <w:r>
        <w:t>Release Strategies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3"/>
          <w:numId w:val="900"/>
        </w:numPr>
        <w:spacing w:before="0" w:after="0"/>
      </w:pPr>
      <w:r>
        <w:t>Establishment Success</w:t>
      </w:r>
    </w:p>
    <w:p>
      <w:pPr>
        <w:numPr>
          <w:ilvl w:val="3"/>
          <w:numId w:val="900"/>
        </w:numPr>
        <w:spacing w:before="0" w:after="0"/>
      </w:pPr>
      <w:r>
        <w:t>Ecological Impacts</w:t>
      </w:r>
    </w:p>
    <w:p>
      <w:pPr>
        <w:numPr>
          <w:ilvl w:val="3"/>
          <w:numId w:val="900"/>
        </w:numPr>
        <w:spacing w:before="0" w:after="0"/>
      </w:pPr>
      <w:r>
        <w:t>Genetic Monitoring</w:t>
      </w:r>
    </w:p>
    <w:p>
      <w:pPr>
        <w:numPr>
          <w:ilvl w:val="0"/>
          <w:numId w:val="900"/>
        </w:numPr>
        <w:spacing w:before="0" w:after="0"/>
      </w:pPr>
      <w:r>
        <w:t>Urban and Developed Landscapes</w:t>
      </w:r>
    </w:p>
    <w:p>
      <w:pPr>
        <w:numPr>
          <w:ilvl w:val="1"/>
          <w:numId w:val="900"/>
        </w:numPr>
        <w:spacing w:before="0" w:after="0"/>
      </w:pPr>
      <w:r>
        <w:t>Green Infrastructure Design</w:t>
      </w:r>
    </w:p>
    <w:p>
      <w:pPr>
        <w:numPr>
          <w:ilvl w:val="2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Extensive Green Roofs</w:t>
      </w:r>
    </w:p>
    <w:p>
      <w:pPr>
        <w:numPr>
          <w:ilvl w:val="3"/>
          <w:numId w:val="900"/>
        </w:numPr>
        <w:spacing w:before="0" w:after="0"/>
      </w:pPr>
      <w:r>
        <w:t>Intensive Green Roofs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Green Walls</w:t>
      </w:r>
    </w:p>
    <w:p>
      <w:pPr>
        <w:numPr>
          <w:ilvl w:val="3"/>
          <w:numId w:val="900"/>
        </w:numPr>
        <w:spacing w:before="0" w:after="0"/>
      </w:pPr>
      <w:r>
        <w:t>Living Walls</w:t>
      </w:r>
    </w:p>
    <w:p>
      <w:pPr>
        <w:numPr>
          <w:ilvl w:val="3"/>
          <w:numId w:val="900"/>
        </w:numPr>
        <w:spacing w:before="0" w:after="0"/>
      </w:pPr>
      <w:r>
        <w:t>Green Facades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Bioswales and Rain Gardens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Maintenance Protocols</w:t>
      </w:r>
    </w:p>
    <w:p>
      <w:pPr>
        <w:numPr>
          <w:ilvl w:val="2"/>
          <w:numId w:val="900"/>
        </w:numPr>
        <w:spacing w:before="0" w:after="0"/>
      </w:pPr>
      <w:r>
        <w:t>Urban Forests</w:t>
      </w:r>
    </w:p>
    <w:p>
      <w:pPr>
        <w:numPr>
          <w:ilvl w:val="3"/>
          <w:numId w:val="900"/>
        </w:numPr>
        <w:spacing w:before="0" w:after="0"/>
      </w:pPr>
      <w:r>
        <w:t>Tree Selection</w:t>
      </w:r>
    </w:p>
    <w:p>
      <w:pPr>
        <w:numPr>
          <w:ilvl w:val="3"/>
          <w:numId w:val="900"/>
        </w:numPr>
        <w:spacing w:before="0" w:after="0"/>
      </w:pPr>
      <w:r>
        <w:t>Planting Design</w:t>
      </w:r>
    </w:p>
    <w:p>
      <w:pPr>
        <w:numPr>
          <w:ilvl w:val="3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Creating Urban Habitat</w:t>
      </w:r>
    </w:p>
    <w:p>
      <w:pPr>
        <w:numPr>
          <w:ilvl w:val="2"/>
          <w:numId w:val="900"/>
        </w:numPr>
        <w:spacing w:before="0" w:after="0"/>
      </w:pPr>
      <w:r>
        <w:t>Urban Parks and Greenways</w:t>
      </w:r>
    </w:p>
    <w:p>
      <w:pPr>
        <w:numPr>
          <w:ilvl w:val="3"/>
          <w:numId w:val="900"/>
        </w:numPr>
        <w:spacing w:before="0" w:after="0"/>
      </w:pPr>
      <w:r>
        <w:t>Park Design Principles</w:t>
      </w:r>
    </w:p>
    <w:p>
      <w:pPr>
        <w:numPr>
          <w:ilvl w:val="3"/>
          <w:numId w:val="900"/>
        </w:numPr>
        <w:spacing w:before="0" w:after="0"/>
      </w:pPr>
      <w:r>
        <w:t>Greenway Connectivity</w:t>
      </w:r>
    </w:p>
    <w:p>
      <w:pPr>
        <w:numPr>
          <w:ilvl w:val="3"/>
          <w:numId w:val="900"/>
        </w:numPr>
        <w:spacing w:before="0" w:after="0"/>
      </w:pPr>
      <w:r>
        <w:t>Multi-Use Considerations</w:t>
      </w:r>
    </w:p>
    <w:p>
      <w:pPr>
        <w:numPr>
          <w:ilvl w:val="2"/>
          <w:numId w:val="900"/>
        </w:numPr>
        <w:spacing w:before="0" w:after="0"/>
      </w:pPr>
      <w:r>
        <w:t>Native Plant Communities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Establishment Techniques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Wildlife-Friendly Design</w:t>
      </w:r>
    </w:p>
    <w:p>
      <w:pPr>
        <w:numPr>
          <w:ilvl w:val="3"/>
          <w:numId w:val="900"/>
        </w:numPr>
        <w:spacing w:before="0" w:after="0"/>
      </w:pPr>
      <w:r>
        <w:t>Habitat Features</w:t>
      </w:r>
    </w:p>
    <w:p>
      <w:pPr>
        <w:numPr>
          <w:ilvl w:val="3"/>
          <w:numId w:val="900"/>
        </w:numPr>
        <w:spacing w:before="0" w:after="0"/>
      </w:pPr>
      <w:r>
        <w:t>Food Resources</w:t>
      </w:r>
    </w:p>
    <w:p>
      <w:pPr>
        <w:numPr>
          <w:ilvl w:val="3"/>
          <w:numId w:val="900"/>
        </w:numPr>
        <w:spacing w:before="0" w:after="0"/>
      </w:pPr>
      <w:r>
        <w:t>Nesting Opportunities</w:t>
      </w:r>
    </w:p>
    <w:p>
      <w:pPr>
        <w:numPr>
          <w:ilvl w:val="1"/>
          <w:numId w:val="900"/>
        </w:numPr>
        <w:spacing w:before="0" w:after="0"/>
      </w:pPr>
      <w:r>
        <w:t>Managing Human-Wildlife Interactions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3"/>
          <w:numId w:val="900"/>
        </w:numPr>
        <w:spacing w:before="0" w:after="0"/>
      </w:pPr>
      <w:r>
        <w:t>Design Solutions</w:t>
      </w:r>
    </w:p>
    <w:p>
      <w:pPr>
        <w:numPr>
          <w:ilvl w:val="3"/>
          <w:numId w:val="900"/>
        </w:numPr>
        <w:spacing w:before="0" w:after="0"/>
      </w:pPr>
      <w:r>
        <w:t>Behavioral Modifications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2"/>
          <w:numId w:val="900"/>
        </w:numPr>
        <w:spacing w:before="0" w:after="0"/>
      </w:pPr>
      <w:r>
        <w:t>Conflict Mitigation</w:t>
      </w:r>
    </w:p>
    <w:p>
      <w:pPr>
        <w:numPr>
          <w:ilvl w:val="3"/>
          <w:numId w:val="900"/>
        </w:numPr>
        <w:spacing w:before="0" w:after="0"/>
      </w:pPr>
      <w:r>
        <w:t>Deterrent Methods</w:t>
      </w:r>
    </w:p>
    <w:p>
      <w:pPr>
        <w:numPr>
          <w:ilvl w:val="3"/>
          <w:numId w:val="900"/>
        </w:numPr>
        <w:spacing w:before="0" w:after="0"/>
      </w:pPr>
      <w:r>
        <w:t>Exclusion Techniques</w:t>
      </w:r>
    </w:p>
    <w:p>
      <w:pPr>
        <w:numPr>
          <w:ilvl w:val="3"/>
          <w:numId w:val="900"/>
        </w:numPr>
        <w:spacing w:before="0" w:after="0"/>
      </w:pPr>
      <w:r>
        <w:t>Relocation Strategies</w:t>
      </w:r>
    </w:p>
    <w:p>
      <w:pPr>
        <w:numPr>
          <w:ilvl w:val="2"/>
          <w:numId w:val="900"/>
        </w:numPr>
        <w:spacing w:before="0" w:after="0"/>
      </w:pPr>
      <w:r>
        <w:t>Public Education</w:t>
      </w:r>
    </w:p>
    <w:p>
      <w:pPr>
        <w:numPr>
          <w:ilvl w:val="3"/>
          <w:numId w:val="900"/>
        </w:numPr>
        <w:spacing w:before="0" w:after="0"/>
      </w:pPr>
      <w:r>
        <w:t>Awareness Campaigns</w:t>
      </w:r>
    </w:p>
    <w:p>
      <w:pPr>
        <w:numPr>
          <w:ilvl w:val="3"/>
          <w:numId w:val="900"/>
        </w:numPr>
        <w:spacing w:before="0" w:after="0"/>
      </w:pPr>
      <w:r>
        <w:t>School Programs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0"/>
          <w:numId w:val="900"/>
        </w:numPr>
        <w:spacing w:before="0" w:after="0"/>
      </w:pPr>
      <w:r>
        <w:t>Policy, Law, and Socioeconomics</w:t>
      </w:r>
    </w:p>
    <w:p>
      <w:pPr>
        <w:numPr>
          <w:ilvl w:val="1"/>
          <w:numId w:val="900"/>
        </w:numPr>
        <w:spacing w:before="0" w:after="0"/>
      </w:pPr>
      <w:r>
        <w:t>Environmental Legislation</w:t>
      </w:r>
    </w:p>
    <w:p>
      <w:pPr>
        <w:numPr>
          <w:ilvl w:val="2"/>
          <w:numId w:val="900"/>
        </w:numPr>
        <w:spacing w:before="0" w:after="0"/>
      </w:pPr>
      <w:r>
        <w:t>Endangered Species Act</w:t>
      </w:r>
    </w:p>
    <w:p>
      <w:pPr>
        <w:numPr>
          <w:ilvl w:val="3"/>
          <w:numId w:val="900"/>
        </w:numPr>
        <w:spacing w:before="0" w:after="0"/>
      </w:pPr>
      <w:r>
        <w:t>Species Listing Process</w:t>
      </w:r>
    </w:p>
    <w:p>
      <w:pPr>
        <w:numPr>
          <w:ilvl w:val="3"/>
          <w:numId w:val="900"/>
        </w:numPr>
        <w:spacing w:before="0" w:after="0"/>
      </w:pPr>
      <w:r>
        <w:t>Critical Habitat Designation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3"/>
          <w:numId w:val="900"/>
        </w:numPr>
        <w:spacing w:before="0" w:after="0"/>
      </w:pPr>
      <w:r>
        <w:t>Section 7 Consultations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3"/>
          <w:numId w:val="900"/>
        </w:numPr>
        <w:spacing w:before="0" w:after="0"/>
      </w:pPr>
      <w:r>
        <w:t>Discharge Permits</w:t>
      </w:r>
    </w:p>
    <w:p>
      <w:pPr>
        <w:numPr>
          <w:ilvl w:val="3"/>
          <w:numId w:val="900"/>
        </w:numPr>
        <w:spacing w:before="0" w:after="0"/>
      </w:pPr>
      <w:r>
        <w:t>Wetland Regulations</w:t>
      </w:r>
    </w:p>
    <w:p>
      <w:pPr>
        <w:numPr>
          <w:ilvl w:val="3"/>
          <w:numId w:val="900"/>
        </w:numPr>
        <w:spacing w:before="0" w:after="0"/>
      </w:pPr>
      <w:r>
        <w:t>Non-Point Source Programs</w:t>
      </w:r>
    </w:p>
    <w:p>
      <w:pPr>
        <w:numPr>
          <w:ilvl w:val="2"/>
          <w:numId w:val="900"/>
        </w:numPr>
        <w:spacing w:before="0" w:after="0"/>
      </w:pPr>
      <w:r>
        <w:t>National Environmental Policy Act</w:t>
      </w:r>
    </w:p>
    <w:p>
      <w:pPr>
        <w:numPr>
          <w:ilvl w:val="3"/>
          <w:numId w:val="900"/>
        </w:numPr>
        <w:spacing w:before="0" w:after="0"/>
      </w:pPr>
      <w:r>
        <w:t>Environmental Impact Statements</w:t>
      </w:r>
    </w:p>
    <w:p>
      <w:pPr>
        <w:numPr>
          <w:ilvl w:val="3"/>
          <w:numId w:val="900"/>
        </w:numPr>
        <w:spacing w:before="0" w:after="0"/>
      </w:pPr>
      <w:r>
        <w:t>Environmental Assessments</w:t>
      </w:r>
    </w:p>
    <w:p>
      <w:pPr>
        <w:numPr>
          <w:ilvl w:val="3"/>
          <w:numId w:val="900"/>
        </w:numPr>
        <w:spacing w:before="0" w:after="0"/>
      </w:pPr>
      <w:r>
        <w:t>Public Participation</w:t>
      </w:r>
    </w:p>
    <w:p>
      <w:pPr>
        <w:numPr>
          <w:ilvl w:val="2"/>
          <w:numId w:val="900"/>
        </w:numPr>
        <w:spacing w:before="0" w:after="0"/>
      </w:pPr>
      <w:r>
        <w:t>Other Federal Laws</w:t>
      </w:r>
    </w:p>
    <w:p>
      <w:pPr>
        <w:numPr>
          <w:ilvl w:val="3"/>
          <w:numId w:val="900"/>
        </w:numPr>
        <w:spacing w:before="0" w:after="0"/>
      </w:pPr>
      <w:r>
        <w:t>Migratory Bird Treaty Act</w:t>
      </w:r>
    </w:p>
    <w:p>
      <w:pPr>
        <w:numPr>
          <w:ilvl w:val="3"/>
          <w:numId w:val="900"/>
        </w:numPr>
        <w:spacing w:before="0" w:after="0"/>
      </w:pPr>
      <w:r>
        <w:t>Fish and Wildlife Coordination Act</w:t>
      </w:r>
    </w:p>
    <w:p>
      <w:pPr>
        <w:numPr>
          <w:ilvl w:val="3"/>
          <w:numId w:val="900"/>
        </w:numPr>
        <w:spacing w:before="0" w:after="0"/>
      </w:pPr>
      <w:r>
        <w:t>National Forest Management Act</w:t>
      </w:r>
    </w:p>
    <w:p>
      <w:pPr>
        <w:numPr>
          <w:ilvl w:val="1"/>
          <w:numId w:val="900"/>
        </w:numPr>
        <w:spacing w:before="0" w:after="0"/>
      </w:pPr>
      <w:r>
        <w:t>Conservation Mechanisms</w:t>
      </w:r>
    </w:p>
    <w:p>
      <w:pPr>
        <w:numPr>
          <w:ilvl w:val="2"/>
          <w:numId w:val="900"/>
        </w:numPr>
        <w:spacing w:before="0" w:after="0"/>
      </w:pPr>
      <w:r>
        <w:t>Conservation Easements</w:t>
      </w:r>
    </w:p>
    <w:p>
      <w:pPr>
        <w:numPr>
          <w:ilvl w:val="3"/>
          <w:numId w:val="900"/>
        </w:numPr>
        <w:spacing w:before="0" w:after="0"/>
      </w:pPr>
      <w:r>
        <w:t>Legal Framework</w:t>
      </w:r>
    </w:p>
    <w:p>
      <w:pPr>
        <w:numPr>
          <w:ilvl w:val="3"/>
          <w:numId w:val="900"/>
        </w:numPr>
        <w:spacing w:before="0" w:after="0"/>
      </w:pPr>
      <w:r>
        <w:t>Easement Types</w:t>
      </w:r>
    </w:p>
    <w:p>
      <w:pPr>
        <w:numPr>
          <w:ilvl w:val="3"/>
          <w:numId w:val="900"/>
        </w:numPr>
        <w:spacing w:before="0" w:after="0"/>
      </w:pPr>
      <w:r>
        <w:t>Monitoring and Enforcement</w:t>
      </w:r>
    </w:p>
    <w:p>
      <w:pPr>
        <w:numPr>
          <w:ilvl w:val="2"/>
          <w:numId w:val="900"/>
        </w:numPr>
        <w:spacing w:before="0" w:after="0"/>
      </w:pPr>
      <w:r>
        <w:t>Land Trusts</w:t>
      </w:r>
    </w:p>
    <w:p>
      <w:pPr>
        <w:numPr>
          <w:ilvl w:val="3"/>
          <w:numId w:val="900"/>
        </w:numPr>
        <w:spacing w:before="0" w:after="0"/>
      </w:pPr>
      <w:r>
        <w:t>Land Acquisition</w:t>
      </w:r>
    </w:p>
    <w:p>
      <w:pPr>
        <w:numPr>
          <w:ilvl w:val="3"/>
          <w:numId w:val="900"/>
        </w:numPr>
        <w:spacing w:before="0" w:after="0"/>
      </w:pPr>
      <w:r>
        <w:t>Stewardship Programs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Habitat Conservation Plans</w:t>
      </w:r>
    </w:p>
    <w:p>
      <w:pPr>
        <w:numPr>
          <w:ilvl w:val="3"/>
          <w:numId w:val="900"/>
        </w:numPr>
        <w:spacing w:before="0" w:after="0"/>
      </w:pPr>
      <w:r>
        <w:t>Plan Development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3"/>
          <w:numId w:val="900"/>
        </w:numPr>
        <w:spacing w:before="0" w:after="0"/>
      </w:pPr>
      <w:r>
        <w:t>Service Valuation</w:t>
      </w:r>
    </w:p>
    <w:p>
      <w:pPr>
        <w:numPr>
          <w:ilvl w:val="3"/>
          <w:numId w:val="900"/>
        </w:numPr>
        <w:spacing w:before="0" w:after="0"/>
      </w:pPr>
      <w:r>
        <w:t>Payment Mechanisms</w:t>
      </w:r>
    </w:p>
    <w:p>
      <w:pPr>
        <w:numPr>
          <w:ilvl w:val="3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Cost-Share Programs</w:t>
      </w:r>
    </w:p>
    <w:p>
      <w:pPr>
        <w:numPr>
          <w:ilvl w:val="3"/>
          <w:numId w:val="900"/>
        </w:numPr>
        <w:spacing w:before="0" w:after="0"/>
      </w:pPr>
      <w:r>
        <w:t>Program Types</w:t>
      </w:r>
    </w:p>
    <w:p>
      <w:pPr>
        <w:numPr>
          <w:ilvl w:val="3"/>
          <w:numId w:val="900"/>
        </w:numPr>
        <w:spacing w:before="0" w:after="0"/>
      </w:pPr>
      <w:r>
        <w:t>Eligibility Requirements</w:t>
      </w:r>
    </w:p>
    <w:p>
      <w:pPr>
        <w:numPr>
          <w:ilvl w:val="3"/>
          <w:numId w:val="900"/>
        </w:numPr>
        <w:spacing w:before="0" w:after="0"/>
      </w:pPr>
      <w:r>
        <w:t>Application Processes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Property Tax Reductions</w:t>
      </w:r>
    </w:p>
    <w:p>
      <w:pPr>
        <w:numPr>
          <w:ilvl w:val="3"/>
          <w:numId w:val="900"/>
        </w:numPr>
        <w:spacing w:before="0" w:after="0"/>
      </w:pPr>
      <w:r>
        <w:t>Income Tax Deductions</w:t>
      </w:r>
    </w:p>
    <w:p>
      <w:pPr>
        <w:numPr>
          <w:ilvl w:val="3"/>
          <w:numId w:val="900"/>
        </w:numPr>
        <w:spacing w:before="0" w:after="0"/>
      </w:pPr>
      <w:r>
        <w:t>Estate Tax Benefits</w:t>
      </w:r>
    </w:p>
    <w:p>
      <w:pPr>
        <w:numPr>
          <w:ilvl w:val="1"/>
          <w:numId w:val="900"/>
        </w:numPr>
        <w:spacing w:before="0" w:after="0"/>
      </w:pPr>
      <w:r>
        <w:t>Economics of Conservation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Benefit Valuation</w:t>
      </w:r>
    </w:p>
    <w:p>
      <w:pPr>
        <w:numPr>
          <w:ilvl w:val="3"/>
          <w:numId w:val="900"/>
        </w:numPr>
        <w:spacing w:before="0" w:after="0"/>
      </w:pPr>
      <w:r>
        <w:t>Economic Efficiency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3"/>
          <w:numId w:val="900"/>
        </w:numPr>
        <w:spacing w:before="0" w:after="0"/>
      </w:pPr>
      <w:r>
        <w:t>Government Funding</w:t>
      </w:r>
    </w:p>
    <w:p>
      <w:pPr>
        <w:numPr>
          <w:ilvl w:val="3"/>
          <w:numId w:val="900"/>
        </w:numPr>
        <w:spacing w:before="0" w:after="0"/>
      </w:pPr>
      <w:r>
        <w:t>Private Investment</w:t>
      </w:r>
    </w:p>
    <w:p>
      <w:pPr>
        <w:numPr>
          <w:ilvl w:val="3"/>
          <w:numId w:val="900"/>
        </w:numPr>
        <w:spacing w:before="0" w:after="0"/>
      </w:pPr>
      <w:r>
        <w:t>Innovative Financing</w:t>
      </w:r>
    </w:p>
    <w:p>
      <w:pPr>
        <w:numPr>
          <w:ilvl w:val="2"/>
          <w:numId w:val="900"/>
        </w:numPr>
        <w:spacing w:before="0" w:after="0"/>
      </w:pPr>
      <w:r>
        <w:t>Economic Valuation</w:t>
      </w:r>
    </w:p>
    <w:p>
      <w:pPr>
        <w:numPr>
          <w:ilvl w:val="3"/>
          <w:numId w:val="900"/>
        </w:numPr>
        <w:spacing w:before="0" w:after="0"/>
      </w:pPr>
      <w:r>
        <w:t>Ecosystem Service Values</w:t>
      </w:r>
    </w:p>
    <w:p>
      <w:pPr>
        <w:numPr>
          <w:ilvl w:val="3"/>
          <w:numId w:val="900"/>
        </w:numPr>
        <w:spacing w:before="0" w:after="0"/>
      </w:pPr>
      <w:r>
        <w:t>Natural Capital Accounting</w:t>
      </w:r>
    </w:p>
    <w:p>
      <w:pPr>
        <w:numPr>
          <w:ilvl w:val="3"/>
          <w:numId w:val="900"/>
        </w:numPr>
        <w:spacing w:before="0" w:after="0"/>
      </w:pPr>
      <w:r>
        <w:t>Damage Cost Assessment</w:t>
      </w:r>
    </w:p>
    <w:p>
      <w:pPr>
        <w:numPr>
          <w:ilvl w:val="1"/>
          <w:numId w:val="900"/>
        </w:numPr>
        <w:spacing w:before="0" w:after="0"/>
      </w:pPr>
      <w:r>
        <w:t>Community-Based Management</w:t>
      </w:r>
    </w:p>
    <w:p>
      <w:pPr>
        <w:numPr>
          <w:ilvl w:val="2"/>
          <w:numId w:val="900"/>
        </w:numPr>
        <w:spacing w:before="0" w:after="0"/>
      </w:pPr>
      <w:r>
        <w:t>Participatory Approaches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Collaborative Planning</w:t>
      </w:r>
    </w:p>
    <w:p>
      <w:pPr>
        <w:numPr>
          <w:ilvl w:val="3"/>
          <w:numId w:val="900"/>
        </w:numPr>
        <w:spacing w:before="0" w:after="0"/>
      </w:pPr>
      <w:r>
        <w:t>Shared Governance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Technical Training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numPr>
          <w:ilvl w:val="3"/>
          <w:numId w:val="900"/>
        </w:numPr>
        <w:spacing w:before="0" w:after="0"/>
      </w:pPr>
      <w:r>
        <w:t>Institutional Strengthening</w:t>
      </w:r>
    </w:p>
    <w:p>
      <w:pPr>
        <w:numPr>
          <w:ilvl w:val="2"/>
          <w:numId w:val="900"/>
        </w:numPr>
        <w:spacing w:before="0" w:after="0"/>
      </w:pPr>
      <w:r>
        <w:t>Education and Outreach</w:t>
      </w:r>
    </w:p>
    <w:p>
      <w:pPr>
        <w:numPr>
          <w:ilvl w:val="3"/>
          <w:numId w:val="900"/>
        </w:numPr>
        <w:spacing w:before="0" w:after="0"/>
      </w:pPr>
      <w:r>
        <w:t>Environmental Education</w:t>
      </w:r>
    </w:p>
    <w:p>
      <w:pPr>
        <w:numPr>
          <w:ilvl w:val="3"/>
          <w:numId w:val="900"/>
        </w:numPr>
        <w:spacing w:before="0" w:after="0"/>
      </w:pPr>
      <w:r>
        <w:t>Public Awareness</w:t>
      </w:r>
    </w:p>
    <w:p>
      <w:pPr>
        <w:numPr>
          <w:ilvl w:val="3"/>
          <w:numId w:val="900"/>
        </w:numPr>
        <w:spacing w:before="0" w:after="0"/>
      </w:pPr>
      <w:r>
        <w:t>Behavior Change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