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Group Theory</w:t>
      </w:r>
    </w:p>
    <w:p>
      <w:pPr>
        <w:pStyle w:val="Heading1"/>
      </w:pPr>
      <w:r>
        <w:t>Introduction to Algebraic Structures</w:t>
      </w:r>
    </w:p>
    <w:p>
      <w:pPr>
        <w:numPr>
          <w:ilvl w:val="0"/>
          <w:numId w:val="900"/>
        </w:numPr>
        <w:spacing w:before="0" w:after="0"/>
      </w:pPr>
      <w:r>
        <w:t>Sets and Operations</w:t>
      </w:r>
    </w:p>
    <w:p>
      <w:pPr>
        <w:numPr>
          <w:ilvl w:val="1"/>
          <w:numId w:val="900"/>
        </w:numPr>
        <w:spacing w:before="0" w:after="0"/>
      </w:pPr>
      <w:r>
        <w:t>Definition of a Set</w:t>
      </w:r>
    </w:p>
    <w:p>
      <w:pPr>
        <w:numPr>
          <w:ilvl w:val="1"/>
          <w:numId w:val="900"/>
        </w:numPr>
        <w:spacing w:before="0" w:after="0"/>
      </w:pPr>
      <w:r>
        <w:t>Set Notation and Terminology</w:t>
      </w:r>
    </w:p>
    <w:p>
      <w:pPr>
        <w:numPr>
          <w:ilvl w:val="1"/>
          <w:numId w:val="900"/>
        </w:numPr>
        <w:spacing w:before="0" w:after="0"/>
      </w:pPr>
      <w:r>
        <w:t>Cartesian Product of Sets</w:t>
      </w:r>
    </w:p>
    <w:p>
      <w:pPr>
        <w:numPr>
          <w:ilvl w:val="1"/>
          <w:numId w:val="900"/>
        </w:numPr>
        <w:spacing w:before="0" w:after="0"/>
      </w:pPr>
      <w:r>
        <w:t>Functions and Mappings between Sets</w:t>
      </w:r>
    </w:p>
    <w:p>
      <w:pPr>
        <w:numPr>
          <w:ilvl w:val="1"/>
          <w:numId w:val="900"/>
        </w:numPr>
        <w:spacing w:before="0" w:after="0"/>
      </w:pPr>
      <w:r>
        <w:t>Equivalence Relations</w:t>
      </w:r>
    </w:p>
    <w:p>
      <w:pPr>
        <w:numPr>
          <w:ilvl w:val="1"/>
          <w:numId w:val="900"/>
        </w:numPr>
        <w:spacing w:before="0" w:after="0"/>
      </w:pPr>
      <w:r>
        <w:t>Partitions of Sets</w:t>
      </w:r>
    </w:p>
    <w:p>
      <w:pPr>
        <w:numPr>
          <w:ilvl w:val="0"/>
          <w:numId w:val="900"/>
        </w:numPr>
        <w:spacing w:before="0" w:after="0"/>
      </w:pPr>
      <w:r>
        <w:t>Binary Operations</w:t>
      </w:r>
    </w:p>
    <w:p>
      <w:pPr>
        <w:numPr>
          <w:ilvl w:val="1"/>
          <w:numId w:val="900"/>
        </w:numPr>
        <w:spacing w:before="0" w:after="0"/>
      </w:pPr>
      <w:r>
        <w:t>Definition of a Binary Operation</w:t>
      </w:r>
    </w:p>
    <w:p>
      <w:pPr>
        <w:numPr>
          <w:ilvl w:val="1"/>
          <w:numId w:val="900"/>
        </w:numPr>
        <w:spacing w:before="0" w:after="0"/>
      </w:pPr>
      <w:r>
        <w:t>Examples of Binary Operations</w:t>
      </w:r>
    </w:p>
    <w:p>
      <w:pPr>
        <w:numPr>
          <w:ilvl w:val="1"/>
          <w:numId w:val="900"/>
        </w:numPr>
        <w:spacing w:before="0" w:after="0"/>
      </w:pPr>
      <w:r>
        <w:t>Tables for Finite Binary Operations</w:t>
      </w:r>
    </w:p>
    <w:p>
      <w:pPr>
        <w:numPr>
          <w:ilvl w:val="1"/>
          <w:numId w:val="900"/>
        </w:numPr>
        <w:spacing w:before="0" w:after="0"/>
      </w:pPr>
      <w:r>
        <w:t>Closure under Operations</w:t>
      </w:r>
    </w:p>
    <w:p>
      <w:pPr>
        <w:numPr>
          <w:ilvl w:val="0"/>
          <w:numId w:val="900"/>
        </w:numPr>
        <w:spacing w:before="0" w:after="0"/>
      </w:pPr>
      <w:r>
        <w:t>Properties of Binary Operations</w:t>
      </w:r>
    </w:p>
    <w:p>
      <w:pPr>
        <w:numPr>
          <w:ilvl w:val="1"/>
          <w:numId w:val="900"/>
        </w:numPr>
        <w:spacing w:before="0" w:after="0"/>
      </w:pPr>
      <w:r>
        <w:t>Associativity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Non-associative Operations</w:t>
      </w:r>
    </w:p>
    <w:p>
      <w:pPr>
        <w:numPr>
          <w:ilvl w:val="2"/>
          <w:numId w:val="900"/>
        </w:numPr>
        <w:spacing w:before="0" w:after="0"/>
      </w:pPr>
      <w:r>
        <w:t>Verification Methods</w:t>
      </w:r>
    </w:p>
    <w:p>
      <w:pPr>
        <w:numPr>
          <w:ilvl w:val="1"/>
          <w:numId w:val="900"/>
        </w:numPr>
        <w:spacing w:before="0" w:after="0"/>
      </w:pPr>
      <w:r>
        <w:t>Commutativity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Non-commutative Operations</w:t>
      </w:r>
    </w:p>
    <w:p>
      <w:pPr>
        <w:numPr>
          <w:ilvl w:val="1"/>
          <w:numId w:val="900"/>
        </w:numPr>
        <w:spacing w:before="0" w:after="0"/>
      </w:pPr>
      <w:r>
        <w:t>Identity Elements</w:t>
      </w:r>
    </w:p>
    <w:p>
      <w:pPr>
        <w:numPr>
          <w:ilvl w:val="2"/>
          <w:numId w:val="900"/>
        </w:numPr>
        <w:spacing w:before="0" w:after="0"/>
      </w:pPr>
      <w:r>
        <w:t>Definition of Identity</w:t>
      </w:r>
    </w:p>
    <w:p>
      <w:pPr>
        <w:numPr>
          <w:ilvl w:val="2"/>
          <w:numId w:val="900"/>
        </w:numPr>
        <w:spacing w:before="0" w:after="0"/>
      </w:pPr>
      <w:r>
        <w:t>Left and Right Identities</w:t>
      </w:r>
    </w:p>
    <w:p>
      <w:pPr>
        <w:numPr>
          <w:ilvl w:val="2"/>
          <w:numId w:val="900"/>
        </w:numPr>
        <w:spacing w:before="0" w:after="0"/>
      </w:pPr>
      <w:r>
        <w:t>Existence and Uniqueness</w:t>
      </w:r>
    </w:p>
    <w:p>
      <w:pPr>
        <w:numPr>
          <w:ilvl w:val="1"/>
          <w:numId w:val="900"/>
        </w:numPr>
        <w:spacing w:before="0" w:after="0"/>
      </w:pPr>
      <w:r>
        <w:t>Inverse Elements</w:t>
      </w:r>
    </w:p>
    <w:p>
      <w:pPr>
        <w:numPr>
          <w:ilvl w:val="2"/>
          <w:numId w:val="900"/>
        </w:numPr>
        <w:spacing w:before="0" w:after="0"/>
      </w:pPr>
      <w:r>
        <w:t>Definition of Inverse</w:t>
      </w:r>
    </w:p>
    <w:p>
      <w:pPr>
        <w:numPr>
          <w:ilvl w:val="2"/>
          <w:numId w:val="900"/>
        </w:numPr>
        <w:spacing w:before="0" w:after="0"/>
      </w:pPr>
      <w:r>
        <w:t>Left and Right Inverses</w:t>
      </w:r>
    </w:p>
    <w:p>
      <w:pPr>
        <w:numPr>
          <w:ilvl w:val="2"/>
          <w:numId w:val="900"/>
        </w:numPr>
        <w:spacing w:before="0" w:after="0"/>
      </w:pPr>
      <w:r>
        <w:t>Existence and Uniqueness</w:t>
      </w:r>
    </w:p>
    <w:p>
      <w:pPr>
        <w:numPr>
          <w:ilvl w:val="0"/>
          <w:numId w:val="900"/>
        </w:numPr>
        <w:spacing w:before="0" w:after="0"/>
      </w:pPr>
      <w:r>
        <w:t>Semigroups and Monoids</w:t>
      </w:r>
    </w:p>
    <w:p>
      <w:pPr>
        <w:numPr>
          <w:ilvl w:val="1"/>
          <w:numId w:val="900"/>
        </w:numPr>
        <w:spacing w:before="0" w:after="0"/>
      </w:pPr>
      <w:r>
        <w:t>Definition of a Semigroup</w:t>
      </w:r>
    </w:p>
    <w:p>
      <w:pPr>
        <w:numPr>
          <w:ilvl w:val="1"/>
          <w:numId w:val="900"/>
        </w:numPr>
        <w:spacing w:before="0" w:after="0"/>
      </w:pPr>
      <w:r>
        <w:t>Examples of Semigroups</w:t>
      </w:r>
    </w:p>
    <w:p>
      <w:pPr>
        <w:numPr>
          <w:ilvl w:val="1"/>
          <w:numId w:val="900"/>
        </w:numPr>
        <w:spacing w:before="0" w:after="0"/>
      </w:pPr>
      <w:r>
        <w:t>Definition of a Monoid</w:t>
      </w:r>
    </w:p>
    <w:p>
      <w:pPr>
        <w:numPr>
          <w:ilvl w:val="1"/>
          <w:numId w:val="900"/>
        </w:numPr>
        <w:spacing w:before="0" w:after="0"/>
      </w:pPr>
      <w:r>
        <w:t>Examples of Monoids</w:t>
      </w:r>
    </w:p>
    <w:p>
      <w:pPr>
        <w:numPr>
          <w:ilvl w:val="1"/>
          <w:numId w:val="900"/>
        </w:numPr>
        <w:spacing w:before="0" w:after="0"/>
      </w:pPr>
      <w:r>
        <w:t>Relationship between Semigroups, Monoids, and Groups</w:t>
      </w:r>
    </w:p>
    <w:p>
      <w:pPr>
        <w:pStyle w:val="Heading1"/>
      </w:pPr>
      <w:r>
        <w:t>Definition of a Group</w:t>
      </w:r>
    </w:p>
    <w:p>
      <w:pPr>
        <w:numPr>
          <w:ilvl w:val="0"/>
          <w:numId w:val="900"/>
        </w:numPr>
        <w:spacing w:before="0" w:after="0"/>
      </w:pPr>
      <w:r>
        <w:t>The Group Axioms</w:t>
      </w:r>
    </w:p>
    <w:p>
      <w:pPr>
        <w:numPr>
          <w:ilvl w:val="1"/>
          <w:numId w:val="900"/>
        </w:numPr>
        <w:spacing w:before="0" w:after="0"/>
      </w:pPr>
      <w:r>
        <w:t>Closure</w:t>
      </w:r>
    </w:p>
    <w:p>
      <w:pPr>
        <w:numPr>
          <w:ilvl w:val="2"/>
          <w:numId w:val="900"/>
        </w:numPr>
        <w:spacing w:before="0" w:after="0"/>
      </w:pPr>
      <w:r>
        <w:t>Definition and Verification</w:t>
      </w:r>
    </w:p>
    <w:p>
      <w:pPr>
        <w:numPr>
          <w:ilvl w:val="2"/>
          <w:numId w:val="900"/>
        </w:numPr>
        <w:spacing w:before="0" w:after="0"/>
      </w:pPr>
      <w:r>
        <w:t>Checking Closure in Examples</w:t>
      </w:r>
    </w:p>
    <w:p>
      <w:pPr>
        <w:numPr>
          <w:ilvl w:val="1"/>
          <w:numId w:val="900"/>
        </w:numPr>
        <w:spacing w:before="0" w:after="0"/>
      </w:pPr>
      <w:r>
        <w:t>Associativity</w:t>
      </w:r>
    </w:p>
    <w:p>
      <w:pPr>
        <w:numPr>
          <w:ilvl w:val="2"/>
          <w:numId w:val="900"/>
        </w:numPr>
        <w:spacing w:before="0" w:after="0"/>
      </w:pPr>
      <w:r>
        <w:t>Application in Groups</w:t>
      </w:r>
    </w:p>
    <w:p>
      <w:pPr>
        <w:numPr>
          <w:ilvl w:val="2"/>
          <w:numId w:val="900"/>
        </w:numPr>
        <w:spacing w:before="0" w:after="0"/>
      </w:pPr>
      <w:r>
        <w:t>Verification Techniques</w:t>
      </w:r>
    </w:p>
    <w:p>
      <w:pPr>
        <w:numPr>
          <w:ilvl w:val="1"/>
          <w:numId w:val="900"/>
        </w:numPr>
        <w:spacing w:before="0" w:after="0"/>
      </w:pPr>
      <w:r>
        <w:t>Existence of an Identity Element</w:t>
      </w:r>
    </w:p>
    <w:p>
      <w:pPr>
        <w:numPr>
          <w:ilvl w:val="2"/>
          <w:numId w:val="900"/>
        </w:numPr>
        <w:spacing w:before="0" w:after="0"/>
      </w:pPr>
      <w:r>
        <w:t>Uniqueness of Identity</w:t>
      </w:r>
    </w:p>
    <w:p>
      <w:pPr>
        <w:numPr>
          <w:ilvl w:val="2"/>
          <w:numId w:val="900"/>
        </w:numPr>
        <w:spacing w:before="0" w:after="0"/>
      </w:pPr>
      <w:r>
        <w:t>Proof of Uniqueness</w:t>
      </w:r>
    </w:p>
    <w:p>
      <w:pPr>
        <w:numPr>
          <w:ilvl w:val="1"/>
          <w:numId w:val="900"/>
        </w:numPr>
        <w:spacing w:before="0" w:after="0"/>
      </w:pPr>
      <w:r>
        <w:t>Existence of an Inverse Element</w:t>
      </w:r>
    </w:p>
    <w:p>
      <w:pPr>
        <w:numPr>
          <w:ilvl w:val="2"/>
          <w:numId w:val="900"/>
        </w:numPr>
        <w:spacing w:before="0" w:after="0"/>
      </w:pPr>
      <w:r>
        <w:t>Uniqueness of Inverses</w:t>
      </w:r>
    </w:p>
    <w:p>
      <w:pPr>
        <w:numPr>
          <w:ilvl w:val="2"/>
          <w:numId w:val="900"/>
        </w:numPr>
        <w:spacing w:before="0" w:after="0"/>
      </w:pPr>
      <w:r>
        <w:t>Proof of Uniqueness</w:t>
      </w:r>
    </w:p>
    <w:p>
      <w:pPr>
        <w:numPr>
          <w:ilvl w:val="0"/>
          <w:numId w:val="900"/>
        </w:numPr>
        <w:spacing w:before="0" w:after="0"/>
      </w:pPr>
      <w:r>
        <w:t>Basic Properties and Theorems</w:t>
      </w:r>
    </w:p>
    <w:p>
      <w:pPr>
        <w:numPr>
          <w:ilvl w:val="1"/>
          <w:numId w:val="900"/>
        </w:numPr>
        <w:spacing w:before="0" w:after="0"/>
      </w:pPr>
      <w:r>
        <w:t>Cancellation Laws</w:t>
      </w:r>
    </w:p>
    <w:p>
      <w:pPr>
        <w:numPr>
          <w:ilvl w:val="2"/>
          <w:numId w:val="900"/>
        </w:numPr>
        <w:spacing w:before="0" w:after="0"/>
      </w:pPr>
      <w:r>
        <w:t>Left Cancellation Law</w:t>
      </w:r>
    </w:p>
    <w:p>
      <w:pPr>
        <w:numPr>
          <w:ilvl w:val="2"/>
          <w:numId w:val="900"/>
        </w:numPr>
        <w:spacing w:before="0" w:after="0"/>
      </w:pPr>
      <w:r>
        <w:t>Right Cancellation Law</w:t>
      </w:r>
    </w:p>
    <w:p>
      <w:pPr>
        <w:numPr>
          <w:ilvl w:val="2"/>
          <w:numId w:val="900"/>
        </w:numPr>
        <w:spacing w:before="0" w:after="0"/>
      </w:pPr>
      <w:r>
        <w:t>Proofs and Applications</w:t>
      </w:r>
    </w:p>
    <w:p>
      <w:pPr>
        <w:numPr>
          <w:ilvl w:val="1"/>
          <w:numId w:val="900"/>
        </w:numPr>
        <w:spacing w:before="0" w:after="0"/>
      </w:pPr>
      <w:r>
        <w:t>Inverse Properties</w:t>
      </w:r>
    </w:p>
    <w:p>
      <w:pPr>
        <w:numPr>
          <w:ilvl w:val="2"/>
          <w:numId w:val="900"/>
        </w:numPr>
        <w:spacing w:before="0" w:after="0"/>
      </w:pPr>
      <w:r>
        <w:t>Inverse of an Inverse</w:t>
      </w:r>
    </w:p>
    <w:p>
      <w:pPr>
        <w:numPr>
          <w:ilvl w:val="2"/>
          <w:numId w:val="900"/>
        </w:numPr>
        <w:spacing w:before="0" w:after="0"/>
      </w:pPr>
      <w:r>
        <w:t>Inverse of Products</w:t>
      </w:r>
    </w:p>
    <w:p>
      <w:pPr>
        <w:numPr>
          <w:ilvl w:val="1"/>
          <w:numId w:val="900"/>
        </w:numPr>
        <w:spacing w:before="0" w:after="0"/>
      </w:pPr>
      <w:r>
        <w:t>Powers of Elements</w:t>
      </w:r>
    </w:p>
    <w:p>
      <w:pPr>
        <w:numPr>
          <w:ilvl w:val="2"/>
          <w:numId w:val="900"/>
        </w:numPr>
        <w:spacing w:before="0" w:after="0"/>
      </w:pPr>
      <w:r>
        <w:t>Definition of Powers</w:t>
      </w:r>
    </w:p>
    <w:p>
      <w:pPr>
        <w:numPr>
          <w:ilvl w:val="2"/>
          <w:numId w:val="900"/>
        </w:numPr>
        <w:spacing w:before="0" w:after="0"/>
      </w:pPr>
      <w:r>
        <w:t>Laws of Exponents</w:t>
      </w:r>
    </w:p>
    <w:p>
      <w:pPr>
        <w:numPr>
          <w:ilvl w:val="0"/>
          <w:numId w:val="900"/>
        </w:numPr>
        <w:spacing w:before="0" w:after="0"/>
      </w:pPr>
      <w:r>
        <w:t>Abelian vs. Non-Abelian Groups</w:t>
      </w:r>
    </w:p>
    <w:p>
      <w:pPr>
        <w:numPr>
          <w:ilvl w:val="1"/>
          <w:numId w:val="900"/>
        </w:numPr>
        <w:spacing w:before="0" w:after="0"/>
      </w:pPr>
      <w:r>
        <w:t>Definition of Abelian Group</w:t>
      </w:r>
    </w:p>
    <w:p>
      <w:pPr>
        <w:numPr>
          <w:ilvl w:val="1"/>
          <w:numId w:val="900"/>
        </w:numPr>
        <w:spacing w:before="0" w:after="0"/>
      </w:pPr>
      <w:r>
        <w:t>Examples of Abelian Groups</w:t>
      </w:r>
    </w:p>
    <w:p>
      <w:pPr>
        <w:numPr>
          <w:ilvl w:val="1"/>
          <w:numId w:val="900"/>
        </w:numPr>
        <w:spacing w:before="0" w:after="0"/>
      </w:pPr>
      <w:r>
        <w:t>Examples of Non-Abelian Groups</w:t>
      </w:r>
    </w:p>
    <w:p>
      <w:pPr>
        <w:numPr>
          <w:ilvl w:val="1"/>
          <w:numId w:val="900"/>
        </w:numPr>
        <w:spacing w:before="0" w:after="0"/>
      </w:pPr>
      <w:r>
        <w:t>Commutativity Tests</w:t>
      </w:r>
    </w:p>
    <w:p>
      <w:pPr>
        <w:pStyle w:val="Heading1"/>
      </w:pPr>
      <w:r>
        <w:t>Fundamental Examples of Groups</w:t>
      </w:r>
    </w:p>
    <w:p>
      <w:pPr>
        <w:numPr>
          <w:ilvl w:val="0"/>
          <w:numId w:val="900"/>
        </w:numPr>
        <w:spacing w:before="0" w:after="0"/>
      </w:pPr>
      <w:r>
        <w:t>Groups of Numbers</w:t>
      </w:r>
    </w:p>
    <w:p>
      <w:pPr>
        <w:numPr>
          <w:ilvl w:val="1"/>
          <w:numId w:val="900"/>
        </w:numPr>
        <w:spacing w:before="0" w:after="0"/>
      </w:pPr>
      <w:r>
        <w:t>Integers under Addition</w:t>
      </w:r>
    </w:p>
    <w:p>
      <w:pPr>
        <w:numPr>
          <w:ilvl w:val="2"/>
          <w:numId w:val="900"/>
        </w:numPr>
        <w:spacing w:before="0" w:after="0"/>
      </w:pPr>
      <w:r>
        <w:t>Structure of (ℤ, +)</w:t>
      </w:r>
    </w:p>
    <w:p>
      <w:pPr>
        <w:numPr>
          <w:ilvl w:val="2"/>
          <w:numId w:val="900"/>
        </w:numPr>
        <w:spacing w:before="0" w:after="0"/>
      </w:pPr>
      <w:r>
        <w:t>Properties and Subgroups</w:t>
      </w:r>
    </w:p>
    <w:p>
      <w:pPr>
        <w:numPr>
          <w:ilvl w:val="1"/>
          <w:numId w:val="900"/>
        </w:numPr>
        <w:spacing w:before="0" w:after="0"/>
      </w:pPr>
      <w:r>
        <w:t>Rational Numbers under Addition</w:t>
      </w:r>
    </w:p>
    <w:p>
      <w:pPr>
        <w:numPr>
          <w:ilvl w:val="2"/>
          <w:numId w:val="900"/>
        </w:numPr>
        <w:spacing w:before="0" w:after="0"/>
      </w:pPr>
      <w:r>
        <w:t>Structure of (ℚ, +)</w:t>
      </w:r>
    </w:p>
    <w:p>
      <w:pPr>
        <w:numPr>
          <w:ilvl w:val="1"/>
          <w:numId w:val="900"/>
        </w:numPr>
        <w:spacing w:before="0" w:after="0"/>
      </w:pPr>
      <w:r>
        <w:t>Non-zero Rational Numbers under Multiplication</w:t>
      </w:r>
    </w:p>
    <w:p>
      <w:pPr>
        <w:numPr>
          <w:ilvl w:val="2"/>
          <w:numId w:val="900"/>
        </w:numPr>
        <w:spacing w:before="0" w:after="0"/>
      </w:pPr>
      <w:r>
        <w:t>Structure of (ℚ*, ×)</w:t>
      </w:r>
    </w:p>
    <w:p>
      <w:pPr>
        <w:numPr>
          <w:ilvl w:val="1"/>
          <w:numId w:val="900"/>
        </w:numPr>
        <w:spacing w:before="0" w:after="0"/>
      </w:pPr>
      <w:r>
        <w:t>Real Numbers under Addition</w:t>
      </w:r>
    </w:p>
    <w:p>
      <w:pPr>
        <w:numPr>
          <w:ilvl w:val="2"/>
          <w:numId w:val="900"/>
        </w:numPr>
        <w:spacing w:before="0" w:after="0"/>
      </w:pPr>
      <w:r>
        <w:t>Structure of (ℝ, +)</w:t>
      </w:r>
    </w:p>
    <w:p>
      <w:pPr>
        <w:numPr>
          <w:ilvl w:val="1"/>
          <w:numId w:val="900"/>
        </w:numPr>
        <w:spacing w:before="0" w:after="0"/>
      </w:pPr>
      <w:r>
        <w:t>Non-zero Real Numbers under Multiplication</w:t>
      </w:r>
    </w:p>
    <w:p>
      <w:pPr>
        <w:numPr>
          <w:ilvl w:val="2"/>
          <w:numId w:val="900"/>
        </w:numPr>
        <w:spacing w:before="0" w:after="0"/>
      </w:pPr>
      <w:r>
        <w:t>Structure of (ℝ*, ×)</w:t>
      </w:r>
    </w:p>
    <w:p>
      <w:pPr>
        <w:numPr>
          <w:ilvl w:val="1"/>
          <w:numId w:val="900"/>
        </w:numPr>
        <w:spacing w:before="0" w:after="0"/>
      </w:pPr>
      <w:r>
        <w:t>Complex Numbers under Addition</w:t>
      </w:r>
    </w:p>
    <w:p>
      <w:pPr>
        <w:numPr>
          <w:ilvl w:val="2"/>
          <w:numId w:val="900"/>
        </w:numPr>
        <w:spacing w:before="0" w:after="0"/>
      </w:pPr>
      <w:r>
        <w:t>Structure of (ℂ, +)</w:t>
      </w:r>
    </w:p>
    <w:p>
      <w:pPr>
        <w:numPr>
          <w:ilvl w:val="1"/>
          <w:numId w:val="900"/>
        </w:numPr>
        <w:spacing w:before="0" w:after="0"/>
      </w:pPr>
      <w:r>
        <w:t>Non-zero Complex Numbers under Multiplication</w:t>
      </w:r>
    </w:p>
    <w:p>
      <w:pPr>
        <w:numPr>
          <w:ilvl w:val="2"/>
          <w:numId w:val="900"/>
        </w:numPr>
        <w:spacing w:before="0" w:after="0"/>
      </w:pPr>
      <w:r>
        <w:t>Structure of (ℂ*, ×)</w:t>
      </w:r>
    </w:p>
    <w:p>
      <w:pPr>
        <w:numPr>
          <w:ilvl w:val="1"/>
          <w:numId w:val="900"/>
        </w:numPr>
        <w:spacing w:before="0" w:after="0"/>
      </w:pPr>
      <w:r>
        <w:t>Integers Modulo n under Addition</w:t>
      </w:r>
    </w:p>
    <w:p>
      <w:pPr>
        <w:numPr>
          <w:ilvl w:val="2"/>
          <w:numId w:val="900"/>
        </w:numPr>
        <w:spacing w:before="0" w:after="0"/>
      </w:pPr>
      <w:r>
        <w:t>Definition of Modular Addition</w:t>
      </w:r>
    </w:p>
    <w:p>
      <w:pPr>
        <w:numPr>
          <w:ilvl w:val="2"/>
          <w:numId w:val="900"/>
        </w:numPr>
        <w:spacing w:before="0" w:after="0"/>
      </w:pPr>
      <w:r>
        <w:t>Structure of ℤ/nℤ</w:t>
      </w:r>
    </w:p>
    <w:p>
      <w:pPr>
        <w:numPr>
          <w:ilvl w:val="2"/>
          <w:numId w:val="900"/>
        </w:numPr>
        <w:spacing w:before="0" w:after="0"/>
      </w:pPr>
      <w:r>
        <w:t>Cayley Tables for Small n</w:t>
      </w:r>
    </w:p>
    <w:p>
      <w:pPr>
        <w:numPr>
          <w:ilvl w:val="1"/>
          <w:numId w:val="900"/>
        </w:numPr>
        <w:spacing w:before="0" w:after="0"/>
      </w:pPr>
      <w:r>
        <w:t>Group of Units Modulo n under Multiplication</w:t>
      </w:r>
    </w:p>
    <w:p>
      <w:pPr>
        <w:numPr>
          <w:ilvl w:val="2"/>
          <w:numId w:val="900"/>
        </w:numPr>
        <w:spacing w:before="0" w:after="0"/>
      </w:pPr>
      <w:r>
        <w:t>Definition of Units</w:t>
      </w:r>
    </w:p>
    <w:p>
      <w:pPr>
        <w:numPr>
          <w:ilvl w:val="2"/>
          <w:numId w:val="900"/>
        </w:numPr>
        <w:spacing w:before="0" w:after="0"/>
      </w:pPr>
      <w:r>
        <w:t>Structure of (ℤ/nℤ)ˣ</w:t>
      </w:r>
    </w:p>
    <w:p>
      <w:pPr>
        <w:numPr>
          <w:ilvl w:val="2"/>
          <w:numId w:val="900"/>
        </w:numPr>
        <w:spacing w:before="0" w:after="0"/>
      </w:pPr>
      <w:r>
        <w:t>Euler's Totient Function</w:t>
      </w:r>
    </w:p>
    <w:p>
      <w:pPr>
        <w:numPr>
          <w:ilvl w:val="2"/>
          <w:numId w:val="900"/>
        </w:numPr>
        <w:spacing w:before="0" w:after="0"/>
      </w:pPr>
      <w:r>
        <w:t>Computing Units</w:t>
      </w:r>
    </w:p>
    <w:p>
      <w:pPr>
        <w:numPr>
          <w:ilvl w:val="0"/>
          <w:numId w:val="900"/>
        </w:numPr>
        <w:spacing w:before="0" w:after="0"/>
      </w:pPr>
      <w:r>
        <w:t>Groups of Symmetries</w:t>
      </w:r>
    </w:p>
    <w:p>
      <w:pPr>
        <w:numPr>
          <w:ilvl w:val="1"/>
          <w:numId w:val="900"/>
        </w:numPr>
        <w:spacing w:before="0" w:after="0"/>
      </w:pPr>
      <w:r>
        <w:t>Definition of Symmetry Group</w:t>
      </w:r>
    </w:p>
    <w:p>
      <w:pPr>
        <w:numPr>
          <w:ilvl w:val="1"/>
          <w:numId w:val="900"/>
        </w:numPr>
        <w:spacing w:before="0" w:after="0"/>
      </w:pPr>
      <w:r>
        <w:t>Geometric Transformations</w:t>
      </w:r>
    </w:p>
    <w:p>
      <w:pPr>
        <w:numPr>
          <w:ilvl w:val="2"/>
          <w:numId w:val="900"/>
        </w:numPr>
        <w:spacing w:before="0" w:after="0"/>
      </w:pPr>
      <w:r>
        <w:t>Reflections</w:t>
      </w:r>
    </w:p>
    <w:p>
      <w:pPr>
        <w:numPr>
          <w:ilvl w:val="2"/>
          <w:numId w:val="900"/>
        </w:numPr>
        <w:spacing w:before="0" w:after="0"/>
      </w:pPr>
      <w:r>
        <w:t>Rotations</w:t>
      </w:r>
    </w:p>
    <w:p>
      <w:pPr>
        <w:numPr>
          <w:ilvl w:val="2"/>
          <w:numId w:val="900"/>
        </w:numPr>
        <w:spacing w:before="0" w:after="0"/>
      </w:pPr>
      <w:r>
        <w:t>Compositions of Transformations</w:t>
      </w:r>
    </w:p>
    <w:p>
      <w:pPr>
        <w:numPr>
          <w:ilvl w:val="1"/>
          <w:numId w:val="900"/>
        </w:numPr>
        <w:spacing w:before="0" w:after="0"/>
      </w:pPr>
      <w:r>
        <w:t>The Dihedral Groups</w:t>
      </w:r>
    </w:p>
    <w:p>
      <w:pPr>
        <w:numPr>
          <w:ilvl w:val="2"/>
          <w:numId w:val="900"/>
        </w:numPr>
        <w:spacing w:before="0" w:after="0"/>
      </w:pPr>
      <w:r>
        <w:t>Definition and Presentation</w:t>
      </w:r>
    </w:p>
    <w:p>
      <w:pPr>
        <w:numPr>
          <w:ilvl w:val="2"/>
          <w:numId w:val="900"/>
        </w:numPr>
        <w:spacing w:before="0" w:after="0"/>
      </w:pPr>
      <w:r>
        <w:t>General Structure of Dₙ</w:t>
      </w:r>
    </w:p>
    <w:p>
      <w:pPr>
        <w:numPr>
          <w:ilvl w:val="2"/>
          <w:numId w:val="900"/>
        </w:numPr>
        <w:spacing w:before="0" w:after="0"/>
      </w:pPr>
      <w:r>
        <w:t>Symmetries of Regular Polygons</w:t>
      </w:r>
    </w:p>
    <w:p>
      <w:pPr>
        <w:numPr>
          <w:ilvl w:val="2"/>
          <w:numId w:val="900"/>
        </w:numPr>
        <w:spacing w:before="0" w:after="0"/>
      </w:pPr>
      <w:r>
        <w:t>Symmetries of a Triangle (D₃)</w:t>
      </w:r>
    </w:p>
    <w:p>
      <w:pPr>
        <w:numPr>
          <w:ilvl w:val="3"/>
          <w:numId w:val="900"/>
        </w:numPr>
        <w:spacing w:before="0" w:after="0"/>
      </w:pPr>
      <w:r>
        <w:t>Elements and Structure</w:t>
      </w:r>
    </w:p>
    <w:p>
      <w:pPr>
        <w:numPr>
          <w:ilvl w:val="3"/>
          <w:numId w:val="900"/>
        </w:numPr>
        <w:spacing w:before="0" w:after="0"/>
      </w:pPr>
      <w:r>
        <w:t>Cayley Table</w:t>
      </w:r>
    </w:p>
    <w:p>
      <w:pPr>
        <w:numPr>
          <w:ilvl w:val="2"/>
          <w:numId w:val="900"/>
        </w:numPr>
        <w:spacing w:before="0" w:after="0"/>
      </w:pPr>
      <w:r>
        <w:t>Symmetries of a Square (D₄)</w:t>
      </w:r>
    </w:p>
    <w:p>
      <w:pPr>
        <w:numPr>
          <w:ilvl w:val="3"/>
          <w:numId w:val="900"/>
        </w:numPr>
        <w:spacing w:before="0" w:after="0"/>
      </w:pPr>
      <w:r>
        <w:t>Elements and Structure</w:t>
      </w:r>
    </w:p>
    <w:p>
      <w:pPr>
        <w:numPr>
          <w:ilvl w:val="3"/>
          <w:numId w:val="900"/>
        </w:numPr>
        <w:spacing w:before="0" w:after="0"/>
      </w:pPr>
      <w:r>
        <w:t>Cayley Table</w:t>
      </w:r>
    </w:p>
    <w:p>
      <w:pPr>
        <w:numPr>
          <w:ilvl w:val="2"/>
          <w:numId w:val="900"/>
        </w:numPr>
        <w:spacing w:before="0" w:after="0"/>
      </w:pPr>
      <w:r>
        <w:t>Symmetries of Regular Pentagon (D₅)</w:t>
      </w:r>
    </w:p>
    <w:p>
      <w:pPr>
        <w:numPr>
          <w:ilvl w:val="0"/>
          <w:numId w:val="900"/>
        </w:numPr>
        <w:spacing w:before="0" w:after="0"/>
      </w:pPr>
      <w:r>
        <w:t>Matrix Groups</w:t>
      </w:r>
    </w:p>
    <w:p>
      <w:pPr>
        <w:numPr>
          <w:ilvl w:val="1"/>
          <w:numId w:val="900"/>
        </w:numPr>
        <w:spacing w:before="0" w:after="0"/>
      </w:pPr>
      <w:r>
        <w:t>General Linear Group</w:t>
      </w:r>
    </w:p>
    <w:p>
      <w:pPr>
        <w:numPr>
          <w:ilvl w:val="2"/>
          <w:numId w:val="900"/>
        </w:numPr>
        <w:spacing w:before="0" w:after="0"/>
      </w:pPr>
      <w:r>
        <w:t>Definition of GL(n, ℝ)</w:t>
      </w:r>
    </w:p>
    <w:p>
      <w:pPr>
        <w:numPr>
          <w:ilvl w:val="2"/>
          <w:numId w:val="900"/>
        </w:numPr>
        <w:spacing w:before="0" w:after="0"/>
      </w:pPr>
      <w:r>
        <w:t>Properties and Structure</w:t>
      </w:r>
    </w:p>
    <w:p>
      <w:pPr>
        <w:numPr>
          <w:ilvl w:val="2"/>
          <w:numId w:val="900"/>
        </w:numPr>
        <w:spacing w:before="0" w:after="0"/>
      </w:pPr>
      <w:r>
        <w:t>Determinant and Invertibility</w:t>
      </w:r>
    </w:p>
    <w:p>
      <w:pPr>
        <w:numPr>
          <w:ilvl w:val="1"/>
          <w:numId w:val="900"/>
        </w:numPr>
        <w:spacing w:before="0" w:after="0"/>
      </w:pPr>
      <w:r>
        <w:t>Special Linear Group</w:t>
      </w:r>
    </w:p>
    <w:p>
      <w:pPr>
        <w:numPr>
          <w:ilvl w:val="2"/>
          <w:numId w:val="900"/>
        </w:numPr>
        <w:spacing w:before="0" w:after="0"/>
      </w:pPr>
      <w:r>
        <w:t>Definition of SL(n, ℝ)</w:t>
      </w:r>
    </w:p>
    <w:p>
      <w:pPr>
        <w:numPr>
          <w:ilvl w:val="2"/>
          <w:numId w:val="900"/>
        </w:numPr>
        <w:spacing w:before="0" w:after="0"/>
      </w:pPr>
      <w:r>
        <w:t>Properties and Structure</w:t>
      </w:r>
    </w:p>
    <w:p>
      <w:pPr>
        <w:numPr>
          <w:ilvl w:val="2"/>
          <w:numId w:val="900"/>
        </w:numPr>
        <w:spacing w:before="0" w:after="0"/>
      </w:pPr>
      <w:r>
        <w:t>Relationship to GL(n, ℝ)</w:t>
      </w:r>
    </w:p>
    <w:p>
      <w:pPr>
        <w:numPr>
          <w:ilvl w:val="1"/>
          <w:numId w:val="900"/>
        </w:numPr>
        <w:spacing w:before="0" w:after="0"/>
      </w:pPr>
      <w:r>
        <w:t>Orthogonal Group</w:t>
      </w:r>
    </w:p>
    <w:p>
      <w:pPr>
        <w:numPr>
          <w:ilvl w:val="2"/>
          <w:numId w:val="900"/>
        </w:numPr>
        <w:spacing w:before="0" w:after="0"/>
      </w:pPr>
      <w:r>
        <w:t>Definition of O(n)</w:t>
      </w:r>
    </w:p>
    <w:p>
      <w:pPr>
        <w:numPr>
          <w:ilvl w:val="2"/>
          <w:numId w:val="900"/>
        </w:numPr>
        <w:spacing w:before="0" w:after="0"/>
      </w:pPr>
      <w:r>
        <w:t>Properties and Structure</w:t>
      </w:r>
    </w:p>
    <w:p>
      <w:pPr>
        <w:numPr>
          <w:ilvl w:val="2"/>
          <w:numId w:val="900"/>
        </w:numPr>
        <w:spacing w:before="0" w:after="0"/>
      </w:pPr>
      <w:r>
        <w:t>Preservation of Inner Products</w:t>
      </w:r>
    </w:p>
    <w:p>
      <w:pPr>
        <w:numPr>
          <w:ilvl w:val="1"/>
          <w:numId w:val="900"/>
        </w:numPr>
        <w:spacing w:before="0" w:after="0"/>
      </w:pPr>
      <w:r>
        <w:t>Special Orthogonal Group</w:t>
      </w:r>
    </w:p>
    <w:p>
      <w:pPr>
        <w:numPr>
          <w:ilvl w:val="2"/>
          <w:numId w:val="900"/>
        </w:numPr>
        <w:spacing w:before="0" w:after="0"/>
      </w:pPr>
      <w:r>
        <w:t>Definition of SO(n)</w:t>
      </w:r>
    </w:p>
    <w:p>
      <w:pPr>
        <w:numPr>
          <w:ilvl w:val="2"/>
          <w:numId w:val="900"/>
        </w:numPr>
        <w:spacing w:before="0" w:after="0"/>
      </w:pPr>
      <w:r>
        <w:t>Properties and Structure</w:t>
      </w:r>
    </w:p>
    <w:p>
      <w:pPr>
        <w:numPr>
          <w:ilvl w:val="2"/>
          <w:numId w:val="900"/>
        </w:numPr>
        <w:spacing w:before="0" w:after="0"/>
      </w:pPr>
      <w:r>
        <w:t>Rotations in n-dimensions</w:t>
      </w:r>
    </w:p>
    <w:p>
      <w:pPr>
        <w:numPr>
          <w:ilvl w:val="1"/>
          <w:numId w:val="900"/>
        </w:numPr>
        <w:spacing w:before="0" w:after="0"/>
      </w:pPr>
      <w:r>
        <w:t>Matrix Groups over Other Fields</w:t>
      </w:r>
    </w:p>
    <w:p>
      <w:pPr>
        <w:numPr>
          <w:ilvl w:val="2"/>
          <w:numId w:val="900"/>
        </w:numPr>
        <w:spacing w:before="0" w:after="0"/>
      </w:pPr>
      <w:r>
        <w:t>GL(n, ℂ)</w:t>
      </w:r>
    </w:p>
    <w:p>
      <w:pPr>
        <w:numPr>
          <w:ilvl w:val="2"/>
          <w:numId w:val="900"/>
        </w:numPr>
        <w:spacing w:before="0" w:after="0"/>
      </w:pPr>
      <w:r>
        <w:t>GL(n, ℚ)</w:t>
      </w:r>
    </w:p>
    <w:p>
      <w:pPr>
        <w:numPr>
          <w:ilvl w:val="2"/>
          <w:numId w:val="900"/>
        </w:numPr>
        <w:spacing w:before="0" w:after="0"/>
      </w:pPr>
      <w:r>
        <w:t>GL(n, ℤ/pℤ)</w:t>
      </w:r>
    </w:p>
    <w:p>
      <w:pPr>
        <w:numPr>
          <w:ilvl w:val="0"/>
          <w:numId w:val="900"/>
        </w:numPr>
        <w:spacing w:before="0" w:after="0"/>
      </w:pPr>
      <w:r>
        <w:t>The Klein Four-Group</w:t>
      </w:r>
    </w:p>
    <w:p>
      <w:pPr>
        <w:numPr>
          <w:ilvl w:val="1"/>
          <w:numId w:val="900"/>
        </w:numPr>
        <w:spacing w:before="0" w:after="0"/>
      </w:pPr>
      <w:r>
        <w:t>Definition and Structure</w:t>
      </w:r>
    </w:p>
    <w:p>
      <w:pPr>
        <w:numPr>
          <w:ilvl w:val="1"/>
          <w:numId w:val="900"/>
        </w:numPr>
        <w:spacing w:before="0" w:after="0"/>
      </w:pPr>
      <w:r>
        <w:t>Cayley Table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Subgroup Structure</w:t>
      </w:r>
    </w:p>
    <w:p>
      <w:pPr>
        <w:pStyle w:val="Heading1"/>
      </w:pPr>
      <w:r>
        <w:t>Order of Elements and Groups</w:t>
      </w:r>
    </w:p>
    <w:p>
      <w:pPr>
        <w:numPr>
          <w:ilvl w:val="0"/>
          <w:numId w:val="900"/>
        </w:numPr>
        <w:spacing w:before="0" w:after="0"/>
      </w:pPr>
      <w:r>
        <w:t>Definition of Order of a Group</w:t>
      </w:r>
    </w:p>
    <w:p>
      <w:pPr>
        <w:numPr>
          <w:ilvl w:val="0"/>
          <w:numId w:val="900"/>
        </w:numPr>
        <w:spacing w:before="0" w:after="0"/>
      </w:pPr>
      <w:r>
        <w:t>Definition of Order of an Element</w:t>
      </w:r>
    </w:p>
    <w:p>
      <w:pPr>
        <w:numPr>
          <w:ilvl w:val="0"/>
          <w:numId w:val="900"/>
        </w:numPr>
        <w:spacing w:before="0" w:after="0"/>
      </w:pPr>
      <w:r>
        <w:t>Computing Orders</w:t>
      </w:r>
    </w:p>
    <w:p>
      <w:pPr>
        <w:numPr>
          <w:ilvl w:val="1"/>
          <w:numId w:val="900"/>
        </w:numPr>
        <w:spacing w:before="0" w:after="0"/>
      </w:pPr>
      <w:r>
        <w:t>Order in Finite Groups</w:t>
      </w:r>
    </w:p>
    <w:p>
      <w:pPr>
        <w:numPr>
          <w:ilvl w:val="1"/>
          <w:numId w:val="900"/>
        </w:numPr>
        <w:spacing w:before="0" w:after="0"/>
      </w:pPr>
      <w:r>
        <w:t>Order in Infinite Groups</w:t>
      </w:r>
    </w:p>
    <w:p>
      <w:pPr>
        <w:numPr>
          <w:ilvl w:val="0"/>
          <w:numId w:val="900"/>
        </w:numPr>
        <w:spacing w:before="0" w:after="0"/>
      </w:pPr>
      <w:r>
        <w:t>Relationship between Element Order and Group Order</w:t>
      </w:r>
    </w:p>
    <w:p>
      <w:pPr>
        <w:numPr>
          <w:ilvl w:val="0"/>
          <w:numId w:val="900"/>
        </w:numPr>
        <w:spacing w:before="0" w:after="0"/>
      </w:pPr>
      <w:r>
        <w:t>Properties of Element Orders</w:t>
      </w:r>
    </w:p>
    <w:p>
      <w:pPr>
        <w:numPr>
          <w:ilvl w:val="1"/>
          <w:numId w:val="900"/>
        </w:numPr>
        <w:spacing w:before="0" w:after="0"/>
      </w:pPr>
      <w:r>
        <w:t>Order of Powers</w:t>
      </w:r>
    </w:p>
    <w:p>
      <w:pPr>
        <w:numPr>
          <w:ilvl w:val="1"/>
          <w:numId w:val="900"/>
        </w:numPr>
        <w:spacing w:before="0" w:after="0"/>
      </w:pPr>
      <w:r>
        <w:t>Order of Inverses</w:t>
      </w:r>
    </w:p>
    <w:p>
      <w:pPr>
        <w:numPr>
          <w:ilvl w:val="1"/>
          <w:numId w:val="900"/>
        </w:numPr>
        <w:spacing w:before="0" w:after="0"/>
      </w:pPr>
      <w:r>
        <w:t>Order in Abelian Groups</w:t>
      </w:r>
    </w:p>
    <w:p>
      <w:pPr>
        <w:pStyle w:val="Heading1"/>
      </w:pPr>
      <w:r>
        <w:t>Subgroups</w:t>
      </w:r>
    </w:p>
    <w:p>
      <w:pPr>
        <w:numPr>
          <w:ilvl w:val="0"/>
          <w:numId w:val="900"/>
        </w:numPr>
        <w:spacing w:before="0" w:after="0"/>
      </w:pPr>
      <w:r>
        <w:t>Definition of a Subgroup</w:t>
      </w:r>
    </w:p>
    <w:p>
      <w:pPr>
        <w:numPr>
          <w:ilvl w:val="0"/>
          <w:numId w:val="900"/>
        </w:numPr>
        <w:spacing w:before="0" w:after="0"/>
      </w:pPr>
      <w:r>
        <w:t>Subgroup Tests</w:t>
      </w:r>
    </w:p>
    <w:p>
      <w:pPr>
        <w:numPr>
          <w:ilvl w:val="1"/>
          <w:numId w:val="900"/>
        </w:numPr>
        <w:spacing w:before="0" w:after="0"/>
      </w:pPr>
      <w:r>
        <w:t>One-Step Subgroup Test</w:t>
      </w:r>
    </w:p>
    <w:p>
      <w:pPr>
        <w:numPr>
          <w:ilvl w:val="1"/>
          <w:numId w:val="900"/>
        </w:numPr>
        <w:spacing w:before="0" w:after="0"/>
      </w:pPr>
      <w:r>
        <w:t>Two-Step Subgroup Test</w:t>
      </w:r>
    </w:p>
    <w:p>
      <w:pPr>
        <w:numPr>
          <w:ilvl w:val="1"/>
          <w:numId w:val="900"/>
        </w:numPr>
        <w:spacing w:before="0" w:after="0"/>
      </w:pPr>
      <w:r>
        <w:t>Finite Subgroup Test</w:t>
      </w:r>
    </w:p>
    <w:p>
      <w:pPr>
        <w:numPr>
          <w:ilvl w:val="1"/>
          <w:numId w:val="900"/>
        </w:numPr>
        <w:spacing w:before="0" w:after="0"/>
      </w:pPr>
      <w:r>
        <w:t>Non-empty Finite Subset Test</w:t>
      </w:r>
    </w:p>
    <w:p>
      <w:pPr>
        <w:numPr>
          <w:ilvl w:val="0"/>
          <w:numId w:val="900"/>
        </w:numPr>
        <w:spacing w:before="0" w:after="0"/>
      </w:pPr>
      <w:r>
        <w:t>Examples of Subgroups</w:t>
      </w:r>
    </w:p>
    <w:p>
      <w:pPr>
        <w:numPr>
          <w:ilvl w:val="1"/>
          <w:numId w:val="900"/>
        </w:numPr>
        <w:spacing w:before="0" w:after="0"/>
      </w:pPr>
      <w:r>
        <w:t>Subgroups of ℤ</w:t>
      </w:r>
    </w:p>
    <w:p>
      <w:pPr>
        <w:numPr>
          <w:ilvl w:val="1"/>
          <w:numId w:val="900"/>
        </w:numPr>
        <w:spacing w:before="0" w:after="0"/>
      </w:pPr>
      <w:r>
        <w:t>Subgroups of Symmetric Groups</w:t>
      </w:r>
    </w:p>
    <w:p>
      <w:pPr>
        <w:numPr>
          <w:ilvl w:val="1"/>
          <w:numId w:val="900"/>
        </w:numPr>
        <w:spacing w:before="0" w:after="0"/>
      </w:pPr>
      <w:r>
        <w:t>Subgroups of Matrix Groups</w:t>
      </w:r>
    </w:p>
    <w:p>
      <w:pPr>
        <w:numPr>
          <w:ilvl w:val="1"/>
          <w:numId w:val="900"/>
        </w:numPr>
        <w:spacing w:before="0" w:after="0"/>
      </w:pPr>
      <w:r>
        <w:t>Subgroups of Cyclic Groups</w:t>
      </w:r>
    </w:p>
    <w:p>
      <w:pPr>
        <w:numPr>
          <w:ilvl w:val="0"/>
          <w:numId w:val="900"/>
        </w:numPr>
        <w:spacing w:before="0" w:after="0"/>
      </w:pPr>
      <w:r>
        <w:t>Trivial and Proper Subgroups</w:t>
      </w:r>
    </w:p>
    <w:p>
      <w:pPr>
        <w:numPr>
          <w:ilvl w:val="1"/>
          <w:numId w:val="900"/>
        </w:numPr>
        <w:spacing w:before="0" w:after="0"/>
      </w:pPr>
      <w:r>
        <w:t>Trivial Subgroup</w:t>
      </w:r>
    </w:p>
    <w:p>
      <w:pPr>
        <w:numPr>
          <w:ilvl w:val="1"/>
          <w:numId w:val="900"/>
        </w:numPr>
        <w:spacing w:before="0" w:after="0"/>
      </w:pPr>
      <w:r>
        <w:t>Proper Subgroup</w:t>
      </w:r>
    </w:p>
    <w:p>
      <w:pPr>
        <w:numPr>
          <w:ilvl w:val="1"/>
          <w:numId w:val="900"/>
        </w:numPr>
        <w:spacing w:before="0" w:after="0"/>
      </w:pPr>
      <w:r>
        <w:t>Maximal Subgroups</w:t>
      </w:r>
    </w:p>
    <w:p>
      <w:pPr>
        <w:numPr>
          <w:ilvl w:val="0"/>
          <w:numId w:val="900"/>
        </w:numPr>
        <w:spacing w:before="0" w:after="0"/>
      </w:pPr>
      <w:r>
        <w:t>Generated Subgroups</w:t>
      </w:r>
    </w:p>
    <w:p>
      <w:pPr>
        <w:numPr>
          <w:ilvl w:val="1"/>
          <w:numId w:val="900"/>
        </w:numPr>
        <w:spacing w:before="0" w:after="0"/>
      </w:pPr>
      <w:r>
        <w:t>Subgroup Generated by an Element</w:t>
      </w:r>
    </w:p>
    <w:p>
      <w:pPr>
        <w:numPr>
          <w:ilvl w:val="1"/>
          <w:numId w:val="900"/>
        </w:numPr>
        <w:spacing w:before="0" w:after="0"/>
      </w:pPr>
      <w:r>
        <w:t>Subgroup Generated by a Set</w:t>
      </w:r>
    </w:p>
    <w:p>
      <w:pPr>
        <w:numPr>
          <w:ilvl w:val="1"/>
          <w:numId w:val="900"/>
        </w:numPr>
        <w:spacing w:before="0" w:after="0"/>
      </w:pPr>
      <w:r>
        <w:t>Cyclic Subgroups</w:t>
      </w:r>
    </w:p>
    <w:p>
      <w:pPr>
        <w:numPr>
          <w:ilvl w:val="0"/>
          <w:numId w:val="900"/>
        </w:numPr>
        <w:spacing w:before="0" w:after="0"/>
      </w:pPr>
      <w:r>
        <w:t>Special Subgroups</w:t>
      </w:r>
    </w:p>
    <w:p>
      <w:pPr>
        <w:numPr>
          <w:ilvl w:val="1"/>
          <w:numId w:val="900"/>
        </w:numPr>
        <w:spacing w:before="0" w:after="0"/>
      </w:pPr>
      <w:r>
        <w:t>Center of a Group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Computing Centers</w:t>
      </w:r>
    </w:p>
    <w:p>
      <w:pPr>
        <w:numPr>
          <w:ilvl w:val="1"/>
          <w:numId w:val="900"/>
        </w:numPr>
        <w:spacing w:before="0" w:after="0"/>
      </w:pPr>
      <w:r>
        <w:t>Centralizer of an Element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Center</w:t>
      </w:r>
    </w:p>
    <w:p>
      <w:pPr>
        <w:numPr>
          <w:ilvl w:val="1"/>
          <w:numId w:val="900"/>
        </w:numPr>
        <w:spacing w:before="0" w:after="0"/>
      </w:pPr>
      <w:r>
        <w:t>Centralizer of a Subgroup</w:t>
      </w:r>
    </w:p>
    <w:p>
      <w:pPr>
        <w:numPr>
          <w:ilvl w:val="1"/>
          <w:numId w:val="900"/>
        </w:numPr>
        <w:spacing w:before="0" w:after="0"/>
      </w:pPr>
      <w:r>
        <w:t>Normalizer of a Subgroup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Conjugation</w:t>
      </w:r>
    </w:p>
    <w:p>
      <w:pPr>
        <w:pStyle w:val="Heading1"/>
      </w:pPr>
      <w:r>
        <w:t>Cyclic Groups</w:t>
      </w:r>
    </w:p>
    <w:p>
      <w:pPr>
        <w:numPr>
          <w:ilvl w:val="0"/>
          <w:numId w:val="900"/>
        </w:numPr>
        <w:spacing w:before="0" w:after="0"/>
      </w:pPr>
      <w:r>
        <w:t>Definition of a Cyclic Group</w:t>
      </w:r>
    </w:p>
    <w:p>
      <w:pPr>
        <w:numPr>
          <w:ilvl w:val="0"/>
          <w:numId w:val="900"/>
        </w:numPr>
        <w:spacing w:before="0" w:after="0"/>
      </w:pPr>
      <w:r>
        <w:t>Generators of a Group</w:t>
      </w:r>
    </w:p>
    <w:p>
      <w:pPr>
        <w:numPr>
          <w:ilvl w:val="1"/>
          <w:numId w:val="900"/>
        </w:numPr>
        <w:spacing w:before="0" w:after="0"/>
      </w:pPr>
      <w:r>
        <w:t>Definition of a Generator</w:t>
      </w:r>
    </w:p>
    <w:p>
      <w:pPr>
        <w:numPr>
          <w:ilvl w:val="1"/>
          <w:numId w:val="900"/>
        </w:numPr>
        <w:spacing w:before="0" w:after="0"/>
      </w:pPr>
      <w:r>
        <w:t>Finding Generators</w:t>
      </w:r>
    </w:p>
    <w:p>
      <w:pPr>
        <w:numPr>
          <w:ilvl w:val="1"/>
          <w:numId w:val="900"/>
        </w:numPr>
        <w:spacing w:before="0" w:after="0"/>
      </w:pPr>
      <w:r>
        <w:t>Multiple Generators</w:t>
      </w:r>
    </w:p>
    <w:p>
      <w:pPr>
        <w:numPr>
          <w:ilvl w:val="0"/>
          <w:numId w:val="900"/>
        </w:numPr>
        <w:spacing w:before="0" w:after="0"/>
      </w:pPr>
      <w:r>
        <w:t>Properties of Cyclic Groups</w:t>
      </w:r>
    </w:p>
    <w:p>
      <w:pPr>
        <w:numPr>
          <w:ilvl w:val="1"/>
          <w:numId w:val="900"/>
        </w:numPr>
        <w:spacing w:before="0" w:after="0"/>
      </w:pPr>
      <w:r>
        <w:t>Structure of Cyclic Groups</w:t>
      </w:r>
    </w:p>
    <w:p>
      <w:pPr>
        <w:numPr>
          <w:ilvl w:val="1"/>
          <w:numId w:val="900"/>
        </w:numPr>
        <w:spacing w:before="0" w:after="0"/>
      </w:pPr>
      <w:r>
        <w:t>All Subgroups are Cyclic</w:t>
      </w:r>
    </w:p>
    <w:p>
      <w:pPr>
        <w:numPr>
          <w:ilvl w:val="1"/>
          <w:numId w:val="900"/>
        </w:numPr>
        <w:spacing w:before="0" w:after="0"/>
      </w:pPr>
      <w:r>
        <w:t>Abelian Property</w:t>
      </w:r>
    </w:p>
    <w:p>
      <w:pPr>
        <w:numPr>
          <w:ilvl w:val="0"/>
          <w:numId w:val="900"/>
        </w:numPr>
        <w:spacing w:before="0" w:after="0"/>
      </w:pPr>
      <w:r>
        <w:t>Fundamental Theorem of Cyclic Groups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Uniqueness of Subgroups</w:t>
      </w:r>
    </w:p>
    <w:p>
      <w:pPr>
        <w:numPr>
          <w:ilvl w:val="0"/>
          <w:numId w:val="900"/>
        </w:numPr>
        <w:spacing w:before="0" w:after="0"/>
      </w:pPr>
      <w:r>
        <w:t>Subgroups of Cyclic Groups</w:t>
      </w:r>
    </w:p>
    <w:p>
      <w:pPr>
        <w:numPr>
          <w:ilvl w:val="1"/>
          <w:numId w:val="900"/>
        </w:numPr>
        <w:spacing w:before="0" w:after="0"/>
      </w:pPr>
      <w:r>
        <w:t>Number and Structure of Subgroups</w:t>
      </w:r>
    </w:p>
    <w:p>
      <w:pPr>
        <w:numPr>
          <w:ilvl w:val="1"/>
          <w:numId w:val="900"/>
        </w:numPr>
        <w:spacing w:before="0" w:after="0"/>
      </w:pPr>
      <w:r>
        <w:t>Lattice of Subgroups</w:t>
      </w:r>
    </w:p>
    <w:p>
      <w:pPr>
        <w:numPr>
          <w:ilvl w:val="1"/>
          <w:numId w:val="900"/>
        </w:numPr>
        <w:spacing w:before="0" w:after="0"/>
      </w:pPr>
      <w:r>
        <w:t>Correspondence with Divisors</w:t>
      </w:r>
    </w:p>
    <w:p>
      <w:pPr>
        <w:numPr>
          <w:ilvl w:val="0"/>
          <w:numId w:val="900"/>
        </w:numPr>
        <w:spacing w:before="0" w:after="0"/>
      </w:pPr>
      <w:r>
        <w:t>Classification of Cyclic Groups</w:t>
      </w:r>
    </w:p>
    <w:p>
      <w:pPr>
        <w:numPr>
          <w:ilvl w:val="1"/>
          <w:numId w:val="900"/>
        </w:numPr>
        <w:spacing w:before="0" w:after="0"/>
      </w:pPr>
      <w:r>
        <w:t>Infinite Cyclic Groups</w:t>
      </w:r>
    </w:p>
    <w:p>
      <w:pPr>
        <w:numPr>
          <w:ilvl w:val="2"/>
          <w:numId w:val="900"/>
        </w:numPr>
        <w:spacing w:before="0" w:after="0"/>
      </w:pPr>
      <w:r>
        <w:t>Isomorphism to ℤ</w:t>
      </w:r>
    </w:p>
    <w:p>
      <w:pPr>
        <w:numPr>
          <w:ilvl w:val="1"/>
          <w:numId w:val="900"/>
        </w:numPr>
        <w:spacing w:before="0" w:after="0"/>
      </w:pPr>
      <w:r>
        <w:t>Finite Cyclic Groups</w:t>
      </w:r>
    </w:p>
    <w:p>
      <w:pPr>
        <w:numPr>
          <w:ilvl w:val="2"/>
          <w:numId w:val="900"/>
        </w:numPr>
        <w:spacing w:before="0" w:after="0"/>
      </w:pPr>
      <w:r>
        <w:t>Isomorphism to ℤ/nℤ</w:t>
      </w:r>
    </w:p>
    <w:p>
      <w:pPr>
        <w:numPr>
          <w:ilvl w:val="0"/>
          <w:numId w:val="900"/>
        </w:numPr>
        <w:spacing w:before="0" w:after="0"/>
      </w:pPr>
      <w:r>
        <w:t>Generators of Finite Cyclic Groups</w:t>
      </w:r>
    </w:p>
    <w:p>
      <w:pPr>
        <w:numPr>
          <w:ilvl w:val="1"/>
          <w:numId w:val="900"/>
        </w:numPr>
        <w:spacing w:before="0" w:after="0"/>
      </w:pPr>
      <w:r>
        <w:t>Counting Generators</w:t>
      </w:r>
    </w:p>
    <w:p>
      <w:pPr>
        <w:numPr>
          <w:ilvl w:val="1"/>
          <w:numId w:val="900"/>
        </w:numPr>
        <w:spacing w:before="0" w:after="0"/>
      </w:pPr>
      <w:r>
        <w:t>Euler's Totient Function</w:t>
      </w:r>
    </w:p>
    <w:p>
      <w:pPr>
        <w:numPr>
          <w:ilvl w:val="1"/>
          <w:numId w:val="900"/>
        </w:numPr>
        <w:spacing w:before="0" w:after="0"/>
      </w:pPr>
      <w:r>
        <w:t>Primitive Roots</w:t>
      </w:r>
    </w:p>
    <w:p>
      <w:pPr>
        <w:pStyle w:val="Heading1"/>
      </w:pPr>
      <w:r>
        <w:t>Permutation Groups</w:t>
      </w:r>
    </w:p>
    <w:p>
      <w:pPr>
        <w:numPr>
          <w:ilvl w:val="0"/>
          <w:numId w:val="900"/>
        </w:numPr>
        <w:spacing w:before="0" w:after="0"/>
      </w:pPr>
      <w:r>
        <w:t>Definition of a Permutation</w:t>
      </w:r>
    </w:p>
    <w:p>
      <w:pPr>
        <w:numPr>
          <w:ilvl w:val="1"/>
          <w:numId w:val="900"/>
        </w:numPr>
        <w:spacing w:before="0" w:after="0"/>
      </w:pPr>
      <w:r>
        <w:t>Permutations as Bijections</w:t>
      </w:r>
    </w:p>
    <w:p>
      <w:pPr>
        <w:numPr>
          <w:ilvl w:val="1"/>
          <w:numId w:val="900"/>
        </w:numPr>
        <w:spacing w:before="0" w:after="0"/>
      </w:pPr>
      <w:r>
        <w:t>Composition of Permutations</w:t>
      </w:r>
    </w:p>
    <w:p>
      <w:pPr>
        <w:numPr>
          <w:ilvl w:val="0"/>
          <w:numId w:val="900"/>
        </w:numPr>
        <w:spacing w:before="0" w:after="0"/>
      </w:pPr>
      <w:r>
        <w:t>The Symmetric Group</w:t>
      </w:r>
    </w:p>
    <w:p>
      <w:pPr>
        <w:numPr>
          <w:ilvl w:val="1"/>
          <w:numId w:val="900"/>
        </w:numPr>
        <w:spacing w:before="0" w:after="0"/>
      </w:pPr>
      <w:r>
        <w:t>Definition of Sₙ</w:t>
      </w:r>
    </w:p>
    <w:p>
      <w:pPr>
        <w:numPr>
          <w:ilvl w:val="1"/>
          <w:numId w:val="900"/>
        </w:numPr>
        <w:spacing w:before="0" w:after="0"/>
      </w:pPr>
      <w:r>
        <w:t>Structure and Properties</w:t>
      </w:r>
    </w:p>
    <w:p>
      <w:pPr>
        <w:numPr>
          <w:ilvl w:val="1"/>
          <w:numId w:val="900"/>
        </w:numPr>
        <w:spacing w:before="0" w:after="0"/>
      </w:pPr>
      <w:r>
        <w:t>Order of Sₙ</w:t>
      </w:r>
    </w:p>
    <w:p>
      <w:pPr>
        <w:numPr>
          <w:ilvl w:val="0"/>
          <w:numId w:val="900"/>
        </w:numPr>
        <w:spacing w:before="0" w:after="0"/>
      </w:pPr>
      <w:r>
        <w:t>Cycle Notation</w:t>
      </w:r>
    </w:p>
    <w:p>
      <w:pPr>
        <w:numPr>
          <w:ilvl w:val="1"/>
          <w:numId w:val="900"/>
        </w:numPr>
        <w:spacing w:before="0" w:after="0"/>
      </w:pPr>
      <w:r>
        <w:t>Writing Permutations in Cycle Notation</w:t>
      </w:r>
    </w:p>
    <w:p>
      <w:pPr>
        <w:numPr>
          <w:ilvl w:val="1"/>
          <w:numId w:val="900"/>
        </w:numPr>
        <w:spacing w:before="0" w:after="0"/>
      </w:pPr>
      <w:r>
        <w:t>Disjoint Cycles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Commutativity of Disjoint Cycles</w:t>
      </w:r>
    </w:p>
    <w:p>
      <w:pPr>
        <w:numPr>
          <w:ilvl w:val="1"/>
          <w:numId w:val="900"/>
        </w:numPr>
        <w:spacing w:before="0" w:after="0"/>
      </w:pPr>
      <w:r>
        <w:t>Products of Cycles</w:t>
      </w:r>
    </w:p>
    <w:p>
      <w:pPr>
        <w:numPr>
          <w:ilvl w:val="2"/>
          <w:numId w:val="900"/>
        </w:numPr>
        <w:spacing w:before="0" w:after="0"/>
      </w:pPr>
      <w:r>
        <w:t>Multiplication of Cycles</w:t>
      </w:r>
    </w:p>
    <w:p>
      <w:pPr>
        <w:numPr>
          <w:ilvl w:val="2"/>
          <w:numId w:val="900"/>
        </w:numPr>
        <w:spacing w:before="0" w:after="0"/>
      </w:pPr>
      <w:r>
        <w:t>Converting between Notations</w:t>
      </w:r>
    </w:p>
    <w:p>
      <w:pPr>
        <w:numPr>
          <w:ilvl w:val="0"/>
          <w:numId w:val="900"/>
        </w:numPr>
        <w:spacing w:before="0" w:after="0"/>
      </w:pPr>
      <w:r>
        <w:t>Cycle Structure</w:t>
      </w:r>
    </w:p>
    <w:p>
      <w:pPr>
        <w:numPr>
          <w:ilvl w:val="1"/>
          <w:numId w:val="900"/>
        </w:numPr>
        <w:spacing w:before="0" w:after="0"/>
      </w:pPr>
      <w:r>
        <w:t>Cycle Type</w:t>
      </w:r>
    </w:p>
    <w:p>
      <w:pPr>
        <w:numPr>
          <w:ilvl w:val="1"/>
          <w:numId w:val="900"/>
        </w:numPr>
        <w:spacing w:before="0" w:after="0"/>
      </w:pPr>
      <w:r>
        <w:t>Order of a Permutation</w:t>
      </w:r>
    </w:p>
    <w:p>
      <w:pPr>
        <w:numPr>
          <w:ilvl w:val="2"/>
          <w:numId w:val="900"/>
        </w:numPr>
        <w:spacing w:before="0" w:after="0"/>
      </w:pPr>
      <w:r>
        <w:t>Calculation from Cycle Decomposition</w:t>
      </w:r>
    </w:p>
    <w:p>
      <w:pPr>
        <w:numPr>
          <w:ilvl w:val="2"/>
          <w:numId w:val="900"/>
        </w:numPr>
        <w:spacing w:before="0" w:after="0"/>
      </w:pPr>
      <w:r>
        <w:t>Least Common Multiple Method</w:t>
      </w:r>
    </w:p>
    <w:p>
      <w:pPr>
        <w:numPr>
          <w:ilvl w:val="0"/>
          <w:numId w:val="900"/>
        </w:numPr>
        <w:spacing w:before="0" w:after="0"/>
      </w:pPr>
      <w:r>
        <w:t>Transpositions</w:t>
      </w:r>
    </w:p>
    <w:p>
      <w:pPr>
        <w:numPr>
          <w:ilvl w:val="1"/>
          <w:numId w:val="900"/>
        </w:numPr>
        <w:spacing w:before="0" w:after="0"/>
      </w:pPr>
      <w:r>
        <w:t>Definition of a Transposition</w:t>
      </w:r>
    </w:p>
    <w:p>
      <w:pPr>
        <w:numPr>
          <w:ilvl w:val="1"/>
          <w:numId w:val="900"/>
        </w:numPr>
        <w:spacing w:before="0" w:after="0"/>
      </w:pPr>
      <w:r>
        <w:t>Every Permutation as a Product of Transpositions</w:t>
      </w:r>
    </w:p>
    <w:p>
      <w:pPr>
        <w:numPr>
          <w:ilvl w:val="1"/>
          <w:numId w:val="900"/>
        </w:numPr>
        <w:spacing w:before="0" w:after="0"/>
      </w:pPr>
      <w:r>
        <w:t>Minimal Transposition Decompositions</w:t>
      </w:r>
    </w:p>
    <w:p>
      <w:pPr>
        <w:numPr>
          <w:ilvl w:val="0"/>
          <w:numId w:val="900"/>
        </w:numPr>
        <w:spacing w:before="0" w:after="0"/>
      </w:pPr>
      <w:r>
        <w:t>Even and Odd Permutations</w:t>
      </w:r>
    </w:p>
    <w:p>
      <w:pPr>
        <w:numPr>
          <w:ilvl w:val="1"/>
          <w:numId w:val="900"/>
        </w:numPr>
        <w:spacing w:before="0" w:after="0"/>
      </w:pPr>
      <w:r>
        <w:t>Definition of Parity</w:t>
      </w:r>
    </w:p>
    <w:p>
      <w:pPr>
        <w:numPr>
          <w:ilvl w:val="1"/>
          <w:numId w:val="900"/>
        </w:numPr>
        <w:spacing w:before="0" w:after="0"/>
      </w:pPr>
      <w:r>
        <w:t>Sign of a Permutation</w:t>
      </w:r>
    </w:p>
    <w:p>
      <w:pPr>
        <w:numPr>
          <w:ilvl w:val="1"/>
          <w:numId w:val="900"/>
        </w:numPr>
        <w:spacing w:before="0" w:after="0"/>
      </w:pPr>
      <w:r>
        <w:t>Properties of Parity</w:t>
      </w:r>
    </w:p>
    <w:p>
      <w:pPr>
        <w:numPr>
          <w:ilvl w:val="0"/>
          <w:numId w:val="900"/>
        </w:numPr>
        <w:spacing w:before="0" w:after="0"/>
      </w:pPr>
      <w:r>
        <w:t>The Alternating Group</w:t>
      </w:r>
    </w:p>
    <w:p>
      <w:pPr>
        <w:numPr>
          <w:ilvl w:val="1"/>
          <w:numId w:val="900"/>
        </w:numPr>
        <w:spacing w:before="0" w:after="0"/>
      </w:pPr>
      <w:r>
        <w:t>Definition of Aₙ</w:t>
      </w:r>
    </w:p>
    <w:p>
      <w:pPr>
        <w:numPr>
          <w:ilvl w:val="1"/>
          <w:numId w:val="900"/>
        </w:numPr>
        <w:spacing w:before="0" w:after="0"/>
      </w:pPr>
      <w:r>
        <w:t>Properties and Structure</w:t>
      </w:r>
    </w:p>
    <w:p>
      <w:pPr>
        <w:numPr>
          <w:ilvl w:val="1"/>
          <w:numId w:val="900"/>
        </w:numPr>
        <w:spacing w:before="0" w:after="0"/>
      </w:pPr>
      <w:r>
        <w:t>Order of Aₙ</w:t>
      </w:r>
    </w:p>
    <w:p>
      <w:pPr>
        <w:numPr>
          <w:ilvl w:val="1"/>
          <w:numId w:val="900"/>
        </w:numPr>
        <w:spacing w:before="0" w:after="0"/>
      </w:pPr>
      <w:r>
        <w:t>Generators of Aₙ</w:t>
      </w:r>
    </w:p>
    <w:p>
      <w:pPr>
        <w:numPr>
          <w:ilvl w:val="0"/>
          <w:numId w:val="900"/>
        </w:numPr>
        <w:spacing w:before="0" w:after="0"/>
      </w:pPr>
      <w:r>
        <w:t>Cayley's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Embedding Groups into Symmetric Groups</w:t>
      </w:r>
    </w:p>
    <w:p>
      <w:pPr>
        <w:numPr>
          <w:ilvl w:val="1"/>
          <w:numId w:val="900"/>
        </w:numPr>
        <w:spacing w:before="0" w:after="0"/>
      </w:pPr>
      <w:r>
        <w:t>Regular Representation</w:t>
      </w:r>
    </w:p>
    <w:p>
      <w:pPr>
        <w:pStyle w:val="Heading1"/>
      </w:pPr>
      <w:r>
        <w:t>Cosets and Lagrange's Theorem</w:t>
      </w:r>
    </w:p>
    <w:p>
      <w:pPr>
        <w:numPr>
          <w:ilvl w:val="0"/>
          <w:numId w:val="900"/>
        </w:numPr>
        <w:spacing w:before="0" w:after="0"/>
      </w:pPr>
      <w:r>
        <w:t>Left and Right Cosets</w:t>
      </w:r>
    </w:p>
    <w:p>
      <w:pPr>
        <w:numPr>
          <w:ilvl w:val="1"/>
          <w:numId w:val="900"/>
        </w:numPr>
        <w:spacing w:before="0" w:after="0"/>
      </w:pPr>
      <w:r>
        <w:t>Definition of Left Coset</w:t>
      </w:r>
    </w:p>
    <w:p>
      <w:pPr>
        <w:numPr>
          <w:ilvl w:val="1"/>
          <w:numId w:val="900"/>
        </w:numPr>
        <w:spacing w:before="0" w:after="0"/>
      </w:pPr>
      <w:r>
        <w:t>Definition of Right Coset</w:t>
      </w:r>
    </w:p>
    <w:p>
      <w:pPr>
        <w:numPr>
          <w:ilvl w:val="1"/>
          <w:numId w:val="900"/>
        </w:numPr>
        <w:spacing w:before="0" w:after="0"/>
      </w:pPr>
      <w:r>
        <w:t>Coset Representatives</w:t>
      </w:r>
    </w:p>
    <w:p>
      <w:pPr>
        <w:numPr>
          <w:ilvl w:val="0"/>
          <w:numId w:val="900"/>
        </w:numPr>
        <w:spacing w:before="0" w:after="0"/>
      </w:pPr>
      <w:r>
        <w:t>Properties of Cosets</w:t>
      </w:r>
    </w:p>
    <w:p>
      <w:pPr>
        <w:numPr>
          <w:ilvl w:val="1"/>
          <w:numId w:val="900"/>
        </w:numPr>
        <w:spacing w:before="0" w:after="0"/>
      </w:pPr>
      <w:r>
        <w:t>Partitioning the Group</w:t>
      </w:r>
    </w:p>
    <w:p>
      <w:pPr>
        <w:numPr>
          <w:ilvl w:val="1"/>
          <w:numId w:val="900"/>
        </w:numPr>
        <w:spacing w:before="0" w:after="0"/>
      </w:pPr>
      <w:r>
        <w:t>Equal Size of Cosets</w:t>
      </w:r>
    </w:p>
    <w:p>
      <w:pPr>
        <w:numPr>
          <w:ilvl w:val="1"/>
          <w:numId w:val="900"/>
        </w:numPr>
        <w:spacing w:before="0" w:after="0"/>
      </w:pPr>
      <w:r>
        <w:t>Coset Equality Conditions</w:t>
      </w:r>
    </w:p>
    <w:p>
      <w:pPr>
        <w:numPr>
          <w:ilvl w:val="0"/>
          <w:numId w:val="900"/>
        </w:numPr>
        <w:spacing w:before="0" w:after="0"/>
      </w:pPr>
      <w:r>
        <w:t>Index of a Subgroup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Finite and Infinite Index</w:t>
      </w:r>
    </w:p>
    <w:p>
      <w:pPr>
        <w:numPr>
          <w:ilvl w:val="0"/>
          <w:numId w:val="900"/>
        </w:numPr>
        <w:spacing w:before="0" w:after="0"/>
      </w:pPr>
      <w:r>
        <w:t>Lagrange's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0"/>
          <w:numId w:val="900"/>
        </w:numPr>
        <w:spacing w:before="0" w:after="0"/>
      </w:pPr>
      <w:r>
        <w:t>Corollaries of Lagrange's Theorem</w:t>
      </w:r>
    </w:p>
    <w:p>
      <w:pPr>
        <w:numPr>
          <w:ilvl w:val="1"/>
          <w:numId w:val="900"/>
        </w:numPr>
        <w:spacing w:before="0" w:after="0"/>
      </w:pPr>
      <w:r>
        <w:t>Order of an Element Divides Order of the Group</w:t>
      </w:r>
    </w:p>
    <w:p>
      <w:pPr>
        <w:numPr>
          <w:ilvl w:val="1"/>
          <w:numId w:val="900"/>
        </w:numPr>
        <w:spacing w:before="0" w:after="0"/>
      </w:pPr>
      <w:r>
        <w:t>Groups of Prime Order are Cyclic</w:t>
      </w:r>
    </w:p>
    <w:p>
      <w:pPr>
        <w:numPr>
          <w:ilvl w:val="1"/>
          <w:numId w:val="900"/>
        </w:numPr>
        <w:spacing w:before="0" w:after="0"/>
      </w:pPr>
      <w:r>
        <w:t>Subgroups of Prime Index</w:t>
      </w:r>
    </w:p>
    <w:p>
      <w:pPr>
        <w:numPr>
          <w:ilvl w:val="1"/>
          <w:numId w:val="900"/>
        </w:numPr>
        <w:spacing w:before="0" w:after="0"/>
      </w:pPr>
      <w:r>
        <w:t>Fermat's Little Theorem</w:t>
      </w:r>
    </w:p>
    <w:p>
      <w:pPr>
        <w:numPr>
          <w:ilvl w:val="1"/>
          <w:numId w:val="900"/>
        </w:numPr>
        <w:spacing w:before="0" w:after="0"/>
      </w:pPr>
      <w:r>
        <w:t>Euler's Theorem</w:t>
      </w:r>
    </w:p>
    <w:p>
      <w:pPr>
        <w:numPr>
          <w:ilvl w:val="0"/>
          <w:numId w:val="900"/>
        </w:numPr>
        <w:spacing w:before="0" w:after="0"/>
      </w:pPr>
      <w:r>
        <w:t>Applications of Lagrange's Theorem</w:t>
      </w:r>
    </w:p>
    <w:p>
      <w:pPr>
        <w:numPr>
          <w:ilvl w:val="1"/>
          <w:numId w:val="900"/>
        </w:numPr>
        <w:spacing w:before="0" w:after="0"/>
      </w:pPr>
      <w:r>
        <w:t>Counting Arguments</w:t>
      </w:r>
    </w:p>
    <w:p>
      <w:pPr>
        <w:numPr>
          <w:ilvl w:val="1"/>
          <w:numId w:val="900"/>
        </w:numPr>
        <w:spacing w:before="0" w:after="0"/>
      </w:pPr>
      <w:r>
        <w:t>Non-existence Results</w:t>
      </w:r>
    </w:p>
    <w:p>
      <w:pPr>
        <w:pStyle w:val="Heading1"/>
      </w:pPr>
      <w:r>
        <w:t>Normal Subgroups and Quotient Groups</w:t>
      </w:r>
    </w:p>
    <w:p>
      <w:pPr>
        <w:numPr>
          <w:ilvl w:val="0"/>
          <w:numId w:val="900"/>
        </w:numPr>
        <w:spacing w:before="0" w:after="0"/>
      </w:pPr>
      <w:r>
        <w:t>Definition of a Normal Subgroup</w:t>
      </w:r>
    </w:p>
    <w:p>
      <w:pPr>
        <w:numPr>
          <w:ilvl w:val="1"/>
          <w:numId w:val="900"/>
        </w:numPr>
        <w:spacing w:before="0" w:after="0"/>
      </w:pPr>
      <w:r>
        <w:t>Normal Subgroup Criterion</w:t>
      </w:r>
    </w:p>
    <w:p>
      <w:pPr>
        <w:numPr>
          <w:ilvl w:val="1"/>
          <w:numId w:val="900"/>
        </w:numPr>
        <w:spacing w:before="0" w:after="0"/>
      </w:pPr>
      <w:r>
        <w:t>Conjugation Characterization</w:t>
      </w:r>
    </w:p>
    <w:p>
      <w:pPr>
        <w:numPr>
          <w:ilvl w:val="1"/>
          <w:numId w:val="900"/>
        </w:numPr>
        <w:spacing w:before="0" w:after="0"/>
      </w:pPr>
      <w:r>
        <w:t>Examples of Normal Subgroups</w:t>
      </w:r>
    </w:p>
    <w:p>
      <w:pPr>
        <w:numPr>
          <w:ilvl w:val="0"/>
          <w:numId w:val="900"/>
        </w:numPr>
        <w:spacing w:before="0" w:after="0"/>
      </w:pPr>
      <w:r>
        <w:t>Normality Tests</w:t>
      </w:r>
    </w:p>
    <w:p>
      <w:pPr>
        <w:numPr>
          <w:ilvl w:val="1"/>
          <w:numId w:val="900"/>
        </w:numPr>
        <w:spacing w:before="0" w:after="0"/>
      </w:pPr>
      <w:r>
        <w:t>Conjugation Test</w:t>
      </w:r>
    </w:p>
    <w:p>
      <w:pPr>
        <w:numPr>
          <w:ilvl w:val="1"/>
          <w:numId w:val="900"/>
        </w:numPr>
        <w:spacing w:before="0" w:after="0"/>
      </w:pPr>
      <w:r>
        <w:t>Index 2 Subgroups</w:t>
      </w:r>
    </w:p>
    <w:p>
      <w:pPr>
        <w:numPr>
          <w:ilvl w:val="1"/>
          <w:numId w:val="900"/>
        </w:numPr>
        <w:spacing w:before="0" w:after="0"/>
      </w:pPr>
      <w:r>
        <w:t>Kernel Test</w:t>
      </w:r>
    </w:p>
    <w:p>
      <w:pPr>
        <w:numPr>
          <w:ilvl w:val="1"/>
          <w:numId w:val="900"/>
        </w:numPr>
        <w:spacing w:before="0" w:after="0"/>
      </w:pPr>
      <w:r>
        <w:t>Center and Derived Subgroup</w:t>
      </w:r>
    </w:p>
    <w:p>
      <w:pPr>
        <w:numPr>
          <w:ilvl w:val="0"/>
          <w:numId w:val="900"/>
        </w:numPr>
        <w:spacing w:before="0" w:after="0"/>
      </w:pPr>
      <w:r>
        <w:t>Conjugation</w:t>
      </w:r>
    </w:p>
    <w:p>
      <w:pPr>
        <w:numPr>
          <w:ilvl w:val="1"/>
          <w:numId w:val="900"/>
        </w:numPr>
        <w:spacing w:before="0" w:after="0"/>
      </w:pPr>
      <w:r>
        <w:t>Conjugate Elements</w:t>
      </w:r>
    </w:p>
    <w:p>
      <w:pPr>
        <w:numPr>
          <w:ilvl w:val="1"/>
          <w:numId w:val="900"/>
        </w:numPr>
        <w:spacing w:before="0" w:after="0"/>
      </w:pPr>
      <w:r>
        <w:t>Conjugate Subgroups</w:t>
      </w:r>
    </w:p>
    <w:p>
      <w:pPr>
        <w:numPr>
          <w:ilvl w:val="1"/>
          <w:numId w:val="900"/>
        </w:numPr>
        <w:spacing w:before="0" w:after="0"/>
      </w:pPr>
      <w:r>
        <w:t>Conjugacy Classes</w:t>
      </w:r>
    </w:p>
    <w:p>
      <w:pPr>
        <w:numPr>
          <w:ilvl w:val="0"/>
          <w:numId w:val="900"/>
        </w:numPr>
        <w:spacing w:before="0" w:after="0"/>
      </w:pPr>
      <w:r>
        <w:t>The Quotient Group Construction</w:t>
      </w:r>
    </w:p>
    <w:p>
      <w:pPr>
        <w:numPr>
          <w:ilvl w:val="1"/>
          <w:numId w:val="900"/>
        </w:numPr>
        <w:spacing w:before="0" w:after="0"/>
      </w:pPr>
      <w:r>
        <w:t>Definition of Coset Multiplication</w:t>
      </w:r>
    </w:p>
    <w:p>
      <w:pPr>
        <w:numPr>
          <w:ilvl w:val="1"/>
          <w:numId w:val="900"/>
        </w:numPr>
        <w:spacing w:before="0" w:after="0"/>
      </w:pPr>
      <w:r>
        <w:t>Well-definedness of the Operation</w:t>
      </w:r>
    </w:p>
    <w:p>
      <w:pPr>
        <w:numPr>
          <w:ilvl w:val="1"/>
          <w:numId w:val="900"/>
        </w:numPr>
        <w:spacing w:before="0" w:after="0"/>
      </w:pPr>
      <w:r>
        <w:t>Verification of Group Axioms</w:t>
      </w:r>
    </w:p>
    <w:p>
      <w:pPr>
        <w:numPr>
          <w:ilvl w:val="0"/>
          <w:numId w:val="900"/>
        </w:numPr>
        <w:spacing w:before="0" w:after="0"/>
      </w:pPr>
      <w:r>
        <w:t>Examples of Quotient Groups</w:t>
      </w:r>
    </w:p>
    <w:p>
      <w:pPr>
        <w:numPr>
          <w:ilvl w:val="1"/>
          <w:numId w:val="900"/>
        </w:numPr>
        <w:spacing w:before="0" w:after="0"/>
      </w:pPr>
      <w:r>
        <w:t>ℤ/nℤ as a Quotient Group</w:t>
      </w:r>
    </w:p>
    <w:p>
      <w:pPr>
        <w:numPr>
          <w:ilvl w:val="1"/>
          <w:numId w:val="900"/>
        </w:numPr>
        <w:spacing w:before="0" w:after="0"/>
      </w:pPr>
      <w:r>
        <w:t>Dₙ/⟨r⟩</w:t>
      </w:r>
    </w:p>
    <w:p>
      <w:pPr>
        <w:numPr>
          <w:ilvl w:val="1"/>
          <w:numId w:val="900"/>
        </w:numPr>
        <w:spacing w:before="0" w:after="0"/>
      </w:pPr>
      <w:r>
        <w:t>Sₙ/Aₙ ≅ ℤ/2ℤ</w:t>
      </w:r>
    </w:p>
    <w:p>
      <w:pPr>
        <w:numPr>
          <w:ilvl w:val="0"/>
          <w:numId w:val="900"/>
        </w:numPr>
        <w:spacing w:before="0" w:after="0"/>
      </w:pPr>
      <w:r>
        <w:t>Properties of Quotient Groups</w:t>
      </w:r>
    </w:p>
    <w:p>
      <w:pPr>
        <w:numPr>
          <w:ilvl w:val="1"/>
          <w:numId w:val="900"/>
        </w:numPr>
        <w:spacing w:before="0" w:after="0"/>
      </w:pPr>
      <w:r>
        <w:t>Order of Quotient Groups</w:t>
      </w:r>
    </w:p>
    <w:p>
      <w:pPr>
        <w:numPr>
          <w:ilvl w:val="1"/>
          <w:numId w:val="900"/>
        </w:numPr>
        <w:spacing w:before="0" w:after="0"/>
      </w:pPr>
      <w:r>
        <w:t>Abelian Quotients</w:t>
      </w:r>
    </w:p>
    <w:p>
      <w:pPr>
        <w:numPr>
          <w:ilvl w:val="0"/>
          <w:numId w:val="900"/>
        </w:numPr>
        <w:spacing w:before="0" w:after="0"/>
      </w:pPr>
      <w:r>
        <w:t>The Simple Group Concept</w:t>
      </w:r>
    </w:p>
    <w:p>
      <w:pPr>
        <w:numPr>
          <w:ilvl w:val="1"/>
          <w:numId w:val="900"/>
        </w:numPr>
        <w:spacing w:before="0" w:after="0"/>
      </w:pPr>
      <w:r>
        <w:t>Definition of a Simple Group</w:t>
      </w:r>
    </w:p>
    <w:p>
      <w:pPr>
        <w:numPr>
          <w:ilvl w:val="1"/>
          <w:numId w:val="900"/>
        </w:numPr>
        <w:spacing w:before="0" w:after="0"/>
      </w:pPr>
      <w:r>
        <w:t>Examples of Simple Groups</w:t>
      </w:r>
    </w:p>
    <w:p>
      <w:pPr>
        <w:numPr>
          <w:ilvl w:val="1"/>
          <w:numId w:val="900"/>
        </w:numPr>
        <w:spacing w:before="0" w:after="0"/>
      </w:pPr>
      <w:r>
        <w:t>Simplicity of Aₙ for n ≥ 5</w:t>
      </w:r>
    </w:p>
    <w:p>
      <w:pPr>
        <w:numPr>
          <w:ilvl w:val="1"/>
          <w:numId w:val="900"/>
        </w:numPr>
        <w:spacing w:before="0" w:after="0"/>
      </w:pPr>
      <w:r>
        <w:t>Classification Overview</w:t>
      </w:r>
    </w:p>
    <w:p>
      <w:pPr>
        <w:pStyle w:val="Heading1"/>
      </w:pPr>
      <w:r>
        <w:t>Group Homomorphisms</w:t>
      </w:r>
    </w:p>
    <w:p>
      <w:pPr>
        <w:numPr>
          <w:ilvl w:val="0"/>
          <w:numId w:val="900"/>
        </w:numPr>
        <w:spacing w:before="0" w:after="0"/>
      </w:pPr>
      <w:r>
        <w:t>Definition of a Homomorphism</w:t>
      </w:r>
    </w:p>
    <w:p>
      <w:pPr>
        <w:numPr>
          <w:ilvl w:val="1"/>
          <w:numId w:val="900"/>
        </w:numPr>
        <w:spacing w:before="0" w:after="0"/>
      </w:pPr>
      <w:r>
        <w:t>Structure Preservation</w:t>
      </w:r>
    </w:p>
    <w:p>
      <w:pPr>
        <w:numPr>
          <w:ilvl w:val="1"/>
          <w:numId w:val="900"/>
        </w:numPr>
        <w:spacing w:before="0" w:after="0"/>
      </w:pPr>
      <w:r>
        <w:t>Homomorphism Condition</w:t>
      </w:r>
    </w:p>
    <w:p>
      <w:pPr>
        <w:numPr>
          <w:ilvl w:val="0"/>
          <w:numId w:val="900"/>
        </w:numPr>
        <w:spacing w:before="0" w:after="0"/>
      </w:pPr>
      <w:r>
        <w:t>Examples of Homomorphisms</w:t>
      </w:r>
    </w:p>
    <w:p>
      <w:pPr>
        <w:numPr>
          <w:ilvl w:val="1"/>
          <w:numId w:val="900"/>
        </w:numPr>
        <w:spacing w:before="0" w:after="0"/>
      </w:pPr>
      <w:r>
        <w:t>Trivial Homomorphism</w:t>
      </w:r>
    </w:p>
    <w:p>
      <w:pPr>
        <w:numPr>
          <w:ilvl w:val="1"/>
          <w:numId w:val="900"/>
        </w:numPr>
        <w:spacing w:before="0" w:after="0"/>
      </w:pPr>
      <w:r>
        <w:t>Inclusion Homomorphisms</w:t>
      </w:r>
    </w:p>
    <w:p>
      <w:pPr>
        <w:numPr>
          <w:ilvl w:val="1"/>
          <w:numId w:val="900"/>
        </w:numPr>
        <w:spacing w:before="0" w:after="0"/>
      </w:pPr>
      <w:r>
        <w:t>Determinant Map</w:t>
      </w:r>
    </w:p>
    <w:p>
      <w:pPr>
        <w:numPr>
          <w:ilvl w:val="1"/>
          <w:numId w:val="900"/>
        </w:numPr>
        <w:spacing w:before="0" w:after="0"/>
      </w:pPr>
      <w:r>
        <w:t>Sign Map for Permutations</w:t>
      </w:r>
    </w:p>
    <w:p>
      <w:pPr>
        <w:numPr>
          <w:ilvl w:val="1"/>
          <w:numId w:val="900"/>
        </w:numPr>
        <w:spacing w:before="0" w:after="0"/>
      </w:pPr>
      <w:r>
        <w:t>Exponential Map</w:t>
      </w:r>
    </w:p>
    <w:p>
      <w:pPr>
        <w:numPr>
          <w:ilvl w:val="1"/>
          <w:numId w:val="900"/>
        </w:numPr>
        <w:spacing w:before="0" w:after="0"/>
      </w:pPr>
      <w:r>
        <w:t>Reduction Modulo n</w:t>
      </w:r>
    </w:p>
    <w:p>
      <w:pPr>
        <w:numPr>
          <w:ilvl w:val="0"/>
          <w:numId w:val="900"/>
        </w:numPr>
        <w:spacing w:before="0" w:after="0"/>
      </w:pPr>
      <w:r>
        <w:t>Kernel of a Homomorphism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Kernel as a Normal Subgroup</w:t>
      </w:r>
    </w:p>
    <w:p>
      <w:pPr>
        <w:numPr>
          <w:ilvl w:val="1"/>
          <w:numId w:val="900"/>
        </w:numPr>
        <w:spacing w:before="0" w:after="0"/>
      </w:pPr>
      <w:r>
        <w:t>Trivial Kernel and Injectivity</w:t>
      </w:r>
    </w:p>
    <w:p>
      <w:pPr>
        <w:numPr>
          <w:ilvl w:val="0"/>
          <w:numId w:val="900"/>
        </w:numPr>
        <w:spacing w:before="0" w:after="0"/>
      </w:pPr>
      <w:r>
        <w:t>Image of a Homomorphism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Image as a Subgroup</w:t>
      </w:r>
    </w:p>
    <w:p>
      <w:pPr>
        <w:numPr>
          <w:ilvl w:val="1"/>
          <w:numId w:val="900"/>
        </w:numPr>
        <w:spacing w:before="0" w:after="0"/>
      </w:pPr>
      <w:r>
        <w:t>Surjectivity and Image</w:t>
      </w:r>
    </w:p>
    <w:p>
      <w:pPr>
        <w:numPr>
          <w:ilvl w:val="0"/>
          <w:numId w:val="900"/>
        </w:numPr>
        <w:spacing w:before="0" w:after="0"/>
      </w:pPr>
      <w:r>
        <w:t>Properties of Homomorphisms</w:t>
      </w:r>
    </w:p>
    <w:p>
      <w:pPr>
        <w:numPr>
          <w:ilvl w:val="1"/>
          <w:numId w:val="900"/>
        </w:numPr>
        <w:spacing w:before="0" w:after="0"/>
      </w:pPr>
      <w:r>
        <w:t>Preservation of Identity</w:t>
      </w:r>
    </w:p>
    <w:p>
      <w:pPr>
        <w:numPr>
          <w:ilvl w:val="1"/>
          <w:numId w:val="900"/>
        </w:numPr>
        <w:spacing w:before="0" w:after="0"/>
      </w:pPr>
      <w:r>
        <w:t>Preservation of Inverses</w:t>
      </w:r>
    </w:p>
    <w:p>
      <w:pPr>
        <w:numPr>
          <w:ilvl w:val="1"/>
          <w:numId w:val="900"/>
        </w:numPr>
        <w:spacing w:before="0" w:after="0"/>
      </w:pPr>
      <w:r>
        <w:t>Preservation of Powers</w:t>
      </w:r>
    </w:p>
    <w:p>
      <w:pPr>
        <w:numPr>
          <w:ilvl w:val="1"/>
          <w:numId w:val="900"/>
        </w:numPr>
        <w:spacing w:before="0" w:after="0"/>
      </w:pPr>
      <w:r>
        <w:t>Preservation of Order Relations</w:t>
      </w:r>
    </w:p>
    <w:p>
      <w:pPr>
        <w:numPr>
          <w:ilvl w:val="0"/>
          <w:numId w:val="900"/>
        </w:numPr>
        <w:spacing w:before="0" w:after="0"/>
      </w:pPr>
      <w:r>
        <w:t>Types of Homomorphisms</w:t>
      </w:r>
    </w:p>
    <w:p>
      <w:pPr>
        <w:numPr>
          <w:ilvl w:val="1"/>
          <w:numId w:val="900"/>
        </w:numPr>
        <w:spacing w:before="0" w:after="0"/>
      </w:pPr>
      <w:r>
        <w:t>Monomorphisms (Injective)</w:t>
      </w:r>
    </w:p>
    <w:p>
      <w:pPr>
        <w:numPr>
          <w:ilvl w:val="1"/>
          <w:numId w:val="900"/>
        </w:numPr>
        <w:spacing w:before="0" w:after="0"/>
      </w:pPr>
      <w:r>
        <w:t>Epimorphisms (Surjective)</w:t>
      </w:r>
    </w:p>
    <w:p>
      <w:pPr>
        <w:numPr>
          <w:ilvl w:val="1"/>
          <w:numId w:val="900"/>
        </w:numPr>
        <w:spacing w:before="0" w:after="0"/>
      </w:pPr>
      <w:r>
        <w:t>Isomorphisms (Bijective)</w:t>
      </w:r>
    </w:p>
    <w:p>
      <w:pPr>
        <w:numPr>
          <w:ilvl w:val="1"/>
          <w:numId w:val="900"/>
        </w:numPr>
        <w:spacing w:before="0" w:after="0"/>
      </w:pPr>
      <w:r>
        <w:t>Endomorphisms</w:t>
      </w:r>
    </w:p>
    <w:p>
      <w:pPr>
        <w:numPr>
          <w:ilvl w:val="1"/>
          <w:numId w:val="900"/>
        </w:numPr>
        <w:spacing w:before="0" w:after="0"/>
      </w:pPr>
      <w:r>
        <w:t>Automorphisms</w:t>
      </w:r>
    </w:p>
    <w:p>
      <w:pPr>
        <w:pStyle w:val="Heading1"/>
      </w:pPr>
      <w:r>
        <w:t>The Isomorphism Theorems</w:t>
      </w:r>
    </w:p>
    <w:p>
      <w:pPr>
        <w:numPr>
          <w:ilvl w:val="0"/>
          <w:numId w:val="900"/>
        </w:numPr>
        <w:spacing w:before="0" w:after="0"/>
      </w:pPr>
      <w:r>
        <w:t>Group Isomorphisms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Criteria for Isomorphism</w:t>
      </w:r>
    </w:p>
    <w:p>
      <w:pPr>
        <w:numPr>
          <w:ilvl w:val="1"/>
          <w:numId w:val="900"/>
        </w:numPr>
        <w:spacing w:before="0" w:after="0"/>
      </w:pPr>
      <w:r>
        <w:t>Isomorphism as Equivalence Relation</w:t>
      </w:r>
    </w:p>
    <w:p>
      <w:pPr>
        <w:numPr>
          <w:ilvl w:val="0"/>
          <w:numId w:val="900"/>
        </w:numPr>
        <w:spacing w:before="0" w:after="0"/>
      </w:pPr>
      <w:r>
        <w:t>The First Isomorphism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Fundamental Homomorphism Theorem</w:t>
      </w:r>
    </w:p>
    <w:p>
      <w:pPr>
        <w:numPr>
          <w:ilvl w:val="0"/>
          <w:numId w:val="900"/>
        </w:numPr>
        <w:spacing w:before="0" w:after="0"/>
      </w:pPr>
      <w:r>
        <w:t>The Second Isomorphism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Diamond Isomorphism Theorem</w:t>
      </w:r>
    </w:p>
    <w:p>
      <w:pPr>
        <w:numPr>
          <w:ilvl w:val="0"/>
          <w:numId w:val="900"/>
        </w:numPr>
        <w:spacing w:before="0" w:after="0"/>
      </w:pPr>
      <w:r>
        <w:t>The Third Isomorphism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Correspondence Theorem Applications</w:t>
      </w:r>
    </w:p>
    <w:p>
      <w:pPr>
        <w:numPr>
          <w:ilvl w:val="0"/>
          <w:numId w:val="900"/>
        </w:numPr>
        <w:spacing w:before="0" w:after="0"/>
      </w:pPr>
      <w:r>
        <w:t>The Lattice Isomorphism Theorem</w:t>
      </w:r>
    </w:p>
    <w:p>
      <w:pPr>
        <w:numPr>
          <w:ilvl w:val="1"/>
          <w:numId w:val="900"/>
        </w:numPr>
        <w:spacing w:before="0" w:after="0"/>
      </w:pPr>
      <w:r>
        <w:t>Statement and Applications</w:t>
      </w:r>
    </w:p>
    <w:p>
      <w:pPr>
        <w:numPr>
          <w:ilvl w:val="1"/>
          <w:numId w:val="900"/>
        </w:numPr>
        <w:spacing w:before="0" w:after="0"/>
      </w:pPr>
      <w:r>
        <w:t>Correspondence of Subgroups</w:t>
      </w:r>
    </w:p>
    <w:p>
      <w:pPr>
        <w:numPr>
          <w:ilvl w:val="1"/>
          <w:numId w:val="900"/>
        </w:numPr>
        <w:spacing w:before="0" w:after="0"/>
      </w:pPr>
      <w:r>
        <w:t>Correspondence of Normal Subgroups</w:t>
      </w:r>
    </w:p>
    <w:p>
      <w:pPr>
        <w:numPr>
          <w:ilvl w:val="0"/>
          <w:numId w:val="900"/>
        </w:numPr>
        <w:spacing w:before="0" w:after="0"/>
      </w:pPr>
      <w:r>
        <w:t>Automorphisms</w:t>
      </w:r>
    </w:p>
    <w:p>
      <w:pPr>
        <w:numPr>
          <w:ilvl w:val="1"/>
          <w:numId w:val="900"/>
        </w:numPr>
        <w:spacing w:before="0" w:after="0"/>
      </w:pPr>
      <w:r>
        <w:t>Definition of Automorphism</w:t>
      </w:r>
    </w:p>
    <w:p>
      <w:pPr>
        <w:numPr>
          <w:ilvl w:val="1"/>
          <w:numId w:val="900"/>
        </w:numPr>
        <w:spacing w:before="0" w:after="0"/>
      </w:pPr>
      <w:r>
        <w:t>Automorphism Group</w:t>
      </w:r>
    </w:p>
    <w:p>
      <w:pPr>
        <w:numPr>
          <w:ilvl w:val="1"/>
          <w:numId w:val="900"/>
        </w:numPr>
        <w:spacing w:before="0" w:after="0"/>
      </w:pPr>
      <w:r>
        <w:t>Inner Automorphisms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Inn(G) as Normal Subgroup</w:t>
      </w:r>
    </w:p>
    <w:p>
      <w:pPr>
        <w:numPr>
          <w:ilvl w:val="1"/>
          <w:numId w:val="900"/>
        </w:numPr>
        <w:spacing w:before="0" w:after="0"/>
      </w:pPr>
      <w:r>
        <w:t>Outer Automorphisms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Out(G) = Aut(G)/Inn(G)</w:t>
      </w:r>
    </w:p>
    <w:p>
      <w:pPr>
        <w:pStyle w:val="Heading1"/>
      </w:pPr>
      <w:r>
        <w:t>Group Actions</w:t>
      </w:r>
    </w:p>
    <w:p>
      <w:pPr>
        <w:numPr>
          <w:ilvl w:val="0"/>
          <w:numId w:val="900"/>
        </w:numPr>
        <w:spacing w:before="0" w:after="0"/>
      </w:pPr>
      <w:r>
        <w:t>Definition of a Group Action</w:t>
      </w:r>
    </w:p>
    <w:p>
      <w:pPr>
        <w:numPr>
          <w:ilvl w:val="1"/>
          <w:numId w:val="900"/>
        </w:numPr>
        <w:spacing w:before="0" w:after="0"/>
      </w:pPr>
      <w:r>
        <w:t>Left Actions</w:t>
      </w:r>
    </w:p>
    <w:p>
      <w:pPr>
        <w:numPr>
          <w:ilvl w:val="1"/>
          <w:numId w:val="900"/>
        </w:numPr>
        <w:spacing w:before="0" w:after="0"/>
      </w:pPr>
      <w:r>
        <w:t>Right Actions</w:t>
      </w:r>
    </w:p>
    <w:p>
      <w:pPr>
        <w:numPr>
          <w:ilvl w:val="1"/>
          <w:numId w:val="900"/>
        </w:numPr>
        <w:spacing w:before="0" w:after="0"/>
      </w:pPr>
      <w:r>
        <w:t>Faithful Actions</w:t>
      </w:r>
    </w:p>
    <w:p>
      <w:pPr>
        <w:numPr>
          <w:ilvl w:val="0"/>
          <w:numId w:val="900"/>
        </w:numPr>
        <w:spacing w:before="0" w:after="0"/>
      </w:pPr>
      <w:r>
        <w:t>Examples of Group Actions</w:t>
      </w:r>
    </w:p>
    <w:p>
      <w:pPr>
        <w:numPr>
          <w:ilvl w:val="1"/>
          <w:numId w:val="900"/>
        </w:numPr>
        <w:spacing w:before="0" w:after="0"/>
      </w:pPr>
      <w:r>
        <w:t>Left Regular Action</w:t>
      </w:r>
    </w:p>
    <w:p>
      <w:pPr>
        <w:numPr>
          <w:ilvl w:val="1"/>
          <w:numId w:val="900"/>
        </w:numPr>
        <w:spacing w:before="0" w:after="0"/>
      </w:pPr>
      <w:r>
        <w:t>Right Regular Action</w:t>
      </w:r>
    </w:p>
    <w:p>
      <w:pPr>
        <w:numPr>
          <w:ilvl w:val="1"/>
          <w:numId w:val="900"/>
        </w:numPr>
        <w:spacing w:before="0" w:after="0"/>
      </w:pPr>
      <w:r>
        <w:t>Action by Conjugation</w:t>
      </w:r>
    </w:p>
    <w:p>
      <w:pPr>
        <w:numPr>
          <w:ilvl w:val="1"/>
          <w:numId w:val="900"/>
        </w:numPr>
        <w:spacing w:before="0" w:after="0"/>
      </w:pPr>
      <w:r>
        <w:t>Action on Cosets</w:t>
      </w:r>
    </w:p>
    <w:p>
      <w:pPr>
        <w:numPr>
          <w:ilvl w:val="1"/>
          <w:numId w:val="900"/>
        </w:numPr>
        <w:spacing w:before="0" w:after="0"/>
      </w:pPr>
      <w:r>
        <w:t>Action on Subgroups</w:t>
      </w:r>
    </w:p>
    <w:p>
      <w:pPr>
        <w:numPr>
          <w:ilvl w:val="1"/>
          <w:numId w:val="900"/>
        </w:numPr>
        <w:spacing w:before="0" w:after="0"/>
      </w:pPr>
      <w:r>
        <w:t>Linear Actions</w:t>
      </w:r>
    </w:p>
    <w:p>
      <w:pPr>
        <w:numPr>
          <w:ilvl w:val="0"/>
          <w:numId w:val="900"/>
        </w:numPr>
        <w:spacing w:before="0" w:after="0"/>
      </w:pPr>
      <w:r>
        <w:t>Orbits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Orbit Decomposition</w:t>
      </w:r>
    </w:p>
    <w:p>
      <w:pPr>
        <w:numPr>
          <w:ilvl w:val="1"/>
          <w:numId w:val="900"/>
        </w:numPr>
        <w:spacing w:before="0" w:after="0"/>
      </w:pPr>
      <w:r>
        <w:t>Transitive Actions</w:t>
      </w:r>
    </w:p>
    <w:p>
      <w:pPr>
        <w:numPr>
          <w:ilvl w:val="0"/>
          <w:numId w:val="900"/>
        </w:numPr>
        <w:spacing w:before="0" w:after="0"/>
      </w:pPr>
      <w:r>
        <w:t>Stabilizers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Isotropy Subgroups</w:t>
      </w:r>
    </w:p>
    <w:p>
      <w:pPr>
        <w:numPr>
          <w:ilvl w:val="1"/>
          <w:numId w:val="900"/>
        </w:numPr>
        <w:spacing w:before="0" w:after="0"/>
      </w:pPr>
      <w:r>
        <w:t>Pointwise and Setwise Stabilizers</w:t>
      </w:r>
    </w:p>
    <w:p>
      <w:pPr>
        <w:numPr>
          <w:ilvl w:val="0"/>
          <w:numId w:val="900"/>
        </w:numPr>
        <w:spacing w:before="0" w:after="0"/>
      </w:pPr>
      <w:r>
        <w:t>The Orbit-Stabilizer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Counting Orbits</w:t>
      </w:r>
    </w:p>
    <w:p>
      <w:pPr>
        <w:numPr>
          <w:ilvl w:val="0"/>
          <w:numId w:val="900"/>
        </w:numPr>
        <w:spacing w:before="0" w:after="0"/>
      </w:pPr>
      <w:r>
        <w:t>Fixed Points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Fixed Point Sets</w:t>
      </w:r>
    </w:p>
    <w:p>
      <w:pPr>
        <w:numPr>
          <w:ilvl w:val="1"/>
          <w:numId w:val="900"/>
        </w:numPr>
        <w:spacing w:before="0" w:after="0"/>
      </w:pPr>
      <w:r>
        <w:t>Free Actions</w:t>
      </w:r>
    </w:p>
    <w:p>
      <w:pPr>
        <w:numPr>
          <w:ilvl w:val="0"/>
          <w:numId w:val="900"/>
        </w:numPr>
        <w:spacing w:before="0" w:after="0"/>
      </w:pPr>
      <w:r>
        <w:t>Burnside's Lemma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Cauchy-Frobenius Lemma</w:t>
      </w:r>
    </w:p>
    <w:p>
      <w:pPr>
        <w:numPr>
          <w:ilvl w:val="1"/>
          <w:numId w:val="900"/>
        </w:numPr>
        <w:spacing w:before="0" w:after="0"/>
      </w:pPr>
      <w:r>
        <w:t>Applications to Counting</w:t>
      </w:r>
    </w:p>
    <w:p>
      <w:pPr>
        <w:numPr>
          <w:ilvl w:val="1"/>
          <w:numId w:val="900"/>
        </w:numPr>
        <w:spacing w:before="0" w:after="0"/>
      </w:pPr>
      <w:r>
        <w:t>Pólya Enumeration</w:t>
      </w:r>
    </w:p>
    <w:p>
      <w:pPr>
        <w:numPr>
          <w:ilvl w:val="0"/>
          <w:numId w:val="900"/>
        </w:numPr>
        <w:spacing w:before="0" w:after="0"/>
      </w:pPr>
      <w:r>
        <w:t>Conjugacy and Class Equation</w:t>
      </w:r>
    </w:p>
    <w:p>
      <w:pPr>
        <w:numPr>
          <w:ilvl w:val="1"/>
          <w:numId w:val="900"/>
        </w:numPr>
        <w:spacing w:before="0" w:after="0"/>
      </w:pPr>
      <w:r>
        <w:t>Conjugacy Classes</w:t>
      </w:r>
    </w:p>
    <w:p>
      <w:pPr>
        <w:numPr>
          <w:ilvl w:val="1"/>
          <w:numId w:val="900"/>
        </w:numPr>
        <w:spacing w:before="0" w:after="0"/>
      </w:pPr>
      <w:r>
        <w:t>Class Equation</w:t>
      </w:r>
    </w:p>
    <w:p>
      <w:pPr>
        <w:numPr>
          <w:ilvl w:val="1"/>
          <w:numId w:val="900"/>
        </w:numPr>
        <w:spacing w:before="0" w:after="0"/>
      </w:pPr>
      <w:r>
        <w:t>Applications to p-Groups</w:t>
      </w:r>
    </w:p>
    <w:p>
      <w:pPr>
        <w:pStyle w:val="Heading1"/>
      </w:pPr>
      <w:r>
        <w:t>The Sylow Theorems</w:t>
      </w:r>
    </w:p>
    <w:p>
      <w:pPr>
        <w:numPr>
          <w:ilvl w:val="0"/>
          <w:numId w:val="900"/>
        </w:numPr>
        <w:spacing w:before="0" w:after="0"/>
      </w:pPr>
      <w:r>
        <w:t>p-Groups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Properties of p-Groups</w:t>
      </w:r>
    </w:p>
    <w:p>
      <w:pPr>
        <w:numPr>
          <w:ilvl w:val="1"/>
          <w:numId w:val="900"/>
        </w:numPr>
        <w:spacing w:before="0" w:after="0"/>
      </w:pPr>
      <w:r>
        <w:t>Centers of p-Groups</w:t>
      </w:r>
    </w:p>
    <w:p>
      <w:pPr>
        <w:numPr>
          <w:ilvl w:val="1"/>
          <w:numId w:val="900"/>
        </w:numPr>
        <w:spacing w:before="0" w:after="0"/>
      </w:pPr>
      <w:r>
        <w:t>Maximal p-Subgroups</w:t>
      </w:r>
    </w:p>
    <w:p>
      <w:pPr>
        <w:numPr>
          <w:ilvl w:val="0"/>
          <w:numId w:val="900"/>
        </w:numPr>
        <w:spacing w:before="0" w:after="0"/>
      </w:pPr>
      <w:r>
        <w:t>Sylow p-Subgroups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Maximal p-Subgroups</w:t>
      </w:r>
    </w:p>
    <w:p>
      <w:pPr>
        <w:numPr>
          <w:ilvl w:val="0"/>
          <w:numId w:val="900"/>
        </w:numPr>
        <w:spacing w:before="0" w:after="0"/>
      </w:pPr>
      <w:r>
        <w:t>The First Sylow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Existence of Sylow p-Subgroups</w:t>
      </w:r>
    </w:p>
    <w:p>
      <w:pPr>
        <w:numPr>
          <w:ilvl w:val="1"/>
          <w:numId w:val="900"/>
        </w:numPr>
        <w:spacing w:before="0" w:after="0"/>
      </w:pPr>
      <w:r>
        <w:t>Cauchy's Theorem</w:t>
      </w:r>
    </w:p>
    <w:p>
      <w:pPr>
        <w:numPr>
          <w:ilvl w:val="0"/>
          <w:numId w:val="900"/>
        </w:numPr>
        <w:spacing w:before="0" w:after="0"/>
      </w:pPr>
      <w:r>
        <w:t>The Second Sylow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Conjugacy of Sylow p-Subgroups</w:t>
      </w:r>
    </w:p>
    <w:p>
      <w:pPr>
        <w:numPr>
          <w:ilvl w:val="1"/>
          <w:numId w:val="900"/>
        </w:numPr>
        <w:spacing w:before="0" w:after="0"/>
      </w:pPr>
      <w:r>
        <w:t>Normalizer Conditions</w:t>
      </w:r>
    </w:p>
    <w:p>
      <w:pPr>
        <w:numPr>
          <w:ilvl w:val="0"/>
          <w:numId w:val="900"/>
        </w:numPr>
        <w:spacing w:before="0" w:after="0"/>
      </w:pPr>
      <w:r>
        <w:t>The Third Sylow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Number of Sylow p-Subgroups</w:t>
      </w:r>
    </w:p>
    <w:p>
      <w:pPr>
        <w:numPr>
          <w:ilvl w:val="1"/>
          <w:numId w:val="900"/>
        </w:numPr>
        <w:spacing w:before="0" w:after="0"/>
      </w:pPr>
      <w:r>
        <w:t>Congruence Conditions</w:t>
      </w:r>
    </w:p>
    <w:p>
      <w:pPr>
        <w:numPr>
          <w:ilvl w:val="0"/>
          <w:numId w:val="900"/>
        </w:numPr>
        <w:spacing w:before="0" w:after="0"/>
      </w:pPr>
      <w:r>
        <w:t>Applications of the Sylow Theorems</w:t>
      </w:r>
    </w:p>
    <w:p>
      <w:pPr>
        <w:numPr>
          <w:ilvl w:val="1"/>
          <w:numId w:val="900"/>
        </w:numPr>
        <w:spacing w:before="0" w:after="0"/>
      </w:pPr>
      <w:r>
        <w:t>Proving Non-simplicity</w:t>
      </w:r>
    </w:p>
    <w:p>
      <w:pPr>
        <w:numPr>
          <w:ilvl w:val="1"/>
          <w:numId w:val="900"/>
        </w:numPr>
        <w:spacing w:before="0" w:after="0"/>
      </w:pPr>
      <w:r>
        <w:t>Classifying Groups of Small Order</w:t>
      </w:r>
    </w:p>
    <w:p>
      <w:pPr>
        <w:numPr>
          <w:ilvl w:val="1"/>
          <w:numId w:val="900"/>
        </w:numPr>
        <w:spacing w:before="0" w:after="0"/>
      </w:pPr>
      <w:r>
        <w:t>Structure Theorems</w:t>
      </w:r>
    </w:p>
    <w:p>
      <w:pPr>
        <w:numPr>
          <w:ilvl w:val="1"/>
          <w:numId w:val="900"/>
        </w:numPr>
        <w:spacing w:before="0" w:after="0"/>
      </w:pPr>
      <w:r>
        <w:t>Counting Arguments</w:t>
      </w:r>
    </w:p>
    <w:p>
      <w:pPr>
        <w:pStyle w:val="Heading1"/>
      </w:pPr>
      <w:r>
        <w:t>Direct Products and Sums</w:t>
      </w:r>
    </w:p>
    <w:p>
      <w:pPr>
        <w:numPr>
          <w:ilvl w:val="0"/>
          <w:numId w:val="900"/>
        </w:numPr>
        <w:spacing w:before="0" w:after="0"/>
      </w:pPr>
      <w:r>
        <w:t>External Direct Product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1"/>
          <w:numId w:val="900"/>
        </w:numPr>
        <w:spacing w:before="0" w:after="0"/>
      </w:pPr>
      <w:r>
        <w:t>Properties of External Direct Products</w:t>
      </w:r>
    </w:p>
    <w:p>
      <w:pPr>
        <w:numPr>
          <w:ilvl w:val="1"/>
          <w:numId w:val="900"/>
        </w:numPr>
        <w:spacing w:before="0" w:after="0"/>
      </w:pPr>
      <w:r>
        <w:t>Order of Elements in Direct Products</w:t>
      </w:r>
    </w:p>
    <w:p>
      <w:pPr>
        <w:numPr>
          <w:ilvl w:val="1"/>
          <w:numId w:val="900"/>
        </w:numPr>
        <w:spacing w:before="0" w:after="0"/>
      </w:pPr>
      <w:r>
        <w:t>Subgroups of Direct Products</w:t>
      </w:r>
    </w:p>
    <w:p>
      <w:pPr>
        <w:numPr>
          <w:ilvl w:val="0"/>
          <w:numId w:val="900"/>
        </w:numPr>
        <w:spacing w:before="0" w:after="0"/>
      </w:pPr>
      <w:r>
        <w:t>Internal Direct Product</w:t>
      </w:r>
    </w:p>
    <w:p>
      <w:pPr>
        <w:numPr>
          <w:ilvl w:val="1"/>
          <w:numId w:val="900"/>
        </w:numPr>
        <w:spacing w:before="0" w:after="0"/>
      </w:pPr>
      <w:r>
        <w:t>Definition and Conditions</w:t>
      </w:r>
    </w:p>
    <w:p>
      <w:pPr>
        <w:numPr>
          <w:ilvl w:val="1"/>
          <w:numId w:val="900"/>
        </w:numPr>
        <w:spacing w:before="0" w:after="0"/>
      </w:pPr>
      <w:r>
        <w:t>Recognition Theorem</w:t>
      </w:r>
    </w:p>
    <w:p>
      <w:pPr>
        <w:numPr>
          <w:ilvl w:val="1"/>
          <w:numId w:val="900"/>
        </w:numPr>
        <w:spacing w:before="0" w:after="0"/>
      </w:pPr>
      <w:r>
        <w:t>Relationship to External Direct Product</w:t>
      </w:r>
    </w:p>
    <w:p>
      <w:pPr>
        <w:numPr>
          <w:ilvl w:val="0"/>
          <w:numId w:val="900"/>
        </w:numPr>
        <w:spacing w:before="0" w:after="0"/>
      </w:pPr>
      <w:r>
        <w:t>Direct Sum of Abelian Groups</w:t>
      </w:r>
    </w:p>
    <w:p>
      <w:pPr>
        <w:numPr>
          <w:ilvl w:val="1"/>
          <w:numId w:val="900"/>
        </w:numPr>
        <w:spacing w:before="0" w:after="0"/>
      </w:pPr>
      <w:r>
        <w:t>Definition for Abelian Groups</w:t>
      </w:r>
    </w:p>
    <w:p>
      <w:pPr>
        <w:numPr>
          <w:ilvl w:val="1"/>
          <w:numId w:val="900"/>
        </w:numPr>
        <w:spacing w:before="0" w:after="0"/>
      </w:pPr>
      <w:r>
        <w:t>Relationship to Direct Product</w:t>
      </w:r>
    </w:p>
    <w:p>
      <w:pPr>
        <w:numPr>
          <w:ilvl w:val="1"/>
          <w:numId w:val="900"/>
        </w:numPr>
        <w:spacing w:before="0" w:after="0"/>
      </w:pPr>
      <w:r>
        <w:t>Infinite Direct Sums</w:t>
      </w:r>
    </w:p>
    <w:p>
      <w:pPr>
        <w:numPr>
          <w:ilvl w:val="0"/>
          <w:numId w:val="900"/>
        </w:numPr>
        <w:spacing w:before="0" w:after="0"/>
      </w:pPr>
      <w:r>
        <w:t>Decomposition Theorems</w:t>
      </w:r>
    </w:p>
    <w:p>
      <w:pPr>
        <w:numPr>
          <w:ilvl w:val="1"/>
          <w:numId w:val="900"/>
        </w:numPr>
        <w:spacing w:before="0" w:after="0"/>
      </w:pPr>
      <w:r>
        <w:t>Unique Factorization</w:t>
      </w:r>
    </w:p>
    <w:p>
      <w:pPr>
        <w:numPr>
          <w:ilvl w:val="1"/>
          <w:numId w:val="900"/>
        </w:numPr>
        <w:spacing w:before="0" w:after="0"/>
      </w:pPr>
      <w:r>
        <w:t>Indecomposable Groups</w:t>
      </w:r>
    </w:p>
    <w:p>
      <w:pPr>
        <w:pStyle w:val="Heading1"/>
      </w:pPr>
      <w:r>
        <w:t>Structure of Finite Abelian Groups</w:t>
      </w:r>
    </w:p>
    <w:p>
      <w:pPr>
        <w:numPr>
          <w:ilvl w:val="0"/>
          <w:numId w:val="900"/>
        </w:numPr>
        <w:spacing w:before="0" w:after="0"/>
      </w:pPr>
      <w:r>
        <w:t>The Fundamental Theorem of Finite Abelian Groups</w:t>
      </w:r>
    </w:p>
    <w:p>
      <w:pPr>
        <w:numPr>
          <w:ilvl w:val="1"/>
          <w:numId w:val="900"/>
        </w:numPr>
        <w:spacing w:before="0" w:after="0"/>
      </w:pPr>
      <w:r>
        <w:t>Statement of the Theorem</w:t>
      </w:r>
    </w:p>
    <w:p>
      <w:pPr>
        <w:numPr>
          <w:ilvl w:val="1"/>
          <w:numId w:val="900"/>
        </w:numPr>
        <w:spacing w:before="0" w:after="0"/>
      </w:pPr>
      <w:r>
        <w:t>Invariant Factor Form</w:t>
      </w:r>
    </w:p>
    <w:p>
      <w:pPr>
        <w:numPr>
          <w:ilvl w:val="1"/>
          <w:numId w:val="900"/>
        </w:numPr>
        <w:spacing w:before="0" w:after="0"/>
      </w:pPr>
      <w:r>
        <w:t>Elementary Divisor Form</w:t>
      </w:r>
    </w:p>
    <w:p>
      <w:pPr>
        <w:numPr>
          <w:ilvl w:val="1"/>
          <w:numId w:val="900"/>
        </w:numPr>
        <w:spacing w:before="0" w:after="0"/>
      </w:pPr>
      <w:r>
        <w:t>Primary Decomposition</w:t>
      </w:r>
    </w:p>
    <w:p>
      <w:pPr>
        <w:numPr>
          <w:ilvl w:val="0"/>
          <w:numId w:val="900"/>
        </w:numPr>
        <w:spacing w:before="0" w:after="0"/>
      </w:pPr>
      <w:r>
        <w:t>Classification Results</w:t>
      </w:r>
    </w:p>
    <w:p>
      <w:pPr>
        <w:numPr>
          <w:ilvl w:val="1"/>
          <w:numId w:val="900"/>
        </w:numPr>
        <w:spacing w:before="0" w:after="0"/>
      </w:pPr>
      <w:r>
        <w:t>Uniqueness of Decomposition</w:t>
      </w:r>
    </w:p>
    <w:p>
      <w:pPr>
        <w:numPr>
          <w:ilvl w:val="1"/>
          <w:numId w:val="900"/>
        </w:numPr>
        <w:spacing w:before="0" w:after="0"/>
      </w:pPr>
      <w:r>
        <w:t>Counting Abelian Groups</w:t>
      </w:r>
    </w:p>
    <w:p>
      <w:pPr>
        <w:numPr>
          <w:ilvl w:val="1"/>
          <w:numId w:val="900"/>
        </w:numPr>
        <w:spacing w:before="0" w:after="0"/>
      </w:pPr>
      <w:r>
        <w:t>Isomorphism Classes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Structure of (ℤ/nℤ)*</w:t>
      </w:r>
    </w:p>
    <w:p>
      <w:pPr>
        <w:numPr>
          <w:ilvl w:val="1"/>
          <w:numId w:val="900"/>
        </w:numPr>
        <w:spacing w:before="0" w:after="0"/>
      </w:pPr>
      <w:r>
        <w:t>Solving Equations in Abelian Groups</w:t>
      </w:r>
    </w:p>
    <w:p>
      <w:pPr>
        <w:numPr>
          <w:ilvl w:val="1"/>
          <w:numId w:val="900"/>
        </w:numPr>
        <w:spacing w:before="0" w:after="0"/>
      </w:pPr>
      <w:r>
        <w:t>Lattice of Subgroups</w:t>
      </w:r>
    </w:p>
    <w:p>
      <w:pPr>
        <w:pStyle w:val="Heading1"/>
      </w:pPr>
      <w:r>
        <w:t>Solvable and Nilpotent Groups</w:t>
      </w:r>
    </w:p>
    <w:p>
      <w:pPr>
        <w:numPr>
          <w:ilvl w:val="0"/>
          <w:numId w:val="900"/>
        </w:numPr>
        <w:spacing w:before="0" w:after="0"/>
      </w:pPr>
      <w:r>
        <w:t>Commutator Subgroups</w:t>
      </w:r>
    </w:p>
    <w:p>
      <w:pPr>
        <w:numPr>
          <w:ilvl w:val="1"/>
          <w:numId w:val="900"/>
        </w:numPr>
        <w:spacing w:before="0" w:after="0"/>
      </w:pPr>
      <w:r>
        <w:t>Definition of Commutator</w:t>
      </w:r>
    </w:p>
    <w:p>
      <w:pPr>
        <w:numPr>
          <w:ilvl w:val="1"/>
          <w:numId w:val="900"/>
        </w:numPr>
        <w:spacing w:before="0" w:after="0"/>
      </w:pPr>
      <w:r>
        <w:t>Derived Subgroup</w:t>
      </w:r>
    </w:p>
    <w:p>
      <w:pPr>
        <w:numPr>
          <w:ilvl w:val="1"/>
          <w:numId w:val="900"/>
        </w:numPr>
        <w:spacing w:before="0" w:after="0"/>
      </w:pPr>
      <w:r>
        <w:t>Properties of Derived Subgroups</w:t>
      </w:r>
    </w:p>
    <w:p>
      <w:pPr>
        <w:numPr>
          <w:ilvl w:val="0"/>
          <w:numId w:val="900"/>
        </w:numPr>
        <w:spacing w:before="0" w:after="0"/>
      </w:pPr>
      <w:r>
        <w:t>Solvable Groups</w:t>
      </w:r>
    </w:p>
    <w:p>
      <w:pPr>
        <w:numPr>
          <w:ilvl w:val="1"/>
          <w:numId w:val="900"/>
        </w:numPr>
        <w:spacing w:before="0" w:after="0"/>
      </w:pPr>
      <w:r>
        <w:t>Definition of Solvable Group</w:t>
      </w:r>
    </w:p>
    <w:p>
      <w:pPr>
        <w:numPr>
          <w:ilvl w:val="1"/>
          <w:numId w:val="900"/>
        </w:numPr>
        <w:spacing w:before="0" w:after="0"/>
      </w:pPr>
      <w:r>
        <w:t>Derived Series</w:t>
      </w:r>
    </w:p>
    <w:p>
      <w:pPr>
        <w:numPr>
          <w:ilvl w:val="1"/>
          <w:numId w:val="900"/>
        </w:numPr>
        <w:spacing w:before="0" w:after="0"/>
      </w:pPr>
      <w:r>
        <w:t>Solvable Length</w:t>
      </w:r>
    </w:p>
    <w:p>
      <w:pPr>
        <w:numPr>
          <w:ilvl w:val="1"/>
          <w:numId w:val="900"/>
        </w:numPr>
        <w:spacing w:before="0" w:after="0"/>
      </w:pPr>
      <w:r>
        <w:t>Examples of Solvable Groups</w:t>
      </w:r>
    </w:p>
    <w:p>
      <w:pPr>
        <w:numPr>
          <w:ilvl w:val="1"/>
          <w:numId w:val="900"/>
        </w:numPr>
        <w:spacing w:before="0" w:after="0"/>
      </w:pPr>
      <w:r>
        <w:t>Properties of Solvable Groups</w:t>
      </w:r>
    </w:p>
    <w:p>
      <w:pPr>
        <w:numPr>
          <w:ilvl w:val="0"/>
          <w:numId w:val="900"/>
        </w:numPr>
        <w:spacing w:before="0" w:after="0"/>
      </w:pPr>
      <w:r>
        <w:t>Nilpotent Groups</w:t>
      </w:r>
    </w:p>
    <w:p>
      <w:pPr>
        <w:numPr>
          <w:ilvl w:val="1"/>
          <w:numId w:val="900"/>
        </w:numPr>
        <w:spacing w:before="0" w:after="0"/>
      </w:pPr>
      <w:r>
        <w:t>Definition of Nilpotent Group</w:t>
      </w:r>
    </w:p>
    <w:p>
      <w:pPr>
        <w:numPr>
          <w:ilvl w:val="1"/>
          <w:numId w:val="900"/>
        </w:numPr>
        <w:spacing w:before="0" w:after="0"/>
      </w:pPr>
      <w:r>
        <w:t>Lower Central Series</w:t>
      </w:r>
    </w:p>
    <w:p>
      <w:pPr>
        <w:numPr>
          <w:ilvl w:val="1"/>
          <w:numId w:val="900"/>
        </w:numPr>
        <w:spacing w:before="0" w:after="0"/>
      </w:pPr>
      <w:r>
        <w:t>Upper Central Series</w:t>
      </w:r>
    </w:p>
    <w:p>
      <w:pPr>
        <w:numPr>
          <w:ilvl w:val="1"/>
          <w:numId w:val="900"/>
        </w:numPr>
        <w:spacing w:before="0" w:after="0"/>
      </w:pPr>
      <w:r>
        <w:t>Nilpotency Class</w:t>
      </w:r>
    </w:p>
    <w:p>
      <w:pPr>
        <w:numPr>
          <w:ilvl w:val="1"/>
          <w:numId w:val="900"/>
        </w:numPr>
        <w:spacing w:before="0" w:after="0"/>
      </w:pPr>
      <w:r>
        <w:t>Examples of Nilpotent Groups</w:t>
      </w:r>
    </w:p>
    <w:p>
      <w:pPr>
        <w:numPr>
          <w:ilvl w:val="1"/>
          <w:numId w:val="900"/>
        </w:numPr>
        <w:spacing w:before="0" w:after="0"/>
      </w:pPr>
      <w:r>
        <w:t>Properties of Nilpotent Groups</w:t>
      </w:r>
    </w:p>
    <w:p>
      <w:pPr>
        <w:numPr>
          <w:ilvl w:val="0"/>
          <w:numId w:val="900"/>
        </w:numPr>
        <w:spacing w:before="0" w:after="0"/>
      </w:pPr>
      <w:r>
        <w:t>Relationships</w:t>
      </w:r>
    </w:p>
    <w:p>
      <w:pPr>
        <w:numPr>
          <w:ilvl w:val="1"/>
          <w:numId w:val="900"/>
        </w:numPr>
        <w:spacing w:before="0" w:after="0"/>
      </w:pPr>
      <w:r>
        <w:t>Nilpotent Implies Solvable</w:t>
      </w:r>
    </w:p>
    <w:p>
      <w:pPr>
        <w:numPr>
          <w:ilvl w:val="1"/>
          <w:numId w:val="900"/>
        </w:numPr>
        <w:spacing w:before="0" w:after="0"/>
      </w:pPr>
      <w:r>
        <w:t>p-Groups are Nilpotent</w:t>
      </w:r>
    </w:p>
    <w:p>
      <w:pPr>
        <w:numPr>
          <w:ilvl w:val="1"/>
          <w:numId w:val="900"/>
        </w:numPr>
        <w:spacing w:before="0" w:after="0"/>
      </w:pPr>
      <w:r>
        <w:t>Finite Nilpotent Groups</w:t>
      </w:r>
    </w:p>
    <w:p>
      <w:pPr>
        <w:pStyle w:val="Heading1"/>
      </w:pPr>
      <w:r>
        <w:t>Composition Series and Jordan-Hölder Theorem</w:t>
      </w:r>
    </w:p>
    <w:p>
      <w:pPr>
        <w:numPr>
          <w:ilvl w:val="0"/>
          <w:numId w:val="900"/>
        </w:numPr>
        <w:spacing w:before="0" w:after="0"/>
      </w:pPr>
      <w:r>
        <w:t>Composition Series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Composition Factors</w:t>
      </w:r>
    </w:p>
    <w:p>
      <w:pPr>
        <w:numPr>
          <w:ilvl w:val="1"/>
          <w:numId w:val="900"/>
        </w:numPr>
        <w:spacing w:before="0" w:after="0"/>
      </w:pPr>
      <w:r>
        <w:t>Simple Groups in Composition Series</w:t>
      </w:r>
    </w:p>
    <w:p>
      <w:pPr>
        <w:numPr>
          <w:ilvl w:val="0"/>
          <w:numId w:val="900"/>
        </w:numPr>
        <w:spacing w:before="0" w:after="0"/>
      </w:pPr>
      <w:r>
        <w:t>Jordan-Hölder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Uniqueness of Composition Factors</w:t>
      </w:r>
    </w:p>
    <w:p>
      <w:pPr>
        <w:numPr>
          <w:ilvl w:val="0"/>
          <w:numId w:val="900"/>
        </w:numPr>
        <w:spacing w:before="0" w:after="0"/>
      </w:pPr>
      <w:r>
        <w:t>Refinement Theorems</w:t>
      </w:r>
    </w:p>
    <w:p>
      <w:pPr>
        <w:numPr>
          <w:ilvl w:val="1"/>
          <w:numId w:val="900"/>
        </w:numPr>
        <w:spacing w:before="0" w:after="0"/>
      </w:pPr>
      <w:r>
        <w:t>Schreier Refinement Theorem</w:t>
      </w:r>
    </w:p>
    <w:p>
      <w:pPr>
        <w:numPr>
          <w:ilvl w:val="1"/>
          <w:numId w:val="900"/>
        </w:numPr>
        <w:spacing w:before="0" w:after="0"/>
      </w:pPr>
      <w:r>
        <w:t>Zassenhaus Lemma</w:t>
      </w:r>
    </w:p>
    <w:p>
      <w:pPr>
        <w:pStyle w:val="Heading1"/>
      </w:pPr>
      <w:r>
        <w:t>Free Groups and Presentations</w:t>
      </w:r>
    </w:p>
    <w:p>
      <w:pPr>
        <w:numPr>
          <w:ilvl w:val="0"/>
          <w:numId w:val="900"/>
        </w:numPr>
        <w:spacing w:before="0" w:after="0"/>
      </w:pPr>
      <w:r>
        <w:t>Free Groups</w:t>
      </w:r>
    </w:p>
    <w:p>
      <w:pPr>
        <w:numPr>
          <w:ilvl w:val="1"/>
          <w:numId w:val="900"/>
        </w:numPr>
        <w:spacing w:before="0" w:after="0"/>
      </w:pPr>
      <w:r>
        <w:t>Definition of Free Group</w:t>
      </w:r>
    </w:p>
    <w:p>
      <w:pPr>
        <w:numPr>
          <w:ilvl w:val="1"/>
          <w:numId w:val="900"/>
        </w:numPr>
        <w:spacing w:before="0" w:after="0"/>
      </w:pPr>
      <w:r>
        <w:t>Universal Property</w:t>
      </w:r>
    </w:p>
    <w:p>
      <w:pPr>
        <w:numPr>
          <w:ilvl w:val="1"/>
          <w:numId w:val="900"/>
        </w:numPr>
        <w:spacing w:before="0" w:after="0"/>
      </w:pPr>
      <w:r>
        <w:t>Reduced Words</w:t>
      </w:r>
    </w:p>
    <w:p>
      <w:pPr>
        <w:numPr>
          <w:ilvl w:val="1"/>
          <w:numId w:val="900"/>
        </w:numPr>
        <w:spacing w:before="0" w:after="0"/>
      </w:pPr>
      <w:r>
        <w:t>Rank of Free Groups</w:t>
      </w:r>
    </w:p>
    <w:p>
      <w:pPr>
        <w:numPr>
          <w:ilvl w:val="0"/>
          <w:numId w:val="900"/>
        </w:numPr>
        <w:spacing w:before="0" w:after="0"/>
      </w:pPr>
      <w:r>
        <w:t>Generators and Relations</w:t>
      </w:r>
    </w:p>
    <w:p>
      <w:pPr>
        <w:numPr>
          <w:ilvl w:val="1"/>
          <w:numId w:val="900"/>
        </w:numPr>
        <w:spacing w:before="0" w:after="0"/>
      </w:pPr>
      <w:r>
        <w:t>Group Presentations</w:t>
      </w:r>
    </w:p>
    <w:p>
      <w:pPr>
        <w:numPr>
          <w:ilvl w:val="1"/>
          <w:numId w:val="900"/>
        </w:numPr>
        <w:spacing w:before="0" w:after="0"/>
      </w:pPr>
      <w:r>
        <w:t>Defining Relations</w:t>
      </w:r>
    </w:p>
    <w:p>
      <w:pPr>
        <w:numPr>
          <w:ilvl w:val="1"/>
          <w:numId w:val="900"/>
        </w:numPr>
        <w:spacing w:before="0" w:after="0"/>
      </w:pPr>
      <w:r>
        <w:t>Word Problem</w:t>
      </w:r>
    </w:p>
    <w:p>
      <w:pPr>
        <w:numPr>
          <w:ilvl w:val="0"/>
          <w:numId w:val="900"/>
        </w:numPr>
        <w:spacing w:before="0" w:after="0"/>
      </w:pPr>
      <w:r>
        <w:t>Examples of Presentations</w:t>
      </w:r>
    </w:p>
    <w:p>
      <w:pPr>
        <w:numPr>
          <w:ilvl w:val="1"/>
          <w:numId w:val="900"/>
        </w:numPr>
        <w:spacing w:before="0" w:after="0"/>
      </w:pPr>
      <w:r>
        <w:t>Cyclic Groups</w:t>
      </w:r>
    </w:p>
    <w:p>
      <w:pPr>
        <w:numPr>
          <w:ilvl w:val="1"/>
          <w:numId w:val="900"/>
        </w:numPr>
        <w:spacing w:before="0" w:after="0"/>
      </w:pPr>
      <w:r>
        <w:t>Dihedral Groups</w:t>
      </w:r>
    </w:p>
    <w:p>
      <w:pPr>
        <w:numPr>
          <w:ilvl w:val="1"/>
          <w:numId w:val="900"/>
        </w:numPr>
        <w:spacing w:before="0" w:after="0"/>
      </w:pPr>
      <w:r>
        <w:t>Free Abelian Groups</w:t>
      </w:r>
    </w:p>
    <w:p>
      <w:pPr>
        <w:numPr>
          <w:ilvl w:val="0"/>
          <w:numId w:val="900"/>
        </w:numPr>
        <w:spacing w:before="0" w:after="0"/>
      </w:pPr>
      <w:r>
        <w:t>Von Dyck's Theorem</w:t>
      </w:r>
    </w:p>
    <w:p>
      <w:pPr>
        <w:numPr>
          <w:ilvl w:val="1"/>
          <w:numId w:val="900"/>
        </w:numPr>
        <w:spacing w:before="0" w:after="0"/>
      </w:pPr>
      <w:r>
        <w:t>Statement and Applications</w:t>
      </w:r>
    </w:p>
    <w:p>
      <w:pPr>
        <w:numPr>
          <w:ilvl w:val="1"/>
          <w:numId w:val="900"/>
        </w:numPr>
        <w:spacing w:before="0" w:after="0"/>
      </w:pPr>
      <w:r>
        <w:t>Quotients of Free Groups</w:t>
      </w:r>
    </w:p>
    <w:p>
      <w:pPr>
        <w:numPr>
          <w:ilvl w:val="0"/>
          <w:numId w:val="900"/>
        </w:numPr>
        <w:spacing w:before="0" w:after="0"/>
      </w:pPr>
      <w:r>
        <w:t>Tietze Transformations</w:t>
      </w:r>
    </w:p>
    <w:p>
      <w:pPr>
        <w:numPr>
          <w:ilvl w:val="1"/>
          <w:numId w:val="900"/>
        </w:numPr>
        <w:spacing w:before="0" w:after="0"/>
      </w:pPr>
      <w:r>
        <w:t>Elementary Operations</w:t>
      </w:r>
    </w:p>
    <w:p>
      <w:pPr>
        <w:numPr>
          <w:ilvl w:val="1"/>
          <w:numId w:val="900"/>
        </w:numPr>
        <w:spacing w:before="0" w:after="0"/>
      </w:pPr>
      <w:r>
        <w:t>Equivalence of Presentations</w:t>
      </w:r>
    </w:p>
    <w:p>
      <w:pPr>
        <w:pStyle w:val="Heading1"/>
      </w:pPr>
      <w:r>
        <w:t>Semidirect Products</w:t>
      </w:r>
    </w:p>
    <w:p>
      <w:pPr>
        <w:numPr>
          <w:ilvl w:val="0"/>
          <w:numId w:val="900"/>
        </w:numPr>
        <w:spacing w:before="0" w:after="0"/>
      </w:pPr>
      <w:r>
        <w:t>Definition and Construction</w:t>
      </w:r>
    </w:p>
    <w:p>
      <w:pPr>
        <w:numPr>
          <w:ilvl w:val="1"/>
          <w:numId w:val="900"/>
        </w:numPr>
        <w:spacing w:before="0" w:after="0"/>
      </w:pPr>
      <w:r>
        <w:t>External Semidirect Product</w:t>
      </w:r>
    </w:p>
    <w:p>
      <w:pPr>
        <w:numPr>
          <w:ilvl w:val="1"/>
          <w:numId w:val="900"/>
        </w:numPr>
        <w:spacing w:before="0" w:after="0"/>
      </w:pPr>
      <w:r>
        <w:t>Internal Semidirect Product</w:t>
      </w:r>
    </w:p>
    <w:p>
      <w:pPr>
        <w:numPr>
          <w:ilvl w:val="1"/>
          <w:numId w:val="900"/>
        </w:numPr>
        <w:spacing w:before="0" w:after="0"/>
      </w:pPr>
      <w:r>
        <w:t>Action by Automorphisms</w:t>
      </w:r>
    </w:p>
    <w:p>
      <w:pPr>
        <w:numPr>
          <w:ilvl w:val="0"/>
          <w:numId w:val="900"/>
        </w:numPr>
        <w:spacing w:before="0" w:after="0"/>
      </w:pPr>
      <w:r>
        <w:t>Examples and Properties</w:t>
      </w:r>
    </w:p>
    <w:p>
      <w:pPr>
        <w:numPr>
          <w:ilvl w:val="1"/>
          <w:numId w:val="900"/>
        </w:numPr>
        <w:spacing w:before="0" w:after="0"/>
      </w:pPr>
      <w:r>
        <w:t>Dihedral Groups as Semidirect Products</w:t>
      </w:r>
    </w:p>
    <w:p>
      <w:pPr>
        <w:numPr>
          <w:ilvl w:val="1"/>
          <w:numId w:val="900"/>
        </w:numPr>
        <w:spacing w:before="0" w:after="0"/>
      </w:pPr>
      <w:r>
        <w:t>Affine Groups</w:t>
      </w:r>
    </w:p>
    <w:p>
      <w:pPr>
        <w:numPr>
          <w:ilvl w:val="1"/>
          <w:numId w:val="900"/>
        </w:numPr>
        <w:spacing w:before="0" w:after="0"/>
      </w:pPr>
      <w:r>
        <w:t>Holomorphs</w:t>
      </w:r>
    </w:p>
    <w:p>
      <w:pPr>
        <w:numPr>
          <w:ilvl w:val="0"/>
          <w:numId w:val="900"/>
        </w:numPr>
        <w:spacing w:before="0" w:after="0"/>
      </w:pPr>
      <w:r>
        <w:t>Classification Results</w:t>
      </w:r>
    </w:p>
    <w:p>
      <w:pPr>
        <w:numPr>
          <w:ilvl w:val="1"/>
          <w:numId w:val="900"/>
        </w:numPr>
        <w:spacing w:before="0" w:after="0"/>
      </w:pPr>
      <w:r>
        <w:t>Groups of Order pq</w:t>
      </w:r>
    </w:p>
    <w:p>
      <w:pPr>
        <w:numPr>
          <w:ilvl w:val="1"/>
          <w:numId w:val="900"/>
        </w:numPr>
        <w:spacing w:before="0" w:after="0"/>
      </w:pPr>
      <w:r>
        <w:t>Extensions of Groups</w:t>
      </w:r>
    </w:p>
    <w:p>
      <w:pPr>
        <w:pStyle w:val="Heading1"/>
      </w:pPr>
      <w:r>
        <w:t>Introduction to Representation Theory</w:t>
      </w:r>
    </w:p>
    <w:p>
      <w:pPr>
        <w:numPr>
          <w:ilvl w:val="0"/>
          <w:numId w:val="900"/>
        </w:numPr>
        <w:spacing w:before="0" w:after="0"/>
      </w:pPr>
      <w:r>
        <w:t>Linear Representations</w:t>
      </w:r>
    </w:p>
    <w:p>
      <w:pPr>
        <w:numPr>
          <w:ilvl w:val="1"/>
          <w:numId w:val="900"/>
        </w:numPr>
        <w:spacing w:before="0" w:after="0"/>
      </w:pPr>
      <w:r>
        <w:t>Definition of Group Representation</w:t>
      </w:r>
    </w:p>
    <w:p>
      <w:pPr>
        <w:numPr>
          <w:ilvl w:val="1"/>
          <w:numId w:val="900"/>
        </w:numPr>
        <w:spacing w:before="0" w:after="0"/>
      </w:pPr>
      <w:r>
        <w:t>Matrix Representations</w:t>
      </w:r>
    </w:p>
    <w:p>
      <w:pPr>
        <w:numPr>
          <w:ilvl w:val="1"/>
          <w:numId w:val="900"/>
        </w:numPr>
        <w:spacing w:before="0" w:after="0"/>
      </w:pPr>
      <w:r>
        <w:t>Degree of Representation</w:t>
      </w:r>
    </w:p>
    <w:p>
      <w:pPr>
        <w:numPr>
          <w:ilvl w:val="1"/>
          <w:numId w:val="900"/>
        </w:numPr>
        <w:spacing w:before="0" w:after="0"/>
      </w:pPr>
      <w:r>
        <w:t>Equivalent Representations</w:t>
      </w:r>
    </w:p>
    <w:p>
      <w:pPr>
        <w:numPr>
          <w:ilvl w:val="0"/>
          <w:numId w:val="900"/>
        </w:numPr>
        <w:spacing w:before="0" w:after="0"/>
      </w:pPr>
      <w:r>
        <w:t>Examples of Representations</w:t>
      </w:r>
    </w:p>
    <w:p>
      <w:pPr>
        <w:numPr>
          <w:ilvl w:val="1"/>
          <w:numId w:val="900"/>
        </w:numPr>
        <w:spacing w:before="0" w:after="0"/>
      </w:pPr>
      <w:r>
        <w:t>Trivial Representation</w:t>
      </w:r>
    </w:p>
    <w:p>
      <w:pPr>
        <w:numPr>
          <w:ilvl w:val="1"/>
          <w:numId w:val="900"/>
        </w:numPr>
        <w:spacing w:before="0" w:after="0"/>
      </w:pPr>
      <w:r>
        <w:t>Regular Representation</w:t>
      </w:r>
    </w:p>
    <w:p>
      <w:pPr>
        <w:numPr>
          <w:ilvl w:val="1"/>
          <w:numId w:val="900"/>
        </w:numPr>
        <w:spacing w:before="0" w:after="0"/>
      </w:pPr>
      <w:r>
        <w:t>Permutation Representations</w:t>
      </w:r>
    </w:p>
    <w:p>
      <w:pPr>
        <w:numPr>
          <w:ilvl w:val="0"/>
          <w:numId w:val="900"/>
        </w:numPr>
        <w:spacing w:before="0" w:after="0"/>
      </w:pPr>
      <w:r>
        <w:t>Characters</w:t>
      </w:r>
    </w:p>
    <w:p>
      <w:pPr>
        <w:numPr>
          <w:ilvl w:val="1"/>
          <w:numId w:val="900"/>
        </w:numPr>
        <w:spacing w:before="0" w:after="0"/>
      </w:pPr>
      <w:r>
        <w:t>Definition of Character</w:t>
      </w:r>
    </w:p>
    <w:p>
      <w:pPr>
        <w:numPr>
          <w:ilvl w:val="1"/>
          <w:numId w:val="900"/>
        </w:numPr>
        <w:spacing w:before="0" w:after="0"/>
      </w:pPr>
      <w:r>
        <w:t>Character Tables</w:t>
      </w:r>
    </w:p>
    <w:p>
      <w:pPr>
        <w:numPr>
          <w:ilvl w:val="1"/>
          <w:numId w:val="900"/>
        </w:numPr>
        <w:spacing w:before="0" w:after="0"/>
      </w:pPr>
      <w:r>
        <w:t>Orthogonality Relations</w:t>
      </w:r>
    </w:p>
    <w:p>
      <w:pPr>
        <w:numPr>
          <w:ilvl w:val="0"/>
          <w:numId w:val="900"/>
        </w:numPr>
        <w:spacing w:before="0" w:after="0"/>
      </w:pPr>
      <w:r>
        <w:t>Irreducible Representations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Schur's Lemma</w:t>
      </w:r>
    </w:p>
    <w:p>
      <w:pPr>
        <w:numPr>
          <w:ilvl w:val="1"/>
          <w:numId w:val="900"/>
        </w:numPr>
        <w:spacing w:before="0" w:after="0"/>
      </w:pPr>
      <w:r>
        <w:t>Complete Reducibility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Burnside's Theorem</w:t>
      </w:r>
    </w:p>
    <w:p>
      <w:pPr>
        <w:numPr>
          <w:ilvl w:val="1"/>
          <w:numId w:val="900"/>
        </w:numPr>
        <w:spacing w:before="0" w:after="0"/>
      </w:pPr>
      <w:r>
        <w:t>Representation Theory of Finite Groups</w:t>
      </w:r>
    </w:p>
    <w:p>
      <w:pPr>
        <w:pStyle w:val="Heading1"/>
      </w:pPr>
      <w:r>
        <w:t>Applications of Group Theory</w:t>
      </w:r>
    </w:p>
    <w:p>
      <w:pPr>
        <w:numPr>
          <w:ilvl w:val="0"/>
          <w:numId w:val="900"/>
        </w:numPr>
        <w:spacing w:before="0" w:after="0"/>
      </w:pPr>
      <w:r>
        <w:t>Crystallography</w:t>
      </w:r>
    </w:p>
    <w:p>
      <w:pPr>
        <w:numPr>
          <w:ilvl w:val="1"/>
          <w:numId w:val="900"/>
        </w:numPr>
        <w:spacing w:before="0" w:after="0"/>
      </w:pPr>
      <w:r>
        <w:t>Space Groups</w:t>
      </w:r>
    </w:p>
    <w:p>
      <w:pPr>
        <w:numPr>
          <w:ilvl w:val="1"/>
          <w:numId w:val="900"/>
        </w:numPr>
        <w:spacing w:before="0" w:after="0"/>
      </w:pPr>
      <w:r>
        <w:t>Point Groups</w:t>
      </w:r>
    </w:p>
    <w:p>
      <w:pPr>
        <w:numPr>
          <w:ilvl w:val="1"/>
          <w:numId w:val="900"/>
        </w:numPr>
        <w:spacing w:before="0" w:after="0"/>
      </w:pPr>
      <w:r>
        <w:t>Symmetry Operations</w:t>
      </w:r>
    </w:p>
    <w:p>
      <w:pPr>
        <w:numPr>
          <w:ilvl w:val="1"/>
          <w:numId w:val="900"/>
        </w:numPr>
        <w:spacing w:before="0" w:after="0"/>
      </w:pPr>
      <w:r>
        <w:t>Crystal Systems</w:t>
      </w:r>
    </w:p>
    <w:p>
      <w:pPr>
        <w:numPr>
          <w:ilvl w:val="0"/>
          <w:numId w:val="900"/>
        </w:numPr>
        <w:spacing w:before="0" w:after="0"/>
      </w:pPr>
      <w:r>
        <w:t>Chemistry</w:t>
      </w:r>
    </w:p>
    <w:p>
      <w:pPr>
        <w:numPr>
          <w:ilvl w:val="1"/>
          <w:numId w:val="900"/>
        </w:numPr>
        <w:spacing w:before="0" w:after="0"/>
      </w:pPr>
      <w:r>
        <w:t>Molecular Symmetry</w:t>
      </w:r>
    </w:p>
    <w:p>
      <w:pPr>
        <w:numPr>
          <w:ilvl w:val="1"/>
          <w:numId w:val="900"/>
        </w:numPr>
        <w:spacing w:before="0" w:after="0"/>
      </w:pPr>
      <w:r>
        <w:t>Point Groups in Chemistry</w:t>
      </w:r>
    </w:p>
    <w:p>
      <w:pPr>
        <w:numPr>
          <w:ilvl w:val="1"/>
          <w:numId w:val="900"/>
        </w:numPr>
        <w:spacing w:before="0" w:after="0"/>
      </w:pPr>
      <w:r>
        <w:t>Spectroscopy Applications</w:t>
      </w:r>
    </w:p>
    <w:p>
      <w:pPr>
        <w:numPr>
          <w:ilvl w:val="1"/>
          <w:numId w:val="900"/>
        </w:numPr>
        <w:spacing w:before="0" w:after="0"/>
      </w:pPr>
      <w:r>
        <w:t>Orbital Theory</w:t>
      </w:r>
    </w:p>
    <w:p>
      <w:pPr>
        <w:numPr>
          <w:ilvl w:val="0"/>
          <w:numId w:val="900"/>
        </w:numPr>
        <w:spacing w:before="0" w:after="0"/>
      </w:pPr>
      <w:r>
        <w:t>Physics</w:t>
      </w:r>
    </w:p>
    <w:p>
      <w:pPr>
        <w:numPr>
          <w:ilvl w:val="1"/>
          <w:numId w:val="900"/>
        </w:numPr>
        <w:spacing w:before="0" w:after="0"/>
      </w:pPr>
      <w:r>
        <w:t>Symmetries in Physics</w:t>
      </w:r>
    </w:p>
    <w:p>
      <w:pPr>
        <w:numPr>
          <w:ilvl w:val="1"/>
          <w:numId w:val="900"/>
        </w:numPr>
        <w:spacing w:before="0" w:after="0"/>
      </w:pPr>
      <w:r>
        <w:t>Lorentz Group</w:t>
      </w:r>
    </w:p>
    <w:p>
      <w:pPr>
        <w:numPr>
          <w:ilvl w:val="1"/>
          <w:numId w:val="900"/>
        </w:numPr>
        <w:spacing w:before="0" w:after="0"/>
      </w:pPr>
      <w:r>
        <w:t>Gauge Theory</w:t>
      </w:r>
    </w:p>
    <w:p>
      <w:pPr>
        <w:numPr>
          <w:ilvl w:val="1"/>
          <w:numId w:val="900"/>
        </w:numPr>
        <w:spacing w:before="0" w:after="0"/>
      </w:pPr>
      <w:r>
        <w:t>Particle Physics</w:t>
      </w:r>
    </w:p>
    <w:p>
      <w:pPr>
        <w:numPr>
          <w:ilvl w:val="1"/>
          <w:numId w:val="900"/>
        </w:numPr>
        <w:spacing w:before="0" w:after="0"/>
      </w:pPr>
      <w:r>
        <w:t>Quantum Mechanics</w:t>
      </w:r>
    </w:p>
    <w:p>
      <w:pPr>
        <w:numPr>
          <w:ilvl w:val="0"/>
          <w:numId w:val="900"/>
        </w:numPr>
        <w:spacing w:before="0" w:after="0"/>
      </w:pPr>
      <w:r>
        <w:t>Cryptography</w:t>
      </w:r>
    </w:p>
    <w:p>
      <w:pPr>
        <w:numPr>
          <w:ilvl w:val="1"/>
          <w:numId w:val="900"/>
        </w:numPr>
        <w:spacing w:before="0" w:after="0"/>
      </w:pPr>
      <w:r>
        <w:t>Discrete Logarithm Problem</w:t>
      </w:r>
    </w:p>
    <w:p>
      <w:pPr>
        <w:numPr>
          <w:ilvl w:val="1"/>
          <w:numId w:val="900"/>
        </w:numPr>
        <w:spacing w:before="0" w:after="0"/>
      </w:pPr>
      <w:r>
        <w:t>Diffie-Hellman Key Exchange</w:t>
      </w:r>
    </w:p>
    <w:p>
      <w:pPr>
        <w:numPr>
          <w:ilvl w:val="1"/>
          <w:numId w:val="900"/>
        </w:numPr>
        <w:spacing w:before="0" w:after="0"/>
      </w:pPr>
      <w:r>
        <w:t>Elliptic Curve Cryptography</w:t>
      </w:r>
    </w:p>
    <w:p>
      <w:pPr>
        <w:numPr>
          <w:ilvl w:val="1"/>
          <w:numId w:val="900"/>
        </w:numPr>
        <w:spacing w:before="0" w:after="0"/>
      </w:pPr>
      <w:r>
        <w:t>RSA and Group Theory</w:t>
      </w:r>
    </w:p>
    <w:p>
      <w:pPr>
        <w:numPr>
          <w:ilvl w:val="0"/>
          <w:numId w:val="900"/>
        </w:numPr>
        <w:spacing w:before="0" w:after="0"/>
      </w:pPr>
      <w:r>
        <w:t>Combinatorics</w:t>
      </w:r>
    </w:p>
    <w:p>
      <w:pPr>
        <w:numPr>
          <w:ilvl w:val="1"/>
          <w:numId w:val="900"/>
        </w:numPr>
        <w:spacing w:before="0" w:after="0"/>
      </w:pPr>
      <w:r>
        <w:t>Pólya Enumeration</w:t>
      </w:r>
    </w:p>
    <w:p>
      <w:pPr>
        <w:numPr>
          <w:ilvl w:val="1"/>
          <w:numId w:val="900"/>
        </w:numPr>
        <w:spacing w:before="0" w:after="0"/>
      </w:pPr>
      <w:r>
        <w:t>Burnside's Lemma Applications</w:t>
      </w:r>
    </w:p>
    <w:p>
      <w:pPr>
        <w:numPr>
          <w:ilvl w:val="1"/>
          <w:numId w:val="900"/>
        </w:numPr>
        <w:spacing w:before="0" w:after="0"/>
      </w:pPr>
      <w:r>
        <w:t>Graph Automorphisms</w:t>
      </w:r>
    </w:p>
    <w:p>
      <w:pPr>
        <w:numPr>
          <w:ilvl w:val="0"/>
          <w:numId w:val="900"/>
        </w:numPr>
        <w:spacing w:before="0" w:after="0"/>
      </w:pPr>
      <w:r>
        <w:t>Puzzles and Games</w:t>
      </w:r>
    </w:p>
    <w:p>
      <w:pPr>
        <w:numPr>
          <w:ilvl w:val="1"/>
          <w:numId w:val="900"/>
        </w:numPr>
        <w:spacing w:before="0" w:after="0"/>
      </w:pPr>
      <w:r>
        <w:t>Rubik's Cube Group</w:t>
      </w:r>
    </w:p>
    <w:p>
      <w:pPr>
        <w:numPr>
          <w:ilvl w:val="1"/>
          <w:numId w:val="900"/>
        </w:numPr>
        <w:spacing w:before="0" w:after="0"/>
      </w:pPr>
      <w:r>
        <w:t>15-Puzzle</w:t>
      </w:r>
    </w:p>
    <w:p>
      <w:pPr>
        <w:numPr>
          <w:ilvl w:val="1"/>
          <w:numId w:val="900"/>
        </w:numPr>
        <w:spacing w:before="0" w:after="0"/>
      </w:pPr>
      <w:r>
        <w:t>Other Permutation Puzzles</w:t>
      </w:r>
    </w:p>
    <w:p>
      <w:pPr>
        <w:numPr>
          <w:ilvl w:val="1"/>
          <w:numId w:val="900"/>
        </w:numPr>
        <w:spacing w:before="0" w:after="0"/>
      </w:pPr>
      <w:r>
        <w:t>Game Theory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