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Gravitational Wave Astronomy</w:t>
      </w:r>
    </w:p>
    <w:p>
      <w:pPr>
        <w:pStyle w:val="Heading1"/>
      </w:pPr>
      <w:r>
        <w:t>Foundational Physics of Gravity and Spacetime</w:t>
      </w:r>
    </w:p>
    <w:p>
      <w:pPr>
        <w:numPr>
          <w:ilvl w:val="0"/>
          <w:numId w:val="900"/>
        </w:numPr>
        <w:spacing w:before="0" w:after="0"/>
      </w:pPr>
      <w:r>
        <w:t>Historical Development of Gravitational Theory</w:t>
      </w:r>
    </w:p>
    <w:p>
      <w:pPr>
        <w:numPr>
          <w:ilvl w:val="1"/>
          <w:numId w:val="900"/>
        </w:numPr>
        <w:spacing w:before="0" w:after="0"/>
      </w:pPr>
      <w:r>
        <w:t>Ancient and Medieval Concepts of Gravity</w:t>
      </w:r>
    </w:p>
    <w:p>
      <w:pPr>
        <w:numPr>
          <w:ilvl w:val="1"/>
          <w:numId w:val="900"/>
        </w:numPr>
        <w:spacing w:before="0" w:after="0"/>
      </w:pPr>
      <w:r>
        <w:t>Galileo's Contributions</w:t>
      </w:r>
    </w:p>
    <w:p>
      <w:pPr>
        <w:numPr>
          <w:ilvl w:val="2"/>
          <w:numId w:val="900"/>
        </w:numPr>
        <w:spacing w:before="0" w:after="0"/>
      </w:pPr>
      <w:r>
        <w:t>Principle of Equivalence (Weak Form)</w:t>
      </w:r>
    </w:p>
    <w:p>
      <w:pPr>
        <w:numPr>
          <w:ilvl w:val="2"/>
          <w:numId w:val="900"/>
        </w:numPr>
        <w:spacing w:before="0" w:after="0"/>
      </w:pPr>
      <w:r>
        <w:t>Uniform Acceleration in Gravitational Fields</w:t>
      </w:r>
    </w:p>
    <w:p>
      <w:pPr>
        <w:numPr>
          <w:ilvl w:val="1"/>
          <w:numId w:val="900"/>
        </w:numPr>
        <w:spacing w:before="0" w:after="0"/>
      </w:pPr>
      <w:r>
        <w:t>Newton's Revolutionary Framework</w:t>
      </w:r>
    </w:p>
    <w:p>
      <w:pPr>
        <w:numPr>
          <w:ilvl w:val="1"/>
          <w:numId w:val="900"/>
        </w:numPr>
        <w:spacing w:before="0" w:after="0"/>
      </w:pPr>
      <w:r>
        <w:t>Einstein's Paradigm Shift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Newtonian Gravity</w:t>
      </w:r>
    </w:p>
    <w:p>
      <w:pPr>
        <w:numPr>
          <w:ilvl w:val="1"/>
          <w:numId w:val="900"/>
        </w:numPr>
        <w:spacing w:before="0" w:after="0"/>
      </w:pPr>
      <w:r>
        <w:t>Universal Law of Gravitation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2"/>
          <w:numId w:val="900"/>
        </w:numPr>
        <w:spacing w:before="0" w:after="0"/>
      </w:pPr>
      <w:r>
        <w:t>Gravitational Constant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Gravitational Potential and Field</w:t>
      </w:r>
    </w:p>
    <w:p>
      <w:pPr>
        <w:numPr>
          <w:ilvl w:val="2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Gravitational Field Strength</w:t>
      </w:r>
    </w:p>
    <w:p>
      <w:pPr>
        <w:numPr>
          <w:ilvl w:val="2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Gauss's Law for Gravity</w:t>
      </w:r>
    </w:p>
    <w:p>
      <w:pPr>
        <w:numPr>
          <w:ilvl w:val="1"/>
          <w:numId w:val="900"/>
        </w:numPr>
        <w:spacing w:before="0" w:after="0"/>
      </w:pPr>
      <w:r>
        <w:t>Orbital Mechanics</w:t>
      </w:r>
    </w:p>
    <w:p>
      <w:pPr>
        <w:numPr>
          <w:ilvl w:val="2"/>
          <w:numId w:val="900"/>
        </w:numPr>
        <w:spacing w:before="0" w:after="0"/>
      </w:pPr>
      <w:r>
        <w:t>Kepler's Laws</w:t>
      </w:r>
    </w:p>
    <w:p>
      <w:pPr>
        <w:numPr>
          <w:ilvl w:val="2"/>
          <w:numId w:val="900"/>
        </w:numPr>
        <w:spacing w:before="0" w:after="0"/>
      </w:pPr>
      <w:r>
        <w:t>Circular and Elliptical Orbits</w:t>
      </w:r>
    </w:p>
    <w:p>
      <w:pPr>
        <w:numPr>
          <w:ilvl w:val="2"/>
          <w:numId w:val="900"/>
        </w:numPr>
        <w:spacing w:before="0" w:after="0"/>
      </w:pPr>
      <w:r>
        <w:t>Escape Velocity</w:t>
      </w:r>
    </w:p>
    <w:p>
      <w:pPr>
        <w:numPr>
          <w:ilvl w:val="2"/>
          <w:numId w:val="900"/>
        </w:numPr>
        <w:spacing w:before="0" w:after="0"/>
      </w:pPr>
      <w:r>
        <w:t>Two-Body Problem</w:t>
      </w:r>
    </w:p>
    <w:p>
      <w:pPr>
        <w:numPr>
          <w:ilvl w:val="1"/>
          <w:numId w:val="900"/>
        </w:numPr>
        <w:spacing w:before="0" w:after="0"/>
      </w:pPr>
      <w:r>
        <w:t>Limitations of Newtonian Theory</w:t>
      </w:r>
    </w:p>
    <w:p>
      <w:pPr>
        <w:numPr>
          <w:ilvl w:val="2"/>
          <w:numId w:val="900"/>
        </w:numPr>
        <w:spacing w:before="0" w:after="0"/>
      </w:pPr>
      <w:r>
        <w:t>Perihelion Precession of Mercury</w:t>
      </w:r>
    </w:p>
    <w:p>
      <w:pPr>
        <w:numPr>
          <w:ilvl w:val="2"/>
          <w:numId w:val="900"/>
        </w:numPr>
        <w:spacing w:before="0" w:after="0"/>
      </w:pPr>
      <w:r>
        <w:t>Incompatibility with Special Relativity</w:t>
      </w:r>
    </w:p>
    <w:p>
      <w:pPr>
        <w:numPr>
          <w:ilvl w:val="2"/>
          <w:numId w:val="900"/>
        </w:numPr>
        <w:spacing w:before="0" w:after="0"/>
      </w:pPr>
      <w:r>
        <w:t>Instantaneous Action at a Distance</w:t>
      </w:r>
    </w:p>
    <w:p>
      <w:pPr>
        <w:numPr>
          <w:ilvl w:val="2"/>
          <w:numId w:val="900"/>
        </w:numPr>
        <w:spacing w:before="0" w:after="0"/>
      </w:pPr>
      <w:r>
        <w:t>Strong Field Regime Failures</w:t>
      </w:r>
    </w:p>
    <w:p>
      <w:pPr>
        <w:numPr>
          <w:ilvl w:val="0"/>
          <w:numId w:val="900"/>
        </w:numPr>
        <w:spacing w:before="0" w:after="0"/>
      </w:pPr>
      <w:r>
        <w:t>Einstein's Special Relativity</w:t>
      </w:r>
    </w:p>
    <w:p>
      <w:pPr>
        <w:numPr>
          <w:ilvl w:val="1"/>
          <w:numId w:val="900"/>
        </w:numPr>
        <w:spacing w:before="0" w:after="0"/>
      </w:pPr>
      <w:r>
        <w:t>Postulates of Special Relativity</w:t>
      </w:r>
    </w:p>
    <w:p>
      <w:pPr>
        <w:numPr>
          <w:ilvl w:val="2"/>
          <w:numId w:val="900"/>
        </w:numPr>
        <w:spacing w:before="0" w:after="0"/>
      </w:pPr>
      <w:r>
        <w:t>Principle of Relativity</w:t>
      </w:r>
    </w:p>
    <w:p>
      <w:pPr>
        <w:numPr>
          <w:ilvl w:val="2"/>
          <w:numId w:val="900"/>
        </w:numPr>
        <w:spacing w:before="0" w:after="0"/>
      </w:pPr>
      <w:r>
        <w:t>Constancy of the Speed of Light</w:t>
      </w:r>
    </w:p>
    <w:p>
      <w:pPr>
        <w:numPr>
          <w:ilvl w:val="1"/>
          <w:numId w:val="900"/>
        </w:numPr>
        <w:spacing w:before="0" w:after="0"/>
      </w:pPr>
      <w:r>
        <w:t>Spacetime Concepts</w:t>
      </w:r>
    </w:p>
    <w:p>
      <w:pPr>
        <w:numPr>
          <w:ilvl w:val="2"/>
          <w:numId w:val="900"/>
        </w:numPr>
        <w:spacing w:before="0" w:after="0"/>
      </w:pPr>
      <w:r>
        <w:t>Minkowski Spacetime</w:t>
      </w:r>
    </w:p>
    <w:p>
      <w:pPr>
        <w:numPr>
          <w:ilvl w:val="2"/>
          <w:numId w:val="900"/>
        </w:numPr>
        <w:spacing w:before="0" w:after="0"/>
      </w:pPr>
      <w:r>
        <w:t>Four-Dimensional Spacetime Diagrams</w:t>
      </w:r>
    </w:p>
    <w:p>
      <w:pPr>
        <w:numPr>
          <w:ilvl w:val="2"/>
          <w:numId w:val="900"/>
        </w:numPr>
        <w:spacing w:before="0" w:after="0"/>
      </w:pPr>
      <w:r>
        <w:t>World Lines</w:t>
      </w:r>
    </w:p>
    <w:p>
      <w:pPr>
        <w:numPr>
          <w:ilvl w:val="2"/>
          <w:numId w:val="900"/>
        </w:numPr>
        <w:spacing w:before="0" w:after="0"/>
      </w:pPr>
      <w:r>
        <w:t>Light Cones</w:t>
      </w:r>
    </w:p>
    <w:p>
      <w:pPr>
        <w:numPr>
          <w:ilvl w:val="2"/>
          <w:numId w:val="900"/>
        </w:numPr>
        <w:spacing w:before="0" w:after="0"/>
      </w:pPr>
      <w:r>
        <w:t>Proper Time</w:t>
      </w:r>
    </w:p>
    <w:p>
      <w:pPr>
        <w:numPr>
          <w:ilvl w:val="1"/>
          <w:numId w:val="900"/>
        </w:numPr>
        <w:spacing w:before="0" w:after="0"/>
      </w:pPr>
      <w:r>
        <w:t>Lorentz Transformations</w:t>
      </w:r>
    </w:p>
    <w:p>
      <w:pPr>
        <w:numPr>
          <w:ilvl w:val="2"/>
          <w:numId w:val="900"/>
        </w:numPr>
        <w:spacing w:before="0" w:after="0"/>
      </w:pPr>
      <w:r>
        <w:t>Mathematical Framework</w:t>
      </w:r>
    </w:p>
    <w:p>
      <w:pPr>
        <w:numPr>
          <w:ilvl w:val="2"/>
          <w:numId w:val="900"/>
        </w:numPr>
        <w:spacing w:before="0" w:after="0"/>
      </w:pPr>
      <w:r>
        <w:t>Time Dilation</w:t>
      </w:r>
    </w:p>
    <w:p>
      <w:pPr>
        <w:numPr>
          <w:ilvl w:val="2"/>
          <w:numId w:val="900"/>
        </w:numPr>
        <w:spacing w:before="0" w:after="0"/>
      </w:pPr>
      <w:r>
        <w:t>Length Contraction</w:t>
      </w:r>
    </w:p>
    <w:p>
      <w:pPr>
        <w:numPr>
          <w:ilvl w:val="2"/>
          <w:numId w:val="900"/>
        </w:numPr>
        <w:spacing w:before="0" w:after="0"/>
      </w:pPr>
      <w:r>
        <w:t>Relativity of Simultaneity</w:t>
      </w:r>
    </w:p>
    <w:p>
      <w:pPr>
        <w:numPr>
          <w:ilvl w:val="2"/>
          <w:numId w:val="900"/>
        </w:numPr>
        <w:spacing w:before="0" w:after="0"/>
      </w:pPr>
      <w:r>
        <w:t>Velocity Addition Formula</w:t>
      </w:r>
    </w:p>
    <w:p>
      <w:pPr>
        <w:numPr>
          <w:ilvl w:val="1"/>
          <w:numId w:val="900"/>
        </w:numPr>
        <w:spacing w:before="0" w:after="0"/>
      </w:pPr>
      <w:r>
        <w:t>Four-Vectors and Invariants</w:t>
      </w:r>
    </w:p>
    <w:p>
      <w:pPr>
        <w:numPr>
          <w:ilvl w:val="2"/>
          <w:numId w:val="900"/>
        </w:numPr>
        <w:spacing w:before="0" w:after="0"/>
      </w:pPr>
      <w:r>
        <w:t>Four-Position</w:t>
      </w:r>
    </w:p>
    <w:p>
      <w:pPr>
        <w:numPr>
          <w:ilvl w:val="2"/>
          <w:numId w:val="900"/>
        </w:numPr>
        <w:spacing w:before="0" w:after="0"/>
      </w:pPr>
      <w:r>
        <w:t>Four-Velocity</w:t>
      </w:r>
    </w:p>
    <w:p>
      <w:pPr>
        <w:numPr>
          <w:ilvl w:val="2"/>
          <w:numId w:val="900"/>
        </w:numPr>
        <w:spacing w:before="0" w:after="0"/>
      </w:pPr>
      <w:r>
        <w:t>Four-Momentum</w:t>
      </w:r>
    </w:p>
    <w:p>
      <w:pPr>
        <w:numPr>
          <w:ilvl w:val="2"/>
          <w:numId w:val="900"/>
        </w:numPr>
        <w:spacing w:before="0" w:after="0"/>
      </w:pPr>
      <w:r>
        <w:t>Spacetime Interval</w:t>
      </w:r>
    </w:p>
    <w:p>
      <w:pPr>
        <w:numPr>
          <w:ilvl w:val="1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E = mc²</w:t>
      </w:r>
    </w:p>
    <w:p>
      <w:pPr>
        <w:numPr>
          <w:ilvl w:val="2"/>
          <w:numId w:val="900"/>
        </w:numPr>
        <w:spacing w:before="0" w:after="0"/>
      </w:pPr>
      <w:r>
        <w:t>Rest Mass and Relativistic Mass</w:t>
      </w:r>
    </w:p>
    <w:p>
      <w:pPr>
        <w:numPr>
          <w:ilvl w:val="2"/>
          <w:numId w:val="900"/>
        </w:numPr>
        <w:spacing w:before="0" w:after="0"/>
      </w:pPr>
      <w:r>
        <w:t>Energy-Momentum Relation</w:t>
      </w:r>
    </w:p>
    <w:p>
      <w:pPr>
        <w:numPr>
          <w:ilvl w:val="0"/>
          <w:numId w:val="900"/>
        </w:numPr>
        <w:spacing w:before="0" w:after="0"/>
      </w:pPr>
      <w:r>
        <w:t>Einstein's General Relativity</w:t>
      </w:r>
    </w:p>
    <w:p>
      <w:pPr>
        <w:numPr>
          <w:ilvl w:val="1"/>
          <w:numId w:val="900"/>
        </w:numPr>
        <w:spacing w:before="0" w:after="0"/>
      </w:pPr>
      <w:r>
        <w:t>Conceptual Foundations</w:t>
      </w:r>
    </w:p>
    <w:p>
      <w:pPr>
        <w:numPr>
          <w:ilvl w:val="2"/>
          <w:numId w:val="900"/>
        </w:numPr>
        <w:spacing w:before="0" w:after="0"/>
      </w:pPr>
      <w:r>
        <w:t>Principle of Equivalence</w:t>
      </w:r>
    </w:p>
    <w:p>
      <w:pPr>
        <w:numPr>
          <w:ilvl w:val="2"/>
          <w:numId w:val="900"/>
        </w:numPr>
        <w:spacing w:before="0" w:after="0"/>
      </w:pPr>
      <w:r>
        <w:t>Local Inertial Frames</w:t>
      </w:r>
    </w:p>
    <w:p>
      <w:pPr>
        <w:numPr>
          <w:ilvl w:val="2"/>
          <w:numId w:val="900"/>
        </w:numPr>
        <w:spacing w:before="0" w:after="0"/>
      </w:pPr>
      <w:r>
        <w:t>Gravitational Redshift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1"/>
          <w:numId w:val="900"/>
        </w:numPr>
        <w:spacing w:before="0" w:after="0"/>
      </w:pPr>
      <w:r>
        <w:t>Curved Spacetime</w:t>
      </w:r>
    </w:p>
    <w:p>
      <w:pPr>
        <w:numPr>
          <w:ilvl w:val="2"/>
          <w:numId w:val="900"/>
        </w:numPr>
        <w:spacing w:before="0" w:after="0"/>
      </w:pPr>
      <w:r>
        <w:t>Riemannian Geometry</w:t>
      </w:r>
    </w:p>
    <w:p>
      <w:pPr>
        <w:numPr>
          <w:ilvl w:val="2"/>
          <w:numId w:val="900"/>
        </w:numPr>
        <w:spacing w:before="0" w:after="0"/>
      </w:pPr>
      <w:r>
        <w:t>Metric Tensor</w:t>
      </w:r>
    </w:p>
    <w:p>
      <w:pPr>
        <w:numPr>
          <w:ilvl w:val="2"/>
          <w:numId w:val="900"/>
        </w:numPr>
        <w:spacing w:before="0" w:after="0"/>
      </w:pPr>
      <w:r>
        <w:t>Christoffel Symbols</w:t>
      </w:r>
    </w:p>
    <w:p>
      <w:pPr>
        <w:numPr>
          <w:ilvl w:val="2"/>
          <w:numId w:val="900"/>
        </w:numPr>
        <w:spacing w:before="0" w:after="0"/>
      </w:pPr>
      <w:r>
        <w:t>Riemann Curvature Tensor</w:t>
      </w:r>
    </w:p>
    <w:p>
      <w:pPr>
        <w:numPr>
          <w:ilvl w:val="2"/>
          <w:numId w:val="900"/>
        </w:numPr>
        <w:spacing w:before="0" w:after="0"/>
      </w:pPr>
      <w:r>
        <w:t>Ricci Tensor and Scalar</w:t>
      </w:r>
    </w:p>
    <w:p>
      <w:pPr>
        <w:numPr>
          <w:ilvl w:val="1"/>
          <w:numId w:val="900"/>
        </w:numPr>
        <w:spacing w:before="0" w:after="0"/>
      </w:pPr>
      <w:r>
        <w:t>Einstein Field Equations</w:t>
      </w:r>
    </w:p>
    <w:p>
      <w:pPr>
        <w:numPr>
          <w:ilvl w:val="2"/>
          <w:numId w:val="900"/>
        </w:numPr>
        <w:spacing w:before="0" w:after="0"/>
      </w:pPr>
      <w:r>
        <w:t>Mathematical Structure</w:t>
      </w:r>
    </w:p>
    <w:p>
      <w:pPr>
        <w:numPr>
          <w:ilvl w:val="2"/>
          <w:numId w:val="900"/>
        </w:numPr>
        <w:spacing w:before="0" w:after="0"/>
      </w:pPr>
      <w:r>
        <w:t>Stress-Energy Tensor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2"/>
          <w:numId w:val="900"/>
        </w:numPr>
        <w:spacing w:before="0" w:after="0"/>
      </w:pPr>
      <w:r>
        <w:t>Units and Constants</w:t>
      </w:r>
    </w:p>
    <w:p>
      <w:pPr>
        <w:numPr>
          <w:ilvl w:val="1"/>
          <w:numId w:val="900"/>
        </w:numPr>
        <w:spacing w:before="0" w:after="0"/>
      </w:pPr>
      <w:r>
        <w:t>Geodesics and Motion</w:t>
      </w:r>
    </w:p>
    <w:p>
      <w:pPr>
        <w:numPr>
          <w:ilvl w:val="2"/>
          <w:numId w:val="900"/>
        </w:numPr>
        <w:spacing w:before="0" w:after="0"/>
      </w:pPr>
      <w:r>
        <w:t>Geodesic Equation</w:t>
      </w:r>
    </w:p>
    <w:p>
      <w:pPr>
        <w:numPr>
          <w:ilvl w:val="2"/>
          <w:numId w:val="900"/>
        </w:numPr>
        <w:spacing w:before="0" w:after="0"/>
      </w:pPr>
      <w:r>
        <w:t>Test Particle Motion</w:t>
      </w:r>
    </w:p>
    <w:p>
      <w:pPr>
        <w:numPr>
          <w:ilvl w:val="2"/>
          <w:numId w:val="900"/>
        </w:numPr>
        <w:spacing w:before="0" w:after="0"/>
      </w:pPr>
      <w:r>
        <w:t>Photon Trajectories</w:t>
      </w:r>
    </w:p>
    <w:p>
      <w:pPr>
        <w:numPr>
          <w:ilvl w:val="2"/>
          <w:numId w:val="900"/>
        </w:numPr>
        <w:spacing w:before="0" w:after="0"/>
      </w:pPr>
      <w:r>
        <w:t>Gravitational Time Dilation</w:t>
      </w:r>
    </w:p>
    <w:p>
      <w:pPr>
        <w:numPr>
          <w:ilvl w:val="1"/>
          <w:numId w:val="900"/>
        </w:numPr>
        <w:spacing w:before="0" w:after="0"/>
      </w:pPr>
      <w:r>
        <w:t>Classical Tests of General Relativity</w:t>
      </w:r>
    </w:p>
    <w:p>
      <w:pPr>
        <w:numPr>
          <w:ilvl w:val="2"/>
          <w:numId w:val="900"/>
        </w:numPr>
        <w:spacing w:before="0" w:after="0"/>
      </w:pPr>
      <w:r>
        <w:t>Perihelion Precession of Mercury</w:t>
      </w:r>
    </w:p>
    <w:p>
      <w:pPr>
        <w:numPr>
          <w:ilvl w:val="2"/>
          <w:numId w:val="900"/>
        </w:numPr>
        <w:spacing w:before="0" w:after="0"/>
      </w:pPr>
      <w:r>
        <w:t>Light Deflection by the Sun</w:t>
      </w:r>
    </w:p>
    <w:p>
      <w:pPr>
        <w:numPr>
          <w:ilvl w:val="2"/>
          <w:numId w:val="900"/>
        </w:numPr>
        <w:spacing w:before="0" w:after="0"/>
      </w:pPr>
      <w:r>
        <w:t>Gravitational Redshift</w:t>
      </w:r>
    </w:p>
    <w:p>
      <w:pPr>
        <w:numPr>
          <w:ilvl w:val="2"/>
          <w:numId w:val="900"/>
        </w:numPr>
        <w:spacing w:before="0" w:after="0"/>
      </w:pPr>
      <w:r>
        <w:t>Shapiro Time Delay</w:t>
      </w:r>
    </w:p>
    <w:p>
      <w:pPr>
        <w:numPr>
          <w:ilvl w:val="0"/>
          <w:numId w:val="900"/>
        </w:numPr>
        <w:spacing w:before="0" w:after="0"/>
      </w:pPr>
      <w:r>
        <w:t>Gravitational Waves in General Relativity</w:t>
      </w:r>
    </w:p>
    <w:p>
      <w:pPr>
        <w:numPr>
          <w:ilvl w:val="1"/>
          <w:numId w:val="900"/>
        </w:numPr>
        <w:spacing w:before="0" w:after="0"/>
      </w:pPr>
      <w:r>
        <w:t>Linearized General Relativity</w:t>
      </w:r>
    </w:p>
    <w:p>
      <w:pPr>
        <w:numPr>
          <w:ilvl w:val="2"/>
          <w:numId w:val="900"/>
        </w:numPr>
        <w:spacing w:before="0" w:after="0"/>
      </w:pPr>
      <w:r>
        <w:t>Weak-Field Approximation</w:t>
      </w:r>
    </w:p>
    <w:p>
      <w:pPr>
        <w:numPr>
          <w:ilvl w:val="2"/>
          <w:numId w:val="900"/>
        </w:numPr>
        <w:spacing w:before="0" w:after="0"/>
      </w:pPr>
      <w:r>
        <w:t>Metric Perturbations</w:t>
      </w:r>
    </w:p>
    <w:p>
      <w:pPr>
        <w:numPr>
          <w:ilvl w:val="2"/>
          <w:numId w:val="900"/>
        </w:numPr>
        <w:spacing w:before="0" w:after="0"/>
      </w:pPr>
      <w:r>
        <w:t>Gauge Choices</w:t>
      </w:r>
    </w:p>
    <w:p>
      <w:pPr>
        <w:numPr>
          <w:ilvl w:val="2"/>
          <w:numId w:val="900"/>
        </w:numPr>
        <w:spacing w:before="0" w:after="0"/>
      </w:pPr>
      <w:r>
        <w:t>Wave Equation for Gravitational Waves</w:t>
      </w:r>
    </w:p>
    <w:p>
      <w:pPr>
        <w:numPr>
          <w:ilvl w:val="1"/>
          <w:numId w:val="900"/>
        </w:numPr>
        <w:spacing w:before="0" w:after="0"/>
      </w:pPr>
      <w:r>
        <w:t>Properties of Gravitational Waves</w:t>
      </w:r>
    </w:p>
    <w:p>
      <w:pPr>
        <w:numPr>
          <w:ilvl w:val="2"/>
          <w:numId w:val="900"/>
        </w:numPr>
        <w:spacing w:before="0" w:after="0"/>
      </w:pPr>
      <w:r>
        <w:t>Transverse Nature</w:t>
      </w:r>
    </w:p>
    <w:p>
      <w:pPr>
        <w:numPr>
          <w:ilvl w:val="2"/>
          <w:numId w:val="900"/>
        </w:numPr>
        <w:spacing w:before="0" w:after="0"/>
      </w:pPr>
      <w:r>
        <w:t>Quadrupole Radiation</w:t>
      </w:r>
    </w:p>
    <w:p>
      <w:pPr>
        <w:numPr>
          <w:ilvl w:val="2"/>
          <w:numId w:val="900"/>
        </w:numPr>
        <w:spacing w:before="0" w:after="0"/>
      </w:pPr>
      <w:r>
        <w:t>Two Polarization States</w:t>
      </w:r>
    </w:p>
    <w:p>
      <w:pPr>
        <w:numPr>
          <w:ilvl w:val="2"/>
          <w:numId w:val="900"/>
        </w:numPr>
        <w:spacing w:before="0" w:after="0"/>
      </w:pPr>
      <w:r>
        <w:t>Speed of Propagation</w:t>
      </w:r>
    </w:p>
    <w:p>
      <w:pPr>
        <w:numPr>
          <w:ilvl w:val="1"/>
          <w:numId w:val="900"/>
        </w:numPr>
        <w:spacing w:before="0" w:after="0"/>
      </w:pPr>
      <w:r>
        <w:t>Polarization States</w:t>
      </w:r>
    </w:p>
    <w:p>
      <w:pPr>
        <w:numPr>
          <w:ilvl w:val="2"/>
          <w:numId w:val="900"/>
        </w:numPr>
        <w:spacing w:before="0" w:after="0"/>
      </w:pPr>
      <w:r>
        <w:t>Plus (+) Polarization</w:t>
      </w:r>
    </w:p>
    <w:p>
      <w:pPr>
        <w:numPr>
          <w:ilvl w:val="2"/>
          <w:numId w:val="900"/>
        </w:numPr>
        <w:spacing w:before="0" w:after="0"/>
      </w:pPr>
      <w:r>
        <w:t>Cross (×) Polarization</w:t>
      </w:r>
    </w:p>
    <w:p>
      <w:pPr>
        <w:numPr>
          <w:ilvl w:val="2"/>
          <w:numId w:val="900"/>
        </w:numPr>
        <w:spacing w:before="0" w:after="0"/>
      </w:pPr>
      <w:r>
        <w:t>Effect on Test Masses</w:t>
      </w:r>
    </w:p>
    <w:p>
      <w:pPr>
        <w:numPr>
          <w:ilvl w:val="1"/>
          <w:numId w:val="900"/>
        </w:numPr>
        <w:spacing w:before="0" w:after="0"/>
      </w:pPr>
      <w:r>
        <w:t>Energy and Momentum Transport</w:t>
      </w:r>
    </w:p>
    <w:p>
      <w:pPr>
        <w:numPr>
          <w:ilvl w:val="2"/>
          <w:numId w:val="900"/>
        </w:numPr>
        <w:spacing w:before="0" w:after="0"/>
      </w:pPr>
      <w:r>
        <w:t>Energy Flux</w:t>
      </w:r>
    </w:p>
    <w:p>
      <w:pPr>
        <w:numPr>
          <w:ilvl w:val="2"/>
          <w:numId w:val="900"/>
        </w:numPr>
        <w:spacing w:before="0" w:after="0"/>
      </w:pPr>
      <w:r>
        <w:t>Momentum Density</w:t>
      </w:r>
    </w:p>
    <w:p>
      <w:pPr>
        <w:numPr>
          <w:ilvl w:val="2"/>
          <w:numId w:val="900"/>
        </w:numPr>
        <w:spacing w:before="0" w:after="0"/>
      </w:pPr>
      <w:r>
        <w:t>Angular Momentum Loss</w:t>
      </w:r>
    </w:p>
    <w:p>
      <w:pPr>
        <w:numPr>
          <w:ilvl w:val="1"/>
          <w:numId w:val="900"/>
        </w:numPr>
        <w:spacing w:before="0" w:after="0"/>
      </w:pPr>
      <w:r>
        <w:t>Generation Mechanisms</w:t>
      </w:r>
    </w:p>
    <w:p>
      <w:pPr>
        <w:numPr>
          <w:ilvl w:val="2"/>
          <w:numId w:val="900"/>
        </w:numPr>
        <w:spacing w:before="0" w:after="0"/>
      </w:pPr>
      <w:r>
        <w:t>Accelerating Masses</w:t>
      </w:r>
    </w:p>
    <w:p>
      <w:pPr>
        <w:numPr>
          <w:ilvl w:val="2"/>
          <w:numId w:val="900"/>
        </w:numPr>
        <w:spacing w:before="0" w:after="0"/>
      </w:pPr>
      <w:r>
        <w:t>Quadrupole Moment Variations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Interaction with Matter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2"/>
          <w:numId w:val="900"/>
        </w:numPr>
        <w:spacing w:before="0" w:after="0"/>
      </w:pPr>
      <w:r>
        <w:t>Strain on Spacetime</w:t>
      </w:r>
    </w:p>
    <w:p>
      <w:pPr>
        <w:numPr>
          <w:ilvl w:val="2"/>
          <w:numId w:val="900"/>
        </w:numPr>
        <w:spacing w:before="0" w:after="0"/>
      </w:pPr>
      <w:r>
        <w:t>Detection Principles</w:t>
      </w:r>
    </w:p>
    <w:p>
      <w:pPr>
        <w:pStyle w:val="Heading1"/>
      </w:pPr>
      <w:r>
        <w:t>Astrophysical Sources of Gravitational Waves</w:t>
      </w:r>
    </w:p>
    <w:p>
      <w:pPr>
        <w:numPr>
          <w:ilvl w:val="0"/>
          <w:numId w:val="900"/>
        </w:numPr>
        <w:spacing w:before="0" w:after="0"/>
      </w:pPr>
      <w:r>
        <w:t>Classification Framework</w:t>
      </w:r>
    </w:p>
    <w:p>
      <w:pPr>
        <w:numPr>
          <w:ilvl w:val="1"/>
          <w:numId w:val="900"/>
        </w:numPr>
        <w:spacing w:before="0" w:after="0"/>
      </w:pPr>
      <w:r>
        <w:t>Frequency Ranges</w:t>
      </w:r>
    </w:p>
    <w:p>
      <w:pPr>
        <w:numPr>
          <w:ilvl w:val="2"/>
          <w:numId w:val="900"/>
        </w:numPr>
        <w:spacing w:before="0" w:after="0"/>
      </w:pPr>
      <w:r>
        <w:t>Nanohertz Sources</w:t>
      </w:r>
    </w:p>
    <w:p>
      <w:pPr>
        <w:numPr>
          <w:ilvl w:val="2"/>
          <w:numId w:val="900"/>
        </w:numPr>
        <w:spacing w:before="0" w:after="0"/>
      </w:pPr>
      <w:r>
        <w:t>Millihertz Sources</w:t>
      </w:r>
    </w:p>
    <w:p>
      <w:pPr>
        <w:numPr>
          <w:ilvl w:val="2"/>
          <w:numId w:val="900"/>
        </w:numPr>
        <w:spacing w:before="0" w:after="0"/>
      </w:pPr>
      <w:r>
        <w:t>Audio Frequency Sources</w:t>
      </w:r>
    </w:p>
    <w:p>
      <w:pPr>
        <w:numPr>
          <w:ilvl w:val="2"/>
          <w:numId w:val="900"/>
        </w:numPr>
        <w:spacing w:before="0" w:after="0"/>
      </w:pPr>
      <w:r>
        <w:t>High Frequency Sources</w:t>
      </w:r>
    </w:p>
    <w:p>
      <w:pPr>
        <w:numPr>
          <w:ilvl w:val="1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Transient Sources</w:t>
      </w:r>
    </w:p>
    <w:p>
      <w:pPr>
        <w:numPr>
          <w:ilvl w:val="2"/>
          <w:numId w:val="900"/>
        </w:numPr>
        <w:spacing w:before="0" w:after="0"/>
      </w:pPr>
      <w:r>
        <w:t>Continuous Sources</w:t>
      </w:r>
    </w:p>
    <w:p>
      <w:pPr>
        <w:numPr>
          <w:ilvl w:val="2"/>
          <w:numId w:val="900"/>
        </w:numPr>
        <w:spacing w:before="0" w:after="0"/>
      </w:pPr>
      <w:r>
        <w:t>Stochastic Background</w:t>
      </w:r>
    </w:p>
    <w:p>
      <w:pPr>
        <w:numPr>
          <w:ilvl w:val="1"/>
          <w:numId w:val="900"/>
        </w:numPr>
        <w:spacing w:before="0" w:after="0"/>
      </w:pPr>
      <w:r>
        <w:t>Source Categories by Origin</w:t>
      </w:r>
    </w:p>
    <w:p>
      <w:pPr>
        <w:numPr>
          <w:ilvl w:val="2"/>
          <w:numId w:val="900"/>
        </w:numPr>
        <w:spacing w:before="0" w:after="0"/>
      </w:pPr>
      <w:r>
        <w:t>Stellar Sources</w:t>
      </w:r>
    </w:p>
    <w:p>
      <w:pPr>
        <w:numPr>
          <w:ilvl w:val="2"/>
          <w:numId w:val="900"/>
        </w:numPr>
        <w:spacing w:before="0" w:after="0"/>
      </w:pPr>
      <w:r>
        <w:t>Galactic Sources</w:t>
      </w:r>
    </w:p>
    <w:p>
      <w:pPr>
        <w:numPr>
          <w:ilvl w:val="2"/>
          <w:numId w:val="900"/>
        </w:numPr>
        <w:spacing w:before="0" w:after="0"/>
      </w:pPr>
      <w:r>
        <w:t>Extragalactic Sources</w:t>
      </w:r>
    </w:p>
    <w:p>
      <w:pPr>
        <w:numPr>
          <w:ilvl w:val="2"/>
          <w:numId w:val="900"/>
        </w:numPr>
        <w:spacing w:before="0" w:after="0"/>
      </w:pPr>
      <w:r>
        <w:t>Cosmological Sources</w:t>
      </w:r>
    </w:p>
    <w:p>
      <w:pPr>
        <w:numPr>
          <w:ilvl w:val="0"/>
          <w:numId w:val="900"/>
        </w:numPr>
        <w:spacing w:before="0" w:after="0"/>
      </w:pPr>
      <w:r>
        <w:t>Compact Binary Coalescence</w:t>
      </w:r>
    </w:p>
    <w:p>
      <w:pPr>
        <w:numPr>
          <w:ilvl w:val="1"/>
          <w:numId w:val="900"/>
        </w:numPr>
        <w:spacing w:before="0" w:after="0"/>
      </w:pPr>
      <w:r>
        <w:t>Physical Framework</w:t>
      </w:r>
    </w:p>
    <w:p>
      <w:pPr>
        <w:numPr>
          <w:ilvl w:val="2"/>
          <w:numId w:val="900"/>
        </w:numPr>
        <w:spacing w:before="0" w:after="0"/>
      </w:pPr>
      <w:r>
        <w:t>Gravitational Radiation Reaction</w:t>
      </w:r>
    </w:p>
    <w:p>
      <w:pPr>
        <w:numPr>
          <w:ilvl w:val="2"/>
          <w:numId w:val="900"/>
        </w:numPr>
        <w:spacing w:before="0" w:after="0"/>
      </w:pPr>
      <w:r>
        <w:t>Orbital Energy Loss</w:t>
      </w:r>
    </w:p>
    <w:p>
      <w:pPr>
        <w:numPr>
          <w:ilvl w:val="2"/>
          <w:numId w:val="900"/>
        </w:numPr>
        <w:spacing w:before="0" w:after="0"/>
      </w:pPr>
      <w:r>
        <w:t>Chirp Mass</w:t>
      </w:r>
    </w:p>
    <w:p>
      <w:pPr>
        <w:numPr>
          <w:ilvl w:val="2"/>
          <w:numId w:val="900"/>
        </w:numPr>
        <w:spacing w:before="0" w:after="0"/>
      </w:pPr>
      <w:r>
        <w:t>Reduced Mass</w:t>
      </w:r>
    </w:p>
    <w:p>
      <w:pPr>
        <w:numPr>
          <w:ilvl w:val="1"/>
          <w:numId w:val="900"/>
        </w:numPr>
        <w:spacing w:before="0" w:after="0"/>
      </w:pPr>
      <w:r>
        <w:t>Evolutionary Phases</w:t>
      </w:r>
    </w:p>
    <w:p>
      <w:pPr>
        <w:numPr>
          <w:ilvl w:val="2"/>
          <w:numId w:val="900"/>
        </w:numPr>
        <w:spacing w:before="0" w:after="0"/>
      </w:pPr>
      <w:r>
        <w:t>Inspiral Phase</w:t>
      </w:r>
    </w:p>
    <w:p>
      <w:pPr>
        <w:numPr>
          <w:ilvl w:val="3"/>
          <w:numId w:val="900"/>
        </w:numPr>
        <w:spacing w:before="0" w:after="0"/>
      </w:pPr>
      <w:r>
        <w:t>Post-Newtonian Approximation</w:t>
      </w:r>
    </w:p>
    <w:p>
      <w:pPr>
        <w:numPr>
          <w:ilvl w:val="3"/>
          <w:numId w:val="900"/>
        </w:numPr>
        <w:spacing w:before="0" w:after="0"/>
      </w:pPr>
      <w:r>
        <w:t>Frequency Evolution</w:t>
      </w:r>
    </w:p>
    <w:p>
      <w:pPr>
        <w:numPr>
          <w:ilvl w:val="3"/>
          <w:numId w:val="900"/>
        </w:numPr>
        <w:spacing w:before="0" w:after="0"/>
      </w:pPr>
      <w:r>
        <w:t>Amplitude Growth</w:t>
      </w:r>
    </w:p>
    <w:p>
      <w:pPr>
        <w:numPr>
          <w:ilvl w:val="3"/>
          <w:numId w:val="900"/>
        </w:numPr>
        <w:spacing w:before="0" w:after="0"/>
      </w:pPr>
      <w:r>
        <w:t>Orbital Decay Timescales</w:t>
      </w:r>
    </w:p>
    <w:p>
      <w:pPr>
        <w:numPr>
          <w:ilvl w:val="2"/>
          <w:numId w:val="900"/>
        </w:numPr>
        <w:spacing w:before="0" w:after="0"/>
      </w:pPr>
      <w:r>
        <w:t>Merger Phase</w:t>
      </w:r>
    </w:p>
    <w:p>
      <w:pPr>
        <w:numPr>
          <w:ilvl w:val="3"/>
          <w:numId w:val="900"/>
        </w:numPr>
        <w:spacing w:before="0" w:after="0"/>
      </w:pPr>
      <w:r>
        <w:t>Strong-Field Regime</w:t>
      </w:r>
    </w:p>
    <w:p>
      <w:pPr>
        <w:numPr>
          <w:ilvl w:val="3"/>
          <w:numId w:val="900"/>
        </w:numPr>
        <w:spacing w:before="0" w:after="0"/>
      </w:pPr>
      <w:r>
        <w:t>Numerical Relativity Requirements</w:t>
      </w:r>
    </w:p>
    <w:p>
      <w:pPr>
        <w:numPr>
          <w:ilvl w:val="3"/>
          <w:numId w:val="900"/>
        </w:numPr>
        <w:spacing w:before="0" w:after="0"/>
      </w:pPr>
      <w:r>
        <w:t>Peak Frequency and Amplitude</w:t>
      </w:r>
    </w:p>
    <w:p>
      <w:pPr>
        <w:numPr>
          <w:ilvl w:val="2"/>
          <w:numId w:val="900"/>
        </w:numPr>
        <w:spacing w:before="0" w:after="0"/>
      </w:pPr>
      <w:r>
        <w:t>Ringdown Phase</w:t>
      </w:r>
    </w:p>
    <w:p>
      <w:pPr>
        <w:numPr>
          <w:ilvl w:val="3"/>
          <w:numId w:val="900"/>
        </w:numPr>
        <w:spacing w:before="0" w:after="0"/>
      </w:pPr>
      <w:r>
        <w:t>Quasi-Normal Modes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Final Black Hole Properties</w:t>
      </w:r>
    </w:p>
    <w:p>
      <w:pPr>
        <w:numPr>
          <w:ilvl w:val="1"/>
          <w:numId w:val="900"/>
        </w:numPr>
        <w:spacing w:before="0" w:after="0"/>
      </w:pPr>
      <w:r>
        <w:t>Binary Black Hole Systems</w:t>
      </w:r>
    </w:p>
    <w:p>
      <w:pPr>
        <w:numPr>
          <w:ilvl w:val="2"/>
          <w:numId w:val="900"/>
        </w:numPr>
        <w:spacing w:before="0" w:after="0"/>
      </w:pPr>
      <w:r>
        <w:t>Formation Channels</w:t>
      </w:r>
    </w:p>
    <w:p>
      <w:pPr>
        <w:numPr>
          <w:ilvl w:val="3"/>
          <w:numId w:val="900"/>
        </w:numPr>
        <w:spacing w:before="0" w:after="0"/>
      </w:pPr>
      <w:r>
        <w:t>Isolated Binary Evolution</w:t>
      </w:r>
    </w:p>
    <w:p>
      <w:pPr>
        <w:numPr>
          <w:ilvl w:val="3"/>
          <w:numId w:val="900"/>
        </w:numPr>
        <w:spacing w:before="0" w:after="0"/>
      </w:pPr>
      <w:r>
        <w:t>Dynamical Formation in Clusters</w:t>
      </w:r>
    </w:p>
    <w:p>
      <w:pPr>
        <w:numPr>
          <w:ilvl w:val="3"/>
          <w:numId w:val="900"/>
        </w:numPr>
        <w:spacing w:before="0" w:after="0"/>
      </w:pPr>
      <w:r>
        <w:t>Primordial Black Hole Binaries</w:t>
      </w:r>
    </w:p>
    <w:p>
      <w:pPr>
        <w:numPr>
          <w:ilvl w:val="2"/>
          <w:numId w:val="900"/>
        </w:numPr>
        <w:spacing w:before="0" w:after="0"/>
      </w:pPr>
      <w:r>
        <w:t>Mass Ranges</w:t>
      </w:r>
    </w:p>
    <w:p>
      <w:pPr>
        <w:numPr>
          <w:ilvl w:val="3"/>
          <w:numId w:val="900"/>
        </w:numPr>
        <w:spacing w:before="0" w:after="0"/>
      </w:pPr>
      <w:r>
        <w:t>Stellar-Mass Black Holes</w:t>
      </w:r>
    </w:p>
    <w:p>
      <w:pPr>
        <w:numPr>
          <w:ilvl w:val="3"/>
          <w:numId w:val="900"/>
        </w:numPr>
        <w:spacing w:before="0" w:after="0"/>
      </w:pPr>
      <w:r>
        <w:t>Intermediate-Mass Black Holes</w:t>
      </w:r>
    </w:p>
    <w:p>
      <w:pPr>
        <w:numPr>
          <w:ilvl w:val="3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Spin Dynamics</w:t>
      </w:r>
    </w:p>
    <w:p>
      <w:pPr>
        <w:numPr>
          <w:ilvl w:val="3"/>
          <w:numId w:val="900"/>
        </w:numPr>
        <w:spacing w:before="0" w:after="0"/>
      </w:pPr>
      <w:r>
        <w:t>Aligned Spins</w:t>
      </w:r>
    </w:p>
    <w:p>
      <w:pPr>
        <w:numPr>
          <w:ilvl w:val="3"/>
          <w:numId w:val="900"/>
        </w:numPr>
        <w:spacing w:before="0" w:after="0"/>
      </w:pPr>
      <w:r>
        <w:t>Misaligned Spins</w:t>
      </w:r>
    </w:p>
    <w:p>
      <w:pPr>
        <w:numPr>
          <w:ilvl w:val="3"/>
          <w:numId w:val="900"/>
        </w:numPr>
        <w:spacing w:before="0" w:after="0"/>
      </w:pPr>
      <w:r>
        <w:t>Precession Effects</w:t>
      </w:r>
    </w:p>
    <w:p>
      <w:pPr>
        <w:numPr>
          <w:ilvl w:val="2"/>
          <w:numId w:val="900"/>
        </w:numPr>
        <w:spacing w:before="0" w:after="0"/>
      </w:pPr>
      <w:r>
        <w:t>Waveform Characteristics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Binary Neutron Star Systems</w:t>
      </w:r>
    </w:p>
    <w:p>
      <w:pPr>
        <w:numPr>
          <w:ilvl w:val="2"/>
          <w:numId w:val="900"/>
        </w:numPr>
        <w:spacing w:before="0" w:after="0"/>
      </w:pPr>
      <w:r>
        <w:t>Formation Pathways</w:t>
      </w:r>
    </w:p>
    <w:p>
      <w:pPr>
        <w:numPr>
          <w:ilvl w:val="3"/>
          <w:numId w:val="900"/>
        </w:numPr>
        <w:spacing w:before="0" w:after="0"/>
      </w:pPr>
      <w:r>
        <w:t>Common Envelope Evolution</w:t>
      </w:r>
    </w:p>
    <w:p>
      <w:pPr>
        <w:numPr>
          <w:ilvl w:val="3"/>
          <w:numId w:val="900"/>
        </w:numPr>
        <w:spacing w:before="0" w:after="0"/>
      </w:pPr>
      <w:r>
        <w:t>Supernova Kicks</w:t>
      </w:r>
    </w:p>
    <w:p>
      <w:pPr>
        <w:numPr>
          <w:ilvl w:val="3"/>
          <w:numId w:val="900"/>
        </w:numPr>
        <w:spacing w:before="0" w:after="0"/>
      </w:pPr>
      <w:r>
        <w:t>Galactic Merger Rates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3"/>
          <w:numId w:val="900"/>
        </w:numPr>
        <w:spacing w:before="0" w:after="0"/>
      </w:pPr>
      <w:r>
        <w:t>Tidal Deformability</w:t>
      </w:r>
    </w:p>
    <w:p>
      <w:pPr>
        <w:numPr>
          <w:ilvl w:val="3"/>
          <w:numId w:val="900"/>
        </w:numPr>
        <w:spacing w:before="0" w:after="0"/>
      </w:pPr>
      <w:r>
        <w:t>Equation of State Constraints</w:t>
      </w:r>
    </w:p>
    <w:p>
      <w:pPr>
        <w:numPr>
          <w:ilvl w:val="3"/>
          <w:numId w:val="900"/>
        </w:numPr>
        <w:spacing w:before="0" w:after="0"/>
      </w:pPr>
      <w:r>
        <w:t>Tidal Disruption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3"/>
          <w:numId w:val="900"/>
        </w:numPr>
        <w:spacing w:before="0" w:after="0"/>
      </w:pPr>
      <w:r>
        <w:t>Short Gamma-Ray Bursts</w:t>
      </w:r>
    </w:p>
    <w:p>
      <w:pPr>
        <w:numPr>
          <w:ilvl w:val="3"/>
          <w:numId w:val="900"/>
        </w:numPr>
        <w:spacing w:before="0" w:after="0"/>
      </w:pPr>
      <w:r>
        <w:t>Kilonovae</w:t>
      </w:r>
    </w:p>
    <w:p>
      <w:pPr>
        <w:numPr>
          <w:ilvl w:val="3"/>
          <w:numId w:val="900"/>
        </w:numPr>
        <w:spacing w:before="0" w:after="0"/>
      </w:pPr>
      <w:r>
        <w:t>Radio Afterglows</w:t>
      </w:r>
    </w:p>
    <w:p>
      <w:pPr>
        <w:numPr>
          <w:ilvl w:val="3"/>
          <w:numId w:val="900"/>
        </w:numPr>
        <w:spacing w:before="0" w:after="0"/>
      </w:pPr>
      <w:r>
        <w:t>X-ray Emissions</w:t>
      </w:r>
    </w:p>
    <w:p>
      <w:pPr>
        <w:numPr>
          <w:ilvl w:val="2"/>
          <w:numId w:val="900"/>
        </w:numPr>
        <w:spacing w:before="0" w:after="0"/>
      </w:pPr>
      <w:r>
        <w:t>Nucleosynthesis</w:t>
      </w:r>
    </w:p>
    <w:p>
      <w:pPr>
        <w:numPr>
          <w:ilvl w:val="3"/>
          <w:numId w:val="900"/>
        </w:numPr>
        <w:spacing w:before="0" w:after="0"/>
      </w:pPr>
      <w:r>
        <w:t>R-process Elements</w:t>
      </w:r>
    </w:p>
    <w:p>
      <w:pPr>
        <w:numPr>
          <w:ilvl w:val="3"/>
          <w:numId w:val="900"/>
        </w:numPr>
        <w:spacing w:before="0" w:after="0"/>
      </w:pPr>
      <w:r>
        <w:t>Heavy Element Production</w:t>
      </w:r>
    </w:p>
    <w:p>
      <w:pPr>
        <w:numPr>
          <w:ilvl w:val="3"/>
          <w:numId w:val="900"/>
        </w:numPr>
        <w:spacing w:before="0" w:after="0"/>
      </w:pPr>
      <w:r>
        <w:t>Galactic Chemical Evolution</w:t>
      </w:r>
    </w:p>
    <w:p>
      <w:pPr>
        <w:numPr>
          <w:ilvl w:val="1"/>
          <w:numId w:val="900"/>
        </w:numPr>
        <w:spacing w:before="0" w:after="0"/>
      </w:pPr>
      <w:r>
        <w:t>Neutron Star-Black Hole Systems</w:t>
      </w:r>
    </w:p>
    <w:p>
      <w:pPr>
        <w:numPr>
          <w:ilvl w:val="2"/>
          <w:numId w:val="900"/>
        </w:numPr>
        <w:spacing w:before="0" w:after="0"/>
      </w:pPr>
      <w:r>
        <w:t>Formation Scenarios</w:t>
      </w:r>
    </w:p>
    <w:p>
      <w:pPr>
        <w:numPr>
          <w:ilvl w:val="2"/>
          <w:numId w:val="900"/>
        </w:numPr>
        <w:spacing w:before="0" w:after="0"/>
      </w:pPr>
      <w:r>
        <w:t>Mass Ratio Effects</w:t>
      </w:r>
    </w:p>
    <w:p>
      <w:pPr>
        <w:numPr>
          <w:ilvl w:val="2"/>
          <w:numId w:val="900"/>
        </w:numPr>
        <w:spacing w:before="0" w:after="0"/>
      </w:pPr>
      <w:r>
        <w:t>Tidal Disruption Conditions</w:t>
      </w:r>
    </w:p>
    <w:p>
      <w:pPr>
        <w:numPr>
          <w:ilvl w:val="2"/>
          <w:numId w:val="900"/>
        </w:numPr>
        <w:spacing w:before="0" w:after="0"/>
      </w:pPr>
      <w:r>
        <w:t>Electromagnetic Signatures</w:t>
      </w:r>
    </w:p>
    <w:p>
      <w:pPr>
        <w:numPr>
          <w:ilvl w:val="2"/>
          <w:numId w:val="900"/>
        </w:numPr>
        <w:spacing w:before="0" w:after="0"/>
      </w:pPr>
      <w:r>
        <w:t>Disk Formation</w:t>
      </w:r>
    </w:p>
    <w:p>
      <w:pPr>
        <w:numPr>
          <w:ilvl w:val="0"/>
          <w:numId w:val="900"/>
        </w:numPr>
        <w:spacing w:before="0" w:after="0"/>
      </w:pPr>
      <w:r>
        <w:t>Continuous Wave Sources</w:t>
      </w:r>
    </w:p>
    <w:p>
      <w:pPr>
        <w:numPr>
          <w:ilvl w:val="1"/>
          <w:numId w:val="900"/>
        </w:numPr>
        <w:spacing w:before="0" w:after="0"/>
      </w:pPr>
      <w:r>
        <w:t>Rotating Neutron Stars</w:t>
      </w:r>
    </w:p>
    <w:p>
      <w:pPr>
        <w:numPr>
          <w:ilvl w:val="2"/>
          <w:numId w:val="900"/>
        </w:numPr>
        <w:spacing w:before="0" w:after="0"/>
      </w:pPr>
      <w:r>
        <w:t>Pulsar Mechanism</w:t>
      </w:r>
    </w:p>
    <w:p>
      <w:pPr>
        <w:numPr>
          <w:ilvl w:val="2"/>
          <w:numId w:val="900"/>
        </w:numPr>
        <w:spacing w:before="0" w:after="0"/>
      </w:pPr>
      <w:r>
        <w:t>Magnetic Dipole Radiation</w:t>
      </w:r>
    </w:p>
    <w:p>
      <w:pPr>
        <w:numPr>
          <w:ilvl w:val="2"/>
          <w:numId w:val="900"/>
        </w:numPr>
        <w:spacing w:before="0" w:after="0"/>
      </w:pPr>
      <w:r>
        <w:t>Spin-Down Rates</w:t>
      </w:r>
    </w:p>
    <w:p>
      <w:pPr>
        <w:numPr>
          <w:ilvl w:val="2"/>
          <w:numId w:val="900"/>
        </w:numPr>
        <w:spacing w:before="0" w:after="0"/>
      </w:pPr>
      <w:r>
        <w:t>Glitch Phenomena</w:t>
      </w:r>
    </w:p>
    <w:p>
      <w:pPr>
        <w:numPr>
          <w:ilvl w:val="1"/>
          <w:numId w:val="900"/>
        </w:numPr>
        <w:spacing w:before="0" w:after="0"/>
      </w:pPr>
      <w:r>
        <w:t>Asymmetric Neutron Stars</w:t>
      </w:r>
    </w:p>
    <w:p>
      <w:pPr>
        <w:numPr>
          <w:ilvl w:val="2"/>
          <w:numId w:val="900"/>
        </w:numPr>
        <w:spacing w:before="0" w:after="0"/>
      </w:pPr>
      <w:r>
        <w:t>Crustal Mountains</w:t>
      </w:r>
    </w:p>
    <w:p>
      <w:pPr>
        <w:numPr>
          <w:ilvl w:val="3"/>
          <w:numId w:val="900"/>
        </w:numPr>
        <w:spacing w:before="0" w:after="0"/>
      </w:pPr>
      <w:r>
        <w:t>Elastic Deformations</w:t>
      </w:r>
    </w:p>
    <w:p>
      <w:pPr>
        <w:numPr>
          <w:ilvl w:val="3"/>
          <w:numId w:val="900"/>
        </w:numPr>
        <w:spacing w:before="0" w:after="0"/>
      </w:pPr>
      <w:r>
        <w:t>Maximum Mountain Heights</w:t>
      </w:r>
    </w:p>
    <w:p>
      <w:pPr>
        <w:numPr>
          <w:ilvl w:val="3"/>
          <w:numId w:val="900"/>
        </w:numPr>
        <w:spacing w:before="0" w:after="0"/>
      </w:pPr>
      <w:r>
        <w:t>Strain Limits</w:t>
      </w:r>
    </w:p>
    <w:p>
      <w:pPr>
        <w:numPr>
          <w:ilvl w:val="2"/>
          <w:numId w:val="900"/>
        </w:numPr>
        <w:spacing w:before="0" w:after="0"/>
      </w:pPr>
      <w:r>
        <w:t>Magnetic Field Asymmetries</w:t>
      </w:r>
    </w:p>
    <w:p>
      <w:pPr>
        <w:numPr>
          <w:ilvl w:val="3"/>
          <w:numId w:val="900"/>
        </w:numPr>
        <w:spacing w:before="0" w:after="0"/>
      </w:pPr>
      <w:r>
        <w:t>Magnetic Dipole Misalignment</w:t>
      </w:r>
    </w:p>
    <w:p>
      <w:pPr>
        <w:numPr>
          <w:ilvl w:val="3"/>
          <w:numId w:val="900"/>
        </w:numPr>
        <w:spacing w:before="0" w:after="0"/>
      </w:pPr>
      <w:r>
        <w:t>Magnetic Pressure Effects</w:t>
      </w:r>
    </w:p>
    <w:p>
      <w:pPr>
        <w:numPr>
          <w:ilvl w:val="2"/>
          <w:numId w:val="900"/>
        </w:numPr>
        <w:spacing w:before="0" w:after="0"/>
      </w:pPr>
      <w:r>
        <w:t>Thermal Asymmetries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Convection Effects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All-Sky Searches</w:t>
      </w:r>
    </w:p>
    <w:p>
      <w:pPr>
        <w:numPr>
          <w:ilvl w:val="2"/>
          <w:numId w:val="900"/>
        </w:numPr>
        <w:spacing w:before="0" w:after="0"/>
      </w:pPr>
      <w:r>
        <w:t>Targeted Searches</w:t>
      </w:r>
    </w:p>
    <w:p>
      <w:pPr>
        <w:numPr>
          <w:ilvl w:val="2"/>
          <w:numId w:val="900"/>
        </w:numPr>
        <w:spacing w:before="0" w:after="0"/>
      </w:pPr>
      <w:r>
        <w:t>Directed Searches</w:t>
      </w:r>
    </w:p>
    <w:p>
      <w:pPr>
        <w:numPr>
          <w:ilvl w:val="2"/>
          <w:numId w:val="900"/>
        </w:numPr>
        <w:spacing w:before="0" w:after="0"/>
      </w:pPr>
      <w:r>
        <w:t>Coherent Integration Methods</w:t>
      </w:r>
    </w:p>
    <w:p>
      <w:pPr>
        <w:numPr>
          <w:ilvl w:val="0"/>
          <w:numId w:val="900"/>
        </w:numPr>
        <w:spacing w:before="0" w:after="0"/>
      </w:pPr>
      <w:r>
        <w:t>Stochastic Gravitational Wave Background</w:t>
      </w:r>
    </w:p>
    <w:p>
      <w:pPr>
        <w:numPr>
          <w:ilvl w:val="1"/>
          <w:numId w:val="900"/>
        </w:numPr>
        <w:spacing w:before="0" w:after="0"/>
      </w:pPr>
      <w:r>
        <w:t>Astrophysical Background</w:t>
      </w:r>
    </w:p>
    <w:p>
      <w:pPr>
        <w:numPr>
          <w:ilvl w:val="2"/>
          <w:numId w:val="900"/>
        </w:numPr>
        <w:spacing w:before="0" w:after="0"/>
      </w:pPr>
      <w:r>
        <w:t>Unresolved Binary Mergers</w:t>
      </w:r>
    </w:p>
    <w:p>
      <w:pPr>
        <w:numPr>
          <w:ilvl w:val="2"/>
          <w:numId w:val="900"/>
        </w:numPr>
        <w:spacing w:before="0" w:after="0"/>
      </w:pPr>
      <w:r>
        <w:t>Population Synthesis Models</w:t>
      </w:r>
    </w:p>
    <w:p>
      <w:pPr>
        <w:numPr>
          <w:ilvl w:val="2"/>
          <w:numId w:val="900"/>
        </w:numPr>
        <w:spacing w:before="0" w:after="0"/>
      </w:pPr>
      <w:r>
        <w:t>Frequency Spectrum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Cosmological Background</w:t>
      </w:r>
    </w:p>
    <w:p>
      <w:pPr>
        <w:numPr>
          <w:ilvl w:val="2"/>
          <w:numId w:val="900"/>
        </w:numPr>
        <w:spacing w:before="0" w:after="0"/>
      </w:pPr>
      <w:r>
        <w:t>Inflationary Gravitational Waves</w:t>
      </w:r>
    </w:p>
    <w:p>
      <w:pPr>
        <w:numPr>
          <w:ilvl w:val="3"/>
          <w:numId w:val="900"/>
        </w:numPr>
        <w:spacing w:before="0" w:after="0"/>
      </w:pPr>
      <w:r>
        <w:t>Tensor Perturbations</w:t>
      </w:r>
    </w:p>
    <w:p>
      <w:pPr>
        <w:numPr>
          <w:ilvl w:val="3"/>
          <w:numId w:val="900"/>
        </w:numPr>
        <w:spacing w:before="0" w:after="0"/>
      </w:pPr>
      <w:r>
        <w:t>Primordial Spectrum</w:t>
      </w:r>
    </w:p>
    <w:p>
      <w:pPr>
        <w:numPr>
          <w:ilvl w:val="3"/>
          <w:numId w:val="900"/>
        </w:numPr>
        <w:spacing w:before="0" w:after="0"/>
      </w:pPr>
      <w:r>
        <w:t>B-mode Polarization Connection</w:t>
      </w:r>
    </w:p>
    <w:p>
      <w:pPr>
        <w:numPr>
          <w:ilvl w:val="2"/>
          <w:numId w:val="900"/>
        </w:numPr>
        <w:spacing w:before="0" w:after="0"/>
      </w:pPr>
      <w:r>
        <w:t>Cosmic Strings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Network Evolution</w:t>
      </w:r>
    </w:p>
    <w:p>
      <w:pPr>
        <w:numPr>
          <w:ilvl w:val="3"/>
          <w:numId w:val="900"/>
        </w:numPr>
        <w:spacing w:before="0" w:after="0"/>
      </w:pPr>
      <w:r>
        <w:t>Gravitational Wave Emission</w:t>
      </w:r>
    </w:p>
    <w:p>
      <w:pPr>
        <w:numPr>
          <w:ilvl w:val="2"/>
          <w:numId w:val="900"/>
        </w:numPr>
        <w:spacing w:before="0" w:after="0"/>
      </w:pPr>
      <w:r>
        <w:t>First-Order Phase Transitions</w:t>
      </w:r>
    </w:p>
    <w:p>
      <w:pPr>
        <w:numPr>
          <w:ilvl w:val="3"/>
          <w:numId w:val="900"/>
        </w:numPr>
        <w:spacing w:before="0" w:after="0"/>
      </w:pPr>
      <w:r>
        <w:t>Electroweak Phase Transition</w:t>
      </w:r>
    </w:p>
    <w:p>
      <w:pPr>
        <w:numPr>
          <w:ilvl w:val="3"/>
          <w:numId w:val="900"/>
        </w:numPr>
        <w:spacing w:before="0" w:after="0"/>
      </w:pPr>
      <w:r>
        <w:t>QCD Phase Transition</w:t>
      </w:r>
    </w:p>
    <w:p>
      <w:pPr>
        <w:numPr>
          <w:ilvl w:val="3"/>
          <w:numId w:val="900"/>
        </w:numPr>
        <w:spacing w:before="0" w:after="0"/>
      </w:pPr>
      <w:r>
        <w:t>Beyond Standard Model Transitions</w:t>
      </w:r>
    </w:p>
    <w:p>
      <w:pPr>
        <w:numPr>
          <w:ilvl w:val="2"/>
          <w:numId w:val="900"/>
        </w:numPr>
        <w:spacing w:before="0" w:after="0"/>
      </w:pPr>
      <w:r>
        <w:t>Primordial Black Hole Formation</w:t>
      </w:r>
    </w:p>
    <w:p>
      <w:pPr>
        <w:numPr>
          <w:ilvl w:val="3"/>
          <w:numId w:val="900"/>
        </w:numPr>
        <w:spacing w:before="0" w:after="0"/>
      </w:pPr>
      <w:r>
        <w:t>Density Perturbations</w:t>
      </w:r>
    </w:p>
    <w:p>
      <w:pPr>
        <w:numPr>
          <w:ilvl w:val="3"/>
          <w:numId w:val="900"/>
        </w:numPr>
        <w:spacing w:before="0" w:after="0"/>
      </w:pPr>
      <w:r>
        <w:t>Gravitational Collapse</w:t>
      </w:r>
    </w:p>
    <w:p>
      <w:pPr>
        <w:numPr>
          <w:ilvl w:val="3"/>
          <w:numId w:val="900"/>
        </w:numPr>
        <w:spacing w:before="0" w:after="0"/>
      </w:pPr>
      <w:r>
        <w:t>Mass Function Effects</w:t>
      </w:r>
    </w:p>
    <w:p>
      <w:pPr>
        <w:numPr>
          <w:ilvl w:val="0"/>
          <w:numId w:val="900"/>
        </w:numPr>
        <w:spacing w:before="0" w:after="0"/>
      </w:pPr>
      <w:r>
        <w:t>Burst Sources</w:t>
      </w:r>
    </w:p>
    <w:p>
      <w:pPr>
        <w:numPr>
          <w:ilvl w:val="1"/>
          <w:numId w:val="900"/>
        </w:numPr>
        <w:spacing w:before="0" w:after="0"/>
      </w:pPr>
      <w:r>
        <w:t>Core-Collapse Supernovae</w:t>
      </w:r>
    </w:p>
    <w:p>
      <w:pPr>
        <w:numPr>
          <w:ilvl w:val="2"/>
          <w:numId w:val="900"/>
        </w:numPr>
        <w:spacing w:before="0" w:after="0"/>
      </w:pPr>
      <w:r>
        <w:t>Explosion Mechanisms</w:t>
      </w:r>
    </w:p>
    <w:p>
      <w:pPr>
        <w:numPr>
          <w:ilvl w:val="3"/>
          <w:numId w:val="900"/>
        </w:numPr>
        <w:spacing w:before="0" w:after="0"/>
      </w:pPr>
      <w:r>
        <w:t>Neutrino-Driven Explosions</w:t>
      </w:r>
    </w:p>
    <w:p>
      <w:pPr>
        <w:numPr>
          <w:ilvl w:val="3"/>
          <w:numId w:val="900"/>
        </w:numPr>
        <w:spacing w:before="0" w:after="0"/>
      </w:pPr>
      <w:r>
        <w:t>Magnetorotational Explosions</w:t>
      </w:r>
    </w:p>
    <w:p>
      <w:pPr>
        <w:numPr>
          <w:ilvl w:val="3"/>
          <w:numId w:val="900"/>
        </w:numPr>
        <w:spacing w:before="0" w:after="0"/>
      </w:pPr>
      <w:r>
        <w:t>Pair-Instability Supernovae</w:t>
      </w:r>
    </w:p>
    <w:p>
      <w:pPr>
        <w:numPr>
          <w:ilvl w:val="2"/>
          <w:numId w:val="900"/>
        </w:numPr>
        <w:spacing w:before="0" w:after="0"/>
      </w:pPr>
      <w:r>
        <w:t>Gravitational Wave Signatures</w:t>
      </w:r>
    </w:p>
    <w:p>
      <w:pPr>
        <w:numPr>
          <w:ilvl w:val="3"/>
          <w:numId w:val="900"/>
        </w:numPr>
        <w:spacing w:before="0" w:after="0"/>
      </w:pPr>
      <w:r>
        <w:t>Bounce Signal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Standing Accretion Shock Instability</w:t>
      </w:r>
    </w:p>
    <w:p>
      <w:pPr>
        <w:numPr>
          <w:ilvl w:val="3"/>
          <w:numId w:val="900"/>
        </w:numPr>
        <w:spacing w:before="0" w:after="0"/>
      </w:pPr>
      <w:r>
        <w:t>Neutron Star Formation</w:t>
      </w:r>
    </w:p>
    <w:p>
      <w:pPr>
        <w:numPr>
          <w:ilvl w:val="1"/>
          <w:numId w:val="900"/>
        </w:numPr>
        <w:spacing w:before="0" w:after="0"/>
      </w:pPr>
      <w:r>
        <w:t>Neutron Star Instabilities</w:t>
      </w:r>
    </w:p>
    <w:p>
      <w:pPr>
        <w:numPr>
          <w:ilvl w:val="2"/>
          <w:numId w:val="900"/>
        </w:numPr>
        <w:spacing w:before="0" w:after="0"/>
      </w:pPr>
      <w:r>
        <w:t>Magnetar Flares</w:t>
      </w:r>
    </w:p>
    <w:p>
      <w:pPr>
        <w:numPr>
          <w:ilvl w:val="3"/>
          <w:numId w:val="900"/>
        </w:numPr>
        <w:spacing w:before="0" w:after="0"/>
      </w:pPr>
      <w:r>
        <w:t>Starquakes</w:t>
      </w:r>
    </w:p>
    <w:p>
      <w:pPr>
        <w:numPr>
          <w:ilvl w:val="3"/>
          <w:numId w:val="900"/>
        </w:numPr>
        <w:spacing w:before="0" w:after="0"/>
      </w:pPr>
      <w:r>
        <w:t>Magnetic Reconnection</w:t>
      </w:r>
    </w:p>
    <w:p>
      <w:pPr>
        <w:numPr>
          <w:ilvl w:val="3"/>
          <w:numId w:val="900"/>
        </w:numPr>
        <w:spacing w:before="0" w:after="0"/>
      </w:pPr>
      <w:r>
        <w:t>Crust Fracturing</w:t>
      </w:r>
    </w:p>
    <w:p>
      <w:pPr>
        <w:numPr>
          <w:ilvl w:val="2"/>
          <w:numId w:val="900"/>
        </w:numPr>
        <w:spacing w:before="0" w:after="0"/>
      </w:pPr>
      <w:r>
        <w:t>Pulsar Glitches</w:t>
      </w:r>
    </w:p>
    <w:p>
      <w:pPr>
        <w:numPr>
          <w:ilvl w:val="3"/>
          <w:numId w:val="900"/>
        </w:numPr>
        <w:spacing w:before="0" w:after="0"/>
      </w:pPr>
      <w:r>
        <w:t>Sudden Spin-Up Events</w:t>
      </w:r>
    </w:p>
    <w:p>
      <w:pPr>
        <w:numPr>
          <w:ilvl w:val="3"/>
          <w:numId w:val="900"/>
        </w:numPr>
        <w:spacing w:before="0" w:after="0"/>
      </w:pPr>
      <w:r>
        <w:t>Vortex Unpinning</w:t>
      </w:r>
    </w:p>
    <w:p>
      <w:pPr>
        <w:numPr>
          <w:ilvl w:val="1"/>
          <w:numId w:val="900"/>
        </w:numPr>
        <w:spacing w:before="0" w:after="0"/>
      </w:pPr>
      <w:r>
        <w:t>Exotic Sources</w:t>
      </w:r>
    </w:p>
    <w:p>
      <w:pPr>
        <w:numPr>
          <w:ilvl w:val="2"/>
          <w:numId w:val="900"/>
        </w:numPr>
        <w:spacing w:before="0" w:after="0"/>
      </w:pPr>
      <w:r>
        <w:t>Cosmic String Cusps</w:t>
      </w:r>
    </w:p>
    <w:p>
      <w:pPr>
        <w:numPr>
          <w:ilvl w:val="2"/>
          <w:numId w:val="900"/>
        </w:numPr>
        <w:spacing w:before="0" w:after="0"/>
      </w:pPr>
      <w:r>
        <w:t>Black Hole Formation</w:t>
      </w:r>
    </w:p>
    <w:p>
      <w:pPr>
        <w:numPr>
          <w:ilvl w:val="2"/>
          <w:numId w:val="900"/>
        </w:numPr>
        <w:spacing w:before="0" w:after="0"/>
      </w:pPr>
      <w:r>
        <w:t>Boson Star Collapse</w:t>
      </w:r>
    </w:p>
    <w:p>
      <w:pPr>
        <w:pStyle w:val="Heading1"/>
      </w:pPr>
      <w:r>
        <w:t>Detection Methods and Technologies</w:t>
      </w:r>
    </w:p>
    <w:p>
      <w:pPr>
        <w:numPr>
          <w:ilvl w:val="0"/>
          <w:numId w:val="900"/>
        </w:numPr>
        <w:spacing w:before="0" w:after="0"/>
      </w:pPr>
      <w:r>
        <w:t>Fundamental Detection Principles</w:t>
      </w:r>
    </w:p>
    <w:p>
      <w:pPr>
        <w:numPr>
          <w:ilvl w:val="1"/>
          <w:numId w:val="900"/>
        </w:numPr>
        <w:spacing w:before="0" w:after="0"/>
      </w:pPr>
      <w:r>
        <w:t>Spacetime Strain Measurement</w:t>
      </w:r>
    </w:p>
    <w:p>
      <w:pPr>
        <w:numPr>
          <w:ilvl w:val="2"/>
          <w:numId w:val="900"/>
        </w:numPr>
        <w:spacing w:before="0" w:after="0"/>
      </w:pPr>
      <w:r>
        <w:t>Definition of Gravitational Wave Strain</w:t>
      </w:r>
    </w:p>
    <w:p>
      <w:pPr>
        <w:numPr>
          <w:ilvl w:val="2"/>
          <w:numId w:val="900"/>
        </w:numPr>
        <w:spacing w:before="0" w:after="0"/>
      </w:pPr>
      <w:r>
        <w:t>Typical Strain Amplitudes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Tidal Effects on Test Masses</w:t>
      </w:r>
    </w:p>
    <w:p>
      <w:pPr>
        <w:numPr>
          <w:ilvl w:val="2"/>
          <w:numId w:val="900"/>
        </w:numPr>
        <w:spacing w:before="0" w:after="0"/>
      </w:pPr>
      <w:r>
        <w:t>Differential Acceleration</w:t>
      </w:r>
    </w:p>
    <w:p>
      <w:pPr>
        <w:numPr>
          <w:ilvl w:val="2"/>
          <w:numId w:val="900"/>
        </w:numPr>
        <w:spacing w:before="0" w:after="0"/>
      </w:pPr>
      <w:r>
        <w:t>Quadrupolar Pattern</w:t>
      </w:r>
    </w:p>
    <w:p>
      <w:pPr>
        <w:numPr>
          <w:ilvl w:val="2"/>
          <w:numId w:val="900"/>
        </w:numPr>
        <w:spacing w:before="0" w:after="0"/>
      </w:pPr>
      <w:r>
        <w:t>Free-Falling Reference Frames</w:t>
      </w:r>
    </w:p>
    <w:p>
      <w:pPr>
        <w:numPr>
          <w:ilvl w:val="1"/>
          <w:numId w:val="900"/>
        </w:numPr>
        <w:spacing w:before="0" w:after="0"/>
      </w:pPr>
      <w:r>
        <w:t>Interferometric Detection</w:t>
      </w:r>
    </w:p>
    <w:p>
      <w:pPr>
        <w:numPr>
          <w:ilvl w:val="2"/>
          <w:numId w:val="900"/>
        </w:numPr>
        <w:spacing w:before="0" w:after="0"/>
      </w:pPr>
      <w:r>
        <w:t>Arm Length Changes</w:t>
      </w:r>
    </w:p>
    <w:p>
      <w:pPr>
        <w:numPr>
          <w:ilvl w:val="2"/>
          <w:numId w:val="900"/>
        </w:numPr>
        <w:spacing w:before="0" w:after="0"/>
      </w:pPr>
      <w:r>
        <w:t>Phase Shifts</w:t>
      </w:r>
    </w:p>
    <w:p>
      <w:pPr>
        <w:numPr>
          <w:ilvl w:val="2"/>
          <w:numId w:val="900"/>
        </w:numPr>
        <w:spacing w:before="0" w:after="0"/>
      </w:pPr>
      <w:r>
        <w:t>Sensitivity Requirements</w:t>
      </w:r>
    </w:p>
    <w:p>
      <w:pPr>
        <w:numPr>
          <w:ilvl w:val="0"/>
          <w:numId w:val="900"/>
        </w:numPr>
        <w:spacing w:before="0" w:after="0"/>
      </w:pPr>
      <w:r>
        <w:t>Ground-Based Laser Interferometers</w:t>
      </w:r>
    </w:p>
    <w:p>
      <w:pPr>
        <w:numPr>
          <w:ilvl w:val="1"/>
          <w:numId w:val="900"/>
        </w:numPr>
        <w:spacing w:before="0" w:after="0"/>
      </w:pPr>
      <w:r>
        <w:t>Basic Michelson Interferometer</w:t>
      </w:r>
    </w:p>
    <w:p>
      <w:pPr>
        <w:numPr>
          <w:ilvl w:val="2"/>
          <w:numId w:val="900"/>
        </w:numPr>
        <w:spacing w:before="0" w:after="0"/>
      </w:pPr>
      <w:r>
        <w:t>Interference Principles</w:t>
      </w:r>
    </w:p>
    <w:p>
      <w:pPr>
        <w:numPr>
          <w:ilvl w:val="2"/>
          <w:numId w:val="900"/>
        </w:numPr>
        <w:spacing w:before="0" w:after="0"/>
      </w:pPr>
      <w:r>
        <w:t>Fringe Patterns</w:t>
      </w:r>
    </w:p>
    <w:p>
      <w:pPr>
        <w:numPr>
          <w:ilvl w:val="2"/>
          <w:numId w:val="900"/>
        </w:numPr>
        <w:spacing w:before="0" w:after="0"/>
      </w:pPr>
      <w:r>
        <w:t>Path Length Differences</w:t>
      </w:r>
    </w:p>
    <w:p>
      <w:pPr>
        <w:numPr>
          <w:ilvl w:val="2"/>
          <w:numId w:val="900"/>
        </w:numPr>
        <w:spacing w:before="0" w:after="0"/>
      </w:pPr>
      <w:r>
        <w:t>Photodetector Signals</w:t>
      </w:r>
    </w:p>
    <w:p>
      <w:pPr>
        <w:numPr>
          <w:ilvl w:val="1"/>
          <w:numId w:val="900"/>
        </w:numPr>
        <w:spacing w:before="0" w:after="0"/>
      </w:pPr>
      <w:r>
        <w:t>Advanced Configurations</w:t>
      </w:r>
    </w:p>
    <w:p>
      <w:pPr>
        <w:numPr>
          <w:ilvl w:val="2"/>
          <w:numId w:val="900"/>
        </w:numPr>
        <w:spacing w:before="0" w:after="0"/>
      </w:pPr>
      <w:r>
        <w:t>Fabry-Pérot Arm Cavities</w:t>
      </w:r>
    </w:p>
    <w:p>
      <w:pPr>
        <w:numPr>
          <w:ilvl w:val="3"/>
          <w:numId w:val="900"/>
        </w:numPr>
        <w:spacing w:before="0" w:after="0"/>
      </w:pPr>
      <w:r>
        <w:t>Resonance Conditions</w:t>
      </w:r>
    </w:p>
    <w:p>
      <w:pPr>
        <w:numPr>
          <w:ilvl w:val="3"/>
          <w:numId w:val="900"/>
        </w:numPr>
        <w:spacing w:before="0" w:after="0"/>
      </w:pPr>
      <w:r>
        <w:t>Finesse</w:t>
      </w:r>
    </w:p>
    <w:p>
      <w:pPr>
        <w:numPr>
          <w:ilvl w:val="3"/>
          <w:numId w:val="900"/>
        </w:numPr>
        <w:spacing w:before="0" w:after="0"/>
      </w:pPr>
      <w:r>
        <w:t>Power Build-Up</w:t>
      </w:r>
    </w:p>
    <w:p>
      <w:pPr>
        <w:numPr>
          <w:ilvl w:val="3"/>
          <w:numId w:val="900"/>
        </w:numPr>
        <w:spacing w:before="0" w:after="0"/>
      </w:pPr>
      <w:r>
        <w:t>Storage Time</w:t>
      </w:r>
    </w:p>
    <w:p>
      <w:pPr>
        <w:numPr>
          <w:ilvl w:val="2"/>
          <w:numId w:val="900"/>
        </w:numPr>
        <w:spacing w:before="0" w:after="0"/>
      </w:pPr>
      <w:r>
        <w:t>Power Recycling</w:t>
      </w:r>
    </w:p>
    <w:p>
      <w:pPr>
        <w:numPr>
          <w:ilvl w:val="3"/>
          <w:numId w:val="900"/>
        </w:numPr>
        <w:spacing w:before="0" w:after="0"/>
      </w:pPr>
      <w:r>
        <w:t>Signal Enhancement</w:t>
      </w:r>
    </w:p>
    <w:p>
      <w:pPr>
        <w:numPr>
          <w:ilvl w:val="3"/>
          <w:numId w:val="900"/>
        </w:numPr>
        <w:spacing w:before="0" w:after="0"/>
      </w:pPr>
      <w:r>
        <w:t>Optical Gain</w:t>
      </w:r>
    </w:p>
    <w:p>
      <w:pPr>
        <w:numPr>
          <w:ilvl w:val="2"/>
          <w:numId w:val="900"/>
        </w:numPr>
        <w:spacing w:before="0" w:after="0"/>
      </w:pPr>
      <w:r>
        <w:t>Signal Recycling</w:t>
      </w:r>
    </w:p>
    <w:p>
      <w:pPr>
        <w:numPr>
          <w:ilvl w:val="3"/>
          <w:numId w:val="900"/>
        </w:numPr>
        <w:spacing w:before="0" w:after="0"/>
      </w:pPr>
      <w:r>
        <w:t>Frequency Response Tuning</w:t>
      </w:r>
    </w:p>
    <w:p>
      <w:pPr>
        <w:numPr>
          <w:ilvl w:val="3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Major Observatory Networks</w:t>
      </w:r>
    </w:p>
    <w:p>
      <w:pPr>
        <w:numPr>
          <w:ilvl w:val="2"/>
          <w:numId w:val="900"/>
        </w:numPr>
        <w:spacing w:before="0" w:after="0"/>
      </w:pPr>
      <w:r>
        <w:t>LIGO (Laser Interferometer Gravitational-Wave Observatory)</w:t>
      </w:r>
    </w:p>
    <w:p>
      <w:pPr>
        <w:numPr>
          <w:ilvl w:val="3"/>
          <w:numId w:val="900"/>
        </w:numPr>
        <w:spacing w:before="0" w:after="0"/>
      </w:pPr>
      <w:r>
        <w:t>Hanford Observatory</w:t>
      </w:r>
    </w:p>
    <w:p>
      <w:pPr>
        <w:numPr>
          <w:ilvl w:val="3"/>
          <w:numId w:val="900"/>
        </w:numPr>
        <w:spacing w:before="0" w:after="0"/>
      </w:pPr>
      <w:r>
        <w:t>Livingston Observatory</w:t>
      </w:r>
    </w:p>
    <w:p>
      <w:pPr>
        <w:numPr>
          <w:ilvl w:val="3"/>
          <w:numId w:val="900"/>
        </w:numPr>
        <w:spacing w:before="0" w:after="0"/>
      </w:pPr>
      <w:r>
        <w:t>Design Specifications</w:t>
      </w:r>
    </w:p>
    <w:p>
      <w:pPr>
        <w:numPr>
          <w:ilvl w:val="3"/>
          <w:numId w:val="900"/>
        </w:numPr>
        <w:spacing w:before="0" w:after="0"/>
      </w:pPr>
      <w:r>
        <w:t>Sensitivity Curves</w:t>
      </w:r>
    </w:p>
    <w:p>
      <w:pPr>
        <w:numPr>
          <w:ilvl w:val="3"/>
          <w:numId w:val="900"/>
        </w:numPr>
        <w:spacing w:before="0" w:after="0"/>
      </w:pPr>
      <w:r>
        <w:t>Major Upgrades</w:t>
      </w:r>
    </w:p>
    <w:p>
      <w:pPr>
        <w:numPr>
          <w:ilvl w:val="2"/>
          <w:numId w:val="900"/>
        </w:numPr>
        <w:spacing w:before="0" w:after="0"/>
      </w:pPr>
      <w:r>
        <w:t>Virgo</w:t>
      </w:r>
    </w:p>
    <w:p>
      <w:pPr>
        <w:numPr>
          <w:ilvl w:val="3"/>
          <w:numId w:val="900"/>
        </w:numPr>
        <w:spacing w:before="0" w:after="0"/>
      </w:pPr>
      <w:r>
        <w:t>Cascina, Italy Location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3"/>
          <w:numId w:val="900"/>
        </w:numPr>
        <w:spacing w:before="0" w:after="0"/>
      </w:pPr>
      <w:r>
        <w:t>Collaboration Structure</w:t>
      </w:r>
    </w:p>
    <w:p>
      <w:pPr>
        <w:numPr>
          <w:ilvl w:val="2"/>
          <w:numId w:val="900"/>
        </w:numPr>
        <w:spacing w:before="0" w:after="0"/>
      </w:pPr>
      <w:r>
        <w:t>KAGRA</w:t>
      </w:r>
    </w:p>
    <w:p>
      <w:pPr>
        <w:numPr>
          <w:ilvl w:val="3"/>
          <w:numId w:val="900"/>
        </w:numPr>
        <w:spacing w:before="0" w:after="0"/>
      </w:pPr>
      <w:r>
        <w:t>Kamioka Underground Location</w:t>
      </w:r>
    </w:p>
    <w:p>
      <w:pPr>
        <w:numPr>
          <w:ilvl w:val="3"/>
          <w:numId w:val="900"/>
        </w:numPr>
        <w:spacing w:before="0" w:after="0"/>
      </w:pPr>
      <w:r>
        <w:t>Cryogenic Technology</w:t>
      </w:r>
    </w:p>
    <w:p>
      <w:pPr>
        <w:numPr>
          <w:ilvl w:val="3"/>
          <w:numId w:val="900"/>
        </w:numPr>
        <w:spacing w:before="0" w:after="0"/>
      </w:pPr>
      <w:r>
        <w:t>Sapphire Mirrors</w:t>
      </w:r>
    </w:p>
    <w:p>
      <w:pPr>
        <w:numPr>
          <w:ilvl w:val="2"/>
          <w:numId w:val="900"/>
        </w:numPr>
        <w:spacing w:before="0" w:after="0"/>
      </w:pPr>
      <w:r>
        <w:t>GEO600</w:t>
      </w:r>
    </w:p>
    <w:p>
      <w:pPr>
        <w:numPr>
          <w:ilvl w:val="3"/>
          <w:numId w:val="900"/>
        </w:numPr>
        <w:spacing w:before="0" w:after="0"/>
      </w:pPr>
      <w:r>
        <w:t>Hannover, Germany</w:t>
      </w:r>
    </w:p>
    <w:p>
      <w:pPr>
        <w:numPr>
          <w:ilvl w:val="3"/>
          <w:numId w:val="900"/>
        </w:numPr>
        <w:spacing w:before="0" w:after="0"/>
      </w:pPr>
      <w:r>
        <w:t>Technology Testbed</w:t>
      </w:r>
    </w:p>
    <w:p>
      <w:pPr>
        <w:numPr>
          <w:ilvl w:val="3"/>
          <w:numId w:val="900"/>
        </w:numPr>
        <w:spacing w:before="0" w:after="0"/>
      </w:pPr>
      <w:r>
        <w:t>Signal Recycling Pioneer</w:t>
      </w:r>
    </w:p>
    <w:p>
      <w:pPr>
        <w:numPr>
          <w:ilvl w:val="1"/>
          <w:numId w:val="900"/>
        </w:numPr>
        <w:spacing w:before="0" w:after="0"/>
      </w:pPr>
      <w:r>
        <w:t>Detector Network Operations</w:t>
      </w:r>
    </w:p>
    <w:p>
      <w:pPr>
        <w:numPr>
          <w:ilvl w:val="2"/>
          <w:numId w:val="900"/>
        </w:numPr>
        <w:spacing w:before="0" w:after="0"/>
      </w:pPr>
      <w:r>
        <w:t>Coincident Detection</w:t>
      </w:r>
    </w:p>
    <w:p>
      <w:pPr>
        <w:numPr>
          <w:ilvl w:val="2"/>
          <w:numId w:val="900"/>
        </w:numPr>
        <w:spacing w:before="0" w:after="0"/>
      </w:pPr>
      <w:r>
        <w:t>Sky Localization</w:t>
      </w:r>
    </w:p>
    <w:p>
      <w:pPr>
        <w:numPr>
          <w:ilvl w:val="2"/>
          <w:numId w:val="900"/>
        </w:numPr>
        <w:spacing w:before="0" w:after="0"/>
      </w:pPr>
      <w:r>
        <w:t>False Alarm Reduction</w:t>
      </w:r>
    </w:p>
    <w:p>
      <w:pPr>
        <w:numPr>
          <w:ilvl w:val="2"/>
          <w:numId w:val="900"/>
        </w:numPr>
        <w:spacing w:before="0" w:after="0"/>
      </w:pPr>
      <w:r>
        <w:t>Duty Cycle Coordination</w:t>
      </w:r>
    </w:p>
    <w:p>
      <w:pPr>
        <w:numPr>
          <w:ilvl w:val="0"/>
          <w:numId w:val="900"/>
        </w:numPr>
        <w:spacing w:before="0" w:after="0"/>
      </w:pPr>
      <w:r>
        <w:t>Noise Sources and Mitigation</w:t>
      </w:r>
    </w:p>
    <w:p>
      <w:pPr>
        <w:numPr>
          <w:ilvl w:val="1"/>
          <w:numId w:val="900"/>
        </w:numPr>
        <w:spacing w:before="0" w:after="0"/>
      </w:pPr>
      <w:r>
        <w:t>Fundamental Noise Limits</w:t>
      </w:r>
    </w:p>
    <w:p>
      <w:pPr>
        <w:numPr>
          <w:ilvl w:val="2"/>
          <w:numId w:val="900"/>
        </w:numPr>
        <w:spacing w:before="0" w:after="0"/>
      </w:pPr>
      <w:r>
        <w:t>Quantum Noise</w:t>
      </w:r>
    </w:p>
    <w:p>
      <w:pPr>
        <w:numPr>
          <w:ilvl w:val="3"/>
          <w:numId w:val="900"/>
        </w:numPr>
        <w:spacing w:before="0" w:after="0"/>
      </w:pPr>
      <w:r>
        <w:t>Shot Noise</w:t>
      </w:r>
    </w:p>
    <w:p>
      <w:pPr>
        <w:numPr>
          <w:ilvl w:val="3"/>
          <w:numId w:val="900"/>
        </w:numPr>
        <w:spacing w:before="0" w:after="0"/>
      </w:pPr>
      <w:r>
        <w:t>Radiation Pressure Noise</w:t>
      </w:r>
    </w:p>
    <w:p>
      <w:pPr>
        <w:numPr>
          <w:ilvl w:val="3"/>
          <w:numId w:val="900"/>
        </w:numPr>
        <w:spacing w:before="0" w:after="0"/>
      </w:pPr>
      <w:r>
        <w:t>Standard Quantum Limit</w:t>
      </w:r>
    </w:p>
    <w:p>
      <w:pPr>
        <w:numPr>
          <w:ilvl w:val="3"/>
          <w:numId w:val="900"/>
        </w:numPr>
        <w:spacing w:before="0" w:after="0"/>
      </w:pPr>
      <w:r>
        <w:t>Squeezed Light Injection</w:t>
      </w:r>
    </w:p>
    <w:p>
      <w:pPr>
        <w:numPr>
          <w:ilvl w:val="2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Mirror Thermal Noise</w:t>
      </w:r>
    </w:p>
    <w:p>
      <w:pPr>
        <w:numPr>
          <w:ilvl w:val="3"/>
          <w:numId w:val="900"/>
        </w:numPr>
        <w:spacing w:before="0" w:after="0"/>
      </w:pPr>
      <w:r>
        <w:t>Coating Brownian Noise</w:t>
      </w:r>
    </w:p>
    <w:p>
      <w:pPr>
        <w:numPr>
          <w:ilvl w:val="3"/>
          <w:numId w:val="900"/>
        </w:numPr>
        <w:spacing w:before="0" w:after="0"/>
      </w:pPr>
      <w:r>
        <w:t>Suspension Thermal Noise</w:t>
      </w:r>
    </w:p>
    <w:p>
      <w:pPr>
        <w:numPr>
          <w:ilvl w:val="3"/>
          <w:numId w:val="900"/>
        </w:numPr>
        <w:spacing w:before="0" w:after="0"/>
      </w:pPr>
      <w:r>
        <w:t>Gas Damping</w:t>
      </w:r>
    </w:p>
    <w:p>
      <w:pPr>
        <w:numPr>
          <w:ilvl w:val="1"/>
          <w:numId w:val="900"/>
        </w:numPr>
        <w:spacing w:before="0" w:after="0"/>
      </w:pPr>
      <w:r>
        <w:t>Environmental Disturbances</w:t>
      </w:r>
    </w:p>
    <w:p>
      <w:pPr>
        <w:numPr>
          <w:ilvl w:val="2"/>
          <w:numId w:val="900"/>
        </w:numPr>
        <w:spacing w:before="0" w:after="0"/>
      </w:pPr>
      <w:r>
        <w:t>Seismic Noise</w:t>
      </w:r>
    </w:p>
    <w:p>
      <w:pPr>
        <w:numPr>
          <w:ilvl w:val="3"/>
          <w:numId w:val="900"/>
        </w:numPr>
        <w:spacing w:before="0" w:after="0"/>
      </w:pPr>
      <w:r>
        <w:t>Ground Motion</w:t>
      </w:r>
    </w:p>
    <w:p>
      <w:pPr>
        <w:numPr>
          <w:ilvl w:val="3"/>
          <w:numId w:val="900"/>
        </w:numPr>
        <w:spacing w:before="0" w:after="0"/>
      </w:pPr>
      <w:r>
        <w:t>Microseisms</w:t>
      </w:r>
    </w:p>
    <w:p>
      <w:pPr>
        <w:numPr>
          <w:ilvl w:val="3"/>
          <w:numId w:val="900"/>
        </w:numPr>
        <w:spacing w:before="0" w:after="0"/>
      </w:pPr>
      <w:r>
        <w:t>Anthropogenic Vibrations</w:t>
      </w:r>
    </w:p>
    <w:p>
      <w:pPr>
        <w:numPr>
          <w:ilvl w:val="2"/>
          <w:numId w:val="900"/>
        </w:numPr>
        <w:spacing w:before="0" w:after="0"/>
      </w:pPr>
      <w:r>
        <w:t>Newtonian Noise</w:t>
      </w:r>
    </w:p>
    <w:p>
      <w:pPr>
        <w:numPr>
          <w:ilvl w:val="3"/>
          <w:numId w:val="900"/>
        </w:numPr>
        <w:spacing w:before="0" w:after="0"/>
      </w:pPr>
      <w:r>
        <w:t>Local Gravity Fluctuations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3"/>
          <w:numId w:val="900"/>
        </w:numPr>
        <w:spacing w:before="0" w:after="0"/>
      </w:pPr>
      <w:r>
        <w:t>Seismic Coupling</w:t>
      </w:r>
    </w:p>
    <w:p>
      <w:pPr>
        <w:numPr>
          <w:ilvl w:val="2"/>
          <w:numId w:val="900"/>
        </w:numPr>
        <w:spacing w:before="0" w:after="0"/>
      </w:pPr>
      <w:r>
        <w:t>Electromagnetic Interference</w:t>
      </w:r>
    </w:p>
    <w:p>
      <w:pPr>
        <w:numPr>
          <w:ilvl w:val="3"/>
          <w:numId w:val="900"/>
        </w:numPr>
        <w:spacing w:before="0" w:after="0"/>
      </w:pPr>
      <w:r>
        <w:t>Power Line Harmonics</w:t>
      </w:r>
    </w:p>
    <w:p>
      <w:pPr>
        <w:numPr>
          <w:ilvl w:val="3"/>
          <w:numId w:val="900"/>
        </w:numPr>
        <w:spacing w:before="0" w:after="0"/>
      </w:pPr>
      <w:r>
        <w:t>Radio Frequency Pickup</w:t>
      </w:r>
    </w:p>
    <w:p>
      <w:pPr>
        <w:numPr>
          <w:ilvl w:val="3"/>
          <w:numId w:val="900"/>
        </w:numPr>
        <w:spacing w:before="0" w:after="0"/>
      </w:pPr>
      <w:r>
        <w:t>Magnetic Field Fluctuations</w:t>
      </w:r>
    </w:p>
    <w:p>
      <w:pPr>
        <w:numPr>
          <w:ilvl w:val="1"/>
          <w:numId w:val="900"/>
        </w:numPr>
        <w:spacing w:before="0" w:after="0"/>
      </w:pPr>
      <w:r>
        <w:t>Technical Noise Sources</w:t>
      </w:r>
    </w:p>
    <w:p>
      <w:pPr>
        <w:numPr>
          <w:ilvl w:val="2"/>
          <w:numId w:val="900"/>
        </w:numPr>
        <w:spacing w:before="0" w:after="0"/>
      </w:pPr>
      <w:r>
        <w:t>Laser Frequency Noise</w:t>
      </w:r>
    </w:p>
    <w:p>
      <w:pPr>
        <w:numPr>
          <w:ilvl w:val="3"/>
          <w:numId w:val="900"/>
        </w:numPr>
        <w:spacing w:before="0" w:after="0"/>
      </w:pPr>
      <w:r>
        <w:t>Frequency Stabilization</w:t>
      </w:r>
    </w:p>
    <w:p>
      <w:pPr>
        <w:numPr>
          <w:ilvl w:val="3"/>
          <w:numId w:val="900"/>
        </w:numPr>
        <w:spacing w:before="0" w:after="0"/>
      </w:pPr>
      <w:r>
        <w:t>Reference Cavities</w:t>
      </w:r>
    </w:p>
    <w:p>
      <w:pPr>
        <w:numPr>
          <w:ilvl w:val="2"/>
          <w:numId w:val="900"/>
        </w:numPr>
        <w:spacing w:before="0" w:after="0"/>
      </w:pPr>
      <w:r>
        <w:t>Laser Intensity Noise</w:t>
      </w:r>
    </w:p>
    <w:p>
      <w:pPr>
        <w:numPr>
          <w:ilvl w:val="3"/>
          <w:numId w:val="900"/>
        </w:numPr>
        <w:spacing w:before="0" w:after="0"/>
      </w:pPr>
      <w:r>
        <w:t>Power Stabilization</w:t>
      </w:r>
    </w:p>
    <w:p>
      <w:pPr>
        <w:numPr>
          <w:ilvl w:val="3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Mirror Motion Noise</w:t>
      </w:r>
    </w:p>
    <w:p>
      <w:pPr>
        <w:numPr>
          <w:ilvl w:val="3"/>
          <w:numId w:val="900"/>
        </w:numPr>
        <w:spacing w:before="0" w:after="0"/>
      </w:pPr>
      <w:r>
        <w:t>Actuator Noise</w:t>
      </w:r>
    </w:p>
    <w:p>
      <w:pPr>
        <w:numPr>
          <w:ilvl w:val="3"/>
          <w:numId w:val="900"/>
        </w:numPr>
        <w:spacing w:before="0" w:after="0"/>
      </w:pPr>
      <w:r>
        <w:t>Control System Noise</w:t>
      </w:r>
    </w:p>
    <w:p>
      <w:pPr>
        <w:numPr>
          <w:ilvl w:val="2"/>
          <w:numId w:val="900"/>
        </w:numPr>
        <w:spacing w:before="0" w:after="0"/>
      </w:pPr>
      <w:r>
        <w:t>Electronics Noise</w:t>
      </w:r>
    </w:p>
    <w:p>
      <w:pPr>
        <w:numPr>
          <w:ilvl w:val="3"/>
          <w:numId w:val="900"/>
        </w:numPr>
        <w:spacing w:before="0" w:after="0"/>
      </w:pPr>
      <w:r>
        <w:t>Photodetector Noise</w:t>
      </w:r>
    </w:p>
    <w:p>
      <w:pPr>
        <w:numPr>
          <w:ilvl w:val="3"/>
          <w:numId w:val="900"/>
        </w:numPr>
        <w:spacing w:before="0" w:after="0"/>
      </w:pPr>
      <w:r>
        <w:t>Amplifier Noise</w:t>
      </w:r>
    </w:p>
    <w:p>
      <w:pPr>
        <w:numPr>
          <w:ilvl w:val="3"/>
          <w:numId w:val="900"/>
        </w:numPr>
        <w:spacing w:before="0" w:after="0"/>
      </w:pPr>
      <w:r>
        <w:t>Digital Conversion Noise</w:t>
      </w:r>
    </w:p>
    <w:p>
      <w:pPr>
        <w:numPr>
          <w:ilvl w:val="1"/>
          <w:numId w:val="900"/>
        </w:numPr>
        <w:spacing w:before="0" w:after="0"/>
      </w:pPr>
      <w:r>
        <w:t>Isolation and Control Systems</w:t>
      </w:r>
    </w:p>
    <w:p>
      <w:pPr>
        <w:numPr>
          <w:ilvl w:val="2"/>
          <w:numId w:val="900"/>
        </w:numPr>
        <w:spacing w:before="0" w:after="0"/>
      </w:pPr>
      <w:r>
        <w:t>Seismic Isolation</w:t>
      </w:r>
    </w:p>
    <w:p>
      <w:pPr>
        <w:numPr>
          <w:ilvl w:val="3"/>
          <w:numId w:val="900"/>
        </w:numPr>
        <w:spacing w:before="0" w:after="0"/>
      </w:pPr>
      <w:r>
        <w:t>Passive Isolation</w:t>
      </w:r>
    </w:p>
    <w:p>
      <w:pPr>
        <w:numPr>
          <w:ilvl w:val="3"/>
          <w:numId w:val="900"/>
        </w:numPr>
        <w:spacing w:before="0" w:after="0"/>
      </w:pPr>
      <w:r>
        <w:t>Active Isolation</w:t>
      </w:r>
    </w:p>
    <w:p>
      <w:pPr>
        <w:numPr>
          <w:ilvl w:val="3"/>
          <w:numId w:val="900"/>
        </w:numPr>
        <w:spacing w:before="0" w:after="0"/>
      </w:pPr>
      <w:r>
        <w:t>Multi-Stage Systems</w:t>
      </w:r>
    </w:p>
    <w:p>
      <w:pPr>
        <w:numPr>
          <w:ilvl w:val="2"/>
          <w:numId w:val="900"/>
        </w:numPr>
        <w:spacing w:before="0" w:after="0"/>
      </w:pPr>
      <w:r>
        <w:t>Vibration Isolation</w:t>
      </w:r>
    </w:p>
    <w:p>
      <w:pPr>
        <w:numPr>
          <w:ilvl w:val="3"/>
          <w:numId w:val="900"/>
        </w:numPr>
        <w:spacing w:before="0" w:after="0"/>
      </w:pPr>
      <w:r>
        <w:t>Pendulum Suspensions</w:t>
      </w:r>
    </w:p>
    <w:p>
      <w:pPr>
        <w:numPr>
          <w:ilvl w:val="3"/>
          <w:numId w:val="900"/>
        </w:numPr>
        <w:spacing w:before="0" w:after="0"/>
      </w:pPr>
      <w:r>
        <w:t>Multi-Pendulum Chains</w:t>
      </w:r>
    </w:p>
    <w:p>
      <w:pPr>
        <w:numPr>
          <w:ilvl w:val="3"/>
          <w:numId w:val="900"/>
        </w:numPr>
        <w:spacing w:before="0" w:after="0"/>
      </w:pPr>
      <w:r>
        <w:t>Violin Mode Damping</w:t>
      </w:r>
    </w:p>
    <w:p>
      <w:pPr>
        <w:numPr>
          <w:ilvl w:val="2"/>
          <w:numId w:val="900"/>
        </w:numPr>
        <w:spacing w:before="0" w:after="0"/>
      </w:pPr>
      <w:r>
        <w:t>Length Control Systems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Error Signals</w:t>
      </w:r>
    </w:p>
    <w:p>
      <w:pPr>
        <w:numPr>
          <w:ilvl w:val="3"/>
          <w:numId w:val="900"/>
        </w:numPr>
        <w:spacing w:before="0" w:after="0"/>
      </w:pPr>
      <w:r>
        <w:t>Actuator Systems</w:t>
      </w:r>
    </w:p>
    <w:p>
      <w:pPr>
        <w:numPr>
          <w:ilvl w:val="2"/>
          <w:numId w:val="900"/>
        </w:numPr>
        <w:spacing w:before="0" w:after="0"/>
      </w:pPr>
      <w:r>
        <w:t>Angular Control</w:t>
      </w:r>
    </w:p>
    <w:p>
      <w:pPr>
        <w:numPr>
          <w:ilvl w:val="3"/>
          <w:numId w:val="900"/>
        </w:numPr>
        <w:spacing w:before="0" w:after="0"/>
      </w:pPr>
      <w:r>
        <w:t>Beam Alignment</w:t>
      </w:r>
    </w:p>
    <w:p>
      <w:pPr>
        <w:numPr>
          <w:ilvl w:val="3"/>
          <w:numId w:val="900"/>
        </w:numPr>
        <w:spacing w:before="0" w:after="0"/>
      </w:pPr>
      <w:r>
        <w:t>Mirror Orientation</w:t>
      </w:r>
    </w:p>
    <w:p>
      <w:pPr>
        <w:numPr>
          <w:ilvl w:val="3"/>
          <w:numId w:val="900"/>
        </w:numPr>
        <w:spacing w:before="0" w:after="0"/>
      </w:pPr>
      <w:r>
        <w:t>Wavefront Sensing</w:t>
      </w:r>
    </w:p>
    <w:p>
      <w:pPr>
        <w:numPr>
          <w:ilvl w:val="0"/>
          <w:numId w:val="900"/>
        </w:numPr>
        <w:spacing w:before="0" w:after="0"/>
      </w:pPr>
      <w:r>
        <w:t>Pulsar Timing Arrays</w:t>
      </w:r>
    </w:p>
    <w:p>
      <w:pPr>
        <w:numPr>
          <w:ilvl w:val="1"/>
          <w:numId w:val="900"/>
        </w:numPr>
        <w:spacing w:before="0" w:after="0"/>
      </w:pPr>
      <w:r>
        <w:t>Pulsar Timing Fundamentals</w:t>
      </w:r>
    </w:p>
    <w:p>
      <w:pPr>
        <w:numPr>
          <w:ilvl w:val="2"/>
          <w:numId w:val="900"/>
        </w:numPr>
        <w:spacing w:before="0" w:after="0"/>
      </w:pPr>
      <w:r>
        <w:t>Millisecond Pulsars</w:t>
      </w:r>
    </w:p>
    <w:p>
      <w:pPr>
        <w:numPr>
          <w:ilvl w:val="2"/>
          <w:numId w:val="900"/>
        </w:numPr>
        <w:spacing w:before="0" w:after="0"/>
      </w:pPr>
      <w:r>
        <w:t>Timing Models</w:t>
      </w:r>
    </w:p>
    <w:p>
      <w:pPr>
        <w:numPr>
          <w:ilvl w:val="2"/>
          <w:numId w:val="900"/>
        </w:numPr>
        <w:spacing w:before="0" w:after="0"/>
      </w:pPr>
      <w:r>
        <w:t>Timing Residuals</w:t>
      </w:r>
    </w:p>
    <w:p>
      <w:pPr>
        <w:numPr>
          <w:ilvl w:val="2"/>
          <w:numId w:val="900"/>
        </w:numPr>
        <w:spacing w:before="0" w:after="0"/>
      </w:pPr>
      <w:r>
        <w:t>Clock Stability</w:t>
      </w:r>
    </w:p>
    <w:p>
      <w:pPr>
        <w:numPr>
          <w:ilvl w:val="1"/>
          <w:numId w:val="900"/>
        </w:numPr>
        <w:spacing w:before="0" w:after="0"/>
      </w:pPr>
      <w:r>
        <w:t>Gravitational Wave Detection Method</w:t>
      </w:r>
    </w:p>
    <w:p>
      <w:pPr>
        <w:numPr>
          <w:ilvl w:val="2"/>
          <w:numId w:val="900"/>
        </w:numPr>
        <w:spacing w:before="0" w:after="0"/>
      </w:pPr>
      <w:r>
        <w:t>Correlated Timing Residuals</w:t>
      </w:r>
    </w:p>
    <w:p>
      <w:pPr>
        <w:numPr>
          <w:ilvl w:val="2"/>
          <w:numId w:val="900"/>
        </w:numPr>
        <w:spacing w:before="0" w:after="0"/>
      </w:pPr>
      <w:r>
        <w:t>Hellings-Downs Correlation</w:t>
      </w:r>
    </w:p>
    <w:p>
      <w:pPr>
        <w:numPr>
          <w:ilvl w:val="2"/>
          <w:numId w:val="900"/>
        </w:numPr>
        <w:spacing w:before="0" w:after="0"/>
      </w:pPr>
      <w:r>
        <w:t>Earth-Pulsar Baseline</w:t>
      </w:r>
    </w:p>
    <w:p>
      <w:pPr>
        <w:numPr>
          <w:ilvl w:val="2"/>
          <w:numId w:val="900"/>
        </w:numPr>
        <w:spacing w:before="0" w:after="0"/>
      </w:pPr>
      <w:r>
        <w:t>Sensitivity to Nanohertz Waves</w:t>
      </w:r>
    </w:p>
    <w:p>
      <w:pPr>
        <w:numPr>
          <w:ilvl w:val="1"/>
          <w:numId w:val="900"/>
        </w:numPr>
        <w:spacing w:before="0" w:after="0"/>
      </w:pPr>
      <w:r>
        <w:t>Target Sources</w:t>
      </w:r>
    </w:p>
    <w:p>
      <w:pPr>
        <w:numPr>
          <w:ilvl w:val="2"/>
          <w:numId w:val="900"/>
        </w:numPr>
        <w:spacing w:before="0" w:after="0"/>
      </w:pPr>
      <w:r>
        <w:t>Supermassive Black Hole Binaries</w:t>
      </w:r>
    </w:p>
    <w:p>
      <w:pPr>
        <w:numPr>
          <w:ilvl w:val="2"/>
          <w:numId w:val="900"/>
        </w:numPr>
        <w:spacing w:before="0" w:after="0"/>
      </w:pPr>
      <w:r>
        <w:t>Cosmic String Networks</w:t>
      </w:r>
    </w:p>
    <w:p>
      <w:pPr>
        <w:numPr>
          <w:ilvl w:val="2"/>
          <w:numId w:val="900"/>
        </w:numPr>
        <w:spacing w:before="0" w:after="0"/>
      </w:pPr>
      <w:r>
        <w:t>Primordial Gravitational Waves</w:t>
      </w:r>
    </w:p>
    <w:p>
      <w:pPr>
        <w:numPr>
          <w:ilvl w:val="1"/>
          <w:numId w:val="900"/>
        </w:numPr>
        <w:spacing w:before="0" w:after="0"/>
      </w:pPr>
      <w:r>
        <w:t>Major PTA Projects</w:t>
      </w:r>
    </w:p>
    <w:p>
      <w:pPr>
        <w:numPr>
          <w:ilvl w:val="2"/>
          <w:numId w:val="900"/>
        </w:numPr>
        <w:spacing w:before="0" w:after="0"/>
      </w:pPr>
      <w:r>
        <w:t>NANOGrav</w:t>
      </w:r>
    </w:p>
    <w:p>
      <w:pPr>
        <w:numPr>
          <w:ilvl w:val="2"/>
          <w:numId w:val="900"/>
        </w:numPr>
        <w:spacing w:before="0" w:after="0"/>
      </w:pPr>
      <w:r>
        <w:t>European Pulsar Timing Array</w:t>
      </w:r>
    </w:p>
    <w:p>
      <w:pPr>
        <w:numPr>
          <w:ilvl w:val="2"/>
          <w:numId w:val="900"/>
        </w:numPr>
        <w:spacing w:before="0" w:after="0"/>
      </w:pPr>
      <w:r>
        <w:t>Parkes Pulsar Timing Array</w:t>
      </w:r>
    </w:p>
    <w:p>
      <w:pPr>
        <w:numPr>
          <w:ilvl w:val="2"/>
          <w:numId w:val="900"/>
        </w:numPr>
        <w:spacing w:before="0" w:after="0"/>
      </w:pPr>
      <w:r>
        <w:t>International Pulsar Timing Array</w:t>
      </w:r>
    </w:p>
    <w:p>
      <w:pPr>
        <w:numPr>
          <w:ilvl w:val="1"/>
          <w:numId w:val="900"/>
        </w:numPr>
        <w:spacing w:before="0" w:after="0"/>
      </w:pPr>
      <w:r>
        <w:t>Data Analysis Challenges</w:t>
      </w:r>
    </w:p>
    <w:p>
      <w:pPr>
        <w:numPr>
          <w:ilvl w:val="2"/>
          <w:numId w:val="900"/>
        </w:numPr>
        <w:spacing w:before="0" w:after="0"/>
      </w:pPr>
      <w:r>
        <w:t>Red Noise Modeling</w:t>
      </w:r>
    </w:p>
    <w:p>
      <w:pPr>
        <w:numPr>
          <w:ilvl w:val="2"/>
          <w:numId w:val="900"/>
        </w:numPr>
        <w:spacing w:before="0" w:after="0"/>
      </w:pPr>
      <w:r>
        <w:t>Clock Corrections</w:t>
      </w:r>
    </w:p>
    <w:p>
      <w:pPr>
        <w:numPr>
          <w:ilvl w:val="2"/>
          <w:numId w:val="900"/>
        </w:numPr>
        <w:spacing w:before="0" w:after="0"/>
      </w:pPr>
      <w:r>
        <w:t>Interstellar Medium Effects</w:t>
      </w:r>
    </w:p>
    <w:p>
      <w:pPr>
        <w:numPr>
          <w:ilvl w:val="2"/>
          <w:numId w:val="900"/>
        </w:numPr>
        <w:spacing w:before="0" w:after="0"/>
      </w:pPr>
      <w:r>
        <w:t>Solar System Ephemeris</w:t>
      </w:r>
    </w:p>
    <w:p>
      <w:pPr>
        <w:numPr>
          <w:ilvl w:val="0"/>
          <w:numId w:val="900"/>
        </w:numPr>
        <w:spacing w:before="0" w:after="0"/>
      </w:pPr>
      <w:r>
        <w:t>Space-Based Interferometry</w:t>
      </w:r>
    </w:p>
    <w:p>
      <w:pPr>
        <w:numPr>
          <w:ilvl w:val="1"/>
          <w:numId w:val="900"/>
        </w:numPr>
        <w:spacing w:before="0" w:after="0"/>
      </w:pPr>
      <w:r>
        <w:t>Scientific Motivation</w:t>
      </w:r>
    </w:p>
    <w:p>
      <w:pPr>
        <w:numPr>
          <w:ilvl w:val="2"/>
          <w:numId w:val="900"/>
        </w:numPr>
        <w:spacing w:before="0" w:after="0"/>
      </w:pPr>
      <w:r>
        <w:t>Low-Frequency Sensitivity</w:t>
      </w:r>
    </w:p>
    <w:p>
      <w:pPr>
        <w:numPr>
          <w:ilvl w:val="2"/>
          <w:numId w:val="900"/>
        </w:numPr>
        <w:spacing w:before="0" w:after="0"/>
      </w:pPr>
      <w:r>
        <w:t>Absence of Seismic Noise</w:t>
      </w:r>
    </w:p>
    <w:p>
      <w:pPr>
        <w:numPr>
          <w:ilvl w:val="2"/>
          <w:numId w:val="900"/>
        </w:numPr>
        <w:spacing w:before="0" w:after="0"/>
      </w:pPr>
      <w:r>
        <w:t>Long Baseline Advantages</w:t>
      </w:r>
    </w:p>
    <w:p>
      <w:pPr>
        <w:numPr>
          <w:ilvl w:val="1"/>
          <w:numId w:val="900"/>
        </w:numPr>
        <w:spacing w:before="0" w:after="0"/>
      </w:pPr>
      <w:r>
        <w:t>LISA Mission Concept</w:t>
      </w:r>
    </w:p>
    <w:p>
      <w:pPr>
        <w:numPr>
          <w:ilvl w:val="2"/>
          <w:numId w:val="900"/>
        </w:numPr>
        <w:spacing w:before="0" w:after="0"/>
      </w:pPr>
      <w:r>
        <w:t>Triangular Constellation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2"/>
          <w:numId w:val="900"/>
        </w:numPr>
        <w:spacing w:before="0" w:after="0"/>
      </w:pPr>
      <w:r>
        <w:t>Drag-Free Technology</w:t>
      </w:r>
    </w:p>
    <w:p>
      <w:pPr>
        <w:numPr>
          <w:ilvl w:val="2"/>
          <w:numId w:val="900"/>
        </w:numPr>
        <w:spacing w:before="0" w:after="0"/>
      </w:pPr>
      <w:r>
        <w:t>Mission Timeline</w:t>
      </w:r>
    </w:p>
    <w:p>
      <w:pPr>
        <w:numPr>
          <w:ilvl w:val="1"/>
          <w:numId w:val="900"/>
        </w:numPr>
        <w:spacing w:before="0" w:after="0"/>
      </w:pPr>
      <w:r>
        <w:t>Target Science</w:t>
      </w:r>
    </w:p>
    <w:p>
      <w:pPr>
        <w:numPr>
          <w:ilvl w:val="2"/>
          <w:numId w:val="900"/>
        </w:numPr>
        <w:spacing w:before="0" w:after="0"/>
      </w:pPr>
      <w:r>
        <w:t>Massive Black Hole Mergers</w:t>
      </w:r>
    </w:p>
    <w:p>
      <w:pPr>
        <w:numPr>
          <w:ilvl w:val="2"/>
          <w:numId w:val="900"/>
        </w:numPr>
        <w:spacing w:before="0" w:after="0"/>
      </w:pPr>
      <w:r>
        <w:t>Galactic Binary Systems</w:t>
      </w:r>
    </w:p>
    <w:p>
      <w:pPr>
        <w:numPr>
          <w:ilvl w:val="2"/>
          <w:numId w:val="900"/>
        </w:numPr>
        <w:spacing w:before="0" w:after="0"/>
      </w:pPr>
      <w:r>
        <w:t>Extreme Mass Ratio Inspirals</w:t>
      </w:r>
    </w:p>
    <w:p>
      <w:pPr>
        <w:numPr>
          <w:ilvl w:val="2"/>
          <w:numId w:val="900"/>
        </w:numPr>
        <w:spacing w:before="0" w:after="0"/>
      </w:pPr>
      <w:r>
        <w:t>Verification Binaries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Spacecraft Positioning</w:t>
      </w:r>
    </w:p>
    <w:p>
      <w:pPr>
        <w:numPr>
          <w:ilvl w:val="2"/>
          <w:numId w:val="900"/>
        </w:numPr>
        <w:spacing w:before="0" w:after="0"/>
      </w:pPr>
      <w:r>
        <w:t>Laser Stability</w:t>
      </w:r>
    </w:p>
    <w:p>
      <w:pPr>
        <w:numPr>
          <w:ilvl w:val="2"/>
          <w:numId w:val="900"/>
        </w:numPr>
        <w:spacing w:before="0" w:after="0"/>
      </w:pPr>
      <w:r>
        <w:t>Thermal Control</w:t>
      </w:r>
    </w:p>
    <w:p>
      <w:pPr>
        <w:numPr>
          <w:ilvl w:val="2"/>
          <w:numId w:val="900"/>
        </w:numPr>
        <w:spacing w:before="0" w:after="0"/>
      </w:pPr>
      <w:r>
        <w:t>Micrometeorite Impacts</w:t>
      </w:r>
    </w:p>
    <w:p>
      <w:pPr>
        <w:numPr>
          <w:ilvl w:val="1"/>
          <w:numId w:val="900"/>
        </w:numPr>
        <w:spacing w:before="0" w:after="0"/>
      </w:pPr>
      <w:r>
        <w:t>Future Mission Concepts</w:t>
      </w:r>
    </w:p>
    <w:p>
      <w:pPr>
        <w:numPr>
          <w:ilvl w:val="2"/>
          <w:numId w:val="900"/>
        </w:numPr>
        <w:spacing w:before="0" w:after="0"/>
      </w:pPr>
      <w:r>
        <w:t>DECIGO</w:t>
      </w:r>
    </w:p>
    <w:p>
      <w:pPr>
        <w:numPr>
          <w:ilvl w:val="2"/>
          <w:numId w:val="900"/>
        </w:numPr>
        <w:spacing w:before="0" w:after="0"/>
      </w:pPr>
      <w:r>
        <w:t>TianQin</w:t>
      </w:r>
    </w:p>
    <w:p>
      <w:pPr>
        <w:numPr>
          <w:ilvl w:val="2"/>
          <w:numId w:val="900"/>
        </w:numPr>
        <w:spacing w:before="0" w:after="0"/>
      </w:pPr>
      <w:r>
        <w:t>Taiji</w:t>
      </w:r>
    </w:p>
    <w:p>
      <w:pPr>
        <w:pStyle w:val="Heading1"/>
      </w:pPr>
      <w:r>
        <w:t>Data Analysis and Signal Processing</w:t>
      </w:r>
    </w:p>
    <w:p>
      <w:pPr>
        <w:numPr>
          <w:ilvl w:val="0"/>
          <w:numId w:val="900"/>
        </w:numPr>
        <w:spacing w:before="0" w:after="0"/>
      </w:pPr>
      <w:r>
        <w:t>Gravitational Wave Signal Characteristics</w:t>
      </w:r>
    </w:p>
    <w:p>
      <w:pPr>
        <w:numPr>
          <w:ilvl w:val="1"/>
          <w:numId w:val="900"/>
        </w:numPr>
        <w:spacing w:before="0" w:after="0"/>
      </w:pPr>
      <w:r>
        <w:t>Waveform Morphology</w:t>
      </w:r>
    </w:p>
    <w:p>
      <w:pPr>
        <w:numPr>
          <w:ilvl w:val="2"/>
          <w:numId w:val="900"/>
        </w:numPr>
        <w:spacing w:before="0" w:after="0"/>
      </w:pPr>
      <w:r>
        <w:t>Inspiral Signals</w:t>
      </w:r>
    </w:p>
    <w:p>
      <w:pPr>
        <w:numPr>
          <w:ilvl w:val="2"/>
          <w:numId w:val="900"/>
        </w:numPr>
        <w:spacing w:before="0" w:after="0"/>
      </w:pPr>
      <w:r>
        <w:t>Burst Signals</w:t>
      </w:r>
    </w:p>
    <w:p>
      <w:pPr>
        <w:numPr>
          <w:ilvl w:val="2"/>
          <w:numId w:val="900"/>
        </w:numPr>
        <w:spacing w:before="0" w:after="0"/>
      </w:pPr>
      <w:r>
        <w:t>Continuous Wave Signals</w:t>
      </w:r>
    </w:p>
    <w:p>
      <w:pPr>
        <w:numPr>
          <w:ilvl w:val="2"/>
          <w:numId w:val="900"/>
        </w:numPr>
        <w:spacing w:before="0" w:after="0"/>
      </w:pPr>
      <w:r>
        <w:t>Stochastic Signals</w:t>
      </w:r>
    </w:p>
    <w:p>
      <w:pPr>
        <w:numPr>
          <w:ilvl w:val="1"/>
          <w:numId w:val="900"/>
        </w:numPr>
        <w:spacing w:before="0" w:after="0"/>
      </w:pPr>
      <w:r>
        <w:t>Time-Frequency Evolution</w:t>
      </w:r>
    </w:p>
    <w:p>
      <w:pPr>
        <w:numPr>
          <w:ilvl w:val="2"/>
          <w:numId w:val="900"/>
        </w:numPr>
        <w:spacing w:before="0" w:after="0"/>
      </w:pPr>
      <w:r>
        <w:t>Chirp Patterns</w:t>
      </w:r>
    </w:p>
    <w:p>
      <w:pPr>
        <w:numPr>
          <w:ilvl w:val="2"/>
          <w:numId w:val="900"/>
        </w:numPr>
        <w:spacing w:before="0" w:after="0"/>
      </w:pPr>
      <w:r>
        <w:t>Frequency Sweeps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Phase Evolution</w:t>
      </w:r>
    </w:p>
    <w:p>
      <w:pPr>
        <w:numPr>
          <w:ilvl w:val="1"/>
          <w:numId w:val="900"/>
        </w:numPr>
        <w:spacing w:before="0" w:after="0"/>
      </w:pPr>
      <w:r>
        <w:t>Signal Parameters</w:t>
      </w:r>
    </w:p>
    <w:p>
      <w:pPr>
        <w:numPr>
          <w:ilvl w:val="2"/>
          <w:numId w:val="900"/>
        </w:numPr>
        <w:spacing w:before="0" w:after="0"/>
      </w:pPr>
      <w:r>
        <w:t>Intrinsic Parameters</w:t>
      </w:r>
    </w:p>
    <w:p>
      <w:pPr>
        <w:numPr>
          <w:ilvl w:val="3"/>
          <w:numId w:val="900"/>
        </w:numPr>
        <w:spacing w:before="0" w:after="0"/>
      </w:pPr>
      <w:r>
        <w:t>Component Masses</w:t>
      </w:r>
    </w:p>
    <w:p>
      <w:pPr>
        <w:numPr>
          <w:ilvl w:val="3"/>
          <w:numId w:val="900"/>
        </w:numPr>
        <w:spacing w:before="0" w:after="0"/>
      </w:pPr>
      <w:r>
        <w:t>Spins</w:t>
      </w:r>
    </w:p>
    <w:p>
      <w:pPr>
        <w:numPr>
          <w:ilvl w:val="3"/>
          <w:numId w:val="900"/>
        </w:numPr>
        <w:spacing w:before="0" w:after="0"/>
      </w:pPr>
      <w:r>
        <w:t>Tidal Parameters</w:t>
      </w:r>
    </w:p>
    <w:p>
      <w:pPr>
        <w:numPr>
          <w:ilvl w:val="2"/>
          <w:numId w:val="900"/>
        </w:numPr>
        <w:spacing w:before="0" w:after="0"/>
      </w:pPr>
      <w:r>
        <w:t>Extrinsic Parameters</w:t>
      </w:r>
    </w:p>
    <w:p>
      <w:pPr>
        <w:numPr>
          <w:ilvl w:val="3"/>
          <w:numId w:val="900"/>
        </w:numPr>
        <w:spacing w:before="0" w:after="0"/>
      </w:pPr>
      <w:r>
        <w:t>Sky Location</w:t>
      </w:r>
    </w:p>
    <w:p>
      <w:pPr>
        <w:numPr>
          <w:ilvl w:val="3"/>
          <w:numId w:val="900"/>
        </w:numPr>
        <w:spacing w:before="0" w:after="0"/>
      </w:pPr>
      <w:r>
        <w:t>Distance</w:t>
      </w:r>
    </w:p>
    <w:p>
      <w:pPr>
        <w:numPr>
          <w:ilvl w:val="3"/>
          <w:numId w:val="900"/>
        </w:numPr>
        <w:spacing w:before="0" w:after="0"/>
      </w:pPr>
      <w:r>
        <w:t>Inclination</w:t>
      </w:r>
    </w:p>
    <w:p>
      <w:pPr>
        <w:numPr>
          <w:ilvl w:val="3"/>
          <w:numId w:val="900"/>
        </w:numPr>
        <w:spacing w:before="0" w:after="0"/>
      </w:pPr>
      <w:r>
        <w:t>Polarization Angle</w:t>
      </w:r>
    </w:p>
    <w:p>
      <w:pPr>
        <w:numPr>
          <w:ilvl w:val="0"/>
          <w:numId w:val="900"/>
        </w:numPr>
        <w:spacing w:before="0" w:after="0"/>
      </w:pPr>
      <w:r>
        <w:t>Signal Detection Methods</w:t>
      </w:r>
    </w:p>
    <w:p>
      <w:pPr>
        <w:numPr>
          <w:ilvl w:val="1"/>
          <w:numId w:val="900"/>
        </w:numPr>
        <w:spacing w:before="0" w:after="0"/>
      </w:pPr>
      <w:r>
        <w:t>Matched Filtering</w:t>
      </w:r>
    </w:p>
    <w:p>
      <w:pPr>
        <w:numPr>
          <w:ilvl w:val="2"/>
          <w:numId w:val="900"/>
        </w:numPr>
        <w:spacing w:before="0" w:after="0"/>
      </w:pPr>
      <w:r>
        <w:t>Template Banks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Detection Statistic</w:t>
      </w:r>
    </w:p>
    <w:p>
      <w:pPr>
        <w:numPr>
          <w:ilvl w:val="1"/>
          <w:numId w:val="900"/>
        </w:numPr>
        <w:spacing w:before="0" w:after="0"/>
      </w:pPr>
      <w:r>
        <w:t>Unmodeled Burst Searches</w:t>
      </w:r>
    </w:p>
    <w:p>
      <w:pPr>
        <w:numPr>
          <w:ilvl w:val="2"/>
          <w:numId w:val="900"/>
        </w:numPr>
        <w:spacing w:before="0" w:after="0"/>
      </w:pPr>
      <w:r>
        <w:t>Excess Power Methods</w:t>
      </w:r>
    </w:p>
    <w:p>
      <w:pPr>
        <w:numPr>
          <w:ilvl w:val="2"/>
          <w:numId w:val="900"/>
        </w:numPr>
        <w:spacing w:before="0" w:after="0"/>
      </w:pPr>
      <w:r>
        <w:t>Coherent WaveBurst</w:t>
      </w:r>
    </w:p>
    <w:p>
      <w:pPr>
        <w:numPr>
          <w:ilvl w:val="2"/>
          <w:numId w:val="900"/>
        </w:numPr>
        <w:spacing w:before="0" w:after="0"/>
      </w:pPr>
      <w:r>
        <w:t>BayesWave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Continuous Wave Searches</w:t>
      </w:r>
    </w:p>
    <w:p>
      <w:pPr>
        <w:numPr>
          <w:ilvl w:val="2"/>
          <w:numId w:val="900"/>
        </w:numPr>
        <w:spacing w:before="0" w:after="0"/>
      </w:pPr>
      <w:r>
        <w:t>Fourier Transform Methods</w:t>
      </w:r>
    </w:p>
    <w:p>
      <w:pPr>
        <w:numPr>
          <w:ilvl w:val="2"/>
          <w:numId w:val="900"/>
        </w:numPr>
        <w:spacing w:before="0" w:after="0"/>
      </w:pPr>
      <w:r>
        <w:t>Hough Transform</w:t>
      </w:r>
    </w:p>
    <w:p>
      <w:pPr>
        <w:numPr>
          <w:ilvl w:val="2"/>
          <w:numId w:val="900"/>
        </w:numPr>
        <w:spacing w:before="0" w:after="0"/>
      </w:pPr>
      <w:r>
        <w:t>Stack-Slide Method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1"/>
          <w:numId w:val="900"/>
        </w:numPr>
        <w:spacing w:before="0" w:after="0"/>
      </w:pPr>
      <w:r>
        <w:t>Stochastic Background Searches</w:t>
      </w:r>
    </w:p>
    <w:p>
      <w:pPr>
        <w:numPr>
          <w:ilvl w:val="2"/>
          <w:numId w:val="900"/>
        </w:numPr>
        <w:spacing w:before="0" w:after="0"/>
      </w:pPr>
      <w:r>
        <w:t>Cross-Correlation Methods</w:t>
      </w:r>
    </w:p>
    <w:p>
      <w:pPr>
        <w:numPr>
          <w:ilvl w:val="2"/>
          <w:numId w:val="900"/>
        </w:numPr>
        <w:spacing w:before="0" w:after="0"/>
      </w:pPr>
      <w:r>
        <w:t>Optimal Filtering</w:t>
      </w:r>
    </w:p>
    <w:p>
      <w:pPr>
        <w:numPr>
          <w:ilvl w:val="2"/>
          <w:numId w:val="900"/>
        </w:numPr>
        <w:spacing w:before="0" w:after="0"/>
      </w:pPr>
      <w:r>
        <w:t>Directional Searches</w:t>
      </w:r>
    </w:p>
    <w:p>
      <w:pPr>
        <w:numPr>
          <w:ilvl w:val="0"/>
          <w:numId w:val="900"/>
        </w:numPr>
        <w:spacing w:before="0" w:after="0"/>
      </w:pPr>
      <w:r>
        <w:t>Multi-Detector Analysis</w:t>
      </w:r>
    </w:p>
    <w:p>
      <w:pPr>
        <w:numPr>
          <w:ilvl w:val="1"/>
          <w:numId w:val="900"/>
        </w:numPr>
        <w:spacing w:before="0" w:after="0"/>
      </w:pPr>
      <w:r>
        <w:t>Network Detection</w:t>
      </w:r>
    </w:p>
    <w:p>
      <w:pPr>
        <w:numPr>
          <w:ilvl w:val="2"/>
          <w:numId w:val="900"/>
        </w:numPr>
        <w:spacing w:before="0" w:after="0"/>
      </w:pPr>
      <w:r>
        <w:t>Coherent Analysis</w:t>
      </w:r>
    </w:p>
    <w:p>
      <w:pPr>
        <w:numPr>
          <w:ilvl w:val="2"/>
          <w:numId w:val="900"/>
        </w:numPr>
        <w:spacing w:before="0" w:after="0"/>
      </w:pPr>
      <w:r>
        <w:t>Coincident Triggers</w:t>
      </w:r>
    </w:p>
    <w:p>
      <w:pPr>
        <w:numPr>
          <w:ilvl w:val="2"/>
          <w:numId w:val="900"/>
        </w:numPr>
        <w:spacing w:before="0" w:after="0"/>
      </w:pPr>
      <w:r>
        <w:t>False Alarm Rate</w:t>
      </w:r>
    </w:p>
    <w:p>
      <w:pPr>
        <w:numPr>
          <w:ilvl w:val="2"/>
          <w:numId w:val="900"/>
        </w:numPr>
        <w:spacing w:before="0" w:after="0"/>
      </w:pPr>
      <w:r>
        <w:t>Detection Confidence</w:t>
      </w:r>
    </w:p>
    <w:p>
      <w:pPr>
        <w:numPr>
          <w:ilvl w:val="1"/>
          <w:numId w:val="900"/>
        </w:numPr>
        <w:spacing w:before="0" w:after="0"/>
      </w:pPr>
      <w:r>
        <w:t>Sky Localization</w:t>
      </w:r>
    </w:p>
    <w:p>
      <w:pPr>
        <w:numPr>
          <w:ilvl w:val="2"/>
          <w:numId w:val="900"/>
        </w:numPr>
        <w:spacing w:before="0" w:after="0"/>
      </w:pPr>
      <w:r>
        <w:t>Triangulation Methods</w:t>
      </w:r>
    </w:p>
    <w:p>
      <w:pPr>
        <w:numPr>
          <w:ilvl w:val="2"/>
          <w:numId w:val="900"/>
        </w:numPr>
        <w:spacing w:before="0" w:after="0"/>
      </w:pPr>
      <w:r>
        <w:t>Time-of-Flight Differences</w:t>
      </w:r>
    </w:p>
    <w:p>
      <w:pPr>
        <w:numPr>
          <w:ilvl w:val="2"/>
          <w:numId w:val="900"/>
        </w:numPr>
        <w:spacing w:before="0" w:after="0"/>
      </w:pPr>
      <w:r>
        <w:t>Amplitude Ratios</w:t>
      </w:r>
    </w:p>
    <w:p>
      <w:pPr>
        <w:numPr>
          <w:ilvl w:val="2"/>
          <w:numId w:val="900"/>
        </w:numPr>
        <w:spacing w:before="0" w:after="0"/>
      </w:pPr>
      <w:r>
        <w:t>Bayesian Sky Maps</w:t>
      </w:r>
    </w:p>
    <w:p>
      <w:pPr>
        <w:numPr>
          <w:ilvl w:val="1"/>
          <w:numId w:val="900"/>
        </w:numPr>
        <w:spacing w:before="0" w:after="0"/>
      </w:pPr>
      <w:r>
        <w:t>Null Stream Analysis</w:t>
      </w:r>
    </w:p>
    <w:p>
      <w:pPr>
        <w:numPr>
          <w:ilvl w:val="2"/>
          <w:numId w:val="900"/>
        </w:numPr>
        <w:spacing w:before="0" w:after="0"/>
      </w:pPr>
      <w:r>
        <w:t>Network Null Stream</w:t>
      </w:r>
    </w:p>
    <w:p>
      <w:pPr>
        <w:numPr>
          <w:ilvl w:val="2"/>
          <w:numId w:val="900"/>
        </w:numPr>
        <w:spacing w:before="0" w:after="0"/>
      </w:pPr>
      <w:r>
        <w:t>Consistency Tests</w:t>
      </w:r>
    </w:p>
    <w:p>
      <w:pPr>
        <w:numPr>
          <w:ilvl w:val="2"/>
          <w:numId w:val="900"/>
        </w:numPr>
        <w:spacing w:before="0" w:after="0"/>
      </w:pPr>
      <w:r>
        <w:t>Glitch Rejection</w:t>
      </w:r>
    </w:p>
    <w:p>
      <w:pPr>
        <w:numPr>
          <w:ilvl w:val="0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Bayesian Framework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Posterior Distributions</w:t>
      </w:r>
    </w:p>
    <w:p>
      <w:pPr>
        <w:numPr>
          <w:ilvl w:val="2"/>
          <w:numId w:val="900"/>
        </w:numPr>
        <w:spacing w:before="0" w:after="0"/>
      </w:pPr>
      <w:r>
        <w:t>Evidence Calculation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Markov Chain Monte Carlo</w:t>
      </w:r>
    </w:p>
    <w:p>
      <w:pPr>
        <w:numPr>
          <w:ilvl w:val="2"/>
          <w:numId w:val="900"/>
        </w:numPr>
        <w:spacing w:before="0" w:after="0"/>
      </w:pPr>
      <w:r>
        <w:t>Nested Sampling</w:t>
      </w:r>
    </w:p>
    <w:p>
      <w:pPr>
        <w:numPr>
          <w:ilvl w:val="2"/>
          <w:numId w:val="900"/>
        </w:numPr>
        <w:spacing w:before="0" w:after="0"/>
      </w:pPr>
      <w:r>
        <w:t>Hamiltonian Monte Carlo</w:t>
      </w:r>
    </w:p>
    <w:p>
      <w:pPr>
        <w:numPr>
          <w:ilvl w:val="2"/>
          <w:numId w:val="900"/>
        </w:numPr>
        <w:spacing w:before="0" w:after="0"/>
      </w:pPr>
      <w:r>
        <w:t>Parallel Tempering</w:t>
      </w:r>
    </w:p>
    <w:p>
      <w:pPr>
        <w:numPr>
          <w:ilvl w:val="1"/>
          <w:numId w:val="900"/>
        </w:numPr>
        <w:spacing w:before="0" w:after="0"/>
      </w:pPr>
      <w:r>
        <w:t>Waveform Models</w:t>
      </w:r>
    </w:p>
    <w:p>
      <w:pPr>
        <w:numPr>
          <w:ilvl w:val="2"/>
          <w:numId w:val="900"/>
        </w:numPr>
        <w:spacing w:before="0" w:after="0"/>
      </w:pPr>
      <w:r>
        <w:t>Post-Newtonian Approximations</w:t>
      </w:r>
    </w:p>
    <w:p>
      <w:pPr>
        <w:numPr>
          <w:ilvl w:val="2"/>
          <w:numId w:val="900"/>
        </w:numPr>
        <w:spacing w:before="0" w:after="0"/>
      </w:pPr>
      <w:r>
        <w:t>Effective-One-Body Models</w:t>
      </w:r>
    </w:p>
    <w:p>
      <w:pPr>
        <w:numPr>
          <w:ilvl w:val="2"/>
          <w:numId w:val="900"/>
        </w:numPr>
        <w:spacing w:before="0" w:after="0"/>
      </w:pPr>
      <w:r>
        <w:t>Numerical Relativity Surrogates</w:t>
      </w:r>
    </w:p>
    <w:p>
      <w:pPr>
        <w:numPr>
          <w:ilvl w:val="2"/>
          <w:numId w:val="900"/>
        </w:numPr>
        <w:spacing w:before="0" w:after="0"/>
      </w:pPr>
      <w:r>
        <w:t>Phenomenological Models</w:t>
      </w:r>
    </w:p>
    <w:p>
      <w:pPr>
        <w:numPr>
          <w:ilvl w:val="1"/>
          <w:numId w:val="900"/>
        </w:numPr>
        <w:spacing w:before="0" w:after="0"/>
      </w:pPr>
      <w:r>
        <w:t>Systematic Uncertainties</w:t>
      </w:r>
    </w:p>
    <w:p>
      <w:pPr>
        <w:numPr>
          <w:ilvl w:val="2"/>
          <w:numId w:val="900"/>
        </w:numPr>
        <w:spacing w:before="0" w:after="0"/>
      </w:pPr>
      <w:r>
        <w:t>Waveform Systematics</w:t>
      </w:r>
    </w:p>
    <w:p>
      <w:pPr>
        <w:numPr>
          <w:ilvl w:val="2"/>
          <w:numId w:val="900"/>
        </w:numPr>
        <w:spacing w:before="0" w:after="0"/>
      </w:pPr>
      <w:r>
        <w:t>Calibration Uncertainties</w:t>
      </w:r>
    </w:p>
    <w:p>
      <w:pPr>
        <w:numPr>
          <w:ilvl w:val="2"/>
          <w:numId w:val="900"/>
        </w:numPr>
        <w:spacing w:before="0" w:after="0"/>
      </w:pPr>
      <w:r>
        <w:t>Noise Modeling</w:t>
      </w:r>
    </w:p>
    <w:p>
      <w:pPr>
        <w:numPr>
          <w:ilvl w:val="0"/>
          <w:numId w:val="900"/>
        </w:numPr>
        <w:spacing w:before="0" w:after="0"/>
      </w:pPr>
      <w:r>
        <w:t>Data Quality and Validation</w:t>
      </w:r>
    </w:p>
    <w:p>
      <w:pPr>
        <w:numPr>
          <w:ilvl w:val="1"/>
          <w:numId w:val="900"/>
        </w:numPr>
        <w:spacing w:before="0" w:after="0"/>
      </w:pPr>
      <w:r>
        <w:t>Detector Characterization</w:t>
      </w:r>
    </w:p>
    <w:p>
      <w:pPr>
        <w:numPr>
          <w:ilvl w:val="2"/>
          <w:numId w:val="900"/>
        </w:numPr>
        <w:spacing w:before="0" w:after="0"/>
      </w:pPr>
      <w:r>
        <w:t>Noise Spectral Density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2"/>
          <w:numId w:val="900"/>
        </w:numPr>
        <w:spacing w:before="0" w:after="0"/>
      </w:pPr>
      <w:r>
        <w:t>Calibration Accuracy</w:t>
      </w:r>
    </w:p>
    <w:p>
      <w:pPr>
        <w:numPr>
          <w:ilvl w:val="1"/>
          <w:numId w:val="900"/>
        </w:numPr>
        <w:spacing w:before="0" w:after="0"/>
      </w:pPr>
      <w:r>
        <w:t>Data Quality Flags</w:t>
      </w:r>
    </w:p>
    <w:p>
      <w:pPr>
        <w:numPr>
          <w:ilvl w:val="2"/>
          <w:numId w:val="900"/>
        </w:numPr>
        <w:spacing w:before="0" w:after="0"/>
      </w:pPr>
      <w:r>
        <w:t>Environmental Monitors</w:t>
      </w:r>
    </w:p>
    <w:p>
      <w:pPr>
        <w:numPr>
          <w:ilvl w:val="2"/>
          <w:numId w:val="900"/>
        </w:numPr>
        <w:spacing w:before="0" w:after="0"/>
      </w:pPr>
      <w:r>
        <w:t>Auxiliary Channels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Glitch Identification</w:t>
      </w:r>
    </w:p>
    <w:p>
      <w:pPr>
        <w:numPr>
          <w:ilvl w:val="2"/>
          <w:numId w:val="900"/>
        </w:numPr>
        <w:spacing w:before="0" w:after="0"/>
      </w:pPr>
      <w:r>
        <w:t>Transient Noise Events</w:t>
      </w:r>
    </w:p>
    <w:p>
      <w:pPr>
        <w:numPr>
          <w:ilvl w:val="2"/>
          <w:numId w:val="900"/>
        </w:numPr>
        <w:spacing w:before="0" w:after="0"/>
      </w:pPr>
      <w:r>
        <w:t>Spectral Line Artifacts</w:t>
      </w:r>
    </w:p>
    <w:p>
      <w:pPr>
        <w:numPr>
          <w:ilvl w:val="2"/>
          <w:numId w:val="900"/>
        </w:numPr>
        <w:spacing w:before="0" w:after="0"/>
      </w:pPr>
      <w:r>
        <w:t>Instrumental Artifacts</w:t>
      </w:r>
    </w:p>
    <w:p>
      <w:pPr>
        <w:numPr>
          <w:ilvl w:val="1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Hardware Injections</w:t>
      </w:r>
    </w:p>
    <w:p>
      <w:pPr>
        <w:numPr>
          <w:ilvl w:val="2"/>
          <w:numId w:val="900"/>
        </w:numPr>
        <w:spacing w:before="0" w:after="0"/>
      </w:pPr>
      <w:r>
        <w:t>Software Injections</w:t>
      </w:r>
    </w:p>
    <w:p>
      <w:pPr>
        <w:numPr>
          <w:ilvl w:val="2"/>
          <w:numId w:val="900"/>
        </w:numPr>
        <w:spacing w:before="0" w:after="0"/>
      </w:pPr>
      <w:r>
        <w:t>Mock Data Challenges</w:t>
      </w:r>
    </w:p>
    <w:p>
      <w:pPr>
        <w:pStyle w:val="Heading1"/>
      </w:pPr>
      <w:r>
        <w:t>Scientific Results and Discoveries</w:t>
      </w:r>
    </w:p>
    <w:p>
      <w:pPr>
        <w:numPr>
          <w:ilvl w:val="0"/>
          <w:numId w:val="900"/>
        </w:numPr>
        <w:spacing w:before="0" w:after="0"/>
      </w:pPr>
      <w:r>
        <w:t>Tests of General Relativity</w:t>
      </w:r>
    </w:p>
    <w:p>
      <w:pPr>
        <w:numPr>
          <w:ilvl w:val="1"/>
          <w:numId w:val="900"/>
        </w:numPr>
        <w:spacing w:before="0" w:after="0"/>
      </w:pPr>
      <w:r>
        <w:t>Strong-Field Tests</w:t>
      </w:r>
    </w:p>
    <w:p>
      <w:pPr>
        <w:numPr>
          <w:ilvl w:val="2"/>
          <w:numId w:val="900"/>
        </w:numPr>
        <w:spacing w:before="0" w:after="0"/>
      </w:pPr>
      <w:r>
        <w:t>Black Hole Merger Dynamics</w:t>
      </w:r>
    </w:p>
    <w:p>
      <w:pPr>
        <w:numPr>
          <w:ilvl w:val="2"/>
          <w:numId w:val="900"/>
        </w:numPr>
        <w:spacing w:before="0" w:after="0"/>
      </w:pPr>
      <w:r>
        <w:t>Waveform Consistency</w:t>
      </w:r>
    </w:p>
    <w:p>
      <w:pPr>
        <w:numPr>
          <w:ilvl w:val="2"/>
          <w:numId w:val="900"/>
        </w:numPr>
        <w:spacing w:before="0" w:after="0"/>
      </w:pPr>
      <w:r>
        <w:t>Post-Newtonian Predictions</w:t>
      </w:r>
    </w:p>
    <w:p>
      <w:pPr>
        <w:numPr>
          <w:ilvl w:val="1"/>
          <w:numId w:val="900"/>
        </w:numPr>
        <w:spacing w:before="0" w:after="0"/>
      </w:pPr>
      <w:r>
        <w:t>Propagation Tests</w:t>
      </w:r>
    </w:p>
    <w:p>
      <w:pPr>
        <w:numPr>
          <w:ilvl w:val="2"/>
          <w:numId w:val="900"/>
        </w:numPr>
        <w:spacing w:before="0" w:after="0"/>
      </w:pPr>
      <w:r>
        <w:t>Speed of Gravitational Waves</w:t>
      </w:r>
    </w:p>
    <w:p>
      <w:pPr>
        <w:numPr>
          <w:ilvl w:val="2"/>
          <w:numId w:val="900"/>
        </w:numPr>
        <w:spacing w:before="0" w:after="0"/>
      </w:pPr>
      <w:r>
        <w:t>Dispersion Relations</w:t>
      </w:r>
    </w:p>
    <w:p>
      <w:pPr>
        <w:numPr>
          <w:ilvl w:val="2"/>
          <w:numId w:val="900"/>
        </w:numPr>
        <w:spacing w:before="0" w:after="0"/>
      </w:pPr>
      <w:r>
        <w:t>Lorentz Invariance</w:t>
      </w:r>
    </w:p>
    <w:p>
      <w:pPr>
        <w:numPr>
          <w:ilvl w:val="1"/>
          <w:numId w:val="900"/>
        </w:numPr>
        <w:spacing w:before="0" w:after="0"/>
      </w:pPr>
      <w:r>
        <w:t>Black Hole Tests</w:t>
      </w:r>
    </w:p>
    <w:p>
      <w:pPr>
        <w:numPr>
          <w:ilvl w:val="2"/>
          <w:numId w:val="900"/>
        </w:numPr>
        <w:spacing w:before="0" w:after="0"/>
      </w:pPr>
      <w:r>
        <w:t>No-Hair Theorem</w:t>
      </w:r>
    </w:p>
    <w:p>
      <w:pPr>
        <w:numPr>
          <w:ilvl w:val="2"/>
          <w:numId w:val="900"/>
        </w:numPr>
        <w:spacing w:before="0" w:after="0"/>
      </w:pPr>
      <w:r>
        <w:t>Quasi-Normal Mode Spectroscopy</w:t>
      </w:r>
    </w:p>
    <w:p>
      <w:pPr>
        <w:numPr>
          <w:ilvl w:val="2"/>
          <w:numId w:val="900"/>
        </w:numPr>
        <w:spacing w:before="0" w:after="0"/>
      </w:pPr>
      <w:r>
        <w:t>Event Horizon Existence</w:t>
      </w:r>
    </w:p>
    <w:p>
      <w:pPr>
        <w:numPr>
          <w:ilvl w:val="1"/>
          <w:numId w:val="900"/>
        </w:numPr>
        <w:spacing w:before="0" w:after="0"/>
      </w:pPr>
      <w:r>
        <w:t>Alternative Theories</w:t>
      </w:r>
    </w:p>
    <w:p>
      <w:pPr>
        <w:numPr>
          <w:ilvl w:val="2"/>
          <w:numId w:val="900"/>
        </w:numPr>
        <w:spacing w:before="0" w:after="0"/>
      </w:pPr>
      <w:r>
        <w:t>Scalar-Tensor Theories</w:t>
      </w:r>
    </w:p>
    <w:p>
      <w:pPr>
        <w:numPr>
          <w:ilvl w:val="2"/>
          <w:numId w:val="900"/>
        </w:numPr>
        <w:spacing w:before="0" w:after="0"/>
      </w:pPr>
      <w:r>
        <w:t>Extra-Dimensional Models</w:t>
      </w:r>
    </w:p>
    <w:p>
      <w:pPr>
        <w:numPr>
          <w:ilvl w:val="2"/>
          <w:numId w:val="900"/>
        </w:numPr>
        <w:spacing w:before="0" w:after="0"/>
      </w:pPr>
      <w:r>
        <w:t>Modified Gravity Tests</w:t>
      </w:r>
    </w:p>
    <w:p>
      <w:pPr>
        <w:numPr>
          <w:ilvl w:val="0"/>
          <w:numId w:val="900"/>
        </w:numPr>
        <w:spacing w:before="0" w:after="0"/>
      </w:pPr>
      <w:r>
        <w:t>Black Hole Astrophysics</w:t>
      </w:r>
    </w:p>
    <w:p>
      <w:pPr>
        <w:numPr>
          <w:ilvl w:val="1"/>
          <w:numId w:val="900"/>
        </w:numPr>
        <w:spacing w:before="0" w:after="0"/>
      </w:pPr>
      <w:r>
        <w:t>Population Properties</w:t>
      </w:r>
    </w:p>
    <w:p>
      <w:pPr>
        <w:numPr>
          <w:ilvl w:val="2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Spin Distribution</w:t>
      </w:r>
    </w:p>
    <w:p>
      <w:pPr>
        <w:numPr>
          <w:ilvl w:val="2"/>
          <w:numId w:val="900"/>
        </w:numPr>
        <w:spacing w:before="0" w:after="0"/>
      </w:pPr>
      <w:r>
        <w:t>Merger Rates</w:t>
      </w:r>
    </w:p>
    <w:p>
      <w:pPr>
        <w:numPr>
          <w:ilvl w:val="1"/>
          <w:numId w:val="900"/>
        </w:numPr>
        <w:spacing w:before="0" w:after="0"/>
      </w:pPr>
      <w:r>
        <w:t>Formation Channels</w:t>
      </w:r>
    </w:p>
    <w:p>
      <w:pPr>
        <w:numPr>
          <w:ilvl w:val="2"/>
          <w:numId w:val="900"/>
        </w:numPr>
        <w:spacing w:before="0" w:after="0"/>
      </w:pPr>
      <w:r>
        <w:t>Isolated Binary Evolution</w:t>
      </w:r>
    </w:p>
    <w:p>
      <w:pPr>
        <w:numPr>
          <w:ilvl w:val="2"/>
          <w:numId w:val="900"/>
        </w:numPr>
        <w:spacing w:before="0" w:after="0"/>
      </w:pPr>
      <w:r>
        <w:t>Dynamical Assembly</w:t>
      </w:r>
    </w:p>
    <w:p>
      <w:pPr>
        <w:numPr>
          <w:ilvl w:val="2"/>
          <w:numId w:val="900"/>
        </w:numPr>
        <w:spacing w:before="0" w:after="0"/>
      </w:pPr>
      <w:r>
        <w:t>Primordial Origins</w:t>
      </w:r>
    </w:p>
    <w:p>
      <w:pPr>
        <w:numPr>
          <w:ilvl w:val="1"/>
          <w:numId w:val="900"/>
        </w:numPr>
        <w:spacing w:before="0" w:after="0"/>
      </w:pPr>
      <w:r>
        <w:t>Spin Measurements</w:t>
      </w:r>
    </w:p>
    <w:p>
      <w:pPr>
        <w:numPr>
          <w:ilvl w:val="2"/>
          <w:numId w:val="900"/>
        </w:numPr>
        <w:spacing w:before="0" w:after="0"/>
      </w:pPr>
      <w:r>
        <w:t>Effective Spin</w:t>
      </w:r>
    </w:p>
    <w:p>
      <w:pPr>
        <w:numPr>
          <w:ilvl w:val="2"/>
          <w:numId w:val="900"/>
        </w:numPr>
        <w:spacing w:before="0" w:after="0"/>
      </w:pPr>
      <w:r>
        <w:t>Individual Spins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1"/>
          <w:numId w:val="900"/>
        </w:numPr>
        <w:spacing w:before="0" w:after="0"/>
      </w:pPr>
      <w:r>
        <w:t>Mass Gaps</w:t>
      </w:r>
    </w:p>
    <w:p>
      <w:pPr>
        <w:numPr>
          <w:ilvl w:val="2"/>
          <w:numId w:val="900"/>
        </w:numPr>
        <w:spacing w:before="0" w:after="0"/>
      </w:pPr>
      <w:r>
        <w:t>Pair-Instability Gap</w:t>
      </w:r>
    </w:p>
    <w:p>
      <w:pPr>
        <w:numPr>
          <w:ilvl w:val="2"/>
          <w:numId w:val="900"/>
        </w:numPr>
        <w:spacing w:before="0" w:after="0"/>
      </w:pPr>
      <w:r>
        <w:t>Lower Mass Gap</w:t>
      </w:r>
    </w:p>
    <w:p>
      <w:pPr>
        <w:numPr>
          <w:ilvl w:val="2"/>
          <w:numId w:val="900"/>
        </w:numPr>
        <w:spacing w:before="0" w:after="0"/>
      </w:pPr>
      <w:r>
        <w:t>Intermediate-Mass Black Holes</w:t>
      </w:r>
    </w:p>
    <w:p>
      <w:pPr>
        <w:numPr>
          <w:ilvl w:val="0"/>
          <w:numId w:val="900"/>
        </w:numPr>
        <w:spacing w:before="0" w:after="0"/>
      </w:pPr>
      <w:r>
        <w:t>Neutron Star Physics</w:t>
      </w:r>
    </w:p>
    <w:p>
      <w:pPr>
        <w:numPr>
          <w:ilvl w:val="1"/>
          <w:numId w:val="900"/>
        </w:numPr>
        <w:spacing w:before="0" w:after="0"/>
      </w:pPr>
      <w:r>
        <w:t>Equation of State Constraints</w:t>
      </w:r>
    </w:p>
    <w:p>
      <w:pPr>
        <w:numPr>
          <w:ilvl w:val="2"/>
          <w:numId w:val="900"/>
        </w:numPr>
        <w:spacing w:before="0" w:after="0"/>
      </w:pPr>
      <w:r>
        <w:t>Tidal Deformability</w:t>
      </w:r>
    </w:p>
    <w:p>
      <w:pPr>
        <w:numPr>
          <w:ilvl w:val="2"/>
          <w:numId w:val="900"/>
        </w:numPr>
        <w:spacing w:before="0" w:after="0"/>
      </w:pPr>
      <w:r>
        <w:t>Maximum Mass Limits</w:t>
      </w:r>
    </w:p>
    <w:p>
      <w:pPr>
        <w:numPr>
          <w:ilvl w:val="2"/>
          <w:numId w:val="900"/>
        </w:numPr>
        <w:spacing w:before="0" w:after="0"/>
      </w:pPr>
      <w:r>
        <w:t>Radius Measurements</w:t>
      </w:r>
    </w:p>
    <w:p>
      <w:pPr>
        <w:numPr>
          <w:ilvl w:val="1"/>
          <w:numId w:val="900"/>
        </w:numPr>
        <w:spacing w:before="0" w:after="0"/>
      </w:pPr>
      <w:r>
        <w:t>Nuclear Physics Implications</w:t>
      </w:r>
    </w:p>
    <w:p>
      <w:pPr>
        <w:numPr>
          <w:ilvl w:val="2"/>
          <w:numId w:val="900"/>
        </w:numPr>
        <w:spacing w:before="0" w:after="0"/>
      </w:pPr>
      <w:r>
        <w:t>Dense Matter Properties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Exotic Matter States</w:t>
      </w:r>
    </w:p>
    <w:p>
      <w:pPr>
        <w:numPr>
          <w:ilvl w:val="1"/>
          <w:numId w:val="900"/>
        </w:numPr>
        <w:spacing w:before="0" w:after="0"/>
      </w:pPr>
      <w:r>
        <w:t>Neutron Star Mergers</w:t>
      </w:r>
    </w:p>
    <w:p>
      <w:pPr>
        <w:numPr>
          <w:ilvl w:val="2"/>
          <w:numId w:val="900"/>
        </w:numPr>
        <w:spacing w:before="0" w:after="0"/>
      </w:pPr>
      <w:r>
        <w:t>Kilonova Observations</w:t>
      </w:r>
    </w:p>
    <w:p>
      <w:pPr>
        <w:numPr>
          <w:ilvl w:val="2"/>
          <w:numId w:val="900"/>
        </w:numPr>
        <w:spacing w:before="0" w:after="0"/>
      </w:pPr>
      <w:r>
        <w:t>R-process Nucleosynthesis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0"/>
          <w:numId w:val="900"/>
        </w:numPr>
        <w:spacing w:before="0" w:after="0"/>
      </w:pPr>
      <w:r>
        <w:t>Multi-Messenger Astronomy</w:t>
      </w:r>
    </w:p>
    <w:p>
      <w:pPr>
        <w:numPr>
          <w:ilvl w:val="1"/>
          <w:numId w:val="900"/>
        </w:numPr>
        <w:spacing w:before="0" w:after="0"/>
      </w:pPr>
      <w:r>
        <w:t>GW170817 Breakthrough</w:t>
      </w:r>
    </w:p>
    <w:p>
      <w:pPr>
        <w:numPr>
          <w:ilvl w:val="2"/>
          <w:numId w:val="900"/>
        </w:numPr>
        <w:spacing w:before="0" w:after="0"/>
      </w:pPr>
      <w:r>
        <w:t>First Neutron Star Merger</w:t>
      </w:r>
    </w:p>
    <w:p>
      <w:pPr>
        <w:numPr>
          <w:ilvl w:val="2"/>
          <w:numId w:val="900"/>
        </w:numPr>
        <w:spacing w:before="0" w:after="0"/>
      </w:pPr>
      <w:r>
        <w:t>Electromagnetic Follow-up</w:t>
      </w:r>
    </w:p>
    <w:p>
      <w:pPr>
        <w:numPr>
          <w:ilvl w:val="2"/>
          <w:numId w:val="900"/>
        </w:numPr>
        <w:spacing w:before="0" w:after="0"/>
      </w:pPr>
      <w:r>
        <w:t>Coordinated Observations</w:t>
      </w:r>
    </w:p>
    <w:p>
      <w:pPr>
        <w:numPr>
          <w:ilvl w:val="1"/>
          <w:numId w:val="900"/>
        </w:numPr>
        <w:spacing w:before="0" w:after="0"/>
      </w:pPr>
      <w:r>
        <w:t>Electromagnetic Counterparts</w:t>
      </w:r>
    </w:p>
    <w:p>
      <w:pPr>
        <w:numPr>
          <w:ilvl w:val="2"/>
          <w:numId w:val="900"/>
        </w:numPr>
        <w:spacing w:before="0" w:after="0"/>
      </w:pPr>
      <w:r>
        <w:t>Gamma-Ray Bursts</w:t>
      </w:r>
    </w:p>
    <w:p>
      <w:pPr>
        <w:numPr>
          <w:ilvl w:val="2"/>
          <w:numId w:val="900"/>
        </w:numPr>
        <w:spacing w:before="0" w:after="0"/>
      </w:pPr>
      <w:r>
        <w:t>Optical Transients</w:t>
      </w:r>
    </w:p>
    <w:p>
      <w:pPr>
        <w:numPr>
          <w:ilvl w:val="2"/>
          <w:numId w:val="900"/>
        </w:numPr>
        <w:spacing w:before="0" w:after="0"/>
      </w:pPr>
      <w:r>
        <w:t>Radio Emissions</w:t>
      </w:r>
    </w:p>
    <w:p>
      <w:pPr>
        <w:numPr>
          <w:ilvl w:val="2"/>
          <w:numId w:val="900"/>
        </w:numPr>
        <w:spacing w:before="0" w:after="0"/>
      </w:pPr>
      <w:r>
        <w:t>X-ray Observations</w:t>
      </w:r>
    </w:p>
    <w:p>
      <w:pPr>
        <w:numPr>
          <w:ilvl w:val="1"/>
          <w:numId w:val="900"/>
        </w:numPr>
        <w:spacing w:before="0" w:after="0"/>
      </w:pPr>
      <w:r>
        <w:t>Neutrino Connections</w:t>
      </w:r>
    </w:p>
    <w:p>
      <w:pPr>
        <w:numPr>
          <w:ilvl w:val="2"/>
          <w:numId w:val="900"/>
        </w:numPr>
        <w:spacing w:before="0" w:after="0"/>
      </w:pPr>
      <w:r>
        <w:t>Core-Collapse Supernovae</w:t>
      </w:r>
    </w:p>
    <w:p>
      <w:pPr>
        <w:numPr>
          <w:ilvl w:val="2"/>
          <w:numId w:val="900"/>
        </w:numPr>
        <w:spacing w:before="0" w:after="0"/>
      </w:pPr>
      <w:r>
        <w:t>Joint Detection Strategies</w:t>
      </w:r>
    </w:p>
    <w:p>
      <w:pPr>
        <w:numPr>
          <w:ilvl w:val="1"/>
          <w:numId w:val="900"/>
        </w:numPr>
        <w:spacing w:before="0" w:after="0"/>
      </w:pPr>
      <w:r>
        <w:t>Multi-Messenger Networks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Follow-up Protocols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0"/>
          <w:numId w:val="900"/>
        </w:numPr>
        <w:spacing w:before="0" w:after="0"/>
      </w:pPr>
      <w:r>
        <w:t>Cosmological Applications</w:t>
      </w:r>
    </w:p>
    <w:p>
      <w:pPr>
        <w:numPr>
          <w:ilvl w:val="1"/>
          <w:numId w:val="900"/>
        </w:numPr>
        <w:spacing w:before="0" w:after="0"/>
      </w:pPr>
      <w:r>
        <w:t>Standard Sirens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Hubble Constant Determination</w:t>
      </w:r>
    </w:p>
    <w:p>
      <w:pPr>
        <w:numPr>
          <w:ilvl w:val="2"/>
          <w:numId w:val="900"/>
        </w:numPr>
        <w:spacing w:before="0" w:after="0"/>
      </w:pPr>
      <w:r>
        <w:t>Dark Energy Constraints</w:t>
      </w:r>
    </w:p>
    <w:p>
      <w:pPr>
        <w:numPr>
          <w:ilvl w:val="1"/>
          <w:numId w:val="900"/>
        </w:numPr>
        <w:spacing w:before="0" w:after="0"/>
      </w:pPr>
      <w:r>
        <w:t>Large-Scale Structure</w:t>
      </w:r>
    </w:p>
    <w:p>
      <w:pPr>
        <w:numPr>
          <w:ilvl w:val="2"/>
          <w:numId w:val="900"/>
        </w:numPr>
        <w:spacing w:before="0" w:after="0"/>
      </w:pPr>
      <w:r>
        <w:t>Source Distribution</w:t>
      </w:r>
    </w:p>
    <w:p>
      <w:pPr>
        <w:numPr>
          <w:ilvl w:val="2"/>
          <w:numId w:val="900"/>
        </w:numPr>
        <w:spacing w:before="0" w:after="0"/>
      </w:pPr>
      <w:r>
        <w:t>Galaxy Correlation</w:t>
      </w:r>
    </w:p>
    <w:p>
      <w:pPr>
        <w:numPr>
          <w:ilvl w:val="2"/>
          <w:numId w:val="900"/>
        </w:numPr>
        <w:spacing w:before="0" w:after="0"/>
      </w:pPr>
      <w:r>
        <w:t>Cosmic Evolution</w:t>
      </w:r>
    </w:p>
    <w:p>
      <w:pPr>
        <w:numPr>
          <w:ilvl w:val="1"/>
          <w:numId w:val="900"/>
        </w:numPr>
        <w:spacing w:before="0" w:after="0"/>
      </w:pPr>
      <w:r>
        <w:t>Early Universe Probes</w:t>
      </w:r>
    </w:p>
    <w:p>
      <w:pPr>
        <w:numPr>
          <w:ilvl w:val="2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Inflation Signatures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pStyle w:val="Heading1"/>
      </w:pPr>
      <w:r>
        <w:t>Future Prospects and Developments</w:t>
      </w:r>
    </w:p>
    <w:p>
      <w:pPr>
        <w:numPr>
          <w:ilvl w:val="0"/>
          <w:numId w:val="900"/>
        </w:numPr>
        <w:spacing w:before="0" w:after="0"/>
      </w:pPr>
      <w:r>
        <w:t>Next-Generation Ground Detectors</w:t>
      </w:r>
    </w:p>
    <w:p>
      <w:pPr>
        <w:numPr>
          <w:ilvl w:val="1"/>
          <w:numId w:val="900"/>
        </w:numPr>
        <w:spacing w:before="0" w:after="0"/>
      </w:pPr>
      <w:r>
        <w:t>Cosmic Explorer</w:t>
      </w:r>
    </w:p>
    <w:p>
      <w:pPr>
        <w:numPr>
          <w:ilvl w:val="2"/>
          <w:numId w:val="900"/>
        </w:numPr>
        <w:spacing w:before="0" w:after="0"/>
      </w:pPr>
      <w:r>
        <w:t>40-kilometer Arms</w:t>
      </w:r>
    </w:p>
    <w:p>
      <w:pPr>
        <w:numPr>
          <w:ilvl w:val="2"/>
          <w:numId w:val="900"/>
        </w:numPr>
        <w:spacing w:before="0" w:after="0"/>
      </w:pPr>
      <w:r>
        <w:t>Sensitivity Goals</w:t>
      </w:r>
    </w:p>
    <w:p>
      <w:pPr>
        <w:numPr>
          <w:ilvl w:val="2"/>
          <w:numId w:val="900"/>
        </w:numPr>
        <w:spacing w:before="0" w:after="0"/>
      </w:pPr>
      <w:r>
        <w:t>Science Reach</w:t>
      </w:r>
    </w:p>
    <w:p>
      <w:pPr>
        <w:numPr>
          <w:ilvl w:val="1"/>
          <w:numId w:val="900"/>
        </w:numPr>
        <w:spacing w:before="0" w:after="0"/>
      </w:pPr>
      <w:r>
        <w:t>Einstein Telescope</w:t>
      </w:r>
    </w:p>
    <w:p>
      <w:pPr>
        <w:numPr>
          <w:ilvl w:val="2"/>
          <w:numId w:val="900"/>
        </w:numPr>
        <w:spacing w:before="0" w:after="0"/>
      </w:pPr>
      <w:r>
        <w:t>Underground Location</w:t>
      </w:r>
    </w:p>
    <w:p>
      <w:pPr>
        <w:numPr>
          <w:ilvl w:val="2"/>
          <w:numId w:val="900"/>
        </w:numPr>
        <w:spacing w:before="0" w:after="0"/>
      </w:pPr>
      <w:r>
        <w:t>Triangular Design</w:t>
      </w:r>
    </w:p>
    <w:p>
      <w:pPr>
        <w:numPr>
          <w:ilvl w:val="2"/>
          <w:numId w:val="900"/>
        </w:numPr>
        <w:spacing w:before="0" w:after="0"/>
      </w:pPr>
      <w:r>
        <w:t>Cryogenic Operation</w:t>
      </w:r>
    </w:p>
    <w:p>
      <w:pPr>
        <w:numPr>
          <w:ilvl w:val="1"/>
          <w:numId w:val="900"/>
        </w:numPr>
        <w:spacing w:before="0" w:after="0"/>
      </w:pPr>
      <w:r>
        <w:t>Enhanced Sensitivity</w:t>
      </w:r>
    </w:p>
    <w:p>
      <w:pPr>
        <w:numPr>
          <w:ilvl w:val="2"/>
          <w:numId w:val="900"/>
        </w:numPr>
        <w:spacing w:before="0" w:after="0"/>
      </w:pPr>
      <w:r>
        <w:t>Quantum Noise Reduction</w:t>
      </w:r>
    </w:p>
    <w:p>
      <w:pPr>
        <w:numPr>
          <w:ilvl w:val="2"/>
          <w:numId w:val="900"/>
        </w:numPr>
        <w:spacing w:before="0" w:after="0"/>
      </w:pPr>
      <w:r>
        <w:t>Thermal Noise Mitigation</w:t>
      </w:r>
    </w:p>
    <w:p>
      <w:pPr>
        <w:numPr>
          <w:ilvl w:val="2"/>
          <w:numId w:val="900"/>
        </w:numPr>
        <w:spacing w:before="0" w:after="0"/>
      </w:pPr>
      <w:r>
        <w:t>Seismic Isolation Advances</w:t>
      </w:r>
    </w:p>
    <w:p>
      <w:pPr>
        <w:numPr>
          <w:ilvl w:val="1"/>
          <w:numId w:val="900"/>
        </w:numPr>
        <w:spacing w:before="0" w:after="0"/>
      </w:pPr>
      <w:r>
        <w:t>Science Objectives</w:t>
      </w:r>
    </w:p>
    <w:p>
      <w:pPr>
        <w:numPr>
          <w:ilvl w:val="2"/>
          <w:numId w:val="900"/>
        </w:numPr>
        <w:spacing w:before="0" w:after="0"/>
      </w:pPr>
      <w:r>
        <w:t>Cosmological Reach</w:t>
      </w:r>
    </w:p>
    <w:p>
      <w:pPr>
        <w:numPr>
          <w:ilvl w:val="2"/>
          <w:numId w:val="900"/>
        </w:numPr>
        <w:spacing w:before="0" w:after="0"/>
      </w:pPr>
      <w:r>
        <w:t>Population Studies</w:t>
      </w:r>
    </w:p>
    <w:p>
      <w:pPr>
        <w:numPr>
          <w:ilvl w:val="2"/>
          <w:numId w:val="900"/>
        </w:numPr>
        <w:spacing w:before="0" w:after="0"/>
      </w:pPr>
      <w:r>
        <w:t>Precision Tests</w:t>
      </w:r>
    </w:p>
    <w:p>
      <w:pPr>
        <w:numPr>
          <w:ilvl w:val="0"/>
          <w:numId w:val="900"/>
        </w:numPr>
        <w:spacing w:before="0" w:after="0"/>
      </w:pPr>
      <w:r>
        <w:t>Space-Based Missions</w:t>
      </w:r>
    </w:p>
    <w:p>
      <w:pPr>
        <w:numPr>
          <w:ilvl w:val="1"/>
          <w:numId w:val="900"/>
        </w:numPr>
        <w:spacing w:before="0" w:after="0"/>
      </w:pPr>
      <w:r>
        <w:t>LISA Implementation</w:t>
      </w:r>
    </w:p>
    <w:p>
      <w:pPr>
        <w:numPr>
          <w:ilvl w:val="2"/>
          <w:numId w:val="900"/>
        </w:numPr>
        <w:spacing w:before="0" w:after="0"/>
      </w:pPr>
      <w:r>
        <w:t>Mission Timeline</w:t>
      </w:r>
    </w:p>
    <w:p>
      <w:pPr>
        <w:numPr>
          <w:ilvl w:val="2"/>
          <w:numId w:val="900"/>
        </w:numPr>
        <w:spacing w:before="0" w:after="0"/>
      </w:pPr>
      <w:r>
        <w:t>Technology Readiness</w:t>
      </w:r>
    </w:p>
    <w:p>
      <w:pPr>
        <w:numPr>
          <w:ilvl w:val="2"/>
          <w:numId w:val="900"/>
        </w:numPr>
        <w:spacing w:before="0" w:after="0"/>
      </w:pPr>
      <w:r>
        <w:t>Science Preparation</w:t>
      </w:r>
    </w:p>
    <w:p>
      <w:pPr>
        <w:numPr>
          <w:ilvl w:val="1"/>
          <w:numId w:val="900"/>
        </w:numPr>
        <w:spacing w:before="0" w:after="0"/>
      </w:pPr>
      <w:r>
        <w:t>Beyond LISA</w:t>
      </w:r>
    </w:p>
    <w:p>
      <w:pPr>
        <w:numPr>
          <w:ilvl w:val="2"/>
          <w:numId w:val="900"/>
        </w:numPr>
        <w:spacing w:before="0" w:after="0"/>
      </w:pPr>
      <w:r>
        <w:t>DECIGO Concept</w:t>
      </w:r>
    </w:p>
    <w:p>
      <w:pPr>
        <w:numPr>
          <w:ilvl w:val="2"/>
          <w:numId w:val="900"/>
        </w:numPr>
        <w:spacing w:before="0" w:after="0"/>
      </w:pPr>
      <w:r>
        <w:t>TianQin Mission</w:t>
      </w:r>
    </w:p>
    <w:p>
      <w:pPr>
        <w:numPr>
          <w:ilvl w:val="2"/>
          <w:numId w:val="900"/>
        </w:numPr>
        <w:spacing w:before="0" w:after="0"/>
      </w:pPr>
      <w:r>
        <w:t>Atom Interferometry</w:t>
      </w:r>
    </w:p>
    <w:p>
      <w:pPr>
        <w:numPr>
          <w:ilvl w:val="1"/>
          <w:numId w:val="900"/>
        </w:numPr>
        <w:spacing w:before="0" w:after="0"/>
      </w:pPr>
      <w:r>
        <w:t>Multi-Band Astronomy</w:t>
      </w:r>
    </w:p>
    <w:p>
      <w:pPr>
        <w:numPr>
          <w:ilvl w:val="2"/>
          <w:numId w:val="900"/>
        </w:numPr>
        <w:spacing w:before="0" w:after="0"/>
      </w:pPr>
      <w:r>
        <w:t>Complementary Frequency Ranges</w:t>
      </w:r>
    </w:p>
    <w:p>
      <w:pPr>
        <w:numPr>
          <w:ilvl w:val="2"/>
          <w:numId w:val="900"/>
        </w:numPr>
        <w:spacing w:before="0" w:after="0"/>
      </w:pPr>
      <w:r>
        <w:t>Source Evolution Tracking</w:t>
      </w:r>
    </w:p>
    <w:p>
      <w:pPr>
        <w:numPr>
          <w:ilvl w:val="2"/>
          <w:numId w:val="900"/>
        </w:numPr>
        <w:spacing w:before="0" w:after="0"/>
      </w:pPr>
      <w:r>
        <w:t>Enhanced Parameter Estimation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Quantum Enhancement</w:t>
      </w:r>
    </w:p>
    <w:p>
      <w:pPr>
        <w:numPr>
          <w:ilvl w:val="2"/>
          <w:numId w:val="900"/>
        </w:numPr>
        <w:spacing w:before="0" w:after="0"/>
      </w:pPr>
      <w:r>
        <w:t>Squeezed Light</w:t>
      </w:r>
    </w:p>
    <w:p>
      <w:pPr>
        <w:numPr>
          <w:ilvl w:val="2"/>
          <w:numId w:val="900"/>
        </w:numPr>
        <w:spacing w:before="0" w:after="0"/>
      </w:pPr>
      <w:r>
        <w:t>Quantum Correlations</w:t>
      </w:r>
    </w:p>
    <w:p>
      <w:pPr>
        <w:numPr>
          <w:ilvl w:val="2"/>
          <w:numId w:val="900"/>
        </w:numPr>
        <w:spacing w:before="0" w:after="0"/>
      </w:pPr>
      <w:r>
        <w:t>Entanglement Applications</w:t>
      </w:r>
    </w:p>
    <w:p>
      <w:pPr>
        <w:numPr>
          <w:ilvl w:val="1"/>
          <w:numId w:val="900"/>
        </w:numPr>
        <w:spacing w:before="0" w:after="0"/>
      </w:pPr>
      <w:r>
        <w:t>Novel Detection Methods</w:t>
      </w:r>
    </w:p>
    <w:p>
      <w:pPr>
        <w:numPr>
          <w:ilvl w:val="2"/>
          <w:numId w:val="900"/>
        </w:numPr>
        <w:spacing w:before="0" w:after="0"/>
      </w:pPr>
      <w:r>
        <w:t>Atom Interferometry</w:t>
      </w:r>
    </w:p>
    <w:p>
      <w:pPr>
        <w:numPr>
          <w:ilvl w:val="2"/>
          <w:numId w:val="900"/>
        </w:numPr>
        <w:spacing w:before="0" w:after="0"/>
      </w:pPr>
      <w:r>
        <w:t>Resonant Bar Detectors</w:t>
      </w:r>
    </w:p>
    <w:p>
      <w:pPr>
        <w:numPr>
          <w:ilvl w:val="2"/>
          <w:numId w:val="900"/>
        </w:numPr>
        <w:spacing w:before="0" w:after="0"/>
      </w:pPr>
      <w:r>
        <w:t>Optical Clock Networks</w:t>
      </w:r>
    </w:p>
    <w:p>
      <w:pPr>
        <w:numPr>
          <w:ilvl w:val="1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Crystalline Coatings</w:t>
      </w:r>
    </w:p>
    <w:p>
      <w:pPr>
        <w:numPr>
          <w:ilvl w:val="2"/>
          <w:numId w:val="900"/>
        </w:numPr>
        <w:spacing w:before="0" w:after="0"/>
      </w:pPr>
      <w:r>
        <w:t>Cryogenic Systems</w:t>
      </w:r>
    </w:p>
    <w:p>
      <w:pPr>
        <w:numPr>
          <w:ilvl w:val="2"/>
          <w:numId w:val="900"/>
        </w:numPr>
        <w:spacing w:before="0" w:after="0"/>
      </w:pPr>
      <w:r>
        <w:t>Ultra-Stable Lasers</w:t>
      </w:r>
    </w:p>
    <w:p>
      <w:pPr>
        <w:numPr>
          <w:ilvl w:val="0"/>
          <w:numId w:val="900"/>
        </w:numPr>
        <w:spacing w:before="0" w:after="0"/>
      </w:pPr>
      <w:r>
        <w:t>Scientific Frontiers</w:t>
      </w:r>
    </w:p>
    <w:p>
      <w:pPr>
        <w:numPr>
          <w:ilvl w:val="1"/>
          <w:numId w:val="900"/>
        </w:numPr>
        <w:spacing w:before="0" w:after="0"/>
      </w:pPr>
      <w:r>
        <w:t>Dark Sector Physics</w:t>
      </w:r>
    </w:p>
    <w:p>
      <w:pPr>
        <w:numPr>
          <w:ilvl w:val="2"/>
          <w:numId w:val="900"/>
        </w:numPr>
        <w:spacing w:before="0" w:after="0"/>
      </w:pPr>
      <w:r>
        <w:t>Dark Matter Detection</w:t>
      </w:r>
    </w:p>
    <w:p>
      <w:pPr>
        <w:numPr>
          <w:ilvl w:val="2"/>
          <w:numId w:val="900"/>
        </w:numPr>
        <w:spacing w:before="0" w:after="0"/>
      </w:pPr>
      <w:r>
        <w:t>Dark Energy Probes</w:t>
      </w:r>
    </w:p>
    <w:p>
      <w:pPr>
        <w:numPr>
          <w:ilvl w:val="2"/>
          <w:numId w:val="900"/>
        </w:numPr>
        <w:spacing w:before="0" w:after="0"/>
      </w:pPr>
      <w:r>
        <w:t>Modified Gravity</w:t>
      </w:r>
    </w:p>
    <w:p>
      <w:pPr>
        <w:numPr>
          <w:ilvl w:val="1"/>
          <w:numId w:val="900"/>
        </w:numPr>
        <w:spacing w:before="0" w:after="0"/>
      </w:pPr>
      <w:r>
        <w:t>Fundamental Physics</w:t>
      </w:r>
    </w:p>
    <w:p>
      <w:pPr>
        <w:numPr>
          <w:ilvl w:val="2"/>
          <w:numId w:val="900"/>
        </w:numPr>
        <w:spacing w:before="0" w:after="0"/>
      </w:pPr>
      <w:r>
        <w:t>Quantum Gravity</w:t>
      </w:r>
    </w:p>
    <w:p>
      <w:pPr>
        <w:numPr>
          <w:ilvl w:val="2"/>
          <w:numId w:val="900"/>
        </w:numPr>
        <w:spacing w:before="0" w:after="0"/>
      </w:pPr>
      <w:r>
        <w:t>Extra Dimensions</w:t>
      </w:r>
    </w:p>
    <w:p>
      <w:pPr>
        <w:numPr>
          <w:ilvl w:val="2"/>
          <w:numId w:val="900"/>
        </w:numPr>
        <w:spacing w:before="0" w:after="0"/>
      </w:pPr>
      <w:r>
        <w:t>Symmetry Tests</w:t>
      </w:r>
    </w:p>
    <w:p>
      <w:pPr>
        <w:numPr>
          <w:ilvl w:val="1"/>
          <w:numId w:val="900"/>
        </w:numPr>
        <w:spacing w:before="0" w:after="0"/>
      </w:pPr>
      <w:r>
        <w:t>Extreme Astrophysics</w:t>
      </w:r>
    </w:p>
    <w:p>
      <w:pPr>
        <w:numPr>
          <w:ilvl w:val="2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Exotic Compact Objects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Unexpected Discoveries</w:t>
      </w:r>
    </w:p>
    <w:p>
      <w:pPr>
        <w:numPr>
          <w:ilvl w:val="2"/>
          <w:numId w:val="900"/>
        </w:numPr>
        <w:spacing w:before="0" w:after="0"/>
      </w:pPr>
      <w:r>
        <w:t>New Source Classes</w:t>
      </w:r>
    </w:p>
    <w:p>
      <w:pPr>
        <w:numPr>
          <w:ilvl w:val="2"/>
          <w:numId w:val="900"/>
        </w:numPr>
        <w:spacing w:before="0" w:after="0"/>
      </w:pPr>
      <w:r>
        <w:t>Anomalous Signals</w:t>
      </w:r>
    </w:p>
    <w:p>
      <w:pPr>
        <w:numPr>
          <w:ilvl w:val="2"/>
          <w:numId w:val="900"/>
        </w:numPr>
        <w:spacing w:before="0" w:after="0"/>
      </w:pPr>
      <w:r>
        <w:t>Beyond Standard Model Physics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