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Graph Theory</w:t>
      </w:r>
    </w:p>
    <w:p>
      <w:pPr>
        <w:pStyle w:val="Heading1"/>
      </w:pPr>
      <w:r>
        <w:t>Introduction to Graph Theory</w:t>
      </w:r>
    </w:p>
    <w:p>
      <w:pPr>
        <w:numPr>
          <w:ilvl w:val="0"/>
          <w:numId w:val="900"/>
        </w:numPr>
        <w:spacing w:before="0" w:after="0"/>
      </w:pPr>
      <w:r>
        <w:t>Core Definitions</w:t>
      </w:r>
    </w:p>
    <w:p>
      <w:pPr>
        <w:numPr>
          <w:ilvl w:val="1"/>
          <w:numId w:val="900"/>
        </w:numPr>
        <w:spacing w:before="0" w:after="0"/>
      </w:pPr>
      <w:r>
        <w:t>Vertex</w:t>
      </w:r>
    </w:p>
    <w:p>
      <w:pPr>
        <w:numPr>
          <w:ilvl w:val="2"/>
          <w:numId w:val="900"/>
        </w:numPr>
        <w:spacing w:before="0" w:after="0"/>
      </w:pPr>
      <w:r>
        <w:t>Definition and Notation</w:t>
      </w:r>
    </w:p>
    <w:p>
      <w:pPr>
        <w:numPr>
          <w:ilvl w:val="2"/>
          <w:numId w:val="900"/>
        </w:numPr>
        <w:spacing w:before="0" w:after="0"/>
      </w:pPr>
      <w:r>
        <w:t>Properties of Vertices</w:t>
      </w:r>
    </w:p>
    <w:p>
      <w:pPr>
        <w:numPr>
          <w:ilvl w:val="2"/>
          <w:numId w:val="900"/>
        </w:numPr>
        <w:spacing w:before="0" w:after="0"/>
      </w:pPr>
      <w:r>
        <w:t>Vertex Sets</w:t>
      </w:r>
    </w:p>
    <w:p>
      <w:pPr>
        <w:numPr>
          <w:ilvl w:val="1"/>
          <w:numId w:val="900"/>
        </w:numPr>
        <w:spacing w:before="0" w:after="0"/>
      </w:pPr>
      <w:r>
        <w:t>Edge</w:t>
      </w:r>
    </w:p>
    <w:p>
      <w:pPr>
        <w:numPr>
          <w:ilvl w:val="2"/>
          <w:numId w:val="900"/>
        </w:numPr>
        <w:spacing w:before="0" w:after="0"/>
      </w:pPr>
      <w:r>
        <w:t>Definition and Notation</w:t>
      </w:r>
    </w:p>
    <w:p>
      <w:pPr>
        <w:numPr>
          <w:ilvl w:val="2"/>
          <w:numId w:val="900"/>
        </w:numPr>
        <w:spacing w:before="0" w:after="0"/>
      </w:pPr>
      <w:r>
        <w:t>Directed Edges</w:t>
      </w:r>
    </w:p>
    <w:p>
      <w:pPr>
        <w:numPr>
          <w:ilvl w:val="2"/>
          <w:numId w:val="900"/>
        </w:numPr>
        <w:spacing w:before="0" w:after="0"/>
      </w:pPr>
      <w:r>
        <w:t>Undirected Edges</w:t>
      </w:r>
    </w:p>
    <w:p>
      <w:pPr>
        <w:numPr>
          <w:ilvl w:val="2"/>
          <w:numId w:val="900"/>
        </w:numPr>
        <w:spacing w:before="0" w:after="0"/>
      </w:pPr>
      <w:r>
        <w:t>Weighted Edges</w:t>
      </w:r>
    </w:p>
    <w:p>
      <w:pPr>
        <w:numPr>
          <w:ilvl w:val="2"/>
          <w:numId w:val="900"/>
        </w:numPr>
        <w:spacing w:before="0" w:after="0"/>
      </w:pPr>
      <w:r>
        <w:t>Unweighted Edges</w:t>
      </w:r>
    </w:p>
    <w:p>
      <w:pPr>
        <w:numPr>
          <w:ilvl w:val="1"/>
          <w:numId w:val="900"/>
        </w:numPr>
        <w:spacing w:before="0" w:after="0"/>
      </w:pPr>
      <w:r>
        <w:t>Graph as Ordered Pair (V, E)</w:t>
      </w:r>
    </w:p>
    <w:p>
      <w:pPr>
        <w:numPr>
          <w:ilvl w:val="2"/>
          <w:numId w:val="900"/>
        </w:numPr>
        <w:spacing w:before="0" w:after="0"/>
      </w:pPr>
      <w:r>
        <w:t>Formal Mathematical Definition</w:t>
      </w:r>
    </w:p>
    <w:p>
      <w:pPr>
        <w:numPr>
          <w:ilvl w:val="2"/>
          <w:numId w:val="900"/>
        </w:numPr>
        <w:spacing w:before="0" w:after="0"/>
      </w:pPr>
      <w:r>
        <w:t>Vertex Set Notation</w:t>
      </w:r>
    </w:p>
    <w:p>
      <w:pPr>
        <w:numPr>
          <w:ilvl w:val="2"/>
          <w:numId w:val="900"/>
        </w:numPr>
        <w:spacing w:before="0" w:after="0"/>
      </w:pPr>
      <w:r>
        <w:t>Edge Set Notation</w:t>
      </w:r>
    </w:p>
    <w:p>
      <w:pPr>
        <w:numPr>
          <w:ilvl w:val="2"/>
          <w:numId w:val="900"/>
        </w:numPr>
        <w:spacing w:before="0" w:after="0"/>
      </w:pPr>
      <w:r>
        <w:t>Examples of Graph Representations</w:t>
      </w:r>
    </w:p>
    <w:p>
      <w:pPr>
        <w:numPr>
          <w:ilvl w:val="0"/>
          <w:numId w:val="900"/>
        </w:numPr>
        <w:spacing w:before="0" w:after="0"/>
      </w:pPr>
      <w:r>
        <w:t>Historical Context</w:t>
      </w:r>
    </w:p>
    <w:p>
      <w:pPr>
        <w:numPr>
          <w:ilvl w:val="1"/>
          <w:numId w:val="900"/>
        </w:numPr>
        <w:spacing w:before="0" w:after="0"/>
      </w:pPr>
      <w:r>
        <w:t>Seven Bridges of Königsberg</w:t>
      </w:r>
    </w:p>
    <w:p>
      <w:pPr>
        <w:numPr>
          <w:ilvl w:val="2"/>
          <w:numId w:val="900"/>
        </w:numPr>
        <w:spacing w:before="0" w:after="0"/>
      </w:pPr>
      <w:r>
        <w:t>Problem Statement</w:t>
      </w:r>
    </w:p>
    <w:p>
      <w:pPr>
        <w:numPr>
          <w:ilvl w:val="2"/>
          <w:numId w:val="900"/>
        </w:numPr>
        <w:spacing w:before="0" w:after="0"/>
      </w:pPr>
      <w:r>
        <w:t>Euler's Solution</w:t>
      </w:r>
    </w:p>
    <w:p>
      <w:pPr>
        <w:numPr>
          <w:ilvl w:val="2"/>
          <w:numId w:val="900"/>
        </w:numPr>
        <w:spacing w:before="0" w:after="0"/>
      </w:pPr>
      <w:r>
        <w:t>Historical Significance</w:t>
      </w:r>
    </w:p>
    <w:p>
      <w:pPr>
        <w:numPr>
          <w:ilvl w:val="1"/>
          <w:numId w:val="900"/>
        </w:numPr>
        <w:spacing w:before="0" w:after="0"/>
      </w:pPr>
      <w:r>
        <w:t>Early Developments</w:t>
      </w:r>
    </w:p>
    <w:p>
      <w:pPr>
        <w:numPr>
          <w:ilvl w:val="2"/>
          <w:numId w:val="900"/>
        </w:numPr>
        <w:spacing w:before="0" w:after="0"/>
      </w:pPr>
      <w:r>
        <w:t>18th Century Origins</w:t>
      </w:r>
    </w:p>
    <w:p>
      <w:pPr>
        <w:numPr>
          <w:ilvl w:val="2"/>
          <w:numId w:val="900"/>
        </w:numPr>
        <w:spacing w:before="0" w:after="0"/>
      </w:pPr>
      <w:r>
        <w:t>19th Century Progress</w:t>
      </w:r>
    </w:p>
    <w:p>
      <w:pPr>
        <w:numPr>
          <w:ilvl w:val="1"/>
          <w:numId w:val="900"/>
        </w:numPr>
        <w:spacing w:before="0" w:after="0"/>
      </w:pPr>
      <w:r>
        <w:t>Key Contributors</w:t>
      </w:r>
    </w:p>
    <w:p>
      <w:pPr>
        <w:numPr>
          <w:ilvl w:val="2"/>
          <w:numId w:val="900"/>
        </w:numPr>
        <w:spacing w:before="0" w:after="0"/>
      </w:pPr>
      <w:r>
        <w:t>Leonhard Euler</w:t>
      </w:r>
    </w:p>
    <w:p>
      <w:pPr>
        <w:numPr>
          <w:ilvl w:val="2"/>
          <w:numId w:val="900"/>
        </w:numPr>
        <w:spacing w:before="0" w:after="0"/>
      </w:pPr>
      <w:r>
        <w:t>Gustav Kirchhoff</w:t>
      </w:r>
    </w:p>
    <w:p>
      <w:pPr>
        <w:numPr>
          <w:ilvl w:val="2"/>
          <w:numId w:val="900"/>
        </w:numPr>
        <w:spacing w:before="0" w:after="0"/>
      </w:pPr>
      <w:r>
        <w:t>Arthur Cayley</w:t>
      </w:r>
    </w:p>
    <w:p>
      <w:pPr>
        <w:numPr>
          <w:ilvl w:val="0"/>
          <w:numId w:val="900"/>
        </w:numPr>
        <w:spacing w:before="0" w:after="0"/>
      </w:pPr>
      <w:r>
        <w:t>Applications of Graph Theory</w:t>
      </w:r>
    </w:p>
    <w:p>
      <w:pPr>
        <w:numPr>
          <w:ilvl w:val="1"/>
          <w:numId w:val="900"/>
        </w:numPr>
        <w:spacing w:before="0" w:after="0"/>
      </w:pPr>
      <w:r>
        <w:t>Computer Science</w:t>
      </w:r>
    </w:p>
    <w:p>
      <w:pPr>
        <w:numPr>
          <w:ilvl w:val="2"/>
          <w:numId w:val="900"/>
        </w:numPr>
        <w:spacing w:before="0" w:after="0"/>
      </w:pPr>
      <w:r>
        <w:t>Data Structures</w:t>
      </w:r>
    </w:p>
    <w:p>
      <w:pPr>
        <w:numPr>
          <w:ilvl w:val="2"/>
          <w:numId w:val="900"/>
        </w:numPr>
        <w:spacing w:before="0" w:after="0"/>
      </w:pPr>
      <w:r>
        <w:t>Algorithm Design</w:t>
      </w:r>
    </w:p>
    <w:p>
      <w:pPr>
        <w:numPr>
          <w:ilvl w:val="2"/>
          <w:numId w:val="900"/>
        </w:numPr>
        <w:spacing w:before="0" w:after="0"/>
      </w:pPr>
      <w:r>
        <w:t>Computer Networks</w:t>
      </w:r>
    </w:p>
    <w:p>
      <w:pPr>
        <w:numPr>
          <w:ilvl w:val="2"/>
          <w:numId w:val="900"/>
        </w:numPr>
        <w:spacing w:before="0" w:after="0"/>
      </w:pPr>
      <w:r>
        <w:t>Database Design</w:t>
      </w:r>
    </w:p>
    <w:p>
      <w:pPr>
        <w:numPr>
          <w:ilvl w:val="2"/>
          <w:numId w:val="900"/>
        </w:numPr>
        <w:spacing w:before="0" w:after="0"/>
      </w:pPr>
      <w:r>
        <w:t>Compiler Design</w:t>
      </w:r>
    </w:p>
    <w:p>
      <w:pPr>
        <w:numPr>
          <w:ilvl w:val="1"/>
          <w:numId w:val="900"/>
        </w:numPr>
        <w:spacing w:before="0" w:after="0"/>
      </w:pPr>
      <w:r>
        <w:t>Social Networks</w:t>
      </w:r>
    </w:p>
    <w:p>
      <w:pPr>
        <w:numPr>
          <w:ilvl w:val="2"/>
          <w:numId w:val="900"/>
        </w:numPr>
        <w:spacing w:before="0" w:after="0"/>
      </w:pPr>
      <w:r>
        <w:t>Relationship Modeling</w:t>
      </w:r>
    </w:p>
    <w:p>
      <w:pPr>
        <w:numPr>
          <w:ilvl w:val="2"/>
          <w:numId w:val="900"/>
        </w:numPr>
        <w:spacing w:before="0" w:after="0"/>
      </w:pPr>
      <w:r>
        <w:t>Community Detection</w:t>
      </w:r>
    </w:p>
    <w:p>
      <w:pPr>
        <w:numPr>
          <w:ilvl w:val="2"/>
          <w:numId w:val="900"/>
        </w:numPr>
        <w:spacing w:before="0" w:after="0"/>
      </w:pPr>
      <w:r>
        <w:t>Influence Analysis</w:t>
      </w:r>
    </w:p>
    <w:p>
      <w:pPr>
        <w:numPr>
          <w:ilvl w:val="1"/>
          <w:numId w:val="900"/>
        </w:numPr>
        <w:spacing w:before="0" w:after="0"/>
      </w:pPr>
      <w:r>
        <w:t>Biology and Chemistry</w:t>
      </w:r>
    </w:p>
    <w:p>
      <w:pPr>
        <w:numPr>
          <w:ilvl w:val="2"/>
          <w:numId w:val="900"/>
        </w:numPr>
        <w:spacing w:before="0" w:after="0"/>
      </w:pPr>
      <w:r>
        <w:t>Molecular Structures</w:t>
      </w:r>
    </w:p>
    <w:p>
      <w:pPr>
        <w:numPr>
          <w:ilvl w:val="2"/>
          <w:numId w:val="900"/>
        </w:numPr>
        <w:spacing w:before="0" w:after="0"/>
      </w:pPr>
      <w:r>
        <w:t>Phylogenetic Trees</w:t>
      </w:r>
    </w:p>
    <w:p>
      <w:pPr>
        <w:numPr>
          <w:ilvl w:val="2"/>
          <w:numId w:val="900"/>
        </w:numPr>
        <w:spacing w:before="0" w:after="0"/>
      </w:pPr>
      <w:r>
        <w:t>Protein Interactions</w:t>
      </w:r>
    </w:p>
    <w:p>
      <w:pPr>
        <w:numPr>
          <w:ilvl w:val="2"/>
          <w:numId w:val="900"/>
        </w:numPr>
        <w:spacing w:before="0" w:after="0"/>
      </w:pPr>
      <w:r>
        <w:t>Metabolic Networks</w:t>
      </w:r>
    </w:p>
    <w:p>
      <w:pPr>
        <w:numPr>
          <w:ilvl w:val="1"/>
          <w:numId w:val="900"/>
        </w:numPr>
        <w:spacing w:before="0" w:after="0"/>
      </w:pPr>
      <w:r>
        <w:t>Logistics and Operations Research</w:t>
      </w:r>
    </w:p>
    <w:p>
      <w:pPr>
        <w:numPr>
          <w:ilvl w:val="2"/>
          <w:numId w:val="900"/>
        </w:numPr>
        <w:spacing w:before="0" w:after="0"/>
      </w:pPr>
      <w:r>
        <w:t>Transportation Networks</w:t>
      </w:r>
    </w:p>
    <w:p>
      <w:pPr>
        <w:numPr>
          <w:ilvl w:val="2"/>
          <w:numId w:val="900"/>
        </w:numPr>
        <w:spacing w:before="0" w:after="0"/>
      </w:pPr>
      <w:r>
        <w:t>Supply Chain Management</w:t>
      </w:r>
    </w:p>
    <w:p>
      <w:pPr>
        <w:numPr>
          <w:ilvl w:val="2"/>
          <w:numId w:val="900"/>
        </w:numPr>
        <w:spacing w:before="0" w:after="0"/>
      </w:pPr>
      <w:r>
        <w:t>Scheduling Problems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pStyle w:val="Heading1"/>
      </w:pPr>
      <w:r>
        <w:t>Fundamental Concepts and Types of Graphs</w:t>
      </w:r>
    </w:p>
    <w:p>
      <w:pPr>
        <w:numPr>
          <w:ilvl w:val="0"/>
          <w:numId w:val="900"/>
        </w:numPr>
        <w:spacing w:before="0" w:after="0"/>
      </w:pPr>
      <w:r>
        <w:t>Basic Terminology</w:t>
      </w:r>
    </w:p>
    <w:p>
      <w:pPr>
        <w:numPr>
          <w:ilvl w:val="1"/>
          <w:numId w:val="900"/>
        </w:numPr>
        <w:spacing w:before="0" w:after="0"/>
      </w:pPr>
      <w:r>
        <w:t>Adjacency</w:t>
      </w:r>
    </w:p>
    <w:p>
      <w:pPr>
        <w:numPr>
          <w:ilvl w:val="2"/>
          <w:numId w:val="900"/>
        </w:numPr>
        <w:spacing w:before="0" w:after="0"/>
      </w:pPr>
      <w:r>
        <w:t>Adjacent Vertices</w:t>
      </w:r>
    </w:p>
    <w:p>
      <w:pPr>
        <w:numPr>
          <w:ilvl w:val="2"/>
          <w:numId w:val="900"/>
        </w:numPr>
        <w:spacing w:before="0" w:after="0"/>
      </w:pPr>
      <w:r>
        <w:t>Adjacency in Undirected Graphs</w:t>
      </w:r>
    </w:p>
    <w:p>
      <w:pPr>
        <w:numPr>
          <w:ilvl w:val="2"/>
          <w:numId w:val="900"/>
        </w:numPr>
        <w:spacing w:before="0" w:after="0"/>
      </w:pPr>
      <w:r>
        <w:t>Adjacency in Directed Graphs</w:t>
      </w:r>
    </w:p>
    <w:p>
      <w:pPr>
        <w:numPr>
          <w:ilvl w:val="1"/>
          <w:numId w:val="900"/>
        </w:numPr>
        <w:spacing w:before="0" w:after="0"/>
      </w:pPr>
      <w:r>
        <w:t>Incidence</w:t>
      </w:r>
    </w:p>
    <w:p>
      <w:pPr>
        <w:numPr>
          <w:ilvl w:val="2"/>
          <w:numId w:val="900"/>
        </w:numPr>
        <w:spacing w:before="0" w:after="0"/>
      </w:pPr>
      <w:r>
        <w:t>Incident Edges and Vertices</w:t>
      </w:r>
    </w:p>
    <w:p>
      <w:pPr>
        <w:numPr>
          <w:ilvl w:val="2"/>
          <w:numId w:val="900"/>
        </w:numPr>
        <w:spacing w:before="0" w:after="0"/>
      </w:pPr>
      <w:r>
        <w:t>Incidence Relations</w:t>
      </w:r>
    </w:p>
    <w:p>
      <w:pPr>
        <w:numPr>
          <w:ilvl w:val="1"/>
          <w:numId w:val="900"/>
        </w:numPr>
        <w:spacing w:before="0" w:after="0"/>
      </w:pPr>
      <w:r>
        <w:t>Degree of a Vertex</w:t>
      </w:r>
    </w:p>
    <w:p>
      <w:pPr>
        <w:numPr>
          <w:ilvl w:val="2"/>
          <w:numId w:val="900"/>
        </w:numPr>
        <w:spacing w:before="0" w:after="0"/>
      </w:pPr>
      <w:r>
        <w:t>Degree in Undirected Graphs</w:t>
      </w:r>
    </w:p>
    <w:p>
      <w:pPr>
        <w:numPr>
          <w:ilvl w:val="2"/>
          <w:numId w:val="900"/>
        </w:numPr>
        <w:spacing w:before="0" w:after="0"/>
      </w:pPr>
      <w:r>
        <w:t>In-degree in Directed Graphs</w:t>
      </w:r>
    </w:p>
    <w:p>
      <w:pPr>
        <w:numPr>
          <w:ilvl w:val="2"/>
          <w:numId w:val="900"/>
        </w:numPr>
        <w:spacing w:before="0" w:after="0"/>
      </w:pPr>
      <w:r>
        <w:t>Out-degree in Directed Graphs</w:t>
      </w:r>
    </w:p>
    <w:p>
      <w:pPr>
        <w:numPr>
          <w:ilvl w:val="2"/>
          <w:numId w:val="900"/>
        </w:numPr>
        <w:spacing w:before="0" w:after="0"/>
      </w:pPr>
      <w:r>
        <w:t>Degree Sequence</w:t>
      </w:r>
    </w:p>
    <w:p>
      <w:pPr>
        <w:numPr>
          <w:ilvl w:val="1"/>
          <w:numId w:val="900"/>
        </w:numPr>
        <w:spacing w:before="0" w:after="0"/>
      </w:pPr>
      <w:r>
        <w:t>Handshaking Lemma</w:t>
      </w:r>
    </w:p>
    <w:p>
      <w:pPr>
        <w:numPr>
          <w:ilvl w:val="2"/>
          <w:numId w:val="900"/>
        </w:numPr>
        <w:spacing w:before="0" w:after="0"/>
      </w:pPr>
      <w:r>
        <w:t>Statement and Proof</w:t>
      </w:r>
    </w:p>
    <w:p>
      <w:pPr>
        <w:numPr>
          <w:ilvl w:val="2"/>
          <w:numId w:val="900"/>
        </w:numPr>
        <w:spacing w:before="0" w:after="0"/>
      </w:pPr>
      <w:r>
        <w:t>Consequences for Graph Structure</w:t>
      </w:r>
    </w:p>
    <w:p>
      <w:pPr>
        <w:numPr>
          <w:ilvl w:val="0"/>
          <w:numId w:val="900"/>
        </w:numPr>
        <w:spacing w:before="0" w:after="0"/>
      </w:pPr>
      <w:r>
        <w:t>Types of Graphs</w:t>
      </w:r>
    </w:p>
    <w:p>
      <w:pPr>
        <w:numPr>
          <w:ilvl w:val="1"/>
          <w:numId w:val="900"/>
        </w:numPr>
        <w:spacing w:before="0" w:after="0"/>
      </w:pPr>
      <w:r>
        <w:t>Undirected Graphs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Edge Representation</w:t>
      </w:r>
    </w:p>
    <w:p>
      <w:pPr>
        <w:numPr>
          <w:ilvl w:val="1"/>
          <w:numId w:val="900"/>
        </w:numPr>
        <w:spacing w:before="0" w:after="0"/>
      </w:pPr>
      <w:r>
        <w:t>Directed Graphs (Digraphs)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Arc Representation</w:t>
      </w:r>
    </w:p>
    <w:p>
      <w:pPr>
        <w:numPr>
          <w:ilvl w:val="2"/>
          <w:numId w:val="900"/>
        </w:numPr>
        <w:spacing w:before="0" w:after="0"/>
      </w:pPr>
      <w:r>
        <w:t>Underlying Undirected Graph</w:t>
      </w:r>
    </w:p>
    <w:p>
      <w:pPr>
        <w:numPr>
          <w:ilvl w:val="1"/>
          <w:numId w:val="900"/>
        </w:numPr>
        <w:spacing w:before="0" w:after="0"/>
      </w:pPr>
      <w:r>
        <w:t>Simple Graphs</w:t>
      </w:r>
    </w:p>
    <w:p>
      <w:pPr>
        <w:numPr>
          <w:ilvl w:val="2"/>
          <w:numId w:val="900"/>
        </w:numPr>
        <w:spacing w:before="0" w:after="0"/>
      </w:pPr>
      <w:r>
        <w:t>No Loops or Multiple Edges</w:t>
      </w:r>
    </w:p>
    <w:p>
      <w:pPr>
        <w:numPr>
          <w:ilvl w:val="1"/>
          <w:numId w:val="900"/>
        </w:numPr>
        <w:spacing w:before="0" w:after="0"/>
      </w:pPr>
      <w:r>
        <w:t>Multigraphs</w:t>
      </w:r>
    </w:p>
    <w:p>
      <w:pPr>
        <w:numPr>
          <w:ilvl w:val="2"/>
          <w:numId w:val="900"/>
        </w:numPr>
        <w:spacing w:before="0" w:after="0"/>
      </w:pPr>
      <w:r>
        <w:t>Multiple Edges Between Vertices</w:t>
      </w:r>
    </w:p>
    <w:p>
      <w:pPr>
        <w:numPr>
          <w:ilvl w:val="1"/>
          <w:numId w:val="900"/>
        </w:numPr>
        <w:spacing w:before="0" w:after="0"/>
      </w:pPr>
      <w:r>
        <w:t>Pseudographs</w:t>
      </w:r>
    </w:p>
    <w:p>
      <w:pPr>
        <w:numPr>
          <w:ilvl w:val="2"/>
          <w:numId w:val="900"/>
        </w:numPr>
        <w:spacing w:before="0" w:after="0"/>
      </w:pPr>
      <w:r>
        <w:t>Loops and Multiple Edges</w:t>
      </w:r>
    </w:p>
    <w:p>
      <w:pPr>
        <w:numPr>
          <w:ilvl w:val="2"/>
          <w:numId w:val="900"/>
        </w:numPr>
        <w:spacing w:before="0" w:after="0"/>
      </w:pPr>
      <w:r>
        <w:t>General Graph Structure</w:t>
      </w:r>
    </w:p>
    <w:p>
      <w:pPr>
        <w:numPr>
          <w:ilvl w:val="1"/>
          <w:numId w:val="900"/>
        </w:numPr>
        <w:spacing w:before="0" w:after="0"/>
      </w:pPr>
      <w:r>
        <w:t>Weighted Graphs</w:t>
      </w:r>
    </w:p>
    <w:p>
      <w:pPr>
        <w:numPr>
          <w:ilvl w:val="2"/>
          <w:numId w:val="900"/>
        </w:numPr>
        <w:spacing w:before="0" w:after="0"/>
      </w:pPr>
      <w:r>
        <w:t>Edge Weights</w:t>
      </w:r>
    </w:p>
    <w:p>
      <w:pPr>
        <w:numPr>
          <w:ilvl w:val="2"/>
          <w:numId w:val="900"/>
        </w:numPr>
        <w:spacing w:before="0" w:after="0"/>
      </w:pPr>
      <w:r>
        <w:t>Weight Functions</w:t>
      </w:r>
    </w:p>
    <w:p>
      <w:pPr>
        <w:numPr>
          <w:ilvl w:val="1"/>
          <w:numId w:val="900"/>
        </w:numPr>
        <w:spacing w:before="0" w:after="0"/>
      </w:pPr>
      <w:r>
        <w:t>Unweighted Graphs</w:t>
      </w:r>
    </w:p>
    <w:p>
      <w:pPr>
        <w:numPr>
          <w:ilvl w:val="2"/>
          <w:numId w:val="900"/>
        </w:numPr>
        <w:spacing w:before="0" w:after="0"/>
      </w:pPr>
      <w:r>
        <w:t>Binary Edge Relations</w:t>
      </w:r>
    </w:p>
    <w:p>
      <w:pPr>
        <w:numPr>
          <w:ilvl w:val="2"/>
          <w:numId w:val="900"/>
        </w:numPr>
        <w:spacing w:before="0" w:after="0"/>
      </w:pPr>
      <w:r>
        <w:t>Structural Focus</w:t>
      </w:r>
    </w:p>
    <w:p>
      <w:pPr>
        <w:numPr>
          <w:ilvl w:val="0"/>
          <w:numId w:val="900"/>
        </w:numPr>
        <w:spacing w:before="0" w:after="0"/>
      </w:pPr>
      <w:r>
        <w:t>Special Graph Structures</w:t>
      </w:r>
    </w:p>
    <w:p>
      <w:pPr>
        <w:numPr>
          <w:ilvl w:val="1"/>
          <w:numId w:val="900"/>
        </w:numPr>
        <w:spacing w:before="0" w:after="0"/>
      </w:pPr>
      <w:r>
        <w:t>Complete Graphs</w:t>
      </w:r>
    </w:p>
    <w:p>
      <w:pPr>
        <w:numPr>
          <w:ilvl w:val="2"/>
          <w:numId w:val="900"/>
        </w:numPr>
        <w:spacing w:before="0" w:after="0"/>
      </w:pPr>
      <w:r>
        <w:t>Definition and Notation (Kn)</w:t>
      </w:r>
    </w:p>
    <w:p>
      <w:pPr>
        <w:numPr>
          <w:ilvl w:val="2"/>
          <w:numId w:val="900"/>
        </w:numPr>
        <w:spacing w:before="0" w:after="0"/>
      </w:pPr>
      <w:r>
        <w:t>Number of Edges</w:t>
      </w:r>
    </w:p>
    <w:p>
      <w:pPr>
        <w:numPr>
          <w:ilvl w:val="1"/>
          <w:numId w:val="900"/>
        </w:numPr>
        <w:spacing w:before="0" w:after="0"/>
      </w:pPr>
      <w:r>
        <w:t>Bipartite Graphs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Vertex Partitions</w:t>
      </w:r>
    </w:p>
    <w:p>
      <w:pPr>
        <w:numPr>
          <w:ilvl w:val="2"/>
          <w:numId w:val="900"/>
        </w:numPr>
        <w:spacing w:before="0" w:after="0"/>
      </w:pPr>
      <w:r>
        <w:t>Characterization by Odd Cycles</w:t>
      </w:r>
    </w:p>
    <w:p>
      <w:pPr>
        <w:numPr>
          <w:ilvl w:val="2"/>
          <w:numId w:val="900"/>
        </w:numPr>
        <w:spacing w:before="0" w:after="0"/>
      </w:pPr>
      <w:r>
        <w:t>Testing for Bipartiteness</w:t>
      </w:r>
    </w:p>
    <w:p>
      <w:pPr>
        <w:numPr>
          <w:ilvl w:val="1"/>
          <w:numId w:val="900"/>
        </w:numPr>
        <w:spacing w:before="0" w:after="0"/>
      </w:pPr>
      <w:r>
        <w:t>Complete Bipartite Graphs</w:t>
      </w:r>
    </w:p>
    <w:p>
      <w:pPr>
        <w:numPr>
          <w:ilvl w:val="2"/>
          <w:numId w:val="900"/>
        </w:numPr>
        <w:spacing w:before="0" w:after="0"/>
      </w:pPr>
      <w:r>
        <w:t>Definition and Notation (Km,n)</w:t>
      </w:r>
    </w:p>
    <w:p>
      <w:pPr>
        <w:numPr>
          <w:ilvl w:val="1"/>
          <w:numId w:val="900"/>
        </w:numPr>
        <w:spacing w:before="0" w:after="0"/>
      </w:pPr>
      <w:r>
        <w:t>Cycles</w:t>
      </w:r>
    </w:p>
    <w:p>
      <w:pPr>
        <w:numPr>
          <w:ilvl w:val="2"/>
          <w:numId w:val="900"/>
        </w:numPr>
        <w:spacing w:before="0" w:after="0"/>
      </w:pPr>
      <w:r>
        <w:t>Definition and Notation (Cn)</w:t>
      </w:r>
    </w:p>
    <w:p>
      <w:pPr>
        <w:numPr>
          <w:ilvl w:val="2"/>
          <w:numId w:val="900"/>
        </w:numPr>
        <w:spacing w:before="0" w:after="0"/>
      </w:pPr>
      <w:r>
        <w:t>Cycle Length</w:t>
      </w:r>
    </w:p>
    <w:p>
      <w:pPr>
        <w:numPr>
          <w:ilvl w:val="1"/>
          <w:numId w:val="900"/>
        </w:numPr>
        <w:spacing w:before="0" w:after="0"/>
      </w:pPr>
      <w:r>
        <w:t>Paths</w:t>
      </w:r>
    </w:p>
    <w:p>
      <w:pPr>
        <w:numPr>
          <w:ilvl w:val="2"/>
          <w:numId w:val="900"/>
        </w:numPr>
        <w:spacing w:before="0" w:after="0"/>
      </w:pPr>
      <w:r>
        <w:t>Definition and Notation (Pn)</w:t>
      </w:r>
    </w:p>
    <w:p>
      <w:pPr>
        <w:numPr>
          <w:ilvl w:val="2"/>
          <w:numId w:val="900"/>
        </w:numPr>
        <w:spacing w:before="0" w:after="0"/>
      </w:pPr>
      <w:r>
        <w:t>Path Length</w:t>
      </w:r>
    </w:p>
    <w:p>
      <w:pPr>
        <w:numPr>
          <w:ilvl w:val="1"/>
          <w:numId w:val="900"/>
        </w:numPr>
        <w:spacing w:before="0" w:after="0"/>
      </w:pPr>
      <w:r>
        <w:t>Wheels</w:t>
      </w:r>
    </w:p>
    <w:p>
      <w:pPr>
        <w:numPr>
          <w:ilvl w:val="2"/>
          <w:numId w:val="900"/>
        </w:numPr>
        <w:spacing w:before="0" w:after="0"/>
      </w:pPr>
      <w:r>
        <w:t>Definition and Construction</w:t>
      </w:r>
    </w:p>
    <w:p>
      <w:pPr>
        <w:numPr>
          <w:ilvl w:val="2"/>
          <w:numId w:val="900"/>
        </w:numPr>
        <w:spacing w:before="0" w:after="0"/>
      </w:pPr>
      <w:r>
        <w:t>Hub and Rim Structure</w:t>
      </w:r>
    </w:p>
    <w:p>
      <w:pPr>
        <w:numPr>
          <w:ilvl w:val="1"/>
          <w:numId w:val="900"/>
        </w:numPr>
        <w:spacing w:before="0" w:after="0"/>
      </w:pPr>
      <w:r>
        <w:t>Regular Graphs</w:t>
      </w:r>
    </w:p>
    <w:p>
      <w:pPr>
        <w:numPr>
          <w:ilvl w:val="2"/>
          <w:numId w:val="900"/>
        </w:numPr>
        <w:spacing w:before="0" w:after="0"/>
      </w:pPr>
      <w:r>
        <w:t>k-Regular Graphs</w:t>
      </w:r>
    </w:p>
    <w:p>
      <w:pPr>
        <w:numPr>
          <w:ilvl w:val="1"/>
          <w:numId w:val="900"/>
        </w:numPr>
        <w:spacing w:before="0" w:after="0"/>
      </w:pPr>
      <w:r>
        <w:t>Petersen Graph</w:t>
      </w:r>
    </w:p>
    <w:p>
      <w:pPr>
        <w:numPr>
          <w:ilvl w:val="2"/>
          <w:numId w:val="900"/>
        </w:numPr>
        <w:spacing w:before="0" w:after="0"/>
      </w:pPr>
      <w:r>
        <w:t>Construction</w:t>
      </w:r>
    </w:p>
    <w:p>
      <w:pPr>
        <w:numPr>
          <w:ilvl w:val="2"/>
          <w:numId w:val="900"/>
        </w:numPr>
        <w:spacing w:before="0" w:after="0"/>
      </w:pPr>
      <w:r>
        <w:t>Significance in Graph Theory</w:t>
      </w:r>
    </w:p>
    <w:p>
      <w:pPr>
        <w:numPr>
          <w:ilvl w:val="0"/>
          <w:numId w:val="900"/>
        </w:numPr>
        <w:spacing w:before="0" w:after="0"/>
      </w:pPr>
      <w:r>
        <w:t>Graph Isomorphism</w:t>
      </w:r>
    </w:p>
    <w:p>
      <w:pPr>
        <w:numPr>
          <w:ilvl w:val="1"/>
          <w:numId w:val="900"/>
        </w:numPr>
        <w:spacing w:before="0" w:after="0"/>
      </w:pPr>
      <w:r>
        <w:t>Definition of Isomorphic Graphs</w:t>
      </w:r>
    </w:p>
    <w:p>
      <w:pPr>
        <w:numPr>
          <w:ilvl w:val="2"/>
          <w:numId w:val="900"/>
        </w:numPr>
        <w:spacing w:before="0" w:after="0"/>
      </w:pPr>
      <w:r>
        <w:t>Formal Definition</w:t>
      </w:r>
    </w:p>
    <w:p>
      <w:pPr>
        <w:numPr>
          <w:ilvl w:val="2"/>
          <w:numId w:val="900"/>
        </w:numPr>
        <w:spacing w:before="0" w:after="0"/>
      </w:pPr>
      <w:r>
        <w:t>Bijective Mapping</w:t>
      </w:r>
    </w:p>
    <w:p>
      <w:pPr>
        <w:numPr>
          <w:ilvl w:val="2"/>
          <w:numId w:val="900"/>
        </w:numPr>
        <w:spacing w:before="0" w:after="0"/>
      </w:pPr>
      <w:r>
        <w:t>Structure Preservation</w:t>
      </w:r>
    </w:p>
    <w:p>
      <w:pPr>
        <w:numPr>
          <w:ilvl w:val="2"/>
          <w:numId w:val="900"/>
        </w:numPr>
        <w:spacing w:before="0" w:after="0"/>
      </w:pPr>
      <w:r>
        <w:t>Examples and Non-examples</w:t>
      </w:r>
    </w:p>
    <w:p>
      <w:pPr>
        <w:numPr>
          <w:ilvl w:val="1"/>
          <w:numId w:val="900"/>
        </w:numPr>
        <w:spacing w:before="0" w:after="0"/>
      </w:pPr>
      <w:r>
        <w:t>Invariants for Proving Non-Isomorphism</w:t>
      </w:r>
    </w:p>
    <w:p>
      <w:pPr>
        <w:numPr>
          <w:ilvl w:val="2"/>
          <w:numId w:val="900"/>
        </w:numPr>
        <w:spacing w:before="0" w:after="0"/>
      </w:pPr>
      <w:r>
        <w:t>Degree Sequence</w:t>
      </w:r>
    </w:p>
    <w:p>
      <w:pPr>
        <w:numPr>
          <w:ilvl w:val="2"/>
          <w:numId w:val="900"/>
        </w:numPr>
        <w:spacing w:before="0" w:after="0"/>
      </w:pPr>
      <w:r>
        <w:t>Number of Vertices and Edges</w:t>
      </w:r>
    </w:p>
    <w:p>
      <w:pPr>
        <w:numPr>
          <w:ilvl w:val="2"/>
          <w:numId w:val="900"/>
        </w:numPr>
        <w:spacing w:before="0" w:after="0"/>
      </w:pPr>
      <w:r>
        <w:t>Number of Cycles</w:t>
      </w:r>
    </w:p>
    <w:p>
      <w:pPr>
        <w:numPr>
          <w:ilvl w:val="2"/>
          <w:numId w:val="900"/>
        </w:numPr>
        <w:spacing w:before="0" w:after="0"/>
      </w:pPr>
      <w:r>
        <w:t>Connectivity Properties</w:t>
      </w:r>
    </w:p>
    <w:p>
      <w:pPr>
        <w:numPr>
          <w:ilvl w:val="2"/>
          <w:numId w:val="900"/>
        </w:numPr>
        <w:spacing w:before="0" w:after="0"/>
      </w:pPr>
      <w:r>
        <w:t>Diameter</w:t>
      </w:r>
    </w:p>
    <w:p>
      <w:pPr>
        <w:numPr>
          <w:ilvl w:val="2"/>
          <w:numId w:val="900"/>
        </w:numPr>
        <w:spacing w:before="0" w:after="0"/>
      </w:pPr>
      <w:r>
        <w:t>Girth</w:t>
      </w:r>
    </w:p>
    <w:p>
      <w:pPr>
        <w:numPr>
          <w:ilvl w:val="2"/>
          <w:numId w:val="900"/>
        </w:numPr>
        <w:spacing w:before="0" w:after="0"/>
      </w:pPr>
      <w:r>
        <w:t>Other Structural Properties</w:t>
      </w:r>
    </w:p>
    <w:p>
      <w:pPr>
        <w:pStyle w:val="Heading1"/>
      </w:pPr>
      <w:r>
        <w:t>Representing Graphs</w:t>
      </w:r>
    </w:p>
    <w:p>
      <w:pPr>
        <w:numPr>
          <w:ilvl w:val="0"/>
          <w:numId w:val="900"/>
        </w:numPr>
        <w:spacing w:before="0" w:after="0"/>
      </w:pPr>
      <w:r>
        <w:t>Adjacency Matrix</w:t>
      </w:r>
    </w:p>
    <w:p>
      <w:pPr>
        <w:numPr>
          <w:ilvl w:val="1"/>
          <w:numId w:val="900"/>
        </w:numPr>
        <w:spacing w:before="0" w:after="0"/>
      </w:pPr>
      <w:r>
        <w:t>Construction and Notation</w:t>
      </w:r>
    </w:p>
    <w:p>
      <w:pPr>
        <w:numPr>
          <w:ilvl w:val="1"/>
          <w:numId w:val="900"/>
        </w:numPr>
        <w:spacing w:before="0" w:after="0"/>
      </w:pPr>
      <w:r>
        <w:t>Matrix Elements</w:t>
      </w:r>
    </w:p>
    <w:p>
      <w:pPr>
        <w:numPr>
          <w:ilvl w:val="1"/>
          <w:numId w:val="900"/>
        </w:numPr>
        <w:spacing w:before="0" w:after="0"/>
      </w:pPr>
      <w:r>
        <w:t>Properties and Interpretation</w:t>
      </w:r>
    </w:p>
    <w:p>
      <w:pPr>
        <w:numPr>
          <w:ilvl w:val="2"/>
          <w:numId w:val="900"/>
        </w:numPr>
        <w:spacing w:before="0" w:after="0"/>
      </w:pPr>
      <w:r>
        <w:t>Symmetry for Undirected Graphs</w:t>
      </w:r>
    </w:p>
    <w:p>
      <w:pPr>
        <w:numPr>
          <w:ilvl w:val="2"/>
          <w:numId w:val="900"/>
        </w:numPr>
        <w:spacing w:before="0" w:after="0"/>
      </w:pPr>
      <w:r>
        <w:t>Sparsity and Density</w:t>
      </w:r>
    </w:p>
    <w:p>
      <w:pPr>
        <w:numPr>
          <w:ilvl w:val="2"/>
          <w:numId w:val="900"/>
        </w:numPr>
        <w:spacing w:before="0" w:after="0"/>
      </w:pPr>
      <w:r>
        <w:t>Diagonal Elements</w:t>
      </w:r>
    </w:p>
    <w:p>
      <w:pPr>
        <w:numPr>
          <w:ilvl w:val="1"/>
          <w:numId w:val="900"/>
        </w:numPr>
        <w:spacing w:before="0" w:after="0"/>
      </w:pPr>
      <w:r>
        <w:t>Operations on Adjacency Matrices</w:t>
      </w:r>
    </w:p>
    <w:p>
      <w:pPr>
        <w:numPr>
          <w:ilvl w:val="2"/>
          <w:numId w:val="900"/>
        </w:numPr>
        <w:spacing w:before="0" w:after="0"/>
      </w:pPr>
      <w:r>
        <w:t>Matrix Multiplication</w:t>
      </w:r>
    </w:p>
    <w:p>
      <w:pPr>
        <w:numPr>
          <w:ilvl w:val="2"/>
          <w:numId w:val="900"/>
        </w:numPr>
        <w:spacing w:before="0" w:after="0"/>
      </w:pPr>
      <w:r>
        <w:t>Path Counting</w:t>
      </w:r>
    </w:p>
    <w:p>
      <w:pPr>
        <w:numPr>
          <w:ilvl w:val="2"/>
          <w:numId w:val="900"/>
        </w:numPr>
        <w:spacing w:before="0" w:after="0"/>
      </w:pPr>
      <w:r>
        <w:t>Powers of Adjacency Matrix</w:t>
      </w:r>
    </w:p>
    <w:p>
      <w:pPr>
        <w:numPr>
          <w:ilvl w:val="1"/>
          <w:numId w:val="900"/>
        </w:numPr>
        <w:spacing w:before="0" w:after="0"/>
      </w:pPr>
      <w:r>
        <w:t>Space Complexity</w:t>
      </w:r>
    </w:p>
    <w:p>
      <w:pPr>
        <w:numPr>
          <w:ilvl w:val="2"/>
          <w:numId w:val="900"/>
        </w:numPr>
        <w:spacing w:before="0" w:after="0"/>
      </w:pPr>
      <w:r>
        <w:t>O(n²) Storage</w:t>
      </w:r>
    </w:p>
    <w:p>
      <w:pPr>
        <w:numPr>
          <w:ilvl w:val="2"/>
          <w:numId w:val="900"/>
        </w:numPr>
        <w:spacing w:before="0" w:after="0"/>
      </w:pPr>
      <w:r>
        <w:t>Memory Considerations</w:t>
      </w:r>
    </w:p>
    <w:p>
      <w:pPr>
        <w:numPr>
          <w:ilvl w:val="0"/>
          <w:numId w:val="900"/>
        </w:numPr>
        <w:spacing w:before="0" w:after="0"/>
      </w:pPr>
      <w:r>
        <w:t>Adjacency List</w:t>
      </w:r>
    </w:p>
    <w:p>
      <w:pPr>
        <w:numPr>
          <w:ilvl w:val="1"/>
          <w:numId w:val="900"/>
        </w:numPr>
        <w:spacing w:before="0" w:after="0"/>
      </w:pPr>
      <w:r>
        <w:t>Construction and Notation</w:t>
      </w:r>
    </w:p>
    <w:p>
      <w:pPr>
        <w:numPr>
          <w:ilvl w:val="1"/>
          <w:numId w:val="900"/>
        </w:numPr>
        <w:spacing w:before="0" w:after="0"/>
      </w:pPr>
      <w:r>
        <w:t>List Structure</w:t>
      </w:r>
    </w:p>
    <w:p>
      <w:pPr>
        <w:numPr>
          <w:ilvl w:val="1"/>
          <w:numId w:val="900"/>
        </w:numPr>
        <w:spacing w:before="0" w:after="0"/>
      </w:pPr>
      <w:r>
        <w:t>Advantages for Sparse Graphs</w:t>
      </w:r>
    </w:p>
    <w:p>
      <w:pPr>
        <w:numPr>
          <w:ilvl w:val="2"/>
          <w:numId w:val="900"/>
        </w:numPr>
        <w:spacing w:before="0" w:after="0"/>
      </w:pPr>
      <w:r>
        <w:t>Space Efficiency</w:t>
      </w:r>
    </w:p>
    <w:p>
      <w:pPr>
        <w:numPr>
          <w:ilvl w:val="2"/>
          <w:numId w:val="900"/>
        </w:numPr>
        <w:spacing w:before="0" w:after="0"/>
      </w:pPr>
      <w:r>
        <w:t>Neighbor Iteration</w:t>
      </w:r>
    </w:p>
    <w:p>
      <w:pPr>
        <w:numPr>
          <w:ilvl w:val="2"/>
          <w:numId w:val="900"/>
        </w:numPr>
        <w:spacing w:before="0" w:after="0"/>
      </w:pPr>
      <w:r>
        <w:t>Dynamic Updates</w:t>
      </w:r>
    </w:p>
    <w:p>
      <w:pPr>
        <w:numPr>
          <w:ilvl w:val="1"/>
          <w:numId w:val="900"/>
        </w:numPr>
        <w:spacing w:before="0" w:after="0"/>
      </w:pPr>
      <w:r>
        <w:t>Implementation Considerations</w:t>
      </w:r>
    </w:p>
    <w:p>
      <w:pPr>
        <w:numPr>
          <w:ilvl w:val="0"/>
          <w:numId w:val="900"/>
        </w:numPr>
        <w:spacing w:before="0" w:after="0"/>
      </w:pPr>
      <w:r>
        <w:t>Incidence Matrix</w:t>
      </w:r>
    </w:p>
    <w:p>
      <w:pPr>
        <w:numPr>
          <w:ilvl w:val="1"/>
          <w:numId w:val="900"/>
        </w:numPr>
        <w:spacing w:before="0" w:after="0"/>
      </w:pPr>
      <w:r>
        <w:t>Construction and Notation</w:t>
      </w:r>
    </w:p>
    <w:p>
      <w:pPr>
        <w:numPr>
          <w:ilvl w:val="1"/>
          <w:numId w:val="900"/>
        </w:numPr>
        <w:spacing w:before="0" w:after="0"/>
      </w:pPr>
      <w:r>
        <w:t>Vertex-Edge Relationships</w:t>
      </w:r>
    </w:p>
    <w:p>
      <w:pPr>
        <w:numPr>
          <w:ilvl w:val="1"/>
          <w:numId w:val="900"/>
        </w:numPr>
        <w:spacing w:before="0" w:after="0"/>
      </w:pPr>
      <w:r>
        <w:t>Properties and Use Cases</w:t>
      </w:r>
    </w:p>
    <w:p>
      <w:pPr>
        <w:numPr>
          <w:ilvl w:val="1"/>
          <w:numId w:val="900"/>
        </w:numPr>
        <w:spacing w:before="0" w:after="0"/>
      </w:pPr>
      <w:r>
        <w:t>Directed vs Undirected Graphs</w:t>
      </w:r>
    </w:p>
    <w:p>
      <w:pPr>
        <w:numPr>
          <w:ilvl w:val="0"/>
          <w:numId w:val="900"/>
        </w:numPr>
        <w:spacing w:before="0" w:after="0"/>
      </w:pPr>
      <w:r>
        <w:t>Edge List</w:t>
      </w:r>
    </w:p>
    <w:p>
      <w:pPr>
        <w:numPr>
          <w:ilvl w:val="1"/>
          <w:numId w:val="900"/>
        </w:numPr>
        <w:spacing w:before="0" w:after="0"/>
      </w:pPr>
      <w:r>
        <w:t>Construction and Notation</w:t>
      </w:r>
    </w:p>
    <w:p>
      <w:pPr>
        <w:numPr>
          <w:ilvl w:val="1"/>
          <w:numId w:val="900"/>
        </w:numPr>
        <w:spacing w:before="0" w:after="0"/>
      </w:pPr>
      <w:r>
        <w:t>Simple Representation</w:t>
      </w:r>
    </w:p>
    <w:p>
      <w:pPr>
        <w:numPr>
          <w:ilvl w:val="1"/>
          <w:numId w:val="900"/>
        </w:numPr>
        <w:spacing w:before="0" w:after="0"/>
      </w:pPr>
      <w:r>
        <w:t>Applications and Limitations</w:t>
      </w:r>
    </w:p>
    <w:p>
      <w:pPr>
        <w:numPr>
          <w:ilvl w:val="1"/>
          <w:numId w:val="900"/>
        </w:numPr>
        <w:spacing w:before="0" w:after="0"/>
      </w:pPr>
      <w:r>
        <w:t>Sorting Considerations</w:t>
      </w:r>
    </w:p>
    <w:p>
      <w:pPr>
        <w:numPr>
          <w:ilvl w:val="0"/>
          <w:numId w:val="900"/>
        </w:numPr>
        <w:spacing w:before="0" w:after="0"/>
      </w:pPr>
      <w:r>
        <w:t>Comparison of Representations</w:t>
      </w:r>
    </w:p>
    <w:p>
      <w:pPr>
        <w:numPr>
          <w:ilvl w:val="1"/>
          <w:numId w:val="900"/>
        </w:numPr>
        <w:spacing w:before="0" w:after="0"/>
      </w:pPr>
      <w:r>
        <w:t>Space Complexity Analysis</w:t>
      </w:r>
    </w:p>
    <w:p>
      <w:pPr>
        <w:numPr>
          <w:ilvl w:val="1"/>
          <w:numId w:val="900"/>
        </w:numPr>
        <w:spacing w:before="0" w:after="0"/>
      </w:pPr>
      <w:r>
        <w:t>Time Complexity for Common Operations</w:t>
      </w:r>
    </w:p>
    <w:p>
      <w:pPr>
        <w:numPr>
          <w:ilvl w:val="2"/>
          <w:numId w:val="900"/>
        </w:numPr>
        <w:spacing w:before="0" w:after="0"/>
      </w:pPr>
      <w:r>
        <w:t>Edge Existence Queries</w:t>
      </w:r>
    </w:p>
    <w:p>
      <w:pPr>
        <w:numPr>
          <w:ilvl w:val="2"/>
          <w:numId w:val="900"/>
        </w:numPr>
        <w:spacing w:before="0" w:after="0"/>
      </w:pPr>
      <w:r>
        <w:t>Neighbor Enumeration</w:t>
      </w:r>
    </w:p>
    <w:p>
      <w:pPr>
        <w:numPr>
          <w:ilvl w:val="2"/>
          <w:numId w:val="900"/>
        </w:numPr>
        <w:spacing w:before="0" w:after="0"/>
      </w:pPr>
      <w:r>
        <w:t>Edge Addition and Deletion</w:t>
      </w:r>
    </w:p>
    <w:p>
      <w:pPr>
        <w:numPr>
          <w:ilvl w:val="1"/>
          <w:numId w:val="900"/>
        </w:numPr>
        <w:spacing w:before="0" w:after="0"/>
      </w:pPr>
      <w:r>
        <w:t>Suitability for Different Graph Types</w:t>
      </w:r>
    </w:p>
    <w:p>
      <w:pPr>
        <w:numPr>
          <w:ilvl w:val="2"/>
          <w:numId w:val="900"/>
        </w:numPr>
        <w:spacing w:before="0" w:after="0"/>
      </w:pPr>
      <w:r>
        <w:t>Dense vs Sparse Graphs</w:t>
      </w:r>
    </w:p>
    <w:p>
      <w:pPr>
        <w:numPr>
          <w:ilvl w:val="2"/>
          <w:numId w:val="900"/>
        </w:numPr>
        <w:spacing w:before="0" w:after="0"/>
      </w:pPr>
      <w:r>
        <w:t>Static vs Dynamic Graphs</w:t>
      </w:r>
    </w:p>
    <w:p>
      <w:pPr>
        <w:pStyle w:val="Heading1"/>
      </w:pPr>
      <w:r>
        <w:t>Paths, Walks, and Cycles</w:t>
      </w:r>
    </w:p>
    <w:p>
      <w:pPr>
        <w:numPr>
          <w:ilvl w:val="0"/>
          <w:numId w:val="900"/>
        </w:numPr>
        <w:spacing w:before="0" w:after="0"/>
      </w:pPr>
      <w:r>
        <w:t>Walks, Trails, and Paths</w:t>
      </w:r>
    </w:p>
    <w:p>
      <w:pPr>
        <w:numPr>
          <w:ilvl w:val="1"/>
          <w:numId w:val="900"/>
        </w:numPr>
        <w:spacing w:before="0" w:after="0"/>
      </w:pPr>
      <w:r>
        <w:t>Walks</w:t>
      </w:r>
    </w:p>
    <w:p>
      <w:pPr>
        <w:numPr>
          <w:ilvl w:val="2"/>
          <w:numId w:val="900"/>
        </w:numPr>
        <w:spacing w:before="0" w:after="0"/>
      </w:pPr>
      <w:r>
        <w:t>Vertex and Edge Sequences</w:t>
      </w:r>
    </w:p>
    <w:p>
      <w:pPr>
        <w:numPr>
          <w:ilvl w:val="2"/>
          <w:numId w:val="900"/>
        </w:numPr>
        <w:spacing w:before="0" w:after="0"/>
      </w:pPr>
      <w:r>
        <w:t>Length of Walks</w:t>
      </w:r>
    </w:p>
    <w:p>
      <w:pPr>
        <w:numPr>
          <w:ilvl w:val="2"/>
          <w:numId w:val="900"/>
        </w:numPr>
        <w:spacing w:before="0" w:after="0"/>
      </w:pPr>
      <w:r>
        <w:t>Closed and Open Walks</w:t>
      </w:r>
    </w:p>
    <w:p>
      <w:pPr>
        <w:numPr>
          <w:ilvl w:val="1"/>
          <w:numId w:val="900"/>
        </w:numPr>
        <w:spacing w:before="0" w:after="0"/>
      </w:pPr>
      <w:r>
        <w:t>Trails</w:t>
      </w:r>
    </w:p>
    <w:p>
      <w:pPr>
        <w:numPr>
          <w:ilvl w:val="2"/>
          <w:numId w:val="900"/>
        </w:numPr>
        <w:spacing w:before="0" w:after="0"/>
      </w:pPr>
      <w:r>
        <w:t>Distinct Edges</w:t>
      </w:r>
    </w:p>
    <w:p>
      <w:pPr>
        <w:numPr>
          <w:ilvl w:val="2"/>
          <w:numId w:val="900"/>
        </w:numPr>
        <w:spacing w:before="0" w:after="0"/>
      </w:pPr>
      <w:r>
        <w:t>Relationship to Walks</w:t>
      </w:r>
    </w:p>
    <w:p>
      <w:pPr>
        <w:numPr>
          <w:ilvl w:val="1"/>
          <w:numId w:val="900"/>
        </w:numPr>
        <w:spacing w:before="0" w:after="0"/>
      </w:pPr>
      <w:r>
        <w:t>Paths</w:t>
      </w:r>
    </w:p>
    <w:p>
      <w:pPr>
        <w:numPr>
          <w:ilvl w:val="2"/>
          <w:numId w:val="900"/>
        </w:numPr>
        <w:spacing w:before="0" w:after="0"/>
      </w:pPr>
      <w:r>
        <w:t>Distinct Vertices</w:t>
      </w:r>
    </w:p>
    <w:p>
      <w:pPr>
        <w:numPr>
          <w:ilvl w:val="2"/>
          <w:numId w:val="900"/>
        </w:numPr>
        <w:spacing w:before="0" w:after="0"/>
      </w:pPr>
      <w:r>
        <w:t>Simple Paths</w:t>
      </w:r>
    </w:p>
    <w:p>
      <w:pPr>
        <w:numPr>
          <w:ilvl w:val="1"/>
          <w:numId w:val="900"/>
        </w:numPr>
        <w:spacing w:before="0" w:after="0"/>
      </w:pPr>
      <w:r>
        <w:t>Distinctions and Relationships</w:t>
      </w:r>
    </w:p>
    <w:p>
      <w:pPr>
        <w:numPr>
          <w:ilvl w:val="2"/>
          <w:numId w:val="900"/>
        </w:numPr>
        <w:spacing w:before="0" w:after="0"/>
      </w:pPr>
      <w:r>
        <w:t>Hierarchy of Concepts</w:t>
      </w:r>
    </w:p>
    <w:p>
      <w:pPr>
        <w:numPr>
          <w:ilvl w:val="2"/>
          <w:numId w:val="900"/>
        </w:numPr>
        <w:spacing w:before="0" w:after="0"/>
      </w:pPr>
      <w:r>
        <w:t>Examples and Counterexamples</w:t>
      </w:r>
    </w:p>
    <w:p>
      <w:pPr>
        <w:numPr>
          <w:ilvl w:val="0"/>
          <w:numId w:val="900"/>
        </w:numPr>
        <w:spacing w:before="0" w:after="0"/>
      </w:pPr>
      <w:r>
        <w:t>Cycles and Circuits</w:t>
      </w:r>
    </w:p>
    <w:p>
      <w:pPr>
        <w:numPr>
          <w:ilvl w:val="1"/>
          <w:numId w:val="900"/>
        </w:numPr>
        <w:spacing w:before="0" w:after="0"/>
      </w:pPr>
      <w:r>
        <w:t>Cycles</w:t>
      </w:r>
    </w:p>
    <w:p>
      <w:pPr>
        <w:numPr>
          <w:ilvl w:val="2"/>
          <w:numId w:val="900"/>
        </w:numPr>
        <w:spacing w:before="0" w:after="0"/>
      </w:pPr>
      <w:r>
        <w:t>Definition in Undirected Graphs</w:t>
      </w:r>
    </w:p>
    <w:p>
      <w:pPr>
        <w:numPr>
          <w:ilvl w:val="2"/>
          <w:numId w:val="900"/>
        </w:numPr>
        <w:spacing w:before="0" w:after="0"/>
      </w:pPr>
      <w:r>
        <w:t>Cycle Length</w:t>
      </w:r>
    </w:p>
    <w:p>
      <w:pPr>
        <w:numPr>
          <w:ilvl w:val="2"/>
          <w:numId w:val="900"/>
        </w:numPr>
        <w:spacing w:before="0" w:after="0"/>
      </w:pPr>
      <w:r>
        <w:t>Simple Cycles</w:t>
      </w:r>
    </w:p>
    <w:p>
      <w:pPr>
        <w:numPr>
          <w:ilvl w:val="1"/>
          <w:numId w:val="900"/>
        </w:numPr>
        <w:spacing w:before="0" w:after="0"/>
      </w:pPr>
      <w:r>
        <w:t>Circuits</w:t>
      </w:r>
    </w:p>
    <w:p>
      <w:pPr>
        <w:numPr>
          <w:ilvl w:val="2"/>
          <w:numId w:val="900"/>
        </w:numPr>
        <w:spacing w:before="0" w:after="0"/>
      </w:pPr>
      <w:r>
        <w:t>Definition in Directed Graphs</w:t>
      </w:r>
    </w:p>
    <w:p>
      <w:pPr>
        <w:numPr>
          <w:ilvl w:val="2"/>
          <w:numId w:val="900"/>
        </w:numPr>
        <w:spacing w:before="0" w:after="0"/>
      </w:pPr>
      <w:r>
        <w:t>Directed Cycles</w:t>
      </w:r>
    </w:p>
    <w:p>
      <w:pPr>
        <w:numPr>
          <w:ilvl w:val="1"/>
          <w:numId w:val="900"/>
        </w:numPr>
        <w:spacing w:before="0" w:after="0"/>
      </w:pPr>
      <w:r>
        <w:t>Acyclic Graphs</w:t>
      </w:r>
    </w:p>
    <w:p>
      <w:pPr>
        <w:numPr>
          <w:ilvl w:val="2"/>
          <w:numId w:val="900"/>
        </w:numPr>
        <w:spacing w:before="0" w:after="0"/>
      </w:pPr>
      <w:r>
        <w:t>Trees as Acyclic Connected Graphs</w:t>
      </w:r>
    </w:p>
    <w:p>
      <w:pPr>
        <w:numPr>
          <w:ilvl w:val="2"/>
          <w:numId w:val="900"/>
        </w:numPr>
        <w:spacing w:before="0" w:after="0"/>
      </w:pPr>
      <w:r>
        <w:t>Forests</w:t>
      </w:r>
    </w:p>
    <w:p>
      <w:pPr>
        <w:numPr>
          <w:ilvl w:val="1"/>
          <w:numId w:val="900"/>
        </w:numPr>
        <w:spacing w:before="0" w:after="0"/>
      </w:pPr>
      <w:r>
        <w:t>Directed Acyclic Graphs (DAGs)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Topological Ordering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Task Scheduling</w:t>
      </w:r>
    </w:p>
    <w:p>
      <w:pPr>
        <w:numPr>
          <w:ilvl w:val="3"/>
          <w:numId w:val="900"/>
        </w:numPr>
        <w:spacing w:before="0" w:after="0"/>
      </w:pPr>
      <w:r>
        <w:t>Dependency Resolution</w:t>
      </w:r>
    </w:p>
    <w:p>
      <w:pPr>
        <w:numPr>
          <w:ilvl w:val="3"/>
          <w:numId w:val="900"/>
        </w:numPr>
        <w:spacing w:before="0" w:after="0"/>
      </w:pPr>
      <w:r>
        <w:t>Compiler Design</w:t>
      </w:r>
    </w:p>
    <w:p>
      <w:pPr>
        <w:numPr>
          <w:ilvl w:val="0"/>
          <w:numId w:val="900"/>
        </w:numPr>
        <w:spacing w:before="0" w:after="0"/>
      </w:pPr>
      <w:r>
        <w:t>Connectivity</w:t>
      </w:r>
    </w:p>
    <w:p>
      <w:pPr>
        <w:numPr>
          <w:ilvl w:val="1"/>
          <w:numId w:val="900"/>
        </w:numPr>
        <w:spacing w:before="0" w:after="0"/>
      </w:pPr>
      <w:r>
        <w:t>Connected Components</w:t>
      </w:r>
    </w:p>
    <w:p>
      <w:pPr>
        <w:numPr>
          <w:ilvl w:val="2"/>
          <w:numId w:val="900"/>
        </w:numPr>
        <w:spacing w:before="0" w:after="0"/>
      </w:pPr>
      <w:r>
        <w:t>Component Identification</w:t>
      </w:r>
    </w:p>
    <w:p>
      <w:pPr>
        <w:numPr>
          <w:ilvl w:val="2"/>
          <w:numId w:val="900"/>
        </w:numPr>
        <w:spacing w:before="0" w:after="0"/>
      </w:pPr>
      <w:r>
        <w:t>Strongly Connected Components (Directed Graphs)</w:t>
      </w:r>
    </w:p>
    <w:p>
      <w:pPr>
        <w:numPr>
          <w:ilvl w:val="2"/>
          <w:numId w:val="900"/>
        </w:numPr>
        <w:spacing w:before="0" w:after="0"/>
      </w:pPr>
      <w:r>
        <w:t>Weakly Connected Components (Directed Graphs)</w:t>
      </w:r>
    </w:p>
    <w:p>
      <w:pPr>
        <w:numPr>
          <w:ilvl w:val="1"/>
          <w:numId w:val="900"/>
        </w:numPr>
        <w:spacing w:before="0" w:after="0"/>
      </w:pPr>
      <w:r>
        <w:t>Cut Vertices (Articulation Points)</w:t>
      </w:r>
    </w:p>
    <w:p>
      <w:pPr>
        <w:numPr>
          <w:ilvl w:val="2"/>
          <w:numId w:val="900"/>
        </w:numPr>
        <w:spacing w:before="0" w:after="0"/>
      </w:pPr>
      <w:r>
        <w:t>Significance for Connectivity</w:t>
      </w:r>
    </w:p>
    <w:p>
      <w:pPr>
        <w:numPr>
          <w:ilvl w:val="2"/>
          <w:numId w:val="900"/>
        </w:numPr>
        <w:spacing w:before="0" w:after="0"/>
      </w:pPr>
      <w:r>
        <w:t>Identification Algorithms</w:t>
      </w:r>
    </w:p>
    <w:p>
      <w:pPr>
        <w:numPr>
          <w:ilvl w:val="1"/>
          <w:numId w:val="900"/>
        </w:numPr>
        <w:spacing w:before="0" w:after="0"/>
      </w:pPr>
      <w:r>
        <w:t>Cut Edges (Bridges)</w:t>
      </w:r>
    </w:p>
    <w:p>
      <w:pPr>
        <w:numPr>
          <w:ilvl w:val="2"/>
          <w:numId w:val="900"/>
        </w:numPr>
        <w:spacing w:before="0" w:after="0"/>
      </w:pPr>
      <w:r>
        <w:t>Significance for Connectivity</w:t>
      </w:r>
    </w:p>
    <w:p>
      <w:pPr>
        <w:numPr>
          <w:ilvl w:val="2"/>
          <w:numId w:val="900"/>
        </w:numPr>
        <w:spacing w:before="0" w:after="0"/>
      </w:pPr>
      <w:r>
        <w:t>Bridge-Finding Algorithms</w:t>
      </w:r>
    </w:p>
    <w:p>
      <w:pPr>
        <w:numPr>
          <w:ilvl w:val="1"/>
          <w:numId w:val="900"/>
        </w:numPr>
        <w:spacing w:before="0" w:after="0"/>
      </w:pPr>
      <w:r>
        <w:t>Vertex Connectivity</w:t>
      </w:r>
    </w:p>
    <w:p>
      <w:pPr>
        <w:numPr>
          <w:ilvl w:val="2"/>
          <w:numId w:val="900"/>
        </w:numPr>
        <w:spacing w:before="0" w:after="0"/>
      </w:pPr>
      <w:r>
        <w:t>k-Connected Graphs</w:t>
      </w:r>
    </w:p>
    <w:p>
      <w:pPr>
        <w:numPr>
          <w:ilvl w:val="2"/>
          <w:numId w:val="900"/>
        </w:numPr>
        <w:spacing w:before="0" w:after="0"/>
      </w:pPr>
      <w:r>
        <w:t>Minimum Vertex Cut</w:t>
      </w:r>
    </w:p>
    <w:p>
      <w:pPr>
        <w:numPr>
          <w:ilvl w:val="1"/>
          <w:numId w:val="900"/>
        </w:numPr>
        <w:spacing w:before="0" w:after="0"/>
      </w:pPr>
      <w:r>
        <w:t>Edge Connectivity</w:t>
      </w:r>
    </w:p>
    <w:p>
      <w:pPr>
        <w:numPr>
          <w:ilvl w:val="2"/>
          <w:numId w:val="900"/>
        </w:numPr>
        <w:spacing w:before="0" w:after="0"/>
      </w:pPr>
      <w:r>
        <w:t>k-Edge-Connected Graphs</w:t>
      </w:r>
    </w:p>
    <w:p>
      <w:pPr>
        <w:numPr>
          <w:ilvl w:val="2"/>
          <w:numId w:val="900"/>
        </w:numPr>
        <w:spacing w:before="0" w:after="0"/>
      </w:pPr>
      <w:r>
        <w:t>Minimum Edge Cut</w:t>
      </w:r>
    </w:p>
    <w:p>
      <w:pPr>
        <w:numPr>
          <w:ilvl w:val="1"/>
          <w:numId w:val="900"/>
        </w:numPr>
        <w:spacing w:before="0" w:after="0"/>
      </w:pPr>
      <w:r>
        <w:t>Menger's Theorem</w:t>
      </w:r>
    </w:p>
    <w:p>
      <w:pPr>
        <w:numPr>
          <w:ilvl w:val="2"/>
          <w:numId w:val="900"/>
        </w:numPr>
        <w:spacing w:before="0" w:after="0"/>
      </w:pPr>
      <w:r>
        <w:t>Vertex Version</w:t>
      </w:r>
    </w:p>
    <w:p>
      <w:pPr>
        <w:numPr>
          <w:ilvl w:val="2"/>
          <w:numId w:val="900"/>
        </w:numPr>
        <w:spacing w:before="0" w:after="0"/>
      </w:pPr>
      <w:r>
        <w:t>Edge Version</w:t>
      </w:r>
    </w:p>
    <w:p>
      <w:pPr>
        <w:numPr>
          <w:ilvl w:val="2"/>
          <w:numId w:val="900"/>
        </w:numPr>
        <w:spacing w:before="0" w:after="0"/>
      </w:pPr>
      <w:r>
        <w:t>Implications for Connectivity</w:t>
      </w:r>
    </w:p>
    <w:p>
      <w:pPr>
        <w:pStyle w:val="Heading1"/>
      </w:pPr>
      <w:r>
        <w:t>Graph Traversal</w:t>
      </w:r>
    </w:p>
    <w:p>
      <w:pPr>
        <w:numPr>
          <w:ilvl w:val="0"/>
          <w:numId w:val="900"/>
        </w:numPr>
        <w:spacing w:before="0" w:after="0"/>
      </w:pPr>
      <w:r>
        <w:t>Eulerian Paths and Circuits</w:t>
      </w:r>
    </w:p>
    <w:p>
      <w:pPr>
        <w:numPr>
          <w:ilvl w:val="1"/>
          <w:numId w:val="900"/>
        </w:numPr>
        <w:spacing w:before="0" w:after="0"/>
      </w:pPr>
      <w:r>
        <w:t>Definitions</w:t>
      </w:r>
    </w:p>
    <w:p>
      <w:pPr>
        <w:numPr>
          <w:ilvl w:val="2"/>
          <w:numId w:val="900"/>
        </w:numPr>
        <w:spacing w:before="0" w:after="0"/>
      </w:pPr>
      <w:r>
        <w:t>Eulerian Path</w:t>
      </w:r>
    </w:p>
    <w:p>
      <w:pPr>
        <w:numPr>
          <w:ilvl w:val="2"/>
          <w:numId w:val="900"/>
        </w:numPr>
        <w:spacing w:before="0" w:after="0"/>
      </w:pPr>
      <w:r>
        <w:t>Eulerian Circuit</w:t>
      </w:r>
    </w:p>
    <w:p>
      <w:pPr>
        <w:numPr>
          <w:ilvl w:val="2"/>
          <w:numId w:val="900"/>
        </w:numPr>
        <w:spacing w:before="0" w:after="0"/>
      </w:pPr>
      <w:r>
        <w:t>Eulerian Graphs</w:t>
      </w:r>
    </w:p>
    <w:p>
      <w:pPr>
        <w:numPr>
          <w:ilvl w:val="1"/>
          <w:numId w:val="900"/>
        </w:numPr>
        <w:spacing w:before="0" w:after="0"/>
      </w:pPr>
      <w:r>
        <w:t>Conditions for Existence</w:t>
      </w:r>
    </w:p>
    <w:p>
      <w:pPr>
        <w:numPr>
          <w:ilvl w:val="2"/>
          <w:numId w:val="900"/>
        </w:numPr>
        <w:spacing w:before="0" w:after="0"/>
      </w:pPr>
      <w:r>
        <w:t>Degree Conditions for Undirected Graphs</w:t>
      </w:r>
    </w:p>
    <w:p>
      <w:pPr>
        <w:numPr>
          <w:ilvl w:val="2"/>
          <w:numId w:val="900"/>
        </w:numPr>
        <w:spacing w:before="0" w:after="0"/>
      </w:pPr>
      <w:r>
        <w:t>In-degree and Out-degree Conditions for Directed Graphs</w:t>
      </w:r>
    </w:p>
    <w:p>
      <w:pPr>
        <w:numPr>
          <w:ilvl w:val="2"/>
          <w:numId w:val="900"/>
        </w:numPr>
        <w:spacing w:before="0" w:after="0"/>
      </w:pPr>
      <w:r>
        <w:t>Necessary and Sufficient Conditions</w:t>
      </w:r>
    </w:p>
    <w:p>
      <w:pPr>
        <w:numPr>
          <w:ilvl w:val="1"/>
          <w:numId w:val="900"/>
        </w:numPr>
        <w:spacing w:before="0" w:after="0"/>
      </w:pPr>
      <w:r>
        <w:t>Algorithms for Finding Eulerian Paths</w:t>
      </w:r>
    </w:p>
    <w:p>
      <w:pPr>
        <w:numPr>
          <w:ilvl w:val="2"/>
          <w:numId w:val="900"/>
        </w:numPr>
        <w:spacing w:before="0" w:after="0"/>
      </w:pPr>
      <w:r>
        <w:t>Fleury's Algorithm</w:t>
      </w:r>
    </w:p>
    <w:p>
      <w:pPr>
        <w:numPr>
          <w:ilvl w:val="3"/>
          <w:numId w:val="900"/>
        </w:numPr>
        <w:spacing w:before="0" w:after="0"/>
      </w:pPr>
      <w:r>
        <w:t>Algorithm Steps</w:t>
      </w:r>
    </w:p>
    <w:p>
      <w:pPr>
        <w:numPr>
          <w:ilvl w:val="3"/>
          <w:numId w:val="900"/>
        </w:numPr>
        <w:spacing w:before="0" w:after="0"/>
      </w:pPr>
      <w:r>
        <w:t>Edge Selection Rules</w:t>
      </w:r>
    </w:p>
    <w:p>
      <w:pPr>
        <w:numPr>
          <w:ilvl w:val="3"/>
          <w:numId w:val="900"/>
        </w:numPr>
        <w:spacing w:before="0" w:after="0"/>
      </w:pPr>
      <w:r>
        <w:t>Complexity Analysis</w:t>
      </w:r>
    </w:p>
    <w:p>
      <w:pPr>
        <w:numPr>
          <w:ilvl w:val="2"/>
          <w:numId w:val="900"/>
        </w:numPr>
        <w:spacing w:before="0" w:after="0"/>
      </w:pPr>
      <w:r>
        <w:t>Hierholzer's Algorithm</w:t>
      </w:r>
    </w:p>
    <w:p>
      <w:pPr>
        <w:numPr>
          <w:ilvl w:val="3"/>
          <w:numId w:val="900"/>
        </w:numPr>
        <w:spacing w:before="0" w:after="0"/>
      </w:pPr>
      <w:r>
        <w:t>Algorithm Steps</w:t>
      </w:r>
    </w:p>
    <w:p>
      <w:pPr>
        <w:numPr>
          <w:ilvl w:val="3"/>
          <w:numId w:val="900"/>
        </w:numPr>
        <w:spacing w:before="0" w:after="0"/>
      </w:pPr>
      <w:r>
        <w:t>Efficiency Improvements</w:t>
      </w:r>
    </w:p>
    <w:p>
      <w:pPr>
        <w:numPr>
          <w:ilvl w:val="0"/>
          <w:numId w:val="900"/>
        </w:numPr>
        <w:spacing w:before="0" w:after="0"/>
      </w:pPr>
      <w:r>
        <w:t>Hamiltonian Paths and Circuits</w:t>
      </w:r>
    </w:p>
    <w:p>
      <w:pPr>
        <w:numPr>
          <w:ilvl w:val="1"/>
          <w:numId w:val="900"/>
        </w:numPr>
        <w:spacing w:before="0" w:after="0"/>
      </w:pPr>
      <w:r>
        <w:t>Definitions</w:t>
      </w:r>
    </w:p>
    <w:p>
      <w:pPr>
        <w:numPr>
          <w:ilvl w:val="2"/>
          <w:numId w:val="900"/>
        </w:numPr>
        <w:spacing w:before="0" w:after="0"/>
      </w:pPr>
      <w:r>
        <w:t>Hamiltonian Path</w:t>
      </w:r>
    </w:p>
    <w:p>
      <w:pPr>
        <w:numPr>
          <w:ilvl w:val="2"/>
          <w:numId w:val="900"/>
        </w:numPr>
        <w:spacing w:before="0" w:after="0"/>
      </w:pPr>
      <w:r>
        <w:t>Hamiltonian Circuit</w:t>
      </w:r>
    </w:p>
    <w:p>
      <w:pPr>
        <w:numPr>
          <w:ilvl w:val="2"/>
          <w:numId w:val="900"/>
        </w:numPr>
        <w:spacing w:before="0" w:after="0"/>
      </w:pPr>
      <w:r>
        <w:t>Hamiltonian Graphs</w:t>
      </w:r>
    </w:p>
    <w:p>
      <w:pPr>
        <w:numPr>
          <w:ilvl w:val="1"/>
          <w:numId w:val="900"/>
        </w:numPr>
        <w:spacing w:before="0" w:after="0"/>
      </w:pPr>
      <w:r>
        <w:t>Sufficient Conditions</w:t>
      </w:r>
    </w:p>
    <w:p>
      <w:pPr>
        <w:numPr>
          <w:ilvl w:val="2"/>
          <w:numId w:val="900"/>
        </w:numPr>
        <w:spacing w:before="0" w:after="0"/>
      </w:pPr>
      <w:r>
        <w:t>Dirac's Theorem</w:t>
      </w:r>
    </w:p>
    <w:p>
      <w:pPr>
        <w:numPr>
          <w:ilvl w:val="2"/>
          <w:numId w:val="900"/>
        </w:numPr>
        <w:spacing w:before="0" w:after="0"/>
      </w:pPr>
      <w:r>
        <w:t>Ore's Theorem</w:t>
      </w:r>
    </w:p>
    <w:p>
      <w:pPr>
        <w:numPr>
          <w:ilvl w:val="2"/>
          <w:numId w:val="900"/>
        </w:numPr>
        <w:spacing w:before="0" w:after="0"/>
      </w:pPr>
      <w:r>
        <w:t>Other Sufficient Conditions</w:t>
      </w:r>
    </w:p>
    <w:p>
      <w:pPr>
        <w:numPr>
          <w:ilvl w:val="1"/>
          <w:numId w:val="900"/>
        </w:numPr>
        <w:spacing w:before="0" w:after="0"/>
      </w:pPr>
      <w:r>
        <w:t>Necessary Conditions</w:t>
      </w:r>
    </w:p>
    <w:p>
      <w:pPr>
        <w:numPr>
          <w:ilvl w:val="2"/>
          <w:numId w:val="900"/>
        </w:numPr>
        <w:spacing w:before="0" w:after="0"/>
      </w:pPr>
      <w:r>
        <w:t>Vertex Degree Requirements</w:t>
      </w:r>
    </w:p>
    <w:p>
      <w:pPr>
        <w:numPr>
          <w:ilvl w:val="2"/>
          <w:numId w:val="900"/>
        </w:numPr>
        <w:spacing w:before="0" w:after="0"/>
      </w:pPr>
      <w:r>
        <w:t>Structural Constraints</w:t>
      </w:r>
    </w:p>
    <w:p>
      <w:pPr>
        <w:numPr>
          <w:ilvl w:val="1"/>
          <w:numId w:val="900"/>
        </w:numPr>
        <w:spacing w:before="0" w:after="0"/>
      </w:pPr>
      <w:r>
        <w:t>Computational Complexity</w:t>
      </w:r>
    </w:p>
    <w:p>
      <w:pPr>
        <w:numPr>
          <w:ilvl w:val="2"/>
          <w:numId w:val="900"/>
        </w:numPr>
        <w:spacing w:before="0" w:after="0"/>
      </w:pPr>
      <w:r>
        <w:t>NP-Completeness of Hamiltonian Cycle Problem</w:t>
      </w:r>
    </w:p>
    <w:p>
      <w:pPr>
        <w:numPr>
          <w:ilvl w:val="2"/>
          <w:numId w:val="900"/>
        </w:numPr>
        <w:spacing w:before="0" w:after="0"/>
      </w:pPr>
      <w:r>
        <w:t>Implications for Algorithm Design</w:t>
      </w:r>
    </w:p>
    <w:p>
      <w:pPr>
        <w:numPr>
          <w:ilvl w:val="2"/>
          <w:numId w:val="900"/>
        </w:numPr>
        <w:spacing w:before="0" w:after="0"/>
      </w:pPr>
      <w:r>
        <w:t>Approximation and Heuristic Approaches</w:t>
      </w:r>
    </w:p>
    <w:p>
      <w:pPr>
        <w:numPr>
          <w:ilvl w:val="0"/>
          <w:numId w:val="900"/>
        </w:numPr>
        <w:spacing w:before="0" w:after="0"/>
      </w:pPr>
      <w:r>
        <w:t>Graph Traversal Algorithms</w:t>
      </w:r>
    </w:p>
    <w:p>
      <w:pPr>
        <w:numPr>
          <w:ilvl w:val="1"/>
          <w:numId w:val="900"/>
        </w:numPr>
        <w:spacing w:before="0" w:after="0"/>
      </w:pPr>
      <w:r>
        <w:t>Breadth-First Search (BFS)</w:t>
      </w:r>
    </w:p>
    <w:p>
      <w:pPr>
        <w:numPr>
          <w:ilvl w:val="2"/>
          <w:numId w:val="900"/>
        </w:numPr>
        <w:spacing w:before="0" w:after="0"/>
      </w:pPr>
      <w:r>
        <w:t>Algorithm Description</w:t>
      </w:r>
    </w:p>
    <w:p>
      <w:pPr>
        <w:numPr>
          <w:ilvl w:val="2"/>
          <w:numId w:val="900"/>
        </w:numPr>
        <w:spacing w:before="0" w:after="0"/>
      </w:pPr>
      <w:r>
        <w:t>Implementation with Queues</w:t>
      </w:r>
    </w:p>
    <w:p>
      <w:pPr>
        <w:numPr>
          <w:ilvl w:val="2"/>
          <w:numId w:val="900"/>
        </w:numPr>
        <w:spacing w:before="0" w:after="0"/>
      </w:pPr>
      <w:r>
        <w:t>BFS Tree</w:t>
      </w:r>
    </w:p>
    <w:p>
      <w:pPr>
        <w:numPr>
          <w:ilvl w:val="2"/>
          <w:numId w:val="900"/>
        </w:numPr>
        <w:spacing w:before="0" w:after="0"/>
      </w:pPr>
      <w:r>
        <w:t>Level Structure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Shortest Path in Unweighted Graphs</w:t>
      </w:r>
    </w:p>
    <w:p>
      <w:pPr>
        <w:numPr>
          <w:ilvl w:val="3"/>
          <w:numId w:val="900"/>
        </w:numPr>
        <w:spacing w:before="0" w:after="0"/>
      </w:pPr>
      <w:r>
        <w:t>Connected Component Detection</w:t>
      </w:r>
    </w:p>
    <w:p>
      <w:pPr>
        <w:numPr>
          <w:ilvl w:val="3"/>
          <w:numId w:val="900"/>
        </w:numPr>
        <w:spacing w:before="0" w:after="0"/>
      </w:pPr>
      <w:r>
        <w:t>Bipartiteness Testing</w:t>
      </w:r>
    </w:p>
    <w:p>
      <w:pPr>
        <w:numPr>
          <w:ilvl w:val="1"/>
          <w:numId w:val="900"/>
        </w:numPr>
        <w:spacing w:before="0" w:after="0"/>
      </w:pPr>
      <w:r>
        <w:t>Depth-First Search (DFS)</w:t>
      </w:r>
    </w:p>
    <w:p>
      <w:pPr>
        <w:numPr>
          <w:ilvl w:val="2"/>
          <w:numId w:val="900"/>
        </w:numPr>
        <w:spacing w:before="0" w:after="0"/>
      </w:pPr>
      <w:r>
        <w:t>Algorithm Description</w:t>
      </w:r>
    </w:p>
    <w:p>
      <w:pPr>
        <w:numPr>
          <w:ilvl w:val="2"/>
          <w:numId w:val="900"/>
        </w:numPr>
        <w:spacing w:before="0" w:after="0"/>
      </w:pPr>
      <w:r>
        <w:t>Implementation with Stacks/Recursion</w:t>
      </w:r>
    </w:p>
    <w:p>
      <w:pPr>
        <w:numPr>
          <w:ilvl w:val="2"/>
          <w:numId w:val="900"/>
        </w:numPr>
        <w:spacing w:before="0" w:after="0"/>
      </w:pPr>
      <w:r>
        <w:t>DFS Tree</w:t>
      </w:r>
    </w:p>
    <w:p>
      <w:pPr>
        <w:numPr>
          <w:ilvl w:val="2"/>
          <w:numId w:val="900"/>
        </w:numPr>
        <w:spacing w:before="0" w:after="0"/>
      </w:pPr>
      <w:r>
        <w:t>Parenthesis Theorem</w:t>
      </w:r>
    </w:p>
    <w:p>
      <w:pPr>
        <w:numPr>
          <w:ilvl w:val="2"/>
          <w:numId w:val="900"/>
        </w:numPr>
        <w:spacing w:before="0" w:after="0"/>
      </w:pPr>
      <w:r>
        <w:t>Edge Classification</w:t>
      </w:r>
    </w:p>
    <w:p>
      <w:pPr>
        <w:numPr>
          <w:ilvl w:val="3"/>
          <w:numId w:val="900"/>
        </w:numPr>
        <w:spacing w:before="0" w:after="0"/>
      </w:pPr>
      <w:r>
        <w:t>Tree Edges</w:t>
      </w:r>
    </w:p>
    <w:p>
      <w:pPr>
        <w:numPr>
          <w:ilvl w:val="3"/>
          <w:numId w:val="900"/>
        </w:numPr>
        <w:spacing w:before="0" w:after="0"/>
      </w:pPr>
      <w:r>
        <w:t>Back Edges</w:t>
      </w:r>
    </w:p>
    <w:p>
      <w:pPr>
        <w:numPr>
          <w:ilvl w:val="3"/>
          <w:numId w:val="900"/>
        </w:numPr>
        <w:spacing w:before="0" w:after="0"/>
      </w:pPr>
      <w:r>
        <w:t>Forward Edges</w:t>
      </w:r>
    </w:p>
    <w:p>
      <w:pPr>
        <w:numPr>
          <w:ilvl w:val="3"/>
          <w:numId w:val="900"/>
        </w:numPr>
        <w:spacing w:before="0" w:after="0"/>
      </w:pPr>
      <w:r>
        <w:t>Cross Edges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Cycle Detection</w:t>
      </w:r>
    </w:p>
    <w:p>
      <w:pPr>
        <w:numPr>
          <w:ilvl w:val="3"/>
          <w:numId w:val="900"/>
        </w:numPr>
        <w:spacing w:before="0" w:after="0"/>
      </w:pPr>
      <w:r>
        <w:t>Topological Sorting</w:t>
      </w:r>
    </w:p>
    <w:p>
      <w:pPr>
        <w:numPr>
          <w:ilvl w:val="3"/>
          <w:numId w:val="900"/>
        </w:numPr>
        <w:spacing w:before="0" w:after="0"/>
      </w:pPr>
      <w:r>
        <w:t>Strongly Connected Components</w:t>
      </w:r>
    </w:p>
    <w:p>
      <w:pPr>
        <w:pStyle w:val="Heading1"/>
      </w:pPr>
      <w:r>
        <w:t>Trees and Forests</w:t>
      </w:r>
    </w:p>
    <w:p>
      <w:pPr>
        <w:numPr>
          <w:ilvl w:val="0"/>
          <w:numId w:val="900"/>
        </w:numPr>
        <w:spacing w:before="0" w:after="0"/>
      </w:pPr>
      <w:r>
        <w:t>Definitions and Properties</w:t>
      </w:r>
    </w:p>
    <w:p>
      <w:pPr>
        <w:numPr>
          <w:ilvl w:val="1"/>
          <w:numId w:val="900"/>
        </w:numPr>
        <w:spacing w:before="0" w:after="0"/>
      </w:pPr>
      <w:r>
        <w:t>Tree Definition</w:t>
      </w:r>
    </w:p>
    <w:p>
      <w:pPr>
        <w:numPr>
          <w:ilvl w:val="2"/>
          <w:numId w:val="900"/>
        </w:numPr>
        <w:spacing w:before="0" w:after="0"/>
      </w:pPr>
      <w:r>
        <w:t>Acyclic Connected Graph</w:t>
      </w:r>
    </w:p>
    <w:p>
      <w:pPr>
        <w:numPr>
          <w:ilvl w:val="2"/>
          <w:numId w:val="900"/>
        </w:numPr>
        <w:spacing w:before="0" w:after="0"/>
      </w:pPr>
      <w:r>
        <w:t>Minimally Connected Graph</w:t>
      </w:r>
    </w:p>
    <w:p>
      <w:pPr>
        <w:numPr>
          <w:ilvl w:val="2"/>
          <w:numId w:val="900"/>
        </w:numPr>
        <w:spacing w:before="0" w:after="0"/>
      </w:pPr>
      <w:r>
        <w:t>Maximally Acyclic Graph</w:t>
      </w:r>
    </w:p>
    <w:p>
      <w:pPr>
        <w:numPr>
          <w:ilvl w:val="1"/>
          <w:numId w:val="900"/>
        </w:numPr>
        <w:spacing w:before="0" w:after="0"/>
      </w:pPr>
      <w:r>
        <w:t>Equivalent Characterizations</w:t>
      </w:r>
    </w:p>
    <w:p>
      <w:pPr>
        <w:numPr>
          <w:ilvl w:val="2"/>
          <w:numId w:val="900"/>
        </w:numPr>
        <w:spacing w:before="0" w:after="0"/>
      </w:pPr>
      <w:r>
        <w:t>Unique Path Between Any Two Vertices</w:t>
      </w:r>
    </w:p>
    <w:p>
      <w:pPr>
        <w:numPr>
          <w:ilvl w:val="2"/>
          <w:numId w:val="900"/>
        </w:numPr>
        <w:spacing w:before="0" w:after="0"/>
      </w:pPr>
      <w:r>
        <w:t>Connected with n-1 Edges for n Vertices</w:t>
      </w:r>
    </w:p>
    <w:p>
      <w:pPr>
        <w:numPr>
          <w:ilvl w:val="2"/>
          <w:numId w:val="900"/>
        </w:numPr>
        <w:spacing w:before="0" w:after="0"/>
      </w:pPr>
      <w:r>
        <w:t>Acyclic with n-1 Edges for n Vertices</w:t>
      </w:r>
    </w:p>
    <w:p>
      <w:pPr>
        <w:numPr>
          <w:ilvl w:val="2"/>
          <w:numId w:val="900"/>
        </w:numPr>
        <w:spacing w:before="0" w:after="0"/>
      </w:pPr>
      <w:r>
        <w:t>Adding Any Edge Creates Exactly One Cycle</w:t>
      </w:r>
    </w:p>
    <w:p>
      <w:pPr>
        <w:numPr>
          <w:ilvl w:val="1"/>
          <w:numId w:val="900"/>
        </w:numPr>
        <w:spacing w:before="0" w:after="0"/>
      </w:pPr>
      <w:r>
        <w:t>Forest Definition</w:t>
      </w:r>
    </w:p>
    <w:p>
      <w:pPr>
        <w:numPr>
          <w:ilvl w:val="2"/>
          <w:numId w:val="900"/>
        </w:numPr>
        <w:spacing w:before="0" w:after="0"/>
      </w:pPr>
      <w:r>
        <w:t>Collection of Disjoint Trees</w:t>
      </w:r>
    </w:p>
    <w:p>
      <w:pPr>
        <w:numPr>
          <w:ilvl w:val="2"/>
          <w:numId w:val="900"/>
        </w:numPr>
        <w:spacing w:before="0" w:after="0"/>
      </w:pPr>
      <w:r>
        <w:t>Acyclic Graph</w:t>
      </w:r>
    </w:p>
    <w:p>
      <w:pPr>
        <w:numPr>
          <w:ilvl w:val="0"/>
          <w:numId w:val="900"/>
        </w:numPr>
        <w:spacing w:before="0" w:after="0"/>
      </w:pPr>
      <w:r>
        <w:t>Rooted and Unrooted Trees</w:t>
      </w:r>
    </w:p>
    <w:p>
      <w:pPr>
        <w:numPr>
          <w:ilvl w:val="1"/>
          <w:numId w:val="900"/>
        </w:numPr>
        <w:spacing w:before="0" w:after="0"/>
      </w:pPr>
      <w:r>
        <w:t>Rooted Trees</w:t>
      </w:r>
    </w:p>
    <w:p>
      <w:pPr>
        <w:numPr>
          <w:ilvl w:val="2"/>
          <w:numId w:val="900"/>
        </w:numPr>
        <w:spacing w:before="0" w:after="0"/>
      </w:pPr>
      <w:r>
        <w:t>Root Vertex Selection</w:t>
      </w:r>
    </w:p>
    <w:p>
      <w:pPr>
        <w:numPr>
          <w:ilvl w:val="2"/>
          <w:numId w:val="900"/>
        </w:numPr>
        <w:spacing w:before="0" w:after="0"/>
      </w:pPr>
      <w:r>
        <w:t>Parent-Child Relationships</w:t>
      </w:r>
    </w:p>
    <w:p>
      <w:pPr>
        <w:numPr>
          <w:ilvl w:val="2"/>
          <w:numId w:val="900"/>
        </w:numPr>
        <w:spacing w:before="0" w:after="0"/>
      </w:pPr>
      <w:r>
        <w:t>Ancestor and Descendant Relations</w:t>
      </w:r>
    </w:p>
    <w:p>
      <w:pPr>
        <w:numPr>
          <w:ilvl w:val="2"/>
          <w:numId w:val="900"/>
        </w:numPr>
        <w:spacing w:before="0" w:after="0"/>
      </w:pPr>
      <w:r>
        <w:t>Sibling Relationships</w:t>
      </w:r>
    </w:p>
    <w:p>
      <w:pPr>
        <w:numPr>
          <w:ilvl w:val="2"/>
          <w:numId w:val="900"/>
        </w:numPr>
        <w:spacing w:before="0" w:after="0"/>
      </w:pPr>
      <w:r>
        <w:t>Leaves and Internal Nodes</w:t>
      </w:r>
    </w:p>
    <w:p>
      <w:pPr>
        <w:numPr>
          <w:ilvl w:val="2"/>
          <w:numId w:val="900"/>
        </w:numPr>
        <w:spacing w:before="0" w:after="0"/>
      </w:pPr>
      <w:r>
        <w:t>Tree Height and Depth</w:t>
      </w:r>
    </w:p>
    <w:p>
      <w:pPr>
        <w:numPr>
          <w:ilvl w:val="2"/>
          <w:numId w:val="900"/>
        </w:numPr>
        <w:spacing w:before="0" w:after="0"/>
      </w:pPr>
      <w:r>
        <w:t>Subtrees</w:t>
      </w:r>
    </w:p>
    <w:p>
      <w:pPr>
        <w:numPr>
          <w:ilvl w:val="1"/>
          <w:numId w:val="900"/>
        </w:numPr>
        <w:spacing w:before="0" w:after="0"/>
      </w:pPr>
      <w:r>
        <w:t>Unrooted Trees</w:t>
      </w:r>
    </w:p>
    <w:p>
      <w:pPr>
        <w:numPr>
          <w:ilvl w:val="2"/>
          <w:numId w:val="900"/>
        </w:numPr>
        <w:spacing w:before="0" w:after="0"/>
      </w:pPr>
      <w:r>
        <w:t>No Distinguished Root</w:t>
      </w:r>
    </w:p>
    <w:p>
      <w:pPr>
        <w:numPr>
          <w:ilvl w:val="2"/>
          <w:numId w:val="900"/>
        </w:numPr>
        <w:spacing w:before="0" w:after="0"/>
      </w:pPr>
      <w:r>
        <w:t>Symmetric Structure</w:t>
      </w:r>
    </w:p>
    <w:p>
      <w:pPr>
        <w:numPr>
          <w:ilvl w:val="2"/>
          <w:numId w:val="900"/>
        </w:numPr>
        <w:spacing w:before="0" w:after="0"/>
      </w:pPr>
      <w:r>
        <w:t>Conversion to Rooted Trees</w:t>
      </w:r>
    </w:p>
    <w:p>
      <w:pPr>
        <w:numPr>
          <w:ilvl w:val="0"/>
          <w:numId w:val="900"/>
        </w:numPr>
        <w:spacing w:before="0" w:after="0"/>
      </w:pPr>
      <w:r>
        <w:t>Spanning Trees</w:t>
      </w:r>
    </w:p>
    <w:p>
      <w:pPr>
        <w:numPr>
          <w:ilvl w:val="1"/>
          <w:numId w:val="900"/>
        </w:numPr>
        <w:spacing w:before="0" w:after="0"/>
      </w:pPr>
      <w:r>
        <w:t>Definition</w:t>
      </w:r>
    </w:p>
    <w:p>
      <w:pPr>
        <w:numPr>
          <w:ilvl w:val="2"/>
          <w:numId w:val="900"/>
        </w:numPr>
        <w:spacing w:before="0" w:after="0"/>
      </w:pPr>
      <w:r>
        <w:t>Subgraph Properties</w:t>
      </w:r>
    </w:p>
    <w:p>
      <w:pPr>
        <w:numPr>
          <w:ilvl w:val="2"/>
          <w:numId w:val="900"/>
        </w:numPr>
        <w:spacing w:before="0" w:after="0"/>
      </w:pPr>
      <w:r>
        <w:t>Connectivity Preservation</w:t>
      </w:r>
    </w:p>
    <w:p>
      <w:pPr>
        <w:numPr>
          <w:ilvl w:val="1"/>
          <w:numId w:val="900"/>
        </w:numPr>
        <w:spacing w:before="0" w:after="0"/>
      </w:pPr>
      <w:r>
        <w:t>Existence in Connected Graphs</w:t>
      </w:r>
    </w:p>
    <w:p>
      <w:pPr>
        <w:numPr>
          <w:ilvl w:val="1"/>
          <w:numId w:val="900"/>
        </w:numPr>
        <w:spacing w:before="0" w:after="0"/>
      </w:pPr>
      <w:r>
        <w:t>Number of Spanning Trees</w:t>
      </w:r>
    </w:p>
    <w:p>
      <w:pPr>
        <w:numPr>
          <w:ilvl w:val="2"/>
          <w:numId w:val="900"/>
        </w:numPr>
        <w:spacing w:before="0" w:after="0"/>
      </w:pPr>
      <w:r>
        <w:t>Cayley's Formula for Complete Graphs</w:t>
      </w:r>
    </w:p>
    <w:p>
      <w:pPr>
        <w:numPr>
          <w:ilvl w:val="2"/>
          <w:numId w:val="900"/>
        </w:numPr>
        <w:spacing w:before="0" w:after="0"/>
      </w:pPr>
      <w:r>
        <w:t>Counting in General Graphs</w:t>
      </w:r>
    </w:p>
    <w:p>
      <w:pPr>
        <w:numPr>
          <w:ilvl w:val="1"/>
          <w:numId w:val="900"/>
        </w:numPr>
        <w:spacing w:before="0" w:after="0"/>
      </w:pPr>
      <w:r>
        <w:t>Matrix Tree Theorem</w:t>
      </w:r>
    </w:p>
    <w:p>
      <w:pPr>
        <w:numPr>
          <w:ilvl w:val="2"/>
          <w:numId w:val="900"/>
        </w:numPr>
        <w:spacing w:before="0" w:after="0"/>
      </w:pPr>
      <w:r>
        <w:t>Laplacian Matrix</w:t>
      </w:r>
    </w:p>
    <w:p>
      <w:pPr>
        <w:numPr>
          <w:ilvl w:val="2"/>
          <w:numId w:val="900"/>
        </w:numPr>
        <w:spacing w:before="0" w:after="0"/>
      </w:pPr>
      <w:r>
        <w:t>Cofactor Calculation</w:t>
      </w:r>
    </w:p>
    <w:p>
      <w:pPr>
        <w:numPr>
          <w:ilvl w:val="0"/>
          <w:numId w:val="900"/>
        </w:numPr>
        <w:spacing w:before="0" w:after="0"/>
      </w:pPr>
      <w:r>
        <w:t>Minimum Spanning Trees (MST)</w:t>
      </w:r>
    </w:p>
    <w:p>
      <w:pPr>
        <w:numPr>
          <w:ilvl w:val="1"/>
          <w:numId w:val="900"/>
        </w:numPr>
        <w:spacing w:before="0" w:after="0"/>
      </w:pPr>
      <w:r>
        <w:t>Problem Definition</w:t>
      </w:r>
    </w:p>
    <w:p>
      <w:pPr>
        <w:numPr>
          <w:ilvl w:val="2"/>
          <w:numId w:val="900"/>
        </w:numPr>
        <w:spacing w:before="0" w:after="0"/>
      </w:pPr>
      <w:r>
        <w:t>Weight Minimization</w:t>
      </w:r>
    </w:p>
    <w:p>
      <w:pPr>
        <w:numPr>
          <w:ilvl w:val="2"/>
          <w:numId w:val="900"/>
        </w:numPr>
        <w:spacing w:before="0" w:after="0"/>
      </w:pPr>
      <w:r>
        <w:t>Connectivity Preservation</w:t>
      </w:r>
    </w:p>
    <w:p>
      <w:pPr>
        <w:numPr>
          <w:ilvl w:val="1"/>
          <w:numId w:val="900"/>
        </w:numPr>
        <w:spacing w:before="0" w:after="0"/>
      </w:pPr>
      <w:r>
        <w:t>Properties of MSTs</w:t>
      </w:r>
    </w:p>
    <w:p>
      <w:pPr>
        <w:numPr>
          <w:ilvl w:val="2"/>
          <w:numId w:val="900"/>
        </w:numPr>
        <w:spacing w:before="0" w:after="0"/>
      </w:pPr>
      <w:r>
        <w:t>Cut Property</w:t>
      </w:r>
    </w:p>
    <w:p>
      <w:pPr>
        <w:numPr>
          <w:ilvl w:val="2"/>
          <w:numId w:val="900"/>
        </w:numPr>
        <w:spacing w:before="0" w:after="0"/>
      </w:pPr>
      <w:r>
        <w:t>Cycle Property</w:t>
      </w:r>
    </w:p>
    <w:p>
      <w:pPr>
        <w:numPr>
          <w:ilvl w:val="2"/>
          <w:numId w:val="900"/>
        </w:numPr>
        <w:spacing w:before="0" w:after="0"/>
      </w:pPr>
      <w:r>
        <w:t>Uniqueness Conditions</w:t>
      </w:r>
    </w:p>
    <w:p>
      <w:pPr>
        <w:numPr>
          <w:ilvl w:val="1"/>
          <w:numId w:val="900"/>
        </w:numPr>
        <w:spacing w:before="0" w:after="0"/>
      </w:pPr>
      <w:r>
        <w:t>Algorithms</w:t>
      </w:r>
    </w:p>
    <w:p>
      <w:pPr>
        <w:numPr>
          <w:ilvl w:val="2"/>
          <w:numId w:val="900"/>
        </w:numPr>
        <w:spacing w:before="0" w:after="0"/>
      </w:pPr>
      <w:r>
        <w:t>Kruskal's Algorithm</w:t>
      </w:r>
    </w:p>
    <w:p>
      <w:pPr>
        <w:numPr>
          <w:ilvl w:val="3"/>
          <w:numId w:val="900"/>
        </w:numPr>
        <w:spacing w:before="0" w:after="0"/>
      </w:pPr>
      <w:r>
        <w:t>Edge Sorting Approach</w:t>
      </w:r>
    </w:p>
    <w:p>
      <w:pPr>
        <w:numPr>
          <w:ilvl w:val="3"/>
          <w:numId w:val="900"/>
        </w:numPr>
        <w:spacing w:before="0" w:after="0"/>
      </w:pPr>
      <w:r>
        <w:t>Union-Find Data Structure</w:t>
      </w:r>
    </w:p>
    <w:p>
      <w:pPr>
        <w:numPr>
          <w:ilvl w:val="3"/>
          <w:numId w:val="900"/>
        </w:numPr>
        <w:spacing w:before="0" w:after="0"/>
      </w:pPr>
      <w:r>
        <w:t>Complexity Analysis</w:t>
      </w:r>
    </w:p>
    <w:p>
      <w:pPr>
        <w:numPr>
          <w:ilvl w:val="2"/>
          <w:numId w:val="900"/>
        </w:numPr>
        <w:spacing w:before="0" w:after="0"/>
      </w:pPr>
      <w:r>
        <w:t>Prim's Algorithm</w:t>
      </w:r>
    </w:p>
    <w:p>
      <w:pPr>
        <w:numPr>
          <w:ilvl w:val="3"/>
          <w:numId w:val="900"/>
        </w:numPr>
        <w:spacing w:before="0" w:after="0"/>
      </w:pPr>
      <w:r>
        <w:t>Vertex Growing Approach</w:t>
      </w:r>
    </w:p>
    <w:p>
      <w:pPr>
        <w:numPr>
          <w:ilvl w:val="3"/>
          <w:numId w:val="900"/>
        </w:numPr>
        <w:spacing w:before="0" w:after="0"/>
      </w:pPr>
      <w:r>
        <w:t>Priority Queue Implementation</w:t>
      </w:r>
    </w:p>
    <w:p>
      <w:pPr>
        <w:numPr>
          <w:ilvl w:val="3"/>
          <w:numId w:val="900"/>
        </w:numPr>
        <w:spacing w:before="0" w:after="0"/>
      </w:pPr>
      <w:r>
        <w:t>Complexity Analysis</w:t>
      </w:r>
    </w:p>
    <w:p>
      <w:pPr>
        <w:numPr>
          <w:ilvl w:val="2"/>
          <w:numId w:val="900"/>
        </w:numPr>
        <w:spacing w:before="0" w:after="0"/>
      </w:pPr>
      <w:r>
        <w:t>Borůvka's Algorithm</w:t>
      </w:r>
    </w:p>
    <w:p>
      <w:pPr>
        <w:numPr>
          <w:ilvl w:val="3"/>
          <w:numId w:val="900"/>
        </w:numPr>
        <w:spacing w:before="0" w:after="0"/>
      </w:pPr>
      <w:r>
        <w:t>Component-Based Approach</w:t>
      </w:r>
    </w:p>
    <w:p>
      <w:pPr>
        <w:numPr>
          <w:ilvl w:val="3"/>
          <w:numId w:val="900"/>
        </w:numPr>
        <w:spacing w:before="0" w:after="0"/>
      </w:pPr>
      <w:r>
        <w:t>Parallel Implementation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Network Design</w:t>
      </w:r>
    </w:p>
    <w:p>
      <w:pPr>
        <w:numPr>
          <w:ilvl w:val="2"/>
          <w:numId w:val="900"/>
        </w:numPr>
        <w:spacing w:before="0" w:after="0"/>
      </w:pPr>
      <w:r>
        <w:t>Clustering</w:t>
      </w:r>
    </w:p>
    <w:p>
      <w:pPr>
        <w:numPr>
          <w:ilvl w:val="2"/>
          <w:numId w:val="900"/>
        </w:numPr>
        <w:spacing w:before="0" w:after="0"/>
      </w:pPr>
      <w:r>
        <w:t>Approximation Algorithms</w:t>
      </w:r>
    </w:p>
    <w:p>
      <w:pPr>
        <w:pStyle w:val="Heading1"/>
      </w:pPr>
      <w:r>
        <w:t>Shortest Path Algorithms</w:t>
      </w:r>
    </w:p>
    <w:p>
      <w:pPr>
        <w:numPr>
          <w:ilvl w:val="0"/>
          <w:numId w:val="900"/>
        </w:numPr>
        <w:spacing w:before="0" w:after="0"/>
      </w:pPr>
      <w:r>
        <w:t>Single-Source Shortest Paths</w:t>
      </w:r>
    </w:p>
    <w:p>
      <w:pPr>
        <w:numPr>
          <w:ilvl w:val="1"/>
          <w:numId w:val="900"/>
        </w:numPr>
        <w:spacing w:before="0" w:after="0"/>
      </w:pPr>
      <w:r>
        <w:t>Problem Definition</w:t>
      </w:r>
    </w:p>
    <w:p>
      <w:pPr>
        <w:numPr>
          <w:ilvl w:val="2"/>
          <w:numId w:val="900"/>
        </w:numPr>
        <w:spacing w:before="0" w:after="0"/>
      </w:pPr>
      <w:r>
        <w:t>Source Vertex</w:t>
      </w:r>
    </w:p>
    <w:p>
      <w:pPr>
        <w:numPr>
          <w:ilvl w:val="2"/>
          <w:numId w:val="900"/>
        </w:numPr>
        <w:spacing w:before="0" w:after="0"/>
      </w:pPr>
      <w:r>
        <w:t>Distance Function</w:t>
      </w:r>
    </w:p>
    <w:p>
      <w:pPr>
        <w:numPr>
          <w:ilvl w:val="2"/>
          <w:numId w:val="900"/>
        </w:numPr>
        <w:spacing w:before="0" w:after="0"/>
      </w:pPr>
      <w:r>
        <w:t>Shortest Path Tree</w:t>
      </w:r>
    </w:p>
    <w:p>
      <w:pPr>
        <w:numPr>
          <w:ilvl w:val="1"/>
          <w:numId w:val="900"/>
        </w:numPr>
        <w:spacing w:before="0" w:after="0"/>
      </w:pPr>
      <w:r>
        <w:t>Unweighted Graphs</w:t>
      </w:r>
    </w:p>
    <w:p>
      <w:pPr>
        <w:numPr>
          <w:ilvl w:val="2"/>
          <w:numId w:val="900"/>
        </w:numPr>
        <w:spacing w:before="0" w:after="0"/>
      </w:pPr>
      <w:r>
        <w:t>BFS for Shortest Paths</w:t>
      </w:r>
    </w:p>
    <w:p>
      <w:pPr>
        <w:numPr>
          <w:ilvl w:val="2"/>
          <w:numId w:val="900"/>
        </w:numPr>
        <w:spacing w:before="0" w:after="0"/>
      </w:pPr>
      <w:r>
        <w:t>Level-by-Level Exploration</w:t>
      </w:r>
    </w:p>
    <w:p>
      <w:pPr>
        <w:numPr>
          <w:ilvl w:val="2"/>
          <w:numId w:val="900"/>
        </w:numPr>
        <w:spacing w:before="0" w:after="0"/>
      </w:pPr>
      <w:r>
        <w:t>Optimality Proof</w:t>
      </w:r>
    </w:p>
    <w:p>
      <w:pPr>
        <w:numPr>
          <w:ilvl w:val="1"/>
          <w:numId w:val="900"/>
        </w:numPr>
        <w:spacing w:before="0" w:after="0"/>
      </w:pPr>
      <w:r>
        <w:t>Weighted Graphs with Non-Negative Edges</w:t>
      </w:r>
    </w:p>
    <w:p>
      <w:pPr>
        <w:numPr>
          <w:ilvl w:val="2"/>
          <w:numId w:val="900"/>
        </w:numPr>
        <w:spacing w:before="0" w:after="0"/>
      </w:pPr>
      <w:r>
        <w:t>Dijkstra's Algorithm</w:t>
      </w:r>
    </w:p>
    <w:p>
      <w:pPr>
        <w:numPr>
          <w:ilvl w:val="3"/>
          <w:numId w:val="900"/>
        </w:numPr>
        <w:spacing w:before="0" w:after="0"/>
      </w:pPr>
      <w:r>
        <w:t>Greedy Approach</w:t>
      </w:r>
    </w:p>
    <w:p>
      <w:pPr>
        <w:numPr>
          <w:ilvl w:val="3"/>
          <w:numId w:val="900"/>
        </w:numPr>
        <w:spacing w:before="0" w:after="0"/>
      </w:pPr>
      <w:r>
        <w:t>Priority Queue Implementation</w:t>
      </w:r>
    </w:p>
    <w:p>
      <w:pPr>
        <w:numPr>
          <w:ilvl w:val="3"/>
          <w:numId w:val="900"/>
        </w:numPr>
        <w:spacing w:before="0" w:after="0"/>
      </w:pPr>
      <w:r>
        <w:t>Relaxation Process</w:t>
      </w:r>
    </w:p>
    <w:p>
      <w:pPr>
        <w:numPr>
          <w:ilvl w:val="3"/>
          <w:numId w:val="900"/>
        </w:numPr>
        <w:spacing w:before="0" w:after="0"/>
      </w:pPr>
      <w:r>
        <w:t>Correctness Proof</w:t>
      </w:r>
    </w:p>
    <w:p>
      <w:pPr>
        <w:numPr>
          <w:ilvl w:val="3"/>
          <w:numId w:val="900"/>
        </w:numPr>
        <w:spacing w:before="0" w:after="0"/>
      </w:pPr>
      <w:r>
        <w:t>Complexity Analysis</w:t>
      </w:r>
    </w:p>
    <w:p>
      <w:pPr>
        <w:numPr>
          <w:ilvl w:val="3"/>
          <w:numId w:val="900"/>
        </w:numPr>
        <w:spacing w:before="0" w:after="0"/>
      </w:pPr>
      <w:r>
        <w:t>Limitations with Negative Weights</w:t>
      </w:r>
    </w:p>
    <w:p>
      <w:pPr>
        <w:numPr>
          <w:ilvl w:val="1"/>
          <w:numId w:val="900"/>
        </w:numPr>
        <w:spacing w:before="0" w:after="0"/>
      </w:pPr>
      <w:r>
        <w:t>Weighted Graphs with Negative Edges</w:t>
      </w:r>
    </w:p>
    <w:p>
      <w:pPr>
        <w:numPr>
          <w:ilvl w:val="2"/>
          <w:numId w:val="900"/>
        </w:numPr>
        <w:spacing w:before="0" w:after="0"/>
      </w:pPr>
      <w:r>
        <w:t>Bellman-Ford Algorithm</w:t>
      </w:r>
    </w:p>
    <w:p>
      <w:pPr>
        <w:numPr>
          <w:ilvl w:val="3"/>
          <w:numId w:val="900"/>
        </w:numPr>
        <w:spacing w:before="0" w:after="0"/>
      </w:pPr>
      <w:r>
        <w:t>Dynamic Programming Approach</w:t>
      </w:r>
    </w:p>
    <w:p>
      <w:pPr>
        <w:numPr>
          <w:ilvl w:val="3"/>
          <w:numId w:val="900"/>
        </w:numPr>
        <w:spacing w:before="0" w:after="0"/>
      </w:pPr>
      <w:r>
        <w:t>Edge Relaxation</w:t>
      </w:r>
    </w:p>
    <w:p>
      <w:pPr>
        <w:numPr>
          <w:ilvl w:val="3"/>
          <w:numId w:val="900"/>
        </w:numPr>
        <w:spacing w:before="0" w:after="0"/>
      </w:pPr>
      <w:r>
        <w:t>Negative Cycle Detection</w:t>
      </w:r>
    </w:p>
    <w:p>
      <w:pPr>
        <w:numPr>
          <w:ilvl w:val="3"/>
          <w:numId w:val="900"/>
        </w:numPr>
        <w:spacing w:before="0" w:after="0"/>
      </w:pPr>
      <w:r>
        <w:t>Complexity Analysis</w:t>
      </w:r>
    </w:p>
    <w:p>
      <w:pPr>
        <w:numPr>
          <w:ilvl w:val="0"/>
          <w:numId w:val="900"/>
        </w:numPr>
        <w:spacing w:before="0" w:after="0"/>
      </w:pPr>
      <w:r>
        <w:t>All-Pairs Shortest Paths</w:t>
      </w:r>
    </w:p>
    <w:p>
      <w:pPr>
        <w:numPr>
          <w:ilvl w:val="1"/>
          <w:numId w:val="900"/>
        </w:numPr>
        <w:spacing w:before="0" w:after="0"/>
      </w:pPr>
      <w:r>
        <w:t>Problem Definition</w:t>
      </w:r>
    </w:p>
    <w:p>
      <w:pPr>
        <w:numPr>
          <w:ilvl w:val="2"/>
          <w:numId w:val="900"/>
        </w:numPr>
        <w:spacing w:before="0" w:after="0"/>
      </w:pPr>
      <w:r>
        <w:t>Distance Matrix</w:t>
      </w:r>
    </w:p>
    <w:p>
      <w:pPr>
        <w:numPr>
          <w:ilvl w:val="2"/>
          <w:numId w:val="900"/>
        </w:numPr>
        <w:spacing w:before="0" w:after="0"/>
      </w:pPr>
      <w:r>
        <w:t>Path Reconstruction</w:t>
      </w:r>
    </w:p>
    <w:p>
      <w:pPr>
        <w:numPr>
          <w:ilvl w:val="1"/>
          <w:numId w:val="900"/>
        </w:numPr>
        <w:spacing w:before="0" w:after="0"/>
      </w:pPr>
      <w:r>
        <w:t>Floyd-Warshall Algorithm</w:t>
      </w:r>
    </w:p>
    <w:p>
      <w:pPr>
        <w:numPr>
          <w:ilvl w:val="2"/>
          <w:numId w:val="900"/>
        </w:numPr>
        <w:spacing w:before="0" w:after="0"/>
      </w:pPr>
      <w:r>
        <w:t>Dynamic Programming Formulation</w:t>
      </w:r>
    </w:p>
    <w:p>
      <w:pPr>
        <w:numPr>
          <w:ilvl w:val="2"/>
          <w:numId w:val="900"/>
        </w:numPr>
        <w:spacing w:before="0" w:after="0"/>
      </w:pPr>
      <w:r>
        <w:t>Intermediate Vertex Approach</w:t>
      </w:r>
    </w:p>
    <w:p>
      <w:pPr>
        <w:numPr>
          <w:ilvl w:val="2"/>
          <w:numId w:val="900"/>
        </w:numPr>
        <w:spacing w:before="0" w:after="0"/>
      </w:pPr>
      <w:r>
        <w:t>Implementation Details</w:t>
      </w:r>
    </w:p>
    <w:p>
      <w:pPr>
        <w:numPr>
          <w:ilvl w:val="2"/>
          <w:numId w:val="900"/>
        </w:numPr>
        <w:spacing w:before="0" w:after="0"/>
      </w:pPr>
      <w:r>
        <w:t>Negative Cycle Detection</w:t>
      </w:r>
    </w:p>
    <w:p>
      <w:pPr>
        <w:numPr>
          <w:ilvl w:val="2"/>
          <w:numId w:val="900"/>
        </w:numPr>
        <w:spacing w:before="0" w:after="0"/>
      </w:pPr>
      <w:r>
        <w:t>Time and Space Complexity</w:t>
      </w:r>
    </w:p>
    <w:p>
      <w:pPr>
        <w:numPr>
          <w:ilvl w:val="1"/>
          <w:numId w:val="900"/>
        </w:numPr>
        <w:spacing w:before="0" w:after="0"/>
      </w:pPr>
      <w:r>
        <w:t>Johnson's Algorithm</w:t>
      </w:r>
    </w:p>
    <w:p>
      <w:pPr>
        <w:numPr>
          <w:ilvl w:val="2"/>
          <w:numId w:val="900"/>
        </w:numPr>
        <w:spacing w:before="0" w:after="0"/>
      </w:pPr>
      <w:r>
        <w:t>Reweighting Technique</w:t>
      </w:r>
    </w:p>
    <w:p>
      <w:pPr>
        <w:numPr>
          <w:ilvl w:val="2"/>
          <w:numId w:val="900"/>
        </w:numPr>
        <w:spacing w:before="0" w:after="0"/>
      </w:pPr>
      <w:r>
        <w:t>Combination with Dijkstra's Algorithm</w:t>
      </w:r>
    </w:p>
    <w:p>
      <w:pPr>
        <w:numPr>
          <w:ilvl w:val="2"/>
          <w:numId w:val="900"/>
        </w:numPr>
        <w:spacing w:before="0" w:after="0"/>
      </w:pPr>
      <w:r>
        <w:t>Efficiency for Sparse Graphs</w:t>
      </w:r>
    </w:p>
    <w:p>
      <w:pPr>
        <w:numPr>
          <w:ilvl w:val="2"/>
          <w:numId w:val="900"/>
        </w:numPr>
        <w:spacing w:before="0" w:after="0"/>
      </w:pPr>
      <w:r>
        <w:t>Complexity Analysis</w:t>
      </w:r>
    </w:p>
    <w:p>
      <w:pPr>
        <w:pStyle w:val="Heading1"/>
      </w:pPr>
      <w:r>
        <w:t>Network Flow</w:t>
      </w:r>
    </w:p>
    <w:p>
      <w:pPr>
        <w:numPr>
          <w:ilvl w:val="0"/>
          <w:numId w:val="900"/>
        </w:numPr>
        <w:spacing w:before="0" w:after="0"/>
      </w:pPr>
      <w:r>
        <w:t>Flow Networks</w:t>
      </w:r>
    </w:p>
    <w:p>
      <w:pPr>
        <w:numPr>
          <w:ilvl w:val="1"/>
          <w:numId w:val="900"/>
        </w:numPr>
        <w:spacing w:before="0" w:after="0"/>
      </w:pPr>
      <w:r>
        <w:t>Network Structure</w:t>
      </w:r>
    </w:p>
    <w:p>
      <w:pPr>
        <w:numPr>
          <w:ilvl w:val="2"/>
          <w:numId w:val="900"/>
        </w:numPr>
        <w:spacing w:before="0" w:after="0"/>
      </w:pPr>
      <w:r>
        <w:t>Directed Graph Foundation</w:t>
      </w:r>
    </w:p>
    <w:p>
      <w:pPr>
        <w:numPr>
          <w:ilvl w:val="2"/>
          <w:numId w:val="900"/>
        </w:numPr>
        <w:spacing w:before="0" w:after="0"/>
      </w:pPr>
      <w:r>
        <w:t>Source and Sink Vertices</w:t>
      </w:r>
    </w:p>
    <w:p>
      <w:pPr>
        <w:numPr>
          <w:ilvl w:val="2"/>
          <w:numId w:val="900"/>
        </w:numPr>
        <w:spacing w:before="0" w:after="0"/>
      </w:pPr>
      <w:r>
        <w:t>Capacity Function</w:t>
      </w:r>
    </w:p>
    <w:p>
      <w:pPr>
        <w:numPr>
          <w:ilvl w:val="2"/>
          <w:numId w:val="900"/>
        </w:numPr>
        <w:spacing w:before="0" w:after="0"/>
      </w:pPr>
      <w:r>
        <w:t>Flow Function</w:t>
      </w:r>
    </w:p>
    <w:p>
      <w:pPr>
        <w:numPr>
          <w:ilvl w:val="1"/>
          <w:numId w:val="900"/>
        </w:numPr>
        <w:spacing w:before="0" w:after="0"/>
      </w:pPr>
      <w:r>
        <w:t>Flow Properties</w:t>
      </w:r>
    </w:p>
    <w:p>
      <w:pPr>
        <w:numPr>
          <w:ilvl w:val="2"/>
          <w:numId w:val="900"/>
        </w:numPr>
        <w:spacing w:before="0" w:after="0"/>
      </w:pPr>
      <w:r>
        <w:t>Capacity Constraints</w:t>
      </w:r>
    </w:p>
    <w:p>
      <w:pPr>
        <w:numPr>
          <w:ilvl w:val="2"/>
          <w:numId w:val="900"/>
        </w:numPr>
        <w:spacing w:before="0" w:after="0"/>
      </w:pPr>
      <w:r>
        <w:t>Flow Conservation</w:t>
      </w:r>
    </w:p>
    <w:p>
      <w:pPr>
        <w:numPr>
          <w:ilvl w:val="2"/>
          <w:numId w:val="900"/>
        </w:numPr>
        <w:spacing w:before="0" w:after="0"/>
      </w:pPr>
      <w:r>
        <w:t>Skew Symmetry</w:t>
      </w:r>
    </w:p>
    <w:p>
      <w:pPr>
        <w:numPr>
          <w:ilvl w:val="1"/>
          <w:numId w:val="900"/>
        </w:numPr>
        <w:spacing w:before="0" w:after="0"/>
      </w:pPr>
      <w:r>
        <w:t>Residual Networks</w:t>
      </w:r>
    </w:p>
    <w:p>
      <w:pPr>
        <w:numPr>
          <w:ilvl w:val="2"/>
          <w:numId w:val="900"/>
        </w:numPr>
        <w:spacing w:before="0" w:after="0"/>
      </w:pPr>
      <w:r>
        <w:t>Residual Capacity</w:t>
      </w:r>
    </w:p>
    <w:p>
      <w:pPr>
        <w:numPr>
          <w:ilvl w:val="2"/>
          <w:numId w:val="900"/>
        </w:numPr>
        <w:spacing w:before="0" w:after="0"/>
      </w:pPr>
      <w:r>
        <w:t>Augmenting Paths</w:t>
      </w:r>
    </w:p>
    <w:p>
      <w:pPr>
        <w:numPr>
          <w:ilvl w:val="0"/>
          <w:numId w:val="900"/>
        </w:numPr>
        <w:spacing w:before="0" w:after="0"/>
      </w:pPr>
      <w:r>
        <w:t>Maximum Flow Problem</w:t>
      </w:r>
    </w:p>
    <w:p>
      <w:pPr>
        <w:numPr>
          <w:ilvl w:val="1"/>
          <w:numId w:val="900"/>
        </w:numPr>
        <w:spacing w:before="0" w:after="0"/>
      </w:pPr>
      <w:r>
        <w:t>Problem Definition</w:t>
      </w:r>
    </w:p>
    <w:p>
      <w:pPr>
        <w:numPr>
          <w:ilvl w:val="2"/>
          <w:numId w:val="900"/>
        </w:numPr>
        <w:spacing w:before="0" w:after="0"/>
      </w:pPr>
      <w:r>
        <w:t>Flow Value</w:t>
      </w:r>
    </w:p>
    <w:p>
      <w:pPr>
        <w:numPr>
          <w:ilvl w:val="2"/>
          <w:numId w:val="900"/>
        </w:numPr>
        <w:spacing w:before="0" w:after="0"/>
      </w:pPr>
      <w:r>
        <w:t>Feasible Flows</w:t>
      </w:r>
    </w:p>
    <w:p>
      <w:pPr>
        <w:numPr>
          <w:ilvl w:val="1"/>
          <w:numId w:val="900"/>
        </w:numPr>
        <w:spacing w:before="0" w:after="0"/>
      </w:pPr>
      <w:r>
        <w:t>Cuts in Flow Networks</w:t>
      </w:r>
    </w:p>
    <w:p>
      <w:pPr>
        <w:numPr>
          <w:ilvl w:val="2"/>
          <w:numId w:val="900"/>
        </w:numPr>
        <w:spacing w:before="0" w:after="0"/>
      </w:pPr>
      <w:r>
        <w:t>Definition of Cuts</w:t>
      </w:r>
    </w:p>
    <w:p>
      <w:pPr>
        <w:numPr>
          <w:ilvl w:val="2"/>
          <w:numId w:val="900"/>
        </w:numPr>
        <w:spacing w:before="0" w:after="0"/>
      </w:pPr>
      <w:r>
        <w:t>Cut Capacity</w:t>
      </w:r>
    </w:p>
    <w:p>
      <w:pPr>
        <w:numPr>
          <w:ilvl w:val="2"/>
          <w:numId w:val="900"/>
        </w:numPr>
        <w:spacing w:before="0" w:after="0"/>
      </w:pPr>
      <w:r>
        <w:t>Minimum Cuts</w:t>
      </w:r>
    </w:p>
    <w:p>
      <w:pPr>
        <w:numPr>
          <w:ilvl w:val="1"/>
          <w:numId w:val="900"/>
        </w:numPr>
        <w:spacing w:before="0" w:after="0"/>
      </w:pPr>
      <w:r>
        <w:t>Max-Flow Min-Cut Theorem</w:t>
      </w:r>
    </w:p>
    <w:p>
      <w:pPr>
        <w:numPr>
          <w:ilvl w:val="2"/>
          <w:numId w:val="900"/>
        </w:numPr>
        <w:spacing w:before="0" w:after="0"/>
      </w:pPr>
      <w:r>
        <w:t>Statement</w:t>
      </w:r>
    </w:p>
    <w:p>
      <w:pPr>
        <w:numPr>
          <w:ilvl w:val="2"/>
          <w:numId w:val="900"/>
        </w:numPr>
        <w:spacing w:before="0" w:after="0"/>
      </w:pPr>
      <w:r>
        <w:t>Proof Outline</w:t>
      </w:r>
    </w:p>
    <w:p>
      <w:pPr>
        <w:numPr>
          <w:ilvl w:val="2"/>
          <w:numId w:val="900"/>
        </w:numPr>
        <w:spacing w:before="0" w:after="0"/>
      </w:pPr>
      <w:r>
        <w:t>Implications</w:t>
      </w:r>
    </w:p>
    <w:p>
      <w:pPr>
        <w:numPr>
          <w:ilvl w:val="0"/>
          <w:numId w:val="900"/>
        </w:numPr>
        <w:spacing w:before="0" w:after="0"/>
      </w:pPr>
      <w:r>
        <w:t>Maximum Flow Algorithms</w:t>
      </w:r>
    </w:p>
    <w:p>
      <w:pPr>
        <w:numPr>
          <w:ilvl w:val="1"/>
          <w:numId w:val="900"/>
        </w:numPr>
        <w:spacing w:before="0" w:after="0"/>
      </w:pPr>
      <w:r>
        <w:t>Ford-Fulkerson Method</w:t>
      </w:r>
    </w:p>
    <w:p>
      <w:pPr>
        <w:numPr>
          <w:ilvl w:val="2"/>
          <w:numId w:val="900"/>
        </w:numPr>
        <w:spacing w:before="0" w:after="0"/>
      </w:pPr>
      <w:r>
        <w:t>Augmenting Path Approach</w:t>
      </w:r>
    </w:p>
    <w:p>
      <w:pPr>
        <w:numPr>
          <w:ilvl w:val="2"/>
          <w:numId w:val="900"/>
        </w:numPr>
        <w:spacing w:before="0" w:after="0"/>
      </w:pPr>
      <w:r>
        <w:t>Residual Graph Construction</w:t>
      </w:r>
    </w:p>
    <w:p>
      <w:pPr>
        <w:numPr>
          <w:ilvl w:val="2"/>
          <w:numId w:val="900"/>
        </w:numPr>
        <w:spacing w:before="0" w:after="0"/>
      </w:pPr>
      <w:r>
        <w:t>Termination Conditions</w:t>
      </w:r>
    </w:p>
    <w:p>
      <w:pPr>
        <w:numPr>
          <w:ilvl w:val="2"/>
          <w:numId w:val="900"/>
        </w:numPr>
        <w:spacing w:before="0" w:after="0"/>
      </w:pPr>
      <w:r>
        <w:t>Complexity Analysis</w:t>
      </w:r>
    </w:p>
    <w:p>
      <w:pPr>
        <w:numPr>
          <w:ilvl w:val="1"/>
          <w:numId w:val="900"/>
        </w:numPr>
        <w:spacing w:before="0" w:after="0"/>
      </w:pPr>
      <w:r>
        <w:t>Edmonds-Karp Algorithm</w:t>
      </w:r>
    </w:p>
    <w:p>
      <w:pPr>
        <w:numPr>
          <w:ilvl w:val="2"/>
          <w:numId w:val="900"/>
        </w:numPr>
        <w:spacing w:before="0" w:after="0"/>
      </w:pPr>
      <w:r>
        <w:t>BFS for Shortest Augmenting Paths</w:t>
      </w:r>
    </w:p>
    <w:p>
      <w:pPr>
        <w:numPr>
          <w:ilvl w:val="2"/>
          <w:numId w:val="900"/>
        </w:numPr>
        <w:spacing w:before="0" w:after="0"/>
      </w:pPr>
      <w:r>
        <w:t>Polynomial Time Complexity</w:t>
      </w:r>
    </w:p>
    <w:p>
      <w:pPr>
        <w:numPr>
          <w:ilvl w:val="2"/>
          <w:numId w:val="900"/>
        </w:numPr>
        <w:spacing w:before="0" w:after="0"/>
      </w:pPr>
      <w:r>
        <w:t>Implementation Details</w:t>
      </w:r>
    </w:p>
    <w:p>
      <w:pPr>
        <w:numPr>
          <w:ilvl w:val="1"/>
          <w:numId w:val="900"/>
        </w:numPr>
        <w:spacing w:before="0" w:after="0"/>
      </w:pPr>
      <w:r>
        <w:t>Push-Relabel Algorithms</w:t>
      </w:r>
    </w:p>
    <w:p>
      <w:pPr>
        <w:numPr>
          <w:ilvl w:val="2"/>
          <w:numId w:val="900"/>
        </w:numPr>
        <w:spacing w:before="0" w:after="0"/>
      </w:pPr>
      <w:r>
        <w:t>Preflow Concept</w:t>
      </w:r>
    </w:p>
    <w:p>
      <w:pPr>
        <w:numPr>
          <w:ilvl w:val="2"/>
          <w:numId w:val="900"/>
        </w:numPr>
        <w:spacing w:before="0" w:after="0"/>
      </w:pPr>
      <w:r>
        <w:t>Height Functions</w:t>
      </w:r>
    </w:p>
    <w:p>
      <w:pPr>
        <w:numPr>
          <w:ilvl w:val="2"/>
          <w:numId w:val="900"/>
        </w:numPr>
        <w:spacing w:before="0" w:after="0"/>
      </w:pPr>
      <w:r>
        <w:t>Generic Algorithm</w:t>
      </w:r>
    </w:p>
    <w:p>
      <w:pPr>
        <w:numPr>
          <w:ilvl w:val="0"/>
          <w:numId w:val="900"/>
        </w:numPr>
        <w:spacing w:before="0" w:after="0"/>
      </w:pPr>
      <w:r>
        <w:t>Applications of Network Flow</w:t>
      </w:r>
    </w:p>
    <w:p>
      <w:pPr>
        <w:numPr>
          <w:ilvl w:val="1"/>
          <w:numId w:val="900"/>
        </w:numPr>
        <w:spacing w:before="0" w:after="0"/>
      </w:pPr>
      <w:r>
        <w:t>Maximum Bipartite Matching</w:t>
      </w:r>
    </w:p>
    <w:p>
      <w:pPr>
        <w:numPr>
          <w:ilvl w:val="2"/>
          <w:numId w:val="900"/>
        </w:numPr>
        <w:spacing w:before="0" w:after="0"/>
      </w:pPr>
      <w:r>
        <w:t>Reduction to Max Flow</w:t>
      </w:r>
    </w:p>
    <w:p>
      <w:pPr>
        <w:numPr>
          <w:ilvl w:val="2"/>
          <w:numId w:val="900"/>
        </w:numPr>
        <w:spacing w:before="0" w:after="0"/>
      </w:pPr>
      <w:r>
        <w:t>Construction Techniques</w:t>
      </w:r>
    </w:p>
    <w:p>
      <w:pPr>
        <w:numPr>
          <w:ilvl w:val="1"/>
          <w:numId w:val="900"/>
        </w:numPr>
        <w:spacing w:before="0" w:after="0"/>
      </w:pPr>
      <w:r>
        <w:t>Edge-Disjoint Paths</w:t>
      </w:r>
    </w:p>
    <w:p>
      <w:pPr>
        <w:numPr>
          <w:ilvl w:val="2"/>
          <w:numId w:val="900"/>
        </w:numPr>
        <w:spacing w:before="0" w:after="0"/>
      </w:pPr>
      <w:r>
        <w:t>Path Finding Problems</w:t>
      </w:r>
    </w:p>
    <w:p>
      <w:pPr>
        <w:numPr>
          <w:ilvl w:val="1"/>
          <w:numId w:val="900"/>
        </w:numPr>
        <w:spacing w:before="0" w:after="0"/>
      </w:pPr>
      <w:r>
        <w:t>Vertex Connectivity</w:t>
      </w:r>
    </w:p>
    <w:p>
      <w:pPr>
        <w:numPr>
          <w:ilvl w:val="2"/>
          <w:numId w:val="900"/>
        </w:numPr>
        <w:spacing w:before="0" w:after="0"/>
      </w:pPr>
      <w:r>
        <w:t>Menger's Theorem Applications</w:t>
      </w:r>
    </w:p>
    <w:p>
      <w:pPr>
        <w:numPr>
          <w:ilvl w:val="1"/>
          <w:numId w:val="900"/>
        </w:numPr>
        <w:spacing w:before="0" w:after="0"/>
      </w:pPr>
      <w:r>
        <w:t>Project Selection</w:t>
      </w:r>
    </w:p>
    <w:p>
      <w:pPr>
        <w:numPr>
          <w:ilvl w:val="2"/>
          <w:numId w:val="900"/>
        </w:numPr>
        <w:spacing w:before="0" w:after="0"/>
      </w:pPr>
      <w:r>
        <w:t>Profit Maximization</w:t>
      </w:r>
    </w:p>
    <w:p>
      <w:pPr>
        <w:numPr>
          <w:ilvl w:val="1"/>
          <w:numId w:val="900"/>
        </w:numPr>
        <w:spacing w:before="0" w:after="0"/>
      </w:pPr>
      <w:r>
        <w:t>Image Segmentation</w:t>
      </w:r>
    </w:p>
    <w:p>
      <w:pPr>
        <w:numPr>
          <w:ilvl w:val="2"/>
          <w:numId w:val="900"/>
        </w:numPr>
        <w:spacing w:before="0" w:after="0"/>
      </w:pPr>
      <w:r>
        <w:t>Computer Vision Applications</w:t>
      </w:r>
    </w:p>
    <w:p>
      <w:pPr>
        <w:pStyle w:val="Heading1"/>
      </w:pPr>
      <w:r>
        <w:t>Graph Coloring</w:t>
      </w:r>
    </w:p>
    <w:p>
      <w:pPr>
        <w:numPr>
          <w:ilvl w:val="0"/>
          <w:numId w:val="900"/>
        </w:numPr>
        <w:spacing w:before="0" w:after="0"/>
      </w:pPr>
      <w:r>
        <w:t>Vertex Coloring</w:t>
      </w:r>
    </w:p>
    <w:p>
      <w:pPr>
        <w:numPr>
          <w:ilvl w:val="1"/>
          <w:numId w:val="900"/>
        </w:numPr>
        <w:spacing w:before="0" w:after="0"/>
      </w:pPr>
      <w:r>
        <w:t>Problem Definition</w:t>
      </w:r>
    </w:p>
    <w:p>
      <w:pPr>
        <w:numPr>
          <w:ilvl w:val="2"/>
          <w:numId w:val="900"/>
        </w:numPr>
        <w:spacing w:before="0" w:after="0"/>
      </w:pPr>
      <w:r>
        <w:t>Proper Coloring</w:t>
      </w:r>
    </w:p>
    <w:p>
      <w:pPr>
        <w:numPr>
          <w:ilvl w:val="2"/>
          <w:numId w:val="900"/>
        </w:numPr>
        <w:spacing w:before="0" w:after="0"/>
      </w:pPr>
      <w:r>
        <w:t>Color Classes</w:t>
      </w:r>
    </w:p>
    <w:p>
      <w:pPr>
        <w:numPr>
          <w:ilvl w:val="1"/>
          <w:numId w:val="900"/>
        </w:numPr>
        <w:spacing w:before="0" w:after="0"/>
      </w:pPr>
      <w:r>
        <w:t>Chromatic Number</w:t>
      </w:r>
    </w:p>
    <w:p>
      <w:pPr>
        <w:numPr>
          <w:ilvl w:val="2"/>
          <w:numId w:val="900"/>
        </w:numPr>
        <w:spacing w:before="0" w:after="0"/>
      </w:pPr>
      <w:r>
        <w:t>Bounds and Estimates</w:t>
      </w:r>
    </w:p>
    <w:p>
      <w:pPr>
        <w:numPr>
          <w:ilvl w:val="2"/>
          <w:numId w:val="900"/>
        </w:numPr>
        <w:spacing w:before="0" w:after="0"/>
      </w:pPr>
      <w:r>
        <w:t>Computational Complexity</w:t>
      </w:r>
    </w:p>
    <w:p>
      <w:pPr>
        <w:numPr>
          <w:ilvl w:val="1"/>
          <w:numId w:val="900"/>
        </w:numPr>
        <w:spacing w:before="0" w:after="0"/>
      </w:pPr>
      <w:r>
        <w:t>Coloring Algorithms</w:t>
      </w:r>
    </w:p>
    <w:p>
      <w:pPr>
        <w:numPr>
          <w:ilvl w:val="2"/>
          <w:numId w:val="900"/>
        </w:numPr>
        <w:spacing w:before="0" w:after="0"/>
      </w:pPr>
      <w:r>
        <w:t>Greedy Coloring Algorithm</w:t>
      </w:r>
    </w:p>
    <w:p>
      <w:pPr>
        <w:numPr>
          <w:ilvl w:val="3"/>
          <w:numId w:val="900"/>
        </w:numPr>
        <w:spacing w:before="0" w:after="0"/>
      </w:pPr>
      <w:r>
        <w:t>Vertex Ordering Strategies</w:t>
      </w:r>
    </w:p>
    <w:p>
      <w:pPr>
        <w:numPr>
          <w:ilvl w:val="3"/>
          <w:numId w:val="900"/>
        </w:numPr>
        <w:spacing w:before="0" w:after="0"/>
      </w:pPr>
      <w:r>
        <w:t>Performance Analysis</w:t>
      </w:r>
    </w:p>
    <w:p>
      <w:pPr>
        <w:numPr>
          <w:ilvl w:val="2"/>
          <w:numId w:val="900"/>
        </w:numPr>
        <w:spacing w:before="0" w:after="0"/>
      </w:pPr>
      <w:r>
        <w:t>Backtracking Approaches</w:t>
      </w:r>
    </w:p>
    <w:p>
      <w:pPr>
        <w:numPr>
          <w:ilvl w:val="1"/>
          <w:numId w:val="900"/>
        </w:numPr>
        <w:spacing w:before="0" w:after="0"/>
      </w:pPr>
      <w:r>
        <w:t>Theoretical Results</w:t>
      </w:r>
    </w:p>
    <w:p>
      <w:pPr>
        <w:numPr>
          <w:ilvl w:val="2"/>
          <w:numId w:val="900"/>
        </w:numPr>
        <w:spacing w:before="0" w:after="0"/>
      </w:pPr>
      <w:r>
        <w:t>Brooks' Theorem</w:t>
      </w:r>
    </w:p>
    <w:p>
      <w:pPr>
        <w:numPr>
          <w:ilvl w:val="3"/>
          <w:numId w:val="900"/>
        </w:numPr>
        <w:spacing w:before="0" w:after="0"/>
      </w:pPr>
      <w:r>
        <w:t>Statement and Proof Outline</w:t>
      </w:r>
    </w:p>
    <w:p>
      <w:pPr>
        <w:numPr>
          <w:ilvl w:val="3"/>
          <w:numId w:val="900"/>
        </w:numPr>
        <w:spacing w:before="0" w:after="0"/>
      </w:pPr>
      <w:r>
        <w:t>Exceptions and Applications</w:t>
      </w:r>
    </w:p>
    <w:p>
      <w:pPr>
        <w:numPr>
          <w:ilvl w:val="2"/>
          <w:numId w:val="900"/>
        </w:numPr>
        <w:spacing w:before="0" w:after="0"/>
      </w:pPr>
      <w:r>
        <w:t>Four Color Theorem</w:t>
      </w:r>
    </w:p>
    <w:p>
      <w:pPr>
        <w:numPr>
          <w:ilvl w:val="3"/>
          <w:numId w:val="900"/>
        </w:numPr>
        <w:spacing w:before="0" w:after="0"/>
      </w:pPr>
      <w:r>
        <w:t>Historical Significance</w:t>
      </w:r>
    </w:p>
    <w:p>
      <w:pPr>
        <w:numPr>
          <w:ilvl w:val="3"/>
          <w:numId w:val="900"/>
        </w:numPr>
        <w:spacing w:before="0" w:after="0"/>
      </w:pPr>
      <w:r>
        <w:t>Computer-Assisted Proof</w:t>
      </w:r>
    </w:p>
    <w:p>
      <w:pPr>
        <w:numPr>
          <w:ilvl w:val="3"/>
          <w:numId w:val="900"/>
        </w:numPr>
        <w:spacing w:before="0" w:after="0"/>
      </w:pPr>
      <w:r>
        <w:t>Planar Graph Coloring</w:t>
      </w:r>
    </w:p>
    <w:p>
      <w:pPr>
        <w:numPr>
          <w:ilvl w:val="0"/>
          <w:numId w:val="900"/>
        </w:numPr>
        <w:spacing w:before="0" w:after="0"/>
      </w:pPr>
      <w:r>
        <w:t>Edge Coloring</w:t>
      </w:r>
    </w:p>
    <w:p>
      <w:pPr>
        <w:numPr>
          <w:ilvl w:val="1"/>
          <w:numId w:val="900"/>
        </w:numPr>
        <w:spacing w:before="0" w:after="0"/>
      </w:pPr>
      <w:r>
        <w:t>Problem Definition</w:t>
      </w:r>
    </w:p>
    <w:p>
      <w:pPr>
        <w:numPr>
          <w:ilvl w:val="2"/>
          <w:numId w:val="900"/>
        </w:numPr>
        <w:spacing w:before="0" w:after="0"/>
      </w:pPr>
      <w:r>
        <w:t>Proper Edge Coloring</w:t>
      </w:r>
    </w:p>
    <w:p>
      <w:pPr>
        <w:numPr>
          <w:ilvl w:val="2"/>
          <w:numId w:val="900"/>
        </w:numPr>
        <w:spacing w:before="0" w:after="0"/>
      </w:pPr>
      <w:r>
        <w:t>Color Classes for Edges</w:t>
      </w:r>
    </w:p>
    <w:p>
      <w:pPr>
        <w:numPr>
          <w:ilvl w:val="1"/>
          <w:numId w:val="900"/>
        </w:numPr>
        <w:spacing w:before="0" w:after="0"/>
      </w:pPr>
      <w:r>
        <w:t>Edge Chromatic Number</w:t>
      </w:r>
    </w:p>
    <w:p>
      <w:pPr>
        <w:numPr>
          <w:ilvl w:val="2"/>
          <w:numId w:val="900"/>
        </w:numPr>
        <w:spacing w:before="0" w:after="0"/>
      </w:pPr>
      <w:r>
        <w:t>Relationship to Maximum Degree</w:t>
      </w:r>
    </w:p>
    <w:p>
      <w:pPr>
        <w:numPr>
          <w:ilvl w:val="1"/>
          <w:numId w:val="900"/>
        </w:numPr>
        <w:spacing w:before="0" w:after="0"/>
      </w:pPr>
      <w:r>
        <w:t>Vizing's Theorem</w:t>
      </w:r>
    </w:p>
    <w:p>
      <w:pPr>
        <w:numPr>
          <w:ilvl w:val="2"/>
          <w:numId w:val="900"/>
        </w:numPr>
        <w:spacing w:before="0" w:after="0"/>
      </w:pPr>
      <w:r>
        <w:t>Class 1 and Class 2 Graphs</w:t>
      </w:r>
    </w:p>
    <w:p>
      <w:pPr>
        <w:numPr>
          <w:ilvl w:val="2"/>
          <w:numId w:val="900"/>
        </w:numPr>
        <w:spacing w:before="0" w:after="0"/>
      </w:pPr>
      <w:r>
        <w:t>Characterization Results</w:t>
      </w:r>
    </w:p>
    <w:p>
      <w:pPr>
        <w:numPr>
          <w:ilvl w:val="1"/>
          <w:numId w:val="900"/>
        </w:numPr>
        <w:spacing w:before="0" w:after="0"/>
      </w:pPr>
      <w:r>
        <w:t>Edge Coloring Algorithms</w:t>
      </w:r>
    </w:p>
    <w:p>
      <w:pPr>
        <w:numPr>
          <w:ilvl w:val="2"/>
          <w:numId w:val="900"/>
        </w:numPr>
        <w:spacing w:before="0" w:after="0"/>
      </w:pPr>
      <w:r>
        <w:t>Greedy Approaches</w:t>
      </w:r>
    </w:p>
    <w:p>
      <w:pPr>
        <w:numPr>
          <w:ilvl w:val="2"/>
          <w:numId w:val="900"/>
        </w:numPr>
        <w:spacing w:before="0" w:after="0"/>
      </w:pPr>
      <w:r>
        <w:t>Optimal Algorithms for Special Cases</w:t>
      </w:r>
    </w:p>
    <w:p>
      <w:pPr>
        <w:numPr>
          <w:ilvl w:val="0"/>
          <w:numId w:val="900"/>
        </w:numPr>
        <w:spacing w:before="0" w:after="0"/>
      </w:pPr>
      <w:r>
        <w:t>Applications of Graph Coloring</w:t>
      </w:r>
    </w:p>
    <w:p>
      <w:pPr>
        <w:numPr>
          <w:ilvl w:val="1"/>
          <w:numId w:val="900"/>
        </w:numPr>
        <w:spacing w:before="0" w:after="0"/>
      </w:pPr>
      <w:r>
        <w:t>Scheduling Problems</w:t>
      </w:r>
    </w:p>
    <w:p>
      <w:pPr>
        <w:numPr>
          <w:ilvl w:val="2"/>
          <w:numId w:val="900"/>
        </w:numPr>
        <w:spacing w:before="0" w:after="0"/>
      </w:pPr>
      <w:r>
        <w:t>Exam Scheduling</w:t>
      </w:r>
    </w:p>
    <w:p>
      <w:pPr>
        <w:numPr>
          <w:ilvl w:val="2"/>
          <w:numId w:val="900"/>
        </w:numPr>
        <w:spacing w:before="0" w:after="0"/>
      </w:pPr>
      <w:r>
        <w:t>Course Timetabling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Register Allocation</w:t>
      </w:r>
    </w:p>
    <w:p>
      <w:pPr>
        <w:numPr>
          <w:ilvl w:val="2"/>
          <w:numId w:val="900"/>
        </w:numPr>
        <w:spacing w:before="0" w:after="0"/>
      </w:pPr>
      <w:r>
        <w:t>Compiler Optimization</w:t>
      </w:r>
    </w:p>
    <w:p>
      <w:pPr>
        <w:numPr>
          <w:ilvl w:val="2"/>
          <w:numId w:val="900"/>
        </w:numPr>
        <w:spacing w:before="0" w:after="0"/>
      </w:pPr>
      <w:r>
        <w:t>Interference Graphs</w:t>
      </w:r>
    </w:p>
    <w:p>
      <w:pPr>
        <w:numPr>
          <w:ilvl w:val="1"/>
          <w:numId w:val="900"/>
        </w:numPr>
        <w:spacing w:before="0" w:after="0"/>
      </w:pPr>
      <w:r>
        <w:t>Frequency Assignment</w:t>
      </w:r>
    </w:p>
    <w:p>
      <w:pPr>
        <w:numPr>
          <w:ilvl w:val="2"/>
          <w:numId w:val="900"/>
        </w:numPr>
        <w:spacing w:before="0" w:after="0"/>
      </w:pPr>
      <w:r>
        <w:t>Wireless Networks</w:t>
      </w:r>
    </w:p>
    <w:p>
      <w:pPr>
        <w:numPr>
          <w:ilvl w:val="2"/>
          <w:numId w:val="900"/>
        </w:numPr>
        <w:spacing w:before="0" w:after="0"/>
      </w:pPr>
      <w:r>
        <w:t>Radio Broadcasting</w:t>
      </w:r>
    </w:p>
    <w:p>
      <w:pPr>
        <w:numPr>
          <w:ilvl w:val="1"/>
          <w:numId w:val="900"/>
        </w:numPr>
        <w:spacing w:before="0" w:after="0"/>
      </w:pPr>
      <w:r>
        <w:t>Map Coloring</w:t>
      </w:r>
    </w:p>
    <w:p>
      <w:pPr>
        <w:numPr>
          <w:ilvl w:val="2"/>
          <w:numId w:val="900"/>
        </w:numPr>
        <w:spacing w:before="0" w:after="0"/>
      </w:pPr>
      <w:r>
        <w:t>Geographic Applications</w:t>
      </w:r>
    </w:p>
    <w:p>
      <w:pPr>
        <w:numPr>
          <w:ilvl w:val="0"/>
          <w:numId w:val="900"/>
        </w:numPr>
        <w:spacing w:before="0" w:after="0"/>
      </w:pPr>
      <w:r>
        <w:t>Chromatic Polynomials</w:t>
      </w:r>
    </w:p>
    <w:p>
      <w:pPr>
        <w:numPr>
          <w:ilvl w:val="1"/>
          <w:numId w:val="900"/>
        </w:numPr>
        <w:spacing w:before="0" w:after="0"/>
      </w:pPr>
      <w:r>
        <w:t>Definition</w:t>
      </w:r>
    </w:p>
    <w:p>
      <w:pPr>
        <w:numPr>
          <w:ilvl w:val="2"/>
          <w:numId w:val="900"/>
        </w:numPr>
        <w:spacing w:before="0" w:after="0"/>
      </w:pPr>
      <w:r>
        <w:t>Polynomial Function</w:t>
      </w:r>
    </w:p>
    <w:p>
      <w:pPr>
        <w:numPr>
          <w:ilvl w:val="2"/>
          <w:numId w:val="900"/>
        </w:numPr>
        <w:spacing w:before="0" w:after="0"/>
      </w:pPr>
      <w:r>
        <w:t>Deletion-Contraction Recurrence</w:t>
      </w:r>
    </w:p>
    <w:p>
      <w:pPr>
        <w:numPr>
          <w:ilvl w:val="1"/>
          <w:numId w:val="900"/>
        </w:numPr>
        <w:spacing w:before="0" w:after="0"/>
      </w:pPr>
      <w:r>
        <w:t>Properties</w:t>
      </w:r>
    </w:p>
    <w:p>
      <w:pPr>
        <w:numPr>
          <w:ilvl w:val="2"/>
          <w:numId w:val="900"/>
        </w:numPr>
        <w:spacing w:before="0" w:after="0"/>
      </w:pPr>
      <w:r>
        <w:t>Degree and Leading Coefficient</w:t>
      </w:r>
    </w:p>
    <w:p>
      <w:pPr>
        <w:numPr>
          <w:ilvl w:val="2"/>
          <w:numId w:val="900"/>
        </w:numPr>
        <w:spacing w:before="0" w:after="0"/>
      </w:pPr>
      <w:r>
        <w:t>Roots and Their Significance</w:t>
      </w:r>
    </w:p>
    <w:p>
      <w:pPr>
        <w:numPr>
          <w:ilvl w:val="1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Recursive Computation</w:t>
      </w:r>
    </w:p>
    <w:p>
      <w:pPr>
        <w:numPr>
          <w:ilvl w:val="2"/>
          <w:numId w:val="900"/>
        </w:numPr>
        <w:spacing w:before="0" w:after="0"/>
      </w:pPr>
      <w:r>
        <w:t>Special Graph Families</w:t>
      </w:r>
    </w:p>
    <w:p>
      <w:pPr>
        <w:pStyle w:val="Heading1"/>
      </w:pPr>
      <w:r>
        <w:t>Planar Graphs</w:t>
      </w:r>
    </w:p>
    <w:p>
      <w:pPr>
        <w:numPr>
          <w:ilvl w:val="0"/>
          <w:numId w:val="900"/>
        </w:numPr>
        <w:spacing w:before="0" w:after="0"/>
      </w:pPr>
      <w:r>
        <w:t>Planarity Concepts</w:t>
      </w:r>
    </w:p>
    <w:p>
      <w:pPr>
        <w:numPr>
          <w:ilvl w:val="1"/>
          <w:numId w:val="900"/>
        </w:numPr>
        <w:spacing w:before="0" w:after="0"/>
      </w:pPr>
      <w:r>
        <w:t>Planar Embeddings</w:t>
      </w:r>
    </w:p>
    <w:p>
      <w:pPr>
        <w:numPr>
          <w:ilvl w:val="2"/>
          <w:numId w:val="900"/>
        </w:numPr>
        <w:spacing w:before="0" w:after="0"/>
      </w:pPr>
      <w:r>
        <w:t>Drawing in the Plane</w:t>
      </w:r>
    </w:p>
    <w:p>
      <w:pPr>
        <w:numPr>
          <w:ilvl w:val="2"/>
          <w:numId w:val="900"/>
        </w:numPr>
        <w:spacing w:before="0" w:after="0"/>
      </w:pPr>
      <w:r>
        <w:t>Crossing-Free Representations</w:t>
      </w:r>
    </w:p>
    <w:p>
      <w:pPr>
        <w:numPr>
          <w:ilvl w:val="2"/>
          <w:numId w:val="900"/>
        </w:numPr>
        <w:spacing w:before="0" w:after="0"/>
      </w:pPr>
      <w:r>
        <w:t>Multiple Embeddings</w:t>
      </w:r>
    </w:p>
    <w:p>
      <w:pPr>
        <w:numPr>
          <w:ilvl w:val="1"/>
          <w:numId w:val="900"/>
        </w:numPr>
        <w:spacing w:before="0" w:after="0"/>
      </w:pPr>
      <w:r>
        <w:t>Faces of Planar Graphs</w:t>
      </w:r>
    </w:p>
    <w:p>
      <w:pPr>
        <w:numPr>
          <w:ilvl w:val="2"/>
          <w:numId w:val="900"/>
        </w:numPr>
        <w:spacing w:before="0" w:after="0"/>
      </w:pPr>
      <w:r>
        <w:t>Bounded and Unbounded Faces</w:t>
      </w:r>
    </w:p>
    <w:p>
      <w:pPr>
        <w:numPr>
          <w:ilvl w:val="2"/>
          <w:numId w:val="900"/>
        </w:numPr>
        <w:spacing w:before="0" w:after="0"/>
      </w:pPr>
      <w:r>
        <w:t>Face Boundaries</w:t>
      </w:r>
    </w:p>
    <w:p>
      <w:pPr>
        <w:numPr>
          <w:ilvl w:val="2"/>
          <w:numId w:val="900"/>
        </w:numPr>
        <w:spacing w:before="0" w:after="0"/>
      </w:pPr>
      <w:r>
        <w:t>Facial Walks</w:t>
      </w:r>
    </w:p>
    <w:p>
      <w:pPr>
        <w:numPr>
          <w:ilvl w:val="0"/>
          <w:numId w:val="900"/>
        </w:numPr>
        <w:spacing w:before="0" w:after="0"/>
      </w:pPr>
      <w:r>
        <w:t>Euler's Formula</w:t>
      </w:r>
    </w:p>
    <w:p>
      <w:pPr>
        <w:numPr>
          <w:ilvl w:val="1"/>
          <w:numId w:val="900"/>
        </w:numPr>
        <w:spacing w:before="0" w:after="0"/>
      </w:pPr>
      <w:r>
        <w:t>Statement (V - E + F = 2)</w:t>
      </w:r>
    </w:p>
    <w:p>
      <w:pPr>
        <w:numPr>
          <w:ilvl w:val="1"/>
          <w:numId w:val="900"/>
        </w:numPr>
        <w:spacing w:before="0" w:after="0"/>
      </w:pPr>
      <w:r>
        <w:t>Proof for Connected Planar Graphs</w:t>
      </w:r>
    </w:p>
    <w:p>
      <w:pPr>
        <w:numPr>
          <w:ilvl w:val="1"/>
          <w:numId w:val="900"/>
        </w:numPr>
        <w:spacing w:before="0" w:after="0"/>
      </w:pPr>
      <w:r>
        <w:t>Extensions to Disconnected Graphs</w:t>
      </w:r>
    </w:p>
    <w:p>
      <w:pPr>
        <w:numPr>
          <w:ilvl w:val="1"/>
          <w:numId w:val="900"/>
        </w:numPr>
        <w:spacing w:before="0" w:after="0"/>
      </w:pPr>
      <w:r>
        <w:t>Corollaries and Applications</w:t>
      </w:r>
    </w:p>
    <w:p>
      <w:pPr>
        <w:numPr>
          <w:ilvl w:val="2"/>
          <w:numId w:val="900"/>
        </w:numPr>
        <w:spacing w:before="0" w:after="0"/>
      </w:pPr>
      <w:r>
        <w:t>Upper Bounds on Edges</w:t>
      </w:r>
    </w:p>
    <w:p>
      <w:pPr>
        <w:numPr>
          <w:ilvl w:val="2"/>
          <w:numId w:val="900"/>
        </w:numPr>
        <w:spacing w:before="0" w:after="0"/>
      </w:pPr>
      <w:r>
        <w:t>Planarity Necessary Conditions</w:t>
      </w:r>
    </w:p>
    <w:p>
      <w:pPr>
        <w:numPr>
          <w:ilvl w:val="2"/>
          <w:numId w:val="900"/>
        </w:numPr>
        <w:spacing w:before="0" w:after="0"/>
      </w:pPr>
      <w:r>
        <w:t>Average Degree Bounds</w:t>
      </w:r>
    </w:p>
    <w:p>
      <w:pPr>
        <w:numPr>
          <w:ilvl w:val="0"/>
          <w:numId w:val="900"/>
        </w:numPr>
        <w:spacing w:before="0" w:after="0"/>
      </w:pPr>
      <w:r>
        <w:t>Characterization of Planar Graphs</w:t>
      </w:r>
    </w:p>
    <w:p>
      <w:pPr>
        <w:numPr>
          <w:ilvl w:val="1"/>
          <w:numId w:val="900"/>
        </w:numPr>
        <w:spacing w:before="0" w:after="0"/>
      </w:pPr>
      <w:r>
        <w:t>Kuratowski's Theorem</w:t>
      </w:r>
    </w:p>
    <w:p>
      <w:pPr>
        <w:numPr>
          <w:ilvl w:val="2"/>
          <w:numId w:val="900"/>
        </w:numPr>
        <w:spacing w:before="0" w:after="0"/>
      </w:pPr>
      <w:r>
        <w:t>Statement</w:t>
      </w:r>
    </w:p>
    <w:p>
      <w:pPr>
        <w:numPr>
          <w:ilvl w:val="2"/>
          <w:numId w:val="900"/>
        </w:numPr>
        <w:spacing w:before="0" w:after="0"/>
      </w:pPr>
      <w:r>
        <w:t>Forbidden Subgraphs (K₅ and K₃,₃)</w:t>
      </w:r>
    </w:p>
    <w:p>
      <w:pPr>
        <w:numPr>
          <w:ilvl w:val="2"/>
          <w:numId w:val="900"/>
        </w:numPr>
        <w:spacing w:before="0" w:after="0"/>
      </w:pPr>
      <w:r>
        <w:t>Graph Subdivisions</w:t>
      </w:r>
    </w:p>
    <w:p>
      <w:pPr>
        <w:numPr>
          <w:ilvl w:val="2"/>
          <w:numId w:val="900"/>
        </w:numPr>
        <w:spacing w:before="0" w:after="0"/>
      </w:pPr>
      <w:r>
        <w:t>Homeomorphic Graphs</w:t>
      </w:r>
    </w:p>
    <w:p>
      <w:pPr>
        <w:numPr>
          <w:ilvl w:val="1"/>
          <w:numId w:val="900"/>
        </w:numPr>
        <w:spacing w:before="0" w:after="0"/>
      </w:pPr>
      <w:r>
        <w:t>Wagner's Theorem</w:t>
      </w:r>
    </w:p>
    <w:p>
      <w:pPr>
        <w:numPr>
          <w:ilvl w:val="2"/>
          <w:numId w:val="900"/>
        </w:numPr>
        <w:spacing w:before="0" w:after="0"/>
      </w:pPr>
      <w:r>
        <w:t>Graph Minors</w:t>
      </w:r>
    </w:p>
    <w:p>
      <w:pPr>
        <w:numPr>
          <w:ilvl w:val="2"/>
          <w:numId w:val="900"/>
        </w:numPr>
        <w:spacing w:before="0" w:after="0"/>
      </w:pPr>
      <w:r>
        <w:t>Minor-Closed Properties</w:t>
      </w:r>
    </w:p>
    <w:p>
      <w:pPr>
        <w:numPr>
          <w:ilvl w:val="0"/>
          <w:numId w:val="900"/>
        </w:numPr>
        <w:spacing w:before="0" w:after="0"/>
      </w:pPr>
      <w:r>
        <w:t>Planarity Testing</w:t>
      </w:r>
    </w:p>
    <w:p>
      <w:pPr>
        <w:numPr>
          <w:ilvl w:val="1"/>
          <w:numId w:val="900"/>
        </w:numPr>
        <w:spacing w:before="0" w:after="0"/>
      </w:pPr>
      <w:r>
        <w:t>Algorithmic Approaches</w:t>
      </w:r>
    </w:p>
    <w:p>
      <w:pPr>
        <w:numPr>
          <w:ilvl w:val="2"/>
          <w:numId w:val="900"/>
        </w:numPr>
        <w:spacing w:before="0" w:after="0"/>
      </w:pPr>
      <w:r>
        <w:t>Linear Time Algorithms</w:t>
      </w:r>
    </w:p>
    <w:p>
      <w:pPr>
        <w:numPr>
          <w:ilvl w:val="2"/>
          <w:numId w:val="900"/>
        </w:numPr>
        <w:spacing w:before="0" w:after="0"/>
      </w:pPr>
      <w:r>
        <w:t>Hopcroft-Tarjan Algorithm</w:t>
      </w:r>
    </w:p>
    <w:p>
      <w:pPr>
        <w:numPr>
          <w:ilvl w:val="1"/>
          <w:numId w:val="900"/>
        </w:numPr>
        <w:spacing w:before="0" w:after="0"/>
      </w:pPr>
      <w:r>
        <w:t>Complexity Analysis</w:t>
      </w:r>
    </w:p>
    <w:p>
      <w:pPr>
        <w:numPr>
          <w:ilvl w:val="1"/>
          <w:numId w:val="900"/>
        </w:numPr>
        <w:spacing w:before="0" w:after="0"/>
      </w:pPr>
      <w:r>
        <w:t>Implementation Considerations</w:t>
      </w:r>
    </w:p>
    <w:p>
      <w:pPr>
        <w:numPr>
          <w:ilvl w:val="0"/>
          <w:numId w:val="900"/>
        </w:numPr>
        <w:spacing w:before="0" w:after="0"/>
      </w:pPr>
      <w:r>
        <w:t>Planar Graph Properties</w:t>
      </w:r>
    </w:p>
    <w:p>
      <w:pPr>
        <w:numPr>
          <w:ilvl w:val="1"/>
          <w:numId w:val="900"/>
        </w:numPr>
        <w:spacing w:before="0" w:after="0"/>
      </w:pPr>
      <w:r>
        <w:t>Dual Graphs</w:t>
      </w:r>
    </w:p>
    <w:p>
      <w:pPr>
        <w:numPr>
          <w:ilvl w:val="2"/>
          <w:numId w:val="900"/>
        </w:numPr>
        <w:spacing w:before="0" w:after="0"/>
      </w:pPr>
      <w:r>
        <w:t>Construction Method</w:t>
      </w:r>
    </w:p>
    <w:p>
      <w:pPr>
        <w:numPr>
          <w:ilvl w:val="2"/>
          <w:numId w:val="900"/>
        </w:numPr>
        <w:spacing w:before="0" w:after="0"/>
      </w:pPr>
      <w:r>
        <w:t>Duality Properties</w:t>
      </w:r>
    </w:p>
    <w:p>
      <w:pPr>
        <w:numPr>
          <w:ilvl w:val="2"/>
          <w:numId w:val="900"/>
        </w:numPr>
        <w:spacing w:before="0" w:after="0"/>
      </w:pPr>
      <w:r>
        <w:t>Self-Dual Graphs</w:t>
      </w:r>
    </w:p>
    <w:p>
      <w:pPr>
        <w:numPr>
          <w:ilvl w:val="1"/>
          <w:numId w:val="900"/>
        </w:numPr>
        <w:spacing w:before="0" w:after="0"/>
      </w:pPr>
      <w:r>
        <w:t>Planar Graph Coloring</w:t>
      </w:r>
    </w:p>
    <w:p>
      <w:pPr>
        <w:numPr>
          <w:ilvl w:val="2"/>
          <w:numId w:val="900"/>
        </w:numPr>
        <w:spacing w:before="0" w:after="0"/>
      </w:pPr>
      <w:r>
        <w:t>Four Color Theorem Applications</w:t>
      </w:r>
    </w:p>
    <w:p>
      <w:pPr>
        <w:numPr>
          <w:ilvl w:val="2"/>
          <w:numId w:val="900"/>
        </w:numPr>
        <w:spacing w:before="0" w:after="0"/>
      </w:pPr>
      <w:r>
        <w:t>Five Color Theorem</w:t>
      </w:r>
    </w:p>
    <w:p>
      <w:pPr>
        <w:numPr>
          <w:ilvl w:val="1"/>
          <w:numId w:val="900"/>
        </w:numPr>
        <w:spacing w:before="0" w:after="0"/>
      </w:pPr>
      <w:r>
        <w:t>Outerplanar Graphs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Recognition Algorithms</w:t>
      </w:r>
    </w:p>
    <w:p>
      <w:pPr>
        <w:pStyle w:val="Heading1"/>
      </w:pPr>
      <w:r>
        <w:t>Matchings</w:t>
      </w:r>
    </w:p>
    <w:p>
      <w:pPr>
        <w:numPr>
          <w:ilvl w:val="0"/>
          <w:numId w:val="900"/>
        </w:numPr>
        <w:spacing w:before="0" w:after="0"/>
      </w:pPr>
      <w:r>
        <w:t>Basic Matching Concepts</w:t>
      </w:r>
    </w:p>
    <w:p>
      <w:pPr>
        <w:numPr>
          <w:ilvl w:val="1"/>
          <w:numId w:val="900"/>
        </w:numPr>
        <w:spacing w:before="0" w:after="0"/>
      </w:pPr>
      <w:r>
        <w:t>Matching Definition</w:t>
      </w:r>
    </w:p>
    <w:p>
      <w:pPr>
        <w:numPr>
          <w:ilvl w:val="2"/>
          <w:numId w:val="900"/>
        </w:numPr>
        <w:spacing w:before="0" w:after="0"/>
      </w:pPr>
      <w:r>
        <w:t>Independent Edge Sets</w:t>
      </w:r>
    </w:p>
    <w:p>
      <w:pPr>
        <w:numPr>
          <w:ilvl w:val="2"/>
          <w:numId w:val="900"/>
        </w:numPr>
        <w:spacing w:before="0" w:after="0"/>
      </w:pPr>
      <w:r>
        <w:t>Matched and Unmatched Vertices</w:t>
      </w:r>
    </w:p>
    <w:p>
      <w:pPr>
        <w:numPr>
          <w:ilvl w:val="1"/>
          <w:numId w:val="900"/>
        </w:numPr>
        <w:spacing w:before="0" w:after="0"/>
      </w:pPr>
      <w:r>
        <w:t>Types of Matchings</w:t>
      </w:r>
    </w:p>
    <w:p>
      <w:pPr>
        <w:numPr>
          <w:ilvl w:val="2"/>
          <w:numId w:val="900"/>
        </w:numPr>
        <w:spacing w:before="0" w:after="0"/>
      </w:pPr>
      <w:r>
        <w:t>Maximum Matching</w:t>
      </w:r>
    </w:p>
    <w:p>
      <w:pPr>
        <w:numPr>
          <w:ilvl w:val="2"/>
          <w:numId w:val="900"/>
        </w:numPr>
        <w:spacing w:before="0" w:after="0"/>
      </w:pPr>
      <w:r>
        <w:t>Maximal Matching</w:t>
      </w:r>
    </w:p>
    <w:p>
      <w:pPr>
        <w:numPr>
          <w:ilvl w:val="2"/>
          <w:numId w:val="900"/>
        </w:numPr>
        <w:spacing w:before="0" w:after="0"/>
      </w:pPr>
      <w:r>
        <w:t>Perfect Matching</w:t>
      </w:r>
    </w:p>
    <w:p>
      <w:pPr>
        <w:numPr>
          <w:ilvl w:val="2"/>
          <w:numId w:val="900"/>
        </w:numPr>
        <w:spacing w:before="0" w:after="0"/>
      </w:pPr>
      <w:r>
        <w:t>Near-Perfect Matching</w:t>
      </w:r>
    </w:p>
    <w:p>
      <w:pPr>
        <w:numPr>
          <w:ilvl w:val="1"/>
          <w:numId w:val="900"/>
        </w:numPr>
        <w:spacing w:before="0" w:after="0"/>
      </w:pPr>
      <w:r>
        <w:t>Matching Number</w:t>
      </w:r>
    </w:p>
    <w:p>
      <w:pPr>
        <w:numPr>
          <w:ilvl w:val="2"/>
          <w:numId w:val="900"/>
        </w:numPr>
        <w:spacing w:before="0" w:after="0"/>
      </w:pPr>
      <w:r>
        <w:t>Size of Maximum Matching</w:t>
      </w:r>
    </w:p>
    <w:p>
      <w:pPr>
        <w:numPr>
          <w:ilvl w:val="2"/>
          <w:numId w:val="900"/>
        </w:numPr>
        <w:spacing w:before="0" w:after="0"/>
      </w:pPr>
      <w:r>
        <w:t>Bounds and Estimates</w:t>
      </w:r>
    </w:p>
    <w:p>
      <w:pPr>
        <w:numPr>
          <w:ilvl w:val="0"/>
          <w:numId w:val="900"/>
        </w:numPr>
        <w:spacing w:before="0" w:after="0"/>
      </w:pPr>
      <w:r>
        <w:t>Matchings in Bipartite Graphs</w:t>
      </w:r>
    </w:p>
    <w:p>
      <w:pPr>
        <w:numPr>
          <w:ilvl w:val="1"/>
          <w:numId w:val="900"/>
        </w:numPr>
        <w:spacing w:before="0" w:after="0"/>
      </w:pPr>
      <w:r>
        <w:t>Bipartite Matching Problem</w:t>
      </w:r>
    </w:p>
    <w:p>
      <w:pPr>
        <w:numPr>
          <w:ilvl w:val="2"/>
          <w:numId w:val="900"/>
        </w:numPr>
        <w:spacing w:before="0" w:after="0"/>
      </w:pPr>
      <w:r>
        <w:t>Left and Right Vertex Sets</w:t>
      </w:r>
    </w:p>
    <w:p>
      <w:pPr>
        <w:numPr>
          <w:ilvl w:val="2"/>
          <w:numId w:val="900"/>
        </w:numPr>
        <w:spacing w:before="0" w:after="0"/>
      </w:pPr>
      <w:r>
        <w:t>Matching Constraints</w:t>
      </w:r>
    </w:p>
    <w:p>
      <w:pPr>
        <w:numPr>
          <w:ilvl w:val="1"/>
          <w:numId w:val="900"/>
        </w:numPr>
        <w:spacing w:before="0" w:after="0"/>
      </w:pPr>
      <w:r>
        <w:t>Augmenting Paths</w:t>
      </w:r>
    </w:p>
    <w:p>
      <w:pPr>
        <w:numPr>
          <w:ilvl w:val="2"/>
          <w:numId w:val="900"/>
        </w:numPr>
        <w:spacing w:before="0" w:after="0"/>
      </w:pPr>
      <w:r>
        <w:t>Alternating Paths</w:t>
      </w:r>
    </w:p>
    <w:p>
      <w:pPr>
        <w:numPr>
          <w:ilvl w:val="2"/>
          <w:numId w:val="900"/>
        </w:numPr>
        <w:spacing w:before="0" w:after="0"/>
      </w:pPr>
      <w:r>
        <w:t>Augmenting Path Theorem</w:t>
      </w:r>
    </w:p>
    <w:p>
      <w:pPr>
        <w:numPr>
          <w:ilvl w:val="1"/>
          <w:numId w:val="900"/>
        </w:numPr>
        <w:spacing w:before="0" w:after="0"/>
      </w:pPr>
      <w:r>
        <w:t>Hall's Marriage Theorem</w:t>
      </w:r>
    </w:p>
    <w:p>
      <w:pPr>
        <w:numPr>
          <w:ilvl w:val="2"/>
          <w:numId w:val="900"/>
        </w:numPr>
        <w:spacing w:before="0" w:after="0"/>
      </w:pPr>
      <w:r>
        <w:t>Statement and Proof</w:t>
      </w:r>
    </w:p>
    <w:p>
      <w:pPr>
        <w:numPr>
          <w:ilvl w:val="2"/>
          <w:numId w:val="900"/>
        </w:numPr>
        <w:spacing w:before="0" w:after="0"/>
      </w:pPr>
      <w:r>
        <w:t>Necessary and Sufficient Conditions</w:t>
      </w:r>
    </w:p>
    <w:p>
      <w:pPr>
        <w:numPr>
          <w:ilvl w:val="1"/>
          <w:numId w:val="900"/>
        </w:numPr>
        <w:spacing w:before="0" w:after="0"/>
      </w:pPr>
      <w:r>
        <w:t>König's Theorem</w:t>
      </w:r>
    </w:p>
    <w:p>
      <w:pPr>
        <w:numPr>
          <w:ilvl w:val="2"/>
          <w:numId w:val="900"/>
        </w:numPr>
        <w:spacing w:before="0" w:after="0"/>
      </w:pPr>
      <w:r>
        <w:t>Vertex Cover Connection</w:t>
      </w:r>
    </w:p>
    <w:p>
      <w:pPr>
        <w:numPr>
          <w:ilvl w:val="2"/>
          <w:numId w:val="900"/>
        </w:numPr>
        <w:spacing w:before="0" w:after="0"/>
      </w:pPr>
      <w:r>
        <w:t>Min-Max Relationship</w:t>
      </w:r>
    </w:p>
    <w:p>
      <w:pPr>
        <w:numPr>
          <w:ilvl w:val="2"/>
          <w:numId w:val="900"/>
        </w:numPr>
        <w:spacing w:before="0" w:after="0"/>
      </w:pPr>
      <w:r>
        <w:t>Proof Techniques</w:t>
      </w:r>
    </w:p>
    <w:p>
      <w:pPr>
        <w:numPr>
          <w:ilvl w:val="1"/>
          <w:numId w:val="900"/>
        </w:numPr>
        <w:spacing w:before="0" w:after="0"/>
      </w:pPr>
      <w:r>
        <w:t>Algorithms for Bipartite Matching</w:t>
      </w:r>
    </w:p>
    <w:p>
      <w:pPr>
        <w:numPr>
          <w:ilvl w:val="2"/>
          <w:numId w:val="900"/>
        </w:numPr>
        <w:spacing w:before="0" w:after="0"/>
      </w:pPr>
      <w:r>
        <w:t>Ford-Fulkerson Reduction</w:t>
      </w:r>
    </w:p>
    <w:p>
      <w:pPr>
        <w:numPr>
          <w:ilvl w:val="2"/>
          <w:numId w:val="900"/>
        </w:numPr>
        <w:spacing w:before="0" w:after="0"/>
      </w:pPr>
      <w:r>
        <w:t>Hopcroft-Karp Algorithm</w:t>
      </w:r>
    </w:p>
    <w:p>
      <w:pPr>
        <w:numPr>
          <w:ilvl w:val="3"/>
          <w:numId w:val="900"/>
        </w:numPr>
        <w:spacing w:before="0" w:after="0"/>
      </w:pPr>
      <w:r>
        <w:t>BFS-Based Approach</w:t>
      </w:r>
    </w:p>
    <w:p>
      <w:pPr>
        <w:numPr>
          <w:ilvl w:val="3"/>
          <w:numId w:val="900"/>
        </w:numPr>
        <w:spacing w:before="0" w:after="0"/>
      </w:pPr>
      <w:r>
        <w:t>Complexity Improvements</w:t>
      </w:r>
    </w:p>
    <w:p>
      <w:pPr>
        <w:numPr>
          <w:ilvl w:val="0"/>
          <w:numId w:val="900"/>
        </w:numPr>
        <w:spacing w:before="0" w:after="0"/>
      </w:pPr>
      <w:r>
        <w:t>Matchings in General Graphs</w:t>
      </w:r>
    </w:p>
    <w:p>
      <w:pPr>
        <w:numPr>
          <w:ilvl w:val="1"/>
          <w:numId w:val="900"/>
        </w:numPr>
        <w:spacing w:before="0" w:after="0"/>
      </w:pPr>
      <w:r>
        <w:t>Challenges Beyond Bipartite Graphs</w:t>
      </w:r>
    </w:p>
    <w:p>
      <w:pPr>
        <w:numPr>
          <w:ilvl w:val="2"/>
          <w:numId w:val="900"/>
        </w:numPr>
        <w:spacing w:before="0" w:after="0"/>
      </w:pPr>
      <w:r>
        <w:t>Odd Cycles</w:t>
      </w:r>
    </w:p>
    <w:p>
      <w:pPr>
        <w:numPr>
          <w:ilvl w:val="2"/>
          <w:numId w:val="900"/>
        </w:numPr>
        <w:spacing w:before="0" w:after="0"/>
      </w:pPr>
      <w:r>
        <w:t>Blossom Structure</w:t>
      </w:r>
    </w:p>
    <w:p>
      <w:pPr>
        <w:numPr>
          <w:ilvl w:val="1"/>
          <w:numId w:val="900"/>
        </w:numPr>
        <w:spacing w:before="0" w:after="0"/>
      </w:pPr>
      <w:r>
        <w:t>Tutte's Theorem</w:t>
      </w:r>
    </w:p>
    <w:p>
      <w:pPr>
        <w:numPr>
          <w:ilvl w:val="2"/>
          <w:numId w:val="900"/>
        </w:numPr>
        <w:spacing w:before="0" w:after="0"/>
      </w:pPr>
      <w:r>
        <w:t>Barrier Sets</w:t>
      </w:r>
    </w:p>
    <w:p>
      <w:pPr>
        <w:numPr>
          <w:ilvl w:val="2"/>
          <w:numId w:val="900"/>
        </w:numPr>
        <w:spacing w:before="0" w:after="0"/>
      </w:pPr>
      <w:r>
        <w:t>Deficiency Formula</w:t>
      </w:r>
    </w:p>
    <w:p>
      <w:pPr>
        <w:numPr>
          <w:ilvl w:val="2"/>
          <w:numId w:val="900"/>
        </w:numPr>
        <w:spacing w:before="0" w:after="0"/>
      </w:pPr>
      <w:r>
        <w:t>Characterization of Perfect Matchings</w:t>
      </w:r>
    </w:p>
    <w:p>
      <w:pPr>
        <w:numPr>
          <w:ilvl w:val="1"/>
          <w:numId w:val="900"/>
        </w:numPr>
        <w:spacing w:before="0" w:after="0"/>
      </w:pPr>
      <w:r>
        <w:t>Edmonds' Blossom Algorithm</w:t>
      </w:r>
    </w:p>
    <w:p>
      <w:pPr>
        <w:numPr>
          <w:ilvl w:val="2"/>
          <w:numId w:val="900"/>
        </w:numPr>
        <w:spacing w:before="0" w:after="0"/>
      </w:pPr>
      <w:r>
        <w:t>Blossom Contraction</w:t>
      </w:r>
    </w:p>
    <w:p>
      <w:pPr>
        <w:numPr>
          <w:ilvl w:val="2"/>
          <w:numId w:val="900"/>
        </w:numPr>
        <w:spacing w:before="0" w:after="0"/>
      </w:pPr>
      <w:r>
        <w:t>Augmenting Path Search</w:t>
      </w:r>
    </w:p>
    <w:p>
      <w:pPr>
        <w:numPr>
          <w:ilvl w:val="2"/>
          <w:numId w:val="900"/>
        </w:numPr>
        <w:spacing w:before="0" w:after="0"/>
      </w:pPr>
      <w:r>
        <w:t>Implementation Complexity</w:t>
      </w:r>
    </w:p>
    <w:p>
      <w:pPr>
        <w:numPr>
          <w:ilvl w:val="0"/>
          <w:numId w:val="900"/>
        </w:numPr>
        <w:spacing w:before="0" w:after="0"/>
      </w:pPr>
      <w:r>
        <w:t>Weighted Matching</w:t>
      </w:r>
    </w:p>
    <w:p>
      <w:pPr>
        <w:numPr>
          <w:ilvl w:val="1"/>
          <w:numId w:val="900"/>
        </w:numPr>
        <w:spacing w:before="0" w:after="0"/>
      </w:pPr>
      <w:r>
        <w:t>Maximum Weight Matching</w:t>
      </w:r>
    </w:p>
    <w:p>
      <w:pPr>
        <w:numPr>
          <w:ilvl w:val="2"/>
          <w:numId w:val="900"/>
        </w:numPr>
        <w:spacing w:before="0" w:after="0"/>
      </w:pPr>
      <w:r>
        <w:t>Objective Function</w:t>
      </w:r>
    </w:p>
    <w:p>
      <w:pPr>
        <w:numPr>
          <w:ilvl w:val="2"/>
          <w:numId w:val="900"/>
        </w:numPr>
        <w:spacing w:before="0" w:after="0"/>
      </w:pPr>
      <w:r>
        <w:t>Optimality Conditions</w:t>
      </w:r>
    </w:p>
    <w:p>
      <w:pPr>
        <w:numPr>
          <w:ilvl w:val="1"/>
          <w:numId w:val="900"/>
        </w:numPr>
        <w:spacing w:before="0" w:after="0"/>
      </w:pPr>
      <w:r>
        <w:t>Assignment Problem</w:t>
      </w:r>
    </w:p>
    <w:p>
      <w:pPr>
        <w:numPr>
          <w:ilvl w:val="2"/>
          <w:numId w:val="900"/>
        </w:numPr>
        <w:spacing w:before="0" w:after="0"/>
      </w:pPr>
      <w:r>
        <w:t>Bipartite Weight Matching</w:t>
      </w:r>
    </w:p>
    <w:p>
      <w:pPr>
        <w:numPr>
          <w:ilvl w:val="2"/>
          <w:numId w:val="900"/>
        </w:numPr>
        <w:spacing w:before="0" w:after="0"/>
      </w:pPr>
      <w:r>
        <w:t>Cost Matrix Representation</w:t>
      </w:r>
    </w:p>
    <w:p>
      <w:pPr>
        <w:numPr>
          <w:ilvl w:val="1"/>
          <w:numId w:val="900"/>
        </w:numPr>
        <w:spacing w:before="0" w:after="0"/>
      </w:pPr>
      <w:r>
        <w:t>Hungarian Algorithm</w:t>
      </w:r>
    </w:p>
    <w:p>
      <w:pPr>
        <w:numPr>
          <w:ilvl w:val="2"/>
          <w:numId w:val="900"/>
        </w:numPr>
        <w:spacing w:before="0" w:after="0"/>
      </w:pPr>
      <w:r>
        <w:t>Dual Problem Approach</w:t>
      </w:r>
    </w:p>
    <w:p>
      <w:pPr>
        <w:numPr>
          <w:ilvl w:val="2"/>
          <w:numId w:val="900"/>
        </w:numPr>
        <w:spacing w:before="0" w:after="0"/>
      </w:pPr>
      <w:r>
        <w:t>Potential Functions</w:t>
      </w:r>
    </w:p>
    <w:p>
      <w:pPr>
        <w:numPr>
          <w:ilvl w:val="2"/>
          <w:numId w:val="900"/>
        </w:numPr>
        <w:spacing w:before="0" w:after="0"/>
      </w:pPr>
      <w:r>
        <w:t>Complexity Analysis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Task Assignment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Pairing Problems</w:t>
      </w:r>
    </w:p>
    <w:p>
      <w:pPr>
        <w:pStyle w:val="Heading1"/>
      </w:pPr>
      <w:r>
        <w:t>Advanced Topics in Graph Theory</w:t>
      </w:r>
    </w:p>
    <w:p>
      <w:pPr>
        <w:numPr>
          <w:ilvl w:val="0"/>
          <w:numId w:val="900"/>
        </w:numPr>
        <w:spacing w:before="0" w:after="0"/>
      </w:pPr>
      <w:r>
        <w:t>Spectral Graph Theory</w:t>
      </w:r>
    </w:p>
    <w:p>
      <w:pPr>
        <w:numPr>
          <w:ilvl w:val="1"/>
          <w:numId w:val="900"/>
        </w:numPr>
        <w:spacing w:before="0" w:after="0"/>
      </w:pPr>
      <w:r>
        <w:t>Matrix Representations</w:t>
      </w:r>
    </w:p>
    <w:p>
      <w:pPr>
        <w:numPr>
          <w:ilvl w:val="2"/>
          <w:numId w:val="900"/>
        </w:numPr>
        <w:spacing w:before="0" w:after="0"/>
      </w:pPr>
      <w:r>
        <w:t>Adjacency Matrix Eigenvalues</w:t>
      </w:r>
    </w:p>
    <w:p>
      <w:pPr>
        <w:numPr>
          <w:ilvl w:val="2"/>
          <w:numId w:val="900"/>
        </w:numPr>
        <w:spacing w:before="0" w:after="0"/>
      </w:pPr>
      <w:r>
        <w:t>Spectral Properties</w:t>
      </w:r>
    </w:p>
    <w:p>
      <w:pPr>
        <w:numPr>
          <w:ilvl w:val="2"/>
          <w:numId w:val="900"/>
        </w:numPr>
        <w:spacing w:before="0" w:after="0"/>
      </w:pPr>
      <w:r>
        <w:t>Characteristic Polynomial</w:t>
      </w:r>
    </w:p>
    <w:p>
      <w:pPr>
        <w:numPr>
          <w:ilvl w:val="1"/>
          <w:numId w:val="900"/>
        </w:numPr>
        <w:spacing w:before="0" w:after="0"/>
      </w:pPr>
      <w:r>
        <w:t>Laplacian Matrix</w:t>
      </w:r>
    </w:p>
    <w:p>
      <w:pPr>
        <w:numPr>
          <w:ilvl w:val="2"/>
          <w:numId w:val="900"/>
        </w:numPr>
        <w:spacing w:before="0" w:after="0"/>
      </w:pPr>
      <w:r>
        <w:t>Definition and Construction</w:t>
      </w:r>
    </w:p>
    <w:p>
      <w:pPr>
        <w:numPr>
          <w:ilvl w:val="2"/>
          <w:numId w:val="900"/>
        </w:numPr>
        <w:spacing w:before="0" w:after="0"/>
      </w:pPr>
      <w:r>
        <w:t>Properties</w:t>
      </w:r>
    </w:p>
    <w:p>
      <w:pPr>
        <w:numPr>
          <w:ilvl w:val="3"/>
          <w:numId w:val="900"/>
        </w:numPr>
        <w:spacing w:before="0" w:after="0"/>
      </w:pPr>
      <w:r>
        <w:t>Positive Semidefinite</w:t>
      </w:r>
    </w:p>
    <w:p>
      <w:pPr>
        <w:numPr>
          <w:ilvl w:val="3"/>
          <w:numId w:val="900"/>
        </w:numPr>
        <w:spacing w:before="0" w:after="0"/>
      </w:pPr>
      <w:r>
        <w:t>Kernel and Rank</w:t>
      </w:r>
    </w:p>
    <w:p>
      <w:pPr>
        <w:numPr>
          <w:ilvl w:val="2"/>
          <w:numId w:val="900"/>
        </w:numPr>
        <w:spacing w:before="0" w:after="0"/>
      </w:pPr>
      <w:r>
        <w:t>Normalized Laplacian</w:t>
      </w:r>
    </w:p>
    <w:p>
      <w:pPr>
        <w:numPr>
          <w:ilvl w:val="1"/>
          <w:numId w:val="900"/>
        </w:numPr>
        <w:spacing w:before="0" w:after="0"/>
      </w:pPr>
      <w:r>
        <w:t>Spectral Graph Properties</w:t>
      </w:r>
    </w:p>
    <w:p>
      <w:pPr>
        <w:numPr>
          <w:ilvl w:val="2"/>
          <w:numId w:val="900"/>
        </w:numPr>
        <w:spacing w:before="0" w:after="0"/>
      </w:pPr>
      <w:r>
        <w:t>Connectivity and Eigenvalues</w:t>
      </w:r>
    </w:p>
    <w:p>
      <w:pPr>
        <w:numPr>
          <w:ilvl w:val="2"/>
          <w:numId w:val="900"/>
        </w:numPr>
        <w:spacing w:before="0" w:after="0"/>
      </w:pPr>
      <w:r>
        <w:t>Cheeger's Inequality</w:t>
      </w:r>
    </w:p>
    <w:p>
      <w:pPr>
        <w:numPr>
          <w:ilvl w:val="3"/>
          <w:numId w:val="900"/>
        </w:numPr>
        <w:spacing w:before="0" w:after="0"/>
      </w:pPr>
      <w:r>
        <w:t>Isoperimetric Problems</w:t>
      </w:r>
    </w:p>
    <w:p>
      <w:pPr>
        <w:numPr>
          <w:ilvl w:val="3"/>
          <w:numId w:val="900"/>
        </w:numPr>
        <w:spacing w:before="0" w:after="0"/>
      </w:pPr>
      <w:r>
        <w:t>Expansion and Conductance</w:t>
      </w:r>
    </w:p>
    <w:p>
      <w:pPr>
        <w:numPr>
          <w:ilvl w:val="2"/>
          <w:numId w:val="900"/>
        </w:numPr>
        <w:spacing w:before="0" w:after="0"/>
      </w:pPr>
      <w:r>
        <w:t>Spectral Clustering</w:t>
      </w:r>
    </w:p>
    <w:p>
      <w:pPr>
        <w:numPr>
          <w:ilvl w:val="2"/>
          <w:numId w:val="900"/>
        </w:numPr>
        <w:spacing w:before="0" w:after="0"/>
      </w:pPr>
      <w:r>
        <w:t>Random Walks on Graphs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Graph Partitioning</w:t>
      </w:r>
    </w:p>
    <w:p>
      <w:pPr>
        <w:numPr>
          <w:ilvl w:val="2"/>
          <w:numId w:val="900"/>
        </w:numPr>
        <w:spacing w:before="0" w:after="0"/>
      </w:pPr>
      <w:r>
        <w:t>Community Detection</w:t>
      </w:r>
    </w:p>
    <w:p>
      <w:pPr>
        <w:numPr>
          <w:ilvl w:val="2"/>
          <w:numId w:val="900"/>
        </w:numPr>
        <w:spacing w:before="0" w:after="0"/>
      </w:pPr>
      <w:r>
        <w:t>Dimensionality Reduction</w:t>
      </w:r>
    </w:p>
    <w:p>
      <w:pPr>
        <w:numPr>
          <w:ilvl w:val="0"/>
          <w:numId w:val="900"/>
        </w:numPr>
        <w:spacing w:before="0" w:after="0"/>
      </w:pPr>
      <w:r>
        <w:t>Extremal Graph Theory</w:t>
      </w:r>
    </w:p>
    <w:p>
      <w:pPr>
        <w:numPr>
          <w:ilvl w:val="1"/>
          <w:numId w:val="900"/>
        </w:numPr>
        <w:spacing w:before="0" w:after="0"/>
      </w:pPr>
      <w:r>
        <w:t>Turán-Type Problems</w:t>
      </w:r>
    </w:p>
    <w:p>
      <w:pPr>
        <w:numPr>
          <w:ilvl w:val="2"/>
          <w:numId w:val="900"/>
        </w:numPr>
        <w:spacing w:before="0" w:after="0"/>
      </w:pPr>
      <w:r>
        <w:t>Turán's Theorem</w:t>
      </w:r>
    </w:p>
    <w:p>
      <w:pPr>
        <w:numPr>
          <w:ilvl w:val="3"/>
          <w:numId w:val="900"/>
        </w:numPr>
        <w:spacing w:before="0" w:after="0"/>
      </w:pPr>
      <w:r>
        <w:t>Statement and Proof</w:t>
      </w:r>
    </w:p>
    <w:p>
      <w:pPr>
        <w:numPr>
          <w:ilvl w:val="3"/>
          <w:numId w:val="900"/>
        </w:numPr>
        <w:spacing w:before="0" w:after="0"/>
      </w:pPr>
      <w:r>
        <w:t>Turán Graphs</w:t>
      </w:r>
    </w:p>
    <w:p>
      <w:pPr>
        <w:numPr>
          <w:ilvl w:val="3"/>
          <w:numId w:val="900"/>
        </w:numPr>
        <w:spacing w:before="0" w:after="0"/>
      </w:pPr>
      <w:r>
        <w:t>Extremal Functions</w:t>
      </w:r>
    </w:p>
    <w:p>
      <w:pPr>
        <w:numPr>
          <w:ilvl w:val="2"/>
          <w:numId w:val="900"/>
        </w:numPr>
        <w:spacing w:before="0" w:after="0"/>
      </w:pPr>
      <w:r>
        <w:t>Forbidden Subgraph Problems</w:t>
      </w:r>
    </w:p>
    <w:p>
      <w:pPr>
        <w:numPr>
          <w:ilvl w:val="2"/>
          <w:numId w:val="900"/>
        </w:numPr>
        <w:spacing w:before="0" w:after="0"/>
      </w:pPr>
      <w:r>
        <w:t>Zarankiewicz Problem</w:t>
      </w:r>
    </w:p>
    <w:p>
      <w:pPr>
        <w:numPr>
          <w:ilvl w:val="1"/>
          <w:numId w:val="900"/>
        </w:numPr>
        <w:spacing w:before="0" w:after="0"/>
      </w:pPr>
      <w:r>
        <w:t>Ramsey Theory</w:t>
      </w:r>
    </w:p>
    <w:p>
      <w:pPr>
        <w:numPr>
          <w:ilvl w:val="2"/>
          <w:numId w:val="900"/>
        </w:numPr>
        <w:spacing w:before="0" w:after="0"/>
      </w:pPr>
      <w:r>
        <w:t>Ramsey Numbers</w:t>
      </w:r>
    </w:p>
    <w:p>
      <w:pPr>
        <w:numPr>
          <w:ilvl w:val="3"/>
          <w:numId w:val="900"/>
        </w:numPr>
        <w:spacing w:before="0" w:after="0"/>
      </w:pPr>
      <w:r>
        <w:t>Classical Ramsey Numbers R(s,t)</w:t>
      </w:r>
    </w:p>
    <w:p>
      <w:pPr>
        <w:numPr>
          <w:ilvl w:val="3"/>
          <w:numId w:val="900"/>
        </w:numPr>
        <w:spacing w:before="0" w:after="0"/>
      </w:pPr>
      <w:r>
        <w:t>Known Values and Bounds</w:t>
      </w:r>
    </w:p>
    <w:p>
      <w:pPr>
        <w:numPr>
          <w:ilvl w:val="2"/>
          <w:numId w:val="900"/>
        </w:numPr>
        <w:spacing w:before="0" w:after="0"/>
      </w:pPr>
      <w:r>
        <w:t>Ramsey's Theorem</w:t>
      </w:r>
    </w:p>
    <w:p>
      <w:pPr>
        <w:numPr>
          <w:ilvl w:val="3"/>
          <w:numId w:val="900"/>
        </w:numPr>
        <w:spacing w:before="0" w:after="0"/>
      </w:pPr>
      <w:r>
        <w:t>Finite and Infinite Versions</w:t>
      </w:r>
    </w:p>
    <w:p>
      <w:pPr>
        <w:numPr>
          <w:ilvl w:val="3"/>
          <w:numId w:val="900"/>
        </w:numPr>
        <w:spacing w:before="0" w:after="0"/>
      </w:pPr>
      <w:r>
        <w:t>Proof Techniques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Combinatorial Geometry</w:t>
      </w:r>
    </w:p>
    <w:p>
      <w:pPr>
        <w:numPr>
          <w:ilvl w:val="3"/>
          <w:numId w:val="900"/>
        </w:numPr>
        <w:spacing w:before="0" w:after="0"/>
      </w:pPr>
      <w:r>
        <w:t>Number Theory</w:t>
      </w:r>
    </w:p>
    <w:p>
      <w:pPr>
        <w:numPr>
          <w:ilvl w:val="0"/>
          <w:numId w:val="900"/>
        </w:numPr>
        <w:spacing w:before="0" w:after="0"/>
      </w:pPr>
      <w:r>
        <w:t>Random Graphs</w:t>
      </w:r>
    </w:p>
    <w:p>
      <w:pPr>
        <w:numPr>
          <w:ilvl w:val="1"/>
          <w:numId w:val="900"/>
        </w:numPr>
        <w:spacing w:before="0" w:after="0"/>
      </w:pPr>
      <w:r>
        <w:t>Erdős-Rényi Model</w:t>
      </w:r>
    </w:p>
    <w:p>
      <w:pPr>
        <w:numPr>
          <w:ilvl w:val="2"/>
          <w:numId w:val="900"/>
        </w:numPr>
        <w:spacing w:before="0" w:after="0"/>
      </w:pPr>
      <w:r>
        <w:t>G(n,p) Model Definition</w:t>
      </w:r>
    </w:p>
    <w:p>
      <w:pPr>
        <w:numPr>
          <w:ilvl w:val="2"/>
          <w:numId w:val="900"/>
        </w:numPr>
        <w:spacing w:before="0" w:after="0"/>
      </w:pPr>
      <w:r>
        <w:t>G(n,m) Model Definition</w:t>
      </w:r>
    </w:p>
    <w:p>
      <w:pPr>
        <w:numPr>
          <w:ilvl w:val="2"/>
          <w:numId w:val="900"/>
        </w:numPr>
        <w:spacing w:before="0" w:after="0"/>
      </w:pPr>
      <w:r>
        <w:t>Relationship Between Models</w:t>
      </w:r>
    </w:p>
    <w:p>
      <w:pPr>
        <w:numPr>
          <w:ilvl w:val="1"/>
          <w:numId w:val="900"/>
        </w:numPr>
        <w:spacing w:before="0" w:after="0"/>
      </w:pPr>
      <w:r>
        <w:t>Threshold Functions</w:t>
      </w:r>
    </w:p>
    <w:p>
      <w:pPr>
        <w:numPr>
          <w:ilvl w:val="2"/>
          <w:numId w:val="900"/>
        </w:numPr>
        <w:spacing w:before="0" w:after="0"/>
      </w:pPr>
      <w:r>
        <w:t>Definition and Significance</w:t>
      </w:r>
    </w:p>
    <w:p>
      <w:pPr>
        <w:numPr>
          <w:ilvl w:val="2"/>
          <w:numId w:val="900"/>
        </w:numPr>
        <w:spacing w:before="0" w:after="0"/>
      </w:pPr>
      <w:r>
        <w:t>Sharp Thresholds</w:t>
      </w:r>
    </w:p>
    <w:p>
      <w:pPr>
        <w:numPr>
          <w:ilvl w:val="2"/>
          <w:numId w:val="900"/>
        </w:numPr>
        <w:spacing w:before="0" w:after="0"/>
      </w:pPr>
      <w:r>
        <w:t>Coarse Thresholds</w:t>
      </w:r>
    </w:p>
    <w:p>
      <w:pPr>
        <w:numPr>
          <w:ilvl w:val="1"/>
          <w:numId w:val="900"/>
        </w:numPr>
        <w:spacing w:before="0" w:after="0"/>
      </w:pPr>
      <w:r>
        <w:t>Properties of Random Graphs</w:t>
      </w:r>
    </w:p>
    <w:p>
      <w:pPr>
        <w:numPr>
          <w:ilvl w:val="2"/>
          <w:numId w:val="900"/>
        </w:numPr>
        <w:spacing w:before="0" w:after="0"/>
      </w:pPr>
      <w:r>
        <w:t>Connectivity Threshold</w:t>
      </w:r>
    </w:p>
    <w:p>
      <w:pPr>
        <w:numPr>
          <w:ilvl w:val="2"/>
          <w:numId w:val="900"/>
        </w:numPr>
        <w:spacing w:before="0" w:after="0"/>
      </w:pPr>
      <w:r>
        <w:t>Giant Component Emergence</w:t>
      </w:r>
    </w:p>
    <w:p>
      <w:pPr>
        <w:numPr>
          <w:ilvl w:val="2"/>
          <w:numId w:val="900"/>
        </w:numPr>
        <w:spacing w:before="0" w:after="0"/>
      </w:pPr>
      <w:r>
        <w:t>Chromatic Number</w:t>
      </w:r>
    </w:p>
    <w:p>
      <w:pPr>
        <w:numPr>
          <w:ilvl w:val="2"/>
          <w:numId w:val="900"/>
        </w:numPr>
        <w:spacing w:before="0" w:after="0"/>
      </w:pPr>
      <w:r>
        <w:t>Clique Number</w:t>
      </w:r>
    </w:p>
    <w:p>
      <w:pPr>
        <w:numPr>
          <w:ilvl w:val="1"/>
          <w:numId w:val="900"/>
        </w:numPr>
        <w:spacing w:before="0" w:after="0"/>
      </w:pPr>
      <w:r>
        <w:t>Evolution of Random Graphs</w:t>
      </w:r>
    </w:p>
    <w:p>
      <w:pPr>
        <w:numPr>
          <w:ilvl w:val="2"/>
          <w:numId w:val="900"/>
        </w:numPr>
        <w:spacing w:before="0" w:after="0"/>
      </w:pPr>
      <w:r>
        <w:t>Phase Transitions</w:t>
      </w:r>
    </w:p>
    <w:p>
      <w:pPr>
        <w:numPr>
          <w:ilvl w:val="2"/>
          <w:numId w:val="900"/>
        </w:numPr>
        <w:spacing w:before="0" w:after="0"/>
      </w:pPr>
      <w:r>
        <w:t>Critical Phenomena</w:t>
      </w:r>
    </w:p>
    <w:p>
      <w:pPr>
        <w:numPr>
          <w:ilvl w:val="2"/>
          <w:numId w:val="900"/>
        </w:numPr>
        <w:spacing w:before="0" w:after="0"/>
      </w:pPr>
      <w:r>
        <w:t>Scaling Laws</w:t>
      </w:r>
    </w:p>
    <w:p>
      <w:pPr>
        <w:numPr>
          <w:ilvl w:val="0"/>
          <w:numId w:val="900"/>
        </w:numPr>
        <w:spacing w:before="0" w:after="0"/>
      </w:pPr>
      <w:r>
        <w:t>Graph Decompositions</w:t>
      </w:r>
    </w:p>
    <w:p>
      <w:pPr>
        <w:numPr>
          <w:ilvl w:val="1"/>
          <w:numId w:val="900"/>
        </w:numPr>
        <w:spacing w:before="0" w:after="0"/>
      </w:pPr>
      <w:r>
        <w:t>Edge Decompositions</w:t>
      </w:r>
    </w:p>
    <w:p>
      <w:pPr>
        <w:numPr>
          <w:ilvl w:val="2"/>
          <w:numId w:val="900"/>
        </w:numPr>
        <w:spacing w:before="0" w:after="0"/>
      </w:pPr>
      <w:r>
        <w:t>Path Decompositions</w:t>
      </w:r>
    </w:p>
    <w:p>
      <w:pPr>
        <w:numPr>
          <w:ilvl w:val="2"/>
          <w:numId w:val="900"/>
        </w:numPr>
        <w:spacing w:before="0" w:after="0"/>
      </w:pPr>
      <w:r>
        <w:t>Cycle Decompositions</w:t>
      </w:r>
    </w:p>
    <w:p>
      <w:pPr>
        <w:numPr>
          <w:ilvl w:val="2"/>
          <w:numId w:val="900"/>
        </w:numPr>
        <w:spacing w:before="0" w:after="0"/>
      </w:pPr>
      <w:r>
        <w:t>Star Decompositions</w:t>
      </w:r>
    </w:p>
    <w:p>
      <w:pPr>
        <w:numPr>
          <w:ilvl w:val="1"/>
          <w:numId w:val="900"/>
        </w:numPr>
        <w:spacing w:before="0" w:after="0"/>
      </w:pPr>
      <w:r>
        <w:t>Tree Decompositions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Tree Width</w:t>
      </w:r>
    </w:p>
    <w:p>
      <w:pPr>
        <w:numPr>
          <w:ilvl w:val="3"/>
          <w:numId w:val="900"/>
        </w:numPr>
        <w:spacing w:before="0" w:after="0"/>
      </w:pPr>
      <w:r>
        <w:t>Computational Significance</w:t>
      </w:r>
    </w:p>
    <w:p>
      <w:pPr>
        <w:numPr>
          <w:ilvl w:val="2"/>
          <w:numId w:val="900"/>
        </w:numPr>
        <w:spacing w:before="0" w:after="0"/>
      </w:pPr>
      <w:r>
        <w:t>Path Width</w:t>
      </w:r>
    </w:p>
    <w:p>
      <w:pPr>
        <w:numPr>
          <w:ilvl w:val="2"/>
          <w:numId w:val="900"/>
        </w:numPr>
        <w:spacing w:before="0" w:after="0"/>
      </w:pPr>
      <w:r>
        <w:t>Applications in Algorithms</w:t>
      </w:r>
    </w:p>
    <w:p>
      <w:pPr>
        <w:numPr>
          <w:ilvl w:val="1"/>
          <w:numId w:val="900"/>
        </w:numPr>
        <w:spacing w:before="0" w:after="0"/>
      </w:pPr>
      <w:r>
        <w:t>Other Decompositions</w:t>
      </w:r>
    </w:p>
    <w:p>
      <w:pPr>
        <w:numPr>
          <w:ilvl w:val="2"/>
          <w:numId w:val="900"/>
        </w:numPr>
        <w:spacing w:before="0" w:after="0"/>
      </w:pPr>
      <w:r>
        <w:t>Modular Decomposition</w:t>
      </w:r>
    </w:p>
    <w:p>
      <w:pPr>
        <w:numPr>
          <w:ilvl w:val="2"/>
          <w:numId w:val="900"/>
        </w:numPr>
        <w:spacing w:before="0" w:after="0"/>
      </w:pPr>
      <w:r>
        <w:t>Clique Decomposition</w:t>
      </w:r>
    </w:p>
    <w:p>
      <w:pPr>
        <w:numPr>
          <w:ilvl w:val="2"/>
          <w:numId w:val="900"/>
        </w:numPr>
        <w:spacing w:before="0" w:after="0"/>
      </w:pPr>
      <w:r>
        <w:t>Block Decomposition</w:t>
      </w:r>
    </w:p>
    <w:p>
      <w:pPr>
        <w:numPr>
          <w:ilvl w:val="0"/>
          <w:numId w:val="900"/>
        </w:numPr>
        <w:spacing w:before="0" w:after="0"/>
      </w:pPr>
      <w:r>
        <w:t>Algebraic Graph Theory</w:t>
      </w:r>
    </w:p>
    <w:p>
      <w:pPr>
        <w:numPr>
          <w:ilvl w:val="1"/>
          <w:numId w:val="900"/>
        </w:numPr>
        <w:spacing w:before="0" w:after="0"/>
      </w:pPr>
      <w:r>
        <w:t>Group Actions on Graphs</w:t>
      </w:r>
    </w:p>
    <w:p>
      <w:pPr>
        <w:numPr>
          <w:ilvl w:val="2"/>
          <w:numId w:val="900"/>
        </w:numPr>
        <w:spacing w:before="0" w:after="0"/>
      </w:pPr>
      <w:r>
        <w:t>Automorphism Groups</w:t>
      </w:r>
    </w:p>
    <w:p>
      <w:pPr>
        <w:numPr>
          <w:ilvl w:val="3"/>
          <w:numId w:val="900"/>
        </w:numPr>
        <w:spacing w:before="0" w:after="0"/>
      </w:pPr>
      <w:r>
        <w:t>Orbit-Stabilizer Theorem</w:t>
      </w:r>
    </w:p>
    <w:p>
      <w:pPr>
        <w:numPr>
          <w:ilvl w:val="3"/>
          <w:numId w:val="900"/>
        </w:numPr>
        <w:spacing w:before="0" w:after="0"/>
      </w:pPr>
      <w:r>
        <w:t>Vertex-Transitive Graphs</w:t>
      </w:r>
    </w:p>
    <w:p>
      <w:pPr>
        <w:numPr>
          <w:ilvl w:val="3"/>
          <w:numId w:val="900"/>
        </w:numPr>
        <w:spacing w:before="0" w:after="0"/>
      </w:pPr>
      <w:r>
        <w:t>Edge-Transitive Graphs</w:t>
      </w:r>
    </w:p>
    <w:p>
      <w:pPr>
        <w:numPr>
          <w:ilvl w:val="1"/>
          <w:numId w:val="900"/>
        </w:numPr>
        <w:spacing w:before="0" w:after="0"/>
      </w:pPr>
      <w:r>
        <w:t>Graph Homomorphisms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Homomorphism Order</w:t>
      </w:r>
    </w:p>
    <w:p>
      <w:pPr>
        <w:numPr>
          <w:ilvl w:val="2"/>
          <w:numId w:val="900"/>
        </w:numPr>
        <w:spacing w:before="0" w:after="0"/>
      </w:pPr>
      <w:r>
        <w:t>Core Graphs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Graph Coloring</w:t>
      </w:r>
    </w:p>
    <w:p>
      <w:pPr>
        <w:numPr>
          <w:ilvl w:val="3"/>
          <w:numId w:val="900"/>
        </w:numPr>
        <w:spacing w:before="0" w:after="0"/>
      </w:pPr>
      <w:r>
        <w:t>Constraint Satisfaction</w:t>
      </w:r>
    </w:p>
    <w:p>
      <w:pPr>
        <w:numPr>
          <w:ilvl w:val="1"/>
          <w:numId w:val="900"/>
        </w:numPr>
        <w:spacing w:before="0" w:after="0"/>
      </w:pPr>
      <w:r>
        <w:t>Cayley Graphs</w:t>
      </w:r>
    </w:p>
    <w:p>
      <w:pPr>
        <w:numPr>
          <w:ilvl w:val="2"/>
          <w:numId w:val="900"/>
        </w:numPr>
        <w:spacing w:before="0" w:after="0"/>
      </w:pPr>
      <w:r>
        <w:t>Construction from Groups</w:t>
      </w:r>
    </w:p>
    <w:p>
      <w:pPr>
        <w:numPr>
          <w:ilvl w:val="2"/>
          <w:numId w:val="900"/>
        </w:numPr>
        <w:spacing w:before="0" w:after="0"/>
      </w:pPr>
      <w:r>
        <w:t>Examples and Applications</w:t>
      </w:r>
    </w:p>
    <w:p>
      <w:pPr>
        <w:numPr>
          <w:ilvl w:val="1"/>
          <w:numId w:val="900"/>
        </w:numPr>
        <w:spacing w:before="0" w:after="0"/>
      </w:pPr>
      <w:r>
        <w:t>Strongly Regular Graphs</w:t>
      </w:r>
    </w:p>
    <w:p>
      <w:pPr>
        <w:numPr>
          <w:ilvl w:val="2"/>
          <w:numId w:val="900"/>
        </w:numPr>
        <w:spacing w:before="0" w:after="0"/>
      </w:pPr>
      <w:r>
        <w:t>Definition and Parameters</w:t>
      </w:r>
    </w:p>
    <w:p>
      <w:pPr>
        <w:numPr>
          <w:ilvl w:val="2"/>
          <w:numId w:val="900"/>
        </w:numPr>
        <w:spacing w:before="0" w:after="0"/>
      </w:pPr>
      <w:r>
        <w:t>Existence Conditions</w:t>
      </w:r>
    </w:p>
    <w:p>
      <w:pPr>
        <w:numPr>
          <w:ilvl w:val="2"/>
          <w:numId w:val="900"/>
        </w:numPr>
        <w:spacing w:before="0" w:after="0"/>
      </w:pPr>
      <w:r>
        <w:t>Examples and Constructions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