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Graph Neural Networks</w:t>
      </w:r>
    </w:p>
    <w:p>
      <w:pPr>
        <w:pStyle w:val="Heading1"/>
      </w:pPr>
      <w:r>
        <w:t>Foundations for Understanding GNNs</w:t>
      </w:r>
    </w:p>
    <w:p>
      <w:pPr>
        <w:numPr>
          <w:ilvl w:val="0"/>
          <w:numId w:val="900"/>
        </w:numPr>
        <w:spacing w:before="0" w:after="0"/>
      </w:pPr>
      <w:r>
        <w:t>Introduction to Graph Theory</w:t>
      </w:r>
    </w:p>
    <w:p>
      <w:pPr>
        <w:numPr>
          <w:ilvl w:val="1"/>
          <w:numId w:val="900"/>
        </w:numPr>
        <w:spacing w:before="0" w:after="0"/>
      </w:pPr>
      <w:r>
        <w:t>Definition of a Graph</w:t>
      </w:r>
    </w:p>
    <w:p>
      <w:pPr>
        <w:numPr>
          <w:ilvl w:val="2"/>
          <w:numId w:val="900"/>
        </w:numPr>
        <w:spacing w:before="0" w:after="0"/>
      </w:pPr>
      <w:r>
        <w:t>Nodes (Vertices)</w:t>
      </w:r>
    </w:p>
    <w:p>
      <w:pPr>
        <w:numPr>
          <w:ilvl w:val="3"/>
          <w:numId w:val="900"/>
        </w:numPr>
        <w:spacing w:before="0" w:after="0"/>
      </w:pPr>
      <w:r>
        <w:t>Node Identifiers</w:t>
      </w:r>
    </w:p>
    <w:p>
      <w:pPr>
        <w:numPr>
          <w:ilvl w:val="3"/>
          <w:numId w:val="900"/>
        </w:numPr>
        <w:spacing w:before="0" w:after="0"/>
      </w:pPr>
      <w:r>
        <w:t>Node Attributes</w:t>
      </w:r>
    </w:p>
    <w:p>
      <w:pPr>
        <w:numPr>
          <w:ilvl w:val="3"/>
          <w:numId w:val="900"/>
        </w:numPr>
        <w:spacing w:before="0" w:after="0"/>
      </w:pPr>
      <w:r>
        <w:t>Node Labels</w:t>
      </w:r>
    </w:p>
    <w:p>
      <w:pPr>
        <w:numPr>
          <w:ilvl w:val="2"/>
          <w:numId w:val="900"/>
        </w:numPr>
        <w:spacing w:before="0" w:after="0"/>
      </w:pPr>
      <w:r>
        <w:t>Edges (Links)</w:t>
      </w:r>
    </w:p>
    <w:p>
      <w:pPr>
        <w:numPr>
          <w:ilvl w:val="3"/>
          <w:numId w:val="900"/>
        </w:numPr>
        <w:spacing w:before="0" w:after="0"/>
      </w:pPr>
      <w:r>
        <w:t>Edge Directionality</w:t>
      </w:r>
    </w:p>
    <w:p>
      <w:pPr>
        <w:numPr>
          <w:ilvl w:val="3"/>
          <w:numId w:val="900"/>
        </w:numPr>
        <w:spacing w:before="0" w:after="0"/>
      </w:pPr>
      <w:r>
        <w:t>Edge Weights</w:t>
      </w:r>
    </w:p>
    <w:p>
      <w:pPr>
        <w:numPr>
          <w:ilvl w:val="3"/>
          <w:numId w:val="900"/>
        </w:numPr>
        <w:spacing w:before="0" w:after="0"/>
      </w:pPr>
      <w:r>
        <w:t>Edge Attributes</w:t>
      </w:r>
    </w:p>
    <w:p>
      <w:pPr>
        <w:numPr>
          <w:ilvl w:val="3"/>
          <w:numId w:val="900"/>
        </w:numPr>
        <w:spacing w:before="0" w:after="0"/>
      </w:pPr>
      <w:r>
        <w:t>Self-loops</w:t>
      </w:r>
    </w:p>
    <w:p>
      <w:pPr>
        <w:numPr>
          <w:ilvl w:val="2"/>
          <w:numId w:val="900"/>
        </w:numPr>
        <w:spacing w:before="0" w:after="0"/>
      </w:pPr>
      <w:r>
        <w:t>Graph Representation</w:t>
      </w:r>
    </w:p>
    <w:p>
      <w:pPr>
        <w:numPr>
          <w:ilvl w:val="3"/>
          <w:numId w:val="900"/>
        </w:numPr>
        <w:spacing w:before="0" w:after="0"/>
      </w:pPr>
      <w:r>
        <w:t>Mathematical Notation</w:t>
      </w:r>
    </w:p>
    <w:p>
      <w:pPr>
        <w:numPr>
          <w:ilvl w:val="3"/>
          <w:numId w:val="900"/>
        </w:numPr>
        <w:spacing w:before="0" w:after="0"/>
      </w:pPr>
      <w:r>
        <w:t>Set-theoretic Definition</w:t>
      </w:r>
    </w:p>
    <w:p>
      <w:pPr>
        <w:numPr>
          <w:ilvl w:val="1"/>
          <w:numId w:val="900"/>
        </w:numPr>
        <w:spacing w:before="0" w:after="0"/>
      </w:pPr>
      <w:r>
        <w:t>Types of Graphs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3"/>
          <w:numId w:val="900"/>
        </w:numPr>
        <w:spacing w:before="0" w:after="0"/>
      </w:pPr>
      <w:r>
        <w:t>Directed Acyclic Graphs (DAGs)</w:t>
      </w:r>
    </w:p>
    <w:p>
      <w:pPr>
        <w:numPr>
          <w:ilvl w:val="3"/>
          <w:numId w:val="900"/>
        </w:numPr>
        <w:spacing w:before="0" w:after="0"/>
      </w:pPr>
      <w:r>
        <w:t>Strongly Connected Graphs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Unweighted Graphs</w:t>
      </w:r>
    </w:p>
    <w:p>
      <w:pPr>
        <w:numPr>
          <w:ilvl w:val="2"/>
          <w:numId w:val="900"/>
        </w:numPr>
        <w:spacing w:before="0" w:after="0"/>
      </w:pPr>
      <w:r>
        <w:t>Simple Graphs</w:t>
      </w:r>
    </w:p>
    <w:p>
      <w:pPr>
        <w:numPr>
          <w:ilvl w:val="2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Homogeneous Graphs</w:t>
      </w:r>
    </w:p>
    <w:p>
      <w:pPr>
        <w:numPr>
          <w:ilvl w:val="2"/>
          <w:numId w:val="900"/>
        </w:numPr>
        <w:spacing w:before="0" w:after="0"/>
      </w:pPr>
      <w:r>
        <w:t>Heterogeneous Graphs</w:t>
      </w:r>
    </w:p>
    <w:p>
      <w:pPr>
        <w:numPr>
          <w:ilvl w:val="3"/>
          <w:numId w:val="900"/>
        </w:numPr>
        <w:spacing w:before="0" w:after="0"/>
      </w:pPr>
      <w:r>
        <w:t>Multiple Node Types</w:t>
      </w:r>
    </w:p>
    <w:p>
      <w:pPr>
        <w:numPr>
          <w:ilvl w:val="3"/>
          <w:numId w:val="900"/>
        </w:numPr>
        <w:spacing w:before="0" w:after="0"/>
      </w:pPr>
      <w:r>
        <w:t>Multiple Edge Types</w:t>
      </w:r>
    </w:p>
    <w:p>
      <w:pPr>
        <w:numPr>
          <w:ilvl w:val="2"/>
          <w:numId w:val="900"/>
        </w:numPr>
        <w:spacing w:before="0" w:after="0"/>
      </w:pPr>
      <w:r>
        <w:t>Bipartite Graphs</w:t>
      </w:r>
    </w:p>
    <w:p>
      <w:pPr>
        <w:numPr>
          <w:ilvl w:val="2"/>
          <w:numId w:val="900"/>
        </w:numPr>
        <w:spacing w:before="0" w:after="0"/>
      </w:pPr>
      <w:r>
        <w:t>Attributed Graphs</w:t>
      </w:r>
    </w:p>
    <w:p>
      <w:pPr>
        <w:numPr>
          <w:ilvl w:val="2"/>
          <w:numId w:val="900"/>
        </w:numPr>
        <w:spacing w:before="0" w:after="0"/>
      </w:pPr>
      <w:r>
        <w:t>Dynamic Graphs</w:t>
      </w:r>
    </w:p>
    <w:p>
      <w:pPr>
        <w:numPr>
          <w:ilvl w:val="3"/>
          <w:numId w:val="900"/>
        </w:numPr>
        <w:spacing w:before="0" w:after="0"/>
      </w:pPr>
      <w:r>
        <w:t>Temporal Networks</w:t>
      </w:r>
    </w:p>
    <w:p>
      <w:pPr>
        <w:numPr>
          <w:ilvl w:val="3"/>
          <w:numId w:val="900"/>
        </w:numPr>
        <w:spacing w:before="0" w:after="0"/>
      </w:pPr>
      <w:r>
        <w:t>Evolving Graphs</w:t>
      </w:r>
    </w:p>
    <w:p>
      <w:pPr>
        <w:numPr>
          <w:ilvl w:val="1"/>
          <w:numId w:val="900"/>
        </w:numPr>
        <w:spacing w:before="0" w:after="0"/>
      </w:pPr>
      <w:r>
        <w:t>Graph Representations</w:t>
      </w:r>
    </w:p>
    <w:p>
      <w:pPr>
        <w:numPr>
          <w:ilvl w:val="2"/>
          <w:numId w:val="900"/>
        </w:numPr>
        <w:spacing w:before="0" w:after="0"/>
      </w:pPr>
      <w:r>
        <w:t>Adjacency Matrix</w:t>
      </w:r>
    </w:p>
    <w:p>
      <w:pPr>
        <w:numPr>
          <w:ilvl w:val="3"/>
          <w:numId w:val="900"/>
        </w:numPr>
        <w:spacing w:before="0" w:after="0"/>
      </w:pPr>
      <w:r>
        <w:t>Dense Representation</w:t>
      </w:r>
    </w:p>
    <w:p>
      <w:pPr>
        <w:numPr>
          <w:ilvl w:val="3"/>
          <w:numId w:val="900"/>
        </w:numPr>
        <w:spacing w:before="0" w:after="0"/>
      </w:pPr>
      <w:r>
        <w:t>Sparse Representation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Adjacency List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3"/>
          <w:numId w:val="900"/>
        </w:numPr>
        <w:spacing w:before="0" w:after="0"/>
      </w:pPr>
      <w:r>
        <w:t>Traversal Operations</w:t>
      </w:r>
    </w:p>
    <w:p>
      <w:pPr>
        <w:numPr>
          <w:ilvl w:val="2"/>
          <w:numId w:val="900"/>
        </w:numPr>
        <w:spacing w:before="0" w:after="0"/>
      </w:pPr>
      <w:r>
        <w:t>Edge List</w:t>
      </w:r>
    </w:p>
    <w:p>
      <w:pPr>
        <w:numPr>
          <w:ilvl w:val="3"/>
          <w:numId w:val="900"/>
        </w:numPr>
        <w:spacing w:before="0" w:after="0"/>
      </w:pPr>
      <w:r>
        <w:t>Simple Format</w:t>
      </w:r>
    </w:p>
    <w:p>
      <w:pPr>
        <w:numPr>
          <w:ilvl w:val="3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Incidence Matrix</w:t>
      </w:r>
    </w:p>
    <w:p>
      <w:pPr>
        <w:numPr>
          <w:ilvl w:val="1"/>
          <w:numId w:val="900"/>
        </w:numPr>
        <w:spacing w:before="0" w:after="0"/>
      </w:pPr>
      <w:r>
        <w:t>Key Graph Properties</w:t>
      </w:r>
    </w:p>
    <w:p>
      <w:pPr>
        <w:numPr>
          <w:ilvl w:val="2"/>
          <w:numId w:val="900"/>
        </w:numPr>
        <w:spacing w:before="0" w:after="0"/>
      </w:pPr>
      <w:r>
        <w:t>Degree of a Node</w:t>
      </w:r>
    </w:p>
    <w:p>
      <w:pPr>
        <w:numPr>
          <w:ilvl w:val="3"/>
          <w:numId w:val="900"/>
        </w:numPr>
        <w:spacing w:before="0" w:after="0"/>
      </w:pPr>
      <w:r>
        <w:t>In-degree</w:t>
      </w:r>
    </w:p>
    <w:p>
      <w:pPr>
        <w:numPr>
          <w:ilvl w:val="3"/>
          <w:numId w:val="900"/>
        </w:numPr>
        <w:spacing w:before="0" w:after="0"/>
      </w:pPr>
      <w:r>
        <w:t>Out-degree</w:t>
      </w:r>
    </w:p>
    <w:p>
      <w:pPr>
        <w:numPr>
          <w:ilvl w:val="3"/>
          <w:numId w:val="900"/>
        </w:numPr>
        <w:spacing w:before="0" w:after="0"/>
      </w:pPr>
      <w:r>
        <w:t>Degree Distribution</w:t>
      </w:r>
    </w:p>
    <w:p>
      <w:pPr>
        <w:numPr>
          <w:ilvl w:val="3"/>
          <w:numId w:val="900"/>
        </w:numPr>
        <w:spacing w:before="0" w:after="0"/>
      </w:pPr>
      <w:r>
        <w:t>Average Degree</w:t>
      </w:r>
    </w:p>
    <w:p>
      <w:pPr>
        <w:numPr>
          <w:ilvl w:val="2"/>
          <w:numId w:val="900"/>
        </w:numPr>
        <w:spacing w:before="0" w:after="0"/>
      </w:pPr>
      <w:r>
        <w:t>Graph Matrices</w:t>
      </w:r>
    </w:p>
    <w:p>
      <w:pPr>
        <w:numPr>
          <w:ilvl w:val="3"/>
          <w:numId w:val="900"/>
        </w:numPr>
        <w:spacing w:before="0" w:after="0"/>
      </w:pPr>
      <w:r>
        <w:t>Adjacency Matrix Properties</w:t>
      </w:r>
    </w:p>
    <w:p>
      <w:pPr>
        <w:numPr>
          <w:ilvl w:val="3"/>
          <w:numId w:val="900"/>
        </w:numPr>
        <w:spacing w:before="0" w:after="0"/>
      </w:pPr>
      <w:r>
        <w:t>Degree Matrix</w:t>
      </w:r>
    </w:p>
    <w:p>
      <w:pPr>
        <w:numPr>
          <w:ilvl w:val="3"/>
          <w:numId w:val="900"/>
        </w:numPr>
        <w:spacing w:before="0" w:after="0"/>
      </w:pPr>
      <w:r>
        <w:t>Laplacian Matrix</w:t>
      </w:r>
    </w:p>
    <w:p>
      <w:pPr>
        <w:numPr>
          <w:ilvl w:val="4"/>
          <w:numId w:val="900"/>
        </w:numPr>
        <w:spacing w:before="0" w:after="0"/>
      </w:pPr>
      <w:r>
        <w:t>Unnormalized Laplacian</w:t>
      </w:r>
    </w:p>
    <w:p>
      <w:pPr>
        <w:numPr>
          <w:ilvl w:val="4"/>
          <w:numId w:val="900"/>
        </w:numPr>
        <w:spacing w:before="0" w:after="0"/>
      </w:pPr>
      <w:r>
        <w:t>Normalized Laplacian</w:t>
      </w:r>
    </w:p>
    <w:p>
      <w:pPr>
        <w:numPr>
          <w:ilvl w:val="4"/>
          <w:numId w:val="900"/>
        </w:numPr>
        <w:spacing w:before="0" w:after="0"/>
      </w:pPr>
      <w:r>
        <w:t>Random Walk Laplacian</w:t>
      </w:r>
    </w:p>
    <w:p>
      <w:pPr>
        <w:numPr>
          <w:ilvl w:val="3"/>
          <w:numId w:val="900"/>
        </w:numPr>
        <w:spacing w:before="0" w:after="0"/>
      </w:pPr>
      <w:r>
        <w:t>Spectral Properties</w:t>
      </w:r>
    </w:p>
    <w:p>
      <w:pPr>
        <w:numPr>
          <w:ilvl w:val="4"/>
          <w:numId w:val="900"/>
        </w:numPr>
        <w:spacing w:before="0" w:after="0"/>
      </w:pPr>
      <w:r>
        <w:t>Eigenvalues and Eigenvectors</w:t>
      </w:r>
    </w:p>
    <w:p>
      <w:pPr>
        <w:numPr>
          <w:ilvl w:val="4"/>
          <w:numId w:val="900"/>
        </w:numPr>
        <w:spacing w:before="0" w:after="0"/>
      </w:pPr>
      <w:r>
        <w:t>Spectral Gap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Strong Connectivity</w:t>
      </w:r>
    </w:p>
    <w:p>
      <w:pPr>
        <w:numPr>
          <w:ilvl w:val="3"/>
          <w:numId w:val="900"/>
        </w:numPr>
        <w:spacing w:before="0" w:after="0"/>
      </w:pPr>
      <w:r>
        <w:t>Weak Connectivity</w:t>
      </w:r>
    </w:p>
    <w:p>
      <w:pPr>
        <w:numPr>
          <w:ilvl w:val="3"/>
          <w:numId w:val="900"/>
        </w:numPr>
        <w:spacing w:before="0" w:after="0"/>
      </w:pPr>
      <w:r>
        <w:t>Graph Diameter</w:t>
      </w:r>
    </w:p>
    <w:p>
      <w:pPr>
        <w:numPr>
          <w:ilvl w:val="2"/>
          <w:numId w:val="900"/>
        </w:numPr>
        <w:spacing w:before="0" w:after="0"/>
      </w:pPr>
      <w:r>
        <w:t>Paths and Distances</w:t>
      </w:r>
    </w:p>
    <w:p>
      <w:pPr>
        <w:numPr>
          <w:ilvl w:val="3"/>
          <w:numId w:val="900"/>
        </w:numPr>
        <w:spacing w:before="0" w:after="0"/>
      </w:pPr>
      <w:r>
        <w:t>Shortest Paths</w:t>
      </w:r>
    </w:p>
    <w:p>
      <w:pPr>
        <w:numPr>
          <w:ilvl w:val="3"/>
          <w:numId w:val="900"/>
        </w:numPr>
        <w:spacing w:before="0" w:after="0"/>
      </w:pPr>
      <w:r>
        <w:t>Path Length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Geodesic Distance</w:t>
      </w:r>
    </w:p>
    <w:p>
      <w:pPr>
        <w:numPr>
          <w:ilvl w:val="2"/>
          <w:numId w:val="900"/>
        </w:numPr>
        <w:spacing w:before="0" w:after="0"/>
      </w:pPr>
      <w:r>
        <w:t>Cycles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3"/>
          <w:numId w:val="900"/>
        </w:numPr>
        <w:spacing w:before="0" w:after="0"/>
      </w:pPr>
      <w:r>
        <w:t>Girth</w:t>
      </w:r>
    </w:p>
    <w:p>
      <w:pPr>
        <w:numPr>
          <w:ilvl w:val="3"/>
          <w:numId w:val="900"/>
        </w:numPr>
        <w:spacing w:before="0" w:after="0"/>
      </w:pPr>
      <w:r>
        <w:t>Tree vs Cyclic Structures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3"/>
          <w:numId w:val="900"/>
        </w:numPr>
        <w:spacing w:before="0" w:after="0"/>
      </w:pPr>
      <w:r>
        <w:t>PageRank</w:t>
      </w:r>
    </w:p>
    <w:p>
      <w:pPr>
        <w:numPr>
          <w:ilvl w:val="2"/>
          <w:numId w:val="900"/>
        </w:numPr>
        <w:spacing w:before="0" w:after="0"/>
      </w:pPr>
      <w:r>
        <w:t>Clustering Properties</w:t>
      </w:r>
    </w:p>
    <w:p>
      <w:pPr>
        <w:numPr>
          <w:ilvl w:val="3"/>
          <w:numId w:val="900"/>
        </w:numPr>
        <w:spacing w:before="0" w:after="0"/>
      </w:pPr>
      <w:r>
        <w:t>Clustering Coefficient</w:t>
      </w:r>
    </w:p>
    <w:p>
      <w:pPr>
        <w:numPr>
          <w:ilvl w:val="3"/>
          <w:numId w:val="900"/>
        </w:numPr>
        <w:spacing w:before="0" w:after="0"/>
      </w:pPr>
      <w:r>
        <w:t>Local Clustering</w:t>
      </w:r>
    </w:p>
    <w:p>
      <w:pPr>
        <w:numPr>
          <w:ilvl w:val="3"/>
          <w:numId w:val="900"/>
        </w:numPr>
        <w:spacing w:before="0" w:after="0"/>
      </w:pPr>
      <w:r>
        <w:t>Global Clustering</w:t>
      </w:r>
    </w:p>
    <w:p>
      <w:pPr>
        <w:numPr>
          <w:ilvl w:val="2"/>
          <w:numId w:val="900"/>
        </w:numPr>
        <w:spacing w:before="0" w:after="0"/>
      </w:pPr>
      <w:r>
        <w:t>Graph Density</w:t>
      </w:r>
    </w:p>
    <w:p>
      <w:pPr>
        <w:numPr>
          <w:ilvl w:val="2"/>
          <w:numId w:val="900"/>
        </w:numPr>
        <w:spacing w:before="0" w:after="0"/>
      </w:pPr>
      <w:r>
        <w:t>Small World Properties</w:t>
      </w:r>
    </w:p>
    <w:p>
      <w:pPr>
        <w:numPr>
          <w:ilvl w:val="0"/>
          <w:numId w:val="900"/>
        </w:numPr>
        <w:spacing w:before="0" w:after="0"/>
      </w:pPr>
      <w:r>
        <w:t>Essential Mathematical Concepts</w:t>
      </w:r>
    </w:p>
    <w:p>
      <w:pPr>
        <w:numPr>
          <w:ilvl w:val="1"/>
          <w:numId w:val="900"/>
        </w:numPr>
        <w:spacing w:before="0" w:after="0"/>
      </w:pPr>
      <w:r>
        <w:t>Linear Algebra Foundations</w:t>
      </w:r>
    </w:p>
    <w:p>
      <w:pPr>
        <w:numPr>
          <w:ilvl w:val="2"/>
          <w:numId w:val="900"/>
        </w:numPr>
        <w:spacing w:before="0" w:after="0"/>
      </w:pPr>
      <w:r>
        <w:t>Vector Spaces</w:t>
      </w:r>
    </w:p>
    <w:p>
      <w:pPr>
        <w:numPr>
          <w:ilvl w:val="3"/>
          <w:numId w:val="900"/>
        </w:numPr>
        <w:spacing w:before="0" w:after="0"/>
      </w:pPr>
      <w:r>
        <w:t>Vector Operations</w:t>
      </w:r>
    </w:p>
    <w:p>
      <w:pPr>
        <w:numPr>
          <w:ilvl w:val="3"/>
          <w:numId w:val="900"/>
        </w:numPr>
        <w:spacing w:before="0" w:after="0"/>
      </w:pPr>
      <w:r>
        <w:t>Linear Independence</w:t>
      </w:r>
    </w:p>
    <w:p>
      <w:pPr>
        <w:numPr>
          <w:ilvl w:val="3"/>
          <w:numId w:val="900"/>
        </w:numPr>
        <w:spacing w:before="0" w:after="0"/>
      </w:pPr>
      <w:r>
        <w:t>Basis and Dimension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Matrix Transpose</w:t>
      </w:r>
    </w:p>
    <w:p>
      <w:pPr>
        <w:numPr>
          <w:ilvl w:val="3"/>
          <w:numId w:val="900"/>
        </w:numPr>
        <w:spacing w:before="0" w:after="0"/>
      </w:pPr>
      <w:r>
        <w:t>Matrix Inverse</w:t>
      </w:r>
    </w:p>
    <w:p>
      <w:pPr>
        <w:numPr>
          <w:ilvl w:val="3"/>
          <w:numId w:val="900"/>
        </w:numPr>
        <w:spacing w:before="0" w:after="0"/>
      </w:pPr>
      <w:r>
        <w:t>Matrix Norms</w:t>
      </w:r>
    </w:p>
    <w:p>
      <w:pPr>
        <w:numPr>
          <w:ilvl w:val="2"/>
          <w:numId w:val="900"/>
        </w:numPr>
        <w:spacing w:before="0" w:after="0"/>
      </w:pPr>
      <w:r>
        <w:t>Eigendecomposition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Spectral Decomposition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SVD Components</w:t>
      </w:r>
    </w:p>
    <w:p>
      <w:pPr>
        <w:numPr>
          <w:ilvl w:val="3"/>
          <w:numId w:val="900"/>
        </w:numPr>
        <w:spacing w:before="0" w:after="0"/>
      </w:pPr>
      <w:r>
        <w:t>Low-rank Approximation</w:t>
      </w:r>
    </w:p>
    <w:p>
      <w:pPr>
        <w:numPr>
          <w:ilvl w:val="2"/>
          <w:numId w:val="900"/>
        </w:numPr>
        <w:spacing w:before="0" w:after="0"/>
      </w:pPr>
      <w:r>
        <w:t>Sparse Matrix Operations</w:t>
      </w:r>
    </w:p>
    <w:p>
      <w:pPr>
        <w:numPr>
          <w:ilvl w:val="3"/>
          <w:numId w:val="900"/>
        </w:numPr>
        <w:spacing w:before="0" w:after="0"/>
      </w:pPr>
      <w:r>
        <w:t>Sparse Storage Formats</w:t>
      </w:r>
    </w:p>
    <w:p>
      <w:pPr>
        <w:numPr>
          <w:ilvl w:val="3"/>
          <w:numId w:val="900"/>
        </w:numPr>
        <w:spacing w:before="0" w:after="0"/>
      </w:pPr>
      <w:r>
        <w:t>Efficient Computations</w:t>
      </w:r>
    </w:p>
    <w:p>
      <w:pPr>
        <w:numPr>
          <w:ilvl w:val="1"/>
          <w:numId w:val="900"/>
        </w:numPr>
        <w:spacing w:before="0" w:after="0"/>
      </w:pPr>
      <w:r>
        <w:t>Calculus and Optimization</w:t>
      </w:r>
    </w:p>
    <w:p>
      <w:pPr>
        <w:numPr>
          <w:ilvl w:val="2"/>
          <w:numId w:val="900"/>
        </w:numPr>
        <w:spacing w:before="0" w:after="0"/>
      </w:pPr>
      <w:r>
        <w:t>Derivatives and Gradients</w:t>
      </w:r>
    </w:p>
    <w:p>
      <w:pPr>
        <w:numPr>
          <w:ilvl w:val="3"/>
          <w:numId w:val="900"/>
        </w:numPr>
        <w:spacing w:before="0" w:after="0"/>
      </w:pPr>
      <w:r>
        <w:t>Partial Derivatives</w:t>
      </w:r>
    </w:p>
    <w:p>
      <w:pPr>
        <w:numPr>
          <w:ilvl w:val="3"/>
          <w:numId w:val="900"/>
        </w:numPr>
        <w:spacing w:before="0" w:after="0"/>
      </w:pPr>
      <w:r>
        <w:t>Gradient Vector</w:t>
      </w:r>
    </w:p>
    <w:p>
      <w:pPr>
        <w:numPr>
          <w:ilvl w:val="3"/>
          <w:numId w:val="900"/>
        </w:numPr>
        <w:spacing w:before="0" w:after="0"/>
      </w:pPr>
      <w:r>
        <w:t>Directional 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3"/>
          <w:numId w:val="900"/>
        </w:numPr>
        <w:spacing w:before="0" w:after="0"/>
      </w:pPr>
      <w:r>
        <w:t>Composite Functions</w:t>
      </w:r>
    </w:p>
    <w:p>
      <w:pPr>
        <w:numPr>
          <w:ilvl w:val="3"/>
          <w:numId w:val="900"/>
        </w:numPr>
        <w:spacing w:before="0" w:after="0"/>
      </w:pPr>
      <w:r>
        <w:t>Backpropagation Foundations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3"/>
          <w:numId w:val="900"/>
        </w:numPr>
        <w:spacing w:before="0" w:after="0"/>
      </w:pPr>
      <w:r>
        <w:t>Momentum Methods</w:t>
      </w:r>
    </w:p>
    <w:p>
      <w:pPr>
        <w:numPr>
          <w:ilvl w:val="3"/>
          <w:numId w:val="900"/>
        </w:numPr>
        <w:spacing w:before="0" w:after="0"/>
      </w:pPr>
      <w:r>
        <w:t>Adaptive Learning Rates</w:t>
      </w:r>
    </w:p>
    <w:p>
      <w:pPr>
        <w:numPr>
          <w:ilvl w:val="1"/>
          <w:numId w:val="900"/>
        </w:numPr>
        <w:spacing w:before="0" w:after="0"/>
      </w:pPr>
      <w:r>
        <w:t>Probability and Statistics</w:t>
      </w:r>
    </w:p>
    <w:p>
      <w:pPr>
        <w:numPr>
          <w:ilvl w:val="2"/>
          <w:numId w:val="900"/>
        </w:numPr>
        <w:spacing w:before="0" w:after="0"/>
      </w:pPr>
      <w:r>
        <w:t>Probability Fundamentals</w:t>
      </w:r>
    </w:p>
    <w:p>
      <w:pPr>
        <w:numPr>
          <w:ilvl w:val="3"/>
          <w:numId w:val="900"/>
        </w:numPr>
        <w:spacing w:before="0" w:after="0"/>
      </w:pPr>
      <w:r>
        <w:t>Sample Spaces and Events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3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Continuous Random Variables</w:t>
      </w:r>
    </w:p>
    <w:p>
      <w:pPr>
        <w:numPr>
          <w:ilvl w:val="3"/>
          <w:numId w:val="900"/>
        </w:numPr>
        <w:spacing w:before="0" w:after="0"/>
      </w:pPr>
      <w:r>
        <w:t>Expectation and Variance</w:t>
      </w:r>
    </w:p>
    <w:p>
      <w:pPr>
        <w:numPr>
          <w:ilvl w:val="2"/>
          <w:numId w:val="900"/>
        </w:numPr>
        <w:spacing w:before="0" w:after="0"/>
      </w:pPr>
      <w:r>
        <w:t>Statistical Inference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Bayesian Methods</w:t>
      </w:r>
    </w:p>
    <w:p>
      <w:pPr>
        <w:numPr>
          <w:ilvl w:val="3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Prior and Posterior Distributions</w:t>
      </w:r>
    </w:p>
    <w:p>
      <w:pPr>
        <w:numPr>
          <w:ilvl w:val="3"/>
          <w:numId w:val="900"/>
        </w:numPr>
        <w:spacing w:before="0" w:after="0"/>
      </w:pPr>
      <w:r>
        <w:t>Bayesian Inference</w:t>
      </w:r>
    </w:p>
    <w:p>
      <w:pPr>
        <w:numPr>
          <w:ilvl w:val="0"/>
          <w:numId w:val="900"/>
        </w:numPr>
        <w:spacing w:before="0" w:after="0"/>
      </w:pPr>
      <w:r>
        <w:t>Traditional Machine Learning on Graphs</w:t>
      </w:r>
    </w:p>
    <w:p>
      <w:pPr>
        <w:numPr>
          <w:ilvl w:val="1"/>
          <w:numId w:val="900"/>
        </w:numPr>
        <w:spacing w:before="0" w:after="0"/>
      </w:pPr>
      <w:r>
        <w:t>Graph Feature Engineering</w:t>
      </w:r>
    </w:p>
    <w:p>
      <w:pPr>
        <w:numPr>
          <w:ilvl w:val="2"/>
          <w:numId w:val="900"/>
        </w:numPr>
        <w:spacing w:before="0" w:after="0"/>
      </w:pPr>
      <w:r>
        <w:t>Node-level Features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4"/>
          <w:numId w:val="900"/>
        </w:numPr>
        <w:spacing w:before="0" w:after="0"/>
      </w:pPr>
      <w:r>
        <w:t>Degree-based Features</w:t>
      </w:r>
    </w:p>
    <w:p>
      <w:pPr>
        <w:numPr>
          <w:ilvl w:val="4"/>
          <w:numId w:val="900"/>
        </w:numPr>
        <w:spacing w:before="0" w:after="0"/>
      </w:pPr>
      <w:r>
        <w:t>Centrality-based Features</w:t>
      </w:r>
    </w:p>
    <w:p>
      <w:pPr>
        <w:numPr>
          <w:ilvl w:val="4"/>
          <w:numId w:val="900"/>
        </w:numPr>
        <w:spacing w:before="0" w:after="0"/>
      </w:pPr>
      <w:r>
        <w:t>Local Clustering Features</w:t>
      </w:r>
    </w:p>
    <w:p>
      <w:pPr>
        <w:numPr>
          <w:ilvl w:val="3"/>
          <w:numId w:val="900"/>
        </w:numPr>
        <w:spacing w:before="0" w:after="0"/>
      </w:pPr>
      <w:r>
        <w:t>Attribute Features</w:t>
      </w:r>
    </w:p>
    <w:p>
      <w:pPr>
        <w:numPr>
          <w:ilvl w:val="4"/>
          <w:numId w:val="900"/>
        </w:numPr>
        <w:spacing w:before="0" w:after="0"/>
      </w:pPr>
      <w:r>
        <w:t>Raw Node Attributes</w:t>
      </w:r>
    </w:p>
    <w:p>
      <w:pPr>
        <w:numPr>
          <w:ilvl w:val="4"/>
          <w:numId w:val="900"/>
        </w:numPr>
        <w:spacing w:before="0" w:after="0"/>
      </w:pPr>
      <w:r>
        <w:t>Engineered Features</w:t>
      </w:r>
    </w:p>
    <w:p>
      <w:pPr>
        <w:numPr>
          <w:ilvl w:val="3"/>
          <w:numId w:val="900"/>
        </w:numPr>
        <w:spacing w:before="0" w:after="0"/>
      </w:pPr>
      <w:r>
        <w:t>Position Features</w:t>
      </w:r>
    </w:p>
    <w:p>
      <w:pPr>
        <w:numPr>
          <w:ilvl w:val="4"/>
          <w:numId w:val="900"/>
        </w:numPr>
        <w:spacing w:before="0" w:after="0"/>
      </w:pPr>
      <w:r>
        <w:t>Spectral Features</w:t>
      </w:r>
    </w:p>
    <w:p>
      <w:pPr>
        <w:numPr>
          <w:ilvl w:val="4"/>
          <w:numId w:val="900"/>
        </w:numPr>
        <w:spacing w:before="0" w:after="0"/>
      </w:pPr>
      <w:r>
        <w:t>Random Walk Features</w:t>
      </w:r>
    </w:p>
    <w:p>
      <w:pPr>
        <w:numPr>
          <w:ilvl w:val="2"/>
          <w:numId w:val="900"/>
        </w:numPr>
        <w:spacing w:before="0" w:after="0"/>
      </w:pPr>
      <w:r>
        <w:t>Edge-level Features</w:t>
      </w:r>
    </w:p>
    <w:p>
      <w:pPr>
        <w:numPr>
          <w:ilvl w:val="3"/>
          <w:numId w:val="900"/>
        </w:numPr>
        <w:spacing w:before="0" w:after="0"/>
      </w:pPr>
      <w:r>
        <w:t>Edge Attributes</w:t>
      </w:r>
    </w:p>
    <w:p>
      <w:pPr>
        <w:numPr>
          <w:ilvl w:val="3"/>
          <w:numId w:val="900"/>
        </w:numPr>
        <w:spacing w:before="0" w:after="0"/>
      </w:pPr>
      <w:r>
        <w:t>Structural Edge Features</w:t>
      </w:r>
    </w:p>
    <w:p>
      <w:pPr>
        <w:numPr>
          <w:ilvl w:val="3"/>
          <w:numId w:val="900"/>
        </w:numPr>
        <w:spacing w:before="0" w:after="0"/>
      </w:pPr>
      <w:r>
        <w:t>Node Pair Features</w:t>
      </w:r>
    </w:p>
    <w:p>
      <w:pPr>
        <w:numPr>
          <w:ilvl w:val="2"/>
          <w:numId w:val="900"/>
        </w:numPr>
        <w:spacing w:before="0" w:after="0"/>
      </w:pPr>
      <w:r>
        <w:t>Graph-level Features</w:t>
      </w:r>
    </w:p>
    <w:p>
      <w:pPr>
        <w:numPr>
          <w:ilvl w:val="3"/>
          <w:numId w:val="900"/>
        </w:numPr>
        <w:spacing w:before="0" w:after="0"/>
      </w:pPr>
      <w:r>
        <w:t>Global Statistics</w:t>
      </w:r>
    </w:p>
    <w:p>
      <w:pPr>
        <w:numPr>
          <w:ilvl w:val="3"/>
          <w:numId w:val="900"/>
        </w:numPr>
        <w:spacing w:before="0" w:after="0"/>
      </w:pPr>
      <w:r>
        <w:t>Spectral Features</w:t>
      </w:r>
    </w:p>
    <w:p>
      <w:pPr>
        <w:numPr>
          <w:ilvl w:val="3"/>
          <w:numId w:val="900"/>
        </w:numPr>
        <w:spacing w:before="0" w:after="0"/>
      </w:pPr>
      <w:r>
        <w:t>Topological Features</w:t>
      </w:r>
    </w:p>
    <w:p>
      <w:pPr>
        <w:numPr>
          <w:ilvl w:val="1"/>
          <w:numId w:val="900"/>
        </w:numPr>
        <w:spacing w:before="0" w:after="0"/>
      </w:pPr>
      <w:r>
        <w:t>Traditional Graph Algorithms</w:t>
      </w:r>
    </w:p>
    <w:p>
      <w:pPr>
        <w:numPr>
          <w:ilvl w:val="2"/>
          <w:numId w:val="900"/>
        </w:numPr>
        <w:spacing w:before="0" w:after="0"/>
      </w:pPr>
      <w:r>
        <w:t>Graph Traversal</w:t>
      </w:r>
    </w:p>
    <w:p>
      <w:pPr>
        <w:numPr>
          <w:ilvl w:val="3"/>
          <w:numId w:val="900"/>
        </w:numPr>
        <w:spacing w:before="0" w:after="0"/>
      </w:pPr>
      <w:r>
        <w:t>Breadth-First Search</w:t>
      </w:r>
    </w:p>
    <w:p>
      <w:pPr>
        <w:numPr>
          <w:ilvl w:val="3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Shortest Path Algorithms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3"/>
          <w:numId w:val="900"/>
        </w:numPr>
        <w:spacing w:before="0" w:after="0"/>
      </w:pPr>
      <w:r>
        <w:t>Modularity Optimization</w:t>
      </w:r>
    </w:p>
    <w:p>
      <w:pPr>
        <w:numPr>
          <w:ilvl w:val="3"/>
          <w:numId w:val="900"/>
        </w:numPr>
        <w:spacing w:before="0" w:after="0"/>
      </w:pPr>
      <w:r>
        <w:t>Spectral Clustering</w:t>
      </w:r>
    </w:p>
    <w:p>
      <w:pPr>
        <w:numPr>
          <w:ilvl w:val="1"/>
          <w:numId w:val="900"/>
        </w:numPr>
        <w:spacing w:before="0" w:after="0"/>
      </w:pPr>
      <w:r>
        <w:t>Shallow Embedding Methods</w:t>
      </w:r>
    </w:p>
    <w:p>
      <w:pPr>
        <w:numPr>
          <w:ilvl w:val="2"/>
          <w:numId w:val="900"/>
        </w:numPr>
        <w:spacing w:before="0" w:after="0"/>
      </w:pPr>
      <w:r>
        <w:t>Matrix Factorization Approaches</w:t>
      </w:r>
    </w:p>
    <w:p>
      <w:pPr>
        <w:numPr>
          <w:ilvl w:val="3"/>
          <w:numId w:val="900"/>
        </w:numPr>
        <w:spacing w:before="0" w:after="0"/>
      </w:pPr>
      <w:r>
        <w:t>Adjacency Matrix Factorization</w:t>
      </w:r>
    </w:p>
    <w:p>
      <w:pPr>
        <w:numPr>
          <w:ilvl w:val="3"/>
          <w:numId w:val="900"/>
        </w:numPr>
        <w:spacing w:before="0" w:after="0"/>
      </w:pPr>
      <w:r>
        <w:t>Laplacian Eigenmaps</w:t>
      </w:r>
    </w:p>
    <w:p>
      <w:pPr>
        <w:numPr>
          <w:ilvl w:val="3"/>
          <w:numId w:val="900"/>
        </w:numPr>
        <w:spacing w:before="0" w:after="0"/>
      </w:pPr>
      <w:r>
        <w:t>Locally Linear Embedding</w:t>
      </w:r>
    </w:p>
    <w:p>
      <w:pPr>
        <w:numPr>
          <w:ilvl w:val="2"/>
          <w:numId w:val="900"/>
        </w:numPr>
        <w:spacing w:before="0" w:after="0"/>
      </w:pPr>
      <w:r>
        <w:t>Random Walk Methods</w:t>
      </w:r>
    </w:p>
    <w:p>
      <w:pPr>
        <w:numPr>
          <w:ilvl w:val="3"/>
          <w:numId w:val="900"/>
        </w:numPr>
        <w:spacing w:before="0" w:after="0"/>
      </w:pPr>
      <w:r>
        <w:t>DeepWalk</w:t>
      </w:r>
    </w:p>
    <w:p>
      <w:pPr>
        <w:numPr>
          <w:ilvl w:val="4"/>
          <w:numId w:val="900"/>
        </w:numPr>
        <w:spacing w:before="0" w:after="0"/>
      </w:pPr>
      <w:r>
        <w:t>Random Walk Generation</w:t>
      </w:r>
    </w:p>
    <w:p>
      <w:pPr>
        <w:numPr>
          <w:ilvl w:val="4"/>
          <w:numId w:val="900"/>
        </w:numPr>
        <w:spacing w:before="0" w:after="0"/>
      </w:pPr>
      <w:r>
        <w:t>Skip-gram Training</w:t>
      </w:r>
    </w:p>
    <w:p>
      <w:pPr>
        <w:numPr>
          <w:ilvl w:val="4"/>
          <w:numId w:val="900"/>
        </w:numPr>
        <w:spacing w:before="0" w:after="0"/>
      </w:pPr>
      <w:r>
        <w:t>Word2Vec Analogy</w:t>
      </w:r>
    </w:p>
    <w:p>
      <w:pPr>
        <w:numPr>
          <w:ilvl w:val="3"/>
          <w:numId w:val="900"/>
        </w:numPr>
        <w:spacing w:before="0" w:after="0"/>
      </w:pPr>
      <w:r>
        <w:t>Node2Vec</w:t>
      </w:r>
    </w:p>
    <w:p>
      <w:pPr>
        <w:numPr>
          <w:ilvl w:val="4"/>
          <w:numId w:val="900"/>
        </w:numPr>
        <w:spacing w:before="0" w:after="0"/>
      </w:pPr>
      <w:r>
        <w:t>Biased Random Walks</w:t>
      </w:r>
    </w:p>
    <w:p>
      <w:pPr>
        <w:numPr>
          <w:ilvl w:val="4"/>
          <w:numId w:val="900"/>
        </w:numPr>
        <w:spacing w:before="0" w:after="0"/>
      </w:pPr>
      <w:r>
        <w:t>Return Parameter (p)</w:t>
      </w:r>
    </w:p>
    <w:p>
      <w:pPr>
        <w:numPr>
          <w:ilvl w:val="4"/>
          <w:numId w:val="900"/>
        </w:numPr>
        <w:spacing w:before="0" w:after="0"/>
      </w:pPr>
      <w:r>
        <w:t>In-out Parameter (q)</w:t>
      </w:r>
    </w:p>
    <w:p>
      <w:pPr>
        <w:numPr>
          <w:ilvl w:val="4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LINE</w:t>
      </w:r>
    </w:p>
    <w:p>
      <w:pPr>
        <w:numPr>
          <w:ilvl w:val="4"/>
          <w:numId w:val="900"/>
        </w:numPr>
        <w:spacing w:before="0" w:after="0"/>
      </w:pPr>
      <w:r>
        <w:t>First-order Proximity</w:t>
      </w:r>
    </w:p>
    <w:p>
      <w:pPr>
        <w:numPr>
          <w:ilvl w:val="4"/>
          <w:numId w:val="900"/>
        </w:numPr>
        <w:spacing w:before="0" w:after="0"/>
      </w:pPr>
      <w:r>
        <w:t>Second-order Proximity</w:t>
      </w:r>
    </w:p>
    <w:p>
      <w:pPr>
        <w:numPr>
          <w:ilvl w:val="4"/>
          <w:numId w:val="900"/>
        </w:numPr>
        <w:spacing w:before="0" w:after="0"/>
      </w:pPr>
      <w:r>
        <w:t>Negative Sampling</w:t>
      </w:r>
    </w:p>
    <w:p>
      <w:pPr>
        <w:numPr>
          <w:ilvl w:val="2"/>
          <w:numId w:val="900"/>
        </w:numPr>
        <w:spacing w:before="0" w:after="0"/>
      </w:pPr>
      <w:r>
        <w:t>Limitations of Shallow Methods</w:t>
      </w:r>
    </w:p>
    <w:p>
      <w:pPr>
        <w:numPr>
          <w:ilvl w:val="3"/>
          <w:numId w:val="900"/>
        </w:numPr>
        <w:spacing w:before="0" w:after="0"/>
      </w:pPr>
      <w:r>
        <w:t>Fixed Representations</w:t>
      </w:r>
    </w:p>
    <w:p>
      <w:pPr>
        <w:numPr>
          <w:ilvl w:val="3"/>
          <w:numId w:val="900"/>
        </w:numPr>
        <w:spacing w:before="0" w:after="0"/>
      </w:pPr>
      <w:r>
        <w:t>Lack of Generalization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pStyle w:val="Heading1"/>
      </w:pPr>
      <w:r>
        <w:t>Core Concepts of Graph Neural Networks</w:t>
      </w:r>
    </w:p>
    <w:p>
      <w:pPr>
        <w:numPr>
          <w:ilvl w:val="0"/>
          <w:numId w:val="900"/>
        </w:numPr>
        <w:spacing w:before="0" w:after="0"/>
      </w:pPr>
      <w:r>
        <w:t>Motivation and Foundations</w:t>
      </w:r>
    </w:p>
    <w:p>
      <w:pPr>
        <w:numPr>
          <w:ilvl w:val="1"/>
          <w:numId w:val="900"/>
        </w:numPr>
        <w:spacing w:before="0" w:after="0"/>
      </w:pPr>
      <w:r>
        <w:t>Limitations of Traditional Neural Networks</w:t>
      </w:r>
    </w:p>
    <w:p>
      <w:pPr>
        <w:numPr>
          <w:ilvl w:val="2"/>
          <w:numId w:val="900"/>
        </w:numPr>
        <w:spacing w:before="0" w:after="0"/>
      </w:pPr>
      <w:r>
        <w:t>Fixed Input Size Requirements</w:t>
      </w:r>
    </w:p>
    <w:p>
      <w:pPr>
        <w:numPr>
          <w:ilvl w:val="2"/>
          <w:numId w:val="900"/>
        </w:numPr>
        <w:spacing w:before="0" w:after="0"/>
      </w:pPr>
      <w:r>
        <w:t>Lack of Permutation Invariance</w:t>
      </w:r>
    </w:p>
    <w:p>
      <w:pPr>
        <w:numPr>
          <w:ilvl w:val="2"/>
          <w:numId w:val="900"/>
        </w:numPr>
        <w:spacing w:before="0" w:after="0"/>
      </w:pPr>
      <w:r>
        <w:t>Inability to Handle Graph Structure</w:t>
      </w:r>
    </w:p>
    <w:p>
      <w:pPr>
        <w:numPr>
          <w:ilvl w:val="2"/>
          <w:numId w:val="900"/>
        </w:numPr>
        <w:spacing w:before="0" w:after="0"/>
      </w:pPr>
      <w:r>
        <w:t>Missing Relational Information</w:t>
      </w:r>
    </w:p>
    <w:p>
      <w:pPr>
        <w:numPr>
          <w:ilvl w:val="1"/>
          <w:numId w:val="900"/>
        </w:numPr>
        <w:spacing w:before="0" w:after="0"/>
      </w:pPr>
      <w:r>
        <w:t>Inductive Biases for Graphs</w:t>
      </w:r>
    </w:p>
    <w:p>
      <w:pPr>
        <w:numPr>
          <w:ilvl w:val="2"/>
          <w:numId w:val="900"/>
        </w:numPr>
        <w:spacing w:before="0" w:after="0"/>
      </w:pPr>
      <w:r>
        <w:t>Permutation Invariance</w:t>
      </w:r>
    </w:p>
    <w:p>
      <w:pPr>
        <w:numPr>
          <w:ilvl w:val="2"/>
          <w:numId w:val="900"/>
        </w:numPr>
        <w:spacing w:before="0" w:after="0"/>
      </w:pPr>
      <w:r>
        <w:t>Locality Principle</w:t>
      </w:r>
    </w:p>
    <w:p>
      <w:pPr>
        <w:numPr>
          <w:ilvl w:val="2"/>
          <w:numId w:val="900"/>
        </w:numPr>
        <w:spacing w:before="0" w:after="0"/>
      </w:pPr>
      <w:r>
        <w:t>Shared Parameters</w:t>
      </w:r>
    </w:p>
    <w:p>
      <w:pPr>
        <w:numPr>
          <w:ilvl w:val="1"/>
          <w:numId w:val="900"/>
        </w:numPr>
        <w:spacing w:before="0" w:after="0"/>
      </w:pPr>
      <w:r>
        <w:t>From Traditional ML to GNNs</w:t>
      </w:r>
    </w:p>
    <w:p>
      <w:pPr>
        <w:numPr>
          <w:ilvl w:val="2"/>
          <w:numId w:val="900"/>
        </w:numPr>
        <w:spacing w:before="0" w:after="0"/>
      </w:pPr>
      <w:r>
        <w:t>End-to-end Learning</w:t>
      </w:r>
    </w:p>
    <w:p>
      <w:pPr>
        <w:numPr>
          <w:ilvl w:val="2"/>
          <w:numId w:val="900"/>
        </w:numPr>
        <w:spacing w:before="0" w:after="0"/>
      </w:pPr>
      <w:r>
        <w:t>Representation Learning</w:t>
      </w:r>
    </w:p>
    <w:p>
      <w:pPr>
        <w:numPr>
          <w:ilvl w:val="2"/>
          <w:numId w:val="900"/>
        </w:numPr>
        <w:spacing w:before="0" w:after="0"/>
      </w:pPr>
      <w:r>
        <w:t>Parameter Sharing</w:t>
      </w:r>
    </w:p>
    <w:p>
      <w:pPr>
        <w:numPr>
          <w:ilvl w:val="0"/>
          <w:numId w:val="900"/>
        </w:numPr>
        <w:spacing w:before="0" w:after="0"/>
      </w:pPr>
      <w:r>
        <w:t>Message Passing Framework</w:t>
      </w:r>
    </w:p>
    <w:p>
      <w:pPr>
        <w:numPr>
          <w:ilvl w:val="1"/>
          <w:numId w:val="900"/>
        </w:numPr>
        <w:spacing w:before="0" w:after="0"/>
      </w:pPr>
      <w:r>
        <w:t>Core Message Passing Paradigm</w:t>
      </w:r>
    </w:p>
    <w:p>
      <w:pPr>
        <w:numPr>
          <w:ilvl w:val="2"/>
          <w:numId w:val="900"/>
        </w:numPr>
        <w:spacing w:before="0" w:after="0"/>
      </w:pPr>
      <w:r>
        <w:t>Neighborhood Aggregation Principle</w:t>
      </w:r>
    </w:p>
    <w:p>
      <w:pPr>
        <w:numPr>
          <w:ilvl w:val="2"/>
          <w:numId w:val="900"/>
        </w:numPr>
        <w:spacing w:before="0" w:after="0"/>
      </w:pPr>
      <w:r>
        <w:t>Iterative Refinement</w:t>
      </w:r>
    </w:p>
    <w:p>
      <w:pPr>
        <w:numPr>
          <w:ilvl w:val="2"/>
          <w:numId w:val="900"/>
        </w:numPr>
        <w:spacing w:before="0" w:after="0"/>
      </w:pPr>
      <w:r>
        <w:t>Local to Global Information Flow</w:t>
      </w:r>
    </w:p>
    <w:p>
      <w:pPr>
        <w:numPr>
          <w:ilvl w:val="1"/>
          <w:numId w:val="900"/>
        </w:numPr>
        <w:spacing w:before="0" w:after="0"/>
      </w:pPr>
      <w:r>
        <w:t>Message Function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Edge Feature Integration</w:t>
      </w:r>
    </w:p>
    <w:p>
      <w:pPr>
        <w:numPr>
          <w:ilvl w:val="2"/>
          <w:numId w:val="900"/>
        </w:numPr>
        <w:spacing w:before="0" w:after="0"/>
      </w:pPr>
      <w:r>
        <w:t>Parameterization Strategies</w:t>
      </w:r>
    </w:p>
    <w:p>
      <w:pPr>
        <w:numPr>
          <w:ilvl w:val="1"/>
          <w:numId w:val="900"/>
        </w:numPr>
        <w:spacing w:before="0" w:after="0"/>
      </w:pPr>
      <w:r>
        <w:t>Aggregation Function</w:t>
      </w:r>
    </w:p>
    <w:p>
      <w:pPr>
        <w:numPr>
          <w:ilvl w:val="2"/>
          <w:numId w:val="900"/>
        </w:numPr>
        <w:spacing w:before="0" w:after="0"/>
      </w:pPr>
      <w:r>
        <w:t>Permutation Invariance Requirement</w:t>
      </w:r>
    </w:p>
    <w:p>
      <w:pPr>
        <w:numPr>
          <w:ilvl w:val="2"/>
          <w:numId w:val="900"/>
        </w:numPr>
        <w:spacing w:before="0" w:after="0"/>
      </w:pPr>
      <w:r>
        <w:t>Common Aggregation Operations</w:t>
      </w:r>
    </w:p>
    <w:p>
      <w:pPr>
        <w:numPr>
          <w:ilvl w:val="3"/>
          <w:numId w:val="900"/>
        </w:numPr>
        <w:spacing w:before="0" w:after="0"/>
      </w:pPr>
      <w:r>
        <w:t>Sum Aggregation</w:t>
      </w:r>
    </w:p>
    <w:p>
      <w:pPr>
        <w:numPr>
          <w:ilvl w:val="3"/>
          <w:numId w:val="900"/>
        </w:numPr>
        <w:spacing w:before="0" w:after="0"/>
      </w:pPr>
      <w:r>
        <w:t>Mean Aggregation</w:t>
      </w:r>
    </w:p>
    <w:p>
      <w:pPr>
        <w:numPr>
          <w:ilvl w:val="3"/>
          <w:numId w:val="900"/>
        </w:numPr>
        <w:spacing w:before="0" w:after="0"/>
      </w:pPr>
      <w:r>
        <w:t>Max Aggregation</w:t>
      </w:r>
    </w:p>
    <w:p>
      <w:pPr>
        <w:numPr>
          <w:ilvl w:val="3"/>
          <w:numId w:val="900"/>
        </w:numPr>
        <w:spacing w:before="0" w:after="0"/>
      </w:pPr>
      <w:r>
        <w:t>Attention-based Aggregation</w:t>
      </w:r>
    </w:p>
    <w:p>
      <w:pPr>
        <w:numPr>
          <w:ilvl w:val="2"/>
          <w:numId w:val="900"/>
        </w:numPr>
        <w:spacing w:before="0" w:after="0"/>
      </w:pPr>
      <w:r>
        <w:t>Set Function Properties</w:t>
      </w:r>
    </w:p>
    <w:p>
      <w:pPr>
        <w:numPr>
          <w:ilvl w:val="1"/>
          <w:numId w:val="900"/>
        </w:numPr>
        <w:spacing w:before="0" w:after="0"/>
      </w:pPr>
      <w:r>
        <w:t>Update Function</w:t>
      </w:r>
    </w:p>
    <w:p>
      <w:pPr>
        <w:numPr>
          <w:ilvl w:val="2"/>
          <w:numId w:val="900"/>
        </w:numPr>
        <w:spacing w:before="0" w:after="0"/>
      </w:pPr>
      <w:r>
        <w:t>Combining Messages with Node Features</w:t>
      </w:r>
    </w:p>
    <w:p>
      <w:pPr>
        <w:numPr>
          <w:ilvl w:val="2"/>
          <w:numId w:val="900"/>
        </w:numPr>
        <w:spacing w:before="0" w:after="0"/>
      </w:pPr>
      <w:r>
        <w:t>Non-linear Transformations</w:t>
      </w:r>
    </w:p>
    <w:p>
      <w:pPr>
        <w:numPr>
          <w:ilvl w:val="2"/>
          <w:numId w:val="900"/>
        </w:numPr>
        <w:spacing w:before="0" w:after="0"/>
      </w:pPr>
      <w:r>
        <w:t>Gating Mechanisms</w:t>
      </w:r>
    </w:p>
    <w:p>
      <w:pPr>
        <w:numPr>
          <w:ilvl w:val="1"/>
          <w:numId w:val="900"/>
        </w:numPr>
        <w:spacing w:before="0" w:after="0"/>
      </w:pPr>
      <w:r>
        <w:t>Readout Function</w:t>
      </w:r>
    </w:p>
    <w:p>
      <w:pPr>
        <w:numPr>
          <w:ilvl w:val="2"/>
          <w:numId w:val="900"/>
        </w:numPr>
        <w:spacing w:before="0" w:after="0"/>
      </w:pPr>
      <w:r>
        <w:t>Graph-level Representations</w:t>
      </w:r>
    </w:p>
    <w:p>
      <w:pPr>
        <w:numPr>
          <w:ilvl w:val="2"/>
          <w:numId w:val="900"/>
        </w:numPr>
        <w:spacing w:before="0" w:after="0"/>
      </w:pPr>
      <w:r>
        <w:t>Pooling Operations</w:t>
      </w:r>
    </w:p>
    <w:p>
      <w:pPr>
        <w:numPr>
          <w:ilvl w:val="2"/>
          <w:numId w:val="900"/>
        </w:numPr>
        <w:spacing w:before="0" w:after="0"/>
      </w:pPr>
      <w:r>
        <w:t>Global Information Extraction</w:t>
      </w:r>
    </w:p>
    <w:p>
      <w:pPr>
        <w:numPr>
          <w:ilvl w:val="0"/>
          <w:numId w:val="900"/>
        </w:numPr>
        <w:spacing w:before="0" w:after="0"/>
      </w:pPr>
      <w:r>
        <w:t>Node Representations and Embeddings</w:t>
      </w:r>
    </w:p>
    <w:p>
      <w:pPr>
        <w:numPr>
          <w:ilvl w:val="1"/>
          <w:numId w:val="900"/>
        </w:numPr>
        <w:spacing w:before="0" w:after="0"/>
      </w:pPr>
      <w:r>
        <w:t>Node Embedding Concept</w:t>
      </w:r>
    </w:p>
    <w:p>
      <w:pPr>
        <w:numPr>
          <w:ilvl w:val="2"/>
          <w:numId w:val="900"/>
        </w:numPr>
        <w:spacing w:before="0" w:after="0"/>
      </w:pPr>
      <w:r>
        <w:t>From Features to Representations</w:t>
      </w:r>
    </w:p>
    <w:p>
      <w:pPr>
        <w:numPr>
          <w:ilvl w:val="2"/>
          <w:numId w:val="900"/>
        </w:numPr>
        <w:spacing w:before="0" w:after="0"/>
      </w:pPr>
      <w:r>
        <w:t>Learned vs Handcrafted Features</w:t>
      </w:r>
    </w:p>
    <w:p>
      <w:pPr>
        <w:numPr>
          <w:ilvl w:val="2"/>
          <w:numId w:val="900"/>
        </w:numPr>
        <w:spacing w:before="0" w:after="0"/>
      </w:pPr>
      <w:r>
        <w:t>Embedding Dimensionality</w:t>
      </w:r>
    </w:p>
    <w:p>
      <w:pPr>
        <w:numPr>
          <w:ilvl w:val="1"/>
          <w:numId w:val="900"/>
        </w:numPr>
        <w:spacing w:before="0" w:after="0"/>
      </w:pPr>
      <w:r>
        <w:t>Multi-layer Representations</w:t>
      </w:r>
    </w:p>
    <w:p>
      <w:pPr>
        <w:numPr>
          <w:ilvl w:val="2"/>
          <w:numId w:val="900"/>
        </w:numPr>
        <w:spacing w:before="0" w:after="0"/>
      </w:pPr>
      <w:r>
        <w:t>Layer-wise Feature Evolution</w:t>
      </w:r>
    </w:p>
    <w:p>
      <w:pPr>
        <w:numPr>
          <w:ilvl w:val="2"/>
          <w:numId w:val="900"/>
        </w:numPr>
        <w:spacing w:before="0" w:after="0"/>
      </w:pPr>
      <w:r>
        <w:t>Receptive Field Growth</w:t>
      </w:r>
    </w:p>
    <w:p>
      <w:pPr>
        <w:numPr>
          <w:ilvl w:val="2"/>
          <w:numId w:val="900"/>
        </w:numPr>
        <w:spacing w:before="0" w:after="0"/>
      </w:pPr>
      <w:r>
        <w:t>Depth vs Width Trade-offs</w:t>
      </w:r>
    </w:p>
    <w:p>
      <w:pPr>
        <w:numPr>
          <w:ilvl w:val="1"/>
          <w:numId w:val="900"/>
        </w:numPr>
        <w:spacing w:before="0" w:after="0"/>
      </w:pPr>
      <w:r>
        <w:t>Initialization Strategies</w:t>
      </w:r>
    </w:p>
    <w:p>
      <w:pPr>
        <w:numPr>
          <w:ilvl w:val="2"/>
          <w:numId w:val="900"/>
        </w:numPr>
        <w:spacing w:before="0" w:after="0"/>
      </w:pPr>
      <w:r>
        <w:t>Random Initialization</w:t>
      </w:r>
    </w:p>
    <w:p>
      <w:pPr>
        <w:numPr>
          <w:ilvl w:val="2"/>
          <w:numId w:val="900"/>
        </w:numPr>
        <w:spacing w:before="0" w:after="0"/>
      </w:pPr>
      <w:r>
        <w:t>Pre-trained Embeddings</w:t>
      </w:r>
    </w:p>
    <w:p>
      <w:pPr>
        <w:numPr>
          <w:ilvl w:val="2"/>
          <w:numId w:val="900"/>
        </w:numPr>
        <w:spacing w:before="0" w:after="0"/>
      </w:pPr>
      <w:r>
        <w:t>Feature-based Initialization</w:t>
      </w:r>
    </w:p>
    <w:p>
      <w:pPr>
        <w:numPr>
          <w:ilvl w:val="0"/>
          <w:numId w:val="900"/>
        </w:numPr>
        <w:spacing w:before="0" w:after="0"/>
      </w:pPr>
      <w:r>
        <w:t>Key Design Principles</w:t>
      </w:r>
    </w:p>
    <w:p>
      <w:pPr>
        <w:numPr>
          <w:ilvl w:val="1"/>
          <w:numId w:val="900"/>
        </w:numPr>
        <w:spacing w:before="0" w:after="0"/>
      </w:pPr>
      <w:r>
        <w:t>Permutation Equivariance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Translation Invariance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Linear Complexity Goals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Expressiveness vs Efficiency</w:t>
      </w:r>
    </w:p>
    <w:p>
      <w:pPr>
        <w:numPr>
          <w:ilvl w:val="2"/>
          <w:numId w:val="900"/>
        </w:numPr>
        <w:spacing w:before="0" w:after="0"/>
      </w:pPr>
      <w:r>
        <w:t>Theoretical Limitations</w:t>
      </w:r>
    </w:p>
    <w:p>
      <w:pPr>
        <w:numPr>
          <w:ilvl w:val="2"/>
          <w:numId w:val="900"/>
        </w:numPr>
        <w:spacing w:before="0" w:after="0"/>
      </w:pPr>
      <w:r>
        <w:t>Practical Trade-offs</w:t>
      </w:r>
    </w:p>
    <w:p>
      <w:pPr>
        <w:pStyle w:val="Heading1"/>
      </w:pPr>
      <w:r>
        <w:t>Foundational GNN Architectures</w:t>
      </w:r>
    </w:p>
    <w:p>
      <w:pPr>
        <w:numPr>
          <w:ilvl w:val="0"/>
          <w:numId w:val="900"/>
        </w:numPr>
        <w:spacing w:before="0" w:after="0"/>
      </w:pPr>
      <w:r>
        <w:t>Spectral-based Methods</w:t>
      </w:r>
    </w:p>
    <w:p>
      <w:pPr>
        <w:numPr>
          <w:ilvl w:val="1"/>
          <w:numId w:val="900"/>
        </w:numPr>
        <w:spacing w:before="0" w:after="0"/>
      </w:pPr>
      <w:r>
        <w:t>Graph Signal Processing</w:t>
      </w:r>
    </w:p>
    <w:p>
      <w:pPr>
        <w:numPr>
          <w:ilvl w:val="2"/>
          <w:numId w:val="900"/>
        </w:numPr>
        <w:spacing w:before="0" w:after="0"/>
      </w:pPr>
      <w:r>
        <w:t>Graph Signals Definition</w:t>
      </w:r>
    </w:p>
    <w:p>
      <w:pPr>
        <w:numPr>
          <w:ilvl w:val="2"/>
          <w:numId w:val="900"/>
        </w:numPr>
        <w:spacing w:before="0" w:after="0"/>
      </w:pPr>
      <w:r>
        <w:t>Signal Processing on Graphs</w:t>
      </w:r>
    </w:p>
    <w:p>
      <w:pPr>
        <w:numPr>
          <w:ilvl w:val="2"/>
          <w:numId w:val="900"/>
        </w:numPr>
        <w:spacing w:before="0" w:after="0"/>
      </w:pPr>
      <w:r>
        <w:t>Filtering Operations</w:t>
      </w:r>
    </w:p>
    <w:p>
      <w:pPr>
        <w:numPr>
          <w:ilvl w:val="1"/>
          <w:numId w:val="900"/>
        </w:numPr>
        <w:spacing w:before="0" w:after="0"/>
      </w:pPr>
      <w:r>
        <w:t>Spectral Graph Theory</w:t>
      </w:r>
    </w:p>
    <w:p>
      <w:pPr>
        <w:numPr>
          <w:ilvl w:val="2"/>
          <w:numId w:val="900"/>
        </w:numPr>
        <w:spacing w:before="0" w:after="0"/>
      </w:pPr>
      <w:r>
        <w:t>Graph Fourier Transform</w:t>
      </w:r>
    </w:p>
    <w:p>
      <w:pPr>
        <w:numPr>
          <w:ilvl w:val="2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Spectral Filtering</w:t>
      </w:r>
    </w:p>
    <w:p>
      <w:pPr>
        <w:numPr>
          <w:ilvl w:val="1"/>
          <w:numId w:val="900"/>
        </w:numPr>
        <w:spacing w:before="0" w:after="0"/>
      </w:pPr>
      <w:r>
        <w:t>Spectral Convolution Networks</w:t>
      </w:r>
    </w:p>
    <w:p>
      <w:pPr>
        <w:numPr>
          <w:ilvl w:val="2"/>
          <w:numId w:val="900"/>
        </w:numPr>
        <w:spacing w:before="0" w:after="0"/>
      </w:pPr>
      <w:r>
        <w:t>Spectral CNN</w:t>
      </w:r>
    </w:p>
    <w:p>
      <w:pPr>
        <w:numPr>
          <w:ilvl w:val="3"/>
          <w:numId w:val="900"/>
        </w:numPr>
        <w:spacing w:before="0" w:after="0"/>
      </w:pPr>
      <w:r>
        <w:t>Convolution in Spectral Domain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ChebNet</w:t>
      </w:r>
    </w:p>
    <w:p>
      <w:pPr>
        <w:numPr>
          <w:ilvl w:val="3"/>
          <w:numId w:val="900"/>
        </w:numPr>
        <w:spacing w:before="0" w:after="0"/>
      </w:pPr>
      <w:r>
        <w:t>Chebyshev Polynomial Approximation</w:t>
      </w:r>
    </w:p>
    <w:p>
      <w:pPr>
        <w:numPr>
          <w:ilvl w:val="3"/>
          <w:numId w:val="900"/>
        </w:numPr>
        <w:spacing w:before="0" w:after="0"/>
      </w:pPr>
      <w:r>
        <w:t>Localized Filters</w:t>
      </w:r>
    </w:p>
    <w:p>
      <w:pPr>
        <w:numPr>
          <w:ilvl w:val="3"/>
          <w:numId w:val="900"/>
        </w:numPr>
        <w:spacing w:before="0" w:after="0"/>
      </w:pPr>
      <w:r>
        <w:t>K-hop Neighborhoods</w:t>
      </w:r>
    </w:p>
    <w:p>
      <w:pPr>
        <w:numPr>
          <w:ilvl w:val="1"/>
          <w:numId w:val="900"/>
        </w:numPr>
        <w:spacing w:before="0" w:after="0"/>
      </w:pPr>
      <w:r>
        <w:t>Limitations of Spectral Approaches</w:t>
      </w:r>
    </w:p>
    <w:p>
      <w:pPr>
        <w:numPr>
          <w:ilvl w:val="2"/>
          <w:numId w:val="900"/>
        </w:numPr>
        <w:spacing w:before="0" w:after="0"/>
      </w:pPr>
      <w:r>
        <w:t>Graph Structure Dependency</w:t>
      </w:r>
    </w:p>
    <w:p>
      <w:pPr>
        <w:numPr>
          <w:ilvl w:val="2"/>
          <w:numId w:val="900"/>
        </w:numPr>
        <w:spacing w:before="0" w:after="0"/>
      </w:pPr>
      <w:r>
        <w:t>Computational Overhead</w:t>
      </w:r>
    </w:p>
    <w:p>
      <w:pPr>
        <w:numPr>
          <w:ilvl w:val="2"/>
          <w:numId w:val="900"/>
        </w:numPr>
        <w:spacing w:before="0" w:after="0"/>
      </w:pPr>
      <w:r>
        <w:t>Non-inductive Nature</w:t>
      </w:r>
    </w:p>
    <w:p>
      <w:pPr>
        <w:numPr>
          <w:ilvl w:val="2"/>
          <w:numId w:val="900"/>
        </w:numPr>
        <w:spacing w:before="0" w:after="0"/>
      </w:pPr>
      <w:r>
        <w:t>Fixed Graph Size Requirements</w:t>
      </w:r>
    </w:p>
    <w:p>
      <w:pPr>
        <w:numPr>
          <w:ilvl w:val="0"/>
          <w:numId w:val="900"/>
        </w:numPr>
        <w:spacing w:before="0" w:after="0"/>
      </w:pPr>
      <w:r>
        <w:t>Spatial-based Methods</w:t>
      </w:r>
    </w:p>
    <w:p>
      <w:pPr>
        <w:numPr>
          <w:ilvl w:val="1"/>
          <w:numId w:val="900"/>
        </w:numPr>
        <w:spacing w:before="0" w:after="0"/>
      </w:pPr>
      <w:r>
        <w:t>Graph Convolutional Networks (GCN)</w:t>
      </w:r>
    </w:p>
    <w:p>
      <w:pPr>
        <w:numPr>
          <w:ilvl w:val="2"/>
          <w:numId w:val="900"/>
        </w:numPr>
        <w:spacing w:before="0" w:after="0"/>
      </w:pPr>
      <w:r>
        <w:t>Motivation from Spectral Methods</w:t>
      </w:r>
    </w:p>
    <w:p>
      <w:pPr>
        <w:numPr>
          <w:ilvl w:val="2"/>
          <w:numId w:val="900"/>
        </w:numPr>
        <w:spacing w:before="0" w:after="0"/>
      </w:pPr>
      <w:r>
        <w:t>First-order Approximation</w:t>
      </w:r>
    </w:p>
    <w:p>
      <w:pPr>
        <w:numPr>
          <w:ilvl w:val="2"/>
          <w:numId w:val="900"/>
        </w:numPr>
        <w:spacing w:before="0" w:after="0"/>
      </w:pPr>
      <w:r>
        <w:t>Symmetric Normalization</w:t>
      </w:r>
    </w:p>
    <w:p>
      <w:pPr>
        <w:numPr>
          <w:ilvl w:val="2"/>
          <w:numId w:val="900"/>
        </w:numPr>
        <w:spacing w:before="0" w:after="0"/>
      </w:pPr>
      <w:r>
        <w:t>Layer-wise Propagation Rule</w:t>
      </w:r>
    </w:p>
    <w:p>
      <w:pPr>
        <w:numPr>
          <w:ilvl w:val="2"/>
          <w:numId w:val="900"/>
        </w:numPr>
        <w:spacing w:before="0" w:after="0"/>
      </w:pPr>
      <w:r>
        <w:t>Renormalization Trick</w:t>
      </w:r>
    </w:p>
    <w:p>
      <w:pPr>
        <w:numPr>
          <w:ilvl w:val="2"/>
          <w:numId w:val="900"/>
        </w:numPr>
        <w:spacing w:before="0" w:after="0"/>
      </w:pPr>
      <w:r>
        <w:t>Multi-layer Architecture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GraphSAGE</w:t>
      </w:r>
    </w:p>
    <w:p>
      <w:pPr>
        <w:numPr>
          <w:ilvl w:val="2"/>
          <w:numId w:val="900"/>
        </w:numPr>
        <w:spacing w:before="0" w:after="0"/>
      </w:pPr>
      <w:r>
        <w:t>Inductive Learning Paradigm</w:t>
      </w:r>
    </w:p>
    <w:p>
      <w:pPr>
        <w:numPr>
          <w:ilvl w:val="2"/>
          <w:numId w:val="900"/>
        </w:numPr>
        <w:spacing w:before="0" w:after="0"/>
      </w:pPr>
      <w:r>
        <w:t>Neighborhood Sampling Strategy</w:t>
      </w:r>
    </w:p>
    <w:p>
      <w:pPr>
        <w:numPr>
          <w:ilvl w:val="3"/>
          <w:numId w:val="900"/>
        </w:numPr>
        <w:spacing w:before="0" w:after="0"/>
      </w:pPr>
      <w:r>
        <w:t>Fixed-size Sampling</w:t>
      </w:r>
    </w:p>
    <w:p>
      <w:pPr>
        <w:numPr>
          <w:ilvl w:val="3"/>
          <w:numId w:val="900"/>
        </w:numPr>
        <w:spacing w:before="0" w:after="0"/>
      </w:pPr>
      <w:r>
        <w:t>Uniform Random Sampling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Aggregator Functions</w:t>
      </w:r>
    </w:p>
    <w:p>
      <w:pPr>
        <w:numPr>
          <w:ilvl w:val="3"/>
          <w:numId w:val="900"/>
        </w:numPr>
        <w:spacing w:before="0" w:after="0"/>
      </w:pPr>
      <w:r>
        <w:t>Mean Aggregator</w:t>
      </w:r>
    </w:p>
    <w:p>
      <w:pPr>
        <w:numPr>
          <w:ilvl w:val="3"/>
          <w:numId w:val="900"/>
        </w:numPr>
        <w:spacing w:before="0" w:after="0"/>
      </w:pPr>
      <w:r>
        <w:t>LSTM Aggregator</w:t>
      </w:r>
    </w:p>
    <w:p>
      <w:pPr>
        <w:numPr>
          <w:ilvl w:val="3"/>
          <w:numId w:val="900"/>
        </w:numPr>
        <w:spacing w:before="0" w:after="0"/>
      </w:pPr>
      <w:r>
        <w:t>Pooling Aggregator</w:t>
      </w:r>
    </w:p>
    <w:p>
      <w:pPr>
        <w:numPr>
          <w:ilvl w:val="3"/>
          <w:numId w:val="900"/>
        </w:numPr>
        <w:spacing w:before="0" w:after="0"/>
      </w:pPr>
      <w:r>
        <w:t>GCN Aggregator</w:t>
      </w:r>
    </w:p>
    <w:p>
      <w:pPr>
        <w:numPr>
          <w:ilvl w:val="2"/>
          <w:numId w:val="900"/>
        </w:numPr>
        <w:spacing w:before="0" w:after="0"/>
      </w:pPr>
      <w:r>
        <w:t>Feature Concatenation</w:t>
      </w:r>
    </w:p>
    <w:p>
      <w:pPr>
        <w:numPr>
          <w:ilvl w:val="2"/>
          <w:numId w:val="900"/>
        </w:numPr>
        <w:spacing w:before="0" w:after="0"/>
      </w:pPr>
      <w:r>
        <w:t>Unsupervised Training</w:t>
      </w:r>
    </w:p>
    <w:p>
      <w:pPr>
        <w:numPr>
          <w:ilvl w:val="1"/>
          <w:numId w:val="900"/>
        </w:numPr>
        <w:spacing w:before="0" w:after="0"/>
      </w:pPr>
      <w:r>
        <w:t>Graph Attention Networks (GAT)</w:t>
      </w:r>
    </w:p>
    <w:p>
      <w:pPr>
        <w:numPr>
          <w:ilvl w:val="2"/>
          <w:numId w:val="900"/>
        </w:numPr>
        <w:spacing w:before="0" w:after="0"/>
      </w:pPr>
      <w:r>
        <w:t>Attention Mechanism Fundamentals</w:t>
      </w:r>
    </w:p>
    <w:p>
      <w:pPr>
        <w:numPr>
          <w:ilvl w:val="2"/>
          <w:numId w:val="900"/>
        </w:numPr>
        <w:spacing w:before="0" w:after="0"/>
      </w:pPr>
      <w:r>
        <w:t>Self-attention on Graphs</w:t>
      </w:r>
    </w:p>
    <w:p>
      <w:pPr>
        <w:numPr>
          <w:ilvl w:val="2"/>
          <w:numId w:val="900"/>
        </w:numPr>
        <w:spacing w:before="0" w:after="0"/>
      </w:pPr>
      <w:r>
        <w:t>Attention Coefficient Computation</w:t>
      </w:r>
    </w:p>
    <w:p>
      <w:pPr>
        <w:numPr>
          <w:ilvl w:val="3"/>
          <w:numId w:val="900"/>
        </w:numPr>
        <w:spacing w:before="0" w:after="0"/>
      </w:pPr>
      <w:r>
        <w:t>Additive Attention</w:t>
      </w:r>
    </w:p>
    <w:p>
      <w:pPr>
        <w:numPr>
          <w:ilvl w:val="3"/>
          <w:numId w:val="900"/>
        </w:numPr>
        <w:spacing w:before="0" w:after="0"/>
      </w:pPr>
      <w:r>
        <w:t>Dot-product Attention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3"/>
          <w:numId w:val="900"/>
        </w:numPr>
        <w:spacing w:before="0" w:after="0"/>
      </w:pPr>
      <w:r>
        <w:t>Parallel Attention Heads</w:t>
      </w:r>
    </w:p>
    <w:p>
      <w:pPr>
        <w:numPr>
          <w:ilvl w:val="3"/>
          <w:numId w:val="900"/>
        </w:numPr>
        <w:spacing w:before="0" w:after="0"/>
      </w:pPr>
      <w:r>
        <w:t>Head Concatenation vs Averaging</w:t>
      </w:r>
    </w:p>
    <w:p>
      <w:pPr>
        <w:numPr>
          <w:ilvl w:val="2"/>
          <w:numId w:val="900"/>
        </w:numPr>
        <w:spacing w:before="0" w:after="0"/>
      </w:pPr>
      <w:r>
        <w:t>Masked Attention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1"/>
          <w:numId w:val="900"/>
        </w:numPr>
        <w:spacing w:before="0" w:after="0"/>
      </w:pPr>
      <w:r>
        <w:t>Graph Isomorphism Networks (GIN)</w:t>
      </w:r>
    </w:p>
    <w:p>
      <w:pPr>
        <w:numPr>
          <w:ilvl w:val="2"/>
          <w:numId w:val="900"/>
        </w:numPr>
        <w:spacing w:before="0" w:after="0"/>
      </w:pPr>
      <w:r>
        <w:t>Theoretical Motivation</w:t>
      </w:r>
    </w:p>
    <w:p>
      <w:pPr>
        <w:numPr>
          <w:ilvl w:val="2"/>
          <w:numId w:val="900"/>
        </w:numPr>
        <w:spacing w:before="0" w:after="0"/>
      </w:pPr>
      <w:r>
        <w:t>Weisfeiler-Leman Test Connection</w:t>
      </w:r>
    </w:p>
    <w:p>
      <w:pPr>
        <w:numPr>
          <w:ilvl w:val="2"/>
          <w:numId w:val="900"/>
        </w:numPr>
        <w:spacing w:before="0" w:after="0"/>
      </w:pPr>
      <w:r>
        <w:t>Injective Aggregation Functions</w:t>
      </w:r>
    </w:p>
    <w:p>
      <w:pPr>
        <w:numPr>
          <w:ilvl w:val="2"/>
          <w:numId w:val="900"/>
        </w:numPr>
        <w:spacing w:before="0" w:after="0"/>
      </w:pPr>
      <w:r>
        <w:t>MLP as Universal Approximator</w:t>
      </w:r>
    </w:p>
    <w:p>
      <w:pPr>
        <w:numPr>
          <w:ilvl w:val="2"/>
          <w:numId w:val="900"/>
        </w:numPr>
        <w:spacing w:before="0" w:after="0"/>
      </w:pPr>
      <w:r>
        <w:t>Epsilon Parameter Learning</w:t>
      </w:r>
    </w:p>
    <w:p>
      <w:pPr>
        <w:numPr>
          <w:ilvl w:val="2"/>
          <w:numId w:val="900"/>
        </w:numPr>
        <w:spacing w:before="0" w:after="0"/>
      </w:pPr>
      <w:r>
        <w:t>Theoretical Guarantees</w:t>
      </w:r>
    </w:p>
    <w:p>
      <w:pPr>
        <w:numPr>
          <w:ilvl w:val="0"/>
          <w:numId w:val="900"/>
        </w:numPr>
        <w:spacing w:before="0" w:after="0"/>
      </w:pPr>
      <w:r>
        <w:t>Specialized Architectures</w:t>
      </w:r>
    </w:p>
    <w:p>
      <w:pPr>
        <w:numPr>
          <w:ilvl w:val="1"/>
          <w:numId w:val="900"/>
        </w:numPr>
        <w:spacing w:before="0" w:after="0"/>
      </w:pPr>
      <w:r>
        <w:t>Message Passing Neural Networks (MPNN)</w:t>
      </w:r>
    </w:p>
    <w:p>
      <w:pPr>
        <w:numPr>
          <w:ilvl w:val="2"/>
          <w:numId w:val="900"/>
        </w:numPr>
        <w:spacing w:before="0" w:after="0"/>
      </w:pPr>
      <w:r>
        <w:t>General Framework</w:t>
      </w:r>
    </w:p>
    <w:p>
      <w:pPr>
        <w:numPr>
          <w:ilvl w:val="2"/>
          <w:numId w:val="900"/>
        </w:numPr>
        <w:spacing w:before="0" w:after="0"/>
      </w:pPr>
      <w:r>
        <w:t>Customizable Message Functions</w:t>
      </w:r>
    </w:p>
    <w:p>
      <w:pPr>
        <w:numPr>
          <w:ilvl w:val="2"/>
          <w:numId w:val="900"/>
        </w:numPr>
        <w:spacing w:before="0" w:after="0"/>
      </w:pPr>
      <w:r>
        <w:t>Edge Feature Integration</w:t>
      </w:r>
    </w:p>
    <w:p>
      <w:pPr>
        <w:numPr>
          <w:ilvl w:val="2"/>
          <w:numId w:val="900"/>
        </w:numPr>
        <w:spacing w:before="0" w:after="0"/>
      </w:pPr>
      <w:r>
        <w:t>Flexible Aggregation</w:t>
      </w:r>
    </w:p>
    <w:p>
      <w:pPr>
        <w:numPr>
          <w:ilvl w:val="1"/>
          <w:numId w:val="900"/>
        </w:numPr>
        <w:spacing w:before="0" w:after="0"/>
      </w:pPr>
      <w:r>
        <w:t>Gated Graph Neural Networks (GGNN)</w:t>
      </w:r>
    </w:p>
    <w:p>
      <w:pPr>
        <w:numPr>
          <w:ilvl w:val="2"/>
          <w:numId w:val="900"/>
        </w:numPr>
        <w:spacing w:before="0" w:after="0"/>
      </w:pPr>
      <w:r>
        <w:t>Gated Recurrent Units for Graphs</w:t>
      </w:r>
    </w:p>
    <w:p>
      <w:pPr>
        <w:numPr>
          <w:ilvl w:val="2"/>
          <w:numId w:val="900"/>
        </w:numPr>
        <w:spacing w:before="0" w:after="0"/>
      </w:pPr>
      <w:r>
        <w:t>Sequential Processing</w:t>
      </w:r>
    </w:p>
    <w:p>
      <w:pPr>
        <w:numPr>
          <w:ilvl w:val="2"/>
          <w:numId w:val="900"/>
        </w:numPr>
        <w:spacing w:before="0" w:after="0"/>
      </w:pPr>
      <w:r>
        <w:t>Memory Mechanisms</w:t>
      </w:r>
    </w:p>
    <w:p>
      <w:pPr>
        <w:numPr>
          <w:ilvl w:val="1"/>
          <w:numId w:val="900"/>
        </w:numPr>
        <w:spacing w:before="0" w:after="0"/>
      </w:pPr>
      <w:r>
        <w:t>Relational Graph Convolutional Networks (R-GCN)</w:t>
      </w:r>
    </w:p>
    <w:p>
      <w:pPr>
        <w:numPr>
          <w:ilvl w:val="2"/>
          <w:numId w:val="900"/>
        </w:numPr>
        <w:spacing w:before="0" w:after="0"/>
      </w:pPr>
      <w:r>
        <w:t>Multi-relational Graphs</w:t>
      </w:r>
    </w:p>
    <w:p>
      <w:pPr>
        <w:numPr>
          <w:ilvl w:val="2"/>
          <w:numId w:val="900"/>
        </w:numPr>
        <w:spacing w:before="0" w:after="0"/>
      </w:pPr>
      <w:r>
        <w:t>Relation-specific Transformations</w:t>
      </w:r>
    </w:p>
    <w:p>
      <w:pPr>
        <w:numPr>
          <w:ilvl w:val="2"/>
          <w:numId w:val="900"/>
        </w:numPr>
        <w:spacing w:before="0" w:after="0"/>
      </w:pPr>
      <w:r>
        <w:t>Parameter Sharing Strategies</w:t>
      </w:r>
    </w:p>
    <w:p>
      <w:pPr>
        <w:numPr>
          <w:ilvl w:val="2"/>
          <w:numId w:val="900"/>
        </w:numPr>
        <w:spacing w:before="0" w:after="0"/>
      </w:pPr>
      <w:r>
        <w:t>Basis Decomposition</w:t>
      </w:r>
    </w:p>
    <w:p>
      <w:pPr>
        <w:numPr>
          <w:ilvl w:val="2"/>
          <w:numId w:val="900"/>
        </w:numPr>
        <w:spacing w:before="0" w:after="0"/>
      </w:pPr>
      <w:r>
        <w:t>Block Diagonal Decomposition</w:t>
      </w:r>
    </w:p>
    <w:p>
      <w:pPr>
        <w:numPr>
          <w:ilvl w:val="1"/>
          <w:numId w:val="900"/>
        </w:numPr>
        <w:spacing w:before="0" w:after="0"/>
      </w:pPr>
      <w:r>
        <w:t>Graph Transformer Networks</w:t>
      </w:r>
    </w:p>
    <w:p>
      <w:pPr>
        <w:numPr>
          <w:ilvl w:val="2"/>
          <w:numId w:val="900"/>
        </w:numPr>
        <w:spacing w:before="0" w:after="0"/>
      </w:pPr>
      <w:r>
        <w:t>Transformer Architecture for Graphs</w:t>
      </w:r>
    </w:p>
    <w:p>
      <w:pPr>
        <w:numPr>
          <w:ilvl w:val="2"/>
          <w:numId w:val="900"/>
        </w:numPr>
        <w:spacing w:before="0" w:after="0"/>
      </w:pPr>
      <w:r>
        <w:t>Positional Encodings for Graphs</w:t>
      </w:r>
    </w:p>
    <w:p>
      <w:pPr>
        <w:numPr>
          <w:ilvl w:val="2"/>
          <w:numId w:val="900"/>
        </w:numPr>
        <w:spacing w:before="0" w:after="0"/>
      </w:pPr>
      <w:r>
        <w:t>Global Attention Mechanisms</w:t>
      </w:r>
    </w:p>
    <w:p>
      <w:pPr>
        <w:pStyle w:val="Heading1"/>
      </w:pPr>
      <w:r>
        <w:t>Advanced GNN Architectures</w:t>
      </w:r>
    </w:p>
    <w:p>
      <w:pPr>
        <w:numPr>
          <w:ilvl w:val="0"/>
          <w:numId w:val="900"/>
        </w:numPr>
        <w:spacing w:before="0" w:after="0"/>
      </w:pPr>
      <w:r>
        <w:t>Higher-order GNNs</w:t>
      </w:r>
    </w:p>
    <w:p>
      <w:pPr>
        <w:numPr>
          <w:ilvl w:val="1"/>
          <w:numId w:val="900"/>
        </w:numPr>
        <w:spacing w:before="0" w:after="0"/>
      </w:pPr>
      <w:r>
        <w:t>Limitations of 1-WL GNNs</w:t>
      </w:r>
    </w:p>
    <w:p>
      <w:pPr>
        <w:numPr>
          <w:ilvl w:val="1"/>
          <w:numId w:val="900"/>
        </w:numPr>
        <w:spacing w:before="0" w:after="0"/>
      </w:pPr>
      <w:r>
        <w:t>k-GNNs</w:t>
      </w:r>
    </w:p>
    <w:p>
      <w:pPr>
        <w:numPr>
          <w:ilvl w:val="2"/>
          <w:numId w:val="900"/>
        </w:numPr>
        <w:spacing w:before="0" w:after="0"/>
      </w:pPr>
      <w:r>
        <w:t>Higher-order Message Passing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Subgraph-based Methods</w:t>
      </w:r>
    </w:p>
    <w:p>
      <w:pPr>
        <w:numPr>
          <w:ilvl w:val="2"/>
          <w:numId w:val="900"/>
        </w:numPr>
        <w:spacing w:before="0" w:after="0"/>
      </w:pPr>
      <w:r>
        <w:t>Subgraph Sampling</w:t>
      </w:r>
    </w:p>
    <w:p>
      <w:pPr>
        <w:numPr>
          <w:ilvl w:val="2"/>
          <w:numId w:val="900"/>
        </w:numPr>
        <w:spacing w:before="0" w:after="0"/>
      </w:pPr>
      <w:r>
        <w:t>Subgraph Isomorphism Networks</w:t>
      </w:r>
    </w:p>
    <w:p>
      <w:pPr>
        <w:numPr>
          <w:ilvl w:val="1"/>
          <w:numId w:val="900"/>
        </w:numPr>
        <w:spacing w:before="0" w:after="0"/>
      </w:pPr>
      <w:r>
        <w:t>Simplicial Neural Networks</w:t>
      </w:r>
    </w:p>
    <w:p>
      <w:pPr>
        <w:numPr>
          <w:ilvl w:val="2"/>
          <w:numId w:val="900"/>
        </w:numPr>
        <w:spacing w:before="0" w:after="0"/>
      </w:pPr>
      <w:r>
        <w:t>Simplicial Complexes</w:t>
      </w:r>
    </w:p>
    <w:p>
      <w:pPr>
        <w:numPr>
          <w:ilvl w:val="2"/>
          <w:numId w:val="900"/>
        </w:numPr>
        <w:spacing w:before="0" w:after="0"/>
      </w:pPr>
      <w:r>
        <w:t>Higher-order Structures</w:t>
      </w:r>
    </w:p>
    <w:p>
      <w:pPr>
        <w:numPr>
          <w:ilvl w:val="0"/>
          <w:numId w:val="900"/>
        </w:numPr>
        <w:spacing w:before="0" w:after="0"/>
      </w:pPr>
      <w:r>
        <w:t>Graph Pooling Methods</w:t>
      </w:r>
    </w:p>
    <w:p>
      <w:pPr>
        <w:numPr>
          <w:ilvl w:val="1"/>
          <w:numId w:val="900"/>
        </w:numPr>
        <w:spacing w:before="0" w:after="0"/>
      </w:pPr>
      <w:r>
        <w:t>Hierarchical Pooling</w:t>
      </w:r>
    </w:p>
    <w:p>
      <w:pPr>
        <w:numPr>
          <w:ilvl w:val="2"/>
          <w:numId w:val="900"/>
        </w:numPr>
        <w:spacing w:before="0" w:after="0"/>
      </w:pPr>
      <w:r>
        <w:t>DiffPool</w:t>
      </w:r>
    </w:p>
    <w:p>
      <w:pPr>
        <w:numPr>
          <w:ilvl w:val="2"/>
          <w:numId w:val="900"/>
        </w:numPr>
        <w:spacing w:before="0" w:after="0"/>
      </w:pPr>
      <w:r>
        <w:t>MinCut Pool</w:t>
      </w:r>
    </w:p>
    <w:p>
      <w:pPr>
        <w:numPr>
          <w:ilvl w:val="2"/>
          <w:numId w:val="900"/>
        </w:numPr>
        <w:spacing w:before="0" w:after="0"/>
      </w:pPr>
      <w:r>
        <w:t>Top-K Pooling</w:t>
      </w:r>
    </w:p>
    <w:p>
      <w:pPr>
        <w:numPr>
          <w:ilvl w:val="1"/>
          <w:numId w:val="900"/>
        </w:numPr>
        <w:spacing w:before="0" w:after="0"/>
      </w:pPr>
      <w:r>
        <w:t>Global Pooling</w:t>
      </w:r>
    </w:p>
    <w:p>
      <w:pPr>
        <w:numPr>
          <w:ilvl w:val="2"/>
          <w:numId w:val="900"/>
        </w:numPr>
        <w:spacing w:before="0" w:after="0"/>
      </w:pPr>
      <w:r>
        <w:t>Set2Set</w:t>
      </w:r>
    </w:p>
    <w:p>
      <w:pPr>
        <w:numPr>
          <w:ilvl w:val="2"/>
          <w:numId w:val="900"/>
        </w:numPr>
        <w:spacing w:before="0" w:after="0"/>
      </w:pPr>
      <w:r>
        <w:t>Sort Pooling</w:t>
      </w:r>
    </w:p>
    <w:p>
      <w:pPr>
        <w:numPr>
          <w:ilvl w:val="2"/>
          <w:numId w:val="900"/>
        </w:numPr>
        <w:spacing w:before="0" w:after="0"/>
      </w:pPr>
      <w:r>
        <w:t>Attention-based Pooling</w:t>
      </w:r>
    </w:p>
    <w:p>
      <w:pPr>
        <w:numPr>
          <w:ilvl w:val="1"/>
          <w:numId w:val="900"/>
        </w:numPr>
        <w:spacing w:before="0" w:after="0"/>
      </w:pPr>
      <w:r>
        <w:t>Graph Coarsening</w:t>
      </w:r>
    </w:p>
    <w:p>
      <w:pPr>
        <w:numPr>
          <w:ilvl w:val="2"/>
          <w:numId w:val="900"/>
        </w:numPr>
        <w:spacing w:before="0" w:after="0"/>
      </w:pPr>
      <w:r>
        <w:t>Graph Reduction Techniques</w:t>
      </w:r>
    </w:p>
    <w:p>
      <w:pPr>
        <w:numPr>
          <w:ilvl w:val="2"/>
          <w:numId w:val="900"/>
        </w:numPr>
        <w:spacing w:before="0" w:after="0"/>
      </w:pPr>
      <w:r>
        <w:t>Multi-resolution Analysis</w:t>
      </w:r>
    </w:p>
    <w:p>
      <w:pPr>
        <w:numPr>
          <w:ilvl w:val="0"/>
          <w:numId w:val="900"/>
        </w:numPr>
        <w:spacing w:before="0" w:after="0"/>
      </w:pPr>
      <w:r>
        <w:t>Equivariant and Invariant GNNs</w:t>
      </w:r>
    </w:p>
    <w:p>
      <w:pPr>
        <w:numPr>
          <w:ilvl w:val="1"/>
          <w:numId w:val="900"/>
        </w:numPr>
        <w:spacing w:before="0" w:after="0"/>
      </w:pPr>
      <w:r>
        <w:t>Group Theory Foundations</w:t>
      </w:r>
    </w:p>
    <w:p>
      <w:pPr>
        <w:numPr>
          <w:ilvl w:val="1"/>
          <w:numId w:val="900"/>
        </w:numPr>
        <w:spacing w:before="0" w:after="0"/>
      </w:pPr>
      <w:r>
        <w:t>Equivariant Neural Networks</w:t>
      </w:r>
    </w:p>
    <w:p>
      <w:pPr>
        <w:numPr>
          <w:ilvl w:val="1"/>
          <w:numId w:val="900"/>
        </w:numPr>
        <w:spacing w:before="0" w:after="0"/>
      </w:pPr>
      <w:r>
        <w:t>Invariant Graph Networks</w:t>
      </w:r>
    </w:p>
    <w:p>
      <w:pPr>
        <w:numPr>
          <w:ilvl w:val="1"/>
          <w:numId w:val="900"/>
        </w:numPr>
        <w:spacing w:before="0" w:after="0"/>
      </w:pPr>
      <w:r>
        <w:t>Geometric Deep Learning Principles</w:t>
      </w:r>
    </w:p>
    <w:p>
      <w:pPr>
        <w:numPr>
          <w:ilvl w:val="0"/>
          <w:numId w:val="900"/>
        </w:numPr>
        <w:spacing w:before="0" w:after="0"/>
      </w:pPr>
      <w:r>
        <w:t>Graph Transformers</w:t>
      </w:r>
    </w:p>
    <w:p>
      <w:pPr>
        <w:numPr>
          <w:ilvl w:val="1"/>
          <w:numId w:val="900"/>
        </w:numPr>
        <w:spacing w:before="0" w:after="0"/>
      </w:pPr>
      <w:r>
        <w:t>Graphormer</w:t>
      </w:r>
    </w:p>
    <w:p>
      <w:pPr>
        <w:numPr>
          <w:ilvl w:val="2"/>
          <w:numId w:val="900"/>
        </w:numPr>
        <w:spacing w:before="0" w:after="0"/>
      </w:pPr>
      <w:r>
        <w:t>Structural Encodings</w:t>
      </w:r>
    </w:p>
    <w:p>
      <w:pPr>
        <w:numPr>
          <w:ilvl w:val="2"/>
          <w:numId w:val="900"/>
        </w:numPr>
        <w:spacing w:before="0" w:after="0"/>
      </w:pPr>
      <w:r>
        <w:t>Centrality Encodings</w:t>
      </w:r>
    </w:p>
    <w:p>
      <w:pPr>
        <w:numPr>
          <w:ilvl w:val="1"/>
          <w:numId w:val="900"/>
        </w:numPr>
        <w:spacing w:before="0" w:after="0"/>
      </w:pPr>
      <w:r>
        <w:t>Graph-BERT</w:t>
      </w:r>
    </w:p>
    <w:p>
      <w:pPr>
        <w:numPr>
          <w:ilvl w:val="2"/>
          <w:numId w:val="900"/>
        </w:numPr>
        <w:spacing w:before="0" w:after="0"/>
      </w:pPr>
      <w:r>
        <w:t>Pre-training on Graphs</w:t>
      </w:r>
    </w:p>
    <w:p>
      <w:pPr>
        <w:numPr>
          <w:ilvl w:val="2"/>
          <w:numId w:val="900"/>
        </w:numPr>
        <w:spacing w:before="0" w:after="0"/>
      </w:pPr>
      <w:r>
        <w:t>Masked Node Prediction</w:t>
      </w:r>
    </w:p>
    <w:p>
      <w:pPr>
        <w:numPr>
          <w:ilvl w:val="1"/>
          <w:numId w:val="900"/>
        </w:numPr>
        <w:spacing w:before="0" w:after="0"/>
      </w:pPr>
      <w:r>
        <w:t>Universal Graph Transformer</w:t>
      </w:r>
    </w:p>
    <w:p>
      <w:pPr>
        <w:pStyle w:val="Heading1"/>
      </w:pPr>
      <w:r>
        <w:t>GNN Training and Optimization</w:t>
      </w:r>
    </w:p>
    <w:p>
      <w:pPr>
        <w:numPr>
          <w:ilvl w:val="0"/>
          <w:numId w:val="900"/>
        </w:numPr>
        <w:spacing w:before="0" w:after="0"/>
      </w:pPr>
      <w:r>
        <w:t>Training Paradigms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Labeled Data Requirements</w:t>
      </w:r>
    </w:p>
    <w:p>
      <w:pPr>
        <w:numPr>
          <w:ilvl w:val="2"/>
          <w:numId w:val="900"/>
        </w:numPr>
        <w:spacing w:before="0" w:after="0"/>
      </w:pPr>
      <w:r>
        <w:t>Task-specific Objectives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Limited Label Scenarios</w:t>
      </w:r>
    </w:p>
    <w:p>
      <w:pPr>
        <w:numPr>
          <w:ilvl w:val="2"/>
          <w:numId w:val="900"/>
        </w:numPr>
        <w:spacing w:before="0" w:after="0"/>
      </w:pPr>
      <w:r>
        <w:t>Label Propagation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Reconstruction Objectives</w:t>
      </w:r>
    </w:p>
    <w:p>
      <w:pPr>
        <w:numPr>
          <w:ilvl w:val="2"/>
          <w:numId w:val="900"/>
        </w:numPr>
        <w:spacing w:before="0" w:after="0"/>
      </w:pPr>
      <w:r>
        <w:t>Contrastive Learning</w:t>
      </w:r>
    </w:p>
    <w:p>
      <w:pPr>
        <w:numPr>
          <w:ilvl w:val="1"/>
          <w:numId w:val="900"/>
        </w:numPr>
        <w:spacing w:before="0" w:after="0"/>
      </w:pPr>
      <w:r>
        <w:t>Self-supervised Learning</w:t>
      </w:r>
    </w:p>
    <w:p>
      <w:pPr>
        <w:numPr>
          <w:ilvl w:val="2"/>
          <w:numId w:val="900"/>
        </w:numPr>
        <w:spacing w:before="0" w:after="0"/>
      </w:pPr>
      <w:r>
        <w:t>Pretext Tasks</w:t>
      </w:r>
    </w:p>
    <w:p>
      <w:pPr>
        <w:numPr>
          <w:ilvl w:val="2"/>
          <w:numId w:val="900"/>
        </w:numPr>
        <w:spacing w:before="0" w:after="0"/>
      </w:pPr>
      <w:r>
        <w:t>Downstream Fine-tuning</w:t>
      </w:r>
    </w:p>
    <w:p>
      <w:pPr>
        <w:numPr>
          <w:ilvl w:val="0"/>
          <w:numId w:val="900"/>
        </w:numPr>
        <w:spacing w:before="0" w:after="0"/>
      </w:pPr>
      <w:r>
        <w:t>Loss Functions</w:t>
      </w:r>
    </w:p>
    <w:p>
      <w:pPr>
        <w:numPr>
          <w:ilvl w:val="1"/>
          <w:numId w:val="900"/>
        </w:numPr>
        <w:spacing w:before="0" w:after="0"/>
      </w:pPr>
      <w:r>
        <w:t>Node-level Losses</w:t>
      </w:r>
    </w:p>
    <w:p>
      <w:pPr>
        <w:numPr>
          <w:ilvl w:val="2"/>
          <w:numId w:val="900"/>
        </w:numPr>
        <w:spacing w:before="0" w:after="0"/>
      </w:pPr>
      <w:r>
        <w:t>Cross-entropy Loss</w:t>
      </w:r>
    </w:p>
    <w:p>
      <w:pPr>
        <w:numPr>
          <w:ilvl w:val="2"/>
          <w:numId w:val="900"/>
        </w:numPr>
        <w:spacing w:before="0" w:after="0"/>
      </w:pPr>
      <w:r>
        <w:t>Focal Loss</w:t>
      </w:r>
    </w:p>
    <w:p>
      <w:pPr>
        <w:numPr>
          <w:ilvl w:val="2"/>
          <w:numId w:val="900"/>
        </w:numPr>
        <w:spacing w:before="0" w:after="0"/>
      </w:pPr>
      <w:r>
        <w:t>Margin-based Loss</w:t>
      </w:r>
    </w:p>
    <w:p>
      <w:pPr>
        <w:numPr>
          <w:ilvl w:val="1"/>
          <w:numId w:val="900"/>
        </w:numPr>
        <w:spacing w:before="0" w:after="0"/>
      </w:pPr>
      <w:r>
        <w:t>Edge-level Losses</w:t>
      </w:r>
    </w:p>
    <w:p>
      <w:pPr>
        <w:numPr>
          <w:ilvl w:val="2"/>
          <w:numId w:val="900"/>
        </w:numPr>
        <w:spacing w:before="0" w:after="0"/>
      </w:pPr>
      <w:r>
        <w:t>Link Prediction Loss</w:t>
      </w:r>
    </w:p>
    <w:p>
      <w:pPr>
        <w:numPr>
          <w:ilvl w:val="2"/>
          <w:numId w:val="900"/>
        </w:numPr>
        <w:spacing w:before="0" w:after="0"/>
      </w:pPr>
      <w:r>
        <w:t>Ranking Loss</w:t>
      </w:r>
    </w:p>
    <w:p>
      <w:pPr>
        <w:numPr>
          <w:ilvl w:val="2"/>
          <w:numId w:val="900"/>
        </w:numPr>
        <w:spacing w:before="0" w:after="0"/>
      </w:pPr>
      <w:r>
        <w:t>Contrastive Loss</w:t>
      </w:r>
    </w:p>
    <w:p>
      <w:pPr>
        <w:numPr>
          <w:ilvl w:val="1"/>
          <w:numId w:val="900"/>
        </w:numPr>
        <w:spacing w:before="0" w:after="0"/>
      </w:pPr>
      <w:r>
        <w:t>Graph-level Losses</w:t>
      </w:r>
    </w:p>
    <w:p>
      <w:pPr>
        <w:numPr>
          <w:ilvl w:val="2"/>
          <w:numId w:val="900"/>
        </w:numPr>
        <w:spacing w:before="0" w:after="0"/>
      </w:pPr>
      <w:r>
        <w:t>Classification Loss</w:t>
      </w:r>
    </w:p>
    <w:p>
      <w:pPr>
        <w:numPr>
          <w:ilvl w:val="2"/>
          <w:numId w:val="900"/>
        </w:numPr>
        <w:spacing w:before="0" w:after="0"/>
      </w:pPr>
      <w:r>
        <w:t>Regression Loss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1"/>
          <w:numId w:val="900"/>
        </w:numPr>
        <w:spacing w:before="0" w:after="0"/>
      </w:pPr>
      <w:r>
        <w:t>Regularization Terms</w:t>
      </w:r>
    </w:p>
    <w:p>
      <w:pPr>
        <w:numPr>
          <w:ilvl w:val="2"/>
          <w:numId w:val="900"/>
        </w:numPr>
        <w:spacing w:before="0" w:after="0"/>
      </w:pPr>
      <w:r>
        <w:t>L1 and L2 Regularization</w:t>
      </w:r>
    </w:p>
    <w:p>
      <w:pPr>
        <w:numPr>
          <w:ilvl w:val="2"/>
          <w:numId w:val="900"/>
        </w:numPr>
        <w:spacing w:before="0" w:after="0"/>
      </w:pPr>
      <w:r>
        <w:t>Graph Regularization</w:t>
      </w:r>
    </w:p>
    <w:p>
      <w:pPr>
        <w:numPr>
          <w:ilvl w:val="2"/>
          <w:numId w:val="900"/>
        </w:numPr>
        <w:spacing w:before="0" w:after="0"/>
      </w:pPr>
      <w:r>
        <w:t>Spectral Regularization</w:t>
      </w:r>
    </w:p>
    <w:p>
      <w:pPr>
        <w:numPr>
          <w:ilvl w:val="0"/>
          <w:numId w:val="900"/>
        </w:numPr>
        <w:spacing w:before="0" w:after="0"/>
      </w:pPr>
      <w:r>
        <w:t>Optimization Challenges</w:t>
      </w:r>
    </w:p>
    <w:p>
      <w:pPr>
        <w:numPr>
          <w:ilvl w:val="1"/>
          <w:numId w:val="900"/>
        </w:numPr>
        <w:spacing w:before="0" w:after="0"/>
      </w:pPr>
      <w:r>
        <w:t>Gradient Flow in Deep GNNs</w:t>
      </w:r>
    </w:p>
    <w:p>
      <w:pPr>
        <w:numPr>
          <w:ilvl w:val="1"/>
          <w:numId w:val="900"/>
        </w:numPr>
        <w:spacing w:before="0" w:after="0"/>
      </w:pPr>
      <w:r>
        <w:t>Oversmoothing Problem</w:t>
      </w:r>
    </w:p>
    <w:p>
      <w:pPr>
        <w:numPr>
          <w:ilvl w:val="2"/>
          <w:numId w:val="900"/>
        </w:numPr>
        <w:spacing w:before="0" w:after="0"/>
      </w:pPr>
      <w:r>
        <w:t>Causes and Analysis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Residual Connections</w:t>
      </w:r>
    </w:p>
    <w:p>
      <w:pPr>
        <w:numPr>
          <w:ilvl w:val="3"/>
          <w:numId w:val="900"/>
        </w:numPr>
        <w:spacing w:before="0" w:after="0"/>
      </w:pPr>
      <w:r>
        <w:t>Dense Connections</w:t>
      </w:r>
    </w:p>
    <w:p>
      <w:pPr>
        <w:numPr>
          <w:ilvl w:val="3"/>
          <w:numId w:val="900"/>
        </w:numPr>
        <w:spacing w:before="0" w:after="0"/>
      </w:pPr>
      <w:r>
        <w:t>Jumping Knowledge Networks</w:t>
      </w:r>
    </w:p>
    <w:p>
      <w:pPr>
        <w:numPr>
          <w:ilvl w:val="1"/>
          <w:numId w:val="900"/>
        </w:numPr>
        <w:spacing w:before="0" w:after="0"/>
      </w:pPr>
      <w:r>
        <w:t>Oversquashing Problem</w:t>
      </w:r>
    </w:p>
    <w:p>
      <w:pPr>
        <w:numPr>
          <w:ilvl w:val="2"/>
          <w:numId w:val="900"/>
        </w:numPr>
        <w:spacing w:before="0" w:after="0"/>
      </w:pPr>
      <w:r>
        <w:t>Information Bottlenecks</w:t>
      </w:r>
    </w:p>
    <w:p>
      <w:pPr>
        <w:numPr>
          <w:ilvl w:val="2"/>
          <w:numId w:val="900"/>
        </w:numPr>
        <w:spacing w:before="0" w:after="0"/>
      </w:pPr>
      <w:r>
        <w:t>Long-range Dependencies</w:t>
      </w:r>
    </w:p>
    <w:p>
      <w:pPr>
        <w:numPr>
          <w:ilvl w:val="1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Deep Network Training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0"/>
          <w:numId w:val="900"/>
        </w:numPr>
        <w:spacing w:before="0" w:after="0"/>
      </w:pPr>
      <w:r>
        <w:t>Scalability Solutions</w:t>
      </w:r>
    </w:p>
    <w:p>
      <w:pPr>
        <w:numPr>
          <w:ilvl w:val="1"/>
          <w:numId w:val="900"/>
        </w:numPr>
        <w:spacing w:before="0" w:after="0"/>
      </w:pPr>
      <w:r>
        <w:t>Sampling-based Training</w:t>
      </w:r>
    </w:p>
    <w:p>
      <w:pPr>
        <w:numPr>
          <w:ilvl w:val="2"/>
          <w:numId w:val="900"/>
        </w:numPr>
        <w:spacing w:before="0" w:after="0"/>
      </w:pPr>
      <w:r>
        <w:t>Node Sampling</w:t>
      </w:r>
    </w:p>
    <w:p>
      <w:pPr>
        <w:numPr>
          <w:ilvl w:val="3"/>
          <w:numId w:val="900"/>
        </w:numPr>
        <w:spacing w:before="0" w:after="0"/>
      </w:pPr>
      <w:r>
        <w:t>Uniform Sampling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Layer-wise Sampling</w:t>
      </w:r>
    </w:p>
    <w:p>
      <w:pPr>
        <w:numPr>
          <w:ilvl w:val="3"/>
          <w:numId w:val="900"/>
        </w:numPr>
        <w:spacing w:before="0" w:after="0"/>
      </w:pPr>
      <w:r>
        <w:t>Neighbor Sampling</w:t>
      </w:r>
    </w:p>
    <w:p>
      <w:pPr>
        <w:numPr>
          <w:ilvl w:val="3"/>
          <w:numId w:val="900"/>
        </w:numPr>
        <w:spacing w:before="0" w:after="0"/>
      </w:pPr>
      <w:r>
        <w:t>Control Variate Methods</w:t>
      </w:r>
    </w:p>
    <w:p>
      <w:pPr>
        <w:numPr>
          <w:ilvl w:val="2"/>
          <w:numId w:val="900"/>
        </w:numPr>
        <w:spacing w:before="0" w:after="0"/>
      </w:pPr>
      <w:r>
        <w:t>Subgraph Sampling</w:t>
      </w:r>
    </w:p>
    <w:p>
      <w:pPr>
        <w:numPr>
          <w:ilvl w:val="3"/>
          <w:numId w:val="900"/>
        </w:numPr>
        <w:spacing w:before="0" w:after="0"/>
      </w:pPr>
      <w:r>
        <w:t>GraphSAINT</w:t>
      </w:r>
    </w:p>
    <w:p>
      <w:pPr>
        <w:numPr>
          <w:ilvl w:val="3"/>
          <w:numId w:val="900"/>
        </w:numPr>
        <w:spacing w:before="0" w:after="0"/>
      </w:pPr>
      <w:r>
        <w:t>Cluster-GCN</w:t>
      </w:r>
    </w:p>
    <w:p>
      <w:pPr>
        <w:numPr>
          <w:ilvl w:val="1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Communication Optimization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Gradient Checkpointing</w:t>
      </w:r>
    </w:p>
    <w:p>
      <w:pPr>
        <w:numPr>
          <w:ilvl w:val="2"/>
          <w:numId w:val="900"/>
        </w:numPr>
        <w:spacing w:before="0" w:after="0"/>
      </w:pPr>
      <w:r>
        <w:t>Mixed Precision Training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pStyle w:val="Heading1"/>
      </w:pPr>
      <w:r>
        <w:t>GNN Applications and Tasks</w:t>
      </w:r>
    </w:p>
    <w:p>
      <w:pPr>
        <w:numPr>
          <w:ilvl w:val="0"/>
          <w:numId w:val="900"/>
        </w:numPr>
        <w:spacing w:before="0" w:after="0"/>
      </w:pPr>
      <w:r>
        <w:t>Node-level Tasks</w:t>
      </w:r>
    </w:p>
    <w:p>
      <w:pPr>
        <w:numPr>
          <w:ilvl w:val="1"/>
          <w:numId w:val="900"/>
        </w:numPr>
        <w:spacing w:before="0" w:after="0"/>
      </w:pPr>
      <w:r>
        <w:t>Node Classification</w:t>
      </w:r>
    </w:p>
    <w:p>
      <w:pPr>
        <w:numPr>
          <w:ilvl w:val="2"/>
          <w:numId w:val="900"/>
        </w:numPr>
        <w:spacing w:before="0" w:after="0"/>
      </w:pPr>
      <w:r>
        <w:t>Semi-supervised Node Classification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Imbalanced Node Classification</w:t>
      </w:r>
    </w:p>
    <w:p>
      <w:pPr>
        <w:numPr>
          <w:ilvl w:val="1"/>
          <w:numId w:val="900"/>
        </w:numPr>
        <w:spacing w:before="0" w:after="0"/>
      </w:pPr>
      <w:r>
        <w:t>Node Regression</w:t>
      </w:r>
    </w:p>
    <w:p>
      <w:pPr>
        <w:numPr>
          <w:ilvl w:val="2"/>
          <w:numId w:val="900"/>
        </w:numPr>
        <w:spacing w:before="0" w:after="0"/>
      </w:pPr>
      <w:r>
        <w:t>Continuous Value Prediction</w:t>
      </w:r>
    </w:p>
    <w:p>
      <w:pPr>
        <w:numPr>
          <w:ilvl w:val="2"/>
          <w:numId w:val="900"/>
        </w:numPr>
        <w:spacing w:before="0" w:after="0"/>
      </w:pPr>
      <w:r>
        <w:t>Multi-output Regression</w:t>
      </w:r>
    </w:p>
    <w:p>
      <w:pPr>
        <w:numPr>
          <w:ilvl w:val="1"/>
          <w:numId w:val="900"/>
        </w:numPr>
        <w:spacing w:before="0" w:after="0"/>
      </w:pPr>
      <w:r>
        <w:t>Node Clustering</w:t>
      </w:r>
    </w:p>
    <w:p>
      <w:pPr>
        <w:numPr>
          <w:ilvl w:val="2"/>
          <w:numId w:val="900"/>
        </w:numPr>
        <w:spacing w:before="0" w:after="0"/>
      </w:pPr>
      <w:r>
        <w:t>Unsupervised Clustering</w:t>
      </w:r>
    </w:p>
    <w:p>
      <w:pPr>
        <w:numPr>
          <w:ilvl w:val="2"/>
          <w:numId w:val="900"/>
        </w:numPr>
        <w:spacing w:before="0" w:after="0"/>
      </w:pPr>
      <w:r>
        <w:t>Deep Graph Clustering</w:t>
      </w:r>
    </w:p>
    <w:p>
      <w:pPr>
        <w:numPr>
          <w:ilvl w:val="1"/>
          <w:numId w:val="900"/>
        </w:numPr>
        <w:spacing w:before="0" w:after="0"/>
      </w:pPr>
      <w:r>
        <w:t>Node Ranking</w:t>
      </w:r>
    </w:p>
    <w:p>
      <w:pPr>
        <w:numPr>
          <w:ilvl w:val="2"/>
          <w:numId w:val="900"/>
        </w:numPr>
        <w:spacing w:before="0" w:after="0"/>
      </w:pPr>
      <w:r>
        <w:t>Importance Scoring</w:t>
      </w:r>
    </w:p>
    <w:p>
      <w:pPr>
        <w:numPr>
          <w:ilvl w:val="2"/>
          <w:numId w:val="900"/>
        </w:numPr>
        <w:spacing w:before="0" w:after="0"/>
      </w:pPr>
      <w:r>
        <w:t>Influence Prediction</w:t>
      </w:r>
    </w:p>
    <w:p>
      <w:pPr>
        <w:numPr>
          <w:ilvl w:val="0"/>
          <w:numId w:val="900"/>
        </w:numPr>
        <w:spacing w:before="0" w:after="0"/>
      </w:pPr>
      <w:r>
        <w:t>Edge-level Tasks</w:t>
      </w:r>
    </w:p>
    <w:p>
      <w:pPr>
        <w:numPr>
          <w:ilvl w:val="1"/>
          <w:numId w:val="900"/>
        </w:numPr>
        <w:spacing w:before="0" w:after="0"/>
      </w:pPr>
      <w:r>
        <w:t>Link Prediction</w:t>
      </w:r>
    </w:p>
    <w:p>
      <w:pPr>
        <w:numPr>
          <w:ilvl w:val="2"/>
          <w:numId w:val="900"/>
        </w:numPr>
        <w:spacing w:before="0" w:after="0"/>
      </w:pPr>
      <w:r>
        <w:t>Missing Link Prediction</w:t>
      </w:r>
    </w:p>
    <w:p>
      <w:pPr>
        <w:numPr>
          <w:ilvl w:val="2"/>
          <w:numId w:val="900"/>
        </w:numPr>
        <w:spacing w:before="0" w:after="0"/>
      </w:pPr>
      <w:r>
        <w:t>Future Link Prediction</w:t>
      </w:r>
    </w:p>
    <w:p>
      <w:pPr>
        <w:numPr>
          <w:ilvl w:val="2"/>
          <w:numId w:val="900"/>
        </w:numPr>
        <w:spacing w:before="0" w:after="0"/>
      </w:pPr>
      <w:r>
        <w:t>Negative Sampling Strategies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Edge Classification</w:t>
      </w:r>
    </w:p>
    <w:p>
      <w:pPr>
        <w:numPr>
          <w:ilvl w:val="2"/>
          <w:numId w:val="900"/>
        </w:numPr>
        <w:spacing w:before="0" w:after="0"/>
      </w:pPr>
      <w:r>
        <w:t>Relationship Type Prediction</w:t>
      </w:r>
    </w:p>
    <w:p>
      <w:pPr>
        <w:numPr>
          <w:ilvl w:val="2"/>
          <w:numId w:val="900"/>
        </w:numPr>
        <w:spacing w:before="0" w:after="0"/>
      </w:pPr>
      <w:r>
        <w:t>Edge Attribute Prediction</w:t>
      </w:r>
    </w:p>
    <w:p>
      <w:pPr>
        <w:numPr>
          <w:ilvl w:val="1"/>
          <w:numId w:val="900"/>
        </w:numPr>
        <w:spacing w:before="0" w:after="0"/>
      </w:pPr>
      <w:r>
        <w:t>Edge Regression</w:t>
      </w:r>
    </w:p>
    <w:p>
      <w:pPr>
        <w:numPr>
          <w:ilvl w:val="2"/>
          <w:numId w:val="900"/>
        </w:numPr>
        <w:spacing w:before="0" w:after="0"/>
      </w:pPr>
      <w:r>
        <w:t>Edge Weight Prediction</w:t>
      </w:r>
    </w:p>
    <w:p>
      <w:pPr>
        <w:numPr>
          <w:ilvl w:val="2"/>
          <w:numId w:val="900"/>
        </w:numPr>
        <w:spacing w:before="0" w:after="0"/>
      </w:pPr>
      <w:r>
        <w:t>Continuous Edge Properties</w:t>
      </w:r>
    </w:p>
    <w:p>
      <w:pPr>
        <w:numPr>
          <w:ilvl w:val="0"/>
          <w:numId w:val="900"/>
        </w:numPr>
        <w:spacing w:before="0" w:after="0"/>
      </w:pPr>
      <w:r>
        <w:t>Graph-level Tasks</w:t>
      </w:r>
    </w:p>
    <w:p>
      <w:pPr>
        <w:numPr>
          <w:ilvl w:val="1"/>
          <w:numId w:val="900"/>
        </w:numPr>
        <w:spacing w:before="0" w:after="0"/>
      </w:pPr>
      <w:r>
        <w:t>Graph Classification</w:t>
      </w:r>
    </w:p>
    <w:p>
      <w:pPr>
        <w:numPr>
          <w:ilvl w:val="2"/>
          <w:numId w:val="900"/>
        </w:numPr>
        <w:spacing w:before="0" w:after="0"/>
      </w:pPr>
      <w:r>
        <w:t>Molecular Property Prediction</w:t>
      </w:r>
    </w:p>
    <w:p>
      <w:pPr>
        <w:numPr>
          <w:ilvl w:val="2"/>
          <w:numId w:val="900"/>
        </w:numPr>
        <w:spacing w:before="0" w:after="0"/>
      </w:pPr>
      <w:r>
        <w:t>Social Network Classification</w:t>
      </w:r>
    </w:p>
    <w:p>
      <w:pPr>
        <w:numPr>
          <w:ilvl w:val="2"/>
          <w:numId w:val="900"/>
        </w:numPr>
        <w:spacing w:before="0" w:after="0"/>
      </w:pPr>
      <w:r>
        <w:t>Program Analysis</w:t>
      </w:r>
    </w:p>
    <w:p>
      <w:pPr>
        <w:numPr>
          <w:ilvl w:val="1"/>
          <w:numId w:val="900"/>
        </w:numPr>
        <w:spacing w:before="0" w:after="0"/>
      </w:pPr>
      <w:r>
        <w:t>Graph Regression</w:t>
      </w:r>
    </w:p>
    <w:p>
      <w:pPr>
        <w:numPr>
          <w:ilvl w:val="2"/>
          <w:numId w:val="900"/>
        </w:numPr>
        <w:spacing w:before="0" w:after="0"/>
      </w:pPr>
      <w:r>
        <w:t>Continuous Graph Properties</w:t>
      </w:r>
    </w:p>
    <w:p>
      <w:pPr>
        <w:numPr>
          <w:ilvl w:val="2"/>
          <w:numId w:val="900"/>
        </w:numPr>
        <w:spacing w:before="0" w:after="0"/>
      </w:pPr>
      <w:r>
        <w:t>Multi-target Regression</w:t>
      </w:r>
    </w:p>
    <w:p>
      <w:pPr>
        <w:numPr>
          <w:ilvl w:val="1"/>
          <w:numId w:val="900"/>
        </w:numPr>
        <w:spacing w:before="0" w:after="0"/>
      </w:pPr>
      <w:r>
        <w:t>Graph Matching</w:t>
      </w:r>
    </w:p>
    <w:p>
      <w:pPr>
        <w:numPr>
          <w:ilvl w:val="2"/>
          <w:numId w:val="900"/>
        </w:numPr>
        <w:spacing w:before="0" w:after="0"/>
      </w:pPr>
      <w:r>
        <w:t>Graph Similarity</w:t>
      </w:r>
    </w:p>
    <w:p>
      <w:pPr>
        <w:numPr>
          <w:ilvl w:val="2"/>
          <w:numId w:val="900"/>
        </w:numPr>
        <w:spacing w:before="0" w:after="0"/>
      </w:pPr>
      <w:r>
        <w:t>Isomorphism Detection</w:t>
      </w:r>
    </w:p>
    <w:p>
      <w:pPr>
        <w:numPr>
          <w:ilvl w:val="1"/>
          <w:numId w:val="900"/>
        </w:numPr>
        <w:spacing w:before="0" w:after="0"/>
      </w:pPr>
      <w:r>
        <w:t>Graph Generation</w:t>
      </w:r>
    </w:p>
    <w:p>
      <w:pPr>
        <w:numPr>
          <w:ilvl w:val="2"/>
          <w:numId w:val="900"/>
        </w:numPr>
        <w:spacing w:before="0" w:after="0"/>
      </w:pPr>
      <w:r>
        <w:t>Molecular Generation</w:t>
      </w:r>
    </w:p>
    <w:p>
      <w:pPr>
        <w:numPr>
          <w:ilvl w:val="2"/>
          <w:numId w:val="900"/>
        </w:numPr>
        <w:spacing w:before="0" w:after="0"/>
      </w:pPr>
      <w:r>
        <w:t>Social Network Generation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Molecular and Chemical Informatics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Molecular Property Prediction</w:t>
      </w:r>
    </w:p>
    <w:p>
      <w:pPr>
        <w:numPr>
          <w:ilvl w:val="2"/>
          <w:numId w:val="900"/>
        </w:numPr>
        <w:spacing w:before="0" w:after="0"/>
      </w:pPr>
      <w:r>
        <w:t>Reaction Prediction</w:t>
      </w:r>
    </w:p>
    <w:p>
      <w:pPr>
        <w:numPr>
          <w:ilvl w:val="2"/>
          <w:numId w:val="900"/>
        </w:numPr>
        <w:spacing w:before="0" w:after="0"/>
      </w:pPr>
      <w:r>
        <w:t>Protein Structure Analysis</w:t>
      </w:r>
    </w:p>
    <w:p>
      <w:pPr>
        <w:numPr>
          <w:ilvl w:val="1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Influence Maximization</w:t>
      </w:r>
    </w:p>
    <w:p>
      <w:pPr>
        <w:numPr>
          <w:ilvl w:val="2"/>
          <w:numId w:val="900"/>
        </w:numPr>
        <w:spacing w:before="0" w:after="0"/>
      </w:pPr>
      <w:r>
        <w:t>Social Recommendation</w:t>
      </w:r>
    </w:p>
    <w:p>
      <w:pPr>
        <w:numPr>
          <w:ilvl w:val="2"/>
          <w:numId w:val="900"/>
        </w:numPr>
        <w:spacing w:before="0" w:after="0"/>
      </w:pPr>
      <w:r>
        <w:t>Misinformation Detection</w:t>
      </w:r>
    </w:p>
    <w:p>
      <w:pPr>
        <w:numPr>
          <w:ilvl w:val="1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Entity Resolution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Knowledge Graph Completion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Scene Graph Generation</w:t>
      </w:r>
    </w:p>
    <w:p>
      <w:pPr>
        <w:numPr>
          <w:ilvl w:val="2"/>
          <w:numId w:val="900"/>
        </w:numPr>
        <w:spacing w:before="0" w:after="0"/>
      </w:pPr>
      <w:r>
        <w:t>Point Cloud Processing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Semantic Role Labeling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Session-based Recommendation</w:t>
      </w:r>
    </w:p>
    <w:p>
      <w:pPr>
        <w:numPr>
          <w:ilvl w:val="2"/>
          <w:numId w:val="900"/>
        </w:numPr>
        <w:spacing w:before="0" w:after="0"/>
      </w:pPr>
      <w:r>
        <w:t>Social Recommendation</w:t>
      </w:r>
    </w:p>
    <w:p>
      <w:pPr>
        <w:numPr>
          <w:ilvl w:val="1"/>
          <w:numId w:val="900"/>
        </w:numPr>
        <w:spacing w:before="0" w:after="0"/>
      </w:pPr>
      <w:r>
        <w:t>Financial Applications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1"/>
          <w:numId w:val="900"/>
        </w:numPr>
        <w:spacing w:before="0" w:after="0"/>
      </w:pPr>
      <w:r>
        <w:t>Transportation and Logistics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Traffic Prediction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1"/>
          <w:numId w:val="900"/>
        </w:numPr>
        <w:spacing w:before="0" w:after="0"/>
      </w:pPr>
      <w:r>
        <w:t>Biological Networks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Disease Prediction</w:t>
      </w:r>
    </w:p>
    <w:p>
      <w:pPr>
        <w:numPr>
          <w:ilvl w:val="2"/>
          <w:numId w:val="900"/>
        </w:numPr>
        <w:spacing w:before="0" w:after="0"/>
      </w:pPr>
      <w:r>
        <w:t>Drug-Target Interactions</w:t>
      </w:r>
    </w:p>
    <w:p>
      <w:pPr>
        <w:pStyle w:val="Heading1"/>
      </w:pPr>
      <w:r>
        <w:t>Evaluation and Benchmarking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Macro and Micro Averaging</w:t>
      </w:r>
    </w:p>
    <w:p>
      <w:pPr>
        <w:numPr>
          <w:ilvl w:val="2"/>
          <w:numId w:val="900"/>
        </w:numPr>
        <w:spacing w:before="0" w:after="0"/>
      </w:pPr>
      <w:r>
        <w:t>Area Under Curve (AUC)</w:t>
      </w:r>
    </w:p>
    <w:p>
      <w:pPr>
        <w:numPr>
          <w:ilvl w:val="1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Precision at K</w:t>
      </w:r>
    </w:p>
    <w:p>
      <w:pPr>
        <w:numPr>
          <w:ilvl w:val="2"/>
          <w:numId w:val="900"/>
        </w:numPr>
        <w:spacing w:before="0" w:after="0"/>
      </w:pPr>
      <w:r>
        <w:t>Recall at K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2"/>
          <w:numId w:val="900"/>
        </w:numPr>
        <w:spacing w:before="0" w:after="0"/>
      </w:pPr>
      <w:r>
        <w:t>Mean Reciprocal Rank</w:t>
      </w:r>
    </w:p>
    <w:p>
      <w:pPr>
        <w:numPr>
          <w:ilvl w:val="1"/>
          <w:numId w:val="900"/>
        </w:numPr>
        <w:spacing w:before="0" w:after="0"/>
      </w:pPr>
      <w:r>
        <w:t>Link Prediction Metrics</w:t>
      </w:r>
    </w:p>
    <w:p>
      <w:pPr>
        <w:numPr>
          <w:ilvl w:val="2"/>
          <w:numId w:val="900"/>
        </w:numPr>
        <w:spacing w:before="0" w:after="0"/>
      </w:pPr>
      <w:r>
        <w:t>AUC-ROC</w:t>
      </w:r>
    </w:p>
    <w:p>
      <w:pPr>
        <w:numPr>
          <w:ilvl w:val="2"/>
          <w:numId w:val="900"/>
        </w:numPr>
        <w:spacing w:before="0" w:after="0"/>
      </w:pPr>
      <w:r>
        <w:t>AUC-PR</w:t>
      </w:r>
    </w:p>
    <w:p>
      <w:pPr>
        <w:numPr>
          <w:ilvl w:val="2"/>
          <w:numId w:val="900"/>
        </w:numPr>
        <w:spacing w:before="0" w:after="0"/>
      </w:pPr>
      <w:r>
        <w:t>Hits at K</w:t>
      </w:r>
    </w:p>
    <w:p>
      <w:pPr>
        <w:numPr>
          <w:ilvl w:val="2"/>
          <w:numId w:val="900"/>
        </w:numPr>
        <w:spacing w:before="0" w:after="0"/>
      </w:pPr>
      <w:r>
        <w:t>Mean Rank</w:t>
      </w:r>
    </w:p>
    <w:p>
      <w:pPr>
        <w:numPr>
          <w:ilvl w:val="0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Data Splitting Strategies</w:t>
      </w:r>
    </w:p>
    <w:p>
      <w:pPr>
        <w:numPr>
          <w:ilvl w:val="2"/>
          <w:numId w:val="900"/>
        </w:numPr>
        <w:spacing w:before="0" w:after="0"/>
      </w:pPr>
      <w:r>
        <w:t>Random Splits</w:t>
      </w:r>
    </w:p>
    <w:p>
      <w:pPr>
        <w:numPr>
          <w:ilvl w:val="2"/>
          <w:numId w:val="900"/>
        </w:numPr>
        <w:spacing w:before="0" w:after="0"/>
      </w:pPr>
      <w:r>
        <w:t>Temporal Splits</w:t>
      </w:r>
    </w:p>
    <w:p>
      <w:pPr>
        <w:numPr>
          <w:ilvl w:val="2"/>
          <w:numId w:val="900"/>
        </w:numPr>
        <w:spacing w:before="0" w:after="0"/>
      </w:pPr>
      <w:r>
        <w:t>Structural Splits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Paired t-tests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Multiple Comparison Correction</w:t>
      </w:r>
    </w:p>
    <w:p>
      <w:pPr>
        <w:numPr>
          <w:ilvl w:val="0"/>
          <w:numId w:val="900"/>
        </w:numPr>
        <w:spacing w:before="0" w:after="0"/>
      </w:pPr>
      <w:r>
        <w:t>Benchmark Datasets</w:t>
      </w:r>
    </w:p>
    <w:p>
      <w:pPr>
        <w:numPr>
          <w:ilvl w:val="1"/>
          <w:numId w:val="900"/>
        </w:numPr>
        <w:spacing w:before="0" w:after="0"/>
      </w:pPr>
      <w:r>
        <w:t>Node Classification Benchmarks</w:t>
      </w:r>
    </w:p>
    <w:p>
      <w:pPr>
        <w:numPr>
          <w:ilvl w:val="2"/>
          <w:numId w:val="900"/>
        </w:numPr>
        <w:spacing w:before="0" w:after="0"/>
      </w:pPr>
      <w:r>
        <w:t>Citation Networks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Biological Networks</w:t>
      </w:r>
    </w:p>
    <w:p>
      <w:pPr>
        <w:numPr>
          <w:ilvl w:val="1"/>
          <w:numId w:val="900"/>
        </w:numPr>
        <w:spacing w:before="0" w:after="0"/>
      </w:pPr>
      <w:r>
        <w:t>Graph Classification Benchmarks</w:t>
      </w:r>
    </w:p>
    <w:p>
      <w:pPr>
        <w:numPr>
          <w:ilvl w:val="2"/>
          <w:numId w:val="900"/>
        </w:numPr>
        <w:spacing w:before="0" w:after="0"/>
      </w:pPr>
      <w:r>
        <w:t>Molecular Datasets</w:t>
      </w:r>
    </w:p>
    <w:p>
      <w:pPr>
        <w:numPr>
          <w:ilvl w:val="2"/>
          <w:numId w:val="900"/>
        </w:numPr>
        <w:spacing w:before="0" w:after="0"/>
      </w:pPr>
      <w:r>
        <w:t>Social Network Datasets</w:t>
      </w:r>
    </w:p>
    <w:p>
      <w:pPr>
        <w:numPr>
          <w:ilvl w:val="2"/>
          <w:numId w:val="900"/>
        </w:numPr>
        <w:spacing w:before="0" w:after="0"/>
      </w:pPr>
      <w:r>
        <w:t>Synthetic Datasets</w:t>
      </w:r>
    </w:p>
    <w:p>
      <w:pPr>
        <w:numPr>
          <w:ilvl w:val="1"/>
          <w:numId w:val="900"/>
        </w:numPr>
        <w:spacing w:before="0" w:after="0"/>
      </w:pPr>
      <w:r>
        <w:t>Link Prediction Benchmarks</w:t>
      </w:r>
    </w:p>
    <w:p>
      <w:pPr>
        <w:numPr>
          <w:ilvl w:val="2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Biological Networks</w:t>
      </w:r>
    </w:p>
    <w:p>
      <w:pPr>
        <w:numPr>
          <w:ilvl w:val="0"/>
          <w:numId w:val="900"/>
        </w:numPr>
        <w:spacing w:before="0" w:after="0"/>
      </w:pPr>
      <w:r>
        <w:t>Reproducibility and Fair Comparison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Code and Data Availability</w:t>
      </w:r>
    </w:p>
    <w:p>
      <w:pPr>
        <w:pStyle w:val="Heading1"/>
      </w:pPr>
      <w:r>
        <w:t>Advanced Topics and Research Frontiers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Expressive Power of GNNs</w:t>
      </w:r>
    </w:p>
    <w:p>
      <w:pPr>
        <w:numPr>
          <w:ilvl w:val="2"/>
          <w:numId w:val="900"/>
        </w:numPr>
        <w:spacing w:before="0" w:after="0"/>
      </w:pPr>
      <w:r>
        <w:t>Weisfeiler-Leman Hierarchy</w:t>
      </w:r>
    </w:p>
    <w:p>
      <w:pPr>
        <w:numPr>
          <w:ilvl w:val="2"/>
          <w:numId w:val="900"/>
        </w:numPr>
        <w:spacing w:before="0" w:after="0"/>
      </w:pPr>
      <w:r>
        <w:t>Universal Approximation Properties</w:t>
      </w:r>
    </w:p>
    <w:p>
      <w:pPr>
        <w:numPr>
          <w:ilvl w:val="2"/>
          <w:numId w:val="900"/>
        </w:numPr>
        <w:spacing w:before="0" w:after="0"/>
      </w:pPr>
      <w:r>
        <w:t>Limitations and Impossibility Results</w:t>
      </w:r>
    </w:p>
    <w:p>
      <w:pPr>
        <w:numPr>
          <w:ilvl w:val="1"/>
          <w:numId w:val="900"/>
        </w:numPr>
        <w:spacing w:before="0" w:after="0"/>
      </w:pPr>
      <w:r>
        <w:t>Generalization Theory</w:t>
      </w:r>
    </w:p>
    <w:p>
      <w:pPr>
        <w:numPr>
          <w:ilvl w:val="2"/>
          <w:numId w:val="900"/>
        </w:numPr>
        <w:spacing w:before="0" w:after="0"/>
      </w:pPr>
      <w:r>
        <w:t>PAC-Bayes Bounds</w:t>
      </w:r>
    </w:p>
    <w:p>
      <w:pPr>
        <w:numPr>
          <w:ilvl w:val="2"/>
          <w:numId w:val="900"/>
        </w:numPr>
        <w:spacing w:before="0" w:after="0"/>
      </w:pPr>
      <w:r>
        <w:t>Rademacher Complexity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Optimization Theory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Landscape Analysis</w:t>
      </w:r>
    </w:p>
    <w:p>
      <w:pPr>
        <w:numPr>
          <w:ilvl w:val="2"/>
          <w:numId w:val="900"/>
        </w:numPr>
        <w:spacing w:before="0" w:after="0"/>
      </w:pPr>
      <w:r>
        <w:t>Non-convex Optimization</w:t>
      </w:r>
    </w:p>
    <w:p>
      <w:pPr>
        <w:numPr>
          <w:ilvl w:val="0"/>
          <w:numId w:val="900"/>
        </w:numPr>
        <w:spacing w:before="0" w:after="0"/>
      </w:pPr>
      <w:r>
        <w:t>Robustness and Adversarial Attacks</w:t>
      </w:r>
    </w:p>
    <w:p>
      <w:pPr>
        <w:numPr>
          <w:ilvl w:val="1"/>
          <w:numId w:val="900"/>
        </w:numPr>
        <w:spacing w:before="0" w:after="0"/>
      </w:pPr>
      <w:r>
        <w:t>Adversarial Attacks on GNNs</w:t>
      </w:r>
    </w:p>
    <w:p>
      <w:pPr>
        <w:numPr>
          <w:ilvl w:val="2"/>
          <w:numId w:val="900"/>
        </w:numPr>
        <w:spacing w:before="0" w:after="0"/>
      </w:pPr>
      <w:r>
        <w:t>Node Feature Attacks</w:t>
      </w:r>
    </w:p>
    <w:p>
      <w:pPr>
        <w:numPr>
          <w:ilvl w:val="2"/>
          <w:numId w:val="900"/>
        </w:numPr>
        <w:spacing w:before="0" w:after="0"/>
      </w:pPr>
      <w:r>
        <w:t>Graph Structure Attacks</w:t>
      </w:r>
    </w:p>
    <w:p>
      <w:pPr>
        <w:numPr>
          <w:ilvl w:val="2"/>
          <w:numId w:val="900"/>
        </w:numPr>
        <w:spacing w:before="0" w:after="0"/>
      </w:pPr>
      <w:r>
        <w:t>Evasion vs Poisoning Attacks</w:t>
      </w:r>
    </w:p>
    <w:p>
      <w:pPr>
        <w:numPr>
          <w:ilvl w:val="1"/>
          <w:numId w:val="900"/>
        </w:numPr>
        <w:spacing w:before="0" w:after="0"/>
      </w:pPr>
      <w:r>
        <w:t>Defense Mechanisms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2"/>
          <w:numId w:val="900"/>
        </w:numPr>
        <w:spacing w:before="0" w:after="0"/>
      </w:pPr>
      <w:r>
        <w:t>Graph Purification</w:t>
      </w:r>
    </w:p>
    <w:p>
      <w:pPr>
        <w:numPr>
          <w:ilvl w:val="2"/>
          <w:numId w:val="900"/>
        </w:numPr>
        <w:spacing w:before="0" w:after="0"/>
      </w:pPr>
      <w:r>
        <w:t>Certified Defenses</w:t>
      </w:r>
    </w:p>
    <w:p>
      <w:pPr>
        <w:numPr>
          <w:ilvl w:val="1"/>
          <w:numId w:val="900"/>
        </w:numPr>
        <w:spacing w:before="0" w:after="0"/>
      </w:pPr>
      <w:r>
        <w:t>Robustness Evaluation</w:t>
      </w:r>
    </w:p>
    <w:p>
      <w:pPr>
        <w:numPr>
          <w:ilvl w:val="2"/>
          <w:numId w:val="900"/>
        </w:numPr>
        <w:spacing w:before="0" w:after="0"/>
      </w:pPr>
      <w:r>
        <w:t>Attack Success Metrics</w:t>
      </w:r>
    </w:p>
    <w:p>
      <w:pPr>
        <w:numPr>
          <w:ilvl w:val="2"/>
          <w:numId w:val="900"/>
        </w:numPr>
        <w:spacing w:before="0" w:after="0"/>
      </w:pPr>
      <w:r>
        <w:t>Robustness Certificates</w:t>
      </w:r>
    </w:p>
    <w:p>
      <w:pPr>
        <w:numPr>
          <w:ilvl w:val="0"/>
          <w:numId w:val="900"/>
        </w:numPr>
        <w:spacing w:before="0" w:after="0"/>
      </w:pPr>
      <w:r>
        <w:t>Explainability and Interpretability</w:t>
      </w:r>
    </w:p>
    <w:p>
      <w:pPr>
        <w:numPr>
          <w:ilvl w:val="1"/>
          <w:numId w:val="900"/>
        </w:numPr>
        <w:spacing w:before="0" w:after="0"/>
      </w:pPr>
      <w:r>
        <w:t>Instance-level Explanations</w:t>
      </w:r>
    </w:p>
    <w:p>
      <w:pPr>
        <w:numPr>
          <w:ilvl w:val="2"/>
          <w:numId w:val="900"/>
        </w:numPr>
        <w:spacing w:before="0" w:after="0"/>
      </w:pPr>
      <w:r>
        <w:t>Node Importance</w:t>
      </w:r>
    </w:p>
    <w:p>
      <w:pPr>
        <w:numPr>
          <w:ilvl w:val="2"/>
          <w:numId w:val="900"/>
        </w:numPr>
        <w:spacing w:before="0" w:after="0"/>
      </w:pPr>
      <w:r>
        <w:t>Edge Importance</w:t>
      </w:r>
    </w:p>
    <w:p>
      <w:pPr>
        <w:numPr>
          <w:ilvl w:val="2"/>
          <w:numId w:val="900"/>
        </w:numPr>
        <w:spacing w:before="0" w:after="0"/>
      </w:pPr>
      <w:r>
        <w:t>Subgraph Explanations</w:t>
      </w:r>
    </w:p>
    <w:p>
      <w:pPr>
        <w:numPr>
          <w:ilvl w:val="1"/>
          <w:numId w:val="900"/>
        </w:numPr>
        <w:spacing w:before="0" w:after="0"/>
      </w:pPr>
      <w:r>
        <w:t>Model-level Explanations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Layer-wise Analysis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1"/>
          <w:numId w:val="900"/>
        </w:numPr>
        <w:spacing w:before="0" w:after="0"/>
      </w:pPr>
      <w:r>
        <w:t>Explanation Methods</w:t>
      </w:r>
    </w:p>
    <w:p>
      <w:pPr>
        <w:numPr>
          <w:ilvl w:val="2"/>
          <w:numId w:val="900"/>
        </w:numPr>
        <w:spacing w:before="0" w:after="0"/>
      </w:pPr>
      <w:r>
        <w:t>GNNExplainer</w:t>
      </w:r>
    </w:p>
    <w:p>
      <w:pPr>
        <w:numPr>
          <w:ilvl w:val="2"/>
          <w:numId w:val="900"/>
        </w:numPr>
        <w:spacing w:before="0" w:after="0"/>
      </w:pPr>
      <w:r>
        <w:t>GraphLIME</w:t>
      </w:r>
    </w:p>
    <w:p>
      <w:pPr>
        <w:numPr>
          <w:ilvl w:val="2"/>
          <w:numId w:val="900"/>
        </w:numPr>
        <w:spacing w:before="0" w:after="0"/>
      </w:pPr>
      <w:r>
        <w:t>PGExplainer</w:t>
      </w:r>
    </w:p>
    <w:p>
      <w:pPr>
        <w:numPr>
          <w:ilvl w:val="1"/>
          <w:numId w:val="900"/>
        </w:numPr>
        <w:spacing w:before="0" w:after="0"/>
      </w:pPr>
      <w:r>
        <w:t>Evaluation of Explanations</w:t>
      </w:r>
    </w:p>
    <w:p>
      <w:pPr>
        <w:numPr>
          <w:ilvl w:val="2"/>
          <w:numId w:val="900"/>
        </w:numPr>
        <w:spacing w:before="0" w:after="0"/>
      </w:pPr>
      <w:r>
        <w:t>Fidelity Metrics</w:t>
      </w:r>
    </w:p>
    <w:p>
      <w:pPr>
        <w:numPr>
          <w:ilvl w:val="2"/>
          <w:numId w:val="900"/>
        </w:numPr>
        <w:spacing w:before="0" w:after="0"/>
      </w:pPr>
      <w:r>
        <w:t>Human Studies</w:t>
      </w:r>
    </w:p>
    <w:p>
      <w:pPr>
        <w:numPr>
          <w:ilvl w:val="2"/>
          <w:numId w:val="900"/>
        </w:numPr>
        <w:spacing w:before="0" w:after="0"/>
      </w:pPr>
      <w:r>
        <w:t>Ground Truth Comparisons</w:t>
      </w:r>
    </w:p>
    <w:p>
      <w:pPr>
        <w:numPr>
          <w:ilvl w:val="0"/>
          <w:numId w:val="900"/>
        </w:numPr>
        <w:spacing w:before="0" w:after="0"/>
      </w:pPr>
      <w:r>
        <w:t>Fairness in GNNs</w:t>
      </w:r>
    </w:p>
    <w:p>
      <w:pPr>
        <w:numPr>
          <w:ilvl w:val="1"/>
          <w:numId w:val="900"/>
        </w:numPr>
        <w:spacing w:before="0" w:after="0"/>
      </w:pPr>
      <w:r>
        <w:t>Bias Sources in Graph Data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Counterfactual Fairness</w:t>
      </w:r>
    </w:p>
    <w:p>
      <w:pPr>
        <w:numPr>
          <w:ilvl w:val="1"/>
          <w:numId w:val="900"/>
        </w:numPr>
        <w:spacing w:before="0" w:after="0"/>
      </w:pPr>
      <w:r>
        <w:t>Fair GNN Methods</w:t>
      </w:r>
    </w:p>
    <w:p>
      <w:pPr>
        <w:numPr>
          <w:ilvl w:val="2"/>
          <w:numId w:val="900"/>
        </w:numPr>
        <w:spacing w:before="0" w:after="0"/>
      </w:pPr>
      <w:r>
        <w:t>Pre-processing Approaches</w:t>
      </w:r>
    </w:p>
    <w:p>
      <w:pPr>
        <w:numPr>
          <w:ilvl w:val="2"/>
          <w:numId w:val="900"/>
        </w:numPr>
        <w:spacing w:before="0" w:after="0"/>
      </w:pPr>
      <w:r>
        <w:t>In-processing Approaches</w:t>
      </w:r>
    </w:p>
    <w:p>
      <w:pPr>
        <w:numPr>
          <w:ilvl w:val="2"/>
          <w:numId w:val="900"/>
        </w:numPr>
        <w:spacing w:before="0" w:after="0"/>
      </w:pPr>
      <w:r>
        <w:t>Post-processing Approaches</w:t>
      </w:r>
    </w:p>
    <w:p>
      <w:pPr>
        <w:numPr>
          <w:ilvl w:val="0"/>
          <w:numId w:val="900"/>
        </w:numPr>
        <w:spacing w:before="0" w:after="0"/>
      </w:pPr>
      <w:r>
        <w:t>Privacy-Preserving GNNs</w:t>
      </w:r>
    </w:p>
    <w:p>
      <w:pPr>
        <w:numPr>
          <w:ilvl w:val="1"/>
          <w:numId w:val="900"/>
        </w:numPr>
        <w:spacing w:before="0" w:after="0"/>
      </w:pPr>
      <w:r>
        <w:t>Privacy Threats</w:t>
      </w:r>
    </w:p>
    <w:p>
      <w:pPr>
        <w:numPr>
          <w:ilvl w:val="2"/>
          <w:numId w:val="900"/>
        </w:numPr>
        <w:spacing w:before="0" w:after="0"/>
      </w:pPr>
      <w:r>
        <w:t>Node Re-identification</w:t>
      </w:r>
    </w:p>
    <w:p>
      <w:pPr>
        <w:numPr>
          <w:ilvl w:val="2"/>
          <w:numId w:val="900"/>
        </w:numPr>
        <w:spacing w:before="0" w:after="0"/>
      </w:pPr>
      <w:r>
        <w:t>Link Inference</w:t>
      </w:r>
    </w:p>
    <w:p>
      <w:pPr>
        <w:numPr>
          <w:ilvl w:val="2"/>
          <w:numId w:val="900"/>
        </w:numPr>
        <w:spacing w:before="0" w:after="0"/>
      </w:pPr>
      <w:r>
        <w:t>Attribute Inference</w:t>
      </w:r>
    </w:p>
    <w:p>
      <w:pPr>
        <w:numPr>
          <w:ilvl w:val="1"/>
          <w:numId w:val="900"/>
        </w:numPr>
        <w:spacing w:before="0" w:after="0"/>
      </w:pPr>
      <w:r>
        <w:t>Privacy-Preserving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Privacy-Utility Trade-offs</w:t>
      </w:r>
    </w:p>
    <w:p>
      <w:pPr>
        <w:numPr>
          <w:ilvl w:val="0"/>
          <w:numId w:val="900"/>
        </w:numPr>
        <w:spacing w:before="0" w:after="0"/>
      </w:pPr>
      <w:r>
        <w:t>Dynamic and Temporal GNNs</w:t>
      </w:r>
    </w:p>
    <w:p>
      <w:pPr>
        <w:numPr>
          <w:ilvl w:val="1"/>
          <w:numId w:val="900"/>
        </w:numPr>
        <w:spacing w:before="0" w:after="0"/>
      </w:pPr>
      <w:r>
        <w:t>Temporal Graph Representation</w:t>
      </w:r>
    </w:p>
    <w:p>
      <w:pPr>
        <w:numPr>
          <w:ilvl w:val="2"/>
          <w:numId w:val="900"/>
        </w:numPr>
        <w:spacing w:before="0" w:after="0"/>
      </w:pPr>
      <w:r>
        <w:t>Discrete Time Models</w:t>
      </w:r>
    </w:p>
    <w:p>
      <w:pPr>
        <w:numPr>
          <w:ilvl w:val="2"/>
          <w:numId w:val="900"/>
        </w:numPr>
        <w:spacing w:before="0" w:after="0"/>
      </w:pPr>
      <w:r>
        <w:t>Continuous Time Models</w:t>
      </w:r>
    </w:p>
    <w:p>
      <w:pPr>
        <w:numPr>
          <w:ilvl w:val="2"/>
          <w:numId w:val="900"/>
        </w:numPr>
        <w:spacing w:before="0" w:after="0"/>
      </w:pPr>
      <w:r>
        <w:t>Event-based Models</w:t>
      </w:r>
    </w:p>
    <w:p>
      <w:pPr>
        <w:numPr>
          <w:ilvl w:val="1"/>
          <w:numId w:val="900"/>
        </w:numPr>
        <w:spacing w:before="0" w:after="0"/>
      </w:pPr>
      <w:r>
        <w:t>Dynamic GNN Architectures</w:t>
      </w:r>
    </w:p>
    <w:p>
      <w:pPr>
        <w:numPr>
          <w:ilvl w:val="2"/>
          <w:numId w:val="900"/>
        </w:numPr>
        <w:spacing w:before="0" w:after="0"/>
      </w:pPr>
      <w:r>
        <w:t>Recurrent GNNs</w:t>
      </w:r>
    </w:p>
    <w:p>
      <w:pPr>
        <w:numPr>
          <w:ilvl w:val="2"/>
          <w:numId w:val="900"/>
        </w:numPr>
        <w:spacing w:before="0" w:after="0"/>
      </w:pPr>
      <w:r>
        <w:t>Temporal Attention</w:t>
      </w:r>
    </w:p>
    <w:p>
      <w:pPr>
        <w:numPr>
          <w:ilvl w:val="2"/>
          <w:numId w:val="900"/>
        </w:numPr>
        <w:spacing w:before="0" w:after="0"/>
      </w:pPr>
      <w:r>
        <w:t>Memory-augmented GNNs</w:t>
      </w:r>
    </w:p>
    <w:p>
      <w:pPr>
        <w:numPr>
          <w:ilvl w:val="1"/>
          <w:numId w:val="900"/>
        </w:numPr>
        <w:spacing w:before="0" w:after="0"/>
      </w:pPr>
      <w:r>
        <w:t>Streaming Graph Processing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0"/>
          <w:numId w:val="900"/>
        </w:numPr>
        <w:spacing w:before="0" w:after="0"/>
      </w:pPr>
      <w:r>
        <w:t>Generative Models for Graphs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Sequential Generation</w:t>
      </w:r>
    </w:p>
    <w:p>
      <w:pPr>
        <w:numPr>
          <w:ilvl w:val="2"/>
          <w:numId w:val="900"/>
        </w:numPr>
        <w:spacing w:before="0" w:after="0"/>
      </w:pPr>
      <w:r>
        <w:t>Conditional Generation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Graph VAE</w:t>
      </w:r>
    </w:p>
    <w:p>
      <w:pPr>
        <w:numPr>
          <w:ilvl w:val="2"/>
          <w:numId w:val="900"/>
        </w:numPr>
        <w:spacing w:before="0" w:after="0"/>
      </w:pPr>
      <w:r>
        <w:t>Conditional VAE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GraphGAN</w:t>
      </w:r>
    </w:p>
    <w:p>
      <w:pPr>
        <w:numPr>
          <w:ilvl w:val="2"/>
          <w:numId w:val="900"/>
        </w:numPr>
        <w:spacing w:before="0" w:after="0"/>
      </w:pPr>
      <w:r>
        <w:t>MolGAN</w:t>
      </w:r>
    </w:p>
    <w:p>
      <w:pPr>
        <w:numPr>
          <w:ilvl w:val="1"/>
          <w:numId w:val="900"/>
        </w:numPr>
        <w:spacing w:before="0" w:after="0"/>
      </w:pPr>
      <w:r>
        <w:t>Flow-based Models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Graph Normalizing Flows</w:t>
      </w:r>
    </w:p>
    <w:p>
      <w:pPr>
        <w:numPr>
          <w:ilvl w:val="1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Graph Diffusion Models</w:t>
      </w:r>
    </w:p>
    <w:p>
      <w:pPr>
        <w:numPr>
          <w:ilvl w:val="2"/>
          <w:numId w:val="900"/>
        </w:numPr>
        <w:spacing w:before="0" w:after="0"/>
      </w:pPr>
      <w:r>
        <w:t>Conditional Generation</w:t>
      </w:r>
    </w:p>
    <w:p>
      <w:pPr>
        <w:pStyle w:val="Heading1"/>
      </w:pPr>
      <w:r>
        <w:t>Implementation and Practical Considerations</w:t>
      </w:r>
    </w:p>
    <w:p>
      <w:pPr>
        <w:numPr>
          <w:ilvl w:val="0"/>
          <w:numId w:val="900"/>
        </w:numPr>
        <w:spacing w:before="0" w:after="0"/>
      </w:pPr>
      <w:r>
        <w:t>Software Frameworks and Libraries</w:t>
      </w:r>
    </w:p>
    <w:p>
      <w:pPr>
        <w:numPr>
          <w:ilvl w:val="1"/>
          <w:numId w:val="900"/>
        </w:numPr>
        <w:spacing w:before="0" w:after="0"/>
      </w:pPr>
      <w:r>
        <w:t>PyTorch Geometric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Data Handling</w:t>
      </w:r>
    </w:p>
    <w:p>
      <w:pPr>
        <w:numPr>
          <w:ilvl w:val="2"/>
          <w:numId w:val="900"/>
        </w:numPr>
        <w:spacing w:before="0" w:after="0"/>
      </w:pPr>
      <w:r>
        <w:t>Built-in Layers</w:t>
      </w:r>
    </w:p>
    <w:p>
      <w:pPr>
        <w:numPr>
          <w:ilvl w:val="2"/>
          <w:numId w:val="900"/>
        </w:numPr>
        <w:spacing w:before="0" w:after="0"/>
      </w:pPr>
      <w:r>
        <w:t>Custom Layer Development</w:t>
      </w:r>
    </w:p>
    <w:p>
      <w:pPr>
        <w:numPr>
          <w:ilvl w:val="2"/>
          <w:numId w:val="900"/>
        </w:numPr>
        <w:spacing w:before="0" w:after="0"/>
      </w:pPr>
      <w:r>
        <w:t>Training Utilities</w:t>
      </w:r>
    </w:p>
    <w:p>
      <w:pPr>
        <w:numPr>
          <w:ilvl w:val="1"/>
          <w:numId w:val="900"/>
        </w:numPr>
        <w:spacing w:before="0" w:after="0"/>
      </w:pPr>
      <w:r>
        <w:t>Deep Graph Library (DGL)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Message Passing API</w:t>
      </w:r>
    </w:p>
    <w:p>
      <w:pPr>
        <w:numPr>
          <w:ilvl w:val="2"/>
          <w:numId w:val="900"/>
        </w:numPr>
        <w:spacing w:before="0" w:after="0"/>
      </w:pPr>
      <w:r>
        <w:t>Heterogeneous Graphs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1"/>
          <w:numId w:val="900"/>
        </w:numPr>
        <w:spacing w:before="0" w:after="0"/>
      </w:pPr>
      <w:r>
        <w:t>TensorFlow GNN</w:t>
      </w:r>
    </w:p>
    <w:p>
      <w:pPr>
        <w:numPr>
          <w:ilvl w:val="2"/>
          <w:numId w:val="900"/>
        </w:numPr>
        <w:spacing w:before="0" w:after="0"/>
      </w:pPr>
      <w:r>
        <w:t>Graph Tensor Representation</w:t>
      </w:r>
    </w:p>
    <w:p>
      <w:pPr>
        <w:numPr>
          <w:ilvl w:val="2"/>
          <w:numId w:val="900"/>
        </w:numPr>
        <w:spacing w:before="0" w:after="0"/>
      </w:pPr>
      <w:r>
        <w:t>Keras Integration</w:t>
      </w:r>
    </w:p>
    <w:p>
      <w:pPr>
        <w:numPr>
          <w:ilvl w:val="2"/>
          <w:numId w:val="900"/>
        </w:numPr>
        <w:spacing w:before="0" w:after="0"/>
      </w:pPr>
      <w:r>
        <w:t>Model Building</w:t>
      </w:r>
    </w:p>
    <w:p>
      <w:pPr>
        <w:numPr>
          <w:ilvl w:val="1"/>
          <w:numId w:val="900"/>
        </w:numPr>
        <w:spacing w:before="0" w:after="0"/>
      </w:pPr>
      <w:r>
        <w:t>Other Libraries</w:t>
      </w:r>
    </w:p>
    <w:p>
      <w:pPr>
        <w:numPr>
          <w:ilvl w:val="2"/>
          <w:numId w:val="900"/>
        </w:numPr>
        <w:spacing w:before="0" w:after="0"/>
      </w:pPr>
      <w:r>
        <w:t>Spektral</w:t>
      </w:r>
    </w:p>
    <w:p>
      <w:pPr>
        <w:numPr>
          <w:ilvl w:val="2"/>
          <w:numId w:val="900"/>
        </w:numPr>
        <w:spacing w:before="0" w:after="0"/>
      </w:pPr>
      <w:r>
        <w:t>StellarGraph</w:t>
      </w:r>
    </w:p>
    <w:p>
      <w:pPr>
        <w:numPr>
          <w:ilvl w:val="2"/>
          <w:numId w:val="900"/>
        </w:numPr>
        <w:spacing w:before="0" w:after="0"/>
      </w:pPr>
      <w:r>
        <w:t>PyTorch Lightning</w:t>
      </w:r>
    </w:p>
    <w:p>
      <w:pPr>
        <w:numPr>
          <w:ilvl w:val="0"/>
          <w:numId w:val="900"/>
        </w:numPr>
        <w:spacing w:before="0" w:after="0"/>
      </w:pPr>
      <w:r>
        <w:t>Data Preprocessing and Management</w:t>
      </w:r>
    </w:p>
    <w:p>
      <w:pPr>
        <w:numPr>
          <w:ilvl w:val="1"/>
          <w:numId w:val="900"/>
        </w:numPr>
        <w:spacing w:before="0" w:after="0"/>
      </w:pPr>
      <w:r>
        <w:t>Graph Data Formats</w:t>
      </w:r>
    </w:p>
    <w:p>
      <w:pPr>
        <w:numPr>
          <w:ilvl w:val="2"/>
          <w:numId w:val="900"/>
        </w:numPr>
        <w:spacing w:before="0" w:after="0"/>
      </w:pPr>
      <w:r>
        <w:t>Edge Lists</w:t>
      </w:r>
    </w:p>
    <w:p>
      <w:pPr>
        <w:numPr>
          <w:ilvl w:val="2"/>
          <w:numId w:val="900"/>
        </w:numPr>
        <w:spacing w:before="0" w:after="0"/>
      </w:pPr>
      <w:r>
        <w:t>Adjacency Matrices</w:t>
      </w:r>
    </w:p>
    <w:p>
      <w:pPr>
        <w:numPr>
          <w:ilvl w:val="2"/>
          <w:numId w:val="900"/>
        </w:numPr>
        <w:spacing w:before="0" w:after="0"/>
      </w:pPr>
      <w:r>
        <w:t>Graph Markup Languages</w:t>
      </w:r>
    </w:p>
    <w:p>
      <w:pPr>
        <w:numPr>
          <w:ilvl w:val="2"/>
          <w:numId w:val="900"/>
        </w:numPr>
        <w:spacing w:before="0" w:after="0"/>
      </w:pPr>
      <w:r>
        <w:t>Standard Formats</w:t>
      </w:r>
    </w:p>
    <w:p>
      <w:pPr>
        <w:numPr>
          <w:ilvl w:val="1"/>
          <w:numId w:val="900"/>
        </w:numPr>
        <w:spacing w:before="0" w:after="0"/>
      </w:pPr>
      <w:r>
        <w:t>Data Loading and Conversion</w:t>
      </w:r>
    </w:p>
    <w:p>
      <w:pPr>
        <w:numPr>
          <w:ilvl w:val="2"/>
          <w:numId w:val="900"/>
        </w:numPr>
        <w:spacing w:before="0" w:after="0"/>
      </w:pPr>
      <w:r>
        <w:t>File I/O Operations</w:t>
      </w:r>
    </w:p>
    <w:p>
      <w:pPr>
        <w:numPr>
          <w:ilvl w:val="2"/>
          <w:numId w:val="900"/>
        </w:numPr>
        <w:spacing w:before="0" w:after="0"/>
      </w:pPr>
      <w:r>
        <w:t>Format Conversions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Node Feature Extraction</w:t>
      </w:r>
    </w:p>
    <w:p>
      <w:pPr>
        <w:numPr>
          <w:ilvl w:val="2"/>
          <w:numId w:val="900"/>
        </w:numPr>
        <w:spacing w:before="0" w:after="0"/>
      </w:pPr>
      <w:r>
        <w:t>Edge Feature Extraction</w:t>
      </w:r>
    </w:p>
    <w:p>
      <w:pPr>
        <w:numPr>
          <w:ilvl w:val="2"/>
          <w:numId w:val="900"/>
        </w:numPr>
        <w:spacing w:before="0" w:after="0"/>
      </w:pPr>
      <w:r>
        <w:t>Graph-level Features</w:t>
      </w:r>
    </w:p>
    <w:p>
      <w:pPr>
        <w:numPr>
          <w:ilvl w:val="2"/>
          <w:numId w:val="900"/>
        </w:numPr>
        <w:spacing w:before="0" w:after="0"/>
      </w:pPr>
      <w:r>
        <w:t>Feature Normalization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Node Dropping</w:t>
      </w:r>
    </w:p>
    <w:p>
      <w:pPr>
        <w:numPr>
          <w:ilvl w:val="2"/>
          <w:numId w:val="900"/>
        </w:numPr>
        <w:spacing w:before="0" w:after="0"/>
      </w:pPr>
      <w:r>
        <w:t>Edge Perturbation</w:t>
      </w:r>
    </w:p>
    <w:p>
      <w:pPr>
        <w:numPr>
          <w:ilvl w:val="2"/>
          <w:numId w:val="900"/>
        </w:numPr>
        <w:spacing w:before="0" w:after="0"/>
      </w:pPr>
      <w:r>
        <w:t>Feature Masking</w:t>
      </w:r>
    </w:p>
    <w:p>
      <w:pPr>
        <w:numPr>
          <w:ilvl w:val="2"/>
          <w:numId w:val="900"/>
        </w:numPr>
        <w:spacing w:before="0" w:after="0"/>
      </w:pPr>
      <w:r>
        <w:t>Graph Mixup</w:t>
      </w:r>
    </w:p>
    <w:p>
      <w:pPr>
        <w:numPr>
          <w:ilvl w:val="0"/>
          <w:numId w:val="900"/>
        </w:numPr>
        <w:spacing w:before="0" w:after="0"/>
      </w:pPr>
      <w:r>
        <w:t>Model Development Workflow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Layer Selection</w:t>
      </w:r>
    </w:p>
    <w:p>
      <w:pPr>
        <w:numPr>
          <w:ilvl w:val="2"/>
          <w:numId w:val="900"/>
        </w:numPr>
        <w:spacing w:before="0" w:after="0"/>
      </w:pPr>
      <w:r>
        <w:t>Hyperparameter Choices</w:t>
      </w:r>
    </w:p>
    <w:p>
      <w:pPr>
        <w:numPr>
          <w:ilvl w:val="2"/>
          <w:numId w:val="900"/>
        </w:numPr>
        <w:spacing w:before="0" w:after="0"/>
      </w:pPr>
      <w:r>
        <w:t>Regularization Strategies</w:t>
      </w:r>
    </w:p>
    <w:p>
      <w:pPr>
        <w:numPr>
          <w:ilvl w:val="1"/>
          <w:numId w:val="900"/>
        </w:numPr>
        <w:spacing w:before="0" w:after="0"/>
      </w:pPr>
      <w:r>
        <w:t>Training Pipeline</w:t>
      </w:r>
    </w:p>
    <w:p>
      <w:pPr>
        <w:numPr>
          <w:ilvl w:val="2"/>
          <w:numId w:val="900"/>
        </w:numPr>
        <w:spacing w:before="0" w:after="0"/>
      </w:pPr>
      <w:r>
        <w:t>Data Loaders</w:t>
      </w:r>
    </w:p>
    <w:p>
      <w:pPr>
        <w:numPr>
          <w:ilvl w:val="2"/>
          <w:numId w:val="900"/>
        </w:numPr>
        <w:spacing w:before="0" w:after="0"/>
      </w:pPr>
      <w:r>
        <w:t>Training Loops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Population-based Training</w:t>
      </w:r>
    </w:p>
    <w:p>
      <w:pPr>
        <w:numPr>
          <w:ilvl w:val="0"/>
          <w:numId w:val="900"/>
        </w:numPr>
        <w:spacing w:before="0" w:after="0"/>
      </w:pPr>
      <w:r>
        <w:t>Deployment and Production</w:t>
      </w:r>
    </w:p>
    <w:p>
      <w:pPr>
        <w:numPr>
          <w:ilvl w:val="1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Batch Inference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Retraining Strategies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Data Pipeline Integration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