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Graph Databases</w:t>
      </w:r>
    </w:p>
    <w:p>
      <w:pPr>
        <w:pStyle w:val="Heading1"/>
      </w:pPr>
      <w:r>
        <w:t>Introduction to Graph Databases</w:t>
      </w:r>
    </w:p>
    <w:p>
      <w:pPr>
        <w:numPr>
          <w:ilvl w:val="0"/>
          <w:numId w:val="900"/>
        </w:numPr>
        <w:spacing w:before="0" w:after="0"/>
      </w:pPr>
      <w:r>
        <w:t>Foundations of Graph Theory</w:t>
      </w:r>
    </w:p>
    <w:p>
      <w:pPr>
        <w:numPr>
          <w:ilvl w:val="1"/>
          <w:numId w:val="900"/>
        </w:numPr>
        <w:spacing w:before="0" w:after="0"/>
      </w:pPr>
      <w:r>
        <w:t>Basic Graph Concepts</w:t>
      </w:r>
    </w:p>
    <w:p>
      <w:pPr>
        <w:numPr>
          <w:ilvl w:val="2"/>
          <w:numId w:val="900"/>
        </w:numPr>
        <w:spacing w:before="0" w:after="0"/>
      </w:pPr>
      <w:r>
        <w:t>Definition of Graphs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Graph Notation and Terminology</w:t>
      </w:r>
    </w:p>
    <w:p>
      <w:pPr>
        <w:numPr>
          <w:ilvl w:val="1"/>
          <w:numId w:val="900"/>
        </w:numPr>
        <w:spacing w:before="0" w:after="0"/>
      </w:pPr>
      <w:r>
        <w:t>Nodes and Vertices</w:t>
      </w:r>
    </w:p>
    <w:p>
      <w:pPr>
        <w:numPr>
          <w:ilvl w:val="2"/>
          <w:numId w:val="900"/>
        </w:numPr>
        <w:spacing w:before="0" w:after="0"/>
      </w:pPr>
      <w:r>
        <w:t>Node Identity and Uniqueness</w:t>
      </w:r>
    </w:p>
    <w:p>
      <w:pPr>
        <w:numPr>
          <w:ilvl w:val="2"/>
          <w:numId w:val="900"/>
        </w:numPr>
        <w:spacing w:before="0" w:after="0"/>
      </w:pPr>
      <w:r>
        <w:t>Node Properties and Attributes</w:t>
      </w:r>
    </w:p>
    <w:p>
      <w:pPr>
        <w:numPr>
          <w:ilvl w:val="2"/>
          <w:numId w:val="900"/>
        </w:numPr>
        <w:spacing w:before="0" w:after="0"/>
      </w:pPr>
      <w:r>
        <w:t>Node Labels and Types</w:t>
      </w:r>
    </w:p>
    <w:p>
      <w:pPr>
        <w:numPr>
          <w:ilvl w:val="2"/>
          <w:numId w:val="900"/>
        </w:numPr>
        <w:spacing w:before="0" w:after="0"/>
      </w:pPr>
      <w:r>
        <w:t>Node Degree</w:t>
      </w:r>
    </w:p>
    <w:p>
      <w:pPr>
        <w:numPr>
          <w:ilvl w:val="1"/>
          <w:numId w:val="900"/>
        </w:numPr>
        <w:spacing w:before="0" w:after="0"/>
      </w:pPr>
      <w:r>
        <w:t>Edges and Relationships</w:t>
      </w:r>
    </w:p>
    <w:p>
      <w:pPr>
        <w:numPr>
          <w:ilvl w:val="2"/>
          <w:numId w:val="900"/>
        </w:numPr>
        <w:spacing w:before="0" w:after="0"/>
      </w:pPr>
      <w:r>
        <w:t>Edge Definition and Purpose</w:t>
      </w:r>
    </w:p>
    <w:p>
      <w:pPr>
        <w:numPr>
          <w:ilvl w:val="2"/>
          <w:numId w:val="900"/>
        </w:numPr>
        <w:spacing w:before="0" w:after="0"/>
      </w:pPr>
      <w:r>
        <w:t>Edge Directionality</w:t>
      </w:r>
    </w:p>
    <w:p>
      <w:pPr>
        <w:numPr>
          <w:ilvl w:val="2"/>
          <w:numId w:val="900"/>
        </w:numPr>
        <w:spacing w:before="0" w:after="0"/>
      </w:pPr>
      <w:r>
        <w:t>Edge Properties and Attributes</w:t>
      </w:r>
    </w:p>
    <w:p>
      <w:pPr>
        <w:numPr>
          <w:ilvl w:val="2"/>
          <w:numId w:val="900"/>
        </w:numPr>
        <w:spacing w:before="0" w:after="0"/>
      </w:pPr>
      <w:r>
        <w:t>Edge Labels and Types</w:t>
      </w:r>
    </w:p>
    <w:p>
      <w:pPr>
        <w:numPr>
          <w:ilvl w:val="2"/>
          <w:numId w:val="900"/>
        </w:numPr>
        <w:spacing w:before="0" w:after="0"/>
      </w:pPr>
      <w:r>
        <w:t>Edge Weight and Cost</w:t>
      </w:r>
    </w:p>
    <w:p>
      <w:pPr>
        <w:numPr>
          <w:ilvl w:val="2"/>
          <w:numId w:val="900"/>
        </w:numPr>
        <w:spacing w:before="0" w:after="0"/>
      </w:pPr>
      <w:r>
        <w:t>Multiple Edges Between Nodes</w:t>
      </w:r>
    </w:p>
    <w:p>
      <w:pPr>
        <w:numPr>
          <w:ilvl w:val="1"/>
          <w:numId w:val="900"/>
        </w:numPr>
        <w:spacing w:before="0" w:after="0"/>
      </w:pPr>
      <w:r>
        <w:t>Graph Structure and Topology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Mixed Graphs</w:t>
      </w:r>
    </w:p>
    <w:p>
      <w:pPr>
        <w:numPr>
          <w:ilvl w:val="2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Self-Loops and Reflexive Edges</w:t>
      </w:r>
    </w:p>
    <w:p>
      <w:pPr>
        <w:numPr>
          <w:ilvl w:val="2"/>
          <w:numId w:val="900"/>
        </w:numPr>
        <w:spacing w:before="0" w:after="0"/>
      </w:pPr>
      <w:r>
        <w:t>Complete Graphs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1"/>
          <w:numId w:val="900"/>
        </w:numPr>
        <w:spacing w:before="0" w:after="0"/>
      </w:pPr>
      <w:r>
        <w:t>Paths and Connectivity</w:t>
      </w:r>
    </w:p>
    <w:p>
      <w:pPr>
        <w:numPr>
          <w:ilvl w:val="2"/>
          <w:numId w:val="900"/>
        </w:numPr>
        <w:spacing w:before="0" w:after="0"/>
      </w:pPr>
      <w:r>
        <w:t>Path Definition and Types</w:t>
      </w:r>
    </w:p>
    <w:p>
      <w:pPr>
        <w:numPr>
          <w:ilvl w:val="2"/>
          <w:numId w:val="900"/>
        </w:numPr>
        <w:spacing w:before="0" w:after="0"/>
      </w:pPr>
      <w:r>
        <w:t>Simple Paths</w:t>
      </w:r>
    </w:p>
    <w:p>
      <w:pPr>
        <w:numPr>
          <w:ilvl w:val="2"/>
          <w:numId w:val="900"/>
        </w:numPr>
        <w:spacing w:before="0" w:after="0"/>
      </w:pPr>
      <w:r>
        <w:t>Complex Paths</w:t>
      </w:r>
    </w:p>
    <w:p>
      <w:pPr>
        <w:numPr>
          <w:ilvl w:val="2"/>
          <w:numId w:val="900"/>
        </w:numPr>
        <w:spacing w:before="0" w:after="0"/>
      </w:pPr>
      <w:r>
        <w:t>Cycle Definition and Detection</w:t>
      </w:r>
    </w:p>
    <w:p>
      <w:pPr>
        <w:numPr>
          <w:ilvl w:val="2"/>
          <w:numId w:val="900"/>
        </w:numPr>
        <w:spacing w:before="0" w:after="0"/>
      </w:pPr>
      <w:r>
        <w:t>Graph Connectivity</w:t>
      </w:r>
    </w:p>
    <w:p>
      <w:pPr>
        <w:numPr>
          <w:ilvl w:val="2"/>
          <w:numId w:val="900"/>
        </w:numPr>
        <w:spacing w:before="0" w:after="0"/>
      </w:pPr>
      <w:r>
        <w:t>Strongly Connected Components</w:t>
      </w:r>
    </w:p>
    <w:p>
      <w:pPr>
        <w:numPr>
          <w:ilvl w:val="2"/>
          <w:numId w:val="900"/>
        </w:numPr>
        <w:spacing w:before="0" w:after="0"/>
      </w:pPr>
      <w:r>
        <w:t>Weakly Connected Components</w:t>
      </w:r>
    </w:p>
    <w:p>
      <w:pPr>
        <w:numPr>
          <w:ilvl w:val="1"/>
          <w:numId w:val="900"/>
        </w:numPr>
        <w:spacing w:before="0" w:after="0"/>
      </w:pPr>
      <w:r>
        <w:t>Graph Metrics and Properties</w:t>
      </w:r>
    </w:p>
    <w:p>
      <w:pPr>
        <w:numPr>
          <w:ilvl w:val="2"/>
          <w:numId w:val="900"/>
        </w:numPr>
        <w:spacing w:before="0" w:after="0"/>
      </w:pPr>
      <w:r>
        <w:t>Graph Density</w:t>
      </w:r>
    </w:p>
    <w:p>
      <w:pPr>
        <w:numPr>
          <w:ilvl w:val="2"/>
          <w:numId w:val="900"/>
        </w:numPr>
        <w:spacing w:before="0" w:after="0"/>
      </w:pPr>
      <w:r>
        <w:t>Graph Diameter</w:t>
      </w:r>
    </w:p>
    <w:p>
      <w:pPr>
        <w:numPr>
          <w:ilvl w:val="2"/>
          <w:numId w:val="900"/>
        </w:numPr>
        <w:spacing w:before="0" w:after="0"/>
      </w:pPr>
      <w:r>
        <w:t>Clustering Coefficient</w:t>
      </w:r>
    </w:p>
    <w:p>
      <w:pPr>
        <w:numPr>
          <w:ilvl w:val="2"/>
          <w:numId w:val="900"/>
        </w:numPr>
        <w:spacing w:before="0" w:after="0"/>
      </w:pPr>
      <w:r>
        <w:t>Graph Isomorphism</w:t>
      </w:r>
    </w:p>
    <w:p>
      <w:pPr>
        <w:numPr>
          <w:ilvl w:val="0"/>
          <w:numId w:val="900"/>
        </w:numPr>
        <w:spacing w:before="0" w:after="0"/>
      </w:pPr>
      <w:r>
        <w:t>Graph Database Fundamentals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What Constitutes a Graph Database</w:t>
      </w:r>
    </w:p>
    <w:p>
      <w:pPr>
        <w:numPr>
          <w:ilvl w:val="2"/>
          <w:numId w:val="900"/>
        </w:numPr>
        <w:spacing w:before="0" w:after="0"/>
      </w:pPr>
      <w:r>
        <w:t>Database vs Data Structure</w:t>
      </w:r>
    </w:p>
    <w:p>
      <w:pPr>
        <w:numPr>
          <w:ilvl w:val="2"/>
          <w:numId w:val="900"/>
        </w:numPr>
        <w:spacing w:before="0" w:after="0"/>
      </w:pPr>
      <w:r>
        <w:t>Graph Database Purpose and Goals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Relationships as First-Class Citizens</w:t>
      </w:r>
    </w:p>
    <w:p>
      <w:pPr>
        <w:numPr>
          <w:ilvl w:val="2"/>
          <w:numId w:val="900"/>
        </w:numPr>
        <w:spacing w:before="0" w:after="0"/>
      </w:pPr>
      <w:r>
        <w:t>Index-Free Adjacency</w:t>
      </w:r>
    </w:p>
    <w:p>
      <w:pPr>
        <w:numPr>
          <w:ilvl w:val="2"/>
          <w:numId w:val="900"/>
        </w:numPr>
        <w:spacing w:before="0" w:after="0"/>
      </w:pPr>
      <w:r>
        <w:t>Flexible Schema Design</w:t>
      </w:r>
    </w:p>
    <w:p>
      <w:pPr>
        <w:numPr>
          <w:ilvl w:val="2"/>
          <w:numId w:val="900"/>
        </w:numPr>
        <w:spacing w:before="0" w:after="0"/>
      </w:pPr>
      <w:r>
        <w:t>Native Graph Processing</w:t>
      </w:r>
    </w:p>
    <w:p>
      <w:pPr>
        <w:numPr>
          <w:ilvl w:val="2"/>
          <w:numId w:val="900"/>
        </w:numPr>
        <w:spacing w:before="0" w:after="0"/>
      </w:pPr>
      <w:r>
        <w:t>Property-Rich Data Model</w:t>
      </w:r>
    </w:p>
    <w:p>
      <w:pPr>
        <w:numPr>
          <w:ilvl w:val="1"/>
          <w:numId w:val="900"/>
        </w:numPr>
        <w:spacing w:before="0" w:after="0"/>
      </w:pPr>
      <w:r>
        <w:t>Advantages of Graph Databases</w:t>
      </w:r>
    </w:p>
    <w:p>
      <w:pPr>
        <w:numPr>
          <w:ilvl w:val="2"/>
          <w:numId w:val="900"/>
        </w:numPr>
        <w:spacing w:before="0" w:after="0"/>
      </w:pPr>
      <w:r>
        <w:t>Performance for Relationship Queries</w:t>
      </w:r>
    </w:p>
    <w:p>
      <w:pPr>
        <w:numPr>
          <w:ilvl w:val="2"/>
          <w:numId w:val="900"/>
        </w:numPr>
        <w:spacing w:before="0" w:after="0"/>
      </w:pPr>
      <w:r>
        <w:t>Intuitive Data Modeling</w:t>
      </w:r>
    </w:p>
    <w:p>
      <w:pPr>
        <w:numPr>
          <w:ilvl w:val="2"/>
          <w:numId w:val="900"/>
        </w:numPr>
        <w:spacing w:before="0" w:after="0"/>
      </w:pPr>
      <w:r>
        <w:t>Real-Time Graph Traversals</w:t>
      </w:r>
    </w:p>
    <w:p>
      <w:pPr>
        <w:numPr>
          <w:ilvl w:val="2"/>
          <w:numId w:val="900"/>
        </w:numPr>
        <w:spacing w:before="0" w:after="0"/>
      </w:pPr>
      <w:r>
        <w:t>Pattern Recognition Capabilities</w:t>
      </w:r>
    </w:p>
    <w:p>
      <w:pPr>
        <w:numPr>
          <w:ilvl w:val="2"/>
          <w:numId w:val="900"/>
        </w:numPr>
        <w:spacing w:before="0" w:after="0"/>
      </w:pPr>
      <w:r>
        <w:t>Agile Schema Evolution</w:t>
      </w:r>
    </w:p>
    <w:p>
      <w:pPr>
        <w:numPr>
          <w:ilvl w:val="2"/>
          <w:numId w:val="900"/>
        </w:numPr>
        <w:spacing w:before="0" w:after="0"/>
      </w:pPr>
      <w:r>
        <w:t>Natural Representation of Connected Data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Complex Aggregation Queries</w:t>
      </w:r>
    </w:p>
    <w:p>
      <w:pPr>
        <w:numPr>
          <w:ilvl w:val="2"/>
          <w:numId w:val="900"/>
        </w:numPr>
        <w:spacing w:before="0" w:after="0"/>
      </w:pPr>
      <w:r>
        <w:t>Limited Analytical Functions</w:t>
      </w:r>
    </w:p>
    <w:p>
      <w:pPr>
        <w:numPr>
          <w:ilvl w:val="2"/>
          <w:numId w:val="900"/>
        </w:numPr>
        <w:spacing w:before="0" w:after="0"/>
      </w:pPr>
      <w:r>
        <w:t>Scaling Challenges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Tool Ecosystem Maturity</w:t>
      </w:r>
    </w:p>
    <w:p>
      <w:pPr>
        <w:numPr>
          <w:ilvl w:val="0"/>
          <w:numId w:val="900"/>
        </w:numPr>
        <w:spacing w:before="0" w:after="0"/>
      </w:pPr>
      <w:r>
        <w:t>Graph Databases vs Other Database Models</w:t>
      </w:r>
    </w:p>
    <w:p>
      <w:pPr>
        <w:numPr>
          <w:ilvl w:val="1"/>
          <w:numId w:val="900"/>
        </w:numPr>
        <w:spacing w:before="0" w:after="0"/>
      </w:pPr>
      <w:r>
        <w:t>Relational Database Comparison</w:t>
      </w:r>
    </w:p>
    <w:p>
      <w:pPr>
        <w:numPr>
          <w:ilvl w:val="2"/>
          <w:numId w:val="900"/>
        </w:numPr>
        <w:spacing w:before="0" w:after="0"/>
      </w:pPr>
      <w:r>
        <w:t>Data Representation Differences</w:t>
      </w:r>
    </w:p>
    <w:p>
      <w:pPr>
        <w:numPr>
          <w:ilvl w:val="2"/>
          <w:numId w:val="900"/>
        </w:numPr>
        <w:spacing w:before="0" w:after="0"/>
      </w:pPr>
      <w:r>
        <w:t>Table-Based vs Graph-Based Storage</w:t>
      </w:r>
    </w:p>
    <w:p>
      <w:pPr>
        <w:numPr>
          <w:ilvl w:val="2"/>
          <w:numId w:val="900"/>
        </w:numPr>
        <w:spacing w:before="0" w:after="0"/>
      </w:pPr>
      <w:r>
        <w:t>Foreign Keys vs Direct Relationships</w:t>
      </w:r>
    </w:p>
    <w:p>
      <w:pPr>
        <w:numPr>
          <w:ilvl w:val="2"/>
          <w:numId w:val="900"/>
        </w:numPr>
        <w:spacing w:before="0" w:after="0"/>
      </w:pPr>
      <w:r>
        <w:t>Join Operations vs Graph Traversals</w:t>
      </w:r>
    </w:p>
    <w:p>
      <w:pPr>
        <w:numPr>
          <w:ilvl w:val="2"/>
          <w:numId w:val="900"/>
        </w:numPr>
        <w:spacing w:before="0" w:after="0"/>
      </w:pPr>
      <w:r>
        <w:t>Schema Rigidity vs Flexibility</w:t>
      </w:r>
    </w:p>
    <w:p>
      <w:pPr>
        <w:numPr>
          <w:ilvl w:val="2"/>
          <w:numId w:val="900"/>
        </w:numPr>
        <w:spacing w:before="0" w:after="0"/>
      </w:pPr>
      <w:r>
        <w:t>Query Performance Characteristics</w:t>
      </w:r>
    </w:p>
    <w:p>
      <w:pPr>
        <w:numPr>
          <w:ilvl w:val="2"/>
          <w:numId w:val="900"/>
        </w:numPr>
        <w:spacing w:before="0" w:after="0"/>
      </w:pPr>
      <w:r>
        <w:t>ACID Properties Comparison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numPr>
          <w:ilvl w:val="1"/>
          <w:numId w:val="900"/>
        </w:numPr>
        <w:spacing w:before="0" w:after="0"/>
      </w:pPr>
      <w:r>
        <w:t>Document Database Comparison</w:t>
      </w:r>
    </w:p>
    <w:p>
      <w:pPr>
        <w:numPr>
          <w:ilvl w:val="2"/>
          <w:numId w:val="900"/>
        </w:numPr>
        <w:spacing w:before="0" w:after="0"/>
      </w:pPr>
      <w:r>
        <w:t>Document Structure vs Graph Structure</w:t>
      </w:r>
    </w:p>
    <w:p>
      <w:pPr>
        <w:numPr>
          <w:ilvl w:val="2"/>
          <w:numId w:val="900"/>
        </w:numPr>
        <w:spacing w:before="0" w:after="0"/>
      </w:pPr>
      <w:r>
        <w:t>Nested Data vs Connected Data</w:t>
      </w:r>
    </w:p>
    <w:p>
      <w:pPr>
        <w:numPr>
          <w:ilvl w:val="2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Relationship Modeling Approaches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Key-Value Store Comparison</w:t>
      </w:r>
    </w:p>
    <w:p>
      <w:pPr>
        <w:numPr>
          <w:ilvl w:val="2"/>
          <w:numId w:val="900"/>
        </w:numPr>
        <w:spacing w:before="0" w:after="0"/>
      </w:pPr>
      <w:r>
        <w:t>Simple vs Complex Data Models</w:t>
      </w:r>
    </w:p>
    <w:p>
      <w:pPr>
        <w:numPr>
          <w:ilvl w:val="2"/>
          <w:numId w:val="900"/>
        </w:numPr>
        <w:spacing w:before="0" w:after="0"/>
      </w:pPr>
      <w:r>
        <w:t>Relationship Representation</w:t>
      </w:r>
    </w:p>
    <w:p>
      <w:pPr>
        <w:numPr>
          <w:ilvl w:val="2"/>
          <w:numId w:val="900"/>
        </w:numPr>
        <w:spacing w:before="0" w:after="0"/>
      </w:pPr>
      <w:r>
        <w:t>Query Flexibility</w:t>
      </w:r>
    </w:p>
    <w:p>
      <w:pPr>
        <w:numPr>
          <w:ilvl w:val="2"/>
          <w:numId w:val="900"/>
        </w:numPr>
        <w:spacing w:before="0" w:after="0"/>
      </w:pPr>
      <w:r>
        <w:t>Scalability Characteristics</w:t>
      </w:r>
    </w:p>
    <w:p>
      <w:pPr>
        <w:numPr>
          <w:ilvl w:val="1"/>
          <w:numId w:val="900"/>
        </w:numPr>
        <w:spacing w:before="0" w:after="0"/>
      </w:pPr>
      <w:r>
        <w:t>Column-Family Database Comparison</w:t>
      </w:r>
    </w:p>
    <w:p>
      <w:pPr>
        <w:numPr>
          <w:ilvl w:val="2"/>
          <w:numId w:val="900"/>
        </w:numPr>
        <w:spacing w:before="0" w:after="0"/>
      </w:pPr>
      <w:r>
        <w:t>Data Organization Methods</w:t>
      </w:r>
    </w:p>
    <w:p>
      <w:pPr>
        <w:numPr>
          <w:ilvl w:val="2"/>
          <w:numId w:val="900"/>
        </w:numPr>
        <w:spacing w:before="0" w:after="0"/>
      </w:pPr>
      <w:r>
        <w:t>Query Patterns</w:t>
      </w:r>
    </w:p>
    <w:p>
      <w:pPr>
        <w:numPr>
          <w:ilvl w:val="2"/>
          <w:numId w:val="900"/>
        </w:numPr>
        <w:spacing w:before="0" w:after="0"/>
      </w:pPr>
      <w:r>
        <w:t>Relationship Handling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Decision Framework for Database Selection</w:t>
      </w:r>
    </w:p>
    <w:p>
      <w:pPr>
        <w:numPr>
          <w:ilvl w:val="2"/>
          <w:numId w:val="900"/>
        </w:numPr>
        <w:spacing w:before="0" w:after="0"/>
      </w:pPr>
      <w:r>
        <w:t>Data Relationship Complexity</w:t>
      </w:r>
    </w:p>
    <w:p>
      <w:pPr>
        <w:numPr>
          <w:ilvl w:val="2"/>
          <w:numId w:val="900"/>
        </w:numPr>
        <w:spacing w:before="0" w:after="0"/>
      </w:pPr>
      <w:r>
        <w:t>Query Pattern Analysis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Development Team Expertise</w:t>
      </w:r>
    </w:p>
    <w:p>
      <w:pPr>
        <w:numPr>
          <w:ilvl w:val="0"/>
          <w:numId w:val="900"/>
        </w:numPr>
        <w:spacing w:before="0" w:after="0"/>
      </w:pPr>
      <w:r>
        <w:t>Common Use Cases and Applications</w:t>
      </w:r>
    </w:p>
    <w:p>
      <w:pPr>
        <w:numPr>
          <w:ilvl w:val="1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User Profile Modeling</w:t>
      </w:r>
    </w:p>
    <w:p>
      <w:pPr>
        <w:numPr>
          <w:ilvl w:val="2"/>
          <w:numId w:val="900"/>
        </w:numPr>
        <w:spacing w:before="0" w:after="0"/>
      </w:pPr>
      <w:r>
        <w:t>Connection and Friendship Networks</w:t>
      </w:r>
    </w:p>
    <w:p>
      <w:pPr>
        <w:numPr>
          <w:ilvl w:val="2"/>
          <w:numId w:val="900"/>
        </w:numPr>
        <w:spacing w:before="0" w:after="0"/>
      </w:pPr>
      <w:r>
        <w:t>Social Graph Traversals</w:t>
      </w:r>
    </w:p>
    <w:p>
      <w:pPr>
        <w:numPr>
          <w:ilvl w:val="2"/>
          <w:numId w:val="900"/>
        </w:numPr>
        <w:spacing w:before="0" w:after="0"/>
      </w:pPr>
      <w:r>
        <w:t>Influence Analysis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Friend Recommendation Systems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 Approaches</w:t>
      </w:r>
    </w:p>
    <w:p>
      <w:pPr>
        <w:numPr>
          <w:ilvl w:val="2"/>
          <w:numId w:val="900"/>
        </w:numPr>
        <w:spacing w:before="0" w:after="0"/>
      </w:pPr>
      <w:r>
        <w:t>Content-Based Recommendations</w:t>
      </w:r>
    </w:p>
    <w:p>
      <w:pPr>
        <w:numPr>
          <w:ilvl w:val="2"/>
          <w:numId w:val="900"/>
        </w:numPr>
        <w:spacing w:before="0" w:after="0"/>
      </w:pPr>
      <w:r>
        <w:t>Hybrid Recommendation Models</w:t>
      </w:r>
    </w:p>
    <w:p>
      <w:pPr>
        <w:numPr>
          <w:ilvl w:val="2"/>
          <w:numId w:val="900"/>
        </w:numPr>
        <w:spacing w:before="0" w:after="0"/>
      </w:pPr>
      <w:r>
        <w:t>Real-Time Recommendation Engines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Fraud Detection and Security</w:t>
      </w:r>
    </w:p>
    <w:p>
      <w:pPr>
        <w:numPr>
          <w:ilvl w:val="2"/>
          <w:numId w:val="900"/>
        </w:numPr>
        <w:spacing w:before="0" w:after="0"/>
      </w:pPr>
      <w:r>
        <w:t>Transaction Pattern Analysis</w:t>
      </w:r>
    </w:p>
    <w:p>
      <w:pPr>
        <w:numPr>
          <w:ilvl w:val="2"/>
          <w:numId w:val="900"/>
        </w:numPr>
        <w:spacing w:before="0" w:after="0"/>
      </w:pPr>
      <w:r>
        <w:t>Anomaly Detection Algorithms</w:t>
      </w:r>
    </w:p>
    <w:p>
      <w:pPr>
        <w:numPr>
          <w:ilvl w:val="2"/>
          <w:numId w:val="900"/>
        </w:numPr>
        <w:spacing w:before="0" w:after="0"/>
      </w:pPr>
      <w:r>
        <w:t>Risk Assessment Models</w:t>
      </w:r>
    </w:p>
    <w:p>
      <w:pPr>
        <w:numPr>
          <w:ilvl w:val="2"/>
          <w:numId w:val="900"/>
        </w:numPr>
        <w:spacing w:before="0" w:after="0"/>
      </w:pPr>
      <w:r>
        <w:t>Identity Verification Networks</w:t>
      </w:r>
    </w:p>
    <w:p>
      <w:pPr>
        <w:numPr>
          <w:ilvl w:val="2"/>
          <w:numId w:val="900"/>
        </w:numPr>
        <w:spacing w:before="0" w:after="0"/>
      </w:pPr>
      <w:r>
        <w:t>Money Laundering Detection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Graph Construction</w:t>
      </w:r>
    </w:p>
    <w:p>
      <w:pPr>
        <w:numPr>
          <w:ilvl w:val="2"/>
          <w:numId w:val="900"/>
        </w:numPr>
        <w:spacing w:before="0" w:after="0"/>
      </w:pPr>
      <w:r>
        <w:t>Semantic Relationship Modeling</w:t>
      </w:r>
    </w:p>
    <w:p>
      <w:pPr>
        <w:numPr>
          <w:ilvl w:val="2"/>
          <w:numId w:val="900"/>
        </w:numPr>
        <w:spacing w:before="0" w:after="0"/>
      </w:pPr>
      <w:r>
        <w:t>Data Integration and Linking</w:t>
      </w:r>
    </w:p>
    <w:p>
      <w:pPr>
        <w:numPr>
          <w:ilvl w:val="2"/>
          <w:numId w:val="900"/>
        </w:numPr>
        <w:spacing w:before="0" w:after="0"/>
      </w:pPr>
      <w:r>
        <w:t>Ontology Management</w:t>
      </w:r>
    </w:p>
    <w:p>
      <w:pPr>
        <w:numPr>
          <w:ilvl w:val="2"/>
          <w:numId w:val="900"/>
        </w:numPr>
        <w:spacing w:before="0" w:after="0"/>
      </w:pPr>
      <w:r>
        <w:t>Information Retrieval Enhancement</w:t>
      </w:r>
    </w:p>
    <w:p>
      <w:pPr>
        <w:numPr>
          <w:ilvl w:val="1"/>
          <w:numId w:val="900"/>
        </w:numPr>
        <w:spacing w:before="0" w:after="0"/>
      </w:pPr>
      <w:r>
        <w:t>Network and Infrastructure Management</w:t>
      </w:r>
    </w:p>
    <w:p>
      <w:pPr>
        <w:numPr>
          <w:ilvl w:val="2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Supply Chain and Logistics</w:t>
      </w:r>
    </w:p>
    <w:p>
      <w:pPr>
        <w:numPr>
          <w:ilvl w:val="2"/>
          <w:numId w:val="900"/>
        </w:numPr>
        <w:spacing w:before="0" w:after="0"/>
      </w:pPr>
      <w:r>
        <w:t>Supply Chain Modeling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Traceability Systems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2"/>
          <w:numId w:val="900"/>
        </w:numPr>
        <w:spacing w:before="0" w:after="0"/>
      </w:pPr>
      <w:r>
        <w:t>Access Path Analysis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Privilege Escalation Detection</w:t>
      </w:r>
    </w:p>
    <w:p>
      <w:pPr>
        <w:pStyle w:val="Heading1"/>
      </w:pPr>
      <w:r>
        <w:t>Graph Data Models and Standards</w:t>
      </w:r>
    </w:p>
    <w:p>
      <w:pPr>
        <w:numPr>
          <w:ilvl w:val="0"/>
          <w:numId w:val="900"/>
        </w:numPr>
        <w:spacing w:before="0" w:after="0"/>
      </w:pPr>
      <w:r>
        <w:t>Labeled Property Graph Model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Node Structure and Properties</w:t>
      </w:r>
    </w:p>
    <w:p>
      <w:pPr>
        <w:numPr>
          <w:ilvl w:val="2"/>
          <w:numId w:val="900"/>
        </w:numPr>
        <w:spacing w:before="0" w:after="0"/>
      </w:pPr>
      <w:r>
        <w:t>Node Labels and Classification</w:t>
      </w:r>
    </w:p>
    <w:p>
      <w:pPr>
        <w:numPr>
          <w:ilvl w:val="2"/>
          <w:numId w:val="900"/>
        </w:numPr>
        <w:spacing w:before="0" w:after="0"/>
      </w:pPr>
      <w:r>
        <w:t>Relationship Types and Properties</w:t>
      </w:r>
    </w:p>
    <w:p>
      <w:pPr>
        <w:numPr>
          <w:ilvl w:val="2"/>
          <w:numId w:val="900"/>
        </w:numPr>
        <w:spacing w:before="0" w:after="0"/>
      </w:pPr>
      <w:r>
        <w:t>Property Data Types</w:t>
      </w:r>
    </w:p>
    <w:p>
      <w:pPr>
        <w:numPr>
          <w:ilvl w:val="2"/>
          <w:numId w:val="900"/>
        </w:numPr>
        <w:spacing w:before="0" w:after="0"/>
      </w:pPr>
      <w:r>
        <w:t>Schema-Optional Design</w:t>
      </w:r>
    </w:p>
    <w:p>
      <w:pPr>
        <w:numPr>
          <w:ilvl w:val="1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Entity Relationship Mapping</w:t>
      </w:r>
    </w:p>
    <w:p>
      <w:pPr>
        <w:numPr>
          <w:ilvl w:val="2"/>
          <w:numId w:val="900"/>
        </w:numPr>
        <w:spacing w:before="0" w:after="0"/>
      </w:pPr>
      <w:r>
        <w:t>Hierarchical Data Representation</w:t>
      </w:r>
    </w:p>
    <w:p>
      <w:pPr>
        <w:numPr>
          <w:ilvl w:val="2"/>
          <w:numId w:val="900"/>
        </w:numPr>
        <w:spacing w:before="0" w:after="0"/>
      </w:pPr>
      <w:r>
        <w:t>Network Structure Modeling</w:t>
      </w:r>
    </w:p>
    <w:p>
      <w:pPr>
        <w:numPr>
          <w:ilvl w:val="2"/>
          <w:numId w:val="900"/>
        </w:numPr>
        <w:spacing w:before="0" w:after="0"/>
      </w:pPr>
      <w:r>
        <w:t>Temporal Data Handling</w:t>
      </w:r>
    </w:p>
    <w:p>
      <w:pPr>
        <w:numPr>
          <w:ilvl w:val="1"/>
          <w:numId w:val="900"/>
        </w:numPr>
        <w:spacing w:before="0" w:after="0"/>
      </w:pPr>
      <w:r>
        <w:t>Implementation Platforms</w:t>
      </w:r>
    </w:p>
    <w:p>
      <w:pPr>
        <w:numPr>
          <w:ilvl w:val="2"/>
          <w:numId w:val="900"/>
        </w:numPr>
        <w:spacing w:before="0" w:after="0"/>
      </w:pPr>
      <w:r>
        <w:t>Neo4j Architecture</w:t>
      </w:r>
    </w:p>
    <w:p>
      <w:pPr>
        <w:numPr>
          <w:ilvl w:val="2"/>
          <w:numId w:val="900"/>
        </w:numPr>
        <w:spacing w:before="0" w:after="0"/>
      </w:pPr>
      <w:r>
        <w:t>Amazon Neptune LPG Support</w:t>
      </w:r>
    </w:p>
    <w:p>
      <w:pPr>
        <w:numPr>
          <w:ilvl w:val="2"/>
          <w:numId w:val="900"/>
        </w:numPr>
        <w:spacing w:before="0" w:after="0"/>
      </w:pPr>
      <w:r>
        <w:t>TigerGraph Implementation</w:t>
      </w:r>
    </w:p>
    <w:p>
      <w:pPr>
        <w:numPr>
          <w:ilvl w:val="2"/>
          <w:numId w:val="900"/>
        </w:numPr>
        <w:spacing w:before="0" w:after="0"/>
      </w:pPr>
      <w:r>
        <w:t>ArangoDB Graph Features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Label Design Strategies</w:t>
      </w:r>
    </w:p>
    <w:p>
      <w:pPr>
        <w:numPr>
          <w:ilvl w:val="2"/>
          <w:numId w:val="900"/>
        </w:numPr>
        <w:spacing w:before="0" w:after="0"/>
      </w:pPr>
      <w:r>
        <w:t>Property Naming Conventions</w:t>
      </w:r>
    </w:p>
    <w:p>
      <w:pPr>
        <w:numPr>
          <w:ilvl w:val="2"/>
          <w:numId w:val="900"/>
        </w:numPr>
        <w:spacing w:before="0" w:after="0"/>
      </w:pPr>
      <w:r>
        <w:t>Relationship Type Selection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Resource Description Framework</w:t>
      </w:r>
    </w:p>
    <w:p>
      <w:pPr>
        <w:numPr>
          <w:ilvl w:val="1"/>
          <w:numId w:val="900"/>
        </w:numPr>
        <w:spacing w:before="0" w:after="0"/>
      </w:pPr>
      <w:r>
        <w:t>RDF Triple Model</w:t>
      </w:r>
    </w:p>
    <w:p>
      <w:pPr>
        <w:numPr>
          <w:ilvl w:val="2"/>
          <w:numId w:val="900"/>
        </w:numPr>
        <w:spacing w:before="0" w:after="0"/>
      </w:pPr>
      <w:r>
        <w:t>Subject-Predicate-Object Structure</w:t>
      </w:r>
    </w:p>
    <w:p>
      <w:pPr>
        <w:numPr>
          <w:ilvl w:val="2"/>
          <w:numId w:val="900"/>
        </w:numPr>
        <w:spacing w:before="0" w:after="0"/>
      </w:pPr>
      <w:r>
        <w:t>URI and IRI Usage</w:t>
      </w:r>
    </w:p>
    <w:p>
      <w:pPr>
        <w:numPr>
          <w:ilvl w:val="2"/>
          <w:numId w:val="900"/>
        </w:numPr>
        <w:spacing w:before="0" w:after="0"/>
      </w:pPr>
      <w:r>
        <w:t>Literal Values and Data Types</w:t>
      </w:r>
    </w:p>
    <w:p>
      <w:pPr>
        <w:numPr>
          <w:ilvl w:val="2"/>
          <w:numId w:val="900"/>
        </w:numPr>
        <w:spacing w:before="0" w:after="0"/>
      </w:pPr>
      <w:r>
        <w:t>Blank Nodes</w:t>
      </w:r>
    </w:p>
    <w:p>
      <w:pPr>
        <w:numPr>
          <w:ilvl w:val="2"/>
          <w:numId w:val="900"/>
        </w:numPr>
        <w:spacing w:before="0" w:after="0"/>
      </w:pPr>
      <w:r>
        <w:t>Named Graphs</w:t>
      </w:r>
    </w:p>
    <w:p>
      <w:pPr>
        <w:numPr>
          <w:ilvl w:val="1"/>
          <w:numId w:val="900"/>
        </w:numPr>
        <w:spacing w:before="0" w:after="0"/>
      </w:pPr>
      <w:r>
        <w:t>RDF Serialization Formats</w:t>
      </w:r>
    </w:p>
    <w:p>
      <w:pPr>
        <w:numPr>
          <w:ilvl w:val="2"/>
          <w:numId w:val="900"/>
        </w:numPr>
        <w:spacing w:before="0" w:after="0"/>
      </w:pPr>
      <w:r>
        <w:t>Turtle Syntax</w:t>
      </w:r>
    </w:p>
    <w:p>
      <w:pPr>
        <w:numPr>
          <w:ilvl w:val="2"/>
          <w:numId w:val="900"/>
        </w:numPr>
        <w:spacing w:before="0" w:after="0"/>
      </w:pPr>
      <w:r>
        <w:t>RDF/XML Format</w:t>
      </w:r>
    </w:p>
    <w:p>
      <w:pPr>
        <w:numPr>
          <w:ilvl w:val="2"/>
          <w:numId w:val="900"/>
        </w:numPr>
        <w:spacing w:before="0" w:after="0"/>
      </w:pPr>
      <w:r>
        <w:t>JSON-LD Structure</w:t>
      </w:r>
    </w:p>
    <w:p>
      <w:pPr>
        <w:numPr>
          <w:ilvl w:val="2"/>
          <w:numId w:val="900"/>
        </w:numPr>
        <w:spacing w:before="0" w:after="0"/>
      </w:pPr>
      <w:r>
        <w:t>N-Triples Format</w:t>
      </w:r>
    </w:p>
    <w:p>
      <w:pPr>
        <w:numPr>
          <w:ilvl w:val="2"/>
          <w:numId w:val="900"/>
        </w:numPr>
        <w:spacing w:before="0" w:after="0"/>
      </w:pPr>
      <w:r>
        <w:t>N-Quads Format</w:t>
      </w:r>
    </w:p>
    <w:p>
      <w:pPr>
        <w:numPr>
          <w:ilvl w:val="1"/>
          <w:numId w:val="900"/>
        </w:numPr>
        <w:spacing w:before="0" w:after="0"/>
      </w:pPr>
      <w:r>
        <w:t>RDF Schema and Vocabularies</w:t>
      </w:r>
    </w:p>
    <w:p>
      <w:pPr>
        <w:numPr>
          <w:ilvl w:val="2"/>
          <w:numId w:val="900"/>
        </w:numPr>
        <w:spacing w:before="0" w:after="0"/>
      </w:pPr>
      <w:r>
        <w:t>Class Definitions</w:t>
      </w:r>
    </w:p>
    <w:p>
      <w:pPr>
        <w:numPr>
          <w:ilvl w:val="2"/>
          <w:numId w:val="900"/>
        </w:numPr>
        <w:spacing w:before="0" w:after="0"/>
      </w:pPr>
      <w:r>
        <w:t>Property Definitions</w:t>
      </w:r>
    </w:p>
    <w:p>
      <w:pPr>
        <w:numPr>
          <w:ilvl w:val="2"/>
          <w:numId w:val="900"/>
        </w:numPr>
        <w:spacing w:before="0" w:after="0"/>
      </w:pPr>
      <w:r>
        <w:t>Domain and Range Specifications</w:t>
      </w:r>
    </w:p>
    <w:p>
      <w:pPr>
        <w:numPr>
          <w:ilvl w:val="2"/>
          <w:numId w:val="900"/>
        </w:numPr>
        <w:spacing w:before="0" w:after="0"/>
      </w:pPr>
      <w:r>
        <w:t>Inheritance Hierarchies</w:t>
      </w:r>
    </w:p>
    <w:p>
      <w:pPr>
        <w:numPr>
          <w:ilvl w:val="1"/>
          <w:numId w:val="900"/>
        </w:numPr>
        <w:spacing w:before="0" w:after="0"/>
      </w:pPr>
      <w:r>
        <w:t>Web Ontology Language</w:t>
      </w:r>
    </w:p>
    <w:p>
      <w:pPr>
        <w:numPr>
          <w:ilvl w:val="2"/>
          <w:numId w:val="900"/>
        </w:numPr>
        <w:spacing w:before="0" w:after="0"/>
      </w:pPr>
      <w:r>
        <w:t>OWL Classes and Properties</w:t>
      </w:r>
    </w:p>
    <w:p>
      <w:pPr>
        <w:numPr>
          <w:ilvl w:val="2"/>
          <w:numId w:val="900"/>
        </w:numPr>
        <w:spacing w:before="0" w:after="0"/>
      </w:pPr>
      <w:r>
        <w:t>Logical Axioms</w:t>
      </w:r>
    </w:p>
    <w:p>
      <w:pPr>
        <w:numPr>
          <w:ilvl w:val="2"/>
          <w:numId w:val="900"/>
        </w:numPr>
        <w:spacing w:before="0" w:after="0"/>
      </w:pPr>
      <w:r>
        <w:t>Reasoning Capabilities</w:t>
      </w:r>
    </w:p>
    <w:p>
      <w:pPr>
        <w:numPr>
          <w:ilvl w:val="2"/>
          <w:numId w:val="900"/>
        </w:numPr>
        <w:spacing w:before="0" w:after="0"/>
      </w:pPr>
      <w:r>
        <w:t>Ontology Design Patterns</w:t>
      </w:r>
    </w:p>
    <w:p>
      <w:pPr>
        <w:numPr>
          <w:ilvl w:val="1"/>
          <w:numId w:val="900"/>
        </w:numPr>
        <w:spacing w:before="0" w:after="0"/>
      </w:pPr>
      <w:r>
        <w:t>Semantic Web Integration</w:t>
      </w:r>
    </w:p>
    <w:p>
      <w:pPr>
        <w:numPr>
          <w:ilvl w:val="2"/>
          <w:numId w:val="900"/>
        </w:numPr>
        <w:spacing w:before="0" w:after="0"/>
      </w:pPr>
      <w:r>
        <w:t>Linked Data Principles</w:t>
      </w:r>
    </w:p>
    <w:p>
      <w:pPr>
        <w:numPr>
          <w:ilvl w:val="2"/>
          <w:numId w:val="900"/>
        </w:numPr>
        <w:spacing w:before="0" w:after="0"/>
      </w:pPr>
      <w:r>
        <w:t>SPARQL Endpoints</w:t>
      </w:r>
    </w:p>
    <w:p>
      <w:pPr>
        <w:numPr>
          <w:ilvl w:val="2"/>
          <w:numId w:val="900"/>
        </w:numPr>
        <w:spacing w:before="0" w:after="0"/>
      </w:pPr>
      <w:r>
        <w:t>Data Publishing Standards</w:t>
      </w:r>
    </w:p>
    <w:p>
      <w:pPr>
        <w:numPr>
          <w:ilvl w:val="2"/>
          <w:numId w:val="900"/>
        </w:numPr>
        <w:spacing w:before="0" w:after="0"/>
      </w:pPr>
      <w:r>
        <w:t>Vocabulary Reuse</w:t>
      </w:r>
    </w:p>
    <w:p>
      <w:pPr>
        <w:numPr>
          <w:ilvl w:val="1"/>
          <w:numId w:val="900"/>
        </w:numPr>
        <w:spacing w:before="0" w:after="0"/>
      </w:pPr>
      <w:r>
        <w:t>RDF Database Implementations</w:t>
      </w:r>
    </w:p>
    <w:p>
      <w:pPr>
        <w:numPr>
          <w:ilvl w:val="2"/>
          <w:numId w:val="900"/>
        </w:numPr>
        <w:spacing w:before="0" w:after="0"/>
      </w:pPr>
      <w:r>
        <w:t>Apache Jena TDB</w:t>
      </w:r>
    </w:p>
    <w:p>
      <w:pPr>
        <w:numPr>
          <w:ilvl w:val="2"/>
          <w:numId w:val="900"/>
        </w:numPr>
        <w:spacing w:before="0" w:after="0"/>
      </w:pPr>
      <w:r>
        <w:t>Virtuoso Universal Server</w:t>
      </w:r>
    </w:p>
    <w:p>
      <w:pPr>
        <w:numPr>
          <w:ilvl w:val="2"/>
          <w:numId w:val="900"/>
        </w:numPr>
        <w:spacing w:before="0" w:after="0"/>
      </w:pPr>
      <w:r>
        <w:t>Stardog Platform</w:t>
      </w:r>
    </w:p>
    <w:p>
      <w:pPr>
        <w:numPr>
          <w:ilvl w:val="2"/>
          <w:numId w:val="900"/>
        </w:numPr>
        <w:spacing w:before="0" w:after="0"/>
      </w:pPr>
      <w:r>
        <w:t>GraphDB by Ontotext</w:t>
      </w:r>
    </w:p>
    <w:p>
      <w:pPr>
        <w:numPr>
          <w:ilvl w:val="0"/>
          <w:numId w:val="900"/>
        </w:numPr>
        <w:spacing w:before="0" w:after="0"/>
      </w:pPr>
      <w:r>
        <w:t>Hypergraph Models</w:t>
      </w:r>
    </w:p>
    <w:p>
      <w:pPr>
        <w:numPr>
          <w:ilvl w:val="1"/>
          <w:numId w:val="900"/>
        </w:numPr>
        <w:spacing w:before="0" w:after="0"/>
      </w:pPr>
      <w:r>
        <w:t>Hypergraph Theory Basics</w:t>
      </w:r>
    </w:p>
    <w:p>
      <w:pPr>
        <w:numPr>
          <w:ilvl w:val="2"/>
          <w:numId w:val="900"/>
        </w:numPr>
        <w:spacing w:before="0" w:after="0"/>
      </w:pPr>
      <w:r>
        <w:t>Hyperedge Definition</w:t>
      </w:r>
    </w:p>
    <w:p>
      <w:pPr>
        <w:numPr>
          <w:ilvl w:val="2"/>
          <w:numId w:val="900"/>
        </w:numPr>
        <w:spacing w:before="0" w:after="0"/>
      </w:pPr>
      <w:r>
        <w:t>Incidence Relationships</w:t>
      </w:r>
    </w:p>
    <w:p>
      <w:pPr>
        <w:numPr>
          <w:ilvl w:val="2"/>
          <w:numId w:val="900"/>
        </w:numPr>
        <w:spacing w:before="0" w:after="0"/>
      </w:pPr>
      <w:r>
        <w:t>Hypergraph vs Simple Graph</w:t>
      </w:r>
    </w:p>
    <w:p>
      <w:pPr>
        <w:numPr>
          <w:ilvl w:val="1"/>
          <w:numId w:val="900"/>
        </w:numPr>
        <w:spacing w:before="0" w:after="0"/>
      </w:pPr>
      <w:r>
        <w:t>Modeling Complex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Group Interactions</w:t>
      </w:r>
    </w:p>
    <w:p>
      <w:pPr>
        <w:numPr>
          <w:ilvl w:val="2"/>
          <w:numId w:val="900"/>
        </w:numPr>
        <w:spacing w:before="0" w:after="0"/>
      </w:pPr>
      <w:r>
        <w:t>Multi-Way Connections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Storage Complexity</w:t>
      </w:r>
    </w:p>
    <w:p>
      <w:pPr>
        <w:numPr>
          <w:ilvl w:val="2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Visualization Difficulties</w:t>
      </w:r>
    </w:p>
    <w:p>
      <w:pPr>
        <w:numPr>
          <w:ilvl w:val="1"/>
          <w:numId w:val="900"/>
        </w:numPr>
        <w:spacing w:before="0" w:after="0"/>
      </w:pPr>
      <w:r>
        <w:t>Use Case Applications</w:t>
      </w:r>
    </w:p>
    <w:p>
      <w:pPr>
        <w:numPr>
          <w:ilvl w:val="2"/>
          <w:numId w:val="900"/>
        </w:numPr>
        <w:spacing w:before="0" w:after="0"/>
      </w:pPr>
      <w:r>
        <w:t>Collaborative Networks</w:t>
      </w:r>
    </w:p>
    <w:p>
      <w:pPr>
        <w:numPr>
          <w:ilvl w:val="2"/>
          <w:numId w:val="900"/>
        </w:numPr>
        <w:spacing w:before="0" w:after="0"/>
      </w:pPr>
      <w:r>
        <w:t>Multi-Party Transactions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0"/>
          <w:numId w:val="900"/>
        </w:numPr>
        <w:spacing w:before="0" w:after="0"/>
      </w:pPr>
      <w:r>
        <w:t>Model Comparison and Selection</w:t>
      </w:r>
    </w:p>
    <w:p>
      <w:pPr>
        <w:numPr>
          <w:ilvl w:val="1"/>
          <w:numId w:val="900"/>
        </w:numPr>
        <w:spacing w:before="0" w:after="0"/>
      </w:pPr>
      <w:r>
        <w:t>Expressiveness Analysis</w:t>
      </w:r>
    </w:p>
    <w:p>
      <w:pPr>
        <w:numPr>
          <w:ilvl w:val="2"/>
          <w:numId w:val="900"/>
        </w:numPr>
        <w:spacing w:before="0" w:after="0"/>
      </w:pPr>
      <w:r>
        <w:t>Data Modeling Flexibility</w:t>
      </w:r>
    </w:p>
    <w:p>
      <w:pPr>
        <w:numPr>
          <w:ilvl w:val="2"/>
          <w:numId w:val="900"/>
        </w:numPr>
        <w:spacing w:before="0" w:after="0"/>
      </w:pPr>
      <w:r>
        <w:t>Relationship Complexity Support</w:t>
      </w:r>
    </w:p>
    <w:p>
      <w:pPr>
        <w:numPr>
          <w:ilvl w:val="2"/>
          <w:numId w:val="900"/>
        </w:numPr>
        <w:spacing w:before="0" w:after="0"/>
      </w:pPr>
      <w:r>
        <w:t>Schema Evolution Capabilities</w:t>
      </w:r>
    </w:p>
    <w:p>
      <w:pPr>
        <w:numPr>
          <w:ilvl w:val="1"/>
          <w:numId w:val="900"/>
        </w:numPr>
        <w:spacing w:before="0" w:after="0"/>
      </w:pPr>
      <w:r>
        <w:t>Query Language Alignment</w:t>
      </w:r>
    </w:p>
    <w:p>
      <w:pPr>
        <w:numPr>
          <w:ilvl w:val="2"/>
          <w:numId w:val="900"/>
        </w:numPr>
        <w:spacing w:before="0" w:after="0"/>
      </w:pPr>
      <w:r>
        <w:t>Cypher for Property Graphs</w:t>
      </w:r>
    </w:p>
    <w:p>
      <w:pPr>
        <w:numPr>
          <w:ilvl w:val="2"/>
          <w:numId w:val="900"/>
        </w:numPr>
        <w:spacing w:before="0" w:after="0"/>
      </w:pPr>
      <w:r>
        <w:t>SPARQL for RDF</w:t>
      </w:r>
    </w:p>
    <w:p>
      <w:pPr>
        <w:numPr>
          <w:ilvl w:val="2"/>
          <w:numId w:val="900"/>
        </w:numPr>
        <w:spacing w:before="0" w:after="0"/>
      </w:pPr>
      <w:r>
        <w:t>Gremlin Cross-Platform Support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Scalability Patterns</w:t>
      </w:r>
    </w:p>
    <w:p>
      <w:pPr>
        <w:numPr>
          <w:ilvl w:val="1"/>
          <w:numId w:val="900"/>
        </w:numPr>
        <w:spacing w:before="0" w:after="0"/>
      </w:pPr>
      <w:r>
        <w:t>Ecosystem Considerations</w:t>
      </w:r>
    </w:p>
    <w:p>
      <w:pPr>
        <w:numPr>
          <w:ilvl w:val="2"/>
          <w:numId w:val="900"/>
        </w:numPr>
        <w:spacing w:before="0" w:after="0"/>
      </w:pPr>
      <w:r>
        <w:t>Tool Availability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Standards Compliance</w:t>
      </w:r>
    </w:p>
    <w:p>
      <w:pPr>
        <w:pStyle w:val="Heading1"/>
      </w:pPr>
      <w:r>
        <w:t>Graph Query Languages and Processing</w:t>
      </w:r>
    </w:p>
    <w:p>
      <w:pPr>
        <w:numPr>
          <w:ilvl w:val="0"/>
          <w:numId w:val="900"/>
        </w:numPr>
        <w:spacing w:before="0" w:after="0"/>
      </w:pPr>
      <w:r>
        <w:t>Cypher Query Language</w:t>
      </w:r>
    </w:p>
    <w:p>
      <w:pPr>
        <w:numPr>
          <w:ilvl w:val="1"/>
          <w:numId w:val="900"/>
        </w:numPr>
        <w:spacing w:before="0" w:after="0"/>
      </w:pPr>
      <w:r>
        <w:t>Language Fundamentals</w:t>
      </w:r>
    </w:p>
    <w:p>
      <w:pPr>
        <w:numPr>
          <w:ilvl w:val="2"/>
          <w:numId w:val="900"/>
        </w:numPr>
        <w:spacing w:before="0" w:after="0"/>
      </w:pPr>
      <w:r>
        <w:t>Declarative Query Approach</w:t>
      </w:r>
    </w:p>
    <w:p>
      <w:pPr>
        <w:numPr>
          <w:ilvl w:val="2"/>
          <w:numId w:val="900"/>
        </w:numPr>
        <w:spacing w:before="0" w:after="0"/>
      </w:pPr>
      <w:r>
        <w:t>ASCII Art Pattern Syntax</w:t>
      </w:r>
    </w:p>
    <w:p>
      <w:pPr>
        <w:numPr>
          <w:ilvl w:val="2"/>
          <w:numId w:val="900"/>
        </w:numPr>
        <w:spacing w:before="0" w:after="0"/>
      </w:pPr>
      <w:r>
        <w:t>Case Sensitivity Rules</w:t>
      </w:r>
    </w:p>
    <w:p>
      <w:pPr>
        <w:numPr>
          <w:ilvl w:val="2"/>
          <w:numId w:val="900"/>
        </w:numPr>
        <w:spacing w:before="0" w:after="0"/>
      </w:pPr>
      <w:r>
        <w:t>Comment Syntax</w:t>
      </w:r>
    </w:p>
    <w:p>
      <w:pPr>
        <w:numPr>
          <w:ilvl w:val="1"/>
          <w:numId w:val="900"/>
        </w:numPr>
        <w:spacing w:before="0" w:after="0"/>
      </w:pPr>
      <w:r>
        <w:t>Core Query Clauses</w:t>
      </w:r>
    </w:p>
    <w:p>
      <w:pPr>
        <w:numPr>
          <w:ilvl w:val="2"/>
          <w:numId w:val="900"/>
        </w:numPr>
        <w:spacing w:before="0" w:after="0"/>
      </w:pPr>
      <w:r>
        <w:t>MATCH Pattern Matching</w:t>
      </w:r>
    </w:p>
    <w:p>
      <w:pPr>
        <w:numPr>
          <w:ilvl w:val="2"/>
          <w:numId w:val="900"/>
        </w:numPr>
        <w:spacing w:before="0" w:after="0"/>
      </w:pPr>
      <w:r>
        <w:t>WHERE Filtering Conditions</w:t>
      </w:r>
    </w:p>
    <w:p>
      <w:pPr>
        <w:numPr>
          <w:ilvl w:val="2"/>
          <w:numId w:val="900"/>
        </w:numPr>
        <w:spacing w:before="0" w:after="0"/>
      </w:pPr>
      <w:r>
        <w:t>RETURN Result Projection</w:t>
      </w:r>
    </w:p>
    <w:p>
      <w:pPr>
        <w:numPr>
          <w:ilvl w:val="2"/>
          <w:numId w:val="900"/>
        </w:numPr>
        <w:spacing w:before="0" w:after="0"/>
      </w:pPr>
      <w:r>
        <w:t>CREATE Node and Relationship Creation</w:t>
      </w:r>
    </w:p>
    <w:p>
      <w:pPr>
        <w:numPr>
          <w:ilvl w:val="2"/>
          <w:numId w:val="900"/>
        </w:numPr>
        <w:spacing w:before="0" w:after="0"/>
      </w:pPr>
      <w:r>
        <w:t>MERGE Upsert Operations</w:t>
      </w:r>
    </w:p>
    <w:p>
      <w:pPr>
        <w:numPr>
          <w:ilvl w:val="2"/>
          <w:numId w:val="900"/>
        </w:numPr>
        <w:spacing w:before="0" w:after="0"/>
      </w:pPr>
      <w:r>
        <w:t>DELETE and DETACH DELETE</w:t>
      </w:r>
    </w:p>
    <w:p>
      <w:pPr>
        <w:numPr>
          <w:ilvl w:val="2"/>
          <w:numId w:val="900"/>
        </w:numPr>
        <w:spacing w:before="0" w:after="0"/>
      </w:pPr>
      <w:r>
        <w:t>SET Property Updates</w:t>
      </w:r>
    </w:p>
    <w:p>
      <w:pPr>
        <w:numPr>
          <w:ilvl w:val="2"/>
          <w:numId w:val="900"/>
        </w:numPr>
        <w:spacing w:before="0" w:after="0"/>
      </w:pPr>
      <w:r>
        <w:t>REMOVE Property and Label Removal</w:t>
      </w:r>
    </w:p>
    <w:p>
      <w:pPr>
        <w:numPr>
          <w:ilvl w:val="2"/>
          <w:numId w:val="900"/>
        </w:numPr>
        <w:spacing w:before="0" w:after="0"/>
      </w:pPr>
      <w:r>
        <w:t>WITH Query Chaining</w:t>
      </w:r>
    </w:p>
    <w:p>
      <w:pPr>
        <w:numPr>
          <w:ilvl w:val="1"/>
          <w:numId w:val="900"/>
        </w:numPr>
        <w:spacing w:before="0" w:after="0"/>
      </w:pPr>
      <w:r>
        <w:t>Advanced Pattern Matching</w:t>
      </w:r>
    </w:p>
    <w:p>
      <w:pPr>
        <w:numPr>
          <w:ilvl w:val="2"/>
          <w:numId w:val="900"/>
        </w:numPr>
        <w:spacing w:before="0" w:after="0"/>
      </w:pPr>
      <w:r>
        <w:t>Variable Length Paths</w:t>
      </w:r>
    </w:p>
    <w:p>
      <w:pPr>
        <w:numPr>
          <w:ilvl w:val="2"/>
          <w:numId w:val="900"/>
        </w:numPr>
        <w:spacing w:before="0" w:after="0"/>
      </w:pPr>
      <w:r>
        <w:t>Optional Patterns</w:t>
      </w:r>
    </w:p>
    <w:p>
      <w:pPr>
        <w:numPr>
          <w:ilvl w:val="2"/>
          <w:numId w:val="900"/>
        </w:numPr>
        <w:spacing w:before="0" w:after="0"/>
      </w:pPr>
      <w:r>
        <w:t>Pattern Comprehensions</w:t>
      </w:r>
    </w:p>
    <w:p>
      <w:pPr>
        <w:numPr>
          <w:ilvl w:val="2"/>
          <w:numId w:val="900"/>
        </w:numPr>
        <w:spacing w:before="0" w:after="0"/>
      </w:pPr>
      <w:r>
        <w:t>Shortest Path Functions</w:t>
      </w:r>
    </w:p>
    <w:p>
      <w:pPr>
        <w:numPr>
          <w:ilvl w:val="2"/>
          <w:numId w:val="900"/>
        </w:numPr>
        <w:spacing w:before="0" w:after="0"/>
      </w:pPr>
      <w:r>
        <w:t>All Shortest Paths</w:t>
      </w:r>
    </w:p>
    <w:p>
      <w:pPr>
        <w:numPr>
          <w:ilvl w:val="1"/>
          <w:numId w:val="900"/>
        </w:numPr>
        <w:spacing w:before="0" w:after="0"/>
      </w:pPr>
      <w:r>
        <w:t>Data Manipulation Operations</w:t>
      </w:r>
    </w:p>
    <w:p>
      <w:pPr>
        <w:numPr>
          <w:ilvl w:val="2"/>
          <w:numId w:val="900"/>
        </w:numPr>
        <w:spacing w:before="0" w:after="0"/>
      </w:pPr>
      <w:r>
        <w:t>Node Creation Patterns</w:t>
      </w:r>
    </w:p>
    <w:p>
      <w:pPr>
        <w:numPr>
          <w:ilvl w:val="2"/>
          <w:numId w:val="900"/>
        </w:numPr>
        <w:spacing w:before="0" w:after="0"/>
      </w:pPr>
      <w:r>
        <w:t>Relationship Creation Patterns</w:t>
      </w:r>
    </w:p>
    <w:p>
      <w:pPr>
        <w:numPr>
          <w:ilvl w:val="2"/>
          <w:numId w:val="900"/>
        </w:numPr>
        <w:spacing w:before="0" w:after="0"/>
      </w:pPr>
      <w:r>
        <w:t>Bulk Data Operations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Functions and Expressions</w:t>
      </w:r>
    </w:p>
    <w:p>
      <w:pPr>
        <w:numPr>
          <w:ilvl w:val="2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Collection Functions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Usage Strategies</w:t>
      </w:r>
    </w:p>
    <w:p>
      <w:pPr>
        <w:numPr>
          <w:ilvl w:val="2"/>
          <w:numId w:val="900"/>
        </w:numPr>
        <w:spacing w:before="0" w:after="0"/>
      </w:pPr>
      <w:r>
        <w:t>Query Plan Analysis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Best Practice Patterns</w:t>
      </w:r>
    </w:p>
    <w:p>
      <w:pPr>
        <w:numPr>
          <w:ilvl w:val="0"/>
          <w:numId w:val="900"/>
        </w:numPr>
        <w:spacing w:before="0" w:after="0"/>
      </w:pPr>
      <w:r>
        <w:t>Gremlin Traversal Language</w:t>
      </w:r>
    </w:p>
    <w:p>
      <w:pPr>
        <w:numPr>
          <w:ilvl w:val="1"/>
          <w:numId w:val="900"/>
        </w:numPr>
        <w:spacing w:before="0" w:after="0"/>
      </w:pPr>
      <w:r>
        <w:t>Traversal Fundamentals</w:t>
      </w:r>
    </w:p>
    <w:p>
      <w:pPr>
        <w:numPr>
          <w:ilvl w:val="2"/>
          <w:numId w:val="900"/>
        </w:numPr>
        <w:spacing w:before="0" w:after="0"/>
      </w:pPr>
      <w:r>
        <w:t>Graph Traversal Source</w:t>
      </w:r>
    </w:p>
    <w:p>
      <w:pPr>
        <w:numPr>
          <w:ilvl w:val="2"/>
          <w:numId w:val="900"/>
        </w:numPr>
        <w:spacing w:before="0" w:after="0"/>
      </w:pPr>
      <w:r>
        <w:t>Step-Based Query Construction</w:t>
      </w:r>
    </w:p>
    <w:p>
      <w:pPr>
        <w:numPr>
          <w:ilvl w:val="2"/>
          <w:numId w:val="900"/>
        </w:numPr>
        <w:spacing w:before="0" w:after="0"/>
      </w:pPr>
      <w:r>
        <w:t>Lazy Evaluation Model</w:t>
      </w:r>
    </w:p>
    <w:p>
      <w:pPr>
        <w:numPr>
          <w:ilvl w:val="2"/>
          <w:numId w:val="900"/>
        </w:numPr>
        <w:spacing w:before="0" w:after="0"/>
      </w:pPr>
      <w:r>
        <w:t>Traversal Strategies</w:t>
      </w:r>
    </w:p>
    <w:p>
      <w:pPr>
        <w:numPr>
          <w:ilvl w:val="1"/>
          <w:numId w:val="900"/>
        </w:numPr>
        <w:spacing w:before="0" w:after="0"/>
      </w:pPr>
      <w:r>
        <w:t>Core Traversal Steps</w:t>
      </w:r>
    </w:p>
    <w:p>
      <w:pPr>
        <w:numPr>
          <w:ilvl w:val="2"/>
          <w:numId w:val="900"/>
        </w:numPr>
        <w:spacing w:before="0" w:after="0"/>
      </w:pPr>
      <w:r>
        <w:t>Vertex and Edge Selection</w:t>
      </w:r>
    </w:p>
    <w:p>
      <w:pPr>
        <w:numPr>
          <w:ilvl w:val="2"/>
          <w:numId w:val="900"/>
        </w:numPr>
        <w:spacing w:before="0" w:after="0"/>
      </w:pPr>
      <w:r>
        <w:t>Property Access Steps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2"/>
          <w:numId w:val="900"/>
        </w:numPr>
        <w:spacing w:before="0" w:after="0"/>
      </w:pPr>
      <w:r>
        <w:t>Transformation Steps</w:t>
      </w:r>
    </w:p>
    <w:p>
      <w:pPr>
        <w:numPr>
          <w:ilvl w:val="2"/>
          <w:numId w:val="900"/>
        </w:numPr>
        <w:spacing w:before="0" w:after="0"/>
      </w:pPr>
      <w:r>
        <w:t>Side Effect Steps</w:t>
      </w:r>
    </w:p>
    <w:p>
      <w:pPr>
        <w:numPr>
          <w:ilvl w:val="1"/>
          <w:numId w:val="900"/>
        </w:numPr>
        <w:spacing w:before="0" w:after="0"/>
      </w:pPr>
      <w:r>
        <w:t>Navigation Steps</w:t>
      </w:r>
    </w:p>
    <w:p>
      <w:pPr>
        <w:numPr>
          <w:ilvl w:val="2"/>
          <w:numId w:val="900"/>
        </w:numPr>
        <w:spacing w:before="0" w:after="0"/>
      </w:pPr>
      <w:r>
        <w:t>Directional Traversals</w:t>
      </w:r>
    </w:p>
    <w:p>
      <w:pPr>
        <w:numPr>
          <w:ilvl w:val="2"/>
          <w:numId w:val="900"/>
        </w:numPr>
        <w:spacing w:before="0" w:after="0"/>
      </w:pPr>
      <w:r>
        <w:t>Bidirectional Traversals</w:t>
      </w:r>
    </w:p>
    <w:p>
      <w:pPr>
        <w:numPr>
          <w:ilvl w:val="2"/>
          <w:numId w:val="900"/>
        </w:numPr>
        <w:spacing w:before="0" w:after="0"/>
      </w:pPr>
      <w:r>
        <w:t>Multi-Hop Traversals</w:t>
      </w:r>
    </w:p>
    <w:p>
      <w:pPr>
        <w:numPr>
          <w:ilvl w:val="2"/>
          <w:numId w:val="900"/>
        </w:numPr>
        <w:spacing w:before="0" w:after="0"/>
      </w:pPr>
      <w:r>
        <w:t>Path Tracking</w:t>
      </w:r>
    </w:p>
    <w:p>
      <w:pPr>
        <w:numPr>
          <w:ilvl w:val="1"/>
          <w:numId w:val="900"/>
        </w:numPr>
        <w:spacing w:before="0" w:after="0"/>
      </w:pPr>
      <w:r>
        <w:t>Data Processing Steps</w:t>
      </w:r>
    </w:p>
    <w:p>
      <w:pPr>
        <w:numPr>
          <w:ilvl w:val="2"/>
          <w:numId w:val="900"/>
        </w:numPr>
        <w:spacing w:before="0" w:after="0"/>
      </w:pPr>
      <w:r>
        <w:t>Grouping and Aggregation</w:t>
      </w:r>
    </w:p>
    <w:p>
      <w:pPr>
        <w:numPr>
          <w:ilvl w:val="2"/>
          <w:numId w:val="900"/>
        </w:numPr>
        <w:spacing w:before="0" w:after="0"/>
      </w:pPr>
      <w:r>
        <w:t>Sorting and Ordering</w:t>
      </w:r>
    </w:p>
    <w:p>
      <w:pPr>
        <w:numPr>
          <w:ilvl w:val="2"/>
          <w:numId w:val="900"/>
        </w:numPr>
        <w:spacing w:before="0" w:after="0"/>
      </w:pPr>
      <w:r>
        <w:t>Limiting and Sampling</w:t>
      </w:r>
    </w:p>
    <w:p>
      <w:pPr>
        <w:numPr>
          <w:ilvl w:val="2"/>
          <w:numId w:val="900"/>
        </w:numPr>
        <w:spacing w:before="0" w:after="0"/>
      </w:pPr>
      <w:r>
        <w:t>Deduplication</w:t>
      </w:r>
    </w:p>
    <w:p>
      <w:pPr>
        <w:numPr>
          <w:ilvl w:val="1"/>
          <w:numId w:val="900"/>
        </w:numPr>
        <w:spacing w:before="0" w:after="0"/>
      </w:pPr>
      <w:r>
        <w:t>Advanced Traversal Patterns</w:t>
      </w:r>
    </w:p>
    <w:p>
      <w:pPr>
        <w:numPr>
          <w:ilvl w:val="2"/>
          <w:numId w:val="900"/>
        </w:numPr>
        <w:spacing w:before="0" w:after="0"/>
      </w:pPr>
      <w:r>
        <w:t>Conditional Traversals</w:t>
      </w:r>
    </w:p>
    <w:p>
      <w:pPr>
        <w:numPr>
          <w:ilvl w:val="2"/>
          <w:numId w:val="900"/>
        </w:numPr>
        <w:spacing w:before="0" w:after="0"/>
      </w:pPr>
      <w:r>
        <w:t>Loop Constructs</w:t>
      </w:r>
    </w:p>
    <w:p>
      <w:pPr>
        <w:numPr>
          <w:ilvl w:val="2"/>
          <w:numId w:val="900"/>
        </w:numPr>
        <w:spacing w:before="0" w:after="0"/>
      </w:pPr>
      <w:r>
        <w:t>Recursive Patterns</w:t>
      </w:r>
    </w:p>
    <w:p>
      <w:pPr>
        <w:numPr>
          <w:ilvl w:val="2"/>
          <w:numId w:val="900"/>
        </w:numPr>
        <w:spacing w:before="0" w:after="0"/>
      </w:pPr>
      <w:r>
        <w:t>Subgraph Extraction</w:t>
      </w:r>
    </w:p>
    <w:p>
      <w:pPr>
        <w:numPr>
          <w:ilvl w:val="1"/>
          <w:numId w:val="900"/>
        </w:numPr>
        <w:spacing w:before="0" w:after="0"/>
      </w:pPr>
      <w:r>
        <w:t>Language Variants</w:t>
      </w:r>
    </w:p>
    <w:p>
      <w:pPr>
        <w:numPr>
          <w:ilvl w:val="2"/>
          <w:numId w:val="900"/>
        </w:numPr>
        <w:spacing w:before="0" w:after="0"/>
      </w:pPr>
      <w:r>
        <w:t>Gremlin-Groovy</w:t>
      </w:r>
    </w:p>
    <w:p>
      <w:pPr>
        <w:numPr>
          <w:ilvl w:val="2"/>
          <w:numId w:val="900"/>
        </w:numPr>
        <w:spacing w:before="0" w:after="0"/>
      </w:pPr>
      <w:r>
        <w:t>Gremlin-Java</w:t>
      </w:r>
    </w:p>
    <w:p>
      <w:pPr>
        <w:numPr>
          <w:ilvl w:val="2"/>
          <w:numId w:val="900"/>
        </w:numPr>
        <w:spacing w:before="0" w:after="0"/>
      </w:pPr>
      <w:r>
        <w:t>Gremlin-Python</w:t>
      </w:r>
    </w:p>
    <w:p>
      <w:pPr>
        <w:numPr>
          <w:ilvl w:val="2"/>
          <w:numId w:val="900"/>
        </w:numPr>
        <w:spacing w:before="0" w:after="0"/>
      </w:pPr>
      <w:r>
        <w:t>Gremlin-JavaScript</w:t>
      </w:r>
    </w:p>
    <w:p>
      <w:pPr>
        <w:numPr>
          <w:ilvl w:val="0"/>
          <w:numId w:val="900"/>
        </w:numPr>
        <w:spacing w:before="0" w:after="0"/>
      </w:pPr>
      <w:r>
        <w:t>SPARQL Query Language</w:t>
      </w:r>
    </w:p>
    <w:p>
      <w:pPr>
        <w:numPr>
          <w:ilvl w:val="1"/>
          <w:numId w:val="900"/>
        </w:numPr>
        <w:spacing w:before="0" w:after="0"/>
      </w:pPr>
      <w:r>
        <w:t>Query Structure and Syntax</w:t>
      </w:r>
    </w:p>
    <w:p>
      <w:pPr>
        <w:numPr>
          <w:ilvl w:val="2"/>
          <w:numId w:val="900"/>
        </w:numPr>
        <w:spacing w:before="0" w:after="0"/>
      </w:pPr>
      <w:r>
        <w:t>Prefix Declarations</w:t>
      </w:r>
    </w:p>
    <w:p>
      <w:pPr>
        <w:numPr>
          <w:ilvl w:val="2"/>
          <w:numId w:val="900"/>
        </w:numPr>
        <w:spacing w:before="0" w:after="0"/>
      </w:pPr>
      <w:r>
        <w:t>Query Forms Overview</w:t>
      </w:r>
    </w:p>
    <w:p>
      <w:pPr>
        <w:numPr>
          <w:ilvl w:val="2"/>
          <w:numId w:val="900"/>
        </w:numPr>
        <w:spacing w:before="0" w:after="0"/>
      </w:pPr>
      <w:r>
        <w:t>Triple Pattern Syntax</w:t>
      </w:r>
    </w:p>
    <w:p>
      <w:pPr>
        <w:numPr>
          <w:ilvl w:val="2"/>
          <w:numId w:val="900"/>
        </w:numPr>
        <w:spacing w:before="0" w:after="0"/>
      </w:pPr>
      <w:r>
        <w:t>Variable Binding</w:t>
      </w:r>
    </w:p>
    <w:p>
      <w:pPr>
        <w:numPr>
          <w:ilvl w:val="1"/>
          <w:numId w:val="900"/>
        </w:numPr>
        <w:spacing w:before="0" w:after="0"/>
      </w:pPr>
      <w:r>
        <w:t>Query Forms</w:t>
      </w:r>
    </w:p>
    <w:p>
      <w:pPr>
        <w:numPr>
          <w:ilvl w:val="2"/>
          <w:numId w:val="900"/>
        </w:numPr>
        <w:spacing w:before="0" w:after="0"/>
      </w:pPr>
      <w:r>
        <w:t>SELECT Queries</w:t>
      </w:r>
    </w:p>
    <w:p>
      <w:pPr>
        <w:numPr>
          <w:ilvl w:val="2"/>
          <w:numId w:val="900"/>
        </w:numPr>
        <w:spacing w:before="0" w:after="0"/>
      </w:pPr>
      <w:r>
        <w:t>CONSTRUCT Queries</w:t>
      </w:r>
    </w:p>
    <w:p>
      <w:pPr>
        <w:numPr>
          <w:ilvl w:val="2"/>
          <w:numId w:val="900"/>
        </w:numPr>
        <w:spacing w:before="0" w:after="0"/>
      </w:pPr>
      <w:r>
        <w:t>ASK Queries</w:t>
      </w:r>
    </w:p>
    <w:p>
      <w:pPr>
        <w:numPr>
          <w:ilvl w:val="2"/>
          <w:numId w:val="900"/>
        </w:numPr>
        <w:spacing w:before="0" w:after="0"/>
      </w:pPr>
      <w:r>
        <w:t>DESCRIBE Queries</w:t>
      </w:r>
    </w:p>
    <w:p>
      <w:pPr>
        <w:numPr>
          <w:ilvl w:val="1"/>
          <w:numId w:val="900"/>
        </w:numPr>
        <w:spacing w:before="0" w:after="0"/>
      </w:pPr>
      <w:r>
        <w:t>Graph Pattern Matching</w:t>
      </w:r>
    </w:p>
    <w:p>
      <w:pPr>
        <w:numPr>
          <w:ilvl w:val="2"/>
          <w:numId w:val="900"/>
        </w:numPr>
        <w:spacing w:before="0" w:after="0"/>
      </w:pPr>
      <w:r>
        <w:t>Basic Graph Patterns</w:t>
      </w:r>
    </w:p>
    <w:p>
      <w:pPr>
        <w:numPr>
          <w:ilvl w:val="2"/>
          <w:numId w:val="900"/>
        </w:numPr>
        <w:spacing w:before="0" w:after="0"/>
      </w:pPr>
      <w:r>
        <w:t>Optional Patterns</w:t>
      </w:r>
    </w:p>
    <w:p>
      <w:pPr>
        <w:numPr>
          <w:ilvl w:val="2"/>
          <w:numId w:val="900"/>
        </w:numPr>
        <w:spacing w:before="0" w:after="0"/>
      </w:pPr>
      <w:r>
        <w:t>Alternative Patterns</w:t>
      </w:r>
    </w:p>
    <w:p>
      <w:pPr>
        <w:numPr>
          <w:ilvl w:val="2"/>
          <w:numId w:val="900"/>
        </w:numPr>
        <w:spacing w:before="0" w:after="0"/>
      </w:pPr>
      <w:r>
        <w:t>Negative Patterns</w:t>
      </w:r>
    </w:p>
    <w:p>
      <w:pPr>
        <w:numPr>
          <w:ilvl w:val="1"/>
          <w:numId w:val="900"/>
        </w:numPr>
        <w:spacing w:before="0" w:after="0"/>
      </w:pPr>
      <w:r>
        <w:t>Filtering and Constraints</w:t>
      </w:r>
    </w:p>
    <w:p>
      <w:pPr>
        <w:numPr>
          <w:ilvl w:val="2"/>
          <w:numId w:val="900"/>
        </w:numPr>
        <w:spacing w:before="0" w:after="0"/>
      </w:pPr>
      <w:r>
        <w:t>FILTER Expressions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Numeric Comparisons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Property Paths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Solution Modifiers</w:t>
      </w:r>
    </w:p>
    <w:p>
      <w:pPr>
        <w:numPr>
          <w:ilvl w:val="1"/>
          <w:numId w:val="900"/>
        </w:numPr>
        <w:spacing w:before="0" w:after="0"/>
      </w:pPr>
      <w:r>
        <w:t>Federated Queries</w:t>
      </w:r>
    </w:p>
    <w:p>
      <w:pPr>
        <w:numPr>
          <w:ilvl w:val="2"/>
          <w:numId w:val="900"/>
        </w:numPr>
        <w:spacing w:before="0" w:after="0"/>
      </w:pPr>
      <w:r>
        <w:t>SERVICE Keyword</w:t>
      </w:r>
    </w:p>
    <w:p>
      <w:pPr>
        <w:numPr>
          <w:ilvl w:val="2"/>
          <w:numId w:val="900"/>
        </w:numPr>
        <w:spacing w:before="0" w:after="0"/>
      </w:pPr>
      <w:r>
        <w:t>Distributed Query Processing</w:t>
      </w:r>
    </w:p>
    <w:p>
      <w:pPr>
        <w:numPr>
          <w:ilvl w:val="2"/>
          <w:numId w:val="900"/>
        </w:numPr>
        <w:spacing w:before="0" w:after="0"/>
      </w:pPr>
      <w:r>
        <w:t>Endpoint Discovery</w:t>
      </w:r>
    </w:p>
    <w:p>
      <w:pPr>
        <w:numPr>
          <w:ilvl w:val="0"/>
          <w:numId w:val="900"/>
        </w:numPr>
        <w:spacing w:before="0" w:after="0"/>
      </w:pPr>
      <w:r>
        <w:t>SQL Extensions for Graphs</w:t>
      </w:r>
    </w:p>
    <w:p>
      <w:pPr>
        <w:numPr>
          <w:ilvl w:val="1"/>
          <w:numId w:val="900"/>
        </w:numPr>
        <w:spacing w:before="0" w:after="0"/>
      </w:pPr>
      <w:r>
        <w:t>SQL/PGQ Standard</w:t>
      </w:r>
    </w:p>
    <w:p>
      <w:pPr>
        <w:numPr>
          <w:ilvl w:val="2"/>
          <w:numId w:val="900"/>
        </w:numPr>
        <w:spacing w:before="0" w:after="0"/>
      </w:pPr>
      <w:r>
        <w:t>Property Graph Queries in SQL</w:t>
      </w:r>
    </w:p>
    <w:p>
      <w:pPr>
        <w:numPr>
          <w:ilvl w:val="2"/>
          <w:numId w:val="900"/>
        </w:numPr>
        <w:spacing w:before="0" w:after="0"/>
      </w:pPr>
      <w:r>
        <w:t>Graph Table Definitions</w:t>
      </w:r>
    </w:p>
    <w:p>
      <w:pPr>
        <w:numPr>
          <w:ilvl w:val="2"/>
          <w:numId w:val="900"/>
        </w:numPr>
        <w:spacing w:before="0" w:after="0"/>
      </w:pPr>
      <w:r>
        <w:t>Path Pattern Syntax</w:t>
      </w:r>
    </w:p>
    <w:p>
      <w:pPr>
        <w:numPr>
          <w:ilvl w:val="1"/>
          <w:numId w:val="900"/>
        </w:numPr>
        <w:spacing w:before="0" w:after="0"/>
      </w:pPr>
      <w:r>
        <w:t>Implementation Variations</w:t>
      </w:r>
    </w:p>
    <w:p>
      <w:pPr>
        <w:numPr>
          <w:ilvl w:val="2"/>
          <w:numId w:val="900"/>
        </w:numPr>
        <w:spacing w:before="0" w:after="0"/>
      </w:pPr>
      <w:r>
        <w:t>Oracle Spatial and Graph</w:t>
      </w:r>
    </w:p>
    <w:p>
      <w:pPr>
        <w:numPr>
          <w:ilvl w:val="2"/>
          <w:numId w:val="900"/>
        </w:numPr>
        <w:spacing w:before="0" w:after="0"/>
      </w:pPr>
      <w:r>
        <w:t>SQL Server Graph Features</w:t>
      </w:r>
    </w:p>
    <w:p>
      <w:pPr>
        <w:numPr>
          <w:ilvl w:val="2"/>
          <w:numId w:val="900"/>
        </w:numPr>
        <w:spacing w:before="0" w:after="0"/>
      </w:pPr>
      <w:r>
        <w:t>PostgreSQL Graph Extensions</w:t>
      </w:r>
    </w:p>
    <w:p>
      <w:pPr>
        <w:numPr>
          <w:ilvl w:val="1"/>
          <w:numId w:val="900"/>
        </w:numPr>
        <w:spacing w:before="0" w:after="0"/>
      </w:pPr>
      <w:r>
        <w:t>Integration Benefits</w:t>
      </w:r>
    </w:p>
    <w:p>
      <w:pPr>
        <w:numPr>
          <w:ilvl w:val="2"/>
          <w:numId w:val="900"/>
        </w:numPr>
        <w:spacing w:before="0" w:after="0"/>
      </w:pPr>
      <w:r>
        <w:t>Familiar SQL Syntax</w:t>
      </w:r>
    </w:p>
    <w:p>
      <w:pPr>
        <w:numPr>
          <w:ilvl w:val="2"/>
          <w:numId w:val="900"/>
        </w:numPr>
        <w:spacing w:before="0" w:after="0"/>
      </w:pPr>
      <w:r>
        <w:t>Existing Tool Compatibility</w:t>
      </w:r>
    </w:p>
    <w:p>
      <w:pPr>
        <w:numPr>
          <w:ilvl w:val="2"/>
          <w:numId w:val="900"/>
        </w:numPr>
        <w:spacing w:before="0" w:after="0"/>
      </w:pPr>
      <w:r>
        <w:t>Hybrid Query Capabilities</w:t>
      </w:r>
    </w:p>
    <w:p>
      <w:pPr>
        <w:pStyle w:val="Heading1"/>
      </w:pPr>
      <w:r>
        <w:t>Graph Database Architecture and Implementation</w:t>
      </w:r>
    </w:p>
    <w:p>
      <w:pPr>
        <w:numPr>
          <w:ilvl w:val="0"/>
          <w:numId w:val="900"/>
        </w:numPr>
        <w:spacing w:before="0" w:after="0"/>
      </w:pPr>
      <w:r>
        <w:t>Storage Architecture</w:t>
      </w:r>
    </w:p>
    <w:p>
      <w:pPr>
        <w:numPr>
          <w:ilvl w:val="1"/>
          <w:numId w:val="900"/>
        </w:numPr>
        <w:spacing w:before="0" w:after="0"/>
      </w:pPr>
      <w:r>
        <w:t>Native Graph Storage</w:t>
      </w:r>
    </w:p>
    <w:p>
      <w:pPr>
        <w:numPr>
          <w:ilvl w:val="2"/>
          <w:numId w:val="900"/>
        </w:numPr>
        <w:spacing w:before="0" w:after="0"/>
      </w:pPr>
      <w:r>
        <w:t>Adjacency List Implementation</w:t>
      </w:r>
    </w:p>
    <w:p>
      <w:pPr>
        <w:numPr>
          <w:ilvl w:val="2"/>
          <w:numId w:val="900"/>
        </w:numPr>
        <w:spacing w:before="0" w:after="0"/>
      </w:pPr>
      <w:r>
        <w:t>Pointer-Based Navigation</w:t>
      </w:r>
    </w:p>
    <w:p>
      <w:pPr>
        <w:numPr>
          <w:ilvl w:val="2"/>
          <w:numId w:val="900"/>
        </w:numPr>
        <w:spacing w:before="0" w:after="0"/>
      </w:pPr>
      <w:r>
        <w:t>Custom File Formats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1"/>
          <w:numId w:val="900"/>
        </w:numPr>
        <w:spacing w:before="0" w:after="0"/>
      </w:pPr>
      <w:r>
        <w:t>Non-Native Storage Approaches</w:t>
      </w:r>
    </w:p>
    <w:p>
      <w:pPr>
        <w:numPr>
          <w:ilvl w:val="2"/>
          <w:numId w:val="900"/>
        </w:numPr>
        <w:spacing w:before="0" w:after="0"/>
      </w:pPr>
      <w:r>
        <w:t>Relational Backend Storage</w:t>
      </w:r>
    </w:p>
    <w:p>
      <w:pPr>
        <w:numPr>
          <w:ilvl w:val="2"/>
          <w:numId w:val="900"/>
        </w:numPr>
        <w:spacing w:before="0" w:after="0"/>
      </w:pPr>
      <w:r>
        <w:t>Document Store Backend</w:t>
      </w:r>
    </w:p>
    <w:p>
      <w:pPr>
        <w:numPr>
          <w:ilvl w:val="2"/>
          <w:numId w:val="900"/>
        </w:numPr>
        <w:spacing w:before="0" w:after="0"/>
      </w:pPr>
      <w:r>
        <w:t>Key-Value Store Backend</w:t>
      </w:r>
    </w:p>
    <w:p>
      <w:pPr>
        <w:numPr>
          <w:ilvl w:val="2"/>
          <w:numId w:val="900"/>
        </w:numPr>
        <w:spacing w:before="0" w:after="0"/>
      </w:pPr>
      <w:r>
        <w:t>Hybrid Storage Models</w:t>
      </w:r>
    </w:p>
    <w:p>
      <w:pPr>
        <w:numPr>
          <w:ilvl w:val="1"/>
          <w:numId w:val="900"/>
        </w:numPr>
        <w:spacing w:before="0" w:after="0"/>
      </w:pPr>
      <w:r>
        <w:t>Storage Trade-offs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Maintenance Complexity</w:t>
      </w:r>
    </w:p>
    <w:p>
      <w:pPr>
        <w:numPr>
          <w:ilvl w:val="2"/>
          <w:numId w:val="900"/>
        </w:numPr>
        <w:spacing w:before="0" w:after="0"/>
      </w:pPr>
      <w:r>
        <w:t>Scalability Implications</w:t>
      </w:r>
    </w:p>
    <w:p>
      <w:pPr>
        <w:numPr>
          <w:ilvl w:val="0"/>
          <w:numId w:val="900"/>
        </w:numPr>
        <w:spacing w:before="0" w:after="0"/>
      </w:pPr>
      <w:r>
        <w:t>Indexing Strategies</w:t>
      </w:r>
    </w:p>
    <w:p>
      <w:pPr>
        <w:numPr>
          <w:ilvl w:val="1"/>
          <w:numId w:val="900"/>
        </w:numPr>
        <w:spacing w:before="0" w:after="0"/>
      </w:pPr>
      <w:r>
        <w:t>Node Indexing</w:t>
      </w:r>
    </w:p>
    <w:p>
      <w:pPr>
        <w:numPr>
          <w:ilvl w:val="2"/>
          <w:numId w:val="900"/>
        </w:numPr>
        <w:spacing w:before="0" w:after="0"/>
      </w:pPr>
      <w:r>
        <w:t>Label-Based Indexes</w:t>
      </w:r>
    </w:p>
    <w:p>
      <w:pPr>
        <w:numPr>
          <w:ilvl w:val="2"/>
          <w:numId w:val="900"/>
        </w:numPr>
        <w:spacing w:before="0" w:after="0"/>
      </w:pPr>
      <w:r>
        <w:t>Property-Based Indexes</w:t>
      </w:r>
    </w:p>
    <w:p>
      <w:pPr>
        <w:numPr>
          <w:ilvl w:val="2"/>
          <w:numId w:val="900"/>
        </w:numPr>
        <w:spacing w:before="0" w:after="0"/>
      </w:pPr>
      <w:r>
        <w:t>Composite Indexes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1"/>
          <w:numId w:val="900"/>
        </w:numPr>
        <w:spacing w:before="0" w:after="0"/>
      </w:pPr>
      <w:r>
        <w:t>Relationship Indexing</w:t>
      </w:r>
    </w:p>
    <w:p>
      <w:pPr>
        <w:numPr>
          <w:ilvl w:val="2"/>
          <w:numId w:val="900"/>
        </w:numPr>
        <w:spacing w:before="0" w:after="0"/>
      </w:pPr>
      <w:r>
        <w:t>Type-Based Indexes</w:t>
      </w:r>
    </w:p>
    <w:p>
      <w:pPr>
        <w:numPr>
          <w:ilvl w:val="2"/>
          <w:numId w:val="900"/>
        </w:numPr>
        <w:spacing w:before="0" w:after="0"/>
      </w:pPr>
      <w:r>
        <w:t>Property-Based Indexes</w:t>
      </w:r>
    </w:p>
    <w:p>
      <w:pPr>
        <w:numPr>
          <w:ilvl w:val="2"/>
          <w:numId w:val="900"/>
        </w:numPr>
        <w:spacing w:before="0" w:after="0"/>
      </w:pPr>
      <w:r>
        <w:t>Direction-Aware Indexes</w:t>
      </w:r>
    </w:p>
    <w:p>
      <w:pPr>
        <w:numPr>
          <w:ilvl w:val="1"/>
          <w:numId w:val="900"/>
        </w:numPr>
        <w:spacing w:before="0" w:after="0"/>
      </w:pPr>
      <w:r>
        <w:t>Full-Text Search Integration</w:t>
      </w:r>
    </w:p>
    <w:p>
      <w:pPr>
        <w:numPr>
          <w:ilvl w:val="2"/>
          <w:numId w:val="900"/>
        </w:numPr>
        <w:spacing w:before="0" w:after="0"/>
      </w:pPr>
      <w:r>
        <w:t>Text Indexing Strategies</w:t>
      </w:r>
    </w:p>
    <w:p>
      <w:pPr>
        <w:numPr>
          <w:ilvl w:val="2"/>
          <w:numId w:val="900"/>
        </w:numPr>
        <w:spacing w:before="0" w:after="0"/>
      </w:pPr>
      <w:r>
        <w:t>Search Engine Integration</w:t>
      </w:r>
    </w:p>
    <w:p>
      <w:pPr>
        <w:numPr>
          <w:ilvl w:val="2"/>
          <w:numId w:val="900"/>
        </w:numPr>
        <w:spacing w:before="0" w:after="0"/>
      </w:pPr>
      <w:r>
        <w:t>Fuzzy Matching Capabilities</w:t>
      </w:r>
    </w:p>
    <w:p>
      <w:pPr>
        <w:numPr>
          <w:ilvl w:val="1"/>
          <w:numId w:val="900"/>
        </w:numPr>
        <w:spacing w:before="0" w:after="0"/>
      </w:pPr>
      <w:r>
        <w:t>Spatial Indexing</w:t>
      </w:r>
    </w:p>
    <w:p>
      <w:pPr>
        <w:numPr>
          <w:ilvl w:val="2"/>
          <w:numId w:val="900"/>
        </w:numPr>
        <w:spacing w:before="0" w:after="0"/>
      </w:pPr>
      <w:r>
        <w:t>Geographic Data Support</w:t>
      </w:r>
    </w:p>
    <w:p>
      <w:pPr>
        <w:numPr>
          <w:ilvl w:val="2"/>
          <w:numId w:val="900"/>
        </w:numPr>
        <w:spacing w:before="0" w:after="0"/>
      </w:pPr>
      <w:r>
        <w:t>Spatial Query Optimization</w:t>
      </w:r>
    </w:p>
    <w:p>
      <w:pPr>
        <w:numPr>
          <w:ilvl w:val="2"/>
          <w:numId w:val="900"/>
        </w:numPr>
        <w:spacing w:before="0" w:after="0"/>
      </w:pPr>
      <w:r>
        <w:t>R-Tree Implementations</w:t>
      </w:r>
    </w:p>
    <w:p>
      <w:pPr>
        <w:numPr>
          <w:ilvl w:val="0"/>
          <w:numId w:val="900"/>
        </w:numPr>
        <w:spacing w:before="0" w:after="0"/>
      </w:pPr>
      <w:r>
        <w:t>Query Processing Engine</w:t>
      </w:r>
    </w:p>
    <w:p>
      <w:pPr>
        <w:numPr>
          <w:ilvl w:val="1"/>
          <w:numId w:val="900"/>
        </w:numPr>
        <w:spacing w:before="0" w:after="0"/>
      </w:pPr>
      <w:r>
        <w:t>Query Parsing and Validation</w:t>
      </w:r>
    </w:p>
    <w:p>
      <w:pPr>
        <w:numPr>
          <w:ilvl w:val="2"/>
          <w:numId w:val="900"/>
        </w:numPr>
        <w:spacing w:before="0" w:after="0"/>
      </w:pPr>
      <w:r>
        <w:t>Syntax Analysis</w:t>
      </w:r>
    </w:p>
    <w:p>
      <w:pPr>
        <w:numPr>
          <w:ilvl w:val="2"/>
          <w:numId w:val="900"/>
        </w:numPr>
        <w:spacing w:before="0" w:after="0"/>
      </w:pPr>
      <w:r>
        <w:t>Semantic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Query Planning and Optimization</w:t>
      </w:r>
    </w:p>
    <w:p>
      <w:pPr>
        <w:numPr>
          <w:ilvl w:val="2"/>
          <w:numId w:val="900"/>
        </w:numPr>
        <w:spacing w:before="0" w:after="0"/>
      </w:pPr>
      <w:r>
        <w:t>Cost-Based Optimization</w:t>
      </w:r>
    </w:p>
    <w:p>
      <w:pPr>
        <w:numPr>
          <w:ilvl w:val="2"/>
          <w:numId w:val="900"/>
        </w:numPr>
        <w:spacing w:before="0" w:after="0"/>
      </w:pPr>
      <w:r>
        <w:t>Rule-Based Optimization</w:t>
      </w:r>
    </w:p>
    <w:p>
      <w:pPr>
        <w:numPr>
          <w:ilvl w:val="2"/>
          <w:numId w:val="900"/>
        </w:numPr>
        <w:spacing w:before="0" w:after="0"/>
      </w:pPr>
      <w:r>
        <w:t>Statistics Collection</w:t>
      </w:r>
    </w:p>
    <w:p>
      <w:pPr>
        <w:numPr>
          <w:ilvl w:val="2"/>
          <w:numId w:val="900"/>
        </w:numPr>
        <w:spacing w:before="0" w:after="0"/>
      </w:pPr>
      <w:r>
        <w:t>Plan Caching</w:t>
      </w:r>
    </w:p>
    <w:p>
      <w:pPr>
        <w:numPr>
          <w:ilvl w:val="1"/>
          <w:numId w:val="900"/>
        </w:numPr>
        <w:spacing w:before="0" w:after="0"/>
      </w:pPr>
      <w:r>
        <w:t>Execution Strategies</w:t>
      </w:r>
    </w:p>
    <w:p>
      <w:pPr>
        <w:numPr>
          <w:ilvl w:val="2"/>
          <w:numId w:val="900"/>
        </w:numPr>
        <w:spacing w:before="0" w:after="0"/>
      </w:pPr>
      <w:r>
        <w:t>Traversal Algorithms</w:t>
      </w:r>
    </w:p>
    <w:p>
      <w:pPr>
        <w:numPr>
          <w:ilvl w:val="2"/>
          <w:numId w:val="900"/>
        </w:numPr>
        <w:spacing w:before="0" w:after="0"/>
      </w:pPr>
      <w:r>
        <w:t>Join Processing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Query Profiling</w:t>
      </w:r>
    </w:p>
    <w:p>
      <w:pPr>
        <w:numPr>
          <w:ilvl w:val="2"/>
          <w:numId w:val="900"/>
        </w:numPr>
        <w:spacing w:before="0" w:after="0"/>
      </w:pPr>
      <w:r>
        <w:t>Execution Statistics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ACID Properties Implementation</w:t>
      </w:r>
    </w:p>
    <w:p>
      <w:pPr>
        <w:numPr>
          <w:ilvl w:val="2"/>
          <w:numId w:val="900"/>
        </w:numPr>
        <w:spacing w:before="0" w:after="0"/>
      </w:pPr>
      <w:r>
        <w:t>Atomicity Guarantees</w:t>
      </w:r>
    </w:p>
    <w:p>
      <w:pPr>
        <w:numPr>
          <w:ilvl w:val="2"/>
          <w:numId w:val="900"/>
        </w:numPr>
        <w:spacing w:before="0" w:after="0"/>
      </w:pPr>
      <w:r>
        <w:t>Consistency Enforcement</w:t>
      </w:r>
    </w:p>
    <w:p>
      <w:pPr>
        <w:numPr>
          <w:ilvl w:val="2"/>
          <w:numId w:val="900"/>
        </w:numPr>
        <w:spacing w:before="0" w:after="0"/>
      </w:pPr>
      <w:r>
        <w:t>Isolation Level Support</w:t>
      </w:r>
    </w:p>
    <w:p>
      <w:pPr>
        <w:numPr>
          <w:ilvl w:val="2"/>
          <w:numId w:val="900"/>
        </w:numPr>
        <w:spacing w:before="0" w:after="0"/>
      </w:pPr>
      <w:r>
        <w:t>Durability Mechanisms</w:t>
      </w:r>
    </w:p>
    <w:p>
      <w:pPr>
        <w:numPr>
          <w:ilvl w:val="1"/>
          <w:numId w:val="900"/>
        </w:numPr>
        <w:spacing w:before="0" w:after="0"/>
      </w:pPr>
      <w:r>
        <w:t>Concurrency Control</w:t>
      </w:r>
    </w:p>
    <w:p>
      <w:pPr>
        <w:numPr>
          <w:ilvl w:val="2"/>
          <w:numId w:val="900"/>
        </w:numPr>
        <w:spacing w:before="0" w:after="0"/>
      </w:pPr>
      <w:r>
        <w:t>Locking Protocols</w:t>
      </w:r>
    </w:p>
    <w:p>
      <w:pPr>
        <w:numPr>
          <w:ilvl w:val="2"/>
          <w:numId w:val="900"/>
        </w:numPr>
        <w:spacing w:before="0" w:after="0"/>
      </w:pPr>
      <w:r>
        <w:t>Optimistic Concurrency</w:t>
      </w:r>
    </w:p>
    <w:p>
      <w:pPr>
        <w:numPr>
          <w:ilvl w:val="2"/>
          <w:numId w:val="900"/>
        </w:numPr>
        <w:spacing w:before="0" w:after="0"/>
      </w:pPr>
      <w:r>
        <w:t>Pessimistic Concurrency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1"/>
          <w:numId w:val="900"/>
        </w:numPr>
        <w:spacing w:before="0" w:after="0"/>
      </w:pPr>
      <w:r>
        <w:t>Transaction Isolation Levels</w:t>
      </w:r>
    </w:p>
    <w:p>
      <w:pPr>
        <w:numPr>
          <w:ilvl w:val="2"/>
          <w:numId w:val="900"/>
        </w:numPr>
        <w:spacing w:before="0" w:after="0"/>
      </w:pPr>
      <w:r>
        <w:t>Read Uncommitted</w:t>
      </w:r>
    </w:p>
    <w:p>
      <w:pPr>
        <w:numPr>
          <w:ilvl w:val="2"/>
          <w:numId w:val="900"/>
        </w:numPr>
        <w:spacing w:before="0" w:after="0"/>
      </w:pPr>
      <w:r>
        <w:t>Read Committed</w:t>
      </w:r>
    </w:p>
    <w:p>
      <w:pPr>
        <w:numPr>
          <w:ilvl w:val="2"/>
          <w:numId w:val="900"/>
        </w:numPr>
        <w:spacing w:before="0" w:after="0"/>
      </w:pPr>
      <w:r>
        <w:t>Repeatable Read</w:t>
      </w:r>
    </w:p>
    <w:p>
      <w:pPr>
        <w:numPr>
          <w:ilvl w:val="2"/>
          <w:numId w:val="900"/>
        </w:numPr>
        <w:spacing w:before="0" w:after="0"/>
      </w:pPr>
      <w:r>
        <w:t>Serializable</w:t>
      </w:r>
    </w:p>
    <w:p>
      <w:pPr>
        <w:numPr>
          <w:ilvl w:val="1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Consensus Algorithms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pStyle w:val="Heading1"/>
      </w:pPr>
      <w:r>
        <w:t>Graph Algorithms and Analytics</w:t>
      </w:r>
    </w:p>
    <w:p>
      <w:pPr>
        <w:numPr>
          <w:ilvl w:val="0"/>
          <w:numId w:val="900"/>
        </w:numPr>
        <w:spacing w:before="0" w:after="0"/>
      </w:pPr>
      <w:r>
        <w:t>Pathfinding Algorithms</w:t>
      </w:r>
    </w:p>
    <w:p>
      <w:pPr>
        <w:numPr>
          <w:ilvl w:val="1"/>
          <w:numId w:val="900"/>
        </w:numPr>
        <w:spacing w:before="0" w:after="0"/>
      </w:pPr>
      <w:r>
        <w:t>Basic Search Algorithms</w:t>
      </w:r>
    </w:p>
    <w:p>
      <w:pPr>
        <w:numPr>
          <w:ilvl w:val="2"/>
          <w:numId w:val="900"/>
        </w:numPr>
        <w:spacing w:before="0" w:after="0"/>
      </w:pPr>
      <w:r>
        <w:t>Breadth-First Search Implementation</w:t>
      </w:r>
    </w:p>
    <w:p>
      <w:pPr>
        <w:numPr>
          <w:ilvl w:val="2"/>
          <w:numId w:val="900"/>
        </w:numPr>
        <w:spacing w:before="0" w:after="0"/>
      </w:pPr>
      <w:r>
        <w:t>Depth-First Search Implementation</w:t>
      </w:r>
    </w:p>
    <w:p>
      <w:pPr>
        <w:numPr>
          <w:ilvl w:val="2"/>
          <w:numId w:val="900"/>
        </w:numPr>
        <w:spacing w:before="0" w:after="0"/>
      </w:pPr>
      <w:r>
        <w:t>Bidirectional Search</w:t>
      </w:r>
    </w:p>
    <w:p>
      <w:pPr>
        <w:numPr>
          <w:ilvl w:val="2"/>
          <w:numId w:val="900"/>
        </w:numPr>
        <w:spacing w:before="0" w:after="0"/>
      </w:pPr>
      <w:r>
        <w:t>Iterative Deepening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Johnson's Algorithm</w:t>
      </w:r>
    </w:p>
    <w:p>
      <w:pPr>
        <w:numPr>
          <w:ilvl w:val="1"/>
          <w:numId w:val="900"/>
        </w:numPr>
        <w:spacing w:before="0" w:after="0"/>
      </w:pPr>
      <w:r>
        <w:t>Advanced Pathfinding</w:t>
      </w:r>
    </w:p>
    <w:p>
      <w:pPr>
        <w:numPr>
          <w:ilvl w:val="2"/>
          <w:numId w:val="900"/>
        </w:numPr>
        <w:spacing w:before="0" w:after="0"/>
      </w:pPr>
      <w:r>
        <w:t>A* Search Algorithm</w:t>
      </w:r>
    </w:p>
    <w:p>
      <w:pPr>
        <w:numPr>
          <w:ilvl w:val="2"/>
          <w:numId w:val="900"/>
        </w:numPr>
        <w:spacing w:before="0" w:after="0"/>
      </w:pPr>
      <w:r>
        <w:t>Heuristic Functions</w:t>
      </w:r>
    </w:p>
    <w:p>
      <w:pPr>
        <w:numPr>
          <w:ilvl w:val="2"/>
          <w:numId w:val="900"/>
        </w:numPr>
        <w:spacing w:before="0" w:after="0"/>
      </w:pPr>
      <w:r>
        <w:t>Bidirectional A*</w:t>
      </w:r>
    </w:p>
    <w:p>
      <w:pPr>
        <w:numPr>
          <w:ilvl w:val="2"/>
          <w:numId w:val="900"/>
        </w:numPr>
        <w:spacing w:before="0" w:after="0"/>
      </w:pPr>
      <w:r>
        <w:t>Dynamic Programming Approaches</w:t>
      </w:r>
    </w:p>
    <w:p>
      <w:pPr>
        <w:numPr>
          <w:ilvl w:val="1"/>
          <w:numId w:val="900"/>
        </w:numPr>
        <w:spacing w:before="0" w:after="0"/>
      </w:pPr>
      <w:r>
        <w:t>All-Pairs Shortest Paths</w:t>
      </w:r>
    </w:p>
    <w:p>
      <w:pPr>
        <w:numPr>
          <w:ilvl w:val="2"/>
          <w:numId w:val="900"/>
        </w:numPr>
        <w:spacing w:before="0" w:after="0"/>
      </w:pPr>
      <w:r>
        <w:t>Matrix Multiplication Methods</w:t>
      </w:r>
    </w:p>
    <w:p>
      <w:pPr>
        <w:numPr>
          <w:ilvl w:val="2"/>
          <w:numId w:val="900"/>
        </w:numPr>
        <w:spacing w:before="0" w:after="0"/>
      </w:pPr>
      <w:r>
        <w:t>Transitive Closure</w:t>
      </w:r>
    </w:p>
    <w:p>
      <w:pPr>
        <w:numPr>
          <w:ilvl w:val="2"/>
          <w:numId w:val="900"/>
        </w:numPr>
        <w:spacing w:before="0" w:after="0"/>
      </w:pPr>
      <w:r>
        <w:t>Path Reconstruction</w:t>
      </w:r>
    </w:p>
    <w:p>
      <w:pPr>
        <w:numPr>
          <w:ilvl w:val="0"/>
          <w:numId w:val="900"/>
        </w:numPr>
        <w:spacing w:before="0" w:after="0"/>
      </w:pPr>
      <w:r>
        <w:t>Centrality Measures</w:t>
      </w:r>
    </w:p>
    <w:p>
      <w:pPr>
        <w:numPr>
          <w:ilvl w:val="1"/>
          <w:numId w:val="900"/>
        </w:numPr>
        <w:spacing w:before="0" w:after="0"/>
      </w:pPr>
      <w:r>
        <w:t>Degree Centrality</w:t>
      </w:r>
    </w:p>
    <w:p>
      <w:pPr>
        <w:numPr>
          <w:ilvl w:val="2"/>
          <w:numId w:val="900"/>
        </w:numPr>
        <w:spacing w:before="0" w:after="0"/>
      </w:pPr>
      <w:r>
        <w:t>In-Degree Centrality</w:t>
      </w:r>
    </w:p>
    <w:p>
      <w:pPr>
        <w:numPr>
          <w:ilvl w:val="2"/>
          <w:numId w:val="900"/>
        </w:numPr>
        <w:spacing w:before="0" w:after="0"/>
      </w:pPr>
      <w:r>
        <w:t>Out-Degree Centrality</w:t>
      </w:r>
    </w:p>
    <w:p>
      <w:pPr>
        <w:numPr>
          <w:ilvl w:val="2"/>
          <w:numId w:val="900"/>
        </w:numPr>
        <w:spacing w:before="0" w:after="0"/>
      </w:pPr>
      <w:r>
        <w:t>Normalized Degree Centrality</w:t>
      </w:r>
    </w:p>
    <w:p>
      <w:pPr>
        <w:numPr>
          <w:ilvl w:val="1"/>
          <w:numId w:val="900"/>
        </w:numPr>
        <w:spacing w:before="0" w:after="0"/>
      </w:pPr>
      <w:r>
        <w:t>Closeness Centrality</w:t>
      </w:r>
    </w:p>
    <w:p>
      <w:pPr>
        <w:numPr>
          <w:ilvl w:val="2"/>
          <w:numId w:val="900"/>
        </w:numPr>
        <w:spacing w:before="0" w:after="0"/>
      </w:pPr>
      <w:r>
        <w:t>Harmonic Centrality</w:t>
      </w:r>
    </w:p>
    <w:p>
      <w:pPr>
        <w:numPr>
          <w:ilvl w:val="2"/>
          <w:numId w:val="900"/>
        </w:numPr>
        <w:spacing w:before="0" w:after="0"/>
      </w:pPr>
      <w:r>
        <w:t>Decay Centrality</w:t>
      </w:r>
    </w:p>
    <w:p>
      <w:pPr>
        <w:numPr>
          <w:ilvl w:val="2"/>
          <w:numId w:val="900"/>
        </w:numPr>
        <w:spacing w:before="0" w:after="0"/>
      </w:pPr>
      <w:r>
        <w:t>Information Centrality</w:t>
      </w:r>
    </w:p>
    <w:p>
      <w:pPr>
        <w:numPr>
          <w:ilvl w:val="1"/>
          <w:numId w:val="900"/>
        </w:numPr>
        <w:spacing w:before="0" w:after="0"/>
      </w:pPr>
      <w:r>
        <w:t>Betweenness Centrality</w:t>
      </w:r>
    </w:p>
    <w:p>
      <w:pPr>
        <w:numPr>
          <w:ilvl w:val="2"/>
          <w:numId w:val="900"/>
        </w:numPr>
        <w:spacing w:before="0" w:after="0"/>
      </w:pPr>
      <w:r>
        <w:t>Edge Betweenness</w:t>
      </w:r>
    </w:p>
    <w:p>
      <w:pPr>
        <w:numPr>
          <w:ilvl w:val="2"/>
          <w:numId w:val="900"/>
        </w:numPr>
        <w:spacing w:before="0" w:after="0"/>
      </w:pPr>
      <w:r>
        <w:t>Approximate Algorithms</w:t>
      </w:r>
    </w:p>
    <w:p>
      <w:pPr>
        <w:numPr>
          <w:ilvl w:val="2"/>
          <w:numId w:val="900"/>
        </w:numPr>
        <w:spacing w:before="0" w:after="0"/>
      </w:pPr>
      <w:r>
        <w:t>Parallel Computation</w:t>
      </w:r>
    </w:p>
    <w:p>
      <w:pPr>
        <w:numPr>
          <w:ilvl w:val="1"/>
          <w:numId w:val="900"/>
        </w:numPr>
        <w:spacing w:before="0" w:after="0"/>
      </w:pPr>
      <w:r>
        <w:t>Eigenvector Centrality</w:t>
      </w:r>
    </w:p>
    <w:p>
      <w:pPr>
        <w:numPr>
          <w:ilvl w:val="2"/>
          <w:numId w:val="900"/>
        </w:numPr>
        <w:spacing w:before="0" w:after="0"/>
      </w:pPr>
      <w:r>
        <w:t>Power Iteration Method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Variations and Extensions</w:t>
      </w:r>
    </w:p>
    <w:p>
      <w:pPr>
        <w:numPr>
          <w:ilvl w:val="1"/>
          <w:numId w:val="900"/>
        </w:numPr>
        <w:spacing w:before="0" w:after="0"/>
      </w:pPr>
      <w:r>
        <w:t>PageRank Algorithm</w:t>
      </w:r>
    </w:p>
    <w:p>
      <w:pPr>
        <w:numPr>
          <w:ilvl w:val="2"/>
          <w:numId w:val="900"/>
        </w:numPr>
        <w:spacing w:before="0" w:after="0"/>
      </w:pPr>
      <w:r>
        <w:t>Random Walk Model</w:t>
      </w:r>
    </w:p>
    <w:p>
      <w:pPr>
        <w:numPr>
          <w:ilvl w:val="2"/>
          <w:numId w:val="900"/>
        </w:numPr>
        <w:spacing w:before="0" w:after="0"/>
      </w:pPr>
      <w:r>
        <w:t>Damping Factor</w:t>
      </w:r>
    </w:p>
    <w:p>
      <w:pPr>
        <w:numPr>
          <w:ilvl w:val="2"/>
          <w:numId w:val="900"/>
        </w:numPr>
        <w:spacing w:before="0" w:after="0"/>
      </w:pPr>
      <w:r>
        <w:t>Personalized PageRank</w:t>
      </w:r>
    </w:p>
    <w:p>
      <w:pPr>
        <w:numPr>
          <w:ilvl w:val="2"/>
          <w:numId w:val="900"/>
        </w:numPr>
        <w:spacing w:before="0" w:after="0"/>
      </w:pPr>
      <w:r>
        <w:t>Topic-Sensitive PageRank</w:t>
      </w:r>
    </w:p>
    <w:p>
      <w:pPr>
        <w:numPr>
          <w:ilvl w:val="0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Modularity-Based Methods</w:t>
      </w:r>
    </w:p>
    <w:p>
      <w:pPr>
        <w:numPr>
          <w:ilvl w:val="2"/>
          <w:numId w:val="900"/>
        </w:numPr>
        <w:spacing w:before="0" w:after="0"/>
      </w:pPr>
      <w:r>
        <w:t>Louvain Algorithm</w:t>
      </w:r>
    </w:p>
    <w:p>
      <w:pPr>
        <w:numPr>
          <w:ilvl w:val="2"/>
          <w:numId w:val="900"/>
        </w:numPr>
        <w:spacing w:before="0" w:after="0"/>
      </w:pPr>
      <w:r>
        <w:t>Leiden Algorithm</w:t>
      </w:r>
    </w:p>
    <w:p>
      <w:pPr>
        <w:numPr>
          <w:ilvl w:val="2"/>
          <w:numId w:val="900"/>
        </w:numPr>
        <w:spacing w:before="0" w:after="0"/>
      </w:pPr>
      <w:r>
        <w:t>Modularity Optimization</w:t>
      </w:r>
    </w:p>
    <w:p>
      <w:pPr>
        <w:numPr>
          <w:ilvl w:val="1"/>
          <w:numId w:val="900"/>
        </w:numPr>
        <w:spacing w:before="0" w:after="0"/>
      </w:pPr>
      <w:r>
        <w:t>Label Propagation</w:t>
      </w:r>
    </w:p>
    <w:p>
      <w:pPr>
        <w:numPr>
          <w:ilvl w:val="2"/>
          <w:numId w:val="900"/>
        </w:numPr>
        <w:spacing w:before="0" w:after="0"/>
      </w:pPr>
      <w:r>
        <w:t>Asynchronous Label Propagation</w:t>
      </w:r>
    </w:p>
    <w:p>
      <w:pPr>
        <w:numPr>
          <w:ilvl w:val="2"/>
          <w:numId w:val="900"/>
        </w:numPr>
        <w:spacing w:before="0" w:after="0"/>
      </w:pPr>
      <w:r>
        <w:t>Semi-Synchronous Variants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Methods</w:t>
      </w:r>
    </w:p>
    <w:p>
      <w:pPr>
        <w:numPr>
          <w:ilvl w:val="2"/>
          <w:numId w:val="900"/>
        </w:numPr>
        <w:spacing w:before="0" w:after="0"/>
      </w:pPr>
      <w:r>
        <w:t>Divisive Methods</w:t>
      </w:r>
    </w:p>
    <w:p>
      <w:pPr>
        <w:numPr>
          <w:ilvl w:val="2"/>
          <w:numId w:val="900"/>
        </w:numPr>
        <w:spacing w:before="0" w:after="0"/>
      </w:pPr>
      <w:r>
        <w:t>Dendrogram Construction</w:t>
      </w:r>
    </w:p>
    <w:p>
      <w:pPr>
        <w:numPr>
          <w:ilvl w:val="1"/>
          <w:numId w:val="900"/>
        </w:numPr>
        <w:spacing w:before="0" w:after="0"/>
      </w:pPr>
      <w:r>
        <w:t>Overlapping Communities</w:t>
      </w:r>
    </w:p>
    <w:p>
      <w:pPr>
        <w:numPr>
          <w:ilvl w:val="2"/>
          <w:numId w:val="900"/>
        </w:numPr>
        <w:spacing w:before="0" w:after="0"/>
      </w:pPr>
      <w:r>
        <w:t>Clique Percolation</w:t>
      </w:r>
    </w:p>
    <w:p>
      <w:pPr>
        <w:numPr>
          <w:ilvl w:val="2"/>
          <w:numId w:val="900"/>
        </w:numPr>
        <w:spacing w:before="0" w:after="0"/>
      </w:pPr>
      <w:r>
        <w:t>Link Communities</w:t>
      </w:r>
    </w:p>
    <w:p>
      <w:pPr>
        <w:numPr>
          <w:ilvl w:val="2"/>
          <w:numId w:val="900"/>
        </w:numPr>
        <w:spacing w:before="0" w:after="0"/>
      </w:pPr>
      <w:r>
        <w:t>Mixed Membership Models</w:t>
      </w:r>
    </w:p>
    <w:p>
      <w:pPr>
        <w:numPr>
          <w:ilvl w:val="1"/>
          <w:numId w:val="900"/>
        </w:numPr>
        <w:spacing w:before="0" w:after="0"/>
      </w:pPr>
      <w:r>
        <w:t>Dynamic Community Detection</w:t>
      </w:r>
    </w:p>
    <w:p>
      <w:pPr>
        <w:numPr>
          <w:ilvl w:val="2"/>
          <w:numId w:val="900"/>
        </w:numPr>
        <w:spacing w:before="0" w:after="0"/>
      </w:pPr>
      <w:r>
        <w:t>Temporal Networks</w:t>
      </w:r>
    </w:p>
    <w:p>
      <w:pPr>
        <w:numPr>
          <w:ilvl w:val="2"/>
          <w:numId w:val="900"/>
        </w:numPr>
        <w:spacing w:before="0" w:after="0"/>
      </w:pPr>
      <w:r>
        <w:t>Community Evolution</w:t>
      </w:r>
    </w:p>
    <w:p>
      <w:pPr>
        <w:numPr>
          <w:ilvl w:val="2"/>
          <w:numId w:val="900"/>
        </w:numPr>
        <w:spacing w:before="0" w:after="0"/>
      </w:pPr>
      <w:r>
        <w:t>Stability Measures</w:t>
      </w:r>
    </w:p>
    <w:p>
      <w:pPr>
        <w:numPr>
          <w:ilvl w:val="0"/>
          <w:numId w:val="900"/>
        </w:numPr>
        <w:spacing w:before="0" w:after="0"/>
      </w:pPr>
      <w:r>
        <w:t>Similarity and Matching</w:t>
      </w:r>
    </w:p>
    <w:p>
      <w:pPr>
        <w:numPr>
          <w:ilvl w:val="1"/>
          <w:numId w:val="900"/>
        </w:numPr>
        <w:spacing w:before="0" w:after="0"/>
      </w:pPr>
      <w:r>
        <w:t>Node Similarity Measures</w:t>
      </w:r>
    </w:p>
    <w:p>
      <w:pPr>
        <w:numPr>
          <w:ilvl w:val="2"/>
          <w:numId w:val="900"/>
        </w:numPr>
        <w:spacing w:before="0" w:after="0"/>
      </w:pPr>
      <w:r>
        <w:t>Structural Similarity</w:t>
      </w:r>
    </w:p>
    <w:p>
      <w:pPr>
        <w:numPr>
          <w:ilvl w:val="2"/>
          <w:numId w:val="900"/>
        </w:numPr>
        <w:spacing w:before="0" w:after="0"/>
      </w:pPr>
      <w:r>
        <w:t>Attribute Similarity</w:t>
      </w:r>
    </w:p>
    <w:p>
      <w:pPr>
        <w:numPr>
          <w:ilvl w:val="2"/>
          <w:numId w:val="900"/>
        </w:numPr>
        <w:spacing w:before="0" w:after="0"/>
      </w:pPr>
      <w:r>
        <w:t>Neighborhood Similarity</w:t>
      </w:r>
    </w:p>
    <w:p>
      <w:pPr>
        <w:numPr>
          <w:ilvl w:val="1"/>
          <w:numId w:val="900"/>
        </w:numPr>
        <w:spacing w:before="0" w:after="0"/>
      </w:pPr>
      <w:r>
        <w:t>Graph Similarity Measures</w:t>
      </w:r>
    </w:p>
    <w:p>
      <w:pPr>
        <w:numPr>
          <w:ilvl w:val="2"/>
          <w:numId w:val="900"/>
        </w:numPr>
        <w:spacing w:before="0" w:after="0"/>
      </w:pPr>
      <w:r>
        <w:t>Graph Edit Distance</w:t>
      </w:r>
    </w:p>
    <w:p>
      <w:pPr>
        <w:numPr>
          <w:ilvl w:val="2"/>
          <w:numId w:val="900"/>
        </w:numPr>
        <w:spacing w:before="0" w:after="0"/>
      </w:pPr>
      <w:r>
        <w:t>Maximum Common Subgraph</w:t>
      </w:r>
    </w:p>
    <w:p>
      <w:pPr>
        <w:numPr>
          <w:ilvl w:val="2"/>
          <w:numId w:val="900"/>
        </w:numPr>
        <w:spacing w:before="0" w:after="0"/>
      </w:pPr>
      <w:r>
        <w:t>Graph Kernels</w:t>
      </w:r>
    </w:p>
    <w:p>
      <w:pPr>
        <w:numPr>
          <w:ilvl w:val="1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Common Neighbors</w:t>
      </w:r>
    </w:p>
    <w:p>
      <w:pPr>
        <w:numPr>
          <w:ilvl w:val="2"/>
          <w:numId w:val="900"/>
        </w:numPr>
        <w:spacing w:before="0" w:after="0"/>
      </w:pPr>
      <w:r>
        <w:t>Jaccard Coefficient</w:t>
      </w:r>
    </w:p>
    <w:p>
      <w:pPr>
        <w:numPr>
          <w:ilvl w:val="2"/>
          <w:numId w:val="900"/>
        </w:numPr>
        <w:spacing w:before="0" w:after="0"/>
      </w:pPr>
      <w:r>
        <w:t>Adamic-Adar Index</w:t>
      </w:r>
    </w:p>
    <w:p>
      <w:pPr>
        <w:numPr>
          <w:ilvl w:val="2"/>
          <w:numId w:val="900"/>
        </w:numPr>
        <w:spacing w:before="0" w:after="0"/>
      </w:pPr>
      <w:r>
        <w:t>Preferential Attachment</w:t>
      </w:r>
    </w:p>
    <w:p>
      <w:pPr>
        <w:numPr>
          <w:ilvl w:val="1"/>
          <w:numId w:val="900"/>
        </w:numPr>
        <w:spacing w:before="0" w:after="0"/>
      </w:pPr>
      <w:r>
        <w:t>Graph Matching</w:t>
      </w:r>
    </w:p>
    <w:p>
      <w:pPr>
        <w:numPr>
          <w:ilvl w:val="2"/>
          <w:numId w:val="900"/>
        </w:numPr>
        <w:spacing w:before="0" w:after="0"/>
      </w:pPr>
      <w:r>
        <w:t>Exact Graph Matching</w:t>
      </w:r>
    </w:p>
    <w:p>
      <w:pPr>
        <w:numPr>
          <w:ilvl w:val="2"/>
          <w:numId w:val="900"/>
        </w:numPr>
        <w:spacing w:before="0" w:after="0"/>
      </w:pPr>
      <w:r>
        <w:t>Approximate Graph Matching</w:t>
      </w:r>
    </w:p>
    <w:p>
      <w:pPr>
        <w:numPr>
          <w:ilvl w:val="2"/>
          <w:numId w:val="900"/>
        </w:numPr>
        <w:spacing w:before="0" w:after="0"/>
      </w:pPr>
      <w:r>
        <w:t>Subgraph Isomorphism</w:t>
      </w:r>
    </w:p>
    <w:p>
      <w:pPr>
        <w:pStyle w:val="Heading1"/>
      </w:pPr>
      <w:r>
        <w:t>Practical Implementation and Development</w:t>
      </w:r>
    </w:p>
    <w:p>
      <w:pPr>
        <w:numPr>
          <w:ilvl w:val="0"/>
          <w:numId w:val="900"/>
        </w:numPr>
        <w:spacing w:before="0" w:after="0"/>
      </w:pPr>
      <w:r>
        <w:t>Platform Selection and Evaluation</w:t>
      </w:r>
    </w:p>
    <w:p>
      <w:pPr>
        <w:numPr>
          <w:ilvl w:val="1"/>
          <w:numId w:val="900"/>
        </w:numPr>
        <w:spacing w:before="0" w:after="0"/>
      </w:pPr>
      <w:r>
        <w:t>Open Source Solutions</w:t>
      </w:r>
    </w:p>
    <w:p>
      <w:pPr>
        <w:numPr>
          <w:ilvl w:val="2"/>
          <w:numId w:val="900"/>
        </w:numPr>
        <w:spacing w:before="0" w:after="0"/>
      </w:pPr>
      <w:r>
        <w:t>Neo4j Community Edition</w:t>
      </w:r>
    </w:p>
    <w:p>
      <w:pPr>
        <w:numPr>
          <w:ilvl w:val="2"/>
          <w:numId w:val="900"/>
        </w:numPr>
        <w:spacing w:before="0" w:after="0"/>
      </w:pPr>
      <w:r>
        <w:t>Apache TinkerPop</w:t>
      </w:r>
    </w:p>
    <w:p>
      <w:pPr>
        <w:numPr>
          <w:ilvl w:val="2"/>
          <w:numId w:val="900"/>
        </w:numPr>
        <w:spacing w:before="0" w:after="0"/>
      </w:pPr>
      <w:r>
        <w:t>JanusGraph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2"/>
          <w:numId w:val="900"/>
        </w:numPr>
        <w:spacing w:before="0" w:after="0"/>
      </w:pPr>
      <w:r>
        <w:t>OrientDB</w:t>
      </w:r>
    </w:p>
    <w:p>
      <w:pPr>
        <w:numPr>
          <w:ilvl w:val="1"/>
          <w:numId w:val="900"/>
        </w:numPr>
        <w:spacing w:before="0" w:after="0"/>
      </w:pPr>
      <w:r>
        <w:t>Commercial Platforms</w:t>
      </w:r>
    </w:p>
    <w:p>
      <w:pPr>
        <w:numPr>
          <w:ilvl w:val="2"/>
          <w:numId w:val="900"/>
        </w:numPr>
        <w:spacing w:before="0" w:after="0"/>
      </w:pPr>
      <w:r>
        <w:t>Neo4j Enterprise</w:t>
      </w:r>
    </w:p>
    <w:p>
      <w:pPr>
        <w:numPr>
          <w:ilvl w:val="2"/>
          <w:numId w:val="900"/>
        </w:numPr>
        <w:spacing w:before="0" w:after="0"/>
      </w:pPr>
      <w:r>
        <w:t>TigerGraph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2"/>
          <w:numId w:val="900"/>
        </w:numPr>
        <w:spacing w:before="0" w:after="0"/>
      </w:pPr>
      <w:r>
        <w:t>Azure Cosmos DB</w:t>
      </w:r>
    </w:p>
    <w:p>
      <w:pPr>
        <w:numPr>
          <w:ilvl w:val="2"/>
          <w:numId w:val="900"/>
        </w:numPr>
        <w:spacing w:before="0" w:after="0"/>
      </w:pPr>
      <w:r>
        <w:t>DataStax Graph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Support and Documentation</w:t>
      </w:r>
    </w:p>
    <w:p>
      <w:pPr>
        <w:numPr>
          <w:ilvl w:val="2"/>
          <w:numId w:val="900"/>
        </w:numPr>
        <w:spacing w:before="0" w:after="0"/>
      </w:pPr>
      <w:r>
        <w:t>Community Ecosystem</w:t>
      </w:r>
    </w:p>
    <w:p>
      <w:pPr>
        <w:numPr>
          <w:ilvl w:val="0"/>
          <w:numId w:val="900"/>
        </w:numPr>
        <w:spacing w:before="0" w:after="0"/>
      </w:pPr>
      <w:r>
        <w:t>Data Modeling Best Practices</w:t>
      </w:r>
    </w:p>
    <w:p>
      <w:pPr>
        <w:numPr>
          <w:ilvl w:val="1"/>
          <w:numId w:val="900"/>
        </w:numPr>
        <w:spacing w:before="0" w:after="0"/>
      </w:pPr>
      <w:r>
        <w:t>Domain Analysis</w:t>
      </w:r>
    </w:p>
    <w:p>
      <w:pPr>
        <w:numPr>
          <w:ilvl w:val="2"/>
          <w:numId w:val="900"/>
        </w:numPr>
        <w:spacing w:before="0" w:after="0"/>
      </w:pPr>
      <w:r>
        <w:t>Entity Identification</w:t>
      </w:r>
    </w:p>
    <w:p>
      <w:pPr>
        <w:numPr>
          <w:ilvl w:val="2"/>
          <w:numId w:val="900"/>
        </w:numPr>
        <w:spacing w:before="0" w:after="0"/>
      </w:pPr>
      <w:r>
        <w:t>Relationship Discovery</w:t>
      </w:r>
    </w:p>
    <w:p>
      <w:pPr>
        <w:numPr>
          <w:ilvl w:val="2"/>
          <w:numId w:val="900"/>
        </w:numPr>
        <w:spacing w:before="0" w:after="0"/>
      </w:pPr>
      <w:r>
        <w:t>Attribute Classification</w:t>
      </w:r>
    </w:p>
    <w:p>
      <w:pPr>
        <w:numPr>
          <w:ilvl w:val="2"/>
          <w:numId w:val="900"/>
        </w:numPr>
        <w:spacing w:before="0" w:after="0"/>
      </w:pPr>
      <w:r>
        <w:t>Constraint Definition</w:t>
      </w:r>
    </w:p>
    <w:p>
      <w:pPr>
        <w:numPr>
          <w:ilvl w:val="1"/>
          <w:numId w:val="900"/>
        </w:numPr>
        <w:spacing w:before="0" w:after="0"/>
      </w:pPr>
      <w:r>
        <w:t>Graph Schema Design</w:t>
      </w:r>
    </w:p>
    <w:p>
      <w:pPr>
        <w:numPr>
          <w:ilvl w:val="2"/>
          <w:numId w:val="900"/>
        </w:numPr>
        <w:spacing w:before="0" w:after="0"/>
      </w:pPr>
      <w:r>
        <w:t>Node Label Strategies</w:t>
      </w:r>
    </w:p>
    <w:p>
      <w:pPr>
        <w:numPr>
          <w:ilvl w:val="2"/>
          <w:numId w:val="900"/>
        </w:numPr>
        <w:spacing w:before="0" w:after="0"/>
      </w:pPr>
      <w:r>
        <w:t>Relationship Type Design</w:t>
      </w:r>
    </w:p>
    <w:p>
      <w:pPr>
        <w:numPr>
          <w:ilvl w:val="2"/>
          <w:numId w:val="900"/>
        </w:numPr>
        <w:spacing w:before="0" w:after="0"/>
      </w:pPr>
      <w:r>
        <w:t>Property Selection</w:t>
      </w:r>
    </w:p>
    <w:p>
      <w:pPr>
        <w:numPr>
          <w:ilvl w:val="2"/>
          <w:numId w:val="900"/>
        </w:numPr>
        <w:spacing w:before="0" w:after="0"/>
      </w:pPr>
      <w:r>
        <w:t>Index Planning</w:t>
      </w:r>
    </w:p>
    <w:p>
      <w:pPr>
        <w:numPr>
          <w:ilvl w:val="1"/>
          <w:numId w:val="900"/>
        </w:numPr>
        <w:spacing w:before="0" w:after="0"/>
      </w:pPr>
      <w:r>
        <w:t>Common Modeling Patterns</w:t>
      </w:r>
    </w:p>
    <w:p>
      <w:pPr>
        <w:numPr>
          <w:ilvl w:val="2"/>
          <w:numId w:val="900"/>
        </w:numPr>
        <w:spacing w:before="0" w:after="0"/>
      </w:pPr>
      <w:r>
        <w:t>Hierarchical Structures</w:t>
      </w:r>
    </w:p>
    <w:p>
      <w:pPr>
        <w:numPr>
          <w:ilvl w:val="2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Multi-Dimensional Relationships</w:t>
      </w:r>
    </w:p>
    <w:p>
      <w:pPr>
        <w:numPr>
          <w:ilvl w:val="1"/>
          <w:numId w:val="900"/>
        </w:numPr>
        <w:spacing w:before="0" w:after="0"/>
      </w:pPr>
      <w:r>
        <w:t>Anti-Patterns to Avoid</w:t>
      </w:r>
    </w:p>
    <w:p>
      <w:pPr>
        <w:numPr>
          <w:ilvl w:val="2"/>
          <w:numId w:val="900"/>
        </w:numPr>
        <w:spacing w:before="0" w:after="0"/>
      </w:pPr>
      <w:r>
        <w:t>Dense Node Problems</w:t>
      </w:r>
    </w:p>
    <w:p>
      <w:pPr>
        <w:numPr>
          <w:ilvl w:val="2"/>
          <w:numId w:val="900"/>
        </w:numPr>
        <w:spacing w:before="0" w:after="0"/>
      </w:pPr>
      <w:r>
        <w:t>Relationship Explosion</w:t>
      </w:r>
    </w:p>
    <w:p>
      <w:pPr>
        <w:numPr>
          <w:ilvl w:val="2"/>
          <w:numId w:val="900"/>
        </w:numPr>
        <w:spacing w:before="0" w:after="0"/>
      </w:pPr>
      <w:r>
        <w:t>Property Overloading</w:t>
      </w:r>
    </w:p>
    <w:p>
      <w:pPr>
        <w:numPr>
          <w:ilvl w:val="2"/>
          <w:numId w:val="900"/>
        </w:numPr>
        <w:spacing w:before="0" w:after="0"/>
      </w:pPr>
      <w:r>
        <w:t>Inadequate Indexing</w:t>
      </w:r>
    </w:p>
    <w:p>
      <w:pPr>
        <w:numPr>
          <w:ilvl w:val="0"/>
          <w:numId w:val="900"/>
        </w:numPr>
        <w:spacing w:before="0" w:after="0"/>
      </w:pPr>
      <w:r>
        <w:t>Data Integration and Migration</w:t>
      </w:r>
    </w:p>
    <w:p>
      <w:pPr>
        <w:numPr>
          <w:ilvl w:val="1"/>
          <w:numId w:val="900"/>
        </w:numPr>
        <w:spacing w:before="0" w:after="0"/>
      </w:pPr>
      <w:r>
        <w:t>Data Source Analysis</w:t>
      </w:r>
    </w:p>
    <w:p>
      <w:pPr>
        <w:numPr>
          <w:ilvl w:val="2"/>
          <w:numId w:val="900"/>
        </w:numPr>
        <w:spacing w:before="0" w:after="0"/>
      </w:pPr>
      <w:r>
        <w:t>Relational Database Migration</w:t>
      </w:r>
    </w:p>
    <w:p>
      <w:pPr>
        <w:numPr>
          <w:ilvl w:val="2"/>
          <w:numId w:val="900"/>
        </w:numPr>
        <w:spacing w:before="0" w:after="0"/>
      </w:pPr>
      <w:r>
        <w:t>CSV and Flat File Import</w:t>
      </w:r>
    </w:p>
    <w:p>
      <w:pPr>
        <w:numPr>
          <w:ilvl w:val="2"/>
          <w:numId w:val="900"/>
        </w:numPr>
        <w:spacing w:before="0" w:after="0"/>
      </w:pPr>
      <w:r>
        <w:t>JSON and Document Import</w:t>
      </w:r>
    </w:p>
    <w:p>
      <w:pPr>
        <w:numPr>
          <w:ilvl w:val="2"/>
          <w:numId w:val="900"/>
        </w:numPr>
        <w:spacing w:before="0" w:after="0"/>
      </w:pPr>
      <w:r>
        <w:t>API Data Integration</w:t>
      </w:r>
    </w:p>
    <w:p>
      <w:pPr>
        <w:numPr>
          <w:ilvl w:val="1"/>
          <w:numId w:val="900"/>
        </w:numPr>
        <w:spacing w:before="0" w:after="0"/>
      </w:pPr>
      <w:r>
        <w:t>ETL Process Design</w:t>
      </w:r>
    </w:p>
    <w:p>
      <w:pPr>
        <w:numPr>
          <w:ilvl w:val="2"/>
          <w:numId w:val="900"/>
        </w:numPr>
        <w:spacing w:before="0" w:after="0"/>
      </w:pPr>
      <w:r>
        <w:t>Extract Strategies</w:t>
      </w:r>
    </w:p>
    <w:p>
      <w:pPr>
        <w:numPr>
          <w:ilvl w:val="2"/>
          <w:numId w:val="900"/>
        </w:numPr>
        <w:spacing w:before="0" w:after="0"/>
      </w:pPr>
      <w:r>
        <w:t>Transform Operations</w:t>
      </w:r>
    </w:p>
    <w:p>
      <w:pPr>
        <w:numPr>
          <w:ilvl w:val="2"/>
          <w:numId w:val="900"/>
        </w:numPr>
        <w:spacing w:before="0" w:after="0"/>
      </w:pPr>
      <w:r>
        <w:t>Load Optimization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1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Delta Processing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Application Development</w:t>
      </w:r>
    </w:p>
    <w:p>
      <w:pPr>
        <w:numPr>
          <w:ilvl w:val="1"/>
          <w:numId w:val="900"/>
        </w:numPr>
        <w:spacing w:before="0" w:after="0"/>
      </w:pPr>
      <w:r>
        <w:t>Driver and Connector Usage</w:t>
      </w:r>
    </w:p>
    <w:p>
      <w:pPr>
        <w:numPr>
          <w:ilvl w:val="2"/>
          <w:numId w:val="900"/>
        </w:numPr>
        <w:spacing w:before="0" w:after="0"/>
      </w:pPr>
      <w:r>
        <w:t>Official Language Drivers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Object-Graph Mapping</w:t>
      </w:r>
    </w:p>
    <w:p>
      <w:pPr>
        <w:numPr>
          <w:ilvl w:val="2"/>
          <w:numId w:val="900"/>
        </w:numPr>
        <w:spacing w:before="0" w:after="0"/>
      </w:pPr>
      <w:r>
        <w:t>OGM Framework Selection</w:t>
      </w:r>
    </w:p>
    <w:p>
      <w:pPr>
        <w:numPr>
          <w:ilvl w:val="2"/>
          <w:numId w:val="900"/>
        </w:numPr>
        <w:spacing w:before="0" w:after="0"/>
      </w:pPr>
      <w:r>
        <w:t>Entity Mapping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Query Generation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REST API Design</w:t>
      </w:r>
    </w:p>
    <w:p>
      <w:pPr>
        <w:numPr>
          <w:ilvl w:val="2"/>
          <w:numId w:val="900"/>
        </w:numPr>
        <w:spacing w:before="0" w:after="0"/>
      </w:pPr>
      <w:r>
        <w:t>GraphQL Integration</w:t>
      </w:r>
    </w:p>
    <w:p>
      <w:pPr>
        <w:numPr>
          <w:ilvl w:val="2"/>
          <w:numId w:val="900"/>
        </w:numPr>
        <w:spacing w:before="0" w:after="0"/>
      </w:pPr>
      <w:r>
        <w:t>Real-Time APIs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 Approaches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Data Validation Testing</w:t>
      </w:r>
    </w:p>
    <w:p>
      <w:pPr>
        <w:numPr>
          <w:ilvl w:val="0"/>
          <w:numId w:val="900"/>
        </w:numPr>
        <w:spacing w:before="0" w:after="0"/>
      </w:pPr>
      <w:r>
        <w:t>Visualization and User Interfaces</w:t>
      </w:r>
    </w:p>
    <w:p>
      <w:pPr>
        <w:numPr>
          <w:ilvl w:val="1"/>
          <w:numId w:val="900"/>
        </w:numPr>
        <w:spacing w:before="0" w:after="0"/>
      </w:pPr>
      <w:r>
        <w:t>Visualization Principles</w:t>
      </w:r>
    </w:p>
    <w:p>
      <w:pPr>
        <w:numPr>
          <w:ilvl w:val="2"/>
          <w:numId w:val="900"/>
        </w:numPr>
        <w:spacing w:before="0" w:after="0"/>
      </w:pPr>
      <w:r>
        <w:t>Graph Layout Algorithms</w:t>
      </w:r>
    </w:p>
    <w:p>
      <w:pPr>
        <w:numPr>
          <w:ilvl w:val="2"/>
          <w:numId w:val="900"/>
        </w:numPr>
        <w:spacing w:before="0" w:after="0"/>
      </w:pPr>
      <w:r>
        <w:t>Visual Encoding Strategies</w:t>
      </w:r>
    </w:p>
    <w:p>
      <w:pPr>
        <w:numPr>
          <w:ilvl w:val="2"/>
          <w:numId w:val="900"/>
        </w:numPr>
        <w:spacing w:before="0" w:after="0"/>
      </w:pPr>
      <w:r>
        <w:t>Interactive Design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Neo4j Browser</w:t>
      </w:r>
    </w:p>
    <w:p>
      <w:pPr>
        <w:numPr>
          <w:ilvl w:val="2"/>
          <w:numId w:val="900"/>
        </w:numPr>
        <w:spacing w:before="0" w:after="0"/>
      </w:pPr>
      <w:r>
        <w:t>Neo4j Bloom</w:t>
      </w:r>
    </w:p>
    <w:p>
      <w:pPr>
        <w:numPr>
          <w:ilvl w:val="2"/>
          <w:numId w:val="900"/>
        </w:numPr>
        <w:spacing w:before="0" w:after="0"/>
      </w:pPr>
      <w:r>
        <w:t>Gephi</w:t>
      </w:r>
    </w:p>
    <w:p>
      <w:pPr>
        <w:numPr>
          <w:ilvl w:val="2"/>
          <w:numId w:val="900"/>
        </w:numPr>
        <w:spacing w:before="0" w:after="0"/>
      </w:pPr>
      <w:r>
        <w:t>Cytoscape</w:t>
      </w:r>
    </w:p>
    <w:p>
      <w:pPr>
        <w:numPr>
          <w:ilvl w:val="2"/>
          <w:numId w:val="900"/>
        </w:numPr>
        <w:spacing w:before="0" w:after="0"/>
      </w:pPr>
      <w:r>
        <w:t>KeyLines</w:t>
      </w:r>
    </w:p>
    <w:p>
      <w:pPr>
        <w:numPr>
          <w:ilvl w:val="1"/>
          <w:numId w:val="900"/>
        </w:numPr>
        <w:spacing w:before="0" w:after="0"/>
      </w:pPr>
      <w:r>
        <w:t>Web-Based Visualization</w:t>
      </w:r>
    </w:p>
    <w:p>
      <w:pPr>
        <w:numPr>
          <w:ilvl w:val="2"/>
          <w:numId w:val="900"/>
        </w:numPr>
        <w:spacing w:before="0" w:after="0"/>
      </w:pPr>
      <w:r>
        <w:t>D3.js Integration</w:t>
      </w:r>
    </w:p>
    <w:p>
      <w:pPr>
        <w:numPr>
          <w:ilvl w:val="2"/>
          <w:numId w:val="900"/>
        </w:numPr>
        <w:spacing w:before="0" w:after="0"/>
      </w:pPr>
      <w:r>
        <w:t>Cytoscape.js Usage</w:t>
      </w:r>
    </w:p>
    <w:p>
      <w:pPr>
        <w:numPr>
          <w:ilvl w:val="2"/>
          <w:numId w:val="900"/>
        </w:numPr>
        <w:spacing w:before="0" w:after="0"/>
      </w:pPr>
      <w:r>
        <w:t>Vis.js Implementation</w:t>
      </w:r>
    </w:p>
    <w:p>
      <w:pPr>
        <w:numPr>
          <w:ilvl w:val="2"/>
          <w:numId w:val="900"/>
        </w:numPr>
        <w:spacing w:before="0" w:after="0"/>
      </w:pPr>
      <w:r>
        <w:t>Custom Visualization Development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Metrics and KPIs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pStyle w:val="Heading1"/>
      </w:pPr>
      <w:r>
        <w:t>Advanced Topics and Specialized Applications</w:t>
      </w:r>
    </w:p>
    <w:p>
      <w:pPr>
        <w:numPr>
          <w:ilvl w:val="0"/>
          <w:numId w:val="900"/>
        </w:numPr>
        <w:spacing w:before="0" w:after="0"/>
      </w:pPr>
      <w:r>
        <w:t>Scalability and Performance</w:t>
      </w:r>
    </w:p>
    <w:p>
      <w:pPr>
        <w:numPr>
          <w:ilvl w:val="1"/>
          <w:numId w:val="900"/>
        </w:numPr>
        <w:spacing w:before="0" w:after="0"/>
      </w:pPr>
      <w:r>
        <w:t>Vertical Scaling Strategies</w:t>
      </w:r>
    </w:p>
    <w:p>
      <w:pPr>
        <w:numPr>
          <w:ilvl w:val="2"/>
          <w:numId w:val="900"/>
        </w:numPr>
        <w:spacing w:before="0" w:after="0"/>
      </w:pPr>
      <w:r>
        <w:t>Hardware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1"/>
          <w:numId w:val="900"/>
        </w:numPr>
        <w:spacing w:before="0" w:after="0"/>
      </w:pPr>
      <w:r>
        <w:t>Horizontal Scaling Approaches</w:t>
      </w:r>
    </w:p>
    <w:p>
      <w:pPr>
        <w:numPr>
          <w:ilvl w:val="2"/>
          <w:numId w:val="900"/>
        </w:numPr>
        <w:spacing w:before="0" w:after="0"/>
      </w:pPr>
      <w:r>
        <w:t>Graph Partitioning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2"/>
          <w:numId w:val="900"/>
        </w:numPr>
        <w:spacing w:before="0" w:after="0"/>
      </w:pPr>
      <w:r>
        <w:t>Replication Models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Distributed Graph Processing</w:t>
      </w:r>
    </w:p>
    <w:p>
      <w:pPr>
        <w:numPr>
          <w:ilvl w:val="2"/>
          <w:numId w:val="900"/>
        </w:numPr>
        <w:spacing w:before="0" w:after="0"/>
      </w:pPr>
      <w:r>
        <w:t>Graph Partitioning Algorithms</w:t>
      </w:r>
    </w:p>
    <w:p>
      <w:pPr>
        <w:numPr>
          <w:ilvl w:val="2"/>
          <w:numId w:val="900"/>
        </w:numPr>
        <w:spacing w:before="0" w:after="0"/>
      </w:pPr>
      <w:r>
        <w:t>Cross-Partition Queries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Query Result Caching</w:t>
      </w:r>
    </w:p>
    <w:p>
      <w:pPr>
        <w:numPr>
          <w:ilvl w:val="2"/>
          <w:numId w:val="900"/>
        </w:numPr>
        <w:spacing w:before="0" w:after="0"/>
      </w:pPr>
      <w:r>
        <w:t>Graph Structure Caching</w:t>
      </w:r>
    </w:p>
    <w:p>
      <w:pPr>
        <w:numPr>
          <w:ilvl w:val="2"/>
          <w:numId w:val="900"/>
        </w:numPr>
        <w:spacing w:before="0" w:after="0"/>
      </w:pPr>
      <w:r>
        <w:t>Application-Level Caching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0"/>
          <w:numId w:val="900"/>
        </w:numPr>
        <w:spacing w:before="0" w:after="0"/>
      </w:pPr>
      <w:r>
        <w:t>Graph Machine Learning</w:t>
      </w:r>
    </w:p>
    <w:p>
      <w:pPr>
        <w:numPr>
          <w:ilvl w:val="1"/>
          <w:numId w:val="900"/>
        </w:numPr>
        <w:spacing w:before="0" w:after="0"/>
      </w:pPr>
      <w:r>
        <w:t>Graph Embeddings</w:t>
      </w:r>
    </w:p>
    <w:p>
      <w:pPr>
        <w:numPr>
          <w:ilvl w:val="2"/>
          <w:numId w:val="900"/>
        </w:numPr>
        <w:spacing w:before="0" w:after="0"/>
      </w:pPr>
      <w:r>
        <w:t>Node2Vec Algorithm</w:t>
      </w:r>
    </w:p>
    <w:p>
      <w:pPr>
        <w:numPr>
          <w:ilvl w:val="2"/>
          <w:numId w:val="900"/>
        </w:numPr>
        <w:spacing w:before="0" w:after="0"/>
      </w:pPr>
      <w:r>
        <w:t>DeepWalk Method</w:t>
      </w:r>
    </w:p>
    <w:p>
      <w:pPr>
        <w:numPr>
          <w:ilvl w:val="2"/>
          <w:numId w:val="900"/>
        </w:numPr>
        <w:spacing w:before="0" w:after="0"/>
      </w:pPr>
      <w:r>
        <w:t>GraphSAGE Framework</w:t>
      </w:r>
    </w:p>
    <w:p>
      <w:pPr>
        <w:numPr>
          <w:ilvl w:val="2"/>
          <w:numId w:val="900"/>
        </w:numPr>
        <w:spacing w:before="0" w:after="0"/>
      </w:pPr>
      <w:r>
        <w:t>Graph Attention Networks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Statistical Features</w:t>
      </w:r>
    </w:p>
    <w:p>
      <w:pPr>
        <w:numPr>
          <w:ilvl w:val="2"/>
          <w:numId w:val="900"/>
        </w:numPr>
        <w:spacing w:before="0" w:after="0"/>
      </w:pPr>
      <w:r>
        <w:t>Topological Features</w:t>
      </w:r>
    </w:p>
    <w:p>
      <w:pPr>
        <w:numPr>
          <w:ilvl w:val="2"/>
          <w:numId w:val="900"/>
        </w:numPr>
        <w:spacing w:before="0" w:after="0"/>
      </w:pPr>
      <w:r>
        <w:t>Dynamic Features</w:t>
      </w:r>
    </w:p>
    <w:p>
      <w:pPr>
        <w:numPr>
          <w:ilvl w:val="1"/>
          <w:numId w:val="900"/>
        </w:numPr>
        <w:spacing w:before="0" w:after="0"/>
      </w:pPr>
      <w:r>
        <w:t>Machine Learning Tasks</w:t>
      </w:r>
    </w:p>
    <w:p>
      <w:pPr>
        <w:numPr>
          <w:ilvl w:val="2"/>
          <w:numId w:val="900"/>
        </w:numPr>
        <w:spacing w:before="0" w:after="0"/>
      </w:pPr>
      <w:r>
        <w:t>Node Classification</w:t>
      </w:r>
    </w:p>
    <w:p>
      <w:pPr>
        <w:numPr>
          <w:ilvl w:val="2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Graph Classification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Graph Neural Networks</w:t>
      </w:r>
    </w:p>
    <w:p>
      <w:pPr>
        <w:numPr>
          <w:ilvl w:val="2"/>
          <w:numId w:val="900"/>
        </w:numPr>
        <w:spacing w:before="0" w:after="0"/>
      </w:pPr>
      <w:r>
        <w:t>Convolutional Graph Networks</w:t>
      </w:r>
    </w:p>
    <w:p>
      <w:pPr>
        <w:numPr>
          <w:ilvl w:val="2"/>
          <w:numId w:val="900"/>
        </w:numPr>
        <w:spacing w:before="0" w:after="0"/>
      </w:pPr>
      <w:r>
        <w:t>Recurrent Graph Networks</w:t>
      </w:r>
    </w:p>
    <w:p>
      <w:pPr>
        <w:numPr>
          <w:ilvl w:val="2"/>
          <w:numId w:val="900"/>
        </w:numPr>
        <w:spacing w:before="0" w:after="0"/>
      </w:pPr>
      <w:r>
        <w:t>Transformer Architectures</w:t>
      </w:r>
    </w:p>
    <w:p>
      <w:pPr>
        <w:numPr>
          <w:ilvl w:val="2"/>
          <w:numId w:val="900"/>
        </w:numPr>
        <w:spacing w:before="0" w:after="0"/>
      </w:pPr>
      <w:r>
        <w:t>Training Strategies</w:t>
      </w:r>
    </w:p>
    <w:p>
      <w:pPr>
        <w:numPr>
          <w:ilvl w:val="0"/>
          <w:numId w:val="900"/>
        </w:numPr>
        <w:spacing w:before="0" w:after="0"/>
      </w:pPr>
      <w:r>
        <w:t>Temporal and Dynamic Graphs</w:t>
      </w:r>
    </w:p>
    <w:p>
      <w:pPr>
        <w:numPr>
          <w:ilvl w:val="1"/>
          <w:numId w:val="900"/>
        </w:numPr>
        <w:spacing w:before="0" w:after="0"/>
      </w:pPr>
      <w:r>
        <w:t>Temporal Graph Models</w:t>
      </w:r>
    </w:p>
    <w:p>
      <w:pPr>
        <w:numPr>
          <w:ilvl w:val="2"/>
          <w:numId w:val="900"/>
        </w:numPr>
        <w:spacing w:before="0" w:after="0"/>
      </w:pPr>
      <w:r>
        <w:t>Time-Stamped Edges</w:t>
      </w:r>
    </w:p>
    <w:p>
      <w:pPr>
        <w:numPr>
          <w:ilvl w:val="2"/>
          <w:numId w:val="900"/>
        </w:numPr>
        <w:spacing w:before="0" w:after="0"/>
      </w:pPr>
      <w:r>
        <w:t>Interval-Based Relationships</w:t>
      </w:r>
    </w:p>
    <w:p>
      <w:pPr>
        <w:numPr>
          <w:ilvl w:val="2"/>
          <w:numId w:val="900"/>
        </w:numPr>
        <w:spacing w:before="0" w:after="0"/>
      </w:pPr>
      <w:r>
        <w:t>Snapshot Models</w:t>
      </w:r>
    </w:p>
    <w:p>
      <w:pPr>
        <w:numPr>
          <w:ilvl w:val="2"/>
          <w:numId w:val="900"/>
        </w:numPr>
        <w:spacing w:before="0" w:after="0"/>
      </w:pPr>
      <w:r>
        <w:t>Streaming Graphs</w:t>
      </w:r>
    </w:p>
    <w:p>
      <w:pPr>
        <w:numPr>
          <w:ilvl w:val="1"/>
          <w:numId w:val="900"/>
        </w:numPr>
        <w:spacing w:before="0" w:after="0"/>
      </w:pPr>
      <w:r>
        <w:t>Temporal Query Processing</w:t>
      </w:r>
    </w:p>
    <w:p>
      <w:pPr>
        <w:numPr>
          <w:ilvl w:val="2"/>
          <w:numId w:val="900"/>
        </w:numPr>
        <w:spacing w:before="0" w:after="0"/>
      </w:pPr>
      <w:r>
        <w:t>Time-Based Filtering</w:t>
      </w:r>
    </w:p>
    <w:p>
      <w:pPr>
        <w:numPr>
          <w:ilvl w:val="2"/>
          <w:numId w:val="900"/>
        </w:numPr>
        <w:spacing w:before="0" w:after="0"/>
      </w:pPr>
      <w:r>
        <w:t>Temporal Aggregation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1"/>
          <w:numId w:val="900"/>
        </w:numPr>
        <w:spacing w:before="0" w:after="0"/>
      </w:pPr>
      <w:r>
        <w:t>Dynamic Graph Analytics</w:t>
      </w:r>
    </w:p>
    <w:p>
      <w:pPr>
        <w:numPr>
          <w:ilvl w:val="2"/>
          <w:numId w:val="900"/>
        </w:numPr>
        <w:spacing w:before="0" w:after="0"/>
      </w:pPr>
      <w:r>
        <w:t>Evolution Analysis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Anomaly Identification</w:t>
      </w:r>
    </w:p>
    <w:p>
      <w:pPr>
        <w:numPr>
          <w:ilvl w:val="2"/>
          <w:numId w:val="900"/>
        </w:numPr>
        <w:spacing w:before="0" w:after="0"/>
      </w:pPr>
      <w:r>
        <w:t>Prediction Models</w:t>
      </w:r>
    </w:p>
    <w:p>
      <w:pPr>
        <w:numPr>
          <w:ilvl w:val="0"/>
          <w:numId w:val="900"/>
        </w:numPr>
        <w:spacing w:before="0" w:after="0"/>
      </w:pPr>
      <w:r>
        <w:t>Security and Privacy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Graph-Based Permissions</w:t>
      </w:r>
    </w:p>
    <w:p>
      <w:pPr>
        <w:numPr>
          <w:ilvl w:val="2"/>
          <w:numId w:val="900"/>
        </w:numPr>
        <w:spacing w:before="0" w:after="0"/>
      </w:pPr>
      <w:r>
        <w:t>Fine-Grained Access Control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0"/>
          <w:numId w:val="900"/>
        </w:numPr>
        <w:spacing w:before="0" w:after="0"/>
      </w:pPr>
      <w:r>
        <w:t>Multi-Model and Hybrid Approaches</w:t>
      </w:r>
    </w:p>
    <w:p>
      <w:pPr>
        <w:numPr>
          <w:ilvl w:val="1"/>
          <w:numId w:val="900"/>
        </w:numPr>
        <w:spacing w:before="0" w:after="0"/>
      </w:pPr>
      <w:r>
        <w:t>Multi-Model Database Architecture</w:t>
      </w:r>
    </w:p>
    <w:p>
      <w:pPr>
        <w:numPr>
          <w:ilvl w:val="2"/>
          <w:numId w:val="900"/>
        </w:numPr>
        <w:spacing w:before="0" w:after="0"/>
      </w:pPr>
      <w:r>
        <w:t>Graph and Document Integration</w:t>
      </w:r>
    </w:p>
    <w:p>
      <w:pPr>
        <w:numPr>
          <w:ilvl w:val="2"/>
          <w:numId w:val="900"/>
        </w:numPr>
        <w:spacing w:before="0" w:after="0"/>
      </w:pPr>
      <w:r>
        <w:t>Graph and Relational Integration</w:t>
      </w:r>
    </w:p>
    <w:p>
      <w:pPr>
        <w:numPr>
          <w:ilvl w:val="2"/>
          <w:numId w:val="900"/>
        </w:numPr>
        <w:spacing w:before="0" w:after="0"/>
      </w:pPr>
      <w:r>
        <w:t>Graph and Key-Value Integration</w:t>
      </w:r>
    </w:p>
    <w:p>
      <w:pPr>
        <w:numPr>
          <w:ilvl w:val="2"/>
          <w:numId w:val="900"/>
        </w:numPr>
        <w:spacing w:before="0" w:after="0"/>
      </w:pPr>
      <w:r>
        <w:t>Unified Query Interfaces</w:t>
      </w:r>
    </w:p>
    <w:p>
      <w:pPr>
        <w:numPr>
          <w:ilvl w:val="1"/>
          <w:numId w:val="900"/>
        </w:numPr>
        <w:spacing w:before="0" w:after="0"/>
      </w:pPr>
      <w:r>
        <w:t>Polyglot Persistence</w:t>
      </w:r>
    </w:p>
    <w:p>
      <w:pPr>
        <w:numPr>
          <w:ilvl w:val="2"/>
          <w:numId w:val="900"/>
        </w:numPr>
        <w:spacing w:before="0" w:after="0"/>
      </w:pPr>
      <w:r>
        <w:t>Data Model Selection</w:t>
      </w:r>
    </w:p>
    <w:p>
      <w:pPr>
        <w:numPr>
          <w:ilvl w:val="2"/>
          <w:numId w:val="900"/>
        </w:numPr>
        <w:spacing w:before="0" w:after="0"/>
      </w:pPr>
      <w:r>
        <w:t>Consistency Across Models</w:t>
      </w:r>
    </w:p>
    <w:p>
      <w:pPr>
        <w:numPr>
          <w:ilvl w:val="2"/>
          <w:numId w:val="900"/>
        </w:numPr>
        <w:spacing w:before="0" w:after="0"/>
      </w:pPr>
      <w:r>
        <w:t>Transaction Coordination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Hybrid Query Processing</w:t>
      </w:r>
    </w:p>
    <w:p>
      <w:pPr>
        <w:numPr>
          <w:ilvl w:val="2"/>
          <w:numId w:val="900"/>
        </w:numPr>
        <w:spacing w:before="0" w:after="0"/>
      </w:pPr>
      <w:r>
        <w:t>Cross-Model Joins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Result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