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Graph-Based Cybersecurity</w:t>
      </w:r>
    </w:p>
    <w:p>
      <w:pPr>
        <w:pStyle w:val="Heading1"/>
      </w:pPr>
      <w:r>
        <w:t>Introduction to Graph-Based Cybersecurity</w:t>
      </w:r>
    </w:p>
    <w:p>
      <w:pPr>
        <w:numPr>
          <w:ilvl w:val="0"/>
          <w:numId w:val="900"/>
        </w:numPr>
        <w:spacing w:before="0" w:after="0"/>
      </w:pPr>
      <w:r>
        <w:t>Motivation and Problem Context</w:t>
      </w:r>
    </w:p>
    <w:p>
      <w:pPr>
        <w:numPr>
          <w:ilvl w:val="1"/>
          <w:numId w:val="900"/>
        </w:numPr>
        <w:spacing w:before="0" w:after="0"/>
      </w:pPr>
      <w:r>
        <w:t>Limitations of Traditional Security Approaches</w:t>
      </w:r>
    </w:p>
    <w:p>
      <w:pPr>
        <w:numPr>
          <w:ilvl w:val="2"/>
          <w:numId w:val="900"/>
        </w:numPr>
        <w:spacing w:before="0" w:after="0"/>
      </w:pPr>
      <w:r>
        <w:t>List-Based Security Models</w:t>
      </w:r>
    </w:p>
    <w:p>
      <w:pPr>
        <w:numPr>
          <w:ilvl w:val="2"/>
          <w:numId w:val="900"/>
        </w:numPr>
        <w:spacing w:before="0" w:after="0"/>
      </w:pPr>
      <w:r>
        <w:t>Signature-Based Detection Shortcomings</w:t>
      </w:r>
    </w:p>
    <w:p>
      <w:pPr>
        <w:numPr>
          <w:ilvl w:val="2"/>
          <w:numId w:val="900"/>
        </w:numPr>
        <w:spacing w:before="0" w:after="0"/>
      </w:pPr>
      <w:r>
        <w:t>Isolated Event Analysis Problems</w:t>
      </w:r>
    </w:p>
    <w:p>
      <w:pPr>
        <w:numPr>
          <w:ilvl w:val="1"/>
          <w:numId w:val="900"/>
        </w:numPr>
        <w:spacing w:before="0" w:after="0"/>
      </w:pPr>
      <w:r>
        <w:t>The Need for Contextual Security Analysis</w:t>
      </w:r>
    </w:p>
    <w:p>
      <w:pPr>
        <w:numPr>
          <w:ilvl w:val="2"/>
          <w:numId w:val="900"/>
        </w:numPr>
        <w:spacing w:before="0" w:after="0"/>
      </w:pPr>
      <w:r>
        <w:t>Importance of Relationships in Threat Detection</w:t>
      </w:r>
    </w:p>
    <w:p>
      <w:pPr>
        <w:numPr>
          <w:ilvl w:val="2"/>
          <w:numId w:val="900"/>
        </w:numPr>
        <w:spacing w:before="0" w:after="0"/>
      </w:pPr>
      <w:r>
        <w:t>Benefits of Holistic System Views</w:t>
      </w:r>
    </w:p>
    <w:p>
      <w:pPr>
        <w:numPr>
          <w:ilvl w:val="1"/>
          <w:numId w:val="900"/>
        </w:numPr>
        <w:spacing w:before="0" w:after="0"/>
      </w:pPr>
      <w:r>
        <w:t>Graph-Based Security Paradigm</w:t>
      </w:r>
    </w:p>
    <w:p>
      <w:pPr>
        <w:numPr>
          <w:ilvl w:val="2"/>
          <w:numId w:val="900"/>
        </w:numPr>
        <w:spacing w:before="0" w:after="0"/>
      </w:pPr>
      <w:r>
        <w:t>Representing Security Data as Connected Entities</w:t>
      </w:r>
    </w:p>
    <w:p>
      <w:pPr>
        <w:numPr>
          <w:ilvl w:val="2"/>
          <w:numId w:val="900"/>
        </w:numPr>
        <w:spacing w:before="0" w:after="0"/>
      </w:pPr>
      <w:r>
        <w:t>Leveraging Network Effects in Analysis</w:t>
      </w:r>
    </w:p>
    <w:p>
      <w:pPr>
        <w:numPr>
          <w:ilvl w:val="0"/>
          <w:numId w:val="900"/>
        </w:numPr>
        <w:spacing w:before="0" w:after="0"/>
      </w:pPr>
      <w:r>
        <w:t>Core Concepts and Principles</w:t>
      </w:r>
    </w:p>
    <w:p>
      <w:pPr>
        <w:numPr>
          <w:ilvl w:val="1"/>
          <w:numId w:val="900"/>
        </w:numPr>
        <w:spacing w:before="0" w:after="0"/>
      </w:pPr>
      <w:r>
        <w:t>Entity Representation as Nodes</w:t>
      </w:r>
    </w:p>
    <w:p>
      <w:pPr>
        <w:numPr>
          <w:ilvl w:val="2"/>
          <w:numId w:val="900"/>
        </w:numPr>
        <w:spacing w:before="0" w:after="0"/>
      </w:pPr>
      <w:r>
        <w:t>Definition of Security Entities</w:t>
      </w:r>
    </w:p>
    <w:p>
      <w:pPr>
        <w:numPr>
          <w:ilvl w:val="2"/>
          <w:numId w:val="900"/>
        </w:numPr>
        <w:spacing w:before="0" w:after="0"/>
      </w:pPr>
      <w:r>
        <w:t>Node Types in Cybersecurity Contexts</w:t>
      </w:r>
    </w:p>
    <w:p>
      <w:pPr>
        <w:numPr>
          <w:ilvl w:val="2"/>
          <w:numId w:val="900"/>
        </w:numPr>
        <w:spacing w:before="0" w:after="0"/>
      </w:pPr>
      <w:r>
        <w:t>Node Attributes and Properties</w:t>
      </w:r>
    </w:p>
    <w:p>
      <w:pPr>
        <w:numPr>
          <w:ilvl w:val="1"/>
          <w:numId w:val="900"/>
        </w:numPr>
        <w:spacing w:before="0" w:after="0"/>
      </w:pPr>
      <w:r>
        <w:t>Relationship Representation as Edges</w:t>
      </w:r>
    </w:p>
    <w:p>
      <w:pPr>
        <w:numPr>
          <w:ilvl w:val="2"/>
          <w:numId w:val="900"/>
        </w:numPr>
        <w:spacing w:before="0" w:after="0"/>
      </w:pPr>
      <w:r>
        <w:t>Types of Security Relationships</w:t>
      </w:r>
    </w:p>
    <w:p>
      <w:pPr>
        <w:numPr>
          <w:ilvl w:val="2"/>
          <w:numId w:val="900"/>
        </w:numPr>
        <w:spacing w:before="0" w:after="0"/>
      </w:pPr>
      <w:r>
        <w:t>Edge Directionality and Semantics</w:t>
      </w:r>
    </w:p>
    <w:p>
      <w:pPr>
        <w:numPr>
          <w:ilvl w:val="2"/>
          <w:numId w:val="900"/>
        </w:numPr>
        <w:spacing w:before="0" w:after="0"/>
      </w:pPr>
      <w:r>
        <w:t>Temporal Aspects of Relationships</w:t>
      </w:r>
    </w:p>
    <w:p>
      <w:pPr>
        <w:numPr>
          <w:ilvl w:val="1"/>
          <w:numId w:val="900"/>
        </w:numPr>
        <w:spacing w:before="0" w:after="0"/>
      </w:pPr>
      <w:r>
        <w:t>Context Through Connectivity</w:t>
      </w:r>
    </w:p>
    <w:p>
      <w:pPr>
        <w:numPr>
          <w:ilvl w:val="2"/>
          <w:numId w:val="900"/>
        </w:numPr>
        <w:spacing w:before="0" w:after="0"/>
      </w:pPr>
      <w:r>
        <w:t>Relationship-Driven Insights</w:t>
      </w:r>
    </w:p>
    <w:p>
      <w:pPr>
        <w:numPr>
          <w:ilvl w:val="2"/>
          <w:numId w:val="900"/>
        </w:numPr>
        <w:spacing w:before="0" w:after="0"/>
      </w:pPr>
      <w:r>
        <w:t>Multi-Hop Analysis Benefits</w:t>
      </w:r>
    </w:p>
    <w:p>
      <w:pPr>
        <w:numPr>
          <w:ilvl w:val="2"/>
          <w:numId w:val="900"/>
        </w:numPr>
        <w:spacing w:before="0" w:after="0"/>
      </w:pPr>
      <w:r>
        <w:t>Pattern Recognition in Connected Data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Graph Applications in Computer Science</w:t>
      </w:r>
    </w:p>
    <w:p>
      <w:pPr>
        <w:numPr>
          <w:ilvl w:val="1"/>
          <w:numId w:val="900"/>
        </w:numPr>
        <w:spacing w:before="0" w:after="0"/>
      </w:pPr>
      <w:r>
        <w:t>Evolution of Network Security Analysis</w:t>
      </w:r>
    </w:p>
    <w:p>
      <w:pPr>
        <w:numPr>
          <w:ilvl w:val="1"/>
          <w:numId w:val="900"/>
        </w:numPr>
        <w:spacing w:before="0" w:after="0"/>
      </w:pPr>
      <w:r>
        <w:t>Emergence of Graph-Based Security Analytics</w:t>
      </w:r>
    </w:p>
    <w:p>
      <w:pPr>
        <w:numPr>
          <w:ilvl w:val="1"/>
          <w:numId w:val="900"/>
        </w:numPr>
        <w:spacing w:before="0" w:after="0"/>
      </w:pPr>
      <w:r>
        <w:t>Key Milestones and Breakthroughs</w:t>
      </w:r>
    </w:p>
    <w:p>
      <w:pPr>
        <w:numPr>
          <w:ilvl w:val="1"/>
          <w:numId w:val="900"/>
        </w:numPr>
        <w:spacing w:before="0" w:after="0"/>
      </w:pPr>
      <w:r>
        <w:t>Current Industry Adoption Trends</w:t>
      </w:r>
    </w:p>
    <w:p>
      <w:pPr>
        <w:pStyle w:val="Heading1"/>
      </w:pPr>
      <w:r>
        <w:t>Foundational Graph Theory</w:t>
      </w:r>
    </w:p>
    <w:p>
      <w:pPr>
        <w:numPr>
          <w:ilvl w:val="0"/>
          <w:numId w:val="900"/>
        </w:numPr>
        <w:spacing w:before="0" w:after="0"/>
      </w:pPr>
      <w:r>
        <w:t>Basic Graph Components</w:t>
      </w:r>
    </w:p>
    <w:p>
      <w:pPr>
        <w:numPr>
          <w:ilvl w:val="1"/>
          <w:numId w:val="900"/>
        </w:numPr>
        <w:spacing w:before="0" w:after="0"/>
      </w:pPr>
      <w:r>
        <w:t>Nodes and Vertices</w:t>
      </w:r>
    </w:p>
    <w:p>
      <w:pPr>
        <w:numPr>
          <w:ilvl w:val="2"/>
          <w:numId w:val="900"/>
        </w:numPr>
        <w:spacing w:before="0" w:after="0"/>
      </w:pPr>
      <w:r>
        <w:t>Node Definition and Properties</w:t>
      </w:r>
    </w:p>
    <w:p>
      <w:pPr>
        <w:numPr>
          <w:ilvl w:val="2"/>
          <w:numId w:val="900"/>
        </w:numPr>
        <w:spacing w:before="0" w:after="0"/>
      </w:pPr>
      <w:r>
        <w:t>Node Labels and Attributes</w:t>
      </w:r>
    </w:p>
    <w:p>
      <w:pPr>
        <w:numPr>
          <w:ilvl w:val="2"/>
          <w:numId w:val="900"/>
        </w:numPr>
        <w:spacing w:before="0" w:after="0"/>
      </w:pPr>
      <w:r>
        <w:t>Node Types and Classifications</w:t>
      </w:r>
    </w:p>
    <w:p>
      <w:pPr>
        <w:numPr>
          <w:ilvl w:val="1"/>
          <w:numId w:val="900"/>
        </w:numPr>
        <w:spacing w:before="0" w:after="0"/>
      </w:pPr>
      <w:r>
        <w:t>Edges and Links</w:t>
      </w:r>
    </w:p>
    <w:p>
      <w:pPr>
        <w:numPr>
          <w:ilvl w:val="2"/>
          <w:numId w:val="900"/>
        </w:numPr>
        <w:spacing w:before="0" w:after="0"/>
      </w:pPr>
      <w:r>
        <w:t>Edge Definition and Characteristics</w:t>
      </w:r>
    </w:p>
    <w:p>
      <w:pPr>
        <w:numPr>
          <w:ilvl w:val="2"/>
          <w:numId w:val="900"/>
        </w:numPr>
        <w:spacing w:before="0" w:after="0"/>
      </w:pPr>
      <w:r>
        <w:t>Directed vs Undirected Edges</w:t>
      </w:r>
    </w:p>
    <w:p>
      <w:pPr>
        <w:numPr>
          <w:ilvl w:val="2"/>
          <w:numId w:val="900"/>
        </w:numPr>
        <w:spacing w:before="0" w:after="0"/>
      </w:pPr>
      <w:r>
        <w:t>Edge Weights and Attributes</w:t>
      </w:r>
    </w:p>
    <w:p>
      <w:pPr>
        <w:numPr>
          <w:ilvl w:val="2"/>
          <w:numId w:val="900"/>
        </w:numPr>
        <w:spacing w:before="0" w:after="0"/>
      </w:pPr>
      <w:r>
        <w:t>Self-Loops and Multiple Edges</w:t>
      </w:r>
    </w:p>
    <w:p>
      <w:pPr>
        <w:numPr>
          <w:ilvl w:val="1"/>
          <w:numId w:val="900"/>
        </w:numPr>
        <w:spacing w:before="0" w:after="0"/>
      </w:pPr>
      <w:r>
        <w:t>Graph Structure Elements</w:t>
      </w:r>
    </w:p>
    <w:p>
      <w:pPr>
        <w:numPr>
          <w:ilvl w:val="2"/>
          <w:numId w:val="900"/>
        </w:numPr>
        <w:spacing w:before="0" w:after="0"/>
      </w:pPr>
      <w:r>
        <w:t>Degree Concepts</w:t>
      </w:r>
    </w:p>
    <w:p>
      <w:pPr>
        <w:numPr>
          <w:ilvl w:val="3"/>
          <w:numId w:val="900"/>
        </w:numPr>
        <w:spacing w:before="0" w:after="0"/>
      </w:pPr>
      <w:r>
        <w:t>Node Degree Calculation</w:t>
      </w:r>
    </w:p>
    <w:p>
      <w:pPr>
        <w:numPr>
          <w:ilvl w:val="3"/>
          <w:numId w:val="900"/>
        </w:numPr>
        <w:spacing w:before="0" w:after="0"/>
      </w:pPr>
      <w:r>
        <w:t>In-Degree and Out-Degree</w:t>
      </w:r>
    </w:p>
    <w:p>
      <w:pPr>
        <w:numPr>
          <w:ilvl w:val="3"/>
          <w:numId w:val="900"/>
        </w:numPr>
        <w:spacing w:before="0" w:after="0"/>
      </w:pPr>
      <w:r>
        <w:t>Degree Distribution</w:t>
      </w:r>
    </w:p>
    <w:p>
      <w:pPr>
        <w:numPr>
          <w:ilvl w:val="2"/>
          <w:numId w:val="900"/>
        </w:numPr>
        <w:spacing w:before="0" w:after="0"/>
      </w:pPr>
      <w:r>
        <w:t>Paths and Walks</w:t>
      </w:r>
    </w:p>
    <w:p>
      <w:pPr>
        <w:numPr>
          <w:ilvl w:val="3"/>
          <w:numId w:val="900"/>
        </w:numPr>
        <w:spacing w:before="0" w:after="0"/>
      </w:pPr>
      <w:r>
        <w:t>Simple Paths</w:t>
      </w:r>
    </w:p>
    <w:p>
      <w:pPr>
        <w:numPr>
          <w:ilvl w:val="3"/>
          <w:numId w:val="900"/>
        </w:numPr>
        <w:spacing w:before="0" w:after="0"/>
      </w:pPr>
      <w:r>
        <w:t>Complex Paths</w:t>
      </w:r>
    </w:p>
    <w:p>
      <w:pPr>
        <w:numPr>
          <w:ilvl w:val="3"/>
          <w:numId w:val="900"/>
        </w:numPr>
        <w:spacing w:before="0" w:after="0"/>
      </w:pPr>
      <w:r>
        <w:t>Path Length Metrics</w:t>
      </w:r>
    </w:p>
    <w:p>
      <w:pPr>
        <w:numPr>
          <w:ilvl w:val="2"/>
          <w:numId w:val="900"/>
        </w:numPr>
        <w:spacing w:before="0" w:after="0"/>
      </w:pPr>
      <w:r>
        <w:t>Cycles and Loops</w:t>
      </w:r>
    </w:p>
    <w:p>
      <w:pPr>
        <w:numPr>
          <w:ilvl w:val="3"/>
          <w:numId w:val="900"/>
        </w:numPr>
        <w:spacing w:before="0" w:after="0"/>
      </w:pPr>
      <w:r>
        <w:t>Cycle Detection</w:t>
      </w:r>
    </w:p>
    <w:p>
      <w:pPr>
        <w:numPr>
          <w:ilvl w:val="3"/>
          <w:numId w:val="900"/>
        </w:numPr>
        <w:spacing w:before="0" w:after="0"/>
      </w:pPr>
      <w:r>
        <w:t>Acyclic Properties</w:t>
      </w:r>
    </w:p>
    <w:p>
      <w:pPr>
        <w:numPr>
          <w:ilvl w:val="2"/>
          <w:numId w:val="900"/>
        </w:numPr>
        <w:spacing w:before="0" w:after="0"/>
      </w:pPr>
      <w:r>
        <w:t>Connectivity Concepts</w:t>
      </w:r>
    </w:p>
    <w:p>
      <w:pPr>
        <w:numPr>
          <w:ilvl w:val="3"/>
          <w:numId w:val="900"/>
        </w:numPr>
        <w:spacing w:before="0" w:after="0"/>
      </w:pPr>
      <w:r>
        <w:t>Connected Components</w:t>
      </w:r>
    </w:p>
    <w:p>
      <w:pPr>
        <w:numPr>
          <w:ilvl w:val="3"/>
          <w:numId w:val="900"/>
        </w:numPr>
        <w:spacing w:before="0" w:after="0"/>
      </w:pPr>
      <w:r>
        <w:t>Strong and Weak Connectivity</w:t>
      </w:r>
    </w:p>
    <w:p>
      <w:pPr>
        <w:numPr>
          <w:ilvl w:val="3"/>
          <w:numId w:val="900"/>
        </w:numPr>
        <w:spacing w:before="0" w:after="0"/>
      </w:pPr>
      <w:r>
        <w:t>Graph Reachability</w:t>
      </w:r>
    </w:p>
    <w:p>
      <w:pPr>
        <w:numPr>
          <w:ilvl w:val="0"/>
          <w:numId w:val="900"/>
        </w:numPr>
        <w:spacing w:before="0" w:after="0"/>
      </w:pPr>
      <w:r>
        <w:t>Graph Types and Classifications</w:t>
      </w:r>
    </w:p>
    <w:p>
      <w:pPr>
        <w:numPr>
          <w:ilvl w:val="1"/>
          <w:numId w:val="900"/>
        </w:numPr>
        <w:spacing w:before="0" w:after="0"/>
      </w:pPr>
      <w:r>
        <w:t>Basic Graph Types</w:t>
      </w:r>
    </w:p>
    <w:p>
      <w:pPr>
        <w:numPr>
          <w:ilvl w:val="2"/>
          <w:numId w:val="900"/>
        </w:numPr>
        <w:spacing w:before="0" w:after="0"/>
      </w:pPr>
      <w:r>
        <w:t>Undirected Graphs</w:t>
      </w:r>
    </w:p>
    <w:p>
      <w:pPr>
        <w:numPr>
          <w:ilvl w:val="2"/>
          <w:numId w:val="900"/>
        </w:numPr>
        <w:spacing w:before="0" w:after="0"/>
      </w:pPr>
      <w:r>
        <w:t>Directed Graphs</w:t>
      </w:r>
    </w:p>
    <w:p>
      <w:pPr>
        <w:numPr>
          <w:ilvl w:val="2"/>
          <w:numId w:val="900"/>
        </w:numPr>
        <w:spacing w:before="0" w:after="0"/>
      </w:pPr>
      <w:r>
        <w:t>Mixed Graphs</w:t>
      </w:r>
    </w:p>
    <w:p>
      <w:pPr>
        <w:numPr>
          <w:ilvl w:val="1"/>
          <w:numId w:val="900"/>
        </w:numPr>
        <w:spacing w:before="0" w:after="0"/>
      </w:pPr>
      <w:r>
        <w:t>Weighted vs Unweighted Graphs</w:t>
      </w:r>
    </w:p>
    <w:p>
      <w:pPr>
        <w:numPr>
          <w:ilvl w:val="2"/>
          <w:numId w:val="900"/>
        </w:numPr>
        <w:spacing w:before="0" w:after="0"/>
      </w:pPr>
      <w:r>
        <w:t>Weight Assignment Strategies</w:t>
      </w:r>
    </w:p>
    <w:p>
      <w:pPr>
        <w:numPr>
          <w:ilvl w:val="2"/>
          <w:numId w:val="900"/>
        </w:numPr>
        <w:spacing w:before="0" w:after="0"/>
      </w:pPr>
      <w:r>
        <w:t>Weight Interpretation in Security</w:t>
      </w:r>
    </w:p>
    <w:p>
      <w:pPr>
        <w:numPr>
          <w:ilvl w:val="1"/>
          <w:numId w:val="900"/>
        </w:numPr>
        <w:spacing w:before="0" w:after="0"/>
      </w:pPr>
      <w:r>
        <w:t>Special Graph Types</w:t>
      </w:r>
    </w:p>
    <w:p>
      <w:pPr>
        <w:numPr>
          <w:ilvl w:val="2"/>
          <w:numId w:val="900"/>
        </w:numPr>
        <w:spacing w:before="0" w:after="0"/>
      </w:pPr>
      <w:r>
        <w:t>Multigraphs</w:t>
      </w:r>
    </w:p>
    <w:p>
      <w:pPr>
        <w:numPr>
          <w:ilvl w:val="2"/>
          <w:numId w:val="900"/>
        </w:numPr>
        <w:spacing w:before="0" w:after="0"/>
      </w:pPr>
      <w:r>
        <w:t>Hypergraphs</w:t>
      </w:r>
    </w:p>
    <w:p>
      <w:pPr>
        <w:numPr>
          <w:ilvl w:val="2"/>
          <w:numId w:val="900"/>
        </w:numPr>
        <w:spacing w:before="0" w:after="0"/>
      </w:pPr>
      <w:r>
        <w:t>Bipartite Graphs</w:t>
      </w:r>
    </w:p>
    <w:p>
      <w:pPr>
        <w:numPr>
          <w:ilvl w:val="2"/>
          <w:numId w:val="900"/>
        </w:numPr>
        <w:spacing w:before="0" w:after="0"/>
      </w:pPr>
      <w:r>
        <w:t>Property Graphs</w:t>
      </w:r>
    </w:p>
    <w:p>
      <w:pPr>
        <w:numPr>
          <w:ilvl w:val="2"/>
          <w:numId w:val="900"/>
        </w:numPr>
        <w:spacing w:before="0" w:after="0"/>
      </w:pPr>
      <w:r>
        <w:t>Temporal Graphs</w:t>
      </w:r>
    </w:p>
    <w:p>
      <w:pPr>
        <w:numPr>
          <w:ilvl w:val="0"/>
          <w:numId w:val="900"/>
        </w:numPr>
        <w:spacing w:before="0" w:after="0"/>
      </w:pPr>
      <w:r>
        <w:t>Important Graph Structures</w:t>
      </w:r>
    </w:p>
    <w:p>
      <w:pPr>
        <w:numPr>
          <w:ilvl w:val="1"/>
          <w:numId w:val="900"/>
        </w:numPr>
        <w:spacing w:before="0" w:after="0"/>
      </w:pPr>
      <w:r>
        <w:t>Fundamental Patterns</w:t>
      </w:r>
    </w:p>
    <w:p>
      <w:pPr>
        <w:numPr>
          <w:ilvl w:val="2"/>
          <w:numId w:val="900"/>
        </w:numPr>
        <w:spacing w:before="0" w:after="0"/>
      </w:pPr>
      <w:r>
        <w:t>Cliques and Complete Subgraphs</w:t>
      </w:r>
    </w:p>
    <w:p>
      <w:pPr>
        <w:numPr>
          <w:ilvl w:val="2"/>
          <w:numId w:val="900"/>
        </w:numPr>
        <w:spacing w:before="0" w:after="0"/>
      </w:pPr>
      <w:r>
        <w:t>Independent Sets</w:t>
      </w:r>
    </w:p>
    <w:p>
      <w:pPr>
        <w:numPr>
          <w:ilvl w:val="2"/>
          <w:numId w:val="900"/>
        </w:numPr>
        <w:spacing w:before="0" w:after="0"/>
      </w:pPr>
      <w:r>
        <w:t>Trees and Forests</w:t>
      </w:r>
    </w:p>
    <w:p>
      <w:pPr>
        <w:numPr>
          <w:ilvl w:val="2"/>
          <w:numId w:val="900"/>
        </w:numPr>
        <w:spacing w:before="0" w:after="0"/>
      </w:pPr>
      <w:r>
        <w:t>Stars and Hubs</w:t>
      </w:r>
    </w:p>
    <w:p>
      <w:pPr>
        <w:numPr>
          <w:ilvl w:val="2"/>
          <w:numId w:val="900"/>
        </w:numPr>
        <w:spacing w:before="0" w:after="0"/>
      </w:pPr>
      <w:r>
        <w:t>Chains and Paths</w:t>
      </w:r>
    </w:p>
    <w:p>
      <w:pPr>
        <w:numPr>
          <w:ilvl w:val="1"/>
          <w:numId w:val="900"/>
        </w:numPr>
        <w:spacing w:before="0" w:after="0"/>
      </w:pPr>
      <w:r>
        <w:t>Complex Structures</w:t>
      </w:r>
    </w:p>
    <w:p>
      <w:pPr>
        <w:numPr>
          <w:ilvl w:val="2"/>
          <w:numId w:val="900"/>
        </w:numPr>
        <w:spacing w:before="0" w:after="0"/>
      </w:pPr>
      <w:r>
        <w:t>Communities and Clusters</w:t>
      </w:r>
    </w:p>
    <w:p>
      <w:pPr>
        <w:numPr>
          <w:ilvl w:val="2"/>
          <w:numId w:val="900"/>
        </w:numPr>
        <w:spacing w:before="0" w:after="0"/>
      </w:pPr>
      <w:r>
        <w:t>Hierarchical Structures</w:t>
      </w:r>
    </w:p>
    <w:p>
      <w:pPr>
        <w:numPr>
          <w:ilvl w:val="2"/>
          <w:numId w:val="900"/>
        </w:numPr>
        <w:spacing w:before="0" w:after="0"/>
      </w:pPr>
      <w:r>
        <w:t>Scale-Free Networks</w:t>
      </w:r>
    </w:p>
    <w:p>
      <w:pPr>
        <w:numPr>
          <w:ilvl w:val="2"/>
          <w:numId w:val="900"/>
        </w:numPr>
        <w:spacing w:before="0" w:after="0"/>
      </w:pPr>
      <w:r>
        <w:t>Small-World Networks</w:t>
      </w:r>
    </w:p>
    <w:p>
      <w:pPr>
        <w:numPr>
          <w:ilvl w:val="0"/>
          <w:numId w:val="900"/>
        </w:numPr>
        <w:spacing w:before="0" w:after="0"/>
      </w:pPr>
      <w:r>
        <w:t>Graph Representation Methods</w:t>
      </w:r>
    </w:p>
    <w:p>
      <w:pPr>
        <w:numPr>
          <w:ilvl w:val="1"/>
          <w:numId w:val="900"/>
        </w:numPr>
        <w:spacing w:before="0" w:after="0"/>
      </w:pPr>
      <w:r>
        <w:t>Adjacency Matrix Representation</w:t>
      </w:r>
    </w:p>
    <w:p>
      <w:pPr>
        <w:numPr>
          <w:ilvl w:val="1"/>
          <w:numId w:val="900"/>
        </w:numPr>
        <w:spacing w:before="0" w:after="0"/>
      </w:pPr>
      <w:r>
        <w:t>Adjacency List Representation</w:t>
      </w:r>
    </w:p>
    <w:p>
      <w:pPr>
        <w:numPr>
          <w:ilvl w:val="1"/>
          <w:numId w:val="900"/>
        </w:numPr>
        <w:spacing w:before="0" w:after="0"/>
      </w:pPr>
      <w:r>
        <w:t>Edge List Representation</w:t>
      </w:r>
    </w:p>
    <w:p>
      <w:pPr>
        <w:numPr>
          <w:ilvl w:val="1"/>
          <w:numId w:val="900"/>
        </w:numPr>
        <w:spacing w:before="0" w:after="0"/>
      </w:pPr>
      <w:r>
        <w:t>Incidence Matrix Representation</w:t>
      </w:r>
    </w:p>
    <w:p>
      <w:pPr>
        <w:pStyle w:val="Heading1"/>
      </w:pPr>
      <w:r>
        <w:t>Cybersecurity Domain Modeling</w:t>
      </w:r>
    </w:p>
    <w:p>
      <w:pPr>
        <w:numPr>
          <w:ilvl w:val="0"/>
          <w:numId w:val="900"/>
        </w:numPr>
        <w:spacing w:before="0" w:after="0"/>
      </w:pPr>
      <w:r>
        <w:t>Graph Schema Design</w:t>
      </w:r>
    </w:p>
    <w:p>
      <w:pPr>
        <w:numPr>
          <w:ilvl w:val="1"/>
          <w:numId w:val="900"/>
        </w:numPr>
        <w:spacing w:before="0" w:after="0"/>
      </w:pPr>
      <w:r>
        <w:t>Schema Definition Principles</w:t>
      </w:r>
    </w:p>
    <w:p>
      <w:pPr>
        <w:numPr>
          <w:ilvl w:val="2"/>
          <w:numId w:val="900"/>
        </w:numPr>
        <w:spacing w:before="0" w:after="0"/>
      </w:pPr>
      <w:r>
        <w:t>Node Type Hierarchies</w:t>
      </w:r>
    </w:p>
    <w:p>
      <w:pPr>
        <w:numPr>
          <w:ilvl w:val="2"/>
          <w:numId w:val="900"/>
        </w:numPr>
        <w:spacing w:before="0" w:after="0"/>
      </w:pPr>
      <w:r>
        <w:t>Edge Type Taxonomies</w:t>
      </w:r>
    </w:p>
    <w:p>
      <w:pPr>
        <w:numPr>
          <w:ilvl w:val="2"/>
          <w:numId w:val="900"/>
        </w:numPr>
        <w:spacing w:before="0" w:after="0"/>
      </w:pPr>
      <w:r>
        <w:t>Property Schema Design</w:t>
      </w:r>
    </w:p>
    <w:p>
      <w:pPr>
        <w:numPr>
          <w:ilvl w:val="1"/>
          <w:numId w:val="900"/>
        </w:numPr>
        <w:spacing w:before="0" w:after="0"/>
      </w:pPr>
      <w:r>
        <w:t>Temporal Modeling Approaches</w:t>
      </w:r>
    </w:p>
    <w:p>
      <w:pPr>
        <w:numPr>
          <w:ilvl w:val="2"/>
          <w:numId w:val="900"/>
        </w:numPr>
        <w:spacing w:before="0" w:after="0"/>
      </w:pPr>
      <w:r>
        <w:t>Time-Stamped Elements</w:t>
      </w:r>
    </w:p>
    <w:p>
      <w:pPr>
        <w:numPr>
          <w:ilvl w:val="2"/>
          <w:numId w:val="900"/>
        </w:numPr>
        <w:spacing w:before="0" w:after="0"/>
      </w:pPr>
      <w:r>
        <w:t>Dynamic Graph Structures</w:t>
      </w:r>
    </w:p>
    <w:p>
      <w:pPr>
        <w:numPr>
          <w:ilvl w:val="2"/>
          <w:numId w:val="900"/>
        </w:numPr>
        <w:spacing w:before="0" w:after="0"/>
      </w:pPr>
      <w:r>
        <w:t>Snapshot vs Streaming Models</w:t>
      </w:r>
    </w:p>
    <w:p>
      <w:pPr>
        <w:numPr>
          <w:ilvl w:val="2"/>
          <w:numId w:val="900"/>
        </w:numPr>
        <w:spacing w:before="0" w:after="0"/>
      </w:pPr>
      <w:r>
        <w:t>Temporal Aggregation Strategies</w:t>
      </w:r>
    </w:p>
    <w:p>
      <w:pPr>
        <w:numPr>
          <w:ilvl w:val="1"/>
          <w:numId w:val="900"/>
        </w:numPr>
        <w:spacing w:before="0" w:after="0"/>
      </w:pPr>
      <w:r>
        <w:t>Schema Evolution and Versioning</w:t>
      </w:r>
    </w:p>
    <w:p>
      <w:pPr>
        <w:numPr>
          <w:ilvl w:val="2"/>
          <w:numId w:val="900"/>
        </w:numPr>
        <w:spacing w:before="0" w:after="0"/>
      </w:pPr>
      <w:r>
        <w:t>Schema Migration Strategies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0"/>
          <w:numId w:val="900"/>
        </w:numPr>
        <w:spacing w:before="0" w:after="0"/>
      </w:pPr>
      <w:r>
        <w:t>Security Entity Modeling</w:t>
      </w:r>
    </w:p>
    <w:p>
      <w:pPr>
        <w:numPr>
          <w:ilvl w:val="1"/>
          <w:numId w:val="900"/>
        </w:numPr>
        <w:spacing w:before="0" w:after="0"/>
      </w:pPr>
      <w:r>
        <w:t>Identity and User Entities</w:t>
      </w:r>
    </w:p>
    <w:p>
      <w:pPr>
        <w:numPr>
          <w:ilvl w:val="2"/>
          <w:numId w:val="900"/>
        </w:numPr>
        <w:spacing w:before="0" w:after="0"/>
      </w:pPr>
      <w:r>
        <w:t>Human Users</w:t>
      </w:r>
    </w:p>
    <w:p>
      <w:pPr>
        <w:numPr>
          <w:ilvl w:val="2"/>
          <w:numId w:val="900"/>
        </w:numPr>
        <w:spacing w:before="0" w:after="0"/>
      </w:pPr>
      <w:r>
        <w:t>Service Accounts</w:t>
      </w:r>
    </w:p>
    <w:p>
      <w:pPr>
        <w:numPr>
          <w:ilvl w:val="2"/>
          <w:numId w:val="900"/>
        </w:numPr>
        <w:spacing w:before="0" w:after="0"/>
      </w:pPr>
      <w:r>
        <w:t>System Accounts</w:t>
      </w:r>
    </w:p>
    <w:p>
      <w:pPr>
        <w:numPr>
          <w:ilvl w:val="2"/>
          <w:numId w:val="900"/>
        </w:numPr>
        <w:spacing w:before="0" w:after="0"/>
      </w:pPr>
      <w:r>
        <w:t>Identity Providers</w:t>
      </w:r>
    </w:p>
    <w:p>
      <w:pPr>
        <w:numPr>
          <w:ilvl w:val="2"/>
          <w:numId w:val="900"/>
        </w:numPr>
        <w:spacing w:before="0" w:after="0"/>
      </w:pPr>
      <w:r>
        <w:t>Authentication Tokens</w:t>
      </w:r>
    </w:p>
    <w:p>
      <w:pPr>
        <w:numPr>
          <w:ilvl w:val="1"/>
          <w:numId w:val="900"/>
        </w:numPr>
        <w:spacing w:before="0" w:after="0"/>
      </w:pPr>
      <w:r>
        <w:t>System and Infrastructure Entities</w:t>
      </w:r>
    </w:p>
    <w:p>
      <w:pPr>
        <w:numPr>
          <w:ilvl w:val="2"/>
          <w:numId w:val="900"/>
        </w:numPr>
        <w:spacing w:before="0" w:after="0"/>
      </w:pPr>
      <w:r>
        <w:t>Physical Devices</w:t>
      </w:r>
    </w:p>
    <w:p>
      <w:pPr>
        <w:numPr>
          <w:ilvl w:val="3"/>
          <w:numId w:val="900"/>
        </w:numPr>
        <w:spacing w:before="0" w:after="0"/>
      </w:pPr>
      <w:r>
        <w:t>Workstations</w:t>
      </w:r>
    </w:p>
    <w:p>
      <w:pPr>
        <w:numPr>
          <w:ilvl w:val="3"/>
          <w:numId w:val="900"/>
        </w:numPr>
        <w:spacing w:before="0" w:after="0"/>
      </w:pPr>
      <w:r>
        <w:t>Servers</w:t>
      </w:r>
    </w:p>
    <w:p>
      <w:pPr>
        <w:numPr>
          <w:ilvl w:val="3"/>
          <w:numId w:val="900"/>
        </w:numPr>
        <w:spacing w:before="0" w:after="0"/>
      </w:pPr>
      <w:r>
        <w:t>Network Equipment</w:t>
      </w:r>
    </w:p>
    <w:p>
      <w:pPr>
        <w:numPr>
          <w:ilvl w:val="3"/>
          <w:numId w:val="900"/>
        </w:numPr>
        <w:spacing w:before="0" w:after="0"/>
      </w:pPr>
      <w:r>
        <w:t>Mobile Devices</w:t>
      </w:r>
    </w:p>
    <w:p>
      <w:pPr>
        <w:numPr>
          <w:ilvl w:val="3"/>
          <w:numId w:val="900"/>
        </w:numPr>
        <w:spacing w:before="0" w:after="0"/>
      </w:pPr>
      <w:r>
        <w:t>IoT Devices</w:t>
      </w:r>
    </w:p>
    <w:p>
      <w:pPr>
        <w:numPr>
          <w:ilvl w:val="2"/>
          <w:numId w:val="900"/>
        </w:numPr>
        <w:spacing w:before="0" w:after="0"/>
      </w:pPr>
      <w:r>
        <w:t>Virtual Resources</w:t>
      </w:r>
    </w:p>
    <w:p>
      <w:pPr>
        <w:numPr>
          <w:ilvl w:val="3"/>
          <w:numId w:val="900"/>
        </w:numPr>
        <w:spacing w:before="0" w:after="0"/>
      </w:pPr>
      <w:r>
        <w:t>Virtual Machines</w:t>
      </w:r>
    </w:p>
    <w:p>
      <w:pPr>
        <w:numPr>
          <w:ilvl w:val="3"/>
          <w:numId w:val="900"/>
        </w:numPr>
        <w:spacing w:before="0" w:after="0"/>
      </w:pPr>
      <w:r>
        <w:t>Containers</w:t>
      </w:r>
    </w:p>
    <w:p>
      <w:pPr>
        <w:numPr>
          <w:ilvl w:val="3"/>
          <w:numId w:val="900"/>
        </w:numPr>
        <w:spacing w:before="0" w:after="0"/>
      </w:pPr>
      <w:r>
        <w:t>Cloud Instances</w:t>
      </w:r>
    </w:p>
    <w:p>
      <w:pPr>
        <w:numPr>
          <w:ilvl w:val="2"/>
          <w:numId w:val="900"/>
        </w:numPr>
        <w:spacing w:before="0" w:after="0"/>
      </w:pPr>
      <w:r>
        <w:t>Network Components</w:t>
      </w:r>
    </w:p>
    <w:p>
      <w:pPr>
        <w:numPr>
          <w:ilvl w:val="3"/>
          <w:numId w:val="900"/>
        </w:numPr>
        <w:spacing w:before="0" w:after="0"/>
      </w:pPr>
      <w:r>
        <w:t>Subnets and VLANs</w:t>
      </w:r>
    </w:p>
    <w:p>
      <w:pPr>
        <w:numPr>
          <w:ilvl w:val="3"/>
          <w:numId w:val="900"/>
        </w:numPr>
        <w:spacing w:before="0" w:after="0"/>
      </w:pPr>
      <w:r>
        <w:t>Firewalls and Gateways</w:t>
      </w:r>
    </w:p>
    <w:p>
      <w:pPr>
        <w:numPr>
          <w:ilvl w:val="3"/>
          <w:numId w:val="900"/>
        </w:numPr>
        <w:spacing w:before="0" w:after="0"/>
      </w:pPr>
      <w:r>
        <w:t>Load Balancers</w:t>
      </w:r>
    </w:p>
    <w:p>
      <w:pPr>
        <w:numPr>
          <w:ilvl w:val="1"/>
          <w:numId w:val="900"/>
        </w:numPr>
        <w:spacing w:before="0" w:after="0"/>
      </w:pPr>
      <w:r>
        <w:t>Software and Application Entities</w:t>
      </w:r>
    </w:p>
    <w:p>
      <w:pPr>
        <w:numPr>
          <w:ilvl w:val="2"/>
          <w:numId w:val="900"/>
        </w:numPr>
        <w:spacing w:before="0" w:after="0"/>
      </w:pPr>
      <w:r>
        <w:t>Installed Applications</w:t>
      </w:r>
    </w:p>
    <w:p>
      <w:pPr>
        <w:numPr>
          <w:ilvl w:val="2"/>
          <w:numId w:val="900"/>
        </w:numPr>
        <w:spacing w:before="0" w:after="0"/>
      </w:pPr>
      <w:r>
        <w:t>Running Processes</w:t>
      </w:r>
    </w:p>
    <w:p>
      <w:pPr>
        <w:numPr>
          <w:ilvl w:val="2"/>
          <w:numId w:val="900"/>
        </w:numPr>
        <w:spacing w:before="0" w:after="0"/>
      </w:pPr>
      <w:r>
        <w:t>Services and Daemons</w:t>
      </w:r>
    </w:p>
    <w:p>
      <w:pPr>
        <w:numPr>
          <w:ilvl w:val="2"/>
          <w:numId w:val="900"/>
        </w:numPr>
        <w:spacing w:before="0" w:after="0"/>
      </w:pPr>
      <w:r>
        <w:t>Libraries and Dependencies</w:t>
      </w:r>
    </w:p>
    <w:p>
      <w:pPr>
        <w:numPr>
          <w:ilvl w:val="1"/>
          <w:numId w:val="900"/>
        </w:numPr>
        <w:spacing w:before="0" w:after="0"/>
      </w:pPr>
      <w:r>
        <w:t>Data and Information Entities</w:t>
      </w:r>
    </w:p>
    <w:p>
      <w:pPr>
        <w:numPr>
          <w:ilvl w:val="2"/>
          <w:numId w:val="900"/>
        </w:numPr>
        <w:spacing w:before="0" w:after="0"/>
      </w:pPr>
      <w:r>
        <w:t>Files and Documents</w:t>
      </w:r>
    </w:p>
    <w:p>
      <w:pPr>
        <w:numPr>
          <w:ilvl w:val="2"/>
          <w:numId w:val="900"/>
        </w:numPr>
        <w:spacing w:before="0" w:after="0"/>
      </w:pPr>
      <w:r>
        <w:t>Databases and Tables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Logs and Events</w:t>
      </w:r>
    </w:p>
    <w:p>
      <w:pPr>
        <w:numPr>
          <w:ilvl w:val="1"/>
          <w:numId w:val="900"/>
        </w:numPr>
        <w:spacing w:before="0" w:after="0"/>
      </w:pPr>
      <w:r>
        <w:t>Security-Specific Entities</w:t>
      </w:r>
    </w:p>
    <w:p>
      <w:pPr>
        <w:numPr>
          <w:ilvl w:val="2"/>
          <w:numId w:val="900"/>
        </w:numPr>
        <w:spacing w:before="0" w:after="0"/>
      </w:pPr>
      <w:r>
        <w:t>Vulnerabilities</w:t>
      </w:r>
    </w:p>
    <w:p>
      <w:pPr>
        <w:numPr>
          <w:ilvl w:val="2"/>
          <w:numId w:val="900"/>
        </w:numPr>
        <w:spacing w:before="0" w:after="0"/>
      </w:pPr>
      <w:r>
        <w:t>Threats and Indicators</w:t>
      </w:r>
    </w:p>
    <w:p>
      <w:pPr>
        <w:numPr>
          <w:ilvl w:val="2"/>
          <w:numId w:val="900"/>
        </w:numPr>
        <w:spacing w:before="0" w:after="0"/>
      </w:pPr>
      <w:r>
        <w:t>Security Alerts</w:t>
      </w:r>
    </w:p>
    <w:p>
      <w:pPr>
        <w:numPr>
          <w:ilvl w:val="2"/>
          <w:numId w:val="900"/>
        </w:numPr>
        <w:spacing w:before="0" w:after="0"/>
      </w:pPr>
      <w:r>
        <w:t>Incidents and Cases</w:t>
      </w:r>
    </w:p>
    <w:p>
      <w:pPr>
        <w:numPr>
          <w:ilvl w:val="2"/>
          <w:numId w:val="900"/>
        </w:numPr>
        <w:spacing w:before="0" w:after="0"/>
      </w:pPr>
      <w:r>
        <w:t>Policies and Rules</w:t>
      </w:r>
    </w:p>
    <w:p>
      <w:pPr>
        <w:numPr>
          <w:ilvl w:val="0"/>
          <w:numId w:val="900"/>
        </w:numPr>
        <w:spacing w:before="0" w:after="0"/>
      </w:pPr>
      <w:r>
        <w:t>Relationship and Activity Modeling</w:t>
      </w:r>
    </w:p>
    <w:p>
      <w:pPr>
        <w:numPr>
          <w:ilvl w:val="1"/>
          <w:numId w:val="900"/>
        </w:numPr>
        <w:spacing w:before="0" w:after="0"/>
      </w:pPr>
      <w:r>
        <w:t>Network Communication Relationships</w:t>
      </w:r>
    </w:p>
    <w:p>
      <w:pPr>
        <w:numPr>
          <w:ilvl w:val="2"/>
          <w:numId w:val="900"/>
        </w:numPr>
        <w:spacing w:before="0" w:after="0"/>
      </w:pPr>
      <w:r>
        <w:t>TCP/UDP Connections</w:t>
      </w:r>
    </w:p>
    <w:p>
      <w:pPr>
        <w:numPr>
          <w:ilvl w:val="2"/>
          <w:numId w:val="900"/>
        </w:numPr>
        <w:spacing w:before="0" w:after="0"/>
      </w:pPr>
      <w:r>
        <w:t>HTTP/HTTPS Sessions</w:t>
      </w:r>
    </w:p>
    <w:p>
      <w:pPr>
        <w:numPr>
          <w:ilvl w:val="2"/>
          <w:numId w:val="900"/>
        </w:numPr>
        <w:spacing w:before="0" w:after="0"/>
      </w:pPr>
      <w:r>
        <w:t>DNS Queries and Responses</w:t>
      </w:r>
    </w:p>
    <w:p>
      <w:pPr>
        <w:numPr>
          <w:ilvl w:val="2"/>
          <w:numId w:val="900"/>
        </w:numPr>
        <w:spacing w:before="0" w:after="0"/>
      </w:pPr>
      <w:r>
        <w:t>Email Communications</w:t>
      </w:r>
    </w:p>
    <w:p>
      <w:pPr>
        <w:numPr>
          <w:ilvl w:val="1"/>
          <w:numId w:val="900"/>
        </w:numPr>
        <w:spacing w:before="0" w:after="0"/>
      </w:pPr>
      <w:r>
        <w:t>Authentication and Authorization Relationships</w:t>
      </w:r>
    </w:p>
    <w:p>
      <w:pPr>
        <w:numPr>
          <w:ilvl w:val="2"/>
          <w:numId w:val="900"/>
        </w:numPr>
        <w:spacing w:before="0" w:after="0"/>
      </w:pPr>
      <w:r>
        <w:t>Login Events</w:t>
      </w:r>
    </w:p>
    <w:p>
      <w:pPr>
        <w:numPr>
          <w:ilvl w:val="2"/>
          <w:numId w:val="900"/>
        </w:numPr>
        <w:spacing w:before="0" w:after="0"/>
      </w:pPr>
      <w:r>
        <w:t>Permission Grants</w:t>
      </w:r>
    </w:p>
    <w:p>
      <w:pPr>
        <w:numPr>
          <w:ilvl w:val="2"/>
          <w:numId w:val="900"/>
        </w:numPr>
        <w:spacing w:before="0" w:after="0"/>
      </w:pPr>
      <w:r>
        <w:t>Role Assignments</w:t>
      </w:r>
    </w:p>
    <w:p>
      <w:pPr>
        <w:numPr>
          <w:ilvl w:val="2"/>
          <w:numId w:val="900"/>
        </w:numPr>
        <w:spacing w:before="0" w:after="0"/>
      </w:pPr>
      <w:r>
        <w:t>Access Attempts</w:t>
      </w:r>
    </w:p>
    <w:p>
      <w:pPr>
        <w:numPr>
          <w:ilvl w:val="1"/>
          <w:numId w:val="900"/>
        </w:numPr>
        <w:spacing w:before="0" w:after="0"/>
      </w:pPr>
      <w:r>
        <w:t>System Activity Relationships</w:t>
      </w:r>
    </w:p>
    <w:p>
      <w:pPr>
        <w:numPr>
          <w:ilvl w:val="2"/>
          <w:numId w:val="900"/>
        </w:numPr>
        <w:spacing w:before="0" w:after="0"/>
      </w:pPr>
      <w:r>
        <w:t>Process Execution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Registry Modifications</w:t>
      </w:r>
    </w:p>
    <w:p>
      <w:pPr>
        <w:numPr>
          <w:ilvl w:val="2"/>
          <w:numId w:val="900"/>
        </w:numPr>
        <w:spacing w:before="0" w:after="0"/>
      </w:pPr>
      <w:r>
        <w:t>Service Interactions</w:t>
      </w:r>
    </w:p>
    <w:p>
      <w:pPr>
        <w:numPr>
          <w:ilvl w:val="1"/>
          <w:numId w:val="900"/>
        </w:numPr>
        <w:spacing w:before="0" w:after="0"/>
      </w:pPr>
      <w:r>
        <w:t>Data Flow Relationships</w:t>
      </w:r>
    </w:p>
    <w:p>
      <w:pPr>
        <w:numPr>
          <w:ilvl w:val="2"/>
          <w:numId w:val="900"/>
        </w:numPr>
        <w:spacing w:before="0" w:after="0"/>
      </w:pPr>
      <w:r>
        <w:t>Data Transfers</w:t>
      </w:r>
    </w:p>
    <w:p>
      <w:pPr>
        <w:numPr>
          <w:ilvl w:val="2"/>
          <w:numId w:val="900"/>
        </w:numPr>
        <w:spacing w:before="0" w:after="0"/>
      </w:pPr>
      <w:r>
        <w:t>API Calls</w:t>
      </w:r>
    </w:p>
    <w:p>
      <w:pPr>
        <w:numPr>
          <w:ilvl w:val="2"/>
          <w:numId w:val="900"/>
        </w:numPr>
        <w:spacing w:before="0" w:after="0"/>
      </w:pPr>
      <w:r>
        <w:t>Database Queries</w:t>
      </w:r>
    </w:p>
    <w:p>
      <w:pPr>
        <w:numPr>
          <w:ilvl w:val="2"/>
          <w:numId w:val="900"/>
        </w:numPr>
        <w:spacing w:before="0" w:after="0"/>
      </w:pPr>
      <w:r>
        <w:t>Backup Operations</w:t>
      </w:r>
    </w:p>
    <w:p>
      <w:pPr>
        <w:numPr>
          <w:ilvl w:val="1"/>
          <w:numId w:val="900"/>
        </w:numPr>
        <w:spacing w:before="0" w:after="0"/>
      </w:pPr>
      <w:r>
        <w:t>Security Event Relationships</w:t>
      </w:r>
    </w:p>
    <w:p>
      <w:pPr>
        <w:numPr>
          <w:ilvl w:val="2"/>
          <w:numId w:val="900"/>
        </w:numPr>
        <w:spacing w:before="0" w:after="0"/>
      </w:pPr>
      <w:r>
        <w:t>Alert Correlations</w:t>
      </w:r>
    </w:p>
    <w:p>
      <w:pPr>
        <w:numPr>
          <w:ilvl w:val="2"/>
          <w:numId w:val="900"/>
        </w:numPr>
        <w:spacing w:before="0" w:after="0"/>
      </w:pPr>
      <w:r>
        <w:t>Incident Linkages</w:t>
      </w:r>
    </w:p>
    <w:p>
      <w:pPr>
        <w:numPr>
          <w:ilvl w:val="2"/>
          <w:numId w:val="900"/>
        </w:numPr>
        <w:spacing w:before="0" w:after="0"/>
      </w:pPr>
      <w:r>
        <w:t>Threat Associations</w:t>
      </w:r>
    </w:p>
    <w:p>
      <w:pPr>
        <w:pStyle w:val="Heading1"/>
      </w:pPr>
      <w:r>
        <w:t>Graph Analytics for Cybersecurity</w:t>
      </w:r>
    </w:p>
    <w:p>
      <w:pPr>
        <w:numPr>
          <w:ilvl w:val="0"/>
          <w:numId w:val="900"/>
        </w:numPr>
        <w:spacing w:before="0" w:after="0"/>
      </w:pPr>
      <w:r>
        <w:t>Path Analysis Techniques</w:t>
      </w:r>
    </w:p>
    <w:p>
      <w:pPr>
        <w:numPr>
          <w:ilvl w:val="1"/>
          <w:numId w:val="900"/>
        </w:numPr>
        <w:spacing w:before="0" w:after="0"/>
      </w:pPr>
      <w:r>
        <w:t>Shortest Path Algorithms</w:t>
      </w:r>
    </w:p>
    <w:p>
      <w:pPr>
        <w:numPr>
          <w:ilvl w:val="2"/>
          <w:numId w:val="900"/>
        </w:numPr>
        <w:spacing w:before="0" w:after="0"/>
      </w:pPr>
      <w:r>
        <w:t>Dijkstra's Algorithm</w:t>
      </w:r>
    </w:p>
    <w:p>
      <w:pPr>
        <w:numPr>
          <w:ilvl w:val="3"/>
          <w:numId w:val="900"/>
        </w:numPr>
        <w:spacing w:before="0" w:after="0"/>
      </w:pPr>
      <w:r>
        <w:t>Algorithm Implementation</w:t>
      </w:r>
    </w:p>
    <w:p>
      <w:pPr>
        <w:numPr>
          <w:ilvl w:val="3"/>
          <w:numId w:val="900"/>
        </w:numPr>
        <w:spacing w:before="0" w:after="0"/>
      </w:pPr>
      <w:r>
        <w:t>Complexity Analysis</w:t>
      </w:r>
    </w:p>
    <w:p>
      <w:pPr>
        <w:numPr>
          <w:ilvl w:val="3"/>
          <w:numId w:val="900"/>
        </w:numPr>
        <w:spacing w:before="0" w:after="0"/>
      </w:pPr>
      <w:r>
        <w:t>Security Applications</w:t>
      </w:r>
    </w:p>
    <w:p>
      <w:pPr>
        <w:numPr>
          <w:ilvl w:val="2"/>
          <w:numId w:val="900"/>
        </w:numPr>
        <w:spacing w:before="0" w:after="0"/>
      </w:pPr>
      <w:r>
        <w:t>Bellman-Ford Algorithm</w:t>
      </w:r>
    </w:p>
    <w:p>
      <w:pPr>
        <w:numPr>
          <w:ilvl w:val="3"/>
          <w:numId w:val="900"/>
        </w:numPr>
        <w:spacing w:before="0" w:after="0"/>
      </w:pPr>
      <w:r>
        <w:t>Negative Weight Handling</w:t>
      </w:r>
    </w:p>
    <w:p>
      <w:pPr>
        <w:numPr>
          <w:ilvl w:val="3"/>
          <w:numId w:val="900"/>
        </w:numPr>
        <w:spacing w:before="0" w:after="0"/>
      </w:pPr>
      <w:r>
        <w:t>Use Cases in Security</w:t>
      </w:r>
    </w:p>
    <w:p>
      <w:pPr>
        <w:numPr>
          <w:ilvl w:val="2"/>
          <w:numId w:val="900"/>
        </w:numPr>
        <w:spacing w:before="0" w:after="0"/>
      </w:pPr>
      <w:r>
        <w:t>A* Search Algorithm</w:t>
      </w:r>
    </w:p>
    <w:p>
      <w:pPr>
        <w:numPr>
          <w:ilvl w:val="3"/>
          <w:numId w:val="900"/>
        </w:numPr>
        <w:spacing w:before="0" w:after="0"/>
      </w:pPr>
      <w:r>
        <w:t>Heuristic Design</w:t>
      </w:r>
    </w:p>
    <w:p>
      <w:pPr>
        <w:numPr>
          <w:ilvl w:val="3"/>
          <w:numId w:val="900"/>
        </w:numPr>
        <w:spacing w:before="0" w:after="0"/>
      </w:pPr>
      <w:r>
        <w:t>Attack Path Discovery</w:t>
      </w:r>
    </w:p>
    <w:p>
      <w:pPr>
        <w:numPr>
          <w:ilvl w:val="1"/>
          <w:numId w:val="900"/>
        </w:numPr>
        <w:spacing w:before="0" w:after="0"/>
      </w:pPr>
      <w:r>
        <w:t>Multi-Path Analysis</w:t>
      </w:r>
    </w:p>
    <w:p>
      <w:pPr>
        <w:numPr>
          <w:ilvl w:val="2"/>
          <w:numId w:val="900"/>
        </w:numPr>
        <w:spacing w:before="0" w:after="0"/>
      </w:pPr>
      <w:r>
        <w:t>All-Pairs Shortest Paths</w:t>
      </w:r>
    </w:p>
    <w:p>
      <w:pPr>
        <w:numPr>
          <w:ilvl w:val="2"/>
          <w:numId w:val="900"/>
        </w:numPr>
        <w:spacing w:before="0" w:after="0"/>
      </w:pPr>
      <w:r>
        <w:t>K-Shortest Paths</w:t>
      </w:r>
    </w:p>
    <w:p>
      <w:pPr>
        <w:numPr>
          <w:ilvl w:val="2"/>
          <w:numId w:val="900"/>
        </w:numPr>
        <w:spacing w:before="0" w:after="0"/>
      </w:pPr>
      <w:r>
        <w:t>Alternative Path Discovery</w:t>
      </w:r>
    </w:p>
    <w:p>
      <w:pPr>
        <w:numPr>
          <w:ilvl w:val="1"/>
          <w:numId w:val="900"/>
        </w:numPr>
        <w:spacing w:before="0" w:after="0"/>
      </w:pPr>
      <w:r>
        <w:t>Security-Specific Path Analysis</w:t>
      </w:r>
    </w:p>
    <w:p>
      <w:pPr>
        <w:numPr>
          <w:ilvl w:val="2"/>
          <w:numId w:val="900"/>
        </w:numPr>
        <w:spacing w:before="0" w:after="0"/>
      </w:pPr>
      <w:r>
        <w:t>Attack Path Identification</w:t>
      </w:r>
    </w:p>
    <w:p>
      <w:pPr>
        <w:numPr>
          <w:ilvl w:val="2"/>
          <w:numId w:val="900"/>
        </w:numPr>
        <w:spacing w:before="0" w:after="0"/>
      </w:pPr>
      <w:r>
        <w:t>Lateral Movement Tracing</w:t>
      </w:r>
    </w:p>
    <w:p>
      <w:pPr>
        <w:numPr>
          <w:ilvl w:val="2"/>
          <w:numId w:val="900"/>
        </w:numPr>
        <w:spacing w:before="0" w:after="0"/>
      </w:pPr>
      <w:r>
        <w:t>Privilege Escalation Chains</w:t>
      </w:r>
    </w:p>
    <w:p>
      <w:pPr>
        <w:numPr>
          <w:ilvl w:val="2"/>
          <w:numId w:val="900"/>
        </w:numPr>
        <w:spacing w:before="0" w:after="0"/>
      </w:pPr>
      <w:r>
        <w:t>Data Exfiltration Paths</w:t>
      </w:r>
    </w:p>
    <w:p>
      <w:pPr>
        <w:numPr>
          <w:ilvl w:val="2"/>
          <w:numId w:val="900"/>
        </w:numPr>
        <w:spacing w:before="0" w:after="0"/>
      </w:pPr>
      <w:r>
        <w:t>Blast Radius Calculation</w:t>
      </w:r>
    </w:p>
    <w:p>
      <w:pPr>
        <w:numPr>
          <w:ilvl w:val="0"/>
          <w:numId w:val="900"/>
        </w:numPr>
        <w:spacing w:before="0" w:after="0"/>
      </w:pPr>
      <w:r>
        <w:t>Centrality and Importance Analysis</w:t>
      </w:r>
    </w:p>
    <w:p>
      <w:pPr>
        <w:numPr>
          <w:ilvl w:val="1"/>
          <w:numId w:val="900"/>
        </w:numPr>
        <w:spacing w:before="0" w:after="0"/>
      </w:pPr>
      <w:r>
        <w:t>Centrality Measures</w:t>
      </w:r>
    </w:p>
    <w:p>
      <w:pPr>
        <w:numPr>
          <w:ilvl w:val="2"/>
          <w:numId w:val="900"/>
        </w:numPr>
        <w:spacing w:before="0" w:after="0"/>
      </w:pPr>
      <w:r>
        <w:t>Degree Centrality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Interpretation in Security</w:t>
      </w:r>
    </w:p>
    <w:p>
      <w:pPr>
        <w:numPr>
          <w:ilvl w:val="2"/>
          <w:numId w:val="900"/>
        </w:numPr>
        <w:spacing w:before="0" w:after="0"/>
      </w:pPr>
      <w:r>
        <w:t>Betweenness Centrality</w:t>
      </w:r>
    </w:p>
    <w:p>
      <w:pPr>
        <w:numPr>
          <w:ilvl w:val="3"/>
          <w:numId w:val="900"/>
        </w:numPr>
        <w:spacing w:before="0" w:after="0"/>
      </w:pPr>
      <w:r>
        <w:t>Algorithm Implementation</w:t>
      </w:r>
    </w:p>
    <w:p>
      <w:pPr>
        <w:numPr>
          <w:ilvl w:val="3"/>
          <w:numId w:val="900"/>
        </w:numPr>
        <w:spacing w:before="0" w:after="0"/>
      </w:pPr>
      <w:r>
        <w:t>Choke Point Identification</w:t>
      </w:r>
    </w:p>
    <w:p>
      <w:pPr>
        <w:numPr>
          <w:ilvl w:val="2"/>
          <w:numId w:val="900"/>
        </w:numPr>
        <w:spacing w:before="0" w:after="0"/>
      </w:pPr>
      <w:r>
        <w:t>Closeness Centrality</w:t>
      </w:r>
    </w:p>
    <w:p>
      <w:pPr>
        <w:numPr>
          <w:ilvl w:val="3"/>
          <w:numId w:val="900"/>
        </w:numPr>
        <w:spacing w:before="0" w:after="0"/>
      </w:pPr>
      <w:r>
        <w:t>Accessibility Metrics</w:t>
      </w:r>
    </w:p>
    <w:p>
      <w:pPr>
        <w:numPr>
          <w:ilvl w:val="3"/>
          <w:numId w:val="900"/>
        </w:numPr>
        <w:spacing w:before="0" w:after="0"/>
      </w:pPr>
      <w:r>
        <w:t>Communication Efficiency</w:t>
      </w:r>
    </w:p>
    <w:p>
      <w:pPr>
        <w:numPr>
          <w:ilvl w:val="2"/>
          <w:numId w:val="900"/>
        </w:numPr>
        <w:spacing w:before="0" w:after="0"/>
      </w:pPr>
      <w:r>
        <w:t>Eigenvector Centrality</w:t>
      </w:r>
    </w:p>
    <w:p>
      <w:pPr>
        <w:numPr>
          <w:ilvl w:val="3"/>
          <w:numId w:val="900"/>
        </w:numPr>
        <w:spacing w:before="0" w:after="0"/>
      </w:pPr>
      <w:r>
        <w:t>Influence Propagation</w:t>
      </w:r>
    </w:p>
    <w:p>
      <w:pPr>
        <w:numPr>
          <w:ilvl w:val="3"/>
          <w:numId w:val="900"/>
        </w:numPr>
        <w:spacing w:before="0" w:after="0"/>
      </w:pPr>
      <w:r>
        <w:t>PageRank Variations</w:t>
      </w:r>
    </w:p>
    <w:p>
      <w:pPr>
        <w:numPr>
          <w:ilvl w:val="1"/>
          <w:numId w:val="900"/>
        </w:numPr>
        <w:spacing w:before="0" w:after="0"/>
      </w:pPr>
      <w:r>
        <w:t>Security Applications</w:t>
      </w:r>
    </w:p>
    <w:p>
      <w:pPr>
        <w:numPr>
          <w:ilvl w:val="2"/>
          <w:numId w:val="900"/>
        </w:numPr>
        <w:spacing w:before="0" w:after="0"/>
      </w:pPr>
      <w:r>
        <w:t>Critical Asset Identification</w:t>
      </w:r>
    </w:p>
    <w:p>
      <w:pPr>
        <w:numPr>
          <w:ilvl w:val="2"/>
          <w:numId w:val="900"/>
        </w:numPr>
        <w:spacing w:before="0" w:after="0"/>
      </w:pPr>
      <w:r>
        <w:t>Key Player Analysis</w:t>
      </w:r>
    </w:p>
    <w:p>
      <w:pPr>
        <w:numPr>
          <w:ilvl w:val="2"/>
          <w:numId w:val="900"/>
        </w:numPr>
        <w:spacing w:before="0" w:after="0"/>
      </w:pPr>
      <w:r>
        <w:t>Vulnerability Prioritization</w:t>
      </w:r>
    </w:p>
    <w:p>
      <w:pPr>
        <w:numPr>
          <w:ilvl w:val="2"/>
          <w:numId w:val="900"/>
        </w:numPr>
        <w:spacing w:before="0" w:after="0"/>
      </w:pPr>
      <w:r>
        <w:t>Network Bottleneck Detection</w:t>
      </w:r>
    </w:p>
    <w:p>
      <w:pPr>
        <w:numPr>
          <w:ilvl w:val="0"/>
          <w:numId w:val="900"/>
        </w:numPr>
        <w:spacing w:before="0" w:after="0"/>
      </w:pPr>
      <w:r>
        <w:t>Community Detection and Clustering</w:t>
      </w:r>
    </w:p>
    <w:p>
      <w:pPr>
        <w:numPr>
          <w:ilvl w:val="1"/>
          <w:numId w:val="900"/>
        </w:numPr>
        <w:spacing w:before="0" w:after="0"/>
      </w:pPr>
      <w:r>
        <w:t>Community Detection Algorithms</w:t>
      </w:r>
    </w:p>
    <w:p>
      <w:pPr>
        <w:numPr>
          <w:ilvl w:val="2"/>
          <w:numId w:val="900"/>
        </w:numPr>
        <w:spacing w:before="0" w:after="0"/>
      </w:pPr>
      <w:r>
        <w:t>Modularity-Based Methods</w:t>
      </w:r>
    </w:p>
    <w:p>
      <w:pPr>
        <w:numPr>
          <w:ilvl w:val="3"/>
          <w:numId w:val="900"/>
        </w:numPr>
        <w:spacing w:before="0" w:after="0"/>
      </w:pPr>
      <w:r>
        <w:t>Louvain Algorithm</w:t>
      </w:r>
    </w:p>
    <w:p>
      <w:pPr>
        <w:numPr>
          <w:ilvl w:val="3"/>
          <w:numId w:val="900"/>
        </w:numPr>
        <w:spacing w:before="0" w:after="0"/>
      </w:pPr>
      <w:r>
        <w:t>Leiden Algorithm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Girvan-Newman Algorithm</w:t>
      </w:r>
    </w:p>
    <w:p>
      <w:pPr>
        <w:numPr>
          <w:ilvl w:val="3"/>
          <w:numId w:val="900"/>
        </w:numPr>
        <w:spacing w:before="0" w:after="0"/>
      </w:pPr>
      <w:r>
        <w:t>Divisive vs Agglomerative</w:t>
      </w:r>
    </w:p>
    <w:p>
      <w:pPr>
        <w:numPr>
          <w:ilvl w:val="2"/>
          <w:numId w:val="900"/>
        </w:numPr>
        <w:spacing w:before="0" w:after="0"/>
      </w:pPr>
      <w:r>
        <w:t>Label Propagation Methods</w:t>
      </w:r>
    </w:p>
    <w:p>
      <w:pPr>
        <w:numPr>
          <w:ilvl w:val="2"/>
          <w:numId w:val="900"/>
        </w:numPr>
        <w:spacing w:before="0" w:after="0"/>
      </w:pPr>
      <w:r>
        <w:t>Spectral Clustering</w:t>
      </w:r>
    </w:p>
    <w:p>
      <w:pPr>
        <w:numPr>
          <w:ilvl w:val="1"/>
          <w:numId w:val="900"/>
        </w:numPr>
        <w:spacing w:before="0" w:after="0"/>
      </w:pPr>
      <w:r>
        <w:t>Security Applications</w:t>
      </w:r>
    </w:p>
    <w:p>
      <w:pPr>
        <w:numPr>
          <w:ilvl w:val="2"/>
          <w:numId w:val="900"/>
        </w:numPr>
        <w:spacing w:before="0" w:after="0"/>
      </w:pPr>
      <w:r>
        <w:t>Network Segmentation Analysis</w:t>
      </w:r>
    </w:p>
    <w:p>
      <w:pPr>
        <w:numPr>
          <w:ilvl w:val="2"/>
          <w:numId w:val="900"/>
        </w:numPr>
        <w:spacing w:before="0" w:after="0"/>
      </w:pPr>
      <w:r>
        <w:t>User Group Discovery</w:t>
      </w:r>
    </w:p>
    <w:p>
      <w:pPr>
        <w:numPr>
          <w:ilvl w:val="2"/>
          <w:numId w:val="900"/>
        </w:numPr>
        <w:spacing w:before="0" w:after="0"/>
      </w:pPr>
      <w:r>
        <w:t>Malware Family Clustering</w:t>
      </w:r>
    </w:p>
    <w:p>
      <w:pPr>
        <w:numPr>
          <w:ilvl w:val="2"/>
          <w:numId w:val="900"/>
        </w:numPr>
        <w:spacing w:before="0" w:after="0"/>
      </w:pPr>
      <w:r>
        <w:t>Anomalous Community Detection</w:t>
      </w:r>
    </w:p>
    <w:p>
      <w:pPr>
        <w:numPr>
          <w:ilvl w:val="0"/>
          <w:numId w:val="900"/>
        </w:numPr>
        <w:spacing w:before="0" w:after="0"/>
      </w:pPr>
      <w:r>
        <w:t>Pattern Matching and Subgraph Analysis</w:t>
      </w:r>
    </w:p>
    <w:p>
      <w:pPr>
        <w:numPr>
          <w:ilvl w:val="1"/>
          <w:numId w:val="900"/>
        </w:numPr>
        <w:spacing w:before="0" w:after="0"/>
      </w:pPr>
      <w:r>
        <w:t>Subgraph Isomorphism</w:t>
      </w:r>
    </w:p>
    <w:p>
      <w:pPr>
        <w:numPr>
          <w:ilvl w:val="2"/>
          <w:numId w:val="900"/>
        </w:numPr>
        <w:spacing w:before="0" w:after="0"/>
      </w:pPr>
      <w:r>
        <w:t>Exact Matching Algorithms</w:t>
      </w:r>
    </w:p>
    <w:p>
      <w:pPr>
        <w:numPr>
          <w:ilvl w:val="2"/>
          <w:numId w:val="900"/>
        </w:numPr>
        <w:spacing w:before="0" w:after="0"/>
      </w:pPr>
      <w:r>
        <w:t>Approximate Matching Techniques</w:t>
      </w:r>
    </w:p>
    <w:p>
      <w:pPr>
        <w:numPr>
          <w:ilvl w:val="1"/>
          <w:numId w:val="900"/>
        </w:numPr>
        <w:spacing w:before="0" w:after="0"/>
      </w:pPr>
      <w:r>
        <w:t>Motif Discovery</w:t>
      </w:r>
    </w:p>
    <w:p>
      <w:pPr>
        <w:numPr>
          <w:ilvl w:val="2"/>
          <w:numId w:val="900"/>
        </w:numPr>
        <w:spacing w:before="0" w:after="0"/>
      </w:pPr>
      <w:r>
        <w:t>Frequent Subgraph Mining</w:t>
      </w:r>
    </w:p>
    <w:p>
      <w:pPr>
        <w:numPr>
          <w:ilvl w:val="2"/>
          <w:numId w:val="900"/>
        </w:numPr>
        <w:spacing w:before="0" w:after="0"/>
      </w:pPr>
      <w:r>
        <w:t>Anomalous Pattern Detection</w:t>
      </w:r>
    </w:p>
    <w:p>
      <w:pPr>
        <w:numPr>
          <w:ilvl w:val="1"/>
          <w:numId w:val="900"/>
        </w:numPr>
        <w:spacing w:before="0" w:after="0"/>
      </w:pPr>
      <w:r>
        <w:t>Security Pattern Libraries</w:t>
      </w:r>
    </w:p>
    <w:p>
      <w:pPr>
        <w:numPr>
          <w:ilvl w:val="2"/>
          <w:numId w:val="900"/>
        </w:numPr>
        <w:spacing w:before="0" w:after="0"/>
      </w:pPr>
      <w:r>
        <w:t>Attack Pattern Templates</w:t>
      </w:r>
    </w:p>
    <w:p>
      <w:pPr>
        <w:numPr>
          <w:ilvl w:val="2"/>
          <w:numId w:val="900"/>
        </w:numPr>
        <w:spacing w:before="0" w:after="0"/>
      </w:pPr>
      <w:r>
        <w:t>MITRE ATT&amp;CK Mapping</w:t>
      </w:r>
    </w:p>
    <w:p>
      <w:pPr>
        <w:numPr>
          <w:ilvl w:val="2"/>
          <w:numId w:val="900"/>
        </w:numPr>
        <w:spacing w:before="0" w:after="0"/>
      </w:pPr>
      <w:r>
        <w:t>Threat Technique Patterns</w:t>
      </w:r>
    </w:p>
    <w:p>
      <w:pPr>
        <w:numPr>
          <w:ilvl w:val="1"/>
          <w:numId w:val="900"/>
        </w:numPr>
        <w:spacing w:before="0" w:after="0"/>
      </w:pPr>
      <w:r>
        <w:t>Query-Based Pattern Matching</w:t>
      </w:r>
    </w:p>
    <w:p>
      <w:pPr>
        <w:numPr>
          <w:ilvl w:val="2"/>
          <w:numId w:val="900"/>
        </w:numPr>
        <w:spacing w:before="0" w:after="0"/>
      </w:pPr>
      <w:r>
        <w:t>Graph Query Languages</w:t>
      </w:r>
    </w:p>
    <w:p>
      <w:pPr>
        <w:numPr>
          <w:ilvl w:val="2"/>
          <w:numId w:val="900"/>
        </w:numPr>
        <w:spacing w:before="0" w:after="0"/>
      </w:pPr>
      <w:r>
        <w:t>Rule-Based Detection Systems</w:t>
      </w:r>
    </w:p>
    <w:p>
      <w:pPr>
        <w:numPr>
          <w:ilvl w:val="0"/>
          <w:numId w:val="900"/>
        </w:numPr>
        <w:spacing w:before="0" w:after="0"/>
      </w:pPr>
      <w:r>
        <w:t>Similarity and Prediction Analysis</w:t>
      </w:r>
    </w:p>
    <w:p>
      <w:pPr>
        <w:numPr>
          <w:ilvl w:val="1"/>
          <w:numId w:val="900"/>
        </w:numPr>
        <w:spacing w:before="0" w:after="0"/>
      </w:pPr>
      <w:r>
        <w:t>Node Similarity Measures</w:t>
      </w:r>
    </w:p>
    <w:p>
      <w:pPr>
        <w:numPr>
          <w:ilvl w:val="2"/>
          <w:numId w:val="900"/>
        </w:numPr>
        <w:spacing w:before="0" w:after="0"/>
      </w:pPr>
      <w:r>
        <w:t>Structural Similarity</w:t>
      </w:r>
    </w:p>
    <w:p>
      <w:pPr>
        <w:numPr>
          <w:ilvl w:val="2"/>
          <w:numId w:val="900"/>
        </w:numPr>
        <w:spacing w:before="0" w:after="0"/>
      </w:pPr>
      <w:r>
        <w:t>Attribute-Based Similarity</w:t>
      </w:r>
    </w:p>
    <w:p>
      <w:pPr>
        <w:numPr>
          <w:ilvl w:val="2"/>
          <w:numId w:val="900"/>
        </w:numPr>
        <w:spacing w:before="0" w:after="0"/>
      </w:pPr>
      <w:r>
        <w:t>Neighborhood Similarity</w:t>
      </w:r>
    </w:p>
    <w:p>
      <w:pPr>
        <w:numPr>
          <w:ilvl w:val="1"/>
          <w:numId w:val="900"/>
        </w:numPr>
        <w:spacing w:before="0" w:after="0"/>
      </w:pPr>
      <w:r>
        <w:t>Link Prediction Techniques</w:t>
      </w:r>
    </w:p>
    <w:p>
      <w:pPr>
        <w:numPr>
          <w:ilvl w:val="2"/>
          <w:numId w:val="900"/>
        </w:numPr>
        <w:spacing w:before="0" w:after="0"/>
      </w:pPr>
      <w:r>
        <w:t>Common Neighbor Methods</w:t>
      </w:r>
    </w:p>
    <w:p>
      <w:pPr>
        <w:numPr>
          <w:ilvl w:val="2"/>
          <w:numId w:val="900"/>
        </w:numPr>
        <w:spacing w:before="0" w:after="0"/>
      </w:pPr>
      <w:r>
        <w:t>Resource Allocation Indices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1"/>
          <w:numId w:val="900"/>
        </w:numPr>
        <w:spacing w:before="0" w:after="0"/>
      </w:pPr>
      <w:r>
        <w:t>Security Applications</w:t>
      </w:r>
    </w:p>
    <w:p>
      <w:pPr>
        <w:numPr>
          <w:ilvl w:val="2"/>
          <w:numId w:val="900"/>
        </w:numPr>
        <w:spacing w:before="0" w:after="0"/>
      </w:pPr>
      <w:r>
        <w:t>Threat Actor Similarity</w:t>
      </w:r>
    </w:p>
    <w:p>
      <w:pPr>
        <w:numPr>
          <w:ilvl w:val="2"/>
          <w:numId w:val="900"/>
        </w:numPr>
        <w:spacing w:before="0" w:after="0"/>
      </w:pPr>
      <w:r>
        <w:t>Malware Variant Detection</w:t>
      </w:r>
    </w:p>
    <w:p>
      <w:pPr>
        <w:numPr>
          <w:ilvl w:val="2"/>
          <w:numId w:val="900"/>
        </w:numPr>
        <w:spacing w:before="0" w:after="0"/>
      </w:pPr>
      <w:r>
        <w:t>Future Attack Prediction</w:t>
      </w:r>
    </w:p>
    <w:p>
      <w:pPr>
        <w:pStyle w:val="Heading1"/>
      </w:pPr>
      <w:r>
        <w:t>Core Security Applications</w:t>
      </w:r>
    </w:p>
    <w:p>
      <w:pPr>
        <w:numPr>
          <w:ilvl w:val="0"/>
          <w:numId w:val="900"/>
        </w:numPr>
        <w:spacing w:before="0" w:after="0"/>
      </w:pPr>
      <w:r>
        <w:t>Threat Detection and Hunting</w:t>
      </w:r>
    </w:p>
    <w:p>
      <w:pPr>
        <w:numPr>
          <w:ilvl w:val="1"/>
          <w:numId w:val="900"/>
        </w:numPr>
        <w:spacing w:before="0" w:after="0"/>
      </w:pPr>
      <w:r>
        <w:t>Anomaly Detection Approaches</w:t>
      </w:r>
    </w:p>
    <w:p>
      <w:pPr>
        <w:numPr>
          <w:ilvl w:val="2"/>
          <w:numId w:val="900"/>
        </w:numPr>
        <w:spacing w:before="0" w:after="0"/>
      </w:pPr>
      <w:r>
        <w:t>Statistical Anomaly Detection</w:t>
      </w:r>
    </w:p>
    <w:p>
      <w:pPr>
        <w:numPr>
          <w:ilvl w:val="3"/>
          <w:numId w:val="900"/>
        </w:numPr>
        <w:spacing w:before="0" w:after="0"/>
      </w:pPr>
      <w:r>
        <w:t>Baseline Establishment</w:t>
      </w:r>
    </w:p>
    <w:p>
      <w:pPr>
        <w:numPr>
          <w:ilvl w:val="3"/>
          <w:numId w:val="900"/>
        </w:numPr>
        <w:spacing w:before="0" w:after="0"/>
      </w:pPr>
      <w:r>
        <w:t>Deviation Measurement</w:t>
      </w:r>
    </w:p>
    <w:p>
      <w:pPr>
        <w:numPr>
          <w:ilvl w:val="2"/>
          <w:numId w:val="900"/>
        </w:numPr>
        <w:spacing w:before="0" w:after="0"/>
      </w:pPr>
      <w:r>
        <w:t>Structural Anomaly Detection</w:t>
      </w:r>
    </w:p>
    <w:p>
      <w:pPr>
        <w:numPr>
          <w:ilvl w:val="3"/>
          <w:numId w:val="900"/>
        </w:numPr>
        <w:spacing w:before="0" w:after="0"/>
      </w:pPr>
      <w:r>
        <w:t>Unusual Graph Patterns</w:t>
      </w:r>
    </w:p>
    <w:p>
      <w:pPr>
        <w:numPr>
          <w:ilvl w:val="3"/>
          <w:numId w:val="900"/>
        </w:numPr>
        <w:spacing w:before="0" w:after="0"/>
      </w:pPr>
      <w:r>
        <w:t>Topology Changes</w:t>
      </w:r>
    </w:p>
    <w:p>
      <w:pPr>
        <w:numPr>
          <w:ilvl w:val="2"/>
          <w:numId w:val="900"/>
        </w:numPr>
        <w:spacing w:before="0" w:after="0"/>
      </w:pPr>
      <w:r>
        <w:t>Behavioral Anomaly Detection</w:t>
      </w:r>
    </w:p>
    <w:p>
      <w:pPr>
        <w:numPr>
          <w:ilvl w:val="3"/>
          <w:numId w:val="900"/>
        </w:numPr>
        <w:spacing w:before="0" w:after="0"/>
      </w:pPr>
      <w:r>
        <w:t>Activity Pattern Analysis</w:t>
      </w:r>
    </w:p>
    <w:p>
      <w:pPr>
        <w:numPr>
          <w:ilvl w:val="3"/>
          <w:numId w:val="900"/>
        </w:numPr>
        <w:spacing w:before="0" w:after="0"/>
      </w:pPr>
      <w:r>
        <w:t>Temporal Behavior Changes</w:t>
      </w:r>
    </w:p>
    <w:p>
      <w:pPr>
        <w:numPr>
          <w:ilvl w:val="1"/>
          <w:numId w:val="900"/>
        </w:numPr>
        <w:spacing w:before="0" w:after="0"/>
      </w:pPr>
      <w:r>
        <w:t>Advanced Persistent Threat Detection</w:t>
      </w:r>
    </w:p>
    <w:p>
      <w:pPr>
        <w:numPr>
          <w:ilvl w:val="2"/>
          <w:numId w:val="900"/>
        </w:numPr>
        <w:spacing w:before="0" w:after="0"/>
      </w:pPr>
      <w:r>
        <w:t>Long-Term Pattern Analysis</w:t>
      </w:r>
    </w:p>
    <w:p>
      <w:pPr>
        <w:numPr>
          <w:ilvl w:val="2"/>
          <w:numId w:val="900"/>
        </w:numPr>
        <w:spacing w:before="0" w:after="0"/>
      </w:pPr>
      <w:r>
        <w:t>Stealthy Activity Identification</w:t>
      </w:r>
    </w:p>
    <w:p>
      <w:pPr>
        <w:numPr>
          <w:ilvl w:val="2"/>
          <w:numId w:val="900"/>
        </w:numPr>
        <w:spacing w:before="0" w:after="0"/>
      </w:pPr>
      <w:r>
        <w:t>Campaign Reconstruction</w:t>
      </w:r>
    </w:p>
    <w:p>
      <w:pPr>
        <w:numPr>
          <w:ilvl w:val="1"/>
          <w:numId w:val="900"/>
        </w:numPr>
        <w:spacing w:before="0" w:after="0"/>
      </w:pPr>
      <w:r>
        <w:t>Insider Threat Detection</w:t>
      </w:r>
    </w:p>
    <w:p>
      <w:pPr>
        <w:numPr>
          <w:ilvl w:val="2"/>
          <w:numId w:val="900"/>
        </w:numPr>
        <w:spacing w:before="0" w:after="0"/>
      </w:pPr>
      <w:r>
        <w:t>Privilege Abuse Patterns</w:t>
      </w:r>
    </w:p>
    <w:p>
      <w:pPr>
        <w:numPr>
          <w:ilvl w:val="2"/>
          <w:numId w:val="900"/>
        </w:numPr>
        <w:spacing w:before="0" w:after="0"/>
      </w:pPr>
      <w:r>
        <w:t>Unusual Access Behaviors</w:t>
      </w:r>
    </w:p>
    <w:p>
      <w:pPr>
        <w:numPr>
          <w:ilvl w:val="2"/>
          <w:numId w:val="900"/>
        </w:numPr>
        <w:spacing w:before="0" w:after="0"/>
      </w:pPr>
      <w:r>
        <w:t>Data Exfiltration Indicators</w:t>
      </w:r>
    </w:p>
    <w:p>
      <w:pPr>
        <w:numPr>
          <w:ilvl w:val="1"/>
          <w:numId w:val="900"/>
        </w:numPr>
        <w:spacing w:before="0" w:after="0"/>
      </w:pPr>
      <w:r>
        <w:t>Malware Analysis</w:t>
      </w:r>
    </w:p>
    <w:p>
      <w:pPr>
        <w:numPr>
          <w:ilvl w:val="2"/>
          <w:numId w:val="900"/>
        </w:numPr>
        <w:spacing w:before="0" w:after="0"/>
      </w:pPr>
      <w:r>
        <w:t>Malware Communication Patterns</w:t>
      </w:r>
    </w:p>
    <w:p>
      <w:pPr>
        <w:numPr>
          <w:ilvl w:val="2"/>
          <w:numId w:val="900"/>
        </w:numPr>
        <w:spacing w:before="0" w:after="0"/>
      </w:pPr>
      <w:r>
        <w:t>Command and Control Detection</w:t>
      </w:r>
    </w:p>
    <w:p>
      <w:pPr>
        <w:numPr>
          <w:ilvl w:val="2"/>
          <w:numId w:val="900"/>
        </w:numPr>
        <w:spacing w:before="0" w:after="0"/>
      </w:pPr>
      <w:r>
        <w:t>Propagation Path Analysis</w:t>
      </w:r>
    </w:p>
    <w:p>
      <w:pPr>
        <w:numPr>
          <w:ilvl w:val="1"/>
          <w:numId w:val="900"/>
        </w:numPr>
        <w:spacing w:before="0" w:after="0"/>
      </w:pPr>
      <w:r>
        <w:t>Alert Correlation and Fusion</w:t>
      </w:r>
    </w:p>
    <w:p>
      <w:pPr>
        <w:numPr>
          <w:ilvl w:val="2"/>
          <w:numId w:val="900"/>
        </w:numPr>
        <w:spacing w:before="0" w:after="0"/>
      </w:pPr>
      <w:r>
        <w:t>Multi-Source Alert Integration</w:t>
      </w:r>
    </w:p>
    <w:p>
      <w:pPr>
        <w:numPr>
          <w:ilvl w:val="2"/>
          <w:numId w:val="900"/>
        </w:numPr>
        <w:spacing w:before="0" w:after="0"/>
      </w:pPr>
      <w:r>
        <w:t>False Positive Reduction</w:t>
      </w:r>
    </w:p>
    <w:p>
      <w:pPr>
        <w:numPr>
          <w:ilvl w:val="2"/>
          <w:numId w:val="900"/>
        </w:numPr>
        <w:spacing w:before="0" w:after="0"/>
      </w:pPr>
      <w:r>
        <w:t>Attack Campaign Reconstruction</w:t>
      </w:r>
    </w:p>
    <w:p>
      <w:pPr>
        <w:numPr>
          <w:ilvl w:val="0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Vulnerability Assessment Integration</w:t>
      </w:r>
    </w:p>
    <w:p>
      <w:pPr>
        <w:numPr>
          <w:ilvl w:val="2"/>
          <w:numId w:val="900"/>
        </w:numPr>
        <w:spacing w:before="0" w:after="0"/>
      </w:pPr>
      <w:r>
        <w:t>Scanner Data Ingestion</w:t>
      </w:r>
    </w:p>
    <w:p>
      <w:pPr>
        <w:numPr>
          <w:ilvl w:val="2"/>
          <w:numId w:val="900"/>
        </w:numPr>
        <w:spacing w:before="0" w:after="0"/>
      </w:pPr>
      <w:r>
        <w:t>Asset-Vulnerability Mapping</w:t>
      </w:r>
    </w:p>
    <w:p>
      <w:pPr>
        <w:numPr>
          <w:ilvl w:val="2"/>
          <w:numId w:val="900"/>
        </w:numPr>
        <w:spacing w:before="0" w:after="0"/>
      </w:pPr>
      <w:r>
        <w:t>Exposure Path Analysis</w:t>
      </w:r>
    </w:p>
    <w:p>
      <w:pPr>
        <w:numPr>
          <w:ilvl w:val="1"/>
          <w:numId w:val="900"/>
        </w:numPr>
        <w:spacing w:before="0" w:after="0"/>
      </w:pPr>
      <w:r>
        <w:t>Risk-Based Prioritization</w:t>
      </w:r>
    </w:p>
    <w:p>
      <w:pPr>
        <w:numPr>
          <w:ilvl w:val="2"/>
          <w:numId w:val="900"/>
        </w:numPr>
        <w:spacing w:before="0" w:after="0"/>
      </w:pPr>
      <w:r>
        <w:t>Connectivity-Based Risk Scoring</w:t>
      </w:r>
    </w:p>
    <w:p>
      <w:pPr>
        <w:numPr>
          <w:ilvl w:val="2"/>
          <w:numId w:val="900"/>
        </w:numPr>
        <w:spacing w:before="0" w:after="0"/>
      </w:pPr>
      <w:r>
        <w:t>Attack Path Probability</w:t>
      </w:r>
    </w:p>
    <w:p>
      <w:pPr>
        <w:numPr>
          <w:ilvl w:val="2"/>
          <w:numId w:val="900"/>
        </w:numPr>
        <w:spacing w:before="0" w:after="0"/>
      </w:pPr>
      <w:r>
        <w:t>Business Impact Assessment</w:t>
      </w:r>
    </w:p>
    <w:p>
      <w:pPr>
        <w:numPr>
          <w:ilvl w:val="1"/>
          <w:numId w:val="900"/>
        </w:numPr>
        <w:spacing w:before="0" w:after="0"/>
      </w:pPr>
      <w:r>
        <w:t>Patch Management Optimization</w:t>
      </w:r>
    </w:p>
    <w:p>
      <w:pPr>
        <w:numPr>
          <w:ilvl w:val="2"/>
          <w:numId w:val="900"/>
        </w:numPr>
        <w:spacing w:before="0" w:after="0"/>
      </w:pPr>
      <w:r>
        <w:t>Dependency Analysis</w:t>
      </w:r>
    </w:p>
    <w:p>
      <w:pPr>
        <w:numPr>
          <w:ilvl w:val="2"/>
          <w:numId w:val="900"/>
        </w:numPr>
        <w:spacing w:before="0" w:after="0"/>
      </w:pPr>
      <w:r>
        <w:t>Patch Deployment Sequencing</w:t>
      </w:r>
    </w:p>
    <w:p>
      <w:pPr>
        <w:numPr>
          <w:ilvl w:val="2"/>
          <w:numId w:val="900"/>
        </w:numPr>
        <w:spacing w:before="0" w:after="0"/>
      </w:pPr>
      <w:r>
        <w:t>Risk Mitigation Planning</w:t>
      </w:r>
    </w:p>
    <w:p>
      <w:pPr>
        <w:numPr>
          <w:ilvl w:val="1"/>
          <w:numId w:val="900"/>
        </w:numPr>
        <w:spacing w:before="0" w:after="0"/>
      </w:pPr>
      <w:r>
        <w:t>Attack Surface Analysis</w:t>
      </w:r>
    </w:p>
    <w:p>
      <w:pPr>
        <w:numPr>
          <w:ilvl w:val="2"/>
          <w:numId w:val="900"/>
        </w:numPr>
        <w:spacing w:before="0" w:after="0"/>
      </w:pPr>
      <w:r>
        <w:t>External Exposure Mapping</w:t>
      </w:r>
    </w:p>
    <w:p>
      <w:pPr>
        <w:numPr>
          <w:ilvl w:val="2"/>
          <w:numId w:val="900"/>
        </w:numPr>
        <w:spacing w:before="0" w:after="0"/>
      </w:pPr>
      <w:r>
        <w:t>Internal Propagation Paths</w:t>
      </w:r>
    </w:p>
    <w:p>
      <w:pPr>
        <w:numPr>
          <w:ilvl w:val="2"/>
          <w:numId w:val="900"/>
        </w:numPr>
        <w:spacing w:before="0" w:after="0"/>
      </w:pPr>
      <w:r>
        <w:t>Critical Path Identification</w:t>
      </w:r>
    </w:p>
    <w:p>
      <w:pPr>
        <w:numPr>
          <w:ilvl w:val="0"/>
          <w:numId w:val="900"/>
        </w:numPr>
        <w:spacing w:before="0" w:after="0"/>
      </w:pPr>
      <w:r>
        <w:t>Incident Response and Digital Forensics</w:t>
      </w:r>
    </w:p>
    <w:p>
      <w:pPr>
        <w:numPr>
          <w:ilvl w:val="1"/>
          <w:numId w:val="900"/>
        </w:numPr>
        <w:spacing w:before="0" w:after="0"/>
      </w:pPr>
      <w:r>
        <w:t>Incident Scope Analysis</w:t>
      </w:r>
    </w:p>
    <w:p>
      <w:pPr>
        <w:numPr>
          <w:ilvl w:val="2"/>
          <w:numId w:val="900"/>
        </w:numPr>
        <w:spacing w:before="0" w:after="0"/>
      </w:pPr>
      <w:r>
        <w:t>Affected System Identification</w:t>
      </w:r>
    </w:p>
    <w:p>
      <w:pPr>
        <w:numPr>
          <w:ilvl w:val="2"/>
          <w:numId w:val="900"/>
        </w:numPr>
        <w:spacing w:before="0" w:after="0"/>
      </w:pPr>
      <w:r>
        <w:t>Impact Boundary Determination</w:t>
      </w:r>
    </w:p>
    <w:p>
      <w:pPr>
        <w:numPr>
          <w:ilvl w:val="2"/>
          <w:numId w:val="900"/>
        </w:numPr>
        <w:spacing w:before="0" w:after="0"/>
      </w:pPr>
      <w:r>
        <w:t>Containment Strategy Planning</w:t>
      </w:r>
    </w:p>
    <w:p>
      <w:pPr>
        <w:numPr>
          <w:ilvl w:val="1"/>
          <w:numId w:val="900"/>
        </w:numPr>
        <w:spacing w:before="0" w:after="0"/>
      </w:pPr>
      <w:r>
        <w:t>Attack Reconstruction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Attack Vector Analysis</w:t>
      </w:r>
    </w:p>
    <w:p>
      <w:pPr>
        <w:numPr>
          <w:ilvl w:val="2"/>
          <w:numId w:val="900"/>
        </w:numPr>
        <w:spacing w:before="0" w:after="0"/>
      </w:pPr>
      <w:r>
        <w:t>Technique Attribution</w:t>
      </w:r>
    </w:p>
    <w:p>
      <w:pPr>
        <w:numPr>
          <w:ilvl w:val="1"/>
          <w:numId w:val="900"/>
        </w:numPr>
        <w:spacing w:before="0" w:after="0"/>
      </w:pPr>
      <w:r>
        <w:t>Evidence Collection and Analysis</w:t>
      </w:r>
    </w:p>
    <w:p>
      <w:pPr>
        <w:numPr>
          <w:ilvl w:val="2"/>
          <w:numId w:val="900"/>
        </w:numPr>
        <w:spacing w:before="0" w:after="0"/>
      </w:pPr>
      <w:r>
        <w:t>Digital Evidence Correlation</w:t>
      </w:r>
    </w:p>
    <w:p>
      <w:pPr>
        <w:numPr>
          <w:ilvl w:val="2"/>
          <w:numId w:val="900"/>
        </w:numPr>
        <w:spacing w:before="0" w:after="0"/>
      </w:pPr>
      <w:r>
        <w:t>Chain of Custody Tracking</w:t>
      </w:r>
    </w:p>
    <w:p>
      <w:pPr>
        <w:numPr>
          <w:ilvl w:val="2"/>
          <w:numId w:val="900"/>
        </w:numPr>
        <w:spacing w:before="0" w:after="0"/>
      </w:pPr>
      <w:r>
        <w:t>Forensic Timeline Construction</w:t>
      </w:r>
    </w:p>
    <w:p>
      <w:pPr>
        <w:numPr>
          <w:ilvl w:val="1"/>
          <w:numId w:val="900"/>
        </w:numPr>
        <w:spacing w:before="0" w:after="0"/>
      </w:pPr>
      <w:r>
        <w:t>Damage Assessment</w:t>
      </w:r>
    </w:p>
    <w:p>
      <w:pPr>
        <w:numPr>
          <w:ilvl w:val="2"/>
          <w:numId w:val="900"/>
        </w:numPr>
        <w:spacing w:before="0" w:after="0"/>
      </w:pPr>
      <w:r>
        <w:t>Data Compromise Analysis</w:t>
      </w:r>
    </w:p>
    <w:p>
      <w:pPr>
        <w:numPr>
          <w:ilvl w:val="2"/>
          <w:numId w:val="900"/>
        </w:numPr>
        <w:spacing w:before="0" w:after="0"/>
      </w:pPr>
      <w:r>
        <w:t>System Integrity Evaluation</w:t>
      </w:r>
    </w:p>
    <w:p>
      <w:pPr>
        <w:numPr>
          <w:ilvl w:val="2"/>
          <w:numId w:val="900"/>
        </w:numPr>
        <w:spacing w:before="0" w:after="0"/>
      </w:pPr>
      <w:r>
        <w:t>Recovery Planning Support</w:t>
      </w:r>
    </w:p>
    <w:p>
      <w:pPr>
        <w:numPr>
          <w:ilvl w:val="0"/>
          <w:numId w:val="900"/>
        </w:numPr>
        <w:spacing w:before="0" w:after="0"/>
      </w:pPr>
      <w:r>
        <w:t>Identity and Access Management</w:t>
      </w:r>
    </w:p>
    <w:p>
      <w:pPr>
        <w:numPr>
          <w:ilvl w:val="1"/>
          <w:numId w:val="900"/>
        </w:numPr>
        <w:spacing w:before="0" w:after="0"/>
      </w:pPr>
      <w:r>
        <w:t>Access Control Analysis</w:t>
      </w:r>
    </w:p>
    <w:p>
      <w:pPr>
        <w:numPr>
          <w:ilvl w:val="2"/>
          <w:numId w:val="900"/>
        </w:numPr>
        <w:spacing w:before="0" w:after="0"/>
      </w:pPr>
      <w:r>
        <w:t>Permission Mapping</w:t>
      </w:r>
    </w:p>
    <w:p>
      <w:pPr>
        <w:numPr>
          <w:ilvl w:val="2"/>
          <w:numId w:val="900"/>
        </w:numPr>
        <w:spacing w:before="0" w:after="0"/>
      </w:pPr>
      <w:r>
        <w:t>Role-Based Access Review</w:t>
      </w:r>
    </w:p>
    <w:p>
      <w:pPr>
        <w:numPr>
          <w:ilvl w:val="2"/>
          <w:numId w:val="900"/>
        </w:numPr>
        <w:spacing w:before="0" w:after="0"/>
      </w:pPr>
      <w:r>
        <w:t>Segregation of Duties Verification</w:t>
      </w:r>
    </w:p>
    <w:p>
      <w:pPr>
        <w:numPr>
          <w:ilvl w:val="1"/>
          <w:numId w:val="900"/>
        </w:numPr>
        <w:spacing w:before="0" w:after="0"/>
      </w:pPr>
      <w:r>
        <w:t>Privilege Management</w:t>
      </w:r>
    </w:p>
    <w:p>
      <w:pPr>
        <w:numPr>
          <w:ilvl w:val="2"/>
          <w:numId w:val="900"/>
        </w:numPr>
        <w:spacing w:before="0" w:after="0"/>
      </w:pPr>
      <w:r>
        <w:t>Excessive Privilege Detection</w:t>
      </w:r>
    </w:p>
    <w:p>
      <w:pPr>
        <w:numPr>
          <w:ilvl w:val="2"/>
          <w:numId w:val="900"/>
        </w:numPr>
        <w:spacing w:before="0" w:after="0"/>
      </w:pPr>
      <w:r>
        <w:t>Privilege Escalation Path Analysis</w:t>
      </w:r>
    </w:p>
    <w:p>
      <w:pPr>
        <w:numPr>
          <w:ilvl w:val="2"/>
          <w:numId w:val="900"/>
        </w:numPr>
        <w:spacing w:before="0" w:after="0"/>
      </w:pPr>
      <w:r>
        <w:t>Least Privilege Enforcement</w:t>
      </w:r>
    </w:p>
    <w:p>
      <w:pPr>
        <w:numPr>
          <w:ilvl w:val="1"/>
          <w:numId w:val="900"/>
        </w:numPr>
        <w:spacing w:before="0" w:after="0"/>
      </w:pPr>
      <w:r>
        <w:t>Identity Lifecycle Management</w:t>
      </w:r>
    </w:p>
    <w:p>
      <w:pPr>
        <w:numPr>
          <w:ilvl w:val="2"/>
          <w:numId w:val="900"/>
        </w:numPr>
        <w:spacing w:before="0" w:after="0"/>
      </w:pPr>
      <w:r>
        <w:t>Account Provisioning Tracking</w:t>
      </w:r>
    </w:p>
    <w:p>
      <w:pPr>
        <w:numPr>
          <w:ilvl w:val="2"/>
          <w:numId w:val="900"/>
        </w:numPr>
        <w:spacing w:before="0" w:after="0"/>
      </w:pPr>
      <w:r>
        <w:t>Access Certification Processes</w:t>
      </w:r>
    </w:p>
    <w:p>
      <w:pPr>
        <w:numPr>
          <w:ilvl w:val="2"/>
          <w:numId w:val="900"/>
        </w:numPr>
        <w:spacing w:before="0" w:after="0"/>
      </w:pPr>
      <w:r>
        <w:t>Orphaned Account Detection</w:t>
      </w:r>
    </w:p>
    <w:p>
      <w:pPr>
        <w:numPr>
          <w:ilvl w:val="1"/>
          <w:numId w:val="900"/>
        </w:numPr>
        <w:spacing w:before="0" w:after="0"/>
      </w:pPr>
      <w:r>
        <w:t>Authentication Analysis</w:t>
      </w:r>
    </w:p>
    <w:p>
      <w:pPr>
        <w:numPr>
          <w:ilvl w:val="2"/>
          <w:numId w:val="900"/>
        </w:numPr>
        <w:spacing w:before="0" w:after="0"/>
      </w:pPr>
      <w:r>
        <w:t>Authentication Flow Mapping</w:t>
      </w:r>
    </w:p>
    <w:p>
      <w:pPr>
        <w:numPr>
          <w:ilvl w:val="2"/>
          <w:numId w:val="900"/>
        </w:numPr>
        <w:spacing w:before="0" w:after="0"/>
      </w:pPr>
      <w:r>
        <w:t>Multi-Factor Authentication Coverage</w:t>
      </w:r>
    </w:p>
    <w:p>
      <w:pPr>
        <w:numPr>
          <w:ilvl w:val="2"/>
          <w:numId w:val="900"/>
        </w:numPr>
        <w:spacing w:before="0" w:after="0"/>
      </w:pPr>
      <w:r>
        <w:t>Single Sign-On Analysis</w:t>
      </w:r>
    </w:p>
    <w:p>
      <w:pPr>
        <w:numPr>
          <w:ilvl w:val="0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Network Segmentation Verification</w:t>
      </w:r>
    </w:p>
    <w:p>
      <w:pPr>
        <w:numPr>
          <w:ilvl w:val="2"/>
          <w:numId w:val="900"/>
        </w:numPr>
        <w:spacing w:before="0" w:after="0"/>
      </w:pPr>
      <w:r>
        <w:t>Segment Boundary Analysis</w:t>
      </w:r>
    </w:p>
    <w:p>
      <w:pPr>
        <w:numPr>
          <w:ilvl w:val="2"/>
          <w:numId w:val="900"/>
        </w:numPr>
        <w:spacing w:before="0" w:after="0"/>
      </w:pPr>
      <w:r>
        <w:t>Traffic Flow Validation</w:t>
      </w:r>
    </w:p>
    <w:p>
      <w:pPr>
        <w:numPr>
          <w:ilvl w:val="2"/>
          <w:numId w:val="900"/>
        </w:numPr>
        <w:spacing w:before="0" w:after="0"/>
      </w:pPr>
      <w:r>
        <w:t>Isolation Effectiveness Testing</w:t>
      </w:r>
    </w:p>
    <w:p>
      <w:pPr>
        <w:numPr>
          <w:ilvl w:val="1"/>
          <w:numId w:val="900"/>
        </w:numPr>
        <w:spacing w:before="0" w:after="0"/>
      </w:pPr>
      <w:r>
        <w:t>Firewall Rule Analysis</w:t>
      </w:r>
    </w:p>
    <w:p>
      <w:pPr>
        <w:numPr>
          <w:ilvl w:val="2"/>
          <w:numId w:val="900"/>
        </w:numPr>
        <w:spacing w:before="0" w:after="0"/>
      </w:pPr>
      <w:r>
        <w:t>Rule Effectiveness Assessment</w:t>
      </w:r>
    </w:p>
    <w:p>
      <w:pPr>
        <w:numPr>
          <w:ilvl w:val="2"/>
          <w:numId w:val="900"/>
        </w:numPr>
        <w:spacing w:before="0" w:after="0"/>
      </w:pPr>
      <w:r>
        <w:t>Redundant Rule Detection</w:t>
      </w:r>
    </w:p>
    <w:p>
      <w:pPr>
        <w:numPr>
          <w:ilvl w:val="2"/>
          <w:numId w:val="900"/>
        </w:numPr>
        <w:spacing w:before="0" w:after="0"/>
      </w:pPr>
      <w:r>
        <w:t>Policy Optimization</w:t>
      </w:r>
    </w:p>
    <w:p>
      <w:pPr>
        <w:numPr>
          <w:ilvl w:val="1"/>
          <w:numId w:val="900"/>
        </w:numPr>
        <w:spacing w:before="0" w:after="0"/>
      </w:pPr>
      <w:r>
        <w:t>Network Monitoring Enhancement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2"/>
          <w:numId w:val="900"/>
        </w:numPr>
        <w:spacing w:before="0" w:after="0"/>
      </w:pPr>
      <w:r>
        <w:t>Anomalous Communication Detection</w:t>
      </w:r>
    </w:p>
    <w:p>
      <w:pPr>
        <w:numPr>
          <w:ilvl w:val="2"/>
          <w:numId w:val="900"/>
        </w:numPr>
        <w:spacing w:before="0" w:after="0"/>
      </w:pPr>
      <w:r>
        <w:t>Lateral Movement Prevention</w:t>
      </w:r>
    </w:p>
    <w:p>
      <w:pPr>
        <w:numPr>
          <w:ilvl w:val="0"/>
          <w:numId w:val="900"/>
        </w:numPr>
        <w:spacing w:before="0" w:after="0"/>
      </w:pPr>
      <w:r>
        <w:t>Cloud Security</w:t>
      </w:r>
    </w:p>
    <w:p>
      <w:pPr>
        <w:numPr>
          <w:ilvl w:val="1"/>
          <w:numId w:val="900"/>
        </w:numPr>
        <w:spacing w:before="0" w:after="0"/>
      </w:pPr>
      <w:r>
        <w:t>Cloud Asset Discovery and Mapping</w:t>
      </w:r>
    </w:p>
    <w:p>
      <w:pPr>
        <w:numPr>
          <w:ilvl w:val="2"/>
          <w:numId w:val="900"/>
        </w:numPr>
        <w:spacing w:before="0" w:after="0"/>
      </w:pPr>
      <w:r>
        <w:t>Multi-Cloud Inventory</w:t>
      </w:r>
    </w:p>
    <w:p>
      <w:pPr>
        <w:numPr>
          <w:ilvl w:val="2"/>
          <w:numId w:val="900"/>
        </w:numPr>
        <w:spacing w:before="0" w:after="0"/>
      </w:pPr>
      <w:r>
        <w:t>Service Dependency Mapping</w:t>
      </w:r>
    </w:p>
    <w:p>
      <w:pPr>
        <w:numPr>
          <w:ilvl w:val="2"/>
          <w:numId w:val="900"/>
        </w:numPr>
        <w:spacing w:before="0" w:after="0"/>
      </w:pPr>
      <w:r>
        <w:t>Configuration Drift Detection</w:t>
      </w:r>
    </w:p>
    <w:p>
      <w:pPr>
        <w:numPr>
          <w:ilvl w:val="1"/>
          <w:numId w:val="900"/>
        </w:numPr>
        <w:spacing w:before="0" w:after="0"/>
      </w:pPr>
      <w:r>
        <w:t>Cloud IAM Analysis</w:t>
      </w:r>
    </w:p>
    <w:p>
      <w:pPr>
        <w:numPr>
          <w:ilvl w:val="2"/>
          <w:numId w:val="900"/>
        </w:numPr>
        <w:spacing w:before="0" w:after="0"/>
      </w:pPr>
      <w:r>
        <w:t>Cross-Account Access Patterns</w:t>
      </w:r>
    </w:p>
    <w:p>
      <w:pPr>
        <w:numPr>
          <w:ilvl w:val="2"/>
          <w:numId w:val="900"/>
        </w:numPr>
        <w:spacing w:before="0" w:after="0"/>
      </w:pPr>
      <w:r>
        <w:t>Service-to-Service Communications</w:t>
      </w:r>
    </w:p>
    <w:p>
      <w:pPr>
        <w:numPr>
          <w:ilvl w:val="2"/>
          <w:numId w:val="900"/>
        </w:numPr>
        <w:spacing w:before="0" w:after="0"/>
      </w:pPr>
      <w:r>
        <w:t>Overprivileged Resource Detection</w:t>
      </w:r>
    </w:p>
    <w:p>
      <w:pPr>
        <w:numPr>
          <w:ilvl w:val="1"/>
          <w:numId w:val="900"/>
        </w:numPr>
        <w:spacing w:before="0" w:after="0"/>
      </w:pPr>
      <w:r>
        <w:t>Container and Microservice Security</w:t>
      </w:r>
    </w:p>
    <w:p>
      <w:pPr>
        <w:numPr>
          <w:ilvl w:val="2"/>
          <w:numId w:val="900"/>
        </w:numPr>
        <w:spacing w:before="0" w:after="0"/>
      </w:pPr>
      <w:r>
        <w:t>Container Communication Mapping</w:t>
      </w:r>
    </w:p>
    <w:p>
      <w:pPr>
        <w:numPr>
          <w:ilvl w:val="2"/>
          <w:numId w:val="900"/>
        </w:numPr>
        <w:spacing w:before="0" w:after="0"/>
      </w:pPr>
      <w:r>
        <w:t>Service Mesh Analysis</w:t>
      </w:r>
    </w:p>
    <w:p>
      <w:pPr>
        <w:numPr>
          <w:ilvl w:val="2"/>
          <w:numId w:val="900"/>
        </w:numPr>
        <w:spacing w:before="0" w:after="0"/>
      </w:pPr>
      <w:r>
        <w:t>Runtime Behavior Monitoring</w:t>
      </w:r>
    </w:p>
    <w:p>
      <w:pPr>
        <w:pStyle w:val="Heading1"/>
      </w:pPr>
      <w:r>
        <w:t>Implementation and Operationalization</w:t>
      </w:r>
    </w:p>
    <w:p>
      <w:pPr>
        <w:numPr>
          <w:ilvl w:val="0"/>
          <w:numId w:val="900"/>
        </w:numPr>
        <w:spacing w:before="0" w:after="0"/>
      </w:pPr>
      <w:r>
        <w:t>Data Sources and Integration</w:t>
      </w:r>
    </w:p>
    <w:p>
      <w:pPr>
        <w:numPr>
          <w:ilvl w:val="1"/>
          <w:numId w:val="900"/>
        </w:numPr>
        <w:spacing w:before="0" w:after="0"/>
      </w:pPr>
      <w:r>
        <w:t>Security Data Sources</w:t>
      </w:r>
    </w:p>
    <w:p>
      <w:pPr>
        <w:numPr>
          <w:ilvl w:val="2"/>
          <w:numId w:val="900"/>
        </w:numPr>
        <w:spacing w:before="0" w:after="0"/>
      </w:pPr>
      <w:r>
        <w:t>System and Security Logs</w:t>
      </w:r>
    </w:p>
    <w:p>
      <w:pPr>
        <w:numPr>
          <w:ilvl w:val="3"/>
          <w:numId w:val="900"/>
        </w:numPr>
        <w:spacing w:before="0" w:after="0"/>
      </w:pPr>
      <w:r>
        <w:t>Windows Event Logs</w:t>
      </w:r>
    </w:p>
    <w:p>
      <w:pPr>
        <w:numPr>
          <w:ilvl w:val="3"/>
          <w:numId w:val="900"/>
        </w:numPr>
        <w:spacing w:before="0" w:after="0"/>
      </w:pPr>
      <w:r>
        <w:t>Syslog Data</w:t>
      </w:r>
    </w:p>
    <w:p>
      <w:pPr>
        <w:numPr>
          <w:ilvl w:val="3"/>
          <w:numId w:val="900"/>
        </w:numPr>
        <w:spacing w:before="0" w:after="0"/>
      </w:pPr>
      <w:r>
        <w:t>Application Logs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Network Data Sources</w:t>
      </w:r>
    </w:p>
    <w:p>
      <w:pPr>
        <w:numPr>
          <w:ilvl w:val="3"/>
          <w:numId w:val="900"/>
        </w:numPr>
        <w:spacing w:before="0" w:after="0"/>
      </w:pPr>
      <w:r>
        <w:t>Network Flow Data</w:t>
      </w:r>
    </w:p>
    <w:p>
      <w:pPr>
        <w:numPr>
          <w:ilvl w:val="3"/>
          <w:numId w:val="900"/>
        </w:numPr>
        <w:spacing w:before="0" w:after="0"/>
      </w:pPr>
      <w:r>
        <w:t>Packet Capture Data</w:t>
      </w:r>
    </w:p>
    <w:p>
      <w:pPr>
        <w:numPr>
          <w:ilvl w:val="3"/>
          <w:numId w:val="900"/>
        </w:numPr>
        <w:spacing w:before="0" w:after="0"/>
      </w:pPr>
      <w:r>
        <w:t>DNS Logs</w:t>
      </w:r>
    </w:p>
    <w:p>
      <w:pPr>
        <w:numPr>
          <w:ilvl w:val="3"/>
          <w:numId w:val="900"/>
        </w:numPr>
        <w:spacing w:before="0" w:after="0"/>
      </w:pPr>
      <w:r>
        <w:t>Firewall Logs</w:t>
      </w:r>
    </w:p>
    <w:p>
      <w:pPr>
        <w:numPr>
          <w:ilvl w:val="2"/>
          <w:numId w:val="900"/>
        </w:numPr>
        <w:spacing w:before="0" w:after="0"/>
      </w:pPr>
      <w:r>
        <w:t>Endpoint Data Sources</w:t>
      </w:r>
    </w:p>
    <w:p>
      <w:pPr>
        <w:numPr>
          <w:ilvl w:val="3"/>
          <w:numId w:val="900"/>
        </w:numPr>
        <w:spacing w:before="0" w:after="0"/>
      </w:pPr>
      <w:r>
        <w:t>EDR Telemetry</w:t>
      </w:r>
    </w:p>
    <w:p>
      <w:pPr>
        <w:numPr>
          <w:ilvl w:val="3"/>
          <w:numId w:val="900"/>
        </w:numPr>
        <w:spacing w:before="0" w:after="0"/>
      </w:pPr>
      <w:r>
        <w:t>Host-Based Monitoring</w:t>
      </w:r>
    </w:p>
    <w:p>
      <w:pPr>
        <w:numPr>
          <w:ilvl w:val="3"/>
          <w:numId w:val="900"/>
        </w:numPr>
        <w:spacing w:before="0" w:after="0"/>
      </w:pPr>
      <w:r>
        <w:t>Process Execution Data</w:t>
      </w:r>
    </w:p>
    <w:p>
      <w:pPr>
        <w:numPr>
          <w:ilvl w:val="3"/>
          <w:numId w:val="900"/>
        </w:numPr>
        <w:spacing w:before="0" w:after="0"/>
      </w:pPr>
      <w:r>
        <w:t>File System Activity</w:t>
      </w:r>
    </w:p>
    <w:p>
      <w:pPr>
        <w:numPr>
          <w:ilvl w:val="2"/>
          <w:numId w:val="900"/>
        </w:numPr>
        <w:spacing w:before="0" w:after="0"/>
      </w:pPr>
      <w:r>
        <w:t>Cloud Platform Data</w:t>
      </w:r>
    </w:p>
    <w:p>
      <w:pPr>
        <w:numPr>
          <w:ilvl w:val="3"/>
          <w:numId w:val="900"/>
        </w:numPr>
        <w:spacing w:before="0" w:after="0"/>
      </w:pPr>
      <w:r>
        <w:t>Cloud Provider APIs</w:t>
      </w:r>
    </w:p>
    <w:p>
      <w:pPr>
        <w:numPr>
          <w:ilvl w:val="3"/>
          <w:numId w:val="900"/>
        </w:numPr>
        <w:spacing w:before="0" w:after="0"/>
      </w:pPr>
      <w:r>
        <w:t>Configuration Data</w:t>
      </w:r>
    </w:p>
    <w:p>
      <w:pPr>
        <w:numPr>
          <w:ilvl w:val="3"/>
          <w:numId w:val="900"/>
        </w:numPr>
        <w:spacing w:before="0" w:after="0"/>
      </w:pPr>
      <w:r>
        <w:t>Billing and Usage Data</w:t>
      </w:r>
    </w:p>
    <w:p>
      <w:pPr>
        <w:numPr>
          <w:ilvl w:val="3"/>
          <w:numId w:val="900"/>
        </w:numPr>
        <w:spacing w:before="0" w:after="0"/>
      </w:pPr>
      <w:r>
        <w:t>Service Logs</w:t>
      </w:r>
    </w:p>
    <w:p>
      <w:pPr>
        <w:numPr>
          <w:ilvl w:val="2"/>
          <w:numId w:val="900"/>
        </w:numPr>
        <w:spacing w:before="0" w:after="0"/>
      </w:pPr>
      <w:r>
        <w:t>Threat Intelligence Feeds</w:t>
      </w:r>
    </w:p>
    <w:p>
      <w:pPr>
        <w:numPr>
          <w:ilvl w:val="3"/>
          <w:numId w:val="900"/>
        </w:numPr>
        <w:spacing w:before="0" w:after="0"/>
      </w:pPr>
      <w:r>
        <w:t>IOC Feeds</w:t>
      </w:r>
    </w:p>
    <w:p>
      <w:pPr>
        <w:numPr>
          <w:ilvl w:val="3"/>
          <w:numId w:val="900"/>
        </w:numPr>
        <w:spacing w:before="0" w:after="0"/>
      </w:pPr>
      <w:r>
        <w:t>Threat Actor Intelligence</w:t>
      </w:r>
    </w:p>
    <w:p>
      <w:pPr>
        <w:numPr>
          <w:ilvl w:val="3"/>
          <w:numId w:val="900"/>
        </w:numPr>
        <w:spacing w:before="0" w:after="0"/>
      </w:pPr>
      <w:r>
        <w:t>Vulnerability Databases</w:t>
      </w:r>
    </w:p>
    <w:p>
      <w:pPr>
        <w:numPr>
          <w:ilvl w:val="3"/>
          <w:numId w:val="900"/>
        </w:numPr>
        <w:spacing w:before="0" w:after="0"/>
      </w:pPr>
      <w:r>
        <w:t>Reputation Services</w:t>
      </w:r>
    </w:p>
    <w:p>
      <w:pPr>
        <w:numPr>
          <w:ilvl w:val="1"/>
          <w:numId w:val="900"/>
        </w:numPr>
        <w:spacing w:before="0" w:after="0"/>
      </w:pPr>
      <w:r>
        <w:t>Data Ingestion Strategies</w:t>
      </w:r>
    </w:p>
    <w:p>
      <w:pPr>
        <w:numPr>
          <w:ilvl w:val="2"/>
          <w:numId w:val="900"/>
        </w:numPr>
        <w:spacing w:before="0" w:after="0"/>
      </w:pPr>
      <w:r>
        <w:t>Real-Time Streaming Ingestion</w:t>
      </w:r>
    </w:p>
    <w:p>
      <w:pPr>
        <w:numPr>
          <w:ilvl w:val="2"/>
          <w:numId w:val="900"/>
        </w:numPr>
        <w:spacing w:before="0" w:after="0"/>
      </w:pPr>
      <w:r>
        <w:t>Batch Processing Approaches</w:t>
      </w:r>
    </w:p>
    <w:p>
      <w:pPr>
        <w:numPr>
          <w:ilvl w:val="2"/>
          <w:numId w:val="900"/>
        </w:numPr>
        <w:spacing w:before="0" w:after="0"/>
      </w:pPr>
      <w:r>
        <w:t>API-Based Data Collection</w:t>
      </w:r>
    </w:p>
    <w:p>
      <w:pPr>
        <w:numPr>
          <w:ilvl w:val="2"/>
          <w:numId w:val="900"/>
        </w:numPr>
        <w:spacing w:before="0" w:after="0"/>
      </w:pPr>
      <w:r>
        <w:t>Agent-Based Data Gathering</w:t>
      </w:r>
    </w:p>
    <w:p>
      <w:pPr>
        <w:numPr>
          <w:ilvl w:val="1"/>
          <w:numId w:val="900"/>
        </w:numPr>
        <w:spacing w:before="0" w:after="0"/>
      </w:pPr>
      <w:r>
        <w:t>Data Preprocessing and Normalization</w:t>
      </w:r>
    </w:p>
    <w:p>
      <w:pPr>
        <w:numPr>
          <w:ilvl w:val="2"/>
          <w:numId w:val="900"/>
        </w:numPr>
        <w:spacing w:before="0" w:after="0"/>
      </w:pPr>
      <w:r>
        <w:t>Data Cleaning Techniques</w:t>
      </w:r>
    </w:p>
    <w:p>
      <w:pPr>
        <w:numPr>
          <w:ilvl w:val="2"/>
          <w:numId w:val="900"/>
        </w:numPr>
        <w:spacing w:before="0" w:after="0"/>
      </w:pPr>
      <w:r>
        <w:t>Schema Mapping</w:t>
      </w:r>
    </w:p>
    <w:p>
      <w:pPr>
        <w:numPr>
          <w:ilvl w:val="2"/>
          <w:numId w:val="900"/>
        </w:numPr>
        <w:spacing w:before="0" w:after="0"/>
      </w:pPr>
      <w:r>
        <w:t>Entity Resolution</w:t>
      </w:r>
    </w:p>
    <w:p>
      <w:pPr>
        <w:numPr>
          <w:ilvl w:val="2"/>
          <w:numId w:val="900"/>
        </w:numPr>
        <w:spacing w:before="0" w:after="0"/>
      </w:pPr>
      <w:r>
        <w:t>Temporal Alignment</w:t>
      </w:r>
    </w:p>
    <w:p>
      <w:pPr>
        <w:numPr>
          <w:ilvl w:val="0"/>
          <w:numId w:val="900"/>
        </w:numPr>
        <w:spacing w:before="0" w:after="0"/>
      </w:pPr>
      <w:r>
        <w:t>Graph Database Technologies</w:t>
      </w:r>
    </w:p>
    <w:p>
      <w:pPr>
        <w:numPr>
          <w:ilvl w:val="1"/>
          <w:numId w:val="900"/>
        </w:numPr>
        <w:spacing w:before="0" w:after="0"/>
      </w:pPr>
      <w:r>
        <w:t>Native Graph Databases</w:t>
      </w:r>
    </w:p>
    <w:p>
      <w:pPr>
        <w:numPr>
          <w:ilvl w:val="2"/>
          <w:numId w:val="900"/>
        </w:numPr>
        <w:spacing w:before="0" w:after="0"/>
      </w:pPr>
      <w:r>
        <w:t>Neo4j</w:t>
      </w:r>
    </w:p>
    <w:p>
      <w:pPr>
        <w:numPr>
          <w:ilvl w:val="3"/>
          <w:numId w:val="900"/>
        </w:numPr>
        <w:spacing w:before="0" w:after="0"/>
      </w:pPr>
      <w:r>
        <w:t>Architecture and Features</w:t>
      </w:r>
    </w:p>
    <w:p>
      <w:pPr>
        <w:numPr>
          <w:ilvl w:val="3"/>
          <w:numId w:val="900"/>
        </w:numPr>
        <w:spacing w:before="0" w:after="0"/>
      </w:pPr>
      <w:r>
        <w:t>Cypher Query Language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Amazon Neptune</w:t>
      </w:r>
    </w:p>
    <w:p>
      <w:pPr>
        <w:numPr>
          <w:ilvl w:val="3"/>
          <w:numId w:val="900"/>
        </w:numPr>
        <w:spacing w:before="0" w:after="0"/>
      </w:pPr>
      <w:r>
        <w:t>Multi-Model Support</w:t>
      </w:r>
    </w:p>
    <w:p>
      <w:pPr>
        <w:numPr>
          <w:ilvl w:val="3"/>
          <w:numId w:val="900"/>
        </w:numPr>
        <w:spacing w:before="0" w:after="0"/>
      </w:pPr>
      <w:r>
        <w:t>Serverless Options</w:t>
      </w:r>
    </w:p>
    <w:p>
      <w:pPr>
        <w:numPr>
          <w:ilvl w:val="2"/>
          <w:numId w:val="900"/>
        </w:numPr>
        <w:spacing w:before="0" w:after="0"/>
      </w:pPr>
      <w:r>
        <w:t>ArangoDB</w:t>
      </w:r>
    </w:p>
    <w:p>
      <w:pPr>
        <w:numPr>
          <w:ilvl w:val="3"/>
          <w:numId w:val="900"/>
        </w:numPr>
        <w:spacing w:before="0" w:after="0"/>
      </w:pPr>
      <w:r>
        <w:t>Multi-Model Capabilities</w:t>
      </w:r>
    </w:p>
    <w:p>
      <w:pPr>
        <w:numPr>
          <w:ilvl w:val="3"/>
          <w:numId w:val="900"/>
        </w:numPr>
        <w:spacing w:before="0" w:after="0"/>
      </w:pPr>
      <w:r>
        <w:t>Query Languages</w:t>
      </w:r>
    </w:p>
    <w:p>
      <w:pPr>
        <w:numPr>
          <w:ilvl w:val="2"/>
          <w:numId w:val="900"/>
        </w:numPr>
        <w:spacing w:before="0" w:after="0"/>
      </w:pPr>
      <w:r>
        <w:t>TigerGraph</w:t>
      </w:r>
    </w:p>
    <w:p>
      <w:pPr>
        <w:numPr>
          <w:ilvl w:val="3"/>
          <w:numId w:val="900"/>
        </w:numPr>
        <w:spacing w:before="0" w:after="0"/>
      </w:pPr>
      <w:r>
        <w:t>Real-Time Analytics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Graph Processing Frameworks</w:t>
      </w:r>
    </w:p>
    <w:p>
      <w:pPr>
        <w:numPr>
          <w:ilvl w:val="2"/>
          <w:numId w:val="900"/>
        </w:numPr>
        <w:spacing w:before="0" w:after="0"/>
      </w:pPr>
      <w:r>
        <w:t>Apache Spark GraphX</w:t>
      </w:r>
    </w:p>
    <w:p>
      <w:pPr>
        <w:numPr>
          <w:ilvl w:val="3"/>
          <w:numId w:val="900"/>
        </w:numPr>
        <w:spacing w:before="0" w:after="0"/>
      </w:pPr>
      <w:r>
        <w:t>Distributed Graph Processing</w:t>
      </w:r>
    </w:p>
    <w:p>
      <w:pPr>
        <w:numPr>
          <w:ilvl w:val="3"/>
          <w:numId w:val="900"/>
        </w:numPr>
        <w:spacing w:before="0" w:after="0"/>
      </w:pPr>
      <w:r>
        <w:t>Integration with Spark Ecosystem</w:t>
      </w:r>
    </w:p>
    <w:p>
      <w:pPr>
        <w:numPr>
          <w:ilvl w:val="2"/>
          <w:numId w:val="900"/>
        </w:numPr>
        <w:spacing w:before="0" w:after="0"/>
      </w:pPr>
      <w:r>
        <w:t>Apache Giraph</w:t>
      </w:r>
    </w:p>
    <w:p>
      <w:pPr>
        <w:numPr>
          <w:ilvl w:val="3"/>
          <w:numId w:val="900"/>
        </w:numPr>
        <w:spacing w:before="0" w:after="0"/>
      </w:pPr>
      <w:r>
        <w:t>Bulk Synchronous Parallel Model</w:t>
      </w:r>
    </w:p>
    <w:p>
      <w:pPr>
        <w:numPr>
          <w:ilvl w:val="3"/>
          <w:numId w:val="900"/>
        </w:numPr>
        <w:spacing w:before="0" w:after="0"/>
      </w:pPr>
      <w:r>
        <w:t>Large-Scale Processing</w:t>
      </w:r>
    </w:p>
    <w:p>
      <w:pPr>
        <w:numPr>
          <w:ilvl w:val="2"/>
          <w:numId w:val="900"/>
        </w:numPr>
        <w:spacing w:before="0" w:after="0"/>
      </w:pPr>
      <w:r>
        <w:t>GraphLab</w:t>
      </w:r>
    </w:p>
    <w:p>
      <w:pPr>
        <w:numPr>
          <w:ilvl w:val="3"/>
          <w:numId w:val="900"/>
        </w:numPr>
        <w:spacing w:before="0" w:after="0"/>
      </w:pPr>
      <w:r>
        <w:t>Machine Learning Integration</w:t>
      </w:r>
    </w:p>
    <w:p>
      <w:pPr>
        <w:numPr>
          <w:ilvl w:val="3"/>
          <w:numId w:val="900"/>
        </w:numPr>
        <w:spacing w:before="0" w:after="0"/>
      </w:pPr>
      <w:r>
        <w:t>Iterative Algorithms</w:t>
      </w:r>
    </w:p>
    <w:p>
      <w:pPr>
        <w:numPr>
          <w:ilvl w:val="1"/>
          <w:numId w:val="900"/>
        </w:numPr>
        <w:spacing w:before="0" w:after="0"/>
      </w:pPr>
      <w:r>
        <w:t>RDF and Semantic Technologies</w:t>
      </w:r>
    </w:p>
    <w:p>
      <w:pPr>
        <w:numPr>
          <w:ilvl w:val="2"/>
          <w:numId w:val="900"/>
        </w:numPr>
        <w:spacing w:before="0" w:after="0"/>
      </w:pPr>
      <w:r>
        <w:t>Triple Stores</w:t>
      </w:r>
    </w:p>
    <w:p>
      <w:pPr>
        <w:numPr>
          <w:ilvl w:val="2"/>
          <w:numId w:val="900"/>
        </w:numPr>
        <w:spacing w:before="0" w:after="0"/>
      </w:pPr>
      <w:r>
        <w:t>SPARQL Query Language</w:t>
      </w:r>
    </w:p>
    <w:p>
      <w:pPr>
        <w:numPr>
          <w:ilvl w:val="2"/>
          <w:numId w:val="900"/>
        </w:numPr>
        <w:spacing w:before="0" w:after="0"/>
      </w:pPr>
      <w:r>
        <w:t>Ontology Management</w:t>
      </w:r>
    </w:p>
    <w:p>
      <w:pPr>
        <w:numPr>
          <w:ilvl w:val="2"/>
          <w:numId w:val="900"/>
        </w:numPr>
        <w:spacing w:before="0" w:after="0"/>
      </w:pPr>
      <w:r>
        <w:t>Semantic Reasoning</w:t>
      </w:r>
    </w:p>
    <w:p>
      <w:pPr>
        <w:numPr>
          <w:ilvl w:val="0"/>
          <w:numId w:val="900"/>
        </w:numPr>
        <w:spacing w:before="0" w:after="0"/>
      </w:pPr>
      <w:r>
        <w:t>Query Languages and APIs</w:t>
      </w:r>
    </w:p>
    <w:p>
      <w:pPr>
        <w:numPr>
          <w:ilvl w:val="1"/>
          <w:numId w:val="900"/>
        </w:numPr>
        <w:spacing w:before="0" w:after="0"/>
      </w:pPr>
      <w:r>
        <w:t>Cypher Query Language</w:t>
      </w:r>
    </w:p>
    <w:p>
      <w:pPr>
        <w:numPr>
          <w:ilvl w:val="2"/>
          <w:numId w:val="900"/>
        </w:numPr>
        <w:spacing w:before="0" w:after="0"/>
      </w:pPr>
      <w:r>
        <w:t>Basic Syntax and Patterns</w:t>
      </w:r>
    </w:p>
    <w:p>
      <w:pPr>
        <w:numPr>
          <w:ilvl w:val="2"/>
          <w:numId w:val="900"/>
        </w:numPr>
        <w:spacing w:before="0" w:after="0"/>
      </w:pPr>
      <w:r>
        <w:t>Advanced Query Techniques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Gremlin Traversal Language</w:t>
      </w:r>
    </w:p>
    <w:p>
      <w:pPr>
        <w:numPr>
          <w:ilvl w:val="2"/>
          <w:numId w:val="900"/>
        </w:numPr>
        <w:spacing w:before="0" w:after="0"/>
      </w:pPr>
      <w:r>
        <w:t>Graph Traversal Concepts</w:t>
      </w:r>
    </w:p>
    <w:p>
      <w:pPr>
        <w:numPr>
          <w:ilvl w:val="2"/>
          <w:numId w:val="900"/>
        </w:numPr>
        <w:spacing w:before="0" w:after="0"/>
      </w:pPr>
      <w:r>
        <w:t>Step-Based Query Construction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SPARQL for RDF Data</w:t>
      </w:r>
    </w:p>
    <w:p>
      <w:pPr>
        <w:numPr>
          <w:ilvl w:val="2"/>
          <w:numId w:val="900"/>
        </w:numPr>
        <w:spacing w:before="0" w:after="0"/>
      </w:pPr>
      <w:r>
        <w:t>Triple Pattern Matching</w:t>
      </w:r>
    </w:p>
    <w:p>
      <w:pPr>
        <w:numPr>
          <w:ilvl w:val="2"/>
          <w:numId w:val="900"/>
        </w:numPr>
        <w:spacing w:before="0" w:after="0"/>
      </w:pPr>
      <w:r>
        <w:t>Federated Queries</w:t>
      </w:r>
    </w:p>
    <w:p>
      <w:pPr>
        <w:numPr>
          <w:ilvl w:val="2"/>
          <w:numId w:val="900"/>
        </w:numPr>
        <w:spacing w:before="0" w:after="0"/>
      </w:pPr>
      <w:r>
        <w:t>Inference and Reasoning</w:t>
      </w:r>
    </w:p>
    <w:p>
      <w:pPr>
        <w:numPr>
          <w:ilvl w:val="1"/>
          <w:numId w:val="900"/>
        </w:numPr>
        <w:spacing w:before="0" w:after="0"/>
      </w:pPr>
      <w:r>
        <w:t>Custom API Development</w:t>
      </w:r>
    </w:p>
    <w:p>
      <w:pPr>
        <w:numPr>
          <w:ilvl w:val="2"/>
          <w:numId w:val="900"/>
        </w:numPr>
        <w:spacing w:before="0" w:after="0"/>
      </w:pPr>
      <w:r>
        <w:t>RESTful Graph APIs</w:t>
      </w:r>
    </w:p>
    <w:p>
      <w:pPr>
        <w:numPr>
          <w:ilvl w:val="2"/>
          <w:numId w:val="900"/>
        </w:numPr>
        <w:spacing w:before="0" w:after="0"/>
      </w:pPr>
      <w:r>
        <w:t>GraphQL Integration</w:t>
      </w:r>
    </w:p>
    <w:p>
      <w:pPr>
        <w:numPr>
          <w:ilvl w:val="2"/>
          <w:numId w:val="900"/>
        </w:numPr>
        <w:spacing w:before="0" w:after="0"/>
      </w:pPr>
      <w:r>
        <w:t>Real-Time Query Interfaces</w:t>
      </w:r>
    </w:p>
    <w:p>
      <w:pPr>
        <w:numPr>
          <w:ilvl w:val="0"/>
          <w:numId w:val="900"/>
        </w:numPr>
        <w:spacing w:before="0" w:after="0"/>
      </w:pPr>
      <w:r>
        <w:t>Visualization and User Interfaces</w:t>
      </w:r>
    </w:p>
    <w:p>
      <w:pPr>
        <w:numPr>
          <w:ilvl w:val="1"/>
          <w:numId w:val="900"/>
        </w:numPr>
        <w:spacing w:before="0" w:after="0"/>
      </w:pPr>
      <w:r>
        <w:t>Graph Visualization Principles</w:t>
      </w:r>
    </w:p>
    <w:p>
      <w:pPr>
        <w:numPr>
          <w:ilvl w:val="2"/>
          <w:numId w:val="900"/>
        </w:numPr>
        <w:spacing w:before="0" w:after="0"/>
      </w:pPr>
      <w:r>
        <w:t>Layout Algorithms</w:t>
      </w:r>
    </w:p>
    <w:p>
      <w:pPr>
        <w:numPr>
          <w:ilvl w:val="3"/>
          <w:numId w:val="900"/>
        </w:numPr>
        <w:spacing w:before="0" w:after="0"/>
      </w:pPr>
      <w:r>
        <w:t>Force-Directed Layouts</w:t>
      </w:r>
    </w:p>
    <w:p>
      <w:pPr>
        <w:numPr>
          <w:ilvl w:val="3"/>
          <w:numId w:val="900"/>
        </w:numPr>
        <w:spacing w:before="0" w:after="0"/>
      </w:pPr>
      <w:r>
        <w:t>Hierarchical Layouts</w:t>
      </w:r>
    </w:p>
    <w:p>
      <w:pPr>
        <w:numPr>
          <w:ilvl w:val="3"/>
          <w:numId w:val="900"/>
        </w:numPr>
        <w:spacing w:before="0" w:after="0"/>
      </w:pPr>
      <w:r>
        <w:t>Circular and Radial Layouts</w:t>
      </w:r>
    </w:p>
    <w:p>
      <w:pPr>
        <w:numPr>
          <w:ilvl w:val="2"/>
          <w:numId w:val="900"/>
        </w:numPr>
        <w:spacing w:before="0" w:after="0"/>
      </w:pPr>
      <w:r>
        <w:t>Visual Encoding Strategies</w:t>
      </w:r>
    </w:p>
    <w:p>
      <w:pPr>
        <w:numPr>
          <w:ilvl w:val="3"/>
          <w:numId w:val="900"/>
        </w:numPr>
        <w:spacing w:before="0" w:after="0"/>
      </w:pPr>
      <w:r>
        <w:t>Node and Edge Styling</w:t>
      </w:r>
    </w:p>
    <w:p>
      <w:pPr>
        <w:numPr>
          <w:ilvl w:val="3"/>
          <w:numId w:val="900"/>
        </w:numPr>
        <w:spacing w:before="0" w:after="0"/>
      </w:pPr>
      <w:r>
        <w:t>Color and Size Mapping</w:t>
      </w:r>
    </w:p>
    <w:p>
      <w:pPr>
        <w:numPr>
          <w:ilvl w:val="3"/>
          <w:numId w:val="900"/>
        </w:numPr>
        <w:spacing w:before="0" w:after="0"/>
      </w:pPr>
      <w:r>
        <w:t>Interactive Elements</w:t>
      </w:r>
    </w:p>
    <w:p>
      <w:pPr>
        <w:numPr>
          <w:ilvl w:val="1"/>
          <w:numId w:val="900"/>
        </w:numPr>
        <w:spacing w:before="0" w:after="0"/>
      </w:pPr>
      <w:r>
        <w:t>Visualization Tools and Platforms</w:t>
      </w:r>
    </w:p>
    <w:p>
      <w:pPr>
        <w:numPr>
          <w:ilvl w:val="2"/>
          <w:numId w:val="900"/>
        </w:numPr>
        <w:spacing w:before="0" w:after="0"/>
      </w:pPr>
      <w:r>
        <w:t>Open Source Solutions</w:t>
      </w:r>
    </w:p>
    <w:p>
      <w:pPr>
        <w:numPr>
          <w:ilvl w:val="3"/>
          <w:numId w:val="900"/>
        </w:numPr>
        <w:spacing w:before="0" w:after="0"/>
      </w:pPr>
      <w:r>
        <w:t>Gephi</w:t>
      </w:r>
    </w:p>
    <w:p>
      <w:pPr>
        <w:numPr>
          <w:ilvl w:val="3"/>
          <w:numId w:val="900"/>
        </w:numPr>
        <w:spacing w:before="0" w:after="0"/>
      </w:pPr>
      <w:r>
        <w:t>Cytoscape</w:t>
      </w:r>
    </w:p>
    <w:p>
      <w:pPr>
        <w:numPr>
          <w:ilvl w:val="3"/>
          <w:numId w:val="900"/>
        </w:numPr>
        <w:spacing w:before="0" w:after="0"/>
      </w:pPr>
      <w:r>
        <w:t>D3.js</w:t>
      </w:r>
    </w:p>
    <w:p>
      <w:pPr>
        <w:numPr>
          <w:ilvl w:val="2"/>
          <w:numId w:val="900"/>
        </w:numPr>
        <w:spacing w:before="0" w:after="0"/>
      </w:pPr>
      <w:r>
        <w:t>Commercial Platforms</w:t>
      </w:r>
    </w:p>
    <w:p>
      <w:pPr>
        <w:numPr>
          <w:ilvl w:val="3"/>
          <w:numId w:val="900"/>
        </w:numPr>
        <w:spacing w:before="0" w:after="0"/>
      </w:pPr>
      <w:r>
        <w:t>Palantir Gotham</w:t>
      </w:r>
    </w:p>
    <w:p>
      <w:pPr>
        <w:numPr>
          <w:ilvl w:val="3"/>
          <w:numId w:val="900"/>
        </w:numPr>
        <w:spacing w:before="0" w:after="0"/>
      </w:pPr>
      <w:r>
        <w:t>IBM i2 Analyst's Notebook</w:t>
      </w:r>
    </w:p>
    <w:p>
      <w:pPr>
        <w:numPr>
          <w:ilvl w:val="3"/>
          <w:numId w:val="900"/>
        </w:numPr>
        <w:spacing w:before="0" w:after="0"/>
      </w:pPr>
      <w:r>
        <w:t>Maltego</w:t>
      </w:r>
    </w:p>
    <w:p>
      <w:pPr>
        <w:numPr>
          <w:ilvl w:val="1"/>
          <w:numId w:val="900"/>
        </w:numPr>
        <w:spacing w:before="0" w:after="0"/>
      </w:pPr>
      <w:r>
        <w:t>Interactive Exploration Interfaces</w:t>
      </w:r>
    </w:p>
    <w:p>
      <w:pPr>
        <w:numPr>
          <w:ilvl w:val="2"/>
          <w:numId w:val="900"/>
        </w:numPr>
        <w:spacing w:before="0" w:after="0"/>
      </w:pPr>
      <w:r>
        <w:t>Drill-Down Capabilities</w:t>
      </w:r>
    </w:p>
    <w:p>
      <w:pPr>
        <w:numPr>
          <w:ilvl w:val="2"/>
          <w:numId w:val="900"/>
        </w:numPr>
        <w:spacing w:before="0" w:after="0"/>
      </w:pPr>
      <w:r>
        <w:t>Filtering and Search</w:t>
      </w:r>
    </w:p>
    <w:p>
      <w:pPr>
        <w:numPr>
          <w:ilvl w:val="2"/>
          <w:numId w:val="900"/>
        </w:numPr>
        <w:spacing w:before="0" w:after="0"/>
      </w:pPr>
      <w:r>
        <w:t>Temporal Playback</w:t>
      </w:r>
    </w:p>
    <w:p>
      <w:pPr>
        <w:numPr>
          <w:ilvl w:val="2"/>
          <w:numId w:val="900"/>
        </w:numPr>
        <w:spacing w:before="0" w:after="0"/>
      </w:pPr>
      <w:r>
        <w:t>Collaborative Features</w:t>
      </w:r>
    </w:p>
    <w:p>
      <w:pPr>
        <w:numPr>
          <w:ilvl w:val="0"/>
          <w:numId w:val="900"/>
        </w:numPr>
        <w:spacing w:before="0" w:after="0"/>
      </w:pPr>
      <w:r>
        <w:t>Security Knowledge Graph Construction</w:t>
      </w:r>
    </w:p>
    <w:p>
      <w:pPr>
        <w:numPr>
          <w:ilvl w:val="1"/>
          <w:numId w:val="900"/>
        </w:numPr>
        <w:spacing w:before="0" w:after="0"/>
      </w:pPr>
      <w:r>
        <w:t>Schema Design Best Practices</w:t>
      </w:r>
    </w:p>
    <w:p>
      <w:pPr>
        <w:numPr>
          <w:ilvl w:val="2"/>
          <w:numId w:val="900"/>
        </w:numPr>
        <w:spacing w:before="0" w:after="0"/>
      </w:pPr>
      <w:r>
        <w:t>Domain Modeling Approaches</w:t>
      </w:r>
    </w:p>
    <w:p>
      <w:pPr>
        <w:numPr>
          <w:ilvl w:val="2"/>
          <w:numId w:val="900"/>
        </w:numPr>
        <w:spacing w:before="0" w:after="0"/>
      </w:pPr>
      <w:r>
        <w:t>Extensibility Considerations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Data Integration Challenges</w:t>
      </w:r>
    </w:p>
    <w:p>
      <w:pPr>
        <w:numPr>
          <w:ilvl w:val="2"/>
          <w:numId w:val="900"/>
        </w:numPr>
        <w:spacing w:before="0" w:after="0"/>
      </w:pPr>
      <w:r>
        <w:t>Multi-Source Data Fusion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Graph Enrichment Strategies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External Data Source Incorporation</w:t>
      </w:r>
    </w:p>
    <w:p>
      <w:pPr>
        <w:numPr>
          <w:ilvl w:val="2"/>
          <w:numId w:val="900"/>
        </w:numPr>
        <w:spacing w:before="0" w:after="0"/>
      </w:pPr>
      <w:r>
        <w:t>Automated Enrichment Pipelines</w:t>
      </w:r>
    </w:p>
    <w:p>
      <w:pPr>
        <w:numPr>
          <w:ilvl w:val="1"/>
          <w:numId w:val="900"/>
        </w:numPr>
        <w:spacing w:before="0" w:after="0"/>
      </w:pPr>
      <w:r>
        <w:t>Maintenance and Evolution</w:t>
      </w:r>
    </w:p>
    <w:p>
      <w:pPr>
        <w:numPr>
          <w:ilvl w:val="2"/>
          <w:numId w:val="900"/>
        </w:numPr>
        <w:spacing w:before="0" w:after="0"/>
      </w:pPr>
      <w:r>
        <w:t>Schema Migration Strategies</w:t>
      </w:r>
    </w:p>
    <w:p>
      <w:pPr>
        <w:numPr>
          <w:ilvl w:val="2"/>
          <w:numId w:val="900"/>
        </w:numPr>
        <w:spacing w:before="0" w:after="0"/>
      </w:pPr>
      <w:r>
        <w:t>Data Lifecycle Management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Advanced Topics and Emerging Trends</w:t>
      </w:r>
    </w:p>
    <w:p>
      <w:pPr>
        <w:numPr>
          <w:ilvl w:val="0"/>
          <w:numId w:val="900"/>
        </w:numPr>
        <w:spacing w:before="0" w:after="0"/>
      </w:pPr>
      <w:r>
        <w:t>Scalability and Performance Optimization</w:t>
      </w:r>
    </w:p>
    <w:p>
      <w:pPr>
        <w:numPr>
          <w:ilvl w:val="1"/>
          <w:numId w:val="900"/>
        </w:numPr>
        <w:spacing w:before="0" w:after="0"/>
      </w:pPr>
      <w:r>
        <w:t>Large-Scale Graph Processing</w:t>
      </w:r>
    </w:p>
    <w:p>
      <w:pPr>
        <w:numPr>
          <w:ilvl w:val="2"/>
          <w:numId w:val="900"/>
        </w:numPr>
        <w:spacing w:before="0" w:after="0"/>
      </w:pPr>
      <w:r>
        <w:t>Distributed Computing Architectures</w:t>
      </w:r>
    </w:p>
    <w:p>
      <w:pPr>
        <w:numPr>
          <w:ilvl w:val="2"/>
          <w:numId w:val="900"/>
        </w:numPr>
        <w:spacing w:before="0" w:after="0"/>
      </w:pPr>
      <w:r>
        <w:t>Partitioning Strategies</w:t>
      </w:r>
    </w:p>
    <w:p>
      <w:pPr>
        <w:numPr>
          <w:ilvl w:val="2"/>
          <w:numId w:val="900"/>
        </w:numPr>
        <w:spacing w:before="0" w:after="0"/>
      </w:pPr>
      <w:r>
        <w:t>Load Balancing Techniques</w:t>
      </w:r>
    </w:p>
    <w:p>
      <w:pPr>
        <w:numPr>
          <w:ilvl w:val="1"/>
          <w:numId w:val="900"/>
        </w:numPr>
        <w:spacing w:before="0" w:after="0"/>
      </w:pPr>
      <w:r>
        <w:t>Performance Optimization Techniques</w:t>
      </w:r>
    </w:p>
    <w:p>
      <w:pPr>
        <w:numPr>
          <w:ilvl w:val="2"/>
          <w:numId w:val="900"/>
        </w:numPr>
        <w:spacing w:before="0" w:after="0"/>
      </w:pPr>
      <w:r>
        <w:t>Index Optimization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Storage and Compression</w:t>
      </w:r>
    </w:p>
    <w:p>
      <w:pPr>
        <w:numPr>
          <w:ilvl w:val="2"/>
          <w:numId w:val="900"/>
        </w:numPr>
        <w:spacing w:before="0" w:after="0"/>
      </w:pPr>
      <w:r>
        <w:t>Graph Compression Algorithms</w:t>
      </w:r>
    </w:p>
    <w:p>
      <w:pPr>
        <w:numPr>
          <w:ilvl w:val="2"/>
          <w:numId w:val="900"/>
        </w:numPr>
        <w:spacing w:before="0" w:after="0"/>
      </w:pPr>
      <w:r>
        <w:t>Efficient Storage Formats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Machine Learning Integration</w:t>
      </w:r>
    </w:p>
    <w:p>
      <w:pPr>
        <w:numPr>
          <w:ilvl w:val="1"/>
          <w:numId w:val="900"/>
        </w:numPr>
        <w:spacing w:before="0" w:after="0"/>
      </w:pPr>
      <w:r>
        <w:t>Graph Neural Networks</w:t>
      </w:r>
    </w:p>
    <w:p>
      <w:pPr>
        <w:numPr>
          <w:ilvl w:val="2"/>
          <w:numId w:val="900"/>
        </w:numPr>
        <w:spacing w:before="0" w:after="0"/>
      </w:pPr>
      <w:r>
        <w:t>Graph Convolutional Networks</w:t>
      </w:r>
    </w:p>
    <w:p>
      <w:pPr>
        <w:numPr>
          <w:ilvl w:val="2"/>
          <w:numId w:val="900"/>
        </w:numPr>
        <w:spacing w:before="0" w:after="0"/>
      </w:pPr>
      <w:r>
        <w:t>Graph Attention Networks</w:t>
      </w:r>
    </w:p>
    <w:p>
      <w:pPr>
        <w:numPr>
          <w:ilvl w:val="2"/>
          <w:numId w:val="900"/>
        </w:numPr>
        <w:spacing w:before="0" w:after="0"/>
      </w:pPr>
      <w:r>
        <w:t>GraphSAGE and Variants</w:t>
      </w:r>
    </w:p>
    <w:p>
      <w:pPr>
        <w:numPr>
          <w:ilvl w:val="1"/>
          <w:numId w:val="900"/>
        </w:numPr>
        <w:spacing w:before="0" w:after="0"/>
      </w:pPr>
      <w:r>
        <w:t>Graph Embedding Techniques</w:t>
      </w:r>
    </w:p>
    <w:p>
      <w:pPr>
        <w:numPr>
          <w:ilvl w:val="2"/>
          <w:numId w:val="900"/>
        </w:numPr>
        <w:spacing w:before="0" w:after="0"/>
      </w:pPr>
      <w:r>
        <w:t>Node2Vec</w:t>
      </w:r>
    </w:p>
    <w:p>
      <w:pPr>
        <w:numPr>
          <w:ilvl w:val="2"/>
          <w:numId w:val="900"/>
        </w:numPr>
        <w:spacing w:before="0" w:after="0"/>
      </w:pPr>
      <w:r>
        <w:t>DeepWalk</w:t>
      </w:r>
    </w:p>
    <w:p>
      <w:pPr>
        <w:numPr>
          <w:ilvl w:val="2"/>
          <w:numId w:val="900"/>
        </w:numPr>
        <w:spacing w:before="0" w:after="0"/>
      </w:pPr>
      <w:r>
        <w:t>Graph Autoencoders</w:t>
      </w:r>
    </w:p>
    <w:p>
      <w:pPr>
        <w:numPr>
          <w:ilvl w:val="2"/>
          <w:numId w:val="900"/>
        </w:numPr>
        <w:spacing w:before="0" w:after="0"/>
      </w:pPr>
      <w:r>
        <w:t>Knowledge Graph Embeddings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Node Classification</w:t>
      </w:r>
    </w:p>
    <w:p>
      <w:pPr>
        <w:numPr>
          <w:ilvl w:val="2"/>
          <w:numId w:val="900"/>
        </w:numPr>
        <w:spacing w:before="0" w:after="0"/>
      </w:pPr>
      <w:r>
        <w:t>Link Prediction</w:t>
      </w:r>
    </w:p>
    <w:p>
      <w:pPr>
        <w:numPr>
          <w:ilvl w:val="2"/>
          <w:numId w:val="900"/>
        </w:numPr>
        <w:spacing w:before="0" w:after="0"/>
      </w:pPr>
      <w:r>
        <w:t>Graph Classification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Feature Engineering for Graphs</w:t>
      </w:r>
    </w:p>
    <w:p>
      <w:pPr>
        <w:numPr>
          <w:ilvl w:val="2"/>
          <w:numId w:val="900"/>
        </w:numPr>
        <w:spacing w:before="0" w:after="0"/>
      </w:pPr>
      <w:r>
        <w:t>Structural Features</w:t>
      </w:r>
    </w:p>
    <w:p>
      <w:pPr>
        <w:numPr>
          <w:ilvl w:val="2"/>
          <w:numId w:val="900"/>
        </w:numPr>
        <w:spacing w:before="0" w:after="0"/>
      </w:pPr>
      <w:r>
        <w:t>Centrality-Based Features</w:t>
      </w:r>
    </w:p>
    <w:p>
      <w:pPr>
        <w:numPr>
          <w:ilvl w:val="2"/>
          <w:numId w:val="900"/>
        </w:numPr>
        <w:spacing w:before="0" w:after="0"/>
      </w:pPr>
      <w:r>
        <w:t>Motif-Based Features</w:t>
      </w:r>
    </w:p>
    <w:p>
      <w:pPr>
        <w:numPr>
          <w:ilvl w:val="2"/>
          <w:numId w:val="900"/>
        </w:numPr>
        <w:spacing w:before="0" w:after="0"/>
      </w:pPr>
      <w:r>
        <w:t>Temporal Features</w:t>
      </w:r>
    </w:p>
    <w:p>
      <w:pPr>
        <w:numPr>
          <w:ilvl w:val="0"/>
          <w:numId w:val="900"/>
        </w:numPr>
        <w:spacing w:before="0" w:after="0"/>
      </w:pPr>
      <w:r>
        <w:t>Real-Time and Streaming Analytics</w:t>
      </w:r>
    </w:p>
    <w:p>
      <w:pPr>
        <w:numPr>
          <w:ilvl w:val="1"/>
          <w:numId w:val="900"/>
        </w:numPr>
        <w:spacing w:before="0" w:after="0"/>
      </w:pPr>
      <w:r>
        <w:t>Stream Processing Architectures</w:t>
      </w:r>
    </w:p>
    <w:p>
      <w:pPr>
        <w:numPr>
          <w:ilvl w:val="2"/>
          <w:numId w:val="900"/>
        </w:numPr>
        <w:spacing w:before="0" w:after="0"/>
      </w:pPr>
      <w:r>
        <w:t>Event-Driven Processing</w:t>
      </w:r>
    </w:p>
    <w:p>
      <w:pPr>
        <w:numPr>
          <w:ilvl w:val="2"/>
          <w:numId w:val="900"/>
        </w:numPr>
        <w:spacing w:before="0" w:after="0"/>
      </w:pPr>
      <w:r>
        <w:t>Complex Event Processing</w:t>
      </w:r>
    </w:p>
    <w:p>
      <w:pPr>
        <w:numPr>
          <w:ilvl w:val="2"/>
          <w:numId w:val="900"/>
        </w:numPr>
        <w:spacing w:before="0" w:after="0"/>
      </w:pPr>
      <w:r>
        <w:t>Sliding Window Techniques</w:t>
      </w:r>
    </w:p>
    <w:p>
      <w:pPr>
        <w:numPr>
          <w:ilvl w:val="1"/>
          <w:numId w:val="900"/>
        </w:numPr>
        <w:spacing w:before="0" w:after="0"/>
      </w:pPr>
      <w:r>
        <w:t>Dynamic Graph Analysis</w:t>
      </w:r>
    </w:p>
    <w:p>
      <w:pPr>
        <w:numPr>
          <w:ilvl w:val="2"/>
          <w:numId w:val="900"/>
        </w:numPr>
        <w:spacing w:before="0" w:after="0"/>
      </w:pPr>
      <w:r>
        <w:t>Incremental Algorithm Design</w:t>
      </w:r>
    </w:p>
    <w:p>
      <w:pPr>
        <w:numPr>
          <w:ilvl w:val="2"/>
          <w:numId w:val="900"/>
        </w:numPr>
        <w:spacing w:before="0" w:after="0"/>
      </w:pPr>
      <w:r>
        <w:t>Change Detection Methods</w:t>
      </w:r>
    </w:p>
    <w:p>
      <w:pPr>
        <w:numPr>
          <w:ilvl w:val="2"/>
          <w:numId w:val="900"/>
        </w:numPr>
        <w:spacing w:before="0" w:after="0"/>
      </w:pPr>
      <w:r>
        <w:t>Temporal Pattern Mining</w:t>
      </w:r>
    </w:p>
    <w:p>
      <w:pPr>
        <w:numPr>
          <w:ilvl w:val="1"/>
          <w:numId w:val="900"/>
        </w:numPr>
        <w:spacing w:before="0" w:after="0"/>
      </w:pPr>
      <w:r>
        <w:t>Real-Time Threat Detection</w:t>
      </w:r>
    </w:p>
    <w:p>
      <w:pPr>
        <w:numPr>
          <w:ilvl w:val="2"/>
          <w:numId w:val="900"/>
        </w:numPr>
        <w:spacing w:before="0" w:after="0"/>
      </w:pPr>
      <w:r>
        <w:t>Low-Latency Alert Generation</w:t>
      </w:r>
    </w:p>
    <w:p>
      <w:pPr>
        <w:numPr>
          <w:ilvl w:val="2"/>
          <w:numId w:val="900"/>
        </w:numPr>
        <w:spacing w:before="0" w:after="0"/>
      </w:pPr>
      <w:r>
        <w:t>Streaming Anomaly Detection</w:t>
      </w:r>
    </w:p>
    <w:p>
      <w:pPr>
        <w:numPr>
          <w:ilvl w:val="2"/>
          <w:numId w:val="900"/>
        </w:numPr>
        <w:spacing w:before="0" w:after="0"/>
      </w:pPr>
      <w:r>
        <w:t>Adaptive Threshold Management</w:t>
      </w:r>
    </w:p>
    <w:p>
      <w:pPr>
        <w:numPr>
          <w:ilvl w:val="0"/>
          <w:numId w:val="900"/>
        </w:numPr>
        <w:spacing w:before="0" w:after="0"/>
      </w:pPr>
      <w:r>
        <w:t>Privacy and Security Considerations</w:t>
      </w:r>
    </w:p>
    <w:p>
      <w:pPr>
        <w:numPr>
          <w:ilvl w:val="1"/>
          <w:numId w:val="900"/>
        </w:numPr>
        <w:spacing w:before="0" w:after="0"/>
      </w:pPr>
      <w:r>
        <w:t>Graph Privacy Protection</w:t>
      </w:r>
    </w:p>
    <w:p>
      <w:pPr>
        <w:numPr>
          <w:ilvl w:val="2"/>
          <w:numId w:val="900"/>
        </w:numPr>
        <w:spacing w:before="0" w:after="0"/>
      </w:pPr>
      <w:r>
        <w:t>Differential Privacy for Graphs</w:t>
      </w:r>
    </w:p>
    <w:p>
      <w:pPr>
        <w:numPr>
          <w:ilvl w:val="2"/>
          <w:numId w:val="900"/>
        </w:numPr>
        <w:spacing w:before="0" w:after="0"/>
      </w:pPr>
      <w:r>
        <w:t>Graph Anonymization Techniques</w:t>
      </w:r>
    </w:p>
    <w:p>
      <w:pPr>
        <w:numPr>
          <w:ilvl w:val="2"/>
          <w:numId w:val="900"/>
        </w:numPr>
        <w:spacing w:before="0" w:after="0"/>
      </w:pPr>
      <w:r>
        <w:t>Secure Multi-Party Computation</w:t>
      </w:r>
    </w:p>
    <w:p>
      <w:pPr>
        <w:numPr>
          <w:ilvl w:val="1"/>
          <w:numId w:val="900"/>
        </w:numPr>
        <w:spacing w:before="0" w:after="0"/>
      </w:pPr>
      <w:r>
        <w:t>Data Governance and Compliance</w:t>
      </w:r>
    </w:p>
    <w:p>
      <w:pPr>
        <w:numPr>
          <w:ilvl w:val="2"/>
          <w:numId w:val="900"/>
        </w:numPr>
        <w:spacing w:before="0" w:after="0"/>
      </w:pPr>
      <w:r>
        <w:t>Data Lineage Tracking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Bias Detection and Mitigation</w:t>
      </w:r>
    </w:p>
    <w:p>
      <w:pPr>
        <w:numPr>
          <w:ilvl w:val="2"/>
          <w:numId w:val="900"/>
        </w:numPr>
        <w:spacing w:before="0" w:after="0"/>
      </w:pPr>
      <w:r>
        <w:t>Fairness in Graph Algorithms</w:t>
      </w:r>
    </w:p>
    <w:p>
      <w:pPr>
        <w:numPr>
          <w:ilvl w:val="2"/>
          <w:numId w:val="900"/>
        </w:numPr>
        <w:spacing w:before="0" w:after="0"/>
      </w:pPr>
      <w:r>
        <w:t>Transparency and Explainability</w:t>
      </w:r>
    </w:p>
    <w:p>
      <w:pPr>
        <w:numPr>
          <w:ilvl w:val="0"/>
          <w:numId w:val="900"/>
        </w:numPr>
        <w:spacing w:before="0" w:after="0"/>
      </w:pPr>
      <w:r>
        <w:t>Challenges and Limitations</w:t>
      </w:r>
    </w:p>
    <w:p>
      <w:pPr>
        <w:numPr>
          <w:ilvl w:val="1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Algorithm Scalability</w:t>
      </w:r>
    </w:p>
    <w:p>
      <w:pPr>
        <w:numPr>
          <w:ilvl w:val="1"/>
          <w:numId w:val="900"/>
        </w:numPr>
        <w:spacing w:before="0" w:after="0"/>
      </w:pPr>
      <w:r>
        <w:t>Data Quality Issues</w:t>
      </w:r>
    </w:p>
    <w:p>
      <w:pPr>
        <w:numPr>
          <w:ilvl w:val="2"/>
          <w:numId w:val="900"/>
        </w:numPr>
        <w:spacing w:before="0" w:after="0"/>
      </w:pPr>
      <w:r>
        <w:t>Incomplete Data Handling</w:t>
      </w:r>
    </w:p>
    <w:p>
      <w:pPr>
        <w:numPr>
          <w:ilvl w:val="2"/>
          <w:numId w:val="900"/>
        </w:numPr>
        <w:spacing w:before="0" w:after="0"/>
      </w:pPr>
      <w:r>
        <w:t>Noise and Error Management</w:t>
      </w:r>
    </w:p>
    <w:p>
      <w:pPr>
        <w:numPr>
          <w:ilvl w:val="2"/>
          <w:numId w:val="900"/>
        </w:numPr>
        <w:spacing w:before="0" w:after="0"/>
      </w:pPr>
      <w:r>
        <w:t>Data Consistency Maintenance</w:t>
      </w:r>
    </w:p>
    <w:p>
      <w:pPr>
        <w:numPr>
          <w:ilvl w:val="1"/>
          <w:numId w:val="900"/>
        </w:numPr>
        <w:spacing w:before="0" w:after="0"/>
      </w:pPr>
      <w:r>
        <w:t>Interpretability and Explainability</w:t>
      </w:r>
    </w:p>
    <w:p>
      <w:pPr>
        <w:numPr>
          <w:ilvl w:val="2"/>
          <w:numId w:val="900"/>
        </w:numPr>
        <w:spacing w:before="0" w:after="0"/>
      </w:pPr>
      <w:r>
        <w:t>Algorithm Transparency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1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Legacy System Integration</w:t>
      </w:r>
    </w:p>
    <w:p>
      <w:pPr>
        <w:numPr>
          <w:ilvl w:val="2"/>
          <w:numId w:val="900"/>
        </w:numPr>
        <w:spacing w:before="0" w:after="0"/>
      </w:pPr>
      <w:r>
        <w:t>Organizational Adoption</w:t>
      </w:r>
    </w:p>
    <w:p>
      <w:pPr>
        <w:numPr>
          <w:ilvl w:val="2"/>
          <w:numId w:val="900"/>
        </w:numPr>
        <w:spacing w:before="0" w:after="0"/>
      </w:pPr>
      <w:r>
        <w:t>Skill Gap Management</w:t>
      </w:r>
    </w:p>
    <w:p>
      <w:pPr>
        <w:numPr>
          <w:ilvl w:val="0"/>
          <w:numId w:val="900"/>
        </w:numPr>
        <w:spacing w:before="0" w:after="0"/>
      </w:pPr>
      <w:r>
        <w:t>Future Research Directions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Quantum Graph Algorithms</w:t>
      </w:r>
    </w:p>
    <w:p>
      <w:pPr>
        <w:numPr>
          <w:ilvl w:val="2"/>
          <w:numId w:val="900"/>
        </w:numPr>
        <w:spacing w:before="0" w:after="0"/>
      </w:pPr>
      <w:r>
        <w:t>Neuromorphic Computing Applications</w:t>
      </w:r>
    </w:p>
    <w:p>
      <w:pPr>
        <w:numPr>
          <w:ilvl w:val="2"/>
          <w:numId w:val="900"/>
        </w:numPr>
        <w:spacing w:before="0" w:after="0"/>
      </w:pPr>
      <w:r>
        <w:t>Edge Computing Integration</w:t>
      </w:r>
    </w:p>
    <w:p>
      <w:pPr>
        <w:numPr>
          <w:ilvl w:val="1"/>
          <w:numId w:val="900"/>
        </w:numPr>
        <w:spacing w:before="0" w:after="0"/>
      </w:pPr>
      <w:r>
        <w:t>Advanced Analytics Techniques</w:t>
      </w:r>
    </w:p>
    <w:p>
      <w:pPr>
        <w:numPr>
          <w:ilvl w:val="2"/>
          <w:numId w:val="900"/>
        </w:numPr>
        <w:spacing w:before="0" w:after="0"/>
      </w:pPr>
      <w:r>
        <w:t>Causal Inference on Graphs</w:t>
      </w:r>
    </w:p>
    <w:p>
      <w:pPr>
        <w:numPr>
          <w:ilvl w:val="2"/>
          <w:numId w:val="900"/>
        </w:numPr>
        <w:spacing w:before="0" w:after="0"/>
      </w:pPr>
      <w:r>
        <w:t>Multi-Layer Network Analysis</w:t>
      </w:r>
    </w:p>
    <w:p>
      <w:pPr>
        <w:numPr>
          <w:ilvl w:val="2"/>
          <w:numId w:val="900"/>
        </w:numPr>
        <w:spacing w:before="0" w:after="0"/>
      </w:pPr>
      <w:r>
        <w:t>Hypergraph Analytics</w:t>
      </w:r>
    </w:p>
    <w:p>
      <w:pPr>
        <w:numPr>
          <w:ilvl w:val="1"/>
          <w:numId w:val="900"/>
        </w:numPr>
        <w:spacing w:before="0" w:after="0"/>
      </w:pPr>
      <w:r>
        <w:t>Domain-Specific Applications</w:t>
      </w:r>
    </w:p>
    <w:p>
      <w:pPr>
        <w:numPr>
          <w:ilvl w:val="2"/>
          <w:numId w:val="900"/>
        </w:numPr>
        <w:spacing w:before="0" w:after="0"/>
      </w:pPr>
      <w:r>
        <w:t>IoT Security Graphs</w:t>
      </w:r>
    </w:p>
    <w:p>
      <w:pPr>
        <w:numPr>
          <w:ilvl w:val="2"/>
          <w:numId w:val="900"/>
        </w:numPr>
        <w:spacing w:before="0" w:after="0"/>
      </w:pPr>
      <w:r>
        <w:t>Blockchain Analysis</w:t>
      </w:r>
    </w:p>
    <w:p>
      <w:pPr>
        <w:numPr>
          <w:ilvl w:val="2"/>
          <w:numId w:val="900"/>
        </w:numPr>
        <w:spacing w:before="0" w:after="0"/>
      </w:pPr>
      <w:r>
        <w:t>AI/ML Security Applications</w:t>
      </w:r>
    </w:p>
    <w:p>
      <w:pPr>
        <w:numPr>
          <w:ilvl w:val="1"/>
          <w:numId w:val="900"/>
        </w:numPr>
        <w:spacing w:before="0" w:after="0"/>
      </w:pPr>
      <w:r>
        <w:t>Standardization Efforts</w:t>
      </w:r>
    </w:p>
    <w:p>
      <w:pPr>
        <w:numPr>
          <w:ilvl w:val="2"/>
          <w:numId w:val="900"/>
        </w:numPr>
        <w:spacing w:before="0" w:after="0"/>
      </w:pPr>
      <w:r>
        <w:t>Graph Data Standards</w:t>
      </w:r>
    </w:p>
    <w:p>
      <w:pPr>
        <w:numPr>
          <w:ilvl w:val="2"/>
          <w:numId w:val="900"/>
        </w:numPr>
        <w:spacing w:before="0" w:after="0"/>
      </w:pPr>
      <w:r>
        <w:t>Interoperability Frameworks</w:t>
      </w:r>
    </w:p>
    <w:p>
      <w:pPr>
        <w:numPr>
          <w:ilvl w:val="2"/>
          <w:numId w:val="900"/>
        </w:numPr>
        <w:spacing w:before="0" w:after="0"/>
      </w:pPr>
      <w:r>
        <w:t>Best Practice Guidelines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