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Gradle Build Tool</w:t>
      </w:r>
    </w:p>
    <w:p>
      <w:pPr>
        <w:pStyle w:val="Heading1"/>
      </w:pPr>
      <w:r>
        <w:t>Introduction to Gradle</w:t>
      </w:r>
    </w:p>
    <w:p>
      <w:pPr>
        <w:numPr>
          <w:ilvl w:val="0"/>
          <w:numId w:val="900"/>
        </w:numPr>
        <w:spacing w:before="0" w:after="0"/>
      </w:pPr>
      <w:r>
        <w:t>Overview of Build Automation</w:t>
      </w:r>
    </w:p>
    <w:p>
      <w:pPr>
        <w:numPr>
          <w:ilvl w:val="1"/>
          <w:numId w:val="900"/>
        </w:numPr>
        <w:spacing w:before="0" w:after="0"/>
      </w:pPr>
      <w:r>
        <w:t>Purpose of Build Tools</w:t>
      </w:r>
    </w:p>
    <w:p>
      <w:pPr>
        <w:numPr>
          <w:ilvl w:val="1"/>
          <w:numId w:val="900"/>
        </w:numPr>
        <w:spacing w:before="0" w:after="0"/>
      </w:pPr>
      <w:r>
        <w:t>Evolution of Build Tools</w:t>
      </w:r>
    </w:p>
    <w:p>
      <w:pPr>
        <w:numPr>
          <w:ilvl w:val="1"/>
          <w:numId w:val="900"/>
        </w:numPr>
        <w:spacing w:before="0" w:after="0"/>
      </w:pPr>
      <w:r>
        <w:t>Benefits of Automated Builds</w:t>
      </w:r>
    </w:p>
    <w:p>
      <w:pPr>
        <w:numPr>
          <w:ilvl w:val="0"/>
          <w:numId w:val="900"/>
        </w:numPr>
        <w:spacing w:before="0" w:after="0"/>
      </w:pPr>
      <w:r>
        <w:t>What is Gradle</w:t>
      </w:r>
    </w:p>
    <w:p>
      <w:pPr>
        <w:numPr>
          <w:ilvl w:val="1"/>
          <w:numId w:val="900"/>
        </w:numPr>
        <w:spacing w:before="0" w:after="0"/>
      </w:pPr>
      <w:r>
        <w:t>Definition and Core Purpose</w:t>
      </w:r>
    </w:p>
    <w:p>
      <w:pPr>
        <w:numPr>
          <w:ilvl w:val="1"/>
          <w:numId w:val="900"/>
        </w:numPr>
        <w:spacing w:before="0" w:after="0"/>
      </w:pPr>
      <w:r>
        <w:t>Supported Languages and Platforms</w:t>
      </w:r>
    </w:p>
    <w:p>
      <w:pPr>
        <w:numPr>
          <w:ilvl w:val="1"/>
          <w:numId w:val="900"/>
        </w:numPr>
        <w:spacing w:before="0" w:after="0"/>
      </w:pPr>
      <w:r>
        <w:t>History and Development</w:t>
      </w:r>
    </w:p>
    <w:p>
      <w:pPr>
        <w:numPr>
          <w:ilvl w:val="0"/>
          <w:numId w:val="900"/>
        </w:numPr>
        <w:spacing w:before="0" w:after="0"/>
      </w:pPr>
      <w:r>
        <w:t>Core Philosophy and Design Principles</w:t>
      </w:r>
    </w:p>
    <w:p>
      <w:pPr>
        <w:numPr>
          <w:ilvl w:val="1"/>
          <w:numId w:val="900"/>
        </w:numPr>
        <w:spacing w:before="0" w:after="0"/>
      </w:pPr>
      <w:r>
        <w:t>Convention over Configuration</w:t>
      </w:r>
    </w:p>
    <w:p>
      <w:pPr>
        <w:numPr>
          <w:ilvl w:val="1"/>
          <w:numId w:val="900"/>
        </w:numPr>
        <w:spacing w:before="0" w:after="0"/>
      </w:pPr>
      <w:r>
        <w:t>Build-by-Convention</w:t>
      </w:r>
    </w:p>
    <w:p>
      <w:pPr>
        <w:numPr>
          <w:ilvl w:val="1"/>
          <w:numId w:val="900"/>
        </w:numPr>
        <w:spacing w:before="0" w:after="0"/>
      </w:pPr>
      <w:r>
        <w:t>Declarative Build Scripts</w:t>
      </w:r>
    </w:p>
    <w:p>
      <w:pPr>
        <w:numPr>
          <w:ilvl w:val="1"/>
          <w:numId w:val="900"/>
        </w:numPr>
        <w:spacing w:before="0" w:after="0"/>
      </w:pPr>
      <w:r>
        <w:t>Incremental Build Philosophy</w:t>
      </w:r>
    </w:p>
    <w:p>
      <w:pPr>
        <w:numPr>
          <w:ilvl w:val="1"/>
          <w:numId w:val="900"/>
        </w:numPr>
        <w:spacing w:before="0" w:after="0"/>
      </w:pPr>
      <w:r>
        <w:t>Flexibility and Customization</w:t>
      </w:r>
    </w:p>
    <w:p>
      <w:pPr>
        <w:numPr>
          <w:ilvl w:val="0"/>
          <w:numId w:val="900"/>
        </w:numPr>
        <w:spacing w:before="0" w:after="0"/>
      </w:pPr>
      <w:r>
        <w:t>Comparison with Other Build Tools</w:t>
      </w:r>
    </w:p>
    <w:p>
      <w:pPr>
        <w:numPr>
          <w:ilvl w:val="1"/>
          <w:numId w:val="900"/>
        </w:numPr>
        <w:spacing w:before="0" w:after="0"/>
      </w:pPr>
      <w:r>
        <w:t>Gradle vs Maven</w:t>
      </w:r>
    </w:p>
    <w:p>
      <w:pPr>
        <w:numPr>
          <w:ilvl w:val="2"/>
          <w:numId w:val="900"/>
        </w:numPr>
        <w:spacing w:before="0" w:after="0"/>
      </w:pPr>
      <w:r>
        <w:t>Build Script Syntax Differences</w:t>
      </w:r>
    </w:p>
    <w:p>
      <w:pPr>
        <w:numPr>
          <w:ilvl w:val="2"/>
          <w:numId w:val="900"/>
        </w:numPr>
        <w:spacing w:before="0" w:after="0"/>
      </w:pPr>
      <w:r>
        <w:t>Dependency Management Approaches</w:t>
      </w:r>
    </w:p>
    <w:p>
      <w:pPr>
        <w:numPr>
          <w:ilvl w:val="2"/>
          <w:numId w:val="900"/>
        </w:numPr>
        <w:spacing w:before="0" w:after="0"/>
      </w:pPr>
      <w:r>
        <w:t>Performance and Caching</w:t>
      </w:r>
    </w:p>
    <w:p>
      <w:pPr>
        <w:numPr>
          <w:ilvl w:val="2"/>
          <w:numId w:val="900"/>
        </w:numPr>
        <w:spacing w:before="0" w:after="0"/>
      </w:pPr>
      <w:r>
        <w:t>Extensibility Models</w:t>
      </w:r>
    </w:p>
    <w:p>
      <w:pPr>
        <w:numPr>
          <w:ilvl w:val="1"/>
          <w:numId w:val="900"/>
        </w:numPr>
        <w:spacing w:before="0" w:after="0"/>
      </w:pPr>
      <w:r>
        <w:t>Gradle vs Ant</w:t>
      </w:r>
    </w:p>
    <w:p>
      <w:pPr>
        <w:numPr>
          <w:ilvl w:val="2"/>
          <w:numId w:val="900"/>
        </w:numPr>
        <w:spacing w:before="0" w:after="0"/>
      </w:pPr>
      <w:r>
        <w:t>Declarative vs Imperative Approach</w:t>
      </w:r>
    </w:p>
    <w:p>
      <w:pPr>
        <w:numPr>
          <w:ilvl w:val="2"/>
          <w:numId w:val="900"/>
        </w:numPr>
        <w:spacing w:before="0" w:after="0"/>
      </w:pPr>
      <w:r>
        <w:t>Dependency Management Capabilities</w:t>
      </w:r>
    </w:p>
    <w:p>
      <w:pPr>
        <w:numPr>
          <w:ilvl w:val="2"/>
          <w:numId w:val="900"/>
        </w:numPr>
        <w:spacing w:before="0" w:after="0"/>
      </w:pPr>
      <w:r>
        <w:t>Reusability and Maintainability</w:t>
      </w:r>
    </w:p>
    <w:p>
      <w:pPr>
        <w:numPr>
          <w:ilvl w:val="0"/>
          <w:numId w:val="900"/>
        </w:numPr>
        <w:spacing w:before="0" w:after="0"/>
      </w:pPr>
      <w:r>
        <w:t>Key Features and Benefits</w:t>
      </w:r>
    </w:p>
    <w:p>
      <w:pPr>
        <w:numPr>
          <w:ilvl w:val="1"/>
          <w:numId w:val="900"/>
        </w:numPr>
        <w:spacing w:before="0" w:after="0"/>
      </w:pPr>
      <w:r>
        <w:t>Performance Optimizations</w:t>
      </w:r>
    </w:p>
    <w:p>
      <w:pPr>
        <w:numPr>
          <w:ilvl w:val="2"/>
          <w:numId w:val="900"/>
        </w:numPr>
        <w:spacing w:before="0" w:after="0"/>
      </w:pPr>
      <w:r>
        <w:t>Incremental Builds</w:t>
      </w:r>
    </w:p>
    <w:p>
      <w:pPr>
        <w:numPr>
          <w:ilvl w:val="2"/>
          <w:numId w:val="900"/>
        </w:numPr>
        <w:spacing w:before="0" w:after="0"/>
      </w:pPr>
      <w:r>
        <w:t>Build Caching</w:t>
      </w:r>
    </w:p>
    <w:p>
      <w:pPr>
        <w:numPr>
          <w:ilvl w:val="2"/>
          <w:numId w:val="900"/>
        </w:numPr>
        <w:spacing w:before="0" w:after="0"/>
      </w:pPr>
      <w:r>
        <w:t>Parallel Execution</w:t>
      </w:r>
    </w:p>
    <w:p>
      <w:pPr>
        <w:numPr>
          <w:ilvl w:val="2"/>
          <w:numId w:val="900"/>
        </w:numPr>
        <w:spacing w:before="0" w:after="0"/>
      </w:pPr>
      <w:r>
        <w:t>Configuration Caching</w:t>
      </w:r>
    </w:p>
    <w:p>
      <w:pPr>
        <w:numPr>
          <w:ilvl w:val="1"/>
          <w:numId w:val="900"/>
        </w:numPr>
        <w:spacing w:before="0" w:after="0"/>
      </w:pPr>
      <w:r>
        <w:t>Flexibility and Extensibility</w:t>
      </w:r>
    </w:p>
    <w:p>
      <w:pPr>
        <w:numPr>
          <w:ilvl w:val="2"/>
          <w:numId w:val="900"/>
        </w:numPr>
        <w:spacing w:before="0" w:after="0"/>
      </w:pPr>
      <w:r>
        <w:t>Custom Tasks and Plugins</w:t>
      </w:r>
    </w:p>
    <w:p>
      <w:pPr>
        <w:numPr>
          <w:ilvl w:val="2"/>
          <w:numId w:val="900"/>
        </w:numPr>
        <w:spacing w:before="0" w:after="0"/>
      </w:pPr>
      <w:r>
        <w:t>Polyglot Build Capabilities</w:t>
      </w:r>
    </w:p>
    <w:p>
      <w:pPr>
        <w:numPr>
          <w:ilvl w:val="1"/>
          <w:numId w:val="900"/>
        </w:numPr>
        <w:spacing w:before="0" w:after="0"/>
      </w:pPr>
      <w:r>
        <w:t>Dependency Management</w:t>
      </w:r>
    </w:p>
    <w:p>
      <w:pPr>
        <w:numPr>
          <w:ilvl w:val="2"/>
          <w:numId w:val="900"/>
        </w:numPr>
        <w:spacing w:before="0" w:after="0"/>
      </w:pPr>
      <w:r>
        <w:t>Transitive Dependency Resolution</w:t>
      </w:r>
    </w:p>
    <w:p>
      <w:pPr>
        <w:numPr>
          <w:ilvl w:val="2"/>
          <w:numId w:val="900"/>
        </w:numPr>
        <w:spacing w:before="0" w:after="0"/>
      </w:pPr>
      <w:r>
        <w:t>Version Conflict Resolution</w:t>
      </w:r>
    </w:p>
    <w:p>
      <w:pPr>
        <w:numPr>
          <w:ilvl w:val="2"/>
          <w:numId w:val="900"/>
        </w:numPr>
        <w:spacing w:before="0" w:after="0"/>
      </w:pPr>
      <w:r>
        <w:t>Repository Management</w:t>
      </w:r>
    </w:p>
    <w:p>
      <w:pPr>
        <w:numPr>
          <w:ilvl w:val="1"/>
          <w:numId w:val="900"/>
        </w:numPr>
        <w:spacing w:before="0" w:after="0"/>
      </w:pPr>
      <w:r>
        <w:t>Multi-Project Build Support</w:t>
      </w:r>
    </w:p>
    <w:p>
      <w:pPr>
        <w:numPr>
          <w:ilvl w:val="1"/>
          <w:numId w:val="900"/>
        </w:numPr>
        <w:spacing w:before="0" w:after="0"/>
      </w:pPr>
      <w:r>
        <w:t>IDE Integration Capabilities</w:t>
      </w:r>
    </w:p>
    <w:p>
      <w:pPr>
        <w:pStyle w:val="Heading1"/>
      </w:pPr>
      <w:r>
        <w:t>Getting Started with Gradle</w:t>
      </w:r>
    </w:p>
    <w:p>
      <w:pPr>
        <w:numPr>
          <w:ilvl w:val="0"/>
          <w:numId w:val="900"/>
        </w:numPr>
        <w:spacing w:before="0" w:after="0"/>
      </w:pPr>
      <w:r>
        <w:t>Installation and Setup</w:t>
      </w:r>
    </w:p>
    <w:p>
      <w:pPr>
        <w:numPr>
          <w:ilvl w:val="1"/>
          <w:numId w:val="900"/>
        </w:numPr>
        <w:spacing w:before="0" w:after="0"/>
      </w:pPr>
      <w:r>
        <w:t>Prerequisites</w:t>
      </w:r>
    </w:p>
    <w:p>
      <w:pPr>
        <w:numPr>
          <w:ilvl w:val="2"/>
          <w:numId w:val="900"/>
        </w:numPr>
        <w:spacing w:before="0" w:after="0"/>
      </w:pPr>
      <w:r>
        <w:t>Supported JDK Versions</w:t>
      </w:r>
    </w:p>
    <w:p>
      <w:pPr>
        <w:numPr>
          <w:ilvl w:val="2"/>
          <w:numId w:val="900"/>
        </w:numPr>
        <w:spacing w:before="0" w:after="0"/>
      </w:pPr>
      <w:r>
        <w:t>System Requirements</w:t>
      </w:r>
    </w:p>
    <w:p>
      <w:pPr>
        <w:numPr>
          <w:ilvl w:val="2"/>
          <w:numId w:val="900"/>
        </w:numPr>
        <w:spacing w:before="0" w:after="0"/>
      </w:pPr>
      <w:r>
        <w:t>Hardware Recommendations</w:t>
      </w:r>
    </w:p>
    <w:p>
      <w:pPr>
        <w:numPr>
          <w:ilvl w:val="1"/>
          <w:numId w:val="900"/>
        </w:numPr>
        <w:spacing w:before="0" w:after="0"/>
      </w:pPr>
      <w:r>
        <w:t>Installation Methods</w:t>
      </w:r>
    </w:p>
    <w:p>
      <w:pPr>
        <w:numPr>
          <w:ilvl w:val="2"/>
          <w:numId w:val="900"/>
        </w:numPr>
        <w:spacing w:before="0" w:after="0"/>
      </w:pPr>
      <w:r>
        <w:t>Package Manager Installation</w:t>
      </w:r>
    </w:p>
    <w:p>
      <w:pPr>
        <w:numPr>
          <w:ilvl w:val="3"/>
          <w:numId w:val="900"/>
        </w:numPr>
        <w:spacing w:before="0" w:after="0"/>
      </w:pPr>
      <w:r>
        <w:t>Homebrew for macOS</w:t>
      </w:r>
    </w:p>
    <w:p>
      <w:pPr>
        <w:numPr>
          <w:ilvl w:val="3"/>
          <w:numId w:val="900"/>
        </w:numPr>
        <w:spacing w:before="0" w:after="0"/>
      </w:pPr>
      <w:r>
        <w:t>SDKMAN for Linux and macOS</w:t>
      </w:r>
    </w:p>
    <w:p>
      <w:pPr>
        <w:numPr>
          <w:ilvl w:val="3"/>
          <w:numId w:val="900"/>
        </w:numPr>
        <w:spacing w:before="0" w:after="0"/>
      </w:pPr>
      <w:r>
        <w:t>Chocolatey for Windows</w:t>
      </w:r>
    </w:p>
    <w:p>
      <w:pPr>
        <w:numPr>
          <w:ilvl w:val="2"/>
          <w:numId w:val="900"/>
        </w:numPr>
        <w:spacing w:before="0" w:after="0"/>
      </w:pPr>
      <w:r>
        <w:t>Manual Installation</w:t>
      </w:r>
    </w:p>
    <w:p>
      <w:pPr>
        <w:numPr>
          <w:ilvl w:val="3"/>
          <w:numId w:val="900"/>
        </w:numPr>
        <w:spacing w:before="0" w:after="0"/>
      </w:pPr>
      <w:r>
        <w:t>Downloading Gradle Distribution</w:t>
      </w:r>
    </w:p>
    <w:p>
      <w:pPr>
        <w:numPr>
          <w:ilvl w:val="3"/>
          <w:numId w:val="900"/>
        </w:numPr>
        <w:spacing w:before="0" w:after="0"/>
      </w:pPr>
      <w:r>
        <w:t>Setting Environment Variables</w:t>
      </w:r>
    </w:p>
    <w:p>
      <w:pPr>
        <w:numPr>
          <w:ilvl w:val="3"/>
          <w:numId w:val="900"/>
        </w:numPr>
        <w:spacing w:before="0" w:after="0"/>
      </w:pPr>
      <w:r>
        <w:t>PATH Configuration</w:t>
      </w:r>
    </w:p>
    <w:p>
      <w:pPr>
        <w:numPr>
          <w:ilvl w:val="1"/>
          <w:numId w:val="900"/>
        </w:numPr>
        <w:spacing w:before="0" w:after="0"/>
      </w:pPr>
      <w:r>
        <w:t>Verifying Installation</w:t>
      </w:r>
    </w:p>
    <w:p>
      <w:pPr>
        <w:numPr>
          <w:ilvl w:val="2"/>
          <w:numId w:val="900"/>
        </w:numPr>
        <w:spacing w:before="0" w:after="0"/>
      </w:pPr>
      <w:r>
        <w:t>Checking Gradle Version</w:t>
      </w:r>
    </w:p>
    <w:p>
      <w:pPr>
        <w:numPr>
          <w:ilvl w:val="2"/>
          <w:numId w:val="900"/>
        </w:numPr>
        <w:spacing w:before="0" w:after="0"/>
      </w:pPr>
      <w:r>
        <w:t>Running Basic Commands</w:t>
      </w:r>
    </w:p>
    <w:p>
      <w:pPr>
        <w:numPr>
          <w:ilvl w:val="2"/>
          <w:numId w:val="900"/>
        </w:numPr>
        <w:spacing w:before="0" w:after="0"/>
      </w:pPr>
      <w:r>
        <w:t>Troubleshooting Installation Issues</w:t>
      </w:r>
    </w:p>
    <w:p>
      <w:pPr>
        <w:numPr>
          <w:ilvl w:val="0"/>
          <w:numId w:val="900"/>
        </w:numPr>
        <w:spacing w:before="0" w:after="0"/>
      </w:pPr>
      <w:r>
        <w:t>The Gradle Wrapper</w:t>
      </w:r>
    </w:p>
    <w:p>
      <w:pPr>
        <w:numPr>
          <w:ilvl w:val="1"/>
          <w:numId w:val="900"/>
        </w:numPr>
        <w:spacing w:before="0" w:after="0"/>
      </w:pPr>
      <w:r>
        <w:t>Purpose and Benefits</w:t>
      </w:r>
    </w:p>
    <w:p>
      <w:pPr>
        <w:numPr>
          <w:ilvl w:val="2"/>
          <w:numId w:val="900"/>
        </w:numPr>
        <w:spacing w:before="0" w:after="0"/>
      </w:pPr>
      <w:r>
        <w:t>Consistent Build Environment</w:t>
      </w:r>
    </w:p>
    <w:p>
      <w:pPr>
        <w:numPr>
          <w:ilvl w:val="2"/>
          <w:numId w:val="900"/>
        </w:numPr>
        <w:spacing w:before="0" w:after="0"/>
      </w:pPr>
      <w:r>
        <w:t>Version Control Integration</w:t>
      </w:r>
    </w:p>
    <w:p>
      <w:pPr>
        <w:numPr>
          <w:ilvl w:val="2"/>
          <w:numId w:val="900"/>
        </w:numPr>
        <w:spacing w:before="0" w:after="0"/>
      </w:pPr>
      <w:r>
        <w:t>Team Collaboration</w:t>
      </w:r>
    </w:p>
    <w:p>
      <w:pPr>
        <w:numPr>
          <w:ilvl w:val="1"/>
          <w:numId w:val="900"/>
        </w:numPr>
        <w:spacing w:before="0" w:after="0"/>
      </w:pPr>
      <w:r>
        <w:t>Wrapper Scripts</w:t>
      </w:r>
    </w:p>
    <w:p>
      <w:pPr>
        <w:numPr>
          <w:ilvl w:val="2"/>
          <w:numId w:val="900"/>
        </w:numPr>
        <w:spacing w:before="0" w:after="0"/>
      </w:pPr>
      <w:r>
        <w:t>gradlew for Unix-like Systems</w:t>
      </w:r>
    </w:p>
    <w:p>
      <w:pPr>
        <w:numPr>
          <w:ilvl w:val="2"/>
          <w:numId w:val="900"/>
        </w:numPr>
        <w:spacing w:before="0" w:after="0"/>
      </w:pPr>
      <w:r>
        <w:t>gradlew.bat for Windows</w:t>
      </w:r>
    </w:p>
    <w:p>
      <w:pPr>
        <w:numPr>
          <w:ilvl w:val="2"/>
          <w:numId w:val="900"/>
        </w:numPr>
        <w:spacing w:before="0" w:after="0"/>
      </w:pPr>
      <w:r>
        <w:t>Script Permissions and Execution</w:t>
      </w:r>
    </w:p>
    <w:p>
      <w:pPr>
        <w:numPr>
          <w:ilvl w:val="1"/>
          <w:numId w:val="900"/>
        </w:numPr>
        <w:spacing w:before="0" w:after="0"/>
      </w:pPr>
      <w:r>
        <w:t>Wrapper Configuration</w:t>
      </w:r>
    </w:p>
    <w:p>
      <w:pPr>
        <w:numPr>
          <w:ilvl w:val="2"/>
          <w:numId w:val="900"/>
        </w:numPr>
        <w:spacing w:before="0" w:after="0"/>
      </w:pPr>
      <w:r>
        <w:t>gradle-wrapper.properties File</w:t>
      </w:r>
    </w:p>
    <w:p>
      <w:pPr>
        <w:numPr>
          <w:ilvl w:val="2"/>
          <w:numId w:val="900"/>
        </w:numPr>
        <w:spacing w:before="0" w:after="0"/>
      </w:pPr>
      <w:r>
        <w:t>Distribution URL Configuration</w:t>
      </w:r>
    </w:p>
    <w:p>
      <w:pPr>
        <w:numPr>
          <w:ilvl w:val="2"/>
          <w:numId w:val="900"/>
        </w:numPr>
        <w:spacing w:before="0" w:after="0"/>
      </w:pPr>
      <w:r>
        <w:t>Gradle Version Specification</w:t>
      </w:r>
    </w:p>
    <w:p>
      <w:pPr>
        <w:numPr>
          <w:ilvl w:val="1"/>
          <w:numId w:val="900"/>
        </w:numPr>
        <w:spacing w:before="0" w:after="0"/>
      </w:pPr>
      <w:r>
        <w:t>Managing the Wrapper</w:t>
      </w:r>
    </w:p>
    <w:p>
      <w:pPr>
        <w:numPr>
          <w:ilvl w:val="2"/>
          <w:numId w:val="900"/>
        </w:numPr>
        <w:spacing w:before="0" w:after="0"/>
      </w:pPr>
      <w:r>
        <w:t>Generating Wrapper Files</w:t>
      </w:r>
    </w:p>
    <w:p>
      <w:pPr>
        <w:numPr>
          <w:ilvl w:val="2"/>
          <w:numId w:val="900"/>
        </w:numPr>
        <w:spacing w:before="0" w:after="0"/>
      </w:pPr>
      <w:r>
        <w:t>Updating Wrapper Version</w:t>
      </w:r>
    </w:p>
    <w:p>
      <w:pPr>
        <w:numPr>
          <w:ilvl w:val="2"/>
          <w:numId w:val="900"/>
        </w:numPr>
        <w:spacing w:before="0" w:after="0"/>
      </w:pPr>
      <w:r>
        <w:t>Wrapper Validation</w:t>
      </w:r>
    </w:p>
    <w:p>
      <w:pPr>
        <w:numPr>
          <w:ilvl w:val="0"/>
          <w:numId w:val="900"/>
        </w:numPr>
        <w:spacing w:before="0" w:after="0"/>
      </w:pPr>
      <w:r>
        <w:t>Creating Your First Gradle Project</w:t>
      </w:r>
    </w:p>
    <w:p>
      <w:pPr>
        <w:numPr>
          <w:ilvl w:val="1"/>
          <w:numId w:val="900"/>
        </w:numPr>
        <w:spacing w:before="0" w:after="0"/>
      </w:pPr>
      <w:r>
        <w:t>Using gradle init Command</w:t>
      </w:r>
    </w:p>
    <w:p>
      <w:pPr>
        <w:numPr>
          <w:ilvl w:val="2"/>
          <w:numId w:val="900"/>
        </w:numPr>
        <w:spacing w:before="0" w:after="0"/>
      </w:pPr>
      <w:r>
        <w:t>Interactive Project Generation</w:t>
      </w:r>
    </w:p>
    <w:p>
      <w:pPr>
        <w:numPr>
          <w:ilvl w:val="2"/>
          <w:numId w:val="900"/>
        </w:numPr>
        <w:spacing w:before="0" w:after="0"/>
      </w:pPr>
      <w:r>
        <w:t>Project Type Selection</w:t>
      </w:r>
    </w:p>
    <w:p>
      <w:pPr>
        <w:numPr>
          <w:ilvl w:val="2"/>
          <w:numId w:val="900"/>
        </w:numPr>
        <w:spacing w:before="0" w:after="0"/>
      </w:pPr>
      <w:r>
        <w:t>Build Script DSL Choice</w:t>
      </w:r>
    </w:p>
    <w:p>
      <w:pPr>
        <w:numPr>
          <w:ilvl w:val="1"/>
          <w:numId w:val="900"/>
        </w:numPr>
        <w:spacing w:before="0" w:after="0"/>
      </w:pPr>
      <w:r>
        <w:t>Understanding Project Structure</w:t>
      </w:r>
    </w:p>
    <w:p>
      <w:pPr>
        <w:numPr>
          <w:ilvl w:val="2"/>
          <w:numId w:val="900"/>
        </w:numPr>
        <w:spacing w:before="0" w:after="0"/>
      </w:pPr>
      <w:r>
        <w:t>build.gradle or build.gradle.kts</w:t>
      </w:r>
    </w:p>
    <w:p>
      <w:pPr>
        <w:numPr>
          <w:ilvl w:val="2"/>
          <w:numId w:val="900"/>
        </w:numPr>
        <w:spacing w:before="0" w:after="0"/>
      </w:pPr>
      <w:r>
        <w:t>settings.gradle or settings.gradle.kts</w:t>
      </w:r>
    </w:p>
    <w:p>
      <w:pPr>
        <w:numPr>
          <w:ilvl w:val="2"/>
          <w:numId w:val="900"/>
        </w:numPr>
        <w:spacing w:before="0" w:after="0"/>
      </w:pPr>
      <w:r>
        <w:t>gradle.properties File</w:t>
      </w:r>
    </w:p>
    <w:p>
      <w:pPr>
        <w:numPr>
          <w:ilvl w:val="2"/>
          <w:numId w:val="900"/>
        </w:numPr>
        <w:spacing w:before="0" w:after="0"/>
      </w:pPr>
      <w:r>
        <w:t>Source Directory Layout</w:t>
      </w:r>
    </w:p>
    <w:p>
      <w:pPr>
        <w:numPr>
          <w:ilvl w:val="2"/>
          <w:numId w:val="900"/>
        </w:numPr>
        <w:spacing w:before="0" w:after="0"/>
      </w:pPr>
      <w:r>
        <w:t>gradle Directory Contents</w:t>
      </w:r>
    </w:p>
    <w:p>
      <w:pPr>
        <w:numPr>
          <w:ilvl w:val="1"/>
          <w:numId w:val="900"/>
        </w:numPr>
        <w:spacing w:before="0" w:after="0"/>
      </w:pPr>
      <w:r>
        <w:t>Importing Existing Projects</w:t>
      </w:r>
    </w:p>
    <w:p>
      <w:pPr>
        <w:numPr>
          <w:ilvl w:val="2"/>
          <w:numId w:val="900"/>
        </w:numPr>
        <w:spacing w:before="0" w:after="0"/>
      </w:pPr>
      <w:r>
        <w:t>Converting from Other Build Tools</w:t>
      </w:r>
    </w:p>
    <w:p>
      <w:pPr>
        <w:numPr>
          <w:ilvl w:val="2"/>
          <w:numId w:val="900"/>
        </w:numPr>
        <w:spacing w:before="0" w:after="0"/>
      </w:pPr>
      <w:r>
        <w:t>Project Structure Adaptation</w:t>
      </w:r>
    </w:p>
    <w:p>
      <w:pPr>
        <w:numPr>
          <w:ilvl w:val="0"/>
          <w:numId w:val="900"/>
        </w:numPr>
        <w:spacing w:before="0" w:after="0"/>
      </w:pPr>
      <w:r>
        <w:t>Basic Gradle Commands</w:t>
      </w:r>
    </w:p>
    <w:p>
      <w:pPr>
        <w:numPr>
          <w:ilvl w:val="1"/>
          <w:numId w:val="900"/>
        </w:numPr>
        <w:spacing w:before="0" w:after="0"/>
      </w:pPr>
      <w:r>
        <w:t>Essential Commands</w:t>
      </w:r>
    </w:p>
    <w:p>
      <w:pPr>
        <w:numPr>
          <w:ilvl w:val="2"/>
          <w:numId w:val="900"/>
        </w:numPr>
        <w:spacing w:before="0" w:after="0"/>
      </w:pPr>
      <w:r>
        <w:t>gradle tasks</w:t>
      </w:r>
    </w:p>
    <w:p>
      <w:pPr>
        <w:numPr>
          <w:ilvl w:val="2"/>
          <w:numId w:val="900"/>
        </w:numPr>
        <w:spacing w:before="0" w:after="0"/>
      </w:pPr>
      <w:r>
        <w:t>gradle build</w:t>
      </w:r>
    </w:p>
    <w:p>
      <w:pPr>
        <w:numPr>
          <w:ilvl w:val="2"/>
          <w:numId w:val="900"/>
        </w:numPr>
        <w:spacing w:before="0" w:after="0"/>
      </w:pPr>
      <w:r>
        <w:t>gradle clean</w:t>
      </w:r>
    </w:p>
    <w:p>
      <w:pPr>
        <w:numPr>
          <w:ilvl w:val="2"/>
          <w:numId w:val="900"/>
        </w:numPr>
        <w:spacing w:before="0" w:after="0"/>
      </w:pPr>
      <w:r>
        <w:t>gradle run</w:t>
      </w:r>
    </w:p>
    <w:p>
      <w:pPr>
        <w:numPr>
          <w:ilvl w:val="2"/>
          <w:numId w:val="900"/>
        </w:numPr>
        <w:spacing w:before="0" w:after="0"/>
      </w:pPr>
      <w:r>
        <w:t>gradle help</w:t>
      </w:r>
    </w:p>
    <w:p>
      <w:pPr>
        <w:numPr>
          <w:ilvl w:val="1"/>
          <w:numId w:val="900"/>
        </w:numPr>
        <w:spacing w:before="0" w:after="0"/>
      </w:pPr>
      <w:r>
        <w:t>Command-Line Options</w:t>
      </w:r>
    </w:p>
    <w:p>
      <w:pPr>
        <w:numPr>
          <w:ilvl w:val="2"/>
          <w:numId w:val="900"/>
        </w:numPr>
        <w:spacing w:before="0" w:after="0"/>
      </w:pPr>
      <w:r>
        <w:t>Common Flags and Parameters</w:t>
      </w:r>
    </w:p>
    <w:p>
      <w:pPr>
        <w:numPr>
          <w:ilvl w:val="2"/>
          <w:numId w:val="900"/>
        </w:numPr>
        <w:spacing w:before="0" w:after="0"/>
      </w:pPr>
      <w:r>
        <w:t>Logging Levels</w:t>
      </w:r>
    </w:p>
    <w:p>
      <w:pPr>
        <w:numPr>
          <w:ilvl w:val="2"/>
          <w:numId w:val="900"/>
        </w:numPr>
        <w:spacing w:before="0" w:after="0"/>
      </w:pPr>
      <w:r>
        <w:t>Performance Options</w:t>
      </w:r>
    </w:p>
    <w:p>
      <w:pPr>
        <w:numPr>
          <w:ilvl w:val="1"/>
          <w:numId w:val="900"/>
        </w:numPr>
        <w:spacing w:before="0" w:after="0"/>
      </w:pPr>
      <w:r>
        <w:t>Understanding Command Output</w:t>
      </w:r>
    </w:p>
    <w:p>
      <w:pPr>
        <w:numPr>
          <w:ilvl w:val="2"/>
          <w:numId w:val="900"/>
        </w:numPr>
        <w:spacing w:before="0" w:after="0"/>
      </w:pPr>
      <w:r>
        <w:t>Build Progress Indicators</w:t>
      </w:r>
    </w:p>
    <w:p>
      <w:pPr>
        <w:numPr>
          <w:ilvl w:val="2"/>
          <w:numId w:val="900"/>
        </w:numPr>
        <w:spacing w:before="0" w:after="0"/>
      </w:pPr>
      <w:r>
        <w:t>Task Execution Results</w:t>
      </w:r>
    </w:p>
    <w:p>
      <w:pPr>
        <w:numPr>
          <w:ilvl w:val="2"/>
          <w:numId w:val="900"/>
        </w:numPr>
        <w:spacing w:before="0" w:after="0"/>
      </w:pPr>
      <w:r>
        <w:t>Error Messages and Warnings</w:t>
      </w:r>
    </w:p>
    <w:p>
      <w:pPr>
        <w:pStyle w:val="Heading1"/>
      </w:pPr>
      <w:r>
        <w:t>Understanding the Gradle Build Script</w:t>
      </w:r>
    </w:p>
    <w:p>
      <w:pPr>
        <w:numPr>
          <w:ilvl w:val="0"/>
          <w:numId w:val="900"/>
        </w:numPr>
        <w:spacing w:before="0" w:after="0"/>
      </w:pPr>
      <w:r>
        <w:t>Domain-Specific Language Overview</w:t>
      </w:r>
    </w:p>
    <w:p>
      <w:pPr>
        <w:numPr>
          <w:ilvl w:val="1"/>
          <w:numId w:val="900"/>
        </w:numPr>
        <w:spacing w:before="0" w:after="0"/>
      </w:pPr>
      <w:r>
        <w:t>DSL Concepts and Benefits</w:t>
      </w:r>
    </w:p>
    <w:p>
      <w:pPr>
        <w:numPr>
          <w:ilvl w:val="1"/>
          <w:numId w:val="900"/>
        </w:numPr>
        <w:spacing w:before="0" w:after="0"/>
      </w:pPr>
      <w:r>
        <w:t>Script Evaluation Process</w:t>
      </w:r>
    </w:p>
    <w:p>
      <w:pPr>
        <w:numPr>
          <w:ilvl w:val="1"/>
          <w:numId w:val="900"/>
        </w:numPr>
        <w:spacing w:before="0" w:after="0"/>
      </w:pPr>
      <w:r>
        <w:t>Build Script Structure</w:t>
      </w:r>
    </w:p>
    <w:p>
      <w:pPr>
        <w:numPr>
          <w:ilvl w:val="0"/>
          <w:numId w:val="900"/>
        </w:numPr>
        <w:spacing w:before="0" w:after="0"/>
      </w:pPr>
      <w:r>
        <w:t>Groovy DSL</w:t>
      </w:r>
    </w:p>
    <w:p>
      <w:pPr>
        <w:numPr>
          <w:ilvl w:val="1"/>
          <w:numId w:val="900"/>
        </w:numPr>
        <w:spacing w:before="0" w:after="0"/>
      </w:pPr>
      <w:r>
        <w:t>build.gradle Syntax</w:t>
      </w:r>
    </w:p>
    <w:p>
      <w:pPr>
        <w:numPr>
          <w:ilvl w:val="1"/>
          <w:numId w:val="900"/>
        </w:numPr>
        <w:spacing w:before="0" w:after="0"/>
      </w:pPr>
      <w:r>
        <w:t>Groovy Language Basics</w:t>
      </w:r>
    </w:p>
    <w:p>
      <w:pPr>
        <w:numPr>
          <w:ilvl w:val="1"/>
          <w:numId w:val="900"/>
        </w:numPr>
        <w:spacing w:before="0" w:after="0"/>
      </w:pPr>
      <w:r>
        <w:t>Common Groovy Idioms in Gradle</w:t>
      </w:r>
    </w:p>
    <w:p>
      <w:pPr>
        <w:numPr>
          <w:ilvl w:val="1"/>
          <w:numId w:val="900"/>
        </w:numPr>
        <w:spacing w:before="0" w:after="0"/>
      </w:pPr>
      <w:r>
        <w:t>Closure Usage</w:t>
      </w:r>
    </w:p>
    <w:p>
      <w:pPr>
        <w:numPr>
          <w:ilvl w:val="0"/>
          <w:numId w:val="900"/>
        </w:numPr>
        <w:spacing w:before="0" w:after="0"/>
      </w:pPr>
      <w:r>
        <w:t>Kotlin DSL</w:t>
      </w:r>
    </w:p>
    <w:p>
      <w:pPr>
        <w:numPr>
          <w:ilvl w:val="1"/>
          <w:numId w:val="900"/>
        </w:numPr>
        <w:spacing w:before="0" w:after="0"/>
      </w:pPr>
      <w:r>
        <w:t>build.gradle.kts Syntax</w:t>
      </w:r>
    </w:p>
    <w:p>
      <w:pPr>
        <w:numPr>
          <w:ilvl w:val="1"/>
          <w:numId w:val="900"/>
        </w:numPr>
        <w:spacing w:before="0" w:after="0"/>
      </w:pPr>
      <w:r>
        <w:t>Kotlin Language Integration</w:t>
      </w:r>
    </w:p>
    <w:p>
      <w:pPr>
        <w:numPr>
          <w:ilvl w:val="1"/>
          <w:numId w:val="900"/>
        </w:numPr>
        <w:spacing w:before="0" w:after="0"/>
      </w:pPr>
      <w:r>
        <w:t>Type Safety Benefits</w:t>
      </w:r>
    </w:p>
    <w:p>
      <w:pPr>
        <w:numPr>
          <w:ilvl w:val="1"/>
          <w:numId w:val="900"/>
        </w:numPr>
        <w:spacing w:before="0" w:after="0"/>
      </w:pPr>
      <w:r>
        <w:t>IDE Support Advantages</w:t>
      </w:r>
    </w:p>
    <w:p>
      <w:pPr>
        <w:numPr>
          <w:ilvl w:val="0"/>
          <w:numId w:val="900"/>
        </w:numPr>
        <w:spacing w:before="0" w:after="0"/>
      </w:pPr>
      <w:r>
        <w:t>Choosing Between DSLs</w:t>
      </w:r>
    </w:p>
    <w:p>
      <w:pPr>
        <w:numPr>
          <w:ilvl w:val="1"/>
          <w:numId w:val="900"/>
        </w:numPr>
        <w:spacing w:before="0" w:after="0"/>
      </w:pPr>
      <w:r>
        <w:t>Comparison Criteria</w:t>
      </w:r>
    </w:p>
    <w:p>
      <w:pPr>
        <w:numPr>
          <w:ilvl w:val="1"/>
          <w:numId w:val="900"/>
        </w:numPr>
        <w:spacing w:before="0" w:after="0"/>
      </w:pPr>
      <w:r>
        <w:t>Migration Considerations</w:t>
      </w:r>
    </w:p>
    <w:p>
      <w:pPr>
        <w:numPr>
          <w:ilvl w:val="1"/>
          <w:numId w:val="900"/>
        </w:numPr>
        <w:spacing w:before="0" w:after="0"/>
      </w:pPr>
      <w:r>
        <w:t>Team Preferences</w:t>
      </w:r>
    </w:p>
    <w:p>
      <w:pPr>
        <w:numPr>
          <w:ilvl w:val="0"/>
          <w:numId w:val="900"/>
        </w:numPr>
        <w:spacing w:before="0" w:after="0"/>
      </w:pPr>
      <w:r>
        <w:t>The Project Object</w:t>
      </w:r>
    </w:p>
    <w:p>
      <w:pPr>
        <w:numPr>
          <w:ilvl w:val="1"/>
          <w:numId w:val="900"/>
        </w:numPr>
        <w:spacing w:before="0" w:after="0"/>
      </w:pPr>
      <w:r>
        <w:t>Project Properties</w:t>
      </w:r>
    </w:p>
    <w:p>
      <w:pPr>
        <w:numPr>
          <w:ilvl w:val="2"/>
          <w:numId w:val="900"/>
        </w:numPr>
        <w:spacing w:before="0" w:after="0"/>
      </w:pPr>
      <w:r>
        <w:t>group Property</w:t>
      </w:r>
    </w:p>
    <w:p>
      <w:pPr>
        <w:numPr>
          <w:ilvl w:val="2"/>
          <w:numId w:val="900"/>
        </w:numPr>
        <w:spacing w:before="0" w:after="0"/>
      </w:pPr>
      <w:r>
        <w:t>version Property</w:t>
      </w:r>
    </w:p>
    <w:p>
      <w:pPr>
        <w:numPr>
          <w:ilvl w:val="2"/>
          <w:numId w:val="900"/>
        </w:numPr>
        <w:spacing w:before="0" w:after="0"/>
      </w:pPr>
      <w:r>
        <w:t>description Property</w:t>
      </w:r>
    </w:p>
    <w:p>
      <w:pPr>
        <w:numPr>
          <w:ilvl w:val="1"/>
          <w:numId w:val="900"/>
        </w:numPr>
        <w:spacing w:before="0" w:after="0"/>
      </w:pPr>
      <w:r>
        <w:t>Extra Properties</w:t>
      </w:r>
    </w:p>
    <w:p>
      <w:pPr>
        <w:numPr>
          <w:ilvl w:val="2"/>
          <w:numId w:val="900"/>
        </w:numPr>
        <w:spacing w:before="0" w:after="0"/>
      </w:pPr>
      <w:r>
        <w:t>Defining Custom Properties</w:t>
      </w:r>
    </w:p>
    <w:p>
      <w:pPr>
        <w:numPr>
          <w:ilvl w:val="2"/>
          <w:numId w:val="900"/>
        </w:numPr>
        <w:spacing w:before="0" w:after="0"/>
      </w:pPr>
      <w:r>
        <w:t>Property Access Patterns</w:t>
      </w:r>
    </w:p>
    <w:p>
      <w:pPr>
        <w:numPr>
          <w:ilvl w:val="2"/>
          <w:numId w:val="900"/>
        </w:numPr>
        <w:spacing w:before="0" w:after="0"/>
      </w:pPr>
      <w:r>
        <w:t>Property Inheritance</w:t>
      </w:r>
    </w:p>
    <w:p>
      <w:pPr>
        <w:numPr>
          <w:ilvl w:val="0"/>
          <w:numId w:val="900"/>
        </w:numPr>
        <w:spacing w:before="0" w:after="0"/>
      </w:pPr>
      <w:r>
        <w:t>Settings Script</w:t>
      </w:r>
    </w:p>
    <w:p>
      <w:pPr>
        <w:numPr>
          <w:ilvl w:val="1"/>
          <w:numId w:val="900"/>
        </w:numPr>
        <w:spacing w:before="0" w:after="0"/>
      </w:pPr>
      <w:r>
        <w:t>settings.gradle Purpose</w:t>
      </w:r>
    </w:p>
    <w:p>
      <w:pPr>
        <w:numPr>
          <w:ilvl w:val="1"/>
          <w:numId w:val="900"/>
        </w:numPr>
        <w:spacing w:before="0" w:after="0"/>
      </w:pPr>
      <w:r>
        <w:t>Project Name Configuration</w:t>
      </w:r>
    </w:p>
    <w:p>
      <w:pPr>
        <w:numPr>
          <w:ilvl w:val="1"/>
          <w:numId w:val="900"/>
        </w:numPr>
        <w:spacing w:before="0" w:after="0"/>
      </w:pPr>
      <w:r>
        <w:t>Subproject Inclusion</w:t>
      </w:r>
    </w:p>
    <w:p>
      <w:pPr>
        <w:numPr>
          <w:ilvl w:val="1"/>
          <w:numId w:val="900"/>
        </w:numPr>
        <w:spacing w:before="0" w:after="0"/>
      </w:pPr>
      <w:r>
        <w:t>Plugin Management</w:t>
      </w:r>
    </w:p>
    <w:p>
      <w:pPr>
        <w:numPr>
          <w:ilvl w:val="1"/>
          <w:numId w:val="900"/>
        </w:numPr>
        <w:spacing w:before="0" w:after="0"/>
      </w:pPr>
      <w:r>
        <w:t>Build Cache Configuration</w:t>
      </w:r>
    </w:p>
    <w:p>
      <w:pPr>
        <w:numPr>
          <w:ilvl w:val="0"/>
          <w:numId w:val="900"/>
        </w:numPr>
        <w:spacing w:before="0" w:after="0"/>
      </w:pPr>
      <w:r>
        <w:t>Script Organization</w:t>
      </w:r>
    </w:p>
    <w:p>
      <w:pPr>
        <w:numPr>
          <w:ilvl w:val="1"/>
          <w:numId w:val="900"/>
        </w:numPr>
        <w:spacing w:before="0" w:after="0"/>
      </w:pPr>
      <w:r>
        <w:t>buildSrc Directory Usage</w:t>
      </w:r>
    </w:p>
    <w:p>
      <w:pPr>
        <w:numPr>
          <w:ilvl w:val="1"/>
          <w:numId w:val="900"/>
        </w:numPr>
        <w:spacing w:before="0" w:after="0"/>
      </w:pPr>
      <w:r>
        <w:t>Script Modularization</w:t>
      </w:r>
    </w:p>
    <w:p>
      <w:pPr>
        <w:numPr>
          <w:ilvl w:val="1"/>
          <w:numId w:val="900"/>
        </w:numPr>
        <w:spacing w:before="0" w:after="0"/>
      </w:pPr>
      <w:r>
        <w:t>Configuration Externalization</w:t>
      </w:r>
    </w:p>
    <w:p>
      <w:pPr>
        <w:numPr>
          <w:ilvl w:val="1"/>
          <w:numId w:val="900"/>
        </w:numPr>
        <w:spacing w:before="0" w:after="0"/>
      </w:pPr>
      <w:r>
        <w:t>Best Practices for Large Scripts</w:t>
      </w:r>
    </w:p>
    <w:p>
      <w:pPr>
        <w:pStyle w:val="Heading1"/>
      </w:pPr>
      <w:r>
        <w:t>Dependency Management</w:t>
      </w:r>
    </w:p>
    <w:p>
      <w:pPr>
        <w:numPr>
          <w:ilvl w:val="0"/>
          <w:numId w:val="900"/>
        </w:numPr>
        <w:spacing w:before="0" w:after="0"/>
      </w:pPr>
      <w:r>
        <w:t>Understanding Dependencies</w:t>
      </w:r>
    </w:p>
    <w:p>
      <w:pPr>
        <w:numPr>
          <w:ilvl w:val="1"/>
          <w:numId w:val="900"/>
        </w:numPr>
        <w:spacing w:before="0" w:after="0"/>
      </w:pPr>
      <w:r>
        <w:t>Dependency Types</w:t>
      </w:r>
    </w:p>
    <w:p>
      <w:pPr>
        <w:numPr>
          <w:ilvl w:val="1"/>
          <w:numId w:val="900"/>
        </w:numPr>
        <w:spacing w:before="0" w:after="0"/>
      </w:pPr>
      <w:r>
        <w:t>Dependency Scope Concepts</w:t>
      </w:r>
    </w:p>
    <w:p>
      <w:pPr>
        <w:numPr>
          <w:ilvl w:val="1"/>
          <w:numId w:val="900"/>
        </w:numPr>
        <w:spacing w:before="0" w:after="0"/>
      </w:pPr>
      <w:r>
        <w:t>Transitive Dependencies</w:t>
      </w:r>
    </w:p>
    <w:p>
      <w:pPr>
        <w:numPr>
          <w:ilvl w:val="0"/>
          <w:numId w:val="900"/>
        </w:numPr>
        <w:spacing w:before="0" w:after="0"/>
      </w:pPr>
      <w:r>
        <w:t>Dependency Configurations</w:t>
      </w:r>
    </w:p>
    <w:p>
      <w:pPr>
        <w:numPr>
          <w:ilvl w:val="1"/>
          <w:numId w:val="900"/>
        </w:numPr>
        <w:spacing w:before="0" w:after="0"/>
      </w:pPr>
      <w:r>
        <w:t>implementation Configuration</w:t>
      </w:r>
    </w:p>
    <w:p>
      <w:pPr>
        <w:numPr>
          <w:ilvl w:val="1"/>
          <w:numId w:val="900"/>
        </w:numPr>
        <w:spacing w:before="0" w:after="0"/>
      </w:pPr>
      <w:r>
        <w:t>api Configuration</w:t>
      </w:r>
    </w:p>
    <w:p>
      <w:pPr>
        <w:numPr>
          <w:ilvl w:val="1"/>
          <w:numId w:val="900"/>
        </w:numPr>
        <w:spacing w:before="0" w:after="0"/>
      </w:pPr>
      <w:r>
        <w:t>compileOnly Configuration</w:t>
      </w:r>
    </w:p>
    <w:p>
      <w:pPr>
        <w:numPr>
          <w:ilvl w:val="1"/>
          <w:numId w:val="900"/>
        </w:numPr>
        <w:spacing w:before="0" w:after="0"/>
      </w:pPr>
      <w:r>
        <w:t>runtimeOnly Configuration</w:t>
      </w:r>
    </w:p>
    <w:p>
      <w:pPr>
        <w:numPr>
          <w:ilvl w:val="1"/>
          <w:numId w:val="900"/>
        </w:numPr>
        <w:spacing w:before="0" w:after="0"/>
      </w:pPr>
      <w:r>
        <w:t>testImplementation Configuration</w:t>
      </w:r>
    </w:p>
    <w:p>
      <w:pPr>
        <w:numPr>
          <w:ilvl w:val="1"/>
          <w:numId w:val="900"/>
        </w:numPr>
        <w:spacing w:before="0" w:after="0"/>
      </w:pPr>
      <w:r>
        <w:t>testRuntimeOnly Configuration</w:t>
      </w:r>
    </w:p>
    <w:p>
      <w:pPr>
        <w:numPr>
          <w:ilvl w:val="1"/>
          <w:numId w:val="900"/>
        </w:numPr>
        <w:spacing w:before="0" w:after="0"/>
      </w:pPr>
      <w:r>
        <w:t>Custom Configurations</w:t>
      </w:r>
    </w:p>
    <w:p>
      <w:pPr>
        <w:numPr>
          <w:ilvl w:val="0"/>
          <w:numId w:val="900"/>
        </w:numPr>
        <w:spacing w:before="0" w:after="0"/>
      </w:pPr>
      <w:r>
        <w:t>Declaring Dependencies</w:t>
      </w:r>
    </w:p>
    <w:p>
      <w:pPr>
        <w:numPr>
          <w:ilvl w:val="1"/>
          <w:numId w:val="900"/>
        </w:numPr>
        <w:spacing w:before="0" w:after="0"/>
      </w:pPr>
      <w:r>
        <w:t>GAV Coordinate Notation</w:t>
      </w:r>
    </w:p>
    <w:p>
      <w:pPr>
        <w:numPr>
          <w:ilvl w:val="1"/>
          <w:numId w:val="900"/>
        </w:numPr>
        <w:spacing w:before="0" w:after="0"/>
      </w:pPr>
      <w:r>
        <w:t>Project Dependencies</w:t>
      </w:r>
    </w:p>
    <w:p>
      <w:pPr>
        <w:numPr>
          <w:ilvl w:val="1"/>
          <w:numId w:val="900"/>
        </w:numPr>
        <w:spacing w:before="0" w:after="0"/>
      </w:pPr>
      <w:r>
        <w:t>File Dependencies</w:t>
      </w:r>
    </w:p>
    <w:p>
      <w:pPr>
        <w:numPr>
          <w:ilvl w:val="1"/>
          <w:numId w:val="900"/>
        </w:numPr>
        <w:spacing w:before="0" w:after="0"/>
      </w:pPr>
      <w:r>
        <w:t>Platform Dependencies</w:t>
      </w:r>
    </w:p>
    <w:p>
      <w:pPr>
        <w:numPr>
          <w:ilvl w:val="1"/>
          <w:numId w:val="900"/>
        </w:numPr>
        <w:spacing w:before="0" w:after="0"/>
      </w:pPr>
      <w:r>
        <w:t>Dependency Constraints</w:t>
      </w:r>
    </w:p>
    <w:p>
      <w:pPr>
        <w:numPr>
          <w:ilvl w:val="0"/>
          <w:numId w:val="900"/>
        </w:numPr>
        <w:spacing w:before="0" w:after="0"/>
      </w:pPr>
      <w:r>
        <w:t>Repository Management</w:t>
      </w:r>
    </w:p>
    <w:p>
      <w:pPr>
        <w:numPr>
          <w:ilvl w:val="1"/>
          <w:numId w:val="900"/>
        </w:numPr>
        <w:spacing w:before="0" w:after="0"/>
      </w:pPr>
      <w:r>
        <w:t>Repository Types</w:t>
      </w:r>
    </w:p>
    <w:p>
      <w:pPr>
        <w:numPr>
          <w:ilvl w:val="2"/>
          <w:numId w:val="900"/>
        </w:numPr>
        <w:spacing w:before="0" w:after="0"/>
      </w:pPr>
      <w:r>
        <w:t>Maven Central</w:t>
      </w:r>
    </w:p>
    <w:p>
      <w:pPr>
        <w:numPr>
          <w:ilvl w:val="2"/>
          <w:numId w:val="900"/>
        </w:numPr>
        <w:spacing w:before="0" w:after="0"/>
      </w:pPr>
      <w:r>
        <w:t>Google Repository</w:t>
      </w:r>
    </w:p>
    <w:p>
      <w:pPr>
        <w:numPr>
          <w:ilvl w:val="2"/>
          <w:numId w:val="900"/>
        </w:numPr>
        <w:spacing w:before="0" w:after="0"/>
      </w:pPr>
      <w:r>
        <w:t>Custom Maven Repositories</w:t>
      </w:r>
    </w:p>
    <w:p>
      <w:pPr>
        <w:numPr>
          <w:ilvl w:val="2"/>
          <w:numId w:val="900"/>
        </w:numPr>
        <w:spacing w:before="0" w:after="0"/>
      </w:pPr>
      <w:r>
        <w:t>Ivy Repositories</w:t>
      </w:r>
    </w:p>
    <w:p>
      <w:pPr>
        <w:numPr>
          <w:ilvl w:val="2"/>
          <w:numId w:val="900"/>
        </w:numPr>
        <w:spacing w:before="0" w:after="0"/>
      </w:pPr>
      <w:r>
        <w:t>Flat Directory Repositories</w:t>
      </w:r>
    </w:p>
    <w:p>
      <w:pPr>
        <w:numPr>
          <w:ilvl w:val="1"/>
          <w:numId w:val="900"/>
        </w:numPr>
        <w:spacing w:before="0" w:after="0"/>
      </w:pPr>
      <w:r>
        <w:t>Repository Declaration</w:t>
      </w:r>
    </w:p>
    <w:p>
      <w:pPr>
        <w:numPr>
          <w:ilvl w:val="1"/>
          <w:numId w:val="900"/>
        </w:numPr>
        <w:spacing w:before="0" w:after="0"/>
      </w:pPr>
      <w:r>
        <w:t>Repository Order and Priority</w:t>
      </w:r>
    </w:p>
    <w:p>
      <w:pPr>
        <w:numPr>
          <w:ilvl w:val="1"/>
          <w:numId w:val="900"/>
        </w:numPr>
        <w:spacing w:before="0" w:after="0"/>
      </w:pPr>
      <w:r>
        <w:t>Authentication and Credentials</w:t>
      </w:r>
    </w:p>
    <w:p>
      <w:pPr>
        <w:numPr>
          <w:ilvl w:val="0"/>
          <w:numId w:val="900"/>
        </w:numPr>
        <w:spacing w:before="0" w:after="0"/>
      </w:pPr>
      <w:r>
        <w:t>Dependency Resolution</w:t>
      </w:r>
    </w:p>
    <w:p>
      <w:pPr>
        <w:numPr>
          <w:ilvl w:val="1"/>
          <w:numId w:val="900"/>
        </w:numPr>
        <w:spacing w:before="0" w:after="0"/>
      </w:pPr>
      <w:r>
        <w:t>Resolution Strategy</w:t>
      </w:r>
    </w:p>
    <w:p>
      <w:pPr>
        <w:numPr>
          <w:ilvl w:val="1"/>
          <w:numId w:val="900"/>
        </w:numPr>
        <w:spacing w:before="0" w:after="0"/>
      </w:pPr>
      <w:r>
        <w:t>Version Conflict Resolution</w:t>
      </w:r>
    </w:p>
    <w:p>
      <w:pPr>
        <w:numPr>
          <w:ilvl w:val="1"/>
          <w:numId w:val="900"/>
        </w:numPr>
        <w:spacing w:before="0" w:after="0"/>
      </w:pPr>
      <w:r>
        <w:t>Excluding Dependencies</w:t>
      </w:r>
    </w:p>
    <w:p>
      <w:pPr>
        <w:numPr>
          <w:ilvl w:val="1"/>
          <w:numId w:val="900"/>
        </w:numPr>
        <w:spacing w:before="0" w:after="0"/>
      </w:pPr>
      <w:r>
        <w:t>Forcing Specific Versions</w:t>
      </w:r>
    </w:p>
    <w:p>
      <w:pPr>
        <w:numPr>
          <w:ilvl w:val="1"/>
          <w:numId w:val="900"/>
        </w:numPr>
        <w:spacing w:before="0" w:after="0"/>
      </w:pPr>
      <w:r>
        <w:t>Resolution Rules</w:t>
      </w:r>
    </w:p>
    <w:p>
      <w:pPr>
        <w:numPr>
          <w:ilvl w:val="0"/>
          <w:numId w:val="900"/>
        </w:numPr>
        <w:spacing w:before="0" w:after="0"/>
      </w:pPr>
      <w:r>
        <w:t>Dependency Analysis</w:t>
      </w:r>
    </w:p>
    <w:p>
      <w:pPr>
        <w:numPr>
          <w:ilvl w:val="1"/>
          <w:numId w:val="900"/>
        </w:numPr>
        <w:spacing w:before="0" w:after="0"/>
      </w:pPr>
      <w:r>
        <w:t>dependencies Task</w:t>
      </w:r>
    </w:p>
    <w:p>
      <w:pPr>
        <w:numPr>
          <w:ilvl w:val="1"/>
          <w:numId w:val="900"/>
        </w:numPr>
        <w:spacing w:before="0" w:after="0"/>
      </w:pPr>
      <w:r>
        <w:t>dependencyInsight Task</w:t>
      </w:r>
    </w:p>
    <w:p>
      <w:pPr>
        <w:numPr>
          <w:ilvl w:val="1"/>
          <w:numId w:val="900"/>
        </w:numPr>
        <w:spacing w:before="0" w:after="0"/>
      </w:pPr>
      <w:r>
        <w:t>Dependency Reports</w:t>
      </w:r>
    </w:p>
    <w:p>
      <w:pPr>
        <w:numPr>
          <w:ilvl w:val="1"/>
          <w:numId w:val="900"/>
        </w:numPr>
        <w:spacing w:before="0" w:after="0"/>
      </w:pPr>
      <w:r>
        <w:t>Build Scan Integration</w:t>
      </w:r>
    </w:p>
    <w:p>
      <w:pPr>
        <w:numPr>
          <w:ilvl w:val="0"/>
          <w:numId w:val="900"/>
        </w:numPr>
        <w:spacing w:before="0" w:after="0"/>
      </w:pPr>
      <w:r>
        <w:t>Advanced Dependency Features</w:t>
      </w:r>
    </w:p>
    <w:p>
      <w:pPr>
        <w:numPr>
          <w:ilvl w:val="1"/>
          <w:numId w:val="900"/>
        </w:numPr>
        <w:spacing w:before="0" w:after="0"/>
      </w:pPr>
      <w:r>
        <w:t>Bill of Materials</w:t>
      </w:r>
    </w:p>
    <w:p>
      <w:pPr>
        <w:numPr>
          <w:ilvl w:val="2"/>
          <w:numId w:val="900"/>
        </w:numPr>
        <w:spacing w:before="0" w:after="0"/>
      </w:pPr>
      <w:r>
        <w:t>BOM Purpose and Usage</w:t>
      </w:r>
    </w:p>
    <w:p>
      <w:pPr>
        <w:numPr>
          <w:ilvl w:val="2"/>
          <w:numId w:val="900"/>
        </w:numPr>
        <w:spacing w:before="0" w:after="0"/>
      </w:pPr>
      <w:r>
        <w:t>Importing BOMs</w:t>
      </w:r>
    </w:p>
    <w:p>
      <w:pPr>
        <w:numPr>
          <w:ilvl w:val="2"/>
          <w:numId w:val="900"/>
        </w:numPr>
        <w:spacing w:before="0" w:after="0"/>
      </w:pPr>
      <w:r>
        <w:t>Version Alignment</w:t>
      </w:r>
    </w:p>
    <w:p>
      <w:pPr>
        <w:numPr>
          <w:ilvl w:val="1"/>
          <w:numId w:val="900"/>
        </w:numPr>
        <w:spacing w:before="0" w:after="0"/>
      </w:pPr>
      <w:r>
        <w:t>Dependency Locking</w:t>
      </w:r>
    </w:p>
    <w:p>
      <w:pPr>
        <w:numPr>
          <w:ilvl w:val="2"/>
          <w:numId w:val="900"/>
        </w:numPr>
        <w:spacing w:before="0" w:after="0"/>
      </w:pPr>
      <w:r>
        <w:t>Lock File Generation</w:t>
      </w:r>
    </w:p>
    <w:p>
      <w:pPr>
        <w:numPr>
          <w:ilvl w:val="2"/>
          <w:numId w:val="900"/>
        </w:numPr>
        <w:spacing w:before="0" w:after="0"/>
      </w:pPr>
      <w:r>
        <w:t>Lock File Updates</w:t>
      </w:r>
    </w:p>
    <w:p>
      <w:pPr>
        <w:numPr>
          <w:ilvl w:val="2"/>
          <w:numId w:val="900"/>
        </w:numPr>
        <w:spacing w:before="0" w:after="0"/>
      </w:pPr>
      <w:r>
        <w:t>Verification Process</w:t>
      </w:r>
    </w:p>
    <w:p>
      <w:pPr>
        <w:numPr>
          <w:ilvl w:val="1"/>
          <w:numId w:val="900"/>
        </w:numPr>
        <w:spacing w:before="0" w:after="0"/>
      </w:pPr>
      <w:r>
        <w:t>Version Catalogs</w:t>
      </w:r>
    </w:p>
    <w:p>
      <w:pPr>
        <w:numPr>
          <w:ilvl w:val="2"/>
          <w:numId w:val="900"/>
        </w:numPr>
        <w:spacing w:before="0" w:after="0"/>
      </w:pPr>
      <w:r>
        <w:t>Centralized Version Management</w:t>
      </w:r>
    </w:p>
    <w:p>
      <w:pPr>
        <w:numPr>
          <w:ilvl w:val="2"/>
          <w:numId w:val="900"/>
        </w:numPr>
        <w:spacing w:before="0" w:after="0"/>
      </w:pPr>
      <w:r>
        <w:t>Catalog Definition</w:t>
      </w:r>
    </w:p>
    <w:p>
      <w:pPr>
        <w:numPr>
          <w:ilvl w:val="2"/>
          <w:numId w:val="900"/>
        </w:numPr>
        <w:spacing w:before="0" w:after="0"/>
      </w:pPr>
      <w:r>
        <w:t>Catalog Usage</w:t>
      </w:r>
    </w:p>
    <w:p>
      <w:pPr>
        <w:numPr>
          <w:ilvl w:val="0"/>
          <w:numId w:val="900"/>
        </w:numPr>
        <w:spacing w:before="0" w:after="0"/>
      </w:pPr>
      <w:r>
        <w:t>Security and Verification</w:t>
      </w:r>
    </w:p>
    <w:p>
      <w:pPr>
        <w:numPr>
          <w:ilvl w:val="1"/>
          <w:numId w:val="900"/>
        </w:numPr>
        <w:spacing w:before="0" w:after="0"/>
      </w:pPr>
      <w:r>
        <w:t>Dependency Verification</w:t>
      </w:r>
    </w:p>
    <w:p>
      <w:pPr>
        <w:numPr>
          <w:ilvl w:val="1"/>
          <w:numId w:val="900"/>
        </w:numPr>
        <w:spacing w:before="0" w:after="0"/>
      </w:pPr>
      <w:r>
        <w:t>Vulnerability Scanning</w:t>
      </w:r>
    </w:p>
    <w:p>
      <w:pPr>
        <w:numPr>
          <w:ilvl w:val="1"/>
          <w:numId w:val="900"/>
        </w:numPr>
        <w:spacing w:before="0" w:after="0"/>
      </w:pPr>
      <w:r>
        <w:t>Checksum Verification</w:t>
      </w:r>
    </w:p>
    <w:p>
      <w:pPr>
        <w:pStyle w:val="Heading1"/>
      </w:pPr>
      <w:r>
        <w:t>Tasks and Task Management</w:t>
      </w:r>
    </w:p>
    <w:p>
      <w:pPr>
        <w:numPr>
          <w:ilvl w:val="0"/>
          <w:numId w:val="900"/>
        </w:numPr>
        <w:spacing w:before="0" w:after="0"/>
      </w:pPr>
      <w:r>
        <w:t>Task Fundamentals</w:t>
      </w:r>
    </w:p>
    <w:p>
      <w:pPr>
        <w:numPr>
          <w:ilvl w:val="1"/>
          <w:numId w:val="900"/>
        </w:numPr>
        <w:spacing w:before="0" w:after="0"/>
      </w:pPr>
      <w:r>
        <w:t>Task Definition and Purpose</w:t>
      </w:r>
    </w:p>
    <w:p>
      <w:pPr>
        <w:numPr>
          <w:ilvl w:val="1"/>
          <w:numId w:val="900"/>
        </w:numPr>
        <w:spacing w:before="0" w:after="0"/>
      </w:pPr>
      <w:r>
        <w:t>Task Lifecycle</w:t>
      </w:r>
    </w:p>
    <w:p>
      <w:pPr>
        <w:numPr>
          <w:ilvl w:val="1"/>
          <w:numId w:val="900"/>
        </w:numPr>
        <w:spacing w:before="0" w:after="0"/>
      </w:pPr>
      <w:r>
        <w:t>Task Graph Construction</w:t>
      </w:r>
    </w:p>
    <w:p>
      <w:pPr>
        <w:numPr>
          <w:ilvl w:val="1"/>
          <w:numId w:val="900"/>
        </w:numPr>
        <w:spacing w:before="0" w:after="0"/>
      </w:pPr>
      <w:r>
        <w:t>Task States</w:t>
      </w:r>
    </w:p>
    <w:p>
      <w:pPr>
        <w:numPr>
          <w:ilvl w:val="0"/>
          <w:numId w:val="900"/>
        </w:numPr>
        <w:spacing w:before="0" w:after="0"/>
      </w:pPr>
      <w:r>
        <w:t>Creating Tasks</w:t>
      </w:r>
    </w:p>
    <w:p>
      <w:pPr>
        <w:numPr>
          <w:ilvl w:val="1"/>
          <w:numId w:val="900"/>
        </w:numPr>
        <w:spacing w:before="0" w:after="0"/>
      </w:pPr>
      <w:r>
        <w:t>Ad-hoc Task Creation</w:t>
      </w:r>
    </w:p>
    <w:p>
      <w:pPr>
        <w:numPr>
          <w:ilvl w:val="1"/>
          <w:numId w:val="900"/>
        </w:numPr>
        <w:spacing w:before="0" w:after="0"/>
      </w:pPr>
      <w:r>
        <w:t>tasks.register Method</w:t>
      </w:r>
    </w:p>
    <w:p>
      <w:pPr>
        <w:numPr>
          <w:ilvl w:val="1"/>
          <w:numId w:val="900"/>
        </w:numPr>
        <w:spacing w:before="0" w:after="0"/>
      </w:pPr>
      <w:r>
        <w:t>Task Configuration</w:t>
      </w:r>
    </w:p>
    <w:p>
      <w:pPr>
        <w:numPr>
          <w:ilvl w:val="1"/>
          <w:numId w:val="900"/>
        </w:numPr>
        <w:spacing w:before="0" w:after="0"/>
      </w:pPr>
      <w:r>
        <w:t>Configuration Avoidance</w:t>
      </w:r>
    </w:p>
    <w:p>
      <w:pPr>
        <w:numPr>
          <w:ilvl w:val="0"/>
          <w:numId w:val="900"/>
        </w:numPr>
        <w:spacing w:before="0" w:after="0"/>
      </w:pPr>
      <w:r>
        <w:t>Task Types</w:t>
      </w:r>
    </w:p>
    <w:p>
      <w:pPr>
        <w:numPr>
          <w:ilvl w:val="1"/>
          <w:numId w:val="900"/>
        </w:numPr>
        <w:spacing w:before="0" w:after="0"/>
      </w:pPr>
      <w:r>
        <w:t>Built-in Task Types</w:t>
      </w:r>
    </w:p>
    <w:p>
      <w:pPr>
        <w:numPr>
          <w:ilvl w:val="2"/>
          <w:numId w:val="900"/>
        </w:numPr>
        <w:spacing w:before="0" w:after="0"/>
      </w:pPr>
      <w:r>
        <w:t>Copy Task</w:t>
      </w:r>
    </w:p>
    <w:p>
      <w:pPr>
        <w:numPr>
          <w:ilvl w:val="2"/>
          <w:numId w:val="900"/>
        </w:numPr>
        <w:spacing w:before="0" w:after="0"/>
      </w:pPr>
      <w:r>
        <w:t>Delete Task</w:t>
      </w:r>
    </w:p>
    <w:p>
      <w:pPr>
        <w:numPr>
          <w:ilvl w:val="2"/>
          <w:numId w:val="900"/>
        </w:numPr>
        <w:spacing w:before="0" w:after="0"/>
      </w:pPr>
      <w:r>
        <w:t>Exec Task</w:t>
      </w:r>
    </w:p>
    <w:p>
      <w:pPr>
        <w:numPr>
          <w:ilvl w:val="2"/>
          <w:numId w:val="900"/>
        </w:numPr>
        <w:spacing w:before="0" w:after="0"/>
      </w:pPr>
      <w:r>
        <w:t>Zip Task</w:t>
      </w:r>
    </w:p>
    <w:p>
      <w:pPr>
        <w:numPr>
          <w:ilvl w:val="2"/>
          <w:numId w:val="900"/>
        </w:numPr>
        <w:spacing w:before="0" w:after="0"/>
      </w:pPr>
      <w:r>
        <w:t>Tar Task</w:t>
      </w:r>
    </w:p>
    <w:p>
      <w:pPr>
        <w:numPr>
          <w:ilvl w:val="1"/>
          <w:numId w:val="900"/>
        </w:numPr>
        <w:spacing w:before="0" w:after="0"/>
      </w:pPr>
      <w:r>
        <w:t>Using Predefined Tasks</w:t>
      </w:r>
    </w:p>
    <w:p>
      <w:pPr>
        <w:numPr>
          <w:ilvl w:val="1"/>
          <w:numId w:val="900"/>
        </w:numPr>
        <w:spacing w:before="0" w:after="0"/>
      </w:pPr>
      <w:r>
        <w:t>Custom Task Implementation</w:t>
      </w:r>
    </w:p>
    <w:p>
      <w:pPr>
        <w:numPr>
          <w:ilvl w:val="0"/>
          <w:numId w:val="900"/>
        </w:numPr>
        <w:spacing w:before="0" w:after="0"/>
      </w:pPr>
      <w:r>
        <w:t>Task Dependencies and Ordering</w:t>
      </w:r>
    </w:p>
    <w:p>
      <w:pPr>
        <w:numPr>
          <w:ilvl w:val="1"/>
          <w:numId w:val="900"/>
        </w:numPr>
        <w:spacing w:before="0" w:after="0"/>
      </w:pPr>
      <w:r>
        <w:t>dependsOn Relationships</w:t>
      </w:r>
    </w:p>
    <w:p>
      <w:pPr>
        <w:numPr>
          <w:ilvl w:val="1"/>
          <w:numId w:val="900"/>
        </w:numPr>
        <w:spacing w:before="0" w:after="0"/>
      </w:pPr>
      <w:r>
        <w:t>mustRunAfter Ordering</w:t>
      </w:r>
    </w:p>
    <w:p>
      <w:pPr>
        <w:numPr>
          <w:ilvl w:val="1"/>
          <w:numId w:val="900"/>
        </w:numPr>
        <w:spacing w:before="0" w:after="0"/>
      </w:pPr>
      <w:r>
        <w:t>shouldRunAfter Ordering</w:t>
      </w:r>
    </w:p>
    <w:p>
      <w:pPr>
        <w:numPr>
          <w:ilvl w:val="1"/>
          <w:numId w:val="900"/>
        </w:numPr>
        <w:spacing w:before="0" w:after="0"/>
      </w:pPr>
      <w:r>
        <w:t>Finalizer Tasks</w:t>
      </w:r>
    </w:p>
    <w:p>
      <w:pPr>
        <w:numPr>
          <w:ilvl w:val="1"/>
          <w:numId w:val="900"/>
        </w:numPr>
        <w:spacing w:before="0" w:after="0"/>
      </w:pPr>
      <w:r>
        <w:t>Task Graph Visualization</w:t>
      </w:r>
    </w:p>
    <w:p>
      <w:pPr>
        <w:numPr>
          <w:ilvl w:val="0"/>
          <w:numId w:val="900"/>
        </w:numPr>
        <w:spacing w:before="0" w:after="0"/>
      </w:pPr>
      <w:r>
        <w:t>Task Inputs and Outputs</w:t>
      </w:r>
    </w:p>
    <w:p>
      <w:pPr>
        <w:numPr>
          <w:ilvl w:val="1"/>
          <w:numId w:val="900"/>
        </w:numPr>
        <w:spacing w:before="0" w:after="0"/>
      </w:pPr>
      <w:r>
        <w:t>Input Declaration</w:t>
      </w:r>
    </w:p>
    <w:p>
      <w:pPr>
        <w:numPr>
          <w:ilvl w:val="1"/>
          <w:numId w:val="900"/>
        </w:numPr>
        <w:spacing w:before="0" w:after="0"/>
      </w:pPr>
      <w:r>
        <w:t>Output Declaration</w:t>
      </w:r>
    </w:p>
    <w:p>
      <w:pPr>
        <w:numPr>
          <w:ilvl w:val="1"/>
          <w:numId w:val="900"/>
        </w:numPr>
        <w:spacing w:before="0" w:after="0"/>
      </w:pPr>
      <w:r>
        <w:t>Incremental Task Support</w:t>
      </w:r>
    </w:p>
    <w:p>
      <w:pPr>
        <w:numPr>
          <w:ilvl w:val="1"/>
          <w:numId w:val="900"/>
        </w:numPr>
        <w:spacing w:before="0" w:after="0"/>
      </w:pPr>
      <w:r>
        <w:t>Up-to-date Checking</w:t>
      </w:r>
    </w:p>
    <w:p>
      <w:pPr>
        <w:numPr>
          <w:ilvl w:val="1"/>
          <w:numId w:val="900"/>
        </w:numPr>
        <w:spacing w:before="0" w:after="0"/>
      </w:pPr>
      <w:r>
        <w:t>Task Caching</w:t>
      </w:r>
    </w:p>
    <w:p>
      <w:pPr>
        <w:numPr>
          <w:ilvl w:val="0"/>
          <w:numId w:val="900"/>
        </w:numPr>
        <w:spacing w:before="0" w:after="0"/>
      </w:pPr>
      <w:r>
        <w:t>Task Organization</w:t>
      </w:r>
    </w:p>
    <w:p>
      <w:pPr>
        <w:numPr>
          <w:ilvl w:val="1"/>
          <w:numId w:val="900"/>
        </w:numPr>
        <w:spacing w:before="0" w:after="0"/>
      </w:pPr>
      <w:r>
        <w:t>Task Groups</w:t>
      </w:r>
    </w:p>
    <w:p>
      <w:pPr>
        <w:numPr>
          <w:ilvl w:val="1"/>
          <w:numId w:val="900"/>
        </w:numPr>
        <w:spacing w:before="0" w:after="0"/>
      </w:pPr>
      <w:r>
        <w:t>Task Descriptions</w:t>
      </w:r>
    </w:p>
    <w:p>
      <w:pPr>
        <w:numPr>
          <w:ilvl w:val="1"/>
          <w:numId w:val="900"/>
        </w:numPr>
        <w:spacing w:before="0" w:after="0"/>
      </w:pPr>
      <w:r>
        <w:t>Task Visibility</w:t>
      </w:r>
    </w:p>
    <w:p>
      <w:pPr>
        <w:numPr>
          <w:ilvl w:val="0"/>
          <w:numId w:val="900"/>
        </w:numPr>
        <w:spacing w:before="0" w:after="0"/>
      </w:pPr>
      <w:r>
        <w:t>Task Execution</w:t>
      </w:r>
    </w:p>
    <w:p>
      <w:pPr>
        <w:numPr>
          <w:ilvl w:val="1"/>
          <w:numId w:val="900"/>
        </w:numPr>
        <w:spacing w:before="0" w:after="0"/>
      </w:pPr>
      <w:r>
        <w:t>Command-Line Task Execution</w:t>
      </w:r>
    </w:p>
    <w:p>
      <w:pPr>
        <w:numPr>
          <w:ilvl w:val="1"/>
          <w:numId w:val="900"/>
        </w:numPr>
        <w:spacing w:before="0" w:after="0"/>
      </w:pPr>
      <w:r>
        <w:t>Task Selection</w:t>
      </w:r>
    </w:p>
    <w:p>
      <w:pPr>
        <w:numPr>
          <w:ilvl w:val="1"/>
          <w:numId w:val="900"/>
        </w:numPr>
        <w:spacing w:before="0" w:after="0"/>
      </w:pPr>
      <w:r>
        <w:t>Task Exclusion</w:t>
      </w:r>
    </w:p>
    <w:p>
      <w:pPr>
        <w:numPr>
          <w:ilvl w:val="1"/>
          <w:numId w:val="900"/>
        </w:numPr>
        <w:spacing w:before="0" w:after="0"/>
      </w:pPr>
      <w:r>
        <w:t>Parallel Task Execution</w:t>
      </w:r>
    </w:p>
    <w:p>
      <w:pPr>
        <w:numPr>
          <w:ilvl w:val="1"/>
          <w:numId w:val="900"/>
        </w:numPr>
        <w:spacing w:before="0" w:after="0"/>
      </w:pPr>
      <w:r>
        <w:t>Dry Run Mode</w:t>
      </w:r>
    </w:p>
    <w:p>
      <w:pPr>
        <w:pStyle w:val="Heading1"/>
      </w:pPr>
      <w:r>
        <w:t>Plugins and Extensions</w:t>
      </w:r>
    </w:p>
    <w:p>
      <w:pPr>
        <w:numPr>
          <w:ilvl w:val="0"/>
          <w:numId w:val="900"/>
        </w:numPr>
        <w:spacing w:before="0" w:after="0"/>
      </w:pPr>
      <w:r>
        <w:t>Plugin System Overview</w:t>
      </w:r>
    </w:p>
    <w:p>
      <w:pPr>
        <w:numPr>
          <w:ilvl w:val="1"/>
          <w:numId w:val="900"/>
        </w:numPr>
        <w:spacing w:before="0" w:after="0"/>
      </w:pPr>
      <w:r>
        <w:t>Plugin Purpose and Benefits</w:t>
      </w:r>
    </w:p>
    <w:p>
      <w:pPr>
        <w:numPr>
          <w:ilvl w:val="1"/>
          <w:numId w:val="900"/>
        </w:numPr>
        <w:spacing w:before="0" w:after="0"/>
      </w:pPr>
      <w:r>
        <w:t>Plugin Types</w:t>
      </w:r>
    </w:p>
    <w:p>
      <w:pPr>
        <w:numPr>
          <w:ilvl w:val="1"/>
          <w:numId w:val="900"/>
        </w:numPr>
        <w:spacing w:before="0" w:after="0"/>
      </w:pPr>
      <w:r>
        <w:t>Plugin Lifecycle</w:t>
      </w:r>
    </w:p>
    <w:p>
      <w:pPr>
        <w:numPr>
          <w:ilvl w:val="0"/>
          <w:numId w:val="900"/>
        </w:numPr>
        <w:spacing w:before="0" w:after="0"/>
      </w:pPr>
      <w:r>
        <w:t>Applying Plugins</w:t>
      </w:r>
    </w:p>
    <w:p>
      <w:pPr>
        <w:numPr>
          <w:ilvl w:val="1"/>
          <w:numId w:val="900"/>
        </w:numPr>
        <w:spacing w:before="0" w:after="0"/>
      </w:pPr>
      <w:r>
        <w:t>plugins Block Syntax</w:t>
      </w:r>
    </w:p>
    <w:p>
      <w:pPr>
        <w:numPr>
          <w:ilvl w:val="1"/>
          <w:numId w:val="900"/>
        </w:numPr>
        <w:spacing w:before="0" w:after="0"/>
      </w:pPr>
      <w:r>
        <w:t>Legacy Plugin Application</w:t>
      </w:r>
    </w:p>
    <w:p>
      <w:pPr>
        <w:numPr>
          <w:ilvl w:val="1"/>
          <w:numId w:val="900"/>
        </w:numPr>
        <w:spacing w:before="0" w:after="0"/>
      </w:pPr>
      <w:r>
        <w:t>Plugin Version Management</w:t>
      </w:r>
    </w:p>
    <w:p>
      <w:pPr>
        <w:numPr>
          <w:ilvl w:val="1"/>
          <w:numId w:val="900"/>
        </w:numPr>
        <w:spacing w:before="0" w:after="0"/>
      </w:pPr>
      <w:r>
        <w:t>Plugin Resolution</w:t>
      </w:r>
    </w:p>
    <w:p>
      <w:pPr>
        <w:numPr>
          <w:ilvl w:val="0"/>
          <w:numId w:val="900"/>
        </w:numPr>
        <w:spacing w:before="0" w:after="0"/>
      </w:pPr>
      <w:r>
        <w:t>Core Plugins</w:t>
      </w:r>
    </w:p>
    <w:p>
      <w:pPr>
        <w:numPr>
          <w:ilvl w:val="1"/>
          <w:numId w:val="900"/>
        </w:numPr>
        <w:spacing w:before="0" w:after="0"/>
      </w:pPr>
      <w:r>
        <w:t>Base Plugin</w:t>
      </w:r>
    </w:p>
    <w:p>
      <w:pPr>
        <w:numPr>
          <w:ilvl w:val="1"/>
          <w:numId w:val="900"/>
        </w:numPr>
        <w:spacing w:before="0" w:after="0"/>
      </w:pPr>
      <w:r>
        <w:t>Java Plugin</w:t>
      </w:r>
    </w:p>
    <w:p>
      <w:pPr>
        <w:numPr>
          <w:ilvl w:val="1"/>
          <w:numId w:val="900"/>
        </w:numPr>
        <w:spacing w:before="0" w:after="0"/>
      </w:pPr>
      <w:r>
        <w:t>Java Library Plugin</w:t>
      </w:r>
    </w:p>
    <w:p>
      <w:pPr>
        <w:numPr>
          <w:ilvl w:val="1"/>
          <w:numId w:val="900"/>
        </w:numPr>
        <w:spacing w:before="0" w:after="0"/>
      </w:pPr>
      <w:r>
        <w:t>Application Plugin</w:t>
      </w:r>
    </w:p>
    <w:p>
      <w:pPr>
        <w:numPr>
          <w:ilvl w:val="1"/>
          <w:numId w:val="900"/>
        </w:numPr>
        <w:spacing w:before="0" w:after="0"/>
      </w:pPr>
      <w:r>
        <w:t>War Plugin</w:t>
      </w:r>
    </w:p>
    <w:p>
      <w:pPr>
        <w:numPr>
          <w:ilvl w:val="1"/>
          <w:numId w:val="900"/>
        </w:numPr>
        <w:spacing w:before="0" w:after="0"/>
      </w:pPr>
      <w:r>
        <w:t>Groovy Plugin</w:t>
      </w:r>
    </w:p>
    <w:p>
      <w:pPr>
        <w:numPr>
          <w:ilvl w:val="1"/>
          <w:numId w:val="900"/>
        </w:numPr>
        <w:spacing w:before="0" w:after="0"/>
      </w:pPr>
      <w:r>
        <w:t>Kotlin Plugin</w:t>
      </w:r>
    </w:p>
    <w:p>
      <w:pPr>
        <w:numPr>
          <w:ilvl w:val="0"/>
          <w:numId w:val="900"/>
        </w:numPr>
        <w:spacing w:before="0" w:after="0"/>
      </w:pPr>
      <w:r>
        <w:t>Community Plugins</w:t>
      </w:r>
    </w:p>
    <w:p>
      <w:pPr>
        <w:numPr>
          <w:ilvl w:val="1"/>
          <w:numId w:val="900"/>
        </w:numPr>
        <w:spacing w:before="0" w:after="0"/>
      </w:pPr>
      <w:r>
        <w:t>Gradle Plugin Portal</w:t>
      </w:r>
    </w:p>
    <w:p>
      <w:pPr>
        <w:numPr>
          <w:ilvl w:val="1"/>
          <w:numId w:val="900"/>
        </w:numPr>
        <w:spacing w:before="0" w:after="0"/>
      </w:pPr>
      <w:r>
        <w:t>Plugin Discovery</w:t>
      </w:r>
    </w:p>
    <w:p>
      <w:pPr>
        <w:numPr>
          <w:ilvl w:val="1"/>
          <w:numId w:val="900"/>
        </w:numPr>
        <w:spacing w:before="0" w:after="0"/>
      </w:pPr>
      <w:r>
        <w:t>Third-party Plugin Integration</w:t>
      </w:r>
    </w:p>
    <w:p>
      <w:pPr>
        <w:numPr>
          <w:ilvl w:val="1"/>
          <w:numId w:val="900"/>
        </w:numPr>
        <w:spacing w:before="0" w:after="0"/>
      </w:pPr>
      <w:r>
        <w:t>Plugin Version Management</w:t>
      </w:r>
    </w:p>
    <w:p>
      <w:pPr>
        <w:numPr>
          <w:ilvl w:val="0"/>
          <w:numId w:val="900"/>
        </w:numPr>
        <w:spacing w:before="0" w:after="0"/>
      </w:pPr>
      <w:r>
        <w:t>Convention Plugins</w:t>
      </w:r>
    </w:p>
    <w:p>
      <w:pPr>
        <w:numPr>
          <w:ilvl w:val="1"/>
          <w:numId w:val="900"/>
        </w:numPr>
        <w:spacing w:before="0" w:after="0"/>
      </w:pPr>
      <w:r>
        <w:t>Convention Plugin Concepts</w:t>
      </w:r>
    </w:p>
    <w:p>
      <w:pPr>
        <w:numPr>
          <w:ilvl w:val="1"/>
          <w:numId w:val="900"/>
        </w:numPr>
        <w:spacing w:before="0" w:after="0"/>
      </w:pPr>
      <w:r>
        <w:t>Creating Convention Plugins</w:t>
      </w:r>
    </w:p>
    <w:p>
      <w:pPr>
        <w:numPr>
          <w:ilvl w:val="1"/>
          <w:numId w:val="900"/>
        </w:numPr>
        <w:spacing w:before="0" w:after="0"/>
      </w:pPr>
      <w:r>
        <w:t>Sharing Build Logic</w:t>
      </w:r>
    </w:p>
    <w:p>
      <w:pPr>
        <w:numPr>
          <w:ilvl w:val="1"/>
          <w:numId w:val="900"/>
        </w:numPr>
        <w:spacing w:before="0" w:after="0"/>
      </w:pPr>
      <w:r>
        <w:t>Plugin Publishing</w:t>
      </w:r>
    </w:p>
    <w:p>
      <w:pPr>
        <w:numPr>
          <w:ilvl w:val="0"/>
          <w:numId w:val="900"/>
        </w:numPr>
        <w:spacing w:before="0" w:after="0"/>
      </w:pPr>
      <w:r>
        <w:t>Custom Plugin Development</w:t>
      </w:r>
    </w:p>
    <w:p>
      <w:pPr>
        <w:numPr>
          <w:ilvl w:val="1"/>
          <w:numId w:val="900"/>
        </w:numPr>
        <w:spacing w:before="0" w:after="0"/>
      </w:pPr>
      <w:r>
        <w:t>Script Plugins</w:t>
      </w:r>
    </w:p>
    <w:p>
      <w:pPr>
        <w:numPr>
          <w:ilvl w:val="1"/>
          <w:numId w:val="900"/>
        </w:numPr>
        <w:spacing w:before="0" w:after="0"/>
      </w:pPr>
      <w:r>
        <w:t>Binary Plugins</w:t>
      </w:r>
    </w:p>
    <w:p>
      <w:pPr>
        <w:numPr>
          <w:ilvl w:val="1"/>
          <w:numId w:val="900"/>
        </w:numPr>
        <w:spacing w:before="0" w:after="0"/>
      </w:pPr>
      <w:r>
        <w:t>Plugin Implementation</w:t>
      </w:r>
    </w:p>
    <w:p>
      <w:pPr>
        <w:numPr>
          <w:ilvl w:val="1"/>
          <w:numId w:val="900"/>
        </w:numPr>
        <w:spacing w:before="0" w:after="0"/>
      </w:pPr>
      <w:r>
        <w:t>Plugin Testing</w:t>
      </w:r>
    </w:p>
    <w:p>
      <w:pPr>
        <w:numPr>
          <w:ilvl w:val="1"/>
          <w:numId w:val="900"/>
        </w:numPr>
        <w:spacing w:before="0" w:after="0"/>
      </w:pPr>
      <w:r>
        <w:t>Plugin Distribution</w:t>
      </w:r>
    </w:p>
    <w:p>
      <w:pPr>
        <w:pStyle w:val="Heading1"/>
      </w:pPr>
      <w:r>
        <w:t>Build Lifecycle and Hooks</w:t>
      </w:r>
    </w:p>
    <w:p>
      <w:pPr>
        <w:numPr>
          <w:ilvl w:val="0"/>
          <w:numId w:val="900"/>
        </w:numPr>
        <w:spacing w:before="0" w:after="0"/>
      </w:pPr>
      <w:r>
        <w:t>Build Lifecycle Overview</w:t>
      </w:r>
    </w:p>
    <w:p>
      <w:pPr>
        <w:numPr>
          <w:ilvl w:val="1"/>
          <w:numId w:val="900"/>
        </w:numPr>
        <w:spacing w:before="0" w:after="0"/>
      </w:pPr>
      <w:r>
        <w:t>Three-Phase Build Process</w:t>
      </w:r>
    </w:p>
    <w:p>
      <w:pPr>
        <w:numPr>
          <w:ilvl w:val="1"/>
          <w:numId w:val="900"/>
        </w:numPr>
        <w:spacing w:before="0" w:after="0"/>
      </w:pPr>
      <w:r>
        <w:t>Phase Transitions</w:t>
      </w:r>
    </w:p>
    <w:p>
      <w:pPr>
        <w:numPr>
          <w:ilvl w:val="1"/>
          <w:numId w:val="900"/>
        </w:numPr>
        <w:spacing w:before="0" w:after="0"/>
      </w:pPr>
      <w:r>
        <w:t>Lifecycle Events</w:t>
      </w:r>
    </w:p>
    <w:p>
      <w:pPr>
        <w:numPr>
          <w:ilvl w:val="0"/>
          <w:numId w:val="900"/>
        </w:numPr>
        <w:spacing w:before="0" w:after="0"/>
      </w:pPr>
      <w:r>
        <w:t>Initialization Phase</w:t>
      </w:r>
    </w:p>
    <w:p>
      <w:pPr>
        <w:numPr>
          <w:ilvl w:val="1"/>
          <w:numId w:val="900"/>
        </w:numPr>
        <w:spacing w:before="0" w:after="0"/>
      </w:pPr>
      <w:r>
        <w:t>Settings Script Evaluation</w:t>
      </w:r>
    </w:p>
    <w:p>
      <w:pPr>
        <w:numPr>
          <w:ilvl w:val="1"/>
          <w:numId w:val="900"/>
        </w:numPr>
        <w:spacing w:before="0" w:after="0"/>
      </w:pPr>
      <w:r>
        <w:t>Project Discovery</w:t>
      </w:r>
    </w:p>
    <w:p>
      <w:pPr>
        <w:numPr>
          <w:ilvl w:val="1"/>
          <w:numId w:val="900"/>
        </w:numPr>
        <w:spacing w:before="0" w:after="0"/>
      </w:pPr>
      <w:r>
        <w:t>Project Creation</w:t>
      </w:r>
    </w:p>
    <w:p>
      <w:pPr>
        <w:numPr>
          <w:ilvl w:val="0"/>
          <w:numId w:val="900"/>
        </w:numPr>
        <w:spacing w:before="0" w:after="0"/>
      </w:pPr>
      <w:r>
        <w:t>Configuration Phase</w:t>
      </w:r>
    </w:p>
    <w:p>
      <w:pPr>
        <w:numPr>
          <w:ilvl w:val="1"/>
          <w:numId w:val="900"/>
        </w:numPr>
        <w:spacing w:before="0" w:after="0"/>
      </w:pPr>
      <w:r>
        <w:t>Build Script Evaluation</w:t>
      </w:r>
    </w:p>
    <w:p>
      <w:pPr>
        <w:numPr>
          <w:ilvl w:val="1"/>
          <w:numId w:val="900"/>
        </w:numPr>
        <w:spacing w:before="0" w:after="0"/>
      </w:pPr>
      <w:r>
        <w:t>Task Configuration</w:t>
      </w:r>
    </w:p>
    <w:p>
      <w:pPr>
        <w:numPr>
          <w:ilvl w:val="1"/>
          <w:numId w:val="900"/>
        </w:numPr>
        <w:spacing w:before="0" w:after="0"/>
      </w:pPr>
      <w:r>
        <w:t>Project Configuration</w:t>
      </w:r>
    </w:p>
    <w:p>
      <w:pPr>
        <w:numPr>
          <w:ilvl w:val="1"/>
          <w:numId w:val="900"/>
        </w:numPr>
        <w:spacing w:before="0" w:after="0"/>
      </w:pPr>
      <w:r>
        <w:t>Task Graph Creation</w:t>
      </w:r>
    </w:p>
    <w:p>
      <w:pPr>
        <w:numPr>
          <w:ilvl w:val="0"/>
          <w:numId w:val="900"/>
        </w:numPr>
        <w:spacing w:before="0" w:after="0"/>
      </w:pPr>
      <w:r>
        <w:t>Execution Phase</w:t>
      </w:r>
    </w:p>
    <w:p>
      <w:pPr>
        <w:numPr>
          <w:ilvl w:val="1"/>
          <w:numId w:val="900"/>
        </w:numPr>
        <w:spacing w:before="0" w:after="0"/>
      </w:pPr>
      <w:r>
        <w:t>Task Selection</w:t>
      </w:r>
    </w:p>
    <w:p>
      <w:pPr>
        <w:numPr>
          <w:ilvl w:val="1"/>
          <w:numId w:val="900"/>
        </w:numPr>
        <w:spacing w:before="0" w:after="0"/>
      </w:pPr>
      <w:r>
        <w:t>Task Execution Order</w:t>
      </w:r>
    </w:p>
    <w:p>
      <w:pPr>
        <w:numPr>
          <w:ilvl w:val="1"/>
          <w:numId w:val="900"/>
        </w:numPr>
        <w:spacing w:before="0" w:after="0"/>
      </w:pPr>
      <w:r>
        <w:t>Task Execution</w:t>
      </w:r>
    </w:p>
    <w:p>
      <w:pPr>
        <w:numPr>
          <w:ilvl w:val="1"/>
          <w:numId w:val="900"/>
        </w:numPr>
        <w:spacing w:before="0" w:after="0"/>
      </w:pPr>
      <w:r>
        <w:t>Build Completion</w:t>
      </w:r>
    </w:p>
    <w:p>
      <w:pPr>
        <w:numPr>
          <w:ilvl w:val="0"/>
          <w:numId w:val="900"/>
        </w:numPr>
        <w:spacing w:before="0" w:after="0"/>
      </w:pPr>
      <w:r>
        <w:t>Build Hooks and Callbacks</w:t>
      </w:r>
    </w:p>
    <w:p>
      <w:pPr>
        <w:numPr>
          <w:ilvl w:val="1"/>
          <w:numId w:val="900"/>
        </w:numPr>
        <w:spacing w:before="0" w:after="0"/>
      </w:pPr>
      <w:r>
        <w:t>Project Lifecycle Hooks</w:t>
      </w:r>
    </w:p>
    <w:p>
      <w:pPr>
        <w:numPr>
          <w:ilvl w:val="2"/>
          <w:numId w:val="900"/>
        </w:numPr>
        <w:spacing w:before="0" w:after="0"/>
      </w:pPr>
      <w:r>
        <w:t>beforeProject Hook</w:t>
      </w:r>
    </w:p>
    <w:p>
      <w:pPr>
        <w:numPr>
          <w:ilvl w:val="2"/>
          <w:numId w:val="900"/>
        </w:numPr>
        <w:spacing w:before="0" w:after="0"/>
      </w:pPr>
      <w:r>
        <w:t>afterProject Hook</w:t>
      </w:r>
    </w:p>
    <w:p>
      <w:pPr>
        <w:numPr>
          <w:ilvl w:val="2"/>
          <w:numId w:val="900"/>
        </w:numPr>
        <w:spacing w:before="0" w:after="0"/>
      </w:pPr>
      <w:r>
        <w:t>beforeEvaluate Hook</w:t>
      </w:r>
    </w:p>
    <w:p>
      <w:pPr>
        <w:numPr>
          <w:ilvl w:val="2"/>
          <w:numId w:val="900"/>
        </w:numPr>
        <w:spacing w:before="0" w:after="0"/>
      </w:pPr>
      <w:r>
        <w:t>afterEvaluate Hook</w:t>
      </w:r>
    </w:p>
    <w:p>
      <w:pPr>
        <w:numPr>
          <w:ilvl w:val="1"/>
          <w:numId w:val="900"/>
        </w:numPr>
        <w:spacing w:before="0" w:after="0"/>
      </w:pPr>
      <w:r>
        <w:t>Task Graph Hooks</w:t>
      </w:r>
    </w:p>
    <w:p>
      <w:pPr>
        <w:numPr>
          <w:ilvl w:val="2"/>
          <w:numId w:val="900"/>
        </w:numPr>
        <w:spacing w:before="0" w:after="0"/>
      </w:pPr>
      <w:r>
        <w:t>whenReady Hook</w:t>
      </w:r>
    </w:p>
    <w:p>
      <w:pPr>
        <w:numPr>
          <w:ilvl w:val="2"/>
          <w:numId w:val="900"/>
        </w:numPr>
        <w:spacing w:before="0" w:after="0"/>
      </w:pPr>
      <w:r>
        <w:t>beforeTask Hook</w:t>
      </w:r>
    </w:p>
    <w:p>
      <w:pPr>
        <w:numPr>
          <w:ilvl w:val="2"/>
          <w:numId w:val="900"/>
        </w:numPr>
        <w:spacing w:before="0" w:after="0"/>
      </w:pPr>
      <w:r>
        <w:t>afterTask Hook</w:t>
      </w:r>
    </w:p>
    <w:p>
      <w:pPr>
        <w:numPr>
          <w:ilvl w:val="1"/>
          <w:numId w:val="900"/>
        </w:numPr>
        <w:spacing w:before="0" w:after="0"/>
      </w:pPr>
      <w:r>
        <w:t>Custom Build Listeners</w:t>
      </w:r>
    </w:p>
    <w:p>
      <w:pPr>
        <w:numPr>
          <w:ilvl w:val="0"/>
          <w:numId w:val="900"/>
        </w:numPr>
        <w:spacing w:before="0" w:after="0"/>
      </w:pPr>
      <w:r>
        <w:t>Error Handling</w:t>
      </w:r>
    </w:p>
    <w:p>
      <w:pPr>
        <w:numPr>
          <w:ilvl w:val="1"/>
          <w:numId w:val="900"/>
        </w:numPr>
        <w:spacing w:before="0" w:after="0"/>
      </w:pPr>
      <w:r>
        <w:t>Build Failure Management</w:t>
      </w:r>
    </w:p>
    <w:p>
      <w:pPr>
        <w:numPr>
          <w:ilvl w:val="1"/>
          <w:numId w:val="900"/>
        </w:numPr>
        <w:spacing w:before="0" w:after="0"/>
      </w:pPr>
      <w:r>
        <w:t>Continue on Failure</w:t>
      </w:r>
    </w:p>
    <w:p>
      <w:pPr>
        <w:numPr>
          <w:ilvl w:val="1"/>
          <w:numId w:val="900"/>
        </w:numPr>
        <w:spacing w:before="0" w:after="0"/>
      </w:pPr>
      <w:r>
        <w:t>Error Recovery Strategies</w:t>
      </w:r>
    </w:p>
    <w:p>
      <w:pPr>
        <w:pStyle w:val="Heading1"/>
      </w:pPr>
      <w:r>
        <w:t>Multi-Project Builds</w:t>
      </w:r>
    </w:p>
    <w:p>
      <w:pPr>
        <w:numPr>
          <w:ilvl w:val="0"/>
          <w:numId w:val="900"/>
        </w:numPr>
        <w:spacing w:before="0" w:after="0"/>
      </w:pPr>
      <w:r>
        <w:t>Multi-Project Structure</w:t>
      </w:r>
    </w:p>
    <w:p>
      <w:pPr>
        <w:numPr>
          <w:ilvl w:val="1"/>
          <w:numId w:val="900"/>
        </w:numPr>
        <w:spacing w:before="0" w:after="0"/>
      </w:pPr>
      <w:r>
        <w:t>Root Project Role</w:t>
      </w:r>
    </w:p>
    <w:p>
      <w:pPr>
        <w:numPr>
          <w:ilvl w:val="1"/>
          <w:numId w:val="900"/>
        </w:numPr>
        <w:spacing w:before="0" w:after="0"/>
      </w:pPr>
      <w:r>
        <w:t>Subproject Organization</w:t>
      </w:r>
    </w:p>
    <w:p>
      <w:pPr>
        <w:numPr>
          <w:ilvl w:val="1"/>
          <w:numId w:val="900"/>
        </w:numPr>
        <w:spacing w:before="0" w:after="0"/>
      </w:pPr>
      <w:r>
        <w:t>Directory Layout Conventions</w:t>
      </w:r>
    </w:p>
    <w:p>
      <w:pPr>
        <w:numPr>
          <w:ilvl w:val="1"/>
          <w:numId w:val="900"/>
        </w:numPr>
        <w:spacing w:before="0" w:after="0"/>
      </w:pPr>
      <w:r>
        <w:t>Settings Script Configuration</w:t>
      </w:r>
    </w:p>
    <w:p>
      <w:pPr>
        <w:numPr>
          <w:ilvl w:val="0"/>
          <w:numId w:val="900"/>
        </w:numPr>
        <w:spacing w:before="0" w:after="0"/>
      </w:pPr>
      <w:r>
        <w:t>Project Configuration</w:t>
      </w:r>
    </w:p>
    <w:p>
      <w:pPr>
        <w:numPr>
          <w:ilvl w:val="1"/>
          <w:numId w:val="900"/>
        </w:numPr>
        <w:spacing w:before="0" w:after="0"/>
      </w:pPr>
      <w:r>
        <w:t>allprojects Block</w:t>
      </w:r>
    </w:p>
    <w:p>
      <w:pPr>
        <w:numPr>
          <w:ilvl w:val="1"/>
          <w:numId w:val="900"/>
        </w:numPr>
        <w:spacing w:before="0" w:after="0"/>
      </w:pPr>
      <w:r>
        <w:t>subprojects Block</w:t>
      </w:r>
    </w:p>
    <w:p>
      <w:pPr>
        <w:numPr>
          <w:ilvl w:val="1"/>
          <w:numId w:val="900"/>
        </w:numPr>
        <w:spacing w:before="0" w:after="0"/>
      </w:pPr>
      <w:r>
        <w:t>Shared Configuration</w:t>
      </w:r>
    </w:p>
    <w:p>
      <w:pPr>
        <w:numPr>
          <w:ilvl w:val="1"/>
          <w:numId w:val="900"/>
        </w:numPr>
        <w:spacing w:before="0" w:after="0"/>
      </w:pPr>
      <w:r>
        <w:t>Project-Specific Configuration</w:t>
      </w:r>
    </w:p>
    <w:p>
      <w:pPr>
        <w:numPr>
          <w:ilvl w:val="0"/>
          <w:numId w:val="900"/>
        </w:numPr>
        <w:spacing w:before="0" w:after="0"/>
      </w:pPr>
      <w:r>
        <w:t>Inter-Project Dependencies</w:t>
      </w:r>
    </w:p>
    <w:p>
      <w:pPr>
        <w:numPr>
          <w:ilvl w:val="1"/>
          <w:numId w:val="900"/>
        </w:numPr>
        <w:spacing w:before="0" w:after="0"/>
      </w:pPr>
      <w:r>
        <w:t>Project Dependency Declaration</w:t>
      </w:r>
    </w:p>
    <w:p>
      <w:pPr>
        <w:numPr>
          <w:ilvl w:val="1"/>
          <w:numId w:val="900"/>
        </w:numPr>
        <w:spacing w:before="0" w:after="0"/>
      </w:pPr>
      <w:r>
        <w:t>Task Dependencies Across Projects</w:t>
      </w:r>
    </w:p>
    <w:p>
      <w:pPr>
        <w:numPr>
          <w:ilvl w:val="1"/>
          <w:numId w:val="900"/>
        </w:numPr>
        <w:spacing w:before="0" w:after="0"/>
      </w:pPr>
      <w:r>
        <w:t>Artifact Dependencies</w:t>
      </w:r>
    </w:p>
    <w:p>
      <w:pPr>
        <w:numPr>
          <w:ilvl w:val="0"/>
          <w:numId w:val="900"/>
        </w:numPr>
        <w:spacing w:before="0" w:after="0"/>
      </w:pPr>
      <w:r>
        <w:t>Shared Build Logic</w:t>
      </w:r>
    </w:p>
    <w:p>
      <w:pPr>
        <w:numPr>
          <w:ilvl w:val="1"/>
          <w:numId w:val="900"/>
        </w:numPr>
        <w:spacing w:before="0" w:after="0"/>
      </w:pPr>
      <w:r>
        <w:t>buildSrc Directory</w:t>
      </w:r>
    </w:p>
    <w:p>
      <w:pPr>
        <w:numPr>
          <w:ilvl w:val="1"/>
          <w:numId w:val="900"/>
        </w:numPr>
        <w:spacing w:before="0" w:after="0"/>
      </w:pPr>
      <w:r>
        <w:t>Convention Plugins</w:t>
      </w:r>
    </w:p>
    <w:p>
      <w:pPr>
        <w:numPr>
          <w:ilvl w:val="1"/>
          <w:numId w:val="900"/>
        </w:numPr>
        <w:spacing w:before="0" w:after="0"/>
      </w:pPr>
      <w:r>
        <w:t>Shared Scripts</w:t>
      </w:r>
    </w:p>
    <w:p>
      <w:pPr>
        <w:numPr>
          <w:ilvl w:val="0"/>
          <w:numId w:val="900"/>
        </w:numPr>
        <w:spacing w:before="0" w:after="0"/>
      </w:pPr>
      <w:r>
        <w:t>Composite Builds</w:t>
      </w:r>
    </w:p>
    <w:p>
      <w:pPr>
        <w:numPr>
          <w:ilvl w:val="1"/>
          <w:numId w:val="900"/>
        </w:numPr>
        <w:spacing w:before="0" w:after="0"/>
      </w:pPr>
      <w:r>
        <w:t>Included Builds</w:t>
      </w:r>
    </w:p>
    <w:p>
      <w:pPr>
        <w:numPr>
          <w:ilvl w:val="1"/>
          <w:numId w:val="900"/>
        </w:numPr>
        <w:spacing w:before="0" w:after="0"/>
      </w:pPr>
      <w:r>
        <w:t>Build Composition</w:t>
      </w:r>
    </w:p>
    <w:p>
      <w:pPr>
        <w:numPr>
          <w:ilvl w:val="1"/>
          <w:numId w:val="900"/>
        </w:numPr>
        <w:spacing w:before="0" w:after="0"/>
      </w:pPr>
      <w:r>
        <w:t>Dependency Substitution</w:t>
      </w:r>
    </w:p>
    <w:p>
      <w:pPr>
        <w:numPr>
          <w:ilvl w:val="0"/>
          <w:numId w:val="900"/>
        </w:numPr>
        <w:spacing w:before="0" w:after="0"/>
      </w:pPr>
      <w:r>
        <w:t>Build Performance</w:t>
      </w:r>
    </w:p>
    <w:p>
      <w:pPr>
        <w:numPr>
          <w:ilvl w:val="1"/>
          <w:numId w:val="900"/>
        </w:numPr>
        <w:spacing w:before="0" w:after="0"/>
      </w:pPr>
      <w:r>
        <w:t>Parallel Project Execution</w:t>
      </w:r>
    </w:p>
    <w:p>
      <w:pPr>
        <w:numPr>
          <w:ilvl w:val="1"/>
          <w:numId w:val="900"/>
        </w:numPr>
        <w:spacing w:before="0" w:after="0"/>
      </w:pPr>
      <w:r>
        <w:t>Configuration on Demand</w:t>
      </w:r>
    </w:p>
    <w:p>
      <w:pPr>
        <w:numPr>
          <w:ilvl w:val="1"/>
          <w:numId w:val="900"/>
        </w:numPr>
        <w:spacing w:before="0" w:after="0"/>
      </w:pPr>
      <w:r>
        <w:t>Build Cache Usage</w:t>
      </w:r>
    </w:p>
    <w:p>
      <w:pPr>
        <w:numPr>
          <w:ilvl w:val="1"/>
          <w:numId w:val="900"/>
        </w:numPr>
        <w:spacing w:before="0" w:after="0"/>
      </w:pPr>
      <w:r>
        <w:t>Large Build Optimization</w:t>
      </w:r>
    </w:p>
    <w:p>
      <w:pPr>
        <w:pStyle w:val="Heading1"/>
      </w:pPr>
      <w:r>
        <w:t>Testing Integration</w:t>
      </w:r>
    </w:p>
    <w:p>
      <w:pPr>
        <w:numPr>
          <w:ilvl w:val="0"/>
          <w:numId w:val="900"/>
        </w:numPr>
        <w:spacing w:before="0" w:after="0"/>
      </w:pPr>
      <w:r>
        <w:t>Test Task Configuration</w:t>
      </w:r>
    </w:p>
    <w:p>
      <w:pPr>
        <w:numPr>
          <w:ilvl w:val="1"/>
          <w:numId w:val="900"/>
        </w:numPr>
        <w:spacing w:before="0" w:after="0"/>
      </w:pPr>
      <w:r>
        <w:t>Basic Test Execution</w:t>
      </w:r>
    </w:p>
    <w:p>
      <w:pPr>
        <w:numPr>
          <w:ilvl w:val="1"/>
          <w:numId w:val="900"/>
        </w:numPr>
        <w:spacing w:before="0" w:after="0"/>
      </w:pPr>
      <w:r>
        <w:t>Test Options</w:t>
      </w:r>
    </w:p>
    <w:p>
      <w:pPr>
        <w:numPr>
          <w:ilvl w:val="1"/>
          <w:numId w:val="900"/>
        </w:numPr>
        <w:spacing w:before="0" w:after="0"/>
      </w:pPr>
      <w:r>
        <w:t>Test Classpath Management</w:t>
      </w:r>
    </w:p>
    <w:p>
      <w:pPr>
        <w:numPr>
          <w:ilvl w:val="0"/>
          <w:numId w:val="900"/>
        </w:numPr>
        <w:spacing w:before="0" w:after="0"/>
      </w:pPr>
      <w:r>
        <w:t>Test Framework Support</w:t>
      </w:r>
    </w:p>
    <w:p>
      <w:pPr>
        <w:numPr>
          <w:ilvl w:val="1"/>
          <w:numId w:val="900"/>
        </w:numPr>
        <w:spacing w:before="0" w:after="0"/>
      </w:pPr>
      <w:r>
        <w:t>JUnit 4 Integration</w:t>
      </w:r>
    </w:p>
    <w:p>
      <w:pPr>
        <w:numPr>
          <w:ilvl w:val="1"/>
          <w:numId w:val="900"/>
        </w:numPr>
        <w:spacing w:before="0" w:after="0"/>
      </w:pPr>
      <w:r>
        <w:t>JUnit 5 Integration</w:t>
      </w:r>
    </w:p>
    <w:p>
      <w:pPr>
        <w:numPr>
          <w:ilvl w:val="1"/>
          <w:numId w:val="900"/>
        </w:numPr>
        <w:spacing w:before="0" w:after="0"/>
      </w:pPr>
      <w:r>
        <w:t>TestNG Integration</w:t>
      </w:r>
    </w:p>
    <w:p>
      <w:pPr>
        <w:numPr>
          <w:ilvl w:val="1"/>
          <w:numId w:val="900"/>
        </w:numPr>
        <w:spacing w:before="0" w:after="0"/>
      </w:pPr>
      <w:r>
        <w:t>Spock Framework</w:t>
      </w:r>
    </w:p>
    <w:p>
      <w:pPr>
        <w:numPr>
          <w:ilvl w:val="0"/>
          <w:numId w:val="900"/>
        </w:numPr>
        <w:spacing w:before="0" w:after="0"/>
      </w:pPr>
      <w:r>
        <w:t>Test Organization</w:t>
      </w:r>
    </w:p>
    <w:p>
      <w:pPr>
        <w:numPr>
          <w:ilvl w:val="1"/>
          <w:numId w:val="900"/>
        </w:numPr>
        <w:spacing w:before="0" w:after="0"/>
      </w:pPr>
      <w:r>
        <w:t>Test Source Sets</w:t>
      </w:r>
    </w:p>
    <w:p>
      <w:pPr>
        <w:numPr>
          <w:ilvl w:val="1"/>
          <w:numId w:val="900"/>
        </w:numPr>
        <w:spacing w:before="0" w:after="0"/>
      </w:pPr>
      <w:r>
        <w:t>Test Categories</w:t>
      </w:r>
    </w:p>
    <w:p>
      <w:pPr>
        <w:numPr>
          <w:ilvl w:val="1"/>
          <w:numId w:val="900"/>
        </w:numPr>
        <w:spacing w:before="0" w:after="0"/>
      </w:pPr>
      <w:r>
        <w:t>Test Filtering</w:t>
      </w:r>
    </w:p>
    <w:p>
      <w:pPr>
        <w:numPr>
          <w:ilvl w:val="1"/>
          <w:numId w:val="900"/>
        </w:numPr>
        <w:spacing w:before="0" w:after="0"/>
      </w:pPr>
      <w:r>
        <w:t>Test Inclusion and Exclusion</w:t>
      </w:r>
    </w:p>
    <w:p>
      <w:pPr>
        <w:numPr>
          <w:ilvl w:val="0"/>
          <w:numId w:val="900"/>
        </w:numPr>
        <w:spacing w:before="0" w:after="0"/>
      </w:pPr>
      <w:r>
        <w:t>Test Reporting</w:t>
      </w:r>
    </w:p>
    <w:p>
      <w:pPr>
        <w:numPr>
          <w:ilvl w:val="1"/>
          <w:numId w:val="900"/>
        </w:numPr>
        <w:spacing w:before="0" w:after="0"/>
      </w:pPr>
      <w:r>
        <w:t>HTML Test Reports</w:t>
      </w:r>
    </w:p>
    <w:p>
      <w:pPr>
        <w:numPr>
          <w:ilvl w:val="1"/>
          <w:numId w:val="900"/>
        </w:numPr>
        <w:spacing w:before="0" w:after="0"/>
      </w:pPr>
      <w:r>
        <w:t>XML Test Reports</w:t>
      </w:r>
    </w:p>
    <w:p>
      <w:pPr>
        <w:numPr>
          <w:ilvl w:val="1"/>
          <w:numId w:val="900"/>
        </w:numPr>
        <w:spacing w:before="0" w:after="0"/>
      </w:pPr>
      <w:r>
        <w:t>Custom Report Generation</w:t>
      </w:r>
    </w:p>
    <w:p>
      <w:pPr>
        <w:numPr>
          <w:ilvl w:val="1"/>
          <w:numId w:val="900"/>
        </w:numPr>
        <w:spacing w:before="0" w:after="0"/>
      </w:pPr>
      <w:r>
        <w:t>Report Aggregation</w:t>
      </w:r>
    </w:p>
    <w:p>
      <w:pPr>
        <w:numPr>
          <w:ilvl w:val="0"/>
          <w:numId w:val="900"/>
        </w:numPr>
        <w:spacing w:before="0" w:after="0"/>
      </w:pPr>
      <w:r>
        <w:t>Code Coverage</w:t>
      </w:r>
    </w:p>
    <w:p>
      <w:pPr>
        <w:numPr>
          <w:ilvl w:val="1"/>
          <w:numId w:val="900"/>
        </w:numPr>
        <w:spacing w:before="0" w:after="0"/>
      </w:pPr>
      <w:r>
        <w:t>JaCoCo Integration</w:t>
      </w:r>
    </w:p>
    <w:p>
      <w:pPr>
        <w:numPr>
          <w:ilvl w:val="1"/>
          <w:numId w:val="900"/>
        </w:numPr>
        <w:spacing w:before="0" w:after="0"/>
      </w:pPr>
      <w:r>
        <w:t>Coverage Report Generation</w:t>
      </w:r>
    </w:p>
    <w:p>
      <w:pPr>
        <w:numPr>
          <w:ilvl w:val="1"/>
          <w:numId w:val="900"/>
        </w:numPr>
        <w:spacing w:before="0" w:after="0"/>
      </w:pPr>
      <w:r>
        <w:t>Coverage Thresholds</w:t>
      </w:r>
    </w:p>
    <w:p>
      <w:pPr>
        <w:numPr>
          <w:ilvl w:val="1"/>
          <w:numId w:val="900"/>
        </w:numPr>
        <w:spacing w:before="0" w:after="0"/>
      </w:pPr>
      <w:r>
        <w:t>Multi-Project Coverage</w:t>
      </w:r>
    </w:p>
    <w:p>
      <w:pPr>
        <w:numPr>
          <w:ilvl w:val="0"/>
          <w:numId w:val="900"/>
        </w:numPr>
        <w:spacing w:before="0" w:after="0"/>
      </w:pPr>
      <w:r>
        <w:t>Advanced Testing</w:t>
      </w:r>
    </w:p>
    <w:p>
      <w:pPr>
        <w:numPr>
          <w:ilvl w:val="1"/>
          <w:numId w:val="900"/>
        </w:numPr>
        <w:spacing w:before="0" w:after="0"/>
      </w:pPr>
      <w:r>
        <w:t>Integration Testing</w:t>
      </w:r>
    </w:p>
    <w:p>
      <w:pPr>
        <w:numPr>
          <w:ilvl w:val="1"/>
          <w:numId w:val="900"/>
        </w:numPr>
        <w:spacing w:before="0" w:after="0"/>
      </w:pPr>
      <w:r>
        <w:t>Functional Testing</w:t>
      </w:r>
    </w:p>
    <w:p>
      <w:pPr>
        <w:numPr>
          <w:ilvl w:val="1"/>
          <w:numId w:val="900"/>
        </w:numPr>
        <w:spacing w:before="0" w:after="0"/>
      </w:pPr>
      <w:r>
        <w:t>Performance Testing</w:t>
      </w:r>
    </w:p>
    <w:p>
      <w:pPr>
        <w:numPr>
          <w:ilvl w:val="1"/>
          <w:numId w:val="900"/>
        </w:numPr>
        <w:spacing w:before="0" w:after="0"/>
      </w:pPr>
      <w:r>
        <w:t>Continuous Testing</w:t>
      </w:r>
    </w:p>
    <w:p>
      <w:pPr>
        <w:pStyle w:val="Heading1"/>
      </w:pPr>
      <w:r>
        <w:t>Performance Optimization</w:t>
      </w:r>
    </w:p>
    <w:p>
      <w:pPr>
        <w:numPr>
          <w:ilvl w:val="0"/>
          <w:numId w:val="900"/>
        </w:numPr>
        <w:spacing w:before="0" w:after="0"/>
      </w:pPr>
      <w:r>
        <w:t>Build Performance Analysis</w:t>
      </w:r>
    </w:p>
    <w:p>
      <w:pPr>
        <w:numPr>
          <w:ilvl w:val="1"/>
          <w:numId w:val="900"/>
        </w:numPr>
        <w:spacing w:before="0" w:after="0"/>
      </w:pPr>
      <w:r>
        <w:t>Build Scan Usage</w:t>
      </w:r>
    </w:p>
    <w:p>
      <w:pPr>
        <w:numPr>
          <w:ilvl w:val="1"/>
          <w:numId w:val="900"/>
        </w:numPr>
        <w:spacing w:before="0" w:after="0"/>
      </w:pPr>
      <w:r>
        <w:t>Performance Profiling</w:t>
      </w:r>
    </w:p>
    <w:p>
      <w:pPr>
        <w:numPr>
          <w:ilvl w:val="1"/>
          <w:numId w:val="900"/>
        </w:numPr>
        <w:spacing w:before="0" w:after="0"/>
      </w:pPr>
      <w:r>
        <w:t>Bottleneck Identification</w:t>
      </w:r>
    </w:p>
    <w:p>
      <w:pPr>
        <w:numPr>
          <w:ilvl w:val="0"/>
          <w:numId w:val="900"/>
        </w:numPr>
        <w:spacing w:before="0" w:after="0"/>
      </w:pPr>
      <w:r>
        <w:t>Gradle Daemon</w:t>
      </w:r>
    </w:p>
    <w:p>
      <w:pPr>
        <w:numPr>
          <w:ilvl w:val="1"/>
          <w:numId w:val="900"/>
        </w:numPr>
        <w:spacing w:before="0" w:after="0"/>
      </w:pPr>
      <w:r>
        <w:t>Daemon Benefits</w:t>
      </w:r>
    </w:p>
    <w:p>
      <w:pPr>
        <w:numPr>
          <w:ilvl w:val="1"/>
          <w:numId w:val="900"/>
        </w:numPr>
        <w:spacing w:before="0" w:after="0"/>
      </w:pPr>
      <w:r>
        <w:t>Daemon Configuration</w:t>
      </w:r>
    </w:p>
    <w:p>
      <w:pPr>
        <w:numPr>
          <w:ilvl w:val="1"/>
          <w:numId w:val="900"/>
        </w:numPr>
        <w:spacing w:before="0" w:after="0"/>
      </w:pPr>
      <w:r>
        <w:t>Daemon Management</w:t>
      </w:r>
    </w:p>
    <w:p>
      <w:pPr>
        <w:numPr>
          <w:ilvl w:val="1"/>
          <w:numId w:val="900"/>
        </w:numPr>
        <w:spacing w:before="0" w:after="0"/>
      </w:pPr>
      <w:r>
        <w:t>Daemon Troubleshooting</w:t>
      </w:r>
    </w:p>
    <w:p>
      <w:pPr>
        <w:numPr>
          <w:ilvl w:val="0"/>
          <w:numId w:val="900"/>
        </w:numPr>
        <w:spacing w:before="0" w:after="0"/>
      </w:pPr>
      <w:r>
        <w:t>Incremental Builds</w:t>
      </w:r>
    </w:p>
    <w:p>
      <w:pPr>
        <w:numPr>
          <w:ilvl w:val="1"/>
          <w:numId w:val="900"/>
        </w:numPr>
        <w:spacing w:before="0" w:after="0"/>
      </w:pPr>
      <w:r>
        <w:t>Input and Output Tracking</w:t>
      </w:r>
    </w:p>
    <w:p>
      <w:pPr>
        <w:numPr>
          <w:ilvl w:val="1"/>
          <w:numId w:val="900"/>
        </w:numPr>
        <w:spacing w:before="0" w:after="0"/>
      </w:pPr>
      <w:r>
        <w:t>Up-to-date Checking</w:t>
      </w:r>
    </w:p>
    <w:p>
      <w:pPr>
        <w:numPr>
          <w:ilvl w:val="1"/>
          <w:numId w:val="900"/>
        </w:numPr>
        <w:spacing w:before="0" w:after="0"/>
      </w:pPr>
      <w:r>
        <w:t>Incremental Task Implementation</w:t>
      </w:r>
    </w:p>
    <w:p>
      <w:pPr>
        <w:numPr>
          <w:ilvl w:val="0"/>
          <w:numId w:val="900"/>
        </w:numPr>
        <w:spacing w:before="0" w:after="0"/>
      </w:pPr>
      <w:r>
        <w:t>Build Caching</w:t>
      </w:r>
    </w:p>
    <w:p>
      <w:pPr>
        <w:numPr>
          <w:ilvl w:val="1"/>
          <w:numId w:val="900"/>
        </w:numPr>
        <w:spacing w:before="0" w:after="0"/>
      </w:pPr>
      <w:r>
        <w:t>Local Build Cache</w:t>
      </w:r>
    </w:p>
    <w:p>
      <w:pPr>
        <w:numPr>
          <w:ilvl w:val="1"/>
          <w:numId w:val="900"/>
        </w:numPr>
        <w:spacing w:before="0" w:after="0"/>
      </w:pPr>
      <w:r>
        <w:t>Remote Build Cache</w:t>
      </w:r>
    </w:p>
    <w:p>
      <w:pPr>
        <w:numPr>
          <w:ilvl w:val="1"/>
          <w:numId w:val="900"/>
        </w:numPr>
        <w:spacing w:before="0" w:after="0"/>
      </w:pPr>
      <w:r>
        <w:t>Cache Configuration</w:t>
      </w:r>
    </w:p>
    <w:p>
      <w:pPr>
        <w:numPr>
          <w:ilvl w:val="1"/>
          <w:numId w:val="900"/>
        </w:numPr>
        <w:spacing w:before="0" w:after="0"/>
      </w:pPr>
      <w:r>
        <w:t>Cache Key Generation</w:t>
      </w:r>
    </w:p>
    <w:p>
      <w:pPr>
        <w:numPr>
          <w:ilvl w:val="0"/>
          <w:numId w:val="900"/>
        </w:numPr>
        <w:spacing w:before="0" w:after="0"/>
      </w:pPr>
      <w:r>
        <w:t>Configuration Caching</w:t>
      </w:r>
    </w:p>
    <w:p>
      <w:pPr>
        <w:numPr>
          <w:ilvl w:val="1"/>
          <w:numId w:val="900"/>
        </w:numPr>
        <w:spacing w:before="0" w:after="0"/>
      </w:pPr>
      <w:r>
        <w:t>Configuration Cache Benefits</w:t>
      </w:r>
    </w:p>
    <w:p>
      <w:pPr>
        <w:numPr>
          <w:ilvl w:val="1"/>
          <w:numId w:val="900"/>
        </w:numPr>
        <w:spacing w:before="0" w:after="0"/>
      </w:pPr>
      <w:r>
        <w:t>Enabling Configuration Cache</w:t>
      </w:r>
    </w:p>
    <w:p>
      <w:pPr>
        <w:numPr>
          <w:ilvl w:val="1"/>
          <w:numId w:val="900"/>
        </w:numPr>
        <w:spacing w:before="0" w:after="0"/>
      </w:pPr>
      <w:r>
        <w:t>Compatibility Requirements</w:t>
      </w:r>
    </w:p>
    <w:p>
      <w:pPr>
        <w:numPr>
          <w:ilvl w:val="0"/>
          <w:numId w:val="900"/>
        </w:numPr>
        <w:spacing w:before="0" w:after="0"/>
      </w:pPr>
      <w:r>
        <w:t>Parallel Execution</w:t>
      </w:r>
    </w:p>
    <w:p>
      <w:pPr>
        <w:numPr>
          <w:ilvl w:val="1"/>
          <w:numId w:val="900"/>
        </w:numPr>
        <w:spacing w:before="0" w:after="0"/>
      </w:pPr>
      <w:r>
        <w:t>Parallel Project Builds</w:t>
      </w:r>
    </w:p>
    <w:p>
      <w:pPr>
        <w:numPr>
          <w:ilvl w:val="1"/>
          <w:numId w:val="900"/>
        </w:numPr>
        <w:spacing w:before="0" w:after="0"/>
      </w:pPr>
      <w:r>
        <w:t>Worker API Usage</w:t>
      </w:r>
    </w:p>
    <w:p>
      <w:pPr>
        <w:numPr>
          <w:ilvl w:val="1"/>
          <w:numId w:val="900"/>
        </w:numPr>
        <w:spacing w:before="0" w:after="0"/>
      </w:pPr>
      <w:r>
        <w:t>Thread Safety Considerations</w:t>
      </w:r>
    </w:p>
    <w:p>
      <w:pPr>
        <w:numPr>
          <w:ilvl w:val="0"/>
          <w:numId w:val="900"/>
        </w:numPr>
        <w:spacing w:before="0" w:after="0"/>
      </w:pPr>
      <w:r>
        <w:t>Memory Management</w:t>
      </w:r>
    </w:p>
    <w:p>
      <w:pPr>
        <w:numPr>
          <w:ilvl w:val="1"/>
          <w:numId w:val="900"/>
        </w:numPr>
        <w:spacing w:before="0" w:after="0"/>
      </w:pPr>
      <w:r>
        <w:t>JVM Heap Configuration</w:t>
      </w:r>
    </w:p>
    <w:p>
      <w:pPr>
        <w:numPr>
          <w:ilvl w:val="1"/>
          <w:numId w:val="900"/>
        </w:numPr>
        <w:spacing w:before="0" w:after="0"/>
      </w:pPr>
      <w:r>
        <w:t>Memory Leak Prevention</w:t>
      </w:r>
    </w:p>
    <w:p>
      <w:pPr>
        <w:numPr>
          <w:ilvl w:val="1"/>
          <w:numId w:val="900"/>
        </w:numPr>
        <w:spacing w:before="0" w:after="0"/>
      </w:pPr>
      <w:r>
        <w:t>Garbage Collection Tuning</w:t>
      </w:r>
    </w:p>
    <w:p>
      <w:pPr>
        <w:pStyle w:val="Heading1"/>
      </w:pPr>
      <w:r>
        <w:t>Advanced Configuration</w:t>
      </w:r>
    </w:p>
    <w:p>
      <w:pPr>
        <w:numPr>
          <w:ilvl w:val="0"/>
          <w:numId w:val="900"/>
        </w:numPr>
        <w:spacing w:before="0" w:after="0"/>
      </w:pPr>
      <w:r>
        <w:t>Property Management</w:t>
      </w:r>
    </w:p>
    <w:p>
      <w:pPr>
        <w:numPr>
          <w:ilvl w:val="1"/>
          <w:numId w:val="900"/>
        </w:numPr>
        <w:spacing w:before="0" w:after="0"/>
      </w:pPr>
      <w:r>
        <w:t>gradle.properties Files</w:t>
      </w:r>
    </w:p>
    <w:p>
      <w:pPr>
        <w:numPr>
          <w:ilvl w:val="1"/>
          <w:numId w:val="900"/>
        </w:numPr>
        <w:spacing w:before="0" w:after="0"/>
      </w:pPr>
      <w:r>
        <w:t>Command-line Properties</w:t>
      </w:r>
    </w:p>
    <w:p>
      <w:pPr>
        <w:numPr>
          <w:ilvl w:val="1"/>
          <w:numId w:val="900"/>
        </w:numPr>
        <w:spacing w:before="0" w:after="0"/>
      </w:pPr>
      <w:r>
        <w:t>System Properties</w:t>
      </w:r>
    </w:p>
    <w:p>
      <w:pPr>
        <w:numPr>
          <w:ilvl w:val="1"/>
          <w:numId w:val="900"/>
        </w:numPr>
        <w:spacing w:before="0" w:after="0"/>
      </w:pPr>
      <w:r>
        <w:t>Environment Variables</w:t>
      </w:r>
    </w:p>
    <w:p>
      <w:pPr>
        <w:numPr>
          <w:ilvl w:val="1"/>
          <w:numId w:val="900"/>
        </w:numPr>
        <w:spacing w:before="0" w:after="0"/>
      </w:pPr>
      <w:r>
        <w:t>Property Precedence</w:t>
      </w:r>
    </w:p>
    <w:p>
      <w:pPr>
        <w:numPr>
          <w:ilvl w:val="0"/>
          <w:numId w:val="900"/>
        </w:numPr>
        <w:spacing w:before="0" w:after="0"/>
      </w:pPr>
      <w:r>
        <w:t>Build Environment</w:t>
      </w:r>
    </w:p>
    <w:p>
      <w:pPr>
        <w:numPr>
          <w:ilvl w:val="1"/>
          <w:numId w:val="900"/>
        </w:numPr>
        <w:spacing w:before="0" w:after="0"/>
      </w:pPr>
      <w:r>
        <w:t>JVM Configuration</w:t>
      </w:r>
    </w:p>
    <w:p>
      <w:pPr>
        <w:numPr>
          <w:ilvl w:val="1"/>
          <w:numId w:val="900"/>
        </w:numPr>
        <w:spacing w:before="0" w:after="0"/>
      </w:pPr>
      <w:r>
        <w:t>System Requirements</w:t>
      </w:r>
    </w:p>
    <w:p>
      <w:pPr>
        <w:numPr>
          <w:ilvl w:val="1"/>
          <w:numId w:val="900"/>
        </w:numPr>
        <w:spacing w:before="0" w:after="0"/>
      </w:pPr>
      <w:r>
        <w:t>Network Configuration</w:t>
      </w:r>
    </w:p>
    <w:p>
      <w:pPr>
        <w:numPr>
          <w:ilvl w:val="1"/>
          <w:numId w:val="900"/>
        </w:numPr>
        <w:spacing w:before="0" w:after="0"/>
      </w:pPr>
      <w:r>
        <w:t>Proxy Settings</w:t>
      </w:r>
    </w:p>
    <w:p>
      <w:pPr>
        <w:numPr>
          <w:ilvl w:val="0"/>
          <w:numId w:val="900"/>
        </w:numPr>
        <w:spacing w:before="0" w:after="0"/>
      </w:pPr>
      <w:r>
        <w:t>Security Considerations</w:t>
      </w:r>
    </w:p>
    <w:p>
      <w:pPr>
        <w:numPr>
          <w:ilvl w:val="1"/>
          <w:numId w:val="900"/>
        </w:numPr>
        <w:spacing w:before="0" w:after="0"/>
      </w:pPr>
      <w:r>
        <w:t>Credential Management</w:t>
      </w:r>
    </w:p>
    <w:p>
      <w:pPr>
        <w:numPr>
          <w:ilvl w:val="1"/>
          <w:numId w:val="900"/>
        </w:numPr>
        <w:spacing w:before="0" w:after="0"/>
      </w:pPr>
      <w:r>
        <w:t>Secure Property Handling</w:t>
      </w:r>
    </w:p>
    <w:p>
      <w:pPr>
        <w:numPr>
          <w:ilvl w:val="1"/>
          <w:numId w:val="900"/>
        </w:numPr>
        <w:spacing w:before="0" w:after="0"/>
      </w:pPr>
      <w:r>
        <w:t>Dependency Verification</w:t>
      </w:r>
    </w:p>
    <w:p>
      <w:pPr>
        <w:numPr>
          <w:ilvl w:val="1"/>
          <w:numId w:val="900"/>
        </w:numPr>
        <w:spacing w:before="0" w:after="0"/>
      </w:pPr>
      <w:r>
        <w:t>Build Reproducibility</w:t>
      </w:r>
    </w:p>
    <w:p>
      <w:pPr>
        <w:numPr>
          <w:ilvl w:val="0"/>
          <w:numId w:val="900"/>
        </w:numPr>
        <w:spacing w:before="0" w:after="0"/>
      </w:pPr>
      <w:r>
        <w:t>Continuous Integration</w:t>
      </w:r>
    </w:p>
    <w:p>
      <w:pPr>
        <w:numPr>
          <w:ilvl w:val="1"/>
          <w:numId w:val="900"/>
        </w:numPr>
        <w:spacing w:before="0" w:after="0"/>
      </w:pPr>
      <w:r>
        <w:t>CI Server Integration</w:t>
      </w:r>
    </w:p>
    <w:p>
      <w:pPr>
        <w:numPr>
          <w:ilvl w:val="1"/>
          <w:numId w:val="900"/>
        </w:numPr>
        <w:spacing w:before="0" w:after="0"/>
      </w:pPr>
      <w:r>
        <w:t>Build Automation</w:t>
      </w:r>
    </w:p>
    <w:p>
      <w:pPr>
        <w:numPr>
          <w:ilvl w:val="1"/>
          <w:numId w:val="900"/>
        </w:numPr>
        <w:spacing w:before="0" w:after="0"/>
      </w:pPr>
      <w:r>
        <w:t>Artifact Publishing</w:t>
      </w:r>
    </w:p>
    <w:p>
      <w:pPr>
        <w:numPr>
          <w:ilvl w:val="1"/>
          <w:numId w:val="900"/>
        </w:numPr>
        <w:spacing w:before="0" w:after="0"/>
      </w:pPr>
      <w:r>
        <w:t>Build Notifications</w:t>
      </w:r>
    </w:p>
    <w:p>
      <w:pPr>
        <w:pStyle w:val="Heading1"/>
      </w:pPr>
      <w:r>
        <w:t>Common Project Types</w:t>
      </w:r>
    </w:p>
    <w:p>
      <w:pPr>
        <w:numPr>
          <w:ilvl w:val="0"/>
          <w:numId w:val="900"/>
        </w:numPr>
        <w:spacing w:before="0" w:after="0"/>
      </w:pPr>
      <w:r>
        <w:t>Java Applications</w:t>
      </w:r>
    </w:p>
    <w:p>
      <w:pPr>
        <w:numPr>
          <w:ilvl w:val="1"/>
          <w:numId w:val="900"/>
        </w:numPr>
        <w:spacing w:before="0" w:after="0"/>
      </w:pPr>
      <w:r>
        <w:t>Application Plugin Usage</w:t>
      </w:r>
    </w:p>
    <w:p>
      <w:pPr>
        <w:numPr>
          <w:ilvl w:val="1"/>
          <w:numId w:val="900"/>
        </w:numPr>
        <w:spacing w:before="0" w:after="0"/>
      </w:pPr>
      <w:r>
        <w:t>Executable JAR Creation</w:t>
      </w:r>
    </w:p>
    <w:p>
      <w:pPr>
        <w:numPr>
          <w:ilvl w:val="1"/>
          <w:numId w:val="900"/>
        </w:numPr>
        <w:spacing w:before="0" w:after="0"/>
      </w:pPr>
      <w:r>
        <w:t>Distribution Generation</w:t>
      </w:r>
    </w:p>
    <w:p>
      <w:pPr>
        <w:numPr>
          <w:ilvl w:val="1"/>
          <w:numId w:val="900"/>
        </w:numPr>
        <w:spacing w:before="0" w:after="0"/>
      </w:pPr>
      <w:r>
        <w:t>Runtime Dependencies</w:t>
      </w:r>
    </w:p>
    <w:p>
      <w:pPr>
        <w:numPr>
          <w:ilvl w:val="0"/>
          <w:numId w:val="900"/>
        </w:numPr>
        <w:spacing w:before="0" w:after="0"/>
      </w:pPr>
      <w:r>
        <w:t>Java Libraries</w:t>
      </w:r>
    </w:p>
    <w:p>
      <w:pPr>
        <w:numPr>
          <w:ilvl w:val="1"/>
          <w:numId w:val="900"/>
        </w:numPr>
        <w:spacing w:before="0" w:after="0"/>
      </w:pPr>
      <w:r>
        <w:t>Library Plugin Configuration</w:t>
      </w:r>
    </w:p>
    <w:p>
      <w:pPr>
        <w:numPr>
          <w:ilvl w:val="1"/>
          <w:numId w:val="900"/>
        </w:numPr>
        <w:spacing w:before="0" w:after="0"/>
      </w:pPr>
      <w:r>
        <w:t>API vs Implementation Dependencies</w:t>
      </w:r>
    </w:p>
    <w:p>
      <w:pPr>
        <w:numPr>
          <w:ilvl w:val="1"/>
          <w:numId w:val="900"/>
        </w:numPr>
        <w:spacing w:before="0" w:after="0"/>
      </w:pPr>
      <w:r>
        <w:t>Publishing Configuration</w:t>
      </w:r>
    </w:p>
    <w:p>
      <w:pPr>
        <w:numPr>
          <w:ilvl w:val="1"/>
          <w:numId w:val="900"/>
        </w:numPr>
        <w:spacing w:before="0" w:after="0"/>
      </w:pPr>
      <w:r>
        <w:t>Version Management</w:t>
      </w:r>
    </w:p>
    <w:p>
      <w:pPr>
        <w:numPr>
          <w:ilvl w:val="0"/>
          <w:numId w:val="900"/>
        </w:numPr>
        <w:spacing w:before="0" w:after="0"/>
      </w:pPr>
      <w:r>
        <w:t>Web Applications</w:t>
      </w:r>
    </w:p>
    <w:p>
      <w:pPr>
        <w:numPr>
          <w:ilvl w:val="1"/>
          <w:numId w:val="900"/>
        </w:numPr>
        <w:spacing w:before="0" w:after="0"/>
      </w:pPr>
      <w:r>
        <w:t>War Plugin Usage</w:t>
      </w:r>
    </w:p>
    <w:p>
      <w:pPr>
        <w:numPr>
          <w:ilvl w:val="1"/>
          <w:numId w:val="900"/>
        </w:numPr>
        <w:spacing w:before="0" w:after="0"/>
      </w:pPr>
      <w:r>
        <w:t>Web Resource Management</w:t>
      </w:r>
    </w:p>
    <w:p>
      <w:pPr>
        <w:numPr>
          <w:ilvl w:val="1"/>
          <w:numId w:val="900"/>
        </w:numPr>
        <w:spacing w:before="0" w:after="0"/>
      </w:pPr>
      <w:r>
        <w:t>Servlet Container Integration</w:t>
      </w:r>
    </w:p>
    <w:p>
      <w:pPr>
        <w:numPr>
          <w:ilvl w:val="1"/>
          <w:numId w:val="900"/>
        </w:numPr>
        <w:spacing w:before="0" w:after="0"/>
      </w:pPr>
      <w:r>
        <w:t>Static Asset Handling</w:t>
      </w:r>
    </w:p>
    <w:p>
      <w:pPr>
        <w:numPr>
          <w:ilvl w:val="0"/>
          <w:numId w:val="900"/>
        </w:numPr>
        <w:spacing w:before="0" w:after="0"/>
      </w:pPr>
      <w:r>
        <w:t>Android Applications</w:t>
      </w:r>
    </w:p>
    <w:p>
      <w:pPr>
        <w:numPr>
          <w:ilvl w:val="1"/>
          <w:numId w:val="900"/>
        </w:numPr>
        <w:spacing w:before="0" w:after="0"/>
      </w:pPr>
      <w:r>
        <w:t>Android Gradle Plugin</w:t>
      </w:r>
    </w:p>
    <w:p>
      <w:pPr>
        <w:numPr>
          <w:ilvl w:val="1"/>
          <w:numId w:val="900"/>
        </w:numPr>
        <w:spacing w:before="0" w:after="0"/>
      </w:pPr>
      <w:r>
        <w:t>Build Variants</w:t>
      </w:r>
    </w:p>
    <w:p>
      <w:pPr>
        <w:numPr>
          <w:ilvl w:val="1"/>
          <w:numId w:val="900"/>
        </w:numPr>
        <w:spacing w:before="0" w:after="0"/>
      </w:pPr>
      <w:r>
        <w:t>Dependency Management</w:t>
      </w:r>
    </w:p>
    <w:p>
      <w:pPr>
        <w:numPr>
          <w:ilvl w:val="1"/>
          <w:numId w:val="900"/>
        </w:numPr>
        <w:spacing w:before="0" w:after="0"/>
      </w:pPr>
      <w:r>
        <w:t>APK Generation</w:t>
      </w:r>
    </w:p>
    <w:p>
      <w:pPr>
        <w:numPr>
          <w:ilvl w:val="1"/>
          <w:numId w:val="900"/>
        </w:numPr>
        <w:spacing w:before="0" w:after="0"/>
      </w:pPr>
      <w:r>
        <w:t>ProGuard Integration</w:t>
      </w:r>
    </w:p>
    <w:p>
      <w:pPr>
        <w:numPr>
          <w:ilvl w:val="0"/>
          <w:numId w:val="900"/>
        </w:numPr>
        <w:spacing w:before="0" w:after="0"/>
      </w:pPr>
      <w:r>
        <w:t>Multi-Language Projects</w:t>
      </w:r>
    </w:p>
    <w:p>
      <w:pPr>
        <w:numPr>
          <w:ilvl w:val="1"/>
          <w:numId w:val="900"/>
        </w:numPr>
        <w:spacing w:before="0" w:after="0"/>
      </w:pPr>
      <w:r>
        <w:t>Java and Groovy Integration</w:t>
      </w:r>
    </w:p>
    <w:p>
      <w:pPr>
        <w:numPr>
          <w:ilvl w:val="1"/>
          <w:numId w:val="900"/>
        </w:numPr>
        <w:spacing w:before="0" w:after="0"/>
      </w:pPr>
      <w:r>
        <w:t>Java and Kotlin Integration</w:t>
      </w:r>
    </w:p>
    <w:p>
      <w:pPr>
        <w:numPr>
          <w:ilvl w:val="1"/>
          <w:numId w:val="900"/>
        </w:numPr>
        <w:spacing w:before="0" w:after="0"/>
      </w:pPr>
      <w:r>
        <w:t>Source Set Configuration</w:t>
      </w:r>
    </w:p>
    <w:p>
      <w:pPr>
        <w:numPr>
          <w:ilvl w:val="1"/>
          <w:numId w:val="900"/>
        </w:numPr>
        <w:spacing w:before="0" w:after="0"/>
      </w:pPr>
      <w:r>
        <w:t>Compilation Order</w:t>
      </w:r>
    </w:p>
    <w:p>
      <w:pPr>
        <w:pStyle w:val="Heading1"/>
      </w:pPr>
      <w:r>
        <w:t>Publishing and Distribution</w:t>
      </w:r>
    </w:p>
    <w:p>
      <w:pPr>
        <w:numPr>
          <w:ilvl w:val="0"/>
          <w:numId w:val="900"/>
        </w:numPr>
        <w:spacing w:before="0" w:after="0"/>
      </w:pPr>
      <w:r>
        <w:t>Artifact Publishing</w:t>
      </w:r>
    </w:p>
    <w:p>
      <w:pPr>
        <w:numPr>
          <w:ilvl w:val="1"/>
          <w:numId w:val="900"/>
        </w:numPr>
        <w:spacing w:before="0" w:after="0"/>
      </w:pPr>
      <w:r>
        <w:t>Maven Publish Plugin</w:t>
      </w:r>
    </w:p>
    <w:p>
      <w:pPr>
        <w:numPr>
          <w:ilvl w:val="1"/>
          <w:numId w:val="900"/>
        </w:numPr>
        <w:spacing w:before="0" w:after="0"/>
      </w:pPr>
      <w:r>
        <w:t>Publication Configuration</w:t>
      </w:r>
    </w:p>
    <w:p>
      <w:pPr>
        <w:numPr>
          <w:ilvl w:val="1"/>
          <w:numId w:val="900"/>
        </w:numPr>
        <w:spacing w:before="0" w:after="0"/>
      </w:pPr>
      <w:r>
        <w:t>Repository Publishing</w:t>
      </w:r>
    </w:p>
    <w:p>
      <w:pPr>
        <w:numPr>
          <w:ilvl w:val="1"/>
          <w:numId w:val="900"/>
        </w:numPr>
        <w:spacing w:before="0" w:after="0"/>
      </w:pPr>
      <w:r>
        <w:t>Metadata Generation</w:t>
      </w:r>
    </w:p>
    <w:p>
      <w:pPr>
        <w:numPr>
          <w:ilvl w:val="0"/>
          <w:numId w:val="900"/>
        </w:numPr>
        <w:spacing w:before="0" w:after="0"/>
      </w:pPr>
      <w:r>
        <w:t>Repository Management</w:t>
      </w:r>
    </w:p>
    <w:p>
      <w:pPr>
        <w:numPr>
          <w:ilvl w:val="1"/>
          <w:numId w:val="900"/>
        </w:numPr>
        <w:spacing w:before="0" w:after="0"/>
      </w:pPr>
      <w:r>
        <w:t>Local Repository Publishing</w:t>
      </w:r>
    </w:p>
    <w:p>
      <w:pPr>
        <w:numPr>
          <w:ilvl w:val="1"/>
          <w:numId w:val="900"/>
        </w:numPr>
        <w:spacing w:before="0" w:after="0"/>
      </w:pPr>
      <w:r>
        <w:t>Remote Repository Publishing</w:t>
      </w:r>
    </w:p>
    <w:p>
      <w:pPr>
        <w:numPr>
          <w:ilvl w:val="1"/>
          <w:numId w:val="900"/>
        </w:numPr>
        <w:spacing w:before="0" w:after="0"/>
      </w:pPr>
      <w:r>
        <w:t>Repository Authentication</w:t>
      </w:r>
    </w:p>
    <w:p>
      <w:pPr>
        <w:numPr>
          <w:ilvl w:val="1"/>
          <w:numId w:val="900"/>
        </w:numPr>
        <w:spacing w:before="0" w:after="0"/>
      </w:pPr>
      <w:r>
        <w:t>Snapshot vs Release Publishing</w:t>
      </w:r>
    </w:p>
    <w:p>
      <w:pPr>
        <w:numPr>
          <w:ilvl w:val="0"/>
          <w:numId w:val="900"/>
        </w:numPr>
        <w:spacing w:before="0" w:after="0"/>
      </w:pPr>
      <w:r>
        <w:t>Distribution Creation</w:t>
      </w:r>
    </w:p>
    <w:p>
      <w:pPr>
        <w:numPr>
          <w:ilvl w:val="1"/>
          <w:numId w:val="900"/>
        </w:numPr>
        <w:spacing w:before="0" w:after="0"/>
      </w:pPr>
      <w:r>
        <w:t>Application Distribution</w:t>
      </w:r>
    </w:p>
    <w:p>
      <w:pPr>
        <w:numPr>
          <w:ilvl w:val="1"/>
          <w:numId w:val="900"/>
        </w:numPr>
        <w:spacing w:before="0" w:after="0"/>
      </w:pPr>
      <w:r>
        <w:t>Archive Creation</w:t>
      </w:r>
    </w:p>
    <w:p>
      <w:pPr>
        <w:numPr>
          <w:ilvl w:val="1"/>
          <w:numId w:val="900"/>
        </w:numPr>
        <w:spacing w:before="0" w:after="0"/>
      </w:pPr>
      <w:r>
        <w:t>Custom Distribution Tasks</w:t>
      </w:r>
    </w:p>
    <w:p>
      <w:pPr>
        <w:numPr>
          <w:ilvl w:val="0"/>
          <w:numId w:val="900"/>
        </w:numPr>
        <w:spacing w:before="0" w:after="0"/>
      </w:pPr>
      <w:r>
        <w:t>Version Management</w:t>
      </w:r>
    </w:p>
    <w:p>
      <w:pPr>
        <w:numPr>
          <w:ilvl w:val="1"/>
          <w:numId w:val="900"/>
        </w:numPr>
        <w:spacing w:before="0" w:after="0"/>
      </w:pPr>
      <w:r>
        <w:t>Version Strategies</w:t>
      </w:r>
    </w:p>
    <w:p>
      <w:pPr>
        <w:numPr>
          <w:ilvl w:val="1"/>
          <w:numId w:val="900"/>
        </w:numPr>
        <w:spacing w:before="0" w:after="0"/>
      </w:pPr>
      <w:r>
        <w:t>Semantic Versioning</w:t>
      </w:r>
    </w:p>
    <w:p>
      <w:pPr>
        <w:numPr>
          <w:ilvl w:val="1"/>
          <w:numId w:val="900"/>
        </w:numPr>
        <w:spacing w:before="0" w:after="0"/>
      </w:pPr>
      <w:r>
        <w:t>Release Automation</w:t>
      </w:r>
    </w:p>
    <w:p>
      <w:pPr>
        <w:pStyle w:val="Heading1"/>
      </w:pPr>
      <w:r>
        <w:t>IDE Integration</w:t>
      </w:r>
    </w:p>
    <w:p>
      <w:pPr>
        <w:numPr>
          <w:ilvl w:val="0"/>
          <w:numId w:val="900"/>
        </w:numPr>
        <w:spacing w:before="0" w:after="0"/>
      </w:pPr>
      <w:r>
        <w:t>IntelliJ IDEA Integration</w:t>
      </w:r>
    </w:p>
    <w:p>
      <w:pPr>
        <w:numPr>
          <w:ilvl w:val="1"/>
          <w:numId w:val="900"/>
        </w:numPr>
        <w:spacing w:before="0" w:after="0"/>
      </w:pPr>
      <w:r>
        <w:t>Project Import</w:t>
      </w:r>
    </w:p>
    <w:p>
      <w:pPr>
        <w:numPr>
          <w:ilvl w:val="1"/>
          <w:numId w:val="900"/>
        </w:numPr>
        <w:spacing w:before="0" w:after="0"/>
      </w:pPr>
      <w:r>
        <w:t>Gradle Tool Window</w:t>
      </w:r>
    </w:p>
    <w:p>
      <w:pPr>
        <w:numPr>
          <w:ilvl w:val="1"/>
          <w:numId w:val="900"/>
        </w:numPr>
        <w:spacing w:before="0" w:after="0"/>
      </w:pPr>
      <w:r>
        <w:t>Task Execution</w:t>
      </w:r>
    </w:p>
    <w:p>
      <w:pPr>
        <w:numPr>
          <w:ilvl w:val="1"/>
          <w:numId w:val="900"/>
        </w:numPr>
        <w:spacing w:before="0" w:after="0"/>
      </w:pPr>
      <w:r>
        <w:t>Debugging Support</w:t>
      </w:r>
    </w:p>
    <w:p>
      <w:pPr>
        <w:numPr>
          <w:ilvl w:val="1"/>
          <w:numId w:val="900"/>
        </w:numPr>
        <w:spacing w:before="0" w:after="0"/>
      </w:pPr>
      <w:r>
        <w:t>Dependency Management</w:t>
      </w:r>
    </w:p>
    <w:p>
      <w:pPr>
        <w:numPr>
          <w:ilvl w:val="0"/>
          <w:numId w:val="900"/>
        </w:numPr>
        <w:spacing w:before="0" w:after="0"/>
      </w:pPr>
      <w:r>
        <w:t>Visual Studio Code Integration</w:t>
      </w:r>
    </w:p>
    <w:p>
      <w:pPr>
        <w:numPr>
          <w:ilvl w:val="1"/>
          <w:numId w:val="900"/>
        </w:numPr>
        <w:spacing w:before="0" w:after="0"/>
      </w:pPr>
      <w:r>
        <w:t>Gradle Extension</w:t>
      </w:r>
    </w:p>
    <w:p>
      <w:pPr>
        <w:numPr>
          <w:ilvl w:val="1"/>
          <w:numId w:val="900"/>
        </w:numPr>
        <w:spacing w:before="0" w:after="0"/>
      </w:pPr>
      <w:r>
        <w:t>Project Management</w:t>
      </w:r>
    </w:p>
    <w:p>
      <w:pPr>
        <w:numPr>
          <w:ilvl w:val="1"/>
          <w:numId w:val="900"/>
        </w:numPr>
        <w:spacing w:before="0" w:after="0"/>
      </w:pPr>
      <w:r>
        <w:t>Task Running</w:t>
      </w:r>
    </w:p>
    <w:p>
      <w:pPr>
        <w:numPr>
          <w:ilvl w:val="1"/>
          <w:numId w:val="900"/>
        </w:numPr>
        <w:spacing w:before="0" w:after="0"/>
      </w:pPr>
      <w:r>
        <w:t>Debug Configuration</w:t>
      </w:r>
    </w:p>
    <w:p>
      <w:pPr>
        <w:numPr>
          <w:ilvl w:val="0"/>
          <w:numId w:val="900"/>
        </w:numPr>
        <w:spacing w:before="0" w:after="0"/>
      </w:pPr>
      <w:r>
        <w:t>Eclipse Integration</w:t>
      </w:r>
    </w:p>
    <w:p>
      <w:pPr>
        <w:numPr>
          <w:ilvl w:val="1"/>
          <w:numId w:val="900"/>
        </w:numPr>
        <w:spacing w:before="0" w:after="0"/>
      </w:pPr>
      <w:r>
        <w:t>Buildship Plugin</w:t>
      </w:r>
    </w:p>
    <w:p>
      <w:pPr>
        <w:numPr>
          <w:ilvl w:val="1"/>
          <w:numId w:val="900"/>
        </w:numPr>
        <w:spacing w:before="0" w:after="0"/>
      </w:pPr>
      <w:r>
        <w:t>Project Import</w:t>
      </w:r>
    </w:p>
    <w:p>
      <w:pPr>
        <w:numPr>
          <w:ilvl w:val="1"/>
          <w:numId w:val="900"/>
        </w:numPr>
        <w:spacing w:before="0" w:after="0"/>
      </w:pPr>
      <w:r>
        <w:t>Build Path Management</w:t>
      </w:r>
    </w:p>
    <w:p>
      <w:pPr>
        <w:numPr>
          <w:ilvl w:val="1"/>
          <w:numId w:val="900"/>
        </w:numPr>
        <w:spacing w:before="0" w:after="0"/>
      </w:pPr>
      <w:r>
        <w:t>Task Execution</w:t>
      </w:r>
    </w:p>
    <w:p>
      <w:pPr>
        <w:numPr>
          <w:ilvl w:val="0"/>
          <w:numId w:val="900"/>
        </w:numPr>
        <w:spacing w:before="0" w:after="0"/>
      </w:pPr>
      <w:r>
        <w:t>General IDE Considerations</w:t>
      </w:r>
    </w:p>
    <w:p>
      <w:pPr>
        <w:numPr>
          <w:ilvl w:val="1"/>
          <w:numId w:val="900"/>
        </w:numPr>
        <w:spacing w:before="0" w:after="0"/>
      </w:pPr>
      <w:r>
        <w:t>Build Script Editing</w:t>
      </w:r>
    </w:p>
    <w:p>
      <w:pPr>
        <w:numPr>
          <w:ilvl w:val="1"/>
          <w:numId w:val="900"/>
        </w:numPr>
        <w:spacing w:before="0" w:after="0"/>
      </w:pPr>
      <w:r>
        <w:t>Syntax Highlighting</w:t>
      </w:r>
    </w:p>
    <w:p>
      <w:pPr>
        <w:numPr>
          <w:ilvl w:val="1"/>
          <w:numId w:val="900"/>
        </w:numPr>
        <w:spacing w:before="0" w:after="0"/>
      </w:pPr>
      <w:r>
        <w:t>Auto-completion</w:t>
      </w:r>
    </w:p>
    <w:p>
      <w:pPr>
        <w:numPr>
          <w:ilvl w:val="1"/>
          <w:numId w:val="900"/>
        </w:numPr>
        <w:spacing w:before="0" w:after="0"/>
      </w:pPr>
      <w:r>
        <w:t>Error Detection</w:t>
      </w:r>
    </w:p>
    <w:p>
      <w:pPr>
        <w:pStyle w:val="Heading1"/>
      </w:pPr>
      <w:r>
        <w:t>Troubleshooting and Maintenance</w:t>
      </w:r>
    </w:p>
    <w:p>
      <w:pPr>
        <w:numPr>
          <w:ilvl w:val="0"/>
          <w:numId w:val="900"/>
        </w:numPr>
        <w:spacing w:before="0" w:after="0"/>
      </w:pPr>
      <w:r>
        <w:t>Common Issues</w:t>
      </w:r>
    </w:p>
    <w:p>
      <w:pPr>
        <w:numPr>
          <w:ilvl w:val="1"/>
          <w:numId w:val="900"/>
        </w:numPr>
        <w:spacing w:before="0" w:after="0"/>
      </w:pPr>
      <w:r>
        <w:t>Dependency Resolution Problems</w:t>
      </w:r>
    </w:p>
    <w:p>
      <w:pPr>
        <w:numPr>
          <w:ilvl w:val="1"/>
          <w:numId w:val="900"/>
        </w:numPr>
        <w:spacing w:before="0" w:after="0"/>
      </w:pPr>
      <w:r>
        <w:t>Task Configuration Errors</w:t>
      </w:r>
    </w:p>
    <w:p>
      <w:pPr>
        <w:numPr>
          <w:ilvl w:val="1"/>
          <w:numId w:val="900"/>
        </w:numPr>
        <w:spacing w:before="0" w:after="0"/>
      </w:pPr>
      <w:r>
        <w:t>Plugin Compatibility Issues</w:t>
      </w:r>
    </w:p>
    <w:p>
      <w:pPr>
        <w:numPr>
          <w:ilvl w:val="1"/>
          <w:numId w:val="900"/>
        </w:numPr>
        <w:spacing w:before="0" w:after="0"/>
      </w:pPr>
      <w:r>
        <w:t>Build Performance Problems</w:t>
      </w:r>
    </w:p>
    <w:p>
      <w:pPr>
        <w:numPr>
          <w:ilvl w:val="0"/>
          <w:numId w:val="900"/>
        </w:numPr>
        <w:spacing w:before="0" w:after="0"/>
      </w:pPr>
      <w:r>
        <w:t>Debugging Techniques</w:t>
      </w:r>
    </w:p>
    <w:p>
      <w:pPr>
        <w:numPr>
          <w:ilvl w:val="1"/>
          <w:numId w:val="900"/>
        </w:numPr>
        <w:spacing w:before="0" w:after="0"/>
      </w:pPr>
      <w:r>
        <w:t>Logging Configuration</w:t>
      </w:r>
    </w:p>
    <w:p>
      <w:pPr>
        <w:numPr>
          <w:ilvl w:val="1"/>
          <w:numId w:val="900"/>
        </w:numPr>
        <w:spacing w:before="0" w:after="0"/>
      </w:pPr>
      <w:r>
        <w:t>Stack Trace Analysis</w:t>
      </w:r>
    </w:p>
    <w:p>
      <w:pPr>
        <w:numPr>
          <w:ilvl w:val="1"/>
          <w:numId w:val="900"/>
        </w:numPr>
        <w:spacing w:before="0" w:after="0"/>
      </w:pPr>
      <w:r>
        <w:t>Build Scan Usage</w:t>
      </w:r>
    </w:p>
    <w:p>
      <w:pPr>
        <w:numPr>
          <w:ilvl w:val="1"/>
          <w:numId w:val="900"/>
        </w:numPr>
        <w:spacing w:before="0" w:after="0"/>
      </w:pPr>
      <w:r>
        <w:t>Debug Mode Execution</w:t>
      </w:r>
    </w:p>
    <w:p>
      <w:pPr>
        <w:numPr>
          <w:ilvl w:val="0"/>
          <w:numId w:val="900"/>
        </w:numPr>
        <w:spacing w:before="0" w:after="0"/>
      </w:pPr>
      <w:r>
        <w:t>Build Maintenance</w:t>
      </w:r>
    </w:p>
    <w:p>
      <w:pPr>
        <w:numPr>
          <w:ilvl w:val="1"/>
          <w:numId w:val="900"/>
        </w:numPr>
        <w:spacing w:before="0" w:after="0"/>
      </w:pPr>
      <w:r>
        <w:t>Gradle Version Updates</w:t>
      </w:r>
    </w:p>
    <w:p>
      <w:pPr>
        <w:numPr>
          <w:ilvl w:val="1"/>
          <w:numId w:val="900"/>
        </w:numPr>
        <w:spacing w:before="0" w:after="0"/>
      </w:pPr>
      <w:r>
        <w:t>Plugin Updates</w:t>
      </w:r>
    </w:p>
    <w:p>
      <w:pPr>
        <w:numPr>
          <w:ilvl w:val="1"/>
          <w:numId w:val="900"/>
        </w:numPr>
        <w:spacing w:before="0" w:after="0"/>
      </w:pPr>
      <w:r>
        <w:t>Dependency Updates</w:t>
      </w:r>
    </w:p>
    <w:p>
      <w:pPr>
        <w:numPr>
          <w:ilvl w:val="1"/>
          <w:numId w:val="900"/>
        </w:numPr>
        <w:spacing w:before="0" w:after="0"/>
      </w:pPr>
      <w:r>
        <w:t>Build Script Refactoring</w:t>
      </w:r>
    </w:p>
    <w:p>
      <w:pPr>
        <w:numPr>
          <w:ilvl w:val="0"/>
          <w:numId w:val="900"/>
        </w:numPr>
        <w:spacing w:before="0" w:after="0"/>
      </w:pPr>
      <w:r>
        <w:t>Best Practices</w:t>
      </w:r>
    </w:p>
    <w:p>
      <w:pPr>
        <w:numPr>
          <w:ilvl w:val="1"/>
          <w:numId w:val="900"/>
        </w:numPr>
        <w:spacing w:before="0" w:after="0"/>
      </w:pPr>
      <w:r>
        <w:t>Build Script Organization</w:t>
      </w:r>
    </w:p>
    <w:p>
      <w:pPr>
        <w:numPr>
          <w:ilvl w:val="1"/>
          <w:numId w:val="900"/>
        </w:numPr>
        <w:spacing w:before="0" w:after="0"/>
      </w:pPr>
      <w:r>
        <w:t>Documentation Standards</w:t>
      </w:r>
    </w:p>
    <w:p>
      <w:pPr>
        <w:numPr>
          <w:ilvl w:val="1"/>
          <w:numId w:val="900"/>
        </w:numPr>
        <w:spacing w:before="0" w:after="0"/>
      </w:pPr>
      <w:r>
        <w:t>Version Control Integration</w:t>
      </w:r>
    </w:p>
    <w:p>
      <w:pPr>
        <w:numPr>
          <w:ilvl w:val="1"/>
          <w:numId w:val="900"/>
        </w:numPr>
        <w:spacing w:before="0" w:after="0"/>
      </w:pPr>
      <w:r>
        <w:t>Team Collaboration</w:t>
      </w:r>
    </w:p>
    <w:p>
      <w:pPr>
        <w:pStyle w:val="Heading1"/>
      </w:pPr>
      <w:r>
        <w:t>Resources and Community</w:t>
      </w:r>
    </w:p>
    <w:p>
      <w:pPr>
        <w:numPr>
          <w:ilvl w:val="0"/>
          <w:numId w:val="900"/>
        </w:numPr>
        <w:spacing w:before="0" w:after="0"/>
      </w:pPr>
      <w:r>
        <w:t>Official Documentation</w:t>
      </w:r>
    </w:p>
    <w:p>
      <w:pPr>
        <w:numPr>
          <w:ilvl w:val="1"/>
          <w:numId w:val="900"/>
        </w:numPr>
        <w:spacing w:before="0" w:after="0"/>
      </w:pPr>
      <w:r>
        <w:t>User Manual</w:t>
      </w:r>
    </w:p>
    <w:p>
      <w:pPr>
        <w:numPr>
          <w:ilvl w:val="1"/>
          <w:numId w:val="900"/>
        </w:numPr>
        <w:spacing w:before="0" w:after="0"/>
      </w:pPr>
      <w:r>
        <w:t>API Documentation</w:t>
      </w:r>
    </w:p>
    <w:p>
      <w:pPr>
        <w:numPr>
          <w:ilvl w:val="1"/>
          <w:numId w:val="900"/>
        </w:numPr>
        <w:spacing w:before="0" w:after="0"/>
      </w:pPr>
      <w:r>
        <w:t>Plugin Portal</w:t>
      </w:r>
    </w:p>
    <w:p>
      <w:pPr>
        <w:numPr>
          <w:ilvl w:val="0"/>
          <w:numId w:val="900"/>
        </w:numPr>
        <w:spacing w:before="0" w:after="0"/>
      </w:pPr>
      <w:r>
        <w:t>Community Resources</w:t>
      </w:r>
    </w:p>
    <w:p>
      <w:pPr>
        <w:numPr>
          <w:ilvl w:val="1"/>
          <w:numId w:val="900"/>
        </w:numPr>
        <w:spacing w:before="0" w:after="0"/>
      </w:pPr>
      <w:r>
        <w:t>Forums and Discussion Groups</w:t>
      </w:r>
    </w:p>
    <w:p>
      <w:pPr>
        <w:numPr>
          <w:ilvl w:val="1"/>
          <w:numId w:val="900"/>
        </w:numPr>
        <w:spacing w:before="0" w:after="0"/>
      </w:pPr>
      <w:r>
        <w:t>Stack Overflow</w:t>
      </w:r>
    </w:p>
    <w:p>
      <w:pPr>
        <w:numPr>
          <w:ilvl w:val="1"/>
          <w:numId w:val="900"/>
        </w:numPr>
        <w:spacing w:before="0" w:after="0"/>
      </w:pPr>
      <w:r>
        <w:t>GitHub Issues</w:t>
      </w:r>
    </w:p>
    <w:p>
      <w:pPr>
        <w:numPr>
          <w:ilvl w:val="1"/>
          <w:numId w:val="900"/>
        </w:numPr>
        <w:spacing w:before="0" w:after="0"/>
      </w:pPr>
      <w:r>
        <w:t>Community Plugins</w:t>
      </w:r>
    </w:p>
    <w:p>
      <w:pPr>
        <w:numPr>
          <w:ilvl w:val="0"/>
          <w:numId w:val="900"/>
        </w:numPr>
        <w:spacing w:before="0" w:after="0"/>
      </w:pPr>
      <w:r>
        <w:t>Learning Resources</w:t>
      </w:r>
    </w:p>
    <w:p>
      <w:pPr>
        <w:numPr>
          <w:ilvl w:val="1"/>
          <w:numId w:val="900"/>
        </w:numPr>
        <w:spacing w:before="0" w:after="0"/>
      </w:pPr>
      <w:r>
        <w:t>Tutorials and Guides</w:t>
      </w:r>
    </w:p>
    <w:p>
      <w:pPr>
        <w:numPr>
          <w:ilvl w:val="1"/>
          <w:numId w:val="900"/>
        </w:numPr>
        <w:spacing w:before="0" w:after="0"/>
      </w:pPr>
      <w:r>
        <w:t>Sample Projects</w:t>
      </w:r>
    </w:p>
    <w:p>
      <w:pPr>
        <w:numPr>
          <w:ilvl w:val="1"/>
          <w:numId w:val="900"/>
        </w:numPr>
        <w:spacing w:before="0" w:after="0"/>
      </w:pPr>
      <w:r>
        <w:t>Video Content</w:t>
      </w:r>
    </w:p>
    <w:p>
      <w:pPr>
        <w:numPr>
          <w:ilvl w:val="1"/>
          <w:numId w:val="900"/>
        </w:numPr>
        <w:spacing w:before="0" w:after="0"/>
      </w:pPr>
      <w:r>
        <w:t>Books and Publications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