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GPU Programming</w:t>
      </w:r>
    </w:p>
    <w:p>
      <w:pPr>
        <w:pStyle w:val="Heading1"/>
      </w:pPr>
      <w:r>
        <w:t>Introduction to Parallel Computing and GPU Architecture</w:t>
      </w:r>
    </w:p>
    <w:p>
      <w:pPr>
        <w:numPr>
          <w:ilvl w:val="0"/>
          <w:numId w:val="900"/>
        </w:numPr>
        <w:spacing w:before="0" w:after="0"/>
      </w:pPr>
      <w:r>
        <w:t>The Need for Parallelism</w:t>
      </w:r>
    </w:p>
    <w:p>
      <w:pPr>
        <w:numPr>
          <w:ilvl w:val="1"/>
          <w:numId w:val="900"/>
        </w:numPr>
        <w:spacing w:before="0" w:after="0"/>
      </w:pPr>
      <w:r>
        <w:t>Limitations of Sequential Computing</w:t>
      </w:r>
    </w:p>
    <w:p>
      <w:pPr>
        <w:numPr>
          <w:ilvl w:val="2"/>
          <w:numId w:val="900"/>
        </w:numPr>
        <w:spacing w:before="0" w:after="0"/>
      </w:pPr>
      <w:r>
        <w:t>Serial Execution Bottlenecks</w:t>
      </w:r>
    </w:p>
    <w:p>
      <w:pPr>
        <w:numPr>
          <w:ilvl w:val="2"/>
          <w:numId w:val="900"/>
        </w:numPr>
        <w:spacing w:before="0" w:after="0"/>
      </w:pPr>
      <w:r>
        <w:t>Diminishing Returns from Clock Speed Increases</w:t>
      </w:r>
    </w:p>
    <w:p>
      <w:pPr>
        <w:numPr>
          <w:ilvl w:val="2"/>
          <w:numId w:val="900"/>
        </w:numPr>
        <w:spacing w:before="0" w:after="0"/>
      </w:pPr>
      <w:r>
        <w:t>Memory Wall Problem</w:t>
      </w:r>
    </w:p>
    <w:p>
      <w:pPr>
        <w:numPr>
          <w:ilvl w:val="2"/>
          <w:numId w:val="900"/>
        </w:numPr>
        <w:spacing w:before="0" w:after="0"/>
      </w:pPr>
      <w:r>
        <w:t>Instruction-Level Parallelism Limits</w:t>
      </w:r>
    </w:p>
    <w:p>
      <w:pPr>
        <w:numPr>
          <w:ilvl w:val="1"/>
          <w:numId w:val="900"/>
        </w:numPr>
        <w:spacing w:before="0" w:after="0"/>
      </w:pPr>
      <w:r>
        <w:t>Moore's Law and its Evolution</w:t>
      </w:r>
    </w:p>
    <w:p>
      <w:pPr>
        <w:numPr>
          <w:ilvl w:val="2"/>
          <w:numId w:val="900"/>
        </w:numPr>
        <w:spacing w:before="0" w:after="0"/>
      </w:pPr>
      <w:r>
        <w:t>Historical Trends in Transistor Density</w:t>
      </w:r>
    </w:p>
    <w:p>
      <w:pPr>
        <w:numPr>
          <w:ilvl w:val="2"/>
          <w:numId w:val="900"/>
        </w:numPr>
        <w:spacing w:before="0" w:after="0"/>
      </w:pPr>
      <w:r>
        <w:t>Impact on Processor Design</w:t>
      </w:r>
    </w:p>
    <w:p>
      <w:pPr>
        <w:numPr>
          <w:ilvl w:val="2"/>
          <w:numId w:val="900"/>
        </w:numPr>
        <w:spacing w:before="0" w:after="0"/>
      </w:pPr>
      <w:r>
        <w:t>Transition to Multi-core and Many-core Architectures</w:t>
      </w:r>
    </w:p>
    <w:p>
      <w:pPr>
        <w:numPr>
          <w:ilvl w:val="2"/>
          <w:numId w:val="900"/>
        </w:numPr>
        <w:spacing w:before="0" w:after="0"/>
      </w:pPr>
      <w:r>
        <w:t>End of Dennard Scaling</w:t>
      </w:r>
    </w:p>
    <w:p>
      <w:pPr>
        <w:numPr>
          <w:ilvl w:val="1"/>
          <w:numId w:val="900"/>
        </w:numPr>
        <w:spacing w:before="0" w:after="0"/>
      </w:pPr>
      <w:r>
        <w:t>Power and Thermal Constraints</w:t>
      </w:r>
    </w:p>
    <w:p>
      <w:pPr>
        <w:numPr>
          <w:ilvl w:val="2"/>
          <w:numId w:val="900"/>
        </w:numPr>
        <w:spacing w:before="0" w:after="0"/>
      </w:pPr>
      <w:r>
        <w:t>Power Wall</w:t>
      </w:r>
    </w:p>
    <w:p>
      <w:pPr>
        <w:numPr>
          <w:ilvl w:val="2"/>
          <w:numId w:val="900"/>
        </w:numPr>
        <w:spacing w:before="0" w:after="0"/>
      </w:pPr>
      <w:r>
        <w:t>Heat Dissipation Challenges</w:t>
      </w:r>
    </w:p>
    <w:p>
      <w:pPr>
        <w:numPr>
          <w:ilvl w:val="2"/>
          <w:numId w:val="900"/>
        </w:numPr>
        <w:spacing w:before="0" w:after="0"/>
      </w:pPr>
      <w:r>
        <w:t>Energy Efficiency Considerations</w:t>
      </w:r>
    </w:p>
    <w:p>
      <w:pPr>
        <w:numPr>
          <w:ilvl w:val="2"/>
          <w:numId w:val="900"/>
        </w:numPr>
        <w:spacing w:before="0" w:after="0"/>
      </w:pPr>
      <w:r>
        <w:t>Dark Silicon Problem</w:t>
      </w:r>
    </w:p>
    <w:p>
      <w:pPr>
        <w:numPr>
          <w:ilvl w:val="0"/>
          <w:numId w:val="900"/>
        </w:numPr>
        <w:spacing w:before="0" w:after="0"/>
      </w:pPr>
      <w:r>
        <w:t>Fundamentals of Parallel Computing</w:t>
      </w:r>
    </w:p>
    <w:p>
      <w:pPr>
        <w:numPr>
          <w:ilvl w:val="1"/>
          <w:numId w:val="900"/>
        </w:numPr>
        <w:spacing w:before="0" w:after="0"/>
      </w:pPr>
      <w:r>
        <w:t>Types of Parallelism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Instruction-Level Parallelism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2"/>
          <w:numId w:val="900"/>
        </w:numPr>
        <w:spacing w:before="0" w:after="0"/>
      </w:pPr>
      <w:r>
        <w:t>SISD (Single Instruction, Single Data)</w:t>
      </w:r>
    </w:p>
    <w:p>
      <w:pPr>
        <w:numPr>
          <w:ilvl w:val="2"/>
          <w:numId w:val="900"/>
        </w:numPr>
        <w:spacing w:before="0" w:after="0"/>
      </w:pPr>
      <w:r>
        <w:t>SIMD (Single Instruction, Multiple Data)</w:t>
      </w:r>
    </w:p>
    <w:p>
      <w:pPr>
        <w:numPr>
          <w:ilvl w:val="2"/>
          <w:numId w:val="900"/>
        </w:numPr>
        <w:spacing w:before="0" w:after="0"/>
      </w:pPr>
      <w:r>
        <w:t>MISD (Multiple Instruction, Single Data)</w:t>
      </w:r>
    </w:p>
    <w:p>
      <w:pPr>
        <w:numPr>
          <w:ilvl w:val="2"/>
          <w:numId w:val="900"/>
        </w:numPr>
        <w:spacing w:before="0" w:after="0"/>
      </w:pPr>
      <w:r>
        <w:t>MIMD (Multiple Instruction, Multiple Data)</w:t>
      </w:r>
    </w:p>
    <w:p>
      <w:pPr>
        <w:numPr>
          <w:ilvl w:val="1"/>
          <w:numId w:val="900"/>
        </w:numPr>
        <w:spacing w:before="0" w:after="0"/>
      </w:pPr>
      <w:r>
        <w:t>Performance Laws and Metrics</w:t>
      </w:r>
    </w:p>
    <w:p>
      <w:pPr>
        <w:numPr>
          <w:ilvl w:val="2"/>
          <w:numId w:val="900"/>
        </w:numPr>
        <w:spacing w:before="0" w:after="0"/>
      </w:pPr>
      <w:r>
        <w:t>Amdahl's Law</w:t>
      </w:r>
    </w:p>
    <w:p>
      <w:pPr>
        <w:numPr>
          <w:ilvl w:val="2"/>
          <w:numId w:val="900"/>
        </w:numPr>
        <w:spacing w:before="0" w:after="0"/>
      </w:pPr>
      <w:r>
        <w:t>Gustafson's Law</w:t>
      </w:r>
    </w:p>
    <w:p>
      <w:pPr>
        <w:numPr>
          <w:ilvl w:val="2"/>
          <w:numId w:val="900"/>
        </w:numPr>
        <w:spacing w:before="0" w:after="0"/>
      </w:pPr>
      <w:r>
        <w:t>Speedup and Efficiency</w:t>
      </w:r>
    </w:p>
    <w:p>
      <w:pPr>
        <w:numPr>
          <w:ilvl w:val="2"/>
          <w:numId w:val="900"/>
        </w:numPr>
        <w:spacing w:before="0" w:after="0"/>
      </w:pPr>
      <w:r>
        <w:t>Scalability Analysis</w:t>
      </w:r>
    </w:p>
    <w:p>
      <w:pPr>
        <w:numPr>
          <w:ilvl w:val="1"/>
          <w:numId w:val="900"/>
        </w:numPr>
        <w:spacing w:before="0" w:after="0"/>
      </w:pPr>
      <w:r>
        <w:t>Parallel Programming Challenges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Deadlocks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Communication Overhead</w:t>
      </w:r>
    </w:p>
    <w:p>
      <w:pPr>
        <w:numPr>
          <w:ilvl w:val="0"/>
          <w:numId w:val="900"/>
        </w:numPr>
        <w:spacing w:before="0" w:after="0"/>
      </w:pPr>
      <w:r>
        <w:t>CPU vs. GPU Architecture</w:t>
      </w:r>
    </w:p>
    <w:p>
      <w:pPr>
        <w:numPr>
          <w:ilvl w:val="1"/>
          <w:numId w:val="900"/>
        </w:numPr>
        <w:spacing w:before="0" w:after="0"/>
      </w:pPr>
      <w:r>
        <w:t>Central Processing Unit (CPU) Design Philosophy</w:t>
      </w:r>
    </w:p>
    <w:p>
      <w:pPr>
        <w:numPr>
          <w:ilvl w:val="2"/>
          <w:numId w:val="900"/>
        </w:numPr>
        <w:spacing w:before="0" w:after="0"/>
      </w:pPr>
      <w:r>
        <w:t>Latency-Optimized Cores</w:t>
      </w:r>
    </w:p>
    <w:p>
      <w:pPr>
        <w:numPr>
          <w:ilvl w:val="2"/>
          <w:numId w:val="900"/>
        </w:numPr>
        <w:spacing w:before="0" w:after="0"/>
      </w:pPr>
      <w:r>
        <w:t>Large Caches</w:t>
      </w:r>
    </w:p>
    <w:p>
      <w:pPr>
        <w:numPr>
          <w:ilvl w:val="2"/>
          <w:numId w:val="900"/>
        </w:numPr>
        <w:spacing w:before="0" w:after="0"/>
      </w:pPr>
      <w:r>
        <w:t>Complex Control Logic</w:t>
      </w:r>
    </w:p>
    <w:p>
      <w:pPr>
        <w:numPr>
          <w:ilvl w:val="2"/>
          <w:numId w:val="900"/>
        </w:numPr>
        <w:spacing w:before="0" w:after="0"/>
      </w:pPr>
      <w:r>
        <w:t>Branch Prediction and Out-of-Order Execution</w:t>
      </w:r>
    </w:p>
    <w:p>
      <w:pPr>
        <w:numPr>
          <w:ilvl w:val="2"/>
          <w:numId w:val="900"/>
        </w:numPr>
        <w:spacing w:before="0" w:after="0"/>
      </w:pPr>
      <w:r>
        <w:t>Superscalar Architecture</w:t>
      </w:r>
    </w:p>
    <w:p>
      <w:pPr>
        <w:numPr>
          <w:ilvl w:val="1"/>
          <w:numId w:val="900"/>
        </w:numPr>
        <w:spacing w:before="0" w:after="0"/>
      </w:pPr>
      <w:r>
        <w:t>Graphics Processing Unit (GPU) Design Philosophy</w:t>
      </w:r>
    </w:p>
    <w:p>
      <w:pPr>
        <w:numPr>
          <w:ilvl w:val="2"/>
          <w:numId w:val="900"/>
        </w:numPr>
        <w:spacing w:before="0" w:after="0"/>
      </w:pPr>
      <w:r>
        <w:t>Throughput-Optimized Cores</w:t>
      </w:r>
    </w:p>
    <w:p>
      <w:pPr>
        <w:numPr>
          <w:ilvl w:val="2"/>
          <w:numId w:val="900"/>
        </w:numPr>
        <w:spacing w:before="0" w:after="0"/>
      </w:pPr>
      <w:r>
        <w:t>Massively Parallel Structure</w:t>
      </w:r>
    </w:p>
    <w:p>
      <w:pPr>
        <w:numPr>
          <w:ilvl w:val="2"/>
          <w:numId w:val="900"/>
        </w:numPr>
        <w:spacing w:before="0" w:after="0"/>
      </w:pPr>
      <w:r>
        <w:t>Simple Control Logic</w:t>
      </w:r>
    </w:p>
    <w:p>
      <w:pPr>
        <w:numPr>
          <w:ilvl w:val="2"/>
          <w:numId w:val="900"/>
        </w:numPr>
        <w:spacing w:before="0" w:after="0"/>
      </w:pPr>
      <w:r>
        <w:t>SIMD and SIMT Execution Models</w:t>
      </w:r>
    </w:p>
    <w:p>
      <w:pPr>
        <w:numPr>
          <w:ilvl w:val="2"/>
          <w:numId w:val="900"/>
        </w:numPr>
        <w:spacing w:before="0" w:after="0"/>
      </w:pPr>
      <w:r>
        <w:t>High Memory Bandwidth</w:t>
      </w:r>
    </w:p>
    <w:p>
      <w:pPr>
        <w:numPr>
          <w:ilvl w:val="2"/>
          <w:numId w:val="900"/>
        </w:numPr>
        <w:spacing w:before="0" w:after="0"/>
      </w:pPr>
      <w:r>
        <w:t>Many-core Architecture</w:t>
      </w:r>
    </w:p>
    <w:p>
      <w:pPr>
        <w:numPr>
          <w:ilvl w:val="0"/>
          <w:numId w:val="900"/>
        </w:numPr>
        <w:spacing w:before="0" w:after="0"/>
      </w:pPr>
      <w:r>
        <w:t>GPU Hardware Architecture</w:t>
      </w:r>
    </w:p>
    <w:p>
      <w:pPr>
        <w:numPr>
          <w:ilvl w:val="1"/>
          <w:numId w:val="900"/>
        </w:numPr>
        <w:spacing w:before="0" w:after="0"/>
      </w:pPr>
      <w:r>
        <w:t>GPU Evolution and History</w:t>
      </w:r>
    </w:p>
    <w:p>
      <w:pPr>
        <w:numPr>
          <w:ilvl w:val="2"/>
          <w:numId w:val="900"/>
        </w:numPr>
        <w:spacing w:before="0" w:after="0"/>
      </w:pPr>
      <w:r>
        <w:t>Fixed-Function Graphics Pipelines</w:t>
      </w:r>
    </w:p>
    <w:p>
      <w:pPr>
        <w:numPr>
          <w:ilvl w:val="2"/>
          <w:numId w:val="900"/>
        </w:numPr>
        <w:spacing w:before="0" w:after="0"/>
      </w:pPr>
      <w:r>
        <w:t>Programmable Shaders</w:t>
      </w:r>
    </w:p>
    <w:p>
      <w:pPr>
        <w:numPr>
          <w:ilvl w:val="2"/>
          <w:numId w:val="900"/>
        </w:numPr>
        <w:spacing w:before="0" w:after="0"/>
      </w:pPr>
      <w:r>
        <w:t>General-Purpose GPU Computing</w:t>
      </w:r>
    </w:p>
    <w:p>
      <w:pPr>
        <w:numPr>
          <w:ilvl w:val="1"/>
          <w:numId w:val="900"/>
        </w:numPr>
        <w:spacing w:before="0" w:after="0"/>
      </w:pPr>
      <w:r>
        <w:t>Modern GPU Architecture</w:t>
      </w:r>
    </w:p>
    <w:p>
      <w:pPr>
        <w:numPr>
          <w:ilvl w:val="2"/>
          <w:numId w:val="900"/>
        </w:numPr>
        <w:spacing w:before="0" w:after="0"/>
      </w:pPr>
      <w:r>
        <w:t>Streaming Multiprocessors (SMs)</w:t>
      </w:r>
    </w:p>
    <w:p>
      <w:pPr>
        <w:numPr>
          <w:ilvl w:val="2"/>
          <w:numId w:val="900"/>
        </w:numPr>
        <w:spacing w:before="0" w:after="0"/>
      </w:pPr>
      <w:r>
        <w:t>Processing Cores</w:t>
      </w:r>
    </w:p>
    <w:p>
      <w:pPr>
        <w:numPr>
          <w:ilvl w:val="2"/>
          <w:numId w:val="900"/>
        </w:numPr>
        <w:spacing w:before="0" w:after="0"/>
      </w:pPr>
      <w:r>
        <w:t>Warp Schedulers</w:t>
      </w:r>
    </w:p>
    <w:p>
      <w:pPr>
        <w:numPr>
          <w:ilvl w:val="2"/>
          <w:numId w:val="900"/>
        </w:numPr>
        <w:spacing w:before="0" w:after="0"/>
      </w:pPr>
      <w:r>
        <w:t>Load/Store Units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Global Memory (VRAM)</w:t>
      </w:r>
    </w:p>
    <w:p>
      <w:pPr>
        <w:numPr>
          <w:ilvl w:val="2"/>
          <w:numId w:val="900"/>
        </w:numPr>
        <w:spacing w:before="0" w:after="0"/>
      </w:pPr>
      <w:r>
        <w:t>L1/L2 Caches</w:t>
      </w:r>
    </w:p>
    <w:p>
      <w:pPr>
        <w:numPr>
          <w:ilvl w:val="2"/>
          <w:numId w:val="900"/>
        </w:numPr>
        <w:spacing w:before="0" w:after="0"/>
      </w:pPr>
      <w:r>
        <w:t>Shared Memory</w:t>
      </w:r>
    </w:p>
    <w:p>
      <w:pPr>
        <w:numPr>
          <w:ilvl w:val="2"/>
          <w:numId w:val="900"/>
        </w:numPr>
        <w:spacing w:before="0" w:after="0"/>
      </w:pPr>
      <w:r>
        <w:t>Registers</w:t>
      </w:r>
    </w:p>
    <w:p>
      <w:pPr>
        <w:numPr>
          <w:ilvl w:val="2"/>
          <w:numId w:val="900"/>
        </w:numPr>
        <w:spacing w:before="0" w:after="0"/>
      </w:pPr>
      <w:r>
        <w:t>Constant Memory</w:t>
      </w:r>
    </w:p>
    <w:p>
      <w:pPr>
        <w:numPr>
          <w:ilvl w:val="2"/>
          <w:numId w:val="900"/>
        </w:numPr>
        <w:spacing w:before="0" w:after="0"/>
      </w:pPr>
      <w:r>
        <w:t>Texture Memory</w:t>
      </w:r>
    </w:p>
    <w:p>
      <w:pPr>
        <w:numPr>
          <w:ilvl w:val="1"/>
          <w:numId w:val="900"/>
        </w:numPr>
        <w:spacing w:before="0" w:after="0"/>
      </w:pPr>
      <w:r>
        <w:t>Interconnect and Communication</w:t>
      </w:r>
    </w:p>
    <w:p>
      <w:pPr>
        <w:numPr>
          <w:ilvl w:val="2"/>
          <w:numId w:val="900"/>
        </w:numPr>
        <w:spacing w:before="0" w:after="0"/>
      </w:pPr>
      <w:r>
        <w:t>Memory Controllers</w:t>
      </w:r>
    </w:p>
    <w:p>
      <w:pPr>
        <w:numPr>
          <w:ilvl w:val="2"/>
          <w:numId w:val="900"/>
        </w:numPr>
        <w:spacing w:before="0" w:after="0"/>
      </w:pPr>
      <w:r>
        <w:t>Crossbar Networks</w:t>
      </w:r>
    </w:p>
    <w:p>
      <w:pPr>
        <w:numPr>
          <w:ilvl w:val="2"/>
          <w:numId w:val="900"/>
        </w:numPr>
        <w:spacing w:before="0" w:after="0"/>
      </w:pPr>
      <w:r>
        <w:t>PCIe Interface</w:t>
      </w:r>
    </w:p>
    <w:p>
      <w:pPr>
        <w:pStyle w:val="Heading1"/>
      </w:pPr>
      <w:r>
        <w:t>GPU Programming Models and APIs</w:t>
      </w:r>
    </w:p>
    <w:p>
      <w:pPr>
        <w:numPr>
          <w:ilvl w:val="0"/>
          <w:numId w:val="900"/>
        </w:numPr>
        <w:spacing w:before="0" w:after="0"/>
      </w:pPr>
      <w:r>
        <w:t>Overview of Programming Models</w:t>
      </w:r>
    </w:p>
    <w:p>
      <w:pPr>
        <w:numPr>
          <w:ilvl w:val="1"/>
          <w:numId w:val="900"/>
        </w:numPr>
        <w:spacing w:before="0" w:after="0"/>
      </w:pPr>
      <w:r>
        <w:t>Low-Level APIs</w:t>
      </w:r>
    </w:p>
    <w:p>
      <w:pPr>
        <w:numPr>
          <w:ilvl w:val="2"/>
          <w:numId w:val="900"/>
        </w:numPr>
        <w:spacing w:before="0" w:after="0"/>
      </w:pPr>
      <w:r>
        <w:t>NVIDIA CUDA</w:t>
      </w:r>
    </w:p>
    <w:p>
      <w:pPr>
        <w:numPr>
          <w:ilvl w:val="2"/>
          <w:numId w:val="900"/>
        </w:numPr>
        <w:spacing w:before="0" w:after="0"/>
      </w:pPr>
      <w:r>
        <w:t>OpenCL</w:t>
      </w:r>
    </w:p>
    <w:p>
      <w:pPr>
        <w:numPr>
          <w:ilvl w:val="2"/>
          <w:numId w:val="900"/>
        </w:numPr>
        <w:spacing w:before="0" w:after="0"/>
      </w:pPr>
      <w:r>
        <w:t>DirectCompute</w:t>
      </w:r>
    </w:p>
    <w:p>
      <w:pPr>
        <w:numPr>
          <w:ilvl w:val="2"/>
          <w:numId w:val="900"/>
        </w:numPr>
        <w:spacing w:before="0" w:after="0"/>
      </w:pPr>
      <w:r>
        <w:t>Vulkan Compute</w:t>
      </w:r>
    </w:p>
    <w:p>
      <w:pPr>
        <w:numPr>
          <w:ilvl w:val="2"/>
          <w:numId w:val="900"/>
        </w:numPr>
        <w:spacing w:before="0" w:after="0"/>
      </w:pPr>
      <w:r>
        <w:t>Metal Performance Shaders</w:t>
      </w:r>
    </w:p>
    <w:p>
      <w:pPr>
        <w:numPr>
          <w:ilvl w:val="1"/>
          <w:numId w:val="900"/>
        </w:numPr>
        <w:spacing w:before="0" w:after="0"/>
      </w:pPr>
      <w:r>
        <w:t>High-Level Frameworks</w:t>
      </w:r>
    </w:p>
    <w:p>
      <w:pPr>
        <w:numPr>
          <w:ilvl w:val="2"/>
          <w:numId w:val="900"/>
        </w:numPr>
        <w:spacing w:before="0" w:after="0"/>
      </w:pPr>
      <w:r>
        <w:t>OpenACC</w:t>
      </w:r>
    </w:p>
    <w:p>
      <w:pPr>
        <w:numPr>
          <w:ilvl w:val="2"/>
          <w:numId w:val="900"/>
        </w:numPr>
        <w:spacing w:before="0" w:after="0"/>
      </w:pPr>
      <w:r>
        <w:t>OpenMP Target Offloading</w:t>
      </w:r>
    </w:p>
    <w:p>
      <w:pPr>
        <w:numPr>
          <w:ilvl w:val="2"/>
          <w:numId w:val="900"/>
        </w:numPr>
        <w:spacing w:before="0" w:after="0"/>
      </w:pPr>
      <w:r>
        <w:t>SYCL</w:t>
      </w:r>
    </w:p>
    <w:p>
      <w:pPr>
        <w:numPr>
          <w:ilvl w:val="2"/>
          <w:numId w:val="900"/>
        </w:numPr>
        <w:spacing w:before="0" w:after="0"/>
      </w:pPr>
      <w:r>
        <w:t>Kokkos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2"/>
          <w:numId w:val="900"/>
        </w:numPr>
        <w:spacing w:before="0" w:after="0"/>
      </w:pPr>
      <w:r>
        <w:t>Halide</w:t>
      </w:r>
    </w:p>
    <w:p>
      <w:pPr>
        <w:numPr>
          <w:ilvl w:val="2"/>
          <w:numId w:val="900"/>
        </w:numPr>
        <w:spacing w:before="0" w:after="0"/>
      </w:pPr>
      <w:r>
        <w:t>ArrayFire</w:t>
      </w:r>
    </w:p>
    <w:p>
      <w:pPr>
        <w:numPr>
          <w:ilvl w:val="2"/>
          <w:numId w:val="900"/>
        </w:numPr>
        <w:spacing w:before="0" w:after="0"/>
      </w:pPr>
      <w:r>
        <w:t>Thrust</w:t>
      </w:r>
    </w:p>
    <w:p>
      <w:pPr>
        <w:numPr>
          <w:ilvl w:val="0"/>
          <w:numId w:val="900"/>
        </w:numPr>
        <w:spacing w:before="0" w:after="0"/>
      </w:pPr>
      <w:r>
        <w:t>Choosing a Programming Model</w:t>
      </w:r>
    </w:p>
    <w:p>
      <w:pPr>
        <w:numPr>
          <w:ilvl w:val="1"/>
          <w:numId w:val="900"/>
        </w:numPr>
        <w:spacing w:before="0" w:after="0"/>
      </w:pPr>
      <w:r>
        <w:t>Vendor Specificity vs. Portability</w:t>
      </w:r>
    </w:p>
    <w:p>
      <w:pPr>
        <w:numPr>
          <w:ilvl w:val="2"/>
          <w:numId w:val="900"/>
        </w:numPr>
        <w:spacing w:before="0" w:after="0"/>
      </w:pPr>
      <w:r>
        <w:t>Hardware Compatibility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2"/>
          <w:numId w:val="900"/>
        </w:numPr>
        <w:spacing w:before="0" w:after="0"/>
      </w:pPr>
      <w:r>
        <w:t>Ecosystem Lock-in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Low-level vs. High-level Abstractions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2"/>
          <w:numId w:val="900"/>
        </w:numPr>
        <w:spacing w:before="0" w:after="0"/>
      </w:pPr>
      <w:r>
        <w:t>Driver Overhead</w:t>
      </w:r>
    </w:p>
    <w:p>
      <w:pPr>
        <w:numPr>
          <w:ilvl w:val="1"/>
          <w:numId w:val="900"/>
        </w:numPr>
        <w:spacing w:before="0" w:after="0"/>
      </w:pPr>
      <w:r>
        <w:t>Development Factors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Library Availability</w:t>
      </w:r>
    </w:p>
    <w:p>
      <w:pPr>
        <w:pStyle w:val="Heading1"/>
      </w:pPr>
      <w:r>
        <w:t>Fundamentals of CUDA Programming</w:t>
      </w:r>
    </w:p>
    <w:p>
      <w:pPr>
        <w:numPr>
          <w:ilvl w:val="0"/>
          <w:numId w:val="900"/>
        </w:numPr>
        <w:spacing w:before="0" w:after="0"/>
      </w:pPr>
      <w:r>
        <w:t>CUDA Ecosystem and Setup</w:t>
      </w:r>
    </w:p>
    <w:p>
      <w:pPr>
        <w:numPr>
          <w:ilvl w:val="1"/>
          <w:numId w:val="900"/>
        </w:numPr>
        <w:spacing w:before="0" w:after="0"/>
      </w:pPr>
      <w:r>
        <w:t>CUDA Toolkit Components</w:t>
      </w:r>
    </w:p>
    <w:p>
      <w:pPr>
        <w:numPr>
          <w:ilvl w:val="2"/>
          <w:numId w:val="900"/>
        </w:numPr>
        <w:spacing w:before="0" w:after="0"/>
      </w:pPr>
      <w:r>
        <w:t>NVCC Compiler</w:t>
      </w:r>
    </w:p>
    <w:p>
      <w:pPr>
        <w:numPr>
          <w:ilvl w:val="2"/>
          <w:numId w:val="900"/>
        </w:numPr>
        <w:spacing w:before="0" w:after="0"/>
      </w:pPr>
      <w:r>
        <w:t>Runtime Libraries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Toolkit Installation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Verification and Testing</w:t>
      </w:r>
    </w:p>
    <w:p>
      <w:pPr>
        <w:numPr>
          <w:ilvl w:val="0"/>
          <w:numId w:val="900"/>
        </w:numPr>
        <w:spacing w:before="0" w:after="0"/>
      </w:pPr>
      <w:r>
        <w:t>CUDA Programming Model</w:t>
      </w:r>
    </w:p>
    <w:p>
      <w:pPr>
        <w:numPr>
          <w:ilvl w:val="1"/>
          <w:numId w:val="900"/>
        </w:numPr>
        <w:spacing w:before="0" w:after="0"/>
      </w:pPr>
      <w:r>
        <w:t>Host and Device Concepts</w:t>
      </w:r>
    </w:p>
    <w:p>
      <w:pPr>
        <w:numPr>
          <w:ilvl w:val="2"/>
          <w:numId w:val="900"/>
        </w:numPr>
        <w:spacing w:before="0" w:after="0"/>
      </w:pPr>
      <w:r>
        <w:t>Host Code (CPU)</w:t>
      </w:r>
    </w:p>
    <w:p>
      <w:pPr>
        <w:numPr>
          <w:ilvl w:val="2"/>
          <w:numId w:val="900"/>
        </w:numPr>
        <w:spacing w:before="0" w:after="0"/>
      </w:pPr>
      <w:r>
        <w:t>Device Code (GPU)</w:t>
      </w:r>
    </w:p>
    <w:p>
      <w:pPr>
        <w:numPr>
          <w:ilvl w:val="2"/>
          <w:numId w:val="900"/>
        </w:numPr>
        <w:spacing w:before="0" w:after="0"/>
      </w:pPr>
      <w:r>
        <w:t>Heterogeneous Computing Model</w:t>
      </w:r>
    </w:p>
    <w:p>
      <w:pPr>
        <w:numPr>
          <w:ilvl w:val="1"/>
          <w:numId w:val="900"/>
        </w:numPr>
        <w:spacing w:before="0" w:after="0"/>
      </w:pPr>
      <w:r>
        <w:t>Kernels and Functions</w:t>
      </w:r>
    </w:p>
    <w:p>
      <w:pPr>
        <w:numPr>
          <w:ilvl w:val="2"/>
          <w:numId w:val="900"/>
        </w:numPr>
        <w:spacing w:before="0" w:after="0"/>
      </w:pPr>
      <w:r>
        <w:t>Kernel Declaration</w:t>
      </w:r>
    </w:p>
    <w:p>
      <w:pPr>
        <w:numPr>
          <w:ilvl w:val="2"/>
          <w:numId w:val="900"/>
        </w:numPr>
        <w:spacing w:before="0" w:after="0"/>
      </w:pPr>
      <w:r>
        <w:t>Device Functions</w:t>
      </w:r>
    </w:p>
    <w:p>
      <w:pPr>
        <w:numPr>
          <w:ilvl w:val="2"/>
          <w:numId w:val="900"/>
        </w:numPr>
        <w:spacing w:before="0" w:after="0"/>
      </w:pPr>
      <w:r>
        <w:t>Host Functions</w:t>
      </w:r>
    </w:p>
    <w:p>
      <w:pPr>
        <w:numPr>
          <w:ilvl w:val="2"/>
          <w:numId w:val="900"/>
        </w:numPr>
        <w:spacing w:before="0" w:after="0"/>
      </w:pPr>
      <w:r>
        <w:t>Function Qualifiers</w:t>
      </w:r>
    </w:p>
    <w:p>
      <w:pPr>
        <w:numPr>
          <w:ilvl w:val="1"/>
          <w:numId w:val="900"/>
        </w:numPr>
        <w:spacing w:before="0" w:after="0"/>
      </w:pPr>
      <w:r>
        <w:t>Thread Hierarchy</w:t>
      </w:r>
    </w:p>
    <w:p>
      <w:pPr>
        <w:numPr>
          <w:ilvl w:val="2"/>
          <w:numId w:val="900"/>
        </w:numPr>
        <w:spacing w:before="0" w:after="0"/>
      </w:pPr>
      <w:r>
        <w:t>Grids</w:t>
      </w:r>
    </w:p>
    <w:p>
      <w:pPr>
        <w:numPr>
          <w:ilvl w:val="2"/>
          <w:numId w:val="900"/>
        </w:numPr>
        <w:spacing w:before="0" w:after="0"/>
      </w:pPr>
      <w:r>
        <w:t>Blocks</w:t>
      </w:r>
    </w:p>
    <w:p>
      <w:pPr>
        <w:numPr>
          <w:ilvl w:val="2"/>
          <w:numId w:val="900"/>
        </w:numPr>
        <w:spacing w:before="0" w:after="0"/>
      </w:pPr>
      <w:r>
        <w:t>Threads</w:t>
      </w:r>
    </w:p>
    <w:p>
      <w:pPr>
        <w:numPr>
          <w:ilvl w:val="2"/>
          <w:numId w:val="900"/>
        </w:numPr>
        <w:spacing w:before="0" w:after="0"/>
      </w:pPr>
      <w:r>
        <w:t>Thread Indexing</w:t>
      </w:r>
    </w:p>
    <w:p>
      <w:pPr>
        <w:numPr>
          <w:ilvl w:val="1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threadIdx</w:t>
      </w:r>
    </w:p>
    <w:p>
      <w:pPr>
        <w:numPr>
          <w:ilvl w:val="2"/>
          <w:numId w:val="900"/>
        </w:numPr>
        <w:spacing w:before="0" w:after="0"/>
      </w:pPr>
      <w:r>
        <w:t>blockIdx</w:t>
      </w:r>
    </w:p>
    <w:p>
      <w:pPr>
        <w:numPr>
          <w:ilvl w:val="2"/>
          <w:numId w:val="900"/>
        </w:numPr>
        <w:spacing w:before="0" w:after="0"/>
      </w:pPr>
      <w:r>
        <w:t>blockDim</w:t>
      </w:r>
    </w:p>
    <w:p>
      <w:pPr>
        <w:numPr>
          <w:ilvl w:val="2"/>
          <w:numId w:val="900"/>
        </w:numPr>
        <w:spacing w:before="0" w:after="0"/>
      </w:pPr>
      <w:r>
        <w:t>gridDim</w:t>
      </w:r>
    </w:p>
    <w:p>
      <w:pPr>
        <w:numPr>
          <w:ilvl w:val="2"/>
          <w:numId w:val="900"/>
        </w:numPr>
        <w:spacing w:before="0" w:after="0"/>
      </w:pPr>
      <w:r>
        <w:t>warpSize</w:t>
      </w:r>
    </w:p>
    <w:p>
      <w:pPr>
        <w:numPr>
          <w:ilvl w:val="0"/>
          <w:numId w:val="900"/>
        </w:numPr>
        <w:spacing w:before="0" w:after="0"/>
      </w:pPr>
      <w:r>
        <w:t>First CUDA Programs</w:t>
      </w:r>
    </w:p>
    <w:p>
      <w:pPr>
        <w:numPr>
          <w:ilvl w:val="1"/>
          <w:numId w:val="900"/>
        </w:numPr>
        <w:spacing w:before="0" w:after="0"/>
      </w:pPr>
      <w:r>
        <w:t>Hello World on GPU</w:t>
      </w:r>
    </w:p>
    <w:p>
      <w:pPr>
        <w:numPr>
          <w:ilvl w:val="2"/>
          <w:numId w:val="900"/>
        </w:numPr>
        <w:spacing w:before="0" w:after="0"/>
      </w:pPr>
      <w:r>
        <w:t>Kernel Definition</w:t>
      </w:r>
    </w:p>
    <w:p>
      <w:pPr>
        <w:numPr>
          <w:ilvl w:val="2"/>
          <w:numId w:val="900"/>
        </w:numPr>
        <w:spacing w:before="0" w:after="0"/>
      </w:pPr>
      <w:r>
        <w:t>Kernel Launch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Vector Addition Example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Data Transfer</w:t>
      </w:r>
    </w:p>
    <w:p>
      <w:pPr>
        <w:numPr>
          <w:ilvl w:val="2"/>
          <w:numId w:val="900"/>
        </w:numPr>
        <w:spacing w:before="0" w:after="0"/>
      </w:pPr>
      <w:r>
        <w:t>Kernel Implementation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numPr>
          <w:ilvl w:val="1"/>
          <w:numId w:val="900"/>
        </w:numPr>
        <w:spacing w:before="0" w:after="0"/>
      </w:pPr>
      <w:r>
        <w:t>Error Checking Fundamentals</w:t>
      </w:r>
    </w:p>
    <w:p>
      <w:pPr>
        <w:numPr>
          <w:ilvl w:val="2"/>
          <w:numId w:val="900"/>
        </w:numPr>
        <w:spacing w:before="0" w:after="0"/>
      </w:pPr>
      <w:r>
        <w:t>CUDA Error Codes</w:t>
      </w:r>
    </w:p>
    <w:p>
      <w:pPr>
        <w:numPr>
          <w:ilvl w:val="2"/>
          <w:numId w:val="900"/>
        </w:numPr>
        <w:spacing w:before="0" w:after="0"/>
      </w:pPr>
      <w:r>
        <w:t>Error Handling Macros</w:t>
      </w:r>
    </w:p>
    <w:p>
      <w:pPr>
        <w:numPr>
          <w:ilvl w:val="2"/>
          <w:numId w:val="900"/>
        </w:numPr>
        <w:spacing w:before="0" w:after="0"/>
      </w:pPr>
      <w:r>
        <w:t>Debugging Basics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Memory Spaces Overview</w:t>
      </w:r>
    </w:p>
    <w:p>
      <w:pPr>
        <w:numPr>
          <w:ilvl w:val="2"/>
          <w:numId w:val="900"/>
        </w:numPr>
        <w:spacing w:before="0" w:after="0"/>
      </w:pPr>
      <w:r>
        <w:t>Host Memory</w:t>
      </w:r>
    </w:p>
    <w:p>
      <w:pPr>
        <w:numPr>
          <w:ilvl w:val="2"/>
          <w:numId w:val="900"/>
        </w:numPr>
        <w:spacing w:before="0" w:after="0"/>
      </w:pPr>
      <w:r>
        <w:t>Device Memory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Basic Memory Operations</w:t>
      </w:r>
    </w:p>
    <w:p>
      <w:pPr>
        <w:numPr>
          <w:ilvl w:val="2"/>
          <w:numId w:val="900"/>
        </w:numPr>
        <w:spacing w:before="0" w:after="0"/>
      </w:pPr>
      <w:r>
        <w:t>cudaMalloc</w:t>
      </w:r>
    </w:p>
    <w:p>
      <w:pPr>
        <w:numPr>
          <w:ilvl w:val="2"/>
          <w:numId w:val="900"/>
        </w:numPr>
        <w:spacing w:before="0" w:after="0"/>
      </w:pPr>
      <w:r>
        <w:t>cudaFree</w:t>
      </w:r>
    </w:p>
    <w:p>
      <w:pPr>
        <w:numPr>
          <w:ilvl w:val="2"/>
          <w:numId w:val="900"/>
        </w:numPr>
        <w:spacing w:before="0" w:after="0"/>
      </w:pPr>
      <w:r>
        <w:t>cudaMemcpy</w:t>
      </w:r>
    </w:p>
    <w:p>
      <w:pPr>
        <w:numPr>
          <w:ilvl w:val="2"/>
          <w:numId w:val="900"/>
        </w:numPr>
        <w:spacing w:before="0" w:after="0"/>
      </w:pPr>
      <w:r>
        <w:t>Memory Transfer Directions</w:t>
      </w:r>
    </w:p>
    <w:p>
      <w:pPr>
        <w:numPr>
          <w:ilvl w:val="1"/>
          <w:numId w:val="900"/>
        </w:numPr>
        <w:spacing w:before="0" w:after="0"/>
      </w:pPr>
      <w:r>
        <w:t>Unified Memory</w:t>
      </w:r>
    </w:p>
    <w:p>
      <w:pPr>
        <w:numPr>
          <w:ilvl w:val="2"/>
          <w:numId w:val="900"/>
        </w:numPr>
        <w:spacing w:before="0" w:after="0"/>
      </w:pPr>
      <w:r>
        <w:t>cudaMallocManaged</w:t>
      </w:r>
    </w:p>
    <w:p>
      <w:pPr>
        <w:numPr>
          <w:ilvl w:val="2"/>
          <w:numId w:val="900"/>
        </w:numPr>
        <w:spacing w:before="0" w:after="0"/>
      </w:pPr>
      <w:r>
        <w:t>Automatic Data Migration</w:t>
      </w:r>
    </w:p>
    <w:p>
      <w:pPr>
        <w:numPr>
          <w:ilvl w:val="2"/>
          <w:numId w:val="900"/>
        </w:numPr>
        <w:spacing w:before="0" w:after="0"/>
      </w:pPr>
      <w:r>
        <w:t>Page Faulting Mechanism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Intermediate CUDA Programming</w:t>
      </w:r>
    </w:p>
    <w:p>
      <w:pPr>
        <w:numPr>
          <w:ilvl w:val="0"/>
          <w:numId w:val="900"/>
        </w:numPr>
        <w:spacing w:before="0" w:after="0"/>
      </w:pPr>
      <w:r>
        <w:t>Advanced Memory Management</w:t>
      </w:r>
    </w:p>
    <w:p>
      <w:pPr>
        <w:numPr>
          <w:ilvl w:val="1"/>
          <w:numId w:val="900"/>
        </w:numPr>
        <w:spacing w:before="0" w:after="0"/>
      </w:pPr>
      <w:r>
        <w:t>Memory Types and Usage</w:t>
      </w:r>
    </w:p>
    <w:p>
      <w:pPr>
        <w:numPr>
          <w:ilvl w:val="2"/>
          <w:numId w:val="900"/>
        </w:numPr>
        <w:spacing w:before="0" w:after="0"/>
      </w:pPr>
      <w:r>
        <w:t>Global Memory</w:t>
      </w:r>
    </w:p>
    <w:p>
      <w:pPr>
        <w:numPr>
          <w:ilvl w:val="2"/>
          <w:numId w:val="900"/>
        </w:numPr>
        <w:spacing w:before="0" w:after="0"/>
      </w:pPr>
      <w:r>
        <w:t>Constant Memory</w:t>
      </w:r>
    </w:p>
    <w:p>
      <w:pPr>
        <w:numPr>
          <w:ilvl w:val="2"/>
          <w:numId w:val="900"/>
        </w:numPr>
        <w:spacing w:before="0" w:after="0"/>
      </w:pPr>
      <w:r>
        <w:t>Texture Memory</w:t>
      </w:r>
    </w:p>
    <w:p>
      <w:pPr>
        <w:numPr>
          <w:ilvl w:val="2"/>
          <w:numId w:val="900"/>
        </w:numPr>
        <w:spacing w:before="0" w:after="0"/>
      </w:pPr>
      <w:r>
        <w:t>Shared Memory</w:t>
      </w:r>
    </w:p>
    <w:p>
      <w:pPr>
        <w:numPr>
          <w:ilvl w:val="2"/>
          <w:numId w:val="900"/>
        </w:numPr>
        <w:spacing w:before="0" w:after="0"/>
      </w:pPr>
      <w:r>
        <w:t>Local Memory and Registers</w:t>
      </w:r>
    </w:p>
    <w:p>
      <w:pPr>
        <w:numPr>
          <w:ilvl w:val="1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Coalesced Access</w:t>
      </w:r>
    </w:p>
    <w:p>
      <w:pPr>
        <w:numPr>
          <w:ilvl w:val="2"/>
          <w:numId w:val="900"/>
        </w:numPr>
        <w:spacing w:before="0" w:after="0"/>
      </w:pPr>
      <w:r>
        <w:t>Strided Access</w:t>
      </w:r>
    </w:p>
    <w:p>
      <w:pPr>
        <w:numPr>
          <w:ilvl w:val="2"/>
          <w:numId w:val="900"/>
        </w:numPr>
        <w:spacing w:before="0" w:after="0"/>
      </w:pPr>
      <w:r>
        <w:t>Random Access</w:t>
      </w:r>
    </w:p>
    <w:p>
      <w:pPr>
        <w:numPr>
          <w:ilvl w:val="2"/>
          <w:numId w:val="900"/>
        </w:numPr>
        <w:spacing w:before="0" w:after="0"/>
      </w:pPr>
      <w:r>
        <w:t>Bank Conflicts</w:t>
      </w:r>
    </w:p>
    <w:p>
      <w:pPr>
        <w:numPr>
          <w:ilvl w:val="1"/>
          <w:numId w:val="900"/>
        </w:numPr>
        <w:spacing w:before="0" w:after="0"/>
      </w:pPr>
      <w:r>
        <w:t>Memory Optimization Techniques</w:t>
      </w:r>
    </w:p>
    <w:p>
      <w:pPr>
        <w:numPr>
          <w:ilvl w:val="2"/>
          <w:numId w:val="900"/>
        </w:numPr>
        <w:spacing w:before="0" w:after="0"/>
      </w:pPr>
      <w:r>
        <w:t>Padding and Alignment</w:t>
      </w:r>
    </w:p>
    <w:p>
      <w:pPr>
        <w:numPr>
          <w:ilvl w:val="2"/>
          <w:numId w:val="900"/>
        </w:numPr>
        <w:spacing w:before="0" w:after="0"/>
      </w:pPr>
      <w:r>
        <w:t>Memory Layout Optimization</w:t>
      </w:r>
    </w:p>
    <w:p>
      <w:pPr>
        <w:numPr>
          <w:ilvl w:val="2"/>
          <w:numId w:val="900"/>
        </w:numPr>
        <w:spacing w:before="0" w:after="0"/>
      </w:pPr>
      <w:r>
        <w:t>Prefetching Strategies</w:t>
      </w:r>
    </w:p>
    <w:p>
      <w:pPr>
        <w:numPr>
          <w:ilvl w:val="0"/>
          <w:numId w:val="900"/>
        </w:numPr>
        <w:spacing w:before="0" w:after="0"/>
      </w:pPr>
      <w:r>
        <w:t>Thread Synchronization</w:t>
      </w:r>
    </w:p>
    <w:p>
      <w:pPr>
        <w:numPr>
          <w:ilvl w:val="1"/>
          <w:numId w:val="900"/>
        </w:numPr>
        <w:spacing w:before="0" w:after="0"/>
      </w:pPr>
      <w:r>
        <w:t>Synchronization Levels</w:t>
      </w:r>
    </w:p>
    <w:p>
      <w:pPr>
        <w:numPr>
          <w:ilvl w:val="2"/>
          <w:numId w:val="900"/>
        </w:numPr>
        <w:spacing w:before="0" w:after="0"/>
      </w:pPr>
      <w:r>
        <w:t>Grid-Level Synchronization</w:t>
      </w:r>
    </w:p>
    <w:p>
      <w:pPr>
        <w:numPr>
          <w:ilvl w:val="2"/>
          <w:numId w:val="900"/>
        </w:numPr>
        <w:spacing w:before="0" w:after="0"/>
      </w:pPr>
      <w:r>
        <w:t>Block-Level Synchronization</w:t>
      </w:r>
    </w:p>
    <w:p>
      <w:pPr>
        <w:numPr>
          <w:ilvl w:val="2"/>
          <w:numId w:val="900"/>
        </w:numPr>
        <w:spacing w:before="0" w:after="0"/>
      </w:pPr>
      <w:r>
        <w:t>Warp-Level Synchronization</w:t>
      </w:r>
    </w:p>
    <w:p>
      <w:pPr>
        <w:numPr>
          <w:ilvl w:val="1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__syncthreads</w:t>
      </w:r>
    </w:p>
    <w:p>
      <w:pPr>
        <w:numPr>
          <w:ilvl w:val="2"/>
          <w:numId w:val="900"/>
        </w:numPr>
        <w:spacing w:before="0" w:after="0"/>
      </w:pPr>
      <w:r>
        <w:t>__syncwarp</w:t>
      </w:r>
    </w:p>
    <w:p>
      <w:pPr>
        <w:numPr>
          <w:ilvl w:val="2"/>
          <w:numId w:val="900"/>
        </w:numPr>
        <w:spacing w:before="0" w:after="0"/>
      </w:pPr>
      <w:r>
        <w:t>cudaDeviceSynchronize</w:t>
      </w:r>
    </w:p>
    <w:p>
      <w:pPr>
        <w:numPr>
          <w:ilvl w:val="2"/>
          <w:numId w:val="900"/>
        </w:numPr>
        <w:spacing w:before="0" w:after="0"/>
      </w:pPr>
      <w:r>
        <w:t>Memory Fences</w:t>
      </w:r>
    </w:p>
    <w:p>
      <w:pPr>
        <w:numPr>
          <w:ilvl w:val="1"/>
          <w:numId w:val="900"/>
        </w:numPr>
        <w:spacing w:before="0" w:after="0"/>
      </w:pPr>
      <w:r>
        <w:t>Cooperative Groups</w:t>
      </w:r>
    </w:p>
    <w:p>
      <w:pPr>
        <w:numPr>
          <w:ilvl w:val="2"/>
          <w:numId w:val="900"/>
        </w:numPr>
        <w:spacing w:before="0" w:after="0"/>
      </w:pPr>
      <w:r>
        <w:t>Thread Block Groups</w:t>
      </w:r>
    </w:p>
    <w:p>
      <w:pPr>
        <w:numPr>
          <w:ilvl w:val="2"/>
          <w:numId w:val="900"/>
        </w:numPr>
        <w:spacing w:before="0" w:after="0"/>
      </w:pPr>
      <w:r>
        <w:t>Grid Groups</w:t>
      </w:r>
    </w:p>
    <w:p>
      <w:pPr>
        <w:numPr>
          <w:ilvl w:val="2"/>
          <w:numId w:val="900"/>
        </w:numPr>
        <w:spacing w:before="0" w:after="0"/>
      </w:pPr>
      <w:r>
        <w:t>Warp Groups</w:t>
      </w:r>
    </w:p>
    <w:p>
      <w:pPr>
        <w:numPr>
          <w:ilvl w:val="2"/>
          <w:numId w:val="900"/>
        </w:numPr>
        <w:spacing w:before="0" w:after="0"/>
      </w:pPr>
      <w:r>
        <w:t>Custom Group Creation</w:t>
      </w:r>
    </w:p>
    <w:p>
      <w:pPr>
        <w:numPr>
          <w:ilvl w:val="0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Atomic Functions</w:t>
      </w:r>
    </w:p>
    <w:p>
      <w:pPr>
        <w:numPr>
          <w:ilvl w:val="2"/>
          <w:numId w:val="900"/>
        </w:numPr>
        <w:spacing w:before="0" w:after="0"/>
      </w:pPr>
      <w:r>
        <w:t>atomicAdd</w:t>
      </w:r>
    </w:p>
    <w:p>
      <w:pPr>
        <w:numPr>
          <w:ilvl w:val="2"/>
          <w:numId w:val="900"/>
        </w:numPr>
        <w:spacing w:before="0" w:after="0"/>
      </w:pPr>
      <w:r>
        <w:t>atomicExch</w:t>
      </w:r>
    </w:p>
    <w:p>
      <w:pPr>
        <w:numPr>
          <w:ilvl w:val="2"/>
          <w:numId w:val="900"/>
        </w:numPr>
        <w:spacing w:before="0" w:after="0"/>
      </w:pPr>
      <w:r>
        <w:t>atomicCAS</w:t>
      </w:r>
    </w:p>
    <w:p>
      <w:pPr>
        <w:numPr>
          <w:ilvl w:val="2"/>
          <w:numId w:val="900"/>
        </w:numPr>
        <w:spacing w:before="0" w:after="0"/>
      </w:pPr>
      <w:r>
        <w:t>atomicMin/Max</w:t>
      </w:r>
    </w:p>
    <w:p>
      <w:pPr>
        <w:numPr>
          <w:ilvl w:val="1"/>
          <w:numId w:val="900"/>
        </w:numPr>
        <w:spacing w:before="0" w:after="0"/>
      </w:pPr>
      <w:r>
        <w:t>Use Cases and Patterns</w:t>
      </w:r>
    </w:p>
    <w:p>
      <w:pPr>
        <w:numPr>
          <w:ilvl w:val="2"/>
          <w:numId w:val="900"/>
        </w:numPr>
        <w:spacing w:before="0" w:after="0"/>
      </w:pPr>
      <w:r>
        <w:t>Reduction Operations</w:t>
      </w:r>
    </w:p>
    <w:p>
      <w:pPr>
        <w:numPr>
          <w:ilvl w:val="2"/>
          <w:numId w:val="900"/>
        </w:numPr>
        <w:spacing w:before="0" w:after="0"/>
      </w:pPr>
      <w:r>
        <w:t>Histogram Computation</w:t>
      </w:r>
    </w:p>
    <w:p>
      <w:pPr>
        <w:numPr>
          <w:ilvl w:val="2"/>
          <w:numId w:val="900"/>
        </w:numPr>
        <w:spacing w:before="0" w:after="0"/>
      </w:pPr>
      <w:r>
        <w:t>Lock-Free Data Structures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Atomic Contention</w:t>
      </w:r>
    </w:p>
    <w:p>
      <w:pPr>
        <w:numPr>
          <w:ilvl w:val="2"/>
          <w:numId w:val="900"/>
        </w:numPr>
        <w:spacing w:before="0" w:after="0"/>
      </w:pPr>
      <w:r>
        <w:t>Memory Ordering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Comprehensive Error Checking</w:t>
      </w:r>
    </w:p>
    <w:p>
      <w:pPr>
        <w:numPr>
          <w:ilvl w:val="2"/>
          <w:numId w:val="900"/>
        </w:numPr>
        <w:spacing w:before="0" w:after="0"/>
      </w:pPr>
      <w:r>
        <w:t>Runtime API Errors</w:t>
      </w:r>
    </w:p>
    <w:p>
      <w:pPr>
        <w:numPr>
          <w:ilvl w:val="2"/>
          <w:numId w:val="900"/>
        </w:numPr>
        <w:spacing w:before="0" w:after="0"/>
      </w:pPr>
      <w:r>
        <w:t>Kernel Launch Errors</w:t>
      </w:r>
    </w:p>
    <w:p>
      <w:pPr>
        <w:numPr>
          <w:ilvl w:val="2"/>
          <w:numId w:val="900"/>
        </w:numPr>
        <w:spacing w:before="0" w:after="0"/>
      </w:pPr>
      <w:r>
        <w:t>Memory Access Errors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cuda-gdb</w:t>
      </w:r>
    </w:p>
    <w:p>
      <w:pPr>
        <w:numPr>
          <w:ilvl w:val="2"/>
          <w:numId w:val="900"/>
        </w:numPr>
        <w:spacing w:before="0" w:after="0"/>
      </w:pPr>
      <w:r>
        <w:t>NVIDIA Nsight Debugger</w:t>
      </w:r>
    </w:p>
    <w:p>
      <w:pPr>
        <w:numPr>
          <w:ilvl w:val="2"/>
          <w:numId w:val="900"/>
        </w:numPr>
        <w:spacing w:before="0" w:after="0"/>
      </w:pPr>
      <w:r>
        <w:t>Memory Checkers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2"/>
          <w:numId w:val="900"/>
        </w:numPr>
        <w:spacing w:before="0" w:after="0"/>
      </w:pPr>
      <w:r>
        <w:t>Out-of-Bounds Access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Synchronization Issues</w:t>
      </w:r>
    </w:p>
    <w:p>
      <w:pPr>
        <w:pStyle w:val="Heading1"/>
      </w:pPr>
      <w:r>
        <w:t>Performance Optimization and Profiling</w:t>
      </w:r>
    </w:p>
    <w:p>
      <w:pPr>
        <w:numPr>
          <w:ilvl w:val="0"/>
          <w:numId w:val="900"/>
        </w:numPr>
        <w:spacing w:before="0" w:after="0"/>
      </w:pPr>
      <w:r>
        <w:t>Performance Analysis Methodology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Optimization Workflow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Coalesced Access Optimization</w:t>
      </w:r>
    </w:p>
    <w:p>
      <w:pPr>
        <w:numPr>
          <w:ilvl w:val="2"/>
          <w:numId w:val="900"/>
        </w:numPr>
        <w:spacing w:before="0" w:after="0"/>
      </w:pPr>
      <w:r>
        <w:t>Stride Minimization</w:t>
      </w:r>
    </w:p>
    <w:p>
      <w:pPr>
        <w:numPr>
          <w:ilvl w:val="2"/>
          <w:numId w:val="900"/>
        </w:numPr>
        <w:spacing w:before="0" w:after="0"/>
      </w:pPr>
      <w:r>
        <w:t>Cache-Friendly Patterns</w:t>
      </w:r>
    </w:p>
    <w:p>
      <w:pPr>
        <w:numPr>
          <w:ilvl w:val="1"/>
          <w:numId w:val="900"/>
        </w:numPr>
        <w:spacing w:before="0" w:after="0"/>
      </w:pPr>
      <w:r>
        <w:t>Memory Bandwidth Utilization</w:t>
      </w:r>
    </w:p>
    <w:p>
      <w:pPr>
        <w:numPr>
          <w:ilvl w:val="2"/>
          <w:numId w:val="900"/>
        </w:numPr>
        <w:spacing w:before="0" w:after="0"/>
      </w:pPr>
      <w:r>
        <w:t>Theoretical vs. Achieved Bandwidth</w:t>
      </w:r>
    </w:p>
    <w:p>
      <w:pPr>
        <w:numPr>
          <w:ilvl w:val="2"/>
          <w:numId w:val="900"/>
        </w:numPr>
        <w:spacing w:before="0" w:after="0"/>
      </w:pPr>
      <w:r>
        <w:t>Memory Throughput Analysis</w:t>
      </w:r>
    </w:p>
    <w:p>
      <w:pPr>
        <w:numPr>
          <w:ilvl w:val="2"/>
          <w:numId w:val="900"/>
        </w:numPr>
        <w:spacing w:before="0" w:after="0"/>
      </w:pPr>
      <w:r>
        <w:t>Bandwidth-Bound vs. Compute-Bound</w:t>
      </w:r>
    </w:p>
    <w:p>
      <w:pPr>
        <w:numPr>
          <w:ilvl w:val="1"/>
          <w:numId w:val="900"/>
        </w:numPr>
        <w:spacing w:before="0" w:after="0"/>
      </w:pPr>
      <w:r>
        <w:t>Memory Hierarchy Optimization</w:t>
      </w:r>
    </w:p>
    <w:p>
      <w:pPr>
        <w:numPr>
          <w:ilvl w:val="2"/>
          <w:numId w:val="900"/>
        </w:numPr>
        <w:spacing w:before="0" w:after="0"/>
      </w:pPr>
      <w:r>
        <w:t>Cache Utilization</w:t>
      </w:r>
    </w:p>
    <w:p>
      <w:pPr>
        <w:numPr>
          <w:ilvl w:val="2"/>
          <w:numId w:val="900"/>
        </w:numPr>
        <w:spacing w:before="0" w:after="0"/>
      </w:pPr>
      <w:r>
        <w:t>Shared Memory Usage</w:t>
      </w:r>
    </w:p>
    <w:p>
      <w:pPr>
        <w:numPr>
          <w:ilvl w:val="2"/>
          <w:numId w:val="900"/>
        </w:numPr>
        <w:spacing w:before="0" w:after="0"/>
      </w:pPr>
      <w:r>
        <w:t>Register Optimization</w:t>
      </w:r>
    </w:p>
    <w:p>
      <w:pPr>
        <w:numPr>
          <w:ilvl w:val="0"/>
          <w:numId w:val="900"/>
        </w:numPr>
        <w:spacing w:before="0" w:after="0"/>
      </w:pPr>
      <w:r>
        <w:t>Compute Optimization</w:t>
      </w:r>
    </w:p>
    <w:p>
      <w:pPr>
        <w:numPr>
          <w:ilvl w:val="1"/>
          <w:numId w:val="900"/>
        </w:numPr>
        <w:spacing w:before="0" w:after="0"/>
      </w:pPr>
      <w:r>
        <w:t>Occupancy Maximization</w:t>
      </w:r>
    </w:p>
    <w:p>
      <w:pPr>
        <w:numPr>
          <w:ilvl w:val="2"/>
          <w:numId w:val="900"/>
        </w:numPr>
        <w:spacing w:before="0" w:after="0"/>
      </w:pPr>
      <w:r>
        <w:t>Occupancy Definition</w:t>
      </w:r>
    </w:p>
    <w:p>
      <w:pPr>
        <w:numPr>
          <w:ilvl w:val="2"/>
          <w:numId w:val="900"/>
        </w:numPr>
        <w:spacing w:before="0" w:after="0"/>
      </w:pPr>
      <w:r>
        <w:t>Limiting Factors</w:t>
      </w:r>
    </w:p>
    <w:p>
      <w:pPr>
        <w:numPr>
          <w:ilvl w:val="2"/>
          <w:numId w:val="900"/>
        </w:numPr>
        <w:spacing w:before="0" w:after="0"/>
      </w:pPr>
      <w:r>
        <w:t>Occupancy Calculator Usage</w:t>
      </w:r>
    </w:p>
    <w:p>
      <w:pPr>
        <w:numPr>
          <w:ilvl w:val="2"/>
          <w:numId w:val="900"/>
        </w:numPr>
        <w:spacing w:before="0" w:after="0"/>
      </w:pPr>
      <w:r>
        <w:t>Trade-offs Analysis</w:t>
      </w:r>
    </w:p>
    <w:p>
      <w:pPr>
        <w:numPr>
          <w:ilvl w:val="1"/>
          <w:numId w:val="900"/>
        </w:numPr>
        <w:spacing w:before="0" w:after="0"/>
      </w:pPr>
      <w:r>
        <w:t>Instruction Throughput</w:t>
      </w:r>
    </w:p>
    <w:p>
      <w:pPr>
        <w:numPr>
          <w:ilvl w:val="2"/>
          <w:numId w:val="900"/>
        </w:numPr>
        <w:spacing w:before="0" w:after="0"/>
      </w:pPr>
      <w:r>
        <w:t>Warp Scheduling</w:t>
      </w:r>
    </w:p>
    <w:p>
      <w:pPr>
        <w:numPr>
          <w:ilvl w:val="2"/>
          <w:numId w:val="900"/>
        </w:numPr>
        <w:spacing w:before="0" w:after="0"/>
      </w:pPr>
      <w:r>
        <w:t>Latency Hiding</w:t>
      </w:r>
    </w:p>
    <w:p>
      <w:pPr>
        <w:numPr>
          <w:ilvl w:val="2"/>
          <w:numId w:val="900"/>
        </w:numPr>
        <w:spacing w:before="0" w:after="0"/>
      </w:pPr>
      <w:r>
        <w:t>Instruction Mix Optimization</w:t>
      </w:r>
    </w:p>
    <w:p>
      <w:pPr>
        <w:numPr>
          <w:ilvl w:val="1"/>
          <w:numId w:val="900"/>
        </w:numPr>
        <w:spacing w:before="0" w:after="0"/>
      </w:pPr>
      <w:r>
        <w:t>Branch Divergence Minimization</w:t>
      </w:r>
    </w:p>
    <w:p>
      <w:pPr>
        <w:numPr>
          <w:ilvl w:val="2"/>
          <w:numId w:val="900"/>
        </w:numPr>
        <w:spacing w:before="0" w:after="0"/>
      </w:pPr>
      <w:r>
        <w:t>Divergence Causes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Predication Techniques</w:t>
      </w:r>
    </w:p>
    <w:p>
      <w:pPr>
        <w:numPr>
          <w:ilvl w:val="0"/>
          <w:numId w:val="900"/>
        </w:numPr>
        <w:spacing w:before="0" w:after="0"/>
      </w:pPr>
      <w:r>
        <w:t>Profiling Tools and Techniques</w:t>
      </w:r>
    </w:p>
    <w:p>
      <w:pPr>
        <w:numPr>
          <w:ilvl w:val="1"/>
          <w:numId w:val="900"/>
        </w:numPr>
        <w:spacing w:before="0" w:after="0"/>
      </w:pPr>
      <w:r>
        <w:t>NVIDIA Nsight Systems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API Tracing</w:t>
      </w:r>
    </w:p>
    <w:p>
      <w:pPr>
        <w:numPr>
          <w:ilvl w:val="2"/>
          <w:numId w:val="900"/>
        </w:numPr>
        <w:spacing w:before="0" w:after="0"/>
      </w:pPr>
      <w:r>
        <w:t>System-Wide Profiling</w:t>
      </w:r>
    </w:p>
    <w:p>
      <w:pPr>
        <w:numPr>
          <w:ilvl w:val="1"/>
          <w:numId w:val="900"/>
        </w:numPr>
        <w:spacing w:before="0" w:after="0"/>
      </w:pPr>
      <w:r>
        <w:t>NVIDIA Nsight Compute</w:t>
      </w:r>
    </w:p>
    <w:p>
      <w:pPr>
        <w:numPr>
          <w:ilvl w:val="2"/>
          <w:numId w:val="900"/>
        </w:numPr>
        <w:spacing w:before="0" w:after="0"/>
      </w:pPr>
      <w:r>
        <w:t>Kernel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Roofline Analysis</w:t>
      </w:r>
    </w:p>
    <w:p>
      <w:pPr>
        <w:numPr>
          <w:ilvl w:val="1"/>
          <w:numId w:val="900"/>
        </w:numPr>
        <w:spacing w:before="0" w:after="0"/>
      </w:pPr>
      <w:r>
        <w:t>Command-Line Profiling</w:t>
      </w:r>
    </w:p>
    <w:p>
      <w:pPr>
        <w:numPr>
          <w:ilvl w:val="2"/>
          <w:numId w:val="900"/>
        </w:numPr>
        <w:spacing w:before="0" w:after="0"/>
      </w:pPr>
      <w:r>
        <w:t>ncu Usage</w:t>
      </w:r>
    </w:p>
    <w:p>
      <w:pPr>
        <w:numPr>
          <w:ilvl w:val="2"/>
          <w:numId w:val="900"/>
        </w:numPr>
        <w:spacing w:before="0" w:after="0"/>
      </w:pPr>
      <w:r>
        <w:t>Metric Collection</w:t>
      </w:r>
    </w:p>
    <w:p>
      <w:pPr>
        <w:numPr>
          <w:ilvl w:val="2"/>
          <w:numId w:val="900"/>
        </w:numPr>
        <w:spacing w:before="0" w:after="0"/>
      </w:pPr>
      <w:r>
        <w:t>Automated Analysis</w:t>
      </w:r>
    </w:p>
    <w:p>
      <w:pPr>
        <w:numPr>
          <w:ilvl w:val="0"/>
          <w:numId w:val="900"/>
        </w:numPr>
        <w:spacing w:before="0" w:after="0"/>
      </w:pPr>
      <w:r>
        <w:t>Advanced Optimization Techniques</w:t>
      </w:r>
    </w:p>
    <w:p>
      <w:pPr>
        <w:numPr>
          <w:ilvl w:val="1"/>
          <w:numId w:val="900"/>
        </w:numPr>
        <w:spacing w:before="0" w:after="0"/>
      </w:pPr>
      <w:r>
        <w:t>Asynchronous Operations</w:t>
      </w:r>
    </w:p>
    <w:p>
      <w:pPr>
        <w:numPr>
          <w:ilvl w:val="2"/>
          <w:numId w:val="900"/>
        </w:numPr>
        <w:spacing w:before="0" w:after="0"/>
      </w:pPr>
      <w:r>
        <w:t>CUDA Streams</w:t>
      </w:r>
    </w:p>
    <w:p>
      <w:pPr>
        <w:numPr>
          <w:ilvl w:val="2"/>
          <w:numId w:val="900"/>
        </w:numPr>
        <w:spacing w:before="0" w:after="0"/>
      </w:pPr>
      <w:r>
        <w:t>Concurrent Execution</w:t>
      </w:r>
    </w:p>
    <w:p>
      <w:pPr>
        <w:numPr>
          <w:ilvl w:val="2"/>
          <w:numId w:val="900"/>
        </w:numPr>
        <w:spacing w:before="0" w:after="0"/>
      </w:pPr>
      <w:r>
        <w:t>Memory Transfer Overlap</w:t>
      </w:r>
    </w:p>
    <w:p>
      <w:pPr>
        <w:numPr>
          <w:ilvl w:val="1"/>
          <w:numId w:val="900"/>
        </w:numPr>
        <w:spacing w:before="0" w:after="0"/>
      </w:pPr>
      <w:r>
        <w:t>Multi-GPU Optimization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Communication Minimization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pStyle w:val="Heading1"/>
      </w:pPr>
      <w:r>
        <w:t>Advanced CUDA Programming</w:t>
      </w:r>
    </w:p>
    <w:p>
      <w:pPr>
        <w:numPr>
          <w:ilvl w:val="0"/>
          <w:numId w:val="900"/>
        </w:numPr>
        <w:spacing w:before="0" w:after="0"/>
      </w:pPr>
      <w:r>
        <w:t>Dynamic Parallelism</w:t>
      </w:r>
    </w:p>
    <w:p>
      <w:pPr>
        <w:numPr>
          <w:ilvl w:val="1"/>
          <w:numId w:val="900"/>
        </w:numPr>
        <w:spacing w:before="0" w:after="0"/>
      </w:pPr>
      <w:r>
        <w:t>Nested Kernel Launches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Synchronization Semantics</w:t>
      </w:r>
    </w:p>
    <w:p>
      <w:pPr>
        <w:numPr>
          <w:ilvl w:val="2"/>
          <w:numId w:val="900"/>
        </w:numPr>
        <w:spacing w:before="0" w:after="0"/>
      </w:pPr>
      <w:r>
        <w:t>Memory Visibility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Adaptive Algorithms</w:t>
      </w:r>
    </w:p>
    <w:p>
      <w:pPr>
        <w:numPr>
          <w:ilvl w:val="2"/>
          <w:numId w:val="900"/>
        </w:numPr>
        <w:spacing w:before="0" w:after="0"/>
      </w:pPr>
      <w:r>
        <w:t>Tree Traversal</w:t>
      </w:r>
    </w:p>
    <w:p>
      <w:pPr>
        <w:numPr>
          <w:ilvl w:val="2"/>
          <w:numId w:val="900"/>
        </w:numPr>
        <w:spacing w:before="0" w:after="0"/>
      </w:pPr>
      <w:r>
        <w:t>Recursive Problems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Launch Overhead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Debugging Challenges</w:t>
      </w:r>
    </w:p>
    <w:p>
      <w:pPr>
        <w:numPr>
          <w:ilvl w:val="0"/>
          <w:numId w:val="900"/>
        </w:numPr>
        <w:spacing w:before="0" w:after="0"/>
      </w:pPr>
      <w:r>
        <w:t>Multi-GPU Programming</w:t>
      </w:r>
    </w:p>
    <w:p>
      <w:pPr>
        <w:numPr>
          <w:ilvl w:val="1"/>
          <w:numId w:val="900"/>
        </w:numPr>
        <w:spacing w:before="0" w:after="0"/>
      </w:pPr>
      <w:r>
        <w:t>Multi-GPU Architectures</w:t>
      </w:r>
    </w:p>
    <w:p>
      <w:pPr>
        <w:numPr>
          <w:ilvl w:val="2"/>
          <w:numId w:val="900"/>
        </w:numPr>
        <w:spacing w:before="0" w:after="0"/>
      </w:pPr>
      <w:r>
        <w:t>Peer-to-Peer Access</w:t>
      </w:r>
    </w:p>
    <w:p>
      <w:pPr>
        <w:numPr>
          <w:ilvl w:val="2"/>
          <w:numId w:val="900"/>
        </w:numPr>
        <w:spacing w:before="0" w:after="0"/>
      </w:pPr>
      <w:r>
        <w:t>NVLink Technology</w:t>
      </w:r>
    </w:p>
    <w:p>
      <w:pPr>
        <w:numPr>
          <w:ilvl w:val="2"/>
          <w:numId w:val="900"/>
        </w:numPr>
        <w:spacing w:before="0" w:after="0"/>
      </w:pPr>
      <w:r>
        <w:t>Memory Topology</w:t>
      </w:r>
    </w:p>
    <w:p>
      <w:pPr>
        <w:numPr>
          <w:ilvl w:val="1"/>
          <w:numId w:val="900"/>
        </w:numPr>
        <w:spacing w:before="0" w:after="0"/>
      </w:pPr>
      <w:r>
        <w:t>Programming Patterns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Direct Memory Access</w:t>
      </w:r>
    </w:p>
    <w:p>
      <w:pPr>
        <w:numPr>
          <w:ilvl w:val="2"/>
          <w:numId w:val="900"/>
        </w:numPr>
        <w:spacing w:before="0" w:after="0"/>
      </w:pPr>
      <w:r>
        <w:t>Unified Memory</w:t>
      </w:r>
    </w:p>
    <w:p>
      <w:pPr>
        <w:numPr>
          <w:ilvl w:val="2"/>
          <w:numId w:val="900"/>
        </w:numPr>
        <w:spacing w:before="0" w:after="0"/>
      </w:pPr>
      <w:r>
        <w:t>NCCL Library</w:t>
      </w:r>
    </w:p>
    <w:p>
      <w:pPr>
        <w:numPr>
          <w:ilvl w:val="0"/>
          <w:numId w:val="900"/>
        </w:numPr>
        <w:spacing w:before="0" w:after="0"/>
      </w:pPr>
      <w:r>
        <w:t>CUDA Libraries Ecosystem</w:t>
      </w:r>
    </w:p>
    <w:p>
      <w:pPr>
        <w:numPr>
          <w:ilvl w:val="1"/>
          <w:numId w:val="900"/>
        </w:numPr>
        <w:spacing w:before="0" w:after="0"/>
      </w:pPr>
      <w:r>
        <w:t>Mathematical Libraries</w:t>
      </w:r>
    </w:p>
    <w:p>
      <w:pPr>
        <w:numPr>
          <w:ilvl w:val="2"/>
          <w:numId w:val="900"/>
        </w:numPr>
        <w:spacing w:before="0" w:after="0"/>
      </w:pPr>
      <w:r>
        <w:t>cuBLAS</w:t>
      </w:r>
    </w:p>
    <w:p>
      <w:pPr>
        <w:numPr>
          <w:ilvl w:val="2"/>
          <w:numId w:val="900"/>
        </w:numPr>
        <w:spacing w:before="0" w:after="0"/>
      </w:pPr>
      <w:r>
        <w:t>cuSPARSE</w:t>
      </w:r>
    </w:p>
    <w:p>
      <w:pPr>
        <w:numPr>
          <w:ilvl w:val="2"/>
          <w:numId w:val="900"/>
        </w:numPr>
        <w:spacing w:before="0" w:after="0"/>
      </w:pPr>
      <w:r>
        <w:t>cuSOLVER</w:t>
      </w:r>
    </w:p>
    <w:p>
      <w:pPr>
        <w:numPr>
          <w:ilvl w:val="2"/>
          <w:numId w:val="900"/>
        </w:numPr>
        <w:spacing w:before="0" w:after="0"/>
      </w:pPr>
      <w:r>
        <w:t>cuFFT</w:t>
      </w:r>
    </w:p>
    <w:p>
      <w:pPr>
        <w:numPr>
          <w:ilvl w:val="1"/>
          <w:numId w:val="900"/>
        </w:numPr>
        <w:spacing w:before="0" w:after="0"/>
      </w:pPr>
      <w:r>
        <w:t>Machine Learning Libraries</w:t>
      </w:r>
    </w:p>
    <w:p>
      <w:pPr>
        <w:numPr>
          <w:ilvl w:val="2"/>
          <w:numId w:val="900"/>
        </w:numPr>
        <w:spacing w:before="0" w:after="0"/>
      </w:pPr>
      <w:r>
        <w:t>cuDNN</w:t>
      </w:r>
    </w:p>
    <w:p>
      <w:pPr>
        <w:numPr>
          <w:ilvl w:val="2"/>
          <w:numId w:val="900"/>
        </w:numPr>
        <w:spacing w:before="0" w:after="0"/>
      </w:pPr>
      <w:r>
        <w:t>TensorRT</w:t>
      </w:r>
    </w:p>
    <w:p>
      <w:pPr>
        <w:numPr>
          <w:ilvl w:val="2"/>
          <w:numId w:val="900"/>
        </w:numPr>
        <w:spacing w:before="0" w:after="0"/>
      </w:pPr>
      <w:r>
        <w:t>cuML</w:t>
      </w:r>
    </w:p>
    <w:p>
      <w:pPr>
        <w:numPr>
          <w:ilvl w:val="1"/>
          <w:numId w:val="900"/>
        </w:numPr>
        <w:spacing w:before="0" w:after="0"/>
      </w:pPr>
      <w:r>
        <w:t>Utility Libraries</w:t>
      </w:r>
    </w:p>
    <w:p>
      <w:pPr>
        <w:numPr>
          <w:ilvl w:val="2"/>
          <w:numId w:val="900"/>
        </w:numPr>
        <w:spacing w:before="0" w:after="0"/>
      </w:pPr>
      <w:r>
        <w:t>Thrust</w:t>
      </w:r>
    </w:p>
    <w:p>
      <w:pPr>
        <w:numPr>
          <w:ilvl w:val="2"/>
          <w:numId w:val="900"/>
        </w:numPr>
        <w:spacing w:before="0" w:after="0"/>
      </w:pPr>
      <w:r>
        <w:t>CUB</w:t>
      </w:r>
    </w:p>
    <w:p>
      <w:pPr>
        <w:numPr>
          <w:ilvl w:val="2"/>
          <w:numId w:val="900"/>
        </w:numPr>
        <w:spacing w:before="0" w:after="0"/>
      </w:pPr>
      <w:r>
        <w:t>cuRAND</w:t>
      </w:r>
    </w:p>
    <w:p>
      <w:pPr>
        <w:numPr>
          <w:ilvl w:val="2"/>
          <w:numId w:val="900"/>
        </w:numPr>
        <w:spacing w:before="0" w:after="0"/>
      </w:pPr>
      <w:r>
        <w:t>NPP</w:t>
      </w:r>
    </w:p>
    <w:p>
      <w:pPr>
        <w:numPr>
          <w:ilvl w:val="0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Graphics API Integration</w:t>
      </w:r>
    </w:p>
    <w:p>
      <w:pPr>
        <w:numPr>
          <w:ilvl w:val="2"/>
          <w:numId w:val="900"/>
        </w:numPr>
        <w:spacing w:before="0" w:after="0"/>
      </w:pPr>
      <w:r>
        <w:t>OpenGL Interop</w:t>
      </w:r>
    </w:p>
    <w:p>
      <w:pPr>
        <w:numPr>
          <w:ilvl w:val="2"/>
          <w:numId w:val="900"/>
        </w:numPr>
        <w:spacing w:before="0" w:after="0"/>
      </w:pPr>
      <w:r>
        <w:t>DirectX Interop</w:t>
      </w:r>
    </w:p>
    <w:p>
      <w:pPr>
        <w:numPr>
          <w:ilvl w:val="2"/>
          <w:numId w:val="900"/>
        </w:numPr>
        <w:spacing w:before="0" w:after="0"/>
      </w:pPr>
      <w:r>
        <w:t>Vulkan Interop</w:t>
      </w:r>
    </w:p>
    <w:p>
      <w:pPr>
        <w:numPr>
          <w:ilvl w:val="1"/>
          <w:numId w:val="900"/>
        </w:numPr>
        <w:spacing w:before="0" w:after="0"/>
      </w:pPr>
      <w:r>
        <w:t>CPU Library Integration</w:t>
      </w:r>
    </w:p>
    <w:p>
      <w:pPr>
        <w:numPr>
          <w:ilvl w:val="2"/>
          <w:numId w:val="900"/>
        </w:numPr>
        <w:spacing w:before="0" w:after="0"/>
      </w:pPr>
      <w:r>
        <w:t>MPI Integration</w:t>
      </w:r>
    </w:p>
    <w:p>
      <w:pPr>
        <w:numPr>
          <w:ilvl w:val="2"/>
          <w:numId w:val="900"/>
        </w:numPr>
        <w:spacing w:before="0" w:after="0"/>
      </w:pPr>
      <w:r>
        <w:t>OpenMP Integration</w:t>
      </w:r>
    </w:p>
    <w:p>
      <w:pPr>
        <w:numPr>
          <w:ilvl w:val="2"/>
          <w:numId w:val="900"/>
        </w:numPr>
        <w:spacing w:before="0" w:after="0"/>
      </w:pPr>
      <w:r>
        <w:t>Threading Libraries</w:t>
      </w:r>
    </w:p>
    <w:p>
      <w:pPr>
        <w:numPr>
          <w:ilvl w:val="0"/>
          <w:numId w:val="900"/>
        </w:numPr>
        <w:spacing w:before="0" w:after="0"/>
      </w:pPr>
      <w:r>
        <w:t>Specialized Hardware Features</w:t>
      </w:r>
    </w:p>
    <w:p>
      <w:pPr>
        <w:numPr>
          <w:ilvl w:val="1"/>
          <w:numId w:val="900"/>
        </w:numPr>
        <w:spacing w:before="0" w:after="0"/>
      </w:pPr>
      <w:r>
        <w:t>Tensor Cores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Mixed-Precision Computing</w:t>
      </w:r>
    </w:p>
    <w:p>
      <w:pPr>
        <w:numPr>
          <w:ilvl w:val="2"/>
          <w:numId w:val="900"/>
        </w:numPr>
        <w:spacing w:before="0" w:after="0"/>
      </w:pPr>
      <w:r>
        <w:t>Programming Models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RT Cores</w:t>
      </w:r>
    </w:p>
    <w:p>
      <w:pPr>
        <w:numPr>
          <w:ilvl w:val="2"/>
          <w:numId w:val="900"/>
        </w:numPr>
        <w:spacing w:before="0" w:after="0"/>
      </w:pPr>
      <w:r>
        <w:t>Ray Tracing Acceleration</w:t>
      </w:r>
    </w:p>
    <w:p>
      <w:pPr>
        <w:numPr>
          <w:ilvl w:val="2"/>
          <w:numId w:val="900"/>
        </w:numPr>
        <w:spacing w:before="0" w:after="0"/>
      </w:pPr>
      <w:r>
        <w:t>OptiX Integration</w:t>
      </w:r>
    </w:p>
    <w:p>
      <w:pPr>
        <w:numPr>
          <w:ilvl w:val="2"/>
          <w:numId w:val="900"/>
        </w:numPr>
        <w:spacing w:before="0" w:after="0"/>
      </w:pPr>
      <w:r>
        <w:t>Hybrid Rendering</w:t>
      </w:r>
    </w:p>
    <w:p>
      <w:pPr>
        <w:pStyle w:val="Heading1"/>
      </w:pPr>
      <w:r>
        <w:t>OpenCL Programming</w:t>
      </w:r>
    </w:p>
    <w:p>
      <w:pPr>
        <w:numPr>
          <w:ilvl w:val="0"/>
          <w:numId w:val="900"/>
        </w:numPr>
        <w:spacing w:before="0" w:after="0"/>
      </w:pPr>
      <w:r>
        <w:t>OpenCL Architecture and Concepts</w:t>
      </w:r>
    </w:p>
    <w:p>
      <w:pPr>
        <w:numPr>
          <w:ilvl w:val="1"/>
          <w:numId w:val="900"/>
        </w:numPr>
        <w:spacing w:before="0" w:after="0"/>
      </w:pPr>
      <w:r>
        <w:t>Platform Model</w:t>
      </w:r>
    </w:p>
    <w:p>
      <w:pPr>
        <w:numPr>
          <w:ilvl w:val="2"/>
          <w:numId w:val="900"/>
        </w:numPr>
        <w:spacing w:before="0" w:after="0"/>
      </w:pPr>
      <w:r>
        <w:t>Host and Device Abstraction</w:t>
      </w:r>
    </w:p>
    <w:p>
      <w:pPr>
        <w:numPr>
          <w:ilvl w:val="2"/>
          <w:numId w:val="900"/>
        </w:numPr>
        <w:spacing w:before="0" w:after="0"/>
      </w:pPr>
      <w:r>
        <w:t>Platform Hierarchy</w:t>
      </w:r>
    </w:p>
    <w:p>
      <w:pPr>
        <w:numPr>
          <w:ilvl w:val="2"/>
          <w:numId w:val="900"/>
        </w:numPr>
        <w:spacing w:before="0" w:after="0"/>
      </w:pPr>
      <w:r>
        <w:t>Device Types</w:t>
      </w:r>
    </w:p>
    <w:p>
      <w:pPr>
        <w:numPr>
          <w:ilvl w:val="1"/>
          <w:numId w:val="900"/>
        </w:numPr>
        <w:spacing w:before="0" w:after="0"/>
      </w:pPr>
      <w:r>
        <w:t>Execution Model</w:t>
      </w:r>
    </w:p>
    <w:p>
      <w:pPr>
        <w:numPr>
          <w:ilvl w:val="2"/>
          <w:numId w:val="900"/>
        </w:numPr>
        <w:spacing w:before="0" w:after="0"/>
      </w:pPr>
      <w:r>
        <w:t>Kernels and Work-Items</w:t>
      </w:r>
    </w:p>
    <w:p>
      <w:pPr>
        <w:numPr>
          <w:ilvl w:val="2"/>
          <w:numId w:val="900"/>
        </w:numPr>
        <w:spacing w:before="0" w:after="0"/>
      </w:pPr>
      <w:r>
        <w:t>Work-Groups and NDRange</w:t>
      </w:r>
    </w:p>
    <w:p>
      <w:pPr>
        <w:numPr>
          <w:ilvl w:val="2"/>
          <w:numId w:val="900"/>
        </w:numPr>
        <w:spacing w:before="0" w:after="0"/>
      </w:pPr>
      <w:r>
        <w:t>Execution Ordering</w:t>
      </w:r>
    </w:p>
    <w:p>
      <w:pPr>
        <w:numPr>
          <w:ilvl w:val="1"/>
          <w:numId w:val="900"/>
        </w:numPr>
        <w:spacing w:before="0" w:after="0"/>
      </w:pPr>
      <w:r>
        <w:t>Memory Model</w:t>
      </w:r>
    </w:p>
    <w:p>
      <w:pPr>
        <w:numPr>
          <w:ilvl w:val="2"/>
          <w:numId w:val="900"/>
        </w:numPr>
        <w:spacing w:before="0" w:after="0"/>
      </w:pPr>
      <w:r>
        <w:t>Memory Regions</w:t>
      </w:r>
    </w:p>
    <w:p>
      <w:pPr>
        <w:numPr>
          <w:ilvl w:val="2"/>
          <w:numId w:val="900"/>
        </w:numPr>
        <w:spacing w:before="0" w:after="0"/>
      </w:pPr>
      <w:r>
        <w:t>Memory Objects</w:t>
      </w:r>
    </w:p>
    <w:p>
      <w:pPr>
        <w:numPr>
          <w:ilvl w:val="2"/>
          <w:numId w:val="900"/>
        </w:numPr>
        <w:spacing w:before="0" w:after="0"/>
      </w:pPr>
      <w:r>
        <w:t>Memory Consistency</w:t>
      </w:r>
    </w:p>
    <w:p>
      <w:pPr>
        <w:numPr>
          <w:ilvl w:val="1"/>
          <w:numId w:val="900"/>
        </w:numPr>
        <w:spacing w:before="0" w:after="0"/>
      </w:pPr>
      <w:r>
        <w:t>Programming Model</w:t>
      </w:r>
    </w:p>
    <w:p>
      <w:pPr>
        <w:numPr>
          <w:ilvl w:val="2"/>
          <w:numId w:val="900"/>
        </w:numPr>
        <w:spacing w:before="0" w:after="0"/>
      </w:pPr>
      <w:r>
        <w:t>Host Program Structure</w:t>
      </w:r>
    </w:p>
    <w:p>
      <w:pPr>
        <w:numPr>
          <w:ilvl w:val="2"/>
          <w:numId w:val="900"/>
        </w:numPr>
        <w:spacing w:before="0" w:after="0"/>
      </w:pPr>
      <w:r>
        <w:t>Kernel Development</w:t>
      </w:r>
    </w:p>
    <w:p>
      <w:pPr>
        <w:numPr>
          <w:ilvl w:val="2"/>
          <w:numId w:val="900"/>
        </w:numPr>
        <w:spacing w:before="0" w:after="0"/>
      </w:pPr>
      <w:r>
        <w:t>Synchronization Model</w:t>
      </w:r>
    </w:p>
    <w:p>
      <w:pPr>
        <w:numPr>
          <w:ilvl w:val="0"/>
          <w:numId w:val="900"/>
        </w:numPr>
        <w:spacing w:before="0" w:after="0"/>
      </w:pPr>
      <w:r>
        <w:t>OpenCL Programming Workflow</w:t>
      </w:r>
    </w:p>
    <w:p>
      <w:pPr>
        <w:numPr>
          <w:ilvl w:val="1"/>
          <w:numId w:val="900"/>
        </w:numPr>
        <w:spacing w:before="0" w:after="0"/>
      </w:pPr>
      <w:r>
        <w:t>Platform and Device Discovery</w:t>
      </w:r>
    </w:p>
    <w:p>
      <w:pPr>
        <w:numPr>
          <w:ilvl w:val="2"/>
          <w:numId w:val="900"/>
        </w:numPr>
        <w:spacing w:before="0" w:after="0"/>
      </w:pPr>
      <w:r>
        <w:t>Platform Enumeration</w:t>
      </w:r>
    </w:p>
    <w:p>
      <w:pPr>
        <w:numPr>
          <w:ilvl w:val="2"/>
          <w:numId w:val="900"/>
        </w:numPr>
        <w:spacing w:before="0" w:after="0"/>
      </w:pPr>
      <w:r>
        <w:t>Device Selection</w:t>
      </w:r>
    </w:p>
    <w:p>
      <w:pPr>
        <w:numPr>
          <w:ilvl w:val="2"/>
          <w:numId w:val="900"/>
        </w:numPr>
        <w:spacing w:before="0" w:after="0"/>
      </w:pPr>
      <w:r>
        <w:t>Capability Querying</w:t>
      </w:r>
    </w:p>
    <w:p>
      <w:pPr>
        <w:numPr>
          <w:ilvl w:val="1"/>
          <w:numId w:val="900"/>
        </w:numPr>
        <w:spacing w:before="0" w:after="0"/>
      </w:pPr>
      <w:r>
        <w:t>Context and Queue Management</w:t>
      </w:r>
    </w:p>
    <w:p>
      <w:pPr>
        <w:numPr>
          <w:ilvl w:val="2"/>
          <w:numId w:val="900"/>
        </w:numPr>
        <w:spacing w:before="0" w:after="0"/>
      </w:pPr>
      <w:r>
        <w:t>Context Creation</w:t>
      </w:r>
    </w:p>
    <w:p>
      <w:pPr>
        <w:numPr>
          <w:ilvl w:val="2"/>
          <w:numId w:val="900"/>
        </w:numPr>
        <w:spacing w:before="0" w:after="0"/>
      </w:pPr>
      <w:r>
        <w:t>Command Queue Setup</w:t>
      </w:r>
    </w:p>
    <w:p>
      <w:pPr>
        <w:numPr>
          <w:ilvl w:val="2"/>
          <w:numId w:val="900"/>
        </w:numPr>
        <w:spacing w:before="0" w:after="0"/>
      </w:pPr>
      <w:r>
        <w:t>Multiple Device Contexts</w:t>
      </w:r>
    </w:p>
    <w:p>
      <w:pPr>
        <w:numPr>
          <w:ilvl w:val="1"/>
          <w:numId w:val="900"/>
        </w:numPr>
        <w:spacing w:before="0" w:after="0"/>
      </w:pPr>
      <w:r>
        <w:t>Program and Kernel Objects</w:t>
      </w:r>
    </w:p>
    <w:p>
      <w:pPr>
        <w:numPr>
          <w:ilvl w:val="2"/>
          <w:numId w:val="900"/>
        </w:numPr>
        <w:spacing w:before="0" w:after="0"/>
      </w:pPr>
      <w:r>
        <w:t>Source Code Compilation</w:t>
      </w:r>
    </w:p>
    <w:p>
      <w:pPr>
        <w:numPr>
          <w:ilvl w:val="2"/>
          <w:numId w:val="900"/>
        </w:numPr>
        <w:spacing w:before="0" w:after="0"/>
      </w:pPr>
      <w:r>
        <w:t>Binary Program Loading</w:t>
      </w:r>
    </w:p>
    <w:p>
      <w:pPr>
        <w:numPr>
          <w:ilvl w:val="2"/>
          <w:numId w:val="900"/>
        </w:numPr>
        <w:spacing w:before="0" w:after="0"/>
      </w:pPr>
      <w:r>
        <w:t>Kernel Object Creation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Buffer Objects</w:t>
      </w:r>
    </w:p>
    <w:p>
      <w:pPr>
        <w:numPr>
          <w:ilvl w:val="2"/>
          <w:numId w:val="900"/>
        </w:numPr>
        <w:spacing w:before="0" w:after="0"/>
      </w:pPr>
      <w:r>
        <w:t>Image Objects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0"/>
          <w:numId w:val="900"/>
        </w:numPr>
        <w:spacing w:before="0" w:after="0"/>
      </w:pPr>
      <w:r>
        <w:t>OpenCL vs. CUDA Comparison</w:t>
      </w:r>
    </w:p>
    <w:p>
      <w:pPr>
        <w:numPr>
          <w:ilvl w:val="1"/>
          <w:numId w:val="900"/>
        </w:numPr>
        <w:spacing w:before="0" w:after="0"/>
      </w:pPr>
      <w:r>
        <w:t>Language Differences</w:t>
      </w:r>
    </w:p>
    <w:p>
      <w:pPr>
        <w:numPr>
          <w:ilvl w:val="2"/>
          <w:numId w:val="900"/>
        </w:numPr>
        <w:spacing w:before="0" w:after="0"/>
      </w:pPr>
      <w:r>
        <w:t>Syntax Variations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Compilation Model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Optimization Differences</w:t>
      </w:r>
    </w:p>
    <w:p>
      <w:pPr>
        <w:numPr>
          <w:ilvl w:val="2"/>
          <w:numId w:val="900"/>
        </w:numPr>
        <w:spacing w:before="0" w:after="0"/>
      </w:pPr>
      <w:r>
        <w:t>Vendor-Specific Features</w:t>
      </w:r>
    </w:p>
    <w:p>
      <w:pPr>
        <w:numPr>
          <w:ilvl w:val="2"/>
          <w:numId w:val="900"/>
        </w:numPr>
        <w:spacing w:before="0" w:after="0"/>
      </w:pPr>
      <w:r>
        <w:t>Portability Trade-offs</w:t>
      </w:r>
    </w:p>
    <w:p>
      <w:pPr>
        <w:numPr>
          <w:ilvl w:val="1"/>
          <w:numId w:val="900"/>
        </w:numPr>
        <w:spacing w:before="0" w:after="0"/>
      </w:pPr>
      <w:r>
        <w:t>Ecosystem Comparison</w:t>
      </w:r>
    </w:p>
    <w:p>
      <w:pPr>
        <w:numPr>
          <w:ilvl w:val="2"/>
          <w:numId w:val="900"/>
        </w:numPr>
        <w:spacing w:before="0" w:after="0"/>
      </w:pPr>
      <w:r>
        <w:t>Tool Support</w:t>
      </w:r>
    </w:p>
    <w:p>
      <w:pPr>
        <w:numPr>
          <w:ilvl w:val="2"/>
          <w:numId w:val="900"/>
        </w:numPr>
        <w:spacing w:before="0" w:after="0"/>
      </w:pPr>
      <w:r>
        <w:t>Library Availability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pStyle w:val="Heading1"/>
      </w:pPr>
      <w:r>
        <w:t>Alternative GPU Programming Frameworks</w:t>
      </w:r>
    </w:p>
    <w:p>
      <w:pPr>
        <w:numPr>
          <w:ilvl w:val="0"/>
          <w:numId w:val="900"/>
        </w:numPr>
        <w:spacing w:before="0" w:after="0"/>
      </w:pPr>
      <w:r>
        <w:t>SYCL and DPC++</w:t>
      </w:r>
    </w:p>
    <w:p>
      <w:pPr>
        <w:numPr>
          <w:ilvl w:val="1"/>
          <w:numId w:val="900"/>
        </w:numPr>
        <w:spacing w:before="0" w:after="0"/>
      </w:pPr>
      <w:r>
        <w:t>Single-Source Programming Model</w:t>
      </w:r>
    </w:p>
    <w:p>
      <w:pPr>
        <w:numPr>
          <w:ilvl w:val="2"/>
          <w:numId w:val="900"/>
        </w:numPr>
        <w:spacing w:before="0" w:after="0"/>
      </w:pPr>
      <w:r>
        <w:t>Host and Device Code Integration</w:t>
      </w:r>
    </w:p>
    <w:p>
      <w:pPr>
        <w:numPr>
          <w:ilvl w:val="2"/>
          <w:numId w:val="900"/>
        </w:numPr>
        <w:spacing w:before="0" w:after="0"/>
      </w:pPr>
      <w:r>
        <w:t>C++ Template Usage</w:t>
      </w:r>
    </w:p>
    <w:p>
      <w:pPr>
        <w:numPr>
          <w:ilvl w:val="2"/>
          <w:numId w:val="900"/>
        </w:numPr>
        <w:spacing w:before="0" w:after="0"/>
      </w:pPr>
      <w:r>
        <w:t>Modern C++ Features</w:t>
      </w:r>
    </w:p>
    <w:p>
      <w:pPr>
        <w:numPr>
          <w:ilvl w:val="1"/>
          <w:numId w:val="900"/>
        </w:numPr>
        <w:spacing w:before="0" w:after="0"/>
      </w:pPr>
      <w:r>
        <w:t>Abstraction Layers</w:t>
      </w:r>
    </w:p>
    <w:p>
      <w:pPr>
        <w:numPr>
          <w:ilvl w:val="2"/>
          <w:numId w:val="900"/>
        </w:numPr>
        <w:spacing w:before="0" w:after="0"/>
      </w:pPr>
      <w:r>
        <w:t>Backend Independence</w:t>
      </w:r>
    </w:p>
    <w:p>
      <w:pPr>
        <w:numPr>
          <w:ilvl w:val="2"/>
          <w:numId w:val="900"/>
        </w:numPr>
        <w:spacing w:before="0" w:after="0"/>
      </w:pPr>
      <w:r>
        <w:t>CUDA Backend</w:t>
      </w:r>
    </w:p>
    <w:p>
      <w:pPr>
        <w:numPr>
          <w:ilvl w:val="2"/>
          <w:numId w:val="900"/>
        </w:numPr>
        <w:spacing w:before="0" w:after="0"/>
      </w:pPr>
      <w:r>
        <w:t>OpenCL Backend</w:t>
      </w:r>
    </w:p>
    <w:p>
      <w:pPr>
        <w:numPr>
          <w:ilvl w:val="2"/>
          <w:numId w:val="900"/>
        </w:numPr>
        <w:spacing w:before="0" w:after="0"/>
      </w:pPr>
      <w:r>
        <w:t>CPU Backend</w:t>
      </w:r>
    </w:p>
    <w:p>
      <w:pPr>
        <w:numPr>
          <w:ilvl w:val="1"/>
          <w:numId w:val="900"/>
        </w:numPr>
        <w:spacing w:before="0" w:after="0"/>
      </w:pPr>
      <w:r>
        <w:t>Programming Constructs</w:t>
      </w:r>
    </w:p>
    <w:p>
      <w:pPr>
        <w:numPr>
          <w:ilvl w:val="2"/>
          <w:numId w:val="900"/>
        </w:numPr>
        <w:spacing w:before="0" w:after="0"/>
      </w:pPr>
      <w:r>
        <w:t>Queue and Handler Objects</w:t>
      </w:r>
    </w:p>
    <w:p>
      <w:pPr>
        <w:numPr>
          <w:ilvl w:val="2"/>
          <w:numId w:val="900"/>
        </w:numPr>
        <w:spacing w:before="0" w:after="0"/>
      </w:pPr>
      <w:r>
        <w:t>Buffer and Accessor Model</w:t>
      </w:r>
    </w:p>
    <w:p>
      <w:pPr>
        <w:numPr>
          <w:ilvl w:val="2"/>
          <w:numId w:val="900"/>
        </w:numPr>
        <w:spacing w:before="0" w:after="0"/>
      </w:pPr>
      <w:r>
        <w:t>Parallel Algorithms</w:t>
      </w:r>
    </w:p>
    <w:p>
      <w:pPr>
        <w:numPr>
          <w:ilvl w:val="0"/>
          <w:numId w:val="900"/>
        </w:numPr>
        <w:spacing w:before="0" w:after="0"/>
      </w:pPr>
      <w:r>
        <w:t>DirectCompute</w:t>
      </w:r>
    </w:p>
    <w:p>
      <w:pPr>
        <w:numPr>
          <w:ilvl w:val="1"/>
          <w:numId w:val="900"/>
        </w:numPr>
        <w:spacing w:before="0" w:after="0"/>
      </w:pPr>
      <w:r>
        <w:t>DirectX Integration</w:t>
      </w:r>
    </w:p>
    <w:p>
      <w:pPr>
        <w:numPr>
          <w:ilvl w:val="2"/>
          <w:numId w:val="900"/>
        </w:numPr>
        <w:spacing w:before="0" w:after="0"/>
      </w:pPr>
      <w:r>
        <w:t>Graphics Pipeline Integration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Compute Shader Model</w:t>
      </w:r>
    </w:p>
    <w:p>
      <w:pPr>
        <w:numPr>
          <w:ilvl w:val="1"/>
          <w:numId w:val="900"/>
        </w:numPr>
        <w:spacing w:before="0" w:after="0"/>
      </w:pPr>
      <w:r>
        <w:t>Programming Model</w:t>
      </w:r>
    </w:p>
    <w:p>
      <w:pPr>
        <w:numPr>
          <w:ilvl w:val="2"/>
          <w:numId w:val="900"/>
        </w:numPr>
        <w:spacing w:before="0" w:after="0"/>
      </w:pPr>
      <w:r>
        <w:t>HLSL Compute Shaders</w:t>
      </w:r>
    </w:p>
    <w:p>
      <w:pPr>
        <w:numPr>
          <w:ilvl w:val="2"/>
          <w:numId w:val="900"/>
        </w:numPr>
        <w:spacing w:before="0" w:after="0"/>
      </w:pPr>
      <w:r>
        <w:t>Thread Group Organization</w:t>
      </w:r>
    </w:p>
    <w:p>
      <w:pPr>
        <w:numPr>
          <w:ilvl w:val="2"/>
          <w:numId w:val="900"/>
        </w:numPr>
        <w:spacing w:before="0" w:after="0"/>
      </w:pPr>
      <w:r>
        <w:t>Resource Binding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GPU Scheduling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Vulkan Compute</w:t>
      </w:r>
    </w:p>
    <w:p>
      <w:pPr>
        <w:numPr>
          <w:ilvl w:val="1"/>
          <w:numId w:val="900"/>
        </w:numPr>
        <w:spacing w:before="0" w:after="0"/>
      </w:pPr>
      <w:r>
        <w:t>Low-Level API Design</w:t>
      </w:r>
    </w:p>
    <w:p>
      <w:pPr>
        <w:numPr>
          <w:ilvl w:val="2"/>
          <w:numId w:val="900"/>
        </w:numPr>
        <w:spacing w:before="0" w:after="0"/>
      </w:pPr>
      <w:r>
        <w:t>Explicit Control</w:t>
      </w:r>
    </w:p>
    <w:p>
      <w:pPr>
        <w:numPr>
          <w:ilvl w:val="2"/>
          <w:numId w:val="900"/>
        </w:numPr>
        <w:spacing w:before="0" w:after="0"/>
      </w:pPr>
      <w:r>
        <w:t>Minimal Driver Overhead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1"/>
          <w:numId w:val="900"/>
        </w:numPr>
        <w:spacing w:before="0" w:after="0"/>
      </w:pPr>
      <w:r>
        <w:t>Compute Pipeline</w:t>
      </w:r>
    </w:p>
    <w:p>
      <w:pPr>
        <w:numPr>
          <w:ilvl w:val="2"/>
          <w:numId w:val="900"/>
        </w:numPr>
        <w:spacing w:before="0" w:after="0"/>
      </w:pPr>
      <w:r>
        <w:t>Pipeline Creation</w:t>
      </w:r>
    </w:p>
    <w:p>
      <w:pPr>
        <w:numPr>
          <w:ilvl w:val="2"/>
          <w:numId w:val="900"/>
        </w:numPr>
        <w:spacing w:before="0" w:after="0"/>
      </w:pPr>
      <w:r>
        <w:t>Descriptor Sets</w:t>
      </w:r>
    </w:p>
    <w:p>
      <w:pPr>
        <w:numPr>
          <w:ilvl w:val="2"/>
          <w:numId w:val="900"/>
        </w:numPr>
        <w:spacing w:before="0" w:after="0"/>
      </w:pPr>
      <w:r>
        <w:t>Command Buffer Recording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Multi-Queue Execution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0"/>
          <w:numId w:val="900"/>
        </w:numPr>
        <w:spacing w:before="0" w:after="0"/>
      </w:pPr>
      <w:r>
        <w:t>High-Level Frameworks</w:t>
      </w:r>
    </w:p>
    <w:p>
      <w:pPr>
        <w:numPr>
          <w:ilvl w:val="1"/>
          <w:numId w:val="900"/>
        </w:numPr>
        <w:spacing w:before="0" w:after="0"/>
      </w:pPr>
      <w:r>
        <w:t>OpenACC</w:t>
      </w:r>
    </w:p>
    <w:p>
      <w:pPr>
        <w:numPr>
          <w:ilvl w:val="2"/>
          <w:numId w:val="900"/>
        </w:numPr>
        <w:spacing w:before="0" w:after="0"/>
      </w:pPr>
      <w:r>
        <w:t>Directive-Based Programming</w:t>
      </w:r>
    </w:p>
    <w:p>
      <w:pPr>
        <w:numPr>
          <w:ilvl w:val="2"/>
          <w:numId w:val="900"/>
        </w:numPr>
        <w:spacing w:before="0" w:after="0"/>
      </w:pPr>
      <w:r>
        <w:t>Compiler Pragmas</w:t>
      </w:r>
    </w:p>
    <w:p>
      <w:pPr>
        <w:numPr>
          <w:ilvl w:val="2"/>
          <w:numId w:val="900"/>
        </w:numPr>
        <w:spacing w:before="0" w:after="0"/>
      </w:pPr>
      <w:r>
        <w:t>Incremental Parallelization</w:t>
      </w:r>
    </w:p>
    <w:p>
      <w:pPr>
        <w:numPr>
          <w:ilvl w:val="1"/>
          <w:numId w:val="900"/>
        </w:numPr>
        <w:spacing w:before="0" w:after="0"/>
      </w:pPr>
      <w:r>
        <w:t>OpenMP Target Offloading</w:t>
      </w:r>
    </w:p>
    <w:p>
      <w:pPr>
        <w:numPr>
          <w:ilvl w:val="2"/>
          <w:numId w:val="900"/>
        </w:numPr>
        <w:spacing w:before="0" w:after="0"/>
      </w:pPr>
      <w:r>
        <w:t>Target Directives</w:t>
      </w:r>
    </w:p>
    <w:p>
      <w:pPr>
        <w:numPr>
          <w:ilvl w:val="2"/>
          <w:numId w:val="900"/>
        </w:numPr>
        <w:spacing w:before="0" w:after="0"/>
      </w:pPr>
      <w:r>
        <w:t>Data Mapping</w:t>
      </w:r>
    </w:p>
    <w:p>
      <w:pPr>
        <w:numPr>
          <w:ilvl w:val="2"/>
          <w:numId w:val="900"/>
        </w:numPr>
        <w:spacing w:before="0" w:after="0"/>
      </w:pPr>
      <w:r>
        <w:t>Device Selection</w:t>
      </w:r>
    </w:p>
    <w:p>
      <w:pPr>
        <w:numPr>
          <w:ilvl w:val="1"/>
          <w:numId w:val="900"/>
        </w:numPr>
        <w:spacing w:before="0" w:after="0"/>
      </w:pPr>
      <w:r>
        <w:t>Python GPU Libraries</w:t>
      </w:r>
    </w:p>
    <w:p>
      <w:pPr>
        <w:numPr>
          <w:ilvl w:val="2"/>
          <w:numId w:val="900"/>
        </w:numPr>
        <w:spacing w:before="0" w:after="0"/>
      </w:pPr>
      <w:r>
        <w:t>PyCUDA</w:t>
      </w:r>
    </w:p>
    <w:p>
      <w:pPr>
        <w:numPr>
          <w:ilvl w:val="2"/>
          <w:numId w:val="900"/>
        </w:numPr>
        <w:spacing w:before="0" w:after="0"/>
      </w:pPr>
      <w:r>
        <w:t>Numba</w:t>
      </w:r>
    </w:p>
    <w:p>
      <w:pPr>
        <w:numPr>
          <w:ilvl w:val="2"/>
          <w:numId w:val="900"/>
        </w:numPr>
        <w:spacing w:before="0" w:after="0"/>
      </w:pPr>
      <w:r>
        <w:t>CuPy</w:t>
      </w:r>
    </w:p>
    <w:p>
      <w:pPr>
        <w:numPr>
          <w:ilvl w:val="2"/>
          <w:numId w:val="900"/>
        </w:numPr>
        <w:spacing w:before="0" w:after="0"/>
      </w:pPr>
      <w:r>
        <w:t>JAX</w:t>
      </w:r>
    </w:p>
    <w:p>
      <w:pPr>
        <w:pStyle w:val="Heading1"/>
      </w:pPr>
      <w:r>
        <w:t>Parallel Algorithms and Patterns</w:t>
      </w:r>
    </w:p>
    <w:p>
      <w:pPr>
        <w:numPr>
          <w:ilvl w:val="0"/>
          <w:numId w:val="900"/>
        </w:numPr>
        <w:spacing w:before="0" w:after="0"/>
      </w:pPr>
      <w:r>
        <w:t>Fundamental Parallel Patterns</w:t>
      </w:r>
    </w:p>
    <w:p>
      <w:pPr>
        <w:numPr>
          <w:ilvl w:val="1"/>
          <w:numId w:val="900"/>
        </w:numPr>
        <w:spacing w:before="0" w:after="0"/>
      </w:pPr>
      <w:r>
        <w:t>Map Pattern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Embarrassingly Parallel Problems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Reduce Pattern</w:t>
      </w:r>
    </w:p>
    <w:p>
      <w:pPr>
        <w:numPr>
          <w:ilvl w:val="2"/>
          <w:numId w:val="900"/>
        </w:numPr>
        <w:spacing w:before="0" w:after="0"/>
      </w:pPr>
      <w:r>
        <w:t>Parallel Reduction Algorithms</w:t>
      </w:r>
    </w:p>
    <w:p>
      <w:pPr>
        <w:numPr>
          <w:ilvl w:val="2"/>
          <w:numId w:val="900"/>
        </w:numPr>
        <w:spacing w:before="0" w:after="0"/>
      </w:pPr>
      <w:r>
        <w:t>Tree-based Reduction</w:t>
      </w:r>
    </w:p>
    <w:p>
      <w:pPr>
        <w:numPr>
          <w:ilvl w:val="2"/>
          <w:numId w:val="900"/>
        </w:numPr>
        <w:spacing w:before="0" w:after="0"/>
      </w:pPr>
      <w:r>
        <w:t>Warp-level Primitives</w:t>
      </w:r>
    </w:p>
    <w:p>
      <w:pPr>
        <w:numPr>
          <w:ilvl w:val="1"/>
          <w:numId w:val="900"/>
        </w:numPr>
        <w:spacing w:before="0" w:after="0"/>
      </w:pPr>
      <w:r>
        <w:t>Scan Pattern</w:t>
      </w:r>
    </w:p>
    <w:p>
      <w:pPr>
        <w:numPr>
          <w:ilvl w:val="2"/>
          <w:numId w:val="900"/>
        </w:numPr>
        <w:spacing w:before="0" w:after="0"/>
      </w:pPr>
      <w:r>
        <w:t>Prefix Sum Algorithms</w:t>
      </w:r>
    </w:p>
    <w:p>
      <w:pPr>
        <w:numPr>
          <w:ilvl w:val="2"/>
          <w:numId w:val="900"/>
        </w:numPr>
        <w:spacing w:before="0" w:after="0"/>
      </w:pPr>
      <w:r>
        <w:t>Inclusive vs. Exclusive Scan</w:t>
      </w:r>
    </w:p>
    <w:p>
      <w:pPr>
        <w:numPr>
          <w:ilvl w:val="2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Scatter and Gather Patterns</w:t>
      </w:r>
    </w:p>
    <w:p>
      <w:pPr>
        <w:numPr>
          <w:ilvl w:val="2"/>
          <w:numId w:val="900"/>
        </w:numPr>
        <w:spacing w:before="0" w:after="0"/>
      </w:pPr>
      <w:r>
        <w:t>Irregular Memory Access</w:t>
      </w:r>
    </w:p>
    <w:p>
      <w:pPr>
        <w:numPr>
          <w:ilvl w:val="2"/>
          <w:numId w:val="900"/>
        </w:numPr>
        <w:spacing w:before="0" w:after="0"/>
      </w:pPr>
      <w:r>
        <w:t>Data Reorganization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Advanced Algorithmic Patterns</w:t>
      </w:r>
    </w:p>
    <w:p>
      <w:pPr>
        <w:numPr>
          <w:ilvl w:val="1"/>
          <w:numId w:val="900"/>
        </w:numPr>
        <w:spacing w:before="0" w:after="0"/>
      </w:pPr>
      <w:r>
        <w:t>Stencil Computations</w:t>
      </w:r>
    </w:p>
    <w:p>
      <w:pPr>
        <w:numPr>
          <w:ilvl w:val="2"/>
          <w:numId w:val="900"/>
        </w:numPr>
        <w:spacing w:before="0" w:after="0"/>
      </w:pPr>
      <w:r>
        <w:t>Finite Difference Methods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Graph Traversal Patterns</w:t>
      </w:r>
    </w:p>
    <w:p>
      <w:pPr>
        <w:numPr>
          <w:ilvl w:val="1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Parallel Sorting Networks</w:t>
      </w:r>
    </w:p>
    <w:p>
      <w:pPr>
        <w:numPr>
          <w:ilvl w:val="2"/>
          <w:numId w:val="900"/>
        </w:numPr>
        <w:spacing w:before="0" w:after="0"/>
      </w:pPr>
      <w:r>
        <w:t>Radix Sort</w:t>
      </w:r>
    </w:p>
    <w:p>
      <w:pPr>
        <w:numPr>
          <w:ilvl w:val="2"/>
          <w:numId w:val="900"/>
        </w:numPr>
        <w:spacing w:before="0" w:after="0"/>
      </w:pPr>
      <w:r>
        <w:t>Merge Sort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Decomposition Algorithms</w:t>
      </w:r>
    </w:p>
    <w:p>
      <w:pPr>
        <w:numPr>
          <w:ilvl w:val="2"/>
          <w:numId w:val="900"/>
        </w:numPr>
        <w:spacing w:before="0" w:after="0"/>
      </w:pPr>
      <w:r>
        <w:t>Sparse Matrix Operations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Static vs. Dynamic Balancing</w:t>
      </w:r>
    </w:p>
    <w:p>
      <w:pPr>
        <w:numPr>
          <w:ilvl w:val="2"/>
          <w:numId w:val="900"/>
        </w:numPr>
        <w:spacing w:before="0" w:after="0"/>
      </w:pPr>
      <w:r>
        <w:t>Work Stealing</w:t>
      </w:r>
    </w:p>
    <w:p>
      <w:pPr>
        <w:numPr>
          <w:ilvl w:val="2"/>
          <w:numId w:val="900"/>
        </w:numPr>
        <w:spacing w:before="0" w:after="0"/>
      </w:pPr>
      <w:r>
        <w:t>Irregular Workloads</w:t>
      </w:r>
    </w:p>
    <w:p>
      <w:pPr>
        <w:numPr>
          <w:ilvl w:val="1"/>
          <w:numId w:val="900"/>
        </w:numPr>
        <w:spacing w:before="0" w:after="0"/>
      </w:pPr>
      <w:r>
        <w:t>Communication Minimization</w:t>
      </w:r>
    </w:p>
    <w:p>
      <w:pPr>
        <w:numPr>
          <w:ilvl w:val="2"/>
          <w:numId w:val="900"/>
        </w:numPr>
        <w:spacing w:before="0" w:after="0"/>
      </w:pPr>
      <w:r>
        <w:t>Data Locality</w:t>
      </w:r>
    </w:p>
    <w:p>
      <w:pPr>
        <w:numPr>
          <w:ilvl w:val="2"/>
          <w:numId w:val="900"/>
        </w:numPr>
        <w:spacing w:before="0" w:after="0"/>
      </w:pPr>
      <w:r>
        <w:t>Communication-Avoiding Algorithms</w:t>
      </w:r>
    </w:p>
    <w:p>
      <w:pPr>
        <w:numPr>
          <w:ilvl w:val="2"/>
          <w:numId w:val="900"/>
        </w:numPr>
        <w:spacing w:before="0" w:after="0"/>
      </w:pPr>
      <w:r>
        <w:t>Overlapping Communication and Computation</w:t>
      </w:r>
    </w:p>
    <w:p>
      <w:pPr>
        <w:numPr>
          <w:ilvl w:val="1"/>
          <w:numId w:val="900"/>
        </w:numPr>
        <w:spacing w:before="0" w:after="0"/>
      </w:pPr>
      <w:r>
        <w:t>Memory Access Optimization</w:t>
      </w:r>
    </w:p>
    <w:p>
      <w:pPr>
        <w:numPr>
          <w:ilvl w:val="2"/>
          <w:numId w:val="900"/>
        </w:numPr>
        <w:spacing w:before="0" w:after="0"/>
      </w:pPr>
      <w:r>
        <w:t>Tiling Strategies</w:t>
      </w:r>
    </w:p>
    <w:p>
      <w:pPr>
        <w:numPr>
          <w:ilvl w:val="2"/>
          <w:numId w:val="900"/>
        </w:numPr>
        <w:spacing w:before="0" w:after="0"/>
      </w:pPr>
      <w:r>
        <w:t>Cache Blocking</w:t>
      </w:r>
    </w:p>
    <w:p>
      <w:pPr>
        <w:numPr>
          <w:ilvl w:val="2"/>
          <w:numId w:val="900"/>
        </w:numPr>
        <w:spacing w:before="0" w:after="0"/>
      </w:pPr>
      <w:r>
        <w:t>Memory Coalescing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Scientific Computing Applications</w:t>
      </w:r>
    </w:p>
    <w:p>
      <w:pPr>
        <w:numPr>
          <w:ilvl w:val="1"/>
          <w:numId w:val="900"/>
        </w:numPr>
        <w:spacing w:before="0" w:after="0"/>
      </w:pPr>
      <w:r>
        <w:t>Computational Fluid Dynamics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Finite Volume Methods</w:t>
      </w:r>
    </w:p>
    <w:p>
      <w:pPr>
        <w:numPr>
          <w:ilvl w:val="2"/>
          <w:numId w:val="900"/>
        </w:numPr>
        <w:spacing w:before="0" w:after="0"/>
      </w:pPr>
      <w:r>
        <w:t>Turbulence Modeling</w:t>
      </w:r>
    </w:p>
    <w:p>
      <w:pPr>
        <w:numPr>
          <w:ilvl w:val="1"/>
          <w:numId w:val="900"/>
        </w:numPr>
        <w:spacing w:before="0" w:after="0"/>
      </w:pPr>
      <w:r>
        <w:t>Molecular Dynamics</w:t>
      </w:r>
    </w:p>
    <w:p>
      <w:pPr>
        <w:numPr>
          <w:ilvl w:val="2"/>
          <w:numId w:val="900"/>
        </w:numPr>
        <w:spacing w:before="0" w:after="0"/>
      </w:pPr>
      <w:r>
        <w:t>N-body Simulations</w:t>
      </w:r>
    </w:p>
    <w:p>
      <w:pPr>
        <w:numPr>
          <w:ilvl w:val="2"/>
          <w:numId w:val="900"/>
        </w:numPr>
        <w:spacing w:before="0" w:after="0"/>
      </w:pPr>
      <w:r>
        <w:t>Force Calculations</w:t>
      </w:r>
    </w:p>
    <w:p>
      <w:pPr>
        <w:numPr>
          <w:ilvl w:val="2"/>
          <w:numId w:val="900"/>
        </w:numPr>
        <w:spacing w:before="0" w:after="0"/>
      </w:pPr>
      <w:r>
        <w:t>Integration Schemes</w:t>
      </w:r>
    </w:p>
    <w:p>
      <w:pPr>
        <w:numPr>
          <w:ilvl w:val="1"/>
          <w:numId w:val="900"/>
        </w:numPr>
        <w:spacing w:before="0" w:after="0"/>
      </w:pPr>
      <w:r>
        <w:t>Climate and Weather Modeling</w:t>
      </w:r>
    </w:p>
    <w:p>
      <w:pPr>
        <w:numPr>
          <w:ilvl w:val="2"/>
          <w:numId w:val="900"/>
        </w:numPr>
        <w:spacing w:before="0" w:after="0"/>
      </w:pPr>
      <w:r>
        <w:t>Atmospheric Simulations</w:t>
      </w:r>
    </w:p>
    <w:p>
      <w:pPr>
        <w:numPr>
          <w:ilvl w:val="2"/>
          <w:numId w:val="900"/>
        </w:numPr>
        <w:spacing w:before="0" w:after="0"/>
      </w:pPr>
      <w:r>
        <w:t>Ocean Modeling</w:t>
      </w:r>
    </w:p>
    <w:p>
      <w:pPr>
        <w:numPr>
          <w:ilvl w:val="2"/>
          <w:numId w:val="900"/>
        </w:numPr>
        <w:spacing w:before="0" w:after="0"/>
      </w:pPr>
      <w:r>
        <w:t>Parallel Decomposition</w:t>
      </w:r>
    </w:p>
    <w:p>
      <w:pPr>
        <w:numPr>
          <w:ilvl w:val="1"/>
          <w:numId w:val="900"/>
        </w:numPr>
        <w:spacing w:before="0" w:after="0"/>
      </w:pPr>
      <w:r>
        <w:t>Astrophysics Simulations</w:t>
      </w:r>
    </w:p>
    <w:p>
      <w:pPr>
        <w:numPr>
          <w:ilvl w:val="2"/>
          <w:numId w:val="900"/>
        </w:numPr>
        <w:spacing w:before="0" w:after="0"/>
      </w:pPr>
      <w:r>
        <w:t>Gravitational N-body Problems</w:t>
      </w:r>
    </w:p>
    <w:p>
      <w:pPr>
        <w:numPr>
          <w:ilvl w:val="2"/>
          <w:numId w:val="900"/>
        </w:numPr>
        <w:spacing w:before="0" w:after="0"/>
      </w:pPr>
      <w:r>
        <w:t>Cosmological Simulations</w:t>
      </w:r>
    </w:p>
    <w:p>
      <w:pPr>
        <w:numPr>
          <w:ilvl w:val="2"/>
          <w:numId w:val="900"/>
        </w:numPr>
        <w:spacing w:before="0" w:after="0"/>
      </w:pPr>
      <w:r>
        <w:t>Stellar Evolution</w:t>
      </w:r>
    </w:p>
    <w:p>
      <w:pPr>
        <w:numPr>
          <w:ilvl w:val="0"/>
          <w:numId w:val="900"/>
        </w:numPr>
        <w:spacing w:before="0" w:after="0"/>
      </w:pPr>
      <w:r>
        <w:t>Machine Learning and AI</w:t>
      </w:r>
    </w:p>
    <w:p>
      <w:pPr>
        <w:numPr>
          <w:ilvl w:val="1"/>
          <w:numId w:val="900"/>
        </w:numPr>
        <w:spacing w:before="0" w:after="0"/>
      </w:pPr>
      <w:r>
        <w:t>Deep Learning Training</w:t>
      </w:r>
    </w:p>
    <w:p>
      <w:pPr>
        <w:numPr>
          <w:ilvl w:val="2"/>
          <w:numId w:val="900"/>
        </w:numPr>
        <w:spacing w:before="0" w:after="0"/>
      </w:pPr>
      <w:r>
        <w:t>Backpropagation Algorithms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Neural Network Inference</w:t>
      </w:r>
    </w:p>
    <w:p>
      <w:pPr>
        <w:numPr>
          <w:ilvl w:val="2"/>
          <w:numId w:val="900"/>
        </w:numPr>
        <w:spacing w:before="0" w:after="0"/>
      </w:pPr>
      <w:r>
        <w:t>Model Optimization</w:t>
      </w:r>
    </w:p>
    <w:p>
      <w:pPr>
        <w:numPr>
          <w:ilvl w:val="2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Image Processing Pipelines</w:t>
      </w:r>
    </w:p>
    <w:p>
      <w:pPr>
        <w:numPr>
          <w:ilvl w:val="2"/>
          <w:numId w:val="900"/>
        </w:numPr>
        <w:spacing w:before="0" w:after="0"/>
      </w:pPr>
      <w:r>
        <w:t>Convolutional Operations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Sequence Processing</w:t>
      </w:r>
    </w:p>
    <w:p>
      <w:pPr>
        <w:numPr>
          <w:ilvl w:val="0"/>
          <w:numId w:val="900"/>
        </w:numPr>
        <w:spacing w:before="0" w:after="0"/>
      </w:pPr>
      <w:r>
        <w:t>Graphics and Visualization</w:t>
      </w:r>
    </w:p>
    <w:p>
      <w:pPr>
        <w:numPr>
          <w:ilvl w:val="1"/>
          <w:numId w:val="900"/>
        </w:numPr>
        <w:spacing w:before="0" w:after="0"/>
      </w:pPr>
      <w:r>
        <w:t>Real-time Rendering</w:t>
      </w:r>
    </w:p>
    <w:p>
      <w:pPr>
        <w:numPr>
          <w:ilvl w:val="2"/>
          <w:numId w:val="900"/>
        </w:numPr>
        <w:spacing w:before="0" w:after="0"/>
      </w:pPr>
      <w:r>
        <w:t>Rasterization Pipelines</w:t>
      </w:r>
    </w:p>
    <w:p>
      <w:pPr>
        <w:numPr>
          <w:ilvl w:val="2"/>
          <w:numId w:val="900"/>
        </w:numPr>
        <w:spacing w:before="0" w:after="0"/>
      </w:pPr>
      <w:r>
        <w:t>Shader Programming</w:t>
      </w:r>
    </w:p>
    <w:p>
      <w:pPr>
        <w:numPr>
          <w:ilvl w:val="2"/>
          <w:numId w:val="900"/>
        </w:numPr>
        <w:spacing w:before="0" w:after="0"/>
      </w:pPr>
      <w:r>
        <w:t>Lighting Models</w:t>
      </w:r>
    </w:p>
    <w:p>
      <w:pPr>
        <w:numPr>
          <w:ilvl w:val="1"/>
          <w:numId w:val="900"/>
        </w:numPr>
        <w:spacing w:before="0" w:after="0"/>
      </w:pPr>
      <w:r>
        <w:t>Ray Tracing</w:t>
      </w:r>
    </w:p>
    <w:p>
      <w:pPr>
        <w:numPr>
          <w:ilvl w:val="2"/>
          <w:numId w:val="900"/>
        </w:numPr>
        <w:spacing w:before="0" w:after="0"/>
      </w:pPr>
      <w:r>
        <w:t>Path Tracing Algorithms</w:t>
      </w:r>
    </w:p>
    <w:p>
      <w:pPr>
        <w:numPr>
          <w:ilvl w:val="2"/>
          <w:numId w:val="900"/>
        </w:numPr>
        <w:spacing w:before="0" w:after="0"/>
      </w:pPr>
      <w:r>
        <w:t>Acceleration Structures</w:t>
      </w:r>
    </w:p>
    <w:p>
      <w:pPr>
        <w:numPr>
          <w:ilvl w:val="2"/>
          <w:numId w:val="900"/>
        </w:numPr>
        <w:spacing w:before="0" w:after="0"/>
      </w:pPr>
      <w:r>
        <w:t>Denoising Techniques</w:t>
      </w:r>
    </w:p>
    <w:p>
      <w:pPr>
        <w:numPr>
          <w:ilvl w:val="1"/>
          <w:numId w:val="900"/>
        </w:numPr>
        <w:spacing w:before="0" w:after="0"/>
      </w:pPr>
      <w:r>
        <w:t>Scientific Visualization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2"/>
          <w:numId w:val="900"/>
        </w:numPr>
        <w:spacing w:before="0" w:after="0"/>
      </w:pPr>
      <w:r>
        <w:t>Isosurface Extraction</w:t>
      </w:r>
    </w:p>
    <w:p>
      <w:pPr>
        <w:numPr>
          <w:ilvl w:val="2"/>
          <w:numId w:val="900"/>
        </w:numPr>
        <w:spacing w:before="0" w:after="0"/>
      </w:pPr>
      <w:r>
        <w:t>Large Dataset Visualization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CT Reconstruction</w:t>
      </w:r>
    </w:p>
    <w:p>
      <w:pPr>
        <w:numPr>
          <w:ilvl w:val="2"/>
          <w:numId w:val="900"/>
        </w:numPr>
        <w:spacing w:before="0" w:after="0"/>
      </w:pPr>
      <w:r>
        <w:t>MRI Processing</w:t>
      </w:r>
    </w:p>
    <w:p>
      <w:pPr>
        <w:numPr>
          <w:ilvl w:val="2"/>
          <w:numId w:val="900"/>
        </w:numPr>
        <w:spacing w:before="0" w:after="0"/>
      </w:pPr>
      <w:r>
        <w:t>Image Registration</w:t>
      </w:r>
    </w:p>
    <w:p>
      <w:pPr>
        <w:numPr>
          <w:ilvl w:val="0"/>
          <w:numId w:val="900"/>
        </w:numPr>
        <w:spacing w:before="0" w:after="0"/>
      </w:pPr>
      <w:r>
        <w:t>Financial and Data Analytics</w:t>
      </w:r>
    </w:p>
    <w:p>
      <w:pPr>
        <w:numPr>
          <w:ilvl w:val="1"/>
          <w:numId w:val="900"/>
        </w:numPr>
        <w:spacing w:before="0" w:after="0"/>
      </w:pPr>
      <w:r>
        <w:t>Monte Carlo Simulations</w:t>
      </w:r>
    </w:p>
    <w:p>
      <w:pPr>
        <w:numPr>
          <w:ilvl w:val="2"/>
          <w:numId w:val="900"/>
        </w:numPr>
        <w:spacing w:before="0" w:after="0"/>
      </w:pPr>
      <w:r>
        <w:t>Option Pricing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2"/>
          <w:numId w:val="900"/>
        </w:numPr>
        <w:spacing w:before="0" w:after="0"/>
      </w:pPr>
      <w:r>
        <w:t>Market Data Processing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Low-Latency Computing</w:t>
      </w:r>
    </w:p>
    <w:p>
      <w:pPr>
        <w:numPr>
          <w:ilvl w:val="1"/>
          <w:numId w:val="900"/>
        </w:numPr>
        <w:spacing w:before="0" w:after="0"/>
      </w:pPr>
      <w:r>
        <w:t>Big Data Processing</w:t>
      </w:r>
    </w:p>
    <w:p>
      <w:pPr>
        <w:numPr>
          <w:ilvl w:val="2"/>
          <w:numId w:val="900"/>
        </w:numPr>
        <w:spacing w:before="0" w:after="0"/>
      </w:pPr>
      <w:r>
        <w:t>Data Mining Algorithms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Machine Learning Pipelines</w:t>
      </w:r>
    </w:p>
    <w:p>
      <w:pPr>
        <w:numPr>
          <w:ilvl w:val="0"/>
          <w:numId w:val="900"/>
        </w:numPr>
        <w:spacing w:before="0" w:after="0"/>
      </w:pPr>
      <w:r>
        <w:t>Cryptography and Security</w:t>
      </w:r>
    </w:p>
    <w:p>
      <w:pPr>
        <w:numPr>
          <w:ilvl w:val="1"/>
          <w:numId w:val="900"/>
        </w:numPr>
        <w:spacing w:before="0" w:after="0"/>
      </w:pPr>
      <w:r>
        <w:t>Cryptographic Algorithms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Encryption/Decryption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Cryptocurrency Mining</w:t>
      </w:r>
    </w:p>
    <w:p>
      <w:pPr>
        <w:numPr>
          <w:ilvl w:val="2"/>
          <w:numId w:val="900"/>
        </w:numPr>
        <w:spacing w:before="0" w:after="0"/>
      </w:pPr>
      <w:r>
        <w:t>Proof-of-Work Algorithms</w:t>
      </w:r>
    </w:p>
    <w:p>
      <w:pPr>
        <w:numPr>
          <w:ilvl w:val="2"/>
          <w:numId w:val="900"/>
        </w:numPr>
        <w:spacing w:before="0" w:after="0"/>
      </w:pPr>
      <w:r>
        <w:t>Mining Pool Optimization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Password Cracking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Rainbow Tables</w:t>
      </w:r>
    </w:p>
    <w:p>
      <w:pPr>
        <w:pStyle w:val="Heading1"/>
      </w:pPr>
      <w:r>
        <w:t>Performance Analysis and Optimization</w:t>
      </w:r>
    </w:p>
    <w:p>
      <w:pPr>
        <w:numPr>
          <w:ilvl w:val="0"/>
          <w:numId w:val="900"/>
        </w:numPr>
        <w:spacing w:before="0" w:after="0"/>
      </w:pPr>
      <w:r>
        <w:t>Performance Modeling</w:t>
      </w:r>
    </w:p>
    <w:p>
      <w:pPr>
        <w:numPr>
          <w:ilvl w:val="1"/>
          <w:numId w:val="900"/>
        </w:numPr>
        <w:spacing w:before="0" w:after="0"/>
      </w:pPr>
      <w:r>
        <w:t>Roofline Model</w:t>
      </w:r>
    </w:p>
    <w:p>
      <w:pPr>
        <w:numPr>
          <w:ilvl w:val="2"/>
          <w:numId w:val="900"/>
        </w:numPr>
        <w:spacing w:before="0" w:after="0"/>
      </w:pPr>
      <w:r>
        <w:t>Arithmetic Intensity</w:t>
      </w:r>
    </w:p>
    <w:p>
      <w:pPr>
        <w:numPr>
          <w:ilvl w:val="2"/>
          <w:numId w:val="900"/>
        </w:numPr>
        <w:spacing w:before="0" w:after="0"/>
      </w:pPr>
      <w:r>
        <w:t>Memory Bandwidth Limits</w:t>
      </w:r>
    </w:p>
    <w:p>
      <w:pPr>
        <w:numPr>
          <w:ilvl w:val="2"/>
          <w:numId w:val="900"/>
        </w:numPr>
        <w:spacing w:before="0" w:after="0"/>
      </w:pPr>
      <w:r>
        <w:t>Compute Limits</w:t>
      </w:r>
    </w:p>
    <w:p>
      <w:pPr>
        <w:numPr>
          <w:ilvl w:val="1"/>
          <w:numId w:val="900"/>
        </w:numPr>
        <w:spacing w:before="0" w:after="0"/>
      </w:pPr>
      <w:r>
        <w:t>Performance Bounds</w:t>
      </w:r>
    </w:p>
    <w:p>
      <w:pPr>
        <w:numPr>
          <w:ilvl w:val="2"/>
          <w:numId w:val="900"/>
        </w:numPr>
        <w:spacing w:before="0" w:after="0"/>
      </w:pPr>
      <w:r>
        <w:t>Theoretical Peak Performance</w:t>
      </w:r>
    </w:p>
    <w:p>
      <w:pPr>
        <w:numPr>
          <w:ilvl w:val="2"/>
          <w:numId w:val="900"/>
        </w:numPr>
        <w:spacing w:before="0" w:after="0"/>
      </w:pPr>
      <w:r>
        <w:t>Memory Bandwidth Limits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1"/>
          <w:numId w:val="900"/>
        </w:numPr>
        <w:spacing w:before="0" w:after="0"/>
      </w:pPr>
      <w:r>
        <w:t>Scalability Analysis</w:t>
      </w:r>
    </w:p>
    <w:p>
      <w:pPr>
        <w:numPr>
          <w:ilvl w:val="2"/>
          <w:numId w:val="900"/>
        </w:numPr>
        <w:spacing w:before="0" w:after="0"/>
      </w:pPr>
      <w:r>
        <w:t>Strong Scaling</w:t>
      </w:r>
    </w:p>
    <w:p>
      <w:pPr>
        <w:numPr>
          <w:ilvl w:val="2"/>
          <w:numId w:val="900"/>
        </w:numPr>
        <w:spacing w:before="0" w:after="0"/>
      </w:pPr>
      <w:r>
        <w:t>Weak Scaling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0"/>
          <w:numId w:val="900"/>
        </w:numPr>
        <w:spacing w:before="0" w:after="0"/>
      </w:pPr>
      <w:r>
        <w:t>Bottleneck Analysis</w:t>
      </w:r>
    </w:p>
    <w:p>
      <w:pPr>
        <w:numPr>
          <w:ilvl w:val="1"/>
          <w:numId w:val="900"/>
        </w:numPr>
        <w:spacing w:before="0" w:after="0"/>
      </w:pPr>
      <w:r>
        <w:t>Memory-Bound vs. Compute-Bound</w:t>
      </w:r>
    </w:p>
    <w:p>
      <w:pPr>
        <w:numPr>
          <w:ilvl w:val="2"/>
          <w:numId w:val="900"/>
        </w:numPr>
        <w:spacing w:before="0" w:after="0"/>
      </w:pPr>
      <w:r>
        <w:t>Identification Techniques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Communication Bottlenecks</w:t>
      </w:r>
    </w:p>
    <w:p>
      <w:pPr>
        <w:numPr>
          <w:ilvl w:val="2"/>
          <w:numId w:val="900"/>
        </w:numPr>
        <w:spacing w:before="0" w:after="0"/>
      </w:pPr>
      <w:r>
        <w:t>Host-Device Transfer</w:t>
      </w:r>
    </w:p>
    <w:p>
      <w:pPr>
        <w:numPr>
          <w:ilvl w:val="2"/>
          <w:numId w:val="900"/>
        </w:numPr>
        <w:spacing w:before="0" w:after="0"/>
      </w:pPr>
      <w:r>
        <w:t>Inter-GPU Communication</w:t>
      </w:r>
    </w:p>
    <w:p>
      <w:pPr>
        <w:numPr>
          <w:ilvl w:val="2"/>
          <w:numId w:val="900"/>
        </w:numPr>
        <w:spacing w:before="0" w:after="0"/>
      </w:pPr>
      <w:r>
        <w:t>Synchronization Overhead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Occupancy Analysis</w:t>
      </w:r>
    </w:p>
    <w:p>
      <w:pPr>
        <w:numPr>
          <w:ilvl w:val="2"/>
          <w:numId w:val="900"/>
        </w:numPr>
        <w:spacing w:before="0" w:after="0"/>
      </w:pPr>
      <w:r>
        <w:t>Warp Efficiency</w:t>
      </w:r>
    </w:p>
    <w:p>
      <w:pPr>
        <w:numPr>
          <w:ilvl w:val="2"/>
          <w:numId w:val="900"/>
        </w:numPr>
        <w:spacing w:before="0" w:after="0"/>
      </w:pPr>
      <w:r>
        <w:t>Memory Throughput</w:t>
      </w:r>
    </w:p>
    <w:p>
      <w:pPr>
        <w:numPr>
          <w:ilvl w:val="0"/>
          <w:numId w:val="900"/>
        </w:numPr>
        <w:spacing w:before="0" w:after="0"/>
      </w:pPr>
      <w:r>
        <w:t>Advanced Optimization Techniques</w:t>
      </w:r>
    </w:p>
    <w:p>
      <w:pPr>
        <w:numPr>
          <w:ilvl w:val="1"/>
          <w:numId w:val="900"/>
        </w:numPr>
        <w:spacing w:before="0" w:after="0"/>
      </w:pPr>
      <w:r>
        <w:t>Kernel Fusion</w:t>
      </w:r>
    </w:p>
    <w:p>
      <w:pPr>
        <w:numPr>
          <w:ilvl w:val="2"/>
          <w:numId w:val="900"/>
        </w:numPr>
        <w:spacing w:before="0" w:after="0"/>
      </w:pPr>
      <w:r>
        <w:t>Reducing Memory Traffic</w:t>
      </w:r>
    </w:p>
    <w:p>
      <w:pPr>
        <w:numPr>
          <w:ilvl w:val="2"/>
          <w:numId w:val="900"/>
        </w:numPr>
        <w:spacing w:before="0" w:after="0"/>
      </w:pPr>
      <w:r>
        <w:t>Eliminating Intermediate Results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Data Layout Transformation</w:t>
      </w:r>
    </w:p>
    <w:p>
      <w:pPr>
        <w:numPr>
          <w:ilvl w:val="2"/>
          <w:numId w:val="900"/>
        </w:numPr>
        <w:spacing w:before="0" w:after="0"/>
      </w:pPr>
      <w:r>
        <w:t>Memory Pooling</w:t>
      </w:r>
    </w:p>
    <w:p>
      <w:pPr>
        <w:numPr>
          <w:ilvl w:val="2"/>
          <w:numId w:val="900"/>
        </w:numPr>
        <w:spacing w:before="0" w:after="0"/>
      </w:pPr>
      <w:r>
        <w:t>Prefetching Strategies</w:t>
      </w:r>
    </w:p>
    <w:p>
      <w:pPr>
        <w:numPr>
          <w:ilvl w:val="1"/>
          <w:numId w:val="900"/>
        </w:numPr>
        <w:spacing w:before="0" w:after="0"/>
      </w:pPr>
      <w:r>
        <w:t>Instruction-Level Optimization</w:t>
      </w:r>
    </w:p>
    <w:p>
      <w:pPr>
        <w:numPr>
          <w:ilvl w:val="2"/>
          <w:numId w:val="900"/>
        </w:numPr>
        <w:spacing w:before="0" w:after="0"/>
      </w:pPr>
      <w:r>
        <w:t>Loop Unrolling</w:t>
      </w:r>
    </w:p>
    <w:p>
      <w:pPr>
        <w:numPr>
          <w:ilvl w:val="2"/>
          <w:numId w:val="900"/>
        </w:numPr>
        <w:spacing w:before="0" w:after="0"/>
      </w:pPr>
      <w:r>
        <w:t>Vectorization</w:t>
      </w:r>
    </w:p>
    <w:p>
      <w:pPr>
        <w:numPr>
          <w:ilvl w:val="2"/>
          <w:numId w:val="900"/>
        </w:numPr>
        <w:spacing w:before="0" w:after="0"/>
      </w:pPr>
      <w:r>
        <w:t>Instruction Scheduling</w:t>
      </w:r>
    </w:p>
    <w:p>
      <w:pPr>
        <w:pStyle w:val="Heading1"/>
      </w:pPr>
      <w:r>
        <w:t>Debugging and Testing</w:t>
      </w:r>
    </w:p>
    <w:p>
      <w:pPr>
        <w:numPr>
          <w:ilvl w:val="0"/>
          <w:numId w:val="900"/>
        </w:numPr>
        <w:spacing w:before="0" w:after="0"/>
      </w:pPr>
      <w:r>
        <w:t>Debugging Methodologies</w:t>
      </w:r>
    </w:p>
    <w:p>
      <w:pPr>
        <w:numPr>
          <w:ilvl w:val="1"/>
          <w:numId w:val="900"/>
        </w:numPr>
        <w:spacing w:before="0" w:after="0"/>
      </w:pPr>
      <w:r>
        <w:t>Systematic Debugging Approach</w:t>
      </w:r>
    </w:p>
    <w:p>
      <w:pPr>
        <w:numPr>
          <w:ilvl w:val="2"/>
          <w:numId w:val="900"/>
        </w:numPr>
        <w:spacing w:before="0" w:after="0"/>
      </w:pPr>
      <w:r>
        <w:t>Problem Isolation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Incremental Verification</w:t>
      </w:r>
    </w:p>
    <w:p>
      <w:pPr>
        <w:numPr>
          <w:ilvl w:val="1"/>
          <w:numId w:val="900"/>
        </w:numPr>
        <w:spacing w:before="0" w:after="0"/>
      </w:pPr>
      <w:r>
        <w:t>Common Bug Categories</w:t>
      </w:r>
    </w:p>
    <w:p>
      <w:pPr>
        <w:numPr>
          <w:ilvl w:val="2"/>
          <w:numId w:val="900"/>
        </w:numPr>
        <w:spacing w:before="0" w:after="0"/>
      </w:pPr>
      <w:r>
        <w:t>Memory Errors</w:t>
      </w:r>
    </w:p>
    <w:p>
      <w:pPr>
        <w:numPr>
          <w:ilvl w:val="2"/>
          <w:numId w:val="900"/>
        </w:numPr>
        <w:spacing w:before="0" w:after="0"/>
      </w:pPr>
      <w:r>
        <w:t>Synchronization Issues</w:t>
      </w:r>
    </w:p>
    <w:p>
      <w:pPr>
        <w:numPr>
          <w:ilvl w:val="2"/>
          <w:numId w:val="900"/>
        </w:numPr>
        <w:spacing w:before="0" w:after="0"/>
      </w:pPr>
      <w:r>
        <w:t>Logic Errors</w:t>
      </w:r>
    </w:p>
    <w:p>
      <w:pPr>
        <w:numPr>
          <w:ilvl w:val="2"/>
          <w:numId w:val="900"/>
        </w:numPr>
        <w:spacing w:before="0" w:after="0"/>
      </w:pPr>
      <w:r>
        <w:t>Performance Bugs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CUDA Debuggers</w:t>
      </w:r>
    </w:p>
    <w:p>
      <w:pPr>
        <w:numPr>
          <w:ilvl w:val="2"/>
          <w:numId w:val="900"/>
        </w:numPr>
        <w:spacing w:before="0" w:after="0"/>
      </w:pPr>
      <w:r>
        <w:t>cuda-gdb</w:t>
      </w:r>
    </w:p>
    <w:p>
      <w:pPr>
        <w:numPr>
          <w:ilvl w:val="2"/>
          <w:numId w:val="900"/>
        </w:numPr>
        <w:spacing w:before="0" w:after="0"/>
      </w:pPr>
      <w:r>
        <w:t>NVIDIA Nsight Debugger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Memory Debugging</w:t>
      </w:r>
    </w:p>
    <w:p>
      <w:pPr>
        <w:numPr>
          <w:ilvl w:val="2"/>
          <w:numId w:val="900"/>
        </w:numPr>
        <w:spacing w:before="0" w:after="0"/>
      </w:pPr>
      <w:r>
        <w:t>CUDA Memcheck</w:t>
      </w:r>
    </w:p>
    <w:p>
      <w:pPr>
        <w:numPr>
          <w:ilvl w:val="2"/>
          <w:numId w:val="900"/>
        </w:numPr>
        <w:spacing w:before="0" w:after="0"/>
      </w:pPr>
      <w:r>
        <w:t>AddressSanitizer</w:t>
      </w:r>
    </w:p>
    <w:p>
      <w:pPr>
        <w:numPr>
          <w:ilvl w:val="2"/>
          <w:numId w:val="900"/>
        </w:numPr>
        <w:spacing w:before="0" w:after="0"/>
      </w:pPr>
      <w:r>
        <w:t>Valgrind Integration</w:t>
      </w:r>
    </w:p>
    <w:p>
      <w:pPr>
        <w:numPr>
          <w:ilvl w:val="1"/>
          <w:numId w:val="900"/>
        </w:numPr>
        <w:spacing w:before="0" w:after="0"/>
      </w:pPr>
      <w:r>
        <w:t>Profiling for Debugging</w:t>
      </w:r>
    </w:p>
    <w:p>
      <w:pPr>
        <w:numPr>
          <w:ilvl w:val="2"/>
          <w:numId w:val="900"/>
        </w:numPr>
        <w:spacing w:before="0" w:after="0"/>
      </w:pPr>
      <w:r>
        <w:t>Performance Anomaly Detection</w:t>
      </w:r>
    </w:p>
    <w:p>
      <w:pPr>
        <w:numPr>
          <w:ilvl w:val="2"/>
          <w:numId w:val="900"/>
        </w:numPr>
        <w:spacing w:before="0" w:after="0"/>
      </w:pPr>
      <w:r>
        <w:t>Resource Usage Analysis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Kernel Testing</w:t>
      </w:r>
    </w:p>
    <w:p>
      <w:pPr>
        <w:numPr>
          <w:ilvl w:val="2"/>
          <w:numId w:val="900"/>
        </w:numPr>
        <w:spacing w:before="0" w:after="0"/>
      </w:pPr>
      <w:r>
        <w:t>Host Code Testing</w:t>
      </w:r>
    </w:p>
    <w:p>
      <w:pPr>
        <w:numPr>
          <w:ilvl w:val="2"/>
          <w:numId w:val="900"/>
        </w:numPr>
        <w:spacing w:before="0" w:after="0"/>
      </w:pPr>
      <w:r>
        <w:t>Test Framework Integration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Multi-GPU Testing</w:t>
      </w:r>
    </w:p>
    <w:p>
      <w:pPr>
        <w:numPr>
          <w:ilvl w:val="2"/>
          <w:numId w:val="900"/>
        </w:numPr>
        <w:spacing w:before="0" w:after="0"/>
      </w:pPr>
      <w:r>
        <w:t>Performance Regression Testing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Numerical Accuracy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numPr>
          <w:ilvl w:val="2"/>
          <w:numId w:val="900"/>
        </w:numPr>
        <w:spacing w:before="0" w:after="0"/>
      </w:pPr>
      <w:r>
        <w:t>Cross-Platform Validation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