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Godot Game Engine</w:t>
      </w:r>
    </w:p>
    <w:p>
      <w:pPr>
        <w:pStyle w:val="Heading1"/>
      </w:pPr>
      <w:r>
        <w:t>Introduction to Godot Engine</w:t>
      </w:r>
    </w:p>
    <w:p>
      <w:pPr>
        <w:numPr>
          <w:ilvl w:val="0"/>
          <w:numId w:val="900"/>
        </w:numPr>
        <w:spacing w:before="0" w:after="0"/>
      </w:pPr>
      <w:r>
        <w:t>What is Godot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Brief History and Development</w:t>
      </w:r>
    </w:p>
    <w:p>
      <w:pPr>
        <w:numPr>
          <w:ilvl w:val="1"/>
          <w:numId w:val="900"/>
        </w:numPr>
        <w:spacing w:before="0" w:after="0"/>
      </w:pPr>
      <w:r>
        <w:t>Use Cases and Game Types</w:t>
      </w:r>
    </w:p>
    <w:p>
      <w:pPr>
        <w:numPr>
          <w:ilvl w:val="0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Free and Open-Source Nature</w:t>
      </w:r>
    </w:p>
    <w:p>
      <w:pPr>
        <w:numPr>
          <w:ilvl w:val="2"/>
          <w:numId w:val="900"/>
        </w:numPr>
        <w:spacing w:before="0" w:after="0"/>
      </w:pPr>
      <w:r>
        <w:t>MIT License Overview</w:t>
      </w:r>
    </w:p>
    <w:p>
      <w:pPr>
        <w:numPr>
          <w:ilvl w:val="2"/>
          <w:numId w:val="900"/>
        </w:numPr>
        <w:spacing w:before="0" w:after="0"/>
      </w:pPr>
      <w:r>
        <w:t>Community-Driven Development</w:t>
      </w:r>
    </w:p>
    <w:p>
      <w:pPr>
        <w:numPr>
          <w:ilvl w:val="2"/>
          <w:numId w:val="900"/>
        </w:numPr>
        <w:spacing w:before="0" w:after="0"/>
      </w:pPr>
      <w:r>
        <w:t>Source Code Accessibility</w:t>
      </w:r>
    </w:p>
    <w:p>
      <w:pPr>
        <w:numPr>
          <w:ilvl w:val="1"/>
          <w:numId w:val="900"/>
        </w:numPr>
        <w:spacing w:before="0" w:after="0"/>
      </w:pPr>
      <w:r>
        <w:t>Scene and Node-Based Architecture</w:t>
      </w:r>
    </w:p>
    <w:p>
      <w:pPr>
        <w:numPr>
          <w:ilvl w:val="2"/>
          <w:numId w:val="900"/>
        </w:numPr>
        <w:spacing w:before="0" w:after="0"/>
      </w:pPr>
      <w:r>
        <w:t>Modularity and Reusability</w:t>
      </w:r>
    </w:p>
    <w:p>
      <w:pPr>
        <w:numPr>
          <w:ilvl w:val="2"/>
          <w:numId w:val="900"/>
        </w:numPr>
        <w:spacing w:before="0" w:after="0"/>
      </w:pPr>
      <w:r>
        <w:t>Composition over Inheritance</w:t>
      </w:r>
    </w:p>
    <w:p>
      <w:pPr>
        <w:numPr>
          <w:ilvl w:val="2"/>
          <w:numId w:val="900"/>
        </w:numPr>
        <w:spacing w:before="0" w:after="0"/>
      </w:pPr>
      <w:r>
        <w:t>Hierarchical Structure Benefits</w:t>
      </w:r>
    </w:p>
    <w:p>
      <w:pPr>
        <w:numPr>
          <w:ilvl w:val="1"/>
          <w:numId w:val="900"/>
        </w:numPr>
        <w:spacing w:before="0" w:after="0"/>
      </w:pPr>
      <w:r>
        <w:t>All-in-One Editor Philosophy</w:t>
      </w:r>
    </w:p>
    <w:p>
      <w:pPr>
        <w:numPr>
          <w:ilvl w:val="2"/>
          <w:numId w:val="900"/>
        </w:numPr>
        <w:spacing w:before="0" w:after="0"/>
      </w:pPr>
      <w:r>
        <w:t>Integrated Development Environment</w:t>
      </w:r>
    </w:p>
    <w:p>
      <w:pPr>
        <w:numPr>
          <w:ilvl w:val="2"/>
          <w:numId w:val="900"/>
        </w:numPr>
        <w:spacing w:before="0" w:after="0"/>
      </w:pPr>
      <w:r>
        <w:t>Cross-Platform Consistency</w:t>
      </w:r>
    </w:p>
    <w:p>
      <w:pPr>
        <w:numPr>
          <w:ilvl w:val="2"/>
          <w:numId w:val="900"/>
        </w:numPr>
        <w:spacing w:before="0" w:after="0"/>
      </w:pPr>
      <w:r>
        <w:t>Unified Workflow Approach</w:t>
      </w:r>
    </w:p>
    <w:p>
      <w:pPr>
        <w:numPr>
          <w:ilvl w:val="0"/>
          <w:numId w:val="900"/>
        </w:numPr>
        <w:spacing w:before="0" w:after="0"/>
      </w:pPr>
      <w:r>
        <w:t>Key Features Overview</w:t>
      </w:r>
    </w:p>
    <w:p>
      <w:pPr>
        <w:numPr>
          <w:ilvl w:val="1"/>
          <w:numId w:val="900"/>
        </w:numPr>
        <w:spacing w:before="0" w:after="0"/>
      </w:pPr>
      <w:r>
        <w:t>Multi-Platform Support</w:t>
      </w:r>
    </w:p>
    <w:p>
      <w:pPr>
        <w:numPr>
          <w:ilvl w:val="2"/>
          <w:numId w:val="900"/>
        </w:numPr>
        <w:spacing w:before="0" w:after="0"/>
      </w:pPr>
      <w:r>
        <w:t>Desktop Platforms</w:t>
      </w:r>
    </w:p>
    <w:p>
      <w:pPr>
        <w:numPr>
          <w:ilvl w:val="2"/>
          <w:numId w:val="900"/>
        </w:numPr>
        <w:spacing w:before="0" w:after="0"/>
      </w:pPr>
      <w:r>
        <w:t>Mobile Platforms</w:t>
      </w:r>
    </w:p>
    <w:p>
      <w:pPr>
        <w:numPr>
          <w:ilvl w:val="2"/>
          <w:numId w:val="900"/>
        </w:numPr>
        <w:spacing w:before="0" w:after="0"/>
      </w:pPr>
      <w:r>
        <w:t>Web Platform Support</w:t>
      </w:r>
    </w:p>
    <w:p>
      <w:pPr>
        <w:numPr>
          <w:ilvl w:val="2"/>
          <w:numId w:val="900"/>
        </w:numPr>
        <w:spacing w:before="0" w:after="0"/>
      </w:pPr>
      <w:r>
        <w:t>Console Support</w:t>
      </w:r>
    </w:p>
    <w:p>
      <w:pPr>
        <w:numPr>
          <w:ilvl w:val="1"/>
          <w:numId w:val="900"/>
        </w:numPr>
        <w:spacing w:before="0" w:after="0"/>
      </w:pPr>
      <w:r>
        <w:t>Scripting Language Options</w:t>
      </w:r>
    </w:p>
    <w:p>
      <w:pPr>
        <w:numPr>
          <w:ilvl w:val="2"/>
          <w:numId w:val="900"/>
        </w:numPr>
        <w:spacing w:before="0" w:after="0"/>
      </w:pPr>
      <w:r>
        <w:t>GDScript</w:t>
      </w:r>
    </w:p>
    <w:p>
      <w:pPr>
        <w:numPr>
          <w:ilvl w:val="2"/>
          <w:numId w:val="900"/>
        </w:numPr>
        <w:spacing w:before="0" w:after="0"/>
      </w:pPr>
      <w:r>
        <w:t>C# Support</w:t>
      </w:r>
    </w:p>
    <w:p>
      <w:pPr>
        <w:numPr>
          <w:ilvl w:val="2"/>
          <w:numId w:val="900"/>
        </w:numPr>
        <w:spacing w:before="0" w:after="0"/>
      </w:pPr>
      <w:r>
        <w:t>GDExtension for Native Code</w:t>
      </w:r>
    </w:p>
    <w:p>
      <w:pPr>
        <w:numPr>
          <w:ilvl w:val="1"/>
          <w:numId w:val="900"/>
        </w:numPr>
        <w:spacing w:before="0" w:after="0"/>
      </w:pPr>
      <w:r>
        <w:t>Built-in 2D Engine</w:t>
      </w:r>
    </w:p>
    <w:p>
      <w:pPr>
        <w:numPr>
          <w:ilvl w:val="2"/>
          <w:numId w:val="900"/>
        </w:numPr>
        <w:spacing w:before="0" w:after="0"/>
      </w:pPr>
      <w:r>
        <w:t>Dedicated 2D Renderer</w:t>
      </w:r>
    </w:p>
    <w:p>
      <w:pPr>
        <w:numPr>
          <w:ilvl w:val="2"/>
          <w:numId w:val="900"/>
        </w:numPr>
        <w:spacing w:before="0" w:after="0"/>
      </w:pPr>
      <w:r>
        <w:t>2D Physics Integration</w:t>
      </w:r>
    </w:p>
    <w:p>
      <w:pPr>
        <w:numPr>
          <w:ilvl w:val="2"/>
          <w:numId w:val="900"/>
        </w:numPr>
        <w:spacing w:before="0" w:after="0"/>
      </w:pPr>
      <w:r>
        <w:t>2D-Specific Tools</w:t>
      </w:r>
    </w:p>
    <w:p>
      <w:pPr>
        <w:numPr>
          <w:ilvl w:val="1"/>
          <w:numId w:val="900"/>
        </w:numPr>
        <w:spacing w:before="0" w:after="0"/>
      </w:pPr>
      <w:r>
        <w:t>Built-in 3D Engine</w:t>
      </w:r>
    </w:p>
    <w:p>
      <w:pPr>
        <w:numPr>
          <w:ilvl w:val="2"/>
          <w:numId w:val="900"/>
        </w:numPr>
        <w:spacing w:before="0" w:after="0"/>
      </w:pPr>
      <w:r>
        <w:t>Modern 3D Rendering Pipeline</w:t>
      </w:r>
    </w:p>
    <w:p>
      <w:pPr>
        <w:numPr>
          <w:ilvl w:val="2"/>
          <w:numId w:val="900"/>
        </w:numPr>
        <w:spacing w:before="0" w:after="0"/>
      </w:pPr>
      <w:r>
        <w:t>3D Physics Integration</w:t>
      </w:r>
    </w:p>
    <w:p>
      <w:pPr>
        <w:numPr>
          <w:ilvl w:val="2"/>
          <w:numId w:val="900"/>
        </w:numPr>
        <w:spacing w:before="0" w:after="0"/>
      </w:pPr>
      <w:r>
        <w:t>PBR Material System</w:t>
      </w:r>
    </w:p>
    <w:p>
      <w:pPr>
        <w:numPr>
          <w:ilvl w:val="1"/>
          <w:numId w:val="900"/>
        </w:numPr>
        <w:spacing w:before="0" w:after="0"/>
      </w:pPr>
      <w:r>
        <w:t>Animation System</w:t>
      </w:r>
    </w:p>
    <w:p>
      <w:pPr>
        <w:numPr>
          <w:ilvl w:val="2"/>
          <w:numId w:val="900"/>
        </w:numPr>
        <w:spacing w:before="0" w:after="0"/>
      </w:pPr>
      <w:r>
        <w:t>Timeline-Based Animation</w:t>
      </w:r>
    </w:p>
    <w:p>
      <w:pPr>
        <w:numPr>
          <w:ilvl w:val="2"/>
          <w:numId w:val="900"/>
        </w:numPr>
        <w:spacing w:before="0" w:after="0"/>
      </w:pPr>
      <w:r>
        <w:t>State Machine Support</w:t>
      </w:r>
    </w:p>
    <w:p>
      <w:pPr>
        <w:numPr>
          <w:ilvl w:val="2"/>
          <w:numId w:val="900"/>
        </w:numPr>
        <w:spacing w:before="0" w:after="0"/>
      </w:pPr>
      <w:r>
        <w:t>Procedural Animation</w:t>
      </w:r>
    </w:p>
    <w:p>
      <w:pPr>
        <w:numPr>
          <w:ilvl w:val="1"/>
          <w:numId w:val="900"/>
        </w:numPr>
        <w:spacing w:before="0" w:after="0"/>
      </w:pPr>
      <w:r>
        <w:t>Signal System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Decoupled Communication</w:t>
      </w:r>
    </w:p>
    <w:p>
      <w:pPr>
        <w:numPr>
          <w:ilvl w:val="0"/>
          <w:numId w:val="900"/>
        </w:numPr>
        <w:spacing w:before="0" w:after="0"/>
      </w:pPr>
      <w:r>
        <w:t>Godot vs Other Game Engines</w:t>
      </w:r>
    </w:p>
    <w:p>
      <w:pPr>
        <w:numPr>
          <w:ilvl w:val="1"/>
          <w:numId w:val="900"/>
        </w:numPr>
        <w:spacing w:before="0" w:after="0"/>
      </w:pPr>
      <w:r>
        <w:t>Comparison with Unity</w:t>
      </w:r>
    </w:p>
    <w:p>
      <w:pPr>
        <w:numPr>
          <w:ilvl w:val="1"/>
          <w:numId w:val="900"/>
        </w:numPr>
        <w:spacing w:before="0" w:after="0"/>
      </w:pPr>
      <w:r>
        <w:t>Comparison with Unreal Engine</w:t>
      </w:r>
    </w:p>
    <w:p>
      <w:pPr>
        <w:numPr>
          <w:ilvl w:val="1"/>
          <w:numId w:val="900"/>
        </w:numPr>
        <w:spacing w:before="0" w:after="0"/>
      </w:pPr>
      <w:r>
        <w:t>Comparison with GameMaker Studio</w:t>
      </w:r>
    </w:p>
    <w:p>
      <w:pPr>
        <w:numPr>
          <w:ilvl w:val="1"/>
          <w:numId w:val="900"/>
        </w:numPr>
        <w:spacing w:before="0" w:after="0"/>
      </w:pPr>
      <w:r>
        <w:t>Strengths and Limitations</w:t>
      </w:r>
    </w:p>
    <w:p>
      <w:pPr>
        <w:pStyle w:val="Heading1"/>
      </w:pPr>
      <w:r>
        <w:t>Getting Started with Godot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Downloading Godot</w:t>
      </w:r>
    </w:p>
    <w:p>
      <w:pPr>
        <w:numPr>
          <w:ilvl w:val="2"/>
          <w:numId w:val="900"/>
        </w:numPr>
        <w:spacing w:before="0" w:after="0"/>
      </w:pPr>
      <w:r>
        <w:t>Official Download Sources</w:t>
      </w:r>
    </w:p>
    <w:p>
      <w:pPr>
        <w:numPr>
          <w:ilvl w:val="2"/>
          <w:numId w:val="900"/>
        </w:numPr>
        <w:spacing w:before="0" w:after="0"/>
      </w:pPr>
      <w:r>
        <w:t>Version Selection</w:t>
      </w:r>
    </w:p>
    <w:p>
      <w:pPr>
        <w:numPr>
          <w:ilvl w:val="1"/>
          <w:numId w:val="900"/>
        </w:numPr>
        <w:spacing w:before="0" w:after="0"/>
      </w:pPr>
      <w:r>
        <w:t>Installation Options</w:t>
      </w:r>
    </w:p>
    <w:p>
      <w:pPr>
        <w:numPr>
          <w:ilvl w:val="2"/>
          <w:numId w:val="900"/>
        </w:numPr>
        <w:spacing w:before="0" w:after="0"/>
      </w:pPr>
      <w:r>
        <w:t>Standard Version</w:t>
      </w:r>
    </w:p>
    <w:p>
      <w:pPr>
        <w:numPr>
          <w:ilvl w:val="2"/>
          <w:numId w:val="900"/>
        </w:numPr>
        <w:spacing w:before="0" w:after="0"/>
      </w:pPr>
      <w:r>
        <w:t>Mono/.NET Version</w:t>
      </w:r>
    </w:p>
    <w:p>
      <w:pPr>
        <w:numPr>
          <w:ilvl w:val="2"/>
          <w:numId w:val="900"/>
        </w:numPr>
        <w:spacing w:before="0" w:after="0"/>
      </w:pPr>
      <w:r>
        <w:t>Portable Installation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Minimum Requirements</w:t>
      </w:r>
    </w:p>
    <w:p>
      <w:pPr>
        <w:numPr>
          <w:ilvl w:val="2"/>
          <w:numId w:val="900"/>
        </w:numPr>
        <w:spacing w:before="0" w:after="0"/>
      </w:pPr>
      <w:r>
        <w:t>Recommended Specifications</w:t>
      </w:r>
    </w:p>
    <w:p>
      <w:pPr>
        <w:numPr>
          <w:ilvl w:val="0"/>
          <w:numId w:val="900"/>
        </w:numPr>
        <w:spacing w:before="0" w:after="0"/>
      </w:pPr>
      <w:r>
        <w:t>Godot Editor Interface</w:t>
      </w:r>
    </w:p>
    <w:p>
      <w:pPr>
        <w:numPr>
          <w:ilvl w:val="1"/>
          <w:numId w:val="900"/>
        </w:numPr>
        <w:spacing w:before="0" w:after="0"/>
      </w:pPr>
      <w:r>
        <w:t>Project Manager</w:t>
      </w:r>
    </w:p>
    <w:p>
      <w:pPr>
        <w:numPr>
          <w:ilvl w:val="2"/>
          <w:numId w:val="900"/>
        </w:numPr>
        <w:spacing w:before="0" w:after="0"/>
      </w:pPr>
      <w:r>
        <w:t>Creating New Projects</w:t>
      </w:r>
    </w:p>
    <w:p>
      <w:pPr>
        <w:numPr>
          <w:ilvl w:val="2"/>
          <w:numId w:val="900"/>
        </w:numPr>
        <w:spacing w:before="0" w:after="0"/>
      </w:pPr>
      <w:r>
        <w:t>Managing Existing Projects</w:t>
      </w:r>
    </w:p>
    <w:p>
      <w:pPr>
        <w:numPr>
          <w:ilvl w:val="2"/>
          <w:numId w:val="900"/>
        </w:numPr>
        <w:spacing w:before="0" w:after="0"/>
      </w:pPr>
      <w:r>
        <w:t>Importing Projects</w:t>
      </w:r>
    </w:p>
    <w:p>
      <w:pPr>
        <w:numPr>
          <w:ilvl w:val="2"/>
          <w:numId w:val="900"/>
        </w:numPr>
        <w:spacing w:before="0" w:after="0"/>
      </w:pPr>
      <w:r>
        <w:t>Project Templates</w:t>
      </w:r>
    </w:p>
    <w:p>
      <w:pPr>
        <w:numPr>
          <w:ilvl w:val="1"/>
          <w:numId w:val="900"/>
        </w:numPr>
        <w:spacing w:before="0" w:after="0"/>
      </w:pPr>
      <w:r>
        <w:t>Main Editor Layout</w:t>
      </w:r>
    </w:p>
    <w:p>
      <w:pPr>
        <w:numPr>
          <w:ilvl w:val="2"/>
          <w:numId w:val="900"/>
        </w:numPr>
        <w:spacing w:before="0" w:after="0"/>
      </w:pPr>
      <w:r>
        <w:t>Viewport Area</w:t>
      </w:r>
    </w:p>
    <w:p>
      <w:pPr>
        <w:numPr>
          <w:ilvl w:val="3"/>
          <w:numId w:val="900"/>
        </w:numPr>
        <w:spacing w:before="0" w:after="0"/>
      </w:pPr>
      <w:r>
        <w:t>2D Mode</w:t>
      </w:r>
    </w:p>
    <w:p>
      <w:pPr>
        <w:numPr>
          <w:ilvl w:val="3"/>
          <w:numId w:val="900"/>
        </w:numPr>
        <w:spacing w:before="0" w:after="0"/>
      </w:pPr>
      <w:r>
        <w:t>3D Mode</w:t>
      </w:r>
    </w:p>
    <w:p>
      <w:pPr>
        <w:numPr>
          <w:ilvl w:val="3"/>
          <w:numId w:val="900"/>
        </w:numPr>
        <w:spacing w:before="0" w:after="0"/>
      </w:pPr>
      <w:r>
        <w:t>Script Mode</w:t>
      </w:r>
    </w:p>
    <w:p>
      <w:pPr>
        <w:numPr>
          <w:ilvl w:val="3"/>
          <w:numId w:val="900"/>
        </w:numPr>
        <w:spacing w:before="0" w:after="0"/>
      </w:pPr>
      <w:r>
        <w:t>AssetLib Mode</w:t>
      </w:r>
    </w:p>
    <w:p>
      <w:pPr>
        <w:numPr>
          <w:ilvl w:val="2"/>
          <w:numId w:val="900"/>
        </w:numPr>
        <w:spacing w:before="0" w:after="0"/>
      </w:pPr>
      <w:r>
        <w:t>Scene Dock</w:t>
      </w:r>
    </w:p>
    <w:p>
      <w:pPr>
        <w:numPr>
          <w:ilvl w:val="3"/>
          <w:numId w:val="900"/>
        </w:numPr>
        <w:spacing w:before="0" w:after="0"/>
      </w:pPr>
      <w:r>
        <w:t>Scene Tree Navigation</w:t>
      </w:r>
    </w:p>
    <w:p>
      <w:pPr>
        <w:numPr>
          <w:ilvl w:val="3"/>
          <w:numId w:val="900"/>
        </w:numPr>
        <w:spacing w:before="0" w:after="0"/>
      </w:pPr>
      <w:r>
        <w:t>Node Management</w:t>
      </w:r>
    </w:p>
    <w:p>
      <w:pPr>
        <w:numPr>
          <w:ilvl w:val="3"/>
          <w:numId w:val="900"/>
        </w:numPr>
        <w:spacing w:before="0" w:after="0"/>
      </w:pPr>
      <w:r>
        <w:t>Scene Hierarchy</w:t>
      </w:r>
    </w:p>
    <w:p>
      <w:pPr>
        <w:numPr>
          <w:ilvl w:val="2"/>
          <w:numId w:val="900"/>
        </w:numPr>
        <w:spacing w:before="0" w:after="0"/>
      </w:pPr>
      <w:r>
        <w:t>FileSystem Dock</w:t>
      </w:r>
    </w:p>
    <w:p>
      <w:pPr>
        <w:numPr>
          <w:ilvl w:val="3"/>
          <w:numId w:val="900"/>
        </w:numPr>
        <w:spacing w:before="0" w:after="0"/>
      </w:pPr>
      <w:r>
        <w:t>Project Directory Structure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3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Inspector Dock</w:t>
      </w:r>
    </w:p>
    <w:p>
      <w:pPr>
        <w:numPr>
          <w:ilvl w:val="3"/>
          <w:numId w:val="900"/>
        </w:numPr>
        <w:spacing w:before="0" w:after="0"/>
      </w:pPr>
      <w:r>
        <w:t>Property Editing</w:t>
      </w:r>
    </w:p>
    <w:p>
      <w:pPr>
        <w:numPr>
          <w:ilvl w:val="3"/>
          <w:numId w:val="900"/>
        </w:numPr>
        <w:spacing w:before="0" w:after="0"/>
      </w:pPr>
      <w:r>
        <w:t>Resource Assignment</w:t>
      </w:r>
    </w:p>
    <w:p>
      <w:pPr>
        <w:numPr>
          <w:ilvl w:val="3"/>
          <w:numId w:val="900"/>
        </w:numPr>
        <w:spacing w:before="0" w:after="0"/>
      </w:pPr>
      <w:r>
        <w:t>Export Variables</w:t>
      </w:r>
    </w:p>
    <w:p>
      <w:pPr>
        <w:numPr>
          <w:ilvl w:val="2"/>
          <w:numId w:val="900"/>
        </w:numPr>
        <w:spacing w:before="0" w:after="0"/>
      </w:pPr>
      <w:r>
        <w:t>Node Dock</w:t>
      </w:r>
    </w:p>
    <w:p>
      <w:pPr>
        <w:numPr>
          <w:ilvl w:val="3"/>
          <w:numId w:val="900"/>
        </w:numPr>
        <w:spacing w:before="0" w:after="0"/>
      </w:pPr>
      <w:r>
        <w:t>Signals Tab</w:t>
      </w:r>
    </w:p>
    <w:p>
      <w:pPr>
        <w:numPr>
          <w:ilvl w:val="3"/>
          <w:numId w:val="900"/>
        </w:numPr>
        <w:spacing w:before="0" w:after="0"/>
      </w:pPr>
      <w:r>
        <w:t>Groups Tab</w:t>
      </w:r>
    </w:p>
    <w:p>
      <w:pPr>
        <w:numPr>
          <w:ilvl w:val="3"/>
          <w:numId w:val="900"/>
        </w:numPr>
        <w:spacing w:before="0" w:after="0"/>
      </w:pPr>
      <w:r>
        <w:t>Connections Management</w:t>
      </w:r>
    </w:p>
    <w:p>
      <w:pPr>
        <w:numPr>
          <w:ilvl w:val="2"/>
          <w:numId w:val="900"/>
        </w:numPr>
        <w:spacing w:before="0" w:after="0"/>
      </w:pPr>
      <w:r>
        <w:t>Bottom Panel</w:t>
      </w:r>
    </w:p>
    <w:p>
      <w:pPr>
        <w:numPr>
          <w:ilvl w:val="3"/>
          <w:numId w:val="900"/>
        </w:numPr>
        <w:spacing w:before="0" w:after="0"/>
      </w:pPr>
      <w:r>
        <w:t>Output Console</w:t>
      </w:r>
    </w:p>
    <w:p>
      <w:pPr>
        <w:numPr>
          <w:ilvl w:val="3"/>
          <w:numId w:val="900"/>
        </w:numPr>
        <w:spacing w:before="0" w:after="0"/>
      </w:pPr>
      <w:r>
        <w:t>Debugger</w:t>
      </w:r>
    </w:p>
    <w:p>
      <w:pPr>
        <w:numPr>
          <w:ilvl w:val="3"/>
          <w:numId w:val="900"/>
        </w:numPr>
        <w:spacing w:before="0" w:after="0"/>
      </w:pPr>
      <w:r>
        <w:t>Audio Mixer</w:t>
      </w:r>
    </w:p>
    <w:p>
      <w:pPr>
        <w:numPr>
          <w:ilvl w:val="3"/>
          <w:numId w:val="900"/>
        </w:numPr>
        <w:spacing w:before="0" w:after="0"/>
      </w:pPr>
      <w:r>
        <w:t>Animation Timeline</w:t>
      </w:r>
    </w:p>
    <w:p>
      <w:pPr>
        <w:numPr>
          <w:ilvl w:val="3"/>
          <w:numId w:val="900"/>
        </w:numPr>
        <w:spacing w:before="0" w:after="0"/>
      </w:pPr>
      <w:r>
        <w:t>Search Results</w:t>
      </w:r>
    </w:p>
    <w:p>
      <w:pPr>
        <w:numPr>
          <w:ilvl w:val="0"/>
          <w:numId w:val="900"/>
        </w:numPr>
        <w:spacing w:before="0" w:after="0"/>
      </w:pPr>
      <w:r>
        <w:t>First Project Creation</w:t>
      </w:r>
    </w:p>
    <w:p>
      <w:pPr>
        <w:numPr>
          <w:ilvl w:val="1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Project Configuration</w:t>
      </w:r>
    </w:p>
    <w:p>
      <w:pPr>
        <w:numPr>
          <w:ilvl w:val="2"/>
          <w:numId w:val="900"/>
        </w:numPr>
        <w:spacing w:before="0" w:after="0"/>
      </w:pPr>
      <w:r>
        <w:t>Main Scene Selection</w:t>
      </w:r>
    </w:p>
    <w:p>
      <w:pPr>
        <w:numPr>
          <w:ilvl w:val="2"/>
          <w:numId w:val="900"/>
        </w:numPr>
        <w:spacing w:before="0" w:after="0"/>
      </w:pPr>
      <w:r>
        <w:t>Display Settings</w:t>
      </w:r>
    </w:p>
    <w:p>
      <w:pPr>
        <w:numPr>
          <w:ilvl w:val="1"/>
          <w:numId w:val="900"/>
        </w:numPr>
        <w:spacing w:before="0" w:after="0"/>
      </w:pPr>
      <w:r>
        <w:t>File System Navigation</w:t>
      </w:r>
    </w:p>
    <w:p>
      <w:pPr>
        <w:numPr>
          <w:ilvl w:val="2"/>
          <w:numId w:val="900"/>
        </w:numPr>
        <w:spacing w:before="0" w:after="0"/>
      </w:pPr>
      <w:r>
        <w:t>Understanding Project Structure</w:t>
      </w:r>
    </w:p>
    <w:p>
      <w:pPr>
        <w:numPr>
          <w:ilvl w:val="2"/>
          <w:numId w:val="900"/>
        </w:numPr>
        <w:spacing w:before="0" w:after="0"/>
      </w:pPr>
      <w:r>
        <w:t>Asset Import Process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Creating Your First Scene</w:t>
      </w:r>
    </w:p>
    <w:p>
      <w:pPr>
        <w:numPr>
          <w:ilvl w:val="2"/>
          <w:numId w:val="900"/>
        </w:numPr>
        <w:spacing w:before="0" w:after="0"/>
      </w:pPr>
      <w:r>
        <w:t>Scene Creation Process</w:t>
      </w:r>
    </w:p>
    <w:p>
      <w:pPr>
        <w:numPr>
          <w:ilvl w:val="2"/>
          <w:numId w:val="900"/>
        </w:numPr>
        <w:spacing w:before="0" w:after="0"/>
      </w:pPr>
      <w:r>
        <w:t>Adding Nodes</w:t>
      </w:r>
    </w:p>
    <w:p>
      <w:pPr>
        <w:numPr>
          <w:ilvl w:val="2"/>
          <w:numId w:val="900"/>
        </w:numPr>
        <w:spacing w:before="0" w:after="0"/>
      </w:pPr>
      <w:r>
        <w:t>Scene Saving and Naming</w:t>
      </w:r>
    </w:p>
    <w:p>
      <w:pPr>
        <w:numPr>
          <w:ilvl w:val="2"/>
          <w:numId w:val="900"/>
        </w:numPr>
        <w:spacing w:before="0" w:after="0"/>
      </w:pPr>
      <w:r>
        <w:t>Running Scenes</w:t>
      </w:r>
    </w:p>
    <w:p>
      <w:pPr>
        <w:pStyle w:val="Heading1"/>
      </w:pPr>
      <w:r>
        <w:t>Core Concepts</w:t>
      </w:r>
    </w:p>
    <w:p>
      <w:pPr>
        <w:numPr>
          <w:ilvl w:val="0"/>
          <w:numId w:val="900"/>
        </w:numPr>
        <w:spacing w:before="0" w:after="0"/>
      </w:pPr>
      <w:r>
        <w:t>Scene System</w:t>
      </w:r>
    </w:p>
    <w:p>
      <w:pPr>
        <w:numPr>
          <w:ilvl w:val="1"/>
          <w:numId w:val="900"/>
        </w:numPr>
        <w:spacing w:before="0" w:after="0"/>
      </w:pPr>
      <w:r>
        <w:t>Scenes as Node Trees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Scene Composition</w:t>
      </w:r>
    </w:p>
    <w:p>
      <w:pPr>
        <w:numPr>
          <w:ilvl w:val="2"/>
          <w:numId w:val="900"/>
        </w:numPr>
        <w:spacing w:before="0" w:after="0"/>
      </w:pPr>
      <w:r>
        <w:t>Tree Structure Benefits</w:t>
      </w:r>
    </w:p>
    <w:p>
      <w:pPr>
        <w:numPr>
          <w:ilvl w:val="1"/>
          <w:numId w:val="900"/>
        </w:numPr>
        <w:spacing w:before="0" w:after="0"/>
      </w:pPr>
      <w:r>
        <w:t>Scene Instancing</w:t>
      </w:r>
    </w:p>
    <w:p>
      <w:pPr>
        <w:numPr>
          <w:ilvl w:val="2"/>
          <w:numId w:val="900"/>
        </w:numPr>
        <w:spacing w:before="0" w:after="0"/>
      </w:pPr>
      <w:r>
        <w:t>Reusing Scenes as Nodes</w:t>
      </w:r>
    </w:p>
    <w:p>
      <w:pPr>
        <w:numPr>
          <w:ilvl w:val="2"/>
          <w:numId w:val="900"/>
        </w:numPr>
        <w:spacing w:before="0" w:after="0"/>
      </w:pPr>
      <w:r>
        <w:t>PackedScene Resource</w:t>
      </w:r>
    </w:p>
    <w:p>
      <w:pPr>
        <w:numPr>
          <w:ilvl w:val="2"/>
          <w:numId w:val="900"/>
        </w:numPr>
        <w:spacing w:before="0" w:after="0"/>
      </w:pPr>
      <w:r>
        <w:t>Instance Management</w:t>
      </w:r>
    </w:p>
    <w:p>
      <w:pPr>
        <w:numPr>
          <w:ilvl w:val="1"/>
          <w:numId w:val="900"/>
        </w:numPr>
        <w:spacing w:before="0" w:after="0"/>
      </w:pPr>
      <w:r>
        <w:t>Scene Inheritance</w:t>
      </w:r>
    </w:p>
    <w:p>
      <w:pPr>
        <w:numPr>
          <w:ilvl w:val="2"/>
          <w:numId w:val="900"/>
        </w:numPr>
        <w:spacing w:before="0" w:after="0"/>
      </w:pPr>
      <w:r>
        <w:t>Extending Base Scenes</w:t>
      </w:r>
    </w:p>
    <w:p>
      <w:pPr>
        <w:numPr>
          <w:ilvl w:val="2"/>
          <w:numId w:val="900"/>
        </w:numPr>
        <w:spacing w:before="0" w:after="0"/>
      </w:pPr>
      <w:r>
        <w:t>Property Overrides</w:t>
      </w:r>
    </w:p>
    <w:p>
      <w:pPr>
        <w:numPr>
          <w:ilvl w:val="2"/>
          <w:numId w:val="900"/>
        </w:numPr>
        <w:spacing w:before="0" w:after="0"/>
      </w:pPr>
      <w:r>
        <w:t>Inherited Scene Modifications</w:t>
      </w:r>
    </w:p>
    <w:p>
      <w:pPr>
        <w:numPr>
          <w:ilvl w:val="0"/>
          <w:numId w:val="900"/>
        </w:numPr>
        <w:spacing w:before="0" w:after="0"/>
      </w:pPr>
      <w:r>
        <w:t>Node System</w:t>
      </w:r>
    </w:p>
    <w:p>
      <w:pPr>
        <w:numPr>
          <w:ilvl w:val="1"/>
          <w:numId w:val="900"/>
        </w:numPr>
        <w:spacing w:before="0" w:after="0"/>
      </w:pPr>
      <w:r>
        <w:t>Node Fundamentals</w:t>
      </w:r>
    </w:p>
    <w:p>
      <w:pPr>
        <w:numPr>
          <w:ilvl w:val="2"/>
          <w:numId w:val="900"/>
        </w:numPr>
        <w:spacing w:before="0" w:after="0"/>
      </w:pPr>
      <w:r>
        <w:t>Node as Base Class</w:t>
      </w:r>
    </w:p>
    <w:p>
      <w:pPr>
        <w:numPr>
          <w:ilvl w:val="2"/>
          <w:numId w:val="900"/>
        </w:numPr>
        <w:spacing w:before="0" w:after="0"/>
      </w:pPr>
      <w:r>
        <w:t>Node Hierarchy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Node Access and Navigation</w:t>
      </w:r>
    </w:p>
    <w:p>
      <w:pPr>
        <w:numPr>
          <w:ilvl w:val="2"/>
          <w:numId w:val="900"/>
        </w:numPr>
        <w:spacing w:before="0" w:after="0"/>
      </w:pPr>
      <w:r>
        <w:t>Node Paths</w:t>
      </w:r>
    </w:p>
    <w:p>
      <w:pPr>
        <w:numPr>
          <w:ilvl w:val="2"/>
          <w:numId w:val="900"/>
        </w:numPr>
        <w:spacing w:before="0" w:after="0"/>
      </w:pPr>
      <w:r>
        <w:t>Absolute vs Relative Paths</w:t>
      </w:r>
    </w:p>
    <w:p>
      <w:pPr>
        <w:numPr>
          <w:ilvl w:val="2"/>
          <w:numId w:val="900"/>
        </w:numPr>
        <w:spacing w:before="0" w:after="0"/>
      </w:pPr>
      <w:r>
        <w:t>Node References</w:t>
      </w:r>
    </w:p>
    <w:p>
      <w:pPr>
        <w:numPr>
          <w:ilvl w:val="1"/>
          <w:numId w:val="900"/>
        </w:numPr>
        <w:spacing w:before="0" w:after="0"/>
      </w:pPr>
      <w:r>
        <w:t>Common Node Types</w:t>
      </w:r>
    </w:p>
    <w:p>
      <w:pPr>
        <w:numPr>
          <w:ilvl w:val="2"/>
          <w:numId w:val="900"/>
        </w:numPr>
        <w:spacing w:before="0" w:after="0"/>
      </w:pPr>
      <w:r>
        <w:t>Node (Base)</w:t>
      </w:r>
    </w:p>
    <w:p>
      <w:pPr>
        <w:numPr>
          <w:ilvl w:val="2"/>
          <w:numId w:val="900"/>
        </w:numPr>
        <w:spacing w:before="0" w:after="0"/>
      </w:pPr>
      <w:r>
        <w:t>Node2D</w:t>
      </w:r>
    </w:p>
    <w:p>
      <w:pPr>
        <w:numPr>
          <w:ilvl w:val="2"/>
          <w:numId w:val="900"/>
        </w:numPr>
        <w:spacing w:before="0" w:after="0"/>
      </w:pPr>
      <w:r>
        <w:t>Node3D</w:t>
      </w:r>
    </w:p>
    <w:p>
      <w:pPr>
        <w:numPr>
          <w:ilvl w:val="2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CanvasItem</w:t>
      </w:r>
    </w:p>
    <w:p>
      <w:pPr>
        <w:numPr>
          <w:ilvl w:val="2"/>
          <w:numId w:val="900"/>
        </w:numPr>
        <w:spacing w:before="0" w:after="0"/>
      </w:pPr>
      <w:r>
        <w:t>Timer</w:t>
      </w:r>
    </w:p>
    <w:p>
      <w:pPr>
        <w:numPr>
          <w:ilvl w:val="2"/>
          <w:numId w:val="900"/>
        </w:numPr>
        <w:spacing w:before="0" w:after="0"/>
      </w:pPr>
      <w:r>
        <w:t>AudioStreamPlayer</w:t>
      </w:r>
    </w:p>
    <w:p>
      <w:pPr>
        <w:numPr>
          <w:ilvl w:val="1"/>
          <w:numId w:val="900"/>
        </w:numPr>
        <w:spacing w:before="0" w:after="0"/>
      </w:pPr>
      <w:r>
        <w:t>Node Lifecycle</w:t>
      </w:r>
    </w:p>
    <w:p>
      <w:pPr>
        <w:numPr>
          <w:ilvl w:val="2"/>
          <w:numId w:val="900"/>
        </w:numPr>
        <w:spacing w:before="0" w:after="0"/>
      </w:pPr>
      <w:r>
        <w:t>Node Creation</w:t>
      </w:r>
    </w:p>
    <w:p>
      <w:pPr>
        <w:numPr>
          <w:ilvl w:val="2"/>
          <w:numId w:val="900"/>
        </w:numPr>
        <w:spacing w:before="0" w:after="0"/>
      </w:pPr>
      <w:r>
        <w:t>Node Initialization</w:t>
      </w:r>
    </w:p>
    <w:p>
      <w:pPr>
        <w:numPr>
          <w:ilvl w:val="2"/>
          <w:numId w:val="900"/>
        </w:numPr>
        <w:spacing w:before="0" w:after="0"/>
      </w:pPr>
      <w:r>
        <w:t>Node Destruction</w:t>
      </w:r>
    </w:p>
    <w:p>
      <w:pPr>
        <w:numPr>
          <w:ilvl w:val="2"/>
          <w:numId w:val="900"/>
        </w:numPr>
        <w:spacing w:before="0" w:after="0"/>
      </w:pPr>
      <w:r>
        <w:t>Tree Entry and Exit</w:t>
      </w:r>
    </w:p>
    <w:p>
      <w:pPr>
        <w:numPr>
          <w:ilvl w:val="0"/>
          <w:numId w:val="900"/>
        </w:numPr>
        <w:spacing w:before="0" w:after="0"/>
      </w:pPr>
      <w:r>
        <w:t>Resource System</w:t>
      </w:r>
    </w:p>
    <w:p>
      <w:pPr>
        <w:numPr>
          <w:ilvl w:val="1"/>
          <w:numId w:val="900"/>
        </w:numPr>
        <w:spacing w:before="0" w:after="0"/>
      </w:pPr>
      <w:r>
        <w:t>Resource Fundamentals</w:t>
      </w:r>
    </w:p>
    <w:p>
      <w:pPr>
        <w:numPr>
          <w:ilvl w:val="2"/>
          <w:numId w:val="900"/>
        </w:numPr>
        <w:spacing w:before="0" w:after="0"/>
      </w:pPr>
      <w:r>
        <w:t>Resource Definition</w:t>
      </w:r>
    </w:p>
    <w:p>
      <w:pPr>
        <w:numPr>
          <w:ilvl w:val="2"/>
          <w:numId w:val="900"/>
        </w:numPr>
        <w:spacing w:before="0" w:after="0"/>
      </w:pPr>
      <w:r>
        <w:t>Resource vs Node Distinction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Resource Types</w:t>
      </w:r>
    </w:p>
    <w:p>
      <w:pPr>
        <w:numPr>
          <w:ilvl w:val="2"/>
          <w:numId w:val="900"/>
        </w:numPr>
        <w:spacing w:before="0" w:after="0"/>
      </w:pPr>
      <w:r>
        <w:t>Textures</w:t>
      </w:r>
    </w:p>
    <w:p>
      <w:pPr>
        <w:numPr>
          <w:ilvl w:val="2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Scripts</w:t>
      </w:r>
    </w:p>
    <w:p>
      <w:pPr>
        <w:numPr>
          <w:ilvl w:val="2"/>
          <w:numId w:val="900"/>
        </w:numPr>
        <w:spacing w:before="0" w:after="0"/>
      </w:pPr>
      <w:r>
        <w:t>Audio Streams</w:t>
      </w:r>
    </w:p>
    <w:p>
      <w:pPr>
        <w:numPr>
          <w:ilvl w:val="2"/>
          <w:numId w:val="900"/>
        </w:numPr>
        <w:spacing w:before="0" w:after="0"/>
      </w:pPr>
      <w:r>
        <w:t>Fonts</w:t>
      </w:r>
    </w:p>
    <w:p>
      <w:pPr>
        <w:numPr>
          <w:ilvl w:val="2"/>
          <w:numId w:val="900"/>
        </w:numPr>
        <w:spacing w:before="0" w:after="0"/>
      </w:pPr>
      <w:r>
        <w:t>PackedScenes</w:t>
      </w:r>
    </w:p>
    <w:p>
      <w:pPr>
        <w:numPr>
          <w:ilvl w:val="2"/>
          <w:numId w:val="900"/>
        </w:numPr>
        <w:spacing w:before="0" w:after="0"/>
      </w:pPr>
      <w:r>
        <w:t>Custom Resources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Loading Resources</w:t>
      </w:r>
    </w:p>
    <w:p>
      <w:pPr>
        <w:numPr>
          <w:ilvl w:val="2"/>
          <w:numId w:val="900"/>
        </w:numPr>
        <w:spacing w:before="0" w:after="0"/>
      </w:pPr>
      <w:r>
        <w:t>Saving Resources</w:t>
      </w:r>
    </w:p>
    <w:p>
      <w:pPr>
        <w:numPr>
          <w:ilvl w:val="2"/>
          <w:numId w:val="900"/>
        </w:numPr>
        <w:spacing w:before="0" w:after="0"/>
      </w:pPr>
      <w:r>
        <w:t>Resource Files</w:t>
      </w:r>
    </w:p>
    <w:p>
      <w:pPr>
        <w:numPr>
          <w:ilvl w:val="2"/>
          <w:numId w:val="900"/>
        </w:numPr>
        <w:spacing w:before="0" w:after="0"/>
      </w:pPr>
      <w:r>
        <w:t>Runtime Resource Handling</w:t>
      </w:r>
    </w:p>
    <w:p>
      <w:pPr>
        <w:numPr>
          <w:ilvl w:val="0"/>
          <w:numId w:val="900"/>
        </w:numPr>
        <w:spacing w:before="0" w:after="0"/>
      </w:pPr>
      <w:r>
        <w:t>Signal System</w:t>
      </w:r>
    </w:p>
    <w:p>
      <w:pPr>
        <w:numPr>
          <w:ilvl w:val="1"/>
          <w:numId w:val="900"/>
        </w:numPr>
        <w:spacing w:before="0" w:after="0"/>
      </w:pPr>
      <w:r>
        <w:t>Signal Fundamentals</w:t>
      </w:r>
    </w:p>
    <w:p>
      <w:pPr>
        <w:numPr>
          <w:ilvl w:val="2"/>
          <w:numId w:val="900"/>
        </w:numPr>
        <w:spacing w:before="0" w:after="0"/>
      </w:pPr>
      <w:r>
        <w:t>Signal Definition</w:t>
      </w:r>
    </w:p>
    <w:p>
      <w:pPr>
        <w:numPr>
          <w:ilvl w:val="2"/>
          <w:numId w:val="900"/>
        </w:numPr>
        <w:spacing w:before="0" w:after="0"/>
      </w:pPr>
      <w:r>
        <w:t>Observer Pattern Implementation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Signal Connections</w:t>
      </w:r>
    </w:p>
    <w:p>
      <w:pPr>
        <w:numPr>
          <w:ilvl w:val="2"/>
          <w:numId w:val="900"/>
        </w:numPr>
        <w:spacing w:before="0" w:after="0"/>
      </w:pPr>
      <w:r>
        <w:t>Editor-Based Connections</w:t>
      </w:r>
    </w:p>
    <w:p>
      <w:pPr>
        <w:numPr>
          <w:ilvl w:val="2"/>
          <w:numId w:val="900"/>
        </w:numPr>
        <w:spacing w:before="0" w:after="0"/>
      </w:pPr>
      <w:r>
        <w:t>Code-Based Connections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Custom Signals</w:t>
      </w:r>
    </w:p>
    <w:p>
      <w:pPr>
        <w:numPr>
          <w:ilvl w:val="2"/>
          <w:numId w:val="900"/>
        </w:numPr>
        <w:spacing w:before="0" w:after="0"/>
      </w:pPr>
      <w:r>
        <w:t>Signal Declaration</w:t>
      </w:r>
    </w:p>
    <w:p>
      <w:pPr>
        <w:numPr>
          <w:ilvl w:val="2"/>
          <w:numId w:val="900"/>
        </w:numPr>
        <w:spacing w:before="0" w:after="0"/>
      </w:pPr>
      <w:r>
        <w:t>Signal Emission</w:t>
      </w:r>
    </w:p>
    <w:p>
      <w:pPr>
        <w:numPr>
          <w:ilvl w:val="2"/>
          <w:numId w:val="900"/>
        </w:numPr>
        <w:spacing w:before="0" w:after="0"/>
      </w:pPr>
      <w:r>
        <w:t>Signal Parameters</w:t>
      </w:r>
    </w:p>
    <w:p>
      <w:pPr>
        <w:numPr>
          <w:ilvl w:val="1"/>
          <w:numId w:val="900"/>
        </w:numPr>
        <w:spacing w:before="0" w:after="0"/>
      </w:pPr>
      <w:r>
        <w:t>Signal Best Practices</w:t>
      </w:r>
    </w:p>
    <w:p>
      <w:pPr>
        <w:numPr>
          <w:ilvl w:val="2"/>
          <w:numId w:val="900"/>
        </w:numPr>
        <w:spacing w:before="0" w:after="0"/>
      </w:pPr>
      <w:r>
        <w:t>Decoupling Architecture</w:t>
      </w:r>
    </w:p>
    <w:p>
      <w:pPr>
        <w:numPr>
          <w:ilvl w:val="2"/>
          <w:numId w:val="900"/>
        </w:numPr>
        <w:spacing w:before="0" w:after="0"/>
      </w:pPr>
      <w:r>
        <w:t>Signal Naming Conventions</w:t>
      </w:r>
    </w:p>
    <w:p>
      <w:pPr>
        <w:numPr>
          <w:ilvl w:val="2"/>
          <w:numId w:val="900"/>
        </w:numPr>
        <w:spacing w:before="0" w:after="0"/>
      </w:pPr>
      <w:r>
        <w:t>Connection Cleanup</w:t>
      </w:r>
    </w:p>
    <w:p>
      <w:pPr>
        <w:numPr>
          <w:ilvl w:val="0"/>
          <w:numId w:val="900"/>
        </w:numPr>
        <w:spacing w:before="0" w:after="0"/>
      </w:pPr>
      <w:r>
        <w:t>Group System</w:t>
      </w:r>
    </w:p>
    <w:p>
      <w:pPr>
        <w:numPr>
          <w:ilvl w:val="1"/>
          <w:numId w:val="900"/>
        </w:numPr>
        <w:spacing w:before="0" w:after="0"/>
      </w:pPr>
      <w:r>
        <w:t>Group Fundamentals</w:t>
      </w:r>
    </w:p>
    <w:p>
      <w:pPr>
        <w:numPr>
          <w:ilvl w:val="2"/>
          <w:numId w:val="900"/>
        </w:numPr>
        <w:spacing w:before="0" w:after="0"/>
      </w:pPr>
      <w:r>
        <w:t>Group Definition</w:t>
      </w:r>
    </w:p>
    <w:p>
      <w:pPr>
        <w:numPr>
          <w:ilvl w:val="2"/>
          <w:numId w:val="900"/>
        </w:numPr>
        <w:spacing w:before="0" w:after="0"/>
      </w:pPr>
      <w:r>
        <w:t>Node Grouping</w:t>
      </w:r>
    </w:p>
    <w:p>
      <w:pPr>
        <w:numPr>
          <w:ilvl w:val="1"/>
          <w:numId w:val="900"/>
        </w:numPr>
        <w:spacing w:before="0" w:after="0"/>
      </w:pPr>
      <w:r>
        <w:t>Group Management</w:t>
      </w:r>
    </w:p>
    <w:p>
      <w:pPr>
        <w:numPr>
          <w:ilvl w:val="2"/>
          <w:numId w:val="900"/>
        </w:numPr>
        <w:spacing w:before="0" w:after="0"/>
      </w:pPr>
      <w:r>
        <w:t>Adding Nodes to Groups</w:t>
      </w:r>
    </w:p>
    <w:p>
      <w:pPr>
        <w:numPr>
          <w:ilvl w:val="2"/>
          <w:numId w:val="900"/>
        </w:numPr>
        <w:spacing w:before="0" w:after="0"/>
      </w:pPr>
      <w:r>
        <w:t>Removing Nodes from Groups</w:t>
      </w:r>
    </w:p>
    <w:p>
      <w:pPr>
        <w:numPr>
          <w:ilvl w:val="2"/>
          <w:numId w:val="900"/>
        </w:numPr>
        <w:spacing w:before="0" w:after="0"/>
      </w:pPr>
      <w:r>
        <w:t>Group Membership</w:t>
      </w:r>
    </w:p>
    <w:p>
      <w:pPr>
        <w:numPr>
          <w:ilvl w:val="1"/>
          <w:numId w:val="900"/>
        </w:numPr>
        <w:spacing w:before="0" w:after="0"/>
      </w:pPr>
      <w:r>
        <w:t>Group Operations</w:t>
      </w:r>
    </w:p>
    <w:p>
      <w:pPr>
        <w:numPr>
          <w:ilvl w:val="2"/>
          <w:numId w:val="900"/>
        </w:numPr>
        <w:spacing w:before="0" w:after="0"/>
      </w:pPr>
      <w:r>
        <w:t>Broadcasting to Groups</w:t>
      </w:r>
    </w:p>
    <w:p>
      <w:pPr>
        <w:numPr>
          <w:ilvl w:val="2"/>
          <w:numId w:val="900"/>
        </w:numPr>
        <w:spacing w:before="0" w:after="0"/>
      </w:pPr>
      <w:r>
        <w:t>Group-Based Logic</w:t>
      </w:r>
    </w:p>
    <w:p>
      <w:pPr>
        <w:numPr>
          <w:ilvl w:val="2"/>
          <w:numId w:val="900"/>
        </w:numPr>
        <w:spacing w:before="0" w:after="0"/>
      </w:pPr>
      <w:r>
        <w:t>Bulk Operations</w:t>
      </w:r>
    </w:p>
    <w:p>
      <w:pPr>
        <w:pStyle w:val="Heading1"/>
      </w:pPr>
      <w:r>
        <w:t>GDScript Programming</w:t>
      </w:r>
    </w:p>
    <w:p>
      <w:pPr>
        <w:numPr>
          <w:ilvl w:val="0"/>
          <w:numId w:val="900"/>
        </w:numPr>
        <w:spacing w:before="0" w:after="0"/>
      </w:pPr>
      <w:r>
        <w:t>GDScript Fundamentals</w:t>
      </w:r>
    </w:p>
    <w:p>
      <w:pPr>
        <w:numPr>
          <w:ilvl w:val="1"/>
          <w:numId w:val="900"/>
        </w:numPr>
        <w:spacing w:before="0" w:after="0"/>
      </w:pPr>
      <w:r>
        <w:t>Language Overview</w:t>
      </w:r>
    </w:p>
    <w:p>
      <w:pPr>
        <w:numPr>
          <w:ilvl w:val="2"/>
          <w:numId w:val="900"/>
        </w:numPr>
        <w:spacing w:before="0" w:after="0"/>
      </w:pPr>
      <w:r>
        <w:t>Python-Inspired Syntax</w:t>
      </w:r>
    </w:p>
    <w:p>
      <w:pPr>
        <w:numPr>
          <w:ilvl w:val="2"/>
          <w:numId w:val="900"/>
        </w:numPr>
        <w:spacing w:before="0" w:after="0"/>
      </w:pPr>
      <w:r>
        <w:t>Dynamic Typing</w:t>
      </w:r>
    </w:p>
    <w:p>
      <w:pPr>
        <w:numPr>
          <w:ilvl w:val="2"/>
          <w:numId w:val="900"/>
        </w:numPr>
        <w:spacing w:before="0" w:after="0"/>
      </w:pPr>
      <w:r>
        <w:t>Static Typing Options</w:t>
      </w:r>
    </w:p>
    <w:p>
      <w:pPr>
        <w:numPr>
          <w:ilvl w:val="1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Indentation Rules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Line Structure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Primitive Types</w:t>
      </w:r>
    </w:p>
    <w:p>
      <w:pPr>
        <w:numPr>
          <w:ilvl w:val="3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String</w:t>
      </w:r>
    </w:p>
    <w:p>
      <w:pPr>
        <w:numPr>
          <w:ilvl w:val="3"/>
          <w:numId w:val="900"/>
        </w:numPr>
        <w:spacing w:before="0" w:after="0"/>
      </w:pPr>
      <w:r>
        <w:t>bool</w:t>
      </w:r>
    </w:p>
    <w:p>
      <w:pPr>
        <w:numPr>
          <w:ilvl w:val="2"/>
          <w:numId w:val="900"/>
        </w:numPr>
        <w:spacing w:before="0" w:after="0"/>
      </w:pPr>
      <w:r>
        <w:t>Built-in Types</w:t>
      </w:r>
    </w:p>
    <w:p>
      <w:pPr>
        <w:numPr>
          <w:ilvl w:val="3"/>
          <w:numId w:val="900"/>
        </w:numPr>
        <w:spacing w:before="0" w:after="0"/>
      </w:pPr>
      <w:r>
        <w:t>Vector2</w:t>
      </w:r>
    </w:p>
    <w:p>
      <w:pPr>
        <w:numPr>
          <w:ilvl w:val="3"/>
          <w:numId w:val="900"/>
        </w:numPr>
        <w:spacing w:before="0" w:after="0"/>
      </w:pPr>
      <w:r>
        <w:t>Vector3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Rect2</w:t>
      </w:r>
    </w:p>
    <w:p>
      <w:pPr>
        <w:numPr>
          <w:ilvl w:val="3"/>
          <w:numId w:val="900"/>
        </w:numPr>
        <w:spacing w:before="0" w:after="0"/>
      </w:pPr>
      <w:r>
        <w:t>Transform2D</w:t>
      </w:r>
    </w:p>
    <w:p>
      <w:pPr>
        <w:numPr>
          <w:ilvl w:val="3"/>
          <w:numId w:val="900"/>
        </w:numPr>
        <w:spacing w:before="0" w:after="0"/>
      </w:pPr>
      <w:r>
        <w:t>Transform3D</w:t>
      </w:r>
    </w:p>
    <w:p>
      <w:pPr>
        <w:numPr>
          <w:ilvl w:val="2"/>
          <w:numId w:val="900"/>
        </w:numPr>
        <w:spacing w:before="0" w:after="0"/>
      </w:pPr>
      <w:r>
        <w:t>Container Types</w:t>
      </w:r>
    </w:p>
    <w:p>
      <w:pPr>
        <w:numPr>
          <w:ilvl w:val="3"/>
          <w:numId w:val="900"/>
        </w:numPr>
        <w:spacing w:before="0" w:after="0"/>
      </w:pPr>
      <w:r>
        <w:t>Array</w:t>
      </w:r>
    </w:p>
    <w:p>
      <w:pPr>
        <w:numPr>
          <w:ilvl w:val="3"/>
          <w:numId w:val="900"/>
        </w:numPr>
        <w:spacing w:before="0" w:after="0"/>
      </w:pPr>
      <w:r>
        <w:t>Dictionary</w:t>
      </w:r>
    </w:p>
    <w:p>
      <w:pPr>
        <w:numPr>
          <w:ilvl w:val="3"/>
          <w:numId w:val="900"/>
        </w:numPr>
        <w:spacing w:before="0" w:after="0"/>
      </w:pPr>
      <w:r>
        <w:t>PackedArrays</w:t>
      </w:r>
    </w:p>
    <w:p>
      <w:pPr>
        <w:numPr>
          <w:ilvl w:val="1"/>
          <w:numId w:val="900"/>
        </w:numPr>
        <w:spacing w:before="0" w:after="0"/>
      </w:pPr>
      <w:r>
        <w:t>Variables and Constants</w:t>
      </w:r>
    </w:p>
    <w:p>
      <w:pPr>
        <w:numPr>
          <w:ilvl w:val="2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Constant Declaration</w:t>
      </w:r>
    </w:p>
    <w:p>
      <w:pPr>
        <w:numPr>
          <w:ilvl w:val="2"/>
          <w:numId w:val="900"/>
        </w:numPr>
        <w:spacing w:before="0" w:after="0"/>
      </w:pPr>
      <w:r>
        <w:t>Type Hints</w:t>
      </w:r>
    </w:p>
    <w:p>
      <w:pPr>
        <w:numPr>
          <w:ilvl w:val="2"/>
          <w:numId w:val="900"/>
        </w:numPr>
        <w:spacing w:before="0" w:after="0"/>
      </w:pPr>
      <w:r>
        <w:t>Export Variables</w:t>
      </w:r>
    </w:p>
    <w:p>
      <w:pPr>
        <w:numPr>
          <w:ilvl w:val="1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if Statements</w:t>
      </w:r>
    </w:p>
    <w:p>
      <w:pPr>
        <w:numPr>
          <w:ilvl w:val="3"/>
          <w:numId w:val="900"/>
        </w:numPr>
        <w:spacing w:before="0" w:after="0"/>
      </w:pPr>
      <w:r>
        <w:t>elif Chains</w:t>
      </w:r>
    </w:p>
    <w:p>
      <w:pPr>
        <w:numPr>
          <w:ilvl w:val="3"/>
          <w:numId w:val="900"/>
        </w:numPr>
        <w:spacing w:before="0" w:after="0"/>
      </w:pPr>
      <w:r>
        <w:t>else Clauses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match Statements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Case Handling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Parameters and Arguments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Variable Arguments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Class Definition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Enumerations</w:t>
      </w:r>
    </w:p>
    <w:p>
      <w:pPr>
        <w:numPr>
          <w:ilvl w:val="2"/>
          <w:numId w:val="900"/>
        </w:numPr>
        <w:spacing w:before="0" w:after="0"/>
      </w:pPr>
      <w:r>
        <w:t>Enum Declaration</w:t>
      </w:r>
    </w:p>
    <w:p>
      <w:pPr>
        <w:numPr>
          <w:ilvl w:val="2"/>
          <w:numId w:val="900"/>
        </w:numPr>
        <w:spacing w:before="0" w:after="0"/>
      </w:pPr>
      <w:r>
        <w:t>Enum Usage</w:t>
      </w:r>
    </w:p>
    <w:p>
      <w:pPr>
        <w:numPr>
          <w:ilvl w:val="2"/>
          <w:numId w:val="900"/>
        </w:numPr>
        <w:spacing w:before="0" w:after="0"/>
      </w:pPr>
      <w:r>
        <w:t>Named Constants</w:t>
      </w:r>
    </w:p>
    <w:p>
      <w:pPr>
        <w:numPr>
          <w:ilvl w:val="0"/>
          <w:numId w:val="900"/>
        </w:numPr>
        <w:spacing w:before="0" w:after="0"/>
      </w:pPr>
      <w:r>
        <w:t>Script Attachment and Lifecycle</w:t>
      </w:r>
    </w:p>
    <w:p>
      <w:pPr>
        <w:numPr>
          <w:ilvl w:val="1"/>
          <w:numId w:val="900"/>
        </w:numPr>
        <w:spacing w:before="0" w:after="0"/>
      </w:pPr>
      <w:r>
        <w:t>Attaching Scripts to Nodes</w:t>
      </w:r>
    </w:p>
    <w:p>
      <w:pPr>
        <w:numPr>
          <w:ilvl w:val="2"/>
          <w:numId w:val="900"/>
        </w:numPr>
        <w:spacing w:before="0" w:after="0"/>
      </w:pPr>
      <w:r>
        <w:t>Script Creation</w:t>
      </w:r>
    </w:p>
    <w:p>
      <w:pPr>
        <w:numPr>
          <w:ilvl w:val="2"/>
          <w:numId w:val="900"/>
        </w:numPr>
        <w:spacing w:before="0" w:after="0"/>
      </w:pPr>
      <w:r>
        <w:t>Script Assignment</w:t>
      </w:r>
    </w:p>
    <w:p>
      <w:pPr>
        <w:numPr>
          <w:ilvl w:val="2"/>
          <w:numId w:val="900"/>
        </w:numPr>
        <w:spacing w:before="0" w:after="0"/>
      </w:pPr>
      <w:r>
        <w:t>Built-in Scripts vs External Scripts</w:t>
      </w:r>
    </w:p>
    <w:p>
      <w:pPr>
        <w:numPr>
          <w:ilvl w:val="1"/>
          <w:numId w:val="900"/>
        </w:numPr>
        <w:spacing w:before="0" w:after="0"/>
      </w:pPr>
      <w:r>
        <w:t>Script Inheritance</w:t>
      </w:r>
    </w:p>
    <w:p>
      <w:pPr>
        <w:numPr>
          <w:ilvl w:val="2"/>
          <w:numId w:val="900"/>
        </w:numPr>
        <w:spacing w:before="0" w:after="0"/>
      </w:pPr>
      <w:r>
        <w:t>Node Class Inheritance</w:t>
      </w:r>
    </w:p>
    <w:p>
      <w:pPr>
        <w:numPr>
          <w:ilvl w:val="2"/>
          <w:numId w:val="900"/>
        </w:numPr>
        <w:spacing w:before="0" w:after="0"/>
      </w:pPr>
      <w:r>
        <w:t>Custom Class Inheritance</w:t>
      </w:r>
    </w:p>
    <w:p>
      <w:pPr>
        <w:numPr>
          <w:ilvl w:val="1"/>
          <w:numId w:val="900"/>
        </w:numPr>
        <w:spacing w:before="0" w:after="0"/>
      </w:pPr>
      <w:r>
        <w:t>Lifecycle Methods</w:t>
      </w:r>
    </w:p>
    <w:p>
      <w:pPr>
        <w:numPr>
          <w:ilvl w:val="2"/>
          <w:numId w:val="900"/>
        </w:numPr>
        <w:spacing w:before="0" w:after="0"/>
      </w:pPr>
      <w:r>
        <w:t>_init Method</w:t>
      </w:r>
    </w:p>
    <w:p>
      <w:pPr>
        <w:numPr>
          <w:ilvl w:val="2"/>
          <w:numId w:val="900"/>
        </w:numPr>
        <w:spacing w:before="0" w:after="0"/>
      </w:pPr>
      <w:r>
        <w:t>_ready Method</w:t>
      </w:r>
    </w:p>
    <w:p>
      <w:pPr>
        <w:numPr>
          <w:ilvl w:val="2"/>
          <w:numId w:val="900"/>
        </w:numPr>
        <w:spacing w:before="0" w:after="0"/>
      </w:pPr>
      <w:r>
        <w:t>_process Method</w:t>
      </w:r>
    </w:p>
    <w:p>
      <w:pPr>
        <w:numPr>
          <w:ilvl w:val="2"/>
          <w:numId w:val="900"/>
        </w:numPr>
        <w:spacing w:before="0" w:after="0"/>
      </w:pPr>
      <w:r>
        <w:t>_physics_process Method</w:t>
      </w:r>
    </w:p>
    <w:p>
      <w:pPr>
        <w:numPr>
          <w:ilvl w:val="2"/>
          <w:numId w:val="900"/>
        </w:numPr>
        <w:spacing w:before="0" w:after="0"/>
      </w:pPr>
      <w:r>
        <w:t>_input Method</w:t>
      </w:r>
    </w:p>
    <w:p>
      <w:pPr>
        <w:numPr>
          <w:ilvl w:val="2"/>
          <w:numId w:val="900"/>
        </w:numPr>
        <w:spacing w:before="0" w:after="0"/>
      </w:pPr>
      <w:r>
        <w:t>_unhandled_input Method</w:t>
      </w:r>
    </w:p>
    <w:p>
      <w:pPr>
        <w:numPr>
          <w:ilvl w:val="2"/>
          <w:numId w:val="900"/>
        </w:numPr>
        <w:spacing w:before="0" w:after="0"/>
      </w:pPr>
      <w:r>
        <w:t>Custom Lifecycle Methods</w:t>
      </w:r>
    </w:p>
    <w:p>
      <w:pPr>
        <w:numPr>
          <w:ilvl w:val="0"/>
          <w:numId w:val="900"/>
        </w:numPr>
        <w:spacing w:before="0" w:after="0"/>
      </w:pPr>
      <w:r>
        <w:t>Node Interaction</w:t>
      </w:r>
    </w:p>
    <w:p>
      <w:pPr>
        <w:numPr>
          <w:ilvl w:val="1"/>
          <w:numId w:val="900"/>
        </w:numPr>
        <w:spacing w:before="0" w:after="0"/>
      </w:pPr>
      <w:r>
        <w:t>Accessing Nodes</w:t>
      </w:r>
    </w:p>
    <w:p>
      <w:pPr>
        <w:numPr>
          <w:ilvl w:val="2"/>
          <w:numId w:val="900"/>
        </w:numPr>
        <w:spacing w:before="0" w:after="0"/>
      </w:pPr>
      <w:r>
        <w:t>get_node Method</w:t>
      </w:r>
    </w:p>
    <w:p>
      <w:pPr>
        <w:numPr>
          <w:ilvl w:val="2"/>
          <w:numId w:val="900"/>
        </w:numPr>
        <w:spacing w:before="0" w:after="0"/>
      </w:pPr>
      <w:r>
        <w:t>Node Path Syntax</w:t>
      </w:r>
    </w:p>
    <w:p>
      <w:pPr>
        <w:numPr>
          <w:ilvl w:val="2"/>
          <w:numId w:val="900"/>
        </w:numPr>
        <w:spacing w:before="0" w:after="0"/>
      </w:pPr>
      <w:r>
        <w:t>find_child Method</w:t>
      </w:r>
    </w:p>
    <w:p>
      <w:pPr>
        <w:numPr>
          <w:ilvl w:val="2"/>
          <w:numId w:val="900"/>
        </w:numPr>
        <w:spacing w:before="0" w:after="0"/>
      </w:pPr>
      <w:r>
        <w:t>get_children Method</w:t>
      </w:r>
    </w:p>
    <w:p>
      <w:pPr>
        <w:numPr>
          <w:ilvl w:val="1"/>
          <w:numId w:val="900"/>
        </w:numPr>
        <w:spacing w:before="0" w:after="0"/>
      </w:pPr>
      <w:r>
        <w:t>Node Property Manipulation</w:t>
      </w:r>
    </w:p>
    <w:p>
      <w:pPr>
        <w:numPr>
          <w:ilvl w:val="2"/>
          <w:numId w:val="900"/>
        </w:numPr>
        <w:spacing w:before="0" w:after="0"/>
      </w:pPr>
      <w:r>
        <w:t>Property Access</w:t>
      </w:r>
    </w:p>
    <w:p>
      <w:pPr>
        <w:numPr>
          <w:ilvl w:val="2"/>
          <w:numId w:val="900"/>
        </w:numPr>
        <w:spacing w:before="0" w:after="0"/>
      </w:pPr>
      <w:r>
        <w:t>Property Modification</w:t>
      </w:r>
    </w:p>
    <w:p>
      <w:pPr>
        <w:numPr>
          <w:ilvl w:val="2"/>
          <w:numId w:val="900"/>
        </w:numPr>
        <w:spacing w:before="0" w:after="0"/>
      </w:pPr>
      <w:r>
        <w:t>Exported Properties</w:t>
      </w:r>
    </w:p>
    <w:p>
      <w:pPr>
        <w:numPr>
          <w:ilvl w:val="1"/>
          <w:numId w:val="900"/>
        </w:numPr>
        <w:spacing w:before="0" w:after="0"/>
      </w:pPr>
      <w:r>
        <w:t>Node Method Calls</w:t>
      </w:r>
    </w:p>
    <w:p>
      <w:pPr>
        <w:numPr>
          <w:ilvl w:val="2"/>
          <w:numId w:val="900"/>
        </w:numPr>
        <w:spacing w:before="0" w:after="0"/>
      </w:pPr>
      <w:r>
        <w:t>Direct Method Calls</w:t>
      </w:r>
    </w:p>
    <w:p>
      <w:pPr>
        <w:numPr>
          <w:ilvl w:val="2"/>
          <w:numId w:val="900"/>
        </w:numPr>
        <w:spacing w:before="0" w:after="0"/>
      </w:pPr>
      <w:r>
        <w:t>Deferred Method Calls</w:t>
      </w:r>
    </w:p>
    <w:p>
      <w:pPr>
        <w:numPr>
          <w:ilvl w:val="2"/>
          <w:numId w:val="900"/>
        </w:numPr>
        <w:spacing w:before="0" w:after="0"/>
      </w:pPr>
      <w:r>
        <w:t>Method Binding</w:t>
      </w:r>
    </w:p>
    <w:p>
      <w:pPr>
        <w:numPr>
          <w:ilvl w:val="0"/>
          <w:numId w:val="900"/>
        </w:numPr>
        <w:spacing w:before="0" w:after="0"/>
      </w:pPr>
      <w:r>
        <w:t>Input Handling</w:t>
      </w:r>
    </w:p>
    <w:p>
      <w:pPr>
        <w:numPr>
          <w:ilvl w:val="1"/>
          <w:numId w:val="900"/>
        </w:numPr>
        <w:spacing w:before="0" w:after="0"/>
      </w:pPr>
      <w:r>
        <w:t>Input Map Configuration</w:t>
      </w:r>
    </w:p>
    <w:p>
      <w:pPr>
        <w:numPr>
          <w:ilvl w:val="2"/>
          <w:numId w:val="900"/>
        </w:numPr>
        <w:spacing w:before="0" w:after="0"/>
      </w:pPr>
      <w:r>
        <w:t>Action Definition</w:t>
      </w:r>
    </w:p>
    <w:p>
      <w:pPr>
        <w:numPr>
          <w:ilvl w:val="2"/>
          <w:numId w:val="900"/>
        </w:numPr>
        <w:spacing w:before="0" w:after="0"/>
      </w:pPr>
      <w:r>
        <w:t>Key Binding</w:t>
      </w:r>
    </w:p>
    <w:p>
      <w:pPr>
        <w:numPr>
          <w:ilvl w:val="2"/>
          <w:numId w:val="900"/>
        </w:numPr>
        <w:spacing w:before="0" w:after="0"/>
      </w:pPr>
      <w:r>
        <w:t>Device Assignment</w:t>
      </w:r>
    </w:p>
    <w:p>
      <w:pPr>
        <w:numPr>
          <w:ilvl w:val="1"/>
          <w:numId w:val="900"/>
        </w:numPr>
        <w:spacing w:before="0" w:after="0"/>
      </w:pPr>
      <w:r>
        <w:t>Input Processing</w:t>
      </w:r>
    </w:p>
    <w:p>
      <w:pPr>
        <w:numPr>
          <w:ilvl w:val="2"/>
          <w:numId w:val="900"/>
        </w:numPr>
        <w:spacing w:before="0" w:after="0"/>
      </w:pPr>
      <w:r>
        <w:t>InputEvent System</w:t>
      </w:r>
    </w:p>
    <w:p>
      <w:pPr>
        <w:numPr>
          <w:ilvl w:val="2"/>
          <w:numId w:val="900"/>
        </w:numPr>
        <w:spacing w:before="0" w:after="0"/>
      </w:pPr>
      <w:r>
        <w:t>Event Types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Input Polling</w:t>
      </w:r>
    </w:p>
    <w:p>
      <w:pPr>
        <w:numPr>
          <w:ilvl w:val="2"/>
          <w:numId w:val="900"/>
        </w:numPr>
        <w:spacing w:before="0" w:after="0"/>
      </w:pPr>
      <w:r>
        <w:t>Action State Checking</w:t>
      </w:r>
    </w:p>
    <w:p>
      <w:pPr>
        <w:numPr>
          <w:ilvl w:val="2"/>
          <w:numId w:val="900"/>
        </w:numPr>
        <w:spacing w:before="0" w:after="0"/>
      </w:pPr>
      <w:r>
        <w:t>Input Strength</w:t>
      </w:r>
    </w:p>
    <w:p>
      <w:pPr>
        <w:numPr>
          <w:ilvl w:val="2"/>
          <w:numId w:val="900"/>
        </w:numPr>
        <w:spacing w:before="0" w:after="0"/>
      </w:pPr>
      <w:r>
        <w:t>Input Vector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Runtime Errors</w:t>
      </w:r>
    </w:p>
    <w:p>
      <w:pPr>
        <w:numPr>
          <w:ilvl w:val="2"/>
          <w:numId w:val="900"/>
        </w:numPr>
        <w:spacing w:before="0" w:after="0"/>
      </w:pPr>
      <w:r>
        <w:t>Logic Errors</w:t>
      </w:r>
    </w:p>
    <w:p>
      <w:pPr>
        <w:numPr>
          <w:ilvl w:val="2"/>
          <w:numId w:val="900"/>
        </w:numPr>
        <w:spacing w:before="0" w:after="0"/>
      </w:pPr>
      <w:r>
        <w:t>Type Errors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Print Statements</w:t>
      </w:r>
    </w:p>
    <w:p>
      <w:pPr>
        <w:numPr>
          <w:ilvl w:val="2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Null Checking</w:t>
      </w:r>
    </w:p>
    <w:p>
      <w:pPr>
        <w:numPr>
          <w:ilvl w:val="2"/>
          <w:numId w:val="900"/>
        </w:numPr>
        <w:spacing w:before="0" w:after="0"/>
      </w:pPr>
      <w:r>
        <w:t>Bounds Checking</w:t>
      </w:r>
    </w:p>
    <w:p>
      <w:pPr>
        <w:pStyle w:val="Heading1"/>
      </w:pPr>
      <w:r>
        <w:t>2D Game Development</w:t>
      </w:r>
    </w:p>
    <w:p>
      <w:pPr>
        <w:numPr>
          <w:ilvl w:val="0"/>
          <w:numId w:val="900"/>
        </w:numPr>
        <w:spacing w:before="0" w:after="0"/>
      </w:pPr>
      <w:r>
        <w:t>2D Coordinate System</w:t>
      </w:r>
    </w:p>
    <w:p>
      <w:pPr>
        <w:numPr>
          <w:ilvl w:val="1"/>
          <w:numId w:val="900"/>
        </w:numPr>
        <w:spacing w:before="0" w:after="0"/>
      </w:pPr>
      <w:r>
        <w:t>Coordinate Axes</w:t>
      </w:r>
    </w:p>
    <w:p>
      <w:pPr>
        <w:numPr>
          <w:ilvl w:val="1"/>
          <w:numId w:val="900"/>
        </w:numPr>
        <w:spacing w:before="0" w:after="0"/>
      </w:pPr>
      <w:r>
        <w:t>Origin Point</w:t>
      </w:r>
    </w:p>
    <w:p>
      <w:pPr>
        <w:numPr>
          <w:ilvl w:val="1"/>
          <w:numId w:val="900"/>
        </w:numPr>
        <w:spacing w:before="0" w:after="0"/>
      </w:pPr>
      <w:r>
        <w:t>Units and Scale</w:t>
      </w:r>
    </w:p>
    <w:p>
      <w:pPr>
        <w:numPr>
          <w:ilvl w:val="1"/>
          <w:numId w:val="900"/>
        </w:numPr>
        <w:spacing w:before="0" w:after="0"/>
      </w:pPr>
      <w:r>
        <w:t>Screen vs World Coordinates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0"/>
          <w:numId w:val="900"/>
        </w:numPr>
        <w:spacing w:before="0" w:after="0"/>
      </w:pPr>
      <w:r>
        <w:t>Essential 2D Nodes</w:t>
      </w:r>
    </w:p>
    <w:p>
      <w:pPr>
        <w:numPr>
          <w:ilvl w:val="1"/>
          <w:numId w:val="900"/>
        </w:numPr>
        <w:spacing w:before="0" w:after="0"/>
      </w:pPr>
      <w:r>
        <w:t>Node2D</w:t>
      </w:r>
    </w:p>
    <w:p>
      <w:pPr>
        <w:numPr>
          <w:ilvl w:val="2"/>
          <w:numId w:val="900"/>
        </w:numPr>
        <w:spacing w:before="0" w:after="0"/>
      </w:pPr>
      <w:r>
        <w:t>Transform Properties</w:t>
      </w:r>
    </w:p>
    <w:p>
      <w:pPr>
        <w:numPr>
          <w:ilvl w:val="2"/>
          <w:numId w:val="900"/>
        </w:numPr>
        <w:spacing w:before="0" w:after="0"/>
      </w:pPr>
      <w:r>
        <w:t>Position, Rotation, Scale</w:t>
      </w:r>
    </w:p>
    <w:p>
      <w:pPr>
        <w:numPr>
          <w:ilvl w:val="2"/>
          <w:numId w:val="900"/>
        </w:numPr>
        <w:spacing w:before="0" w:after="0"/>
      </w:pPr>
      <w:r>
        <w:t>Local vs Global Transforms</w:t>
      </w:r>
    </w:p>
    <w:p>
      <w:pPr>
        <w:numPr>
          <w:ilvl w:val="1"/>
          <w:numId w:val="900"/>
        </w:numPr>
        <w:spacing w:before="0" w:after="0"/>
      </w:pPr>
      <w:r>
        <w:t>Sprite2D</w:t>
      </w:r>
    </w:p>
    <w:p>
      <w:pPr>
        <w:numPr>
          <w:ilvl w:val="2"/>
          <w:numId w:val="900"/>
        </w:numPr>
        <w:spacing w:before="0" w:after="0"/>
      </w:pPr>
      <w:r>
        <w:t>Texture Assignment</w:t>
      </w:r>
    </w:p>
    <w:p>
      <w:pPr>
        <w:numPr>
          <w:ilvl w:val="2"/>
          <w:numId w:val="900"/>
        </w:numPr>
        <w:spacing w:before="0" w:after="0"/>
      </w:pPr>
      <w:r>
        <w:t>Sprite Properties</w:t>
      </w:r>
    </w:p>
    <w:p>
      <w:pPr>
        <w:numPr>
          <w:ilvl w:val="2"/>
          <w:numId w:val="900"/>
        </w:numPr>
        <w:spacing w:before="0" w:after="0"/>
      </w:pPr>
      <w:r>
        <w:t>Texture Regions</w:t>
      </w:r>
    </w:p>
    <w:p>
      <w:pPr>
        <w:numPr>
          <w:ilvl w:val="2"/>
          <w:numId w:val="900"/>
        </w:numPr>
        <w:spacing w:before="0" w:after="0"/>
      </w:pPr>
      <w:r>
        <w:t>Sprite Animation</w:t>
      </w:r>
    </w:p>
    <w:p>
      <w:pPr>
        <w:numPr>
          <w:ilvl w:val="1"/>
          <w:numId w:val="900"/>
        </w:numPr>
        <w:spacing w:before="0" w:after="0"/>
      </w:pPr>
      <w:r>
        <w:t>AnimatedSprite2D</w:t>
      </w:r>
    </w:p>
    <w:p>
      <w:pPr>
        <w:numPr>
          <w:ilvl w:val="2"/>
          <w:numId w:val="900"/>
        </w:numPr>
        <w:spacing w:before="0" w:after="0"/>
      </w:pPr>
      <w:r>
        <w:t>SpriteFrames Resource</w:t>
      </w:r>
    </w:p>
    <w:p>
      <w:pPr>
        <w:numPr>
          <w:ilvl w:val="2"/>
          <w:numId w:val="900"/>
        </w:numPr>
        <w:spacing w:before="0" w:after="0"/>
      </w:pPr>
      <w:r>
        <w:t>Animation Control</w:t>
      </w:r>
    </w:p>
    <w:p>
      <w:pPr>
        <w:numPr>
          <w:ilvl w:val="2"/>
          <w:numId w:val="900"/>
        </w:numPr>
        <w:spacing w:before="0" w:after="0"/>
      </w:pPr>
      <w:r>
        <w:t>Frame-Based Animation</w:t>
      </w:r>
    </w:p>
    <w:p>
      <w:pPr>
        <w:numPr>
          <w:ilvl w:val="1"/>
          <w:numId w:val="900"/>
        </w:numPr>
        <w:spacing w:before="0" w:after="0"/>
      </w:pPr>
      <w:r>
        <w:t>Physics Bodies</w:t>
      </w:r>
    </w:p>
    <w:p>
      <w:pPr>
        <w:numPr>
          <w:ilvl w:val="2"/>
          <w:numId w:val="900"/>
        </w:numPr>
        <w:spacing w:before="0" w:after="0"/>
      </w:pPr>
      <w:r>
        <w:t>CharacterBody2D</w:t>
      </w:r>
    </w:p>
    <w:p>
      <w:pPr>
        <w:numPr>
          <w:ilvl w:val="3"/>
          <w:numId w:val="900"/>
        </w:numPr>
        <w:spacing w:before="0" w:after="0"/>
      </w:pPr>
      <w:r>
        <w:t>Movement Implementation</w:t>
      </w:r>
    </w:p>
    <w:p>
      <w:pPr>
        <w:numPr>
          <w:ilvl w:val="3"/>
          <w:numId w:val="900"/>
        </w:numPr>
        <w:spacing w:before="0" w:after="0"/>
      </w:pPr>
      <w:r>
        <w:t>Collision Response</w:t>
      </w:r>
    </w:p>
    <w:p>
      <w:pPr>
        <w:numPr>
          <w:ilvl w:val="3"/>
          <w:numId w:val="900"/>
        </w:numPr>
        <w:spacing w:before="0" w:after="0"/>
      </w:pPr>
      <w:r>
        <w:t>Platform Character Controller</w:t>
      </w:r>
    </w:p>
    <w:p>
      <w:pPr>
        <w:numPr>
          <w:ilvl w:val="2"/>
          <w:numId w:val="900"/>
        </w:numPr>
        <w:spacing w:before="0" w:after="0"/>
      </w:pPr>
      <w:r>
        <w:t>RigidBody2D</w:t>
      </w:r>
    </w:p>
    <w:p>
      <w:pPr>
        <w:numPr>
          <w:ilvl w:val="3"/>
          <w:numId w:val="900"/>
        </w:numPr>
        <w:spacing w:before="0" w:after="0"/>
      </w:pPr>
      <w:r>
        <w:t>Physics Simulation</w:t>
      </w:r>
    </w:p>
    <w:p>
      <w:pPr>
        <w:numPr>
          <w:ilvl w:val="3"/>
          <w:numId w:val="900"/>
        </w:numPr>
        <w:spacing w:before="0" w:after="0"/>
      </w:pPr>
      <w:r>
        <w:t>Forces and Impulses</w:t>
      </w:r>
    </w:p>
    <w:p>
      <w:pPr>
        <w:numPr>
          <w:ilvl w:val="3"/>
          <w:numId w:val="900"/>
        </w:numPr>
        <w:spacing w:before="0" w:after="0"/>
      </w:pPr>
      <w:r>
        <w:t>Mass and Gravity</w:t>
      </w:r>
    </w:p>
    <w:p>
      <w:pPr>
        <w:numPr>
          <w:ilvl w:val="2"/>
          <w:numId w:val="900"/>
        </w:numPr>
        <w:spacing w:before="0" w:after="0"/>
      </w:pPr>
      <w:r>
        <w:t>StaticBody2D</w:t>
      </w:r>
    </w:p>
    <w:p>
      <w:pPr>
        <w:numPr>
          <w:ilvl w:val="3"/>
          <w:numId w:val="900"/>
        </w:numPr>
        <w:spacing w:before="0" w:after="0"/>
      </w:pPr>
      <w:r>
        <w:t>Static Collision Objects</w:t>
      </w:r>
    </w:p>
    <w:p>
      <w:pPr>
        <w:numPr>
          <w:ilvl w:val="3"/>
          <w:numId w:val="900"/>
        </w:numPr>
        <w:spacing w:before="0" w:after="0"/>
      </w:pPr>
      <w:r>
        <w:t>Immovable Bodies</w:t>
      </w:r>
    </w:p>
    <w:p>
      <w:pPr>
        <w:numPr>
          <w:ilvl w:val="2"/>
          <w:numId w:val="900"/>
        </w:numPr>
        <w:spacing w:before="0" w:after="0"/>
      </w:pPr>
      <w:r>
        <w:t>Area2D</w:t>
      </w:r>
    </w:p>
    <w:p>
      <w:pPr>
        <w:numPr>
          <w:ilvl w:val="3"/>
          <w:numId w:val="900"/>
        </w:numPr>
        <w:spacing w:before="0" w:after="0"/>
      </w:pPr>
      <w:r>
        <w:t>Detection Zones</w:t>
      </w:r>
    </w:p>
    <w:p>
      <w:pPr>
        <w:numPr>
          <w:ilvl w:val="3"/>
          <w:numId w:val="900"/>
        </w:numPr>
        <w:spacing w:before="0" w:after="0"/>
      </w:pPr>
      <w:r>
        <w:t>Overlap Detection</w:t>
      </w:r>
    </w:p>
    <w:p>
      <w:pPr>
        <w:numPr>
          <w:ilvl w:val="3"/>
          <w:numId w:val="900"/>
        </w:numPr>
        <w:spacing w:before="0" w:after="0"/>
      </w:pPr>
      <w:r>
        <w:t>Trigger Areas</w:t>
      </w:r>
    </w:p>
    <w:p>
      <w:pPr>
        <w:numPr>
          <w:ilvl w:val="1"/>
          <w:numId w:val="900"/>
        </w:numPr>
        <w:spacing w:before="0" w:after="0"/>
      </w:pPr>
      <w:r>
        <w:t>Collision System</w:t>
      </w:r>
    </w:p>
    <w:p>
      <w:pPr>
        <w:numPr>
          <w:ilvl w:val="2"/>
          <w:numId w:val="900"/>
        </w:numPr>
        <w:spacing w:before="0" w:after="0"/>
      </w:pPr>
      <w:r>
        <w:t>CollisionShape2D</w:t>
      </w:r>
    </w:p>
    <w:p>
      <w:pPr>
        <w:numPr>
          <w:ilvl w:val="3"/>
          <w:numId w:val="900"/>
        </w:numPr>
        <w:spacing w:before="0" w:after="0"/>
      </w:pPr>
      <w:r>
        <w:t>Shape Types</w:t>
      </w:r>
    </w:p>
    <w:p>
      <w:pPr>
        <w:numPr>
          <w:ilvl w:val="3"/>
          <w:numId w:val="900"/>
        </w:numPr>
        <w:spacing w:before="0" w:after="0"/>
      </w:pPr>
      <w:r>
        <w:t>Shape Properties</w:t>
      </w:r>
    </w:p>
    <w:p>
      <w:pPr>
        <w:numPr>
          <w:ilvl w:val="3"/>
          <w:numId w:val="900"/>
        </w:numPr>
        <w:spacing w:before="0" w:after="0"/>
      </w:pPr>
      <w:r>
        <w:t>Shape Assignment</w:t>
      </w:r>
    </w:p>
    <w:p>
      <w:pPr>
        <w:numPr>
          <w:ilvl w:val="2"/>
          <w:numId w:val="900"/>
        </w:numPr>
        <w:spacing w:before="0" w:after="0"/>
      </w:pPr>
      <w:r>
        <w:t>Collision Layers</w:t>
      </w:r>
    </w:p>
    <w:p>
      <w:pPr>
        <w:numPr>
          <w:ilvl w:val="2"/>
          <w:numId w:val="900"/>
        </w:numPr>
        <w:spacing w:before="0" w:after="0"/>
      </w:pPr>
      <w:r>
        <w:t>Collision Masks</w:t>
      </w:r>
    </w:p>
    <w:p>
      <w:pPr>
        <w:numPr>
          <w:ilvl w:val="2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Camera2D</w:t>
      </w:r>
    </w:p>
    <w:p>
      <w:pPr>
        <w:numPr>
          <w:ilvl w:val="2"/>
          <w:numId w:val="900"/>
        </w:numPr>
        <w:spacing w:before="0" w:after="0"/>
      </w:pPr>
      <w:r>
        <w:t>Camera Movement</w:t>
      </w:r>
    </w:p>
    <w:p>
      <w:pPr>
        <w:numPr>
          <w:ilvl w:val="2"/>
          <w:numId w:val="900"/>
        </w:numPr>
        <w:spacing w:before="0" w:after="0"/>
      </w:pPr>
      <w:r>
        <w:t>Camera Limits</w:t>
      </w:r>
    </w:p>
    <w:p>
      <w:pPr>
        <w:numPr>
          <w:ilvl w:val="2"/>
          <w:numId w:val="900"/>
        </w:numPr>
        <w:spacing w:before="0" w:after="0"/>
      </w:pPr>
      <w:r>
        <w:t>Zoom Control</w:t>
      </w:r>
    </w:p>
    <w:p>
      <w:pPr>
        <w:numPr>
          <w:ilvl w:val="2"/>
          <w:numId w:val="900"/>
        </w:numPr>
        <w:spacing w:before="0" w:after="0"/>
      </w:pPr>
      <w:r>
        <w:t>Camera Smoothing</w:t>
      </w:r>
    </w:p>
    <w:p>
      <w:pPr>
        <w:numPr>
          <w:ilvl w:val="1"/>
          <w:numId w:val="900"/>
        </w:numPr>
        <w:spacing w:before="0" w:after="0"/>
      </w:pPr>
      <w:r>
        <w:t>CanvasLayer</w:t>
      </w:r>
    </w:p>
    <w:p>
      <w:pPr>
        <w:numPr>
          <w:ilvl w:val="2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UI Layering</w:t>
      </w:r>
    </w:p>
    <w:p>
      <w:pPr>
        <w:numPr>
          <w:ilvl w:val="2"/>
          <w:numId w:val="900"/>
        </w:numPr>
        <w:spacing w:before="0" w:after="0"/>
      </w:pPr>
      <w:r>
        <w:t>Parallax Effects</w:t>
      </w:r>
    </w:p>
    <w:p>
      <w:pPr>
        <w:numPr>
          <w:ilvl w:val="0"/>
          <w:numId w:val="900"/>
        </w:numPr>
        <w:spacing w:before="0" w:after="0"/>
      </w:pPr>
      <w:r>
        <w:t>2D Rendering</w:t>
      </w:r>
    </w:p>
    <w:p>
      <w:pPr>
        <w:numPr>
          <w:ilvl w:val="1"/>
          <w:numId w:val="900"/>
        </w:numPr>
        <w:spacing w:before="0" w:after="0"/>
      </w:pPr>
      <w:r>
        <w:t>Sprite Rendering</w:t>
      </w:r>
    </w:p>
    <w:p>
      <w:pPr>
        <w:numPr>
          <w:ilvl w:val="2"/>
          <w:numId w:val="900"/>
        </w:numPr>
        <w:spacing w:before="0" w:after="0"/>
      </w:pPr>
      <w:r>
        <w:t>Texture Import</w:t>
      </w:r>
    </w:p>
    <w:p>
      <w:pPr>
        <w:numPr>
          <w:ilvl w:val="2"/>
          <w:numId w:val="900"/>
        </w:numPr>
        <w:spacing w:before="0" w:after="0"/>
      </w:pPr>
      <w:r>
        <w:t>Sprite Properties</w:t>
      </w:r>
    </w:p>
    <w:p>
      <w:pPr>
        <w:numPr>
          <w:ilvl w:val="2"/>
          <w:numId w:val="900"/>
        </w:numPr>
        <w:spacing w:before="0" w:after="0"/>
      </w:pPr>
      <w:r>
        <w:t>Texture Filtering</w:t>
      </w:r>
    </w:p>
    <w:p>
      <w:pPr>
        <w:numPr>
          <w:ilvl w:val="1"/>
          <w:numId w:val="900"/>
        </w:numPr>
        <w:spacing w:before="0" w:after="0"/>
      </w:pPr>
      <w:r>
        <w:t>Draw Order</w:t>
      </w:r>
    </w:p>
    <w:p>
      <w:pPr>
        <w:numPr>
          <w:ilvl w:val="2"/>
          <w:numId w:val="900"/>
        </w:numPr>
        <w:spacing w:before="0" w:after="0"/>
      </w:pPr>
      <w:r>
        <w:t>Z-Index System</w:t>
      </w:r>
    </w:p>
    <w:p>
      <w:pPr>
        <w:numPr>
          <w:ilvl w:val="2"/>
          <w:numId w:val="900"/>
        </w:numPr>
        <w:spacing w:before="0" w:after="0"/>
      </w:pPr>
      <w:r>
        <w:t>Layer Ordering</w:t>
      </w:r>
    </w:p>
    <w:p>
      <w:pPr>
        <w:numPr>
          <w:ilvl w:val="2"/>
          <w:numId w:val="900"/>
        </w:numPr>
        <w:spacing w:before="0" w:after="0"/>
      </w:pPr>
      <w:r>
        <w:t>Depth Sorting</w:t>
      </w:r>
    </w:p>
    <w:p>
      <w:pPr>
        <w:numPr>
          <w:ilvl w:val="1"/>
          <w:numId w:val="900"/>
        </w:numPr>
        <w:spacing w:before="0" w:after="0"/>
      </w:pPr>
      <w:r>
        <w:t>Viewport System</w:t>
      </w:r>
    </w:p>
    <w:p>
      <w:pPr>
        <w:numPr>
          <w:ilvl w:val="2"/>
          <w:numId w:val="900"/>
        </w:numPr>
        <w:spacing w:before="0" w:after="0"/>
      </w:pPr>
      <w:r>
        <w:t>Multiple Viewports</w:t>
      </w:r>
    </w:p>
    <w:p>
      <w:pPr>
        <w:numPr>
          <w:ilvl w:val="2"/>
          <w:numId w:val="900"/>
        </w:numPr>
        <w:spacing w:before="0" w:after="0"/>
      </w:pPr>
      <w:r>
        <w:t>Viewport Rendering</w:t>
      </w:r>
    </w:p>
    <w:p>
      <w:pPr>
        <w:numPr>
          <w:ilvl w:val="2"/>
          <w:numId w:val="900"/>
        </w:numPr>
        <w:spacing w:before="0" w:after="0"/>
      </w:pPr>
      <w:r>
        <w:t>Render Targets</w:t>
      </w:r>
    </w:p>
    <w:p>
      <w:pPr>
        <w:numPr>
          <w:ilvl w:val="0"/>
          <w:numId w:val="900"/>
        </w:numPr>
        <w:spacing w:before="0" w:after="0"/>
      </w:pPr>
      <w:r>
        <w:t>2D Physics</w:t>
      </w:r>
    </w:p>
    <w:p>
      <w:pPr>
        <w:numPr>
          <w:ilvl w:val="1"/>
          <w:numId w:val="900"/>
        </w:numPr>
        <w:spacing w:before="0" w:after="0"/>
      </w:pPr>
      <w:r>
        <w:t>Physics Bodies</w:t>
      </w:r>
    </w:p>
    <w:p>
      <w:pPr>
        <w:numPr>
          <w:ilvl w:val="2"/>
          <w:numId w:val="900"/>
        </w:numPr>
        <w:spacing w:before="0" w:after="0"/>
      </w:pPr>
      <w:r>
        <w:t>Body Types</w:t>
      </w:r>
    </w:p>
    <w:p>
      <w:pPr>
        <w:numPr>
          <w:ilvl w:val="2"/>
          <w:numId w:val="900"/>
        </w:numPr>
        <w:spacing w:before="0" w:after="0"/>
      </w:pPr>
      <w:r>
        <w:t>Body Properties</w:t>
      </w:r>
    </w:p>
    <w:p>
      <w:pPr>
        <w:numPr>
          <w:ilvl w:val="2"/>
          <w:numId w:val="900"/>
        </w:numPr>
        <w:spacing w:before="0" w:after="0"/>
      </w:pPr>
      <w:r>
        <w:t>Physics Materials</w:t>
      </w:r>
    </w:p>
    <w:p>
      <w:pPr>
        <w:numPr>
          <w:ilvl w:val="1"/>
          <w:numId w:val="900"/>
        </w:numPr>
        <w:spacing w:before="0" w:after="0"/>
      </w:pPr>
      <w:r>
        <w:t>Collision Detection</w:t>
      </w:r>
    </w:p>
    <w:p>
      <w:pPr>
        <w:numPr>
          <w:ilvl w:val="2"/>
          <w:numId w:val="900"/>
        </w:numPr>
        <w:spacing w:before="0" w:after="0"/>
      </w:pPr>
      <w:r>
        <w:t>Collision Shapes</w:t>
      </w:r>
    </w:p>
    <w:p>
      <w:pPr>
        <w:numPr>
          <w:ilvl w:val="2"/>
          <w:numId w:val="900"/>
        </w:numPr>
        <w:spacing w:before="0" w:after="0"/>
      </w:pPr>
      <w:r>
        <w:t>Collision Events</w:t>
      </w:r>
    </w:p>
    <w:p>
      <w:pPr>
        <w:numPr>
          <w:ilvl w:val="2"/>
          <w:numId w:val="900"/>
        </w:numPr>
        <w:spacing w:before="0" w:after="0"/>
      </w:pPr>
      <w:r>
        <w:t>Collision Filtering</w:t>
      </w:r>
    </w:p>
    <w:p>
      <w:pPr>
        <w:numPr>
          <w:ilvl w:val="1"/>
          <w:numId w:val="900"/>
        </w:numPr>
        <w:spacing w:before="0" w:after="0"/>
      </w:pPr>
      <w:r>
        <w:t>Physics Simulation</w:t>
      </w:r>
    </w:p>
    <w:p>
      <w:pPr>
        <w:numPr>
          <w:ilvl w:val="2"/>
          <w:numId w:val="900"/>
        </w:numPr>
        <w:spacing w:before="0" w:after="0"/>
      </w:pPr>
      <w:r>
        <w:t>Gravity</w:t>
      </w:r>
    </w:p>
    <w:p>
      <w:pPr>
        <w:numPr>
          <w:ilvl w:val="2"/>
          <w:numId w:val="900"/>
        </w:numPr>
        <w:spacing w:before="0" w:after="0"/>
      </w:pPr>
      <w:r>
        <w:t>Damping</w:t>
      </w:r>
    </w:p>
    <w:p>
      <w:pPr>
        <w:numPr>
          <w:ilvl w:val="2"/>
          <w:numId w:val="900"/>
        </w:numPr>
        <w:spacing w:before="0" w:after="0"/>
      </w:pPr>
      <w:r>
        <w:t>Physics Steps</w:t>
      </w:r>
    </w:p>
    <w:p>
      <w:pPr>
        <w:numPr>
          <w:ilvl w:val="0"/>
          <w:numId w:val="900"/>
        </w:numPr>
        <w:spacing w:before="0" w:after="0"/>
      </w:pPr>
      <w:r>
        <w:t>2D Animation</w:t>
      </w:r>
    </w:p>
    <w:p>
      <w:pPr>
        <w:numPr>
          <w:ilvl w:val="1"/>
          <w:numId w:val="900"/>
        </w:numPr>
        <w:spacing w:before="0" w:after="0"/>
      </w:pPr>
      <w:r>
        <w:t>AnimationPlayer</w:t>
      </w:r>
    </w:p>
    <w:p>
      <w:pPr>
        <w:numPr>
          <w:ilvl w:val="2"/>
          <w:numId w:val="900"/>
        </w:numPr>
        <w:spacing w:before="0" w:after="0"/>
      </w:pPr>
      <w:r>
        <w:t>Animation Creation</w:t>
      </w:r>
    </w:p>
    <w:p>
      <w:pPr>
        <w:numPr>
          <w:ilvl w:val="2"/>
          <w:numId w:val="900"/>
        </w:numPr>
        <w:spacing w:before="0" w:after="0"/>
      </w:pPr>
      <w:r>
        <w:t>Keyframe Animation</w:t>
      </w:r>
    </w:p>
    <w:p>
      <w:pPr>
        <w:numPr>
          <w:ilvl w:val="2"/>
          <w:numId w:val="900"/>
        </w:numPr>
        <w:spacing w:before="0" w:after="0"/>
      </w:pPr>
      <w:r>
        <w:t>Property Animation</w:t>
      </w:r>
    </w:p>
    <w:p>
      <w:pPr>
        <w:numPr>
          <w:ilvl w:val="2"/>
          <w:numId w:val="900"/>
        </w:numPr>
        <w:spacing w:before="0" w:after="0"/>
      </w:pPr>
      <w:r>
        <w:t>Animation Playback</w:t>
      </w:r>
    </w:p>
    <w:p>
      <w:pPr>
        <w:numPr>
          <w:ilvl w:val="1"/>
          <w:numId w:val="900"/>
        </w:numPr>
        <w:spacing w:before="0" w:after="0"/>
      </w:pPr>
      <w:r>
        <w:t>Animation Tracks</w:t>
      </w:r>
    </w:p>
    <w:p>
      <w:pPr>
        <w:numPr>
          <w:ilvl w:val="2"/>
          <w:numId w:val="900"/>
        </w:numPr>
        <w:spacing w:before="0" w:after="0"/>
      </w:pPr>
      <w:r>
        <w:t>Transform Tracks</w:t>
      </w:r>
    </w:p>
    <w:p>
      <w:pPr>
        <w:numPr>
          <w:ilvl w:val="2"/>
          <w:numId w:val="900"/>
        </w:numPr>
        <w:spacing w:before="0" w:after="0"/>
      </w:pPr>
      <w:r>
        <w:t>Property Tracks</w:t>
      </w:r>
    </w:p>
    <w:p>
      <w:pPr>
        <w:numPr>
          <w:ilvl w:val="2"/>
          <w:numId w:val="900"/>
        </w:numPr>
        <w:spacing w:before="0" w:after="0"/>
      </w:pPr>
      <w:r>
        <w:t>Method Call Tracks</w:t>
      </w:r>
    </w:p>
    <w:p>
      <w:pPr>
        <w:numPr>
          <w:ilvl w:val="2"/>
          <w:numId w:val="900"/>
        </w:numPr>
        <w:spacing w:before="0" w:after="0"/>
      </w:pPr>
      <w:r>
        <w:t>Audio Tracks</w:t>
      </w:r>
    </w:p>
    <w:p>
      <w:pPr>
        <w:numPr>
          <w:ilvl w:val="1"/>
          <w:numId w:val="900"/>
        </w:numPr>
        <w:spacing w:before="0" w:after="0"/>
      </w:pPr>
      <w:r>
        <w:t>AnimationTree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Animation Blending</w:t>
      </w:r>
    </w:p>
    <w:p>
      <w:pPr>
        <w:numPr>
          <w:ilvl w:val="2"/>
          <w:numId w:val="900"/>
        </w:numPr>
        <w:spacing w:before="0" w:after="0"/>
      </w:pPr>
      <w:r>
        <w:t>Transition Control</w:t>
      </w:r>
    </w:p>
    <w:p>
      <w:pPr>
        <w:numPr>
          <w:ilvl w:val="0"/>
          <w:numId w:val="900"/>
        </w:numPr>
        <w:spacing w:before="0" w:after="0"/>
      </w:pPr>
      <w:r>
        <w:t>TileMap System</w:t>
      </w:r>
    </w:p>
    <w:p>
      <w:pPr>
        <w:numPr>
          <w:ilvl w:val="1"/>
          <w:numId w:val="900"/>
        </w:numPr>
        <w:spacing w:before="0" w:after="0"/>
      </w:pPr>
      <w:r>
        <w:t>TileSet Creation</w:t>
      </w:r>
    </w:p>
    <w:p>
      <w:pPr>
        <w:numPr>
          <w:ilvl w:val="2"/>
          <w:numId w:val="900"/>
        </w:numPr>
        <w:spacing w:before="0" w:after="0"/>
      </w:pPr>
      <w:r>
        <w:t>Tile Import</w:t>
      </w:r>
    </w:p>
    <w:p>
      <w:pPr>
        <w:numPr>
          <w:ilvl w:val="2"/>
          <w:numId w:val="900"/>
        </w:numPr>
        <w:spacing w:before="0" w:after="0"/>
      </w:pPr>
      <w:r>
        <w:t>Collision Setup</w:t>
      </w:r>
    </w:p>
    <w:p>
      <w:pPr>
        <w:numPr>
          <w:ilvl w:val="2"/>
          <w:numId w:val="900"/>
        </w:numPr>
        <w:spacing w:before="0" w:after="0"/>
      </w:pPr>
      <w:r>
        <w:t>Tile Properties</w:t>
      </w:r>
    </w:p>
    <w:p>
      <w:pPr>
        <w:numPr>
          <w:ilvl w:val="1"/>
          <w:numId w:val="900"/>
        </w:numPr>
        <w:spacing w:before="0" w:after="0"/>
      </w:pPr>
      <w:r>
        <w:t>TileMap Editing</w:t>
      </w:r>
    </w:p>
    <w:p>
      <w:pPr>
        <w:numPr>
          <w:ilvl w:val="2"/>
          <w:numId w:val="900"/>
        </w:numPr>
        <w:spacing w:before="0" w:after="0"/>
      </w:pPr>
      <w:r>
        <w:t>Tile Placement</w:t>
      </w:r>
    </w:p>
    <w:p>
      <w:pPr>
        <w:numPr>
          <w:ilvl w:val="2"/>
          <w:numId w:val="900"/>
        </w:numPr>
        <w:spacing w:before="0" w:after="0"/>
      </w:pPr>
      <w:r>
        <w:t>Tile Layers</w:t>
      </w:r>
    </w:p>
    <w:p>
      <w:pPr>
        <w:numPr>
          <w:ilvl w:val="2"/>
          <w:numId w:val="900"/>
        </w:numPr>
        <w:spacing w:before="0" w:after="0"/>
      </w:pPr>
      <w:r>
        <w:t>Tile Painting Tools</w:t>
      </w:r>
    </w:p>
    <w:p>
      <w:pPr>
        <w:numPr>
          <w:ilvl w:val="1"/>
          <w:numId w:val="900"/>
        </w:numPr>
        <w:spacing w:before="0" w:after="0"/>
      </w:pPr>
      <w:r>
        <w:t>Advanced TileMap Features</w:t>
      </w:r>
    </w:p>
    <w:p>
      <w:pPr>
        <w:numPr>
          <w:ilvl w:val="2"/>
          <w:numId w:val="900"/>
        </w:numPr>
        <w:spacing w:before="0" w:after="0"/>
      </w:pPr>
      <w:r>
        <w:t>Autotiling</w:t>
      </w:r>
    </w:p>
    <w:p>
      <w:pPr>
        <w:numPr>
          <w:ilvl w:val="2"/>
          <w:numId w:val="900"/>
        </w:numPr>
        <w:spacing w:before="0" w:after="0"/>
      </w:pPr>
      <w:r>
        <w:t>Terrain System</w:t>
      </w:r>
    </w:p>
    <w:p>
      <w:pPr>
        <w:numPr>
          <w:ilvl w:val="2"/>
          <w:numId w:val="900"/>
        </w:numPr>
        <w:spacing w:before="0" w:after="0"/>
      </w:pPr>
      <w:r>
        <w:t>Tile Variations</w:t>
      </w:r>
    </w:p>
    <w:p>
      <w:pPr>
        <w:numPr>
          <w:ilvl w:val="0"/>
          <w:numId w:val="900"/>
        </w:numPr>
        <w:spacing w:before="0" w:after="0"/>
      </w:pPr>
      <w:r>
        <w:t>2D User Interface</w:t>
      </w:r>
    </w:p>
    <w:p>
      <w:pPr>
        <w:numPr>
          <w:ilvl w:val="1"/>
          <w:numId w:val="900"/>
        </w:numPr>
        <w:spacing w:before="0" w:after="0"/>
      </w:pPr>
      <w:r>
        <w:t>Control Node System</w:t>
      </w:r>
    </w:p>
    <w:p>
      <w:pPr>
        <w:numPr>
          <w:ilvl w:val="2"/>
          <w:numId w:val="900"/>
        </w:numPr>
        <w:spacing w:before="0" w:after="0"/>
      </w:pPr>
      <w:r>
        <w:t>UI Hierarchy</w:t>
      </w:r>
    </w:p>
    <w:p>
      <w:pPr>
        <w:numPr>
          <w:ilvl w:val="2"/>
          <w:numId w:val="900"/>
        </w:numPr>
        <w:spacing w:before="0" w:after="0"/>
      </w:pPr>
      <w:r>
        <w:t>Control Properties</w:t>
      </w:r>
    </w:p>
    <w:p>
      <w:pPr>
        <w:numPr>
          <w:ilvl w:val="2"/>
          <w:numId w:val="900"/>
        </w:numPr>
        <w:spacing w:before="0" w:after="0"/>
      </w:pPr>
      <w:r>
        <w:t>UI Positioning</w:t>
      </w:r>
    </w:p>
    <w:p>
      <w:pPr>
        <w:numPr>
          <w:ilvl w:val="1"/>
          <w:numId w:val="900"/>
        </w:numPr>
        <w:spacing w:before="0" w:after="0"/>
      </w:pPr>
      <w:r>
        <w:t>Layout System</w:t>
      </w:r>
    </w:p>
    <w:p>
      <w:pPr>
        <w:numPr>
          <w:ilvl w:val="2"/>
          <w:numId w:val="900"/>
        </w:numPr>
        <w:spacing w:before="0" w:after="0"/>
      </w:pPr>
      <w:r>
        <w:t>Anchors and Margins</w:t>
      </w:r>
    </w:p>
    <w:p>
      <w:pPr>
        <w:numPr>
          <w:ilvl w:val="2"/>
          <w:numId w:val="900"/>
        </w:numPr>
        <w:spacing w:before="0" w:after="0"/>
      </w:pPr>
      <w:r>
        <w:t>Container Nodes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Common UI Elements</w:t>
      </w:r>
    </w:p>
    <w:p>
      <w:pPr>
        <w:numPr>
          <w:ilvl w:val="2"/>
          <w:numId w:val="900"/>
        </w:numPr>
        <w:spacing w:before="0" w:after="0"/>
      </w:pPr>
      <w:r>
        <w:t>Label</w:t>
      </w:r>
    </w:p>
    <w:p>
      <w:pPr>
        <w:numPr>
          <w:ilvl w:val="2"/>
          <w:numId w:val="900"/>
        </w:numPr>
        <w:spacing w:before="0" w:after="0"/>
      </w:pPr>
      <w:r>
        <w:t>Button</w:t>
      </w:r>
    </w:p>
    <w:p>
      <w:pPr>
        <w:numPr>
          <w:ilvl w:val="2"/>
          <w:numId w:val="900"/>
        </w:numPr>
        <w:spacing w:before="0" w:after="0"/>
      </w:pPr>
      <w:r>
        <w:t>TextEdit</w:t>
      </w:r>
    </w:p>
    <w:p>
      <w:pPr>
        <w:numPr>
          <w:ilvl w:val="2"/>
          <w:numId w:val="900"/>
        </w:numPr>
        <w:spacing w:before="0" w:after="0"/>
      </w:pPr>
      <w:r>
        <w:t>LineEdit</w:t>
      </w:r>
    </w:p>
    <w:p>
      <w:pPr>
        <w:numPr>
          <w:ilvl w:val="2"/>
          <w:numId w:val="900"/>
        </w:numPr>
        <w:spacing w:before="0" w:after="0"/>
      </w:pPr>
      <w:r>
        <w:t>CheckBox</w:t>
      </w:r>
    </w:p>
    <w:p>
      <w:pPr>
        <w:numPr>
          <w:ilvl w:val="2"/>
          <w:numId w:val="900"/>
        </w:numPr>
        <w:spacing w:before="0" w:after="0"/>
      </w:pPr>
      <w:r>
        <w:t>ProgressBar</w:t>
      </w:r>
    </w:p>
    <w:p>
      <w:pPr>
        <w:numPr>
          <w:ilvl w:val="2"/>
          <w:numId w:val="900"/>
        </w:numPr>
        <w:spacing w:before="0" w:after="0"/>
      </w:pPr>
      <w:r>
        <w:t>ScrollContainer</w:t>
      </w:r>
    </w:p>
    <w:p>
      <w:pPr>
        <w:numPr>
          <w:ilvl w:val="2"/>
          <w:numId w:val="900"/>
        </w:numPr>
        <w:spacing w:before="0" w:after="0"/>
      </w:pPr>
      <w:r>
        <w:t>Panel</w:t>
      </w:r>
    </w:p>
    <w:p>
      <w:pPr>
        <w:numPr>
          <w:ilvl w:val="1"/>
          <w:numId w:val="900"/>
        </w:numPr>
        <w:spacing w:before="0" w:after="0"/>
      </w:pPr>
      <w:r>
        <w:t>UI Theming</w:t>
      </w:r>
    </w:p>
    <w:p>
      <w:pPr>
        <w:numPr>
          <w:ilvl w:val="2"/>
          <w:numId w:val="900"/>
        </w:numPr>
        <w:spacing w:before="0" w:after="0"/>
      </w:pPr>
      <w:r>
        <w:t>Theme Resources</w:t>
      </w:r>
    </w:p>
    <w:p>
      <w:pPr>
        <w:numPr>
          <w:ilvl w:val="2"/>
          <w:numId w:val="900"/>
        </w:numPr>
        <w:spacing w:before="0" w:after="0"/>
      </w:pPr>
      <w:r>
        <w:t>Style Customization</w:t>
      </w:r>
    </w:p>
    <w:p>
      <w:pPr>
        <w:numPr>
          <w:ilvl w:val="2"/>
          <w:numId w:val="900"/>
        </w:numPr>
        <w:spacing w:before="0" w:after="0"/>
      </w:pPr>
      <w:r>
        <w:t>UI Consistency</w:t>
      </w:r>
    </w:p>
    <w:p>
      <w:pPr>
        <w:pStyle w:val="Heading1"/>
      </w:pPr>
      <w:r>
        <w:t>3D Game Development</w:t>
      </w:r>
    </w:p>
    <w:p>
      <w:pPr>
        <w:numPr>
          <w:ilvl w:val="0"/>
          <w:numId w:val="900"/>
        </w:numPr>
        <w:spacing w:before="0" w:after="0"/>
      </w:pPr>
      <w:r>
        <w:t>3D Coordinate System</w:t>
      </w:r>
    </w:p>
    <w:p>
      <w:pPr>
        <w:numPr>
          <w:ilvl w:val="1"/>
          <w:numId w:val="900"/>
        </w:numPr>
        <w:spacing w:before="0" w:after="0"/>
      </w:pPr>
      <w:r>
        <w:t>3D Axes</w:t>
      </w:r>
    </w:p>
    <w:p>
      <w:pPr>
        <w:numPr>
          <w:ilvl w:val="1"/>
          <w:numId w:val="900"/>
        </w:numPr>
        <w:spacing w:before="0" w:after="0"/>
      </w:pPr>
      <w:r>
        <w:t>Coordinate Handedness</w:t>
      </w:r>
    </w:p>
    <w:p>
      <w:pPr>
        <w:numPr>
          <w:ilvl w:val="1"/>
          <w:numId w:val="900"/>
        </w:numPr>
        <w:spacing w:before="0" w:after="0"/>
      </w:pPr>
      <w:r>
        <w:t>Units and Scale</w:t>
      </w:r>
    </w:p>
    <w:p>
      <w:pPr>
        <w:numPr>
          <w:ilvl w:val="1"/>
          <w:numId w:val="900"/>
        </w:numPr>
        <w:spacing w:before="0" w:after="0"/>
      </w:pPr>
      <w:r>
        <w:t>Local vs Global Coordinates</w:t>
      </w:r>
    </w:p>
    <w:p>
      <w:pPr>
        <w:numPr>
          <w:ilvl w:val="1"/>
          <w:numId w:val="900"/>
        </w:numPr>
        <w:spacing w:before="0" w:after="0"/>
      </w:pPr>
      <w:r>
        <w:t>3D Transformations</w:t>
      </w:r>
    </w:p>
    <w:p>
      <w:pPr>
        <w:numPr>
          <w:ilvl w:val="0"/>
          <w:numId w:val="900"/>
        </w:numPr>
        <w:spacing w:before="0" w:after="0"/>
      </w:pPr>
      <w:r>
        <w:t>Essential 3D Nodes</w:t>
      </w:r>
    </w:p>
    <w:p>
      <w:pPr>
        <w:numPr>
          <w:ilvl w:val="1"/>
          <w:numId w:val="900"/>
        </w:numPr>
        <w:spacing w:before="0" w:after="0"/>
      </w:pPr>
      <w:r>
        <w:t>Node3D</w:t>
      </w:r>
    </w:p>
    <w:p>
      <w:pPr>
        <w:numPr>
          <w:ilvl w:val="2"/>
          <w:numId w:val="900"/>
        </w:numPr>
        <w:spacing w:before="0" w:after="0"/>
      </w:pPr>
      <w:r>
        <w:t>3D Transform Properties</w:t>
      </w:r>
    </w:p>
    <w:p>
      <w:pPr>
        <w:numPr>
          <w:ilvl w:val="2"/>
          <w:numId w:val="900"/>
        </w:numPr>
        <w:spacing w:before="0" w:after="0"/>
      </w:pPr>
      <w:r>
        <w:t>Position, Rotation, Scale</w:t>
      </w:r>
    </w:p>
    <w:p>
      <w:pPr>
        <w:numPr>
          <w:ilvl w:val="2"/>
          <w:numId w:val="900"/>
        </w:numPr>
        <w:spacing w:before="0" w:after="0"/>
      </w:pPr>
      <w:r>
        <w:t>Transform Hierarchy</w:t>
      </w:r>
    </w:p>
    <w:p>
      <w:pPr>
        <w:numPr>
          <w:ilvl w:val="1"/>
          <w:numId w:val="900"/>
        </w:numPr>
        <w:spacing w:before="0" w:after="0"/>
      </w:pPr>
      <w:r>
        <w:t>MeshInstance3D</w:t>
      </w:r>
    </w:p>
    <w:p>
      <w:pPr>
        <w:numPr>
          <w:ilvl w:val="2"/>
          <w:numId w:val="900"/>
        </w:numPr>
        <w:spacing w:before="0" w:after="0"/>
      </w:pPr>
      <w:r>
        <w:t>Mesh Assignment</w:t>
      </w:r>
    </w:p>
    <w:p>
      <w:pPr>
        <w:numPr>
          <w:ilvl w:val="2"/>
          <w:numId w:val="900"/>
        </w:numPr>
        <w:spacing w:before="0" w:after="0"/>
      </w:pPr>
      <w:r>
        <w:t>Material Application</w:t>
      </w:r>
    </w:p>
    <w:p>
      <w:pPr>
        <w:numPr>
          <w:ilvl w:val="2"/>
          <w:numId w:val="900"/>
        </w:numPr>
        <w:spacing w:before="0" w:after="0"/>
      </w:pPr>
      <w:r>
        <w:t>Mesh Properties</w:t>
      </w:r>
    </w:p>
    <w:p>
      <w:pPr>
        <w:numPr>
          <w:ilvl w:val="1"/>
          <w:numId w:val="900"/>
        </w:numPr>
        <w:spacing w:before="0" w:after="0"/>
      </w:pPr>
      <w:r>
        <w:t>Physics Bodies</w:t>
      </w:r>
    </w:p>
    <w:p>
      <w:pPr>
        <w:numPr>
          <w:ilvl w:val="2"/>
          <w:numId w:val="900"/>
        </w:numPr>
        <w:spacing w:before="0" w:after="0"/>
      </w:pPr>
      <w:r>
        <w:t>CharacterBody3D</w:t>
      </w:r>
    </w:p>
    <w:p>
      <w:pPr>
        <w:numPr>
          <w:ilvl w:val="3"/>
          <w:numId w:val="900"/>
        </w:numPr>
        <w:spacing w:before="0" w:after="0"/>
      </w:pPr>
      <w:r>
        <w:t>3D Movement</w:t>
      </w:r>
    </w:p>
    <w:p>
      <w:pPr>
        <w:numPr>
          <w:ilvl w:val="3"/>
          <w:numId w:val="900"/>
        </w:numPr>
        <w:spacing w:before="0" w:after="0"/>
      </w:pPr>
      <w:r>
        <w:t>Collision Handling</w:t>
      </w:r>
    </w:p>
    <w:p>
      <w:pPr>
        <w:numPr>
          <w:ilvl w:val="3"/>
          <w:numId w:val="900"/>
        </w:numPr>
        <w:spacing w:before="0" w:after="0"/>
      </w:pPr>
      <w:r>
        <w:t>Character Controllers</w:t>
      </w:r>
    </w:p>
    <w:p>
      <w:pPr>
        <w:numPr>
          <w:ilvl w:val="2"/>
          <w:numId w:val="900"/>
        </w:numPr>
        <w:spacing w:before="0" w:after="0"/>
      </w:pPr>
      <w:r>
        <w:t>RigidBody3D</w:t>
      </w:r>
    </w:p>
    <w:p>
      <w:pPr>
        <w:numPr>
          <w:ilvl w:val="3"/>
          <w:numId w:val="900"/>
        </w:numPr>
        <w:spacing w:before="0" w:after="0"/>
      </w:pPr>
      <w:r>
        <w:t>3D Physics Simulation</w:t>
      </w:r>
    </w:p>
    <w:p>
      <w:pPr>
        <w:numPr>
          <w:ilvl w:val="3"/>
          <w:numId w:val="900"/>
        </w:numPr>
        <w:spacing w:before="0" w:after="0"/>
      </w:pPr>
      <w:r>
        <w:t>Forces and Torques</w:t>
      </w:r>
    </w:p>
    <w:p>
      <w:pPr>
        <w:numPr>
          <w:ilvl w:val="3"/>
          <w:numId w:val="900"/>
        </w:numPr>
        <w:spacing w:before="0" w:after="0"/>
      </w:pPr>
      <w:r>
        <w:t>Physics Properties</w:t>
      </w:r>
    </w:p>
    <w:p>
      <w:pPr>
        <w:numPr>
          <w:ilvl w:val="2"/>
          <w:numId w:val="900"/>
        </w:numPr>
        <w:spacing w:before="0" w:after="0"/>
      </w:pPr>
      <w:r>
        <w:t>StaticBody3D</w:t>
      </w:r>
    </w:p>
    <w:p>
      <w:pPr>
        <w:numPr>
          <w:ilvl w:val="3"/>
          <w:numId w:val="900"/>
        </w:numPr>
        <w:spacing w:before="0" w:after="0"/>
      </w:pPr>
      <w:r>
        <w:t>Static 3D Colliders</w:t>
      </w:r>
    </w:p>
    <w:p>
      <w:pPr>
        <w:numPr>
          <w:ilvl w:val="3"/>
          <w:numId w:val="900"/>
        </w:numPr>
        <w:spacing w:before="0" w:after="0"/>
      </w:pPr>
      <w:r>
        <w:t>Environment Objects</w:t>
      </w:r>
    </w:p>
    <w:p>
      <w:pPr>
        <w:numPr>
          <w:ilvl w:val="2"/>
          <w:numId w:val="900"/>
        </w:numPr>
        <w:spacing w:before="0" w:after="0"/>
      </w:pPr>
      <w:r>
        <w:t>Area3D</w:t>
      </w:r>
    </w:p>
    <w:p>
      <w:pPr>
        <w:numPr>
          <w:ilvl w:val="3"/>
          <w:numId w:val="900"/>
        </w:numPr>
        <w:spacing w:before="0" w:after="0"/>
      </w:pPr>
      <w:r>
        <w:t>3D Detection Volumes</w:t>
      </w:r>
    </w:p>
    <w:p>
      <w:pPr>
        <w:numPr>
          <w:ilvl w:val="3"/>
          <w:numId w:val="900"/>
        </w:numPr>
        <w:spacing w:before="0" w:after="0"/>
      </w:pPr>
      <w:r>
        <w:t>Trigger Zones</w:t>
      </w:r>
    </w:p>
    <w:p>
      <w:pPr>
        <w:numPr>
          <w:ilvl w:val="3"/>
          <w:numId w:val="900"/>
        </w:numPr>
        <w:spacing w:before="0" w:after="0"/>
      </w:pPr>
      <w:r>
        <w:t>Overlap Events</w:t>
      </w:r>
    </w:p>
    <w:p>
      <w:pPr>
        <w:numPr>
          <w:ilvl w:val="1"/>
          <w:numId w:val="900"/>
        </w:numPr>
        <w:spacing w:before="0" w:after="0"/>
      </w:pPr>
      <w:r>
        <w:t>Collision System</w:t>
      </w:r>
    </w:p>
    <w:p>
      <w:pPr>
        <w:numPr>
          <w:ilvl w:val="2"/>
          <w:numId w:val="900"/>
        </w:numPr>
        <w:spacing w:before="0" w:after="0"/>
      </w:pPr>
      <w:r>
        <w:t>CollisionShape3D</w:t>
      </w:r>
    </w:p>
    <w:p>
      <w:pPr>
        <w:numPr>
          <w:ilvl w:val="3"/>
          <w:numId w:val="900"/>
        </w:numPr>
        <w:spacing w:before="0" w:after="0"/>
      </w:pPr>
      <w:r>
        <w:t>3D Shape Types</w:t>
      </w:r>
    </w:p>
    <w:p>
      <w:pPr>
        <w:numPr>
          <w:ilvl w:val="3"/>
          <w:numId w:val="900"/>
        </w:numPr>
        <w:spacing w:before="0" w:after="0"/>
      </w:pPr>
      <w:r>
        <w:t>Shape Configuration</w:t>
      </w:r>
    </w:p>
    <w:p>
      <w:pPr>
        <w:numPr>
          <w:ilvl w:val="3"/>
          <w:numId w:val="900"/>
        </w:numPr>
        <w:spacing w:before="0" w:after="0"/>
      </w:pPr>
      <w:r>
        <w:t>Collision Properties</w:t>
      </w:r>
    </w:p>
    <w:p>
      <w:pPr>
        <w:numPr>
          <w:ilvl w:val="2"/>
          <w:numId w:val="900"/>
        </w:numPr>
        <w:spacing w:before="0" w:after="0"/>
      </w:pPr>
      <w:r>
        <w:t>3D Collision Layers</w:t>
      </w:r>
    </w:p>
    <w:p>
      <w:pPr>
        <w:numPr>
          <w:ilvl w:val="2"/>
          <w:numId w:val="900"/>
        </w:numPr>
        <w:spacing w:before="0" w:after="0"/>
      </w:pPr>
      <w:r>
        <w:t>3D Collision Masks</w:t>
      </w:r>
    </w:p>
    <w:p>
      <w:pPr>
        <w:numPr>
          <w:ilvl w:val="1"/>
          <w:numId w:val="900"/>
        </w:numPr>
        <w:spacing w:before="0" w:after="0"/>
      </w:pPr>
      <w:r>
        <w:t>Camera3D</w:t>
      </w:r>
    </w:p>
    <w:p>
      <w:pPr>
        <w:numPr>
          <w:ilvl w:val="2"/>
          <w:numId w:val="900"/>
        </w:numPr>
        <w:spacing w:before="0" w:after="0"/>
      </w:pPr>
      <w:r>
        <w:t>Camera Types</w:t>
      </w:r>
    </w:p>
    <w:p>
      <w:pPr>
        <w:numPr>
          <w:ilvl w:val="2"/>
          <w:numId w:val="900"/>
        </w:numPr>
        <w:spacing w:before="0" w:after="0"/>
      </w:pPr>
      <w:r>
        <w:t>Camera Movement</w:t>
      </w:r>
    </w:p>
    <w:p>
      <w:pPr>
        <w:numPr>
          <w:ilvl w:val="2"/>
          <w:numId w:val="900"/>
        </w:numPr>
        <w:spacing w:before="0" w:after="0"/>
      </w:pPr>
      <w:r>
        <w:t>Projection Modes</w:t>
      </w:r>
    </w:p>
    <w:p>
      <w:pPr>
        <w:numPr>
          <w:ilvl w:val="2"/>
          <w:numId w:val="900"/>
        </w:numPr>
        <w:spacing w:before="0" w:after="0"/>
      </w:pPr>
      <w:r>
        <w:t>Camera Properties</w:t>
      </w:r>
    </w:p>
    <w:p>
      <w:pPr>
        <w:numPr>
          <w:ilvl w:val="1"/>
          <w:numId w:val="900"/>
        </w:numPr>
        <w:spacing w:before="0" w:after="0"/>
      </w:pPr>
      <w:r>
        <w:t>WorldEnvironment</w:t>
      </w:r>
    </w:p>
    <w:p>
      <w:pPr>
        <w:numPr>
          <w:ilvl w:val="2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Global Effects</w:t>
      </w:r>
    </w:p>
    <w:p>
      <w:pPr>
        <w:numPr>
          <w:ilvl w:val="0"/>
          <w:numId w:val="900"/>
        </w:numPr>
        <w:spacing w:before="0" w:after="0"/>
      </w:pPr>
      <w:r>
        <w:t>3D Assets and Meshes</w:t>
      </w:r>
    </w:p>
    <w:p>
      <w:pPr>
        <w:numPr>
          <w:ilvl w:val="1"/>
          <w:numId w:val="900"/>
        </w:numPr>
        <w:spacing w:before="0" w:after="0"/>
      </w:pPr>
      <w:r>
        <w:t>3D Model Import</w:t>
      </w:r>
    </w:p>
    <w:p>
      <w:pPr>
        <w:numPr>
          <w:ilvl w:val="2"/>
          <w:numId w:val="900"/>
        </w:numPr>
        <w:spacing w:before="0" w:after="0"/>
      </w:pPr>
      <w:r>
        <w:t>Supported Formats</w:t>
      </w:r>
    </w:p>
    <w:p>
      <w:pPr>
        <w:numPr>
          <w:ilvl w:val="2"/>
          <w:numId w:val="900"/>
        </w:numPr>
        <w:spacing w:before="0" w:after="0"/>
      </w:pPr>
      <w:r>
        <w:t>Import Settings</w:t>
      </w:r>
    </w:p>
    <w:p>
      <w:pPr>
        <w:numPr>
          <w:ilvl w:val="2"/>
          <w:numId w:val="900"/>
        </w:numPr>
        <w:spacing w:before="0" w:after="0"/>
      </w:pPr>
      <w:r>
        <w:t>Model Optimization</w:t>
      </w:r>
    </w:p>
    <w:p>
      <w:pPr>
        <w:numPr>
          <w:ilvl w:val="1"/>
          <w:numId w:val="900"/>
        </w:numPr>
        <w:spacing w:before="0" w:after="0"/>
      </w:pPr>
      <w:r>
        <w:t>Primitive Meshes</w:t>
      </w:r>
    </w:p>
    <w:p>
      <w:pPr>
        <w:numPr>
          <w:ilvl w:val="2"/>
          <w:numId w:val="900"/>
        </w:numPr>
        <w:spacing w:before="0" w:after="0"/>
      </w:pPr>
      <w:r>
        <w:t>Built-in Primitives</w:t>
      </w:r>
    </w:p>
    <w:p>
      <w:pPr>
        <w:numPr>
          <w:ilvl w:val="2"/>
          <w:numId w:val="900"/>
        </w:numPr>
        <w:spacing w:before="0" w:after="0"/>
      </w:pPr>
      <w:r>
        <w:t>Procedural Meshes</w:t>
      </w:r>
    </w:p>
    <w:p>
      <w:pPr>
        <w:numPr>
          <w:ilvl w:val="2"/>
          <w:numId w:val="900"/>
        </w:numPr>
        <w:spacing w:before="0" w:after="0"/>
      </w:pPr>
      <w:r>
        <w:t>Custom Mesh Creation</w:t>
      </w:r>
    </w:p>
    <w:p>
      <w:pPr>
        <w:numPr>
          <w:ilvl w:val="1"/>
          <w:numId w:val="900"/>
        </w:numPr>
        <w:spacing w:before="0" w:after="0"/>
      </w:pPr>
      <w:r>
        <w:t>Mesh Properties</w:t>
      </w:r>
    </w:p>
    <w:p>
      <w:pPr>
        <w:numPr>
          <w:ilvl w:val="2"/>
          <w:numId w:val="900"/>
        </w:numPr>
        <w:spacing w:before="0" w:after="0"/>
      </w:pPr>
      <w:r>
        <w:t>Vertices and Faces</w:t>
      </w:r>
    </w:p>
    <w:p>
      <w:pPr>
        <w:numPr>
          <w:ilvl w:val="2"/>
          <w:numId w:val="900"/>
        </w:numPr>
        <w:spacing w:before="0" w:after="0"/>
      </w:pPr>
      <w:r>
        <w:t>UV Mapping</w:t>
      </w:r>
    </w:p>
    <w:p>
      <w:pPr>
        <w:numPr>
          <w:ilvl w:val="2"/>
          <w:numId w:val="900"/>
        </w:numPr>
        <w:spacing w:before="0" w:after="0"/>
      </w:pPr>
      <w:r>
        <w:t>Normals</w:t>
      </w:r>
    </w:p>
    <w:p>
      <w:pPr>
        <w:numPr>
          <w:ilvl w:val="0"/>
          <w:numId w:val="900"/>
        </w:numPr>
        <w:spacing w:before="0" w:after="0"/>
      </w:pPr>
      <w:r>
        <w:t>Materials and Shading</w:t>
      </w:r>
    </w:p>
    <w:p>
      <w:pPr>
        <w:numPr>
          <w:ilvl w:val="1"/>
          <w:numId w:val="900"/>
        </w:numPr>
        <w:spacing w:before="0" w:after="0"/>
      </w:pPr>
      <w:r>
        <w:t>Material System</w:t>
      </w:r>
    </w:p>
    <w:p>
      <w:pPr>
        <w:numPr>
          <w:ilvl w:val="2"/>
          <w:numId w:val="900"/>
        </w:numPr>
        <w:spacing w:before="0" w:after="0"/>
      </w:pPr>
      <w:r>
        <w:t>StandardMaterial3D</w:t>
      </w:r>
    </w:p>
    <w:p>
      <w:pPr>
        <w:numPr>
          <w:ilvl w:val="2"/>
          <w:numId w:val="900"/>
        </w:numPr>
        <w:spacing w:before="0" w:after="0"/>
      </w:pPr>
      <w:r>
        <w:t>ORMMaterial3D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Texture Mapping</w:t>
      </w:r>
    </w:p>
    <w:p>
      <w:pPr>
        <w:numPr>
          <w:ilvl w:val="2"/>
          <w:numId w:val="900"/>
        </w:numPr>
        <w:spacing w:before="0" w:after="0"/>
      </w:pPr>
      <w:r>
        <w:t>Diffuse Maps</w:t>
      </w:r>
    </w:p>
    <w:p>
      <w:pPr>
        <w:numPr>
          <w:ilvl w:val="2"/>
          <w:numId w:val="900"/>
        </w:numPr>
        <w:spacing w:before="0" w:after="0"/>
      </w:pPr>
      <w:r>
        <w:t>Normal Maps</w:t>
      </w:r>
    </w:p>
    <w:p>
      <w:pPr>
        <w:numPr>
          <w:ilvl w:val="2"/>
          <w:numId w:val="900"/>
        </w:numPr>
        <w:spacing w:before="0" w:after="0"/>
      </w:pPr>
      <w:r>
        <w:t>Roughness Maps</w:t>
      </w:r>
    </w:p>
    <w:p>
      <w:pPr>
        <w:numPr>
          <w:ilvl w:val="2"/>
          <w:numId w:val="900"/>
        </w:numPr>
        <w:spacing w:before="0" w:after="0"/>
      </w:pPr>
      <w:r>
        <w:t>Metallic Maps</w:t>
      </w:r>
    </w:p>
    <w:p>
      <w:pPr>
        <w:numPr>
          <w:ilvl w:val="2"/>
          <w:numId w:val="900"/>
        </w:numPr>
        <w:spacing w:before="0" w:after="0"/>
      </w:pPr>
      <w:r>
        <w:t>Emission Maps</w:t>
      </w:r>
    </w:p>
    <w:p>
      <w:pPr>
        <w:numPr>
          <w:ilvl w:val="1"/>
          <w:numId w:val="900"/>
        </w:numPr>
        <w:spacing w:before="0" w:after="0"/>
      </w:pPr>
      <w:r>
        <w:t>Physically Based Rendering</w:t>
      </w:r>
    </w:p>
    <w:p>
      <w:pPr>
        <w:numPr>
          <w:ilvl w:val="2"/>
          <w:numId w:val="900"/>
        </w:numPr>
        <w:spacing w:before="0" w:after="0"/>
      </w:pPr>
      <w:r>
        <w:t>PBR Workflow</w:t>
      </w:r>
    </w:p>
    <w:p>
      <w:pPr>
        <w:numPr>
          <w:ilvl w:val="2"/>
          <w:numId w:val="900"/>
        </w:numPr>
        <w:spacing w:before="0" w:after="0"/>
      </w:pPr>
      <w:r>
        <w:t>Material Authoring</w:t>
      </w:r>
    </w:p>
    <w:p>
      <w:pPr>
        <w:numPr>
          <w:ilvl w:val="2"/>
          <w:numId w:val="900"/>
        </w:numPr>
        <w:spacing w:before="0" w:after="0"/>
      </w:pPr>
      <w:r>
        <w:t>Lighting Interaction</w:t>
      </w:r>
    </w:p>
    <w:p>
      <w:pPr>
        <w:numPr>
          <w:ilvl w:val="0"/>
          <w:numId w:val="900"/>
        </w:numPr>
        <w:spacing w:before="0" w:after="0"/>
      </w:pPr>
      <w:r>
        <w:t>3D Lighting</w:t>
      </w:r>
    </w:p>
    <w:p>
      <w:pPr>
        <w:numPr>
          <w:ilvl w:val="1"/>
          <w:numId w:val="900"/>
        </w:numPr>
        <w:spacing w:before="0" w:after="0"/>
      </w:pPr>
      <w:r>
        <w:t>Light Types</w:t>
      </w:r>
    </w:p>
    <w:p>
      <w:pPr>
        <w:numPr>
          <w:ilvl w:val="2"/>
          <w:numId w:val="900"/>
        </w:numPr>
        <w:spacing w:before="0" w:after="0"/>
      </w:pPr>
      <w:r>
        <w:t>DirectionalLight3D</w:t>
      </w:r>
    </w:p>
    <w:p>
      <w:pPr>
        <w:numPr>
          <w:ilvl w:val="2"/>
          <w:numId w:val="900"/>
        </w:numPr>
        <w:spacing w:before="0" w:after="0"/>
      </w:pPr>
      <w:r>
        <w:t>OmniLight3D</w:t>
      </w:r>
    </w:p>
    <w:p>
      <w:pPr>
        <w:numPr>
          <w:ilvl w:val="2"/>
          <w:numId w:val="900"/>
        </w:numPr>
        <w:spacing w:before="0" w:after="0"/>
      </w:pPr>
      <w:r>
        <w:t>SpotLight3D</w:t>
      </w:r>
    </w:p>
    <w:p>
      <w:pPr>
        <w:numPr>
          <w:ilvl w:val="1"/>
          <w:numId w:val="900"/>
        </w:numPr>
        <w:spacing w:before="0" w:after="0"/>
      </w:pPr>
      <w:r>
        <w:t>Light Properties</w:t>
      </w:r>
    </w:p>
    <w:p>
      <w:pPr>
        <w:numPr>
          <w:ilvl w:val="2"/>
          <w:numId w:val="900"/>
        </w:numPr>
        <w:spacing w:before="0" w:after="0"/>
      </w:pPr>
      <w:r>
        <w:t>Intensity</w:t>
      </w:r>
    </w:p>
    <w:p>
      <w:pPr>
        <w:numPr>
          <w:ilvl w:val="2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1"/>
          <w:numId w:val="900"/>
        </w:numPr>
        <w:spacing w:before="0" w:after="0"/>
      </w:pPr>
      <w:r>
        <w:t>Shadow System</w:t>
      </w:r>
    </w:p>
    <w:p>
      <w:pPr>
        <w:numPr>
          <w:ilvl w:val="2"/>
          <w:numId w:val="900"/>
        </w:numPr>
        <w:spacing w:before="0" w:after="0"/>
      </w:pPr>
      <w:r>
        <w:t>Shadow Mapping</w:t>
      </w:r>
    </w:p>
    <w:p>
      <w:pPr>
        <w:numPr>
          <w:ilvl w:val="2"/>
          <w:numId w:val="900"/>
        </w:numPr>
        <w:spacing w:before="0" w:after="0"/>
      </w:pPr>
      <w:r>
        <w:t>Shadow Quality</w:t>
      </w:r>
    </w:p>
    <w:p>
      <w:pPr>
        <w:numPr>
          <w:ilvl w:val="2"/>
          <w:numId w:val="900"/>
        </w:numPr>
        <w:spacing w:before="0" w:after="0"/>
      </w:pPr>
      <w:r>
        <w:t>Shadow Filtering</w:t>
      </w:r>
    </w:p>
    <w:p>
      <w:pPr>
        <w:numPr>
          <w:ilvl w:val="1"/>
          <w:numId w:val="900"/>
        </w:numPr>
        <w:spacing w:before="0" w:after="0"/>
      </w:pPr>
      <w:r>
        <w:t>Global Illumination</w:t>
      </w:r>
    </w:p>
    <w:p>
      <w:pPr>
        <w:numPr>
          <w:ilvl w:val="2"/>
          <w:numId w:val="900"/>
        </w:numPr>
        <w:spacing w:before="0" w:after="0"/>
      </w:pPr>
      <w:r>
        <w:t>VoxelGI</w:t>
      </w:r>
    </w:p>
    <w:p>
      <w:pPr>
        <w:numPr>
          <w:ilvl w:val="2"/>
          <w:numId w:val="900"/>
        </w:numPr>
        <w:spacing w:before="0" w:after="0"/>
      </w:pPr>
      <w:r>
        <w:t>SDFGI</w:t>
      </w:r>
    </w:p>
    <w:p>
      <w:pPr>
        <w:numPr>
          <w:ilvl w:val="2"/>
          <w:numId w:val="900"/>
        </w:numPr>
        <w:spacing w:before="0" w:after="0"/>
      </w:pPr>
      <w:r>
        <w:t>LightmapGI</w:t>
      </w:r>
    </w:p>
    <w:p>
      <w:pPr>
        <w:numPr>
          <w:ilvl w:val="0"/>
          <w:numId w:val="900"/>
        </w:numPr>
        <w:spacing w:before="0" w:after="0"/>
      </w:pPr>
      <w:r>
        <w:t>3D Environment</w:t>
      </w:r>
    </w:p>
    <w:p>
      <w:pPr>
        <w:numPr>
          <w:ilvl w:val="1"/>
          <w:numId w:val="900"/>
        </w:numPr>
        <w:spacing w:before="0" w:after="0"/>
      </w:pPr>
      <w:r>
        <w:t>Sky System</w:t>
      </w:r>
    </w:p>
    <w:p>
      <w:pPr>
        <w:numPr>
          <w:ilvl w:val="2"/>
          <w:numId w:val="900"/>
        </w:numPr>
        <w:spacing w:before="0" w:after="0"/>
      </w:pPr>
      <w:r>
        <w:t>Sky Resources</w:t>
      </w:r>
    </w:p>
    <w:p>
      <w:pPr>
        <w:numPr>
          <w:ilvl w:val="2"/>
          <w:numId w:val="900"/>
        </w:numPr>
        <w:spacing w:before="0" w:after="0"/>
      </w:pPr>
      <w:r>
        <w:t>Procedural Sky</w:t>
      </w:r>
    </w:p>
    <w:p>
      <w:pPr>
        <w:numPr>
          <w:ilvl w:val="2"/>
          <w:numId w:val="900"/>
        </w:numPr>
        <w:spacing w:before="0" w:after="0"/>
      </w:pPr>
      <w:r>
        <w:t>HDRI Environments</w:t>
      </w:r>
    </w:p>
    <w:p>
      <w:pPr>
        <w:numPr>
          <w:ilvl w:val="1"/>
          <w:numId w:val="900"/>
        </w:numPr>
        <w:spacing w:before="0" w:after="0"/>
      </w:pPr>
      <w:r>
        <w:t>Fog Effects</w:t>
      </w:r>
    </w:p>
    <w:p>
      <w:pPr>
        <w:numPr>
          <w:ilvl w:val="2"/>
          <w:numId w:val="900"/>
        </w:numPr>
        <w:spacing w:before="0" w:after="0"/>
      </w:pPr>
      <w:r>
        <w:t>Volumetric Fog</w:t>
      </w:r>
    </w:p>
    <w:p>
      <w:pPr>
        <w:numPr>
          <w:ilvl w:val="2"/>
          <w:numId w:val="900"/>
        </w:numPr>
        <w:spacing w:before="0" w:after="0"/>
      </w:pPr>
      <w:r>
        <w:t>Exponential Fog</w:t>
      </w:r>
    </w:p>
    <w:p>
      <w:pPr>
        <w:numPr>
          <w:ilvl w:val="2"/>
          <w:numId w:val="900"/>
        </w:numPr>
        <w:spacing w:before="0" w:after="0"/>
      </w:pPr>
      <w:r>
        <w:t>Fog Properties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Tone Mapping</w:t>
      </w:r>
    </w:p>
    <w:p>
      <w:pPr>
        <w:numPr>
          <w:ilvl w:val="2"/>
          <w:numId w:val="900"/>
        </w:numPr>
        <w:spacing w:before="0" w:after="0"/>
      </w:pPr>
      <w:r>
        <w:t>Color Correction</w:t>
      </w:r>
    </w:p>
    <w:p>
      <w:pPr>
        <w:numPr>
          <w:ilvl w:val="2"/>
          <w:numId w:val="900"/>
        </w:numPr>
        <w:spacing w:before="0" w:after="0"/>
      </w:pPr>
      <w:r>
        <w:t>Screen-Space Effects</w:t>
      </w:r>
    </w:p>
    <w:p>
      <w:pPr>
        <w:numPr>
          <w:ilvl w:val="0"/>
          <w:numId w:val="900"/>
        </w:numPr>
        <w:spacing w:before="0" w:after="0"/>
      </w:pPr>
      <w:r>
        <w:t>3D Physics</w:t>
      </w:r>
    </w:p>
    <w:p>
      <w:pPr>
        <w:numPr>
          <w:ilvl w:val="1"/>
          <w:numId w:val="900"/>
        </w:numPr>
        <w:spacing w:before="0" w:after="0"/>
      </w:pPr>
      <w:r>
        <w:t>3D Physics Bodies</w:t>
      </w:r>
    </w:p>
    <w:p>
      <w:pPr>
        <w:numPr>
          <w:ilvl w:val="2"/>
          <w:numId w:val="900"/>
        </w:numPr>
        <w:spacing w:before="0" w:after="0"/>
      </w:pPr>
      <w:r>
        <w:t>Body Types</w:t>
      </w:r>
    </w:p>
    <w:p>
      <w:pPr>
        <w:numPr>
          <w:ilvl w:val="2"/>
          <w:numId w:val="900"/>
        </w:numPr>
        <w:spacing w:before="0" w:after="0"/>
      </w:pPr>
      <w:r>
        <w:t>Physics Properties</w:t>
      </w:r>
    </w:p>
    <w:p>
      <w:pPr>
        <w:numPr>
          <w:ilvl w:val="2"/>
          <w:numId w:val="900"/>
        </w:numPr>
        <w:spacing w:before="0" w:after="0"/>
      </w:pPr>
      <w:r>
        <w:t>Collision Shapes</w:t>
      </w:r>
    </w:p>
    <w:p>
      <w:pPr>
        <w:numPr>
          <w:ilvl w:val="1"/>
          <w:numId w:val="900"/>
        </w:numPr>
        <w:spacing w:before="0" w:after="0"/>
      </w:pPr>
      <w:r>
        <w:t>3D Collision Detection</w:t>
      </w:r>
    </w:p>
    <w:p>
      <w:pPr>
        <w:numPr>
          <w:ilvl w:val="2"/>
          <w:numId w:val="900"/>
        </w:numPr>
        <w:spacing w:before="0" w:after="0"/>
      </w:pPr>
      <w:r>
        <w:t>Shape Casting</w:t>
      </w:r>
    </w:p>
    <w:p>
      <w:pPr>
        <w:numPr>
          <w:ilvl w:val="2"/>
          <w:numId w:val="900"/>
        </w:numPr>
        <w:spacing w:before="0" w:after="0"/>
      </w:pPr>
      <w:r>
        <w:t>Ray Casting</w:t>
      </w:r>
    </w:p>
    <w:p>
      <w:pPr>
        <w:numPr>
          <w:ilvl w:val="2"/>
          <w:numId w:val="900"/>
        </w:numPr>
        <w:spacing w:before="0" w:after="0"/>
      </w:pPr>
      <w:r>
        <w:t>Area Queries</w:t>
      </w:r>
    </w:p>
    <w:p>
      <w:pPr>
        <w:numPr>
          <w:ilvl w:val="1"/>
          <w:numId w:val="900"/>
        </w:numPr>
        <w:spacing w:before="0" w:after="0"/>
      </w:pPr>
      <w:r>
        <w:t>Physics Simulation</w:t>
      </w:r>
    </w:p>
    <w:p>
      <w:pPr>
        <w:numPr>
          <w:ilvl w:val="2"/>
          <w:numId w:val="900"/>
        </w:numPr>
        <w:spacing w:before="0" w:after="0"/>
      </w:pPr>
      <w:r>
        <w:t>Gravity</w:t>
      </w:r>
    </w:p>
    <w:p>
      <w:pPr>
        <w:numPr>
          <w:ilvl w:val="2"/>
          <w:numId w:val="900"/>
        </w:numPr>
        <w:spacing w:before="0" w:after="0"/>
      </w:pPr>
      <w:r>
        <w:t>Damping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0"/>
          <w:numId w:val="900"/>
        </w:numPr>
        <w:spacing w:before="0" w:after="0"/>
      </w:pPr>
      <w:r>
        <w:t>3D Animation</w:t>
      </w:r>
    </w:p>
    <w:p>
      <w:pPr>
        <w:numPr>
          <w:ilvl w:val="1"/>
          <w:numId w:val="900"/>
        </w:numPr>
        <w:spacing w:before="0" w:after="0"/>
      </w:pPr>
      <w:r>
        <w:t>Skeletal Animation</w:t>
      </w:r>
    </w:p>
    <w:p>
      <w:pPr>
        <w:numPr>
          <w:ilvl w:val="2"/>
          <w:numId w:val="900"/>
        </w:numPr>
        <w:spacing w:before="0" w:after="0"/>
      </w:pPr>
      <w:r>
        <w:t>Bone Systems</w:t>
      </w:r>
    </w:p>
    <w:p>
      <w:pPr>
        <w:numPr>
          <w:ilvl w:val="2"/>
          <w:numId w:val="900"/>
        </w:numPr>
        <w:spacing w:before="0" w:after="0"/>
      </w:pPr>
      <w:r>
        <w:t>Rigging</w:t>
      </w:r>
    </w:p>
    <w:p>
      <w:pPr>
        <w:numPr>
          <w:ilvl w:val="2"/>
          <w:numId w:val="900"/>
        </w:numPr>
        <w:spacing w:before="0" w:after="0"/>
      </w:pPr>
      <w:r>
        <w:t>Animation Import</w:t>
      </w:r>
    </w:p>
    <w:p>
      <w:pPr>
        <w:numPr>
          <w:ilvl w:val="1"/>
          <w:numId w:val="900"/>
        </w:numPr>
        <w:spacing w:before="0" w:after="0"/>
      </w:pPr>
      <w:r>
        <w:t>Animation Playback</w:t>
      </w:r>
    </w:p>
    <w:p>
      <w:pPr>
        <w:numPr>
          <w:ilvl w:val="2"/>
          <w:numId w:val="900"/>
        </w:numPr>
        <w:spacing w:before="0" w:after="0"/>
      </w:pPr>
      <w:r>
        <w:t>AnimationPlayer for 3D</w:t>
      </w:r>
    </w:p>
    <w:p>
      <w:pPr>
        <w:numPr>
          <w:ilvl w:val="2"/>
          <w:numId w:val="900"/>
        </w:numPr>
        <w:spacing w:before="0" w:after="0"/>
      </w:pPr>
      <w:r>
        <w:t>Animation Blending</w:t>
      </w:r>
    </w:p>
    <w:p>
      <w:pPr>
        <w:numPr>
          <w:ilvl w:val="2"/>
          <w:numId w:val="900"/>
        </w:numPr>
        <w:spacing w:before="0" w:after="0"/>
      </w:pPr>
      <w:r>
        <w:t>Animation State Machines</w:t>
      </w:r>
    </w:p>
    <w:p>
      <w:pPr>
        <w:numPr>
          <w:ilvl w:val="1"/>
          <w:numId w:val="900"/>
        </w:numPr>
        <w:spacing w:before="0" w:after="0"/>
      </w:pPr>
      <w:r>
        <w:t>Procedural Animation</w:t>
      </w:r>
    </w:p>
    <w:p>
      <w:pPr>
        <w:numPr>
          <w:ilvl w:val="2"/>
          <w:numId w:val="900"/>
        </w:numPr>
        <w:spacing w:before="0" w:after="0"/>
      </w:pPr>
      <w:r>
        <w:t>IK Systems</w:t>
      </w:r>
    </w:p>
    <w:p>
      <w:pPr>
        <w:numPr>
          <w:ilvl w:val="2"/>
          <w:numId w:val="900"/>
        </w:numPr>
        <w:spacing w:before="0" w:after="0"/>
      </w:pPr>
      <w:r>
        <w:t>Animation Scripting</w:t>
      </w:r>
    </w:p>
    <w:p>
      <w:pPr>
        <w:numPr>
          <w:ilvl w:val="2"/>
          <w:numId w:val="900"/>
        </w:numPr>
        <w:spacing w:before="0" w:after="0"/>
      </w:pPr>
      <w:r>
        <w:t>Dynamic Animation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Shader Programming</w:t>
      </w:r>
    </w:p>
    <w:p>
      <w:pPr>
        <w:numPr>
          <w:ilvl w:val="1"/>
          <w:numId w:val="900"/>
        </w:numPr>
        <w:spacing w:before="0" w:after="0"/>
      </w:pPr>
      <w:r>
        <w:t>Godot Shading Language</w:t>
      </w:r>
    </w:p>
    <w:p>
      <w:pPr>
        <w:numPr>
          <w:ilvl w:val="2"/>
          <w:numId w:val="900"/>
        </w:numPr>
        <w:spacing w:before="0" w:after="0"/>
      </w:pPr>
      <w:r>
        <w:t>Shader Syntax</w:t>
      </w:r>
    </w:p>
    <w:p>
      <w:pPr>
        <w:numPr>
          <w:ilvl w:val="2"/>
          <w:numId w:val="900"/>
        </w:numPr>
        <w:spacing w:before="0" w:after="0"/>
      </w:pPr>
      <w:r>
        <w:t>Shader Types</w:t>
      </w:r>
    </w:p>
    <w:p>
      <w:pPr>
        <w:numPr>
          <w:ilvl w:val="2"/>
          <w:numId w:val="900"/>
        </w:numPr>
        <w:spacing w:before="0" w:after="0"/>
      </w:pPr>
      <w:r>
        <w:t>Built-in Variables</w:t>
      </w:r>
    </w:p>
    <w:p>
      <w:pPr>
        <w:numPr>
          <w:ilvl w:val="1"/>
          <w:numId w:val="900"/>
        </w:numPr>
        <w:spacing w:before="0" w:after="0"/>
      </w:pPr>
      <w:r>
        <w:t>Vertex Shaders</w:t>
      </w:r>
    </w:p>
    <w:p>
      <w:pPr>
        <w:numPr>
          <w:ilvl w:val="2"/>
          <w:numId w:val="900"/>
        </w:numPr>
        <w:spacing w:before="0" w:after="0"/>
      </w:pPr>
      <w:r>
        <w:t>Vertex Processing</w:t>
      </w:r>
    </w:p>
    <w:p>
      <w:pPr>
        <w:numPr>
          <w:ilvl w:val="2"/>
          <w:numId w:val="900"/>
        </w:numPr>
        <w:spacing w:before="0" w:after="0"/>
      </w:pPr>
      <w:r>
        <w:t>Vertex Attributes</w:t>
      </w:r>
    </w:p>
    <w:p>
      <w:pPr>
        <w:numPr>
          <w:ilvl w:val="2"/>
          <w:numId w:val="900"/>
        </w:numPr>
        <w:spacing w:before="0" w:after="0"/>
      </w:pPr>
      <w:r>
        <w:t>Vertex Transformations</w:t>
      </w:r>
    </w:p>
    <w:p>
      <w:pPr>
        <w:numPr>
          <w:ilvl w:val="1"/>
          <w:numId w:val="900"/>
        </w:numPr>
        <w:spacing w:before="0" w:after="0"/>
      </w:pPr>
      <w:r>
        <w:t>Fragment Shaders</w:t>
      </w:r>
    </w:p>
    <w:p>
      <w:pPr>
        <w:numPr>
          <w:ilvl w:val="2"/>
          <w:numId w:val="900"/>
        </w:numPr>
        <w:spacing w:before="0" w:after="0"/>
      </w:pPr>
      <w:r>
        <w:t>Pixel Processing</w:t>
      </w:r>
    </w:p>
    <w:p>
      <w:pPr>
        <w:numPr>
          <w:ilvl w:val="2"/>
          <w:numId w:val="900"/>
        </w:numPr>
        <w:spacing w:before="0" w:after="0"/>
      </w:pPr>
      <w:r>
        <w:t>Color Calculation</w:t>
      </w:r>
    </w:p>
    <w:p>
      <w:pPr>
        <w:numPr>
          <w:ilvl w:val="2"/>
          <w:numId w:val="900"/>
        </w:numPr>
        <w:spacing w:before="0" w:after="0"/>
      </w:pPr>
      <w:r>
        <w:t>Texture Sampling</w:t>
      </w:r>
    </w:p>
    <w:p>
      <w:pPr>
        <w:numPr>
          <w:ilvl w:val="1"/>
          <w:numId w:val="900"/>
        </w:numPr>
        <w:spacing w:before="0" w:after="0"/>
      </w:pPr>
      <w:r>
        <w:t>Shader Uniforms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Uniform Types</w:t>
      </w:r>
    </w:p>
    <w:p>
      <w:pPr>
        <w:numPr>
          <w:ilvl w:val="2"/>
          <w:numId w:val="900"/>
        </w:numPr>
        <w:spacing w:before="0" w:after="0"/>
      </w:pPr>
      <w:r>
        <w:t>Uniform Updates</w:t>
      </w:r>
    </w:p>
    <w:p>
      <w:pPr>
        <w:numPr>
          <w:ilvl w:val="1"/>
          <w:numId w:val="900"/>
        </w:numPr>
        <w:spacing w:before="0" w:after="0"/>
      </w:pPr>
      <w:r>
        <w:t>2D Shaders</w:t>
      </w:r>
    </w:p>
    <w:p>
      <w:pPr>
        <w:numPr>
          <w:ilvl w:val="2"/>
          <w:numId w:val="900"/>
        </w:numPr>
        <w:spacing w:before="0" w:after="0"/>
      </w:pPr>
      <w:r>
        <w:t>CanvasItem Shaders</w:t>
      </w:r>
    </w:p>
    <w:p>
      <w:pPr>
        <w:numPr>
          <w:ilvl w:val="2"/>
          <w:numId w:val="900"/>
        </w:numPr>
        <w:spacing w:before="0" w:after="0"/>
      </w:pPr>
      <w:r>
        <w:t>Sprite Effects</w:t>
      </w:r>
    </w:p>
    <w:p>
      <w:pPr>
        <w:numPr>
          <w:ilvl w:val="2"/>
          <w:numId w:val="900"/>
        </w:numPr>
        <w:spacing w:before="0" w:after="0"/>
      </w:pPr>
      <w:r>
        <w:t>UI Shaders</w:t>
      </w:r>
    </w:p>
    <w:p>
      <w:pPr>
        <w:numPr>
          <w:ilvl w:val="1"/>
          <w:numId w:val="900"/>
        </w:numPr>
        <w:spacing w:before="0" w:after="0"/>
      </w:pPr>
      <w:r>
        <w:t>3D Shaders</w:t>
      </w:r>
    </w:p>
    <w:p>
      <w:pPr>
        <w:numPr>
          <w:ilvl w:val="2"/>
          <w:numId w:val="900"/>
        </w:numPr>
        <w:spacing w:before="0" w:after="0"/>
      </w:pPr>
      <w:r>
        <w:t>Surface Shaders</w:t>
      </w:r>
    </w:p>
    <w:p>
      <w:pPr>
        <w:numPr>
          <w:ilvl w:val="2"/>
          <w:numId w:val="900"/>
        </w:numPr>
        <w:spacing w:before="0" w:after="0"/>
      </w:pPr>
      <w:r>
        <w:t>Lighting Models</w:t>
      </w:r>
    </w:p>
    <w:p>
      <w:pPr>
        <w:numPr>
          <w:ilvl w:val="2"/>
          <w:numId w:val="900"/>
        </w:numPr>
        <w:spacing w:before="0" w:after="0"/>
      </w:pPr>
      <w:r>
        <w:t>Material Shaders</w:t>
      </w:r>
    </w:p>
    <w:p>
      <w:pPr>
        <w:numPr>
          <w:ilvl w:val="1"/>
          <w:numId w:val="900"/>
        </w:numPr>
        <w:spacing w:before="0" w:after="0"/>
      </w:pPr>
      <w:r>
        <w:t>Visual Shader Editor</w:t>
      </w:r>
    </w:p>
    <w:p>
      <w:pPr>
        <w:numPr>
          <w:ilvl w:val="2"/>
          <w:numId w:val="900"/>
        </w:numPr>
        <w:spacing w:before="0" w:after="0"/>
      </w:pPr>
      <w:r>
        <w:t>Node-Based Shading</w:t>
      </w:r>
    </w:p>
    <w:p>
      <w:pPr>
        <w:numPr>
          <w:ilvl w:val="2"/>
          <w:numId w:val="900"/>
        </w:numPr>
        <w:spacing w:before="0" w:after="0"/>
      </w:pPr>
      <w:r>
        <w:t>Visual Shader Nodes</w:t>
      </w:r>
    </w:p>
    <w:p>
      <w:pPr>
        <w:numPr>
          <w:ilvl w:val="2"/>
          <w:numId w:val="900"/>
        </w:numPr>
        <w:spacing w:before="0" w:after="0"/>
      </w:pPr>
      <w:r>
        <w:t>Shader Graph Creation</w:t>
      </w:r>
    </w:p>
    <w:p>
      <w:pPr>
        <w:numPr>
          <w:ilvl w:val="0"/>
          <w:numId w:val="900"/>
        </w:numPr>
        <w:spacing w:before="0" w:after="0"/>
      </w:pPr>
      <w:r>
        <w:t>Networking and Multiplayer</w:t>
      </w:r>
    </w:p>
    <w:p>
      <w:pPr>
        <w:numPr>
          <w:ilvl w:val="1"/>
          <w:numId w:val="900"/>
        </w:numPr>
        <w:spacing w:before="0" w:after="0"/>
      </w:pPr>
      <w:r>
        <w:t>Multiplayer Architecture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Peer-to-Peer Model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High-Level Multiplayer API</w:t>
      </w:r>
    </w:p>
    <w:p>
      <w:pPr>
        <w:numPr>
          <w:ilvl w:val="2"/>
          <w:numId w:val="900"/>
        </w:numPr>
        <w:spacing w:before="0" w:after="0"/>
      </w:pPr>
      <w:r>
        <w:t>MultiplayerSpawner</w:t>
      </w:r>
    </w:p>
    <w:p>
      <w:pPr>
        <w:numPr>
          <w:ilvl w:val="2"/>
          <w:numId w:val="900"/>
        </w:numPr>
        <w:spacing w:before="0" w:after="0"/>
      </w:pPr>
      <w:r>
        <w:t>MultiplayerSynchronizer</w:t>
      </w:r>
    </w:p>
    <w:p>
      <w:pPr>
        <w:numPr>
          <w:ilvl w:val="2"/>
          <w:numId w:val="900"/>
        </w:numPr>
        <w:spacing w:before="0" w:after="0"/>
      </w:pPr>
      <w:r>
        <w:t>Scene Replication</w:t>
      </w:r>
    </w:p>
    <w:p>
      <w:pPr>
        <w:numPr>
          <w:ilvl w:val="1"/>
          <w:numId w:val="900"/>
        </w:numPr>
        <w:spacing w:before="0" w:after="0"/>
      </w:pPr>
      <w:r>
        <w:t>Remote Procedure Calls</w:t>
      </w:r>
    </w:p>
    <w:p>
      <w:pPr>
        <w:numPr>
          <w:ilvl w:val="2"/>
          <w:numId w:val="900"/>
        </w:numPr>
        <w:spacing w:before="0" w:after="0"/>
      </w:pPr>
      <w:r>
        <w:t>RPC Declaration</w:t>
      </w:r>
    </w:p>
    <w:p>
      <w:pPr>
        <w:numPr>
          <w:ilvl w:val="2"/>
          <w:numId w:val="900"/>
        </w:numPr>
        <w:spacing w:before="0" w:after="0"/>
      </w:pPr>
      <w:r>
        <w:t>RPC Modes</w:t>
      </w:r>
    </w:p>
    <w:p>
      <w:pPr>
        <w:numPr>
          <w:ilvl w:val="2"/>
          <w:numId w:val="900"/>
        </w:numPr>
        <w:spacing w:before="0" w:after="0"/>
      </w:pPr>
      <w:r>
        <w:t>RPC Reliability</w:t>
      </w:r>
    </w:p>
    <w:p>
      <w:pPr>
        <w:numPr>
          <w:ilvl w:val="1"/>
          <w:numId w:val="900"/>
        </w:numPr>
        <w:spacing w:before="0" w:after="0"/>
      </w:pPr>
      <w:r>
        <w:t>Network Synchronization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Delta Compression</w:t>
      </w:r>
    </w:p>
    <w:p>
      <w:pPr>
        <w:numPr>
          <w:ilvl w:val="2"/>
          <w:numId w:val="900"/>
        </w:numPr>
        <w:spacing w:before="0" w:after="0"/>
      </w:pPr>
      <w:r>
        <w:t>Lag Compensation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Anti-Cheat Measures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Built-in Profiler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Rendering Optimization</w:t>
      </w:r>
    </w:p>
    <w:p>
      <w:pPr>
        <w:numPr>
          <w:ilvl w:val="2"/>
          <w:numId w:val="900"/>
        </w:numPr>
        <w:spacing w:before="0" w:after="0"/>
      </w:pPr>
      <w:r>
        <w:t>Draw Call Reduction</w:t>
      </w:r>
    </w:p>
    <w:p>
      <w:pPr>
        <w:numPr>
          <w:ilvl w:val="2"/>
          <w:numId w:val="900"/>
        </w:numPr>
        <w:spacing w:before="0" w:after="0"/>
      </w:pPr>
      <w:r>
        <w:t>Texture Optimization</w:t>
      </w:r>
    </w:p>
    <w:p>
      <w:pPr>
        <w:numPr>
          <w:ilvl w:val="2"/>
          <w:numId w:val="900"/>
        </w:numPr>
        <w:spacing w:before="0" w:after="0"/>
      </w:pPr>
      <w:r>
        <w:t>Mesh Optimization</w:t>
      </w:r>
    </w:p>
    <w:p>
      <w:pPr>
        <w:numPr>
          <w:ilvl w:val="2"/>
          <w:numId w:val="900"/>
        </w:numPr>
        <w:spacing w:before="0" w:after="0"/>
      </w:pPr>
      <w:r>
        <w:t>Culling Techniques</w:t>
      </w:r>
    </w:p>
    <w:p>
      <w:pPr>
        <w:numPr>
          <w:ilvl w:val="1"/>
          <w:numId w:val="900"/>
        </w:numPr>
        <w:spacing w:before="0" w:after="0"/>
      </w:pPr>
      <w:r>
        <w:t>Physics Optimization</w:t>
      </w:r>
    </w:p>
    <w:p>
      <w:pPr>
        <w:numPr>
          <w:ilvl w:val="2"/>
          <w:numId w:val="900"/>
        </w:numPr>
        <w:spacing w:before="0" w:after="0"/>
      </w:pPr>
      <w:r>
        <w:t>Collision Optimization</w:t>
      </w:r>
    </w:p>
    <w:p>
      <w:pPr>
        <w:numPr>
          <w:ilvl w:val="2"/>
          <w:numId w:val="900"/>
        </w:numPr>
        <w:spacing w:before="0" w:after="0"/>
      </w:pPr>
      <w:r>
        <w:t>Physics Step Tuning</w:t>
      </w:r>
    </w:p>
    <w:p>
      <w:pPr>
        <w:numPr>
          <w:ilvl w:val="2"/>
          <w:numId w:val="900"/>
        </w:numPr>
        <w:spacing w:before="0" w:after="0"/>
      </w:pPr>
      <w:r>
        <w:t>Spatial Partitioning</w:t>
      </w:r>
    </w:p>
    <w:p>
      <w:pPr>
        <w:numPr>
          <w:ilvl w:val="1"/>
          <w:numId w:val="900"/>
        </w:numPr>
        <w:spacing w:before="0" w:after="0"/>
      </w:pPr>
      <w:r>
        <w:t>Script Optimization</w:t>
      </w:r>
    </w:p>
    <w:p>
      <w:pPr>
        <w:numPr>
          <w:ilvl w:val="2"/>
          <w:numId w:val="900"/>
        </w:numPr>
        <w:spacing w:before="0" w:after="0"/>
      </w:pPr>
      <w:r>
        <w:t>Algorithm Efficiency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GC Pressure Reduction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Texture Compression</w:t>
      </w:r>
    </w:p>
    <w:p>
      <w:pPr>
        <w:numPr>
          <w:ilvl w:val="2"/>
          <w:numId w:val="900"/>
        </w:numPr>
        <w:spacing w:before="0" w:after="0"/>
      </w:pPr>
      <w:r>
        <w:t>Audio Compression</w:t>
      </w:r>
    </w:p>
    <w:p>
      <w:pPr>
        <w:numPr>
          <w:ilvl w:val="2"/>
          <w:numId w:val="900"/>
        </w:numPr>
        <w:spacing w:before="0" w:after="0"/>
      </w:pPr>
      <w:r>
        <w:t>Model Optimization</w:t>
      </w:r>
    </w:p>
    <w:p>
      <w:pPr>
        <w:numPr>
          <w:ilvl w:val="0"/>
          <w:numId w:val="900"/>
        </w:numPr>
        <w:spacing w:before="0" w:after="0"/>
      </w:pPr>
      <w:r>
        <w:t>Engine Extension</w:t>
      </w:r>
    </w:p>
    <w:p>
      <w:pPr>
        <w:numPr>
          <w:ilvl w:val="1"/>
          <w:numId w:val="900"/>
        </w:numPr>
        <w:spacing w:before="0" w:after="0"/>
      </w:pPr>
      <w:r>
        <w:t>C# Integration</w:t>
      </w:r>
    </w:p>
    <w:p>
      <w:pPr>
        <w:numPr>
          <w:ilvl w:val="2"/>
          <w:numId w:val="900"/>
        </w:numPr>
        <w:spacing w:before="0" w:after="0"/>
      </w:pPr>
      <w:r>
        <w:t>.NET Setup</w:t>
      </w:r>
    </w:p>
    <w:p>
      <w:pPr>
        <w:numPr>
          <w:ilvl w:val="2"/>
          <w:numId w:val="900"/>
        </w:numPr>
        <w:spacing w:before="0" w:after="0"/>
      </w:pPr>
      <w:r>
        <w:t>C# Scripting</w:t>
      </w:r>
    </w:p>
    <w:p>
      <w:pPr>
        <w:numPr>
          <w:ilvl w:val="2"/>
          <w:numId w:val="900"/>
        </w:numPr>
        <w:spacing w:before="0" w:after="0"/>
      </w:pPr>
      <w:r>
        <w:t>Interop with GDScript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GDExtension</w:t>
      </w:r>
    </w:p>
    <w:p>
      <w:pPr>
        <w:numPr>
          <w:ilvl w:val="2"/>
          <w:numId w:val="900"/>
        </w:numPr>
        <w:spacing w:before="0" w:after="0"/>
      </w:pPr>
      <w:r>
        <w:t>Native Code Integration</w:t>
      </w:r>
    </w:p>
    <w:p>
      <w:pPr>
        <w:numPr>
          <w:ilvl w:val="2"/>
          <w:numId w:val="900"/>
        </w:numPr>
        <w:spacing w:before="0" w:after="0"/>
      </w:pPr>
      <w:r>
        <w:t>C++ Binding</w:t>
      </w:r>
    </w:p>
    <w:p>
      <w:pPr>
        <w:numPr>
          <w:ilvl w:val="2"/>
          <w:numId w:val="900"/>
        </w:numPr>
        <w:spacing w:before="0" w:after="0"/>
      </w:pPr>
      <w:r>
        <w:t>Library Creation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Plugin Development</w:t>
      </w:r>
    </w:p>
    <w:p>
      <w:pPr>
        <w:numPr>
          <w:ilvl w:val="2"/>
          <w:numId w:val="900"/>
        </w:numPr>
        <w:spacing w:before="0" w:after="0"/>
      </w:pPr>
      <w:r>
        <w:t>Editor Plugins</w:t>
      </w:r>
    </w:p>
    <w:p>
      <w:pPr>
        <w:numPr>
          <w:ilvl w:val="2"/>
          <w:numId w:val="900"/>
        </w:numPr>
        <w:spacing w:before="0" w:after="0"/>
      </w:pPr>
      <w:r>
        <w:t>Tool Scripts</w:t>
      </w:r>
    </w:p>
    <w:p>
      <w:pPr>
        <w:numPr>
          <w:ilvl w:val="2"/>
          <w:numId w:val="900"/>
        </w:numPr>
        <w:spacing w:before="0" w:after="0"/>
      </w:pPr>
      <w:r>
        <w:t>Custom Dock Creation</w:t>
      </w:r>
    </w:p>
    <w:p>
      <w:pPr>
        <w:numPr>
          <w:ilvl w:val="2"/>
          <w:numId w:val="900"/>
        </w:numPr>
        <w:spacing w:before="0" w:after="0"/>
      </w:pPr>
      <w:r>
        <w:t>Plugin Distribution</w:t>
      </w:r>
    </w:p>
    <w:p>
      <w:pPr>
        <w:numPr>
          <w:ilvl w:val="0"/>
          <w:numId w:val="900"/>
        </w:numPr>
        <w:spacing w:before="0" w:after="0"/>
      </w:pPr>
      <w:r>
        <w:t>File System and Data</w:t>
      </w:r>
    </w:p>
    <w:p>
      <w:pPr>
        <w:numPr>
          <w:ilvl w:val="1"/>
          <w:numId w:val="900"/>
        </w:numPr>
        <w:spacing w:before="0" w:after="0"/>
      </w:pPr>
      <w:r>
        <w:t>File I/O Operations</w:t>
      </w:r>
    </w:p>
    <w:p>
      <w:pPr>
        <w:numPr>
          <w:ilvl w:val="2"/>
          <w:numId w:val="900"/>
        </w:numPr>
        <w:spacing w:before="0" w:after="0"/>
      </w:pPr>
      <w:r>
        <w:t>File Access API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File System Navigation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numPr>
          <w:ilvl w:val="2"/>
          <w:numId w:val="900"/>
        </w:numPr>
        <w:spacing w:before="0" w:after="0"/>
      </w:pPr>
      <w:r>
        <w:t>JSON Handling</w:t>
      </w:r>
    </w:p>
    <w:p>
      <w:pPr>
        <w:numPr>
          <w:ilvl w:val="2"/>
          <w:numId w:val="900"/>
        </w:numPr>
        <w:spacing w:before="0" w:after="0"/>
      </w:pPr>
      <w:r>
        <w:t>Binary Serialization</w:t>
      </w:r>
    </w:p>
    <w:p>
      <w:pPr>
        <w:numPr>
          <w:ilvl w:val="2"/>
          <w:numId w:val="900"/>
        </w:numPr>
        <w:spacing w:before="0" w:after="0"/>
      </w:pPr>
      <w:r>
        <w:t>Custom Serialization</w:t>
      </w:r>
    </w:p>
    <w:p>
      <w:pPr>
        <w:numPr>
          <w:ilvl w:val="1"/>
          <w:numId w:val="900"/>
        </w:numPr>
        <w:spacing w:before="0" w:after="0"/>
      </w:pPr>
      <w:r>
        <w:t>Save System Implementation</w:t>
      </w:r>
    </w:p>
    <w:p>
      <w:pPr>
        <w:numPr>
          <w:ilvl w:val="2"/>
          <w:numId w:val="900"/>
        </w:numPr>
        <w:spacing w:before="0" w:after="0"/>
      </w:pPr>
      <w:r>
        <w:t>Game State Saving</w:t>
      </w:r>
    </w:p>
    <w:p>
      <w:pPr>
        <w:numPr>
          <w:ilvl w:val="2"/>
          <w:numId w:val="900"/>
        </w:numPr>
        <w:spacing w:before="0" w:after="0"/>
      </w:pPr>
      <w:r>
        <w:t>Settings Management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Resource Streaming</w:t>
      </w:r>
    </w:p>
    <w:p>
      <w:pPr>
        <w:numPr>
          <w:ilvl w:val="2"/>
          <w:numId w:val="900"/>
        </w:numPr>
        <w:spacing w:before="0" w:after="0"/>
      </w:pPr>
      <w:r>
        <w:t>Dynamic Loading</w:t>
      </w:r>
    </w:p>
    <w:p>
      <w:pPr>
        <w:numPr>
          <w:ilvl w:val="2"/>
          <w:numId w:val="900"/>
        </w:numPr>
        <w:spacing w:before="0" w:after="0"/>
      </w:pPr>
      <w:r>
        <w:t>Resource Preloading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Audio System</w:t>
      </w:r>
    </w:p>
    <w:p>
      <w:pPr>
        <w:numPr>
          <w:ilvl w:val="1"/>
          <w:numId w:val="900"/>
        </w:numPr>
        <w:spacing w:before="0" w:after="0"/>
      </w:pPr>
      <w:r>
        <w:t>Audio Playback</w:t>
      </w:r>
    </w:p>
    <w:p>
      <w:pPr>
        <w:numPr>
          <w:ilvl w:val="2"/>
          <w:numId w:val="900"/>
        </w:numPr>
        <w:spacing w:before="0" w:after="0"/>
      </w:pPr>
      <w:r>
        <w:t>AudioStreamPlayer Nodes</w:t>
      </w:r>
    </w:p>
    <w:p>
      <w:pPr>
        <w:numPr>
          <w:ilvl w:val="2"/>
          <w:numId w:val="900"/>
        </w:numPr>
        <w:spacing w:before="0" w:after="0"/>
      </w:pPr>
      <w:r>
        <w:t>Audio Format Support</w:t>
      </w:r>
    </w:p>
    <w:p>
      <w:pPr>
        <w:numPr>
          <w:ilvl w:val="2"/>
          <w:numId w:val="900"/>
        </w:numPr>
        <w:spacing w:before="0" w:after="0"/>
      </w:pPr>
      <w:r>
        <w:t>Playback Control</w:t>
      </w:r>
    </w:p>
    <w:p>
      <w:pPr>
        <w:numPr>
          <w:ilvl w:val="1"/>
          <w:numId w:val="900"/>
        </w:numPr>
        <w:spacing w:before="0" w:after="0"/>
      </w:pPr>
      <w:r>
        <w:t>Spatial Audio</w:t>
      </w:r>
    </w:p>
    <w:p>
      <w:pPr>
        <w:numPr>
          <w:ilvl w:val="2"/>
          <w:numId w:val="900"/>
        </w:numPr>
        <w:spacing w:before="0" w:after="0"/>
      </w:pPr>
      <w:r>
        <w:t>2D Positional Audio</w:t>
      </w:r>
    </w:p>
    <w:p>
      <w:pPr>
        <w:numPr>
          <w:ilvl w:val="2"/>
          <w:numId w:val="900"/>
        </w:numPr>
        <w:spacing w:before="0" w:after="0"/>
      </w:pPr>
      <w:r>
        <w:t>3D Positional Audio</w:t>
      </w:r>
    </w:p>
    <w:p>
      <w:pPr>
        <w:numPr>
          <w:ilvl w:val="2"/>
          <w:numId w:val="900"/>
        </w:numPr>
        <w:spacing w:before="0" w:after="0"/>
      </w:pPr>
      <w:r>
        <w:t>Audio Attenuation</w:t>
      </w:r>
    </w:p>
    <w:p>
      <w:pPr>
        <w:numPr>
          <w:ilvl w:val="1"/>
          <w:numId w:val="900"/>
        </w:numPr>
        <w:spacing w:before="0" w:after="0"/>
      </w:pPr>
      <w:r>
        <w:t>Audio Processing</w:t>
      </w:r>
    </w:p>
    <w:p>
      <w:pPr>
        <w:numPr>
          <w:ilvl w:val="2"/>
          <w:numId w:val="900"/>
        </w:numPr>
        <w:spacing w:before="0" w:after="0"/>
      </w:pPr>
      <w:r>
        <w:t>Audio Bus System</w:t>
      </w:r>
    </w:p>
    <w:p>
      <w:pPr>
        <w:numPr>
          <w:ilvl w:val="2"/>
          <w:numId w:val="900"/>
        </w:numPr>
        <w:spacing w:before="0" w:after="0"/>
      </w:pPr>
      <w:r>
        <w:t>Audio Effects</w:t>
      </w:r>
    </w:p>
    <w:p>
      <w:pPr>
        <w:numPr>
          <w:ilvl w:val="2"/>
          <w:numId w:val="900"/>
        </w:numPr>
        <w:spacing w:before="0" w:after="0"/>
      </w:pPr>
      <w:r>
        <w:t>Dynamic Range Control</w:t>
      </w:r>
    </w:p>
    <w:p>
      <w:pPr>
        <w:numPr>
          <w:ilvl w:val="1"/>
          <w:numId w:val="900"/>
        </w:numPr>
        <w:spacing w:before="0" w:after="0"/>
      </w:pPr>
      <w:r>
        <w:t>Procedural Audio</w:t>
      </w:r>
    </w:p>
    <w:p>
      <w:pPr>
        <w:numPr>
          <w:ilvl w:val="2"/>
          <w:numId w:val="900"/>
        </w:numPr>
        <w:spacing w:before="0" w:after="0"/>
      </w:pPr>
      <w:r>
        <w:t>Runtime Audio Generation</w:t>
      </w:r>
    </w:p>
    <w:p>
      <w:pPr>
        <w:numPr>
          <w:ilvl w:val="2"/>
          <w:numId w:val="900"/>
        </w:numPr>
        <w:spacing w:before="0" w:after="0"/>
      </w:pPr>
      <w:r>
        <w:t>Audio Synthesis</w:t>
      </w:r>
    </w:p>
    <w:p>
      <w:pPr>
        <w:numPr>
          <w:ilvl w:val="2"/>
          <w:numId w:val="900"/>
        </w:numPr>
        <w:spacing w:before="0" w:after="0"/>
      </w:pPr>
      <w:r>
        <w:t>Interactive Audio</w:t>
      </w:r>
    </w:p>
    <w:p>
      <w:pPr>
        <w:pStyle w:val="Heading1"/>
      </w:pPr>
      <w:r>
        <w:t>Project Management and Deployment</w:t>
      </w:r>
    </w:p>
    <w:p>
      <w:pPr>
        <w:numPr>
          <w:ilvl w:val="0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Project Settings</w:t>
      </w:r>
    </w:p>
    <w:p>
      <w:pPr>
        <w:numPr>
          <w:ilvl w:val="2"/>
          <w:numId w:val="900"/>
        </w:numPr>
        <w:spacing w:before="0" w:after="0"/>
      </w:pPr>
      <w:r>
        <w:t>General Settings</w:t>
      </w:r>
    </w:p>
    <w:p>
      <w:pPr>
        <w:numPr>
          <w:ilvl w:val="2"/>
          <w:numId w:val="900"/>
        </w:numPr>
        <w:spacing w:before="0" w:after="0"/>
      </w:pPr>
      <w:r>
        <w:t>Display Configuration</w:t>
      </w:r>
    </w:p>
    <w:p>
      <w:pPr>
        <w:numPr>
          <w:ilvl w:val="2"/>
          <w:numId w:val="900"/>
        </w:numPr>
        <w:spacing w:before="0" w:after="0"/>
      </w:pPr>
      <w:r>
        <w:t>Input Map Setup</w:t>
      </w:r>
    </w:p>
    <w:p>
      <w:pPr>
        <w:numPr>
          <w:ilvl w:val="2"/>
          <w:numId w:val="900"/>
        </w:numPr>
        <w:spacing w:before="0" w:after="0"/>
      </w:pPr>
      <w:r>
        <w:t>Audio Configuration</w:t>
      </w:r>
    </w:p>
    <w:p>
      <w:pPr>
        <w:numPr>
          <w:ilvl w:val="1"/>
          <w:numId w:val="900"/>
        </w:numPr>
        <w:spacing w:before="0" w:after="0"/>
      </w:pPr>
      <w:r>
        <w:t>Feature Tags</w:t>
      </w:r>
    </w:p>
    <w:p>
      <w:pPr>
        <w:numPr>
          <w:ilvl w:val="2"/>
          <w:numId w:val="900"/>
        </w:numPr>
        <w:spacing w:before="0" w:after="0"/>
      </w:pPr>
      <w:r>
        <w:t>Platform Features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Autoload System</w:t>
      </w:r>
    </w:p>
    <w:p>
      <w:pPr>
        <w:numPr>
          <w:ilvl w:val="2"/>
          <w:numId w:val="900"/>
        </w:numPr>
        <w:spacing w:before="0" w:after="0"/>
      </w:pPr>
      <w:r>
        <w:t>Global Scripts</w:t>
      </w:r>
    </w:p>
    <w:p>
      <w:pPr>
        <w:numPr>
          <w:ilvl w:val="2"/>
          <w:numId w:val="900"/>
        </w:numPr>
        <w:spacing w:before="0" w:after="0"/>
      </w:pPr>
      <w:r>
        <w:t>Singleton Pattern</w:t>
      </w:r>
    </w:p>
    <w:p>
      <w:pPr>
        <w:numPr>
          <w:ilvl w:val="2"/>
          <w:numId w:val="900"/>
        </w:numPr>
        <w:spacing w:before="0" w:after="0"/>
      </w:pPr>
      <w:r>
        <w:t>Scene Management</w:t>
      </w:r>
    </w:p>
    <w:p>
      <w:pPr>
        <w:numPr>
          <w:ilvl w:val="0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Repository Setup</w:t>
      </w:r>
    </w:p>
    <w:p>
      <w:pPr>
        <w:numPr>
          <w:ilvl w:val="2"/>
          <w:numId w:val="900"/>
        </w:numPr>
        <w:spacing w:before="0" w:after="0"/>
      </w:pPr>
      <w:r>
        <w:t>Commit Workflow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1"/>
          <w:numId w:val="900"/>
        </w:numPr>
        <w:spacing w:before="0" w:after="0"/>
      </w:pPr>
      <w:r>
        <w:t>Godot-Specific VCS</w:t>
      </w:r>
    </w:p>
    <w:p>
      <w:pPr>
        <w:numPr>
          <w:ilvl w:val="2"/>
          <w:numId w:val="900"/>
        </w:numPr>
        <w:spacing w:before="0" w:after="0"/>
      </w:pPr>
      <w:r>
        <w:t>.gitignore Configuration</w:t>
      </w:r>
    </w:p>
    <w:p>
      <w:pPr>
        <w:numPr>
          <w:ilvl w:val="2"/>
          <w:numId w:val="900"/>
        </w:numPr>
        <w:spacing w:before="0" w:after="0"/>
      </w:pPr>
      <w:r>
        <w:t>.gitattributes Setup</w:t>
      </w:r>
    </w:p>
    <w:p>
      <w:pPr>
        <w:numPr>
          <w:ilvl w:val="2"/>
          <w:numId w:val="900"/>
        </w:numPr>
        <w:spacing w:before="0" w:after="0"/>
      </w:pPr>
      <w:r>
        <w:t>Binary File Handling</w:t>
      </w:r>
    </w:p>
    <w:p>
      <w:pPr>
        <w:numPr>
          <w:ilvl w:val="1"/>
          <w:numId w:val="900"/>
        </w:numPr>
        <w:spacing w:before="0" w:after="0"/>
      </w:pPr>
      <w:r>
        <w:t>Collaborative Development</w:t>
      </w:r>
    </w:p>
    <w:p>
      <w:pPr>
        <w:numPr>
          <w:ilvl w:val="2"/>
          <w:numId w:val="900"/>
        </w:numPr>
        <w:spacing w:before="0" w:after="0"/>
      </w:pPr>
      <w:r>
        <w:t>Team Workflows</w:t>
      </w:r>
    </w:p>
    <w:p>
      <w:pPr>
        <w:numPr>
          <w:ilvl w:val="2"/>
          <w:numId w:val="900"/>
        </w:numPr>
        <w:spacing w:before="0" w:after="0"/>
      </w:pPr>
      <w:r>
        <w:t>Merge Conflict Resolution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0"/>
          <w:numId w:val="900"/>
        </w:numPr>
        <w:spacing w:before="0" w:after="0"/>
      </w:pPr>
      <w:r>
        <w:t>Build and Export</w:t>
      </w:r>
    </w:p>
    <w:p>
      <w:pPr>
        <w:numPr>
          <w:ilvl w:val="1"/>
          <w:numId w:val="900"/>
        </w:numPr>
        <w:spacing w:before="0" w:after="0"/>
      </w:pPr>
      <w:r>
        <w:t>Export Templates</w:t>
      </w:r>
    </w:p>
    <w:p>
      <w:pPr>
        <w:numPr>
          <w:ilvl w:val="2"/>
          <w:numId w:val="900"/>
        </w:numPr>
        <w:spacing w:before="0" w:after="0"/>
      </w:pPr>
      <w:r>
        <w:t>Template Installation</w:t>
      </w:r>
    </w:p>
    <w:p>
      <w:pPr>
        <w:numPr>
          <w:ilvl w:val="2"/>
          <w:numId w:val="900"/>
        </w:numPr>
        <w:spacing w:before="0" w:after="0"/>
      </w:pPr>
      <w:r>
        <w:t>Custom Templates</w:t>
      </w:r>
    </w:p>
    <w:p>
      <w:pPr>
        <w:numPr>
          <w:ilvl w:val="2"/>
          <w:numId w:val="900"/>
        </w:numPr>
        <w:spacing w:before="0" w:after="0"/>
      </w:pPr>
      <w:r>
        <w:t>Template Updates</w:t>
      </w:r>
    </w:p>
    <w:p>
      <w:pPr>
        <w:numPr>
          <w:ilvl w:val="1"/>
          <w:numId w:val="900"/>
        </w:numPr>
        <w:spacing w:before="0" w:after="0"/>
      </w:pPr>
      <w:r>
        <w:t>Export Presets</w:t>
      </w:r>
    </w:p>
    <w:p>
      <w:pPr>
        <w:numPr>
          <w:ilvl w:val="2"/>
          <w:numId w:val="900"/>
        </w:numPr>
        <w:spacing w:before="0" w:after="0"/>
      </w:pPr>
      <w:r>
        <w:t>Platform Configuration</w:t>
      </w:r>
    </w:p>
    <w:p>
      <w:pPr>
        <w:numPr>
          <w:ilvl w:val="2"/>
          <w:numId w:val="900"/>
        </w:numPr>
        <w:spacing w:before="0" w:after="0"/>
      </w:pPr>
      <w:r>
        <w:t>Export Settings</w:t>
      </w:r>
    </w:p>
    <w:p>
      <w:pPr>
        <w:numPr>
          <w:ilvl w:val="2"/>
          <w:numId w:val="900"/>
        </w:numPr>
        <w:spacing w:before="0" w:after="0"/>
      </w:pPr>
      <w:r>
        <w:t>Feature Customization</w:t>
      </w:r>
    </w:p>
    <w:p>
      <w:pPr>
        <w:numPr>
          <w:ilvl w:val="1"/>
          <w:numId w:val="900"/>
        </w:numPr>
        <w:spacing w:before="0" w:after="0"/>
      </w:pPr>
      <w:r>
        <w:t>Platform-Specific Export</w:t>
      </w:r>
    </w:p>
    <w:p>
      <w:pPr>
        <w:numPr>
          <w:ilvl w:val="2"/>
          <w:numId w:val="900"/>
        </w:numPr>
        <w:spacing w:before="0" w:after="0"/>
      </w:pPr>
      <w:r>
        <w:t>Desktop Platforms</w:t>
      </w:r>
    </w:p>
    <w:p>
      <w:pPr>
        <w:numPr>
          <w:ilvl w:val="3"/>
          <w:numId w:val="900"/>
        </w:numPr>
        <w:spacing w:before="0" w:after="0"/>
      </w:pPr>
      <w:r>
        <w:t>Windows Export</w:t>
      </w:r>
    </w:p>
    <w:p>
      <w:pPr>
        <w:numPr>
          <w:ilvl w:val="3"/>
          <w:numId w:val="900"/>
        </w:numPr>
        <w:spacing w:before="0" w:after="0"/>
      </w:pPr>
      <w:r>
        <w:t>macOS Export</w:t>
      </w:r>
    </w:p>
    <w:p>
      <w:pPr>
        <w:numPr>
          <w:ilvl w:val="3"/>
          <w:numId w:val="900"/>
        </w:numPr>
        <w:spacing w:before="0" w:after="0"/>
      </w:pPr>
      <w:r>
        <w:t>Linux Export</w:t>
      </w:r>
    </w:p>
    <w:p>
      <w:pPr>
        <w:numPr>
          <w:ilvl w:val="2"/>
          <w:numId w:val="900"/>
        </w:numPr>
        <w:spacing w:before="0" w:after="0"/>
      </w:pPr>
      <w:r>
        <w:t>Mobile Platforms</w:t>
      </w:r>
    </w:p>
    <w:p>
      <w:pPr>
        <w:numPr>
          <w:ilvl w:val="3"/>
          <w:numId w:val="900"/>
        </w:numPr>
        <w:spacing w:before="0" w:after="0"/>
      </w:pPr>
      <w:r>
        <w:t>Android Export</w:t>
      </w:r>
    </w:p>
    <w:p>
      <w:pPr>
        <w:numPr>
          <w:ilvl w:val="3"/>
          <w:numId w:val="900"/>
        </w:numPr>
        <w:spacing w:before="0" w:after="0"/>
      </w:pPr>
      <w:r>
        <w:t>iOS Export</w:t>
      </w:r>
    </w:p>
    <w:p>
      <w:pPr>
        <w:numPr>
          <w:ilvl w:val="2"/>
          <w:numId w:val="900"/>
        </w:numPr>
        <w:spacing w:before="0" w:after="0"/>
      </w:pPr>
      <w:r>
        <w:t>Web Platform</w:t>
      </w:r>
    </w:p>
    <w:p>
      <w:pPr>
        <w:numPr>
          <w:ilvl w:val="3"/>
          <w:numId w:val="900"/>
        </w:numPr>
        <w:spacing w:before="0" w:after="0"/>
      </w:pPr>
      <w:r>
        <w:t>HTML5 Export</w:t>
      </w:r>
    </w:p>
    <w:p>
      <w:pPr>
        <w:numPr>
          <w:ilvl w:val="3"/>
          <w:numId w:val="900"/>
        </w:numPr>
        <w:spacing w:before="0" w:after="0"/>
      </w:pPr>
      <w:r>
        <w:t>WebAssembly</w:t>
      </w:r>
    </w:p>
    <w:p>
      <w:pPr>
        <w:numPr>
          <w:ilvl w:val="2"/>
          <w:numId w:val="900"/>
        </w:numPr>
        <w:spacing w:before="0" w:after="0"/>
      </w:pPr>
      <w:r>
        <w:t>Console Platforms</w:t>
      </w:r>
    </w:p>
    <w:p>
      <w:pPr>
        <w:numPr>
          <w:ilvl w:val="3"/>
          <w:numId w:val="900"/>
        </w:numPr>
        <w:spacing w:before="0" w:after="0"/>
      </w:pPr>
      <w:r>
        <w:t>Console SDK Integration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App Store Deployment</w:t>
      </w:r>
    </w:p>
    <w:p>
      <w:pPr>
        <w:numPr>
          <w:ilvl w:val="2"/>
          <w:numId w:val="900"/>
        </w:numPr>
        <w:spacing w:before="0" w:after="0"/>
      </w:pPr>
      <w:r>
        <w:t>Steam Integration</w:t>
      </w:r>
    </w:p>
    <w:p>
      <w:pPr>
        <w:numPr>
          <w:ilvl w:val="2"/>
          <w:numId w:val="900"/>
        </w:numPr>
        <w:spacing w:before="0" w:after="0"/>
      </w:pPr>
      <w:r>
        <w:t>Itch.io Publishing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Debugger Interface</w:t>
      </w:r>
    </w:p>
    <w:p>
      <w:pPr>
        <w:numPr>
          <w:ilvl w:val="2"/>
          <w:numId w:val="900"/>
        </w:numPr>
        <w:spacing w:before="0" w:after="0"/>
      </w:pPr>
      <w:r>
        <w:t>Breakpoint Management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Playtesting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Frame Rate Analysis</w:t>
      </w:r>
    </w:p>
    <w:p>
      <w:pPr>
        <w:numPr>
          <w:ilvl w:val="2"/>
          <w:numId w:val="900"/>
        </w:numPr>
        <w:spacing w:before="0" w:after="0"/>
      </w:pPr>
      <w:r>
        <w:t>Memory Usage Monitoring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Platform Testing</w:t>
      </w:r>
    </w:p>
    <w:p>
      <w:pPr>
        <w:numPr>
          <w:ilvl w:val="2"/>
          <w:numId w:val="900"/>
        </w:numPr>
        <w:spacing w:before="0" w:after="0"/>
      </w:pPr>
      <w:r>
        <w:t>Device Testing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