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Glaciology and Glacial Geomorphology</w:t>
      </w:r>
    </w:p>
    <w:p>
      <w:pPr>
        <w:pStyle w:val="Heading1"/>
      </w:pPr>
      <w:r>
        <w:t>Introduction to Glaciology and the Cryosphere</w:t>
      </w:r>
    </w:p>
    <w:p>
      <w:pPr>
        <w:numPr>
          <w:ilvl w:val="0"/>
          <w:numId w:val="900"/>
        </w:numPr>
        <w:spacing w:before="0" w:after="0"/>
      </w:pPr>
      <w:r>
        <w:t>Definition and Scope of Glaciology</w:t>
      </w:r>
    </w:p>
    <w:p>
      <w:pPr>
        <w:numPr>
          <w:ilvl w:val="1"/>
          <w:numId w:val="900"/>
        </w:numPr>
        <w:spacing w:before="0" w:after="0"/>
      </w:pPr>
      <w:r>
        <w:t>What is Glaciology</w:t>
      </w:r>
    </w:p>
    <w:p>
      <w:pPr>
        <w:numPr>
          <w:ilvl w:val="1"/>
          <w:numId w:val="900"/>
        </w:numPr>
        <w:spacing w:before="0" w:after="0"/>
      </w:pPr>
      <w:r>
        <w:t>Interdisciplinary Nature of Glaciology</w:t>
      </w:r>
    </w:p>
    <w:p>
      <w:pPr>
        <w:numPr>
          <w:ilvl w:val="1"/>
          <w:numId w:val="900"/>
        </w:numPr>
        <w:spacing w:before="0" w:after="0"/>
      </w:pPr>
      <w:r>
        <w:t>Relationship to Physical Geography</w:t>
      </w:r>
    </w:p>
    <w:p>
      <w:pPr>
        <w:numPr>
          <w:ilvl w:val="1"/>
          <w:numId w:val="900"/>
        </w:numPr>
        <w:spacing w:before="0" w:after="0"/>
      </w:pPr>
      <w:r>
        <w:t>Relationship to Climatology</w:t>
      </w:r>
    </w:p>
    <w:p>
      <w:pPr>
        <w:numPr>
          <w:ilvl w:val="1"/>
          <w:numId w:val="900"/>
        </w:numPr>
        <w:spacing w:before="0" w:after="0"/>
      </w:pPr>
      <w:r>
        <w:t>Relationship to Geology</w:t>
      </w:r>
    </w:p>
    <w:p>
      <w:pPr>
        <w:numPr>
          <w:ilvl w:val="0"/>
          <w:numId w:val="900"/>
        </w:numPr>
        <w:spacing w:before="0" w:after="0"/>
      </w:pPr>
      <w:r>
        <w:t>Defining Glaciers and Ice Sheets</w:t>
      </w:r>
    </w:p>
    <w:p>
      <w:pPr>
        <w:numPr>
          <w:ilvl w:val="1"/>
          <w:numId w:val="900"/>
        </w:numPr>
        <w:spacing w:before="0" w:after="0"/>
      </w:pPr>
      <w:r>
        <w:t>Basic Definition of Glaciers</w:t>
      </w:r>
    </w:p>
    <w:p>
      <w:pPr>
        <w:numPr>
          <w:ilvl w:val="1"/>
          <w:numId w:val="900"/>
        </w:numPr>
        <w:spacing w:before="0" w:after="0"/>
      </w:pPr>
      <w:r>
        <w:t>Minimum Size Requirements</w:t>
      </w:r>
    </w:p>
    <w:p>
      <w:pPr>
        <w:numPr>
          <w:ilvl w:val="1"/>
          <w:numId w:val="900"/>
        </w:numPr>
        <w:spacing w:before="0" w:after="0"/>
      </w:pPr>
      <w:r>
        <w:t>Movement Criteria</w:t>
      </w:r>
    </w:p>
    <w:p>
      <w:pPr>
        <w:numPr>
          <w:ilvl w:val="1"/>
          <w:numId w:val="900"/>
        </w:numPr>
        <w:spacing w:before="0" w:after="0"/>
      </w:pPr>
      <w:r>
        <w:t>Distinction between Glaciers and Ice Sheets</w:t>
      </w:r>
    </w:p>
    <w:p>
      <w:pPr>
        <w:numPr>
          <w:ilvl w:val="1"/>
          <w:numId w:val="900"/>
        </w:numPr>
        <w:spacing w:before="0" w:after="0"/>
      </w:pPr>
      <w:r>
        <w:t>Distinction between Glaciers and Snowfields</w:t>
      </w:r>
    </w:p>
    <w:p>
      <w:pPr>
        <w:numPr>
          <w:ilvl w:val="1"/>
          <w:numId w:val="900"/>
        </w:numPr>
        <w:spacing w:before="0" w:after="0"/>
      </w:pPr>
      <w:r>
        <w:t>Criteria for Glacier Classification</w:t>
      </w:r>
    </w:p>
    <w:p>
      <w:pPr>
        <w:numPr>
          <w:ilvl w:val="0"/>
          <w:numId w:val="900"/>
        </w:numPr>
        <w:spacing w:before="0" w:after="0"/>
      </w:pPr>
      <w:r>
        <w:t>The Cryosphere and its Components</w:t>
      </w:r>
    </w:p>
    <w:p>
      <w:pPr>
        <w:numPr>
          <w:ilvl w:val="1"/>
          <w:numId w:val="900"/>
        </w:numPr>
        <w:spacing w:before="0" w:after="0"/>
      </w:pPr>
      <w:r>
        <w:t>Definition of the Cryosphere</w:t>
      </w:r>
    </w:p>
    <w:p>
      <w:pPr>
        <w:numPr>
          <w:ilvl w:val="1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Glaciers and Ice Caps</w:t>
      </w:r>
    </w:p>
    <w:p>
      <w:pPr>
        <w:numPr>
          <w:ilvl w:val="1"/>
          <w:numId w:val="900"/>
        </w:numPr>
        <w:spacing w:before="0" w:after="0"/>
      </w:pPr>
      <w:r>
        <w:t>Ice Sheets</w:t>
      </w:r>
    </w:p>
    <w:p>
      <w:pPr>
        <w:numPr>
          <w:ilvl w:val="1"/>
          <w:numId w:val="900"/>
        </w:numPr>
        <w:spacing w:before="0" w:after="0"/>
      </w:pPr>
      <w:r>
        <w:t>Ice Shelves</w:t>
      </w:r>
    </w:p>
    <w:p>
      <w:pPr>
        <w:numPr>
          <w:ilvl w:val="1"/>
          <w:numId w:val="900"/>
        </w:numPr>
        <w:spacing w:before="0" w:after="0"/>
      </w:pPr>
      <w:r>
        <w:t>Sea Ice</w:t>
      </w:r>
    </w:p>
    <w:p>
      <w:pPr>
        <w:numPr>
          <w:ilvl w:val="1"/>
          <w:numId w:val="900"/>
        </w:numPr>
        <w:spacing w:before="0" w:after="0"/>
      </w:pPr>
      <w:r>
        <w:t>Permafrost</w:t>
      </w:r>
    </w:p>
    <w:p>
      <w:pPr>
        <w:numPr>
          <w:ilvl w:val="1"/>
          <w:numId w:val="900"/>
        </w:numPr>
        <w:spacing w:before="0" w:after="0"/>
      </w:pPr>
      <w:r>
        <w:t>Seasonal Snow Cover</w:t>
      </w:r>
    </w:p>
    <w:p>
      <w:pPr>
        <w:numPr>
          <w:ilvl w:val="1"/>
          <w:numId w:val="900"/>
        </w:numPr>
        <w:spacing w:before="0" w:after="0"/>
      </w:pPr>
      <w:r>
        <w:t>Permanent Snow Cover</w:t>
      </w:r>
    </w:p>
    <w:p>
      <w:pPr>
        <w:numPr>
          <w:ilvl w:val="1"/>
          <w:numId w:val="900"/>
        </w:numPr>
        <w:spacing w:before="0" w:after="0"/>
      </w:pPr>
      <w:r>
        <w:t>Lake and River Ice</w:t>
      </w:r>
    </w:p>
    <w:p>
      <w:pPr>
        <w:numPr>
          <w:ilvl w:val="0"/>
          <w:numId w:val="900"/>
        </w:numPr>
        <w:spacing w:before="0" w:after="0"/>
      </w:pPr>
      <w:r>
        <w:t>Historical Development of Glaciology</w:t>
      </w:r>
    </w:p>
    <w:p>
      <w:pPr>
        <w:numPr>
          <w:ilvl w:val="1"/>
          <w:numId w:val="900"/>
        </w:numPr>
        <w:spacing w:before="0" w:after="0"/>
      </w:pPr>
      <w:r>
        <w:t>Early Observations and Theories</w:t>
      </w:r>
    </w:p>
    <w:p>
      <w:pPr>
        <w:numPr>
          <w:ilvl w:val="1"/>
          <w:numId w:val="900"/>
        </w:numPr>
        <w:spacing w:before="0" w:after="0"/>
      </w:pPr>
      <w:r>
        <w:t>Agassiz and the Ice Age Theory</w:t>
      </w:r>
    </w:p>
    <w:p>
      <w:pPr>
        <w:numPr>
          <w:ilvl w:val="1"/>
          <w:numId w:val="900"/>
        </w:numPr>
        <w:spacing w:before="0" w:after="0"/>
      </w:pPr>
      <w:r>
        <w:t>Key Figures in Glaciology</w:t>
      </w:r>
    </w:p>
    <w:p>
      <w:pPr>
        <w:numPr>
          <w:ilvl w:val="1"/>
          <w:numId w:val="900"/>
        </w:numPr>
        <w:spacing w:before="0" w:after="0"/>
      </w:pPr>
      <w:r>
        <w:t>Evolution of Glaciological Methods</w:t>
      </w:r>
    </w:p>
    <w:p>
      <w:pPr>
        <w:numPr>
          <w:ilvl w:val="1"/>
          <w:numId w:val="900"/>
        </w:numPr>
        <w:spacing w:before="0" w:after="0"/>
      </w:pPr>
      <w:r>
        <w:t>Modern Glaciological Research</w:t>
      </w:r>
    </w:p>
    <w:p>
      <w:pPr>
        <w:numPr>
          <w:ilvl w:val="0"/>
          <w:numId w:val="900"/>
        </w:numPr>
        <w:spacing w:before="0" w:after="0"/>
      </w:pPr>
      <w:r>
        <w:t>The Role of Glaciers in the Earth System</w:t>
      </w:r>
    </w:p>
    <w:p>
      <w:pPr>
        <w:numPr>
          <w:ilvl w:val="1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Albedo Effect</w:t>
      </w:r>
    </w:p>
    <w:p>
      <w:pPr>
        <w:numPr>
          <w:ilvl w:val="2"/>
          <w:numId w:val="900"/>
        </w:numPr>
        <w:spacing w:before="0" w:after="0"/>
      </w:pPr>
      <w:r>
        <w:t>Energy Balance</w:t>
      </w:r>
    </w:p>
    <w:p>
      <w:pPr>
        <w:numPr>
          <w:ilvl w:val="2"/>
          <w:numId w:val="900"/>
        </w:numPr>
        <w:spacing w:before="0" w:after="0"/>
      </w:pPr>
      <w:r>
        <w:t>Carbon Cycle Interactions</w:t>
      </w:r>
    </w:p>
    <w:p>
      <w:pPr>
        <w:numPr>
          <w:ilvl w:val="1"/>
          <w:numId w:val="900"/>
        </w:numPr>
        <w:spacing w:before="0" w:after="0"/>
      </w:pPr>
      <w:r>
        <w:t>Water Resources</w:t>
      </w:r>
    </w:p>
    <w:p>
      <w:pPr>
        <w:numPr>
          <w:ilvl w:val="2"/>
          <w:numId w:val="900"/>
        </w:numPr>
        <w:spacing w:before="0" w:after="0"/>
      </w:pPr>
      <w:r>
        <w:t>Glaciers as Water Reservoirs</w:t>
      </w:r>
    </w:p>
    <w:p>
      <w:pPr>
        <w:numPr>
          <w:ilvl w:val="2"/>
          <w:numId w:val="900"/>
        </w:numPr>
        <w:spacing w:before="0" w:after="0"/>
      </w:pPr>
      <w:r>
        <w:t>Seasonal Meltwater Contribution</w:t>
      </w:r>
    </w:p>
    <w:p>
      <w:pPr>
        <w:numPr>
          <w:ilvl w:val="2"/>
          <w:numId w:val="900"/>
        </w:numPr>
        <w:spacing w:before="0" w:after="0"/>
      </w:pPr>
      <w:r>
        <w:t>Regional Water Supply</w:t>
      </w:r>
    </w:p>
    <w:p>
      <w:pPr>
        <w:numPr>
          <w:ilvl w:val="1"/>
          <w:numId w:val="900"/>
        </w:numPr>
        <w:spacing w:before="0" w:after="0"/>
      </w:pPr>
      <w:r>
        <w:t>Sea Level Change</w:t>
      </w:r>
    </w:p>
    <w:p>
      <w:pPr>
        <w:numPr>
          <w:ilvl w:val="2"/>
          <w:numId w:val="900"/>
        </w:numPr>
        <w:spacing w:before="0" w:after="0"/>
      </w:pPr>
      <w:r>
        <w:t>Glacial Contribution to Sea Level Rise</w:t>
      </w:r>
    </w:p>
    <w:p>
      <w:pPr>
        <w:numPr>
          <w:ilvl w:val="2"/>
          <w:numId w:val="900"/>
        </w:numPr>
        <w:spacing w:before="0" w:after="0"/>
      </w:pPr>
      <w:r>
        <w:t>Past Sea Level Variability</w:t>
      </w:r>
    </w:p>
    <w:p>
      <w:pPr>
        <w:numPr>
          <w:ilvl w:val="2"/>
          <w:numId w:val="900"/>
        </w:numPr>
        <w:spacing w:before="0" w:after="0"/>
      </w:pPr>
      <w:r>
        <w:t>Present Sea Level Variability</w:t>
      </w:r>
    </w:p>
    <w:p>
      <w:pPr>
        <w:pStyle w:val="Heading1"/>
      </w:pPr>
      <w:r>
        <w:t>Physical Properties of Ice</w:t>
      </w:r>
    </w:p>
    <w:p>
      <w:pPr>
        <w:numPr>
          <w:ilvl w:val="0"/>
          <w:numId w:val="900"/>
        </w:numPr>
        <w:spacing w:before="0" w:after="0"/>
      </w:pPr>
      <w:r>
        <w:t>Crystal Structure of Ice</w:t>
      </w:r>
    </w:p>
    <w:p>
      <w:pPr>
        <w:numPr>
          <w:ilvl w:val="1"/>
          <w:numId w:val="900"/>
        </w:numPr>
        <w:spacing w:before="0" w:after="0"/>
      </w:pPr>
      <w:r>
        <w:t>Hexagonal Ice Structure</w:t>
      </w:r>
    </w:p>
    <w:p>
      <w:pPr>
        <w:numPr>
          <w:ilvl w:val="1"/>
          <w:numId w:val="900"/>
        </w:numPr>
        <w:spacing w:before="0" w:after="0"/>
      </w:pPr>
      <w:r>
        <w:t>Molecular Arrangement</w:t>
      </w:r>
    </w:p>
    <w:p>
      <w:pPr>
        <w:numPr>
          <w:ilvl w:val="1"/>
          <w:numId w:val="900"/>
        </w:numPr>
        <w:spacing w:before="0" w:after="0"/>
      </w:pPr>
      <w:r>
        <w:t>Crystal Defects</w:t>
      </w:r>
    </w:p>
    <w:p>
      <w:pPr>
        <w:numPr>
          <w:ilvl w:val="0"/>
          <w:numId w:val="900"/>
        </w:numPr>
        <w:spacing w:before="0" w:after="0"/>
      </w:pPr>
      <w:r>
        <w:t>Physical Properties</w:t>
      </w:r>
    </w:p>
    <w:p>
      <w:pPr>
        <w:numPr>
          <w:ilvl w:val="1"/>
          <w:numId w:val="900"/>
        </w:numPr>
        <w:spacing w:before="0" w:after="0"/>
      </w:pPr>
      <w:r>
        <w:t>Density of Ice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0"/>
          <w:numId w:val="900"/>
        </w:numPr>
        <w:spacing w:before="0" w:after="0"/>
      </w:pPr>
      <w:r>
        <w:t>Ice Types and Phases</w:t>
      </w:r>
    </w:p>
    <w:p>
      <w:pPr>
        <w:numPr>
          <w:ilvl w:val="1"/>
          <w:numId w:val="900"/>
        </w:numPr>
        <w:spacing w:before="0" w:after="0"/>
      </w:pPr>
      <w:r>
        <w:t>Meteoric Ice</w:t>
      </w:r>
    </w:p>
    <w:p>
      <w:pPr>
        <w:numPr>
          <w:ilvl w:val="1"/>
          <w:numId w:val="900"/>
        </w:numPr>
        <w:spacing w:before="0" w:after="0"/>
      </w:pPr>
      <w:r>
        <w:t>Marine Ice</w:t>
      </w:r>
    </w:p>
    <w:p>
      <w:pPr>
        <w:numPr>
          <w:ilvl w:val="1"/>
          <w:numId w:val="900"/>
        </w:numPr>
        <w:spacing w:before="0" w:after="0"/>
      </w:pPr>
      <w:r>
        <w:t>Superimposed Ice</w:t>
      </w:r>
    </w:p>
    <w:p>
      <w:pPr>
        <w:numPr>
          <w:ilvl w:val="0"/>
          <w:numId w:val="900"/>
        </w:numPr>
        <w:spacing w:before="0" w:after="0"/>
      </w:pPr>
      <w:r>
        <w:t>Impurities in Glacial Ice</w:t>
      </w:r>
    </w:p>
    <w:p>
      <w:pPr>
        <w:numPr>
          <w:ilvl w:val="1"/>
          <w:numId w:val="900"/>
        </w:numPr>
        <w:spacing w:before="0" w:after="0"/>
      </w:pPr>
      <w:r>
        <w:t>Atmospheric Particles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Effects on Ice Properties</w:t>
      </w:r>
    </w:p>
    <w:p>
      <w:pPr>
        <w:pStyle w:val="Heading1"/>
      </w:pPr>
      <w:r>
        <w:t>Glacier Formation and Classification</w:t>
      </w:r>
    </w:p>
    <w:p>
      <w:pPr>
        <w:numPr>
          <w:ilvl w:val="0"/>
          <w:numId w:val="900"/>
        </w:numPr>
        <w:spacing w:before="0" w:after="0"/>
      </w:pPr>
      <w:r>
        <w:t>The Transformation of Snow to Glacial Ice</w:t>
      </w:r>
    </w:p>
    <w:p>
      <w:pPr>
        <w:numPr>
          <w:ilvl w:val="1"/>
          <w:numId w:val="900"/>
        </w:numPr>
        <w:spacing w:before="0" w:after="0"/>
      </w:pPr>
      <w:r>
        <w:t>Snowfall and Accumulation</w:t>
      </w:r>
    </w:p>
    <w:p>
      <w:pPr>
        <w:numPr>
          <w:ilvl w:val="2"/>
          <w:numId w:val="900"/>
        </w:numPr>
        <w:spacing w:before="0" w:after="0"/>
      </w:pPr>
      <w:r>
        <w:t>Snow Crystal Formation</w:t>
      </w:r>
    </w:p>
    <w:p>
      <w:pPr>
        <w:numPr>
          <w:ilvl w:val="2"/>
          <w:numId w:val="900"/>
        </w:numPr>
        <w:spacing w:before="0" w:after="0"/>
      </w:pPr>
      <w:r>
        <w:t>Snowpack Structure</w:t>
      </w:r>
    </w:p>
    <w:p>
      <w:pPr>
        <w:numPr>
          <w:ilvl w:val="2"/>
          <w:numId w:val="900"/>
        </w:numPr>
        <w:spacing w:before="0" w:after="0"/>
      </w:pPr>
      <w:r>
        <w:t>Snow Density</w:t>
      </w:r>
    </w:p>
    <w:p>
      <w:pPr>
        <w:numPr>
          <w:ilvl w:val="1"/>
          <w:numId w:val="900"/>
        </w:numPr>
        <w:spacing w:before="0" w:after="0"/>
      </w:pPr>
      <w:r>
        <w:t>Firnification</w:t>
      </w:r>
    </w:p>
    <w:p>
      <w:pPr>
        <w:numPr>
          <w:ilvl w:val="2"/>
          <w:numId w:val="900"/>
        </w:numPr>
        <w:spacing w:before="0" w:after="0"/>
      </w:pPr>
      <w:r>
        <w:t>Definition of Firn</w:t>
      </w:r>
    </w:p>
    <w:p>
      <w:pPr>
        <w:numPr>
          <w:ilvl w:val="2"/>
          <w:numId w:val="900"/>
        </w:numPr>
        <w:spacing w:before="0" w:after="0"/>
      </w:pPr>
      <w:r>
        <w:t>Processes of Densification</w:t>
      </w:r>
    </w:p>
    <w:p>
      <w:pPr>
        <w:numPr>
          <w:ilvl w:val="2"/>
          <w:numId w:val="900"/>
        </w:numPr>
        <w:spacing w:before="0" w:after="0"/>
      </w:pPr>
      <w:r>
        <w:t>Firn Density Changes</w:t>
      </w:r>
    </w:p>
    <w:p>
      <w:pPr>
        <w:numPr>
          <w:ilvl w:val="1"/>
          <w:numId w:val="900"/>
        </w:numPr>
        <w:spacing w:before="0" w:after="0"/>
      </w:pPr>
      <w:r>
        <w:t>Compaction and Recrystallization</w:t>
      </w:r>
    </w:p>
    <w:p>
      <w:pPr>
        <w:numPr>
          <w:ilvl w:val="2"/>
          <w:numId w:val="900"/>
        </w:numPr>
        <w:spacing w:before="0" w:after="0"/>
      </w:pPr>
      <w:r>
        <w:t>Pressure Sintering</w:t>
      </w:r>
    </w:p>
    <w:p>
      <w:pPr>
        <w:numPr>
          <w:ilvl w:val="2"/>
          <w:numId w:val="900"/>
        </w:numPr>
        <w:spacing w:before="0" w:after="0"/>
      </w:pPr>
      <w:r>
        <w:t>Grain Growth</w:t>
      </w:r>
    </w:p>
    <w:p>
      <w:pPr>
        <w:numPr>
          <w:ilvl w:val="2"/>
          <w:numId w:val="900"/>
        </w:numPr>
        <w:spacing w:before="0" w:after="0"/>
      </w:pPr>
      <w:r>
        <w:t>Metamorphism Processes</w:t>
      </w:r>
    </w:p>
    <w:p>
      <w:pPr>
        <w:numPr>
          <w:ilvl w:val="2"/>
          <w:numId w:val="900"/>
        </w:numPr>
        <w:spacing w:before="0" w:after="0"/>
      </w:pPr>
      <w:r>
        <w:t>Time Scales of Transformation</w:t>
      </w:r>
    </w:p>
    <w:p>
      <w:pPr>
        <w:numPr>
          <w:ilvl w:val="1"/>
          <w:numId w:val="900"/>
        </w:numPr>
        <w:spacing w:before="0" w:after="0"/>
      </w:pPr>
      <w:r>
        <w:t>Bubble Close-off</w:t>
      </w:r>
    </w:p>
    <w:p>
      <w:pPr>
        <w:numPr>
          <w:ilvl w:val="2"/>
          <w:numId w:val="900"/>
        </w:numPr>
        <w:spacing w:before="0" w:after="0"/>
      </w:pPr>
      <w:r>
        <w:t>Air Bubble Evolution</w:t>
      </w:r>
    </w:p>
    <w:p>
      <w:pPr>
        <w:numPr>
          <w:ilvl w:val="2"/>
          <w:numId w:val="900"/>
        </w:numPr>
        <w:spacing w:before="0" w:after="0"/>
      </w:pPr>
      <w:r>
        <w:t>Density Thresholds</w:t>
      </w:r>
    </w:p>
    <w:p>
      <w:pPr>
        <w:numPr>
          <w:ilvl w:val="0"/>
          <w:numId w:val="900"/>
        </w:numPr>
        <w:spacing w:before="0" w:after="0"/>
      </w:pPr>
      <w:r>
        <w:t>Classification of Glaciers</w:t>
      </w:r>
    </w:p>
    <w:p>
      <w:pPr>
        <w:numPr>
          <w:ilvl w:val="1"/>
          <w:numId w:val="900"/>
        </w:numPr>
        <w:spacing w:before="0" w:after="0"/>
      </w:pPr>
      <w:r>
        <w:t>By Thermal Regime</w:t>
      </w:r>
    </w:p>
    <w:p>
      <w:pPr>
        <w:numPr>
          <w:ilvl w:val="2"/>
          <w:numId w:val="900"/>
        </w:numPr>
        <w:spacing w:before="0" w:after="0"/>
      </w:pPr>
      <w:r>
        <w:t>Temperate Glaciers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Thermal Profile</w:t>
      </w:r>
    </w:p>
    <w:p>
      <w:pPr>
        <w:numPr>
          <w:ilvl w:val="2"/>
          <w:numId w:val="900"/>
        </w:numPr>
        <w:spacing w:before="0" w:after="0"/>
      </w:pPr>
      <w:r>
        <w:t>Polar Glaciers</w:t>
      </w:r>
    </w:p>
    <w:p>
      <w:pPr>
        <w:numPr>
          <w:ilvl w:val="3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Thermal Profile</w:t>
      </w:r>
    </w:p>
    <w:p>
      <w:pPr>
        <w:numPr>
          <w:ilvl w:val="2"/>
          <w:numId w:val="900"/>
        </w:numPr>
        <w:spacing w:before="0" w:after="0"/>
      </w:pPr>
      <w:r>
        <w:t>Polythermal Glaciers</w:t>
      </w:r>
    </w:p>
    <w:p>
      <w:pPr>
        <w:numPr>
          <w:ilvl w:val="3"/>
          <w:numId w:val="900"/>
        </w:numPr>
        <w:spacing w:before="0" w:after="0"/>
      </w:pPr>
      <w:r>
        <w:t>Mixed Thermal Regimes</w:t>
      </w:r>
    </w:p>
    <w:p>
      <w:pPr>
        <w:numPr>
          <w:ilvl w:val="3"/>
          <w:numId w:val="900"/>
        </w:numPr>
        <w:spacing w:before="0" w:after="0"/>
      </w:pPr>
      <w:r>
        <w:t>Spatial Variations</w:t>
      </w:r>
    </w:p>
    <w:p>
      <w:pPr>
        <w:numPr>
          <w:ilvl w:val="1"/>
          <w:numId w:val="900"/>
        </w:numPr>
        <w:spacing w:before="0" w:after="0"/>
      </w:pPr>
      <w:r>
        <w:t>By Morphology and Topographic Setting</w:t>
      </w:r>
    </w:p>
    <w:p>
      <w:pPr>
        <w:numPr>
          <w:ilvl w:val="2"/>
          <w:numId w:val="900"/>
        </w:numPr>
        <w:spacing w:before="0" w:after="0"/>
      </w:pPr>
      <w:r>
        <w:t>Ice Sheets</w:t>
      </w:r>
    </w:p>
    <w:p>
      <w:pPr>
        <w:numPr>
          <w:ilvl w:val="3"/>
          <w:numId w:val="900"/>
        </w:numPr>
        <w:spacing w:before="0" w:after="0"/>
      </w:pPr>
      <w:r>
        <w:t>Size Criteria</w:t>
      </w:r>
    </w:p>
    <w:p>
      <w:pPr>
        <w:numPr>
          <w:ilvl w:val="3"/>
          <w:numId w:val="900"/>
        </w:numPr>
        <w:spacing w:before="0" w:after="0"/>
      </w:pPr>
      <w:r>
        <w:t>Continental Ice Sheets</w:t>
      </w:r>
    </w:p>
    <w:p>
      <w:pPr>
        <w:numPr>
          <w:ilvl w:val="2"/>
          <w:numId w:val="900"/>
        </w:numPr>
        <w:spacing w:before="0" w:after="0"/>
      </w:pPr>
      <w:r>
        <w:t>Ice Caps</w:t>
      </w:r>
    </w:p>
    <w:p>
      <w:pPr>
        <w:numPr>
          <w:ilvl w:val="3"/>
          <w:numId w:val="900"/>
        </w:numPr>
        <w:spacing w:before="0" w:after="0"/>
      </w:pPr>
      <w:r>
        <w:t>Size and Characteristics</w:t>
      </w:r>
    </w:p>
    <w:p>
      <w:pPr>
        <w:numPr>
          <w:ilvl w:val="3"/>
          <w:numId w:val="900"/>
        </w:numPr>
        <w:spacing w:before="0" w:after="0"/>
      </w:pPr>
      <w:r>
        <w:t>Highland Ice Caps</w:t>
      </w:r>
    </w:p>
    <w:p>
      <w:pPr>
        <w:numPr>
          <w:ilvl w:val="2"/>
          <w:numId w:val="900"/>
        </w:numPr>
        <w:spacing w:before="0" w:after="0"/>
      </w:pPr>
      <w:r>
        <w:t>Ice Fields</w:t>
      </w:r>
    </w:p>
    <w:p>
      <w:pPr>
        <w:numPr>
          <w:ilvl w:val="2"/>
          <w:numId w:val="900"/>
        </w:numPr>
        <w:spacing w:before="0" w:after="0"/>
      </w:pPr>
      <w:r>
        <w:t>Valley Glaciers</w:t>
      </w:r>
    </w:p>
    <w:p>
      <w:pPr>
        <w:numPr>
          <w:ilvl w:val="3"/>
          <w:numId w:val="900"/>
        </w:numPr>
        <w:spacing w:before="0" w:after="0"/>
      </w:pPr>
      <w:r>
        <w:t>Alpine Glaciers</w:t>
      </w:r>
    </w:p>
    <w:p>
      <w:pPr>
        <w:numPr>
          <w:ilvl w:val="3"/>
          <w:numId w:val="900"/>
        </w:numPr>
        <w:spacing w:before="0" w:after="0"/>
      </w:pPr>
      <w:r>
        <w:t>Formation and Characteristics</w:t>
      </w:r>
    </w:p>
    <w:p>
      <w:pPr>
        <w:numPr>
          <w:ilvl w:val="3"/>
          <w:numId w:val="900"/>
        </w:numPr>
        <w:spacing w:before="0" w:after="0"/>
      </w:pPr>
      <w:r>
        <w:t>Outlet Glaciers</w:t>
      </w:r>
    </w:p>
    <w:p>
      <w:pPr>
        <w:numPr>
          <w:ilvl w:val="2"/>
          <w:numId w:val="900"/>
        </w:numPr>
        <w:spacing w:before="0" w:after="0"/>
      </w:pPr>
      <w:r>
        <w:t>Cirque Glaciers</w:t>
      </w:r>
    </w:p>
    <w:p>
      <w:pPr>
        <w:numPr>
          <w:ilvl w:val="3"/>
          <w:numId w:val="900"/>
        </w:numPr>
        <w:spacing w:before="0" w:after="0"/>
      </w:pPr>
      <w:r>
        <w:t>Location and Morphology</w:t>
      </w:r>
    </w:p>
    <w:p>
      <w:pPr>
        <w:numPr>
          <w:ilvl w:val="3"/>
          <w:numId w:val="900"/>
        </w:numPr>
        <w:spacing w:before="0" w:after="0"/>
      </w:pPr>
      <w:r>
        <w:t>Size Limitations</w:t>
      </w:r>
    </w:p>
    <w:p>
      <w:pPr>
        <w:numPr>
          <w:ilvl w:val="2"/>
          <w:numId w:val="900"/>
        </w:numPr>
        <w:spacing w:before="0" w:after="0"/>
      </w:pPr>
      <w:r>
        <w:t>Piedmont Glaciers</w:t>
      </w:r>
    </w:p>
    <w:p>
      <w:pPr>
        <w:numPr>
          <w:ilvl w:val="3"/>
          <w:numId w:val="900"/>
        </w:numPr>
        <w:spacing w:before="0" w:after="0"/>
      </w:pPr>
      <w:r>
        <w:t>Formation at Valley Exits</w:t>
      </w:r>
    </w:p>
    <w:p>
      <w:pPr>
        <w:numPr>
          <w:ilvl w:val="3"/>
          <w:numId w:val="900"/>
        </w:numPr>
        <w:spacing w:before="0" w:after="0"/>
      </w:pPr>
      <w:r>
        <w:t>Spreading Patterns</w:t>
      </w:r>
    </w:p>
    <w:p>
      <w:pPr>
        <w:numPr>
          <w:ilvl w:val="2"/>
          <w:numId w:val="900"/>
        </w:numPr>
        <w:spacing w:before="0" w:after="0"/>
      </w:pPr>
      <w:r>
        <w:t>Tidewater Glaciers</w:t>
      </w:r>
    </w:p>
    <w:p>
      <w:pPr>
        <w:numPr>
          <w:ilvl w:val="3"/>
          <w:numId w:val="900"/>
        </w:numPr>
        <w:spacing w:before="0" w:after="0"/>
      </w:pPr>
      <w:r>
        <w:t>Interaction with Ocean</w:t>
      </w:r>
    </w:p>
    <w:p>
      <w:pPr>
        <w:numPr>
          <w:ilvl w:val="3"/>
          <w:numId w:val="900"/>
        </w:numPr>
        <w:spacing w:before="0" w:after="0"/>
      </w:pPr>
      <w:r>
        <w:t>Calving Dynamics</w:t>
      </w:r>
    </w:p>
    <w:p>
      <w:pPr>
        <w:numPr>
          <w:ilvl w:val="2"/>
          <w:numId w:val="900"/>
        </w:numPr>
        <w:spacing w:before="0" w:after="0"/>
      </w:pPr>
      <w:r>
        <w:t>Ice Tongues</w:t>
      </w:r>
    </w:p>
    <w:p>
      <w:pPr>
        <w:numPr>
          <w:ilvl w:val="3"/>
          <w:numId w:val="900"/>
        </w:numPr>
        <w:spacing w:before="0" w:after="0"/>
      </w:pPr>
      <w:r>
        <w:t>Floating Extensions</w:t>
      </w:r>
    </w:p>
    <w:p>
      <w:pPr>
        <w:numPr>
          <w:ilvl w:val="1"/>
          <w:numId w:val="900"/>
        </w:numPr>
        <w:spacing w:before="0" w:after="0"/>
      </w:pPr>
      <w:r>
        <w:t>By Activity Level</w:t>
      </w:r>
    </w:p>
    <w:p>
      <w:pPr>
        <w:numPr>
          <w:ilvl w:val="2"/>
          <w:numId w:val="900"/>
        </w:numPr>
        <w:spacing w:before="0" w:after="0"/>
      </w:pPr>
      <w:r>
        <w:t>Active Glaciers</w:t>
      </w:r>
    </w:p>
    <w:p>
      <w:pPr>
        <w:numPr>
          <w:ilvl w:val="2"/>
          <w:numId w:val="900"/>
        </w:numPr>
        <w:spacing w:before="0" w:after="0"/>
      </w:pPr>
      <w:r>
        <w:t>Inactive Glaciers</w:t>
      </w:r>
    </w:p>
    <w:p>
      <w:pPr>
        <w:numPr>
          <w:ilvl w:val="2"/>
          <w:numId w:val="900"/>
        </w:numPr>
        <w:spacing w:before="0" w:after="0"/>
      </w:pPr>
      <w:r>
        <w:t>Dead Ice</w:t>
      </w:r>
    </w:p>
    <w:p>
      <w:pPr>
        <w:pStyle w:val="Heading1"/>
      </w:pPr>
      <w:r>
        <w:t>Glacier Mass Balance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Definition of Mass Balance</w:t>
      </w:r>
    </w:p>
    <w:p>
      <w:pPr>
        <w:numPr>
          <w:ilvl w:val="1"/>
          <w:numId w:val="900"/>
        </w:numPr>
        <w:spacing w:before="0" w:after="0"/>
      </w:pPr>
      <w:r>
        <w:t>Mass Balance Equation</w:t>
      </w:r>
    </w:p>
    <w:p>
      <w:pPr>
        <w:numPr>
          <w:ilvl w:val="1"/>
          <w:numId w:val="900"/>
        </w:numPr>
        <w:spacing w:before="0" w:after="0"/>
      </w:pPr>
      <w:r>
        <w:t>Importance for Glacier Health</w:t>
      </w:r>
    </w:p>
    <w:p>
      <w:pPr>
        <w:numPr>
          <w:ilvl w:val="1"/>
          <w:numId w:val="900"/>
        </w:numPr>
        <w:spacing w:before="0" w:after="0"/>
      </w:pPr>
      <w:r>
        <w:t>Units of Measurement</w:t>
      </w:r>
    </w:p>
    <w:p>
      <w:pPr>
        <w:numPr>
          <w:ilvl w:val="0"/>
          <w:numId w:val="900"/>
        </w:numPr>
        <w:spacing w:before="0" w:after="0"/>
      </w:pPr>
      <w:r>
        <w:t>Accumulation Zone</w:t>
      </w:r>
    </w:p>
    <w:p>
      <w:pPr>
        <w:numPr>
          <w:ilvl w:val="1"/>
          <w:numId w:val="900"/>
        </w:numPr>
        <w:spacing w:before="0" w:after="0"/>
      </w:pPr>
      <w:r>
        <w:t>Snowfall</w:t>
      </w:r>
    </w:p>
    <w:p>
      <w:pPr>
        <w:numPr>
          <w:ilvl w:val="1"/>
          <w:numId w:val="900"/>
        </w:numPr>
        <w:spacing w:before="0" w:after="0"/>
      </w:pPr>
      <w:r>
        <w:t>Wind Drifting</w:t>
      </w:r>
    </w:p>
    <w:p>
      <w:pPr>
        <w:numPr>
          <w:ilvl w:val="1"/>
          <w:numId w:val="900"/>
        </w:numPr>
        <w:spacing w:before="0" w:after="0"/>
      </w:pPr>
      <w:r>
        <w:t>Avalanching</w:t>
      </w:r>
    </w:p>
    <w:p>
      <w:pPr>
        <w:numPr>
          <w:ilvl w:val="1"/>
          <w:numId w:val="900"/>
        </w:numPr>
        <w:spacing w:before="0" w:after="0"/>
      </w:pPr>
      <w:r>
        <w:t>Rime Deposition</w:t>
      </w:r>
    </w:p>
    <w:p>
      <w:pPr>
        <w:numPr>
          <w:ilvl w:val="1"/>
          <w:numId w:val="900"/>
        </w:numPr>
        <w:spacing w:before="0" w:after="0"/>
      </w:pPr>
      <w:r>
        <w:t>Refreezing of Meltwater</w:t>
      </w:r>
    </w:p>
    <w:p>
      <w:pPr>
        <w:numPr>
          <w:ilvl w:val="0"/>
          <w:numId w:val="900"/>
        </w:numPr>
        <w:spacing w:before="0" w:after="0"/>
      </w:pPr>
      <w:r>
        <w:t>Ablation Zone</w:t>
      </w:r>
    </w:p>
    <w:p>
      <w:pPr>
        <w:numPr>
          <w:ilvl w:val="1"/>
          <w:numId w:val="900"/>
        </w:numPr>
        <w:spacing w:before="0" w:after="0"/>
      </w:pPr>
      <w:r>
        <w:t>Surface Melt</w:t>
      </w:r>
    </w:p>
    <w:p>
      <w:pPr>
        <w:numPr>
          <w:ilvl w:val="1"/>
          <w:numId w:val="900"/>
        </w:numPr>
        <w:spacing w:before="0" w:after="0"/>
      </w:pPr>
      <w:r>
        <w:t>Sublimation</w:t>
      </w:r>
    </w:p>
    <w:p>
      <w:pPr>
        <w:numPr>
          <w:ilvl w:val="1"/>
          <w:numId w:val="900"/>
        </w:numPr>
        <w:spacing w:before="0" w:after="0"/>
      </w:pPr>
      <w:r>
        <w:t>Calving</w:t>
      </w:r>
    </w:p>
    <w:p>
      <w:pPr>
        <w:numPr>
          <w:ilvl w:val="1"/>
          <w:numId w:val="900"/>
        </w:numPr>
        <w:spacing w:before="0" w:after="0"/>
      </w:pPr>
      <w:r>
        <w:t>Meltwater Runoff</w:t>
      </w:r>
    </w:p>
    <w:p>
      <w:pPr>
        <w:numPr>
          <w:ilvl w:val="1"/>
          <w:numId w:val="900"/>
        </w:numPr>
        <w:spacing w:before="0" w:after="0"/>
      </w:pPr>
      <w:r>
        <w:t>Wind Erosion</w:t>
      </w:r>
    </w:p>
    <w:p>
      <w:pPr>
        <w:numPr>
          <w:ilvl w:val="1"/>
          <w:numId w:val="900"/>
        </w:numPr>
        <w:spacing w:before="0" w:after="0"/>
      </w:pPr>
      <w:r>
        <w:t>Internal Melting</w:t>
      </w:r>
    </w:p>
    <w:p>
      <w:pPr>
        <w:numPr>
          <w:ilvl w:val="0"/>
          <w:numId w:val="900"/>
        </w:numPr>
        <w:spacing w:before="0" w:after="0"/>
      </w:pPr>
      <w:r>
        <w:t>Equilibrium Line Altitude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Methods of Determination</w:t>
      </w:r>
    </w:p>
    <w:p>
      <w:pPr>
        <w:numPr>
          <w:ilvl w:val="1"/>
          <w:numId w:val="900"/>
        </w:numPr>
        <w:spacing w:before="0" w:after="0"/>
      </w:pPr>
      <w:r>
        <w:t>ELA as a Climate Indicator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Regional Patterns</w:t>
      </w:r>
    </w:p>
    <w:p>
      <w:pPr>
        <w:numPr>
          <w:ilvl w:val="0"/>
          <w:numId w:val="900"/>
        </w:numPr>
        <w:spacing w:before="0" w:after="0"/>
      </w:pPr>
      <w:r>
        <w:t>Mass Balance Gradients</w:t>
      </w:r>
    </w:p>
    <w:p>
      <w:pPr>
        <w:numPr>
          <w:ilvl w:val="1"/>
          <w:numId w:val="900"/>
        </w:numPr>
        <w:spacing w:before="0" w:after="0"/>
      </w:pPr>
      <w:r>
        <w:t>Accumulation Gradient</w:t>
      </w:r>
    </w:p>
    <w:p>
      <w:pPr>
        <w:numPr>
          <w:ilvl w:val="1"/>
          <w:numId w:val="900"/>
        </w:numPr>
        <w:spacing w:before="0" w:after="0"/>
      </w:pPr>
      <w:r>
        <w:t>Ablation Gradient</w:t>
      </w:r>
    </w:p>
    <w:p>
      <w:pPr>
        <w:numPr>
          <w:ilvl w:val="1"/>
          <w:numId w:val="900"/>
        </w:numPr>
        <w:spacing w:before="0" w:after="0"/>
      </w:pPr>
      <w:r>
        <w:t>Activity Index</w:t>
      </w:r>
    </w:p>
    <w:p>
      <w:pPr>
        <w:numPr>
          <w:ilvl w:val="0"/>
          <w:numId w:val="900"/>
        </w:numPr>
        <w:spacing w:before="0" w:after="0"/>
      </w:pPr>
      <w:r>
        <w:t>Measuring Mass Balance</w:t>
      </w:r>
    </w:p>
    <w:p>
      <w:pPr>
        <w:numPr>
          <w:ilvl w:val="1"/>
          <w:numId w:val="900"/>
        </w:numPr>
        <w:spacing w:before="0" w:after="0"/>
      </w:pPr>
      <w:r>
        <w:t>Direct Methods</w:t>
      </w:r>
    </w:p>
    <w:p>
      <w:pPr>
        <w:numPr>
          <w:ilvl w:val="2"/>
          <w:numId w:val="900"/>
        </w:numPr>
        <w:spacing w:before="0" w:after="0"/>
      </w:pPr>
      <w:r>
        <w:t>Stakes and Snow Pits</w:t>
      </w:r>
    </w:p>
    <w:p>
      <w:pPr>
        <w:numPr>
          <w:ilvl w:val="2"/>
          <w:numId w:val="900"/>
        </w:numPr>
        <w:spacing w:before="0" w:after="0"/>
      </w:pPr>
      <w:r>
        <w:t>Density Measurements</w:t>
      </w:r>
    </w:p>
    <w:p>
      <w:pPr>
        <w:numPr>
          <w:ilvl w:val="2"/>
          <w:numId w:val="900"/>
        </w:numPr>
        <w:spacing w:before="0" w:after="0"/>
      </w:pPr>
      <w:r>
        <w:t>Stratigraphic Method</w:t>
      </w:r>
    </w:p>
    <w:p>
      <w:pPr>
        <w:numPr>
          <w:ilvl w:val="1"/>
          <w:numId w:val="900"/>
        </w:numPr>
        <w:spacing w:before="0" w:after="0"/>
      </w:pPr>
      <w:r>
        <w:t>Indirect Methods</w:t>
      </w:r>
    </w:p>
    <w:p>
      <w:pPr>
        <w:numPr>
          <w:ilvl w:val="2"/>
          <w:numId w:val="900"/>
        </w:numPr>
        <w:spacing w:before="0" w:after="0"/>
      </w:pPr>
      <w:r>
        <w:t>Geodetic Methods</w:t>
      </w:r>
    </w:p>
    <w:p>
      <w:pPr>
        <w:numPr>
          <w:ilvl w:val="2"/>
          <w:numId w:val="900"/>
        </w:numPr>
        <w:spacing w:before="0" w:after="0"/>
      </w:pPr>
      <w:r>
        <w:t>Hydrological Methods</w:t>
      </w:r>
    </w:p>
    <w:p>
      <w:pPr>
        <w:numPr>
          <w:ilvl w:val="2"/>
          <w:numId w:val="900"/>
        </w:numPr>
        <w:spacing w:before="0" w:after="0"/>
      </w:pPr>
      <w:r>
        <w:t>Remote Sensing Approaches</w:t>
      </w:r>
    </w:p>
    <w:p>
      <w:pPr>
        <w:numPr>
          <w:ilvl w:val="2"/>
          <w:numId w:val="900"/>
        </w:numPr>
        <w:spacing w:before="0" w:after="0"/>
      </w:pPr>
      <w:r>
        <w:t>Gravimetric Methods</w:t>
      </w:r>
    </w:p>
    <w:p>
      <w:pPr>
        <w:numPr>
          <w:ilvl w:val="0"/>
          <w:numId w:val="900"/>
        </w:numPr>
        <w:spacing w:before="0" w:after="0"/>
      </w:pPr>
      <w:r>
        <w:t>Glacier Response to Climate Forcing</w:t>
      </w:r>
    </w:p>
    <w:p>
      <w:pPr>
        <w:numPr>
          <w:ilvl w:val="1"/>
          <w:numId w:val="900"/>
        </w:numPr>
        <w:spacing w:before="0" w:after="0"/>
      </w:pPr>
      <w:r>
        <w:t>Sensitivity to Temperature</w:t>
      </w:r>
    </w:p>
    <w:p>
      <w:pPr>
        <w:numPr>
          <w:ilvl w:val="1"/>
          <w:numId w:val="900"/>
        </w:numPr>
        <w:spacing w:before="0" w:after="0"/>
      </w:pPr>
      <w:r>
        <w:t>Sensitivity to Precipitation</w:t>
      </w:r>
    </w:p>
    <w:p>
      <w:pPr>
        <w:numPr>
          <w:ilvl w:val="1"/>
          <w:numId w:val="900"/>
        </w:numPr>
        <w:spacing w:before="0" w:after="0"/>
      </w:pPr>
      <w:r>
        <w:t>Lag Time and Response Time</w:t>
      </w:r>
    </w:p>
    <w:p>
      <w:pPr>
        <w:numPr>
          <w:ilvl w:val="1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Threshold Effects</w:t>
      </w:r>
    </w:p>
    <w:p>
      <w:pPr>
        <w:pStyle w:val="Heading1"/>
      </w:pPr>
      <w:r>
        <w:t>Glacier Dynamics and Ice Flow</w:t>
      </w:r>
    </w:p>
    <w:p>
      <w:pPr>
        <w:numPr>
          <w:ilvl w:val="0"/>
          <w:numId w:val="900"/>
        </w:numPr>
        <w:spacing w:before="0" w:after="0"/>
      </w:pPr>
      <w:r>
        <w:t>The Rheology of Ice</w:t>
      </w:r>
    </w:p>
    <w:p>
      <w:pPr>
        <w:numPr>
          <w:ilvl w:val="1"/>
          <w:numId w:val="900"/>
        </w:numPr>
        <w:spacing w:before="0" w:after="0"/>
      </w:pPr>
      <w:r>
        <w:t>Ice as a Viscous Material</w:t>
      </w:r>
    </w:p>
    <w:p>
      <w:pPr>
        <w:numPr>
          <w:ilvl w:val="1"/>
          <w:numId w:val="900"/>
        </w:numPr>
        <w:spacing w:before="0" w:after="0"/>
      </w:pPr>
      <w:r>
        <w:t>Stress-Strain Relationships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Impurities and Crystal Structure</w:t>
      </w:r>
    </w:p>
    <w:p>
      <w:pPr>
        <w:numPr>
          <w:ilvl w:val="1"/>
          <w:numId w:val="900"/>
        </w:numPr>
        <w:spacing w:before="0" w:after="0"/>
      </w:pPr>
      <w:r>
        <w:t>Anisotropy Effects</w:t>
      </w:r>
    </w:p>
    <w:p>
      <w:pPr>
        <w:numPr>
          <w:ilvl w:val="0"/>
          <w:numId w:val="900"/>
        </w:numPr>
        <w:spacing w:before="0" w:after="0"/>
      </w:pPr>
      <w:r>
        <w:t>Mechanisms of Ice Movement</w:t>
      </w:r>
    </w:p>
    <w:p>
      <w:pPr>
        <w:numPr>
          <w:ilvl w:val="1"/>
          <w:numId w:val="900"/>
        </w:numPr>
        <w:spacing w:before="0" w:after="0"/>
      </w:pPr>
      <w:r>
        <w:t>Internal Deformation</w:t>
      </w:r>
    </w:p>
    <w:p>
      <w:pPr>
        <w:numPr>
          <w:ilvl w:val="2"/>
          <w:numId w:val="900"/>
        </w:numPr>
        <w:spacing w:before="0" w:after="0"/>
      </w:pPr>
      <w:r>
        <w:t>Glen's Flow Law</w:t>
      </w:r>
    </w:p>
    <w:p>
      <w:pPr>
        <w:numPr>
          <w:ilvl w:val="2"/>
          <w:numId w:val="900"/>
        </w:numPr>
        <w:spacing w:before="0" w:after="0"/>
      </w:pPr>
      <w:r>
        <w:t>Crystal Slippage</w:t>
      </w:r>
    </w:p>
    <w:p>
      <w:pPr>
        <w:numPr>
          <w:ilvl w:val="2"/>
          <w:numId w:val="900"/>
        </w:numPr>
        <w:spacing w:before="0" w:after="0"/>
      </w:pPr>
      <w:r>
        <w:t>Dislocation Creep</w:t>
      </w:r>
    </w:p>
    <w:p>
      <w:pPr>
        <w:numPr>
          <w:ilvl w:val="2"/>
          <w:numId w:val="900"/>
        </w:numPr>
        <w:spacing w:before="0" w:after="0"/>
      </w:pPr>
      <w:r>
        <w:t>Grain Boundary Sliding</w:t>
      </w:r>
    </w:p>
    <w:p>
      <w:pPr>
        <w:numPr>
          <w:ilvl w:val="1"/>
          <w:numId w:val="900"/>
        </w:numPr>
        <w:spacing w:before="0" w:after="0"/>
      </w:pPr>
      <w:r>
        <w:t>Basal Sliding</w:t>
      </w:r>
    </w:p>
    <w:p>
      <w:pPr>
        <w:numPr>
          <w:ilvl w:val="2"/>
          <w:numId w:val="900"/>
        </w:numPr>
        <w:spacing w:before="0" w:after="0"/>
      </w:pPr>
      <w:r>
        <w:t>Conditions for Sliding</w:t>
      </w:r>
    </w:p>
    <w:p>
      <w:pPr>
        <w:numPr>
          <w:ilvl w:val="2"/>
          <w:numId w:val="900"/>
        </w:numPr>
        <w:spacing w:before="0" w:after="0"/>
      </w:pPr>
      <w:r>
        <w:t>Regelation</w:t>
      </w:r>
    </w:p>
    <w:p>
      <w:pPr>
        <w:numPr>
          <w:ilvl w:val="2"/>
          <w:numId w:val="900"/>
        </w:numPr>
        <w:spacing w:before="0" w:after="0"/>
      </w:pPr>
      <w:r>
        <w:t>Enhanced Creep</w:t>
      </w:r>
    </w:p>
    <w:p>
      <w:pPr>
        <w:numPr>
          <w:ilvl w:val="2"/>
          <w:numId w:val="900"/>
        </w:numPr>
        <w:spacing w:before="0" w:after="0"/>
      </w:pPr>
      <w:r>
        <w:t>Role of Water at the Bed</w:t>
      </w:r>
    </w:p>
    <w:p>
      <w:pPr>
        <w:numPr>
          <w:ilvl w:val="2"/>
          <w:numId w:val="900"/>
        </w:numPr>
        <w:spacing w:before="0" w:after="0"/>
      </w:pPr>
      <w:r>
        <w:t>Sliding Laws</w:t>
      </w:r>
    </w:p>
    <w:p>
      <w:pPr>
        <w:numPr>
          <w:ilvl w:val="1"/>
          <w:numId w:val="900"/>
        </w:numPr>
        <w:spacing w:before="0" w:after="0"/>
      </w:pPr>
      <w:r>
        <w:t>Subglacial Bed Deformation</w:t>
      </w:r>
    </w:p>
    <w:p>
      <w:pPr>
        <w:numPr>
          <w:ilvl w:val="2"/>
          <w:numId w:val="900"/>
        </w:numPr>
        <w:spacing w:before="0" w:after="0"/>
      </w:pPr>
      <w:r>
        <w:t>Deformable Sediment Beds</w:t>
      </w:r>
    </w:p>
    <w:p>
      <w:pPr>
        <w:numPr>
          <w:ilvl w:val="2"/>
          <w:numId w:val="900"/>
        </w:numPr>
        <w:spacing w:before="0" w:after="0"/>
      </w:pPr>
      <w:r>
        <w:t>Shear Strength</w:t>
      </w:r>
    </w:p>
    <w:p>
      <w:pPr>
        <w:numPr>
          <w:ilvl w:val="2"/>
          <w:numId w:val="900"/>
        </w:numPr>
        <w:spacing w:before="0" w:after="0"/>
      </w:pPr>
      <w:r>
        <w:t>Water Content Effects</w:t>
      </w:r>
    </w:p>
    <w:p>
      <w:pPr>
        <w:numPr>
          <w:ilvl w:val="2"/>
          <w:numId w:val="900"/>
        </w:numPr>
        <w:spacing w:before="0" w:after="0"/>
      </w:pPr>
      <w:r>
        <w:t>Till Rheology</w:t>
      </w:r>
    </w:p>
    <w:p>
      <w:pPr>
        <w:numPr>
          <w:ilvl w:val="0"/>
          <w:numId w:val="900"/>
        </w:numPr>
        <w:spacing w:before="0" w:after="0"/>
      </w:pPr>
      <w:r>
        <w:t>Velocity Profiles in Glaciers</w:t>
      </w:r>
    </w:p>
    <w:p>
      <w:pPr>
        <w:numPr>
          <w:ilvl w:val="1"/>
          <w:numId w:val="900"/>
        </w:numPr>
        <w:spacing w:before="0" w:after="0"/>
      </w:pPr>
      <w:r>
        <w:t>Surface Velocity</w:t>
      </w:r>
    </w:p>
    <w:p>
      <w:pPr>
        <w:numPr>
          <w:ilvl w:val="1"/>
          <w:numId w:val="900"/>
        </w:numPr>
        <w:spacing w:before="0" w:after="0"/>
      </w:pPr>
      <w:r>
        <w:t>Basal Velocity</w:t>
      </w:r>
    </w:p>
    <w:p>
      <w:pPr>
        <w:numPr>
          <w:ilvl w:val="1"/>
          <w:numId w:val="900"/>
        </w:numPr>
        <w:spacing w:before="0" w:after="0"/>
      </w:pPr>
      <w:r>
        <w:t>Longitudinal Profiles</w:t>
      </w:r>
    </w:p>
    <w:p>
      <w:pPr>
        <w:numPr>
          <w:ilvl w:val="1"/>
          <w:numId w:val="900"/>
        </w:numPr>
        <w:spacing w:before="0" w:after="0"/>
      </w:pPr>
      <w:r>
        <w:t>Transverse Profiles</w:t>
      </w:r>
    </w:p>
    <w:p>
      <w:pPr>
        <w:numPr>
          <w:ilvl w:val="1"/>
          <w:numId w:val="900"/>
        </w:numPr>
        <w:spacing w:before="0" w:after="0"/>
      </w:pPr>
      <w:r>
        <w:t>Vertical Profiles</w:t>
      </w:r>
    </w:p>
    <w:p>
      <w:pPr>
        <w:numPr>
          <w:ilvl w:val="0"/>
          <w:numId w:val="900"/>
        </w:numPr>
        <w:spacing w:before="0" w:after="0"/>
      </w:pPr>
      <w:r>
        <w:t>Stress and Strain in Glaciers</w:t>
      </w:r>
    </w:p>
    <w:p>
      <w:pPr>
        <w:numPr>
          <w:ilvl w:val="1"/>
          <w:numId w:val="900"/>
        </w:numPr>
        <w:spacing w:before="0" w:after="0"/>
      </w:pPr>
      <w:r>
        <w:t>Driving Stress</w:t>
      </w:r>
    </w:p>
    <w:p>
      <w:pPr>
        <w:numPr>
          <w:ilvl w:val="1"/>
          <w:numId w:val="900"/>
        </w:numPr>
        <w:spacing w:before="0" w:after="0"/>
      </w:pPr>
      <w:r>
        <w:t>Basal Shear Stress</w:t>
      </w:r>
    </w:p>
    <w:p>
      <w:pPr>
        <w:numPr>
          <w:ilvl w:val="1"/>
          <w:numId w:val="900"/>
        </w:numPr>
        <w:spacing w:before="0" w:after="0"/>
      </w:pPr>
      <w:r>
        <w:t>Longitudinal Stress</w:t>
      </w:r>
    </w:p>
    <w:p>
      <w:pPr>
        <w:numPr>
          <w:ilvl w:val="1"/>
          <w:numId w:val="900"/>
        </w:numPr>
        <w:spacing w:before="0" w:after="0"/>
      </w:pPr>
      <w:r>
        <w:t>Strain Rates</w:t>
      </w:r>
    </w:p>
    <w:p>
      <w:pPr>
        <w:numPr>
          <w:ilvl w:val="0"/>
          <w:numId w:val="900"/>
        </w:numPr>
        <w:spacing w:before="0" w:after="0"/>
      </w:pPr>
      <w:r>
        <w:t>Surging and Fast-Flowing Glaciers</w:t>
      </w:r>
    </w:p>
    <w:p>
      <w:pPr>
        <w:numPr>
          <w:ilvl w:val="1"/>
          <w:numId w:val="900"/>
        </w:numPr>
        <w:spacing w:before="0" w:after="0"/>
      </w:pPr>
      <w:r>
        <w:t>Characteristics of Surges</w:t>
      </w:r>
    </w:p>
    <w:p>
      <w:pPr>
        <w:numPr>
          <w:ilvl w:val="1"/>
          <w:numId w:val="900"/>
        </w:numPr>
        <w:spacing w:before="0" w:after="0"/>
      </w:pPr>
      <w:r>
        <w:t>Causes and Triggers</w:t>
      </w:r>
    </w:p>
    <w:p>
      <w:pPr>
        <w:numPr>
          <w:ilvl w:val="1"/>
          <w:numId w:val="900"/>
        </w:numPr>
        <w:spacing w:before="0" w:after="0"/>
      </w:pPr>
      <w:r>
        <w:t>Surge Cycles</w:t>
      </w:r>
    </w:p>
    <w:p>
      <w:pPr>
        <w:numPr>
          <w:ilvl w:val="1"/>
          <w:numId w:val="900"/>
        </w:numPr>
        <w:spacing w:before="0" w:after="0"/>
      </w:pPr>
      <w:r>
        <w:t>Ice Streams</w:t>
      </w:r>
    </w:p>
    <w:p>
      <w:pPr>
        <w:numPr>
          <w:ilvl w:val="1"/>
          <w:numId w:val="900"/>
        </w:numPr>
        <w:spacing w:before="0" w:after="0"/>
      </w:pPr>
      <w:r>
        <w:t>Fast-Flow Mechanisms</w:t>
      </w:r>
    </w:p>
    <w:p>
      <w:pPr>
        <w:numPr>
          <w:ilvl w:val="0"/>
          <w:numId w:val="900"/>
        </w:numPr>
        <w:spacing w:before="0" w:after="0"/>
      </w:pPr>
      <w:r>
        <w:t>Structural Features in Ice</w:t>
      </w:r>
    </w:p>
    <w:p>
      <w:pPr>
        <w:numPr>
          <w:ilvl w:val="1"/>
          <w:numId w:val="900"/>
        </w:numPr>
        <w:spacing w:before="0" w:after="0"/>
      </w:pPr>
      <w:r>
        <w:t>Crevasses</w:t>
      </w:r>
    </w:p>
    <w:p>
      <w:pPr>
        <w:numPr>
          <w:ilvl w:val="2"/>
          <w:numId w:val="900"/>
        </w:numPr>
        <w:spacing w:before="0" w:after="0"/>
      </w:pPr>
      <w:r>
        <w:t>Transverse Crevasses</w:t>
      </w:r>
    </w:p>
    <w:p>
      <w:pPr>
        <w:numPr>
          <w:ilvl w:val="2"/>
          <w:numId w:val="900"/>
        </w:numPr>
        <w:spacing w:before="0" w:after="0"/>
      </w:pPr>
      <w:r>
        <w:t>Longitudinal Crevasses</w:t>
      </w:r>
    </w:p>
    <w:p>
      <w:pPr>
        <w:numPr>
          <w:ilvl w:val="2"/>
          <w:numId w:val="900"/>
        </w:numPr>
        <w:spacing w:before="0" w:after="0"/>
      </w:pPr>
      <w:r>
        <w:t>Splaying Crevasses</w:t>
      </w:r>
    </w:p>
    <w:p>
      <w:pPr>
        <w:numPr>
          <w:ilvl w:val="2"/>
          <w:numId w:val="900"/>
        </w:numPr>
        <w:spacing w:before="0" w:after="0"/>
      </w:pPr>
      <w:r>
        <w:t>Radial Crevasses</w:t>
      </w:r>
    </w:p>
    <w:p>
      <w:pPr>
        <w:numPr>
          <w:ilvl w:val="2"/>
          <w:numId w:val="900"/>
        </w:numPr>
        <w:spacing w:before="0" w:after="0"/>
      </w:pPr>
      <w:r>
        <w:t>Marginal Crevasses</w:t>
      </w:r>
    </w:p>
    <w:p>
      <w:pPr>
        <w:numPr>
          <w:ilvl w:val="1"/>
          <w:numId w:val="900"/>
        </w:numPr>
        <w:spacing w:before="0" w:after="0"/>
      </w:pPr>
      <w:r>
        <w:t>Ogives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Appearance and Spacing</w:t>
      </w:r>
    </w:p>
    <w:p>
      <w:pPr>
        <w:numPr>
          <w:ilvl w:val="1"/>
          <w:numId w:val="900"/>
        </w:numPr>
        <w:spacing w:before="0" w:after="0"/>
      </w:pPr>
      <w:r>
        <w:t>Foliation</w:t>
      </w:r>
    </w:p>
    <w:p>
      <w:pPr>
        <w:numPr>
          <w:ilvl w:val="2"/>
          <w:numId w:val="900"/>
        </w:numPr>
        <w:spacing w:before="0" w:after="0"/>
      </w:pPr>
      <w:r>
        <w:t>Primary Foliation</w:t>
      </w:r>
    </w:p>
    <w:p>
      <w:pPr>
        <w:numPr>
          <w:ilvl w:val="2"/>
          <w:numId w:val="900"/>
        </w:numPr>
        <w:spacing w:before="0" w:after="0"/>
      </w:pPr>
      <w:r>
        <w:t>Secondary Foliation</w:t>
      </w:r>
    </w:p>
    <w:p>
      <w:pPr>
        <w:numPr>
          <w:ilvl w:val="2"/>
          <w:numId w:val="900"/>
        </w:numPr>
        <w:spacing w:before="0" w:after="0"/>
      </w:pPr>
      <w:r>
        <w:t>Origin and Significance</w:t>
      </w:r>
    </w:p>
    <w:p>
      <w:pPr>
        <w:numPr>
          <w:ilvl w:val="1"/>
          <w:numId w:val="900"/>
        </w:numPr>
        <w:spacing w:before="0" w:after="0"/>
      </w:pPr>
      <w:r>
        <w:t>Shear Zones</w:t>
      </w:r>
    </w:p>
    <w:p>
      <w:pPr>
        <w:numPr>
          <w:ilvl w:val="2"/>
          <w:numId w:val="900"/>
        </w:numPr>
        <w:spacing w:before="0" w:after="0"/>
      </w:pPr>
      <w:r>
        <w:t>Formation and Characteristics</w:t>
      </w:r>
    </w:p>
    <w:p>
      <w:pPr>
        <w:pStyle w:val="Heading1"/>
      </w:pPr>
      <w:r>
        <w:t>Glacial Thermal Regime</w:t>
      </w:r>
    </w:p>
    <w:p>
      <w:pPr>
        <w:numPr>
          <w:ilvl w:val="0"/>
          <w:numId w:val="900"/>
        </w:numPr>
        <w:spacing w:before="0" w:after="0"/>
      </w:pPr>
      <w:r>
        <w:t>Heat Sources and Sinks</w:t>
      </w:r>
    </w:p>
    <w:p>
      <w:pPr>
        <w:numPr>
          <w:ilvl w:val="1"/>
          <w:numId w:val="900"/>
        </w:numPr>
        <w:spacing w:before="0" w:after="0"/>
      </w:pPr>
      <w:r>
        <w:t>Geothermal Heat</w:t>
      </w:r>
    </w:p>
    <w:p>
      <w:pPr>
        <w:numPr>
          <w:ilvl w:val="1"/>
          <w:numId w:val="900"/>
        </w:numPr>
        <w:spacing w:before="0" w:after="0"/>
      </w:pPr>
      <w:r>
        <w:t>Frictional Heat</w:t>
      </w:r>
    </w:p>
    <w:p>
      <w:pPr>
        <w:numPr>
          <w:ilvl w:val="1"/>
          <w:numId w:val="900"/>
        </w:numPr>
        <w:spacing w:before="0" w:after="0"/>
      </w:pPr>
      <w:r>
        <w:t>Solar Radiation</w:t>
      </w:r>
    </w:p>
    <w:p>
      <w:pPr>
        <w:numPr>
          <w:ilvl w:val="1"/>
          <w:numId w:val="900"/>
        </w:numPr>
        <w:spacing w:before="0" w:after="0"/>
      </w:pPr>
      <w:r>
        <w:t>Latent Heat</w:t>
      </w:r>
    </w:p>
    <w:p>
      <w:pPr>
        <w:numPr>
          <w:ilvl w:val="0"/>
          <w:numId w:val="900"/>
        </w:numPr>
        <w:spacing w:before="0" w:after="0"/>
      </w:pPr>
      <w:r>
        <w:t>Temperature Distribution</w:t>
      </w:r>
    </w:p>
    <w:p>
      <w:pPr>
        <w:numPr>
          <w:ilvl w:val="1"/>
          <w:numId w:val="900"/>
        </w:numPr>
        <w:spacing w:before="0" w:after="0"/>
      </w:pPr>
      <w:r>
        <w:t>Surface Temperature</w:t>
      </w:r>
    </w:p>
    <w:p>
      <w:pPr>
        <w:numPr>
          <w:ilvl w:val="1"/>
          <w:numId w:val="900"/>
        </w:numPr>
        <w:spacing w:before="0" w:after="0"/>
      </w:pPr>
      <w:r>
        <w:t>Englacial Temperature</w:t>
      </w:r>
    </w:p>
    <w:p>
      <w:pPr>
        <w:numPr>
          <w:ilvl w:val="1"/>
          <w:numId w:val="900"/>
        </w:numPr>
        <w:spacing w:before="0" w:after="0"/>
      </w:pPr>
      <w:r>
        <w:t>Basal Temperature</w:t>
      </w:r>
    </w:p>
    <w:p>
      <w:pPr>
        <w:numPr>
          <w:ilvl w:val="1"/>
          <w:numId w:val="900"/>
        </w:numPr>
        <w:spacing w:before="0" w:after="0"/>
      </w:pPr>
      <w:r>
        <w:t>Thermal Profiles</w:t>
      </w:r>
    </w:p>
    <w:p>
      <w:pPr>
        <w:numPr>
          <w:ilvl w:val="0"/>
          <w:numId w:val="900"/>
        </w:numPr>
        <w:spacing w:before="0" w:after="0"/>
      </w:pPr>
      <w:r>
        <w:t>Temperate vs Polar Ice</w:t>
      </w:r>
    </w:p>
    <w:p>
      <w:pPr>
        <w:numPr>
          <w:ilvl w:val="1"/>
          <w:numId w:val="900"/>
        </w:numPr>
        <w:spacing w:before="0" w:after="0"/>
      </w:pPr>
      <w:r>
        <w:t>Temperature Characteristics</w:t>
      </w:r>
    </w:p>
    <w:p>
      <w:pPr>
        <w:numPr>
          <w:ilvl w:val="1"/>
          <w:numId w:val="900"/>
        </w:numPr>
        <w:spacing w:before="0" w:after="0"/>
      </w:pPr>
      <w:r>
        <w:t>Water Content</w:t>
      </w:r>
    </w:p>
    <w:p>
      <w:pPr>
        <w:numPr>
          <w:ilvl w:val="1"/>
          <w:numId w:val="900"/>
        </w:numPr>
        <w:spacing w:before="0" w:after="0"/>
      </w:pPr>
      <w:r>
        <w:t>Flow Properties</w:t>
      </w:r>
    </w:p>
    <w:p>
      <w:pPr>
        <w:numPr>
          <w:ilvl w:val="0"/>
          <w:numId w:val="900"/>
        </w:numPr>
        <w:spacing w:before="0" w:after="0"/>
      </w:pPr>
      <w:r>
        <w:t>Thermal Modeling</w:t>
      </w:r>
    </w:p>
    <w:p>
      <w:pPr>
        <w:numPr>
          <w:ilvl w:val="1"/>
          <w:numId w:val="900"/>
        </w:numPr>
        <w:spacing w:before="0" w:after="0"/>
      </w:pPr>
      <w:r>
        <w:t>Heat Transfer Equations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1"/>
          <w:numId w:val="900"/>
        </w:numPr>
        <w:spacing w:before="0" w:after="0"/>
      </w:pPr>
      <w:r>
        <w:t>Numerical Methods</w:t>
      </w:r>
    </w:p>
    <w:p>
      <w:pPr>
        <w:pStyle w:val="Heading1"/>
      </w:pPr>
      <w:r>
        <w:t>Subglacial Hydrology</w:t>
      </w:r>
    </w:p>
    <w:p>
      <w:pPr>
        <w:numPr>
          <w:ilvl w:val="0"/>
          <w:numId w:val="900"/>
        </w:numPr>
        <w:spacing w:before="0" w:after="0"/>
      </w:pPr>
      <w:r>
        <w:t>Water Sources</w:t>
      </w:r>
    </w:p>
    <w:p>
      <w:pPr>
        <w:numPr>
          <w:ilvl w:val="1"/>
          <w:numId w:val="900"/>
        </w:numPr>
        <w:spacing w:before="0" w:after="0"/>
      </w:pPr>
      <w:r>
        <w:t>Surface Melt</w:t>
      </w:r>
    </w:p>
    <w:p>
      <w:pPr>
        <w:numPr>
          <w:ilvl w:val="1"/>
          <w:numId w:val="900"/>
        </w:numPr>
        <w:spacing w:before="0" w:after="0"/>
      </w:pPr>
      <w:r>
        <w:t>Basal Melt</w:t>
      </w:r>
    </w:p>
    <w:p>
      <w:pPr>
        <w:numPr>
          <w:ilvl w:val="1"/>
          <w:numId w:val="900"/>
        </w:numPr>
        <w:spacing w:before="0" w:after="0"/>
      </w:pPr>
      <w:r>
        <w:t>Groundwater</w:t>
      </w:r>
    </w:p>
    <w:p>
      <w:pPr>
        <w:numPr>
          <w:ilvl w:val="0"/>
          <w:numId w:val="900"/>
        </w:numPr>
        <w:spacing w:before="0" w:after="0"/>
      </w:pPr>
      <w:r>
        <w:t>Subglacial Drainage Systems</w:t>
      </w:r>
    </w:p>
    <w:p>
      <w:pPr>
        <w:numPr>
          <w:ilvl w:val="1"/>
          <w:numId w:val="900"/>
        </w:numPr>
        <w:spacing w:before="0" w:after="0"/>
      </w:pPr>
      <w:r>
        <w:t>Distributed Systems</w:t>
      </w:r>
    </w:p>
    <w:p>
      <w:pPr>
        <w:numPr>
          <w:ilvl w:val="1"/>
          <w:numId w:val="900"/>
        </w:numPr>
        <w:spacing w:before="0" w:after="0"/>
      </w:pPr>
      <w:r>
        <w:t>Channelized Systems</w:t>
      </w:r>
    </w:p>
    <w:p>
      <w:pPr>
        <w:numPr>
          <w:ilvl w:val="1"/>
          <w:numId w:val="900"/>
        </w:numPr>
        <w:spacing w:before="0" w:after="0"/>
      </w:pPr>
      <w:r>
        <w:t>Cavity Systems</w:t>
      </w:r>
    </w:p>
    <w:p>
      <w:pPr>
        <w:numPr>
          <w:ilvl w:val="1"/>
          <w:numId w:val="900"/>
        </w:numPr>
        <w:spacing w:before="0" w:after="0"/>
      </w:pPr>
      <w:r>
        <w:t>Canal Systems</w:t>
      </w:r>
    </w:p>
    <w:p>
      <w:pPr>
        <w:numPr>
          <w:ilvl w:val="0"/>
          <w:numId w:val="900"/>
        </w:numPr>
        <w:spacing w:before="0" w:after="0"/>
      </w:pPr>
      <w:r>
        <w:t>Subglacial Water Pressure</w:t>
      </w:r>
    </w:p>
    <w:p>
      <w:pPr>
        <w:numPr>
          <w:ilvl w:val="1"/>
          <w:numId w:val="900"/>
        </w:numPr>
        <w:spacing w:before="0" w:after="0"/>
      </w:pPr>
      <w:r>
        <w:t>Effective Pressure</w:t>
      </w:r>
    </w:p>
    <w:p>
      <w:pPr>
        <w:numPr>
          <w:ilvl w:val="1"/>
          <w:numId w:val="900"/>
        </w:numPr>
        <w:spacing w:before="0" w:after="0"/>
      </w:pPr>
      <w:r>
        <w:t>Pressure Variations</w:t>
      </w:r>
    </w:p>
    <w:p>
      <w:pPr>
        <w:numPr>
          <w:ilvl w:val="1"/>
          <w:numId w:val="900"/>
        </w:numPr>
        <w:spacing w:before="0" w:after="0"/>
      </w:pPr>
      <w:r>
        <w:t>Effects on Ice Flow</w:t>
      </w:r>
    </w:p>
    <w:p>
      <w:pPr>
        <w:numPr>
          <w:ilvl w:val="0"/>
          <w:numId w:val="900"/>
        </w:numPr>
        <w:spacing w:before="0" w:after="0"/>
      </w:pPr>
      <w:r>
        <w:t>Subglacial Lakes</w:t>
      </w:r>
    </w:p>
    <w:p>
      <w:pPr>
        <w:numPr>
          <w:ilvl w:val="1"/>
          <w:numId w:val="900"/>
        </w:numPr>
        <w:spacing w:before="0" w:after="0"/>
      </w:pPr>
      <w:r>
        <w:t>Formation and Characteristics</w:t>
      </w:r>
    </w:p>
    <w:p>
      <w:pPr>
        <w:numPr>
          <w:ilvl w:val="1"/>
          <w:numId w:val="900"/>
        </w:numPr>
        <w:spacing w:before="0" w:after="0"/>
      </w:pPr>
      <w:r>
        <w:t>Antarctic Subglacial Lakes</w:t>
      </w:r>
    </w:p>
    <w:p>
      <w:pPr>
        <w:numPr>
          <w:ilvl w:val="1"/>
          <w:numId w:val="900"/>
        </w:numPr>
        <w:spacing w:before="0" w:after="0"/>
      </w:pPr>
      <w:r>
        <w:t>Drainage Events</w:t>
      </w:r>
    </w:p>
    <w:p>
      <w:pPr>
        <w:pStyle w:val="Heading1"/>
      </w:pPr>
      <w:r>
        <w:t>Glacial Erosion Processes</w:t>
      </w:r>
    </w:p>
    <w:p>
      <w:pPr>
        <w:numPr>
          <w:ilvl w:val="0"/>
          <w:numId w:val="900"/>
        </w:numPr>
        <w:spacing w:before="0" w:after="0"/>
      </w:pPr>
      <w:r>
        <w:t>Subglacial Abrasion</w:t>
      </w:r>
    </w:p>
    <w:p>
      <w:pPr>
        <w:numPr>
          <w:ilvl w:val="1"/>
          <w:numId w:val="900"/>
        </w:numPr>
        <w:spacing w:before="0" w:after="0"/>
      </w:pPr>
      <w:r>
        <w:t>Mechanisms of Abrasion</w:t>
      </w:r>
    </w:p>
    <w:p>
      <w:pPr>
        <w:numPr>
          <w:ilvl w:val="1"/>
          <w:numId w:val="900"/>
        </w:numPr>
        <w:spacing w:before="0" w:after="0"/>
      </w:pPr>
      <w:r>
        <w:t>Factors Controlling Abrasion Rates</w:t>
      </w:r>
    </w:p>
    <w:p>
      <w:pPr>
        <w:numPr>
          <w:ilvl w:val="2"/>
          <w:numId w:val="900"/>
        </w:numPr>
        <w:spacing w:before="0" w:after="0"/>
      </w:pPr>
      <w:r>
        <w:t>Basal Debris Concentration</w:t>
      </w:r>
    </w:p>
    <w:p>
      <w:pPr>
        <w:numPr>
          <w:ilvl w:val="2"/>
          <w:numId w:val="900"/>
        </w:numPr>
        <w:spacing w:before="0" w:after="0"/>
      </w:pPr>
      <w:r>
        <w:t>Ice Velocity</w:t>
      </w:r>
    </w:p>
    <w:p>
      <w:pPr>
        <w:numPr>
          <w:ilvl w:val="2"/>
          <w:numId w:val="900"/>
        </w:numPr>
        <w:spacing w:before="0" w:after="0"/>
      </w:pPr>
      <w:r>
        <w:t>Bedrock Hardness</w:t>
      </w:r>
    </w:p>
    <w:p>
      <w:pPr>
        <w:numPr>
          <w:ilvl w:val="2"/>
          <w:numId w:val="900"/>
        </w:numPr>
        <w:spacing w:before="0" w:after="0"/>
      </w:pPr>
      <w:r>
        <w:t>Normal Stress</w:t>
      </w:r>
    </w:p>
    <w:p>
      <w:pPr>
        <w:numPr>
          <w:ilvl w:val="1"/>
          <w:numId w:val="900"/>
        </w:numPr>
        <w:spacing w:before="0" w:after="0"/>
      </w:pPr>
      <w:r>
        <w:t>Abrasional Features</w:t>
      </w:r>
    </w:p>
    <w:p>
      <w:pPr>
        <w:numPr>
          <w:ilvl w:val="2"/>
          <w:numId w:val="900"/>
        </w:numPr>
        <w:spacing w:before="0" w:after="0"/>
      </w:pPr>
      <w:r>
        <w:t>Striations</w:t>
      </w:r>
    </w:p>
    <w:p>
      <w:pPr>
        <w:numPr>
          <w:ilvl w:val="2"/>
          <w:numId w:val="900"/>
        </w:numPr>
        <w:spacing w:before="0" w:after="0"/>
      </w:pPr>
      <w:r>
        <w:t>Grooves</w:t>
      </w:r>
    </w:p>
    <w:p>
      <w:pPr>
        <w:numPr>
          <w:ilvl w:val="2"/>
          <w:numId w:val="900"/>
        </w:numPr>
        <w:spacing w:before="0" w:after="0"/>
      </w:pPr>
      <w:r>
        <w:t>Polish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Interpretation of Directionality</w:t>
      </w:r>
    </w:p>
    <w:p>
      <w:pPr>
        <w:numPr>
          <w:ilvl w:val="0"/>
          <w:numId w:val="900"/>
        </w:numPr>
        <w:spacing w:before="0" w:after="0"/>
      </w:pPr>
      <w:r>
        <w:t>Plucking and Quarrying</w:t>
      </w:r>
    </w:p>
    <w:p>
      <w:pPr>
        <w:numPr>
          <w:ilvl w:val="1"/>
          <w:numId w:val="900"/>
        </w:numPr>
        <w:spacing w:before="0" w:after="0"/>
      </w:pPr>
      <w:r>
        <w:t>Mechanisms of Rock Removal</w:t>
      </w:r>
    </w:p>
    <w:p>
      <w:pPr>
        <w:numPr>
          <w:ilvl w:val="1"/>
          <w:numId w:val="900"/>
        </w:numPr>
        <w:spacing w:before="0" w:after="0"/>
      </w:pPr>
      <w:r>
        <w:t>Role of Water and Freeze-Thaw</w:t>
      </w:r>
    </w:p>
    <w:p>
      <w:pPr>
        <w:numPr>
          <w:ilvl w:val="1"/>
          <w:numId w:val="900"/>
        </w:numPr>
        <w:spacing w:before="0" w:after="0"/>
      </w:pPr>
      <w:r>
        <w:t>Joint Control</w:t>
      </w:r>
    </w:p>
    <w:p>
      <w:pPr>
        <w:numPr>
          <w:ilvl w:val="1"/>
          <w:numId w:val="900"/>
        </w:numPr>
        <w:spacing w:before="0" w:after="0"/>
      </w:pPr>
      <w:r>
        <w:t>Rock Strength Effects</w:t>
      </w:r>
    </w:p>
    <w:p>
      <w:pPr>
        <w:numPr>
          <w:ilvl w:val="0"/>
          <w:numId w:val="900"/>
        </w:numPr>
        <w:spacing w:before="0" w:after="0"/>
      </w:pPr>
      <w:r>
        <w:t>Subglacial Meltwater Erosion</w:t>
      </w:r>
    </w:p>
    <w:p>
      <w:pPr>
        <w:numPr>
          <w:ilvl w:val="1"/>
          <w:numId w:val="900"/>
        </w:numPr>
        <w:spacing w:before="0" w:after="0"/>
      </w:pPr>
      <w:r>
        <w:t>Formation of Subglacial Channels</w:t>
      </w:r>
    </w:p>
    <w:p>
      <w:pPr>
        <w:numPr>
          <w:ilvl w:val="1"/>
          <w:numId w:val="900"/>
        </w:numPr>
        <w:spacing w:before="0" w:after="0"/>
      </w:pPr>
      <w:r>
        <w:t>Erosional Features Produced</w:t>
      </w:r>
    </w:p>
    <w:p>
      <w:pPr>
        <w:numPr>
          <w:ilvl w:val="1"/>
          <w:numId w:val="900"/>
        </w:numPr>
        <w:spacing w:before="0" w:after="0"/>
      </w:pPr>
      <w:r>
        <w:t>Tunnel Valleys</w:t>
      </w:r>
    </w:p>
    <w:p>
      <w:pPr>
        <w:numPr>
          <w:ilvl w:val="0"/>
          <w:numId w:val="900"/>
        </w:numPr>
        <w:spacing w:before="0" w:after="0"/>
      </w:pPr>
      <w:r>
        <w:t>Glacial Erosion Rates</w:t>
      </w:r>
    </w:p>
    <w:p>
      <w:pPr>
        <w:numPr>
          <w:ilvl w:val="1"/>
          <w:numId w:val="900"/>
        </w:numPr>
        <w:spacing w:before="0" w:after="0"/>
      </w:pPr>
      <w:r>
        <w:t>Measurement Methods</w:t>
      </w:r>
    </w:p>
    <w:p>
      <w:pPr>
        <w:numPr>
          <w:ilvl w:val="1"/>
          <w:numId w:val="900"/>
        </w:numPr>
        <w:spacing w:before="0" w:after="0"/>
      </w:pPr>
      <w:r>
        <w:t>Controlling Factors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Roche Moutonnées</w:t>
      </w:r>
    </w:p>
    <w:p>
      <w:pPr>
        <w:numPr>
          <w:ilvl w:val="1"/>
          <w:numId w:val="900"/>
        </w:numPr>
        <w:spacing w:before="0" w:after="0"/>
      </w:pPr>
      <w:r>
        <w:t>Formation Processes</w:t>
      </w:r>
    </w:p>
    <w:p>
      <w:pPr>
        <w:numPr>
          <w:ilvl w:val="1"/>
          <w:numId w:val="900"/>
        </w:numPr>
        <w:spacing w:before="0" w:after="0"/>
      </w:pPr>
      <w:r>
        <w:t>Diagnostic Features</w:t>
      </w:r>
    </w:p>
    <w:p>
      <w:pPr>
        <w:numPr>
          <w:ilvl w:val="1"/>
          <w:numId w:val="900"/>
        </w:numPr>
        <w:spacing w:before="0" w:after="0"/>
      </w:pPr>
      <w:r>
        <w:t>Stoss and Lee Sides</w:t>
      </w:r>
    </w:p>
    <w:p>
      <w:pPr>
        <w:pStyle w:val="Heading1"/>
      </w:pPr>
      <w:r>
        <w:t>Glacial Sediment Transport and Deposition</w:t>
      </w:r>
    </w:p>
    <w:p>
      <w:pPr>
        <w:numPr>
          <w:ilvl w:val="0"/>
          <w:numId w:val="900"/>
        </w:numPr>
        <w:spacing w:before="0" w:after="0"/>
      </w:pPr>
      <w:r>
        <w:t>Sediment Entrainment</w:t>
      </w:r>
    </w:p>
    <w:p>
      <w:pPr>
        <w:numPr>
          <w:ilvl w:val="1"/>
          <w:numId w:val="900"/>
        </w:numPr>
        <w:spacing w:before="0" w:after="0"/>
      </w:pPr>
      <w:r>
        <w:t>Supraglacial Debris</w:t>
      </w:r>
    </w:p>
    <w:p>
      <w:pPr>
        <w:numPr>
          <w:ilvl w:val="2"/>
          <w:numId w:val="900"/>
        </w:numPr>
        <w:spacing w:before="0" w:after="0"/>
      </w:pPr>
      <w:r>
        <w:t>Sources and Characteristics</w:t>
      </w:r>
    </w:p>
    <w:p>
      <w:pPr>
        <w:numPr>
          <w:ilvl w:val="2"/>
          <w:numId w:val="900"/>
        </w:numPr>
        <w:spacing w:before="0" w:after="0"/>
      </w:pPr>
      <w:r>
        <w:t>Rockfall Processes</w:t>
      </w:r>
    </w:p>
    <w:p>
      <w:pPr>
        <w:numPr>
          <w:ilvl w:val="2"/>
          <w:numId w:val="900"/>
        </w:numPr>
        <w:spacing w:before="0" w:after="0"/>
      </w:pPr>
      <w:r>
        <w:t>Medial Moraine Formation</w:t>
      </w:r>
    </w:p>
    <w:p>
      <w:pPr>
        <w:numPr>
          <w:ilvl w:val="1"/>
          <w:numId w:val="900"/>
        </w:numPr>
        <w:spacing w:before="0" w:after="0"/>
      </w:pPr>
      <w:r>
        <w:t>Englacial Debris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2"/>
          <w:numId w:val="900"/>
        </w:numPr>
        <w:spacing w:before="0" w:after="0"/>
      </w:pPr>
      <w:r>
        <w:t>Debris Bands</w:t>
      </w:r>
    </w:p>
    <w:p>
      <w:pPr>
        <w:numPr>
          <w:ilvl w:val="1"/>
          <w:numId w:val="900"/>
        </w:numPr>
        <w:spacing w:before="0" w:after="0"/>
      </w:pPr>
      <w:r>
        <w:t>Subglacial Debris</w:t>
      </w:r>
    </w:p>
    <w:p>
      <w:pPr>
        <w:numPr>
          <w:ilvl w:val="2"/>
          <w:numId w:val="900"/>
        </w:numPr>
        <w:spacing w:before="0" w:after="0"/>
      </w:pPr>
      <w:r>
        <w:t>Incorporation at the Bed</w:t>
      </w:r>
    </w:p>
    <w:p>
      <w:pPr>
        <w:numPr>
          <w:ilvl w:val="2"/>
          <w:numId w:val="900"/>
        </w:numPr>
        <w:spacing w:before="0" w:after="0"/>
      </w:pPr>
      <w:r>
        <w:t>Plucking and Abrasion Products</w:t>
      </w:r>
    </w:p>
    <w:p>
      <w:pPr>
        <w:numPr>
          <w:ilvl w:val="0"/>
          <w:numId w:val="900"/>
        </w:numPr>
        <w:spacing w:before="0" w:after="0"/>
      </w:pPr>
      <w:r>
        <w:t>Sediment Transport Pathways</w:t>
      </w:r>
    </w:p>
    <w:p>
      <w:pPr>
        <w:numPr>
          <w:ilvl w:val="1"/>
          <w:numId w:val="900"/>
        </w:numPr>
        <w:spacing w:before="0" w:after="0"/>
      </w:pPr>
      <w:r>
        <w:t>Surface Transport</w:t>
      </w:r>
    </w:p>
    <w:p>
      <w:pPr>
        <w:numPr>
          <w:ilvl w:val="1"/>
          <w:numId w:val="900"/>
        </w:numPr>
        <w:spacing w:before="0" w:after="0"/>
      </w:pPr>
      <w:r>
        <w:t>Internal Transport</w:t>
      </w:r>
    </w:p>
    <w:p>
      <w:pPr>
        <w:numPr>
          <w:ilvl w:val="1"/>
          <w:numId w:val="900"/>
        </w:numPr>
        <w:spacing w:before="0" w:after="0"/>
      </w:pPr>
      <w:r>
        <w:t>Basal Transport</w:t>
      </w:r>
    </w:p>
    <w:p>
      <w:pPr>
        <w:numPr>
          <w:ilvl w:val="1"/>
          <w:numId w:val="900"/>
        </w:numPr>
        <w:spacing w:before="0" w:after="0"/>
      </w:pPr>
      <w:r>
        <w:t>Transport Distances</w:t>
      </w:r>
    </w:p>
    <w:p>
      <w:pPr>
        <w:numPr>
          <w:ilvl w:val="0"/>
          <w:numId w:val="900"/>
        </w:numPr>
        <w:spacing w:before="0" w:after="0"/>
      </w:pPr>
      <w:r>
        <w:t>Glacial Deposition Processes</w:t>
      </w:r>
    </w:p>
    <w:p>
      <w:pPr>
        <w:numPr>
          <w:ilvl w:val="1"/>
          <w:numId w:val="900"/>
        </w:numPr>
        <w:spacing w:before="0" w:after="0"/>
      </w:pPr>
      <w:r>
        <w:t>Lodgement</w:t>
      </w:r>
    </w:p>
    <w:p>
      <w:pPr>
        <w:numPr>
          <w:ilvl w:val="2"/>
          <w:numId w:val="900"/>
        </w:numPr>
        <w:spacing w:before="0" w:after="0"/>
      </w:pPr>
      <w:r>
        <w:t>Definition and Conditions</w:t>
      </w:r>
    </w:p>
    <w:p>
      <w:pPr>
        <w:numPr>
          <w:ilvl w:val="2"/>
          <w:numId w:val="900"/>
        </w:numPr>
        <w:spacing w:before="0" w:after="0"/>
      </w:pPr>
      <w:r>
        <w:t>Lodgement Mechanisms</w:t>
      </w:r>
    </w:p>
    <w:p>
      <w:pPr>
        <w:numPr>
          <w:ilvl w:val="1"/>
          <w:numId w:val="900"/>
        </w:numPr>
        <w:spacing w:before="0" w:after="0"/>
      </w:pPr>
      <w:r>
        <w:t>Melt-out</w:t>
      </w:r>
    </w:p>
    <w:p>
      <w:pPr>
        <w:numPr>
          <w:ilvl w:val="2"/>
          <w:numId w:val="900"/>
        </w:numPr>
        <w:spacing w:before="0" w:after="0"/>
      </w:pPr>
      <w:r>
        <w:t>Supraglacial Melt-out</w:t>
      </w:r>
    </w:p>
    <w:p>
      <w:pPr>
        <w:numPr>
          <w:ilvl w:val="2"/>
          <w:numId w:val="900"/>
        </w:numPr>
        <w:spacing w:before="0" w:after="0"/>
      </w:pPr>
      <w:r>
        <w:t>Subglacial Melt-out</w:t>
      </w:r>
    </w:p>
    <w:p>
      <w:pPr>
        <w:numPr>
          <w:ilvl w:val="2"/>
          <w:numId w:val="900"/>
        </w:numPr>
        <w:spacing w:before="0" w:after="0"/>
      </w:pPr>
      <w:r>
        <w:t>Englacial Melt-out</w:t>
      </w:r>
    </w:p>
    <w:p>
      <w:pPr>
        <w:numPr>
          <w:ilvl w:val="1"/>
          <w:numId w:val="900"/>
        </w:numPr>
        <w:spacing w:before="0" w:after="0"/>
      </w:pPr>
      <w:r>
        <w:t>Sublimation</w:t>
      </w:r>
    </w:p>
    <w:p>
      <w:pPr>
        <w:numPr>
          <w:ilvl w:val="2"/>
          <w:numId w:val="900"/>
        </w:numPr>
        <w:spacing w:before="0" w:after="0"/>
      </w:pPr>
      <w:r>
        <w:t>Deposition in Cold Environments</w:t>
      </w:r>
    </w:p>
    <w:p>
      <w:pPr>
        <w:numPr>
          <w:ilvl w:val="1"/>
          <w:numId w:val="900"/>
        </w:numPr>
        <w:spacing w:before="0" w:after="0"/>
      </w:pPr>
      <w:r>
        <w:t>Flow and Deformation</w:t>
      </w:r>
    </w:p>
    <w:p>
      <w:pPr>
        <w:numPr>
          <w:ilvl w:val="2"/>
          <w:numId w:val="900"/>
        </w:numPr>
        <w:spacing w:before="0" w:after="0"/>
      </w:pPr>
      <w:r>
        <w:t>Deformation of Saturated Sediments</w:t>
      </w:r>
    </w:p>
    <w:p>
      <w:pPr>
        <w:numPr>
          <w:ilvl w:val="2"/>
          <w:numId w:val="900"/>
        </w:numPr>
        <w:spacing w:before="0" w:after="0"/>
      </w:pPr>
      <w:r>
        <w:t>Mass Movement Processes</w:t>
      </w:r>
    </w:p>
    <w:p>
      <w:pPr>
        <w:numPr>
          <w:ilvl w:val="0"/>
          <w:numId w:val="900"/>
        </w:numPr>
        <w:spacing w:before="0" w:after="0"/>
      </w:pPr>
      <w:r>
        <w:t>Glacial Sediments</w:t>
      </w:r>
    </w:p>
    <w:p>
      <w:pPr>
        <w:numPr>
          <w:ilvl w:val="1"/>
          <w:numId w:val="900"/>
        </w:numPr>
        <w:spacing w:before="0" w:after="0"/>
      </w:pPr>
      <w:r>
        <w:t>Till Classification</w:t>
      </w:r>
    </w:p>
    <w:p>
      <w:pPr>
        <w:numPr>
          <w:ilvl w:val="2"/>
          <w:numId w:val="900"/>
        </w:numPr>
        <w:spacing w:before="0" w:after="0"/>
      </w:pPr>
      <w:r>
        <w:t>Lodgement Till</w:t>
      </w:r>
    </w:p>
    <w:p>
      <w:pPr>
        <w:numPr>
          <w:ilvl w:val="2"/>
          <w:numId w:val="900"/>
        </w:numPr>
        <w:spacing w:before="0" w:after="0"/>
      </w:pPr>
      <w:r>
        <w:t>Melt-out Till</w:t>
      </w:r>
    </w:p>
    <w:p>
      <w:pPr>
        <w:numPr>
          <w:ilvl w:val="2"/>
          <w:numId w:val="900"/>
        </w:numPr>
        <w:spacing w:before="0" w:after="0"/>
      </w:pPr>
      <w:r>
        <w:t>Deformation Till</w:t>
      </w:r>
    </w:p>
    <w:p>
      <w:pPr>
        <w:numPr>
          <w:ilvl w:val="2"/>
          <w:numId w:val="900"/>
        </w:numPr>
        <w:spacing w:before="0" w:after="0"/>
      </w:pPr>
      <w:r>
        <w:t>Flow Till</w:t>
      </w:r>
    </w:p>
    <w:p>
      <w:pPr>
        <w:numPr>
          <w:ilvl w:val="1"/>
          <w:numId w:val="900"/>
        </w:numPr>
        <w:spacing w:before="0" w:after="0"/>
      </w:pPr>
      <w:r>
        <w:t>Till Characteristics</w:t>
      </w:r>
    </w:p>
    <w:p>
      <w:pPr>
        <w:numPr>
          <w:ilvl w:val="2"/>
          <w:numId w:val="900"/>
        </w:numPr>
        <w:spacing w:before="0" w:after="0"/>
      </w:pPr>
      <w:r>
        <w:t>Texture and Grain Size</w:t>
      </w:r>
    </w:p>
    <w:p>
      <w:pPr>
        <w:numPr>
          <w:ilvl w:val="2"/>
          <w:numId w:val="900"/>
        </w:numPr>
        <w:spacing w:before="0" w:after="0"/>
      </w:pPr>
      <w:r>
        <w:t>Structure and Fabric</w:t>
      </w:r>
    </w:p>
    <w:p>
      <w:pPr>
        <w:numPr>
          <w:ilvl w:val="2"/>
          <w:numId w:val="900"/>
        </w:numPr>
        <w:spacing w:before="0" w:after="0"/>
      </w:pPr>
      <w:r>
        <w:t>Sorting Properties</w:t>
      </w:r>
    </w:p>
    <w:p>
      <w:pPr>
        <w:numPr>
          <w:ilvl w:val="2"/>
          <w:numId w:val="900"/>
        </w:numPr>
        <w:spacing w:before="0" w:after="0"/>
      </w:pPr>
      <w:r>
        <w:t>Clast Shape and Orientation</w:t>
      </w:r>
    </w:p>
    <w:p>
      <w:pPr>
        <w:numPr>
          <w:ilvl w:val="1"/>
          <w:numId w:val="900"/>
        </w:numPr>
        <w:spacing w:before="0" w:after="0"/>
      </w:pPr>
      <w:r>
        <w:t>Glaciofluvial Sediments</w:t>
      </w:r>
    </w:p>
    <w:p>
      <w:pPr>
        <w:numPr>
          <w:ilvl w:val="2"/>
          <w:numId w:val="900"/>
        </w:numPr>
        <w:spacing w:before="0" w:after="0"/>
      </w:pPr>
      <w:r>
        <w:t>Characteristics and Sorting</w:t>
      </w:r>
    </w:p>
    <w:p>
      <w:pPr>
        <w:numPr>
          <w:ilvl w:val="2"/>
          <w:numId w:val="900"/>
        </w:numPr>
        <w:spacing w:before="0" w:after="0"/>
      </w:pPr>
      <w:r>
        <w:t>Stratification</w:t>
      </w:r>
    </w:p>
    <w:p>
      <w:pPr>
        <w:numPr>
          <w:ilvl w:val="1"/>
          <w:numId w:val="900"/>
        </w:numPr>
        <w:spacing w:before="0" w:after="0"/>
      </w:pPr>
      <w:r>
        <w:t>Glaciolacustrine Sediments</w:t>
      </w:r>
    </w:p>
    <w:p>
      <w:pPr>
        <w:numPr>
          <w:ilvl w:val="2"/>
          <w:numId w:val="900"/>
        </w:numPr>
        <w:spacing w:before="0" w:after="0"/>
      </w:pPr>
      <w:r>
        <w:t>Fine-grained Deposits</w:t>
      </w:r>
    </w:p>
    <w:p>
      <w:pPr>
        <w:numPr>
          <w:ilvl w:val="2"/>
          <w:numId w:val="900"/>
        </w:numPr>
        <w:spacing w:before="0" w:after="0"/>
      </w:pPr>
      <w:r>
        <w:t>Varved Sediments</w:t>
      </w:r>
    </w:p>
    <w:p>
      <w:pPr>
        <w:pStyle w:val="Heading1"/>
      </w:pPr>
      <w:r>
        <w:t>Glacial Erosional Landforms</w:t>
      </w:r>
    </w:p>
    <w:p>
      <w:pPr>
        <w:numPr>
          <w:ilvl w:val="0"/>
          <w:numId w:val="900"/>
        </w:numPr>
        <w:spacing w:before="0" w:after="0"/>
      </w:pPr>
      <w:r>
        <w:t>Large-Scale Erosional Features</w:t>
      </w:r>
    </w:p>
    <w:p>
      <w:pPr>
        <w:numPr>
          <w:ilvl w:val="1"/>
          <w:numId w:val="900"/>
        </w:numPr>
        <w:spacing w:before="0" w:after="0"/>
      </w:pPr>
      <w:r>
        <w:t>U-shaped Valleys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Cross-sectional Profiles</w:t>
      </w:r>
    </w:p>
    <w:p>
      <w:pPr>
        <w:numPr>
          <w:ilvl w:val="2"/>
          <w:numId w:val="900"/>
        </w:numPr>
        <w:spacing w:before="0" w:after="0"/>
      </w:pPr>
      <w:r>
        <w:t>Valley Widening</w:t>
      </w:r>
    </w:p>
    <w:p>
      <w:pPr>
        <w:numPr>
          <w:ilvl w:val="1"/>
          <w:numId w:val="900"/>
        </w:numPr>
        <w:spacing w:before="0" w:after="0"/>
      </w:pPr>
      <w:r>
        <w:t>Glacial Troughs</w:t>
      </w:r>
    </w:p>
    <w:p>
      <w:pPr>
        <w:numPr>
          <w:ilvl w:val="2"/>
          <w:numId w:val="900"/>
        </w:numPr>
        <w:spacing w:before="0" w:after="0"/>
      </w:pPr>
      <w:r>
        <w:t>Overdeepening</w:t>
      </w:r>
    </w:p>
    <w:p>
      <w:pPr>
        <w:numPr>
          <w:ilvl w:val="2"/>
          <w:numId w:val="900"/>
        </w:numPr>
        <w:spacing w:before="0" w:after="0"/>
      </w:pPr>
      <w:r>
        <w:t>Trough Shoulders</w:t>
      </w:r>
    </w:p>
    <w:p>
      <w:pPr>
        <w:numPr>
          <w:ilvl w:val="1"/>
          <w:numId w:val="900"/>
        </w:numPr>
        <w:spacing w:before="0" w:after="0"/>
      </w:pPr>
      <w:r>
        <w:t>Fjords</w:t>
      </w:r>
    </w:p>
    <w:p>
      <w:pPr>
        <w:numPr>
          <w:ilvl w:val="2"/>
          <w:numId w:val="900"/>
        </w:numPr>
        <w:spacing w:before="0" w:after="0"/>
      </w:pPr>
      <w:r>
        <w:t>Glacial Origin</w:t>
      </w:r>
    </w:p>
    <w:p>
      <w:pPr>
        <w:numPr>
          <w:ilvl w:val="2"/>
          <w:numId w:val="900"/>
        </w:numPr>
        <w:spacing w:before="0" w:after="0"/>
      </w:pPr>
      <w:r>
        <w:t>Post-glacial Modification</w:t>
      </w:r>
    </w:p>
    <w:p>
      <w:pPr>
        <w:numPr>
          <w:ilvl w:val="2"/>
          <w:numId w:val="900"/>
        </w:numPr>
        <w:spacing w:before="0" w:after="0"/>
      </w:pPr>
      <w:r>
        <w:t>Sill Formation</w:t>
      </w:r>
    </w:p>
    <w:p>
      <w:pPr>
        <w:numPr>
          <w:ilvl w:val="1"/>
          <w:numId w:val="900"/>
        </w:numPr>
        <w:spacing w:before="0" w:after="0"/>
      </w:pPr>
      <w:r>
        <w:t>Cirques</w:t>
      </w:r>
    </w:p>
    <w:p>
      <w:pPr>
        <w:numPr>
          <w:ilvl w:val="2"/>
          <w:numId w:val="900"/>
        </w:numPr>
        <w:spacing w:before="0" w:after="0"/>
      </w:pPr>
      <w:r>
        <w:t>Headwall Erosion</w:t>
      </w:r>
    </w:p>
    <w:p>
      <w:pPr>
        <w:numPr>
          <w:ilvl w:val="2"/>
          <w:numId w:val="900"/>
        </w:numPr>
        <w:spacing w:before="0" w:after="0"/>
      </w:pPr>
      <w:r>
        <w:t>Floor Deepening</w:t>
      </w:r>
    </w:p>
    <w:p>
      <w:pPr>
        <w:numPr>
          <w:ilvl w:val="2"/>
          <w:numId w:val="900"/>
        </w:numPr>
        <w:spacing w:before="0" w:after="0"/>
      </w:pPr>
      <w:r>
        <w:t>Cirque Development</w:t>
      </w:r>
    </w:p>
    <w:p>
      <w:pPr>
        <w:numPr>
          <w:ilvl w:val="1"/>
          <w:numId w:val="900"/>
        </w:numPr>
        <w:spacing w:before="0" w:after="0"/>
      </w:pPr>
      <w:r>
        <w:t>Arêtes</w:t>
      </w:r>
    </w:p>
    <w:p>
      <w:pPr>
        <w:numPr>
          <w:ilvl w:val="2"/>
          <w:numId w:val="900"/>
        </w:numPr>
        <w:spacing w:before="0" w:after="0"/>
      </w:pPr>
      <w:r>
        <w:t>Formation between Cirques</w:t>
      </w:r>
    </w:p>
    <w:p>
      <w:pPr>
        <w:numPr>
          <w:ilvl w:val="2"/>
          <w:numId w:val="900"/>
        </w:numPr>
        <w:spacing w:before="0" w:after="0"/>
      </w:pPr>
      <w:r>
        <w:t>Knife-edge Ridges</w:t>
      </w:r>
    </w:p>
    <w:p>
      <w:pPr>
        <w:numPr>
          <w:ilvl w:val="1"/>
          <w:numId w:val="900"/>
        </w:numPr>
        <w:spacing w:before="0" w:after="0"/>
      </w:pPr>
      <w:r>
        <w:t>Pyramidal Peaks</w:t>
      </w:r>
    </w:p>
    <w:p>
      <w:pPr>
        <w:numPr>
          <w:ilvl w:val="2"/>
          <w:numId w:val="900"/>
        </w:numPr>
        <w:spacing w:before="0" w:after="0"/>
      </w:pPr>
      <w:r>
        <w:t>Intersection of Arêtes</w:t>
      </w:r>
    </w:p>
    <w:p>
      <w:pPr>
        <w:numPr>
          <w:ilvl w:val="2"/>
          <w:numId w:val="900"/>
        </w:numPr>
        <w:spacing w:before="0" w:after="0"/>
      </w:pPr>
      <w:r>
        <w:t>Horn Formation</w:t>
      </w:r>
    </w:p>
    <w:p>
      <w:pPr>
        <w:numPr>
          <w:ilvl w:val="1"/>
          <w:numId w:val="900"/>
        </w:numPr>
        <w:spacing w:before="0" w:after="0"/>
      </w:pPr>
      <w:r>
        <w:t>Truncated Spurs</w:t>
      </w:r>
    </w:p>
    <w:p>
      <w:pPr>
        <w:numPr>
          <w:ilvl w:val="2"/>
          <w:numId w:val="900"/>
        </w:numPr>
        <w:spacing w:before="0" w:after="0"/>
      </w:pPr>
      <w:r>
        <w:t>Glacial Truncation of Valley Sides</w:t>
      </w:r>
    </w:p>
    <w:p>
      <w:pPr>
        <w:numPr>
          <w:ilvl w:val="2"/>
          <w:numId w:val="900"/>
        </w:numPr>
        <w:spacing w:before="0" w:after="0"/>
      </w:pPr>
      <w:r>
        <w:t>Faceted Spurs</w:t>
      </w:r>
    </w:p>
    <w:p>
      <w:pPr>
        <w:numPr>
          <w:ilvl w:val="1"/>
          <w:numId w:val="900"/>
        </w:numPr>
        <w:spacing w:before="0" w:after="0"/>
      </w:pPr>
      <w:r>
        <w:t>Hanging Valleys</w:t>
      </w:r>
    </w:p>
    <w:p>
      <w:pPr>
        <w:numPr>
          <w:ilvl w:val="2"/>
          <w:numId w:val="900"/>
        </w:numPr>
        <w:spacing w:before="0" w:after="0"/>
      </w:pPr>
      <w:r>
        <w:t>Differential Erosion</w:t>
      </w:r>
    </w:p>
    <w:p>
      <w:pPr>
        <w:numPr>
          <w:ilvl w:val="2"/>
          <w:numId w:val="900"/>
        </w:numPr>
        <w:spacing w:before="0" w:after="0"/>
      </w:pPr>
      <w:r>
        <w:t>Waterfall Formation</w:t>
      </w:r>
    </w:p>
    <w:p>
      <w:pPr>
        <w:numPr>
          <w:ilvl w:val="2"/>
          <w:numId w:val="900"/>
        </w:numPr>
        <w:spacing w:before="0" w:after="0"/>
      </w:pPr>
      <w:r>
        <w:t>Tributary Glacier Effects</w:t>
      </w:r>
    </w:p>
    <w:p>
      <w:pPr>
        <w:numPr>
          <w:ilvl w:val="0"/>
          <w:numId w:val="900"/>
        </w:numPr>
        <w:spacing w:before="0" w:after="0"/>
      </w:pPr>
      <w:r>
        <w:t>Small-Scale Erosional Features</w:t>
      </w:r>
    </w:p>
    <w:p>
      <w:pPr>
        <w:numPr>
          <w:ilvl w:val="1"/>
          <w:numId w:val="900"/>
        </w:numPr>
        <w:spacing w:before="0" w:after="0"/>
      </w:pPr>
      <w:r>
        <w:t>Striae and Grooves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Orientation and Interpretation</w:t>
      </w:r>
    </w:p>
    <w:p>
      <w:pPr>
        <w:numPr>
          <w:ilvl w:val="2"/>
          <w:numId w:val="900"/>
        </w:numPr>
        <w:spacing w:before="0" w:after="0"/>
      </w:pPr>
      <w:r>
        <w:t>Preservation Conditions</w:t>
      </w:r>
    </w:p>
    <w:p>
      <w:pPr>
        <w:numPr>
          <w:ilvl w:val="1"/>
          <w:numId w:val="900"/>
        </w:numPr>
        <w:spacing w:before="0" w:after="0"/>
      </w:pPr>
      <w:r>
        <w:t>Chattermarks</w:t>
      </w:r>
    </w:p>
    <w:p>
      <w:pPr>
        <w:numPr>
          <w:ilvl w:val="2"/>
          <w:numId w:val="900"/>
        </w:numPr>
        <w:spacing w:before="0" w:after="0"/>
      </w:pPr>
      <w:r>
        <w:t>Crescentic Chattermarks</w:t>
      </w:r>
    </w:p>
    <w:p>
      <w:pPr>
        <w:numPr>
          <w:ilvl w:val="2"/>
          <w:numId w:val="900"/>
        </w:numPr>
        <w:spacing w:before="0" w:after="0"/>
      </w:pPr>
      <w:r>
        <w:t>Lunate Fractures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1"/>
          <w:numId w:val="900"/>
        </w:numPr>
        <w:spacing w:before="0" w:after="0"/>
      </w:pPr>
      <w:r>
        <w:t>Crescentic Gouges</w:t>
      </w:r>
    </w:p>
    <w:p>
      <w:pPr>
        <w:numPr>
          <w:ilvl w:val="2"/>
          <w:numId w:val="900"/>
        </w:numPr>
        <w:spacing w:before="0" w:after="0"/>
      </w:pPr>
      <w:r>
        <w:t>Distinctive Morphology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P-forms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2"/>
          <w:numId w:val="900"/>
        </w:numPr>
        <w:spacing w:before="0" w:after="0"/>
      </w:pPr>
      <w:r>
        <w:t>Plastically-molded Forms</w:t>
      </w:r>
    </w:p>
    <w:p>
      <w:pPr>
        <w:numPr>
          <w:ilvl w:val="2"/>
          <w:numId w:val="900"/>
        </w:numPr>
        <w:spacing w:before="0" w:after="0"/>
      </w:pPr>
      <w:r>
        <w:t>Origin Theories</w:t>
      </w:r>
    </w:p>
    <w:p>
      <w:pPr>
        <w:numPr>
          <w:ilvl w:val="1"/>
          <w:numId w:val="900"/>
        </w:numPr>
        <w:spacing w:before="0" w:after="0"/>
      </w:pPr>
      <w:r>
        <w:t>Whalebacks</w:t>
      </w:r>
    </w:p>
    <w:p>
      <w:pPr>
        <w:numPr>
          <w:ilvl w:val="2"/>
          <w:numId w:val="900"/>
        </w:numPr>
        <w:spacing w:before="0" w:after="0"/>
      </w:pPr>
      <w:r>
        <w:t>Streamlined Bedrock Forms</w:t>
      </w:r>
    </w:p>
    <w:p>
      <w:pPr>
        <w:numPr>
          <w:ilvl w:val="1"/>
          <w:numId w:val="900"/>
        </w:numPr>
        <w:spacing w:before="0" w:after="0"/>
      </w:pPr>
      <w:r>
        <w:t>Crag and Tail</w:t>
      </w:r>
    </w:p>
    <w:p>
      <w:pPr>
        <w:numPr>
          <w:ilvl w:val="2"/>
          <w:numId w:val="900"/>
        </w:numPr>
        <w:spacing w:before="0" w:after="0"/>
      </w:pPr>
      <w:r>
        <w:t>Resistant Rock Obstacles</w:t>
      </w:r>
    </w:p>
    <w:p>
      <w:pPr>
        <w:pStyle w:val="Heading1"/>
      </w:pPr>
      <w:r>
        <w:t>Glacial Depositional Landforms</w:t>
      </w:r>
    </w:p>
    <w:p>
      <w:pPr>
        <w:numPr>
          <w:ilvl w:val="0"/>
          <w:numId w:val="900"/>
        </w:numPr>
        <w:spacing w:before="0" w:after="0"/>
      </w:pPr>
      <w:r>
        <w:t>Moraines</w:t>
      </w:r>
    </w:p>
    <w:p>
      <w:pPr>
        <w:numPr>
          <w:ilvl w:val="1"/>
          <w:numId w:val="900"/>
        </w:numPr>
        <w:spacing w:before="0" w:after="0"/>
      </w:pPr>
      <w:r>
        <w:t>Terminal Moraines</w:t>
      </w:r>
    </w:p>
    <w:p>
      <w:pPr>
        <w:numPr>
          <w:ilvl w:val="2"/>
          <w:numId w:val="900"/>
        </w:numPr>
        <w:spacing w:before="0" w:after="0"/>
      </w:pPr>
      <w:r>
        <w:t>Formation at Glacier Terminus</w:t>
      </w:r>
    </w:p>
    <w:p>
      <w:pPr>
        <w:numPr>
          <w:ilvl w:val="2"/>
          <w:numId w:val="900"/>
        </w:numPr>
        <w:spacing w:before="0" w:after="0"/>
      </w:pPr>
      <w:r>
        <w:t>Morphology and Composition</w:t>
      </w:r>
    </w:p>
    <w:p>
      <w:pPr>
        <w:numPr>
          <w:ilvl w:val="1"/>
          <w:numId w:val="900"/>
        </w:numPr>
        <w:spacing w:before="0" w:after="0"/>
      </w:pPr>
      <w:r>
        <w:t>Recessional Moraines</w:t>
      </w:r>
    </w:p>
    <w:p>
      <w:pPr>
        <w:numPr>
          <w:ilvl w:val="2"/>
          <w:numId w:val="900"/>
        </w:numPr>
        <w:spacing w:before="0" w:after="0"/>
      </w:pPr>
      <w:r>
        <w:t>Stages of Glacier Retreat</w:t>
      </w:r>
    </w:p>
    <w:p>
      <w:pPr>
        <w:numPr>
          <w:ilvl w:val="2"/>
          <w:numId w:val="900"/>
        </w:numPr>
        <w:spacing w:before="0" w:after="0"/>
      </w:pPr>
      <w:r>
        <w:t>Dating Retreat Phases</w:t>
      </w:r>
    </w:p>
    <w:p>
      <w:pPr>
        <w:numPr>
          <w:ilvl w:val="1"/>
          <w:numId w:val="900"/>
        </w:numPr>
        <w:spacing w:before="0" w:after="0"/>
      </w:pPr>
      <w:r>
        <w:t>Lateral Moraines</w:t>
      </w:r>
    </w:p>
    <w:p>
      <w:pPr>
        <w:numPr>
          <w:ilvl w:val="2"/>
          <w:numId w:val="900"/>
        </w:numPr>
        <w:spacing w:before="0" w:after="0"/>
      </w:pPr>
      <w:r>
        <w:t>Formation along Valley Sides</w:t>
      </w:r>
    </w:p>
    <w:p>
      <w:pPr>
        <w:numPr>
          <w:ilvl w:val="2"/>
          <w:numId w:val="900"/>
        </w:numPr>
        <w:spacing w:before="0" w:after="0"/>
      </w:pPr>
      <w:r>
        <w:t>Supraglacial Debris Sources</w:t>
      </w:r>
    </w:p>
    <w:p>
      <w:pPr>
        <w:numPr>
          <w:ilvl w:val="1"/>
          <w:numId w:val="900"/>
        </w:numPr>
        <w:spacing w:before="0" w:after="0"/>
      </w:pPr>
      <w:r>
        <w:t>Medial Moraines</w:t>
      </w:r>
    </w:p>
    <w:p>
      <w:pPr>
        <w:numPr>
          <w:ilvl w:val="2"/>
          <w:numId w:val="900"/>
        </w:numPr>
        <w:spacing w:before="0" w:after="0"/>
      </w:pPr>
      <w:r>
        <w:t>Confluence of Glaciers</w:t>
      </w:r>
    </w:p>
    <w:p>
      <w:pPr>
        <w:numPr>
          <w:ilvl w:val="2"/>
          <w:numId w:val="900"/>
        </w:numPr>
        <w:spacing w:before="0" w:after="0"/>
      </w:pPr>
      <w:r>
        <w:t>Debris Band Origins</w:t>
      </w:r>
    </w:p>
    <w:p>
      <w:pPr>
        <w:numPr>
          <w:ilvl w:val="1"/>
          <w:numId w:val="900"/>
        </w:numPr>
        <w:spacing w:before="0" w:after="0"/>
      </w:pPr>
      <w:r>
        <w:t>Ground Moraines</w:t>
      </w:r>
    </w:p>
    <w:p>
      <w:pPr>
        <w:numPr>
          <w:ilvl w:val="2"/>
          <w:numId w:val="900"/>
        </w:numPr>
        <w:spacing w:before="0" w:after="0"/>
      </w:pPr>
      <w:r>
        <w:t>Subglacial Deposition</w:t>
      </w:r>
    </w:p>
    <w:p>
      <w:pPr>
        <w:numPr>
          <w:ilvl w:val="2"/>
          <w:numId w:val="900"/>
        </w:numPr>
        <w:spacing w:before="0" w:after="0"/>
      </w:pPr>
      <w:r>
        <w:t>Till Plains</w:t>
      </w:r>
    </w:p>
    <w:p>
      <w:pPr>
        <w:numPr>
          <w:ilvl w:val="1"/>
          <w:numId w:val="900"/>
        </w:numPr>
        <w:spacing w:before="0" w:after="0"/>
      </w:pPr>
      <w:r>
        <w:t>Push Moraines</w:t>
      </w:r>
    </w:p>
    <w:p>
      <w:pPr>
        <w:numPr>
          <w:ilvl w:val="2"/>
          <w:numId w:val="900"/>
        </w:numPr>
        <w:spacing w:before="0" w:after="0"/>
      </w:pPr>
      <w:r>
        <w:t>Glacier Advance Effects</w:t>
      </w:r>
    </w:p>
    <w:p>
      <w:pPr>
        <w:numPr>
          <w:ilvl w:val="1"/>
          <w:numId w:val="900"/>
        </w:numPr>
        <w:spacing w:before="0" w:after="0"/>
      </w:pPr>
      <w:r>
        <w:t>Hummocky Moraine</w:t>
      </w:r>
    </w:p>
    <w:p>
      <w:pPr>
        <w:numPr>
          <w:ilvl w:val="2"/>
          <w:numId w:val="900"/>
        </w:numPr>
        <w:spacing w:before="0" w:after="0"/>
      </w:pPr>
      <w:r>
        <w:t>Irregular Topography</w:t>
      </w:r>
    </w:p>
    <w:p>
      <w:pPr>
        <w:numPr>
          <w:ilvl w:val="2"/>
          <w:numId w:val="900"/>
        </w:numPr>
        <w:spacing w:before="0" w:after="0"/>
      </w:pPr>
      <w:r>
        <w:t>Stagnant Ice Terrain</w:t>
      </w:r>
    </w:p>
    <w:p>
      <w:pPr>
        <w:numPr>
          <w:ilvl w:val="0"/>
          <w:numId w:val="900"/>
        </w:numPr>
        <w:spacing w:before="0" w:after="0"/>
      </w:pPr>
      <w:r>
        <w:t>Ice-Contact Stratified Drift</w:t>
      </w:r>
    </w:p>
    <w:p>
      <w:pPr>
        <w:numPr>
          <w:ilvl w:val="1"/>
          <w:numId w:val="900"/>
        </w:numPr>
        <w:spacing w:before="0" w:after="0"/>
      </w:pPr>
      <w:r>
        <w:t>Eskers</w:t>
      </w:r>
    </w:p>
    <w:p>
      <w:pPr>
        <w:numPr>
          <w:ilvl w:val="2"/>
          <w:numId w:val="900"/>
        </w:numPr>
        <w:spacing w:before="0" w:after="0"/>
      </w:pPr>
      <w:r>
        <w:t>Subglacial Meltwater Deposition</w:t>
      </w:r>
    </w:p>
    <w:p>
      <w:pPr>
        <w:numPr>
          <w:ilvl w:val="2"/>
          <w:numId w:val="900"/>
        </w:numPr>
        <w:spacing w:before="0" w:after="0"/>
      </w:pPr>
      <w:r>
        <w:t>Morphology and Internal Structure</w:t>
      </w:r>
    </w:p>
    <w:p>
      <w:pPr>
        <w:numPr>
          <w:ilvl w:val="1"/>
          <w:numId w:val="900"/>
        </w:numPr>
        <w:spacing w:before="0" w:after="0"/>
      </w:pPr>
      <w:r>
        <w:t>Kames</w:t>
      </w:r>
    </w:p>
    <w:p>
      <w:pPr>
        <w:numPr>
          <w:ilvl w:val="2"/>
          <w:numId w:val="900"/>
        </w:numPr>
        <w:spacing w:before="0" w:after="0"/>
      </w:pPr>
      <w:r>
        <w:t>Ice-Contact Deposition</w:t>
      </w:r>
    </w:p>
    <w:p>
      <w:pPr>
        <w:numPr>
          <w:ilvl w:val="2"/>
          <w:numId w:val="900"/>
        </w:numPr>
        <w:spacing w:before="0" w:after="0"/>
      </w:pPr>
      <w:r>
        <w:t>Kame Terraces</w:t>
      </w:r>
    </w:p>
    <w:p>
      <w:pPr>
        <w:numPr>
          <w:ilvl w:val="2"/>
          <w:numId w:val="900"/>
        </w:numPr>
        <w:spacing w:before="0" w:after="0"/>
      </w:pPr>
      <w:r>
        <w:t>Kame Deltas</w:t>
      </w:r>
    </w:p>
    <w:p>
      <w:pPr>
        <w:numPr>
          <w:ilvl w:val="1"/>
          <w:numId w:val="900"/>
        </w:numPr>
        <w:spacing w:before="0" w:after="0"/>
      </w:pPr>
      <w:r>
        <w:t>Kettle Holes</w:t>
      </w:r>
    </w:p>
    <w:p>
      <w:pPr>
        <w:numPr>
          <w:ilvl w:val="2"/>
          <w:numId w:val="900"/>
        </w:numPr>
        <w:spacing w:before="0" w:after="0"/>
      </w:pPr>
      <w:r>
        <w:t>Ice Block Melting</w:t>
      </w:r>
    </w:p>
    <w:p>
      <w:pPr>
        <w:numPr>
          <w:ilvl w:val="2"/>
          <w:numId w:val="900"/>
        </w:numPr>
        <w:spacing w:before="0" w:after="0"/>
      </w:pPr>
      <w:r>
        <w:t>Kettle Lakes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0"/>
          <w:numId w:val="900"/>
        </w:numPr>
        <w:spacing w:before="0" w:after="0"/>
      </w:pPr>
      <w:r>
        <w:t>Subglacial Bedforms</w:t>
      </w:r>
    </w:p>
    <w:p>
      <w:pPr>
        <w:numPr>
          <w:ilvl w:val="1"/>
          <w:numId w:val="900"/>
        </w:numPr>
        <w:spacing w:before="0" w:after="0"/>
      </w:pPr>
      <w:r>
        <w:t>Drumlins</w:t>
      </w:r>
    </w:p>
    <w:p>
      <w:pPr>
        <w:numPr>
          <w:ilvl w:val="2"/>
          <w:numId w:val="900"/>
        </w:numPr>
        <w:spacing w:before="0" w:after="0"/>
      </w:pPr>
      <w:r>
        <w:t>Shape and Morphology</w:t>
      </w:r>
    </w:p>
    <w:p>
      <w:pPr>
        <w:numPr>
          <w:ilvl w:val="2"/>
          <w:numId w:val="900"/>
        </w:numPr>
        <w:spacing w:before="0" w:after="0"/>
      </w:pPr>
      <w:r>
        <w:t>Internal Structure</w:t>
      </w:r>
    </w:p>
    <w:p>
      <w:pPr>
        <w:numPr>
          <w:ilvl w:val="2"/>
          <w:numId w:val="900"/>
        </w:numPr>
        <w:spacing w:before="0" w:after="0"/>
      </w:pPr>
      <w:r>
        <w:t>Formation Theories</w:t>
      </w:r>
    </w:p>
    <w:p>
      <w:pPr>
        <w:numPr>
          <w:ilvl w:val="1"/>
          <w:numId w:val="900"/>
        </w:numPr>
        <w:spacing w:before="0" w:after="0"/>
      </w:pPr>
      <w:r>
        <w:t>Flutes</w:t>
      </w:r>
    </w:p>
    <w:p>
      <w:pPr>
        <w:numPr>
          <w:ilvl w:val="2"/>
          <w:numId w:val="900"/>
        </w:numPr>
        <w:spacing w:before="0" w:after="0"/>
      </w:pPr>
      <w:r>
        <w:t>Formation by Subglacial Processes</w:t>
      </w:r>
    </w:p>
    <w:p>
      <w:pPr>
        <w:numPr>
          <w:ilvl w:val="2"/>
          <w:numId w:val="900"/>
        </w:numPr>
        <w:spacing w:before="0" w:after="0"/>
      </w:pPr>
      <w:r>
        <w:t>Morphological Characteristics</w:t>
      </w:r>
    </w:p>
    <w:p>
      <w:pPr>
        <w:numPr>
          <w:ilvl w:val="1"/>
          <w:numId w:val="900"/>
        </w:numPr>
        <w:spacing w:before="0" w:after="0"/>
      </w:pPr>
      <w:r>
        <w:t>Ribbed Moraine</w:t>
      </w:r>
    </w:p>
    <w:p>
      <w:pPr>
        <w:numPr>
          <w:ilvl w:val="2"/>
          <w:numId w:val="900"/>
        </w:numPr>
        <w:spacing w:before="0" w:after="0"/>
      </w:pPr>
      <w:r>
        <w:t>Transverse Ridges</w:t>
      </w:r>
    </w:p>
    <w:p>
      <w:pPr>
        <w:numPr>
          <w:ilvl w:val="2"/>
          <w:numId w:val="900"/>
        </w:numPr>
        <w:spacing w:before="0" w:after="0"/>
      </w:pPr>
      <w:r>
        <w:t>Rogen Moraine</w:t>
      </w:r>
    </w:p>
    <w:p>
      <w:pPr>
        <w:numPr>
          <w:ilvl w:val="1"/>
          <w:numId w:val="900"/>
        </w:numPr>
        <w:spacing w:before="0" w:after="0"/>
      </w:pPr>
      <w:r>
        <w:t>Mega-scale Glacial Lineations</w:t>
      </w:r>
    </w:p>
    <w:p>
      <w:pPr>
        <w:numPr>
          <w:ilvl w:val="2"/>
          <w:numId w:val="900"/>
        </w:numPr>
        <w:spacing w:before="0" w:after="0"/>
      </w:pPr>
      <w:r>
        <w:t>Large-scale Streamlining</w:t>
      </w:r>
    </w:p>
    <w:p>
      <w:pPr>
        <w:numPr>
          <w:ilvl w:val="0"/>
          <w:numId w:val="900"/>
        </w:numPr>
        <w:spacing w:before="0" w:after="0"/>
      </w:pPr>
      <w:r>
        <w:t>Erratics</w:t>
      </w:r>
    </w:p>
    <w:p>
      <w:pPr>
        <w:numPr>
          <w:ilvl w:val="1"/>
          <w:numId w:val="900"/>
        </w:numPr>
        <w:spacing w:before="0" w:after="0"/>
      </w:pPr>
      <w:r>
        <w:t>Transport Mechanisms</w:t>
      </w:r>
    </w:p>
    <w:p>
      <w:pPr>
        <w:numPr>
          <w:ilvl w:val="1"/>
          <w:numId w:val="900"/>
        </w:numPr>
        <w:spacing w:before="0" w:after="0"/>
      </w:pPr>
      <w:r>
        <w:t>Deposition Processes</w:t>
      </w:r>
    </w:p>
    <w:p>
      <w:pPr>
        <w:numPr>
          <w:ilvl w:val="1"/>
          <w:numId w:val="900"/>
        </w:numPr>
        <w:spacing w:before="0" w:after="0"/>
      </w:pPr>
      <w:r>
        <w:t>Provenance Analysis</w:t>
      </w:r>
    </w:p>
    <w:p>
      <w:pPr>
        <w:numPr>
          <w:ilvl w:val="1"/>
          <w:numId w:val="900"/>
        </w:numPr>
        <w:spacing w:before="0" w:after="0"/>
      </w:pPr>
      <w:r>
        <w:t>Indicator Erratics</w:t>
      </w:r>
    </w:p>
    <w:p>
      <w:pPr>
        <w:pStyle w:val="Heading1"/>
      </w:pPr>
      <w:r>
        <w:t>Glaciofluvial Systems and Landforms</w:t>
      </w:r>
    </w:p>
    <w:p>
      <w:pPr>
        <w:numPr>
          <w:ilvl w:val="0"/>
          <w:numId w:val="900"/>
        </w:numPr>
        <w:spacing w:before="0" w:after="0"/>
      </w:pPr>
      <w:r>
        <w:t>Proglacial Environments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Sediment Sources</w:t>
      </w:r>
    </w:p>
    <w:p>
      <w:pPr>
        <w:numPr>
          <w:ilvl w:val="1"/>
          <w:numId w:val="900"/>
        </w:numPr>
        <w:spacing w:before="0" w:after="0"/>
      </w:pPr>
      <w:r>
        <w:t>Hydrological Regime</w:t>
      </w:r>
    </w:p>
    <w:p>
      <w:pPr>
        <w:numPr>
          <w:ilvl w:val="0"/>
          <w:numId w:val="900"/>
        </w:numPr>
        <w:spacing w:before="0" w:after="0"/>
      </w:pPr>
      <w:r>
        <w:t>Meltwater Generation</w:t>
      </w:r>
    </w:p>
    <w:p>
      <w:pPr>
        <w:numPr>
          <w:ilvl w:val="1"/>
          <w:numId w:val="900"/>
        </w:numPr>
        <w:spacing w:before="0" w:after="0"/>
      </w:pPr>
      <w:r>
        <w:t>Surface Melting</w:t>
      </w:r>
    </w:p>
    <w:p>
      <w:pPr>
        <w:numPr>
          <w:ilvl w:val="1"/>
          <w:numId w:val="900"/>
        </w:numPr>
        <w:spacing w:before="0" w:after="0"/>
      </w:pPr>
      <w:r>
        <w:t>Basal Melting</w:t>
      </w:r>
    </w:p>
    <w:p>
      <w:pPr>
        <w:numPr>
          <w:ilvl w:val="1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Diurnal Cycles</w:t>
      </w:r>
    </w:p>
    <w:p>
      <w:pPr>
        <w:numPr>
          <w:ilvl w:val="0"/>
          <w:numId w:val="900"/>
        </w:numPr>
        <w:spacing w:before="0" w:after="0"/>
      </w:pPr>
      <w:r>
        <w:t>Meltwater Channels</w:t>
      </w:r>
    </w:p>
    <w:p>
      <w:pPr>
        <w:numPr>
          <w:ilvl w:val="1"/>
          <w:numId w:val="900"/>
        </w:numPr>
        <w:spacing w:before="0" w:after="0"/>
      </w:pPr>
      <w:r>
        <w:t>Subglacial Channels</w:t>
      </w:r>
    </w:p>
    <w:p>
      <w:pPr>
        <w:numPr>
          <w:ilvl w:val="2"/>
          <w:numId w:val="900"/>
        </w:numPr>
        <w:spacing w:before="0" w:after="0"/>
      </w:pPr>
      <w:r>
        <w:t>Nye Channels</w:t>
      </w:r>
    </w:p>
    <w:p>
      <w:pPr>
        <w:numPr>
          <w:ilvl w:val="2"/>
          <w:numId w:val="900"/>
        </w:numPr>
        <w:spacing w:before="0" w:after="0"/>
      </w:pPr>
      <w:r>
        <w:t>Formation and Morphology</w:t>
      </w:r>
    </w:p>
    <w:p>
      <w:pPr>
        <w:numPr>
          <w:ilvl w:val="2"/>
          <w:numId w:val="900"/>
        </w:numPr>
        <w:spacing w:before="0" w:after="0"/>
      </w:pPr>
      <w:r>
        <w:t>R-channels and N-channels</w:t>
      </w:r>
    </w:p>
    <w:p>
      <w:pPr>
        <w:numPr>
          <w:ilvl w:val="1"/>
          <w:numId w:val="900"/>
        </w:numPr>
        <w:spacing w:before="0" w:after="0"/>
      </w:pPr>
      <w:r>
        <w:t>Ice-marginal Channels</w:t>
      </w:r>
    </w:p>
    <w:p>
      <w:pPr>
        <w:numPr>
          <w:ilvl w:val="2"/>
          <w:numId w:val="900"/>
        </w:numPr>
        <w:spacing w:before="0" w:after="0"/>
      </w:pPr>
      <w:r>
        <w:t>Lateral Meltwater Flow</w:t>
      </w:r>
    </w:p>
    <w:p>
      <w:pPr>
        <w:numPr>
          <w:ilvl w:val="2"/>
          <w:numId w:val="900"/>
        </w:numPr>
        <w:spacing w:before="0" w:after="0"/>
      </w:pPr>
      <w:r>
        <w:t>Spillways</w:t>
      </w:r>
    </w:p>
    <w:p>
      <w:pPr>
        <w:numPr>
          <w:ilvl w:val="1"/>
          <w:numId w:val="900"/>
        </w:numPr>
        <w:spacing w:before="0" w:after="0"/>
      </w:pPr>
      <w:r>
        <w:t>Proglacial Channels</w:t>
      </w:r>
    </w:p>
    <w:p>
      <w:pPr>
        <w:numPr>
          <w:ilvl w:val="2"/>
          <w:numId w:val="900"/>
        </w:numPr>
        <w:spacing w:before="0" w:after="0"/>
      </w:pPr>
      <w:r>
        <w:t>Downstream Transport</w:t>
      </w:r>
    </w:p>
    <w:p>
      <w:pPr>
        <w:numPr>
          <w:ilvl w:val="2"/>
          <w:numId w:val="900"/>
        </w:numPr>
        <w:spacing w:before="0" w:after="0"/>
      </w:pPr>
      <w:r>
        <w:t>Channel Migration</w:t>
      </w:r>
    </w:p>
    <w:p>
      <w:pPr>
        <w:numPr>
          <w:ilvl w:val="0"/>
          <w:numId w:val="900"/>
        </w:numPr>
        <w:spacing w:before="0" w:after="0"/>
      </w:pPr>
      <w:r>
        <w:t>Outwash Plains</w:t>
      </w:r>
    </w:p>
    <w:p>
      <w:pPr>
        <w:numPr>
          <w:ilvl w:val="1"/>
          <w:numId w:val="900"/>
        </w:numPr>
        <w:spacing w:before="0" w:after="0"/>
      </w:pPr>
      <w:r>
        <w:t>Sandur Formation</w:t>
      </w:r>
    </w:p>
    <w:p>
      <w:pPr>
        <w:numPr>
          <w:ilvl w:val="1"/>
          <w:numId w:val="900"/>
        </w:numPr>
        <w:spacing w:before="0" w:after="0"/>
      </w:pPr>
      <w:r>
        <w:t>Sediment Sorting and Deposition</w:t>
      </w:r>
    </w:p>
    <w:p>
      <w:pPr>
        <w:numPr>
          <w:ilvl w:val="1"/>
          <w:numId w:val="900"/>
        </w:numPr>
        <w:spacing w:before="0" w:after="0"/>
      </w:pPr>
      <w:r>
        <w:t>Surface Features</w:t>
      </w:r>
    </w:p>
    <w:p>
      <w:pPr>
        <w:numPr>
          <w:ilvl w:val="1"/>
          <w:numId w:val="900"/>
        </w:numPr>
        <w:spacing w:before="0" w:after="0"/>
      </w:pPr>
      <w:r>
        <w:t>Valley Trains</w:t>
      </w:r>
    </w:p>
    <w:p>
      <w:pPr>
        <w:numPr>
          <w:ilvl w:val="0"/>
          <w:numId w:val="900"/>
        </w:numPr>
        <w:spacing w:before="0" w:after="0"/>
      </w:pPr>
      <w:r>
        <w:t>Braided River Systems</w:t>
      </w:r>
    </w:p>
    <w:p>
      <w:pPr>
        <w:numPr>
          <w:ilvl w:val="1"/>
          <w:numId w:val="900"/>
        </w:numPr>
        <w:spacing w:before="0" w:after="0"/>
      </w:pPr>
      <w:r>
        <w:t>Channel Patterns</w:t>
      </w:r>
    </w:p>
    <w:p>
      <w:pPr>
        <w:numPr>
          <w:ilvl w:val="1"/>
          <w:numId w:val="900"/>
        </w:numPr>
        <w:spacing w:before="0" w:after="0"/>
      </w:pPr>
      <w:r>
        <w:t>Sediment Load and Dynamics</w:t>
      </w:r>
    </w:p>
    <w:p>
      <w:pPr>
        <w:numPr>
          <w:ilvl w:val="1"/>
          <w:numId w:val="900"/>
        </w:numPr>
        <w:spacing w:before="0" w:after="0"/>
      </w:pPr>
      <w:r>
        <w:t>Bar Formation</w:t>
      </w:r>
    </w:p>
    <w:p>
      <w:pPr>
        <w:numPr>
          <w:ilvl w:val="1"/>
          <w:numId w:val="900"/>
        </w:numPr>
        <w:spacing w:before="0" w:after="0"/>
      </w:pPr>
      <w:r>
        <w:t>Channel Switching</w:t>
      </w:r>
    </w:p>
    <w:p>
      <w:pPr>
        <w:numPr>
          <w:ilvl w:val="0"/>
          <w:numId w:val="900"/>
        </w:numPr>
        <w:spacing w:before="0" w:after="0"/>
      </w:pPr>
      <w:r>
        <w:t>Glaciofluvial Landforms</w:t>
      </w:r>
    </w:p>
    <w:p>
      <w:pPr>
        <w:numPr>
          <w:ilvl w:val="1"/>
          <w:numId w:val="900"/>
        </w:numPr>
        <w:spacing w:before="0" w:after="0"/>
      </w:pPr>
      <w:r>
        <w:t>Outwash Terraces</w:t>
      </w:r>
    </w:p>
    <w:p>
      <w:pPr>
        <w:numPr>
          <w:ilvl w:val="1"/>
          <w:numId w:val="900"/>
        </w:numPr>
        <w:spacing w:before="0" w:after="0"/>
      </w:pPr>
      <w:r>
        <w:t>Alluvial Fans</w:t>
      </w:r>
    </w:p>
    <w:p>
      <w:pPr>
        <w:numPr>
          <w:ilvl w:val="1"/>
          <w:numId w:val="900"/>
        </w:numPr>
        <w:spacing w:before="0" w:after="0"/>
      </w:pPr>
      <w:r>
        <w:t>Delta Formations</w:t>
      </w:r>
    </w:p>
    <w:p>
      <w:pPr>
        <w:numPr>
          <w:ilvl w:val="0"/>
          <w:numId w:val="900"/>
        </w:numPr>
        <w:spacing w:before="0" w:after="0"/>
      </w:pPr>
      <w:r>
        <w:t>Varves and Glaciolacustrine Sediments</w:t>
      </w:r>
    </w:p>
    <w:p>
      <w:pPr>
        <w:numPr>
          <w:ilvl w:val="1"/>
          <w:numId w:val="900"/>
        </w:numPr>
        <w:spacing w:before="0" w:after="0"/>
      </w:pPr>
      <w:r>
        <w:t>Annual Layering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Interpretation of Environmental Change</w:t>
      </w:r>
    </w:p>
    <w:p>
      <w:pPr>
        <w:numPr>
          <w:ilvl w:val="1"/>
          <w:numId w:val="900"/>
        </w:numPr>
        <w:spacing w:before="0" w:after="0"/>
      </w:pPr>
      <w:r>
        <w:t>Paleoclimatic Records</w:t>
      </w:r>
    </w:p>
    <w:p>
      <w:pPr>
        <w:pStyle w:val="Heading1"/>
      </w:pPr>
      <w:r>
        <w:t>Glaciolacustrine and Glaciomarine Environments</w:t>
      </w:r>
    </w:p>
    <w:p>
      <w:pPr>
        <w:numPr>
          <w:ilvl w:val="0"/>
          <w:numId w:val="900"/>
        </w:numPr>
        <w:spacing w:before="0" w:after="0"/>
      </w:pPr>
      <w:r>
        <w:t>Ice-Dammed Lakes</w:t>
      </w:r>
    </w:p>
    <w:p>
      <w:pPr>
        <w:numPr>
          <w:ilvl w:val="1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Lake Evolution</w:t>
      </w:r>
    </w:p>
    <w:p>
      <w:pPr>
        <w:numPr>
          <w:ilvl w:val="1"/>
          <w:numId w:val="900"/>
        </w:numPr>
        <w:spacing w:before="0" w:after="0"/>
      </w:pPr>
      <w:r>
        <w:t>Catastrophic Drainage Events</w:t>
      </w:r>
    </w:p>
    <w:p>
      <w:pPr>
        <w:numPr>
          <w:ilvl w:val="1"/>
          <w:numId w:val="900"/>
        </w:numPr>
        <w:spacing w:before="0" w:after="0"/>
      </w:pPr>
      <w:r>
        <w:t>Jökulhlaups</w:t>
      </w:r>
    </w:p>
    <w:p>
      <w:pPr>
        <w:numPr>
          <w:ilvl w:val="0"/>
          <w:numId w:val="900"/>
        </w:numPr>
        <w:spacing w:before="0" w:after="0"/>
      </w:pPr>
      <w:r>
        <w:t>Proglacial Lakes</w:t>
      </w:r>
    </w:p>
    <w:p>
      <w:pPr>
        <w:numPr>
          <w:ilvl w:val="1"/>
          <w:numId w:val="900"/>
        </w:numPr>
        <w:spacing w:before="0" w:after="0"/>
      </w:pPr>
      <w:r>
        <w:t>Formation and Evolution</w:t>
      </w:r>
    </w:p>
    <w:p>
      <w:pPr>
        <w:numPr>
          <w:ilvl w:val="1"/>
          <w:numId w:val="900"/>
        </w:numPr>
        <w:spacing w:before="0" w:after="0"/>
      </w:pPr>
      <w:r>
        <w:t>Sediment Trapping</w:t>
      </w:r>
    </w:p>
    <w:p>
      <w:pPr>
        <w:numPr>
          <w:ilvl w:val="1"/>
          <w:numId w:val="900"/>
        </w:numPr>
        <w:spacing w:before="0" w:after="0"/>
      </w:pPr>
      <w:r>
        <w:t>Lake Level Changes</w:t>
      </w:r>
    </w:p>
    <w:p>
      <w:pPr>
        <w:numPr>
          <w:ilvl w:val="0"/>
          <w:numId w:val="900"/>
        </w:numPr>
        <w:spacing w:before="0" w:after="0"/>
      </w:pPr>
      <w:r>
        <w:t>Glaciolacustrine Processes</w:t>
      </w:r>
    </w:p>
    <w:p>
      <w:pPr>
        <w:numPr>
          <w:ilvl w:val="1"/>
          <w:numId w:val="900"/>
        </w:numPr>
        <w:spacing w:before="0" w:after="0"/>
      </w:pPr>
      <w:r>
        <w:t>Sediment Input</w:t>
      </w:r>
    </w:p>
    <w:p>
      <w:pPr>
        <w:numPr>
          <w:ilvl w:val="1"/>
          <w:numId w:val="900"/>
        </w:numPr>
        <w:spacing w:before="0" w:after="0"/>
      </w:pPr>
      <w:r>
        <w:t>Density Currents</w:t>
      </w:r>
    </w:p>
    <w:p>
      <w:pPr>
        <w:numPr>
          <w:ilvl w:val="1"/>
          <w:numId w:val="900"/>
        </w:numPr>
        <w:spacing w:before="0" w:after="0"/>
      </w:pPr>
      <w:r>
        <w:t>Ice Rafting</w:t>
      </w:r>
    </w:p>
    <w:p>
      <w:pPr>
        <w:numPr>
          <w:ilvl w:val="0"/>
          <w:numId w:val="900"/>
        </w:numPr>
        <w:spacing w:before="0" w:after="0"/>
      </w:pPr>
      <w:r>
        <w:t>Glaciolacustrine Landforms</w:t>
      </w:r>
    </w:p>
    <w:p>
      <w:pPr>
        <w:numPr>
          <w:ilvl w:val="1"/>
          <w:numId w:val="900"/>
        </w:numPr>
        <w:spacing w:before="0" w:after="0"/>
      </w:pPr>
      <w:r>
        <w:t>Deltas</w:t>
      </w:r>
    </w:p>
    <w:p>
      <w:pPr>
        <w:numPr>
          <w:ilvl w:val="2"/>
          <w:numId w:val="900"/>
        </w:numPr>
        <w:spacing w:before="0" w:after="0"/>
      </w:pPr>
      <w:r>
        <w:t>Gilbert-type Deltas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1"/>
          <w:numId w:val="900"/>
        </w:numPr>
        <w:spacing w:before="0" w:after="0"/>
      </w:pPr>
      <w:r>
        <w:t>Lake Terraces</w:t>
      </w:r>
    </w:p>
    <w:p>
      <w:pPr>
        <w:numPr>
          <w:ilvl w:val="1"/>
          <w:numId w:val="900"/>
        </w:numPr>
        <w:spacing w:before="0" w:after="0"/>
      </w:pPr>
      <w:r>
        <w:t>Strandlines</w:t>
      </w:r>
    </w:p>
    <w:p>
      <w:pPr>
        <w:numPr>
          <w:ilvl w:val="0"/>
          <w:numId w:val="900"/>
        </w:numPr>
        <w:spacing w:before="0" w:after="0"/>
      </w:pPr>
      <w:r>
        <w:t>Glaciomarine Processes</w:t>
      </w:r>
    </w:p>
    <w:p>
      <w:pPr>
        <w:numPr>
          <w:ilvl w:val="1"/>
          <w:numId w:val="900"/>
        </w:numPr>
        <w:spacing w:before="0" w:after="0"/>
      </w:pPr>
      <w:r>
        <w:t>Ice Rafting</w:t>
      </w:r>
    </w:p>
    <w:p>
      <w:pPr>
        <w:numPr>
          <w:ilvl w:val="2"/>
          <w:numId w:val="900"/>
        </w:numPr>
        <w:spacing w:before="0" w:after="0"/>
      </w:pPr>
      <w:r>
        <w:t>Mechanisms</w:t>
      </w:r>
    </w:p>
    <w:p>
      <w:pPr>
        <w:numPr>
          <w:ilvl w:val="2"/>
          <w:numId w:val="900"/>
        </w:numPr>
        <w:spacing w:before="0" w:after="0"/>
      </w:pPr>
      <w:r>
        <w:t>Dropstones</w:t>
      </w:r>
    </w:p>
    <w:p>
      <w:pPr>
        <w:numPr>
          <w:ilvl w:val="2"/>
          <w:numId w:val="900"/>
        </w:numPr>
        <w:spacing w:before="0" w:after="0"/>
      </w:pPr>
      <w:r>
        <w:t>Significance</w:t>
      </w:r>
    </w:p>
    <w:p>
      <w:pPr>
        <w:numPr>
          <w:ilvl w:val="1"/>
          <w:numId w:val="900"/>
        </w:numPr>
        <w:spacing w:before="0" w:after="0"/>
      </w:pPr>
      <w:r>
        <w:t>Iceberg Calving</w:t>
      </w:r>
    </w:p>
    <w:p>
      <w:pPr>
        <w:numPr>
          <w:ilvl w:val="1"/>
          <w:numId w:val="900"/>
        </w:numPr>
        <w:spacing w:before="0" w:after="0"/>
      </w:pPr>
      <w:r>
        <w:t>Submarine Melting</w:t>
      </w:r>
    </w:p>
    <w:p>
      <w:pPr>
        <w:numPr>
          <w:ilvl w:val="0"/>
          <w:numId w:val="900"/>
        </w:numPr>
        <w:spacing w:before="0" w:after="0"/>
      </w:pPr>
      <w:r>
        <w:t>Glaciomarine Landforms</w:t>
      </w:r>
    </w:p>
    <w:p>
      <w:pPr>
        <w:numPr>
          <w:ilvl w:val="1"/>
          <w:numId w:val="900"/>
        </w:numPr>
        <w:spacing w:before="0" w:after="0"/>
      </w:pPr>
      <w:r>
        <w:t>Submarine Moraines</w:t>
      </w:r>
    </w:p>
    <w:p>
      <w:pPr>
        <w:numPr>
          <w:ilvl w:val="2"/>
          <w:numId w:val="900"/>
        </w:numPr>
        <w:spacing w:before="0" w:after="0"/>
      </w:pPr>
      <w:r>
        <w:t>Formation and Recognition</w:t>
      </w:r>
    </w:p>
    <w:p>
      <w:pPr>
        <w:numPr>
          <w:ilvl w:val="1"/>
          <w:numId w:val="900"/>
        </w:numPr>
        <w:spacing w:before="0" w:after="0"/>
      </w:pPr>
      <w:r>
        <w:t>Grounding-Line Wedges</w:t>
      </w:r>
    </w:p>
    <w:p>
      <w:pPr>
        <w:numPr>
          <w:ilvl w:val="2"/>
          <w:numId w:val="900"/>
        </w:numPr>
        <w:spacing w:before="0" w:after="0"/>
      </w:pPr>
      <w:r>
        <w:t>Sediment Accumulation</w:t>
      </w:r>
    </w:p>
    <w:p>
      <w:pPr>
        <w:numPr>
          <w:ilvl w:val="1"/>
          <w:numId w:val="900"/>
        </w:numPr>
        <w:spacing w:before="0" w:after="0"/>
      </w:pPr>
      <w:r>
        <w:t>Ice-Proximal Fans</w:t>
      </w:r>
    </w:p>
    <w:p>
      <w:pPr>
        <w:numPr>
          <w:ilvl w:val="1"/>
          <w:numId w:val="900"/>
        </w:numPr>
        <w:spacing w:before="0" w:after="0"/>
      </w:pPr>
      <w:r>
        <w:t>Trough-Mouth Fans</w:t>
      </w:r>
    </w:p>
    <w:p>
      <w:pPr>
        <w:pStyle w:val="Heading1"/>
      </w:pPr>
      <w:r>
        <w:t>Periglacial Geomorphology</w:t>
      </w:r>
    </w:p>
    <w:p>
      <w:pPr>
        <w:numPr>
          <w:ilvl w:val="0"/>
          <w:numId w:val="900"/>
        </w:numPr>
        <w:spacing w:before="0" w:after="0"/>
      </w:pPr>
      <w:r>
        <w:t>Defining the Periglacial Zone</w:t>
      </w:r>
    </w:p>
    <w:p>
      <w:pPr>
        <w:numPr>
          <w:ilvl w:val="1"/>
          <w:numId w:val="900"/>
        </w:numPr>
        <w:spacing w:before="0" w:after="0"/>
      </w:pPr>
      <w:r>
        <w:t>Climatic Criteria</w:t>
      </w:r>
    </w:p>
    <w:p>
      <w:pPr>
        <w:numPr>
          <w:ilvl w:val="1"/>
          <w:numId w:val="900"/>
        </w:numPr>
        <w:spacing w:before="0" w:after="0"/>
      </w:pPr>
      <w:r>
        <w:t>Geographic Distribution</w:t>
      </w:r>
    </w:p>
    <w:p>
      <w:pPr>
        <w:numPr>
          <w:ilvl w:val="1"/>
          <w:numId w:val="900"/>
        </w:numPr>
        <w:spacing w:before="0" w:after="0"/>
      </w:pPr>
      <w:r>
        <w:t>Distinction from Glacial Environments</w:t>
      </w:r>
    </w:p>
    <w:p>
      <w:pPr>
        <w:numPr>
          <w:ilvl w:val="1"/>
          <w:numId w:val="900"/>
        </w:numPr>
        <w:spacing w:before="0" w:after="0"/>
      </w:pPr>
      <w:r>
        <w:t>Modern vs Relict Periglacial Areas</w:t>
      </w:r>
    </w:p>
    <w:p>
      <w:pPr>
        <w:numPr>
          <w:ilvl w:val="0"/>
          <w:numId w:val="900"/>
        </w:numPr>
        <w:spacing w:before="0" w:after="0"/>
      </w:pPr>
      <w:r>
        <w:t>Permafrost</w:t>
      </w:r>
    </w:p>
    <w:p>
      <w:pPr>
        <w:numPr>
          <w:ilvl w:val="1"/>
          <w:numId w:val="900"/>
        </w:numPr>
        <w:spacing w:before="0" w:after="0"/>
      </w:pPr>
      <w:r>
        <w:t>Definition and Characteristics</w:t>
      </w:r>
    </w:p>
    <w:p>
      <w:pPr>
        <w:numPr>
          <w:ilvl w:val="1"/>
          <w:numId w:val="900"/>
        </w:numPr>
        <w:spacing w:before="0" w:after="0"/>
      </w:pPr>
      <w:r>
        <w:t>Continuous Permafrost</w:t>
      </w:r>
    </w:p>
    <w:p>
      <w:pPr>
        <w:numPr>
          <w:ilvl w:val="1"/>
          <w:numId w:val="900"/>
        </w:numPr>
        <w:spacing w:before="0" w:after="0"/>
      </w:pPr>
      <w:r>
        <w:t>Discontinuous Permafrost</w:t>
      </w:r>
    </w:p>
    <w:p>
      <w:pPr>
        <w:numPr>
          <w:ilvl w:val="1"/>
          <w:numId w:val="900"/>
        </w:numPr>
        <w:spacing w:before="0" w:after="0"/>
      </w:pPr>
      <w:r>
        <w:t>Sporadic Permafrost</w:t>
      </w:r>
    </w:p>
    <w:p>
      <w:pPr>
        <w:numPr>
          <w:ilvl w:val="1"/>
          <w:numId w:val="900"/>
        </w:numPr>
        <w:spacing w:before="0" w:after="0"/>
      </w:pPr>
      <w:r>
        <w:t>Isolated Permafrost</w:t>
      </w:r>
    </w:p>
    <w:p>
      <w:pPr>
        <w:numPr>
          <w:ilvl w:val="1"/>
          <w:numId w:val="900"/>
        </w:numPr>
        <w:spacing w:before="0" w:after="0"/>
      </w:pPr>
      <w:r>
        <w:t>Active Layer</w:t>
      </w:r>
    </w:p>
    <w:p>
      <w:pPr>
        <w:numPr>
          <w:ilvl w:val="2"/>
          <w:numId w:val="900"/>
        </w:numPr>
        <w:spacing w:before="0" w:after="0"/>
      </w:pPr>
      <w:r>
        <w:t>Seasonal Thaw and Freeze</w:t>
      </w:r>
    </w:p>
    <w:p>
      <w:pPr>
        <w:numPr>
          <w:ilvl w:val="2"/>
          <w:numId w:val="900"/>
        </w:numPr>
        <w:spacing w:before="0" w:after="0"/>
      </w:pPr>
      <w:r>
        <w:t>Thickness Variations</w:t>
      </w:r>
    </w:p>
    <w:p>
      <w:pPr>
        <w:numPr>
          <w:ilvl w:val="2"/>
          <w:numId w:val="900"/>
        </w:numPr>
        <w:spacing w:before="0" w:after="0"/>
      </w:pPr>
      <w:r>
        <w:t>Thermal Regime</w:t>
      </w:r>
    </w:p>
    <w:p>
      <w:pPr>
        <w:numPr>
          <w:ilvl w:val="1"/>
          <w:numId w:val="900"/>
        </w:numPr>
        <w:spacing w:before="0" w:after="0"/>
      </w:pPr>
      <w:r>
        <w:t>Talik Formation</w:t>
      </w:r>
    </w:p>
    <w:p>
      <w:pPr>
        <w:numPr>
          <w:ilvl w:val="0"/>
          <w:numId w:val="900"/>
        </w:numPr>
        <w:spacing w:before="0" w:after="0"/>
      </w:pPr>
      <w:r>
        <w:t>Periglacial Processes</w:t>
      </w:r>
    </w:p>
    <w:p>
      <w:pPr>
        <w:numPr>
          <w:ilvl w:val="1"/>
          <w:numId w:val="900"/>
        </w:numPr>
        <w:spacing w:before="0" w:after="0"/>
      </w:pPr>
      <w:r>
        <w:t>Frost Action</w:t>
      </w:r>
    </w:p>
    <w:p>
      <w:pPr>
        <w:numPr>
          <w:ilvl w:val="2"/>
          <w:numId w:val="900"/>
        </w:numPr>
        <w:spacing w:before="0" w:after="0"/>
      </w:pPr>
      <w:r>
        <w:t>Frost Heave</w:t>
      </w:r>
    </w:p>
    <w:p>
      <w:pPr>
        <w:numPr>
          <w:ilvl w:val="2"/>
          <w:numId w:val="900"/>
        </w:numPr>
        <w:spacing w:before="0" w:after="0"/>
      </w:pPr>
      <w:r>
        <w:t>Frost Cracking</w:t>
      </w:r>
    </w:p>
    <w:p>
      <w:pPr>
        <w:numPr>
          <w:ilvl w:val="2"/>
          <w:numId w:val="900"/>
        </w:numPr>
        <w:spacing w:before="0" w:after="0"/>
      </w:pPr>
      <w:r>
        <w:t>Frost Sorting</w:t>
      </w:r>
    </w:p>
    <w:p>
      <w:pPr>
        <w:numPr>
          <w:ilvl w:val="1"/>
          <w:numId w:val="900"/>
        </w:numPr>
        <w:spacing w:before="0" w:after="0"/>
      </w:pPr>
      <w:r>
        <w:t>Freeze-Thaw Cycles</w:t>
      </w:r>
    </w:p>
    <w:p>
      <w:pPr>
        <w:numPr>
          <w:ilvl w:val="2"/>
          <w:numId w:val="900"/>
        </w:numPr>
        <w:spacing w:before="0" w:after="0"/>
      </w:pPr>
      <w:r>
        <w:t>Diurnal Cycles</w:t>
      </w:r>
    </w:p>
    <w:p>
      <w:pPr>
        <w:numPr>
          <w:ilvl w:val="2"/>
          <w:numId w:val="900"/>
        </w:numPr>
        <w:spacing w:before="0" w:after="0"/>
      </w:pPr>
      <w:r>
        <w:t>Seasonal Cycles</w:t>
      </w:r>
    </w:p>
    <w:p>
      <w:pPr>
        <w:numPr>
          <w:ilvl w:val="1"/>
          <w:numId w:val="900"/>
        </w:numPr>
        <w:spacing w:before="0" w:after="0"/>
      </w:pPr>
      <w:r>
        <w:t>Solifluction</w:t>
      </w:r>
    </w:p>
    <w:p>
      <w:pPr>
        <w:numPr>
          <w:ilvl w:val="2"/>
          <w:numId w:val="900"/>
        </w:numPr>
        <w:spacing w:before="0" w:after="0"/>
      </w:pPr>
      <w:r>
        <w:t>Slope Movement Mechanisms</w:t>
      </w:r>
    </w:p>
    <w:p>
      <w:pPr>
        <w:numPr>
          <w:ilvl w:val="2"/>
          <w:numId w:val="900"/>
        </w:numPr>
        <w:spacing w:before="0" w:after="0"/>
      </w:pPr>
      <w:r>
        <w:t>Gelifluction</w:t>
      </w:r>
    </w:p>
    <w:p>
      <w:pPr>
        <w:numPr>
          <w:ilvl w:val="1"/>
          <w:numId w:val="900"/>
        </w:numPr>
        <w:spacing w:before="0" w:after="0"/>
      </w:pPr>
      <w:r>
        <w:t>Nivation</w:t>
      </w:r>
    </w:p>
    <w:p>
      <w:pPr>
        <w:numPr>
          <w:ilvl w:val="2"/>
          <w:numId w:val="900"/>
        </w:numPr>
        <w:spacing w:before="0" w:after="0"/>
      </w:pPr>
      <w:r>
        <w:t>Snow Patch Processes</w:t>
      </w:r>
    </w:p>
    <w:p>
      <w:pPr>
        <w:numPr>
          <w:ilvl w:val="2"/>
          <w:numId w:val="900"/>
        </w:numPr>
        <w:spacing w:before="0" w:after="0"/>
      </w:pPr>
      <w:r>
        <w:t>Nivation Hollows</w:t>
      </w:r>
    </w:p>
    <w:p>
      <w:pPr>
        <w:numPr>
          <w:ilvl w:val="1"/>
          <w:numId w:val="900"/>
        </w:numPr>
        <w:spacing w:before="0" w:after="0"/>
      </w:pPr>
      <w:r>
        <w:t>Cryoturbation</w:t>
      </w:r>
    </w:p>
    <w:p>
      <w:pPr>
        <w:numPr>
          <w:ilvl w:val="2"/>
          <w:numId w:val="900"/>
        </w:numPr>
        <w:spacing w:before="0" w:after="0"/>
      </w:pPr>
      <w:r>
        <w:t>Soil Mixing Processes</w:t>
      </w:r>
    </w:p>
    <w:p>
      <w:pPr>
        <w:numPr>
          <w:ilvl w:val="0"/>
          <w:numId w:val="900"/>
        </w:numPr>
        <w:spacing w:before="0" w:after="0"/>
      </w:pPr>
      <w:r>
        <w:t>Periglacial Landforms</w:t>
      </w:r>
    </w:p>
    <w:p>
      <w:pPr>
        <w:numPr>
          <w:ilvl w:val="1"/>
          <w:numId w:val="900"/>
        </w:numPr>
        <w:spacing w:before="0" w:after="0"/>
      </w:pPr>
      <w:r>
        <w:t>Ground Ice Features</w:t>
      </w:r>
    </w:p>
    <w:p>
      <w:pPr>
        <w:numPr>
          <w:ilvl w:val="2"/>
          <w:numId w:val="900"/>
        </w:numPr>
        <w:spacing w:before="0" w:after="0"/>
      </w:pPr>
      <w:r>
        <w:t>Ice Wedges</w:t>
      </w:r>
    </w:p>
    <w:p>
      <w:pPr>
        <w:numPr>
          <w:ilvl w:val="3"/>
          <w:numId w:val="900"/>
        </w:numPr>
        <w:spacing w:before="0" w:after="0"/>
      </w:pPr>
      <w:r>
        <w:t>Growth Mechanisms</w:t>
      </w:r>
    </w:p>
    <w:p>
      <w:pPr>
        <w:numPr>
          <w:ilvl w:val="3"/>
          <w:numId w:val="900"/>
        </w:numPr>
        <w:spacing w:before="0" w:after="0"/>
      </w:pPr>
      <w:r>
        <w:t>Degradation</w:t>
      </w:r>
    </w:p>
    <w:p>
      <w:pPr>
        <w:numPr>
          <w:ilvl w:val="2"/>
          <w:numId w:val="900"/>
        </w:numPr>
        <w:spacing w:before="0" w:after="0"/>
      </w:pPr>
      <w:r>
        <w:t>Polygonal Ground</w:t>
      </w:r>
    </w:p>
    <w:p>
      <w:pPr>
        <w:numPr>
          <w:ilvl w:val="3"/>
          <w:numId w:val="900"/>
        </w:numPr>
        <w:spacing w:before="0" w:after="0"/>
      </w:pPr>
      <w:r>
        <w:t>Types and Formation</w:t>
      </w:r>
    </w:p>
    <w:p>
      <w:pPr>
        <w:numPr>
          <w:ilvl w:val="2"/>
          <w:numId w:val="900"/>
        </w:numPr>
        <w:spacing w:before="0" w:after="0"/>
      </w:pPr>
      <w:r>
        <w:t>Pingos</w:t>
      </w:r>
    </w:p>
    <w:p>
      <w:pPr>
        <w:numPr>
          <w:ilvl w:val="3"/>
          <w:numId w:val="900"/>
        </w:numPr>
        <w:spacing w:before="0" w:after="0"/>
      </w:pPr>
      <w:r>
        <w:t>Hydraulic Pingos</w:t>
      </w:r>
    </w:p>
    <w:p>
      <w:pPr>
        <w:numPr>
          <w:ilvl w:val="3"/>
          <w:numId w:val="900"/>
        </w:numPr>
        <w:spacing w:before="0" w:after="0"/>
      </w:pPr>
      <w:r>
        <w:t>Hydrostatic Pingos</w:t>
      </w:r>
    </w:p>
    <w:p>
      <w:pPr>
        <w:numPr>
          <w:ilvl w:val="3"/>
          <w:numId w:val="900"/>
        </w:numPr>
        <w:spacing w:before="0" w:after="0"/>
      </w:pPr>
      <w:r>
        <w:t>Growth and Collapse</w:t>
      </w:r>
    </w:p>
    <w:p>
      <w:pPr>
        <w:numPr>
          <w:ilvl w:val="1"/>
          <w:numId w:val="900"/>
        </w:numPr>
        <w:spacing w:before="0" w:after="0"/>
      </w:pPr>
      <w:r>
        <w:t>Patterned Ground</w:t>
      </w:r>
    </w:p>
    <w:p>
      <w:pPr>
        <w:numPr>
          <w:ilvl w:val="2"/>
          <w:numId w:val="900"/>
        </w:numPr>
        <w:spacing w:before="0" w:after="0"/>
      </w:pPr>
      <w:r>
        <w:t>Sorted Patterns</w:t>
      </w:r>
    </w:p>
    <w:p>
      <w:pPr>
        <w:numPr>
          <w:ilvl w:val="2"/>
          <w:numId w:val="900"/>
        </w:numPr>
        <w:spacing w:before="0" w:after="0"/>
      </w:pPr>
      <w:r>
        <w:t>Nonsorted Patterns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1"/>
          <w:numId w:val="900"/>
        </w:numPr>
        <w:spacing w:before="0" w:after="0"/>
      </w:pPr>
      <w:r>
        <w:t>Mass Movement Features</w:t>
      </w:r>
    </w:p>
    <w:p>
      <w:pPr>
        <w:numPr>
          <w:ilvl w:val="2"/>
          <w:numId w:val="900"/>
        </w:numPr>
        <w:spacing w:before="0" w:after="0"/>
      </w:pPr>
      <w:r>
        <w:t>Solifluction Lobes</w:t>
      </w:r>
    </w:p>
    <w:p>
      <w:pPr>
        <w:numPr>
          <w:ilvl w:val="3"/>
          <w:numId w:val="900"/>
        </w:numPr>
        <w:spacing w:before="0" w:after="0"/>
      </w:pPr>
      <w:r>
        <w:t>Morphology and Distribution</w:t>
      </w:r>
    </w:p>
    <w:p>
      <w:pPr>
        <w:numPr>
          <w:ilvl w:val="2"/>
          <w:numId w:val="900"/>
        </w:numPr>
        <w:spacing w:before="0" w:after="0"/>
      </w:pPr>
      <w:r>
        <w:t>Rock Glaciers</w:t>
      </w:r>
    </w:p>
    <w:p>
      <w:pPr>
        <w:numPr>
          <w:ilvl w:val="3"/>
          <w:numId w:val="900"/>
        </w:numPr>
        <w:spacing w:before="0" w:after="0"/>
      </w:pPr>
      <w:r>
        <w:t>Structure and Movement</w:t>
      </w:r>
    </w:p>
    <w:p>
      <w:pPr>
        <w:numPr>
          <w:ilvl w:val="3"/>
          <w:numId w:val="900"/>
        </w:numPr>
        <w:spacing w:before="0" w:after="0"/>
      </w:pPr>
      <w:r>
        <w:t>Types and Classification</w:t>
      </w:r>
    </w:p>
    <w:p>
      <w:pPr>
        <w:numPr>
          <w:ilvl w:val="1"/>
          <w:numId w:val="900"/>
        </w:numPr>
        <w:spacing w:before="0" w:after="0"/>
      </w:pPr>
      <w:r>
        <w:t>Weathering Features</w:t>
      </w:r>
    </w:p>
    <w:p>
      <w:pPr>
        <w:numPr>
          <w:ilvl w:val="2"/>
          <w:numId w:val="900"/>
        </w:numPr>
        <w:spacing w:before="0" w:after="0"/>
      </w:pPr>
      <w:r>
        <w:t>Blockfields</w:t>
      </w:r>
    </w:p>
    <w:p>
      <w:pPr>
        <w:numPr>
          <w:ilvl w:val="3"/>
          <w:numId w:val="900"/>
        </w:numPr>
        <w:spacing w:before="0" w:after="0"/>
      </w:pPr>
      <w:r>
        <w:t>Felsenmeer Formation</w:t>
      </w:r>
    </w:p>
    <w:p>
      <w:pPr>
        <w:numPr>
          <w:ilvl w:val="3"/>
          <w:numId w:val="900"/>
        </w:numPr>
        <w:spacing w:before="0" w:after="0"/>
      </w:pPr>
      <w:r>
        <w:t>Weathering Processes</w:t>
      </w:r>
    </w:p>
    <w:p>
      <w:pPr>
        <w:numPr>
          <w:ilvl w:val="2"/>
          <w:numId w:val="900"/>
        </w:numPr>
        <w:spacing w:before="0" w:after="0"/>
      </w:pPr>
      <w:r>
        <w:t>Tors</w:t>
      </w:r>
    </w:p>
    <w:p>
      <w:pPr>
        <w:numPr>
          <w:ilvl w:val="3"/>
          <w:numId w:val="900"/>
        </w:numPr>
        <w:spacing w:before="0" w:after="0"/>
      </w:pPr>
      <w:r>
        <w:t>Frost Weathering Effects</w:t>
      </w:r>
    </w:p>
    <w:p>
      <w:pPr>
        <w:numPr>
          <w:ilvl w:val="1"/>
          <w:numId w:val="900"/>
        </w:numPr>
        <w:spacing w:before="0" w:after="0"/>
      </w:pPr>
      <w:r>
        <w:t>Slope Features</w:t>
      </w:r>
    </w:p>
    <w:p>
      <w:pPr>
        <w:numPr>
          <w:ilvl w:val="2"/>
          <w:numId w:val="900"/>
        </w:numPr>
        <w:spacing w:before="0" w:after="0"/>
      </w:pPr>
      <w:r>
        <w:t>Cryoplanation Terraces</w:t>
      </w:r>
    </w:p>
    <w:p>
      <w:pPr>
        <w:numPr>
          <w:ilvl w:val="2"/>
          <w:numId w:val="900"/>
        </w:numPr>
        <w:spacing w:before="0" w:after="0"/>
      </w:pPr>
      <w:r>
        <w:t>Protalus Ramparts</w:t>
      </w:r>
    </w:p>
    <w:p>
      <w:pPr>
        <w:pStyle w:val="Heading1"/>
      </w:pPr>
      <w:r>
        <w:t>Paleoglaciology and Quaternary Glaciations</w:t>
      </w:r>
    </w:p>
    <w:p>
      <w:pPr>
        <w:numPr>
          <w:ilvl w:val="0"/>
          <w:numId w:val="900"/>
        </w:numPr>
        <w:spacing w:before="0" w:after="0"/>
      </w:pPr>
      <w:r>
        <w:t>Principles of Paleoglaciology</w:t>
      </w:r>
    </w:p>
    <w:p>
      <w:pPr>
        <w:numPr>
          <w:ilvl w:val="1"/>
          <w:numId w:val="900"/>
        </w:numPr>
        <w:spacing w:before="0" w:after="0"/>
      </w:pPr>
      <w:r>
        <w:t>Reconstructing Past Ice Sheets</w:t>
      </w:r>
    </w:p>
    <w:p>
      <w:pPr>
        <w:numPr>
          <w:ilvl w:val="1"/>
          <w:numId w:val="900"/>
        </w:numPr>
        <w:spacing w:before="0" w:after="0"/>
      </w:pPr>
      <w:r>
        <w:t>Mapping Former Ice Extents</w:t>
      </w:r>
    </w:p>
    <w:p>
      <w:pPr>
        <w:numPr>
          <w:ilvl w:val="1"/>
          <w:numId w:val="900"/>
        </w:numPr>
        <w:spacing w:before="0" w:after="0"/>
      </w:pPr>
      <w:r>
        <w:t>Ice Flow Indicators</w:t>
      </w:r>
    </w:p>
    <w:p>
      <w:pPr>
        <w:numPr>
          <w:ilvl w:val="1"/>
          <w:numId w:val="900"/>
        </w:numPr>
        <w:spacing w:before="0" w:after="0"/>
      </w:pPr>
      <w:r>
        <w:t>Chronological Framework</w:t>
      </w:r>
    </w:p>
    <w:p>
      <w:pPr>
        <w:numPr>
          <w:ilvl w:val="0"/>
          <w:numId w:val="900"/>
        </w:numPr>
        <w:spacing w:before="0" w:after="0"/>
      </w:pPr>
      <w:r>
        <w:t>Evidence for Past Glaciations</w:t>
      </w:r>
    </w:p>
    <w:p>
      <w:pPr>
        <w:numPr>
          <w:ilvl w:val="1"/>
          <w:numId w:val="900"/>
        </w:numPr>
        <w:spacing w:before="0" w:after="0"/>
      </w:pPr>
      <w:r>
        <w:t>Geomorphological Evidence</w:t>
      </w:r>
    </w:p>
    <w:p>
      <w:pPr>
        <w:numPr>
          <w:ilvl w:val="2"/>
          <w:numId w:val="900"/>
        </w:numPr>
        <w:spacing w:before="0" w:after="0"/>
      </w:pPr>
      <w:r>
        <w:t>Landform Assemblages</w:t>
      </w:r>
    </w:p>
    <w:p>
      <w:pPr>
        <w:numPr>
          <w:ilvl w:val="2"/>
          <w:numId w:val="900"/>
        </w:numPr>
        <w:spacing w:before="0" w:after="0"/>
      </w:pPr>
      <w:r>
        <w:t>Moraines and Drumlins</w:t>
      </w:r>
    </w:p>
    <w:p>
      <w:pPr>
        <w:numPr>
          <w:ilvl w:val="2"/>
          <w:numId w:val="900"/>
        </w:numPr>
        <w:spacing w:before="0" w:after="0"/>
      </w:pPr>
      <w:r>
        <w:t>Erosional Features</w:t>
      </w:r>
    </w:p>
    <w:p>
      <w:pPr>
        <w:numPr>
          <w:ilvl w:val="1"/>
          <w:numId w:val="900"/>
        </w:numPr>
        <w:spacing w:before="0" w:after="0"/>
      </w:pPr>
      <w:r>
        <w:t>Stratigraphic Evidence</w:t>
      </w:r>
    </w:p>
    <w:p>
      <w:pPr>
        <w:numPr>
          <w:ilvl w:val="2"/>
          <w:numId w:val="900"/>
        </w:numPr>
        <w:spacing w:before="0" w:after="0"/>
      </w:pPr>
      <w:r>
        <w:t>Till Sheets</w:t>
      </w:r>
    </w:p>
    <w:p>
      <w:pPr>
        <w:numPr>
          <w:ilvl w:val="2"/>
          <w:numId w:val="900"/>
        </w:numPr>
        <w:spacing w:before="0" w:after="0"/>
      </w:pPr>
      <w:r>
        <w:t>Glacial-Interglacial Sequences</w:t>
      </w:r>
    </w:p>
    <w:p>
      <w:pPr>
        <w:numPr>
          <w:ilvl w:val="2"/>
          <w:numId w:val="900"/>
        </w:numPr>
        <w:spacing w:before="0" w:after="0"/>
      </w:pPr>
      <w:r>
        <w:t>Stratigraphic Relationships</w:t>
      </w:r>
    </w:p>
    <w:p>
      <w:pPr>
        <w:numPr>
          <w:ilvl w:val="1"/>
          <w:numId w:val="900"/>
        </w:numPr>
        <w:spacing w:before="0" w:after="0"/>
      </w:pPr>
      <w:r>
        <w:t>Sedimentary Records</w:t>
      </w:r>
    </w:p>
    <w:p>
      <w:pPr>
        <w:numPr>
          <w:ilvl w:val="2"/>
          <w:numId w:val="900"/>
        </w:numPr>
        <w:spacing w:before="0" w:after="0"/>
      </w:pPr>
      <w:r>
        <w:t>Marine Sediment Cores</w:t>
      </w:r>
    </w:p>
    <w:p>
      <w:pPr>
        <w:numPr>
          <w:ilvl w:val="2"/>
          <w:numId w:val="900"/>
        </w:numPr>
        <w:spacing w:before="0" w:after="0"/>
      </w:pPr>
      <w:r>
        <w:t>Lake Sediment Cores</w:t>
      </w:r>
    </w:p>
    <w:p>
      <w:pPr>
        <w:numPr>
          <w:ilvl w:val="2"/>
          <w:numId w:val="900"/>
        </w:numPr>
        <w:spacing w:before="0" w:after="0"/>
      </w:pPr>
      <w:r>
        <w:t>Proxy Indicators</w:t>
      </w:r>
    </w:p>
    <w:p>
      <w:pPr>
        <w:numPr>
          <w:ilvl w:val="1"/>
          <w:numId w:val="900"/>
        </w:numPr>
        <w:spacing w:before="0" w:after="0"/>
      </w:pPr>
      <w:r>
        <w:t>Ice Core Records</w:t>
      </w:r>
    </w:p>
    <w:p>
      <w:pPr>
        <w:numPr>
          <w:ilvl w:val="2"/>
          <w:numId w:val="900"/>
        </w:numPr>
        <w:spacing w:before="0" w:after="0"/>
      </w:pPr>
      <w:r>
        <w:t>Isotopic Records</w:t>
      </w:r>
    </w:p>
    <w:p>
      <w:pPr>
        <w:numPr>
          <w:ilvl w:val="2"/>
          <w:numId w:val="900"/>
        </w:numPr>
        <w:spacing w:before="0" w:after="0"/>
      </w:pPr>
      <w:r>
        <w:t>Chemical Records</w:t>
      </w:r>
    </w:p>
    <w:p>
      <w:pPr>
        <w:numPr>
          <w:ilvl w:val="2"/>
          <w:numId w:val="900"/>
        </w:numPr>
        <w:spacing w:before="0" w:after="0"/>
      </w:pPr>
      <w:r>
        <w:t>Atmospheric Composition</w:t>
      </w:r>
    </w:p>
    <w:p>
      <w:pPr>
        <w:numPr>
          <w:ilvl w:val="0"/>
          <w:numId w:val="900"/>
        </w:numPr>
        <w:spacing w:before="0" w:after="0"/>
      </w:pPr>
      <w:r>
        <w:t>The Quaternary Period</w:t>
      </w:r>
    </w:p>
    <w:p>
      <w:pPr>
        <w:numPr>
          <w:ilvl w:val="1"/>
          <w:numId w:val="900"/>
        </w:numPr>
        <w:spacing w:before="0" w:after="0"/>
      </w:pPr>
      <w:r>
        <w:t>Definition and Subdivision</w:t>
      </w:r>
    </w:p>
    <w:p>
      <w:pPr>
        <w:numPr>
          <w:ilvl w:val="1"/>
          <w:numId w:val="900"/>
        </w:numPr>
        <w:spacing w:before="0" w:after="0"/>
      </w:pPr>
      <w:r>
        <w:t>Pleistocene Epoch</w:t>
      </w:r>
    </w:p>
    <w:p>
      <w:pPr>
        <w:numPr>
          <w:ilvl w:val="1"/>
          <w:numId w:val="900"/>
        </w:numPr>
        <w:spacing w:before="0" w:after="0"/>
      </w:pPr>
      <w:r>
        <w:t>Holocene Epoch</w:t>
      </w:r>
    </w:p>
    <w:p>
      <w:pPr>
        <w:numPr>
          <w:ilvl w:val="0"/>
          <w:numId w:val="900"/>
        </w:numPr>
        <w:spacing w:before="0" w:after="0"/>
      </w:pPr>
      <w:r>
        <w:t>Pleistocene Ice Ages</w:t>
      </w:r>
    </w:p>
    <w:p>
      <w:pPr>
        <w:numPr>
          <w:ilvl w:val="1"/>
          <w:numId w:val="900"/>
        </w:numPr>
        <w:spacing w:before="0" w:after="0"/>
      </w:pPr>
      <w:r>
        <w:t>Glacial and Interglacial Cycles</w:t>
      </w:r>
    </w:p>
    <w:p>
      <w:pPr>
        <w:numPr>
          <w:ilvl w:val="2"/>
          <w:numId w:val="900"/>
        </w:numPr>
        <w:spacing w:before="0" w:after="0"/>
      </w:pPr>
      <w:r>
        <w:t>Timing and Duration</w:t>
      </w:r>
    </w:p>
    <w:p>
      <w:pPr>
        <w:numPr>
          <w:ilvl w:val="2"/>
          <w:numId w:val="900"/>
        </w:numPr>
        <w:spacing w:before="0" w:after="0"/>
      </w:pPr>
      <w:r>
        <w:t>Marine Isotope Stages</w:t>
      </w:r>
    </w:p>
    <w:p>
      <w:pPr>
        <w:numPr>
          <w:ilvl w:val="1"/>
          <w:numId w:val="900"/>
        </w:numPr>
        <w:spacing w:before="0" w:after="0"/>
      </w:pPr>
      <w:r>
        <w:t>Major Ice Sheets</w:t>
      </w:r>
    </w:p>
    <w:p>
      <w:pPr>
        <w:numPr>
          <w:ilvl w:val="2"/>
          <w:numId w:val="900"/>
        </w:numPr>
        <w:spacing w:before="0" w:after="0"/>
      </w:pPr>
      <w:r>
        <w:t>Laurentide Ice Sheet</w:t>
      </w:r>
    </w:p>
    <w:p>
      <w:pPr>
        <w:numPr>
          <w:ilvl w:val="2"/>
          <w:numId w:val="900"/>
        </w:numPr>
        <w:spacing w:before="0" w:after="0"/>
      </w:pPr>
      <w:r>
        <w:t>Fennoscandian Ice Sheet</w:t>
      </w:r>
    </w:p>
    <w:p>
      <w:pPr>
        <w:numPr>
          <w:ilvl w:val="2"/>
          <w:numId w:val="900"/>
        </w:numPr>
        <w:spacing w:before="0" w:after="0"/>
      </w:pPr>
      <w:r>
        <w:t>British Ice Sheet</w:t>
      </w:r>
    </w:p>
    <w:p>
      <w:pPr>
        <w:numPr>
          <w:ilvl w:val="1"/>
          <w:numId w:val="900"/>
        </w:numPr>
        <w:spacing w:before="0" w:after="0"/>
      </w:pPr>
      <w:r>
        <w:t>Causes of Glaciation</w:t>
      </w:r>
    </w:p>
    <w:p>
      <w:pPr>
        <w:numPr>
          <w:ilvl w:val="2"/>
          <w:numId w:val="900"/>
        </w:numPr>
        <w:spacing w:before="0" w:after="0"/>
      </w:pPr>
      <w:r>
        <w:t>Milankovitch Cycles</w:t>
      </w:r>
    </w:p>
    <w:p>
      <w:pPr>
        <w:numPr>
          <w:ilvl w:val="2"/>
          <w:numId w:val="900"/>
        </w:numPr>
        <w:spacing w:before="0" w:after="0"/>
      </w:pPr>
      <w:r>
        <w:t>Orbital Forcing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0"/>
          <w:numId w:val="900"/>
        </w:numPr>
        <w:spacing w:before="0" w:after="0"/>
      </w:pPr>
      <w:r>
        <w:t>The Last Glacial Maximum</w:t>
      </w:r>
    </w:p>
    <w:p>
      <w:pPr>
        <w:numPr>
          <w:ilvl w:val="1"/>
          <w:numId w:val="900"/>
        </w:numPr>
        <w:spacing w:before="0" w:after="0"/>
      </w:pPr>
      <w:r>
        <w:t>Timing and Definition</w:t>
      </w:r>
    </w:p>
    <w:p>
      <w:pPr>
        <w:numPr>
          <w:ilvl w:val="1"/>
          <w:numId w:val="900"/>
        </w:numPr>
        <w:spacing w:before="0" w:after="0"/>
      </w:pPr>
      <w:r>
        <w:t>Global Ice Extent</w:t>
      </w:r>
    </w:p>
    <w:p>
      <w:pPr>
        <w:numPr>
          <w:ilvl w:val="1"/>
          <w:numId w:val="900"/>
        </w:numPr>
        <w:spacing w:before="0" w:after="0"/>
      </w:pPr>
      <w:r>
        <w:t>Environmental Impacts</w:t>
      </w:r>
    </w:p>
    <w:p>
      <w:pPr>
        <w:numPr>
          <w:ilvl w:val="1"/>
          <w:numId w:val="900"/>
        </w:numPr>
        <w:spacing w:before="0" w:after="0"/>
      </w:pPr>
      <w:r>
        <w:t>Sea Level Changes</w:t>
      </w:r>
    </w:p>
    <w:p>
      <w:pPr>
        <w:numPr>
          <w:ilvl w:val="0"/>
          <w:numId w:val="900"/>
        </w:numPr>
        <w:spacing w:before="0" w:after="0"/>
      </w:pPr>
      <w:r>
        <w:t>Deglaciation</w:t>
      </w:r>
    </w:p>
    <w:p>
      <w:pPr>
        <w:numPr>
          <w:ilvl w:val="1"/>
          <w:numId w:val="900"/>
        </w:numPr>
        <w:spacing w:before="0" w:after="0"/>
      </w:pPr>
      <w:r>
        <w:t>Patterns of Ice Retreat</w:t>
      </w:r>
    </w:p>
    <w:p>
      <w:pPr>
        <w:numPr>
          <w:ilvl w:val="1"/>
          <w:numId w:val="900"/>
        </w:numPr>
        <w:spacing w:before="0" w:after="0"/>
      </w:pPr>
      <w:r>
        <w:t>Deglacial Chronology</w:t>
      </w:r>
    </w:p>
    <w:p>
      <w:pPr>
        <w:numPr>
          <w:ilvl w:val="1"/>
          <w:numId w:val="900"/>
        </w:numPr>
        <w:spacing w:before="0" w:after="0"/>
      </w:pPr>
      <w:r>
        <w:t>Meltwater Events</w:t>
      </w:r>
    </w:p>
    <w:p>
      <w:pPr>
        <w:numPr>
          <w:ilvl w:val="1"/>
          <w:numId w:val="900"/>
        </w:numPr>
        <w:spacing w:before="0" w:after="0"/>
      </w:pPr>
      <w:r>
        <w:t>Post-glacial Rebound</w:t>
      </w:r>
    </w:p>
    <w:p>
      <w:pPr>
        <w:numPr>
          <w:ilvl w:val="0"/>
          <w:numId w:val="900"/>
        </w:numPr>
        <w:spacing w:before="0" w:after="0"/>
      </w:pPr>
      <w:r>
        <w:t>Holocene Climate and Glaciers</w:t>
      </w:r>
    </w:p>
    <w:p>
      <w:pPr>
        <w:numPr>
          <w:ilvl w:val="1"/>
          <w:numId w:val="900"/>
        </w:numPr>
        <w:spacing w:before="0" w:after="0"/>
      </w:pPr>
      <w:r>
        <w:t>Holocene Thermal Maximum</w:t>
      </w:r>
    </w:p>
    <w:p>
      <w:pPr>
        <w:numPr>
          <w:ilvl w:val="1"/>
          <w:numId w:val="900"/>
        </w:numPr>
        <w:spacing w:before="0" w:after="0"/>
      </w:pPr>
      <w:r>
        <w:t>Neoglaciation</w:t>
      </w:r>
    </w:p>
    <w:p>
      <w:pPr>
        <w:numPr>
          <w:ilvl w:val="1"/>
          <w:numId w:val="900"/>
        </w:numPr>
        <w:spacing w:before="0" w:after="0"/>
      </w:pPr>
      <w:r>
        <w:t>Little Ice Age</w:t>
      </w:r>
    </w:p>
    <w:p>
      <w:pPr>
        <w:numPr>
          <w:ilvl w:val="1"/>
          <w:numId w:val="900"/>
        </w:numPr>
        <w:spacing w:before="0" w:after="0"/>
      </w:pPr>
      <w:r>
        <w:t>Modern Warming</w:t>
      </w:r>
    </w:p>
    <w:p>
      <w:pPr>
        <w:numPr>
          <w:ilvl w:val="0"/>
          <w:numId w:val="900"/>
        </w:numPr>
        <w:spacing w:before="0" w:after="0"/>
      </w:pPr>
      <w:r>
        <w:t>Dating Methods in Paleoglaciology</w:t>
      </w:r>
    </w:p>
    <w:p>
      <w:pPr>
        <w:numPr>
          <w:ilvl w:val="1"/>
          <w:numId w:val="900"/>
        </w:numPr>
        <w:spacing w:before="0" w:after="0"/>
      </w:pPr>
      <w:r>
        <w:t>Radiocarbon Dating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Cosmogenic Nuclide Dating</w:t>
      </w:r>
    </w:p>
    <w:p>
      <w:pPr>
        <w:numPr>
          <w:ilvl w:val="2"/>
          <w:numId w:val="900"/>
        </w:numPr>
        <w:spacing w:before="0" w:after="0"/>
      </w:pPr>
      <w:r>
        <w:t>Surface Exposure Dating</w:t>
      </w:r>
    </w:p>
    <w:p>
      <w:pPr>
        <w:numPr>
          <w:ilvl w:val="2"/>
          <w:numId w:val="900"/>
        </w:numPr>
        <w:spacing w:before="0" w:after="0"/>
      </w:pPr>
      <w:r>
        <w:t>Burial Dating</w:t>
      </w:r>
    </w:p>
    <w:p>
      <w:pPr>
        <w:numPr>
          <w:ilvl w:val="1"/>
          <w:numId w:val="900"/>
        </w:numPr>
        <w:spacing w:before="0" w:after="0"/>
      </w:pPr>
      <w:r>
        <w:t>Luminescence Dating</w:t>
      </w:r>
    </w:p>
    <w:p>
      <w:pPr>
        <w:numPr>
          <w:ilvl w:val="2"/>
          <w:numId w:val="900"/>
        </w:numPr>
        <w:spacing w:before="0" w:after="0"/>
      </w:pPr>
      <w:r>
        <w:t>OSL and TL Methods</w:t>
      </w:r>
    </w:p>
    <w:p>
      <w:pPr>
        <w:numPr>
          <w:ilvl w:val="1"/>
          <w:numId w:val="900"/>
        </w:numPr>
        <w:spacing w:before="0" w:after="0"/>
      </w:pPr>
      <w:r>
        <w:t>Lichenometry</w:t>
      </w:r>
    </w:p>
    <w:p>
      <w:pPr>
        <w:numPr>
          <w:ilvl w:val="2"/>
          <w:numId w:val="900"/>
        </w:numPr>
        <w:spacing w:before="0" w:after="0"/>
      </w:pPr>
      <w:r>
        <w:t>Growth Rate Curves</w:t>
      </w:r>
    </w:p>
    <w:p>
      <w:pPr>
        <w:numPr>
          <w:ilvl w:val="1"/>
          <w:numId w:val="900"/>
        </w:numPr>
        <w:spacing w:before="0" w:after="0"/>
      </w:pPr>
      <w:r>
        <w:t>Amino Acid Racemization</w:t>
      </w:r>
    </w:p>
    <w:p>
      <w:pPr>
        <w:numPr>
          <w:ilvl w:val="1"/>
          <w:numId w:val="900"/>
        </w:numPr>
        <w:spacing w:before="0" w:after="0"/>
      </w:pPr>
      <w:r>
        <w:t>Tephrochronology</w:t>
      </w:r>
    </w:p>
    <w:p>
      <w:pPr>
        <w:pStyle w:val="Heading1"/>
      </w:pPr>
      <w:r>
        <w:t>Glaciers and Climate</w:t>
      </w:r>
    </w:p>
    <w:p>
      <w:pPr>
        <w:numPr>
          <w:ilvl w:val="0"/>
          <w:numId w:val="900"/>
        </w:numPr>
        <w:spacing w:before="0" w:after="0"/>
      </w:pPr>
      <w:r>
        <w:t>Glacier-Climate Relationships</w:t>
      </w:r>
    </w:p>
    <w:p>
      <w:pPr>
        <w:numPr>
          <w:ilvl w:val="1"/>
          <w:numId w:val="900"/>
        </w:numPr>
        <w:spacing w:before="0" w:after="0"/>
      </w:pPr>
      <w:r>
        <w:t>Climate Controls on Glaciers</w:t>
      </w:r>
    </w:p>
    <w:p>
      <w:pPr>
        <w:numPr>
          <w:ilvl w:val="1"/>
          <w:numId w:val="900"/>
        </w:numPr>
        <w:spacing w:before="0" w:after="0"/>
      </w:pPr>
      <w:r>
        <w:t>Glacier Response to Climate Change</w:t>
      </w:r>
    </w:p>
    <w:p>
      <w:pPr>
        <w:numPr>
          <w:ilvl w:val="1"/>
          <w:numId w:val="900"/>
        </w:numPr>
        <w:spacing w:before="0" w:after="0"/>
      </w:pPr>
      <w:r>
        <w:t>Sensitivity and Thresholds</w:t>
      </w:r>
    </w:p>
    <w:p>
      <w:pPr>
        <w:numPr>
          <w:ilvl w:val="0"/>
          <w:numId w:val="900"/>
        </w:numPr>
        <w:spacing w:before="0" w:after="0"/>
      </w:pPr>
      <w:r>
        <w:t>Paleoclimatic Reconstruction</w:t>
      </w:r>
    </w:p>
    <w:p>
      <w:pPr>
        <w:numPr>
          <w:ilvl w:val="1"/>
          <w:numId w:val="900"/>
        </w:numPr>
        <w:spacing w:before="0" w:after="0"/>
      </w:pPr>
      <w:r>
        <w:t>Glaciers as Climate Proxies</w:t>
      </w:r>
    </w:p>
    <w:p>
      <w:pPr>
        <w:numPr>
          <w:ilvl w:val="1"/>
          <w:numId w:val="900"/>
        </w:numPr>
        <w:spacing w:before="0" w:after="0"/>
      </w:pPr>
      <w:r>
        <w:t>Ice Core Paleoclimatology</w:t>
      </w:r>
    </w:p>
    <w:p>
      <w:pPr>
        <w:numPr>
          <w:ilvl w:val="1"/>
          <w:numId w:val="900"/>
        </w:numPr>
        <w:spacing w:before="0" w:after="0"/>
      </w:pPr>
      <w:r>
        <w:t>Glacier Fluctuation Records</w:t>
      </w:r>
    </w:p>
    <w:p>
      <w:pPr>
        <w:numPr>
          <w:ilvl w:val="0"/>
          <w:numId w:val="900"/>
        </w:numPr>
        <w:spacing w:before="0" w:after="0"/>
      </w:pPr>
      <w:r>
        <w:t>Modern Climate Change Impacts</w:t>
      </w:r>
    </w:p>
    <w:p>
      <w:pPr>
        <w:numPr>
          <w:ilvl w:val="1"/>
          <w:numId w:val="900"/>
        </w:numPr>
        <w:spacing w:before="0" w:after="0"/>
      </w:pPr>
      <w:r>
        <w:t>Temperature Trends</w:t>
      </w:r>
    </w:p>
    <w:p>
      <w:pPr>
        <w:numPr>
          <w:ilvl w:val="1"/>
          <w:numId w:val="900"/>
        </w:numPr>
        <w:spacing w:before="0" w:after="0"/>
      </w:pPr>
      <w:r>
        <w:t>Precipitation Changes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0"/>
          <w:numId w:val="900"/>
        </w:numPr>
        <w:spacing w:before="0" w:after="0"/>
      </w:pPr>
      <w:r>
        <w:t>Glacier Monitoring and Observation</w:t>
      </w:r>
    </w:p>
    <w:p>
      <w:pPr>
        <w:numPr>
          <w:ilvl w:val="1"/>
          <w:numId w:val="900"/>
        </w:numPr>
        <w:spacing w:before="0" w:after="0"/>
      </w:pPr>
      <w:r>
        <w:t>World Glacier Monitoring Service</w:t>
      </w:r>
    </w:p>
    <w:p>
      <w:pPr>
        <w:numPr>
          <w:ilvl w:val="1"/>
          <w:numId w:val="900"/>
        </w:numPr>
        <w:spacing w:before="0" w:after="0"/>
      </w:pPr>
      <w:r>
        <w:t>Global Glacier Inventories</w:t>
      </w:r>
    </w:p>
    <w:p>
      <w:pPr>
        <w:numPr>
          <w:ilvl w:val="1"/>
          <w:numId w:val="900"/>
        </w:numPr>
        <w:spacing w:before="0" w:after="0"/>
      </w:pPr>
      <w:r>
        <w:t>Long-term Records</w:t>
      </w:r>
    </w:p>
    <w:p>
      <w:pPr>
        <w:pStyle w:val="Heading1"/>
      </w:pPr>
      <w:r>
        <w:t>Glaciers in a Changing Climate</w:t>
      </w:r>
    </w:p>
    <w:p>
      <w:pPr>
        <w:numPr>
          <w:ilvl w:val="0"/>
          <w:numId w:val="900"/>
        </w:numPr>
        <w:spacing w:before="0" w:after="0"/>
      </w:pPr>
      <w:r>
        <w:t>Monitoring Glacier Change</w:t>
      </w:r>
    </w:p>
    <w:p>
      <w:pPr>
        <w:numPr>
          <w:ilvl w:val="1"/>
          <w:numId w:val="900"/>
        </w:numPr>
        <w:spacing w:before="0" w:after="0"/>
      </w:pPr>
      <w:r>
        <w:t>Remote Sensing Techniques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Radar Sensors</w:t>
      </w:r>
    </w:p>
    <w:p>
      <w:pPr>
        <w:numPr>
          <w:ilvl w:val="2"/>
          <w:numId w:val="900"/>
        </w:numPr>
        <w:spacing w:before="0" w:after="0"/>
      </w:pPr>
      <w:r>
        <w:t>LiDAR Applications</w:t>
      </w:r>
    </w:p>
    <w:p>
      <w:pPr>
        <w:numPr>
          <w:ilvl w:val="2"/>
          <w:numId w:val="900"/>
        </w:numPr>
        <w:spacing w:before="0" w:after="0"/>
      </w:pPr>
      <w:r>
        <w:t>InSAR Techniques</w:t>
      </w:r>
    </w:p>
    <w:p>
      <w:pPr>
        <w:numPr>
          <w:ilvl w:val="1"/>
          <w:numId w:val="900"/>
        </w:numPr>
        <w:spacing w:before="0" w:after="0"/>
      </w:pPr>
      <w:r>
        <w:t>Field Measurements</w:t>
      </w:r>
    </w:p>
    <w:p>
      <w:pPr>
        <w:numPr>
          <w:ilvl w:val="2"/>
          <w:numId w:val="900"/>
        </w:numPr>
        <w:spacing w:before="0" w:after="0"/>
      </w:pPr>
      <w:r>
        <w:t>Mass Balance Surveys</w:t>
      </w:r>
    </w:p>
    <w:p>
      <w:pPr>
        <w:numPr>
          <w:ilvl w:val="2"/>
          <w:numId w:val="900"/>
        </w:numPr>
        <w:spacing w:before="0" w:after="0"/>
      </w:pPr>
      <w:r>
        <w:t>GPS Networks</w:t>
      </w:r>
    </w:p>
    <w:p>
      <w:pPr>
        <w:numPr>
          <w:ilvl w:val="2"/>
          <w:numId w:val="900"/>
        </w:numPr>
        <w:spacing w:before="0" w:after="0"/>
      </w:pPr>
      <w:r>
        <w:t>Stake Networks</w:t>
      </w:r>
    </w:p>
    <w:p>
      <w:pPr>
        <w:numPr>
          <w:ilvl w:val="2"/>
          <w:numId w:val="900"/>
        </w:numPr>
        <w:spacing w:before="0" w:after="0"/>
      </w:pPr>
      <w:r>
        <w:t>Automatic Weather Stations</w:t>
      </w:r>
    </w:p>
    <w:p>
      <w:pPr>
        <w:numPr>
          <w:ilvl w:val="1"/>
          <w:numId w:val="900"/>
        </w:numPr>
        <w:spacing w:before="0" w:after="0"/>
      </w:pPr>
      <w:r>
        <w:t>Photogrammetry</w:t>
      </w:r>
    </w:p>
    <w:p>
      <w:pPr>
        <w:numPr>
          <w:ilvl w:val="2"/>
          <w:numId w:val="900"/>
        </w:numPr>
        <w:spacing w:before="0" w:after="0"/>
      </w:pPr>
      <w:r>
        <w:t>Historical Photo Analysis</w:t>
      </w:r>
    </w:p>
    <w:p>
      <w:pPr>
        <w:numPr>
          <w:ilvl w:val="2"/>
          <w:numId w:val="900"/>
        </w:numPr>
        <w:spacing w:before="0" w:after="0"/>
      </w:pPr>
      <w:r>
        <w:t>Digital Photogrammetry</w:t>
      </w:r>
    </w:p>
    <w:p>
      <w:pPr>
        <w:numPr>
          <w:ilvl w:val="0"/>
          <w:numId w:val="900"/>
        </w:numPr>
        <w:spacing w:before="0" w:after="0"/>
      </w:pPr>
      <w:r>
        <w:t>Global Glacier Retreat</w:t>
      </w:r>
    </w:p>
    <w:p>
      <w:pPr>
        <w:numPr>
          <w:ilvl w:val="1"/>
          <w:numId w:val="900"/>
        </w:numPr>
        <w:spacing w:before="0" w:after="0"/>
      </w:pPr>
      <w:r>
        <w:t>Regional Patterns</w:t>
      </w:r>
    </w:p>
    <w:p>
      <w:pPr>
        <w:numPr>
          <w:ilvl w:val="2"/>
          <w:numId w:val="900"/>
        </w:numPr>
        <w:spacing w:before="0" w:after="0"/>
      </w:pPr>
      <w:r>
        <w:t>Arctic Glaciers</w:t>
      </w:r>
    </w:p>
    <w:p>
      <w:pPr>
        <w:numPr>
          <w:ilvl w:val="2"/>
          <w:numId w:val="900"/>
        </w:numPr>
        <w:spacing w:before="0" w:after="0"/>
      </w:pPr>
      <w:r>
        <w:t>Alpine Glaciers</w:t>
      </w:r>
    </w:p>
    <w:p>
      <w:pPr>
        <w:numPr>
          <w:ilvl w:val="2"/>
          <w:numId w:val="900"/>
        </w:numPr>
        <w:spacing w:before="0" w:after="0"/>
      </w:pPr>
      <w:r>
        <w:t>Tropical Glaciers</w:t>
      </w:r>
    </w:p>
    <w:p>
      <w:pPr>
        <w:numPr>
          <w:ilvl w:val="2"/>
          <w:numId w:val="900"/>
        </w:numPr>
        <w:spacing w:before="0" w:after="0"/>
      </w:pPr>
      <w:r>
        <w:t>Patagonian Glaciers</w:t>
      </w:r>
    </w:p>
    <w:p>
      <w:pPr>
        <w:numPr>
          <w:ilvl w:val="1"/>
          <w:numId w:val="900"/>
        </w:numPr>
        <w:spacing w:before="0" w:after="0"/>
      </w:pPr>
      <w:r>
        <w:t>Rates of Change</w:t>
      </w:r>
    </w:p>
    <w:p>
      <w:pPr>
        <w:numPr>
          <w:ilvl w:val="2"/>
          <w:numId w:val="900"/>
        </w:numPr>
        <w:spacing w:before="0" w:after="0"/>
      </w:pPr>
      <w:r>
        <w:t>Area Changes</w:t>
      </w:r>
    </w:p>
    <w:p>
      <w:pPr>
        <w:numPr>
          <w:ilvl w:val="2"/>
          <w:numId w:val="900"/>
        </w:numPr>
        <w:spacing w:before="0" w:after="0"/>
      </w:pPr>
      <w:r>
        <w:t>Volume Changes</w:t>
      </w:r>
    </w:p>
    <w:p>
      <w:pPr>
        <w:numPr>
          <w:ilvl w:val="2"/>
          <w:numId w:val="900"/>
        </w:numPr>
        <w:spacing w:before="0" w:after="0"/>
      </w:pPr>
      <w:r>
        <w:t>Mass Loss Rates</w:t>
      </w:r>
    </w:p>
    <w:p>
      <w:pPr>
        <w:numPr>
          <w:ilvl w:val="1"/>
          <w:numId w:val="900"/>
        </w:numPr>
        <w:spacing w:before="0" w:after="0"/>
      </w:pPr>
      <w:r>
        <w:t>Acceleration of Retreat</w:t>
      </w:r>
    </w:p>
    <w:p>
      <w:pPr>
        <w:numPr>
          <w:ilvl w:val="0"/>
          <w:numId w:val="900"/>
        </w:numPr>
        <w:spacing w:before="0" w:after="0"/>
      </w:pPr>
      <w:r>
        <w:t>Impacts of Glacier Change</w:t>
      </w:r>
    </w:p>
    <w:p>
      <w:pPr>
        <w:numPr>
          <w:ilvl w:val="1"/>
          <w:numId w:val="900"/>
        </w:numPr>
        <w:spacing w:before="0" w:after="0"/>
      </w:pPr>
      <w:r>
        <w:t>Sea-Level Rise Contribution</w:t>
      </w:r>
    </w:p>
    <w:p>
      <w:pPr>
        <w:numPr>
          <w:ilvl w:val="2"/>
          <w:numId w:val="900"/>
        </w:numPr>
        <w:spacing w:before="0" w:after="0"/>
      </w:pPr>
      <w:r>
        <w:t>Current Contributions</w:t>
      </w:r>
    </w:p>
    <w:p>
      <w:pPr>
        <w:numPr>
          <w:ilvl w:val="2"/>
          <w:numId w:val="900"/>
        </w:numPr>
        <w:spacing w:before="0" w:after="0"/>
      </w:pPr>
      <w:r>
        <w:t>Future Projections</w:t>
      </w:r>
    </w:p>
    <w:p>
      <w:pPr>
        <w:numPr>
          <w:ilvl w:val="1"/>
          <w:numId w:val="900"/>
        </w:numPr>
        <w:spacing w:before="0" w:after="0"/>
      </w:pPr>
      <w:r>
        <w:t>Water Resource Impacts</w:t>
      </w:r>
    </w:p>
    <w:p>
      <w:pPr>
        <w:numPr>
          <w:ilvl w:val="2"/>
          <w:numId w:val="900"/>
        </w:numPr>
        <w:spacing w:before="0" w:after="0"/>
      </w:pPr>
      <w:r>
        <w:t>Seasonal Effects</w:t>
      </w:r>
    </w:p>
    <w:p>
      <w:pPr>
        <w:numPr>
          <w:ilvl w:val="2"/>
          <w:numId w:val="900"/>
        </w:numPr>
        <w:spacing w:before="0" w:after="0"/>
      </w:pPr>
      <w:r>
        <w:t>Long-term Availability</w:t>
      </w:r>
    </w:p>
    <w:p>
      <w:pPr>
        <w:numPr>
          <w:ilvl w:val="2"/>
          <w:numId w:val="900"/>
        </w:numPr>
        <w:spacing w:before="0" w:after="0"/>
      </w:pPr>
      <w:r>
        <w:t>Regional Water Security</w:t>
      </w:r>
    </w:p>
    <w:p>
      <w:pPr>
        <w:numPr>
          <w:ilvl w:val="1"/>
          <w:numId w:val="900"/>
        </w:numPr>
        <w:spacing w:before="0" w:after="0"/>
      </w:pPr>
      <w:r>
        <w:t>Ecosystem Impacts</w:t>
      </w:r>
    </w:p>
    <w:p>
      <w:pPr>
        <w:numPr>
          <w:ilvl w:val="2"/>
          <w:numId w:val="900"/>
        </w:numPr>
        <w:spacing w:before="0" w:after="0"/>
      </w:pPr>
      <w:r>
        <w:t>Habitat Changes</w:t>
      </w:r>
    </w:p>
    <w:p>
      <w:pPr>
        <w:numPr>
          <w:ilvl w:val="2"/>
          <w:numId w:val="900"/>
        </w:numPr>
        <w:spacing w:before="0" w:after="0"/>
      </w:pPr>
      <w:r>
        <w:t>Species Migration</w:t>
      </w:r>
    </w:p>
    <w:p>
      <w:pPr>
        <w:numPr>
          <w:ilvl w:val="1"/>
          <w:numId w:val="900"/>
        </w:numPr>
        <w:spacing w:before="0" w:after="0"/>
      </w:pPr>
      <w:r>
        <w:t>Socioeconomic Impacts</w:t>
      </w:r>
    </w:p>
    <w:p>
      <w:pPr>
        <w:numPr>
          <w:ilvl w:val="2"/>
          <w:numId w:val="900"/>
        </w:numPr>
        <w:spacing w:before="0" w:after="0"/>
      </w:pPr>
      <w:r>
        <w:t>Tourism Effects</w:t>
      </w:r>
    </w:p>
    <w:p>
      <w:pPr>
        <w:numPr>
          <w:ilvl w:val="2"/>
          <w:numId w:val="900"/>
        </w:numPr>
        <w:spacing w:before="0" w:after="0"/>
      </w:pPr>
      <w:r>
        <w:t>Hydropower Generation</w:t>
      </w:r>
    </w:p>
    <w:p>
      <w:pPr>
        <w:numPr>
          <w:ilvl w:val="2"/>
          <w:numId w:val="900"/>
        </w:numPr>
        <w:spacing w:before="0" w:after="0"/>
      </w:pPr>
      <w:r>
        <w:t>Agriculture</w:t>
      </w:r>
    </w:p>
    <w:p>
      <w:pPr>
        <w:numPr>
          <w:ilvl w:val="0"/>
          <w:numId w:val="900"/>
        </w:numPr>
        <w:spacing w:before="0" w:after="0"/>
      </w:pPr>
      <w:r>
        <w:t>Glacial Hazards</w:t>
      </w:r>
    </w:p>
    <w:p>
      <w:pPr>
        <w:numPr>
          <w:ilvl w:val="1"/>
          <w:numId w:val="900"/>
        </w:numPr>
        <w:spacing w:before="0" w:after="0"/>
      </w:pPr>
      <w:r>
        <w:t>Glacial Lake Outburst Floods</w:t>
      </w:r>
    </w:p>
    <w:p>
      <w:pPr>
        <w:numPr>
          <w:ilvl w:val="2"/>
          <w:numId w:val="900"/>
        </w:numPr>
        <w:spacing w:before="0" w:after="0"/>
      </w:pPr>
      <w:r>
        <w:t>Formation Mechanisms</w:t>
      </w:r>
    </w:p>
    <w:p>
      <w:pPr>
        <w:numPr>
          <w:ilvl w:val="2"/>
          <w:numId w:val="900"/>
        </w:numPr>
        <w:spacing w:before="0" w:after="0"/>
      </w:pPr>
      <w:r>
        <w:t>Hazard Assessment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Ice Avalanches</w:t>
      </w:r>
    </w:p>
    <w:p>
      <w:pPr>
        <w:numPr>
          <w:ilvl w:val="2"/>
          <w:numId w:val="900"/>
        </w:numPr>
        <w:spacing w:before="0" w:after="0"/>
      </w:pPr>
      <w:r>
        <w:t>Triggering Mechanisms</w:t>
      </w:r>
    </w:p>
    <w:p>
      <w:pPr>
        <w:numPr>
          <w:ilvl w:val="2"/>
          <w:numId w:val="900"/>
        </w:numPr>
        <w:spacing w:before="0" w:after="0"/>
      </w:pPr>
      <w:r>
        <w:t>Hazard Zones</w:t>
      </w:r>
    </w:p>
    <w:p>
      <w:pPr>
        <w:numPr>
          <w:ilvl w:val="1"/>
          <w:numId w:val="900"/>
        </w:numPr>
        <w:spacing w:before="0" w:after="0"/>
      </w:pPr>
      <w:r>
        <w:t>Glacier-Related Landslides</w:t>
      </w:r>
    </w:p>
    <w:p>
      <w:pPr>
        <w:numPr>
          <w:ilvl w:val="2"/>
          <w:numId w:val="900"/>
        </w:numPr>
        <w:spacing w:before="0" w:after="0"/>
      </w:pPr>
      <w:r>
        <w:t>Paraglacial Adjustment</w:t>
      </w:r>
    </w:p>
    <w:p>
      <w:pPr>
        <w:numPr>
          <w:ilvl w:val="2"/>
          <w:numId w:val="900"/>
        </w:numPr>
        <w:spacing w:before="0" w:after="0"/>
      </w:pPr>
      <w:r>
        <w:t>Slope Instability</w:t>
      </w:r>
    </w:p>
    <w:p>
      <w:pPr>
        <w:numPr>
          <w:ilvl w:val="1"/>
          <w:numId w:val="900"/>
        </w:numPr>
        <w:spacing w:before="0" w:after="0"/>
      </w:pPr>
      <w:r>
        <w:t>Volcanic-Glacial Interactions</w:t>
      </w:r>
    </w:p>
    <w:p>
      <w:pPr>
        <w:numPr>
          <w:ilvl w:val="2"/>
          <w:numId w:val="900"/>
        </w:numPr>
        <w:spacing w:before="0" w:after="0"/>
      </w:pPr>
      <w:r>
        <w:t>Jökulhlaups</w:t>
      </w:r>
    </w:p>
    <w:p>
      <w:pPr>
        <w:numPr>
          <w:ilvl w:val="2"/>
          <w:numId w:val="900"/>
        </w:numPr>
        <w:spacing w:before="0" w:after="0"/>
      </w:pPr>
      <w:r>
        <w:t>Lahar Formation</w:t>
      </w:r>
    </w:p>
    <w:p>
      <w:pPr>
        <w:numPr>
          <w:ilvl w:val="0"/>
          <w:numId w:val="900"/>
        </w:numPr>
        <w:spacing w:before="0" w:after="0"/>
      </w:pPr>
      <w:r>
        <w:t>Modeling Future Glacier Behavior</w:t>
      </w:r>
    </w:p>
    <w:p>
      <w:pPr>
        <w:numPr>
          <w:ilvl w:val="1"/>
          <w:numId w:val="900"/>
        </w:numPr>
        <w:spacing w:before="0" w:after="0"/>
      </w:pPr>
      <w:r>
        <w:t>Climate Model Integration</w:t>
      </w:r>
    </w:p>
    <w:p>
      <w:pPr>
        <w:numPr>
          <w:ilvl w:val="1"/>
          <w:numId w:val="900"/>
        </w:numPr>
        <w:spacing w:before="0" w:after="0"/>
      </w:pPr>
      <w:r>
        <w:t>Glacier Response Models</w:t>
      </w:r>
    </w:p>
    <w:p>
      <w:pPr>
        <w:numPr>
          <w:ilvl w:val="1"/>
          <w:numId w:val="900"/>
        </w:numPr>
        <w:spacing w:before="0" w:after="0"/>
      </w:pPr>
      <w:r>
        <w:t>Scenarios and Projections</w:t>
      </w:r>
    </w:p>
    <w:p>
      <w:pPr>
        <w:numPr>
          <w:ilvl w:val="1"/>
          <w:numId w:val="900"/>
        </w:numPr>
        <w:spacing w:before="0" w:after="0"/>
      </w:pPr>
      <w:r>
        <w:t>Uncertainties and Limitations</w:t>
      </w:r>
    </w:p>
    <w:p>
      <w:pPr>
        <w:numPr>
          <w:ilvl w:val="1"/>
          <w:numId w:val="900"/>
        </w:numPr>
        <w:spacing w:before="0" w:after="0"/>
      </w:pPr>
      <w:r>
        <w:t>Ensemble Modeling</w:t>
      </w:r>
    </w:p>
    <w:p>
      <w:pPr>
        <w:pStyle w:val="Heading1"/>
      </w:pPr>
      <w:r>
        <w:t>Research Methods in Glaciology</w:t>
      </w:r>
    </w:p>
    <w:p>
      <w:pPr>
        <w:numPr>
          <w:ilvl w:val="0"/>
          <w:numId w:val="900"/>
        </w:numPr>
        <w:spacing w:before="0" w:after="0"/>
      </w:pPr>
      <w:r>
        <w:t>Field Methods</w:t>
      </w:r>
    </w:p>
    <w:p>
      <w:pPr>
        <w:numPr>
          <w:ilvl w:val="1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Equipment and Instrumentation</w:t>
      </w:r>
    </w:p>
    <w:p>
      <w:pPr>
        <w:numPr>
          <w:ilvl w:val="1"/>
          <w:numId w:val="900"/>
        </w:numPr>
        <w:spacing w:before="0" w:after="0"/>
      </w:pPr>
      <w:r>
        <w:t>Data Collection Protocols</w:t>
      </w:r>
    </w:p>
    <w:p>
      <w:pPr>
        <w:numPr>
          <w:ilvl w:val="0"/>
          <w:numId w:val="900"/>
        </w:numPr>
        <w:spacing w:before="0" w:after="0"/>
      </w:pPr>
      <w:r>
        <w:t>Laboratory Techniques</w:t>
      </w:r>
    </w:p>
    <w:p>
      <w:pPr>
        <w:numPr>
          <w:ilvl w:val="1"/>
          <w:numId w:val="900"/>
        </w:numPr>
        <w:spacing w:before="0" w:after="0"/>
      </w:pPr>
      <w:r>
        <w:t>Ice Core Analysis</w:t>
      </w:r>
    </w:p>
    <w:p>
      <w:pPr>
        <w:numPr>
          <w:ilvl w:val="1"/>
          <w:numId w:val="900"/>
        </w:numPr>
        <w:spacing w:before="0" w:after="0"/>
      </w:pPr>
      <w:r>
        <w:t>Sediment Analysis</w:t>
      </w:r>
    </w:p>
    <w:p>
      <w:pPr>
        <w:numPr>
          <w:ilvl w:val="1"/>
          <w:numId w:val="900"/>
        </w:numPr>
        <w:spacing w:before="0" w:after="0"/>
      </w:pPr>
      <w:r>
        <w:t>Microscopy Techniques</w:t>
      </w:r>
    </w:p>
    <w:p>
      <w:pPr>
        <w:numPr>
          <w:ilvl w:val="0"/>
          <w:numId w:val="900"/>
        </w:numPr>
        <w:spacing w:before="0" w:after="0"/>
      </w:pPr>
      <w:r>
        <w:t>Numerical Modeling</w:t>
      </w:r>
    </w:p>
    <w:p>
      <w:pPr>
        <w:numPr>
          <w:ilvl w:val="1"/>
          <w:numId w:val="900"/>
        </w:numPr>
        <w:spacing w:before="0" w:after="0"/>
      </w:pPr>
      <w:r>
        <w:t>Ice Flow Models</w:t>
      </w:r>
    </w:p>
    <w:p>
      <w:pPr>
        <w:numPr>
          <w:ilvl w:val="1"/>
          <w:numId w:val="900"/>
        </w:numPr>
        <w:spacing w:before="0" w:after="0"/>
      </w:pPr>
      <w:r>
        <w:t>Mass Balance Models</w:t>
      </w:r>
    </w:p>
    <w:p>
      <w:pPr>
        <w:numPr>
          <w:ilvl w:val="1"/>
          <w:numId w:val="900"/>
        </w:numPr>
        <w:spacing w:before="0" w:after="0"/>
      </w:pPr>
      <w:r>
        <w:t>Climate-Glacier Models</w:t>
      </w:r>
    </w:p>
    <w:p>
      <w:pPr>
        <w:numPr>
          <w:ilvl w:val="0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Time Series Analysis</w:t>
      </w:r>
    </w:p>
    <w:p>
      <w:pPr>
        <w:numPr>
          <w:ilvl w:val="1"/>
          <w:numId w:val="900"/>
        </w:numPr>
        <w:spacing w:before="0" w:after="0"/>
      </w:pPr>
      <w:r>
        <w:t>Trend Detection</w:t>
      </w:r>
    </w:p>
    <w:p>
      <w:pPr>
        <w:numPr>
          <w:ilvl w:val="1"/>
          <w:numId w:val="900"/>
        </w:numPr>
        <w:spacing w:before="0" w:after="0"/>
      </w:pPr>
      <w:r>
        <w:t>Uncertainty Assessment</w:t>
      </w:r>
    </w:p>
    <w:p>
      <w:pPr>
        <w:pStyle w:val="Heading1"/>
      </w:pPr>
      <w:r>
        <w:t>Applications of Glaciological Knowledge</w:t>
      </w:r>
    </w:p>
    <w:p>
      <w:pPr>
        <w:numPr>
          <w:ilvl w:val="0"/>
          <w:numId w:val="900"/>
        </w:numPr>
        <w:spacing w:before="0" w:after="0"/>
      </w:pPr>
      <w:r>
        <w:t>Water Resource Management</w:t>
      </w:r>
    </w:p>
    <w:p>
      <w:pPr>
        <w:numPr>
          <w:ilvl w:val="1"/>
          <w:numId w:val="900"/>
        </w:numPr>
        <w:spacing w:before="0" w:after="0"/>
      </w:pPr>
      <w:r>
        <w:t>Glacier Runoff Prediction</w:t>
      </w:r>
    </w:p>
    <w:p>
      <w:pPr>
        <w:numPr>
          <w:ilvl w:val="1"/>
          <w:numId w:val="900"/>
        </w:numPr>
        <w:spacing w:before="0" w:after="0"/>
      </w:pPr>
      <w:r>
        <w:t>Reservoir Management</w:t>
      </w:r>
    </w:p>
    <w:p>
      <w:pPr>
        <w:numPr>
          <w:ilvl w:val="1"/>
          <w:numId w:val="900"/>
        </w:numPr>
        <w:spacing w:before="0" w:after="0"/>
      </w:pPr>
      <w:r>
        <w:t>Drought Planning</w:t>
      </w:r>
    </w:p>
    <w:p>
      <w:pPr>
        <w:numPr>
          <w:ilvl w:val="0"/>
          <w:numId w:val="900"/>
        </w:numPr>
        <w:spacing w:before="0" w:after="0"/>
      </w:pPr>
      <w:r>
        <w:t>Climate Change Assessment</w:t>
      </w:r>
    </w:p>
    <w:p>
      <w:pPr>
        <w:numPr>
          <w:ilvl w:val="1"/>
          <w:numId w:val="900"/>
        </w:numPr>
        <w:spacing w:before="0" w:after="0"/>
      </w:pPr>
      <w:r>
        <w:t>Sea Level Projections</w:t>
      </w:r>
    </w:p>
    <w:p>
      <w:pPr>
        <w:numPr>
          <w:ilvl w:val="1"/>
          <w:numId w:val="900"/>
        </w:numPr>
        <w:spacing w:before="0" w:after="0"/>
      </w:pPr>
      <w:r>
        <w:t>Regional Climate Impacts</w:t>
      </w:r>
    </w:p>
    <w:p>
      <w:pPr>
        <w:numPr>
          <w:ilvl w:val="0"/>
          <w:numId w:val="900"/>
        </w:numPr>
        <w:spacing w:before="0" w:after="0"/>
      </w:pPr>
      <w:r>
        <w:t>Hazard Assessment and Management</w:t>
      </w:r>
    </w:p>
    <w:p>
      <w:pPr>
        <w:numPr>
          <w:ilvl w:val="1"/>
          <w:numId w:val="900"/>
        </w:numPr>
        <w:spacing w:before="0" w:after="0"/>
      </w:pPr>
      <w:r>
        <w:t>Risk Mapping</w:t>
      </w:r>
    </w:p>
    <w:p>
      <w:pPr>
        <w:numPr>
          <w:ilvl w:val="1"/>
          <w:numId w:val="900"/>
        </w:numPr>
        <w:spacing w:before="0" w:after="0"/>
      </w:pPr>
      <w:r>
        <w:t>Early Warning Systems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0"/>
          <w:numId w:val="900"/>
        </w:numPr>
        <w:spacing w:before="0" w:after="0"/>
      </w:pPr>
      <w:r>
        <w:t>Environmental Management</w:t>
      </w:r>
    </w:p>
    <w:p>
      <w:pPr>
        <w:numPr>
          <w:ilvl w:val="1"/>
          <w:numId w:val="900"/>
        </w:numPr>
        <w:spacing w:before="0" w:after="0"/>
      </w:pPr>
      <w:r>
        <w:t>Protected Area Planning</w:t>
      </w:r>
    </w:p>
    <w:p>
      <w:pPr>
        <w:numPr>
          <w:ilvl w:val="1"/>
          <w:numId w:val="900"/>
        </w:numPr>
        <w:spacing w:before="0" w:after="0"/>
      </w:pPr>
      <w:r>
        <w:t>Ecosystem Conservation</w:t>
      </w:r>
    </w:p>
    <w:p>
      <w:pPr>
        <w:numPr>
          <w:ilvl w:val="0"/>
          <w:numId w:val="900"/>
        </w:numPr>
        <w:spacing w:before="0" w:after="0"/>
      </w:pPr>
      <w:r>
        <w:t>Engineering Applications</w:t>
      </w:r>
    </w:p>
    <w:p>
      <w:pPr>
        <w:numPr>
          <w:ilvl w:val="1"/>
          <w:numId w:val="900"/>
        </w:numPr>
        <w:spacing w:before="0" w:after="0"/>
      </w:pPr>
      <w:r>
        <w:t>Infrastructure Planning</w:t>
      </w:r>
    </w:p>
    <w:p>
      <w:pPr>
        <w:numPr>
          <w:ilvl w:val="1"/>
          <w:numId w:val="900"/>
        </w:numPr>
        <w:spacing w:before="0" w:after="0"/>
      </w:pPr>
      <w:r>
        <w:t>Construction in Glacial Environments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