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Git Version Control System</w:t>
      </w:r>
    </w:p>
    <w:p>
      <w:pPr>
        <w:pStyle w:val="Heading1"/>
      </w:pPr>
      <w:r>
        <w:t>Introduction to Version Control</w:t>
      </w:r>
    </w:p>
    <w:p>
      <w:pPr>
        <w:numPr>
          <w:ilvl w:val="0"/>
          <w:numId w:val="900"/>
        </w:numPr>
        <w:spacing w:before="0" w:after="0"/>
      </w:pPr>
      <w:r>
        <w:t>Definition of Version Control</w:t>
      </w:r>
    </w:p>
    <w:p>
      <w:pPr>
        <w:numPr>
          <w:ilvl w:val="0"/>
          <w:numId w:val="900"/>
        </w:numPr>
        <w:spacing w:before="0" w:after="0"/>
      </w:pPr>
      <w:r>
        <w:t>Purpose of Version Control Systems</w:t>
      </w:r>
    </w:p>
    <w:p>
      <w:pPr>
        <w:numPr>
          <w:ilvl w:val="1"/>
          <w:numId w:val="900"/>
        </w:numPr>
        <w:spacing w:before="0" w:after="0"/>
      </w:pPr>
      <w:r>
        <w:t>Tracking Changes Over Time</w:t>
      </w:r>
    </w:p>
    <w:p>
      <w:pPr>
        <w:numPr>
          <w:ilvl w:val="1"/>
          <w:numId w:val="900"/>
        </w:numPr>
        <w:spacing w:before="0" w:after="0"/>
      </w:pPr>
      <w:r>
        <w:t>Managing Multiple Contributors</w:t>
      </w:r>
    </w:p>
    <w:p>
      <w:pPr>
        <w:numPr>
          <w:ilvl w:val="1"/>
          <w:numId w:val="900"/>
        </w:numPr>
        <w:spacing w:before="0" w:after="0"/>
      </w:pPr>
      <w:r>
        <w:t>Maintaining Project History</w:t>
      </w:r>
    </w:p>
    <w:p>
      <w:pPr>
        <w:numPr>
          <w:ilvl w:val="0"/>
          <w:numId w:val="900"/>
        </w:numPr>
        <w:spacing w:before="0" w:after="0"/>
      </w:pPr>
      <w:r>
        <w:t>Benefits of Version Control</w:t>
      </w:r>
    </w:p>
    <w:p>
      <w:pPr>
        <w:numPr>
          <w:ilvl w:val="1"/>
          <w:numId w:val="900"/>
        </w:numPr>
        <w:spacing w:before="0" w:after="0"/>
      </w:pPr>
      <w:r>
        <w:t>Collaboration</w:t>
      </w:r>
    </w:p>
    <w:p>
      <w:pPr>
        <w:numPr>
          <w:ilvl w:val="2"/>
          <w:numId w:val="900"/>
        </w:numPr>
        <w:spacing w:before="0" w:after="0"/>
      </w:pPr>
      <w:r>
        <w:t>Concurrent Development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1"/>
          <w:numId w:val="900"/>
        </w:numPr>
        <w:spacing w:before="0" w:after="0"/>
      </w:pPr>
      <w:r>
        <w:t>History and Audit Trails</w:t>
      </w:r>
    </w:p>
    <w:p>
      <w:pPr>
        <w:numPr>
          <w:ilvl w:val="2"/>
          <w:numId w:val="900"/>
        </w:numPr>
        <w:spacing w:before="0" w:after="0"/>
      </w:pPr>
      <w:r>
        <w:t>Change Documentation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Distributed Copies</w:t>
      </w:r>
    </w:p>
    <w:p>
      <w:pPr>
        <w:numPr>
          <w:ilvl w:val="2"/>
          <w:numId w:val="900"/>
        </w:numPr>
        <w:spacing w:before="0" w:after="0"/>
      </w:pPr>
      <w:r>
        <w:t>Data Redundancy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Experimentation and Branching</w:t>
      </w:r>
    </w:p>
    <w:p>
      <w:pPr>
        <w:numPr>
          <w:ilvl w:val="2"/>
          <w:numId w:val="900"/>
        </w:numPr>
        <w:spacing w:before="0" w:after="0"/>
      </w:pPr>
      <w:r>
        <w:t>Safe Feature Development</w:t>
      </w:r>
    </w:p>
    <w:p>
      <w:pPr>
        <w:numPr>
          <w:ilvl w:val="2"/>
          <w:numId w:val="900"/>
        </w:numPr>
        <w:spacing w:before="0" w:after="0"/>
      </w:pPr>
      <w:r>
        <w:t>Parallel Development Streams</w:t>
      </w:r>
    </w:p>
    <w:p>
      <w:pPr>
        <w:numPr>
          <w:ilvl w:val="2"/>
          <w:numId w:val="900"/>
        </w:numPr>
        <w:spacing w:before="0" w:after="0"/>
      </w:pPr>
      <w:r>
        <w:t>Risk-Free Testing</w:t>
      </w:r>
    </w:p>
    <w:p>
      <w:pPr>
        <w:numPr>
          <w:ilvl w:val="1"/>
          <w:numId w:val="900"/>
        </w:numPr>
        <w:spacing w:before="0" w:after="0"/>
      </w:pPr>
      <w:r>
        <w:t>Code Quality and Review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2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Types of Version Control Systems</w:t>
      </w:r>
    </w:p>
    <w:p>
      <w:pPr>
        <w:numPr>
          <w:ilvl w:val="1"/>
          <w:numId w:val="900"/>
        </w:numPr>
        <w:spacing w:before="0" w:after="0"/>
      </w:pPr>
      <w:r>
        <w:t>Local Version Control Systems</w:t>
      </w:r>
    </w:p>
    <w:p>
      <w:pPr>
        <w:numPr>
          <w:ilvl w:val="2"/>
          <w:numId w:val="900"/>
        </w:numPr>
        <w:spacing w:before="0" w:after="0"/>
      </w:pPr>
      <w:r>
        <w:t>File-Based Systems</w:t>
      </w:r>
    </w:p>
    <w:p>
      <w:pPr>
        <w:numPr>
          <w:ilvl w:val="2"/>
          <w:numId w:val="900"/>
        </w:numPr>
        <w:spacing w:before="0" w:after="0"/>
      </w:pPr>
      <w:r>
        <w:t>Database-Based Systems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1"/>
          <w:numId w:val="900"/>
        </w:numPr>
        <w:spacing w:before="0" w:after="0"/>
      </w:pPr>
      <w:r>
        <w:t>Centralized Version Control Systems</w:t>
      </w:r>
    </w:p>
    <w:p>
      <w:pPr>
        <w:numPr>
          <w:ilvl w:val="2"/>
          <w:numId w:val="900"/>
        </w:numPr>
        <w:spacing w:before="0" w:after="0"/>
      </w:pPr>
      <w:r>
        <w:t>Architecture and Workflow</w:t>
      </w:r>
    </w:p>
    <w:p>
      <w:pPr>
        <w:numPr>
          <w:ilvl w:val="3"/>
          <w:numId w:val="900"/>
        </w:numPr>
        <w:spacing w:before="0" w:after="0"/>
      </w:pPr>
      <w:r>
        <w:t>Single Central Server</w:t>
      </w:r>
    </w:p>
    <w:p>
      <w:pPr>
        <w:numPr>
          <w:ilvl w:val="3"/>
          <w:numId w:val="900"/>
        </w:numPr>
        <w:spacing w:before="0" w:after="0"/>
      </w:pPr>
      <w:r>
        <w:t>Client-Server Model</w:t>
      </w:r>
    </w:p>
    <w:p>
      <w:pPr>
        <w:numPr>
          <w:ilvl w:val="3"/>
          <w:numId w:val="900"/>
        </w:numPr>
        <w:spacing w:before="0" w:after="0"/>
      </w:pPr>
      <w:r>
        <w:t>Network Dependencies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Simplified Administration</w:t>
      </w:r>
    </w:p>
    <w:p>
      <w:pPr>
        <w:numPr>
          <w:ilvl w:val="3"/>
          <w:numId w:val="900"/>
        </w:numPr>
        <w:spacing w:before="0" w:after="0"/>
      </w:pPr>
      <w:r>
        <w:t>Single Point of Failure</w:t>
      </w:r>
    </w:p>
    <w:p>
      <w:pPr>
        <w:numPr>
          <w:ilvl w:val="3"/>
          <w:numId w:val="900"/>
        </w:numPr>
        <w:spacing w:before="0" w:after="0"/>
      </w:pPr>
      <w:r>
        <w:t>Network Requirements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Subversion</w:t>
      </w:r>
    </w:p>
    <w:p>
      <w:pPr>
        <w:numPr>
          <w:ilvl w:val="3"/>
          <w:numId w:val="900"/>
        </w:numPr>
        <w:spacing w:before="0" w:after="0"/>
      </w:pPr>
      <w:r>
        <w:t>Perforce</w:t>
      </w:r>
    </w:p>
    <w:p>
      <w:pPr>
        <w:numPr>
          <w:ilvl w:val="3"/>
          <w:numId w:val="900"/>
        </w:numPr>
        <w:spacing w:before="0" w:after="0"/>
      </w:pPr>
      <w:r>
        <w:t>Team Foundation Server</w:t>
      </w:r>
    </w:p>
    <w:p>
      <w:pPr>
        <w:numPr>
          <w:ilvl w:val="1"/>
          <w:numId w:val="900"/>
        </w:numPr>
        <w:spacing w:before="0" w:after="0"/>
      </w:pPr>
      <w:r>
        <w:t>Distributed Version Control Systems</w:t>
      </w:r>
    </w:p>
    <w:p>
      <w:pPr>
        <w:numPr>
          <w:ilvl w:val="2"/>
          <w:numId w:val="900"/>
        </w:numPr>
        <w:spacing w:before="0" w:after="0"/>
      </w:pPr>
      <w:r>
        <w:t>Architecture and Workflow</w:t>
      </w:r>
    </w:p>
    <w:p>
      <w:pPr>
        <w:numPr>
          <w:ilvl w:val="3"/>
          <w:numId w:val="900"/>
        </w:numPr>
        <w:spacing w:before="0" w:after="0"/>
      </w:pPr>
      <w:r>
        <w:t>Peer-to-Peer Model</w:t>
      </w:r>
    </w:p>
    <w:p>
      <w:pPr>
        <w:numPr>
          <w:ilvl w:val="3"/>
          <w:numId w:val="900"/>
        </w:numPr>
        <w:spacing w:before="0" w:after="0"/>
      </w:pPr>
      <w:r>
        <w:t>Local Repository Copies</w:t>
      </w:r>
    </w:p>
    <w:p>
      <w:pPr>
        <w:numPr>
          <w:ilvl w:val="3"/>
          <w:numId w:val="900"/>
        </w:numPr>
        <w:spacing w:before="0" w:after="0"/>
      </w:pPr>
      <w:r>
        <w:t>Offline Capabilities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Redundancy and Reliability</w:t>
      </w:r>
    </w:p>
    <w:p>
      <w:pPr>
        <w:numPr>
          <w:ilvl w:val="3"/>
          <w:numId w:val="900"/>
        </w:numPr>
        <w:spacing w:before="0" w:after="0"/>
      </w:pPr>
      <w:r>
        <w:t>Complex Workflows</w:t>
      </w:r>
    </w:p>
    <w:p>
      <w:pPr>
        <w:numPr>
          <w:ilvl w:val="3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3"/>
          <w:numId w:val="900"/>
        </w:numPr>
        <w:spacing w:before="0" w:after="0"/>
      </w:pPr>
      <w:r>
        <w:t>Git</w:t>
      </w:r>
    </w:p>
    <w:p>
      <w:pPr>
        <w:numPr>
          <w:ilvl w:val="3"/>
          <w:numId w:val="900"/>
        </w:numPr>
        <w:spacing w:before="0" w:after="0"/>
      </w:pPr>
      <w:r>
        <w:t>Mercurial</w:t>
      </w:r>
    </w:p>
    <w:p>
      <w:pPr>
        <w:numPr>
          <w:ilvl w:val="3"/>
          <w:numId w:val="900"/>
        </w:numPr>
        <w:spacing w:before="0" w:after="0"/>
      </w:pPr>
      <w:r>
        <w:t>Bazaar</w:t>
      </w:r>
    </w:p>
    <w:p>
      <w:pPr>
        <w:pStyle w:val="Heading1"/>
      </w:pPr>
      <w:r>
        <w:t>Git Fundamentals</w:t>
      </w:r>
    </w:p>
    <w:p>
      <w:pPr>
        <w:numPr>
          <w:ilvl w:val="0"/>
          <w:numId w:val="900"/>
        </w:numPr>
        <w:spacing w:before="0" w:after="0"/>
      </w:pPr>
      <w:r>
        <w:t>Overview of Git</w:t>
      </w:r>
    </w:p>
    <w:p>
      <w:pPr>
        <w:numPr>
          <w:ilvl w:val="1"/>
          <w:numId w:val="900"/>
        </w:numPr>
        <w:spacing w:before="0" w:after="0"/>
      </w:pPr>
      <w:r>
        <w:t>What is Git</w:t>
      </w:r>
    </w:p>
    <w:p>
      <w:pPr>
        <w:numPr>
          <w:ilvl w:val="2"/>
          <w:numId w:val="900"/>
        </w:numPr>
        <w:spacing w:before="0" w:after="0"/>
      </w:pPr>
      <w:r>
        <w:t>Distributed Version Control System</w:t>
      </w:r>
    </w:p>
    <w:p>
      <w:pPr>
        <w:numPr>
          <w:ilvl w:val="2"/>
          <w:numId w:val="900"/>
        </w:numPr>
        <w:spacing w:before="0" w:after="0"/>
      </w:pPr>
      <w:r>
        <w:t>Open Source Project</w:t>
      </w:r>
    </w:p>
    <w:p>
      <w:pPr>
        <w:numPr>
          <w:ilvl w:val="2"/>
          <w:numId w:val="900"/>
        </w:numPr>
        <w:spacing w:before="0" w:after="0"/>
      </w:pPr>
      <w:r>
        <w:t>Command-Line Tool</w:t>
      </w:r>
    </w:p>
    <w:p>
      <w:pPr>
        <w:numPr>
          <w:ilvl w:val="1"/>
          <w:numId w:val="900"/>
        </w:numPr>
        <w:spacing w:before="0" w:after="0"/>
      </w:pPr>
      <w:r>
        <w:t>Use Cases for Git</w:t>
      </w:r>
    </w:p>
    <w:p>
      <w:pPr>
        <w:numPr>
          <w:ilvl w:val="2"/>
          <w:numId w:val="900"/>
        </w:numPr>
        <w:spacing w:before="0" w:after="0"/>
      </w:pPr>
      <w:r>
        <w:t>Software Development</w:t>
      </w:r>
    </w:p>
    <w:p>
      <w:pPr>
        <w:numPr>
          <w:ilvl w:val="2"/>
          <w:numId w:val="900"/>
        </w:numPr>
        <w:spacing w:before="0" w:after="0"/>
      </w:pPr>
      <w:r>
        <w:t>Documentation Management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Creative Projects</w:t>
      </w:r>
    </w:p>
    <w:p>
      <w:pPr>
        <w:numPr>
          <w:ilvl w:val="0"/>
          <w:numId w:val="900"/>
        </w:numPr>
        <w:spacing w:before="0" w:after="0"/>
      </w:pPr>
      <w:r>
        <w:t>History of Git</w:t>
      </w:r>
    </w:p>
    <w:p>
      <w:pPr>
        <w:numPr>
          <w:ilvl w:val="1"/>
          <w:numId w:val="900"/>
        </w:numPr>
        <w:spacing w:before="0" w:after="0"/>
      </w:pPr>
      <w:r>
        <w:t>Origins and Development</w:t>
      </w:r>
    </w:p>
    <w:p>
      <w:pPr>
        <w:numPr>
          <w:ilvl w:val="2"/>
          <w:numId w:val="900"/>
        </w:numPr>
        <w:spacing w:before="0" w:after="0"/>
      </w:pPr>
      <w:r>
        <w:t>Linux Kernel Development Needs</w:t>
      </w:r>
    </w:p>
    <w:p>
      <w:pPr>
        <w:numPr>
          <w:ilvl w:val="2"/>
          <w:numId w:val="900"/>
        </w:numPr>
        <w:spacing w:before="0" w:after="0"/>
      </w:pPr>
      <w:r>
        <w:t>BitKeeper Controversy</w:t>
      </w:r>
    </w:p>
    <w:p>
      <w:pPr>
        <w:numPr>
          <w:ilvl w:val="2"/>
          <w:numId w:val="900"/>
        </w:numPr>
        <w:spacing w:before="0" w:after="0"/>
      </w:pPr>
      <w:r>
        <w:t>Initial Release Timeline</w:t>
      </w:r>
    </w:p>
    <w:p>
      <w:pPr>
        <w:numPr>
          <w:ilvl w:val="1"/>
          <w:numId w:val="900"/>
        </w:numPr>
        <w:spacing w:before="0" w:after="0"/>
      </w:pPr>
      <w:r>
        <w:t>Key Contributors</w:t>
      </w:r>
    </w:p>
    <w:p>
      <w:pPr>
        <w:numPr>
          <w:ilvl w:val="2"/>
          <w:numId w:val="900"/>
        </w:numPr>
        <w:spacing w:before="0" w:after="0"/>
      </w:pPr>
      <w:r>
        <w:t>Linus Torvalds</w:t>
      </w:r>
    </w:p>
    <w:p>
      <w:pPr>
        <w:numPr>
          <w:ilvl w:val="2"/>
          <w:numId w:val="900"/>
        </w:numPr>
        <w:spacing w:before="0" w:after="0"/>
      </w:pPr>
      <w:r>
        <w:t>Junio Hamano</w:t>
      </w:r>
    </w:p>
    <w:p>
      <w:pPr>
        <w:numPr>
          <w:ilvl w:val="2"/>
          <w:numId w:val="900"/>
        </w:numPr>
        <w:spacing w:before="0" w:after="0"/>
      </w:pPr>
      <w:r>
        <w:t>Core Development Team</w:t>
      </w:r>
    </w:p>
    <w:p>
      <w:pPr>
        <w:numPr>
          <w:ilvl w:val="1"/>
          <w:numId w:val="900"/>
        </w:numPr>
        <w:spacing w:before="0" w:after="0"/>
      </w:pPr>
      <w:r>
        <w:t>Evolution of Git</w:t>
      </w:r>
    </w:p>
    <w:p>
      <w:pPr>
        <w:numPr>
          <w:ilvl w:val="2"/>
          <w:numId w:val="900"/>
        </w:numPr>
        <w:spacing w:before="0" w:after="0"/>
      </w:pPr>
      <w:r>
        <w:t>Major Version Milestones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2"/>
          <w:numId w:val="900"/>
        </w:numPr>
        <w:spacing w:before="0" w:after="0"/>
      </w:pPr>
      <w:r>
        <w:t>Adoption Growth</w:t>
      </w:r>
    </w:p>
    <w:p>
      <w:pPr>
        <w:numPr>
          <w:ilvl w:val="0"/>
          <w:numId w:val="900"/>
        </w:numPr>
        <w:spacing w:before="0" w:after="0"/>
      </w:pPr>
      <w:r>
        <w:t>Git Design Philosophy</w:t>
      </w:r>
    </w:p>
    <w:p>
      <w:pPr>
        <w:numPr>
          <w:ilvl w:val="1"/>
          <w:numId w:val="900"/>
        </w:numPr>
        <w:spacing w:before="0" w:after="0"/>
      </w:pPr>
      <w:r>
        <w:t>Snapshots Not Differences</w:t>
      </w:r>
    </w:p>
    <w:p>
      <w:pPr>
        <w:numPr>
          <w:ilvl w:val="2"/>
          <w:numId w:val="900"/>
        </w:numPr>
        <w:spacing w:before="0" w:after="0"/>
      </w:pPr>
      <w:r>
        <w:t>Complete File States</w:t>
      </w:r>
    </w:p>
    <w:p>
      <w:pPr>
        <w:numPr>
          <w:ilvl w:val="2"/>
          <w:numId w:val="900"/>
        </w:numPr>
        <w:spacing w:before="0" w:after="0"/>
      </w:pPr>
      <w:r>
        <w:t>Efficient Storage</w:t>
      </w:r>
    </w:p>
    <w:p>
      <w:pPr>
        <w:numPr>
          <w:ilvl w:val="2"/>
          <w:numId w:val="900"/>
        </w:numPr>
        <w:spacing w:before="0" w:after="0"/>
      </w:pPr>
      <w:r>
        <w:t>Fast Operations</w:t>
      </w:r>
    </w:p>
    <w:p>
      <w:pPr>
        <w:numPr>
          <w:ilvl w:val="1"/>
          <w:numId w:val="900"/>
        </w:numPr>
        <w:spacing w:before="0" w:after="0"/>
      </w:pPr>
      <w:r>
        <w:t>Local Operations and Performance</w:t>
      </w:r>
    </w:p>
    <w:p>
      <w:pPr>
        <w:numPr>
          <w:ilvl w:val="2"/>
          <w:numId w:val="900"/>
        </w:numPr>
        <w:spacing w:before="0" w:after="0"/>
      </w:pPr>
      <w:r>
        <w:t>Offline Capabilities</w:t>
      </w:r>
    </w:p>
    <w:p>
      <w:pPr>
        <w:numPr>
          <w:ilvl w:val="2"/>
          <w:numId w:val="900"/>
        </w:numPr>
        <w:spacing w:before="0" w:after="0"/>
      </w:pPr>
      <w:r>
        <w:t>Speed Advantages</w:t>
      </w:r>
    </w:p>
    <w:p>
      <w:pPr>
        <w:numPr>
          <w:ilvl w:val="2"/>
          <w:numId w:val="900"/>
        </w:numPr>
        <w:spacing w:before="0" w:after="0"/>
      </w:pPr>
      <w:r>
        <w:t>Network Independence</w:t>
      </w:r>
    </w:p>
    <w:p>
      <w:pPr>
        <w:numPr>
          <w:ilvl w:val="1"/>
          <w:numId w:val="900"/>
        </w:numPr>
        <w:spacing w:before="0" w:after="0"/>
      </w:pPr>
      <w:r>
        <w:t>Data Integrity and Security</w:t>
      </w:r>
    </w:p>
    <w:p>
      <w:pPr>
        <w:numPr>
          <w:ilvl w:val="2"/>
          <w:numId w:val="900"/>
        </w:numPr>
        <w:spacing w:before="0" w:after="0"/>
      </w:pPr>
      <w:r>
        <w:t>SHA-1 Checksums</w:t>
      </w:r>
    </w:p>
    <w:p>
      <w:pPr>
        <w:numPr>
          <w:ilvl w:val="2"/>
          <w:numId w:val="900"/>
        </w:numPr>
        <w:spacing w:before="0" w:after="0"/>
      </w:pPr>
      <w:r>
        <w:t>Corruption Detection</w:t>
      </w:r>
    </w:p>
    <w:p>
      <w:pPr>
        <w:numPr>
          <w:ilvl w:val="2"/>
          <w:numId w:val="900"/>
        </w:numPr>
        <w:spacing w:before="0" w:after="0"/>
      </w:pPr>
      <w:r>
        <w:t>Tamper Evidence</w:t>
      </w:r>
    </w:p>
    <w:p>
      <w:pPr>
        <w:numPr>
          <w:ilvl w:val="1"/>
          <w:numId w:val="900"/>
        </w:numPr>
        <w:spacing w:before="0" w:after="0"/>
      </w:pPr>
      <w:r>
        <w:t>Distributed Collaboration</w:t>
      </w:r>
    </w:p>
    <w:p>
      <w:pPr>
        <w:numPr>
          <w:ilvl w:val="2"/>
          <w:numId w:val="900"/>
        </w:numPr>
        <w:spacing w:before="0" w:after="0"/>
      </w:pPr>
      <w:r>
        <w:t>No Central Authority</w:t>
      </w:r>
    </w:p>
    <w:p>
      <w:pPr>
        <w:numPr>
          <w:ilvl w:val="2"/>
          <w:numId w:val="900"/>
        </w:numPr>
        <w:spacing w:before="0" w:after="0"/>
      </w:pPr>
      <w:r>
        <w:t>Flexible Workflows</w:t>
      </w:r>
    </w:p>
    <w:p>
      <w:pPr>
        <w:numPr>
          <w:ilvl w:val="2"/>
          <w:numId w:val="900"/>
        </w:numPr>
        <w:spacing w:before="0" w:after="0"/>
      </w:pPr>
      <w:r>
        <w:t>Redundant Storage</w:t>
      </w:r>
    </w:p>
    <w:p>
      <w:pPr>
        <w:numPr>
          <w:ilvl w:val="0"/>
          <w:numId w:val="900"/>
        </w:numPr>
        <w:spacing w:before="0" w:after="0"/>
      </w:pPr>
      <w:r>
        <w:t>The Three States of Files</w:t>
      </w:r>
    </w:p>
    <w:p>
      <w:pPr>
        <w:numPr>
          <w:ilvl w:val="1"/>
          <w:numId w:val="900"/>
        </w:numPr>
        <w:spacing w:before="0" w:after="0"/>
      </w:pPr>
      <w:r>
        <w:t>Modified State</w:t>
      </w:r>
    </w:p>
    <w:p>
      <w:pPr>
        <w:numPr>
          <w:ilvl w:val="2"/>
          <w:numId w:val="900"/>
        </w:numPr>
        <w:spacing w:before="0" w:after="0"/>
      </w:pPr>
      <w:r>
        <w:t>Working Directory Changes</w:t>
      </w:r>
    </w:p>
    <w:p>
      <w:pPr>
        <w:numPr>
          <w:ilvl w:val="2"/>
          <w:numId w:val="900"/>
        </w:numPr>
        <w:spacing w:before="0" w:after="0"/>
      </w:pPr>
      <w:r>
        <w:t>Unsaved Modifications</w:t>
      </w:r>
    </w:p>
    <w:p>
      <w:pPr>
        <w:numPr>
          <w:ilvl w:val="2"/>
          <w:numId w:val="900"/>
        </w:numPr>
        <w:spacing w:before="0" w:after="0"/>
      </w:pPr>
      <w:r>
        <w:t>File Status Indicators</w:t>
      </w:r>
    </w:p>
    <w:p>
      <w:pPr>
        <w:numPr>
          <w:ilvl w:val="1"/>
          <w:numId w:val="900"/>
        </w:numPr>
        <w:spacing w:before="0" w:after="0"/>
      </w:pPr>
      <w:r>
        <w:t>Staged State</w:t>
      </w:r>
    </w:p>
    <w:p>
      <w:pPr>
        <w:numPr>
          <w:ilvl w:val="2"/>
          <w:numId w:val="900"/>
        </w:numPr>
        <w:spacing w:before="0" w:after="0"/>
      </w:pPr>
      <w:r>
        <w:t>Index Preparation</w:t>
      </w:r>
    </w:p>
    <w:p>
      <w:pPr>
        <w:numPr>
          <w:ilvl w:val="2"/>
          <w:numId w:val="900"/>
        </w:numPr>
        <w:spacing w:before="0" w:after="0"/>
      </w:pPr>
      <w:r>
        <w:t>Commit Candidates</w:t>
      </w:r>
    </w:p>
    <w:p>
      <w:pPr>
        <w:numPr>
          <w:ilvl w:val="2"/>
          <w:numId w:val="900"/>
        </w:numPr>
        <w:spacing w:before="0" w:after="0"/>
      </w:pPr>
      <w:r>
        <w:t>Selective Staging</w:t>
      </w:r>
    </w:p>
    <w:p>
      <w:pPr>
        <w:numPr>
          <w:ilvl w:val="1"/>
          <w:numId w:val="900"/>
        </w:numPr>
        <w:spacing w:before="0" w:after="0"/>
      </w:pPr>
      <w:r>
        <w:t>Committed State</w:t>
      </w:r>
    </w:p>
    <w:p>
      <w:pPr>
        <w:numPr>
          <w:ilvl w:val="2"/>
          <w:numId w:val="900"/>
        </w:numPr>
        <w:spacing w:before="0" w:after="0"/>
      </w:pPr>
      <w:r>
        <w:t>Repository Storage</w:t>
      </w:r>
    </w:p>
    <w:p>
      <w:pPr>
        <w:numPr>
          <w:ilvl w:val="2"/>
          <w:numId w:val="900"/>
        </w:numPr>
        <w:spacing w:before="0" w:after="0"/>
      </w:pPr>
      <w:r>
        <w:t>Permanent History</w:t>
      </w:r>
    </w:p>
    <w:p>
      <w:pPr>
        <w:numPr>
          <w:ilvl w:val="2"/>
          <w:numId w:val="900"/>
        </w:numPr>
        <w:spacing w:before="0" w:after="0"/>
      </w:pPr>
      <w:r>
        <w:t>Snapshot Creation</w:t>
      </w:r>
    </w:p>
    <w:p>
      <w:pPr>
        <w:numPr>
          <w:ilvl w:val="1"/>
          <w:numId w:val="900"/>
        </w:numPr>
        <w:spacing w:before="0" w:after="0"/>
      </w:pPr>
      <w:r>
        <w:t>Transitioning Between States</w:t>
      </w:r>
    </w:p>
    <w:p>
      <w:pPr>
        <w:numPr>
          <w:ilvl w:val="2"/>
          <w:numId w:val="900"/>
        </w:numPr>
        <w:spacing w:before="0" w:after="0"/>
      </w:pPr>
      <w:r>
        <w:t>State Change Commands</w:t>
      </w:r>
    </w:p>
    <w:p>
      <w:pPr>
        <w:numPr>
          <w:ilvl w:val="2"/>
          <w:numId w:val="900"/>
        </w:numPr>
        <w:spacing w:before="0" w:after="0"/>
      </w:pPr>
      <w:r>
        <w:t>Workflow Patterns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The Three Main Sections of a Git Project</w:t>
      </w:r>
    </w:p>
    <w:p>
      <w:pPr>
        <w:numPr>
          <w:ilvl w:val="1"/>
          <w:numId w:val="900"/>
        </w:numPr>
        <w:spacing w:before="0" w:after="0"/>
      </w:pPr>
      <w:r>
        <w:t>The Working Directory</w:t>
      </w:r>
    </w:p>
    <w:p>
      <w:pPr>
        <w:numPr>
          <w:ilvl w:val="2"/>
          <w:numId w:val="900"/>
        </w:numPr>
        <w:spacing w:before="0" w:after="0"/>
      </w:pPr>
      <w:r>
        <w:t>Role and Function</w:t>
      </w:r>
    </w:p>
    <w:p>
      <w:pPr>
        <w:numPr>
          <w:ilvl w:val="3"/>
          <w:numId w:val="900"/>
        </w:numPr>
        <w:spacing w:before="0" w:after="0"/>
      </w:pPr>
      <w:r>
        <w:t>Active File Editing</w:t>
      </w:r>
    </w:p>
    <w:p>
      <w:pPr>
        <w:numPr>
          <w:ilvl w:val="3"/>
          <w:numId w:val="900"/>
        </w:numPr>
        <w:spacing w:before="0" w:after="0"/>
      </w:pPr>
      <w:r>
        <w:t>Current Project State</w:t>
      </w:r>
    </w:p>
    <w:p>
      <w:pPr>
        <w:numPr>
          <w:ilvl w:val="3"/>
          <w:numId w:val="900"/>
        </w:numPr>
        <w:spacing w:before="0" w:after="0"/>
      </w:pPr>
      <w:r>
        <w:t>User Workspace</w:t>
      </w:r>
    </w:p>
    <w:p>
      <w:pPr>
        <w:numPr>
          <w:ilvl w:val="2"/>
          <w:numId w:val="900"/>
        </w:numPr>
        <w:spacing w:before="0" w:after="0"/>
      </w:pPr>
      <w:r>
        <w:t>File Status in Working Directory</w:t>
      </w:r>
    </w:p>
    <w:p>
      <w:pPr>
        <w:numPr>
          <w:ilvl w:val="3"/>
          <w:numId w:val="900"/>
        </w:numPr>
        <w:spacing w:before="0" w:after="0"/>
      </w:pPr>
      <w:r>
        <w:t>Tracked Files</w:t>
      </w:r>
    </w:p>
    <w:p>
      <w:pPr>
        <w:numPr>
          <w:ilvl w:val="3"/>
          <w:numId w:val="900"/>
        </w:numPr>
        <w:spacing w:before="0" w:after="0"/>
      </w:pPr>
      <w:r>
        <w:t>Untracked Files</w:t>
      </w:r>
    </w:p>
    <w:p>
      <w:pPr>
        <w:numPr>
          <w:ilvl w:val="3"/>
          <w:numId w:val="900"/>
        </w:numPr>
        <w:spacing w:before="0" w:after="0"/>
      </w:pPr>
      <w:r>
        <w:t>Modified Files</w:t>
      </w:r>
    </w:p>
    <w:p>
      <w:pPr>
        <w:numPr>
          <w:ilvl w:val="3"/>
          <w:numId w:val="900"/>
        </w:numPr>
        <w:spacing w:before="0" w:after="0"/>
      </w:pPr>
      <w:r>
        <w:t>Ignored Files</w:t>
      </w:r>
    </w:p>
    <w:p>
      <w:pPr>
        <w:numPr>
          <w:ilvl w:val="1"/>
          <w:numId w:val="900"/>
        </w:numPr>
        <w:spacing w:before="0" w:after="0"/>
      </w:pPr>
      <w:r>
        <w:t>The Staging Area</w:t>
      </w:r>
    </w:p>
    <w:p>
      <w:pPr>
        <w:numPr>
          <w:ilvl w:val="2"/>
          <w:numId w:val="900"/>
        </w:numPr>
        <w:spacing w:before="0" w:after="0"/>
      </w:pPr>
      <w:r>
        <w:t>Purpose of the Staging Area</w:t>
      </w:r>
    </w:p>
    <w:p>
      <w:pPr>
        <w:numPr>
          <w:ilvl w:val="3"/>
          <w:numId w:val="900"/>
        </w:numPr>
        <w:spacing w:before="0" w:after="0"/>
      </w:pPr>
      <w:r>
        <w:t>Commit Preparation</w:t>
      </w:r>
    </w:p>
    <w:p>
      <w:pPr>
        <w:numPr>
          <w:ilvl w:val="3"/>
          <w:numId w:val="900"/>
        </w:numPr>
        <w:spacing w:before="0" w:after="0"/>
      </w:pPr>
      <w:r>
        <w:t>Change Selection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Staging vs Committing</w:t>
      </w:r>
    </w:p>
    <w:p>
      <w:pPr>
        <w:numPr>
          <w:ilvl w:val="3"/>
          <w:numId w:val="900"/>
        </w:numPr>
        <w:spacing w:before="0" w:after="0"/>
      </w:pPr>
      <w:r>
        <w:t>Two-Step Process</w:t>
      </w:r>
    </w:p>
    <w:p>
      <w:pPr>
        <w:numPr>
          <w:ilvl w:val="3"/>
          <w:numId w:val="900"/>
        </w:numPr>
        <w:spacing w:before="0" w:after="0"/>
      </w:pPr>
      <w:r>
        <w:t>Granular Control</w:t>
      </w:r>
    </w:p>
    <w:p>
      <w:pPr>
        <w:numPr>
          <w:ilvl w:val="3"/>
          <w:numId w:val="900"/>
        </w:numPr>
        <w:spacing w:before="0" w:after="0"/>
      </w:pPr>
      <w:r>
        <w:t>Review Opportunities</w:t>
      </w:r>
    </w:p>
    <w:p>
      <w:pPr>
        <w:numPr>
          <w:ilvl w:val="1"/>
          <w:numId w:val="900"/>
        </w:numPr>
        <w:spacing w:before="0" w:after="0"/>
      </w:pPr>
      <w:r>
        <w:t>The Git Directory</w:t>
      </w:r>
    </w:p>
    <w:p>
      <w:pPr>
        <w:numPr>
          <w:ilvl w:val="2"/>
          <w:numId w:val="900"/>
        </w:numPr>
        <w:spacing w:before="0" w:after="0"/>
      </w:pPr>
      <w:r>
        <w:t>Structure of the .git Directory</w:t>
      </w:r>
    </w:p>
    <w:p>
      <w:pPr>
        <w:numPr>
          <w:ilvl w:val="3"/>
          <w:numId w:val="900"/>
        </w:numPr>
        <w:spacing w:before="0" w:after="0"/>
      </w:pPr>
      <w:r>
        <w:t>Objects Database</w:t>
      </w:r>
    </w:p>
    <w:p>
      <w:pPr>
        <w:numPr>
          <w:ilvl w:val="3"/>
          <w:numId w:val="900"/>
        </w:numPr>
        <w:spacing w:before="0" w:after="0"/>
      </w:pPr>
      <w:r>
        <w:t>References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Hooks Directory</w:t>
      </w:r>
    </w:p>
    <w:p>
      <w:pPr>
        <w:numPr>
          <w:ilvl w:val="2"/>
          <w:numId w:val="900"/>
        </w:numPr>
        <w:spacing w:before="0" w:after="0"/>
      </w:pPr>
      <w:r>
        <w:t>Storing History and Metadata</w:t>
      </w:r>
    </w:p>
    <w:p>
      <w:pPr>
        <w:numPr>
          <w:ilvl w:val="3"/>
          <w:numId w:val="900"/>
        </w:numPr>
        <w:spacing w:before="0" w:after="0"/>
      </w:pPr>
      <w:r>
        <w:t>Commit Objects</w:t>
      </w:r>
    </w:p>
    <w:p>
      <w:pPr>
        <w:numPr>
          <w:ilvl w:val="3"/>
          <w:numId w:val="900"/>
        </w:numPr>
        <w:spacing w:before="0" w:after="0"/>
      </w:pPr>
      <w:r>
        <w:t>Tree Objects</w:t>
      </w:r>
    </w:p>
    <w:p>
      <w:pPr>
        <w:numPr>
          <w:ilvl w:val="3"/>
          <w:numId w:val="900"/>
        </w:numPr>
        <w:spacing w:before="0" w:after="0"/>
      </w:pPr>
      <w:r>
        <w:t>Blob Objects</w:t>
      </w:r>
    </w:p>
    <w:p>
      <w:pPr>
        <w:numPr>
          <w:ilvl w:val="3"/>
          <w:numId w:val="900"/>
        </w:numPr>
        <w:spacing w:before="0" w:after="0"/>
      </w:pPr>
      <w:r>
        <w:t>Tag Objects</w:t>
      </w:r>
    </w:p>
    <w:p>
      <w:pPr>
        <w:pStyle w:val="Heading1"/>
      </w:pPr>
      <w:r>
        <w:t>Getting Started with Git</w:t>
      </w:r>
    </w:p>
    <w:p>
      <w:pPr>
        <w:numPr>
          <w:ilvl w:val="0"/>
          <w:numId w:val="900"/>
        </w:numPr>
        <w:spacing w:before="0" w:after="0"/>
      </w:pPr>
      <w:r>
        <w:t>Installing Git</w:t>
      </w:r>
    </w:p>
    <w:p>
      <w:pPr>
        <w:numPr>
          <w:ilvl w:val="1"/>
          <w:numId w:val="900"/>
        </w:numPr>
        <w:spacing w:before="0" w:after="0"/>
      </w:pPr>
      <w:r>
        <w:t>Downloading Git</w:t>
      </w:r>
    </w:p>
    <w:p>
      <w:pPr>
        <w:numPr>
          <w:ilvl w:val="2"/>
          <w:numId w:val="900"/>
        </w:numPr>
        <w:spacing w:before="0" w:after="0"/>
      </w:pPr>
      <w:r>
        <w:t>Official Website</w:t>
      </w:r>
    </w:p>
    <w:p>
      <w:pPr>
        <w:numPr>
          <w:ilvl w:val="2"/>
          <w:numId w:val="900"/>
        </w:numPr>
        <w:spacing w:before="0" w:after="0"/>
      </w:pPr>
      <w:r>
        <w:t>Version Selection</w:t>
      </w:r>
    </w:p>
    <w:p>
      <w:pPr>
        <w:numPr>
          <w:ilvl w:val="2"/>
          <w:numId w:val="900"/>
        </w:numPr>
        <w:spacing w:before="0" w:after="0"/>
      </w:pPr>
      <w:r>
        <w:t>Platform Compatibility</w:t>
      </w:r>
    </w:p>
    <w:p>
      <w:pPr>
        <w:numPr>
          <w:ilvl w:val="1"/>
          <w:numId w:val="900"/>
        </w:numPr>
        <w:spacing w:before="0" w:after="0"/>
      </w:pPr>
      <w:r>
        <w:t>Installation on Linux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3"/>
          <w:numId w:val="900"/>
        </w:numPr>
        <w:spacing w:before="0" w:after="0"/>
      </w:pPr>
      <w:r>
        <w:t>APT for Debian/Ubuntu</w:t>
      </w:r>
    </w:p>
    <w:p>
      <w:pPr>
        <w:numPr>
          <w:ilvl w:val="3"/>
          <w:numId w:val="900"/>
        </w:numPr>
        <w:spacing w:before="0" w:after="0"/>
      </w:pPr>
      <w:r>
        <w:t>YUM for Red Hat/CentOS</w:t>
      </w:r>
    </w:p>
    <w:p>
      <w:pPr>
        <w:numPr>
          <w:ilvl w:val="3"/>
          <w:numId w:val="900"/>
        </w:numPr>
        <w:spacing w:before="0" w:after="0"/>
      </w:pPr>
      <w:r>
        <w:t>Pacman for Arch Linux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3"/>
          <w:numId w:val="900"/>
        </w:numPr>
        <w:spacing w:before="0" w:after="0"/>
      </w:pPr>
      <w:r>
        <w:t>Version Check</w:t>
      </w:r>
    </w:p>
    <w:p>
      <w:pPr>
        <w:numPr>
          <w:ilvl w:val="3"/>
          <w:numId w:val="900"/>
        </w:numPr>
        <w:spacing w:before="0" w:after="0"/>
      </w:pPr>
      <w:r>
        <w:t>Command Availability</w:t>
      </w:r>
    </w:p>
    <w:p>
      <w:pPr>
        <w:numPr>
          <w:ilvl w:val="1"/>
          <w:numId w:val="900"/>
        </w:numPr>
        <w:spacing w:before="0" w:after="0"/>
      </w:pPr>
      <w:r>
        <w:t>Installation on macOS</w:t>
      </w:r>
    </w:p>
    <w:p>
      <w:pPr>
        <w:numPr>
          <w:ilvl w:val="2"/>
          <w:numId w:val="900"/>
        </w:numPr>
        <w:spacing w:before="0" w:after="0"/>
      </w:pPr>
      <w:r>
        <w:t>Using Homebrew</w:t>
      </w:r>
    </w:p>
    <w:p>
      <w:pPr>
        <w:numPr>
          <w:ilvl w:val="3"/>
          <w:numId w:val="900"/>
        </w:numPr>
        <w:spacing w:before="0" w:after="0"/>
      </w:pPr>
      <w:r>
        <w:t>Installation Command</w:t>
      </w:r>
    </w:p>
    <w:p>
      <w:pPr>
        <w:numPr>
          <w:ilvl w:val="3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Using MacPorts</w:t>
      </w:r>
    </w:p>
    <w:p>
      <w:pPr>
        <w:numPr>
          <w:ilvl w:val="2"/>
          <w:numId w:val="900"/>
        </w:numPr>
        <w:spacing w:before="0" w:after="0"/>
      </w:pPr>
      <w:r>
        <w:t>Xcode Command Line Tools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3"/>
          <w:numId w:val="900"/>
        </w:numPr>
        <w:spacing w:before="0" w:after="0"/>
      </w:pPr>
      <w:r>
        <w:t>Terminal Testing</w:t>
      </w:r>
    </w:p>
    <w:p>
      <w:pPr>
        <w:numPr>
          <w:ilvl w:val="3"/>
          <w:numId w:val="900"/>
        </w:numPr>
        <w:spacing w:before="0" w:after="0"/>
      </w:pPr>
      <w:r>
        <w:t>Version Confirmation</w:t>
      </w:r>
    </w:p>
    <w:p>
      <w:pPr>
        <w:numPr>
          <w:ilvl w:val="1"/>
          <w:numId w:val="900"/>
        </w:numPr>
        <w:spacing w:before="0" w:after="0"/>
      </w:pPr>
      <w:r>
        <w:t>Installation on Windows</w:t>
      </w:r>
    </w:p>
    <w:p>
      <w:pPr>
        <w:numPr>
          <w:ilvl w:val="2"/>
          <w:numId w:val="900"/>
        </w:numPr>
        <w:spacing w:before="0" w:after="0"/>
      </w:pPr>
      <w:r>
        <w:t>Using Git for Windows</w:t>
      </w:r>
    </w:p>
    <w:p>
      <w:pPr>
        <w:numPr>
          <w:ilvl w:val="3"/>
          <w:numId w:val="900"/>
        </w:numPr>
        <w:spacing w:before="0" w:after="0"/>
      </w:pPr>
      <w:r>
        <w:t>Installer Options</w:t>
      </w:r>
    </w:p>
    <w:p>
      <w:pPr>
        <w:numPr>
          <w:ilvl w:val="3"/>
          <w:numId w:val="900"/>
        </w:numPr>
        <w:spacing w:before="0" w:after="0"/>
      </w:pPr>
      <w:r>
        <w:t>Path Configuration</w:t>
      </w:r>
    </w:p>
    <w:p>
      <w:pPr>
        <w:numPr>
          <w:ilvl w:val="3"/>
          <w:numId w:val="900"/>
        </w:numPr>
        <w:spacing w:before="0" w:after="0"/>
      </w:pPr>
      <w:r>
        <w:t>Line Ending Settings</w:t>
      </w:r>
    </w:p>
    <w:p>
      <w:pPr>
        <w:numPr>
          <w:ilvl w:val="2"/>
          <w:numId w:val="900"/>
        </w:numPr>
        <w:spacing w:before="0" w:after="0"/>
      </w:pPr>
      <w:r>
        <w:t>Using Windows Subsystem for Linux</w:t>
      </w:r>
    </w:p>
    <w:p>
      <w:pPr>
        <w:numPr>
          <w:ilvl w:val="2"/>
          <w:numId w:val="900"/>
        </w:numPr>
        <w:spacing w:before="0" w:after="0"/>
      </w:pPr>
      <w:r>
        <w:t>Using Package Managers</w:t>
      </w:r>
    </w:p>
    <w:p>
      <w:pPr>
        <w:numPr>
          <w:ilvl w:val="3"/>
          <w:numId w:val="900"/>
        </w:numPr>
        <w:spacing w:before="0" w:after="0"/>
      </w:pPr>
      <w:r>
        <w:t>Chocolatey</w:t>
      </w:r>
    </w:p>
    <w:p>
      <w:pPr>
        <w:numPr>
          <w:ilvl w:val="3"/>
          <w:numId w:val="900"/>
        </w:numPr>
        <w:spacing w:before="0" w:after="0"/>
      </w:pPr>
      <w:r>
        <w:t>Scoop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3"/>
          <w:numId w:val="900"/>
        </w:numPr>
        <w:spacing w:before="0" w:after="0"/>
      </w:pPr>
      <w:r>
        <w:t>Command Prompt Testing</w:t>
      </w:r>
    </w:p>
    <w:p>
      <w:pPr>
        <w:numPr>
          <w:ilvl w:val="3"/>
          <w:numId w:val="900"/>
        </w:numPr>
        <w:spacing w:before="0" w:after="0"/>
      </w:pPr>
      <w:r>
        <w:t>Git Bash Testing</w:t>
      </w:r>
    </w:p>
    <w:p>
      <w:pPr>
        <w:numPr>
          <w:ilvl w:val="1"/>
          <w:numId w:val="900"/>
        </w:numPr>
        <w:spacing w:before="0" w:after="0"/>
      </w:pPr>
      <w:r>
        <w:t>Updating Git</w:t>
      </w:r>
    </w:p>
    <w:p>
      <w:pPr>
        <w:numPr>
          <w:ilvl w:val="2"/>
          <w:numId w:val="900"/>
        </w:numPr>
        <w:spacing w:before="0" w:after="0"/>
      </w:pPr>
      <w:r>
        <w:t>Platform-Specific Updates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Compatibility Considerations</w:t>
      </w:r>
    </w:p>
    <w:p>
      <w:pPr>
        <w:numPr>
          <w:ilvl w:val="0"/>
          <w:numId w:val="900"/>
        </w:numPr>
        <w:spacing w:before="0" w:after="0"/>
      </w:pPr>
      <w:r>
        <w:t>First-Time Git Setup</w:t>
      </w:r>
    </w:p>
    <w:p>
      <w:pPr>
        <w:numPr>
          <w:ilvl w:val="1"/>
          <w:numId w:val="900"/>
        </w:numPr>
        <w:spacing w:before="0" w:after="0"/>
      </w:pPr>
      <w:r>
        <w:t>Configuring User Information</w:t>
      </w:r>
    </w:p>
    <w:p>
      <w:pPr>
        <w:numPr>
          <w:ilvl w:val="2"/>
          <w:numId w:val="900"/>
        </w:numPr>
        <w:spacing w:before="0" w:after="0"/>
      </w:pPr>
      <w:r>
        <w:t>Setting Username</w:t>
      </w:r>
    </w:p>
    <w:p>
      <w:pPr>
        <w:numPr>
          <w:ilvl w:val="3"/>
          <w:numId w:val="900"/>
        </w:numPr>
        <w:spacing w:before="0" w:after="0"/>
      </w:pPr>
      <w:r>
        <w:t>Global Configuration</w:t>
      </w:r>
    </w:p>
    <w:p>
      <w:pPr>
        <w:numPr>
          <w:ilvl w:val="3"/>
          <w:numId w:val="900"/>
        </w:numPr>
        <w:spacing w:before="0" w:after="0"/>
      </w:pPr>
      <w:r>
        <w:t>Repository-Specific Configuration</w:t>
      </w:r>
    </w:p>
    <w:p>
      <w:pPr>
        <w:numPr>
          <w:ilvl w:val="3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Setting Email Address</w:t>
      </w:r>
    </w:p>
    <w:p>
      <w:pPr>
        <w:numPr>
          <w:ilvl w:val="3"/>
          <w:numId w:val="900"/>
        </w:numPr>
        <w:spacing w:before="0" w:after="0"/>
      </w:pPr>
      <w:r>
        <w:t>Email Format Requirements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3"/>
          <w:numId w:val="900"/>
        </w:numPr>
        <w:spacing w:before="0" w:after="0"/>
      </w:pPr>
      <w:r>
        <w:t>Multiple Email Management</w:t>
      </w:r>
    </w:p>
    <w:p>
      <w:pPr>
        <w:numPr>
          <w:ilvl w:val="1"/>
          <w:numId w:val="900"/>
        </w:numPr>
        <w:spacing w:before="0" w:after="0"/>
      </w:pPr>
      <w:r>
        <w:t>Configuring the Default Editor</w:t>
      </w:r>
    </w:p>
    <w:p>
      <w:pPr>
        <w:numPr>
          <w:ilvl w:val="2"/>
          <w:numId w:val="900"/>
        </w:numPr>
        <w:spacing w:before="0" w:after="0"/>
      </w:pPr>
      <w:r>
        <w:t>Choosing an Editor</w:t>
      </w:r>
    </w:p>
    <w:p>
      <w:pPr>
        <w:numPr>
          <w:ilvl w:val="3"/>
          <w:numId w:val="900"/>
        </w:numPr>
        <w:spacing w:before="0" w:after="0"/>
      </w:pPr>
      <w:r>
        <w:t>Command-Line Editors</w:t>
      </w:r>
    </w:p>
    <w:p>
      <w:pPr>
        <w:numPr>
          <w:ilvl w:val="3"/>
          <w:numId w:val="900"/>
        </w:numPr>
        <w:spacing w:before="0" w:after="0"/>
      </w:pPr>
      <w:r>
        <w:t>GUI Editors</w:t>
      </w:r>
    </w:p>
    <w:p>
      <w:pPr>
        <w:numPr>
          <w:ilvl w:val="3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Setting the Editor in Git</w:t>
      </w:r>
    </w:p>
    <w:p>
      <w:pPr>
        <w:numPr>
          <w:ilvl w:val="3"/>
          <w:numId w:val="900"/>
        </w:numPr>
        <w:spacing w:before="0" w:after="0"/>
      </w:pPr>
      <w:r>
        <w:t>Configuration Commands</w:t>
      </w:r>
    </w:p>
    <w:p>
      <w:pPr>
        <w:numPr>
          <w:ilvl w:val="3"/>
          <w:numId w:val="900"/>
        </w:numPr>
        <w:spacing w:before="0" w:after="0"/>
      </w:pPr>
      <w:r>
        <w:t>Editor-Specific Settings</w:t>
      </w:r>
    </w:p>
    <w:p>
      <w:pPr>
        <w:numPr>
          <w:ilvl w:val="3"/>
          <w:numId w:val="900"/>
        </w:numPr>
        <w:spacing w:before="0" w:after="0"/>
      </w:pPr>
      <w:r>
        <w:t>Troubleshooting Editor Issues</w:t>
      </w:r>
    </w:p>
    <w:p>
      <w:pPr>
        <w:numPr>
          <w:ilvl w:val="1"/>
          <w:numId w:val="900"/>
        </w:numPr>
        <w:spacing w:before="0" w:after="0"/>
      </w:pPr>
      <w:r>
        <w:t>Configuring Line Endings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2"/>
          <w:numId w:val="900"/>
        </w:numPr>
        <w:spacing w:before="0" w:after="0"/>
      </w:pPr>
      <w:r>
        <w:t>Autocrlf Settings</w:t>
      </w:r>
    </w:p>
    <w:p>
      <w:pPr>
        <w:numPr>
          <w:ilvl w:val="2"/>
          <w:numId w:val="900"/>
        </w:numPr>
        <w:spacing w:before="0" w:after="0"/>
      </w:pPr>
      <w:r>
        <w:t>Safecrlf Options</w:t>
      </w:r>
    </w:p>
    <w:p>
      <w:pPr>
        <w:numPr>
          <w:ilvl w:val="1"/>
          <w:numId w:val="900"/>
        </w:numPr>
        <w:spacing w:before="0" w:after="0"/>
      </w:pPr>
      <w:r>
        <w:t>Checking Configuration Settings</w:t>
      </w:r>
    </w:p>
    <w:p>
      <w:pPr>
        <w:numPr>
          <w:ilvl w:val="2"/>
          <w:numId w:val="900"/>
        </w:numPr>
        <w:spacing w:before="0" w:after="0"/>
      </w:pPr>
      <w:r>
        <w:t>Viewing Current Configuration</w:t>
      </w:r>
    </w:p>
    <w:p>
      <w:pPr>
        <w:numPr>
          <w:ilvl w:val="3"/>
          <w:numId w:val="900"/>
        </w:numPr>
        <w:spacing w:before="0" w:after="0"/>
      </w:pPr>
      <w:r>
        <w:t>List All Settings</w:t>
      </w:r>
    </w:p>
    <w:p>
      <w:pPr>
        <w:numPr>
          <w:ilvl w:val="3"/>
          <w:numId w:val="900"/>
        </w:numPr>
        <w:spacing w:before="0" w:after="0"/>
      </w:pPr>
      <w:r>
        <w:t>Specific Setting Queries</w:t>
      </w:r>
    </w:p>
    <w:p>
      <w:pPr>
        <w:numPr>
          <w:ilvl w:val="3"/>
          <w:numId w:val="900"/>
        </w:numPr>
        <w:spacing w:before="0" w:after="0"/>
      </w:pPr>
      <w:r>
        <w:t>Configuration Sources</w:t>
      </w:r>
    </w:p>
    <w:p>
      <w:pPr>
        <w:numPr>
          <w:ilvl w:val="2"/>
          <w:numId w:val="900"/>
        </w:numPr>
        <w:spacing w:before="0" w:after="0"/>
      </w:pPr>
      <w:r>
        <w:t>Editing Configuration Files</w:t>
      </w:r>
    </w:p>
    <w:p>
      <w:pPr>
        <w:numPr>
          <w:ilvl w:val="3"/>
          <w:numId w:val="900"/>
        </w:numPr>
        <w:spacing w:before="0" w:after="0"/>
      </w:pPr>
      <w:r>
        <w:t>Manual File Editing</w:t>
      </w:r>
    </w:p>
    <w:p>
      <w:pPr>
        <w:numPr>
          <w:ilvl w:val="3"/>
          <w:numId w:val="900"/>
        </w:numPr>
        <w:spacing w:before="0" w:after="0"/>
      </w:pPr>
      <w:r>
        <w:t>Command-Line Editing</w:t>
      </w:r>
    </w:p>
    <w:p>
      <w:pPr>
        <w:numPr>
          <w:ilvl w:val="3"/>
          <w:numId w:val="900"/>
        </w:numPr>
        <w:spacing w:before="0" w:after="0"/>
      </w:pPr>
      <w:r>
        <w:t>Configuration Hierarchy</w:t>
      </w:r>
    </w:p>
    <w:p>
      <w:pPr>
        <w:numPr>
          <w:ilvl w:val="0"/>
          <w:numId w:val="900"/>
        </w:numPr>
        <w:spacing w:before="0" w:after="0"/>
      </w:pPr>
      <w:r>
        <w:t>Getting a Git Repository</w:t>
      </w:r>
    </w:p>
    <w:p>
      <w:pPr>
        <w:numPr>
          <w:ilvl w:val="1"/>
          <w:numId w:val="900"/>
        </w:numPr>
        <w:spacing w:before="0" w:after="0"/>
      </w:pPr>
      <w:r>
        <w:t>Initializing a Repository in an Existing Directory</w:t>
      </w:r>
    </w:p>
    <w:p>
      <w:pPr>
        <w:numPr>
          <w:ilvl w:val="2"/>
          <w:numId w:val="900"/>
        </w:numPr>
        <w:spacing w:before="0" w:after="0"/>
      </w:pPr>
      <w:r>
        <w:t>Directory Structure After Initialization</w:t>
      </w:r>
    </w:p>
    <w:p>
      <w:pPr>
        <w:numPr>
          <w:ilvl w:val="3"/>
          <w:numId w:val="900"/>
        </w:numPr>
        <w:spacing w:before="0" w:after="0"/>
      </w:pPr>
      <w:r>
        <w:t>.git Directory Creation</w:t>
      </w:r>
    </w:p>
    <w:p>
      <w:pPr>
        <w:numPr>
          <w:ilvl w:val="3"/>
          <w:numId w:val="900"/>
        </w:numPr>
        <w:spacing w:before="0" w:after="0"/>
      </w:pPr>
      <w:r>
        <w:t>Hidden Files and Folders</w:t>
      </w:r>
    </w:p>
    <w:p>
      <w:pPr>
        <w:numPr>
          <w:ilvl w:val="3"/>
          <w:numId w:val="900"/>
        </w:numPr>
        <w:spacing w:before="0" w:after="0"/>
      </w:pPr>
      <w:r>
        <w:t>Initial Repository State</w:t>
      </w:r>
    </w:p>
    <w:p>
      <w:pPr>
        <w:numPr>
          <w:ilvl w:val="2"/>
          <w:numId w:val="900"/>
        </w:numPr>
        <w:spacing w:before="0" w:after="0"/>
      </w:pPr>
      <w:r>
        <w:t>Best Practices for Initialization</w:t>
      </w:r>
    </w:p>
    <w:p>
      <w:pPr>
        <w:numPr>
          <w:ilvl w:val="3"/>
          <w:numId w:val="900"/>
        </w:numPr>
        <w:spacing w:before="0" w:after="0"/>
      </w:pPr>
      <w:r>
        <w:t>Clean Directory Setup</w:t>
      </w:r>
    </w:p>
    <w:p>
      <w:pPr>
        <w:numPr>
          <w:ilvl w:val="3"/>
          <w:numId w:val="900"/>
        </w:numPr>
        <w:spacing w:before="0" w:after="0"/>
      </w:pPr>
      <w:r>
        <w:t>Initial Commit Strategies</w:t>
      </w:r>
    </w:p>
    <w:p>
      <w:pPr>
        <w:numPr>
          <w:ilvl w:val="3"/>
          <w:numId w:val="900"/>
        </w:numPr>
        <w:spacing w:before="0" w:after="0"/>
      </w:pPr>
      <w:r>
        <w:t>README File Creation</w:t>
      </w:r>
    </w:p>
    <w:p>
      <w:pPr>
        <w:numPr>
          <w:ilvl w:val="1"/>
          <w:numId w:val="900"/>
        </w:numPr>
        <w:spacing w:before="0" w:after="0"/>
      </w:pPr>
      <w:r>
        <w:t>Cloning an Existing Repository</w:t>
      </w:r>
    </w:p>
    <w:p>
      <w:pPr>
        <w:numPr>
          <w:ilvl w:val="2"/>
          <w:numId w:val="900"/>
        </w:numPr>
        <w:spacing w:before="0" w:after="0"/>
      </w:pPr>
      <w:r>
        <w:t>Cloning from Local Repositories</w:t>
      </w:r>
    </w:p>
    <w:p>
      <w:pPr>
        <w:numPr>
          <w:ilvl w:val="3"/>
          <w:numId w:val="900"/>
        </w:numPr>
        <w:spacing w:before="0" w:after="0"/>
      </w:pPr>
      <w:r>
        <w:t>File System Paths</w:t>
      </w:r>
    </w:p>
    <w:p>
      <w:pPr>
        <w:numPr>
          <w:ilvl w:val="3"/>
          <w:numId w:val="900"/>
        </w:numPr>
        <w:spacing w:before="0" w:after="0"/>
      </w:pPr>
      <w:r>
        <w:t>Local Network Locations</w:t>
      </w:r>
    </w:p>
    <w:p>
      <w:pPr>
        <w:numPr>
          <w:ilvl w:val="2"/>
          <w:numId w:val="900"/>
        </w:numPr>
        <w:spacing w:before="0" w:after="0"/>
      </w:pPr>
      <w:r>
        <w:t>Cloning from Remote Repositories</w:t>
      </w:r>
    </w:p>
    <w:p>
      <w:pPr>
        <w:numPr>
          <w:ilvl w:val="3"/>
          <w:numId w:val="900"/>
        </w:numPr>
        <w:spacing w:before="0" w:after="0"/>
      </w:pPr>
      <w:r>
        <w:t>HTTPS Protocol</w:t>
      </w:r>
    </w:p>
    <w:p>
      <w:pPr>
        <w:numPr>
          <w:ilvl w:val="3"/>
          <w:numId w:val="900"/>
        </w:numPr>
        <w:spacing w:before="0" w:after="0"/>
      </w:pPr>
      <w:r>
        <w:t>SSH Protocol</w:t>
      </w:r>
    </w:p>
    <w:p>
      <w:pPr>
        <w:numPr>
          <w:ilvl w:val="3"/>
          <w:numId w:val="900"/>
        </w:numPr>
        <w:spacing w:before="0" w:after="0"/>
      </w:pPr>
      <w:r>
        <w:t>Git Protocol</w:t>
      </w:r>
    </w:p>
    <w:p>
      <w:pPr>
        <w:numPr>
          <w:ilvl w:val="2"/>
          <w:numId w:val="900"/>
        </w:numPr>
        <w:spacing w:before="0" w:after="0"/>
      </w:pPr>
      <w:r>
        <w:t>Shallow Clones</w:t>
      </w:r>
    </w:p>
    <w:p>
      <w:pPr>
        <w:numPr>
          <w:ilvl w:val="3"/>
          <w:numId w:val="900"/>
        </w:numPr>
        <w:spacing w:before="0" w:after="0"/>
      </w:pPr>
      <w:r>
        <w:t>Depth Limitations</w:t>
      </w:r>
    </w:p>
    <w:p>
      <w:pPr>
        <w:numPr>
          <w:ilvl w:val="3"/>
          <w:numId w:val="900"/>
        </w:numPr>
        <w:spacing w:before="0" w:after="0"/>
      </w:pPr>
      <w:r>
        <w:t>History Truncation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Cloning with Submodules</w:t>
      </w:r>
    </w:p>
    <w:p>
      <w:pPr>
        <w:numPr>
          <w:ilvl w:val="3"/>
          <w:numId w:val="900"/>
        </w:numPr>
        <w:spacing w:before="0" w:after="0"/>
      </w:pPr>
      <w:r>
        <w:t>Recursive Cloning</w:t>
      </w:r>
    </w:p>
    <w:p>
      <w:pPr>
        <w:numPr>
          <w:ilvl w:val="3"/>
          <w:numId w:val="900"/>
        </w:numPr>
        <w:spacing w:before="0" w:after="0"/>
      </w:pPr>
      <w:r>
        <w:t>Submodule Initialization</w:t>
      </w:r>
    </w:p>
    <w:p>
      <w:pPr>
        <w:numPr>
          <w:ilvl w:val="3"/>
          <w:numId w:val="900"/>
        </w:numPr>
        <w:spacing w:before="0" w:after="0"/>
      </w:pPr>
      <w:r>
        <w:t>Update Strategies</w:t>
      </w:r>
    </w:p>
    <w:p>
      <w:pPr>
        <w:pStyle w:val="Heading1"/>
      </w:pPr>
      <w:r>
        <w:t>The Basic Git Workflow</w:t>
      </w:r>
    </w:p>
    <w:p>
      <w:pPr>
        <w:numPr>
          <w:ilvl w:val="0"/>
          <w:numId w:val="900"/>
        </w:numPr>
        <w:spacing w:before="0" w:after="0"/>
      </w:pPr>
      <w:r>
        <w:t>Overview of the Git Workflow</w:t>
      </w:r>
    </w:p>
    <w:p>
      <w:pPr>
        <w:numPr>
          <w:ilvl w:val="1"/>
          <w:numId w:val="900"/>
        </w:numPr>
        <w:spacing w:before="0" w:after="0"/>
      </w:pPr>
      <w:r>
        <w:t>Typical Workflow Steps</w:t>
      </w:r>
    </w:p>
    <w:p>
      <w:pPr>
        <w:numPr>
          <w:ilvl w:val="2"/>
          <w:numId w:val="900"/>
        </w:numPr>
        <w:spacing w:before="0" w:after="0"/>
      </w:pPr>
      <w:r>
        <w:t>Edit Files</w:t>
      </w:r>
    </w:p>
    <w:p>
      <w:pPr>
        <w:numPr>
          <w:ilvl w:val="2"/>
          <w:numId w:val="900"/>
        </w:numPr>
        <w:spacing w:before="0" w:after="0"/>
      </w:pPr>
      <w:r>
        <w:t>Stage Changes</w:t>
      </w:r>
    </w:p>
    <w:p>
      <w:pPr>
        <w:numPr>
          <w:ilvl w:val="2"/>
          <w:numId w:val="900"/>
        </w:numPr>
        <w:spacing w:before="0" w:after="0"/>
      </w:pPr>
      <w:r>
        <w:t>Commit Changes</w:t>
      </w:r>
    </w:p>
    <w:p>
      <w:pPr>
        <w:numPr>
          <w:ilvl w:val="2"/>
          <w:numId w:val="900"/>
        </w:numPr>
        <w:spacing w:before="0" w:after="0"/>
      </w:pPr>
      <w:r>
        <w:t>Push to Remote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Frequent Commits</w:t>
      </w:r>
    </w:p>
    <w:p>
      <w:pPr>
        <w:numPr>
          <w:ilvl w:val="2"/>
          <w:numId w:val="900"/>
        </w:numPr>
        <w:spacing w:before="0" w:after="0"/>
      </w:pPr>
      <w:r>
        <w:t>Descriptive Messages</w:t>
      </w:r>
    </w:p>
    <w:p>
      <w:pPr>
        <w:numPr>
          <w:ilvl w:val="2"/>
          <w:numId w:val="900"/>
        </w:numPr>
        <w:spacing w:before="0" w:after="0"/>
      </w:pPr>
      <w:r>
        <w:t>Logical Grouping</w:t>
      </w:r>
    </w:p>
    <w:p>
      <w:pPr>
        <w:numPr>
          <w:ilvl w:val="0"/>
          <w:numId w:val="900"/>
        </w:numPr>
        <w:spacing w:before="0" w:after="0"/>
      </w:pPr>
      <w:r>
        <w:t>Recording Changes to the Repository</w:t>
      </w:r>
    </w:p>
    <w:p>
      <w:pPr>
        <w:numPr>
          <w:ilvl w:val="1"/>
          <w:numId w:val="900"/>
        </w:numPr>
        <w:spacing w:before="0" w:after="0"/>
      </w:pPr>
      <w:r>
        <w:t>Tracking File Changes</w:t>
      </w:r>
    </w:p>
    <w:p>
      <w:pPr>
        <w:numPr>
          <w:ilvl w:val="2"/>
          <w:numId w:val="900"/>
        </w:numPr>
        <w:spacing w:before="0" w:after="0"/>
      </w:pPr>
      <w:r>
        <w:t>File Modification Detection</w:t>
      </w:r>
    </w:p>
    <w:p>
      <w:pPr>
        <w:numPr>
          <w:ilvl w:val="2"/>
          <w:numId w:val="900"/>
        </w:numPr>
        <w:spacing w:before="0" w:after="0"/>
      </w:pPr>
      <w:r>
        <w:t>Change Types</w:t>
      </w:r>
    </w:p>
    <w:p>
      <w:pPr>
        <w:numPr>
          <w:ilvl w:val="2"/>
          <w:numId w:val="900"/>
        </w:numPr>
        <w:spacing w:before="0" w:after="0"/>
      </w:pPr>
      <w:r>
        <w:t>Status Monitoring</w:t>
      </w:r>
    </w:p>
    <w:p>
      <w:pPr>
        <w:numPr>
          <w:ilvl w:val="1"/>
          <w:numId w:val="900"/>
        </w:numPr>
        <w:spacing w:before="0" w:after="0"/>
      </w:pPr>
      <w:r>
        <w:t>Untracked vs Tracked Files</w:t>
      </w:r>
    </w:p>
    <w:p>
      <w:pPr>
        <w:numPr>
          <w:ilvl w:val="2"/>
          <w:numId w:val="900"/>
        </w:numPr>
        <w:spacing w:before="0" w:after="0"/>
      </w:pPr>
      <w:r>
        <w:t>File Lifecycle</w:t>
      </w:r>
    </w:p>
    <w:p>
      <w:pPr>
        <w:numPr>
          <w:ilvl w:val="2"/>
          <w:numId w:val="900"/>
        </w:numPr>
        <w:spacing w:before="0" w:after="0"/>
      </w:pPr>
      <w:r>
        <w:t>Adding to Version Control</w:t>
      </w:r>
    </w:p>
    <w:p>
      <w:pPr>
        <w:numPr>
          <w:ilvl w:val="2"/>
          <w:numId w:val="900"/>
        </w:numPr>
        <w:spacing w:before="0" w:after="0"/>
      </w:pPr>
      <w:r>
        <w:t>Ignoring Files</w:t>
      </w:r>
    </w:p>
    <w:p>
      <w:pPr>
        <w:numPr>
          <w:ilvl w:val="0"/>
          <w:numId w:val="900"/>
        </w:numPr>
        <w:spacing w:before="0" w:after="0"/>
      </w:pPr>
      <w:r>
        <w:t>Checking the Status of Files</w:t>
      </w:r>
    </w:p>
    <w:p>
      <w:pPr>
        <w:numPr>
          <w:ilvl w:val="1"/>
          <w:numId w:val="900"/>
        </w:numPr>
        <w:spacing w:before="0" w:after="0"/>
      </w:pPr>
      <w:r>
        <w:t>Interpreting Status Output</w:t>
      </w:r>
    </w:p>
    <w:p>
      <w:pPr>
        <w:numPr>
          <w:ilvl w:val="2"/>
          <w:numId w:val="900"/>
        </w:numPr>
        <w:spacing w:before="0" w:after="0"/>
      </w:pPr>
      <w:r>
        <w:t>File State Indicators</w:t>
      </w:r>
    </w:p>
    <w:p>
      <w:pPr>
        <w:numPr>
          <w:ilvl w:val="2"/>
          <w:numId w:val="900"/>
        </w:numPr>
        <w:spacing w:before="0" w:after="0"/>
      </w:pPr>
      <w:r>
        <w:t>Color Coding</w:t>
      </w:r>
    </w:p>
    <w:p>
      <w:pPr>
        <w:numPr>
          <w:ilvl w:val="2"/>
          <w:numId w:val="900"/>
        </w:numPr>
        <w:spacing w:before="0" w:after="0"/>
      </w:pPr>
      <w:r>
        <w:t>Abbreviated Output</w:t>
      </w:r>
    </w:p>
    <w:p>
      <w:pPr>
        <w:numPr>
          <w:ilvl w:val="1"/>
          <w:numId w:val="900"/>
        </w:numPr>
        <w:spacing w:before="0" w:after="0"/>
      </w:pPr>
      <w:r>
        <w:t>Common Status Scenarios</w:t>
      </w:r>
    </w:p>
    <w:p>
      <w:pPr>
        <w:numPr>
          <w:ilvl w:val="2"/>
          <w:numId w:val="900"/>
        </w:numPr>
        <w:spacing w:before="0" w:after="0"/>
      </w:pPr>
      <w:r>
        <w:t>Clean Working Directory</w:t>
      </w:r>
    </w:p>
    <w:p>
      <w:pPr>
        <w:numPr>
          <w:ilvl w:val="2"/>
          <w:numId w:val="900"/>
        </w:numPr>
        <w:spacing w:before="0" w:after="0"/>
      </w:pPr>
      <w:r>
        <w:t>Modified Files</w:t>
      </w:r>
    </w:p>
    <w:p>
      <w:pPr>
        <w:numPr>
          <w:ilvl w:val="2"/>
          <w:numId w:val="900"/>
        </w:numPr>
        <w:spacing w:before="0" w:after="0"/>
      </w:pPr>
      <w:r>
        <w:t>Staged Changes</w:t>
      </w:r>
    </w:p>
    <w:p>
      <w:pPr>
        <w:numPr>
          <w:ilvl w:val="2"/>
          <w:numId w:val="900"/>
        </w:numPr>
        <w:spacing w:before="0" w:after="0"/>
      </w:pPr>
      <w:r>
        <w:t>Merge Conflicts</w:t>
      </w:r>
    </w:p>
    <w:p>
      <w:pPr>
        <w:numPr>
          <w:ilvl w:val="0"/>
          <w:numId w:val="900"/>
        </w:numPr>
        <w:spacing w:before="0" w:after="0"/>
      </w:pPr>
      <w:r>
        <w:t>Tracking New Files</w:t>
      </w:r>
    </w:p>
    <w:p>
      <w:pPr>
        <w:numPr>
          <w:ilvl w:val="1"/>
          <w:numId w:val="900"/>
        </w:numPr>
        <w:spacing w:before="0" w:after="0"/>
      </w:pPr>
      <w:r>
        <w:t>Adding Files to Version Control</w:t>
      </w:r>
    </w:p>
    <w:p>
      <w:pPr>
        <w:numPr>
          <w:ilvl w:val="2"/>
          <w:numId w:val="900"/>
        </w:numPr>
        <w:spacing w:before="0" w:after="0"/>
      </w:pPr>
      <w:r>
        <w:t>Individual File Addition</w:t>
      </w:r>
    </w:p>
    <w:p>
      <w:pPr>
        <w:numPr>
          <w:ilvl w:val="2"/>
          <w:numId w:val="900"/>
        </w:numPr>
        <w:spacing w:before="0" w:after="0"/>
      </w:pPr>
      <w:r>
        <w:t>Directory Addition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Ignoring Files</w:t>
      </w:r>
    </w:p>
    <w:p>
      <w:pPr>
        <w:numPr>
          <w:ilvl w:val="2"/>
          <w:numId w:val="900"/>
        </w:numPr>
        <w:spacing w:before="0" w:after="0"/>
      </w:pPr>
      <w:r>
        <w:t>.gitignore Patterns</w:t>
      </w:r>
    </w:p>
    <w:p>
      <w:pPr>
        <w:numPr>
          <w:ilvl w:val="2"/>
          <w:numId w:val="900"/>
        </w:numPr>
        <w:spacing w:before="0" w:after="0"/>
      </w:pPr>
      <w:r>
        <w:t>Global Ignore Rules</w:t>
      </w:r>
    </w:p>
    <w:p>
      <w:pPr>
        <w:numPr>
          <w:ilvl w:val="2"/>
          <w:numId w:val="900"/>
        </w:numPr>
        <w:spacing w:before="0" w:after="0"/>
      </w:pPr>
      <w:r>
        <w:t>Temporary Ignoring</w:t>
      </w:r>
    </w:p>
    <w:p>
      <w:pPr>
        <w:numPr>
          <w:ilvl w:val="0"/>
          <w:numId w:val="900"/>
        </w:numPr>
        <w:spacing w:before="0" w:after="0"/>
      </w:pPr>
      <w:r>
        <w:t>Staging Modified Files</w:t>
      </w:r>
    </w:p>
    <w:p>
      <w:pPr>
        <w:numPr>
          <w:ilvl w:val="1"/>
          <w:numId w:val="900"/>
        </w:numPr>
        <w:spacing w:before="0" w:after="0"/>
      </w:pPr>
      <w:r>
        <w:t>Staging Individual Files</w:t>
      </w:r>
    </w:p>
    <w:p>
      <w:pPr>
        <w:numPr>
          <w:ilvl w:val="2"/>
          <w:numId w:val="900"/>
        </w:numPr>
        <w:spacing w:before="0" w:after="0"/>
      </w:pPr>
      <w:r>
        <w:t>Specific File Selection</w:t>
      </w:r>
    </w:p>
    <w:p>
      <w:pPr>
        <w:numPr>
          <w:ilvl w:val="2"/>
          <w:numId w:val="900"/>
        </w:numPr>
        <w:spacing w:before="0" w:after="0"/>
      </w:pPr>
      <w:r>
        <w:t>Path Specifications</w:t>
      </w:r>
    </w:p>
    <w:p>
      <w:pPr>
        <w:numPr>
          <w:ilvl w:val="1"/>
          <w:numId w:val="900"/>
        </w:numPr>
        <w:spacing w:before="0" w:after="0"/>
      </w:pPr>
      <w:r>
        <w:t>Staging All Changes</w:t>
      </w:r>
    </w:p>
    <w:p>
      <w:pPr>
        <w:numPr>
          <w:ilvl w:val="2"/>
          <w:numId w:val="900"/>
        </w:numPr>
        <w:spacing w:before="0" w:after="0"/>
      </w:pPr>
      <w:r>
        <w:t>Bulk Staging Commands</w:t>
      </w:r>
    </w:p>
    <w:p>
      <w:pPr>
        <w:numPr>
          <w:ilvl w:val="2"/>
          <w:numId w:val="900"/>
        </w:numPr>
        <w:spacing w:before="0" w:after="0"/>
      </w:pPr>
      <w:r>
        <w:t>Selective Staging</w:t>
      </w:r>
    </w:p>
    <w:p>
      <w:pPr>
        <w:numPr>
          <w:ilvl w:val="1"/>
          <w:numId w:val="900"/>
        </w:numPr>
        <w:spacing w:before="0" w:after="0"/>
      </w:pPr>
      <w:r>
        <w:t>Staging Parts of Files</w:t>
      </w:r>
    </w:p>
    <w:p>
      <w:pPr>
        <w:numPr>
          <w:ilvl w:val="2"/>
          <w:numId w:val="900"/>
        </w:numPr>
        <w:spacing w:before="0" w:after="0"/>
      </w:pPr>
      <w:r>
        <w:t>Interactive Staging</w:t>
      </w:r>
    </w:p>
    <w:p>
      <w:pPr>
        <w:numPr>
          <w:ilvl w:val="2"/>
          <w:numId w:val="900"/>
        </w:numPr>
        <w:spacing w:before="0" w:after="0"/>
      </w:pPr>
      <w:r>
        <w:t>Patch Mode</w:t>
      </w:r>
    </w:p>
    <w:p>
      <w:pPr>
        <w:numPr>
          <w:ilvl w:val="2"/>
          <w:numId w:val="900"/>
        </w:numPr>
        <w:spacing w:before="0" w:after="0"/>
      </w:pPr>
      <w:r>
        <w:t>Hunk Selection</w:t>
      </w:r>
    </w:p>
    <w:p>
      <w:pPr>
        <w:numPr>
          <w:ilvl w:val="0"/>
          <w:numId w:val="900"/>
        </w:numPr>
        <w:spacing w:before="0" w:after="0"/>
      </w:pPr>
      <w:r>
        <w:t>Committing Changes</w:t>
      </w:r>
    </w:p>
    <w:p>
      <w:pPr>
        <w:numPr>
          <w:ilvl w:val="1"/>
          <w:numId w:val="900"/>
        </w:numPr>
        <w:spacing w:before="0" w:after="0"/>
      </w:pPr>
      <w:r>
        <w:t>Commit Structure</w:t>
      </w:r>
    </w:p>
    <w:p>
      <w:pPr>
        <w:numPr>
          <w:ilvl w:val="2"/>
          <w:numId w:val="900"/>
        </w:numPr>
        <w:spacing w:before="0" w:after="0"/>
      </w:pPr>
      <w:r>
        <w:t>Commit Message</w:t>
      </w:r>
    </w:p>
    <w:p>
      <w:pPr>
        <w:numPr>
          <w:ilvl w:val="2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Timestamp</w:t>
      </w:r>
    </w:p>
    <w:p>
      <w:pPr>
        <w:numPr>
          <w:ilvl w:val="2"/>
          <w:numId w:val="900"/>
        </w:numPr>
        <w:spacing w:before="0" w:after="0"/>
      </w:pPr>
      <w:r>
        <w:t>Parent References</w:t>
      </w:r>
    </w:p>
    <w:p>
      <w:pPr>
        <w:numPr>
          <w:ilvl w:val="1"/>
          <w:numId w:val="900"/>
        </w:numPr>
        <w:spacing w:before="0" w:after="0"/>
      </w:pPr>
      <w:r>
        <w:t>Writing Good Commit Messages</w:t>
      </w:r>
    </w:p>
    <w:p>
      <w:pPr>
        <w:numPr>
          <w:ilvl w:val="2"/>
          <w:numId w:val="900"/>
        </w:numPr>
        <w:spacing w:before="0" w:after="0"/>
      </w:pPr>
      <w:r>
        <w:t>Commit Message Conventions</w:t>
      </w:r>
    </w:p>
    <w:p>
      <w:pPr>
        <w:numPr>
          <w:ilvl w:val="3"/>
          <w:numId w:val="900"/>
        </w:numPr>
        <w:spacing w:before="0" w:after="0"/>
      </w:pPr>
      <w:r>
        <w:t>Subject Line Guidelines</w:t>
      </w:r>
    </w:p>
    <w:p>
      <w:pPr>
        <w:numPr>
          <w:ilvl w:val="3"/>
          <w:numId w:val="900"/>
        </w:numPr>
        <w:spacing w:before="0" w:after="0"/>
      </w:pPr>
      <w:r>
        <w:t>Body Content</w:t>
      </w:r>
    </w:p>
    <w:p>
      <w:pPr>
        <w:numPr>
          <w:ilvl w:val="3"/>
          <w:numId w:val="900"/>
        </w:numPr>
        <w:spacing w:before="0" w:after="0"/>
      </w:pPr>
      <w:r>
        <w:t>Footer Information</w:t>
      </w:r>
    </w:p>
    <w:p>
      <w:pPr>
        <w:numPr>
          <w:ilvl w:val="2"/>
          <w:numId w:val="900"/>
        </w:numPr>
        <w:spacing w:before="0" w:after="0"/>
      </w:pPr>
      <w:r>
        <w:t>Multi-line Commit Messages</w:t>
      </w:r>
    </w:p>
    <w:p>
      <w:pPr>
        <w:numPr>
          <w:ilvl w:val="3"/>
          <w:numId w:val="900"/>
        </w:numPr>
        <w:spacing w:before="0" w:after="0"/>
      </w:pPr>
      <w:r>
        <w:t>Structure and Format</w:t>
      </w:r>
    </w:p>
    <w:p>
      <w:pPr>
        <w:numPr>
          <w:ilvl w:val="3"/>
          <w:numId w:val="900"/>
        </w:numPr>
        <w:spacing w:before="0" w:after="0"/>
      </w:pPr>
      <w:r>
        <w:t>Detailed Descriptions</w:t>
      </w:r>
    </w:p>
    <w:p>
      <w:pPr>
        <w:numPr>
          <w:ilvl w:val="3"/>
          <w:numId w:val="900"/>
        </w:numPr>
        <w:spacing w:before="0" w:after="0"/>
      </w:pPr>
      <w:r>
        <w:t>Issue References</w:t>
      </w:r>
    </w:p>
    <w:p>
      <w:pPr>
        <w:numPr>
          <w:ilvl w:val="1"/>
          <w:numId w:val="900"/>
        </w:numPr>
        <w:spacing w:before="0" w:after="0"/>
      </w:pPr>
      <w:r>
        <w:t>Skipping the Staging Area</w:t>
      </w:r>
    </w:p>
    <w:p>
      <w:pPr>
        <w:numPr>
          <w:ilvl w:val="2"/>
          <w:numId w:val="900"/>
        </w:numPr>
        <w:spacing w:before="0" w:after="0"/>
      </w:pPr>
      <w:r>
        <w:t>Direct Commit Commands</w:t>
      </w:r>
    </w:p>
    <w:p>
      <w:pPr>
        <w:numPr>
          <w:ilvl w:val="2"/>
          <w:numId w:val="900"/>
        </w:numPr>
        <w:spacing w:before="0" w:after="0"/>
      </w:pPr>
      <w:r>
        <w:t>Automatic Staging</w:t>
      </w:r>
    </w:p>
    <w:p>
      <w:pPr>
        <w:numPr>
          <w:ilvl w:val="2"/>
          <w:numId w:val="900"/>
        </w:numPr>
        <w:spacing w:before="0" w:after="0"/>
      </w:pPr>
      <w:r>
        <w:t>Limitations and Risks</w:t>
      </w:r>
    </w:p>
    <w:p>
      <w:pPr>
        <w:numPr>
          <w:ilvl w:val="1"/>
          <w:numId w:val="900"/>
        </w:numPr>
        <w:spacing w:before="0" w:after="0"/>
      </w:pPr>
      <w:r>
        <w:t>Amending Commits</w:t>
      </w:r>
    </w:p>
    <w:p>
      <w:pPr>
        <w:numPr>
          <w:ilvl w:val="2"/>
          <w:numId w:val="900"/>
        </w:numPr>
        <w:spacing w:before="0" w:after="0"/>
      </w:pPr>
      <w:r>
        <w:t>Last Commit Modification</w:t>
      </w:r>
    </w:p>
    <w:p>
      <w:pPr>
        <w:numPr>
          <w:ilvl w:val="2"/>
          <w:numId w:val="900"/>
        </w:numPr>
        <w:spacing w:before="0" w:after="0"/>
      </w:pPr>
      <w:r>
        <w:t>Message Changes</w:t>
      </w:r>
    </w:p>
    <w:p>
      <w:pPr>
        <w:numPr>
          <w:ilvl w:val="2"/>
          <w:numId w:val="900"/>
        </w:numPr>
        <w:spacing w:before="0" w:after="0"/>
      </w:pPr>
      <w:r>
        <w:t>File Additions</w:t>
      </w:r>
    </w:p>
    <w:p>
      <w:pPr>
        <w:numPr>
          <w:ilvl w:val="0"/>
          <w:numId w:val="900"/>
        </w:numPr>
        <w:spacing w:before="0" w:after="0"/>
      </w:pPr>
      <w:r>
        <w:t>Viewing the Commit History</w:t>
      </w:r>
    </w:p>
    <w:p>
      <w:pPr>
        <w:numPr>
          <w:ilvl w:val="1"/>
          <w:numId w:val="900"/>
        </w:numPr>
        <w:spacing w:before="0" w:after="0"/>
      </w:pPr>
      <w:r>
        <w:t>Basic Log Output</w:t>
      </w:r>
    </w:p>
    <w:p>
      <w:pPr>
        <w:numPr>
          <w:ilvl w:val="2"/>
          <w:numId w:val="900"/>
        </w:numPr>
        <w:spacing w:before="0" w:after="0"/>
      </w:pPr>
      <w:r>
        <w:t>Default Format</w:t>
      </w:r>
    </w:p>
    <w:p>
      <w:pPr>
        <w:numPr>
          <w:ilvl w:val="2"/>
          <w:numId w:val="900"/>
        </w:numPr>
        <w:spacing w:before="0" w:after="0"/>
      </w:pPr>
      <w:r>
        <w:t>Commit Information</w:t>
      </w:r>
    </w:p>
    <w:p>
      <w:pPr>
        <w:numPr>
          <w:ilvl w:val="2"/>
          <w:numId w:val="900"/>
        </w:numPr>
        <w:spacing w:before="0" w:after="0"/>
      </w:pPr>
      <w:r>
        <w:t>Navigation Controls</w:t>
      </w:r>
    </w:p>
    <w:p>
      <w:pPr>
        <w:numPr>
          <w:ilvl w:val="1"/>
          <w:numId w:val="900"/>
        </w:numPr>
        <w:spacing w:before="0" w:after="0"/>
      </w:pPr>
      <w:r>
        <w:t>Formatting Log Output</w:t>
      </w:r>
    </w:p>
    <w:p>
      <w:pPr>
        <w:numPr>
          <w:ilvl w:val="2"/>
          <w:numId w:val="900"/>
        </w:numPr>
        <w:spacing w:before="0" w:after="0"/>
      </w:pPr>
      <w:r>
        <w:t>Custom Formats</w:t>
      </w:r>
    </w:p>
    <w:p>
      <w:pPr>
        <w:numPr>
          <w:ilvl w:val="3"/>
          <w:numId w:val="900"/>
        </w:numPr>
        <w:spacing w:before="0" w:after="0"/>
      </w:pPr>
      <w:r>
        <w:t>Oneline Format</w:t>
      </w:r>
    </w:p>
    <w:p>
      <w:pPr>
        <w:numPr>
          <w:ilvl w:val="3"/>
          <w:numId w:val="900"/>
        </w:numPr>
        <w:spacing w:before="0" w:after="0"/>
      </w:pPr>
      <w:r>
        <w:t>Short Format</w:t>
      </w:r>
    </w:p>
    <w:p>
      <w:pPr>
        <w:numPr>
          <w:ilvl w:val="3"/>
          <w:numId w:val="900"/>
        </w:numPr>
        <w:spacing w:before="0" w:after="0"/>
      </w:pPr>
      <w:r>
        <w:t>Full Format</w:t>
      </w:r>
    </w:p>
    <w:p>
      <w:pPr>
        <w:numPr>
          <w:ilvl w:val="3"/>
          <w:numId w:val="900"/>
        </w:numPr>
        <w:spacing w:before="0" w:after="0"/>
      </w:pPr>
      <w:r>
        <w:t>Custom Format Strings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3"/>
          <w:numId w:val="900"/>
        </w:numPr>
        <w:spacing w:before="0" w:after="0"/>
      </w:pPr>
      <w:r>
        <w:t>ASCII Art Graphs</w:t>
      </w:r>
    </w:p>
    <w:p>
      <w:pPr>
        <w:numPr>
          <w:ilvl w:val="3"/>
          <w:numId w:val="900"/>
        </w:numPr>
        <w:spacing w:before="0" w:after="0"/>
      </w:pPr>
      <w:r>
        <w:t>Branch Visualization</w:t>
      </w:r>
    </w:p>
    <w:p>
      <w:pPr>
        <w:numPr>
          <w:ilvl w:val="3"/>
          <w:numId w:val="900"/>
        </w:numPr>
        <w:spacing w:before="0" w:after="0"/>
      </w:pPr>
      <w:r>
        <w:t>Merge Visualization</w:t>
      </w:r>
    </w:p>
    <w:p>
      <w:pPr>
        <w:numPr>
          <w:ilvl w:val="1"/>
          <w:numId w:val="900"/>
        </w:numPr>
        <w:spacing w:before="0" w:after="0"/>
      </w:pPr>
      <w:r>
        <w:t>Filtering Log History</w:t>
      </w:r>
    </w:p>
    <w:p>
      <w:pPr>
        <w:numPr>
          <w:ilvl w:val="2"/>
          <w:numId w:val="900"/>
        </w:numPr>
        <w:spacing w:before="0" w:after="0"/>
      </w:pPr>
      <w:r>
        <w:t>By Author</w:t>
      </w:r>
    </w:p>
    <w:p>
      <w:pPr>
        <w:numPr>
          <w:ilvl w:val="3"/>
          <w:numId w:val="900"/>
        </w:numPr>
        <w:spacing w:before="0" w:after="0"/>
      </w:pPr>
      <w:r>
        <w:t>Author Name Matching</w:t>
      </w:r>
    </w:p>
    <w:p>
      <w:pPr>
        <w:numPr>
          <w:ilvl w:val="3"/>
          <w:numId w:val="900"/>
        </w:numPr>
        <w:spacing w:before="0" w:after="0"/>
      </w:pPr>
      <w:r>
        <w:t>Email Matching</w:t>
      </w:r>
    </w:p>
    <w:p>
      <w:pPr>
        <w:numPr>
          <w:ilvl w:val="3"/>
          <w:numId w:val="900"/>
        </w:numPr>
        <w:spacing w:before="0" w:after="0"/>
      </w:pPr>
      <w:r>
        <w:t>Multiple Authors</w:t>
      </w:r>
    </w:p>
    <w:p>
      <w:pPr>
        <w:numPr>
          <w:ilvl w:val="2"/>
          <w:numId w:val="900"/>
        </w:numPr>
        <w:spacing w:before="0" w:after="0"/>
      </w:pPr>
      <w:r>
        <w:t>By Date</w:t>
      </w:r>
    </w:p>
    <w:p>
      <w:pPr>
        <w:numPr>
          <w:ilvl w:val="3"/>
          <w:numId w:val="900"/>
        </w:numPr>
        <w:spacing w:before="0" w:after="0"/>
      </w:pPr>
      <w:r>
        <w:t>Date Range Filtering</w:t>
      </w:r>
    </w:p>
    <w:p>
      <w:pPr>
        <w:numPr>
          <w:ilvl w:val="3"/>
          <w:numId w:val="900"/>
        </w:numPr>
        <w:spacing w:before="0" w:after="0"/>
      </w:pPr>
      <w:r>
        <w:t>Relative Dates</w:t>
      </w:r>
    </w:p>
    <w:p>
      <w:pPr>
        <w:numPr>
          <w:ilvl w:val="3"/>
          <w:numId w:val="900"/>
        </w:numPr>
        <w:spacing w:before="0" w:after="0"/>
      </w:pPr>
      <w:r>
        <w:t>Specific Date Formats</w:t>
      </w:r>
    </w:p>
    <w:p>
      <w:pPr>
        <w:numPr>
          <w:ilvl w:val="2"/>
          <w:numId w:val="900"/>
        </w:numPr>
        <w:spacing w:before="0" w:after="0"/>
      </w:pPr>
      <w:r>
        <w:t>By File</w:t>
      </w:r>
    </w:p>
    <w:p>
      <w:pPr>
        <w:numPr>
          <w:ilvl w:val="3"/>
          <w:numId w:val="900"/>
        </w:numPr>
        <w:spacing w:before="0" w:after="0"/>
      </w:pPr>
      <w:r>
        <w:t>File Path Filtering</w:t>
      </w:r>
    </w:p>
    <w:p>
      <w:pPr>
        <w:numPr>
          <w:ilvl w:val="3"/>
          <w:numId w:val="900"/>
        </w:numPr>
        <w:spacing w:before="0" w:after="0"/>
      </w:pPr>
      <w:r>
        <w:t>Directory Filtering</w:t>
      </w:r>
    </w:p>
    <w:p>
      <w:pPr>
        <w:numPr>
          <w:ilvl w:val="3"/>
          <w:numId w:val="900"/>
        </w:numPr>
        <w:spacing w:before="0" w:after="0"/>
      </w:pPr>
      <w:r>
        <w:t>Rename Following</w:t>
      </w:r>
    </w:p>
    <w:p>
      <w:pPr>
        <w:numPr>
          <w:ilvl w:val="1"/>
          <w:numId w:val="900"/>
        </w:numPr>
        <w:spacing w:before="0" w:after="0"/>
      </w:pPr>
      <w:r>
        <w:t>Searching Commit Messages</w:t>
      </w:r>
    </w:p>
    <w:p>
      <w:pPr>
        <w:numPr>
          <w:ilvl w:val="2"/>
          <w:numId w:val="900"/>
        </w:numPr>
        <w:spacing w:before="0" w:after="0"/>
      </w:pPr>
      <w:r>
        <w:t>Text Pattern Matching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Case Sensitivity</w:t>
      </w:r>
    </w:p>
    <w:p>
      <w:pPr>
        <w:pStyle w:val="Heading1"/>
      </w:pPr>
      <w:r>
        <w:t>Branching in Git</w:t>
      </w:r>
    </w:p>
    <w:p>
      <w:pPr>
        <w:numPr>
          <w:ilvl w:val="0"/>
          <w:numId w:val="900"/>
        </w:numPr>
        <w:spacing w:before="0" w:after="0"/>
      </w:pPr>
      <w:r>
        <w:t>Understanding Branches</w:t>
      </w:r>
    </w:p>
    <w:p>
      <w:pPr>
        <w:numPr>
          <w:ilvl w:val="1"/>
          <w:numId w:val="900"/>
        </w:numPr>
        <w:spacing w:before="0" w:after="0"/>
      </w:pPr>
      <w:r>
        <w:t>Definition and Purpose of Branches</w:t>
      </w:r>
    </w:p>
    <w:p>
      <w:pPr>
        <w:numPr>
          <w:ilvl w:val="2"/>
          <w:numId w:val="900"/>
        </w:numPr>
        <w:spacing w:before="0" w:after="0"/>
      </w:pPr>
      <w:r>
        <w:t>Parallel Development Lines</w:t>
      </w:r>
    </w:p>
    <w:p>
      <w:pPr>
        <w:numPr>
          <w:ilvl w:val="2"/>
          <w:numId w:val="900"/>
        </w:numPr>
        <w:spacing w:before="0" w:after="0"/>
      </w:pPr>
      <w:r>
        <w:t>Feature Isolation</w:t>
      </w:r>
    </w:p>
    <w:p>
      <w:pPr>
        <w:numPr>
          <w:ilvl w:val="2"/>
          <w:numId w:val="900"/>
        </w:numPr>
        <w:spacing w:before="0" w:after="0"/>
      </w:pPr>
      <w:r>
        <w:t>Experimental Work</w:t>
      </w:r>
    </w:p>
    <w:p>
      <w:pPr>
        <w:numPr>
          <w:ilvl w:val="1"/>
          <w:numId w:val="900"/>
        </w:numPr>
        <w:spacing w:before="0" w:after="0"/>
      </w:pPr>
      <w:r>
        <w:t>Branch Naming Conventions</w:t>
      </w:r>
    </w:p>
    <w:p>
      <w:pPr>
        <w:numPr>
          <w:ilvl w:val="2"/>
          <w:numId w:val="900"/>
        </w:numPr>
        <w:spacing w:before="0" w:after="0"/>
      </w:pPr>
      <w:r>
        <w:t>Descriptive Names</w:t>
      </w:r>
    </w:p>
    <w:p>
      <w:pPr>
        <w:numPr>
          <w:ilvl w:val="2"/>
          <w:numId w:val="900"/>
        </w:numPr>
        <w:spacing w:before="0" w:after="0"/>
      </w:pPr>
      <w:r>
        <w:t>Hierarchical Naming</w:t>
      </w:r>
    </w:p>
    <w:p>
      <w:pPr>
        <w:numPr>
          <w:ilvl w:val="2"/>
          <w:numId w:val="900"/>
        </w:numPr>
        <w:spacing w:before="0" w:after="0"/>
      </w:pPr>
      <w:r>
        <w:t>Team Standards</w:t>
      </w:r>
    </w:p>
    <w:p>
      <w:pPr>
        <w:numPr>
          <w:ilvl w:val="1"/>
          <w:numId w:val="900"/>
        </w:numPr>
        <w:spacing w:before="0" w:after="0"/>
      </w:pPr>
      <w:r>
        <w:t>The HEAD Pointer</w:t>
      </w:r>
    </w:p>
    <w:p>
      <w:pPr>
        <w:numPr>
          <w:ilvl w:val="2"/>
          <w:numId w:val="900"/>
        </w:numPr>
        <w:spacing w:before="0" w:after="0"/>
      </w:pPr>
      <w:r>
        <w:t>Current Branch Reference</w:t>
      </w:r>
    </w:p>
    <w:p>
      <w:pPr>
        <w:numPr>
          <w:ilvl w:val="2"/>
          <w:numId w:val="900"/>
        </w:numPr>
        <w:spacing w:before="0" w:after="0"/>
      </w:pPr>
      <w:r>
        <w:t>Symbolic Reference</w:t>
      </w:r>
    </w:p>
    <w:p>
      <w:pPr>
        <w:numPr>
          <w:ilvl w:val="2"/>
          <w:numId w:val="900"/>
        </w:numPr>
        <w:spacing w:before="0" w:after="0"/>
      </w:pPr>
      <w:r>
        <w:t>HEAD Movement</w:t>
      </w:r>
    </w:p>
    <w:p>
      <w:pPr>
        <w:numPr>
          <w:ilvl w:val="2"/>
          <w:numId w:val="900"/>
        </w:numPr>
        <w:spacing w:before="0" w:after="0"/>
      </w:pPr>
      <w:r>
        <w:t>HEAD vs Branch Pointers</w:t>
      </w:r>
    </w:p>
    <w:p>
      <w:pPr>
        <w:numPr>
          <w:ilvl w:val="3"/>
          <w:numId w:val="900"/>
        </w:numPr>
        <w:spacing w:before="0" w:after="0"/>
      </w:pPr>
      <w:r>
        <w:t>Branch Reference Updates</w:t>
      </w:r>
    </w:p>
    <w:p>
      <w:pPr>
        <w:numPr>
          <w:ilvl w:val="3"/>
          <w:numId w:val="900"/>
        </w:numPr>
        <w:spacing w:before="0" w:after="0"/>
      </w:pPr>
      <w:r>
        <w:t>Pointer Relationships</w:t>
      </w:r>
    </w:p>
    <w:p>
      <w:pPr>
        <w:numPr>
          <w:ilvl w:val="3"/>
          <w:numId w:val="900"/>
        </w:numPr>
        <w:spacing w:before="0" w:after="0"/>
      </w:pPr>
      <w:r>
        <w:t>Commit Navigation</w:t>
      </w:r>
    </w:p>
    <w:p>
      <w:pPr>
        <w:numPr>
          <w:ilvl w:val="2"/>
          <w:numId w:val="900"/>
        </w:numPr>
        <w:spacing w:before="0" w:after="0"/>
      </w:pPr>
      <w:r>
        <w:t>Detached HEAD State</w:t>
      </w:r>
    </w:p>
    <w:p>
      <w:pPr>
        <w:numPr>
          <w:ilvl w:val="3"/>
          <w:numId w:val="900"/>
        </w:numPr>
        <w:spacing w:before="0" w:after="0"/>
      </w:pPr>
      <w:r>
        <w:t>Causes and Scenarios</w:t>
      </w:r>
    </w:p>
    <w:p>
      <w:pPr>
        <w:numPr>
          <w:ilvl w:val="3"/>
          <w:numId w:val="900"/>
        </w:numPr>
        <w:spacing w:before="0" w:after="0"/>
      </w:pPr>
      <w:r>
        <w:t>Working in Detached State</w:t>
      </w:r>
    </w:p>
    <w:p>
      <w:pPr>
        <w:numPr>
          <w:ilvl w:val="3"/>
          <w:numId w:val="900"/>
        </w:numPr>
        <w:spacing w:before="0" w:after="0"/>
      </w:pPr>
      <w:r>
        <w:t>Recovering from Detached HEAD</w:t>
      </w:r>
    </w:p>
    <w:p>
      <w:pPr>
        <w:numPr>
          <w:ilvl w:val="0"/>
          <w:numId w:val="900"/>
        </w:numPr>
        <w:spacing w:before="0" w:after="0"/>
      </w:pPr>
      <w:r>
        <w:t>Branch Management</w:t>
      </w:r>
    </w:p>
    <w:p>
      <w:pPr>
        <w:numPr>
          <w:ilvl w:val="1"/>
          <w:numId w:val="900"/>
        </w:numPr>
        <w:spacing w:before="0" w:after="0"/>
      </w:pPr>
      <w:r>
        <w:t>Creating a New Branch</w:t>
      </w:r>
    </w:p>
    <w:p>
      <w:pPr>
        <w:numPr>
          <w:ilvl w:val="2"/>
          <w:numId w:val="900"/>
        </w:numPr>
        <w:spacing w:before="0" w:after="0"/>
      </w:pPr>
      <w:r>
        <w:t>Naming Branches</w:t>
      </w:r>
    </w:p>
    <w:p>
      <w:pPr>
        <w:numPr>
          <w:ilvl w:val="3"/>
          <w:numId w:val="900"/>
        </w:numPr>
        <w:spacing w:before="0" w:after="0"/>
      </w:pPr>
      <w:r>
        <w:t>Convention Guidelines</w:t>
      </w:r>
    </w:p>
    <w:p>
      <w:pPr>
        <w:numPr>
          <w:ilvl w:val="3"/>
          <w:numId w:val="900"/>
        </w:numPr>
        <w:spacing w:before="0" w:after="0"/>
      </w:pPr>
      <w:r>
        <w:t>Descriptive Naming</w:t>
      </w:r>
    </w:p>
    <w:p>
      <w:pPr>
        <w:numPr>
          <w:ilvl w:val="3"/>
          <w:numId w:val="900"/>
        </w:numPr>
        <w:spacing w:before="0" w:after="0"/>
      </w:pPr>
      <w:r>
        <w:t>Special Characters</w:t>
      </w:r>
    </w:p>
    <w:p>
      <w:pPr>
        <w:numPr>
          <w:ilvl w:val="2"/>
          <w:numId w:val="900"/>
        </w:numPr>
        <w:spacing w:before="0" w:after="0"/>
      </w:pPr>
      <w:r>
        <w:t>Creating from Specific Commits</w:t>
      </w:r>
    </w:p>
    <w:p>
      <w:pPr>
        <w:numPr>
          <w:ilvl w:val="3"/>
          <w:numId w:val="900"/>
        </w:numPr>
        <w:spacing w:before="0" w:after="0"/>
      </w:pPr>
      <w:r>
        <w:t>Commit Hash References</w:t>
      </w:r>
    </w:p>
    <w:p>
      <w:pPr>
        <w:numPr>
          <w:ilvl w:val="3"/>
          <w:numId w:val="900"/>
        </w:numPr>
        <w:spacing w:before="0" w:after="0"/>
      </w:pPr>
      <w:r>
        <w:t>Tag References</w:t>
      </w:r>
    </w:p>
    <w:p>
      <w:pPr>
        <w:numPr>
          <w:ilvl w:val="3"/>
          <w:numId w:val="900"/>
        </w:numPr>
        <w:spacing w:before="0" w:after="0"/>
      </w:pPr>
      <w:r>
        <w:t>Relative References</w:t>
      </w:r>
    </w:p>
    <w:p>
      <w:pPr>
        <w:numPr>
          <w:ilvl w:val="1"/>
          <w:numId w:val="900"/>
        </w:numPr>
        <w:spacing w:before="0" w:after="0"/>
      </w:pPr>
      <w:r>
        <w:t>Switching Branches</w:t>
      </w:r>
    </w:p>
    <w:p>
      <w:pPr>
        <w:numPr>
          <w:ilvl w:val="2"/>
          <w:numId w:val="900"/>
        </w:numPr>
        <w:spacing w:before="0" w:after="0"/>
      </w:pPr>
      <w:r>
        <w:t>Switching to Existing Branches</w:t>
      </w:r>
    </w:p>
    <w:p>
      <w:pPr>
        <w:numPr>
          <w:ilvl w:val="3"/>
          <w:numId w:val="900"/>
        </w:numPr>
        <w:spacing w:before="0" w:after="0"/>
      </w:pPr>
      <w:r>
        <w:t>Clean Working Directory</w:t>
      </w:r>
    </w:p>
    <w:p>
      <w:pPr>
        <w:numPr>
          <w:ilvl w:val="3"/>
          <w:numId w:val="900"/>
        </w:numPr>
        <w:spacing w:before="0" w:after="0"/>
      </w:pPr>
      <w:r>
        <w:t>Uncommitted Changes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Creating and Switching Simultaneously</w:t>
      </w:r>
    </w:p>
    <w:p>
      <w:pPr>
        <w:numPr>
          <w:ilvl w:val="3"/>
          <w:numId w:val="900"/>
        </w:numPr>
        <w:spacing w:before="0" w:after="0"/>
      </w:pPr>
      <w:r>
        <w:t>Single Command Operations</w:t>
      </w:r>
    </w:p>
    <w:p>
      <w:pPr>
        <w:numPr>
          <w:ilvl w:val="3"/>
          <w:numId w:val="900"/>
        </w:numPr>
        <w:spacing w:before="0" w:after="0"/>
      </w:pPr>
      <w:r>
        <w:t>Checkout vs Switch</w:t>
      </w:r>
    </w:p>
    <w:p>
      <w:pPr>
        <w:numPr>
          <w:ilvl w:val="1"/>
          <w:numId w:val="900"/>
        </w:numPr>
        <w:spacing w:before="0" w:after="0"/>
      </w:pPr>
      <w:r>
        <w:t>Listing Branches</w:t>
      </w:r>
    </w:p>
    <w:p>
      <w:pPr>
        <w:numPr>
          <w:ilvl w:val="2"/>
          <w:numId w:val="900"/>
        </w:numPr>
        <w:spacing w:before="0" w:after="0"/>
      </w:pPr>
      <w:r>
        <w:t>Local Branches</w:t>
      </w:r>
    </w:p>
    <w:p>
      <w:pPr>
        <w:numPr>
          <w:ilvl w:val="3"/>
          <w:numId w:val="900"/>
        </w:numPr>
        <w:spacing w:before="0" w:after="0"/>
      </w:pPr>
      <w:r>
        <w:t>Current Branch Indication</w:t>
      </w:r>
    </w:p>
    <w:p>
      <w:pPr>
        <w:numPr>
          <w:ilvl w:val="3"/>
          <w:numId w:val="900"/>
        </w:numPr>
        <w:spacing w:before="0" w:after="0"/>
      </w:pPr>
      <w:r>
        <w:t>Branch Listing Format</w:t>
      </w:r>
    </w:p>
    <w:p>
      <w:pPr>
        <w:numPr>
          <w:ilvl w:val="2"/>
          <w:numId w:val="900"/>
        </w:numPr>
        <w:spacing w:before="0" w:after="0"/>
      </w:pPr>
      <w:r>
        <w:t>Remote Branches</w:t>
      </w:r>
    </w:p>
    <w:p>
      <w:pPr>
        <w:numPr>
          <w:ilvl w:val="3"/>
          <w:numId w:val="900"/>
        </w:numPr>
        <w:spacing w:before="0" w:after="0"/>
      </w:pPr>
      <w:r>
        <w:t>Remote Tracking Branches</w:t>
      </w:r>
    </w:p>
    <w:p>
      <w:pPr>
        <w:numPr>
          <w:ilvl w:val="3"/>
          <w:numId w:val="900"/>
        </w:numPr>
        <w:spacing w:before="0" w:after="0"/>
      </w:pPr>
      <w:r>
        <w:t>Origin References</w:t>
      </w:r>
    </w:p>
    <w:p>
      <w:pPr>
        <w:numPr>
          <w:ilvl w:val="3"/>
          <w:numId w:val="900"/>
        </w:numPr>
        <w:spacing w:before="0" w:after="0"/>
      </w:pPr>
      <w:r>
        <w:t>Multiple Remotes</w:t>
      </w:r>
    </w:p>
    <w:p>
      <w:pPr>
        <w:numPr>
          <w:ilvl w:val="1"/>
          <w:numId w:val="900"/>
        </w:numPr>
        <w:spacing w:before="0" w:after="0"/>
      </w:pPr>
      <w:r>
        <w:t>Deleting Branches</w:t>
      </w:r>
    </w:p>
    <w:p>
      <w:pPr>
        <w:numPr>
          <w:ilvl w:val="2"/>
          <w:numId w:val="900"/>
        </w:numPr>
        <w:spacing w:before="0" w:after="0"/>
      </w:pPr>
      <w:r>
        <w:t>Deleting Local Branches</w:t>
      </w:r>
    </w:p>
    <w:p>
      <w:pPr>
        <w:numPr>
          <w:ilvl w:val="3"/>
          <w:numId w:val="900"/>
        </w:numPr>
        <w:spacing w:before="0" w:after="0"/>
      </w:pPr>
      <w:r>
        <w:t>Safe Deletion</w:t>
      </w:r>
    </w:p>
    <w:p>
      <w:pPr>
        <w:numPr>
          <w:ilvl w:val="3"/>
          <w:numId w:val="900"/>
        </w:numPr>
        <w:spacing w:before="0" w:after="0"/>
      </w:pPr>
      <w:r>
        <w:t>Force Deletion</w:t>
      </w:r>
    </w:p>
    <w:p>
      <w:pPr>
        <w:numPr>
          <w:ilvl w:val="3"/>
          <w:numId w:val="900"/>
        </w:numPr>
        <w:spacing w:before="0" w:after="0"/>
      </w:pPr>
      <w:r>
        <w:t>Merged Branch Checks</w:t>
      </w:r>
    </w:p>
    <w:p>
      <w:pPr>
        <w:numPr>
          <w:ilvl w:val="2"/>
          <w:numId w:val="900"/>
        </w:numPr>
        <w:spacing w:before="0" w:after="0"/>
      </w:pPr>
      <w:r>
        <w:t>Deleting Remote Branches</w:t>
      </w:r>
    </w:p>
    <w:p>
      <w:pPr>
        <w:numPr>
          <w:ilvl w:val="3"/>
          <w:numId w:val="900"/>
        </w:numPr>
        <w:spacing w:before="0" w:after="0"/>
      </w:pPr>
      <w:r>
        <w:t>Push Deletion</w:t>
      </w:r>
    </w:p>
    <w:p>
      <w:pPr>
        <w:numPr>
          <w:ilvl w:val="3"/>
          <w:numId w:val="900"/>
        </w:numPr>
        <w:spacing w:before="0" w:after="0"/>
      </w:pPr>
      <w:r>
        <w:t>Remote Reference Cleanup</w:t>
      </w:r>
    </w:p>
    <w:p>
      <w:pPr>
        <w:numPr>
          <w:ilvl w:val="1"/>
          <w:numId w:val="900"/>
        </w:numPr>
        <w:spacing w:before="0" w:after="0"/>
      </w:pPr>
      <w:r>
        <w:t>Renaming Branches</w:t>
      </w:r>
    </w:p>
    <w:p>
      <w:pPr>
        <w:numPr>
          <w:ilvl w:val="2"/>
          <w:numId w:val="900"/>
        </w:numPr>
        <w:spacing w:before="0" w:after="0"/>
      </w:pPr>
      <w:r>
        <w:t>Renaming Local Branches</w:t>
      </w:r>
    </w:p>
    <w:p>
      <w:pPr>
        <w:numPr>
          <w:ilvl w:val="3"/>
          <w:numId w:val="900"/>
        </w:numPr>
        <w:spacing w:before="0" w:after="0"/>
      </w:pPr>
      <w:r>
        <w:t>Current Branch Renaming</w:t>
      </w:r>
    </w:p>
    <w:p>
      <w:pPr>
        <w:numPr>
          <w:ilvl w:val="3"/>
          <w:numId w:val="900"/>
        </w:numPr>
        <w:spacing w:before="0" w:after="0"/>
      </w:pPr>
      <w:r>
        <w:t>Other Branch Renaming</w:t>
      </w:r>
    </w:p>
    <w:p>
      <w:pPr>
        <w:numPr>
          <w:ilvl w:val="2"/>
          <w:numId w:val="900"/>
        </w:numPr>
        <w:spacing w:before="0" w:after="0"/>
      </w:pPr>
      <w:r>
        <w:t>Renaming Remote Branches</w:t>
      </w:r>
    </w:p>
    <w:p>
      <w:pPr>
        <w:numPr>
          <w:ilvl w:val="3"/>
          <w:numId w:val="900"/>
        </w:numPr>
        <w:spacing w:before="0" w:after="0"/>
      </w:pPr>
      <w:r>
        <w:t>Push and Delete Strategy</w:t>
      </w:r>
    </w:p>
    <w:p>
      <w:pPr>
        <w:numPr>
          <w:ilvl w:val="3"/>
          <w:numId w:val="900"/>
        </w:numPr>
        <w:spacing w:before="0" w:after="0"/>
      </w:pPr>
      <w:r>
        <w:t>Upstream Updates</w:t>
      </w:r>
    </w:p>
    <w:p>
      <w:pPr>
        <w:numPr>
          <w:ilvl w:val="1"/>
          <w:numId w:val="900"/>
        </w:numPr>
        <w:spacing w:before="0" w:after="0"/>
      </w:pPr>
      <w:r>
        <w:t>Tracking Branches</w:t>
      </w:r>
    </w:p>
    <w:p>
      <w:pPr>
        <w:numPr>
          <w:ilvl w:val="2"/>
          <w:numId w:val="900"/>
        </w:numPr>
        <w:spacing w:before="0" w:after="0"/>
      </w:pPr>
      <w:r>
        <w:t>Upstream Branches</w:t>
      </w:r>
    </w:p>
    <w:p>
      <w:pPr>
        <w:numPr>
          <w:ilvl w:val="3"/>
          <w:numId w:val="900"/>
        </w:numPr>
        <w:spacing w:before="0" w:after="0"/>
      </w:pPr>
      <w:r>
        <w:t>Remote Branch Relationships</w:t>
      </w:r>
    </w:p>
    <w:p>
      <w:pPr>
        <w:numPr>
          <w:ilvl w:val="3"/>
          <w:numId w:val="900"/>
        </w:numPr>
        <w:spacing w:before="0" w:after="0"/>
      </w:pPr>
      <w:r>
        <w:t>Tracking Configuration</w:t>
      </w:r>
    </w:p>
    <w:p>
      <w:pPr>
        <w:numPr>
          <w:ilvl w:val="2"/>
          <w:numId w:val="900"/>
        </w:numPr>
        <w:spacing w:before="0" w:after="0"/>
      </w:pPr>
      <w:r>
        <w:t>Setting Upstream Branches</w:t>
      </w:r>
    </w:p>
    <w:p>
      <w:pPr>
        <w:numPr>
          <w:ilvl w:val="3"/>
          <w:numId w:val="900"/>
        </w:numPr>
        <w:spacing w:before="0" w:after="0"/>
      </w:pPr>
      <w:r>
        <w:t>Manual Configuration</w:t>
      </w:r>
    </w:p>
    <w:p>
      <w:pPr>
        <w:numPr>
          <w:ilvl w:val="3"/>
          <w:numId w:val="900"/>
        </w:numPr>
        <w:spacing w:before="0" w:after="0"/>
      </w:pPr>
      <w:r>
        <w:t>Automatic Setup</w:t>
      </w:r>
    </w:p>
    <w:p>
      <w:pPr>
        <w:numPr>
          <w:ilvl w:val="3"/>
          <w:numId w:val="900"/>
        </w:numPr>
        <w:spacing w:before="0" w:after="0"/>
      </w:pPr>
      <w:r>
        <w:t>Push Configuration</w:t>
      </w:r>
    </w:p>
    <w:p>
      <w:pPr>
        <w:pStyle w:val="Heading1"/>
      </w:pPr>
      <w:r>
        <w:t>Merging and Integrating Changes</w:t>
      </w:r>
    </w:p>
    <w:p>
      <w:pPr>
        <w:numPr>
          <w:ilvl w:val="0"/>
          <w:numId w:val="900"/>
        </w:numPr>
        <w:spacing w:before="0" w:after="0"/>
      </w:pPr>
      <w:r>
        <w:t>Overview of Merging</w:t>
      </w:r>
    </w:p>
    <w:p>
      <w:pPr>
        <w:numPr>
          <w:ilvl w:val="1"/>
          <w:numId w:val="900"/>
        </w:numPr>
        <w:spacing w:before="0" w:after="0"/>
      </w:pPr>
      <w:r>
        <w:t>Purpose of Merging</w:t>
      </w:r>
    </w:p>
    <w:p>
      <w:pPr>
        <w:numPr>
          <w:ilvl w:val="2"/>
          <w:numId w:val="900"/>
        </w:numPr>
        <w:spacing w:before="0" w:after="0"/>
      </w:pPr>
      <w:r>
        <w:t>Branch Integration</w:t>
      </w:r>
    </w:p>
    <w:p>
      <w:pPr>
        <w:numPr>
          <w:ilvl w:val="2"/>
          <w:numId w:val="900"/>
        </w:numPr>
        <w:spacing w:before="0" w:after="0"/>
      </w:pPr>
      <w:r>
        <w:t>Change Consolidation</w:t>
      </w:r>
    </w:p>
    <w:p>
      <w:pPr>
        <w:numPr>
          <w:ilvl w:val="2"/>
          <w:numId w:val="900"/>
        </w:numPr>
        <w:spacing w:before="0" w:after="0"/>
      </w:pPr>
      <w:r>
        <w:t>History Preservation</w:t>
      </w:r>
    </w:p>
    <w:p>
      <w:pPr>
        <w:numPr>
          <w:ilvl w:val="1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Fast-Forward Strategy</w:t>
      </w:r>
    </w:p>
    <w:p>
      <w:pPr>
        <w:numPr>
          <w:ilvl w:val="2"/>
          <w:numId w:val="900"/>
        </w:numPr>
        <w:spacing w:before="0" w:after="0"/>
      </w:pPr>
      <w:r>
        <w:t>Recursive Strategy</w:t>
      </w:r>
    </w:p>
    <w:p>
      <w:pPr>
        <w:numPr>
          <w:ilvl w:val="2"/>
          <w:numId w:val="900"/>
        </w:numPr>
        <w:spacing w:before="0" w:after="0"/>
      </w:pPr>
      <w:r>
        <w:t>Octopus Strategy</w:t>
      </w:r>
    </w:p>
    <w:p>
      <w:pPr>
        <w:numPr>
          <w:ilvl w:val="2"/>
          <w:numId w:val="900"/>
        </w:numPr>
        <w:spacing w:before="0" w:after="0"/>
      </w:pPr>
      <w:r>
        <w:t>Ours Strategy</w:t>
      </w:r>
    </w:p>
    <w:p>
      <w:pPr>
        <w:numPr>
          <w:ilvl w:val="0"/>
          <w:numId w:val="900"/>
        </w:numPr>
        <w:spacing w:before="0" w:after="0"/>
      </w:pPr>
      <w:r>
        <w:t>Basic Merging</w:t>
      </w:r>
    </w:p>
    <w:p>
      <w:pPr>
        <w:numPr>
          <w:ilvl w:val="1"/>
          <w:numId w:val="900"/>
        </w:numPr>
        <w:spacing w:before="0" w:after="0"/>
      </w:pPr>
      <w:r>
        <w:t>Merging Branches</w:t>
      </w:r>
    </w:p>
    <w:p>
      <w:pPr>
        <w:numPr>
          <w:ilvl w:val="2"/>
          <w:numId w:val="900"/>
        </w:numPr>
        <w:spacing w:before="0" w:after="0"/>
      </w:pPr>
      <w:r>
        <w:t>Target Branch Selection</w:t>
      </w:r>
    </w:p>
    <w:p>
      <w:pPr>
        <w:numPr>
          <w:ilvl w:val="2"/>
          <w:numId w:val="900"/>
        </w:numPr>
        <w:spacing w:before="0" w:after="0"/>
      </w:pPr>
      <w:r>
        <w:t>Source Branch Integration</w:t>
      </w:r>
    </w:p>
    <w:p>
      <w:pPr>
        <w:numPr>
          <w:ilvl w:val="2"/>
          <w:numId w:val="900"/>
        </w:numPr>
        <w:spacing w:before="0" w:after="0"/>
      </w:pPr>
      <w:r>
        <w:t>Merge Direction</w:t>
      </w:r>
    </w:p>
    <w:p>
      <w:pPr>
        <w:numPr>
          <w:ilvl w:val="1"/>
          <w:numId w:val="900"/>
        </w:numPr>
        <w:spacing w:before="0" w:after="0"/>
      </w:pPr>
      <w:r>
        <w:t>Fast-Forward Merge</w:t>
      </w:r>
    </w:p>
    <w:p>
      <w:pPr>
        <w:numPr>
          <w:ilvl w:val="2"/>
          <w:numId w:val="900"/>
        </w:numPr>
        <w:spacing w:before="0" w:after="0"/>
      </w:pPr>
      <w:r>
        <w:t>Linear History Conditions</w:t>
      </w:r>
    </w:p>
    <w:p>
      <w:pPr>
        <w:numPr>
          <w:ilvl w:val="2"/>
          <w:numId w:val="900"/>
        </w:numPr>
        <w:spacing w:before="0" w:after="0"/>
      </w:pPr>
      <w:r>
        <w:t>Automatic Fast-Forward</w:t>
      </w:r>
    </w:p>
    <w:p>
      <w:pPr>
        <w:numPr>
          <w:ilvl w:val="2"/>
          <w:numId w:val="900"/>
        </w:numPr>
        <w:spacing w:before="0" w:after="0"/>
      </w:pPr>
      <w:r>
        <w:t>No-Fast-Forward Option</w:t>
      </w:r>
    </w:p>
    <w:p>
      <w:pPr>
        <w:numPr>
          <w:ilvl w:val="1"/>
          <w:numId w:val="900"/>
        </w:numPr>
        <w:spacing w:before="0" w:after="0"/>
      </w:pPr>
      <w:r>
        <w:t>Three-Way Merge</w:t>
      </w:r>
    </w:p>
    <w:p>
      <w:pPr>
        <w:numPr>
          <w:ilvl w:val="2"/>
          <w:numId w:val="900"/>
        </w:numPr>
        <w:spacing w:before="0" w:after="0"/>
      </w:pPr>
      <w:r>
        <w:t>Common Ancestor Finding</w:t>
      </w:r>
    </w:p>
    <w:p>
      <w:pPr>
        <w:numPr>
          <w:ilvl w:val="2"/>
          <w:numId w:val="900"/>
        </w:numPr>
        <w:spacing w:before="0" w:after="0"/>
      </w:pPr>
      <w:r>
        <w:t>Merge Base Calculation</w:t>
      </w:r>
    </w:p>
    <w:p>
      <w:pPr>
        <w:numPr>
          <w:ilvl w:val="2"/>
          <w:numId w:val="900"/>
        </w:numPr>
        <w:spacing w:before="0" w:after="0"/>
      </w:pPr>
      <w:r>
        <w:t>Conflict Detection</w:t>
      </w:r>
    </w:p>
    <w:p>
      <w:pPr>
        <w:numPr>
          <w:ilvl w:val="1"/>
          <w:numId w:val="900"/>
        </w:numPr>
        <w:spacing w:before="0" w:after="0"/>
      </w:pPr>
      <w:r>
        <w:t>Merge Commit Messages</w:t>
      </w:r>
    </w:p>
    <w:p>
      <w:pPr>
        <w:numPr>
          <w:ilvl w:val="2"/>
          <w:numId w:val="900"/>
        </w:numPr>
        <w:spacing w:before="0" w:after="0"/>
      </w:pPr>
      <w:r>
        <w:t>Default Messages</w:t>
      </w:r>
    </w:p>
    <w:p>
      <w:pPr>
        <w:numPr>
          <w:ilvl w:val="2"/>
          <w:numId w:val="900"/>
        </w:numPr>
        <w:spacing w:before="0" w:after="0"/>
      </w:pPr>
      <w:r>
        <w:t>Custom Messages</w:t>
      </w:r>
    </w:p>
    <w:p>
      <w:pPr>
        <w:numPr>
          <w:ilvl w:val="2"/>
          <w:numId w:val="900"/>
        </w:numPr>
        <w:spacing w:before="0" w:after="0"/>
      </w:pPr>
      <w:r>
        <w:t>Message Templates</w:t>
      </w:r>
    </w:p>
    <w:p>
      <w:pPr>
        <w:numPr>
          <w:ilvl w:val="0"/>
          <w:numId w:val="900"/>
        </w:numPr>
        <w:spacing w:before="0" w:after="0"/>
      </w:pPr>
      <w:r>
        <w:t>Types of Merges</w:t>
      </w:r>
    </w:p>
    <w:p>
      <w:pPr>
        <w:numPr>
          <w:ilvl w:val="1"/>
          <w:numId w:val="900"/>
        </w:numPr>
        <w:spacing w:before="0" w:after="0"/>
      </w:pPr>
      <w:r>
        <w:t>Fast-Forward Merge</w:t>
      </w:r>
    </w:p>
    <w:p>
      <w:pPr>
        <w:numPr>
          <w:ilvl w:val="2"/>
          <w:numId w:val="900"/>
        </w:numPr>
        <w:spacing w:before="0" w:after="0"/>
      </w:pPr>
      <w:r>
        <w:t>When Fast-Forward is Possible</w:t>
      </w:r>
    </w:p>
    <w:p>
      <w:pPr>
        <w:numPr>
          <w:ilvl w:val="3"/>
          <w:numId w:val="900"/>
        </w:numPr>
        <w:spacing w:before="0" w:after="0"/>
      </w:pPr>
      <w:r>
        <w:t>Linear History</w:t>
      </w:r>
    </w:p>
    <w:p>
      <w:pPr>
        <w:numPr>
          <w:ilvl w:val="3"/>
          <w:numId w:val="900"/>
        </w:numPr>
        <w:spacing w:before="0" w:after="0"/>
      </w:pPr>
      <w:r>
        <w:t>No Divergent Changes</w:t>
      </w:r>
    </w:p>
    <w:p>
      <w:pPr>
        <w:numPr>
          <w:ilvl w:val="3"/>
          <w:numId w:val="900"/>
        </w:numPr>
        <w:spacing w:before="0" w:after="0"/>
      </w:pPr>
      <w:r>
        <w:t>Branch Relationships</w:t>
      </w:r>
    </w:p>
    <w:p>
      <w:pPr>
        <w:numPr>
          <w:ilvl w:val="2"/>
          <w:numId w:val="900"/>
        </w:numPr>
        <w:spacing w:before="0" w:after="0"/>
      </w:pPr>
      <w:r>
        <w:t>Implications for History</w:t>
      </w:r>
    </w:p>
    <w:p>
      <w:pPr>
        <w:numPr>
          <w:ilvl w:val="3"/>
          <w:numId w:val="900"/>
        </w:numPr>
        <w:spacing w:before="0" w:after="0"/>
      </w:pPr>
      <w:r>
        <w:t>History Linearity</w:t>
      </w:r>
    </w:p>
    <w:p>
      <w:pPr>
        <w:numPr>
          <w:ilvl w:val="3"/>
          <w:numId w:val="900"/>
        </w:numPr>
        <w:spacing w:before="0" w:after="0"/>
      </w:pPr>
      <w:r>
        <w:t>Branch Visibility</w:t>
      </w:r>
    </w:p>
    <w:p>
      <w:pPr>
        <w:numPr>
          <w:ilvl w:val="3"/>
          <w:numId w:val="900"/>
        </w:numPr>
        <w:spacing w:before="0" w:after="0"/>
      </w:pPr>
      <w:r>
        <w:t>Commit Ordering</w:t>
      </w:r>
    </w:p>
    <w:p>
      <w:pPr>
        <w:numPr>
          <w:ilvl w:val="1"/>
          <w:numId w:val="900"/>
        </w:numPr>
        <w:spacing w:before="0" w:after="0"/>
      </w:pPr>
      <w:r>
        <w:t>Three-Way Merge</w:t>
      </w:r>
    </w:p>
    <w:p>
      <w:pPr>
        <w:numPr>
          <w:ilvl w:val="2"/>
          <w:numId w:val="900"/>
        </w:numPr>
        <w:spacing w:before="0" w:after="0"/>
      </w:pPr>
      <w:r>
        <w:t>How Three-Way Merge Works</w:t>
      </w:r>
    </w:p>
    <w:p>
      <w:pPr>
        <w:numPr>
          <w:ilvl w:val="3"/>
          <w:numId w:val="900"/>
        </w:numPr>
        <w:spacing w:before="0" w:after="0"/>
      </w:pPr>
      <w:r>
        <w:t>Ancestor Identification</w:t>
      </w:r>
    </w:p>
    <w:p>
      <w:pPr>
        <w:numPr>
          <w:ilvl w:val="3"/>
          <w:numId w:val="900"/>
        </w:numPr>
        <w:spacing w:before="0" w:after="0"/>
      </w:pPr>
      <w:r>
        <w:t>Change Comparison</w:t>
      </w:r>
    </w:p>
    <w:p>
      <w:pPr>
        <w:numPr>
          <w:ilvl w:val="3"/>
          <w:numId w:val="900"/>
        </w:numPr>
        <w:spacing w:before="0" w:after="0"/>
      </w:pPr>
      <w:r>
        <w:t>Automatic Resolution</w:t>
      </w:r>
    </w:p>
    <w:p>
      <w:pPr>
        <w:numPr>
          <w:ilvl w:val="2"/>
          <w:numId w:val="900"/>
        </w:numPr>
        <w:spacing w:before="0" w:after="0"/>
      </w:pPr>
      <w:r>
        <w:t>Merge Commits</w:t>
      </w:r>
    </w:p>
    <w:p>
      <w:pPr>
        <w:numPr>
          <w:ilvl w:val="3"/>
          <w:numId w:val="900"/>
        </w:numPr>
        <w:spacing w:before="0" w:after="0"/>
      </w:pPr>
      <w:r>
        <w:t>Two Parent Commits</w:t>
      </w:r>
    </w:p>
    <w:p>
      <w:pPr>
        <w:numPr>
          <w:ilvl w:val="3"/>
          <w:numId w:val="900"/>
        </w:numPr>
        <w:spacing w:before="0" w:after="0"/>
      </w:pPr>
      <w:r>
        <w:t>Merge Metadata</w:t>
      </w:r>
    </w:p>
    <w:p>
      <w:pPr>
        <w:numPr>
          <w:ilvl w:val="3"/>
          <w:numId w:val="900"/>
        </w:numPr>
        <w:spacing w:before="0" w:after="0"/>
      </w:pPr>
      <w:r>
        <w:t>History Representation</w:t>
      </w:r>
    </w:p>
    <w:p>
      <w:pPr>
        <w:numPr>
          <w:ilvl w:val="1"/>
          <w:numId w:val="900"/>
        </w:numPr>
        <w:spacing w:before="0" w:after="0"/>
      </w:pPr>
      <w:r>
        <w:t>Octopus Merge</w:t>
      </w:r>
    </w:p>
    <w:p>
      <w:pPr>
        <w:numPr>
          <w:ilvl w:val="2"/>
          <w:numId w:val="900"/>
        </w:numPr>
        <w:spacing w:before="0" w:after="0"/>
      </w:pPr>
      <w:r>
        <w:t>Multiple Branch Merging</w:t>
      </w:r>
    </w:p>
    <w:p>
      <w:pPr>
        <w:numPr>
          <w:ilvl w:val="2"/>
          <w:numId w:val="900"/>
        </w:numPr>
        <w:spacing w:before="0" w:after="0"/>
      </w:pPr>
      <w:r>
        <w:t>Limitations and Requirements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Managing Merge Conflicts</w:t>
      </w:r>
    </w:p>
    <w:p>
      <w:pPr>
        <w:numPr>
          <w:ilvl w:val="1"/>
          <w:numId w:val="900"/>
        </w:numPr>
        <w:spacing w:before="0" w:after="0"/>
      </w:pPr>
      <w:r>
        <w:t>Causes of Conflicts</w:t>
      </w:r>
    </w:p>
    <w:p>
      <w:pPr>
        <w:numPr>
          <w:ilvl w:val="2"/>
          <w:numId w:val="900"/>
        </w:numPr>
        <w:spacing w:before="0" w:after="0"/>
      </w:pPr>
      <w:r>
        <w:t>Overlapping Changes</w:t>
      </w:r>
    </w:p>
    <w:p>
      <w:pPr>
        <w:numPr>
          <w:ilvl w:val="2"/>
          <w:numId w:val="900"/>
        </w:numPr>
        <w:spacing w:before="0" w:after="0"/>
      </w:pPr>
      <w:r>
        <w:t>File Modifications</w:t>
      </w:r>
    </w:p>
    <w:p>
      <w:pPr>
        <w:numPr>
          <w:ilvl w:val="2"/>
          <w:numId w:val="900"/>
        </w:numPr>
        <w:spacing w:before="0" w:after="0"/>
      </w:pPr>
      <w:r>
        <w:t>Deletion Conflicts</w:t>
      </w:r>
    </w:p>
    <w:p>
      <w:pPr>
        <w:numPr>
          <w:ilvl w:val="1"/>
          <w:numId w:val="900"/>
        </w:numPr>
        <w:spacing w:before="0" w:after="0"/>
      </w:pPr>
      <w:r>
        <w:t>Identifying Conflicting Files</w:t>
      </w:r>
    </w:p>
    <w:p>
      <w:pPr>
        <w:numPr>
          <w:ilvl w:val="2"/>
          <w:numId w:val="900"/>
        </w:numPr>
        <w:spacing w:before="0" w:after="0"/>
      </w:pPr>
      <w:r>
        <w:t>Status Indicators</w:t>
      </w:r>
    </w:p>
    <w:p>
      <w:pPr>
        <w:numPr>
          <w:ilvl w:val="2"/>
          <w:numId w:val="900"/>
        </w:numPr>
        <w:spacing w:before="0" w:after="0"/>
      </w:pPr>
      <w:r>
        <w:t>Conflict Markers</w:t>
      </w:r>
    </w:p>
    <w:p>
      <w:pPr>
        <w:numPr>
          <w:ilvl w:val="2"/>
          <w:numId w:val="900"/>
        </w:numPr>
        <w:spacing w:before="0" w:after="0"/>
      </w:pPr>
      <w:r>
        <w:t>File Listing</w:t>
      </w:r>
    </w:p>
    <w:p>
      <w:pPr>
        <w:numPr>
          <w:ilvl w:val="1"/>
          <w:numId w:val="900"/>
        </w:numPr>
        <w:spacing w:before="0" w:after="0"/>
      </w:pPr>
      <w:r>
        <w:t>Conflict Markers in Files</w:t>
      </w:r>
    </w:p>
    <w:p>
      <w:pPr>
        <w:numPr>
          <w:ilvl w:val="2"/>
          <w:numId w:val="900"/>
        </w:numPr>
        <w:spacing w:before="0" w:after="0"/>
      </w:pPr>
      <w:r>
        <w:t>Marker Syntax</w:t>
      </w:r>
    </w:p>
    <w:p>
      <w:pPr>
        <w:numPr>
          <w:ilvl w:val="2"/>
          <w:numId w:val="900"/>
        </w:numPr>
        <w:spacing w:before="0" w:after="0"/>
      </w:pPr>
      <w:r>
        <w:t>Section Identification</w:t>
      </w:r>
    </w:p>
    <w:p>
      <w:pPr>
        <w:numPr>
          <w:ilvl w:val="2"/>
          <w:numId w:val="900"/>
        </w:numPr>
        <w:spacing w:before="0" w:after="0"/>
      </w:pPr>
      <w:r>
        <w:t>Change Attribution</w:t>
      </w:r>
    </w:p>
    <w:p>
      <w:pPr>
        <w:numPr>
          <w:ilvl w:val="1"/>
          <w:numId w:val="900"/>
        </w:numPr>
        <w:spacing w:before="0" w:after="0"/>
      </w:pPr>
      <w:r>
        <w:t>Resolving Conflicts Manually</w:t>
      </w:r>
    </w:p>
    <w:p>
      <w:pPr>
        <w:numPr>
          <w:ilvl w:val="2"/>
          <w:numId w:val="900"/>
        </w:numPr>
        <w:spacing w:before="0" w:after="0"/>
      </w:pPr>
      <w:r>
        <w:t>Editing Conflicted Files</w:t>
      </w:r>
    </w:p>
    <w:p>
      <w:pPr>
        <w:numPr>
          <w:ilvl w:val="3"/>
          <w:numId w:val="900"/>
        </w:numPr>
        <w:spacing w:before="0" w:after="0"/>
      </w:pPr>
      <w:r>
        <w:t>Marker Removal</w:t>
      </w:r>
    </w:p>
    <w:p>
      <w:pPr>
        <w:numPr>
          <w:ilvl w:val="3"/>
          <w:numId w:val="900"/>
        </w:numPr>
        <w:spacing w:before="0" w:after="0"/>
      </w:pPr>
      <w:r>
        <w:t>Content Selection</w:t>
      </w:r>
    </w:p>
    <w:p>
      <w:pPr>
        <w:numPr>
          <w:ilvl w:val="3"/>
          <w:numId w:val="900"/>
        </w:numPr>
        <w:spacing w:before="0" w:after="0"/>
      </w:pPr>
      <w:r>
        <w:t>Manual Integration</w:t>
      </w:r>
    </w:p>
    <w:p>
      <w:pPr>
        <w:numPr>
          <w:ilvl w:val="2"/>
          <w:numId w:val="900"/>
        </w:numPr>
        <w:spacing w:before="0" w:after="0"/>
      </w:pPr>
      <w:r>
        <w:t>Marking Conflicts as Resolved</w:t>
      </w:r>
    </w:p>
    <w:p>
      <w:pPr>
        <w:numPr>
          <w:ilvl w:val="3"/>
          <w:numId w:val="900"/>
        </w:numPr>
        <w:spacing w:before="0" w:after="0"/>
      </w:pPr>
      <w:r>
        <w:t>Staging Resolution</w:t>
      </w:r>
    </w:p>
    <w:p>
      <w:pPr>
        <w:numPr>
          <w:ilvl w:val="3"/>
          <w:numId w:val="900"/>
        </w:numPr>
        <w:spacing w:before="0" w:after="0"/>
      </w:pPr>
      <w:r>
        <w:t>Completion Verification</w:t>
      </w:r>
    </w:p>
    <w:p>
      <w:pPr>
        <w:numPr>
          <w:ilvl w:val="1"/>
          <w:numId w:val="900"/>
        </w:numPr>
        <w:spacing w:before="0" w:after="0"/>
      </w:pPr>
      <w:r>
        <w:t>Using Merge Tools</w:t>
      </w:r>
    </w:p>
    <w:p>
      <w:pPr>
        <w:numPr>
          <w:ilvl w:val="2"/>
          <w:numId w:val="900"/>
        </w:numPr>
        <w:spacing w:before="0" w:after="0"/>
      </w:pPr>
      <w:r>
        <w:t>Tool Configuration</w:t>
      </w:r>
    </w:p>
    <w:p>
      <w:pPr>
        <w:numPr>
          <w:ilvl w:val="2"/>
          <w:numId w:val="900"/>
        </w:numPr>
        <w:spacing w:before="0" w:after="0"/>
      </w:pPr>
      <w:r>
        <w:t>Visual Merge Tools</w:t>
      </w:r>
    </w:p>
    <w:p>
      <w:pPr>
        <w:numPr>
          <w:ilvl w:val="2"/>
          <w:numId w:val="900"/>
        </w:numPr>
        <w:spacing w:before="0" w:after="0"/>
      </w:pPr>
      <w:r>
        <w:t>Command-Line Tools</w:t>
      </w:r>
    </w:p>
    <w:p>
      <w:pPr>
        <w:numPr>
          <w:ilvl w:val="1"/>
          <w:numId w:val="900"/>
        </w:numPr>
        <w:spacing w:before="0" w:after="0"/>
      </w:pPr>
      <w:r>
        <w:t>Aborting a Merge</w:t>
      </w:r>
    </w:p>
    <w:p>
      <w:pPr>
        <w:numPr>
          <w:ilvl w:val="2"/>
          <w:numId w:val="900"/>
        </w:numPr>
        <w:spacing w:before="0" w:after="0"/>
      </w:pPr>
      <w:r>
        <w:t>Merge Cancellation</w:t>
      </w:r>
    </w:p>
    <w:p>
      <w:pPr>
        <w:numPr>
          <w:ilvl w:val="2"/>
          <w:numId w:val="900"/>
        </w:numPr>
        <w:spacing w:before="0" w:after="0"/>
      </w:pPr>
      <w:r>
        <w:t>State Restoration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Committing After Conflict Resolution</w:t>
      </w:r>
    </w:p>
    <w:p>
      <w:pPr>
        <w:numPr>
          <w:ilvl w:val="2"/>
          <w:numId w:val="900"/>
        </w:numPr>
        <w:spacing w:before="0" w:after="0"/>
      </w:pPr>
      <w:r>
        <w:t>Final Commit Creation</w:t>
      </w:r>
    </w:p>
    <w:p>
      <w:pPr>
        <w:numPr>
          <w:ilvl w:val="2"/>
          <w:numId w:val="900"/>
        </w:numPr>
        <w:spacing w:before="0" w:after="0"/>
      </w:pPr>
      <w:r>
        <w:t>Message Customization</w:t>
      </w:r>
    </w:p>
    <w:p>
      <w:pPr>
        <w:numPr>
          <w:ilvl w:val="2"/>
          <w:numId w:val="900"/>
        </w:numPr>
        <w:spacing w:before="0" w:after="0"/>
      </w:pPr>
      <w:r>
        <w:t>Verification Steps</w:t>
      </w:r>
    </w:p>
    <w:p>
      <w:pPr>
        <w:numPr>
          <w:ilvl w:val="0"/>
          <w:numId w:val="900"/>
        </w:numPr>
        <w:spacing w:before="0" w:after="0"/>
      </w:pPr>
      <w:r>
        <w:t>Strategies for Avoiding Conflicts</w:t>
      </w:r>
    </w:p>
    <w:p>
      <w:pPr>
        <w:numPr>
          <w:ilvl w:val="1"/>
          <w:numId w:val="900"/>
        </w:numPr>
        <w:spacing w:before="0" w:after="0"/>
      </w:pPr>
      <w:r>
        <w:t>Communication Practices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Frequent Integration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pStyle w:val="Heading1"/>
      </w:pPr>
      <w:r>
        <w:t>Working with Remote Repositories</w:t>
      </w:r>
    </w:p>
    <w:p>
      <w:pPr>
        <w:numPr>
          <w:ilvl w:val="0"/>
          <w:numId w:val="900"/>
        </w:numPr>
        <w:spacing w:before="0" w:after="0"/>
      </w:pPr>
      <w:r>
        <w:t>Understanding Remotes</w:t>
      </w:r>
    </w:p>
    <w:p>
      <w:pPr>
        <w:numPr>
          <w:ilvl w:val="1"/>
          <w:numId w:val="900"/>
        </w:numPr>
        <w:spacing w:before="0" w:after="0"/>
      </w:pPr>
      <w:r>
        <w:t>What is a Remote</w:t>
      </w:r>
    </w:p>
    <w:p>
      <w:pPr>
        <w:numPr>
          <w:ilvl w:val="2"/>
          <w:numId w:val="900"/>
        </w:numPr>
        <w:spacing w:before="0" w:after="0"/>
      </w:pPr>
      <w:r>
        <w:t>Repository References</w:t>
      </w:r>
    </w:p>
    <w:p>
      <w:pPr>
        <w:numPr>
          <w:ilvl w:val="2"/>
          <w:numId w:val="900"/>
        </w:numPr>
        <w:spacing w:before="0" w:after="0"/>
      </w:pPr>
      <w:r>
        <w:t>Network Locations</w:t>
      </w:r>
    </w:p>
    <w:p>
      <w:pPr>
        <w:numPr>
          <w:ilvl w:val="2"/>
          <w:numId w:val="900"/>
        </w:numPr>
        <w:spacing w:before="0" w:after="0"/>
      </w:pPr>
      <w:r>
        <w:t>Collaboration Points</w:t>
      </w:r>
    </w:p>
    <w:p>
      <w:pPr>
        <w:numPr>
          <w:ilvl w:val="1"/>
          <w:numId w:val="900"/>
        </w:numPr>
        <w:spacing w:before="0" w:after="0"/>
      </w:pPr>
      <w:r>
        <w:t>Common Remote Naming Conventions</w:t>
      </w:r>
    </w:p>
    <w:p>
      <w:pPr>
        <w:numPr>
          <w:ilvl w:val="2"/>
          <w:numId w:val="900"/>
        </w:numPr>
        <w:spacing w:before="0" w:after="0"/>
      </w:pPr>
      <w:r>
        <w:t>Origin Remote</w:t>
      </w:r>
    </w:p>
    <w:p>
      <w:pPr>
        <w:numPr>
          <w:ilvl w:val="2"/>
          <w:numId w:val="900"/>
        </w:numPr>
        <w:spacing w:before="0" w:after="0"/>
      </w:pPr>
      <w:r>
        <w:t>Upstream Remote</w:t>
      </w:r>
    </w:p>
    <w:p>
      <w:pPr>
        <w:numPr>
          <w:ilvl w:val="2"/>
          <w:numId w:val="900"/>
        </w:numPr>
        <w:spacing w:before="0" w:after="0"/>
      </w:pPr>
      <w:r>
        <w:t>Fork Relationships</w:t>
      </w:r>
    </w:p>
    <w:p>
      <w:pPr>
        <w:numPr>
          <w:ilvl w:val="0"/>
          <w:numId w:val="900"/>
        </w:numPr>
        <w:spacing w:before="0" w:after="0"/>
      </w:pPr>
      <w:r>
        <w:t>Viewing Configured Remotes</w:t>
      </w:r>
    </w:p>
    <w:p>
      <w:pPr>
        <w:numPr>
          <w:ilvl w:val="1"/>
          <w:numId w:val="900"/>
        </w:numPr>
        <w:spacing w:before="0" w:after="0"/>
      </w:pPr>
      <w:r>
        <w:t>Listing Remotes</w:t>
      </w:r>
    </w:p>
    <w:p>
      <w:pPr>
        <w:numPr>
          <w:ilvl w:val="2"/>
          <w:numId w:val="900"/>
        </w:numPr>
        <w:spacing w:before="0" w:after="0"/>
      </w:pPr>
      <w:r>
        <w:t>Remote Names</w:t>
      </w:r>
    </w:p>
    <w:p>
      <w:pPr>
        <w:numPr>
          <w:ilvl w:val="2"/>
          <w:numId w:val="900"/>
        </w:numPr>
        <w:spacing w:before="0" w:after="0"/>
      </w:pPr>
      <w:r>
        <w:t>URL Display</w:t>
      </w:r>
    </w:p>
    <w:p>
      <w:pPr>
        <w:numPr>
          <w:ilvl w:val="2"/>
          <w:numId w:val="900"/>
        </w:numPr>
        <w:spacing w:before="0" w:after="0"/>
      </w:pPr>
      <w:r>
        <w:t>Verbose Output</w:t>
      </w:r>
    </w:p>
    <w:p>
      <w:pPr>
        <w:numPr>
          <w:ilvl w:val="1"/>
          <w:numId w:val="900"/>
        </w:numPr>
        <w:spacing w:before="0" w:after="0"/>
      </w:pPr>
      <w:r>
        <w:t>Inspecting Remote URLs</w:t>
      </w:r>
    </w:p>
    <w:p>
      <w:pPr>
        <w:numPr>
          <w:ilvl w:val="2"/>
          <w:numId w:val="900"/>
        </w:numPr>
        <w:spacing w:before="0" w:after="0"/>
      </w:pPr>
      <w:r>
        <w:t>Fetch URLs</w:t>
      </w:r>
    </w:p>
    <w:p>
      <w:pPr>
        <w:numPr>
          <w:ilvl w:val="2"/>
          <w:numId w:val="900"/>
        </w:numPr>
        <w:spacing w:before="0" w:after="0"/>
      </w:pPr>
      <w:r>
        <w:t>Push URLs</w:t>
      </w:r>
    </w:p>
    <w:p>
      <w:pPr>
        <w:numPr>
          <w:ilvl w:val="2"/>
          <w:numId w:val="900"/>
        </w:numPr>
        <w:spacing w:before="0" w:after="0"/>
      </w:pPr>
      <w:r>
        <w:t>Protocol Information</w:t>
      </w:r>
    </w:p>
    <w:p>
      <w:pPr>
        <w:numPr>
          <w:ilvl w:val="0"/>
          <w:numId w:val="900"/>
        </w:numPr>
        <w:spacing w:before="0" w:after="0"/>
      </w:pPr>
      <w:r>
        <w:t>Adding Remote Repositories</w:t>
      </w:r>
    </w:p>
    <w:p>
      <w:pPr>
        <w:numPr>
          <w:ilvl w:val="1"/>
          <w:numId w:val="900"/>
        </w:numPr>
        <w:spacing w:before="0" w:after="0"/>
      </w:pPr>
      <w:r>
        <w:t>Adding a New Remote</w:t>
      </w:r>
    </w:p>
    <w:p>
      <w:pPr>
        <w:numPr>
          <w:ilvl w:val="2"/>
          <w:numId w:val="900"/>
        </w:numPr>
        <w:spacing w:before="0" w:after="0"/>
      </w:pPr>
      <w:r>
        <w:t>Remote Name Selection</w:t>
      </w:r>
    </w:p>
    <w:p>
      <w:pPr>
        <w:numPr>
          <w:ilvl w:val="2"/>
          <w:numId w:val="900"/>
        </w:numPr>
        <w:spacing w:before="0" w:after="0"/>
      </w:pPr>
      <w:r>
        <w:t>URL Specification</w:t>
      </w:r>
    </w:p>
    <w:p>
      <w:pPr>
        <w:numPr>
          <w:ilvl w:val="2"/>
          <w:numId w:val="900"/>
        </w:numPr>
        <w:spacing w:before="0" w:after="0"/>
      </w:pPr>
      <w:r>
        <w:t>Protocol Choices</w:t>
      </w:r>
    </w:p>
    <w:p>
      <w:pPr>
        <w:numPr>
          <w:ilvl w:val="1"/>
          <w:numId w:val="900"/>
        </w:numPr>
        <w:spacing w:before="0" w:after="0"/>
      </w:pPr>
      <w:r>
        <w:t>Changing Remote URLs</w:t>
      </w:r>
    </w:p>
    <w:p>
      <w:pPr>
        <w:numPr>
          <w:ilvl w:val="2"/>
          <w:numId w:val="900"/>
        </w:numPr>
        <w:spacing w:before="0" w:after="0"/>
      </w:pPr>
      <w:r>
        <w:t>URL Updates</w:t>
      </w:r>
    </w:p>
    <w:p>
      <w:pPr>
        <w:numPr>
          <w:ilvl w:val="2"/>
          <w:numId w:val="900"/>
        </w:numPr>
        <w:spacing w:before="0" w:after="0"/>
      </w:pPr>
      <w:r>
        <w:t>Protocol Migration</w:t>
      </w:r>
    </w:p>
    <w:p>
      <w:pPr>
        <w:numPr>
          <w:ilvl w:val="2"/>
          <w:numId w:val="900"/>
        </w:numPr>
        <w:spacing w:before="0" w:after="0"/>
      </w:pPr>
      <w:r>
        <w:t>Authentication Changes</w:t>
      </w:r>
    </w:p>
    <w:p>
      <w:pPr>
        <w:numPr>
          <w:ilvl w:val="0"/>
          <w:numId w:val="900"/>
        </w:numPr>
        <w:spacing w:before="0" w:after="0"/>
      </w:pPr>
      <w:r>
        <w:t>Fetching Data from a Remote</w:t>
      </w:r>
    </w:p>
    <w:p>
      <w:pPr>
        <w:numPr>
          <w:ilvl w:val="1"/>
          <w:numId w:val="900"/>
        </w:numPr>
        <w:spacing w:before="0" w:after="0"/>
      </w:pPr>
      <w:r>
        <w:t>Fetching All Branches</w:t>
      </w:r>
    </w:p>
    <w:p>
      <w:pPr>
        <w:numPr>
          <w:ilvl w:val="2"/>
          <w:numId w:val="900"/>
        </w:numPr>
        <w:spacing w:before="0" w:after="0"/>
      </w:pPr>
      <w:r>
        <w:t>Complete Remote Sync</w:t>
      </w:r>
    </w:p>
    <w:p>
      <w:pPr>
        <w:numPr>
          <w:ilvl w:val="2"/>
          <w:numId w:val="900"/>
        </w:numPr>
        <w:spacing w:before="0" w:after="0"/>
      </w:pPr>
      <w:r>
        <w:t>Reference Updates</w:t>
      </w:r>
    </w:p>
    <w:p>
      <w:pPr>
        <w:numPr>
          <w:ilvl w:val="2"/>
          <w:numId w:val="900"/>
        </w:numPr>
        <w:spacing w:before="0" w:after="0"/>
      </w:pPr>
      <w:r>
        <w:t>Object Downloads</w:t>
      </w:r>
    </w:p>
    <w:p>
      <w:pPr>
        <w:numPr>
          <w:ilvl w:val="1"/>
          <w:numId w:val="900"/>
        </w:numPr>
        <w:spacing w:before="0" w:after="0"/>
      </w:pPr>
      <w:r>
        <w:t>Fetching Specific Branches</w:t>
      </w:r>
    </w:p>
    <w:p>
      <w:pPr>
        <w:numPr>
          <w:ilvl w:val="2"/>
          <w:numId w:val="900"/>
        </w:numPr>
        <w:spacing w:before="0" w:after="0"/>
      </w:pPr>
      <w:r>
        <w:t>Branch Selection</w:t>
      </w:r>
    </w:p>
    <w:p>
      <w:pPr>
        <w:numPr>
          <w:ilvl w:val="2"/>
          <w:numId w:val="900"/>
        </w:numPr>
        <w:spacing w:before="0" w:after="0"/>
      </w:pPr>
      <w:r>
        <w:t>Partial Updates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Fetching Tags</w:t>
      </w:r>
    </w:p>
    <w:p>
      <w:pPr>
        <w:numPr>
          <w:ilvl w:val="2"/>
          <w:numId w:val="900"/>
        </w:numPr>
        <w:spacing w:before="0" w:after="0"/>
      </w:pPr>
      <w:r>
        <w:t>Tag Synchronization</w:t>
      </w:r>
    </w:p>
    <w:p>
      <w:pPr>
        <w:numPr>
          <w:ilvl w:val="2"/>
          <w:numId w:val="900"/>
        </w:numPr>
        <w:spacing w:before="0" w:after="0"/>
      </w:pPr>
      <w:r>
        <w:t>Automatic Tag Fetching</w:t>
      </w:r>
    </w:p>
    <w:p>
      <w:pPr>
        <w:numPr>
          <w:ilvl w:val="2"/>
          <w:numId w:val="900"/>
        </w:numPr>
        <w:spacing w:before="0" w:after="0"/>
      </w:pPr>
      <w:r>
        <w:t>Manual Tag Fetching</w:t>
      </w:r>
    </w:p>
    <w:p>
      <w:pPr>
        <w:numPr>
          <w:ilvl w:val="0"/>
          <w:numId w:val="900"/>
        </w:numPr>
        <w:spacing w:before="0" w:after="0"/>
      </w:pPr>
      <w:r>
        <w:t>Pushing Changes to a Remote</w:t>
      </w:r>
    </w:p>
    <w:p>
      <w:pPr>
        <w:numPr>
          <w:ilvl w:val="1"/>
          <w:numId w:val="900"/>
        </w:numPr>
        <w:spacing w:before="0" w:after="0"/>
      </w:pPr>
      <w:r>
        <w:t>Pushing to Default Remote</w:t>
      </w:r>
    </w:p>
    <w:p>
      <w:pPr>
        <w:numPr>
          <w:ilvl w:val="2"/>
          <w:numId w:val="900"/>
        </w:numPr>
        <w:spacing w:before="0" w:after="0"/>
      </w:pPr>
      <w:r>
        <w:t>Upstream Configuration</w:t>
      </w:r>
    </w:p>
    <w:p>
      <w:pPr>
        <w:numPr>
          <w:ilvl w:val="2"/>
          <w:numId w:val="900"/>
        </w:numPr>
        <w:spacing w:before="0" w:after="0"/>
      </w:pPr>
      <w:r>
        <w:t>Default Behavior</w:t>
      </w:r>
    </w:p>
    <w:p>
      <w:pPr>
        <w:numPr>
          <w:ilvl w:val="2"/>
          <w:numId w:val="900"/>
        </w:numPr>
        <w:spacing w:before="0" w:after="0"/>
      </w:pPr>
      <w:r>
        <w:t>Branch Tracking</w:t>
      </w:r>
    </w:p>
    <w:p>
      <w:pPr>
        <w:numPr>
          <w:ilvl w:val="1"/>
          <w:numId w:val="900"/>
        </w:numPr>
        <w:spacing w:before="0" w:after="0"/>
      </w:pPr>
      <w:r>
        <w:t>Pushing to Specific Branches</w:t>
      </w:r>
    </w:p>
    <w:p>
      <w:pPr>
        <w:numPr>
          <w:ilvl w:val="2"/>
          <w:numId w:val="900"/>
        </w:numPr>
        <w:spacing w:before="0" w:after="0"/>
      </w:pPr>
      <w:r>
        <w:t>Branch Selection</w:t>
      </w:r>
    </w:p>
    <w:p>
      <w:pPr>
        <w:numPr>
          <w:ilvl w:val="2"/>
          <w:numId w:val="900"/>
        </w:numPr>
        <w:spacing w:before="0" w:after="0"/>
      </w:pPr>
      <w:r>
        <w:t>Remote Branch Creation</w:t>
      </w:r>
    </w:p>
    <w:p>
      <w:pPr>
        <w:numPr>
          <w:ilvl w:val="2"/>
          <w:numId w:val="900"/>
        </w:numPr>
        <w:spacing w:before="0" w:after="0"/>
      </w:pPr>
      <w:r>
        <w:t>Push Refspecs</w:t>
      </w:r>
    </w:p>
    <w:p>
      <w:pPr>
        <w:numPr>
          <w:ilvl w:val="1"/>
          <w:numId w:val="900"/>
        </w:numPr>
        <w:spacing w:before="0" w:after="0"/>
      </w:pPr>
      <w:r>
        <w:t>Force Pushes and Their Risks</w:t>
      </w:r>
    </w:p>
    <w:p>
      <w:pPr>
        <w:numPr>
          <w:ilvl w:val="2"/>
          <w:numId w:val="900"/>
        </w:numPr>
        <w:spacing w:before="0" w:after="0"/>
      </w:pPr>
      <w:r>
        <w:t>Overwriting History</w:t>
      </w:r>
    </w:p>
    <w:p>
      <w:pPr>
        <w:numPr>
          <w:ilvl w:val="2"/>
          <w:numId w:val="900"/>
        </w:numPr>
        <w:spacing w:before="0" w:after="0"/>
      </w:pPr>
      <w:r>
        <w:t>Collaboration Impact</w:t>
      </w:r>
    </w:p>
    <w:p>
      <w:pPr>
        <w:numPr>
          <w:ilvl w:val="2"/>
          <w:numId w:val="900"/>
        </w:numPr>
        <w:spacing w:before="0" w:after="0"/>
      </w:pPr>
      <w:r>
        <w:t>Safe Force Push</w:t>
      </w:r>
    </w:p>
    <w:p>
      <w:pPr>
        <w:numPr>
          <w:ilvl w:val="1"/>
          <w:numId w:val="900"/>
        </w:numPr>
        <w:spacing w:before="0" w:after="0"/>
      </w:pPr>
      <w:r>
        <w:t>Pushing Tags</w:t>
      </w:r>
    </w:p>
    <w:p>
      <w:pPr>
        <w:numPr>
          <w:ilvl w:val="2"/>
          <w:numId w:val="900"/>
        </w:numPr>
        <w:spacing w:before="0" w:after="0"/>
      </w:pPr>
      <w:r>
        <w:t>Individual Tag Push</w:t>
      </w:r>
    </w:p>
    <w:p>
      <w:pPr>
        <w:numPr>
          <w:ilvl w:val="2"/>
          <w:numId w:val="900"/>
        </w:numPr>
        <w:spacing w:before="0" w:after="0"/>
      </w:pPr>
      <w:r>
        <w:t>All Tags Push</w:t>
      </w:r>
    </w:p>
    <w:p>
      <w:pPr>
        <w:numPr>
          <w:ilvl w:val="2"/>
          <w:numId w:val="900"/>
        </w:numPr>
        <w:spacing w:before="0" w:after="0"/>
      </w:pPr>
      <w:r>
        <w:t>Tag Deletion</w:t>
      </w:r>
    </w:p>
    <w:p>
      <w:pPr>
        <w:numPr>
          <w:ilvl w:val="0"/>
          <w:numId w:val="900"/>
        </w:numPr>
        <w:spacing w:before="0" w:after="0"/>
      </w:pPr>
      <w:r>
        <w:t>Pulling Changes from a Remote</w:t>
      </w:r>
    </w:p>
    <w:p>
      <w:pPr>
        <w:numPr>
          <w:ilvl w:val="1"/>
          <w:numId w:val="900"/>
        </w:numPr>
        <w:spacing w:before="0" w:after="0"/>
      </w:pPr>
      <w:r>
        <w:t>Pulling with Merge</w:t>
      </w:r>
    </w:p>
    <w:p>
      <w:pPr>
        <w:numPr>
          <w:ilvl w:val="2"/>
          <w:numId w:val="900"/>
        </w:numPr>
        <w:spacing w:before="0" w:after="0"/>
      </w:pPr>
      <w:r>
        <w:t>Fetch and Merge</w:t>
      </w:r>
    </w:p>
    <w:p>
      <w:pPr>
        <w:numPr>
          <w:ilvl w:val="2"/>
          <w:numId w:val="900"/>
        </w:numPr>
        <w:spacing w:before="0" w:after="0"/>
      </w:pPr>
      <w:r>
        <w:t>Automatic Integration</w:t>
      </w:r>
    </w:p>
    <w:p>
      <w:pPr>
        <w:numPr>
          <w:ilvl w:val="2"/>
          <w:numId w:val="900"/>
        </w:numPr>
        <w:spacing w:before="0" w:after="0"/>
      </w:pPr>
      <w:r>
        <w:t>Conflict Handling</w:t>
      </w:r>
    </w:p>
    <w:p>
      <w:pPr>
        <w:numPr>
          <w:ilvl w:val="1"/>
          <w:numId w:val="900"/>
        </w:numPr>
        <w:spacing w:before="0" w:after="0"/>
      </w:pPr>
      <w:r>
        <w:t>Pulling with Rebase</w:t>
      </w:r>
    </w:p>
    <w:p>
      <w:pPr>
        <w:numPr>
          <w:ilvl w:val="2"/>
          <w:numId w:val="900"/>
        </w:numPr>
        <w:spacing w:before="0" w:after="0"/>
      </w:pPr>
      <w:r>
        <w:t>Fetch and Rebase</w:t>
      </w:r>
    </w:p>
    <w:p>
      <w:pPr>
        <w:numPr>
          <w:ilvl w:val="2"/>
          <w:numId w:val="900"/>
        </w:numPr>
        <w:spacing w:before="0" w:after="0"/>
      </w:pPr>
      <w:r>
        <w:t>Linear History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Handling Upstream Changes</w:t>
      </w:r>
    </w:p>
    <w:p>
      <w:pPr>
        <w:numPr>
          <w:ilvl w:val="2"/>
          <w:numId w:val="900"/>
        </w:numPr>
        <w:spacing w:before="0" w:after="0"/>
      </w:pPr>
      <w:r>
        <w:t>Divergent Branches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0"/>
          <w:numId w:val="900"/>
        </w:numPr>
        <w:spacing w:before="0" w:after="0"/>
      </w:pPr>
      <w:r>
        <w:t>Inspecting a Remote</w:t>
      </w:r>
    </w:p>
    <w:p>
      <w:pPr>
        <w:numPr>
          <w:ilvl w:val="1"/>
          <w:numId w:val="900"/>
        </w:numPr>
        <w:spacing w:before="0" w:after="0"/>
      </w:pPr>
      <w:r>
        <w:t>Viewing Remote Branches</w:t>
      </w:r>
    </w:p>
    <w:p>
      <w:pPr>
        <w:numPr>
          <w:ilvl w:val="2"/>
          <w:numId w:val="900"/>
        </w:numPr>
        <w:spacing w:before="0" w:after="0"/>
      </w:pPr>
      <w:r>
        <w:t>Remote Branch Listing</w:t>
      </w:r>
    </w:p>
    <w:p>
      <w:pPr>
        <w:numPr>
          <w:ilvl w:val="2"/>
          <w:numId w:val="900"/>
        </w:numPr>
        <w:spacing w:before="0" w:after="0"/>
      </w:pPr>
      <w:r>
        <w:t>Tracking Information</w:t>
      </w:r>
    </w:p>
    <w:p>
      <w:pPr>
        <w:numPr>
          <w:ilvl w:val="2"/>
          <w:numId w:val="900"/>
        </w:numPr>
        <w:spacing w:before="0" w:after="0"/>
      </w:pPr>
      <w:r>
        <w:t>Synchronization Status</w:t>
      </w:r>
    </w:p>
    <w:p>
      <w:pPr>
        <w:numPr>
          <w:ilvl w:val="1"/>
          <w:numId w:val="900"/>
        </w:numPr>
        <w:spacing w:before="0" w:after="0"/>
      </w:pPr>
      <w:r>
        <w:t>Tracking Remote Branches</w:t>
      </w:r>
    </w:p>
    <w:p>
      <w:pPr>
        <w:numPr>
          <w:ilvl w:val="2"/>
          <w:numId w:val="900"/>
        </w:numPr>
        <w:spacing w:before="0" w:after="0"/>
      </w:pPr>
      <w:r>
        <w:t>Local Tracking Setup</w:t>
      </w:r>
    </w:p>
    <w:p>
      <w:pPr>
        <w:numPr>
          <w:ilvl w:val="2"/>
          <w:numId w:val="900"/>
        </w:numPr>
        <w:spacing w:before="0" w:after="0"/>
      </w:pPr>
      <w:r>
        <w:t>Upstream Relationships</w:t>
      </w:r>
    </w:p>
    <w:p>
      <w:pPr>
        <w:numPr>
          <w:ilvl w:val="2"/>
          <w:numId w:val="900"/>
        </w:numPr>
        <w:spacing w:before="0" w:after="0"/>
      </w:pPr>
      <w:r>
        <w:t>Branch Synchronization</w:t>
      </w:r>
    </w:p>
    <w:p>
      <w:pPr>
        <w:numPr>
          <w:ilvl w:val="0"/>
          <w:numId w:val="900"/>
        </w:numPr>
        <w:spacing w:before="0" w:after="0"/>
      </w:pPr>
      <w:r>
        <w:t>Renaming and Removing Remotes</w:t>
      </w:r>
    </w:p>
    <w:p>
      <w:pPr>
        <w:numPr>
          <w:ilvl w:val="1"/>
          <w:numId w:val="900"/>
        </w:numPr>
        <w:spacing w:before="0" w:after="0"/>
      </w:pPr>
      <w:r>
        <w:t>Renaming Remotes</w:t>
      </w:r>
    </w:p>
    <w:p>
      <w:pPr>
        <w:numPr>
          <w:ilvl w:val="2"/>
          <w:numId w:val="900"/>
        </w:numPr>
        <w:spacing w:before="0" w:after="0"/>
      </w:pPr>
      <w:r>
        <w:t>Name Changes</w:t>
      </w:r>
    </w:p>
    <w:p>
      <w:pPr>
        <w:numPr>
          <w:ilvl w:val="2"/>
          <w:numId w:val="900"/>
        </w:numPr>
        <w:spacing w:before="0" w:after="0"/>
      </w:pPr>
      <w:r>
        <w:t>Reference Updates</w:t>
      </w:r>
    </w:p>
    <w:p>
      <w:pPr>
        <w:numPr>
          <w:ilvl w:val="2"/>
          <w:numId w:val="900"/>
        </w:numPr>
        <w:spacing w:before="0" w:after="0"/>
      </w:pPr>
      <w:r>
        <w:t>Configuration Migration</w:t>
      </w:r>
    </w:p>
    <w:p>
      <w:pPr>
        <w:numPr>
          <w:ilvl w:val="1"/>
          <w:numId w:val="900"/>
        </w:numPr>
        <w:spacing w:before="0" w:after="0"/>
      </w:pPr>
      <w:r>
        <w:t>Removing Remotes</w:t>
      </w:r>
    </w:p>
    <w:p>
      <w:pPr>
        <w:numPr>
          <w:ilvl w:val="2"/>
          <w:numId w:val="900"/>
        </w:numPr>
        <w:spacing w:before="0" w:after="0"/>
      </w:pPr>
      <w:r>
        <w:t>Remote Deletion</w:t>
      </w:r>
    </w:p>
    <w:p>
      <w:pPr>
        <w:numPr>
          <w:ilvl w:val="2"/>
          <w:numId w:val="900"/>
        </w:numPr>
        <w:spacing w:before="0" w:after="0"/>
      </w:pPr>
      <w:r>
        <w:t>Reference Cleanup</w:t>
      </w:r>
    </w:p>
    <w:p>
      <w:pPr>
        <w:numPr>
          <w:ilvl w:val="2"/>
          <w:numId w:val="900"/>
        </w:numPr>
        <w:spacing w:before="0" w:after="0"/>
      </w:pPr>
      <w:r>
        <w:t>Configuration Removal</w:t>
      </w:r>
    </w:p>
    <w:p>
      <w:pPr>
        <w:pStyle w:val="Heading1"/>
      </w:pPr>
      <w:r>
        <w:t>Undoing Changes</w:t>
      </w:r>
    </w:p>
    <w:p>
      <w:pPr>
        <w:numPr>
          <w:ilvl w:val="0"/>
          <w:numId w:val="900"/>
        </w:numPr>
        <w:spacing w:before="0" w:after="0"/>
      </w:pPr>
      <w:r>
        <w:t>Overview of Undoing in Git</w:t>
      </w:r>
    </w:p>
    <w:p>
      <w:pPr>
        <w:numPr>
          <w:ilvl w:val="1"/>
          <w:numId w:val="900"/>
        </w:numPr>
        <w:spacing w:before="0" w:after="0"/>
      </w:pPr>
      <w:r>
        <w:t>Safety and Risks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History Preservation</w:t>
      </w:r>
    </w:p>
    <w:p>
      <w:pPr>
        <w:numPr>
          <w:ilvl w:val="2"/>
          <w:numId w:val="900"/>
        </w:numPr>
        <w:spacing w:before="0" w:after="0"/>
      </w:pPr>
      <w:r>
        <w:t>Collaboration Impact</w:t>
      </w:r>
    </w:p>
    <w:p>
      <w:pPr>
        <w:numPr>
          <w:ilvl w:val="0"/>
          <w:numId w:val="900"/>
        </w:numPr>
        <w:spacing w:before="0" w:after="0"/>
      </w:pPr>
      <w:r>
        <w:t>Amending the Last Commit</w:t>
      </w:r>
    </w:p>
    <w:p>
      <w:pPr>
        <w:numPr>
          <w:ilvl w:val="1"/>
          <w:numId w:val="900"/>
        </w:numPr>
        <w:spacing w:before="0" w:after="0"/>
      </w:pPr>
      <w:r>
        <w:t>Changing Commit Messages</w:t>
      </w:r>
    </w:p>
    <w:p>
      <w:pPr>
        <w:numPr>
          <w:ilvl w:val="2"/>
          <w:numId w:val="900"/>
        </w:numPr>
        <w:spacing w:before="0" w:after="0"/>
      </w:pPr>
      <w:r>
        <w:t>Message Correction</w:t>
      </w:r>
    </w:p>
    <w:p>
      <w:pPr>
        <w:numPr>
          <w:ilvl w:val="2"/>
          <w:numId w:val="900"/>
        </w:numPr>
        <w:spacing w:before="0" w:after="0"/>
      </w:pPr>
      <w:r>
        <w:t>Additional Information</w:t>
      </w:r>
    </w:p>
    <w:p>
      <w:pPr>
        <w:numPr>
          <w:ilvl w:val="2"/>
          <w:numId w:val="900"/>
        </w:numPr>
        <w:spacing w:before="0" w:after="0"/>
      </w:pPr>
      <w:r>
        <w:t>Formatting Improvements</w:t>
      </w:r>
    </w:p>
    <w:p>
      <w:pPr>
        <w:numPr>
          <w:ilvl w:val="1"/>
          <w:numId w:val="900"/>
        </w:numPr>
        <w:spacing w:before="0" w:after="0"/>
      </w:pPr>
      <w:r>
        <w:t>Adding Files to the Last Commit</w:t>
      </w:r>
    </w:p>
    <w:p>
      <w:pPr>
        <w:numPr>
          <w:ilvl w:val="2"/>
          <w:numId w:val="900"/>
        </w:numPr>
        <w:spacing w:before="0" w:after="0"/>
      </w:pPr>
      <w:r>
        <w:t>Forgotten Files</w:t>
      </w:r>
    </w:p>
    <w:p>
      <w:pPr>
        <w:numPr>
          <w:ilvl w:val="2"/>
          <w:numId w:val="900"/>
        </w:numPr>
        <w:spacing w:before="0" w:after="0"/>
      </w:pPr>
      <w:r>
        <w:t>Staging and Amending</w:t>
      </w:r>
    </w:p>
    <w:p>
      <w:pPr>
        <w:numPr>
          <w:ilvl w:val="2"/>
          <w:numId w:val="900"/>
        </w:numPr>
        <w:spacing w:before="0" w:after="0"/>
      </w:pPr>
      <w:r>
        <w:t>Commit Replacement</w:t>
      </w:r>
    </w:p>
    <w:p>
      <w:pPr>
        <w:numPr>
          <w:ilvl w:val="0"/>
          <w:numId w:val="900"/>
        </w:numPr>
        <w:spacing w:before="0" w:after="0"/>
      </w:pPr>
      <w:r>
        <w:t>Unstaging a Staged File</w:t>
      </w:r>
    </w:p>
    <w:p>
      <w:pPr>
        <w:numPr>
          <w:ilvl w:val="1"/>
          <w:numId w:val="900"/>
        </w:numPr>
        <w:spacing w:before="0" w:after="0"/>
      </w:pPr>
      <w:r>
        <w:t>Restoring to Previous State</w:t>
      </w:r>
    </w:p>
    <w:p>
      <w:pPr>
        <w:numPr>
          <w:ilvl w:val="2"/>
          <w:numId w:val="900"/>
        </w:numPr>
        <w:spacing w:before="0" w:after="0"/>
      </w:pPr>
      <w:r>
        <w:t>Index Modification</w:t>
      </w:r>
    </w:p>
    <w:p>
      <w:pPr>
        <w:numPr>
          <w:ilvl w:val="2"/>
          <w:numId w:val="900"/>
        </w:numPr>
        <w:spacing w:before="0" w:after="0"/>
      </w:pPr>
      <w:r>
        <w:t>Working Directory Preservation</w:t>
      </w:r>
    </w:p>
    <w:p>
      <w:pPr>
        <w:numPr>
          <w:ilvl w:val="2"/>
          <w:numId w:val="900"/>
        </w:numPr>
        <w:spacing w:before="0" w:after="0"/>
      </w:pPr>
      <w:r>
        <w:t>Selective Unstaging</w:t>
      </w:r>
    </w:p>
    <w:p>
      <w:pPr>
        <w:numPr>
          <w:ilvl w:val="0"/>
          <w:numId w:val="900"/>
        </w:numPr>
        <w:spacing w:before="0" w:after="0"/>
      </w:pPr>
      <w:r>
        <w:t>Discarding Local Changes in a File</w:t>
      </w:r>
    </w:p>
    <w:p>
      <w:pPr>
        <w:numPr>
          <w:ilvl w:val="1"/>
          <w:numId w:val="900"/>
        </w:numPr>
        <w:spacing w:before="0" w:after="0"/>
      </w:pPr>
      <w:r>
        <w:t>Restoring Unstaged Changes</w:t>
      </w:r>
    </w:p>
    <w:p>
      <w:pPr>
        <w:numPr>
          <w:ilvl w:val="2"/>
          <w:numId w:val="900"/>
        </w:numPr>
        <w:spacing w:before="0" w:after="0"/>
      </w:pPr>
      <w:r>
        <w:t>Working Directory Reset</w:t>
      </w:r>
    </w:p>
    <w:p>
      <w:pPr>
        <w:numPr>
          <w:ilvl w:val="2"/>
          <w:numId w:val="900"/>
        </w:numPr>
        <w:spacing w:before="0" w:after="0"/>
      </w:pPr>
      <w:r>
        <w:t>File-Specific Restoration</w:t>
      </w:r>
    </w:p>
    <w:p>
      <w:pPr>
        <w:numPr>
          <w:ilvl w:val="2"/>
          <w:numId w:val="900"/>
        </w:numPr>
        <w:spacing w:before="0" w:after="0"/>
      </w:pPr>
      <w:r>
        <w:t>Change Abandonment</w:t>
      </w:r>
    </w:p>
    <w:p>
      <w:pPr>
        <w:numPr>
          <w:ilvl w:val="1"/>
          <w:numId w:val="900"/>
        </w:numPr>
        <w:spacing w:before="0" w:after="0"/>
      </w:pPr>
      <w:r>
        <w:t>Restoring Staged Changes</w:t>
      </w:r>
    </w:p>
    <w:p>
      <w:pPr>
        <w:numPr>
          <w:ilvl w:val="2"/>
          <w:numId w:val="900"/>
        </w:numPr>
        <w:spacing w:before="0" w:after="0"/>
      </w:pPr>
      <w:r>
        <w:t>Index and Working Directory</w:t>
      </w:r>
    </w:p>
    <w:p>
      <w:pPr>
        <w:numPr>
          <w:ilvl w:val="2"/>
          <w:numId w:val="900"/>
        </w:numPr>
        <w:spacing w:before="0" w:after="0"/>
      </w:pPr>
      <w:r>
        <w:t>Complete File Reset</w:t>
      </w:r>
    </w:p>
    <w:p>
      <w:pPr>
        <w:numPr>
          <w:ilvl w:val="2"/>
          <w:numId w:val="900"/>
        </w:numPr>
        <w:spacing w:before="0" w:after="0"/>
      </w:pPr>
      <w:r>
        <w:t>Staged Change Removal</w:t>
      </w:r>
    </w:p>
    <w:p>
      <w:pPr>
        <w:numPr>
          <w:ilvl w:val="0"/>
          <w:numId w:val="900"/>
        </w:numPr>
        <w:spacing w:before="0" w:after="0"/>
      </w:pPr>
      <w:r>
        <w:t>Reverting a Commit</w:t>
      </w:r>
    </w:p>
    <w:p>
      <w:pPr>
        <w:numPr>
          <w:ilvl w:val="1"/>
          <w:numId w:val="900"/>
        </w:numPr>
        <w:spacing w:before="0" w:after="0"/>
      </w:pPr>
      <w:r>
        <w:t>Creating a New Revert Commit</w:t>
      </w:r>
    </w:p>
    <w:p>
      <w:pPr>
        <w:numPr>
          <w:ilvl w:val="2"/>
          <w:numId w:val="900"/>
        </w:numPr>
        <w:spacing w:before="0" w:after="0"/>
      </w:pPr>
      <w:r>
        <w:t>Inverse Changes</w:t>
      </w:r>
    </w:p>
    <w:p>
      <w:pPr>
        <w:numPr>
          <w:ilvl w:val="2"/>
          <w:numId w:val="900"/>
        </w:numPr>
        <w:spacing w:before="0" w:after="0"/>
      </w:pPr>
      <w:r>
        <w:t>History Preservation</w:t>
      </w:r>
    </w:p>
    <w:p>
      <w:pPr>
        <w:numPr>
          <w:ilvl w:val="2"/>
          <w:numId w:val="900"/>
        </w:numPr>
        <w:spacing w:before="0" w:after="0"/>
      </w:pPr>
      <w:r>
        <w:t>Safe Undoing</w:t>
      </w:r>
    </w:p>
    <w:p>
      <w:pPr>
        <w:numPr>
          <w:ilvl w:val="1"/>
          <w:numId w:val="900"/>
        </w:numPr>
        <w:spacing w:before="0" w:after="0"/>
      </w:pPr>
      <w:r>
        <w:t>Reverting Multiple Commits</w:t>
      </w:r>
    </w:p>
    <w:p>
      <w:pPr>
        <w:numPr>
          <w:ilvl w:val="2"/>
          <w:numId w:val="900"/>
        </w:numPr>
        <w:spacing w:before="0" w:after="0"/>
      </w:pPr>
      <w:r>
        <w:t>Range Reverting</w:t>
      </w:r>
    </w:p>
    <w:p>
      <w:pPr>
        <w:numPr>
          <w:ilvl w:val="2"/>
          <w:numId w:val="900"/>
        </w:numPr>
        <w:spacing w:before="0" w:after="0"/>
      </w:pPr>
      <w:r>
        <w:t>Sequential Reverts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Resetting Commits</w:t>
      </w:r>
    </w:p>
    <w:p>
      <w:pPr>
        <w:numPr>
          <w:ilvl w:val="1"/>
          <w:numId w:val="900"/>
        </w:numPr>
        <w:spacing w:before="0" w:after="0"/>
      </w:pPr>
      <w:r>
        <w:t>Soft Reset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Commit Message Changes</w:t>
      </w:r>
    </w:p>
    <w:p>
      <w:pPr>
        <w:numPr>
          <w:ilvl w:val="3"/>
          <w:numId w:val="900"/>
        </w:numPr>
        <w:spacing w:before="0" w:after="0"/>
      </w:pPr>
      <w:r>
        <w:t>Commit Reorganization</w:t>
      </w:r>
    </w:p>
    <w:p>
      <w:pPr>
        <w:numPr>
          <w:ilvl w:val="3"/>
          <w:numId w:val="900"/>
        </w:numPr>
        <w:spacing w:before="0" w:after="0"/>
      </w:pPr>
      <w:r>
        <w:t>History Editing</w:t>
      </w:r>
    </w:p>
    <w:p>
      <w:pPr>
        <w:numPr>
          <w:ilvl w:val="2"/>
          <w:numId w:val="900"/>
        </w:numPr>
        <w:spacing w:before="0" w:after="0"/>
      </w:pPr>
      <w:r>
        <w:t>Effects on Working Directory and Index</w:t>
      </w:r>
    </w:p>
    <w:p>
      <w:pPr>
        <w:numPr>
          <w:ilvl w:val="3"/>
          <w:numId w:val="900"/>
        </w:numPr>
        <w:spacing w:before="0" w:after="0"/>
      </w:pPr>
      <w:r>
        <w:t>Preservation of Changes</w:t>
      </w:r>
    </w:p>
    <w:p>
      <w:pPr>
        <w:numPr>
          <w:ilvl w:val="3"/>
          <w:numId w:val="900"/>
        </w:numPr>
        <w:spacing w:before="0" w:after="0"/>
      </w:pPr>
      <w:r>
        <w:t>Staging Area Maintenance</w:t>
      </w:r>
    </w:p>
    <w:p>
      <w:pPr>
        <w:numPr>
          <w:ilvl w:val="1"/>
          <w:numId w:val="900"/>
        </w:numPr>
        <w:spacing w:before="0" w:after="0"/>
      </w:pPr>
      <w:r>
        <w:t>Mixed Reset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Unstaging Changes</w:t>
      </w:r>
    </w:p>
    <w:p>
      <w:pPr>
        <w:numPr>
          <w:ilvl w:val="3"/>
          <w:numId w:val="900"/>
        </w:numPr>
        <w:spacing w:before="0" w:after="0"/>
      </w:pPr>
      <w:r>
        <w:t>Commit Undoing</w:t>
      </w:r>
    </w:p>
    <w:p>
      <w:pPr>
        <w:numPr>
          <w:ilvl w:val="3"/>
          <w:numId w:val="900"/>
        </w:numPr>
        <w:spacing w:before="0" w:after="0"/>
      </w:pPr>
      <w:r>
        <w:t>Default Reset Behavior</w:t>
      </w:r>
    </w:p>
    <w:p>
      <w:pPr>
        <w:numPr>
          <w:ilvl w:val="2"/>
          <w:numId w:val="900"/>
        </w:numPr>
        <w:spacing w:before="0" w:after="0"/>
      </w:pPr>
      <w:r>
        <w:t>Effects on Working Directory and Index</w:t>
      </w:r>
    </w:p>
    <w:p>
      <w:pPr>
        <w:numPr>
          <w:ilvl w:val="3"/>
          <w:numId w:val="900"/>
        </w:numPr>
        <w:spacing w:before="0" w:after="0"/>
      </w:pPr>
      <w:r>
        <w:t>Index Reset</w:t>
      </w:r>
    </w:p>
    <w:p>
      <w:pPr>
        <w:numPr>
          <w:ilvl w:val="3"/>
          <w:numId w:val="900"/>
        </w:numPr>
        <w:spacing w:before="0" w:after="0"/>
      </w:pPr>
      <w:r>
        <w:t>Working Directory Preservation</w:t>
      </w:r>
    </w:p>
    <w:p>
      <w:pPr>
        <w:numPr>
          <w:ilvl w:val="1"/>
          <w:numId w:val="900"/>
        </w:numPr>
        <w:spacing w:before="0" w:after="0"/>
      </w:pPr>
      <w:r>
        <w:t>Hard Reset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Complete State Reset</w:t>
      </w:r>
    </w:p>
    <w:p>
      <w:pPr>
        <w:numPr>
          <w:ilvl w:val="3"/>
          <w:numId w:val="900"/>
        </w:numPr>
        <w:spacing w:before="0" w:after="0"/>
      </w:pPr>
      <w:r>
        <w:t>Change Abandonment</w:t>
      </w:r>
    </w:p>
    <w:p>
      <w:pPr>
        <w:numPr>
          <w:ilvl w:val="3"/>
          <w:numId w:val="900"/>
        </w:numPr>
        <w:spacing w:before="0" w:after="0"/>
      </w:pPr>
      <w:r>
        <w:t>Branch Synchronization</w:t>
      </w:r>
    </w:p>
    <w:p>
      <w:pPr>
        <w:numPr>
          <w:ilvl w:val="2"/>
          <w:numId w:val="900"/>
        </w:numPr>
        <w:spacing w:before="0" w:after="0"/>
      </w:pPr>
      <w:r>
        <w:t>Effects on Working Directory and Index</w:t>
      </w:r>
    </w:p>
    <w:p>
      <w:pPr>
        <w:numPr>
          <w:ilvl w:val="3"/>
          <w:numId w:val="900"/>
        </w:numPr>
        <w:spacing w:before="0" w:after="0"/>
      </w:pPr>
      <w:r>
        <w:t>Complete Reset</w:t>
      </w:r>
    </w:p>
    <w:p>
      <w:pPr>
        <w:numPr>
          <w:ilvl w:val="3"/>
          <w:numId w:val="900"/>
        </w:numPr>
        <w:spacing w:before="0" w:after="0"/>
      </w:pPr>
      <w:r>
        <w:t>Data Loss Risk</w:t>
      </w:r>
    </w:p>
    <w:p>
      <w:pPr>
        <w:numPr>
          <w:ilvl w:val="1"/>
          <w:numId w:val="900"/>
        </w:numPr>
        <w:spacing w:before="0" w:after="0"/>
      </w:pPr>
      <w:r>
        <w:t>Dangers of Resetting</w:t>
      </w:r>
    </w:p>
    <w:p>
      <w:pPr>
        <w:numPr>
          <w:ilvl w:val="2"/>
          <w:numId w:val="900"/>
        </w:numPr>
        <w:spacing w:before="0" w:after="0"/>
      </w:pPr>
      <w:r>
        <w:t>Irreversible Changes</w:t>
      </w:r>
    </w:p>
    <w:p>
      <w:pPr>
        <w:numPr>
          <w:ilvl w:val="2"/>
          <w:numId w:val="900"/>
        </w:numPr>
        <w:spacing w:before="0" w:after="0"/>
      </w:pPr>
      <w:r>
        <w:t>Collaboration Issues</w:t>
      </w:r>
    </w:p>
    <w:p>
      <w:pPr>
        <w:numPr>
          <w:ilvl w:val="2"/>
          <w:numId w:val="900"/>
        </w:numPr>
        <w:spacing w:before="0" w:after="0"/>
      </w:pPr>
      <w:r>
        <w:t>Data Recovery</w:t>
      </w:r>
    </w:p>
    <w:p>
      <w:pPr>
        <w:numPr>
          <w:ilvl w:val="0"/>
          <w:numId w:val="900"/>
        </w:numPr>
        <w:spacing w:before="0" w:after="0"/>
      </w:pPr>
      <w:r>
        <w:t>Cleaning the Working Directory</w:t>
      </w:r>
    </w:p>
    <w:p>
      <w:pPr>
        <w:numPr>
          <w:ilvl w:val="1"/>
          <w:numId w:val="900"/>
        </w:numPr>
        <w:spacing w:before="0" w:after="0"/>
      </w:pPr>
      <w:r>
        <w:t>Removing Untracked Files</w:t>
      </w:r>
    </w:p>
    <w:p>
      <w:pPr>
        <w:numPr>
          <w:ilvl w:val="2"/>
          <w:numId w:val="900"/>
        </w:numPr>
        <w:spacing w:before="0" w:after="0"/>
      </w:pPr>
      <w:r>
        <w:t>File Deletion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Safety Checks</w:t>
      </w:r>
    </w:p>
    <w:p>
      <w:pPr>
        <w:numPr>
          <w:ilvl w:val="1"/>
          <w:numId w:val="900"/>
        </w:numPr>
        <w:spacing w:before="0" w:after="0"/>
      </w:pPr>
      <w:r>
        <w:t>Removing Untracked Directories</w:t>
      </w:r>
    </w:p>
    <w:p>
      <w:pPr>
        <w:numPr>
          <w:ilvl w:val="2"/>
          <w:numId w:val="900"/>
        </w:numPr>
        <w:spacing w:before="0" w:after="0"/>
      </w:pPr>
      <w:r>
        <w:t>Directory Deletion</w:t>
      </w:r>
    </w:p>
    <w:p>
      <w:pPr>
        <w:numPr>
          <w:ilvl w:val="2"/>
          <w:numId w:val="900"/>
        </w:numPr>
        <w:spacing w:before="0" w:after="0"/>
      </w:pPr>
      <w:r>
        <w:t>Recursive Removal</w:t>
      </w:r>
    </w:p>
    <w:p>
      <w:pPr>
        <w:numPr>
          <w:ilvl w:val="2"/>
          <w:numId w:val="900"/>
        </w:numPr>
        <w:spacing w:before="0" w:after="0"/>
      </w:pPr>
      <w:r>
        <w:t>Content Verification</w:t>
      </w:r>
    </w:p>
    <w:p>
      <w:pPr>
        <w:numPr>
          <w:ilvl w:val="1"/>
          <w:numId w:val="900"/>
        </w:numPr>
        <w:spacing w:before="0" w:after="0"/>
      </w:pPr>
      <w:r>
        <w:t>Dry Run Option</w:t>
      </w:r>
    </w:p>
    <w:p>
      <w:pPr>
        <w:numPr>
          <w:ilvl w:val="2"/>
          <w:numId w:val="900"/>
        </w:numPr>
        <w:spacing w:before="0" w:after="0"/>
      </w:pPr>
      <w:r>
        <w:t>Preview Mode</w:t>
      </w:r>
    </w:p>
    <w:p>
      <w:pPr>
        <w:numPr>
          <w:ilvl w:val="2"/>
          <w:numId w:val="900"/>
        </w:numPr>
        <w:spacing w:before="0" w:after="0"/>
      </w:pPr>
      <w:r>
        <w:t>Safety Testing</w:t>
      </w:r>
    </w:p>
    <w:p>
      <w:pPr>
        <w:numPr>
          <w:ilvl w:val="2"/>
          <w:numId w:val="900"/>
        </w:numPr>
        <w:spacing w:before="0" w:after="0"/>
      </w:pPr>
      <w:r>
        <w:t>Change Verification</w:t>
      </w:r>
    </w:p>
    <w:p>
      <w:pPr>
        <w:pStyle w:val="Heading1"/>
      </w:pPr>
      <w:r>
        <w:t>Advanced Git Tools</w:t>
      </w:r>
    </w:p>
    <w:p>
      <w:pPr>
        <w:numPr>
          <w:ilvl w:val="0"/>
          <w:numId w:val="900"/>
        </w:numPr>
        <w:spacing w:before="0" w:after="0"/>
      </w:pPr>
      <w:r>
        <w:t>Interactive Staging</w:t>
      </w:r>
    </w:p>
    <w:p>
      <w:pPr>
        <w:numPr>
          <w:ilvl w:val="1"/>
          <w:numId w:val="900"/>
        </w:numPr>
        <w:spacing w:before="0" w:after="0"/>
      </w:pPr>
      <w:r>
        <w:t>Using git add -p</w:t>
      </w:r>
    </w:p>
    <w:p>
      <w:pPr>
        <w:numPr>
          <w:ilvl w:val="2"/>
          <w:numId w:val="900"/>
        </w:numPr>
        <w:spacing w:before="0" w:after="0"/>
      </w:pPr>
      <w:r>
        <w:t>Patch Mode Interface</w:t>
      </w:r>
    </w:p>
    <w:p>
      <w:pPr>
        <w:numPr>
          <w:ilvl w:val="2"/>
          <w:numId w:val="900"/>
        </w:numPr>
        <w:spacing w:before="0" w:after="0"/>
      </w:pPr>
      <w:r>
        <w:t>Hunk Selection</w:t>
      </w:r>
    </w:p>
    <w:p>
      <w:pPr>
        <w:numPr>
          <w:ilvl w:val="2"/>
          <w:numId w:val="900"/>
        </w:numPr>
        <w:spacing w:before="0" w:after="0"/>
      </w:pPr>
      <w:r>
        <w:t>Change Review</w:t>
      </w:r>
    </w:p>
    <w:p>
      <w:pPr>
        <w:numPr>
          <w:ilvl w:val="1"/>
          <w:numId w:val="900"/>
        </w:numPr>
        <w:spacing w:before="0" w:after="0"/>
      </w:pPr>
      <w:r>
        <w:t>Splitting Changes into Multiple Commits</w:t>
      </w:r>
    </w:p>
    <w:p>
      <w:pPr>
        <w:numPr>
          <w:ilvl w:val="2"/>
          <w:numId w:val="900"/>
        </w:numPr>
        <w:spacing w:before="0" w:after="0"/>
      </w:pPr>
      <w:r>
        <w:t>Logical Grouping</w:t>
      </w:r>
    </w:p>
    <w:p>
      <w:pPr>
        <w:numPr>
          <w:ilvl w:val="2"/>
          <w:numId w:val="900"/>
        </w:numPr>
        <w:spacing w:before="0" w:after="0"/>
      </w:pPr>
      <w:r>
        <w:t>Granular Commits</w:t>
      </w:r>
    </w:p>
    <w:p>
      <w:pPr>
        <w:numPr>
          <w:ilvl w:val="2"/>
          <w:numId w:val="900"/>
        </w:numPr>
        <w:spacing w:before="0" w:after="0"/>
      </w:pPr>
      <w:r>
        <w:t>History Organization</w:t>
      </w:r>
    </w:p>
    <w:p>
      <w:pPr>
        <w:numPr>
          <w:ilvl w:val="0"/>
          <w:numId w:val="900"/>
        </w:numPr>
        <w:spacing w:before="0" w:after="0"/>
      </w:pPr>
      <w:r>
        <w:t>Stashing and Cleaning</w:t>
      </w:r>
    </w:p>
    <w:p>
      <w:pPr>
        <w:numPr>
          <w:ilvl w:val="1"/>
          <w:numId w:val="900"/>
        </w:numPr>
        <w:spacing w:before="0" w:after="0"/>
      </w:pPr>
      <w:r>
        <w:t>Stashing Work</w:t>
      </w:r>
    </w:p>
    <w:p>
      <w:pPr>
        <w:numPr>
          <w:ilvl w:val="2"/>
          <w:numId w:val="900"/>
        </w:numPr>
        <w:spacing w:before="0" w:after="0"/>
      </w:pPr>
      <w:r>
        <w:t>Stashing Unstaged Changes</w:t>
      </w:r>
    </w:p>
    <w:p>
      <w:pPr>
        <w:numPr>
          <w:ilvl w:val="3"/>
          <w:numId w:val="900"/>
        </w:numPr>
        <w:spacing w:before="0" w:after="0"/>
      </w:pPr>
      <w:r>
        <w:t>Working Directory Cleanup</w:t>
      </w:r>
    </w:p>
    <w:p>
      <w:pPr>
        <w:numPr>
          <w:ilvl w:val="3"/>
          <w:numId w:val="900"/>
        </w:numPr>
        <w:spacing w:before="0" w:after="0"/>
      </w:pPr>
      <w:r>
        <w:t>Temporary Storage</w:t>
      </w:r>
    </w:p>
    <w:p>
      <w:pPr>
        <w:numPr>
          <w:ilvl w:val="3"/>
          <w:numId w:val="900"/>
        </w:numPr>
        <w:spacing w:before="0" w:after="0"/>
      </w:pPr>
      <w:r>
        <w:t>Quick Switching</w:t>
      </w:r>
    </w:p>
    <w:p>
      <w:pPr>
        <w:numPr>
          <w:ilvl w:val="2"/>
          <w:numId w:val="900"/>
        </w:numPr>
        <w:spacing w:before="0" w:after="0"/>
      </w:pPr>
      <w:r>
        <w:t>Stashing Staged Changes</w:t>
      </w:r>
    </w:p>
    <w:p>
      <w:pPr>
        <w:numPr>
          <w:ilvl w:val="3"/>
          <w:numId w:val="900"/>
        </w:numPr>
        <w:spacing w:before="0" w:after="0"/>
      </w:pPr>
      <w:r>
        <w:t>Index Inclusion</w:t>
      </w:r>
    </w:p>
    <w:p>
      <w:pPr>
        <w:numPr>
          <w:ilvl w:val="3"/>
          <w:numId w:val="900"/>
        </w:numPr>
        <w:spacing w:before="0" w:after="0"/>
      </w:pPr>
      <w:r>
        <w:t>Complete State Save</w:t>
      </w:r>
    </w:p>
    <w:p>
      <w:pPr>
        <w:numPr>
          <w:ilvl w:val="3"/>
          <w:numId w:val="900"/>
        </w:numPr>
        <w:spacing w:before="0" w:after="0"/>
      </w:pPr>
      <w:r>
        <w:t>Comprehensive Stashing</w:t>
      </w:r>
    </w:p>
    <w:p>
      <w:pPr>
        <w:numPr>
          <w:ilvl w:val="1"/>
          <w:numId w:val="900"/>
        </w:numPr>
        <w:spacing w:before="0" w:after="0"/>
      </w:pPr>
      <w:r>
        <w:t>Applying Stashed Changes</w:t>
      </w:r>
    </w:p>
    <w:p>
      <w:pPr>
        <w:numPr>
          <w:ilvl w:val="2"/>
          <w:numId w:val="900"/>
        </w:numPr>
        <w:spacing w:before="0" w:after="0"/>
      </w:pPr>
      <w:r>
        <w:t>Applying Latest Stash</w:t>
      </w:r>
    </w:p>
    <w:p>
      <w:pPr>
        <w:numPr>
          <w:ilvl w:val="3"/>
          <w:numId w:val="900"/>
        </w:numPr>
        <w:spacing w:before="0" w:after="0"/>
      </w:pPr>
      <w:r>
        <w:t>Most Recent Retrieval</w:t>
      </w:r>
    </w:p>
    <w:p>
      <w:pPr>
        <w:numPr>
          <w:ilvl w:val="3"/>
          <w:numId w:val="900"/>
        </w:numPr>
        <w:spacing w:before="0" w:after="0"/>
      </w:pPr>
      <w:r>
        <w:t>Automatic Application</w:t>
      </w:r>
    </w:p>
    <w:p>
      <w:pPr>
        <w:numPr>
          <w:ilvl w:val="2"/>
          <w:numId w:val="900"/>
        </w:numPr>
        <w:spacing w:before="0" w:after="0"/>
      </w:pPr>
      <w:r>
        <w:t>Applying Specific Stash</w:t>
      </w:r>
    </w:p>
    <w:p>
      <w:pPr>
        <w:numPr>
          <w:ilvl w:val="3"/>
          <w:numId w:val="900"/>
        </w:numPr>
        <w:spacing w:before="0" w:after="0"/>
      </w:pPr>
      <w:r>
        <w:t>Stash Selection</w:t>
      </w:r>
    </w:p>
    <w:p>
      <w:pPr>
        <w:numPr>
          <w:ilvl w:val="3"/>
          <w:numId w:val="900"/>
        </w:numPr>
        <w:spacing w:before="0" w:after="0"/>
      </w:pPr>
      <w:r>
        <w:t>Index-Based Application</w:t>
      </w:r>
    </w:p>
    <w:p>
      <w:pPr>
        <w:numPr>
          <w:ilvl w:val="2"/>
          <w:numId w:val="900"/>
        </w:numPr>
        <w:spacing w:before="0" w:after="0"/>
      </w:pPr>
      <w:r>
        <w:t>Popping vs Applying</w:t>
      </w:r>
    </w:p>
    <w:p>
      <w:pPr>
        <w:numPr>
          <w:ilvl w:val="3"/>
          <w:numId w:val="900"/>
        </w:numPr>
        <w:spacing w:before="0" w:after="0"/>
      </w:pPr>
      <w:r>
        <w:t>Stash Removal</w:t>
      </w:r>
    </w:p>
    <w:p>
      <w:pPr>
        <w:numPr>
          <w:ilvl w:val="3"/>
          <w:numId w:val="900"/>
        </w:numPr>
        <w:spacing w:before="0" w:after="0"/>
      </w:pPr>
      <w:r>
        <w:t>Stash Preservation</w:t>
      </w:r>
    </w:p>
    <w:p>
      <w:pPr>
        <w:numPr>
          <w:ilvl w:val="3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Viewing Stash Diffs</w:t>
      </w:r>
    </w:p>
    <w:p>
      <w:pPr>
        <w:numPr>
          <w:ilvl w:val="2"/>
          <w:numId w:val="900"/>
        </w:numPr>
        <w:spacing w:before="0" w:after="0"/>
      </w:pPr>
      <w:r>
        <w:t>Change Inspection</w:t>
      </w:r>
    </w:p>
    <w:p>
      <w:pPr>
        <w:numPr>
          <w:ilvl w:val="2"/>
          <w:numId w:val="900"/>
        </w:numPr>
        <w:spacing w:before="0" w:after="0"/>
      </w:pPr>
      <w:r>
        <w:t>Stash Content Review</w:t>
      </w:r>
    </w:p>
    <w:p>
      <w:pPr>
        <w:numPr>
          <w:ilvl w:val="2"/>
          <w:numId w:val="900"/>
        </w:numPr>
        <w:spacing w:before="0" w:after="0"/>
      </w:pPr>
      <w:r>
        <w:t>Diff Formatting</w:t>
      </w:r>
    </w:p>
    <w:p>
      <w:pPr>
        <w:numPr>
          <w:ilvl w:val="1"/>
          <w:numId w:val="900"/>
        </w:numPr>
        <w:spacing w:before="0" w:after="0"/>
      </w:pPr>
      <w:r>
        <w:t>Managing Multiple Stashes</w:t>
      </w:r>
    </w:p>
    <w:p>
      <w:pPr>
        <w:numPr>
          <w:ilvl w:val="2"/>
          <w:numId w:val="900"/>
        </w:numPr>
        <w:spacing w:before="0" w:after="0"/>
      </w:pPr>
      <w:r>
        <w:t>Stash Stack</w:t>
      </w:r>
    </w:p>
    <w:p>
      <w:pPr>
        <w:numPr>
          <w:ilvl w:val="2"/>
          <w:numId w:val="900"/>
        </w:numPr>
        <w:spacing w:before="0" w:after="0"/>
      </w:pPr>
      <w:r>
        <w:t>Stash Naming</w:t>
      </w:r>
    </w:p>
    <w:p>
      <w:pPr>
        <w:numPr>
          <w:ilvl w:val="2"/>
          <w:numId w:val="900"/>
        </w:numPr>
        <w:spacing w:before="0" w:after="0"/>
      </w:pPr>
      <w:r>
        <w:t>Stash Organization</w:t>
      </w:r>
    </w:p>
    <w:p>
      <w:pPr>
        <w:numPr>
          <w:ilvl w:val="1"/>
          <w:numId w:val="900"/>
        </w:numPr>
        <w:spacing w:before="0" w:after="0"/>
      </w:pPr>
      <w:r>
        <w:t>Dropping and Clearing Stashes</w:t>
      </w:r>
    </w:p>
    <w:p>
      <w:pPr>
        <w:numPr>
          <w:ilvl w:val="2"/>
          <w:numId w:val="900"/>
        </w:numPr>
        <w:spacing w:before="0" w:after="0"/>
      </w:pPr>
      <w:r>
        <w:t>Individual Stash Removal</w:t>
      </w:r>
    </w:p>
    <w:p>
      <w:pPr>
        <w:numPr>
          <w:ilvl w:val="2"/>
          <w:numId w:val="900"/>
        </w:numPr>
        <w:spacing w:before="0" w:after="0"/>
      </w:pPr>
      <w:r>
        <w:t>Complete Stash Clearing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0"/>
          <w:numId w:val="900"/>
        </w:numPr>
        <w:spacing w:before="0" w:after="0"/>
      </w:pPr>
      <w:r>
        <w:t>Tagging</w:t>
      </w:r>
    </w:p>
    <w:p>
      <w:pPr>
        <w:numPr>
          <w:ilvl w:val="1"/>
          <w:numId w:val="900"/>
        </w:numPr>
        <w:spacing w:before="0" w:after="0"/>
      </w:pPr>
      <w:r>
        <w:t>Purpose of Tags</w:t>
      </w:r>
    </w:p>
    <w:p>
      <w:pPr>
        <w:numPr>
          <w:ilvl w:val="2"/>
          <w:numId w:val="900"/>
        </w:numPr>
        <w:spacing w:before="0" w:after="0"/>
      </w:pPr>
      <w:r>
        <w:t>Release Marking</w:t>
      </w:r>
    </w:p>
    <w:p>
      <w:pPr>
        <w:numPr>
          <w:ilvl w:val="2"/>
          <w:numId w:val="900"/>
        </w:numPr>
        <w:spacing w:before="0" w:after="0"/>
      </w:pPr>
      <w:r>
        <w:t>Version Identification</w:t>
      </w:r>
    </w:p>
    <w:p>
      <w:pPr>
        <w:numPr>
          <w:ilvl w:val="2"/>
          <w:numId w:val="900"/>
        </w:numPr>
        <w:spacing w:before="0" w:after="0"/>
      </w:pPr>
      <w:r>
        <w:t>Milestone Tracking</w:t>
      </w:r>
    </w:p>
    <w:p>
      <w:pPr>
        <w:numPr>
          <w:ilvl w:val="1"/>
          <w:numId w:val="900"/>
        </w:numPr>
        <w:spacing w:before="0" w:after="0"/>
      </w:pPr>
      <w:r>
        <w:t>Creating Tags</w:t>
      </w:r>
    </w:p>
    <w:p>
      <w:pPr>
        <w:numPr>
          <w:ilvl w:val="2"/>
          <w:numId w:val="900"/>
        </w:numPr>
        <w:spacing w:before="0" w:after="0"/>
      </w:pPr>
      <w:r>
        <w:t>Annotated Tags</w:t>
      </w:r>
    </w:p>
    <w:p>
      <w:pPr>
        <w:numPr>
          <w:ilvl w:val="3"/>
          <w:numId w:val="900"/>
        </w:numPr>
        <w:spacing w:before="0" w:after="0"/>
      </w:pPr>
      <w:r>
        <w:t>Tag Objects</w:t>
      </w:r>
    </w:p>
    <w:p>
      <w:pPr>
        <w:numPr>
          <w:ilvl w:val="3"/>
          <w:numId w:val="900"/>
        </w:numPr>
        <w:spacing w:before="0" w:after="0"/>
      </w:pPr>
      <w:r>
        <w:t>Metadata Storage</w:t>
      </w:r>
    </w:p>
    <w:p>
      <w:pPr>
        <w:numPr>
          <w:ilvl w:val="3"/>
          <w:numId w:val="900"/>
        </w:numPr>
        <w:spacing w:before="0" w:after="0"/>
      </w:pPr>
      <w:r>
        <w:t>GPG Signing</w:t>
      </w:r>
    </w:p>
    <w:p>
      <w:pPr>
        <w:numPr>
          <w:ilvl w:val="2"/>
          <w:numId w:val="900"/>
        </w:numPr>
        <w:spacing w:before="0" w:after="0"/>
      </w:pPr>
      <w:r>
        <w:t>Lightweight Tags</w:t>
      </w:r>
    </w:p>
    <w:p>
      <w:pPr>
        <w:numPr>
          <w:ilvl w:val="3"/>
          <w:numId w:val="900"/>
        </w:numPr>
        <w:spacing w:before="0" w:after="0"/>
      </w:pPr>
      <w:r>
        <w:t>Simple References</w:t>
      </w:r>
    </w:p>
    <w:p>
      <w:pPr>
        <w:numPr>
          <w:ilvl w:val="3"/>
          <w:numId w:val="900"/>
        </w:numPr>
        <w:spacing w:before="0" w:after="0"/>
      </w:pPr>
      <w:r>
        <w:t>Commit Pointers</w:t>
      </w:r>
    </w:p>
    <w:p>
      <w:pPr>
        <w:numPr>
          <w:ilvl w:val="3"/>
          <w:numId w:val="900"/>
        </w:numPr>
        <w:spacing w:before="0" w:after="0"/>
      </w:pPr>
      <w:r>
        <w:t>Minimal Overhead</w:t>
      </w:r>
    </w:p>
    <w:p>
      <w:pPr>
        <w:numPr>
          <w:ilvl w:val="1"/>
          <w:numId w:val="900"/>
        </w:numPr>
        <w:spacing w:before="0" w:after="0"/>
      </w:pPr>
      <w:r>
        <w:t>Listing Tags</w:t>
      </w:r>
    </w:p>
    <w:p>
      <w:pPr>
        <w:numPr>
          <w:ilvl w:val="2"/>
          <w:numId w:val="900"/>
        </w:numPr>
        <w:spacing w:before="0" w:after="0"/>
      </w:pPr>
      <w:r>
        <w:t>Tag Enumeration</w:t>
      </w:r>
    </w:p>
    <w:p>
      <w:pPr>
        <w:numPr>
          <w:ilvl w:val="2"/>
          <w:numId w:val="900"/>
        </w:numPr>
        <w:spacing w:before="0" w:after="0"/>
      </w:pPr>
      <w:r>
        <w:t>Pattern Filtering</w:t>
      </w:r>
    </w:p>
    <w:p>
      <w:pPr>
        <w:numPr>
          <w:ilvl w:val="2"/>
          <w:numId w:val="900"/>
        </w:numPr>
        <w:spacing w:before="0" w:after="0"/>
      </w:pPr>
      <w:r>
        <w:t>Sorting Options</w:t>
      </w:r>
    </w:p>
    <w:p>
      <w:pPr>
        <w:numPr>
          <w:ilvl w:val="1"/>
          <w:numId w:val="900"/>
        </w:numPr>
        <w:spacing w:before="0" w:after="0"/>
      </w:pPr>
      <w:r>
        <w:t>Deleting Tags</w:t>
      </w:r>
    </w:p>
    <w:p>
      <w:pPr>
        <w:numPr>
          <w:ilvl w:val="2"/>
          <w:numId w:val="900"/>
        </w:numPr>
        <w:spacing w:before="0" w:after="0"/>
      </w:pPr>
      <w:r>
        <w:t>Local Tag Removal</w:t>
      </w:r>
    </w:p>
    <w:p>
      <w:pPr>
        <w:numPr>
          <w:ilvl w:val="2"/>
          <w:numId w:val="900"/>
        </w:numPr>
        <w:spacing w:before="0" w:after="0"/>
      </w:pPr>
      <w:r>
        <w:t>Remote Tag Deletion</w:t>
      </w:r>
    </w:p>
    <w:p>
      <w:pPr>
        <w:numPr>
          <w:ilvl w:val="2"/>
          <w:numId w:val="900"/>
        </w:numPr>
        <w:spacing w:before="0" w:after="0"/>
      </w:pPr>
      <w:r>
        <w:t>Tag Cleanup</w:t>
      </w:r>
    </w:p>
    <w:p>
      <w:pPr>
        <w:numPr>
          <w:ilvl w:val="1"/>
          <w:numId w:val="900"/>
        </w:numPr>
        <w:spacing w:before="0" w:after="0"/>
      </w:pPr>
      <w:r>
        <w:t>Pushing Tags to a Remote</w:t>
      </w:r>
    </w:p>
    <w:p>
      <w:pPr>
        <w:numPr>
          <w:ilvl w:val="2"/>
          <w:numId w:val="900"/>
        </w:numPr>
        <w:spacing w:before="0" w:after="0"/>
      </w:pPr>
      <w:r>
        <w:t>Individual Tag Push</w:t>
      </w:r>
    </w:p>
    <w:p>
      <w:pPr>
        <w:numPr>
          <w:ilvl w:val="2"/>
          <w:numId w:val="900"/>
        </w:numPr>
        <w:spacing w:before="0" w:after="0"/>
      </w:pPr>
      <w:r>
        <w:t>Bulk Tag Push</w:t>
      </w:r>
    </w:p>
    <w:p>
      <w:pPr>
        <w:numPr>
          <w:ilvl w:val="2"/>
          <w:numId w:val="900"/>
        </w:numPr>
        <w:spacing w:before="0" w:after="0"/>
      </w:pPr>
      <w:r>
        <w:t>Tag Synchronization</w:t>
      </w:r>
    </w:p>
    <w:p>
      <w:pPr>
        <w:numPr>
          <w:ilvl w:val="1"/>
          <w:numId w:val="900"/>
        </w:numPr>
        <w:spacing w:before="0" w:after="0"/>
      </w:pPr>
      <w:r>
        <w:t>Checking Out Tags</w:t>
      </w:r>
    </w:p>
    <w:p>
      <w:pPr>
        <w:numPr>
          <w:ilvl w:val="2"/>
          <w:numId w:val="900"/>
        </w:numPr>
        <w:spacing w:before="0" w:after="0"/>
      </w:pPr>
      <w:r>
        <w:t>Detached HEAD State</w:t>
      </w:r>
    </w:p>
    <w:p>
      <w:pPr>
        <w:numPr>
          <w:ilvl w:val="2"/>
          <w:numId w:val="900"/>
        </w:numPr>
        <w:spacing w:before="0" w:after="0"/>
      </w:pPr>
      <w:r>
        <w:t>Tag-Based Branches</w:t>
      </w:r>
    </w:p>
    <w:p>
      <w:pPr>
        <w:numPr>
          <w:ilvl w:val="2"/>
          <w:numId w:val="900"/>
        </w:numPr>
        <w:spacing w:before="0" w:after="0"/>
      </w:pPr>
      <w:r>
        <w:t>Version Switching</w:t>
      </w:r>
    </w:p>
    <w:p>
      <w:pPr>
        <w:numPr>
          <w:ilvl w:val="0"/>
          <w:numId w:val="900"/>
        </w:numPr>
        <w:spacing w:before="0" w:after="0"/>
      </w:pPr>
      <w:r>
        <w:t>Using Aliases</w:t>
      </w:r>
    </w:p>
    <w:p>
      <w:pPr>
        <w:numPr>
          <w:ilvl w:val="1"/>
          <w:numId w:val="900"/>
        </w:numPr>
        <w:spacing w:before="0" w:after="0"/>
      </w:pPr>
      <w:r>
        <w:t>Creating Aliases</w:t>
      </w:r>
    </w:p>
    <w:p>
      <w:pPr>
        <w:numPr>
          <w:ilvl w:val="2"/>
          <w:numId w:val="900"/>
        </w:numPr>
        <w:spacing w:before="0" w:after="0"/>
      </w:pPr>
      <w:r>
        <w:t>Command Shortcuts</w:t>
      </w:r>
    </w:p>
    <w:p>
      <w:pPr>
        <w:numPr>
          <w:ilvl w:val="2"/>
          <w:numId w:val="900"/>
        </w:numPr>
        <w:spacing w:before="0" w:after="0"/>
      </w:pPr>
      <w:r>
        <w:t>Complex Command Simplification</w:t>
      </w:r>
    </w:p>
    <w:p>
      <w:pPr>
        <w:numPr>
          <w:ilvl w:val="2"/>
          <w:numId w:val="900"/>
        </w:numPr>
        <w:spacing w:before="0" w:after="0"/>
      </w:pPr>
      <w:r>
        <w:t>Workflow Optimization</w:t>
      </w:r>
    </w:p>
    <w:p>
      <w:pPr>
        <w:numPr>
          <w:ilvl w:val="1"/>
          <w:numId w:val="900"/>
        </w:numPr>
        <w:spacing w:before="0" w:after="0"/>
      </w:pPr>
      <w:r>
        <w:t>Managing Aliases</w:t>
      </w:r>
    </w:p>
    <w:p>
      <w:pPr>
        <w:numPr>
          <w:ilvl w:val="2"/>
          <w:numId w:val="900"/>
        </w:numPr>
        <w:spacing w:before="0" w:after="0"/>
      </w:pPr>
      <w:r>
        <w:t>Alias Configuration</w:t>
      </w:r>
    </w:p>
    <w:p>
      <w:pPr>
        <w:numPr>
          <w:ilvl w:val="2"/>
          <w:numId w:val="900"/>
        </w:numPr>
        <w:spacing w:before="0" w:after="0"/>
      </w:pPr>
      <w:r>
        <w:t>Alias Modification</w:t>
      </w:r>
    </w:p>
    <w:p>
      <w:pPr>
        <w:numPr>
          <w:ilvl w:val="2"/>
          <w:numId w:val="900"/>
        </w:numPr>
        <w:spacing w:before="0" w:after="0"/>
      </w:pPr>
      <w:r>
        <w:t>Alias Removal</w:t>
      </w:r>
    </w:p>
    <w:p>
      <w:pPr>
        <w:numPr>
          <w:ilvl w:val="1"/>
          <w:numId w:val="900"/>
        </w:numPr>
        <w:spacing w:before="0" w:after="0"/>
      </w:pPr>
      <w:r>
        <w:t>Common Alias Examples</w:t>
      </w:r>
    </w:p>
    <w:p>
      <w:pPr>
        <w:numPr>
          <w:ilvl w:val="2"/>
          <w:numId w:val="900"/>
        </w:numPr>
        <w:spacing w:before="0" w:after="0"/>
      </w:pPr>
      <w:r>
        <w:t>Status Shortcuts</w:t>
      </w:r>
    </w:p>
    <w:p>
      <w:pPr>
        <w:numPr>
          <w:ilvl w:val="2"/>
          <w:numId w:val="900"/>
        </w:numPr>
        <w:spacing w:before="0" w:after="0"/>
      </w:pPr>
      <w:r>
        <w:t>Log Formatting</w:t>
      </w:r>
    </w:p>
    <w:p>
      <w:pPr>
        <w:numPr>
          <w:ilvl w:val="2"/>
          <w:numId w:val="900"/>
        </w:numPr>
        <w:spacing w:before="0" w:after="0"/>
      </w:pPr>
      <w:r>
        <w:t>Branch Operations</w:t>
      </w:r>
    </w:p>
    <w:p>
      <w:pPr>
        <w:pStyle w:val="Heading1"/>
      </w:pPr>
      <w:r>
        <w:t>Rewriting History</w:t>
      </w:r>
    </w:p>
    <w:p>
      <w:pPr>
        <w:numPr>
          <w:ilvl w:val="0"/>
          <w:numId w:val="900"/>
        </w:numPr>
        <w:spacing w:before="0" w:after="0"/>
      </w:pPr>
      <w:r>
        <w:t>The Dangers of Rewriting Public History</w:t>
      </w:r>
    </w:p>
    <w:p>
      <w:pPr>
        <w:numPr>
          <w:ilvl w:val="1"/>
          <w:numId w:val="900"/>
        </w:numPr>
        <w:spacing w:before="0" w:after="0"/>
      </w:pPr>
      <w:r>
        <w:t>When to Avoid Rewriting</w:t>
      </w:r>
    </w:p>
    <w:p>
      <w:pPr>
        <w:numPr>
          <w:ilvl w:val="2"/>
          <w:numId w:val="900"/>
        </w:numPr>
        <w:spacing w:before="0" w:after="0"/>
      </w:pPr>
      <w:r>
        <w:t>Shared Repositories</w:t>
      </w:r>
    </w:p>
    <w:p>
      <w:pPr>
        <w:numPr>
          <w:ilvl w:val="2"/>
          <w:numId w:val="900"/>
        </w:numPr>
        <w:spacing w:before="0" w:after="0"/>
      </w:pPr>
      <w:r>
        <w:t>Collaboration Impact</w:t>
      </w:r>
    </w:p>
    <w:p>
      <w:pPr>
        <w:numPr>
          <w:ilvl w:val="2"/>
          <w:numId w:val="900"/>
        </w:numPr>
        <w:spacing w:before="0" w:after="0"/>
      </w:pPr>
      <w:r>
        <w:t>Published Commits</w:t>
      </w:r>
    </w:p>
    <w:p>
      <w:pPr>
        <w:numPr>
          <w:ilvl w:val="1"/>
          <w:numId w:val="900"/>
        </w:numPr>
        <w:spacing w:before="0" w:after="0"/>
      </w:pPr>
      <w:r>
        <w:t>Safe Practices</w:t>
      </w:r>
    </w:p>
    <w:p>
      <w:pPr>
        <w:numPr>
          <w:ilvl w:val="2"/>
          <w:numId w:val="900"/>
        </w:numPr>
        <w:spacing w:before="0" w:after="0"/>
      </w:pPr>
      <w:r>
        <w:t>Local History Editing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Interactive Rebasing</w:t>
      </w:r>
    </w:p>
    <w:p>
      <w:pPr>
        <w:numPr>
          <w:ilvl w:val="1"/>
          <w:numId w:val="900"/>
        </w:numPr>
        <w:spacing w:before="0" w:after="0"/>
      </w:pPr>
      <w:r>
        <w:t>Launching Interactive Rebase</w:t>
      </w:r>
    </w:p>
    <w:p>
      <w:pPr>
        <w:numPr>
          <w:ilvl w:val="2"/>
          <w:numId w:val="900"/>
        </w:numPr>
        <w:spacing w:before="0" w:after="0"/>
      </w:pPr>
      <w:r>
        <w:t>Commit Range Selection</w:t>
      </w:r>
    </w:p>
    <w:p>
      <w:pPr>
        <w:numPr>
          <w:ilvl w:val="2"/>
          <w:numId w:val="900"/>
        </w:numPr>
        <w:spacing w:before="0" w:after="0"/>
      </w:pPr>
      <w:r>
        <w:t>Editor Interface</w:t>
      </w:r>
    </w:p>
    <w:p>
      <w:pPr>
        <w:numPr>
          <w:ilvl w:val="2"/>
          <w:numId w:val="900"/>
        </w:numPr>
        <w:spacing w:before="0" w:after="0"/>
      </w:pPr>
      <w:r>
        <w:t>Command Options</w:t>
      </w:r>
    </w:p>
    <w:p>
      <w:pPr>
        <w:numPr>
          <w:ilvl w:val="1"/>
          <w:numId w:val="900"/>
        </w:numPr>
        <w:spacing w:before="0" w:after="0"/>
      </w:pPr>
      <w:r>
        <w:t>Changing Commit Messages</w:t>
      </w:r>
    </w:p>
    <w:p>
      <w:pPr>
        <w:numPr>
          <w:ilvl w:val="2"/>
          <w:numId w:val="900"/>
        </w:numPr>
        <w:spacing w:before="0" w:after="0"/>
      </w:pPr>
      <w:r>
        <w:t>Message Editing</w:t>
      </w:r>
    </w:p>
    <w:p>
      <w:pPr>
        <w:numPr>
          <w:ilvl w:val="2"/>
          <w:numId w:val="900"/>
        </w:numPr>
        <w:spacing w:before="0" w:after="0"/>
      </w:pPr>
      <w:r>
        <w:t>Reword Operations</w:t>
      </w:r>
    </w:p>
    <w:p>
      <w:pPr>
        <w:numPr>
          <w:ilvl w:val="2"/>
          <w:numId w:val="900"/>
        </w:numPr>
        <w:spacing w:before="0" w:after="0"/>
      </w:pPr>
      <w:r>
        <w:t>Message Improvement</w:t>
      </w:r>
    </w:p>
    <w:p>
      <w:pPr>
        <w:numPr>
          <w:ilvl w:val="1"/>
          <w:numId w:val="900"/>
        </w:numPr>
        <w:spacing w:before="0" w:after="0"/>
      </w:pPr>
      <w:r>
        <w:t>Reordering Commits</w:t>
      </w:r>
    </w:p>
    <w:p>
      <w:pPr>
        <w:numPr>
          <w:ilvl w:val="2"/>
          <w:numId w:val="900"/>
        </w:numPr>
        <w:spacing w:before="0" w:after="0"/>
      </w:pPr>
      <w:r>
        <w:t>Commit Sequence Changes</w:t>
      </w:r>
    </w:p>
    <w:p>
      <w:pPr>
        <w:numPr>
          <w:ilvl w:val="2"/>
          <w:numId w:val="900"/>
        </w:numPr>
        <w:spacing w:before="0" w:after="0"/>
      </w:pPr>
      <w:r>
        <w:t>Logical Reorganization</w:t>
      </w:r>
    </w:p>
    <w:p>
      <w:pPr>
        <w:numPr>
          <w:ilvl w:val="2"/>
          <w:numId w:val="900"/>
        </w:numPr>
        <w:spacing w:before="0" w:after="0"/>
      </w:pPr>
      <w:r>
        <w:t>History Restructuring</w:t>
      </w:r>
    </w:p>
    <w:p>
      <w:pPr>
        <w:numPr>
          <w:ilvl w:val="1"/>
          <w:numId w:val="900"/>
        </w:numPr>
        <w:spacing w:before="0" w:after="0"/>
      </w:pPr>
      <w:r>
        <w:t>Squashing Commits</w:t>
      </w:r>
    </w:p>
    <w:p>
      <w:pPr>
        <w:numPr>
          <w:ilvl w:val="2"/>
          <w:numId w:val="900"/>
        </w:numPr>
        <w:spacing w:before="0" w:after="0"/>
      </w:pPr>
      <w:r>
        <w:t>Commit Combination</w:t>
      </w:r>
    </w:p>
    <w:p>
      <w:pPr>
        <w:numPr>
          <w:ilvl w:val="2"/>
          <w:numId w:val="900"/>
        </w:numPr>
        <w:spacing w:before="0" w:after="0"/>
      </w:pPr>
      <w:r>
        <w:t>Message Consolidation</w:t>
      </w:r>
    </w:p>
    <w:p>
      <w:pPr>
        <w:numPr>
          <w:ilvl w:val="2"/>
          <w:numId w:val="900"/>
        </w:numPr>
        <w:spacing w:before="0" w:after="0"/>
      </w:pPr>
      <w:r>
        <w:t>History Simplification</w:t>
      </w:r>
    </w:p>
    <w:p>
      <w:pPr>
        <w:numPr>
          <w:ilvl w:val="1"/>
          <w:numId w:val="900"/>
        </w:numPr>
        <w:spacing w:before="0" w:after="0"/>
      </w:pPr>
      <w:r>
        <w:t>Splitting a Commit</w:t>
      </w:r>
    </w:p>
    <w:p>
      <w:pPr>
        <w:numPr>
          <w:ilvl w:val="2"/>
          <w:numId w:val="900"/>
        </w:numPr>
        <w:spacing w:before="0" w:after="0"/>
      </w:pPr>
      <w:r>
        <w:t>Commit Decomposition</w:t>
      </w:r>
    </w:p>
    <w:p>
      <w:pPr>
        <w:numPr>
          <w:ilvl w:val="2"/>
          <w:numId w:val="900"/>
        </w:numPr>
        <w:spacing w:before="0" w:after="0"/>
      </w:pPr>
      <w:r>
        <w:t>Change Separation</w:t>
      </w:r>
    </w:p>
    <w:p>
      <w:pPr>
        <w:numPr>
          <w:ilvl w:val="2"/>
          <w:numId w:val="900"/>
        </w:numPr>
        <w:spacing w:before="0" w:after="0"/>
      </w:pPr>
      <w:r>
        <w:t>Granular History</w:t>
      </w:r>
    </w:p>
    <w:p>
      <w:pPr>
        <w:numPr>
          <w:ilvl w:val="1"/>
          <w:numId w:val="900"/>
        </w:numPr>
        <w:spacing w:before="0" w:after="0"/>
      </w:pPr>
      <w:r>
        <w:t>Dropping Commits</w:t>
      </w:r>
    </w:p>
    <w:p>
      <w:pPr>
        <w:numPr>
          <w:ilvl w:val="2"/>
          <w:numId w:val="900"/>
        </w:numPr>
        <w:spacing w:before="0" w:after="0"/>
      </w:pPr>
      <w:r>
        <w:t>Commit Removal</w:t>
      </w:r>
    </w:p>
    <w:p>
      <w:pPr>
        <w:numPr>
          <w:ilvl w:val="2"/>
          <w:numId w:val="900"/>
        </w:numPr>
        <w:spacing w:before="0" w:after="0"/>
      </w:pPr>
      <w:r>
        <w:t>History Editing</w:t>
      </w:r>
    </w:p>
    <w:p>
      <w:pPr>
        <w:numPr>
          <w:ilvl w:val="2"/>
          <w:numId w:val="900"/>
        </w:numPr>
        <w:spacing w:before="0" w:after="0"/>
      </w:pPr>
      <w:r>
        <w:t>Change Elimination</w:t>
      </w:r>
    </w:p>
    <w:p>
      <w:pPr>
        <w:numPr>
          <w:ilvl w:val="1"/>
          <w:numId w:val="900"/>
        </w:numPr>
        <w:spacing w:before="0" w:after="0"/>
      </w:pPr>
      <w:r>
        <w:t>Fixup Commits</w:t>
      </w:r>
    </w:p>
    <w:p>
      <w:pPr>
        <w:numPr>
          <w:ilvl w:val="2"/>
          <w:numId w:val="900"/>
        </w:numPr>
        <w:spacing w:before="0" w:after="0"/>
      </w:pPr>
      <w:r>
        <w:t>Automatic Squashing</w:t>
      </w:r>
    </w:p>
    <w:p>
      <w:pPr>
        <w:numPr>
          <w:ilvl w:val="2"/>
          <w:numId w:val="900"/>
        </w:numPr>
        <w:spacing w:before="0" w:after="0"/>
      </w:pPr>
      <w:r>
        <w:t>Commit Correction</w:t>
      </w:r>
    </w:p>
    <w:p>
      <w:pPr>
        <w:numPr>
          <w:ilvl w:val="2"/>
          <w:numId w:val="900"/>
        </w:numPr>
        <w:spacing w:before="0" w:after="0"/>
      </w:pPr>
      <w:r>
        <w:t>Streamlined Workflow</w:t>
      </w:r>
    </w:p>
    <w:p>
      <w:pPr>
        <w:numPr>
          <w:ilvl w:val="0"/>
          <w:numId w:val="900"/>
        </w:numPr>
        <w:spacing w:before="0" w:after="0"/>
      </w:pPr>
      <w:r>
        <w:t>Standard Rebasing</w:t>
      </w:r>
    </w:p>
    <w:p>
      <w:pPr>
        <w:numPr>
          <w:ilvl w:val="1"/>
          <w:numId w:val="900"/>
        </w:numPr>
        <w:spacing w:before="0" w:after="0"/>
      </w:pPr>
      <w:r>
        <w:t>Rebasing Local Branches</w:t>
      </w:r>
    </w:p>
    <w:p>
      <w:pPr>
        <w:numPr>
          <w:ilvl w:val="2"/>
          <w:numId w:val="900"/>
        </w:numPr>
        <w:spacing w:before="0" w:after="0"/>
      </w:pPr>
      <w:r>
        <w:t>Branch Base Changes</w:t>
      </w:r>
    </w:p>
    <w:p>
      <w:pPr>
        <w:numPr>
          <w:ilvl w:val="2"/>
          <w:numId w:val="900"/>
        </w:numPr>
        <w:spacing w:before="0" w:after="0"/>
      </w:pPr>
      <w:r>
        <w:t>Linear History Creation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Rebasing vs Merging</w:t>
      </w:r>
    </w:p>
    <w:p>
      <w:pPr>
        <w:numPr>
          <w:ilvl w:val="2"/>
          <w:numId w:val="900"/>
        </w:numPr>
        <w:spacing w:before="0" w:after="0"/>
      </w:pPr>
      <w:r>
        <w:t>History Differences</w:t>
      </w:r>
    </w:p>
    <w:p>
      <w:pPr>
        <w:numPr>
          <w:ilvl w:val="2"/>
          <w:numId w:val="900"/>
        </w:numPr>
        <w:spacing w:before="0" w:after="0"/>
      </w:pPr>
      <w:r>
        <w:t>Workflow Implications</w:t>
      </w:r>
    </w:p>
    <w:p>
      <w:pPr>
        <w:numPr>
          <w:ilvl w:val="2"/>
          <w:numId w:val="900"/>
        </w:numPr>
        <w:spacing w:before="0" w:after="0"/>
      </w:pPr>
      <w:r>
        <w:t>Team Preferences</w:t>
      </w:r>
    </w:p>
    <w:p>
      <w:pPr>
        <w:numPr>
          <w:ilvl w:val="1"/>
          <w:numId w:val="900"/>
        </w:numPr>
        <w:spacing w:before="0" w:after="0"/>
      </w:pPr>
      <w:r>
        <w:t>Resolving Conflicts During Rebase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Process</w:t>
      </w:r>
    </w:p>
    <w:p>
      <w:pPr>
        <w:numPr>
          <w:ilvl w:val="2"/>
          <w:numId w:val="900"/>
        </w:numPr>
        <w:spacing w:before="0" w:after="0"/>
      </w:pPr>
      <w:r>
        <w:t>Continuation Steps</w:t>
      </w:r>
    </w:p>
    <w:p>
      <w:pPr>
        <w:numPr>
          <w:ilvl w:val="1"/>
          <w:numId w:val="900"/>
        </w:numPr>
        <w:spacing w:before="0" w:after="0"/>
      </w:pPr>
      <w:r>
        <w:t>Aborting a Rebase</w:t>
      </w:r>
    </w:p>
    <w:p>
      <w:pPr>
        <w:numPr>
          <w:ilvl w:val="2"/>
          <w:numId w:val="900"/>
        </w:numPr>
        <w:spacing w:before="0" w:after="0"/>
      </w:pPr>
      <w:r>
        <w:t>Rebase Cancellation</w:t>
      </w:r>
    </w:p>
    <w:p>
      <w:pPr>
        <w:numPr>
          <w:ilvl w:val="2"/>
          <w:numId w:val="900"/>
        </w:numPr>
        <w:spacing w:before="0" w:after="0"/>
      </w:pPr>
      <w:r>
        <w:t>State Restoration</w:t>
      </w:r>
    </w:p>
    <w:p>
      <w:pPr>
        <w:numPr>
          <w:ilvl w:val="2"/>
          <w:numId w:val="900"/>
        </w:numPr>
        <w:spacing w:before="0" w:after="0"/>
      </w:pPr>
      <w:r>
        <w:t>Cleanup Operations</w:t>
      </w:r>
    </w:p>
    <w:p>
      <w:pPr>
        <w:numPr>
          <w:ilvl w:val="1"/>
          <w:numId w:val="900"/>
        </w:numPr>
        <w:spacing w:before="0" w:after="0"/>
      </w:pPr>
      <w:r>
        <w:t>Continuing a Rebase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Process Resumption</w:t>
      </w:r>
    </w:p>
    <w:p>
      <w:pPr>
        <w:numPr>
          <w:ilvl w:val="2"/>
          <w:numId w:val="900"/>
        </w:numPr>
        <w:spacing w:before="0" w:after="0"/>
      </w:pPr>
      <w:r>
        <w:t>Completion Steps</w:t>
      </w:r>
    </w:p>
    <w:p>
      <w:pPr>
        <w:pStyle w:val="Heading1"/>
      </w:pPr>
      <w:r>
        <w:t>Inspecting and Comparing</w:t>
      </w:r>
    </w:p>
    <w:p>
      <w:pPr>
        <w:numPr>
          <w:ilvl w:val="0"/>
          <w:numId w:val="900"/>
        </w:numPr>
        <w:spacing w:before="0" w:after="0"/>
      </w:pPr>
      <w:r>
        <w:t>Viewing Changes</w:t>
      </w:r>
    </w:p>
    <w:p>
      <w:pPr>
        <w:numPr>
          <w:ilvl w:val="1"/>
          <w:numId w:val="900"/>
        </w:numPr>
        <w:spacing w:before="0" w:after="0"/>
      </w:pPr>
      <w:r>
        <w:t>Comparing Working Directory and Index</w:t>
      </w:r>
    </w:p>
    <w:p>
      <w:pPr>
        <w:numPr>
          <w:ilvl w:val="2"/>
          <w:numId w:val="900"/>
        </w:numPr>
        <w:spacing w:before="0" w:after="0"/>
      </w:pPr>
      <w:r>
        <w:t>Unstaged Changes</w:t>
      </w:r>
    </w:p>
    <w:p>
      <w:pPr>
        <w:numPr>
          <w:ilvl w:val="2"/>
          <w:numId w:val="900"/>
        </w:numPr>
        <w:spacing w:before="0" w:after="0"/>
      </w:pPr>
      <w:r>
        <w:t>Modification Detection</w:t>
      </w:r>
    </w:p>
    <w:p>
      <w:pPr>
        <w:numPr>
          <w:ilvl w:val="2"/>
          <w:numId w:val="900"/>
        </w:numPr>
        <w:spacing w:before="0" w:after="0"/>
      </w:pPr>
      <w:r>
        <w:t>Change Visualization</w:t>
      </w:r>
    </w:p>
    <w:p>
      <w:pPr>
        <w:numPr>
          <w:ilvl w:val="1"/>
          <w:numId w:val="900"/>
        </w:numPr>
        <w:spacing w:before="0" w:after="0"/>
      </w:pPr>
      <w:r>
        <w:t>Comparing Index and Repository</w:t>
      </w:r>
    </w:p>
    <w:p>
      <w:pPr>
        <w:numPr>
          <w:ilvl w:val="2"/>
          <w:numId w:val="900"/>
        </w:numPr>
        <w:spacing w:before="0" w:after="0"/>
      </w:pPr>
      <w:r>
        <w:t>Staged Changes</w:t>
      </w:r>
    </w:p>
    <w:p>
      <w:pPr>
        <w:numPr>
          <w:ilvl w:val="2"/>
          <w:numId w:val="900"/>
        </w:numPr>
        <w:spacing w:before="0" w:after="0"/>
      </w:pPr>
      <w:r>
        <w:t>Commit Preparation</w:t>
      </w:r>
    </w:p>
    <w:p>
      <w:pPr>
        <w:numPr>
          <w:ilvl w:val="2"/>
          <w:numId w:val="900"/>
        </w:numPr>
        <w:spacing w:before="0" w:after="0"/>
      </w:pPr>
      <w:r>
        <w:t>Change Review</w:t>
      </w:r>
    </w:p>
    <w:p>
      <w:pPr>
        <w:numPr>
          <w:ilvl w:val="1"/>
          <w:numId w:val="900"/>
        </w:numPr>
        <w:spacing w:before="0" w:after="0"/>
      </w:pPr>
      <w:r>
        <w:t>Comparing Commits</w:t>
      </w:r>
    </w:p>
    <w:p>
      <w:pPr>
        <w:numPr>
          <w:ilvl w:val="2"/>
          <w:numId w:val="900"/>
        </w:numPr>
        <w:spacing w:before="0" w:after="0"/>
      </w:pPr>
      <w:r>
        <w:t>Commit Differences</w:t>
      </w:r>
    </w:p>
    <w:p>
      <w:pPr>
        <w:numPr>
          <w:ilvl w:val="2"/>
          <w:numId w:val="900"/>
        </w:numPr>
        <w:spacing w:before="0" w:after="0"/>
      </w:pPr>
      <w:r>
        <w:t>Change Evolution</w:t>
      </w:r>
    </w:p>
    <w:p>
      <w:pPr>
        <w:numPr>
          <w:ilvl w:val="2"/>
          <w:numId w:val="900"/>
        </w:numPr>
        <w:spacing w:before="0" w:after="0"/>
      </w:pPr>
      <w:r>
        <w:t>History Analysis</w:t>
      </w:r>
    </w:p>
    <w:p>
      <w:pPr>
        <w:numPr>
          <w:ilvl w:val="1"/>
          <w:numId w:val="900"/>
        </w:numPr>
        <w:spacing w:before="0" w:after="0"/>
      </w:pPr>
      <w:r>
        <w:t>Comparing Branches</w:t>
      </w:r>
    </w:p>
    <w:p>
      <w:pPr>
        <w:numPr>
          <w:ilvl w:val="2"/>
          <w:numId w:val="900"/>
        </w:numPr>
        <w:spacing w:before="0" w:after="0"/>
      </w:pPr>
      <w:r>
        <w:t>Branch Divergence</w:t>
      </w:r>
    </w:p>
    <w:p>
      <w:pPr>
        <w:numPr>
          <w:ilvl w:val="2"/>
          <w:numId w:val="900"/>
        </w:numPr>
        <w:spacing w:before="0" w:after="0"/>
      </w:pPr>
      <w:r>
        <w:t>Change Comparison</w:t>
      </w:r>
    </w:p>
    <w:p>
      <w:pPr>
        <w:numPr>
          <w:ilvl w:val="2"/>
          <w:numId w:val="900"/>
        </w:numPr>
        <w:spacing w:before="0" w:after="0"/>
      </w:pPr>
      <w:r>
        <w:t>Merge Preparation</w:t>
      </w:r>
    </w:p>
    <w:p>
      <w:pPr>
        <w:numPr>
          <w:ilvl w:val="1"/>
          <w:numId w:val="900"/>
        </w:numPr>
        <w:spacing w:before="0" w:after="0"/>
      </w:pPr>
      <w:r>
        <w:t>Diff Output Formats</w:t>
      </w:r>
    </w:p>
    <w:p>
      <w:pPr>
        <w:numPr>
          <w:ilvl w:val="2"/>
          <w:numId w:val="900"/>
        </w:numPr>
        <w:spacing w:before="0" w:after="0"/>
      </w:pPr>
      <w:r>
        <w:t>Unified Format</w:t>
      </w:r>
    </w:p>
    <w:p>
      <w:pPr>
        <w:numPr>
          <w:ilvl w:val="2"/>
          <w:numId w:val="900"/>
        </w:numPr>
        <w:spacing w:before="0" w:after="0"/>
      </w:pPr>
      <w:r>
        <w:t>Context Lines</w:t>
      </w:r>
    </w:p>
    <w:p>
      <w:pPr>
        <w:numPr>
          <w:ilvl w:val="2"/>
          <w:numId w:val="900"/>
        </w:numPr>
        <w:spacing w:before="0" w:after="0"/>
      </w:pPr>
      <w:r>
        <w:t>Color Coding</w:t>
      </w:r>
    </w:p>
    <w:p>
      <w:pPr>
        <w:numPr>
          <w:ilvl w:val="2"/>
          <w:numId w:val="900"/>
        </w:numPr>
        <w:spacing w:before="0" w:after="0"/>
      </w:pPr>
      <w:r>
        <w:t>Statistical Summary</w:t>
      </w:r>
    </w:p>
    <w:p>
      <w:pPr>
        <w:numPr>
          <w:ilvl w:val="0"/>
          <w:numId w:val="900"/>
        </w:numPr>
        <w:spacing w:before="0" w:after="0"/>
      </w:pPr>
      <w:r>
        <w:t>Showing a Commit Object</w:t>
      </w:r>
    </w:p>
    <w:p>
      <w:pPr>
        <w:numPr>
          <w:ilvl w:val="1"/>
          <w:numId w:val="900"/>
        </w:numPr>
        <w:spacing w:before="0" w:after="0"/>
      </w:pPr>
      <w:r>
        <w:t>Viewing Commit Details</w:t>
      </w:r>
    </w:p>
    <w:p>
      <w:pPr>
        <w:numPr>
          <w:ilvl w:val="2"/>
          <w:numId w:val="900"/>
        </w:numPr>
        <w:spacing w:before="0" w:after="0"/>
      </w:pPr>
      <w:r>
        <w:t>Commit Metadata</w:t>
      </w:r>
    </w:p>
    <w:p>
      <w:pPr>
        <w:numPr>
          <w:ilvl w:val="2"/>
          <w:numId w:val="900"/>
        </w:numPr>
        <w:spacing w:before="0" w:after="0"/>
      </w:pPr>
      <w:r>
        <w:t>Author Information</w:t>
      </w:r>
    </w:p>
    <w:p>
      <w:pPr>
        <w:numPr>
          <w:ilvl w:val="2"/>
          <w:numId w:val="900"/>
        </w:numPr>
        <w:spacing w:before="0" w:after="0"/>
      </w:pPr>
      <w:r>
        <w:t>Timestamp Details</w:t>
      </w:r>
    </w:p>
    <w:p>
      <w:pPr>
        <w:numPr>
          <w:ilvl w:val="1"/>
          <w:numId w:val="900"/>
        </w:numPr>
        <w:spacing w:before="0" w:after="0"/>
      </w:pPr>
      <w:r>
        <w:t>Showing Changes Introduced by a Commit</w:t>
      </w:r>
    </w:p>
    <w:p>
      <w:pPr>
        <w:numPr>
          <w:ilvl w:val="2"/>
          <w:numId w:val="900"/>
        </w:numPr>
        <w:spacing w:before="0" w:after="0"/>
      </w:pPr>
      <w:r>
        <w:t>Diff Display</w:t>
      </w:r>
    </w:p>
    <w:p>
      <w:pPr>
        <w:numPr>
          <w:ilvl w:val="2"/>
          <w:numId w:val="900"/>
        </w:numPr>
        <w:spacing w:before="0" w:after="0"/>
      </w:pPr>
      <w:r>
        <w:t>Change Visualization</w:t>
      </w:r>
    </w:p>
    <w:p>
      <w:pPr>
        <w:numPr>
          <w:ilvl w:val="2"/>
          <w:numId w:val="900"/>
        </w:numPr>
        <w:spacing w:before="0" w:after="0"/>
      </w:pPr>
      <w:r>
        <w:t>File Modifications</w:t>
      </w:r>
    </w:p>
    <w:p>
      <w:pPr>
        <w:numPr>
          <w:ilvl w:val="0"/>
          <w:numId w:val="900"/>
        </w:numPr>
        <w:spacing w:before="0" w:after="0"/>
      </w:pPr>
      <w:r>
        <w:t>Finding the Author of a Line</w:t>
      </w:r>
    </w:p>
    <w:p>
      <w:pPr>
        <w:numPr>
          <w:ilvl w:val="1"/>
          <w:numId w:val="900"/>
        </w:numPr>
        <w:spacing w:before="0" w:after="0"/>
      </w:pPr>
      <w:r>
        <w:t>Interpreting Blame Output</w:t>
      </w:r>
    </w:p>
    <w:p>
      <w:pPr>
        <w:numPr>
          <w:ilvl w:val="2"/>
          <w:numId w:val="900"/>
        </w:numPr>
        <w:spacing w:before="0" w:after="0"/>
      </w:pPr>
      <w:r>
        <w:t>Line Attribution</w:t>
      </w:r>
    </w:p>
    <w:p>
      <w:pPr>
        <w:numPr>
          <w:ilvl w:val="2"/>
          <w:numId w:val="900"/>
        </w:numPr>
        <w:spacing w:before="0" w:after="0"/>
      </w:pPr>
      <w:r>
        <w:t>Commit Information</w:t>
      </w:r>
    </w:p>
    <w:p>
      <w:pPr>
        <w:numPr>
          <w:ilvl w:val="2"/>
          <w:numId w:val="900"/>
        </w:numPr>
        <w:spacing w:before="0" w:after="0"/>
      </w:pPr>
      <w:r>
        <w:t>Author Details</w:t>
      </w:r>
    </w:p>
    <w:p>
      <w:pPr>
        <w:numPr>
          <w:ilvl w:val="1"/>
          <w:numId w:val="900"/>
        </w:numPr>
        <w:spacing w:before="0" w:after="0"/>
      </w:pPr>
      <w:r>
        <w:t>Using Blame for Debugging</w:t>
      </w:r>
    </w:p>
    <w:p>
      <w:pPr>
        <w:numPr>
          <w:ilvl w:val="2"/>
          <w:numId w:val="900"/>
        </w:numPr>
        <w:spacing w:before="0" w:after="0"/>
      </w:pPr>
      <w:r>
        <w:t>Bug Investigation</w:t>
      </w:r>
    </w:p>
    <w:p>
      <w:pPr>
        <w:numPr>
          <w:ilvl w:val="2"/>
          <w:numId w:val="900"/>
        </w:numPr>
        <w:spacing w:before="0" w:after="0"/>
      </w:pPr>
      <w:r>
        <w:t>Change Tracking</w:t>
      </w:r>
    </w:p>
    <w:p>
      <w:pPr>
        <w:numPr>
          <w:ilvl w:val="2"/>
          <w:numId w:val="900"/>
        </w:numPr>
        <w:spacing w:before="0" w:after="0"/>
      </w:pPr>
      <w:r>
        <w:t>Responsibility Identification</w:t>
      </w:r>
    </w:p>
    <w:p>
      <w:pPr>
        <w:numPr>
          <w:ilvl w:val="0"/>
          <w:numId w:val="900"/>
        </w:numPr>
        <w:spacing w:before="0" w:after="0"/>
      </w:pPr>
      <w:r>
        <w:t>Searching the Repository</w:t>
      </w:r>
    </w:p>
    <w:p>
      <w:pPr>
        <w:numPr>
          <w:ilvl w:val="1"/>
          <w:numId w:val="900"/>
        </w:numPr>
        <w:spacing w:before="0" w:after="0"/>
      </w:pPr>
      <w:r>
        <w:t>Searching for Text Patterns</w:t>
      </w:r>
    </w:p>
    <w:p>
      <w:pPr>
        <w:numPr>
          <w:ilvl w:val="2"/>
          <w:numId w:val="900"/>
        </w:numPr>
        <w:spacing w:before="0" w:after="0"/>
      </w:pPr>
      <w:r>
        <w:t>Content Search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File Filtering</w:t>
      </w:r>
    </w:p>
    <w:p>
      <w:pPr>
        <w:numPr>
          <w:ilvl w:val="1"/>
          <w:numId w:val="900"/>
        </w:numPr>
        <w:spacing w:before="0" w:after="0"/>
      </w:pPr>
      <w:r>
        <w:t>Limiting Search Scope</w:t>
      </w:r>
    </w:p>
    <w:p>
      <w:pPr>
        <w:numPr>
          <w:ilvl w:val="2"/>
          <w:numId w:val="900"/>
        </w:numPr>
        <w:spacing w:before="0" w:after="0"/>
      </w:pPr>
      <w:r>
        <w:t>Directory Restrictions</w:t>
      </w:r>
    </w:p>
    <w:p>
      <w:pPr>
        <w:numPr>
          <w:ilvl w:val="2"/>
          <w:numId w:val="900"/>
        </w:numPr>
        <w:spacing w:before="0" w:after="0"/>
      </w:pPr>
      <w:r>
        <w:t>File Type Filtering</w:t>
      </w:r>
    </w:p>
    <w:p>
      <w:pPr>
        <w:numPr>
          <w:ilvl w:val="2"/>
          <w:numId w:val="900"/>
        </w:numPr>
        <w:spacing w:before="0" w:after="0"/>
      </w:pPr>
      <w:r>
        <w:t>Branch Limitations</w:t>
      </w:r>
    </w:p>
    <w:p>
      <w:pPr>
        <w:numPr>
          <w:ilvl w:val="1"/>
          <w:numId w:val="900"/>
        </w:numPr>
        <w:spacing w:before="0" w:after="0"/>
      </w:pPr>
      <w:r>
        <w:t>Using Regular Expressions</w:t>
      </w:r>
    </w:p>
    <w:p>
      <w:pPr>
        <w:numPr>
          <w:ilvl w:val="2"/>
          <w:numId w:val="900"/>
        </w:numPr>
        <w:spacing w:before="0" w:after="0"/>
      </w:pPr>
      <w:r>
        <w:t>Pattern Syntax</w:t>
      </w:r>
    </w:p>
    <w:p>
      <w:pPr>
        <w:numPr>
          <w:ilvl w:val="2"/>
          <w:numId w:val="900"/>
        </w:numPr>
        <w:spacing w:before="0" w:after="0"/>
      </w:pPr>
      <w:r>
        <w:t>Advanced Matching</w:t>
      </w:r>
    </w:p>
    <w:p>
      <w:pPr>
        <w:numPr>
          <w:ilvl w:val="2"/>
          <w:numId w:val="900"/>
        </w:numPr>
        <w:spacing w:before="0" w:after="0"/>
      </w:pPr>
      <w:r>
        <w:t>Search Optimization</w:t>
      </w:r>
    </w:p>
    <w:p>
      <w:pPr>
        <w:pStyle w:val="Heading1"/>
      </w:pPr>
      <w:r>
        <w:t>Collaboration Workflows</w:t>
      </w:r>
    </w:p>
    <w:p>
      <w:pPr>
        <w:numPr>
          <w:ilvl w:val="0"/>
          <w:numId w:val="900"/>
        </w:numPr>
        <w:spacing w:before="0" w:after="0"/>
      </w:pPr>
      <w:r>
        <w:t>Overview of Collaboration Models</w:t>
      </w:r>
    </w:p>
    <w:p>
      <w:pPr>
        <w:numPr>
          <w:ilvl w:val="1"/>
          <w:numId w:val="900"/>
        </w:numPr>
        <w:spacing w:before="0" w:after="0"/>
      </w:pPr>
      <w:r>
        <w:t>Workflow Selection Criteria</w:t>
      </w:r>
    </w:p>
    <w:p>
      <w:pPr>
        <w:numPr>
          <w:ilvl w:val="1"/>
          <w:numId w:val="900"/>
        </w:numPr>
        <w:spacing w:before="0" w:after="0"/>
      </w:pPr>
      <w:r>
        <w:t>Team Size Considerations</w:t>
      </w:r>
    </w:p>
    <w:p>
      <w:pPr>
        <w:numPr>
          <w:ilvl w:val="1"/>
          <w:numId w:val="900"/>
        </w:numPr>
        <w:spacing w:before="0" w:after="0"/>
      </w:pPr>
      <w:r>
        <w:t>Project Requirements</w:t>
      </w:r>
    </w:p>
    <w:p>
      <w:pPr>
        <w:numPr>
          <w:ilvl w:val="0"/>
          <w:numId w:val="900"/>
        </w:numPr>
        <w:spacing w:before="0" w:after="0"/>
      </w:pPr>
      <w:r>
        <w:t>Centralized Workflow</w:t>
      </w:r>
    </w:p>
    <w:p>
      <w:pPr>
        <w:numPr>
          <w:ilvl w:val="1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Single Central Repository</w:t>
      </w:r>
    </w:p>
    <w:p>
      <w:pPr>
        <w:numPr>
          <w:ilvl w:val="2"/>
          <w:numId w:val="900"/>
        </w:numPr>
        <w:spacing w:before="0" w:after="0"/>
      </w:pPr>
      <w:r>
        <w:t>Linear Development</w:t>
      </w:r>
    </w:p>
    <w:p>
      <w:pPr>
        <w:numPr>
          <w:ilvl w:val="2"/>
          <w:numId w:val="900"/>
        </w:numPr>
        <w:spacing w:before="0" w:after="0"/>
      </w:pPr>
      <w:r>
        <w:t>Simple Coordination</w:t>
      </w:r>
    </w:p>
    <w:p>
      <w:pPr>
        <w:numPr>
          <w:ilvl w:val="1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Simplicity Benefits</w:t>
      </w:r>
    </w:p>
    <w:p>
      <w:pPr>
        <w:numPr>
          <w:ilvl w:val="2"/>
          <w:numId w:val="900"/>
        </w:numPr>
        <w:spacing w:before="0" w:after="0"/>
      </w:pPr>
      <w:r>
        <w:t>Scalability Limitations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0"/>
          <w:numId w:val="900"/>
        </w:numPr>
        <w:spacing w:before="0" w:after="0"/>
      </w:pPr>
      <w:r>
        <w:t>Feature Branch Workflow</w:t>
      </w:r>
    </w:p>
    <w:p>
      <w:pPr>
        <w:numPr>
          <w:ilvl w:val="1"/>
          <w:numId w:val="900"/>
        </w:numPr>
        <w:spacing w:before="0" w:after="0"/>
      </w:pPr>
      <w:r>
        <w:t>Creating Feature Branches</w:t>
      </w:r>
    </w:p>
    <w:p>
      <w:pPr>
        <w:numPr>
          <w:ilvl w:val="2"/>
          <w:numId w:val="900"/>
        </w:numPr>
        <w:spacing w:before="0" w:after="0"/>
      </w:pPr>
      <w:r>
        <w:t>Branch Naming</w:t>
      </w:r>
    </w:p>
    <w:p>
      <w:pPr>
        <w:numPr>
          <w:ilvl w:val="2"/>
          <w:numId w:val="900"/>
        </w:numPr>
        <w:spacing w:before="0" w:after="0"/>
      </w:pPr>
      <w:r>
        <w:t>Feature Isolation</w:t>
      </w:r>
    </w:p>
    <w:p>
      <w:pPr>
        <w:numPr>
          <w:ilvl w:val="2"/>
          <w:numId w:val="900"/>
        </w:numPr>
        <w:spacing w:before="0" w:after="0"/>
      </w:pPr>
      <w:r>
        <w:t>Development Practices</w:t>
      </w:r>
    </w:p>
    <w:p>
      <w:pPr>
        <w:numPr>
          <w:ilvl w:val="1"/>
          <w:numId w:val="900"/>
        </w:numPr>
        <w:spacing w:before="0" w:after="0"/>
      </w:pPr>
      <w:r>
        <w:t>Integrating Features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Code Review Practices</w:t>
      </w:r>
    </w:p>
    <w:p>
      <w:pPr>
        <w:numPr>
          <w:ilvl w:val="2"/>
          <w:numId w:val="900"/>
        </w:numPr>
        <w:spacing w:before="0" w:after="0"/>
      </w:pPr>
      <w:r>
        <w:t>Review Processes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0"/>
          <w:numId w:val="900"/>
        </w:numPr>
        <w:spacing w:before="0" w:after="0"/>
      </w:pPr>
      <w:r>
        <w:t>Gitflow Workflow</w:t>
      </w:r>
    </w:p>
    <w:p>
      <w:pPr>
        <w:numPr>
          <w:ilvl w:val="1"/>
          <w:numId w:val="900"/>
        </w:numPr>
        <w:spacing w:before="0" w:after="0"/>
      </w:pPr>
      <w:r>
        <w:t>Branch Types in Gitflow</w:t>
      </w:r>
    </w:p>
    <w:p>
      <w:pPr>
        <w:numPr>
          <w:ilvl w:val="2"/>
          <w:numId w:val="900"/>
        </w:numPr>
        <w:spacing w:before="0" w:after="0"/>
      </w:pPr>
      <w:r>
        <w:t>Master Branch</w:t>
      </w:r>
    </w:p>
    <w:p>
      <w:pPr>
        <w:numPr>
          <w:ilvl w:val="2"/>
          <w:numId w:val="900"/>
        </w:numPr>
        <w:spacing w:before="0" w:after="0"/>
      </w:pPr>
      <w:r>
        <w:t>Develop Branch</w:t>
      </w:r>
    </w:p>
    <w:p>
      <w:pPr>
        <w:numPr>
          <w:ilvl w:val="2"/>
          <w:numId w:val="900"/>
        </w:numPr>
        <w:spacing w:before="0" w:after="0"/>
      </w:pPr>
      <w:r>
        <w:t>Feature Branches</w:t>
      </w:r>
    </w:p>
    <w:p>
      <w:pPr>
        <w:numPr>
          <w:ilvl w:val="2"/>
          <w:numId w:val="900"/>
        </w:numPr>
        <w:spacing w:before="0" w:after="0"/>
      </w:pPr>
      <w:r>
        <w:t>Release Branches</w:t>
      </w:r>
    </w:p>
    <w:p>
      <w:pPr>
        <w:numPr>
          <w:ilvl w:val="2"/>
          <w:numId w:val="900"/>
        </w:numPr>
        <w:spacing w:before="0" w:after="0"/>
      </w:pPr>
      <w:r>
        <w:t>Hotfix Branches</w:t>
      </w:r>
    </w:p>
    <w:p>
      <w:pPr>
        <w:numPr>
          <w:ilvl w:val="1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Release Preparation</w:t>
      </w:r>
    </w:p>
    <w:p>
      <w:pPr>
        <w:numPr>
          <w:ilvl w:val="2"/>
          <w:numId w:val="900"/>
        </w:numPr>
        <w:spacing w:before="0" w:after="0"/>
      </w:pPr>
      <w:r>
        <w:t>Version Tagging</w:t>
      </w:r>
    </w:p>
    <w:p>
      <w:pPr>
        <w:numPr>
          <w:ilvl w:val="2"/>
          <w:numId w:val="900"/>
        </w:numPr>
        <w:spacing w:before="0" w:after="0"/>
      </w:pPr>
      <w:r>
        <w:t>Release Deployment</w:t>
      </w:r>
    </w:p>
    <w:p>
      <w:pPr>
        <w:numPr>
          <w:ilvl w:val="1"/>
          <w:numId w:val="900"/>
        </w:numPr>
        <w:spacing w:before="0" w:after="0"/>
      </w:pPr>
      <w:r>
        <w:t>Hotfixes and Maintenance</w:t>
      </w:r>
    </w:p>
    <w:p>
      <w:pPr>
        <w:numPr>
          <w:ilvl w:val="2"/>
          <w:numId w:val="900"/>
        </w:numPr>
        <w:spacing w:before="0" w:after="0"/>
      </w:pPr>
      <w:r>
        <w:t>Critical Bug Fixes</w:t>
      </w:r>
    </w:p>
    <w:p>
      <w:pPr>
        <w:numPr>
          <w:ilvl w:val="2"/>
          <w:numId w:val="900"/>
        </w:numPr>
        <w:spacing w:before="0" w:after="0"/>
      </w:pPr>
      <w:r>
        <w:t>Emergency Releases</w:t>
      </w:r>
    </w:p>
    <w:p>
      <w:pPr>
        <w:numPr>
          <w:ilvl w:val="2"/>
          <w:numId w:val="900"/>
        </w:numPr>
        <w:spacing w:before="0" w:after="0"/>
      </w:pPr>
      <w:r>
        <w:t>Maintenance Branches</w:t>
      </w:r>
    </w:p>
    <w:p>
      <w:pPr>
        <w:numPr>
          <w:ilvl w:val="0"/>
          <w:numId w:val="900"/>
        </w:numPr>
        <w:spacing w:before="0" w:after="0"/>
      </w:pPr>
      <w:r>
        <w:t>Forking Workflow</w:t>
      </w:r>
    </w:p>
    <w:p>
      <w:pPr>
        <w:numPr>
          <w:ilvl w:val="1"/>
          <w:numId w:val="900"/>
        </w:numPr>
        <w:spacing w:before="0" w:after="0"/>
      </w:pPr>
      <w:r>
        <w:t>Forking Repositories</w:t>
      </w:r>
    </w:p>
    <w:p>
      <w:pPr>
        <w:numPr>
          <w:ilvl w:val="2"/>
          <w:numId w:val="900"/>
        </w:numPr>
        <w:spacing w:before="0" w:after="0"/>
      </w:pPr>
      <w:r>
        <w:t>Repository Duplication</w:t>
      </w:r>
    </w:p>
    <w:p>
      <w:pPr>
        <w:numPr>
          <w:ilvl w:val="2"/>
          <w:numId w:val="900"/>
        </w:numPr>
        <w:spacing w:before="0" w:after="0"/>
      </w:pPr>
      <w:r>
        <w:t>Independent Development</w:t>
      </w:r>
    </w:p>
    <w:p>
      <w:pPr>
        <w:numPr>
          <w:ilvl w:val="2"/>
          <w:numId w:val="900"/>
        </w:numPr>
        <w:spacing w:before="0" w:after="0"/>
      </w:pPr>
      <w:r>
        <w:t>Contribution Preparation</w:t>
      </w:r>
    </w:p>
    <w:p>
      <w:pPr>
        <w:numPr>
          <w:ilvl w:val="1"/>
          <w:numId w:val="900"/>
        </w:numPr>
        <w:spacing w:before="0" w:after="0"/>
      </w:pPr>
      <w:r>
        <w:t>Syncing Forks with Upstream</w:t>
      </w:r>
    </w:p>
    <w:p>
      <w:pPr>
        <w:numPr>
          <w:ilvl w:val="2"/>
          <w:numId w:val="900"/>
        </w:numPr>
        <w:spacing w:before="0" w:after="0"/>
      </w:pPr>
      <w:r>
        <w:t>Upstream Tracking</w:t>
      </w:r>
    </w:p>
    <w:p>
      <w:pPr>
        <w:numPr>
          <w:ilvl w:val="2"/>
          <w:numId w:val="900"/>
        </w:numPr>
        <w:spacing w:before="0" w:after="0"/>
      </w:pPr>
      <w:r>
        <w:t>Change Synchronization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Submitting Contributions</w:t>
      </w:r>
    </w:p>
    <w:p>
      <w:pPr>
        <w:numPr>
          <w:ilvl w:val="2"/>
          <w:numId w:val="900"/>
        </w:numPr>
        <w:spacing w:before="0" w:after="0"/>
      </w:pPr>
      <w:r>
        <w:t>Pull Request Creation</w:t>
      </w:r>
    </w:p>
    <w:p>
      <w:pPr>
        <w:numPr>
          <w:ilvl w:val="2"/>
          <w:numId w:val="900"/>
        </w:numPr>
        <w:spacing w:before="0" w:after="0"/>
      </w:pPr>
      <w:r>
        <w:t>Contribution Guidelines</w:t>
      </w:r>
    </w:p>
    <w:p>
      <w:pPr>
        <w:numPr>
          <w:ilvl w:val="2"/>
          <w:numId w:val="900"/>
        </w:numPr>
        <w:spacing w:before="0" w:after="0"/>
      </w:pPr>
      <w:r>
        <w:t>Review Process</w:t>
      </w:r>
    </w:p>
    <w:p>
      <w:pPr>
        <w:numPr>
          <w:ilvl w:val="0"/>
          <w:numId w:val="900"/>
        </w:numPr>
        <w:spacing w:before="0" w:after="0"/>
      </w:pPr>
      <w:r>
        <w:t>Contributing to a Project</w:t>
      </w:r>
    </w:p>
    <w:p>
      <w:pPr>
        <w:numPr>
          <w:ilvl w:val="1"/>
          <w:numId w:val="900"/>
        </w:numPr>
        <w:spacing w:before="0" w:after="0"/>
      </w:pPr>
      <w:r>
        <w:t>Forking and Cloning</w:t>
      </w:r>
    </w:p>
    <w:p>
      <w:pPr>
        <w:numPr>
          <w:ilvl w:val="2"/>
          <w:numId w:val="900"/>
        </w:numPr>
        <w:spacing w:before="0" w:after="0"/>
      </w:pPr>
      <w:r>
        <w:t>Repository Setup</w:t>
      </w:r>
    </w:p>
    <w:p>
      <w:pPr>
        <w:numPr>
          <w:ilvl w:val="2"/>
          <w:numId w:val="900"/>
        </w:numPr>
        <w:spacing w:before="0" w:after="0"/>
      </w:pPr>
      <w:r>
        <w:t>Local Development Environment</w:t>
      </w:r>
    </w:p>
    <w:p>
      <w:pPr>
        <w:numPr>
          <w:ilvl w:val="2"/>
          <w:numId w:val="900"/>
        </w:numPr>
        <w:spacing w:before="0" w:after="0"/>
      </w:pPr>
      <w:r>
        <w:t>Remote Configuration</w:t>
      </w:r>
    </w:p>
    <w:p>
      <w:pPr>
        <w:numPr>
          <w:ilvl w:val="1"/>
          <w:numId w:val="900"/>
        </w:numPr>
        <w:spacing w:before="0" w:after="0"/>
      </w:pPr>
      <w:r>
        <w:t>Creating Feature Branches for Contributions</w:t>
      </w:r>
    </w:p>
    <w:p>
      <w:pPr>
        <w:numPr>
          <w:ilvl w:val="2"/>
          <w:numId w:val="900"/>
        </w:numPr>
        <w:spacing w:before="0" w:after="0"/>
      </w:pPr>
      <w:r>
        <w:t>Contribution Isolation</w:t>
      </w:r>
    </w:p>
    <w:p>
      <w:pPr>
        <w:numPr>
          <w:ilvl w:val="2"/>
          <w:numId w:val="900"/>
        </w:numPr>
        <w:spacing w:before="0" w:after="0"/>
      </w:pPr>
      <w:r>
        <w:t>Feature Development</w:t>
      </w:r>
    </w:p>
    <w:p>
      <w:pPr>
        <w:numPr>
          <w:ilvl w:val="2"/>
          <w:numId w:val="900"/>
        </w:numPr>
        <w:spacing w:before="0" w:after="0"/>
      </w:pPr>
      <w:r>
        <w:t>Change Organization</w:t>
      </w:r>
    </w:p>
    <w:p>
      <w:pPr>
        <w:numPr>
          <w:ilvl w:val="1"/>
          <w:numId w:val="900"/>
        </w:numPr>
        <w:spacing w:before="0" w:after="0"/>
      </w:pPr>
      <w:r>
        <w:t>Creating Pull Requests</w:t>
      </w:r>
    </w:p>
    <w:p>
      <w:pPr>
        <w:numPr>
          <w:ilvl w:val="2"/>
          <w:numId w:val="900"/>
        </w:numPr>
        <w:spacing w:before="0" w:after="0"/>
      </w:pPr>
      <w:r>
        <w:t>PR Structure</w:t>
      </w:r>
    </w:p>
    <w:p>
      <w:pPr>
        <w:numPr>
          <w:ilvl w:val="3"/>
          <w:numId w:val="900"/>
        </w:numPr>
        <w:spacing w:before="0" w:after="0"/>
      </w:pPr>
      <w:r>
        <w:t>Title and Description</w:t>
      </w:r>
    </w:p>
    <w:p>
      <w:pPr>
        <w:numPr>
          <w:ilvl w:val="3"/>
          <w:numId w:val="900"/>
        </w:numPr>
        <w:spacing w:before="0" w:after="0"/>
      </w:pPr>
      <w:r>
        <w:t>Change Summary</w:t>
      </w:r>
    </w:p>
    <w:p>
      <w:pPr>
        <w:numPr>
          <w:ilvl w:val="3"/>
          <w:numId w:val="900"/>
        </w:numPr>
        <w:spacing w:before="0" w:after="0"/>
      </w:pPr>
      <w:r>
        <w:t>Testing Information</w:t>
      </w:r>
    </w:p>
    <w:p>
      <w:pPr>
        <w:numPr>
          <w:ilvl w:val="2"/>
          <w:numId w:val="900"/>
        </w:numPr>
        <w:spacing w:before="0" w:after="0"/>
      </w:pPr>
      <w:r>
        <w:t>Best Practices for PRs</w:t>
      </w:r>
    </w:p>
    <w:p>
      <w:pPr>
        <w:numPr>
          <w:ilvl w:val="3"/>
          <w:numId w:val="900"/>
        </w:numPr>
        <w:spacing w:before="0" w:after="0"/>
      </w:pPr>
      <w:r>
        <w:t>Clear Communication</w:t>
      </w:r>
    </w:p>
    <w:p>
      <w:pPr>
        <w:numPr>
          <w:ilvl w:val="3"/>
          <w:numId w:val="900"/>
        </w:numPr>
        <w:spacing w:before="0" w:after="0"/>
      </w:pPr>
      <w:r>
        <w:t>Focused Changes</w:t>
      </w:r>
    </w:p>
    <w:p>
      <w:pPr>
        <w:numPr>
          <w:ilvl w:val="3"/>
          <w:numId w:val="900"/>
        </w:numPr>
        <w:spacing w:before="0" w:after="0"/>
      </w:pPr>
      <w:r>
        <w:t>Documentation Updates</w:t>
      </w:r>
    </w:p>
    <w:p>
      <w:pPr>
        <w:numPr>
          <w:ilvl w:val="1"/>
          <w:numId w:val="900"/>
        </w:numPr>
        <w:spacing w:before="0" w:after="0"/>
      </w:pPr>
      <w:r>
        <w:t>Reviewing and Merging PRs</w:t>
      </w:r>
    </w:p>
    <w:p>
      <w:pPr>
        <w:numPr>
          <w:ilvl w:val="2"/>
          <w:numId w:val="900"/>
        </w:numPr>
        <w:spacing w:before="0" w:after="0"/>
      </w:pPr>
      <w:r>
        <w:t>Code Review Process</w:t>
      </w:r>
    </w:p>
    <w:p>
      <w:pPr>
        <w:numPr>
          <w:ilvl w:val="3"/>
          <w:numId w:val="900"/>
        </w:numPr>
        <w:spacing w:before="0" w:after="0"/>
      </w:pPr>
      <w:r>
        <w:t>Review Guidelines</w:t>
      </w:r>
    </w:p>
    <w:p>
      <w:pPr>
        <w:numPr>
          <w:ilvl w:val="3"/>
          <w:numId w:val="900"/>
        </w:numPr>
        <w:spacing w:before="0" w:after="0"/>
      </w:pPr>
      <w:r>
        <w:t>Feedback Provision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Resolving Review Comments</w:t>
      </w:r>
    </w:p>
    <w:p>
      <w:pPr>
        <w:numPr>
          <w:ilvl w:val="3"/>
          <w:numId w:val="900"/>
        </w:numPr>
        <w:spacing w:before="0" w:after="0"/>
      </w:pPr>
      <w:r>
        <w:t>Comment Addressing</w:t>
      </w:r>
    </w:p>
    <w:p>
      <w:pPr>
        <w:numPr>
          <w:ilvl w:val="3"/>
          <w:numId w:val="900"/>
        </w:numPr>
        <w:spacing w:before="0" w:after="0"/>
      </w:pPr>
      <w:r>
        <w:t>Change Implementation</w:t>
      </w:r>
    </w:p>
    <w:p>
      <w:pPr>
        <w:numPr>
          <w:ilvl w:val="3"/>
          <w:numId w:val="900"/>
        </w:numPr>
        <w:spacing w:before="0" w:after="0"/>
      </w:pPr>
      <w:r>
        <w:t>Discussion Resolution</w:t>
      </w:r>
    </w:p>
    <w:p>
      <w:pPr>
        <w:numPr>
          <w:ilvl w:val="2"/>
          <w:numId w:val="900"/>
        </w:numPr>
        <w:spacing w:before="0" w:after="0"/>
      </w:pPr>
      <w:r>
        <w:t>Merging Strategies</w:t>
      </w:r>
    </w:p>
    <w:p>
      <w:pPr>
        <w:numPr>
          <w:ilvl w:val="3"/>
          <w:numId w:val="900"/>
        </w:numPr>
        <w:spacing w:before="0" w:after="0"/>
      </w:pPr>
      <w:r>
        <w:t>Merge Commits</w:t>
      </w:r>
    </w:p>
    <w:p>
      <w:pPr>
        <w:numPr>
          <w:ilvl w:val="3"/>
          <w:numId w:val="900"/>
        </w:numPr>
        <w:spacing w:before="0" w:after="0"/>
      </w:pPr>
      <w:r>
        <w:t>Squash Merging</w:t>
      </w:r>
    </w:p>
    <w:p>
      <w:pPr>
        <w:numPr>
          <w:ilvl w:val="3"/>
          <w:numId w:val="900"/>
        </w:numPr>
        <w:spacing w:before="0" w:after="0"/>
      </w:pPr>
      <w:r>
        <w:t>Rebase Merging</w:t>
      </w:r>
    </w:p>
    <w:p>
      <w:pPr>
        <w:pStyle w:val="Heading1"/>
      </w:pPr>
      <w:r>
        <w:t>Git Internals</w:t>
      </w:r>
    </w:p>
    <w:p>
      <w:pPr>
        <w:numPr>
          <w:ilvl w:val="0"/>
          <w:numId w:val="900"/>
        </w:numPr>
        <w:spacing w:before="0" w:after="0"/>
      </w:pPr>
      <w:r>
        <w:t>Plumbing and Porcelain Commands</w:t>
      </w:r>
    </w:p>
    <w:p>
      <w:pPr>
        <w:numPr>
          <w:ilvl w:val="1"/>
          <w:numId w:val="900"/>
        </w:numPr>
        <w:spacing w:before="0" w:after="0"/>
      </w:pPr>
      <w:r>
        <w:t>Differences and Use Cases</w:t>
      </w:r>
    </w:p>
    <w:p>
      <w:pPr>
        <w:numPr>
          <w:ilvl w:val="2"/>
          <w:numId w:val="900"/>
        </w:numPr>
        <w:spacing w:before="0" w:after="0"/>
      </w:pPr>
      <w:r>
        <w:t>Low-Level Operations</w:t>
      </w:r>
    </w:p>
    <w:p>
      <w:pPr>
        <w:numPr>
          <w:ilvl w:val="2"/>
          <w:numId w:val="900"/>
        </w:numPr>
        <w:spacing w:before="0" w:after="0"/>
      </w:pPr>
      <w:r>
        <w:t>High-Level Operations</w:t>
      </w:r>
    </w:p>
    <w:p>
      <w:pPr>
        <w:numPr>
          <w:ilvl w:val="2"/>
          <w:numId w:val="900"/>
        </w:numPr>
        <w:spacing w:before="0" w:after="0"/>
      </w:pPr>
      <w:r>
        <w:t>Scripting Applications</w:t>
      </w:r>
    </w:p>
    <w:p>
      <w:pPr>
        <w:numPr>
          <w:ilvl w:val="1"/>
          <w:numId w:val="900"/>
        </w:numPr>
        <w:spacing w:before="0" w:after="0"/>
      </w:pPr>
      <w:r>
        <w:t>Common Plumbing Commands</w:t>
      </w:r>
    </w:p>
    <w:p>
      <w:pPr>
        <w:numPr>
          <w:ilvl w:val="2"/>
          <w:numId w:val="900"/>
        </w:numPr>
        <w:spacing w:before="0" w:after="0"/>
      </w:pPr>
      <w:r>
        <w:t>Object Manipulation</w:t>
      </w:r>
    </w:p>
    <w:p>
      <w:pPr>
        <w:numPr>
          <w:ilvl w:val="2"/>
          <w:numId w:val="900"/>
        </w:numPr>
        <w:spacing w:before="0" w:after="0"/>
      </w:pPr>
      <w:r>
        <w:t>Reference Management</w:t>
      </w:r>
    </w:p>
    <w:p>
      <w:pPr>
        <w:numPr>
          <w:ilvl w:val="2"/>
          <w:numId w:val="900"/>
        </w:numPr>
        <w:spacing w:before="0" w:after="0"/>
      </w:pPr>
      <w:r>
        <w:t>Index Operations</w:t>
      </w:r>
    </w:p>
    <w:p>
      <w:pPr>
        <w:numPr>
          <w:ilvl w:val="1"/>
          <w:numId w:val="900"/>
        </w:numPr>
        <w:spacing w:before="0" w:after="0"/>
      </w:pPr>
      <w:r>
        <w:t>Common Porcelain Commands</w:t>
      </w:r>
    </w:p>
    <w:p>
      <w:pPr>
        <w:numPr>
          <w:ilvl w:val="2"/>
          <w:numId w:val="900"/>
        </w:numPr>
        <w:spacing w:before="0" w:after="0"/>
      </w:pPr>
      <w:r>
        <w:t>User-Friendly Interface</w:t>
      </w:r>
    </w:p>
    <w:p>
      <w:pPr>
        <w:numPr>
          <w:ilvl w:val="2"/>
          <w:numId w:val="900"/>
        </w:numPr>
        <w:spacing w:before="0" w:after="0"/>
      </w:pPr>
      <w:r>
        <w:t>Workflow Commands</w:t>
      </w:r>
    </w:p>
    <w:p>
      <w:pPr>
        <w:numPr>
          <w:ilvl w:val="2"/>
          <w:numId w:val="900"/>
        </w:numPr>
        <w:spacing w:before="0" w:after="0"/>
      </w:pPr>
      <w:r>
        <w:t>Daily Operations</w:t>
      </w:r>
    </w:p>
    <w:p>
      <w:pPr>
        <w:numPr>
          <w:ilvl w:val="0"/>
          <w:numId w:val="900"/>
        </w:numPr>
        <w:spacing w:before="0" w:after="0"/>
      </w:pPr>
      <w:r>
        <w:t>Git Objects</w:t>
      </w:r>
    </w:p>
    <w:p>
      <w:pPr>
        <w:numPr>
          <w:ilvl w:val="1"/>
          <w:numId w:val="900"/>
        </w:numPr>
        <w:spacing w:before="0" w:after="0"/>
      </w:pPr>
      <w:r>
        <w:t>Blob Objects</w:t>
      </w:r>
    </w:p>
    <w:p>
      <w:pPr>
        <w:numPr>
          <w:ilvl w:val="2"/>
          <w:numId w:val="900"/>
        </w:numPr>
        <w:spacing w:before="0" w:after="0"/>
      </w:pPr>
      <w:r>
        <w:t>Structure and Purpose</w:t>
      </w:r>
    </w:p>
    <w:p>
      <w:pPr>
        <w:numPr>
          <w:ilvl w:val="3"/>
          <w:numId w:val="900"/>
        </w:numPr>
        <w:spacing w:before="0" w:after="0"/>
      </w:pPr>
      <w:r>
        <w:t>File Content Storage</w:t>
      </w:r>
    </w:p>
    <w:p>
      <w:pPr>
        <w:numPr>
          <w:ilvl w:val="3"/>
          <w:numId w:val="900"/>
        </w:numPr>
        <w:spacing w:before="0" w:after="0"/>
      </w:pPr>
      <w:r>
        <w:t>Binary Data Handling</w:t>
      </w:r>
    </w:p>
    <w:p>
      <w:pPr>
        <w:numPr>
          <w:ilvl w:val="3"/>
          <w:numId w:val="900"/>
        </w:numPr>
        <w:spacing w:before="0" w:after="0"/>
      </w:pPr>
      <w:r>
        <w:t>Content Addressing</w:t>
      </w:r>
    </w:p>
    <w:p>
      <w:pPr>
        <w:numPr>
          <w:ilvl w:val="1"/>
          <w:numId w:val="900"/>
        </w:numPr>
        <w:spacing w:before="0" w:after="0"/>
      </w:pPr>
      <w:r>
        <w:t>Tree Objects</w:t>
      </w:r>
    </w:p>
    <w:p>
      <w:pPr>
        <w:numPr>
          <w:ilvl w:val="2"/>
          <w:numId w:val="900"/>
        </w:numPr>
        <w:spacing w:before="0" w:after="0"/>
      </w:pPr>
      <w:r>
        <w:t>Directory Structure Representation</w:t>
      </w:r>
    </w:p>
    <w:p>
      <w:pPr>
        <w:numPr>
          <w:ilvl w:val="3"/>
          <w:numId w:val="900"/>
        </w:numPr>
        <w:spacing w:before="0" w:after="0"/>
      </w:pPr>
      <w:r>
        <w:t>File Listings</w:t>
      </w:r>
    </w:p>
    <w:p>
      <w:pPr>
        <w:numPr>
          <w:ilvl w:val="3"/>
          <w:numId w:val="900"/>
        </w:numPr>
        <w:spacing w:before="0" w:after="0"/>
      </w:pPr>
      <w:r>
        <w:t>Subdirectory References</w:t>
      </w:r>
    </w:p>
    <w:p>
      <w:pPr>
        <w:numPr>
          <w:ilvl w:val="3"/>
          <w:numId w:val="900"/>
        </w:numPr>
        <w:spacing w:before="0" w:after="0"/>
      </w:pPr>
      <w:r>
        <w:t>Permission Storage</w:t>
      </w:r>
    </w:p>
    <w:p>
      <w:pPr>
        <w:numPr>
          <w:ilvl w:val="1"/>
          <w:numId w:val="900"/>
        </w:numPr>
        <w:spacing w:before="0" w:after="0"/>
      </w:pPr>
      <w:r>
        <w:t>Commit Objects</w:t>
      </w:r>
    </w:p>
    <w:p>
      <w:pPr>
        <w:numPr>
          <w:ilvl w:val="2"/>
          <w:numId w:val="900"/>
        </w:numPr>
        <w:spacing w:before="0" w:after="0"/>
      </w:pPr>
      <w:r>
        <w:t>Metadata and Parent Relationships</w:t>
      </w:r>
    </w:p>
    <w:p>
      <w:pPr>
        <w:numPr>
          <w:ilvl w:val="3"/>
          <w:numId w:val="900"/>
        </w:numPr>
        <w:spacing w:before="0" w:after="0"/>
      </w:pPr>
      <w:r>
        <w:t>Author Information</w:t>
      </w:r>
    </w:p>
    <w:p>
      <w:pPr>
        <w:numPr>
          <w:ilvl w:val="3"/>
          <w:numId w:val="900"/>
        </w:numPr>
        <w:spacing w:before="0" w:after="0"/>
      </w:pPr>
      <w:r>
        <w:t>Commit Messages</w:t>
      </w:r>
    </w:p>
    <w:p>
      <w:pPr>
        <w:numPr>
          <w:ilvl w:val="3"/>
          <w:numId w:val="900"/>
        </w:numPr>
        <w:spacing w:before="0" w:after="0"/>
      </w:pPr>
      <w:r>
        <w:t>Parent Pointers</w:t>
      </w:r>
    </w:p>
    <w:p>
      <w:pPr>
        <w:numPr>
          <w:ilvl w:val="3"/>
          <w:numId w:val="900"/>
        </w:numPr>
        <w:spacing w:before="0" w:after="0"/>
      </w:pPr>
      <w:r>
        <w:t>Tree References</w:t>
      </w:r>
    </w:p>
    <w:p>
      <w:pPr>
        <w:numPr>
          <w:ilvl w:val="1"/>
          <w:numId w:val="900"/>
        </w:numPr>
        <w:spacing w:before="0" w:after="0"/>
      </w:pPr>
      <w:r>
        <w:t>Tag Objects</w:t>
      </w:r>
    </w:p>
    <w:p>
      <w:pPr>
        <w:numPr>
          <w:ilvl w:val="2"/>
          <w:numId w:val="900"/>
        </w:numPr>
        <w:spacing w:before="0" w:after="0"/>
      </w:pPr>
      <w:r>
        <w:t>Annotated vs Lightweight Tags</w:t>
      </w:r>
    </w:p>
    <w:p>
      <w:pPr>
        <w:numPr>
          <w:ilvl w:val="3"/>
          <w:numId w:val="900"/>
        </w:numPr>
        <w:spacing w:before="0" w:after="0"/>
      </w:pPr>
      <w:r>
        <w:t>Object Storage</w:t>
      </w:r>
    </w:p>
    <w:p>
      <w:pPr>
        <w:numPr>
          <w:ilvl w:val="3"/>
          <w:numId w:val="900"/>
        </w:numPr>
        <w:spacing w:before="0" w:after="0"/>
      </w:pPr>
      <w:r>
        <w:t>Metadata Inclusion</w:t>
      </w:r>
    </w:p>
    <w:p>
      <w:pPr>
        <w:numPr>
          <w:ilvl w:val="3"/>
          <w:numId w:val="900"/>
        </w:numPr>
        <w:spacing w:before="0" w:after="0"/>
      </w:pPr>
      <w:r>
        <w:t>Signing Capabilities</w:t>
      </w:r>
    </w:p>
    <w:p>
      <w:pPr>
        <w:numPr>
          <w:ilvl w:val="0"/>
          <w:numId w:val="900"/>
        </w:numPr>
        <w:spacing w:before="0" w:after="0"/>
      </w:pPr>
      <w:r>
        <w:t>How Git Stores Objects</w:t>
      </w:r>
    </w:p>
    <w:p>
      <w:pPr>
        <w:numPr>
          <w:ilvl w:val="1"/>
          <w:numId w:val="900"/>
        </w:numPr>
        <w:spacing w:before="0" w:after="0"/>
      </w:pPr>
      <w:r>
        <w:t>Object Database</w:t>
      </w:r>
    </w:p>
    <w:p>
      <w:pPr>
        <w:numPr>
          <w:ilvl w:val="2"/>
          <w:numId w:val="900"/>
        </w:numPr>
        <w:spacing w:before="0" w:after="0"/>
      </w:pPr>
      <w:r>
        <w:t>Content-Addressable Storage</w:t>
      </w:r>
    </w:p>
    <w:p>
      <w:pPr>
        <w:numPr>
          <w:ilvl w:val="2"/>
          <w:numId w:val="900"/>
        </w:numPr>
        <w:spacing w:before="0" w:after="0"/>
      </w:pPr>
      <w:r>
        <w:t>Object Identification</w:t>
      </w:r>
    </w:p>
    <w:p>
      <w:pPr>
        <w:numPr>
          <w:ilvl w:val="2"/>
          <w:numId w:val="900"/>
        </w:numPr>
        <w:spacing w:before="0" w:after="0"/>
      </w:pPr>
      <w:r>
        <w:t>Storage Efficiency</w:t>
      </w:r>
    </w:p>
    <w:p>
      <w:pPr>
        <w:numPr>
          <w:ilvl w:val="1"/>
          <w:numId w:val="900"/>
        </w:numPr>
        <w:spacing w:before="0" w:after="0"/>
      </w:pPr>
      <w:r>
        <w:t>Object Hashing</w:t>
      </w:r>
    </w:p>
    <w:p>
      <w:pPr>
        <w:numPr>
          <w:ilvl w:val="2"/>
          <w:numId w:val="900"/>
        </w:numPr>
        <w:spacing w:before="0" w:after="0"/>
      </w:pPr>
      <w:r>
        <w:t>SHA-1 Implementation</w:t>
      </w:r>
    </w:p>
    <w:p>
      <w:pPr>
        <w:numPr>
          <w:ilvl w:val="2"/>
          <w:numId w:val="900"/>
        </w:numPr>
        <w:spacing w:before="0" w:after="0"/>
      </w:pPr>
      <w:r>
        <w:t>SHA-256 Migration</w:t>
      </w:r>
    </w:p>
    <w:p>
      <w:pPr>
        <w:numPr>
          <w:ilvl w:val="2"/>
          <w:numId w:val="900"/>
        </w:numPr>
        <w:spacing w:before="0" w:after="0"/>
      </w:pPr>
      <w:r>
        <w:t>Hash Collision Handling</w:t>
      </w:r>
    </w:p>
    <w:p>
      <w:pPr>
        <w:numPr>
          <w:ilvl w:val="1"/>
          <w:numId w:val="900"/>
        </w:numPr>
        <w:spacing w:before="0" w:after="0"/>
      </w:pPr>
      <w:r>
        <w:t>Object Compression</w:t>
      </w:r>
    </w:p>
    <w:p>
      <w:pPr>
        <w:numPr>
          <w:ilvl w:val="2"/>
          <w:numId w:val="900"/>
        </w:numPr>
        <w:spacing w:before="0" w:after="0"/>
      </w:pPr>
      <w:r>
        <w:t>Zlib Compression</w:t>
      </w:r>
    </w:p>
    <w:p>
      <w:pPr>
        <w:numPr>
          <w:ilvl w:val="2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Packfiles</w:t>
      </w:r>
    </w:p>
    <w:p>
      <w:pPr>
        <w:numPr>
          <w:ilvl w:val="2"/>
          <w:numId w:val="900"/>
        </w:numPr>
        <w:spacing w:before="0" w:after="0"/>
      </w:pPr>
      <w:r>
        <w:t>Delta Compression</w:t>
      </w:r>
    </w:p>
    <w:p>
      <w:pPr>
        <w:numPr>
          <w:ilvl w:val="2"/>
          <w:numId w:val="900"/>
        </w:numPr>
        <w:spacing w:before="0" w:after="0"/>
      </w:pPr>
      <w:r>
        <w:t>Object Packing</w:t>
      </w:r>
    </w:p>
    <w:p>
      <w:pPr>
        <w:numPr>
          <w:ilvl w:val="2"/>
          <w:numId w:val="900"/>
        </w:numPr>
        <w:spacing w:before="0" w:after="0"/>
      </w:pPr>
      <w:r>
        <w:t>Network Efficiency</w:t>
      </w:r>
    </w:p>
    <w:p>
      <w:pPr>
        <w:numPr>
          <w:ilvl w:val="0"/>
          <w:numId w:val="900"/>
        </w:numPr>
        <w:spacing w:before="0" w:after="0"/>
      </w:pPr>
      <w:r>
        <w:t>References</w:t>
      </w:r>
    </w:p>
    <w:p>
      <w:pPr>
        <w:numPr>
          <w:ilvl w:val="1"/>
          <w:numId w:val="900"/>
        </w:numPr>
        <w:spacing w:before="0" w:after="0"/>
      </w:pPr>
      <w:r>
        <w:t>Heads</w:t>
      </w:r>
    </w:p>
    <w:p>
      <w:pPr>
        <w:numPr>
          <w:ilvl w:val="2"/>
          <w:numId w:val="900"/>
        </w:numPr>
        <w:spacing w:before="0" w:after="0"/>
      </w:pPr>
      <w:r>
        <w:t>Branch References</w:t>
      </w:r>
    </w:p>
    <w:p>
      <w:pPr>
        <w:numPr>
          <w:ilvl w:val="2"/>
          <w:numId w:val="900"/>
        </w:numPr>
        <w:spacing w:before="0" w:after="0"/>
      </w:pPr>
      <w:r>
        <w:t>HEAD Pointer</w:t>
      </w:r>
    </w:p>
    <w:p>
      <w:pPr>
        <w:numPr>
          <w:ilvl w:val="2"/>
          <w:numId w:val="900"/>
        </w:numPr>
        <w:spacing w:before="0" w:after="0"/>
      </w:pPr>
      <w:r>
        <w:t>Reference Updates</w:t>
      </w:r>
    </w:p>
    <w:p>
      <w:pPr>
        <w:numPr>
          <w:ilvl w:val="1"/>
          <w:numId w:val="900"/>
        </w:numPr>
        <w:spacing w:before="0" w:after="0"/>
      </w:pPr>
      <w:r>
        <w:t>Tags</w:t>
      </w:r>
    </w:p>
    <w:p>
      <w:pPr>
        <w:numPr>
          <w:ilvl w:val="2"/>
          <w:numId w:val="900"/>
        </w:numPr>
        <w:spacing w:before="0" w:after="0"/>
      </w:pPr>
      <w:r>
        <w:t>Tag References</w:t>
      </w:r>
    </w:p>
    <w:p>
      <w:pPr>
        <w:numPr>
          <w:ilvl w:val="2"/>
          <w:numId w:val="900"/>
        </w:numPr>
        <w:spacing w:before="0" w:after="0"/>
      </w:pPr>
      <w:r>
        <w:t>Object Pointing</w:t>
      </w:r>
    </w:p>
    <w:p>
      <w:pPr>
        <w:numPr>
          <w:ilvl w:val="2"/>
          <w:numId w:val="900"/>
        </w:numPr>
        <w:spacing w:before="0" w:after="0"/>
      </w:pPr>
      <w:r>
        <w:t>Reference Namespace</w:t>
      </w:r>
    </w:p>
    <w:p>
      <w:pPr>
        <w:numPr>
          <w:ilvl w:val="1"/>
          <w:numId w:val="900"/>
        </w:numPr>
        <w:spacing w:before="0" w:after="0"/>
      </w:pPr>
      <w:r>
        <w:t>The HEAD Reference</w:t>
      </w:r>
    </w:p>
    <w:p>
      <w:pPr>
        <w:numPr>
          <w:ilvl w:val="2"/>
          <w:numId w:val="900"/>
        </w:numPr>
        <w:spacing w:before="0" w:after="0"/>
      </w:pPr>
      <w:r>
        <w:t>Current Branch Tracking</w:t>
      </w:r>
    </w:p>
    <w:p>
      <w:pPr>
        <w:numPr>
          <w:ilvl w:val="2"/>
          <w:numId w:val="900"/>
        </w:numPr>
        <w:spacing w:before="0" w:after="0"/>
      </w:pPr>
      <w:r>
        <w:t>Symbolic References</w:t>
      </w:r>
    </w:p>
    <w:p>
      <w:pPr>
        <w:numPr>
          <w:ilvl w:val="2"/>
          <w:numId w:val="900"/>
        </w:numPr>
        <w:spacing w:before="0" w:after="0"/>
      </w:pPr>
      <w:r>
        <w:t>Detached HEAD</w:t>
      </w:r>
    </w:p>
    <w:p>
      <w:pPr>
        <w:numPr>
          <w:ilvl w:val="1"/>
          <w:numId w:val="900"/>
        </w:numPr>
        <w:spacing w:before="0" w:after="0"/>
      </w:pPr>
      <w:r>
        <w:t>Remote References</w:t>
      </w:r>
    </w:p>
    <w:p>
      <w:pPr>
        <w:numPr>
          <w:ilvl w:val="2"/>
          <w:numId w:val="900"/>
        </w:numPr>
        <w:spacing w:before="0" w:after="0"/>
      </w:pPr>
      <w:r>
        <w:t>Remote Branch Tracking</w:t>
      </w:r>
    </w:p>
    <w:p>
      <w:pPr>
        <w:numPr>
          <w:ilvl w:val="2"/>
          <w:numId w:val="900"/>
        </w:numPr>
        <w:spacing w:before="0" w:after="0"/>
      </w:pPr>
      <w:r>
        <w:t>Fetch References</w:t>
      </w:r>
    </w:p>
    <w:p>
      <w:pPr>
        <w:numPr>
          <w:ilvl w:val="2"/>
          <w:numId w:val="900"/>
        </w:numPr>
        <w:spacing w:before="0" w:after="0"/>
      </w:pPr>
      <w:r>
        <w:t>Push References</w:t>
      </w:r>
    </w:p>
    <w:p>
      <w:pPr>
        <w:numPr>
          <w:ilvl w:val="1"/>
          <w:numId w:val="900"/>
        </w:numPr>
        <w:spacing w:before="0" w:after="0"/>
      </w:pPr>
      <w:r>
        <w:t>Refspecs</w:t>
      </w:r>
    </w:p>
    <w:p>
      <w:pPr>
        <w:numPr>
          <w:ilvl w:val="2"/>
          <w:numId w:val="900"/>
        </w:numPr>
        <w:spacing w:before="0" w:after="0"/>
      </w:pPr>
      <w:r>
        <w:t>Reference Specifications</w:t>
      </w:r>
    </w:p>
    <w:p>
      <w:pPr>
        <w:numPr>
          <w:ilvl w:val="2"/>
          <w:numId w:val="900"/>
        </w:numPr>
        <w:spacing w:before="0" w:after="0"/>
      </w:pPr>
      <w:r>
        <w:t>Mapping Rules</w:t>
      </w:r>
    </w:p>
    <w:p>
      <w:pPr>
        <w:numPr>
          <w:ilvl w:val="2"/>
          <w:numId w:val="900"/>
        </w:numPr>
        <w:spacing w:before="0" w:after="0"/>
      </w:pPr>
      <w:r>
        <w:t>Fetch and Push Configuration</w:t>
      </w:r>
    </w:p>
    <w:p>
      <w:pPr>
        <w:pStyle w:val="Heading1"/>
      </w:pPr>
      <w:r>
        <w:t>Customizing Git</w:t>
      </w:r>
    </w:p>
    <w:p>
      <w:pPr>
        <w:numPr>
          <w:ilvl w:val="0"/>
          <w:numId w:val="900"/>
        </w:numPr>
        <w:spacing w:before="0" w:after="0"/>
      </w:pPr>
      <w:r>
        <w:t>Git Configuration</w:t>
      </w:r>
    </w:p>
    <w:p>
      <w:pPr>
        <w:numPr>
          <w:ilvl w:val="1"/>
          <w:numId w:val="900"/>
        </w:numPr>
        <w:spacing w:before="0" w:after="0"/>
      </w:pPr>
      <w:r>
        <w:t>Configuration Levels</w:t>
      </w:r>
    </w:p>
    <w:p>
      <w:pPr>
        <w:numPr>
          <w:ilvl w:val="2"/>
          <w:numId w:val="900"/>
        </w:numPr>
        <w:spacing w:before="0" w:after="0"/>
      </w:pPr>
      <w:r>
        <w:t>System-Level Configuration</w:t>
      </w:r>
    </w:p>
    <w:p>
      <w:pPr>
        <w:numPr>
          <w:ilvl w:val="3"/>
          <w:numId w:val="900"/>
        </w:numPr>
        <w:spacing w:before="0" w:after="0"/>
      </w:pPr>
      <w:r>
        <w:t>Global Settings</w:t>
      </w:r>
    </w:p>
    <w:p>
      <w:pPr>
        <w:numPr>
          <w:ilvl w:val="3"/>
          <w:numId w:val="900"/>
        </w:numPr>
        <w:spacing w:before="0" w:after="0"/>
      </w:pPr>
      <w:r>
        <w:t>Administrator Control</w:t>
      </w:r>
    </w:p>
    <w:p>
      <w:pPr>
        <w:numPr>
          <w:ilvl w:val="3"/>
          <w:numId w:val="900"/>
        </w:numPr>
        <w:spacing w:before="0" w:after="0"/>
      </w:pPr>
      <w:r>
        <w:t>Default Behaviors</w:t>
      </w:r>
    </w:p>
    <w:p>
      <w:pPr>
        <w:numPr>
          <w:ilvl w:val="2"/>
          <w:numId w:val="900"/>
        </w:numPr>
        <w:spacing w:before="0" w:after="0"/>
      </w:pPr>
      <w:r>
        <w:t>User-Level Configuration</w:t>
      </w:r>
    </w:p>
    <w:p>
      <w:pPr>
        <w:numPr>
          <w:ilvl w:val="3"/>
          <w:numId w:val="900"/>
        </w:numPr>
        <w:spacing w:before="0" w:after="0"/>
      </w:pPr>
      <w:r>
        <w:t>Personal Settings</w:t>
      </w:r>
    </w:p>
    <w:p>
      <w:pPr>
        <w:numPr>
          <w:ilvl w:val="3"/>
          <w:numId w:val="900"/>
        </w:numPr>
        <w:spacing w:before="0" w:after="0"/>
      </w:pPr>
      <w:r>
        <w:t>User Preferences</w:t>
      </w:r>
    </w:p>
    <w:p>
      <w:pPr>
        <w:numPr>
          <w:ilvl w:val="3"/>
          <w:numId w:val="900"/>
        </w:numPr>
        <w:spacing w:before="0" w:after="0"/>
      </w:pPr>
      <w:r>
        <w:t>Home Directory Storage</w:t>
      </w:r>
    </w:p>
    <w:p>
      <w:pPr>
        <w:numPr>
          <w:ilvl w:val="2"/>
          <w:numId w:val="900"/>
        </w:numPr>
        <w:spacing w:before="0" w:after="0"/>
      </w:pPr>
      <w:r>
        <w:t>Repository-Level Configuration</w:t>
      </w:r>
    </w:p>
    <w:p>
      <w:pPr>
        <w:numPr>
          <w:ilvl w:val="3"/>
          <w:numId w:val="900"/>
        </w:numPr>
        <w:spacing w:before="0" w:after="0"/>
      </w:pPr>
      <w:r>
        <w:t>Project-Specific Settings</w:t>
      </w:r>
    </w:p>
    <w:p>
      <w:pPr>
        <w:numPr>
          <w:ilvl w:val="3"/>
          <w:numId w:val="900"/>
        </w:numPr>
        <w:spacing w:before="0" w:after="0"/>
      </w:pPr>
      <w:r>
        <w:t>Local Overrides</w:t>
      </w:r>
    </w:p>
    <w:p>
      <w:pPr>
        <w:numPr>
          <w:ilvl w:val="3"/>
          <w:numId w:val="900"/>
        </w:numPr>
        <w:spacing w:before="0" w:after="0"/>
      </w:pPr>
      <w:r>
        <w:t>Team Standards</w:t>
      </w:r>
    </w:p>
    <w:p>
      <w:pPr>
        <w:numPr>
          <w:ilvl w:val="1"/>
          <w:numId w:val="900"/>
        </w:numPr>
        <w:spacing w:before="0" w:after="0"/>
      </w:pPr>
      <w:r>
        <w:t>Editing Configuration Files</w:t>
      </w:r>
    </w:p>
    <w:p>
      <w:pPr>
        <w:numPr>
          <w:ilvl w:val="2"/>
          <w:numId w:val="900"/>
        </w:numPr>
        <w:spacing w:before="0" w:after="0"/>
      </w:pPr>
      <w:r>
        <w:t>Manual File Editing</w:t>
      </w:r>
    </w:p>
    <w:p>
      <w:pPr>
        <w:numPr>
          <w:ilvl w:val="2"/>
          <w:numId w:val="900"/>
        </w:numPr>
        <w:spacing w:before="0" w:after="0"/>
      </w:pPr>
      <w:r>
        <w:t>Command-Line Configuration</w:t>
      </w:r>
    </w:p>
    <w:p>
      <w:pPr>
        <w:numPr>
          <w:ilvl w:val="2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Common Configuration Options</w:t>
      </w:r>
    </w:p>
    <w:p>
      <w:pPr>
        <w:numPr>
          <w:ilvl w:val="2"/>
          <w:numId w:val="900"/>
        </w:numPr>
        <w:spacing w:before="0" w:after="0"/>
      </w:pPr>
      <w:r>
        <w:t>User Identity</w:t>
      </w:r>
    </w:p>
    <w:p>
      <w:pPr>
        <w:numPr>
          <w:ilvl w:val="2"/>
          <w:numId w:val="900"/>
        </w:numPr>
        <w:spacing w:before="0" w:after="0"/>
      </w:pPr>
      <w:r>
        <w:t>Editor Settings</w:t>
      </w:r>
    </w:p>
    <w:p>
      <w:pPr>
        <w:numPr>
          <w:ilvl w:val="2"/>
          <w:numId w:val="900"/>
        </w:numPr>
        <w:spacing w:before="0" w:after="0"/>
      </w:pPr>
      <w:r>
        <w:t>Merge Tools</w:t>
      </w:r>
    </w:p>
    <w:p>
      <w:pPr>
        <w:numPr>
          <w:ilvl w:val="2"/>
          <w:numId w:val="900"/>
        </w:numPr>
        <w:spacing w:before="0" w:after="0"/>
      </w:pPr>
      <w:r>
        <w:t>Alias Definitions</w:t>
      </w:r>
    </w:p>
    <w:p>
      <w:pPr>
        <w:numPr>
          <w:ilvl w:val="2"/>
          <w:numId w:val="900"/>
        </w:numPr>
        <w:spacing w:before="0" w:after="0"/>
      </w:pPr>
      <w:r>
        <w:t>Behavior Modifications</w:t>
      </w:r>
    </w:p>
    <w:p>
      <w:pPr>
        <w:numPr>
          <w:ilvl w:val="0"/>
          <w:numId w:val="900"/>
        </w:numPr>
        <w:spacing w:before="0" w:after="0"/>
      </w:pPr>
      <w:r>
        <w:t>Git Attributes</w:t>
      </w:r>
    </w:p>
    <w:p>
      <w:pPr>
        <w:numPr>
          <w:ilvl w:val="1"/>
          <w:numId w:val="900"/>
        </w:numPr>
        <w:spacing w:before="0" w:after="0"/>
      </w:pPr>
      <w:r>
        <w:t>File-Specific Settings</w:t>
      </w:r>
    </w:p>
    <w:p>
      <w:pPr>
        <w:numPr>
          <w:ilvl w:val="2"/>
          <w:numId w:val="900"/>
        </w:numPr>
        <w:spacing w:before="0" w:after="0"/>
      </w:pPr>
      <w:r>
        <w:t>Attribute Assignment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Inheritance Rules</w:t>
      </w:r>
    </w:p>
    <w:p>
      <w:pPr>
        <w:numPr>
          <w:ilvl w:val="1"/>
          <w:numId w:val="900"/>
        </w:numPr>
        <w:spacing w:before="0" w:after="0"/>
      </w:pPr>
      <w:r>
        <w:t>Handling Line Endings</w:t>
      </w:r>
    </w:p>
    <w:p>
      <w:pPr>
        <w:numPr>
          <w:ilvl w:val="2"/>
          <w:numId w:val="900"/>
        </w:numPr>
        <w:spacing w:before="0" w:after="0"/>
      </w:pPr>
      <w:r>
        <w:t>Cross-Platform Compatibility</w:t>
      </w:r>
    </w:p>
    <w:p>
      <w:pPr>
        <w:numPr>
          <w:ilvl w:val="2"/>
          <w:numId w:val="900"/>
        </w:numPr>
        <w:spacing w:before="0" w:after="0"/>
      </w:pPr>
      <w:r>
        <w:t>Automatic Conversion</w:t>
      </w:r>
    </w:p>
    <w:p>
      <w:pPr>
        <w:numPr>
          <w:ilvl w:val="2"/>
          <w:numId w:val="900"/>
        </w:numPr>
        <w:spacing w:before="0" w:after="0"/>
      </w:pPr>
      <w:r>
        <w:t>Manual Control</w:t>
      </w:r>
    </w:p>
    <w:p>
      <w:pPr>
        <w:numPr>
          <w:ilvl w:val="1"/>
          <w:numId w:val="900"/>
        </w:numPr>
        <w:spacing w:before="0" w:after="0"/>
      </w:pPr>
      <w:r>
        <w:t>Text and Binary File Handling</w:t>
      </w:r>
    </w:p>
    <w:p>
      <w:pPr>
        <w:numPr>
          <w:ilvl w:val="2"/>
          <w:numId w:val="900"/>
        </w:numPr>
        <w:spacing w:before="0" w:after="0"/>
      </w:pPr>
      <w:r>
        <w:t>File Type Detection</w:t>
      </w:r>
    </w:p>
    <w:p>
      <w:pPr>
        <w:numPr>
          <w:ilvl w:val="2"/>
          <w:numId w:val="900"/>
        </w:numPr>
        <w:spacing w:before="0" w:after="0"/>
      </w:pPr>
      <w:r>
        <w:t>Processing Rules</w:t>
      </w:r>
    </w:p>
    <w:p>
      <w:pPr>
        <w:numPr>
          <w:ilvl w:val="2"/>
          <w:numId w:val="900"/>
        </w:numPr>
        <w:spacing w:before="0" w:after="0"/>
      </w:pPr>
      <w:r>
        <w:t>Diff Behavior</w:t>
      </w:r>
    </w:p>
    <w:p>
      <w:pPr>
        <w:numPr>
          <w:ilvl w:val="1"/>
          <w:numId w:val="900"/>
        </w:numPr>
        <w:spacing w:before="0" w:after="0"/>
      </w:pPr>
      <w:r>
        <w:t>Merge Strategies for Specific Files</w:t>
      </w:r>
    </w:p>
    <w:p>
      <w:pPr>
        <w:numPr>
          <w:ilvl w:val="2"/>
          <w:numId w:val="900"/>
        </w:numPr>
        <w:spacing w:before="0" w:after="0"/>
      </w:pPr>
      <w:r>
        <w:t>Custom Merge Drivers</w:t>
      </w:r>
    </w:p>
    <w:p>
      <w:pPr>
        <w:numPr>
          <w:ilvl w:val="2"/>
          <w:numId w:val="900"/>
        </w:numPr>
        <w:spacing w:before="0" w:after="0"/>
      </w:pPr>
      <w:r>
        <w:t>File-Specific Handling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Git Large File Storage</w:t>
      </w:r>
    </w:p>
    <w:p>
      <w:pPr>
        <w:numPr>
          <w:ilvl w:val="2"/>
          <w:numId w:val="900"/>
        </w:numPr>
        <w:spacing w:before="0" w:after="0"/>
      </w:pPr>
      <w:r>
        <w:t>Installing LFS</w:t>
      </w:r>
    </w:p>
    <w:p>
      <w:pPr>
        <w:numPr>
          <w:ilvl w:val="3"/>
          <w:numId w:val="900"/>
        </w:numPr>
        <w:spacing w:before="0" w:after="0"/>
      </w:pPr>
      <w:r>
        <w:t>Extension Installation</w:t>
      </w:r>
    </w:p>
    <w:p>
      <w:pPr>
        <w:numPr>
          <w:ilvl w:val="3"/>
          <w:numId w:val="900"/>
        </w:numPr>
        <w:spacing w:before="0" w:after="0"/>
      </w:pPr>
      <w:r>
        <w:t>Repository Configuration</w:t>
      </w:r>
    </w:p>
    <w:p>
      <w:pPr>
        <w:numPr>
          <w:ilvl w:val="3"/>
          <w:numId w:val="900"/>
        </w:numPr>
        <w:spacing w:before="0" w:after="0"/>
      </w:pPr>
      <w:r>
        <w:t>Server Setup</w:t>
      </w:r>
    </w:p>
    <w:p>
      <w:pPr>
        <w:numPr>
          <w:ilvl w:val="2"/>
          <w:numId w:val="900"/>
        </w:numPr>
        <w:spacing w:before="0" w:after="0"/>
      </w:pPr>
      <w:r>
        <w:t>Tracking Large Files</w:t>
      </w:r>
    </w:p>
    <w:p>
      <w:pPr>
        <w:numPr>
          <w:ilvl w:val="3"/>
          <w:numId w:val="900"/>
        </w:numPr>
        <w:spacing w:before="0" w:after="0"/>
      </w:pPr>
      <w:r>
        <w:t>File Pattern Configuration</w:t>
      </w:r>
    </w:p>
    <w:p>
      <w:pPr>
        <w:numPr>
          <w:ilvl w:val="3"/>
          <w:numId w:val="900"/>
        </w:numPr>
        <w:spacing w:before="0" w:after="0"/>
      </w:pPr>
      <w:r>
        <w:t>Automatic Detection</w:t>
      </w:r>
    </w:p>
    <w:p>
      <w:pPr>
        <w:numPr>
          <w:ilvl w:val="3"/>
          <w:numId w:val="900"/>
        </w:numPr>
        <w:spacing w:before="0" w:after="0"/>
      </w:pPr>
      <w:r>
        <w:t>Manual Tracking</w:t>
      </w:r>
    </w:p>
    <w:p>
      <w:pPr>
        <w:numPr>
          <w:ilvl w:val="2"/>
          <w:numId w:val="900"/>
        </w:numPr>
        <w:spacing w:before="0" w:after="0"/>
      </w:pPr>
      <w:r>
        <w:t>Pushing and Pulling LFS Files</w:t>
      </w:r>
    </w:p>
    <w:p>
      <w:pPr>
        <w:numPr>
          <w:ilvl w:val="3"/>
          <w:numId w:val="900"/>
        </w:numPr>
        <w:spacing w:before="0" w:after="0"/>
      </w:pPr>
      <w:r>
        <w:t>Transfer Protocols</w:t>
      </w:r>
    </w:p>
    <w:p>
      <w:pPr>
        <w:numPr>
          <w:ilvl w:val="3"/>
          <w:numId w:val="900"/>
        </w:numPr>
        <w:spacing w:before="0" w:after="0"/>
      </w:pPr>
      <w:r>
        <w:t>Bandwidth Management</w:t>
      </w:r>
    </w:p>
    <w:p>
      <w:pPr>
        <w:numPr>
          <w:ilvl w:val="3"/>
          <w:numId w:val="900"/>
        </w:numPr>
        <w:spacing w:before="0" w:after="0"/>
      </w:pPr>
      <w:r>
        <w:t>Storage Backends</w:t>
      </w:r>
    </w:p>
    <w:p>
      <w:pPr>
        <w:numPr>
          <w:ilvl w:val="0"/>
          <w:numId w:val="900"/>
        </w:numPr>
        <w:spacing w:before="0" w:after="0"/>
      </w:pPr>
      <w:r>
        <w:t>Ignoring Files</w:t>
      </w:r>
    </w:p>
    <w:p>
      <w:pPr>
        <w:numPr>
          <w:ilvl w:val="1"/>
          <w:numId w:val="900"/>
        </w:numPr>
        <w:spacing w:before="0" w:after="0"/>
      </w:pPr>
      <w:r>
        <w:t>Syntax and Patterns</w:t>
      </w:r>
    </w:p>
    <w:p>
      <w:pPr>
        <w:numPr>
          <w:ilvl w:val="2"/>
          <w:numId w:val="900"/>
        </w:numPr>
        <w:spacing w:before="0" w:after="0"/>
      </w:pPr>
      <w:r>
        <w:t>Glob Patterns</w:t>
      </w:r>
    </w:p>
    <w:p>
      <w:pPr>
        <w:numPr>
          <w:ilvl w:val="2"/>
          <w:numId w:val="900"/>
        </w:numPr>
        <w:spacing w:before="0" w:after="0"/>
      </w:pPr>
      <w:r>
        <w:t>Negation Rules</w:t>
      </w:r>
    </w:p>
    <w:p>
      <w:pPr>
        <w:numPr>
          <w:ilvl w:val="2"/>
          <w:numId w:val="900"/>
        </w:numPr>
        <w:spacing w:before="0" w:after="0"/>
      </w:pPr>
      <w:r>
        <w:t>Directory Handling</w:t>
      </w:r>
    </w:p>
    <w:p>
      <w:pPr>
        <w:numPr>
          <w:ilvl w:val="1"/>
          <w:numId w:val="900"/>
        </w:numPr>
        <w:spacing w:before="0" w:after="0"/>
      </w:pPr>
      <w:r>
        <w:t>Global vs Local Ignore Files</w:t>
      </w:r>
    </w:p>
    <w:p>
      <w:pPr>
        <w:numPr>
          <w:ilvl w:val="2"/>
          <w:numId w:val="900"/>
        </w:numPr>
        <w:spacing w:before="0" w:after="0"/>
      </w:pPr>
      <w:r>
        <w:t>Repository-Specific Rules</w:t>
      </w:r>
    </w:p>
    <w:p>
      <w:pPr>
        <w:numPr>
          <w:ilvl w:val="2"/>
          <w:numId w:val="900"/>
        </w:numPr>
        <w:spacing w:before="0" w:after="0"/>
      </w:pPr>
      <w:r>
        <w:t>User-Global Rules</w:t>
      </w:r>
    </w:p>
    <w:p>
      <w:pPr>
        <w:numPr>
          <w:ilvl w:val="2"/>
          <w:numId w:val="900"/>
        </w:numPr>
        <w:spacing w:before="0" w:after="0"/>
      </w:pPr>
      <w:r>
        <w:t>System-Wide Rules</w:t>
      </w:r>
    </w:p>
    <w:p>
      <w:pPr>
        <w:numPr>
          <w:ilvl w:val="1"/>
          <w:numId w:val="900"/>
        </w:numPr>
        <w:spacing w:before="0" w:after="0"/>
      </w:pPr>
      <w:r>
        <w:t>Best Practices for .gitignore</w:t>
      </w:r>
    </w:p>
    <w:p>
      <w:pPr>
        <w:numPr>
          <w:ilvl w:val="2"/>
          <w:numId w:val="900"/>
        </w:numPr>
        <w:spacing w:before="0" w:after="0"/>
      </w:pPr>
      <w:r>
        <w:t>Common Patterns</w:t>
      </w:r>
    </w:p>
    <w:p>
      <w:pPr>
        <w:numPr>
          <w:ilvl w:val="2"/>
          <w:numId w:val="900"/>
        </w:numPr>
        <w:spacing w:before="0" w:after="0"/>
      </w:pPr>
      <w:r>
        <w:t>Language-Specific Rules</w:t>
      </w:r>
    </w:p>
    <w:p>
      <w:pPr>
        <w:numPr>
          <w:ilvl w:val="2"/>
          <w:numId w:val="900"/>
        </w:numPr>
        <w:spacing w:before="0" w:after="0"/>
      </w:pPr>
      <w:r>
        <w:t>Tool-Generated Files</w:t>
      </w:r>
    </w:p>
    <w:p>
      <w:pPr>
        <w:numPr>
          <w:ilvl w:val="0"/>
          <w:numId w:val="900"/>
        </w:numPr>
        <w:spacing w:before="0" w:after="0"/>
      </w:pPr>
      <w:r>
        <w:t>Git Hooks</w:t>
      </w:r>
    </w:p>
    <w:p>
      <w:pPr>
        <w:numPr>
          <w:ilvl w:val="1"/>
          <w:numId w:val="900"/>
        </w:numPr>
        <w:spacing w:before="0" w:after="0"/>
      </w:pPr>
      <w:r>
        <w:t>Overview of Hooks</w:t>
      </w:r>
    </w:p>
    <w:p>
      <w:pPr>
        <w:numPr>
          <w:ilvl w:val="2"/>
          <w:numId w:val="900"/>
        </w:numPr>
        <w:spacing w:before="0" w:after="0"/>
      </w:pPr>
      <w:r>
        <w:t>Event-Driven Scripts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Client-Side Hooks</w:t>
      </w:r>
    </w:p>
    <w:p>
      <w:pPr>
        <w:numPr>
          <w:ilvl w:val="2"/>
          <w:numId w:val="900"/>
        </w:numPr>
        <w:spacing w:before="0" w:after="0"/>
      </w:pPr>
      <w:r>
        <w:t>Pre-commit Hook</w:t>
      </w:r>
    </w:p>
    <w:p>
      <w:pPr>
        <w:numPr>
          <w:ilvl w:val="3"/>
          <w:numId w:val="900"/>
        </w:numPr>
        <w:spacing w:before="0" w:after="0"/>
      </w:pPr>
      <w:r>
        <w:t>Code Quality Checks</w:t>
      </w:r>
    </w:p>
    <w:p>
      <w:pPr>
        <w:numPr>
          <w:ilvl w:val="3"/>
          <w:numId w:val="900"/>
        </w:numPr>
        <w:spacing w:before="0" w:after="0"/>
      </w:pPr>
      <w:r>
        <w:t>Formatting Validation</w:t>
      </w:r>
    </w:p>
    <w:p>
      <w:pPr>
        <w:numPr>
          <w:ilvl w:val="3"/>
          <w:numId w:val="900"/>
        </w:numPr>
        <w:spacing w:before="0" w:after="0"/>
      </w:pPr>
      <w:r>
        <w:t>Test Execution</w:t>
      </w:r>
    </w:p>
    <w:p>
      <w:pPr>
        <w:numPr>
          <w:ilvl w:val="2"/>
          <w:numId w:val="900"/>
        </w:numPr>
        <w:spacing w:before="0" w:after="0"/>
      </w:pPr>
      <w:r>
        <w:t>Commit-msg Hook</w:t>
      </w:r>
    </w:p>
    <w:p>
      <w:pPr>
        <w:numPr>
          <w:ilvl w:val="3"/>
          <w:numId w:val="900"/>
        </w:numPr>
        <w:spacing w:before="0" w:after="0"/>
      </w:pPr>
      <w:r>
        <w:t>Message Validation</w:t>
      </w:r>
    </w:p>
    <w:p>
      <w:pPr>
        <w:numPr>
          <w:ilvl w:val="3"/>
          <w:numId w:val="900"/>
        </w:numPr>
        <w:spacing w:before="0" w:after="0"/>
      </w:pPr>
      <w:r>
        <w:t>Format Enforcement</w:t>
      </w:r>
    </w:p>
    <w:p>
      <w:pPr>
        <w:numPr>
          <w:ilvl w:val="3"/>
          <w:numId w:val="900"/>
        </w:numPr>
        <w:spacing w:before="0" w:after="0"/>
      </w:pPr>
      <w:r>
        <w:t>Policy Compliance</w:t>
      </w:r>
    </w:p>
    <w:p>
      <w:pPr>
        <w:numPr>
          <w:ilvl w:val="2"/>
          <w:numId w:val="900"/>
        </w:numPr>
        <w:spacing w:before="0" w:after="0"/>
      </w:pPr>
      <w:r>
        <w:t>Pre-push Hook</w:t>
      </w:r>
    </w:p>
    <w:p>
      <w:pPr>
        <w:numPr>
          <w:ilvl w:val="3"/>
          <w:numId w:val="900"/>
        </w:numPr>
        <w:spacing w:before="0" w:after="0"/>
      </w:pPr>
      <w:r>
        <w:t>Push Validation</w:t>
      </w:r>
    </w:p>
    <w:p>
      <w:pPr>
        <w:numPr>
          <w:ilvl w:val="3"/>
          <w:numId w:val="900"/>
        </w:numPr>
        <w:spacing w:before="0" w:after="0"/>
      </w:pPr>
      <w:r>
        <w:t>Remote Checks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Server-Side Hooks</w:t>
      </w:r>
    </w:p>
    <w:p>
      <w:pPr>
        <w:numPr>
          <w:ilvl w:val="2"/>
          <w:numId w:val="900"/>
        </w:numPr>
        <w:spacing w:before="0" w:after="0"/>
      </w:pPr>
      <w:r>
        <w:t>Pre-receive Hook</w:t>
      </w:r>
    </w:p>
    <w:p>
      <w:pPr>
        <w:numPr>
          <w:ilvl w:val="3"/>
          <w:numId w:val="900"/>
        </w:numPr>
        <w:spacing w:before="0" w:after="0"/>
      </w:pPr>
      <w:r>
        <w:t>Push Validation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Update Hook</w:t>
      </w:r>
    </w:p>
    <w:p>
      <w:pPr>
        <w:numPr>
          <w:ilvl w:val="3"/>
          <w:numId w:val="900"/>
        </w:numPr>
        <w:spacing w:before="0" w:after="0"/>
      </w:pPr>
      <w:r>
        <w:t>Reference Updates</w:t>
      </w:r>
    </w:p>
    <w:p>
      <w:pPr>
        <w:numPr>
          <w:ilvl w:val="3"/>
          <w:numId w:val="900"/>
        </w:numPr>
        <w:spacing w:before="0" w:after="0"/>
      </w:pPr>
      <w:r>
        <w:t>Branch Protection</w:t>
      </w:r>
    </w:p>
    <w:p>
      <w:pPr>
        <w:numPr>
          <w:ilvl w:val="3"/>
          <w:numId w:val="900"/>
        </w:numPr>
        <w:spacing w:before="0" w:after="0"/>
      </w:pPr>
      <w:r>
        <w:t>Validation Logic</w:t>
      </w:r>
    </w:p>
    <w:p>
      <w:pPr>
        <w:numPr>
          <w:ilvl w:val="2"/>
          <w:numId w:val="900"/>
        </w:numPr>
        <w:spacing w:before="0" w:after="0"/>
      </w:pPr>
      <w:r>
        <w:t>Post-receive Hook</w:t>
      </w:r>
    </w:p>
    <w:p>
      <w:pPr>
        <w:numPr>
          <w:ilvl w:val="3"/>
          <w:numId w:val="900"/>
        </w:numPr>
        <w:spacing w:before="0" w:after="0"/>
      </w:pPr>
      <w:r>
        <w:t>Notification Systems</w:t>
      </w:r>
    </w:p>
    <w:p>
      <w:pPr>
        <w:numPr>
          <w:ilvl w:val="3"/>
          <w:numId w:val="900"/>
        </w:numPr>
        <w:spacing w:before="0" w:after="0"/>
      </w:pPr>
      <w:r>
        <w:t>Deployment Triggers</w:t>
      </w:r>
    </w:p>
    <w:p>
      <w:pPr>
        <w:numPr>
          <w:ilvl w:val="3"/>
          <w:numId w:val="900"/>
        </w:numPr>
        <w:spacing w:before="0" w:after="0"/>
      </w:pPr>
      <w:r>
        <w:t>Integration Workflows</w:t>
      </w:r>
    </w:p>
    <w:p>
      <w:pPr>
        <w:numPr>
          <w:ilvl w:val="1"/>
          <w:numId w:val="900"/>
        </w:numPr>
        <w:spacing w:before="0" w:after="0"/>
      </w:pPr>
      <w:r>
        <w:t>Writing Custom Hooks</w:t>
      </w:r>
    </w:p>
    <w:p>
      <w:pPr>
        <w:numPr>
          <w:ilvl w:val="2"/>
          <w:numId w:val="900"/>
        </w:numPr>
        <w:spacing w:before="0" w:after="0"/>
      </w:pPr>
      <w:r>
        <w:t>Script Development</w:t>
      </w:r>
    </w:p>
    <w:p>
      <w:pPr>
        <w:numPr>
          <w:ilvl w:val="2"/>
          <w:numId w:val="900"/>
        </w:numPr>
        <w:spacing w:before="0" w:after="0"/>
      </w:pPr>
      <w:r>
        <w:t>Language Choices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Enabling and Disabling Hooks</w:t>
      </w:r>
    </w:p>
    <w:p>
      <w:pPr>
        <w:numPr>
          <w:ilvl w:val="2"/>
          <w:numId w:val="900"/>
        </w:numPr>
        <w:spacing w:before="0" w:after="0"/>
      </w:pPr>
      <w:r>
        <w:t>Hook Installation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Temporary Disabling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Submodules</w:t>
      </w:r>
    </w:p>
    <w:p>
      <w:pPr>
        <w:numPr>
          <w:ilvl w:val="1"/>
          <w:numId w:val="900"/>
        </w:numPr>
        <w:spacing w:before="0" w:after="0"/>
      </w:pPr>
      <w:r>
        <w:t>Purpose and Use Cases</w:t>
      </w:r>
    </w:p>
    <w:p>
      <w:pPr>
        <w:numPr>
          <w:ilvl w:val="2"/>
          <w:numId w:val="900"/>
        </w:numPr>
        <w:spacing w:before="0" w:after="0"/>
      </w:pPr>
      <w:r>
        <w:t>External Dependencies</w:t>
      </w:r>
    </w:p>
    <w:p>
      <w:pPr>
        <w:numPr>
          <w:ilvl w:val="2"/>
          <w:numId w:val="900"/>
        </w:numPr>
        <w:spacing w:before="0" w:after="0"/>
      </w:pPr>
      <w:r>
        <w:t>Code Reuse</w:t>
      </w:r>
    </w:p>
    <w:p>
      <w:pPr>
        <w:numPr>
          <w:ilvl w:val="2"/>
          <w:numId w:val="900"/>
        </w:numPr>
        <w:spacing w:before="0" w:after="0"/>
      </w:pPr>
      <w:r>
        <w:t>Project Composition</w:t>
      </w:r>
    </w:p>
    <w:p>
      <w:pPr>
        <w:numPr>
          <w:ilvl w:val="1"/>
          <w:numId w:val="900"/>
        </w:numPr>
        <w:spacing w:before="0" w:after="0"/>
      </w:pPr>
      <w:r>
        <w:t>Adding Submodules</w:t>
      </w:r>
    </w:p>
    <w:p>
      <w:pPr>
        <w:numPr>
          <w:ilvl w:val="2"/>
          <w:numId w:val="900"/>
        </w:numPr>
        <w:spacing w:before="0" w:after="0"/>
      </w:pPr>
      <w:r>
        <w:t>Submodule Registration</w:t>
      </w:r>
    </w:p>
    <w:p>
      <w:pPr>
        <w:numPr>
          <w:ilvl w:val="2"/>
          <w:numId w:val="900"/>
        </w:numPr>
        <w:spacing w:before="0" w:after="0"/>
      </w:pPr>
      <w:r>
        <w:t>Repository Linking</w:t>
      </w:r>
    </w:p>
    <w:p>
      <w:pPr>
        <w:numPr>
          <w:ilvl w:val="2"/>
          <w:numId w:val="900"/>
        </w:numPr>
        <w:spacing w:before="0" w:after="0"/>
      </w:pPr>
      <w:r>
        <w:t>Configuration Setup</w:t>
      </w:r>
    </w:p>
    <w:p>
      <w:pPr>
        <w:numPr>
          <w:ilvl w:val="1"/>
          <w:numId w:val="900"/>
        </w:numPr>
        <w:spacing w:before="0" w:after="0"/>
      </w:pPr>
      <w:r>
        <w:t>Cloning Repositories with Submodules</w:t>
      </w:r>
    </w:p>
    <w:p>
      <w:pPr>
        <w:numPr>
          <w:ilvl w:val="2"/>
          <w:numId w:val="900"/>
        </w:numPr>
        <w:spacing w:before="0" w:after="0"/>
      </w:pPr>
      <w:r>
        <w:t>Recursive Cloning</w:t>
      </w:r>
    </w:p>
    <w:p>
      <w:pPr>
        <w:numPr>
          <w:ilvl w:val="2"/>
          <w:numId w:val="900"/>
        </w:numPr>
        <w:spacing w:before="0" w:after="0"/>
      </w:pPr>
      <w:r>
        <w:t>Submodule Initialization</w:t>
      </w:r>
    </w:p>
    <w:p>
      <w:pPr>
        <w:numPr>
          <w:ilvl w:val="2"/>
          <w:numId w:val="900"/>
        </w:numPr>
        <w:spacing w:before="0" w:after="0"/>
      </w:pPr>
      <w:r>
        <w:t>Update Automation</w:t>
      </w:r>
    </w:p>
    <w:p>
      <w:pPr>
        <w:numPr>
          <w:ilvl w:val="1"/>
          <w:numId w:val="900"/>
        </w:numPr>
        <w:spacing w:before="0" w:after="0"/>
      </w:pPr>
      <w:r>
        <w:t>Updating Submodules</w:t>
      </w:r>
    </w:p>
    <w:p>
      <w:pPr>
        <w:numPr>
          <w:ilvl w:val="2"/>
          <w:numId w:val="900"/>
        </w:numPr>
        <w:spacing w:before="0" w:after="0"/>
      </w:pPr>
      <w:r>
        <w:t>Manual Updates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Removing Submodules</w:t>
      </w:r>
    </w:p>
    <w:p>
      <w:pPr>
        <w:numPr>
          <w:ilvl w:val="2"/>
          <w:numId w:val="900"/>
        </w:numPr>
        <w:spacing w:before="0" w:after="0"/>
      </w:pPr>
      <w:r>
        <w:t>Cleanup Process</w:t>
      </w:r>
    </w:p>
    <w:p>
      <w:pPr>
        <w:numPr>
          <w:ilvl w:val="2"/>
          <w:numId w:val="900"/>
        </w:numPr>
        <w:spacing w:before="0" w:after="0"/>
      </w:pPr>
      <w:r>
        <w:t>Configuration Removal</w:t>
      </w:r>
    </w:p>
    <w:p>
      <w:pPr>
        <w:numPr>
          <w:ilvl w:val="2"/>
          <w:numId w:val="900"/>
        </w:numPr>
        <w:spacing w:before="0" w:after="0"/>
      </w:pPr>
      <w:r>
        <w:t>File System Cleanup</w:t>
      </w:r>
    </w:p>
    <w:p>
      <w:pPr>
        <w:numPr>
          <w:ilvl w:val="1"/>
          <w:numId w:val="900"/>
        </w:numPr>
        <w:spacing w:before="0" w:after="0"/>
      </w:pPr>
      <w:r>
        <w:t>Common Pitfalls</w:t>
      </w:r>
    </w:p>
    <w:p>
      <w:pPr>
        <w:numPr>
          <w:ilvl w:val="2"/>
          <w:numId w:val="900"/>
        </w:numPr>
        <w:spacing w:before="0" w:after="0"/>
      </w:pPr>
      <w:r>
        <w:t>Version Synchronization</w:t>
      </w:r>
    </w:p>
    <w:p>
      <w:pPr>
        <w:numPr>
          <w:ilvl w:val="2"/>
          <w:numId w:val="900"/>
        </w:numPr>
        <w:spacing w:before="0" w:after="0"/>
      </w:pPr>
      <w:r>
        <w:t>Workflow Complexity</w:t>
      </w:r>
    </w:p>
    <w:p>
      <w:pPr>
        <w:numPr>
          <w:ilvl w:val="2"/>
          <w:numId w:val="900"/>
        </w:numPr>
        <w:spacing w:before="0" w:after="0"/>
      </w:pPr>
      <w:r>
        <w:t>Team Coordination</w:t>
      </w:r>
    </w:p>
    <w:p>
      <w:pPr>
        <w:numPr>
          <w:ilvl w:val="0"/>
          <w:numId w:val="900"/>
        </w:numPr>
        <w:spacing w:before="0" w:after="0"/>
      </w:pPr>
      <w:r>
        <w:t>Subtrees</w:t>
      </w:r>
    </w:p>
    <w:p>
      <w:pPr>
        <w:numPr>
          <w:ilvl w:val="1"/>
          <w:numId w:val="900"/>
        </w:numPr>
        <w:spacing w:before="0" w:after="0"/>
      </w:pPr>
      <w:r>
        <w:t>Subtree Merging</w:t>
      </w:r>
    </w:p>
    <w:p>
      <w:pPr>
        <w:numPr>
          <w:ilvl w:val="2"/>
          <w:numId w:val="900"/>
        </w:numPr>
        <w:spacing w:before="0" w:after="0"/>
      </w:pPr>
      <w:r>
        <w:t>Repository Integration</w:t>
      </w:r>
    </w:p>
    <w:p>
      <w:pPr>
        <w:numPr>
          <w:ilvl w:val="2"/>
          <w:numId w:val="900"/>
        </w:numPr>
        <w:spacing w:before="0" w:after="0"/>
      </w:pPr>
      <w:r>
        <w:t>History Preservation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1"/>
          <w:numId w:val="900"/>
        </w:numPr>
        <w:spacing w:before="0" w:after="0"/>
      </w:pPr>
      <w:r>
        <w:t>Adding and Pulling Subtrees</w:t>
      </w:r>
    </w:p>
    <w:p>
      <w:pPr>
        <w:numPr>
          <w:ilvl w:val="2"/>
          <w:numId w:val="900"/>
        </w:numPr>
        <w:spacing w:before="0" w:after="0"/>
      </w:pPr>
      <w:r>
        <w:t>Subtree Addition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Differences from Submodules</w:t>
      </w:r>
    </w:p>
    <w:p>
      <w:pPr>
        <w:numPr>
          <w:ilvl w:val="2"/>
          <w:numId w:val="900"/>
        </w:numPr>
        <w:spacing w:before="0" w:after="0"/>
      </w:pPr>
      <w:r>
        <w:t>Integration Approaches</w:t>
      </w:r>
    </w:p>
    <w:p>
      <w:pPr>
        <w:numPr>
          <w:ilvl w:val="2"/>
          <w:numId w:val="900"/>
        </w:numPr>
        <w:spacing w:before="0" w:after="0"/>
      </w:pPr>
      <w:r>
        <w:t>Complexity Comparison</w:t>
      </w:r>
    </w:p>
    <w:p>
      <w:pPr>
        <w:numPr>
          <w:ilvl w:val="2"/>
          <w:numId w:val="900"/>
        </w:numPr>
        <w:spacing w:before="0" w:after="0"/>
      </w:pPr>
      <w:r>
        <w:t>Use Case Suitability</w:t>
      </w:r>
    </w:p>
    <w:p>
      <w:pPr>
        <w:numPr>
          <w:ilvl w:val="0"/>
          <w:numId w:val="900"/>
        </w:numPr>
        <w:spacing w:before="0" w:after="0"/>
      </w:pPr>
      <w:r>
        <w:t>The Reflog</w:t>
      </w:r>
    </w:p>
    <w:p>
      <w:pPr>
        <w:numPr>
          <w:ilvl w:val="1"/>
          <w:numId w:val="900"/>
        </w:numPr>
        <w:spacing w:before="0" w:after="0"/>
      </w:pPr>
      <w:r>
        <w:t>What is the Reflog</w:t>
      </w:r>
    </w:p>
    <w:p>
      <w:pPr>
        <w:numPr>
          <w:ilvl w:val="2"/>
          <w:numId w:val="900"/>
        </w:numPr>
        <w:spacing w:before="0" w:after="0"/>
      </w:pPr>
      <w:r>
        <w:t>Reference History</w:t>
      </w:r>
    </w:p>
    <w:p>
      <w:pPr>
        <w:numPr>
          <w:ilvl w:val="2"/>
          <w:numId w:val="900"/>
        </w:numPr>
        <w:spacing w:before="0" w:after="0"/>
      </w:pPr>
      <w:r>
        <w:t>Local Operation Tracking</w:t>
      </w:r>
    </w:p>
    <w:p>
      <w:pPr>
        <w:numPr>
          <w:ilvl w:val="2"/>
          <w:numId w:val="900"/>
        </w:numPr>
        <w:spacing w:before="0" w:after="0"/>
      </w:pPr>
      <w:r>
        <w:t>Recovery Assistance</w:t>
      </w:r>
    </w:p>
    <w:p>
      <w:pPr>
        <w:numPr>
          <w:ilvl w:val="1"/>
          <w:numId w:val="900"/>
        </w:numPr>
        <w:spacing w:before="0" w:after="0"/>
      </w:pPr>
      <w:r>
        <w:t>Recovering Lost Commits</w:t>
      </w:r>
    </w:p>
    <w:p>
      <w:pPr>
        <w:numPr>
          <w:ilvl w:val="2"/>
          <w:numId w:val="900"/>
        </w:numPr>
        <w:spacing w:before="0" w:after="0"/>
      </w:pPr>
      <w:r>
        <w:t>Commit Recovery</w:t>
      </w:r>
    </w:p>
    <w:p>
      <w:pPr>
        <w:numPr>
          <w:ilvl w:val="2"/>
          <w:numId w:val="900"/>
        </w:numPr>
        <w:spacing w:before="0" w:after="0"/>
      </w:pPr>
      <w:r>
        <w:t>Branch Restoration</w:t>
      </w:r>
    </w:p>
    <w:p>
      <w:pPr>
        <w:numPr>
          <w:ilvl w:val="2"/>
          <w:numId w:val="900"/>
        </w:numPr>
        <w:spacing w:before="0" w:after="0"/>
      </w:pPr>
      <w:r>
        <w:t>History Reconstruction</w:t>
      </w:r>
    </w:p>
    <w:p>
      <w:pPr>
        <w:numPr>
          <w:ilvl w:val="1"/>
          <w:numId w:val="900"/>
        </w:numPr>
        <w:spacing w:before="0" w:after="0"/>
      </w:pPr>
      <w:r>
        <w:t>Cleaning Up the Reflog</w:t>
      </w:r>
    </w:p>
    <w:p>
      <w:pPr>
        <w:numPr>
          <w:ilvl w:val="2"/>
          <w:numId w:val="900"/>
        </w:numPr>
        <w:spacing w:before="0" w:after="0"/>
      </w:pPr>
      <w:r>
        <w:t>Automatic Cleanup</w:t>
      </w:r>
    </w:p>
    <w:p>
      <w:pPr>
        <w:numPr>
          <w:ilvl w:val="2"/>
          <w:numId w:val="900"/>
        </w:numPr>
        <w:spacing w:before="0" w:after="0"/>
      </w:pPr>
      <w:r>
        <w:t>Manual Cleanup</w:t>
      </w:r>
    </w:p>
    <w:p>
      <w:pPr>
        <w:numPr>
          <w:ilvl w:val="2"/>
          <w:numId w:val="900"/>
        </w:numPr>
        <w:spacing w:before="0" w:after="0"/>
      </w:pPr>
      <w:r>
        <w:t>Storage Management</w:t>
      </w:r>
    </w:p>
    <w:p>
      <w:pPr>
        <w:numPr>
          <w:ilvl w:val="0"/>
          <w:numId w:val="900"/>
        </w:numPr>
        <w:spacing w:before="0" w:after="0"/>
      </w:pPr>
      <w:r>
        <w:t>Cherry-Picking Commits</w:t>
      </w:r>
    </w:p>
    <w:p>
      <w:pPr>
        <w:numPr>
          <w:ilvl w:val="1"/>
          <w:numId w:val="900"/>
        </w:numPr>
        <w:spacing w:before="0" w:after="0"/>
      </w:pPr>
      <w:r>
        <w:t>Use Cases for Cherry-Picking</w:t>
      </w:r>
    </w:p>
    <w:p>
      <w:pPr>
        <w:numPr>
          <w:ilvl w:val="2"/>
          <w:numId w:val="900"/>
        </w:numPr>
        <w:spacing w:before="0" w:after="0"/>
      </w:pPr>
      <w:r>
        <w:t>Selective Integration</w:t>
      </w:r>
    </w:p>
    <w:p>
      <w:pPr>
        <w:numPr>
          <w:ilvl w:val="2"/>
          <w:numId w:val="900"/>
        </w:numPr>
        <w:spacing w:before="0" w:after="0"/>
      </w:pPr>
      <w:r>
        <w:t>Bug Fix Porting</w:t>
      </w:r>
    </w:p>
    <w:p>
      <w:pPr>
        <w:numPr>
          <w:ilvl w:val="2"/>
          <w:numId w:val="900"/>
        </w:numPr>
        <w:spacing w:before="0" w:after="0"/>
      </w:pPr>
      <w:r>
        <w:t>Feature Backporting</w:t>
      </w:r>
    </w:p>
    <w:p>
      <w:pPr>
        <w:numPr>
          <w:ilvl w:val="1"/>
          <w:numId w:val="900"/>
        </w:numPr>
        <w:spacing w:before="0" w:after="0"/>
      </w:pPr>
      <w:r>
        <w:t>Resolving Conflicts During Cherry-Pick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Process</w:t>
      </w:r>
    </w:p>
    <w:p>
      <w:pPr>
        <w:numPr>
          <w:ilvl w:val="2"/>
          <w:numId w:val="900"/>
        </w:numPr>
        <w:spacing w:before="0" w:after="0"/>
      </w:pPr>
      <w:r>
        <w:t>Continuation Steps</w:t>
      </w:r>
    </w:p>
    <w:p>
      <w:pPr>
        <w:numPr>
          <w:ilvl w:val="1"/>
          <w:numId w:val="900"/>
        </w:numPr>
        <w:spacing w:before="0" w:after="0"/>
      </w:pPr>
      <w:r>
        <w:t>Aborting a Cherry-Pick</w:t>
      </w:r>
    </w:p>
    <w:p>
      <w:pPr>
        <w:numPr>
          <w:ilvl w:val="2"/>
          <w:numId w:val="900"/>
        </w:numPr>
        <w:spacing w:before="0" w:after="0"/>
      </w:pPr>
      <w:r>
        <w:t>Operation Cancellation</w:t>
      </w:r>
    </w:p>
    <w:p>
      <w:pPr>
        <w:numPr>
          <w:ilvl w:val="2"/>
          <w:numId w:val="900"/>
        </w:numPr>
        <w:spacing w:before="0" w:after="0"/>
      </w:pPr>
      <w:r>
        <w:t>State Restoration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Signing Commits</w:t>
      </w:r>
    </w:p>
    <w:p>
      <w:pPr>
        <w:numPr>
          <w:ilvl w:val="1"/>
          <w:numId w:val="900"/>
        </w:numPr>
        <w:spacing w:before="0" w:after="0"/>
      </w:pPr>
      <w:r>
        <w:t>GPG Key Setup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Git Configuration</w:t>
      </w:r>
    </w:p>
    <w:p>
      <w:pPr>
        <w:numPr>
          <w:ilvl w:val="1"/>
          <w:numId w:val="900"/>
        </w:numPr>
        <w:spacing w:before="0" w:after="0"/>
      </w:pPr>
      <w:r>
        <w:t>Signing Individual Commits</w:t>
      </w:r>
    </w:p>
    <w:p>
      <w:pPr>
        <w:numPr>
          <w:ilvl w:val="2"/>
          <w:numId w:val="900"/>
        </w:numPr>
        <w:spacing w:before="0" w:after="0"/>
      </w:pPr>
      <w:r>
        <w:t>Commit Signing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Trust Management</w:t>
      </w:r>
    </w:p>
    <w:p>
      <w:pPr>
        <w:numPr>
          <w:ilvl w:val="1"/>
          <w:numId w:val="900"/>
        </w:numPr>
        <w:spacing w:before="0" w:after="0"/>
      </w:pPr>
      <w:r>
        <w:t>Verifying Signed Commits</w:t>
      </w:r>
    </w:p>
    <w:p>
      <w:pPr>
        <w:numPr>
          <w:ilvl w:val="2"/>
          <w:numId w:val="900"/>
        </w:numPr>
        <w:spacing w:before="0" w:after="0"/>
      </w:pPr>
      <w:r>
        <w:t>Signature Validation</w:t>
      </w:r>
    </w:p>
    <w:p>
      <w:pPr>
        <w:numPr>
          <w:ilvl w:val="2"/>
          <w:numId w:val="900"/>
        </w:numPr>
        <w:spacing w:before="0" w:after="0"/>
      </w:pPr>
      <w:r>
        <w:t>Trust Verification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Signed Tags</w:t>
      </w:r>
    </w:p>
    <w:p>
      <w:pPr>
        <w:numPr>
          <w:ilvl w:val="2"/>
          <w:numId w:val="900"/>
        </w:numPr>
        <w:spacing w:before="0" w:after="0"/>
      </w:pPr>
      <w:r>
        <w:t>Tag Signing</w:t>
      </w:r>
    </w:p>
    <w:p>
      <w:pPr>
        <w:numPr>
          <w:ilvl w:val="2"/>
          <w:numId w:val="900"/>
        </w:numPr>
        <w:spacing w:before="0" w:after="0"/>
      </w:pPr>
      <w:r>
        <w:t>Release Authentication</w:t>
      </w:r>
    </w:p>
    <w:p>
      <w:pPr>
        <w:numPr>
          <w:ilvl w:val="2"/>
          <w:numId w:val="900"/>
        </w:numPr>
        <w:spacing w:before="0" w:after="0"/>
      </w:pPr>
      <w:r>
        <w:t>Distribution Security</w:t>
      </w:r>
    </w:p>
    <w:p>
      <w:pPr>
        <w:numPr>
          <w:ilvl w:val="0"/>
          <w:numId w:val="900"/>
        </w:numPr>
        <w:spacing w:before="0" w:after="0"/>
      </w:pPr>
      <w:r>
        <w:t>Bisecting for Bugs</w:t>
      </w:r>
    </w:p>
    <w:p>
      <w:pPr>
        <w:numPr>
          <w:ilvl w:val="1"/>
          <w:numId w:val="900"/>
        </w:numPr>
        <w:spacing w:before="0" w:after="0"/>
      </w:pPr>
      <w:r>
        <w:t>Binary Search for Bugs</w:t>
      </w:r>
    </w:p>
    <w:p>
      <w:pPr>
        <w:numPr>
          <w:ilvl w:val="2"/>
          <w:numId w:val="900"/>
        </w:numPr>
        <w:spacing w:before="0" w:after="0"/>
      </w:pPr>
      <w:r>
        <w:t>Search Algorithm</w:t>
      </w:r>
    </w:p>
    <w:p>
      <w:pPr>
        <w:numPr>
          <w:ilvl w:val="2"/>
          <w:numId w:val="900"/>
        </w:numPr>
        <w:spacing w:before="0" w:after="0"/>
      </w:pPr>
      <w:r>
        <w:t>Commit Range Selection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1"/>
          <w:numId w:val="900"/>
        </w:numPr>
        <w:spacing w:before="0" w:after="0"/>
      </w:pPr>
      <w:r>
        <w:t>Marking Good and Bad Commits</w:t>
      </w:r>
    </w:p>
    <w:p>
      <w:pPr>
        <w:numPr>
          <w:ilvl w:val="2"/>
          <w:numId w:val="900"/>
        </w:numPr>
        <w:spacing w:before="0" w:after="0"/>
      </w:pPr>
      <w:r>
        <w:t>State Identification</w:t>
      </w:r>
    </w:p>
    <w:p>
      <w:pPr>
        <w:numPr>
          <w:ilvl w:val="2"/>
          <w:numId w:val="900"/>
        </w:numPr>
        <w:spacing w:before="0" w:after="0"/>
      </w:pPr>
      <w:r>
        <w:t>Search Refinement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Automating Bisect with Scripts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Script Integration</w:t>
      </w:r>
    </w:p>
    <w:p>
      <w:pPr>
        <w:numPr>
          <w:ilvl w:val="2"/>
          <w:numId w:val="900"/>
        </w:numPr>
        <w:spacing w:before="0" w:after="0"/>
      </w:pPr>
      <w:r>
        <w:t>Result Processing</w:t>
      </w:r>
    </w:p>
    <w:p>
      <w:pPr>
        <w:numPr>
          <w:ilvl w:val="1"/>
          <w:numId w:val="900"/>
        </w:numPr>
        <w:spacing w:before="0" w:after="0"/>
      </w:pPr>
      <w:r>
        <w:t>Ending a Bisect Session</w:t>
      </w:r>
    </w:p>
    <w:p>
      <w:pPr>
        <w:numPr>
          <w:ilvl w:val="2"/>
          <w:numId w:val="900"/>
        </w:numPr>
        <w:spacing w:before="0" w:after="0"/>
      </w:pPr>
      <w:r>
        <w:t>Session Completion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State Restoration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