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German Language Grammar</w:t>
      </w:r>
    </w:p>
    <w:p>
      <w:pPr>
        <w:pStyle w:val="Heading1"/>
      </w:pPr>
      <w:r>
        <w:t>Introduction to German Grammar</w:t>
      </w:r>
    </w:p>
    <w:p>
      <w:pPr>
        <w:numPr>
          <w:ilvl w:val="0"/>
          <w:numId w:val="900"/>
        </w:numPr>
        <w:spacing w:before="0" w:after="0"/>
      </w:pPr>
      <w:r>
        <w:t>Overview of German Grammar Structure</w:t>
      </w:r>
    </w:p>
    <w:p>
      <w:pPr>
        <w:numPr>
          <w:ilvl w:val="1"/>
          <w:numId w:val="900"/>
        </w:numPr>
        <w:spacing w:before="0" w:after="0"/>
      </w:pPr>
      <w:r>
        <w:t>Grammatical Features Unique to German</w:t>
      </w:r>
    </w:p>
    <w:p>
      <w:pPr>
        <w:numPr>
          <w:ilvl w:val="1"/>
          <w:numId w:val="900"/>
        </w:numPr>
        <w:spacing w:before="0" w:after="0"/>
      </w:pPr>
      <w:r>
        <w:t>Comparison with English Grammar</w:t>
      </w:r>
    </w:p>
    <w:p>
      <w:pPr>
        <w:numPr>
          <w:ilvl w:val="1"/>
          <w:numId w:val="900"/>
        </w:numPr>
        <w:spacing w:before="0" w:after="0"/>
      </w:pPr>
      <w:r>
        <w:t>Learning Strategies for German Grammar</w:t>
      </w:r>
    </w:p>
    <w:p>
      <w:pPr>
        <w:numPr>
          <w:ilvl w:val="0"/>
          <w:numId w:val="900"/>
        </w:numPr>
        <w:spacing w:before="0" w:after="0"/>
      </w:pPr>
      <w:r>
        <w:t>The German Alphabet and Pronunciation</w:t>
      </w:r>
    </w:p>
    <w:p>
      <w:pPr>
        <w:numPr>
          <w:ilvl w:val="1"/>
          <w:numId w:val="900"/>
        </w:numPr>
        <w:spacing w:before="0" w:after="0"/>
      </w:pPr>
      <w:r>
        <w:t>Alphabet Letters and Names</w:t>
      </w:r>
    </w:p>
    <w:p>
      <w:pPr>
        <w:numPr>
          <w:ilvl w:val="1"/>
          <w:numId w:val="900"/>
        </w:numPr>
        <w:spacing w:before="0" w:after="0"/>
      </w:pPr>
      <w:r>
        <w:t>Vowels</w:t>
      </w:r>
    </w:p>
    <w:p>
      <w:pPr>
        <w:numPr>
          <w:ilvl w:val="2"/>
          <w:numId w:val="900"/>
        </w:numPr>
        <w:spacing w:before="0" w:after="0"/>
      </w:pPr>
      <w:r>
        <w:t>Short Vowels</w:t>
      </w:r>
    </w:p>
    <w:p>
      <w:pPr>
        <w:numPr>
          <w:ilvl w:val="2"/>
          <w:numId w:val="900"/>
        </w:numPr>
        <w:spacing w:before="0" w:after="0"/>
      </w:pPr>
      <w:r>
        <w:t>Long Vowels</w:t>
      </w:r>
    </w:p>
    <w:p>
      <w:pPr>
        <w:numPr>
          <w:ilvl w:val="2"/>
          <w:numId w:val="900"/>
        </w:numPr>
        <w:spacing w:before="0" w:after="0"/>
      </w:pPr>
      <w:r>
        <w:t>Vowel Length Rules</w:t>
      </w:r>
    </w:p>
    <w:p>
      <w:pPr>
        <w:numPr>
          <w:ilvl w:val="1"/>
          <w:numId w:val="900"/>
        </w:numPr>
        <w:spacing w:before="0" w:after="0"/>
      </w:pPr>
      <w:r>
        <w:t>Consonants</w:t>
      </w:r>
    </w:p>
    <w:p>
      <w:pPr>
        <w:numPr>
          <w:ilvl w:val="2"/>
          <w:numId w:val="900"/>
        </w:numPr>
        <w:spacing w:before="0" w:after="0"/>
      </w:pPr>
      <w:r>
        <w:t>Voiced and Voiceless Consonants</w:t>
      </w:r>
    </w:p>
    <w:p>
      <w:pPr>
        <w:numPr>
          <w:ilvl w:val="2"/>
          <w:numId w:val="900"/>
        </w:numPr>
        <w:spacing w:before="0" w:after="0"/>
      </w:pPr>
      <w:r>
        <w:t>Special Consonant Combinations</w:t>
      </w:r>
    </w:p>
    <w:p>
      <w:pPr>
        <w:numPr>
          <w:ilvl w:val="2"/>
          <w:numId w:val="900"/>
        </w:numPr>
        <w:spacing w:before="0" w:after="0"/>
      </w:pPr>
      <w:r>
        <w:t>Final Consonant Devoicing</w:t>
      </w:r>
    </w:p>
    <w:p>
      <w:pPr>
        <w:numPr>
          <w:ilvl w:val="1"/>
          <w:numId w:val="900"/>
        </w:numPr>
        <w:spacing w:before="0" w:after="0"/>
      </w:pPr>
      <w:r>
        <w:t>Diphthongs</w:t>
      </w:r>
    </w:p>
    <w:p>
      <w:pPr>
        <w:numPr>
          <w:ilvl w:val="2"/>
          <w:numId w:val="900"/>
        </w:numPr>
        <w:spacing w:before="0" w:after="0"/>
      </w:pPr>
      <w:r>
        <w:t>Common Diphthongs</w:t>
      </w:r>
    </w:p>
    <w:p>
      <w:pPr>
        <w:numPr>
          <w:ilvl w:val="2"/>
          <w:numId w:val="900"/>
        </w:numPr>
        <w:spacing w:before="0" w:after="0"/>
      </w:pPr>
      <w:r>
        <w:t>Pronunciation Rules</w:t>
      </w:r>
    </w:p>
    <w:p>
      <w:pPr>
        <w:numPr>
          <w:ilvl w:val="1"/>
          <w:numId w:val="900"/>
        </w:numPr>
        <w:spacing w:before="0" w:after="0"/>
      </w:pPr>
      <w:r>
        <w:t>Umlauts</w:t>
      </w:r>
    </w:p>
    <w:p>
      <w:pPr>
        <w:numPr>
          <w:ilvl w:val="2"/>
          <w:numId w:val="900"/>
        </w:numPr>
        <w:spacing w:before="0" w:after="0"/>
      </w:pPr>
      <w:r>
        <w:t>ä Pronunciation and Usage</w:t>
      </w:r>
    </w:p>
    <w:p>
      <w:pPr>
        <w:numPr>
          <w:ilvl w:val="2"/>
          <w:numId w:val="900"/>
        </w:numPr>
        <w:spacing w:before="0" w:after="0"/>
      </w:pPr>
      <w:r>
        <w:t>ö Pronunciation and Usage</w:t>
      </w:r>
    </w:p>
    <w:p>
      <w:pPr>
        <w:numPr>
          <w:ilvl w:val="2"/>
          <w:numId w:val="900"/>
        </w:numPr>
        <w:spacing w:before="0" w:after="0"/>
      </w:pPr>
      <w:r>
        <w:t>ü Pronunciation and Usage</w:t>
      </w:r>
    </w:p>
    <w:p>
      <w:pPr>
        <w:numPr>
          <w:ilvl w:val="2"/>
          <w:numId w:val="900"/>
        </w:numPr>
        <w:spacing w:before="0" w:after="0"/>
      </w:pPr>
      <w:r>
        <w:t>Umlaut in Plurals</w:t>
      </w:r>
    </w:p>
    <w:p>
      <w:pPr>
        <w:numPr>
          <w:ilvl w:val="2"/>
          <w:numId w:val="900"/>
        </w:numPr>
        <w:spacing w:before="0" w:after="0"/>
      </w:pPr>
      <w:r>
        <w:t>Umlaut in Verb Forms</w:t>
      </w:r>
    </w:p>
    <w:p>
      <w:pPr>
        <w:numPr>
          <w:ilvl w:val="1"/>
          <w:numId w:val="900"/>
        </w:numPr>
        <w:spacing w:before="0" w:after="0"/>
      </w:pPr>
      <w:r>
        <w:t>The Eszett</w:t>
      </w:r>
    </w:p>
    <w:p>
      <w:pPr>
        <w:numPr>
          <w:ilvl w:val="2"/>
          <w:numId w:val="900"/>
        </w:numPr>
        <w:spacing w:before="0" w:after="0"/>
      </w:pPr>
      <w:r>
        <w:t>Pronunciation</w:t>
      </w:r>
    </w:p>
    <w:p>
      <w:pPr>
        <w:numPr>
          <w:ilvl w:val="2"/>
          <w:numId w:val="900"/>
        </w:numPr>
        <w:spacing w:before="0" w:after="0"/>
      </w:pPr>
      <w:r>
        <w:t>Spelling Rules</w:t>
      </w:r>
    </w:p>
    <w:p>
      <w:pPr>
        <w:numPr>
          <w:ilvl w:val="2"/>
          <w:numId w:val="900"/>
        </w:numPr>
        <w:spacing w:before="0" w:after="0"/>
      </w:pPr>
      <w:r>
        <w:t>Usage Guidelines</w:t>
      </w:r>
    </w:p>
    <w:p>
      <w:pPr>
        <w:numPr>
          <w:ilvl w:val="0"/>
          <w:numId w:val="900"/>
        </w:numPr>
        <w:spacing w:before="0" w:after="0"/>
      </w:pPr>
      <w:r>
        <w:t>Basic Sentence Structure Overview</w:t>
      </w:r>
    </w:p>
    <w:p>
      <w:pPr>
        <w:numPr>
          <w:ilvl w:val="1"/>
          <w:numId w:val="900"/>
        </w:numPr>
        <w:spacing w:before="0" w:after="0"/>
      </w:pPr>
      <w:r>
        <w:t>Subject-Verb-Object Order</w:t>
      </w:r>
    </w:p>
    <w:p>
      <w:pPr>
        <w:numPr>
          <w:ilvl w:val="1"/>
          <w:numId w:val="900"/>
        </w:numPr>
        <w:spacing w:before="0" w:after="0"/>
      </w:pPr>
      <w:r>
        <w:t>Position of Time Elements</w:t>
      </w:r>
    </w:p>
    <w:p>
      <w:pPr>
        <w:numPr>
          <w:ilvl w:val="1"/>
          <w:numId w:val="900"/>
        </w:numPr>
        <w:spacing w:before="0" w:after="0"/>
      </w:pPr>
      <w:r>
        <w:t>Position of Manner Elements</w:t>
      </w:r>
    </w:p>
    <w:p>
      <w:pPr>
        <w:numPr>
          <w:ilvl w:val="1"/>
          <w:numId w:val="900"/>
        </w:numPr>
        <w:spacing w:before="0" w:after="0"/>
      </w:pPr>
      <w:r>
        <w:t>Position of Place Elements</w:t>
      </w:r>
    </w:p>
    <w:p>
      <w:pPr>
        <w:numPr>
          <w:ilvl w:val="1"/>
          <w:numId w:val="900"/>
        </w:numPr>
        <w:spacing w:before="0" w:after="0"/>
      </w:pPr>
      <w:r>
        <w:t>Differences from English Sentence Structure</w:t>
      </w:r>
    </w:p>
    <w:p>
      <w:pPr>
        <w:pStyle w:val="Heading1"/>
      </w:pPr>
      <w:r>
        <w:t>Nouns and Articles</w:t>
      </w:r>
    </w:p>
    <w:p>
      <w:pPr>
        <w:numPr>
          <w:ilvl w:val="0"/>
          <w:numId w:val="900"/>
        </w:numPr>
        <w:spacing w:before="0" w:after="0"/>
      </w:pPr>
      <w:r>
        <w:t>Grammatical Gender</w:t>
      </w:r>
    </w:p>
    <w:p>
      <w:pPr>
        <w:numPr>
          <w:ilvl w:val="1"/>
          <w:numId w:val="900"/>
        </w:numPr>
        <w:spacing w:before="0" w:after="0"/>
      </w:pPr>
      <w:r>
        <w:t>Masculine Nouns</w:t>
      </w:r>
    </w:p>
    <w:p>
      <w:pPr>
        <w:numPr>
          <w:ilvl w:val="2"/>
          <w:numId w:val="900"/>
        </w:numPr>
        <w:spacing w:before="0" w:after="0"/>
      </w:pPr>
      <w:r>
        <w:t>Common Endings for Masculine Nouns</w:t>
      </w:r>
    </w:p>
    <w:p>
      <w:pPr>
        <w:numPr>
          <w:ilvl w:val="2"/>
          <w:numId w:val="900"/>
        </w:numPr>
        <w:spacing w:before="0" w:after="0"/>
      </w:pPr>
      <w:r>
        <w:t>Typical Masculine Noun Categories</w:t>
      </w:r>
    </w:p>
    <w:p>
      <w:pPr>
        <w:numPr>
          <w:ilvl w:val="2"/>
          <w:numId w:val="900"/>
        </w:numPr>
        <w:spacing w:before="0" w:after="0"/>
      </w:pPr>
      <w:r>
        <w:t>Masculine Gender Indicators</w:t>
      </w:r>
    </w:p>
    <w:p>
      <w:pPr>
        <w:numPr>
          <w:ilvl w:val="1"/>
          <w:numId w:val="900"/>
        </w:numPr>
        <w:spacing w:before="0" w:after="0"/>
      </w:pPr>
      <w:r>
        <w:t>Feminine Nouns</w:t>
      </w:r>
    </w:p>
    <w:p>
      <w:pPr>
        <w:numPr>
          <w:ilvl w:val="2"/>
          <w:numId w:val="900"/>
        </w:numPr>
        <w:spacing w:before="0" w:after="0"/>
      </w:pPr>
      <w:r>
        <w:t>Common Endings for Feminine Nouns</w:t>
      </w:r>
    </w:p>
    <w:p>
      <w:pPr>
        <w:numPr>
          <w:ilvl w:val="2"/>
          <w:numId w:val="900"/>
        </w:numPr>
        <w:spacing w:before="0" w:after="0"/>
      </w:pPr>
      <w:r>
        <w:t>Typical Feminine Noun Categories</w:t>
      </w:r>
    </w:p>
    <w:p>
      <w:pPr>
        <w:numPr>
          <w:ilvl w:val="2"/>
          <w:numId w:val="900"/>
        </w:numPr>
        <w:spacing w:before="0" w:after="0"/>
      </w:pPr>
      <w:r>
        <w:t>Feminine Gender Indicators</w:t>
      </w:r>
    </w:p>
    <w:p>
      <w:pPr>
        <w:numPr>
          <w:ilvl w:val="1"/>
          <w:numId w:val="900"/>
        </w:numPr>
        <w:spacing w:before="0" w:after="0"/>
      </w:pPr>
      <w:r>
        <w:t>Neuter Nouns</w:t>
      </w:r>
    </w:p>
    <w:p>
      <w:pPr>
        <w:numPr>
          <w:ilvl w:val="2"/>
          <w:numId w:val="900"/>
        </w:numPr>
        <w:spacing w:before="0" w:after="0"/>
      </w:pPr>
      <w:r>
        <w:t>Common Endings for Neuter Nouns</w:t>
      </w:r>
    </w:p>
    <w:p>
      <w:pPr>
        <w:numPr>
          <w:ilvl w:val="2"/>
          <w:numId w:val="900"/>
        </w:numPr>
        <w:spacing w:before="0" w:after="0"/>
      </w:pPr>
      <w:r>
        <w:t>Typical Neuter Noun Categories</w:t>
      </w:r>
    </w:p>
    <w:p>
      <w:pPr>
        <w:numPr>
          <w:ilvl w:val="2"/>
          <w:numId w:val="900"/>
        </w:numPr>
        <w:spacing w:before="0" w:after="0"/>
      </w:pPr>
      <w:r>
        <w:t>Neuter Gender Indicators</w:t>
      </w:r>
    </w:p>
    <w:p>
      <w:pPr>
        <w:numPr>
          <w:ilvl w:val="1"/>
          <w:numId w:val="900"/>
        </w:numPr>
        <w:spacing w:before="0" w:after="0"/>
      </w:pPr>
      <w:r>
        <w:t>Rules and Patterns for Gender Assignment</w:t>
      </w:r>
    </w:p>
    <w:p>
      <w:pPr>
        <w:numPr>
          <w:ilvl w:val="2"/>
          <w:numId w:val="900"/>
        </w:numPr>
        <w:spacing w:before="0" w:after="0"/>
      </w:pPr>
      <w:r>
        <w:t>Semantic Rules</w:t>
      </w:r>
    </w:p>
    <w:p>
      <w:pPr>
        <w:numPr>
          <w:ilvl w:val="2"/>
          <w:numId w:val="900"/>
        </w:numPr>
        <w:spacing w:before="0" w:after="0"/>
      </w:pPr>
      <w:r>
        <w:t>Morphological Rules</w:t>
      </w:r>
    </w:p>
    <w:p>
      <w:pPr>
        <w:numPr>
          <w:ilvl w:val="2"/>
          <w:numId w:val="900"/>
        </w:numPr>
        <w:spacing w:before="0" w:after="0"/>
      </w:pPr>
      <w:r>
        <w:t>Memorization Strategies</w:t>
      </w:r>
    </w:p>
    <w:p>
      <w:pPr>
        <w:numPr>
          <w:ilvl w:val="2"/>
          <w:numId w:val="900"/>
        </w:numPr>
        <w:spacing w:before="0" w:after="0"/>
      </w:pPr>
      <w:r>
        <w:t>Exceptions and Irregularities</w:t>
      </w:r>
    </w:p>
    <w:p>
      <w:pPr>
        <w:numPr>
          <w:ilvl w:val="1"/>
          <w:numId w:val="900"/>
        </w:numPr>
        <w:spacing w:before="0" w:after="0"/>
      </w:pPr>
      <w:r>
        <w:t>Compound Nouns and Gender</w:t>
      </w:r>
    </w:p>
    <w:p>
      <w:pPr>
        <w:numPr>
          <w:ilvl w:val="2"/>
          <w:numId w:val="900"/>
        </w:numPr>
        <w:spacing w:before="0" w:after="0"/>
      </w:pPr>
      <w:r>
        <w:t>Determining Gender of Compounds</w:t>
      </w:r>
    </w:p>
    <w:p>
      <w:pPr>
        <w:numPr>
          <w:ilvl w:val="2"/>
          <w:numId w:val="900"/>
        </w:numPr>
        <w:spacing w:before="0" w:after="0"/>
      </w:pPr>
      <w:r>
        <w:t>Common Compound Patterns</w:t>
      </w:r>
    </w:p>
    <w:p>
      <w:pPr>
        <w:numPr>
          <w:ilvl w:val="2"/>
          <w:numId w:val="900"/>
        </w:numPr>
        <w:spacing w:before="0" w:after="0"/>
      </w:pPr>
      <w:r>
        <w:t>Gender of the Final Element Rule</w:t>
      </w:r>
    </w:p>
    <w:p>
      <w:pPr>
        <w:numPr>
          <w:ilvl w:val="0"/>
          <w:numId w:val="900"/>
        </w:numPr>
        <w:spacing w:before="0" w:after="0"/>
      </w:pPr>
      <w:r>
        <w:t>The Four Grammatical Cases</w:t>
      </w:r>
    </w:p>
    <w:p>
      <w:pPr>
        <w:numPr>
          <w:ilvl w:val="1"/>
          <w:numId w:val="900"/>
        </w:numPr>
        <w:spacing w:before="0" w:after="0"/>
      </w:pPr>
      <w:r>
        <w:t>Overview of Case System</w:t>
      </w:r>
    </w:p>
    <w:p>
      <w:pPr>
        <w:numPr>
          <w:ilvl w:val="2"/>
          <w:numId w:val="900"/>
        </w:numPr>
        <w:spacing w:before="0" w:after="0"/>
      </w:pPr>
      <w:r>
        <w:t>Function of Cases in German</w:t>
      </w:r>
    </w:p>
    <w:p>
      <w:pPr>
        <w:numPr>
          <w:ilvl w:val="2"/>
          <w:numId w:val="900"/>
        </w:numPr>
        <w:spacing w:before="0" w:after="0"/>
      </w:pPr>
      <w:r>
        <w:t>Case Marking on Articles and Adjectives</w:t>
      </w:r>
    </w:p>
    <w:p>
      <w:pPr>
        <w:numPr>
          <w:ilvl w:val="1"/>
          <w:numId w:val="900"/>
        </w:numPr>
        <w:spacing w:before="0" w:after="0"/>
      </w:pPr>
      <w:r>
        <w:t>Nominative Case</w:t>
      </w:r>
    </w:p>
    <w:p>
      <w:pPr>
        <w:numPr>
          <w:ilvl w:val="2"/>
          <w:numId w:val="900"/>
        </w:numPr>
        <w:spacing w:before="0" w:after="0"/>
      </w:pPr>
      <w:r>
        <w:t>Subject of the Sentence</w:t>
      </w:r>
    </w:p>
    <w:p>
      <w:pPr>
        <w:numPr>
          <w:ilvl w:val="2"/>
          <w:numId w:val="900"/>
        </w:numPr>
        <w:spacing w:before="0" w:after="0"/>
      </w:pPr>
      <w:r>
        <w:t>Predicate Nouns</w:t>
      </w:r>
    </w:p>
    <w:p>
      <w:pPr>
        <w:numPr>
          <w:ilvl w:val="2"/>
          <w:numId w:val="900"/>
        </w:numPr>
        <w:spacing w:before="0" w:after="0"/>
      </w:pPr>
      <w:r>
        <w:t>Usage Examples</w:t>
      </w:r>
    </w:p>
    <w:p>
      <w:pPr>
        <w:numPr>
          <w:ilvl w:val="1"/>
          <w:numId w:val="900"/>
        </w:numPr>
        <w:spacing w:before="0" w:after="0"/>
      </w:pPr>
      <w:r>
        <w:t>Accusative Case</w:t>
      </w:r>
    </w:p>
    <w:p>
      <w:pPr>
        <w:numPr>
          <w:ilvl w:val="2"/>
          <w:numId w:val="900"/>
        </w:numPr>
        <w:spacing w:before="0" w:after="0"/>
      </w:pPr>
      <w:r>
        <w:t>Direct Object</w:t>
      </w:r>
    </w:p>
    <w:p>
      <w:pPr>
        <w:numPr>
          <w:ilvl w:val="2"/>
          <w:numId w:val="900"/>
        </w:numPr>
        <w:spacing w:before="0" w:after="0"/>
      </w:pPr>
      <w:r>
        <w:t>Accusative Prepositions</w:t>
      </w:r>
    </w:p>
    <w:p>
      <w:pPr>
        <w:numPr>
          <w:ilvl w:val="2"/>
          <w:numId w:val="900"/>
        </w:numPr>
        <w:spacing w:before="0" w:after="0"/>
      </w:pPr>
      <w:r>
        <w:t>Time Expressions in Accusative</w:t>
      </w:r>
    </w:p>
    <w:p>
      <w:pPr>
        <w:numPr>
          <w:ilvl w:val="2"/>
          <w:numId w:val="900"/>
        </w:numPr>
        <w:spacing w:before="0" w:after="0"/>
      </w:pPr>
      <w:r>
        <w:t>Usage Examples</w:t>
      </w:r>
    </w:p>
    <w:p>
      <w:pPr>
        <w:numPr>
          <w:ilvl w:val="1"/>
          <w:numId w:val="900"/>
        </w:numPr>
        <w:spacing w:before="0" w:after="0"/>
      </w:pPr>
      <w:r>
        <w:t>Dative Case</w:t>
      </w:r>
    </w:p>
    <w:p>
      <w:pPr>
        <w:numPr>
          <w:ilvl w:val="2"/>
          <w:numId w:val="900"/>
        </w:numPr>
        <w:spacing w:before="0" w:after="0"/>
      </w:pPr>
      <w:r>
        <w:t>Indirect Object</w:t>
      </w:r>
    </w:p>
    <w:p>
      <w:pPr>
        <w:numPr>
          <w:ilvl w:val="2"/>
          <w:numId w:val="900"/>
        </w:numPr>
        <w:spacing w:before="0" w:after="0"/>
      </w:pPr>
      <w:r>
        <w:t>Dative Prepositions</w:t>
      </w:r>
    </w:p>
    <w:p>
      <w:pPr>
        <w:numPr>
          <w:ilvl w:val="2"/>
          <w:numId w:val="900"/>
        </w:numPr>
        <w:spacing w:before="0" w:after="0"/>
      </w:pPr>
      <w:r>
        <w:t>Dative Verbs</w:t>
      </w:r>
    </w:p>
    <w:p>
      <w:pPr>
        <w:numPr>
          <w:ilvl w:val="2"/>
          <w:numId w:val="900"/>
        </w:numPr>
        <w:spacing w:before="0" w:after="0"/>
      </w:pPr>
      <w:r>
        <w:t>Usage Examples</w:t>
      </w:r>
    </w:p>
    <w:p>
      <w:pPr>
        <w:numPr>
          <w:ilvl w:val="1"/>
          <w:numId w:val="900"/>
        </w:numPr>
        <w:spacing w:before="0" w:after="0"/>
      </w:pPr>
      <w:r>
        <w:t>Genitive Case</w:t>
      </w:r>
    </w:p>
    <w:p>
      <w:pPr>
        <w:numPr>
          <w:ilvl w:val="2"/>
          <w:numId w:val="900"/>
        </w:numPr>
        <w:spacing w:before="0" w:after="0"/>
      </w:pPr>
      <w:r>
        <w:t>Possession</w:t>
      </w:r>
    </w:p>
    <w:p>
      <w:pPr>
        <w:numPr>
          <w:ilvl w:val="2"/>
          <w:numId w:val="900"/>
        </w:numPr>
        <w:spacing w:before="0" w:after="0"/>
      </w:pPr>
      <w:r>
        <w:t>Genitive Prepositions</w:t>
      </w:r>
    </w:p>
    <w:p>
      <w:pPr>
        <w:numPr>
          <w:ilvl w:val="2"/>
          <w:numId w:val="900"/>
        </w:numPr>
        <w:spacing w:before="0" w:after="0"/>
      </w:pPr>
      <w:r>
        <w:t>Genitive of Time</w:t>
      </w:r>
    </w:p>
    <w:p>
      <w:pPr>
        <w:numPr>
          <w:ilvl w:val="2"/>
          <w:numId w:val="900"/>
        </w:numPr>
        <w:spacing w:before="0" w:after="0"/>
      </w:pPr>
      <w:r>
        <w:t>Declining Nouns in Genitive</w:t>
      </w:r>
    </w:p>
    <w:p>
      <w:pPr>
        <w:numPr>
          <w:ilvl w:val="2"/>
          <w:numId w:val="900"/>
        </w:numPr>
        <w:spacing w:before="0" w:after="0"/>
      </w:pPr>
      <w:r>
        <w:t>Usage Examples</w:t>
      </w:r>
    </w:p>
    <w:p>
      <w:pPr>
        <w:numPr>
          <w:ilvl w:val="0"/>
          <w:numId w:val="900"/>
        </w:numPr>
        <w:spacing w:before="0" w:after="0"/>
      </w:pPr>
      <w:r>
        <w:t>Articles and Determiners</w:t>
      </w:r>
    </w:p>
    <w:p>
      <w:pPr>
        <w:numPr>
          <w:ilvl w:val="1"/>
          <w:numId w:val="900"/>
        </w:numPr>
        <w:spacing w:before="0" w:after="0"/>
      </w:pPr>
      <w:r>
        <w:t>Definite Articles</w:t>
      </w:r>
    </w:p>
    <w:p>
      <w:pPr>
        <w:numPr>
          <w:ilvl w:val="2"/>
          <w:numId w:val="900"/>
        </w:numPr>
        <w:spacing w:before="0" w:after="0"/>
      </w:pPr>
      <w:r>
        <w:t>der Declension</w:t>
      </w:r>
    </w:p>
    <w:p>
      <w:pPr>
        <w:numPr>
          <w:ilvl w:val="2"/>
          <w:numId w:val="900"/>
        </w:numPr>
        <w:spacing w:before="0" w:after="0"/>
      </w:pPr>
      <w:r>
        <w:t>die Declension</w:t>
      </w:r>
    </w:p>
    <w:p>
      <w:pPr>
        <w:numPr>
          <w:ilvl w:val="2"/>
          <w:numId w:val="900"/>
        </w:numPr>
        <w:spacing w:before="0" w:after="0"/>
      </w:pPr>
      <w:r>
        <w:t>das Declension</w:t>
      </w:r>
    </w:p>
    <w:p>
      <w:pPr>
        <w:numPr>
          <w:ilvl w:val="2"/>
          <w:numId w:val="900"/>
        </w:numPr>
        <w:spacing w:before="0" w:after="0"/>
      </w:pPr>
      <w:r>
        <w:t>Usage in Context</w:t>
      </w:r>
    </w:p>
    <w:p>
      <w:pPr>
        <w:numPr>
          <w:ilvl w:val="1"/>
          <w:numId w:val="900"/>
        </w:numPr>
        <w:spacing w:before="0" w:after="0"/>
      </w:pPr>
      <w:r>
        <w:t>Indefinite Articles</w:t>
      </w:r>
    </w:p>
    <w:p>
      <w:pPr>
        <w:numPr>
          <w:ilvl w:val="2"/>
          <w:numId w:val="900"/>
        </w:numPr>
        <w:spacing w:before="0" w:after="0"/>
      </w:pPr>
      <w:r>
        <w:t>ein Declension</w:t>
      </w:r>
    </w:p>
    <w:p>
      <w:pPr>
        <w:numPr>
          <w:ilvl w:val="2"/>
          <w:numId w:val="900"/>
        </w:numPr>
        <w:spacing w:before="0" w:after="0"/>
      </w:pPr>
      <w:r>
        <w:t>eine Declension</w:t>
      </w:r>
    </w:p>
    <w:p>
      <w:pPr>
        <w:numPr>
          <w:ilvl w:val="2"/>
          <w:numId w:val="900"/>
        </w:numPr>
        <w:spacing w:before="0" w:after="0"/>
      </w:pPr>
      <w:r>
        <w:t>ein Declension</w:t>
      </w:r>
    </w:p>
    <w:p>
      <w:pPr>
        <w:numPr>
          <w:ilvl w:val="2"/>
          <w:numId w:val="900"/>
        </w:numPr>
        <w:spacing w:before="0" w:after="0"/>
      </w:pPr>
      <w:r>
        <w:t>Usage in Context</w:t>
      </w:r>
    </w:p>
    <w:p>
      <w:pPr>
        <w:numPr>
          <w:ilvl w:val="1"/>
          <w:numId w:val="900"/>
        </w:numPr>
        <w:spacing w:before="0" w:after="0"/>
      </w:pPr>
      <w:r>
        <w:t>The Negative Article</w:t>
      </w:r>
    </w:p>
    <w:p>
      <w:pPr>
        <w:numPr>
          <w:ilvl w:val="2"/>
          <w:numId w:val="900"/>
        </w:numPr>
        <w:spacing w:before="0" w:after="0"/>
      </w:pPr>
      <w:r>
        <w:t>kein Declension</w:t>
      </w:r>
    </w:p>
    <w:p>
      <w:pPr>
        <w:numPr>
          <w:ilvl w:val="2"/>
          <w:numId w:val="900"/>
        </w:numPr>
        <w:spacing w:before="0" w:after="0"/>
      </w:pPr>
      <w:r>
        <w:t>Usage Rules</w:t>
      </w:r>
    </w:p>
    <w:p>
      <w:pPr>
        <w:numPr>
          <w:ilvl w:val="1"/>
          <w:numId w:val="900"/>
        </w:numPr>
        <w:spacing w:before="0" w:after="0"/>
      </w:pPr>
      <w:r>
        <w:t>Possessive Determiners</w:t>
      </w:r>
    </w:p>
    <w:p>
      <w:pPr>
        <w:numPr>
          <w:ilvl w:val="2"/>
          <w:numId w:val="900"/>
        </w:numPr>
        <w:spacing w:before="0" w:after="0"/>
      </w:pPr>
      <w:r>
        <w:t>mein Declension</w:t>
      </w:r>
    </w:p>
    <w:p>
      <w:pPr>
        <w:numPr>
          <w:ilvl w:val="2"/>
          <w:numId w:val="900"/>
        </w:numPr>
        <w:spacing w:before="0" w:after="0"/>
      </w:pPr>
      <w:r>
        <w:t>dein Declension</w:t>
      </w:r>
    </w:p>
    <w:p>
      <w:pPr>
        <w:numPr>
          <w:ilvl w:val="2"/>
          <w:numId w:val="900"/>
        </w:numPr>
        <w:spacing w:before="0" w:after="0"/>
      </w:pPr>
      <w:r>
        <w:t>sein Declension</w:t>
      </w:r>
    </w:p>
    <w:p>
      <w:pPr>
        <w:numPr>
          <w:ilvl w:val="2"/>
          <w:numId w:val="900"/>
        </w:numPr>
        <w:spacing w:before="0" w:after="0"/>
      </w:pPr>
      <w:r>
        <w:t>ihr Declension</w:t>
      </w:r>
    </w:p>
    <w:p>
      <w:pPr>
        <w:numPr>
          <w:ilvl w:val="2"/>
          <w:numId w:val="900"/>
        </w:numPr>
        <w:spacing w:before="0" w:after="0"/>
      </w:pPr>
      <w:r>
        <w:t>unser Declension</w:t>
      </w:r>
    </w:p>
    <w:p>
      <w:pPr>
        <w:numPr>
          <w:ilvl w:val="2"/>
          <w:numId w:val="900"/>
        </w:numPr>
        <w:spacing w:before="0" w:after="0"/>
      </w:pPr>
      <w:r>
        <w:t>euer Declension</w:t>
      </w:r>
    </w:p>
    <w:p>
      <w:pPr>
        <w:numPr>
          <w:ilvl w:val="2"/>
          <w:numId w:val="900"/>
        </w:numPr>
        <w:spacing w:before="0" w:after="0"/>
      </w:pPr>
      <w:r>
        <w:t>Ihr Declension</w:t>
      </w:r>
    </w:p>
    <w:p>
      <w:pPr>
        <w:numPr>
          <w:ilvl w:val="2"/>
          <w:numId w:val="900"/>
        </w:numPr>
        <w:spacing w:before="0" w:after="0"/>
      </w:pPr>
      <w:r>
        <w:t>Usage with Nouns</w:t>
      </w:r>
    </w:p>
    <w:p>
      <w:pPr>
        <w:numPr>
          <w:ilvl w:val="0"/>
          <w:numId w:val="900"/>
        </w:numPr>
        <w:spacing w:before="0" w:after="0"/>
      </w:pPr>
      <w:r>
        <w:t>Noun Pluralization</w:t>
      </w:r>
    </w:p>
    <w:p>
      <w:pPr>
        <w:numPr>
          <w:ilvl w:val="1"/>
          <w:numId w:val="900"/>
        </w:numPr>
        <w:spacing w:before="0" w:after="0"/>
      </w:pPr>
      <w:r>
        <w:t>Common Plural Endings</w:t>
      </w:r>
    </w:p>
    <w:p>
      <w:pPr>
        <w:numPr>
          <w:ilvl w:val="2"/>
          <w:numId w:val="900"/>
        </w:numPr>
        <w:spacing w:before="0" w:after="0"/>
      </w:pPr>
      <w:r>
        <w:t>-e Plural</w:t>
      </w:r>
    </w:p>
    <w:p>
      <w:pPr>
        <w:numPr>
          <w:ilvl w:val="2"/>
          <w:numId w:val="900"/>
        </w:numPr>
        <w:spacing w:before="0" w:after="0"/>
      </w:pPr>
      <w:r>
        <w:t>-er Plural</w:t>
      </w:r>
    </w:p>
    <w:p>
      <w:pPr>
        <w:numPr>
          <w:ilvl w:val="2"/>
          <w:numId w:val="900"/>
        </w:numPr>
        <w:spacing w:before="0" w:after="0"/>
      </w:pPr>
      <w:r>
        <w:t>-n Plural</w:t>
      </w:r>
    </w:p>
    <w:p>
      <w:pPr>
        <w:numPr>
          <w:ilvl w:val="2"/>
          <w:numId w:val="900"/>
        </w:numPr>
        <w:spacing w:before="0" w:after="0"/>
      </w:pPr>
      <w:r>
        <w:t>-en Plural</w:t>
      </w:r>
    </w:p>
    <w:p>
      <w:pPr>
        <w:numPr>
          <w:ilvl w:val="2"/>
          <w:numId w:val="900"/>
        </w:numPr>
        <w:spacing w:before="0" w:after="0"/>
      </w:pPr>
      <w:r>
        <w:t>-s Plural</w:t>
      </w:r>
    </w:p>
    <w:p>
      <w:pPr>
        <w:numPr>
          <w:ilvl w:val="1"/>
          <w:numId w:val="900"/>
        </w:numPr>
        <w:spacing w:before="0" w:after="0"/>
      </w:pPr>
      <w:r>
        <w:t>Plurals with Umlaut Changes</w:t>
      </w:r>
    </w:p>
    <w:p>
      <w:pPr>
        <w:numPr>
          <w:ilvl w:val="2"/>
          <w:numId w:val="900"/>
        </w:numPr>
        <w:spacing w:before="0" w:after="0"/>
      </w:pPr>
      <w:r>
        <w:t>Patterns and Examples</w:t>
      </w:r>
    </w:p>
    <w:p>
      <w:pPr>
        <w:numPr>
          <w:ilvl w:val="2"/>
          <w:numId w:val="900"/>
        </w:numPr>
        <w:spacing w:before="0" w:after="0"/>
      </w:pPr>
      <w:r>
        <w:t>Predictable Umlaut Rules</w:t>
      </w:r>
    </w:p>
    <w:p>
      <w:pPr>
        <w:numPr>
          <w:ilvl w:val="1"/>
          <w:numId w:val="900"/>
        </w:numPr>
        <w:spacing w:before="0" w:after="0"/>
      </w:pPr>
      <w:r>
        <w:t>Irregular Plurals</w:t>
      </w:r>
    </w:p>
    <w:p>
      <w:pPr>
        <w:numPr>
          <w:ilvl w:val="2"/>
          <w:numId w:val="900"/>
        </w:numPr>
        <w:spacing w:before="0" w:after="0"/>
      </w:pPr>
      <w:r>
        <w:t>Nouns with Unique Plural Forms</w:t>
      </w:r>
    </w:p>
    <w:p>
      <w:pPr>
        <w:numPr>
          <w:ilvl w:val="2"/>
          <w:numId w:val="900"/>
        </w:numPr>
        <w:spacing w:before="0" w:after="0"/>
      </w:pPr>
      <w:r>
        <w:t>Foreign Loan Words</w:t>
      </w:r>
    </w:p>
    <w:p>
      <w:pPr>
        <w:numPr>
          <w:ilvl w:val="1"/>
          <w:numId w:val="900"/>
        </w:numPr>
        <w:spacing w:before="0" w:after="0"/>
      </w:pPr>
      <w:r>
        <w:t>Nouns with No Plural Form</w:t>
      </w:r>
    </w:p>
    <w:p>
      <w:pPr>
        <w:numPr>
          <w:ilvl w:val="1"/>
          <w:numId w:val="900"/>
        </w:numPr>
        <w:spacing w:before="0" w:after="0"/>
      </w:pPr>
      <w:r>
        <w:t>Nouns with No Singular Form</w:t>
      </w:r>
    </w:p>
    <w:p>
      <w:pPr>
        <w:numPr>
          <w:ilvl w:val="0"/>
          <w:numId w:val="900"/>
        </w:numPr>
        <w:spacing w:before="0" w:after="0"/>
      </w:pPr>
      <w:r>
        <w:t>N-Declension</w:t>
      </w:r>
    </w:p>
    <w:p>
      <w:pPr>
        <w:numPr>
          <w:ilvl w:val="1"/>
          <w:numId w:val="900"/>
        </w:numPr>
        <w:spacing w:before="0" w:after="0"/>
      </w:pPr>
      <w:r>
        <w:t>Characteristics of Weak Nouns</w:t>
      </w:r>
    </w:p>
    <w:p>
      <w:pPr>
        <w:numPr>
          <w:ilvl w:val="1"/>
          <w:numId w:val="900"/>
        </w:numPr>
        <w:spacing w:before="0" w:after="0"/>
      </w:pPr>
      <w:r>
        <w:t>List of Common Weak Nouns</w:t>
      </w:r>
    </w:p>
    <w:p>
      <w:pPr>
        <w:numPr>
          <w:ilvl w:val="1"/>
          <w:numId w:val="900"/>
        </w:numPr>
        <w:spacing w:before="0" w:after="0"/>
      </w:pPr>
      <w:r>
        <w:t>Declension Patterns</w:t>
      </w:r>
    </w:p>
    <w:p>
      <w:pPr>
        <w:numPr>
          <w:ilvl w:val="1"/>
          <w:numId w:val="900"/>
        </w:numPr>
        <w:spacing w:before="0" w:after="0"/>
      </w:pPr>
      <w:r>
        <w:t>Mixed Declension Nouns</w:t>
      </w:r>
    </w:p>
    <w:p>
      <w:pPr>
        <w:pStyle w:val="Heading1"/>
      </w:pPr>
      <w:r>
        <w:t>Pronouns</w:t>
      </w:r>
    </w:p>
    <w:p>
      <w:pPr>
        <w:numPr>
          <w:ilvl w:val="0"/>
          <w:numId w:val="900"/>
        </w:numPr>
        <w:spacing w:before="0" w:after="0"/>
      </w:pPr>
      <w:r>
        <w:t>Personal Pronouns</w:t>
      </w:r>
    </w:p>
    <w:p>
      <w:pPr>
        <w:numPr>
          <w:ilvl w:val="1"/>
          <w:numId w:val="900"/>
        </w:numPr>
        <w:spacing w:before="0" w:after="0"/>
      </w:pPr>
      <w:r>
        <w:t>Nominative Forms</w:t>
      </w:r>
    </w:p>
    <w:p>
      <w:pPr>
        <w:numPr>
          <w:ilvl w:val="2"/>
          <w:numId w:val="900"/>
        </w:numPr>
        <w:spacing w:before="0" w:after="0"/>
      </w:pPr>
      <w:r>
        <w:t>ich</w:t>
      </w:r>
    </w:p>
    <w:p>
      <w:pPr>
        <w:numPr>
          <w:ilvl w:val="2"/>
          <w:numId w:val="900"/>
        </w:numPr>
        <w:spacing w:before="0" w:after="0"/>
      </w:pPr>
      <w:r>
        <w:t>du</w:t>
      </w:r>
    </w:p>
    <w:p>
      <w:pPr>
        <w:numPr>
          <w:ilvl w:val="2"/>
          <w:numId w:val="900"/>
        </w:numPr>
        <w:spacing w:before="0" w:after="0"/>
      </w:pPr>
      <w:r>
        <w:t>er</w:t>
      </w:r>
    </w:p>
    <w:p>
      <w:pPr>
        <w:numPr>
          <w:ilvl w:val="2"/>
          <w:numId w:val="900"/>
        </w:numPr>
        <w:spacing w:before="0" w:after="0"/>
      </w:pPr>
      <w:r>
        <w:t>sie</w:t>
      </w:r>
    </w:p>
    <w:p>
      <w:pPr>
        <w:numPr>
          <w:ilvl w:val="2"/>
          <w:numId w:val="900"/>
        </w:numPr>
        <w:spacing w:before="0" w:after="0"/>
      </w:pPr>
      <w:r>
        <w:t>es</w:t>
      </w:r>
    </w:p>
    <w:p>
      <w:pPr>
        <w:numPr>
          <w:ilvl w:val="2"/>
          <w:numId w:val="900"/>
        </w:numPr>
        <w:spacing w:before="0" w:after="0"/>
      </w:pPr>
      <w:r>
        <w:t>wir</w:t>
      </w:r>
    </w:p>
    <w:p>
      <w:pPr>
        <w:numPr>
          <w:ilvl w:val="2"/>
          <w:numId w:val="900"/>
        </w:numPr>
        <w:spacing w:before="0" w:after="0"/>
      </w:pPr>
      <w:r>
        <w:t>ihr</w:t>
      </w:r>
    </w:p>
    <w:p>
      <w:pPr>
        <w:numPr>
          <w:ilvl w:val="2"/>
          <w:numId w:val="900"/>
        </w:numPr>
        <w:spacing w:before="0" w:after="0"/>
      </w:pPr>
      <w:r>
        <w:t>sie</w:t>
      </w:r>
    </w:p>
    <w:p>
      <w:pPr>
        <w:numPr>
          <w:ilvl w:val="2"/>
          <w:numId w:val="900"/>
        </w:numPr>
        <w:spacing w:before="0" w:after="0"/>
      </w:pPr>
      <w:r>
        <w:t>Sie</w:t>
      </w:r>
    </w:p>
    <w:p>
      <w:pPr>
        <w:numPr>
          <w:ilvl w:val="1"/>
          <w:numId w:val="900"/>
        </w:numPr>
        <w:spacing w:before="0" w:after="0"/>
      </w:pPr>
      <w:r>
        <w:t>Accusative Forms</w:t>
      </w:r>
    </w:p>
    <w:p>
      <w:pPr>
        <w:numPr>
          <w:ilvl w:val="2"/>
          <w:numId w:val="900"/>
        </w:numPr>
        <w:spacing w:before="0" w:after="0"/>
      </w:pPr>
      <w:r>
        <w:t>mich</w:t>
      </w:r>
    </w:p>
    <w:p>
      <w:pPr>
        <w:numPr>
          <w:ilvl w:val="2"/>
          <w:numId w:val="900"/>
        </w:numPr>
        <w:spacing w:before="0" w:after="0"/>
      </w:pPr>
      <w:r>
        <w:t>dich</w:t>
      </w:r>
    </w:p>
    <w:p>
      <w:pPr>
        <w:numPr>
          <w:ilvl w:val="2"/>
          <w:numId w:val="900"/>
        </w:numPr>
        <w:spacing w:before="0" w:after="0"/>
      </w:pPr>
      <w:r>
        <w:t>ihn</w:t>
      </w:r>
    </w:p>
    <w:p>
      <w:pPr>
        <w:numPr>
          <w:ilvl w:val="2"/>
          <w:numId w:val="900"/>
        </w:numPr>
        <w:spacing w:before="0" w:after="0"/>
      </w:pPr>
      <w:r>
        <w:t>sie</w:t>
      </w:r>
    </w:p>
    <w:p>
      <w:pPr>
        <w:numPr>
          <w:ilvl w:val="2"/>
          <w:numId w:val="900"/>
        </w:numPr>
        <w:spacing w:before="0" w:after="0"/>
      </w:pPr>
      <w:r>
        <w:t>es</w:t>
      </w:r>
    </w:p>
    <w:p>
      <w:pPr>
        <w:numPr>
          <w:ilvl w:val="2"/>
          <w:numId w:val="900"/>
        </w:numPr>
        <w:spacing w:before="0" w:after="0"/>
      </w:pPr>
      <w:r>
        <w:t>uns</w:t>
      </w:r>
    </w:p>
    <w:p>
      <w:pPr>
        <w:numPr>
          <w:ilvl w:val="2"/>
          <w:numId w:val="900"/>
        </w:numPr>
        <w:spacing w:before="0" w:after="0"/>
      </w:pPr>
      <w:r>
        <w:t>euch</w:t>
      </w:r>
    </w:p>
    <w:p>
      <w:pPr>
        <w:numPr>
          <w:ilvl w:val="2"/>
          <w:numId w:val="900"/>
        </w:numPr>
        <w:spacing w:before="0" w:after="0"/>
      </w:pPr>
      <w:r>
        <w:t>sie</w:t>
      </w:r>
    </w:p>
    <w:p>
      <w:pPr>
        <w:numPr>
          <w:ilvl w:val="2"/>
          <w:numId w:val="900"/>
        </w:numPr>
        <w:spacing w:before="0" w:after="0"/>
      </w:pPr>
      <w:r>
        <w:t>Sie</w:t>
      </w:r>
    </w:p>
    <w:p>
      <w:pPr>
        <w:numPr>
          <w:ilvl w:val="1"/>
          <w:numId w:val="900"/>
        </w:numPr>
        <w:spacing w:before="0" w:after="0"/>
      </w:pPr>
      <w:r>
        <w:t>Dative Forms</w:t>
      </w:r>
    </w:p>
    <w:p>
      <w:pPr>
        <w:numPr>
          <w:ilvl w:val="2"/>
          <w:numId w:val="900"/>
        </w:numPr>
        <w:spacing w:before="0" w:after="0"/>
      </w:pPr>
      <w:r>
        <w:t>mir</w:t>
      </w:r>
    </w:p>
    <w:p>
      <w:pPr>
        <w:numPr>
          <w:ilvl w:val="2"/>
          <w:numId w:val="900"/>
        </w:numPr>
        <w:spacing w:before="0" w:after="0"/>
      </w:pPr>
      <w:r>
        <w:t>dir</w:t>
      </w:r>
    </w:p>
    <w:p>
      <w:pPr>
        <w:numPr>
          <w:ilvl w:val="2"/>
          <w:numId w:val="900"/>
        </w:numPr>
        <w:spacing w:before="0" w:after="0"/>
      </w:pPr>
      <w:r>
        <w:t>ihm</w:t>
      </w:r>
    </w:p>
    <w:p>
      <w:pPr>
        <w:numPr>
          <w:ilvl w:val="2"/>
          <w:numId w:val="900"/>
        </w:numPr>
        <w:spacing w:before="0" w:after="0"/>
      </w:pPr>
      <w:r>
        <w:t>ihr</w:t>
      </w:r>
    </w:p>
    <w:p>
      <w:pPr>
        <w:numPr>
          <w:ilvl w:val="2"/>
          <w:numId w:val="900"/>
        </w:numPr>
        <w:spacing w:before="0" w:after="0"/>
      </w:pPr>
      <w:r>
        <w:t>ihm</w:t>
      </w:r>
    </w:p>
    <w:p>
      <w:pPr>
        <w:numPr>
          <w:ilvl w:val="2"/>
          <w:numId w:val="900"/>
        </w:numPr>
        <w:spacing w:before="0" w:after="0"/>
      </w:pPr>
      <w:r>
        <w:t>uns</w:t>
      </w:r>
    </w:p>
    <w:p>
      <w:pPr>
        <w:numPr>
          <w:ilvl w:val="2"/>
          <w:numId w:val="900"/>
        </w:numPr>
        <w:spacing w:before="0" w:after="0"/>
      </w:pPr>
      <w:r>
        <w:t>euch</w:t>
      </w:r>
    </w:p>
    <w:p>
      <w:pPr>
        <w:numPr>
          <w:ilvl w:val="2"/>
          <w:numId w:val="900"/>
        </w:numPr>
        <w:spacing w:before="0" w:after="0"/>
      </w:pPr>
      <w:r>
        <w:t>ihnen</w:t>
      </w:r>
    </w:p>
    <w:p>
      <w:pPr>
        <w:numPr>
          <w:ilvl w:val="2"/>
          <w:numId w:val="900"/>
        </w:numPr>
        <w:spacing w:before="0" w:after="0"/>
      </w:pPr>
      <w:r>
        <w:t>Ihnen</w:t>
      </w:r>
    </w:p>
    <w:p>
      <w:pPr>
        <w:numPr>
          <w:ilvl w:val="1"/>
          <w:numId w:val="900"/>
        </w:numPr>
        <w:spacing w:before="0" w:after="0"/>
      </w:pPr>
      <w:r>
        <w:t>Formal vs. Informal Address</w:t>
      </w:r>
    </w:p>
    <w:p>
      <w:pPr>
        <w:numPr>
          <w:ilvl w:val="2"/>
          <w:numId w:val="900"/>
        </w:numPr>
        <w:spacing w:before="0" w:after="0"/>
      </w:pPr>
      <w:r>
        <w:t>Sie Usage</w:t>
      </w:r>
    </w:p>
    <w:p>
      <w:pPr>
        <w:numPr>
          <w:ilvl w:val="2"/>
          <w:numId w:val="900"/>
        </w:numPr>
        <w:spacing w:before="0" w:after="0"/>
      </w:pPr>
      <w:r>
        <w:t>du Usage</w:t>
      </w:r>
    </w:p>
    <w:p>
      <w:pPr>
        <w:numPr>
          <w:ilvl w:val="2"/>
          <w:numId w:val="900"/>
        </w:numPr>
        <w:spacing w:before="0" w:after="0"/>
      </w:pPr>
      <w:r>
        <w:t>ihr Usage</w:t>
      </w:r>
    </w:p>
    <w:p>
      <w:pPr>
        <w:numPr>
          <w:ilvl w:val="0"/>
          <w:numId w:val="900"/>
        </w:numPr>
        <w:spacing w:before="0" w:after="0"/>
      </w:pPr>
      <w:r>
        <w:t>Possessive Pronouns</w:t>
      </w:r>
    </w:p>
    <w:p>
      <w:pPr>
        <w:numPr>
          <w:ilvl w:val="1"/>
          <w:numId w:val="900"/>
        </w:numPr>
        <w:spacing w:before="0" w:after="0"/>
      </w:pPr>
      <w:r>
        <w:t>Forms and Declension</w:t>
      </w:r>
    </w:p>
    <w:p>
      <w:pPr>
        <w:numPr>
          <w:ilvl w:val="1"/>
          <w:numId w:val="900"/>
        </w:numPr>
        <w:spacing w:before="0" w:after="0"/>
      </w:pPr>
      <w:r>
        <w:t>Usage in Sentences</w:t>
      </w:r>
    </w:p>
    <w:p>
      <w:pPr>
        <w:numPr>
          <w:ilvl w:val="1"/>
          <w:numId w:val="900"/>
        </w:numPr>
        <w:spacing w:before="0" w:after="0"/>
      </w:pPr>
      <w:r>
        <w:t>Difference from Possessive Determiners</w:t>
      </w:r>
    </w:p>
    <w:p>
      <w:pPr>
        <w:numPr>
          <w:ilvl w:val="0"/>
          <w:numId w:val="900"/>
        </w:numPr>
        <w:spacing w:before="0" w:after="0"/>
      </w:pPr>
      <w:r>
        <w:t>Reflexive Pronouns</w:t>
      </w:r>
    </w:p>
    <w:p>
      <w:pPr>
        <w:numPr>
          <w:ilvl w:val="1"/>
          <w:numId w:val="900"/>
        </w:numPr>
        <w:spacing w:before="0" w:after="0"/>
      </w:pPr>
      <w:r>
        <w:t>Forms by Person and Case</w:t>
      </w:r>
    </w:p>
    <w:p>
      <w:pPr>
        <w:numPr>
          <w:ilvl w:val="1"/>
          <w:numId w:val="900"/>
        </w:numPr>
        <w:spacing w:before="0" w:after="0"/>
      </w:pPr>
      <w:r>
        <w:t>Usage with Reflexive Verbs</w:t>
      </w:r>
    </w:p>
    <w:p>
      <w:pPr>
        <w:numPr>
          <w:ilvl w:val="1"/>
          <w:numId w:val="900"/>
        </w:numPr>
        <w:spacing w:before="0" w:after="0"/>
      </w:pPr>
      <w:r>
        <w:t>Reciprocal Usage</w:t>
      </w:r>
    </w:p>
    <w:p>
      <w:pPr>
        <w:numPr>
          <w:ilvl w:val="0"/>
          <w:numId w:val="900"/>
        </w:numPr>
        <w:spacing w:before="0" w:after="0"/>
      </w:pPr>
      <w:r>
        <w:t>Relative Pronouns and Relative Clauses</w:t>
      </w:r>
    </w:p>
    <w:p>
      <w:pPr>
        <w:numPr>
          <w:ilvl w:val="1"/>
          <w:numId w:val="900"/>
        </w:numPr>
        <w:spacing w:before="0" w:after="0"/>
      </w:pPr>
      <w:r>
        <w:t>Forms by Gender and Case</w:t>
      </w:r>
    </w:p>
    <w:p>
      <w:pPr>
        <w:numPr>
          <w:ilvl w:val="1"/>
          <w:numId w:val="900"/>
        </w:numPr>
        <w:spacing w:before="0" w:after="0"/>
      </w:pPr>
      <w:r>
        <w:t>Sentence Structure of Relative Clauses</w:t>
      </w:r>
    </w:p>
    <w:p>
      <w:pPr>
        <w:numPr>
          <w:ilvl w:val="1"/>
          <w:numId w:val="900"/>
        </w:numPr>
        <w:spacing w:before="0" w:after="0"/>
      </w:pPr>
      <w:r>
        <w:t>Punctuation Rules</w:t>
      </w:r>
    </w:p>
    <w:p>
      <w:pPr>
        <w:numPr>
          <w:ilvl w:val="1"/>
          <w:numId w:val="900"/>
        </w:numPr>
        <w:spacing w:before="0" w:after="0"/>
      </w:pPr>
      <w:r>
        <w:t>Relative Pronouns with Prepositions</w:t>
      </w:r>
    </w:p>
    <w:p>
      <w:pPr>
        <w:numPr>
          <w:ilvl w:val="0"/>
          <w:numId w:val="900"/>
        </w:numPr>
        <w:spacing w:before="0" w:after="0"/>
      </w:pPr>
      <w:r>
        <w:t>Interrogative Pronouns</w:t>
      </w:r>
    </w:p>
    <w:p>
      <w:pPr>
        <w:numPr>
          <w:ilvl w:val="1"/>
          <w:numId w:val="900"/>
        </w:numPr>
        <w:spacing w:before="0" w:after="0"/>
      </w:pPr>
      <w:r>
        <w:t>wer</w:t>
      </w:r>
    </w:p>
    <w:p>
      <w:pPr>
        <w:numPr>
          <w:ilvl w:val="1"/>
          <w:numId w:val="900"/>
        </w:numPr>
        <w:spacing w:before="0" w:after="0"/>
      </w:pPr>
      <w:r>
        <w:t>was</w:t>
      </w:r>
    </w:p>
    <w:p>
      <w:pPr>
        <w:numPr>
          <w:ilvl w:val="1"/>
          <w:numId w:val="900"/>
        </w:numPr>
        <w:spacing w:before="0" w:after="0"/>
      </w:pPr>
      <w:r>
        <w:t>welcher</w:t>
      </w:r>
    </w:p>
    <w:p>
      <w:pPr>
        <w:numPr>
          <w:ilvl w:val="1"/>
          <w:numId w:val="900"/>
        </w:numPr>
        <w:spacing w:before="0" w:after="0"/>
      </w:pPr>
      <w:r>
        <w:t>wessen</w:t>
      </w:r>
    </w:p>
    <w:p>
      <w:pPr>
        <w:numPr>
          <w:ilvl w:val="1"/>
          <w:numId w:val="900"/>
        </w:numPr>
        <w:spacing w:before="0" w:after="0"/>
      </w:pPr>
      <w:r>
        <w:t>wem</w:t>
      </w:r>
    </w:p>
    <w:p>
      <w:pPr>
        <w:numPr>
          <w:ilvl w:val="1"/>
          <w:numId w:val="900"/>
        </w:numPr>
        <w:spacing w:before="0" w:after="0"/>
      </w:pPr>
      <w:r>
        <w:t>wen</w:t>
      </w:r>
    </w:p>
    <w:p>
      <w:pPr>
        <w:numPr>
          <w:ilvl w:val="1"/>
          <w:numId w:val="900"/>
        </w:numPr>
        <w:spacing w:before="0" w:after="0"/>
      </w:pPr>
      <w:r>
        <w:t>Usage in Questions</w:t>
      </w:r>
    </w:p>
    <w:p>
      <w:pPr>
        <w:numPr>
          <w:ilvl w:val="0"/>
          <w:numId w:val="900"/>
        </w:numPr>
        <w:spacing w:before="0" w:after="0"/>
      </w:pPr>
      <w:r>
        <w:t>Demonstrative Pronouns</w:t>
      </w:r>
    </w:p>
    <w:p>
      <w:pPr>
        <w:numPr>
          <w:ilvl w:val="1"/>
          <w:numId w:val="900"/>
        </w:numPr>
        <w:spacing w:before="0" w:after="0"/>
      </w:pPr>
      <w:r>
        <w:t>dieser</w:t>
      </w:r>
    </w:p>
    <w:p>
      <w:pPr>
        <w:numPr>
          <w:ilvl w:val="1"/>
          <w:numId w:val="900"/>
        </w:numPr>
        <w:spacing w:before="0" w:after="0"/>
      </w:pPr>
      <w:r>
        <w:t>jener</w:t>
      </w:r>
    </w:p>
    <w:p>
      <w:pPr>
        <w:numPr>
          <w:ilvl w:val="1"/>
          <w:numId w:val="900"/>
        </w:numPr>
        <w:spacing w:before="0" w:after="0"/>
      </w:pPr>
      <w:r>
        <w:t>derjenige</w:t>
      </w:r>
    </w:p>
    <w:p>
      <w:pPr>
        <w:numPr>
          <w:ilvl w:val="1"/>
          <w:numId w:val="900"/>
        </w:numPr>
        <w:spacing w:before="0" w:after="0"/>
      </w:pPr>
      <w:r>
        <w:t>derselbe</w:t>
      </w:r>
    </w:p>
    <w:p>
      <w:pPr>
        <w:numPr>
          <w:ilvl w:val="1"/>
          <w:numId w:val="900"/>
        </w:numPr>
        <w:spacing w:before="0" w:after="0"/>
      </w:pPr>
      <w:r>
        <w:t>Usage and Declension</w:t>
      </w:r>
    </w:p>
    <w:p>
      <w:pPr>
        <w:numPr>
          <w:ilvl w:val="0"/>
          <w:numId w:val="900"/>
        </w:numPr>
        <w:spacing w:before="0" w:after="0"/>
      </w:pPr>
      <w:r>
        <w:t>Indefinite Pronouns</w:t>
      </w:r>
    </w:p>
    <w:p>
      <w:pPr>
        <w:numPr>
          <w:ilvl w:val="1"/>
          <w:numId w:val="900"/>
        </w:numPr>
        <w:spacing w:before="0" w:after="0"/>
      </w:pPr>
      <w:r>
        <w:t>man</w:t>
      </w:r>
    </w:p>
    <w:p>
      <w:pPr>
        <w:numPr>
          <w:ilvl w:val="1"/>
          <w:numId w:val="900"/>
        </w:numPr>
        <w:spacing w:before="0" w:after="0"/>
      </w:pPr>
      <w:r>
        <w:t>jemand</w:t>
      </w:r>
    </w:p>
    <w:p>
      <w:pPr>
        <w:numPr>
          <w:ilvl w:val="1"/>
          <w:numId w:val="900"/>
        </w:numPr>
        <w:spacing w:before="0" w:after="0"/>
      </w:pPr>
      <w:r>
        <w:t>niemand</w:t>
      </w:r>
    </w:p>
    <w:p>
      <w:pPr>
        <w:numPr>
          <w:ilvl w:val="1"/>
          <w:numId w:val="900"/>
        </w:numPr>
        <w:spacing w:before="0" w:after="0"/>
      </w:pPr>
      <w:r>
        <w:t>etwas</w:t>
      </w:r>
    </w:p>
    <w:p>
      <w:pPr>
        <w:numPr>
          <w:ilvl w:val="1"/>
          <w:numId w:val="900"/>
        </w:numPr>
        <w:spacing w:before="0" w:after="0"/>
      </w:pPr>
      <w:r>
        <w:t>nichts</w:t>
      </w:r>
    </w:p>
    <w:p>
      <w:pPr>
        <w:numPr>
          <w:ilvl w:val="1"/>
          <w:numId w:val="900"/>
        </w:numPr>
        <w:spacing w:before="0" w:after="0"/>
      </w:pPr>
      <w:r>
        <w:t>alle</w:t>
      </w:r>
    </w:p>
    <w:p>
      <w:pPr>
        <w:numPr>
          <w:ilvl w:val="1"/>
          <w:numId w:val="900"/>
        </w:numPr>
        <w:spacing w:before="0" w:after="0"/>
      </w:pPr>
      <w:r>
        <w:t>einige</w:t>
      </w:r>
    </w:p>
    <w:p>
      <w:pPr>
        <w:numPr>
          <w:ilvl w:val="1"/>
          <w:numId w:val="900"/>
        </w:numPr>
        <w:spacing w:before="0" w:after="0"/>
      </w:pPr>
      <w:r>
        <w:t>viele</w:t>
      </w:r>
    </w:p>
    <w:p>
      <w:pPr>
        <w:numPr>
          <w:ilvl w:val="1"/>
          <w:numId w:val="900"/>
        </w:numPr>
        <w:spacing w:before="0" w:after="0"/>
      </w:pPr>
      <w:r>
        <w:t>wenige</w:t>
      </w:r>
    </w:p>
    <w:p>
      <w:pPr>
        <w:pStyle w:val="Heading1"/>
      </w:pPr>
      <w:r>
        <w:t>Adjectives</w:t>
      </w:r>
    </w:p>
    <w:p>
      <w:pPr>
        <w:numPr>
          <w:ilvl w:val="0"/>
          <w:numId w:val="900"/>
        </w:numPr>
        <w:spacing w:before="0" w:after="0"/>
      </w:pPr>
      <w:r>
        <w:t>Predicative vs. Attributive Adjectives</w:t>
      </w:r>
    </w:p>
    <w:p>
      <w:pPr>
        <w:numPr>
          <w:ilvl w:val="1"/>
          <w:numId w:val="900"/>
        </w:numPr>
        <w:spacing w:before="0" w:after="0"/>
      </w:pPr>
      <w:r>
        <w:t>Predicative Usage</w:t>
      </w:r>
    </w:p>
    <w:p>
      <w:pPr>
        <w:numPr>
          <w:ilvl w:val="1"/>
          <w:numId w:val="900"/>
        </w:numPr>
        <w:spacing w:before="0" w:after="0"/>
      </w:pPr>
      <w:r>
        <w:t>Attributive Usage</w:t>
      </w:r>
    </w:p>
    <w:p>
      <w:pPr>
        <w:numPr>
          <w:ilvl w:val="1"/>
          <w:numId w:val="900"/>
        </w:numPr>
        <w:spacing w:before="0" w:after="0"/>
      </w:pPr>
      <w:r>
        <w:t>Differences in Form</w:t>
      </w:r>
    </w:p>
    <w:p>
      <w:pPr>
        <w:numPr>
          <w:ilvl w:val="0"/>
          <w:numId w:val="900"/>
        </w:numPr>
        <w:spacing w:before="0" w:after="0"/>
      </w:pPr>
      <w:r>
        <w:t>Adjective Declension</w:t>
      </w:r>
    </w:p>
    <w:p>
      <w:pPr>
        <w:numPr>
          <w:ilvl w:val="1"/>
          <w:numId w:val="900"/>
        </w:numPr>
        <w:spacing w:before="0" w:after="0"/>
      </w:pPr>
      <w:r>
        <w:t>Overview of Declension System</w:t>
      </w:r>
    </w:p>
    <w:p>
      <w:pPr>
        <w:numPr>
          <w:ilvl w:val="1"/>
          <w:numId w:val="900"/>
        </w:numPr>
        <w:spacing w:before="0" w:after="0"/>
      </w:pPr>
      <w:r>
        <w:t>Strong Declension</w:t>
      </w:r>
    </w:p>
    <w:p>
      <w:pPr>
        <w:numPr>
          <w:ilvl w:val="2"/>
          <w:numId w:val="900"/>
        </w:numPr>
        <w:spacing w:before="0" w:after="0"/>
      </w:pPr>
      <w:r>
        <w:t>Usage without Articles</w:t>
      </w:r>
    </w:p>
    <w:p>
      <w:pPr>
        <w:numPr>
          <w:ilvl w:val="2"/>
          <w:numId w:val="900"/>
        </w:numPr>
        <w:spacing w:before="0" w:after="0"/>
      </w:pPr>
      <w:r>
        <w:t>Endings by Gender and Case</w:t>
      </w:r>
    </w:p>
    <w:p>
      <w:pPr>
        <w:numPr>
          <w:ilvl w:val="2"/>
          <w:numId w:val="900"/>
        </w:numPr>
        <w:spacing w:before="0" w:after="0"/>
      </w:pPr>
      <w:r>
        <w:t>Examples and Practice</w:t>
      </w:r>
    </w:p>
    <w:p>
      <w:pPr>
        <w:numPr>
          <w:ilvl w:val="1"/>
          <w:numId w:val="900"/>
        </w:numPr>
        <w:spacing w:before="0" w:after="0"/>
      </w:pPr>
      <w:r>
        <w:t>Weak Declension</w:t>
      </w:r>
    </w:p>
    <w:p>
      <w:pPr>
        <w:numPr>
          <w:ilvl w:val="2"/>
          <w:numId w:val="900"/>
        </w:numPr>
        <w:spacing w:before="0" w:after="0"/>
      </w:pPr>
      <w:r>
        <w:t>Usage after Definite Articles</w:t>
      </w:r>
    </w:p>
    <w:p>
      <w:pPr>
        <w:numPr>
          <w:ilvl w:val="2"/>
          <w:numId w:val="900"/>
        </w:numPr>
        <w:spacing w:before="0" w:after="0"/>
      </w:pPr>
      <w:r>
        <w:t>Endings by Gender and Case</w:t>
      </w:r>
    </w:p>
    <w:p>
      <w:pPr>
        <w:numPr>
          <w:ilvl w:val="2"/>
          <w:numId w:val="900"/>
        </w:numPr>
        <w:spacing w:before="0" w:after="0"/>
      </w:pPr>
      <w:r>
        <w:t>Examples and Practice</w:t>
      </w:r>
    </w:p>
    <w:p>
      <w:pPr>
        <w:numPr>
          <w:ilvl w:val="1"/>
          <w:numId w:val="900"/>
        </w:numPr>
        <w:spacing w:before="0" w:after="0"/>
      </w:pPr>
      <w:r>
        <w:t>Mixed Declension</w:t>
      </w:r>
    </w:p>
    <w:p>
      <w:pPr>
        <w:numPr>
          <w:ilvl w:val="2"/>
          <w:numId w:val="900"/>
        </w:numPr>
        <w:spacing w:before="0" w:after="0"/>
      </w:pPr>
      <w:r>
        <w:t>Usage after Indefinite Articles</w:t>
      </w:r>
    </w:p>
    <w:p>
      <w:pPr>
        <w:numPr>
          <w:ilvl w:val="2"/>
          <w:numId w:val="900"/>
        </w:numPr>
        <w:spacing w:before="0" w:after="0"/>
      </w:pPr>
      <w:r>
        <w:t>Endings by Gender and Case</w:t>
      </w:r>
    </w:p>
    <w:p>
      <w:pPr>
        <w:numPr>
          <w:ilvl w:val="2"/>
          <w:numId w:val="900"/>
        </w:numPr>
        <w:spacing w:before="0" w:after="0"/>
      </w:pPr>
      <w:r>
        <w:t>Examples and Practice</w:t>
      </w:r>
    </w:p>
    <w:p>
      <w:pPr>
        <w:numPr>
          <w:ilvl w:val="1"/>
          <w:numId w:val="900"/>
        </w:numPr>
        <w:spacing w:before="0" w:after="0"/>
      </w:pPr>
      <w:r>
        <w:t>Declension Tables</w:t>
      </w:r>
    </w:p>
    <w:p>
      <w:pPr>
        <w:numPr>
          <w:ilvl w:val="1"/>
          <w:numId w:val="900"/>
        </w:numPr>
        <w:spacing w:before="0" w:after="0"/>
      </w:pPr>
      <w:r>
        <w:t>Common Patterns and Memory Aids</w:t>
      </w:r>
    </w:p>
    <w:p>
      <w:pPr>
        <w:numPr>
          <w:ilvl w:val="0"/>
          <w:numId w:val="900"/>
        </w:numPr>
        <w:spacing w:before="0" w:after="0"/>
      </w:pPr>
      <w:r>
        <w:t>Comparative and Superlative Forms</w:t>
      </w:r>
    </w:p>
    <w:p>
      <w:pPr>
        <w:numPr>
          <w:ilvl w:val="1"/>
          <w:numId w:val="900"/>
        </w:numPr>
        <w:spacing w:before="0" w:after="0"/>
      </w:pPr>
      <w:r>
        <w:t>Regular Formation</w:t>
      </w:r>
    </w:p>
    <w:p>
      <w:pPr>
        <w:numPr>
          <w:ilvl w:val="2"/>
          <w:numId w:val="900"/>
        </w:numPr>
        <w:spacing w:before="0" w:after="0"/>
      </w:pPr>
      <w:r>
        <w:t>Comparative Formation Rules</w:t>
      </w:r>
    </w:p>
    <w:p>
      <w:pPr>
        <w:numPr>
          <w:ilvl w:val="2"/>
          <w:numId w:val="900"/>
        </w:numPr>
        <w:spacing w:before="0" w:after="0"/>
      </w:pPr>
      <w:r>
        <w:t>Superlative Formation Rules</w:t>
      </w:r>
    </w:p>
    <w:p>
      <w:pPr>
        <w:numPr>
          <w:ilvl w:val="2"/>
          <w:numId w:val="900"/>
        </w:numPr>
        <w:spacing w:before="0" w:after="0"/>
      </w:pPr>
      <w:r>
        <w:t>Usage in Sentences</w:t>
      </w:r>
    </w:p>
    <w:p>
      <w:pPr>
        <w:numPr>
          <w:ilvl w:val="1"/>
          <w:numId w:val="900"/>
        </w:numPr>
        <w:spacing w:before="0" w:after="0"/>
      </w:pPr>
      <w:r>
        <w:t>Irregular Forms</w:t>
      </w:r>
    </w:p>
    <w:p>
      <w:pPr>
        <w:numPr>
          <w:ilvl w:val="2"/>
          <w:numId w:val="900"/>
        </w:numPr>
        <w:spacing w:before="0" w:after="0"/>
      </w:pPr>
      <w:r>
        <w:t>gut</w:t>
      </w:r>
    </w:p>
    <w:p>
      <w:pPr>
        <w:numPr>
          <w:ilvl w:val="2"/>
          <w:numId w:val="900"/>
        </w:numPr>
        <w:spacing w:before="0" w:after="0"/>
      </w:pPr>
      <w:r>
        <w:t>viel</w:t>
      </w:r>
    </w:p>
    <w:p>
      <w:pPr>
        <w:numPr>
          <w:ilvl w:val="2"/>
          <w:numId w:val="900"/>
        </w:numPr>
        <w:spacing w:before="0" w:after="0"/>
      </w:pPr>
      <w:r>
        <w:t>gern</w:t>
      </w:r>
    </w:p>
    <w:p>
      <w:pPr>
        <w:numPr>
          <w:ilvl w:val="2"/>
          <w:numId w:val="900"/>
        </w:numPr>
        <w:spacing w:before="0" w:after="0"/>
      </w:pPr>
      <w:r>
        <w:t>hoch</w:t>
      </w:r>
    </w:p>
    <w:p>
      <w:pPr>
        <w:numPr>
          <w:ilvl w:val="2"/>
          <w:numId w:val="900"/>
        </w:numPr>
        <w:spacing w:before="0" w:after="0"/>
      </w:pPr>
      <w:r>
        <w:t>nah</w:t>
      </w:r>
    </w:p>
    <w:p>
      <w:pPr>
        <w:numPr>
          <w:ilvl w:val="2"/>
          <w:numId w:val="900"/>
        </w:numPr>
        <w:spacing w:before="0" w:after="0"/>
      </w:pPr>
      <w:r>
        <w:t>Other Irregular Adjectives</w:t>
      </w:r>
    </w:p>
    <w:p>
      <w:pPr>
        <w:numPr>
          <w:ilvl w:val="1"/>
          <w:numId w:val="900"/>
        </w:numPr>
        <w:spacing w:before="0" w:after="0"/>
      </w:pPr>
      <w:r>
        <w:t>Declension of Comparative and Superlative</w:t>
      </w:r>
    </w:p>
    <w:p>
      <w:pPr>
        <w:numPr>
          <w:ilvl w:val="0"/>
          <w:numId w:val="900"/>
        </w:numPr>
        <w:spacing w:before="0" w:after="0"/>
      </w:pPr>
      <w:r>
        <w:t>Participles as Adjectives</w:t>
      </w:r>
    </w:p>
    <w:p>
      <w:pPr>
        <w:numPr>
          <w:ilvl w:val="1"/>
          <w:numId w:val="900"/>
        </w:numPr>
        <w:spacing w:before="0" w:after="0"/>
      </w:pPr>
      <w:r>
        <w:t>Present Participles</w:t>
      </w:r>
    </w:p>
    <w:p>
      <w:pPr>
        <w:numPr>
          <w:ilvl w:val="1"/>
          <w:numId w:val="900"/>
        </w:numPr>
        <w:spacing w:before="0" w:after="0"/>
      </w:pPr>
      <w:r>
        <w:t>Past Participles</w:t>
      </w:r>
    </w:p>
    <w:p>
      <w:pPr>
        <w:numPr>
          <w:ilvl w:val="1"/>
          <w:numId w:val="900"/>
        </w:numPr>
        <w:spacing w:before="0" w:after="0"/>
      </w:pPr>
      <w:r>
        <w:t>Declension of Participial Adjectives</w:t>
      </w:r>
    </w:p>
    <w:p>
      <w:pPr>
        <w:pStyle w:val="Heading1"/>
      </w:pPr>
      <w:r>
        <w:t>Verbs</w:t>
      </w:r>
    </w:p>
    <w:p>
      <w:pPr>
        <w:numPr>
          <w:ilvl w:val="0"/>
          <w:numId w:val="900"/>
        </w:numPr>
        <w:spacing w:before="0" w:after="0"/>
      </w:pPr>
      <w:r>
        <w:t>Verb Types</w:t>
      </w:r>
    </w:p>
    <w:p>
      <w:pPr>
        <w:numPr>
          <w:ilvl w:val="1"/>
          <w:numId w:val="900"/>
        </w:numPr>
        <w:spacing w:before="0" w:after="0"/>
      </w:pPr>
      <w:r>
        <w:t>Weak Verbs</w:t>
      </w:r>
    </w:p>
    <w:p>
      <w:pPr>
        <w:numPr>
          <w:ilvl w:val="2"/>
          <w:numId w:val="900"/>
        </w:numPr>
        <w:spacing w:before="0" w:after="0"/>
      </w:pPr>
      <w:r>
        <w:t>Regular Conjugation Patterns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Common Examples</w:t>
      </w:r>
    </w:p>
    <w:p>
      <w:pPr>
        <w:numPr>
          <w:ilvl w:val="1"/>
          <w:numId w:val="900"/>
        </w:numPr>
        <w:spacing w:before="0" w:after="0"/>
      </w:pPr>
      <w:r>
        <w:t>Strong Verbs</w:t>
      </w:r>
    </w:p>
    <w:p>
      <w:pPr>
        <w:numPr>
          <w:ilvl w:val="2"/>
          <w:numId w:val="900"/>
        </w:numPr>
        <w:spacing w:before="0" w:after="0"/>
      </w:pPr>
      <w:r>
        <w:t>Vowel Changes in Stems</w:t>
      </w:r>
    </w:p>
    <w:p>
      <w:pPr>
        <w:numPr>
          <w:ilvl w:val="2"/>
          <w:numId w:val="900"/>
        </w:numPr>
        <w:spacing w:before="0" w:after="0"/>
      </w:pPr>
      <w:r>
        <w:t>Ablaut Patterns</w:t>
      </w:r>
    </w:p>
    <w:p>
      <w:pPr>
        <w:numPr>
          <w:ilvl w:val="2"/>
          <w:numId w:val="900"/>
        </w:numPr>
        <w:spacing w:before="0" w:after="0"/>
      </w:pPr>
      <w:r>
        <w:t>List of Common Strong Verbs</w:t>
      </w:r>
    </w:p>
    <w:p>
      <w:pPr>
        <w:numPr>
          <w:ilvl w:val="1"/>
          <w:numId w:val="900"/>
        </w:numPr>
        <w:spacing w:before="0" w:after="0"/>
      </w:pPr>
      <w:r>
        <w:t>Mixed Verbs</w:t>
      </w:r>
    </w:p>
    <w:p>
      <w:pPr>
        <w:numPr>
          <w:ilvl w:val="2"/>
          <w:numId w:val="900"/>
        </w:numPr>
        <w:spacing w:before="0" w:after="0"/>
      </w:pPr>
      <w:r>
        <w:t>Conjugation Patterns</w:t>
      </w:r>
    </w:p>
    <w:p>
      <w:pPr>
        <w:numPr>
          <w:ilvl w:val="2"/>
          <w:numId w:val="900"/>
        </w:numPr>
        <w:spacing w:before="0" w:after="0"/>
      </w:pPr>
      <w:r>
        <w:t>List of Mixed Verbs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0"/>
          <w:numId w:val="900"/>
        </w:numPr>
        <w:spacing w:before="0" w:after="0"/>
      </w:pPr>
      <w:r>
        <w:t>Verb Conjugation in Present Tense</w:t>
      </w:r>
    </w:p>
    <w:p>
      <w:pPr>
        <w:numPr>
          <w:ilvl w:val="1"/>
          <w:numId w:val="900"/>
        </w:numPr>
        <w:spacing w:before="0" w:after="0"/>
      </w:pPr>
      <w:r>
        <w:t>Regular Conjugation Endings</w:t>
      </w:r>
    </w:p>
    <w:p>
      <w:pPr>
        <w:numPr>
          <w:ilvl w:val="1"/>
          <w:numId w:val="900"/>
        </w:numPr>
        <w:spacing w:before="0" w:after="0"/>
      </w:pPr>
      <w:r>
        <w:t>Stem-Vowel Changes</w:t>
      </w:r>
    </w:p>
    <w:p>
      <w:pPr>
        <w:numPr>
          <w:ilvl w:val="2"/>
          <w:numId w:val="900"/>
        </w:numPr>
        <w:spacing w:before="0" w:after="0"/>
      </w:pPr>
      <w:r>
        <w:t>e to i Changes</w:t>
      </w:r>
    </w:p>
    <w:p>
      <w:pPr>
        <w:numPr>
          <w:ilvl w:val="2"/>
          <w:numId w:val="900"/>
        </w:numPr>
        <w:spacing w:before="0" w:after="0"/>
      </w:pPr>
      <w:r>
        <w:t>e to ie Changes</w:t>
      </w:r>
    </w:p>
    <w:p>
      <w:pPr>
        <w:numPr>
          <w:ilvl w:val="2"/>
          <w:numId w:val="900"/>
        </w:numPr>
        <w:spacing w:before="0" w:after="0"/>
      </w:pPr>
      <w:r>
        <w:t>a to ä Changes</w:t>
      </w:r>
    </w:p>
    <w:p>
      <w:pPr>
        <w:numPr>
          <w:ilvl w:val="2"/>
          <w:numId w:val="900"/>
        </w:numPr>
        <w:spacing w:before="0" w:after="0"/>
      </w:pPr>
      <w:r>
        <w:t>au to äu Changes</w:t>
      </w:r>
    </w:p>
    <w:p>
      <w:pPr>
        <w:numPr>
          <w:ilvl w:val="1"/>
          <w:numId w:val="900"/>
        </w:numPr>
        <w:spacing w:before="0" w:after="0"/>
      </w:pPr>
      <w:r>
        <w:t>Irregular Verbs in Present Tense</w:t>
      </w:r>
    </w:p>
    <w:p>
      <w:pPr>
        <w:numPr>
          <w:ilvl w:val="2"/>
          <w:numId w:val="900"/>
        </w:numPr>
        <w:spacing w:before="0" w:after="0"/>
      </w:pPr>
      <w:r>
        <w:t>sein</w:t>
      </w:r>
    </w:p>
    <w:p>
      <w:pPr>
        <w:numPr>
          <w:ilvl w:val="2"/>
          <w:numId w:val="900"/>
        </w:numPr>
        <w:spacing w:before="0" w:after="0"/>
      </w:pPr>
      <w:r>
        <w:t>haben</w:t>
      </w:r>
    </w:p>
    <w:p>
      <w:pPr>
        <w:numPr>
          <w:ilvl w:val="2"/>
          <w:numId w:val="900"/>
        </w:numPr>
        <w:spacing w:before="0" w:after="0"/>
      </w:pPr>
      <w:r>
        <w:t>werden</w:t>
      </w:r>
    </w:p>
    <w:p>
      <w:pPr>
        <w:numPr>
          <w:ilvl w:val="2"/>
          <w:numId w:val="900"/>
        </w:numPr>
        <w:spacing w:before="0" w:after="0"/>
      </w:pPr>
      <w:r>
        <w:t>wissen</w:t>
      </w:r>
    </w:p>
    <w:p>
      <w:pPr>
        <w:numPr>
          <w:ilvl w:val="0"/>
          <w:numId w:val="900"/>
        </w:numPr>
        <w:spacing w:before="0" w:after="0"/>
      </w:pPr>
      <w:r>
        <w:t>Verb Prefixes</w:t>
      </w:r>
    </w:p>
    <w:p>
      <w:pPr>
        <w:numPr>
          <w:ilvl w:val="1"/>
          <w:numId w:val="900"/>
        </w:numPr>
        <w:spacing w:before="0" w:after="0"/>
      </w:pPr>
      <w:r>
        <w:t>Separable Prefixes</w:t>
      </w:r>
    </w:p>
    <w:p>
      <w:pPr>
        <w:numPr>
          <w:ilvl w:val="2"/>
          <w:numId w:val="900"/>
        </w:numPr>
        <w:spacing w:before="0" w:after="0"/>
      </w:pPr>
      <w:r>
        <w:t>Common Separable Prefixes</w:t>
      </w:r>
    </w:p>
    <w:p>
      <w:pPr>
        <w:numPr>
          <w:ilvl w:val="2"/>
          <w:numId w:val="900"/>
        </w:numPr>
        <w:spacing w:before="0" w:after="0"/>
      </w:pPr>
      <w:r>
        <w:t>Word Order with Separable Verbs</w:t>
      </w:r>
    </w:p>
    <w:p>
      <w:pPr>
        <w:numPr>
          <w:ilvl w:val="2"/>
          <w:numId w:val="900"/>
        </w:numPr>
        <w:spacing w:before="0" w:after="0"/>
      </w:pPr>
      <w:r>
        <w:t>Meaning Changes with Prefixes</w:t>
      </w:r>
    </w:p>
    <w:p>
      <w:pPr>
        <w:numPr>
          <w:ilvl w:val="1"/>
          <w:numId w:val="900"/>
        </w:numPr>
        <w:spacing w:before="0" w:after="0"/>
      </w:pPr>
      <w:r>
        <w:t>Inseparable Prefixes</w:t>
      </w:r>
    </w:p>
    <w:p>
      <w:pPr>
        <w:numPr>
          <w:ilvl w:val="2"/>
          <w:numId w:val="900"/>
        </w:numPr>
        <w:spacing w:before="0" w:after="0"/>
      </w:pPr>
      <w:r>
        <w:t>Common Inseparable Prefixes</w:t>
      </w:r>
    </w:p>
    <w:p>
      <w:pPr>
        <w:numPr>
          <w:ilvl w:val="2"/>
          <w:numId w:val="900"/>
        </w:numPr>
        <w:spacing w:before="0" w:after="0"/>
      </w:pPr>
      <w:r>
        <w:t>Usage and Meaning</w:t>
      </w:r>
    </w:p>
    <w:p>
      <w:pPr>
        <w:numPr>
          <w:ilvl w:val="2"/>
          <w:numId w:val="900"/>
        </w:numPr>
        <w:spacing w:before="0" w:after="0"/>
      </w:pPr>
      <w:r>
        <w:t>No Ge- in Past Participle</w:t>
      </w:r>
    </w:p>
    <w:p>
      <w:pPr>
        <w:numPr>
          <w:ilvl w:val="1"/>
          <w:numId w:val="900"/>
        </w:numPr>
        <w:spacing w:before="0" w:after="0"/>
      </w:pPr>
      <w:r>
        <w:t>Dual Prefixes</w:t>
      </w:r>
    </w:p>
    <w:p>
      <w:pPr>
        <w:numPr>
          <w:ilvl w:val="2"/>
          <w:numId w:val="900"/>
        </w:numPr>
        <w:spacing w:before="0" w:after="0"/>
      </w:pPr>
      <w:r>
        <w:t>Prefixes with Both Functions</w:t>
      </w:r>
    </w:p>
    <w:p>
      <w:pPr>
        <w:numPr>
          <w:ilvl w:val="2"/>
          <w:numId w:val="900"/>
        </w:numPr>
        <w:spacing w:before="0" w:after="0"/>
      </w:pPr>
      <w:r>
        <w:t>Contextual Usage</w:t>
      </w:r>
    </w:p>
    <w:p>
      <w:pPr>
        <w:numPr>
          <w:ilvl w:val="2"/>
          <w:numId w:val="900"/>
        </w:numPr>
        <w:spacing w:before="0" w:after="0"/>
      </w:pPr>
      <w:r>
        <w:t>Stress Patterns</w:t>
      </w:r>
    </w:p>
    <w:p>
      <w:pPr>
        <w:numPr>
          <w:ilvl w:val="0"/>
          <w:numId w:val="900"/>
        </w:numPr>
        <w:spacing w:before="0" w:after="0"/>
      </w:pPr>
      <w:r>
        <w:t>Modal Verbs</w:t>
      </w:r>
    </w:p>
    <w:p>
      <w:pPr>
        <w:numPr>
          <w:ilvl w:val="1"/>
          <w:numId w:val="900"/>
        </w:numPr>
        <w:spacing w:before="0" w:after="0"/>
      </w:pPr>
      <w:r>
        <w:t>können</w:t>
      </w:r>
    </w:p>
    <w:p>
      <w:pPr>
        <w:numPr>
          <w:ilvl w:val="2"/>
          <w:numId w:val="900"/>
        </w:numPr>
        <w:spacing w:before="0" w:after="0"/>
      </w:pPr>
      <w:r>
        <w:t>Conjugation</w:t>
      </w:r>
    </w:p>
    <w:p>
      <w:pPr>
        <w:numPr>
          <w:ilvl w:val="2"/>
          <w:numId w:val="900"/>
        </w:numPr>
        <w:spacing w:before="0" w:after="0"/>
      </w:pPr>
      <w:r>
        <w:t>Usage and Meaning</w:t>
      </w:r>
    </w:p>
    <w:p>
      <w:pPr>
        <w:numPr>
          <w:ilvl w:val="1"/>
          <w:numId w:val="900"/>
        </w:numPr>
        <w:spacing w:before="0" w:after="0"/>
      </w:pPr>
      <w:r>
        <w:t>dürfen</w:t>
      </w:r>
    </w:p>
    <w:p>
      <w:pPr>
        <w:numPr>
          <w:ilvl w:val="2"/>
          <w:numId w:val="900"/>
        </w:numPr>
        <w:spacing w:before="0" w:after="0"/>
      </w:pPr>
      <w:r>
        <w:t>Conjugation</w:t>
      </w:r>
    </w:p>
    <w:p>
      <w:pPr>
        <w:numPr>
          <w:ilvl w:val="2"/>
          <w:numId w:val="900"/>
        </w:numPr>
        <w:spacing w:before="0" w:after="0"/>
      </w:pPr>
      <w:r>
        <w:t>Usage and Meaning</w:t>
      </w:r>
    </w:p>
    <w:p>
      <w:pPr>
        <w:numPr>
          <w:ilvl w:val="1"/>
          <w:numId w:val="900"/>
        </w:numPr>
        <w:spacing w:before="0" w:after="0"/>
      </w:pPr>
      <w:r>
        <w:t>müssen</w:t>
      </w:r>
    </w:p>
    <w:p>
      <w:pPr>
        <w:numPr>
          <w:ilvl w:val="2"/>
          <w:numId w:val="900"/>
        </w:numPr>
        <w:spacing w:before="0" w:after="0"/>
      </w:pPr>
      <w:r>
        <w:t>Conjugation</w:t>
      </w:r>
    </w:p>
    <w:p>
      <w:pPr>
        <w:numPr>
          <w:ilvl w:val="2"/>
          <w:numId w:val="900"/>
        </w:numPr>
        <w:spacing w:before="0" w:after="0"/>
      </w:pPr>
      <w:r>
        <w:t>Usage and Meaning</w:t>
      </w:r>
    </w:p>
    <w:p>
      <w:pPr>
        <w:numPr>
          <w:ilvl w:val="1"/>
          <w:numId w:val="900"/>
        </w:numPr>
        <w:spacing w:before="0" w:after="0"/>
      </w:pPr>
      <w:r>
        <w:t>sollen</w:t>
      </w:r>
    </w:p>
    <w:p>
      <w:pPr>
        <w:numPr>
          <w:ilvl w:val="2"/>
          <w:numId w:val="900"/>
        </w:numPr>
        <w:spacing w:before="0" w:after="0"/>
      </w:pPr>
      <w:r>
        <w:t>Conjugation</w:t>
      </w:r>
    </w:p>
    <w:p>
      <w:pPr>
        <w:numPr>
          <w:ilvl w:val="2"/>
          <w:numId w:val="900"/>
        </w:numPr>
        <w:spacing w:before="0" w:after="0"/>
      </w:pPr>
      <w:r>
        <w:t>Usage and Meaning</w:t>
      </w:r>
    </w:p>
    <w:p>
      <w:pPr>
        <w:numPr>
          <w:ilvl w:val="1"/>
          <w:numId w:val="900"/>
        </w:numPr>
        <w:spacing w:before="0" w:after="0"/>
      </w:pPr>
      <w:r>
        <w:t>wollen</w:t>
      </w:r>
    </w:p>
    <w:p>
      <w:pPr>
        <w:numPr>
          <w:ilvl w:val="2"/>
          <w:numId w:val="900"/>
        </w:numPr>
        <w:spacing w:before="0" w:after="0"/>
      </w:pPr>
      <w:r>
        <w:t>Conjugation</w:t>
      </w:r>
    </w:p>
    <w:p>
      <w:pPr>
        <w:numPr>
          <w:ilvl w:val="2"/>
          <w:numId w:val="900"/>
        </w:numPr>
        <w:spacing w:before="0" w:after="0"/>
      </w:pPr>
      <w:r>
        <w:t>Usage and Meaning</w:t>
      </w:r>
    </w:p>
    <w:p>
      <w:pPr>
        <w:numPr>
          <w:ilvl w:val="1"/>
          <w:numId w:val="900"/>
        </w:numPr>
        <w:spacing w:before="0" w:after="0"/>
      </w:pPr>
      <w:r>
        <w:t>mögen</w:t>
      </w:r>
    </w:p>
    <w:p>
      <w:pPr>
        <w:numPr>
          <w:ilvl w:val="2"/>
          <w:numId w:val="900"/>
        </w:numPr>
        <w:spacing w:before="0" w:after="0"/>
      </w:pPr>
      <w:r>
        <w:t>Conjugation</w:t>
      </w:r>
    </w:p>
    <w:p>
      <w:pPr>
        <w:numPr>
          <w:ilvl w:val="2"/>
          <w:numId w:val="900"/>
        </w:numPr>
        <w:spacing w:before="0" w:after="0"/>
      </w:pPr>
      <w:r>
        <w:t>Usage and Meaning</w:t>
      </w:r>
    </w:p>
    <w:p>
      <w:pPr>
        <w:numPr>
          <w:ilvl w:val="1"/>
          <w:numId w:val="900"/>
        </w:numPr>
        <w:spacing w:before="0" w:after="0"/>
      </w:pPr>
      <w:r>
        <w:t>Sentence Structure with Modal Verbs</w:t>
      </w:r>
    </w:p>
    <w:p>
      <w:pPr>
        <w:numPr>
          <w:ilvl w:val="1"/>
          <w:numId w:val="900"/>
        </w:numPr>
        <w:spacing w:before="0" w:after="0"/>
      </w:pPr>
      <w:r>
        <w:t>Modal Verbs in Different Tenses</w:t>
      </w:r>
    </w:p>
    <w:p>
      <w:pPr>
        <w:numPr>
          <w:ilvl w:val="1"/>
          <w:numId w:val="900"/>
        </w:numPr>
        <w:spacing w:before="0" w:after="0"/>
      </w:pPr>
      <w:r>
        <w:t>Double Infinitive Construction</w:t>
      </w:r>
    </w:p>
    <w:p>
      <w:pPr>
        <w:numPr>
          <w:ilvl w:val="0"/>
          <w:numId w:val="900"/>
        </w:numPr>
        <w:spacing w:before="0" w:after="0"/>
      </w:pPr>
      <w:r>
        <w:t>Tenses</w:t>
      </w:r>
    </w:p>
    <w:p>
      <w:pPr>
        <w:numPr>
          <w:ilvl w:val="1"/>
          <w:numId w:val="900"/>
        </w:numPr>
        <w:spacing w:before="0" w:after="0"/>
      </w:pPr>
      <w:r>
        <w:t>Present Tense</w:t>
      </w:r>
    </w:p>
    <w:p>
      <w:pPr>
        <w:numPr>
          <w:ilvl w:val="2"/>
          <w:numId w:val="900"/>
        </w:numPr>
        <w:spacing w:before="0" w:after="0"/>
      </w:pPr>
      <w:r>
        <w:t>Formation Rules</w:t>
      </w:r>
    </w:p>
    <w:p>
      <w:pPr>
        <w:numPr>
          <w:ilvl w:val="2"/>
          <w:numId w:val="900"/>
        </w:numPr>
        <w:spacing w:before="0" w:after="0"/>
      </w:pPr>
      <w:r>
        <w:t>Usage and Context</w:t>
      </w:r>
    </w:p>
    <w:p>
      <w:pPr>
        <w:numPr>
          <w:ilvl w:val="1"/>
          <w:numId w:val="900"/>
        </w:numPr>
        <w:spacing w:before="0" w:after="0"/>
      </w:pPr>
      <w:r>
        <w:t>Simple Past</w:t>
      </w:r>
    </w:p>
    <w:p>
      <w:pPr>
        <w:numPr>
          <w:ilvl w:val="2"/>
          <w:numId w:val="900"/>
        </w:numPr>
        <w:spacing w:before="0" w:after="0"/>
      </w:pPr>
      <w:r>
        <w:t>Regular Formation</w:t>
      </w:r>
    </w:p>
    <w:p>
      <w:pPr>
        <w:numPr>
          <w:ilvl w:val="2"/>
          <w:numId w:val="900"/>
        </w:numPr>
        <w:spacing w:before="0" w:after="0"/>
      </w:pPr>
      <w:r>
        <w:t>Irregular Formation</w:t>
      </w:r>
    </w:p>
    <w:p>
      <w:pPr>
        <w:numPr>
          <w:ilvl w:val="2"/>
          <w:numId w:val="900"/>
        </w:numPr>
        <w:spacing w:before="0" w:after="0"/>
      </w:pPr>
      <w:r>
        <w:t>Usage in Written German</w:t>
      </w:r>
    </w:p>
    <w:p>
      <w:pPr>
        <w:numPr>
          <w:ilvl w:val="2"/>
          <w:numId w:val="900"/>
        </w:numPr>
        <w:spacing w:before="0" w:after="0"/>
      </w:pPr>
      <w:r>
        <w:t>Usage in Spoken German</w:t>
      </w:r>
    </w:p>
    <w:p>
      <w:pPr>
        <w:numPr>
          <w:ilvl w:val="1"/>
          <w:numId w:val="900"/>
        </w:numPr>
        <w:spacing w:before="0" w:after="0"/>
      </w:pPr>
      <w:r>
        <w:t>Present Perfect</w:t>
      </w:r>
    </w:p>
    <w:p>
      <w:pPr>
        <w:numPr>
          <w:ilvl w:val="2"/>
          <w:numId w:val="900"/>
        </w:numPr>
        <w:spacing w:before="0" w:after="0"/>
      </w:pPr>
      <w:r>
        <w:t>Formation with haben</w:t>
      </w:r>
    </w:p>
    <w:p>
      <w:pPr>
        <w:numPr>
          <w:ilvl w:val="2"/>
          <w:numId w:val="900"/>
        </w:numPr>
        <w:spacing w:before="0" w:after="0"/>
      </w:pPr>
      <w:r>
        <w:t>Formation with sein</w:t>
      </w:r>
    </w:p>
    <w:p>
      <w:pPr>
        <w:numPr>
          <w:ilvl w:val="2"/>
          <w:numId w:val="900"/>
        </w:numPr>
        <w:spacing w:before="0" w:after="0"/>
      </w:pPr>
      <w:r>
        <w:t>Past Participle Formation</w:t>
      </w:r>
    </w:p>
    <w:p>
      <w:pPr>
        <w:numPr>
          <w:ilvl w:val="2"/>
          <w:numId w:val="900"/>
        </w:numPr>
        <w:spacing w:before="0" w:after="0"/>
      </w:pPr>
      <w:r>
        <w:t>Usage in Spoken German</w:t>
      </w:r>
    </w:p>
    <w:p>
      <w:pPr>
        <w:numPr>
          <w:ilvl w:val="2"/>
          <w:numId w:val="900"/>
        </w:numPr>
        <w:spacing w:before="0" w:after="0"/>
      </w:pPr>
      <w:r>
        <w:t>Choosing between haben and sein</w:t>
      </w:r>
    </w:p>
    <w:p>
      <w:pPr>
        <w:numPr>
          <w:ilvl w:val="1"/>
          <w:numId w:val="900"/>
        </w:numPr>
        <w:spacing w:before="0" w:after="0"/>
      </w:pPr>
      <w:r>
        <w:t>Past Perfect</w:t>
      </w:r>
    </w:p>
    <w:p>
      <w:pPr>
        <w:numPr>
          <w:ilvl w:val="2"/>
          <w:numId w:val="900"/>
        </w:numPr>
        <w:spacing w:before="0" w:after="0"/>
      </w:pPr>
      <w:r>
        <w:t>Formation Rules</w:t>
      </w:r>
    </w:p>
    <w:p>
      <w:pPr>
        <w:numPr>
          <w:ilvl w:val="2"/>
          <w:numId w:val="900"/>
        </w:numPr>
        <w:spacing w:before="0" w:after="0"/>
      </w:pPr>
      <w:r>
        <w:t>Usage and Context</w:t>
      </w:r>
    </w:p>
    <w:p>
      <w:pPr>
        <w:numPr>
          <w:ilvl w:val="1"/>
          <w:numId w:val="900"/>
        </w:numPr>
        <w:spacing w:before="0" w:after="0"/>
      </w:pPr>
      <w:r>
        <w:t>Future Tense</w:t>
      </w:r>
    </w:p>
    <w:p>
      <w:pPr>
        <w:numPr>
          <w:ilvl w:val="2"/>
          <w:numId w:val="900"/>
        </w:numPr>
        <w:spacing w:before="0" w:after="0"/>
      </w:pPr>
      <w:r>
        <w:t>Formation with werden</w:t>
      </w:r>
    </w:p>
    <w:p>
      <w:pPr>
        <w:numPr>
          <w:ilvl w:val="2"/>
          <w:numId w:val="900"/>
        </w:numPr>
        <w:spacing w:before="0" w:after="0"/>
      </w:pPr>
      <w:r>
        <w:t>Usage in Context</w:t>
      </w:r>
    </w:p>
    <w:p>
      <w:pPr>
        <w:numPr>
          <w:ilvl w:val="2"/>
          <w:numId w:val="900"/>
        </w:numPr>
        <w:spacing w:before="0" w:after="0"/>
      </w:pPr>
      <w:r>
        <w:t>Present Tense for Future</w:t>
      </w:r>
    </w:p>
    <w:p>
      <w:pPr>
        <w:numPr>
          <w:ilvl w:val="1"/>
          <w:numId w:val="900"/>
        </w:numPr>
        <w:spacing w:before="0" w:after="0"/>
      </w:pPr>
      <w:r>
        <w:t>Future Perfect</w:t>
      </w:r>
    </w:p>
    <w:p>
      <w:pPr>
        <w:numPr>
          <w:ilvl w:val="2"/>
          <w:numId w:val="900"/>
        </w:numPr>
        <w:spacing w:before="0" w:after="0"/>
      </w:pPr>
      <w:r>
        <w:t>Formation Rules</w:t>
      </w:r>
    </w:p>
    <w:p>
      <w:pPr>
        <w:numPr>
          <w:ilvl w:val="2"/>
          <w:numId w:val="900"/>
        </w:numPr>
        <w:spacing w:before="0" w:after="0"/>
      </w:pPr>
      <w:r>
        <w:t>Usage and Context</w:t>
      </w:r>
    </w:p>
    <w:p>
      <w:pPr>
        <w:numPr>
          <w:ilvl w:val="0"/>
          <w:numId w:val="900"/>
        </w:numPr>
        <w:spacing w:before="0" w:after="0"/>
      </w:pPr>
      <w:r>
        <w:t>Moods</w:t>
      </w:r>
    </w:p>
    <w:p>
      <w:pPr>
        <w:numPr>
          <w:ilvl w:val="1"/>
          <w:numId w:val="900"/>
        </w:numPr>
        <w:spacing w:before="0" w:after="0"/>
      </w:pPr>
      <w:r>
        <w:t>Indicative</w:t>
      </w:r>
    </w:p>
    <w:p>
      <w:pPr>
        <w:numPr>
          <w:ilvl w:val="2"/>
          <w:numId w:val="900"/>
        </w:numPr>
        <w:spacing w:before="0" w:after="0"/>
      </w:pPr>
      <w:r>
        <w:t>Usage in Statements</w:t>
      </w:r>
    </w:p>
    <w:p>
      <w:pPr>
        <w:numPr>
          <w:ilvl w:val="2"/>
          <w:numId w:val="900"/>
        </w:numPr>
        <w:spacing w:before="0" w:after="0"/>
      </w:pPr>
      <w:r>
        <w:t>Usage in Questions</w:t>
      </w:r>
    </w:p>
    <w:p>
      <w:pPr>
        <w:numPr>
          <w:ilvl w:val="1"/>
          <w:numId w:val="900"/>
        </w:numPr>
        <w:spacing w:before="0" w:after="0"/>
      </w:pPr>
      <w:r>
        <w:t>Imperative</w:t>
      </w:r>
    </w:p>
    <w:p>
      <w:pPr>
        <w:numPr>
          <w:ilvl w:val="2"/>
          <w:numId w:val="900"/>
        </w:numPr>
        <w:spacing w:before="0" w:after="0"/>
      </w:pPr>
      <w:r>
        <w:t>Formation for du</w:t>
      </w:r>
    </w:p>
    <w:p>
      <w:pPr>
        <w:numPr>
          <w:ilvl w:val="2"/>
          <w:numId w:val="900"/>
        </w:numPr>
        <w:spacing w:before="0" w:after="0"/>
      </w:pPr>
      <w:r>
        <w:t>Formation for ihr</w:t>
      </w:r>
    </w:p>
    <w:p>
      <w:pPr>
        <w:numPr>
          <w:ilvl w:val="2"/>
          <w:numId w:val="900"/>
        </w:numPr>
        <w:spacing w:before="0" w:after="0"/>
      </w:pPr>
      <w:r>
        <w:t>Formation for Sie</w:t>
      </w:r>
    </w:p>
    <w:p>
      <w:pPr>
        <w:numPr>
          <w:ilvl w:val="2"/>
          <w:numId w:val="900"/>
        </w:numPr>
        <w:spacing w:before="0" w:after="0"/>
      </w:pPr>
      <w:r>
        <w:t>Usage in Commands</w:t>
      </w:r>
    </w:p>
    <w:p>
      <w:pPr>
        <w:numPr>
          <w:ilvl w:val="2"/>
          <w:numId w:val="900"/>
        </w:numPr>
        <w:spacing w:before="0" w:after="0"/>
      </w:pPr>
      <w:r>
        <w:t>Usage in Requests</w:t>
      </w:r>
    </w:p>
    <w:p>
      <w:pPr>
        <w:numPr>
          <w:ilvl w:val="1"/>
          <w:numId w:val="900"/>
        </w:numPr>
        <w:spacing w:before="0" w:after="0"/>
      </w:pPr>
      <w:r>
        <w:t>Subjunctive I</w:t>
      </w:r>
    </w:p>
    <w:p>
      <w:pPr>
        <w:numPr>
          <w:ilvl w:val="2"/>
          <w:numId w:val="900"/>
        </w:numPr>
        <w:spacing w:before="0" w:after="0"/>
      </w:pPr>
      <w:r>
        <w:t>Formation Rules</w:t>
      </w:r>
    </w:p>
    <w:p>
      <w:pPr>
        <w:numPr>
          <w:ilvl w:val="2"/>
          <w:numId w:val="900"/>
        </w:numPr>
        <w:spacing w:before="0" w:after="0"/>
      </w:pPr>
      <w:r>
        <w:t>Indirect Speech</w:t>
      </w:r>
    </w:p>
    <w:p>
      <w:pPr>
        <w:numPr>
          <w:ilvl w:val="2"/>
          <w:numId w:val="900"/>
        </w:numPr>
        <w:spacing w:before="0" w:after="0"/>
      </w:pPr>
      <w:r>
        <w:t>Usage in Reporting</w:t>
      </w:r>
    </w:p>
    <w:p>
      <w:pPr>
        <w:numPr>
          <w:ilvl w:val="2"/>
          <w:numId w:val="900"/>
        </w:numPr>
        <w:spacing w:before="0" w:after="0"/>
      </w:pPr>
      <w:r>
        <w:t>Alternative Forms</w:t>
      </w:r>
    </w:p>
    <w:p>
      <w:pPr>
        <w:numPr>
          <w:ilvl w:val="1"/>
          <w:numId w:val="900"/>
        </w:numPr>
        <w:spacing w:before="0" w:after="0"/>
      </w:pPr>
      <w:r>
        <w:t>Subjunctive II</w:t>
      </w:r>
    </w:p>
    <w:p>
      <w:pPr>
        <w:numPr>
          <w:ilvl w:val="2"/>
          <w:numId w:val="900"/>
        </w:numPr>
        <w:spacing w:before="0" w:after="0"/>
      </w:pPr>
      <w:r>
        <w:t>Formation Rules</w:t>
      </w:r>
    </w:p>
    <w:p>
      <w:pPr>
        <w:numPr>
          <w:ilvl w:val="2"/>
          <w:numId w:val="900"/>
        </w:numPr>
        <w:spacing w:before="0" w:after="0"/>
      </w:pPr>
      <w:r>
        <w:t>Hypothetical Situations</w:t>
      </w:r>
    </w:p>
    <w:p>
      <w:pPr>
        <w:numPr>
          <w:ilvl w:val="2"/>
          <w:numId w:val="900"/>
        </w:numPr>
        <w:spacing w:before="0" w:after="0"/>
      </w:pPr>
      <w:r>
        <w:t>Wishes and Desires</w:t>
      </w:r>
    </w:p>
    <w:p>
      <w:pPr>
        <w:numPr>
          <w:ilvl w:val="2"/>
          <w:numId w:val="900"/>
        </w:numPr>
        <w:spacing w:before="0" w:after="0"/>
      </w:pPr>
      <w:r>
        <w:t>Polite Requests</w:t>
      </w:r>
    </w:p>
    <w:p>
      <w:pPr>
        <w:numPr>
          <w:ilvl w:val="2"/>
          <w:numId w:val="900"/>
        </w:numPr>
        <w:spacing w:before="0" w:after="0"/>
      </w:pPr>
      <w:r>
        <w:t>Formation with würde</w:t>
      </w:r>
    </w:p>
    <w:p>
      <w:pPr>
        <w:numPr>
          <w:ilvl w:val="2"/>
          <w:numId w:val="900"/>
        </w:numPr>
        <w:spacing w:before="0" w:after="0"/>
      </w:pPr>
      <w:r>
        <w:t>Conditional Sentences</w:t>
      </w:r>
    </w:p>
    <w:p>
      <w:pPr>
        <w:numPr>
          <w:ilvl w:val="0"/>
          <w:numId w:val="900"/>
        </w:numPr>
        <w:spacing w:before="0" w:after="0"/>
      </w:pPr>
      <w:r>
        <w:t>Passive Voice</w:t>
      </w:r>
    </w:p>
    <w:p>
      <w:pPr>
        <w:numPr>
          <w:ilvl w:val="1"/>
          <w:numId w:val="900"/>
        </w:numPr>
        <w:spacing w:before="0" w:after="0"/>
      </w:pPr>
      <w:r>
        <w:t>Overview of Passive Constructions</w:t>
      </w:r>
    </w:p>
    <w:p>
      <w:pPr>
        <w:numPr>
          <w:ilvl w:val="1"/>
          <w:numId w:val="900"/>
        </w:numPr>
        <w:spacing w:before="0" w:after="0"/>
      </w:pPr>
      <w:r>
        <w:t>Processual Passive with werden</w:t>
      </w:r>
    </w:p>
    <w:p>
      <w:pPr>
        <w:numPr>
          <w:ilvl w:val="2"/>
          <w:numId w:val="900"/>
        </w:numPr>
        <w:spacing w:before="0" w:after="0"/>
      </w:pPr>
      <w:r>
        <w:t>Formation Rules</w:t>
      </w:r>
    </w:p>
    <w:p>
      <w:pPr>
        <w:numPr>
          <w:ilvl w:val="2"/>
          <w:numId w:val="900"/>
        </w:numPr>
        <w:spacing w:before="0" w:after="0"/>
      </w:pPr>
      <w:r>
        <w:t>Usage and Context</w:t>
      </w:r>
    </w:p>
    <w:p>
      <w:pPr>
        <w:numPr>
          <w:ilvl w:val="2"/>
          <w:numId w:val="900"/>
        </w:numPr>
        <w:spacing w:before="0" w:after="0"/>
      </w:pPr>
      <w:r>
        <w:t>Agent with von</w:t>
      </w:r>
    </w:p>
    <w:p>
      <w:pPr>
        <w:numPr>
          <w:ilvl w:val="1"/>
          <w:numId w:val="900"/>
        </w:numPr>
        <w:spacing w:before="0" w:after="0"/>
      </w:pPr>
      <w:r>
        <w:t>Statal Passive with sein</w:t>
      </w:r>
    </w:p>
    <w:p>
      <w:pPr>
        <w:numPr>
          <w:ilvl w:val="2"/>
          <w:numId w:val="900"/>
        </w:numPr>
        <w:spacing w:before="0" w:after="0"/>
      </w:pPr>
      <w:r>
        <w:t>Formation Rules</w:t>
      </w:r>
    </w:p>
    <w:p>
      <w:pPr>
        <w:numPr>
          <w:ilvl w:val="2"/>
          <w:numId w:val="900"/>
        </w:numPr>
        <w:spacing w:before="0" w:after="0"/>
      </w:pPr>
      <w:r>
        <w:t>Usage and Context</w:t>
      </w:r>
    </w:p>
    <w:p>
      <w:pPr>
        <w:numPr>
          <w:ilvl w:val="1"/>
          <w:numId w:val="900"/>
        </w:numPr>
        <w:spacing w:before="0" w:after="0"/>
      </w:pPr>
      <w:r>
        <w:t>Passive with Modal Verbs</w:t>
      </w:r>
    </w:p>
    <w:p>
      <w:pPr>
        <w:numPr>
          <w:ilvl w:val="2"/>
          <w:numId w:val="900"/>
        </w:numPr>
        <w:spacing w:before="0" w:after="0"/>
      </w:pPr>
      <w:r>
        <w:t>Formation</w:t>
      </w:r>
    </w:p>
    <w:p>
      <w:pPr>
        <w:numPr>
          <w:ilvl w:val="2"/>
          <w:numId w:val="900"/>
        </w:numPr>
        <w:spacing w:before="0" w:after="0"/>
      </w:pPr>
      <w:r>
        <w:t>Usage</w:t>
      </w:r>
    </w:p>
    <w:p>
      <w:pPr>
        <w:numPr>
          <w:ilvl w:val="1"/>
          <w:numId w:val="900"/>
        </w:numPr>
        <w:spacing w:before="0" w:after="0"/>
      </w:pPr>
      <w:r>
        <w:t>Alternatives to Passive</w:t>
      </w:r>
    </w:p>
    <w:p>
      <w:pPr>
        <w:numPr>
          <w:ilvl w:val="0"/>
          <w:numId w:val="900"/>
        </w:numPr>
        <w:spacing w:before="0" w:after="0"/>
      </w:pPr>
      <w:r>
        <w:t>Reflexive Verbs</w:t>
      </w:r>
    </w:p>
    <w:p>
      <w:pPr>
        <w:numPr>
          <w:ilvl w:val="1"/>
          <w:numId w:val="900"/>
        </w:numPr>
        <w:spacing w:before="0" w:after="0"/>
      </w:pPr>
      <w:r>
        <w:t>True Reflexive Verbs</w:t>
      </w:r>
    </w:p>
    <w:p>
      <w:pPr>
        <w:numPr>
          <w:ilvl w:val="1"/>
          <w:numId w:val="900"/>
        </w:numPr>
        <w:spacing w:before="0" w:after="0"/>
      </w:pPr>
      <w:r>
        <w:t>Reciprocal Verbs</w:t>
      </w:r>
    </w:p>
    <w:p>
      <w:pPr>
        <w:numPr>
          <w:ilvl w:val="1"/>
          <w:numId w:val="900"/>
        </w:numPr>
        <w:spacing w:before="0" w:after="0"/>
      </w:pPr>
      <w:r>
        <w:t>Sentence Structure with Reflexive Pronouns</w:t>
      </w:r>
    </w:p>
    <w:p>
      <w:pPr>
        <w:numPr>
          <w:ilvl w:val="1"/>
          <w:numId w:val="900"/>
        </w:numPr>
        <w:spacing w:before="0" w:after="0"/>
      </w:pPr>
      <w:r>
        <w:t>Common Reflexive Verbs</w:t>
      </w:r>
    </w:p>
    <w:p>
      <w:pPr>
        <w:numPr>
          <w:ilvl w:val="0"/>
          <w:numId w:val="900"/>
        </w:numPr>
        <w:spacing w:before="0" w:after="0"/>
      </w:pPr>
      <w:r>
        <w:t>Verbs with Prepositions</w:t>
      </w:r>
    </w:p>
    <w:p>
      <w:pPr>
        <w:numPr>
          <w:ilvl w:val="1"/>
          <w:numId w:val="900"/>
        </w:numPr>
        <w:spacing w:before="0" w:after="0"/>
      </w:pPr>
      <w:r>
        <w:t>Common Verb-Preposition Combinations</w:t>
      </w:r>
    </w:p>
    <w:p>
      <w:pPr>
        <w:numPr>
          <w:ilvl w:val="1"/>
          <w:numId w:val="900"/>
        </w:numPr>
        <w:spacing w:before="0" w:after="0"/>
      </w:pPr>
      <w:r>
        <w:t>Case Requirements</w:t>
      </w:r>
    </w:p>
    <w:p>
      <w:pPr>
        <w:numPr>
          <w:ilvl w:val="1"/>
          <w:numId w:val="900"/>
        </w:numPr>
        <w:spacing w:before="0" w:after="0"/>
      </w:pPr>
      <w:r>
        <w:t>da-Compounds</w:t>
      </w:r>
    </w:p>
    <w:p>
      <w:pPr>
        <w:numPr>
          <w:ilvl w:val="1"/>
          <w:numId w:val="900"/>
        </w:numPr>
        <w:spacing w:before="0" w:after="0"/>
      </w:pPr>
      <w:r>
        <w:t>wo-Compounds</w:t>
      </w:r>
    </w:p>
    <w:p>
      <w:pPr>
        <w:pStyle w:val="Heading1"/>
      </w:pPr>
      <w:r>
        <w:t>Sentence Structure</w:t>
      </w:r>
    </w:p>
    <w:p>
      <w:pPr>
        <w:numPr>
          <w:ilvl w:val="0"/>
          <w:numId w:val="900"/>
        </w:numPr>
        <w:spacing w:before="0" w:after="0"/>
      </w:pPr>
      <w:r>
        <w:t>Main Clauses</w:t>
      </w:r>
    </w:p>
    <w:p>
      <w:pPr>
        <w:numPr>
          <w:ilvl w:val="1"/>
          <w:numId w:val="900"/>
        </w:numPr>
        <w:spacing w:before="0" w:after="0"/>
      </w:pPr>
      <w:r>
        <w:t>The Verb-Second Rule</w:t>
      </w:r>
    </w:p>
    <w:p>
      <w:pPr>
        <w:numPr>
          <w:ilvl w:val="1"/>
          <w:numId w:val="900"/>
        </w:numPr>
        <w:spacing w:before="0" w:after="0"/>
      </w:pPr>
      <w:r>
        <w:t>Subject-Verb Inversion</w:t>
      </w:r>
    </w:p>
    <w:p>
      <w:pPr>
        <w:numPr>
          <w:ilvl w:val="1"/>
          <w:numId w:val="900"/>
        </w:numPr>
        <w:spacing w:before="0" w:after="0"/>
      </w:pPr>
      <w:r>
        <w:t>Word Order of Elements</w:t>
      </w:r>
    </w:p>
    <w:p>
      <w:pPr>
        <w:numPr>
          <w:ilvl w:val="2"/>
          <w:numId w:val="900"/>
        </w:numPr>
        <w:spacing w:before="0" w:after="0"/>
      </w:pPr>
      <w:r>
        <w:t>Temporal Elements</w:t>
      </w:r>
    </w:p>
    <w:p>
      <w:pPr>
        <w:numPr>
          <w:ilvl w:val="2"/>
          <w:numId w:val="900"/>
        </w:numPr>
        <w:spacing w:before="0" w:after="0"/>
      </w:pPr>
      <w:r>
        <w:t>Causal Elements</w:t>
      </w:r>
    </w:p>
    <w:p>
      <w:pPr>
        <w:numPr>
          <w:ilvl w:val="2"/>
          <w:numId w:val="900"/>
        </w:numPr>
        <w:spacing w:before="0" w:after="0"/>
      </w:pPr>
      <w:r>
        <w:t>Modal Elements</w:t>
      </w:r>
    </w:p>
    <w:p>
      <w:pPr>
        <w:numPr>
          <w:ilvl w:val="2"/>
          <w:numId w:val="900"/>
        </w:numPr>
        <w:spacing w:before="0" w:after="0"/>
      </w:pPr>
      <w:r>
        <w:t>Local Elements</w:t>
      </w:r>
    </w:p>
    <w:p>
      <w:pPr>
        <w:numPr>
          <w:ilvl w:val="1"/>
          <w:numId w:val="900"/>
        </w:numPr>
        <w:spacing w:before="0" w:after="0"/>
      </w:pPr>
      <w:r>
        <w:t>Position of Negation</w:t>
      </w:r>
    </w:p>
    <w:p>
      <w:pPr>
        <w:numPr>
          <w:ilvl w:val="1"/>
          <w:numId w:val="900"/>
        </w:numPr>
        <w:spacing w:before="0" w:after="0"/>
      </w:pPr>
      <w:r>
        <w:t>Position of Objects</w:t>
      </w:r>
    </w:p>
    <w:p>
      <w:pPr>
        <w:numPr>
          <w:ilvl w:val="0"/>
          <w:numId w:val="900"/>
        </w:numPr>
        <w:spacing w:before="0" w:after="0"/>
      </w:pPr>
      <w:r>
        <w:t>Questions</w:t>
      </w:r>
    </w:p>
    <w:p>
      <w:pPr>
        <w:numPr>
          <w:ilvl w:val="1"/>
          <w:numId w:val="900"/>
        </w:numPr>
        <w:spacing w:before="0" w:after="0"/>
      </w:pPr>
      <w:r>
        <w:t>Yes/No Questions</w:t>
      </w:r>
    </w:p>
    <w:p>
      <w:pPr>
        <w:numPr>
          <w:ilvl w:val="2"/>
          <w:numId w:val="900"/>
        </w:numPr>
        <w:spacing w:before="0" w:after="0"/>
      </w:pPr>
      <w:r>
        <w:t>Word Order</w:t>
      </w:r>
    </w:p>
    <w:p>
      <w:pPr>
        <w:numPr>
          <w:ilvl w:val="2"/>
          <w:numId w:val="900"/>
        </w:numPr>
        <w:spacing w:before="0" w:after="0"/>
      </w:pPr>
      <w:r>
        <w:t>Intonation Patterns</w:t>
      </w:r>
    </w:p>
    <w:p>
      <w:pPr>
        <w:numPr>
          <w:ilvl w:val="1"/>
          <w:numId w:val="900"/>
        </w:numPr>
        <w:spacing w:before="0" w:after="0"/>
      </w:pPr>
      <w:r>
        <w:t>W-Questions</w:t>
      </w:r>
    </w:p>
    <w:p>
      <w:pPr>
        <w:numPr>
          <w:ilvl w:val="2"/>
          <w:numId w:val="900"/>
        </w:numPr>
        <w:spacing w:before="0" w:after="0"/>
      </w:pPr>
      <w:r>
        <w:t>wer</w:t>
      </w:r>
    </w:p>
    <w:p>
      <w:pPr>
        <w:numPr>
          <w:ilvl w:val="2"/>
          <w:numId w:val="900"/>
        </w:numPr>
        <w:spacing w:before="0" w:after="0"/>
      </w:pPr>
      <w:r>
        <w:t>was</w:t>
      </w:r>
    </w:p>
    <w:p>
      <w:pPr>
        <w:numPr>
          <w:ilvl w:val="2"/>
          <w:numId w:val="900"/>
        </w:numPr>
        <w:spacing w:before="0" w:after="0"/>
      </w:pPr>
      <w:r>
        <w:t>wann</w:t>
      </w:r>
    </w:p>
    <w:p>
      <w:pPr>
        <w:numPr>
          <w:ilvl w:val="2"/>
          <w:numId w:val="900"/>
        </w:numPr>
        <w:spacing w:before="0" w:after="0"/>
      </w:pPr>
      <w:r>
        <w:t>wo</w:t>
      </w:r>
    </w:p>
    <w:p>
      <w:pPr>
        <w:numPr>
          <w:ilvl w:val="2"/>
          <w:numId w:val="900"/>
        </w:numPr>
        <w:spacing w:before="0" w:after="0"/>
      </w:pPr>
      <w:r>
        <w:t>warum</w:t>
      </w:r>
    </w:p>
    <w:p>
      <w:pPr>
        <w:numPr>
          <w:ilvl w:val="2"/>
          <w:numId w:val="900"/>
        </w:numPr>
        <w:spacing w:before="0" w:after="0"/>
      </w:pPr>
      <w:r>
        <w:t>wie</w:t>
      </w:r>
    </w:p>
    <w:p>
      <w:pPr>
        <w:numPr>
          <w:ilvl w:val="2"/>
          <w:numId w:val="900"/>
        </w:numPr>
        <w:spacing w:before="0" w:after="0"/>
      </w:pPr>
      <w:r>
        <w:t>welcher</w:t>
      </w:r>
    </w:p>
    <w:p>
      <w:pPr>
        <w:numPr>
          <w:ilvl w:val="2"/>
          <w:numId w:val="900"/>
        </w:numPr>
        <w:spacing w:before="0" w:after="0"/>
      </w:pPr>
      <w:r>
        <w:t>Word Order in W-Questions</w:t>
      </w:r>
    </w:p>
    <w:p>
      <w:pPr>
        <w:numPr>
          <w:ilvl w:val="0"/>
          <w:numId w:val="900"/>
        </w:numPr>
        <w:spacing w:before="0" w:after="0"/>
      </w:pPr>
      <w:r>
        <w:t>Subordinate Clauses</w:t>
      </w:r>
    </w:p>
    <w:p>
      <w:pPr>
        <w:numPr>
          <w:ilvl w:val="1"/>
          <w:numId w:val="900"/>
        </w:numPr>
        <w:spacing w:before="0" w:after="0"/>
      </w:pPr>
      <w:r>
        <w:t>The Verb-Last Rule</w:t>
      </w:r>
    </w:p>
    <w:p>
      <w:pPr>
        <w:numPr>
          <w:ilvl w:val="1"/>
          <w:numId w:val="900"/>
        </w:numPr>
        <w:spacing w:before="0" w:after="0"/>
      </w:pPr>
      <w:r>
        <w:t>Common Subordinating Conjunctions</w:t>
      </w:r>
    </w:p>
    <w:p>
      <w:pPr>
        <w:numPr>
          <w:ilvl w:val="2"/>
          <w:numId w:val="900"/>
        </w:numPr>
        <w:spacing w:before="0" w:after="0"/>
      </w:pPr>
      <w:r>
        <w:t>weil</w:t>
      </w:r>
    </w:p>
    <w:p>
      <w:pPr>
        <w:numPr>
          <w:ilvl w:val="2"/>
          <w:numId w:val="900"/>
        </w:numPr>
        <w:spacing w:before="0" w:after="0"/>
      </w:pPr>
      <w:r>
        <w:t>dass</w:t>
      </w:r>
    </w:p>
    <w:p>
      <w:pPr>
        <w:numPr>
          <w:ilvl w:val="2"/>
          <w:numId w:val="900"/>
        </w:numPr>
        <w:spacing w:before="0" w:after="0"/>
      </w:pPr>
      <w:r>
        <w:t>wenn</w:t>
      </w:r>
    </w:p>
    <w:p>
      <w:pPr>
        <w:numPr>
          <w:ilvl w:val="2"/>
          <w:numId w:val="900"/>
        </w:numPr>
        <w:spacing w:before="0" w:after="0"/>
      </w:pPr>
      <w:r>
        <w:t>obwohl</w:t>
      </w:r>
    </w:p>
    <w:p>
      <w:pPr>
        <w:numPr>
          <w:ilvl w:val="2"/>
          <w:numId w:val="900"/>
        </w:numPr>
        <w:spacing w:before="0" w:after="0"/>
      </w:pPr>
      <w:r>
        <w:t>damit</w:t>
      </w:r>
    </w:p>
    <w:p>
      <w:pPr>
        <w:numPr>
          <w:ilvl w:val="2"/>
          <w:numId w:val="900"/>
        </w:numPr>
        <w:spacing w:before="0" w:after="0"/>
      </w:pPr>
      <w:r>
        <w:t>bevor</w:t>
      </w:r>
    </w:p>
    <w:p>
      <w:pPr>
        <w:numPr>
          <w:ilvl w:val="2"/>
          <w:numId w:val="900"/>
        </w:numPr>
        <w:spacing w:before="0" w:after="0"/>
      </w:pPr>
      <w:r>
        <w:t>nachdem</w:t>
      </w:r>
    </w:p>
    <w:p>
      <w:pPr>
        <w:numPr>
          <w:ilvl w:val="2"/>
          <w:numId w:val="900"/>
        </w:numPr>
        <w:spacing w:before="0" w:after="0"/>
      </w:pPr>
      <w:r>
        <w:t>während</w:t>
      </w:r>
    </w:p>
    <w:p>
      <w:pPr>
        <w:numPr>
          <w:ilvl w:val="1"/>
          <w:numId w:val="900"/>
        </w:numPr>
        <w:spacing w:before="0" w:after="0"/>
      </w:pPr>
      <w:r>
        <w:t>Punctuation Rules</w:t>
      </w:r>
    </w:p>
    <w:p>
      <w:pPr>
        <w:numPr>
          <w:ilvl w:val="1"/>
          <w:numId w:val="900"/>
        </w:numPr>
        <w:spacing w:before="0" w:after="0"/>
      </w:pPr>
      <w:r>
        <w:t>Relative Clauses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Pronoun Agreement</w:t>
      </w:r>
    </w:p>
    <w:p>
      <w:pPr>
        <w:numPr>
          <w:ilvl w:val="1"/>
          <w:numId w:val="900"/>
        </w:numPr>
        <w:spacing w:before="0" w:after="0"/>
      </w:pPr>
      <w:r>
        <w:t>Indirect Questions</w:t>
      </w:r>
    </w:p>
    <w:p>
      <w:pPr>
        <w:numPr>
          <w:ilvl w:val="0"/>
          <w:numId w:val="900"/>
        </w:numPr>
        <w:spacing w:before="0" w:after="0"/>
      </w:pPr>
      <w:r>
        <w:t>Conjunctions</w:t>
      </w:r>
    </w:p>
    <w:p>
      <w:pPr>
        <w:numPr>
          <w:ilvl w:val="1"/>
          <w:numId w:val="900"/>
        </w:numPr>
        <w:spacing w:before="0" w:after="0"/>
      </w:pPr>
      <w:r>
        <w:t>Coordinating Conjunctions</w:t>
      </w:r>
    </w:p>
    <w:p>
      <w:pPr>
        <w:numPr>
          <w:ilvl w:val="2"/>
          <w:numId w:val="900"/>
        </w:numPr>
        <w:spacing w:before="0" w:after="0"/>
      </w:pPr>
      <w:r>
        <w:t>aber</w:t>
      </w:r>
    </w:p>
    <w:p>
      <w:pPr>
        <w:numPr>
          <w:ilvl w:val="2"/>
          <w:numId w:val="900"/>
        </w:numPr>
        <w:spacing w:before="0" w:after="0"/>
      </w:pPr>
      <w:r>
        <w:t>denn</w:t>
      </w:r>
    </w:p>
    <w:p>
      <w:pPr>
        <w:numPr>
          <w:ilvl w:val="2"/>
          <w:numId w:val="900"/>
        </w:numPr>
        <w:spacing w:before="0" w:after="0"/>
      </w:pPr>
      <w:r>
        <w:t>und</w:t>
      </w:r>
    </w:p>
    <w:p>
      <w:pPr>
        <w:numPr>
          <w:ilvl w:val="2"/>
          <w:numId w:val="900"/>
        </w:numPr>
        <w:spacing w:before="0" w:after="0"/>
      </w:pPr>
      <w:r>
        <w:t>sondern</w:t>
      </w:r>
    </w:p>
    <w:p>
      <w:pPr>
        <w:numPr>
          <w:ilvl w:val="2"/>
          <w:numId w:val="900"/>
        </w:numPr>
        <w:spacing w:before="0" w:after="0"/>
      </w:pPr>
      <w:r>
        <w:t>oder</w:t>
      </w:r>
    </w:p>
    <w:p>
      <w:pPr>
        <w:numPr>
          <w:ilvl w:val="2"/>
          <w:numId w:val="900"/>
        </w:numPr>
        <w:spacing w:before="0" w:after="0"/>
      </w:pPr>
      <w:r>
        <w:t>Word Order after Coordinating Conjunctions</w:t>
      </w:r>
    </w:p>
    <w:p>
      <w:pPr>
        <w:numPr>
          <w:ilvl w:val="1"/>
          <w:numId w:val="900"/>
        </w:numPr>
        <w:spacing w:before="0" w:after="0"/>
      </w:pPr>
      <w:r>
        <w:t>Subordinating Conjunctions</w:t>
      </w:r>
    </w:p>
    <w:p>
      <w:pPr>
        <w:numPr>
          <w:ilvl w:val="2"/>
          <w:numId w:val="900"/>
        </w:numPr>
        <w:spacing w:before="0" w:after="0"/>
      </w:pPr>
      <w:r>
        <w:t>Complete List</w:t>
      </w:r>
    </w:p>
    <w:p>
      <w:pPr>
        <w:numPr>
          <w:ilvl w:val="2"/>
          <w:numId w:val="900"/>
        </w:numPr>
        <w:spacing w:before="0" w:after="0"/>
      </w:pPr>
      <w:r>
        <w:t>Usage Examples</w:t>
      </w:r>
    </w:p>
    <w:p>
      <w:pPr>
        <w:numPr>
          <w:ilvl w:val="2"/>
          <w:numId w:val="900"/>
        </w:numPr>
        <w:spacing w:before="0" w:after="0"/>
      </w:pPr>
      <w:r>
        <w:t>Impact on Word Order</w:t>
      </w:r>
    </w:p>
    <w:p>
      <w:pPr>
        <w:numPr>
          <w:ilvl w:val="1"/>
          <w:numId w:val="900"/>
        </w:numPr>
        <w:spacing w:before="0" w:after="0"/>
      </w:pPr>
      <w:r>
        <w:t>Correlative Conjunctions</w:t>
      </w:r>
    </w:p>
    <w:p>
      <w:pPr>
        <w:numPr>
          <w:ilvl w:val="0"/>
          <w:numId w:val="900"/>
        </w:numPr>
        <w:spacing w:before="0" w:after="0"/>
      </w:pPr>
      <w:r>
        <w:t>Negation</w:t>
      </w:r>
    </w:p>
    <w:p>
      <w:pPr>
        <w:numPr>
          <w:ilvl w:val="1"/>
          <w:numId w:val="900"/>
        </w:numPr>
        <w:spacing w:before="0" w:after="0"/>
      </w:pPr>
      <w:r>
        <w:t>Using nicht</w:t>
      </w:r>
    </w:p>
    <w:p>
      <w:pPr>
        <w:numPr>
          <w:ilvl w:val="2"/>
          <w:numId w:val="900"/>
        </w:numPr>
        <w:spacing w:before="0" w:after="0"/>
      </w:pPr>
      <w:r>
        <w:t>Placement Rules</w:t>
      </w:r>
    </w:p>
    <w:p>
      <w:pPr>
        <w:numPr>
          <w:ilvl w:val="2"/>
          <w:numId w:val="900"/>
        </w:numPr>
        <w:spacing w:before="0" w:after="0"/>
      </w:pPr>
      <w:r>
        <w:t>Negating Verbs</w:t>
      </w:r>
    </w:p>
    <w:p>
      <w:pPr>
        <w:numPr>
          <w:ilvl w:val="2"/>
          <w:numId w:val="900"/>
        </w:numPr>
        <w:spacing w:before="0" w:after="0"/>
      </w:pPr>
      <w:r>
        <w:t>Negating Adjectives</w:t>
      </w:r>
    </w:p>
    <w:p>
      <w:pPr>
        <w:numPr>
          <w:ilvl w:val="2"/>
          <w:numId w:val="900"/>
        </w:numPr>
        <w:spacing w:before="0" w:after="0"/>
      </w:pPr>
      <w:r>
        <w:t>Negating Entire Sentences</w:t>
      </w:r>
    </w:p>
    <w:p>
      <w:pPr>
        <w:numPr>
          <w:ilvl w:val="1"/>
          <w:numId w:val="900"/>
        </w:numPr>
        <w:spacing w:before="0" w:after="0"/>
      </w:pPr>
      <w:r>
        <w:t>Using kein</w:t>
      </w:r>
    </w:p>
    <w:p>
      <w:pPr>
        <w:numPr>
          <w:ilvl w:val="2"/>
          <w:numId w:val="900"/>
        </w:numPr>
        <w:spacing w:before="0" w:after="0"/>
      </w:pPr>
      <w:r>
        <w:t>Negating Nouns</w:t>
      </w:r>
    </w:p>
    <w:p>
      <w:pPr>
        <w:numPr>
          <w:ilvl w:val="2"/>
          <w:numId w:val="900"/>
        </w:numPr>
        <w:spacing w:before="0" w:after="0"/>
      </w:pPr>
      <w:r>
        <w:t>Declension of kein</w:t>
      </w:r>
    </w:p>
    <w:p>
      <w:pPr>
        <w:numPr>
          <w:ilvl w:val="2"/>
          <w:numId w:val="900"/>
        </w:numPr>
        <w:spacing w:before="0" w:after="0"/>
      </w:pPr>
      <w:r>
        <w:t>Usage Rules</w:t>
      </w:r>
    </w:p>
    <w:p>
      <w:pPr>
        <w:numPr>
          <w:ilvl w:val="1"/>
          <w:numId w:val="900"/>
        </w:numPr>
        <w:spacing w:before="0" w:after="0"/>
      </w:pPr>
      <w:r>
        <w:t>Double Negation Rules</w:t>
      </w:r>
    </w:p>
    <w:p>
      <w:pPr>
        <w:numPr>
          <w:ilvl w:val="0"/>
          <w:numId w:val="900"/>
        </w:numPr>
        <w:spacing w:before="0" w:after="0"/>
      </w:pPr>
      <w:r>
        <w:t>Infinitives with zu</w:t>
      </w:r>
    </w:p>
    <w:p>
      <w:pPr>
        <w:numPr>
          <w:ilvl w:val="1"/>
          <w:numId w:val="900"/>
        </w:numPr>
        <w:spacing w:before="0" w:after="0"/>
      </w:pPr>
      <w:r>
        <w:t>Structure and Formation</w:t>
      </w:r>
    </w:p>
    <w:p>
      <w:pPr>
        <w:numPr>
          <w:ilvl w:val="1"/>
          <w:numId w:val="900"/>
        </w:numPr>
        <w:spacing w:before="0" w:after="0"/>
      </w:pPr>
      <w:r>
        <w:t>Common Verbs Requiring zu</w:t>
      </w:r>
    </w:p>
    <w:p>
      <w:pPr>
        <w:numPr>
          <w:ilvl w:val="1"/>
          <w:numId w:val="900"/>
        </w:numPr>
        <w:spacing w:before="0" w:after="0"/>
      </w:pPr>
      <w:r>
        <w:t>Infinitive Clauses</w:t>
      </w:r>
    </w:p>
    <w:p>
      <w:pPr>
        <w:numPr>
          <w:ilvl w:val="1"/>
          <w:numId w:val="900"/>
        </w:numPr>
        <w:spacing w:before="0" w:after="0"/>
      </w:pPr>
      <w:r>
        <w:t>um...zu Constructions</w:t>
      </w:r>
    </w:p>
    <w:p>
      <w:pPr>
        <w:numPr>
          <w:ilvl w:val="1"/>
          <w:numId w:val="900"/>
        </w:numPr>
        <w:spacing w:before="0" w:after="0"/>
      </w:pPr>
      <w:r>
        <w:t>Extended Infinitive Constructions</w:t>
      </w:r>
    </w:p>
    <w:p>
      <w:pPr>
        <w:pStyle w:val="Heading1"/>
      </w:pPr>
      <w:r>
        <w:t>Prepositions</w:t>
      </w:r>
    </w:p>
    <w:p>
      <w:pPr>
        <w:numPr>
          <w:ilvl w:val="0"/>
          <w:numId w:val="900"/>
        </w:numPr>
        <w:spacing w:before="0" w:after="0"/>
      </w:pPr>
      <w:r>
        <w:t>Accusative Prepositions</w:t>
      </w:r>
    </w:p>
    <w:p>
      <w:pPr>
        <w:numPr>
          <w:ilvl w:val="1"/>
          <w:numId w:val="900"/>
        </w:numPr>
        <w:spacing w:before="0" w:after="0"/>
      </w:pPr>
      <w:r>
        <w:t>bis</w:t>
      </w:r>
    </w:p>
    <w:p>
      <w:pPr>
        <w:numPr>
          <w:ilvl w:val="1"/>
          <w:numId w:val="900"/>
        </w:numPr>
        <w:spacing w:before="0" w:after="0"/>
      </w:pPr>
      <w:r>
        <w:t>durch</w:t>
      </w:r>
    </w:p>
    <w:p>
      <w:pPr>
        <w:numPr>
          <w:ilvl w:val="1"/>
          <w:numId w:val="900"/>
        </w:numPr>
        <w:spacing w:before="0" w:after="0"/>
      </w:pPr>
      <w:r>
        <w:t>für</w:t>
      </w:r>
    </w:p>
    <w:p>
      <w:pPr>
        <w:numPr>
          <w:ilvl w:val="1"/>
          <w:numId w:val="900"/>
        </w:numPr>
        <w:spacing w:before="0" w:after="0"/>
      </w:pPr>
      <w:r>
        <w:t>gegen</w:t>
      </w:r>
    </w:p>
    <w:p>
      <w:pPr>
        <w:numPr>
          <w:ilvl w:val="1"/>
          <w:numId w:val="900"/>
        </w:numPr>
        <w:spacing w:before="0" w:after="0"/>
      </w:pPr>
      <w:r>
        <w:t>ohne</w:t>
      </w:r>
    </w:p>
    <w:p>
      <w:pPr>
        <w:numPr>
          <w:ilvl w:val="1"/>
          <w:numId w:val="900"/>
        </w:numPr>
        <w:spacing w:before="0" w:after="0"/>
      </w:pPr>
      <w:r>
        <w:t>um</w:t>
      </w:r>
    </w:p>
    <w:p>
      <w:pPr>
        <w:numPr>
          <w:ilvl w:val="1"/>
          <w:numId w:val="900"/>
        </w:numPr>
        <w:spacing w:before="0" w:after="0"/>
      </w:pPr>
      <w:r>
        <w:t>wider</w:t>
      </w:r>
    </w:p>
    <w:p>
      <w:pPr>
        <w:numPr>
          <w:ilvl w:val="1"/>
          <w:numId w:val="900"/>
        </w:numPr>
        <w:spacing w:before="0" w:after="0"/>
      </w:pPr>
      <w:r>
        <w:t>Usage and Examples</w:t>
      </w:r>
    </w:p>
    <w:p>
      <w:pPr>
        <w:numPr>
          <w:ilvl w:val="0"/>
          <w:numId w:val="900"/>
        </w:numPr>
        <w:spacing w:before="0" w:after="0"/>
      </w:pPr>
      <w:r>
        <w:t>Dative Prepositions</w:t>
      </w:r>
    </w:p>
    <w:p>
      <w:pPr>
        <w:numPr>
          <w:ilvl w:val="1"/>
          <w:numId w:val="900"/>
        </w:numPr>
        <w:spacing w:before="0" w:after="0"/>
      </w:pPr>
      <w:r>
        <w:t>aus</w:t>
      </w:r>
    </w:p>
    <w:p>
      <w:pPr>
        <w:numPr>
          <w:ilvl w:val="1"/>
          <w:numId w:val="900"/>
        </w:numPr>
        <w:spacing w:before="0" w:after="0"/>
      </w:pPr>
      <w:r>
        <w:t>außer</w:t>
      </w:r>
    </w:p>
    <w:p>
      <w:pPr>
        <w:numPr>
          <w:ilvl w:val="1"/>
          <w:numId w:val="900"/>
        </w:numPr>
        <w:spacing w:before="0" w:after="0"/>
      </w:pPr>
      <w:r>
        <w:t>bei</w:t>
      </w:r>
    </w:p>
    <w:p>
      <w:pPr>
        <w:numPr>
          <w:ilvl w:val="1"/>
          <w:numId w:val="900"/>
        </w:numPr>
        <w:spacing w:before="0" w:after="0"/>
      </w:pPr>
      <w:r>
        <w:t>mit</w:t>
      </w:r>
    </w:p>
    <w:p>
      <w:pPr>
        <w:numPr>
          <w:ilvl w:val="1"/>
          <w:numId w:val="900"/>
        </w:numPr>
        <w:spacing w:before="0" w:after="0"/>
      </w:pPr>
      <w:r>
        <w:t>nach</w:t>
      </w:r>
    </w:p>
    <w:p>
      <w:pPr>
        <w:numPr>
          <w:ilvl w:val="1"/>
          <w:numId w:val="900"/>
        </w:numPr>
        <w:spacing w:before="0" w:after="0"/>
      </w:pPr>
      <w:r>
        <w:t>seit</w:t>
      </w:r>
    </w:p>
    <w:p>
      <w:pPr>
        <w:numPr>
          <w:ilvl w:val="1"/>
          <w:numId w:val="900"/>
        </w:numPr>
        <w:spacing w:before="0" w:after="0"/>
      </w:pPr>
      <w:r>
        <w:t>von</w:t>
      </w:r>
    </w:p>
    <w:p>
      <w:pPr>
        <w:numPr>
          <w:ilvl w:val="1"/>
          <w:numId w:val="900"/>
        </w:numPr>
        <w:spacing w:before="0" w:after="0"/>
      </w:pPr>
      <w:r>
        <w:t>zu</w:t>
      </w:r>
    </w:p>
    <w:p>
      <w:pPr>
        <w:numPr>
          <w:ilvl w:val="1"/>
          <w:numId w:val="900"/>
        </w:numPr>
        <w:spacing w:before="0" w:after="0"/>
      </w:pPr>
      <w:r>
        <w:t>gegenüber</w:t>
      </w:r>
    </w:p>
    <w:p>
      <w:pPr>
        <w:numPr>
          <w:ilvl w:val="1"/>
          <w:numId w:val="900"/>
        </w:numPr>
        <w:spacing w:before="0" w:after="0"/>
      </w:pPr>
      <w:r>
        <w:t>Usage and Examples</w:t>
      </w:r>
    </w:p>
    <w:p>
      <w:pPr>
        <w:numPr>
          <w:ilvl w:val="0"/>
          <w:numId w:val="900"/>
        </w:numPr>
        <w:spacing w:before="0" w:after="0"/>
      </w:pPr>
      <w:r>
        <w:t>Genitive Prepositions</w:t>
      </w:r>
    </w:p>
    <w:p>
      <w:pPr>
        <w:numPr>
          <w:ilvl w:val="1"/>
          <w:numId w:val="900"/>
        </w:numPr>
        <w:spacing w:before="0" w:after="0"/>
      </w:pPr>
      <w:r>
        <w:t>anstatt</w:t>
      </w:r>
    </w:p>
    <w:p>
      <w:pPr>
        <w:numPr>
          <w:ilvl w:val="1"/>
          <w:numId w:val="900"/>
        </w:numPr>
        <w:spacing w:before="0" w:after="0"/>
      </w:pPr>
      <w:r>
        <w:t>trotz</w:t>
      </w:r>
    </w:p>
    <w:p>
      <w:pPr>
        <w:numPr>
          <w:ilvl w:val="1"/>
          <w:numId w:val="900"/>
        </w:numPr>
        <w:spacing w:before="0" w:after="0"/>
      </w:pPr>
      <w:r>
        <w:t>während</w:t>
      </w:r>
    </w:p>
    <w:p>
      <w:pPr>
        <w:numPr>
          <w:ilvl w:val="1"/>
          <w:numId w:val="900"/>
        </w:numPr>
        <w:spacing w:before="0" w:after="0"/>
      </w:pPr>
      <w:r>
        <w:t>wegen</w:t>
      </w:r>
    </w:p>
    <w:p>
      <w:pPr>
        <w:numPr>
          <w:ilvl w:val="1"/>
          <w:numId w:val="900"/>
        </w:numPr>
        <w:spacing w:before="0" w:after="0"/>
      </w:pPr>
      <w:r>
        <w:t>innerhalb</w:t>
      </w:r>
    </w:p>
    <w:p>
      <w:pPr>
        <w:numPr>
          <w:ilvl w:val="1"/>
          <w:numId w:val="900"/>
        </w:numPr>
        <w:spacing w:before="0" w:after="0"/>
      </w:pPr>
      <w:r>
        <w:t>außerhalb</w:t>
      </w:r>
    </w:p>
    <w:p>
      <w:pPr>
        <w:numPr>
          <w:ilvl w:val="1"/>
          <w:numId w:val="900"/>
        </w:numPr>
        <w:spacing w:before="0" w:after="0"/>
      </w:pPr>
      <w:r>
        <w:t>oberhalb</w:t>
      </w:r>
    </w:p>
    <w:p>
      <w:pPr>
        <w:numPr>
          <w:ilvl w:val="1"/>
          <w:numId w:val="900"/>
        </w:numPr>
        <w:spacing w:before="0" w:after="0"/>
      </w:pPr>
      <w:r>
        <w:t>unterhalb</w:t>
      </w:r>
    </w:p>
    <w:p>
      <w:pPr>
        <w:numPr>
          <w:ilvl w:val="1"/>
          <w:numId w:val="900"/>
        </w:numPr>
        <w:spacing w:before="0" w:after="0"/>
      </w:pPr>
      <w:r>
        <w:t>Usage and Examples</w:t>
      </w:r>
    </w:p>
    <w:p>
      <w:pPr>
        <w:numPr>
          <w:ilvl w:val="0"/>
          <w:numId w:val="900"/>
        </w:numPr>
        <w:spacing w:before="0" w:after="0"/>
      </w:pPr>
      <w:r>
        <w:t>Two-Way Prepositions</w:t>
      </w:r>
    </w:p>
    <w:p>
      <w:pPr>
        <w:numPr>
          <w:ilvl w:val="1"/>
          <w:numId w:val="900"/>
        </w:numPr>
        <w:spacing w:before="0" w:after="0"/>
      </w:pPr>
      <w:r>
        <w:t>an</w:t>
      </w:r>
    </w:p>
    <w:p>
      <w:pPr>
        <w:numPr>
          <w:ilvl w:val="1"/>
          <w:numId w:val="900"/>
        </w:numPr>
        <w:spacing w:before="0" w:after="0"/>
      </w:pPr>
      <w:r>
        <w:t>auf</w:t>
      </w:r>
    </w:p>
    <w:p>
      <w:pPr>
        <w:numPr>
          <w:ilvl w:val="1"/>
          <w:numId w:val="900"/>
        </w:numPr>
        <w:spacing w:before="0" w:after="0"/>
      </w:pPr>
      <w:r>
        <w:t>hinter</w:t>
      </w:r>
    </w:p>
    <w:p>
      <w:pPr>
        <w:numPr>
          <w:ilvl w:val="1"/>
          <w:numId w:val="900"/>
        </w:numPr>
        <w:spacing w:before="0" w:after="0"/>
      </w:pPr>
      <w:r>
        <w:t>in</w:t>
      </w:r>
    </w:p>
    <w:p>
      <w:pPr>
        <w:numPr>
          <w:ilvl w:val="1"/>
          <w:numId w:val="900"/>
        </w:numPr>
        <w:spacing w:before="0" w:after="0"/>
      </w:pPr>
      <w:r>
        <w:t>neben</w:t>
      </w:r>
    </w:p>
    <w:p>
      <w:pPr>
        <w:numPr>
          <w:ilvl w:val="1"/>
          <w:numId w:val="900"/>
        </w:numPr>
        <w:spacing w:before="0" w:after="0"/>
      </w:pPr>
      <w:r>
        <w:t>über</w:t>
      </w:r>
    </w:p>
    <w:p>
      <w:pPr>
        <w:numPr>
          <w:ilvl w:val="1"/>
          <w:numId w:val="900"/>
        </w:numPr>
        <w:spacing w:before="0" w:after="0"/>
      </w:pPr>
      <w:r>
        <w:t>unter</w:t>
      </w:r>
    </w:p>
    <w:p>
      <w:pPr>
        <w:numPr>
          <w:ilvl w:val="1"/>
          <w:numId w:val="900"/>
        </w:numPr>
        <w:spacing w:before="0" w:after="0"/>
      </w:pPr>
      <w:r>
        <w:t>vor</w:t>
      </w:r>
    </w:p>
    <w:p>
      <w:pPr>
        <w:numPr>
          <w:ilvl w:val="1"/>
          <w:numId w:val="900"/>
        </w:numPr>
        <w:spacing w:before="0" w:after="0"/>
      </w:pPr>
      <w:r>
        <w:t>zwischen</w:t>
      </w:r>
    </w:p>
    <w:p>
      <w:pPr>
        <w:numPr>
          <w:ilvl w:val="1"/>
          <w:numId w:val="900"/>
        </w:numPr>
        <w:spacing w:before="0" w:after="0"/>
      </w:pPr>
      <w:r>
        <w:t>Use with Accusative for Direction</w:t>
      </w:r>
    </w:p>
    <w:p>
      <w:pPr>
        <w:numPr>
          <w:ilvl w:val="1"/>
          <w:numId w:val="900"/>
        </w:numPr>
        <w:spacing w:before="0" w:after="0"/>
      </w:pPr>
      <w:r>
        <w:t>Use with Dative for Location</w:t>
      </w:r>
    </w:p>
    <w:p>
      <w:pPr>
        <w:numPr>
          <w:ilvl w:val="1"/>
          <w:numId w:val="900"/>
        </w:numPr>
        <w:spacing w:before="0" w:after="0"/>
      </w:pPr>
      <w:r>
        <w:t>Memory Techniques</w:t>
      </w:r>
    </w:p>
    <w:p>
      <w:pPr>
        <w:numPr>
          <w:ilvl w:val="0"/>
          <w:numId w:val="900"/>
        </w:numPr>
        <w:spacing w:before="0" w:after="0"/>
      </w:pPr>
      <w:r>
        <w:t>Prepositional Phrases</w:t>
      </w:r>
    </w:p>
    <w:p>
      <w:pPr>
        <w:numPr>
          <w:ilvl w:val="1"/>
          <w:numId w:val="900"/>
        </w:numPr>
        <w:spacing w:before="0" w:after="0"/>
      </w:pPr>
      <w:r>
        <w:t>Word Order</w:t>
      </w:r>
    </w:p>
    <w:p>
      <w:pPr>
        <w:numPr>
          <w:ilvl w:val="1"/>
          <w:numId w:val="900"/>
        </w:numPr>
        <w:spacing w:before="0" w:after="0"/>
      </w:pPr>
      <w:r>
        <w:t>Contractions with Articles</w:t>
      </w:r>
    </w:p>
    <w:p>
      <w:pPr>
        <w:numPr>
          <w:ilvl w:val="1"/>
          <w:numId w:val="900"/>
        </w:numPr>
        <w:spacing w:before="0" w:after="0"/>
      </w:pPr>
      <w:r>
        <w:t>da-Compounds</w:t>
      </w:r>
    </w:p>
    <w:p>
      <w:pPr>
        <w:numPr>
          <w:ilvl w:val="1"/>
          <w:numId w:val="900"/>
        </w:numPr>
        <w:spacing w:before="0" w:after="0"/>
      </w:pPr>
      <w:r>
        <w:t>wo-Compounds</w:t>
      </w:r>
    </w:p>
    <w:p>
      <w:pPr>
        <w:pStyle w:val="Heading1"/>
      </w:pPr>
      <w:r>
        <w:t>Numbers and Time</w:t>
      </w:r>
    </w:p>
    <w:p>
      <w:pPr>
        <w:numPr>
          <w:ilvl w:val="0"/>
          <w:numId w:val="900"/>
        </w:numPr>
        <w:spacing w:before="0" w:after="0"/>
      </w:pPr>
      <w:r>
        <w:t>Cardinal Numbers</w:t>
      </w:r>
    </w:p>
    <w:p>
      <w:pPr>
        <w:numPr>
          <w:ilvl w:val="1"/>
          <w:numId w:val="900"/>
        </w:numPr>
        <w:spacing w:before="0" w:after="0"/>
      </w:pPr>
      <w:r>
        <w:t>Numbers 0-20</w:t>
      </w:r>
    </w:p>
    <w:p>
      <w:pPr>
        <w:numPr>
          <w:ilvl w:val="1"/>
          <w:numId w:val="900"/>
        </w:numPr>
        <w:spacing w:before="0" w:after="0"/>
      </w:pPr>
      <w:r>
        <w:t>Numbers 21-100</w:t>
      </w:r>
    </w:p>
    <w:p>
      <w:pPr>
        <w:numPr>
          <w:ilvl w:val="1"/>
          <w:numId w:val="900"/>
        </w:numPr>
        <w:spacing w:before="0" w:after="0"/>
      </w:pPr>
      <w:r>
        <w:t>Numbers above 100</w:t>
      </w:r>
    </w:p>
    <w:p>
      <w:pPr>
        <w:numPr>
          <w:ilvl w:val="1"/>
          <w:numId w:val="900"/>
        </w:numPr>
        <w:spacing w:before="0" w:after="0"/>
      </w:pPr>
      <w:r>
        <w:t>Formation Rules</w:t>
      </w:r>
    </w:p>
    <w:p>
      <w:pPr>
        <w:numPr>
          <w:ilvl w:val="1"/>
          <w:numId w:val="900"/>
        </w:numPr>
        <w:spacing w:before="0" w:after="0"/>
      </w:pPr>
      <w:r>
        <w:t>Pronunciation</w:t>
      </w:r>
    </w:p>
    <w:p>
      <w:pPr>
        <w:numPr>
          <w:ilvl w:val="1"/>
          <w:numId w:val="900"/>
        </w:numPr>
        <w:spacing w:before="0" w:after="0"/>
      </w:pPr>
      <w:r>
        <w:t>Usage in Counting</w:t>
      </w:r>
    </w:p>
    <w:p>
      <w:pPr>
        <w:numPr>
          <w:ilvl w:val="1"/>
          <w:numId w:val="900"/>
        </w:numPr>
        <w:spacing w:before="0" w:after="0"/>
      </w:pPr>
      <w:r>
        <w:t>Usage in Quantities</w:t>
      </w:r>
    </w:p>
    <w:p>
      <w:pPr>
        <w:numPr>
          <w:ilvl w:val="0"/>
          <w:numId w:val="900"/>
        </w:numPr>
        <w:spacing w:before="0" w:after="0"/>
      </w:pPr>
      <w:r>
        <w:t>Ordinal Numbers</w:t>
      </w:r>
    </w:p>
    <w:p>
      <w:pPr>
        <w:numPr>
          <w:ilvl w:val="1"/>
          <w:numId w:val="900"/>
        </w:numPr>
        <w:spacing w:before="0" w:after="0"/>
      </w:pPr>
      <w:r>
        <w:t>Formation Rules</w:t>
      </w:r>
    </w:p>
    <w:p>
      <w:pPr>
        <w:numPr>
          <w:ilvl w:val="1"/>
          <w:numId w:val="900"/>
        </w:numPr>
        <w:spacing w:before="0" w:after="0"/>
      </w:pPr>
      <w:r>
        <w:t>Declension</w:t>
      </w:r>
    </w:p>
    <w:p>
      <w:pPr>
        <w:numPr>
          <w:ilvl w:val="1"/>
          <w:numId w:val="900"/>
        </w:numPr>
        <w:spacing w:before="0" w:after="0"/>
      </w:pPr>
      <w:r>
        <w:t>Usage in Dates</w:t>
      </w:r>
    </w:p>
    <w:p>
      <w:pPr>
        <w:numPr>
          <w:ilvl w:val="1"/>
          <w:numId w:val="900"/>
        </w:numPr>
        <w:spacing w:before="0" w:after="0"/>
      </w:pPr>
      <w:r>
        <w:t>Usage in Sequences</w:t>
      </w:r>
    </w:p>
    <w:p>
      <w:pPr>
        <w:numPr>
          <w:ilvl w:val="0"/>
          <w:numId w:val="900"/>
        </w:numPr>
        <w:spacing w:before="0" w:after="0"/>
      </w:pPr>
      <w:r>
        <w:t>Telling Time</w:t>
      </w:r>
    </w:p>
    <w:p>
      <w:pPr>
        <w:numPr>
          <w:ilvl w:val="1"/>
          <w:numId w:val="900"/>
        </w:numPr>
        <w:spacing w:before="0" w:after="0"/>
      </w:pPr>
      <w:r>
        <w:t>Clock Time Expressions</w:t>
      </w:r>
    </w:p>
    <w:p>
      <w:pPr>
        <w:numPr>
          <w:ilvl w:val="1"/>
          <w:numId w:val="900"/>
        </w:numPr>
        <w:spacing w:before="0" w:after="0"/>
      </w:pPr>
      <w:r>
        <w:t>Formal Time</w:t>
      </w:r>
    </w:p>
    <w:p>
      <w:pPr>
        <w:numPr>
          <w:ilvl w:val="1"/>
          <w:numId w:val="900"/>
        </w:numPr>
        <w:spacing w:before="0" w:after="0"/>
      </w:pPr>
      <w:r>
        <w:t>Informal Time</w:t>
      </w:r>
    </w:p>
    <w:p>
      <w:pPr>
        <w:numPr>
          <w:ilvl w:val="1"/>
          <w:numId w:val="900"/>
        </w:numPr>
        <w:spacing w:before="0" w:after="0"/>
      </w:pPr>
      <w:r>
        <w:t>Time Prepositions</w:t>
      </w:r>
    </w:p>
    <w:p>
      <w:pPr>
        <w:numPr>
          <w:ilvl w:val="0"/>
          <w:numId w:val="900"/>
        </w:numPr>
        <w:spacing w:before="0" w:after="0"/>
      </w:pPr>
      <w:r>
        <w:t>Days and Dates</w:t>
      </w:r>
    </w:p>
    <w:p>
      <w:pPr>
        <w:numPr>
          <w:ilvl w:val="1"/>
          <w:numId w:val="900"/>
        </w:numPr>
        <w:spacing w:before="0" w:after="0"/>
      </w:pPr>
      <w:r>
        <w:t>Days of the Week</w:t>
      </w:r>
    </w:p>
    <w:p>
      <w:pPr>
        <w:numPr>
          <w:ilvl w:val="1"/>
          <w:numId w:val="900"/>
        </w:numPr>
        <w:spacing w:before="0" w:after="0"/>
      </w:pPr>
      <w:r>
        <w:t>Months of the Year</w:t>
      </w:r>
    </w:p>
    <w:p>
      <w:pPr>
        <w:numPr>
          <w:ilvl w:val="1"/>
          <w:numId w:val="900"/>
        </w:numPr>
        <w:spacing w:before="0" w:after="0"/>
      </w:pPr>
      <w:r>
        <w:t>Expressing Dates</w:t>
      </w:r>
    </w:p>
    <w:p>
      <w:pPr>
        <w:numPr>
          <w:ilvl w:val="1"/>
          <w:numId w:val="900"/>
        </w:numPr>
        <w:spacing w:before="0" w:after="0"/>
      </w:pPr>
      <w:r>
        <w:t>Date Formats</w:t>
      </w:r>
    </w:p>
    <w:p>
      <w:pPr>
        <w:numPr>
          <w:ilvl w:val="0"/>
          <w:numId w:val="900"/>
        </w:numPr>
        <w:spacing w:before="0" w:after="0"/>
      </w:pPr>
      <w:r>
        <w:t>Seasons and Weather</w:t>
      </w:r>
    </w:p>
    <w:p>
      <w:pPr>
        <w:numPr>
          <w:ilvl w:val="1"/>
          <w:numId w:val="900"/>
        </w:numPr>
        <w:spacing w:before="0" w:after="0"/>
      </w:pPr>
      <w:r>
        <w:t>Season Names</w:t>
      </w:r>
    </w:p>
    <w:p>
      <w:pPr>
        <w:numPr>
          <w:ilvl w:val="1"/>
          <w:numId w:val="900"/>
        </w:numPr>
        <w:spacing w:before="0" w:after="0"/>
      </w:pPr>
      <w:r>
        <w:t>Weather Expressions</w:t>
      </w:r>
    </w:p>
    <w:p>
      <w:pPr>
        <w:numPr>
          <w:ilvl w:val="1"/>
          <w:numId w:val="900"/>
        </w:numPr>
        <w:spacing w:before="0" w:after="0"/>
      </w:pPr>
      <w:r>
        <w:t>Seasonal Activities</w:t>
      </w:r>
    </w:p>
    <w:p>
      <w:pPr>
        <w:pStyle w:val="Heading1"/>
      </w:pPr>
      <w:r>
        <w:t>Adverbs and Particles</w:t>
      </w:r>
    </w:p>
    <w:p>
      <w:pPr>
        <w:numPr>
          <w:ilvl w:val="0"/>
          <w:numId w:val="900"/>
        </w:numPr>
        <w:spacing w:before="0" w:after="0"/>
      </w:pPr>
      <w:r>
        <w:t>Types of Adverbs</w:t>
      </w:r>
    </w:p>
    <w:p>
      <w:pPr>
        <w:numPr>
          <w:ilvl w:val="1"/>
          <w:numId w:val="900"/>
        </w:numPr>
        <w:spacing w:before="0" w:after="0"/>
      </w:pPr>
      <w:r>
        <w:t>Adverbs of Time</w:t>
      </w:r>
    </w:p>
    <w:p>
      <w:pPr>
        <w:numPr>
          <w:ilvl w:val="2"/>
          <w:numId w:val="900"/>
        </w:numPr>
        <w:spacing w:before="0" w:after="0"/>
      </w:pPr>
      <w:r>
        <w:t>heute</w:t>
      </w:r>
    </w:p>
    <w:p>
      <w:pPr>
        <w:numPr>
          <w:ilvl w:val="2"/>
          <w:numId w:val="900"/>
        </w:numPr>
        <w:spacing w:before="0" w:after="0"/>
      </w:pPr>
      <w:r>
        <w:t>gestern</w:t>
      </w:r>
    </w:p>
    <w:p>
      <w:pPr>
        <w:numPr>
          <w:ilvl w:val="2"/>
          <w:numId w:val="900"/>
        </w:numPr>
        <w:spacing w:before="0" w:after="0"/>
      </w:pPr>
      <w:r>
        <w:t>morgen</w:t>
      </w:r>
    </w:p>
    <w:p>
      <w:pPr>
        <w:numPr>
          <w:ilvl w:val="2"/>
          <w:numId w:val="900"/>
        </w:numPr>
        <w:spacing w:before="0" w:after="0"/>
      </w:pPr>
      <w:r>
        <w:t>bald</w:t>
      </w:r>
    </w:p>
    <w:p>
      <w:pPr>
        <w:numPr>
          <w:ilvl w:val="2"/>
          <w:numId w:val="900"/>
        </w:numPr>
        <w:spacing w:before="0" w:after="0"/>
      </w:pPr>
      <w:r>
        <w:t>oft</w:t>
      </w:r>
    </w:p>
    <w:p>
      <w:pPr>
        <w:numPr>
          <w:ilvl w:val="2"/>
          <w:numId w:val="900"/>
        </w:numPr>
        <w:spacing w:before="0" w:after="0"/>
      </w:pPr>
      <w:r>
        <w:t>nie</w:t>
      </w:r>
    </w:p>
    <w:p>
      <w:pPr>
        <w:numPr>
          <w:ilvl w:val="1"/>
          <w:numId w:val="900"/>
        </w:numPr>
        <w:spacing w:before="0" w:after="0"/>
      </w:pPr>
      <w:r>
        <w:t>Adverbs of Manner</w:t>
      </w:r>
    </w:p>
    <w:p>
      <w:pPr>
        <w:numPr>
          <w:ilvl w:val="2"/>
          <w:numId w:val="900"/>
        </w:numPr>
        <w:spacing w:before="0" w:after="0"/>
      </w:pPr>
      <w:r>
        <w:t>schnell</w:t>
      </w:r>
    </w:p>
    <w:p>
      <w:pPr>
        <w:numPr>
          <w:ilvl w:val="2"/>
          <w:numId w:val="900"/>
        </w:numPr>
        <w:spacing w:before="0" w:after="0"/>
      </w:pPr>
      <w:r>
        <w:t>langsam</w:t>
      </w:r>
    </w:p>
    <w:p>
      <w:pPr>
        <w:numPr>
          <w:ilvl w:val="2"/>
          <w:numId w:val="900"/>
        </w:numPr>
        <w:spacing w:before="0" w:after="0"/>
      </w:pPr>
      <w:r>
        <w:t>gut</w:t>
      </w:r>
    </w:p>
    <w:p>
      <w:pPr>
        <w:numPr>
          <w:ilvl w:val="2"/>
          <w:numId w:val="900"/>
        </w:numPr>
        <w:spacing w:before="0" w:after="0"/>
      </w:pPr>
      <w:r>
        <w:t>schlecht</w:t>
      </w:r>
    </w:p>
    <w:p>
      <w:pPr>
        <w:numPr>
          <w:ilvl w:val="2"/>
          <w:numId w:val="900"/>
        </w:numPr>
        <w:spacing w:before="0" w:after="0"/>
      </w:pPr>
      <w:r>
        <w:t>gern</w:t>
      </w:r>
    </w:p>
    <w:p>
      <w:pPr>
        <w:numPr>
          <w:ilvl w:val="1"/>
          <w:numId w:val="900"/>
        </w:numPr>
        <w:spacing w:before="0" w:after="0"/>
      </w:pPr>
      <w:r>
        <w:t>Adverbs of Place</w:t>
      </w:r>
    </w:p>
    <w:p>
      <w:pPr>
        <w:numPr>
          <w:ilvl w:val="2"/>
          <w:numId w:val="900"/>
        </w:numPr>
        <w:spacing w:before="0" w:after="0"/>
      </w:pPr>
      <w:r>
        <w:t>hier</w:t>
      </w:r>
    </w:p>
    <w:p>
      <w:pPr>
        <w:numPr>
          <w:ilvl w:val="2"/>
          <w:numId w:val="900"/>
        </w:numPr>
        <w:spacing w:before="0" w:after="0"/>
      </w:pPr>
      <w:r>
        <w:t>dort</w:t>
      </w:r>
    </w:p>
    <w:p>
      <w:pPr>
        <w:numPr>
          <w:ilvl w:val="2"/>
          <w:numId w:val="900"/>
        </w:numPr>
        <w:spacing w:before="0" w:after="0"/>
      </w:pPr>
      <w:r>
        <w:t>oben</w:t>
      </w:r>
    </w:p>
    <w:p>
      <w:pPr>
        <w:numPr>
          <w:ilvl w:val="2"/>
          <w:numId w:val="900"/>
        </w:numPr>
        <w:spacing w:before="0" w:after="0"/>
      </w:pPr>
      <w:r>
        <w:t>unten</w:t>
      </w:r>
    </w:p>
    <w:p>
      <w:pPr>
        <w:numPr>
          <w:ilvl w:val="2"/>
          <w:numId w:val="900"/>
        </w:numPr>
        <w:spacing w:before="0" w:after="0"/>
      </w:pPr>
      <w:r>
        <w:t>links</w:t>
      </w:r>
    </w:p>
    <w:p>
      <w:pPr>
        <w:numPr>
          <w:ilvl w:val="2"/>
          <w:numId w:val="900"/>
        </w:numPr>
        <w:spacing w:before="0" w:after="0"/>
      </w:pPr>
      <w:r>
        <w:t>rechts</w:t>
      </w:r>
    </w:p>
    <w:p>
      <w:pPr>
        <w:numPr>
          <w:ilvl w:val="1"/>
          <w:numId w:val="900"/>
        </w:numPr>
        <w:spacing w:before="0" w:after="0"/>
      </w:pPr>
      <w:r>
        <w:t>Adverbs of Degree</w:t>
      </w:r>
    </w:p>
    <w:p>
      <w:pPr>
        <w:numPr>
          <w:ilvl w:val="2"/>
          <w:numId w:val="900"/>
        </w:numPr>
        <w:spacing w:before="0" w:after="0"/>
      </w:pPr>
      <w:r>
        <w:t>sehr</w:t>
      </w:r>
    </w:p>
    <w:p>
      <w:pPr>
        <w:numPr>
          <w:ilvl w:val="2"/>
          <w:numId w:val="900"/>
        </w:numPr>
        <w:spacing w:before="0" w:after="0"/>
      </w:pPr>
      <w:r>
        <w:t>ziemlich</w:t>
      </w:r>
    </w:p>
    <w:p>
      <w:pPr>
        <w:numPr>
          <w:ilvl w:val="2"/>
          <w:numId w:val="900"/>
        </w:numPr>
        <w:spacing w:before="0" w:after="0"/>
      </w:pPr>
      <w:r>
        <w:t>ganz</w:t>
      </w:r>
    </w:p>
    <w:p>
      <w:pPr>
        <w:numPr>
          <w:ilvl w:val="2"/>
          <w:numId w:val="900"/>
        </w:numPr>
        <w:spacing w:before="0" w:after="0"/>
      </w:pPr>
      <w:r>
        <w:t>völlig</w:t>
      </w:r>
    </w:p>
    <w:p>
      <w:pPr>
        <w:numPr>
          <w:ilvl w:val="2"/>
          <w:numId w:val="900"/>
        </w:numPr>
        <w:spacing w:before="0" w:after="0"/>
      </w:pPr>
      <w:r>
        <w:t>etwas</w:t>
      </w:r>
    </w:p>
    <w:p>
      <w:pPr>
        <w:numPr>
          <w:ilvl w:val="0"/>
          <w:numId w:val="900"/>
        </w:numPr>
        <w:spacing w:before="0" w:after="0"/>
      </w:pPr>
      <w:r>
        <w:t>Position of Adverbs in Sentences</w:t>
      </w:r>
    </w:p>
    <w:p>
      <w:pPr>
        <w:numPr>
          <w:ilvl w:val="1"/>
          <w:numId w:val="900"/>
        </w:numPr>
        <w:spacing w:before="0" w:after="0"/>
      </w:pPr>
      <w:r>
        <w:t>Time-Manner-Place Rule</w:t>
      </w:r>
    </w:p>
    <w:p>
      <w:pPr>
        <w:numPr>
          <w:ilvl w:val="1"/>
          <w:numId w:val="900"/>
        </w:numPr>
        <w:spacing w:before="0" w:after="0"/>
      </w:pPr>
      <w:r>
        <w:t>Adverb Placement with Verbs</w:t>
      </w:r>
    </w:p>
    <w:p>
      <w:pPr>
        <w:numPr>
          <w:ilvl w:val="0"/>
          <w:numId w:val="900"/>
        </w:numPr>
        <w:spacing w:before="0" w:after="0"/>
      </w:pPr>
      <w:r>
        <w:t>Modal Particles</w:t>
      </w:r>
    </w:p>
    <w:p>
      <w:pPr>
        <w:numPr>
          <w:ilvl w:val="1"/>
          <w:numId w:val="900"/>
        </w:numPr>
        <w:spacing w:before="0" w:after="0"/>
      </w:pPr>
      <w:r>
        <w:t>ja</w:t>
      </w:r>
    </w:p>
    <w:p>
      <w:pPr>
        <w:numPr>
          <w:ilvl w:val="1"/>
          <w:numId w:val="900"/>
        </w:numPr>
        <w:spacing w:before="0" w:after="0"/>
      </w:pPr>
      <w:r>
        <w:t>doch</w:t>
      </w:r>
    </w:p>
    <w:p>
      <w:pPr>
        <w:numPr>
          <w:ilvl w:val="1"/>
          <w:numId w:val="900"/>
        </w:numPr>
        <w:spacing w:before="0" w:after="0"/>
      </w:pPr>
      <w:r>
        <w:t>mal</w:t>
      </w:r>
    </w:p>
    <w:p>
      <w:pPr>
        <w:numPr>
          <w:ilvl w:val="1"/>
          <w:numId w:val="900"/>
        </w:numPr>
        <w:spacing w:before="0" w:after="0"/>
      </w:pPr>
      <w:r>
        <w:t>eben</w:t>
      </w:r>
    </w:p>
    <w:p>
      <w:pPr>
        <w:numPr>
          <w:ilvl w:val="1"/>
          <w:numId w:val="900"/>
        </w:numPr>
        <w:spacing w:before="0" w:after="0"/>
      </w:pPr>
      <w:r>
        <w:t>halt</w:t>
      </w:r>
    </w:p>
    <w:p>
      <w:pPr>
        <w:numPr>
          <w:ilvl w:val="1"/>
          <w:numId w:val="900"/>
        </w:numPr>
        <w:spacing w:before="0" w:after="0"/>
      </w:pPr>
      <w:r>
        <w:t>schon</w:t>
      </w:r>
    </w:p>
    <w:p>
      <w:pPr>
        <w:numPr>
          <w:ilvl w:val="1"/>
          <w:numId w:val="900"/>
        </w:numPr>
        <w:spacing w:before="0" w:after="0"/>
      </w:pPr>
      <w:r>
        <w:t>noch</w:t>
      </w:r>
    </w:p>
    <w:p>
      <w:pPr>
        <w:numPr>
          <w:ilvl w:val="1"/>
          <w:numId w:val="900"/>
        </w:numPr>
        <w:spacing w:before="0" w:after="0"/>
      </w:pPr>
      <w:r>
        <w:t>Meaning and Usage</w:t>
      </w:r>
    </w:p>
    <w:p>
      <w:pPr>
        <w:numPr>
          <w:ilvl w:val="1"/>
          <w:numId w:val="900"/>
        </w:numPr>
        <w:spacing w:before="0" w:after="0"/>
      </w:pPr>
      <w:r>
        <w:t>Nuances in Conversation</w:t>
      </w:r>
    </w:p>
    <w:p>
      <w:pPr>
        <w:numPr>
          <w:ilvl w:val="0"/>
          <w:numId w:val="900"/>
        </w:numPr>
        <w:spacing w:before="0" w:after="0"/>
      </w:pPr>
      <w:r>
        <w:t>Focus Particles</w:t>
      </w:r>
    </w:p>
    <w:p>
      <w:pPr>
        <w:numPr>
          <w:ilvl w:val="1"/>
          <w:numId w:val="900"/>
        </w:numPr>
        <w:spacing w:before="0" w:after="0"/>
      </w:pPr>
      <w:r>
        <w:t>nur</w:t>
      </w:r>
    </w:p>
    <w:p>
      <w:pPr>
        <w:numPr>
          <w:ilvl w:val="1"/>
          <w:numId w:val="900"/>
        </w:numPr>
        <w:spacing w:before="0" w:after="0"/>
      </w:pPr>
      <w:r>
        <w:t>auch</w:t>
      </w:r>
    </w:p>
    <w:p>
      <w:pPr>
        <w:numPr>
          <w:ilvl w:val="1"/>
          <w:numId w:val="900"/>
        </w:numPr>
        <w:spacing w:before="0" w:after="0"/>
      </w:pPr>
      <w:r>
        <w:t>sogar</w:t>
      </w:r>
    </w:p>
    <w:p>
      <w:pPr>
        <w:numPr>
          <w:ilvl w:val="1"/>
          <w:numId w:val="900"/>
        </w:numPr>
        <w:spacing w:before="0" w:after="0"/>
      </w:pPr>
      <w:r>
        <w:t>selbst</w:t>
      </w:r>
    </w:p>
    <w:p>
      <w:pPr>
        <w:numPr>
          <w:ilvl w:val="1"/>
          <w:numId w:val="900"/>
        </w:numPr>
        <w:spacing w:before="0" w:after="0"/>
      </w:pPr>
      <w:r>
        <w:t>Usage and Emphasis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