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Geotechnical Engineering</w:t>
      </w:r>
    </w:p>
    <w:p>
      <w:pPr>
        <w:pStyle w:val="Heading1"/>
      </w:pPr>
      <w:r>
        <w:t>Introduction to Geotechnical Engineering</w:t>
      </w:r>
    </w:p>
    <w:p>
      <w:pPr>
        <w:numPr>
          <w:ilvl w:val="0"/>
          <w:numId w:val="900"/>
        </w:numPr>
        <w:spacing w:before="0" w:after="0"/>
      </w:pPr>
      <w:r>
        <w:t>Definition and Scope of Geotechnical Engineering</w:t>
      </w:r>
    </w:p>
    <w:p>
      <w:pPr>
        <w:numPr>
          <w:ilvl w:val="0"/>
          <w:numId w:val="900"/>
        </w:numPr>
        <w:spacing w:before="0" w:after="0"/>
      </w:pPr>
      <w:r>
        <w:t>Historical Development of Geotechnical Engineering</w:t>
      </w:r>
    </w:p>
    <w:p>
      <w:pPr>
        <w:numPr>
          <w:ilvl w:val="1"/>
          <w:numId w:val="900"/>
        </w:numPr>
        <w:spacing w:before="0" w:after="0"/>
      </w:pPr>
      <w:r>
        <w:t>Early Foundations and Pioneers</w:t>
      </w:r>
    </w:p>
    <w:p>
      <w:pPr>
        <w:numPr>
          <w:ilvl w:val="1"/>
          <w:numId w:val="900"/>
        </w:numPr>
        <w:spacing w:before="0" w:after="0"/>
      </w:pPr>
      <w:r>
        <w:t>Evolution of Soil Mechanics</w:t>
      </w:r>
    </w:p>
    <w:p>
      <w:pPr>
        <w:numPr>
          <w:ilvl w:val="1"/>
          <w:numId w:val="900"/>
        </w:numPr>
        <w:spacing w:before="0" w:after="0"/>
      </w:pPr>
      <w:r>
        <w:t>Modern Advances and Milestones</w:t>
      </w:r>
    </w:p>
    <w:p>
      <w:pPr>
        <w:numPr>
          <w:ilvl w:val="0"/>
          <w:numId w:val="900"/>
        </w:numPr>
        <w:spacing w:before="0" w:after="0"/>
      </w:pPr>
      <w:r>
        <w:t>Role in Civil Engineering Projects</w:t>
      </w:r>
    </w:p>
    <w:p>
      <w:pPr>
        <w:numPr>
          <w:ilvl w:val="1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Building Foundations</w:t>
      </w:r>
    </w:p>
    <w:p>
      <w:pPr>
        <w:numPr>
          <w:ilvl w:val="1"/>
          <w:numId w:val="900"/>
        </w:numPr>
        <w:spacing w:before="0" w:after="0"/>
      </w:pPr>
      <w:r>
        <w:t>Earthworks and Embankments</w:t>
      </w:r>
    </w:p>
    <w:p>
      <w:pPr>
        <w:numPr>
          <w:ilvl w:val="1"/>
          <w:numId w:val="900"/>
        </w:numPr>
        <w:spacing w:before="0" w:after="0"/>
      </w:pPr>
      <w:r>
        <w:t>Environmental and Hazard Mitigation</w:t>
      </w:r>
    </w:p>
    <w:p>
      <w:pPr>
        <w:numPr>
          <w:ilvl w:val="0"/>
          <w:numId w:val="900"/>
        </w:numPr>
        <w:spacing w:before="0" w:after="0"/>
      </w:pPr>
      <w:r>
        <w:t>Relationship with Engineering Geology</w:t>
      </w:r>
    </w:p>
    <w:p>
      <w:pPr>
        <w:numPr>
          <w:ilvl w:val="1"/>
          <w:numId w:val="900"/>
        </w:numPr>
        <w:spacing w:before="0" w:after="0"/>
      </w:pPr>
      <w:r>
        <w:t>Distinctions between Geotechnical Engineering and Engineering Geology</w:t>
      </w:r>
    </w:p>
    <w:p>
      <w:pPr>
        <w:numPr>
          <w:ilvl w:val="1"/>
          <w:numId w:val="900"/>
        </w:numPr>
        <w:spacing w:before="0" w:after="0"/>
      </w:pPr>
      <w:r>
        <w:t>Integration of Geological and Geotechnical Data</w:t>
      </w:r>
    </w:p>
    <w:p>
      <w:pPr>
        <w:numPr>
          <w:ilvl w:val="1"/>
          <w:numId w:val="900"/>
        </w:numPr>
        <w:spacing w:before="0" w:after="0"/>
      </w:pPr>
      <w:r>
        <w:t>Importance of Geological Mapping</w:t>
      </w:r>
    </w:p>
    <w:p>
      <w:pPr>
        <w:pStyle w:val="Heading1"/>
      </w:pPr>
      <w:r>
        <w:t>Fundamental Soil Properties and Phase Relationships</w:t>
      </w:r>
    </w:p>
    <w:p>
      <w:pPr>
        <w:numPr>
          <w:ilvl w:val="0"/>
          <w:numId w:val="900"/>
        </w:numPr>
        <w:spacing w:before="0" w:after="0"/>
      </w:pPr>
      <w:r>
        <w:t>Soil Formation and Composition</w:t>
      </w:r>
    </w:p>
    <w:p>
      <w:pPr>
        <w:numPr>
          <w:ilvl w:val="1"/>
          <w:numId w:val="900"/>
        </w:numPr>
        <w:spacing w:before="0" w:after="0"/>
      </w:pPr>
      <w:r>
        <w:t>Weathering Processes</w:t>
      </w:r>
    </w:p>
    <w:p>
      <w:pPr>
        <w:numPr>
          <w:ilvl w:val="2"/>
          <w:numId w:val="900"/>
        </w:numPr>
        <w:spacing w:before="0" w:after="0"/>
      </w:pPr>
      <w:r>
        <w:t>Physical Weathering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2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Soil Particle Shapes and Sizes</w:t>
      </w:r>
    </w:p>
    <w:p>
      <w:pPr>
        <w:numPr>
          <w:ilvl w:val="2"/>
          <w:numId w:val="900"/>
        </w:numPr>
        <w:spacing w:before="0" w:after="0"/>
      </w:pPr>
      <w:r>
        <w:t>Gravel</w:t>
      </w:r>
    </w:p>
    <w:p>
      <w:pPr>
        <w:numPr>
          <w:ilvl w:val="2"/>
          <w:numId w:val="900"/>
        </w:numPr>
        <w:spacing w:before="0" w:after="0"/>
      </w:pPr>
      <w:r>
        <w:t>Sand</w:t>
      </w:r>
    </w:p>
    <w:p>
      <w:pPr>
        <w:numPr>
          <w:ilvl w:val="2"/>
          <w:numId w:val="900"/>
        </w:numPr>
        <w:spacing w:before="0" w:after="0"/>
      </w:pPr>
      <w:r>
        <w:t>Silt</w:t>
      </w:r>
    </w:p>
    <w:p>
      <w:pPr>
        <w:numPr>
          <w:ilvl w:val="2"/>
          <w:numId w:val="900"/>
        </w:numPr>
        <w:spacing w:before="0" w:after="0"/>
      </w:pPr>
      <w:r>
        <w:t>Clay</w:t>
      </w:r>
    </w:p>
    <w:p>
      <w:pPr>
        <w:numPr>
          <w:ilvl w:val="1"/>
          <w:numId w:val="900"/>
        </w:numPr>
        <w:spacing w:before="0" w:after="0"/>
      </w:pPr>
      <w:r>
        <w:t>Clay Mineralogy</w:t>
      </w:r>
    </w:p>
    <w:p>
      <w:pPr>
        <w:numPr>
          <w:ilvl w:val="2"/>
          <w:numId w:val="900"/>
        </w:numPr>
        <w:spacing w:before="0" w:after="0"/>
      </w:pPr>
      <w:r>
        <w:t>Types of Clay Minerals</w:t>
      </w:r>
    </w:p>
    <w:p>
      <w:pPr>
        <w:numPr>
          <w:ilvl w:val="2"/>
          <w:numId w:val="900"/>
        </w:numPr>
        <w:spacing w:before="0" w:after="0"/>
      </w:pPr>
      <w:r>
        <w:t>Structure of Clay Minerals</w:t>
      </w:r>
    </w:p>
    <w:p>
      <w:pPr>
        <w:numPr>
          <w:ilvl w:val="2"/>
          <w:numId w:val="900"/>
        </w:numPr>
        <w:spacing w:before="0" w:after="0"/>
      </w:pPr>
      <w:r>
        <w:t>Surface Area and Activity</w:t>
      </w:r>
    </w:p>
    <w:p>
      <w:pPr>
        <w:numPr>
          <w:ilvl w:val="0"/>
          <w:numId w:val="900"/>
        </w:numPr>
        <w:spacing w:before="0" w:after="0"/>
      </w:pPr>
      <w:r>
        <w:t>Three-Phase System of Soil</w:t>
      </w:r>
    </w:p>
    <w:p>
      <w:pPr>
        <w:numPr>
          <w:ilvl w:val="1"/>
          <w:numId w:val="900"/>
        </w:numPr>
        <w:spacing w:before="0" w:after="0"/>
      </w:pPr>
      <w:r>
        <w:t>Components of Soil Phases</w:t>
      </w:r>
    </w:p>
    <w:p>
      <w:pPr>
        <w:numPr>
          <w:ilvl w:val="2"/>
          <w:numId w:val="900"/>
        </w:numPr>
        <w:spacing w:before="0" w:after="0"/>
      </w:pPr>
      <w:r>
        <w:t>Solids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Air</w:t>
      </w:r>
    </w:p>
    <w:p>
      <w:pPr>
        <w:numPr>
          <w:ilvl w:val="1"/>
          <w:numId w:val="900"/>
        </w:numPr>
        <w:spacing w:before="0" w:after="0"/>
      </w:pPr>
      <w:r>
        <w:t>Representation of Soil Phases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1"/>
          <w:numId w:val="900"/>
        </w:numPr>
        <w:spacing w:before="0" w:after="0"/>
      </w:pPr>
      <w:r>
        <w:t>Weight-Volume Relationships</w:t>
      </w:r>
    </w:p>
    <w:p>
      <w:pPr>
        <w:numPr>
          <w:ilvl w:val="2"/>
          <w:numId w:val="900"/>
        </w:numPr>
        <w:spacing w:before="0" w:after="0"/>
      </w:pPr>
      <w:r>
        <w:t>Mass-Volume Relationships</w:t>
      </w:r>
    </w:p>
    <w:p>
      <w:pPr>
        <w:numPr>
          <w:ilvl w:val="2"/>
          <w:numId w:val="900"/>
        </w:numPr>
        <w:spacing w:before="0" w:after="0"/>
      </w:pPr>
      <w:r>
        <w:t>Void Ratio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Degree of Saturation</w:t>
      </w:r>
    </w:p>
    <w:p>
      <w:pPr>
        <w:numPr>
          <w:ilvl w:val="2"/>
          <w:numId w:val="900"/>
        </w:numPr>
        <w:spacing w:before="0" w:after="0"/>
      </w:pPr>
      <w:r>
        <w:t>Water Content</w:t>
      </w:r>
    </w:p>
    <w:p>
      <w:pPr>
        <w:numPr>
          <w:ilvl w:val="2"/>
          <w:numId w:val="900"/>
        </w:numPr>
        <w:spacing w:before="0" w:after="0"/>
      </w:pPr>
      <w:r>
        <w:t>Unit Weights</w:t>
      </w:r>
    </w:p>
    <w:p>
      <w:pPr>
        <w:numPr>
          <w:ilvl w:val="3"/>
          <w:numId w:val="900"/>
        </w:numPr>
        <w:spacing w:before="0" w:after="0"/>
      </w:pPr>
      <w:r>
        <w:t>Bulk Unit Weight</w:t>
      </w:r>
    </w:p>
    <w:p>
      <w:pPr>
        <w:numPr>
          <w:ilvl w:val="3"/>
          <w:numId w:val="900"/>
        </w:numPr>
        <w:spacing w:before="0" w:after="0"/>
      </w:pPr>
      <w:r>
        <w:t>Dry Unit Weight</w:t>
      </w:r>
    </w:p>
    <w:p>
      <w:pPr>
        <w:numPr>
          <w:ilvl w:val="3"/>
          <w:numId w:val="900"/>
        </w:numPr>
        <w:spacing w:before="0" w:after="0"/>
      </w:pPr>
      <w:r>
        <w:t>Saturated Unit Weight</w:t>
      </w:r>
    </w:p>
    <w:p>
      <w:pPr>
        <w:numPr>
          <w:ilvl w:val="3"/>
          <w:numId w:val="900"/>
        </w:numPr>
        <w:spacing w:before="0" w:after="0"/>
      </w:pPr>
      <w:r>
        <w:t>Submerged Unit Weight</w:t>
      </w:r>
    </w:p>
    <w:p>
      <w:pPr>
        <w:numPr>
          <w:ilvl w:val="2"/>
          <w:numId w:val="900"/>
        </w:numPr>
        <w:spacing w:before="0" w:after="0"/>
      </w:pPr>
      <w:r>
        <w:t>Specific Gravity of Solids</w:t>
      </w:r>
    </w:p>
    <w:p>
      <w:pPr>
        <w:numPr>
          <w:ilvl w:val="0"/>
          <w:numId w:val="900"/>
        </w:numPr>
        <w:spacing w:before="0" w:after="0"/>
      </w:pPr>
      <w:r>
        <w:t>Index Properties and Soil Characterization</w:t>
      </w:r>
    </w:p>
    <w:p>
      <w:pPr>
        <w:numPr>
          <w:ilvl w:val="1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Sieve Analysis</w:t>
      </w:r>
    </w:p>
    <w:p>
      <w:pPr>
        <w:numPr>
          <w:ilvl w:val="3"/>
          <w:numId w:val="900"/>
        </w:numPr>
        <w:spacing w:before="0" w:after="0"/>
      </w:pPr>
      <w:r>
        <w:t>Equipment and Procedure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Hydrometer Analysis</w:t>
      </w:r>
    </w:p>
    <w:p>
      <w:pPr>
        <w:numPr>
          <w:ilvl w:val="3"/>
          <w:numId w:val="900"/>
        </w:numPr>
        <w:spacing w:before="0" w:after="0"/>
      </w:pPr>
      <w:r>
        <w:t>Principle and Procedure</w:t>
      </w:r>
    </w:p>
    <w:p>
      <w:pPr>
        <w:numPr>
          <w:ilvl w:val="3"/>
          <w:numId w:val="900"/>
        </w:numPr>
        <w:spacing w:before="0" w:after="0"/>
      </w:pPr>
      <w:r>
        <w:t>Calculation of Fines Content</w:t>
      </w:r>
    </w:p>
    <w:p>
      <w:pPr>
        <w:numPr>
          <w:ilvl w:val="2"/>
          <w:numId w:val="900"/>
        </w:numPr>
        <w:spacing w:before="0" w:after="0"/>
      </w:pPr>
      <w:r>
        <w:t>Particle Size Distribution Curve</w:t>
      </w:r>
    </w:p>
    <w:p>
      <w:pPr>
        <w:numPr>
          <w:ilvl w:val="3"/>
          <w:numId w:val="900"/>
        </w:numPr>
        <w:spacing w:before="0" w:after="0"/>
      </w:pPr>
      <w:r>
        <w:t>Plotting and Interpretation</w:t>
      </w:r>
    </w:p>
    <w:p>
      <w:pPr>
        <w:numPr>
          <w:ilvl w:val="3"/>
          <w:numId w:val="900"/>
        </w:numPr>
        <w:spacing w:before="0" w:after="0"/>
      </w:pPr>
      <w:r>
        <w:t>Coefficient of Uniformity</w:t>
      </w:r>
    </w:p>
    <w:p>
      <w:pPr>
        <w:numPr>
          <w:ilvl w:val="3"/>
          <w:numId w:val="900"/>
        </w:numPr>
        <w:spacing w:before="0" w:after="0"/>
      </w:pPr>
      <w:r>
        <w:t>Coefficient of Gradation</w:t>
      </w:r>
    </w:p>
    <w:p>
      <w:pPr>
        <w:numPr>
          <w:ilvl w:val="1"/>
          <w:numId w:val="900"/>
        </w:numPr>
        <w:spacing w:before="0" w:after="0"/>
      </w:pPr>
      <w:r>
        <w:t>Atterberg Limits</w:t>
      </w:r>
    </w:p>
    <w:p>
      <w:pPr>
        <w:numPr>
          <w:ilvl w:val="2"/>
          <w:numId w:val="900"/>
        </w:numPr>
        <w:spacing w:before="0" w:after="0"/>
      </w:pPr>
      <w:r>
        <w:t>Liquid Limit</w:t>
      </w:r>
    </w:p>
    <w:p>
      <w:pPr>
        <w:numPr>
          <w:ilvl w:val="3"/>
          <w:numId w:val="900"/>
        </w:numPr>
        <w:spacing w:before="0" w:after="0"/>
      </w:pPr>
      <w:r>
        <w:t>Casagrande Method</w:t>
      </w:r>
    </w:p>
    <w:p>
      <w:pPr>
        <w:numPr>
          <w:ilvl w:val="3"/>
          <w:numId w:val="900"/>
        </w:numPr>
        <w:spacing w:before="0" w:after="0"/>
      </w:pPr>
      <w:r>
        <w:t>Cone Penetrometer Method</w:t>
      </w:r>
    </w:p>
    <w:p>
      <w:pPr>
        <w:numPr>
          <w:ilvl w:val="2"/>
          <w:numId w:val="900"/>
        </w:numPr>
        <w:spacing w:before="0" w:after="0"/>
      </w:pPr>
      <w:r>
        <w:t>Plastic Limit</w:t>
      </w:r>
    </w:p>
    <w:p>
      <w:pPr>
        <w:numPr>
          <w:ilvl w:val="2"/>
          <w:numId w:val="900"/>
        </w:numPr>
        <w:spacing w:before="0" w:after="0"/>
      </w:pPr>
      <w:r>
        <w:t>Shrinkage Limit</w:t>
      </w:r>
    </w:p>
    <w:p>
      <w:pPr>
        <w:numPr>
          <w:ilvl w:val="2"/>
          <w:numId w:val="900"/>
        </w:numPr>
        <w:spacing w:before="0" w:after="0"/>
      </w:pPr>
      <w:r>
        <w:t>Plasticity Index</w:t>
      </w:r>
    </w:p>
    <w:p>
      <w:pPr>
        <w:numPr>
          <w:ilvl w:val="2"/>
          <w:numId w:val="900"/>
        </w:numPr>
        <w:spacing w:before="0" w:after="0"/>
      </w:pPr>
      <w:r>
        <w:t>Liquidity Index</w:t>
      </w:r>
    </w:p>
    <w:p>
      <w:pPr>
        <w:numPr>
          <w:ilvl w:val="2"/>
          <w:numId w:val="900"/>
        </w:numPr>
        <w:spacing w:before="0" w:after="0"/>
      </w:pPr>
      <w:r>
        <w:t>Consistency Index</w:t>
      </w:r>
    </w:p>
    <w:p>
      <w:pPr>
        <w:numPr>
          <w:ilvl w:val="2"/>
          <w:numId w:val="900"/>
        </w:numPr>
        <w:spacing w:before="0" w:after="0"/>
      </w:pPr>
      <w:r>
        <w:t>Use in Soil Classification</w:t>
      </w:r>
    </w:p>
    <w:p>
      <w:pPr>
        <w:numPr>
          <w:ilvl w:val="0"/>
          <w:numId w:val="900"/>
        </w:numPr>
        <w:spacing w:before="0" w:after="0"/>
      </w:pPr>
      <w:r>
        <w:t>Soil Classification Systems</w:t>
      </w:r>
    </w:p>
    <w:p>
      <w:pPr>
        <w:numPr>
          <w:ilvl w:val="1"/>
          <w:numId w:val="900"/>
        </w:numPr>
        <w:spacing w:before="0" w:after="0"/>
      </w:pPr>
      <w:r>
        <w:t>Unified Soil Classification System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Group Symbols and Descriptions</w:t>
      </w:r>
    </w:p>
    <w:p>
      <w:pPr>
        <w:numPr>
          <w:ilvl w:val="2"/>
          <w:numId w:val="900"/>
        </w:numPr>
        <w:spacing w:before="0" w:after="0"/>
      </w:pPr>
      <w:r>
        <w:t>Field Identification</w:t>
      </w:r>
    </w:p>
    <w:p>
      <w:pPr>
        <w:numPr>
          <w:ilvl w:val="1"/>
          <w:numId w:val="900"/>
        </w:numPr>
        <w:spacing w:before="0" w:after="0"/>
      </w:pPr>
      <w:r>
        <w:t>AASHTO Soil Classification System</w:t>
      </w:r>
    </w:p>
    <w:p>
      <w:pPr>
        <w:numPr>
          <w:ilvl w:val="2"/>
          <w:numId w:val="900"/>
        </w:numPr>
        <w:spacing w:before="0" w:after="0"/>
      </w:pPr>
      <w:r>
        <w:t>Classification Groups</w:t>
      </w:r>
    </w:p>
    <w:p>
      <w:pPr>
        <w:numPr>
          <w:ilvl w:val="2"/>
          <w:numId w:val="900"/>
        </w:numPr>
        <w:spacing w:before="0" w:after="0"/>
      </w:pPr>
      <w:r>
        <w:t>Application in Highway Engineering</w:t>
      </w:r>
    </w:p>
    <w:p>
      <w:pPr>
        <w:pStyle w:val="Heading1"/>
      </w:pPr>
      <w:r>
        <w:t>Soil Compaction</w:t>
      </w:r>
    </w:p>
    <w:p>
      <w:pPr>
        <w:numPr>
          <w:ilvl w:val="0"/>
          <w:numId w:val="900"/>
        </w:numPr>
        <w:spacing w:before="0" w:after="0"/>
      </w:pPr>
      <w:r>
        <w:t>Principles of Compaction</w:t>
      </w:r>
    </w:p>
    <w:p>
      <w:pPr>
        <w:numPr>
          <w:ilvl w:val="1"/>
          <w:numId w:val="900"/>
        </w:numPr>
        <w:spacing w:before="0" w:after="0"/>
      </w:pPr>
      <w:r>
        <w:t>Purpose of Compaction</w:t>
      </w:r>
    </w:p>
    <w:p>
      <w:pPr>
        <w:numPr>
          <w:ilvl w:val="1"/>
          <w:numId w:val="900"/>
        </w:numPr>
        <w:spacing w:before="0" w:after="0"/>
      </w:pPr>
      <w:r>
        <w:t>Mechanisms of Soil Densification</w:t>
      </w:r>
    </w:p>
    <w:p>
      <w:pPr>
        <w:numPr>
          <w:ilvl w:val="1"/>
          <w:numId w:val="900"/>
        </w:numPr>
        <w:spacing w:before="0" w:after="0"/>
      </w:pPr>
      <w:r>
        <w:t>Compaction vs. Consolidation</w:t>
      </w:r>
    </w:p>
    <w:p>
      <w:pPr>
        <w:numPr>
          <w:ilvl w:val="0"/>
          <w:numId w:val="900"/>
        </w:numPr>
        <w:spacing w:before="0" w:after="0"/>
      </w:pPr>
      <w:r>
        <w:t>Compaction Curve</w:t>
      </w:r>
    </w:p>
    <w:p>
      <w:pPr>
        <w:numPr>
          <w:ilvl w:val="1"/>
          <w:numId w:val="900"/>
        </w:numPr>
        <w:spacing w:before="0" w:after="0"/>
      </w:pPr>
      <w:r>
        <w:t>Moisture-Density Relationship</w:t>
      </w:r>
    </w:p>
    <w:p>
      <w:pPr>
        <w:numPr>
          <w:ilvl w:val="1"/>
          <w:numId w:val="900"/>
        </w:numPr>
        <w:spacing w:before="0" w:after="0"/>
      </w:pPr>
      <w:r>
        <w:t>Optimum Moisture Content</w:t>
      </w:r>
    </w:p>
    <w:p>
      <w:pPr>
        <w:numPr>
          <w:ilvl w:val="1"/>
          <w:numId w:val="900"/>
        </w:numPr>
        <w:spacing w:before="0" w:after="0"/>
      </w:pPr>
      <w:r>
        <w:t>Maximum Dry Density</w:t>
      </w:r>
    </w:p>
    <w:p>
      <w:pPr>
        <w:numPr>
          <w:ilvl w:val="1"/>
          <w:numId w:val="900"/>
        </w:numPr>
        <w:spacing w:before="0" w:after="0"/>
      </w:pPr>
      <w:r>
        <w:t>Zero Air Voids Curve</w:t>
      </w:r>
    </w:p>
    <w:p>
      <w:pPr>
        <w:numPr>
          <w:ilvl w:val="0"/>
          <w:numId w:val="900"/>
        </w:numPr>
        <w:spacing w:before="0" w:after="0"/>
      </w:pPr>
      <w:r>
        <w:t>Laboratory Compaction Tests</w:t>
      </w:r>
    </w:p>
    <w:p>
      <w:pPr>
        <w:numPr>
          <w:ilvl w:val="1"/>
          <w:numId w:val="900"/>
        </w:numPr>
        <w:spacing w:before="0" w:after="0"/>
      </w:pPr>
      <w:r>
        <w:t>Standard Proctor Test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Modified Proctor Test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Differences from Standard Test</w:t>
      </w:r>
    </w:p>
    <w:p>
      <w:pPr>
        <w:numPr>
          <w:ilvl w:val="0"/>
          <w:numId w:val="900"/>
        </w:numPr>
        <w:spacing w:before="0" w:after="0"/>
      </w:pPr>
      <w:r>
        <w:t>Factors Affecting Compaction</w:t>
      </w:r>
    </w:p>
    <w:p>
      <w:pPr>
        <w:numPr>
          <w:ilvl w:val="1"/>
          <w:numId w:val="900"/>
        </w:numPr>
        <w:spacing w:before="0" w:after="0"/>
      </w:pPr>
      <w:r>
        <w:t>Soil Type</w:t>
      </w:r>
    </w:p>
    <w:p>
      <w:pPr>
        <w:numPr>
          <w:ilvl w:val="1"/>
          <w:numId w:val="900"/>
        </w:numPr>
        <w:spacing w:before="0" w:after="0"/>
      </w:pPr>
      <w:r>
        <w:t>Moisture Content</w:t>
      </w:r>
    </w:p>
    <w:p>
      <w:pPr>
        <w:numPr>
          <w:ilvl w:val="1"/>
          <w:numId w:val="900"/>
        </w:numPr>
        <w:spacing w:before="0" w:after="0"/>
      </w:pPr>
      <w:r>
        <w:t>Compactive Effort</w:t>
      </w:r>
    </w:p>
    <w:p>
      <w:pPr>
        <w:numPr>
          <w:ilvl w:val="1"/>
          <w:numId w:val="900"/>
        </w:numPr>
        <w:spacing w:before="0" w:after="0"/>
      </w:pPr>
      <w:r>
        <w:t>Method of Compaction</w:t>
      </w:r>
    </w:p>
    <w:p>
      <w:pPr>
        <w:numPr>
          <w:ilvl w:val="1"/>
          <w:numId w:val="900"/>
        </w:numPr>
        <w:spacing w:before="0" w:after="0"/>
      </w:pPr>
      <w:r>
        <w:t>Environmental Conditions</w:t>
      </w:r>
    </w:p>
    <w:p>
      <w:pPr>
        <w:numPr>
          <w:ilvl w:val="0"/>
          <w:numId w:val="900"/>
        </w:numPr>
        <w:spacing w:before="0" w:after="0"/>
      </w:pPr>
      <w:r>
        <w:t>Field Compaction Equipment and Procedures</w:t>
      </w:r>
    </w:p>
    <w:p>
      <w:pPr>
        <w:numPr>
          <w:ilvl w:val="1"/>
          <w:numId w:val="900"/>
        </w:numPr>
        <w:spacing w:before="0" w:after="0"/>
      </w:pPr>
      <w:r>
        <w:t>Types of Compaction Equipment</w:t>
      </w:r>
    </w:p>
    <w:p>
      <w:pPr>
        <w:numPr>
          <w:ilvl w:val="2"/>
          <w:numId w:val="900"/>
        </w:numPr>
        <w:spacing w:before="0" w:after="0"/>
      </w:pPr>
      <w:r>
        <w:t>Smooth Wheel Rollers</w:t>
      </w:r>
    </w:p>
    <w:p>
      <w:pPr>
        <w:numPr>
          <w:ilvl w:val="2"/>
          <w:numId w:val="900"/>
        </w:numPr>
        <w:spacing w:before="0" w:after="0"/>
      </w:pPr>
      <w:r>
        <w:t>Sheepsfoot Rollers</w:t>
      </w:r>
    </w:p>
    <w:p>
      <w:pPr>
        <w:numPr>
          <w:ilvl w:val="2"/>
          <w:numId w:val="900"/>
        </w:numPr>
        <w:spacing w:before="0" w:after="0"/>
      </w:pPr>
      <w:r>
        <w:t>Vibratory Rollers</w:t>
      </w:r>
    </w:p>
    <w:p>
      <w:pPr>
        <w:numPr>
          <w:ilvl w:val="2"/>
          <w:numId w:val="900"/>
        </w:numPr>
        <w:spacing w:before="0" w:after="0"/>
      </w:pPr>
      <w:r>
        <w:t>Pneumatic Rollers</w:t>
      </w:r>
    </w:p>
    <w:p>
      <w:pPr>
        <w:numPr>
          <w:ilvl w:val="1"/>
          <w:numId w:val="900"/>
        </w:numPr>
        <w:spacing w:before="0" w:after="0"/>
      </w:pPr>
      <w:r>
        <w:t>Selection of Equipment</w:t>
      </w:r>
    </w:p>
    <w:p>
      <w:pPr>
        <w:numPr>
          <w:ilvl w:val="1"/>
          <w:numId w:val="900"/>
        </w:numPr>
        <w:spacing w:before="0" w:after="0"/>
      </w:pPr>
      <w:r>
        <w:t>Field Compaction Procedures</w:t>
      </w:r>
    </w:p>
    <w:p>
      <w:pPr>
        <w:numPr>
          <w:ilvl w:val="0"/>
          <w:numId w:val="900"/>
        </w:numPr>
        <w:spacing w:before="0" w:after="0"/>
      </w:pPr>
      <w:r>
        <w:t>Field Density Measurement</w:t>
      </w:r>
    </w:p>
    <w:p>
      <w:pPr>
        <w:numPr>
          <w:ilvl w:val="1"/>
          <w:numId w:val="900"/>
        </w:numPr>
        <w:spacing w:before="0" w:after="0"/>
      </w:pPr>
      <w:r>
        <w:t>Sand Cone Method</w:t>
      </w:r>
    </w:p>
    <w:p>
      <w:pPr>
        <w:numPr>
          <w:ilvl w:val="2"/>
          <w:numId w:val="900"/>
        </w:numPr>
        <w:spacing w:before="0" w:after="0"/>
      </w:pPr>
      <w:r>
        <w:t>Equipment and Procedure</w:t>
      </w:r>
    </w:p>
    <w:p>
      <w:pPr>
        <w:numPr>
          <w:ilvl w:val="2"/>
          <w:numId w:val="900"/>
        </w:numPr>
        <w:spacing w:before="0" w:after="0"/>
      </w:pPr>
      <w:r>
        <w:t>Calculation of Field Density</w:t>
      </w:r>
    </w:p>
    <w:p>
      <w:pPr>
        <w:numPr>
          <w:ilvl w:val="1"/>
          <w:numId w:val="900"/>
        </w:numPr>
        <w:spacing w:before="0" w:after="0"/>
      </w:pPr>
      <w:r>
        <w:t>Rubber Balloon Method</w:t>
      </w:r>
    </w:p>
    <w:p>
      <w:pPr>
        <w:numPr>
          <w:ilvl w:val="1"/>
          <w:numId w:val="900"/>
        </w:numPr>
        <w:spacing w:before="0" w:after="0"/>
      </w:pPr>
      <w:r>
        <w:t>Nuclear Density Gauge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Relative Density of Cohesionless Soils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Field Applications</w:t>
      </w:r>
    </w:p>
    <w:p>
      <w:pPr>
        <w:pStyle w:val="Heading1"/>
      </w:pPr>
      <w:r>
        <w:t>Water in Soil: Permeability and Seepage</w:t>
      </w:r>
    </w:p>
    <w:p>
      <w:pPr>
        <w:numPr>
          <w:ilvl w:val="0"/>
          <w:numId w:val="900"/>
        </w:numPr>
        <w:spacing w:before="0" w:after="0"/>
      </w:pPr>
      <w:r>
        <w:t>Principle of Effective Stress</w:t>
      </w:r>
    </w:p>
    <w:p>
      <w:pPr>
        <w:numPr>
          <w:ilvl w:val="1"/>
          <w:numId w:val="900"/>
        </w:numPr>
        <w:spacing w:before="0" w:after="0"/>
      </w:pPr>
      <w:r>
        <w:t>Total Stress</w:t>
      </w:r>
    </w:p>
    <w:p>
      <w:pPr>
        <w:numPr>
          <w:ilvl w:val="1"/>
          <w:numId w:val="900"/>
        </w:numPr>
        <w:spacing w:before="0" w:after="0"/>
      </w:pPr>
      <w:r>
        <w:t>Pore Water Pressure</w:t>
      </w:r>
    </w:p>
    <w:p>
      <w:pPr>
        <w:numPr>
          <w:ilvl w:val="1"/>
          <w:numId w:val="900"/>
        </w:numPr>
        <w:spacing w:before="0" w:after="0"/>
      </w:pPr>
      <w:r>
        <w:t>Effective Stress</w:t>
      </w:r>
    </w:p>
    <w:p>
      <w:pPr>
        <w:numPr>
          <w:ilvl w:val="1"/>
          <w:numId w:val="900"/>
        </w:numPr>
        <w:spacing w:before="0" w:after="0"/>
      </w:pPr>
      <w:r>
        <w:t>Importance of Effective Stress in Soil Behavior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2"/>
          <w:numId w:val="900"/>
        </w:numPr>
        <w:spacing w:before="0" w:after="0"/>
      </w:pPr>
      <w:r>
        <w:t>Volume Change</w:t>
      </w:r>
    </w:p>
    <w:p>
      <w:pPr>
        <w:numPr>
          <w:ilvl w:val="0"/>
          <w:numId w:val="900"/>
        </w:numPr>
        <w:spacing w:before="0" w:after="0"/>
      </w:pPr>
      <w:r>
        <w:t>Permeability</w:t>
      </w:r>
    </w:p>
    <w:p>
      <w:pPr>
        <w:numPr>
          <w:ilvl w:val="1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Application to Soil</w:t>
      </w:r>
    </w:p>
    <w:p>
      <w:pPr>
        <w:numPr>
          <w:ilvl w:val="1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Typical Values for Different Soils</w:t>
      </w:r>
    </w:p>
    <w:p>
      <w:pPr>
        <w:numPr>
          <w:ilvl w:val="1"/>
          <w:numId w:val="900"/>
        </w:numPr>
        <w:spacing w:before="0" w:after="0"/>
      </w:pPr>
      <w:r>
        <w:t>Factors Affecting Permeability</w:t>
      </w:r>
    </w:p>
    <w:p>
      <w:pPr>
        <w:numPr>
          <w:ilvl w:val="2"/>
          <w:numId w:val="900"/>
        </w:numPr>
        <w:spacing w:before="0" w:after="0"/>
      </w:pPr>
      <w:r>
        <w:t>Soil Grain Size</w:t>
      </w:r>
    </w:p>
    <w:p>
      <w:pPr>
        <w:numPr>
          <w:ilvl w:val="2"/>
          <w:numId w:val="900"/>
        </w:numPr>
        <w:spacing w:before="0" w:after="0"/>
      </w:pPr>
      <w:r>
        <w:t>Void Ratio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Laboratory Determination of Permeability</w:t>
      </w:r>
    </w:p>
    <w:p>
      <w:pPr>
        <w:numPr>
          <w:ilvl w:val="2"/>
          <w:numId w:val="900"/>
        </w:numPr>
        <w:spacing w:before="0" w:after="0"/>
      </w:pPr>
      <w:r>
        <w:t>Constant-Head Test</w:t>
      </w:r>
    </w:p>
    <w:p>
      <w:pPr>
        <w:numPr>
          <w:ilvl w:val="3"/>
          <w:numId w:val="900"/>
        </w:numPr>
        <w:spacing w:before="0" w:after="0"/>
      </w:pPr>
      <w:r>
        <w:t>Procedure and Calculations</w:t>
      </w:r>
    </w:p>
    <w:p>
      <w:pPr>
        <w:numPr>
          <w:ilvl w:val="3"/>
          <w:numId w:val="900"/>
        </w:numPr>
        <w:spacing w:before="0" w:after="0"/>
      </w:pPr>
      <w:r>
        <w:t>Applicability</w:t>
      </w:r>
    </w:p>
    <w:p>
      <w:pPr>
        <w:numPr>
          <w:ilvl w:val="2"/>
          <w:numId w:val="900"/>
        </w:numPr>
        <w:spacing w:before="0" w:after="0"/>
      </w:pPr>
      <w:r>
        <w:t>Falling-Head Test</w:t>
      </w:r>
    </w:p>
    <w:p>
      <w:pPr>
        <w:numPr>
          <w:ilvl w:val="3"/>
          <w:numId w:val="900"/>
        </w:numPr>
        <w:spacing w:before="0" w:after="0"/>
      </w:pPr>
      <w:r>
        <w:t>Procedure and Calculations</w:t>
      </w:r>
    </w:p>
    <w:p>
      <w:pPr>
        <w:numPr>
          <w:ilvl w:val="3"/>
          <w:numId w:val="900"/>
        </w:numPr>
        <w:spacing w:before="0" w:after="0"/>
      </w:pPr>
      <w:r>
        <w:t>Applicability</w:t>
      </w:r>
    </w:p>
    <w:p>
      <w:pPr>
        <w:numPr>
          <w:ilvl w:val="1"/>
          <w:numId w:val="900"/>
        </w:numPr>
        <w:spacing w:before="0" w:after="0"/>
      </w:pPr>
      <w:r>
        <w:t>Field Determination of Permeability</w:t>
      </w:r>
    </w:p>
    <w:p>
      <w:pPr>
        <w:numPr>
          <w:ilvl w:val="2"/>
          <w:numId w:val="900"/>
        </w:numPr>
        <w:spacing w:before="0" w:after="0"/>
      </w:pPr>
      <w:r>
        <w:t>Pumping Tests</w:t>
      </w:r>
    </w:p>
    <w:p>
      <w:pPr>
        <w:numPr>
          <w:ilvl w:val="3"/>
          <w:numId w:val="900"/>
        </w:numPr>
        <w:spacing w:before="0" w:after="0"/>
      </w:pPr>
      <w:r>
        <w:t>Well Installation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Infiltration Tests</w:t>
      </w:r>
    </w:p>
    <w:p>
      <w:pPr>
        <w:numPr>
          <w:ilvl w:val="0"/>
          <w:numId w:val="900"/>
        </w:numPr>
        <w:spacing w:before="0" w:after="0"/>
      </w:pPr>
      <w:r>
        <w:t>Seepage Analysis</w:t>
      </w:r>
    </w:p>
    <w:p>
      <w:pPr>
        <w:numPr>
          <w:ilvl w:val="1"/>
          <w:numId w:val="900"/>
        </w:numPr>
        <w:spacing w:before="0" w:after="0"/>
      </w:pPr>
      <w:r>
        <w:t>Flow Nets</w:t>
      </w:r>
    </w:p>
    <w:p>
      <w:pPr>
        <w:numPr>
          <w:ilvl w:val="2"/>
          <w:numId w:val="900"/>
        </w:numPr>
        <w:spacing w:before="0" w:after="0"/>
      </w:pPr>
      <w:r>
        <w:t>Construction of Flow Nets</w:t>
      </w:r>
    </w:p>
    <w:p>
      <w:pPr>
        <w:numPr>
          <w:ilvl w:val="2"/>
          <w:numId w:val="900"/>
        </w:numPr>
        <w:spacing w:before="0" w:after="0"/>
      </w:pPr>
      <w:r>
        <w:t>Use in Seepage Calculations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Calculation of Seepage Quantity</w:t>
      </w:r>
    </w:p>
    <w:p>
      <w:pPr>
        <w:numPr>
          <w:ilvl w:val="2"/>
          <w:numId w:val="900"/>
        </w:numPr>
        <w:spacing w:before="0" w:after="0"/>
      </w:pPr>
      <w:r>
        <w:t>Seepage through Earth Dams</w:t>
      </w:r>
    </w:p>
    <w:p>
      <w:pPr>
        <w:numPr>
          <w:ilvl w:val="2"/>
          <w:numId w:val="900"/>
        </w:numPr>
        <w:spacing w:before="0" w:after="0"/>
      </w:pPr>
      <w:r>
        <w:t>Seepage under Sheet Piles</w:t>
      </w:r>
    </w:p>
    <w:p>
      <w:pPr>
        <w:numPr>
          <w:ilvl w:val="1"/>
          <w:numId w:val="900"/>
        </w:numPr>
        <w:spacing w:before="0" w:after="0"/>
      </w:pPr>
      <w:r>
        <w:t>Uplift Pressure and Piping</w:t>
      </w:r>
    </w:p>
    <w:p>
      <w:pPr>
        <w:numPr>
          <w:ilvl w:val="2"/>
          <w:numId w:val="900"/>
        </w:numPr>
        <w:spacing w:before="0" w:after="0"/>
      </w:pPr>
      <w:r>
        <w:t>Mechanisms of Uplift</w:t>
      </w:r>
    </w:p>
    <w:p>
      <w:pPr>
        <w:numPr>
          <w:ilvl w:val="2"/>
          <w:numId w:val="900"/>
        </w:numPr>
        <w:spacing w:before="0" w:after="0"/>
      </w:pPr>
      <w:r>
        <w:t>Prevention of Piping</w:t>
      </w:r>
    </w:p>
    <w:p>
      <w:pPr>
        <w:numPr>
          <w:ilvl w:val="1"/>
          <w:numId w:val="900"/>
        </w:numPr>
        <w:spacing w:before="0" w:after="0"/>
      </w:pPr>
      <w:r>
        <w:t>Critical Hydraulic Gradient</w:t>
      </w:r>
    </w:p>
    <w:p>
      <w:pPr>
        <w:numPr>
          <w:ilvl w:val="2"/>
          <w:numId w:val="900"/>
        </w:numPr>
        <w:spacing w:before="0" w:after="0"/>
      </w:pPr>
      <w:r>
        <w:t>Calculation and Significance</w:t>
      </w:r>
    </w:p>
    <w:p>
      <w:pPr>
        <w:numPr>
          <w:ilvl w:val="2"/>
          <w:numId w:val="900"/>
        </w:numPr>
        <w:spacing w:before="0" w:after="0"/>
      </w:pPr>
      <w:r>
        <w:t>Quick Condition</w:t>
      </w:r>
    </w:p>
    <w:p>
      <w:pPr>
        <w:pStyle w:val="Heading1"/>
      </w:pPr>
      <w:r>
        <w:t>Stresses in a Soil Mass</w:t>
      </w:r>
    </w:p>
    <w:p>
      <w:pPr>
        <w:numPr>
          <w:ilvl w:val="0"/>
          <w:numId w:val="900"/>
        </w:numPr>
        <w:spacing w:before="0" w:after="0"/>
      </w:pPr>
      <w:r>
        <w:t>Geostatic Stresses</w:t>
      </w:r>
    </w:p>
    <w:p>
      <w:pPr>
        <w:numPr>
          <w:ilvl w:val="1"/>
          <w:numId w:val="900"/>
        </w:numPr>
        <w:spacing w:before="0" w:after="0"/>
      </w:pPr>
      <w:r>
        <w:t>Vertical Stress Distribution</w:t>
      </w:r>
    </w:p>
    <w:p>
      <w:pPr>
        <w:numPr>
          <w:ilvl w:val="1"/>
          <w:numId w:val="900"/>
        </w:numPr>
        <w:spacing w:before="0" w:after="0"/>
      </w:pPr>
      <w:r>
        <w:t>Lateral Earth Pressure at Rest</w:t>
      </w:r>
    </w:p>
    <w:p>
      <w:pPr>
        <w:numPr>
          <w:ilvl w:val="1"/>
          <w:numId w:val="900"/>
        </w:numPr>
        <w:spacing w:before="0" w:after="0"/>
      </w:pPr>
      <w:r>
        <w:t>Stress Increase with Depth</w:t>
      </w:r>
    </w:p>
    <w:p>
      <w:pPr>
        <w:numPr>
          <w:ilvl w:val="0"/>
          <w:numId w:val="900"/>
        </w:numPr>
        <w:spacing w:before="0" w:after="0"/>
      </w:pPr>
      <w:r>
        <w:t>Induced Stresses from Surface Loads</w:t>
      </w:r>
    </w:p>
    <w:p>
      <w:pPr>
        <w:numPr>
          <w:ilvl w:val="1"/>
          <w:numId w:val="900"/>
        </w:numPr>
        <w:spacing w:before="0" w:after="0"/>
      </w:pPr>
      <w:r>
        <w:t>Boussinesq's Method for Point Loads</w:t>
      </w:r>
    </w:p>
    <w:p>
      <w:pPr>
        <w:numPr>
          <w:ilvl w:val="2"/>
          <w:numId w:val="900"/>
        </w:numPr>
        <w:spacing w:before="0" w:after="0"/>
      </w:pPr>
      <w:r>
        <w:t>Assumptions and Equations</w:t>
      </w:r>
    </w:p>
    <w:p>
      <w:pPr>
        <w:numPr>
          <w:ilvl w:val="2"/>
          <w:numId w:val="900"/>
        </w:numPr>
        <w:spacing w:before="0" w:after="0"/>
      </w:pPr>
      <w:r>
        <w:t>Stress Distribution Patterns</w:t>
      </w:r>
    </w:p>
    <w:p>
      <w:pPr>
        <w:numPr>
          <w:ilvl w:val="1"/>
          <w:numId w:val="900"/>
        </w:numPr>
        <w:spacing w:before="0" w:after="0"/>
      </w:pPr>
      <w:r>
        <w:t>Westergaard's Method</w:t>
      </w:r>
    </w:p>
    <w:p>
      <w:pPr>
        <w:numPr>
          <w:ilvl w:val="2"/>
          <w:numId w:val="900"/>
        </w:numPr>
        <w:spacing w:before="0" w:after="0"/>
      </w:pPr>
      <w:r>
        <w:t>Differences from Boussinesq's Method</w:t>
      </w:r>
    </w:p>
    <w:p>
      <w:pPr>
        <w:numPr>
          <w:ilvl w:val="2"/>
          <w:numId w:val="900"/>
        </w:numPr>
        <w:spacing w:before="0" w:after="0"/>
      </w:pPr>
      <w:r>
        <w:t>Application Scenarios</w:t>
      </w:r>
    </w:p>
    <w:p>
      <w:pPr>
        <w:numPr>
          <w:ilvl w:val="1"/>
          <w:numId w:val="900"/>
        </w:numPr>
        <w:spacing w:before="0" w:after="0"/>
      </w:pPr>
      <w:r>
        <w:t>Stress Distribution under Various Loadings</w:t>
      </w:r>
    </w:p>
    <w:p>
      <w:pPr>
        <w:numPr>
          <w:ilvl w:val="2"/>
          <w:numId w:val="900"/>
        </w:numPr>
        <w:spacing w:before="0" w:after="0"/>
      </w:pPr>
      <w:r>
        <w:t>Line Load</w:t>
      </w:r>
    </w:p>
    <w:p>
      <w:pPr>
        <w:numPr>
          <w:ilvl w:val="2"/>
          <w:numId w:val="900"/>
        </w:numPr>
        <w:spacing w:before="0" w:after="0"/>
      </w:pPr>
      <w:r>
        <w:t>Strip Load</w:t>
      </w:r>
    </w:p>
    <w:p>
      <w:pPr>
        <w:numPr>
          <w:ilvl w:val="2"/>
          <w:numId w:val="900"/>
        </w:numPr>
        <w:spacing w:before="0" w:after="0"/>
      </w:pPr>
      <w:r>
        <w:t>Circular Area</w:t>
      </w:r>
    </w:p>
    <w:p>
      <w:pPr>
        <w:numPr>
          <w:ilvl w:val="2"/>
          <w:numId w:val="900"/>
        </w:numPr>
        <w:spacing w:before="0" w:after="0"/>
      </w:pPr>
      <w:r>
        <w:t>Rectangular Area</w:t>
      </w:r>
    </w:p>
    <w:p>
      <w:pPr>
        <w:numPr>
          <w:ilvl w:val="1"/>
          <w:numId w:val="900"/>
        </w:numPr>
        <w:spacing w:before="0" w:after="0"/>
      </w:pPr>
      <w:r>
        <w:t>Newmark's Influence Chart</w:t>
      </w:r>
    </w:p>
    <w:p>
      <w:pPr>
        <w:numPr>
          <w:ilvl w:val="2"/>
          <w:numId w:val="900"/>
        </w:numPr>
        <w:spacing w:before="0" w:after="0"/>
      </w:pPr>
      <w:r>
        <w:t>Construction and Use</w:t>
      </w:r>
    </w:p>
    <w:p>
      <w:pPr>
        <w:numPr>
          <w:ilvl w:val="2"/>
          <w:numId w:val="900"/>
        </w:numPr>
        <w:spacing w:before="0" w:after="0"/>
      </w:pPr>
      <w:r>
        <w:t>Application to Complex Loadings</w:t>
      </w:r>
    </w:p>
    <w:p>
      <w:pPr>
        <w:pStyle w:val="Heading1"/>
      </w:pPr>
      <w:r>
        <w:t>Soil Compressibility and Consolidation</w:t>
      </w:r>
    </w:p>
    <w:p>
      <w:pPr>
        <w:numPr>
          <w:ilvl w:val="0"/>
          <w:numId w:val="900"/>
        </w:numPr>
        <w:spacing w:before="0" w:after="0"/>
      </w:pPr>
      <w:r>
        <w:t>Fundamentals of Consolidation</w:t>
      </w:r>
    </w:p>
    <w:p>
      <w:pPr>
        <w:numPr>
          <w:ilvl w:val="1"/>
          <w:numId w:val="900"/>
        </w:numPr>
        <w:spacing w:before="0" w:after="0"/>
      </w:pPr>
      <w:r>
        <w:t>Definition of Consolidation</w:t>
      </w:r>
    </w:p>
    <w:p>
      <w:pPr>
        <w:numPr>
          <w:ilvl w:val="1"/>
          <w:numId w:val="900"/>
        </w:numPr>
        <w:spacing w:before="0" w:after="0"/>
      </w:pPr>
      <w:r>
        <w:t>Mechanisms of Volume Change</w:t>
      </w:r>
    </w:p>
    <w:p>
      <w:pPr>
        <w:numPr>
          <w:ilvl w:val="1"/>
          <w:numId w:val="900"/>
        </w:numPr>
        <w:spacing w:before="0" w:after="0"/>
      </w:pPr>
      <w:r>
        <w:t>Instantaneous Settlement</w:t>
      </w:r>
    </w:p>
    <w:p>
      <w:pPr>
        <w:numPr>
          <w:ilvl w:val="1"/>
          <w:numId w:val="900"/>
        </w:numPr>
        <w:spacing w:before="0" w:after="0"/>
      </w:pPr>
      <w:r>
        <w:t>Primary Consolidation Settlement</w:t>
      </w:r>
    </w:p>
    <w:p>
      <w:pPr>
        <w:numPr>
          <w:ilvl w:val="1"/>
          <w:numId w:val="900"/>
        </w:numPr>
        <w:spacing w:before="0" w:after="0"/>
      </w:pPr>
      <w:r>
        <w:t>Secondary Compression</w:t>
      </w:r>
    </w:p>
    <w:p>
      <w:pPr>
        <w:numPr>
          <w:ilvl w:val="0"/>
          <w:numId w:val="900"/>
        </w:numPr>
        <w:spacing w:before="0" w:after="0"/>
      </w:pPr>
      <w:r>
        <w:t>Terzaghi's One-Dimensional Consolidation Theory</w:t>
      </w:r>
    </w:p>
    <w:p>
      <w:pPr>
        <w:numPr>
          <w:ilvl w:val="1"/>
          <w:numId w:val="900"/>
        </w:numPr>
        <w:spacing w:before="0" w:after="0"/>
      </w:pPr>
      <w:r>
        <w:t>Assumptions of the Theory</w:t>
      </w:r>
    </w:p>
    <w:p>
      <w:pPr>
        <w:numPr>
          <w:ilvl w:val="1"/>
          <w:numId w:val="900"/>
        </w:numPr>
        <w:spacing w:before="0" w:after="0"/>
      </w:pPr>
      <w:r>
        <w:t>Spring Analogy</w:t>
      </w:r>
    </w:p>
    <w:p>
      <w:pPr>
        <w:numPr>
          <w:ilvl w:val="1"/>
          <w:numId w:val="900"/>
        </w:numPr>
        <w:spacing w:before="0" w:after="0"/>
      </w:pPr>
      <w:r>
        <w:t>Consolidation Equation</w:t>
      </w:r>
    </w:p>
    <w:p>
      <w:pPr>
        <w:numPr>
          <w:ilvl w:val="2"/>
          <w:numId w:val="900"/>
        </w:numPr>
        <w:spacing w:before="0" w:after="0"/>
      </w:pPr>
      <w:r>
        <w:t>Derivation and Solution</w:t>
      </w:r>
    </w:p>
    <w:p>
      <w:pPr>
        <w:numPr>
          <w:ilvl w:val="0"/>
          <w:numId w:val="900"/>
        </w:numPr>
        <w:spacing w:before="0" w:after="0"/>
      </w:pPr>
      <w:r>
        <w:t>Laboratory Consolidation Test</w:t>
      </w:r>
    </w:p>
    <w:p>
      <w:pPr>
        <w:numPr>
          <w:ilvl w:val="1"/>
          <w:numId w:val="900"/>
        </w:numPr>
        <w:spacing w:before="0" w:after="0"/>
      </w:pPr>
      <w:r>
        <w:t>Test Apparatus and Procedure</w:t>
      </w:r>
    </w:p>
    <w:p>
      <w:pPr>
        <w:numPr>
          <w:ilvl w:val="1"/>
          <w:numId w:val="900"/>
        </w:numPr>
        <w:spacing w:before="0" w:after="0"/>
      </w:pPr>
      <w:r>
        <w:t>e-log σ' Curve</w:t>
      </w:r>
    </w:p>
    <w:p>
      <w:pPr>
        <w:numPr>
          <w:ilvl w:val="1"/>
          <w:numId w:val="900"/>
        </w:numPr>
        <w:spacing w:before="0" w:after="0"/>
      </w:pPr>
      <w:r>
        <w:t>Determination of Consolidation Parameters</w:t>
      </w:r>
    </w:p>
    <w:p>
      <w:pPr>
        <w:numPr>
          <w:ilvl w:val="2"/>
          <w:numId w:val="900"/>
        </w:numPr>
        <w:spacing w:before="0" w:after="0"/>
      </w:pPr>
      <w:r>
        <w:t>Compression Index</w:t>
      </w:r>
    </w:p>
    <w:p>
      <w:pPr>
        <w:numPr>
          <w:ilvl w:val="2"/>
          <w:numId w:val="900"/>
        </w:numPr>
        <w:spacing w:before="0" w:after="0"/>
      </w:pPr>
      <w:r>
        <w:t>Recompression Index</w:t>
      </w:r>
    </w:p>
    <w:p>
      <w:pPr>
        <w:numPr>
          <w:ilvl w:val="2"/>
          <w:numId w:val="900"/>
        </w:numPr>
        <w:spacing w:before="0" w:after="0"/>
      </w:pPr>
      <w:r>
        <w:t>Preconsolidation Pressure</w:t>
      </w:r>
    </w:p>
    <w:p>
      <w:pPr>
        <w:numPr>
          <w:ilvl w:val="1"/>
          <w:numId w:val="900"/>
        </w:numPr>
        <w:spacing w:before="0" w:after="0"/>
      </w:pPr>
      <w:r>
        <w:t>Overconsolidation Ratio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0"/>
          <w:numId w:val="900"/>
        </w:numPr>
        <w:spacing w:before="0" w:after="0"/>
      </w:pPr>
      <w:r>
        <w:t>Calculation of Consolidation Settlement</w:t>
      </w:r>
    </w:p>
    <w:p>
      <w:pPr>
        <w:numPr>
          <w:ilvl w:val="1"/>
          <w:numId w:val="900"/>
        </w:numPr>
        <w:spacing w:before="0" w:after="0"/>
      </w:pPr>
      <w:r>
        <w:t>Settlement of Single Layers</w:t>
      </w:r>
    </w:p>
    <w:p>
      <w:pPr>
        <w:numPr>
          <w:ilvl w:val="1"/>
          <w:numId w:val="900"/>
        </w:numPr>
        <w:spacing w:before="0" w:after="0"/>
      </w:pPr>
      <w:r>
        <w:t>Settlement of Multiple Layers</w:t>
      </w:r>
    </w:p>
    <w:p>
      <w:pPr>
        <w:numPr>
          <w:ilvl w:val="1"/>
          <w:numId w:val="900"/>
        </w:numPr>
        <w:spacing w:before="0" w:after="0"/>
      </w:pPr>
      <w:r>
        <w:t>Correction for Secondary Compression</w:t>
      </w:r>
    </w:p>
    <w:p>
      <w:pPr>
        <w:numPr>
          <w:ilvl w:val="0"/>
          <w:numId w:val="900"/>
        </w:numPr>
        <w:spacing w:before="0" w:after="0"/>
      </w:pPr>
      <w:r>
        <w:t>Time Rate of Consolidation</w:t>
      </w:r>
    </w:p>
    <w:p>
      <w:pPr>
        <w:numPr>
          <w:ilvl w:val="1"/>
          <w:numId w:val="900"/>
        </w:numPr>
        <w:spacing w:before="0" w:after="0"/>
      </w:pPr>
      <w:r>
        <w:t>Coefficient of Consolidation</w:t>
      </w:r>
    </w:p>
    <w:p>
      <w:pPr>
        <w:numPr>
          <w:ilvl w:val="1"/>
          <w:numId w:val="900"/>
        </w:numPr>
        <w:spacing w:before="0" w:after="0"/>
      </w:pPr>
      <w:r>
        <w:t>Degree of Consolidation</w:t>
      </w:r>
    </w:p>
    <w:p>
      <w:pPr>
        <w:numPr>
          <w:ilvl w:val="1"/>
          <w:numId w:val="900"/>
        </w:numPr>
        <w:spacing w:before="0" w:after="0"/>
      </w:pPr>
      <w:r>
        <w:t>Use of Time Factor</w:t>
      </w:r>
    </w:p>
    <w:p>
      <w:pPr>
        <w:numPr>
          <w:ilvl w:val="1"/>
          <w:numId w:val="900"/>
        </w:numPr>
        <w:spacing w:before="0" w:after="0"/>
      </w:pPr>
      <w:r>
        <w:t>Determination from Laboratory Data</w:t>
      </w:r>
    </w:p>
    <w:p>
      <w:pPr>
        <w:pStyle w:val="Heading1"/>
      </w:pPr>
      <w:r>
        <w:t>Shear Strength of Soil</w:t>
      </w:r>
    </w:p>
    <w:p>
      <w:pPr>
        <w:numPr>
          <w:ilvl w:val="0"/>
          <w:numId w:val="900"/>
        </w:numPr>
        <w:spacing w:before="0" w:after="0"/>
      </w:pPr>
      <w:r>
        <w:t>Mohr-Coulomb Failure Criterion</w:t>
      </w:r>
    </w:p>
    <w:p>
      <w:pPr>
        <w:numPr>
          <w:ilvl w:val="1"/>
          <w:numId w:val="900"/>
        </w:numPr>
        <w:spacing w:before="0" w:after="0"/>
      </w:pPr>
      <w:r>
        <w:t>Mohr's Circle Representation</w:t>
      </w:r>
    </w:p>
    <w:p>
      <w:pPr>
        <w:numPr>
          <w:ilvl w:val="1"/>
          <w:numId w:val="900"/>
        </w:numPr>
        <w:spacing w:before="0" w:after="0"/>
      </w:pPr>
      <w:r>
        <w:t>Failure Envelope</w:t>
      </w:r>
    </w:p>
    <w:p>
      <w:pPr>
        <w:numPr>
          <w:ilvl w:val="0"/>
          <w:numId w:val="900"/>
        </w:numPr>
        <w:spacing w:before="0" w:after="0"/>
      </w:pPr>
      <w:r>
        <w:t>Shear Strength Parameters</w:t>
      </w:r>
    </w:p>
    <w:p>
      <w:pPr>
        <w:numPr>
          <w:ilvl w:val="1"/>
          <w:numId w:val="900"/>
        </w:numPr>
        <w:spacing w:before="0" w:after="0"/>
      </w:pPr>
      <w:r>
        <w:t>Cohesion</w:t>
      </w:r>
    </w:p>
    <w:p>
      <w:pPr>
        <w:numPr>
          <w:ilvl w:val="1"/>
          <w:numId w:val="900"/>
        </w:numPr>
        <w:spacing w:before="0" w:after="0"/>
      </w:pPr>
      <w:r>
        <w:t>Angle of Internal Friction</w:t>
      </w:r>
    </w:p>
    <w:p>
      <w:pPr>
        <w:numPr>
          <w:ilvl w:val="1"/>
          <w:numId w:val="900"/>
        </w:numPr>
        <w:spacing w:before="0" w:after="0"/>
      </w:pPr>
      <w:r>
        <w:t>Effective vs. Total Stress Parameters</w:t>
      </w:r>
    </w:p>
    <w:p>
      <w:pPr>
        <w:numPr>
          <w:ilvl w:val="0"/>
          <w:numId w:val="900"/>
        </w:numPr>
        <w:spacing w:before="0" w:after="0"/>
      </w:pPr>
      <w:r>
        <w:t>Laboratory Determination of Shear Strength</w:t>
      </w:r>
    </w:p>
    <w:p>
      <w:pPr>
        <w:numPr>
          <w:ilvl w:val="1"/>
          <w:numId w:val="900"/>
        </w:numPr>
        <w:spacing w:before="0" w:after="0"/>
      </w:pPr>
      <w:r>
        <w:t>Direct Shear Test</w:t>
      </w:r>
    </w:p>
    <w:p>
      <w:pPr>
        <w:numPr>
          <w:ilvl w:val="2"/>
          <w:numId w:val="900"/>
        </w:numPr>
        <w:spacing w:before="0" w:after="0"/>
      </w:pPr>
      <w:r>
        <w:t>Apparatus and Procedure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Triaxial Compression Test</w:t>
      </w:r>
    </w:p>
    <w:p>
      <w:pPr>
        <w:numPr>
          <w:ilvl w:val="2"/>
          <w:numId w:val="900"/>
        </w:numPr>
        <w:spacing w:before="0" w:after="0"/>
      </w:pPr>
      <w:r>
        <w:t>Test Apparatus</w:t>
      </w:r>
    </w:p>
    <w:p>
      <w:pPr>
        <w:numPr>
          <w:ilvl w:val="2"/>
          <w:numId w:val="900"/>
        </w:numPr>
        <w:spacing w:before="0" w:after="0"/>
      </w:pPr>
      <w:r>
        <w:t>Unconsolidated-Undrained Test</w:t>
      </w:r>
    </w:p>
    <w:p>
      <w:pPr>
        <w:numPr>
          <w:ilvl w:val="2"/>
          <w:numId w:val="900"/>
        </w:numPr>
        <w:spacing w:before="0" w:after="0"/>
      </w:pPr>
      <w:r>
        <w:t>Consolidated-Undrained Test</w:t>
      </w:r>
    </w:p>
    <w:p>
      <w:pPr>
        <w:numPr>
          <w:ilvl w:val="2"/>
          <w:numId w:val="900"/>
        </w:numPr>
        <w:spacing w:before="0" w:after="0"/>
      </w:pPr>
      <w:r>
        <w:t>Consolidated-Drained Test</w:t>
      </w:r>
    </w:p>
    <w:p>
      <w:pPr>
        <w:numPr>
          <w:ilvl w:val="2"/>
          <w:numId w:val="900"/>
        </w:numPr>
        <w:spacing w:before="0" w:after="0"/>
      </w:pPr>
      <w:r>
        <w:t>Stress Path Analysis</w:t>
      </w:r>
    </w:p>
    <w:p>
      <w:pPr>
        <w:numPr>
          <w:ilvl w:val="1"/>
          <w:numId w:val="900"/>
        </w:numPr>
        <w:spacing w:before="0" w:after="0"/>
      </w:pPr>
      <w:r>
        <w:t>Unconfined Compression Test</w:t>
      </w:r>
    </w:p>
    <w:p>
      <w:pPr>
        <w:numPr>
          <w:ilvl w:val="2"/>
          <w:numId w:val="900"/>
        </w:numPr>
        <w:spacing w:before="0" w:after="0"/>
      </w:pPr>
      <w:r>
        <w:t>Applicability and Limitations</w:t>
      </w:r>
    </w:p>
    <w:p>
      <w:pPr>
        <w:numPr>
          <w:ilvl w:val="0"/>
          <w:numId w:val="900"/>
        </w:numPr>
        <w:spacing w:before="0" w:after="0"/>
      </w:pPr>
      <w:r>
        <w:t>Shear Strength of Cohesionless Soils</w:t>
      </w:r>
    </w:p>
    <w:p>
      <w:pPr>
        <w:numPr>
          <w:ilvl w:val="1"/>
          <w:numId w:val="900"/>
        </w:numPr>
        <w:spacing w:before="0" w:after="0"/>
      </w:pPr>
      <w:r>
        <w:t>Factors Affecting Shear Strength</w:t>
      </w:r>
    </w:p>
    <w:p>
      <w:pPr>
        <w:numPr>
          <w:ilvl w:val="1"/>
          <w:numId w:val="900"/>
        </w:numPr>
        <w:spacing w:before="0" w:after="0"/>
      </w:pPr>
      <w:r>
        <w:t>Dilatancy and Critical State</w:t>
      </w:r>
    </w:p>
    <w:p>
      <w:pPr>
        <w:numPr>
          <w:ilvl w:val="0"/>
          <w:numId w:val="900"/>
        </w:numPr>
        <w:spacing w:before="0" w:after="0"/>
      </w:pPr>
      <w:r>
        <w:t>Shear Strength of Cohesive Soils</w:t>
      </w:r>
    </w:p>
    <w:p>
      <w:pPr>
        <w:numPr>
          <w:ilvl w:val="1"/>
          <w:numId w:val="900"/>
        </w:numPr>
        <w:spacing w:before="0" w:after="0"/>
      </w:pPr>
      <w:r>
        <w:t>Drained vs. Undrained Shear Strength</w:t>
      </w:r>
    </w:p>
    <w:p>
      <w:pPr>
        <w:numPr>
          <w:ilvl w:val="1"/>
          <w:numId w:val="900"/>
        </w:numPr>
        <w:spacing w:before="0" w:after="0"/>
      </w:pPr>
      <w:r>
        <w:t>Sensitivity of Clays</w:t>
      </w:r>
    </w:p>
    <w:p>
      <w:pPr>
        <w:numPr>
          <w:ilvl w:val="1"/>
          <w:numId w:val="900"/>
        </w:numPr>
        <w:spacing w:before="0" w:after="0"/>
      </w:pPr>
      <w:r>
        <w:t>Thixotropy of Clays</w:t>
      </w:r>
    </w:p>
    <w:p>
      <w:pPr>
        <w:numPr>
          <w:ilvl w:val="1"/>
          <w:numId w:val="900"/>
        </w:numPr>
        <w:spacing w:before="0" w:after="0"/>
      </w:pPr>
      <w:r>
        <w:t>Remolded vs. Undisturbed Strength</w:t>
      </w:r>
    </w:p>
    <w:p>
      <w:pPr>
        <w:pStyle w:val="Heading1"/>
      </w:pPr>
      <w:r>
        <w:t>Subsurface Exploration and Site Investigation</w:t>
      </w:r>
    </w:p>
    <w:p>
      <w:pPr>
        <w:numPr>
          <w:ilvl w:val="0"/>
          <w:numId w:val="900"/>
        </w:numPr>
        <w:spacing w:before="0" w:after="0"/>
      </w:pPr>
      <w:r>
        <w:t>Planning a Site Investigation Program</w:t>
      </w:r>
    </w:p>
    <w:p>
      <w:pPr>
        <w:numPr>
          <w:ilvl w:val="1"/>
          <w:numId w:val="900"/>
        </w:numPr>
        <w:spacing w:before="0" w:after="0"/>
      </w:pPr>
      <w:r>
        <w:t>Objectives and Scope</w:t>
      </w:r>
    </w:p>
    <w:p>
      <w:pPr>
        <w:numPr>
          <w:ilvl w:val="1"/>
          <w:numId w:val="900"/>
        </w:numPr>
        <w:spacing w:before="0" w:after="0"/>
      </w:pPr>
      <w:r>
        <w:t>Preliminary Desk Study</w:t>
      </w:r>
    </w:p>
    <w:p>
      <w:pPr>
        <w:numPr>
          <w:ilvl w:val="1"/>
          <w:numId w:val="900"/>
        </w:numPr>
        <w:spacing w:before="0" w:after="0"/>
      </w:pPr>
      <w:r>
        <w:t>Site Reconnaissance</w:t>
      </w:r>
    </w:p>
    <w:p>
      <w:pPr>
        <w:numPr>
          <w:ilvl w:val="1"/>
          <w:numId w:val="900"/>
        </w:numPr>
        <w:spacing w:before="0" w:after="0"/>
      </w:pPr>
      <w:r>
        <w:t>Determination of Exploration Depth and Spacing</w:t>
      </w:r>
    </w:p>
    <w:p>
      <w:pPr>
        <w:numPr>
          <w:ilvl w:val="0"/>
          <w:numId w:val="900"/>
        </w:numPr>
        <w:spacing w:before="0" w:after="0"/>
      </w:pPr>
      <w:r>
        <w:t>Methods of Exploration</w:t>
      </w:r>
    </w:p>
    <w:p>
      <w:pPr>
        <w:numPr>
          <w:ilvl w:val="1"/>
          <w:numId w:val="900"/>
        </w:numPr>
        <w:spacing w:before="0" w:after="0"/>
      </w:pPr>
      <w:r>
        <w:t>Test Pits and Trenches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Soil Borings</w:t>
      </w:r>
    </w:p>
    <w:p>
      <w:pPr>
        <w:numPr>
          <w:ilvl w:val="2"/>
          <w:numId w:val="900"/>
        </w:numPr>
        <w:spacing w:before="0" w:after="0"/>
      </w:pPr>
      <w:r>
        <w:t>Auger Boring</w:t>
      </w:r>
    </w:p>
    <w:p>
      <w:pPr>
        <w:numPr>
          <w:ilvl w:val="2"/>
          <w:numId w:val="900"/>
        </w:numPr>
        <w:spacing w:before="0" w:after="0"/>
      </w:pPr>
      <w:r>
        <w:t>Wash Boring</w:t>
      </w:r>
    </w:p>
    <w:p>
      <w:pPr>
        <w:numPr>
          <w:ilvl w:val="2"/>
          <w:numId w:val="900"/>
        </w:numPr>
        <w:spacing w:before="0" w:after="0"/>
      </w:pPr>
      <w:r>
        <w:t>Rotary Drilling</w:t>
      </w:r>
    </w:p>
    <w:p>
      <w:pPr>
        <w:numPr>
          <w:ilvl w:val="2"/>
          <w:numId w:val="900"/>
        </w:numPr>
        <w:spacing w:before="0" w:after="0"/>
      </w:pPr>
      <w:r>
        <w:t>Percussion Drilling</w:t>
      </w:r>
    </w:p>
    <w:p>
      <w:pPr>
        <w:numPr>
          <w:ilvl w:val="0"/>
          <w:numId w:val="900"/>
        </w:numPr>
        <w:spacing w:before="0" w:after="0"/>
      </w:pPr>
      <w:r>
        <w:t>In-Situ Testing</w:t>
      </w:r>
    </w:p>
    <w:p>
      <w:pPr>
        <w:numPr>
          <w:ilvl w:val="1"/>
          <w:numId w:val="900"/>
        </w:numPr>
        <w:spacing w:before="0" w:after="0"/>
      </w:pPr>
      <w:r>
        <w:t>Standard Penetration Test</w:t>
      </w:r>
    </w:p>
    <w:p>
      <w:pPr>
        <w:numPr>
          <w:ilvl w:val="2"/>
          <w:numId w:val="900"/>
        </w:numPr>
        <w:spacing w:before="0" w:after="0"/>
      </w:pPr>
      <w:r>
        <w:t>Procedure and Interpretation</w:t>
      </w:r>
    </w:p>
    <w:p>
      <w:pPr>
        <w:numPr>
          <w:ilvl w:val="2"/>
          <w:numId w:val="900"/>
        </w:numPr>
        <w:spacing w:before="0" w:after="0"/>
      </w:pPr>
      <w:r>
        <w:t>N-Value Corrections</w:t>
      </w:r>
    </w:p>
    <w:p>
      <w:pPr>
        <w:numPr>
          <w:ilvl w:val="1"/>
          <w:numId w:val="900"/>
        </w:numPr>
        <w:spacing w:before="0" w:after="0"/>
      </w:pPr>
      <w:r>
        <w:t>Cone Penetration Test</w:t>
      </w:r>
    </w:p>
    <w:p>
      <w:pPr>
        <w:numPr>
          <w:ilvl w:val="2"/>
          <w:numId w:val="900"/>
        </w:numPr>
        <w:spacing w:before="0" w:after="0"/>
      </w:pPr>
      <w:r>
        <w:t>Procedure and Data Interpretation</w:t>
      </w:r>
    </w:p>
    <w:p>
      <w:pPr>
        <w:numPr>
          <w:ilvl w:val="1"/>
          <w:numId w:val="900"/>
        </w:numPr>
        <w:spacing w:before="0" w:after="0"/>
      </w:pPr>
      <w:r>
        <w:t>Vane Shear Test</w:t>
      </w:r>
    </w:p>
    <w:p>
      <w:pPr>
        <w:numPr>
          <w:ilvl w:val="2"/>
          <w:numId w:val="900"/>
        </w:numPr>
        <w:spacing w:before="0" w:after="0"/>
      </w:pPr>
      <w:r>
        <w:t>Application in Soft Clays</w:t>
      </w:r>
    </w:p>
    <w:p>
      <w:pPr>
        <w:numPr>
          <w:ilvl w:val="1"/>
          <w:numId w:val="900"/>
        </w:numPr>
        <w:spacing w:before="0" w:after="0"/>
      </w:pPr>
      <w:r>
        <w:t>Pressuremeter Test</w:t>
      </w:r>
    </w:p>
    <w:p>
      <w:pPr>
        <w:numPr>
          <w:ilvl w:val="2"/>
          <w:numId w:val="900"/>
        </w:numPr>
        <w:spacing w:before="0" w:after="0"/>
      </w:pPr>
      <w:r>
        <w:t>Test Procedure and Parameters</w:t>
      </w:r>
    </w:p>
    <w:p>
      <w:pPr>
        <w:numPr>
          <w:ilvl w:val="1"/>
          <w:numId w:val="900"/>
        </w:numPr>
        <w:spacing w:before="0" w:after="0"/>
      </w:pPr>
      <w:r>
        <w:t>Dilatometer Test</w:t>
      </w:r>
    </w:p>
    <w:p>
      <w:pPr>
        <w:numPr>
          <w:ilvl w:val="2"/>
          <w:numId w:val="900"/>
        </w:numPr>
        <w:spacing w:before="0" w:after="0"/>
      </w:pPr>
      <w:r>
        <w:t>Principle and Use</w:t>
      </w:r>
    </w:p>
    <w:p>
      <w:pPr>
        <w:numPr>
          <w:ilvl w:val="0"/>
          <w:numId w:val="900"/>
        </w:numPr>
        <w:spacing w:before="0" w:after="0"/>
      </w:pPr>
      <w:r>
        <w:t>Soil Sampling</w:t>
      </w:r>
    </w:p>
    <w:p>
      <w:pPr>
        <w:numPr>
          <w:ilvl w:val="1"/>
          <w:numId w:val="900"/>
        </w:numPr>
        <w:spacing w:before="0" w:after="0"/>
      </w:pPr>
      <w:r>
        <w:t>Disturbed Samples</w:t>
      </w:r>
    </w:p>
    <w:p>
      <w:pPr>
        <w:numPr>
          <w:ilvl w:val="1"/>
          <w:numId w:val="900"/>
        </w:numPr>
        <w:spacing w:before="0" w:after="0"/>
      </w:pPr>
      <w:r>
        <w:t>Undisturbed Samples</w:t>
      </w:r>
    </w:p>
    <w:p>
      <w:pPr>
        <w:numPr>
          <w:ilvl w:val="1"/>
          <w:numId w:val="900"/>
        </w:numPr>
        <w:spacing w:before="0" w:after="0"/>
      </w:pPr>
      <w:r>
        <w:t>Types of Samplers</w:t>
      </w:r>
    </w:p>
    <w:p>
      <w:pPr>
        <w:numPr>
          <w:ilvl w:val="2"/>
          <w:numId w:val="900"/>
        </w:numPr>
        <w:spacing w:before="0" w:after="0"/>
      </w:pPr>
      <w:r>
        <w:t>Split Spoon Sampler</w:t>
      </w:r>
    </w:p>
    <w:p>
      <w:pPr>
        <w:numPr>
          <w:ilvl w:val="2"/>
          <w:numId w:val="900"/>
        </w:numPr>
        <w:spacing w:before="0" w:after="0"/>
      </w:pPr>
      <w:r>
        <w:t>Shelby Tube Sampler</w:t>
      </w:r>
    </w:p>
    <w:p>
      <w:pPr>
        <w:numPr>
          <w:ilvl w:val="2"/>
          <w:numId w:val="900"/>
        </w:numPr>
        <w:spacing w:before="0" w:after="0"/>
      </w:pPr>
      <w:r>
        <w:t>Piston Sampler</w:t>
      </w:r>
    </w:p>
    <w:p>
      <w:pPr>
        <w:numPr>
          <w:ilvl w:val="0"/>
          <w:numId w:val="900"/>
        </w:numPr>
        <w:spacing w:before="0" w:after="0"/>
      </w:pPr>
      <w:r>
        <w:t>Groundwater Investigation</w:t>
      </w:r>
    </w:p>
    <w:p>
      <w:pPr>
        <w:numPr>
          <w:ilvl w:val="1"/>
          <w:numId w:val="900"/>
        </w:numPr>
        <w:spacing w:before="0" w:after="0"/>
      </w:pPr>
      <w:r>
        <w:t>Measurement of Water Table</w:t>
      </w:r>
    </w:p>
    <w:p>
      <w:pPr>
        <w:numPr>
          <w:ilvl w:val="1"/>
          <w:numId w:val="900"/>
        </w:numPr>
        <w:spacing w:before="0" w:after="0"/>
      </w:pPr>
      <w:r>
        <w:t>Piezometer Installation</w:t>
      </w:r>
    </w:p>
    <w:p>
      <w:pPr>
        <w:numPr>
          <w:ilvl w:val="1"/>
          <w:numId w:val="900"/>
        </w:numPr>
        <w:spacing w:before="0" w:after="0"/>
      </w:pPr>
      <w:r>
        <w:t>Seasonal Fluctuations</w:t>
      </w:r>
    </w:p>
    <w:p>
      <w:pPr>
        <w:numPr>
          <w:ilvl w:val="0"/>
          <w:numId w:val="900"/>
        </w:numPr>
        <w:spacing w:before="0" w:after="0"/>
      </w:pPr>
      <w:r>
        <w:t>Geophysical Methods</w:t>
      </w:r>
    </w:p>
    <w:p>
      <w:pPr>
        <w:numPr>
          <w:ilvl w:val="1"/>
          <w:numId w:val="900"/>
        </w:numPr>
        <w:spacing w:before="0" w:after="0"/>
      </w:pPr>
      <w:r>
        <w:t>Seismic Refraction</w:t>
      </w:r>
    </w:p>
    <w:p>
      <w:pPr>
        <w:numPr>
          <w:ilvl w:val="1"/>
          <w:numId w:val="900"/>
        </w:numPr>
        <w:spacing w:before="0" w:after="0"/>
      </w:pPr>
      <w:r>
        <w:t>Electrical Resistivity</w:t>
      </w:r>
    </w:p>
    <w:p>
      <w:pPr>
        <w:numPr>
          <w:ilvl w:val="1"/>
          <w:numId w:val="900"/>
        </w:numPr>
        <w:spacing w:before="0" w:after="0"/>
      </w:pPr>
      <w:r>
        <w:t>Ground Penetrating Radar</w:t>
      </w:r>
    </w:p>
    <w:p>
      <w:pPr>
        <w:numPr>
          <w:ilvl w:val="0"/>
          <w:numId w:val="900"/>
        </w:numPr>
        <w:spacing w:before="0" w:after="0"/>
      </w:pPr>
      <w:r>
        <w:t>Geotechnical Investigation Report</w:t>
      </w:r>
    </w:p>
    <w:p>
      <w:pPr>
        <w:numPr>
          <w:ilvl w:val="1"/>
          <w:numId w:val="900"/>
        </w:numPr>
        <w:spacing w:before="0" w:after="0"/>
      </w:pPr>
      <w:r>
        <w:t>Structure and Content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Recommendations</w:t>
      </w:r>
    </w:p>
    <w:p>
      <w:pPr>
        <w:pStyle w:val="Heading1"/>
      </w:pPr>
      <w:r>
        <w:t>Shallow Foundations</w:t>
      </w:r>
    </w:p>
    <w:p>
      <w:pPr>
        <w:numPr>
          <w:ilvl w:val="0"/>
          <w:numId w:val="900"/>
        </w:numPr>
        <w:spacing w:before="0" w:after="0"/>
      </w:pPr>
      <w:r>
        <w:t>Types of Shallow Foundations</w:t>
      </w:r>
    </w:p>
    <w:p>
      <w:pPr>
        <w:numPr>
          <w:ilvl w:val="1"/>
          <w:numId w:val="900"/>
        </w:numPr>
        <w:spacing w:before="0" w:after="0"/>
      </w:pPr>
      <w:r>
        <w:t>Spread Footings</w:t>
      </w:r>
    </w:p>
    <w:p>
      <w:pPr>
        <w:numPr>
          <w:ilvl w:val="2"/>
          <w:numId w:val="900"/>
        </w:numPr>
        <w:spacing w:before="0" w:after="0"/>
      </w:pPr>
      <w:r>
        <w:t>Isolated Footings</w:t>
      </w:r>
    </w:p>
    <w:p>
      <w:pPr>
        <w:numPr>
          <w:ilvl w:val="2"/>
          <w:numId w:val="900"/>
        </w:numPr>
        <w:spacing w:before="0" w:after="0"/>
      </w:pPr>
      <w:r>
        <w:t>Combined Footings</w:t>
      </w:r>
    </w:p>
    <w:p>
      <w:pPr>
        <w:numPr>
          <w:ilvl w:val="1"/>
          <w:numId w:val="900"/>
        </w:numPr>
        <w:spacing w:before="0" w:after="0"/>
      </w:pPr>
      <w:r>
        <w:t>Strip Footings</w:t>
      </w:r>
    </w:p>
    <w:p>
      <w:pPr>
        <w:numPr>
          <w:ilvl w:val="1"/>
          <w:numId w:val="900"/>
        </w:numPr>
        <w:spacing w:before="0" w:after="0"/>
      </w:pPr>
      <w:r>
        <w:t>Mat Foundations</w:t>
      </w:r>
    </w:p>
    <w:p>
      <w:pPr>
        <w:numPr>
          <w:ilvl w:val="0"/>
          <w:numId w:val="900"/>
        </w:numPr>
        <w:spacing w:before="0" w:after="0"/>
      </w:pPr>
      <w:r>
        <w:t>Bearing Capacity Analysis</w:t>
      </w:r>
    </w:p>
    <w:p>
      <w:pPr>
        <w:numPr>
          <w:ilvl w:val="1"/>
          <w:numId w:val="900"/>
        </w:numPr>
        <w:spacing w:before="0" w:after="0"/>
      </w:pPr>
      <w:r>
        <w:t>Terzaghi's Bearing Capacity Theory</w:t>
      </w:r>
    </w:p>
    <w:p>
      <w:pPr>
        <w:numPr>
          <w:ilvl w:val="2"/>
          <w:numId w:val="900"/>
        </w:numPr>
        <w:spacing w:before="0" w:after="0"/>
      </w:pPr>
      <w:r>
        <w:t>Assumptions and Equations</w:t>
      </w:r>
    </w:p>
    <w:p>
      <w:pPr>
        <w:numPr>
          <w:ilvl w:val="1"/>
          <w:numId w:val="900"/>
        </w:numPr>
        <w:spacing w:before="0" w:after="0"/>
      </w:pPr>
      <w:r>
        <w:t>General Bearing Capacity Equation</w:t>
      </w:r>
    </w:p>
    <w:p>
      <w:pPr>
        <w:numPr>
          <w:ilvl w:val="1"/>
          <w:numId w:val="900"/>
        </w:numPr>
        <w:spacing w:before="0" w:after="0"/>
      </w:pPr>
      <w:r>
        <w:t>Factors Affecting Bearing Capacity</w:t>
      </w:r>
    </w:p>
    <w:p>
      <w:pPr>
        <w:numPr>
          <w:ilvl w:val="2"/>
          <w:numId w:val="900"/>
        </w:numPr>
        <w:spacing w:before="0" w:after="0"/>
      </w:pPr>
      <w:r>
        <w:t>Footing Shape</w:t>
      </w:r>
    </w:p>
    <w:p>
      <w:pPr>
        <w:numPr>
          <w:ilvl w:val="2"/>
          <w:numId w:val="900"/>
        </w:numPr>
        <w:spacing w:before="0" w:after="0"/>
      </w:pPr>
      <w:r>
        <w:t>Footing Depth</w:t>
      </w:r>
    </w:p>
    <w:p>
      <w:pPr>
        <w:numPr>
          <w:ilvl w:val="2"/>
          <w:numId w:val="900"/>
        </w:numPr>
        <w:spacing w:before="0" w:after="0"/>
      </w:pPr>
      <w:r>
        <w:t>Load Inclination</w:t>
      </w:r>
    </w:p>
    <w:p>
      <w:pPr>
        <w:numPr>
          <w:ilvl w:val="2"/>
          <w:numId w:val="900"/>
        </w:numPr>
        <w:spacing w:before="0" w:after="0"/>
      </w:pPr>
      <w:r>
        <w:t>Groundwater Table Position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0"/>
          <w:numId w:val="900"/>
        </w:numPr>
        <w:spacing w:before="0" w:after="0"/>
      </w:pPr>
      <w:r>
        <w:t>Settlement of Shallow Foundations</w:t>
      </w:r>
    </w:p>
    <w:p>
      <w:pPr>
        <w:numPr>
          <w:ilvl w:val="1"/>
          <w:numId w:val="900"/>
        </w:numPr>
        <w:spacing w:before="0" w:after="0"/>
      </w:pPr>
      <w:r>
        <w:t>Elastic Settlement</w:t>
      </w:r>
    </w:p>
    <w:p>
      <w:pPr>
        <w:numPr>
          <w:ilvl w:val="1"/>
          <w:numId w:val="900"/>
        </w:numPr>
        <w:spacing w:before="0" w:after="0"/>
      </w:pPr>
      <w:r>
        <w:t>Consolidation Settlement</w:t>
      </w:r>
    </w:p>
    <w:p>
      <w:pPr>
        <w:numPr>
          <w:ilvl w:val="1"/>
          <w:numId w:val="900"/>
        </w:numPr>
        <w:spacing w:before="0" w:after="0"/>
      </w:pPr>
      <w:r>
        <w:t>Immediate Settlement</w:t>
      </w:r>
    </w:p>
    <w:p>
      <w:pPr>
        <w:numPr>
          <w:ilvl w:val="1"/>
          <w:numId w:val="900"/>
        </w:numPr>
        <w:spacing w:before="0" w:after="0"/>
      </w:pPr>
      <w:r>
        <w:t>Allowable Settlement Criteria</w:t>
      </w:r>
    </w:p>
    <w:p>
      <w:pPr>
        <w:numPr>
          <w:ilvl w:val="0"/>
          <w:numId w:val="900"/>
        </w:numPr>
        <w:spacing w:before="0" w:after="0"/>
      </w:pPr>
      <w:r>
        <w:t>Design of Shallow Foundations</w:t>
      </w:r>
    </w:p>
    <w:p>
      <w:pPr>
        <w:numPr>
          <w:ilvl w:val="1"/>
          <w:numId w:val="900"/>
        </w:numPr>
        <w:spacing w:before="0" w:after="0"/>
      </w:pPr>
      <w:r>
        <w:t>Design Steps and Considerations</w:t>
      </w:r>
    </w:p>
    <w:p>
      <w:pPr>
        <w:numPr>
          <w:ilvl w:val="1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Construction Considerations</w:t>
      </w:r>
    </w:p>
    <w:p>
      <w:pPr>
        <w:pStyle w:val="Heading1"/>
      </w:pPr>
      <w:r>
        <w:t>Deep Foundations</w:t>
      </w:r>
    </w:p>
    <w:p>
      <w:pPr>
        <w:numPr>
          <w:ilvl w:val="0"/>
          <w:numId w:val="900"/>
        </w:numPr>
        <w:spacing w:before="0" w:after="0"/>
      </w:pPr>
      <w:r>
        <w:t>Types of Deep Foundations</w:t>
      </w:r>
    </w:p>
    <w:p>
      <w:pPr>
        <w:numPr>
          <w:ilvl w:val="1"/>
          <w:numId w:val="900"/>
        </w:numPr>
        <w:spacing w:before="0" w:after="0"/>
      </w:pPr>
      <w:r>
        <w:t>Piles</w:t>
      </w:r>
    </w:p>
    <w:p>
      <w:pPr>
        <w:numPr>
          <w:ilvl w:val="2"/>
          <w:numId w:val="900"/>
        </w:numPr>
        <w:spacing w:before="0" w:after="0"/>
      </w:pPr>
      <w:r>
        <w:t>Driven Piles</w:t>
      </w:r>
    </w:p>
    <w:p>
      <w:pPr>
        <w:numPr>
          <w:ilvl w:val="2"/>
          <w:numId w:val="900"/>
        </w:numPr>
        <w:spacing w:before="0" w:after="0"/>
      </w:pPr>
      <w:r>
        <w:t>Bored Piles</w:t>
      </w:r>
    </w:p>
    <w:p>
      <w:pPr>
        <w:numPr>
          <w:ilvl w:val="2"/>
          <w:numId w:val="900"/>
        </w:numPr>
        <w:spacing w:before="0" w:after="0"/>
      </w:pPr>
      <w:r>
        <w:t>Cast-in-Place Piles</w:t>
      </w:r>
    </w:p>
    <w:p>
      <w:pPr>
        <w:numPr>
          <w:ilvl w:val="1"/>
          <w:numId w:val="900"/>
        </w:numPr>
        <w:spacing w:before="0" w:after="0"/>
      </w:pPr>
      <w:r>
        <w:t>Drilled Shafts</w:t>
      </w:r>
    </w:p>
    <w:p>
      <w:pPr>
        <w:numPr>
          <w:ilvl w:val="0"/>
          <w:numId w:val="900"/>
        </w:numPr>
        <w:spacing w:before="0" w:after="0"/>
      </w:pPr>
      <w:r>
        <w:t>Pile Foundations</w:t>
      </w:r>
    </w:p>
    <w:p>
      <w:pPr>
        <w:numPr>
          <w:ilvl w:val="1"/>
          <w:numId w:val="900"/>
        </w:numPr>
        <w:spacing w:before="0" w:after="0"/>
      </w:pPr>
      <w:r>
        <w:t>Pile Materials</w:t>
      </w:r>
    </w:p>
    <w:p>
      <w:pPr>
        <w:numPr>
          <w:ilvl w:val="2"/>
          <w:numId w:val="900"/>
        </w:numPr>
        <w:spacing w:before="0" w:after="0"/>
      </w:pPr>
      <w:r>
        <w:t>Concrete Piles</w:t>
      </w:r>
    </w:p>
    <w:p>
      <w:pPr>
        <w:numPr>
          <w:ilvl w:val="2"/>
          <w:numId w:val="900"/>
        </w:numPr>
        <w:spacing w:before="0" w:after="0"/>
      </w:pPr>
      <w:r>
        <w:t>Steel Piles</w:t>
      </w:r>
    </w:p>
    <w:p>
      <w:pPr>
        <w:numPr>
          <w:ilvl w:val="2"/>
          <w:numId w:val="900"/>
        </w:numPr>
        <w:spacing w:before="0" w:after="0"/>
      </w:pPr>
      <w:r>
        <w:t>Timber Piles</w:t>
      </w:r>
    </w:p>
    <w:p>
      <w:pPr>
        <w:numPr>
          <w:ilvl w:val="1"/>
          <w:numId w:val="900"/>
        </w:numPr>
        <w:spacing w:before="0" w:after="0"/>
      </w:pPr>
      <w:r>
        <w:t>Pile Installation Methods</w:t>
      </w:r>
    </w:p>
    <w:p>
      <w:pPr>
        <w:numPr>
          <w:ilvl w:val="2"/>
          <w:numId w:val="900"/>
        </w:numPr>
        <w:spacing w:before="0" w:after="0"/>
      </w:pPr>
      <w:r>
        <w:t>Driving</w:t>
      </w:r>
    </w:p>
    <w:p>
      <w:pPr>
        <w:numPr>
          <w:ilvl w:val="2"/>
          <w:numId w:val="900"/>
        </w:numPr>
        <w:spacing w:before="0" w:after="0"/>
      </w:pPr>
      <w:r>
        <w:t>Boring</w:t>
      </w:r>
    </w:p>
    <w:p>
      <w:pPr>
        <w:numPr>
          <w:ilvl w:val="2"/>
          <w:numId w:val="900"/>
        </w:numPr>
        <w:spacing w:before="0" w:after="0"/>
      </w:pPr>
      <w:r>
        <w:t>Jacking</w:t>
      </w:r>
    </w:p>
    <w:p>
      <w:pPr>
        <w:numPr>
          <w:ilvl w:val="1"/>
          <w:numId w:val="900"/>
        </w:numPr>
        <w:spacing w:before="0" w:after="0"/>
      </w:pPr>
      <w:r>
        <w:t>Load Transfer Mechanism</w:t>
      </w:r>
    </w:p>
    <w:p>
      <w:pPr>
        <w:numPr>
          <w:ilvl w:val="2"/>
          <w:numId w:val="900"/>
        </w:numPr>
        <w:spacing w:before="0" w:after="0"/>
      </w:pPr>
      <w:r>
        <w:t>End Bearing</w:t>
      </w:r>
    </w:p>
    <w:p>
      <w:pPr>
        <w:numPr>
          <w:ilvl w:val="2"/>
          <w:numId w:val="900"/>
        </w:numPr>
        <w:spacing w:before="0" w:after="0"/>
      </w:pPr>
      <w:r>
        <w:t>Skin Friction</w:t>
      </w:r>
    </w:p>
    <w:p>
      <w:pPr>
        <w:numPr>
          <w:ilvl w:val="1"/>
          <w:numId w:val="900"/>
        </w:numPr>
        <w:spacing w:before="0" w:after="0"/>
      </w:pPr>
      <w:r>
        <w:t>Bearing Capacity of Single Piles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Pile Group Behavior and Efficiency</w:t>
      </w:r>
    </w:p>
    <w:p>
      <w:pPr>
        <w:numPr>
          <w:ilvl w:val="2"/>
          <w:numId w:val="900"/>
        </w:numPr>
        <w:spacing w:before="0" w:after="0"/>
      </w:pPr>
      <w:r>
        <w:t>Group Action</w:t>
      </w:r>
    </w:p>
    <w:p>
      <w:pPr>
        <w:numPr>
          <w:ilvl w:val="2"/>
          <w:numId w:val="900"/>
        </w:numPr>
        <w:spacing w:before="0" w:after="0"/>
      </w:pPr>
      <w:r>
        <w:t>Group Efficiency Factor</w:t>
      </w:r>
    </w:p>
    <w:p>
      <w:pPr>
        <w:numPr>
          <w:ilvl w:val="1"/>
          <w:numId w:val="900"/>
        </w:numPr>
        <w:spacing w:before="0" w:after="0"/>
      </w:pPr>
      <w:r>
        <w:t>Negative Skin Friction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1"/>
          <w:numId w:val="900"/>
        </w:numPr>
        <w:spacing w:before="0" w:after="0"/>
      </w:pPr>
      <w:r>
        <w:t>Pile Load Tests</w:t>
      </w:r>
    </w:p>
    <w:p>
      <w:pPr>
        <w:numPr>
          <w:ilvl w:val="2"/>
          <w:numId w:val="900"/>
        </w:numPr>
        <w:spacing w:before="0" w:after="0"/>
      </w:pPr>
      <w:r>
        <w:t>Static Load Test</w:t>
      </w:r>
    </w:p>
    <w:p>
      <w:pPr>
        <w:numPr>
          <w:ilvl w:val="2"/>
          <w:numId w:val="900"/>
        </w:numPr>
        <w:spacing w:before="0" w:after="0"/>
      </w:pPr>
      <w:r>
        <w:t>Dynamic Load Test</w:t>
      </w:r>
    </w:p>
    <w:p>
      <w:pPr>
        <w:numPr>
          <w:ilvl w:val="0"/>
          <w:numId w:val="900"/>
        </w:numPr>
        <w:spacing w:before="0" w:after="0"/>
      </w:pPr>
      <w:r>
        <w:t>Drilled Shafts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Dry Method</w:t>
      </w:r>
    </w:p>
    <w:p>
      <w:pPr>
        <w:numPr>
          <w:ilvl w:val="2"/>
          <w:numId w:val="900"/>
        </w:numPr>
        <w:spacing w:before="0" w:after="0"/>
      </w:pPr>
      <w:r>
        <w:t>Wet Method</w:t>
      </w:r>
    </w:p>
    <w:p>
      <w:pPr>
        <w:numPr>
          <w:ilvl w:val="2"/>
          <w:numId w:val="900"/>
        </w:numPr>
        <w:spacing w:before="0" w:after="0"/>
      </w:pPr>
      <w:r>
        <w:t>Slurry Method</w:t>
      </w:r>
    </w:p>
    <w:p>
      <w:pPr>
        <w:numPr>
          <w:ilvl w:val="1"/>
          <w:numId w:val="900"/>
        </w:numPr>
        <w:spacing w:before="0" w:after="0"/>
      </w:pPr>
      <w:r>
        <w:t>Bearing Capacity Analysis</w:t>
      </w:r>
    </w:p>
    <w:p>
      <w:pPr>
        <w:numPr>
          <w:ilvl w:val="2"/>
          <w:numId w:val="900"/>
        </w:numPr>
        <w:spacing w:before="0" w:after="0"/>
      </w:pPr>
      <w:r>
        <w:t>End Bearing</w:t>
      </w:r>
    </w:p>
    <w:p>
      <w:pPr>
        <w:numPr>
          <w:ilvl w:val="2"/>
          <w:numId w:val="900"/>
        </w:numPr>
        <w:spacing w:before="0" w:after="0"/>
      </w:pPr>
      <w:r>
        <w:t>Side Friction</w:t>
      </w:r>
    </w:p>
    <w:p>
      <w:pPr>
        <w:pStyle w:val="Heading1"/>
      </w:pPr>
      <w:r>
        <w:t>Earth Pressure and Retaining Structures</w:t>
      </w:r>
    </w:p>
    <w:p>
      <w:pPr>
        <w:numPr>
          <w:ilvl w:val="0"/>
          <w:numId w:val="900"/>
        </w:numPr>
        <w:spacing w:before="0" w:after="0"/>
      </w:pPr>
      <w:r>
        <w:t>Lateral Earth Pressure Theories</w:t>
      </w:r>
    </w:p>
    <w:p>
      <w:pPr>
        <w:numPr>
          <w:ilvl w:val="1"/>
          <w:numId w:val="900"/>
        </w:numPr>
        <w:spacing w:before="0" w:after="0"/>
      </w:pPr>
      <w:r>
        <w:t>At-Rest Earth Pressure</w:t>
      </w:r>
    </w:p>
    <w:p>
      <w:pPr>
        <w:numPr>
          <w:ilvl w:val="2"/>
          <w:numId w:val="900"/>
        </w:numPr>
        <w:spacing w:before="0" w:after="0"/>
      </w:pPr>
      <w:r>
        <w:t>Determination and Significance</w:t>
      </w:r>
    </w:p>
    <w:p>
      <w:pPr>
        <w:numPr>
          <w:ilvl w:val="1"/>
          <w:numId w:val="900"/>
        </w:numPr>
        <w:spacing w:before="0" w:after="0"/>
      </w:pPr>
      <w:r>
        <w:t>Rankine's Active Earth Pressure</w:t>
      </w:r>
    </w:p>
    <w:p>
      <w:pPr>
        <w:numPr>
          <w:ilvl w:val="1"/>
          <w:numId w:val="900"/>
        </w:numPr>
        <w:spacing w:before="0" w:after="0"/>
      </w:pPr>
      <w:r>
        <w:t>Rankine's Passive Earth Pressure</w:t>
      </w:r>
    </w:p>
    <w:p>
      <w:pPr>
        <w:numPr>
          <w:ilvl w:val="1"/>
          <w:numId w:val="900"/>
        </w:numPr>
        <w:spacing w:before="0" w:after="0"/>
      </w:pPr>
      <w:r>
        <w:t>Coulomb's Active Earth Pressure</w:t>
      </w:r>
    </w:p>
    <w:p>
      <w:pPr>
        <w:numPr>
          <w:ilvl w:val="1"/>
          <w:numId w:val="900"/>
        </w:numPr>
        <w:spacing w:before="0" w:after="0"/>
      </w:pPr>
      <w:r>
        <w:t>Coulomb's Passive Earth Pressure</w:t>
      </w:r>
    </w:p>
    <w:p>
      <w:pPr>
        <w:numPr>
          <w:ilvl w:val="0"/>
          <w:numId w:val="900"/>
        </w:numPr>
        <w:spacing w:before="0" w:after="0"/>
      </w:pPr>
      <w:r>
        <w:t>Types of Retaining Walls</w:t>
      </w:r>
    </w:p>
    <w:p>
      <w:pPr>
        <w:numPr>
          <w:ilvl w:val="1"/>
          <w:numId w:val="900"/>
        </w:numPr>
        <w:spacing w:before="0" w:after="0"/>
      </w:pPr>
      <w:r>
        <w:t>Gravity Walls</w:t>
      </w:r>
    </w:p>
    <w:p>
      <w:pPr>
        <w:numPr>
          <w:ilvl w:val="1"/>
          <w:numId w:val="900"/>
        </w:numPr>
        <w:spacing w:before="0" w:after="0"/>
      </w:pPr>
      <w:r>
        <w:t>Cantilever Walls</w:t>
      </w:r>
    </w:p>
    <w:p>
      <w:pPr>
        <w:numPr>
          <w:ilvl w:val="1"/>
          <w:numId w:val="900"/>
        </w:numPr>
        <w:spacing w:before="0" w:after="0"/>
      </w:pPr>
      <w:r>
        <w:t>Counterfort Walls</w:t>
      </w:r>
    </w:p>
    <w:p>
      <w:pPr>
        <w:numPr>
          <w:ilvl w:val="1"/>
          <w:numId w:val="900"/>
        </w:numPr>
        <w:spacing w:before="0" w:after="0"/>
      </w:pPr>
      <w:r>
        <w:t>Gabion Walls</w:t>
      </w:r>
    </w:p>
    <w:p>
      <w:pPr>
        <w:numPr>
          <w:ilvl w:val="1"/>
          <w:numId w:val="900"/>
        </w:numPr>
        <w:spacing w:before="0" w:after="0"/>
      </w:pPr>
      <w:r>
        <w:t>Mechanically Stabilized Earth Walls</w:t>
      </w:r>
    </w:p>
    <w:p>
      <w:pPr>
        <w:numPr>
          <w:ilvl w:val="0"/>
          <w:numId w:val="900"/>
        </w:numPr>
        <w:spacing w:before="0" w:after="0"/>
      </w:pPr>
      <w:r>
        <w:t>Design and Stability Analysis of Retaining Walls</w:t>
      </w:r>
    </w:p>
    <w:p>
      <w:pPr>
        <w:numPr>
          <w:ilvl w:val="1"/>
          <w:numId w:val="900"/>
        </w:numPr>
        <w:spacing w:before="0" w:after="0"/>
      </w:pPr>
      <w:r>
        <w:t>Overturning Stability</w:t>
      </w:r>
    </w:p>
    <w:p>
      <w:pPr>
        <w:numPr>
          <w:ilvl w:val="1"/>
          <w:numId w:val="900"/>
        </w:numPr>
        <w:spacing w:before="0" w:after="0"/>
      </w:pPr>
      <w:r>
        <w:t>Sliding Stability</w:t>
      </w:r>
    </w:p>
    <w:p>
      <w:pPr>
        <w:numPr>
          <w:ilvl w:val="1"/>
          <w:numId w:val="900"/>
        </w:numPr>
        <w:spacing w:before="0" w:after="0"/>
      </w:pPr>
      <w:r>
        <w:t>Bearing Capacity Failure</w:t>
      </w:r>
    </w:p>
    <w:p>
      <w:pPr>
        <w:numPr>
          <w:ilvl w:val="1"/>
          <w:numId w:val="900"/>
        </w:numPr>
        <w:spacing w:before="0" w:after="0"/>
      </w:pPr>
      <w:r>
        <w:t>Overall Stability</w:t>
      </w:r>
    </w:p>
    <w:p>
      <w:pPr>
        <w:numPr>
          <w:ilvl w:val="1"/>
          <w:numId w:val="900"/>
        </w:numPr>
        <w:spacing w:before="0" w:after="0"/>
      </w:pPr>
      <w:r>
        <w:t>Drainage Considerations</w:t>
      </w:r>
    </w:p>
    <w:p>
      <w:pPr>
        <w:numPr>
          <w:ilvl w:val="0"/>
          <w:numId w:val="900"/>
        </w:numPr>
        <w:spacing w:before="0" w:after="0"/>
      </w:pPr>
      <w:r>
        <w:t>Braced Cuts and Excavations</w:t>
      </w:r>
    </w:p>
    <w:p>
      <w:pPr>
        <w:numPr>
          <w:ilvl w:val="1"/>
          <w:numId w:val="900"/>
        </w:numPr>
        <w:spacing w:before="0" w:after="0"/>
      </w:pPr>
      <w:r>
        <w:t>Types of Bracing Systems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Sheet Pile Walls</w:t>
      </w:r>
    </w:p>
    <w:p>
      <w:pPr>
        <w:numPr>
          <w:ilvl w:val="1"/>
          <w:numId w:val="900"/>
        </w:numPr>
        <w:spacing w:before="0" w:after="0"/>
      </w:pPr>
      <w:r>
        <w:t>Types and Applications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Soil Nailing and Anchored Walls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pStyle w:val="Heading1"/>
      </w:pPr>
      <w:r>
        <w:t>Slope Stability Analysis</w:t>
      </w:r>
    </w:p>
    <w:p>
      <w:pPr>
        <w:numPr>
          <w:ilvl w:val="0"/>
          <w:numId w:val="900"/>
        </w:numPr>
        <w:spacing w:before="0" w:after="0"/>
      </w:pPr>
      <w:r>
        <w:t>Causes of Slope Failure</w:t>
      </w:r>
    </w:p>
    <w:p>
      <w:pPr>
        <w:numPr>
          <w:ilvl w:val="1"/>
          <w:numId w:val="900"/>
        </w:numPr>
        <w:spacing w:before="0" w:after="0"/>
      </w:pPr>
      <w:r>
        <w:t>Natural Factors</w:t>
      </w:r>
    </w:p>
    <w:p>
      <w:pPr>
        <w:numPr>
          <w:ilvl w:val="1"/>
          <w:numId w:val="900"/>
        </w:numPr>
        <w:spacing w:before="0" w:after="0"/>
      </w:pPr>
      <w:r>
        <w:t>Human-Induced Factors</w:t>
      </w:r>
    </w:p>
    <w:p>
      <w:pPr>
        <w:numPr>
          <w:ilvl w:val="1"/>
          <w:numId w:val="900"/>
        </w:numPr>
        <w:spacing w:before="0" w:after="0"/>
      </w:pPr>
      <w:r>
        <w:t>Water Effects</w:t>
      </w:r>
    </w:p>
    <w:p>
      <w:pPr>
        <w:numPr>
          <w:ilvl w:val="0"/>
          <w:numId w:val="900"/>
        </w:numPr>
        <w:spacing w:before="0" w:after="0"/>
      </w:pPr>
      <w:r>
        <w:t>Analysis of Infinite Slopes</w:t>
      </w:r>
    </w:p>
    <w:p>
      <w:pPr>
        <w:numPr>
          <w:ilvl w:val="1"/>
          <w:numId w:val="900"/>
        </w:numPr>
        <w:spacing w:before="0" w:after="0"/>
      </w:pPr>
      <w:r>
        <w:t>Assumptions and Equations</w:t>
      </w:r>
    </w:p>
    <w:p>
      <w:pPr>
        <w:numPr>
          <w:ilvl w:val="1"/>
          <w:numId w:val="900"/>
        </w:numPr>
        <w:spacing w:before="0" w:after="0"/>
      </w:pPr>
      <w:r>
        <w:t>Stability under Different Conditions</w:t>
      </w:r>
    </w:p>
    <w:p>
      <w:pPr>
        <w:numPr>
          <w:ilvl w:val="0"/>
          <w:numId w:val="900"/>
        </w:numPr>
        <w:spacing w:before="0" w:after="0"/>
      </w:pPr>
      <w:r>
        <w:t>Analysis of Finite Slopes</w:t>
      </w:r>
    </w:p>
    <w:p>
      <w:pPr>
        <w:numPr>
          <w:ilvl w:val="1"/>
          <w:numId w:val="900"/>
        </w:numPr>
        <w:spacing w:before="0" w:after="0"/>
      </w:pPr>
      <w:r>
        <w:t>Method of Slices</w:t>
      </w:r>
    </w:p>
    <w:p>
      <w:pPr>
        <w:numPr>
          <w:ilvl w:val="2"/>
          <w:numId w:val="900"/>
        </w:numPr>
        <w:spacing w:before="0" w:after="0"/>
      </w:pPr>
      <w:r>
        <w:t>Ordinary Method of Slices</w:t>
      </w:r>
    </w:p>
    <w:p>
      <w:pPr>
        <w:numPr>
          <w:ilvl w:val="2"/>
          <w:numId w:val="900"/>
        </w:numPr>
        <w:spacing w:before="0" w:after="0"/>
      </w:pPr>
      <w:r>
        <w:t>Bishop's Simplified Method</w:t>
      </w:r>
    </w:p>
    <w:p>
      <w:pPr>
        <w:numPr>
          <w:ilvl w:val="2"/>
          <w:numId w:val="900"/>
        </w:numPr>
        <w:spacing w:before="0" w:after="0"/>
      </w:pPr>
      <w:r>
        <w:t>Janbu's Method</w:t>
      </w:r>
    </w:p>
    <w:p>
      <w:pPr>
        <w:numPr>
          <w:ilvl w:val="1"/>
          <w:numId w:val="900"/>
        </w:numPr>
        <w:spacing w:before="0" w:after="0"/>
      </w:pPr>
      <w:r>
        <w:t>Wedge Method</w:t>
      </w:r>
    </w:p>
    <w:p>
      <w:pPr>
        <w:numPr>
          <w:ilvl w:val="2"/>
          <w:numId w:val="900"/>
        </w:numPr>
        <w:spacing w:before="0" w:after="0"/>
      </w:pPr>
      <w:r>
        <w:t>Application and Limitations</w:t>
      </w:r>
    </w:p>
    <w:p>
      <w:pPr>
        <w:numPr>
          <w:ilvl w:val="0"/>
          <w:numId w:val="900"/>
        </w:numPr>
        <w:spacing w:before="0" w:after="0"/>
      </w:pPr>
      <w:r>
        <w:t>Stability Charts</w:t>
      </w:r>
    </w:p>
    <w:p>
      <w:pPr>
        <w:numPr>
          <w:ilvl w:val="1"/>
          <w:numId w:val="900"/>
        </w:numPr>
        <w:spacing w:before="0" w:after="0"/>
      </w:pPr>
      <w:r>
        <w:t>Use and Interpretation</w:t>
      </w:r>
    </w:p>
    <w:p>
      <w:pPr>
        <w:numPr>
          <w:ilvl w:val="1"/>
          <w:numId w:val="900"/>
        </w:numPr>
        <w:spacing w:before="0" w:after="0"/>
      </w:pPr>
      <w:r>
        <w:t>Taylor's Stability Number</w:t>
      </w:r>
    </w:p>
    <w:p>
      <w:pPr>
        <w:numPr>
          <w:ilvl w:val="0"/>
          <w:numId w:val="900"/>
        </w:numPr>
        <w:spacing w:before="0" w:after="0"/>
      </w:pPr>
      <w:r>
        <w:t>Remediation and Stabilization of Slopes</w:t>
      </w:r>
    </w:p>
    <w:p>
      <w:pPr>
        <w:numPr>
          <w:ilvl w:val="1"/>
          <w:numId w:val="900"/>
        </w:numPr>
        <w:spacing w:before="0" w:after="0"/>
      </w:pPr>
      <w:r>
        <w:t>Drainage Improvement</w:t>
      </w:r>
    </w:p>
    <w:p>
      <w:pPr>
        <w:numPr>
          <w:ilvl w:val="1"/>
          <w:numId w:val="900"/>
        </w:numPr>
        <w:spacing w:before="0" w:after="0"/>
      </w:pPr>
      <w:r>
        <w:t>Slope Flattening</w:t>
      </w:r>
    </w:p>
    <w:p>
      <w:pPr>
        <w:numPr>
          <w:ilvl w:val="1"/>
          <w:numId w:val="900"/>
        </w:numPr>
        <w:spacing w:before="0" w:after="0"/>
      </w:pPr>
      <w:r>
        <w:t>Retaining Structures</w:t>
      </w:r>
    </w:p>
    <w:p>
      <w:pPr>
        <w:numPr>
          <w:ilvl w:val="1"/>
          <w:numId w:val="900"/>
        </w:numPr>
        <w:spacing w:before="0" w:after="0"/>
      </w:pPr>
      <w:r>
        <w:t>Reinforcement Techniques</w:t>
      </w:r>
    </w:p>
    <w:p>
      <w:pPr>
        <w:pStyle w:val="Heading1"/>
      </w:pPr>
      <w:r>
        <w:t>Ground Improvement Techniques</w:t>
      </w:r>
    </w:p>
    <w:p>
      <w:pPr>
        <w:numPr>
          <w:ilvl w:val="0"/>
          <w:numId w:val="900"/>
        </w:numPr>
        <w:spacing w:before="0" w:after="0"/>
      </w:pPr>
      <w:r>
        <w:t>Mechanical Modification</w:t>
      </w:r>
    </w:p>
    <w:p>
      <w:pPr>
        <w:numPr>
          <w:ilvl w:val="1"/>
          <w:numId w:val="900"/>
        </w:numPr>
        <w:spacing w:before="0" w:after="0"/>
      </w:pPr>
      <w:r>
        <w:t>Deep Dynamic Compaction</w:t>
      </w:r>
    </w:p>
    <w:p>
      <w:pPr>
        <w:numPr>
          <w:ilvl w:val="1"/>
          <w:numId w:val="900"/>
        </w:numPr>
        <w:spacing w:before="0" w:after="0"/>
      </w:pPr>
      <w:r>
        <w:t>Vibro-compaction</w:t>
      </w:r>
    </w:p>
    <w:p>
      <w:pPr>
        <w:numPr>
          <w:ilvl w:val="1"/>
          <w:numId w:val="900"/>
        </w:numPr>
        <w:spacing w:before="0" w:after="0"/>
      </w:pPr>
      <w:r>
        <w:t>Compaction Grouting</w:t>
      </w:r>
    </w:p>
    <w:p>
      <w:pPr>
        <w:numPr>
          <w:ilvl w:val="0"/>
          <w:numId w:val="900"/>
        </w:numPr>
        <w:spacing w:before="0" w:after="0"/>
      </w:pPr>
      <w:r>
        <w:t>Hydraulic Modification</w:t>
      </w:r>
    </w:p>
    <w:p>
      <w:pPr>
        <w:numPr>
          <w:ilvl w:val="1"/>
          <w:numId w:val="900"/>
        </w:numPr>
        <w:spacing w:before="0" w:after="0"/>
      </w:pPr>
      <w:r>
        <w:t>Dewatering</w:t>
      </w:r>
    </w:p>
    <w:p>
      <w:pPr>
        <w:numPr>
          <w:ilvl w:val="2"/>
          <w:numId w:val="900"/>
        </w:numPr>
        <w:spacing w:before="0" w:after="0"/>
      </w:pPr>
      <w:r>
        <w:t>Well Points</w:t>
      </w:r>
    </w:p>
    <w:p>
      <w:pPr>
        <w:numPr>
          <w:ilvl w:val="2"/>
          <w:numId w:val="900"/>
        </w:numPr>
        <w:spacing w:before="0" w:after="0"/>
      </w:pPr>
      <w:r>
        <w:t>Deep Wells</w:t>
      </w:r>
    </w:p>
    <w:p>
      <w:pPr>
        <w:numPr>
          <w:ilvl w:val="2"/>
          <w:numId w:val="900"/>
        </w:numPr>
        <w:spacing w:before="0" w:after="0"/>
      </w:pPr>
      <w:r>
        <w:t>Sumps and Drains</w:t>
      </w:r>
    </w:p>
    <w:p>
      <w:pPr>
        <w:numPr>
          <w:ilvl w:val="1"/>
          <w:numId w:val="900"/>
        </w:numPr>
        <w:spacing w:before="0" w:after="0"/>
      </w:pPr>
      <w:r>
        <w:t>Preloading and Vertical Drains</w:t>
      </w:r>
    </w:p>
    <w:p>
      <w:pPr>
        <w:numPr>
          <w:ilvl w:val="2"/>
          <w:numId w:val="900"/>
        </w:numPr>
        <w:spacing w:before="0" w:after="0"/>
      </w:pPr>
      <w:r>
        <w:t>Sand Drains</w:t>
      </w:r>
    </w:p>
    <w:p>
      <w:pPr>
        <w:numPr>
          <w:ilvl w:val="2"/>
          <w:numId w:val="900"/>
        </w:numPr>
        <w:spacing w:before="0" w:after="0"/>
      </w:pPr>
      <w:r>
        <w:t>Wick Drains</w:t>
      </w:r>
    </w:p>
    <w:p>
      <w:pPr>
        <w:numPr>
          <w:ilvl w:val="0"/>
          <w:numId w:val="900"/>
        </w:numPr>
        <w:spacing w:before="0" w:after="0"/>
      </w:pPr>
      <w:r>
        <w:t>Physical and Chemical Modification</w:t>
      </w:r>
    </w:p>
    <w:p>
      <w:pPr>
        <w:numPr>
          <w:ilvl w:val="1"/>
          <w:numId w:val="900"/>
        </w:numPr>
        <w:spacing w:before="0" w:after="0"/>
      </w:pPr>
      <w:r>
        <w:t>Grouting</w:t>
      </w:r>
    </w:p>
    <w:p>
      <w:pPr>
        <w:numPr>
          <w:ilvl w:val="2"/>
          <w:numId w:val="900"/>
        </w:numPr>
        <w:spacing w:before="0" w:after="0"/>
      </w:pPr>
      <w:r>
        <w:t>Permeation Grouting</w:t>
      </w:r>
    </w:p>
    <w:p>
      <w:pPr>
        <w:numPr>
          <w:ilvl w:val="2"/>
          <w:numId w:val="900"/>
        </w:numPr>
        <w:spacing w:before="0" w:after="0"/>
      </w:pPr>
      <w:r>
        <w:t>Jet Grouting</w:t>
      </w:r>
    </w:p>
    <w:p>
      <w:pPr>
        <w:numPr>
          <w:ilvl w:val="1"/>
          <w:numId w:val="900"/>
        </w:numPr>
        <w:spacing w:before="0" w:after="0"/>
      </w:pPr>
      <w:r>
        <w:t>Soil Mixing</w:t>
      </w:r>
    </w:p>
    <w:p>
      <w:pPr>
        <w:numPr>
          <w:ilvl w:val="2"/>
          <w:numId w:val="900"/>
        </w:numPr>
        <w:spacing w:before="0" w:after="0"/>
      </w:pPr>
      <w:r>
        <w:t>In-Situ Mixing</w:t>
      </w:r>
    </w:p>
    <w:p>
      <w:pPr>
        <w:numPr>
          <w:ilvl w:val="2"/>
          <w:numId w:val="900"/>
        </w:numPr>
        <w:spacing w:before="0" w:after="0"/>
      </w:pPr>
      <w:r>
        <w:t>Dry Method</w:t>
      </w:r>
    </w:p>
    <w:p>
      <w:pPr>
        <w:numPr>
          <w:ilvl w:val="2"/>
          <w:numId w:val="900"/>
        </w:numPr>
        <w:spacing w:before="0" w:after="0"/>
      </w:pPr>
      <w:r>
        <w:t>Wet Method</w:t>
      </w:r>
    </w:p>
    <w:p>
      <w:pPr>
        <w:numPr>
          <w:ilvl w:val="0"/>
          <w:numId w:val="900"/>
        </w:numPr>
        <w:spacing w:before="0" w:after="0"/>
      </w:pPr>
      <w:r>
        <w:t>Reinforcement</w:t>
      </w:r>
    </w:p>
    <w:p>
      <w:pPr>
        <w:numPr>
          <w:ilvl w:val="1"/>
          <w:numId w:val="900"/>
        </w:numPr>
        <w:spacing w:before="0" w:after="0"/>
      </w:pPr>
      <w:r>
        <w:t>Geotextiles</w:t>
      </w:r>
    </w:p>
    <w:p>
      <w:pPr>
        <w:numPr>
          <w:ilvl w:val="1"/>
          <w:numId w:val="900"/>
        </w:numPr>
        <w:spacing w:before="0" w:after="0"/>
      </w:pPr>
      <w:r>
        <w:t>Geogrids</w:t>
      </w:r>
    </w:p>
    <w:p>
      <w:pPr>
        <w:numPr>
          <w:ilvl w:val="1"/>
          <w:numId w:val="900"/>
        </w:numPr>
        <w:spacing w:before="0" w:after="0"/>
      </w:pPr>
      <w:r>
        <w:t>Geomembranes</w:t>
      </w:r>
    </w:p>
    <w:p>
      <w:pPr>
        <w:numPr>
          <w:ilvl w:val="1"/>
          <w:numId w:val="900"/>
        </w:numPr>
        <w:spacing w:before="0" w:after="0"/>
      </w:pPr>
      <w:r>
        <w:t>Stone Columns</w:t>
      </w:r>
    </w:p>
    <w:p>
      <w:pPr>
        <w:numPr>
          <w:ilvl w:val="1"/>
          <w:numId w:val="900"/>
        </w:numPr>
        <w:spacing w:before="0" w:after="0"/>
      </w:pPr>
      <w:r>
        <w:t>Soil Nails</w:t>
      </w:r>
    </w:p>
    <w:p>
      <w:pPr>
        <w:pStyle w:val="Heading1"/>
      </w:pPr>
      <w:r>
        <w:t>Introduction to Rock Mechanics</w:t>
      </w:r>
    </w:p>
    <w:p>
      <w:pPr>
        <w:numPr>
          <w:ilvl w:val="0"/>
          <w:numId w:val="900"/>
        </w:numPr>
        <w:spacing w:before="0" w:after="0"/>
      </w:pPr>
      <w:r>
        <w:t>Rock Classification</w:t>
      </w:r>
    </w:p>
    <w:p>
      <w:pPr>
        <w:numPr>
          <w:ilvl w:val="1"/>
          <w:numId w:val="900"/>
        </w:numPr>
        <w:spacing w:before="0" w:after="0"/>
      </w:pPr>
      <w:r>
        <w:t>Igneous Rocks</w:t>
      </w:r>
    </w:p>
    <w:p>
      <w:pPr>
        <w:numPr>
          <w:ilvl w:val="1"/>
          <w:numId w:val="900"/>
        </w:numPr>
        <w:spacing w:before="0" w:after="0"/>
      </w:pPr>
      <w:r>
        <w:t>Sedimentary Rocks</w:t>
      </w:r>
    </w:p>
    <w:p>
      <w:pPr>
        <w:numPr>
          <w:ilvl w:val="1"/>
          <w:numId w:val="900"/>
        </w:numPr>
        <w:spacing w:before="0" w:after="0"/>
      </w:pPr>
      <w:r>
        <w:t>Metamorphic Rocks</w:t>
      </w:r>
    </w:p>
    <w:p>
      <w:pPr>
        <w:numPr>
          <w:ilvl w:val="0"/>
          <w:numId w:val="900"/>
        </w:numPr>
        <w:spacing w:before="0" w:after="0"/>
      </w:pPr>
      <w:r>
        <w:t>Properties of Intact Rock and Rock Masses</w:t>
      </w:r>
    </w:p>
    <w:p>
      <w:pPr>
        <w:numPr>
          <w:ilvl w:val="1"/>
          <w:numId w:val="900"/>
        </w:numPr>
        <w:spacing w:before="0" w:after="0"/>
      </w:pPr>
      <w:r>
        <w:t>Uniaxial Compressive Strength</w:t>
      </w:r>
    </w:p>
    <w:p>
      <w:pPr>
        <w:numPr>
          <w:ilvl w:val="1"/>
          <w:numId w:val="900"/>
        </w:numPr>
        <w:spacing w:before="0" w:after="0"/>
      </w:pPr>
      <w:r>
        <w:t>Tensile Strength</w:t>
      </w:r>
    </w:p>
    <w:p>
      <w:pPr>
        <w:numPr>
          <w:ilvl w:val="1"/>
          <w:numId w:val="900"/>
        </w:numPr>
        <w:spacing w:before="0" w:after="0"/>
      </w:pPr>
      <w:r>
        <w:t>Modulus of Elasticity</w:t>
      </w:r>
    </w:p>
    <w:p>
      <w:pPr>
        <w:numPr>
          <w:ilvl w:val="1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Discontinuities and Jointing</w:t>
      </w:r>
    </w:p>
    <w:p>
      <w:pPr>
        <w:numPr>
          <w:ilvl w:val="0"/>
          <w:numId w:val="900"/>
        </w:numPr>
        <w:spacing w:before="0" w:after="0"/>
      </w:pPr>
      <w:r>
        <w:t>Rock Mass Rating</w:t>
      </w:r>
    </w:p>
    <w:p>
      <w:pPr>
        <w:numPr>
          <w:ilvl w:val="1"/>
          <w:numId w:val="900"/>
        </w:numPr>
        <w:spacing w:before="0" w:after="0"/>
      </w:pPr>
      <w:r>
        <w:t>Parameters and Calculation</w:t>
      </w:r>
    </w:p>
    <w:p>
      <w:pPr>
        <w:numPr>
          <w:ilvl w:val="0"/>
          <w:numId w:val="900"/>
        </w:numPr>
        <w:spacing w:before="0" w:after="0"/>
      </w:pPr>
      <w:r>
        <w:t>Q-System</w:t>
      </w:r>
    </w:p>
    <w:p>
      <w:pPr>
        <w:numPr>
          <w:ilvl w:val="1"/>
          <w:numId w:val="900"/>
        </w:numPr>
        <w:spacing w:before="0" w:after="0"/>
      </w:pPr>
      <w:r>
        <w:t>Parameters and Calculation</w:t>
      </w:r>
    </w:p>
    <w:p>
      <w:pPr>
        <w:numPr>
          <w:ilvl w:val="0"/>
          <w:numId w:val="900"/>
        </w:numPr>
        <w:spacing w:before="0" w:after="0"/>
      </w:pPr>
      <w:r>
        <w:t>Foundations on Rock</w:t>
      </w:r>
    </w:p>
    <w:p>
      <w:pPr>
        <w:numPr>
          <w:ilvl w:val="1"/>
          <w:numId w:val="900"/>
        </w:numPr>
        <w:spacing w:before="0" w:after="0"/>
      </w:pPr>
      <w:r>
        <w:t>Bearing Capacity</w:t>
      </w:r>
    </w:p>
    <w:p>
      <w:pPr>
        <w:numPr>
          <w:ilvl w:val="1"/>
          <w:numId w:val="900"/>
        </w:numPr>
        <w:spacing w:before="0" w:after="0"/>
      </w:pPr>
      <w:r>
        <w:t>Settlement Considerations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pStyle w:val="Heading1"/>
      </w:pPr>
      <w:r>
        <w:t>Geotechnical Earthquake Engineering</w:t>
      </w:r>
    </w:p>
    <w:p>
      <w:pPr>
        <w:numPr>
          <w:ilvl w:val="0"/>
          <w:numId w:val="900"/>
        </w:numPr>
        <w:spacing w:before="0" w:after="0"/>
      </w:pPr>
      <w:r>
        <w:t>Seismic Hazards</w:t>
      </w:r>
    </w:p>
    <w:p>
      <w:pPr>
        <w:numPr>
          <w:ilvl w:val="1"/>
          <w:numId w:val="900"/>
        </w:numPr>
        <w:spacing w:before="0" w:after="0"/>
      </w:pPr>
      <w:r>
        <w:t>Ground Shaking</w:t>
      </w:r>
    </w:p>
    <w:p>
      <w:pPr>
        <w:numPr>
          <w:ilvl w:val="1"/>
          <w:numId w:val="900"/>
        </w:numPr>
        <w:spacing w:before="0" w:after="0"/>
      </w:pPr>
      <w:r>
        <w:t>Liquefaction</w:t>
      </w:r>
    </w:p>
    <w:p>
      <w:pPr>
        <w:numPr>
          <w:ilvl w:val="1"/>
          <w:numId w:val="900"/>
        </w:numPr>
        <w:spacing w:before="0" w:after="0"/>
      </w:pPr>
      <w:r>
        <w:t>Landslides</w:t>
      </w:r>
    </w:p>
    <w:p>
      <w:pPr>
        <w:numPr>
          <w:ilvl w:val="1"/>
          <w:numId w:val="900"/>
        </w:numPr>
        <w:spacing w:before="0" w:after="0"/>
      </w:pPr>
      <w:r>
        <w:t>Surface Fault Rupture</w:t>
      </w:r>
    </w:p>
    <w:p>
      <w:pPr>
        <w:numPr>
          <w:ilvl w:val="0"/>
          <w:numId w:val="900"/>
        </w:numPr>
        <w:spacing w:before="0" w:after="0"/>
      </w:pPr>
      <w:r>
        <w:t>Dynamic Soil Properties</w:t>
      </w:r>
    </w:p>
    <w:p>
      <w:pPr>
        <w:numPr>
          <w:ilvl w:val="1"/>
          <w:numId w:val="900"/>
        </w:numPr>
        <w:spacing w:before="0" w:after="0"/>
      </w:pPr>
      <w:r>
        <w:t>Shear Modulus</w:t>
      </w:r>
    </w:p>
    <w:p>
      <w:pPr>
        <w:numPr>
          <w:ilvl w:val="1"/>
          <w:numId w:val="900"/>
        </w:numPr>
        <w:spacing w:before="0" w:after="0"/>
      </w:pPr>
      <w:r>
        <w:t>Damping Ratio</w:t>
      </w:r>
    </w:p>
    <w:p>
      <w:pPr>
        <w:numPr>
          <w:ilvl w:val="1"/>
          <w:numId w:val="900"/>
        </w:numPr>
        <w:spacing w:before="0" w:after="0"/>
      </w:pPr>
      <w:r>
        <w:t>Strain-Dependent Behavior</w:t>
      </w:r>
    </w:p>
    <w:p>
      <w:pPr>
        <w:numPr>
          <w:ilvl w:val="0"/>
          <w:numId w:val="900"/>
        </w:numPr>
        <w:spacing w:before="0" w:after="0"/>
      </w:pPr>
      <w:r>
        <w:t>Seismic Site Response Analysis</w:t>
      </w:r>
    </w:p>
    <w:p>
      <w:pPr>
        <w:numPr>
          <w:ilvl w:val="1"/>
          <w:numId w:val="900"/>
        </w:numPr>
        <w:spacing w:before="0" w:after="0"/>
      </w:pPr>
      <w:r>
        <w:t>Site Classification</w:t>
      </w:r>
    </w:p>
    <w:p>
      <w:pPr>
        <w:numPr>
          <w:ilvl w:val="1"/>
          <w:numId w:val="900"/>
        </w:numPr>
        <w:spacing w:before="0" w:after="0"/>
      </w:pPr>
      <w:r>
        <w:t>Ground Motion Amplification</w:t>
      </w:r>
    </w:p>
    <w:p>
      <w:pPr>
        <w:numPr>
          <w:ilvl w:val="1"/>
          <w:numId w:val="900"/>
        </w:numPr>
        <w:spacing w:before="0" w:after="0"/>
      </w:pPr>
      <w:r>
        <w:t>Response Spectra</w:t>
      </w:r>
    </w:p>
    <w:p>
      <w:pPr>
        <w:numPr>
          <w:ilvl w:val="0"/>
          <w:numId w:val="900"/>
        </w:numPr>
        <w:spacing w:before="0" w:after="0"/>
      </w:pPr>
      <w:r>
        <w:t>Analysis of Liquefaction Potential</w:t>
      </w:r>
    </w:p>
    <w:p>
      <w:pPr>
        <w:numPr>
          <w:ilvl w:val="1"/>
          <w:numId w:val="900"/>
        </w:numPr>
        <w:spacing w:before="0" w:after="0"/>
      </w:pPr>
      <w:r>
        <w:t>Factors Influencing Liquefaction</w:t>
      </w:r>
    </w:p>
    <w:p>
      <w:pPr>
        <w:numPr>
          <w:ilvl w:val="1"/>
          <w:numId w:val="900"/>
        </w:numPr>
        <w:spacing w:before="0" w:after="0"/>
      </w:pPr>
      <w:r>
        <w:t>Field and Laboratory Evaluation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0"/>
          <w:numId w:val="900"/>
        </w:numPr>
        <w:spacing w:before="0" w:after="0"/>
      </w:pPr>
      <w:r>
        <w:t>Seismic Design of Foundations and Retaining Walls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Seismic Earth Pressure</w:t>
      </w:r>
    </w:p>
    <w:p>
      <w:pPr>
        <w:numPr>
          <w:ilvl w:val="1"/>
          <w:numId w:val="900"/>
        </w:numPr>
        <w:spacing w:before="0" w:after="0"/>
      </w:pPr>
      <w:r>
        <w:t>Foundation Performance during Earthquakes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