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Geostatistics and Statistical Analysis in Geography</w:t>
      </w:r>
    </w:p>
    <w:p>
      <w:pPr>
        <w:pStyle w:val="Heading1"/>
      </w:pPr>
      <w:r>
        <w:t>Introduction to Spatial Data and Statistics</w:t>
      </w:r>
    </w:p>
    <w:p>
      <w:pPr>
        <w:numPr>
          <w:ilvl w:val="0"/>
          <w:numId w:val="900"/>
        </w:numPr>
        <w:spacing w:before="0" w:after="0"/>
      </w:pPr>
      <w:r>
        <w:t>Defining Spatial Data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Definition of Spatial Data</w:t>
      </w:r>
    </w:p>
    <w:p>
      <w:pPr>
        <w:numPr>
          <w:ilvl w:val="2"/>
          <w:numId w:val="900"/>
        </w:numPr>
        <w:spacing w:before="0" w:after="0"/>
      </w:pPr>
      <w:r>
        <w:t>Geographic Information Systems Context</w:t>
      </w:r>
    </w:p>
    <w:p>
      <w:pPr>
        <w:numPr>
          <w:ilvl w:val="2"/>
          <w:numId w:val="900"/>
        </w:numPr>
        <w:spacing w:before="0" w:after="0"/>
      </w:pPr>
      <w:r>
        <w:t>Coordinate Systems and Projections</w:t>
      </w:r>
    </w:p>
    <w:p>
      <w:pPr>
        <w:numPr>
          <w:ilvl w:val="1"/>
          <w:numId w:val="900"/>
        </w:numPr>
        <w:spacing w:before="0" w:after="0"/>
      </w:pPr>
      <w:r>
        <w:t>Types of Spatial Data</w:t>
      </w:r>
    </w:p>
    <w:p>
      <w:pPr>
        <w:numPr>
          <w:ilvl w:val="2"/>
          <w:numId w:val="900"/>
        </w:numPr>
        <w:spacing w:before="0" w:after="0"/>
      </w:pPr>
      <w:r>
        <w:t>Point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3"/>
          <w:numId w:val="900"/>
        </w:numPr>
        <w:spacing w:before="0" w:after="0"/>
      </w:pPr>
      <w:r>
        <w:t>Representation in GIS</w:t>
      </w:r>
    </w:p>
    <w:p>
      <w:pPr>
        <w:numPr>
          <w:ilvl w:val="3"/>
          <w:numId w:val="900"/>
        </w:numPr>
        <w:spacing w:before="0" w:after="0"/>
      </w:pPr>
      <w:r>
        <w:t>Data Structure and Storage</w:t>
      </w:r>
    </w:p>
    <w:p>
      <w:pPr>
        <w:numPr>
          <w:ilvl w:val="2"/>
          <w:numId w:val="900"/>
        </w:numPr>
        <w:spacing w:before="0" w:after="0"/>
      </w:pPr>
      <w:r>
        <w:t>Line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3"/>
          <w:numId w:val="900"/>
        </w:numPr>
        <w:spacing w:before="0" w:after="0"/>
      </w:pPr>
      <w:r>
        <w:t>Representation in GIS</w:t>
      </w:r>
    </w:p>
    <w:p>
      <w:pPr>
        <w:numPr>
          <w:ilvl w:val="3"/>
          <w:numId w:val="900"/>
        </w:numPr>
        <w:spacing w:before="0" w:after="0"/>
      </w:pPr>
      <w:r>
        <w:t>Topology and Connectivity</w:t>
      </w:r>
    </w:p>
    <w:p>
      <w:pPr>
        <w:numPr>
          <w:ilvl w:val="2"/>
          <w:numId w:val="900"/>
        </w:numPr>
        <w:spacing w:before="0" w:after="0"/>
      </w:pPr>
      <w:r>
        <w:t>Area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3"/>
          <w:numId w:val="900"/>
        </w:numPr>
        <w:spacing w:before="0" w:after="0"/>
      </w:pPr>
      <w:r>
        <w:t>Representation in GIS</w:t>
      </w:r>
    </w:p>
    <w:p>
      <w:pPr>
        <w:numPr>
          <w:ilvl w:val="3"/>
          <w:numId w:val="900"/>
        </w:numPr>
        <w:spacing w:before="0" w:after="0"/>
      </w:pPr>
      <w:r>
        <w:t>Polygon Topology</w:t>
      </w:r>
    </w:p>
    <w:p>
      <w:pPr>
        <w:numPr>
          <w:ilvl w:val="2"/>
          <w:numId w:val="900"/>
        </w:numPr>
        <w:spacing w:before="0" w:after="0"/>
      </w:pPr>
      <w:r>
        <w:t>Surface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3"/>
          <w:numId w:val="900"/>
        </w:numPr>
        <w:spacing w:before="0" w:after="0"/>
      </w:pPr>
      <w:r>
        <w:t>Grid Structure and Resolution</w:t>
      </w:r>
    </w:p>
    <w:p>
      <w:pPr>
        <w:numPr>
          <w:ilvl w:val="3"/>
          <w:numId w:val="900"/>
        </w:numPr>
        <w:spacing w:before="0" w:after="0"/>
      </w:pPr>
      <w:r>
        <w:t>Continuous vs Discrete Surfaces</w:t>
      </w:r>
    </w:p>
    <w:p>
      <w:pPr>
        <w:numPr>
          <w:ilvl w:val="1"/>
          <w:numId w:val="900"/>
        </w:numPr>
        <w:spacing w:before="0" w:after="0"/>
      </w:pPr>
      <w:r>
        <w:t>Attributes of Spatial Data</w:t>
      </w:r>
    </w:p>
    <w:p>
      <w:pPr>
        <w:numPr>
          <w:ilvl w:val="2"/>
          <w:numId w:val="900"/>
        </w:numPr>
        <w:spacing w:before="0" w:after="0"/>
      </w:pPr>
      <w:r>
        <w:t>Geometric Attributes</w:t>
      </w:r>
    </w:p>
    <w:p>
      <w:pPr>
        <w:numPr>
          <w:ilvl w:val="3"/>
          <w:numId w:val="900"/>
        </w:numPr>
        <w:spacing w:before="0" w:after="0"/>
      </w:pPr>
      <w:r>
        <w:t>Location and Coordinates</w:t>
      </w:r>
    </w:p>
    <w:p>
      <w:pPr>
        <w:numPr>
          <w:ilvl w:val="3"/>
          <w:numId w:val="900"/>
        </w:numPr>
        <w:spacing w:before="0" w:after="0"/>
      </w:pPr>
      <w:r>
        <w:t>Shape and Size</w:t>
      </w:r>
    </w:p>
    <w:p>
      <w:pPr>
        <w:numPr>
          <w:ilvl w:val="3"/>
          <w:numId w:val="900"/>
        </w:numPr>
        <w:spacing w:before="0" w:after="0"/>
      </w:pPr>
      <w:r>
        <w:t>Topology and Spatial Relationships</w:t>
      </w:r>
    </w:p>
    <w:p>
      <w:pPr>
        <w:numPr>
          <w:ilvl w:val="3"/>
          <w:numId w:val="900"/>
        </w:numPr>
        <w:spacing w:before="0" w:after="0"/>
      </w:pPr>
      <w:r>
        <w:t>Orientation and Direction</w:t>
      </w:r>
    </w:p>
    <w:p>
      <w:pPr>
        <w:numPr>
          <w:ilvl w:val="2"/>
          <w:numId w:val="900"/>
        </w:numPr>
        <w:spacing w:before="0" w:after="0"/>
      </w:pPr>
      <w:r>
        <w:t>Thematic Attributes</w:t>
      </w:r>
    </w:p>
    <w:p>
      <w:pPr>
        <w:numPr>
          <w:ilvl w:val="3"/>
          <w:numId w:val="900"/>
        </w:numPr>
        <w:spacing w:before="0" w:after="0"/>
      </w:pPr>
      <w:r>
        <w:t>Qualitative Attributes</w:t>
      </w:r>
    </w:p>
    <w:p>
      <w:pPr>
        <w:numPr>
          <w:ilvl w:val="3"/>
          <w:numId w:val="900"/>
        </w:numPr>
        <w:spacing w:before="0" w:after="0"/>
      </w:pPr>
      <w:r>
        <w:t>Quantitative Attributes</w:t>
      </w:r>
    </w:p>
    <w:p>
      <w:pPr>
        <w:numPr>
          <w:ilvl w:val="3"/>
          <w:numId w:val="900"/>
        </w:numPr>
        <w:spacing w:before="0" w:after="0"/>
      </w:pPr>
      <w:r>
        <w:t>Temporal Attributes</w:t>
      </w:r>
    </w:p>
    <w:p>
      <w:pPr>
        <w:numPr>
          <w:ilvl w:val="3"/>
          <w:numId w:val="900"/>
        </w:numPr>
        <w:spacing w:before="0" w:after="0"/>
      </w:pPr>
      <w:r>
        <w:t>Measurement Scales</w:t>
      </w:r>
    </w:p>
    <w:p>
      <w:pPr>
        <w:numPr>
          <w:ilvl w:val="0"/>
          <w:numId w:val="900"/>
        </w:numPr>
        <w:spacing w:before="0" w:after="0"/>
      </w:pPr>
      <w:r>
        <w:t>Unique Properties of Geographic Information</w:t>
      </w:r>
    </w:p>
    <w:p>
      <w:pPr>
        <w:numPr>
          <w:ilvl w:val="1"/>
          <w:numId w:val="900"/>
        </w:numPr>
        <w:spacing w:before="0" w:after="0"/>
      </w:pPr>
      <w:r>
        <w:t>Spatial Dependence and Autocorrelation</w:t>
      </w:r>
    </w:p>
    <w:p>
      <w:pPr>
        <w:numPr>
          <w:ilvl w:val="2"/>
          <w:numId w:val="900"/>
        </w:numPr>
        <w:spacing w:before="0" w:after="0"/>
      </w:pPr>
      <w:r>
        <w:t>Definition of Spatial Dependence</w:t>
      </w:r>
    </w:p>
    <w:p>
      <w:pPr>
        <w:numPr>
          <w:ilvl w:val="2"/>
          <w:numId w:val="900"/>
        </w:numPr>
        <w:spacing w:before="0" w:after="0"/>
      </w:pPr>
      <w:r>
        <w:t>Tobler's First Law of Geography</w:t>
      </w:r>
    </w:p>
    <w:p>
      <w:pPr>
        <w:numPr>
          <w:ilvl w:val="2"/>
          <w:numId w:val="900"/>
        </w:numPr>
        <w:spacing w:before="0" w:after="0"/>
      </w:pPr>
      <w:r>
        <w:t>Implications for Statistical Analysis</w:t>
      </w:r>
    </w:p>
    <w:p>
      <w:pPr>
        <w:numPr>
          <w:ilvl w:val="2"/>
          <w:numId w:val="900"/>
        </w:numPr>
        <w:spacing w:before="0" w:after="0"/>
      </w:pPr>
      <w:r>
        <w:t>Distance Decay Effects</w:t>
      </w:r>
    </w:p>
    <w:p>
      <w:pPr>
        <w:numPr>
          <w:ilvl w:val="1"/>
          <w:numId w:val="900"/>
        </w:numPr>
        <w:spacing w:before="0" w:after="0"/>
      </w:pPr>
      <w:r>
        <w:t>Spatial Heterogeneity</w:t>
      </w:r>
    </w:p>
    <w:p>
      <w:pPr>
        <w:numPr>
          <w:ilvl w:val="2"/>
          <w:numId w:val="900"/>
        </w:numPr>
        <w:spacing w:before="0" w:after="0"/>
      </w:pPr>
      <w:r>
        <w:t>Definition and Causes</w:t>
      </w:r>
    </w:p>
    <w:p>
      <w:pPr>
        <w:numPr>
          <w:ilvl w:val="2"/>
          <w:numId w:val="900"/>
        </w:numPr>
        <w:spacing w:before="0" w:after="0"/>
      </w:pPr>
      <w:r>
        <w:t>Non-stationarity in Spatial Processes</w:t>
      </w:r>
    </w:p>
    <w:p>
      <w:pPr>
        <w:numPr>
          <w:ilvl w:val="2"/>
          <w:numId w:val="900"/>
        </w:numPr>
        <w:spacing w:before="0" w:after="0"/>
      </w:pPr>
      <w:r>
        <w:t>Effects on Statistical Modeling</w:t>
      </w:r>
    </w:p>
    <w:p>
      <w:pPr>
        <w:numPr>
          <w:ilvl w:val="2"/>
          <w:numId w:val="900"/>
        </w:numPr>
        <w:spacing w:before="0" w:after="0"/>
      </w:pPr>
      <w:r>
        <w:t>Local vs Global Patterns</w:t>
      </w:r>
    </w:p>
    <w:p>
      <w:pPr>
        <w:numPr>
          <w:ilvl w:val="1"/>
          <w:numId w:val="900"/>
        </w:numPr>
        <w:spacing w:before="0" w:after="0"/>
      </w:pPr>
      <w:r>
        <w:t>Scale Effects</w:t>
      </w:r>
    </w:p>
    <w:p>
      <w:pPr>
        <w:numPr>
          <w:ilvl w:val="2"/>
          <w:numId w:val="900"/>
        </w:numPr>
        <w:spacing w:before="0" w:after="0"/>
      </w:pPr>
      <w:r>
        <w:t>Definition of Scale in Geography</w:t>
      </w:r>
    </w:p>
    <w:p>
      <w:pPr>
        <w:numPr>
          <w:ilvl w:val="2"/>
          <w:numId w:val="900"/>
        </w:numPr>
        <w:spacing w:before="0" w:after="0"/>
      </w:pPr>
      <w:r>
        <w:t>Modifiable Areal Unit Problem</w:t>
      </w:r>
    </w:p>
    <w:p>
      <w:pPr>
        <w:numPr>
          <w:ilvl w:val="3"/>
          <w:numId w:val="900"/>
        </w:numPr>
        <w:spacing w:before="0" w:after="0"/>
      </w:pPr>
      <w:r>
        <w:t>Aggregation Effects</w:t>
      </w:r>
    </w:p>
    <w:p>
      <w:pPr>
        <w:numPr>
          <w:ilvl w:val="3"/>
          <w:numId w:val="900"/>
        </w:numPr>
        <w:spacing w:before="0" w:after="0"/>
      </w:pPr>
      <w:r>
        <w:t>Zoning Effects</w:t>
      </w:r>
    </w:p>
    <w:p>
      <w:pPr>
        <w:numPr>
          <w:ilvl w:val="3"/>
          <w:numId w:val="900"/>
        </w:numPr>
        <w:spacing w:before="0" w:after="0"/>
      </w:pPr>
      <w:r>
        <w:t>Scale Dependency</w:t>
      </w:r>
    </w:p>
    <w:p>
      <w:pPr>
        <w:numPr>
          <w:ilvl w:val="2"/>
          <w:numId w:val="900"/>
        </w:numPr>
        <w:spacing w:before="0" w:after="0"/>
      </w:pPr>
      <w:r>
        <w:t>Ecological Fallacy</w:t>
      </w:r>
    </w:p>
    <w:p>
      <w:pPr>
        <w:numPr>
          <w:ilvl w:val="1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Definition and Sources</w:t>
      </w:r>
    </w:p>
    <w:p>
      <w:pPr>
        <w:numPr>
          <w:ilvl w:val="2"/>
          <w:numId w:val="900"/>
        </w:numPr>
        <w:spacing w:before="0" w:after="0"/>
      </w:pPr>
      <w:r>
        <w:t>Boundary Problems</w:t>
      </w:r>
    </w:p>
    <w:p>
      <w:pPr>
        <w:numPr>
          <w:ilvl w:val="2"/>
          <w:numId w:val="900"/>
        </w:numPr>
        <w:spacing w:before="0" w:after="0"/>
      </w:pPr>
      <w:r>
        <w:t>Impact on Spatial Analysis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Role of Statistics in Geography</w:t>
      </w:r>
    </w:p>
    <w:p>
      <w:pPr>
        <w:numPr>
          <w:ilvl w:val="1"/>
          <w:numId w:val="900"/>
        </w:numPr>
        <w:spacing w:before="0" w:after="0"/>
      </w:pPr>
      <w:r>
        <w:t>Descriptive Statistics for Spatial Data</w:t>
      </w:r>
    </w:p>
    <w:p>
      <w:pPr>
        <w:numPr>
          <w:ilvl w:val="2"/>
          <w:numId w:val="900"/>
        </w:numPr>
        <w:spacing w:before="0" w:after="0"/>
      </w:pPr>
      <w:r>
        <w:t>Summarizing Spatial Distributions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Measures of Dispersion</w:t>
      </w:r>
    </w:p>
    <w:p>
      <w:pPr>
        <w:numPr>
          <w:ilvl w:val="1"/>
          <w:numId w:val="900"/>
        </w:numPr>
        <w:spacing w:before="0" w:after="0"/>
      </w:pPr>
      <w:r>
        <w:t>Inferential Statistics in Spatial Context</w:t>
      </w:r>
    </w:p>
    <w:p>
      <w:pPr>
        <w:numPr>
          <w:ilvl w:val="2"/>
          <w:numId w:val="900"/>
        </w:numPr>
        <w:spacing w:before="0" w:after="0"/>
      </w:pPr>
      <w:r>
        <w:t>Drawing Conclusions from Spatial Samples</w:t>
      </w:r>
    </w:p>
    <w:p>
      <w:pPr>
        <w:numPr>
          <w:ilvl w:val="2"/>
          <w:numId w:val="900"/>
        </w:numPr>
        <w:spacing w:before="0" w:after="0"/>
      </w:pPr>
      <w:r>
        <w:t>Hypothesis Testing Challenges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Exploratory Spatial Data Analysis</w:t>
      </w:r>
    </w:p>
    <w:p>
      <w:pPr>
        <w:numPr>
          <w:ilvl w:val="2"/>
          <w:numId w:val="900"/>
        </w:numPr>
        <w:spacing w:before="0" w:after="0"/>
      </w:pPr>
      <w:r>
        <w:t>Visualizing Spatial Patterns</w:t>
      </w:r>
    </w:p>
    <w:p>
      <w:pPr>
        <w:numPr>
          <w:ilvl w:val="2"/>
          <w:numId w:val="900"/>
        </w:numPr>
        <w:spacing w:before="0" w:after="0"/>
      </w:pPr>
      <w:r>
        <w:t>Identifying Anomalies and Outliers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Confirmatory Spatial Data Analysis</w:t>
      </w:r>
    </w:p>
    <w:p>
      <w:pPr>
        <w:numPr>
          <w:ilvl w:val="2"/>
          <w:numId w:val="900"/>
        </w:numPr>
        <w:spacing w:before="0" w:after="0"/>
      </w:pPr>
      <w:r>
        <w:t>Hypothesis Testing in Spatial Context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pStyle w:val="Heading1"/>
      </w:pPr>
      <w:r>
        <w:t>Descriptive Spatial Statistics</w:t>
      </w:r>
    </w:p>
    <w:p>
      <w:pPr>
        <w:numPr>
          <w:ilvl w:val="0"/>
          <w:numId w:val="900"/>
        </w:numPr>
        <w:spacing w:before="0" w:after="0"/>
      </w:pPr>
      <w:r>
        <w:t>Measuring Geographic Distributions</w:t>
      </w:r>
    </w:p>
    <w:p>
      <w:pPr>
        <w:numPr>
          <w:ilvl w:val="1"/>
          <w:numId w:val="900"/>
        </w:numPr>
        <w:spacing w:before="0" w:after="0"/>
      </w:pPr>
      <w:r>
        <w:t>Central Tendency Measures</w:t>
      </w:r>
    </w:p>
    <w:p>
      <w:pPr>
        <w:numPr>
          <w:ilvl w:val="2"/>
          <w:numId w:val="900"/>
        </w:numPr>
        <w:spacing w:before="0" w:after="0"/>
      </w:pPr>
      <w:r>
        <w:t>Mean Center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 and Applications</w:t>
      </w:r>
    </w:p>
    <w:p>
      <w:pPr>
        <w:numPr>
          <w:ilvl w:val="3"/>
          <w:numId w:val="900"/>
        </w:numPr>
        <w:spacing w:before="0" w:after="0"/>
      </w:pPr>
      <w:r>
        <w:t>Weighted Mean Center</w:t>
      </w:r>
    </w:p>
    <w:p>
      <w:pPr>
        <w:numPr>
          <w:ilvl w:val="2"/>
          <w:numId w:val="900"/>
        </w:numPr>
        <w:spacing w:before="0" w:after="0"/>
      </w:pPr>
      <w:r>
        <w:t>Median Center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 and Applications</w:t>
      </w:r>
    </w:p>
    <w:p>
      <w:pPr>
        <w:numPr>
          <w:ilvl w:val="3"/>
          <w:numId w:val="900"/>
        </w:numPr>
        <w:spacing w:before="0" w:after="0"/>
      </w:pPr>
      <w:r>
        <w:t>Comparison with Mean Center</w:t>
      </w:r>
    </w:p>
    <w:p>
      <w:pPr>
        <w:numPr>
          <w:ilvl w:val="2"/>
          <w:numId w:val="900"/>
        </w:numPr>
        <w:spacing w:before="0" w:after="0"/>
      </w:pPr>
      <w:r>
        <w:t>Central Feature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Significance and Applications</w:t>
      </w:r>
    </w:p>
    <w:p>
      <w:pPr>
        <w:numPr>
          <w:ilvl w:val="1"/>
          <w:numId w:val="900"/>
        </w:numPr>
        <w:spacing w:before="0" w:after="0"/>
      </w:pPr>
      <w:r>
        <w:t>Dispersion and Orientation Measures</w:t>
      </w:r>
    </w:p>
    <w:p>
      <w:pPr>
        <w:numPr>
          <w:ilvl w:val="2"/>
          <w:numId w:val="900"/>
        </w:numPr>
        <w:spacing w:before="0" w:after="0"/>
      </w:pPr>
      <w:r>
        <w:t>Standard Distance</w:t>
      </w:r>
    </w:p>
    <w:p>
      <w:pPr>
        <w:numPr>
          <w:ilvl w:val="3"/>
          <w:numId w:val="900"/>
        </w:numPr>
        <w:spacing w:before="0" w:after="0"/>
      </w:pPr>
      <w:r>
        <w:t>Calculation and Formula</w:t>
      </w:r>
    </w:p>
    <w:p>
      <w:pPr>
        <w:numPr>
          <w:ilvl w:val="3"/>
          <w:numId w:val="900"/>
        </w:numPr>
        <w:spacing w:before="0" w:after="0"/>
      </w:pPr>
      <w:r>
        <w:t>Interpretation and Meaning</w:t>
      </w:r>
    </w:p>
    <w:p>
      <w:pPr>
        <w:numPr>
          <w:ilvl w:val="3"/>
          <w:numId w:val="900"/>
        </w:numPr>
        <w:spacing w:before="0" w:after="0"/>
      </w:pPr>
      <w:r>
        <w:t>Circular Standard Distance</w:t>
      </w:r>
    </w:p>
    <w:p>
      <w:pPr>
        <w:numPr>
          <w:ilvl w:val="2"/>
          <w:numId w:val="900"/>
        </w:numPr>
        <w:spacing w:before="0" w:after="0"/>
      </w:pPr>
      <w:r>
        <w:t>Standard Deviational Ellipse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 of Parameters</w:t>
      </w:r>
    </w:p>
    <w:p>
      <w:pPr>
        <w:numPr>
          <w:ilvl w:val="3"/>
          <w:numId w:val="900"/>
        </w:numPr>
        <w:spacing w:before="0" w:after="0"/>
      </w:pPr>
      <w:r>
        <w:t>Orientation and Dispersion Axes</w:t>
      </w:r>
    </w:p>
    <w:p>
      <w:pPr>
        <w:numPr>
          <w:ilvl w:val="3"/>
          <w:numId w:val="900"/>
        </w:numPr>
        <w:spacing w:before="0" w:after="0"/>
      </w:pPr>
      <w:r>
        <w:t>Confidence Ellipses</w:t>
      </w:r>
    </w:p>
    <w:p>
      <w:pPr>
        <w:numPr>
          <w:ilvl w:val="1"/>
          <w:numId w:val="900"/>
        </w:numPr>
        <w:spacing w:before="0" w:after="0"/>
      </w:pPr>
      <w:r>
        <w:t>Shape and Compactness Measures</w:t>
      </w:r>
    </w:p>
    <w:p>
      <w:pPr>
        <w:numPr>
          <w:ilvl w:val="2"/>
          <w:numId w:val="900"/>
        </w:numPr>
        <w:spacing w:before="0" w:after="0"/>
      </w:pPr>
      <w:r>
        <w:t>Convex Hull</w:t>
      </w:r>
    </w:p>
    <w:p>
      <w:pPr>
        <w:numPr>
          <w:ilvl w:val="2"/>
          <w:numId w:val="900"/>
        </w:numPr>
        <w:spacing w:before="0" w:after="0"/>
      </w:pPr>
      <w:r>
        <w:t>Minimum Bounding Rectangle</w:t>
      </w:r>
    </w:p>
    <w:p>
      <w:pPr>
        <w:numPr>
          <w:ilvl w:val="2"/>
          <w:numId w:val="900"/>
        </w:numPr>
        <w:spacing w:before="0" w:after="0"/>
      </w:pPr>
      <w:r>
        <w:t>Compactness Indices</w:t>
      </w:r>
    </w:p>
    <w:p>
      <w:pPr>
        <w:numPr>
          <w:ilvl w:val="0"/>
          <w:numId w:val="900"/>
        </w:numPr>
        <w:spacing w:before="0" w:after="0"/>
      </w:pPr>
      <w:r>
        <w:t>Point Pattern Analysis</w:t>
      </w:r>
    </w:p>
    <w:p>
      <w:pPr>
        <w:numPr>
          <w:ilvl w:val="1"/>
          <w:numId w:val="900"/>
        </w:numPr>
        <w:spacing w:before="0" w:after="0"/>
      </w:pPr>
      <w:r>
        <w:t>Density-Based Measures</w:t>
      </w:r>
    </w:p>
    <w:p>
      <w:pPr>
        <w:numPr>
          <w:ilvl w:val="2"/>
          <w:numId w:val="900"/>
        </w:numPr>
        <w:spacing w:before="0" w:after="0"/>
      </w:pPr>
      <w:r>
        <w:t>Quadrat Analysis</w:t>
      </w:r>
    </w:p>
    <w:p>
      <w:pPr>
        <w:numPr>
          <w:ilvl w:val="3"/>
          <w:numId w:val="900"/>
        </w:numPr>
        <w:spacing w:before="0" w:after="0"/>
      </w:pPr>
      <w:r>
        <w:t>Grid Overlay Method</w:t>
      </w:r>
    </w:p>
    <w:p>
      <w:pPr>
        <w:numPr>
          <w:ilvl w:val="3"/>
          <w:numId w:val="900"/>
        </w:numPr>
        <w:spacing w:before="0" w:after="0"/>
      </w:pPr>
      <w:r>
        <w:t>Variance-to-Mean Ratio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Limitations and Assumptions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3"/>
          <w:numId w:val="900"/>
        </w:numPr>
        <w:spacing w:before="0" w:after="0"/>
      </w:pPr>
      <w:r>
        <w:t>Bandwidth Selection Methods</w:t>
      </w:r>
    </w:p>
    <w:p>
      <w:pPr>
        <w:numPr>
          <w:ilvl w:val="3"/>
          <w:numId w:val="900"/>
        </w:numPr>
        <w:spacing w:before="0" w:after="0"/>
      </w:pPr>
      <w:r>
        <w:t>Kernel Functions</w:t>
      </w:r>
    </w:p>
    <w:p>
      <w:pPr>
        <w:numPr>
          <w:ilvl w:val="3"/>
          <w:numId w:val="900"/>
        </w:numPr>
        <w:spacing w:before="0" w:after="0"/>
      </w:pPr>
      <w:r>
        <w:t>Output Interpretation</w:t>
      </w:r>
    </w:p>
    <w:p>
      <w:pPr>
        <w:numPr>
          <w:ilvl w:val="3"/>
          <w:numId w:val="900"/>
        </w:numPr>
        <w:spacing w:before="0" w:after="0"/>
      </w:pPr>
      <w:r>
        <w:t>Adaptive Kernels</w:t>
      </w:r>
    </w:p>
    <w:p>
      <w:pPr>
        <w:numPr>
          <w:ilvl w:val="1"/>
          <w:numId w:val="900"/>
        </w:numPr>
        <w:spacing w:before="0" w:after="0"/>
      </w:pPr>
      <w:r>
        <w:t>Distance-Based Measures</w:t>
      </w:r>
    </w:p>
    <w:p>
      <w:pPr>
        <w:numPr>
          <w:ilvl w:val="2"/>
          <w:numId w:val="900"/>
        </w:numPr>
        <w:spacing w:before="0" w:after="0"/>
      </w:pPr>
      <w:r>
        <w:t>Nearest Neighbor Analysis</w:t>
      </w:r>
    </w:p>
    <w:p>
      <w:pPr>
        <w:numPr>
          <w:ilvl w:val="3"/>
          <w:numId w:val="900"/>
        </w:numPr>
        <w:spacing w:before="0" w:after="0"/>
      </w:pPr>
      <w:r>
        <w:t>Calculation of Nearest Neighbor Index</w:t>
      </w:r>
    </w:p>
    <w:p>
      <w:pPr>
        <w:numPr>
          <w:ilvl w:val="3"/>
          <w:numId w:val="900"/>
        </w:numPr>
        <w:spacing w:before="0" w:after="0"/>
      </w:pPr>
      <w:r>
        <w:t>Expected vs Observed Distances</w:t>
      </w:r>
    </w:p>
    <w:p>
      <w:pPr>
        <w:numPr>
          <w:ilvl w:val="3"/>
          <w:numId w:val="900"/>
        </w:numPr>
        <w:spacing w:before="0" w:after="0"/>
      </w:pPr>
      <w:r>
        <w:t>Interpretation of Results</w:t>
      </w:r>
    </w:p>
    <w:p>
      <w:pPr>
        <w:numPr>
          <w:ilvl w:val="3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Average Nearest Neighbor Distance</w:t>
      </w:r>
    </w:p>
    <w:p>
      <w:pPr>
        <w:numPr>
          <w:ilvl w:val="2"/>
          <w:numId w:val="900"/>
        </w:numPr>
        <w:spacing w:before="0" w:after="0"/>
      </w:pPr>
      <w:r>
        <w:t>Clark-Evans Test</w:t>
      </w:r>
    </w:p>
    <w:p>
      <w:pPr>
        <w:numPr>
          <w:ilvl w:val="1"/>
          <w:numId w:val="900"/>
        </w:numPr>
        <w:spacing w:before="0" w:after="0"/>
      </w:pPr>
      <w:r>
        <w:t>Second-Order Analysis</w:t>
      </w:r>
    </w:p>
    <w:p>
      <w:pPr>
        <w:numPr>
          <w:ilvl w:val="2"/>
          <w:numId w:val="900"/>
        </w:numPr>
        <w:spacing w:before="0" w:after="0"/>
      </w:pPr>
      <w:r>
        <w:t>Ripley's K-function</w:t>
      </w:r>
    </w:p>
    <w:p>
      <w:pPr>
        <w:numPr>
          <w:ilvl w:val="3"/>
          <w:numId w:val="900"/>
        </w:numPr>
        <w:spacing w:before="0" w:after="0"/>
      </w:pPr>
      <w:r>
        <w:t>Multi-scale Analysis</w:t>
      </w:r>
    </w:p>
    <w:p>
      <w:pPr>
        <w:numPr>
          <w:ilvl w:val="3"/>
          <w:numId w:val="900"/>
        </w:numPr>
        <w:spacing w:before="0" w:after="0"/>
      </w:pPr>
      <w:r>
        <w:t>Edge Correction Methods</w:t>
      </w:r>
    </w:p>
    <w:p>
      <w:pPr>
        <w:numPr>
          <w:ilvl w:val="3"/>
          <w:numId w:val="900"/>
        </w:numPr>
        <w:spacing w:before="0" w:after="0"/>
      </w:pPr>
      <w:r>
        <w:t>Confidence Envelopes</w:t>
      </w:r>
    </w:p>
    <w:p>
      <w:pPr>
        <w:numPr>
          <w:ilvl w:val="2"/>
          <w:numId w:val="900"/>
        </w:numPr>
        <w:spacing w:before="0" w:after="0"/>
      </w:pPr>
      <w:r>
        <w:t>L-function Transformation</w:t>
      </w:r>
    </w:p>
    <w:p>
      <w:pPr>
        <w:numPr>
          <w:ilvl w:val="3"/>
          <w:numId w:val="900"/>
        </w:numPr>
        <w:spacing w:before="0" w:after="0"/>
      </w:pPr>
      <w:r>
        <w:t>Interpretation and Visualization</w:t>
      </w:r>
    </w:p>
    <w:p>
      <w:pPr>
        <w:numPr>
          <w:ilvl w:val="3"/>
          <w:numId w:val="900"/>
        </w:numPr>
        <w:spacing w:before="0" w:after="0"/>
      </w:pPr>
      <w:r>
        <w:t>Advantages over K-function</w:t>
      </w:r>
    </w:p>
    <w:p>
      <w:pPr>
        <w:numPr>
          <w:ilvl w:val="2"/>
          <w:numId w:val="900"/>
        </w:numPr>
        <w:spacing w:before="0" w:after="0"/>
      </w:pPr>
      <w:r>
        <w:t>Pair Correlation Function</w:t>
      </w:r>
    </w:p>
    <w:p>
      <w:pPr>
        <w:numPr>
          <w:ilvl w:val="0"/>
          <w:numId w:val="900"/>
        </w:numPr>
        <w:spacing w:before="0" w:after="0"/>
      </w:pPr>
      <w:r>
        <w:t>Characterizing Spatial Patterns</w:t>
      </w:r>
    </w:p>
    <w:p>
      <w:pPr>
        <w:numPr>
          <w:ilvl w:val="1"/>
          <w:numId w:val="900"/>
        </w:numPr>
        <w:spacing w:before="0" w:after="0"/>
      </w:pPr>
      <w:r>
        <w:t>Pattern Types</w:t>
      </w:r>
    </w:p>
    <w:p>
      <w:pPr>
        <w:numPr>
          <w:ilvl w:val="2"/>
          <w:numId w:val="900"/>
        </w:numPr>
        <w:spacing w:before="0" w:after="0"/>
      </w:pPr>
      <w:r>
        <w:t>Clustered Patterns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Causes and Mechanisms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Dispersed Patterns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Causes and Mechanisms</w:t>
      </w:r>
    </w:p>
    <w:p>
      <w:pPr>
        <w:numPr>
          <w:ilvl w:val="3"/>
          <w:numId w:val="900"/>
        </w:numPr>
        <w:spacing w:before="0" w:after="0"/>
      </w:pPr>
      <w:r>
        <w:t>Regular Spacing</w:t>
      </w:r>
    </w:p>
    <w:p>
      <w:pPr>
        <w:numPr>
          <w:ilvl w:val="2"/>
          <w:numId w:val="900"/>
        </w:numPr>
        <w:spacing w:before="0" w:after="0"/>
      </w:pPr>
      <w:r>
        <w:t>Random Patterns</w:t>
      </w:r>
    </w:p>
    <w:p>
      <w:pPr>
        <w:numPr>
          <w:ilvl w:val="3"/>
          <w:numId w:val="900"/>
        </w:numPr>
        <w:spacing w:before="0" w:after="0"/>
      </w:pPr>
      <w:r>
        <w:t>Complete Spatial Randomness</w:t>
      </w:r>
    </w:p>
    <w:p>
      <w:pPr>
        <w:numPr>
          <w:ilvl w:val="3"/>
          <w:numId w:val="900"/>
        </w:numPr>
        <w:spacing w:before="0" w:after="0"/>
      </w:pPr>
      <w:r>
        <w:t>Poisson Process</w:t>
      </w:r>
    </w:p>
    <w:p>
      <w:pPr>
        <w:numPr>
          <w:ilvl w:val="3"/>
          <w:numId w:val="900"/>
        </w:numPr>
        <w:spacing w:before="0" w:after="0"/>
      </w:pPr>
      <w:r>
        <w:t>Testing for Randomness</w:t>
      </w:r>
    </w:p>
    <w:p>
      <w:pPr>
        <w:pStyle w:val="Heading1"/>
      </w:pPr>
      <w:r>
        <w:t>Foundations of Geostatistics</w:t>
      </w:r>
    </w:p>
    <w:p>
      <w:pPr>
        <w:numPr>
          <w:ilvl w:val="0"/>
          <w:numId w:val="900"/>
        </w:numPr>
        <w:spacing w:before="0" w:after="0"/>
      </w:pPr>
      <w:r>
        <w:t>The Theory of Regionalized Variables</w:t>
      </w:r>
    </w:p>
    <w:p>
      <w:pPr>
        <w:numPr>
          <w:ilvl w:val="1"/>
          <w:numId w:val="900"/>
        </w:numPr>
        <w:spacing w:before="0" w:after="0"/>
      </w:pPr>
      <w:r>
        <w:t>Concept of Spatial Continuity</w:t>
      </w:r>
    </w:p>
    <w:p>
      <w:pPr>
        <w:numPr>
          <w:ilvl w:val="1"/>
          <w:numId w:val="900"/>
        </w:numPr>
        <w:spacing w:before="0" w:after="0"/>
      </w:pPr>
      <w:r>
        <w:t>Random Function Model</w:t>
      </w:r>
    </w:p>
    <w:p>
      <w:pPr>
        <w:numPr>
          <w:ilvl w:val="1"/>
          <w:numId w:val="900"/>
        </w:numPr>
        <w:spacing w:before="0" w:after="0"/>
      </w:pPr>
      <w:r>
        <w:t>Stochastic Processes in Space</w:t>
      </w:r>
    </w:p>
    <w:p>
      <w:pPr>
        <w:numPr>
          <w:ilvl w:val="1"/>
          <w:numId w:val="900"/>
        </w:numPr>
        <w:spacing w:before="0" w:after="0"/>
      </w:pPr>
      <w:r>
        <w:t>Ergodicity and Stationarity</w:t>
      </w:r>
    </w:p>
    <w:p>
      <w:pPr>
        <w:numPr>
          <w:ilvl w:val="0"/>
          <w:numId w:val="900"/>
        </w:numPr>
        <w:spacing w:before="0" w:after="0"/>
      </w:pPr>
      <w:r>
        <w:t>Stationarity Concepts</w:t>
      </w:r>
    </w:p>
    <w:p>
      <w:pPr>
        <w:numPr>
          <w:ilvl w:val="1"/>
          <w:numId w:val="900"/>
        </w:numPr>
        <w:spacing w:before="0" w:after="0"/>
      </w:pPr>
      <w:r>
        <w:t>First-Order Stationarity</w:t>
      </w:r>
    </w:p>
    <w:p>
      <w:pPr>
        <w:numPr>
          <w:ilvl w:val="2"/>
          <w:numId w:val="900"/>
        </w:numPr>
        <w:spacing w:before="0" w:after="0"/>
      </w:pPr>
      <w:r>
        <w:t>Constant Mean Assumption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Testing for First-Order Stationarity</w:t>
      </w:r>
    </w:p>
    <w:p>
      <w:pPr>
        <w:numPr>
          <w:ilvl w:val="1"/>
          <w:numId w:val="900"/>
        </w:numPr>
        <w:spacing w:before="0" w:after="0"/>
      </w:pPr>
      <w:r>
        <w:t>Second-Order Stationarity</w:t>
      </w:r>
    </w:p>
    <w:p>
      <w:pPr>
        <w:numPr>
          <w:ilvl w:val="2"/>
          <w:numId w:val="900"/>
        </w:numPr>
        <w:spacing w:before="0" w:after="0"/>
      </w:pPr>
      <w:r>
        <w:t>Constant Covariance Structure</w:t>
      </w:r>
    </w:p>
    <w:p>
      <w:pPr>
        <w:numPr>
          <w:ilvl w:val="2"/>
          <w:numId w:val="900"/>
        </w:numPr>
        <w:spacing w:before="0" w:after="0"/>
      </w:pPr>
      <w:r>
        <w:t>Definition and Assumptions</w:t>
      </w:r>
    </w:p>
    <w:p>
      <w:pPr>
        <w:numPr>
          <w:ilvl w:val="2"/>
          <w:numId w:val="900"/>
        </w:numPr>
        <w:spacing w:before="0" w:after="0"/>
      </w:pPr>
      <w:r>
        <w:t>Covariance Function Properties</w:t>
      </w:r>
    </w:p>
    <w:p>
      <w:pPr>
        <w:numPr>
          <w:ilvl w:val="1"/>
          <w:numId w:val="900"/>
        </w:numPr>
        <w:spacing w:before="0" w:after="0"/>
      </w:pPr>
      <w:r>
        <w:t>Intrinsic Stationarity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Relationship to Second-Order Stationarity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Quasi-Stationarity</w:t>
      </w:r>
    </w:p>
    <w:p>
      <w:pPr>
        <w:numPr>
          <w:ilvl w:val="2"/>
          <w:numId w:val="900"/>
        </w:numPr>
        <w:spacing w:before="0" w:after="0"/>
      </w:pPr>
      <w:r>
        <w:t>Local Stationarity</w:t>
      </w:r>
    </w:p>
    <w:p>
      <w:pPr>
        <w:numPr>
          <w:ilvl w:val="2"/>
          <w:numId w:val="900"/>
        </w:numPr>
        <w:spacing w:before="0" w:after="0"/>
      </w:pPr>
      <w:r>
        <w:t>Moving Window Approaches</w:t>
      </w:r>
    </w:p>
    <w:p>
      <w:pPr>
        <w:numPr>
          <w:ilvl w:val="0"/>
          <w:numId w:val="900"/>
        </w:numPr>
        <w:spacing w:before="0" w:after="0"/>
      </w:pPr>
      <w:r>
        <w:t>The Semivariogram and Covariance Function</w:t>
      </w:r>
    </w:p>
    <w:p>
      <w:pPr>
        <w:numPr>
          <w:ilvl w:val="1"/>
          <w:numId w:val="900"/>
        </w:numPr>
        <w:spacing w:before="0" w:after="0"/>
      </w:pPr>
      <w:r>
        <w:t>Understanding Spatial Structure</w:t>
      </w:r>
    </w:p>
    <w:p>
      <w:pPr>
        <w:numPr>
          <w:ilvl w:val="2"/>
          <w:numId w:val="900"/>
        </w:numPr>
        <w:spacing w:before="0" w:after="0"/>
      </w:pPr>
      <w:r>
        <w:t>Spatial Autocorrelation in Geostatistics</w:t>
      </w:r>
    </w:p>
    <w:p>
      <w:pPr>
        <w:numPr>
          <w:ilvl w:val="2"/>
          <w:numId w:val="900"/>
        </w:numPr>
        <w:spacing w:before="0" w:after="0"/>
      </w:pPr>
      <w:r>
        <w:t>Relationship between Semivariogram and Covariance</w:t>
      </w:r>
    </w:p>
    <w:p>
      <w:pPr>
        <w:numPr>
          <w:ilvl w:val="2"/>
          <w:numId w:val="900"/>
        </w:numPr>
        <w:spacing w:before="0" w:after="0"/>
      </w:pPr>
      <w:r>
        <w:t>Interpretation of Spatial Structure</w:t>
      </w:r>
    </w:p>
    <w:p>
      <w:pPr>
        <w:numPr>
          <w:ilvl w:val="1"/>
          <w:numId w:val="900"/>
        </w:numPr>
        <w:spacing w:before="0" w:after="0"/>
      </w:pPr>
      <w:r>
        <w:t>Components of the Semivariogram</w:t>
      </w:r>
    </w:p>
    <w:p>
      <w:pPr>
        <w:numPr>
          <w:ilvl w:val="2"/>
          <w:numId w:val="900"/>
        </w:numPr>
        <w:spacing w:before="0" w:after="0"/>
      </w:pPr>
      <w:r>
        <w:t>Nugget Effect</w:t>
      </w:r>
    </w:p>
    <w:p>
      <w:pPr>
        <w:numPr>
          <w:ilvl w:val="3"/>
          <w:numId w:val="900"/>
        </w:numPr>
        <w:spacing w:before="0" w:after="0"/>
      </w:pPr>
      <w:r>
        <w:t>Measurement Error</w:t>
      </w:r>
    </w:p>
    <w:p>
      <w:pPr>
        <w:numPr>
          <w:ilvl w:val="3"/>
          <w:numId w:val="900"/>
        </w:numPr>
        <w:spacing w:before="0" w:after="0"/>
      </w:pPr>
      <w:r>
        <w:t>Micro-scale Variation</w:t>
      </w:r>
    </w:p>
    <w:p>
      <w:pPr>
        <w:numPr>
          <w:ilvl w:val="3"/>
          <w:numId w:val="900"/>
        </w:numPr>
        <w:spacing w:before="0" w:after="0"/>
      </w:pPr>
      <w:r>
        <w:t>Pure Nugget Effect</w:t>
      </w:r>
    </w:p>
    <w:p>
      <w:pPr>
        <w:numPr>
          <w:ilvl w:val="2"/>
          <w:numId w:val="900"/>
        </w:numPr>
        <w:spacing w:before="0" w:after="0"/>
      </w:pPr>
      <w:r>
        <w:t>Sill</w:t>
      </w:r>
    </w:p>
    <w:p>
      <w:pPr>
        <w:numPr>
          <w:ilvl w:val="3"/>
          <w:numId w:val="900"/>
        </w:numPr>
        <w:spacing w:before="0" w:after="0"/>
      </w:pPr>
      <w:r>
        <w:t>Total Variance</w:t>
      </w:r>
    </w:p>
    <w:p>
      <w:pPr>
        <w:numPr>
          <w:ilvl w:val="3"/>
          <w:numId w:val="900"/>
        </w:numPr>
        <w:spacing w:before="0" w:after="0"/>
      </w:pPr>
      <w:r>
        <w:t>Partial Sill</w:t>
      </w:r>
    </w:p>
    <w:p>
      <w:pPr>
        <w:numPr>
          <w:ilvl w:val="3"/>
          <w:numId w:val="900"/>
        </w:numPr>
        <w:spacing w:before="0" w:after="0"/>
      </w:pPr>
      <w:r>
        <w:t>Bounded vs Unbounded Models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Spatial Extent of Correlation</w:t>
      </w:r>
    </w:p>
    <w:p>
      <w:pPr>
        <w:numPr>
          <w:ilvl w:val="3"/>
          <w:numId w:val="900"/>
        </w:numPr>
        <w:spacing w:before="0" w:after="0"/>
      </w:pPr>
      <w:r>
        <w:t>Practical Range</w:t>
      </w:r>
    </w:p>
    <w:p>
      <w:pPr>
        <w:numPr>
          <w:ilvl w:val="3"/>
          <w:numId w:val="900"/>
        </w:numPr>
        <w:spacing w:before="0" w:after="0"/>
      </w:pPr>
      <w:r>
        <w:t>Effective Range</w:t>
      </w:r>
    </w:p>
    <w:p>
      <w:pPr>
        <w:numPr>
          <w:ilvl w:val="1"/>
          <w:numId w:val="900"/>
        </w:numPr>
        <w:spacing w:before="0" w:after="0"/>
      </w:pPr>
      <w:r>
        <w:t>Anisotropy</w:t>
      </w:r>
    </w:p>
    <w:p>
      <w:pPr>
        <w:numPr>
          <w:ilvl w:val="2"/>
          <w:numId w:val="900"/>
        </w:numPr>
        <w:spacing w:before="0" w:after="0"/>
      </w:pPr>
      <w:r>
        <w:t>Geometric Anisotropy</w:t>
      </w:r>
    </w:p>
    <w:p>
      <w:pPr>
        <w:numPr>
          <w:ilvl w:val="3"/>
          <w:numId w:val="900"/>
        </w:numPr>
        <w:spacing w:before="0" w:after="0"/>
      </w:pPr>
      <w:r>
        <w:t>Directional Dependence of Range</w:t>
      </w:r>
    </w:p>
    <w:p>
      <w:pPr>
        <w:numPr>
          <w:ilvl w:val="3"/>
          <w:numId w:val="900"/>
        </w:numPr>
        <w:spacing w:before="0" w:after="0"/>
      </w:pPr>
      <w:r>
        <w:t>Anisotropy Ratio</w:t>
      </w:r>
    </w:p>
    <w:p>
      <w:pPr>
        <w:numPr>
          <w:ilvl w:val="3"/>
          <w:numId w:val="900"/>
        </w:numPr>
        <w:spacing w:before="0" w:after="0"/>
      </w:pPr>
      <w:r>
        <w:t>Rotation Angles</w:t>
      </w:r>
    </w:p>
    <w:p>
      <w:pPr>
        <w:numPr>
          <w:ilvl w:val="2"/>
          <w:numId w:val="900"/>
        </w:numPr>
        <w:spacing w:before="0" w:after="0"/>
      </w:pPr>
      <w:r>
        <w:t>Zonal Anisotropy</w:t>
      </w:r>
    </w:p>
    <w:p>
      <w:pPr>
        <w:numPr>
          <w:ilvl w:val="3"/>
          <w:numId w:val="900"/>
        </w:numPr>
        <w:spacing w:before="0" w:after="0"/>
      </w:pPr>
      <w:r>
        <w:t>Directional Dependence of Sill</w:t>
      </w:r>
    </w:p>
    <w:p>
      <w:pPr>
        <w:numPr>
          <w:ilvl w:val="3"/>
          <w:numId w:val="900"/>
        </w:numPr>
        <w:spacing w:before="0" w:after="0"/>
      </w:pPr>
      <w:r>
        <w:t>Nested Structures</w:t>
      </w:r>
    </w:p>
    <w:p>
      <w:pPr>
        <w:numPr>
          <w:ilvl w:val="2"/>
          <w:numId w:val="900"/>
        </w:numPr>
        <w:spacing w:before="0" w:after="0"/>
      </w:pPr>
      <w:r>
        <w:t>Detection and Modeling</w:t>
      </w:r>
    </w:p>
    <w:p>
      <w:pPr>
        <w:numPr>
          <w:ilvl w:val="3"/>
          <w:numId w:val="900"/>
        </w:numPr>
        <w:spacing w:before="0" w:after="0"/>
      </w:pPr>
      <w:r>
        <w:t>Directional Semivariograms</w:t>
      </w:r>
    </w:p>
    <w:p>
      <w:pPr>
        <w:numPr>
          <w:ilvl w:val="3"/>
          <w:numId w:val="900"/>
        </w:numPr>
        <w:spacing w:before="0" w:after="0"/>
      </w:pPr>
      <w:r>
        <w:t>Rose Diagrams</w:t>
      </w:r>
    </w:p>
    <w:p>
      <w:pPr>
        <w:numPr>
          <w:ilvl w:val="0"/>
          <w:numId w:val="900"/>
        </w:numPr>
        <w:spacing w:before="0" w:after="0"/>
      </w:pPr>
      <w:r>
        <w:t>Fitting a Semivariogram Model</w:t>
      </w:r>
    </w:p>
    <w:p>
      <w:pPr>
        <w:numPr>
          <w:ilvl w:val="1"/>
          <w:numId w:val="900"/>
        </w:numPr>
        <w:spacing w:before="0" w:after="0"/>
      </w:pPr>
      <w:r>
        <w:t>Experimental Semivariogram Calculation</w:t>
      </w:r>
    </w:p>
    <w:p>
      <w:pPr>
        <w:numPr>
          <w:ilvl w:val="2"/>
          <w:numId w:val="900"/>
        </w:numPr>
        <w:spacing w:before="0" w:after="0"/>
      </w:pPr>
      <w:r>
        <w:t>Pairwise Difference Calculation</w:t>
      </w:r>
    </w:p>
    <w:p>
      <w:pPr>
        <w:numPr>
          <w:ilvl w:val="2"/>
          <w:numId w:val="900"/>
        </w:numPr>
        <w:spacing w:before="0" w:after="0"/>
      </w:pPr>
      <w:r>
        <w:t>Lag Distance Selection</w:t>
      </w:r>
    </w:p>
    <w:p>
      <w:pPr>
        <w:numPr>
          <w:ilvl w:val="2"/>
          <w:numId w:val="900"/>
        </w:numPr>
        <w:spacing w:before="0" w:after="0"/>
      </w:pPr>
      <w:r>
        <w:t>Tolerance Parameters</w:t>
      </w:r>
    </w:p>
    <w:p>
      <w:pPr>
        <w:numPr>
          <w:ilvl w:val="2"/>
          <w:numId w:val="900"/>
        </w:numPr>
        <w:spacing w:before="0" w:after="0"/>
      </w:pPr>
      <w:r>
        <w:t>Directional Considerations</w:t>
      </w:r>
    </w:p>
    <w:p>
      <w:pPr>
        <w:numPr>
          <w:ilvl w:val="1"/>
          <w:numId w:val="900"/>
        </w:numPr>
        <w:spacing w:before="0" w:after="0"/>
      </w:pPr>
      <w:r>
        <w:t>Theoretical Semivariogram Models</w:t>
      </w:r>
    </w:p>
    <w:p>
      <w:pPr>
        <w:numPr>
          <w:ilvl w:val="2"/>
          <w:numId w:val="900"/>
        </w:numPr>
        <w:spacing w:before="0" w:after="0"/>
      </w:pPr>
      <w:r>
        <w:t>Spherical Model</w:t>
      </w:r>
    </w:p>
    <w:p>
      <w:pPr>
        <w:numPr>
          <w:ilvl w:val="3"/>
          <w:numId w:val="900"/>
        </w:numPr>
        <w:spacing w:before="0" w:after="0"/>
      </w:pPr>
      <w:r>
        <w:t>Formula and Properties</w:t>
      </w:r>
    </w:p>
    <w:p>
      <w:pPr>
        <w:numPr>
          <w:ilvl w:val="3"/>
          <w:numId w:val="900"/>
        </w:numPr>
        <w:spacing w:before="0" w:after="0"/>
      </w:pPr>
      <w:r>
        <w:t>Behavior at Origin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Exponential Model</w:t>
      </w:r>
    </w:p>
    <w:p>
      <w:pPr>
        <w:numPr>
          <w:ilvl w:val="3"/>
          <w:numId w:val="900"/>
        </w:numPr>
        <w:spacing w:before="0" w:after="0"/>
      </w:pPr>
      <w:r>
        <w:t>Formula and Properties</w:t>
      </w:r>
    </w:p>
    <w:p>
      <w:pPr>
        <w:numPr>
          <w:ilvl w:val="3"/>
          <w:numId w:val="900"/>
        </w:numPr>
        <w:spacing w:before="0" w:after="0"/>
      </w:pPr>
      <w:r>
        <w:t>Asymptotic Behavior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Gaussian Model</w:t>
      </w:r>
    </w:p>
    <w:p>
      <w:pPr>
        <w:numPr>
          <w:ilvl w:val="3"/>
          <w:numId w:val="900"/>
        </w:numPr>
        <w:spacing w:before="0" w:after="0"/>
      </w:pPr>
      <w:r>
        <w:t>Formula and Properties</w:t>
      </w:r>
    </w:p>
    <w:p>
      <w:pPr>
        <w:numPr>
          <w:ilvl w:val="3"/>
          <w:numId w:val="900"/>
        </w:numPr>
        <w:spacing w:before="0" w:after="0"/>
      </w:pPr>
      <w:r>
        <w:t>Smoothness Properties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Power Model</w:t>
      </w:r>
    </w:p>
    <w:p>
      <w:pPr>
        <w:numPr>
          <w:ilvl w:val="3"/>
          <w:numId w:val="900"/>
        </w:numPr>
        <w:spacing w:before="0" w:after="0"/>
      </w:pPr>
      <w:r>
        <w:t>Formula and Properties</w:t>
      </w:r>
    </w:p>
    <w:p>
      <w:pPr>
        <w:numPr>
          <w:ilvl w:val="3"/>
          <w:numId w:val="900"/>
        </w:numPr>
        <w:spacing w:before="0" w:after="0"/>
      </w:pPr>
      <w:r>
        <w:t>Fractal Behavior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Linear Model</w:t>
      </w:r>
    </w:p>
    <w:p>
      <w:pPr>
        <w:numPr>
          <w:ilvl w:val="2"/>
          <w:numId w:val="900"/>
        </w:numPr>
        <w:spacing w:before="0" w:after="0"/>
      </w:pPr>
      <w:r>
        <w:t>Hole Effect Model</w:t>
      </w:r>
    </w:p>
    <w:p>
      <w:pPr>
        <w:numPr>
          <w:ilvl w:val="1"/>
          <w:numId w:val="900"/>
        </w:numPr>
        <w:spacing w:before="0" w:after="0"/>
      </w:pPr>
      <w:r>
        <w:t>Model Selection and Fitting</w:t>
      </w:r>
    </w:p>
    <w:p>
      <w:pPr>
        <w:numPr>
          <w:ilvl w:val="2"/>
          <w:numId w:val="900"/>
        </w:numPr>
        <w:spacing w:before="0" w:after="0"/>
      </w:pPr>
      <w:r>
        <w:t>Least Squares Fitting</w:t>
      </w:r>
    </w:p>
    <w:p>
      <w:pPr>
        <w:numPr>
          <w:ilvl w:val="2"/>
          <w:numId w:val="900"/>
        </w:numPr>
        <w:spacing w:before="0" w:after="0"/>
      </w:pPr>
      <w:r>
        <w:t>Weighted Least Squares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Cross-Validation of Models</w:t>
      </w:r>
    </w:p>
    <w:p>
      <w:pPr>
        <w:numPr>
          <w:ilvl w:val="2"/>
          <w:numId w:val="900"/>
        </w:numPr>
        <w:spacing w:before="0" w:after="0"/>
      </w:pPr>
      <w:r>
        <w:t>Nested Models</w:t>
      </w:r>
    </w:p>
    <w:p>
      <w:pPr>
        <w:pStyle w:val="Heading1"/>
      </w:pPr>
      <w:r>
        <w:t>Spatial Interpolation and Surface Estimation</w:t>
      </w:r>
    </w:p>
    <w:p>
      <w:pPr>
        <w:numPr>
          <w:ilvl w:val="0"/>
          <w:numId w:val="900"/>
        </w:numPr>
        <w:spacing w:before="0" w:after="0"/>
      </w:pPr>
      <w:r>
        <w:t>Deterministic Interpolation Methods</w:t>
      </w:r>
    </w:p>
    <w:p>
      <w:pPr>
        <w:numPr>
          <w:ilvl w:val="1"/>
          <w:numId w:val="900"/>
        </w:numPr>
        <w:spacing w:before="0" w:after="0"/>
      </w:pPr>
      <w:r>
        <w:t>Inverse Distance Weighting</w:t>
      </w:r>
    </w:p>
    <w:p>
      <w:pPr>
        <w:numPr>
          <w:ilvl w:val="2"/>
          <w:numId w:val="900"/>
        </w:numPr>
        <w:spacing w:before="0" w:after="0"/>
      </w:pPr>
      <w:r>
        <w:t>Weighting Function</w:t>
      </w:r>
    </w:p>
    <w:p>
      <w:pPr>
        <w:numPr>
          <w:ilvl w:val="2"/>
          <w:numId w:val="900"/>
        </w:numPr>
        <w:spacing w:before="0" w:after="0"/>
      </w:pPr>
      <w:r>
        <w:t>Power Parameter Selection</w:t>
      </w:r>
    </w:p>
    <w:p>
      <w:pPr>
        <w:numPr>
          <w:ilvl w:val="2"/>
          <w:numId w:val="900"/>
        </w:numPr>
        <w:spacing w:before="0" w:after="0"/>
      </w:pPr>
      <w:r>
        <w:t>Search Neighborhood</w:t>
      </w:r>
    </w:p>
    <w:p>
      <w:pPr>
        <w:numPr>
          <w:ilvl w:val="2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Trend Surface Analysis</w:t>
      </w:r>
    </w:p>
    <w:p>
      <w:pPr>
        <w:numPr>
          <w:ilvl w:val="2"/>
          <w:numId w:val="900"/>
        </w:numPr>
        <w:spacing w:before="0" w:after="0"/>
      </w:pPr>
      <w:r>
        <w:t>Polynomial Order Selection</w:t>
      </w:r>
    </w:p>
    <w:p>
      <w:pPr>
        <w:numPr>
          <w:ilvl w:val="2"/>
          <w:numId w:val="900"/>
        </w:numPr>
        <w:spacing w:before="0" w:after="0"/>
      </w:pPr>
      <w:r>
        <w:t>Global vs Local Trends</w:t>
      </w:r>
    </w:p>
    <w:p>
      <w:pPr>
        <w:numPr>
          <w:ilvl w:val="2"/>
          <w:numId w:val="900"/>
        </w:numPr>
        <w:spacing w:before="0" w:after="0"/>
      </w:pPr>
      <w:r>
        <w:t>Fitting and Interpretation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Spline Interpolation</w:t>
      </w:r>
    </w:p>
    <w:p>
      <w:pPr>
        <w:numPr>
          <w:ilvl w:val="2"/>
          <w:numId w:val="900"/>
        </w:numPr>
        <w:spacing w:before="0" w:after="0"/>
      </w:pPr>
      <w:r>
        <w:t>Regularized Splines</w:t>
      </w:r>
    </w:p>
    <w:p>
      <w:pPr>
        <w:numPr>
          <w:ilvl w:val="2"/>
          <w:numId w:val="900"/>
        </w:numPr>
        <w:spacing w:before="0" w:after="0"/>
      </w:pPr>
      <w:r>
        <w:t>Tension Splines</w:t>
      </w:r>
    </w:p>
    <w:p>
      <w:pPr>
        <w:numPr>
          <w:ilvl w:val="2"/>
          <w:numId w:val="900"/>
        </w:numPr>
        <w:spacing w:before="0" w:after="0"/>
      </w:pPr>
      <w:r>
        <w:t>Smoothness and Flexibility</w:t>
      </w:r>
    </w:p>
    <w:p>
      <w:pPr>
        <w:numPr>
          <w:ilvl w:val="2"/>
          <w:numId w:val="900"/>
        </w:numPr>
        <w:spacing w:before="0" w:after="0"/>
      </w:pPr>
      <w:r>
        <w:t>Barrier Effects</w:t>
      </w:r>
    </w:p>
    <w:p>
      <w:pPr>
        <w:numPr>
          <w:ilvl w:val="1"/>
          <w:numId w:val="900"/>
        </w:numPr>
        <w:spacing w:before="0" w:after="0"/>
      </w:pPr>
      <w:r>
        <w:t>Triangulated Irregular Networks</w:t>
      </w:r>
    </w:p>
    <w:p>
      <w:pPr>
        <w:numPr>
          <w:ilvl w:val="2"/>
          <w:numId w:val="900"/>
        </w:numPr>
        <w:spacing w:before="0" w:after="0"/>
      </w:pPr>
      <w:r>
        <w:t>Delaunay Triangulation</w:t>
      </w:r>
    </w:p>
    <w:p>
      <w:pPr>
        <w:numPr>
          <w:ilvl w:val="2"/>
          <w:numId w:val="900"/>
        </w:numPr>
        <w:spacing w:before="0" w:after="0"/>
      </w:pPr>
      <w:r>
        <w:t>Linear Interpolation</w:t>
      </w:r>
    </w:p>
    <w:p>
      <w:pPr>
        <w:numPr>
          <w:ilvl w:val="2"/>
          <w:numId w:val="900"/>
        </w:numPr>
        <w:spacing w:before="0" w:after="0"/>
      </w:pPr>
      <w:r>
        <w:t>Natural Neighbor Interpolation</w:t>
      </w:r>
    </w:p>
    <w:p>
      <w:pPr>
        <w:numPr>
          <w:ilvl w:val="0"/>
          <w:numId w:val="900"/>
        </w:numPr>
        <w:spacing w:before="0" w:after="0"/>
      </w:pPr>
      <w:r>
        <w:t>Geostatistical Interpolation</w:t>
      </w:r>
    </w:p>
    <w:p>
      <w:pPr>
        <w:numPr>
          <w:ilvl w:val="1"/>
          <w:numId w:val="900"/>
        </w:numPr>
        <w:spacing w:before="0" w:after="0"/>
      </w:pPr>
      <w:r>
        <w:t>Principles of Kriging</w:t>
      </w:r>
    </w:p>
    <w:p>
      <w:pPr>
        <w:numPr>
          <w:ilvl w:val="2"/>
          <w:numId w:val="900"/>
        </w:numPr>
        <w:spacing w:before="0" w:after="0"/>
      </w:pPr>
      <w:r>
        <w:t>Best Linear Unbiased Estimator</w:t>
      </w:r>
    </w:p>
    <w:p>
      <w:pPr>
        <w:numPr>
          <w:ilvl w:val="2"/>
          <w:numId w:val="900"/>
        </w:numPr>
        <w:spacing w:before="0" w:after="0"/>
      </w:pPr>
      <w:r>
        <w:t>Incorporation of Spatial Autocorrelation</w:t>
      </w:r>
    </w:p>
    <w:p>
      <w:pPr>
        <w:numPr>
          <w:ilvl w:val="2"/>
          <w:numId w:val="900"/>
        </w:numPr>
        <w:spacing w:before="0" w:after="0"/>
      </w:pPr>
      <w:r>
        <w:t>Kriging Variance</w:t>
      </w:r>
    </w:p>
    <w:p>
      <w:pPr>
        <w:numPr>
          <w:ilvl w:val="2"/>
          <w:numId w:val="900"/>
        </w:numPr>
        <w:spacing w:before="0" w:after="0"/>
      </w:pPr>
      <w:r>
        <w:t>Optimality Properties</w:t>
      </w:r>
    </w:p>
    <w:p>
      <w:pPr>
        <w:numPr>
          <w:ilvl w:val="1"/>
          <w:numId w:val="900"/>
        </w:numPr>
        <w:spacing w:before="0" w:after="0"/>
      </w:pPr>
      <w:r>
        <w:t>Types of Kriging</w:t>
      </w:r>
    </w:p>
    <w:p>
      <w:pPr>
        <w:numPr>
          <w:ilvl w:val="2"/>
          <w:numId w:val="900"/>
        </w:numPr>
        <w:spacing w:before="0" w:after="0"/>
      </w:pPr>
      <w:r>
        <w:t>Simple Kriging</w:t>
      </w:r>
    </w:p>
    <w:p>
      <w:pPr>
        <w:numPr>
          <w:ilvl w:val="3"/>
          <w:numId w:val="900"/>
        </w:numPr>
        <w:spacing w:before="0" w:after="0"/>
      </w:pPr>
      <w:r>
        <w:t>Known Mean Assumption</w:t>
      </w:r>
    </w:p>
    <w:p>
      <w:pPr>
        <w:numPr>
          <w:ilvl w:val="3"/>
          <w:numId w:val="900"/>
        </w:numPr>
        <w:spacing w:before="0" w:after="0"/>
      </w:pPr>
      <w:r>
        <w:t>Kriging System</w:t>
      </w:r>
    </w:p>
    <w:p>
      <w:pPr>
        <w:numPr>
          <w:ilvl w:val="3"/>
          <w:numId w:val="900"/>
        </w:numPr>
        <w:spacing w:before="0" w:after="0"/>
      </w:pPr>
      <w:r>
        <w:t>Variance Calculation</w:t>
      </w:r>
    </w:p>
    <w:p>
      <w:pPr>
        <w:numPr>
          <w:ilvl w:val="2"/>
          <w:numId w:val="900"/>
        </w:numPr>
        <w:spacing w:before="0" w:after="0"/>
      </w:pPr>
      <w:r>
        <w:t>Ordinary Kriging</w:t>
      </w:r>
    </w:p>
    <w:p>
      <w:pPr>
        <w:numPr>
          <w:ilvl w:val="3"/>
          <w:numId w:val="900"/>
        </w:numPr>
        <w:spacing w:before="0" w:after="0"/>
      </w:pPr>
      <w:r>
        <w:t>Unknown Mean Assumption</w:t>
      </w:r>
    </w:p>
    <w:p>
      <w:pPr>
        <w:numPr>
          <w:ilvl w:val="3"/>
          <w:numId w:val="900"/>
        </w:numPr>
        <w:spacing w:before="0" w:after="0"/>
      </w:pPr>
      <w:r>
        <w:t>Unbiasedness Constraint</w:t>
      </w:r>
    </w:p>
    <w:p>
      <w:pPr>
        <w:numPr>
          <w:ilvl w:val="3"/>
          <w:numId w:val="900"/>
        </w:numPr>
        <w:spacing w:before="0" w:after="0"/>
      </w:pPr>
      <w:r>
        <w:t>Kriging System</w:t>
      </w:r>
    </w:p>
    <w:p>
      <w:pPr>
        <w:numPr>
          <w:ilvl w:val="2"/>
          <w:numId w:val="900"/>
        </w:numPr>
        <w:spacing w:before="0" w:after="0"/>
      </w:pPr>
      <w:r>
        <w:t>Universal Kriging</w:t>
      </w:r>
    </w:p>
    <w:p>
      <w:pPr>
        <w:numPr>
          <w:ilvl w:val="3"/>
          <w:numId w:val="900"/>
        </w:numPr>
        <w:spacing w:before="0" w:after="0"/>
      </w:pPr>
      <w:r>
        <w:t>Trend Modeling</w:t>
      </w:r>
    </w:p>
    <w:p>
      <w:pPr>
        <w:numPr>
          <w:ilvl w:val="3"/>
          <w:numId w:val="900"/>
        </w:numPr>
        <w:spacing w:before="0" w:after="0"/>
      </w:pPr>
      <w:r>
        <w:t>Drift Functions</w:t>
      </w:r>
    </w:p>
    <w:p>
      <w:pPr>
        <w:numPr>
          <w:ilvl w:val="3"/>
          <w:numId w:val="900"/>
        </w:numPr>
        <w:spacing w:before="0" w:after="0"/>
      </w:pPr>
      <w:r>
        <w:t>External Drift</w:t>
      </w:r>
    </w:p>
    <w:p>
      <w:pPr>
        <w:numPr>
          <w:ilvl w:val="2"/>
          <w:numId w:val="900"/>
        </w:numPr>
        <w:spacing w:before="0" w:after="0"/>
      </w:pPr>
      <w:r>
        <w:t>Block Kriging</w:t>
      </w:r>
    </w:p>
    <w:p>
      <w:pPr>
        <w:numPr>
          <w:ilvl w:val="3"/>
          <w:numId w:val="900"/>
        </w:numPr>
        <w:spacing w:before="0" w:after="0"/>
      </w:pPr>
      <w:r>
        <w:t>Prediction over Areas</w:t>
      </w:r>
    </w:p>
    <w:p>
      <w:pPr>
        <w:numPr>
          <w:ilvl w:val="3"/>
          <w:numId w:val="900"/>
        </w:numPr>
        <w:spacing w:before="0" w:after="0"/>
      </w:pPr>
      <w:r>
        <w:t>Support Effects</w:t>
      </w:r>
    </w:p>
    <w:p>
      <w:pPr>
        <w:numPr>
          <w:ilvl w:val="3"/>
          <w:numId w:val="900"/>
        </w:numPr>
        <w:spacing w:before="0" w:after="0"/>
      </w:pPr>
      <w:r>
        <w:t>Change of Support</w:t>
      </w:r>
    </w:p>
    <w:p>
      <w:pPr>
        <w:numPr>
          <w:ilvl w:val="2"/>
          <w:numId w:val="900"/>
        </w:numPr>
        <w:spacing w:before="0" w:after="0"/>
      </w:pPr>
      <w:r>
        <w:t>Co-kriging</w:t>
      </w:r>
    </w:p>
    <w:p>
      <w:pPr>
        <w:numPr>
          <w:ilvl w:val="3"/>
          <w:numId w:val="900"/>
        </w:numPr>
        <w:spacing w:before="0" w:after="0"/>
      </w:pPr>
      <w:r>
        <w:t>Use of Secondary Variables</w:t>
      </w:r>
    </w:p>
    <w:p>
      <w:pPr>
        <w:numPr>
          <w:ilvl w:val="3"/>
          <w:numId w:val="900"/>
        </w:numPr>
        <w:spacing w:before="0" w:after="0"/>
      </w:pPr>
      <w:r>
        <w:t>Cross-Correlation</w:t>
      </w:r>
    </w:p>
    <w:p>
      <w:pPr>
        <w:numPr>
          <w:ilvl w:val="3"/>
          <w:numId w:val="900"/>
        </w:numPr>
        <w:spacing w:before="0" w:after="0"/>
      </w:pPr>
      <w:r>
        <w:t>Undersampling Problem</w:t>
      </w:r>
    </w:p>
    <w:p>
      <w:pPr>
        <w:numPr>
          <w:ilvl w:val="2"/>
          <w:numId w:val="900"/>
        </w:numPr>
        <w:spacing w:before="0" w:after="0"/>
      </w:pPr>
      <w:r>
        <w:t>Indicator Kriging</w:t>
      </w:r>
    </w:p>
    <w:p>
      <w:pPr>
        <w:numPr>
          <w:ilvl w:val="3"/>
          <w:numId w:val="900"/>
        </w:numPr>
        <w:spacing w:before="0" w:after="0"/>
      </w:pPr>
      <w:r>
        <w:t>Categorical Data Interpolation</w:t>
      </w:r>
    </w:p>
    <w:p>
      <w:pPr>
        <w:numPr>
          <w:ilvl w:val="3"/>
          <w:numId w:val="900"/>
        </w:numPr>
        <w:spacing w:before="0" w:after="0"/>
      </w:pPr>
      <w:r>
        <w:t>Threshold Values</w:t>
      </w:r>
    </w:p>
    <w:p>
      <w:pPr>
        <w:numPr>
          <w:ilvl w:val="3"/>
          <w:numId w:val="900"/>
        </w:numPr>
        <w:spacing w:before="0" w:after="0"/>
      </w:pPr>
      <w:r>
        <w:t>Probability Maps</w:t>
      </w:r>
    </w:p>
    <w:p>
      <w:pPr>
        <w:numPr>
          <w:ilvl w:val="2"/>
          <w:numId w:val="900"/>
        </w:numPr>
        <w:spacing w:before="0" w:after="0"/>
      </w:pPr>
      <w:r>
        <w:t>Disjunctive Kriging</w:t>
      </w:r>
    </w:p>
    <w:p>
      <w:pPr>
        <w:numPr>
          <w:ilvl w:val="3"/>
          <w:numId w:val="900"/>
        </w:numPr>
        <w:spacing w:before="0" w:after="0"/>
      </w:pPr>
      <w:r>
        <w:t>Nonlinear Estimation</w:t>
      </w:r>
    </w:p>
    <w:p>
      <w:pPr>
        <w:numPr>
          <w:ilvl w:val="3"/>
          <w:numId w:val="900"/>
        </w:numPr>
        <w:spacing w:before="0" w:after="0"/>
      </w:pPr>
      <w:r>
        <w:t>Hermite Polynomials</w:t>
      </w:r>
    </w:p>
    <w:p>
      <w:pPr>
        <w:numPr>
          <w:ilvl w:val="3"/>
          <w:numId w:val="900"/>
        </w:numPr>
        <w:spacing w:before="0" w:after="0"/>
      </w:pPr>
      <w:r>
        <w:t>Change of Support</w:t>
      </w:r>
    </w:p>
    <w:p>
      <w:pPr>
        <w:numPr>
          <w:ilvl w:val="1"/>
          <w:numId w:val="900"/>
        </w:numPr>
        <w:spacing w:before="0" w:after="0"/>
      </w:pPr>
      <w:r>
        <w:t>Kriging System of Equations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2"/>
          <w:numId w:val="900"/>
        </w:numPr>
        <w:spacing w:before="0" w:after="0"/>
      </w:pPr>
      <w:r>
        <w:t>Solving for Weights</w:t>
      </w:r>
    </w:p>
    <w:p>
      <w:pPr>
        <w:numPr>
          <w:ilvl w:val="2"/>
          <w:numId w:val="900"/>
        </w:numPr>
        <w:spacing w:before="0" w:after="0"/>
      </w:pPr>
      <w:r>
        <w:t>Lagrange Multipliers</w:t>
      </w:r>
    </w:p>
    <w:p>
      <w:pPr>
        <w:numPr>
          <w:ilvl w:val="2"/>
          <w:numId w:val="900"/>
        </w:numPr>
        <w:spacing w:before="0" w:after="0"/>
      </w:pPr>
      <w:r>
        <w:t>Numerical Stability</w:t>
      </w:r>
    </w:p>
    <w:p>
      <w:pPr>
        <w:numPr>
          <w:ilvl w:val="0"/>
          <w:numId w:val="900"/>
        </w:numPr>
        <w:spacing w:before="0" w:after="0"/>
      </w:pPr>
      <w:r>
        <w:t>Cross-Validation and Model Assessment</w:t>
      </w:r>
    </w:p>
    <w:p>
      <w:pPr>
        <w:numPr>
          <w:ilvl w:val="1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Jackknifing</w:t>
      </w:r>
    </w:p>
    <w:p>
      <w:pPr>
        <w:numPr>
          <w:ilvl w:val="1"/>
          <w:numId w:val="900"/>
        </w:numPr>
        <w:spacing w:before="0" w:after="0"/>
      </w:pPr>
      <w:r>
        <w:t>Error Measures</w:t>
      </w:r>
    </w:p>
    <w:p>
      <w:pPr>
        <w:numPr>
          <w:ilvl w:val="2"/>
          <w:numId w:val="900"/>
        </w:numPr>
        <w:spacing w:before="0" w:after="0"/>
      </w:pPr>
      <w:r>
        <w:t>Mean Prediction Error</w:t>
      </w:r>
    </w:p>
    <w:p>
      <w:pPr>
        <w:numPr>
          <w:ilvl w:val="2"/>
          <w:numId w:val="900"/>
        </w:numPr>
        <w:spacing w:before="0" w:after="0"/>
      </w:pPr>
      <w:r>
        <w:t>Root Mean Square Error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Standardized Errors</w:t>
      </w:r>
    </w:p>
    <w:p>
      <w:pPr>
        <w:numPr>
          <w:ilvl w:val="1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Likelihood Ratio Tests</w:t>
      </w:r>
    </w:p>
    <w:p>
      <w:pPr>
        <w:numPr>
          <w:ilvl w:val="2"/>
          <w:numId w:val="900"/>
        </w:numPr>
        <w:spacing w:before="0" w:after="0"/>
      </w:pPr>
      <w:r>
        <w:t>Prediction Intervals</w:t>
      </w:r>
    </w:p>
    <w:p>
      <w:pPr>
        <w:pStyle w:val="Heading1"/>
      </w:pPr>
      <w:r>
        <w:t>Measuring and Modeling Spatial Autocorrelation</w:t>
      </w:r>
    </w:p>
    <w:p>
      <w:pPr>
        <w:numPr>
          <w:ilvl w:val="0"/>
          <w:numId w:val="900"/>
        </w:numPr>
        <w:spacing w:before="0" w:after="0"/>
      </w:pPr>
      <w:r>
        <w:t>Global Measures of Spatial Autocorrelation</w:t>
      </w:r>
    </w:p>
    <w:p>
      <w:pPr>
        <w:numPr>
          <w:ilvl w:val="1"/>
          <w:numId w:val="900"/>
        </w:numPr>
        <w:spacing w:before="0" w:after="0"/>
      </w:pPr>
      <w:r>
        <w:t>Moran's I</w:t>
      </w:r>
    </w:p>
    <w:p>
      <w:pPr>
        <w:numPr>
          <w:ilvl w:val="2"/>
          <w:numId w:val="900"/>
        </w:numPr>
        <w:spacing w:before="0" w:after="0"/>
      </w:pPr>
      <w:r>
        <w:t>Formula and Calculation</w:t>
      </w:r>
    </w:p>
    <w:p>
      <w:pPr>
        <w:numPr>
          <w:ilvl w:val="2"/>
          <w:numId w:val="900"/>
        </w:numPr>
        <w:spacing w:before="0" w:after="0"/>
      </w:pPr>
      <w:r>
        <w:t>Interpretation of Values</w:t>
      </w:r>
    </w:p>
    <w:p>
      <w:pPr>
        <w:numPr>
          <w:ilvl w:val="2"/>
          <w:numId w:val="900"/>
        </w:numPr>
        <w:spacing w:before="0" w:after="0"/>
      </w:pPr>
      <w:r>
        <w:t>Expected Value under Null Hypothesis</w:t>
      </w:r>
    </w:p>
    <w:p>
      <w:pPr>
        <w:numPr>
          <w:ilvl w:val="2"/>
          <w:numId w:val="900"/>
        </w:numPr>
        <w:spacing w:before="0" w:after="0"/>
      </w:pPr>
      <w:r>
        <w:t>Significance Testing</w:t>
      </w:r>
    </w:p>
    <w:p>
      <w:pPr>
        <w:numPr>
          <w:ilvl w:val="3"/>
          <w:numId w:val="900"/>
        </w:numPr>
        <w:spacing w:before="0" w:after="0"/>
      </w:pPr>
      <w:r>
        <w:t>Normal Approximation</w:t>
      </w:r>
    </w:p>
    <w:p>
      <w:pPr>
        <w:numPr>
          <w:ilvl w:val="3"/>
          <w:numId w:val="900"/>
        </w:numPr>
        <w:spacing w:before="0" w:after="0"/>
      </w:pPr>
      <w:r>
        <w:t>Randomization Tests</w:t>
      </w:r>
    </w:p>
    <w:p>
      <w:pPr>
        <w:numPr>
          <w:ilvl w:val="3"/>
          <w:numId w:val="900"/>
        </w:numPr>
        <w:spacing w:before="0" w:after="0"/>
      </w:pPr>
      <w:r>
        <w:t>Z-scores and P-values</w:t>
      </w:r>
    </w:p>
    <w:p>
      <w:pPr>
        <w:numPr>
          <w:ilvl w:val="1"/>
          <w:numId w:val="900"/>
        </w:numPr>
        <w:spacing w:before="0" w:after="0"/>
      </w:pPr>
      <w:r>
        <w:t>Geary's C</w:t>
      </w:r>
    </w:p>
    <w:p>
      <w:pPr>
        <w:numPr>
          <w:ilvl w:val="2"/>
          <w:numId w:val="900"/>
        </w:numPr>
        <w:spacing w:before="0" w:after="0"/>
      </w:pPr>
      <w:r>
        <w:t>Formula and Calculation</w:t>
      </w:r>
    </w:p>
    <w:p>
      <w:pPr>
        <w:numPr>
          <w:ilvl w:val="2"/>
          <w:numId w:val="900"/>
        </w:numPr>
        <w:spacing w:before="0" w:after="0"/>
      </w:pPr>
      <w:r>
        <w:t>Interpretation and Comparison with Moran's I</w:t>
      </w:r>
    </w:p>
    <w:p>
      <w:pPr>
        <w:numPr>
          <w:ilvl w:val="2"/>
          <w:numId w:val="900"/>
        </w:numPr>
        <w:spacing w:before="0" w:after="0"/>
      </w:pPr>
      <w:r>
        <w:t>Sensitivity to Local Variation</w:t>
      </w:r>
    </w:p>
    <w:p>
      <w:pPr>
        <w:numPr>
          <w:ilvl w:val="1"/>
          <w:numId w:val="900"/>
        </w:numPr>
        <w:spacing w:before="0" w:after="0"/>
      </w:pPr>
      <w:r>
        <w:t>Getis-Ord General G</w:t>
      </w:r>
    </w:p>
    <w:p>
      <w:pPr>
        <w:numPr>
          <w:ilvl w:val="2"/>
          <w:numId w:val="900"/>
        </w:numPr>
        <w:spacing w:before="0" w:after="0"/>
      </w:pPr>
      <w:r>
        <w:t>Formula and 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High-Value vs Low-Value Clustering</w:t>
      </w:r>
    </w:p>
    <w:p>
      <w:pPr>
        <w:numPr>
          <w:ilvl w:val="1"/>
          <w:numId w:val="900"/>
        </w:numPr>
        <w:spacing w:before="0" w:after="0"/>
      </w:pPr>
      <w:r>
        <w:t>Gamma Index of Spatial Association</w:t>
      </w:r>
    </w:p>
    <w:p>
      <w:pPr>
        <w:numPr>
          <w:ilvl w:val="1"/>
          <w:numId w:val="900"/>
        </w:numPr>
        <w:spacing w:before="0" w:after="0"/>
      </w:pPr>
      <w:r>
        <w:t>Join Count Statistics</w:t>
      </w:r>
    </w:p>
    <w:p>
      <w:pPr>
        <w:numPr>
          <w:ilvl w:val="2"/>
          <w:numId w:val="900"/>
        </w:numPr>
        <w:spacing w:before="0" w:after="0"/>
      </w:pPr>
      <w:r>
        <w:t>Binary Data Analysis</w:t>
      </w:r>
    </w:p>
    <w:p>
      <w:pPr>
        <w:numPr>
          <w:ilvl w:val="2"/>
          <w:numId w:val="900"/>
        </w:numPr>
        <w:spacing w:before="0" w:after="0"/>
      </w:pPr>
      <w:r>
        <w:t>Black-Black Joins</w:t>
      </w:r>
    </w:p>
    <w:p>
      <w:pPr>
        <w:numPr>
          <w:ilvl w:val="2"/>
          <w:numId w:val="900"/>
        </w:numPr>
        <w:spacing w:before="0" w:after="0"/>
      </w:pPr>
      <w:r>
        <w:t>White-White Joins</w:t>
      </w:r>
    </w:p>
    <w:p>
      <w:pPr>
        <w:numPr>
          <w:ilvl w:val="2"/>
          <w:numId w:val="900"/>
        </w:numPr>
        <w:spacing w:before="0" w:after="0"/>
      </w:pPr>
      <w:r>
        <w:t>Black-White Joins</w:t>
      </w:r>
    </w:p>
    <w:p>
      <w:pPr>
        <w:numPr>
          <w:ilvl w:val="0"/>
          <w:numId w:val="900"/>
        </w:numPr>
        <w:spacing w:before="0" w:after="0"/>
      </w:pPr>
      <w:r>
        <w:t>Local Indicators of Spatial Association</w:t>
      </w:r>
    </w:p>
    <w:p>
      <w:pPr>
        <w:numPr>
          <w:ilvl w:val="1"/>
          <w:numId w:val="900"/>
        </w:numPr>
        <w:spacing w:before="0" w:after="0"/>
      </w:pPr>
      <w:r>
        <w:t>Local Moran's I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Mapping Local Statistics</w:t>
      </w:r>
    </w:p>
    <w:p>
      <w:pPr>
        <w:numPr>
          <w:ilvl w:val="2"/>
          <w:numId w:val="900"/>
        </w:numPr>
        <w:spacing w:before="0" w:after="0"/>
      </w:pPr>
      <w:r>
        <w:t>Identifying Spatial Clusters</w:t>
      </w:r>
    </w:p>
    <w:p>
      <w:pPr>
        <w:numPr>
          <w:ilvl w:val="3"/>
          <w:numId w:val="900"/>
        </w:numPr>
        <w:spacing w:before="0" w:after="0"/>
      </w:pPr>
      <w:r>
        <w:t>High-High Clusters</w:t>
      </w:r>
    </w:p>
    <w:p>
      <w:pPr>
        <w:numPr>
          <w:ilvl w:val="3"/>
          <w:numId w:val="900"/>
        </w:numPr>
        <w:spacing w:before="0" w:after="0"/>
      </w:pPr>
      <w:r>
        <w:t>Low-Low Clusters</w:t>
      </w:r>
    </w:p>
    <w:p>
      <w:pPr>
        <w:numPr>
          <w:ilvl w:val="2"/>
          <w:numId w:val="900"/>
        </w:numPr>
        <w:spacing w:before="0" w:after="0"/>
      </w:pPr>
      <w:r>
        <w:t>Identifying Spatial Outliers</w:t>
      </w:r>
    </w:p>
    <w:p>
      <w:pPr>
        <w:numPr>
          <w:ilvl w:val="3"/>
          <w:numId w:val="900"/>
        </w:numPr>
        <w:spacing w:before="0" w:after="0"/>
      </w:pPr>
      <w:r>
        <w:t>High-Low Outliers</w:t>
      </w:r>
    </w:p>
    <w:p>
      <w:pPr>
        <w:numPr>
          <w:ilvl w:val="3"/>
          <w:numId w:val="900"/>
        </w:numPr>
        <w:spacing w:before="0" w:after="0"/>
      </w:pPr>
      <w:r>
        <w:t>Low-High Outliers</w:t>
      </w:r>
    </w:p>
    <w:p>
      <w:pPr>
        <w:numPr>
          <w:ilvl w:val="2"/>
          <w:numId w:val="900"/>
        </w:numPr>
        <w:spacing w:before="0" w:after="0"/>
      </w:pPr>
      <w:r>
        <w:t>Multiple Testing Corrections</w:t>
      </w:r>
    </w:p>
    <w:p>
      <w:pPr>
        <w:numPr>
          <w:ilvl w:val="1"/>
          <w:numId w:val="900"/>
        </w:numPr>
        <w:spacing w:before="0" w:after="0"/>
      </w:pPr>
      <w:r>
        <w:t>Getis-Ord Local Statistics</w:t>
      </w:r>
    </w:p>
    <w:p>
      <w:pPr>
        <w:numPr>
          <w:ilvl w:val="2"/>
          <w:numId w:val="900"/>
        </w:numPr>
        <w:spacing w:before="0" w:after="0"/>
      </w:pPr>
      <w:r>
        <w:t>Gi Statistic</w:t>
      </w:r>
    </w:p>
    <w:p>
      <w:pPr>
        <w:numPr>
          <w:ilvl w:val="2"/>
          <w:numId w:val="900"/>
        </w:numPr>
        <w:spacing w:before="0" w:after="0"/>
      </w:pPr>
      <w:r>
        <w:t>Gi* Statistic</w:t>
      </w:r>
    </w:p>
    <w:p>
      <w:pPr>
        <w:numPr>
          <w:ilvl w:val="2"/>
          <w:numId w:val="900"/>
        </w:numPr>
        <w:spacing w:before="0" w:after="0"/>
      </w:pPr>
      <w:r>
        <w:t>Hot Spot Analysis</w:t>
      </w:r>
    </w:p>
    <w:p>
      <w:pPr>
        <w:numPr>
          <w:ilvl w:val="3"/>
          <w:numId w:val="900"/>
        </w:numPr>
        <w:spacing w:before="0" w:after="0"/>
      </w:pPr>
      <w:r>
        <w:t>Clusters of High Values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Cold Spot Analysis</w:t>
      </w:r>
    </w:p>
    <w:p>
      <w:pPr>
        <w:numPr>
          <w:ilvl w:val="3"/>
          <w:numId w:val="900"/>
        </w:numPr>
        <w:spacing w:before="0" w:after="0"/>
      </w:pPr>
      <w:r>
        <w:t>Clusters of Low Values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Local Geary's C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Comparison with Local Moran's I</w:t>
      </w:r>
    </w:p>
    <w:p>
      <w:pPr>
        <w:numPr>
          <w:ilvl w:val="0"/>
          <w:numId w:val="900"/>
        </w:numPr>
        <w:spacing w:before="0" w:after="0"/>
      </w:pPr>
      <w:r>
        <w:t>The Spatial Weights Matrix</w:t>
      </w:r>
    </w:p>
    <w:p>
      <w:pPr>
        <w:numPr>
          <w:ilvl w:val="1"/>
          <w:numId w:val="900"/>
        </w:numPr>
        <w:spacing w:before="0" w:after="0"/>
      </w:pPr>
      <w:r>
        <w:t>Defining Spatial Relationships</w:t>
      </w:r>
    </w:p>
    <w:p>
      <w:pPr>
        <w:numPr>
          <w:ilvl w:val="2"/>
          <w:numId w:val="900"/>
        </w:numPr>
        <w:spacing w:before="0" w:after="0"/>
      </w:pPr>
      <w:r>
        <w:t>Concept of Spatial Neighbors</w:t>
      </w:r>
    </w:p>
    <w:p>
      <w:pPr>
        <w:numPr>
          <w:ilvl w:val="2"/>
          <w:numId w:val="900"/>
        </w:numPr>
        <w:spacing w:before="0" w:after="0"/>
      </w:pPr>
      <w:r>
        <w:t>Neighborhood Structures</w:t>
      </w:r>
    </w:p>
    <w:p>
      <w:pPr>
        <w:numPr>
          <w:ilvl w:val="2"/>
          <w:numId w:val="900"/>
        </w:numPr>
        <w:spacing w:before="0" w:after="0"/>
      </w:pPr>
      <w:r>
        <w:t>Connectivity Graphs</w:t>
      </w:r>
    </w:p>
    <w:p>
      <w:pPr>
        <w:numPr>
          <w:ilvl w:val="1"/>
          <w:numId w:val="900"/>
        </w:numPr>
        <w:spacing w:before="0" w:after="0"/>
      </w:pPr>
      <w:r>
        <w:t>Contiguity-Based Weights</w:t>
      </w:r>
    </w:p>
    <w:p>
      <w:pPr>
        <w:numPr>
          <w:ilvl w:val="2"/>
          <w:numId w:val="900"/>
        </w:numPr>
        <w:spacing w:before="0" w:after="0"/>
      </w:pPr>
      <w:r>
        <w:t>Rook Contiguity</w:t>
      </w:r>
    </w:p>
    <w:p>
      <w:pPr>
        <w:numPr>
          <w:ilvl w:val="3"/>
          <w:numId w:val="900"/>
        </w:numPr>
        <w:spacing w:before="0" w:after="0"/>
      </w:pPr>
      <w:r>
        <w:t>Shared Edge Neighbors</w:t>
      </w:r>
    </w:p>
    <w:p>
      <w:pPr>
        <w:numPr>
          <w:ilvl w:val="3"/>
          <w:numId w:val="900"/>
        </w:numPr>
        <w:spacing w:before="0" w:after="0"/>
      </w:pPr>
      <w:r>
        <w:t>First-Order Contiguity</w:t>
      </w:r>
    </w:p>
    <w:p>
      <w:pPr>
        <w:numPr>
          <w:ilvl w:val="3"/>
          <w:numId w:val="900"/>
        </w:numPr>
        <w:spacing w:before="0" w:after="0"/>
      </w:pPr>
      <w:r>
        <w:t>Higher-Order Contiguity</w:t>
      </w:r>
    </w:p>
    <w:p>
      <w:pPr>
        <w:numPr>
          <w:ilvl w:val="2"/>
          <w:numId w:val="900"/>
        </w:numPr>
        <w:spacing w:before="0" w:after="0"/>
      </w:pPr>
      <w:r>
        <w:t>Queen Contiguity</w:t>
      </w:r>
    </w:p>
    <w:p>
      <w:pPr>
        <w:numPr>
          <w:ilvl w:val="3"/>
          <w:numId w:val="900"/>
        </w:numPr>
        <w:spacing w:before="0" w:after="0"/>
      </w:pPr>
      <w:r>
        <w:t>Shared Edge or Vertex Neighbors</w:t>
      </w:r>
    </w:p>
    <w:p>
      <w:pPr>
        <w:numPr>
          <w:ilvl w:val="3"/>
          <w:numId w:val="900"/>
        </w:numPr>
        <w:spacing w:before="0" w:after="0"/>
      </w:pPr>
      <w:r>
        <w:t>Comparison with Rook Contiguity</w:t>
      </w:r>
    </w:p>
    <w:p>
      <w:pPr>
        <w:numPr>
          <w:ilvl w:val="1"/>
          <w:numId w:val="900"/>
        </w:numPr>
        <w:spacing w:before="0" w:after="0"/>
      </w:pPr>
      <w:r>
        <w:t>Distance-Based Weights</w:t>
      </w:r>
    </w:p>
    <w:p>
      <w:pPr>
        <w:numPr>
          <w:ilvl w:val="2"/>
          <w:numId w:val="900"/>
        </w:numPr>
        <w:spacing w:before="0" w:after="0"/>
      </w:pPr>
      <w:r>
        <w:t>Inverse Distance Weighting</w:t>
      </w:r>
    </w:p>
    <w:p>
      <w:pPr>
        <w:numPr>
          <w:ilvl w:val="3"/>
          <w:numId w:val="900"/>
        </w:numPr>
        <w:spacing w:before="0" w:after="0"/>
      </w:pPr>
      <w:r>
        <w:t>Weight Decay Functions</w:t>
      </w:r>
    </w:p>
    <w:p>
      <w:pPr>
        <w:numPr>
          <w:ilvl w:val="3"/>
          <w:numId w:val="900"/>
        </w:numPr>
        <w:spacing w:before="0" w:after="0"/>
      </w:pPr>
      <w:r>
        <w:t>Power Parameters</w:t>
      </w:r>
    </w:p>
    <w:p>
      <w:pPr>
        <w:numPr>
          <w:ilvl w:val="2"/>
          <w:numId w:val="900"/>
        </w:numPr>
        <w:spacing w:before="0" w:after="0"/>
      </w:pPr>
      <w:r>
        <w:t>Fixed Distance Band</w:t>
      </w:r>
    </w:p>
    <w:p>
      <w:pPr>
        <w:numPr>
          <w:ilvl w:val="3"/>
          <w:numId w:val="900"/>
        </w:numPr>
        <w:spacing w:before="0" w:after="0"/>
      </w:pPr>
      <w:r>
        <w:t>Threshold Distance Selection</w:t>
      </w:r>
    </w:p>
    <w:p>
      <w:pPr>
        <w:numPr>
          <w:ilvl w:val="3"/>
          <w:numId w:val="900"/>
        </w:numPr>
        <w:spacing w:before="0" w:after="0"/>
      </w:pPr>
      <w:r>
        <w:t>Binary vs Continuous Weights</w:t>
      </w:r>
    </w:p>
    <w:p>
      <w:pPr>
        <w:numPr>
          <w:ilvl w:val="2"/>
          <w:numId w:val="900"/>
        </w:numPr>
        <w:spacing w:before="0" w:after="0"/>
      </w:pPr>
      <w:r>
        <w:t>Exponential Distance Decay</w:t>
      </w:r>
    </w:p>
    <w:p>
      <w:pPr>
        <w:numPr>
          <w:ilvl w:val="2"/>
          <w:numId w:val="900"/>
        </w:numPr>
        <w:spacing w:before="0" w:after="0"/>
      </w:pPr>
      <w:r>
        <w:t>Gaussian Distance Decay</w:t>
      </w:r>
    </w:p>
    <w:p>
      <w:pPr>
        <w:numPr>
          <w:ilvl w:val="1"/>
          <w:numId w:val="900"/>
        </w:numPr>
        <w:spacing w:before="0" w:after="0"/>
      </w:pPr>
      <w:r>
        <w:t>K-Nearest Neighbors</w:t>
      </w:r>
    </w:p>
    <w:p>
      <w:pPr>
        <w:numPr>
          <w:ilvl w:val="2"/>
          <w:numId w:val="900"/>
        </w:numPr>
        <w:spacing w:before="0" w:after="0"/>
      </w:pPr>
      <w:r>
        <w:t>Selection of K</w:t>
      </w:r>
    </w:p>
    <w:p>
      <w:pPr>
        <w:numPr>
          <w:ilvl w:val="2"/>
          <w:numId w:val="900"/>
        </w:numPr>
        <w:spacing w:before="0" w:after="0"/>
      </w:pPr>
      <w:r>
        <w:t>Adaptive Neighborhoods</w:t>
      </w:r>
    </w:p>
    <w:p>
      <w:pPr>
        <w:numPr>
          <w:ilvl w:val="2"/>
          <w:numId w:val="900"/>
        </w:numPr>
        <w:spacing w:before="0" w:after="0"/>
      </w:pPr>
      <w:r>
        <w:t>Implications for Analysis</w:t>
      </w:r>
    </w:p>
    <w:p>
      <w:pPr>
        <w:numPr>
          <w:ilvl w:val="1"/>
          <w:numId w:val="900"/>
        </w:numPr>
        <w:spacing w:before="0" w:after="0"/>
      </w:pPr>
      <w:r>
        <w:t>Graph-Based Weights</w:t>
      </w:r>
    </w:p>
    <w:p>
      <w:pPr>
        <w:numPr>
          <w:ilvl w:val="2"/>
          <w:numId w:val="900"/>
        </w:numPr>
        <w:spacing w:before="0" w:after="0"/>
      </w:pPr>
      <w:r>
        <w:t>Gabriel Graph</w:t>
      </w:r>
    </w:p>
    <w:p>
      <w:pPr>
        <w:numPr>
          <w:ilvl w:val="2"/>
          <w:numId w:val="900"/>
        </w:numPr>
        <w:spacing w:before="0" w:after="0"/>
      </w:pPr>
      <w:r>
        <w:t>Relative Neighborhood Graph</w:t>
      </w:r>
    </w:p>
    <w:p>
      <w:pPr>
        <w:numPr>
          <w:ilvl w:val="2"/>
          <w:numId w:val="900"/>
        </w:numPr>
        <w:spacing w:before="0" w:after="0"/>
      </w:pPr>
      <w:r>
        <w:t>Delaunay Triangulation</w:t>
      </w:r>
    </w:p>
    <w:p>
      <w:pPr>
        <w:numPr>
          <w:ilvl w:val="1"/>
          <w:numId w:val="900"/>
        </w:numPr>
        <w:spacing w:before="0" w:after="0"/>
      </w:pPr>
      <w:r>
        <w:t>Row Standardization</w:t>
      </w:r>
    </w:p>
    <w:p>
      <w:pPr>
        <w:numPr>
          <w:ilvl w:val="2"/>
          <w:numId w:val="900"/>
        </w:numPr>
        <w:spacing w:before="0" w:after="0"/>
      </w:pPr>
      <w:r>
        <w:t>Purpose and Calculation</w:t>
      </w:r>
    </w:p>
    <w:p>
      <w:pPr>
        <w:numPr>
          <w:ilvl w:val="2"/>
          <w:numId w:val="900"/>
        </w:numPr>
        <w:spacing w:before="0" w:after="0"/>
      </w:pPr>
      <w:r>
        <w:t>Effects on Interpretation</w:t>
      </w:r>
    </w:p>
    <w:p>
      <w:pPr>
        <w:numPr>
          <w:ilvl w:val="2"/>
          <w:numId w:val="900"/>
        </w:numPr>
        <w:spacing w:before="0" w:after="0"/>
      </w:pPr>
      <w:r>
        <w:t>Alternative Standardizations</w:t>
      </w:r>
    </w:p>
    <w:p>
      <w:pPr>
        <w:pStyle w:val="Heading1"/>
      </w:pPr>
      <w:r>
        <w:t>Spatial Regression Analysis</w:t>
      </w:r>
    </w:p>
    <w:p>
      <w:pPr>
        <w:numPr>
          <w:ilvl w:val="0"/>
          <w:numId w:val="900"/>
        </w:numPr>
        <w:spacing w:before="0" w:after="0"/>
      </w:pPr>
      <w:r>
        <w:t>Limitations of Ordinary Least Squares with Spatial Data</w:t>
      </w:r>
    </w:p>
    <w:p>
      <w:pPr>
        <w:numPr>
          <w:ilvl w:val="1"/>
          <w:numId w:val="900"/>
        </w:numPr>
        <w:spacing w:before="0" w:after="0"/>
      </w:pPr>
      <w:r>
        <w:t>Violation of Independence Assumption</w:t>
      </w:r>
    </w:p>
    <w:p>
      <w:pPr>
        <w:numPr>
          <w:ilvl w:val="2"/>
          <w:numId w:val="900"/>
        </w:numPr>
        <w:spacing w:before="0" w:after="0"/>
      </w:pPr>
      <w:r>
        <w:t>Spatial Autocorrelation in Residuals</w:t>
      </w:r>
    </w:p>
    <w:p>
      <w:pPr>
        <w:numPr>
          <w:ilvl w:val="2"/>
          <w:numId w:val="900"/>
        </w:numPr>
        <w:spacing w:before="0" w:after="0"/>
      </w:pPr>
      <w:r>
        <w:t>Consequences for Inference</w:t>
      </w:r>
    </w:p>
    <w:p>
      <w:pPr>
        <w:numPr>
          <w:ilvl w:val="1"/>
          <w:numId w:val="900"/>
        </w:numPr>
        <w:spacing w:before="0" w:after="0"/>
      </w:pPr>
      <w:r>
        <w:t>Spurious Correlation</w:t>
      </w:r>
    </w:p>
    <w:p>
      <w:pPr>
        <w:numPr>
          <w:ilvl w:val="2"/>
          <w:numId w:val="900"/>
        </w:numPr>
        <w:spacing w:before="0" w:after="0"/>
      </w:pPr>
      <w:r>
        <w:t>False Relationships due to Spatial Structure</w:t>
      </w:r>
    </w:p>
    <w:p>
      <w:pPr>
        <w:numPr>
          <w:ilvl w:val="2"/>
          <w:numId w:val="900"/>
        </w:numPr>
        <w:spacing w:before="0" w:after="0"/>
      </w:pPr>
      <w:r>
        <w:t>Confounding Effects</w:t>
      </w:r>
    </w:p>
    <w:p>
      <w:pPr>
        <w:numPr>
          <w:ilvl w:val="1"/>
          <w:numId w:val="900"/>
        </w:numPr>
        <w:spacing w:before="0" w:after="0"/>
      </w:pPr>
      <w:r>
        <w:t>Unreliable Significance Tests</w:t>
      </w:r>
    </w:p>
    <w:p>
      <w:pPr>
        <w:numPr>
          <w:ilvl w:val="2"/>
          <w:numId w:val="900"/>
        </w:numPr>
        <w:spacing w:before="0" w:after="0"/>
      </w:pPr>
      <w:r>
        <w:t>Inflated Type I Error Rates</w:t>
      </w:r>
    </w:p>
    <w:p>
      <w:pPr>
        <w:numPr>
          <w:ilvl w:val="2"/>
          <w:numId w:val="900"/>
        </w:numPr>
        <w:spacing w:before="0" w:after="0"/>
      </w:pPr>
      <w:r>
        <w:t>Biased Standard Errors</w:t>
      </w:r>
    </w:p>
    <w:p>
      <w:pPr>
        <w:numPr>
          <w:ilvl w:val="1"/>
          <w:numId w:val="900"/>
        </w:numPr>
        <w:spacing w:before="0" w:after="0"/>
      </w:pPr>
      <w:r>
        <w:t>Inefficient Estimates</w:t>
      </w:r>
    </w:p>
    <w:p>
      <w:pPr>
        <w:numPr>
          <w:ilvl w:val="2"/>
          <w:numId w:val="900"/>
        </w:numPr>
        <w:spacing w:before="0" w:after="0"/>
      </w:pPr>
      <w:r>
        <w:t>Loss of Precision</w:t>
      </w:r>
    </w:p>
    <w:p>
      <w:pPr>
        <w:numPr>
          <w:ilvl w:val="2"/>
          <w:numId w:val="900"/>
        </w:numPr>
        <w:spacing w:before="0" w:after="0"/>
      </w:pPr>
      <w:r>
        <w:t>Suboptimal Predictions</w:t>
      </w:r>
    </w:p>
    <w:p>
      <w:pPr>
        <w:numPr>
          <w:ilvl w:val="0"/>
          <w:numId w:val="900"/>
        </w:numPr>
        <w:spacing w:before="0" w:after="0"/>
      </w:pPr>
      <w:r>
        <w:t>Diagnosing Spatial Dependence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Moran's I Test on Residuals</w:t>
      </w:r>
    </w:p>
    <w:p>
      <w:pPr>
        <w:numPr>
          <w:ilvl w:val="2"/>
          <w:numId w:val="900"/>
        </w:numPr>
        <w:spacing w:before="0" w:after="0"/>
      </w:pPr>
      <w:r>
        <w:t>Spatial Correlograms</w:t>
      </w:r>
    </w:p>
    <w:p>
      <w:pPr>
        <w:numPr>
          <w:ilvl w:val="2"/>
          <w:numId w:val="900"/>
        </w:numPr>
        <w:spacing w:before="0" w:after="0"/>
      </w:pPr>
      <w:r>
        <w:t>Residual Mapping</w:t>
      </w:r>
    </w:p>
    <w:p>
      <w:pPr>
        <w:numPr>
          <w:ilvl w:val="1"/>
          <w:numId w:val="900"/>
        </w:numPr>
        <w:spacing w:before="0" w:after="0"/>
      </w:pPr>
      <w:r>
        <w:t>Lagrange Multiplier Tests</w:t>
      </w:r>
    </w:p>
    <w:p>
      <w:pPr>
        <w:numPr>
          <w:ilvl w:val="2"/>
          <w:numId w:val="900"/>
        </w:numPr>
        <w:spacing w:before="0" w:after="0"/>
      </w:pPr>
      <w:r>
        <w:t>LM-Lag Test</w:t>
      </w:r>
    </w:p>
    <w:p>
      <w:pPr>
        <w:numPr>
          <w:ilvl w:val="2"/>
          <w:numId w:val="900"/>
        </w:numPr>
        <w:spacing w:before="0" w:after="0"/>
      </w:pPr>
      <w:r>
        <w:t>LM-Error Test</w:t>
      </w:r>
    </w:p>
    <w:p>
      <w:pPr>
        <w:numPr>
          <w:ilvl w:val="2"/>
          <w:numId w:val="900"/>
        </w:numPr>
        <w:spacing w:before="0" w:after="0"/>
      </w:pPr>
      <w:r>
        <w:t>Robust LM Tests</w:t>
      </w:r>
    </w:p>
    <w:p>
      <w:pPr>
        <w:numPr>
          <w:ilvl w:val="1"/>
          <w:numId w:val="900"/>
        </w:numPr>
        <w:spacing w:before="0" w:after="0"/>
      </w:pPr>
      <w:r>
        <w:t>Likelihood Ratio Tests</w:t>
      </w:r>
    </w:p>
    <w:p>
      <w:pPr>
        <w:numPr>
          <w:ilvl w:val="1"/>
          <w:numId w:val="900"/>
        </w:numPr>
        <w:spacing w:before="0" w:after="0"/>
      </w:pPr>
      <w:r>
        <w:t>Information Criteria Comparison</w:t>
      </w:r>
    </w:p>
    <w:p>
      <w:pPr>
        <w:numPr>
          <w:ilvl w:val="0"/>
          <w:numId w:val="900"/>
        </w:numPr>
        <w:spacing w:before="0" w:after="0"/>
      </w:pPr>
      <w:r>
        <w:t>Spatial Regression Models</w:t>
      </w:r>
    </w:p>
    <w:p>
      <w:pPr>
        <w:numPr>
          <w:ilvl w:val="1"/>
          <w:numId w:val="900"/>
        </w:numPr>
        <w:spacing w:before="0" w:after="0"/>
      </w:pPr>
      <w:r>
        <w:t>Spatial Lag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Spatial Autoregressive Parameter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Direct and Indirect Effects</w:t>
      </w:r>
    </w:p>
    <w:p>
      <w:pPr>
        <w:numPr>
          <w:ilvl w:val="1"/>
          <w:numId w:val="900"/>
        </w:numPr>
        <w:spacing w:before="0" w:after="0"/>
      </w:pPr>
      <w:r>
        <w:t>Spatial Error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Spatial Error Parameter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Error Structure Modeling</w:t>
      </w:r>
    </w:p>
    <w:p>
      <w:pPr>
        <w:numPr>
          <w:ilvl w:val="1"/>
          <w:numId w:val="900"/>
        </w:numPr>
        <w:spacing w:before="0" w:after="0"/>
      </w:pPr>
      <w:r>
        <w:t>Spatial Durbin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Spatially Lagged Explanatory Variables</w:t>
      </w:r>
    </w:p>
    <w:p>
      <w:pPr>
        <w:numPr>
          <w:ilvl w:val="2"/>
          <w:numId w:val="900"/>
        </w:numPr>
        <w:spacing w:before="0" w:after="0"/>
      </w:pPr>
      <w:r>
        <w:t>Direct and Indirect Effects</w:t>
      </w:r>
    </w:p>
    <w:p>
      <w:pPr>
        <w:numPr>
          <w:ilvl w:val="2"/>
          <w:numId w:val="900"/>
        </w:numPr>
        <w:spacing w:before="0" w:after="0"/>
      </w:pPr>
      <w:r>
        <w:t>Total Effects</w:t>
      </w:r>
    </w:p>
    <w:p>
      <w:pPr>
        <w:numPr>
          <w:ilvl w:val="1"/>
          <w:numId w:val="900"/>
        </w:numPr>
        <w:spacing w:before="0" w:after="0"/>
      </w:pPr>
      <w:r>
        <w:t>General Spatial Model</w:t>
      </w:r>
    </w:p>
    <w:p>
      <w:pPr>
        <w:numPr>
          <w:ilvl w:val="2"/>
          <w:numId w:val="900"/>
        </w:numPr>
        <w:spacing w:before="0" w:after="0"/>
      </w:pPr>
      <w:r>
        <w:t>Combined Lag and Error Components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1"/>
          <w:numId w:val="900"/>
        </w:numPr>
        <w:spacing w:before="0" w:after="0"/>
      </w:pPr>
      <w:r>
        <w:t>Spatial Autoregressive Moving Average Models</w:t>
      </w:r>
    </w:p>
    <w:p>
      <w:pPr>
        <w:numPr>
          <w:ilvl w:val="0"/>
          <w:numId w:val="900"/>
        </w:numPr>
        <w:spacing w:before="0" w:after="0"/>
      </w:pPr>
      <w:r>
        <w:t>Estimation Methods</w:t>
      </w:r>
    </w:p>
    <w:p>
      <w:pPr>
        <w:numPr>
          <w:ilvl w:val="1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Log-Likelihood Functions</w:t>
      </w:r>
    </w:p>
    <w:p>
      <w:pPr>
        <w:numPr>
          <w:ilvl w:val="2"/>
          <w:numId w:val="900"/>
        </w:numPr>
        <w:spacing w:before="0" w:after="0"/>
      </w:pPr>
      <w:r>
        <w:t>Concentrated Likelihood</w:t>
      </w:r>
    </w:p>
    <w:p>
      <w:pPr>
        <w:numPr>
          <w:ilvl w:val="2"/>
          <w:numId w:val="900"/>
        </w:numPr>
        <w:spacing w:before="0" w:after="0"/>
      </w:pPr>
      <w:r>
        <w:t>Numerical Optimization</w:t>
      </w:r>
    </w:p>
    <w:p>
      <w:pPr>
        <w:numPr>
          <w:ilvl w:val="1"/>
          <w:numId w:val="900"/>
        </w:numPr>
        <w:spacing w:before="0" w:after="0"/>
      </w:pPr>
      <w:r>
        <w:t>Instrumental Variables</w:t>
      </w:r>
    </w:p>
    <w:p>
      <w:pPr>
        <w:numPr>
          <w:ilvl w:val="2"/>
          <w:numId w:val="900"/>
        </w:numPr>
        <w:spacing w:before="0" w:after="0"/>
      </w:pPr>
      <w:r>
        <w:t>Two-Stage Least Squares</w:t>
      </w:r>
    </w:p>
    <w:p>
      <w:pPr>
        <w:numPr>
          <w:ilvl w:val="2"/>
          <w:numId w:val="900"/>
        </w:numPr>
        <w:spacing w:before="0" w:after="0"/>
      </w:pPr>
      <w:r>
        <w:t>Generalized Method of Moments</w:t>
      </w:r>
    </w:p>
    <w:p>
      <w:pPr>
        <w:numPr>
          <w:ilvl w:val="1"/>
          <w:numId w:val="900"/>
        </w:numPr>
        <w:spacing w:before="0" w:after="0"/>
      </w:pPr>
      <w:r>
        <w:t>Bayesian Estimation</w:t>
      </w:r>
    </w:p>
    <w:p>
      <w:pPr>
        <w:numPr>
          <w:ilvl w:val="2"/>
          <w:numId w:val="900"/>
        </w:numPr>
        <w:spacing w:before="0" w:after="0"/>
      </w:pPr>
      <w:r>
        <w:t>Prior Specification</w:t>
      </w:r>
    </w:p>
    <w:p>
      <w:pPr>
        <w:numPr>
          <w:ilvl w:val="2"/>
          <w:numId w:val="900"/>
        </w:numPr>
        <w:spacing w:before="0" w:after="0"/>
      </w:pPr>
      <w:r>
        <w:t>Posterior Inference</w:t>
      </w:r>
    </w:p>
    <w:p>
      <w:pPr>
        <w:numPr>
          <w:ilvl w:val="0"/>
          <w:numId w:val="900"/>
        </w:numPr>
        <w:spacing w:before="0" w:after="0"/>
      </w:pPr>
      <w:r>
        <w:t>Geographically Weighted Regression</w:t>
      </w:r>
    </w:p>
    <w:p>
      <w:pPr>
        <w:numPr>
          <w:ilvl w:val="1"/>
          <w:numId w:val="900"/>
        </w:numPr>
        <w:spacing w:before="0" w:after="0"/>
      </w:pPr>
      <w:r>
        <w:t>Addressing Spatial Heterogeneity</w:t>
      </w:r>
    </w:p>
    <w:p>
      <w:pPr>
        <w:numPr>
          <w:ilvl w:val="2"/>
          <w:numId w:val="900"/>
        </w:numPr>
        <w:spacing w:before="0" w:after="0"/>
      </w:pPr>
      <w:r>
        <w:t>Local Model Fitting</w:t>
      </w:r>
    </w:p>
    <w:p>
      <w:pPr>
        <w:numPr>
          <w:ilvl w:val="2"/>
          <w:numId w:val="900"/>
        </w:numPr>
        <w:spacing w:before="0" w:after="0"/>
      </w:pPr>
      <w:r>
        <w:t>Spatial Non-stationarity</w:t>
      </w:r>
    </w:p>
    <w:p>
      <w:pPr>
        <w:numPr>
          <w:ilvl w:val="1"/>
          <w:numId w:val="900"/>
        </w:numPr>
        <w:spacing w:before="0" w:after="0"/>
      </w:pPr>
      <w:r>
        <w:t>Concept of Local Coefficients</w:t>
      </w:r>
    </w:p>
    <w:p>
      <w:pPr>
        <w:numPr>
          <w:ilvl w:val="2"/>
          <w:numId w:val="900"/>
        </w:numPr>
        <w:spacing w:before="0" w:after="0"/>
      </w:pPr>
      <w:r>
        <w:t>Spatial Variation in Relationships</w:t>
      </w:r>
    </w:p>
    <w:p>
      <w:pPr>
        <w:numPr>
          <w:ilvl w:val="2"/>
          <w:numId w:val="900"/>
        </w:numPr>
        <w:spacing w:before="0" w:after="0"/>
      </w:pPr>
      <w:r>
        <w:t>Local R-squared Values</w:t>
      </w:r>
    </w:p>
    <w:p>
      <w:pPr>
        <w:numPr>
          <w:ilvl w:val="1"/>
          <w:numId w:val="900"/>
        </w:numPr>
        <w:spacing w:before="0" w:after="0"/>
      </w:pPr>
      <w:r>
        <w:t>Weighting Schemes</w:t>
      </w:r>
    </w:p>
    <w:p>
      <w:pPr>
        <w:numPr>
          <w:ilvl w:val="2"/>
          <w:numId w:val="900"/>
        </w:numPr>
        <w:spacing w:before="0" w:after="0"/>
      </w:pPr>
      <w:r>
        <w:t>Gaussian Weights</w:t>
      </w:r>
    </w:p>
    <w:p>
      <w:pPr>
        <w:numPr>
          <w:ilvl w:val="2"/>
          <w:numId w:val="900"/>
        </w:numPr>
        <w:spacing w:before="0" w:after="0"/>
      </w:pPr>
      <w:r>
        <w:t>Bi-square Weights</w:t>
      </w:r>
    </w:p>
    <w:p>
      <w:pPr>
        <w:numPr>
          <w:ilvl w:val="2"/>
          <w:numId w:val="900"/>
        </w:numPr>
        <w:spacing w:before="0" w:after="0"/>
      </w:pPr>
      <w:r>
        <w:t>Exponential Weights</w:t>
      </w:r>
    </w:p>
    <w:p>
      <w:pPr>
        <w:numPr>
          <w:ilvl w:val="1"/>
          <w:numId w:val="900"/>
        </w:numPr>
        <w:spacing w:before="0" w:after="0"/>
      </w:pPr>
      <w:r>
        <w:t>Bandwidth Selection</w:t>
      </w:r>
    </w:p>
    <w:p>
      <w:pPr>
        <w:numPr>
          <w:ilvl w:val="2"/>
          <w:numId w:val="900"/>
        </w:numPr>
        <w:spacing w:before="0" w:after="0"/>
      </w:pPr>
      <w:r>
        <w:t>Fixed Bandwidth</w:t>
      </w:r>
    </w:p>
    <w:p>
      <w:pPr>
        <w:numPr>
          <w:ilvl w:val="3"/>
          <w:numId w:val="900"/>
        </w:numPr>
        <w:spacing w:before="0" w:after="0"/>
      </w:pPr>
      <w:r>
        <w:t>Constant Spatial Scale</w:t>
      </w:r>
    </w:p>
    <w:p>
      <w:pPr>
        <w:numPr>
          <w:ilvl w:val="3"/>
          <w:numId w:val="900"/>
        </w:numPr>
        <w:spacing w:before="0" w:after="0"/>
      </w:pPr>
      <w:r>
        <w:t>Distance-Based</w:t>
      </w:r>
    </w:p>
    <w:p>
      <w:pPr>
        <w:numPr>
          <w:ilvl w:val="2"/>
          <w:numId w:val="900"/>
        </w:numPr>
        <w:spacing w:before="0" w:after="0"/>
      </w:pPr>
      <w:r>
        <w:t>Adaptive Bandwidth</w:t>
      </w:r>
    </w:p>
    <w:p>
      <w:pPr>
        <w:numPr>
          <w:ilvl w:val="3"/>
          <w:numId w:val="900"/>
        </w:numPr>
        <w:spacing w:before="0" w:after="0"/>
      </w:pPr>
      <w:r>
        <w:t>Variable Spatial Scale</w:t>
      </w:r>
    </w:p>
    <w:p>
      <w:pPr>
        <w:numPr>
          <w:ilvl w:val="3"/>
          <w:numId w:val="900"/>
        </w:numPr>
        <w:spacing w:before="0" w:after="0"/>
      </w:pPr>
      <w:r>
        <w:t>Nearest Neighbor-Based</w:t>
      </w:r>
    </w:p>
    <w:p>
      <w:pPr>
        <w:numPr>
          <w:ilvl w:val="2"/>
          <w:numId w:val="900"/>
        </w:numPr>
        <w:spacing w:before="0" w:after="0"/>
      </w:pPr>
      <w:r>
        <w:t>Cross-Validation Methods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Local Multicollinearity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1"/>
          <w:numId w:val="900"/>
        </w:numPr>
        <w:spacing w:before="0" w:after="0"/>
      </w:pPr>
      <w:r>
        <w:t>Mapping and Interpreting Results</w:t>
      </w:r>
    </w:p>
    <w:p>
      <w:pPr>
        <w:numPr>
          <w:ilvl w:val="2"/>
          <w:numId w:val="900"/>
        </w:numPr>
        <w:spacing w:before="0" w:after="0"/>
      </w:pPr>
      <w:r>
        <w:t>Visualization of Local Coefficients</w:t>
      </w:r>
    </w:p>
    <w:p>
      <w:pPr>
        <w:numPr>
          <w:ilvl w:val="2"/>
          <w:numId w:val="900"/>
        </w:numPr>
        <w:spacing w:before="0" w:after="0"/>
      </w:pPr>
      <w:r>
        <w:t>Interpretation of Spatial Patterns</w:t>
      </w:r>
    </w:p>
    <w:p>
      <w:pPr>
        <w:numPr>
          <w:ilvl w:val="2"/>
          <w:numId w:val="900"/>
        </w:numPr>
        <w:spacing w:before="0" w:after="0"/>
      </w:pPr>
      <w:r>
        <w:t>Significance Testing</w:t>
      </w:r>
    </w:p>
    <w:p>
      <w:pPr>
        <w:pStyle w:val="Heading1"/>
      </w:pPr>
      <w:r>
        <w:t>Advanced Topics in Geostatistics</w:t>
      </w:r>
    </w:p>
    <w:p>
      <w:pPr>
        <w:numPr>
          <w:ilvl w:val="0"/>
          <w:numId w:val="900"/>
        </w:numPr>
        <w:spacing w:before="0" w:after="0"/>
      </w:pPr>
      <w:r>
        <w:t>Spatio-temporal Analysis</w:t>
      </w:r>
    </w:p>
    <w:p>
      <w:pPr>
        <w:numPr>
          <w:ilvl w:val="1"/>
          <w:numId w:val="900"/>
        </w:numPr>
        <w:spacing w:before="0" w:after="0"/>
      </w:pPr>
      <w:r>
        <w:t>Spatio-temporal Data Structures</w:t>
      </w:r>
    </w:p>
    <w:p>
      <w:pPr>
        <w:numPr>
          <w:ilvl w:val="2"/>
          <w:numId w:val="900"/>
        </w:numPr>
        <w:spacing w:before="0" w:after="0"/>
      </w:pPr>
      <w:r>
        <w:t>Space-Time Data Types</w:t>
      </w:r>
    </w:p>
    <w:p>
      <w:pPr>
        <w:numPr>
          <w:ilvl w:val="2"/>
          <w:numId w:val="900"/>
        </w:numPr>
        <w:spacing w:before="0" w:after="0"/>
      </w:pPr>
      <w:r>
        <w:t>Temporal Sampling Schemes</w:t>
      </w:r>
    </w:p>
    <w:p>
      <w:pPr>
        <w:numPr>
          <w:ilvl w:val="2"/>
          <w:numId w:val="900"/>
        </w:numPr>
        <w:spacing w:before="0" w:after="0"/>
      </w:pPr>
      <w:r>
        <w:t>Data Organization</w:t>
      </w:r>
    </w:p>
    <w:p>
      <w:pPr>
        <w:numPr>
          <w:ilvl w:val="1"/>
          <w:numId w:val="900"/>
        </w:numPr>
        <w:spacing w:before="0" w:after="0"/>
      </w:pPr>
      <w:r>
        <w:t>Space-Time Modeling</w:t>
      </w:r>
    </w:p>
    <w:p>
      <w:pPr>
        <w:numPr>
          <w:ilvl w:val="2"/>
          <w:numId w:val="900"/>
        </w:numPr>
        <w:spacing w:before="0" w:after="0"/>
      </w:pPr>
      <w:r>
        <w:t>Separable Models</w:t>
      </w:r>
    </w:p>
    <w:p>
      <w:pPr>
        <w:numPr>
          <w:ilvl w:val="2"/>
          <w:numId w:val="900"/>
        </w:numPr>
        <w:spacing w:before="0" w:after="0"/>
      </w:pPr>
      <w:r>
        <w:t>Non-separable Models</w:t>
      </w:r>
    </w:p>
    <w:p>
      <w:pPr>
        <w:numPr>
          <w:ilvl w:val="2"/>
          <w:numId w:val="900"/>
        </w:numPr>
        <w:spacing w:before="0" w:after="0"/>
      </w:pPr>
      <w:r>
        <w:t>Metric and Product-Sum Models</w:t>
      </w:r>
    </w:p>
    <w:p>
      <w:pPr>
        <w:numPr>
          <w:ilvl w:val="1"/>
          <w:numId w:val="900"/>
        </w:numPr>
        <w:spacing w:before="0" w:after="0"/>
      </w:pPr>
      <w:r>
        <w:t>Space-Time Variography</w:t>
      </w:r>
    </w:p>
    <w:p>
      <w:pPr>
        <w:numPr>
          <w:ilvl w:val="2"/>
          <w:numId w:val="900"/>
        </w:numPr>
        <w:spacing w:before="0" w:after="0"/>
      </w:pPr>
      <w:r>
        <w:t>Spatio-temporal Semivariograms</w:t>
      </w:r>
    </w:p>
    <w:p>
      <w:pPr>
        <w:numPr>
          <w:ilvl w:val="2"/>
          <w:numId w:val="900"/>
        </w:numPr>
        <w:spacing w:before="0" w:after="0"/>
      </w:pPr>
      <w:r>
        <w:t>Anisotropy in Space and Time</w:t>
      </w:r>
    </w:p>
    <w:p>
      <w:pPr>
        <w:numPr>
          <w:ilvl w:val="2"/>
          <w:numId w:val="900"/>
        </w:numPr>
        <w:spacing w:before="0" w:after="0"/>
      </w:pPr>
      <w:r>
        <w:t>Model Fitting</w:t>
      </w:r>
    </w:p>
    <w:p>
      <w:pPr>
        <w:numPr>
          <w:ilvl w:val="1"/>
          <w:numId w:val="900"/>
        </w:numPr>
        <w:spacing w:before="0" w:after="0"/>
      </w:pPr>
      <w:r>
        <w:t>Space-Time Kriging</w:t>
      </w:r>
    </w:p>
    <w:p>
      <w:pPr>
        <w:numPr>
          <w:ilvl w:val="2"/>
          <w:numId w:val="900"/>
        </w:numPr>
        <w:spacing w:before="0" w:after="0"/>
      </w:pPr>
      <w:r>
        <w:t>Incorporating Temporal Autocorrelation</w:t>
      </w:r>
    </w:p>
    <w:p>
      <w:pPr>
        <w:numPr>
          <w:ilvl w:val="2"/>
          <w:numId w:val="900"/>
        </w:numPr>
        <w:spacing w:before="0" w:after="0"/>
      </w:pPr>
      <w:r>
        <w:t>Prediction in Space and Time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Emerging Hot Spot Analysis</w:t>
      </w:r>
    </w:p>
    <w:p>
      <w:pPr>
        <w:numPr>
          <w:ilvl w:val="2"/>
          <w:numId w:val="900"/>
        </w:numPr>
        <w:spacing w:before="0" w:after="0"/>
      </w:pPr>
      <w:r>
        <w:t>Detection of Spatio-temporal Trends</w:t>
      </w:r>
    </w:p>
    <w:p>
      <w:pPr>
        <w:numPr>
          <w:ilvl w:val="2"/>
          <w:numId w:val="900"/>
        </w:numPr>
        <w:spacing w:before="0" w:after="0"/>
      </w:pPr>
      <w:r>
        <w:t>Mann-Kendall Trend Test</w:t>
      </w:r>
    </w:p>
    <w:p>
      <w:pPr>
        <w:numPr>
          <w:ilvl w:val="2"/>
          <w:numId w:val="900"/>
        </w:numPr>
        <w:spacing w:before="0" w:after="0"/>
      </w:pPr>
      <w:r>
        <w:t>Space-Time Cubes</w:t>
      </w:r>
    </w:p>
    <w:p>
      <w:pPr>
        <w:numPr>
          <w:ilvl w:val="0"/>
          <w:numId w:val="900"/>
        </w:numPr>
        <w:spacing w:before="0" w:after="0"/>
      </w:pPr>
      <w:r>
        <w:t>Geostatistical Simulation</w:t>
      </w:r>
    </w:p>
    <w:p>
      <w:pPr>
        <w:numPr>
          <w:ilvl w:val="1"/>
          <w:numId w:val="900"/>
        </w:numPr>
        <w:spacing w:before="0" w:after="0"/>
      </w:pPr>
      <w:r>
        <w:t>Conditional vs Unconditional Simulation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Honoring Data Values</w:t>
      </w:r>
    </w:p>
    <w:p>
      <w:pPr>
        <w:numPr>
          <w:ilvl w:val="2"/>
          <w:numId w:val="900"/>
        </w:numPr>
        <w:spacing w:before="0" w:after="0"/>
      </w:pPr>
      <w:r>
        <w:t>Reproducing Spatial Structure</w:t>
      </w:r>
    </w:p>
    <w:p>
      <w:pPr>
        <w:numPr>
          <w:ilvl w:val="1"/>
          <w:numId w:val="900"/>
        </w:numPr>
        <w:spacing w:before="0" w:after="0"/>
      </w:pPr>
      <w:r>
        <w:t>Purpose of Simulation</w:t>
      </w:r>
    </w:p>
    <w:p>
      <w:pPr>
        <w:numPr>
          <w:ilvl w:val="2"/>
          <w:numId w:val="900"/>
        </w:numPr>
        <w:spacing w:before="0" w:after="0"/>
      </w:pPr>
      <w:r>
        <w:t>Uncertainty Assessment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Scenario Generation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Simulation Algorithms</w:t>
      </w:r>
    </w:p>
    <w:p>
      <w:pPr>
        <w:numPr>
          <w:ilvl w:val="2"/>
          <w:numId w:val="900"/>
        </w:numPr>
        <w:spacing w:before="0" w:after="0"/>
      </w:pPr>
      <w:r>
        <w:t>Sequential Gaussian Simulation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Random Path</w:t>
      </w:r>
    </w:p>
    <w:p>
      <w:pPr>
        <w:numPr>
          <w:ilvl w:val="3"/>
          <w:numId w:val="900"/>
        </w:numPr>
        <w:spacing w:before="0" w:after="0"/>
      </w:pPr>
      <w:r>
        <w:t>Conditioning Data</w:t>
      </w:r>
    </w:p>
    <w:p>
      <w:pPr>
        <w:numPr>
          <w:ilvl w:val="2"/>
          <w:numId w:val="900"/>
        </w:numPr>
        <w:spacing w:before="0" w:after="0"/>
      </w:pPr>
      <w:r>
        <w:t>Turning Bands Simulation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Line Processes</w:t>
      </w:r>
    </w:p>
    <w:p>
      <w:pPr>
        <w:numPr>
          <w:ilvl w:val="3"/>
          <w:numId w:val="900"/>
        </w:numPr>
        <w:spacing w:before="0" w:after="0"/>
      </w:pPr>
      <w:r>
        <w:t>Rotation and Projection</w:t>
      </w:r>
    </w:p>
    <w:p>
      <w:pPr>
        <w:numPr>
          <w:ilvl w:val="2"/>
          <w:numId w:val="900"/>
        </w:numPr>
        <w:spacing w:before="0" w:after="0"/>
      </w:pPr>
      <w:r>
        <w:t>Simulated Annealing</w:t>
      </w:r>
    </w:p>
    <w:p>
      <w:pPr>
        <w:numPr>
          <w:ilvl w:val="3"/>
          <w:numId w:val="900"/>
        </w:numPr>
        <w:spacing w:before="0" w:after="0"/>
      </w:pPr>
      <w:r>
        <w:t>Objective Functions</w:t>
      </w:r>
    </w:p>
    <w:p>
      <w:pPr>
        <w:numPr>
          <w:ilvl w:val="3"/>
          <w:numId w:val="900"/>
        </w:numPr>
        <w:spacing w:before="0" w:after="0"/>
      </w:pPr>
      <w:r>
        <w:t>Cooling Schedules</w:t>
      </w:r>
    </w:p>
    <w:p>
      <w:pPr>
        <w:numPr>
          <w:ilvl w:val="2"/>
          <w:numId w:val="900"/>
        </w:numPr>
        <w:spacing w:before="0" w:after="0"/>
      </w:pPr>
      <w:r>
        <w:t>Multiple-Point Statistics</w:t>
      </w:r>
    </w:p>
    <w:p>
      <w:pPr>
        <w:numPr>
          <w:ilvl w:val="3"/>
          <w:numId w:val="900"/>
        </w:numPr>
        <w:spacing w:before="0" w:after="0"/>
      </w:pPr>
      <w:r>
        <w:t>Training Images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Ensemble Statistics</w:t>
      </w:r>
    </w:p>
    <w:p>
      <w:pPr>
        <w:numPr>
          <w:ilvl w:val="2"/>
          <w:numId w:val="900"/>
        </w:numPr>
        <w:spacing w:before="0" w:after="0"/>
      </w:pPr>
      <w:r>
        <w:t>Probability Maps</w:t>
      </w:r>
    </w:p>
    <w:p>
      <w:pPr>
        <w:numPr>
          <w:ilvl w:val="2"/>
          <w:numId w:val="900"/>
        </w:numPr>
        <w:spacing w:before="0" w:after="0"/>
      </w:pPr>
      <w:r>
        <w:t>Quantile Maps</w:t>
      </w:r>
    </w:p>
    <w:p>
      <w:pPr>
        <w:numPr>
          <w:ilvl w:val="0"/>
          <w:numId w:val="900"/>
        </w:numPr>
        <w:spacing w:before="0" w:after="0"/>
      </w:pPr>
      <w:r>
        <w:t>Multivariate Geostatistics</w:t>
      </w:r>
    </w:p>
    <w:p>
      <w:pPr>
        <w:numPr>
          <w:ilvl w:val="1"/>
          <w:numId w:val="900"/>
        </w:numPr>
        <w:spacing w:before="0" w:after="0"/>
      </w:pPr>
      <w:r>
        <w:t>Co-kriging</w:t>
      </w:r>
    </w:p>
    <w:p>
      <w:pPr>
        <w:numPr>
          <w:ilvl w:val="2"/>
          <w:numId w:val="900"/>
        </w:numPr>
        <w:spacing w:before="0" w:after="0"/>
      </w:pPr>
      <w:r>
        <w:t>Use of Multiple Variables</w:t>
      </w:r>
    </w:p>
    <w:p>
      <w:pPr>
        <w:numPr>
          <w:ilvl w:val="2"/>
          <w:numId w:val="900"/>
        </w:numPr>
        <w:spacing w:before="0" w:after="0"/>
      </w:pPr>
      <w:r>
        <w:t>Cross-Correlation Structure</w:t>
      </w:r>
    </w:p>
    <w:p>
      <w:pPr>
        <w:numPr>
          <w:ilvl w:val="2"/>
          <w:numId w:val="900"/>
        </w:numPr>
        <w:spacing w:before="0" w:after="0"/>
      </w:pPr>
      <w:r>
        <w:t>Undersampling Problem</w:t>
      </w:r>
    </w:p>
    <w:p>
      <w:pPr>
        <w:numPr>
          <w:ilvl w:val="2"/>
          <w:numId w:val="900"/>
        </w:numPr>
        <w:spacing w:before="0" w:after="0"/>
      </w:pPr>
      <w:r>
        <w:t>Collocated Co-kriging</w:t>
      </w:r>
    </w:p>
    <w:p>
      <w:pPr>
        <w:numPr>
          <w:ilvl w:val="1"/>
          <w:numId w:val="900"/>
        </w:numPr>
        <w:spacing w:before="0" w:after="0"/>
      </w:pPr>
      <w:r>
        <w:t>Cross-variography</w:t>
      </w:r>
    </w:p>
    <w:p>
      <w:pPr>
        <w:numPr>
          <w:ilvl w:val="2"/>
          <w:numId w:val="900"/>
        </w:numPr>
        <w:spacing w:before="0" w:after="0"/>
      </w:pPr>
      <w:r>
        <w:t>Cross-semivariogram Calculation</w:t>
      </w:r>
    </w:p>
    <w:p>
      <w:pPr>
        <w:numPr>
          <w:ilvl w:val="2"/>
          <w:numId w:val="900"/>
        </w:numPr>
        <w:spacing w:before="0" w:after="0"/>
      </w:pPr>
      <w:r>
        <w:t>Linear Model of Coregionalization</w:t>
      </w:r>
    </w:p>
    <w:p>
      <w:pPr>
        <w:numPr>
          <w:ilvl w:val="2"/>
          <w:numId w:val="900"/>
        </w:numPr>
        <w:spacing w:before="0" w:after="0"/>
      </w:pPr>
      <w:r>
        <w:t>Intrinsic Correlation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Spatial Interpretation of Components</w:t>
      </w:r>
    </w:p>
    <w:p>
      <w:pPr>
        <w:numPr>
          <w:ilvl w:val="2"/>
          <w:numId w:val="900"/>
        </w:numPr>
        <w:spacing w:before="0" w:after="0"/>
      </w:pPr>
      <w:r>
        <w:t>Minimum/Maximum Autocorrelation Factors</w:t>
      </w:r>
    </w:p>
    <w:p>
      <w:pPr>
        <w:numPr>
          <w:ilvl w:val="1"/>
          <w:numId w:val="900"/>
        </w:numPr>
        <w:spacing w:before="0" w:after="0"/>
      </w:pPr>
      <w:r>
        <w:t>Canonical Correlation Analysis</w:t>
      </w:r>
    </w:p>
    <w:p>
      <w:pPr>
        <w:numPr>
          <w:ilvl w:val="1"/>
          <w:numId w:val="900"/>
        </w:numPr>
        <w:spacing w:before="0" w:after="0"/>
      </w:pPr>
      <w:r>
        <w:t>Independent Component Analysis</w:t>
      </w:r>
    </w:p>
    <w:p>
      <w:pPr>
        <w:numPr>
          <w:ilvl w:val="0"/>
          <w:numId w:val="900"/>
        </w:numPr>
        <w:spacing w:before="0" w:after="0"/>
      </w:pPr>
      <w:r>
        <w:t>Non-Gaussian Geostatistics</w:t>
      </w:r>
    </w:p>
    <w:p>
      <w:pPr>
        <w:numPr>
          <w:ilvl w:val="1"/>
          <w:numId w:val="900"/>
        </w:numPr>
        <w:spacing w:before="0" w:after="0"/>
      </w:pPr>
      <w:r>
        <w:t>Trans-Gaussian Kriging</w:t>
      </w:r>
    </w:p>
    <w:p>
      <w:pPr>
        <w:numPr>
          <w:ilvl w:val="2"/>
          <w:numId w:val="900"/>
        </w:numPr>
        <w:spacing w:before="0" w:after="0"/>
      </w:pPr>
      <w:r>
        <w:t>Normal Score Transform</w:t>
      </w:r>
    </w:p>
    <w:p>
      <w:pPr>
        <w:numPr>
          <w:ilvl w:val="2"/>
          <w:numId w:val="900"/>
        </w:numPr>
        <w:spacing w:before="0" w:after="0"/>
      </w:pPr>
      <w:r>
        <w:t>Back-transformation</w:t>
      </w:r>
    </w:p>
    <w:p>
      <w:pPr>
        <w:numPr>
          <w:ilvl w:val="1"/>
          <w:numId w:val="900"/>
        </w:numPr>
        <w:spacing w:before="0" w:after="0"/>
      </w:pPr>
      <w:r>
        <w:t>Indicator Geostatistics</w:t>
      </w:r>
    </w:p>
    <w:p>
      <w:pPr>
        <w:numPr>
          <w:ilvl w:val="2"/>
          <w:numId w:val="900"/>
        </w:numPr>
        <w:spacing w:before="0" w:after="0"/>
      </w:pPr>
      <w:r>
        <w:t>Multiple Thresholds</w:t>
      </w:r>
    </w:p>
    <w:p>
      <w:pPr>
        <w:numPr>
          <w:ilvl w:val="2"/>
          <w:numId w:val="900"/>
        </w:numPr>
        <w:spacing w:before="0" w:after="0"/>
      </w:pPr>
      <w:r>
        <w:t>Order Relations</w:t>
      </w:r>
    </w:p>
    <w:p>
      <w:pPr>
        <w:numPr>
          <w:ilvl w:val="2"/>
          <w:numId w:val="900"/>
        </w:numPr>
        <w:spacing w:before="0" w:after="0"/>
      </w:pPr>
      <w:r>
        <w:t>Probability Estimation</w:t>
      </w:r>
    </w:p>
    <w:p>
      <w:pPr>
        <w:numPr>
          <w:ilvl w:val="1"/>
          <w:numId w:val="900"/>
        </w:numPr>
        <w:spacing w:before="0" w:after="0"/>
      </w:pPr>
      <w:r>
        <w:t>Plurigaussian Simulation</w:t>
      </w:r>
    </w:p>
    <w:p>
      <w:pPr>
        <w:numPr>
          <w:ilvl w:val="2"/>
          <w:numId w:val="900"/>
        </w:numPr>
        <w:spacing w:before="0" w:after="0"/>
      </w:pPr>
      <w:r>
        <w:t>Multiple Gaussian Random Functions</w:t>
      </w:r>
    </w:p>
    <w:p>
      <w:pPr>
        <w:numPr>
          <w:ilvl w:val="2"/>
          <w:numId w:val="900"/>
        </w:numPr>
        <w:spacing w:before="0" w:after="0"/>
      </w:pPr>
      <w:r>
        <w:t>Lithotype Rules</w:t>
      </w:r>
    </w:p>
    <w:p>
      <w:pPr>
        <w:numPr>
          <w:ilvl w:val="0"/>
          <w:numId w:val="900"/>
        </w:numPr>
        <w:spacing w:before="0" w:after="0"/>
      </w:pPr>
      <w:r>
        <w:t>Bayesian Geostatistical Modeling</w:t>
      </w:r>
    </w:p>
    <w:p>
      <w:pPr>
        <w:numPr>
          <w:ilvl w:val="1"/>
          <w:numId w:val="900"/>
        </w:numPr>
        <w:spacing w:before="0" w:after="0"/>
      </w:pPr>
      <w:r>
        <w:t>Hierarchical Models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Prior Distributions</w:t>
      </w:r>
    </w:p>
    <w:p>
      <w:pPr>
        <w:numPr>
          <w:ilvl w:val="2"/>
          <w:numId w:val="900"/>
        </w:numPr>
        <w:spacing w:before="0" w:after="0"/>
      </w:pPr>
      <w:r>
        <w:t>Hyperparameters</w:t>
      </w:r>
    </w:p>
    <w:p>
      <w:pPr>
        <w:numPr>
          <w:ilvl w:val="1"/>
          <w:numId w:val="900"/>
        </w:numPr>
        <w:spacing w:before="0" w:after="0"/>
      </w:pPr>
      <w:r>
        <w:t>Markov Chain Monte Carlo Methods</w:t>
      </w:r>
    </w:p>
    <w:p>
      <w:pPr>
        <w:numPr>
          <w:ilvl w:val="2"/>
          <w:numId w:val="900"/>
        </w:numPr>
        <w:spacing w:before="0" w:after="0"/>
      </w:pPr>
      <w:r>
        <w:t>Gibbs Sampling</w:t>
      </w:r>
    </w:p>
    <w:p>
      <w:pPr>
        <w:numPr>
          <w:ilvl w:val="2"/>
          <w:numId w:val="900"/>
        </w:numPr>
        <w:spacing w:before="0" w:after="0"/>
      </w:pPr>
      <w:r>
        <w:t>Metropolis-Hastings Algorithm</w:t>
      </w:r>
    </w:p>
    <w:p>
      <w:pPr>
        <w:numPr>
          <w:ilvl w:val="2"/>
          <w:numId w:val="900"/>
        </w:numPr>
        <w:spacing w:before="0" w:after="0"/>
      </w:pPr>
      <w:r>
        <w:t>Convergence Diagnostics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Deviance Information Criterion</w:t>
      </w:r>
    </w:p>
    <w:p>
      <w:pPr>
        <w:numPr>
          <w:ilvl w:val="2"/>
          <w:numId w:val="900"/>
        </w:numPr>
        <w:spacing w:before="0" w:after="0"/>
      </w:pPr>
      <w:r>
        <w:t>Bayes Factors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pStyle w:val="Heading1"/>
      </w:pPr>
      <w:r>
        <w:t>Practical Considerations and Applications</w:t>
      </w:r>
    </w:p>
    <w:p>
      <w:pPr>
        <w:numPr>
          <w:ilvl w:val="0"/>
          <w:numId w:val="900"/>
        </w:numPr>
        <w:spacing w:before="0" w:after="0"/>
      </w:pPr>
      <w:r>
        <w:t>Data Preparation and Management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Currency</w:t>
      </w:r>
    </w:p>
    <w:p>
      <w:pPr>
        <w:numPr>
          <w:ilvl w:val="1"/>
          <w:numId w:val="900"/>
        </w:numPr>
        <w:spacing w:before="0" w:after="0"/>
      </w:pPr>
      <w:r>
        <w:t>Data Cleaning and Transformation</w:t>
      </w:r>
    </w:p>
    <w:p>
      <w:pPr>
        <w:numPr>
          <w:ilvl w:val="2"/>
          <w:numId w:val="900"/>
        </w:numPr>
        <w:spacing w:before="0" w:after="0"/>
      </w:pPr>
      <w:r>
        <w:t>Outlier Detection Methods</w:t>
      </w:r>
    </w:p>
    <w:p>
      <w:pPr>
        <w:numPr>
          <w:ilvl w:val="2"/>
          <w:numId w:val="900"/>
        </w:numPr>
        <w:spacing w:before="0" w:after="0"/>
      </w:pPr>
      <w:r>
        <w:t>Data Normalization Techniques</w:t>
      </w:r>
    </w:p>
    <w:p>
      <w:pPr>
        <w:numPr>
          <w:ilvl w:val="2"/>
          <w:numId w:val="900"/>
        </w:numPr>
        <w:spacing w:before="0" w:after="0"/>
      </w:pPr>
      <w:r>
        <w:t>Log Transformations</w:t>
      </w:r>
    </w:p>
    <w:p>
      <w:pPr>
        <w:numPr>
          <w:ilvl w:val="2"/>
          <w:numId w:val="900"/>
        </w:numPr>
        <w:spacing w:before="0" w:after="0"/>
      </w:pPr>
      <w:r>
        <w:t>Box-Cox Transformations</w:t>
      </w:r>
    </w:p>
    <w:p>
      <w:pPr>
        <w:numPr>
          <w:ilvl w:val="1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Missing Data Mechanisms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2"/>
          <w:numId w:val="900"/>
        </w:numPr>
        <w:spacing w:before="0" w:after="0"/>
      </w:pPr>
      <w:r>
        <w:t>Impact on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Spatial Data Integration</w:t>
      </w:r>
    </w:p>
    <w:p>
      <w:pPr>
        <w:numPr>
          <w:ilvl w:val="2"/>
          <w:numId w:val="900"/>
        </w:numPr>
        <w:spacing w:before="0" w:after="0"/>
      </w:pPr>
      <w:r>
        <w:t>Data Fusion</w:t>
      </w:r>
    </w:p>
    <w:p>
      <w:pPr>
        <w:numPr>
          <w:ilvl w:val="2"/>
          <w:numId w:val="900"/>
        </w:numPr>
        <w:spacing w:before="0" w:after="0"/>
      </w:pPr>
      <w:r>
        <w:t>Scale Harmonization</w:t>
      </w:r>
    </w:p>
    <w:p>
      <w:pPr>
        <w:numPr>
          <w:ilvl w:val="2"/>
          <w:numId w:val="900"/>
        </w:numPr>
        <w:spacing w:before="0" w:after="0"/>
      </w:pPr>
      <w:r>
        <w:t>Temporal Alignment</w:t>
      </w:r>
    </w:p>
    <w:p>
      <w:pPr>
        <w:numPr>
          <w:ilvl w:val="1"/>
          <w:numId w:val="900"/>
        </w:numPr>
        <w:spacing w:before="0" w:after="0"/>
      </w:pPr>
      <w:r>
        <w:t>Projection and Coordinate Systems</w:t>
      </w:r>
    </w:p>
    <w:p>
      <w:pPr>
        <w:numPr>
          <w:ilvl w:val="2"/>
          <w:numId w:val="900"/>
        </w:numPr>
        <w:spacing w:before="0" w:after="0"/>
      </w:pPr>
      <w:r>
        <w:t>Map Projections</w:t>
      </w:r>
    </w:p>
    <w:p>
      <w:pPr>
        <w:numPr>
          <w:ilvl w:val="2"/>
          <w:numId w:val="900"/>
        </w:numPr>
        <w:spacing w:before="0" w:after="0"/>
      </w:pPr>
      <w:r>
        <w:t>Coordinate Reference Systems</w:t>
      </w:r>
    </w:p>
    <w:p>
      <w:pPr>
        <w:numPr>
          <w:ilvl w:val="2"/>
          <w:numId w:val="900"/>
        </w:numPr>
        <w:spacing w:before="0" w:after="0"/>
      </w:pPr>
      <w:r>
        <w:t>Datum Transformations</w:t>
      </w:r>
    </w:p>
    <w:p>
      <w:pPr>
        <w:numPr>
          <w:ilvl w:val="2"/>
          <w:numId w:val="900"/>
        </w:numPr>
        <w:spacing w:before="0" w:after="0"/>
      </w:pPr>
      <w:r>
        <w:t>Projection Effects on Analysis</w:t>
      </w:r>
    </w:p>
    <w:p>
      <w:pPr>
        <w:numPr>
          <w:ilvl w:val="0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Algorithm Efficiency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Large Dataset Handling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1"/>
          <w:numId w:val="900"/>
        </w:numPr>
        <w:spacing w:before="0" w:after="0"/>
      </w:pPr>
      <w:r>
        <w:t>Numerical Stability</w:t>
      </w:r>
    </w:p>
    <w:p>
      <w:pPr>
        <w:numPr>
          <w:ilvl w:val="2"/>
          <w:numId w:val="900"/>
        </w:numPr>
        <w:spacing w:before="0" w:after="0"/>
      </w:pPr>
      <w:r>
        <w:t>Matrix Conditioning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Precision Issues</w:t>
      </w:r>
    </w:p>
    <w:p>
      <w:pPr>
        <w:numPr>
          <w:ilvl w:val="0"/>
          <w:numId w:val="900"/>
        </w:numPr>
        <w:spacing w:before="0" w:after="0"/>
      </w:pPr>
      <w:r>
        <w:t>Software and Tools for Geostatistics</w:t>
      </w:r>
    </w:p>
    <w:p>
      <w:pPr>
        <w:numPr>
          <w:ilvl w:val="1"/>
          <w:numId w:val="900"/>
        </w:numPr>
        <w:spacing w:before="0" w:after="0"/>
      </w:pPr>
      <w:r>
        <w:t>GIS Software</w:t>
      </w:r>
    </w:p>
    <w:p>
      <w:pPr>
        <w:numPr>
          <w:ilvl w:val="2"/>
          <w:numId w:val="900"/>
        </w:numPr>
        <w:spacing w:before="0" w:after="0"/>
      </w:pPr>
      <w:r>
        <w:t>ArcGIS Geostatistical Analyst</w:t>
      </w:r>
    </w:p>
    <w:p>
      <w:pPr>
        <w:numPr>
          <w:ilvl w:val="2"/>
          <w:numId w:val="900"/>
        </w:numPr>
        <w:spacing w:before="0" w:after="0"/>
      </w:pPr>
      <w:r>
        <w:t>QGIS Interpolation Tools</w:t>
      </w:r>
    </w:p>
    <w:p>
      <w:pPr>
        <w:numPr>
          <w:ilvl w:val="2"/>
          <w:numId w:val="900"/>
        </w:numPr>
        <w:spacing w:before="0" w:after="0"/>
      </w:pPr>
      <w:r>
        <w:t>GRASS GIS</w:t>
      </w:r>
    </w:p>
    <w:p>
      <w:pPr>
        <w:numPr>
          <w:ilvl w:val="2"/>
          <w:numId w:val="900"/>
        </w:numPr>
        <w:spacing w:before="0" w:after="0"/>
      </w:pPr>
      <w:r>
        <w:t>SAGA GIS</w:t>
      </w:r>
    </w:p>
    <w:p>
      <w:pPr>
        <w:numPr>
          <w:ilvl w:val="1"/>
          <w:numId w:val="900"/>
        </w:numPr>
        <w:spacing w:before="0" w:after="0"/>
      </w:pPr>
      <w:r>
        <w:t>Statistical Packages</w:t>
      </w:r>
    </w:p>
    <w:p>
      <w:pPr>
        <w:numPr>
          <w:ilvl w:val="2"/>
          <w:numId w:val="900"/>
        </w:numPr>
        <w:spacing w:before="0" w:after="0"/>
      </w:pPr>
      <w:r>
        <w:t>R Spatial Packages</w:t>
      </w:r>
    </w:p>
    <w:p>
      <w:pPr>
        <w:numPr>
          <w:ilvl w:val="3"/>
          <w:numId w:val="900"/>
        </w:numPr>
        <w:spacing w:before="0" w:after="0"/>
      </w:pPr>
      <w:r>
        <w:t>sp Package</w:t>
      </w:r>
    </w:p>
    <w:p>
      <w:pPr>
        <w:numPr>
          <w:ilvl w:val="3"/>
          <w:numId w:val="900"/>
        </w:numPr>
        <w:spacing w:before="0" w:after="0"/>
      </w:pPr>
      <w:r>
        <w:t>sf Package</w:t>
      </w:r>
    </w:p>
    <w:p>
      <w:pPr>
        <w:numPr>
          <w:ilvl w:val="3"/>
          <w:numId w:val="900"/>
        </w:numPr>
        <w:spacing w:before="0" w:after="0"/>
      </w:pPr>
      <w:r>
        <w:t>gstat Package</w:t>
      </w:r>
    </w:p>
    <w:p>
      <w:pPr>
        <w:numPr>
          <w:ilvl w:val="3"/>
          <w:numId w:val="900"/>
        </w:numPr>
        <w:spacing w:before="0" w:after="0"/>
      </w:pPr>
      <w:r>
        <w:t>spatstat Package</w:t>
      </w:r>
    </w:p>
    <w:p>
      <w:pPr>
        <w:numPr>
          <w:ilvl w:val="2"/>
          <w:numId w:val="900"/>
        </w:numPr>
        <w:spacing w:before="0" w:after="0"/>
      </w:pPr>
      <w:r>
        <w:t>Python Spatial Libraries</w:t>
      </w:r>
    </w:p>
    <w:p>
      <w:pPr>
        <w:numPr>
          <w:ilvl w:val="3"/>
          <w:numId w:val="900"/>
        </w:numPr>
        <w:spacing w:before="0" w:after="0"/>
      </w:pPr>
      <w:r>
        <w:t>GeoPandas</w:t>
      </w:r>
    </w:p>
    <w:p>
      <w:pPr>
        <w:numPr>
          <w:ilvl w:val="3"/>
          <w:numId w:val="900"/>
        </w:numPr>
        <w:spacing w:before="0" w:after="0"/>
      </w:pPr>
      <w:r>
        <w:t>PySAL</w:t>
      </w:r>
    </w:p>
    <w:p>
      <w:pPr>
        <w:numPr>
          <w:ilvl w:val="3"/>
          <w:numId w:val="900"/>
        </w:numPr>
        <w:spacing w:before="0" w:after="0"/>
      </w:pPr>
      <w:r>
        <w:t>Scikit-learn</w:t>
      </w:r>
    </w:p>
    <w:p>
      <w:pPr>
        <w:numPr>
          <w:ilvl w:val="3"/>
          <w:numId w:val="900"/>
        </w:numPr>
        <w:spacing w:before="0" w:after="0"/>
      </w:pPr>
      <w:r>
        <w:t>PyKrige</w:t>
      </w:r>
    </w:p>
    <w:p>
      <w:pPr>
        <w:numPr>
          <w:ilvl w:val="1"/>
          <w:numId w:val="900"/>
        </w:numPr>
        <w:spacing w:before="0" w:after="0"/>
      </w:pPr>
      <w:r>
        <w:t>Specialized Software</w:t>
      </w:r>
    </w:p>
    <w:p>
      <w:pPr>
        <w:numPr>
          <w:ilvl w:val="2"/>
          <w:numId w:val="900"/>
        </w:numPr>
        <w:spacing w:before="0" w:after="0"/>
      </w:pPr>
      <w:r>
        <w:t>GeoDa</w:t>
      </w:r>
    </w:p>
    <w:p>
      <w:pPr>
        <w:numPr>
          <w:ilvl w:val="2"/>
          <w:numId w:val="900"/>
        </w:numPr>
        <w:spacing w:before="0" w:after="0"/>
      </w:pPr>
      <w:r>
        <w:t>GSLIB</w:t>
      </w:r>
    </w:p>
    <w:p>
      <w:pPr>
        <w:numPr>
          <w:ilvl w:val="2"/>
          <w:numId w:val="900"/>
        </w:numPr>
        <w:spacing w:before="0" w:after="0"/>
      </w:pPr>
      <w:r>
        <w:t>SGeMS</w:t>
      </w:r>
    </w:p>
    <w:p>
      <w:pPr>
        <w:numPr>
          <w:ilvl w:val="2"/>
          <w:numId w:val="900"/>
        </w:numPr>
        <w:spacing w:before="0" w:after="0"/>
      </w:pPr>
      <w:r>
        <w:t>Isatis</w:t>
      </w:r>
    </w:p>
    <w:p>
      <w:pPr>
        <w:numPr>
          <w:ilvl w:val="1"/>
          <w:numId w:val="900"/>
        </w:numPr>
        <w:spacing w:before="0" w:after="0"/>
      </w:pPr>
      <w:r>
        <w:t>Programming Considerations</w:t>
      </w:r>
    </w:p>
    <w:p>
      <w:pPr>
        <w:numPr>
          <w:ilvl w:val="2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Reproducible Research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Applications in Geographic Subfields</w:t>
      </w:r>
    </w:p>
    <w:p>
      <w:pPr>
        <w:numPr>
          <w:ilvl w:val="1"/>
          <w:numId w:val="900"/>
        </w:numPr>
        <w:spacing w:before="0" w:after="0"/>
      </w:pPr>
      <w:r>
        <w:t>Environmental Science</w:t>
      </w:r>
    </w:p>
    <w:p>
      <w:pPr>
        <w:numPr>
          <w:ilvl w:val="2"/>
          <w:numId w:val="900"/>
        </w:numPr>
        <w:spacing w:before="0" w:after="0"/>
      </w:pPr>
      <w:r>
        <w:t>Pollution Mapping</w:t>
      </w:r>
    </w:p>
    <w:p>
      <w:pPr>
        <w:numPr>
          <w:ilvl w:val="3"/>
          <w:numId w:val="900"/>
        </w:numPr>
        <w:spacing w:before="0" w:after="0"/>
      </w:pPr>
      <w:r>
        <w:t>Air Quality Monitoring</w:t>
      </w:r>
    </w:p>
    <w:p>
      <w:pPr>
        <w:numPr>
          <w:ilvl w:val="3"/>
          <w:numId w:val="900"/>
        </w:numPr>
        <w:spacing w:before="0" w:after="0"/>
      </w:pPr>
      <w:r>
        <w:t>Water Quality Assessment</w:t>
      </w:r>
    </w:p>
    <w:p>
      <w:pPr>
        <w:numPr>
          <w:ilvl w:val="3"/>
          <w:numId w:val="900"/>
        </w:numPr>
        <w:spacing w:before="0" w:after="0"/>
      </w:pPr>
      <w:r>
        <w:t>Contamination Plumes</w:t>
      </w:r>
    </w:p>
    <w:p>
      <w:pPr>
        <w:numPr>
          <w:ilvl w:val="2"/>
          <w:numId w:val="900"/>
        </w:numPr>
        <w:spacing w:before="0" w:after="0"/>
      </w:pPr>
      <w:r>
        <w:t>Soil Property Estimation</w:t>
      </w:r>
    </w:p>
    <w:p>
      <w:pPr>
        <w:numPr>
          <w:ilvl w:val="3"/>
          <w:numId w:val="900"/>
        </w:numPr>
        <w:spacing w:before="0" w:after="0"/>
      </w:pPr>
      <w:r>
        <w:t>Soil Sampling Design</w:t>
      </w:r>
    </w:p>
    <w:p>
      <w:pPr>
        <w:numPr>
          <w:ilvl w:val="3"/>
          <w:numId w:val="900"/>
        </w:numPr>
        <w:spacing w:before="0" w:after="0"/>
      </w:pPr>
      <w:r>
        <w:t>Nutrient Mapping</w:t>
      </w:r>
    </w:p>
    <w:p>
      <w:pPr>
        <w:numPr>
          <w:ilvl w:val="3"/>
          <w:numId w:val="900"/>
        </w:numPr>
        <w:spacing w:before="0" w:after="0"/>
      </w:pPr>
      <w:r>
        <w:t>Erosion Risk Assessment</w:t>
      </w:r>
    </w:p>
    <w:p>
      <w:pPr>
        <w:numPr>
          <w:ilvl w:val="2"/>
          <w:numId w:val="900"/>
        </w:numPr>
        <w:spacing w:before="0" w:after="0"/>
      </w:pPr>
      <w:r>
        <w:t>Biodiversity Modeling</w:t>
      </w:r>
    </w:p>
    <w:p>
      <w:pPr>
        <w:numPr>
          <w:ilvl w:val="3"/>
          <w:numId w:val="900"/>
        </w:numPr>
        <w:spacing w:before="0" w:after="0"/>
      </w:pPr>
      <w:r>
        <w:t>Species Distribution</w:t>
      </w:r>
    </w:p>
    <w:p>
      <w:pPr>
        <w:numPr>
          <w:ilvl w:val="3"/>
          <w:numId w:val="900"/>
        </w:numPr>
        <w:spacing w:before="0" w:after="0"/>
      </w:pPr>
      <w:r>
        <w:t>Habitat Suitability</w:t>
      </w:r>
    </w:p>
    <w:p>
      <w:pPr>
        <w:numPr>
          <w:ilvl w:val="3"/>
          <w:numId w:val="900"/>
        </w:numPr>
        <w:spacing w:before="0" w:after="0"/>
      </w:pPr>
      <w:r>
        <w:t>Conservation Planning</w:t>
      </w:r>
    </w:p>
    <w:p>
      <w:pPr>
        <w:numPr>
          <w:ilvl w:val="1"/>
          <w:numId w:val="900"/>
        </w:numPr>
        <w:spacing w:before="0" w:after="0"/>
      </w:pPr>
      <w:r>
        <w:t>Public Health</w:t>
      </w:r>
    </w:p>
    <w:p>
      <w:pPr>
        <w:numPr>
          <w:ilvl w:val="2"/>
          <w:numId w:val="900"/>
        </w:numPr>
        <w:spacing w:before="0" w:after="0"/>
      </w:pPr>
      <w:r>
        <w:t>Disease Clustering Analysis</w:t>
      </w:r>
    </w:p>
    <w:p>
      <w:pPr>
        <w:numPr>
          <w:ilvl w:val="3"/>
          <w:numId w:val="900"/>
        </w:numPr>
        <w:spacing w:before="0" w:after="0"/>
      </w:pPr>
      <w:r>
        <w:t>Outbreak Detection</w:t>
      </w:r>
    </w:p>
    <w:p>
      <w:pPr>
        <w:numPr>
          <w:ilvl w:val="3"/>
          <w:numId w:val="900"/>
        </w:numPr>
        <w:spacing w:before="0" w:after="0"/>
      </w:pPr>
      <w:r>
        <w:t>Risk Factor Identification</w:t>
      </w:r>
    </w:p>
    <w:p>
      <w:pPr>
        <w:numPr>
          <w:ilvl w:val="3"/>
          <w:numId w:val="900"/>
        </w:numPr>
        <w:spacing w:before="0" w:after="0"/>
      </w:pPr>
      <w:r>
        <w:t>Surveillance Systems</w:t>
      </w:r>
    </w:p>
    <w:p>
      <w:pPr>
        <w:numPr>
          <w:ilvl w:val="2"/>
          <w:numId w:val="900"/>
        </w:numPr>
        <w:spacing w:before="0" w:after="0"/>
      </w:pPr>
      <w:r>
        <w:t>Access to Healthcare Modeling</w:t>
      </w:r>
    </w:p>
    <w:p>
      <w:pPr>
        <w:numPr>
          <w:ilvl w:val="3"/>
          <w:numId w:val="900"/>
        </w:numPr>
        <w:spacing w:before="0" w:after="0"/>
      </w:pPr>
      <w:r>
        <w:t>Service Area Analysis</w:t>
      </w:r>
    </w:p>
    <w:p>
      <w:pPr>
        <w:numPr>
          <w:ilvl w:val="3"/>
          <w:numId w:val="900"/>
        </w:numPr>
        <w:spacing w:before="0" w:after="0"/>
      </w:pPr>
      <w:r>
        <w:t>Equity Assessment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Environmental Health</w:t>
      </w:r>
    </w:p>
    <w:p>
      <w:pPr>
        <w:numPr>
          <w:ilvl w:val="3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Health Risk Mapping</w:t>
      </w:r>
    </w:p>
    <w:p>
      <w:pPr>
        <w:numPr>
          <w:ilvl w:val="1"/>
          <w:numId w:val="900"/>
        </w:numPr>
        <w:spacing w:before="0" w:after="0"/>
      </w:pPr>
      <w:r>
        <w:t>Urban Planning</w:t>
      </w:r>
    </w:p>
    <w:p>
      <w:pPr>
        <w:numPr>
          <w:ilvl w:val="2"/>
          <w:numId w:val="900"/>
        </w:numPr>
        <w:spacing w:before="0" w:after="0"/>
      </w:pPr>
      <w:r>
        <w:t>Land Value Analysis</w:t>
      </w:r>
    </w:p>
    <w:p>
      <w:pPr>
        <w:numPr>
          <w:ilvl w:val="3"/>
          <w:numId w:val="900"/>
        </w:numPr>
        <w:spacing w:before="0" w:after="0"/>
      </w:pPr>
      <w:r>
        <w:t>Property Price Modeling</w:t>
      </w:r>
    </w:p>
    <w:p>
      <w:pPr>
        <w:numPr>
          <w:ilvl w:val="3"/>
          <w:numId w:val="900"/>
        </w:numPr>
        <w:spacing w:before="0" w:after="0"/>
      </w:pPr>
      <w:r>
        <w:t>Market Segmentation</w:t>
      </w:r>
    </w:p>
    <w:p>
      <w:pPr>
        <w:numPr>
          <w:ilvl w:val="3"/>
          <w:numId w:val="900"/>
        </w:numPr>
        <w:spacing w:before="0" w:after="0"/>
      </w:pPr>
      <w:r>
        <w:t>Investment Planning</w:t>
      </w:r>
    </w:p>
    <w:p>
      <w:pPr>
        <w:numPr>
          <w:ilvl w:val="2"/>
          <w:numId w:val="900"/>
        </w:numPr>
        <w:spacing w:before="0" w:after="0"/>
      </w:pPr>
      <w:r>
        <w:t>Population Density Mapping</w:t>
      </w:r>
    </w:p>
    <w:p>
      <w:pPr>
        <w:numPr>
          <w:ilvl w:val="3"/>
          <w:numId w:val="900"/>
        </w:numPr>
        <w:spacing w:before="0" w:after="0"/>
      </w:pPr>
      <w:r>
        <w:t>Demographic Analysis</w:t>
      </w:r>
    </w:p>
    <w:p>
      <w:pPr>
        <w:numPr>
          <w:ilvl w:val="3"/>
          <w:numId w:val="900"/>
        </w:numPr>
        <w:spacing w:before="0" w:after="0"/>
      </w:pPr>
      <w:r>
        <w:t>Service Planning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3"/>
          <w:numId w:val="900"/>
        </w:numPr>
        <w:spacing w:before="0" w:after="0"/>
      </w:pPr>
      <w:r>
        <w:t>Traffic Flow Analysis</w:t>
      </w:r>
    </w:p>
    <w:p>
      <w:pPr>
        <w:numPr>
          <w:ilvl w:val="3"/>
          <w:numId w:val="900"/>
        </w:numPr>
        <w:spacing w:before="0" w:after="0"/>
      </w:pPr>
      <w:r>
        <w:t>Accessibility Modeling</w:t>
      </w:r>
    </w:p>
    <w:p>
      <w:pPr>
        <w:numPr>
          <w:ilvl w:val="3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Climatology</w:t>
      </w:r>
    </w:p>
    <w:p>
      <w:pPr>
        <w:numPr>
          <w:ilvl w:val="2"/>
          <w:numId w:val="900"/>
        </w:numPr>
        <w:spacing w:before="0" w:after="0"/>
      </w:pPr>
      <w:r>
        <w:t>Temperature Mapping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3"/>
          <w:numId w:val="900"/>
        </w:numPr>
        <w:spacing w:before="0" w:after="0"/>
      </w:pPr>
      <w:r>
        <w:t>Climate Normals</w:t>
      </w:r>
    </w:p>
    <w:p>
      <w:pPr>
        <w:numPr>
          <w:ilvl w:val="3"/>
          <w:numId w:val="900"/>
        </w:numPr>
        <w:spacing w:before="0" w:after="0"/>
      </w:pPr>
      <w:r>
        <w:t>Extreme Event Analysis</w:t>
      </w:r>
    </w:p>
    <w:p>
      <w:pPr>
        <w:numPr>
          <w:ilvl w:val="2"/>
          <w:numId w:val="900"/>
        </w:numPr>
        <w:spacing w:before="0" w:after="0"/>
      </w:pPr>
      <w:r>
        <w:t>Precipitation Analysis</w:t>
      </w:r>
    </w:p>
    <w:p>
      <w:pPr>
        <w:numPr>
          <w:ilvl w:val="3"/>
          <w:numId w:val="900"/>
        </w:numPr>
        <w:spacing w:before="0" w:after="0"/>
      </w:pPr>
      <w:r>
        <w:t>Rainfall Estimation</w:t>
      </w:r>
    </w:p>
    <w:p>
      <w:pPr>
        <w:numPr>
          <w:ilvl w:val="3"/>
          <w:numId w:val="900"/>
        </w:numPr>
        <w:spacing w:before="0" w:after="0"/>
      </w:pPr>
      <w:r>
        <w:t>Drought Monitoring</w:t>
      </w:r>
    </w:p>
    <w:p>
      <w:pPr>
        <w:numPr>
          <w:ilvl w:val="3"/>
          <w:numId w:val="900"/>
        </w:numPr>
        <w:spacing w:before="0" w:after="0"/>
      </w:pPr>
      <w:r>
        <w:t>Flood Risk Assessment</w:t>
      </w:r>
    </w:p>
    <w:p>
      <w:pPr>
        <w:numPr>
          <w:ilvl w:val="2"/>
          <w:numId w:val="900"/>
        </w:numPr>
        <w:spacing w:before="0" w:after="0"/>
      </w:pPr>
      <w:r>
        <w:t>Climate Change Studies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Downscaling Methods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Hydrology</w:t>
      </w:r>
    </w:p>
    <w:p>
      <w:pPr>
        <w:numPr>
          <w:ilvl w:val="2"/>
          <w:numId w:val="900"/>
        </w:numPr>
        <w:spacing w:before="0" w:after="0"/>
      </w:pPr>
      <w:r>
        <w:t>Groundwater Modeling</w:t>
      </w:r>
    </w:p>
    <w:p>
      <w:pPr>
        <w:numPr>
          <w:ilvl w:val="3"/>
          <w:numId w:val="900"/>
        </w:numPr>
        <w:spacing w:before="0" w:after="0"/>
      </w:pPr>
      <w:r>
        <w:t>Water Table Mapping</w:t>
      </w:r>
    </w:p>
    <w:p>
      <w:pPr>
        <w:numPr>
          <w:ilvl w:val="3"/>
          <w:numId w:val="900"/>
        </w:numPr>
        <w:spacing w:before="0" w:after="0"/>
      </w:pPr>
      <w:r>
        <w:t>Aquifer Characterization</w:t>
      </w:r>
    </w:p>
    <w:p>
      <w:pPr>
        <w:numPr>
          <w:ilvl w:val="3"/>
          <w:numId w:val="900"/>
        </w:numPr>
        <w:spacing w:before="0" w:after="0"/>
      </w:pPr>
      <w:r>
        <w:t>Contamination Assessment</w:t>
      </w:r>
    </w:p>
    <w:p>
      <w:pPr>
        <w:numPr>
          <w:ilvl w:val="2"/>
          <w:numId w:val="900"/>
        </w:numPr>
        <w:spacing w:before="0" w:after="0"/>
      </w:pPr>
      <w:r>
        <w:t>Surface Water Analysis</w:t>
      </w:r>
    </w:p>
    <w:p>
      <w:pPr>
        <w:numPr>
          <w:ilvl w:val="3"/>
          <w:numId w:val="900"/>
        </w:numPr>
        <w:spacing w:before="0" w:after="0"/>
      </w:pPr>
      <w:r>
        <w:t>Stream Flow Estimation</w:t>
      </w:r>
    </w:p>
    <w:p>
      <w:pPr>
        <w:numPr>
          <w:ilvl w:val="3"/>
          <w:numId w:val="900"/>
        </w:numPr>
        <w:spacing w:before="0" w:after="0"/>
      </w:pPr>
      <w:r>
        <w:t>Watershed Modeling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Water Resource Management</w:t>
      </w:r>
    </w:p>
    <w:p>
      <w:pPr>
        <w:numPr>
          <w:ilvl w:val="3"/>
          <w:numId w:val="900"/>
        </w:numPr>
        <w:spacing w:before="0" w:after="0"/>
      </w:pPr>
      <w:r>
        <w:t>Supply Assessment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Allocation Strategies</w:t>
      </w:r>
    </w:p>
    <w:p>
      <w:pPr>
        <w:numPr>
          <w:ilvl w:val="1"/>
          <w:numId w:val="900"/>
        </w:numPr>
        <w:spacing w:before="0" w:after="0"/>
      </w:pPr>
      <w:r>
        <w:t>Agriculture</w:t>
      </w:r>
    </w:p>
    <w:p>
      <w:pPr>
        <w:numPr>
          <w:ilvl w:val="2"/>
          <w:numId w:val="900"/>
        </w:numPr>
        <w:spacing w:before="0" w:after="0"/>
      </w:pPr>
      <w:r>
        <w:t>Precision Agriculture</w:t>
      </w:r>
    </w:p>
    <w:p>
      <w:pPr>
        <w:numPr>
          <w:ilvl w:val="3"/>
          <w:numId w:val="900"/>
        </w:numPr>
        <w:spacing w:before="0" w:after="0"/>
      </w:pPr>
      <w:r>
        <w:t>Yield Mapping</w:t>
      </w:r>
    </w:p>
    <w:p>
      <w:pPr>
        <w:numPr>
          <w:ilvl w:val="3"/>
          <w:numId w:val="900"/>
        </w:numPr>
        <w:spacing w:before="0" w:after="0"/>
      </w:pPr>
      <w:r>
        <w:t>Variable Rate Application</w:t>
      </w:r>
    </w:p>
    <w:p>
      <w:pPr>
        <w:numPr>
          <w:ilvl w:val="3"/>
          <w:numId w:val="900"/>
        </w:numPr>
        <w:spacing w:before="0" w:after="0"/>
      </w:pPr>
      <w:r>
        <w:t>Soil Management</w:t>
      </w:r>
    </w:p>
    <w:p>
      <w:pPr>
        <w:numPr>
          <w:ilvl w:val="2"/>
          <w:numId w:val="900"/>
        </w:numPr>
        <w:spacing w:before="0" w:after="0"/>
      </w:pPr>
      <w:r>
        <w:t>Crop Monitoring</w:t>
      </w:r>
    </w:p>
    <w:p>
      <w:pPr>
        <w:numPr>
          <w:ilvl w:val="3"/>
          <w:numId w:val="900"/>
        </w:numPr>
        <w:spacing w:before="0" w:after="0"/>
      </w:pPr>
      <w:r>
        <w:t>Remote Sensing Integration</w:t>
      </w:r>
    </w:p>
    <w:p>
      <w:pPr>
        <w:numPr>
          <w:ilvl w:val="3"/>
          <w:numId w:val="900"/>
        </w:numPr>
        <w:spacing w:before="0" w:after="0"/>
      </w:pPr>
      <w:r>
        <w:t>Growth Modeling</w:t>
      </w:r>
    </w:p>
    <w:p>
      <w:pPr>
        <w:numPr>
          <w:ilvl w:val="3"/>
          <w:numId w:val="900"/>
        </w:numPr>
        <w:spacing w:before="0" w:after="0"/>
      </w:pPr>
      <w:r>
        <w:t>Pest Management</w:t>
      </w:r>
    </w:p>
    <w:p>
      <w:pPr>
        <w:numPr>
          <w:ilvl w:val="1"/>
          <w:numId w:val="900"/>
        </w:numPr>
        <w:spacing w:before="0" w:after="0"/>
      </w:pPr>
      <w:r>
        <w:t>Geology and Mining</w:t>
      </w:r>
    </w:p>
    <w:p>
      <w:pPr>
        <w:numPr>
          <w:ilvl w:val="2"/>
          <w:numId w:val="900"/>
        </w:numPr>
        <w:spacing w:before="0" w:after="0"/>
      </w:pPr>
      <w:r>
        <w:t>Ore Reserve Estimation</w:t>
      </w:r>
    </w:p>
    <w:p>
      <w:pPr>
        <w:numPr>
          <w:ilvl w:val="3"/>
          <w:numId w:val="900"/>
        </w:numPr>
        <w:spacing w:before="0" w:after="0"/>
      </w:pPr>
      <w:r>
        <w:t>Grade Interpolation</w:t>
      </w:r>
    </w:p>
    <w:p>
      <w:pPr>
        <w:numPr>
          <w:ilvl w:val="3"/>
          <w:numId w:val="900"/>
        </w:numPr>
        <w:spacing w:before="0" w:after="0"/>
      </w:pPr>
      <w:r>
        <w:t>Resource Classification</w:t>
      </w:r>
    </w:p>
    <w:p>
      <w:pPr>
        <w:numPr>
          <w:ilvl w:val="3"/>
          <w:numId w:val="900"/>
        </w:numPr>
        <w:spacing w:before="0" w:after="0"/>
      </w:pPr>
      <w:r>
        <w:t>Economic Evaluation</w:t>
      </w:r>
    </w:p>
    <w:p>
      <w:pPr>
        <w:numPr>
          <w:ilvl w:val="2"/>
          <w:numId w:val="900"/>
        </w:numPr>
        <w:spacing w:before="0" w:after="0"/>
      </w:pPr>
      <w:r>
        <w:t>Geological Mapping</w:t>
      </w:r>
    </w:p>
    <w:p>
      <w:pPr>
        <w:numPr>
          <w:ilvl w:val="3"/>
          <w:numId w:val="900"/>
        </w:numPr>
        <w:spacing w:before="0" w:after="0"/>
      </w:pPr>
      <w:r>
        <w:t>Structural Analysis</w:t>
      </w:r>
    </w:p>
    <w:p>
      <w:pPr>
        <w:numPr>
          <w:ilvl w:val="3"/>
          <w:numId w:val="900"/>
        </w:numPr>
        <w:spacing w:before="0" w:after="0"/>
      </w:pPr>
      <w:r>
        <w:t>Facies Modeling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