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Geophysics</w:t>
      </w:r>
    </w:p>
    <w:p>
      <w:pPr>
        <w:pStyle w:val="Heading1"/>
      </w:pPr>
      <w:r>
        <w:t>Introduction to Geophysics</w:t>
      </w:r>
    </w:p>
    <w:p>
      <w:pPr>
        <w:numPr>
          <w:ilvl w:val="0"/>
          <w:numId w:val="900"/>
        </w:numPr>
        <w:spacing w:before="0" w:after="0"/>
      </w:pPr>
      <w:r>
        <w:t>Definition and Scope of Geophysics</w:t>
      </w:r>
    </w:p>
    <w:p>
      <w:pPr>
        <w:numPr>
          <w:ilvl w:val="1"/>
          <w:numId w:val="900"/>
        </w:numPr>
        <w:spacing w:before="0" w:after="0"/>
      </w:pPr>
      <w:r>
        <w:t>What is Geophysics</w:t>
      </w:r>
    </w:p>
    <w:p>
      <w:pPr>
        <w:numPr>
          <w:ilvl w:val="1"/>
          <w:numId w:val="900"/>
        </w:numPr>
        <w:spacing w:before="0" w:after="0"/>
      </w:pPr>
      <w:r>
        <w:t>Physical Principles Applied to Earth</w:t>
      </w:r>
    </w:p>
    <w:p>
      <w:pPr>
        <w:numPr>
          <w:ilvl w:val="1"/>
          <w:numId w:val="900"/>
        </w:numPr>
        <w:spacing w:before="0" w:after="0"/>
      </w:pPr>
      <w:r>
        <w:t>Scale of Geophysical Phenomena</w:t>
      </w:r>
    </w:p>
    <w:p>
      <w:pPr>
        <w:numPr>
          <w:ilvl w:val="0"/>
          <w:numId w:val="900"/>
        </w:numPr>
        <w:spacing w:before="0" w:after="0"/>
      </w:pPr>
      <w:r>
        <w:t>Branches of Geophysics</w:t>
      </w:r>
    </w:p>
    <w:p>
      <w:pPr>
        <w:numPr>
          <w:ilvl w:val="1"/>
          <w:numId w:val="900"/>
        </w:numPr>
        <w:spacing w:before="0" w:after="0"/>
      </w:pPr>
      <w:r>
        <w:t>Solid Earth Geophysics</w:t>
      </w:r>
    </w:p>
    <w:p>
      <w:pPr>
        <w:numPr>
          <w:ilvl w:val="1"/>
          <w:numId w:val="900"/>
        </w:numPr>
        <w:spacing w:before="0" w:after="0"/>
      </w:pPr>
      <w:r>
        <w:t>Seismology</w:t>
      </w:r>
    </w:p>
    <w:p>
      <w:pPr>
        <w:numPr>
          <w:ilvl w:val="1"/>
          <w:numId w:val="900"/>
        </w:numPr>
        <w:spacing w:before="0" w:after="0"/>
      </w:pPr>
      <w:r>
        <w:t>Geomagnetism</w:t>
      </w:r>
    </w:p>
    <w:p>
      <w:pPr>
        <w:numPr>
          <w:ilvl w:val="1"/>
          <w:numId w:val="900"/>
        </w:numPr>
        <w:spacing w:before="0" w:after="0"/>
      </w:pPr>
      <w:r>
        <w:t>Gravity and Geodesy</w:t>
      </w:r>
    </w:p>
    <w:p>
      <w:pPr>
        <w:numPr>
          <w:ilvl w:val="1"/>
          <w:numId w:val="900"/>
        </w:numPr>
        <w:spacing w:before="0" w:after="0"/>
      </w:pPr>
      <w:r>
        <w:t>Geothermics</w:t>
      </w:r>
    </w:p>
    <w:p>
      <w:pPr>
        <w:numPr>
          <w:ilvl w:val="1"/>
          <w:numId w:val="900"/>
        </w:numPr>
        <w:spacing w:before="0" w:after="0"/>
      </w:pPr>
      <w:r>
        <w:t>Applied Geophysics</w:t>
      </w:r>
    </w:p>
    <w:p>
      <w:pPr>
        <w:numPr>
          <w:ilvl w:val="0"/>
          <w:numId w:val="900"/>
        </w:numPr>
        <w:spacing w:before="0" w:after="0"/>
      </w:pPr>
      <w:r>
        <w:t>Applications of Geophysics</w:t>
      </w:r>
    </w:p>
    <w:p>
      <w:pPr>
        <w:numPr>
          <w:ilvl w:val="1"/>
          <w:numId w:val="900"/>
        </w:numPr>
        <w:spacing w:before="0" w:after="0"/>
      </w:pPr>
      <w:r>
        <w:t>Natural Hazard Assessment</w:t>
      </w:r>
    </w:p>
    <w:p>
      <w:pPr>
        <w:numPr>
          <w:ilvl w:val="1"/>
          <w:numId w:val="900"/>
        </w:numPr>
        <w:spacing w:before="0" w:after="0"/>
      </w:pPr>
      <w:r>
        <w:t>Resource Exploration</w:t>
      </w:r>
    </w:p>
    <w:p>
      <w:pPr>
        <w:numPr>
          <w:ilvl w:val="1"/>
          <w:numId w:val="900"/>
        </w:numPr>
        <w:spacing w:before="0" w:after="0"/>
      </w:pPr>
      <w:r>
        <w:t>Environmental Studies</w:t>
      </w:r>
    </w:p>
    <w:p>
      <w:pPr>
        <w:numPr>
          <w:ilvl w:val="1"/>
          <w:numId w:val="900"/>
        </w:numPr>
        <w:spacing w:before="0" w:after="0"/>
      </w:pPr>
      <w:r>
        <w:t>Engineering Applications</w:t>
      </w:r>
    </w:p>
    <w:p>
      <w:pPr>
        <w:numPr>
          <w:ilvl w:val="1"/>
          <w:numId w:val="900"/>
        </w:numPr>
        <w:spacing w:before="0" w:after="0"/>
      </w:pPr>
      <w:r>
        <w:t>Climate and Global Change Studies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Observations</w:t>
      </w:r>
    </w:p>
    <w:p>
      <w:pPr>
        <w:numPr>
          <w:ilvl w:val="1"/>
          <w:numId w:val="900"/>
        </w:numPr>
        <w:spacing w:before="0" w:after="0"/>
      </w:pPr>
      <w:r>
        <w:t>Key Discoveries</w:t>
      </w:r>
    </w:p>
    <w:p>
      <w:pPr>
        <w:numPr>
          <w:ilvl w:val="1"/>
          <w:numId w:val="900"/>
        </w:numPr>
        <w:spacing w:before="0" w:after="0"/>
      </w:pPr>
      <w:r>
        <w:t>Evolution of Instrumentation</w:t>
      </w:r>
    </w:p>
    <w:p>
      <w:pPr>
        <w:numPr>
          <w:ilvl w:val="1"/>
          <w:numId w:val="900"/>
        </w:numPr>
        <w:spacing w:before="0" w:after="0"/>
      </w:pPr>
      <w:r>
        <w:t>Modern Geophysical Methods</w:t>
      </w:r>
    </w:p>
    <w:p>
      <w:pPr>
        <w:numPr>
          <w:ilvl w:val="0"/>
          <w:numId w:val="900"/>
        </w:numPr>
        <w:spacing w:before="0" w:after="0"/>
      </w:pPr>
      <w:r>
        <w:t>Relationship to Other Earth Sciences</w:t>
      </w:r>
    </w:p>
    <w:p>
      <w:pPr>
        <w:numPr>
          <w:ilvl w:val="1"/>
          <w:numId w:val="900"/>
        </w:numPr>
        <w:spacing w:before="0" w:after="0"/>
      </w:pPr>
      <w:r>
        <w:t>Integration with Geology</w:t>
      </w:r>
    </w:p>
    <w:p>
      <w:pPr>
        <w:numPr>
          <w:ilvl w:val="1"/>
          <w:numId w:val="900"/>
        </w:numPr>
        <w:spacing w:before="0" w:after="0"/>
      </w:pPr>
      <w:r>
        <w:t>Connections to Geochemistry</w:t>
      </w:r>
    </w:p>
    <w:p>
      <w:pPr>
        <w:numPr>
          <w:ilvl w:val="1"/>
          <w:numId w:val="900"/>
        </w:numPr>
        <w:spacing w:before="0" w:after="0"/>
      </w:pPr>
      <w:r>
        <w:t>Links to Oceanography</w:t>
      </w:r>
    </w:p>
    <w:p>
      <w:pPr>
        <w:numPr>
          <w:ilvl w:val="1"/>
          <w:numId w:val="900"/>
        </w:numPr>
        <w:spacing w:before="0" w:after="0"/>
      </w:pPr>
      <w:r>
        <w:t>Atmospheric Science Interactions</w:t>
      </w:r>
    </w:p>
    <w:p>
      <w:pPr>
        <w:numPr>
          <w:ilvl w:val="0"/>
          <w:numId w:val="900"/>
        </w:numPr>
        <w:spacing w:before="0" w:after="0"/>
      </w:pPr>
      <w:r>
        <w:t>Earth as a Physical System</w:t>
      </w:r>
    </w:p>
    <w:p>
      <w:pPr>
        <w:numPr>
          <w:ilvl w:val="1"/>
          <w:numId w:val="900"/>
        </w:numPr>
        <w:spacing w:before="0" w:after="0"/>
      </w:pPr>
      <w:r>
        <w:t>Earth's Spheres</w:t>
      </w:r>
    </w:p>
    <w:p>
      <w:pPr>
        <w:numPr>
          <w:ilvl w:val="2"/>
          <w:numId w:val="900"/>
        </w:numPr>
        <w:spacing w:before="0" w:after="0"/>
      </w:pPr>
      <w:r>
        <w:t>Lithosphere</w:t>
      </w:r>
    </w:p>
    <w:p>
      <w:pPr>
        <w:numPr>
          <w:ilvl w:val="2"/>
          <w:numId w:val="900"/>
        </w:numPr>
        <w:spacing w:before="0" w:after="0"/>
      </w:pPr>
      <w:r>
        <w:t>Hydrosphere</w:t>
      </w:r>
    </w:p>
    <w:p>
      <w:pPr>
        <w:numPr>
          <w:ilvl w:val="2"/>
          <w:numId w:val="900"/>
        </w:numPr>
        <w:spacing w:before="0" w:after="0"/>
      </w:pPr>
      <w:r>
        <w:t>Atmosphere</w:t>
      </w:r>
    </w:p>
    <w:p>
      <w:pPr>
        <w:numPr>
          <w:ilvl w:val="2"/>
          <w:numId w:val="900"/>
        </w:numPr>
        <w:spacing w:before="0" w:after="0"/>
      </w:pPr>
      <w:r>
        <w:t>Biosphere</w:t>
      </w:r>
    </w:p>
    <w:p>
      <w:pPr>
        <w:numPr>
          <w:ilvl w:val="1"/>
          <w:numId w:val="900"/>
        </w:numPr>
        <w:spacing w:before="0" w:after="0"/>
      </w:pPr>
      <w:r>
        <w:t>Energy Sources and Transfers</w:t>
      </w:r>
    </w:p>
    <w:p>
      <w:pPr>
        <w:numPr>
          <w:ilvl w:val="1"/>
          <w:numId w:val="900"/>
        </w:numPr>
        <w:spacing w:before="0" w:after="0"/>
      </w:pPr>
      <w:r>
        <w:t>System Interactions and Feedbacks</w:t>
      </w:r>
    </w:p>
    <w:p>
      <w:pPr>
        <w:pStyle w:val="Heading1"/>
      </w:pPr>
      <w:r>
        <w:t>Mathematical and Physical Foundations</w:t>
      </w:r>
    </w:p>
    <w:p>
      <w:pPr>
        <w:numPr>
          <w:ilvl w:val="0"/>
          <w:numId w:val="900"/>
        </w:numPr>
        <w:spacing w:before="0" w:after="0"/>
      </w:pPr>
      <w:r>
        <w:t>Essential Physics Principles</w:t>
      </w:r>
    </w:p>
    <w:p>
      <w:pPr>
        <w:numPr>
          <w:ilvl w:val="1"/>
          <w:numId w:val="900"/>
        </w:numPr>
        <w:spacing w:before="0" w:after="0"/>
      </w:pPr>
      <w:r>
        <w:t>Classical Mechanics</w:t>
      </w:r>
    </w:p>
    <w:p>
      <w:pPr>
        <w:numPr>
          <w:ilvl w:val="2"/>
          <w:numId w:val="900"/>
        </w:numPr>
        <w:spacing w:before="0" w:after="0"/>
      </w:pPr>
      <w:r>
        <w:t>Newton's Laws of Motion</w:t>
      </w:r>
    </w:p>
    <w:p>
      <w:pPr>
        <w:numPr>
          <w:ilvl w:val="2"/>
          <w:numId w:val="900"/>
        </w:numPr>
        <w:spacing w:before="0" w:after="0"/>
      </w:pPr>
      <w:r>
        <w:t>Conservation of Energy</w:t>
      </w:r>
    </w:p>
    <w:p>
      <w:pPr>
        <w:numPr>
          <w:ilvl w:val="2"/>
          <w:numId w:val="900"/>
        </w:numPr>
        <w:spacing w:before="0" w:after="0"/>
      </w:pPr>
      <w:r>
        <w:t>Conservation of Momentum</w:t>
      </w:r>
    </w:p>
    <w:p>
      <w:pPr>
        <w:numPr>
          <w:ilvl w:val="2"/>
          <w:numId w:val="900"/>
        </w:numPr>
        <w:spacing w:before="0" w:after="0"/>
      </w:pPr>
      <w:r>
        <w:t>Conservation of Angular Momentum</w:t>
      </w:r>
    </w:p>
    <w:p>
      <w:pPr>
        <w:numPr>
          <w:ilvl w:val="1"/>
          <w:numId w:val="900"/>
        </w:numPr>
        <w:spacing w:before="0" w:after="0"/>
      </w:pPr>
      <w:r>
        <w:t>Gravitational Physics</w:t>
      </w:r>
    </w:p>
    <w:p>
      <w:pPr>
        <w:numPr>
          <w:ilvl w:val="2"/>
          <w:numId w:val="900"/>
        </w:numPr>
        <w:spacing w:before="0" w:after="0"/>
      </w:pPr>
      <w:r>
        <w:t>Law of Universal Gravitation</w:t>
      </w:r>
    </w:p>
    <w:p>
      <w:pPr>
        <w:numPr>
          <w:ilvl w:val="2"/>
          <w:numId w:val="900"/>
        </w:numPr>
        <w:spacing w:before="0" w:after="0"/>
      </w:pPr>
      <w:r>
        <w:t>Gravitational Potential</w:t>
      </w:r>
    </w:p>
    <w:p>
      <w:pPr>
        <w:numPr>
          <w:ilvl w:val="2"/>
          <w:numId w:val="900"/>
        </w:numPr>
        <w:spacing w:before="0" w:after="0"/>
      </w:pPr>
      <w:r>
        <w:t>Gravitational Field</w:t>
      </w:r>
    </w:p>
    <w:p>
      <w:pPr>
        <w:numPr>
          <w:ilvl w:val="1"/>
          <w:numId w:val="900"/>
        </w:numPr>
        <w:spacing w:before="0" w:after="0"/>
      </w:pPr>
      <w:r>
        <w:t>Elasticity Theory</w:t>
      </w:r>
    </w:p>
    <w:p>
      <w:pPr>
        <w:numPr>
          <w:ilvl w:val="2"/>
          <w:numId w:val="900"/>
        </w:numPr>
        <w:spacing w:before="0" w:after="0"/>
      </w:pPr>
      <w:r>
        <w:t>Stress Tensor</w:t>
      </w:r>
    </w:p>
    <w:p>
      <w:pPr>
        <w:numPr>
          <w:ilvl w:val="2"/>
          <w:numId w:val="900"/>
        </w:numPr>
        <w:spacing w:before="0" w:after="0"/>
      </w:pPr>
      <w:r>
        <w:t>Strain Tensor</w:t>
      </w:r>
    </w:p>
    <w:p>
      <w:pPr>
        <w:numPr>
          <w:ilvl w:val="2"/>
          <w:numId w:val="900"/>
        </w:numPr>
        <w:spacing w:before="0" w:after="0"/>
      </w:pPr>
      <w:r>
        <w:t>Stress-Strain Relationships</w:t>
      </w:r>
    </w:p>
    <w:p>
      <w:pPr>
        <w:numPr>
          <w:ilvl w:val="2"/>
          <w:numId w:val="900"/>
        </w:numPr>
        <w:spacing w:before="0" w:after="0"/>
      </w:pPr>
      <w:r>
        <w:t>Elastic Moduli</w:t>
      </w:r>
    </w:p>
    <w:p>
      <w:pPr>
        <w:numPr>
          <w:ilvl w:val="3"/>
          <w:numId w:val="900"/>
        </w:numPr>
        <w:spacing w:before="0" w:after="0"/>
      </w:pPr>
      <w:r>
        <w:t>Young's Modulus</w:t>
      </w:r>
    </w:p>
    <w:p>
      <w:pPr>
        <w:numPr>
          <w:ilvl w:val="3"/>
          <w:numId w:val="900"/>
        </w:numPr>
        <w:spacing w:before="0" w:after="0"/>
      </w:pPr>
      <w:r>
        <w:t>Shear Modulus</w:t>
      </w:r>
    </w:p>
    <w:p>
      <w:pPr>
        <w:numPr>
          <w:ilvl w:val="3"/>
          <w:numId w:val="900"/>
        </w:numPr>
        <w:spacing w:before="0" w:after="0"/>
      </w:pPr>
      <w:r>
        <w:t>Bulk Modulus</w:t>
      </w:r>
    </w:p>
    <w:p>
      <w:pPr>
        <w:numPr>
          <w:ilvl w:val="3"/>
          <w:numId w:val="900"/>
        </w:numPr>
        <w:spacing w:before="0" w:after="0"/>
      </w:pPr>
      <w:r>
        <w:t>Poisson's Ratio</w:t>
      </w:r>
    </w:p>
    <w:p>
      <w:pPr>
        <w:numPr>
          <w:ilvl w:val="1"/>
          <w:numId w:val="900"/>
        </w:numPr>
        <w:spacing w:before="0" w:after="0"/>
      </w:pPr>
      <w:r>
        <w:t>Wave Physics</w:t>
      </w:r>
    </w:p>
    <w:p>
      <w:pPr>
        <w:numPr>
          <w:ilvl w:val="2"/>
          <w:numId w:val="900"/>
        </w:numPr>
        <w:spacing w:before="0" w:after="0"/>
      </w:pPr>
      <w:r>
        <w:t>Wave Equation</w:t>
      </w:r>
    </w:p>
    <w:p>
      <w:pPr>
        <w:numPr>
          <w:ilvl w:val="2"/>
          <w:numId w:val="900"/>
        </w:numPr>
        <w:spacing w:before="0" w:after="0"/>
      </w:pPr>
      <w:r>
        <w:t>Types of Waves</w:t>
      </w:r>
    </w:p>
    <w:p>
      <w:pPr>
        <w:numPr>
          <w:ilvl w:val="2"/>
          <w:numId w:val="900"/>
        </w:numPr>
        <w:spacing w:before="0" w:after="0"/>
      </w:pPr>
      <w:r>
        <w:t>Wave Propagation</w:t>
      </w:r>
    </w:p>
    <w:p>
      <w:pPr>
        <w:numPr>
          <w:ilvl w:val="2"/>
          <w:numId w:val="900"/>
        </w:numPr>
        <w:spacing w:before="0" w:after="0"/>
      </w:pPr>
      <w:r>
        <w:t>Reflection and Refraction</w:t>
      </w:r>
    </w:p>
    <w:p>
      <w:pPr>
        <w:numPr>
          <w:ilvl w:val="2"/>
          <w:numId w:val="900"/>
        </w:numPr>
        <w:spacing w:before="0" w:after="0"/>
      </w:pPr>
      <w:r>
        <w:t>Interference and Diffraction</w:t>
      </w:r>
    </w:p>
    <w:p>
      <w:pPr>
        <w:numPr>
          <w:ilvl w:val="1"/>
          <w:numId w:val="900"/>
        </w:numPr>
        <w:spacing w:before="0" w:after="0"/>
      </w:pPr>
      <w:r>
        <w:t>Electromagnetic Theory</w:t>
      </w:r>
    </w:p>
    <w:p>
      <w:pPr>
        <w:numPr>
          <w:ilvl w:val="2"/>
          <w:numId w:val="900"/>
        </w:numPr>
        <w:spacing w:before="0" w:after="0"/>
      </w:pPr>
      <w:r>
        <w:t>Electric Fields</w:t>
      </w:r>
    </w:p>
    <w:p>
      <w:pPr>
        <w:numPr>
          <w:ilvl w:val="2"/>
          <w:numId w:val="900"/>
        </w:numPr>
        <w:spacing w:before="0" w:after="0"/>
      </w:pPr>
      <w:r>
        <w:t>Magnetic Fields</w:t>
      </w:r>
    </w:p>
    <w:p>
      <w:pPr>
        <w:numPr>
          <w:ilvl w:val="2"/>
          <w:numId w:val="900"/>
        </w:numPr>
        <w:spacing w:before="0" w:after="0"/>
      </w:pPr>
      <w:r>
        <w:t>Maxwell's Equations</w:t>
      </w:r>
    </w:p>
    <w:p>
      <w:pPr>
        <w:numPr>
          <w:ilvl w:val="2"/>
          <w:numId w:val="900"/>
        </w:numPr>
        <w:spacing w:before="0" w:after="0"/>
      </w:pPr>
      <w:r>
        <w:t>Electromagnetic Induction</w:t>
      </w:r>
    </w:p>
    <w:p>
      <w:pPr>
        <w:numPr>
          <w:ilvl w:val="2"/>
          <w:numId w:val="900"/>
        </w:numPr>
        <w:spacing w:before="0" w:after="0"/>
      </w:pPr>
      <w:r>
        <w:t>Electromagnetic Waves</w:t>
      </w:r>
    </w:p>
    <w:p>
      <w:pPr>
        <w:numPr>
          <w:ilvl w:val="1"/>
          <w:numId w:val="900"/>
        </w:numPr>
        <w:spacing w:before="0" w:after="0"/>
      </w:pPr>
      <w:r>
        <w:t>Thermodynamics</w:t>
      </w:r>
    </w:p>
    <w:p>
      <w:pPr>
        <w:numPr>
          <w:ilvl w:val="2"/>
          <w:numId w:val="900"/>
        </w:numPr>
        <w:spacing w:before="0" w:after="0"/>
      </w:pPr>
      <w:r>
        <w:t>First Law of Thermodynamics</w:t>
      </w:r>
    </w:p>
    <w:p>
      <w:pPr>
        <w:numPr>
          <w:ilvl w:val="2"/>
          <w:numId w:val="900"/>
        </w:numPr>
        <w:spacing w:before="0" w:after="0"/>
      </w:pPr>
      <w:r>
        <w:t>Second Law of Thermodynamics</w:t>
      </w:r>
    </w:p>
    <w:p>
      <w:pPr>
        <w:numPr>
          <w:ilvl w:val="2"/>
          <w:numId w:val="900"/>
        </w:numPr>
        <w:spacing w:before="0" w:after="0"/>
      </w:pPr>
      <w:r>
        <w:t>Heat Transfer Mechanisms</w:t>
      </w:r>
    </w:p>
    <w:p>
      <w:pPr>
        <w:numPr>
          <w:ilvl w:val="3"/>
          <w:numId w:val="900"/>
        </w:numPr>
        <w:spacing w:before="0" w:after="0"/>
      </w:pPr>
      <w:r>
        <w:t>Conduction</w:t>
      </w:r>
    </w:p>
    <w:p>
      <w:pPr>
        <w:numPr>
          <w:ilvl w:val="3"/>
          <w:numId w:val="900"/>
        </w:numPr>
        <w:spacing w:before="0" w:after="0"/>
      </w:pPr>
      <w:r>
        <w:t>Convection</w:t>
      </w:r>
    </w:p>
    <w:p>
      <w:pPr>
        <w:numPr>
          <w:ilvl w:val="3"/>
          <w:numId w:val="900"/>
        </w:numPr>
        <w:spacing w:before="0" w:after="0"/>
      </w:pPr>
      <w:r>
        <w:t>Radiation</w:t>
      </w:r>
    </w:p>
    <w:p>
      <w:pPr>
        <w:numPr>
          <w:ilvl w:val="1"/>
          <w:numId w:val="900"/>
        </w:numPr>
        <w:spacing w:before="0" w:after="0"/>
      </w:pPr>
      <w:r>
        <w:t>Fluid Mechanics</w:t>
      </w:r>
    </w:p>
    <w:p>
      <w:pPr>
        <w:numPr>
          <w:ilvl w:val="2"/>
          <w:numId w:val="900"/>
        </w:numPr>
        <w:spacing w:before="0" w:after="0"/>
      </w:pPr>
      <w:r>
        <w:t>Fluid Properties</w:t>
      </w:r>
    </w:p>
    <w:p>
      <w:pPr>
        <w:numPr>
          <w:ilvl w:val="2"/>
          <w:numId w:val="900"/>
        </w:numPr>
        <w:spacing w:before="0" w:after="0"/>
      </w:pPr>
      <w:r>
        <w:t>Hydrostatic Pressure</w:t>
      </w:r>
    </w:p>
    <w:p>
      <w:pPr>
        <w:numPr>
          <w:ilvl w:val="2"/>
          <w:numId w:val="900"/>
        </w:numPr>
        <w:spacing w:before="0" w:after="0"/>
      </w:pPr>
      <w:r>
        <w:t>Flow Regimes</w:t>
      </w:r>
    </w:p>
    <w:p>
      <w:pPr>
        <w:numPr>
          <w:ilvl w:val="2"/>
          <w:numId w:val="900"/>
        </w:numPr>
        <w:spacing w:before="0" w:after="0"/>
      </w:pPr>
      <w:r>
        <w:t>Navier-Stokes Equations</w:t>
      </w:r>
    </w:p>
    <w:p>
      <w:pPr>
        <w:numPr>
          <w:ilvl w:val="0"/>
          <w:numId w:val="900"/>
        </w:numPr>
        <w:spacing w:before="0" w:after="0"/>
      </w:pPr>
      <w:r>
        <w:t>Mathematical Methods</w:t>
      </w:r>
    </w:p>
    <w:p>
      <w:pPr>
        <w:numPr>
          <w:ilvl w:val="1"/>
          <w:numId w:val="900"/>
        </w:numPr>
        <w:spacing w:before="0" w:after="0"/>
      </w:pPr>
      <w:r>
        <w:t>Vector Calculus</w:t>
      </w:r>
    </w:p>
    <w:p>
      <w:pPr>
        <w:numPr>
          <w:ilvl w:val="2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Gradient</w:t>
      </w:r>
    </w:p>
    <w:p>
      <w:pPr>
        <w:numPr>
          <w:ilvl w:val="2"/>
          <w:numId w:val="900"/>
        </w:numPr>
        <w:spacing w:before="0" w:after="0"/>
      </w:pPr>
      <w:r>
        <w:t>Divergence</w:t>
      </w:r>
    </w:p>
    <w:p>
      <w:pPr>
        <w:numPr>
          <w:ilvl w:val="2"/>
          <w:numId w:val="900"/>
        </w:numPr>
        <w:spacing w:before="0" w:after="0"/>
      </w:pPr>
      <w:r>
        <w:t>Curl</w:t>
      </w:r>
    </w:p>
    <w:p>
      <w:pPr>
        <w:numPr>
          <w:ilvl w:val="2"/>
          <w:numId w:val="900"/>
        </w:numPr>
        <w:spacing w:before="0" w:after="0"/>
      </w:pPr>
      <w:r>
        <w:t>Line Integrals</w:t>
      </w:r>
    </w:p>
    <w:p>
      <w:pPr>
        <w:numPr>
          <w:ilvl w:val="2"/>
          <w:numId w:val="900"/>
        </w:numPr>
        <w:spacing w:before="0" w:after="0"/>
      </w:pPr>
      <w:r>
        <w:t>Surface Integrals</w:t>
      </w:r>
    </w:p>
    <w:p>
      <w:pPr>
        <w:numPr>
          <w:ilvl w:val="2"/>
          <w:numId w:val="900"/>
        </w:numPr>
        <w:spacing w:before="0" w:after="0"/>
      </w:pPr>
      <w:r>
        <w:t>Volume Integrals</w:t>
      </w:r>
    </w:p>
    <w:p>
      <w:pPr>
        <w:numPr>
          <w:ilvl w:val="1"/>
          <w:numId w:val="900"/>
        </w:numPr>
        <w:spacing w:before="0" w:after="0"/>
      </w:pPr>
      <w:r>
        <w:t>Differential Equations</w:t>
      </w:r>
    </w:p>
    <w:p>
      <w:pPr>
        <w:numPr>
          <w:ilvl w:val="2"/>
          <w:numId w:val="900"/>
        </w:numPr>
        <w:spacing w:before="0" w:after="0"/>
      </w:pPr>
      <w:r>
        <w:t>Ordinary Differential Equations</w:t>
      </w:r>
    </w:p>
    <w:p>
      <w:pPr>
        <w:numPr>
          <w:ilvl w:val="2"/>
          <w:numId w:val="900"/>
        </w:numPr>
        <w:spacing w:before="0" w:after="0"/>
      </w:pPr>
      <w:r>
        <w:t>Partial Differential Equations</w:t>
      </w:r>
    </w:p>
    <w:p>
      <w:pPr>
        <w:numPr>
          <w:ilvl w:val="2"/>
          <w:numId w:val="900"/>
        </w:numPr>
        <w:spacing w:before="0" w:after="0"/>
      </w:pPr>
      <w:r>
        <w:t>Boundary Value Problems</w:t>
      </w:r>
    </w:p>
    <w:p>
      <w:pPr>
        <w:numPr>
          <w:ilvl w:val="2"/>
          <w:numId w:val="900"/>
        </w:numPr>
        <w:spacing w:before="0" w:after="0"/>
      </w:pPr>
      <w:r>
        <w:t>Initial Value Problems</w:t>
      </w:r>
    </w:p>
    <w:p>
      <w:pPr>
        <w:numPr>
          <w:ilvl w:val="1"/>
          <w:numId w:val="900"/>
        </w:numPr>
        <w:spacing w:before="0" w:after="0"/>
      </w:pPr>
      <w:r>
        <w:t>Fourier Analysis</w:t>
      </w:r>
    </w:p>
    <w:p>
      <w:pPr>
        <w:numPr>
          <w:ilvl w:val="2"/>
          <w:numId w:val="900"/>
        </w:numPr>
        <w:spacing w:before="0" w:after="0"/>
      </w:pPr>
      <w:r>
        <w:t>Fourier Series</w:t>
      </w:r>
    </w:p>
    <w:p>
      <w:pPr>
        <w:numPr>
          <w:ilvl w:val="2"/>
          <w:numId w:val="900"/>
        </w:numPr>
        <w:spacing w:before="0" w:after="0"/>
      </w:pPr>
      <w:r>
        <w:t>Fourier Transform</w:t>
      </w:r>
    </w:p>
    <w:p>
      <w:pPr>
        <w:numPr>
          <w:ilvl w:val="2"/>
          <w:numId w:val="900"/>
        </w:numPr>
        <w:spacing w:before="0" w:after="0"/>
      </w:pPr>
      <w:r>
        <w:t>Discrete Fourier Transform</w:t>
      </w:r>
    </w:p>
    <w:p>
      <w:pPr>
        <w:numPr>
          <w:ilvl w:val="2"/>
          <w:numId w:val="900"/>
        </w:numPr>
        <w:spacing w:before="0" w:after="0"/>
      </w:pPr>
      <w:r>
        <w:t>Fast Fourier Transform</w:t>
      </w:r>
    </w:p>
    <w:p>
      <w:pPr>
        <w:numPr>
          <w:ilvl w:val="2"/>
          <w:numId w:val="900"/>
        </w:numPr>
        <w:spacing w:before="0" w:after="0"/>
      </w:pPr>
      <w:r>
        <w:t>Applications in Signal Processing</w:t>
      </w:r>
    </w:p>
    <w:p>
      <w:pPr>
        <w:numPr>
          <w:ilvl w:val="1"/>
          <w:numId w:val="900"/>
        </w:numPr>
        <w:spacing w:before="0" w:after="0"/>
      </w:pPr>
      <w:r>
        <w:t>Linear Algebra</w:t>
      </w:r>
    </w:p>
    <w:p>
      <w:pPr>
        <w:numPr>
          <w:ilvl w:val="2"/>
          <w:numId w:val="900"/>
        </w:numPr>
        <w:spacing w:before="0" w:after="0"/>
      </w:pPr>
      <w:r>
        <w:t>Matrices and Determinants</w:t>
      </w:r>
    </w:p>
    <w:p>
      <w:pPr>
        <w:numPr>
          <w:ilvl w:val="2"/>
          <w:numId w:val="900"/>
        </w:numPr>
        <w:spacing w:before="0" w:after="0"/>
      </w:pPr>
      <w:r>
        <w:t>Eigenvalues and Eigenvectors</w:t>
      </w:r>
    </w:p>
    <w:p>
      <w:pPr>
        <w:numPr>
          <w:ilvl w:val="2"/>
          <w:numId w:val="900"/>
        </w:numPr>
        <w:spacing w:before="0" w:after="0"/>
      </w:pPr>
      <w:r>
        <w:t>Matrix Decomposition</w:t>
      </w:r>
    </w:p>
    <w:p>
      <w:pPr>
        <w:numPr>
          <w:ilvl w:val="1"/>
          <w:numId w:val="900"/>
        </w:numPr>
        <w:spacing w:before="0" w:after="0"/>
      </w:pPr>
      <w:r>
        <w:t>Tensor Analysis</w:t>
      </w:r>
    </w:p>
    <w:p>
      <w:pPr>
        <w:numPr>
          <w:ilvl w:val="2"/>
          <w:numId w:val="900"/>
        </w:numPr>
        <w:spacing w:before="0" w:after="0"/>
      </w:pPr>
      <w:r>
        <w:t>Tensor Notation</w:t>
      </w:r>
    </w:p>
    <w:p>
      <w:pPr>
        <w:numPr>
          <w:ilvl w:val="2"/>
          <w:numId w:val="900"/>
        </w:numPr>
        <w:spacing w:before="0" w:after="0"/>
      </w:pPr>
      <w:r>
        <w:t>Tensor Operations</w:t>
      </w:r>
    </w:p>
    <w:p>
      <w:pPr>
        <w:numPr>
          <w:ilvl w:val="2"/>
          <w:numId w:val="900"/>
        </w:numPr>
        <w:spacing w:before="0" w:after="0"/>
      </w:pPr>
      <w:r>
        <w:t>Applications in Geophysics</w:t>
      </w:r>
    </w:p>
    <w:p>
      <w:pPr>
        <w:numPr>
          <w:ilvl w:val="1"/>
          <w:numId w:val="900"/>
        </w:numPr>
        <w:spacing w:before="0" w:after="0"/>
      </w:pPr>
      <w:r>
        <w:t>Statistics and Probability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numPr>
          <w:ilvl w:val="1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Sampling Theory</w:t>
      </w:r>
    </w:p>
    <w:p>
      <w:pPr>
        <w:numPr>
          <w:ilvl w:val="2"/>
          <w:numId w:val="900"/>
        </w:numPr>
        <w:spacing w:before="0" w:after="0"/>
      </w:pPr>
      <w:r>
        <w:t>Filtering Techniques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Spectral Analysis</w:t>
      </w:r>
    </w:p>
    <w:p>
      <w:pPr>
        <w:pStyle w:val="Heading1"/>
      </w:pPr>
      <w:r>
        <w:t>Earth's Internal Structure</w:t>
      </w:r>
    </w:p>
    <w:p>
      <w:pPr>
        <w:numPr>
          <w:ilvl w:val="0"/>
          <w:numId w:val="900"/>
        </w:numPr>
        <w:spacing w:before="0" w:after="0"/>
      </w:pPr>
      <w:r>
        <w:t>Methods for Determining Earth Structure</w:t>
      </w:r>
    </w:p>
    <w:p>
      <w:pPr>
        <w:numPr>
          <w:ilvl w:val="1"/>
          <w:numId w:val="900"/>
        </w:numPr>
        <w:spacing w:before="0" w:after="0"/>
      </w:pPr>
      <w:r>
        <w:t>Seismic Methods</w:t>
      </w:r>
    </w:p>
    <w:p>
      <w:pPr>
        <w:numPr>
          <w:ilvl w:val="1"/>
          <w:numId w:val="900"/>
        </w:numPr>
        <w:spacing w:before="0" w:after="0"/>
      </w:pPr>
      <w:r>
        <w:t>Gravity Methods</w:t>
      </w:r>
    </w:p>
    <w:p>
      <w:pPr>
        <w:numPr>
          <w:ilvl w:val="1"/>
          <w:numId w:val="900"/>
        </w:numPr>
        <w:spacing w:before="0" w:after="0"/>
      </w:pPr>
      <w:r>
        <w:t>Magnetic Methods</w:t>
      </w:r>
    </w:p>
    <w:p>
      <w:pPr>
        <w:numPr>
          <w:ilvl w:val="1"/>
          <w:numId w:val="900"/>
        </w:numPr>
        <w:spacing w:before="0" w:after="0"/>
      </w:pPr>
      <w:r>
        <w:t>Geochemical Evidence</w:t>
      </w:r>
    </w:p>
    <w:p>
      <w:pPr>
        <w:numPr>
          <w:ilvl w:val="1"/>
          <w:numId w:val="900"/>
        </w:numPr>
        <w:spacing w:before="0" w:after="0"/>
      </w:pPr>
      <w:r>
        <w:t>Laboratory Studies</w:t>
      </w:r>
    </w:p>
    <w:p>
      <w:pPr>
        <w:numPr>
          <w:ilvl w:val="0"/>
          <w:numId w:val="900"/>
        </w:numPr>
        <w:spacing w:before="0" w:after="0"/>
      </w:pPr>
      <w:r>
        <w:t>The Crust</w:t>
      </w:r>
    </w:p>
    <w:p>
      <w:pPr>
        <w:numPr>
          <w:ilvl w:val="1"/>
          <w:numId w:val="900"/>
        </w:numPr>
        <w:spacing w:before="0" w:after="0"/>
      </w:pPr>
      <w:r>
        <w:t>Continental Crust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Thickness Variations</w:t>
      </w:r>
    </w:p>
    <w:p>
      <w:pPr>
        <w:numPr>
          <w:ilvl w:val="2"/>
          <w:numId w:val="900"/>
        </w:numPr>
        <w:spacing w:before="0" w:after="0"/>
      </w:pPr>
      <w:r>
        <w:t>Age Distribution</w:t>
      </w:r>
    </w:p>
    <w:p>
      <w:pPr>
        <w:numPr>
          <w:ilvl w:val="2"/>
          <w:numId w:val="900"/>
        </w:numPr>
        <w:spacing w:before="0" w:after="0"/>
      </w:pPr>
      <w:r>
        <w:t>Tectonic Evolution</w:t>
      </w:r>
    </w:p>
    <w:p>
      <w:pPr>
        <w:numPr>
          <w:ilvl w:val="1"/>
          <w:numId w:val="900"/>
        </w:numPr>
        <w:spacing w:before="0" w:after="0"/>
      </w:pPr>
      <w:r>
        <w:t>Oceanic Crust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Age Patterns</w:t>
      </w:r>
    </w:p>
    <w:p>
      <w:pPr>
        <w:numPr>
          <w:ilvl w:val="1"/>
          <w:numId w:val="900"/>
        </w:numPr>
        <w:spacing w:before="0" w:after="0"/>
      </w:pPr>
      <w:r>
        <w:t>Mohorovičić Discontinuity</w:t>
      </w:r>
    </w:p>
    <w:p>
      <w:pPr>
        <w:numPr>
          <w:ilvl w:val="2"/>
          <w:numId w:val="900"/>
        </w:numPr>
        <w:spacing w:before="0" w:after="0"/>
      </w:pPr>
      <w:r>
        <w:t>Discovery and Definition</w:t>
      </w:r>
    </w:p>
    <w:p>
      <w:pPr>
        <w:numPr>
          <w:ilvl w:val="2"/>
          <w:numId w:val="900"/>
        </w:numPr>
        <w:spacing w:before="0" w:after="0"/>
      </w:pPr>
      <w:r>
        <w:t>Depth Variations</w:t>
      </w:r>
    </w:p>
    <w:p>
      <w:pPr>
        <w:numPr>
          <w:ilvl w:val="2"/>
          <w:numId w:val="900"/>
        </w:numPr>
        <w:spacing w:before="0" w:after="0"/>
      </w:pPr>
      <w:r>
        <w:t>Seismic Characteristics</w:t>
      </w:r>
    </w:p>
    <w:p>
      <w:pPr>
        <w:numPr>
          <w:ilvl w:val="0"/>
          <w:numId w:val="900"/>
        </w:numPr>
        <w:spacing w:before="0" w:after="0"/>
      </w:pPr>
      <w:r>
        <w:t>The Mantle</w:t>
      </w:r>
    </w:p>
    <w:p>
      <w:pPr>
        <w:numPr>
          <w:ilvl w:val="1"/>
          <w:numId w:val="900"/>
        </w:numPr>
        <w:spacing w:before="0" w:after="0"/>
      </w:pPr>
      <w:r>
        <w:t>Upper Mantle</w:t>
      </w:r>
    </w:p>
    <w:p>
      <w:pPr>
        <w:numPr>
          <w:ilvl w:val="2"/>
          <w:numId w:val="900"/>
        </w:numPr>
        <w:spacing w:before="0" w:after="0"/>
      </w:pPr>
      <w:r>
        <w:t>Lithosphere</w:t>
      </w:r>
    </w:p>
    <w:p>
      <w:pPr>
        <w:numPr>
          <w:ilvl w:val="2"/>
          <w:numId w:val="900"/>
        </w:numPr>
        <w:spacing w:before="0" w:after="0"/>
      </w:pPr>
      <w:r>
        <w:t>Asthenosphere</w:t>
      </w:r>
    </w:p>
    <w:p>
      <w:pPr>
        <w:numPr>
          <w:ilvl w:val="2"/>
          <w:numId w:val="900"/>
        </w:numPr>
        <w:spacing w:before="0" w:after="0"/>
      </w:pPr>
      <w:r>
        <w:t>Transition Zone</w:t>
      </w:r>
    </w:p>
    <w:p>
      <w:pPr>
        <w:numPr>
          <w:ilvl w:val="1"/>
          <w:numId w:val="900"/>
        </w:numPr>
        <w:spacing w:before="0" w:after="0"/>
      </w:pPr>
      <w:r>
        <w:t>Lower Mantle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Convection Patterns</w:t>
      </w:r>
    </w:p>
    <w:p>
      <w:pPr>
        <w:numPr>
          <w:ilvl w:val="1"/>
          <w:numId w:val="900"/>
        </w:numPr>
        <w:spacing w:before="0" w:after="0"/>
      </w:pPr>
      <w:r>
        <w:t>Mantle Discontinuities</w:t>
      </w:r>
    </w:p>
    <w:p>
      <w:pPr>
        <w:numPr>
          <w:ilvl w:val="2"/>
          <w:numId w:val="900"/>
        </w:numPr>
        <w:spacing w:before="0" w:after="0"/>
      </w:pPr>
      <w:r>
        <w:t>410 km Discontinuity</w:t>
      </w:r>
    </w:p>
    <w:p>
      <w:pPr>
        <w:numPr>
          <w:ilvl w:val="2"/>
          <w:numId w:val="900"/>
        </w:numPr>
        <w:spacing w:before="0" w:after="0"/>
      </w:pPr>
      <w:r>
        <w:t>660 km Discontinuity</w:t>
      </w:r>
    </w:p>
    <w:p>
      <w:pPr>
        <w:numPr>
          <w:ilvl w:val="0"/>
          <w:numId w:val="900"/>
        </w:numPr>
        <w:spacing w:before="0" w:after="0"/>
      </w:pPr>
      <w:r>
        <w:t>The Core</w:t>
      </w:r>
    </w:p>
    <w:p>
      <w:pPr>
        <w:numPr>
          <w:ilvl w:val="1"/>
          <w:numId w:val="900"/>
        </w:numPr>
        <w:spacing w:before="0" w:after="0"/>
      </w:pPr>
      <w:r>
        <w:t>Outer Core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Physical State</w:t>
      </w:r>
    </w:p>
    <w:p>
      <w:pPr>
        <w:numPr>
          <w:ilvl w:val="2"/>
          <w:numId w:val="900"/>
        </w:numPr>
        <w:spacing w:before="0" w:after="0"/>
      </w:pPr>
      <w:r>
        <w:t>Dynamics</w:t>
      </w:r>
    </w:p>
    <w:p>
      <w:pPr>
        <w:numPr>
          <w:ilvl w:val="1"/>
          <w:numId w:val="900"/>
        </w:numPr>
        <w:spacing w:before="0" w:after="0"/>
      </w:pPr>
      <w:r>
        <w:t>Inner Core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Anisotropy</w:t>
      </w:r>
    </w:p>
    <w:p>
      <w:pPr>
        <w:numPr>
          <w:ilvl w:val="1"/>
          <w:numId w:val="900"/>
        </w:numPr>
        <w:spacing w:before="0" w:after="0"/>
      </w:pPr>
      <w:r>
        <w:t>Core-Mantle Boundary</w:t>
      </w:r>
    </w:p>
    <w:p>
      <w:pPr>
        <w:numPr>
          <w:ilvl w:val="2"/>
          <w:numId w:val="900"/>
        </w:numPr>
        <w:spacing w:before="0" w:after="0"/>
      </w:pPr>
      <w:r>
        <w:t>Gutenberg Discontinuity</w:t>
      </w:r>
    </w:p>
    <w:p>
      <w:pPr>
        <w:numPr>
          <w:ilvl w:val="2"/>
          <w:numId w:val="900"/>
        </w:numPr>
        <w:spacing w:before="0" w:after="0"/>
      </w:pPr>
      <w:r>
        <w:t>D" Layer</w:t>
      </w:r>
    </w:p>
    <w:p>
      <w:pPr>
        <w:numPr>
          <w:ilvl w:val="0"/>
          <w:numId w:val="900"/>
        </w:numPr>
        <w:spacing w:before="0" w:after="0"/>
      </w:pPr>
      <w:r>
        <w:t>Physical Properties of Earth Materials</w:t>
      </w:r>
    </w:p>
    <w:p>
      <w:pPr>
        <w:numPr>
          <w:ilvl w:val="1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Depth Variations</w:t>
      </w:r>
    </w:p>
    <w:p>
      <w:pPr>
        <w:numPr>
          <w:ilvl w:val="2"/>
          <w:numId w:val="900"/>
        </w:numPr>
        <w:spacing w:before="0" w:after="0"/>
      </w:pPr>
      <w:r>
        <w:t>Compositional Controls</w:t>
      </w:r>
    </w:p>
    <w:p>
      <w:pPr>
        <w:numPr>
          <w:ilvl w:val="1"/>
          <w:numId w:val="900"/>
        </w:numPr>
        <w:spacing w:before="0" w:after="0"/>
      </w:pPr>
      <w:r>
        <w:t>Elastic Properties</w:t>
      </w:r>
    </w:p>
    <w:p>
      <w:pPr>
        <w:numPr>
          <w:ilvl w:val="2"/>
          <w:numId w:val="900"/>
        </w:numPr>
        <w:spacing w:before="0" w:after="0"/>
      </w:pPr>
      <w:r>
        <w:t>Seismic Velocities</w:t>
      </w:r>
    </w:p>
    <w:p>
      <w:pPr>
        <w:numPr>
          <w:ilvl w:val="2"/>
          <w:numId w:val="900"/>
        </w:numPr>
        <w:spacing w:before="0" w:after="0"/>
      </w:pPr>
      <w:r>
        <w:t>Pressure and Temperature Effects</w:t>
      </w:r>
    </w:p>
    <w:p>
      <w:pPr>
        <w:numPr>
          <w:ilvl w:val="1"/>
          <w:numId w:val="900"/>
        </w:numPr>
        <w:spacing w:before="0" w:after="0"/>
      </w:pPr>
      <w:r>
        <w:t>Magnetic Properties</w:t>
      </w:r>
    </w:p>
    <w:p>
      <w:pPr>
        <w:numPr>
          <w:ilvl w:val="2"/>
          <w:numId w:val="900"/>
        </w:numPr>
        <w:spacing w:before="0" w:after="0"/>
      </w:pPr>
      <w:r>
        <w:t>Magnetic Susceptibility</w:t>
      </w:r>
    </w:p>
    <w:p>
      <w:pPr>
        <w:numPr>
          <w:ilvl w:val="2"/>
          <w:numId w:val="900"/>
        </w:numPr>
        <w:spacing w:before="0" w:after="0"/>
      </w:pPr>
      <w:r>
        <w:t>Remanent Magnetization</w:t>
      </w:r>
    </w:p>
    <w:p>
      <w:pPr>
        <w:numPr>
          <w:ilvl w:val="1"/>
          <w:numId w:val="900"/>
        </w:numPr>
        <w:spacing w:before="0" w:after="0"/>
      </w:pPr>
      <w:r>
        <w:t>Electrical Properties</w:t>
      </w:r>
    </w:p>
    <w:p>
      <w:pPr>
        <w:numPr>
          <w:ilvl w:val="2"/>
          <w:numId w:val="900"/>
        </w:numPr>
        <w:spacing w:before="0" w:after="0"/>
      </w:pPr>
      <w:r>
        <w:t>Resistivity</w:t>
      </w:r>
    </w:p>
    <w:p>
      <w:pPr>
        <w:numPr>
          <w:ilvl w:val="2"/>
          <w:numId w:val="900"/>
        </w:numPr>
        <w:spacing w:before="0" w:after="0"/>
      </w:pPr>
      <w:r>
        <w:t>Conductivity Mechanisms</w:t>
      </w:r>
    </w:p>
    <w:p>
      <w:pPr>
        <w:numPr>
          <w:ilvl w:val="1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Heat Capacity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pStyle w:val="Heading1"/>
      </w:pPr>
      <w:r>
        <w:t>Seismology</w:t>
      </w:r>
    </w:p>
    <w:p>
      <w:pPr>
        <w:numPr>
          <w:ilvl w:val="0"/>
          <w:numId w:val="900"/>
        </w:numPr>
        <w:spacing w:before="0" w:after="0"/>
      </w:pPr>
      <w:r>
        <w:t>Fundamentals of Elasticity</w:t>
      </w:r>
    </w:p>
    <w:p>
      <w:pPr>
        <w:numPr>
          <w:ilvl w:val="1"/>
          <w:numId w:val="900"/>
        </w:numPr>
        <w:spacing w:before="0" w:after="0"/>
      </w:pPr>
      <w:r>
        <w:t>Stress and Strain</w:t>
      </w:r>
    </w:p>
    <w:p>
      <w:pPr>
        <w:numPr>
          <w:ilvl w:val="2"/>
          <w:numId w:val="900"/>
        </w:numPr>
        <w:spacing w:before="0" w:after="0"/>
      </w:pPr>
      <w:r>
        <w:t>Stress Tensor Components</w:t>
      </w:r>
    </w:p>
    <w:p>
      <w:pPr>
        <w:numPr>
          <w:ilvl w:val="2"/>
          <w:numId w:val="900"/>
        </w:numPr>
        <w:spacing w:before="0" w:after="0"/>
      </w:pPr>
      <w:r>
        <w:t>Strain Tensor Components</w:t>
      </w:r>
    </w:p>
    <w:p>
      <w:pPr>
        <w:numPr>
          <w:ilvl w:val="2"/>
          <w:numId w:val="900"/>
        </w:numPr>
        <w:spacing w:before="0" w:after="0"/>
      </w:pPr>
      <w:r>
        <w:t>Principal Stresses and Strains</w:t>
      </w:r>
    </w:p>
    <w:p>
      <w:pPr>
        <w:numPr>
          <w:ilvl w:val="1"/>
          <w:numId w:val="900"/>
        </w:numPr>
        <w:spacing w:before="0" w:after="0"/>
      </w:pPr>
      <w:r>
        <w:t>Hooke's Law</w:t>
      </w:r>
    </w:p>
    <w:p>
      <w:pPr>
        <w:numPr>
          <w:ilvl w:val="2"/>
          <w:numId w:val="900"/>
        </w:numPr>
        <w:spacing w:before="0" w:after="0"/>
      </w:pPr>
      <w:r>
        <w:t>Linear Elasticity</w:t>
      </w:r>
    </w:p>
    <w:p>
      <w:pPr>
        <w:numPr>
          <w:ilvl w:val="2"/>
          <w:numId w:val="900"/>
        </w:numPr>
        <w:spacing w:before="0" w:after="0"/>
      </w:pPr>
      <w:r>
        <w:t>Elastic Constants</w:t>
      </w:r>
    </w:p>
    <w:p>
      <w:pPr>
        <w:numPr>
          <w:ilvl w:val="1"/>
          <w:numId w:val="900"/>
        </w:numPr>
        <w:spacing w:before="0" w:after="0"/>
      </w:pPr>
      <w:r>
        <w:t>Lamé Parameters</w:t>
      </w:r>
    </w:p>
    <w:p>
      <w:pPr>
        <w:numPr>
          <w:ilvl w:val="2"/>
          <w:numId w:val="900"/>
        </w:numPr>
        <w:spacing w:before="0" w:after="0"/>
      </w:pPr>
      <w:r>
        <w:t>Definition and Applications</w:t>
      </w:r>
    </w:p>
    <w:p>
      <w:pPr>
        <w:numPr>
          <w:ilvl w:val="0"/>
          <w:numId w:val="900"/>
        </w:numPr>
        <w:spacing w:before="0" w:after="0"/>
      </w:pPr>
      <w:r>
        <w:t>Seismic Wave Theory</w:t>
      </w:r>
    </w:p>
    <w:p>
      <w:pPr>
        <w:numPr>
          <w:ilvl w:val="1"/>
          <w:numId w:val="900"/>
        </w:numPr>
        <w:spacing w:before="0" w:after="0"/>
      </w:pPr>
      <w:r>
        <w:t>Body Waves</w:t>
      </w:r>
    </w:p>
    <w:p>
      <w:pPr>
        <w:numPr>
          <w:ilvl w:val="2"/>
          <w:numId w:val="900"/>
        </w:numPr>
        <w:spacing w:before="0" w:after="0"/>
      </w:pPr>
      <w:r>
        <w:t>P-waves</w:t>
      </w:r>
    </w:p>
    <w:p>
      <w:pPr>
        <w:numPr>
          <w:ilvl w:val="3"/>
          <w:numId w:val="900"/>
        </w:numPr>
        <w:spacing w:before="0" w:after="0"/>
      </w:pPr>
      <w:r>
        <w:t>Particle Motion</w:t>
      </w:r>
    </w:p>
    <w:p>
      <w:pPr>
        <w:numPr>
          <w:ilvl w:val="3"/>
          <w:numId w:val="900"/>
        </w:numPr>
        <w:spacing w:before="0" w:after="0"/>
      </w:pPr>
      <w:r>
        <w:t>Velocity Equations</w:t>
      </w:r>
    </w:p>
    <w:p>
      <w:pPr>
        <w:numPr>
          <w:ilvl w:val="3"/>
          <w:numId w:val="900"/>
        </w:numPr>
        <w:spacing w:before="0" w:after="0"/>
      </w:pPr>
      <w:r>
        <w:t>Propagation Characteristics</w:t>
      </w:r>
    </w:p>
    <w:p>
      <w:pPr>
        <w:numPr>
          <w:ilvl w:val="2"/>
          <w:numId w:val="900"/>
        </w:numPr>
        <w:spacing w:before="0" w:after="0"/>
      </w:pPr>
      <w:r>
        <w:t>S-waves</w:t>
      </w:r>
    </w:p>
    <w:p>
      <w:pPr>
        <w:numPr>
          <w:ilvl w:val="3"/>
          <w:numId w:val="900"/>
        </w:numPr>
        <w:spacing w:before="0" w:after="0"/>
      </w:pPr>
      <w:r>
        <w:t>Particle Motion</w:t>
      </w:r>
    </w:p>
    <w:p>
      <w:pPr>
        <w:numPr>
          <w:ilvl w:val="3"/>
          <w:numId w:val="900"/>
        </w:numPr>
        <w:spacing w:before="0" w:after="0"/>
      </w:pPr>
      <w:r>
        <w:t>Velocity Equations</w:t>
      </w:r>
    </w:p>
    <w:p>
      <w:pPr>
        <w:numPr>
          <w:ilvl w:val="3"/>
          <w:numId w:val="900"/>
        </w:numPr>
        <w:spacing w:before="0" w:after="0"/>
      </w:pPr>
      <w:r>
        <w:t>Polarization</w:t>
      </w:r>
    </w:p>
    <w:p>
      <w:pPr>
        <w:numPr>
          <w:ilvl w:val="1"/>
          <w:numId w:val="900"/>
        </w:numPr>
        <w:spacing w:before="0" w:after="0"/>
      </w:pPr>
      <w:r>
        <w:t>Surface Waves</w:t>
      </w:r>
    </w:p>
    <w:p>
      <w:pPr>
        <w:numPr>
          <w:ilvl w:val="2"/>
          <w:numId w:val="900"/>
        </w:numPr>
        <w:spacing w:before="0" w:after="0"/>
      </w:pPr>
      <w:r>
        <w:t>Love Waves</w:t>
      </w:r>
    </w:p>
    <w:p>
      <w:pPr>
        <w:numPr>
          <w:ilvl w:val="3"/>
          <w:numId w:val="900"/>
        </w:numPr>
        <w:spacing w:before="0" w:after="0"/>
      </w:pPr>
      <w:r>
        <w:t>Particle Motion</w:t>
      </w:r>
    </w:p>
    <w:p>
      <w:pPr>
        <w:numPr>
          <w:ilvl w:val="3"/>
          <w:numId w:val="900"/>
        </w:numPr>
        <w:spacing w:before="0" w:after="0"/>
      </w:pPr>
      <w:r>
        <w:t>Dispersion</w:t>
      </w:r>
    </w:p>
    <w:p>
      <w:pPr>
        <w:numPr>
          <w:ilvl w:val="2"/>
          <w:numId w:val="900"/>
        </w:numPr>
        <w:spacing w:before="0" w:after="0"/>
      </w:pPr>
      <w:r>
        <w:t>Rayleigh Waves</w:t>
      </w:r>
    </w:p>
    <w:p>
      <w:pPr>
        <w:numPr>
          <w:ilvl w:val="3"/>
          <w:numId w:val="900"/>
        </w:numPr>
        <w:spacing w:before="0" w:after="0"/>
      </w:pPr>
      <w:r>
        <w:t>Particle Motion</w:t>
      </w:r>
    </w:p>
    <w:p>
      <w:pPr>
        <w:numPr>
          <w:ilvl w:val="3"/>
          <w:numId w:val="900"/>
        </w:numPr>
        <w:spacing w:before="0" w:after="0"/>
      </w:pPr>
      <w:r>
        <w:t>Dispersion</w:t>
      </w:r>
    </w:p>
    <w:p>
      <w:pPr>
        <w:numPr>
          <w:ilvl w:val="1"/>
          <w:numId w:val="900"/>
        </w:numPr>
        <w:spacing w:before="0" w:after="0"/>
      </w:pPr>
      <w:r>
        <w:t>Wave Propagation Principles</w:t>
      </w:r>
    </w:p>
    <w:p>
      <w:pPr>
        <w:numPr>
          <w:ilvl w:val="2"/>
          <w:numId w:val="900"/>
        </w:numPr>
        <w:spacing w:before="0" w:after="0"/>
      </w:pPr>
      <w:r>
        <w:t>Snell's Law</w:t>
      </w:r>
    </w:p>
    <w:p>
      <w:pPr>
        <w:numPr>
          <w:ilvl w:val="2"/>
          <w:numId w:val="900"/>
        </w:numPr>
        <w:spacing w:before="0" w:after="0"/>
      </w:pPr>
      <w:r>
        <w:t>Reflection Coefficients</w:t>
      </w:r>
    </w:p>
    <w:p>
      <w:pPr>
        <w:numPr>
          <w:ilvl w:val="2"/>
          <w:numId w:val="900"/>
        </w:numPr>
        <w:spacing w:before="0" w:after="0"/>
      </w:pPr>
      <w:r>
        <w:t>Transmission Coefficients</w:t>
      </w:r>
    </w:p>
    <w:p>
      <w:pPr>
        <w:numPr>
          <w:ilvl w:val="2"/>
          <w:numId w:val="900"/>
        </w:numPr>
        <w:spacing w:before="0" w:after="0"/>
      </w:pPr>
      <w:r>
        <w:t>Critical Angles</w:t>
      </w:r>
    </w:p>
    <w:p>
      <w:pPr>
        <w:numPr>
          <w:ilvl w:val="0"/>
          <w:numId w:val="900"/>
        </w:numPr>
        <w:spacing w:before="0" w:after="0"/>
      </w:pPr>
      <w:r>
        <w:t>Seismic Instrumentation</w:t>
      </w:r>
    </w:p>
    <w:p>
      <w:pPr>
        <w:numPr>
          <w:ilvl w:val="1"/>
          <w:numId w:val="900"/>
        </w:numPr>
        <w:spacing w:before="0" w:after="0"/>
      </w:pPr>
      <w:r>
        <w:t>Seismometers</w:t>
      </w:r>
    </w:p>
    <w:p>
      <w:pPr>
        <w:numPr>
          <w:ilvl w:val="2"/>
          <w:numId w:val="900"/>
        </w:numPr>
        <w:spacing w:before="0" w:after="0"/>
      </w:pPr>
      <w:r>
        <w:t>Mechanical Seismometers</w:t>
      </w:r>
    </w:p>
    <w:p>
      <w:pPr>
        <w:numPr>
          <w:ilvl w:val="2"/>
          <w:numId w:val="900"/>
        </w:numPr>
        <w:spacing w:before="0" w:after="0"/>
      </w:pPr>
      <w:r>
        <w:t>Electronic Seismometers</w:t>
      </w:r>
    </w:p>
    <w:p>
      <w:pPr>
        <w:numPr>
          <w:ilvl w:val="2"/>
          <w:numId w:val="900"/>
        </w:numPr>
        <w:spacing w:before="0" w:after="0"/>
      </w:pPr>
      <w:r>
        <w:t>Broadband Instruments</w:t>
      </w:r>
    </w:p>
    <w:p>
      <w:pPr>
        <w:numPr>
          <w:ilvl w:val="1"/>
          <w:numId w:val="900"/>
        </w:numPr>
        <w:spacing w:before="0" w:after="0"/>
      </w:pPr>
      <w:r>
        <w:t>Seismographs</w:t>
      </w:r>
    </w:p>
    <w:p>
      <w:pPr>
        <w:numPr>
          <w:ilvl w:val="2"/>
          <w:numId w:val="900"/>
        </w:numPr>
        <w:spacing w:before="0" w:after="0"/>
      </w:pPr>
      <w:r>
        <w:t>Recording Systems</w:t>
      </w:r>
    </w:p>
    <w:p>
      <w:pPr>
        <w:numPr>
          <w:ilvl w:val="2"/>
          <w:numId w:val="900"/>
        </w:numPr>
        <w:spacing w:before="0" w:after="0"/>
      </w:pPr>
      <w:r>
        <w:t>Digital Data Acquisition</w:t>
      </w:r>
    </w:p>
    <w:p>
      <w:pPr>
        <w:numPr>
          <w:ilvl w:val="1"/>
          <w:numId w:val="900"/>
        </w:numPr>
        <w:spacing w:before="0" w:after="0"/>
      </w:pPr>
      <w:r>
        <w:t>Seismic Networks</w:t>
      </w:r>
    </w:p>
    <w:p>
      <w:pPr>
        <w:numPr>
          <w:ilvl w:val="2"/>
          <w:numId w:val="900"/>
        </w:numPr>
        <w:spacing w:before="0" w:after="0"/>
      </w:pPr>
      <w:r>
        <w:t>Local Networks</w:t>
      </w:r>
    </w:p>
    <w:p>
      <w:pPr>
        <w:numPr>
          <w:ilvl w:val="2"/>
          <w:numId w:val="900"/>
        </w:numPr>
        <w:spacing w:before="0" w:after="0"/>
      </w:pPr>
      <w:r>
        <w:t>Regional Networks</w:t>
      </w:r>
    </w:p>
    <w:p>
      <w:pPr>
        <w:numPr>
          <w:ilvl w:val="2"/>
          <w:numId w:val="900"/>
        </w:numPr>
        <w:spacing w:before="0" w:after="0"/>
      </w:pPr>
      <w:r>
        <w:t>Global Networks</w:t>
      </w:r>
    </w:p>
    <w:p>
      <w:pPr>
        <w:numPr>
          <w:ilvl w:val="1"/>
          <w:numId w:val="900"/>
        </w:numPr>
        <w:spacing w:before="0" w:after="0"/>
      </w:pPr>
      <w:r>
        <w:t>Data Quality and Calibration</w:t>
      </w:r>
    </w:p>
    <w:p>
      <w:pPr>
        <w:numPr>
          <w:ilvl w:val="0"/>
          <w:numId w:val="900"/>
        </w:numPr>
        <w:spacing w:before="0" w:after="0"/>
      </w:pPr>
      <w:r>
        <w:t>Earthquake Seismology</w:t>
      </w:r>
    </w:p>
    <w:p>
      <w:pPr>
        <w:numPr>
          <w:ilvl w:val="1"/>
          <w:numId w:val="900"/>
        </w:numPr>
        <w:spacing w:before="0" w:after="0"/>
      </w:pPr>
      <w:r>
        <w:t>Earthquake Sources</w:t>
      </w:r>
    </w:p>
    <w:p>
      <w:pPr>
        <w:numPr>
          <w:ilvl w:val="2"/>
          <w:numId w:val="900"/>
        </w:numPr>
        <w:spacing w:before="0" w:after="0"/>
      </w:pPr>
      <w:r>
        <w:t>Fault Types</w:t>
      </w:r>
    </w:p>
    <w:p>
      <w:pPr>
        <w:numPr>
          <w:ilvl w:val="3"/>
          <w:numId w:val="900"/>
        </w:numPr>
        <w:spacing w:before="0" w:after="0"/>
      </w:pPr>
      <w:r>
        <w:t>Normal Faults</w:t>
      </w:r>
    </w:p>
    <w:p>
      <w:pPr>
        <w:numPr>
          <w:ilvl w:val="3"/>
          <w:numId w:val="900"/>
        </w:numPr>
        <w:spacing w:before="0" w:after="0"/>
      </w:pPr>
      <w:r>
        <w:t>Reverse Faults</w:t>
      </w:r>
    </w:p>
    <w:p>
      <w:pPr>
        <w:numPr>
          <w:ilvl w:val="3"/>
          <w:numId w:val="900"/>
        </w:numPr>
        <w:spacing w:before="0" w:after="0"/>
      </w:pPr>
      <w:r>
        <w:t>Strike-slip Faults</w:t>
      </w:r>
    </w:p>
    <w:p>
      <w:pPr>
        <w:numPr>
          <w:ilvl w:val="2"/>
          <w:numId w:val="900"/>
        </w:numPr>
        <w:spacing w:before="0" w:after="0"/>
      </w:pPr>
      <w:r>
        <w:t>Elastic Rebound Theory</w:t>
      </w:r>
    </w:p>
    <w:p>
      <w:pPr>
        <w:numPr>
          <w:ilvl w:val="2"/>
          <w:numId w:val="900"/>
        </w:numPr>
        <w:spacing w:before="0" w:after="0"/>
      </w:pPr>
      <w:r>
        <w:t>Fault Mechanics</w:t>
      </w:r>
    </w:p>
    <w:p>
      <w:pPr>
        <w:numPr>
          <w:ilvl w:val="1"/>
          <w:numId w:val="900"/>
        </w:numPr>
        <w:spacing w:before="0" w:after="0"/>
      </w:pPr>
      <w:r>
        <w:t>Earthquake Location</w:t>
      </w:r>
    </w:p>
    <w:p>
      <w:pPr>
        <w:numPr>
          <w:ilvl w:val="2"/>
          <w:numId w:val="900"/>
        </w:numPr>
        <w:spacing w:before="0" w:after="0"/>
      </w:pPr>
      <w:r>
        <w:t>Epicenter Determination</w:t>
      </w:r>
    </w:p>
    <w:p>
      <w:pPr>
        <w:numPr>
          <w:ilvl w:val="2"/>
          <w:numId w:val="900"/>
        </w:numPr>
        <w:spacing w:before="0" w:after="0"/>
      </w:pPr>
      <w:r>
        <w:t>Hypocenter Determination</w:t>
      </w:r>
    </w:p>
    <w:p>
      <w:pPr>
        <w:numPr>
          <w:ilvl w:val="2"/>
          <w:numId w:val="900"/>
        </w:numPr>
        <w:spacing w:before="0" w:after="0"/>
      </w:pPr>
      <w:r>
        <w:t>Location Uncertainties</w:t>
      </w:r>
    </w:p>
    <w:p>
      <w:pPr>
        <w:numPr>
          <w:ilvl w:val="1"/>
          <w:numId w:val="900"/>
        </w:numPr>
        <w:spacing w:before="0" w:after="0"/>
      </w:pPr>
      <w:r>
        <w:t>Earthquake Magnitude</w:t>
      </w:r>
    </w:p>
    <w:p>
      <w:pPr>
        <w:numPr>
          <w:ilvl w:val="2"/>
          <w:numId w:val="900"/>
        </w:numPr>
        <w:spacing w:before="0" w:after="0"/>
      </w:pPr>
      <w:r>
        <w:t>Local Magnitude</w:t>
      </w:r>
    </w:p>
    <w:p>
      <w:pPr>
        <w:numPr>
          <w:ilvl w:val="2"/>
          <w:numId w:val="900"/>
        </w:numPr>
        <w:spacing w:before="0" w:after="0"/>
      </w:pPr>
      <w:r>
        <w:t>Body Wave Magnitude</w:t>
      </w:r>
    </w:p>
    <w:p>
      <w:pPr>
        <w:numPr>
          <w:ilvl w:val="2"/>
          <w:numId w:val="900"/>
        </w:numPr>
        <w:spacing w:before="0" w:after="0"/>
      </w:pPr>
      <w:r>
        <w:t>Surface Wave Magnitude</w:t>
      </w:r>
    </w:p>
    <w:p>
      <w:pPr>
        <w:numPr>
          <w:ilvl w:val="2"/>
          <w:numId w:val="900"/>
        </w:numPr>
        <w:spacing w:before="0" w:after="0"/>
      </w:pPr>
      <w:r>
        <w:t>Moment Magnitude</w:t>
      </w:r>
    </w:p>
    <w:p>
      <w:pPr>
        <w:numPr>
          <w:ilvl w:val="1"/>
          <w:numId w:val="900"/>
        </w:numPr>
        <w:spacing w:before="0" w:after="0"/>
      </w:pPr>
      <w:r>
        <w:t>Earthquake Intensity</w:t>
      </w:r>
    </w:p>
    <w:p>
      <w:pPr>
        <w:numPr>
          <w:ilvl w:val="2"/>
          <w:numId w:val="900"/>
        </w:numPr>
        <w:spacing w:before="0" w:after="0"/>
      </w:pPr>
      <w:r>
        <w:t>Modified Mercalli Scale</w:t>
      </w:r>
    </w:p>
    <w:p>
      <w:pPr>
        <w:numPr>
          <w:ilvl w:val="2"/>
          <w:numId w:val="900"/>
        </w:numPr>
        <w:spacing w:before="0" w:after="0"/>
      </w:pPr>
      <w:r>
        <w:t>Intensity Mapping</w:t>
      </w:r>
    </w:p>
    <w:p>
      <w:pPr>
        <w:numPr>
          <w:ilvl w:val="1"/>
          <w:numId w:val="900"/>
        </w:numPr>
        <w:spacing w:before="0" w:after="0"/>
      </w:pPr>
      <w:r>
        <w:t>Focal Mechanisms</w:t>
      </w:r>
    </w:p>
    <w:p>
      <w:pPr>
        <w:numPr>
          <w:ilvl w:val="2"/>
          <w:numId w:val="900"/>
        </w:numPr>
        <w:spacing w:before="0" w:after="0"/>
      </w:pPr>
      <w:r>
        <w:t>First Motion Analysis</w:t>
      </w:r>
    </w:p>
    <w:p>
      <w:pPr>
        <w:numPr>
          <w:ilvl w:val="2"/>
          <w:numId w:val="900"/>
        </w:numPr>
        <w:spacing w:before="0" w:after="0"/>
      </w:pPr>
      <w:r>
        <w:t>Moment Tensor Solutions</w:t>
      </w:r>
    </w:p>
    <w:p>
      <w:pPr>
        <w:numPr>
          <w:ilvl w:val="2"/>
          <w:numId w:val="900"/>
        </w:numPr>
        <w:spacing w:before="0" w:after="0"/>
      </w:pPr>
      <w:r>
        <w:t>Stress Field Determination</w:t>
      </w:r>
    </w:p>
    <w:p>
      <w:pPr>
        <w:numPr>
          <w:ilvl w:val="1"/>
          <w:numId w:val="900"/>
        </w:numPr>
        <w:spacing w:before="0" w:after="0"/>
      </w:pPr>
      <w:r>
        <w:t>Seismicity Patterns</w:t>
      </w:r>
    </w:p>
    <w:p>
      <w:pPr>
        <w:numPr>
          <w:ilvl w:val="2"/>
          <w:numId w:val="900"/>
        </w:numPr>
        <w:spacing w:before="0" w:after="0"/>
      </w:pPr>
      <w:r>
        <w:t>Spatial Distribution</w:t>
      </w:r>
    </w:p>
    <w:p>
      <w:pPr>
        <w:numPr>
          <w:ilvl w:val="2"/>
          <w:numId w:val="900"/>
        </w:numPr>
        <w:spacing w:before="0" w:after="0"/>
      </w:pPr>
      <w:r>
        <w:t>Temporal Patterns</w:t>
      </w:r>
    </w:p>
    <w:p>
      <w:pPr>
        <w:numPr>
          <w:ilvl w:val="2"/>
          <w:numId w:val="900"/>
        </w:numPr>
        <w:spacing w:before="0" w:after="0"/>
      </w:pPr>
      <w:r>
        <w:t>Seismic Hazard Assessment</w:t>
      </w:r>
    </w:p>
    <w:p>
      <w:pPr>
        <w:numPr>
          <w:ilvl w:val="0"/>
          <w:numId w:val="900"/>
        </w:numPr>
        <w:spacing w:before="0" w:after="0"/>
      </w:pPr>
      <w:r>
        <w:t>Earth Structure from Seismology</w:t>
      </w:r>
    </w:p>
    <w:p>
      <w:pPr>
        <w:numPr>
          <w:ilvl w:val="1"/>
          <w:numId w:val="900"/>
        </w:numPr>
        <w:spacing w:before="0" w:after="0"/>
      </w:pPr>
      <w:r>
        <w:t>Travel Time Analysis</w:t>
      </w:r>
    </w:p>
    <w:p>
      <w:pPr>
        <w:numPr>
          <w:ilvl w:val="2"/>
          <w:numId w:val="900"/>
        </w:numPr>
        <w:spacing w:before="0" w:after="0"/>
      </w:pPr>
      <w:r>
        <w:t>P-wave Travel Times</w:t>
      </w:r>
    </w:p>
    <w:p>
      <w:pPr>
        <w:numPr>
          <w:ilvl w:val="2"/>
          <w:numId w:val="900"/>
        </w:numPr>
        <w:spacing w:before="0" w:after="0"/>
      </w:pPr>
      <w:r>
        <w:t>S-wave Travel Times</w:t>
      </w:r>
    </w:p>
    <w:p>
      <w:pPr>
        <w:numPr>
          <w:ilvl w:val="2"/>
          <w:numId w:val="900"/>
        </w:numPr>
        <w:spacing w:before="0" w:after="0"/>
      </w:pPr>
      <w:r>
        <w:t>Travel Time Curves</w:t>
      </w:r>
    </w:p>
    <w:p>
      <w:pPr>
        <w:numPr>
          <w:ilvl w:val="1"/>
          <w:numId w:val="900"/>
        </w:numPr>
        <w:spacing w:before="0" w:after="0"/>
      </w:pPr>
      <w:r>
        <w:t>Velocity Structure</w:t>
      </w:r>
    </w:p>
    <w:p>
      <w:pPr>
        <w:numPr>
          <w:ilvl w:val="2"/>
          <w:numId w:val="900"/>
        </w:numPr>
        <w:spacing w:before="0" w:after="0"/>
      </w:pPr>
      <w:r>
        <w:t>1D Velocity Models</w:t>
      </w:r>
    </w:p>
    <w:p>
      <w:pPr>
        <w:numPr>
          <w:ilvl w:val="2"/>
          <w:numId w:val="900"/>
        </w:numPr>
        <w:spacing w:before="0" w:after="0"/>
      </w:pPr>
      <w:r>
        <w:t>3D Velocity Models</w:t>
      </w:r>
    </w:p>
    <w:p>
      <w:pPr>
        <w:numPr>
          <w:ilvl w:val="2"/>
          <w:numId w:val="900"/>
        </w:numPr>
        <w:spacing w:before="0" w:after="0"/>
      </w:pPr>
      <w:r>
        <w:t>Velocity Discontinuities</w:t>
      </w:r>
    </w:p>
    <w:p>
      <w:pPr>
        <w:numPr>
          <w:ilvl w:val="1"/>
          <w:numId w:val="900"/>
        </w:numPr>
        <w:spacing w:before="0" w:after="0"/>
      </w:pPr>
      <w:r>
        <w:t>Seismic Tomography</w:t>
      </w:r>
    </w:p>
    <w:p>
      <w:pPr>
        <w:numPr>
          <w:ilvl w:val="2"/>
          <w:numId w:val="900"/>
        </w:numPr>
        <w:spacing w:before="0" w:after="0"/>
      </w:pPr>
      <w:r>
        <w:t>Ray Theory</w:t>
      </w:r>
    </w:p>
    <w:p>
      <w:pPr>
        <w:numPr>
          <w:ilvl w:val="2"/>
          <w:numId w:val="900"/>
        </w:numPr>
        <w:spacing w:before="0" w:after="0"/>
      </w:pPr>
      <w:r>
        <w:t>Inversion Methods</w:t>
      </w:r>
    </w:p>
    <w:p>
      <w:pPr>
        <w:numPr>
          <w:ilvl w:val="2"/>
          <w:numId w:val="900"/>
        </w:numPr>
        <w:spacing w:before="0" w:after="0"/>
      </w:pPr>
      <w:r>
        <w:t>Resolution and Uncertainty</w:t>
      </w:r>
    </w:p>
    <w:p>
      <w:pPr>
        <w:numPr>
          <w:ilvl w:val="1"/>
          <w:numId w:val="900"/>
        </w:numPr>
        <w:spacing w:before="0" w:after="0"/>
      </w:pPr>
      <w:r>
        <w:t>Receiver Functions</w:t>
      </w:r>
    </w:p>
    <w:p>
      <w:pPr>
        <w:numPr>
          <w:ilvl w:val="2"/>
          <w:numId w:val="900"/>
        </w:numPr>
        <w:spacing w:before="0" w:after="0"/>
      </w:pPr>
      <w:r>
        <w:t>P-to-S Conversions</w:t>
      </w:r>
    </w:p>
    <w:p>
      <w:pPr>
        <w:numPr>
          <w:ilvl w:val="2"/>
          <w:numId w:val="900"/>
        </w:numPr>
        <w:spacing w:before="0" w:after="0"/>
      </w:pPr>
      <w:r>
        <w:t>Crustal Structure</w:t>
      </w:r>
    </w:p>
    <w:p>
      <w:pPr>
        <w:numPr>
          <w:ilvl w:val="1"/>
          <w:numId w:val="900"/>
        </w:numPr>
        <w:spacing w:before="0" w:after="0"/>
      </w:pPr>
      <w:r>
        <w:t>Surface Wave Dispersion</w:t>
      </w:r>
    </w:p>
    <w:p>
      <w:pPr>
        <w:numPr>
          <w:ilvl w:val="2"/>
          <w:numId w:val="900"/>
        </w:numPr>
        <w:spacing w:before="0" w:after="0"/>
      </w:pPr>
      <w:r>
        <w:t>Group Velocity</w:t>
      </w:r>
    </w:p>
    <w:p>
      <w:pPr>
        <w:numPr>
          <w:ilvl w:val="2"/>
          <w:numId w:val="900"/>
        </w:numPr>
        <w:spacing w:before="0" w:after="0"/>
      </w:pPr>
      <w:r>
        <w:t>Phase Velocity</w:t>
      </w:r>
    </w:p>
    <w:p>
      <w:pPr>
        <w:numPr>
          <w:ilvl w:val="2"/>
          <w:numId w:val="900"/>
        </w:numPr>
        <w:spacing w:before="0" w:after="0"/>
      </w:pPr>
      <w:r>
        <w:t>Shear Wave Structure</w:t>
      </w:r>
    </w:p>
    <w:p>
      <w:pPr>
        <w:pStyle w:val="Heading1"/>
      </w:pPr>
      <w:r>
        <w:t>Gravity and Geodesy</w:t>
      </w:r>
    </w:p>
    <w:p>
      <w:pPr>
        <w:numPr>
          <w:ilvl w:val="0"/>
          <w:numId w:val="900"/>
        </w:numPr>
        <w:spacing w:before="0" w:after="0"/>
      </w:pPr>
      <w:r>
        <w:t>Gravitational Theory</w:t>
      </w:r>
    </w:p>
    <w:p>
      <w:pPr>
        <w:numPr>
          <w:ilvl w:val="1"/>
          <w:numId w:val="900"/>
        </w:numPr>
        <w:spacing w:before="0" w:after="0"/>
      </w:pPr>
      <w:r>
        <w:t>Newton's Law of Gravitation</w:t>
      </w:r>
    </w:p>
    <w:p>
      <w:pPr>
        <w:numPr>
          <w:ilvl w:val="1"/>
          <w:numId w:val="900"/>
        </w:numPr>
        <w:spacing w:before="0" w:after="0"/>
      </w:pPr>
      <w:r>
        <w:t>Gravitational Potential</w:t>
      </w:r>
    </w:p>
    <w:p>
      <w:pPr>
        <w:numPr>
          <w:ilvl w:val="1"/>
          <w:numId w:val="900"/>
        </w:numPr>
        <w:spacing w:before="0" w:after="0"/>
      </w:pPr>
      <w:r>
        <w:t>Gravitational Field</w:t>
      </w:r>
    </w:p>
    <w:p>
      <w:pPr>
        <w:numPr>
          <w:ilvl w:val="1"/>
          <w:numId w:val="900"/>
        </w:numPr>
        <w:spacing w:before="0" w:after="0"/>
      </w:pPr>
      <w:r>
        <w:t>Spherical Harmonics</w:t>
      </w:r>
    </w:p>
    <w:p>
      <w:pPr>
        <w:numPr>
          <w:ilvl w:val="0"/>
          <w:numId w:val="900"/>
        </w:numPr>
        <w:spacing w:before="0" w:after="0"/>
      </w:pPr>
      <w:r>
        <w:t>Earth's Gravity Field</w:t>
      </w:r>
    </w:p>
    <w:p>
      <w:pPr>
        <w:numPr>
          <w:ilvl w:val="1"/>
          <w:numId w:val="900"/>
        </w:numPr>
        <w:spacing w:before="0" w:after="0"/>
      </w:pPr>
      <w:r>
        <w:t>Reference Ellipsoid</w:t>
      </w:r>
    </w:p>
    <w:p>
      <w:pPr>
        <w:numPr>
          <w:ilvl w:val="1"/>
          <w:numId w:val="900"/>
        </w:numPr>
        <w:spacing w:before="0" w:after="0"/>
      </w:pPr>
      <w:r>
        <w:t>The Geoid</w:t>
      </w:r>
    </w:p>
    <w:p>
      <w:pPr>
        <w:numPr>
          <w:ilvl w:val="2"/>
          <w:numId w:val="900"/>
        </w:numPr>
        <w:spacing w:before="0" w:after="0"/>
      </w:pPr>
      <w:r>
        <w:t>Measurement</w:t>
      </w:r>
    </w:p>
    <w:p>
      <w:pPr>
        <w:numPr>
          <w:ilvl w:val="2"/>
          <w:numId w:val="900"/>
        </w:numPr>
        <w:spacing w:before="0" w:after="0"/>
      </w:pPr>
      <w:r>
        <w:t>Global Models</w:t>
      </w:r>
    </w:p>
    <w:p>
      <w:pPr>
        <w:numPr>
          <w:ilvl w:val="1"/>
          <w:numId w:val="900"/>
        </w:numPr>
        <w:spacing w:before="0" w:after="0"/>
      </w:pPr>
      <w:r>
        <w:t>Gravity Anomalies</w:t>
      </w:r>
    </w:p>
    <w:p>
      <w:pPr>
        <w:numPr>
          <w:ilvl w:val="2"/>
          <w:numId w:val="900"/>
        </w:numPr>
        <w:spacing w:before="0" w:after="0"/>
      </w:pPr>
      <w:r>
        <w:t>Free-air Anomaly</w:t>
      </w:r>
    </w:p>
    <w:p>
      <w:pPr>
        <w:numPr>
          <w:ilvl w:val="2"/>
          <w:numId w:val="900"/>
        </w:numPr>
        <w:spacing w:before="0" w:after="0"/>
      </w:pPr>
      <w:r>
        <w:t>Bouguer Anomaly</w:t>
      </w:r>
    </w:p>
    <w:p>
      <w:pPr>
        <w:numPr>
          <w:ilvl w:val="2"/>
          <w:numId w:val="900"/>
        </w:numPr>
        <w:spacing w:before="0" w:after="0"/>
      </w:pPr>
      <w:r>
        <w:t>Terrain Corrections</w:t>
      </w:r>
    </w:p>
    <w:p>
      <w:pPr>
        <w:numPr>
          <w:ilvl w:val="2"/>
          <w:numId w:val="900"/>
        </w:numPr>
        <w:spacing w:before="0" w:after="0"/>
      </w:pPr>
      <w:r>
        <w:t>Isostatic Anomalies</w:t>
      </w:r>
    </w:p>
    <w:p>
      <w:pPr>
        <w:numPr>
          <w:ilvl w:val="0"/>
          <w:numId w:val="900"/>
        </w:numPr>
        <w:spacing w:before="0" w:after="0"/>
      </w:pPr>
      <w:r>
        <w:t>Gravity Measurements</w:t>
      </w:r>
    </w:p>
    <w:p>
      <w:pPr>
        <w:numPr>
          <w:ilvl w:val="1"/>
          <w:numId w:val="900"/>
        </w:numPr>
        <w:spacing w:before="0" w:after="0"/>
      </w:pPr>
      <w:r>
        <w:t>Absolute Gravimetry</w:t>
      </w:r>
    </w:p>
    <w:p>
      <w:pPr>
        <w:numPr>
          <w:ilvl w:val="2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Instruments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1"/>
          <w:numId w:val="900"/>
        </w:numPr>
        <w:spacing w:before="0" w:after="0"/>
      </w:pPr>
      <w:r>
        <w:t>Relative Gravimetry</w:t>
      </w:r>
    </w:p>
    <w:p>
      <w:pPr>
        <w:numPr>
          <w:ilvl w:val="2"/>
          <w:numId w:val="900"/>
        </w:numPr>
        <w:spacing w:before="0" w:after="0"/>
      </w:pPr>
      <w:r>
        <w:t>Spring Gravimeters</w:t>
      </w:r>
    </w:p>
    <w:p>
      <w:pPr>
        <w:numPr>
          <w:ilvl w:val="2"/>
          <w:numId w:val="900"/>
        </w:numPr>
        <w:spacing w:before="0" w:after="0"/>
      </w:pPr>
      <w:r>
        <w:t>Superconducting Gravimeters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1"/>
          <w:numId w:val="900"/>
        </w:numPr>
        <w:spacing w:before="0" w:after="0"/>
      </w:pPr>
      <w:r>
        <w:t>Satellite Gravimetry</w:t>
      </w:r>
    </w:p>
    <w:p>
      <w:pPr>
        <w:numPr>
          <w:ilvl w:val="2"/>
          <w:numId w:val="900"/>
        </w:numPr>
        <w:spacing w:before="0" w:after="0"/>
      </w:pPr>
      <w:r>
        <w:t>GRACE Mission</w:t>
      </w:r>
    </w:p>
    <w:p>
      <w:pPr>
        <w:numPr>
          <w:ilvl w:val="2"/>
          <w:numId w:val="900"/>
        </w:numPr>
        <w:spacing w:before="0" w:after="0"/>
      </w:pPr>
      <w:r>
        <w:t>GOCE Mission</w:t>
      </w:r>
    </w:p>
    <w:p>
      <w:pPr>
        <w:numPr>
          <w:ilvl w:val="0"/>
          <w:numId w:val="900"/>
        </w:numPr>
        <w:spacing w:before="0" w:after="0"/>
      </w:pPr>
      <w:r>
        <w:t>Isostasy</w:t>
      </w:r>
    </w:p>
    <w:p>
      <w:pPr>
        <w:numPr>
          <w:ilvl w:val="1"/>
          <w:numId w:val="900"/>
        </w:numPr>
        <w:spacing w:before="0" w:after="0"/>
      </w:pPr>
      <w:r>
        <w:t>Airy Model</w:t>
      </w:r>
    </w:p>
    <w:p>
      <w:pPr>
        <w:numPr>
          <w:ilvl w:val="1"/>
          <w:numId w:val="900"/>
        </w:numPr>
        <w:spacing w:before="0" w:after="0"/>
      </w:pPr>
      <w:r>
        <w:t>Pratt Model</w:t>
      </w:r>
    </w:p>
    <w:p>
      <w:pPr>
        <w:numPr>
          <w:ilvl w:val="1"/>
          <w:numId w:val="900"/>
        </w:numPr>
        <w:spacing w:before="0" w:after="0"/>
      </w:pPr>
      <w:r>
        <w:t>Flexural Isostasy</w:t>
      </w:r>
    </w:p>
    <w:p>
      <w:pPr>
        <w:numPr>
          <w:ilvl w:val="1"/>
          <w:numId w:val="900"/>
        </w:numPr>
        <w:spacing w:before="0" w:after="0"/>
      </w:pPr>
      <w:r>
        <w:t>Glacial Isostatic Adjustment</w:t>
      </w:r>
    </w:p>
    <w:p>
      <w:pPr>
        <w:numPr>
          <w:ilvl w:val="0"/>
          <w:numId w:val="900"/>
        </w:numPr>
        <w:spacing w:before="0" w:after="0"/>
      </w:pPr>
      <w:r>
        <w:t>Geodesy</w:t>
      </w:r>
    </w:p>
    <w:p>
      <w:pPr>
        <w:numPr>
          <w:ilvl w:val="1"/>
          <w:numId w:val="900"/>
        </w:numPr>
        <w:spacing w:before="0" w:after="0"/>
      </w:pPr>
      <w:r>
        <w:t>Reference Systems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Geodetic Datums</w:t>
      </w:r>
    </w:p>
    <w:p>
      <w:pPr>
        <w:numPr>
          <w:ilvl w:val="2"/>
          <w:numId w:val="900"/>
        </w:numPr>
        <w:spacing w:before="0" w:after="0"/>
      </w:pPr>
      <w:r>
        <w:t>Time Systems</w:t>
      </w:r>
    </w:p>
    <w:p>
      <w:pPr>
        <w:numPr>
          <w:ilvl w:val="1"/>
          <w:numId w:val="900"/>
        </w:numPr>
        <w:spacing w:before="0" w:after="0"/>
      </w:pPr>
      <w:r>
        <w:t>Earth Rotation</w:t>
      </w:r>
    </w:p>
    <w:p>
      <w:pPr>
        <w:numPr>
          <w:ilvl w:val="2"/>
          <w:numId w:val="900"/>
        </w:numPr>
        <w:spacing w:before="0" w:after="0"/>
      </w:pPr>
      <w:r>
        <w:t>Precession</w:t>
      </w:r>
    </w:p>
    <w:p>
      <w:pPr>
        <w:numPr>
          <w:ilvl w:val="2"/>
          <w:numId w:val="900"/>
        </w:numPr>
        <w:spacing w:before="0" w:after="0"/>
      </w:pPr>
      <w:r>
        <w:t>Nutation</w:t>
      </w:r>
    </w:p>
    <w:p>
      <w:pPr>
        <w:numPr>
          <w:ilvl w:val="2"/>
          <w:numId w:val="900"/>
        </w:numPr>
        <w:spacing w:before="0" w:after="0"/>
      </w:pPr>
      <w:r>
        <w:t>Polar Motion</w:t>
      </w:r>
    </w:p>
    <w:p>
      <w:pPr>
        <w:numPr>
          <w:ilvl w:val="2"/>
          <w:numId w:val="900"/>
        </w:numPr>
        <w:spacing w:before="0" w:after="0"/>
      </w:pPr>
      <w:r>
        <w:t>Length of Day Variations</w:t>
      </w:r>
    </w:p>
    <w:p>
      <w:pPr>
        <w:numPr>
          <w:ilvl w:val="1"/>
          <w:numId w:val="900"/>
        </w:numPr>
        <w:spacing w:before="0" w:after="0"/>
      </w:pPr>
      <w:r>
        <w:t>Earth Tides</w:t>
      </w:r>
    </w:p>
    <w:p>
      <w:pPr>
        <w:numPr>
          <w:ilvl w:val="2"/>
          <w:numId w:val="900"/>
        </w:numPr>
        <w:spacing w:before="0" w:after="0"/>
      </w:pPr>
      <w:r>
        <w:t>Solid Earth Tides</w:t>
      </w:r>
    </w:p>
    <w:p>
      <w:pPr>
        <w:numPr>
          <w:ilvl w:val="2"/>
          <w:numId w:val="900"/>
        </w:numPr>
        <w:spacing w:before="0" w:after="0"/>
      </w:pPr>
      <w:r>
        <w:t>Ocean Tides</w:t>
      </w:r>
    </w:p>
    <w:p>
      <w:pPr>
        <w:numPr>
          <w:ilvl w:val="2"/>
          <w:numId w:val="900"/>
        </w:numPr>
        <w:spacing w:before="0" w:after="0"/>
      </w:pPr>
      <w:r>
        <w:t>Atmospheric Tides</w:t>
      </w:r>
    </w:p>
    <w:p>
      <w:pPr>
        <w:numPr>
          <w:ilvl w:val="1"/>
          <w:numId w:val="900"/>
        </w:numPr>
        <w:spacing w:before="0" w:after="0"/>
      </w:pPr>
      <w:r>
        <w:t>Geodetic Techniques</w:t>
      </w:r>
    </w:p>
    <w:p>
      <w:pPr>
        <w:numPr>
          <w:ilvl w:val="2"/>
          <w:numId w:val="900"/>
        </w:numPr>
        <w:spacing w:before="0" w:after="0"/>
      </w:pPr>
      <w:r>
        <w:t>Global Navigation Satellite Systems</w:t>
      </w:r>
    </w:p>
    <w:p>
      <w:pPr>
        <w:numPr>
          <w:ilvl w:val="2"/>
          <w:numId w:val="900"/>
        </w:numPr>
        <w:spacing w:before="0" w:after="0"/>
      </w:pPr>
      <w:r>
        <w:t>Very Long Baseline Interferometry</w:t>
      </w:r>
    </w:p>
    <w:p>
      <w:pPr>
        <w:numPr>
          <w:ilvl w:val="2"/>
          <w:numId w:val="900"/>
        </w:numPr>
        <w:spacing w:before="0" w:after="0"/>
      </w:pPr>
      <w:r>
        <w:t>Satellite Laser Ranging</w:t>
      </w:r>
    </w:p>
    <w:p>
      <w:pPr>
        <w:numPr>
          <w:ilvl w:val="2"/>
          <w:numId w:val="900"/>
        </w:numPr>
        <w:spacing w:before="0" w:after="0"/>
      </w:pPr>
      <w:r>
        <w:t>Interferometric Synthetic Aperture Radar</w:t>
      </w:r>
    </w:p>
    <w:p>
      <w:pPr>
        <w:pStyle w:val="Heading1"/>
      </w:pPr>
      <w:r>
        <w:t>Geomagnetism and Paleomagnetism</w:t>
      </w:r>
    </w:p>
    <w:p>
      <w:pPr>
        <w:numPr>
          <w:ilvl w:val="0"/>
          <w:numId w:val="900"/>
        </w:numPr>
        <w:spacing w:before="0" w:after="0"/>
      </w:pPr>
      <w:r>
        <w:t>Earth's Magnetic Field</w:t>
      </w:r>
    </w:p>
    <w:p>
      <w:pPr>
        <w:numPr>
          <w:ilvl w:val="1"/>
          <w:numId w:val="900"/>
        </w:numPr>
        <w:spacing w:before="0" w:after="0"/>
      </w:pPr>
      <w:r>
        <w:t>Magnetic Field Components</w:t>
      </w:r>
    </w:p>
    <w:p>
      <w:pPr>
        <w:numPr>
          <w:ilvl w:val="2"/>
          <w:numId w:val="900"/>
        </w:numPr>
        <w:spacing w:before="0" w:after="0"/>
      </w:pPr>
      <w:r>
        <w:t>Declination</w:t>
      </w:r>
    </w:p>
    <w:p>
      <w:pPr>
        <w:numPr>
          <w:ilvl w:val="2"/>
          <w:numId w:val="900"/>
        </w:numPr>
        <w:spacing w:before="0" w:after="0"/>
      </w:pPr>
      <w:r>
        <w:t>Inclination</w:t>
      </w:r>
    </w:p>
    <w:p>
      <w:pPr>
        <w:numPr>
          <w:ilvl w:val="2"/>
          <w:numId w:val="900"/>
        </w:numPr>
        <w:spacing w:before="0" w:after="0"/>
      </w:pPr>
      <w:r>
        <w:t>Total Intensity</w:t>
      </w:r>
    </w:p>
    <w:p>
      <w:pPr>
        <w:numPr>
          <w:ilvl w:val="1"/>
          <w:numId w:val="900"/>
        </w:numPr>
        <w:spacing w:before="0" w:after="0"/>
      </w:pPr>
      <w:r>
        <w:t>Main Field</w:t>
      </w:r>
    </w:p>
    <w:p>
      <w:pPr>
        <w:numPr>
          <w:ilvl w:val="2"/>
          <w:numId w:val="900"/>
        </w:numPr>
        <w:spacing w:before="0" w:after="0"/>
      </w:pPr>
      <w:r>
        <w:t>Dipole Field</w:t>
      </w:r>
    </w:p>
    <w:p>
      <w:pPr>
        <w:numPr>
          <w:ilvl w:val="2"/>
          <w:numId w:val="900"/>
        </w:numPr>
        <w:spacing w:before="0" w:after="0"/>
      </w:pPr>
      <w:r>
        <w:t>Non-dipole Field</w:t>
      </w:r>
    </w:p>
    <w:p>
      <w:pPr>
        <w:numPr>
          <w:ilvl w:val="2"/>
          <w:numId w:val="900"/>
        </w:numPr>
        <w:spacing w:before="0" w:after="0"/>
      </w:pPr>
      <w:r>
        <w:t>Secular Variation</w:t>
      </w:r>
    </w:p>
    <w:p>
      <w:pPr>
        <w:numPr>
          <w:ilvl w:val="1"/>
          <w:numId w:val="900"/>
        </w:numPr>
        <w:spacing w:before="0" w:after="0"/>
      </w:pPr>
      <w:r>
        <w:t>External Field</w:t>
      </w:r>
    </w:p>
    <w:p>
      <w:pPr>
        <w:numPr>
          <w:ilvl w:val="2"/>
          <w:numId w:val="900"/>
        </w:numPr>
        <w:spacing w:before="0" w:after="0"/>
      </w:pPr>
      <w:r>
        <w:t>Magnetosphere</w:t>
      </w:r>
    </w:p>
    <w:p>
      <w:pPr>
        <w:numPr>
          <w:ilvl w:val="2"/>
          <w:numId w:val="900"/>
        </w:numPr>
        <w:spacing w:before="0" w:after="0"/>
      </w:pPr>
      <w:r>
        <w:t>Solar Wind Interactions</w:t>
      </w:r>
    </w:p>
    <w:p>
      <w:pPr>
        <w:numPr>
          <w:ilvl w:val="2"/>
          <w:numId w:val="900"/>
        </w:numPr>
        <w:spacing w:before="0" w:after="0"/>
      </w:pPr>
      <w:r>
        <w:t>Magnetic Storms</w:t>
      </w:r>
    </w:p>
    <w:p>
      <w:pPr>
        <w:numPr>
          <w:ilvl w:val="0"/>
          <w:numId w:val="900"/>
        </w:numPr>
        <w:spacing w:before="0" w:after="0"/>
      </w:pPr>
      <w:r>
        <w:t>Geodynamo Theory</w:t>
      </w:r>
    </w:p>
    <w:p>
      <w:pPr>
        <w:numPr>
          <w:ilvl w:val="1"/>
          <w:numId w:val="900"/>
        </w:numPr>
        <w:spacing w:before="0" w:after="0"/>
      </w:pPr>
      <w:r>
        <w:t>Core Dynamics</w:t>
      </w:r>
    </w:p>
    <w:p>
      <w:pPr>
        <w:numPr>
          <w:ilvl w:val="1"/>
          <w:numId w:val="900"/>
        </w:numPr>
        <w:spacing w:before="0" w:after="0"/>
      </w:pPr>
      <w:r>
        <w:t>Magnetic Field Generation</w:t>
      </w:r>
    </w:p>
    <w:p>
      <w:pPr>
        <w:numPr>
          <w:ilvl w:val="1"/>
          <w:numId w:val="900"/>
        </w:numPr>
        <w:spacing w:before="0" w:after="0"/>
      </w:pPr>
      <w:r>
        <w:t>Dynamo Models</w:t>
      </w:r>
    </w:p>
    <w:p>
      <w:pPr>
        <w:numPr>
          <w:ilvl w:val="1"/>
          <w:numId w:val="900"/>
        </w:numPr>
        <w:spacing w:before="0" w:after="0"/>
      </w:pPr>
      <w:r>
        <w:t>Field Reversals</w:t>
      </w:r>
    </w:p>
    <w:p>
      <w:pPr>
        <w:numPr>
          <w:ilvl w:val="0"/>
          <w:numId w:val="900"/>
        </w:numPr>
        <w:spacing w:before="0" w:after="0"/>
      </w:pPr>
      <w:r>
        <w:t>Rock Magnetism</w:t>
      </w:r>
    </w:p>
    <w:p>
      <w:pPr>
        <w:numPr>
          <w:ilvl w:val="1"/>
          <w:numId w:val="900"/>
        </w:numPr>
        <w:spacing w:before="0" w:after="0"/>
      </w:pPr>
      <w:r>
        <w:t>Magnetic Minerals</w:t>
      </w:r>
    </w:p>
    <w:p>
      <w:pPr>
        <w:numPr>
          <w:ilvl w:val="2"/>
          <w:numId w:val="900"/>
        </w:numPr>
        <w:spacing w:before="0" w:after="0"/>
      </w:pPr>
      <w:r>
        <w:t>Magnetite</w:t>
      </w:r>
    </w:p>
    <w:p>
      <w:pPr>
        <w:numPr>
          <w:ilvl w:val="2"/>
          <w:numId w:val="900"/>
        </w:numPr>
        <w:spacing w:before="0" w:after="0"/>
      </w:pPr>
      <w:r>
        <w:t>Hematite</w:t>
      </w:r>
    </w:p>
    <w:p>
      <w:pPr>
        <w:numPr>
          <w:ilvl w:val="2"/>
          <w:numId w:val="900"/>
        </w:numPr>
        <w:spacing w:before="0" w:after="0"/>
      </w:pPr>
      <w:r>
        <w:t>Pyrrhotite</w:t>
      </w:r>
    </w:p>
    <w:p>
      <w:pPr>
        <w:numPr>
          <w:ilvl w:val="1"/>
          <w:numId w:val="900"/>
        </w:numPr>
        <w:spacing w:before="0" w:after="0"/>
      </w:pPr>
      <w:r>
        <w:t>Magnetic Properties</w:t>
      </w:r>
    </w:p>
    <w:p>
      <w:pPr>
        <w:numPr>
          <w:ilvl w:val="2"/>
          <w:numId w:val="900"/>
        </w:numPr>
        <w:spacing w:before="0" w:after="0"/>
      </w:pPr>
      <w:r>
        <w:t>Diamagnetism</w:t>
      </w:r>
    </w:p>
    <w:p>
      <w:pPr>
        <w:numPr>
          <w:ilvl w:val="2"/>
          <w:numId w:val="900"/>
        </w:numPr>
        <w:spacing w:before="0" w:after="0"/>
      </w:pPr>
      <w:r>
        <w:t>Paramagnetism</w:t>
      </w:r>
    </w:p>
    <w:p>
      <w:pPr>
        <w:numPr>
          <w:ilvl w:val="2"/>
          <w:numId w:val="900"/>
        </w:numPr>
        <w:spacing w:before="0" w:after="0"/>
      </w:pPr>
      <w:r>
        <w:t>Ferromagnetism</w:t>
      </w:r>
    </w:p>
    <w:p>
      <w:pPr>
        <w:numPr>
          <w:ilvl w:val="2"/>
          <w:numId w:val="900"/>
        </w:numPr>
        <w:spacing w:before="0" w:after="0"/>
      </w:pPr>
      <w:r>
        <w:t>Antiferromagnetism</w:t>
      </w:r>
    </w:p>
    <w:p>
      <w:pPr>
        <w:numPr>
          <w:ilvl w:val="1"/>
          <w:numId w:val="900"/>
        </w:numPr>
        <w:spacing w:before="0" w:after="0"/>
      </w:pPr>
      <w:r>
        <w:t>Remanent Magnetization</w:t>
      </w:r>
    </w:p>
    <w:p>
      <w:pPr>
        <w:numPr>
          <w:ilvl w:val="2"/>
          <w:numId w:val="900"/>
        </w:numPr>
        <w:spacing w:before="0" w:after="0"/>
      </w:pPr>
      <w:r>
        <w:t>Thermoremanent Magnetization</w:t>
      </w:r>
    </w:p>
    <w:p>
      <w:pPr>
        <w:numPr>
          <w:ilvl w:val="2"/>
          <w:numId w:val="900"/>
        </w:numPr>
        <w:spacing w:before="0" w:after="0"/>
      </w:pPr>
      <w:r>
        <w:t>Detrital Remanent Magnetization</w:t>
      </w:r>
    </w:p>
    <w:p>
      <w:pPr>
        <w:numPr>
          <w:ilvl w:val="2"/>
          <w:numId w:val="900"/>
        </w:numPr>
        <w:spacing w:before="0" w:after="0"/>
      </w:pPr>
      <w:r>
        <w:t>Chemical Remanent Magnetization</w:t>
      </w:r>
    </w:p>
    <w:p>
      <w:pPr>
        <w:numPr>
          <w:ilvl w:val="2"/>
          <w:numId w:val="900"/>
        </w:numPr>
        <w:spacing w:before="0" w:after="0"/>
      </w:pPr>
      <w:r>
        <w:t>Viscous Remanent Magnetization</w:t>
      </w:r>
    </w:p>
    <w:p>
      <w:pPr>
        <w:numPr>
          <w:ilvl w:val="0"/>
          <w:numId w:val="900"/>
        </w:numPr>
        <w:spacing w:before="0" w:after="0"/>
      </w:pPr>
      <w:r>
        <w:t>Paleomagnetism</w:t>
      </w:r>
    </w:p>
    <w:p>
      <w:pPr>
        <w:numPr>
          <w:ilvl w:val="1"/>
          <w:numId w:val="900"/>
        </w:numPr>
        <w:spacing w:before="0" w:after="0"/>
      </w:pPr>
      <w:r>
        <w:t>Geomagnetic Reversals</w:t>
      </w:r>
    </w:p>
    <w:p>
      <w:pPr>
        <w:numPr>
          <w:ilvl w:val="2"/>
          <w:numId w:val="900"/>
        </w:numPr>
        <w:spacing w:before="0" w:after="0"/>
      </w:pPr>
      <w:r>
        <w:t>Polarity Time Scale</w:t>
      </w:r>
    </w:p>
    <w:p>
      <w:pPr>
        <w:numPr>
          <w:ilvl w:val="2"/>
          <w:numId w:val="900"/>
        </w:numPr>
        <w:spacing w:before="0" w:after="0"/>
      </w:pPr>
      <w:r>
        <w:t>Reversal Frequency</w:t>
      </w:r>
    </w:p>
    <w:p>
      <w:pPr>
        <w:numPr>
          <w:ilvl w:val="2"/>
          <w:numId w:val="900"/>
        </w:numPr>
        <w:spacing w:before="0" w:after="0"/>
      </w:pPr>
      <w:r>
        <w:t>Transition Records</w:t>
      </w:r>
    </w:p>
    <w:p>
      <w:pPr>
        <w:numPr>
          <w:ilvl w:val="1"/>
          <w:numId w:val="900"/>
        </w:numPr>
        <w:spacing w:before="0" w:after="0"/>
      </w:pPr>
      <w:r>
        <w:t>Apparent Polar Wander</w:t>
      </w:r>
    </w:p>
    <w:p>
      <w:pPr>
        <w:numPr>
          <w:ilvl w:val="2"/>
          <w:numId w:val="900"/>
        </w:numPr>
        <w:spacing w:before="0" w:after="0"/>
      </w:pPr>
      <w:r>
        <w:t>Polar Wander Paths</w:t>
      </w:r>
    </w:p>
    <w:p>
      <w:pPr>
        <w:numPr>
          <w:ilvl w:val="2"/>
          <w:numId w:val="900"/>
        </w:numPr>
        <w:spacing w:before="0" w:after="0"/>
      </w:pPr>
      <w:r>
        <w:t>Tectonic Applications</w:t>
      </w:r>
    </w:p>
    <w:p>
      <w:pPr>
        <w:numPr>
          <w:ilvl w:val="1"/>
          <w:numId w:val="900"/>
        </w:numPr>
        <w:spacing w:before="0" w:after="0"/>
      </w:pPr>
      <w:r>
        <w:t>Paleointensity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Temporal Variations</w:t>
      </w:r>
    </w:p>
    <w:p>
      <w:pPr>
        <w:numPr>
          <w:ilvl w:val="0"/>
          <w:numId w:val="900"/>
        </w:numPr>
        <w:spacing w:before="0" w:after="0"/>
      </w:pPr>
      <w:r>
        <w:t>Magnetic Surveying</w:t>
      </w:r>
    </w:p>
    <w:p>
      <w:pPr>
        <w:numPr>
          <w:ilvl w:val="1"/>
          <w:numId w:val="900"/>
        </w:numPr>
        <w:spacing w:before="0" w:after="0"/>
      </w:pPr>
      <w:r>
        <w:t>Magnetometers</w:t>
      </w:r>
    </w:p>
    <w:p>
      <w:pPr>
        <w:numPr>
          <w:ilvl w:val="2"/>
          <w:numId w:val="900"/>
        </w:numPr>
        <w:spacing w:before="0" w:after="0"/>
      </w:pPr>
      <w:r>
        <w:t>Fluxgate Magnetometers</w:t>
      </w:r>
    </w:p>
    <w:p>
      <w:pPr>
        <w:numPr>
          <w:ilvl w:val="2"/>
          <w:numId w:val="900"/>
        </w:numPr>
        <w:spacing w:before="0" w:after="0"/>
      </w:pPr>
      <w:r>
        <w:t>Proton Precession Magnetometers</w:t>
      </w:r>
    </w:p>
    <w:p>
      <w:pPr>
        <w:numPr>
          <w:ilvl w:val="2"/>
          <w:numId w:val="900"/>
        </w:numPr>
        <w:spacing w:before="0" w:after="0"/>
      </w:pPr>
      <w:r>
        <w:t>Optically Pumped Magnetometers</w:t>
      </w:r>
    </w:p>
    <w:p>
      <w:pPr>
        <w:numPr>
          <w:ilvl w:val="1"/>
          <w:numId w:val="900"/>
        </w:numPr>
        <w:spacing w:before="0" w:after="0"/>
      </w:pPr>
      <w:r>
        <w:t>Survey Design</w:t>
      </w:r>
    </w:p>
    <w:p>
      <w:pPr>
        <w:numPr>
          <w:ilvl w:val="2"/>
          <w:numId w:val="900"/>
        </w:numPr>
        <w:spacing w:before="0" w:after="0"/>
      </w:pPr>
      <w:r>
        <w:t>Ground Surveys</w:t>
      </w:r>
    </w:p>
    <w:p>
      <w:pPr>
        <w:numPr>
          <w:ilvl w:val="2"/>
          <w:numId w:val="900"/>
        </w:numPr>
        <w:spacing w:before="0" w:after="0"/>
      </w:pPr>
      <w:r>
        <w:t>Aeromagnetic Surveys</w:t>
      </w:r>
    </w:p>
    <w:p>
      <w:pPr>
        <w:numPr>
          <w:ilvl w:val="2"/>
          <w:numId w:val="900"/>
        </w:numPr>
        <w:spacing w:before="0" w:after="0"/>
      </w:pPr>
      <w:r>
        <w:t>Marine Surveys</w:t>
      </w:r>
    </w:p>
    <w:p>
      <w:pPr>
        <w:numPr>
          <w:ilvl w:val="2"/>
          <w:numId w:val="900"/>
        </w:numPr>
        <w:spacing w:before="0" w:after="0"/>
      </w:pPr>
      <w:r>
        <w:t>Satellite Surveys</w:t>
      </w:r>
    </w:p>
    <w:p>
      <w:pPr>
        <w:numPr>
          <w:ilvl w:val="1"/>
          <w:numId w:val="900"/>
        </w:numPr>
        <w:spacing w:before="0" w:after="0"/>
      </w:pPr>
      <w:r>
        <w:t>Data Processing</w:t>
      </w:r>
    </w:p>
    <w:p>
      <w:pPr>
        <w:numPr>
          <w:ilvl w:val="2"/>
          <w:numId w:val="900"/>
        </w:numPr>
        <w:spacing w:before="0" w:after="0"/>
      </w:pPr>
      <w:r>
        <w:t>Diurnal Corrections</w:t>
      </w:r>
    </w:p>
    <w:p>
      <w:pPr>
        <w:numPr>
          <w:ilvl w:val="2"/>
          <w:numId w:val="900"/>
        </w:numPr>
        <w:spacing w:before="0" w:after="0"/>
      </w:pPr>
      <w:r>
        <w:t>IGRF Removal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1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Anomaly Analysis</w:t>
      </w:r>
    </w:p>
    <w:p>
      <w:pPr>
        <w:numPr>
          <w:ilvl w:val="2"/>
          <w:numId w:val="900"/>
        </w:numPr>
        <w:spacing w:before="0" w:after="0"/>
      </w:pPr>
      <w:r>
        <w:t>Modeling Techniques</w:t>
      </w:r>
    </w:p>
    <w:p>
      <w:pPr>
        <w:pStyle w:val="Heading1"/>
      </w:pPr>
      <w:r>
        <w:t>Geothermics</w:t>
      </w:r>
    </w:p>
    <w:p>
      <w:pPr>
        <w:numPr>
          <w:ilvl w:val="0"/>
          <w:numId w:val="900"/>
        </w:numPr>
        <w:spacing w:before="0" w:after="0"/>
      </w:pPr>
      <w:r>
        <w:t>Heat Sources in Earth</w:t>
      </w:r>
    </w:p>
    <w:p>
      <w:pPr>
        <w:numPr>
          <w:ilvl w:val="1"/>
          <w:numId w:val="900"/>
        </w:numPr>
        <w:spacing w:before="0" w:after="0"/>
      </w:pPr>
      <w:r>
        <w:t>Primordial Heat</w:t>
      </w:r>
    </w:p>
    <w:p>
      <w:pPr>
        <w:numPr>
          <w:ilvl w:val="2"/>
          <w:numId w:val="900"/>
        </w:numPr>
        <w:spacing w:before="0" w:after="0"/>
      </w:pPr>
      <w:r>
        <w:t>Accretional Heat</w:t>
      </w:r>
    </w:p>
    <w:p>
      <w:pPr>
        <w:numPr>
          <w:ilvl w:val="2"/>
          <w:numId w:val="900"/>
        </w:numPr>
        <w:spacing w:before="0" w:after="0"/>
      </w:pPr>
      <w:r>
        <w:t>Differentiation Heat</w:t>
      </w:r>
    </w:p>
    <w:p>
      <w:pPr>
        <w:numPr>
          <w:ilvl w:val="1"/>
          <w:numId w:val="900"/>
        </w:numPr>
        <w:spacing w:before="0" w:after="0"/>
      </w:pPr>
      <w:r>
        <w:t>Radiogenic Heat</w:t>
      </w:r>
    </w:p>
    <w:p>
      <w:pPr>
        <w:numPr>
          <w:ilvl w:val="2"/>
          <w:numId w:val="900"/>
        </w:numPr>
        <w:spacing w:before="0" w:after="0"/>
      </w:pPr>
      <w:r>
        <w:t>Radioactive Decay</w:t>
      </w:r>
    </w:p>
    <w:p>
      <w:pPr>
        <w:numPr>
          <w:ilvl w:val="2"/>
          <w:numId w:val="900"/>
        </w:numPr>
        <w:spacing w:before="0" w:after="0"/>
      </w:pPr>
      <w:r>
        <w:t>Heat Production Rates</w:t>
      </w:r>
    </w:p>
    <w:p>
      <w:pPr>
        <w:numPr>
          <w:ilvl w:val="2"/>
          <w:numId w:val="900"/>
        </w:numPr>
        <w:spacing w:before="0" w:after="0"/>
      </w:pPr>
      <w:r>
        <w:t>Distribution in Earth</w:t>
      </w:r>
    </w:p>
    <w:p>
      <w:pPr>
        <w:numPr>
          <w:ilvl w:val="0"/>
          <w:numId w:val="900"/>
        </w:numPr>
        <w:spacing w:before="0" w:after="0"/>
      </w:pPr>
      <w:r>
        <w:t>Heat Transfer Mechanisms</w:t>
      </w:r>
    </w:p>
    <w:p>
      <w:pPr>
        <w:numPr>
          <w:ilvl w:val="1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Fourier's Law</w:t>
      </w:r>
    </w:p>
    <w:p>
      <w:pPr>
        <w:numPr>
          <w:ilvl w:val="2"/>
          <w:numId w:val="900"/>
        </w:numPr>
        <w:spacing w:before="0" w:after="0"/>
      </w:pPr>
      <w:r>
        <w:t>Thermal Diffusivity</w:t>
      </w:r>
    </w:p>
    <w:p>
      <w:pPr>
        <w:numPr>
          <w:ilvl w:val="2"/>
          <w:numId w:val="900"/>
        </w:numPr>
        <w:spacing w:before="0" w:after="0"/>
      </w:pPr>
      <w:r>
        <w:t>Steady State Solutions</w:t>
      </w:r>
    </w:p>
    <w:p>
      <w:pPr>
        <w:numPr>
          <w:ilvl w:val="1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Natural Convection</w:t>
      </w:r>
    </w:p>
    <w:p>
      <w:pPr>
        <w:numPr>
          <w:ilvl w:val="2"/>
          <w:numId w:val="900"/>
        </w:numPr>
        <w:spacing w:before="0" w:after="0"/>
      </w:pPr>
      <w:r>
        <w:t>Forced Convection</w:t>
      </w:r>
    </w:p>
    <w:p>
      <w:pPr>
        <w:numPr>
          <w:ilvl w:val="2"/>
          <w:numId w:val="900"/>
        </w:numPr>
        <w:spacing w:before="0" w:after="0"/>
      </w:pPr>
      <w:r>
        <w:t>Mantle Convection</w:t>
      </w:r>
    </w:p>
    <w:p>
      <w:pPr>
        <w:numPr>
          <w:ilvl w:val="1"/>
          <w:numId w:val="900"/>
        </w:numPr>
        <w:spacing w:before="0" w:after="0"/>
      </w:pPr>
      <w:r>
        <w:t>Advection</w:t>
      </w:r>
    </w:p>
    <w:p>
      <w:pPr>
        <w:numPr>
          <w:ilvl w:val="2"/>
          <w:numId w:val="900"/>
        </w:numPr>
        <w:spacing w:before="0" w:after="0"/>
      </w:pPr>
      <w:r>
        <w:t>Fluid Flow Effects</w:t>
      </w:r>
    </w:p>
    <w:p>
      <w:pPr>
        <w:numPr>
          <w:ilvl w:val="1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High Temperature Effects</w:t>
      </w:r>
    </w:p>
    <w:p>
      <w:pPr>
        <w:numPr>
          <w:ilvl w:val="0"/>
          <w:numId w:val="900"/>
        </w:numPr>
        <w:spacing w:before="0" w:after="0"/>
      </w:pPr>
      <w:r>
        <w:t>Thermal Structure of Earth</w:t>
      </w:r>
    </w:p>
    <w:p>
      <w:pPr>
        <w:numPr>
          <w:ilvl w:val="1"/>
          <w:numId w:val="900"/>
        </w:numPr>
        <w:spacing w:before="0" w:after="0"/>
      </w:pPr>
      <w:r>
        <w:t>Geothermal Gradient</w:t>
      </w:r>
    </w:p>
    <w:p>
      <w:pPr>
        <w:numPr>
          <w:ilvl w:val="2"/>
          <w:numId w:val="900"/>
        </w:numPr>
        <w:spacing w:before="0" w:after="0"/>
      </w:pPr>
      <w:r>
        <w:t>Continental Gradients</w:t>
      </w:r>
    </w:p>
    <w:p>
      <w:pPr>
        <w:numPr>
          <w:ilvl w:val="2"/>
          <w:numId w:val="900"/>
        </w:numPr>
        <w:spacing w:before="0" w:after="0"/>
      </w:pPr>
      <w:r>
        <w:t>Oceanic Gradients</w:t>
      </w:r>
    </w:p>
    <w:p>
      <w:pPr>
        <w:numPr>
          <w:ilvl w:val="2"/>
          <w:numId w:val="900"/>
        </w:numPr>
        <w:spacing w:before="0" w:after="0"/>
      </w:pPr>
      <w:r>
        <w:t>Variations with Tectonics</w:t>
      </w:r>
    </w:p>
    <w:p>
      <w:pPr>
        <w:numPr>
          <w:ilvl w:val="1"/>
          <w:numId w:val="900"/>
        </w:numPr>
        <w:spacing w:before="0" w:after="0"/>
      </w:pPr>
      <w:r>
        <w:t>Heat Flow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Global Heat Flow Patterns</w:t>
      </w:r>
    </w:p>
    <w:p>
      <w:pPr>
        <w:numPr>
          <w:ilvl w:val="2"/>
          <w:numId w:val="900"/>
        </w:numPr>
        <w:spacing w:before="0" w:after="0"/>
      </w:pPr>
      <w:r>
        <w:t>Heat Flow Provinces</w:t>
      </w:r>
    </w:p>
    <w:p>
      <w:pPr>
        <w:numPr>
          <w:ilvl w:val="1"/>
          <w:numId w:val="900"/>
        </w:numPr>
        <w:spacing w:before="0" w:after="0"/>
      </w:pPr>
      <w:r>
        <w:t>Thermal Models</w:t>
      </w:r>
    </w:p>
    <w:p>
      <w:pPr>
        <w:numPr>
          <w:ilvl w:val="2"/>
          <w:numId w:val="900"/>
        </w:numPr>
        <w:spacing w:before="0" w:after="0"/>
      </w:pPr>
      <w:r>
        <w:t>Lithospheric Thermal Structure</w:t>
      </w:r>
    </w:p>
    <w:p>
      <w:pPr>
        <w:numPr>
          <w:ilvl w:val="2"/>
          <w:numId w:val="900"/>
        </w:numPr>
        <w:spacing w:before="0" w:after="0"/>
      </w:pPr>
      <w:r>
        <w:t>Mantle Temperature Profiles</w:t>
      </w:r>
    </w:p>
    <w:p>
      <w:pPr>
        <w:numPr>
          <w:ilvl w:val="2"/>
          <w:numId w:val="900"/>
        </w:numPr>
        <w:spacing w:before="0" w:after="0"/>
      </w:pPr>
      <w:r>
        <w:t>Core Temperature</w:t>
      </w:r>
    </w:p>
    <w:p>
      <w:pPr>
        <w:numPr>
          <w:ilvl w:val="0"/>
          <w:numId w:val="900"/>
        </w:numPr>
        <w:spacing w:before="0" w:after="0"/>
      </w:pPr>
      <w:r>
        <w:t>Geothermal Systems</w:t>
      </w:r>
    </w:p>
    <w:p>
      <w:pPr>
        <w:numPr>
          <w:ilvl w:val="1"/>
          <w:numId w:val="900"/>
        </w:numPr>
        <w:spacing w:before="0" w:after="0"/>
      </w:pPr>
      <w:r>
        <w:t>Hydrothermal Systems</w:t>
      </w:r>
    </w:p>
    <w:p>
      <w:pPr>
        <w:numPr>
          <w:ilvl w:val="2"/>
          <w:numId w:val="900"/>
        </w:numPr>
        <w:spacing w:before="0" w:after="0"/>
      </w:pPr>
      <w:r>
        <w:t>Hot Springs</w:t>
      </w:r>
    </w:p>
    <w:p>
      <w:pPr>
        <w:numPr>
          <w:ilvl w:val="2"/>
          <w:numId w:val="900"/>
        </w:numPr>
        <w:spacing w:before="0" w:after="0"/>
      </w:pPr>
      <w:r>
        <w:t>Geysers</w:t>
      </w:r>
    </w:p>
    <w:p>
      <w:pPr>
        <w:numPr>
          <w:ilvl w:val="2"/>
          <w:numId w:val="900"/>
        </w:numPr>
        <w:spacing w:before="0" w:after="0"/>
      </w:pPr>
      <w:r>
        <w:t>Fumaroles</w:t>
      </w:r>
    </w:p>
    <w:p>
      <w:pPr>
        <w:numPr>
          <w:ilvl w:val="1"/>
          <w:numId w:val="900"/>
        </w:numPr>
        <w:spacing w:before="0" w:after="0"/>
      </w:pPr>
      <w:r>
        <w:t>Geothermal Resources</w:t>
      </w:r>
    </w:p>
    <w:p>
      <w:pPr>
        <w:numPr>
          <w:ilvl w:val="2"/>
          <w:numId w:val="900"/>
        </w:numPr>
        <w:spacing w:before="0" w:after="0"/>
      </w:pPr>
      <w:r>
        <w:t>High Temperature Systems</w:t>
      </w:r>
    </w:p>
    <w:p>
      <w:pPr>
        <w:numPr>
          <w:ilvl w:val="2"/>
          <w:numId w:val="900"/>
        </w:numPr>
        <w:spacing w:before="0" w:after="0"/>
      </w:pPr>
      <w:r>
        <w:t>Low Temperature Systems</w:t>
      </w:r>
    </w:p>
    <w:p>
      <w:pPr>
        <w:numPr>
          <w:ilvl w:val="2"/>
          <w:numId w:val="900"/>
        </w:numPr>
        <w:spacing w:before="0" w:after="0"/>
      </w:pPr>
      <w:r>
        <w:t>Enhanced Geothermal Systems</w:t>
      </w:r>
    </w:p>
    <w:p>
      <w:pPr>
        <w:numPr>
          <w:ilvl w:val="1"/>
          <w:numId w:val="900"/>
        </w:numPr>
        <w:spacing w:before="0" w:after="0"/>
      </w:pPr>
      <w:r>
        <w:t>Exploration Methods</w:t>
      </w:r>
    </w:p>
    <w:p>
      <w:pPr>
        <w:numPr>
          <w:ilvl w:val="2"/>
          <w:numId w:val="900"/>
        </w:numPr>
        <w:spacing w:before="0" w:after="0"/>
      </w:pPr>
      <w:r>
        <w:t>Temperature Surveys</w:t>
      </w:r>
    </w:p>
    <w:p>
      <w:pPr>
        <w:numPr>
          <w:ilvl w:val="2"/>
          <w:numId w:val="900"/>
        </w:numPr>
        <w:spacing w:before="0" w:after="0"/>
      </w:pPr>
      <w:r>
        <w:t>Geochemical Methods</w:t>
      </w:r>
    </w:p>
    <w:p>
      <w:pPr>
        <w:numPr>
          <w:ilvl w:val="2"/>
          <w:numId w:val="900"/>
        </w:numPr>
        <w:spacing w:before="0" w:after="0"/>
      </w:pPr>
      <w:r>
        <w:t>Geophysical Methods</w:t>
      </w:r>
    </w:p>
    <w:p>
      <w:pPr>
        <w:pStyle w:val="Heading1"/>
      </w:pPr>
      <w:r>
        <w:t>Electrical and Electromagnetic Methods</w:t>
      </w:r>
    </w:p>
    <w:p>
      <w:pPr>
        <w:numPr>
          <w:ilvl w:val="0"/>
          <w:numId w:val="900"/>
        </w:numPr>
        <w:spacing w:before="0" w:after="0"/>
      </w:pPr>
      <w:r>
        <w:t>Electrical Properties of Earth Materials</w:t>
      </w:r>
    </w:p>
    <w:p>
      <w:pPr>
        <w:numPr>
          <w:ilvl w:val="1"/>
          <w:numId w:val="900"/>
        </w:numPr>
        <w:spacing w:before="0" w:after="0"/>
      </w:pPr>
      <w:r>
        <w:t>Conductivity Mechanisms</w:t>
      </w:r>
    </w:p>
    <w:p>
      <w:pPr>
        <w:numPr>
          <w:ilvl w:val="2"/>
          <w:numId w:val="900"/>
        </w:numPr>
        <w:spacing w:before="0" w:after="0"/>
      </w:pPr>
      <w:r>
        <w:t>Electronic Conduction</w:t>
      </w:r>
    </w:p>
    <w:p>
      <w:pPr>
        <w:numPr>
          <w:ilvl w:val="2"/>
          <w:numId w:val="900"/>
        </w:numPr>
        <w:spacing w:before="0" w:after="0"/>
      </w:pPr>
      <w:r>
        <w:t>Ionic Conduction</w:t>
      </w:r>
    </w:p>
    <w:p>
      <w:pPr>
        <w:numPr>
          <w:ilvl w:val="2"/>
          <w:numId w:val="900"/>
        </w:numPr>
        <w:spacing w:before="0" w:after="0"/>
      </w:pPr>
      <w:r>
        <w:t>Electrolytic Conduction</w:t>
      </w:r>
    </w:p>
    <w:p>
      <w:pPr>
        <w:numPr>
          <w:ilvl w:val="1"/>
          <w:numId w:val="900"/>
        </w:numPr>
        <w:spacing w:before="0" w:after="0"/>
      </w:pPr>
      <w:r>
        <w:t>Factors Affecting Resistivity</w:t>
      </w:r>
    </w:p>
    <w:p>
      <w:pPr>
        <w:numPr>
          <w:ilvl w:val="2"/>
          <w:numId w:val="900"/>
        </w:numPr>
        <w:spacing w:before="0" w:after="0"/>
      </w:pPr>
      <w:r>
        <w:t>Porosity</w:t>
      </w:r>
    </w:p>
    <w:p>
      <w:pPr>
        <w:numPr>
          <w:ilvl w:val="2"/>
          <w:numId w:val="900"/>
        </w:numPr>
        <w:spacing w:before="0" w:after="0"/>
      </w:pPr>
      <w:r>
        <w:t>Fluid Saturation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Pressure</w:t>
      </w:r>
    </w:p>
    <w:p>
      <w:pPr>
        <w:numPr>
          <w:ilvl w:val="2"/>
          <w:numId w:val="900"/>
        </w:numPr>
        <w:spacing w:before="0" w:after="0"/>
      </w:pPr>
      <w:r>
        <w:t>Clay Content</w:t>
      </w:r>
    </w:p>
    <w:p>
      <w:pPr>
        <w:numPr>
          <w:ilvl w:val="0"/>
          <w:numId w:val="900"/>
        </w:numPr>
        <w:spacing w:before="0" w:after="0"/>
      </w:pPr>
      <w:r>
        <w:t>Direct Current Methods</w:t>
      </w:r>
    </w:p>
    <w:p>
      <w:pPr>
        <w:numPr>
          <w:ilvl w:val="1"/>
          <w:numId w:val="900"/>
        </w:numPr>
        <w:spacing w:before="0" w:after="0"/>
      </w:pPr>
      <w:r>
        <w:t>Resistivity Theory</w:t>
      </w:r>
    </w:p>
    <w:p>
      <w:pPr>
        <w:numPr>
          <w:ilvl w:val="2"/>
          <w:numId w:val="900"/>
        </w:numPr>
        <w:spacing w:before="0" w:after="0"/>
      </w:pPr>
      <w:r>
        <w:t>Ohm's Law</w:t>
      </w:r>
    </w:p>
    <w:p>
      <w:pPr>
        <w:numPr>
          <w:ilvl w:val="2"/>
          <w:numId w:val="900"/>
        </w:numPr>
        <w:spacing w:before="0" w:after="0"/>
      </w:pPr>
      <w:r>
        <w:t>Current Flow in Earth</w:t>
      </w:r>
    </w:p>
    <w:p>
      <w:pPr>
        <w:numPr>
          <w:ilvl w:val="2"/>
          <w:numId w:val="900"/>
        </w:numPr>
        <w:spacing w:before="0" w:after="0"/>
      </w:pPr>
      <w:r>
        <w:t>Apparent Resistivity</w:t>
      </w:r>
    </w:p>
    <w:p>
      <w:pPr>
        <w:numPr>
          <w:ilvl w:val="1"/>
          <w:numId w:val="900"/>
        </w:numPr>
        <w:spacing w:before="0" w:after="0"/>
      </w:pPr>
      <w:r>
        <w:t>Electrode Arrays</w:t>
      </w:r>
    </w:p>
    <w:p>
      <w:pPr>
        <w:numPr>
          <w:ilvl w:val="2"/>
          <w:numId w:val="900"/>
        </w:numPr>
        <w:spacing w:before="0" w:after="0"/>
      </w:pPr>
      <w:r>
        <w:t>Wenner Array</w:t>
      </w:r>
    </w:p>
    <w:p>
      <w:pPr>
        <w:numPr>
          <w:ilvl w:val="2"/>
          <w:numId w:val="900"/>
        </w:numPr>
        <w:spacing w:before="0" w:after="0"/>
      </w:pPr>
      <w:r>
        <w:t>Schlumberger Array</w:t>
      </w:r>
    </w:p>
    <w:p>
      <w:pPr>
        <w:numPr>
          <w:ilvl w:val="2"/>
          <w:numId w:val="900"/>
        </w:numPr>
        <w:spacing w:before="0" w:after="0"/>
      </w:pPr>
      <w:r>
        <w:t>Dipole-dipole Array</w:t>
      </w:r>
    </w:p>
    <w:p>
      <w:pPr>
        <w:numPr>
          <w:ilvl w:val="2"/>
          <w:numId w:val="900"/>
        </w:numPr>
        <w:spacing w:before="0" w:after="0"/>
      </w:pPr>
      <w:r>
        <w:t>Pole-pole Array</w:t>
      </w:r>
    </w:p>
    <w:p>
      <w:pPr>
        <w:numPr>
          <w:ilvl w:val="1"/>
          <w:numId w:val="900"/>
        </w:numPr>
        <w:spacing w:before="0" w:after="0"/>
      </w:pPr>
      <w:r>
        <w:t>Vertical Electrical Sounding</w:t>
      </w:r>
    </w:p>
    <w:p>
      <w:pPr>
        <w:numPr>
          <w:ilvl w:val="2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2"/>
          <w:numId w:val="900"/>
        </w:numPr>
        <w:spacing w:before="0" w:after="0"/>
      </w:pPr>
      <w:r>
        <w:t>Layered Earth Models</w:t>
      </w:r>
    </w:p>
    <w:p>
      <w:pPr>
        <w:numPr>
          <w:ilvl w:val="1"/>
          <w:numId w:val="900"/>
        </w:numPr>
        <w:spacing w:before="0" w:after="0"/>
      </w:pPr>
      <w:r>
        <w:t>Electrical Resistivity Tomography</w:t>
      </w:r>
    </w:p>
    <w:p>
      <w:pPr>
        <w:numPr>
          <w:ilvl w:val="2"/>
          <w:numId w:val="900"/>
        </w:numPr>
        <w:spacing w:before="0" w:after="0"/>
      </w:pPr>
      <w:r>
        <w:t>2D Imaging</w:t>
      </w:r>
    </w:p>
    <w:p>
      <w:pPr>
        <w:numPr>
          <w:ilvl w:val="2"/>
          <w:numId w:val="900"/>
        </w:numPr>
        <w:spacing w:before="0" w:after="0"/>
      </w:pPr>
      <w:r>
        <w:t>3D Imaging</w:t>
      </w:r>
    </w:p>
    <w:p>
      <w:pPr>
        <w:numPr>
          <w:ilvl w:val="2"/>
          <w:numId w:val="900"/>
        </w:numPr>
        <w:spacing w:before="0" w:after="0"/>
      </w:pPr>
      <w:r>
        <w:t>Inversion Methods</w:t>
      </w:r>
    </w:p>
    <w:p>
      <w:pPr>
        <w:numPr>
          <w:ilvl w:val="0"/>
          <w:numId w:val="900"/>
        </w:numPr>
        <w:spacing w:before="0" w:after="0"/>
      </w:pPr>
      <w:r>
        <w:t>Self-Potential Method</w:t>
      </w:r>
    </w:p>
    <w:p>
      <w:pPr>
        <w:numPr>
          <w:ilvl w:val="1"/>
          <w:numId w:val="900"/>
        </w:numPr>
        <w:spacing w:before="0" w:after="0"/>
      </w:pPr>
      <w:r>
        <w:t>Physical Principles</w:t>
      </w:r>
    </w:p>
    <w:p>
      <w:pPr>
        <w:numPr>
          <w:ilvl w:val="2"/>
          <w:numId w:val="900"/>
        </w:numPr>
        <w:spacing w:before="0" w:after="0"/>
      </w:pPr>
      <w:r>
        <w:t>Electrochemical Potentials</w:t>
      </w:r>
    </w:p>
    <w:p>
      <w:pPr>
        <w:numPr>
          <w:ilvl w:val="2"/>
          <w:numId w:val="900"/>
        </w:numPr>
        <w:spacing w:before="0" w:after="0"/>
      </w:pPr>
      <w:r>
        <w:t>Electrokinetic Potentials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Groundwater Studies</w:t>
      </w:r>
    </w:p>
    <w:p>
      <w:pPr>
        <w:numPr>
          <w:ilvl w:val="2"/>
          <w:numId w:val="900"/>
        </w:numPr>
        <w:spacing w:before="0" w:after="0"/>
      </w:pPr>
      <w:r>
        <w:t>Mineral Exploration</w:t>
      </w:r>
    </w:p>
    <w:p>
      <w:pPr>
        <w:numPr>
          <w:ilvl w:val="2"/>
          <w:numId w:val="900"/>
        </w:numPr>
        <w:spacing w:before="0" w:after="0"/>
      </w:pPr>
      <w:r>
        <w:t>Environmental Investigations</w:t>
      </w:r>
    </w:p>
    <w:p>
      <w:pPr>
        <w:numPr>
          <w:ilvl w:val="0"/>
          <w:numId w:val="900"/>
        </w:numPr>
        <w:spacing w:before="0" w:after="0"/>
      </w:pPr>
      <w:r>
        <w:t>Induced Polarization</w:t>
      </w:r>
    </w:p>
    <w:p>
      <w:pPr>
        <w:numPr>
          <w:ilvl w:val="1"/>
          <w:numId w:val="900"/>
        </w:numPr>
        <w:spacing w:before="0" w:after="0"/>
      </w:pPr>
      <w:r>
        <w:t>Physical Mechanisms</w:t>
      </w:r>
    </w:p>
    <w:p>
      <w:pPr>
        <w:numPr>
          <w:ilvl w:val="2"/>
          <w:numId w:val="900"/>
        </w:numPr>
        <w:spacing w:before="0" w:after="0"/>
      </w:pPr>
      <w:r>
        <w:t>Electrode Polarization</w:t>
      </w:r>
    </w:p>
    <w:p>
      <w:pPr>
        <w:numPr>
          <w:ilvl w:val="2"/>
          <w:numId w:val="900"/>
        </w:numPr>
        <w:spacing w:before="0" w:after="0"/>
      </w:pPr>
      <w:r>
        <w:t>Membrane Polarization</w:t>
      </w:r>
    </w:p>
    <w:p>
      <w:pPr>
        <w:numPr>
          <w:ilvl w:val="1"/>
          <w:numId w:val="900"/>
        </w:numPr>
        <w:spacing w:before="0" w:after="0"/>
      </w:pPr>
      <w:r>
        <w:t>Time-Domain IP</w:t>
      </w:r>
    </w:p>
    <w:p>
      <w:pPr>
        <w:numPr>
          <w:ilvl w:val="2"/>
          <w:numId w:val="900"/>
        </w:numPr>
        <w:spacing w:before="0" w:after="0"/>
      </w:pPr>
      <w:r>
        <w:t>Chargeability</w:t>
      </w:r>
    </w:p>
    <w:p>
      <w:pPr>
        <w:numPr>
          <w:ilvl w:val="2"/>
          <w:numId w:val="900"/>
        </w:numPr>
        <w:spacing w:before="0" w:after="0"/>
      </w:pPr>
      <w:r>
        <w:t>Decay Curves</w:t>
      </w:r>
    </w:p>
    <w:p>
      <w:pPr>
        <w:numPr>
          <w:ilvl w:val="1"/>
          <w:numId w:val="900"/>
        </w:numPr>
        <w:spacing w:before="0" w:after="0"/>
      </w:pPr>
      <w:r>
        <w:t>Frequency-Domain IP</w:t>
      </w:r>
    </w:p>
    <w:p>
      <w:pPr>
        <w:numPr>
          <w:ilvl w:val="2"/>
          <w:numId w:val="900"/>
        </w:numPr>
        <w:spacing w:before="0" w:after="0"/>
      </w:pPr>
      <w:r>
        <w:t>Phase Measurements</w:t>
      </w:r>
    </w:p>
    <w:p>
      <w:pPr>
        <w:numPr>
          <w:ilvl w:val="2"/>
          <w:numId w:val="900"/>
        </w:numPr>
        <w:spacing w:before="0" w:after="0"/>
      </w:pPr>
      <w:r>
        <w:t>Complex Resistivity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Mineral Exploration</w:t>
      </w:r>
    </w:p>
    <w:p>
      <w:pPr>
        <w:numPr>
          <w:ilvl w:val="2"/>
          <w:numId w:val="900"/>
        </w:numPr>
        <w:spacing w:before="0" w:after="0"/>
      </w:pPr>
      <w:r>
        <w:t>Environmental Studies</w:t>
      </w:r>
    </w:p>
    <w:p>
      <w:pPr>
        <w:numPr>
          <w:ilvl w:val="0"/>
          <w:numId w:val="900"/>
        </w:numPr>
        <w:spacing w:before="0" w:after="0"/>
      </w:pPr>
      <w:r>
        <w:t>Electromagnetic Methods</w:t>
      </w:r>
    </w:p>
    <w:p>
      <w:pPr>
        <w:numPr>
          <w:ilvl w:val="1"/>
          <w:numId w:val="900"/>
        </w:numPr>
        <w:spacing w:before="0" w:after="0"/>
      </w:pPr>
      <w:r>
        <w:t>EM Theory</w:t>
      </w:r>
    </w:p>
    <w:p>
      <w:pPr>
        <w:numPr>
          <w:ilvl w:val="2"/>
          <w:numId w:val="900"/>
        </w:numPr>
        <w:spacing w:before="0" w:after="0"/>
      </w:pPr>
      <w:r>
        <w:t>Maxwell's Equations</w:t>
      </w:r>
    </w:p>
    <w:p>
      <w:pPr>
        <w:numPr>
          <w:ilvl w:val="2"/>
          <w:numId w:val="900"/>
        </w:numPr>
        <w:spacing w:before="0" w:after="0"/>
      </w:pPr>
      <w:r>
        <w:t>Electromagnetic Induction</w:t>
      </w:r>
    </w:p>
    <w:p>
      <w:pPr>
        <w:numPr>
          <w:ilvl w:val="2"/>
          <w:numId w:val="900"/>
        </w:numPr>
        <w:spacing w:before="0" w:after="0"/>
      </w:pPr>
      <w:r>
        <w:t>Skin Depth</w:t>
      </w:r>
    </w:p>
    <w:p>
      <w:pPr>
        <w:numPr>
          <w:ilvl w:val="1"/>
          <w:numId w:val="900"/>
        </w:numPr>
        <w:spacing w:before="0" w:after="0"/>
      </w:pPr>
      <w:r>
        <w:t>Magnetotellurics</w:t>
      </w:r>
    </w:p>
    <w:p>
      <w:pPr>
        <w:numPr>
          <w:ilvl w:val="2"/>
          <w:numId w:val="900"/>
        </w:numPr>
        <w:spacing w:before="0" w:after="0"/>
      </w:pPr>
      <w:r>
        <w:t>Natural EM Fields</w:t>
      </w:r>
    </w:p>
    <w:p>
      <w:pPr>
        <w:numPr>
          <w:ilvl w:val="2"/>
          <w:numId w:val="900"/>
        </w:numPr>
        <w:spacing w:before="0" w:after="0"/>
      </w:pPr>
      <w:r>
        <w:t>Impedance Tensor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2"/>
          <w:numId w:val="900"/>
        </w:numPr>
        <w:spacing w:before="0" w:after="0"/>
      </w:pPr>
      <w:r>
        <w:t>Interpretation Methods</w:t>
      </w:r>
    </w:p>
    <w:p>
      <w:pPr>
        <w:numPr>
          <w:ilvl w:val="1"/>
          <w:numId w:val="900"/>
        </w:numPr>
        <w:spacing w:before="0" w:after="0"/>
      </w:pPr>
      <w:r>
        <w:t>Controlled Source EM</w:t>
      </w:r>
    </w:p>
    <w:p>
      <w:pPr>
        <w:numPr>
          <w:ilvl w:val="2"/>
          <w:numId w:val="900"/>
        </w:numPr>
        <w:spacing w:before="0" w:after="0"/>
      </w:pPr>
      <w:r>
        <w:t>Time-Domain EM</w:t>
      </w:r>
    </w:p>
    <w:p>
      <w:pPr>
        <w:numPr>
          <w:ilvl w:val="2"/>
          <w:numId w:val="900"/>
        </w:numPr>
        <w:spacing w:before="0" w:after="0"/>
      </w:pPr>
      <w:r>
        <w:t>Frequency-Domain EM</w:t>
      </w:r>
    </w:p>
    <w:p>
      <w:pPr>
        <w:numPr>
          <w:ilvl w:val="2"/>
          <w:numId w:val="900"/>
        </w:numPr>
        <w:spacing w:before="0" w:after="0"/>
      </w:pPr>
      <w:r>
        <w:t>Transient EM</w:t>
      </w:r>
    </w:p>
    <w:p>
      <w:pPr>
        <w:numPr>
          <w:ilvl w:val="1"/>
          <w:numId w:val="900"/>
        </w:numPr>
        <w:spacing w:before="0" w:after="0"/>
      </w:pPr>
      <w:r>
        <w:t>Ground Penetrating Radar</w:t>
      </w:r>
    </w:p>
    <w:p>
      <w:pPr>
        <w:numPr>
          <w:ilvl w:val="2"/>
          <w:numId w:val="900"/>
        </w:numPr>
        <w:spacing w:before="0" w:after="0"/>
      </w:pPr>
      <w:r>
        <w:t>High Frequency EM</w:t>
      </w:r>
    </w:p>
    <w:p>
      <w:pPr>
        <w:numPr>
          <w:ilvl w:val="2"/>
          <w:numId w:val="900"/>
        </w:numPr>
        <w:spacing w:before="0" w:after="0"/>
      </w:pPr>
      <w:r>
        <w:t>Reflection Principles</w:t>
      </w:r>
    </w:p>
    <w:p>
      <w:pPr>
        <w:numPr>
          <w:ilvl w:val="1"/>
          <w:numId w:val="900"/>
        </w:numPr>
        <w:spacing w:before="0" w:after="0"/>
      </w:pPr>
      <w:r>
        <w:t>Airborne EM</w:t>
      </w:r>
    </w:p>
    <w:p>
      <w:pPr>
        <w:numPr>
          <w:ilvl w:val="2"/>
          <w:numId w:val="900"/>
        </w:numPr>
        <w:spacing w:before="0" w:after="0"/>
      </w:pPr>
      <w:r>
        <w:t>Survey Design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pStyle w:val="Heading1"/>
      </w:pPr>
      <w:r>
        <w:t>Geodynamics</w:t>
      </w:r>
    </w:p>
    <w:p>
      <w:pPr>
        <w:numPr>
          <w:ilvl w:val="0"/>
          <w:numId w:val="900"/>
        </w:numPr>
        <w:spacing w:before="0" w:after="0"/>
      </w:pPr>
      <w:r>
        <w:t>Plate Tectonics</w:t>
      </w:r>
    </w:p>
    <w:p>
      <w:pPr>
        <w:numPr>
          <w:ilvl w:val="1"/>
          <w:numId w:val="900"/>
        </w:numPr>
        <w:spacing w:before="0" w:after="0"/>
      </w:pPr>
      <w:r>
        <w:t>Plate Kinematics</w:t>
      </w:r>
    </w:p>
    <w:p>
      <w:pPr>
        <w:numPr>
          <w:ilvl w:val="2"/>
          <w:numId w:val="900"/>
        </w:numPr>
        <w:spacing w:before="0" w:after="0"/>
      </w:pPr>
      <w:r>
        <w:t>Euler Poles</w:t>
      </w:r>
    </w:p>
    <w:p>
      <w:pPr>
        <w:numPr>
          <w:ilvl w:val="2"/>
          <w:numId w:val="900"/>
        </w:numPr>
        <w:spacing w:before="0" w:after="0"/>
      </w:pPr>
      <w:r>
        <w:t>Plate Velocities</w:t>
      </w:r>
    </w:p>
    <w:p>
      <w:pPr>
        <w:numPr>
          <w:ilvl w:val="2"/>
          <w:numId w:val="900"/>
        </w:numPr>
        <w:spacing w:before="0" w:after="0"/>
      </w:pPr>
      <w:r>
        <w:t>Relative Motion</w:t>
      </w:r>
    </w:p>
    <w:p>
      <w:pPr>
        <w:numPr>
          <w:ilvl w:val="2"/>
          <w:numId w:val="900"/>
        </w:numPr>
        <w:spacing w:before="0" w:after="0"/>
      </w:pPr>
      <w:r>
        <w:t>Absolute Motion</w:t>
      </w:r>
    </w:p>
    <w:p>
      <w:pPr>
        <w:numPr>
          <w:ilvl w:val="1"/>
          <w:numId w:val="900"/>
        </w:numPr>
        <w:spacing w:before="0" w:after="0"/>
      </w:pPr>
      <w:r>
        <w:t>Plate Boundaries</w:t>
      </w:r>
    </w:p>
    <w:p>
      <w:pPr>
        <w:numPr>
          <w:ilvl w:val="2"/>
          <w:numId w:val="900"/>
        </w:numPr>
        <w:spacing w:before="0" w:after="0"/>
      </w:pPr>
      <w:r>
        <w:t>Divergent Boundaries</w:t>
      </w:r>
    </w:p>
    <w:p>
      <w:pPr>
        <w:numPr>
          <w:ilvl w:val="3"/>
          <w:numId w:val="900"/>
        </w:numPr>
        <w:spacing w:before="0" w:after="0"/>
      </w:pPr>
      <w:r>
        <w:t>Mid-ocean Ridges</w:t>
      </w:r>
    </w:p>
    <w:p>
      <w:pPr>
        <w:numPr>
          <w:ilvl w:val="3"/>
          <w:numId w:val="900"/>
        </w:numPr>
        <w:spacing w:before="0" w:after="0"/>
      </w:pPr>
      <w:r>
        <w:t>Continental Rifts</w:t>
      </w:r>
    </w:p>
    <w:p>
      <w:pPr>
        <w:numPr>
          <w:ilvl w:val="3"/>
          <w:numId w:val="900"/>
        </w:numPr>
        <w:spacing w:before="0" w:after="0"/>
      </w:pPr>
      <w:r>
        <w:t>Spreading Rates</w:t>
      </w:r>
    </w:p>
    <w:p>
      <w:pPr>
        <w:numPr>
          <w:ilvl w:val="2"/>
          <w:numId w:val="900"/>
        </w:numPr>
        <w:spacing w:before="0" w:after="0"/>
      </w:pPr>
      <w:r>
        <w:t>Convergent Boundaries</w:t>
      </w:r>
    </w:p>
    <w:p>
      <w:pPr>
        <w:numPr>
          <w:ilvl w:val="3"/>
          <w:numId w:val="900"/>
        </w:numPr>
        <w:spacing w:before="0" w:after="0"/>
      </w:pPr>
      <w:r>
        <w:t>Ocean-ocean Convergence</w:t>
      </w:r>
    </w:p>
    <w:p>
      <w:pPr>
        <w:numPr>
          <w:ilvl w:val="3"/>
          <w:numId w:val="900"/>
        </w:numPr>
        <w:spacing w:before="0" w:after="0"/>
      </w:pPr>
      <w:r>
        <w:t>Ocean-continent Convergence</w:t>
      </w:r>
    </w:p>
    <w:p>
      <w:pPr>
        <w:numPr>
          <w:ilvl w:val="3"/>
          <w:numId w:val="900"/>
        </w:numPr>
        <w:spacing w:before="0" w:after="0"/>
      </w:pPr>
      <w:r>
        <w:t>Continent-continent Convergence</w:t>
      </w:r>
    </w:p>
    <w:p>
      <w:pPr>
        <w:numPr>
          <w:ilvl w:val="2"/>
          <w:numId w:val="900"/>
        </w:numPr>
        <w:spacing w:before="0" w:after="0"/>
      </w:pPr>
      <w:r>
        <w:t>Transform Boundaries</w:t>
      </w:r>
    </w:p>
    <w:p>
      <w:pPr>
        <w:numPr>
          <w:ilvl w:val="3"/>
          <w:numId w:val="900"/>
        </w:numPr>
        <w:spacing w:before="0" w:after="0"/>
      </w:pPr>
      <w:r>
        <w:t>Transform Faults</w:t>
      </w:r>
    </w:p>
    <w:p>
      <w:pPr>
        <w:numPr>
          <w:ilvl w:val="3"/>
          <w:numId w:val="900"/>
        </w:numPr>
        <w:spacing w:before="0" w:after="0"/>
      </w:pPr>
      <w:r>
        <w:t>Fracture Zones</w:t>
      </w:r>
    </w:p>
    <w:p>
      <w:pPr>
        <w:numPr>
          <w:ilvl w:val="1"/>
          <w:numId w:val="900"/>
        </w:numPr>
        <w:spacing w:before="0" w:after="0"/>
      </w:pPr>
      <w:r>
        <w:t>Driving Forces</w:t>
      </w:r>
    </w:p>
    <w:p>
      <w:pPr>
        <w:numPr>
          <w:ilvl w:val="2"/>
          <w:numId w:val="900"/>
        </w:numPr>
        <w:spacing w:before="0" w:after="0"/>
      </w:pPr>
      <w:r>
        <w:t>Ridge Push</w:t>
      </w:r>
    </w:p>
    <w:p>
      <w:pPr>
        <w:numPr>
          <w:ilvl w:val="2"/>
          <w:numId w:val="900"/>
        </w:numPr>
        <w:spacing w:before="0" w:after="0"/>
      </w:pPr>
      <w:r>
        <w:t>Slab Pull</w:t>
      </w:r>
    </w:p>
    <w:p>
      <w:pPr>
        <w:numPr>
          <w:ilvl w:val="2"/>
          <w:numId w:val="900"/>
        </w:numPr>
        <w:spacing w:before="0" w:after="0"/>
      </w:pPr>
      <w:r>
        <w:t>Mantle Drag</w:t>
      </w:r>
    </w:p>
    <w:p>
      <w:pPr>
        <w:numPr>
          <w:ilvl w:val="2"/>
          <w:numId w:val="900"/>
        </w:numPr>
        <w:spacing w:before="0" w:after="0"/>
      </w:pPr>
      <w:r>
        <w:t>Gravitational Potential Energy</w:t>
      </w:r>
    </w:p>
    <w:p>
      <w:pPr>
        <w:numPr>
          <w:ilvl w:val="0"/>
          <w:numId w:val="900"/>
        </w:numPr>
        <w:spacing w:before="0" w:after="0"/>
      </w:pPr>
      <w:r>
        <w:t>Mantle Dynamics</w:t>
      </w:r>
    </w:p>
    <w:p>
      <w:pPr>
        <w:numPr>
          <w:ilvl w:val="1"/>
          <w:numId w:val="900"/>
        </w:numPr>
        <w:spacing w:before="0" w:after="0"/>
      </w:pPr>
      <w:r>
        <w:t>Mantle Convection</w:t>
      </w:r>
    </w:p>
    <w:p>
      <w:pPr>
        <w:numPr>
          <w:ilvl w:val="2"/>
          <w:numId w:val="900"/>
        </w:numPr>
        <w:spacing w:before="0" w:after="0"/>
      </w:pPr>
      <w:r>
        <w:t>Thermal Convection</w:t>
      </w:r>
    </w:p>
    <w:p>
      <w:pPr>
        <w:numPr>
          <w:ilvl w:val="2"/>
          <w:numId w:val="900"/>
        </w:numPr>
        <w:spacing w:before="0" w:after="0"/>
      </w:pPr>
      <w:r>
        <w:t>Compositional Convection</w:t>
      </w:r>
    </w:p>
    <w:p>
      <w:pPr>
        <w:numPr>
          <w:ilvl w:val="2"/>
          <w:numId w:val="900"/>
        </w:numPr>
        <w:spacing w:before="0" w:after="0"/>
      </w:pPr>
      <w:r>
        <w:t>Convection Models</w:t>
      </w:r>
    </w:p>
    <w:p>
      <w:pPr>
        <w:numPr>
          <w:ilvl w:val="1"/>
          <w:numId w:val="900"/>
        </w:numPr>
        <w:spacing w:before="0" w:after="0"/>
      </w:pPr>
      <w:r>
        <w:t>Mantle Plumes</w:t>
      </w:r>
    </w:p>
    <w:p>
      <w:pPr>
        <w:numPr>
          <w:ilvl w:val="2"/>
          <w:numId w:val="900"/>
        </w:numPr>
        <w:spacing w:before="0" w:after="0"/>
      </w:pPr>
      <w:r>
        <w:t>Plume Theory</w:t>
      </w:r>
    </w:p>
    <w:p>
      <w:pPr>
        <w:numPr>
          <w:ilvl w:val="2"/>
          <w:numId w:val="900"/>
        </w:numPr>
        <w:spacing w:before="0" w:after="0"/>
      </w:pPr>
      <w:r>
        <w:t>Hotspot Tracks</w:t>
      </w:r>
    </w:p>
    <w:p>
      <w:pPr>
        <w:numPr>
          <w:ilvl w:val="2"/>
          <w:numId w:val="900"/>
        </w:numPr>
        <w:spacing w:before="0" w:after="0"/>
      </w:pPr>
      <w:r>
        <w:t>Large Igneous Provinces</w:t>
      </w:r>
    </w:p>
    <w:p>
      <w:pPr>
        <w:numPr>
          <w:ilvl w:val="1"/>
          <w:numId w:val="900"/>
        </w:numPr>
        <w:spacing w:before="0" w:after="0"/>
      </w:pPr>
      <w:r>
        <w:t>Subduction Dynamics</w:t>
      </w:r>
    </w:p>
    <w:p>
      <w:pPr>
        <w:numPr>
          <w:ilvl w:val="2"/>
          <w:numId w:val="900"/>
        </w:numPr>
        <w:spacing w:before="0" w:after="0"/>
      </w:pPr>
      <w:r>
        <w:t>Slab Descent</w:t>
      </w:r>
    </w:p>
    <w:p>
      <w:pPr>
        <w:numPr>
          <w:ilvl w:val="2"/>
          <w:numId w:val="900"/>
        </w:numPr>
        <w:spacing w:before="0" w:after="0"/>
      </w:pPr>
      <w:r>
        <w:t>Slab Deformation</w:t>
      </w:r>
    </w:p>
    <w:p>
      <w:pPr>
        <w:numPr>
          <w:ilvl w:val="2"/>
          <w:numId w:val="900"/>
        </w:numPr>
        <w:spacing w:before="0" w:after="0"/>
      </w:pPr>
      <w:r>
        <w:t>Back-arc Processes</w:t>
      </w:r>
    </w:p>
    <w:p>
      <w:pPr>
        <w:numPr>
          <w:ilvl w:val="0"/>
          <w:numId w:val="900"/>
        </w:numPr>
        <w:spacing w:before="0" w:after="0"/>
      </w:pPr>
      <w:r>
        <w:t>Lithospheric Processes</w:t>
      </w:r>
    </w:p>
    <w:p>
      <w:pPr>
        <w:numPr>
          <w:ilvl w:val="1"/>
          <w:numId w:val="900"/>
        </w:numPr>
        <w:spacing w:before="0" w:after="0"/>
      </w:pPr>
      <w:r>
        <w:t>Lithospheric Strength</w:t>
      </w:r>
    </w:p>
    <w:p>
      <w:pPr>
        <w:numPr>
          <w:ilvl w:val="2"/>
          <w:numId w:val="900"/>
        </w:numPr>
        <w:spacing w:before="0" w:after="0"/>
      </w:pPr>
      <w:r>
        <w:t>Rheology</w:t>
      </w:r>
    </w:p>
    <w:p>
      <w:pPr>
        <w:numPr>
          <w:ilvl w:val="2"/>
          <w:numId w:val="900"/>
        </w:numPr>
        <w:spacing w:before="0" w:after="0"/>
      </w:pPr>
      <w:r>
        <w:t>Yield Strength Envelopes</w:t>
      </w:r>
    </w:p>
    <w:p>
      <w:pPr>
        <w:numPr>
          <w:ilvl w:val="1"/>
          <w:numId w:val="900"/>
        </w:numPr>
        <w:spacing w:before="0" w:after="0"/>
      </w:pPr>
      <w:r>
        <w:t>Flexural Response</w:t>
      </w:r>
    </w:p>
    <w:p>
      <w:pPr>
        <w:numPr>
          <w:ilvl w:val="2"/>
          <w:numId w:val="900"/>
        </w:numPr>
        <w:spacing w:before="0" w:after="0"/>
      </w:pPr>
      <w:r>
        <w:t>Elastic Thickness</w:t>
      </w:r>
    </w:p>
    <w:p>
      <w:pPr>
        <w:numPr>
          <w:ilvl w:val="2"/>
          <w:numId w:val="900"/>
        </w:numPr>
        <w:spacing w:before="0" w:after="0"/>
      </w:pPr>
      <w:r>
        <w:t>Flexural Models</w:t>
      </w:r>
    </w:p>
    <w:p>
      <w:pPr>
        <w:numPr>
          <w:ilvl w:val="2"/>
          <w:numId w:val="900"/>
        </w:numPr>
        <w:spacing w:before="0" w:after="0"/>
      </w:pPr>
      <w:r>
        <w:t>Loading Mechanisms</w:t>
      </w:r>
    </w:p>
    <w:p>
      <w:pPr>
        <w:numPr>
          <w:ilvl w:val="1"/>
          <w:numId w:val="900"/>
        </w:numPr>
        <w:spacing w:before="0" w:after="0"/>
      </w:pPr>
      <w:r>
        <w:t>Orogenic Processes</w:t>
      </w:r>
    </w:p>
    <w:p>
      <w:pPr>
        <w:numPr>
          <w:ilvl w:val="2"/>
          <w:numId w:val="900"/>
        </w:numPr>
        <w:spacing w:before="0" w:after="0"/>
      </w:pPr>
      <w:r>
        <w:t>Mountain Building</w:t>
      </w:r>
    </w:p>
    <w:p>
      <w:pPr>
        <w:numPr>
          <w:ilvl w:val="2"/>
          <w:numId w:val="900"/>
        </w:numPr>
        <w:spacing w:before="0" w:after="0"/>
      </w:pPr>
      <w:r>
        <w:t>Crustal Thickening</w:t>
      </w:r>
    </w:p>
    <w:p>
      <w:pPr>
        <w:numPr>
          <w:ilvl w:val="2"/>
          <w:numId w:val="900"/>
        </w:numPr>
        <w:spacing w:before="0" w:after="0"/>
      </w:pPr>
      <w:r>
        <w:t>Metamorphism</w:t>
      </w:r>
    </w:p>
    <w:p>
      <w:pPr>
        <w:numPr>
          <w:ilvl w:val="1"/>
          <w:numId w:val="900"/>
        </w:numPr>
        <w:spacing w:before="0" w:after="0"/>
      </w:pPr>
      <w:r>
        <w:t>Extensional Processes</w:t>
      </w:r>
    </w:p>
    <w:p>
      <w:pPr>
        <w:numPr>
          <w:ilvl w:val="2"/>
          <w:numId w:val="900"/>
        </w:numPr>
        <w:spacing w:before="0" w:after="0"/>
      </w:pPr>
      <w:r>
        <w:t>Rifting</w:t>
      </w:r>
    </w:p>
    <w:p>
      <w:pPr>
        <w:numPr>
          <w:ilvl w:val="2"/>
          <w:numId w:val="900"/>
        </w:numPr>
        <w:spacing w:before="0" w:after="0"/>
      </w:pPr>
      <w:r>
        <w:t>Basin Formation</w:t>
      </w:r>
    </w:p>
    <w:p>
      <w:pPr>
        <w:numPr>
          <w:ilvl w:val="2"/>
          <w:numId w:val="900"/>
        </w:numPr>
        <w:spacing w:before="0" w:after="0"/>
      </w:pPr>
      <w:r>
        <w:t>Crustal Thinning</w:t>
      </w:r>
    </w:p>
    <w:p>
      <w:pPr>
        <w:pStyle w:val="Heading1"/>
      </w:pPr>
      <w:r>
        <w:t>Applied Geophysics</w:t>
      </w:r>
    </w:p>
    <w:p>
      <w:pPr>
        <w:numPr>
          <w:ilvl w:val="0"/>
          <w:numId w:val="900"/>
        </w:numPr>
        <w:spacing w:before="0" w:after="0"/>
      </w:pPr>
      <w:r>
        <w:t>Exploration Geophysics</w:t>
      </w:r>
    </w:p>
    <w:p>
      <w:pPr>
        <w:numPr>
          <w:ilvl w:val="1"/>
          <w:numId w:val="900"/>
        </w:numPr>
        <w:spacing w:before="0" w:after="0"/>
      </w:pPr>
      <w:r>
        <w:t>Seismic Exploration</w:t>
      </w:r>
    </w:p>
    <w:p>
      <w:pPr>
        <w:numPr>
          <w:ilvl w:val="2"/>
          <w:numId w:val="900"/>
        </w:numPr>
        <w:spacing w:before="0" w:after="0"/>
      </w:pPr>
      <w:r>
        <w:t>Reflection Seismology</w:t>
      </w:r>
    </w:p>
    <w:p>
      <w:pPr>
        <w:numPr>
          <w:ilvl w:val="3"/>
          <w:numId w:val="900"/>
        </w:numPr>
        <w:spacing w:before="0" w:after="0"/>
      </w:pPr>
      <w:r>
        <w:t>Data Acquisition</w:t>
      </w:r>
    </w:p>
    <w:p>
      <w:pPr>
        <w:numPr>
          <w:ilvl w:val="3"/>
          <w:numId w:val="900"/>
        </w:numPr>
        <w:spacing w:before="0" w:after="0"/>
      </w:pPr>
      <w:r>
        <w:t>Processing Workflows</w:t>
      </w:r>
    </w:p>
    <w:p>
      <w:pPr>
        <w:numPr>
          <w:ilvl w:val="3"/>
          <w:numId w:val="900"/>
        </w:numPr>
        <w:spacing w:before="0" w:after="0"/>
      </w:pPr>
      <w:r>
        <w:t>Interpretation Methods</w:t>
      </w:r>
    </w:p>
    <w:p>
      <w:pPr>
        <w:numPr>
          <w:ilvl w:val="2"/>
          <w:numId w:val="900"/>
        </w:numPr>
        <w:spacing w:before="0" w:after="0"/>
      </w:pPr>
      <w:r>
        <w:t>Refraction Seismology</w:t>
      </w:r>
    </w:p>
    <w:p>
      <w:pPr>
        <w:numPr>
          <w:ilvl w:val="3"/>
          <w:numId w:val="900"/>
        </w:numPr>
        <w:spacing w:before="0" w:after="0"/>
      </w:pPr>
      <w:r>
        <w:t>First Arrival Analysis</w:t>
      </w:r>
    </w:p>
    <w:p>
      <w:pPr>
        <w:numPr>
          <w:ilvl w:val="3"/>
          <w:numId w:val="900"/>
        </w:numPr>
        <w:spacing w:before="0" w:after="0"/>
      </w:pPr>
      <w:r>
        <w:t>Tomographic Inversion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Hydrocarbon Exploration</w:t>
      </w:r>
    </w:p>
    <w:p>
      <w:pPr>
        <w:numPr>
          <w:ilvl w:val="3"/>
          <w:numId w:val="900"/>
        </w:numPr>
        <w:spacing w:before="0" w:after="0"/>
      </w:pPr>
      <w:r>
        <w:t>Geotechnical Studies</w:t>
      </w:r>
    </w:p>
    <w:p>
      <w:pPr>
        <w:numPr>
          <w:ilvl w:val="1"/>
          <w:numId w:val="900"/>
        </w:numPr>
        <w:spacing w:before="0" w:after="0"/>
      </w:pPr>
      <w:r>
        <w:t>Gravity Exploration</w:t>
      </w:r>
    </w:p>
    <w:p>
      <w:pPr>
        <w:numPr>
          <w:ilvl w:val="2"/>
          <w:numId w:val="900"/>
        </w:numPr>
        <w:spacing w:before="0" w:after="0"/>
      </w:pPr>
      <w:r>
        <w:t>Survey Design</w:t>
      </w:r>
    </w:p>
    <w:p>
      <w:pPr>
        <w:numPr>
          <w:ilvl w:val="2"/>
          <w:numId w:val="900"/>
        </w:numPr>
        <w:spacing w:before="0" w:after="0"/>
      </w:pPr>
      <w:r>
        <w:t>Data Reduction</w:t>
      </w:r>
    </w:p>
    <w:p>
      <w:pPr>
        <w:numPr>
          <w:ilvl w:val="2"/>
          <w:numId w:val="900"/>
        </w:numPr>
        <w:spacing w:before="0" w:after="0"/>
      </w:pPr>
      <w:r>
        <w:t>Anomaly Interpretation</w:t>
      </w:r>
    </w:p>
    <w:p>
      <w:pPr>
        <w:numPr>
          <w:ilvl w:val="2"/>
          <w:numId w:val="900"/>
        </w:numPr>
        <w:spacing w:before="0" w:after="0"/>
      </w:pPr>
      <w:r>
        <w:t>Modeling Techniques</w:t>
      </w:r>
    </w:p>
    <w:p>
      <w:pPr>
        <w:numPr>
          <w:ilvl w:val="1"/>
          <w:numId w:val="900"/>
        </w:numPr>
        <w:spacing w:before="0" w:after="0"/>
      </w:pPr>
      <w:r>
        <w:t>Magnetic Exploration</w:t>
      </w:r>
    </w:p>
    <w:p>
      <w:pPr>
        <w:numPr>
          <w:ilvl w:val="2"/>
          <w:numId w:val="900"/>
        </w:numPr>
        <w:spacing w:before="0" w:after="0"/>
      </w:pPr>
      <w:r>
        <w:t>Survey Planning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2"/>
          <w:numId w:val="900"/>
        </w:numPr>
        <w:spacing w:before="0" w:after="0"/>
      </w:pPr>
      <w:r>
        <w:t>Anomaly Analysis</w:t>
      </w:r>
    </w:p>
    <w:p>
      <w:pPr>
        <w:numPr>
          <w:ilvl w:val="2"/>
          <w:numId w:val="900"/>
        </w:numPr>
        <w:spacing w:before="0" w:after="0"/>
      </w:pPr>
      <w:r>
        <w:t>Geological Interpretation</w:t>
      </w:r>
    </w:p>
    <w:p>
      <w:pPr>
        <w:numPr>
          <w:ilvl w:val="1"/>
          <w:numId w:val="900"/>
        </w:numPr>
        <w:spacing w:before="0" w:after="0"/>
      </w:pPr>
      <w:r>
        <w:t>Electrical Exploration</w:t>
      </w:r>
    </w:p>
    <w:p>
      <w:pPr>
        <w:numPr>
          <w:ilvl w:val="2"/>
          <w:numId w:val="900"/>
        </w:numPr>
        <w:spacing w:before="0" w:after="0"/>
      </w:pPr>
      <w:r>
        <w:t>Method Selection</w:t>
      </w:r>
    </w:p>
    <w:p>
      <w:pPr>
        <w:numPr>
          <w:ilvl w:val="2"/>
          <w:numId w:val="900"/>
        </w:numPr>
        <w:spacing w:before="0" w:after="0"/>
      </w:pPr>
      <w:r>
        <w:t>Survey Design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1"/>
          <w:numId w:val="900"/>
        </w:numPr>
        <w:spacing w:before="0" w:after="0"/>
      </w:pPr>
      <w:r>
        <w:t>Integrated Geophysical Studies</w:t>
      </w:r>
    </w:p>
    <w:p>
      <w:pPr>
        <w:numPr>
          <w:ilvl w:val="2"/>
          <w:numId w:val="900"/>
        </w:numPr>
        <w:spacing w:before="0" w:after="0"/>
      </w:pPr>
      <w:r>
        <w:t>Multi-method Approaches</w:t>
      </w:r>
    </w:p>
    <w:p>
      <w:pPr>
        <w:numPr>
          <w:ilvl w:val="2"/>
          <w:numId w:val="900"/>
        </w:numPr>
        <w:spacing w:before="0" w:after="0"/>
      </w:pPr>
      <w:r>
        <w:t>Joint Inversion</w:t>
      </w:r>
    </w:p>
    <w:p>
      <w:pPr>
        <w:numPr>
          <w:ilvl w:val="2"/>
          <w:numId w:val="900"/>
        </w:numPr>
        <w:spacing w:before="0" w:after="0"/>
      </w:pPr>
      <w:r>
        <w:t>Geological Constraints</w:t>
      </w:r>
    </w:p>
    <w:p>
      <w:pPr>
        <w:numPr>
          <w:ilvl w:val="0"/>
          <w:numId w:val="900"/>
        </w:numPr>
        <w:spacing w:before="0" w:after="0"/>
      </w:pPr>
      <w:r>
        <w:t>Environmental Geophysics</w:t>
      </w:r>
    </w:p>
    <w:p>
      <w:pPr>
        <w:numPr>
          <w:ilvl w:val="1"/>
          <w:numId w:val="900"/>
        </w:numPr>
        <w:spacing w:before="0" w:after="0"/>
      </w:pPr>
      <w:r>
        <w:t>Contamination Studies</w:t>
      </w:r>
    </w:p>
    <w:p>
      <w:pPr>
        <w:numPr>
          <w:ilvl w:val="2"/>
          <w:numId w:val="900"/>
        </w:numPr>
        <w:spacing w:before="0" w:after="0"/>
      </w:pPr>
      <w:r>
        <w:t>Plume Mapping</w:t>
      </w:r>
    </w:p>
    <w:p>
      <w:pPr>
        <w:numPr>
          <w:ilvl w:val="2"/>
          <w:numId w:val="900"/>
        </w:numPr>
        <w:spacing w:before="0" w:after="0"/>
      </w:pPr>
      <w:r>
        <w:t>Monitoring Networks</w:t>
      </w:r>
    </w:p>
    <w:p>
      <w:pPr>
        <w:numPr>
          <w:ilvl w:val="2"/>
          <w:numId w:val="900"/>
        </w:numPr>
        <w:spacing w:before="0" w:after="0"/>
      </w:pPr>
      <w:r>
        <w:t>Remediation Support</w:t>
      </w:r>
    </w:p>
    <w:p>
      <w:pPr>
        <w:numPr>
          <w:ilvl w:val="1"/>
          <w:numId w:val="900"/>
        </w:numPr>
        <w:spacing w:before="0" w:after="0"/>
      </w:pPr>
      <w:r>
        <w:t>Groundwater Investigations</w:t>
      </w:r>
    </w:p>
    <w:p>
      <w:pPr>
        <w:numPr>
          <w:ilvl w:val="2"/>
          <w:numId w:val="900"/>
        </w:numPr>
        <w:spacing w:before="0" w:after="0"/>
      </w:pPr>
      <w:r>
        <w:t>Aquifer Characterization</w:t>
      </w:r>
    </w:p>
    <w:p>
      <w:pPr>
        <w:numPr>
          <w:ilvl w:val="2"/>
          <w:numId w:val="900"/>
        </w:numPr>
        <w:spacing w:before="0" w:after="0"/>
      </w:pPr>
      <w:r>
        <w:t>Well Siting</w:t>
      </w:r>
    </w:p>
    <w:p>
      <w:pPr>
        <w:numPr>
          <w:ilvl w:val="2"/>
          <w:numId w:val="900"/>
        </w:numPr>
        <w:spacing w:before="0" w:after="0"/>
      </w:pPr>
      <w:r>
        <w:t>Saltwater Intrusion</w:t>
      </w:r>
    </w:p>
    <w:p>
      <w:pPr>
        <w:numPr>
          <w:ilvl w:val="1"/>
          <w:numId w:val="900"/>
        </w:numPr>
        <w:spacing w:before="0" w:after="0"/>
      </w:pPr>
      <w:r>
        <w:t>Waste Site Characterization</w:t>
      </w:r>
    </w:p>
    <w:p>
      <w:pPr>
        <w:numPr>
          <w:ilvl w:val="2"/>
          <w:numId w:val="900"/>
        </w:numPr>
        <w:spacing w:before="0" w:after="0"/>
      </w:pPr>
      <w:r>
        <w:t>Landfill Studies</w:t>
      </w:r>
    </w:p>
    <w:p>
      <w:pPr>
        <w:numPr>
          <w:ilvl w:val="2"/>
          <w:numId w:val="900"/>
        </w:numPr>
        <w:spacing w:before="0" w:after="0"/>
      </w:pPr>
      <w:r>
        <w:t>Underground Storage Tanks</w:t>
      </w:r>
    </w:p>
    <w:p>
      <w:pPr>
        <w:numPr>
          <w:ilvl w:val="1"/>
          <w:numId w:val="900"/>
        </w:numPr>
        <w:spacing w:before="0" w:after="0"/>
      </w:pPr>
      <w:r>
        <w:t>Archaeological Geophysics</w:t>
      </w:r>
    </w:p>
    <w:p>
      <w:pPr>
        <w:numPr>
          <w:ilvl w:val="2"/>
          <w:numId w:val="900"/>
        </w:numPr>
        <w:spacing w:before="0" w:after="0"/>
      </w:pPr>
      <w:r>
        <w:t>Site Mapping</w:t>
      </w:r>
    </w:p>
    <w:p>
      <w:pPr>
        <w:numPr>
          <w:ilvl w:val="2"/>
          <w:numId w:val="900"/>
        </w:numPr>
        <w:spacing w:before="0" w:after="0"/>
      </w:pPr>
      <w:r>
        <w:t>Feature Detection</w:t>
      </w:r>
    </w:p>
    <w:p>
      <w:pPr>
        <w:numPr>
          <w:ilvl w:val="2"/>
          <w:numId w:val="900"/>
        </w:numPr>
        <w:spacing w:before="0" w:after="0"/>
      </w:pPr>
      <w:r>
        <w:t>Non-invasive Methods</w:t>
      </w:r>
    </w:p>
    <w:p>
      <w:pPr>
        <w:numPr>
          <w:ilvl w:val="0"/>
          <w:numId w:val="900"/>
        </w:numPr>
        <w:spacing w:before="0" w:after="0"/>
      </w:pPr>
      <w:r>
        <w:t>Engineering Geophysics</w:t>
      </w:r>
    </w:p>
    <w:p>
      <w:pPr>
        <w:numPr>
          <w:ilvl w:val="1"/>
          <w:numId w:val="900"/>
        </w:numPr>
        <w:spacing w:before="0" w:after="0"/>
      </w:pPr>
      <w:r>
        <w:t>Site Characterization</w:t>
      </w:r>
    </w:p>
    <w:p>
      <w:pPr>
        <w:numPr>
          <w:ilvl w:val="2"/>
          <w:numId w:val="900"/>
        </w:numPr>
        <w:spacing w:before="0" w:after="0"/>
      </w:pPr>
      <w:r>
        <w:t>Foundation Studies</w:t>
      </w:r>
    </w:p>
    <w:p>
      <w:pPr>
        <w:numPr>
          <w:ilvl w:val="2"/>
          <w:numId w:val="900"/>
        </w:numPr>
        <w:spacing w:before="0" w:after="0"/>
      </w:pPr>
      <w:r>
        <w:t>Geotechnical Properties</w:t>
      </w:r>
    </w:p>
    <w:p>
      <w:pPr>
        <w:numPr>
          <w:ilvl w:val="2"/>
          <w:numId w:val="900"/>
        </w:numPr>
        <w:spacing w:before="0" w:after="0"/>
      </w:pPr>
      <w:r>
        <w:t>Subsurface Mapping</w:t>
      </w:r>
    </w:p>
    <w:p>
      <w:pPr>
        <w:numPr>
          <w:ilvl w:val="1"/>
          <w:numId w:val="900"/>
        </w:numPr>
        <w:spacing w:before="0" w:after="0"/>
      </w:pPr>
      <w:r>
        <w:t>Hazard Assessment</w:t>
      </w:r>
    </w:p>
    <w:p>
      <w:pPr>
        <w:numPr>
          <w:ilvl w:val="2"/>
          <w:numId w:val="900"/>
        </w:numPr>
        <w:spacing w:before="0" w:after="0"/>
      </w:pPr>
      <w:r>
        <w:t>Earthquake Hazards</w:t>
      </w:r>
    </w:p>
    <w:p>
      <w:pPr>
        <w:numPr>
          <w:ilvl w:val="2"/>
          <w:numId w:val="900"/>
        </w:numPr>
        <w:spacing w:before="0" w:after="0"/>
      </w:pPr>
      <w:r>
        <w:t>Landslide Susceptibility</w:t>
      </w:r>
    </w:p>
    <w:p>
      <w:pPr>
        <w:numPr>
          <w:ilvl w:val="2"/>
          <w:numId w:val="900"/>
        </w:numPr>
        <w:spacing w:before="0" w:after="0"/>
      </w:pPr>
      <w:r>
        <w:t>Sinkhole Detection</w:t>
      </w:r>
    </w:p>
    <w:p>
      <w:pPr>
        <w:numPr>
          <w:ilvl w:val="1"/>
          <w:numId w:val="900"/>
        </w:numPr>
        <w:spacing w:before="0" w:after="0"/>
      </w:pPr>
      <w:r>
        <w:t>Infrastructure Studies</w:t>
      </w:r>
    </w:p>
    <w:p>
      <w:pPr>
        <w:numPr>
          <w:ilvl w:val="2"/>
          <w:numId w:val="900"/>
        </w:numPr>
        <w:spacing w:before="0" w:after="0"/>
      </w:pPr>
      <w:r>
        <w:t>Tunnel Detection</w:t>
      </w:r>
    </w:p>
    <w:p>
      <w:pPr>
        <w:numPr>
          <w:ilvl w:val="2"/>
          <w:numId w:val="900"/>
        </w:numPr>
        <w:spacing w:before="0" w:after="0"/>
      </w:pPr>
      <w:r>
        <w:t>Utility Mapping</w:t>
      </w:r>
    </w:p>
    <w:p>
      <w:pPr>
        <w:numPr>
          <w:ilvl w:val="2"/>
          <w:numId w:val="900"/>
        </w:numPr>
        <w:spacing w:before="0" w:after="0"/>
      </w:pPr>
      <w:r>
        <w:t>Bridge Foundations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Construction Monitoring</w:t>
      </w:r>
    </w:p>
    <w:p>
      <w:pPr>
        <w:numPr>
          <w:ilvl w:val="2"/>
          <w:numId w:val="900"/>
        </w:numPr>
        <w:spacing w:before="0" w:after="0"/>
      </w:pPr>
      <w:r>
        <w:t>Compaction Testing</w:t>
      </w:r>
    </w:p>
    <w:p>
      <w:pPr>
        <w:pStyle w:val="Heading1"/>
      </w:pPr>
      <w:r>
        <w:t>Computational Geophysics and Data Analysis</w:t>
      </w:r>
    </w:p>
    <w:p>
      <w:pPr>
        <w:numPr>
          <w:ilvl w:val="0"/>
          <w:numId w:val="900"/>
        </w:numPr>
        <w:spacing w:before="0" w:after="0"/>
      </w:pPr>
      <w:r>
        <w:t>Data Acquisition Systems</w:t>
      </w:r>
    </w:p>
    <w:p>
      <w:pPr>
        <w:numPr>
          <w:ilvl w:val="1"/>
          <w:numId w:val="900"/>
        </w:numPr>
        <w:spacing w:before="0" w:after="0"/>
      </w:pPr>
      <w:r>
        <w:t>Digital Recording</w:t>
      </w:r>
    </w:p>
    <w:p>
      <w:pPr>
        <w:numPr>
          <w:ilvl w:val="1"/>
          <w:numId w:val="900"/>
        </w:numPr>
        <w:spacing w:before="0" w:after="0"/>
      </w:pPr>
      <w:r>
        <w:t>Sampling Theory</w:t>
      </w:r>
    </w:p>
    <w:p>
      <w:pPr>
        <w:numPr>
          <w:ilvl w:val="1"/>
          <w:numId w:val="900"/>
        </w:numPr>
        <w:spacing w:before="0" w:after="0"/>
      </w:pPr>
      <w:r>
        <w:t>Data Formats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Signal Processing</w:t>
      </w:r>
    </w:p>
    <w:p>
      <w:pPr>
        <w:numPr>
          <w:ilvl w:val="1"/>
          <w:numId w:val="900"/>
        </w:numPr>
        <w:spacing w:before="0" w:after="0"/>
      </w:pPr>
      <w:r>
        <w:t>Preprocessing</w:t>
      </w:r>
    </w:p>
    <w:p>
      <w:pPr>
        <w:numPr>
          <w:ilvl w:val="2"/>
          <w:numId w:val="900"/>
        </w:numPr>
        <w:spacing w:before="0" w:after="0"/>
      </w:pPr>
      <w:r>
        <w:t>Detrending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Resampling</w:t>
      </w:r>
    </w:p>
    <w:p>
      <w:pPr>
        <w:numPr>
          <w:ilvl w:val="1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Adaptive Filtering</w:t>
      </w:r>
    </w:p>
    <w:p>
      <w:pPr>
        <w:numPr>
          <w:ilvl w:val="1"/>
          <w:numId w:val="900"/>
        </w:numPr>
        <w:spacing w:before="0" w:after="0"/>
      </w:pPr>
      <w:r>
        <w:t>Spectral Analysis</w:t>
      </w:r>
    </w:p>
    <w:p>
      <w:pPr>
        <w:numPr>
          <w:ilvl w:val="2"/>
          <w:numId w:val="900"/>
        </w:numPr>
        <w:spacing w:before="0" w:after="0"/>
      </w:pPr>
      <w:r>
        <w:t>Power Spectral Density</w:t>
      </w:r>
    </w:p>
    <w:p>
      <w:pPr>
        <w:numPr>
          <w:ilvl w:val="2"/>
          <w:numId w:val="900"/>
        </w:numPr>
        <w:spacing w:before="0" w:after="0"/>
      </w:pPr>
      <w:r>
        <w:t>Cross-spectral Analysis</w:t>
      </w:r>
    </w:p>
    <w:p>
      <w:pPr>
        <w:numPr>
          <w:ilvl w:val="2"/>
          <w:numId w:val="900"/>
        </w:numPr>
        <w:spacing w:before="0" w:after="0"/>
      </w:pPr>
      <w:r>
        <w:t>Coherence Analysis</w:t>
      </w:r>
    </w:p>
    <w:p>
      <w:pPr>
        <w:numPr>
          <w:ilvl w:val="0"/>
          <w:numId w:val="900"/>
        </w:numPr>
        <w:spacing w:before="0" w:after="0"/>
      </w:pPr>
      <w:r>
        <w:t>Forward Modeling</w:t>
      </w:r>
    </w:p>
    <w:p>
      <w:pPr>
        <w:numPr>
          <w:ilvl w:val="1"/>
          <w:numId w:val="900"/>
        </w:numPr>
        <w:spacing w:before="0" w:after="0"/>
      </w:pPr>
      <w:r>
        <w:t>Model Parameterization</w:t>
      </w:r>
    </w:p>
    <w:p>
      <w:pPr>
        <w:numPr>
          <w:ilvl w:val="1"/>
          <w:numId w:val="900"/>
        </w:numPr>
        <w:spacing w:before="0" w:after="0"/>
      </w:pPr>
      <w:r>
        <w:t>Numerical Solutions</w:t>
      </w:r>
    </w:p>
    <w:p>
      <w:pPr>
        <w:numPr>
          <w:ilvl w:val="1"/>
          <w:numId w:val="900"/>
        </w:numPr>
        <w:spacing w:before="0" w:after="0"/>
      </w:pPr>
      <w:r>
        <w:t>Synthetic Data Generation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0"/>
          <w:numId w:val="900"/>
        </w:numPr>
        <w:spacing w:before="0" w:after="0"/>
      </w:pPr>
      <w:r>
        <w:t>Inverse Theory</w:t>
      </w:r>
    </w:p>
    <w:p>
      <w:pPr>
        <w:numPr>
          <w:ilvl w:val="1"/>
          <w:numId w:val="900"/>
        </w:numPr>
        <w:spacing w:before="0" w:after="0"/>
      </w:pPr>
      <w:r>
        <w:t>Linear Inversion</w:t>
      </w:r>
    </w:p>
    <w:p>
      <w:pPr>
        <w:numPr>
          <w:ilvl w:val="2"/>
          <w:numId w:val="900"/>
        </w:numPr>
        <w:spacing w:before="0" w:after="0"/>
      </w:pPr>
      <w:r>
        <w:t>Least Squares</w:t>
      </w:r>
    </w:p>
    <w:p>
      <w:pPr>
        <w:numPr>
          <w:ilvl w:val="2"/>
          <w:numId w:val="900"/>
        </w:numPr>
        <w:spacing w:before="0" w:after="0"/>
      </w:pPr>
      <w:r>
        <w:t>Singular Value Decomposition</w:t>
      </w:r>
    </w:p>
    <w:p>
      <w:pPr>
        <w:numPr>
          <w:ilvl w:val="2"/>
          <w:numId w:val="900"/>
        </w:numPr>
        <w:spacing w:before="0" w:after="0"/>
      </w:pPr>
      <w:r>
        <w:t>Regularization</w:t>
      </w:r>
    </w:p>
    <w:p>
      <w:pPr>
        <w:numPr>
          <w:ilvl w:val="1"/>
          <w:numId w:val="900"/>
        </w:numPr>
        <w:spacing w:before="0" w:after="0"/>
      </w:pPr>
      <w:r>
        <w:t>Nonlinear Inversion</w:t>
      </w:r>
    </w:p>
    <w:p>
      <w:pPr>
        <w:numPr>
          <w:ilvl w:val="2"/>
          <w:numId w:val="900"/>
        </w:numPr>
        <w:spacing w:before="0" w:after="0"/>
      </w:pPr>
      <w:r>
        <w:t>Iterative Methods</w:t>
      </w:r>
    </w:p>
    <w:p>
      <w:pPr>
        <w:numPr>
          <w:ilvl w:val="2"/>
          <w:numId w:val="900"/>
        </w:numPr>
        <w:spacing w:before="0" w:after="0"/>
      </w:pPr>
      <w:r>
        <w:t>Global Optimization</w:t>
      </w:r>
    </w:p>
    <w:p>
      <w:pPr>
        <w:numPr>
          <w:ilvl w:val="2"/>
          <w:numId w:val="900"/>
        </w:numPr>
        <w:spacing w:before="0" w:after="0"/>
      </w:pPr>
      <w:r>
        <w:t>Monte Carlo Methods</w:t>
      </w:r>
    </w:p>
    <w:p>
      <w:pPr>
        <w:numPr>
          <w:ilvl w:val="1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Resolution Analysis</w:t>
      </w:r>
    </w:p>
    <w:p>
      <w:pPr>
        <w:numPr>
          <w:ilvl w:val="2"/>
          <w:numId w:val="900"/>
        </w:numPr>
        <w:spacing w:before="0" w:after="0"/>
      </w:pPr>
      <w:r>
        <w:t>Model Appraisal</w:t>
      </w:r>
    </w:p>
    <w:p>
      <w:pPr>
        <w:numPr>
          <w:ilvl w:val="0"/>
          <w:numId w:val="900"/>
        </w:numPr>
        <w:spacing w:before="0" w:after="0"/>
      </w:pPr>
      <w:r>
        <w:t>Numerical Methods</w:t>
      </w:r>
    </w:p>
    <w:p>
      <w:pPr>
        <w:numPr>
          <w:ilvl w:val="1"/>
          <w:numId w:val="900"/>
        </w:numPr>
        <w:spacing w:before="0" w:after="0"/>
      </w:pPr>
      <w:r>
        <w:t>Finite Difference Methods</w:t>
      </w:r>
    </w:p>
    <w:p>
      <w:pPr>
        <w:numPr>
          <w:ilvl w:val="2"/>
          <w:numId w:val="900"/>
        </w:numPr>
        <w:spacing w:before="0" w:after="0"/>
      </w:pPr>
      <w:r>
        <w:t>Grid Design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Finite Element Methods</w:t>
      </w:r>
    </w:p>
    <w:p>
      <w:pPr>
        <w:numPr>
          <w:ilvl w:val="2"/>
          <w:numId w:val="900"/>
        </w:numPr>
        <w:spacing w:before="0" w:after="0"/>
      </w:pPr>
      <w:r>
        <w:t>Mesh Generation</w:t>
      </w:r>
    </w:p>
    <w:p>
      <w:pPr>
        <w:numPr>
          <w:ilvl w:val="2"/>
          <w:numId w:val="900"/>
        </w:numPr>
        <w:spacing w:before="0" w:after="0"/>
      </w:pPr>
      <w:r>
        <w:t>Element Types</w:t>
      </w:r>
    </w:p>
    <w:p>
      <w:pPr>
        <w:numPr>
          <w:ilvl w:val="2"/>
          <w:numId w:val="900"/>
        </w:numPr>
        <w:spacing w:before="0" w:after="0"/>
      </w:pPr>
      <w:r>
        <w:t>Assembly Process</w:t>
      </w:r>
    </w:p>
    <w:p>
      <w:pPr>
        <w:numPr>
          <w:ilvl w:val="1"/>
          <w:numId w:val="900"/>
        </w:numPr>
        <w:spacing w:before="0" w:after="0"/>
      </w:pPr>
      <w:r>
        <w:t>Spectral Methods</w:t>
      </w:r>
    </w:p>
    <w:p>
      <w:pPr>
        <w:numPr>
          <w:ilvl w:val="2"/>
          <w:numId w:val="900"/>
        </w:numPr>
        <w:spacing w:before="0" w:after="0"/>
      </w:pPr>
      <w:r>
        <w:t>Fourier Methods</w:t>
      </w:r>
    </w:p>
    <w:p>
      <w:pPr>
        <w:numPr>
          <w:ilvl w:val="2"/>
          <w:numId w:val="900"/>
        </w:numPr>
        <w:spacing w:before="0" w:after="0"/>
      </w:pPr>
      <w:r>
        <w:t>Chebyshev Methods</w:t>
      </w:r>
    </w:p>
    <w:p>
      <w:pPr>
        <w:numPr>
          <w:ilvl w:val="1"/>
          <w:numId w:val="900"/>
        </w:numPr>
        <w:spacing w:before="0" w:after="0"/>
      </w:pPr>
      <w:r>
        <w:t>Boundary Element Methods</w:t>
      </w:r>
    </w:p>
    <w:p>
      <w:pPr>
        <w:numPr>
          <w:ilvl w:val="2"/>
          <w:numId w:val="900"/>
        </w:numPr>
        <w:spacing w:before="0" w:after="0"/>
      </w:pPr>
      <w:r>
        <w:t>Green's Functions</w:t>
      </w:r>
    </w:p>
    <w:p>
      <w:pPr>
        <w:numPr>
          <w:ilvl w:val="2"/>
          <w:numId w:val="900"/>
        </w:numPr>
        <w:spacing w:before="0" w:after="0"/>
      </w:pPr>
      <w:r>
        <w:t>Integral Equations</w:t>
      </w:r>
    </w:p>
    <w:p>
      <w:pPr>
        <w:numPr>
          <w:ilvl w:val="0"/>
          <w:numId w:val="900"/>
        </w:numPr>
        <w:spacing w:before="0" w:after="0"/>
      </w:pPr>
      <w:r>
        <w:t>Data Visualization</w:t>
      </w:r>
    </w:p>
    <w:p>
      <w:pPr>
        <w:numPr>
          <w:ilvl w:val="1"/>
          <w:numId w:val="900"/>
        </w:numPr>
        <w:spacing w:before="0" w:after="0"/>
      </w:pPr>
      <w:r>
        <w:t>2D Visualization</w:t>
      </w:r>
    </w:p>
    <w:p>
      <w:pPr>
        <w:numPr>
          <w:ilvl w:val="2"/>
          <w:numId w:val="900"/>
        </w:numPr>
        <w:spacing w:before="0" w:after="0"/>
      </w:pPr>
      <w:r>
        <w:t>Contour Maps</w:t>
      </w:r>
    </w:p>
    <w:p>
      <w:pPr>
        <w:numPr>
          <w:ilvl w:val="2"/>
          <w:numId w:val="900"/>
        </w:numPr>
        <w:spacing w:before="0" w:after="0"/>
      </w:pPr>
      <w:r>
        <w:t>Image Displays</w:t>
      </w:r>
    </w:p>
    <w:p>
      <w:pPr>
        <w:numPr>
          <w:ilvl w:val="2"/>
          <w:numId w:val="900"/>
        </w:numPr>
        <w:spacing w:before="0" w:after="0"/>
      </w:pPr>
      <w:r>
        <w:t>Profile Plots</w:t>
      </w:r>
    </w:p>
    <w:p>
      <w:pPr>
        <w:numPr>
          <w:ilvl w:val="1"/>
          <w:numId w:val="900"/>
        </w:numPr>
        <w:spacing w:before="0" w:after="0"/>
      </w:pPr>
      <w:r>
        <w:t>3D Visualization</w:t>
      </w:r>
    </w:p>
    <w:p>
      <w:pPr>
        <w:numPr>
          <w:ilvl w:val="2"/>
          <w:numId w:val="900"/>
        </w:numPr>
        <w:spacing w:before="0" w:after="0"/>
      </w:pPr>
      <w:r>
        <w:t>Volume Rendering</w:t>
      </w:r>
    </w:p>
    <w:p>
      <w:pPr>
        <w:numPr>
          <w:ilvl w:val="2"/>
          <w:numId w:val="900"/>
        </w:numPr>
        <w:spacing w:before="0" w:after="0"/>
      </w:pPr>
      <w:r>
        <w:t>Isosurface Displays</w:t>
      </w:r>
    </w:p>
    <w:p>
      <w:pPr>
        <w:numPr>
          <w:ilvl w:val="2"/>
          <w:numId w:val="900"/>
        </w:numPr>
        <w:spacing w:before="0" w:after="0"/>
      </w:pPr>
      <w:r>
        <w:t>Cross-sections</w:t>
      </w:r>
    </w:p>
    <w:p>
      <w:pPr>
        <w:numPr>
          <w:ilvl w:val="1"/>
          <w:numId w:val="900"/>
        </w:numPr>
        <w:spacing w:before="0" w:after="0"/>
      </w:pPr>
      <w:r>
        <w:t>Interactive Visualization</w:t>
      </w:r>
    </w:p>
    <w:p>
      <w:pPr>
        <w:numPr>
          <w:ilvl w:val="2"/>
          <w:numId w:val="900"/>
        </w:numPr>
        <w:spacing w:before="0" w:after="0"/>
      </w:pPr>
      <w:r>
        <w:t>Real-time Display</w:t>
      </w:r>
    </w:p>
    <w:p>
      <w:pPr>
        <w:numPr>
          <w:ilvl w:val="2"/>
          <w:numId w:val="900"/>
        </w:numPr>
        <w:spacing w:before="0" w:after="0"/>
      </w:pPr>
      <w:r>
        <w:t>User Interfaces</w:t>
      </w:r>
    </w:p>
    <w:p>
      <w:pPr>
        <w:numPr>
          <w:ilvl w:val="1"/>
          <w:numId w:val="900"/>
        </w:numPr>
        <w:spacing w:before="0" w:after="0"/>
      </w:pPr>
      <w:r>
        <w:t>Interpretation Tools</w:t>
      </w:r>
    </w:p>
    <w:p>
      <w:pPr>
        <w:numPr>
          <w:ilvl w:val="2"/>
          <w:numId w:val="900"/>
        </w:numPr>
        <w:spacing w:before="0" w:after="0"/>
      </w:pPr>
      <w:r>
        <w:t>Picking Software</w:t>
      </w:r>
    </w:p>
    <w:p>
      <w:pPr>
        <w:numPr>
          <w:ilvl w:val="2"/>
          <w:numId w:val="900"/>
        </w:numPr>
        <w:spacing w:before="0" w:after="0"/>
      </w:pPr>
      <w:r>
        <w:t>Modeling Interfaces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