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Geomorphology</w:t>
      </w:r>
    </w:p>
    <w:p>
      <w:pPr>
        <w:pStyle w:val="Heading1"/>
      </w:pPr>
      <w:r>
        <w:t>Foundations of Geomorphology</w:t>
      </w:r>
    </w:p>
    <w:p>
      <w:pPr>
        <w:numPr>
          <w:ilvl w:val="0"/>
          <w:numId w:val="900"/>
        </w:numPr>
        <w:spacing w:before="0" w:after="0"/>
      </w:pPr>
      <w:r>
        <w:t>Defining Geomorphology</w:t>
      </w:r>
    </w:p>
    <w:p>
      <w:pPr>
        <w:numPr>
          <w:ilvl w:val="1"/>
          <w:numId w:val="900"/>
        </w:numPr>
        <w:spacing w:before="0" w:after="0"/>
      </w:pPr>
      <w:r>
        <w:t>Scope and Interdisciplinary Nature</w:t>
      </w:r>
    </w:p>
    <w:p>
      <w:pPr>
        <w:numPr>
          <w:ilvl w:val="2"/>
          <w:numId w:val="900"/>
        </w:numPr>
        <w:spacing w:before="0" w:after="0"/>
      </w:pPr>
      <w:r>
        <w:t>Relationship with Geology</w:t>
      </w:r>
    </w:p>
    <w:p>
      <w:pPr>
        <w:numPr>
          <w:ilvl w:val="2"/>
          <w:numId w:val="900"/>
        </w:numPr>
        <w:spacing w:before="0" w:after="0"/>
      </w:pPr>
      <w:r>
        <w:t>Relationship with Physical Geography</w:t>
      </w:r>
    </w:p>
    <w:p>
      <w:pPr>
        <w:numPr>
          <w:ilvl w:val="2"/>
          <w:numId w:val="900"/>
        </w:numPr>
        <w:spacing w:before="0" w:after="0"/>
      </w:pPr>
      <w:r>
        <w:t>Relationship with Ecology</w:t>
      </w:r>
    </w:p>
    <w:p>
      <w:pPr>
        <w:numPr>
          <w:ilvl w:val="2"/>
          <w:numId w:val="900"/>
        </w:numPr>
        <w:spacing w:before="0" w:after="0"/>
      </w:pPr>
      <w:r>
        <w:t>Relationship with Hydrology</w:t>
      </w:r>
    </w:p>
    <w:p>
      <w:pPr>
        <w:numPr>
          <w:ilvl w:val="2"/>
          <w:numId w:val="900"/>
        </w:numPr>
        <w:spacing w:before="0" w:after="0"/>
      </w:pPr>
      <w:r>
        <w:t>Relationship with Climatology</w:t>
      </w:r>
    </w:p>
    <w:p>
      <w:pPr>
        <w:numPr>
          <w:ilvl w:val="2"/>
          <w:numId w:val="900"/>
        </w:numPr>
        <w:spacing w:before="0" w:after="0"/>
      </w:pPr>
      <w:r>
        <w:t>Relationship with Soil Science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Uniformitarianism</w:t>
      </w:r>
    </w:p>
    <w:p>
      <w:pPr>
        <w:numPr>
          <w:ilvl w:val="2"/>
          <w:numId w:val="900"/>
        </w:numPr>
        <w:spacing w:before="0" w:after="0"/>
      </w:pPr>
      <w:r>
        <w:t>Catastrophism</w:t>
      </w:r>
    </w:p>
    <w:p>
      <w:pPr>
        <w:numPr>
          <w:ilvl w:val="2"/>
          <w:numId w:val="900"/>
        </w:numPr>
        <w:spacing w:before="0" w:after="0"/>
      </w:pPr>
      <w:r>
        <w:t>Geomorphic Systems</w:t>
      </w:r>
    </w:p>
    <w:p>
      <w:pPr>
        <w:numPr>
          <w:ilvl w:val="3"/>
          <w:numId w:val="900"/>
        </w:numPr>
        <w:spacing w:before="0" w:after="0"/>
      </w:pPr>
      <w:r>
        <w:t>Open Systems</w:t>
      </w:r>
    </w:p>
    <w:p>
      <w:pPr>
        <w:numPr>
          <w:ilvl w:val="3"/>
          <w:numId w:val="900"/>
        </w:numPr>
        <w:spacing w:before="0" w:after="0"/>
      </w:pPr>
      <w:r>
        <w:t>Closed Systems</w:t>
      </w:r>
    </w:p>
    <w:p>
      <w:pPr>
        <w:numPr>
          <w:ilvl w:val="3"/>
          <w:numId w:val="900"/>
        </w:numPr>
        <w:spacing w:before="0" w:after="0"/>
      </w:pPr>
      <w:r>
        <w:t>System Inputs</w:t>
      </w:r>
    </w:p>
    <w:p>
      <w:pPr>
        <w:numPr>
          <w:ilvl w:val="3"/>
          <w:numId w:val="900"/>
        </w:numPr>
        <w:spacing w:before="0" w:after="0"/>
      </w:pPr>
      <w:r>
        <w:t>System Outputs</w:t>
      </w:r>
    </w:p>
    <w:p>
      <w:pPr>
        <w:numPr>
          <w:ilvl w:val="3"/>
          <w:numId w:val="900"/>
        </w:numPr>
        <w:spacing w:before="0" w:after="0"/>
      </w:pPr>
      <w:r>
        <w:t>System Feedbacks</w:t>
      </w:r>
    </w:p>
    <w:p>
      <w:pPr>
        <w:numPr>
          <w:ilvl w:val="4"/>
          <w:numId w:val="900"/>
        </w:numPr>
        <w:spacing w:before="0" w:after="0"/>
      </w:pPr>
      <w:r>
        <w:t>Positive Feedback</w:t>
      </w:r>
    </w:p>
    <w:p>
      <w:pPr>
        <w:numPr>
          <w:ilvl w:val="4"/>
          <w:numId w:val="900"/>
        </w:numPr>
        <w:spacing w:before="0" w:after="0"/>
      </w:pPr>
      <w:r>
        <w:t>Negative Feedback</w:t>
      </w:r>
    </w:p>
    <w:p>
      <w:pPr>
        <w:numPr>
          <w:ilvl w:val="2"/>
          <w:numId w:val="900"/>
        </w:numPr>
        <w:spacing w:before="0" w:after="0"/>
      </w:pPr>
      <w:r>
        <w:t>Equilibrium and Thresholds</w:t>
      </w:r>
    </w:p>
    <w:p>
      <w:pPr>
        <w:numPr>
          <w:ilvl w:val="3"/>
          <w:numId w:val="900"/>
        </w:numPr>
        <w:spacing w:before="0" w:after="0"/>
      </w:pPr>
      <w:r>
        <w:t>Static Equilibrium</w:t>
      </w:r>
    </w:p>
    <w:p>
      <w:pPr>
        <w:numPr>
          <w:ilvl w:val="3"/>
          <w:numId w:val="900"/>
        </w:numPr>
        <w:spacing w:before="0" w:after="0"/>
      </w:pPr>
      <w:r>
        <w:t>Dynamic Equilibrium</w:t>
      </w:r>
    </w:p>
    <w:p>
      <w:pPr>
        <w:numPr>
          <w:ilvl w:val="3"/>
          <w:numId w:val="900"/>
        </w:numPr>
        <w:spacing w:before="0" w:after="0"/>
      </w:pPr>
      <w:r>
        <w:t>Metastable States</w:t>
      </w:r>
    </w:p>
    <w:p>
      <w:pPr>
        <w:numPr>
          <w:ilvl w:val="3"/>
          <w:numId w:val="900"/>
        </w:numPr>
        <w:spacing w:before="0" w:after="0"/>
      </w:pPr>
      <w:r>
        <w:t>Threshold Events</w:t>
      </w:r>
    </w:p>
    <w:p>
      <w:pPr>
        <w:numPr>
          <w:ilvl w:val="3"/>
          <w:numId w:val="900"/>
        </w:numPr>
        <w:spacing w:before="0" w:after="0"/>
      </w:pPr>
      <w:r>
        <w:t>Geomorphic Thresholds</w:t>
      </w:r>
    </w:p>
    <w:p>
      <w:pPr>
        <w:numPr>
          <w:ilvl w:val="2"/>
          <w:numId w:val="900"/>
        </w:numPr>
        <w:spacing w:before="0" w:after="0"/>
      </w:pPr>
      <w:r>
        <w:t>Process and Form Relationships</w:t>
      </w:r>
    </w:p>
    <w:p>
      <w:pPr>
        <w:numPr>
          <w:ilvl w:val="3"/>
          <w:numId w:val="900"/>
        </w:numPr>
        <w:spacing w:before="0" w:after="0"/>
      </w:pPr>
      <w:r>
        <w:t>Process-Form Interactions</w:t>
      </w:r>
    </w:p>
    <w:p>
      <w:pPr>
        <w:numPr>
          <w:ilvl w:val="3"/>
          <w:numId w:val="900"/>
        </w:numPr>
        <w:spacing w:before="0" w:after="0"/>
      </w:pPr>
      <w:r>
        <w:t>Process Domains</w:t>
      </w:r>
    </w:p>
    <w:p>
      <w:pPr>
        <w:numPr>
          <w:ilvl w:val="3"/>
          <w:numId w:val="900"/>
        </w:numPr>
        <w:spacing w:before="0" w:after="0"/>
      </w:pPr>
      <w:r>
        <w:t>Morphological Response</w:t>
      </w:r>
    </w:p>
    <w:p>
      <w:pPr>
        <w:numPr>
          <w:ilvl w:val="2"/>
          <w:numId w:val="900"/>
        </w:numPr>
        <w:spacing w:before="0" w:after="0"/>
      </w:pPr>
      <w:r>
        <w:t>Driving and Resisting Forces</w:t>
      </w:r>
    </w:p>
    <w:p>
      <w:pPr>
        <w:numPr>
          <w:ilvl w:val="3"/>
          <w:numId w:val="900"/>
        </w:numPr>
        <w:spacing w:before="0" w:after="0"/>
      </w:pPr>
      <w:r>
        <w:t>Gravity</w:t>
      </w:r>
    </w:p>
    <w:p>
      <w:pPr>
        <w:numPr>
          <w:ilvl w:val="3"/>
          <w:numId w:val="900"/>
        </w:numPr>
        <w:spacing w:before="0" w:after="0"/>
      </w:pPr>
      <w:r>
        <w:t>Climate Variables</w:t>
      </w:r>
    </w:p>
    <w:p>
      <w:pPr>
        <w:numPr>
          <w:ilvl w:val="3"/>
          <w:numId w:val="900"/>
        </w:numPr>
        <w:spacing w:before="0" w:after="0"/>
      </w:pPr>
      <w:r>
        <w:t>Lithology</w:t>
      </w:r>
    </w:p>
    <w:p>
      <w:pPr>
        <w:numPr>
          <w:ilvl w:val="3"/>
          <w:numId w:val="900"/>
        </w:numPr>
        <w:spacing w:before="0" w:after="0"/>
      </w:pPr>
      <w:r>
        <w:t>Geological Structure</w:t>
      </w:r>
    </w:p>
    <w:p>
      <w:pPr>
        <w:numPr>
          <w:ilvl w:val="3"/>
          <w:numId w:val="900"/>
        </w:numPr>
        <w:spacing w:before="0" w:after="0"/>
      </w:pPr>
      <w:r>
        <w:t>Human Activity</w:t>
      </w:r>
    </w:p>
    <w:p>
      <w:pPr>
        <w:numPr>
          <w:ilvl w:val="3"/>
          <w:numId w:val="900"/>
        </w:numPr>
        <w:spacing w:before="0" w:after="0"/>
      </w:pPr>
      <w:r>
        <w:t>Vegetation Cover</w:t>
      </w:r>
    </w:p>
    <w:p>
      <w:pPr>
        <w:numPr>
          <w:ilvl w:val="0"/>
          <w:numId w:val="900"/>
        </w:numPr>
        <w:spacing w:before="0" w:after="0"/>
      </w:pPr>
      <w:r>
        <w:t>Historical Development of Geomorphology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2"/>
          <w:numId w:val="900"/>
        </w:numPr>
        <w:spacing w:before="0" w:after="0"/>
      </w:pPr>
      <w:r>
        <w:t>Ancient and Classical Views</w:t>
      </w:r>
    </w:p>
    <w:p>
      <w:pPr>
        <w:numPr>
          <w:ilvl w:val="2"/>
          <w:numId w:val="900"/>
        </w:numPr>
        <w:spacing w:before="0" w:after="0"/>
      </w:pPr>
      <w:r>
        <w:t>Medieval Contributions</w:t>
      </w:r>
    </w:p>
    <w:p>
      <w:pPr>
        <w:numPr>
          <w:ilvl w:val="2"/>
          <w:numId w:val="900"/>
        </w:numPr>
        <w:spacing w:before="0" w:after="0"/>
      </w:pPr>
      <w:r>
        <w:t>Renaissance Observations</w:t>
      </w:r>
    </w:p>
    <w:p>
      <w:pPr>
        <w:numPr>
          <w:ilvl w:val="1"/>
          <w:numId w:val="900"/>
        </w:numPr>
        <w:spacing w:before="0" w:after="0"/>
      </w:pPr>
      <w:r>
        <w:t>Foundational Figures</w:t>
      </w:r>
    </w:p>
    <w:p>
      <w:pPr>
        <w:numPr>
          <w:ilvl w:val="2"/>
          <w:numId w:val="900"/>
        </w:numPr>
        <w:spacing w:before="0" w:after="0"/>
      </w:pPr>
      <w:r>
        <w:t>James Hutton</w:t>
      </w:r>
    </w:p>
    <w:p>
      <w:pPr>
        <w:numPr>
          <w:ilvl w:val="3"/>
          <w:numId w:val="900"/>
        </w:numPr>
        <w:spacing w:before="0" w:after="0"/>
      </w:pPr>
      <w:r>
        <w:t>Theory of Uniformitarianism</w:t>
      </w:r>
    </w:p>
    <w:p>
      <w:pPr>
        <w:numPr>
          <w:ilvl w:val="3"/>
          <w:numId w:val="900"/>
        </w:numPr>
        <w:spacing w:before="0" w:after="0"/>
      </w:pPr>
      <w:r>
        <w:t>Deep Time Concept</w:t>
      </w:r>
    </w:p>
    <w:p>
      <w:pPr>
        <w:numPr>
          <w:ilvl w:val="2"/>
          <w:numId w:val="900"/>
        </w:numPr>
        <w:spacing w:before="0" w:after="0"/>
      </w:pPr>
      <w:r>
        <w:t>Charles Lyell</w:t>
      </w:r>
    </w:p>
    <w:p>
      <w:pPr>
        <w:numPr>
          <w:ilvl w:val="3"/>
          <w:numId w:val="900"/>
        </w:numPr>
        <w:spacing w:before="0" w:after="0"/>
      </w:pPr>
      <w:r>
        <w:t>Principles of Geology</w:t>
      </w:r>
    </w:p>
    <w:p>
      <w:pPr>
        <w:numPr>
          <w:ilvl w:val="3"/>
          <w:numId w:val="900"/>
        </w:numPr>
        <w:spacing w:before="0" w:after="0"/>
      </w:pPr>
      <w:r>
        <w:t>Actualism</w:t>
      </w:r>
    </w:p>
    <w:p>
      <w:pPr>
        <w:numPr>
          <w:ilvl w:val="2"/>
          <w:numId w:val="900"/>
        </w:numPr>
        <w:spacing w:before="0" w:after="0"/>
      </w:pPr>
      <w:r>
        <w:t>Grove Karl Gilbert</w:t>
      </w:r>
    </w:p>
    <w:p>
      <w:pPr>
        <w:numPr>
          <w:ilvl w:val="3"/>
          <w:numId w:val="900"/>
        </w:numPr>
        <w:spacing w:before="0" w:after="0"/>
      </w:pPr>
      <w:r>
        <w:t>Graded Rivers</w:t>
      </w:r>
    </w:p>
    <w:p>
      <w:pPr>
        <w:numPr>
          <w:ilvl w:val="3"/>
          <w:numId w:val="900"/>
        </w:numPr>
        <w:spacing w:before="0" w:after="0"/>
      </w:pPr>
      <w:r>
        <w:t>Dynamic Equilibrium</w:t>
      </w:r>
    </w:p>
    <w:p>
      <w:pPr>
        <w:numPr>
          <w:ilvl w:val="3"/>
          <w:numId w:val="900"/>
        </w:numPr>
        <w:spacing w:before="0" w:after="0"/>
      </w:pPr>
      <w:r>
        <w:t>Quantitative Approach</w:t>
      </w:r>
    </w:p>
    <w:p>
      <w:pPr>
        <w:numPr>
          <w:ilvl w:val="2"/>
          <w:numId w:val="900"/>
        </w:numPr>
        <w:spacing w:before="0" w:after="0"/>
      </w:pPr>
      <w:r>
        <w:t>William Morris Davis</w:t>
      </w:r>
    </w:p>
    <w:p>
      <w:pPr>
        <w:numPr>
          <w:ilvl w:val="3"/>
          <w:numId w:val="900"/>
        </w:numPr>
        <w:spacing w:before="0" w:after="0"/>
      </w:pPr>
      <w:r>
        <w:t>Cycle of Erosion</w:t>
      </w:r>
    </w:p>
    <w:p>
      <w:pPr>
        <w:numPr>
          <w:ilvl w:val="3"/>
          <w:numId w:val="900"/>
        </w:numPr>
        <w:spacing w:before="0" w:after="0"/>
      </w:pPr>
      <w:r>
        <w:t>Geographical Cycle</w:t>
      </w:r>
    </w:p>
    <w:p>
      <w:pPr>
        <w:numPr>
          <w:ilvl w:val="2"/>
          <w:numId w:val="900"/>
        </w:numPr>
        <w:spacing w:before="0" w:after="0"/>
      </w:pPr>
      <w:r>
        <w:t>Walther Penck</w:t>
      </w:r>
    </w:p>
    <w:p>
      <w:pPr>
        <w:numPr>
          <w:ilvl w:val="3"/>
          <w:numId w:val="900"/>
        </w:numPr>
        <w:spacing w:before="0" w:after="0"/>
      </w:pPr>
      <w:r>
        <w:t>Slope Development Theory</w:t>
      </w:r>
    </w:p>
    <w:p>
      <w:pPr>
        <w:numPr>
          <w:ilvl w:val="3"/>
          <w:numId w:val="900"/>
        </w:numPr>
        <w:spacing w:before="0" w:after="0"/>
      </w:pPr>
      <w:r>
        <w:t>Parallel Retreat</w:t>
      </w:r>
    </w:p>
    <w:p>
      <w:pPr>
        <w:numPr>
          <w:ilvl w:val="2"/>
          <w:numId w:val="900"/>
        </w:numPr>
        <w:spacing w:before="0" w:after="0"/>
      </w:pPr>
      <w:r>
        <w:t>Lester Charles King</w:t>
      </w:r>
    </w:p>
    <w:p>
      <w:pPr>
        <w:numPr>
          <w:ilvl w:val="3"/>
          <w:numId w:val="900"/>
        </w:numPr>
        <w:spacing w:before="0" w:after="0"/>
      </w:pPr>
      <w:r>
        <w:t>Pediplanation Theory</w:t>
      </w:r>
    </w:p>
    <w:p>
      <w:pPr>
        <w:numPr>
          <w:ilvl w:val="3"/>
          <w:numId w:val="900"/>
        </w:numPr>
        <w:spacing w:before="0" w:after="0"/>
      </w:pPr>
      <w:r>
        <w:t>Scarp Retreat</w:t>
      </w:r>
    </w:p>
    <w:p>
      <w:pPr>
        <w:numPr>
          <w:ilvl w:val="1"/>
          <w:numId w:val="900"/>
        </w:numPr>
        <w:spacing w:before="0" w:after="0"/>
      </w:pPr>
      <w:r>
        <w:t>Modern Developments</w:t>
      </w:r>
    </w:p>
    <w:p>
      <w:pPr>
        <w:numPr>
          <w:ilvl w:val="2"/>
          <w:numId w:val="900"/>
        </w:numPr>
        <w:spacing w:before="0" w:after="0"/>
      </w:pPr>
      <w:r>
        <w:t>Quantitative Revolution</w:t>
      </w:r>
    </w:p>
    <w:p>
      <w:pPr>
        <w:numPr>
          <w:ilvl w:val="3"/>
          <w:numId w:val="900"/>
        </w:numPr>
        <w:spacing w:before="0" w:after="0"/>
      </w:pPr>
      <w:r>
        <w:t>Introduction of Measurement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Process-Based Approaches</w:t>
      </w:r>
    </w:p>
    <w:p>
      <w:pPr>
        <w:numPr>
          <w:ilvl w:val="2"/>
          <w:numId w:val="900"/>
        </w:numPr>
        <w:spacing w:before="0" w:after="0"/>
      </w:pPr>
      <w:r>
        <w:t>Development of Geomorphic Models</w:t>
      </w:r>
    </w:p>
    <w:p>
      <w:pPr>
        <w:numPr>
          <w:ilvl w:val="2"/>
          <w:numId w:val="900"/>
        </w:numPr>
        <w:spacing w:before="0" w:after="0"/>
      </w:pPr>
      <w:r>
        <w:t>Systems Approach</w:t>
      </w:r>
    </w:p>
    <w:p>
      <w:pPr>
        <w:numPr>
          <w:ilvl w:val="2"/>
          <w:numId w:val="900"/>
        </w:numPr>
        <w:spacing w:before="0" w:after="0"/>
      </w:pPr>
      <w:r>
        <w:t>Computational Geomorphology</w:t>
      </w:r>
    </w:p>
    <w:p>
      <w:pPr>
        <w:numPr>
          <w:ilvl w:val="0"/>
          <w:numId w:val="900"/>
        </w:numPr>
        <w:spacing w:before="0" w:after="0"/>
      </w:pPr>
      <w:r>
        <w:t>Scale in Geomorphology</w:t>
      </w:r>
    </w:p>
    <w:p>
      <w:pPr>
        <w:numPr>
          <w:ilvl w:val="1"/>
          <w:numId w:val="900"/>
        </w:numPr>
        <w:spacing w:before="0" w:after="0"/>
      </w:pPr>
      <w:r>
        <w:t>Spatial Scales</w:t>
      </w:r>
    </w:p>
    <w:p>
      <w:pPr>
        <w:numPr>
          <w:ilvl w:val="2"/>
          <w:numId w:val="900"/>
        </w:numPr>
        <w:spacing w:before="0" w:after="0"/>
      </w:pPr>
      <w:r>
        <w:t>Microscale Processes</w:t>
      </w:r>
    </w:p>
    <w:p>
      <w:pPr>
        <w:numPr>
          <w:ilvl w:val="3"/>
          <w:numId w:val="900"/>
        </w:numPr>
        <w:spacing w:before="0" w:after="0"/>
      </w:pPr>
      <w:r>
        <w:t>Sediment Grains</w:t>
      </w:r>
    </w:p>
    <w:p>
      <w:pPr>
        <w:numPr>
          <w:ilvl w:val="3"/>
          <w:numId w:val="900"/>
        </w:numPr>
        <w:spacing w:before="0" w:after="0"/>
      </w:pPr>
      <w:r>
        <w:t>Soil Aggregates</w:t>
      </w:r>
    </w:p>
    <w:p>
      <w:pPr>
        <w:numPr>
          <w:ilvl w:val="3"/>
          <w:numId w:val="900"/>
        </w:numPr>
        <w:spacing w:before="0" w:after="0"/>
      </w:pPr>
      <w:r>
        <w:t>Rock Surface Features</w:t>
      </w:r>
    </w:p>
    <w:p>
      <w:pPr>
        <w:numPr>
          <w:ilvl w:val="2"/>
          <w:numId w:val="900"/>
        </w:numPr>
        <w:spacing w:before="0" w:after="0"/>
      </w:pPr>
      <w:r>
        <w:t>Mesoscale Features</w:t>
      </w:r>
    </w:p>
    <w:p>
      <w:pPr>
        <w:numPr>
          <w:ilvl w:val="3"/>
          <w:numId w:val="900"/>
        </w:numPr>
        <w:spacing w:before="0" w:after="0"/>
      </w:pPr>
      <w:r>
        <w:t>Hillslopes</w:t>
      </w:r>
    </w:p>
    <w:p>
      <w:pPr>
        <w:numPr>
          <w:ilvl w:val="3"/>
          <w:numId w:val="900"/>
        </w:numPr>
        <w:spacing w:before="0" w:after="0"/>
      </w:pPr>
      <w:r>
        <w:t>River Reaches</w:t>
      </w:r>
    </w:p>
    <w:p>
      <w:pPr>
        <w:numPr>
          <w:ilvl w:val="3"/>
          <w:numId w:val="900"/>
        </w:numPr>
        <w:spacing w:before="0" w:after="0"/>
      </w:pPr>
      <w:r>
        <w:t>Dune Fields</w:t>
      </w:r>
    </w:p>
    <w:p>
      <w:pPr>
        <w:numPr>
          <w:ilvl w:val="3"/>
          <w:numId w:val="900"/>
        </w:numPr>
        <w:spacing w:before="0" w:after="0"/>
      </w:pPr>
      <w:r>
        <w:t>Valley Segments</w:t>
      </w:r>
    </w:p>
    <w:p>
      <w:pPr>
        <w:numPr>
          <w:ilvl w:val="2"/>
          <w:numId w:val="900"/>
        </w:numPr>
        <w:spacing w:before="0" w:after="0"/>
      </w:pPr>
      <w:r>
        <w:t>Macroscale Landforms</w:t>
      </w:r>
    </w:p>
    <w:p>
      <w:pPr>
        <w:numPr>
          <w:ilvl w:val="3"/>
          <w:numId w:val="900"/>
        </w:numPr>
        <w:spacing w:before="0" w:after="0"/>
      </w:pPr>
      <w:r>
        <w:t>Mountain Ranges</w:t>
      </w:r>
    </w:p>
    <w:p>
      <w:pPr>
        <w:numPr>
          <w:ilvl w:val="3"/>
          <w:numId w:val="900"/>
        </w:numPr>
        <w:spacing w:before="0" w:after="0"/>
      </w:pPr>
      <w:r>
        <w:t>River Basins</w:t>
      </w:r>
    </w:p>
    <w:p>
      <w:pPr>
        <w:numPr>
          <w:ilvl w:val="3"/>
          <w:numId w:val="900"/>
        </w:numPr>
        <w:spacing w:before="0" w:after="0"/>
      </w:pPr>
      <w:r>
        <w:t>Glacial Systems</w:t>
      </w:r>
    </w:p>
    <w:p>
      <w:pPr>
        <w:numPr>
          <w:ilvl w:val="3"/>
          <w:numId w:val="900"/>
        </w:numPr>
        <w:spacing w:before="0" w:after="0"/>
      </w:pPr>
      <w:r>
        <w:t>Coastal Systems</w:t>
      </w:r>
    </w:p>
    <w:p>
      <w:pPr>
        <w:numPr>
          <w:ilvl w:val="2"/>
          <w:numId w:val="900"/>
        </w:numPr>
        <w:spacing w:before="0" w:after="0"/>
      </w:pPr>
      <w:r>
        <w:t>Megascale Features</w:t>
      </w:r>
    </w:p>
    <w:p>
      <w:pPr>
        <w:numPr>
          <w:ilvl w:val="3"/>
          <w:numId w:val="900"/>
        </w:numPr>
        <w:spacing w:before="0" w:after="0"/>
      </w:pPr>
      <w:r>
        <w:t>Continental Shields</w:t>
      </w:r>
    </w:p>
    <w:p>
      <w:pPr>
        <w:numPr>
          <w:ilvl w:val="3"/>
          <w:numId w:val="900"/>
        </w:numPr>
        <w:spacing w:before="0" w:after="0"/>
      </w:pPr>
      <w:r>
        <w:t>Ocean Basins</w:t>
      </w:r>
    </w:p>
    <w:p>
      <w:pPr>
        <w:numPr>
          <w:ilvl w:val="3"/>
          <w:numId w:val="900"/>
        </w:numPr>
        <w:spacing w:before="0" w:after="0"/>
      </w:pPr>
      <w:r>
        <w:t>Tectonic Provinces</w:t>
      </w:r>
    </w:p>
    <w:p>
      <w:pPr>
        <w:numPr>
          <w:ilvl w:val="1"/>
          <w:numId w:val="900"/>
        </w:numPr>
        <w:spacing w:before="0" w:after="0"/>
      </w:pPr>
      <w:r>
        <w:t>Temporal Scales</w:t>
      </w:r>
    </w:p>
    <w:p>
      <w:pPr>
        <w:numPr>
          <w:ilvl w:val="2"/>
          <w:numId w:val="900"/>
        </w:numPr>
        <w:spacing w:before="0" w:after="0"/>
      </w:pPr>
      <w:r>
        <w:t>Event Time</w:t>
      </w:r>
    </w:p>
    <w:p>
      <w:pPr>
        <w:numPr>
          <w:ilvl w:val="3"/>
          <w:numId w:val="900"/>
        </w:numPr>
        <w:spacing w:before="0" w:after="0"/>
      </w:pPr>
      <w:r>
        <w:t>Catastrophic Events</w:t>
      </w:r>
    </w:p>
    <w:p>
      <w:pPr>
        <w:numPr>
          <w:ilvl w:val="3"/>
          <w:numId w:val="900"/>
        </w:numPr>
        <w:spacing w:before="0" w:after="0"/>
      </w:pPr>
      <w:r>
        <w:t>Storm Events</w:t>
      </w:r>
    </w:p>
    <w:p>
      <w:pPr>
        <w:numPr>
          <w:ilvl w:val="2"/>
          <w:numId w:val="900"/>
        </w:numPr>
        <w:spacing w:before="0" w:after="0"/>
      </w:pPr>
      <w:r>
        <w:t>Steady Time</w:t>
      </w:r>
    </w:p>
    <w:p>
      <w:pPr>
        <w:numPr>
          <w:ilvl w:val="3"/>
          <w:numId w:val="900"/>
        </w:numPr>
        <w:spacing w:before="0" w:after="0"/>
      </w:pPr>
      <w:r>
        <w:t>Short-Term Process-Response</w:t>
      </w:r>
    </w:p>
    <w:p>
      <w:pPr>
        <w:numPr>
          <w:ilvl w:val="3"/>
          <w:numId w:val="900"/>
        </w:numPr>
        <w:spacing w:before="0" w:after="0"/>
      </w:pPr>
      <w:r>
        <w:t>Seasonal Variations</w:t>
      </w:r>
    </w:p>
    <w:p>
      <w:pPr>
        <w:numPr>
          <w:ilvl w:val="2"/>
          <w:numId w:val="900"/>
        </w:numPr>
        <w:spacing w:before="0" w:after="0"/>
      </w:pPr>
      <w:r>
        <w:t>Graded Time</w:t>
      </w:r>
    </w:p>
    <w:p>
      <w:pPr>
        <w:numPr>
          <w:ilvl w:val="3"/>
          <w:numId w:val="900"/>
        </w:numPr>
        <w:spacing w:before="0" w:after="0"/>
      </w:pPr>
      <w:r>
        <w:t>Intermediate System Adjustments</w:t>
      </w:r>
    </w:p>
    <w:p>
      <w:pPr>
        <w:numPr>
          <w:ilvl w:val="3"/>
          <w:numId w:val="900"/>
        </w:numPr>
        <w:spacing w:before="0" w:after="0"/>
      </w:pPr>
      <w:r>
        <w:t>Decadal to Centennial Changes</w:t>
      </w:r>
    </w:p>
    <w:p>
      <w:pPr>
        <w:numPr>
          <w:ilvl w:val="2"/>
          <w:numId w:val="900"/>
        </w:numPr>
        <w:spacing w:before="0" w:after="0"/>
      </w:pPr>
      <w:r>
        <w:t>Cyclic Time</w:t>
      </w:r>
    </w:p>
    <w:p>
      <w:pPr>
        <w:numPr>
          <w:ilvl w:val="3"/>
          <w:numId w:val="900"/>
        </w:numPr>
        <w:spacing w:before="0" w:after="0"/>
      </w:pPr>
      <w:r>
        <w:t>Long-Term Landscape Evolution</w:t>
      </w:r>
    </w:p>
    <w:p>
      <w:pPr>
        <w:numPr>
          <w:ilvl w:val="3"/>
          <w:numId w:val="900"/>
        </w:numPr>
        <w:spacing w:before="0" w:after="0"/>
      </w:pPr>
      <w:r>
        <w:t>Geological Time Scales</w:t>
      </w:r>
    </w:p>
    <w:p>
      <w:pPr>
        <w:numPr>
          <w:ilvl w:val="0"/>
          <w:numId w:val="900"/>
        </w:numPr>
        <w:spacing w:before="0" w:after="0"/>
      </w:pPr>
      <w:r>
        <w:t>Earth Materials and Properties</w:t>
      </w:r>
    </w:p>
    <w:p>
      <w:pPr>
        <w:numPr>
          <w:ilvl w:val="1"/>
          <w:numId w:val="900"/>
        </w:numPr>
        <w:spacing w:before="0" w:after="0"/>
      </w:pPr>
      <w:r>
        <w:t>Minerals and Rock Types</w:t>
      </w:r>
    </w:p>
    <w:p>
      <w:pPr>
        <w:numPr>
          <w:ilvl w:val="2"/>
          <w:numId w:val="900"/>
        </w:numPr>
        <w:spacing w:before="0" w:after="0"/>
      </w:pPr>
      <w:r>
        <w:t>Igneous Rocks</w:t>
      </w:r>
    </w:p>
    <w:p>
      <w:pPr>
        <w:numPr>
          <w:ilvl w:val="3"/>
          <w:numId w:val="900"/>
        </w:numPr>
        <w:spacing w:before="0" w:after="0"/>
      </w:pPr>
      <w:r>
        <w:t>Intrusive Igneous Rocks</w:t>
      </w:r>
    </w:p>
    <w:p>
      <w:pPr>
        <w:numPr>
          <w:ilvl w:val="3"/>
          <w:numId w:val="900"/>
        </w:numPr>
        <w:spacing w:before="0" w:after="0"/>
      </w:pPr>
      <w:r>
        <w:t>Extrusive Igneous Rocks</w:t>
      </w:r>
    </w:p>
    <w:p>
      <w:pPr>
        <w:numPr>
          <w:ilvl w:val="3"/>
          <w:numId w:val="900"/>
        </w:numPr>
        <w:spacing w:before="0" w:after="0"/>
      </w:pPr>
      <w:r>
        <w:t>Volcanic Glass</w:t>
      </w:r>
    </w:p>
    <w:p>
      <w:pPr>
        <w:numPr>
          <w:ilvl w:val="2"/>
          <w:numId w:val="900"/>
        </w:numPr>
        <w:spacing w:before="0" w:after="0"/>
      </w:pPr>
      <w:r>
        <w:t>Sedimentary Rocks</w:t>
      </w:r>
    </w:p>
    <w:p>
      <w:pPr>
        <w:numPr>
          <w:ilvl w:val="3"/>
          <w:numId w:val="900"/>
        </w:numPr>
        <w:spacing w:before="0" w:after="0"/>
      </w:pPr>
      <w:r>
        <w:t>Clastic Sedimentary Rocks</w:t>
      </w:r>
    </w:p>
    <w:p>
      <w:pPr>
        <w:numPr>
          <w:ilvl w:val="3"/>
          <w:numId w:val="900"/>
        </w:numPr>
        <w:spacing w:before="0" w:after="0"/>
      </w:pPr>
      <w:r>
        <w:t>Chemical Sedimentary Rocks</w:t>
      </w:r>
    </w:p>
    <w:p>
      <w:pPr>
        <w:numPr>
          <w:ilvl w:val="3"/>
          <w:numId w:val="900"/>
        </w:numPr>
        <w:spacing w:before="0" w:after="0"/>
      </w:pPr>
      <w:r>
        <w:t>Organic Sedimentary Rocks</w:t>
      </w:r>
    </w:p>
    <w:p>
      <w:pPr>
        <w:numPr>
          <w:ilvl w:val="3"/>
          <w:numId w:val="900"/>
        </w:numPr>
        <w:spacing w:before="0" w:after="0"/>
      </w:pPr>
      <w:r>
        <w:t>Sedimentary Structures</w:t>
      </w:r>
    </w:p>
    <w:p>
      <w:pPr>
        <w:numPr>
          <w:ilvl w:val="2"/>
          <w:numId w:val="900"/>
        </w:numPr>
        <w:spacing w:before="0" w:after="0"/>
      </w:pPr>
      <w:r>
        <w:t>Metamorphic Rocks</w:t>
      </w:r>
    </w:p>
    <w:p>
      <w:pPr>
        <w:numPr>
          <w:ilvl w:val="3"/>
          <w:numId w:val="900"/>
        </w:numPr>
        <w:spacing w:before="0" w:after="0"/>
      </w:pPr>
      <w:r>
        <w:t>Foliated Metamorphic Rocks</w:t>
      </w:r>
    </w:p>
    <w:p>
      <w:pPr>
        <w:numPr>
          <w:ilvl w:val="3"/>
          <w:numId w:val="900"/>
        </w:numPr>
        <w:spacing w:before="0" w:after="0"/>
      </w:pPr>
      <w:r>
        <w:t>Non-Foliated Metamorphic Rocks</w:t>
      </w:r>
    </w:p>
    <w:p>
      <w:pPr>
        <w:numPr>
          <w:ilvl w:val="3"/>
          <w:numId w:val="900"/>
        </w:numPr>
        <w:spacing w:before="0" w:after="0"/>
      </w:pPr>
      <w:r>
        <w:t>Metamorphic Grade</w:t>
      </w:r>
    </w:p>
    <w:p>
      <w:pPr>
        <w:numPr>
          <w:ilvl w:val="1"/>
          <w:numId w:val="900"/>
        </w:numPr>
        <w:spacing w:before="0" w:after="0"/>
      </w:pPr>
      <w:r>
        <w:t>Rock Cycle Processes</w:t>
      </w:r>
    </w:p>
    <w:p>
      <w:pPr>
        <w:numPr>
          <w:ilvl w:val="2"/>
          <w:numId w:val="900"/>
        </w:numPr>
        <w:spacing w:before="0" w:after="0"/>
      </w:pPr>
      <w:r>
        <w:t>Weathering and Erosion</w:t>
      </w:r>
    </w:p>
    <w:p>
      <w:pPr>
        <w:numPr>
          <w:ilvl w:val="2"/>
          <w:numId w:val="900"/>
        </w:numPr>
        <w:spacing w:before="0" w:after="0"/>
      </w:pPr>
      <w:r>
        <w:t>Transportation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Lithification</w:t>
      </w:r>
    </w:p>
    <w:p>
      <w:pPr>
        <w:numPr>
          <w:ilvl w:val="2"/>
          <w:numId w:val="900"/>
        </w:numPr>
        <w:spacing w:before="0" w:after="0"/>
      </w:pPr>
      <w:r>
        <w:t>Metamorphism</w:t>
      </w:r>
    </w:p>
    <w:p>
      <w:pPr>
        <w:numPr>
          <w:ilvl w:val="2"/>
          <w:numId w:val="900"/>
        </w:numPr>
        <w:spacing w:before="0" w:after="0"/>
      </w:pPr>
      <w:r>
        <w:t>Melting and Crystallization</w:t>
      </w:r>
    </w:p>
    <w:p>
      <w:pPr>
        <w:numPr>
          <w:ilvl w:val="1"/>
          <w:numId w:val="900"/>
        </w:numPr>
        <w:spacing w:before="0" w:after="0"/>
      </w:pPr>
      <w:r>
        <w:t>Rock Properties Affecting Geomorphology</w:t>
      </w:r>
    </w:p>
    <w:p>
      <w:pPr>
        <w:numPr>
          <w:ilvl w:val="2"/>
          <w:numId w:val="900"/>
        </w:numPr>
        <w:spacing w:before="0" w:after="0"/>
      </w:pPr>
      <w:r>
        <w:t>Hardness and Resistance</w:t>
      </w:r>
    </w:p>
    <w:p>
      <w:pPr>
        <w:numPr>
          <w:ilvl w:val="2"/>
          <w:numId w:val="900"/>
        </w:numPr>
        <w:spacing w:before="0" w:after="0"/>
      </w:pPr>
      <w:r>
        <w:t>Jointing and Fracturing</w:t>
      </w:r>
    </w:p>
    <w:p>
      <w:pPr>
        <w:numPr>
          <w:ilvl w:val="2"/>
          <w:numId w:val="900"/>
        </w:numPr>
        <w:spacing w:before="0" w:after="0"/>
      </w:pPr>
      <w:r>
        <w:t>Porosity and Permeability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Structural Orientation</w:t>
      </w:r>
    </w:p>
    <w:p>
      <w:pPr>
        <w:numPr>
          <w:ilvl w:val="1"/>
          <w:numId w:val="900"/>
        </w:numPr>
        <w:spacing w:before="0" w:after="0"/>
      </w:pPr>
      <w:r>
        <w:t>Regolith and Soil</w:t>
      </w:r>
    </w:p>
    <w:p>
      <w:pPr>
        <w:numPr>
          <w:ilvl w:val="2"/>
          <w:numId w:val="900"/>
        </w:numPr>
        <w:spacing w:before="0" w:after="0"/>
      </w:pPr>
      <w:r>
        <w:t>Regolith Formation</w:t>
      </w:r>
    </w:p>
    <w:p>
      <w:pPr>
        <w:numPr>
          <w:ilvl w:val="2"/>
          <w:numId w:val="900"/>
        </w:numPr>
        <w:spacing w:before="0" w:after="0"/>
      </w:pPr>
      <w:r>
        <w:t>Regolith Types</w:t>
      </w:r>
    </w:p>
    <w:p>
      <w:pPr>
        <w:numPr>
          <w:ilvl w:val="2"/>
          <w:numId w:val="900"/>
        </w:numPr>
        <w:spacing w:before="0" w:after="0"/>
      </w:pPr>
      <w:r>
        <w:t>Soil Formation Processes</w:t>
      </w:r>
    </w:p>
    <w:p>
      <w:pPr>
        <w:numPr>
          <w:ilvl w:val="3"/>
          <w:numId w:val="900"/>
        </w:numPr>
        <w:spacing w:before="0" w:after="0"/>
      </w:pPr>
      <w:r>
        <w:t>Parent Material Influence</w:t>
      </w:r>
    </w:p>
    <w:p>
      <w:pPr>
        <w:numPr>
          <w:ilvl w:val="3"/>
          <w:numId w:val="900"/>
        </w:numPr>
        <w:spacing w:before="0" w:after="0"/>
      </w:pPr>
      <w:r>
        <w:t>Climate Factors</w:t>
      </w:r>
    </w:p>
    <w:p>
      <w:pPr>
        <w:numPr>
          <w:ilvl w:val="3"/>
          <w:numId w:val="900"/>
        </w:numPr>
        <w:spacing w:before="0" w:after="0"/>
      </w:pPr>
      <w:r>
        <w:t>Biological Activity</w:t>
      </w:r>
    </w:p>
    <w:p>
      <w:pPr>
        <w:numPr>
          <w:ilvl w:val="3"/>
          <w:numId w:val="900"/>
        </w:numPr>
        <w:spacing w:before="0" w:after="0"/>
      </w:pPr>
      <w:r>
        <w:t>Topographic Effects</w:t>
      </w:r>
    </w:p>
    <w:p>
      <w:pPr>
        <w:numPr>
          <w:ilvl w:val="3"/>
          <w:numId w:val="900"/>
        </w:numPr>
        <w:spacing w:before="0" w:after="0"/>
      </w:pPr>
      <w:r>
        <w:t>Time Factors</w:t>
      </w:r>
    </w:p>
    <w:p>
      <w:pPr>
        <w:numPr>
          <w:ilvl w:val="2"/>
          <w:numId w:val="900"/>
        </w:numPr>
        <w:spacing w:before="0" w:after="0"/>
      </w:pPr>
      <w:r>
        <w:t>Soil Profile Development</w:t>
      </w:r>
    </w:p>
    <w:p>
      <w:pPr>
        <w:numPr>
          <w:ilvl w:val="3"/>
          <w:numId w:val="900"/>
        </w:numPr>
        <w:spacing w:before="0" w:after="0"/>
      </w:pPr>
      <w:r>
        <w:t>O Horizon</w:t>
      </w:r>
    </w:p>
    <w:p>
      <w:pPr>
        <w:numPr>
          <w:ilvl w:val="3"/>
          <w:numId w:val="900"/>
        </w:numPr>
        <w:spacing w:before="0" w:after="0"/>
      </w:pPr>
      <w:r>
        <w:t>A Horizon</w:t>
      </w:r>
    </w:p>
    <w:p>
      <w:pPr>
        <w:numPr>
          <w:ilvl w:val="3"/>
          <w:numId w:val="900"/>
        </w:numPr>
        <w:spacing w:before="0" w:after="0"/>
      </w:pPr>
      <w:r>
        <w:t>E Horizon</w:t>
      </w:r>
    </w:p>
    <w:p>
      <w:pPr>
        <w:numPr>
          <w:ilvl w:val="3"/>
          <w:numId w:val="900"/>
        </w:numPr>
        <w:spacing w:before="0" w:after="0"/>
      </w:pPr>
      <w:r>
        <w:t>B Horizon</w:t>
      </w:r>
    </w:p>
    <w:p>
      <w:pPr>
        <w:numPr>
          <w:ilvl w:val="3"/>
          <w:numId w:val="900"/>
        </w:numPr>
        <w:spacing w:before="0" w:after="0"/>
      </w:pPr>
      <w:r>
        <w:t>C Horizon</w:t>
      </w:r>
    </w:p>
    <w:p>
      <w:pPr>
        <w:numPr>
          <w:ilvl w:val="3"/>
          <w:numId w:val="900"/>
        </w:numPr>
        <w:spacing w:before="0" w:after="0"/>
      </w:pPr>
      <w:r>
        <w:t>R Horizon</w:t>
      </w:r>
    </w:p>
    <w:p>
      <w:pPr>
        <w:numPr>
          <w:ilvl w:val="2"/>
          <w:numId w:val="900"/>
        </w:numPr>
        <w:spacing w:before="0" w:after="0"/>
      </w:pPr>
      <w:r>
        <w:t>Soil Physical Properties</w:t>
      </w:r>
    </w:p>
    <w:p>
      <w:pPr>
        <w:numPr>
          <w:ilvl w:val="3"/>
          <w:numId w:val="900"/>
        </w:numPr>
        <w:spacing w:before="0" w:after="0"/>
      </w:pPr>
      <w:r>
        <w:t>Texture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Porosity</w:t>
      </w:r>
    </w:p>
    <w:p>
      <w:pPr>
        <w:numPr>
          <w:ilvl w:val="3"/>
          <w:numId w:val="900"/>
        </w:numPr>
        <w:spacing w:before="0" w:after="0"/>
      </w:pPr>
      <w:r>
        <w:t>Permeability</w:t>
      </w:r>
    </w:p>
    <w:p>
      <w:pPr>
        <w:numPr>
          <w:ilvl w:val="3"/>
          <w:numId w:val="900"/>
        </w:numPr>
        <w:spacing w:before="0" w:after="0"/>
      </w:pPr>
      <w:r>
        <w:t>Bulk Density</w:t>
      </w:r>
    </w:p>
    <w:p>
      <w:pPr>
        <w:numPr>
          <w:ilvl w:val="2"/>
          <w:numId w:val="900"/>
        </w:numPr>
        <w:spacing w:before="0" w:after="0"/>
      </w:pPr>
      <w:r>
        <w:t>Soil Chemical Properties</w:t>
      </w:r>
    </w:p>
    <w:p>
      <w:pPr>
        <w:numPr>
          <w:ilvl w:val="3"/>
          <w:numId w:val="900"/>
        </w:numPr>
        <w:spacing w:before="0" w:after="0"/>
      </w:pPr>
      <w:r>
        <w:t>pH Levels</w:t>
      </w:r>
    </w:p>
    <w:p>
      <w:pPr>
        <w:numPr>
          <w:ilvl w:val="3"/>
          <w:numId w:val="900"/>
        </w:numPr>
        <w:spacing w:before="0" w:after="0"/>
      </w:pPr>
      <w:r>
        <w:t>Nutrient Content</w:t>
      </w:r>
    </w:p>
    <w:p>
      <w:pPr>
        <w:numPr>
          <w:ilvl w:val="3"/>
          <w:numId w:val="900"/>
        </w:numPr>
        <w:spacing w:before="0" w:after="0"/>
      </w:pPr>
      <w:r>
        <w:t>Cation Exchange Capacity</w:t>
      </w:r>
    </w:p>
    <w:p>
      <w:pPr>
        <w:numPr>
          <w:ilvl w:val="3"/>
          <w:numId w:val="900"/>
        </w:numPr>
        <w:spacing w:before="0" w:after="0"/>
      </w:pPr>
      <w:r>
        <w:t>Organic Matter Content</w:t>
      </w:r>
    </w:p>
    <w:p>
      <w:pPr>
        <w:pStyle w:val="Heading1"/>
      </w:pPr>
      <w:r>
        <w:t>Endogenic Processes and Tectonic Geomorphology</w:t>
      </w:r>
    </w:p>
    <w:p>
      <w:pPr>
        <w:numPr>
          <w:ilvl w:val="0"/>
          <w:numId w:val="900"/>
        </w:numPr>
        <w:spacing w:before="0" w:after="0"/>
      </w:pPr>
      <w:r>
        <w:t>Plate Tectonics as Geomorphic Driver</w:t>
      </w:r>
    </w:p>
    <w:p>
      <w:pPr>
        <w:numPr>
          <w:ilvl w:val="1"/>
          <w:numId w:val="900"/>
        </w:numPr>
        <w:spacing w:before="0" w:after="0"/>
      </w:pPr>
      <w:r>
        <w:t>Continental Drift Theory</w:t>
      </w:r>
    </w:p>
    <w:p>
      <w:pPr>
        <w:numPr>
          <w:ilvl w:val="1"/>
          <w:numId w:val="900"/>
        </w:numPr>
        <w:spacing w:before="0" w:after="0"/>
      </w:pPr>
      <w:r>
        <w:t>Seafloor Spreading</w:t>
      </w:r>
    </w:p>
    <w:p>
      <w:pPr>
        <w:numPr>
          <w:ilvl w:val="1"/>
          <w:numId w:val="900"/>
        </w:numPr>
        <w:spacing w:before="0" w:after="0"/>
      </w:pPr>
      <w:r>
        <w:t>Plate Boundary Types</w:t>
      </w:r>
    </w:p>
    <w:p>
      <w:pPr>
        <w:numPr>
          <w:ilvl w:val="2"/>
          <w:numId w:val="900"/>
        </w:numPr>
        <w:spacing w:before="0" w:after="0"/>
      </w:pPr>
      <w:r>
        <w:t>Convergent Boundaries</w:t>
      </w:r>
    </w:p>
    <w:p>
      <w:pPr>
        <w:numPr>
          <w:ilvl w:val="3"/>
          <w:numId w:val="900"/>
        </w:numPr>
        <w:spacing w:before="0" w:after="0"/>
      </w:pPr>
      <w:r>
        <w:t>Oceanic-Continental Convergence</w:t>
      </w:r>
    </w:p>
    <w:p>
      <w:pPr>
        <w:numPr>
          <w:ilvl w:val="3"/>
          <w:numId w:val="900"/>
        </w:numPr>
        <w:spacing w:before="0" w:after="0"/>
      </w:pPr>
      <w:r>
        <w:t>Oceanic-Oceanic Convergence</w:t>
      </w:r>
    </w:p>
    <w:p>
      <w:pPr>
        <w:numPr>
          <w:ilvl w:val="3"/>
          <w:numId w:val="900"/>
        </w:numPr>
        <w:spacing w:before="0" w:after="0"/>
      </w:pPr>
      <w:r>
        <w:t>Continental-Continental Convergence</w:t>
      </w:r>
    </w:p>
    <w:p>
      <w:pPr>
        <w:numPr>
          <w:ilvl w:val="2"/>
          <w:numId w:val="900"/>
        </w:numPr>
        <w:spacing w:before="0" w:after="0"/>
      </w:pPr>
      <w:r>
        <w:t>Divergent Boundaries</w:t>
      </w:r>
    </w:p>
    <w:p>
      <w:pPr>
        <w:numPr>
          <w:ilvl w:val="3"/>
          <w:numId w:val="900"/>
        </w:numPr>
        <w:spacing w:before="0" w:after="0"/>
      </w:pPr>
      <w:r>
        <w:t>Mid-Ocean Ridges</w:t>
      </w:r>
    </w:p>
    <w:p>
      <w:pPr>
        <w:numPr>
          <w:ilvl w:val="3"/>
          <w:numId w:val="900"/>
        </w:numPr>
        <w:spacing w:before="0" w:after="0"/>
      </w:pPr>
      <w:r>
        <w:t>Continental Rifts</w:t>
      </w:r>
    </w:p>
    <w:p>
      <w:pPr>
        <w:numPr>
          <w:ilvl w:val="3"/>
          <w:numId w:val="900"/>
        </w:numPr>
        <w:spacing w:before="0" w:after="0"/>
      </w:pPr>
      <w:r>
        <w:t>Rift Valley Formation</w:t>
      </w:r>
    </w:p>
    <w:p>
      <w:pPr>
        <w:numPr>
          <w:ilvl w:val="2"/>
          <w:numId w:val="900"/>
        </w:numPr>
        <w:spacing w:before="0" w:after="0"/>
      </w:pPr>
      <w:r>
        <w:t>Transform Boundaries</w:t>
      </w:r>
    </w:p>
    <w:p>
      <w:pPr>
        <w:numPr>
          <w:ilvl w:val="3"/>
          <w:numId w:val="900"/>
        </w:numPr>
        <w:spacing w:before="0" w:after="0"/>
      </w:pPr>
      <w:r>
        <w:t>Strike-Slip Faults</w:t>
      </w:r>
    </w:p>
    <w:p>
      <w:pPr>
        <w:numPr>
          <w:ilvl w:val="3"/>
          <w:numId w:val="900"/>
        </w:numPr>
        <w:spacing w:before="0" w:after="0"/>
      </w:pPr>
      <w:r>
        <w:t>Transform Fault Systems</w:t>
      </w:r>
    </w:p>
    <w:p>
      <w:pPr>
        <w:numPr>
          <w:ilvl w:val="1"/>
          <w:numId w:val="900"/>
        </w:numPr>
        <w:spacing w:before="0" w:after="0"/>
      </w:pPr>
      <w:r>
        <w:t>Mantle Dynamics</w:t>
      </w:r>
    </w:p>
    <w:p>
      <w:pPr>
        <w:numPr>
          <w:ilvl w:val="2"/>
          <w:numId w:val="900"/>
        </w:numPr>
        <w:spacing w:before="0" w:after="0"/>
      </w:pPr>
      <w:r>
        <w:t>Mantle Plumes</w:t>
      </w:r>
    </w:p>
    <w:p>
      <w:pPr>
        <w:numPr>
          <w:ilvl w:val="2"/>
          <w:numId w:val="900"/>
        </w:numPr>
        <w:spacing w:before="0" w:after="0"/>
      </w:pPr>
      <w:r>
        <w:t>Hotspot Volcanism</w:t>
      </w:r>
    </w:p>
    <w:p>
      <w:pPr>
        <w:numPr>
          <w:ilvl w:val="2"/>
          <w:numId w:val="900"/>
        </w:numPr>
        <w:spacing w:before="0" w:after="0"/>
      </w:pPr>
      <w:r>
        <w:t>Intraplate Volcanism</w:t>
      </w:r>
    </w:p>
    <w:p>
      <w:pPr>
        <w:numPr>
          <w:ilvl w:val="2"/>
          <w:numId w:val="900"/>
        </w:numPr>
        <w:spacing w:before="0" w:after="0"/>
      </w:pPr>
      <w:r>
        <w:t>Mantle Convection</w:t>
      </w:r>
    </w:p>
    <w:p>
      <w:pPr>
        <w:numPr>
          <w:ilvl w:val="0"/>
          <w:numId w:val="900"/>
        </w:numPr>
        <w:spacing w:before="0" w:after="0"/>
      </w:pPr>
      <w:r>
        <w:t>Structural Geomorphology</w:t>
      </w:r>
    </w:p>
    <w:p>
      <w:pPr>
        <w:numPr>
          <w:ilvl w:val="1"/>
          <w:numId w:val="900"/>
        </w:numPr>
        <w:spacing w:before="0" w:after="0"/>
      </w:pPr>
      <w:r>
        <w:t>Stress and Strain</w:t>
      </w:r>
    </w:p>
    <w:p>
      <w:pPr>
        <w:numPr>
          <w:ilvl w:val="2"/>
          <w:numId w:val="900"/>
        </w:numPr>
        <w:spacing w:before="0" w:after="0"/>
      </w:pPr>
      <w:r>
        <w:t>Types of Stress</w:t>
      </w:r>
    </w:p>
    <w:p>
      <w:pPr>
        <w:numPr>
          <w:ilvl w:val="3"/>
          <w:numId w:val="900"/>
        </w:numPr>
        <w:spacing w:before="0" w:after="0"/>
      </w:pPr>
      <w:r>
        <w:t>Compressional Stress</w:t>
      </w:r>
    </w:p>
    <w:p>
      <w:pPr>
        <w:numPr>
          <w:ilvl w:val="3"/>
          <w:numId w:val="900"/>
        </w:numPr>
        <w:spacing w:before="0" w:after="0"/>
      </w:pPr>
      <w:r>
        <w:t>Tensional Stress</w:t>
      </w:r>
    </w:p>
    <w:p>
      <w:pPr>
        <w:numPr>
          <w:ilvl w:val="3"/>
          <w:numId w:val="900"/>
        </w:numPr>
        <w:spacing w:before="0" w:after="0"/>
      </w:pPr>
      <w:r>
        <w:t>Shear Stress</w:t>
      </w:r>
    </w:p>
    <w:p>
      <w:pPr>
        <w:numPr>
          <w:ilvl w:val="2"/>
          <w:numId w:val="900"/>
        </w:numPr>
        <w:spacing w:before="0" w:after="0"/>
      </w:pPr>
      <w:r>
        <w:t>Deformation Types</w:t>
      </w:r>
    </w:p>
    <w:p>
      <w:pPr>
        <w:numPr>
          <w:ilvl w:val="3"/>
          <w:numId w:val="900"/>
        </w:numPr>
        <w:spacing w:before="0" w:after="0"/>
      </w:pPr>
      <w:r>
        <w:t>Elastic Deformation</w:t>
      </w:r>
    </w:p>
    <w:p>
      <w:pPr>
        <w:numPr>
          <w:ilvl w:val="3"/>
          <w:numId w:val="900"/>
        </w:numPr>
        <w:spacing w:before="0" w:after="0"/>
      </w:pPr>
      <w:r>
        <w:t>Plastic Deformation</w:t>
      </w:r>
    </w:p>
    <w:p>
      <w:pPr>
        <w:numPr>
          <w:ilvl w:val="3"/>
          <w:numId w:val="900"/>
        </w:numPr>
        <w:spacing w:before="0" w:after="0"/>
      </w:pPr>
      <w:r>
        <w:t>Brittle Deformation</w:t>
      </w:r>
    </w:p>
    <w:p>
      <w:pPr>
        <w:numPr>
          <w:ilvl w:val="1"/>
          <w:numId w:val="900"/>
        </w:numPr>
        <w:spacing w:before="0" w:after="0"/>
      </w:pPr>
      <w:r>
        <w:t>Folding Processes</w:t>
      </w:r>
    </w:p>
    <w:p>
      <w:pPr>
        <w:numPr>
          <w:ilvl w:val="2"/>
          <w:numId w:val="900"/>
        </w:numPr>
        <w:spacing w:before="0" w:after="0"/>
      </w:pPr>
      <w:r>
        <w:t>Fold Types</w:t>
      </w:r>
    </w:p>
    <w:p>
      <w:pPr>
        <w:numPr>
          <w:ilvl w:val="3"/>
          <w:numId w:val="900"/>
        </w:numPr>
        <w:spacing w:before="0" w:after="0"/>
      </w:pPr>
      <w:r>
        <w:t>Anticlines</w:t>
      </w:r>
    </w:p>
    <w:p>
      <w:pPr>
        <w:numPr>
          <w:ilvl w:val="3"/>
          <w:numId w:val="900"/>
        </w:numPr>
        <w:spacing w:before="0" w:after="0"/>
      </w:pPr>
      <w:r>
        <w:t>Synclines</w:t>
      </w:r>
    </w:p>
    <w:p>
      <w:pPr>
        <w:numPr>
          <w:ilvl w:val="3"/>
          <w:numId w:val="900"/>
        </w:numPr>
        <w:spacing w:before="0" w:after="0"/>
      </w:pPr>
      <w:r>
        <w:t>Monoclines</w:t>
      </w:r>
    </w:p>
    <w:p>
      <w:pPr>
        <w:numPr>
          <w:ilvl w:val="2"/>
          <w:numId w:val="900"/>
        </w:numPr>
        <w:spacing w:before="0" w:after="0"/>
      </w:pPr>
      <w:r>
        <w:t>Fold Geometry</w:t>
      </w:r>
    </w:p>
    <w:p>
      <w:pPr>
        <w:numPr>
          <w:ilvl w:val="3"/>
          <w:numId w:val="900"/>
        </w:numPr>
        <w:spacing w:before="0" w:after="0"/>
      </w:pPr>
      <w:r>
        <w:t>Domes</w:t>
      </w:r>
    </w:p>
    <w:p>
      <w:pPr>
        <w:numPr>
          <w:ilvl w:val="3"/>
          <w:numId w:val="900"/>
        </w:numPr>
        <w:spacing w:before="0" w:after="0"/>
      </w:pPr>
      <w:r>
        <w:t>Basins</w:t>
      </w:r>
    </w:p>
    <w:p>
      <w:pPr>
        <w:numPr>
          <w:ilvl w:val="3"/>
          <w:numId w:val="900"/>
        </w:numPr>
        <w:spacing w:before="0" w:after="0"/>
      </w:pPr>
      <w:r>
        <w:t>Plunging Folds</w:t>
      </w:r>
    </w:p>
    <w:p>
      <w:pPr>
        <w:numPr>
          <w:ilvl w:val="1"/>
          <w:numId w:val="900"/>
        </w:numPr>
        <w:spacing w:before="0" w:after="0"/>
      </w:pPr>
      <w:r>
        <w:t>Faulting Processes</w:t>
      </w:r>
    </w:p>
    <w:p>
      <w:pPr>
        <w:numPr>
          <w:ilvl w:val="2"/>
          <w:numId w:val="900"/>
        </w:numPr>
        <w:spacing w:before="0" w:after="0"/>
      </w:pPr>
      <w:r>
        <w:t>Normal Faults</w:t>
      </w:r>
    </w:p>
    <w:p>
      <w:pPr>
        <w:numPr>
          <w:ilvl w:val="2"/>
          <w:numId w:val="900"/>
        </w:numPr>
        <w:spacing w:before="0" w:after="0"/>
      </w:pPr>
      <w:r>
        <w:t>Reverse Faults</w:t>
      </w:r>
    </w:p>
    <w:p>
      <w:pPr>
        <w:numPr>
          <w:ilvl w:val="2"/>
          <w:numId w:val="900"/>
        </w:numPr>
        <w:spacing w:before="0" w:after="0"/>
      </w:pPr>
      <w:r>
        <w:t>Thrust Faults</w:t>
      </w:r>
    </w:p>
    <w:p>
      <w:pPr>
        <w:numPr>
          <w:ilvl w:val="2"/>
          <w:numId w:val="900"/>
        </w:numPr>
        <w:spacing w:before="0" w:after="0"/>
      </w:pPr>
      <w:r>
        <w:t>Strike-Slip Faults</w:t>
      </w:r>
    </w:p>
    <w:p>
      <w:pPr>
        <w:numPr>
          <w:ilvl w:val="2"/>
          <w:numId w:val="900"/>
        </w:numPr>
        <w:spacing w:before="0" w:after="0"/>
      </w:pPr>
      <w:r>
        <w:t>Oblique-Slip Faults</w:t>
      </w:r>
    </w:p>
    <w:p>
      <w:pPr>
        <w:numPr>
          <w:ilvl w:val="1"/>
          <w:numId w:val="900"/>
        </w:numPr>
        <w:spacing w:before="0" w:after="0"/>
      </w:pPr>
      <w:r>
        <w:t>Fracture Systems</w:t>
      </w:r>
    </w:p>
    <w:p>
      <w:pPr>
        <w:numPr>
          <w:ilvl w:val="2"/>
          <w:numId w:val="900"/>
        </w:numPr>
        <w:spacing w:before="0" w:after="0"/>
      </w:pPr>
      <w:r>
        <w:t>Joints</w:t>
      </w:r>
    </w:p>
    <w:p>
      <w:pPr>
        <w:numPr>
          <w:ilvl w:val="2"/>
          <w:numId w:val="900"/>
        </w:numPr>
        <w:spacing w:before="0" w:after="0"/>
      </w:pPr>
      <w:r>
        <w:t>Joint Sets</w:t>
      </w:r>
    </w:p>
    <w:p>
      <w:pPr>
        <w:numPr>
          <w:ilvl w:val="2"/>
          <w:numId w:val="900"/>
        </w:numPr>
        <w:spacing w:before="0" w:after="0"/>
      </w:pPr>
      <w:r>
        <w:t>Fracture Patterns</w:t>
      </w:r>
    </w:p>
    <w:p>
      <w:pPr>
        <w:numPr>
          <w:ilvl w:val="2"/>
          <w:numId w:val="900"/>
        </w:numPr>
        <w:spacing w:before="0" w:after="0"/>
      </w:pPr>
      <w:r>
        <w:t>Fracture Networks</w:t>
      </w:r>
    </w:p>
    <w:p>
      <w:pPr>
        <w:numPr>
          <w:ilvl w:val="0"/>
          <w:numId w:val="900"/>
        </w:numPr>
        <w:spacing w:before="0" w:after="0"/>
      </w:pPr>
      <w:r>
        <w:t>Tectonic Landforms</w:t>
      </w:r>
    </w:p>
    <w:p>
      <w:pPr>
        <w:numPr>
          <w:ilvl w:val="1"/>
          <w:numId w:val="900"/>
        </w:numPr>
        <w:spacing w:before="0" w:after="0"/>
      </w:pPr>
      <w:r>
        <w:t>Mountain Building Processes</w:t>
      </w:r>
    </w:p>
    <w:p>
      <w:pPr>
        <w:numPr>
          <w:ilvl w:val="2"/>
          <w:numId w:val="900"/>
        </w:numPr>
        <w:spacing w:before="0" w:after="0"/>
      </w:pPr>
      <w:r>
        <w:t>Orogenesis</w:t>
      </w:r>
    </w:p>
    <w:p>
      <w:pPr>
        <w:numPr>
          <w:ilvl w:val="2"/>
          <w:numId w:val="900"/>
        </w:numPr>
        <w:spacing w:before="0" w:after="0"/>
      </w:pPr>
      <w:r>
        <w:t>Fold Mountains</w:t>
      </w:r>
    </w:p>
    <w:p>
      <w:pPr>
        <w:numPr>
          <w:ilvl w:val="2"/>
          <w:numId w:val="900"/>
        </w:numPr>
        <w:spacing w:before="0" w:after="0"/>
      </w:pPr>
      <w:r>
        <w:t>Fault-Block Mountains</w:t>
      </w:r>
    </w:p>
    <w:p>
      <w:pPr>
        <w:numPr>
          <w:ilvl w:val="2"/>
          <w:numId w:val="900"/>
        </w:numPr>
        <w:spacing w:before="0" w:after="0"/>
      </w:pPr>
      <w:r>
        <w:t>Volcanic Mountains</w:t>
      </w:r>
    </w:p>
    <w:p>
      <w:pPr>
        <w:numPr>
          <w:ilvl w:val="1"/>
          <w:numId w:val="900"/>
        </w:numPr>
        <w:spacing w:before="0" w:after="0"/>
      </w:pPr>
      <w:r>
        <w:t>Extensional Landforms</w:t>
      </w:r>
    </w:p>
    <w:p>
      <w:pPr>
        <w:numPr>
          <w:ilvl w:val="2"/>
          <w:numId w:val="900"/>
        </w:numPr>
        <w:spacing w:before="0" w:after="0"/>
      </w:pPr>
      <w:r>
        <w:t>Rift Valleys</w:t>
      </w:r>
    </w:p>
    <w:p>
      <w:pPr>
        <w:numPr>
          <w:ilvl w:val="2"/>
          <w:numId w:val="900"/>
        </w:numPr>
        <w:spacing w:before="0" w:after="0"/>
      </w:pPr>
      <w:r>
        <w:t>Graben Structures</w:t>
      </w:r>
    </w:p>
    <w:p>
      <w:pPr>
        <w:numPr>
          <w:ilvl w:val="2"/>
          <w:numId w:val="900"/>
        </w:numPr>
        <w:spacing w:before="0" w:after="0"/>
      </w:pPr>
      <w:r>
        <w:t>Horst Blocks</w:t>
      </w:r>
    </w:p>
    <w:p>
      <w:pPr>
        <w:numPr>
          <w:ilvl w:val="2"/>
          <w:numId w:val="900"/>
        </w:numPr>
        <w:spacing w:before="0" w:after="0"/>
      </w:pPr>
      <w:r>
        <w:t>Basin and Range Topography</w:t>
      </w:r>
    </w:p>
    <w:p>
      <w:pPr>
        <w:numPr>
          <w:ilvl w:val="1"/>
          <w:numId w:val="900"/>
        </w:numPr>
        <w:spacing w:before="0" w:after="0"/>
      </w:pPr>
      <w:r>
        <w:t>Vertical Movements</w:t>
      </w:r>
    </w:p>
    <w:p>
      <w:pPr>
        <w:numPr>
          <w:ilvl w:val="2"/>
          <w:numId w:val="900"/>
        </w:numPr>
        <w:spacing w:before="0" w:after="0"/>
      </w:pPr>
      <w:r>
        <w:t>Tectonic Uplift</w:t>
      </w:r>
    </w:p>
    <w:p>
      <w:pPr>
        <w:numPr>
          <w:ilvl w:val="2"/>
          <w:numId w:val="900"/>
        </w:numPr>
        <w:spacing w:before="0" w:after="0"/>
      </w:pPr>
      <w:r>
        <w:t>Tectonic Subsidence</w:t>
      </w:r>
    </w:p>
    <w:p>
      <w:pPr>
        <w:numPr>
          <w:ilvl w:val="2"/>
          <w:numId w:val="900"/>
        </w:numPr>
        <w:spacing w:before="0" w:after="0"/>
      </w:pPr>
      <w:r>
        <w:t>Epeirogenic Movements</w:t>
      </w:r>
    </w:p>
    <w:p>
      <w:pPr>
        <w:numPr>
          <w:ilvl w:val="1"/>
          <w:numId w:val="900"/>
        </w:numPr>
        <w:spacing w:before="0" w:after="0"/>
      </w:pPr>
      <w:r>
        <w:t>Isostatic Processes</w:t>
      </w:r>
    </w:p>
    <w:p>
      <w:pPr>
        <w:numPr>
          <w:ilvl w:val="2"/>
          <w:numId w:val="900"/>
        </w:numPr>
        <w:spacing w:before="0" w:after="0"/>
      </w:pPr>
      <w:r>
        <w:t>Isostatic Adjustment</w:t>
      </w:r>
    </w:p>
    <w:p>
      <w:pPr>
        <w:numPr>
          <w:ilvl w:val="2"/>
          <w:numId w:val="900"/>
        </w:numPr>
        <w:spacing w:before="0" w:after="0"/>
      </w:pPr>
      <w:r>
        <w:t>Post-Glacial Rebound</w:t>
      </w:r>
    </w:p>
    <w:p>
      <w:pPr>
        <w:numPr>
          <w:ilvl w:val="2"/>
          <w:numId w:val="900"/>
        </w:numPr>
        <w:spacing w:before="0" w:after="0"/>
      </w:pPr>
      <w:r>
        <w:t>Thermal Isostasy</w:t>
      </w:r>
    </w:p>
    <w:p>
      <w:pPr>
        <w:numPr>
          <w:ilvl w:val="2"/>
          <w:numId w:val="900"/>
        </w:numPr>
        <w:spacing w:before="0" w:after="0"/>
      </w:pPr>
      <w:r>
        <w:t>Flexural Isostasy</w:t>
      </w:r>
    </w:p>
    <w:p>
      <w:pPr>
        <w:numPr>
          <w:ilvl w:val="0"/>
          <w:numId w:val="900"/>
        </w:numPr>
        <w:spacing w:before="0" w:after="0"/>
      </w:pPr>
      <w:r>
        <w:t>Volcanic Geomorphology</w:t>
      </w:r>
    </w:p>
    <w:p>
      <w:pPr>
        <w:numPr>
          <w:ilvl w:val="1"/>
          <w:numId w:val="900"/>
        </w:numPr>
        <w:spacing w:before="0" w:after="0"/>
      </w:pPr>
      <w:r>
        <w:t>Magma Properties</w:t>
      </w:r>
    </w:p>
    <w:p>
      <w:pPr>
        <w:numPr>
          <w:ilvl w:val="2"/>
          <w:numId w:val="900"/>
        </w:numPr>
        <w:spacing w:before="0" w:after="0"/>
      </w:pPr>
      <w:r>
        <w:t>Viscosity Variations</w:t>
      </w:r>
    </w:p>
    <w:p>
      <w:pPr>
        <w:numPr>
          <w:ilvl w:val="2"/>
          <w:numId w:val="900"/>
        </w:numPr>
        <w:spacing w:before="0" w:after="0"/>
      </w:pPr>
      <w:r>
        <w:t>Gas Content</w:t>
      </w:r>
    </w:p>
    <w:p>
      <w:pPr>
        <w:numPr>
          <w:ilvl w:val="2"/>
          <w:numId w:val="900"/>
        </w:numPr>
        <w:spacing w:before="0" w:after="0"/>
      </w:pPr>
      <w:r>
        <w:t>Chemical Composition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Eruption Types</w:t>
      </w:r>
    </w:p>
    <w:p>
      <w:pPr>
        <w:numPr>
          <w:ilvl w:val="2"/>
          <w:numId w:val="900"/>
        </w:numPr>
        <w:spacing w:before="0" w:after="0"/>
      </w:pPr>
      <w:r>
        <w:t>Effusive Eruptions</w:t>
      </w:r>
    </w:p>
    <w:p>
      <w:pPr>
        <w:numPr>
          <w:ilvl w:val="2"/>
          <w:numId w:val="900"/>
        </w:numPr>
        <w:spacing w:before="0" w:after="0"/>
      </w:pPr>
      <w:r>
        <w:t>Explosive Eruptions</w:t>
      </w:r>
    </w:p>
    <w:p>
      <w:pPr>
        <w:numPr>
          <w:ilvl w:val="2"/>
          <w:numId w:val="900"/>
        </w:numPr>
        <w:spacing w:before="0" w:after="0"/>
      </w:pPr>
      <w:r>
        <w:t>Phreatomagmatic Eruptions</w:t>
      </w:r>
    </w:p>
    <w:p>
      <w:pPr>
        <w:numPr>
          <w:ilvl w:val="1"/>
          <w:numId w:val="900"/>
        </w:numPr>
        <w:spacing w:before="0" w:after="0"/>
      </w:pPr>
      <w:r>
        <w:t>Volcanic Edifices</w:t>
      </w:r>
    </w:p>
    <w:p>
      <w:pPr>
        <w:numPr>
          <w:ilvl w:val="2"/>
          <w:numId w:val="900"/>
        </w:numPr>
        <w:spacing w:before="0" w:after="0"/>
      </w:pPr>
      <w:r>
        <w:t>Shield Volcanoes</w:t>
      </w:r>
    </w:p>
    <w:p>
      <w:pPr>
        <w:numPr>
          <w:ilvl w:val="2"/>
          <w:numId w:val="900"/>
        </w:numPr>
        <w:spacing w:before="0" w:after="0"/>
      </w:pPr>
      <w:r>
        <w:t>Stratovolcanoes</w:t>
      </w:r>
    </w:p>
    <w:p>
      <w:pPr>
        <w:numPr>
          <w:ilvl w:val="2"/>
          <w:numId w:val="900"/>
        </w:numPr>
        <w:spacing w:before="0" w:after="0"/>
      </w:pPr>
      <w:r>
        <w:t>Cinder Cones</w:t>
      </w:r>
    </w:p>
    <w:p>
      <w:pPr>
        <w:numPr>
          <w:ilvl w:val="2"/>
          <w:numId w:val="900"/>
        </w:numPr>
        <w:spacing w:before="0" w:after="0"/>
      </w:pPr>
      <w:r>
        <w:t>Composite Cones</w:t>
      </w:r>
    </w:p>
    <w:p>
      <w:pPr>
        <w:numPr>
          <w:ilvl w:val="1"/>
          <w:numId w:val="900"/>
        </w:numPr>
        <w:spacing w:before="0" w:after="0"/>
      </w:pPr>
      <w:r>
        <w:t>Volcanic Landforms</w:t>
      </w:r>
    </w:p>
    <w:p>
      <w:pPr>
        <w:numPr>
          <w:ilvl w:val="2"/>
          <w:numId w:val="900"/>
        </w:numPr>
        <w:spacing w:before="0" w:after="0"/>
      </w:pPr>
      <w:r>
        <w:t>Calderas</w:t>
      </w:r>
    </w:p>
    <w:p>
      <w:pPr>
        <w:numPr>
          <w:ilvl w:val="2"/>
          <w:numId w:val="900"/>
        </w:numPr>
        <w:spacing w:before="0" w:after="0"/>
      </w:pPr>
      <w:r>
        <w:t>Lava Plateaus</w:t>
      </w:r>
    </w:p>
    <w:p>
      <w:pPr>
        <w:numPr>
          <w:ilvl w:val="2"/>
          <w:numId w:val="900"/>
        </w:numPr>
        <w:spacing w:before="0" w:after="0"/>
      </w:pPr>
      <w:r>
        <w:t>Flood Basalts</w:t>
      </w:r>
    </w:p>
    <w:p>
      <w:pPr>
        <w:numPr>
          <w:ilvl w:val="2"/>
          <w:numId w:val="900"/>
        </w:numPr>
        <w:spacing w:before="0" w:after="0"/>
      </w:pPr>
      <w:r>
        <w:t>Lava Domes</w:t>
      </w:r>
    </w:p>
    <w:p>
      <w:pPr>
        <w:numPr>
          <w:ilvl w:val="2"/>
          <w:numId w:val="900"/>
        </w:numPr>
        <w:spacing w:before="0" w:after="0"/>
      </w:pPr>
      <w:r>
        <w:t>Volcanic Necks</w:t>
      </w:r>
    </w:p>
    <w:p>
      <w:pPr>
        <w:numPr>
          <w:ilvl w:val="2"/>
          <w:numId w:val="900"/>
        </w:numPr>
        <w:spacing w:before="0" w:after="0"/>
      </w:pPr>
      <w:r>
        <w:t>Dikes and Sills</w:t>
      </w:r>
    </w:p>
    <w:p>
      <w:pPr>
        <w:numPr>
          <w:ilvl w:val="2"/>
          <w:numId w:val="900"/>
        </w:numPr>
        <w:spacing w:before="0" w:after="0"/>
      </w:pPr>
      <w:r>
        <w:t>Volcanic Fields</w:t>
      </w:r>
    </w:p>
    <w:p>
      <w:pPr>
        <w:numPr>
          <w:ilvl w:val="1"/>
          <w:numId w:val="900"/>
        </w:numPr>
        <w:spacing w:before="0" w:after="0"/>
      </w:pPr>
      <w:r>
        <w:t>Volcanic Hazards and Geomorphology</w:t>
      </w:r>
    </w:p>
    <w:p>
      <w:pPr>
        <w:numPr>
          <w:ilvl w:val="2"/>
          <w:numId w:val="900"/>
        </w:numPr>
        <w:spacing w:before="0" w:after="0"/>
      </w:pPr>
      <w:r>
        <w:t>Pyroclastic Flows</w:t>
      </w:r>
    </w:p>
    <w:p>
      <w:pPr>
        <w:numPr>
          <w:ilvl w:val="2"/>
          <w:numId w:val="900"/>
        </w:numPr>
        <w:spacing w:before="0" w:after="0"/>
      </w:pPr>
      <w:r>
        <w:t>Lahars</w:t>
      </w:r>
    </w:p>
    <w:p>
      <w:pPr>
        <w:numPr>
          <w:ilvl w:val="2"/>
          <w:numId w:val="900"/>
        </w:numPr>
        <w:spacing w:before="0" w:after="0"/>
      </w:pPr>
      <w:r>
        <w:t>Volcanic Debris Avalanches</w:t>
      </w:r>
    </w:p>
    <w:p>
      <w:pPr>
        <w:numPr>
          <w:ilvl w:val="2"/>
          <w:numId w:val="900"/>
        </w:numPr>
        <w:spacing w:before="0" w:after="0"/>
      </w:pPr>
      <w:r>
        <w:t>Lava Flow Impacts</w:t>
      </w:r>
    </w:p>
    <w:p>
      <w:pPr>
        <w:pStyle w:val="Heading1"/>
      </w:pPr>
      <w:r>
        <w:t>Weathering Processes and Products</w:t>
      </w:r>
    </w:p>
    <w:p>
      <w:pPr>
        <w:numPr>
          <w:ilvl w:val="0"/>
          <w:numId w:val="900"/>
        </w:numPr>
        <w:spacing w:before="0" w:after="0"/>
      </w:pPr>
      <w:r>
        <w:t>Physical Weathering</w:t>
      </w:r>
    </w:p>
    <w:p>
      <w:pPr>
        <w:numPr>
          <w:ilvl w:val="1"/>
          <w:numId w:val="900"/>
        </w:numPr>
        <w:spacing w:before="0" w:after="0"/>
      </w:pPr>
      <w:r>
        <w:t>Frost Action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2"/>
          <w:numId w:val="900"/>
        </w:numPr>
        <w:spacing w:before="0" w:after="0"/>
      </w:pPr>
      <w:r>
        <w:t>Frost Wedging</w:t>
      </w:r>
    </w:p>
    <w:p>
      <w:pPr>
        <w:numPr>
          <w:ilvl w:val="2"/>
          <w:numId w:val="900"/>
        </w:numPr>
        <w:spacing w:before="0" w:after="0"/>
      </w:pPr>
      <w:r>
        <w:t>Frost Shattering</w:t>
      </w:r>
    </w:p>
    <w:p>
      <w:pPr>
        <w:numPr>
          <w:ilvl w:val="1"/>
          <w:numId w:val="900"/>
        </w:numPr>
        <w:spacing w:before="0" w:after="0"/>
      </w:pPr>
      <w:r>
        <w:t>Salt Weathering</w:t>
      </w:r>
    </w:p>
    <w:p>
      <w:pPr>
        <w:numPr>
          <w:ilvl w:val="2"/>
          <w:numId w:val="900"/>
        </w:numPr>
        <w:spacing w:before="0" w:after="0"/>
      </w:pPr>
      <w:r>
        <w:t>Salt Crystal Growth</w:t>
      </w:r>
    </w:p>
    <w:p>
      <w:pPr>
        <w:numPr>
          <w:ilvl w:val="2"/>
          <w:numId w:val="900"/>
        </w:numPr>
        <w:spacing w:before="0" w:after="0"/>
      </w:pPr>
      <w:r>
        <w:t>Salt Hydration</w:t>
      </w:r>
    </w:p>
    <w:p>
      <w:pPr>
        <w:numPr>
          <w:ilvl w:val="1"/>
          <w:numId w:val="900"/>
        </w:numPr>
        <w:spacing w:before="0" w:after="0"/>
      </w:pPr>
      <w:r>
        <w:t>Thermal Weathering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Thermal Contraction</w:t>
      </w:r>
    </w:p>
    <w:p>
      <w:pPr>
        <w:numPr>
          <w:ilvl w:val="2"/>
          <w:numId w:val="900"/>
        </w:numPr>
        <w:spacing w:before="0" w:after="0"/>
      </w:pPr>
      <w:r>
        <w:t>Insolation Weathering</w:t>
      </w:r>
    </w:p>
    <w:p>
      <w:pPr>
        <w:numPr>
          <w:ilvl w:val="1"/>
          <w:numId w:val="900"/>
        </w:numPr>
        <w:spacing w:before="0" w:after="0"/>
      </w:pPr>
      <w:r>
        <w:t>Pressure Release</w:t>
      </w:r>
    </w:p>
    <w:p>
      <w:pPr>
        <w:numPr>
          <w:ilvl w:val="2"/>
          <w:numId w:val="900"/>
        </w:numPr>
        <w:spacing w:before="0" w:after="0"/>
      </w:pPr>
      <w:r>
        <w:t>Exfoliation</w:t>
      </w:r>
    </w:p>
    <w:p>
      <w:pPr>
        <w:numPr>
          <w:ilvl w:val="2"/>
          <w:numId w:val="900"/>
        </w:numPr>
        <w:spacing w:before="0" w:after="0"/>
      </w:pPr>
      <w:r>
        <w:t>Sheeting</w:t>
      </w:r>
    </w:p>
    <w:p>
      <w:pPr>
        <w:numPr>
          <w:ilvl w:val="2"/>
          <w:numId w:val="900"/>
        </w:numPr>
        <w:spacing w:before="0" w:after="0"/>
      </w:pPr>
      <w:r>
        <w:t>Unloading</w:t>
      </w:r>
    </w:p>
    <w:p>
      <w:pPr>
        <w:numPr>
          <w:ilvl w:val="1"/>
          <w:numId w:val="900"/>
        </w:numPr>
        <w:spacing w:before="0" w:after="0"/>
      </w:pPr>
      <w:r>
        <w:t>Wetting and Drying</w:t>
      </w:r>
    </w:p>
    <w:p>
      <w:pPr>
        <w:numPr>
          <w:ilvl w:val="2"/>
          <w:numId w:val="900"/>
        </w:numPr>
        <w:spacing w:before="0" w:after="0"/>
      </w:pPr>
      <w:r>
        <w:t>Clay Expansion</w:t>
      </w:r>
    </w:p>
    <w:p>
      <w:pPr>
        <w:numPr>
          <w:ilvl w:val="2"/>
          <w:numId w:val="900"/>
        </w:numPr>
        <w:spacing w:before="0" w:after="0"/>
      </w:pPr>
      <w:r>
        <w:t>Clay Contraction</w:t>
      </w:r>
    </w:p>
    <w:p>
      <w:pPr>
        <w:numPr>
          <w:ilvl w:val="0"/>
          <w:numId w:val="900"/>
        </w:numPr>
        <w:spacing w:before="0" w:after="0"/>
      </w:pPr>
      <w:r>
        <w:t>Chemical Weathering</w:t>
      </w:r>
    </w:p>
    <w:p>
      <w:pPr>
        <w:numPr>
          <w:ilvl w:val="1"/>
          <w:numId w:val="900"/>
        </w:numPr>
        <w:spacing w:before="0" w:after="0"/>
      </w:pPr>
      <w:r>
        <w:t>Solution Processes</w:t>
      </w:r>
    </w:p>
    <w:p>
      <w:pPr>
        <w:numPr>
          <w:ilvl w:val="2"/>
          <w:numId w:val="900"/>
        </w:numPr>
        <w:spacing w:before="0" w:after="0"/>
      </w:pPr>
      <w:r>
        <w:t>Congruent Solution</w:t>
      </w:r>
    </w:p>
    <w:p>
      <w:pPr>
        <w:numPr>
          <w:ilvl w:val="2"/>
          <w:numId w:val="900"/>
        </w:numPr>
        <w:spacing w:before="0" w:after="0"/>
      </w:pPr>
      <w:r>
        <w:t>Incongruent Solution</w:t>
      </w:r>
    </w:p>
    <w:p>
      <w:pPr>
        <w:numPr>
          <w:ilvl w:val="1"/>
          <w:numId w:val="900"/>
        </w:numPr>
        <w:spacing w:before="0" w:after="0"/>
      </w:pPr>
      <w:r>
        <w:t>Hydrolysis</w:t>
      </w:r>
    </w:p>
    <w:p>
      <w:pPr>
        <w:numPr>
          <w:ilvl w:val="2"/>
          <w:numId w:val="900"/>
        </w:numPr>
        <w:spacing w:before="0" w:after="0"/>
      </w:pPr>
      <w:r>
        <w:t>Feldspar Hydrolysis</w:t>
      </w:r>
    </w:p>
    <w:p>
      <w:pPr>
        <w:numPr>
          <w:ilvl w:val="2"/>
          <w:numId w:val="900"/>
        </w:numPr>
        <w:spacing w:before="0" w:after="0"/>
      </w:pPr>
      <w:r>
        <w:t>Clay Mineral Formation</w:t>
      </w:r>
    </w:p>
    <w:p>
      <w:pPr>
        <w:numPr>
          <w:ilvl w:val="1"/>
          <w:numId w:val="900"/>
        </w:numPr>
        <w:spacing w:before="0" w:after="0"/>
      </w:pPr>
      <w:r>
        <w:t>Oxidation and Reduction</w:t>
      </w:r>
    </w:p>
    <w:p>
      <w:pPr>
        <w:numPr>
          <w:ilvl w:val="2"/>
          <w:numId w:val="900"/>
        </w:numPr>
        <w:spacing w:before="0" w:after="0"/>
      </w:pPr>
      <w:r>
        <w:t>Iron Oxidation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1"/>
          <w:numId w:val="900"/>
        </w:numPr>
        <w:spacing w:before="0" w:after="0"/>
      </w:pPr>
      <w:r>
        <w:t>Carbonation</w:t>
      </w:r>
    </w:p>
    <w:p>
      <w:pPr>
        <w:numPr>
          <w:ilvl w:val="2"/>
          <w:numId w:val="900"/>
        </w:numPr>
        <w:spacing w:before="0" w:after="0"/>
      </w:pPr>
      <w:r>
        <w:t>Carbonic Acid Formation</w:t>
      </w:r>
    </w:p>
    <w:p>
      <w:pPr>
        <w:numPr>
          <w:ilvl w:val="2"/>
          <w:numId w:val="900"/>
        </w:numPr>
        <w:spacing w:before="0" w:after="0"/>
      </w:pPr>
      <w:r>
        <w:t>Carbonate Dissolution</w:t>
      </w:r>
    </w:p>
    <w:p>
      <w:pPr>
        <w:numPr>
          <w:ilvl w:val="1"/>
          <w:numId w:val="900"/>
        </w:numPr>
        <w:spacing w:before="0" w:after="0"/>
      </w:pPr>
      <w:r>
        <w:t>Hydration</w:t>
      </w:r>
    </w:p>
    <w:p>
      <w:pPr>
        <w:numPr>
          <w:ilvl w:val="2"/>
          <w:numId w:val="900"/>
        </w:numPr>
        <w:spacing w:before="0" w:after="0"/>
      </w:pPr>
      <w:r>
        <w:t>Mineral Hydration</w:t>
      </w:r>
    </w:p>
    <w:p>
      <w:pPr>
        <w:numPr>
          <w:ilvl w:val="2"/>
          <w:numId w:val="900"/>
        </w:numPr>
        <w:spacing w:before="0" w:after="0"/>
      </w:pPr>
      <w:r>
        <w:t>Volume Changes</w:t>
      </w:r>
    </w:p>
    <w:p>
      <w:pPr>
        <w:numPr>
          <w:ilvl w:val="0"/>
          <w:numId w:val="900"/>
        </w:numPr>
        <w:spacing w:before="0" w:after="0"/>
      </w:pPr>
      <w:r>
        <w:t>Biological Weathering</w:t>
      </w:r>
    </w:p>
    <w:p>
      <w:pPr>
        <w:numPr>
          <w:ilvl w:val="1"/>
          <w:numId w:val="900"/>
        </w:numPr>
        <w:spacing w:before="0" w:after="0"/>
      </w:pPr>
      <w:r>
        <w:t>Root Wedging</w:t>
      </w:r>
    </w:p>
    <w:p>
      <w:pPr>
        <w:numPr>
          <w:ilvl w:val="1"/>
          <w:numId w:val="900"/>
        </w:numPr>
        <w:spacing w:before="0" w:after="0"/>
      </w:pPr>
      <w:r>
        <w:t>Animal Burrowing</w:t>
      </w:r>
    </w:p>
    <w:p>
      <w:pPr>
        <w:numPr>
          <w:ilvl w:val="1"/>
          <w:numId w:val="900"/>
        </w:numPr>
        <w:spacing w:before="0" w:after="0"/>
      </w:pPr>
      <w:r>
        <w:t>Organic Acid Production</w:t>
      </w:r>
    </w:p>
    <w:p>
      <w:pPr>
        <w:numPr>
          <w:ilvl w:val="1"/>
          <w:numId w:val="900"/>
        </w:numPr>
        <w:spacing w:before="0" w:after="0"/>
      </w:pPr>
      <w:r>
        <w:t>Lichen Activity</w:t>
      </w:r>
    </w:p>
    <w:p>
      <w:pPr>
        <w:numPr>
          <w:ilvl w:val="1"/>
          <w:numId w:val="900"/>
        </w:numPr>
        <w:spacing w:before="0" w:after="0"/>
      </w:pPr>
      <w:r>
        <w:t>Microbial Weathering</w:t>
      </w:r>
    </w:p>
    <w:p>
      <w:pPr>
        <w:numPr>
          <w:ilvl w:val="1"/>
          <w:numId w:val="900"/>
        </w:numPr>
        <w:spacing w:before="0" w:after="0"/>
      </w:pPr>
      <w:r>
        <w:t>Biochemical Processes</w:t>
      </w:r>
    </w:p>
    <w:p>
      <w:pPr>
        <w:numPr>
          <w:ilvl w:val="0"/>
          <w:numId w:val="900"/>
        </w:numPr>
        <w:spacing w:before="0" w:after="0"/>
      </w:pPr>
      <w:r>
        <w:t>Weathering Products</w:t>
      </w:r>
    </w:p>
    <w:p>
      <w:pPr>
        <w:numPr>
          <w:ilvl w:val="1"/>
          <w:numId w:val="900"/>
        </w:numPr>
        <w:spacing w:before="0" w:after="0"/>
      </w:pPr>
      <w:r>
        <w:t>Saprolite Formation</w:t>
      </w:r>
    </w:p>
    <w:p>
      <w:pPr>
        <w:numPr>
          <w:ilvl w:val="1"/>
          <w:numId w:val="900"/>
        </w:numPr>
        <w:spacing w:before="0" w:after="0"/>
      </w:pPr>
      <w:r>
        <w:t>Clay Mineral Development</w:t>
      </w:r>
    </w:p>
    <w:p>
      <w:pPr>
        <w:numPr>
          <w:ilvl w:val="1"/>
          <w:numId w:val="900"/>
        </w:numPr>
        <w:spacing w:before="0" w:after="0"/>
      </w:pPr>
      <w:r>
        <w:t>Secondary Mineral Formation</w:t>
      </w:r>
    </w:p>
    <w:p>
      <w:pPr>
        <w:numPr>
          <w:ilvl w:val="1"/>
          <w:numId w:val="900"/>
        </w:numPr>
        <w:spacing w:before="0" w:after="0"/>
      </w:pPr>
      <w:r>
        <w:t>Spheroidal Weathering</w:t>
      </w:r>
    </w:p>
    <w:p>
      <w:pPr>
        <w:numPr>
          <w:ilvl w:val="1"/>
          <w:numId w:val="900"/>
        </w:numPr>
        <w:spacing w:before="0" w:after="0"/>
      </w:pPr>
      <w:r>
        <w:t>Weathering Profiles</w:t>
      </w:r>
    </w:p>
    <w:p>
      <w:pPr>
        <w:numPr>
          <w:ilvl w:val="1"/>
          <w:numId w:val="900"/>
        </w:numPr>
        <w:spacing w:before="0" w:after="0"/>
      </w:pPr>
      <w:r>
        <w:t>Duricrusts</w:t>
      </w:r>
    </w:p>
    <w:p>
      <w:pPr>
        <w:numPr>
          <w:ilvl w:val="2"/>
          <w:numId w:val="900"/>
        </w:numPr>
        <w:spacing w:before="0" w:after="0"/>
      </w:pPr>
      <w:r>
        <w:t>Calcrete</w:t>
      </w:r>
    </w:p>
    <w:p>
      <w:pPr>
        <w:numPr>
          <w:ilvl w:val="2"/>
          <w:numId w:val="900"/>
        </w:numPr>
        <w:spacing w:before="0" w:after="0"/>
      </w:pPr>
      <w:r>
        <w:t>Silcrete</w:t>
      </w:r>
    </w:p>
    <w:p>
      <w:pPr>
        <w:numPr>
          <w:ilvl w:val="2"/>
          <w:numId w:val="900"/>
        </w:numPr>
        <w:spacing w:before="0" w:after="0"/>
      </w:pPr>
      <w:r>
        <w:t>Ferricrete</w:t>
      </w:r>
    </w:p>
    <w:p>
      <w:pPr>
        <w:numPr>
          <w:ilvl w:val="0"/>
          <w:numId w:val="900"/>
        </w:numPr>
        <w:spacing w:before="0" w:after="0"/>
      </w:pPr>
      <w:r>
        <w:t>Factors Controlling Weathering</w:t>
      </w:r>
    </w:p>
    <w:p>
      <w:pPr>
        <w:numPr>
          <w:ilvl w:val="1"/>
          <w:numId w:val="900"/>
        </w:numPr>
        <w:spacing w:before="0" w:after="0"/>
      </w:pPr>
      <w:r>
        <w:t>Climate Influence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Precipitation Effects</w:t>
      </w:r>
    </w:p>
    <w:p>
      <w:pPr>
        <w:numPr>
          <w:ilvl w:val="2"/>
          <w:numId w:val="900"/>
        </w:numPr>
        <w:spacing w:before="0" w:after="0"/>
      </w:pPr>
      <w:r>
        <w:t>Humidity Effects</w:t>
      </w:r>
    </w:p>
    <w:p>
      <w:pPr>
        <w:numPr>
          <w:ilvl w:val="1"/>
          <w:numId w:val="900"/>
        </w:numPr>
        <w:spacing w:before="0" w:after="0"/>
      </w:pPr>
      <w:r>
        <w:t>Rock Type Influence</w:t>
      </w:r>
    </w:p>
    <w:p>
      <w:pPr>
        <w:numPr>
          <w:ilvl w:val="1"/>
          <w:numId w:val="900"/>
        </w:numPr>
        <w:spacing w:before="0" w:after="0"/>
      </w:pPr>
      <w:r>
        <w:t>Structural Controls</w:t>
      </w:r>
    </w:p>
    <w:p>
      <w:pPr>
        <w:numPr>
          <w:ilvl w:val="1"/>
          <w:numId w:val="900"/>
        </w:numPr>
        <w:spacing w:before="0" w:after="0"/>
      </w:pPr>
      <w:r>
        <w:t>Time Factors</w:t>
      </w:r>
    </w:p>
    <w:p>
      <w:pPr>
        <w:numPr>
          <w:ilvl w:val="1"/>
          <w:numId w:val="900"/>
        </w:numPr>
        <w:spacing w:before="0" w:after="0"/>
      </w:pPr>
      <w:r>
        <w:t>Topographic Effects</w:t>
      </w:r>
    </w:p>
    <w:p>
      <w:pPr>
        <w:pStyle w:val="Heading1"/>
      </w:pPr>
      <w:r>
        <w:t>Mass Wasting and Slope Processes</w:t>
      </w:r>
    </w:p>
    <w:p>
      <w:pPr>
        <w:numPr>
          <w:ilvl w:val="0"/>
          <w:numId w:val="900"/>
        </w:numPr>
        <w:spacing w:before="0" w:after="0"/>
      </w:pPr>
      <w:r>
        <w:t>Hillslope Systems</w:t>
      </w:r>
    </w:p>
    <w:p>
      <w:pPr>
        <w:numPr>
          <w:ilvl w:val="1"/>
          <w:numId w:val="900"/>
        </w:numPr>
        <w:spacing w:before="0" w:after="0"/>
      </w:pPr>
      <w:r>
        <w:t>Slope Components</w:t>
      </w:r>
    </w:p>
    <w:p>
      <w:pPr>
        <w:numPr>
          <w:ilvl w:val="2"/>
          <w:numId w:val="900"/>
        </w:numPr>
        <w:spacing w:before="0" w:after="0"/>
      </w:pPr>
      <w:r>
        <w:t>Convex Slopes</w:t>
      </w:r>
    </w:p>
    <w:p>
      <w:pPr>
        <w:numPr>
          <w:ilvl w:val="2"/>
          <w:numId w:val="900"/>
        </w:numPr>
        <w:spacing w:before="0" w:after="0"/>
      </w:pPr>
      <w:r>
        <w:t>Straight Slopes</w:t>
      </w:r>
    </w:p>
    <w:p>
      <w:pPr>
        <w:numPr>
          <w:ilvl w:val="2"/>
          <w:numId w:val="900"/>
        </w:numPr>
        <w:spacing w:before="0" w:after="0"/>
      </w:pPr>
      <w:r>
        <w:t>Concave Slopes</w:t>
      </w:r>
    </w:p>
    <w:p>
      <w:pPr>
        <w:numPr>
          <w:ilvl w:val="1"/>
          <w:numId w:val="900"/>
        </w:numPr>
        <w:spacing w:before="0" w:after="0"/>
      </w:pPr>
      <w:r>
        <w:t>Slope Profile Development</w:t>
      </w:r>
    </w:p>
    <w:p>
      <w:pPr>
        <w:numPr>
          <w:ilvl w:val="1"/>
          <w:numId w:val="900"/>
        </w:numPr>
        <w:spacing w:before="0" w:after="0"/>
      </w:pPr>
      <w:r>
        <w:t>Slope Evolution Models</w:t>
      </w:r>
    </w:p>
    <w:p>
      <w:pPr>
        <w:numPr>
          <w:ilvl w:val="0"/>
          <w:numId w:val="900"/>
        </w:numPr>
        <w:spacing w:before="0" w:after="0"/>
      </w:pPr>
      <w:r>
        <w:t>Slope Stability Analysis</w:t>
      </w:r>
    </w:p>
    <w:p>
      <w:pPr>
        <w:numPr>
          <w:ilvl w:val="1"/>
          <w:numId w:val="900"/>
        </w:numPr>
        <w:spacing w:before="0" w:after="0"/>
      </w:pPr>
      <w:r>
        <w:t>Shear Strength Components</w:t>
      </w:r>
    </w:p>
    <w:p>
      <w:pPr>
        <w:numPr>
          <w:ilvl w:val="1"/>
          <w:numId w:val="900"/>
        </w:numPr>
        <w:spacing w:before="0" w:after="0"/>
      </w:pPr>
      <w:r>
        <w:t>Shear Stress Factors</w:t>
      </w:r>
    </w:p>
    <w:p>
      <w:pPr>
        <w:numPr>
          <w:ilvl w:val="1"/>
          <w:numId w:val="900"/>
        </w:numPr>
        <w:spacing w:before="0" w:after="0"/>
      </w:pPr>
      <w:r>
        <w:t>Factor of Safety</w:t>
      </w:r>
    </w:p>
    <w:p>
      <w:pPr>
        <w:numPr>
          <w:ilvl w:val="1"/>
          <w:numId w:val="900"/>
        </w:numPr>
        <w:spacing w:before="0" w:after="0"/>
      </w:pPr>
      <w:r>
        <w:t>Slope Stability Equations</w:t>
      </w:r>
    </w:p>
    <w:p>
      <w:pPr>
        <w:numPr>
          <w:ilvl w:val="0"/>
          <w:numId w:val="900"/>
        </w:numPr>
        <w:spacing w:before="0" w:after="0"/>
      </w:pPr>
      <w:r>
        <w:t>Controls on Mass Wasting</w:t>
      </w:r>
    </w:p>
    <w:p>
      <w:pPr>
        <w:numPr>
          <w:ilvl w:val="1"/>
          <w:numId w:val="900"/>
        </w:numPr>
        <w:spacing w:before="0" w:after="0"/>
      </w:pPr>
      <w:r>
        <w:t>Water Effects</w:t>
      </w:r>
    </w:p>
    <w:p>
      <w:pPr>
        <w:numPr>
          <w:ilvl w:val="2"/>
          <w:numId w:val="900"/>
        </w:numPr>
        <w:spacing w:before="0" w:after="0"/>
      </w:pPr>
      <w:r>
        <w:t>Pore Water Pressure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Vegetation Influence</w:t>
      </w:r>
    </w:p>
    <w:p>
      <w:pPr>
        <w:numPr>
          <w:ilvl w:val="2"/>
          <w:numId w:val="900"/>
        </w:numPr>
        <w:spacing w:before="0" w:after="0"/>
      </w:pPr>
      <w:r>
        <w:t>Root Reinforcement</w:t>
      </w:r>
    </w:p>
    <w:p>
      <w:pPr>
        <w:numPr>
          <w:ilvl w:val="2"/>
          <w:numId w:val="900"/>
        </w:numPr>
        <w:spacing w:before="0" w:after="0"/>
      </w:pPr>
      <w:r>
        <w:t>Canopy Interception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1"/>
          <w:numId w:val="900"/>
        </w:numPr>
        <w:spacing w:before="0" w:after="0"/>
      </w:pPr>
      <w:r>
        <w:t>Triggering Mechanisms</w:t>
      </w:r>
    </w:p>
    <w:p>
      <w:pPr>
        <w:numPr>
          <w:ilvl w:val="2"/>
          <w:numId w:val="900"/>
        </w:numPr>
        <w:spacing w:before="0" w:after="0"/>
      </w:pPr>
      <w:r>
        <w:t>Rainfall Events</w:t>
      </w:r>
    </w:p>
    <w:p>
      <w:pPr>
        <w:numPr>
          <w:ilvl w:val="2"/>
          <w:numId w:val="900"/>
        </w:numPr>
        <w:spacing w:before="0" w:after="0"/>
      </w:pPr>
      <w:r>
        <w:t>Earthquake Shaking</w:t>
      </w:r>
    </w:p>
    <w:p>
      <w:pPr>
        <w:numPr>
          <w:ilvl w:val="2"/>
          <w:numId w:val="900"/>
        </w:numPr>
        <w:spacing w:before="0" w:after="0"/>
      </w:pPr>
      <w:r>
        <w:t>Volcanic Activity</w:t>
      </w:r>
    </w:p>
    <w:p>
      <w:pPr>
        <w:numPr>
          <w:ilvl w:val="2"/>
          <w:numId w:val="900"/>
        </w:numPr>
        <w:spacing w:before="0" w:after="0"/>
      </w:pPr>
      <w:r>
        <w:t>Human Activities</w:t>
      </w:r>
    </w:p>
    <w:p>
      <w:pPr>
        <w:numPr>
          <w:ilvl w:val="2"/>
          <w:numId w:val="900"/>
        </w:numPr>
        <w:spacing w:before="0" w:after="0"/>
      </w:pPr>
      <w:r>
        <w:t>Freeze-Thaw Cycles</w:t>
      </w:r>
    </w:p>
    <w:p>
      <w:pPr>
        <w:numPr>
          <w:ilvl w:val="0"/>
          <w:numId w:val="900"/>
        </w:numPr>
        <w:spacing w:before="0" w:after="0"/>
      </w:pPr>
      <w:r>
        <w:t>Mass Wasting Classification</w:t>
      </w:r>
    </w:p>
    <w:p>
      <w:pPr>
        <w:numPr>
          <w:ilvl w:val="1"/>
          <w:numId w:val="900"/>
        </w:numPr>
        <w:spacing w:before="0" w:after="0"/>
      </w:pPr>
      <w:r>
        <w:t>Slow Mass Movements</w:t>
      </w:r>
    </w:p>
    <w:p>
      <w:pPr>
        <w:numPr>
          <w:ilvl w:val="2"/>
          <w:numId w:val="900"/>
        </w:numPr>
        <w:spacing w:before="0" w:after="0"/>
      </w:pPr>
      <w:r>
        <w:t>Soil Creep</w:t>
      </w:r>
    </w:p>
    <w:p>
      <w:pPr>
        <w:numPr>
          <w:ilvl w:val="2"/>
          <w:numId w:val="900"/>
        </w:numPr>
        <w:spacing w:before="0" w:after="0"/>
      </w:pPr>
      <w:r>
        <w:t>Solifluction</w:t>
      </w:r>
    </w:p>
    <w:p>
      <w:pPr>
        <w:numPr>
          <w:ilvl w:val="2"/>
          <w:numId w:val="900"/>
        </w:numPr>
        <w:spacing w:before="0" w:after="0"/>
      </w:pPr>
      <w:r>
        <w:t>Rock Creep</w:t>
      </w:r>
    </w:p>
    <w:p>
      <w:pPr>
        <w:numPr>
          <w:ilvl w:val="1"/>
          <w:numId w:val="900"/>
        </w:numPr>
        <w:spacing w:before="0" w:after="0"/>
      </w:pPr>
      <w:r>
        <w:t>Rapid Mass Movements</w:t>
      </w:r>
    </w:p>
    <w:p>
      <w:pPr>
        <w:numPr>
          <w:ilvl w:val="2"/>
          <w:numId w:val="900"/>
        </w:numPr>
        <w:spacing w:before="0" w:after="0"/>
      </w:pPr>
      <w:r>
        <w:t>Landslides</w:t>
      </w:r>
    </w:p>
    <w:p>
      <w:pPr>
        <w:numPr>
          <w:ilvl w:val="3"/>
          <w:numId w:val="900"/>
        </w:numPr>
        <w:spacing w:before="0" w:after="0"/>
      </w:pPr>
      <w:r>
        <w:t>Rotational Slides</w:t>
      </w:r>
    </w:p>
    <w:p>
      <w:pPr>
        <w:numPr>
          <w:ilvl w:val="3"/>
          <w:numId w:val="900"/>
        </w:numPr>
        <w:spacing w:before="0" w:after="0"/>
      </w:pPr>
      <w:r>
        <w:t>Translational Slides</w:t>
      </w:r>
    </w:p>
    <w:p>
      <w:pPr>
        <w:numPr>
          <w:ilvl w:val="3"/>
          <w:numId w:val="900"/>
        </w:numPr>
        <w:spacing w:before="0" w:after="0"/>
      </w:pPr>
      <w:r>
        <w:t>Block Slides</w:t>
      </w:r>
    </w:p>
    <w:p>
      <w:pPr>
        <w:numPr>
          <w:ilvl w:val="2"/>
          <w:numId w:val="900"/>
        </w:numPr>
        <w:spacing w:before="0" w:after="0"/>
      </w:pPr>
      <w:r>
        <w:t>Flows</w:t>
      </w:r>
    </w:p>
    <w:p>
      <w:pPr>
        <w:numPr>
          <w:ilvl w:val="3"/>
          <w:numId w:val="900"/>
        </w:numPr>
        <w:spacing w:before="0" w:after="0"/>
      </w:pPr>
      <w:r>
        <w:t>Earthflows</w:t>
      </w:r>
    </w:p>
    <w:p>
      <w:pPr>
        <w:numPr>
          <w:ilvl w:val="3"/>
          <w:numId w:val="900"/>
        </w:numPr>
        <w:spacing w:before="0" w:after="0"/>
      </w:pPr>
      <w:r>
        <w:t>Mudflows</w:t>
      </w:r>
    </w:p>
    <w:p>
      <w:pPr>
        <w:numPr>
          <w:ilvl w:val="3"/>
          <w:numId w:val="900"/>
        </w:numPr>
        <w:spacing w:before="0" w:after="0"/>
      </w:pPr>
      <w:r>
        <w:t>Debris Flows</w:t>
      </w:r>
    </w:p>
    <w:p>
      <w:pPr>
        <w:numPr>
          <w:ilvl w:val="3"/>
          <w:numId w:val="900"/>
        </w:numPr>
        <w:spacing w:before="0" w:after="0"/>
      </w:pPr>
      <w:r>
        <w:t>Debris Avalanches</w:t>
      </w:r>
    </w:p>
    <w:p>
      <w:pPr>
        <w:numPr>
          <w:ilvl w:val="3"/>
          <w:numId w:val="900"/>
        </w:numPr>
        <w:spacing w:before="0" w:after="0"/>
      </w:pPr>
      <w:r>
        <w:t>Hyperconcentrated Flows</w:t>
      </w:r>
    </w:p>
    <w:p>
      <w:pPr>
        <w:numPr>
          <w:ilvl w:val="2"/>
          <w:numId w:val="900"/>
        </w:numPr>
        <w:spacing w:before="0" w:after="0"/>
      </w:pPr>
      <w:r>
        <w:t>Falls</w:t>
      </w:r>
    </w:p>
    <w:p>
      <w:pPr>
        <w:numPr>
          <w:ilvl w:val="3"/>
          <w:numId w:val="900"/>
        </w:numPr>
        <w:spacing w:before="0" w:after="0"/>
      </w:pPr>
      <w:r>
        <w:t>Rockfalls</w:t>
      </w:r>
    </w:p>
    <w:p>
      <w:pPr>
        <w:numPr>
          <w:ilvl w:val="3"/>
          <w:numId w:val="900"/>
        </w:numPr>
        <w:spacing w:before="0" w:after="0"/>
      </w:pPr>
      <w:r>
        <w:t>Debris Falls</w:t>
      </w:r>
    </w:p>
    <w:p>
      <w:pPr>
        <w:numPr>
          <w:ilvl w:val="3"/>
          <w:numId w:val="900"/>
        </w:numPr>
        <w:spacing w:before="0" w:after="0"/>
      </w:pPr>
      <w:r>
        <w:t>Toppling Failures</w:t>
      </w:r>
    </w:p>
    <w:p>
      <w:pPr>
        <w:numPr>
          <w:ilvl w:val="2"/>
          <w:numId w:val="900"/>
        </w:numPr>
        <w:spacing w:before="0" w:after="0"/>
      </w:pPr>
      <w:r>
        <w:t>Complex Movements</w:t>
      </w:r>
    </w:p>
    <w:p>
      <w:pPr>
        <w:numPr>
          <w:ilvl w:val="3"/>
          <w:numId w:val="900"/>
        </w:numPr>
        <w:spacing w:before="0" w:after="0"/>
      </w:pPr>
      <w:r>
        <w:t>Slide-Flows</w:t>
      </w:r>
    </w:p>
    <w:p>
      <w:pPr>
        <w:numPr>
          <w:ilvl w:val="3"/>
          <w:numId w:val="900"/>
        </w:numPr>
        <w:spacing w:before="0" w:after="0"/>
      </w:pPr>
      <w:r>
        <w:t>Multiple Retrogressive Failures</w:t>
      </w:r>
    </w:p>
    <w:p>
      <w:pPr>
        <w:numPr>
          <w:ilvl w:val="0"/>
          <w:numId w:val="900"/>
        </w:numPr>
        <w:spacing w:before="0" w:after="0"/>
      </w:pPr>
      <w:r>
        <w:t>Mass Wasting Landforms</w:t>
      </w:r>
    </w:p>
    <w:p>
      <w:pPr>
        <w:numPr>
          <w:ilvl w:val="1"/>
          <w:numId w:val="900"/>
        </w:numPr>
        <w:spacing w:before="0" w:after="0"/>
      </w:pPr>
      <w:r>
        <w:t>Landslide Scarps</w:t>
      </w:r>
    </w:p>
    <w:p>
      <w:pPr>
        <w:numPr>
          <w:ilvl w:val="1"/>
          <w:numId w:val="900"/>
        </w:numPr>
        <w:spacing w:before="0" w:after="0"/>
      </w:pPr>
      <w:r>
        <w:t>Landslide Deposits</w:t>
      </w:r>
    </w:p>
    <w:p>
      <w:pPr>
        <w:numPr>
          <w:ilvl w:val="1"/>
          <w:numId w:val="900"/>
        </w:numPr>
        <w:spacing w:before="0" w:after="0"/>
      </w:pPr>
      <w:r>
        <w:t>Debris Fans</w:t>
      </w:r>
    </w:p>
    <w:p>
      <w:pPr>
        <w:numPr>
          <w:ilvl w:val="1"/>
          <w:numId w:val="900"/>
        </w:numPr>
        <w:spacing w:before="0" w:after="0"/>
      </w:pPr>
      <w:r>
        <w:t>Talus Slopes</w:t>
      </w:r>
    </w:p>
    <w:p>
      <w:pPr>
        <w:numPr>
          <w:ilvl w:val="1"/>
          <w:numId w:val="900"/>
        </w:numPr>
        <w:spacing w:before="0" w:after="0"/>
      </w:pPr>
      <w:r>
        <w:t>Rock Glaciers</w:t>
      </w:r>
    </w:p>
    <w:p>
      <w:pPr>
        <w:pStyle w:val="Heading1"/>
      </w:pPr>
      <w:r>
        <w:t>Fluvial Geomorphology</w:t>
      </w:r>
    </w:p>
    <w:p>
      <w:pPr>
        <w:numPr>
          <w:ilvl w:val="0"/>
          <w:numId w:val="900"/>
        </w:numPr>
        <w:spacing w:before="0" w:after="0"/>
      </w:pPr>
      <w:r>
        <w:t>Drainage Basin Hydrology</w:t>
      </w:r>
    </w:p>
    <w:p>
      <w:pPr>
        <w:numPr>
          <w:ilvl w:val="1"/>
          <w:numId w:val="900"/>
        </w:numPr>
        <w:spacing w:before="0" w:after="0"/>
      </w:pPr>
      <w:r>
        <w:t>Hydrological Cycle Components</w:t>
      </w:r>
    </w:p>
    <w:p>
      <w:pPr>
        <w:numPr>
          <w:ilvl w:val="2"/>
          <w:numId w:val="900"/>
        </w:numPr>
        <w:spacing w:before="0" w:after="0"/>
      </w:pPr>
      <w:r>
        <w:t>Precipitation Types</w:t>
      </w:r>
    </w:p>
    <w:p>
      <w:pPr>
        <w:numPr>
          <w:ilvl w:val="2"/>
          <w:numId w:val="900"/>
        </w:numPr>
        <w:spacing w:before="0" w:after="0"/>
      </w:pPr>
      <w:r>
        <w:t>Infiltration Processes</w:t>
      </w:r>
    </w:p>
    <w:p>
      <w:pPr>
        <w:numPr>
          <w:ilvl w:val="2"/>
          <w:numId w:val="900"/>
        </w:numPr>
        <w:spacing w:before="0" w:after="0"/>
      </w:pPr>
      <w:r>
        <w:t>Surface Runoff</w:t>
      </w:r>
    </w:p>
    <w:p>
      <w:pPr>
        <w:numPr>
          <w:ilvl w:val="2"/>
          <w:numId w:val="900"/>
        </w:numPr>
        <w:spacing w:before="0" w:after="0"/>
      </w:pPr>
      <w:r>
        <w:t>Subsurface Flow</w:t>
      </w:r>
    </w:p>
    <w:p>
      <w:pPr>
        <w:numPr>
          <w:ilvl w:val="2"/>
          <w:numId w:val="900"/>
        </w:numPr>
        <w:spacing w:before="0" w:after="0"/>
      </w:pPr>
      <w:r>
        <w:t>Evapotranspiration</w:t>
      </w:r>
    </w:p>
    <w:p>
      <w:pPr>
        <w:numPr>
          <w:ilvl w:val="1"/>
          <w:numId w:val="900"/>
        </w:numPr>
        <w:spacing w:before="0" w:after="0"/>
      </w:pPr>
      <w:r>
        <w:t>Hydrograph Analysis</w:t>
      </w:r>
    </w:p>
    <w:p>
      <w:pPr>
        <w:numPr>
          <w:ilvl w:val="2"/>
          <w:numId w:val="900"/>
        </w:numPr>
        <w:spacing w:before="0" w:after="0"/>
      </w:pPr>
      <w:r>
        <w:t>Storm Hydrographs</w:t>
      </w:r>
    </w:p>
    <w:p>
      <w:pPr>
        <w:numPr>
          <w:ilvl w:val="2"/>
          <w:numId w:val="900"/>
        </w:numPr>
        <w:spacing w:before="0" w:after="0"/>
      </w:pPr>
      <w:r>
        <w:t>Baseflow Separation</w:t>
      </w:r>
    </w:p>
    <w:p>
      <w:pPr>
        <w:numPr>
          <w:ilvl w:val="2"/>
          <w:numId w:val="900"/>
        </w:numPr>
        <w:spacing w:before="0" w:after="0"/>
      </w:pPr>
      <w:r>
        <w:t>Peak Discharge</w:t>
      </w:r>
    </w:p>
    <w:p>
      <w:pPr>
        <w:numPr>
          <w:ilvl w:val="2"/>
          <w:numId w:val="900"/>
        </w:numPr>
        <w:spacing w:before="0" w:after="0"/>
      </w:pPr>
      <w:r>
        <w:t>Lag Time</w:t>
      </w:r>
    </w:p>
    <w:p>
      <w:pPr>
        <w:numPr>
          <w:ilvl w:val="2"/>
          <w:numId w:val="900"/>
        </w:numPr>
        <w:spacing w:before="0" w:after="0"/>
      </w:pPr>
      <w:r>
        <w:t>Recession Curves</w:t>
      </w:r>
    </w:p>
    <w:p>
      <w:pPr>
        <w:numPr>
          <w:ilvl w:val="1"/>
          <w:numId w:val="900"/>
        </w:numPr>
        <w:spacing w:before="0" w:after="0"/>
      </w:pPr>
      <w:r>
        <w:t>Drainage Network Organization</w:t>
      </w:r>
    </w:p>
    <w:p>
      <w:pPr>
        <w:numPr>
          <w:ilvl w:val="2"/>
          <w:numId w:val="900"/>
        </w:numPr>
        <w:spacing w:before="0" w:after="0"/>
      </w:pPr>
      <w:r>
        <w:t>Drainage Patterns</w:t>
      </w:r>
    </w:p>
    <w:p>
      <w:pPr>
        <w:numPr>
          <w:ilvl w:val="3"/>
          <w:numId w:val="900"/>
        </w:numPr>
        <w:spacing w:before="0" w:after="0"/>
      </w:pPr>
      <w:r>
        <w:t>Dendritic Patterns</w:t>
      </w:r>
    </w:p>
    <w:p>
      <w:pPr>
        <w:numPr>
          <w:ilvl w:val="3"/>
          <w:numId w:val="900"/>
        </w:numPr>
        <w:spacing w:before="0" w:after="0"/>
      </w:pPr>
      <w:r>
        <w:t>Trellis Patterns</w:t>
      </w:r>
    </w:p>
    <w:p>
      <w:pPr>
        <w:numPr>
          <w:ilvl w:val="3"/>
          <w:numId w:val="900"/>
        </w:numPr>
        <w:spacing w:before="0" w:after="0"/>
      </w:pPr>
      <w:r>
        <w:t>Radial Patterns</w:t>
      </w:r>
    </w:p>
    <w:p>
      <w:pPr>
        <w:numPr>
          <w:ilvl w:val="3"/>
          <w:numId w:val="900"/>
        </w:numPr>
        <w:spacing w:before="0" w:after="0"/>
      </w:pPr>
      <w:r>
        <w:t>Rectangular Patterns</w:t>
      </w:r>
    </w:p>
    <w:p>
      <w:pPr>
        <w:numPr>
          <w:ilvl w:val="3"/>
          <w:numId w:val="900"/>
        </w:numPr>
        <w:spacing w:before="0" w:after="0"/>
      </w:pPr>
      <w:r>
        <w:t>Parallel Patterns</w:t>
      </w:r>
    </w:p>
    <w:p>
      <w:pPr>
        <w:numPr>
          <w:ilvl w:val="3"/>
          <w:numId w:val="900"/>
        </w:numPr>
        <w:spacing w:before="0" w:after="0"/>
      </w:pPr>
      <w:r>
        <w:t>Deranged Patterns</w:t>
      </w:r>
    </w:p>
    <w:p>
      <w:pPr>
        <w:numPr>
          <w:ilvl w:val="2"/>
          <w:numId w:val="900"/>
        </w:numPr>
        <w:spacing w:before="0" w:after="0"/>
      </w:pPr>
      <w:r>
        <w:t>Stream Ordering Systems</w:t>
      </w:r>
    </w:p>
    <w:p>
      <w:pPr>
        <w:numPr>
          <w:ilvl w:val="3"/>
          <w:numId w:val="900"/>
        </w:numPr>
        <w:spacing w:before="0" w:after="0"/>
      </w:pPr>
      <w:r>
        <w:t>Strahler Method</w:t>
      </w:r>
    </w:p>
    <w:p>
      <w:pPr>
        <w:numPr>
          <w:ilvl w:val="3"/>
          <w:numId w:val="900"/>
        </w:numPr>
        <w:spacing w:before="0" w:after="0"/>
      </w:pPr>
      <w:r>
        <w:t>Shreve Method</w:t>
      </w:r>
    </w:p>
    <w:p>
      <w:pPr>
        <w:numPr>
          <w:ilvl w:val="3"/>
          <w:numId w:val="900"/>
        </w:numPr>
        <w:spacing w:before="0" w:after="0"/>
      </w:pPr>
      <w:r>
        <w:t>Horton's Laws</w:t>
      </w:r>
    </w:p>
    <w:p>
      <w:pPr>
        <w:numPr>
          <w:ilvl w:val="0"/>
          <w:numId w:val="900"/>
        </w:numPr>
        <w:spacing w:before="0" w:after="0"/>
      </w:pPr>
      <w:r>
        <w:t>River Channel Hydraulics</w:t>
      </w:r>
    </w:p>
    <w:p>
      <w:pPr>
        <w:numPr>
          <w:ilvl w:val="1"/>
          <w:numId w:val="900"/>
        </w:numPr>
        <w:spacing w:before="0" w:after="0"/>
      </w:pPr>
      <w:r>
        <w:t>Flow Characteristics</w:t>
      </w:r>
    </w:p>
    <w:p>
      <w:pPr>
        <w:numPr>
          <w:ilvl w:val="2"/>
          <w:numId w:val="900"/>
        </w:numPr>
        <w:spacing w:before="0" w:after="0"/>
      </w:pPr>
      <w:r>
        <w:t>Laminar Flow</w:t>
      </w:r>
    </w:p>
    <w:p>
      <w:pPr>
        <w:numPr>
          <w:ilvl w:val="2"/>
          <w:numId w:val="900"/>
        </w:numPr>
        <w:spacing w:before="0" w:after="0"/>
      </w:pPr>
      <w:r>
        <w:t>Turbulent Flow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1"/>
          <w:numId w:val="900"/>
        </w:numPr>
        <w:spacing w:before="0" w:after="0"/>
      </w:pPr>
      <w:r>
        <w:t>Velocity Distributions</w:t>
      </w:r>
    </w:p>
    <w:p>
      <w:pPr>
        <w:numPr>
          <w:ilvl w:val="2"/>
          <w:numId w:val="900"/>
        </w:numPr>
        <w:spacing w:before="0" w:after="0"/>
      </w:pPr>
      <w:r>
        <w:t>Vertical Velocity Profiles</w:t>
      </w:r>
    </w:p>
    <w:p>
      <w:pPr>
        <w:numPr>
          <w:ilvl w:val="2"/>
          <w:numId w:val="900"/>
        </w:numPr>
        <w:spacing w:before="0" w:after="0"/>
      </w:pPr>
      <w:r>
        <w:t>Cross-Sectional Velocity</w:t>
      </w:r>
    </w:p>
    <w:p>
      <w:pPr>
        <w:numPr>
          <w:ilvl w:val="2"/>
          <w:numId w:val="900"/>
        </w:numPr>
        <w:spacing w:before="0" w:after="0"/>
      </w:pPr>
      <w:r>
        <w:t>Boundary Layer Effects</w:t>
      </w:r>
    </w:p>
    <w:p>
      <w:pPr>
        <w:numPr>
          <w:ilvl w:val="1"/>
          <w:numId w:val="900"/>
        </w:numPr>
        <w:spacing w:before="0" w:after="0"/>
      </w:pPr>
      <w:r>
        <w:t>Flow Resistance</w:t>
      </w:r>
    </w:p>
    <w:p>
      <w:pPr>
        <w:numPr>
          <w:ilvl w:val="2"/>
          <w:numId w:val="900"/>
        </w:numPr>
        <w:spacing w:before="0" w:after="0"/>
      </w:pPr>
      <w:r>
        <w:t>Manning's Equation</w:t>
      </w:r>
    </w:p>
    <w:p>
      <w:pPr>
        <w:numPr>
          <w:ilvl w:val="2"/>
          <w:numId w:val="900"/>
        </w:numPr>
        <w:spacing w:before="0" w:after="0"/>
      </w:pPr>
      <w:r>
        <w:t>Roughness Coefficients</w:t>
      </w:r>
    </w:p>
    <w:p>
      <w:pPr>
        <w:numPr>
          <w:ilvl w:val="2"/>
          <w:numId w:val="900"/>
        </w:numPr>
        <w:spacing w:before="0" w:after="0"/>
      </w:pPr>
      <w:r>
        <w:t>Form Resistance</w:t>
      </w:r>
    </w:p>
    <w:p>
      <w:pPr>
        <w:numPr>
          <w:ilvl w:val="1"/>
          <w:numId w:val="900"/>
        </w:numPr>
        <w:spacing w:before="0" w:after="0"/>
      </w:pPr>
      <w:r>
        <w:t>Critical Flow Conditions</w:t>
      </w:r>
    </w:p>
    <w:p>
      <w:pPr>
        <w:numPr>
          <w:ilvl w:val="2"/>
          <w:numId w:val="900"/>
        </w:numPr>
        <w:spacing w:before="0" w:after="0"/>
      </w:pPr>
      <w:r>
        <w:t>Subcritical Flow</w:t>
      </w:r>
    </w:p>
    <w:p>
      <w:pPr>
        <w:numPr>
          <w:ilvl w:val="2"/>
          <w:numId w:val="900"/>
        </w:numPr>
        <w:spacing w:before="0" w:after="0"/>
      </w:pPr>
      <w:r>
        <w:t>Supercritical Flow</w:t>
      </w:r>
    </w:p>
    <w:p>
      <w:pPr>
        <w:numPr>
          <w:ilvl w:val="2"/>
          <w:numId w:val="900"/>
        </w:numPr>
        <w:spacing w:before="0" w:after="0"/>
      </w:pPr>
      <w:r>
        <w:t>Hydraulic Jumps</w:t>
      </w:r>
    </w:p>
    <w:p>
      <w:pPr>
        <w:numPr>
          <w:ilvl w:val="0"/>
          <w:numId w:val="900"/>
        </w:numPr>
        <w:spacing w:before="0" w:after="0"/>
      </w:pPr>
      <w:r>
        <w:t>Sediment Transport Processes</w:t>
      </w:r>
    </w:p>
    <w:p>
      <w:pPr>
        <w:numPr>
          <w:ilvl w:val="1"/>
          <w:numId w:val="900"/>
        </w:numPr>
        <w:spacing w:before="0" w:after="0"/>
      </w:pPr>
      <w:r>
        <w:t>Sediment Entrainment</w:t>
      </w:r>
    </w:p>
    <w:p>
      <w:pPr>
        <w:numPr>
          <w:ilvl w:val="2"/>
          <w:numId w:val="900"/>
        </w:numPr>
        <w:spacing w:before="0" w:after="0"/>
      </w:pPr>
      <w:r>
        <w:t>Critical Shear Stress</w:t>
      </w:r>
    </w:p>
    <w:p>
      <w:pPr>
        <w:numPr>
          <w:ilvl w:val="2"/>
          <w:numId w:val="900"/>
        </w:numPr>
        <w:spacing w:before="0" w:after="0"/>
      </w:pPr>
      <w:r>
        <w:t>Shields Parameter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1"/>
          <w:numId w:val="900"/>
        </w:numPr>
        <w:spacing w:before="0" w:after="0"/>
      </w:pPr>
      <w:r>
        <w:t>Transport Modes</w:t>
      </w:r>
    </w:p>
    <w:p>
      <w:pPr>
        <w:numPr>
          <w:ilvl w:val="2"/>
          <w:numId w:val="900"/>
        </w:numPr>
        <w:spacing w:before="0" w:after="0"/>
      </w:pPr>
      <w:r>
        <w:t>Dissolved Load</w:t>
      </w:r>
    </w:p>
    <w:p>
      <w:pPr>
        <w:numPr>
          <w:ilvl w:val="2"/>
          <w:numId w:val="900"/>
        </w:numPr>
        <w:spacing w:before="0" w:after="0"/>
      </w:pPr>
      <w:r>
        <w:t>Suspended Load</w:t>
      </w:r>
    </w:p>
    <w:p>
      <w:pPr>
        <w:numPr>
          <w:ilvl w:val="3"/>
          <w:numId w:val="900"/>
        </w:numPr>
        <w:spacing w:before="0" w:after="0"/>
      </w:pPr>
      <w:r>
        <w:t>Wash Load</w:t>
      </w:r>
    </w:p>
    <w:p>
      <w:pPr>
        <w:numPr>
          <w:ilvl w:val="3"/>
          <w:numId w:val="900"/>
        </w:numPr>
        <w:spacing w:before="0" w:after="0"/>
      </w:pPr>
      <w:r>
        <w:t>Bed Material Load</w:t>
      </w:r>
    </w:p>
    <w:p>
      <w:pPr>
        <w:numPr>
          <w:ilvl w:val="2"/>
          <w:numId w:val="900"/>
        </w:numPr>
        <w:spacing w:before="0" w:after="0"/>
      </w:pPr>
      <w:r>
        <w:t>Bed Load Transport</w:t>
      </w:r>
    </w:p>
    <w:p>
      <w:pPr>
        <w:numPr>
          <w:ilvl w:val="3"/>
          <w:numId w:val="900"/>
        </w:numPr>
        <w:spacing w:before="0" w:after="0"/>
      </w:pPr>
      <w:r>
        <w:t>Rolling</w:t>
      </w:r>
    </w:p>
    <w:p>
      <w:pPr>
        <w:numPr>
          <w:ilvl w:val="3"/>
          <w:numId w:val="900"/>
        </w:numPr>
        <w:spacing w:before="0" w:after="0"/>
      </w:pPr>
      <w:r>
        <w:t>Sliding</w:t>
      </w:r>
    </w:p>
    <w:p>
      <w:pPr>
        <w:numPr>
          <w:ilvl w:val="3"/>
          <w:numId w:val="900"/>
        </w:numPr>
        <w:spacing w:before="0" w:after="0"/>
      </w:pPr>
      <w:r>
        <w:t>Saltation</w:t>
      </w:r>
    </w:p>
    <w:p>
      <w:pPr>
        <w:numPr>
          <w:ilvl w:val="1"/>
          <w:numId w:val="900"/>
        </w:numPr>
        <w:spacing w:before="0" w:after="0"/>
      </w:pPr>
      <w:r>
        <w:t>Sediment Transport Equations</w:t>
      </w:r>
    </w:p>
    <w:p>
      <w:pPr>
        <w:numPr>
          <w:ilvl w:val="2"/>
          <w:numId w:val="900"/>
        </w:numPr>
        <w:spacing w:before="0" w:after="0"/>
      </w:pPr>
      <w:r>
        <w:t>Bed Load Formulas</w:t>
      </w:r>
    </w:p>
    <w:p>
      <w:pPr>
        <w:numPr>
          <w:ilvl w:val="2"/>
          <w:numId w:val="900"/>
        </w:numPr>
        <w:spacing w:before="0" w:after="0"/>
      </w:pPr>
      <w:r>
        <w:t>Suspended Load Formulas</w:t>
      </w:r>
    </w:p>
    <w:p>
      <w:pPr>
        <w:numPr>
          <w:ilvl w:val="2"/>
          <w:numId w:val="900"/>
        </w:numPr>
        <w:spacing w:before="0" w:after="0"/>
      </w:pPr>
      <w:r>
        <w:t>Total Load Calculations</w:t>
      </w:r>
    </w:p>
    <w:p>
      <w:pPr>
        <w:numPr>
          <w:ilvl w:val="0"/>
          <w:numId w:val="900"/>
        </w:numPr>
        <w:spacing w:before="0" w:after="0"/>
      </w:pPr>
      <w:r>
        <w:t>River Erosion Processes</w:t>
      </w:r>
    </w:p>
    <w:p>
      <w:pPr>
        <w:numPr>
          <w:ilvl w:val="1"/>
          <w:numId w:val="900"/>
        </w:numPr>
        <w:spacing w:before="0" w:after="0"/>
      </w:pPr>
      <w:r>
        <w:t>Hydraulic Action</w:t>
      </w:r>
    </w:p>
    <w:p>
      <w:pPr>
        <w:numPr>
          <w:ilvl w:val="1"/>
          <w:numId w:val="900"/>
        </w:numPr>
        <w:spacing w:before="0" w:after="0"/>
      </w:pPr>
      <w:r>
        <w:t>Abrasion Processes</w:t>
      </w:r>
    </w:p>
    <w:p>
      <w:pPr>
        <w:numPr>
          <w:ilvl w:val="1"/>
          <w:numId w:val="900"/>
        </w:numPr>
        <w:spacing w:before="0" w:after="0"/>
      </w:pPr>
      <w:r>
        <w:t>Corrosion</w:t>
      </w:r>
    </w:p>
    <w:p>
      <w:pPr>
        <w:numPr>
          <w:ilvl w:val="1"/>
          <w:numId w:val="900"/>
        </w:numPr>
        <w:spacing w:before="0" w:after="0"/>
      </w:pPr>
      <w:r>
        <w:t>Attrition</w:t>
      </w:r>
    </w:p>
    <w:p>
      <w:pPr>
        <w:numPr>
          <w:ilvl w:val="1"/>
          <w:numId w:val="900"/>
        </w:numPr>
        <w:spacing w:before="0" w:after="0"/>
      </w:pPr>
      <w:r>
        <w:t>Cavitation</w:t>
      </w:r>
    </w:p>
    <w:p>
      <w:pPr>
        <w:numPr>
          <w:ilvl w:val="1"/>
          <w:numId w:val="900"/>
        </w:numPr>
        <w:spacing w:before="0" w:after="0"/>
      </w:pPr>
      <w:r>
        <w:t>Plucking</w:t>
      </w:r>
    </w:p>
    <w:p>
      <w:pPr>
        <w:numPr>
          <w:ilvl w:val="0"/>
          <w:numId w:val="900"/>
        </w:numPr>
        <w:spacing w:before="0" w:after="0"/>
      </w:pPr>
      <w:r>
        <w:t>Channel Morphology</w:t>
      </w:r>
    </w:p>
    <w:p>
      <w:pPr>
        <w:numPr>
          <w:ilvl w:val="1"/>
          <w:numId w:val="900"/>
        </w:numPr>
        <w:spacing w:before="0" w:after="0"/>
      </w:pPr>
      <w:r>
        <w:t>Channel Geometry</w:t>
      </w:r>
    </w:p>
    <w:p>
      <w:pPr>
        <w:numPr>
          <w:ilvl w:val="2"/>
          <w:numId w:val="900"/>
        </w:numPr>
        <w:spacing w:before="0" w:after="0"/>
      </w:pPr>
      <w:r>
        <w:t>Width-Depth Ratios</w:t>
      </w:r>
    </w:p>
    <w:p>
      <w:pPr>
        <w:numPr>
          <w:ilvl w:val="2"/>
          <w:numId w:val="900"/>
        </w:numPr>
        <w:spacing w:before="0" w:after="0"/>
      </w:pPr>
      <w:r>
        <w:t>Cross-Sectional Shape</w:t>
      </w:r>
    </w:p>
    <w:p>
      <w:pPr>
        <w:numPr>
          <w:ilvl w:val="2"/>
          <w:numId w:val="900"/>
        </w:numPr>
        <w:spacing w:before="0" w:after="0"/>
      </w:pPr>
      <w:r>
        <w:t>Hydraulic Radius</w:t>
      </w:r>
    </w:p>
    <w:p>
      <w:pPr>
        <w:numPr>
          <w:ilvl w:val="1"/>
          <w:numId w:val="900"/>
        </w:numPr>
        <w:spacing w:before="0" w:after="0"/>
      </w:pPr>
      <w:r>
        <w:t>Channel Patterns</w:t>
      </w:r>
    </w:p>
    <w:p>
      <w:pPr>
        <w:numPr>
          <w:ilvl w:val="2"/>
          <w:numId w:val="900"/>
        </w:numPr>
        <w:spacing w:before="0" w:after="0"/>
      </w:pPr>
      <w:r>
        <w:t>Straight Channels</w:t>
      </w:r>
    </w:p>
    <w:p>
      <w:pPr>
        <w:numPr>
          <w:ilvl w:val="2"/>
          <w:numId w:val="900"/>
        </w:numPr>
        <w:spacing w:before="0" w:after="0"/>
      </w:pPr>
      <w:r>
        <w:t>Meandering Channels</w:t>
      </w:r>
    </w:p>
    <w:p>
      <w:pPr>
        <w:numPr>
          <w:ilvl w:val="3"/>
          <w:numId w:val="900"/>
        </w:numPr>
        <w:spacing w:before="0" w:after="0"/>
      </w:pPr>
      <w:r>
        <w:t>Meander Geometry</w:t>
      </w:r>
    </w:p>
    <w:p>
      <w:pPr>
        <w:numPr>
          <w:ilvl w:val="3"/>
          <w:numId w:val="900"/>
        </w:numPr>
        <w:spacing w:before="0" w:after="0"/>
      </w:pPr>
      <w:r>
        <w:t>Point Bar Formation</w:t>
      </w:r>
    </w:p>
    <w:p>
      <w:pPr>
        <w:numPr>
          <w:ilvl w:val="3"/>
          <w:numId w:val="900"/>
        </w:numPr>
        <w:spacing w:before="0" w:after="0"/>
      </w:pPr>
      <w:r>
        <w:t>Cut Bank Erosion</w:t>
      </w:r>
    </w:p>
    <w:p>
      <w:pPr>
        <w:numPr>
          <w:ilvl w:val="3"/>
          <w:numId w:val="900"/>
        </w:numPr>
        <w:spacing w:before="0" w:after="0"/>
      </w:pPr>
      <w:r>
        <w:t>Meander Migration</w:t>
      </w:r>
    </w:p>
    <w:p>
      <w:pPr>
        <w:numPr>
          <w:ilvl w:val="3"/>
          <w:numId w:val="900"/>
        </w:numPr>
        <w:spacing w:before="0" w:after="0"/>
      </w:pPr>
      <w:r>
        <w:t>Oxbow Lake Formation</w:t>
      </w:r>
    </w:p>
    <w:p>
      <w:pPr>
        <w:numPr>
          <w:ilvl w:val="2"/>
          <w:numId w:val="900"/>
        </w:numPr>
        <w:spacing w:before="0" w:after="0"/>
      </w:pPr>
      <w:r>
        <w:t>Braided Channels</w:t>
      </w:r>
    </w:p>
    <w:p>
      <w:pPr>
        <w:numPr>
          <w:ilvl w:val="3"/>
          <w:numId w:val="900"/>
        </w:numPr>
        <w:spacing w:before="0" w:after="0"/>
      </w:pPr>
      <w:r>
        <w:t>Bar Development</w:t>
      </w:r>
    </w:p>
    <w:p>
      <w:pPr>
        <w:numPr>
          <w:ilvl w:val="3"/>
          <w:numId w:val="900"/>
        </w:numPr>
        <w:spacing w:before="0" w:after="0"/>
      </w:pPr>
      <w:r>
        <w:t>Channel Instability</w:t>
      </w:r>
    </w:p>
    <w:p>
      <w:pPr>
        <w:numPr>
          <w:ilvl w:val="3"/>
          <w:numId w:val="900"/>
        </w:numPr>
        <w:spacing w:before="0" w:after="0"/>
      </w:pPr>
      <w:r>
        <w:t>Braiding Index</w:t>
      </w:r>
    </w:p>
    <w:p>
      <w:pPr>
        <w:numPr>
          <w:ilvl w:val="2"/>
          <w:numId w:val="900"/>
        </w:numPr>
        <w:spacing w:before="0" w:after="0"/>
      </w:pPr>
      <w:r>
        <w:t>Anastomosing Channels</w:t>
      </w:r>
    </w:p>
    <w:p>
      <w:pPr>
        <w:numPr>
          <w:ilvl w:val="2"/>
          <w:numId w:val="900"/>
        </w:numPr>
        <w:spacing w:before="0" w:after="0"/>
      </w:pPr>
      <w:r>
        <w:t>Wandering Channels</w:t>
      </w:r>
    </w:p>
    <w:p>
      <w:pPr>
        <w:numPr>
          <w:ilvl w:val="1"/>
          <w:numId w:val="900"/>
        </w:numPr>
        <w:spacing w:before="0" w:after="0"/>
      </w:pPr>
      <w:r>
        <w:t>Channel Classification</w:t>
      </w:r>
    </w:p>
    <w:p>
      <w:pPr>
        <w:numPr>
          <w:ilvl w:val="2"/>
          <w:numId w:val="900"/>
        </w:numPr>
        <w:spacing w:before="0" w:after="0"/>
      </w:pPr>
      <w:r>
        <w:t>Bedrock Channels</w:t>
      </w:r>
    </w:p>
    <w:p>
      <w:pPr>
        <w:numPr>
          <w:ilvl w:val="2"/>
          <w:numId w:val="900"/>
        </w:numPr>
        <w:spacing w:before="0" w:after="0"/>
      </w:pPr>
      <w:r>
        <w:t>Alluvial Channels</w:t>
      </w:r>
    </w:p>
    <w:p>
      <w:pPr>
        <w:numPr>
          <w:ilvl w:val="2"/>
          <w:numId w:val="900"/>
        </w:numPr>
        <w:spacing w:before="0" w:after="0"/>
      </w:pPr>
      <w:r>
        <w:t>Mixed Bedrock-Alluvial</w:t>
      </w:r>
    </w:p>
    <w:p>
      <w:pPr>
        <w:numPr>
          <w:ilvl w:val="0"/>
          <w:numId w:val="900"/>
        </w:numPr>
        <w:spacing w:before="0" w:after="0"/>
      </w:pPr>
      <w:r>
        <w:t>Fluvial Landforms</w:t>
      </w:r>
    </w:p>
    <w:p>
      <w:pPr>
        <w:numPr>
          <w:ilvl w:val="1"/>
          <w:numId w:val="900"/>
        </w:numPr>
        <w:spacing w:before="0" w:after="0"/>
      </w:pPr>
      <w:r>
        <w:t>Erosional Landforms</w:t>
      </w:r>
    </w:p>
    <w:p>
      <w:pPr>
        <w:numPr>
          <w:ilvl w:val="2"/>
          <w:numId w:val="900"/>
        </w:numPr>
        <w:spacing w:before="0" w:after="0"/>
      </w:pPr>
      <w:r>
        <w:t>River Valleys</w:t>
      </w:r>
    </w:p>
    <w:p>
      <w:pPr>
        <w:numPr>
          <w:ilvl w:val="2"/>
          <w:numId w:val="900"/>
        </w:numPr>
        <w:spacing w:before="0" w:after="0"/>
      </w:pPr>
      <w:r>
        <w:t>Canyons and Gorges</w:t>
      </w:r>
    </w:p>
    <w:p>
      <w:pPr>
        <w:numPr>
          <w:ilvl w:val="2"/>
          <w:numId w:val="900"/>
        </w:numPr>
        <w:spacing w:before="0" w:after="0"/>
      </w:pPr>
      <w:r>
        <w:t>Waterfalls</w:t>
      </w:r>
    </w:p>
    <w:p>
      <w:pPr>
        <w:numPr>
          <w:ilvl w:val="2"/>
          <w:numId w:val="900"/>
        </w:numPr>
        <w:spacing w:before="0" w:after="0"/>
      </w:pPr>
      <w:r>
        <w:t>Rapids</w:t>
      </w:r>
    </w:p>
    <w:p>
      <w:pPr>
        <w:numPr>
          <w:ilvl w:val="2"/>
          <w:numId w:val="900"/>
        </w:numPr>
        <w:spacing w:before="0" w:after="0"/>
      </w:pPr>
      <w:r>
        <w:t>Knickpoints</w:t>
      </w:r>
    </w:p>
    <w:p>
      <w:pPr>
        <w:numPr>
          <w:ilvl w:val="2"/>
          <w:numId w:val="900"/>
        </w:numPr>
        <w:spacing w:before="0" w:after="0"/>
      </w:pPr>
      <w:r>
        <w:t>Potholes</w:t>
      </w:r>
    </w:p>
    <w:p>
      <w:pPr>
        <w:numPr>
          <w:ilvl w:val="2"/>
          <w:numId w:val="900"/>
        </w:numPr>
        <w:spacing w:before="0" w:after="0"/>
      </w:pPr>
      <w:r>
        <w:t>Plunge Pools</w:t>
      </w:r>
    </w:p>
    <w:p>
      <w:pPr>
        <w:numPr>
          <w:ilvl w:val="1"/>
          <w:numId w:val="900"/>
        </w:numPr>
        <w:spacing w:before="0" w:after="0"/>
      </w:pPr>
      <w:r>
        <w:t>Depositional Landforms</w:t>
      </w:r>
    </w:p>
    <w:p>
      <w:pPr>
        <w:numPr>
          <w:ilvl w:val="2"/>
          <w:numId w:val="900"/>
        </w:numPr>
        <w:spacing w:before="0" w:after="0"/>
      </w:pPr>
      <w:r>
        <w:t>Floodplains</w:t>
      </w:r>
    </w:p>
    <w:p>
      <w:pPr>
        <w:numPr>
          <w:ilvl w:val="3"/>
          <w:numId w:val="900"/>
        </w:numPr>
        <w:spacing w:before="0" w:after="0"/>
      </w:pPr>
      <w:r>
        <w:t>Natural Levees</w:t>
      </w:r>
    </w:p>
    <w:p>
      <w:pPr>
        <w:numPr>
          <w:ilvl w:val="3"/>
          <w:numId w:val="900"/>
        </w:numPr>
        <w:spacing w:before="0" w:after="0"/>
      </w:pPr>
      <w:r>
        <w:t>Backswamps</w:t>
      </w:r>
    </w:p>
    <w:p>
      <w:pPr>
        <w:numPr>
          <w:ilvl w:val="3"/>
          <w:numId w:val="900"/>
        </w:numPr>
        <w:spacing w:before="0" w:after="0"/>
      </w:pPr>
      <w:r>
        <w:t>Crevasse Splays</w:t>
      </w:r>
    </w:p>
    <w:p>
      <w:pPr>
        <w:numPr>
          <w:ilvl w:val="2"/>
          <w:numId w:val="900"/>
        </w:numPr>
        <w:spacing w:before="0" w:after="0"/>
      </w:pPr>
      <w:r>
        <w:t>Alluvial Fans</w:t>
      </w:r>
    </w:p>
    <w:p>
      <w:pPr>
        <w:numPr>
          <w:ilvl w:val="2"/>
          <w:numId w:val="900"/>
        </w:numPr>
        <w:spacing w:before="0" w:after="0"/>
      </w:pPr>
      <w:r>
        <w:t>River Terraces</w:t>
      </w:r>
    </w:p>
    <w:p>
      <w:pPr>
        <w:numPr>
          <w:ilvl w:val="3"/>
          <w:numId w:val="900"/>
        </w:numPr>
        <w:spacing w:before="0" w:after="0"/>
      </w:pPr>
      <w:r>
        <w:t>Paired Terraces</w:t>
      </w:r>
    </w:p>
    <w:p>
      <w:pPr>
        <w:numPr>
          <w:ilvl w:val="3"/>
          <w:numId w:val="900"/>
        </w:numPr>
        <w:spacing w:before="0" w:after="0"/>
      </w:pPr>
      <w:r>
        <w:t>Unpaired Terraces</w:t>
      </w:r>
    </w:p>
    <w:p>
      <w:pPr>
        <w:numPr>
          <w:ilvl w:val="2"/>
          <w:numId w:val="900"/>
        </w:numPr>
        <w:spacing w:before="0" w:after="0"/>
      </w:pPr>
      <w:r>
        <w:t>Deltas</w:t>
      </w:r>
    </w:p>
    <w:p>
      <w:pPr>
        <w:numPr>
          <w:ilvl w:val="3"/>
          <w:numId w:val="900"/>
        </w:numPr>
        <w:spacing w:before="0" w:after="0"/>
      </w:pPr>
      <w:r>
        <w:t>Gilbert-Type Deltas</w:t>
      </w:r>
    </w:p>
    <w:p>
      <w:pPr>
        <w:numPr>
          <w:ilvl w:val="3"/>
          <w:numId w:val="900"/>
        </w:numPr>
        <w:spacing w:before="0" w:after="0"/>
      </w:pPr>
      <w:r>
        <w:t>Arcuate Deltas</w:t>
      </w:r>
    </w:p>
    <w:p>
      <w:pPr>
        <w:numPr>
          <w:ilvl w:val="3"/>
          <w:numId w:val="900"/>
        </w:numPr>
        <w:spacing w:before="0" w:after="0"/>
      </w:pPr>
      <w:r>
        <w:t>Bird's Foot Deltas</w:t>
      </w:r>
    </w:p>
    <w:p>
      <w:pPr>
        <w:numPr>
          <w:ilvl w:val="3"/>
          <w:numId w:val="900"/>
        </w:numPr>
        <w:spacing w:before="0" w:after="0"/>
      </w:pPr>
      <w:r>
        <w:t>Cuspate Deltas</w:t>
      </w:r>
    </w:p>
    <w:p>
      <w:pPr>
        <w:numPr>
          <w:ilvl w:val="0"/>
          <w:numId w:val="900"/>
        </w:numPr>
        <w:spacing w:before="0" w:after="0"/>
      </w:pPr>
      <w:r>
        <w:t>River System Evolution</w:t>
      </w:r>
    </w:p>
    <w:p>
      <w:pPr>
        <w:numPr>
          <w:ilvl w:val="1"/>
          <w:numId w:val="900"/>
        </w:numPr>
        <w:spacing w:before="0" w:after="0"/>
      </w:pPr>
      <w:r>
        <w:t>Longitudinal Profile Development</w:t>
      </w:r>
    </w:p>
    <w:p>
      <w:pPr>
        <w:numPr>
          <w:ilvl w:val="1"/>
          <w:numId w:val="900"/>
        </w:numPr>
        <w:spacing w:before="0" w:after="0"/>
      </w:pPr>
      <w:r>
        <w:t>Grade Concept</w:t>
      </w:r>
    </w:p>
    <w:p>
      <w:pPr>
        <w:numPr>
          <w:ilvl w:val="1"/>
          <w:numId w:val="900"/>
        </w:numPr>
        <w:spacing w:before="0" w:after="0"/>
      </w:pPr>
      <w:r>
        <w:t>River Capture</w:t>
      </w:r>
    </w:p>
    <w:p>
      <w:pPr>
        <w:numPr>
          <w:ilvl w:val="1"/>
          <w:numId w:val="900"/>
        </w:numPr>
        <w:spacing w:before="0" w:after="0"/>
      </w:pPr>
      <w:r>
        <w:t>Antecedent Drainage</w:t>
      </w:r>
    </w:p>
    <w:p>
      <w:pPr>
        <w:numPr>
          <w:ilvl w:val="1"/>
          <w:numId w:val="900"/>
        </w:numPr>
        <w:spacing w:before="0" w:after="0"/>
      </w:pPr>
      <w:r>
        <w:t>Superimposed Drainage</w:t>
      </w:r>
    </w:p>
    <w:p>
      <w:pPr>
        <w:pStyle w:val="Heading1"/>
      </w:pPr>
      <w:r>
        <w:t>Glacial and Periglacial Geomorphology</w:t>
      </w:r>
    </w:p>
    <w:p>
      <w:pPr>
        <w:numPr>
          <w:ilvl w:val="0"/>
          <w:numId w:val="900"/>
        </w:numPr>
        <w:spacing w:before="0" w:after="0"/>
      </w:pPr>
      <w:r>
        <w:t>Glacier Formation and Types</w:t>
      </w:r>
    </w:p>
    <w:p>
      <w:pPr>
        <w:numPr>
          <w:ilvl w:val="1"/>
          <w:numId w:val="900"/>
        </w:numPr>
        <w:spacing w:before="0" w:after="0"/>
      </w:pPr>
      <w:r>
        <w:t>Snow to Ice Transformation</w:t>
      </w:r>
    </w:p>
    <w:p>
      <w:pPr>
        <w:numPr>
          <w:ilvl w:val="2"/>
          <w:numId w:val="900"/>
        </w:numPr>
        <w:spacing w:before="0" w:after="0"/>
      </w:pPr>
      <w:r>
        <w:t>Snow Accumulation</w:t>
      </w:r>
    </w:p>
    <w:p>
      <w:pPr>
        <w:numPr>
          <w:ilvl w:val="2"/>
          <w:numId w:val="900"/>
        </w:numPr>
        <w:spacing w:before="0" w:after="0"/>
      </w:pPr>
      <w:r>
        <w:t>Firn Formation</w:t>
      </w:r>
    </w:p>
    <w:p>
      <w:pPr>
        <w:numPr>
          <w:ilvl w:val="2"/>
          <w:numId w:val="900"/>
        </w:numPr>
        <w:spacing w:before="0" w:after="0"/>
      </w:pPr>
      <w:r>
        <w:t>Ice Crystal Growth</w:t>
      </w:r>
    </w:p>
    <w:p>
      <w:pPr>
        <w:numPr>
          <w:ilvl w:val="1"/>
          <w:numId w:val="900"/>
        </w:numPr>
        <w:spacing w:before="0" w:after="0"/>
      </w:pPr>
      <w:r>
        <w:t>Glacier Classification</w:t>
      </w:r>
    </w:p>
    <w:p>
      <w:pPr>
        <w:numPr>
          <w:ilvl w:val="2"/>
          <w:numId w:val="900"/>
        </w:numPr>
        <w:spacing w:before="0" w:after="0"/>
      </w:pPr>
      <w:r>
        <w:t>Alpine Glaciers</w:t>
      </w:r>
    </w:p>
    <w:p>
      <w:pPr>
        <w:numPr>
          <w:ilvl w:val="2"/>
          <w:numId w:val="900"/>
        </w:numPr>
        <w:spacing w:before="0" w:after="0"/>
      </w:pPr>
      <w:r>
        <w:t>Valley Glaciers</w:t>
      </w:r>
    </w:p>
    <w:p>
      <w:pPr>
        <w:numPr>
          <w:ilvl w:val="2"/>
          <w:numId w:val="900"/>
        </w:numPr>
        <w:spacing w:before="0" w:after="0"/>
      </w:pPr>
      <w:r>
        <w:t>Cirque Glaciers</w:t>
      </w:r>
    </w:p>
    <w:p>
      <w:pPr>
        <w:numPr>
          <w:ilvl w:val="2"/>
          <w:numId w:val="900"/>
        </w:numPr>
        <w:spacing w:before="0" w:after="0"/>
      </w:pPr>
      <w:r>
        <w:t>Piedmont Glaciers</w:t>
      </w:r>
    </w:p>
    <w:p>
      <w:pPr>
        <w:numPr>
          <w:ilvl w:val="2"/>
          <w:numId w:val="900"/>
        </w:numPr>
        <w:spacing w:before="0" w:after="0"/>
      </w:pPr>
      <w:r>
        <w:t>Ice Sheets</w:t>
      </w:r>
    </w:p>
    <w:p>
      <w:pPr>
        <w:numPr>
          <w:ilvl w:val="2"/>
          <w:numId w:val="900"/>
        </w:numPr>
        <w:spacing w:before="0" w:after="0"/>
      </w:pPr>
      <w:r>
        <w:t>Ice Caps</w:t>
      </w:r>
    </w:p>
    <w:p>
      <w:pPr>
        <w:numPr>
          <w:ilvl w:val="2"/>
          <w:numId w:val="900"/>
        </w:numPr>
        <w:spacing w:before="0" w:after="0"/>
      </w:pPr>
      <w:r>
        <w:t>Outlet Glaciers</w:t>
      </w:r>
    </w:p>
    <w:p>
      <w:pPr>
        <w:numPr>
          <w:ilvl w:val="2"/>
          <w:numId w:val="900"/>
        </w:numPr>
        <w:spacing w:before="0" w:after="0"/>
      </w:pPr>
      <w:r>
        <w:t>Tidewater Glaciers</w:t>
      </w:r>
    </w:p>
    <w:p>
      <w:pPr>
        <w:numPr>
          <w:ilvl w:val="0"/>
          <w:numId w:val="900"/>
        </w:numPr>
        <w:spacing w:before="0" w:after="0"/>
      </w:pPr>
      <w:r>
        <w:t>Glacier Dynamics</w:t>
      </w:r>
    </w:p>
    <w:p>
      <w:pPr>
        <w:numPr>
          <w:ilvl w:val="1"/>
          <w:numId w:val="900"/>
        </w:numPr>
        <w:spacing w:before="0" w:after="0"/>
      </w:pPr>
      <w:r>
        <w:t>Mass Balance Processes</w:t>
      </w:r>
    </w:p>
    <w:p>
      <w:pPr>
        <w:numPr>
          <w:ilvl w:val="2"/>
          <w:numId w:val="900"/>
        </w:numPr>
        <w:spacing w:before="0" w:after="0"/>
      </w:pPr>
      <w:r>
        <w:t>Accumulation Zone</w:t>
      </w:r>
    </w:p>
    <w:p>
      <w:pPr>
        <w:numPr>
          <w:ilvl w:val="2"/>
          <w:numId w:val="900"/>
        </w:numPr>
        <w:spacing w:before="0" w:after="0"/>
      </w:pPr>
      <w:r>
        <w:t>Ablation Zone</w:t>
      </w:r>
    </w:p>
    <w:p>
      <w:pPr>
        <w:numPr>
          <w:ilvl w:val="2"/>
          <w:numId w:val="900"/>
        </w:numPr>
        <w:spacing w:before="0" w:after="0"/>
      </w:pPr>
      <w:r>
        <w:t>Equilibrium Line Altitude</w:t>
      </w:r>
    </w:p>
    <w:p>
      <w:pPr>
        <w:numPr>
          <w:ilvl w:val="2"/>
          <w:numId w:val="900"/>
        </w:numPr>
        <w:spacing w:before="0" w:after="0"/>
      </w:pPr>
      <w:r>
        <w:t>Mass Balance Calculations</w:t>
      </w:r>
    </w:p>
    <w:p>
      <w:pPr>
        <w:numPr>
          <w:ilvl w:val="1"/>
          <w:numId w:val="900"/>
        </w:numPr>
        <w:spacing w:before="0" w:after="0"/>
      </w:pPr>
      <w:r>
        <w:t>Glacier Movement Mechanisms</w:t>
      </w:r>
    </w:p>
    <w:p>
      <w:pPr>
        <w:numPr>
          <w:ilvl w:val="2"/>
          <w:numId w:val="900"/>
        </w:numPr>
        <w:spacing w:before="0" w:after="0"/>
      </w:pPr>
      <w:r>
        <w:t>Internal Deformation</w:t>
      </w:r>
    </w:p>
    <w:p>
      <w:pPr>
        <w:numPr>
          <w:ilvl w:val="2"/>
          <w:numId w:val="900"/>
        </w:numPr>
        <w:spacing w:before="0" w:after="0"/>
      </w:pPr>
      <w:r>
        <w:t>Basal Sliding</w:t>
      </w:r>
    </w:p>
    <w:p>
      <w:pPr>
        <w:numPr>
          <w:ilvl w:val="2"/>
          <w:numId w:val="900"/>
        </w:numPr>
        <w:spacing w:before="0" w:after="0"/>
      </w:pPr>
      <w:r>
        <w:t>Bed Deformation</w:t>
      </w:r>
    </w:p>
    <w:p>
      <w:pPr>
        <w:numPr>
          <w:ilvl w:val="2"/>
          <w:numId w:val="900"/>
        </w:numPr>
        <w:spacing w:before="0" w:after="0"/>
      </w:pPr>
      <w:r>
        <w:t>Glacier Surges</w:t>
      </w:r>
    </w:p>
    <w:p>
      <w:pPr>
        <w:numPr>
          <w:ilvl w:val="1"/>
          <w:numId w:val="900"/>
        </w:numPr>
        <w:spacing w:before="0" w:after="0"/>
      </w:pPr>
      <w:r>
        <w:t>Glacier Thermal Regimes</w:t>
      </w:r>
    </w:p>
    <w:p>
      <w:pPr>
        <w:numPr>
          <w:ilvl w:val="2"/>
          <w:numId w:val="900"/>
        </w:numPr>
        <w:spacing w:before="0" w:after="0"/>
      </w:pPr>
      <w:r>
        <w:t>Temperate Glaciers</w:t>
      </w:r>
    </w:p>
    <w:p>
      <w:pPr>
        <w:numPr>
          <w:ilvl w:val="2"/>
          <w:numId w:val="900"/>
        </w:numPr>
        <w:spacing w:before="0" w:after="0"/>
      </w:pPr>
      <w:r>
        <w:t>Polythermal Glaciers</w:t>
      </w:r>
    </w:p>
    <w:p>
      <w:pPr>
        <w:numPr>
          <w:ilvl w:val="2"/>
          <w:numId w:val="900"/>
        </w:numPr>
        <w:spacing w:before="0" w:after="0"/>
      </w:pPr>
      <w:r>
        <w:t>Cold-Based Glaciers</w:t>
      </w:r>
    </w:p>
    <w:p>
      <w:pPr>
        <w:numPr>
          <w:ilvl w:val="0"/>
          <w:numId w:val="900"/>
        </w:numPr>
        <w:spacing w:before="0" w:after="0"/>
      </w:pPr>
      <w:r>
        <w:t>Glacial Erosion Processes</w:t>
      </w:r>
    </w:p>
    <w:p>
      <w:pPr>
        <w:numPr>
          <w:ilvl w:val="1"/>
          <w:numId w:val="900"/>
        </w:numPr>
        <w:spacing w:before="0" w:after="0"/>
      </w:pPr>
      <w:r>
        <w:t>Erosion Mechanisms</w:t>
      </w:r>
    </w:p>
    <w:p>
      <w:pPr>
        <w:numPr>
          <w:ilvl w:val="2"/>
          <w:numId w:val="900"/>
        </w:numPr>
        <w:spacing w:before="0" w:after="0"/>
      </w:pPr>
      <w:r>
        <w:t>Plucking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2"/>
          <w:numId w:val="900"/>
        </w:numPr>
        <w:spacing w:before="0" w:after="0"/>
      </w:pPr>
      <w:r>
        <w:t>Subglacial Erosion</w:t>
      </w:r>
    </w:p>
    <w:p>
      <w:pPr>
        <w:numPr>
          <w:ilvl w:val="2"/>
          <w:numId w:val="900"/>
        </w:numPr>
        <w:spacing w:before="0" w:after="0"/>
      </w:pPr>
      <w:r>
        <w:t>Meltwater Erosion</w:t>
      </w:r>
    </w:p>
    <w:p>
      <w:pPr>
        <w:numPr>
          <w:ilvl w:val="1"/>
          <w:numId w:val="900"/>
        </w:numPr>
        <w:spacing w:before="0" w:after="0"/>
      </w:pPr>
      <w:r>
        <w:t>Alpine Glacial Landforms</w:t>
      </w:r>
    </w:p>
    <w:p>
      <w:pPr>
        <w:numPr>
          <w:ilvl w:val="2"/>
          <w:numId w:val="900"/>
        </w:numPr>
        <w:spacing w:before="0" w:after="0"/>
      </w:pPr>
      <w:r>
        <w:t>Cirques</w:t>
      </w:r>
    </w:p>
    <w:p>
      <w:pPr>
        <w:numPr>
          <w:ilvl w:val="2"/>
          <w:numId w:val="900"/>
        </w:numPr>
        <w:spacing w:before="0" w:after="0"/>
      </w:pPr>
      <w:r>
        <w:t>Arêtes</w:t>
      </w:r>
    </w:p>
    <w:p>
      <w:pPr>
        <w:numPr>
          <w:ilvl w:val="2"/>
          <w:numId w:val="900"/>
        </w:numPr>
        <w:spacing w:before="0" w:after="0"/>
      </w:pPr>
      <w:r>
        <w:t>Horns</w:t>
      </w:r>
    </w:p>
    <w:p>
      <w:pPr>
        <w:numPr>
          <w:ilvl w:val="2"/>
          <w:numId w:val="900"/>
        </w:numPr>
        <w:spacing w:before="0" w:after="0"/>
      </w:pPr>
      <w:r>
        <w:t>U-Shaped Valleys</w:t>
      </w:r>
    </w:p>
    <w:p>
      <w:pPr>
        <w:numPr>
          <w:ilvl w:val="2"/>
          <w:numId w:val="900"/>
        </w:numPr>
        <w:spacing w:before="0" w:after="0"/>
      </w:pPr>
      <w:r>
        <w:t>Hanging Valleys</w:t>
      </w:r>
    </w:p>
    <w:p>
      <w:pPr>
        <w:numPr>
          <w:ilvl w:val="2"/>
          <w:numId w:val="900"/>
        </w:numPr>
        <w:spacing w:before="0" w:after="0"/>
      </w:pPr>
      <w:r>
        <w:t>Truncated Spurs</w:t>
      </w:r>
    </w:p>
    <w:p>
      <w:pPr>
        <w:numPr>
          <w:ilvl w:val="2"/>
          <w:numId w:val="900"/>
        </w:numPr>
        <w:spacing w:before="0" w:after="0"/>
      </w:pPr>
      <w:r>
        <w:t>Fjords</w:t>
      </w:r>
    </w:p>
    <w:p>
      <w:pPr>
        <w:numPr>
          <w:ilvl w:val="2"/>
          <w:numId w:val="900"/>
        </w:numPr>
        <w:spacing w:before="0" w:after="0"/>
      </w:pPr>
      <w:r>
        <w:t>Glacial Steps</w:t>
      </w:r>
    </w:p>
    <w:p>
      <w:pPr>
        <w:numPr>
          <w:ilvl w:val="1"/>
          <w:numId w:val="900"/>
        </w:numPr>
        <w:spacing w:before="0" w:after="0"/>
      </w:pPr>
      <w:r>
        <w:t>Continental Glacial Landforms</w:t>
      </w:r>
    </w:p>
    <w:p>
      <w:pPr>
        <w:numPr>
          <w:ilvl w:val="2"/>
          <w:numId w:val="900"/>
        </w:numPr>
        <w:spacing w:before="0" w:after="0"/>
      </w:pPr>
      <w:r>
        <w:t>Roche Moutonnée</w:t>
      </w:r>
    </w:p>
    <w:p>
      <w:pPr>
        <w:numPr>
          <w:ilvl w:val="2"/>
          <w:numId w:val="900"/>
        </w:numPr>
        <w:spacing w:before="0" w:after="0"/>
      </w:pPr>
      <w:r>
        <w:t>Crag and Tail</w:t>
      </w:r>
    </w:p>
    <w:p>
      <w:pPr>
        <w:numPr>
          <w:ilvl w:val="2"/>
          <w:numId w:val="900"/>
        </w:numPr>
        <w:spacing w:before="0" w:after="0"/>
      </w:pPr>
      <w:r>
        <w:t>Glacial Grooves</w:t>
      </w:r>
    </w:p>
    <w:p>
      <w:pPr>
        <w:numPr>
          <w:ilvl w:val="2"/>
          <w:numId w:val="900"/>
        </w:numPr>
        <w:spacing w:before="0" w:after="0"/>
      </w:pPr>
      <w:r>
        <w:t>Striations</w:t>
      </w:r>
    </w:p>
    <w:p>
      <w:pPr>
        <w:numPr>
          <w:ilvl w:val="2"/>
          <w:numId w:val="900"/>
        </w:numPr>
        <w:spacing w:before="0" w:after="0"/>
      </w:pPr>
      <w:r>
        <w:t>Whalebacks</w:t>
      </w:r>
    </w:p>
    <w:p>
      <w:pPr>
        <w:numPr>
          <w:ilvl w:val="0"/>
          <w:numId w:val="900"/>
        </w:numPr>
        <w:spacing w:before="0" w:after="0"/>
      </w:pPr>
      <w:r>
        <w:t>Glacial Deposition</w:t>
      </w:r>
    </w:p>
    <w:p>
      <w:pPr>
        <w:numPr>
          <w:ilvl w:val="1"/>
          <w:numId w:val="900"/>
        </w:numPr>
        <w:spacing w:before="0" w:after="0"/>
      </w:pPr>
      <w:r>
        <w:t>Glacial Sediments</w:t>
      </w:r>
    </w:p>
    <w:p>
      <w:pPr>
        <w:numPr>
          <w:ilvl w:val="2"/>
          <w:numId w:val="900"/>
        </w:numPr>
        <w:spacing w:before="0" w:after="0"/>
      </w:pPr>
      <w:r>
        <w:t>Till Types</w:t>
      </w:r>
    </w:p>
    <w:p>
      <w:pPr>
        <w:numPr>
          <w:ilvl w:val="3"/>
          <w:numId w:val="900"/>
        </w:numPr>
        <w:spacing w:before="0" w:after="0"/>
      </w:pPr>
      <w:r>
        <w:t>Lodgement Till</w:t>
      </w:r>
    </w:p>
    <w:p>
      <w:pPr>
        <w:numPr>
          <w:ilvl w:val="3"/>
          <w:numId w:val="900"/>
        </w:numPr>
        <w:spacing w:before="0" w:after="0"/>
      </w:pPr>
      <w:r>
        <w:t>Ablation Till</w:t>
      </w:r>
    </w:p>
    <w:p>
      <w:pPr>
        <w:numPr>
          <w:ilvl w:val="3"/>
          <w:numId w:val="900"/>
        </w:numPr>
        <w:spacing w:before="0" w:after="0"/>
      </w:pPr>
      <w:r>
        <w:t>Deformation Till</w:t>
      </w:r>
    </w:p>
    <w:p>
      <w:pPr>
        <w:numPr>
          <w:ilvl w:val="2"/>
          <w:numId w:val="900"/>
        </w:numPr>
        <w:spacing w:before="0" w:after="0"/>
      </w:pPr>
      <w:r>
        <w:t>Glaciofluvial Sediments</w:t>
      </w:r>
    </w:p>
    <w:p>
      <w:pPr>
        <w:numPr>
          <w:ilvl w:val="2"/>
          <w:numId w:val="900"/>
        </w:numPr>
        <w:spacing w:before="0" w:after="0"/>
      </w:pPr>
      <w:r>
        <w:t>Glaciolacustrine Sediments</w:t>
      </w:r>
    </w:p>
    <w:p>
      <w:pPr>
        <w:numPr>
          <w:ilvl w:val="1"/>
          <w:numId w:val="900"/>
        </w:numPr>
        <w:spacing w:before="0" w:after="0"/>
      </w:pPr>
      <w:r>
        <w:t>Depositional Landforms</w:t>
      </w:r>
    </w:p>
    <w:p>
      <w:pPr>
        <w:numPr>
          <w:ilvl w:val="2"/>
          <w:numId w:val="900"/>
        </w:numPr>
        <w:spacing w:before="0" w:after="0"/>
      </w:pPr>
      <w:r>
        <w:t>Moraines</w:t>
      </w:r>
    </w:p>
    <w:p>
      <w:pPr>
        <w:numPr>
          <w:ilvl w:val="3"/>
          <w:numId w:val="900"/>
        </w:numPr>
        <w:spacing w:before="0" w:after="0"/>
      </w:pPr>
      <w:r>
        <w:t>Lateral Moraines</w:t>
      </w:r>
    </w:p>
    <w:p>
      <w:pPr>
        <w:numPr>
          <w:ilvl w:val="3"/>
          <w:numId w:val="900"/>
        </w:numPr>
        <w:spacing w:before="0" w:after="0"/>
      </w:pPr>
      <w:r>
        <w:t>Medial Moraines</w:t>
      </w:r>
    </w:p>
    <w:p>
      <w:pPr>
        <w:numPr>
          <w:ilvl w:val="3"/>
          <w:numId w:val="900"/>
        </w:numPr>
        <w:spacing w:before="0" w:after="0"/>
      </w:pPr>
      <w:r>
        <w:t>Terminal Moraines</w:t>
      </w:r>
    </w:p>
    <w:p>
      <w:pPr>
        <w:numPr>
          <w:ilvl w:val="3"/>
          <w:numId w:val="900"/>
        </w:numPr>
        <w:spacing w:before="0" w:after="0"/>
      </w:pPr>
      <w:r>
        <w:t>Recessional Moraines</w:t>
      </w:r>
    </w:p>
    <w:p>
      <w:pPr>
        <w:numPr>
          <w:ilvl w:val="3"/>
          <w:numId w:val="900"/>
        </w:numPr>
        <w:spacing w:before="0" w:after="0"/>
      </w:pPr>
      <w:r>
        <w:t>Ground Moraines</w:t>
      </w:r>
    </w:p>
    <w:p>
      <w:pPr>
        <w:numPr>
          <w:ilvl w:val="2"/>
          <w:numId w:val="900"/>
        </w:numPr>
        <w:spacing w:before="0" w:after="0"/>
      </w:pPr>
      <w:r>
        <w:t>Streamlined Landforms</w:t>
      </w:r>
    </w:p>
    <w:p>
      <w:pPr>
        <w:numPr>
          <w:ilvl w:val="3"/>
          <w:numId w:val="900"/>
        </w:numPr>
        <w:spacing w:before="0" w:after="0"/>
      </w:pPr>
      <w:r>
        <w:t>Drumlins</w:t>
      </w:r>
    </w:p>
    <w:p>
      <w:pPr>
        <w:numPr>
          <w:ilvl w:val="3"/>
          <w:numId w:val="900"/>
        </w:numPr>
        <w:spacing w:before="0" w:after="0"/>
      </w:pPr>
      <w:r>
        <w:t>Fluted Moraines</w:t>
      </w:r>
    </w:p>
    <w:p>
      <w:pPr>
        <w:numPr>
          <w:ilvl w:val="2"/>
          <w:numId w:val="900"/>
        </w:numPr>
        <w:spacing w:before="0" w:after="0"/>
      </w:pPr>
      <w:r>
        <w:t>Ice-Contact Features</w:t>
      </w:r>
    </w:p>
    <w:p>
      <w:pPr>
        <w:numPr>
          <w:ilvl w:val="3"/>
          <w:numId w:val="900"/>
        </w:numPr>
        <w:spacing w:before="0" w:after="0"/>
      </w:pPr>
      <w:r>
        <w:t>Eskers</w:t>
      </w:r>
    </w:p>
    <w:p>
      <w:pPr>
        <w:numPr>
          <w:ilvl w:val="3"/>
          <w:numId w:val="900"/>
        </w:numPr>
        <w:spacing w:before="0" w:after="0"/>
      </w:pPr>
      <w:r>
        <w:t>Kames</w:t>
      </w:r>
    </w:p>
    <w:p>
      <w:pPr>
        <w:numPr>
          <w:ilvl w:val="3"/>
          <w:numId w:val="900"/>
        </w:numPr>
        <w:spacing w:before="0" w:after="0"/>
      </w:pPr>
      <w:r>
        <w:t>Kame Terraces</w:t>
      </w:r>
    </w:p>
    <w:p>
      <w:pPr>
        <w:numPr>
          <w:ilvl w:val="2"/>
          <w:numId w:val="900"/>
        </w:numPr>
        <w:spacing w:before="0" w:after="0"/>
      </w:pPr>
      <w:r>
        <w:t>Outwash Features</w:t>
      </w:r>
    </w:p>
    <w:p>
      <w:pPr>
        <w:numPr>
          <w:ilvl w:val="3"/>
          <w:numId w:val="900"/>
        </w:numPr>
        <w:spacing w:before="0" w:after="0"/>
      </w:pPr>
      <w:r>
        <w:t>Outwash Plains</w:t>
      </w:r>
    </w:p>
    <w:p>
      <w:pPr>
        <w:numPr>
          <w:ilvl w:val="3"/>
          <w:numId w:val="900"/>
        </w:numPr>
        <w:spacing w:before="0" w:after="0"/>
      </w:pPr>
      <w:r>
        <w:t>Valley Trains</w:t>
      </w:r>
    </w:p>
    <w:p>
      <w:pPr>
        <w:numPr>
          <w:ilvl w:val="3"/>
          <w:numId w:val="900"/>
        </w:numPr>
        <w:spacing w:before="0" w:after="0"/>
      </w:pPr>
      <w:r>
        <w:t>Kettle Lakes</w:t>
      </w:r>
    </w:p>
    <w:p>
      <w:pPr>
        <w:numPr>
          <w:ilvl w:val="2"/>
          <w:numId w:val="900"/>
        </w:numPr>
        <w:spacing w:before="0" w:after="0"/>
      </w:pPr>
      <w:r>
        <w:t>Erratics</w:t>
      </w:r>
    </w:p>
    <w:p>
      <w:pPr>
        <w:numPr>
          <w:ilvl w:val="0"/>
          <w:numId w:val="900"/>
        </w:numPr>
        <w:spacing w:before="0" w:after="0"/>
      </w:pPr>
      <w:r>
        <w:t>Periglacial Geomorphology</w:t>
      </w:r>
    </w:p>
    <w:p>
      <w:pPr>
        <w:numPr>
          <w:ilvl w:val="1"/>
          <w:numId w:val="900"/>
        </w:numPr>
        <w:spacing w:before="0" w:after="0"/>
      </w:pPr>
      <w:r>
        <w:t>Permafrost Characteristics</w:t>
      </w:r>
    </w:p>
    <w:p>
      <w:pPr>
        <w:numPr>
          <w:ilvl w:val="2"/>
          <w:numId w:val="900"/>
        </w:numPr>
        <w:spacing w:before="0" w:after="0"/>
      </w:pPr>
      <w:r>
        <w:t>Continuous Permafrost</w:t>
      </w:r>
    </w:p>
    <w:p>
      <w:pPr>
        <w:numPr>
          <w:ilvl w:val="2"/>
          <w:numId w:val="900"/>
        </w:numPr>
        <w:spacing w:before="0" w:after="0"/>
      </w:pPr>
      <w:r>
        <w:t>Discontinuous Permafrost</w:t>
      </w:r>
    </w:p>
    <w:p>
      <w:pPr>
        <w:numPr>
          <w:ilvl w:val="2"/>
          <w:numId w:val="900"/>
        </w:numPr>
        <w:spacing w:before="0" w:after="0"/>
      </w:pPr>
      <w:r>
        <w:t>Sporadic Permafrost</w:t>
      </w:r>
    </w:p>
    <w:p>
      <w:pPr>
        <w:numPr>
          <w:ilvl w:val="2"/>
          <w:numId w:val="900"/>
        </w:numPr>
        <w:spacing w:before="0" w:after="0"/>
      </w:pPr>
      <w:r>
        <w:t>Active Layer</w:t>
      </w:r>
    </w:p>
    <w:p>
      <w:pPr>
        <w:numPr>
          <w:ilvl w:val="2"/>
          <w:numId w:val="900"/>
        </w:numPr>
        <w:spacing w:before="0" w:after="0"/>
      </w:pPr>
      <w:r>
        <w:t>Talik</w:t>
      </w:r>
    </w:p>
    <w:p>
      <w:pPr>
        <w:numPr>
          <w:ilvl w:val="1"/>
          <w:numId w:val="900"/>
        </w:numPr>
        <w:spacing w:before="0" w:after="0"/>
      </w:pPr>
      <w:r>
        <w:t>Periglacial Processes</w:t>
      </w:r>
    </w:p>
    <w:p>
      <w:pPr>
        <w:numPr>
          <w:ilvl w:val="2"/>
          <w:numId w:val="900"/>
        </w:numPr>
        <w:spacing w:before="0" w:after="0"/>
      </w:pPr>
      <w:r>
        <w:t>Frost Action</w:t>
      </w:r>
    </w:p>
    <w:p>
      <w:pPr>
        <w:numPr>
          <w:ilvl w:val="3"/>
          <w:numId w:val="900"/>
        </w:numPr>
        <w:spacing w:before="0" w:after="0"/>
      </w:pPr>
      <w:r>
        <w:t>Frost Heaving</w:t>
      </w:r>
    </w:p>
    <w:p>
      <w:pPr>
        <w:numPr>
          <w:ilvl w:val="3"/>
          <w:numId w:val="900"/>
        </w:numPr>
        <w:spacing w:before="0" w:after="0"/>
      </w:pPr>
      <w:r>
        <w:t>Frost Thrusting</w:t>
      </w:r>
    </w:p>
    <w:p>
      <w:pPr>
        <w:numPr>
          <w:ilvl w:val="3"/>
          <w:numId w:val="900"/>
        </w:numPr>
        <w:spacing w:before="0" w:after="0"/>
      </w:pPr>
      <w:r>
        <w:t>Frost Cracking</w:t>
      </w:r>
    </w:p>
    <w:p>
      <w:pPr>
        <w:numPr>
          <w:ilvl w:val="2"/>
          <w:numId w:val="900"/>
        </w:numPr>
        <w:spacing w:before="0" w:after="0"/>
      </w:pPr>
      <w:r>
        <w:t>Ground Ice Formation</w:t>
      </w:r>
    </w:p>
    <w:p>
      <w:pPr>
        <w:numPr>
          <w:ilvl w:val="2"/>
          <w:numId w:val="900"/>
        </w:numPr>
        <w:spacing w:before="0" w:after="0"/>
      </w:pPr>
      <w:r>
        <w:t>Solifluction</w:t>
      </w:r>
    </w:p>
    <w:p>
      <w:pPr>
        <w:numPr>
          <w:ilvl w:val="2"/>
          <w:numId w:val="900"/>
        </w:numPr>
        <w:spacing w:before="0" w:after="0"/>
      </w:pPr>
      <w:r>
        <w:t>Gelifluction</w:t>
      </w:r>
    </w:p>
    <w:p>
      <w:pPr>
        <w:numPr>
          <w:ilvl w:val="2"/>
          <w:numId w:val="900"/>
        </w:numPr>
        <w:spacing w:before="0" w:after="0"/>
      </w:pPr>
      <w:r>
        <w:t>Nivation</w:t>
      </w:r>
    </w:p>
    <w:p>
      <w:pPr>
        <w:numPr>
          <w:ilvl w:val="1"/>
          <w:numId w:val="900"/>
        </w:numPr>
        <w:spacing w:before="0" w:after="0"/>
      </w:pPr>
      <w:r>
        <w:t>Periglacial Landforms</w:t>
      </w:r>
    </w:p>
    <w:p>
      <w:pPr>
        <w:numPr>
          <w:ilvl w:val="2"/>
          <w:numId w:val="900"/>
        </w:numPr>
        <w:spacing w:before="0" w:after="0"/>
      </w:pPr>
      <w:r>
        <w:t>Patterned Ground</w:t>
      </w:r>
    </w:p>
    <w:p>
      <w:pPr>
        <w:numPr>
          <w:ilvl w:val="3"/>
          <w:numId w:val="900"/>
        </w:numPr>
        <w:spacing w:before="0" w:after="0"/>
      </w:pPr>
      <w:r>
        <w:t>Sorted Polygons</w:t>
      </w:r>
    </w:p>
    <w:p>
      <w:pPr>
        <w:numPr>
          <w:ilvl w:val="3"/>
          <w:numId w:val="900"/>
        </w:numPr>
        <w:spacing w:before="0" w:after="0"/>
      </w:pPr>
      <w:r>
        <w:t>Sorted Circles</w:t>
      </w:r>
    </w:p>
    <w:p>
      <w:pPr>
        <w:numPr>
          <w:ilvl w:val="3"/>
          <w:numId w:val="900"/>
        </w:numPr>
        <w:spacing w:before="0" w:after="0"/>
      </w:pPr>
      <w:r>
        <w:t>Sorted Stripes</w:t>
      </w:r>
    </w:p>
    <w:p>
      <w:pPr>
        <w:numPr>
          <w:ilvl w:val="3"/>
          <w:numId w:val="900"/>
        </w:numPr>
        <w:spacing w:before="0" w:after="0"/>
      </w:pPr>
      <w:r>
        <w:t>Non-Sorted Features</w:t>
      </w:r>
    </w:p>
    <w:p>
      <w:pPr>
        <w:numPr>
          <w:ilvl w:val="2"/>
          <w:numId w:val="900"/>
        </w:numPr>
        <w:spacing w:before="0" w:after="0"/>
      </w:pPr>
      <w:r>
        <w:t>Ground Ice Features</w:t>
      </w:r>
    </w:p>
    <w:p>
      <w:pPr>
        <w:numPr>
          <w:ilvl w:val="3"/>
          <w:numId w:val="900"/>
        </w:numPr>
        <w:spacing w:before="0" w:after="0"/>
      </w:pPr>
      <w:r>
        <w:t>Ice Wedges</w:t>
      </w:r>
    </w:p>
    <w:p>
      <w:pPr>
        <w:numPr>
          <w:ilvl w:val="3"/>
          <w:numId w:val="900"/>
        </w:numPr>
        <w:spacing w:before="0" w:after="0"/>
      </w:pPr>
      <w:r>
        <w:t>Pingos</w:t>
      </w:r>
    </w:p>
    <w:p>
      <w:pPr>
        <w:numPr>
          <w:ilvl w:val="3"/>
          <w:numId w:val="900"/>
        </w:numPr>
        <w:spacing w:before="0" w:after="0"/>
      </w:pPr>
      <w:r>
        <w:t>Palsas</w:t>
      </w:r>
    </w:p>
    <w:p>
      <w:pPr>
        <w:numPr>
          <w:ilvl w:val="2"/>
          <w:numId w:val="900"/>
        </w:numPr>
        <w:spacing w:before="0" w:after="0"/>
      </w:pPr>
      <w:r>
        <w:t>Mass Wasting Features</w:t>
      </w:r>
    </w:p>
    <w:p>
      <w:pPr>
        <w:numPr>
          <w:ilvl w:val="3"/>
          <w:numId w:val="900"/>
        </w:numPr>
        <w:spacing w:before="0" w:after="0"/>
      </w:pPr>
      <w:r>
        <w:t>Solifluction Lobes</w:t>
      </w:r>
    </w:p>
    <w:p>
      <w:pPr>
        <w:numPr>
          <w:ilvl w:val="3"/>
          <w:numId w:val="900"/>
        </w:numPr>
        <w:spacing w:before="0" w:after="0"/>
      </w:pPr>
      <w:r>
        <w:t>Gelifluction Sheets</w:t>
      </w:r>
    </w:p>
    <w:p>
      <w:pPr>
        <w:numPr>
          <w:ilvl w:val="2"/>
          <w:numId w:val="900"/>
        </w:numPr>
        <w:spacing w:before="0" w:after="0"/>
      </w:pPr>
      <w:r>
        <w:t>Weathering Features</w:t>
      </w:r>
    </w:p>
    <w:p>
      <w:pPr>
        <w:numPr>
          <w:ilvl w:val="3"/>
          <w:numId w:val="900"/>
        </w:numPr>
        <w:spacing w:before="0" w:after="0"/>
      </w:pPr>
      <w:r>
        <w:t>Blockfields</w:t>
      </w:r>
    </w:p>
    <w:p>
      <w:pPr>
        <w:numPr>
          <w:ilvl w:val="3"/>
          <w:numId w:val="900"/>
        </w:numPr>
        <w:spacing w:before="0" w:after="0"/>
      </w:pPr>
      <w:r>
        <w:t>Tors</w:t>
      </w:r>
    </w:p>
    <w:p>
      <w:pPr>
        <w:numPr>
          <w:ilvl w:val="3"/>
          <w:numId w:val="900"/>
        </w:numPr>
        <w:spacing w:before="0" w:after="0"/>
      </w:pPr>
      <w:r>
        <w:t>Cryoplanation Terraces</w:t>
      </w:r>
    </w:p>
    <w:p>
      <w:pPr>
        <w:numPr>
          <w:ilvl w:val="2"/>
          <w:numId w:val="900"/>
        </w:numPr>
        <w:spacing w:before="0" w:after="0"/>
      </w:pPr>
      <w:r>
        <w:t>Thermokarst Features</w:t>
      </w:r>
    </w:p>
    <w:p>
      <w:pPr>
        <w:pStyle w:val="Heading1"/>
      </w:pPr>
      <w:r>
        <w:t>Aeolian Geomorphology</w:t>
      </w:r>
    </w:p>
    <w:p>
      <w:pPr>
        <w:numPr>
          <w:ilvl w:val="0"/>
          <w:numId w:val="900"/>
        </w:numPr>
        <w:spacing w:before="0" w:after="0"/>
      </w:pPr>
      <w:r>
        <w:t>Wind as Geomorphic Agent</w:t>
      </w:r>
    </w:p>
    <w:p>
      <w:pPr>
        <w:numPr>
          <w:ilvl w:val="1"/>
          <w:numId w:val="900"/>
        </w:numPr>
        <w:spacing w:before="0" w:after="0"/>
      </w:pPr>
      <w:r>
        <w:t>Atmospheric Circulation Patterns</w:t>
      </w:r>
    </w:p>
    <w:p>
      <w:pPr>
        <w:numPr>
          <w:ilvl w:val="1"/>
          <w:numId w:val="900"/>
        </w:numPr>
        <w:spacing w:before="0" w:after="0"/>
      </w:pPr>
      <w:r>
        <w:t>Regional Wind Systems</w:t>
      </w:r>
    </w:p>
    <w:p>
      <w:pPr>
        <w:numPr>
          <w:ilvl w:val="1"/>
          <w:numId w:val="900"/>
        </w:numPr>
        <w:spacing w:before="0" w:after="0"/>
      </w:pPr>
      <w:r>
        <w:t>Local Wind Systems</w:t>
      </w:r>
    </w:p>
    <w:p>
      <w:pPr>
        <w:numPr>
          <w:ilvl w:val="1"/>
          <w:numId w:val="900"/>
        </w:numPr>
        <w:spacing w:before="0" w:after="0"/>
      </w:pPr>
      <w:r>
        <w:t>Boundary Layer Dynamics</w:t>
      </w:r>
    </w:p>
    <w:p>
      <w:pPr>
        <w:numPr>
          <w:ilvl w:val="1"/>
          <w:numId w:val="900"/>
        </w:numPr>
        <w:spacing w:before="0" w:after="0"/>
      </w:pPr>
      <w:r>
        <w:t>Wind Velocity Profiles</w:t>
      </w:r>
    </w:p>
    <w:p>
      <w:pPr>
        <w:numPr>
          <w:ilvl w:val="1"/>
          <w:numId w:val="900"/>
        </w:numPr>
        <w:spacing w:before="0" w:after="0"/>
      </w:pPr>
      <w:r>
        <w:t>Turbulence Effects</w:t>
      </w:r>
    </w:p>
    <w:p>
      <w:pPr>
        <w:numPr>
          <w:ilvl w:val="0"/>
          <w:numId w:val="900"/>
        </w:numPr>
        <w:spacing w:before="0" w:after="0"/>
      </w:pPr>
      <w:r>
        <w:t>Aeolian Sediment Transport</w:t>
      </w:r>
    </w:p>
    <w:p>
      <w:pPr>
        <w:numPr>
          <w:ilvl w:val="1"/>
          <w:numId w:val="900"/>
        </w:numPr>
        <w:spacing w:before="0" w:after="0"/>
      </w:pPr>
      <w:r>
        <w:t>Particle Entrainment</w:t>
      </w:r>
    </w:p>
    <w:p>
      <w:pPr>
        <w:numPr>
          <w:ilvl w:val="2"/>
          <w:numId w:val="900"/>
        </w:numPr>
        <w:spacing w:before="0" w:after="0"/>
      </w:pPr>
      <w:r>
        <w:t>Threshold Velocity</w:t>
      </w:r>
    </w:p>
    <w:p>
      <w:pPr>
        <w:numPr>
          <w:ilvl w:val="2"/>
          <w:numId w:val="900"/>
        </w:numPr>
        <w:spacing w:before="0" w:after="0"/>
      </w:pPr>
      <w:r>
        <w:t>Fluid Threshold</w:t>
      </w:r>
    </w:p>
    <w:p>
      <w:pPr>
        <w:numPr>
          <w:ilvl w:val="2"/>
          <w:numId w:val="900"/>
        </w:numPr>
        <w:spacing w:before="0" w:after="0"/>
      </w:pPr>
      <w:r>
        <w:t>Impact Threshold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Suspension Transport</w:t>
      </w:r>
    </w:p>
    <w:p>
      <w:pPr>
        <w:numPr>
          <w:ilvl w:val="2"/>
          <w:numId w:val="900"/>
        </w:numPr>
        <w:spacing w:before="0" w:after="0"/>
      </w:pPr>
      <w:r>
        <w:t>Saltation Transport</w:t>
      </w:r>
    </w:p>
    <w:p>
      <w:pPr>
        <w:numPr>
          <w:ilvl w:val="2"/>
          <w:numId w:val="900"/>
        </w:numPr>
        <w:spacing w:before="0" w:after="0"/>
      </w:pPr>
      <w:r>
        <w:t>Surface Creep</w:t>
      </w:r>
    </w:p>
    <w:p>
      <w:pPr>
        <w:numPr>
          <w:ilvl w:val="2"/>
          <w:numId w:val="900"/>
        </w:numPr>
        <w:spacing w:before="0" w:after="0"/>
      </w:pPr>
      <w:r>
        <w:t>Modified Saltation</w:t>
      </w:r>
    </w:p>
    <w:p>
      <w:pPr>
        <w:numPr>
          <w:ilvl w:val="1"/>
          <w:numId w:val="900"/>
        </w:numPr>
        <w:spacing w:before="0" w:after="0"/>
      </w:pPr>
      <w:r>
        <w:t>Transport Rate Equations</w:t>
      </w:r>
    </w:p>
    <w:p>
      <w:pPr>
        <w:numPr>
          <w:ilvl w:val="0"/>
          <w:numId w:val="900"/>
        </w:numPr>
        <w:spacing w:before="0" w:after="0"/>
      </w:pPr>
      <w:r>
        <w:t>Aeolian Erosion</w:t>
      </w:r>
    </w:p>
    <w:p>
      <w:pPr>
        <w:numPr>
          <w:ilvl w:val="1"/>
          <w:numId w:val="900"/>
        </w:numPr>
        <w:spacing w:before="0" w:after="0"/>
      </w:pPr>
      <w:r>
        <w:t>Deflation Processes</w:t>
      </w:r>
    </w:p>
    <w:p>
      <w:pPr>
        <w:numPr>
          <w:ilvl w:val="2"/>
          <w:numId w:val="900"/>
        </w:numPr>
        <w:spacing w:before="0" w:after="0"/>
      </w:pPr>
      <w:r>
        <w:t>Deflation Hollows</w:t>
      </w:r>
    </w:p>
    <w:p>
      <w:pPr>
        <w:numPr>
          <w:ilvl w:val="2"/>
          <w:numId w:val="900"/>
        </w:numPr>
        <w:spacing w:before="0" w:after="0"/>
      </w:pPr>
      <w:r>
        <w:t>Blowouts</w:t>
      </w:r>
    </w:p>
    <w:p>
      <w:pPr>
        <w:numPr>
          <w:ilvl w:val="2"/>
          <w:numId w:val="900"/>
        </w:numPr>
        <w:spacing w:before="0" w:after="0"/>
      </w:pPr>
      <w:r>
        <w:t>Desert Pavement Formation</w:t>
      </w:r>
    </w:p>
    <w:p>
      <w:pPr>
        <w:numPr>
          <w:ilvl w:val="1"/>
          <w:numId w:val="900"/>
        </w:numPr>
        <w:spacing w:before="0" w:after="0"/>
      </w:pPr>
      <w:r>
        <w:t>Abrasion Processes</w:t>
      </w:r>
    </w:p>
    <w:p>
      <w:pPr>
        <w:numPr>
          <w:ilvl w:val="2"/>
          <w:numId w:val="900"/>
        </w:numPr>
        <w:spacing w:before="0" w:after="0"/>
      </w:pPr>
      <w:r>
        <w:t>Ventifact Formation</w:t>
      </w:r>
    </w:p>
    <w:p>
      <w:pPr>
        <w:numPr>
          <w:ilvl w:val="2"/>
          <w:numId w:val="900"/>
        </w:numPr>
        <w:spacing w:before="0" w:after="0"/>
      </w:pPr>
      <w:r>
        <w:t>Yardang Development</w:t>
      </w:r>
    </w:p>
    <w:p>
      <w:pPr>
        <w:numPr>
          <w:ilvl w:val="2"/>
          <w:numId w:val="900"/>
        </w:numPr>
        <w:spacing w:before="0" w:after="0"/>
      </w:pPr>
      <w:r>
        <w:t>Rock Polishing</w:t>
      </w:r>
    </w:p>
    <w:p>
      <w:pPr>
        <w:numPr>
          <w:ilvl w:val="2"/>
          <w:numId w:val="900"/>
        </w:numPr>
        <w:spacing w:before="0" w:after="0"/>
      </w:pPr>
      <w:r>
        <w:t>Groove Formation</w:t>
      </w:r>
    </w:p>
    <w:p>
      <w:pPr>
        <w:numPr>
          <w:ilvl w:val="0"/>
          <w:numId w:val="900"/>
        </w:numPr>
        <w:spacing w:before="0" w:after="0"/>
      </w:pPr>
      <w:r>
        <w:t>Aeolian Deposition</w:t>
      </w:r>
    </w:p>
    <w:p>
      <w:pPr>
        <w:numPr>
          <w:ilvl w:val="1"/>
          <w:numId w:val="900"/>
        </w:numPr>
        <w:spacing w:before="0" w:after="0"/>
      </w:pPr>
      <w:r>
        <w:t>Sand Dune Systems</w:t>
      </w:r>
    </w:p>
    <w:p>
      <w:pPr>
        <w:numPr>
          <w:ilvl w:val="2"/>
          <w:numId w:val="900"/>
        </w:numPr>
        <w:spacing w:before="0" w:after="0"/>
      </w:pPr>
      <w:r>
        <w:t>Dune Morphology</w:t>
      </w:r>
    </w:p>
    <w:p>
      <w:pPr>
        <w:numPr>
          <w:ilvl w:val="3"/>
          <w:numId w:val="900"/>
        </w:numPr>
        <w:spacing w:before="0" w:after="0"/>
      </w:pPr>
      <w:r>
        <w:t>Windward Slopes</w:t>
      </w:r>
    </w:p>
    <w:p>
      <w:pPr>
        <w:numPr>
          <w:ilvl w:val="3"/>
          <w:numId w:val="900"/>
        </w:numPr>
        <w:spacing w:before="0" w:after="0"/>
      </w:pPr>
      <w:r>
        <w:t>Slip Faces</w:t>
      </w:r>
    </w:p>
    <w:p>
      <w:pPr>
        <w:numPr>
          <w:ilvl w:val="3"/>
          <w:numId w:val="900"/>
        </w:numPr>
        <w:spacing w:before="0" w:after="0"/>
      </w:pPr>
      <w:r>
        <w:t>Crest Lines</w:t>
      </w:r>
    </w:p>
    <w:p>
      <w:pPr>
        <w:numPr>
          <w:ilvl w:val="3"/>
          <w:numId w:val="900"/>
        </w:numPr>
        <w:spacing w:before="0" w:after="0"/>
      </w:pPr>
      <w:r>
        <w:t>Interdune Areas</w:t>
      </w:r>
    </w:p>
    <w:p>
      <w:pPr>
        <w:numPr>
          <w:ilvl w:val="2"/>
          <w:numId w:val="900"/>
        </w:numPr>
        <w:spacing w:before="0" w:after="0"/>
      </w:pPr>
      <w:r>
        <w:t>Dune Types</w:t>
      </w:r>
    </w:p>
    <w:p>
      <w:pPr>
        <w:numPr>
          <w:ilvl w:val="3"/>
          <w:numId w:val="900"/>
        </w:numPr>
        <w:spacing w:before="0" w:after="0"/>
      </w:pPr>
      <w:r>
        <w:t>Barchan Dunes</w:t>
      </w:r>
    </w:p>
    <w:p>
      <w:pPr>
        <w:numPr>
          <w:ilvl w:val="3"/>
          <w:numId w:val="900"/>
        </w:numPr>
        <w:spacing w:before="0" w:after="0"/>
      </w:pPr>
      <w:r>
        <w:t>Transverse Dunes</w:t>
      </w:r>
    </w:p>
    <w:p>
      <w:pPr>
        <w:numPr>
          <w:ilvl w:val="3"/>
          <w:numId w:val="900"/>
        </w:numPr>
        <w:spacing w:before="0" w:after="0"/>
      </w:pPr>
      <w:r>
        <w:t>Longitudinal Dunes</w:t>
      </w:r>
    </w:p>
    <w:p>
      <w:pPr>
        <w:numPr>
          <w:ilvl w:val="3"/>
          <w:numId w:val="900"/>
        </w:numPr>
        <w:spacing w:before="0" w:after="0"/>
      </w:pPr>
      <w:r>
        <w:t>Star Dunes</w:t>
      </w:r>
    </w:p>
    <w:p>
      <w:pPr>
        <w:numPr>
          <w:ilvl w:val="3"/>
          <w:numId w:val="900"/>
        </w:numPr>
        <w:spacing w:before="0" w:after="0"/>
      </w:pPr>
      <w:r>
        <w:t>Parabolic Dunes</w:t>
      </w:r>
    </w:p>
    <w:p>
      <w:pPr>
        <w:numPr>
          <w:ilvl w:val="3"/>
          <w:numId w:val="900"/>
        </w:numPr>
        <w:spacing w:before="0" w:after="0"/>
      </w:pPr>
      <w:r>
        <w:t>Reversing Dunes</w:t>
      </w:r>
    </w:p>
    <w:p>
      <w:pPr>
        <w:numPr>
          <w:ilvl w:val="2"/>
          <w:numId w:val="900"/>
        </w:numPr>
        <w:spacing w:before="0" w:after="0"/>
      </w:pPr>
      <w:r>
        <w:t>Dune Migration Patterns</w:t>
      </w:r>
    </w:p>
    <w:p>
      <w:pPr>
        <w:numPr>
          <w:ilvl w:val="2"/>
          <w:numId w:val="900"/>
        </w:numPr>
        <w:spacing w:before="0" w:after="0"/>
      </w:pPr>
      <w:r>
        <w:t>Dune Field Organization</w:t>
      </w:r>
    </w:p>
    <w:p>
      <w:pPr>
        <w:numPr>
          <w:ilvl w:val="3"/>
          <w:numId w:val="900"/>
        </w:numPr>
        <w:spacing w:before="0" w:after="0"/>
      </w:pPr>
      <w:r>
        <w:t>Simple Dune Fields</w:t>
      </w:r>
    </w:p>
    <w:p>
      <w:pPr>
        <w:numPr>
          <w:ilvl w:val="3"/>
          <w:numId w:val="900"/>
        </w:numPr>
        <w:spacing w:before="0" w:after="0"/>
      </w:pPr>
      <w:r>
        <w:t>Complex Dune Fields</w:t>
      </w:r>
    </w:p>
    <w:p>
      <w:pPr>
        <w:numPr>
          <w:ilvl w:val="3"/>
          <w:numId w:val="900"/>
        </w:numPr>
        <w:spacing w:before="0" w:after="0"/>
      </w:pPr>
      <w:r>
        <w:t>Compound Dune Fields</w:t>
      </w:r>
    </w:p>
    <w:p>
      <w:pPr>
        <w:numPr>
          <w:ilvl w:val="1"/>
          <w:numId w:val="900"/>
        </w:numPr>
        <w:spacing w:before="0" w:after="0"/>
      </w:pPr>
      <w:r>
        <w:t>Sand Seas</w:t>
      </w:r>
    </w:p>
    <w:p>
      <w:pPr>
        <w:numPr>
          <w:ilvl w:val="2"/>
          <w:numId w:val="900"/>
        </w:numPr>
        <w:spacing w:before="0" w:after="0"/>
      </w:pPr>
      <w:r>
        <w:t>Erg Development</w:t>
      </w:r>
    </w:p>
    <w:p>
      <w:pPr>
        <w:numPr>
          <w:ilvl w:val="2"/>
          <w:numId w:val="900"/>
        </w:numPr>
        <w:spacing w:before="0" w:after="0"/>
      </w:pPr>
      <w:r>
        <w:t>Erg Margins</w:t>
      </w:r>
    </w:p>
    <w:p>
      <w:pPr>
        <w:numPr>
          <w:ilvl w:val="2"/>
          <w:numId w:val="900"/>
        </w:numPr>
        <w:spacing w:before="0" w:after="0"/>
      </w:pPr>
      <w:r>
        <w:t>Interdune Corridors</w:t>
      </w:r>
    </w:p>
    <w:p>
      <w:pPr>
        <w:numPr>
          <w:ilvl w:val="1"/>
          <w:numId w:val="900"/>
        </w:numPr>
        <w:spacing w:before="0" w:after="0"/>
      </w:pPr>
      <w:r>
        <w:t>Loess Deposits</w:t>
      </w:r>
    </w:p>
    <w:p>
      <w:pPr>
        <w:numPr>
          <w:ilvl w:val="2"/>
          <w:numId w:val="900"/>
        </w:numPr>
        <w:spacing w:before="0" w:after="0"/>
      </w:pPr>
      <w:r>
        <w:t>Loess Formation Mechanisms</w:t>
      </w:r>
    </w:p>
    <w:p>
      <w:pPr>
        <w:numPr>
          <w:ilvl w:val="2"/>
          <w:numId w:val="900"/>
        </w:numPr>
        <w:spacing w:before="0" w:after="0"/>
      </w:pPr>
      <w:r>
        <w:t>Loess Distribution Patterns</w:t>
      </w:r>
    </w:p>
    <w:p>
      <w:pPr>
        <w:numPr>
          <w:ilvl w:val="2"/>
          <w:numId w:val="900"/>
        </w:numPr>
        <w:spacing w:before="0" w:after="0"/>
      </w:pPr>
      <w:r>
        <w:t>Loess Stratigraphy</w:t>
      </w:r>
    </w:p>
    <w:p>
      <w:pPr>
        <w:numPr>
          <w:ilvl w:val="2"/>
          <w:numId w:val="900"/>
        </w:numPr>
        <w:spacing w:before="0" w:after="0"/>
      </w:pPr>
      <w:r>
        <w:t>Paleosol Development</w:t>
      </w:r>
    </w:p>
    <w:p>
      <w:pPr>
        <w:numPr>
          <w:ilvl w:val="0"/>
          <w:numId w:val="900"/>
        </w:numPr>
        <w:spacing w:before="0" w:after="0"/>
      </w:pPr>
      <w:r>
        <w:t>Coastal Aeolian Systems</w:t>
      </w:r>
    </w:p>
    <w:p>
      <w:pPr>
        <w:numPr>
          <w:ilvl w:val="1"/>
          <w:numId w:val="900"/>
        </w:numPr>
        <w:spacing w:before="0" w:after="0"/>
      </w:pPr>
      <w:r>
        <w:t>Beach-Dune Interactions</w:t>
      </w:r>
    </w:p>
    <w:p>
      <w:pPr>
        <w:numPr>
          <w:ilvl w:val="1"/>
          <w:numId w:val="900"/>
        </w:numPr>
        <w:spacing w:before="0" w:after="0"/>
      </w:pPr>
      <w:r>
        <w:t>Foredune Development</w:t>
      </w:r>
    </w:p>
    <w:p>
      <w:pPr>
        <w:numPr>
          <w:ilvl w:val="1"/>
          <w:numId w:val="900"/>
        </w:numPr>
        <w:spacing w:before="0" w:after="0"/>
      </w:pPr>
      <w:r>
        <w:t>Transgressive Dune Systems</w:t>
      </w:r>
    </w:p>
    <w:p>
      <w:pPr>
        <w:numPr>
          <w:ilvl w:val="1"/>
          <w:numId w:val="900"/>
        </w:numPr>
        <w:spacing w:before="0" w:after="0"/>
      </w:pPr>
      <w:r>
        <w:t>Cliff-Top Dunes</w:t>
      </w:r>
    </w:p>
    <w:p>
      <w:pPr>
        <w:pStyle w:val="Heading1"/>
      </w:pPr>
      <w:r>
        <w:t>Coastal Geomorphology</w:t>
      </w:r>
    </w:p>
    <w:p>
      <w:pPr>
        <w:numPr>
          <w:ilvl w:val="0"/>
          <w:numId w:val="900"/>
        </w:numPr>
        <w:spacing w:before="0" w:after="0"/>
      </w:pPr>
      <w:r>
        <w:t>Coastal Processes</w:t>
      </w:r>
    </w:p>
    <w:p>
      <w:pPr>
        <w:numPr>
          <w:ilvl w:val="1"/>
          <w:numId w:val="900"/>
        </w:numPr>
        <w:spacing w:before="0" w:after="0"/>
      </w:pPr>
      <w:r>
        <w:t>Wave Dynamics</w:t>
      </w:r>
    </w:p>
    <w:p>
      <w:pPr>
        <w:numPr>
          <w:ilvl w:val="2"/>
          <w:numId w:val="900"/>
        </w:numPr>
        <w:spacing w:before="0" w:after="0"/>
      </w:pPr>
      <w:r>
        <w:t>Wave Generation</w:t>
      </w:r>
    </w:p>
    <w:p>
      <w:pPr>
        <w:numPr>
          <w:ilvl w:val="2"/>
          <w:numId w:val="900"/>
        </w:numPr>
        <w:spacing w:before="0" w:after="0"/>
      </w:pPr>
      <w:r>
        <w:t>Wave Characteristics</w:t>
      </w:r>
    </w:p>
    <w:p>
      <w:pPr>
        <w:numPr>
          <w:ilvl w:val="3"/>
          <w:numId w:val="900"/>
        </w:numPr>
        <w:spacing w:before="0" w:after="0"/>
      </w:pPr>
      <w:r>
        <w:t>Wave Height</w:t>
      </w:r>
    </w:p>
    <w:p>
      <w:pPr>
        <w:numPr>
          <w:ilvl w:val="3"/>
          <w:numId w:val="900"/>
        </w:numPr>
        <w:spacing w:before="0" w:after="0"/>
      </w:pPr>
      <w:r>
        <w:t>Wave Length</w:t>
      </w:r>
    </w:p>
    <w:p>
      <w:pPr>
        <w:numPr>
          <w:ilvl w:val="3"/>
          <w:numId w:val="900"/>
        </w:numPr>
        <w:spacing w:before="0" w:after="0"/>
      </w:pPr>
      <w:r>
        <w:t>Wave Period</w:t>
      </w:r>
    </w:p>
    <w:p>
      <w:pPr>
        <w:numPr>
          <w:ilvl w:val="3"/>
          <w:numId w:val="900"/>
        </w:numPr>
        <w:spacing w:before="0" w:after="0"/>
      </w:pPr>
      <w:r>
        <w:t>Wave Steepness</w:t>
      </w:r>
    </w:p>
    <w:p>
      <w:pPr>
        <w:numPr>
          <w:ilvl w:val="2"/>
          <w:numId w:val="900"/>
        </w:numPr>
        <w:spacing w:before="0" w:after="0"/>
      </w:pPr>
      <w:r>
        <w:t>Wave Transformation</w:t>
      </w:r>
    </w:p>
    <w:p>
      <w:pPr>
        <w:numPr>
          <w:ilvl w:val="3"/>
          <w:numId w:val="900"/>
        </w:numPr>
        <w:spacing w:before="0" w:after="0"/>
      </w:pPr>
      <w:r>
        <w:t>Wave Shoaling</w:t>
      </w:r>
    </w:p>
    <w:p>
      <w:pPr>
        <w:numPr>
          <w:ilvl w:val="3"/>
          <w:numId w:val="900"/>
        </w:numPr>
        <w:spacing w:before="0" w:after="0"/>
      </w:pPr>
      <w:r>
        <w:t>Wave Refraction</w:t>
      </w:r>
    </w:p>
    <w:p>
      <w:pPr>
        <w:numPr>
          <w:ilvl w:val="3"/>
          <w:numId w:val="900"/>
        </w:numPr>
        <w:spacing w:before="0" w:after="0"/>
      </w:pPr>
      <w:r>
        <w:t>Wave Diffraction</w:t>
      </w:r>
    </w:p>
    <w:p>
      <w:pPr>
        <w:numPr>
          <w:ilvl w:val="3"/>
          <w:numId w:val="900"/>
        </w:numPr>
        <w:spacing w:before="0" w:after="0"/>
      </w:pPr>
      <w:r>
        <w:t>Wave Reflection</w:t>
      </w:r>
    </w:p>
    <w:p>
      <w:pPr>
        <w:numPr>
          <w:ilvl w:val="3"/>
          <w:numId w:val="900"/>
        </w:numPr>
        <w:spacing w:before="0" w:after="0"/>
      </w:pPr>
      <w:r>
        <w:t>Wave Breaking</w:t>
      </w:r>
    </w:p>
    <w:p>
      <w:pPr>
        <w:numPr>
          <w:ilvl w:val="1"/>
          <w:numId w:val="900"/>
        </w:numPr>
        <w:spacing w:before="0" w:after="0"/>
      </w:pPr>
      <w:r>
        <w:t>Nearshore Currents</w:t>
      </w:r>
    </w:p>
    <w:p>
      <w:pPr>
        <w:numPr>
          <w:ilvl w:val="2"/>
          <w:numId w:val="900"/>
        </w:numPr>
        <w:spacing w:before="0" w:after="0"/>
      </w:pPr>
      <w:r>
        <w:t>Longshore Currents</w:t>
      </w:r>
    </w:p>
    <w:p>
      <w:pPr>
        <w:numPr>
          <w:ilvl w:val="2"/>
          <w:numId w:val="900"/>
        </w:numPr>
        <w:spacing w:before="0" w:after="0"/>
      </w:pPr>
      <w:r>
        <w:t>Rip Currents</w:t>
      </w:r>
    </w:p>
    <w:p>
      <w:pPr>
        <w:numPr>
          <w:ilvl w:val="2"/>
          <w:numId w:val="900"/>
        </w:numPr>
        <w:spacing w:before="0" w:after="0"/>
      </w:pPr>
      <w:r>
        <w:t>Undertow</w:t>
      </w:r>
    </w:p>
    <w:p>
      <w:pPr>
        <w:numPr>
          <w:ilvl w:val="1"/>
          <w:numId w:val="900"/>
        </w:numPr>
        <w:spacing w:before="0" w:after="0"/>
      </w:pPr>
      <w:r>
        <w:t>Tidal Processes</w:t>
      </w:r>
    </w:p>
    <w:p>
      <w:pPr>
        <w:numPr>
          <w:ilvl w:val="2"/>
          <w:numId w:val="900"/>
        </w:numPr>
        <w:spacing w:before="0" w:after="0"/>
      </w:pPr>
      <w:r>
        <w:t>Tidal Ranges</w:t>
      </w:r>
    </w:p>
    <w:p>
      <w:pPr>
        <w:numPr>
          <w:ilvl w:val="2"/>
          <w:numId w:val="900"/>
        </w:numPr>
        <w:spacing w:before="0" w:after="0"/>
      </w:pPr>
      <w:r>
        <w:t>Tidal Currents</w:t>
      </w:r>
    </w:p>
    <w:p>
      <w:pPr>
        <w:numPr>
          <w:ilvl w:val="2"/>
          <w:numId w:val="900"/>
        </w:numPr>
        <w:spacing w:before="0" w:after="0"/>
      </w:pPr>
      <w:r>
        <w:t>Tidal Asymmetry</w:t>
      </w:r>
    </w:p>
    <w:p>
      <w:pPr>
        <w:numPr>
          <w:ilvl w:val="1"/>
          <w:numId w:val="900"/>
        </w:numPr>
        <w:spacing w:before="0" w:after="0"/>
      </w:pPr>
      <w:r>
        <w:t>Storm Processes</w:t>
      </w:r>
    </w:p>
    <w:p>
      <w:pPr>
        <w:numPr>
          <w:ilvl w:val="2"/>
          <w:numId w:val="900"/>
        </w:numPr>
        <w:spacing w:before="0" w:after="0"/>
      </w:pPr>
      <w:r>
        <w:t>Storm Surge</w:t>
      </w:r>
    </w:p>
    <w:p>
      <w:pPr>
        <w:numPr>
          <w:ilvl w:val="2"/>
          <w:numId w:val="900"/>
        </w:numPr>
        <w:spacing w:before="0" w:after="0"/>
      </w:pPr>
      <w:r>
        <w:t>Storm Waves</w:t>
      </w:r>
    </w:p>
    <w:p>
      <w:pPr>
        <w:numPr>
          <w:ilvl w:val="2"/>
          <w:numId w:val="900"/>
        </w:numPr>
        <w:spacing w:before="0" w:after="0"/>
      </w:pPr>
      <w:r>
        <w:t>Extreme Events</w:t>
      </w:r>
    </w:p>
    <w:p>
      <w:pPr>
        <w:numPr>
          <w:ilvl w:val="1"/>
          <w:numId w:val="900"/>
        </w:numPr>
        <w:spacing w:before="0" w:after="0"/>
      </w:pPr>
      <w:r>
        <w:t>Tsunami Processes</w:t>
      </w:r>
    </w:p>
    <w:p>
      <w:pPr>
        <w:numPr>
          <w:ilvl w:val="2"/>
          <w:numId w:val="900"/>
        </w:numPr>
        <w:spacing w:before="0" w:after="0"/>
      </w:pPr>
      <w:r>
        <w:t>Tsunami Generation</w:t>
      </w:r>
    </w:p>
    <w:p>
      <w:pPr>
        <w:numPr>
          <w:ilvl w:val="2"/>
          <w:numId w:val="900"/>
        </w:numPr>
        <w:spacing w:before="0" w:after="0"/>
      </w:pPr>
      <w:r>
        <w:t>Tsunami Propagation</w:t>
      </w:r>
    </w:p>
    <w:p>
      <w:pPr>
        <w:numPr>
          <w:ilvl w:val="2"/>
          <w:numId w:val="900"/>
        </w:numPr>
        <w:spacing w:before="0" w:after="0"/>
      </w:pPr>
      <w:r>
        <w:t>Tsunami Run-up</w:t>
      </w:r>
    </w:p>
    <w:p>
      <w:pPr>
        <w:numPr>
          <w:ilvl w:val="0"/>
          <w:numId w:val="900"/>
        </w:numPr>
        <w:spacing w:before="0" w:after="0"/>
      </w:pPr>
      <w:r>
        <w:t>Rocky Coast Geomorphology</w:t>
      </w:r>
    </w:p>
    <w:p>
      <w:pPr>
        <w:numPr>
          <w:ilvl w:val="1"/>
          <w:numId w:val="900"/>
        </w:numPr>
        <w:spacing w:before="0" w:after="0"/>
      </w:pPr>
      <w:r>
        <w:t>Erosional Processes</w:t>
      </w:r>
    </w:p>
    <w:p>
      <w:pPr>
        <w:numPr>
          <w:ilvl w:val="2"/>
          <w:numId w:val="900"/>
        </w:numPr>
        <w:spacing w:before="0" w:after="0"/>
      </w:pPr>
      <w:r>
        <w:t>Wave Quarrying</w:t>
      </w:r>
    </w:p>
    <w:p>
      <w:pPr>
        <w:numPr>
          <w:ilvl w:val="2"/>
          <w:numId w:val="900"/>
        </w:numPr>
        <w:spacing w:before="0" w:after="0"/>
      </w:pPr>
      <w:r>
        <w:t>Hydraulic Action</w:t>
      </w:r>
    </w:p>
    <w:p>
      <w:pPr>
        <w:numPr>
          <w:ilvl w:val="2"/>
          <w:numId w:val="900"/>
        </w:numPr>
        <w:spacing w:before="0" w:after="0"/>
      </w:pPr>
      <w:r>
        <w:t>Abrasion</w:t>
      </w:r>
    </w:p>
    <w:p>
      <w:pPr>
        <w:numPr>
          <w:ilvl w:val="2"/>
          <w:numId w:val="900"/>
        </w:numPr>
        <w:spacing w:before="0" w:after="0"/>
      </w:pPr>
      <w:r>
        <w:t>Solution</w:t>
      </w:r>
    </w:p>
    <w:p>
      <w:pPr>
        <w:numPr>
          <w:ilvl w:val="1"/>
          <w:numId w:val="900"/>
        </w:numPr>
        <w:spacing w:before="0" w:after="0"/>
      </w:pPr>
      <w:r>
        <w:t>Erosional Landforms</w:t>
      </w:r>
    </w:p>
    <w:p>
      <w:pPr>
        <w:numPr>
          <w:ilvl w:val="2"/>
          <w:numId w:val="900"/>
        </w:numPr>
        <w:spacing w:before="0" w:after="0"/>
      </w:pPr>
      <w:r>
        <w:t>Sea Cliffs</w:t>
      </w:r>
    </w:p>
    <w:p>
      <w:pPr>
        <w:numPr>
          <w:ilvl w:val="2"/>
          <w:numId w:val="900"/>
        </w:numPr>
        <w:spacing w:before="0" w:after="0"/>
      </w:pPr>
      <w:r>
        <w:t>Wave-Cut Platforms</w:t>
      </w:r>
    </w:p>
    <w:p>
      <w:pPr>
        <w:numPr>
          <w:ilvl w:val="2"/>
          <w:numId w:val="900"/>
        </w:numPr>
        <w:spacing w:before="0" w:after="0"/>
      </w:pPr>
      <w:r>
        <w:t>Sea Caves</w:t>
      </w:r>
    </w:p>
    <w:p>
      <w:pPr>
        <w:numPr>
          <w:ilvl w:val="2"/>
          <w:numId w:val="900"/>
        </w:numPr>
        <w:spacing w:before="0" w:after="0"/>
      </w:pPr>
      <w:r>
        <w:t>Sea Arches</w:t>
      </w:r>
    </w:p>
    <w:p>
      <w:pPr>
        <w:numPr>
          <w:ilvl w:val="2"/>
          <w:numId w:val="900"/>
        </w:numPr>
        <w:spacing w:before="0" w:after="0"/>
      </w:pPr>
      <w:r>
        <w:t>Sea Stacks</w:t>
      </w:r>
    </w:p>
    <w:p>
      <w:pPr>
        <w:numPr>
          <w:ilvl w:val="2"/>
          <w:numId w:val="900"/>
        </w:numPr>
        <w:spacing w:before="0" w:after="0"/>
      </w:pPr>
      <w:r>
        <w:t>Blowholes</w:t>
      </w:r>
    </w:p>
    <w:p>
      <w:pPr>
        <w:numPr>
          <w:ilvl w:val="1"/>
          <w:numId w:val="900"/>
        </w:numPr>
        <w:spacing w:before="0" w:after="0"/>
      </w:pPr>
      <w:r>
        <w:t>Structural Controls</w:t>
      </w:r>
    </w:p>
    <w:p>
      <w:pPr>
        <w:numPr>
          <w:ilvl w:val="2"/>
          <w:numId w:val="900"/>
        </w:numPr>
        <w:spacing w:before="0" w:after="0"/>
      </w:pPr>
      <w:r>
        <w:t>Joint Systems</w:t>
      </w:r>
    </w:p>
    <w:p>
      <w:pPr>
        <w:numPr>
          <w:ilvl w:val="2"/>
          <w:numId w:val="900"/>
        </w:numPr>
        <w:spacing w:before="0" w:after="0"/>
      </w:pPr>
      <w:r>
        <w:t>Bedding Planes</w:t>
      </w:r>
    </w:p>
    <w:p>
      <w:pPr>
        <w:numPr>
          <w:ilvl w:val="2"/>
          <w:numId w:val="900"/>
        </w:numPr>
        <w:spacing w:before="0" w:after="0"/>
      </w:pPr>
      <w:r>
        <w:t>Fault Systems</w:t>
      </w:r>
    </w:p>
    <w:p>
      <w:pPr>
        <w:numPr>
          <w:ilvl w:val="0"/>
          <w:numId w:val="900"/>
        </w:numPr>
        <w:spacing w:before="0" w:after="0"/>
      </w:pPr>
      <w:r>
        <w:t>Sandy Coast Geomorphology</w:t>
      </w:r>
    </w:p>
    <w:p>
      <w:pPr>
        <w:numPr>
          <w:ilvl w:val="1"/>
          <w:numId w:val="900"/>
        </w:numPr>
        <w:spacing w:before="0" w:after="0"/>
      </w:pPr>
      <w:r>
        <w:t>Beach Systems</w:t>
      </w:r>
    </w:p>
    <w:p>
      <w:pPr>
        <w:numPr>
          <w:ilvl w:val="2"/>
          <w:numId w:val="900"/>
        </w:numPr>
        <w:spacing w:before="0" w:after="0"/>
      </w:pPr>
      <w:r>
        <w:t>Beach Profiles</w:t>
      </w:r>
    </w:p>
    <w:p>
      <w:pPr>
        <w:numPr>
          <w:ilvl w:val="3"/>
          <w:numId w:val="900"/>
        </w:numPr>
        <w:spacing w:before="0" w:after="0"/>
      </w:pPr>
      <w:r>
        <w:t>Foreshore</w:t>
      </w:r>
    </w:p>
    <w:p>
      <w:pPr>
        <w:numPr>
          <w:ilvl w:val="3"/>
          <w:numId w:val="900"/>
        </w:numPr>
        <w:spacing w:before="0" w:after="0"/>
      </w:pPr>
      <w:r>
        <w:t>Backshore</w:t>
      </w:r>
    </w:p>
    <w:p>
      <w:pPr>
        <w:numPr>
          <w:ilvl w:val="3"/>
          <w:numId w:val="900"/>
        </w:numPr>
        <w:spacing w:before="0" w:after="0"/>
      </w:pPr>
      <w:r>
        <w:t>Nearshore</w:t>
      </w:r>
    </w:p>
    <w:p>
      <w:pPr>
        <w:numPr>
          <w:ilvl w:val="2"/>
          <w:numId w:val="900"/>
        </w:numPr>
        <w:spacing w:before="0" w:after="0"/>
      </w:pPr>
      <w:r>
        <w:t>Beach Sediment Transport</w:t>
      </w:r>
    </w:p>
    <w:p>
      <w:pPr>
        <w:numPr>
          <w:ilvl w:val="2"/>
          <w:numId w:val="900"/>
        </w:numPr>
        <w:spacing w:before="0" w:after="0"/>
      </w:pPr>
      <w:r>
        <w:t>Seasonal Beach Changes</w:t>
      </w:r>
    </w:p>
    <w:p>
      <w:pPr>
        <w:numPr>
          <w:ilvl w:val="2"/>
          <w:numId w:val="900"/>
        </w:numPr>
        <w:spacing w:before="0" w:after="0"/>
      </w:pPr>
      <w:r>
        <w:t>Beach Cusps</w:t>
      </w:r>
    </w:p>
    <w:p>
      <w:pPr>
        <w:numPr>
          <w:ilvl w:val="1"/>
          <w:numId w:val="900"/>
        </w:numPr>
        <w:spacing w:before="0" w:after="0"/>
      </w:pPr>
      <w:r>
        <w:t>Barrier Systems</w:t>
      </w:r>
    </w:p>
    <w:p>
      <w:pPr>
        <w:numPr>
          <w:ilvl w:val="2"/>
          <w:numId w:val="900"/>
        </w:numPr>
        <w:spacing w:before="0" w:after="0"/>
      </w:pPr>
      <w:r>
        <w:t>Barrier Islands</w:t>
      </w:r>
    </w:p>
    <w:p>
      <w:pPr>
        <w:numPr>
          <w:ilvl w:val="2"/>
          <w:numId w:val="900"/>
        </w:numPr>
        <w:spacing w:before="0" w:after="0"/>
      </w:pPr>
      <w:r>
        <w:t>Barrier Spits</w:t>
      </w:r>
    </w:p>
    <w:p>
      <w:pPr>
        <w:numPr>
          <w:ilvl w:val="2"/>
          <w:numId w:val="900"/>
        </w:numPr>
        <w:spacing w:before="0" w:after="0"/>
      </w:pPr>
      <w:r>
        <w:t>Tombolos</w:t>
      </w:r>
    </w:p>
    <w:p>
      <w:pPr>
        <w:numPr>
          <w:ilvl w:val="2"/>
          <w:numId w:val="900"/>
        </w:numPr>
        <w:spacing w:before="0" w:after="0"/>
      </w:pPr>
      <w:r>
        <w:t>Barrier Lagoons</w:t>
      </w:r>
    </w:p>
    <w:p>
      <w:pPr>
        <w:numPr>
          <w:ilvl w:val="1"/>
          <w:numId w:val="900"/>
        </w:numPr>
        <w:spacing w:before="0" w:after="0"/>
      </w:pPr>
      <w:r>
        <w:t>Dune Systems</w:t>
      </w:r>
    </w:p>
    <w:p>
      <w:pPr>
        <w:numPr>
          <w:ilvl w:val="2"/>
          <w:numId w:val="900"/>
        </w:numPr>
        <w:spacing w:before="0" w:after="0"/>
      </w:pPr>
      <w:r>
        <w:t>Foredunes</w:t>
      </w:r>
    </w:p>
    <w:p>
      <w:pPr>
        <w:numPr>
          <w:ilvl w:val="2"/>
          <w:numId w:val="900"/>
        </w:numPr>
        <w:spacing w:before="0" w:after="0"/>
      </w:pPr>
      <w:r>
        <w:t>Backdunes</w:t>
      </w:r>
    </w:p>
    <w:p>
      <w:pPr>
        <w:numPr>
          <w:ilvl w:val="2"/>
          <w:numId w:val="900"/>
        </w:numPr>
        <w:spacing w:before="0" w:after="0"/>
      </w:pPr>
      <w:r>
        <w:t>Transgressive Dunes</w:t>
      </w:r>
    </w:p>
    <w:p>
      <w:pPr>
        <w:numPr>
          <w:ilvl w:val="0"/>
          <w:numId w:val="900"/>
        </w:numPr>
        <w:spacing w:before="0" w:after="0"/>
      </w:pPr>
      <w:r>
        <w:t>Muddy Coast Geomorphology</w:t>
      </w:r>
    </w:p>
    <w:p>
      <w:pPr>
        <w:numPr>
          <w:ilvl w:val="1"/>
          <w:numId w:val="900"/>
        </w:numPr>
        <w:spacing w:before="0" w:after="0"/>
      </w:pPr>
      <w:r>
        <w:t>Tidal Flat Systems</w:t>
      </w:r>
    </w:p>
    <w:p>
      <w:pPr>
        <w:numPr>
          <w:ilvl w:val="1"/>
          <w:numId w:val="900"/>
        </w:numPr>
        <w:spacing w:before="0" w:after="0"/>
      </w:pPr>
      <w:r>
        <w:t>Salt Marsh Development</w:t>
      </w:r>
    </w:p>
    <w:p>
      <w:pPr>
        <w:numPr>
          <w:ilvl w:val="1"/>
          <w:numId w:val="900"/>
        </w:numPr>
        <w:spacing w:before="0" w:after="0"/>
      </w:pPr>
      <w:r>
        <w:t>Mangrove Systems</w:t>
      </w:r>
    </w:p>
    <w:p>
      <w:pPr>
        <w:numPr>
          <w:ilvl w:val="1"/>
          <w:numId w:val="900"/>
        </w:numPr>
        <w:spacing w:before="0" w:after="0"/>
      </w:pPr>
      <w:r>
        <w:t>Mudflat Processes</w:t>
      </w:r>
    </w:p>
    <w:p>
      <w:pPr>
        <w:numPr>
          <w:ilvl w:val="0"/>
          <w:numId w:val="900"/>
        </w:numPr>
        <w:spacing w:before="0" w:after="0"/>
      </w:pPr>
      <w:r>
        <w:t>Sea-Level Change and Coastal Response</w:t>
      </w:r>
    </w:p>
    <w:p>
      <w:pPr>
        <w:numPr>
          <w:ilvl w:val="1"/>
          <w:numId w:val="900"/>
        </w:numPr>
        <w:spacing w:before="0" w:after="0"/>
      </w:pPr>
      <w:r>
        <w:t>Eustatic Sea-Level Change</w:t>
      </w:r>
    </w:p>
    <w:p>
      <w:pPr>
        <w:numPr>
          <w:ilvl w:val="1"/>
          <w:numId w:val="900"/>
        </w:numPr>
        <w:spacing w:before="0" w:after="0"/>
      </w:pPr>
      <w:r>
        <w:t>Isostatic Adjustments</w:t>
      </w:r>
    </w:p>
    <w:p>
      <w:pPr>
        <w:numPr>
          <w:ilvl w:val="1"/>
          <w:numId w:val="900"/>
        </w:numPr>
        <w:spacing w:before="0" w:after="0"/>
      </w:pPr>
      <w:r>
        <w:t>Emergent Coastlines</w:t>
      </w:r>
    </w:p>
    <w:p>
      <w:pPr>
        <w:numPr>
          <w:ilvl w:val="2"/>
          <w:numId w:val="900"/>
        </w:numPr>
        <w:spacing w:before="0" w:after="0"/>
      </w:pPr>
      <w:r>
        <w:t>Marine Terraces</w:t>
      </w:r>
    </w:p>
    <w:p>
      <w:pPr>
        <w:numPr>
          <w:ilvl w:val="2"/>
          <w:numId w:val="900"/>
        </w:numPr>
        <w:spacing w:before="0" w:after="0"/>
      </w:pPr>
      <w:r>
        <w:t>Raised Beaches</w:t>
      </w:r>
    </w:p>
    <w:p>
      <w:pPr>
        <w:numPr>
          <w:ilvl w:val="1"/>
          <w:numId w:val="900"/>
        </w:numPr>
        <w:spacing w:before="0" w:after="0"/>
      </w:pPr>
      <w:r>
        <w:t>Submergent Coastlines</w:t>
      </w:r>
    </w:p>
    <w:p>
      <w:pPr>
        <w:numPr>
          <w:ilvl w:val="2"/>
          <w:numId w:val="900"/>
        </w:numPr>
        <w:spacing w:before="0" w:after="0"/>
      </w:pPr>
      <w:r>
        <w:t>Drowned Valleys</w:t>
      </w:r>
    </w:p>
    <w:p>
      <w:pPr>
        <w:numPr>
          <w:ilvl w:val="2"/>
          <w:numId w:val="900"/>
        </w:numPr>
        <w:spacing w:before="0" w:after="0"/>
      </w:pPr>
      <w:r>
        <w:t>Rias</w:t>
      </w:r>
    </w:p>
    <w:p>
      <w:pPr>
        <w:numPr>
          <w:ilvl w:val="2"/>
          <w:numId w:val="900"/>
        </w:numPr>
        <w:spacing w:before="0" w:after="0"/>
      </w:pPr>
      <w:r>
        <w:t>Fjords</w:t>
      </w:r>
    </w:p>
    <w:p>
      <w:pPr>
        <w:numPr>
          <w:ilvl w:val="0"/>
          <w:numId w:val="900"/>
        </w:numPr>
        <w:spacing w:before="0" w:after="0"/>
      </w:pPr>
      <w:r>
        <w:t>Coral Reef Geomorphology</w:t>
      </w:r>
    </w:p>
    <w:p>
      <w:pPr>
        <w:numPr>
          <w:ilvl w:val="1"/>
          <w:numId w:val="900"/>
        </w:numPr>
        <w:spacing w:before="0" w:after="0"/>
      </w:pPr>
      <w:r>
        <w:t>Reef Types</w:t>
      </w:r>
    </w:p>
    <w:p>
      <w:pPr>
        <w:numPr>
          <w:ilvl w:val="2"/>
          <w:numId w:val="900"/>
        </w:numPr>
        <w:spacing w:before="0" w:after="0"/>
      </w:pPr>
      <w:r>
        <w:t>Fringing Reefs</w:t>
      </w:r>
    </w:p>
    <w:p>
      <w:pPr>
        <w:numPr>
          <w:ilvl w:val="2"/>
          <w:numId w:val="900"/>
        </w:numPr>
        <w:spacing w:before="0" w:after="0"/>
      </w:pPr>
      <w:r>
        <w:t>Barrier Reefs</w:t>
      </w:r>
    </w:p>
    <w:p>
      <w:pPr>
        <w:numPr>
          <w:ilvl w:val="2"/>
          <w:numId w:val="900"/>
        </w:numPr>
        <w:spacing w:before="0" w:after="0"/>
      </w:pPr>
      <w:r>
        <w:t>Atolls</w:t>
      </w:r>
    </w:p>
    <w:p>
      <w:pPr>
        <w:numPr>
          <w:ilvl w:val="2"/>
          <w:numId w:val="900"/>
        </w:numPr>
        <w:spacing w:before="0" w:after="0"/>
      </w:pPr>
      <w:r>
        <w:t>Patch Reefs</w:t>
      </w:r>
    </w:p>
    <w:p>
      <w:pPr>
        <w:numPr>
          <w:ilvl w:val="1"/>
          <w:numId w:val="900"/>
        </w:numPr>
        <w:spacing w:before="0" w:after="0"/>
      </w:pPr>
      <w:r>
        <w:t>Reef Development</w:t>
      </w:r>
    </w:p>
    <w:p>
      <w:pPr>
        <w:numPr>
          <w:ilvl w:val="1"/>
          <w:numId w:val="900"/>
        </w:numPr>
        <w:spacing w:before="0" w:after="0"/>
      </w:pPr>
      <w:r>
        <w:t>Reef Zonation</w:t>
      </w:r>
    </w:p>
    <w:p>
      <w:pPr>
        <w:numPr>
          <w:ilvl w:val="1"/>
          <w:numId w:val="900"/>
        </w:numPr>
        <w:spacing w:before="0" w:after="0"/>
      </w:pPr>
      <w:r>
        <w:t>Reef Response to Sea-Level Change</w:t>
      </w:r>
    </w:p>
    <w:p>
      <w:pPr>
        <w:pStyle w:val="Heading1"/>
      </w:pPr>
      <w:r>
        <w:t>Karst Geomorphology</w:t>
      </w:r>
    </w:p>
    <w:p>
      <w:pPr>
        <w:numPr>
          <w:ilvl w:val="0"/>
          <w:numId w:val="900"/>
        </w:numPr>
        <w:spacing w:before="0" w:after="0"/>
      </w:pPr>
      <w:r>
        <w:t>Karst Development Conditions</w:t>
      </w:r>
    </w:p>
    <w:p>
      <w:pPr>
        <w:numPr>
          <w:ilvl w:val="1"/>
          <w:numId w:val="900"/>
        </w:numPr>
        <w:spacing w:before="0" w:after="0"/>
      </w:pPr>
      <w:r>
        <w:t>Lithological Requirements</w:t>
      </w:r>
    </w:p>
    <w:p>
      <w:pPr>
        <w:numPr>
          <w:ilvl w:val="2"/>
          <w:numId w:val="900"/>
        </w:numPr>
        <w:spacing w:before="0" w:after="0"/>
      </w:pPr>
      <w:r>
        <w:t>Limestone Characteristics</w:t>
      </w:r>
    </w:p>
    <w:p>
      <w:pPr>
        <w:numPr>
          <w:ilvl w:val="2"/>
          <w:numId w:val="900"/>
        </w:numPr>
        <w:spacing w:before="0" w:after="0"/>
      </w:pPr>
      <w:r>
        <w:t>Dolomite Properties</w:t>
      </w:r>
    </w:p>
    <w:p>
      <w:pPr>
        <w:numPr>
          <w:ilvl w:val="2"/>
          <w:numId w:val="900"/>
        </w:numPr>
        <w:spacing w:before="0" w:after="0"/>
      </w:pPr>
      <w:r>
        <w:t>Evaporite Rocks</w:t>
      </w:r>
    </w:p>
    <w:p>
      <w:pPr>
        <w:numPr>
          <w:ilvl w:val="2"/>
          <w:numId w:val="900"/>
        </w:numPr>
        <w:spacing w:before="0" w:after="0"/>
      </w:pPr>
      <w:r>
        <w:t>Quartzite Karst</w:t>
      </w:r>
    </w:p>
    <w:p>
      <w:pPr>
        <w:numPr>
          <w:ilvl w:val="1"/>
          <w:numId w:val="900"/>
        </w:numPr>
        <w:spacing w:before="0" w:after="0"/>
      </w:pPr>
      <w:r>
        <w:t>Hydrological Conditions</w:t>
      </w:r>
    </w:p>
    <w:p>
      <w:pPr>
        <w:numPr>
          <w:ilvl w:val="2"/>
          <w:numId w:val="900"/>
        </w:numPr>
        <w:spacing w:before="0" w:after="0"/>
      </w:pPr>
      <w:r>
        <w:t>Water Availability</w:t>
      </w:r>
    </w:p>
    <w:p>
      <w:pPr>
        <w:numPr>
          <w:ilvl w:val="2"/>
          <w:numId w:val="900"/>
        </w:numPr>
        <w:spacing w:before="0" w:after="0"/>
      </w:pPr>
      <w:r>
        <w:t>Groundwater Flow</w:t>
      </w:r>
    </w:p>
    <w:p>
      <w:pPr>
        <w:numPr>
          <w:ilvl w:val="2"/>
          <w:numId w:val="900"/>
        </w:numPr>
        <w:spacing w:before="0" w:after="0"/>
      </w:pPr>
      <w:r>
        <w:t>Hydraulic Gradients</w:t>
      </w:r>
    </w:p>
    <w:p>
      <w:pPr>
        <w:numPr>
          <w:ilvl w:val="1"/>
          <w:numId w:val="900"/>
        </w:numPr>
        <w:spacing w:before="0" w:after="0"/>
      </w:pPr>
      <w:r>
        <w:t>Chemical Conditions</w:t>
      </w:r>
    </w:p>
    <w:p>
      <w:pPr>
        <w:numPr>
          <w:ilvl w:val="2"/>
          <w:numId w:val="900"/>
        </w:numPr>
        <w:spacing w:before="0" w:after="0"/>
      </w:pPr>
      <w:r>
        <w:t>Water Chemistry</w:t>
      </w:r>
    </w:p>
    <w:p>
      <w:pPr>
        <w:numPr>
          <w:ilvl w:val="2"/>
          <w:numId w:val="900"/>
        </w:numPr>
        <w:spacing w:before="0" w:after="0"/>
      </w:pPr>
      <w:r>
        <w:t>pH Levels</w:t>
      </w:r>
    </w:p>
    <w:p>
      <w:pPr>
        <w:numPr>
          <w:ilvl w:val="2"/>
          <w:numId w:val="900"/>
        </w:numPr>
        <w:spacing w:before="0" w:after="0"/>
      </w:pPr>
      <w:r>
        <w:t>Carbon Dioxide Levels</w:t>
      </w:r>
    </w:p>
    <w:p>
      <w:pPr>
        <w:numPr>
          <w:ilvl w:val="1"/>
          <w:numId w:val="900"/>
        </w:numPr>
        <w:spacing w:before="0" w:after="0"/>
      </w:pPr>
      <w:r>
        <w:t>Structural Controls</w:t>
      </w:r>
    </w:p>
    <w:p>
      <w:pPr>
        <w:numPr>
          <w:ilvl w:val="2"/>
          <w:numId w:val="900"/>
        </w:numPr>
        <w:spacing w:before="0" w:after="0"/>
      </w:pPr>
      <w:r>
        <w:t>Bedding Characteristics</w:t>
      </w:r>
    </w:p>
    <w:p>
      <w:pPr>
        <w:numPr>
          <w:ilvl w:val="2"/>
          <w:numId w:val="900"/>
        </w:numPr>
        <w:spacing w:before="0" w:after="0"/>
      </w:pPr>
      <w:r>
        <w:t>Joint Systems</w:t>
      </w:r>
    </w:p>
    <w:p>
      <w:pPr>
        <w:numPr>
          <w:ilvl w:val="2"/>
          <w:numId w:val="900"/>
        </w:numPr>
        <w:spacing w:before="0" w:after="0"/>
      </w:pPr>
      <w:r>
        <w:t>Fault Networks</w:t>
      </w:r>
    </w:p>
    <w:p>
      <w:pPr>
        <w:numPr>
          <w:ilvl w:val="2"/>
          <w:numId w:val="900"/>
        </w:numPr>
        <w:spacing w:before="0" w:after="0"/>
      </w:pPr>
      <w:r>
        <w:t>Fracture Density</w:t>
      </w:r>
    </w:p>
    <w:p>
      <w:pPr>
        <w:numPr>
          <w:ilvl w:val="0"/>
          <w:numId w:val="900"/>
        </w:numPr>
        <w:spacing w:before="0" w:after="0"/>
      </w:pPr>
      <w:r>
        <w:t>Karst Processes</w:t>
      </w:r>
    </w:p>
    <w:p>
      <w:pPr>
        <w:numPr>
          <w:ilvl w:val="1"/>
          <w:numId w:val="900"/>
        </w:numPr>
        <w:spacing w:before="0" w:after="0"/>
      </w:pPr>
      <w:r>
        <w:t>Solution Chemistry</w:t>
      </w:r>
    </w:p>
    <w:p>
      <w:pPr>
        <w:numPr>
          <w:ilvl w:val="2"/>
          <w:numId w:val="900"/>
        </w:numPr>
        <w:spacing w:before="0" w:after="0"/>
      </w:pPr>
      <w:r>
        <w:t>Carbonic Acid System</w:t>
      </w:r>
    </w:p>
    <w:p>
      <w:pPr>
        <w:numPr>
          <w:ilvl w:val="2"/>
          <w:numId w:val="900"/>
        </w:numPr>
        <w:spacing w:before="0" w:after="0"/>
      </w:pPr>
      <w:r>
        <w:t>Equilibrium Reactions</w:t>
      </w:r>
    </w:p>
    <w:p>
      <w:pPr>
        <w:numPr>
          <w:ilvl w:val="2"/>
          <w:numId w:val="900"/>
        </w:numPr>
        <w:spacing w:before="0" w:after="0"/>
      </w:pPr>
      <w:r>
        <w:t>Kinetics of Dissolution</w:t>
      </w:r>
    </w:p>
    <w:p>
      <w:pPr>
        <w:numPr>
          <w:ilvl w:val="1"/>
          <w:numId w:val="900"/>
        </w:numPr>
        <w:spacing w:before="0" w:after="0"/>
      </w:pPr>
      <w:r>
        <w:t>Speleogenesis</w:t>
      </w:r>
    </w:p>
    <w:p>
      <w:pPr>
        <w:numPr>
          <w:ilvl w:val="2"/>
          <w:numId w:val="900"/>
        </w:numPr>
        <w:spacing w:before="0" w:after="0"/>
      </w:pPr>
      <w:r>
        <w:t>Cave Initiation</w:t>
      </w:r>
    </w:p>
    <w:p>
      <w:pPr>
        <w:numPr>
          <w:ilvl w:val="2"/>
          <w:numId w:val="900"/>
        </w:numPr>
        <w:spacing w:before="0" w:after="0"/>
      </w:pPr>
      <w:r>
        <w:t>Cave Development</w:t>
      </w:r>
    </w:p>
    <w:p>
      <w:pPr>
        <w:numPr>
          <w:ilvl w:val="2"/>
          <w:numId w:val="900"/>
        </w:numPr>
        <w:spacing w:before="0" w:after="0"/>
      </w:pPr>
      <w:r>
        <w:t>Phreatic Zone Processes</w:t>
      </w:r>
    </w:p>
    <w:p>
      <w:pPr>
        <w:numPr>
          <w:ilvl w:val="2"/>
          <w:numId w:val="900"/>
        </w:numPr>
        <w:spacing w:before="0" w:after="0"/>
      </w:pPr>
      <w:r>
        <w:t>Vadose Zone Processes</w:t>
      </w:r>
    </w:p>
    <w:p>
      <w:pPr>
        <w:numPr>
          <w:ilvl w:val="0"/>
          <w:numId w:val="900"/>
        </w:numPr>
        <w:spacing w:before="0" w:after="0"/>
      </w:pPr>
      <w:r>
        <w:t>Surface Karst Landforms</w:t>
      </w:r>
    </w:p>
    <w:p>
      <w:pPr>
        <w:numPr>
          <w:ilvl w:val="1"/>
          <w:numId w:val="900"/>
        </w:numPr>
        <w:spacing w:before="0" w:after="0"/>
      </w:pPr>
      <w:r>
        <w:t>Solution Features</w:t>
      </w:r>
    </w:p>
    <w:p>
      <w:pPr>
        <w:numPr>
          <w:ilvl w:val="2"/>
          <w:numId w:val="900"/>
        </w:numPr>
        <w:spacing w:before="0" w:after="0"/>
      </w:pPr>
      <w:r>
        <w:t>Sinkholes</w:t>
      </w:r>
    </w:p>
    <w:p>
      <w:pPr>
        <w:numPr>
          <w:ilvl w:val="3"/>
          <w:numId w:val="900"/>
        </w:numPr>
        <w:spacing w:before="0" w:after="0"/>
      </w:pPr>
      <w:r>
        <w:t>Solution Sinkholes</w:t>
      </w:r>
    </w:p>
    <w:p>
      <w:pPr>
        <w:numPr>
          <w:ilvl w:val="3"/>
          <w:numId w:val="900"/>
        </w:numPr>
        <w:spacing w:before="0" w:after="0"/>
      </w:pPr>
      <w:r>
        <w:t>Collapse Sinkholes</w:t>
      </w:r>
    </w:p>
    <w:p>
      <w:pPr>
        <w:numPr>
          <w:ilvl w:val="3"/>
          <w:numId w:val="900"/>
        </w:numPr>
        <w:spacing w:before="0" w:after="0"/>
      </w:pPr>
      <w:r>
        <w:t>Subsidence Sinkholes</w:t>
      </w:r>
    </w:p>
    <w:p>
      <w:pPr>
        <w:numPr>
          <w:ilvl w:val="2"/>
          <w:numId w:val="900"/>
        </w:numPr>
        <w:spacing w:before="0" w:after="0"/>
      </w:pPr>
      <w:r>
        <w:t>Karren</w:t>
      </w:r>
    </w:p>
    <w:p>
      <w:pPr>
        <w:numPr>
          <w:ilvl w:val="3"/>
          <w:numId w:val="900"/>
        </w:numPr>
        <w:spacing w:before="0" w:after="0"/>
      </w:pPr>
      <w:r>
        <w:t>Rillenkarren</w:t>
      </w:r>
    </w:p>
    <w:p>
      <w:pPr>
        <w:numPr>
          <w:ilvl w:val="3"/>
          <w:numId w:val="900"/>
        </w:numPr>
        <w:spacing w:before="0" w:after="0"/>
      </w:pPr>
      <w:r>
        <w:t>Rinnenkarren</w:t>
      </w:r>
    </w:p>
    <w:p>
      <w:pPr>
        <w:numPr>
          <w:ilvl w:val="3"/>
          <w:numId w:val="900"/>
        </w:numPr>
        <w:spacing w:before="0" w:after="0"/>
      </w:pPr>
      <w:r>
        <w:t>Kluftkarren</w:t>
      </w:r>
    </w:p>
    <w:p>
      <w:pPr>
        <w:numPr>
          <w:ilvl w:val="1"/>
          <w:numId w:val="900"/>
        </w:numPr>
        <w:spacing w:before="0" w:after="0"/>
      </w:pPr>
      <w:r>
        <w:t>Karst Valleys</w:t>
      </w:r>
    </w:p>
    <w:p>
      <w:pPr>
        <w:numPr>
          <w:ilvl w:val="2"/>
          <w:numId w:val="900"/>
        </w:numPr>
        <w:spacing w:before="0" w:after="0"/>
      </w:pPr>
      <w:r>
        <w:t>Blind Valleys</w:t>
      </w:r>
    </w:p>
    <w:p>
      <w:pPr>
        <w:numPr>
          <w:ilvl w:val="2"/>
          <w:numId w:val="900"/>
        </w:numPr>
        <w:spacing w:before="0" w:after="0"/>
      </w:pPr>
      <w:r>
        <w:t>Dry Valleys</w:t>
      </w:r>
    </w:p>
    <w:p>
      <w:pPr>
        <w:numPr>
          <w:ilvl w:val="2"/>
          <w:numId w:val="900"/>
        </w:numPr>
        <w:spacing w:before="0" w:after="0"/>
      </w:pPr>
      <w:r>
        <w:t>Pocket Valleys</w:t>
      </w:r>
    </w:p>
    <w:p>
      <w:pPr>
        <w:numPr>
          <w:ilvl w:val="1"/>
          <w:numId w:val="900"/>
        </w:numPr>
        <w:spacing w:before="0" w:after="0"/>
      </w:pPr>
      <w:r>
        <w:t>Karst Plains</w:t>
      </w:r>
    </w:p>
    <w:p>
      <w:pPr>
        <w:numPr>
          <w:ilvl w:val="2"/>
          <w:numId w:val="900"/>
        </w:numPr>
        <w:spacing w:before="0" w:after="0"/>
      </w:pPr>
      <w:r>
        <w:t>Cockpit Karst</w:t>
      </w:r>
    </w:p>
    <w:p>
      <w:pPr>
        <w:numPr>
          <w:ilvl w:val="2"/>
          <w:numId w:val="900"/>
        </w:numPr>
        <w:spacing w:before="0" w:after="0"/>
      </w:pPr>
      <w:r>
        <w:t>Tower Karst</w:t>
      </w:r>
    </w:p>
    <w:p>
      <w:pPr>
        <w:numPr>
          <w:ilvl w:val="2"/>
          <w:numId w:val="900"/>
        </w:numPr>
        <w:spacing w:before="0" w:after="0"/>
      </w:pPr>
      <w:r>
        <w:t>Cone Karst</w:t>
      </w:r>
    </w:p>
    <w:p>
      <w:pPr>
        <w:numPr>
          <w:ilvl w:val="1"/>
          <w:numId w:val="900"/>
        </w:numPr>
        <w:spacing w:before="0" w:after="0"/>
      </w:pPr>
      <w:r>
        <w:t>Karst Plateaus</w:t>
      </w:r>
    </w:p>
    <w:p>
      <w:pPr>
        <w:numPr>
          <w:ilvl w:val="2"/>
          <w:numId w:val="900"/>
        </w:numPr>
        <w:spacing w:before="0" w:after="0"/>
      </w:pPr>
      <w:r>
        <w:t>Limestone Pavements</w:t>
      </w:r>
    </w:p>
    <w:p>
      <w:pPr>
        <w:numPr>
          <w:ilvl w:val="2"/>
          <w:numId w:val="900"/>
        </w:numPr>
        <w:spacing w:before="0" w:after="0"/>
      </w:pPr>
      <w:r>
        <w:t>Grikes and Clints</w:t>
      </w:r>
    </w:p>
    <w:p>
      <w:pPr>
        <w:numPr>
          <w:ilvl w:val="0"/>
          <w:numId w:val="900"/>
        </w:numPr>
        <w:spacing w:before="0" w:after="0"/>
      </w:pPr>
      <w:r>
        <w:t>Subsurface Karst Features</w:t>
      </w:r>
    </w:p>
    <w:p>
      <w:pPr>
        <w:numPr>
          <w:ilvl w:val="1"/>
          <w:numId w:val="900"/>
        </w:numPr>
        <w:spacing w:before="0" w:after="0"/>
      </w:pPr>
      <w:r>
        <w:t>Cave Systems</w:t>
      </w:r>
    </w:p>
    <w:p>
      <w:pPr>
        <w:numPr>
          <w:ilvl w:val="2"/>
          <w:numId w:val="900"/>
        </w:numPr>
        <w:spacing w:before="0" w:after="0"/>
      </w:pPr>
      <w:r>
        <w:t>Cave Passages</w:t>
      </w:r>
    </w:p>
    <w:p>
      <w:pPr>
        <w:numPr>
          <w:ilvl w:val="2"/>
          <w:numId w:val="900"/>
        </w:numPr>
        <w:spacing w:before="0" w:after="0"/>
      </w:pPr>
      <w:r>
        <w:t>Cave Chambers</w:t>
      </w:r>
    </w:p>
    <w:p>
      <w:pPr>
        <w:numPr>
          <w:ilvl w:val="2"/>
          <w:numId w:val="900"/>
        </w:numPr>
        <w:spacing w:before="0" w:after="0"/>
      </w:pPr>
      <w:r>
        <w:t>Cave Networks</w:t>
      </w:r>
    </w:p>
    <w:p>
      <w:pPr>
        <w:numPr>
          <w:ilvl w:val="2"/>
          <w:numId w:val="900"/>
        </w:numPr>
        <w:spacing w:before="0" w:after="0"/>
      </w:pPr>
      <w:r>
        <w:t>Underground Rivers</w:t>
      </w:r>
    </w:p>
    <w:p>
      <w:pPr>
        <w:numPr>
          <w:ilvl w:val="1"/>
          <w:numId w:val="900"/>
        </w:numPr>
        <w:spacing w:before="0" w:after="0"/>
      </w:pPr>
      <w:r>
        <w:t>Speleothems</w:t>
      </w:r>
    </w:p>
    <w:p>
      <w:pPr>
        <w:numPr>
          <w:ilvl w:val="2"/>
          <w:numId w:val="900"/>
        </w:numPr>
        <w:spacing w:before="0" w:after="0"/>
      </w:pPr>
      <w:r>
        <w:t>Dripstone Features</w:t>
      </w:r>
    </w:p>
    <w:p>
      <w:pPr>
        <w:numPr>
          <w:ilvl w:val="3"/>
          <w:numId w:val="900"/>
        </w:numPr>
        <w:spacing w:before="0" w:after="0"/>
      </w:pPr>
      <w:r>
        <w:t>Stalactites</w:t>
      </w:r>
    </w:p>
    <w:p>
      <w:pPr>
        <w:numPr>
          <w:ilvl w:val="3"/>
          <w:numId w:val="900"/>
        </w:numPr>
        <w:spacing w:before="0" w:after="0"/>
      </w:pPr>
      <w:r>
        <w:t>Stalagmites</w:t>
      </w:r>
    </w:p>
    <w:p>
      <w:pPr>
        <w:numPr>
          <w:ilvl w:val="3"/>
          <w:numId w:val="900"/>
        </w:numPr>
        <w:spacing w:before="0" w:after="0"/>
      </w:pPr>
      <w:r>
        <w:t>Columns</w:t>
      </w:r>
    </w:p>
    <w:p>
      <w:pPr>
        <w:numPr>
          <w:ilvl w:val="2"/>
          <w:numId w:val="900"/>
        </w:numPr>
        <w:spacing w:before="0" w:after="0"/>
      </w:pPr>
      <w:r>
        <w:t>Flowstone Features</w:t>
      </w:r>
    </w:p>
    <w:p>
      <w:pPr>
        <w:numPr>
          <w:ilvl w:val="2"/>
          <w:numId w:val="900"/>
        </w:numPr>
        <w:spacing w:before="0" w:after="0"/>
      </w:pPr>
      <w:r>
        <w:t>Helictites</w:t>
      </w:r>
    </w:p>
    <w:p>
      <w:pPr>
        <w:numPr>
          <w:ilvl w:val="2"/>
          <w:numId w:val="900"/>
        </w:numPr>
        <w:spacing w:before="0" w:after="0"/>
      </w:pPr>
      <w:r>
        <w:t>Cave Pearls</w:t>
      </w:r>
    </w:p>
    <w:p>
      <w:pPr>
        <w:numPr>
          <w:ilvl w:val="1"/>
          <w:numId w:val="900"/>
        </w:numPr>
        <w:spacing w:before="0" w:after="0"/>
      </w:pPr>
      <w:r>
        <w:t>Cave Sediments</w:t>
      </w:r>
    </w:p>
    <w:p>
      <w:pPr>
        <w:numPr>
          <w:ilvl w:val="2"/>
          <w:numId w:val="900"/>
        </w:numPr>
        <w:spacing w:before="0" w:after="0"/>
      </w:pPr>
      <w:r>
        <w:t>Clastic Cave Fills</w:t>
      </w:r>
    </w:p>
    <w:p>
      <w:pPr>
        <w:numPr>
          <w:ilvl w:val="2"/>
          <w:numId w:val="900"/>
        </w:numPr>
        <w:spacing w:before="0" w:after="0"/>
      </w:pPr>
      <w:r>
        <w:t>Chemical Precipitates</w:t>
      </w:r>
    </w:p>
    <w:p>
      <w:pPr>
        <w:numPr>
          <w:ilvl w:val="0"/>
          <w:numId w:val="900"/>
        </w:numPr>
        <w:spacing w:before="0" w:after="0"/>
      </w:pPr>
      <w:r>
        <w:t>Karst Hydrology</w:t>
      </w:r>
    </w:p>
    <w:p>
      <w:pPr>
        <w:numPr>
          <w:ilvl w:val="1"/>
          <w:numId w:val="900"/>
        </w:numPr>
        <w:spacing w:before="0" w:after="0"/>
      </w:pPr>
      <w:r>
        <w:t>Groundwater Flow</w:t>
      </w:r>
    </w:p>
    <w:p>
      <w:pPr>
        <w:numPr>
          <w:ilvl w:val="1"/>
          <w:numId w:val="900"/>
        </w:numPr>
        <w:spacing w:before="0" w:after="0"/>
      </w:pPr>
      <w:r>
        <w:t>Spring Systems</w:t>
      </w:r>
    </w:p>
    <w:p>
      <w:pPr>
        <w:numPr>
          <w:ilvl w:val="1"/>
          <w:numId w:val="900"/>
        </w:numPr>
        <w:spacing w:before="0" w:after="0"/>
      </w:pPr>
      <w:r>
        <w:t>Underground Drainage</w:t>
      </w:r>
    </w:p>
    <w:p>
      <w:pPr>
        <w:numPr>
          <w:ilvl w:val="1"/>
          <w:numId w:val="900"/>
        </w:numPr>
        <w:spacing w:before="0" w:after="0"/>
      </w:pPr>
      <w:r>
        <w:t>Karst Aquifers</w:t>
      </w:r>
    </w:p>
    <w:p>
      <w:pPr>
        <w:numPr>
          <w:ilvl w:val="0"/>
          <w:numId w:val="900"/>
        </w:numPr>
        <w:spacing w:before="0" w:after="0"/>
      </w:pPr>
      <w:r>
        <w:t>Pseudokarst</w:t>
      </w:r>
    </w:p>
    <w:p>
      <w:pPr>
        <w:numPr>
          <w:ilvl w:val="1"/>
          <w:numId w:val="900"/>
        </w:numPr>
        <w:spacing w:before="0" w:after="0"/>
      </w:pPr>
      <w:r>
        <w:t>Piping</w:t>
      </w:r>
    </w:p>
    <w:p>
      <w:pPr>
        <w:numPr>
          <w:ilvl w:val="1"/>
          <w:numId w:val="900"/>
        </w:numPr>
        <w:spacing w:before="0" w:after="0"/>
      </w:pPr>
      <w:r>
        <w:t>Thermokarst</w:t>
      </w:r>
    </w:p>
    <w:p>
      <w:pPr>
        <w:numPr>
          <w:ilvl w:val="1"/>
          <w:numId w:val="900"/>
        </w:numPr>
        <w:spacing w:before="0" w:after="0"/>
      </w:pPr>
      <w:r>
        <w:t>Volcanic Pseudokarst</w:t>
      </w:r>
    </w:p>
    <w:p>
      <w:pPr>
        <w:pStyle w:val="Heading1"/>
      </w:pPr>
      <w:r>
        <w:t>Biogeomorphology and Human Impacts</w:t>
      </w:r>
    </w:p>
    <w:p>
      <w:pPr>
        <w:numPr>
          <w:ilvl w:val="0"/>
          <w:numId w:val="900"/>
        </w:numPr>
        <w:spacing w:before="0" w:after="0"/>
      </w:pPr>
      <w:r>
        <w:t>Vegetation Influences</w:t>
      </w:r>
    </w:p>
    <w:p>
      <w:pPr>
        <w:numPr>
          <w:ilvl w:val="1"/>
          <w:numId w:val="900"/>
        </w:numPr>
        <w:spacing w:before="0" w:after="0"/>
      </w:pPr>
      <w:r>
        <w:t>Slope Stabilization</w:t>
      </w:r>
    </w:p>
    <w:p>
      <w:pPr>
        <w:numPr>
          <w:ilvl w:val="2"/>
          <w:numId w:val="900"/>
        </w:numPr>
        <w:spacing w:before="0" w:after="0"/>
      </w:pPr>
      <w:r>
        <w:t>Root Reinforcement</w:t>
      </w:r>
    </w:p>
    <w:p>
      <w:pPr>
        <w:numPr>
          <w:ilvl w:val="2"/>
          <w:numId w:val="900"/>
        </w:numPr>
        <w:spacing w:before="0" w:after="0"/>
      </w:pPr>
      <w:r>
        <w:t>Soil Binding</w:t>
      </w:r>
    </w:p>
    <w:p>
      <w:pPr>
        <w:numPr>
          <w:ilvl w:val="2"/>
          <w:numId w:val="900"/>
        </w:numPr>
        <w:spacing w:before="0" w:after="0"/>
      </w:pPr>
      <w:r>
        <w:t>Slope Hydrology</w:t>
      </w:r>
    </w:p>
    <w:p>
      <w:pPr>
        <w:numPr>
          <w:ilvl w:val="1"/>
          <w:numId w:val="900"/>
        </w:numPr>
        <w:spacing w:before="0" w:after="0"/>
      </w:pPr>
      <w:r>
        <w:t>Sediment Dynamics</w:t>
      </w:r>
    </w:p>
    <w:p>
      <w:pPr>
        <w:numPr>
          <w:ilvl w:val="2"/>
          <w:numId w:val="900"/>
        </w:numPr>
        <w:spacing w:before="0" w:after="0"/>
      </w:pPr>
      <w:r>
        <w:t>Sediment Trapping</w:t>
      </w:r>
    </w:p>
    <w:p>
      <w:pPr>
        <w:numPr>
          <w:ilvl w:val="2"/>
          <w:numId w:val="900"/>
        </w:numPr>
        <w:spacing w:before="0" w:after="0"/>
      </w:pPr>
      <w:r>
        <w:t>Erosion Protection</w:t>
      </w:r>
    </w:p>
    <w:p>
      <w:pPr>
        <w:numPr>
          <w:ilvl w:val="2"/>
          <w:numId w:val="900"/>
        </w:numPr>
        <w:spacing w:before="0" w:after="0"/>
      </w:pPr>
      <w:r>
        <w:t>Deposition Patterns</w:t>
      </w:r>
    </w:p>
    <w:p>
      <w:pPr>
        <w:numPr>
          <w:ilvl w:val="1"/>
          <w:numId w:val="900"/>
        </w:numPr>
        <w:spacing w:before="0" w:after="0"/>
      </w:pPr>
      <w:r>
        <w:t>Weathering Influences</w:t>
      </w:r>
    </w:p>
    <w:p>
      <w:pPr>
        <w:numPr>
          <w:ilvl w:val="2"/>
          <w:numId w:val="900"/>
        </w:numPr>
        <w:spacing w:before="0" w:after="0"/>
      </w:pPr>
      <w:r>
        <w:t>Organic Acid Production</w:t>
      </w:r>
    </w:p>
    <w:p>
      <w:pPr>
        <w:numPr>
          <w:ilvl w:val="2"/>
          <w:numId w:val="900"/>
        </w:numPr>
        <w:spacing w:before="0" w:after="0"/>
      </w:pPr>
      <w:r>
        <w:t>Microclimate Effects</w:t>
      </w:r>
    </w:p>
    <w:p>
      <w:pPr>
        <w:numPr>
          <w:ilvl w:val="2"/>
          <w:numId w:val="900"/>
        </w:numPr>
        <w:spacing w:before="0" w:after="0"/>
      </w:pPr>
      <w:r>
        <w:t>Soil Development</w:t>
      </w:r>
    </w:p>
    <w:p>
      <w:pPr>
        <w:numPr>
          <w:ilvl w:val="1"/>
          <w:numId w:val="900"/>
        </w:numPr>
        <w:spacing w:before="0" w:after="0"/>
      </w:pPr>
      <w:r>
        <w:t>Ecosystem Engineering</w:t>
      </w:r>
    </w:p>
    <w:p>
      <w:pPr>
        <w:numPr>
          <w:ilvl w:val="2"/>
          <w:numId w:val="900"/>
        </w:numPr>
        <w:spacing w:before="0" w:after="0"/>
      </w:pPr>
      <w:r>
        <w:t>Vegetation Succession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0"/>
          <w:numId w:val="900"/>
        </w:numPr>
        <w:spacing w:before="0" w:after="0"/>
      </w:pPr>
      <w:r>
        <w:t>Animal Influences</w:t>
      </w:r>
    </w:p>
    <w:p>
      <w:pPr>
        <w:numPr>
          <w:ilvl w:val="1"/>
          <w:numId w:val="900"/>
        </w:numPr>
        <w:spacing w:before="0" w:after="0"/>
      </w:pPr>
      <w:r>
        <w:t>Bioturbation Processes</w:t>
      </w:r>
    </w:p>
    <w:p>
      <w:pPr>
        <w:numPr>
          <w:ilvl w:val="2"/>
          <w:numId w:val="900"/>
        </w:numPr>
        <w:spacing w:before="0" w:after="0"/>
      </w:pPr>
      <w:r>
        <w:t>Soil Mixing</w:t>
      </w:r>
    </w:p>
    <w:p>
      <w:pPr>
        <w:numPr>
          <w:ilvl w:val="2"/>
          <w:numId w:val="900"/>
        </w:numPr>
        <w:spacing w:before="0" w:after="0"/>
      </w:pPr>
      <w:r>
        <w:t>Sediment Transport</w:t>
      </w:r>
    </w:p>
    <w:p>
      <w:pPr>
        <w:numPr>
          <w:ilvl w:val="2"/>
          <w:numId w:val="900"/>
        </w:numPr>
        <w:spacing w:before="0" w:after="0"/>
      </w:pPr>
      <w:r>
        <w:t>Burrow Systems</w:t>
      </w:r>
    </w:p>
    <w:p>
      <w:pPr>
        <w:numPr>
          <w:ilvl w:val="1"/>
          <w:numId w:val="900"/>
        </w:numPr>
        <w:spacing w:before="0" w:after="0"/>
      </w:pPr>
      <w:r>
        <w:t>Ecosystem Engineering</w:t>
      </w:r>
    </w:p>
    <w:p>
      <w:pPr>
        <w:numPr>
          <w:ilvl w:val="2"/>
          <w:numId w:val="900"/>
        </w:numPr>
        <w:spacing w:before="0" w:after="0"/>
      </w:pPr>
      <w:r>
        <w:t>Beaver Dams</w:t>
      </w:r>
    </w:p>
    <w:p>
      <w:pPr>
        <w:numPr>
          <w:ilvl w:val="2"/>
          <w:numId w:val="900"/>
        </w:numPr>
        <w:spacing w:before="0" w:after="0"/>
      </w:pPr>
      <w:r>
        <w:t>Termite Mounds</w:t>
      </w:r>
    </w:p>
    <w:p>
      <w:pPr>
        <w:numPr>
          <w:ilvl w:val="2"/>
          <w:numId w:val="900"/>
        </w:numPr>
        <w:spacing w:before="0" w:after="0"/>
      </w:pPr>
      <w:r>
        <w:t>Coral Reef Building</w:t>
      </w:r>
    </w:p>
    <w:p>
      <w:pPr>
        <w:numPr>
          <w:ilvl w:val="1"/>
          <w:numId w:val="900"/>
        </w:numPr>
        <w:spacing w:before="0" w:after="0"/>
      </w:pPr>
      <w:r>
        <w:t>Grazing Effects</w:t>
      </w:r>
    </w:p>
    <w:p>
      <w:pPr>
        <w:numPr>
          <w:ilvl w:val="2"/>
          <w:numId w:val="900"/>
        </w:numPr>
        <w:spacing w:before="0" w:after="0"/>
      </w:pPr>
      <w:r>
        <w:t>Vegetation Removal</w:t>
      </w:r>
    </w:p>
    <w:p>
      <w:pPr>
        <w:numPr>
          <w:ilvl w:val="2"/>
          <w:numId w:val="900"/>
        </w:numPr>
        <w:spacing w:before="0" w:after="0"/>
      </w:pPr>
      <w:r>
        <w:t>Soil Compaction</w:t>
      </w:r>
    </w:p>
    <w:p>
      <w:pPr>
        <w:numPr>
          <w:ilvl w:val="2"/>
          <w:numId w:val="900"/>
        </w:numPr>
        <w:spacing w:before="0" w:after="0"/>
      </w:pPr>
      <w:r>
        <w:t>Erosion Acceleration</w:t>
      </w:r>
    </w:p>
    <w:p>
      <w:pPr>
        <w:numPr>
          <w:ilvl w:val="1"/>
          <w:numId w:val="900"/>
        </w:numPr>
        <w:spacing w:before="0" w:after="0"/>
      </w:pPr>
      <w:r>
        <w:t>Trampling Impacts</w:t>
      </w:r>
    </w:p>
    <w:p>
      <w:pPr>
        <w:numPr>
          <w:ilvl w:val="2"/>
          <w:numId w:val="900"/>
        </w:numPr>
        <w:spacing w:before="0" w:after="0"/>
      </w:pPr>
      <w:r>
        <w:t>Trail Formation</w:t>
      </w:r>
    </w:p>
    <w:p>
      <w:pPr>
        <w:numPr>
          <w:ilvl w:val="2"/>
          <w:numId w:val="900"/>
        </w:numPr>
        <w:spacing w:before="0" w:after="0"/>
      </w:pPr>
      <w:r>
        <w:t>Soil Compaction</w:t>
      </w:r>
    </w:p>
    <w:p>
      <w:pPr>
        <w:numPr>
          <w:ilvl w:val="2"/>
          <w:numId w:val="900"/>
        </w:numPr>
        <w:spacing w:before="0" w:after="0"/>
      </w:pPr>
      <w:r>
        <w:t>Vegetation Damage</w:t>
      </w:r>
    </w:p>
    <w:p>
      <w:pPr>
        <w:numPr>
          <w:ilvl w:val="0"/>
          <w:numId w:val="900"/>
        </w:numPr>
        <w:spacing w:before="0" w:after="0"/>
      </w:pPr>
      <w:r>
        <w:t>Human Geomorphology</w:t>
      </w:r>
    </w:p>
    <w:p>
      <w:pPr>
        <w:numPr>
          <w:ilvl w:val="1"/>
          <w:numId w:val="900"/>
        </w:numPr>
        <w:spacing w:before="0" w:after="0"/>
      </w:pPr>
      <w:r>
        <w:t>Direct Landscape Modification</w:t>
      </w:r>
    </w:p>
    <w:p>
      <w:pPr>
        <w:numPr>
          <w:ilvl w:val="2"/>
          <w:numId w:val="900"/>
        </w:numPr>
        <w:spacing w:before="0" w:after="0"/>
      </w:pPr>
      <w:r>
        <w:t>Excavation Activities</w:t>
      </w:r>
    </w:p>
    <w:p>
      <w:pPr>
        <w:numPr>
          <w:ilvl w:val="3"/>
          <w:numId w:val="900"/>
        </w:numPr>
        <w:spacing w:before="0" w:after="0"/>
      </w:pPr>
      <w:r>
        <w:t>Mining Operations</w:t>
      </w:r>
    </w:p>
    <w:p>
      <w:pPr>
        <w:numPr>
          <w:ilvl w:val="3"/>
          <w:numId w:val="900"/>
        </w:numPr>
        <w:spacing w:before="0" w:after="0"/>
      </w:pPr>
      <w:r>
        <w:t>Quarrying</w:t>
      </w:r>
    </w:p>
    <w:p>
      <w:pPr>
        <w:numPr>
          <w:ilvl w:val="3"/>
          <w:numId w:val="900"/>
        </w:numPr>
        <w:spacing w:before="0" w:after="0"/>
      </w:pPr>
      <w:r>
        <w:t>Construction Excavation</w:t>
      </w:r>
    </w:p>
    <w:p>
      <w:pPr>
        <w:numPr>
          <w:ilvl w:val="2"/>
          <w:numId w:val="900"/>
        </w:numPr>
        <w:spacing w:before="0" w:after="0"/>
      </w:pPr>
      <w:r>
        <w:t>Construction Activities</w:t>
      </w:r>
    </w:p>
    <w:p>
      <w:pPr>
        <w:numPr>
          <w:ilvl w:val="3"/>
          <w:numId w:val="900"/>
        </w:numPr>
        <w:spacing w:before="0" w:after="0"/>
      </w:pPr>
      <w:r>
        <w:t>Dam Construction</w:t>
      </w:r>
    </w:p>
    <w:p>
      <w:pPr>
        <w:numPr>
          <w:ilvl w:val="3"/>
          <w:numId w:val="900"/>
        </w:numPr>
        <w:spacing w:before="0" w:after="0"/>
      </w:pPr>
      <w:r>
        <w:t>Road Building</w:t>
      </w:r>
    </w:p>
    <w:p>
      <w:pPr>
        <w:numPr>
          <w:ilvl w:val="3"/>
          <w:numId w:val="900"/>
        </w:numPr>
        <w:spacing w:before="0" w:after="0"/>
      </w:pPr>
      <w:r>
        <w:t>Urban Development</w:t>
      </w:r>
    </w:p>
    <w:p>
      <w:pPr>
        <w:numPr>
          <w:ilvl w:val="2"/>
          <w:numId w:val="900"/>
        </w:numPr>
        <w:spacing w:before="0" w:after="0"/>
      </w:pPr>
      <w:r>
        <w:t>Agricultural Modifications</w:t>
      </w:r>
    </w:p>
    <w:p>
      <w:pPr>
        <w:numPr>
          <w:ilvl w:val="3"/>
          <w:numId w:val="900"/>
        </w:numPr>
        <w:spacing w:before="0" w:after="0"/>
      </w:pPr>
      <w:r>
        <w:t>Terracing</w:t>
      </w:r>
    </w:p>
    <w:p>
      <w:pPr>
        <w:numPr>
          <w:ilvl w:val="3"/>
          <w:numId w:val="900"/>
        </w:numPr>
        <w:spacing w:before="0" w:after="0"/>
      </w:pPr>
      <w:r>
        <w:t>Field Drainage</w:t>
      </w:r>
    </w:p>
    <w:p>
      <w:pPr>
        <w:numPr>
          <w:ilvl w:val="3"/>
          <w:numId w:val="900"/>
        </w:numPr>
        <w:spacing w:before="0" w:after="0"/>
      </w:pPr>
      <w:r>
        <w:t>Irrigation Systems</w:t>
      </w:r>
    </w:p>
    <w:p>
      <w:pPr>
        <w:numPr>
          <w:ilvl w:val="1"/>
          <w:numId w:val="900"/>
        </w:numPr>
        <w:spacing w:before="0" w:after="0"/>
      </w:pPr>
      <w:r>
        <w:t>Indirect Geomorphic Impacts</w:t>
      </w:r>
    </w:p>
    <w:p>
      <w:pPr>
        <w:numPr>
          <w:ilvl w:val="2"/>
          <w:numId w:val="900"/>
        </w:numPr>
        <w:spacing w:before="0" w:after="0"/>
      </w:pPr>
      <w:r>
        <w:t>Land Use Changes</w:t>
      </w:r>
    </w:p>
    <w:p>
      <w:pPr>
        <w:numPr>
          <w:ilvl w:val="3"/>
          <w:numId w:val="900"/>
        </w:numPr>
        <w:spacing w:before="0" w:after="0"/>
      </w:pPr>
      <w:r>
        <w:t>Deforestation</w:t>
      </w:r>
    </w:p>
    <w:p>
      <w:pPr>
        <w:numPr>
          <w:ilvl w:val="3"/>
          <w:numId w:val="900"/>
        </w:numPr>
        <w:spacing w:before="0" w:after="0"/>
      </w:pPr>
      <w:r>
        <w:t>Urbanization</w:t>
      </w:r>
    </w:p>
    <w:p>
      <w:pPr>
        <w:numPr>
          <w:ilvl w:val="3"/>
          <w:numId w:val="900"/>
        </w:numPr>
        <w:spacing w:before="0" w:after="0"/>
      </w:pPr>
      <w:r>
        <w:t>Agricultural Expansion</w:t>
      </w:r>
    </w:p>
    <w:p>
      <w:pPr>
        <w:numPr>
          <w:ilvl w:val="2"/>
          <w:numId w:val="900"/>
        </w:numPr>
        <w:spacing w:before="0" w:after="0"/>
      </w:pPr>
      <w:r>
        <w:t>Hydrological Modifications</w:t>
      </w:r>
    </w:p>
    <w:p>
      <w:pPr>
        <w:numPr>
          <w:ilvl w:val="3"/>
          <w:numId w:val="900"/>
        </w:numPr>
        <w:spacing w:before="0" w:after="0"/>
      </w:pPr>
      <w:r>
        <w:t>River Channelization</w:t>
      </w:r>
    </w:p>
    <w:p>
      <w:pPr>
        <w:numPr>
          <w:ilvl w:val="3"/>
          <w:numId w:val="900"/>
        </w:numPr>
        <w:spacing w:before="0" w:after="0"/>
      </w:pPr>
      <w:r>
        <w:t>Wetland Drainage</w:t>
      </w:r>
    </w:p>
    <w:p>
      <w:pPr>
        <w:numPr>
          <w:ilvl w:val="3"/>
          <w:numId w:val="900"/>
        </w:numPr>
        <w:spacing w:before="0" w:after="0"/>
      </w:pPr>
      <w:r>
        <w:t>Groundwater Extraction</w:t>
      </w:r>
    </w:p>
    <w:p>
      <w:pPr>
        <w:numPr>
          <w:ilvl w:val="1"/>
          <w:numId w:val="900"/>
        </w:numPr>
        <w:spacing w:before="0" w:after="0"/>
      </w:pPr>
      <w:r>
        <w:t>Accelerated Processes</w:t>
      </w:r>
    </w:p>
    <w:p>
      <w:pPr>
        <w:numPr>
          <w:ilvl w:val="2"/>
          <w:numId w:val="900"/>
        </w:numPr>
        <w:spacing w:before="0" w:after="0"/>
      </w:pPr>
      <w:r>
        <w:t>Soil Erosion</w:t>
      </w:r>
    </w:p>
    <w:p>
      <w:pPr>
        <w:numPr>
          <w:ilvl w:val="2"/>
          <w:numId w:val="900"/>
        </w:numPr>
        <w:spacing w:before="0" w:after="0"/>
      </w:pPr>
      <w:r>
        <w:t>Sedimentation</w:t>
      </w:r>
    </w:p>
    <w:p>
      <w:pPr>
        <w:numPr>
          <w:ilvl w:val="2"/>
          <w:numId w:val="900"/>
        </w:numPr>
        <w:spacing w:before="0" w:after="0"/>
      </w:pPr>
      <w:r>
        <w:t>Mass Wasting</w:t>
      </w:r>
    </w:p>
    <w:p>
      <w:pPr>
        <w:numPr>
          <w:ilvl w:val="2"/>
          <w:numId w:val="900"/>
        </w:numPr>
        <w:spacing w:before="0" w:after="0"/>
      </w:pPr>
      <w:r>
        <w:t>Coastal Erosion</w:t>
      </w:r>
    </w:p>
    <w:p>
      <w:pPr>
        <w:numPr>
          <w:ilvl w:val="1"/>
          <w:numId w:val="900"/>
        </w:numPr>
        <w:spacing w:before="0" w:after="0"/>
      </w:pPr>
      <w:r>
        <w:t>Restoration Geomorphology</w:t>
      </w:r>
    </w:p>
    <w:p>
      <w:pPr>
        <w:numPr>
          <w:ilvl w:val="2"/>
          <w:numId w:val="900"/>
        </w:numPr>
        <w:spacing w:before="0" w:after="0"/>
      </w:pPr>
      <w:r>
        <w:t>River Restoration</w:t>
      </w:r>
    </w:p>
    <w:p>
      <w:pPr>
        <w:numPr>
          <w:ilvl w:val="2"/>
          <w:numId w:val="900"/>
        </w:numPr>
        <w:spacing w:before="0" w:after="0"/>
      </w:pPr>
      <w:r>
        <w:t>Slope Stabilization</w:t>
      </w:r>
    </w:p>
    <w:p>
      <w:pPr>
        <w:numPr>
          <w:ilvl w:val="2"/>
          <w:numId w:val="900"/>
        </w:numPr>
        <w:spacing w:before="0" w:after="0"/>
      </w:pPr>
      <w:r>
        <w:t>Coastal Protection</w:t>
      </w:r>
    </w:p>
    <w:p>
      <w:pPr>
        <w:numPr>
          <w:ilvl w:val="2"/>
          <w:numId w:val="900"/>
        </w:numPr>
        <w:spacing w:before="0" w:after="0"/>
      </w:pPr>
      <w:r>
        <w:t>Habitat Restoration</w:t>
      </w:r>
    </w:p>
    <w:p>
      <w:pPr>
        <w:pStyle w:val="Heading1"/>
      </w:pPr>
      <w:r>
        <w:t>Applied Geomorphology and Modern Methods</w:t>
      </w:r>
    </w:p>
    <w:p>
      <w:pPr>
        <w:numPr>
          <w:ilvl w:val="0"/>
          <w:numId w:val="900"/>
        </w:numPr>
        <w:spacing w:before="0" w:after="0"/>
      </w:pPr>
      <w:r>
        <w:t>Geomorphic Hazards</w:t>
      </w:r>
    </w:p>
    <w:p>
      <w:pPr>
        <w:numPr>
          <w:ilvl w:val="1"/>
          <w:numId w:val="900"/>
        </w:numPr>
        <w:spacing w:before="0" w:after="0"/>
      </w:pPr>
      <w:r>
        <w:t>Mass Movement Hazards</w:t>
      </w:r>
    </w:p>
    <w:p>
      <w:pPr>
        <w:numPr>
          <w:ilvl w:val="2"/>
          <w:numId w:val="900"/>
        </w:numPr>
        <w:spacing w:before="0" w:after="0"/>
      </w:pPr>
      <w:r>
        <w:t>Landslide Risk Assessment</w:t>
      </w:r>
    </w:p>
    <w:p>
      <w:pPr>
        <w:numPr>
          <w:ilvl w:val="2"/>
          <w:numId w:val="900"/>
        </w:numPr>
        <w:spacing w:before="0" w:after="0"/>
      </w:pPr>
      <w:r>
        <w:t>Debris Flow Hazards</w:t>
      </w:r>
    </w:p>
    <w:p>
      <w:pPr>
        <w:numPr>
          <w:ilvl w:val="2"/>
          <w:numId w:val="900"/>
        </w:numPr>
        <w:spacing w:before="0" w:after="0"/>
      </w:pPr>
      <w:r>
        <w:t>Rockfall Hazards</w:t>
      </w:r>
    </w:p>
    <w:p>
      <w:pPr>
        <w:numPr>
          <w:ilvl w:val="2"/>
          <w:numId w:val="900"/>
        </w:numPr>
        <w:spacing w:before="0" w:after="0"/>
      </w:pPr>
      <w:r>
        <w:t>Slope Stability Analysis</w:t>
      </w:r>
    </w:p>
    <w:p>
      <w:pPr>
        <w:numPr>
          <w:ilvl w:val="1"/>
          <w:numId w:val="900"/>
        </w:numPr>
        <w:spacing w:before="0" w:after="0"/>
      </w:pPr>
      <w:r>
        <w:t>Fluvial Hazards</w:t>
      </w:r>
    </w:p>
    <w:p>
      <w:pPr>
        <w:numPr>
          <w:ilvl w:val="2"/>
          <w:numId w:val="900"/>
        </w:numPr>
        <w:spacing w:before="0" w:after="0"/>
      </w:pPr>
      <w:r>
        <w:t>Flood Hazards</w:t>
      </w:r>
    </w:p>
    <w:p>
      <w:pPr>
        <w:numPr>
          <w:ilvl w:val="2"/>
          <w:numId w:val="900"/>
        </w:numPr>
        <w:spacing w:before="0" w:after="0"/>
      </w:pPr>
      <w:r>
        <w:t>Channel Migration</w:t>
      </w:r>
    </w:p>
    <w:p>
      <w:pPr>
        <w:numPr>
          <w:ilvl w:val="2"/>
          <w:numId w:val="900"/>
        </w:numPr>
        <w:spacing w:before="0" w:after="0"/>
      </w:pPr>
      <w:r>
        <w:t>Bank Erosion</w:t>
      </w:r>
    </w:p>
    <w:p>
      <w:pPr>
        <w:numPr>
          <w:ilvl w:val="2"/>
          <w:numId w:val="900"/>
        </w:numPr>
        <w:spacing w:before="0" w:after="0"/>
      </w:pPr>
      <w:r>
        <w:t>Sedimentation Problems</w:t>
      </w:r>
    </w:p>
    <w:p>
      <w:pPr>
        <w:numPr>
          <w:ilvl w:val="1"/>
          <w:numId w:val="900"/>
        </w:numPr>
        <w:spacing w:before="0" w:after="0"/>
      </w:pPr>
      <w:r>
        <w:t>Coastal Hazards</w:t>
      </w:r>
    </w:p>
    <w:p>
      <w:pPr>
        <w:numPr>
          <w:ilvl w:val="2"/>
          <w:numId w:val="900"/>
        </w:numPr>
        <w:spacing w:before="0" w:after="0"/>
      </w:pPr>
      <w:r>
        <w:t>Coastal Erosion</w:t>
      </w:r>
    </w:p>
    <w:p>
      <w:pPr>
        <w:numPr>
          <w:ilvl w:val="2"/>
          <w:numId w:val="900"/>
        </w:numPr>
        <w:spacing w:before="0" w:after="0"/>
      </w:pPr>
      <w:r>
        <w:t>Storm Surge</w:t>
      </w:r>
    </w:p>
    <w:p>
      <w:pPr>
        <w:numPr>
          <w:ilvl w:val="2"/>
          <w:numId w:val="900"/>
        </w:numPr>
        <w:spacing w:before="0" w:after="0"/>
      </w:pPr>
      <w:r>
        <w:t>Tsunami Hazards</w:t>
      </w:r>
    </w:p>
    <w:p>
      <w:pPr>
        <w:numPr>
          <w:ilvl w:val="2"/>
          <w:numId w:val="900"/>
        </w:numPr>
        <w:spacing w:before="0" w:after="0"/>
      </w:pPr>
      <w:r>
        <w:t>Sea-Level Rise Impacts</w:t>
      </w:r>
    </w:p>
    <w:p>
      <w:pPr>
        <w:numPr>
          <w:ilvl w:val="1"/>
          <w:numId w:val="900"/>
        </w:numPr>
        <w:spacing w:before="0" w:after="0"/>
      </w:pPr>
      <w:r>
        <w:t>Volcanic Hazards</w:t>
      </w:r>
    </w:p>
    <w:p>
      <w:pPr>
        <w:numPr>
          <w:ilvl w:val="2"/>
          <w:numId w:val="900"/>
        </w:numPr>
        <w:spacing w:before="0" w:after="0"/>
      </w:pPr>
      <w:r>
        <w:t>Pyroclastic Flows</w:t>
      </w:r>
    </w:p>
    <w:p>
      <w:pPr>
        <w:numPr>
          <w:ilvl w:val="2"/>
          <w:numId w:val="900"/>
        </w:numPr>
        <w:spacing w:before="0" w:after="0"/>
      </w:pPr>
      <w:r>
        <w:t>Lahars</w:t>
      </w:r>
    </w:p>
    <w:p>
      <w:pPr>
        <w:numPr>
          <w:ilvl w:val="2"/>
          <w:numId w:val="900"/>
        </w:numPr>
        <w:spacing w:before="0" w:after="0"/>
      </w:pPr>
      <w:r>
        <w:t>Volcanic Debris Avalanches</w:t>
      </w:r>
    </w:p>
    <w:p>
      <w:pPr>
        <w:numPr>
          <w:ilvl w:val="2"/>
          <w:numId w:val="900"/>
        </w:numPr>
        <w:spacing w:before="0" w:after="0"/>
      </w:pPr>
      <w:r>
        <w:t>Volcanic Ash Impacts</w:t>
      </w:r>
    </w:p>
    <w:p>
      <w:pPr>
        <w:numPr>
          <w:ilvl w:val="1"/>
          <w:numId w:val="900"/>
        </w:numPr>
        <w:spacing w:before="0" w:after="0"/>
      </w:pPr>
      <w:r>
        <w:t>Seismic Hazards</w:t>
      </w:r>
    </w:p>
    <w:p>
      <w:pPr>
        <w:numPr>
          <w:ilvl w:val="2"/>
          <w:numId w:val="900"/>
        </w:numPr>
        <w:spacing w:before="0" w:after="0"/>
      </w:pPr>
      <w:r>
        <w:t>Earthquake-Induced Landslides</w:t>
      </w:r>
    </w:p>
    <w:p>
      <w:pPr>
        <w:numPr>
          <w:ilvl w:val="2"/>
          <w:numId w:val="900"/>
        </w:numPr>
        <w:spacing w:before="0" w:after="0"/>
      </w:pPr>
      <w:r>
        <w:t>Surface Rupture</w:t>
      </w:r>
    </w:p>
    <w:p>
      <w:pPr>
        <w:numPr>
          <w:ilvl w:val="2"/>
          <w:numId w:val="900"/>
        </w:numPr>
        <w:spacing w:before="0" w:after="0"/>
      </w:pPr>
      <w:r>
        <w:t>Liquefaction</w:t>
      </w:r>
    </w:p>
    <w:p>
      <w:pPr>
        <w:numPr>
          <w:ilvl w:val="2"/>
          <w:numId w:val="900"/>
        </w:numPr>
        <w:spacing w:before="0" w:after="0"/>
      </w:pPr>
      <w:r>
        <w:t>Ground Shaking Effects</w:t>
      </w:r>
    </w:p>
    <w:p>
      <w:pPr>
        <w:numPr>
          <w:ilvl w:val="0"/>
          <w:numId w:val="900"/>
        </w:numPr>
        <w:spacing w:before="0" w:after="0"/>
      </w:pPr>
      <w:r>
        <w:t>Environmental Applications</w:t>
      </w:r>
    </w:p>
    <w:p>
      <w:pPr>
        <w:numPr>
          <w:ilvl w:val="1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Erosion Control</w:t>
      </w:r>
    </w:p>
    <w:p>
      <w:pPr>
        <w:numPr>
          <w:ilvl w:val="2"/>
          <w:numId w:val="900"/>
        </w:numPr>
        <w:spacing w:before="0" w:after="0"/>
      </w:pPr>
      <w:r>
        <w:t>Sediment Management</w:t>
      </w:r>
    </w:p>
    <w:p>
      <w:pPr>
        <w:numPr>
          <w:ilvl w:val="2"/>
          <w:numId w:val="900"/>
        </w:numPr>
        <w:spacing w:before="0" w:after="0"/>
      </w:pPr>
      <w:r>
        <w:t>Water Quality Protection</w:t>
      </w:r>
    </w:p>
    <w:p>
      <w:pPr>
        <w:numPr>
          <w:ilvl w:val="1"/>
          <w:numId w:val="900"/>
        </w:numPr>
        <w:spacing w:before="0" w:after="0"/>
      </w:pPr>
      <w:r>
        <w:t>Soil Conservation</w:t>
      </w:r>
    </w:p>
    <w:p>
      <w:pPr>
        <w:numPr>
          <w:ilvl w:val="2"/>
          <w:numId w:val="900"/>
        </w:numPr>
        <w:spacing w:before="0" w:after="0"/>
      </w:pPr>
      <w:r>
        <w:t>Erosion Prevention</w:t>
      </w:r>
    </w:p>
    <w:p>
      <w:pPr>
        <w:numPr>
          <w:ilvl w:val="2"/>
          <w:numId w:val="900"/>
        </w:numPr>
        <w:spacing w:before="0" w:after="0"/>
      </w:pPr>
      <w:r>
        <w:t>Soil Restoration</w:t>
      </w:r>
    </w:p>
    <w:p>
      <w:pPr>
        <w:numPr>
          <w:ilvl w:val="2"/>
          <w:numId w:val="900"/>
        </w:numPr>
        <w:spacing w:before="0" w:after="0"/>
      </w:pPr>
      <w:r>
        <w:t>Agricultural Sustainability</w:t>
      </w:r>
    </w:p>
    <w:p>
      <w:pPr>
        <w:numPr>
          <w:ilvl w:val="1"/>
          <w:numId w:val="900"/>
        </w:numPr>
        <w:spacing w:before="0" w:after="0"/>
      </w:pPr>
      <w:r>
        <w:t>Coastal Management</w:t>
      </w:r>
    </w:p>
    <w:p>
      <w:pPr>
        <w:numPr>
          <w:ilvl w:val="2"/>
          <w:numId w:val="900"/>
        </w:numPr>
        <w:spacing w:before="0" w:after="0"/>
      </w:pPr>
      <w:r>
        <w:t>Shoreline Protection</w:t>
      </w:r>
    </w:p>
    <w:p>
      <w:pPr>
        <w:numPr>
          <w:ilvl w:val="2"/>
          <w:numId w:val="900"/>
        </w:numPr>
        <w:spacing w:before="0" w:after="0"/>
      </w:pPr>
      <w:r>
        <w:t>Beach Nourishment</w:t>
      </w:r>
    </w:p>
    <w:p>
      <w:pPr>
        <w:numPr>
          <w:ilvl w:val="2"/>
          <w:numId w:val="900"/>
        </w:numPr>
        <w:spacing w:before="0" w:after="0"/>
      </w:pPr>
      <w:r>
        <w:t>Dune Restoration</w:t>
      </w:r>
    </w:p>
    <w:p>
      <w:pPr>
        <w:numPr>
          <w:ilvl w:val="1"/>
          <w:numId w:val="900"/>
        </w:numPr>
        <w:spacing w:before="0" w:after="0"/>
      </w:pPr>
      <w:r>
        <w:t>Resource Assessment</w:t>
      </w:r>
    </w:p>
    <w:p>
      <w:pPr>
        <w:numPr>
          <w:ilvl w:val="2"/>
          <w:numId w:val="900"/>
        </w:numPr>
        <w:spacing w:before="0" w:after="0"/>
      </w:pPr>
      <w:r>
        <w:t>Aggregate Resources</w:t>
      </w:r>
    </w:p>
    <w:p>
      <w:pPr>
        <w:numPr>
          <w:ilvl w:val="2"/>
          <w:numId w:val="900"/>
        </w:numPr>
        <w:spacing w:before="0" w:after="0"/>
      </w:pPr>
      <w:r>
        <w:t>Groundwater Resources</w:t>
      </w:r>
    </w:p>
    <w:p>
      <w:pPr>
        <w:numPr>
          <w:ilvl w:val="2"/>
          <w:numId w:val="900"/>
        </w:numPr>
        <w:spacing w:before="0" w:after="0"/>
      </w:pPr>
      <w:r>
        <w:t>Geotechnical Assessment</w:t>
      </w:r>
    </w:p>
    <w:p>
      <w:pPr>
        <w:numPr>
          <w:ilvl w:val="0"/>
          <w:numId w:val="900"/>
        </w:numPr>
        <w:spacing w:before="0" w:after="0"/>
      </w:pPr>
      <w:r>
        <w:t>Dating Methods in Geomorphology</w:t>
      </w:r>
    </w:p>
    <w:p>
      <w:pPr>
        <w:numPr>
          <w:ilvl w:val="1"/>
          <w:numId w:val="900"/>
        </w:numPr>
        <w:spacing w:before="0" w:after="0"/>
      </w:pPr>
      <w:r>
        <w:t>Relative Dating Techniques</w:t>
      </w:r>
    </w:p>
    <w:p>
      <w:pPr>
        <w:numPr>
          <w:ilvl w:val="2"/>
          <w:numId w:val="900"/>
        </w:numPr>
        <w:spacing w:before="0" w:after="0"/>
      </w:pPr>
      <w:r>
        <w:t>Stratigraphic Principles</w:t>
      </w:r>
    </w:p>
    <w:p>
      <w:pPr>
        <w:numPr>
          <w:ilvl w:val="3"/>
          <w:numId w:val="900"/>
        </w:numPr>
        <w:spacing w:before="0" w:after="0"/>
      </w:pPr>
      <w:r>
        <w:t>Superposition</w:t>
      </w:r>
    </w:p>
    <w:p>
      <w:pPr>
        <w:numPr>
          <w:ilvl w:val="3"/>
          <w:numId w:val="900"/>
        </w:numPr>
        <w:spacing w:before="0" w:after="0"/>
      </w:pPr>
      <w:r>
        <w:t>Cross-Cutting Relationships</w:t>
      </w:r>
    </w:p>
    <w:p>
      <w:pPr>
        <w:numPr>
          <w:ilvl w:val="2"/>
          <w:numId w:val="900"/>
        </w:numPr>
        <w:spacing w:before="0" w:after="0"/>
      </w:pPr>
      <w:r>
        <w:t>Morphological Dating</w:t>
      </w:r>
    </w:p>
    <w:p>
      <w:pPr>
        <w:numPr>
          <w:ilvl w:val="2"/>
          <w:numId w:val="900"/>
        </w:numPr>
        <w:spacing w:before="0" w:after="0"/>
      </w:pPr>
      <w:r>
        <w:t>Weathering Rinds</w:t>
      </w:r>
    </w:p>
    <w:p>
      <w:pPr>
        <w:numPr>
          <w:ilvl w:val="1"/>
          <w:numId w:val="900"/>
        </w:numPr>
        <w:spacing w:before="0" w:after="0"/>
      </w:pPr>
      <w:r>
        <w:t>Absolute Dating Methods</w:t>
      </w:r>
    </w:p>
    <w:p>
      <w:pPr>
        <w:numPr>
          <w:ilvl w:val="2"/>
          <w:numId w:val="900"/>
        </w:numPr>
        <w:spacing w:before="0" w:after="0"/>
      </w:pPr>
      <w:r>
        <w:t>Radiometric Dating</w:t>
      </w:r>
    </w:p>
    <w:p>
      <w:pPr>
        <w:numPr>
          <w:ilvl w:val="3"/>
          <w:numId w:val="900"/>
        </w:numPr>
        <w:spacing w:before="0" w:after="0"/>
      </w:pPr>
      <w:r>
        <w:t>Radiocarbon Dating</w:t>
      </w:r>
    </w:p>
    <w:p>
      <w:pPr>
        <w:numPr>
          <w:ilvl w:val="3"/>
          <w:numId w:val="900"/>
        </w:numPr>
        <w:spacing w:before="0" w:after="0"/>
      </w:pPr>
      <w:r>
        <w:t>Potassium-Argon Dating</w:t>
      </w:r>
    </w:p>
    <w:p>
      <w:pPr>
        <w:numPr>
          <w:ilvl w:val="3"/>
          <w:numId w:val="900"/>
        </w:numPr>
        <w:spacing w:before="0" w:after="0"/>
      </w:pPr>
      <w:r>
        <w:t>Uranium-Series Dating</w:t>
      </w:r>
    </w:p>
    <w:p>
      <w:pPr>
        <w:numPr>
          <w:ilvl w:val="2"/>
          <w:numId w:val="900"/>
        </w:numPr>
        <w:spacing w:before="0" w:after="0"/>
      </w:pPr>
      <w:r>
        <w:t>Luminescence Dating</w:t>
      </w:r>
    </w:p>
    <w:p>
      <w:pPr>
        <w:numPr>
          <w:ilvl w:val="3"/>
          <w:numId w:val="900"/>
        </w:numPr>
        <w:spacing w:before="0" w:after="0"/>
      </w:pPr>
      <w:r>
        <w:t>Optically Stimulated Luminescence</w:t>
      </w:r>
    </w:p>
    <w:p>
      <w:pPr>
        <w:numPr>
          <w:ilvl w:val="3"/>
          <w:numId w:val="900"/>
        </w:numPr>
        <w:spacing w:before="0" w:after="0"/>
      </w:pPr>
      <w:r>
        <w:t>Thermoluminescence</w:t>
      </w:r>
    </w:p>
    <w:p>
      <w:pPr>
        <w:numPr>
          <w:ilvl w:val="2"/>
          <w:numId w:val="900"/>
        </w:numPr>
        <w:spacing w:before="0" w:after="0"/>
      </w:pPr>
      <w:r>
        <w:t>Cosmogenic Nuclide Dating</w:t>
      </w:r>
    </w:p>
    <w:p>
      <w:pPr>
        <w:numPr>
          <w:ilvl w:val="3"/>
          <w:numId w:val="900"/>
        </w:numPr>
        <w:spacing w:before="0" w:after="0"/>
      </w:pPr>
      <w:r>
        <w:t>Surface Exposure Dating</w:t>
      </w:r>
    </w:p>
    <w:p>
      <w:pPr>
        <w:numPr>
          <w:ilvl w:val="3"/>
          <w:numId w:val="900"/>
        </w:numPr>
        <w:spacing w:before="0" w:after="0"/>
      </w:pPr>
      <w:r>
        <w:t>Burial Dating</w:t>
      </w:r>
    </w:p>
    <w:p>
      <w:pPr>
        <w:numPr>
          <w:ilvl w:val="1"/>
          <w:numId w:val="900"/>
        </w:numPr>
        <w:spacing w:before="0" w:after="0"/>
      </w:pPr>
      <w:r>
        <w:t>Correlation Techniques</w:t>
      </w:r>
    </w:p>
    <w:p>
      <w:pPr>
        <w:numPr>
          <w:ilvl w:val="2"/>
          <w:numId w:val="900"/>
        </w:numPr>
        <w:spacing w:before="0" w:after="0"/>
      </w:pPr>
      <w:r>
        <w:t>Tephrochronology</w:t>
      </w:r>
    </w:p>
    <w:p>
      <w:pPr>
        <w:numPr>
          <w:ilvl w:val="2"/>
          <w:numId w:val="900"/>
        </w:numPr>
        <w:spacing w:before="0" w:after="0"/>
      </w:pPr>
      <w:r>
        <w:t>Paleomagnetic Dating</w:t>
      </w:r>
    </w:p>
    <w:p>
      <w:pPr>
        <w:numPr>
          <w:ilvl w:val="2"/>
          <w:numId w:val="900"/>
        </w:numPr>
        <w:spacing w:before="0" w:after="0"/>
      </w:pPr>
      <w:r>
        <w:t>Amino Acid Racemization</w:t>
      </w:r>
    </w:p>
    <w:p>
      <w:pPr>
        <w:numPr>
          <w:ilvl w:val="0"/>
          <w:numId w:val="900"/>
        </w:numPr>
        <w:spacing w:before="0" w:after="0"/>
      </w:pPr>
      <w:r>
        <w:t>Field and Laboratory Methods</w:t>
      </w:r>
    </w:p>
    <w:p>
      <w:pPr>
        <w:numPr>
          <w:ilvl w:val="1"/>
          <w:numId w:val="900"/>
        </w:numPr>
        <w:spacing w:before="0" w:after="0"/>
      </w:pPr>
      <w:r>
        <w:t>Field Investigation Techniques</w:t>
      </w:r>
    </w:p>
    <w:p>
      <w:pPr>
        <w:numPr>
          <w:ilvl w:val="2"/>
          <w:numId w:val="900"/>
        </w:numPr>
        <w:spacing w:before="0" w:after="0"/>
      </w:pPr>
      <w:r>
        <w:t>Geomorphological Mapping</w:t>
      </w:r>
    </w:p>
    <w:p>
      <w:pPr>
        <w:numPr>
          <w:ilvl w:val="2"/>
          <w:numId w:val="900"/>
        </w:numPr>
        <w:spacing w:before="0" w:after="0"/>
      </w:pPr>
      <w:r>
        <w:t>Surveying Methods</w:t>
      </w:r>
    </w:p>
    <w:p>
      <w:pPr>
        <w:numPr>
          <w:ilvl w:val="3"/>
          <w:numId w:val="900"/>
        </w:numPr>
        <w:spacing w:before="0" w:after="0"/>
      </w:pPr>
      <w:r>
        <w:t>Traditional Surveying</w:t>
      </w:r>
    </w:p>
    <w:p>
      <w:pPr>
        <w:numPr>
          <w:ilvl w:val="3"/>
          <w:numId w:val="900"/>
        </w:numPr>
        <w:spacing w:before="0" w:after="0"/>
      </w:pPr>
      <w:r>
        <w:t>GPS Surveying</w:t>
      </w:r>
    </w:p>
    <w:p>
      <w:pPr>
        <w:numPr>
          <w:ilvl w:val="3"/>
          <w:numId w:val="900"/>
        </w:numPr>
        <w:spacing w:before="0" w:after="0"/>
      </w:pPr>
      <w:r>
        <w:t>Total Station Surveying</w:t>
      </w:r>
    </w:p>
    <w:p>
      <w:pPr>
        <w:numPr>
          <w:ilvl w:val="2"/>
          <w:numId w:val="900"/>
        </w:numPr>
        <w:spacing w:before="0" w:after="0"/>
      </w:pPr>
      <w:r>
        <w:t>Sediment Sampling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1"/>
          <w:numId w:val="900"/>
        </w:numPr>
        <w:spacing w:before="0" w:after="0"/>
      </w:pPr>
      <w:r>
        <w:t>Laboratory Analysis</w:t>
      </w:r>
    </w:p>
    <w:p>
      <w:pPr>
        <w:numPr>
          <w:ilvl w:val="2"/>
          <w:numId w:val="900"/>
        </w:numPr>
        <w:spacing w:before="0" w:after="0"/>
      </w:pPr>
      <w:r>
        <w:t>Particle Size Analysis</w:t>
      </w:r>
    </w:p>
    <w:p>
      <w:pPr>
        <w:numPr>
          <w:ilvl w:val="2"/>
          <w:numId w:val="900"/>
        </w:numPr>
        <w:spacing w:before="0" w:after="0"/>
      </w:pPr>
      <w:r>
        <w:t>Mineralogical Analysis</w:t>
      </w:r>
    </w:p>
    <w:p>
      <w:pPr>
        <w:numPr>
          <w:ilvl w:val="2"/>
          <w:numId w:val="900"/>
        </w:numPr>
        <w:spacing w:before="0" w:after="0"/>
      </w:pPr>
      <w:r>
        <w:t>Chemical Analysis</w:t>
      </w:r>
    </w:p>
    <w:p>
      <w:pPr>
        <w:numPr>
          <w:ilvl w:val="2"/>
          <w:numId w:val="900"/>
        </w:numPr>
        <w:spacing w:before="0" w:after="0"/>
      </w:pPr>
      <w:r>
        <w:t>Microscopy Techniques</w:t>
      </w:r>
    </w:p>
    <w:p>
      <w:pPr>
        <w:numPr>
          <w:ilvl w:val="0"/>
          <w:numId w:val="900"/>
        </w:numPr>
        <w:spacing w:before="0" w:after="0"/>
      </w:pPr>
      <w:r>
        <w:t>Remote Sensing and GIS</w:t>
      </w:r>
    </w:p>
    <w:p>
      <w:pPr>
        <w:numPr>
          <w:ilvl w:val="1"/>
          <w:numId w:val="900"/>
        </w:numPr>
        <w:spacing w:before="0" w:after="0"/>
      </w:pPr>
      <w:r>
        <w:t>Remote Sensing Applications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Radar Applications</w:t>
      </w:r>
    </w:p>
    <w:p>
      <w:pPr>
        <w:numPr>
          <w:ilvl w:val="2"/>
          <w:numId w:val="900"/>
        </w:numPr>
        <w:spacing w:before="0" w:after="0"/>
      </w:pPr>
      <w:r>
        <w:t>Hyperspectral Imaging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Analysis</w:t>
      </w:r>
    </w:p>
    <w:p>
      <w:pPr>
        <w:numPr>
          <w:ilvl w:val="2"/>
          <w:numId w:val="900"/>
        </w:numPr>
        <w:spacing w:before="0" w:after="0"/>
      </w:pPr>
      <w:r>
        <w:t>Digital Elevation Models</w:t>
      </w:r>
    </w:p>
    <w:p>
      <w:pPr>
        <w:numPr>
          <w:ilvl w:val="2"/>
          <w:numId w:val="900"/>
        </w:numPr>
        <w:spacing w:before="0" w:after="0"/>
      </w:pPr>
      <w:r>
        <w:t>Terrain Analysis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Digital Photogrammetry</w:t>
      </w:r>
    </w:p>
    <w:p>
      <w:pPr>
        <w:numPr>
          <w:ilvl w:val="2"/>
          <w:numId w:val="900"/>
        </w:numPr>
        <w:spacing w:before="0" w:after="0"/>
      </w:pPr>
      <w:r>
        <w:t>Structure from Motion</w:t>
      </w:r>
    </w:p>
    <w:p>
      <w:pPr>
        <w:numPr>
          <w:ilvl w:val="2"/>
          <w:numId w:val="900"/>
        </w:numPr>
        <w:spacing w:before="0" w:after="0"/>
      </w:pPr>
      <w:r>
        <w:t>Digital Surface Models</w:t>
      </w:r>
    </w:p>
    <w:p>
      <w:pPr>
        <w:numPr>
          <w:ilvl w:val="0"/>
          <w:numId w:val="900"/>
        </w:numPr>
        <w:spacing w:before="0" w:after="0"/>
      </w:pPr>
      <w:r>
        <w:t>Geomorphological Modeling</w:t>
      </w:r>
    </w:p>
    <w:p>
      <w:pPr>
        <w:numPr>
          <w:ilvl w:val="1"/>
          <w:numId w:val="900"/>
        </w:numPr>
        <w:spacing w:before="0" w:after="0"/>
      </w:pPr>
      <w:r>
        <w:t>Physical Models</w:t>
      </w:r>
    </w:p>
    <w:p>
      <w:pPr>
        <w:numPr>
          <w:ilvl w:val="2"/>
          <w:numId w:val="900"/>
        </w:numPr>
        <w:spacing w:before="0" w:after="0"/>
      </w:pPr>
      <w:r>
        <w:t>Scaled Physical Models</w:t>
      </w:r>
    </w:p>
    <w:p>
      <w:pPr>
        <w:numPr>
          <w:ilvl w:val="2"/>
          <w:numId w:val="900"/>
        </w:numPr>
        <w:spacing w:before="0" w:after="0"/>
      </w:pPr>
      <w:r>
        <w:t>Flume Experiments</w:t>
      </w:r>
    </w:p>
    <w:p>
      <w:pPr>
        <w:numPr>
          <w:ilvl w:val="2"/>
          <w:numId w:val="900"/>
        </w:numPr>
        <w:spacing w:before="0" w:after="0"/>
      </w:pPr>
      <w:r>
        <w:t>Sandbox Models</w:t>
      </w:r>
    </w:p>
    <w:p>
      <w:pPr>
        <w:numPr>
          <w:ilvl w:val="1"/>
          <w:numId w:val="900"/>
        </w:numPr>
        <w:spacing w:before="0" w:after="0"/>
      </w:pPr>
      <w:r>
        <w:t>Numerical Models</w:t>
      </w:r>
    </w:p>
    <w:p>
      <w:pPr>
        <w:numPr>
          <w:ilvl w:val="2"/>
          <w:numId w:val="900"/>
        </w:numPr>
        <w:spacing w:before="0" w:after="0"/>
      </w:pPr>
      <w:r>
        <w:t>Process-Based Models</w:t>
      </w:r>
    </w:p>
    <w:p>
      <w:pPr>
        <w:numPr>
          <w:ilvl w:val="2"/>
          <w:numId w:val="900"/>
        </w:numPr>
        <w:spacing w:before="0" w:after="0"/>
      </w:pPr>
      <w:r>
        <w:t>Landscape Evolution Models</w:t>
      </w:r>
    </w:p>
    <w:p>
      <w:pPr>
        <w:numPr>
          <w:ilvl w:val="2"/>
          <w:numId w:val="900"/>
        </w:numPr>
        <w:spacing w:before="0" w:after="0"/>
      </w:pPr>
      <w:r>
        <w:t>Cellular Automata Models</w:t>
      </w:r>
    </w:p>
    <w:p>
      <w:pPr>
        <w:numPr>
          <w:ilvl w:val="1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Spatial Statistics</w:t>
      </w:r>
    </w:p>
    <w:p>
      <w:pPr>
        <w:numPr>
          <w:ilvl w:val="1"/>
          <w:numId w:val="900"/>
        </w:numPr>
        <w:spacing w:before="0" w:after="0"/>
      </w:pPr>
      <w:r>
        <w:t>Model Validation</w:t>
      </w:r>
    </w:p>
    <w:p>
      <w:pPr>
        <w:numPr>
          <w:ilvl w:val="2"/>
          <w:numId w:val="900"/>
        </w:numPr>
        <w:spacing w:before="0" w:after="0"/>
      </w:pPr>
      <w:r>
        <w:t>Field Verification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Uncertainty Assessment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