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Geometry</w:t>
      </w:r>
    </w:p>
    <w:p>
      <w:pPr>
        <w:pStyle w:val="Heading1"/>
      </w:pPr>
      <w:r>
        <w:t>Foundations of Euclidean Geometry</w:t>
      </w:r>
    </w:p>
    <w:p>
      <w:pPr>
        <w:numPr>
          <w:ilvl w:val="0"/>
          <w:numId w:val="900"/>
        </w:numPr>
        <w:spacing w:before="0" w:after="0"/>
      </w:pPr>
      <w:r>
        <w:t>Historical Development of Geometry</w:t>
      </w:r>
    </w:p>
    <w:p>
      <w:pPr>
        <w:numPr>
          <w:ilvl w:val="1"/>
          <w:numId w:val="900"/>
        </w:numPr>
        <w:spacing w:before="0" w:after="0"/>
      </w:pPr>
      <w:r>
        <w:t>Ancient Origins</w:t>
      </w:r>
    </w:p>
    <w:p>
      <w:pPr>
        <w:numPr>
          <w:ilvl w:val="1"/>
          <w:numId w:val="900"/>
        </w:numPr>
        <w:spacing w:before="0" w:after="0"/>
      </w:pPr>
      <w:r>
        <w:t>Euclid's Elements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Undefined Terms</w:t>
      </w:r>
    </w:p>
    <w:p>
      <w:pPr>
        <w:numPr>
          <w:ilvl w:val="1"/>
          <w:numId w:val="900"/>
        </w:numPr>
        <w:spacing w:before="0" w:after="0"/>
      </w:pPr>
      <w:r>
        <w:t>Point</w:t>
      </w:r>
    </w:p>
    <w:p>
      <w:pPr>
        <w:numPr>
          <w:ilvl w:val="2"/>
          <w:numId w:val="900"/>
        </w:numPr>
        <w:spacing w:before="0" w:after="0"/>
      </w:pPr>
      <w:r>
        <w:t>Representation of a Point</w:t>
      </w:r>
    </w:p>
    <w:p>
      <w:pPr>
        <w:numPr>
          <w:ilvl w:val="2"/>
          <w:numId w:val="900"/>
        </w:numPr>
        <w:spacing w:before="0" w:after="0"/>
      </w:pPr>
      <w:r>
        <w:t>Naming Points</w:t>
      </w:r>
    </w:p>
    <w:p>
      <w:pPr>
        <w:numPr>
          <w:ilvl w:val="2"/>
          <w:numId w:val="900"/>
        </w:numPr>
        <w:spacing w:before="0" w:after="0"/>
      </w:pPr>
      <w:r>
        <w:t>Point Notation</w:t>
      </w:r>
    </w:p>
    <w:p>
      <w:pPr>
        <w:numPr>
          <w:ilvl w:val="1"/>
          <w:numId w:val="900"/>
        </w:numPr>
        <w:spacing w:before="0" w:after="0"/>
      </w:pPr>
      <w:r>
        <w:t>Line</w:t>
      </w:r>
    </w:p>
    <w:p>
      <w:pPr>
        <w:numPr>
          <w:ilvl w:val="2"/>
          <w:numId w:val="900"/>
        </w:numPr>
        <w:spacing w:before="0" w:after="0"/>
      </w:pPr>
      <w:r>
        <w:t>Representation of a Line</w:t>
      </w:r>
    </w:p>
    <w:p>
      <w:pPr>
        <w:numPr>
          <w:ilvl w:val="2"/>
          <w:numId w:val="900"/>
        </w:numPr>
        <w:spacing w:before="0" w:after="0"/>
      </w:pPr>
      <w:r>
        <w:t>Naming Lines</w:t>
      </w:r>
    </w:p>
    <w:p>
      <w:pPr>
        <w:numPr>
          <w:ilvl w:val="2"/>
          <w:numId w:val="900"/>
        </w:numPr>
        <w:spacing w:before="0" w:after="0"/>
      </w:pPr>
      <w:r>
        <w:t>Line Notation</w:t>
      </w:r>
    </w:p>
    <w:p>
      <w:pPr>
        <w:numPr>
          <w:ilvl w:val="2"/>
          <w:numId w:val="900"/>
        </w:numPr>
        <w:spacing w:before="0" w:after="0"/>
      </w:pPr>
      <w:r>
        <w:t>Properties of Lines</w:t>
      </w:r>
    </w:p>
    <w:p>
      <w:pPr>
        <w:numPr>
          <w:ilvl w:val="1"/>
          <w:numId w:val="900"/>
        </w:numPr>
        <w:spacing w:before="0" w:after="0"/>
      </w:pPr>
      <w:r>
        <w:t>Plane</w:t>
      </w:r>
    </w:p>
    <w:p>
      <w:pPr>
        <w:numPr>
          <w:ilvl w:val="2"/>
          <w:numId w:val="900"/>
        </w:numPr>
        <w:spacing w:before="0" w:after="0"/>
      </w:pPr>
      <w:r>
        <w:t>Representation of a Plane</w:t>
      </w:r>
    </w:p>
    <w:p>
      <w:pPr>
        <w:numPr>
          <w:ilvl w:val="2"/>
          <w:numId w:val="900"/>
        </w:numPr>
        <w:spacing w:before="0" w:after="0"/>
      </w:pPr>
      <w:r>
        <w:t>Naming Planes</w:t>
      </w:r>
    </w:p>
    <w:p>
      <w:pPr>
        <w:numPr>
          <w:ilvl w:val="2"/>
          <w:numId w:val="900"/>
        </w:numPr>
        <w:spacing w:before="0" w:after="0"/>
      </w:pPr>
      <w:r>
        <w:t>Properties of Planes</w:t>
      </w:r>
    </w:p>
    <w:p>
      <w:pPr>
        <w:numPr>
          <w:ilvl w:val="0"/>
          <w:numId w:val="900"/>
        </w:numPr>
        <w:spacing w:before="0" w:after="0"/>
      </w:pPr>
      <w:r>
        <w:t>Defined Terms</w:t>
      </w:r>
    </w:p>
    <w:p>
      <w:pPr>
        <w:numPr>
          <w:ilvl w:val="1"/>
          <w:numId w:val="900"/>
        </w:numPr>
        <w:spacing w:before="0" w:after="0"/>
      </w:pPr>
      <w:r>
        <w:t>Collinear Points</w:t>
      </w:r>
    </w:p>
    <w:p>
      <w:pPr>
        <w:numPr>
          <w:ilvl w:val="1"/>
          <w:numId w:val="900"/>
        </w:numPr>
        <w:spacing w:before="0" w:after="0"/>
      </w:pPr>
      <w:r>
        <w:t>Coplanar Points</w:t>
      </w:r>
    </w:p>
    <w:p>
      <w:pPr>
        <w:numPr>
          <w:ilvl w:val="1"/>
          <w:numId w:val="900"/>
        </w:numPr>
        <w:spacing w:before="0" w:after="0"/>
      </w:pPr>
      <w:r>
        <w:t>Line Segment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Naming Segments</w:t>
      </w:r>
    </w:p>
    <w:p>
      <w:pPr>
        <w:numPr>
          <w:ilvl w:val="2"/>
          <w:numId w:val="900"/>
        </w:numPr>
        <w:spacing w:before="0" w:after="0"/>
      </w:pPr>
      <w:r>
        <w:t>Measuring Segments</w:t>
      </w:r>
    </w:p>
    <w:p>
      <w:pPr>
        <w:numPr>
          <w:ilvl w:val="2"/>
          <w:numId w:val="900"/>
        </w:numPr>
        <w:spacing w:before="0" w:after="0"/>
      </w:pPr>
      <w:r>
        <w:t>Congruent Segments</w:t>
      </w:r>
    </w:p>
    <w:p>
      <w:pPr>
        <w:numPr>
          <w:ilvl w:val="1"/>
          <w:numId w:val="900"/>
        </w:numPr>
        <w:spacing w:before="0" w:after="0"/>
      </w:pPr>
      <w:r>
        <w:t>Ray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Naming Rays</w:t>
      </w:r>
    </w:p>
    <w:p>
      <w:pPr>
        <w:numPr>
          <w:ilvl w:val="2"/>
          <w:numId w:val="900"/>
        </w:numPr>
        <w:spacing w:before="0" w:after="0"/>
      </w:pPr>
      <w:r>
        <w:t>Opposite Rays</w:t>
      </w:r>
    </w:p>
    <w:p>
      <w:pPr>
        <w:numPr>
          <w:ilvl w:val="1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Intersection of Lines</w:t>
      </w:r>
    </w:p>
    <w:p>
      <w:pPr>
        <w:numPr>
          <w:ilvl w:val="2"/>
          <w:numId w:val="900"/>
        </w:numPr>
        <w:spacing w:before="0" w:after="0"/>
      </w:pPr>
      <w:r>
        <w:t>Intersection of Planes</w:t>
      </w:r>
    </w:p>
    <w:p>
      <w:pPr>
        <w:numPr>
          <w:ilvl w:val="2"/>
          <w:numId w:val="900"/>
        </w:numPr>
        <w:spacing w:before="0" w:after="0"/>
      </w:pPr>
      <w:r>
        <w:t>Intersection of Line and Plane</w:t>
      </w:r>
    </w:p>
    <w:p>
      <w:pPr>
        <w:numPr>
          <w:ilvl w:val="0"/>
          <w:numId w:val="900"/>
        </w:numPr>
        <w:spacing w:before="0" w:after="0"/>
      </w:pPr>
      <w:r>
        <w:t>Postulates and Axioms</w:t>
      </w:r>
    </w:p>
    <w:p>
      <w:pPr>
        <w:numPr>
          <w:ilvl w:val="1"/>
          <w:numId w:val="900"/>
        </w:numPr>
        <w:spacing w:before="0" w:after="0"/>
      </w:pPr>
      <w:r>
        <w:t>Euclid's Five Postulates</w:t>
      </w:r>
    </w:p>
    <w:p>
      <w:pPr>
        <w:numPr>
          <w:ilvl w:val="1"/>
          <w:numId w:val="900"/>
        </w:numPr>
        <w:spacing w:before="0" w:after="0"/>
      </w:pPr>
      <w:r>
        <w:t>Ruler Postulate</w:t>
      </w:r>
    </w:p>
    <w:p>
      <w:pPr>
        <w:numPr>
          <w:ilvl w:val="1"/>
          <w:numId w:val="900"/>
        </w:numPr>
        <w:spacing w:before="0" w:after="0"/>
      </w:pPr>
      <w:r>
        <w:t>Segment Addition Postulate</w:t>
      </w:r>
    </w:p>
    <w:p>
      <w:pPr>
        <w:numPr>
          <w:ilvl w:val="1"/>
          <w:numId w:val="900"/>
        </w:numPr>
        <w:spacing w:before="0" w:after="0"/>
      </w:pPr>
      <w:r>
        <w:t>Protractor Postulate</w:t>
      </w:r>
    </w:p>
    <w:p>
      <w:pPr>
        <w:numPr>
          <w:ilvl w:val="1"/>
          <w:numId w:val="900"/>
        </w:numPr>
        <w:spacing w:before="0" w:after="0"/>
      </w:pPr>
      <w:r>
        <w:t>Angle Addition Postulate</w:t>
      </w:r>
    </w:p>
    <w:p>
      <w:pPr>
        <w:numPr>
          <w:ilvl w:val="1"/>
          <w:numId w:val="900"/>
        </w:numPr>
        <w:spacing w:before="0" w:after="0"/>
      </w:pPr>
      <w:r>
        <w:t>Plane Postulate</w:t>
      </w:r>
    </w:p>
    <w:p>
      <w:pPr>
        <w:numPr>
          <w:ilvl w:val="1"/>
          <w:numId w:val="900"/>
        </w:numPr>
        <w:spacing w:before="0" w:after="0"/>
      </w:pPr>
      <w:r>
        <w:t>Line Postulate</w:t>
      </w:r>
    </w:p>
    <w:p>
      <w:pPr>
        <w:numPr>
          <w:ilvl w:val="1"/>
          <w:numId w:val="900"/>
        </w:numPr>
        <w:spacing w:before="0" w:after="0"/>
      </w:pPr>
      <w:r>
        <w:t>Parallel Postulate</w:t>
      </w:r>
    </w:p>
    <w:p>
      <w:pPr>
        <w:numPr>
          <w:ilvl w:val="0"/>
          <w:numId w:val="900"/>
        </w:numPr>
        <w:spacing w:before="0" w:after="0"/>
      </w:pPr>
      <w:r>
        <w:t>Theorems and Proofs</w:t>
      </w:r>
    </w:p>
    <w:p>
      <w:pPr>
        <w:numPr>
          <w:ilvl w:val="1"/>
          <w:numId w:val="900"/>
        </w:numPr>
        <w:spacing w:before="0" w:after="0"/>
      </w:pPr>
      <w:r>
        <w:t>Definition of a Theorem</w:t>
      </w:r>
    </w:p>
    <w:p>
      <w:pPr>
        <w:numPr>
          <w:ilvl w:val="1"/>
          <w:numId w:val="900"/>
        </w:numPr>
        <w:spacing w:before="0" w:after="0"/>
      </w:pPr>
      <w:r>
        <w:t>Structure of a Theorem</w:t>
      </w:r>
    </w:p>
    <w:p>
      <w:pPr>
        <w:numPr>
          <w:ilvl w:val="1"/>
          <w:numId w:val="900"/>
        </w:numPr>
        <w:spacing w:before="0" w:after="0"/>
      </w:pPr>
      <w:r>
        <w:t>Direct Proofs</w:t>
      </w:r>
    </w:p>
    <w:p>
      <w:pPr>
        <w:numPr>
          <w:ilvl w:val="1"/>
          <w:numId w:val="900"/>
        </w:numPr>
        <w:spacing w:before="0" w:after="0"/>
      </w:pPr>
      <w:r>
        <w:t>Indirect Proofs</w:t>
      </w:r>
    </w:p>
    <w:p>
      <w:pPr>
        <w:numPr>
          <w:ilvl w:val="1"/>
          <w:numId w:val="900"/>
        </w:numPr>
        <w:spacing w:before="0" w:after="0"/>
      </w:pPr>
      <w:r>
        <w:t>Proof by Contradiction</w:t>
      </w:r>
    </w:p>
    <w:p>
      <w:pPr>
        <w:numPr>
          <w:ilvl w:val="0"/>
          <w:numId w:val="900"/>
        </w:numPr>
        <w:spacing w:before="0" w:after="0"/>
      </w:pPr>
      <w:r>
        <w:t>Notation and Symbols in Geometry</w:t>
      </w:r>
    </w:p>
    <w:p>
      <w:pPr>
        <w:numPr>
          <w:ilvl w:val="1"/>
          <w:numId w:val="900"/>
        </w:numPr>
        <w:spacing w:before="0" w:after="0"/>
      </w:pPr>
      <w:r>
        <w:t>Basic Geometric Symbols</w:t>
      </w:r>
    </w:p>
    <w:p>
      <w:pPr>
        <w:numPr>
          <w:ilvl w:val="1"/>
          <w:numId w:val="900"/>
        </w:numPr>
        <w:spacing w:before="0" w:after="0"/>
      </w:pPr>
      <w:r>
        <w:t>Congruence and Similarity Symbols</w:t>
      </w:r>
    </w:p>
    <w:p>
      <w:pPr>
        <w:numPr>
          <w:ilvl w:val="1"/>
          <w:numId w:val="900"/>
        </w:numPr>
        <w:spacing w:before="0" w:after="0"/>
      </w:pPr>
      <w:r>
        <w:t>Angle and Arc Notation</w:t>
      </w:r>
    </w:p>
    <w:p>
      <w:pPr>
        <w:pStyle w:val="Heading1"/>
      </w:pPr>
      <w:r>
        <w:t>Angles</w:t>
      </w:r>
    </w:p>
    <w:p>
      <w:pPr>
        <w:numPr>
          <w:ilvl w:val="0"/>
          <w:numId w:val="900"/>
        </w:numPr>
        <w:spacing w:before="0" w:after="0"/>
      </w:pPr>
      <w:r>
        <w:t>Basic Angle Concepts</w:t>
      </w:r>
    </w:p>
    <w:p>
      <w:pPr>
        <w:numPr>
          <w:ilvl w:val="1"/>
          <w:numId w:val="900"/>
        </w:numPr>
        <w:spacing w:before="0" w:after="0"/>
      </w:pPr>
      <w:r>
        <w:t>Definition of an Angle</w:t>
      </w:r>
    </w:p>
    <w:p>
      <w:pPr>
        <w:numPr>
          <w:ilvl w:val="1"/>
          <w:numId w:val="900"/>
        </w:numPr>
        <w:spacing w:before="0" w:after="0"/>
      </w:pPr>
      <w:r>
        <w:t>Vertex and Sides of an Angle</w:t>
      </w:r>
    </w:p>
    <w:p>
      <w:pPr>
        <w:numPr>
          <w:ilvl w:val="1"/>
          <w:numId w:val="900"/>
        </w:numPr>
        <w:spacing w:before="0" w:after="0"/>
      </w:pPr>
      <w:r>
        <w:t>Interior and Exterior of an Angle</w:t>
      </w:r>
    </w:p>
    <w:p>
      <w:pPr>
        <w:numPr>
          <w:ilvl w:val="0"/>
          <w:numId w:val="900"/>
        </w:numPr>
        <w:spacing w:before="0" w:after="0"/>
      </w:pPr>
      <w:r>
        <w:t>Naming and Measuring Angles</w:t>
      </w:r>
    </w:p>
    <w:p>
      <w:pPr>
        <w:numPr>
          <w:ilvl w:val="1"/>
          <w:numId w:val="900"/>
        </w:numPr>
        <w:spacing w:before="0" w:after="0"/>
      </w:pPr>
      <w:r>
        <w:t>Three Methods of Naming Angles</w:t>
      </w:r>
    </w:p>
    <w:p>
      <w:pPr>
        <w:numPr>
          <w:ilvl w:val="1"/>
          <w:numId w:val="900"/>
        </w:numPr>
        <w:spacing w:before="0" w:after="0"/>
      </w:pPr>
      <w:r>
        <w:t>Angle Notation</w:t>
      </w:r>
    </w:p>
    <w:p>
      <w:pPr>
        <w:numPr>
          <w:ilvl w:val="1"/>
          <w:numId w:val="900"/>
        </w:numPr>
        <w:spacing w:before="0" w:after="0"/>
      </w:pPr>
      <w:r>
        <w:t>Measuring Angles in Degrees</w:t>
      </w:r>
    </w:p>
    <w:p>
      <w:pPr>
        <w:numPr>
          <w:ilvl w:val="1"/>
          <w:numId w:val="900"/>
        </w:numPr>
        <w:spacing w:before="0" w:after="0"/>
      </w:pPr>
      <w:r>
        <w:t>Using a Protractor</w:t>
      </w:r>
    </w:p>
    <w:p>
      <w:pPr>
        <w:numPr>
          <w:ilvl w:val="1"/>
          <w:numId w:val="900"/>
        </w:numPr>
        <w:spacing w:before="0" w:after="0"/>
      </w:pPr>
      <w:r>
        <w:t>Precision in Angle Measurement</w:t>
      </w:r>
    </w:p>
    <w:p>
      <w:pPr>
        <w:numPr>
          <w:ilvl w:val="0"/>
          <w:numId w:val="900"/>
        </w:numPr>
        <w:spacing w:before="0" w:after="0"/>
      </w:pPr>
      <w:r>
        <w:t>Angle Classification by Measure</w:t>
      </w:r>
    </w:p>
    <w:p>
      <w:pPr>
        <w:numPr>
          <w:ilvl w:val="1"/>
          <w:numId w:val="900"/>
        </w:numPr>
        <w:spacing w:before="0" w:after="0"/>
      </w:pPr>
      <w:r>
        <w:t>Acute Angle</w:t>
      </w:r>
    </w:p>
    <w:p>
      <w:pPr>
        <w:numPr>
          <w:ilvl w:val="1"/>
          <w:numId w:val="900"/>
        </w:numPr>
        <w:spacing w:before="0" w:after="0"/>
      </w:pPr>
      <w:r>
        <w:t>Right Angle</w:t>
      </w:r>
    </w:p>
    <w:p>
      <w:pPr>
        <w:numPr>
          <w:ilvl w:val="1"/>
          <w:numId w:val="900"/>
        </w:numPr>
        <w:spacing w:before="0" w:after="0"/>
      </w:pPr>
      <w:r>
        <w:t>Obtuse Angle</w:t>
      </w:r>
    </w:p>
    <w:p>
      <w:pPr>
        <w:numPr>
          <w:ilvl w:val="1"/>
          <w:numId w:val="900"/>
        </w:numPr>
        <w:spacing w:before="0" w:after="0"/>
      </w:pPr>
      <w:r>
        <w:t>Straight Angle</w:t>
      </w:r>
    </w:p>
    <w:p>
      <w:pPr>
        <w:numPr>
          <w:ilvl w:val="1"/>
          <w:numId w:val="900"/>
        </w:numPr>
        <w:spacing w:before="0" w:after="0"/>
      </w:pPr>
      <w:r>
        <w:t>Reflex Angle</w:t>
      </w:r>
    </w:p>
    <w:p>
      <w:pPr>
        <w:numPr>
          <w:ilvl w:val="1"/>
          <w:numId w:val="900"/>
        </w:numPr>
        <w:spacing w:before="0" w:after="0"/>
      </w:pPr>
      <w:r>
        <w:t>Zero Angle</w:t>
      </w:r>
    </w:p>
    <w:p>
      <w:pPr>
        <w:numPr>
          <w:ilvl w:val="1"/>
          <w:numId w:val="900"/>
        </w:numPr>
        <w:spacing w:before="0" w:after="0"/>
      </w:pPr>
      <w:r>
        <w:t>Full Angle</w:t>
      </w:r>
    </w:p>
    <w:p>
      <w:pPr>
        <w:numPr>
          <w:ilvl w:val="0"/>
          <w:numId w:val="900"/>
        </w:numPr>
        <w:spacing w:before="0" w:after="0"/>
      </w:pPr>
      <w:r>
        <w:t>Angle Pair Relationships</w:t>
      </w:r>
    </w:p>
    <w:p>
      <w:pPr>
        <w:numPr>
          <w:ilvl w:val="1"/>
          <w:numId w:val="900"/>
        </w:numPr>
        <w:spacing w:before="0" w:after="0"/>
      </w:pPr>
      <w:r>
        <w:t>Adjacent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Identifying Adjacent Angles</w:t>
      </w:r>
    </w:p>
    <w:p>
      <w:pPr>
        <w:numPr>
          <w:ilvl w:val="1"/>
          <w:numId w:val="900"/>
        </w:numPr>
        <w:spacing w:before="0" w:after="0"/>
      </w:pPr>
      <w:r>
        <w:t>Complementary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Finding Complements</w:t>
      </w:r>
    </w:p>
    <w:p>
      <w:pPr>
        <w:numPr>
          <w:ilvl w:val="1"/>
          <w:numId w:val="900"/>
        </w:numPr>
        <w:spacing w:before="0" w:after="0"/>
      </w:pPr>
      <w:r>
        <w:t>Supplementary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Finding Supplements</w:t>
      </w:r>
    </w:p>
    <w:p>
      <w:pPr>
        <w:numPr>
          <w:ilvl w:val="1"/>
          <w:numId w:val="900"/>
        </w:numPr>
        <w:spacing w:before="0" w:after="0"/>
      </w:pPr>
      <w:r>
        <w:t>Linear Pair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Linear Pair Postulate</w:t>
      </w:r>
    </w:p>
    <w:p>
      <w:pPr>
        <w:numPr>
          <w:ilvl w:val="1"/>
          <w:numId w:val="900"/>
        </w:numPr>
        <w:spacing w:before="0" w:after="0"/>
      </w:pPr>
      <w:r>
        <w:t>Vertical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Vertical Angles Theorem</w:t>
      </w:r>
    </w:p>
    <w:p>
      <w:pPr>
        <w:numPr>
          <w:ilvl w:val="0"/>
          <w:numId w:val="900"/>
        </w:numPr>
        <w:spacing w:before="0" w:after="0"/>
      </w:pPr>
      <w:r>
        <w:t>Angle Bisectors</w:t>
      </w:r>
    </w:p>
    <w:p>
      <w:pPr>
        <w:numPr>
          <w:ilvl w:val="1"/>
          <w:numId w:val="900"/>
        </w:numPr>
        <w:spacing w:before="0" w:after="0"/>
      </w:pPr>
      <w:r>
        <w:t>Definition of Angle Bisector</w:t>
      </w:r>
    </w:p>
    <w:p>
      <w:pPr>
        <w:numPr>
          <w:ilvl w:val="1"/>
          <w:numId w:val="900"/>
        </w:numPr>
        <w:spacing w:before="0" w:after="0"/>
      </w:pPr>
      <w:r>
        <w:t>Properties of Angle Bisectors</w:t>
      </w:r>
    </w:p>
    <w:p>
      <w:pPr>
        <w:numPr>
          <w:ilvl w:val="1"/>
          <w:numId w:val="900"/>
        </w:numPr>
        <w:spacing w:before="0" w:after="0"/>
      </w:pPr>
      <w:r>
        <w:t>Constructing Angle Bisectors</w:t>
      </w:r>
    </w:p>
    <w:p>
      <w:pPr>
        <w:numPr>
          <w:ilvl w:val="0"/>
          <w:numId w:val="900"/>
        </w:numPr>
        <w:spacing w:before="0" w:after="0"/>
      </w:pPr>
      <w:r>
        <w:t>Angle Construction and Copying</w:t>
      </w:r>
    </w:p>
    <w:p>
      <w:pPr>
        <w:numPr>
          <w:ilvl w:val="1"/>
          <w:numId w:val="900"/>
        </w:numPr>
        <w:spacing w:before="0" w:after="0"/>
      </w:pPr>
      <w:r>
        <w:t>Constructing Angles with Compass and Straightedge</w:t>
      </w:r>
    </w:p>
    <w:p>
      <w:pPr>
        <w:numPr>
          <w:ilvl w:val="1"/>
          <w:numId w:val="900"/>
        </w:numPr>
        <w:spacing w:before="0" w:after="0"/>
      </w:pPr>
      <w:r>
        <w:t>Copying Angles</w:t>
      </w:r>
    </w:p>
    <w:p>
      <w:pPr>
        <w:numPr>
          <w:ilvl w:val="1"/>
          <w:numId w:val="900"/>
        </w:numPr>
        <w:spacing w:before="0" w:after="0"/>
      </w:pPr>
      <w:r>
        <w:t>Constructing Angle Bisectors</w:t>
      </w:r>
    </w:p>
    <w:p>
      <w:pPr>
        <w:pStyle w:val="Heading1"/>
      </w:pPr>
      <w:r>
        <w:t>Parallel and Perpendicular Lines</w:t>
      </w:r>
    </w:p>
    <w:p>
      <w:pPr>
        <w:numPr>
          <w:ilvl w:val="0"/>
          <w:numId w:val="900"/>
        </w:numPr>
        <w:spacing w:before="0" w:after="0"/>
      </w:pPr>
      <w:r>
        <w:t>Basic Definitions</w:t>
      </w:r>
    </w:p>
    <w:p>
      <w:pPr>
        <w:numPr>
          <w:ilvl w:val="1"/>
          <w:numId w:val="900"/>
        </w:numPr>
        <w:spacing w:before="0" w:after="0"/>
      </w:pPr>
      <w:r>
        <w:t>Parallel Lines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Notation for Parallel Lines</w:t>
      </w:r>
    </w:p>
    <w:p>
      <w:pPr>
        <w:numPr>
          <w:ilvl w:val="2"/>
          <w:numId w:val="900"/>
        </w:numPr>
        <w:spacing w:before="0" w:after="0"/>
      </w:pPr>
      <w:r>
        <w:t>Distance Between Parallel Lines</w:t>
      </w:r>
    </w:p>
    <w:p>
      <w:pPr>
        <w:numPr>
          <w:ilvl w:val="1"/>
          <w:numId w:val="900"/>
        </w:numPr>
        <w:spacing w:before="0" w:after="0"/>
      </w:pPr>
      <w:r>
        <w:t>Perpendicular Lines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Notation for Perpendicular Lines</w:t>
      </w:r>
    </w:p>
    <w:p>
      <w:pPr>
        <w:numPr>
          <w:ilvl w:val="2"/>
          <w:numId w:val="900"/>
        </w:numPr>
        <w:spacing w:before="0" w:after="0"/>
      </w:pPr>
      <w:r>
        <w:t>Right Angles and Perpendicularity</w:t>
      </w:r>
    </w:p>
    <w:p>
      <w:pPr>
        <w:numPr>
          <w:ilvl w:val="1"/>
          <w:numId w:val="900"/>
        </w:numPr>
        <w:spacing w:before="0" w:after="0"/>
      </w:pPr>
      <w:r>
        <w:t>Skew Lines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Distinguishing from Parallel Lines</w:t>
      </w:r>
    </w:p>
    <w:p>
      <w:pPr>
        <w:numPr>
          <w:ilvl w:val="0"/>
          <w:numId w:val="900"/>
        </w:numPr>
        <w:spacing w:before="0" w:after="0"/>
      </w:pPr>
      <w:r>
        <w:t>Transversals and Angle Relationships</w:t>
      </w:r>
    </w:p>
    <w:p>
      <w:pPr>
        <w:numPr>
          <w:ilvl w:val="1"/>
          <w:numId w:val="900"/>
        </w:numPr>
        <w:spacing w:before="0" w:after="0"/>
      </w:pPr>
      <w:r>
        <w:t>Definition of a Transversal</w:t>
      </w:r>
    </w:p>
    <w:p>
      <w:pPr>
        <w:numPr>
          <w:ilvl w:val="1"/>
          <w:numId w:val="900"/>
        </w:numPr>
        <w:spacing w:before="0" w:after="0"/>
      </w:pPr>
      <w:r>
        <w:t>Identifying Transversals</w:t>
      </w:r>
    </w:p>
    <w:p>
      <w:pPr>
        <w:numPr>
          <w:ilvl w:val="1"/>
          <w:numId w:val="900"/>
        </w:numPr>
        <w:spacing w:before="0" w:after="0"/>
      </w:pPr>
      <w:r>
        <w:t>Corresponding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Corresponding Angles Postulate</w:t>
      </w:r>
    </w:p>
    <w:p>
      <w:pPr>
        <w:numPr>
          <w:ilvl w:val="1"/>
          <w:numId w:val="900"/>
        </w:numPr>
        <w:spacing w:before="0" w:after="0"/>
      </w:pPr>
      <w:r>
        <w:t>Alternate Interior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Alternate Interior Angles Theorem</w:t>
      </w:r>
    </w:p>
    <w:p>
      <w:pPr>
        <w:numPr>
          <w:ilvl w:val="1"/>
          <w:numId w:val="900"/>
        </w:numPr>
        <w:spacing w:before="0" w:after="0"/>
      </w:pPr>
      <w:r>
        <w:t>Alternate Exterior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Alternate Exterior Angles Theorem</w:t>
      </w:r>
    </w:p>
    <w:p>
      <w:pPr>
        <w:numPr>
          <w:ilvl w:val="1"/>
          <w:numId w:val="900"/>
        </w:numPr>
        <w:spacing w:before="0" w:after="0"/>
      </w:pPr>
      <w:r>
        <w:t>Consecutive Interior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Consecutive Interior Angles Theorem</w:t>
      </w:r>
    </w:p>
    <w:p>
      <w:pPr>
        <w:numPr>
          <w:ilvl w:val="1"/>
          <w:numId w:val="900"/>
        </w:numPr>
        <w:spacing w:before="0" w:after="0"/>
      </w:pPr>
      <w:r>
        <w:t>Consecutive Exterior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0"/>
          <w:numId w:val="900"/>
        </w:numPr>
        <w:spacing w:before="0" w:after="0"/>
      </w:pPr>
      <w:r>
        <w:t>Proving Lines are Parallel</w:t>
      </w:r>
    </w:p>
    <w:p>
      <w:pPr>
        <w:numPr>
          <w:ilvl w:val="1"/>
          <w:numId w:val="900"/>
        </w:numPr>
        <w:spacing w:before="0" w:after="0"/>
      </w:pPr>
      <w:r>
        <w:t>Converse of Corresponding Angles Postulate</w:t>
      </w:r>
    </w:p>
    <w:p>
      <w:pPr>
        <w:numPr>
          <w:ilvl w:val="1"/>
          <w:numId w:val="900"/>
        </w:numPr>
        <w:spacing w:before="0" w:after="0"/>
      </w:pPr>
      <w:r>
        <w:t>Converse of Alternate Interior Angles Theorem</w:t>
      </w:r>
    </w:p>
    <w:p>
      <w:pPr>
        <w:numPr>
          <w:ilvl w:val="1"/>
          <w:numId w:val="900"/>
        </w:numPr>
        <w:spacing w:before="0" w:after="0"/>
      </w:pPr>
      <w:r>
        <w:t>Converse of Alternate Exterior Angles Theorem</w:t>
      </w:r>
    </w:p>
    <w:p>
      <w:pPr>
        <w:numPr>
          <w:ilvl w:val="1"/>
          <w:numId w:val="900"/>
        </w:numPr>
        <w:spacing w:before="0" w:after="0"/>
      </w:pPr>
      <w:r>
        <w:t>Converse of Consecutive Interior Angles Theorem</w:t>
      </w:r>
    </w:p>
    <w:p>
      <w:pPr>
        <w:numPr>
          <w:ilvl w:val="1"/>
          <w:numId w:val="900"/>
        </w:numPr>
        <w:spacing w:before="0" w:after="0"/>
      </w:pPr>
      <w:r>
        <w:t>Perpendicular to Same Line Theorem</w:t>
      </w:r>
    </w:p>
    <w:p>
      <w:pPr>
        <w:numPr>
          <w:ilvl w:val="0"/>
          <w:numId w:val="900"/>
        </w:numPr>
        <w:spacing w:before="0" w:after="0"/>
      </w:pPr>
      <w:r>
        <w:t>Perpendicular Bisectors</w:t>
      </w:r>
    </w:p>
    <w:p>
      <w:pPr>
        <w:numPr>
          <w:ilvl w:val="1"/>
          <w:numId w:val="900"/>
        </w:numPr>
        <w:spacing w:before="0" w:after="0"/>
      </w:pPr>
      <w:r>
        <w:t>Definition of Perpendicular Bisector</w:t>
      </w:r>
    </w:p>
    <w:p>
      <w:pPr>
        <w:numPr>
          <w:ilvl w:val="1"/>
          <w:numId w:val="900"/>
        </w:numPr>
        <w:spacing w:before="0" w:after="0"/>
      </w:pPr>
      <w:r>
        <w:t>Properties of Perpendicular Bisectors</w:t>
      </w:r>
    </w:p>
    <w:p>
      <w:pPr>
        <w:numPr>
          <w:ilvl w:val="1"/>
          <w:numId w:val="900"/>
        </w:numPr>
        <w:spacing w:before="0" w:after="0"/>
      </w:pPr>
      <w:r>
        <w:t>Constructing Perpendicular Bisectors</w:t>
      </w:r>
    </w:p>
    <w:p>
      <w:pPr>
        <w:numPr>
          <w:ilvl w:val="1"/>
          <w:numId w:val="900"/>
        </w:numPr>
        <w:spacing w:before="0" w:after="0"/>
      </w:pPr>
      <w:r>
        <w:t>Perpendicular Bisector Theorem</w:t>
      </w:r>
    </w:p>
    <w:p>
      <w:pPr>
        <w:numPr>
          <w:ilvl w:val="0"/>
          <w:numId w:val="900"/>
        </w:numPr>
        <w:spacing w:before="0" w:after="0"/>
      </w:pPr>
      <w:r>
        <w:t>Slope and Parallel/Perpendicular Lines</w:t>
      </w:r>
    </w:p>
    <w:p>
      <w:pPr>
        <w:numPr>
          <w:ilvl w:val="1"/>
          <w:numId w:val="900"/>
        </w:numPr>
        <w:spacing w:before="0" w:after="0"/>
      </w:pPr>
      <w:r>
        <w:t>Slopes of Parallel Lines</w:t>
      </w:r>
    </w:p>
    <w:p>
      <w:pPr>
        <w:numPr>
          <w:ilvl w:val="1"/>
          <w:numId w:val="900"/>
        </w:numPr>
        <w:spacing w:before="0" w:after="0"/>
      </w:pPr>
      <w:r>
        <w:t>Slopes of Perpendicular Lines</w:t>
      </w:r>
    </w:p>
    <w:p>
      <w:pPr>
        <w:numPr>
          <w:ilvl w:val="1"/>
          <w:numId w:val="900"/>
        </w:numPr>
        <w:spacing w:before="0" w:after="0"/>
      </w:pPr>
      <w:r>
        <w:t>Using Slope to Prove Parallelism</w:t>
      </w:r>
    </w:p>
    <w:p>
      <w:pPr>
        <w:numPr>
          <w:ilvl w:val="1"/>
          <w:numId w:val="900"/>
        </w:numPr>
        <w:spacing w:before="0" w:after="0"/>
      </w:pPr>
      <w:r>
        <w:t>Using Slope to Prove Perpendicularity</w:t>
      </w:r>
    </w:p>
    <w:p>
      <w:pPr>
        <w:pStyle w:val="Heading1"/>
      </w:pPr>
      <w:r>
        <w:t>Logic and Geometric Proofs</w:t>
      </w:r>
    </w:p>
    <w:p>
      <w:pPr>
        <w:numPr>
          <w:ilvl w:val="0"/>
          <w:numId w:val="900"/>
        </w:numPr>
        <w:spacing w:before="0" w:after="0"/>
      </w:pPr>
      <w:r>
        <w:t>Types of Reasoning</w:t>
      </w:r>
    </w:p>
    <w:p>
      <w:pPr>
        <w:numPr>
          <w:ilvl w:val="1"/>
          <w:numId w:val="900"/>
        </w:numPr>
        <w:spacing w:before="0" w:after="0"/>
      </w:pPr>
      <w:r>
        <w:t>Inductive Reasoning</w:t>
      </w:r>
    </w:p>
    <w:p>
      <w:pPr>
        <w:numPr>
          <w:ilvl w:val="2"/>
          <w:numId w:val="900"/>
        </w:numPr>
        <w:spacing w:before="0" w:after="0"/>
      </w:pPr>
      <w:r>
        <w:t>Making Conjectures from Patterns</w:t>
      </w:r>
    </w:p>
    <w:p>
      <w:pPr>
        <w:numPr>
          <w:ilvl w:val="2"/>
          <w:numId w:val="900"/>
        </w:numPr>
        <w:spacing w:before="0" w:after="0"/>
      </w:pPr>
      <w:r>
        <w:t>Limitations of Inductive Reasoning</w:t>
      </w:r>
    </w:p>
    <w:p>
      <w:pPr>
        <w:numPr>
          <w:ilvl w:val="2"/>
          <w:numId w:val="900"/>
        </w:numPr>
        <w:spacing w:before="0" w:after="0"/>
      </w:pPr>
      <w:r>
        <w:t>Counterexamples</w:t>
      </w:r>
    </w:p>
    <w:p>
      <w:pPr>
        <w:numPr>
          <w:ilvl w:val="1"/>
          <w:numId w:val="900"/>
        </w:numPr>
        <w:spacing w:before="0" w:after="0"/>
      </w:pPr>
      <w:r>
        <w:t>Deductive Reasoning</w:t>
      </w:r>
    </w:p>
    <w:p>
      <w:pPr>
        <w:numPr>
          <w:ilvl w:val="2"/>
          <w:numId w:val="900"/>
        </w:numPr>
        <w:spacing w:before="0" w:after="0"/>
      </w:pPr>
      <w:r>
        <w:t>Logical Arguments</w:t>
      </w:r>
    </w:p>
    <w:p>
      <w:pPr>
        <w:numPr>
          <w:ilvl w:val="2"/>
          <w:numId w:val="900"/>
        </w:numPr>
        <w:spacing w:before="0" w:after="0"/>
      </w:pPr>
      <w:r>
        <w:t>Valid vs Invalid Arguments</w:t>
      </w:r>
    </w:p>
    <w:p>
      <w:pPr>
        <w:numPr>
          <w:ilvl w:val="2"/>
          <w:numId w:val="900"/>
        </w:numPr>
        <w:spacing w:before="0" w:after="0"/>
      </w:pPr>
      <w:r>
        <w:t>Laws of Logic</w:t>
      </w:r>
    </w:p>
    <w:p>
      <w:pPr>
        <w:numPr>
          <w:ilvl w:val="3"/>
          <w:numId w:val="900"/>
        </w:numPr>
        <w:spacing w:before="0" w:after="0"/>
      </w:pPr>
      <w:r>
        <w:t>Law of Detachment</w:t>
      </w:r>
    </w:p>
    <w:p>
      <w:pPr>
        <w:numPr>
          <w:ilvl w:val="3"/>
          <w:numId w:val="900"/>
        </w:numPr>
        <w:spacing w:before="0" w:after="0"/>
      </w:pPr>
      <w:r>
        <w:t>Law of Syllogism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If-Then Statements</w:t>
      </w:r>
    </w:p>
    <w:p>
      <w:pPr>
        <w:numPr>
          <w:ilvl w:val="2"/>
          <w:numId w:val="900"/>
        </w:numPr>
        <w:spacing w:before="0" w:after="0"/>
      </w:pPr>
      <w:r>
        <w:t>Hypothesis and Conclusion</w:t>
      </w:r>
    </w:p>
    <w:p>
      <w:pPr>
        <w:numPr>
          <w:ilvl w:val="2"/>
          <w:numId w:val="900"/>
        </w:numPr>
        <w:spacing w:before="0" w:after="0"/>
      </w:pPr>
      <w:r>
        <w:t>Truth Value of Conditionals</w:t>
      </w:r>
    </w:p>
    <w:p>
      <w:pPr>
        <w:numPr>
          <w:ilvl w:val="1"/>
          <w:numId w:val="900"/>
        </w:numPr>
        <w:spacing w:before="0" w:after="0"/>
      </w:pPr>
      <w:r>
        <w:t>Converse</w:t>
      </w:r>
    </w:p>
    <w:p>
      <w:pPr>
        <w:numPr>
          <w:ilvl w:val="2"/>
          <w:numId w:val="900"/>
        </w:numPr>
        <w:spacing w:before="0" w:after="0"/>
      </w:pPr>
      <w:r>
        <w:t>Definition and Formation</w:t>
      </w:r>
    </w:p>
    <w:p>
      <w:pPr>
        <w:numPr>
          <w:ilvl w:val="2"/>
          <w:numId w:val="900"/>
        </w:numPr>
        <w:spacing w:before="0" w:after="0"/>
      </w:pPr>
      <w:r>
        <w:t>Truth Value of Converse</w:t>
      </w:r>
    </w:p>
    <w:p>
      <w:pPr>
        <w:numPr>
          <w:ilvl w:val="1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Definition and Formation</w:t>
      </w:r>
    </w:p>
    <w:p>
      <w:pPr>
        <w:numPr>
          <w:ilvl w:val="2"/>
          <w:numId w:val="900"/>
        </w:numPr>
        <w:spacing w:before="0" w:after="0"/>
      </w:pPr>
      <w:r>
        <w:t>Truth Value of Inverse</w:t>
      </w:r>
    </w:p>
    <w:p>
      <w:pPr>
        <w:numPr>
          <w:ilvl w:val="1"/>
          <w:numId w:val="900"/>
        </w:numPr>
        <w:spacing w:before="0" w:after="0"/>
      </w:pPr>
      <w:r>
        <w:t>Contrapositive</w:t>
      </w:r>
    </w:p>
    <w:p>
      <w:pPr>
        <w:numPr>
          <w:ilvl w:val="2"/>
          <w:numId w:val="900"/>
        </w:numPr>
        <w:spacing w:before="0" w:after="0"/>
      </w:pPr>
      <w:r>
        <w:t>Definition and Formation</w:t>
      </w:r>
    </w:p>
    <w:p>
      <w:pPr>
        <w:numPr>
          <w:ilvl w:val="2"/>
          <w:numId w:val="900"/>
        </w:numPr>
        <w:spacing w:before="0" w:after="0"/>
      </w:pPr>
      <w:r>
        <w:t>Truth Value of Contrapositive</w:t>
      </w:r>
    </w:p>
    <w:p>
      <w:pPr>
        <w:numPr>
          <w:ilvl w:val="1"/>
          <w:numId w:val="900"/>
        </w:numPr>
        <w:spacing w:before="0" w:after="0"/>
      </w:pPr>
      <w:r>
        <w:t>Logically Equivalent Statements</w:t>
      </w:r>
    </w:p>
    <w:p>
      <w:pPr>
        <w:numPr>
          <w:ilvl w:val="0"/>
          <w:numId w:val="900"/>
        </w:numPr>
        <w:spacing w:before="0" w:after="0"/>
      </w:pPr>
      <w:r>
        <w:t>Biconditional Statements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When to Use Biconditionals</w:t>
      </w:r>
    </w:p>
    <w:p>
      <w:pPr>
        <w:numPr>
          <w:ilvl w:val="1"/>
          <w:numId w:val="900"/>
        </w:numPr>
        <w:spacing w:before="0" w:after="0"/>
      </w:pPr>
      <w:r>
        <w:t>Writing Biconditional Statements</w:t>
      </w:r>
    </w:p>
    <w:p>
      <w:pPr>
        <w:numPr>
          <w:ilvl w:val="1"/>
          <w:numId w:val="900"/>
        </w:numPr>
        <w:spacing w:before="0" w:after="0"/>
      </w:pPr>
      <w:r>
        <w:t>Truth Conditions for Biconditionals</w:t>
      </w:r>
    </w:p>
    <w:p>
      <w:pPr>
        <w:numPr>
          <w:ilvl w:val="0"/>
          <w:numId w:val="900"/>
        </w:numPr>
        <w:spacing w:before="0" w:after="0"/>
      </w:pPr>
      <w:r>
        <w:t>Properties of Equality</w:t>
      </w:r>
    </w:p>
    <w:p>
      <w:pPr>
        <w:numPr>
          <w:ilvl w:val="1"/>
          <w:numId w:val="900"/>
        </w:numPr>
        <w:spacing w:before="0" w:after="0"/>
      </w:pPr>
      <w:r>
        <w:t>Reflexive Property</w:t>
      </w:r>
    </w:p>
    <w:p>
      <w:pPr>
        <w:numPr>
          <w:ilvl w:val="1"/>
          <w:numId w:val="900"/>
        </w:numPr>
        <w:spacing w:before="0" w:after="0"/>
      </w:pPr>
      <w:r>
        <w:t>Symmetric Property</w:t>
      </w:r>
    </w:p>
    <w:p>
      <w:pPr>
        <w:numPr>
          <w:ilvl w:val="1"/>
          <w:numId w:val="900"/>
        </w:numPr>
        <w:spacing w:before="0" w:after="0"/>
      </w:pPr>
      <w:r>
        <w:t>Transitive Property</w:t>
      </w:r>
    </w:p>
    <w:p>
      <w:pPr>
        <w:numPr>
          <w:ilvl w:val="1"/>
          <w:numId w:val="900"/>
        </w:numPr>
        <w:spacing w:before="0" w:after="0"/>
      </w:pPr>
      <w:r>
        <w:t>Substitution Property</w:t>
      </w:r>
    </w:p>
    <w:p>
      <w:pPr>
        <w:numPr>
          <w:ilvl w:val="1"/>
          <w:numId w:val="900"/>
        </w:numPr>
        <w:spacing w:before="0" w:after="0"/>
      </w:pPr>
      <w:r>
        <w:t>Addition Property</w:t>
      </w:r>
    </w:p>
    <w:p>
      <w:pPr>
        <w:numPr>
          <w:ilvl w:val="1"/>
          <w:numId w:val="900"/>
        </w:numPr>
        <w:spacing w:before="0" w:after="0"/>
      </w:pPr>
      <w:r>
        <w:t>Subtraction Property</w:t>
      </w:r>
    </w:p>
    <w:p>
      <w:pPr>
        <w:numPr>
          <w:ilvl w:val="1"/>
          <w:numId w:val="900"/>
        </w:numPr>
        <w:spacing w:before="0" w:after="0"/>
      </w:pPr>
      <w:r>
        <w:t>Multiplication Property</w:t>
      </w:r>
    </w:p>
    <w:p>
      <w:pPr>
        <w:numPr>
          <w:ilvl w:val="1"/>
          <w:numId w:val="900"/>
        </w:numPr>
        <w:spacing w:before="0" w:after="0"/>
      </w:pPr>
      <w:r>
        <w:t>Division Property</w:t>
      </w:r>
    </w:p>
    <w:p>
      <w:pPr>
        <w:numPr>
          <w:ilvl w:val="0"/>
          <w:numId w:val="900"/>
        </w:numPr>
        <w:spacing w:before="0" w:after="0"/>
      </w:pPr>
      <w:r>
        <w:t>Properties of Congruence</w:t>
      </w:r>
    </w:p>
    <w:p>
      <w:pPr>
        <w:numPr>
          <w:ilvl w:val="1"/>
          <w:numId w:val="900"/>
        </w:numPr>
        <w:spacing w:before="0" w:after="0"/>
      </w:pPr>
      <w:r>
        <w:t>Reflexive Property of Congruence</w:t>
      </w:r>
    </w:p>
    <w:p>
      <w:pPr>
        <w:numPr>
          <w:ilvl w:val="1"/>
          <w:numId w:val="900"/>
        </w:numPr>
        <w:spacing w:before="0" w:after="0"/>
      </w:pPr>
      <w:r>
        <w:t>Symmetric Property of Congruence</w:t>
      </w:r>
    </w:p>
    <w:p>
      <w:pPr>
        <w:numPr>
          <w:ilvl w:val="1"/>
          <w:numId w:val="900"/>
        </w:numPr>
        <w:spacing w:before="0" w:after="0"/>
      </w:pPr>
      <w:r>
        <w:t>Transitive Property of Congruence</w:t>
      </w:r>
    </w:p>
    <w:p>
      <w:pPr>
        <w:numPr>
          <w:ilvl w:val="0"/>
          <w:numId w:val="900"/>
        </w:numPr>
        <w:spacing w:before="0" w:after="0"/>
      </w:pPr>
      <w:r>
        <w:t>Writing Geometric Proofs</w:t>
      </w:r>
    </w:p>
    <w:p>
      <w:pPr>
        <w:numPr>
          <w:ilvl w:val="1"/>
          <w:numId w:val="900"/>
        </w:numPr>
        <w:spacing w:before="0" w:after="0"/>
      </w:pPr>
      <w:r>
        <w:t>Structure of a Proof</w:t>
      </w:r>
    </w:p>
    <w:p>
      <w:pPr>
        <w:numPr>
          <w:ilvl w:val="2"/>
          <w:numId w:val="900"/>
        </w:numPr>
        <w:spacing w:before="0" w:after="0"/>
      </w:pPr>
      <w:r>
        <w:t>Given Information</w:t>
      </w:r>
    </w:p>
    <w:p>
      <w:pPr>
        <w:numPr>
          <w:ilvl w:val="2"/>
          <w:numId w:val="900"/>
        </w:numPr>
        <w:spacing w:before="0" w:after="0"/>
      </w:pPr>
      <w:r>
        <w:t>Prove Statement</w:t>
      </w:r>
    </w:p>
    <w:p>
      <w:pPr>
        <w:numPr>
          <w:ilvl w:val="2"/>
          <w:numId w:val="900"/>
        </w:numPr>
        <w:spacing w:before="0" w:after="0"/>
      </w:pPr>
      <w:r>
        <w:t>Statements and Reasons</w:t>
      </w:r>
    </w:p>
    <w:p>
      <w:pPr>
        <w:numPr>
          <w:ilvl w:val="1"/>
          <w:numId w:val="900"/>
        </w:numPr>
        <w:spacing w:before="0" w:after="0"/>
      </w:pPr>
      <w:r>
        <w:t>Two-Column Proofs</w:t>
      </w:r>
    </w:p>
    <w:p>
      <w:pPr>
        <w:numPr>
          <w:ilvl w:val="2"/>
          <w:numId w:val="900"/>
        </w:numPr>
        <w:spacing w:before="0" w:after="0"/>
      </w:pPr>
      <w:r>
        <w:t>Format and Organization</w:t>
      </w:r>
    </w:p>
    <w:p>
      <w:pPr>
        <w:numPr>
          <w:ilvl w:val="2"/>
          <w:numId w:val="900"/>
        </w:numPr>
        <w:spacing w:before="0" w:after="0"/>
      </w:pPr>
      <w:r>
        <w:t>Writing Effective Two-Column Proofs</w:t>
      </w:r>
    </w:p>
    <w:p>
      <w:pPr>
        <w:numPr>
          <w:ilvl w:val="1"/>
          <w:numId w:val="900"/>
        </w:numPr>
        <w:spacing w:before="0" w:after="0"/>
      </w:pPr>
      <w:r>
        <w:t>Flowchart Proofs</w:t>
      </w:r>
    </w:p>
    <w:p>
      <w:pPr>
        <w:numPr>
          <w:ilvl w:val="2"/>
          <w:numId w:val="900"/>
        </w:numPr>
        <w:spacing w:before="0" w:after="0"/>
      </w:pPr>
      <w:r>
        <w:t>Structure and Symbols</w:t>
      </w:r>
    </w:p>
    <w:p>
      <w:pPr>
        <w:numPr>
          <w:ilvl w:val="2"/>
          <w:numId w:val="900"/>
        </w:numPr>
        <w:spacing w:before="0" w:after="0"/>
      </w:pPr>
      <w:r>
        <w:t>Creating Flowchart Proofs</w:t>
      </w:r>
    </w:p>
    <w:p>
      <w:pPr>
        <w:numPr>
          <w:ilvl w:val="1"/>
          <w:numId w:val="900"/>
        </w:numPr>
        <w:spacing w:before="0" w:after="0"/>
      </w:pPr>
      <w:r>
        <w:t>Paragraph Proofs</w:t>
      </w:r>
    </w:p>
    <w:p>
      <w:pPr>
        <w:numPr>
          <w:ilvl w:val="2"/>
          <w:numId w:val="900"/>
        </w:numPr>
        <w:spacing w:before="0" w:after="0"/>
      </w:pPr>
      <w:r>
        <w:t>Writing Style and Organization</w:t>
      </w:r>
    </w:p>
    <w:p>
      <w:pPr>
        <w:numPr>
          <w:ilvl w:val="2"/>
          <w:numId w:val="900"/>
        </w:numPr>
        <w:spacing w:before="0" w:after="0"/>
      </w:pPr>
      <w:r>
        <w:t>Transitional Phrases</w:t>
      </w:r>
    </w:p>
    <w:p>
      <w:pPr>
        <w:numPr>
          <w:ilvl w:val="1"/>
          <w:numId w:val="900"/>
        </w:numPr>
        <w:spacing w:before="0" w:after="0"/>
      </w:pPr>
      <w:r>
        <w:t>Common Proof Strategies</w:t>
      </w:r>
    </w:p>
    <w:p>
      <w:pPr>
        <w:numPr>
          <w:ilvl w:val="2"/>
          <w:numId w:val="900"/>
        </w:numPr>
        <w:spacing w:before="0" w:after="0"/>
      </w:pPr>
      <w:r>
        <w:t>Working Backwards</w:t>
      </w:r>
    </w:p>
    <w:p>
      <w:pPr>
        <w:numPr>
          <w:ilvl w:val="2"/>
          <w:numId w:val="900"/>
        </w:numPr>
        <w:spacing w:before="0" w:after="0"/>
      </w:pPr>
      <w:r>
        <w:t>Auxiliary Lines</w:t>
      </w:r>
    </w:p>
    <w:p>
      <w:pPr>
        <w:numPr>
          <w:ilvl w:val="2"/>
          <w:numId w:val="900"/>
        </w:numPr>
        <w:spacing w:before="0" w:after="0"/>
      </w:pPr>
      <w:r>
        <w:t>Proof by Cases</w:t>
      </w:r>
    </w:p>
    <w:p>
      <w:pPr>
        <w:numPr>
          <w:ilvl w:val="1"/>
          <w:numId w:val="900"/>
        </w:numPr>
        <w:spacing w:before="0" w:after="0"/>
      </w:pPr>
      <w:r>
        <w:t>Justifying Statements in Proofs</w:t>
      </w:r>
    </w:p>
    <w:p>
      <w:pPr>
        <w:numPr>
          <w:ilvl w:val="2"/>
          <w:numId w:val="900"/>
        </w:numPr>
        <w:spacing w:before="0" w:after="0"/>
      </w:pPr>
      <w:r>
        <w:t>Using Definitions</w:t>
      </w:r>
    </w:p>
    <w:p>
      <w:pPr>
        <w:numPr>
          <w:ilvl w:val="2"/>
          <w:numId w:val="900"/>
        </w:numPr>
        <w:spacing w:before="0" w:after="0"/>
      </w:pPr>
      <w:r>
        <w:t>Using Postulates</w:t>
      </w:r>
    </w:p>
    <w:p>
      <w:pPr>
        <w:numPr>
          <w:ilvl w:val="2"/>
          <w:numId w:val="900"/>
        </w:numPr>
        <w:spacing w:before="0" w:after="0"/>
      </w:pPr>
      <w:r>
        <w:t>Using Theorems</w:t>
      </w:r>
    </w:p>
    <w:p>
      <w:pPr>
        <w:numPr>
          <w:ilvl w:val="2"/>
          <w:numId w:val="900"/>
        </w:numPr>
        <w:spacing w:before="0" w:after="0"/>
      </w:pPr>
      <w:r>
        <w:t>Using Given Information</w:t>
      </w:r>
    </w:p>
    <w:p>
      <w:pPr>
        <w:pStyle w:val="Heading1"/>
      </w:pPr>
      <w:r>
        <w:t>Triangles</w:t>
      </w:r>
    </w:p>
    <w:p>
      <w:pPr>
        <w:numPr>
          <w:ilvl w:val="0"/>
          <w:numId w:val="900"/>
        </w:numPr>
        <w:spacing w:before="0" w:after="0"/>
      </w:pPr>
      <w:r>
        <w:t>Triangle Fundamentals</w:t>
      </w:r>
    </w:p>
    <w:p>
      <w:pPr>
        <w:numPr>
          <w:ilvl w:val="1"/>
          <w:numId w:val="900"/>
        </w:numPr>
        <w:spacing w:before="0" w:after="0"/>
      </w:pPr>
      <w:r>
        <w:t>Definition of a Triangle</w:t>
      </w:r>
    </w:p>
    <w:p>
      <w:pPr>
        <w:numPr>
          <w:ilvl w:val="1"/>
          <w:numId w:val="900"/>
        </w:numPr>
        <w:spacing w:before="0" w:after="0"/>
      </w:pPr>
      <w:r>
        <w:t>Parts of a Triangle</w:t>
      </w:r>
    </w:p>
    <w:p>
      <w:pPr>
        <w:numPr>
          <w:ilvl w:val="2"/>
          <w:numId w:val="900"/>
        </w:numPr>
        <w:spacing w:before="0" w:after="0"/>
      </w:pPr>
      <w:r>
        <w:t>Sides</w:t>
      </w:r>
    </w:p>
    <w:p>
      <w:pPr>
        <w:numPr>
          <w:ilvl w:val="2"/>
          <w:numId w:val="900"/>
        </w:numPr>
        <w:spacing w:before="0" w:after="0"/>
      </w:pPr>
      <w:r>
        <w:t>Angles</w:t>
      </w:r>
    </w:p>
    <w:p>
      <w:pPr>
        <w:numPr>
          <w:ilvl w:val="2"/>
          <w:numId w:val="900"/>
        </w:numPr>
        <w:spacing w:before="0" w:after="0"/>
      </w:pPr>
      <w:r>
        <w:t>Vertices</w:t>
      </w:r>
    </w:p>
    <w:p>
      <w:pPr>
        <w:numPr>
          <w:ilvl w:val="1"/>
          <w:numId w:val="900"/>
        </w:numPr>
        <w:spacing w:before="0" w:after="0"/>
      </w:pPr>
      <w:r>
        <w:t>Triangle Notation</w:t>
      </w:r>
    </w:p>
    <w:p>
      <w:pPr>
        <w:numPr>
          <w:ilvl w:val="1"/>
          <w:numId w:val="900"/>
        </w:numPr>
        <w:spacing w:before="0" w:after="0"/>
      </w:pPr>
      <w:r>
        <w:t>Interior and Exterior of a Triangle</w:t>
      </w:r>
    </w:p>
    <w:p>
      <w:pPr>
        <w:numPr>
          <w:ilvl w:val="0"/>
          <w:numId w:val="900"/>
        </w:numPr>
        <w:spacing w:before="0" w:after="0"/>
      </w:pPr>
      <w:r>
        <w:t>Classifying Triangles</w:t>
      </w:r>
    </w:p>
    <w:p>
      <w:pPr>
        <w:numPr>
          <w:ilvl w:val="1"/>
          <w:numId w:val="900"/>
        </w:numPr>
        <w:spacing w:before="0" w:after="0"/>
      </w:pPr>
      <w:r>
        <w:t>Classification by Side Length</w:t>
      </w:r>
    </w:p>
    <w:p>
      <w:pPr>
        <w:numPr>
          <w:ilvl w:val="2"/>
          <w:numId w:val="900"/>
        </w:numPr>
        <w:spacing w:before="0" w:after="0"/>
      </w:pPr>
      <w:r>
        <w:t>Scalene Triangle</w:t>
      </w:r>
    </w:p>
    <w:p>
      <w:pPr>
        <w:numPr>
          <w:ilvl w:val="2"/>
          <w:numId w:val="900"/>
        </w:numPr>
        <w:spacing w:before="0" w:after="0"/>
      </w:pPr>
      <w:r>
        <w:t>Isosceles Triangle</w:t>
      </w:r>
    </w:p>
    <w:p>
      <w:pPr>
        <w:numPr>
          <w:ilvl w:val="2"/>
          <w:numId w:val="900"/>
        </w:numPr>
        <w:spacing w:before="0" w:after="0"/>
      </w:pPr>
      <w:r>
        <w:t>Equilateral Triangle</w:t>
      </w:r>
    </w:p>
    <w:p>
      <w:pPr>
        <w:numPr>
          <w:ilvl w:val="1"/>
          <w:numId w:val="900"/>
        </w:numPr>
        <w:spacing w:before="0" w:after="0"/>
      </w:pPr>
      <w:r>
        <w:t>Classification by Angle Measure</w:t>
      </w:r>
    </w:p>
    <w:p>
      <w:pPr>
        <w:numPr>
          <w:ilvl w:val="2"/>
          <w:numId w:val="900"/>
        </w:numPr>
        <w:spacing w:before="0" w:after="0"/>
      </w:pPr>
      <w:r>
        <w:t>Acute Triangle</w:t>
      </w:r>
    </w:p>
    <w:p>
      <w:pPr>
        <w:numPr>
          <w:ilvl w:val="2"/>
          <w:numId w:val="900"/>
        </w:numPr>
        <w:spacing w:before="0" w:after="0"/>
      </w:pPr>
      <w:r>
        <w:t>Right Triangle</w:t>
      </w:r>
    </w:p>
    <w:p>
      <w:pPr>
        <w:numPr>
          <w:ilvl w:val="2"/>
          <w:numId w:val="900"/>
        </w:numPr>
        <w:spacing w:before="0" w:after="0"/>
      </w:pPr>
      <w:r>
        <w:t>Obtuse Triangle</w:t>
      </w:r>
    </w:p>
    <w:p>
      <w:pPr>
        <w:numPr>
          <w:ilvl w:val="2"/>
          <w:numId w:val="900"/>
        </w:numPr>
        <w:spacing w:before="0" w:after="0"/>
      </w:pPr>
      <w:r>
        <w:t>Equiangular Triangle</w:t>
      </w:r>
    </w:p>
    <w:p>
      <w:pPr>
        <w:numPr>
          <w:ilvl w:val="0"/>
          <w:numId w:val="900"/>
        </w:numPr>
        <w:spacing w:before="0" w:after="0"/>
      </w:pPr>
      <w:r>
        <w:t>Angle Relationships in Triangles</w:t>
      </w:r>
    </w:p>
    <w:p>
      <w:pPr>
        <w:numPr>
          <w:ilvl w:val="1"/>
          <w:numId w:val="900"/>
        </w:numPr>
        <w:spacing w:before="0" w:after="0"/>
      </w:pPr>
      <w:r>
        <w:t>Triangle Sum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Exterior Angle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Remote Interior Angles</w:t>
      </w:r>
    </w:p>
    <w:p>
      <w:pPr>
        <w:numPr>
          <w:ilvl w:val="1"/>
          <w:numId w:val="900"/>
        </w:numPr>
        <w:spacing w:before="0" w:after="0"/>
      </w:pPr>
      <w:r>
        <w:t>Third Angle Theorem</w:t>
      </w:r>
    </w:p>
    <w:p>
      <w:pPr>
        <w:numPr>
          <w:ilvl w:val="0"/>
          <w:numId w:val="900"/>
        </w:numPr>
        <w:spacing w:before="0" w:after="0"/>
      </w:pPr>
      <w:r>
        <w:t>Triangle Congruence</w:t>
      </w:r>
    </w:p>
    <w:p>
      <w:pPr>
        <w:numPr>
          <w:ilvl w:val="1"/>
          <w:numId w:val="900"/>
        </w:numPr>
        <w:spacing w:before="0" w:after="0"/>
      </w:pPr>
      <w:r>
        <w:t>Definition of Congruent Triangles</w:t>
      </w:r>
    </w:p>
    <w:p>
      <w:pPr>
        <w:numPr>
          <w:ilvl w:val="1"/>
          <w:numId w:val="900"/>
        </w:numPr>
        <w:spacing w:before="0" w:after="0"/>
      </w:pPr>
      <w:r>
        <w:t>Corresponding Parts of Congruent Triangles</w:t>
      </w:r>
    </w:p>
    <w:p>
      <w:pPr>
        <w:numPr>
          <w:ilvl w:val="1"/>
          <w:numId w:val="900"/>
        </w:numPr>
        <w:spacing w:before="0" w:after="0"/>
      </w:pPr>
      <w:r>
        <w:t>CPCTC Theorem</w:t>
      </w:r>
    </w:p>
    <w:p>
      <w:pPr>
        <w:numPr>
          <w:ilvl w:val="1"/>
          <w:numId w:val="900"/>
        </w:numPr>
        <w:spacing w:before="0" w:after="0"/>
      </w:pPr>
      <w:r>
        <w:t>Side-Side-Side Congruence</w:t>
      </w:r>
    </w:p>
    <w:p>
      <w:pPr>
        <w:numPr>
          <w:ilvl w:val="2"/>
          <w:numId w:val="900"/>
        </w:numPr>
        <w:spacing w:before="0" w:after="0"/>
      </w:pPr>
      <w:r>
        <w:t>SSS Postulate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Side-Angle-Side Congruence</w:t>
      </w:r>
    </w:p>
    <w:p>
      <w:pPr>
        <w:numPr>
          <w:ilvl w:val="2"/>
          <w:numId w:val="900"/>
        </w:numPr>
        <w:spacing w:before="0" w:after="0"/>
      </w:pPr>
      <w:r>
        <w:t>SAS Postulate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Angle-Side-Angle Congruence</w:t>
      </w:r>
    </w:p>
    <w:p>
      <w:pPr>
        <w:numPr>
          <w:ilvl w:val="2"/>
          <w:numId w:val="900"/>
        </w:numPr>
        <w:spacing w:before="0" w:after="0"/>
      </w:pPr>
      <w:r>
        <w:t>ASA Postulate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Angle-Angle-Side Congruence</w:t>
      </w:r>
    </w:p>
    <w:p>
      <w:pPr>
        <w:numPr>
          <w:ilvl w:val="2"/>
          <w:numId w:val="900"/>
        </w:numPr>
        <w:spacing w:before="0" w:after="0"/>
      </w:pPr>
      <w:r>
        <w:t>AAS Theorem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Hypotenuse-Leg Theorem</w:t>
      </w:r>
    </w:p>
    <w:p>
      <w:pPr>
        <w:numPr>
          <w:ilvl w:val="2"/>
          <w:numId w:val="900"/>
        </w:numPr>
        <w:spacing w:before="0" w:after="0"/>
      </w:pPr>
      <w:r>
        <w:t>HL Theorem for Right Triangles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Using Congruence in Proofs</w:t>
      </w:r>
    </w:p>
    <w:p>
      <w:pPr>
        <w:numPr>
          <w:ilvl w:val="0"/>
          <w:numId w:val="900"/>
        </w:numPr>
        <w:spacing w:before="0" w:after="0"/>
      </w:pPr>
      <w:r>
        <w:t>Isosceles and Equilateral Triangles</w:t>
      </w:r>
    </w:p>
    <w:p>
      <w:pPr>
        <w:numPr>
          <w:ilvl w:val="1"/>
          <w:numId w:val="900"/>
        </w:numPr>
        <w:spacing w:before="0" w:after="0"/>
      </w:pPr>
      <w:r>
        <w:t>Isosceles Triangle Theorem</w:t>
      </w:r>
    </w:p>
    <w:p>
      <w:pPr>
        <w:numPr>
          <w:ilvl w:val="2"/>
          <w:numId w:val="900"/>
        </w:numPr>
        <w:spacing w:before="0" w:after="0"/>
      </w:pPr>
      <w:r>
        <w:t>Base Angles Theorem</w:t>
      </w:r>
    </w:p>
    <w:p>
      <w:pPr>
        <w:numPr>
          <w:ilvl w:val="2"/>
          <w:numId w:val="900"/>
        </w:numPr>
        <w:spacing w:before="0" w:after="0"/>
      </w:pPr>
      <w:r>
        <w:t>Proof and Applications</w:t>
      </w:r>
    </w:p>
    <w:p>
      <w:pPr>
        <w:numPr>
          <w:ilvl w:val="1"/>
          <w:numId w:val="900"/>
        </w:numPr>
        <w:spacing w:before="0" w:after="0"/>
      </w:pPr>
      <w:r>
        <w:t>Converse of Isosceles Triangle Theorem</w:t>
      </w:r>
    </w:p>
    <w:p>
      <w:pPr>
        <w:numPr>
          <w:ilvl w:val="1"/>
          <w:numId w:val="900"/>
        </w:numPr>
        <w:spacing w:before="0" w:after="0"/>
      </w:pPr>
      <w:r>
        <w:t>Properties of Equilateral Triangles</w:t>
      </w:r>
    </w:p>
    <w:p>
      <w:pPr>
        <w:numPr>
          <w:ilvl w:val="2"/>
          <w:numId w:val="900"/>
        </w:numPr>
        <w:spacing w:before="0" w:after="0"/>
      </w:pPr>
      <w:r>
        <w:t>All Angles are 60 Degrees</w:t>
      </w:r>
    </w:p>
    <w:p>
      <w:pPr>
        <w:numPr>
          <w:ilvl w:val="2"/>
          <w:numId w:val="900"/>
        </w:numPr>
        <w:spacing w:before="0" w:after="0"/>
      </w:pPr>
      <w:r>
        <w:t>All Sides are Congruent</w:t>
      </w:r>
    </w:p>
    <w:p>
      <w:pPr>
        <w:numPr>
          <w:ilvl w:val="1"/>
          <w:numId w:val="900"/>
        </w:numPr>
        <w:spacing w:before="0" w:after="0"/>
      </w:pPr>
      <w:r>
        <w:t>Equilateral Triangle Theorems</w:t>
      </w:r>
    </w:p>
    <w:p>
      <w:pPr>
        <w:numPr>
          <w:ilvl w:val="0"/>
          <w:numId w:val="900"/>
        </w:numPr>
        <w:spacing w:before="0" w:after="0"/>
      </w:pPr>
      <w:r>
        <w:t>Special Segments in Triangles</w:t>
      </w:r>
    </w:p>
    <w:p>
      <w:pPr>
        <w:numPr>
          <w:ilvl w:val="1"/>
          <w:numId w:val="900"/>
        </w:numPr>
        <w:spacing w:before="0" w:after="0"/>
      </w:pPr>
      <w:r>
        <w:t>Perpendicular Bisectors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Perpendicular Bisector Theorem</w:t>
      </w:r>
    </w:p>
    <w:p>
      <w:pPr>
        <w:numPr>
          <w:ilvl w:val="2"/>
          <w:numId w:val="900"/>
        </w:numPr>
        <w:spacing w:before="0" w:after="0"/>
      </w:pPr>
      <w:r>
        <w:t>Circumcenter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Constructing the Circumcenter</w:t>
      </w:r>
    </w:p>
    <w:p>
      <w:pPr>
        <w:numPr>
          <w:ilvl w:val="3"/>
          <w:numId w:val="900"/>
        </w:numPr>
        <w:spacing w:before="0" w:after="0"/>
      </w:pPr>
      <w:r>
        <w:t>Circumcircle</w:t>
      </w:r>
    </w:p>
    <w:p>
      <w:pPr>
        <w:numPr>
          <w:ilvl w:val="1"/>
          <w:numId w:val="900"/>
        </w:numPr>
        <w:spacing w:before="0" w:after="0"/>
      </w:pPr>
      <w:r>
        <w:t>Angle Bisectors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Angle Bisector Theorem</w:t>
      </w:r>
    </w:p>
    <w:p>
      <w:pPr>
        <w:numPr>
          <w:ilvl w:val="2"/>
          <w:numId w:val="900"/>
        </w:numPr>
        <w:spacing w:before="0" w:after="0"/>
      </w:pPr>
      <w:r>
        <w:t>Incenter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Constructing the Incenter</w:t>
      </w:r>
    </w:p>
    <w:p>
      <w:pPr>
        <w:numPr>
          <w:ilvl w:val="3"/>
          <w:numId w:val="900"/>
        </w:numPr>
        <w:spacing w:before="0" w:after="0"/>
      </w:pPr>
      <w:r>
        <w:t>Incircle</w:t>
      </w:r>
    </w:p>
    <w:p>
      <w:pPr>
        <w:numPr>
          <w:ilvl w:val="1"/>
          <w:numId w:val="900"/>
        </w:numPr>
        <w:spacing w:before="0" w:after="0"/>
      </w:pPr>
      <w:r>
        <w:t>Medians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of Medians</w:t>
      </w:r>
    </w:p>
    <w:p>
      <w:pPr>
        <w:numPr>
          <w:ilvl w:val="2"/>
          <w:numId w:val="900"/>
        </w:numPr>
        <w:spacing w:before="0" w:after="0"/>
      </w:pPr>
      <w:r>
        <w:t>Centroid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Constructing the Centroid</w:t>
      </w:r>
    </w:p>
    <w:p>
      <w:pPr>
        <w:numPr>
          <w:ilvl w:val="3"/>
          <w:numId w:val="900"/>
        </w:numPr>
        <w:spacing w:before="0" w:after="0"/>
      </w:pPr>
      <w:r>
        <w:t>Centroid Theorem</w:t>
      </w:r>
    </w:p>
    <w:p>
      <w:pPr>
        <w:numPr>
          <w:ilvl w:val="1"/>
          <w:numId w:val="900"/>
        </w:numPr>
        <w:spacing w:before="0" w:after="0"/>
      </w:pPr>
      <w:r>
        <w:t>Altitudes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of Altitudes</w:t>
      </w:r>
    </w:p>
    <w:p>
      <w:pPr>
        <w:numPr>
          <w:ilvl w:val="2"/>
          <w:numId w:val="900"/>
        </w:numPr>
        <w:spacing w:before="0" w:after="0"/>
      </w:pPr>
      <w:r>
        <w:t>Orthocenter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Constructing the Orthocenter</w:t>
      </w:r>
    </w:p>
    <w:p>
      <w:pPr>
        <w:numPr>
          <w:ilvl w:val="0"/>
          <w:numId w:val="900"/>
        </w:numPr>
        <w:spacing w:before="0" w:after="0"/>
      </w:pPr>
      <w:r>
        <w:t>Triangle Inequality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Proof of Triangle Inequality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Determining Possible Triangles</w:t>
      </w:r>
    </w:p>
    <w:p>
      <w:pPr>
        <w:numPr>
          <w:ilvl w:val="2"/>
          <w:numId w:val="900"/>
        </w:numPr>
        <w:spacing w:before="0" w:after="0"/>
      </w:pPr>
      <w:r>
        <w:t>Finding Range of Third Side</w:t>
      </w:r>
    </w:p>
    <w:p>
      <w:pPr>
        <w:numPr>
          <w:ilvl w:val="1"/>
          <w:numId w:val="900"/>
        </w:numPr>
        <w:spacing w:before="0" w:after="0"/>
      </w:pPr>
      <w:r>
        <w:t>Converse Applications</w:t>
      </w:r>
    </w:p>
    <w:p>
      <w:pPr>
        <w:pStyle w:val="Heading1"/>
      </w:pPr>
      <w:r>
        <w:t>Right Triangles and Trigonometry</w:t>
      </w:r>
    </w:p>
    <w:p>
      <w:pPr>
        <w:numPr>
          <w:ilvl w:val="0"/>
          <w:numId w:val="900"/>
        </w:numPr>
        <w:spacing w:before="0" w:after="0"/>
      </w:pPr>
      <w:r>
        <w:t>The Pythagorean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Geometric Proof</w:t>
      </w:r>
    </w:p>
    <w:p>
      <w:pPr>
        <w:numPr>
          <w:ilvl w:val="1"/>
          <w:numId w:val="900"/>
        </w:numPr>
        <w:spacing w:before="0" w:after="0"/>
      </w:pPr>
      <w:r>
        <w:t>Algebraic Applications</w:t>
      </w:r>
    </w:p>
    <w:p>
      <w:pPr>
        <w:numPr>
          <w:ilvl w:val="1"/>
          <w:numId w:val="900"/>
        </w:numPr>
        <w:spacing w:before="0" w:after="0"/>
      </w:pPr>
      <w:r>
        <w:t>Finding Missing Side Lengths</w:t>
      </w:r>
    </w:p>
    <w:p>
      <w:pPr>
        <w:numPr>
          <w:ilvl w:val="1"/>
          <w:numId w:val="900"/>
        </w:numPr>
        <w:spacing w:before="0" w:after="0"/>
      </w:pPr>
      <w:r>
        <w:t>Converse of the Pythagorean Theorem</w:t>
      </w:r>
    </w:p>
    <w:p>
      <w:pPr>
        <w:numPr>
          <w:ilvl w:val="2"/>
          <w:numId w:val="900"/>
        </w:numPr>
        <w:spacing w:before="0" w:after="0"/>
      </w:pPr>
      <w:r>
        <w:t>Determining Right Triangles</w:t>
      </w:r>
    </w:p>
    <w:p>
      <w:pPr>
        <w:numPr>
          <w:ilvl w:val="2"/>
          <w:numId w:val="900"/>
        </w:numPr>
        <w:spacing w:before="0" w:after="0"/>
      </w:pPr>
      <w:r>
        <w:t>Classifying Triangles by Angles</w:t>
      </w:r>
    </w:p>
    <w:p>
      <w:pPr>
        <w:numPr>
          <w:ilvl w:val="1"/>
          <w:numId w:val="900"/>
        </w:numPr>
        <w:spacing w:before="0" w:after="0"/>
      </w:pPr>
      <w:r>
        <w:t>Pythagorean Triples</w:t>
      </w:r>
    </w:p>
    <w:p>
      <w:pPr>
        <w:numPr>
          <w:ilvl w:val="2"/>
          <w:numId w:val="900"/>
        </w:numPr>
        <w:spacing w:before="0" w:after="0"/>
      </w:pPr>
      <w:r>
        <w:t>Common Pythagorean Triples</w:t>
      </w:r>
    </w:p>
    <w:p>
      <w:pPr>
        <w:numPr>
          <w:ilvl w:val="2"/>
          <w:numId w:val="900"/>
        </w:numPr>
        <w:spacing w:before="0" w:after="0"/>
      </w:pPr>
      <w:r>
        <w:t>Generating Pythagorean Triples</w:t>
      </w:r>
    </w:p>
    <w:p>
      <w:pPr>
        <w:numPr>
          <w:ilvl w:val="0"/>
          <w:numId w:val="900"/>
        </w:numPr>
        <w:spacing w:before="0" w:after="0"/>
      </w:pPr>
      <w:r>
        <w:t>Special Right Triangles</w:t>
      </w:r>
    </w:p>
    <w:p>
      <w:pPr>
        <w:numPr>
          <w:ilvl w:val="1"/>
          <w:numId w:val="900"/>
        </w:numPr>
        <w:spacing w:before="0" w:after="0"/>
      </w:pPr>
      <w:r>
        <w:t>45-45-90 Triangles</w:t>
      </w:r>
    </w:p>
    <w:p>
      <w:pPr>
        <w:numPr>
          <w:ilvl w:val="2"/>
          <w:numId w:val="900"/>
        </w:numPr>
        <w:spacing w:before="0" w:after="0"/>
      </w:pPr>
      <w:r>
        <w:t>Side Ratios</w:t>
      </w:r>
    </w:p>
    <w:p>
      <w:pPr>
        <w:numPr>
          <w:ilvl w:val="2"/>
          <w:numId w:val="900"/>
        </w:numPr>
        <w:spacing w:before="0" w:after="0"/>
      </w:pPr>
      <w:r>
        <w:t>Deriving the Ratios</w:t>
      </w:r>
    </w:p>
    <w:p>
      <w:pPr>
        <w:numPr>
          <w:ilvl w:val="2"/>
          <w:numId w:val="900"/>
        </w:numPr>
        <w:spacing w:before="0" w:after="0"/>
      </w:pPr>
      <w:r>
        <w:t>Applications and Problem Solving</w:t>
      </w:r>
    </w:p>
    <w:p>
      <w:pPr>
        <w:numPr>
          <w:ilvl w:val="1"/>
          <w:numId w:val="900"/>
        </w:numPr>
        <w:spacing w:before="0" w:after="0"/>
      </w:pPr>
      <w:r>
        <w:t>30-60-90 Triangles</w:t>
      </w:r>
    </w:p>
    <w:p>
      <w:pPr>
        <w:numPr>
          <w:ilvl w:val="2"/>
          <w:numId w:val="900"/>
        </w:numPr>
        <w:spacing w:before="0" w:after="0"/>
      </w:pPr>
      <w:r>
        <w:t>Side Ratios</w:t>
      </w:r>
    </w:p>
    <w:p>
      <w:pPr>
        <w:numPr>
          <w:ilvl w:val="2"/>
          <w:numId w:val="900"/>
        </w:numPr>
        <w:spacing w:before="0" w:after="0"/>
      </w:pPr>
      <w:r>
        <w:t>Deriving the Ratios</w:t>
      </w:r>
    </w:p>
    <w:p>
      <w:pPr>
        <w:numPr>
          <w:ilvl w:val="2"/>
          <w:numId w:val="900"/>
        </w:numPr>
        <w:spacing w:before="0" w:after="0"/>
      </w:pPr>
      <w:r>
        <w:t>Applications and Problem Solving</w:t>
      </w:r>
    </w:p>
    <w:p>
      <w:pPr>
        <w:numPr>
          <w:ilvl w:val="0"/>
          <w:numId w:val="900"/>
        </w:numPr>
        <w:spacing w:before="0" w:after="0"/>
      </w:pPr>
      <w:r>
        <w:t>Introduction to Trigonometry</w:t>
      </w:r>
    </w:p>
    <w:p>
      <w:pPr>
        <w:numPr>
          <w:ilvl w:val="1"/>
          <w:numId w:val="900"/>
        </w:numPr>
        <w:spacing w:before="0" w:after="0"/>
      </w:pPr>
      <w:r>
        <w:t>Trigonometric Ratios in Right Triangles</w:t>
      </w:r>
    </w:p>
    <w:p>
      <w:pPr>
        <w:numPr>
          <w:ilvl w:val="2"/>
          <w:numId w:val="900"/>
        </w:numPr>
        <w:spacing w:before="0" w:after="0"/>
      </w:pPr>
      <w:r>
        <w:t>Sine Ratio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Cosine Ratio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Tangent Ratio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Using Trigonometric Ratios</w:t>
      </w:r>
    </w:p>
    <w:p>
      <w:pPr>
        <w:numPr>
          <w:ilvl w:val="2"/>
          <w:numId w:val="900"/>
        </w:numPr>
        <w:spacing w:before="0" w:after="0"/>
      </w:pPr>
      <w:r>
        <w:t>Finding Side Lengths</w:t>
      </w:r>
    </w:p>
    <w:p>
      <w:pPr>
        <w:numPr>
          <w:ilvl w:val="2"/>
          <w:numId w:val="900"/>
        </w:numPr>
        <w:spacing w:before="0" w:after="0"/>
      </w:pPr>
      <w:r>
        <w:t>Finding Angle Measures</w:t>
      </w:r>
    </w:p>
    <w:p>
      <w:pPr>
        <w:numPr>
          <w:ilvl w:val="2"/>
          <w:numId w:val="900"/>
        </w:numPr>
        <w:spacing w:before="0" w:after="0"/>
      </w:pPr>
      <w:r>
        <w:t>Choosing the Appropriate Ratio</w:t>
      </w:r>
    </w:p>
    <w:p>
      <w:pPr>
        <w:numPr>
          <w:ilvl w:val="0"/>
          <w:numId w:val="900"/>
        </w:numPr>
        <w:spacing w:before="0" w:after="0"/>
      </w:pPr>
      <w:r>
        <w:t>Inverse Trigonometric Functions</w:t>
      </w:r>
    </w:p>
    <w:p>
      <w:pPr>
        <w:numPr>
          <w:ilvl w:val="1"/>
          <w:numId w:val="900"/>
        </w:numPr>
        <w:spacing w:before="0" w:after="0"/>
      </w:pPr>
      <w:r>
        <w:t>Inverse Sine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Finding Angle Measures</w:t>
      </w:r>
    </w:p>
    <w:p>
      <w:pPr>
        <w:numPr>
          <w:ilvl w:val="1"/>
          <w:numId w:val="900"/>
        </w:numPr>
        <w:spacing w:before="0" w:after="0"/>
      </w:pPr>
      <w:r>
        <w:t>Inverse Cosine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Finding Angle Measures</w:t>
      </w:r>
    </w:p>
    <w:p>
      <w:pPr>
        <w:numPr>
          <w:ilvl w:val="1"/>
          <w:numId w:val="900"/>
        </w:numPr>
        <w:spacing w:before="0" w:after="0"/>
      </w:pPr>
      <w:r>
        <w:t>Inverse Tangent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Finding Angle Measures</w:t>
      </w:r>
    </w:p>
    <w:p>
      <w:pPr>
        <w:numPr>
          <w:ilvl w:val="1"/>
          <w:numId w:val="900"/>
        </w:numPr>
        <w:spacing w:before="0" w:after="0"/>
      </w:pPr>
      <w:r>
        <w:t>Calculator Use and Rounding</w:t>
      </w:r>
    </w:p>
    <w:p>
      <w:pPr>
        <w:numPr>
          <w:ilvl w:val="0"/>
          <w:numId w:val="900"/>
        </w:numPr>
        <w:spacing w:before="0" w:after="0"/>
      </w:pPr>
      <w:r>
        <w:t>Solving Right Triangles</w:t>
      </w:r>
    </w:p>
    <w:p>
      <w:pPr>
        <w:numPr>
          <w:ilvl w:val="1"/>
          <w:numId w:val="900"/>
        </w:numPr>
        <w:spacing w:before="0" w:after="0"/>
      </w:pPr>
      <w:r>
        <w:t>Complete Solution Process</w:t>
      </w:r>
    </w:p>
    <w:p>
      <w:pPr>
        <w:numPr>
          <w:ilvl w:val="1"/>
          <w:numId w:val="900"/>
        </w:numPr>
        <w:spacing w:before="0" w:after="0"/>
      </w:pPr>
      <w:r>
        <w:t>Finding All Missing Parts</w:t>
      </w:r>
    </w:p>
    <w:p>
      <w:pPr>
        <w:numPr>
          <w:ilvl w:val="1"/>
          <w:numId w:val="900"/>
        </w:numPr>
        <w:spacing w:before="0" w:after="0"/>
      </w:pPr>
      <w:r>
        <w:t>Real-World Applications</w:t>
      </w:r>
    </w:p>
    <w:p>
      <w:pPr>
        <w:numPr>
          <w:ilvl w:val="2"/>
          <w:numId w:val="900"/>
        </w:numPr>
        <w:spacing w:before="0" w:after="0"/>
      </w:pPr>
      <w:r>
        <w:t>Angle of Elevation</w:t>
      </w:r>
    </w:p>
    <w:p>
      <w:pPr>
        <w:numPr>
          <w:ilvl w:val="2"/>
          <w:numId w:val="900"/>
        </w:numPr>
        <w:spacing w:before="0" w:after="0"/>
      </w:pPr>
      <w:r>
        <w:t>Angle of Depression</w:t>
      </w:r>
    </w:p>
    <w:p>
      <w:pPr>
        <w:numPr>
          <w:ilvl w:val="2"/>
          <w:numId w:val="900"/>
        </w:numPr>
        <w:spacing w:before="0" w:after="0"/>
      </w:pPr>
      <w:r>
        <w:t>Navigation Problems</w:t>
      </w:r>
    </w:p>
    <w:p>
      <w:pPr>
        <w:numPr>
          <w:ilvl w:val="2"/>
          <w:numId w:val="900"/>
        </w:numPr>
        <w:spacing w:before="0" w:after="0"/>
      </w:pPr>
      <w:r>
        <w:t>Construction Applications</w:t>
      </w:r>
    </w:p>
    <w:p>
      <w:pPr>
        <w:pStyle w:val="Heading1"/>
      </w:pPr>
      <w:r>
        <w:t>Similarity</w:t>
      </w:r>
    </w:p>
    <w:p>
      <w:pPr>
        <w:numPr>
          <w:ilvl w:val="0"/>
          <w:numId w:val="900"/>
        </w:numPr>
        <w:spacing w:before="0" w:after="0"/>
      </w:pPr>
      <w:r>
        <w:t>Ratios and Proportions</w:t>
      </w:r>
    </w:p>
    <w:p>
      <w:pPr>
        <w:numPr>
          <w:ilvl w:val="1"/>
          <w:numId w:val="900"/>
        </w:numPr>
        <w:spacing w:before="0" w:after="0"/>
      </w:pPr>
      <w:r>
        <w:t>Definition of Ratio</w:t>
      </w:r>
    </w:p>
    <w:p>
      <w:pPr>
        <w:numPr>
          <w:ilvl w:val="1"/>
          <w:numId w:val="900"/>
        </w:numPr>
        <w:spacing w:before="0" w:after="0"/>
      </w:pPr>
      <w:r>
        <w:t>Writing and Simplifying Ratios</w:t>
      </w:r>
    </w:p>
    <w:p>
      <w:pPr>
        <w:numPr>
          <w:ilvl w:val="1"/>
          <w:numId w:val="900"/>
        </w:numPr>
        <w:spacing w:before="0" w:after="0"/>
      </w:pPr>
      <w:r>
        <w:t>Definition of Proportion</w:t>
      </w:r>
    </w:p>
    <w:p>
      <w:pPr>
        <w:numPr>
          <w:ilvl w:val="1"/>
          <w:numId w:val="900"/>
        </w:numPr>
        <w:spacing w:before="0" w:after="0"/>
      </w:pPr>
      <w:r>
        <w:t>Properties of Proportions</w:t>
      </w:r>
    </w:p>
    <w:p>
      <w:pPr>
        <w:numPr>
          <w:ilvl w:val="2"/>
          <w:numId w:val="900"/>
        </w:numPr>
        <w:spacing w:before="0" w:after="0"/>
      </w:pPr>
      <w:r>
        <w:t>Cross Products Property</w:t>
      </w:r>
    </w:p>
    <w:p>
      <w:pPr>
        <w:numPr>
          <w:ilvl w:val="2"/>
          <w:numId w:val="900"/>
        </w:numPr>
        <w:spacing w:before="0" w:after="0"/>
      </w:pPr>
      <w:r>
        <w:t>Reciprocal Property</w:t>
      </w:r>
    </w:p>
    <w:p>
      <w:pPr>
        <w:numPr>
          <w:ilvl w:val="2"/>
          <w:numId w:val="900"/>
        </w:numPr>
        <w:spacing w:before="0" w:after="0"/>
      </w:pPr>
      <w:r>
        <w:t>Exchange Property</w:t>
      </w:r>
    </w:p>
    <w:p>
      <w:pPr>
        <w:numPr>
          <w:ilvl w:val="1"/>
          <w:numId w:val="900"/>
        </w:numPr>
        <w:spacing w:before="0" w:after="0"/>
      </w:pPr>
      <w:r>
        <w:t>Solving Proportions</w:t>
      </w:r>
    </w:p>
    <w:p>
      <w:pPr>
        <w:numPr>
          <w:ilvl w:val="1"/>
          <w:numId w:val="900"/>
        </w:numPr>
        <w:spacing w:before="0" w:after="0"/>
      </w:pPr>
      <w:r>
        <w:t>Applications of Proportions</w:t>
      </w:r>
    </w:p>
    <w:p>
      <w:pPr>
        <w:numPr>
          <w:ilvl w:val="0"/>
          <w:numId w:val="900"/>
        </w:numPr>
        <w:spacing w:before="0" w:after="0"/>
      </w:pPr>
      <w:r>
        <w:t>Similar Polygons</w:t>
      </w:r>
    </w:p>
    <w:p>
      <w:pPr>
        <w:numPr>
          <w:ilvl w:val="1"/>
          <w:numId w:val="900"/>
        </w:numPr>
        <w:spacing w:before="0" w:after="0"/>
      </w:pPr>
      <w:r>
        <w:t>Definition of Similar Polygons</w:t>
      </w:r>
    </w:p>
    <w:p>
      <w:pPr>
        <w:numPr>
          <w:ilvl w:val="1"/>
          <w:numId w:val="900"/>
        </w:numPr>
        <w:spacing w:before="0" w:after="0"/>
      </w:pPr>
      <w:r>
        <w:t>Corresponding Parts</w:t>
      </w:r>
    </w:p>
    <w:p>
      <w:pPr>
        <w:numPr>
          <w:ilvl w:val="1"/>
          <w:numId w:val="900"/>
        </w:numPr>
        <w:spacing w:before="0" w:after="0"/>
      </w:pPr>
      <w:r>
        <w:t>Scale Factor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Linear Measurements</w:t>
      </w:r>
    </w:p>
    <w:p>
      <w:pPr>
        <w:numPr>
          <w:ilvl w:val="1"/>
          <w:numId w:val="900"/>
        </w:numPr>
        <w:spacing w:before="0" w:after="0"/>
      </w:pPr>
      <w:r>
        <w:t>Properties of Similar Polygons</w:t>
      </w:r>
    </w:p>
    <w:p>
      <w:pPr>
        <w:numPr>
          <w:ilvl w:val="2"/>
          <w:numId w:val="900"/>
        </w:numPr>
        <w:spacing w:before="0" w:after="0"/>
      </w:pPr>
      <w:r>
        <w:t>Corresponding Angles are Congruent</w:t>
      </w:r>
    </w:p>
    <w:p>
      <w:pPr>
        <w:numPr>
          <w:ilvl w:val="2"/>
          <w:numId w:val="900"/>
        </w:numPr>
        <w:spacing w:before="0" w:after="0"/>
      </w:pPr>
      <w:r>
        <w:t>Corresponding Sides are Proportional</w:t>
      </w:r>
    </w:p>
    <w:p>
      <w:pPr>
        <w:numPr>
          <w:ilvl w:val="0"/>
          <w:numId w:val="900"/>
        </w:numPr>
        <w:spacing w:before="0" w:after="0"/>
      </w:pPr>
      <w:r>
        <w:t>Similar Triangles</w:t>
      </w:r>
    </w:p>
    <w:p>
      <w:pPr>
        <w:numPr>
          <w:ilvl w:val="1"/>
          <w:numId w:val="900"/>
        </w:numPr>
        <w:spacing w:before="0" w:after="0"/>
      </w:pPr>
      <w:r>
        <w:t>Definition of Similar Triangles</w:t>
      </w:r>
    </w:p>
    <w:p>
      <w:pPr>
        <w:numPr>
          <w:ilvl w:val="1"/>
          <w:numId w:val="900"/>
        </w:numPr>
        <w:spacing w:before="0" w:after="0"/>
      </w:pPr>
      <w:r>
        <w:t>Symbol for Similarity</w:t>
      </w:r>
    </w:p>
    <w:p>
      <w:pPr>
        <w:numPr>
          <w:ilvl w:val="1"/>
          <w:numId w:val="900"/>
        </w:numPr>
        <w:spacing w:before="0" w:after="0"/>
      </w:pPr>
      <w:r>
        <w:t>Angle-Angle Similarity</w:t>
      </w:r>
    </w:p>
    <w:p>
      <w:pPr>
        <w:numPr>
          <w:ilvl w:val="2"/>
          <w:numId w:val="900"/>
        </w:numPr>
        <w:spacing w:before="0" w:after="0"/>
      </w:pPr>
      <w:r>
        <w:t>AA Similarity Postulate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Side-Angle-Side Similarity</w:t>
      </w:r>
    </w:p>
    <w:p>
      <w:pPr>
        <w:numPr>
          <w:ilvl w:val="2"/>
          <w:numId w:val="900"/>
        </w:numPr>
        <w:spacing w:before="0" w:after="0"/>
      </w:pPr>
      <w:r>
        <w:t>SAS Similarity Theorem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Side-Side-Side Similarity</w:t>
      </w:r>
    </w:p>
    <w:p>
      <w:pPr>
        <w:numPr>
          <w:ilvl w:val="2"/>
          <w:numId w:val="900"/>
        </w:numPr>
        <w:spacing w:before="0" w:after="0"/>
      </w:pPr>
      <w:r>
        <w:t>SSS Similarity Theorem</w:t>
      </w:r>
    </w:p>
    <w:p>
      <w:pPr>
        <w:numPr>
          <w:ilvl w:val="2"/>
          <w:numId w:val="900"/>
        </w:numPr>
        <w:spacing w:before="0" w:after="0"/>
      </w:pPr>
      <w:r>
        <w:t>Applications and Proofs</w:t>
      </w:r>
    </w:p>
    <w:p>
      <w:pPr>
        <w:numPr>
          <w:ilvl w:val="1"/>
          <w:numId w:val="900"/>
        </w:numPr>
        <w:spacing w:before="0" w:after="0"/>
      </w:pPr>
      <w:r>
        <w:t>Using Similarity in Proofs</w:t>
      </w:r>
    </w:p>
    <w:p>
      <w:pPr>
        <w:numPr>
          <w:ilvl w:val="0"/>
          <w:numId w:val="900"/>
        </w:numPr>
        <w:spacing w:before="0" w:after="0"/>
      </w:pPr>
      <w:r>
        <w:t>Proportional Segments</w:t>
      </w:r>
    </w:p>
    <w:p>
      <w:pPr>
        <w:numPr>
          <w:ilvl w:val="1"/>
          <w:numId w:val="900"/>
        </w:numPr>
        <w:spacing w:before="0" w:after="0"/>
      </w:pPr>
      <w:r>
        <w:t>Triangle Proportionality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Converse of Triangle Proportionality Theorem</w:t>
      </w:r>
    </w:p>
    <w:p>
      <w:pPr>
        <w:numPr>
          <w:ilvl w:val="1"/>
          <w:numId w:val="900"/>
        </w:numPr>
        <w:spacing w:before="0" w:after="0"/>
      </w:pPr>
      <w:r>
        <w:t>Angle Bisector Theorem</w:t>
      </w:r>
    </w:p>
    <w:p>
      <w:pPr>
        <w:numPr>
          <w:ilvl w:val="1"/>
          <w:numId w:val="900"/>
        </w:numPr>
        <w:spacing w:before="0" w:after="0"/>
      </w:pPr>
      <w:r>
        <w:t>Proportional Segments in Similar Triangles</w:t>
      </w:r>
    </w:p>
    <w:p>
      <w:pPr>
        <w:numPr>
          <w:ilvl w:val="0"/>
          <w:numId w:val="900"/>
        </w:numPr>
        <w:spacing w:before="0" w:after="0"/>
      </w:pPr>
      <w:r>
        <w:t>Geometric Mean</w:t>
      </w:r>
    </w:p>
    <w:p>
      <w:pPr>
        <w:numPr>
          <w:ilvl w:val="1"/>
          <w:numId w:val="900"/>
        </w:numPr>
        <w:spacing w:before="0" w:after="0"/>
      </w:pPr>
      <w:r>
        <w:t>Definition of Geometric Mean</w:t>
      </w:r>
    </w:p>
    <w:p>
      <w:pPr>
        <w:numPr>
          <w:ilvl w:val="1"/>
          <w:numId w:val="900"/>
        </w:numPr>
        <w:spacing w:before="0" w:after="0"/>
      </w:pPr>
      <w:r>
        <w:t>Geometric Mean in Right Triangles</w:t>
      </w:r>
    </w:p>
    <w:p>
      <w:pPr>
        <w:numPr>
          <w:ilvl w:val="2"/>
          <w:numId w:val="900"/>
        </w:numPr>
        <w:spacing w:before="0" w:after="0"/>
      </w:pPr>
      <w:r>
        <w:t>Altitude to Hypotenuse</w:t>
      </w:r>
    </w:p>
    <w:p>
      <w:pPr>
        <w:numPr>
          <w:ilvl w:val="2"/>
          <w:numId w:val="900"/>
        </w:numPr>
        <w:spacing w:before="0" w:after="0"/>
      </w:pPr>
      <w:r>
        <w:t>Segments Created by Altitude</w:t>
      </w:r>
    </w:p>
    <w:p>
      <w:pPr>
        <w:numPr>
          <w:ilvl w:val="1"/>
          <w:numId w:val="900"/>
        </w:numPr>
        <w:spacing w:before="0" w:after="0"/>
      </w:pPr>
      <w:r>
        <w:t>Applications in Similar Figures</w:t>
      </w:r>
    </w:p>
    <w:p>
      <w:pPr>
        <w:numPr>
          <w:ilvl w:val="1"/>
          <w:numId w:val="900"/>
        </w:numPr>
        <w:spacing w:before="0" w:after="0"/>
      </w:pPr>
      <w:r>
        <w:t>Mean Proportional Relationships</w:t>
      </w:r>
    </w:p>
    <w:p>
      <w:pPr>
        <w:pStyle w:val="Heading1"/>
      </w:pPr>
      <w:r>
        <w:t>Quadrilaterals and Polygons</w:t>
      </w:r>
    </w:p>
    <w:p>
      <w:pPr>
        <w:numPr>
          <w:ilvl w:val="0"/>
          <w:numId w:val="900"/>
        </w:numPr>
        <w:spacing w:before="0" w:after="0"/>
      </w:pPr>
      <w:r>
        <w:t>Polygon Fundamentals</w:t>
      </w:r>
    </w:p>
    <w:p>
      <w:pPr>
        <w:numPr>
          <w:ilvl w:val="1"/>
          <w:numId w:val="900"/>
        </w:numPr>
        <w:spacing w:before="0" w:after="0"/>
      </w:pPr>
      <w:r>
        <w:t>Definition of a Polygon</w:t>
      </w:r>
    </w:p>
    <w:p>
      <w:pPr>
        <w:numPr>
          <w:ilvl w:val="1"/>
          <w:numId w:val="900"/>
        </w:numPr>
        <w:spacing w:before="0" w:after="0"/>
      </w:pPr>
      <w:r>
        <w:t>Polygon Terminology</w:t>
      </w:r>
    </w:p>
    <w:p>
      <w:pPr>
        <w:numPr>
          <w:ilvl w:val="2"/>
          <w:numId w:val="900"/>
        </w:numPr>
        <w:spacing w:before="0" w:after="0"/>
      </w:pPr>
      <w:r>
        <w:t>Vertices</w:t>
      </w:r>
    </w:p>
    <w:p>
      <w:pPr>
        <w:numPr>
          <w:ilvl w:val="2"/>
          <w:numId w:val="900"/>
        </w:numPr>
        <w:spacing w:before="0" w:after="0"/>
      </w:pPr>
      <w:r>
        <w:t>Sides</w:t>
      </w:r>
    </w:p>
    <w:p>
      <w:pPr>
        <w:numPr>
          <w:ilvl w:val="2"/>
          <w:numId w:val="900"/>
        </w:numPr>
        <w:spacing w:before="0" w:after="0"/>
      </w:pPr>
      <w:r>
        <w:t>Diagonals</w:t>
      </w:r>
    </w:p>
    <w:p>
      <w:pPr>
        <w:numPr>
          <w:ilvl w:val="1"/>
          <w:numId w:val="900"/>
        </w:numPr>
        <w:spacing w:before="0" w:after="0"/>
      </w:pPr>
      <w:r>
        <w:t>Naming Polygons by Number of Sides</w:t>
      </w:r>
    </w:p>
    <w:p>
      <w:pPr>
        <w:numPr>
          <w:ilvl w:val="1"/>
          <w:numId w:val="900"/>
        </w:numPr>
        <w:spacing w:before="0" w:after="0"/>
      </w:pPr>
      <w:r>
        <w:t>Convex vs Concave Polygons</w:t>
      </w:r>
    </w:p>
    <w:p>
      <w:pPr>
        <w:numPr>
          <w:ilvl w:val="1"/>
          <w:numId w:val="900"/>
        </w:numPr>
        <w:spacing w:before="0" w:after="0"/>
      </w:pPr>
      <w:r>
        <w:t>Regular vs Irregular Polygons</w:t>
      </w:r>
    </w:p>
    <w:p>
      <w:pPr>
        <w:numPr>
          <w:ilvl w:val="0"/>
          <w:numId w:val="900"/>
        </w:numPr>
        <w:spacing w:before="0" w:after="0"/>
      </w:pPr>
      <w:r>
        <w:t>Angle Measures in Polygons</w:t>
      </w:r>
    </w:p>
    <w:p>
      <w:pPr>
        <w:numPr>
          <w:ilvl w:val="1"/>
          <w:numId w:val="900"/>
        </w:numPr>
        <w:spacing w:before="0" w:after="0"/>
      </w:pPr>
      <w:r>
        <w:t>Interior Angles</w:t>
      </w:r>
    </w:p>
    <w:p>
      <w:pPr>
        <w:numPr>
          <w:ilvl w:val="2"/>
          <w:numId w:val="900"/>
        </w:numPr>
        <w:spacing w:before="0" w:after="0"/>
      </w:pPr>
      <w:r>
        <w:t>Sum of Interior Angles Formula</w:t>
      </w:r>
    </w:p>
    <w:p>
      <w:pPr>
        <w:numPr>
          <w:ilvl w:val="2"/>
          <w:numId w:val="900"/>
        </w:numPr>
        <w:spacing w:before="0" w:after="0"/>
      </w:pPr>
      <w:r>
        <w:t>Finding Individual Interior Angles</w:t>
      </w:r>
    </w:p>
    <w:p>
      <w:pPr>
        <w:numPr>
          <w:ilvl w:val="1"/>
          <w:numId w:val="900"/>
        </w:numPr>
        <w:spacing w:before="0" w:after="0"/>
      </w:pPr>
      <w:r>
        <w:t>Exterior Angles</w:t>
      </w:r>
    </w:p>
    <w:p>
      <w:pPr>
        <w:numPr>
          <w:ilvl w:val="2"/>
          <w:numId w:val="900"/>
        </w:numPr>
        <w:spacing w:before="0" w:after="0"/>
      </w:pPr>
      <w:r>
        <w:t>Sum of Exterior Angles</w:t>
      </w:r>
    </w:p>
    <w:p>
      <w:pPr>
        <w:numPr>
          <w:ilvl w:val="2"/>
          <w:numId w:val="900"/>
        </w:numPr>
        <w:spacing w:before="0" w:after="0"/>
      </w:pPr>
      <w:r>
        <w:t>Individual Exterior Angles</w:t>
      </w:r>
    </w:p>
    <w:p>
      <w:pPr>
        <w:numPr>
          <w:ilvl w:val="1"/>
          <w:numId w:val="900"/>
        </w:numPr>
        <w:spacing w:before="0" w:after="0"/>
      </w:pPr>
      <w:r>
        <w:t>Regular Polygon Angle Measures</w:t>
      </w:r>
    </w:p>
    <w:p>
      <w:pPr>
        <w:numPr>
          <w:ilvl w:val="0"/>
          <w:numId w:val="900"/>
        </w:numPr>
        <w:spacing w:before="0" w:after="0"/>
      </w:pPr>
      <w:r>
        <w:t>Quadrilateral Properties</w:t>
      </w:r>
    </w:p>
    <w:p>
      <w:pPr>
        <w:numPr>
          <w:ilvl w:val="1"/>
          <w:numId w:val="900"/>
        </w:numPr>
        <w:spacing w:before="0" w:after="0"/>
      </w:pPr>
      <w:r>
        <w:t>Definition of Quadrilateral</w:t>
      </w:r>
    </w:p>
    <w:p>
      <w:pPr>
        <w:numPr>
          <w:ilvl w:val="1"/>
          <w:numId w:val="900"/>
        </w:numPr>
        <w:spacing w:before="0" w:after="0"/>
      </w:pPr>
      <w:r>
        <w:t>Sum of Interior Angles</w:t>
      </w:r>
    </w:p>
    <w:p>
      <w:pPr>
        <w:numPr>
          <w:ilvl w:val="1"/>
          <w:numId w:val="900"/>
        </w:numPr>
        <w:spacing w:before="0" w:after="0"/>
      </w:pPr>
      <w:r>
        <w:t>Classification of Quadrilaterals</w:t>
      </w:r>
    </w:p>
    <w:p>
      <w:pPr>
        <w:numPr>
          <w:ilvl w:val="0"/>
          <w:numId w:val="900"/>
        </w:numPr>
        <w:spacing w:before="0" w:after="0"/>
      </w:pPr>
      <w:r>
        <w:t>Parallelograms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Opposite Sides are Parallel and Congruent</w:t>
      </w:r>
    </w:p>
    <w:p>
      <w:pPr>
        <w:numPr>
          <w:ilvl w:val="1"/>
          <w:numId w:val="900"/>
        </w:numPr>
        <w:spacing w:before="0" w:after="0"/>
      </w:pPr>
      <w:r>
        <w:t>Opposite Angles are Congruent</w:t>
      </w:r>
    </w:p>
    <w:p>
      <w:pPr>
        <w:numPr>
          <w:ilvl w:val="1"/>
          <w:numId w:val="900"/>
        </w:numPr>
        <w:spacing w:before="0" w:after="0"/>
      </w:pPr>
      <w:r>
        <w:t>Consecutive Angles are Supplementary</w:t>
      </w:r>
    </w:p>
    <w:p>
      <w:pPr>
        <w:numPr>
          <w:ilvl w:val="1"/>
          <w:numId w:val="900"/>
        </w:numPr>
        <w:spacing w:before="0" w:after="0"/>
      </w:pPr>
      <w:r>
        <w:t>Diagonals Bisect Each Other</w:t>
      </w:r>
    </w:p>
    <w:p>
      <w:pPr>
        <w:numPr>
          <w:ilvl w:val="1"/>
          <w:numId w:val="900"/>
        </w:numPr>
        <w:spacing w:before="0" w:after="0"/>
      </w:pPr>
      <w:r>
        <w:t>Proving a Quadrilateral is a Parallelogram</w:t>
      </w:r>
    </w:p>
    <w:p>
      <w:pPr>
        <w:numPr>
          <w:ilvl w:val="2"/>
          <w:numId w:val="900"/>
        </w:numPr>
        <w:spacing w:before="0" w:after="0"/>
      </w:pPr>
      <w:r>
        <w:t>Using Opposite Sides</w:t>
      </w:r>
    </w:p>
    <w:p>
      <w:pPr>
        <w:numPr>
          <w:ilvl w:val="2"/>
          <w:numId w:val="900"/>
        </w:numPr>
        <w:spacing w:before="0" w:after="0"/>
      </w:pPr>
      <w:r>
        <w:t>Using Opposite Angles</w:t>
      </w:r>
    </w:p>
    <w:p>
      <w:pPr>
        <w:numPr>
          <w:ilvl w:val="2"/>
          <w:numId w:val="900"/>
        </w:numPr>
        <w:spacing w:before="0" w:after="0"/>
      </w:pPr>
      <w:r>
        <w:t>Using Diagonals</w:t>
      </w:r>
    </w:p>
    <w:p>
      <w:pPr>
        <w:numPr>
          <w:ilvl w:val="2"/>
          <w:numId w:val="900"/>
        </w:numPr>
        <w:spacing w:before="0" w:after="0"/>
      </w:pPr>
      <w:r>
        <w:t>Using One Pair of Opposite Sides</w:t>
      </w:r>
    </w:p>
    <w:p>
      <w:pPr>
        <w:numPr>
          <w:ilvl w:val="0"/>
          <w:numId w:val="900"/>
        </w:numPr>
        <w:spacing w:before="0" w:after="0"/>
      </w:pPr>
      <w:r>
        <w:t>Special Parallelograms</w:t>
      </w:r>
    </w:p>
    <w:p>
      <w:pPr>
        <w:numPr>
          <w:ilvl w:val="1"/>
          <w:numId w:val="900"/>
        </w:numPr>
        <w:spacing w:before="0" w:after="0"/>
      </w:pPr>
      <w:r>
        <w:t>Rectangles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All Angles are Right Angles</w:t>
      </w:r>
    </w:p>
    <w:p>
      <w:pPr>
        <w:numPr>
          <w:ilvl w:val="2"/>
          <w:numId w:val="900"/>
        </w:numPr>
        <w:spacing w:before="0" w:after="0"/>
      </w:pPr>
      <w:r>
        <w:t>Diagonals are Congruent</w:t>
      </w:r>
    </w:p>
    <w:p>
      <w:pPr>
        <w:numPr>
          <w:ilvl w:val="2"/>
          <w:numId w:val="900"/>
        </w:numPr>
        <w:spacing w:before="0" w:after="0"/>
      </w:pPr>
      <w:r>
        <w:t>Properties Inherited from Parallelograms</w:t>
      </w:r>
    </w:p>
    <w:p>
      <w:pPr>
        <w:numPr>
          <w:ilvl w:val="1"/>
          <w:numId w:val="900"/>
        </w:numPr>
        <w:spacing w:before="0" w:after="0"/>
      </w:pPr>
      <w:r>
        <w:t>Rhombuses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All Sides are Congruent</w:t>
      </w:r>
    </w:p>
    <w:p>
      <w:pPr>
        <w:numPr>
          <w:ilvl w:val="2"/>
          <w:numId w:val="900"/>
        </w:numPr>
        <w:spacing w:before="0" w:after="0"/>
      </w:pPr>
      <w:r>
        <w:t>Diagonals are Perpendicular</w:t>
      </w:r>
    </w:p>
    <w:p>
      <w:pPr>
        <w:numPr>
          <w:ilvl w:val="2"/>
          <w:numId w:val="900"/>
        </w:numPr>
        <w:spacing w:before="0" w:after="0"/>
      </w:pPr>
      <w:r>
        <w:t>Diagonals Bisect Angles</w:t>
      </w:r>
    </w:p>
    <w:p>
      <w:pPr>
        <w:numPr>
          <w:ilvl w:val="1"/>
          <w:numId w:val="900"/>
        </w:numPr>
        <w:spacing w:before="0" w:after="0"/>
      </w:pPr>
      <w:r>
        <w:t>Squares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Properties of Both Rectangles and Rhombuses</w:t>
      </w:r>
    </w:p>
    <w:p>
      <w:pPr>
        <w:numPr>
          <w:ilvl w:val="2"/>
          <w:numId w:val="900"/>
        </w:numPr>
        <w:spacing w:before="0" w:after="0"/>
      </w:pPr>
      <w:r>
        <w:t>All Sides Congruent and All Angles Right</w:t>
      </w:r>
    </w:p>
    <w:p>
      <w:pPr>
        <w:numPr>
          <w:ilvl w:val="0"/>
          <w:numId w:val="900"/>
        </w:numPr>
        <w:spacing w:before="0" w:after="0"/>
      </w:pPr>
      <w:r>
        <w:t>Other Quadrilaterals</w:t>
      </w:r>
    </w:p>
    <w:p>
      <w:pPr>
        <w:numPr>
          <w:ilvl w:val="1"/>
          <w:numId w:val="900"/>
        </w:numPr>
        <w:spacing w:before="0" w:after="0"/>
      </w:pPr>
      <w:r>
        <w:t>Trapezoids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Bases and Legs</w:t>
      </w:r>
    </w:p>
    <w:p>
      <w:pPr>
        <w:numPr>
          <w:ilvl w:val="2"/>
          <w:numId w:val="900"/>
        </w:numPr>
        <w:spacing w:before="0" w:after="0"/>
      </w:pPr>
      <w:r>
        <w:t>Base Angles</w:t>
      </w:r>
    </w:p>
    <w:p>
      <w:pPr>
        <w:numPr>
          <w:ilvl w:val="2"/>
          <w:numId w:val="900"/>
        </w:numPr>
        <w:spacing w:before="0" w:after="0"/>
      </w:pPr>
      <w:r>
        <w:t>Isosceles Trapezoids</w:t>
      </w:r>
    </w:p>
    <w:p>
      <w:pPr>
        <w:numPr>
          <w:ilvl w:val="3"/>
          <w:numId w:val="900"/>
        </w:numPr>
        <w:spacing w:before="0" w:after="0"/>
      </w:pPr>
      <w:r>
        <w:t>Properties of Isosceles Trapezoids</w:t>
      </w:r>
    </w:p>
    <w:p>
      <w:pPr>
        <w:numPr>
          <w:ilvl w:val="3"/>
          <w:numId w:val="900"/>
        </w:numPr>
        <w:spacing w:before="0" w:after="0"/>
      </w:pPr>
      <w:r>
        <w:t>Congruent Legs and Base Angles</w:t>
      </w:r>
    </w:p>
    <w:p>
      <w:pPr>
        <w:numPr>
          <w:ilvl w:val="2"/>
          <w:numId w:val="900"/>
        </w:numPr>
        <w:spacing w:before="0" w:after="0"/>
      </w:pPr>
      <w:r>
        <w:t>Midsegment of a Trapezoid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Kites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Two Pairs of Consecutive Congruent Sides</w:t>
      </w:r>
    </w:p>
    <w:p>
      <w:pPr>
        <w:numPr>
          <w:ilvl w:val="2"/>
          <w:numId w:val="900"/>
        </w:numPr>
        <w:spacing w:before="0" w:after="0"/>
      </w:pPr>
      <w:r>
        <w:t>Perpendicular Diagonals</w:t>
      </w:r>
    </w:p>
    <w:p>
      <w:pPr>
        <w:numPr>
          <w:ilvl w:val="2"/>
          <w:numId w:val="900"/>
        </w:numPr>
        <w:spacing w:before="0" w:after="0"/>
      </w:pPr>
      <w:r>
        <w:t>One Diagonal Bisects the Other</w:t>
      </w:r>
    </w:p>
    <w:p>
      <w:pPr>
        <w:numPr>
          <w:ilvl w:val="0"/>
          <w:numId w:val="900"/>
        </w:numPr>
        <w:spacing w:before="0" w:after="0"/>
      </w:pPr>
      <w:r>
        <w:t>Areas of Polygons</w:t>
      </w:r>
    </w:p>
    <w:p>
      <w:pPr>
        <w:numPr>
          <w:ilvl w:val="1"/>
          <w:numId w:val="900"/>
        </w:numPr>
        <w:spacing w:before="0" w:after="0"/>
      </w:pPr>
      <w:r>
        <w:t>Area Concepts and Units</w:t>
      </w:r>
    </w:p>
    <w:p>
      <w:pPr>
        <w:numPr>
          <w:ilvl w:val="1"/>
          <w:numId w:val="900"/>
        </w:numPr>
        <w:spacing w:before="0" w:after="0"/>
      </w:pPr>
      <w:r>
        <w:t>Area of Triangles</w:t>
      </w:r>
    </w:p>
    <w:p>
      <w:pPr>
        <w:numPr>
          <w:ilvl w:val="2"/>
          <w:numId w:val="900"/>
        </w:numPr>
        <w:spacing w:before="0" w:after="0"/>
      </w:pPr>
      <w:r>
        <w:t>Base and Height Formula</w:t>
      </w:r>
    </w:p>
    <w:p>
      <w:pPr>
        <w:numPr>
          <w:ilvl w:val="2"/>
          <w:numId w:val="900"/>
        </w:numPr>
        <w:spacing w:before="0" w:after="0"/>
      </w:pPr>
      <w:r>
        <w:t>Using Different Bases</w:t>
      </w:r>
    </w:p>
    <w:p>
      <w:pPr>
        <w:numPr>
          <w:ilvl w:val="1"/>
          <w:numId w:val="900"/>
        </w:numPr>
        <w:spacing w:before="0" w:after="0"/>
      </w:pPr>
      <w:r>
        <w:t>Area of Parallelograms</w:t>
      </w:r>
    </w:p>
    <w:p>
      <w:pPr>
        <w:numPr>
          <w:ilvl w:val="2"/>
          <w:numId w:val="900"/>
        </w:numPr>
        <w:spacing w:before="0" w:after="0"/>
      </w:pPr>
      <w:r>
        <w:t>Base and Height Formula</w:t>
      </w:r>
    </w:p>
    <w:p>
      <w:pPr>
        <w:numPr>
          <w:ilvl w:val="2"/>
          <w:numId w:val="900"/>
        </w:numPr>
        <w:spacing w:before="0" w:after="0"/>
      </w:pPr>
      <w:r>
        <w:t>Relationship to Triangle Area</w:t>
      </w:r>
    </w:p>
    <w:p>
      <w:pPr>
        <w:numPr>
          <w:ilvl w:val="1"/>
          <w:numId w:val="900"/>
        </w:numPr>
        <w:spacing w:before="0" w:after="0"/>
      </w:pPr>
      <w:r>
        <w:t>Area of Rectangles and Squares</w:t>
      </w:r>
    </w:p>
    <w:p>
      <w:pPr>
        <w:numPr>
          <w:ilvl w:val="2"/>
          <w:numId w:val="900"/>
        </w:numPr>
        <w:spacing w:before="0" w:after="0"/>
      </w:pPr>
      <w:r>
        <w:t>Length times Width Formula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Area of Trapezoids</w:t>
      </w:r>
    </w:p>
    <w:p>
      <w:pPr>
        <w:numPr>
          <w:ilvl w:val="2"/>
          <w:numId w:val="900"/>
        </w:numPr>
        <w:spacing w:before="0" w:after="0"/>
      </w:pPr>
      <w:r>
        <w:t>Average of Bases times Height</w:t>
      </w:r>
    </w:p>
    <w:p>
      <w:pPr>
        <w:numPr>
          <w:ilvl w:val="2"/>
          <w:numId w:val="900"/>
        </w:numPr>
        <w:spacing w:before="0" w:after="0"/>
      </w:pPr>
      <w:r>
        <w:t>Derivation of Formula</w:t>
      </w:r>
    </w:p>
    <w:p>
      <w:pPr>
        <w:numPr>
          <w:ilvl w:val="1"/>
          <w:numId w:val="900"/>
        </w:numPr>
        <w:spacing w:before="0" w:after="0"/>
      </w:pPr>
      <w:r>
        <w:t>Area of Rhombuses and Kites</w:t>
      </w:r>
    </w:p>
    <w:p>
      <w:pPr>
        <w:numPr>
          <w:ilvl w:val="2"/>
          <w:numId w:val="900"/>
        </w:numPr>
        <w:spacing w:before="0" w:after="0"/>
      </w:pPr>
      <w:r>
        <w:t>Using Diagonals</w:t>
      </w:r>
    </w:p>
    <w:p>
      <w:pPr>
        <w:numPr>
          <w:ilvl w:val="2"/>
          <w:numId w:val="900"/>
        </w:numPr>
        <w:spacing w:before="0" w:after="0"/>
      </w:pPr>
      <w:r>
        <w:t>Half the Product of Diagonals</w:t>
      </w:r>
    </w:p>
    <w:p>
      <w:pPr>
        <w:numPr>
          <w:ilvl w:val="1"/>
          <w:numId w:val="900"/>
        </w:numPr>
        <w:spacing w:before="0" w:after="0"/>
      </w:pPr>
      <w:r>
        <w:t>Area of Regular Polygons</w:t>
      </w:r>
    </w:p>
    <w:p>
      <w:pPr>
        <w:numPr>
          <w:ilvl w:val="2"/>
          <w:numId w:val="900"/>
        </w:numPr>
        <w:spacing w:before="0" w:after="0"/>
      </w:pPr>
      <w:r>
        <w:t>Using Apothem</w:t>
      </w:r>
    </w:p>
    <w:p>
      <w:pPr>
        <w:numPr>
          <w:ilvl w:val="2"/>
          <w:numId w:val="900"/>
        </w:numPr>
        <w:spacing w:before="0" w:after="0"/>
      </w:pPr>
      <w:r>
        <w:t>Apothem and Area Formula</w:t>
      </w:r>
    </w:p>
    <w:p>
      <w:pPr>
        <w:numPr>
          <w:ilvl w:val="2"/>
          <w:numId w:val="900"/>
        </w:numPr>
        <w:spacing w:before="0" w:after="0"/>
      </w:pPr>
      <w:r>
        <w:t>Relationship to Perimeter</w:t>
      </w:r>
    </w:p>
    <w:p>
      <w:pPr>
        <w:numPr>
          <w:ilvl w:val="0"/>
          <w:numId w:val="900"/>
        </w:numPr>
        <w:spacing w:before="0" w:after="0"/>
      </w:pPr>
      <w:r>
        <w:t>Perimeter of Polygons</w:t>
      </w:r>
    </w:p>
    <w:p>
      <w:pPr>
        <w:numPr>
          <w:ilvl w:val="1"/>
          <w:numId w:val="900"/>
        </w:numPr>
        <w:spacing w:before="0" w:after="0"/>
      </w:pPr>
      <w:r>
        <w:t>Definition of Perimeter</w:t>
      </w:r>
    </w:p>
    <w:p>
      <w:pPr>
        <w:numPr>
          <w:ilvl w:val="1"/>
          <w:numId w:val="900"/>
        </w:numPr>
        <w:spacing w:before="0" w:after="0"/>
      </w:pPr>
      <w:r>
        <w:t>Finding Perimeter of Various Polygons</w:t>
      </w:r>
    </w:p>
    <w:p>
      <w:pPr>
        <w:numPr>
          <w:ilvl w:val="1"/>
          <w:numId w:val="900"/>
        </w:numPr>
        <w:spacing w:before="0" w:after="0"/>
      </w:pPr>
      <w:r>
        <w:t>Perimeter of Regular Polygons</w:t>
      </w:r>
    </w:p>
    <w:p>
      <w:pPr>
        <w:numPr>
          <w:ilvl w:val="1"/>
          <w:numId w:val="900"/>
        </w:numPr>
        <w:spacing w:before="0" w:after="0"/>
      </w:pPr>
      <w:r>
        <w:t>Applications and Problem Solving</w:t>
      </w:r>
    </w:p>
    <w:p>
      <w:pPr>
        <w:pStyle w:val="Heading1"/>
      </w:pPr>
      <w:r>
        <w:t>Circles</w:t>
      </w:r>
    </w:p>
    <w:p>
      <w:pPr>
        <w:numPr>
          <w:ilvl w:val="0"/>
          <w:numId w:val="900"/>
        </w:numPr>
        <w:spacing w:before="0" w:after="0"/>
      </w:pPr>
      <w:r>
        <w:t>Circle Fundamentals</w:t>
      </w:r>
    </w:p>
    <w:p>
      <w:pPr>
        <w:numPr>
          <w:ilvl w:val="1"/>
          <w:numId w:val="900"/>
        </w:numPr>
        <w:spacing w:before="0" w:after="0"/>
      </w:pPr>
      <w:r>
        <w:t>Definition of a Circle</w:t>
      </w:r>
    </w:p>
    <w:p>
      <w:pPr>
        <w:numPr>
          <w:ilvl w:val="1"/>
          <w:numId w:val="900"/>
        </w:numPr>
        <w:spacing w:before="0" w:after="0"/>
      </w:pPr>
      <w:r>
        <w:t>Center and Radius</w:t>
      </w:r>
    </w:p>
    <w:p>
      <w:pPr>
        <w:numPr>
          <w:ilvl w:val="1"/>
          <w:numId w:val="900"/>
        </w:numPr>
        <w:spacing w:before="0" w:after="0"/>
      </w:pPr>
      <w:r>
        <w:t>Diameter</w:t>
      </w:r>
    </w:p>
    <w:p>
      <w:pPr>
        <w:numPr>
          <w:ilvl w:val="1"/>
          <w:numId w:val="900"/>
        </w:numPr>
        <w:spacing w:before="0" w:after="0"/>
      </w:pPr>
      <w:r>
        <w:t>Relationship Between Radius and Diameter</w:t>
      </w:r>
    </w:p>
    <w:p>
      <w:pPr>
        <w:numPr>
          <w:ilvl w:val="1"/>
          <w:numId w:val="900"/>
        </w:numPr>
        <w:spacing w:before="0" w:after="0"/>
      </w:pPr>
      <w:r>
        <w:t>Circle Notation</w:t>
      </w:r>
    </w:p>
    <w:p>
      <w:pPr>
        <w:numPr>
          <w:ilvl w:val="1"/>
          <w:numId w:val="900"/>
        </w:numPr>
        <w:spacing w:before="0" w:after="0"/>
      </w:pPr>
      <w:r>
        <w:t>Congruent Circles</w:t>
      </w:r>
    </w:p>
    <w:p>
      <w:pPr>
        <w:numPr>
          <w:ilvl w:val="1"/>
          <w:numId w:val="900"/>
        </w:numPr>
        <w:spacing w:before="0" w:after="0"/>
      </w:pPr>
      <w:r>
        <w:t>Concentric Circles</w:t>
      </w:r>
    </w:p>
    <w:p>
      <w:pPr>
        <w:numPr>
          <w:ilvl w:val="0"/>
          <w:numId w:val="900"/>
        </w:numPr>
        <w:spacing w:before="0" w:after="0"/>
      </w:pPr>
      <w:r>
        <w:t>Lines and Segments Related to Circles</w:t>
      </w:r>
    </w:p>
    <w:p>
      <w:pPr>
        <w:numPr>
          <w:ilvl w:val="1"/>
          <w:numId w:val="900"/>
        </w:numPr>
        <w:spacing w:before="0" w:after="0"/>
      </w:pPr>
      <w:r>
        <w:t>Chord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Perpendicular Bisector of a Chord</w:t>
      </w:r>
    </w:p>
    <w:p>
      <w:pPr>
        <w:numPr>
          <w:ilvl w:val="2"/>
          <w:numId w:val="900"/>
        </w:numPr>
        <w:spacing w:before="0" w:after="0"/>
      </w:pPr>
      <w:r>
        <w:t>Distance from Center to Chord</w:t>
      </w:r>
    </w:p>
    <w:p>
      <w:pPr>
        <w:numPr>
          <w:ilvl w:val="1"/>
          <w:numId w:val="900"/>
        </w:numPr>
        <w:spacing w:before="0" w:after="0"/>
      </w:pPr>
      <w:r>
        <w:t>Secant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Secant Segments</w:t>
      </w:r>
    </w:p>
    <w:p>
      <w:pPr>
        <w:numPr>
          <w:ilvl w:val="1"/>
          <w:numId w:val="900"/>
        </w:numPr>
        <w:spacing w:before="0" w:after="0"/>
      </w:pPr>
      <w:r>
        <w:t>Tangent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Point of Tangency</w:t>
      </w:r>
    </w:p>
    <w:p>
      <w:pPr>
        <w:numPr>
          <w:ilvl w:val="2"/>
          <w:numId w:val="900"/>
        </w:numPr>
        <w:spacing w:before="0" w:after="0"/>
      </w:pPr>
      <w:r>
        <w:t>Tangent Segments from External Point</w:t>
      </w:r>
    </w:p>
    <w:p>
      <w:pPr>
        <w:numPr>
          <w:ilvl w:val="2"/>
          <w:numId w:val="900"/>
        </w:numPr>
        <w:spacing w:before="0" w:after="0"/>
      </w:pPr>
      <w:r>
        <w:t>Perpendicular to Radius at Point of Tangency</w:t>
      </w:r>
    </w:p>
    <w:p>
      <w:pPr>
        <w:numPr>
          <w:ilvl w:val="0"/>
          <w:numId w:val="900"/>
        </w:numPr>
        <w:spacing w:before="0" w:after="0"/>
      </w:pPr>
      <w:r>
        <w:t>Arcs and Central Angles</w:t>
      </w:r>
    </w:p>
    <w:p>
      <w:pPr>
        <w:numPr>
          <w:ilvl w:val="1"/>
          <w:numId w:val="900"/>
        </w:numPr>
        <w:spacing w:before="0" w:after="0"/>
      </w:pPr>
      <w:r>
        <w:t>Central Angles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Intercepted Arc</w:t>
      </w:r>
    </w:p>
    <w:p>
      <w:pPr>
        <w:numPr>
          <w:ilvl w:val="1"/>
          <w:numId w:val="900"/>
        </w:numPr>
        <w:spacing w:before="0" w:after="0"/>
      </w:pPr>
      <w:r>
        <w:t>Arcs</w:t>
      </w:r>
    </w:p>
    <w:p>
      <w:pPr>
        <w:numPr>
          <w:ilvl w:val="2"/>
          <w:numId w:val="900"/>
        </w:numPr>
        <w:spacing w:before="0" w:after="0"/>
      </w:pPr>
      <w:r>
        <w:t>Minor Arc</w:t>
      </w:r>
    </w:p>
    <w:p>
      <w:pPr>
        <w:numPr>
          <w:ilvl w:val="2"/>
          <w:numId w:val="900"/>
        </w:numPr>
        <w:spacing w:before="0" w:after="0"/>
      </w:pPr>
      <w:r>
        <w:t>Major Arc</w:t>
      </w:r>
    </w:p>
    <w:p>
      <w:pPr>
        <w:numPr>
          <w:ilvl w:val="2"/>
          <w:numId w:val="900"/>
        </w:numPr>
        <w:spacing w:before="0" w:after="0"/>
      </w:pPr>
      <w:r>
        <w:t>Semicircle</w:t>
      </w:r>
    </w:p>
    <w:p>
      <w:pPr>
        <w:numPr>
          <w:ilvl w:val="1"/>
          <w:numId w:val="900"/>
        </w:numPr>
        <w:spacing w:before="0" w:after="0"/>
      </w:pPr>
      <w:r>
        <w:t>Arc Measure</w:t>
      </w:r>
    </w:p>
    <w:p>
      <w:pPr>
        <w:numPr>
          <w:ilvl w:val="2"/>
          <w:numId w:val="900"/>
        </w:numPr>
        <w:spacing w:before="0" w:after="0"/>
      </w:pPr>
      <w:r>
        <w:t>Relationship to Central Angle</w:t>
      </w:r>
    </w:p>
    <w:p>
      <w:pPr>
        <w:numPr>
          <w:ilvl w:val="2"/>
          <w:numId w:val="900"/>
        </w:numPr>
        <w:spacing w:before="0" w:after="0"/>
      </w:pPr>
      <w:r>
        <w:t>Arc Addition Postulate</w:t>
      </w:r>
    </w:p>
    <w:p>
      <w:pPr>
        <w:numPr>
          <w:ilvl w:val="1"/>
          <w:numId w:val="900"/>
        </w:numPr>
        <w:spacing w:before="0" w:after="0"/>
      </w:pPr>
      <w:r>
        <w:t>Congruent Arcs</w:t>
      </w:r>
    </w:p>
    <w:p>
      <w:pPr>
        <w:numPr>
          <w:ilvl w:val="0"/>
          <w:numId w:val="900"/>
        </w:numPr>
        <w:spacing w:before="0" w:after="0"/>
      </w:pPr>
      <w:r>
        <w:t>Inscribed Angles and Polygons</w:t>
      </w:r>
    </w:p>
    <w:p>
      <w:pPr>
        <w:numPr>
          <w:ilvl w:val="1"/>
          <w:numId w:val="900"/>
        </w:numPr>
        <w:spacing w:before="0" w:after="0"/>
      </w:pPr>
      <w:r>
        <w:t>Inscribed Angles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Inscribed Angle Theorem</w:t>
      </w:r>
    </w:p>
    <w:p>
      <w:pPr>
        <w:numPr>
          <w:ilvl w:val="2"/>
          <w:numId w:val="900"/>
        </w:numPr>
        <w:spacing w:before="0" w:after="0"/>
      </w:pPr>
      <w:r>
        <w:t>Inscribed Angles Intercepting Same Arc</w:t>
      </w:r>
    </w:p>
    <w:p>
      <w:pPr>
        <w:numPr>
          <w:ilvl w:val="1"/>
          <w:numId w:val="900"/>
        </w:numPr>
        <w:spacing w:before="0" w:after="0"/>
      </w:pPr>
      <w:r>
        <w:t>Angles Formed by Chords</w:t>
      </w:r>
    </w:p>
    <w:p>
      <w:pPr>
        <w:numPr>
          <w:ilvl w:val="2"/>
          <w:numId w:val="900"/>
        </w:numPr>
        <w:spacing w:before="0" w:after="0"/>
      </w:pPr>
      <w:r>
        <w:t>Intersecting Chords Angle Theorem</w:t>
      </w:r>
    </w:p>
    <w:p>
      <w:pPr>
        <w:numPr>
          <w:ilvl w:val="1"/>
          <w:numId w:val="900"/>
        </w:numPr>
        <w:spacing w:before="0" w:after="0"/>
      </w:pPr>
      <w:r>
        <w:t>Angles Formed by Secants and Tangents</w:t>
      </w:r>
    </w:p>
    <w:p>
      <w:pPr>
        <w:numPr>
          <w:ilvl w:val="2"/>
          <w:numId w:val="900"/>
        </w:numPr>
        <w:spacing w:before="0" w:after="0"/>
      </w:pPr>
      <w:r>
        <w:t>External Angle Theorems</w:t>
      </w:r>
    </w:p>
    <w:p>
      <w:pPr>
        <w:numPr>
          <w:ilvl w:val="2"/>
          <w:numId w:val="900"/>
        </w:numPr>
        <w:spacing w:before="0" w:after="0"/>
      </w:pPr>
      <w:r>
        <w:t>Tangent-Chord Angles</w:t>
      </w:r>
    </w:p>
    <w:p>
      <w:pPr>
        <w:numPr>
          <w:ilvl w:val="0"/>
          <w:numId w:val="900"/>
        </w:numPr>
        <w:spacing w:before="0" w:after="0"/>
      </w:pPr>
      <w:r>
        <w:t>Circle Measurements</w:t>
      </w:r>
    </w:p>
    <w:p>
      <w:pPr>
        <w:numPr>
          <w:ilvl w:val="1"/>
          <w:numId w:val="900"/>
        </w:numPr>
        <w:spacing w:before="0" w:after="0"/>
      </w:pPr>
      <w:r>
        <w:t>Circumference</w:t>
      </w:r>
    </w:p>
    <w:p>
      <w:pPr>
        <w:numPr>
          <w:ilvl w:val="2"/>
          <w:numId w:val="900"/>
        </w:numPr>
        <w:spacing w:before="0" w:after="0"/>
      </w:pPr>
      <w:r>
        <w:t>Circumference Formula</w:t>
      </w:r>
    </w:p>
    <w:p>
      <w:pPr>
        <w:numPr>
          <w:ilvl w:val="2"/>
          <w:numId w:val="900"/>
        </w:numPr>
        <w:spacing w:before="0" w:after="0"/>
      </w:pPr>
      <w:r>
        <w:t>Relationship to Diameter and Radius</w:t>
      </w:r>
    </w:p>
    <w:p>
      <w:pPr>
        <w:numPr>
          <w:ilvl w:val="2"/>
          <w:numId w:val="900"/>
        </w:numPr>
        <w:spacing w:before="0" w:after="0"/>
      </w:pPr>
      <w:r>
        <w:t>Pi as a Constant</w:t>
      </w:r>
    </w:p>
    <w:p>
      <w:pPr>
        <w:numPr>
          <w:ilvl w:val="1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Arc Length Formula</w:t>
      </w:r>
    </w:p>
    <w:p>
      <w:pPr>
        <w:numPr>
          <w:ilvl w:val="2"/>
          <w:numId w:val="900"/>
        </w:numPr>
        <w:spacing w:before="0" w:after="0"/>
      </w:pPr>
      <w:r>
        <w:t>Relationship to Central Angle</w:t>
      </w:r>
    </w:p>
    <w:p>
      <w:pPr>
        <w:numPr>
          <w:ilvl w:val="1"/>
          <w:numId w:val="900"/>
        </w:numPr>
        <w:spacing w:before="0" w:after="0"/>
      </w:pPr>
      <w:r>
        <w:t>Area of a Circle</w:t>
      </w:r>
    </w:p>
    <w:p>
      <w:pPr>
        <w:numPr>
          <w:ilvl w:val="2"/>
          <w:numId w:val="900"/>
        </w:numPr>
        <w:spacing w:before="0" w:after="0"/>
      </w:pPr>
      <w:r>
        <w:t>Area Formula</w:t>
      </w:r>
    </w:p>
    <w:p>
      <w:pPr>
        <w:numPr>
          <w:ilvl w:val="2"/>
          <w:numId w:val="900"/>
        </w:numPr>
        <w:spacing w:before="0" w:after="0"/>
      </w:pPr>
      <w:r>
        <w:t>Derivation of Formula</w:t>
      </w:r>
    </w:p>
    <w:p>
      <w:pPr>
        <w:numPr>
          <w:ilvl w:val="1"/>
          <w:numId w:val="900"/>
        </w:numPr>
        <w:spacing w:before="0" w:after="0"/>
      </w:pPr>
      <w:r>
        <w:t>Area of Sectors</w:t>
      </w:r>
    </w:p>
    <w:p>
      <w:pPr>
        <w:numPr>
          <w:ilvl w:val="2"/>
          <w:numId w:val="900"/>
        </w:numPr>
        <w:spacing w:before="0" w:after="0"/>
      </w:pPr>
      <w:r>
        <w:t>Sector Definition</w:t>
      </w:r>
    </w:p>
    <w:p>
      <w:pPr>
        <w:numPr>
          <w:ilvl w:val="2"/>
          <w:numId w:val="900"/>
        </w:numPr>
        <w:spacing w:before="0" w:after="0"/>
      </w:pPr>
      <w:r>
        <w:t>Sector Area Formula</w:t>
      </w:r>
    </w:p>
    <w:p>
      <w:pPr>
        <w:numPr>
          <w:ilvl w:val="1"/>
          <w:numId w:val="900"/>
        </w:numPr>
        <w:spacing w:before="0" w:after="0"/>
      </w:pPr>
      <w:r>
        <w:t>Area of Segments</w:t>
      </w:r>
    </w:p>
    <w:p>
      <w:pPr>
        <w:numPr>
          <w:ilvl w:val="2"/>
          <w:numId w:val="900"/>
        </w:numPr>
        <w:spacing w:before="0" w:after="0"/>
      </w:pPr>
      <w:r>
        <w:t>Segment Definition</w:t>
      </w:r>
    </w:p>
    <w:p>
      <w:pPr>
        <w:numPr>
          <w:ilvl w:val="2"/>
          <w:numId w:val="900"/>
        </w:numPr>
        <w:spacing w:before="0" w:after="0"/>
      </w:pPr>
      <w:r>
        <w:t>Calculating Segment Area</w:t>
      </w:r>
    </w:p>
    <w:p>
      <w:pPr>
        <w:numPr>
          <w:ilvl w:val="0"/>
          <w:numId w:val="900"/>
        </w:numPr>
        <w:spacing w:before="0" w:after="0"/>
      </w:pPr>
      <w:r>
        <w:t>Power of a Point</w:t>
      </w:r>
    </w:p>
    <w:p>
      <w:pPr>
        <w:numPr>
          <w:ilvl w:val="1"/>
          <w:numId w:val="900"/>
        </w:numPr>
        <w:spacing w:before="0" w:after="0"/>
      </w:pPr>
      <w:r>
        <w:t>Intersecting Chords Theorem</w:t>
      </w:r>
    </w:p>
    <w:p>
      <w:pPr>
        <w:numPr>
          <w:ilvl w:val="1"/>
          <w:numId w:val="900"/>
        </w:numPr>
        <w:spacing w:before="0" w:after="0"/>
      </w:pPr>
      <w:r>
        <w:t>Secant Segments Theorem</w:t>
      </w:r>
    </w:p>
    <w:p>
      <w:pPr>
        <w:numPr>
          <w:ilvl w:val="1"/>
          <w:numId w:val="900"/>
        </w:numPr>
        <w:spacing w:before="0" w:after="0"/>
      </w:pPr>
      <w:r>
        <w:t>Tangent-Secant Theorem</w:t>
      </w:r>
    </w:p>
    <w:p>
      <w:pPr>
        <w:numPr>
          <w:ilvl w:val="1"/>
          <w:numId w:val="900"/>
        </w:numPr>
        <w:spacing w:before="0" w:after="0"/>
      </w:pPr>
      <w:r>
        <w:t>Applications of Power Theorems</w:t>
      </w:r>
    </w:p>
    <w:p>
      <w:pPr>
        <w:numPr>
          <w:ilvl w:val="0"/>
          <w:numId w:val="900"/>
        </w:numPr>
        <w:spacing w:before="0" w:after="0"/>
      </w:pPr>
      <w:r>
        <w:t>Equations of Circles</w:t>
      </w:r>
    </w:p>
    <w:p>
      <w:pPr>
        <w:numPr>
          <w:ilvl w:val="1"/>
          <w:numId w:val="900"/>
        </w:numPr>
        <w:spacing w:before="0" w:after="0"/>
      </w:pPr>
      <w:r>
        <w:t>Standard Form Equation</w:t>
      </w:r>
    </w:p>
    <w:p>
      <w:pPr>
        <w:numPr>
          <w:ilvl w:val="1"/>
          <w:numId w:val="900"/>
        </w:numPr>
        <w:spacing w:before="0" w:after="0"/>
      </w:pPr>
      <w:r>
        <w:t>Center and Radius from Equation</w:t>
      </w:r>
    </w:p>
    <w:p>
      <w:pPr>
        <w:numPr>
          <w:ilvl w:val="1"/>
          <w:numId w:val="900"/>
        </w:numPr>
        <w:spacing w:before="0" w:after="0"/>
      </w:pPr>
      <w:r>
        <w:t>Graphing Circles</w:t>
      </w:r>
    </w:p>
    <w:p>
      <w:pPr>
        <w:numPr>
          <w:ilvl w:val="1"/>
          <w:numId w:val="900"/>
        </w:numPr>
        <w:spacing w:before="0" w:after="0"/>
      </w:pPr>
      <w:r>
        <w:t>Writing Equations from Given Information</w:t>
      </w:r>
    </w:p>
    <w:p>
      <w:pPr>
        <w:pStyle w:val="Heading1"/>
      </w:pPr>
      <w:r>
        <w:t>Geometric Transformations</w:t>
      </w:r>
    </w:p>
    <w:p>
      <w:pPr>
        <w:numPr>
          <w:ilvl w:val="0"/>
          <w:numId w:val="900"/>
        </w:numPr>
        <w:spacing w:before="0" w:after="0"/>
      </w:pPr>
      <w:r>
        <w:t>Introduction to Transformations</w:t>
      </w:r>
    </w:p>
    <w:p>
      <w:pPr>
        <w:numPr>
          <w:ilvl w:val="1"/>
          <w:numId w:val="900"/>
        </w:numPr>
        <w:spacing w:before="0" w:after="0"/>
      </w:pPr>
      <w:r>
        <w:t>Definition of Transformation</w:t>
      </w:r>
    </w:p>
    <w:p>
      <w:pPr>
        <w:numPr>
          <w:ilvl w:val="1"/>
          <w:numId w:val="900"/>
        </w:numPr>
        <w:spacing w:before="0" w:after="0"/>
      </w:pPr>
      <w:r>
        <w:t>Image and Pre-image</w:t>
      </w:r>
    </w:p>
    <w:p>
      <w:pPr>
        <w:numPr>
          <w:ilvl w:val="1"/>
          <w:numId w:val="900"/>
        </w:numPr>
        <w:spacing w:before="0" w:after="0"/>
      </w:pPr>
      <w:r>
        <w:t>Notation for Transformations</w:t>
      </w:r>
    </w:p>
    <w:p>
      <w:pPr>
        <w:numPr>
          <w:ilvl w:val="1"/>
          <w:numId w:val="900"/>
        </w:numPr>
        <w:spacing w:before="0" w:after="0"/>
      </w:pPr>
      <w:r>
        <w:t>Types of Transformations</w:t>
      </w:r>
    </w:p>
    <w:p>
      <w:pPr>
        <w:numPr>
          <w:ilvl w:val="0"/>
          <w:numId w:val="900"/>
        </w:numPr>
        <w:spacing w:before="0" w:after="0"/>
      </w:pPr>
      <w:r>
        <w:t>Rigid Transformations</w:t>
      </w:r>
    </w:p>
    <w:p>
      <w:pPr>
        <w:numPr>
          <w:ilvl w:val="1"/>
          <w:numId w:val="900"/>
        </w:numPr>
        <w:spacing w:before="0" w:after="0"/>
      </w:pPr>
      <w:r>
        <w:t>Properties of Rigid Transformations</w:t>
      </w:r>
    </w:p>
    <w:p>
      <w:pPr>
        <w:numPr>
          <w:ilvl w:val="1"/>
          <w:numId w:val="900"/>
        </w:numPr>
        <w:spacing w:before="0" w:after="0"/>
      </w:pPr>
      <w:r>
        <w:t>Preservation of Distance and Angle Measure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Coordinate Rules for Translation</w:t>
      </w:r>
    </w:p>
    <w:p>
      <w:pPr>
        <w:numPr>
          <w:ilvl w:val="2"/>
          <w:numId w:val="900"/>
        </w:numPr>
        <w:spacing w:before="0" w:after="0"/>
      </w:pPr>
      <w:r>
        <w:t>Composing Translations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Lines of Reflection</w:t>
      </w:r>
    </w:p>
    <w:p>
      <w:pPr>
        <w:numPr>
          <w:ilvl w:val="2"/>
          <w:numId w:val="900"/>
        </w:numPr>
        <w:spacing w:before="0" w:after="0"/>
      </w:pPr>
      <w:r>
        <w:t>Coordinate Rules for Common Reflections</w:t>
      </w:r>
    </w:p>
    <w:p>
      <w:pPr>
        <w:numPr>
          <w:ilvl w:val="2"/>
          <w:numId w:val="900"/>
        </w:numPr>
        <w:spacing w:before="0" w:after="0"/>
      </w:pPr>
      <w:r>
        <w:t>Properties Preserved Under Reflection</w:t>
      </w:r>
    </w:p>
    <w:p>
      <w:pPr>
        <w:numPr>
          <w:ilvl w:val="1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Center and Angle of Rotation</w:t>
      </w:r>
    </w:p>
    <w:p>
      <w:pPr>
        <w:numPr>
          <w:ilvl w:val="2"/>
          <w:numId w:val="900"/>
        </w:numPr>
        <w:spacing w:before="0" w:after="0"/>
      </w:pPr>
      <w:r>
        <w:t>Coordinate Rules for Common Rotations</w:t>
      </w:r>
    </w:p>
    <w:p>
      <w:pPr>
        <w:numPr>
          <w:ilvl w:val="2"/>
          <w:numId w:val="900"/>
        </w:numPr>
        <w:spacing w:before="0" w:after="0"/>
      </w:pPr>
      <w:r>
        <w:t>Properties Preserved Under Rotation</w:t>
      </w:r>
    </w:p>
    <w:p>
      <w:pPr>
        <w:numPr>
          <w:ilvl w:val="0"/>
          <w:numId w:val="900"/>
        </w:numPr>
        <w:spacing w:before="0" w:after="0"/>
      </w:pPr>
      <w:r>
        <w:t>Non-Rigid Transformations</w:t>
      </w:r>
    </w:p>
    <w:p>
      <w:pPr>
        <w:numPr>
          <w:ilvl w:val="1"/>
          <w:numId w:val="900"/>
        </w:numPr>
        <w:spacing w:before="0" w:after="0"/>
      </w:pPr>
      <w:r>
        <w:t>Dilation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Center of Dilation</w:t>
      </w:r>
    </w:p>
    <w:p>
      <w:pPr>
        <w:numPr>
          <w:ilvl w:val="2"/>
          <w:numId w:val="900"/>
        </w:numPr>
        <w:spacing w:before="0" w:after="0"/>
      </w:pPr>
      <w:r>
        <w:t>Scale Factor</w:t>
      </w:r>
    </w:p>
    <w:p>
      <w:pPr>
        <w:numPr>
          <w:ilvl w:val="3"/>
          <w:numId w:val="900"/>
        </w:numPr>
        <w:spacing w:before="0" w:after="0"/>
      </w:pPr>
      <w:r>
        <w:t>Enlargements vs Reductions</w:t>
      </w:r>
    </w:p>
    <w:p>
      <w:pPr>
        <w:numPr>
          <w:ilvl w:val="3"/>
          <w:numId w:val="900"/>
        </w:numPr>
        <w:spacing w:before="0" w:after="0"/>
      </w:pPr>
      <w:r>
        <w:t>Effect on Coordinates</w:t>
      </w:r>
    </w:p>
    <w:p>
      <w:pPr>
        <w:numPr>
          <w:ilvl w:val="2"/>
          <w:numId w:val="900"/>
        </w:numPr>
        <w:spacing w:before="0" w:after="0"/>
      </w:pPr>
      <w:r>
        <w:t>Properties Preserved and Changed</w:t>
      </w:r>
    </w:p>
    <w:p>
      <w:pPr>
        <w:numPr>
          <w:ilvl w:val="0"/>
          <w:numId w:val="900"/>
        </w:numPr>
        <w:spacing w:before="0" w:after="0"/>
      </w:pPr>
      <w:r>
        <w:t>Compositions of Transformations</w:t>
      </w:r>
    </w:p>
    <w:p>
      <w:pPr>
        <w:numPr>
          <w:ilvl w:val="1"/>
          <w:numId w:val="900"/>
        </w:numPr>
        <w:spacing w:before="0" w:after="0"/>
      </w:pPr>
      <w:r>
        <w:t>Combining Two or More Transformations</w:t>
      </w:r>
    </w:p>
    <w:p>
      <w:pPr>
        <w:numPr>
          <w:ilvl w:val="1"/>
          <w:numId w:val="900"/>
        </w:numPr>
        <w:spacing w:before="0" w:after="0"/>
      </w:pPr>
      <w:r>
        <w:t>Order of Operations in Compositions</w:t>
      </w:r>
    </w:p>
    <w:p>
      <w:pPr>
        <w:numPr>
          <w:ilvl w:val="1"/>
          <w:numId w:val="900"/>
        </w:numPr>
        <w:spacing w:before="0" w:after="0"/>
      </w:pPr>
      <w:r>
        <w:t>Glide Reflections</w:t>
      </w:r>
    </w:p>
    <w:p>
      <w:pPr>
        <w:numPr>
          <w:ilvl w:val="1"/>
          <w:numId w:val="900"/>
        </w:numPr>
        <w:spacing w:before="0" w:after="0"/>
      </w:pPr>
      <w:r>
        <w:t>Effects on Coordinate Points</w:t>
      </w:r>
    </w:p>
    <w:p>
      <w:pPr>
        <w:numPr>
          <w:ilvl w:val="0"/>
          <w:numId w:val="900"/>
        </w:numPr>
        <w:spacing w:before="0" w:after="0"/>
      </w:pPr>
      <w:r>
        <w:t>Symmetry</w:t>
      </w:r>
    </w:p>
    <w:p>
      <w:pPr>
        <w:numPr>
          <w:ilvl w:val="1"/>
          <w:numId w:val="900"/>
        </w:numPr>
        <w:spacing w:before="0" w:after="0"/>
      </w:pPr>
      <w:r>
        <w:t>Line Symmetry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Lines of Symmetry</w:t>
      </w:r>
    </w:p>
    <w:p>
      <w:pPr>
        <w:numPr>
          <w:ilvl w:val="2"/>
          <w:numId w:val="900"/>
        </w:numPr>
        <w:spacing w:before="0" w:after="0"/>
      </w:pPr>
      <w:r>
        <w:t>Figures with Multiple Lines of Symmetry</w:t>
      </w:r>
    </w:p>
    <w:p>
      <w:pPr>
        <w:numPr>
          <w:ilvl w:val="1"/>
          <w:numId w:val="900"/>
        </w:numPr>
        <w:spacing w:before="0" w:after="0"/>
      </w:pPr>
      <w:r>
        <w:t>Rotational Symmetry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Angle of Rotational Symmetry</w:t>
      </w:r>
    </w:p>
    <w:p>
      <w:pPr>
        <w:numPr>
          <w:ilvl w:val="2"/>
          <w:numId w:val="900"/>
        </w:numPr>
        <w:spacing w:before="0" w:after="0"/>
      </w:pPr>
      <w:r>
        <w:t>Order of Rotational Symmetry</w:t>
      </w:r>
    </w:p>
    <w:p>
      <w:pPr>
        <w:numPr>
          <w:ilvl w:val="1"/>
          <w:numId w:val="900"/>
        </w:numPr>
        <w:spacing w:before="0" w:after="0"/>
      </w:pPr>
      <w:r>
        <w:t>Point Symmetry</w:t>
      </w:r>
    </w:p>
    <w:p>
      <w:pPr>
        <w:pStyle w:val="Heading1"/>
      </w:pPr>
      <w:r>
        <w:t>Three-Dimensional Geometry</w:t>
      </w:r>
    </w:p>
    <w:p>
      <w:pPr>
        <w:numPr>
          <w:ilvl w:val="0"/>
          <w:numId w:val="900"/>
        </w:numPr>
        <w:spacing w:before="0" w:after="0"/>
      </w:pPr>
      <w:r>
        <w:t>Introduction to Solid Geometry</w:t>
      </w:r>
    </w:p>
    <w:p>
      <w:pPr>
        <w:numPr>
          <w:ilvl w:val="1"/>
          <w:numId w:val="900"/>
        </w:numPr>
        <w:spacing w:before="0" w:after="0"/>
      </w:pPr>
      <w:r>
        <w:t>Three-Dimensional Space</w:t>
      </w:r>
    </w:p>
    <w:p>
      <w:pPr>
        <w:numPr>
          <w:ilvl w:val="1"/>
          <w:numId w:val="900"/>
        </w:numPr>
        <w:spacing w:before="0" w:after="0"/>
      </w:pPr>
      <w:r>
        <w:t>Planes in Space</w:t>
      </w:r>
    </w:p>
    <w:p>
      <w:pPr>
        <w:numPr>
          <w:ilvl w:val="1"/>
          <w:numId w:val="900"/>
        </w:numPr>
        <w:spacing w:before="0" w:after="0"/>
      </w:pPr>
      <w:r>
        <w:t>Lines and Planes in Space</w:t>
      </w:r>
    </w:p>
    <w:p>
      <w:pPr>
        <w:numPr>
          <w:ilvl w:val="0"/>
          <w:numId w:val="900"/>
        </w:numPr>
        <w:spacing w:before="0" w:after="0"/>
      </w:pPr>
      <w:r>
        <w:t>Classification of Solids</w:t>
      </w:r>
    </w:p>
    <w:p>
      <w:pPr>
        <w:numPr>
          <w:ilvl w:val="1"/>
          <w:numId w:val="900"/>
        </w:numPr>
        <w:spacing w:before="0" w:after="0"/>
      </w:pPr>
      <w:r>
        <w:t>Polyhedra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Faces, Edges, and Vertices</w:t>
      </w:r>
    </w:p>
    <w:p>
      <w:pPr>
        <w:numPr>
          <w:ilvl w:val="2"/>
          <w:numId w:val="900"/>
        </w:numPr>
        <w:spacing w:before="0" w:after="0"/>
      </w:pPr>
      <w:r>
        <w:t>Convex vs Concave Polyhedra</w:t>
      </w:r>
    </w:p>
    <w:p>
      <w:pPr>
        <w:numPr>
          <w:ilvl w:val="1"/>
          <w:numId w:val="900"/>
        </w:numPr>
        <w:spacing w:before="0" w:after="0"/>
      </w:pPr>
      <w:r>
        <w:t>Prisms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Types of Prisms</w:t>
      </w:r>
    </w:p>
    <w:p>
      <w:pPr>
        <w:numPr>
          <w:ilvl w:val="3"/>
          <w:numId w:val="900"/>
        </w:numPr>
        <w:spacing w:before="0" w:after="0"/>
      </w:pPr>
      <w:r>
        <w:t>Right Prisms</w:t>
      </w:r>
    </w:p>
    <w:p>
      <w:pPr>
        <w:numPr>
          <w:ilvl w:val="3"/>
          <w:numId w:val="900"/>
        </w:numPr>
        <w:spacing w:before="0" w:after="0"/>
      </w:pPr>
      <w:r>
        <w:t>Oblique Prisms</w:t>
      </w:r>
    </w:p>
    <w:p>
      <w:pPr>
        <w:numPr>
          <w:ilvl w:val="3"/>
          <w:numId w:val="900"/>
        </w:numPr>
        <w:spacing w:before="0" w:after="0"/>
      </w:pPr>
      <w:r>
        <w:t>Regular Prisms</w:t>
      </w:r>
    </w:p>
    <w:p>
      <w:pPr>
        <w:numPr>
          <w:ilvl w:val="2"/>
          <w:numId w:val="900"/>
        </w:numPr>
        <w:spacing w:before="0" w:after="0"/>
      </w:pPr>
      <w:r>
        <w:t>Bases and Lateral Faces</w:t>
      </w:r>
    </w:p>
    <w:p>
      <w:pPr>
        <w:numPr>
          <w:ilvl w:val="1"/>
          <w:numId w:val="900"/>
        </w:numPr>
        <w:spacing w:before="0" w:after="0"/>
      </w:pPr>
      <w:r>
        <w:t>Pyramids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Types of Pyramids</w:t>
      </w:r>
    </w:p>
    <w:p>
      <w:pPr>
        <w:numPr>
          <w:ilvl w:val="3"/>
          <w:numId w:val="900"/>
        </w:numPr>
        <w:spacing w:before="0" w:after="0"/>
      </w:pPr>
      <w:r>
        <w:t>Right Pyramids</w:t>
      </w:r>
    </w:p>
    <w:p>
      <w:pPr>
        <w:numPr>
          <w:ilvl w:val="3"/>
          <w:numId w:val="900"/>
        </w:numPr>
        <w:spacing w:before="0" w:after="0"/>
      </w:pPr>
      <w:r>
        <w:t>Oblique Pyramids</w:t>
      </w:r>
    </w:p>
    <w:p>
      <w:pPr>
        <w:numPr>
          <w:ilvl w:val="3"/>
          <w:numId w:val="900"/>
        </w:numPr>
        <w:spacing w:before="0" w:after="0"/>
      </w:pPr>
      <w:r>
        <w:t>Regular Pyramids</w:t>
      </w:r>
    </w:p>
    <w:p>
      <w:pPr>
        <w:numPr>
          <w:ilvl w:val="2"/>
          <w:numId w:val="900"/>
        </w:numPr>
        <w:spacing w:before="0" w:after="0"/>
      </w:pPr>
      <w:r>
        <w:t>Base and Lateral Faces</w:t>
      </w:r>
    </w:p>
    <w:p>
      <w:pPr>
        <w:numPr>
          <w:ilvl w:val="2"/>
          <w:numId w:val="900"/>
        </w:numPr>
        <w:spacing w:before="0" w:after="0"/>
      </w:pPr>
      <w:r>
        <w:t>Apex and Slant Height</w:t>
      </w:r>
    </w:p>
    <w:p>
      <w:pPr>
        <w:numPr>
          <w:ilvl w:val="1"/>
          <w:numId w:val="900"/>
        </w:numPr>
        <w:spacing w:before="0" w:after="0"/>
      </w:pPr>
      <w:r>
        <w:t>Cylinders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Right vs Oblique Cylinders</w:t>
      </w:r>
    </w:p>
    <w:p>
      <w:pPr>
        <w:numPr>
          <w:ilvl w:val="2"/>
          <w:numId w:val="900"/>
        </w:numPr>
        <w:spacing w:before="0" w:after="0"/>
      </w:pPr>
      <w:r>
        <w:t>Bases and Lateral Surface</w:t>
      </w:r>
    </w:p>
    <w:p>
      <w:pPr>
        <w:numPr>
          <w:ilvl w:val="1"/>
          <w:numId w:val="900"/>
        </w:numPr>
        <w:spacing w:before="0" w:after="0"/>
      </w:pPr>
      <w:r>
        <w:t>Cones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Right vs Oblique Cones</w:t>
      </w:r>
    </w:p>
    <w:p>
      <w:pPr>
        <w:numPr>
          <w:ilvl w:val="2"/>
          <w:numId w:val="900"/>
        </w:numPr>
        <w:spacing w:before="0" w:after="0"/>
      </w:pPr>
      <w:r>
        <w:t>Base, Apex, and Slant Height</w:t>
      </w:r>
    </w:p>
    <w:p>
      <w:pPr>
        <w:numPr>
          <w:ilvl w:val="1"/>
          <w:numId w:val="900"/>
        </w:numPr>
        <w:spacing w:before="0" w:after="0"/>
      </w:pPr>
      <w:r>
        <w:t>Spheres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Center and Radius</w:t>
      </w:r>
    </w:p>
    <w:p>
      <w:pPr>
        <w:numPr>
          <w:ilvl w:val="2"/>
          <w:numId w:val="900"/>
        </w:numPr>
        <w:spacing w:before="0" w:after="0"/>
      </w:pPr>
      <w:r>
        <w:t>Great Circles</w:t>
      </w:r>
    </w:p>
    <w:p>
      <w:pPr>
        <w:numPr>
          <w:ilvl w:val="0"/>
          <w:numId w:val="900"/>
        </w:numPr>
        <w:spacing w:before="0" w:after="0"/>
      </w:pPr>
      <w:r>
        <w:t>Euler's Formula</w:t>
      </w:r>
    </w:p>
    <w:p>
      <w:pPr>
        <w:numPr>
          <w:ilvl w:val="1"/>
          <w:numId w:val="900"/>
        </w:numPr>
        <w:spacing w:before="0" w:after="0"/>
      </w:pPr>
      <w:r>
        <w:t>Statement of Euler's Formula</w:t>
      </w:r>
    </w:p>
    <w:p>
      <w:pPr>
        <w:numPr>
          <w:ilvl w:val="1"/>
          <w:numId w:val="900"/>
        </w:numPr>
        <w:spacing w:before="0" w:after="0"/>
      </w:pPr>
      <w:r>
        <w:t>Applications to Polyhedra</w:t>
      </w:r>
    </w:p>
    <w:p>
      <w:pPr>
        <w:numPr>
          <w:ilvl w:val="1"/>
          <w:numId w:val="900"/>
        </w:numPr>
        <w:spacing w:before="0" w:after="0"/>
      </w:pPr>
      <w:r>
        <w:t>Verification with Common Solids</w:t>
      </w:r>
    </w:p>
    <w:p>
      <w:pPr>
        <w:numPr>
          <w:ilvl w:val="0"/>
          <w:numId w:val="900"/>
        </w:numPr>
        <w:spacing w:before="0" w:after="0"/>
      </w:pPr>
      <w:r>
        <w:t>Nets and Cross-Sections</w:t>
      </w:r>
    </w:p>
    <w:p>
      <w:pPr>
        <w:numPr>
          <w:ilvl w:val="1"/>
          <w:numId w:val="900"/>
        </w:numPr>
        <w:spacing w:before="0" w:after="0"/>
      </w:pPr>
      <w:r>
        <w:t>Nets of Three-Dimensional Figures</w:t>
      </w:r>
    </w:p>
    <w:p>
      <w:pPr>
        <w:numPr>
          <w:ilvl w:val="2"/>
          <w:numId w:val="900"/>
        </w:numPr>
        <w:spacing w:before="0" w:after="0"/>
      </w:pPr>
      <w:r>
        <w:t>Creating Nets</w:t>
      </w:r>
    </w:p>
    <w:p>
      <w:pPr>
        <w:numPr>
          <w:ilvl w:val="2"/>
          <w:numId w:val="900"/>
        </w:numPr>
        <w:spacing w:before="0" w:after="0"/>
      </w:pPr>
      <w:r>
        <w:t>Identifying Solids from Nets</w:t>
      </w:r>
    </w:p>
    <w:p>
      <w:pPr>
        <w:numPr>
          <w:ilvl w:val="1"/>
          <w:numId w:val="900"/>
        </w:numPr>
        <w:spacing w:before="0" w:after="0"/>
      </w:pPr>
      <w:r>
        <w:t>Cross-Sections of Solids</w:t>
      </w:r>
    </w:p>
    <w:p>
      <w:pPr>
        <w:numPr>
          <w:ilvl w:val="2"/>
          <w:numId w:val="900"/>
        </w:numPr>
        <w:spacing w:before="0" w:after="0"/>
      </w:pPr>
      <w:r>
        <w:t>Plane Intersections</w:t>
      </w:r>
    </w:p>
    <w:p>
      <w:pPr>
        <w:numPr>
          <w:ilvl w:val="2"/>
          <w:numId w:val="900"/>
        </w:numPr>
        <w:spacing w:before="0" w:after="0"/>
      </w:pPr>
      <w:r>
        <w:t>Types of Cross-Sections</w:t>
      </w:r>
    </w:p>
    <w:p>
      <w:pPr>
        <w:numPr>
          <w:ilvl w:val="0"/>
          <w:numId w:val="900"/>
        </w:numPr>
        <w:spacing w:before="0" w:after="0"/>
      </w:pPr>
      <w:r>
        <w:t>Surface Area</w:t>
      </w:r>
    </w:p>
    <w:p>
      <w:pPr>
        <w:numPr>
          <w:ilvl w:val="1"/>
          <w:numId w:val="900"/>
        </w:numPr>
        <w:spacing w:before="0" w:after="0"/>
      </w:pPr>
      <w:r>
        <w:t>Concept of Surface Area</w:t>
      </w:r>
    </w:p>
    <w:p>
      <w:pPr>
        <w:numPr>
          <w:ilvl w:val="1"/>
          <w:numId w:val="900"/>
        </w:numPr>
        <w:spacing w:before="0" w:after="0"/>
      </w:pPr>
      <w:r>
        <w:t>Surface Area of Prisms</w:t>
      </w:r>
    </w:p>
    <w:p>
      <w:pPr>
        <w:numPr>
          <w:ilvl w:val="2"/>
          <w:numId w:val="900"/>
        </w:numPr>
        <w:spacing w:before="0" w:after="0"/>
      </w:pPr>
      <w:r>
        <w:t>Lateral Area and Total Area</w:t>
      </w:r>
    </w:p>
    <w:p>
      <w:pPr>
        <w:numPr>
          <w:ilvl w:val="2"/>
          <w:numId w:val="900"/>
        </w:numPr>
        <w:spacing w:before="0" w:after="0"/>
      </w:pPr>
      <w:r>
        <w:t>Formula Development</w:t>
      </w:r>
    </w:p>
    <w:p>
      <w:pPr>
        <w:numPr>
          <w:ilvl w:val="1"/>
          <w:numId w:val="900"/>
        </w:numPr>
        <w:spacing w:before="0" w:after="0"/>
      </w:pPr>
      <w:r>
        <w:t>Surface Area of Cylinders</w:t>
      </w:r>
    </w:p>
    <w:p>
      <w:pPr>
        <w:numPr>
          <w:ilvl w:val="2"/>
          <w:numId w:val="900"/>
        </w:numPr>
        <w:spacing w:before="0" w:after="0"/>
      </w:pPr>
      <w:r>
        <w:t>Lateral Area and Total Area</w:t>
      </w:r>
    </w:p>
    <w:p>
      <w:pPr>
        <w:numPr>
          <w:ilvl w:val="2"/>
          <w:numId w:val="900"/>
        </w:numPr>
        <w:spacing w:before="0" w:after="0"/>
      </w:pPr>
      <w:r>
        <w:t>Formula Development</w:t>
      </w:r>
    </w:p>
    <w:p>
      <w:pPr>
        <w:numPr>
          <w:ilvl w:val="1"/>
          <w:numId w:val="900"/>
        </w:numPr>
        <w:spacing w:before="0" w:after="0"/>
      </w:pPr>
      <w:r>
        <w:t>Surface Area of Pyramids</w:t>
      </w:r>
    </w:p>
    <w:p>
      <w:pPr>
        <w:numPr>
          <w:ilvl w:val="2"/>
          <w:numId w:val="900"/>
        </w:numPr>
        <w:spacing w:before="0" w:after="0"/>
      </w:pPr>
      <w:r>
        <w:t>Lateral Area and Total Area</w:t>
      </w:r>
    </w:p>
    <w:p>
      <w:pPr>
        <w:numPr>
          <w:ilvl w:val="2"/>
          <w:numId w:val="900"/>
        </w:numPr>
        <w:spacing w:before="0" w:after="0"/>
      </w:pPr>
      <w:r>
        <w:t>Using Slant Height</w:t>
      </w:r>
    </w:p>
    <w:p>
      <w:pPr>
        <w:numPr>
          <w:ilvl w:val="1"/>
          <w:numId w:val="900"/>
        </w:numPr>
        <w:spacing w:before="0" w:after="0"/>
      </w:pPr>
      <w:r>
        <w:t>Surface Area of Cones</w:t>
      </w:r>
    </w:p>
    <w:p>
      <w:pPr>
        <w:numPr>
          <w:ilvl w:val="2"/>
          <w:numId w:val="900"/>
        </w:numPr>
        <w:spacing w:before="0" w:after="0"/>
      </w:pPr>
      <w:r>
        <w:t>Lateral Area and Total Area</w:t>
      </w:r>
    </w:p>
    <w:p>
      <w:pPr>
        <w:numPr>
          <w:ilvl w:val="2"/>
          <w:numId w:val="900"/>
        </w:numPr>
        <w:spacing w:before="0" w:after="0"/>
      </w:pPr>
      <w:r>
        <w:t>Using Slant Height</w:t>
      </w:r>
    </w:p>
    <w:p>
      <w:pPr>
        <w:numPr>
          <w:ilvl w:val="1"/>
          <w:numId w:val="900"/>
        </w:numPr>
        <w:spacing w:before="0" w:after="0"/>
      </w:pPr>
      <w:r>
        <w:t>Surface Area of Spheres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0"/>
          <w:numId w:val="900"/>
        </w:numPr>
        <w:spacing w:before="0" w:after="0"/>
      </w:pPr>
      <w:r>
        <w:t>Volume</w:t>
      </w:r>
    </w:p>
    <w:p>
      <w:pPr>
        <w:numPr>
          <w:ilvl w:val="1"/>
          <w:numId w:val="900"/>
        </w:numPr>
        <w:spacing w:before="0" w:after="0"/>
      </w:pPr>
      <w:r>
        <w:t>Concept of Volume</w:t>
      </w:r>
    </w:p>
    <w:p>
      <w:pPr>
        <w:numPr>
          <w:ilvl w:val="1"/>
          <w:numId w:val="900"/>
        </w:numPr>
        <w:spacing w:before="0" w:after="0"/>
      </w:pPr>
      <w:r>
        <w:t>Volume of Prisms</w:t>
      </w:r>
    </w:p>
    <w:p>
      <w:pPr>
        <w:numPr>
          <w:ilvl w:val="2"/>
          <w:numId w:val="900"/>
        </w:numPr>
        <w:spacing w:before="0" w:after="0"/>
      </w:pPr>
      <w:r>
        <w:t>Base Area times Height</w:t>
      </w:r>
    </w:p>
    <w:p>
      <w:pPr>
        <w:numPr>
          <w:ilvl w:val="1"/>
          <w:numId w:val="900"/>
        </w:numPr>
        <w:spacing w:before="0" w:after="0"/>
      </w:pPr>
      <w:r>
        <w:t>Volume of Cylinders</w:t>
      </w:r>
    </w:p>
    <w:p>
      <w:pPr>
        <w:numPr>
          <w:ilvl w:val="2"/>
          <w:numId w:val="900"/>
        </w:numPr>
        <w:spacing w:before="0" w:after="0"/>
      </w:pPr>
      <w:r>
        <w:t>Base Area times Height</w:t>
      </w:r>
    </w:p>
    <w:p>
      <w:pPr>
        <w:numPr>
          <w:ilvl w:val="1"/>
          <w:numId w:val="900"/>
        </w:numPr>
        <w:spacing w:before="0" w:after="0"/>
      </w:pPr>
      <w:r>
        <w:t>Volume of Pyramids</w:t>
      </w:r>
    </w:p>
    <w:p>
      <w:pPr>
        <w:numPr>
          <w:ilvl w:val="2"/>
          <w:numId w:val="900"/>
        </w:numPr>
        <w:spacing w:before="0" w:after="0"/>
      </w:pPr>
      <w:r>
        <w:t>One-Third Base Area times Height</w:t>
      </w:r>
    </w:p>
    <w:p>
      <w:pPr>
        <w:numPr>
          <w:ilvl w:val="1"/>
          <w:numId w:val="900"/>
        </w:numPr>
        <w:spacing w:before="0" w:after="0"/>
      </w:pPr>
      <w:r>
        <w:t>Volume of Cones</w:t>
      </w:r>
    </w:p>
    <w:p>
      <w:pPr>
        <w:numPr>
          <w:ilvl w:val="2"/>
          <w:numId w:val="900"/>
        </w:numPr>
        <w:spacing w:before="0" w:after="0"/>
      </w:pPr>
      <w:r>
        <w:t>One-Third Base Area times Height</w:t>
      </w:r>
    </w:p>
    <w:p>
      <w:pPr>
        <w:numPr>
          <w:ilvl w:val="1"/>
          <w:numId w:val="900"/>
        </w:numPr>
        <w:spacing w:before="0" w:after="0"/>
      </w:pPr>
      <w:r>
        <w:t>Volume of Spheres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0"/>
          <w:numId w:val="900"/>
        </w:numPr>
        <w:spacing w:before="0" w:after="0"/>
      </w:pPr>
      <w:r>
        <w:t>Similar Solids</w:t>
      </w:r>
    </w:p>
    <w:p>
      <w:pPr>
        <w:numPr>
          <w:ilvl w:val="1"/>
          <w:numId w:val="900"/>
        </w:numPr>
        <w:spacing w:before="0" w:after="0"/>
      </w:pPr>
      <w:r>
        <w:t>Definition of Similar Solids</w:t>
      </w:r>
    </w:p>
    <w:p>
      <w:pPr>
        <w:numPr>
          <w:ilvl w:val="1"/>
          <w:numId w:val="900"/>
        </w:numPr>
        <w:spacing w:before="0" w:after="0"/>
      </w:pPr>
      <w:r>
        <w:t>Scale Factor in Three Dimensions</w:t>
      </w:r>
    </w:p>
    <w:p>
      <w:pPr>
        <w:numPr>
          <w:ilvl w:val="1"/>
          <w:numId w:val="900"/>
        </w:numPr>
        <w:spacing w:before="0" w:after="0"/>
      </w:pPr>
      <w:r>
        <w:t>Ratios of Linear Dimensions</w:t>
      </w:r>
    </w:p>
    <w:p>
      <w:pPr>
        <w:numPr>
          <w:ilvl w:val="1"/>
          <w:numId w:val="900"/>
        </w:numPr>
        <w:spacing w:before="0" w:after="0"/>
      </w:pPr>
      <w:r>
        <w:t>Ratios of Surface Areas</w:t>
      </w:r>
    </w:p>
    <w:p>
      <w:pPr>
        <w:numPr>
          <w:ilvl w:val="1"/>
          <w:numId w:val="900"/>
        </w:numPr>
        <w:spacing w:before="0" w:after="0"/>
      </w:pPr>
      <w:r>
        <w:t>Ratios of Volumes</w:t>
      </w:r>
    </w:p>
    <w:p>
      <w:pPr>
        <w:numPr>
          <w:ilvl w:val="1"/>
          <w:numId w:val="900"/>
        </w:numPr>
        <w:spacing w:before="0" w:after="0"/>
      </w:pPr>
      <w:r>
        <w:t>Applications of Similar Solids</w:t>
      </w:r>
    </w:p>
    <w:p>
      <w:pPr>
        <w:pStyle w:val="Heading1"/>
      </w:pPr>
      <w:r>
        <w:t>Coordinate Geometry</w:t>
      </w:r>
    </w:p>
    <w:p>
      <w:pPr>
        <w:numPr>
          <w:ilvl w:val="0"/>
          <w:numId w:val="900"/>
        </w:numPr>
        <w:spacing w:before="0" w:after="0"/>
      </w:pPr>
      <w:r>
        <w:t>The Coordinate System</w:t>
      </w:r>
    </w:p>
    <w:p>
      <w:pPr>
        <w:numPr>
          <w:ilvl w:val="1"/>
          <w:numId w:val="900"/>
        </w:numPr>
        <w:spacing w:before="0" w:after="0"/>
      </w:pPr>
      <w:r>
        <w:t>Cartesian Coordinate Plane</w:t>
      </w:r>
    </w:p>
    <w:p>
      <w:pPr>
        <w:numPr>
          <w:ilvl w:val="1"/>
          <w:numId w:val="900"/>
        </w:numPr>
        <w:spacing w:before="0" w:after="0"/>
      </w:pPr>
      <w:r>
        <w:t>Axes and Origin</w:t>
      </w:r>
    </w:p>
    <w:p>
      <w:pPr>
        <w:numPr>
          <w:ilvl w:val="1"/>
          <w:numId w:val="900"/>
        </w:numPr>
        <w:spacing w:before="0" w:after="0"/>
      </w:pPr>
      <w:r>
        <w:t>Quadrants</w:t>
      </w:r>
    </w:p>
    <w:p>
      <w:pPr>
        <w:numPr>
          <w:ilvl w:val="1"/>
          <w:numId w:val="900"/>
        </w:numPr>
        <w:spacing w:before="0" w:after="0"/>
      </w:pPr>
      <w:r>
        <w:t>Plotting Points</w:t>
      </w:r>
    </w:p>
    <w:p>
      <w:pPr>
        <w:numPr>
          <w:ilvl w:val="1"/>
          <w:numId w:val="900"/>
        </w:numPr>
        <w:spacing w:before="0" w:after="0"/>
      </w:pPr>
      <w:r>
        <w:t>Ordered Pairs</w:t>
      </w:r>
    </w:p>
    <w:p>
      <w:pPr>
        <w:numPr>
          <w:ilvl w:val="0"/>
          <w:numId w:val="900"/>
        </w:numPr>
        <w:spacing w:before="0" w:after="0"/>
      </w:pPr>
      <w:r>
        <w:t>Distance and Midpoint</w:t>
      </w:r>
    </w:p>
    <w:p>
      <w:pPr>
        <w:numPr>
          <w:ilvl w:val="1"/>
          <w:numId w:val="900"/>
        </w:numPr>
        <w:spacing w:before="0" w:after="0"/>
      </w:pPr>
      <w:r>
        <w:t>Distance Formula</w:t>
      </w:r>
    </w:p>
    <w:p>
      <w:pPr>
        <w:numPr>
          <w:ilvl w:val="2"/>
          <w:numId w:val="900"/>
        </w:numPr>
        <w:spacing w:before="0" w:after="0"/>
      </w:pPr>
      <w:r>
        <w:t>Derivation from Pythagorean Theorem</w:t>
      </w:r>
    </w:p>
    <w:p>
      <w:pPr>
        <w:numPr>
          <w:ilvl w:val="1"/>
          <w:numId w:val="900"/>
        </w:numPr>
        <w:spacing w:before="0" w:after="0"/>
      </w:pPr>
      <w:r>
        <w:t>Midpoint Formula</w:t>
      </w:r>
    </w:p>
    <w:p>
      <w:pPr>
        <w:numPr>
          <w:ilvl w:val="2"/>
          <w:numId w:val="900"/>
        </w:numPr>
        <w:spacing w:before="0" w:after="0"/>
      </w:pPr>
      <w:r>
        <w:t>Derivation and Applications</w:t>
      </w:r>
    </w:p>
    <w:p>
      <w:pPr>
        <w:numPr>
          <w:ilvl w:val="2"/>
          <w:numId w:val="900"/>
        </w:numPr>
        <w:spacing w:before="0" w:after="0"/>
      </w:pPr>
      <w:r>
        <w:t>Finding Endpoints</w:t>
      </w:r>
    </w:p>
    <w:p>
      <w:pPr>
        <w:numPr>
          <w:ilvl w:val="0"/>
          <w:numId w:val="900"/>
        </w:numPr>
        <w:spacing w:before="0" w:after="0"/>
      </w:pPr>
      <w:r>
        <w:t>Slope</w:t>
      </w:r>
    </w:p>
    <w:p>
      <w:pPr>
        <w:numPr>
          <w:ilvl w:val="1"/>
          <w:numId w:val="900"/>
        </w:numPr>
        <w:spacing w:before="0" w:after="0"/>
      </w:pPr>
      <w:r>
        <w:t>Definition of Slope</w:t>
      </w:r>
    </w:p>
    <w:p>
      <w:pPr>
        <w:numPr>
          <w:ilvl w:val="1"/>
          <w:numId w:val="900"/>
        </w:numPr>
        <w:spacing w:before="0" w:after="0"/>
      </w:pPr>
      <w:r>
        <w:t>Slope Formula</w:t>
      </w:r>
    </w:p>
    <w:p>
      <w:pPr>
        <w:numPr>
          <w:ilvl w:val="1"/>
          <w:numId w:val="900"/>
        </w:numPr>
        <w:spacing w:before="0" w:after="0"/>
      </w:pPr>
      <w:r>
        <w:t>Interpreting Slope</w:t>
      </w:r>
    </w:p>
    <w:p>
      <w:pPr>
        <w:numPr>
          <w:ilvl w:val="2"/>
          <w:numId w:val="900"/>
        </w:numPr>
        <w:spacing w:before="0" w:after="0"/>
      </w:pPr>
      <w:r>
        <w:t>Positive and Negative Slope</w:t>
      </w:r>
    </w:p>
    <w:p>
      <w:pPr>
        <w:numPr>
          <w:ilvl w:val="2"/>
          <w:numId w:val="900"/>
        </w:numPr>
        <w:spacing w:before="0" w:after="0"/>
      </w:pPr>
      <w:r>
        <w:t>Zero and Undefined Slope</w:t>
      </w:r>
    </w:p>
    <w:p>
      <w:pPr>
        <w:numPr>
          <w:ilvl w:val="1"/>
          <w:numId w:val="900"/>
        </w:numPr>
        <w:spacing w:before="0" w:after="0"/>
      </w:pPr>
      <w:r>
        <w:t>Slope as Rate of Change</w:t>
      </w:r>
    </w:p>
    <w:p>
      <w:pPr>
        <w:numPr>
          <w:ilvl w:val="0"/>
          <w:numId w:val="900"/>
        </w:numPr>
        <w:spacing w:before="0" w:after="0"/>
      </w:pPr>
      <w:r>
        <w:t>Equations of Lines</w:t>
      </w:r>
    </w:p>
    <w:p>
      <w:pPr>
        <w:numPr>
          <w:ilvl w:val="1"/>
          <w:numId w:val="900"/>
        </w:numPr>
        <w:spacing w:before="0" w:after="0"/>
      </w:pPr>
      <w:r>
        <w:t>Slope-Intercept Form</w:t>
      </w:r>
    </w:p>
    <w:p>
      <w:pPr>
        <w:numPr>
          <w:ilvl w:val="2"/>
          <w:numId w:val="900"/>
        </w:numPr>
        <w:spacing w:before="0" w:after="0"/>
      </w:pPr>
      <w:r>
        <w:t>y = mx + b</w:t>
      </w:r>
    </w:p>
    <w:p>
      <w:pPr>
        <w:numPr>
          <w:ilvl w:val="2"/>
          <w:numId w:val="900"/>
        </w:numPr>
        <w:spacing w:before="0" w:after="0"/>
      </w:pPr>
      <w:r>
        <w:t>Identifying Slope and y-intercept</w:t>
      </w:r>
    </w:p>
    <w:p>
      <w:pPr>
        <w:numPr>
          <w:ilvl w:val="1"/>
          <w:numId w:val="900"/>
        </w:numPr>
        <w:spacing w:before="0" w:after="0"/>
      </w:pPr>
      <w:r>
        <w:t>Point-Slope Form</w:t>
      </w:r>
    </w:p>
    <w:p>
      <w:pPr>
        <w:numPr>
          <w:ilvl w:val="2"/>
          <w:numId w:val="900"/>
        </w:numPr>
        <w:spacing w:before="0" w:after="0"/>
      </w:pPr>
      <w:r>
        <w:t>y - y₁ = m(x - x₁)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Ax + By = C</w:t>
      </w:r>
    </w:p>
    <w:p>
      <w:pPr>
        <w:numPr>
          <w:ilvl w:val="2"/>
          <w:numId w:val="900"/>
        </w:numPr>
        <w:spacing w:before="0" w:after="0"/>
      </w:pPr>
      <w:r>
        <w:t>Converting Between Forms</w:t>
      </w:r>
    </w:p>
    <w:p>
      <w:pPr>
        <w:numPr>
          <w:ilvl w:val="1"/>
          <w:numId w:val="900"/>
        </w:numPr>
        <w:spacing w:before="0" w:after="0"/>
      </w:pPr>
      <w:r>
        <w:t>Horizontal and Vertical Lines</w:t>
      </w:r>
    </w:p>
    <w:p>
      <w:pPr>
        <w:numPr>
          <w:ilvl w:val="0"/>
          <w:numId w:val="900"/>
        </w:numPr>
        <w:spacing w:before="0" w:after="0"/>
      </w:pPr>
      <w:r>
        <w:t>Parallel and Perpendicular Lines</w:t>
      </w:r>
    </w:p>
    <w:p>
      <w:pPr>
        <w:numPr>
          <w:ilvl w:val="1"/>
          <w:numId w:val="900"/>
        </w:numPr>
        <w:spacing w:before="0" w:after="0"/>
      </w:pPr>
      <w:r>
        <w:t>Slopes of Parallel Lines</w:t>
      </w:r>
    </w:p>
    <w:p>
      <w:pPr>
        <w:numPr>
          <w:ilvl w:val="2"/>
          <w:numId w:val="900"/>
        </w:numPr>
        <w:spacing w:before="0" w:after="0"/>
      </w:pPr>
      <w:r>
        <w:t>Equal Slopes Condition</w:t>
      </w:r>
    </w:p>
    <w:p>
      <w:pPr>
        <w:numPr>
          <w:ilvl w:val="1"/>
          <w:numId w:val="900"/>
        </w:numPr>
        <w:spacing w:before="0" w:after="0"/>
      </w:pPr>
      <w:r>
        <w:t>Slopes of Perpendicular Lines</w:t>
      </w:r>
    </w:p>
    <w:p>
      <w:pPr>
        <w:numPr>
          <w:ilvl w:val="2"/>
          <w:numId w:val="900"/>
        </w:numPr>
        <w:spacing w:before="0" w:after="0"/>
      </w:pPr>
      <w:r>
        <w:t>Negative Reciprocal Condition</w:t>
      </w:r>
    </w:p>
    <w:p>
      <w:pPr>
        <w:numPr>
          <w:ilvl w:val="1"/>
          <w:numId w:val="900"/>
        </w:numPr>
        <w:spacing w:before="0" w:after="0"/>
      </w:pPr>
      <w:r>
        <w:t>Writing Equations of Parallel Lines</w:t>
      </w:r>
    </w:p>
    <w:p>
      <w:pPr>
        <w:numPr>
          <w:ilvl w:val="1"/>
          <w:numId w:val="900"/>
        </w:numPr>
        <w:spacing w:before="0" w:after="0"/>
      </w:pPr>
      <w:r>
        <w:t>Writing Equations of Perpendicular Lines</w:t>
      </w:r>
    </w:p>
    <w:p>
      <w:pPr>
        <w:numPr>
          <w:ilvl w:val="0"/>
          <w:numId w:val="900"/>
        </w:numPr>
        <w:spacing w:before="0" w:after="0"/>
      </w:pPr>
      <w:r>
        <w:t>Coordinate Proofs</w:t>
      </w:r>
    </w:p>
    <w:p>
      <w:pPr>
        <w:numPr>
          <w:ilvl w:val="1"/>
          <w:numId w:val="900"/>
        </w:numPr>
        <w:spacing w:before="0" w:after="0"/>
      </w:pPr>
      <w:r>
        <w:t>Placing Figures in Coordinate Plane</w:t>
      </w:r>
    </w:p>
    <w:p>
      <w:pPr>
        <w:numPr>
          <w:ilvl w:val="1"/>
          <w:numId w:val="900"/>
        </w:numPr>
        <w:spacing w:before="0" w:after="0"/>
      </w:pPr>
      <w:r>
        <w:t>Proving Properties Using Coordinates</w:t>
      </w:r>
    </w:p>
    <w:p>
      <w:pPr>
        <w:numPr>
          <w:ilvl w:val="2"/>
          <w:numId w:val="900"/>
        </w:numPr>
        <w:spacing w:before="0" w:after="0"/>
      </w:pPr>
      <w:r>
        <w:t>Proving Parallelism</w:t>
      </w:r>
    </w:p>
    <w:p>
      <w:pPr>
        <w:numPr>
          <w:ilvl w:val="2"/>
          <w:numId w:val="900"/>
        </w:numPr>
        <w:spacing w:before="0" w:after="0"/>
      </w:pPr>
      <w:r>
        <w:t>Proving Perpendicularity</w:t>
      </w:r>
    </w:p>
    <w:p>
      <w:pPr>
        <w:numPr>
          <w:ilvl w:val="2"/>
          <w:numId w:val="900"/>
        </w:numPr>
        <w:spacing w:before="0" w:after="0"/>
      </w:pPr>
      <w:r>
        <w:t>Proving Congruence</w:t>
      </w:r>
    </w:p>
    <w:p>
      <w:pPr>
        <w:numPr>
          <w:ilvl w:val="2"/>
          <w:numId w:val="900"/>
        </w:numPr>
        <w:spacing w:before="0" w:after="0"/>
      </w:pPr>
      <w:r>
        <w:t>Proving Collinearity</w:t>
      </w:r>
    </w:p>
    <w:p>
      <w:pPr>
        <w:numPr>
          <w:ilvl w:val="1"/>
          <w:numId w:val="900"/>
        </w:numPr>
        <w:spacing w:before="0" w:after="0"/>
      </w:pPr>
      <w:r>
        <w:t>Finding Areas Using Coordinates</w:t>
      </w:r>
    </w:p>
    <w:p>
      <w:pPr>
        <w:numPr>
          <w:ilvl w:val="2"/>
          <w:numId w:val="900"/>
        </w:numPr>
        <w:spacing w:before="0" w:after="0"/>
      </w:pPr>
      <w:r>
        <w:t>Shoelace Formula</w:t>
      </w:r>
    </w:p>
    <w:p>
      <w:pPr>
        <w:numPr>
          <w:ilvl w:val="2"/>
          <w:numId w:val="900"/>
        </w:numPr>
        <w:spacing w:before="0" w:after="0"/>
      </w:pPr>
      <w:r>
        <w:t>Using Basic Area Formulas</w:t>
      </w:r>
    </w:p>
    <w:p>
      <w:pPr>
        <w:numPr>
          <w:ilvl w:val="0"/>
          <w:numId w:val="900"/>
        </w:numPr>
        <w:spacing w:before="0" w:after="0"/>
      </w:pPr>
      <w:r>
        <w:t>Circles in the Coordinate Plane</w:t>
      </w:r>
    </w:p>
    <w:p>
      <w:pPr>
        <w:numPr>
          <w:ilvl w:val="1"/>
          <w:numId w:val="900"/>
        </w:numPr>
        <w:spacing w:before="0" w:after="0"/>
      </w:pPr>
      <w:r>
        <w:t>Standard Form of Circle Equation</w:t>
      </w:r>
    </w:p>
    <w:p>
      <w:pPr>
        <w:numPr>
          <w:ilvl w:val="1"/>
          <w:numId w:val="900"/>
        </w:numPr>
        <w:spacing w:before="0" w:after="0"/>
      </w:pPr>
      <w:r>
        <w:t>Finding Center and Radius</w:t>
      </w:r>
    </w:p>
    <w:p>
      <w:pPr>
        <w:numPr>
          <w:ilvl w:val="1"/>
          <w:numId w:val="900"/>
        </w:numPr>
        <w:spacing w:before="0" w:after="0"/>
      </w:pPr>
      <w:r>
        <w:t>Writing Circle Equations</w:t>
      </w:r>
    </w:p>
    <w:p>
      <w:pPr>
        <w:numPr>
          <w:ilvl w:val="1"/>
          <w:numId w:val="900"/>
        </w:numPr>
        <w:spacing w:before="0" w:after="0"/>
      </w:pPr>
      <w:r>
        <w:t>Graphing Circles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