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Geomatics Engineering and Remote Sensing</w:t>
      </w:r>
    </w:p>
    <w:p>
      <w:pPr>
        <w:pStyle w:val="Heading1"/>
      </w:pPr>
      <w:r>
        <w:t>Foundations of Geomatics and Remote Sensing</w:t>
      </w:r>
    </w:p>
    <w:p>
      <w:pPr>
        <w:numPr>
          <w:ilvl w:val="0"/>
          <w:numId w:val="900"/>
        </w:numPr>
        <w:spacing w:before="0" w:after="0"/>
      </w:pPr>
      <w:r>
        <w:t>Introduction to Geomatics Engineering</w:t>
      </w:r>
    </w:p>
    <w:p>
      <w:pPr>
        <w:numPr>
          <w:ilvl w:val="1"/>
          <w:numId w:val="900"/>
        </w:numPr>
        <w:spacing w:before="0" w:after="0"/>
      </w:pPr>
      <w:r>
        <w:t>Definition and Scope of Geomatics</w:t>
      </w:r>
    </w:p>
    <w:p>
      <w:pPr>
        <w:numPr>
          <w:ilvl w:val="1"/>
          <w:numId w:val="900"/>
        </w:numPr>
        <w:spacing w:before="0" w:after="0"/>
      </w:pPr>
      <w:r>
        <w:t>Historical Development of Geomatics</w:t>
      </w:r>
    </w:p>
    <w:p>
      <w:pPr>
        <w:numPr>
          <w:ilvl w:val="1"/>
          <w:numId w:val="900"/>
        </w:numPr>
        <w:spacing w:before="0" w:after="0"/>
      </w:pPr>
      <w:r>
        <w:t>Interdisciplinary Nature of Geomatics</w:t>
      </w:r>
    </w:p>
    <w:p>
      <w:pPr>
        <w:numPr>
          <w:ilvl w:val="1"/>
          <w:numId w:val="900"/>
        </w:numPr>
        <w:spacing w:before="0" w:after="0"/>
      </w:pPr>
      <w:r>
        <w:t>Key Roles and Functions of Geomatics Engineers</w:t>
      </w:r>
    </w:p>
    <w:p>
      <w:pPr>
        <w:numPr>
          <w:ilvl w:val="1"/>
          <w:numId w:val="900"/>
        </w:numPr>
        <w:spacing w:before="0" w:after="0"/>
      </w:pPr>
      <w:r>
        <w:t>Major Fields within Geomatics</w:t>
      </w:r>
    </w:p>
    <w:p>
      <w:pPr>
        <w:numPr>
          <w:ilvl w:val="2"/>
          <w:numId w:val="900"/>
        </w:numPr>
        <w:spacing w:before="0" w:after="0"/>
      </w:pPr>
      <w:r>
        <w:t>Surveying</w:t>
      </w:r>
    </w:p>
    <w:p>
      <w:pPr>
        <w:numPr>
          <w:ilvl w:val="2"/>
          <w:numId w:val="900"/>
        </w:numPr>
        <w:spacing w:before="0" w:after="0"/>
      </w:pPr>
      <w:r>
        <w:t>Geodesy</w:t>
      </w:r>
    </w:p>
    <w:p>
      <w:pPr>
        <w:numPr>
          <w:ilvl w:val="2"/>
          <w:numId w:val="900"/>
        </w:numPr>
        <w:spacing w:before="0" w:after="0"/>
      </w:pPr>
      <w:r>
        <w:t>Cartography</w:t>
      </w:r>
    </w:p>
    <w:p>
      <w:pPr>
        <w:numPr>
          <w:ilvl w:val="2"/>
          <w:numId w:val="900"/>
        </w:numPr>
        <w:spacing w:before="0" w:after="0"/>
      </w:pPr>
      <w:r>
        <w:t>Photogrammetry</w:t>
      </w:r>
    </w:p>
    <w:p>
      <w:pPr>
        <w:numPr>
          <w:ilvl w:val="2"/>
          <w:numId w:val="900"/>
        </w:numPr>
        <w:spacing w:before="0" w:after="0"/>
      </w:pPr>
      <w:r>
        <w:t>Remote Sensing</w:t>
      </w:r>
    </w:p>
    <w:p>
      <w:pPr>
        <w:numPr>
          <w:ilvl w:val="2"/>
          <w:numId w:val="900"/>
        </w:numPr>
        <w:spacing w:before="0" w:after="0"/>
      </w:pPr>
      <w:r>
        <w:t>Geographic Information Systems</w:t>
      </w:r>
    </w:p>
    <w:p>
      <w:pPr>
        <w:numPr>
          <w:ilvl w:val="0"/>
          <w:numId w:val="900"/>
        </w:numPr>
        <w:spacing w:before="0" w:after="0"/>
      </w:pPr>
      <w:r>
        <w:t>Introduction to Remote Sensing</w:t>
      </w:r>
    </w:p>
    <w:p>
      <w:pPr>
        <w:numPr>
          <w:ilvl w:val="1"/>
          <w:numId w:val="900"/>
        </w:numPr>
        <w:spacing w:before="0" w:after="0"/>
      </w:pPr>
      <w:r>
        <w:t>Basic Principles and Concepts of Remote Sensing</w:t>
      </w:r>
    </w:p>
    <w:p>
      <w:pPr>
        <w:numPr>
          <w:ilvl w:val="1"/>
          <w:numId w:val="900"/>
        </w:numPr>
        <w:spacing w:before="0" w:after="0"/>
      </w:pPr>
      <w:r>
        <w:t>History and Evolution of Remote Sensing</w:t>
      </w:r>
    </w:p>
    <w:p>
      <w:pPr>
        <w:numPr>
          <w:ilvl w:val="1"/>
          <w:numId w:val="900"/>
        </w:numPr>
        <w:spacing w:before="0" w:after="0"/>
      </w:pPr>
      <w:r>
        <w:t>Advantages of Remote Sensing</w:t>
      </w:r>
    </w:p>
    <w:p>
      <w:pPr>
        <w:numPr>
          <w:ilvl w:val="1"/>
          <w:numId w:val="900"/>
        </w:numPr>
        <w:spacing w:before="0" w:after="0"/>
      </w:pPr>
      <w:r>
        <w:t>Limitations and Challenges of Remote Sensing</w:t>
      </w:r>
    </w:p>
    <w:p>
      <w:pPr>
        <w:numPr>
          <w:ilvl w:val="1"/>
          <w:numId w:val="900"/>
        </w:numPr>
        <w:spacing w:before="0" w:after="0"/>
      </w:pPr>
      <w:r>
        <w:t>Types of Remote Sensing</w:t>
      </w:r>
    </w:p>
    <w:p>
      <w:pPr>
        <w:numPr>
          <w:ilvl w:val="2"/>
          <w:numId w:val="900"/>
        </w:numPr>
        <w:spacing w:before="0" w:after="0"/>
      </w:pPr>
      <w:r>
        <w:t>Active Remote Sensing</w:t>
      </w:r>
    </w:p>
    <w:p>
      <w:pPr>
        <w:numPr>
          <w:ilvl w:val="2"/>
          <w:numId w:val="900"/>
        </w:numPr>
        <w:spacing w:before="0" w:after="0"/>
      </w:pPr>
      <w:r>
        <w:t>Passive Remote Sensing</w:t>
      </w:r>
    </w:p>
    <w:p>
      <w:pPr>
        <w:numPr>
          <w:ilvl w:val="0"/>
          <w:numId w:val="900"/>
        </w:numPr>
        <w:spacing w:before="0" w:after="0"/>
      </w:pPr>
      <w:r>
        <w:t>Mathematical and Physical Principles</w:t>
      </w:r>
    </w:p>
    <w:p>
      <w:pPr>
        <w:numPr>
          <w:ilvl w:val="1"/>
          <w:numId w:val="900"/>
        </w:numPr>
        <w:spacing w:before="0" w:after="0"/>
      </w:pPr>
      <w:r>
        <w:t>Geodesy and Geodetic Datums</w:t>
      </w:r>
    </w:p>
    <w:p>
      <w:pPr>
        <w:numPr>
          <w:ilvl w:val="2"/>
          <w:numId w:val="900"/>
        </w:numPr>
        <w:spacing w:before="0" w:after="0"/>
      </w:pPr>
      <w:r>
        <w:t>The Shape of the Earth</w:t>
      </w:r>
    </w:p>
    <w:p>
      <w:pPr>
        <w:numPr>
          <w:ilvl w:val="3"/>
          <w:numId w:val="900"/>
        </w:numPr>
        <w:spacing w:before="0" w:after="0"/>
      </w:pPr>
      <w:r>
        <w:t>Geoid</w:t>
      </w:r>
    </w:p>
    <w:p>
      <w:pPr>
        <w:numPr>
          <w:ilvl w:val="3"/>
          <w:numId w:val="900"/>
        </w:numPr>
        <w:spacing w:before="0" w:after="0"/>
      </w:pPr>
      <w:r>
        <w:t>Ellipsoid</w:t>
      </w:r>
    </w:p>
    <w:p>
      <w:pPr>
        <w:numPr>
          <w:ilvl w:val="3"/>
          <w:numId w:val="900"/>
        </w:numPr>
        <w:spacing w:before="0" w:after="0"/>
      </w:pPr>
      <w:r>
        <w:t>Reference Spheroid</w:t>
      </w:r>
    </w:p>
    <w:p>
      <w:pPr>
        <w:numPr>
          <w:ilvl w:val="3"/>
          <w:numId w:val="900"/>
        </w:numPr>
        <w:spacing w:before="0" w:after="0"/>
      </w:pPr>
      <w:r>
        <w:t>Relationship Between Geoid and Ellipsoid</w:t>
      </w:r>
    </w:p>
    <w:p>
      <w:pPr>
        <w:numPr>
          <w:ilvl w:val="2"/>
          <w:numId w:val="900"/>
        </w:numPr>
        <w:spacing w:before="0" w:after="0"/>
      </w:pPr>
      <w:r>
        <w:t>Geodetic Reference Systems</w:t>
      </w:r>
    </w:p>
    <w:p>
      <w:pPr>
        <w:numPr>
          <w:ilvl w:val="3"/>
          <w:numId w:val="900"/>
        </w:numPr>
        <w:spacing w:before="0" w:after="0"/>
      </w:pPr>
      <w:r>
        <w:t>World Geodetic System 1984</w:t>
      </w:r>
    </w:p>
    <w:p>
      <w:pPr>
        <w:numPr>
          <w:ilvl w:val="3"/>
          <w:numId w:val="900"/>
        </w:numPr>
        <w:spacing w:before="0" w:after="0"/>
      </w:pPr>
      <w:r>
        <w:t>North American Datum 1983</w:t>
      </w:r>
    </w:p>
    <w:p>
      <w:pPr>
        <w:numPr>
          <w:ilvl w:val="3"/>
          <w:numId w:val="900"/>
        </w:numPr>
        <w:spacing w:before="0" w:after="0"/>
      </w:pPr>
      <w:r>
        <w:t>International Terrestrial Reference Frame</w:t>
      </w:r>
    </w:p>
    <w:p>
      <w:pPr>
        <w:numPr>
          <w:ilvl w:val="2"/>
          <w:numId w:val="900"/>
        </w:numPr>
        <w:spacing w:before="0" w:after="0"/>
      </w:pPr>
      <w:r>
        <w:t>Vertical Datums</w:t>
      </w:r>
    </w:p>
    <w:p>
      <w:pPr>
        <w:numPr>
          <w:ilvl w:val="3"/>
          <w:numId w:val="900"/>
        </w:numPr>
        <w:spacing w:before="0" w:after="0"/>
      </w:pPr>
      <w:r>
        <w:t>Mean Sea Level</w:t>
      </w:r>
    </w:p>
    <w:p>
      <w:pPr>
        <w:numPr>
          <w:ilvl w:val="3"/>
          <w:numId w:val="900"/>
        </w:numPr>
        <w:spacing w:before="0" w:after="0"/>
      </w:pPr>
      <w:r>
        <w:t>Orthometric Height</w:t>
      </w:r>
    </w:p>
    <w:p>
      <w:pPr>
        <w:numPr>
          <w:ilvl w:val="3"/>
          <w:numId w:val="900"/>
        </w:numPr>
        <w:spacing w:before="0" w:after="0"/>
      </w:pPr>
      <w:r>
        <w:t>Ellipsoidal Height</w:t>
      </w:r>
    </w:p>
    <w:p>
      <w:pPr>
        <w:numPr>
          <w:ilvl w:val="3"/>
          <w:numId w:val="900"/>
        </w:numPr>
        <w:spacing w:before="0" w:after="0"/>
      </w:pPr>
      <w:r>
        <w:t>Geoid Height</w:t>
      </w:r>
    </w:p>
    <w:p>
      <w:pPr>
        <w:numPr>
          <w:ilvl w:val="1"/>
          <w:numId w:val="900"/>
        </w:numPr>
        <w:spacing w:before="0" w:after="0"/>
      </w:pPr>
      <w:r>
        <w:t>Map Projections and Coordinate Systems</w:t>
      </w:r>
    </w:p>
    <w:p>
      <w:pPr>
        <w:numPr>
          <w:ilvl w:val="2"/>
          <w:numId w:val="900"/>
        </w:numPr>
        <w:spacing w:before="0" w:after="0"/>
      </w:pPr>
      <w:r>
        <w:t>Fundamentals of Map Projections</w:t>
      </w:r>
    </w:p>
    <w:p>
      <w:pPr>
        <w:numPr>
          <w:ilvl w:val="3"/>
          <w:numId w:val="900"/>
        </w:numPr>
        <w:spacing w:before="0" w:after="0"/>
      </w:pPr>
      <w:r>
        <w:t>Projection Theory</w:t>
      </w:r>
    </w:p>
    <w:p>
      <w:pPr>
        <w:numPr>
          <w:ilvl w:val="3"/>
          <w:numId w:val="900"/>
        </w:numPr>
        <w:spacing w:before="0" w:after="0"/>
      </w:pPr>
      <w:r>
        <w:t>Developable Surfaces</w:t>
      </w:r>
    </w:p>
    <w:p>
      <w:pPr>
        <w:numPr>
          <w:ilvl w:val="3"/>
          <w:numId w:val="900"/>
        </w:numPr>
        <w:spacing w:before="0" w:after="0"/>
      </w:pPr>
      <w:r>
        <w:t>Distortion Properties</w:t>
      </w:r>
    </w:p>
    <w:p>
      <w:pPr>
        <w:numPr>
          <w:ilvl w:val="2"/>
          <w:numId w:val="900"/>
        </w:numPr>
        <w:spacing w:before="0" w:after="0"/>
      </w:pPr>
      <w:r>
        <w:t>Types of Map Projections</w:t>
      </w:r>
    </w:p>
    <w:p>
      <w:pPr>
        <w:numPr>
          <w:ilvl w:val="3"/>
          <w:numId w:val="900"/>
        </w:numPr>
        <w:spacing w:before="0" w:after="0"/>
      </w:pPr>
      <w:r>
        <w:t>Cylindrical Projections</w:t>
      </w:r>
    </w:p>
    <w:p>
      <w:pPr>
        <w:numPr>
          <w:ilvl w:val="3"/>
          <w:numId w:val="900"/>
        </w:numPr>
        <w:spacing w:before="0" w:after="0"/>
      </w:pPr>
      <w:r>
        <w:t>Conic Projections</w:t>
      </w:r>
    </w:p>
    <w:p>
      <w:pPr>
        <w:numPr>
          <w:ilvl w:val="3"/>
          <w:numId w:val="900"/>
        </w:numPr>
        <w:spacing w:before="0" w:after="0"/>
      </w:pPr>
      <w:r>
        <w:t>Azimuthal Projections</w:t>
      </w:r>
    </w:p>
    <w:p>
      <w:pPr>
        <w:numPr>
          <w:ilvl w:val="3"/>
          <w:numId w:val="900"/>
        </w:numPr>
        <w:spacing w:before="0" w:after="0"/>
      </w:pPr>
      <w:r>
        <w:t>Modified Projections</w:t>
      </w:r>
    </w:p>
    <w:p>
      <w:pPr>
        <w:numPr>
          <w:ilvl w:val="2"/>
          <w:numId w:val="900"/>
        </w:numPr>
        <w:spacing w:before="0" w:after="0"/>
      </w:pPr>
      <w:r>
        <w:t>Universal Transverse Mercator System</w:t>
      </w:r>
    </w:p>
    <w:p>
      <w:pPr>
        <w:numPr>
          <w:ilvl w:val="3"/>
          <w:numId w:val="900"/>
        </w:numPr>
        <w:spacing w:before="0" w:after="0"/>
      </w:pPr>
      <w:r>
        <w:t>UTM Zones</w:t>
      </w:r>
    </w:p>
    <w:p>
      <w:pPr>
        <w:numPr>
          <w:ilvl w:val="3"/>
          <w:numId w:val="900"/>
        </w:numPr>
        <w:spacing w:before="0" w:after="0"/>
      </w:pPr>
      <w:r>
        <w:t>UTM Grid System</w:t>
      </w:r>
    </w:p>
    <w:p>
      <w:pPr>
        <w:numPr>
          <w:ilvl w:val="3"/>
          <w:numId w:val="900"/>
        </w:numPr>
        <w:spacing w:before="0" w:after="0"/>
      </w:pPr>
      <w:r>
        <w:t>UTM Coordinates</w:t>
      </w:r>
    </w:p>
    <w:p>
      <w:pPr>
        <w:numPr>
          <w:ilvl w:val="2"/>
          <w:numId w:val="900"/>
        </w:numPr>
        <w:spacing w:before="0" w:after="0"/>
      </w:pPr>
      <w:r>
        <w:t>State Plane Coordinate Systems</w:t>
      </w:r>
    </w:p>
    <w:p>
      <w:pPr>
        <w:numPr>
          <w:ilvl w:val="3"/>
          <w:numId w:val="900"/>
        </w:numPr>
        <w:spacing w:before="0" w:after="0"/>
      </w:pPr>
      <w:r>
        <w:t>Zone Definitions</w:t>
      </w:r>
    </w:p>
    <w:p>
      <w:pPr>
        <w:numPr>
          <w:ilvl w:val="3"/>
          <w:numId w:val="900"/>
        </w:numPr>
        <w:spacing w:before="0" w:after="0"/>
      </w:pPr>
      <w:r>
        <w:t>Lambert Conformal Conic Zones</w:t>
      </w:r>
    </w:p>
    <w:p>
      <w:pPr>
        <w:numPr>
          <w:ilvl w:val="3"/>
          <w:numId w:val="900"/>
        </w:numPr>
        <w:spacing w:before="0" w:after="0"/>
      </w:pPr>
      <w:r>
        <w:t>Transverse Mercator Zones</w:t>
      </w:r>
    </w:p>
    <w:p>
      <w:pPr>
        <w:numPr>
          <w:ilvl w:val="2"/>
          <w:numId w:val="900"/>
        </w:numPr>
        <w:spacing w:before="0" w:after="0"/>
      </w:pPr>
      <w:r>
        <w:t>Coordinate Transformations</w:t>
      </w:r>
    </w:p>
    <w:p>
      <w:pPr>
        <w:numPr>
          <w:ilvl w:val="3"/>
          <w:numId w:val="900"/>
        </w:numPr>
        <w:spacing w:before="0" w:after="0"/>
      </w:pPr>
      <w:r>
        <w:t>Datum Transformations</w:t>
      </w:r>
    </w:p>
    <w:p>
      <w:pPr>
        <w:numPr>
          <w:ilvl w:val="3"/>
          <w:numId w:val="900"/>
        </w:numPr>
        <w:spacing w:before="0" w:after="0"/>
      </w:pPr>
      <w:r>
        <w:t>Map Projection Conversions</w:t>
      </w:r>
    </w:p>
    <w:p>
      <w:pPr>
        <w:numPr>
          <w:ilvl w:val="3"/>
          <w:numId w:val="900"/>
        </w:numPr>
        <w:spacing w:before="0" w:after="0"/>
      </w:pPr>
      <w:r>
        <w:t>Transformation Parameters</w:t>
      </w:r>
    </w:p>
    <w:p>
      <w:pPr>
        <w:numPr>
          <w:ilvl w:val="3"/>
          <w:numId w:val="900"/>
        </w:numPr>
        <w:spacing w:before="0" w:after="0"/>
      </w:pPr>
      <w:r>
        <w:t>Transformation Methods</w:t>
      </w:r>
    </w:p>
    <w:p>
      <w:pPr>
        <w:numPr>
          <w:ilvl w:val="1"/>
          <w:numId w:val="900"/>
        </w:numPr>
        <w:spacing w:before="0" w:after="0"/>
      </w:pPr>
      <w:r>
        <w:t>Physics of Remote Sensing</w:t>
      </w:r>
    </w:p>
    <w:p>
      <w:pPr>
        <w:numPr>
          <w:ilvl w:val="2"/>
          <w:numId w:val="900"/>
        </w:numPr>
        <w:spacing w:before="0" w:after="0"/>
      </w:pPr>
      <w:r>
        <w:t>The Electromagnetic Spectrum</w:t>
      </w:r>
    </w:p>
    <w:p>
      <w:pPr>
        <w:numPr>
          <w:ilvl w:val="3"/>
          <w:numId w:val="900"/>
        </w:numPr>
        <w:spacing w:before="0" w:after="0"/>
      </w:pPr>
      <w:r>
        <w:t>Wavelength and Frequency</w:t>
      </w:r>
    </w:p>
    <w:p>
      <w:pPr>
        <w:numPr>
          <w:ilvl w:val="3"/>
          <w:numId w:val="900"/>
        </w:numPr>
        <w:spacing w:before="0" w:after="0"/>
      </w:pPr>
      <w:r>
        <w:t>Energy and Photons</w:t>
      </w:r>
    </w:p>
    <w:p>
      <w:pPr>
        <w:numPr>
          <w:ilvl w:val="3"/>
          <w:numId w:val="900"/>
        </w:numPr>
        <w:spacing w:before="0" w:after="0"/>
      </w:pPr>
      <w:r>
        <w:t>Spectral Bands Used in Remote Sensing</w:t>
      </w:r>
    </w:p>
    <w:p>
      <w:pPr>
        <w:numPr>
          <w:ilvl w:val="4"/>
          <w:numId w:val="900"/>
        </w:numPr>
        <w:spacing w:before="0" w:after="0"/>
      </w:pPr>
      <w:r>
        <w:t>Visible Light</w:t>
      </w:r>
    </w:p>
    <w:p>
      <w:pPr>
        <w:numPr>
          <w:ilvl w:val="4"/>
          <w:numId w:val="900"/>
        </w:numPr>
        <w:spacing w:before="0" w:after="0"/>
      </w:pPr>
      <w:r>
        <w:t>Near Infrared</w:t>
      </w:r>
    </w:p>
    <w:p>
      <w:pPr>
        <w:numPr>
          <w:ilvl w:val="4"/>
          <w:numId w:val="900"/>
        </w:numPr>
        <w:spacing w:before="0" w:after="0"/>
      </w:pPr>
      <w:r>
        <w:t>Shortwave Infrared</w:t>
      </w:r>
    </w:p>
    <w:p>
      <w:pPr>
        <w:numPr>
          <w:ilvl w:val="4"/>
          <w:numId w:val="900"/>
        </w:numPr>
        <w:spacing w:before="0" w:after="0"/>
      </w:pPr>
      <w:r>
        <w:t>Thermal Infrared</w:t>
      </w:r>
    </w:p>
    <w:p>
      <w:pPr>
        <w:numPr>
          <w:ilvl w:val="4"/>
          <w:numId w:val="900"/>
        </w:numPr>
        <w:spacing w:before="0" w:after="0"/>
      </w:pPr>
      <w:r>
        <w:t>Microwave</w:t>
      </w:r>
    </w:p>
    <w:p>
      <w:pPr>
        <w:numPr>
          <w:ilvl w:val="2"/>
          <w:numId w:val="900"/>
        </w:numPr>
        <w:spacing w:before="0" w:after="0"/>
      </w:pPr>
      <w:r>
        <w:t>Electromagnetic Radiation Interaction with the Atmosphere</w:t>
      </w:r>
    </w:p>
    <w:p>
      <w:pPr>
        <w:numPr>
          <w:ilvl w:val="3"/>
          <w:numId w:val="900"/>
        </w:numPr>
        <w:spacing w:before="0" w:after="0"/>
      </w:pPr>
      <w:r>
        <w:t>Scattering</w:t>
      </w:r>
    </w:p>
    <w:p>
      <w:pPr>
        <w:numPr>
          <w:ilvl w:val="4"/>
          <w:numId w:val="900"/>
        </w:numPr>
        <w:spacing w:before="0" w:after="0"/>
      </w:pPr>
      <w:r>
        <w:t>Rayleigh Scattering</w:t>
      </w:r>
    </w:p>
    <w:p>
      <w:pPr>
        <w:numPr>
          <w:ilvl w:val="4"/>
          <w:numId w:val="900"/>
        </w:numPr>
        <w:spacing w:before="0" w:after="0"/>
      </w:pPr>
      <w:r>
        <w:t>Mie Scattering</w:t>
      </w:r>
    </w:p>
    <w:p>
      <w:pPr>
        <w:numPr>
          <w:ilvl w:val="4"/>
          <w:numId w:val="900"/>
        </w:numPr>
        <w:spacing w:before="0" w:after="0"/>
      </w:pPr>
      <w:r>
        <w:t>Non-selective Scattering</w:t>
      </w:r>
    </w:p>
    <w:p>
      <w:pPr>
        <w:numPr>
          <w:ilvl w:val="3"/>
          <w:numId w:val="900"/>
        </w:numPr>
        <w:spacing w:before="0" w:after="0"/>
      </w:pPr>
      <w:r>
        <w:t>Absorption</w:t>
      </w:r>
    </w:p>
    <w:p>
      <w:pPr>
        <w:numPr>
          <w:ilvl w:val="3"/>
          <w:numId w:val="900"/>
        </w:numPr>
        <w:spacing w:before="0" w:after="0"/>
      </w:pPr>
      <w:r>
        <w:t>Atmospheric Windows</w:t>
      </w:r>
    </w:p>
    <w:p>
      <w:pPr>
        <w:numPr>
          <w:ilvl w:val="3"/>
          <w:numId w:val="900"/>
        </w:numPr>
        <w:spacing w:before="0" w:after="0"/>
      </w:pPr>
      <w:r>
        <w:t>Atmospheric Correction Requirements</w:t>
      </w:r>
    </w:p>
    <w:p>
      <w:pPr>
        <w:numPr>
          <w:ilvl w:val="2"/>
          <w:numId w:val="900"/>
        </w:numPr>
        <w:spacing w:before="0" w:after="0"/>
      </w:pPr>
      <w:r>
        <w:t>Electromagnetic Radiation Interaction with Earth Surface Features</w:t>
      </w:r>
    </w:p>
    <w:p>
      <w:pPr>
        <w:numPr>
          <w:ilvl w:val="3"/>
          <w:numId w:val="900"/>
        </w:numPr>
        <w:spacing w:before="0" w:after="0"/>
      </w:pPr>
      <w:r>
        <w:t>Reflection</w:t>
      </w:r>
    </w:p>
    <w:p>
      <w:pPr>
        <w:numPr>
          <w:ilvl w:val="3"/>
          <w:numId w:val="900"/>
        </w:numPr>
        <w:spacing w:before="0" w:after="0"/>
      </w:pPr>
      <w:r>
        <w:t>Transmission</w:t>
      </w:r>
    </w:p>
    <w:p>
      <w:pPr>
        <w:numPr>
          <w:ilvl w:val="3"/>
          <w:numId w:val="900"/>
        </w:numPr>
        <w:spacing w:before="0" w:after="0"/>
      </w:pPr>
      <w:r>
        <w:t>Absorption by Different Materials</w:t>
      </w:r>
    </w:p>
    <w:p>
      <w:pPr>
        <w:numPr>
          <w:ilvl w:val="3"/>
          <w:numId w:val="900"/>
        </w:numPr>
        <w:spacing w:before="0" w:after="0"/>
      </w:pPr>
      <w:r>
        <w:t>Surface Roughness Effects</w:t>
      </w:r>
    </w:p>
    <w:p>
      <w:pPr>
        <w:numPr>
          <w:ilvl w:val="2"/>
          <w:numId w:val="900"/>
        </w:numPr>
        <w:spacing w:before="0" w:after="0"/>
      </w:pPr>
      <w:r>
        <w:t>Spectral Signatures</w:t>
      </w:r>
    </w:p>
    <w:p>
      <w:pPr>
        <w:numPr>
          <w:ilvl w:val="3"/>
          <w:numId w:val="900"/>
        </w:numPr>
        <w:spacing w:before="0" w:after="0"/>
      </w:pPr>
      <w:r>
        <w:t>Vegetation Spectral Response</w:t>
      </w:r>
    </w:p>
    <w:p>
      <w:pPr>
        <w:numPr>
          <w:ilvl w:val="3"/>
          <w:numId w:val="900"/>
        </w:numPr>
        <w:spacing w:before="0" w:after="0"/>
      </w:pPr>
      <w:r>
        <w:t>Water Bodies Spectral Response</w:t>
      </w:r>
    </w:p>
    <w:p>
      <w:pPr>
        <w:numPr>
          <w:ilvl w:val="3"/>
          <w:numId w:val="900"/>
        </w:numPr>
        <w:spacing w:before="0" w:after="0"/>
      </w:pPr>
      <w:r>
        <w:t>Soil and Mineral Spectral Response</w:t>
      </w:r>
    </w:p>
    <w:p>
      <w:pPr>
        <w:numPr>
          <w:ilvl w:val="3"/>
          <w:numId w:val="900"/>
        </w:numPr>
        <w:spacing w:before="0" w:after="0"/>
      </w:pPr>
      <w:r>
        <w:t>Urban Material Spectral Response</w:t>
      </w:r>
    </w:p>
    <w:p>
      <w:pPr>
        <w:numPr>
          <w:ilvl w:val="1"/>
          <w:numId w:val="900"/>
        </w:numPr>
        <w:spacing w:before="0" w:after="0"/>
      </w:pPr>
      <w:r>
        <w:t>Statistics and Error Theory</w:t>
      </w:r>
    </w:p>
    <w:p>
      <w:pPr>
        <w:numPr>
          <w:ilvl w:val="2"/>
          <w:numId w:val="900"/>
        </w:numPr>
        <w:spacing w:before="0" w:after="0"/>
      </w:pPr>
      <w:r>
        <w:t>Probability and Statistics for Geospatial Data</w:t>
      </w:r>
    </w:p>
    <w:p>
      <w:pPr>
        <w:numPr>
          <w:ilvl w:val="3"/>
          <w:numId w:val="900"/>
        </w:numPr>
        <w:spacing w:before="0" w:after="0"/>
      </w:pPr>
      <w:r>
        <w:t>Descriptive Statistics</w:t>
      </w:r>
    </w:p>
    <w:p>
      <w:pPr>
        <w:numPr>
          <w:ilvl w:val="3"/>
          <w:numId w:val="900"/>
        </w:numPr>
        <w:spacing w:before="0" w:after="0"/>
      </w:pPr>
      <w:r>
        <w:t>Inferential Statistics</w:t>
      </w:r>
    </w:p>
    <w:p>
      <w:pPr>
        <w:numPr>
          <w:ilvl w:val="3"/>
          <w:numId w:val="900"/>
        </w:numPr>
        <w:spacing w:before="0" w:after="0"/>
      </w:pPr>
      <w:r>
        <w:t>Spatial Statistics</w:t>
      </w:r>
    </w:p>
    <w:p>
      <w:pPr>
        <w:numPr>
          <w:ilvl w:val="3"/>
          <w:numId w:val="900"/>
        </w:numPr>
        <w:spacing w:before="0" w:after="0"/>
      </w:pPr>
      <w:r>
        <w:t>Sampling Theory</w:t>
      </w:r>
    </w:p>
    <w:p>
      <w:pPr>
        <w:numPr>
          <w:ilvl w:val="2"/>
          <w:numId w:val="900"/>
        </w:numPr>
        <w:spacing w:before="0" w:after="0"/>
      </w:pPr>
      <w:r>
        <w:t>Error Propagation in Measurements</w:t>
      </w:r>
    </w:p>
    <w:p>
      <w:pPr>
        <w:numPr>
          <w:ilvl w:val="3"/>
          <w:numId w:val="900"/>
        </w:numPr>
        <w:spacing w:before="0" w:after="0"/>
      </w:pPr>
      <w:r>
        <w:t>Types of Errors</w:t>
      </w:r>
    </w:p>
    <w:p>
      <w:pPr>
        <w:numPr>
          <w:ilvl w:val="4"/>
          <w:numId w:val="900"/>
        </w:numPr>
        <w:spacing w:before="0" w:after="0"/>
      </w:pPr>
      <w:r>
        <w:t>Systematic Errors</w:t>
      </w:r>
    </w:p>
    <w:p>
      <w:pPr>
        <w:numPr>
          <w:ilvl w:val="4"/>
          <w:numId w:val="900"/>
        </w:numPr>
        <w:spacing w:before="0" w:after="0"/>
      </w:pPr>
      <w:r>
        <w:t>Random Errors</w:t>
      </w:r>
    </w:p>
    <w:p>
      <w:pPr>
        <w:numPr>
          <w:ilvl w:val="4"/>
          <w:numId w:val="900"/>
        </w:numPr>
        <w:spacing w:before="0" w:after="0"/>
      </w:pPr>
      <w:r>
        <w:t>Gross Errors</w:t>
      </w:r>
    </w:p>
    <w:p>
      <w:pPr>
        <w:numPr>
          <w:ilvl w:val="3"/>
          <w:numId w:val="900"/>
        </w:numPr>
        <w:spacing w:before="0" w:after="0"/>
      </w:pPr>
      <w:r>
        <w:t>Error Sources in Geomatics</w:t>
      </w:r>
    </w:p>
    <w:p>
      <w:pPr>
        <w:numPr>
          <w:ilvl w:val="3"/>
          <w:numId w:val="900"/>
        </w:numPr>
        <w:spacing w:before="0" w:after="0"/>
      </w:pPr>
      <w:r>
        <w:t>Error Propagation Laws</w:t>
      </w:r>
    </w:p>
    <w:p>
      <w:pPr>
        <w:numPr>
          <w:ilvl w:val="2"/>
          <w:numId w:val="900"/>
        </w:numPr>
        <w:spacing w:before="0" w:after="0"/>
      </w:pPr>
      <w:r>
        <w:t>Least Squares Adjustment</w:t>
      </w:r>
    </w:p>
    <w:p>
      <w:pPr>
        <w:numPr>
          <w:ilvl w:val="3"/>
          <w:numId w:val="900"/>
        </w:numPr>
        <w:spacing w:before="0" w:after="0"/>
      </w:pPr>
      <w:r>
        <w:t>Principles of Adjustment Computation</w:t>
      </w:r>
    </w:p>
    <w:p>
      <w:pPr>
        <w:numPr>
          <w:ilvl w:val="3"/>
          <w:numId w:val="900"/>
        </w:numPr>
        <w:spacing w:before="0" w:after="0"/>
      </w:pPr>
      <w:r>
        <w:t>Observation Equations</w:t>
      </w:r>
    </w:p>
    <w:p>
      <w:pPr>
        <w:numPr>
          <w:ilvl w:val="3"/>
          <w:numId w:val="900"/>
        </w:numPr>
        <w:spacing w:before="0" w:after="0"/>
      </w:pPr>
      <w:r>
        <w:t>Normal Equations</w:t>
      </w:r>
    </w:p>
    <w:p>
      <w:pPr>
        <w:numPr>
          <w:ilvl w:val="3"/>
          <w:numId w:val="900"/>
        </w:numPr>
        <w:spacing w:before="0" w:after="0"/>
      </w:pPr>
      <w:r>
        <w:t>Applications in Surveying and Geodesy</w:t>
      </w:r>
    </w:p>
    <w:p>
      <w:pPr>
        <w:pStyle w:val="Heading1"/>
      </w:pPr>
      <w:r>
        <w:t>Data Acquisition Systems and Technologies</w:t>
      </w:r>
    </w:p>
    <w:p>
      <w:pPr>
        <w:numPr>
          <w:ilvl w:val="0"/>
          <w:numId w:val="900"/>
        </w:numPr>
        <w:spacing w:before="0" w:after="0"/>
      </w:pPr>
      <w:r>
        <w:t>Land Surveying Techniques</w:t>
      </w:r>
    </w:p>
    <w:p>
      <w:pPr>
        <w:numPr>
          <w:ilvl w:val="1"/>
          <w:numId w:val="900"/>
        </w:numPr>
        <w:spacing w:before="0" w:after="0"/>
      </w:pPr>
      <w:r>
        <w:t>Traditional Surveying Instruments</w:t>
      </w:r>
    </w:p>
    <w:p>
      <w:pPr>
        <w:numPr>
          <w:ilvl w:val="2"/>
          <w:numId w:val="900"/>
        </w:numPr>
        <w:spacing w:before="0" w:after="0"/>
      </w:pPr>
      <w:r>
        <w:t>Theodolites</w:t>
      </w:r>
    </w:p>
    <w:p>
      <w:pPr>
        <w:numPr>
          <w:ilvl w:val="3"/>
          <w:numId w:val="900"/>
        </w:numPr>
        <w:spacing w:before="0" w:after="0"/>
      </w:pPr>
      <w:r>
        <w:t>Optical Theodolites</w:t>
      </w:r>
    </w:p>
    <w:p>
      <w:pPr>
        <w:numPr>
          <w:ilvl w:val="3"/>
          <w:numId w:val="900"/>
        </w:numPr>
        <w:spacing w:before="0" w:after="0"/>
      </w:pPr>
      <w:r>
        <w:t>Electronic Theodolites</w:t>
      </w:r>
    </w:p>
    <w:p>
      <w:pPr>
        <w:numPr>
          <w:ilvl w:val="3"/>
          <w:numId w:val="900"/>
        </w:numPr>
        <w:spacing w:before="0" w:after="0"/>
      </w:pPr>
      <w:r>
        <w:t>Measurement Procedures</w:t>
      </w:r>
    </w:p>
    <w:p>
      <w:pPr>
        <w:numPr>
          <w:ilvl w:val="2"/>
          <w:numId w:val="900"/>
        </w:numPr>
        <w:spacing w:before="0" w:after="0"/>
      </w:pPr>
      <w:r>
        <w:t>Total Stations</w:t>
      </w:r>
    </w:p>
    <w:p>
      <w:pPr>
        <w:numPr>
          <w:ilvl w:val="3"/>
          <w:numId w:val="900"/>
        </w:numPr>
        <w:spacing w:before="0" w:after="0"/>
      </w:pPr>
      <w:r>
        <w:t>Electronic Distance Measurement</w:t>
      </w:r>
    </w:p>
    <w:p>
      <w:pPr>
        <w:numPr>
          <w:ilvl w:val="3"/>
          <w:numId w:val="900"/>
        </w:numPr>
        <w:spacing w:before="0" w:after="0"/>
      </w:pPr>
      <w:r>
        <w:t>Angle Measurement</w:t>
      </w:r>
    </w:p>
    <w:p>
      <w:pPr>
        <w:numPr>
          <w:ilvl w:val="3"/>
          <w:numId w:val="900"/>
        </w:numPr>
        <w:spacing w:before="0" w:after="0"/>
      </w:pPr>
      <w:r>
        <w:t>Data Collection and Storage</w:t>
      </w:r>
    </w:p>
    <w:p>
      <w:pPr>
        <w:numPr>
          <w:ilvl w:val="2"/>
          <w:numId w:val="900"/>
        </w:numPr>
        <w:spacing w:before="0" w:after="0"/>
      </w:pPr>
      <w:r>
        <w:t>Levels and Leveling Instruments</w:t>
      </w:r>
    </w:p>
    <w:p>
      <w:pPr>
        <w:numPr>
          <w:ilvl w:val="3"/>
          <w:numId w:val="900"/>
        </w:numPr>
        <w:spacing w:before="0" w:after="0"/>
      </w:pPr>
      <w:r>
        <w:t>Automatic Levels</w:t>
      </w:r>
    </w:p>
    <w:p>
      <w:pPr>
        <w:numPr>
          <w:ilvl w:val="3"/>
          <w:numId w:val="900"/>
        </w:numPr>
        <w:spacing w:before="0" w:after="0"/>
      </w:pPr>
      <w:r>
        <w:t>Digital Levels</w:t>
      </w:r>
    </w:p>
    <w:p>
      <w:pPr>
        <w:numPr>
          <w:ilvl w:val="3"/>
          <w:numId w:val="900"/>
        </w:numPr>
        <w:spacing w:before="0" w:after="0"/>
      </w:pPr>
      <w:r>
        <w:t>Laser Levels</w:t>
      </w:r>
    </w:p>
    <w:p>
      <w:pPr>
        <w:numPr>
          <w:ilvl w:val="1"/>
          <w:numId w:val="900"/>
        </w:numPr>
        <w:spacing w:before="0" w:after="0"/>
      </w:pPr>
      <w:r>
        <w:t>Traverse and Triangulation Networks</w:t>
      </w:r>
    </w:p>
    <w:p>
      <w:pPr>
        <w:numPr>
          <w:ilvl w:val="2"/>
          <w:numId w:val="900"/>
        </w:numPr>
        <w:spacing w:before="0" w:after="0"/>
      </w:pPr>
      <w:r>
        <w:t>Traverse Surveying</w:t>
      </w:r>
    </w:p>
    <w:p>
      <w:pPr>
        <w:numPr>
          <w:ilvl w:val="3"/>
          <w:numId w:val="900"/>
        </w:numPr>
        <w:spacing w:before="0" w:after="0"/>
      </w:pPr>
      <w:r>
        <w:t>Open Traverse</w:t>
      </w:r>
    </w:p>
    <w:p>
      <w:pPr>
        <w:numPr>
          <w:ilvl w:val="3"/>
          <w:numId w:val="900"/>
        </w:numPr>
        <w:spacing w:before="0" w:after="0"/>
      </w:pPr>
      <w:r>
        <w:t>Closed Traverse</w:t>
      </w:r>
    </w:p>
    <w:p>
      <w:pPr>
        <w:numPr>
          <w:ilvl w:val="3"/>
          <w:numId w:val="900"/>
        </w:numPr>
        <w:spacing w:before="0" w:after="0"/>
      </w:pPr>
      <w:r>
        <w:t>Traverse Computations</w:t>
      </w:r>
    </w:p>
    <w:p>
      <w:pPr>
        <w:numPr>
          <w:ilvl w:val="2"/>
          <w:numId w:val="900"/>
        </w:numPr>
        <w:spacing w:before="0" w:after="0"/>
      </w:pPr>
      <w:r>
        <w:t>Triangulation Methods</w:t>
      </w:r>
    </w:p>
    <w:p>
      <w:pPr>
        <w:numPr>
          <w:ilvl w:val="3"/>
          <w:numId w:val="900"/>
        </w:numPr>
        <w:spacing w:before="0" w:after="0"/>
      </w:pPr>
      <w:r>
        <w:t>Primary Triangulation</w:t>
      </w:r>
    </w:p>
    <w:p>
      <w:pPr>
        <w:numPr>
          <w:ilvl w:val="3"/>
          <w:numId w:val="900"/>
        </w:numPr>
        <w:spacing w:before="0" w:after="0"/>
      </w:pPr>
      <w:r>
        <w:t>Secondary Triangulation</w:t>
      </w:r>
    </w:p>
    <w:p>
      <w:pPr>
        <w:numPr>
          <w:ilvl w:val="3"/>
          <w:numId w:val="900"/>
        </w:numPr>
        <w:spacing w:before="0" w:after="0"/>
      </w:pPr>
      <w:r>
        <w:t>Triangulation Computations</w:t>
      </w:r>
    </w:p>
    <w:p>
      <w:pPr>
        <w:numPr>
          <w:ilvl w:val="2"/>
          <w:numId w:val="900"/>
        </w:numPr>
        <w:spacing w:before="0" w:after="0"/>
      </w:pPr>
      <w:r>
        <w:t>Network Adjustment</w:t>
      </w:r>
    </w:p>
    <w:p>
      <w:pPr>
        <w:numPr>
          <w:ilvl w:val="3"/>
          <w:numId w:val="900"/>
        </w:numPr>
        <w:spacing w:before="0" w:after="0"/>
      </w:pPr>
      <w:r>
        <w:t>Network Design</w:t>
      </w:r>
    </w:p>
    <w:p>
      <w:pPr>
        <w:numPr>
          <w:ilvl w:val="3"/>
          <w:numId w:val="900"/>
        </w:numPr>
        <w:spacing w:before="0" w:after="0"/>
      </w:pPr>
      <w:r>
        <w:t>Adjustment Procedures</w:t>
      </w:r>
    </w:p>
    <w:p>
      <w:pPr>
        <w:numPr>
          <w:ilvl w:val="3"/>
          <w:numId w:val="900"/>
        </w:numPr>
        <w:spacing w:before="0" w:after="0"/>
      </w:pPr>
      <w:r>
        <w:t>Quality Assessment</w:t>
      </w:r>
    </w:p>
    <w:p>
      <w:pPr>
        <w:numPr>
          <w:ilvl w:val="1"/>
          <w:numId w:val="900"/>
        </w:numPr>
        <w:spacing w:before="0" w:after="0"/>
      </w:pPr>
      <w:r>
        <w:t>Construction and Engineering Surveying</w:t>
      </w:r>
    </w:p>
    <w:p>
      <w:pPr>
        <w:numPr>
          <w:ilvl w:val="2"/>
          <w:numId w:val="900"/>
        </w:numPr>
        <w:spacing w:before="0" w:after="0"/>
      </w:pPr>
      <w:r>
        <w:t>Setting Out</w:t>
      </w:r>
    </w:p>
    <w:p>
      <w:pPr>
        <w:numPr>
          <w:ilvl w:val="3"/>
          <w:numId w:val="900"/>
        </w:numPr>
        <w:spacing w:before="0" w:after="0"/>
      </w:pPr>
      <w:r>
        <w:t>Building Layout</w:t>
      </w:r>
    </w:p>
    <w:p>
      <w:pPr>
        <w:numPr>
          <w:ilvl w:val="3"/>
          <w:numId w:val="900"/>
        </w:numPr>
        <w:spacing w:before="0" w:after="0"/>
      </w:pPr>
      <w:r>
        <w:t>Road Construction Layout</w:t>
      </w:r>
    </w:p>
    <w:p>
      <w:pPr>
        <w:numPr>
          <w:ilvl w:val="3"/>
          <w:numId w:val="900"/>
        </w:numPr>
        <w:spacing w:before="0" w:after="0"/>
      </w:pPr>
      <w:r>
        <w:t>Utility Layout</w:t>
      </w:r>
    </w:p>
    <w:p>
      <w:pPr>
        <w:numPr>
          <w:ilvl w:val="2"/>
          <w:numId w:val="900"/>
        </w:numPr>
        <w:spacing w:before="0" w:after="0"/>
      </w:pPr>
      <w:r>
        <w:t>Monitoring and Control Surveys</w:t>
      </w:r>
    </w:p>
    <w:p>
      <w:pPr>
        <w:numPr>
          <w:ilvl w:val="3"/>
          <w:numId w:val="900"/>
        </w:numPr>
        <w:spacing w:before="0" w:after="0"/>
      </w:pPr>
      <w:r>
        <w:t>Deformation Monitoring</w:t>
      </w:r>
    </w:p>
    <w:p>
      <w:pPr>
        <w:numPr>
          <w:ilvl w:val="3"/>
          <w:numId w:val="900"/>
        </w:numPr>
        <w:spacing w:before="0" w:after="0"/>
      </w:pPr>
      <w:r>
        <w:t>Construction Progress Monitoring</w:t>
      </w:r>
    </w:p>
    <w:p>
      <w:pPr>
        <w:numPr>
          <w:ilvl w:val="2"/>
          <w:numId w:val="900"/>
        </w:numPr>
        <w:spacing w:before="0" w:after="0"/>
      </w:pPr>
      <w:r>
        <w:t>As-Built Surveys</w:t>
      </w:r>
    </w:p>
    <w:p>
      <w:pPr>
        <w:numPr>
          <w:ilvl w:val="3"/>
          <w:numId w:val="900"/>
        </w:numPr>
        <w:spacing w:before="0" w:after="0"/>
      </w:pPr>
      <w:r>
        <w:t>Documentation Requirements</w:t>
      </w:r>
    </w:p>
    <w:p>
      <w:pPr>
        <w:numPr>
          <w:ilvl w:val="3"/>
          <w:numId w:val="900"/>
        </w:numPr>
        <w:spacing w:before="0" w:after="0"/>
      </w:pPr>
      <w:r>
        <w:t>Survey Procedures</w:t>
      </w:r>
    </w:p>
    <w:p>
      <w:pPr>
        <w:numPr>
          <w:ilvl w:val="1"/>
          <w:numId w:val="900"/>
        </w:numPr>
        <w:spacing w:before="0" w:after="0"/>
      </w:pPr>
      <w:r>
        <w:t>Surveying Field Procedures</w:t>
      </w:r>
    </w:p>
    <w:p>
      <w:pPr>
        <w:numPr>
          <w:ilvl w:val="2"/>
          <w:numId w:val="900"/>
        </w:numPr>
        <w:spacing w:before="0" w:after="0"/>
      </w:pPr>
      <w:r>
        <w:t>Field Notes and Data Recording</w:t>
      </w:r>
    </w:p>
    <w:p>
      <w:pPr>
        <w:numPr>
          <w:ilvl w:val="2"/>
          <w:numId w:val="900"/>
        </w:numPr>
        <w:spacing w:before="0" w:after="0"/>
      </w:pPr>
      <w:r>
        <w:t>Error Checking and Redundancy</w:t>
      </w:r>
    </w:p>
    <w:p>
      <w:pPr>
        <w:numPr>
          <w:ilvl w:val="2"/>
          <w:numId w:val="900"/>
        </w:numPr>
        <w:spacing w:before="0" w:after="0"/>
      </w:pPr>
      <w:r>
        <w:t>Safety Procedures</w:t>
      </w:r>
    </w:p>
    <w:p>
      <w:pPr>
        <w:numPr>
          <w:ilvl w:val="0"/>
          <w:numId w:val="900"/>
        </w:numPr>
        <w:spacing w:before="0" w:after="0"/>
      </w:pPr>
      <w:r>
        <w:t>Global Navigation Satellite Systems</w:t>
      </w:r>
    </w:p>
    <w:p>
      <w:pPr>
        <w:numPr>
          <w:ilvl w:val="1"/>
          <w:numId w:val="900"/>
        </w:numPr>
        <w:spacing w:before="0" w:after="0"/>
      </w:pPr>
      <w:r>
        <w:t>Principles of Satellite Positioning</w:t>
      </w:r>
    </w:p>
    <w:p>
      <w:pPr>
        <w:numPr>
          <w:ilvl w:val="2"/>
          <w:numId w:val="900"/>
        </w:numPr>
        <w:spacing w:before="0" w:after="0"/>
      </w:pPr>
      <w:r>
        <w:t>Trilateration</w:t>
      </w:r>
    </w:p>
    <w:p>
      <w:pPr>
        <w:numPr>
          <w:ilvl w:val="2"/>
          <w:numId w:val="900"/>
        </w:numPr>
        <w:spacing w:before="0" w:after="0"/>
      </w:pPr>
      <w:r>
        <w:t>Time Measurement and Synchronization</w:t>
      </w:r>
    </w:p>
    <w:p>
      <w:pPr>
        <w:numPr>
          <w:ilvl w:val="2"/>
          <w:numId w:val="900"/>
        </w:numPr>
        <w:spacing w:before="0" w:after="0"/>
      </w:pPr>
      <w:r>
        <w:t>Satellite Orbits and Geometry</w:t>
      </w:r>
    </w:p>
    <w:p>
      <w:pPr>
        <w:numPr>
          <w:ilvl w:val="2"/>
          <w:numId w:val="900"/>
        </w:numPr>
        <w:spacing w:before="0" w:after="0"/>
      </w:pPr>
      <w:r>
        <w:t>Dilution of Precision</w:t>
      </w:r>
    </w:p>
    <w:p>
      <w:pPr>
        <w:numPr>
          <w:ilvl w:val="1"/>
          <w:numId w:val="900"/>
        </w:numPr>
        <w:spacing w:before="0" w:after="0"/>
      </w:pPr>
      <w:r>
        <w:t>GNSS Constellations</w:t>
      </w:r>
    </w:p>
    <w:p>
      <w:pPr>
        <w:numPr>
          <w:ilvl w:val="2"/>
          <w:numId w:val="900"/>
        </w:numPr>
        <w:spacing w:before="0" w:after="0"/>
      </w:pPr>
      <w:r>
        <w:t>Global Positioning System</w:t>
      </w:r>
    </w:p>
    <w:p>
      <w:pPr>
        <w:numPr>
          <w:ilvl w:val="2"/>
          <w:numId w:val="900"/>
        </w:numPr>
        <w:spacing w:before="0" w:after="0"/>
      </w:pPr>
      <w:r>
        <w:t>GLONASS</w:t>
      </w:r>
    </w:p>
    <w:p>
      <w:pPr>
        <w:numPr>
          <w:ilvl w:val="2"/>
          <w:numId w:val="900"/>
        </w:numPr>
        <w:spacing w:before="0" w:after="0"/>
      </w:pPr>
      <w:r>
        <w:t>Galileo</w:t>
      </w:r>
    </w:p>
    <w:p>
      <w:pPr>
        <w:numPr>
          <w:ilvl w:val="2"/>
          <w:numId w:val="900"/>
        </w:numPr>
        <w:spacing w:before="0" w:after="0"/>
      </w:pPr>
      <w:r>
        <w:t>BeiDou</w:t>
      </w:r>
    </w:p>
    <w:p>
      <w:pPr>
        <w:numPr>
          <w:ilvl w:val="2"/>
          <w:numId w:val="900"/>
        </w:numPr>
        <w:spacing w:before="0" w:after="0"/>
      </w:pPr>
      <w:r>
        <w:t>Regional Augmentation Systems</w:t>
      </w:r>
    </w:p>
    <w:p>
      <w:pPr>
        <w:numPr>
          <w:ilvl w:val="3"/>
          <w:numId w:val="900"/>
        </w:numPr>
        <w:spacing w:before="0" w:after="0"/>
      </w:pPr>
      <w:r>
        <w:t>Wide Area Augmentation System</w:t>
      </w:r>
    </w:p>
    <w:p>
      <w:pPr>
        <w:numPr>
          <w:ilvl w:val="3"/>
          <w:numId w:val="900"/>
        </w:numPr>
        <w:spacing w:before="0" w:after="0"/>
      </w:pPr>
      <w:r>
        <w:t>European Geostationary Navigation Overlay Service</w:t>
      </w:r>
    </w:p>
    <w:p>
      <w:pPr>
        <w:numPr>
          <w:ilvl w:val="1"/>
          <w:numId w:val="900"/>
        </w:numPr>
        <w:spacing w:before="0" w:after="0"/>
      </w:pPr>
      <w:r>
        <w:t>GNSS Segments</w:t>
      </w:r>
    </w:p>
    <w:p>
      <w:pPr>
        <w:numPr>
          <w:ilvl w:val="2"/>
          <w:numId w:val="900"/>
        </w:numPr>
        <w:spacing w:before="0" w:after="0"/>
      </w:pPr>
      <w:r>
        <w:t>Space Segment</w:t>
      </w:r>
    </w:p>
    <w:p>
      <w:pPr>
        <w:numPr>
          <w:ilvl w:val="3"/>
          <w:numId w:val="900"/>
        </w:numPr>
        <w:spacing w:before="0" w:after="0"/>
      </w:pPr>
      <w:r>
        <w:t>Satellite Components</w:t>
      </w:r>
    </w:p>
    <w:p>
      <w:pPr>
        <w:numPr>
          <w:ilvl w:val="3"/>
          <w:numId w:val="900"/>
        </w:numPr>
        <w:spacing w:before="0" w:after="0"/>
      </w:pPr>
      <w:r>
        <w:t>Signal Structure</w:t>
      </w:r>
    </w:p>
    <w:p>
      <w:pPr>
        <w:numPr>
          <w:ilvl w:val="2"/>
          <w:numId w:val="900"/>
        </w:numPr>
        <w:spacing w:before="0" w:after="0"/>
      </w:pPr>
      <w:r>
        <w:t>Control Segment</w:t>
      </w:r>
    </w:p>
    <w:p>
      <w:pPr>
        <w:numPr>
          <w:ilvl w:val="3"/>
          <w:numId w:val="900"/>
        </w:numPr>
        <w:spacing w:before="0" w:after="0"/>
      </w:pPr>
      <w:r>
        <w:t>Master Control Station</w:t>
      </w:r>
    </w:p>
    <w:p>
      <w:pPr>
        <w:numPr>
          <w:ilvl w:val="3"/>
          <w:numId w:val="900"/>
        </w:numPr>
        <w:spacing w:before="0" w:after="0"/>
      </w:pPr>
      <w:r>
        <w:t>Monitor Stations</w:t>
      </w:r>
    </w:p>
    <w:p>
      <w:pPr>
        <w:numPr>
          <w:ilvl w:val="3"/>
          <w:numId w:val="900"/>
        </w:numPr>
        <w:spacing w:before="0" w:after="0"/>
      </w:pPr>
      <w:r>
        <w:t>Ground Antennas</w:t>
      </w:r>
    </w:p>
    <w:p>
      <w:pPr>
        <w:numPr>
          <w:ilvl w:val="2"/>
          <w:numId w:val="900"/>
        </w:numPr>
        <w:spacing w:before="0" w:after="0"/>
      </w:pPr>
      <w:r>
        <w:t>User Segment</w:t>
      </w:r>
    </w:p>
    <w:p>
      <w:pPr>
        <w:numPr>
          <w:ilvl w:val="3"/>
          <w:numId w:val="900"/>
        </w:numPr>
        <w:spacing w:before="0" w:after="0"/>
      </w:pPr>
      <w:r>
        <w:t>Receiver Types</w:t>
      </w:r>
    </w:p>
    <w:p>
      <w:pPr>
        <w:numPr>
          <w:ilvl w:val="3"/>
          <w:numId w:val="900"/>
        </w:numPr>
        <w:spacing w:before="0" w:after="0"/>
      </w:pPr>
      <w:r>
        <w:t>Antenna Characteristics</w:t>
      </w:r>
    </w:p>
    <w:p>
      <w:pPr>
        <w:numPr>
          <w:ilvl w:val="1"/>
          <w:numId w:val="900"/>
        </w:numPr>
        <w:spacing w:before="0" w:after="0"/>
      </w:pPr>
      <w:r>
        <w:t>GNSS Surveying Methods</w:t>
      </w:r>
    </w:p>
    <w:p>
      <w:pPr>
        <w:numPr>
          <w:ilvl w:val="2"/>
          <w:numId w:val="900"/>
        </w:numPr>
        <w:spacing w:before="0" w:after="0"/>
      </w:pPr>
      <w:r>
        <w:t>Static Surveying</w:t>
      </w:r>
    </w:p>
    <w:p>
      <w:pPr>
        <w:numPr>
          <w:ilvl w:val="3"/>
          <w:numId w:val="900"/>
        </w:numPr>
        <w:spacing w:before="0" w:after="0"/>
      </w:pPr>
      <w:r>
        <w:t>Long Occupation Static</w:t>
      </w:r>
    </w:p>
    <w:p>
      <w:pPr>
        <w:numPr>
          <w:ilvl w:val="3"/>
          <w:numId w:val="900"/>
        </w:numPr>
        <w:spacing w:before="0" w:after="0"/>
      </w:pPr>
      <w:r>
        <w:t>Rapid Static</w:t>
      </w:r>
    </w:p>
    <w:p>
      <w:pPr>
        <w:numPr>
          <w:ilvl w:val="2"/>
          <w:numId w:val="900"/>
        </w:numPr>
        <w:spacing w:before="0" w:after="0"/>
      </w:pPr>
      <w:r>
        <w:t>Kinematic Surveying</w:t>
      </w:r>
    </w:p>
    <w:p>
      <w:pPr>
        <w:numPr>
          <w:ilvl w:val="3"/>
          <w:numId w:val="900"/>
        </w:numPr>
        <w:spacing w:before="0" w:after="0"/>
      </w:pPr>
      <w:r>
        <w:t>Stop-and-Go Kinematic</w:t>
      </w:r>
    </w:p>
    <w:p>
      <w:pPr>
        <w:numPr>
          <w:ilvl w:val="3"/>
          <w:numId w:val="900"/>
        </w:numPr>
        <w:spacing w:before="0" w:after="0"/>
      </w:pPr>
      <w:r>
        <w:t>Continuous Kinematic</w:t>
      </w:r>
    </w:p>
    <w:p>
      <w:pPr>
        <w:numPr>
          <w:ilvl w:val="2"/>
          <w:numId w:val="900"/>
        </w:numPr>
        <w:spacing w:before="0" w:after="0"/>
      </w:pPr>
      <w:r>
        <w:t>Real-Time Kinematic</w:t>
      </w:r>
    </w:p>
    <w:p>
      <w:pPr>
        <w:numPr>
          <w:ilvl w:val="3"/>
          <w:numId w:val="900"/>
        </w:numPr>
        <w:spacing w:before="0" w:after="0"/>
      </w:pPr>
      <w:r>
        <w:t>RTK Principles</w:t>
      </w:r>
    </w:p>
    <w:p>
      <w:pPr>
        <w:numPr>
          <w:ilvl w:val="3"/>
          <w:numId w:val="900"/>
        </w:numPr>
        <w:spacing w:before="0" w:after="0"/>
      </w:pPr>
      <w:r>
        <w:t>Base Station Setup</w:t>
      </w:r>
    </w:p>
    <w:p>
      <w:pPr>
        <w:numPr>
          <w:ilvl w:val="3"/>
          <w:numId w:val="900"/>
        </w:numPr>
        <w:spacing w:before="0" w:after="0"/>
      </w:pPr>
      <w:r>
        <w:t>Network RTK</w:t>
      </w:r>
    </w:p>
    <w:p>
      <w:pPr>
        <w:numPr>
          <w:ilvl w:val="2"/>
          <w:numId w:val="900"/>
        </w:numPr>
        <w:spacing w:before="0" w:after="0"/>
      </w:pPr>
      <w:r>
        <w:t>Precise Point Positioning</w:t>
      </w:r>
    </w:p>
    <w:p>
      <w:pPr>
        <w:numPr>
          <w:ilvl w:val="3"/>
          <w:numId w:val="900"/>
        </w:numPr>
        <w:spacing w:before="0" w:after="0"/>
      </w:pPr>
      <w:r>
        <w:t>PPP Principles</w:t>
      </w:r>
    </w:p>
    <w:p>
      <w:pPr>
        <w:numPr>
          <w:ilvl w:val="3"/>
          <w:numId w:val="900"/>
        </w:numPr>
        <w:spacing w:before="0" w:after="0"/>
      </w:pPr>
      <w:r>
        <w:t>Precise Orbits and Clocks</w:t>
      </w:r>
    </w:p>
    <w:p>
      <w:pPr>
        <w:numPr>
          <w:ilvl w:val="2"/>
          <w:numId w:val="900"/>
        </w:numPr>
        <w:spacing w:before="0" w:after="0"/>
      </w:pPr>
      <w:r>
        <w:t>Differential GNSS</w:t>
      </w:r>
    </w:p>
    <w:p>
      <w:pPr>
        <w:numPr>
          <w:ilvl w:val="3"/>
          <w:numId w:val="900"/>
        </w:numPr>
        <w:spacing w:before="0" w:after="0"/>
      </w:pPr>
      <w:r>
        <w:t>Code-Based DGPS</w:t>
      </w:r>
    </w:p>
    <w:p>
      <w:pPr>
        <w:numPr>
          <w:ilvl w:val="3"/>
          <w:numId w:val="900"/>
        </w:numPr>
        <w:spacing w:before="0" w:after="0"/>
      </w:pPr>
      <w:r>
        <w:t>Carrier-Based DGPS</w:t>
      </w:r>
    </w:p>
    <w:p>
      <w:pPr>
        <w:numPr>
          <w:ilvl w:val="1"/>
          <w:numId w:val="900"/>
        </w:numPr>
        <w:spacing w:before="0" w:after="0"/>
      </w:pPr>
      <w:r>
        <w:t>Sources of GNSS Error</w:t>
      </w:r>
    </w:p>
    <w:p>
      <w:pPr>
        <w:numPr>
          <w:ilvl w:val="2"/>
          <w:numId w:val="900"/>
        </w:numPr>
        <w:spacing w:before="0" w:after="0"/>
      </w:pPr>
      <w:r>
        <w:t>Satellite Clock Errors</w:t>
      </w:r>
    </w:p>
    <w:p>
      <w:pPr>
        <w:numPr>
          <w:ilvl w:val="2"/>
          <w:numId w:val="900"/>
        </w:numPr>
        <w:spacing w:before="0" w:after="0"/>
      </w:pPr>
      <w:r>
        <w:t>Orbital Errors</w:t>
      </w:r>
    </w:p>
    <w:p>
      <w:pPr>
        <w:numPr>
          <w:ilvl w:val="2"/>
          <w:numId w:val="900"/>
        </w:numPr>
        <w:spacing w:before="0" w:after="0"/>
      </w:pPr>
      <w:r>
        <w:t>Ionospheric Delays</w:t>
      </w:r>
    </w:p>
    <w:p>
      <w:pPr>
        <w:numPr>
          <w:ilvl w:val="2"/>
          <w:numId w:val="900"/>
        </w:numPr>
        <w:spacing w:before="0" w:after="0"/>
      </w:pPr>
      <w:r>
        <w:t>Tropospheric Delays</w:t>
      </w:r>
    </w:p>
    <w:p>
      <w:pPr>
        <w:numPr>
          <w:ilvl w:val="2"/>
          <w:numId w:val="900"/>
        </w:numPr>
        <w:spacing w:before="0" w:after="0"/>
      </w:pPr>
      <w:r>
        <w:t>Multipath Effects</w:t>
      </w:r>
    </w:p>
    <w:p>
      <w:pPr>
        <w:numPr>
          <w:ilvl w:val="2"/>
          <w:numId w:val="900"/>
        </w:numPr>
        <w:spacing w:before="0" w:after="0"/>
      </w:pPr>
      <w:r>
        <w:t>Receiver Noise</w:t>
      </w:r>
    </w:p>
    <w:p>
      <w:pPr>
        <w:numPr>
          <w:ilvl w:val="2"/>
          <w:numId w:val="900"/>
        </w:numPr>
        <w:spacing w:before="0" w:after="0"/>
      </w:pPr>
      <w:r>
        <w:t>Signal Obstruction and Interference</w:t>
      </w:r>
    </w:p>
    <w:p>
      <w:pPr>
        <w:numPr>
          <w:ilvl w:val="0"/>
          <w:numId w:val="900"/>
        </w:numPr>
        <w:spacing w:before="0" w:after="0"/>
      </w:pPr>
      <w:r>
        <w:t>Remote Sensing Platforms</w:t>
      </w:r>
    </w:p>
    <w:p>
      <w:pPr>
        <w:numPr>
          <w:ilvl w:val="1"/>
          <w:numId w:val="900"/>
        </w:numPr>
        <w:spacing w:before="0" w:after="0"/>
      </w:pPr>
      <w:r>
        <w:t>Satellite Platforms</w:t>
      </w:r>
    </w:p>
    <w:p>
      <w:pPr>
        <w:numPr>
          <w:ilvl w:val="2"/>
          <w:numId w:val="900"/>
        </w:numPr>
        <w:spacing w:before="0" w:after="0"/>
      </w:pPr>
      <w:r>
        <w:t>Orbit Types</w:t>
      </w:r>
    </w:p>
    <w:p>
      <w:pPr>
        <w:numPr>
          <w:ilvl w:val="3"/>
          <w:numId w:val="900"/>
        </w:numPr>
        <w:spacing w:before="0" w:after="0"/>
      </w:pPr>
      <w:r>
        <w:t>Geostationary Orbits</w:t>
      </w:r>
    </w:p>
    <w:p>
      <w:pPr>
        <w:numPr>
          <w:ilvl w:val="3"/>
          <w:numId w:val="900"/>
        </w:numPr>
        <w:spacing w:before="0" w:after="0"/>
      </w:pPr>
      <w:r>
        <w:t>Sun-synchronous Orbits</w:t>
      </w:r>
    </w:p>
    <w:p>
      <w:pPr>
        <w:numPr>
          <w:ilvl w:val="3"/>
          <w:numId w:val="900"/>
        </w:numPr>
        <w:spacing w:before="0" w:after="0"/>
      </w:pPr>
      <w:r>
        <w:t>Polar Orbits</w:t>
      </w:r>
    </w:p>
    <w:p>
      <w:pPr>
        <w:numPr>
          <w:ilvl w:val="3"/>
          <w:numId w:val="900"/>
        </w:numPr>
        <w:spacing w:before="0" w:after="0"/>
      </w:pPr>
      <w:r>
        <w:t>Low Earth Orbits</w:t>
      </w:r>
    </w:p>
    <w:p>
      <w:pPr>
        <w:numPr>
          <w:ilvl w:val="2"/>
          <w:numId w:val="900"/>
        </w:numPr>
        <w:spacing w:before="0" w:after="0"/>
      </w:pPr>
      <w:r>
        <w:t>Major Earth Observation Satellite Missions</w:t>
      </w:r>
    </w:p>
    <w:p>
      <w:pPr>
        <w:numPr>
          <w:ilvl w:val="3"/>
          <w:numId w:val="900"/>
        </w:numPr>
        <w:spacing w:before="0" w:after="0"/>
      </w:pPr>
      <w:r>
        <w:t>Landsat Series</w:t>
      </w:r>
    </w:p>
    <w:p>
      <w:pPr>
        <w:numPr>
          <w:ilvl w:val="3"/>
          <w:numId w:val="900"/>
        </w:numPr>
        <w:spacing w:before="0" w:after="0"/>
      </w:pPr>
      <w:r>
        <w:t>Sentinel Series</w:t>
      </w:r>
    </w:p>
    <w:p>
      <w:pPr>
        <w:numPr>
          <w:ilvl w:val="3"/>
          <w:numId w:val="900"/>
        </w:numPr>
        <w:spacing w:before="0" w:after="0"/>
      </w:pPr>
      <w:r>
        <w:t>MODIS</w:t>
      </w:r>
    </w:p>
    <w:p>
      <w:pPr>
        <w:numPr>
          <w:ilvl w:val="3"/>
          <w:numId w:val="900"/>
        </w:numPr>
        <w:spacing w:before="0" w:after="0"/>
      </w:pPr>
      <w:r>
        <w:t>SPOT</w:t>
      </w:r>
    </w:p>
    <w:p>
      <w:pPr>
        <w:numPr>
          <w:ilvl w:val="3"/>
          <w:numId w:val="900"/>
        </w:numPr>
        <w:spacing w:before="0" w:after="0"/>
      </w:pPr>
      <w:r>
        <w:t>WorldView</w:t>
      </w:r>
    </w:p>
    <w:p>
      <w:pPr>
        <w:numPr>
          <w:ilvl w:val="3"/>
          <w:numId w:val="900"/>
        </w:numPr>
        <w:spacing w:before="0" w:after="0"/>
      </w:pPr>
      <w:r>
        <w:t>QuickBird</w:t>
      </w:r>
    </w:p>
    <w:p>
      <w:pPr>
        <w:numPr>
          <w:ilvl w:val="1"/>
          <w:numId w:val="900"/>
        </w:numPr>
        <w:spacing w:before="0" w:after="0"/>
      </w:pPr>
      <w:r>
        <w:t>Aerial Platforms</w:t>
      </w:r>
    </w:p>
    <w:p>
      <w:pPr>
        <w:numPr>
          <w:ilvl w:val="2"/>
          <w:numId w:val="900"/>
        </w:numPr>
        <w:spacing w:before="0" w:after="0"/>
      </w:pPr>
      <w:r>
        <w:t>Manned Aircraft</w:t>
      </w:r>
    </w:p>
    <w:p>
      <w:pPr>
        <w:numPr>
          <w:ilvl w:val="3"/>
          <w:numId w:val="900"/>
        </w:numPr>
        <w:spacing w:before="0" w:after="0"/>
      </w:pPr>
      <w:r>
        <w:t>Fixed-Wing Aircraft</w:t>
      </w:r>
    </w:p>
    <w:p>
      <w:pPr>
        <w:numPr>
          <w:ilvl w:val="3"/>
          <w:numId w:val="900"/>
        </w:numPr>
        <w:spacing w:before="0" w:after="0"/>
      </w:pPr>
      <w:r>
        <w:t>Helicopters</w:t>
      </w:r>
    </w:p>
    <w:p>
      <w:pPr>
        <w:numPr>
          <w:ilvl w:val="3"/>
          <w:numId w:val="900"/>
        </w:numPr>
        <w:spacing w:before="0" w:after="0"/>
      </w:pPr>
      <w:r>
        <w:t>Flight Planning Considerations</w:t>
      </w:r>
    </w:p>
    <w:p>
      <w:pPr>
        <w:numPr>
          <w:ilvl w:val="2"/>
          <w:numId w:val="900"/>
        </w:numPr>
        <w:spacing w:before="0" w:after="0"/>
      </w:pPr>
      <w:r>
        <w:t>Unmanned Aerial Vehicles</w:t>
      </w:r>
    </w:p>
    <w:p>
      <w:pPr>
        <w:numPr>
          <w:ilvl w:val="3"/>
          <w:numId w:val="900"/>
        </w:numPr>
        <w:spacing w:before="0" w:after="0"/>
      </w:pPr>
      <w:r>
        <w:t>Fixed-Wing UAVs</w:t>
      </w:r>
    </w:p>
    <w:p>
      <w:pPr>
        <w:numPr>
          <w:ilvl w:val="3"/>
          <w:numId w:val="900"/>
        </w:numPr>
        <w:spacing w:before="0" w:after="0"/>
      </w:pPr>
      <w:r>
        <w:t>Multi-rotor UAVs</w:t>
      </w:r>
    </w:p>
    <w:p>
      <w:pPr>
        <w:numPr>
          <w:ilvl w:val="3"/>
          <w:numId w:val="900"/>
        </w:numPr>
        <w:spacing w:before="0" w:after="0"/>
      </w:pPr>
      <w:r>
        <w:t>Hybrid UAVs</w:t>
      </w:r>
    </w:p>
    <w:p>
      <w:pPr>
        <w:numPr>
          <w:ilvl w:val="3"/>
          <w:numId w:val="900"/>
        </w:numPr>
        <w:spacing w:before="0" w:after="0"/>
      </w:pPr>
      <w:r>
        <w:t>Payloads and Sensors</w:t>
      </w:r>
    </w:p>
    <w:p>
      <w:pPr>
        <w:numPr>
          <w:ilvl w:val="3"/>
          <w:numId w:val="900"/>
        </w:numPr>
        <w:spacing w:before="0" w:after="0"/>
      </w:pPr>
      <w:r>
        <w:t>Flight Planning for UAVs</w:t>
      </w:r>
    </w:p>
    <w:p>
      <w:pPr>
        <w:numPr>
          <w:ilvl w:val="3"/>
          <w:numId w:val="900"/>
        </w:numPr>
        <w:spacing w:before="0" w:after="0"/>
      </w:pPr>
      <w:r>
        <w:t>Regulatory Considerations</w:t>
      </w:r>
    </w:p>
    <w:p>
      <w:pPr>
        <w:numPr>
          <w:ilvl w:val="1"/>
          <w:numId w:val="900"/>
        </w:numPr>
        <w:spacing w:before="0" w:after="0"/>
      </w:pPr>
      <w:r>
        <w:t>Terrestrial Platforms</w:t>
      </w:r>
    </w:p>
    <w:p>
      <w:pPr>
        <w:numPr>
          <w:ilvl w:val="2"/>
          <w:numId w:val="900"/>
        </w:numPr>
        <w:spacing w:before="0" w:after="0"/>
      </w:pPr>
      <w:r>
        <w:t>Ground-Based Remote Sensing Systems</w:t>
      </w:r>
    </w:p>
    <w:p>
      <w:pPr>
        <w:numPr>
          <w:ilvl w:val="2"/>
          <w:numId w:val="900"/>
        </w:numPr>
        <w:spacing w:before="0" w:after="0"/>
      </w:pPr>
      <w:r>
        <w:t>Mobile Mapping Systems</w:t>
      </w:r>
    </w:p>
    <w:p>
      <w:pPr>
        <w:numPr>
          <w:ilvl w:val="2"/>
          <w:numId w:val="900"/>
        </w:numPr>
        <w:spacing w:before="0" w:after="0"/>
      </w:pPr>
      <w:r>
        <w:t>Handheld Devices</w:t>
      </w:r>
    </w:p>
    <w:p>
      <w:pPr>
        <w:numPr>
          <w:ilvl w:val="0"/>
          <w:numId w:val="900"/>
        </w:numPr>
        <w:spacing w:before="0" w:after="0"/>
      </w:pPr>
      <w:r>
        <w:t>Remote Sensing Sensors</w:t>
      </w:r>
    </w:p>
    <w:p>
      <w:pPr>
        <w:numPr>
          <w:ilvl w:val="1"/>
          <w:numId w:val="900"/>
        </w:numPr>
        <w:spacing w:before="0" w:after="0"/>
      </w:pPr>
      <w:r>
        <w:t>Passive Sensors</w:t>
      </w:r>
    </w:p>
    <w:p>
      <w:pPr>
        <w:numPr>
          <w:ilvl w:val="2"/>
          <w:numId w:val="900"/>
        </w:numPr>
        <w:spacing w:before="0" w:after="0"/>
      </w:pPr>
      <w:r>
        <w:t>Optical Sensors</w:t>
      </w:r>
    </w:p>
    <w:p>
      <w:pPr>
        <w:numPr>
          <w:ilvl w:val="3"/>
          <w:numId w:val="900"/>
        </w:numPr>
        <w:spacing w:before="0" w:after="0"/>
      </w:pPr>
      <w:r>
        <w:t>Panchromatic Sensors</w:t>
      </w:r>
    </w:p>
    <w:p>
      <w:pPr>
        <w:numPr>
          <w:ilvl w:val="3"/>
          <w:numId w:val="900"/>
        </w:numPr>
        <w:spacing w:before="0" w:after="0"/>
      </w:pPr>
      <w:r>
        <w:t>Multispectral Scanners</w:t>
      </w:r>
    </w:p>
    <w:p>
      <w:pPr>
        <w:numPr>
          <w:ilvl w:val="3"/>
          <w:numId w:val="900"/>
        </w:numPr>
        <w:spacing w:before="0" w:after="0"/>
      </w:pPr>
      <w:r>
        <w:t>Hyperspectral Imagers</w:t>
      </w:r>
    </w:p>
    <w:p>
      <w:pPr>
        <w:numPr>
          <w:ilvl w:val="3"/>
          <w:numId w:val="900"/>
        </w:numPr>
        <w:spacing w:before="0" w:after="0"/>
      </w:pPr>
      <w:r>
        <w:t>Sensor Design Principles</w:t>
      </w:r>
    </w:p>
    <w:p>
      <w:pPr>
        <w:numPr>
          <w:ilvl w:val="2"/>
          <w:numId w:val="900"/>
        </w:numPr>
        <w:spacing w:before="0" w:after="0"/>
      </w:pPr>
      <w:r>
        <w:t>Thermal Infrared Sensors</w:t>
      </w:r>
    </w:p>
    <w:p>
      <w:pPr>
        <w:numPr>
          <w:ilvl w:val="3"/>
          <w:numId w:val="900"/>
        </w:numPr>
        <w:spacing w:before="0" w:after="0"/>
      </w:pPr>
      <w:r>
        <w:t>Thermal Radiometers</w:t>
      </w:r>
    </w:p>
    <w:p>
      <w:pPr>
        <w:numPr>
          <w:ilvl w:val="3"/>
          <w:numId w:val="900"/>
        </w:numPr>
        <w:spacing w:before="0" w:after="0"/>
      </w:pPr>
      <w:r>
        <w:t>Thermal Cameras</w:t>
      </w:r>
    </w:p>
    <w:p>
      <w:pPr>
        <w:numPr>
          <w:ilvl w:val="3"/>
          <w:numId w:val="900"/>
        </w:numPr>
        <w:spacing w:before="0" w:after="0"/>
      </w:pPr>
      <w:r>
        <w:t>Temperature Measurement Principles</w:t>
      </w:r>
    </w:p>
    <w:p>
      <w:pPr>
        <w:numPr>
          <w:ilvl w:val="1"/>
          <w:numId w:val="900"/>
        </w:numPr>
        <w:spacing w:before="0" w:after="0"/>
      </w:pPr>
      <w:r>
        <w:t>Active Sensors</w:t>
      </w:r>
    </w:p>
    <w:p>
      <w:pPr>
        <w:numPr>
          <w:ilvl w:val="2"/>
          <w:numId w:val="900"/>
        </w:numPr>
        <w:spacing w:before="0" w:after="0"/>
      </w:pPr>
      <w:r>
        <w:t>Radio Detection and Ranging</w:t>
      </w:r>
    </w:p>
    <w:p>
      <w:pPr>
        <w:numPr>
          <w:ilvl w:val="3"/>
          <w:numId w:val="900"/>
        </w:numPr>
        <w:spacing w:before="0" w:after="0"/>
      </w:pPr>
      <w:r>
        <w:t>Synthetic Aperture Radar</w:t>
      </w:r>
    </w:p>
    <w:p>
      <w:pPr>
        <w:numPr>
          <w:ilvl w:val="3"/>
          <w:numId w:val="900"/>
        </w:numPr>
        <w:spacing w:before="0" w:after="0"/>
      </w:pPr>
      <w:r>
        <w:t>Side-Looking Airborne Radar</w:t>
      </w:r>
    </w:p>
    <w:p>
      <w:pPr>
        <w:numPr>
          <w:ilvl w:val="3"/>
          <w:numId w:val="900"/>
        </w:numPr>
        <w:spacing w:before="0" w:after="0"/>
      </w:pPr>
      <w:r>
        <w:t>Ground Penetrating Radar</w:t>
      </w:r>
    </w:p>
    <w:p>
      <w:pPr>
        <w:numPr>
          <w:ilvl w:val="2"/>
          <w:numId w:val="900"/>
        </w:numPr>
        <w:spacing w:before="0" w:after="0"/>
      </w:pPr>
      <w:r>
        <w:t>Light Detection and Ranging</w:t>
      </w:r>
    </w:p>
    <w:p>
      <w:pPr>
        <w:numPr>
          <w:ilvl w:val="3"/>
          <w:numId w:val="900"/>
        </w:numPr>
        <w:spacing w:before="0" w:after="0"/>
      </w:pPr>
      <w:r>
        <w:t>Airborne LiDAR</w:t>
      </w:r>
    </w:p>
    <w:p>
      <w:pPr>
        <w:numPr>
          <w:ilvl w:val="3"/>
          <w:numId w:val="900"/>
        </w:numPr>
        <w:spacing w:before="0" w:after="0"/>
      </w:pPr>
      <w:r>
        <w:t>Terrestrial LiDAR</w:t>
      </w:r>
    </w:p>
    <w:p>
      <w:pPr>
        <w:numPr>
          <w:ilvl w:val="3"/>
          <w:numId w:val="900"/>
        </w:numPr>
        <w:spacing w:before="0" w:after="0"/>
      </w:pPr>
      <w:r>
        <w:t>Mobile LiDAR</w:t>
      </w:r>
    </w:p>
    <w:p>
      <w:pPr>
        <w:numPr>
          <w:ilvl w:val="2"/>
          <w:numId w:val="900"/>
        </w:numPr>
        <w:spacing w:before="0" w:after="0"/>
      </w:pPr>
      <w:r>
        <w:t>Sound Navigation and Ranging</w:t>
      </w:r>
    </w:p>
    <w:p>
      <w:pPr>
        <w:numPr>
          <w:ilvl w:val="3"/>
          <w:numId w:val="900"/>
        </w:numPr>
        <w:spacing w:before="0" w:after="0"/>
      </w:pPr>
      <w:r>
        <w:t>Bathymetric SONAR</w:t>
      </w:r>
    </w:p>
    <w:p>
      <w:pPr>
        <w:numPr>
          <w:ilvl w:val="3"/>
          <w:numId w:val="900"/>
        </w:numPr>
        <w:spacing w:before="0" w:after="0"/>
      </w:pPr>
      <w:r>
        <w:t>Side-Scan SONAR</w:t>
      </w:r>
    </w:p>
    <w:p>
      <w:pPr>
        <w:numPr>
          <w:ilvl w:val="1"/>
          <w:numId w:val="900"/>
        </w:numPr>
        <w:spacing w:before="0" w:after="0"/>
      </w:pPr>
      <w:r>
        <w:t>Sensor Characteristics</w:t>
      </w:r>
    </w:p>
    <w:p>
      <w:pPr>
        <w:numPr>
          <w:ilvl w:val="2"/>
          <w:numId w:val="900"/>
        </w:numPr>
        <w:spacing w:before="0" w:after="0"/>
      </w:pPr>
      <w:r>
        <w:t>Spatial Resolution</w:t>
      </w:r>
    </w:p>
    <w:p>
      <w:pPr>
        <w:numPr>
          <w:ilvl w:val="2"/>
          <w:numId w:val="900"/>
        </w:numPr>
        <w:spacing w:before="0" w:after="0"/>
      </w:pPr>
      <w:r>
        <w:t>Spectral Resolution</w:t>
      </w:r>
    </w:p>
    <w:p>
      <w:pPr>
        <w:numPr>
          <w:ilvl w:val="2"/>
          <w:numId w:val="900"/>
        </w:numPr>
        <w:spacing w:before="0" w:after="0"/>
      </w:pPr>
      <w:r>
        <w:t>Radiometric Resolution</w:t>
      </w:r>
    </w:p>
    <w:p>
      <w:pPr>
        <w:numPr>
          <w:ilvl w:val="2"/>
          <w:numId w:val="900"/>
        </w:numPr>
        <w:spacing w:before="0" w:after="0"/>
      </w:pPr>
      <w:r>
        <w:t>Temporal Resolution</w:t>
      </w:r>
    </w:p>
    <w:p>
      <w:pPr>
        <w:numPr>
          <w:ilvl w:val="2"/>
          <w:numId w:val="900"/>
        </w:numPr>
        <w:spacing w:before="0" w:after="0"/>
      </w:pPr>
      <w:r>
        <w:t>Swath Width and Coverage</w:t>
      </w:r>
    </w:p>
    <w:p>
      <w:pPr>
        <w:numPr>
          <w:ilvl w:val="2"/>
          <w:numId w:val="900"/>
        </w:numPr>
        <w:spacing w:before="0" w:after="0"/>
      </w:pPr>
      <w:r>
        <w:t>Signal-to-Noise Ratio</w:t>
      </w:r>
    </w:p>
    <w:p>
      <w:pPr>
        <w:numPr>
          <w:ilvl w:val="0"/>
          <w:numId w:val="900"/>
        </w:numPr>
        <w:spacing w:before="0" w:after="0"/>
      </w:pPr>
      <w:r>
        <w:t>Photogrammetry</w:t>
      </w:r>
    </w:p>
    <w:p>
      <w:pPr>
        <w:numPr>
          <w:ilvl w:val="1"/>
          <w:numId w:val="900"/>
        </w:numPr>
        <w:spacing w:before="0" w:after="0"/>
      </w:pPr>
      <w:r>
        <w:t>Principles of Stereoscopy and 3D Vision</w:t>
      </w:r>
    </w:p>
    <w:p>
      <w:pPr>
        <w:numPr>
          <w:ilvl w:val="2"/>
          <w:numId w:val="900"/>
        </w:numPr>
        <w:spacing w:before="0" w:after="0"/>
      </w:pPr>
      <w:r>
        <w:t>Parallax and Depth Perception</w:t>
      </w:r>
    </w:p>
    <w:p>
      <w:pPr>
        <w:numPr>
          <w:ilvl w:val="2"/>
          <w:numId w:val="900"/>
        </w:numPr>
        <w:spacing w:before="0" w:after="0"/>
      </w:pPr>
      <w:r>
        <w:t>Stereopair Analysis</w:t>
      </w:r>
    </w:p>
    <w:p>
      <w:pPr>
        <w:numPr>
          <w:ilvl w:val="2"/>
          <w:numId w:val="900"/>
        </w:numPr>
        <w:spacing w:before="0" w:after="0"/>
      </w:pPr>
      <w:r>
        <w:t>Stereoscopic Viewing</w:t>
      </w:r>
    </w:p>
    <w:p>
      <w:pPr>
        <w:numPr>
          <w:ilvl w:val="1"/>
          <w:numId w:val="900"/>
        </w:numPr>
        <w:spacing w:before="0" w:after="0"/>
      </w:pPr>
      <w:r>
        <w:t>Aerial Photogrammetry</w:t>
      </w:r>
    </w:p>
    <w:p>
      <w:pPr>
        <w:numPr>
          <w:ilvl w:val="2"/>
          <w:numId w:val="900"/>
        </w:numPr>
        <w:spacing w:before="0" w:after="0"/>
      </w:pPr>
      <w:r>
        <w:t>Flight Planning and Image Acquisition</w:t>
      </w:r>
    </w:p>
    <w:p>
      <w:pPr>
        <w:numPr>
          <w:ilvl w:val="3"/>
          <w:numId w:val="900"/>
        </w:numPr>
        <w:spacing w:before="0" w:after="0"/>
      </w:pPr>
      <w:r>
        <w:t>Forward Overlap</w:t>
      </w:r>
    </w:p>
    <w:p>
      <w:pPr>
        <w:numPr>
          <w:ilvl w:val="3"/>
          <w:numId w:val="900"/>
        </w:numPr>
        <w:spacing w:before="0" w:after="0"/>
      </w:pPr>
      <w:r>
        <w:t>Side Overlap</w:t>
      </w:r>
    </w:p>
    <w:p>
      <w:pPr>
        <w:numPr>
          <w:ilvl w:val="3"/>
          <w:numId w:val="900"/>
        </w:numPr>
        <w:spacing w:before="0" w:after="0"/>
      </w:pPr>
      <w:r>
        <w:t>Flying Height Determination</w:t>
      </w:r>
    </w:p>
    <w:p>
      <w:pPr>
        <w:numPr>
          <w:ilvl w:val="3"/>
          <w:numId w:val="900"/>
        </w:numPr>
        <w:spacing w:before="0" w:after="0"/>
      </w:pPr>
      <w:r>
        <w:t>Ground Control Points</w:t>
      </w:r>
    </w:p>
    <w:p>
      <w:pPr>
        <w:numPr>
          <w:ilvl w:val="2"/>
          <w:numId w:val="900"/>
        </w:numPr>
        <w:spacing w:before="0" w:after="0"/>
      </w:pPr>
      <w:r>
        <w:t>Aerial Triangulation</w:t>
      </w:r>
    </w:p>
    <w:p>
      <w:pPr>
        <w:numPr>
          <w:ilvl w:val="3"/>
          <w:numId w:val="900"/>
        </w:numPr>
        <w:spacing w:before="0" w:after="0"/>
      </w:pPr>
      <w:r>
        <w:t>Tie Points</w:t>
      </w:r>
    </w:p>
    <w:p>
      <w:pPr>
        <w:numPr>
          <w:ilvl w:val="3"/>
          <w:numId w:val="900"/>
        </w:numPr>
        <w:spacing w:before="0" w:after="0"/>
      </w:pPr>
      <w:r>
        <w:t>Pass Points</w:t>
      </w:r>
    </w:p>
    <w:p>
      <w:pPr>
        <w:numPr>
          <w:ilvl w:val="3"/>
          <w:numId w:val="900"/>
        </w:numPr>
        <w:spacing w:before="0" w:after="0"/>
      </w:pPr>
      <w:r>
        <w:t>Block Adjustment</w:t>
      </w:r>
    </w:p>
    <w:p>
      <w:pPr>
        <w:numPr>
          <w:ilvl w:val="2"/>
          <w:numId w:val="900"/>
        </w:numPr>
        <w:spacing w:before="0" w:after="0"/>
      </w:pPr>
      <w:r>
        <w:t>Orthophoto Generation</w:t>
      </w:r>
    </w:p>
    <w:p>
      <w:pPr>
        <w:numPr>
          <w:ilvl w:val="3"/>
          <w:numId w:val="900"/>
        </w:numPr>
        <w:spacing w:before="0" w:after="0"/>
      </w:pPr>
      <w:r>
        <w:t>Orthorectification Process</w:t>
      </w:r>
    </w:p>
    <w:p>
      <w:pPr>
        <w:numPr>
          <w:ilvl w:val="3"/>
          <w:numId w:val="900"/>
        </w:numPr>
        <w:spacing w:before="0" w:after="0"/>
      </w:pPr>
      <w:r>
        <w:t>Digital Elevation Model Requirements</w:t>
      </w:r>
    </w:p>
    <w:p>
      <w:pPr>
        <w:numPr>
          <w:ilvl w:val="3"/>
          <w:numId w:val="900"/>
        </w:numPr>
        <w:spacing w:before="0" w:after="0"/>
      </w:pPr>
      <w:r>
        <w:t>Mosaicking</w:t>
      </w:r>
    </w:p>
    <w:p>
      <w:pPr>
        <w:numPr>
          <w:ilvl w:val="1"/>
          <w:numId w:val="900"/>
        </w:numPr>
        <w:spacing w:before="0" w:after="0"/>
      </w:pPr>
      <w:r>
        <w:t>Terrestrial and Close-Range Photogrammetry</w:t>
      </w:r>
    </w:p>
    <w:p>
      <w:pPr>
        <w:numPr>
          <w:ilvl w:val="2"/>
          <w:numId w:val="900"/>
        </w:numPr>
        <w:spacing w:before="0" w:after="0"/>
      </w:pPr>
      <w:r>
        <w:t>Applications in Engineering Documentation</w:t>
      </w:r>
    </w:p>
    <w:p>
      <w:pPr>
        <w:numPr>
          <w:ilvl w:val="2"/>
          <w:numId w:val="900"/>
        </w:numPr>
        <w:spacing w:before="0" w:after="0"/>
      </w:pPr>
      <w:r>
        <w:t>Applications in Heritage Documentation</w:t>
      </w:r>
    </w:p>
    <w:p>
      <w:pPr>
        <w:numPr>
          <w:ilvl w:val="2"/>
          <w:numId w:val="900"/>
        </w:numPr>
        <w:spacing w:before="0" w:after="0"/>
      </w:pPr>
      <w:r>
        <w:t>Camera Calibration</w:t>
      </w:r>
    </w:p>
    <w:p>
      <w:pPr>
        <w:numPr>
          <w:ilvl w:val="2"/>
          <w:numId w:val="900"/>
        </w:numPr>
        <w:spacing w:before="0" w:after="0"/>
      </w:pPr>
      <w:r>
        <w:t>Control Point Establishment</w:t>
      </w:r>
    </w:p>
    <w:p>
      <w:pPr>
        <w:numPr>
          <w:ilvl w:val="1"/>
          <w:numId w:val="900"/>
        </w:numPr>
        <w:spacing w:before="0" w:after="0"/>
      </w:pPr>
      <w:r>
        <w:t>Structure from Motion</w:t>
      </w:r>
    </w:p>
    <w:p>
      <w:pPr>
        <w:numPr>
          <w:ilvl w:val="2"/>
          <w:numId w:val="900"/>
        </w:numPr>
        <w:spacing w:before="0" w:after="0"/>
      </w:pPr>
      <w:r>
        <w:t>Image Matching Algorithms</w:t>
      </w:r>
    </w:p>
    <w:p>
      <w:pPr>
        <w:numPr>
          <w:ilvl w:val="2"/>
          <w:numId w:val="900"/>
        </w:numPr>
        <w:spacing w:before="0" w:after="0"/>
      </w:pPr>
      <w:r>
        <w:t>Bundle Adjustment</w:t>
      </w:r>
    </w:p>
    <w:p>
      <w:pPr>
        <w:numPr>
          <w:ilvl w:val="2"/>
          <w:numId w:val="900"/>
        </w:numPr>
        <w:spacing w:before="0" w:after="0"/>
      </w:pPr>
      <w:r>
        <w:t>Dense Point Cloud Generation</w:t>
      </w:r>
    </w:p>
    <w:p>
      <w:pPr>
        <w:numPr>
          <w:ilvl w:val="0"/>
          <w:numId w:val="900"/>
        </w:numPr>
        <w:spacing w:before="0" w:after="0"/>
      </w:pPr>
      <w:r>
        <w:t>LiDAR Systems</w:t>
      </w:r>
    </w:p>
    <w:p>
      <w:pPr>
        <w:numPr>
          <w:ilvl w:val="1"/>
          <w:numId w:val="900"/>
        </w:numPr>
        <w:spacing w:before="0" w:after="0"/>
      </w:pPr>
      <w:r>
        <w:t>Principles of LiDAR</w:t>
      </w:r>
    </w:p>
    <w:p>
      <w:pPr>
        <w:numPr>
          <w:ilvl w:val="2"/>
          <w:numId w:val="900"/>
        </w:numPr>
        <w:spacing w:before="0" w:after="0"/>
      </w:pPr>
      <w:r>
        <w:t>Time-of-Flight Measurement</w:t>
      </w:r>
    </w:p>
    <w:p>
      <w:pPr>
        <w:numPr>
          <w:ilvl w:val="2"/>
          <w:numId w:val="900"/>
        </w:numPr>
        <w:spacing w:before="0" w:after="0"/>
      </w:pPr>
      <w:r>
        <w:t>Pulse Repetition Frequency</w:t>
      </w:r>
    </w:p>
    <w:p>
      <w:pPr>
        <w:numPr>
          <w:ilvl w:val="2"/>
          <w:numId w:val="900"/>
        </w:numPr>
        <w:spacing w:before="0" w:after="0"/>
      </w:pPr>
      <w:r>
        <w:t>Beam Divergence</w:t>
      </w:r>
    </w:p>
    <w:p>
      <w:pPr>
        <w:numPr>
          <w:ilvl w:val="1"/>
          <w:numId w:val="900"/>
        </w:numPr>
        <w:spacing w:before="0" w:after="0"/>
      </w:pPr>
      <w:r>
        <w:t>System Components</w:t>
      </w:r>
    </w:p>
    <w:p>
      <w:pPr>
        <w:numPr>
          <w:ilvl w:val="2"/>
          <w:numId w:val="900"/>
        </w:numPr>
        <w:spacing w:before="0" w:after="0"/>
      </w:pPr>
      <w:r>
        <w:t>Laser Scanner</w:t>
      </w:r>
    </w:p>
    <w:p>
      <w:pPr>
        <w:numPr>
          <w:ilvl w:val="2"/>
          <w:numId w:val="900"/>
        </w:numPr>
        <w:spacing w:before="0" w:after="0"/>
      </w:pPr>
      <w:r>
        <w:t>GNSS Integration</w:t>
      </w:r>
    </w:p>
    <w:p>
      <w:pPr>
        <w:numPr>
          <w:ilvl w:val="2"/>
          <w:numId w:val="900"/>
        </w:numPr>
        <w:spacing w:before="0" w:after="0"/>
      </w:pPr>
      <w:r>
        <w:t>Inertial Measurement Unit Integration</w:t>
      </w:r>
    </w:p>
    <w:p>
      <w:pPr>
        <w:numPr>
          <w:ilvl w:val="2"/>
          <w:numId w:val="900"/>
        </w:numPr>
        <w:spacing w:before="0" w:after="0"/>
      </w:pPr>
      <w:r>
        <w:t>Data Storage and Processing Units</w:t>
      </w:r>
    </w:p>
    <w:p>
      <w:pPr>
        <w:numPr>
          <w:ilvl w:val="1"/>
          <w:numId w:val="900"/>
        </w:numPr>
        <w:spacing w:before="0" w:after="0"/>
      </w:pPr>
      <w:r>
        <w:t>Airborne vs. Terrestrial LiDAR</w:t>
      </w:r>
    </w:p>
    <w:p>
      <w:pPr>
        <w:numPr>
          <w:ilvl w:val="2"/>
          <w:numId w:val="900"/>
        </w:numPr>
        <w:spacing w:before="0" w:after="0"/>
      </w:pPr>
      <w:r>
        <w:t>Platform Differences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Data Characteristics</w:t>
      </w:r>
    </w:p>
    <w:p>
      <w:pPr>
        <w:numPr>
          <w:ilvl w:val="1"/>
          <w:numId w:val="900"/>
        </w:numPr>
        <w:spacing w:before="0" w:after="0"/>
      </w:pPr>
      <w:r>
        <w:t>LiDAR Data Characteristics</w:t>
      </w:r>
    </w:p>
    <w:p>
      <w:pPr>
        <w:numPr>
          <w:ilvl w:val="2"/>
          <w:numId w:val="900"/>
        </w:numPr>
        <w:spacing w:before="0" w:after="0"/>
      </w:pPr>
      <w:r>
        <w:t>Point Clouds</w:t>
      </w:r>
    </w:p>
    <w:p>
      <w:pPr>
        <w:numPr>
          <w:ilvl w:val="2"/>
          <w:numId w:val="900"/>
        </w:numPr>
        <w:spacing w:before="0" w:after="0"/>
      </w:pPr>
      <w:r>
        <w:t>Intensity Values</w:t>
      </w:r>
    </w:p>
    <w:p>
      <w:pPr>
        <w:numPr>
          <w:ilvl w:val="2"/>
          <w:numId w:val="900"/>
        </w:numPr>
        <w:spacing w:before="0" w:after="0"/>
      </w:pPr>
      <w:r>
        <w:t>Multiple Returns</w:t>
      </w:r>
    </w:p>
    <w:p>
      <w:pPr>
        <w:numPr>
          <w:ilvl w:val="2"/>
          <w:numId w:val="900"/>
        </w:numPr>
        <w:spacing w:before="0" w:after="0"/>
      </w:pPr>
      <w:r>
        <w:t>Data Density</w:t>
      </w:r>
    </w:p>
    <w:p>
      <w:pPr>
        <w:numPr>
          <w:ilvl w:val="2"/>
          <w:numId w:val="900"/>
        </w:numPr>
        <w:spacing w:before="0" w:after="0"/>
      </w:pPr>
      <w:r>
        <w:t>Accuracy Specifications</w:t>
      </w:r>
    </w:p>
    <w:p>
      <w:pPr>
        <w:pStyle w:val="Heading1"/>
      </w:pPr>
      <w:r>
        <w:t>Geospatial Data Processing and Management</w:t>
      </w:r>
    </w:p>
    <w:p>
      <w:pPr>
        <w:numPr>
          <w:ilvl w:val="0"/>
          <w:numId w:val="900"/>
        </w:numPr>
        <w:spacing w:before="0" w:after="0"/>
      </w:pPr>
      <w:r>
        <w:t>Remote Sensing Image Pre-processing</w:t>
      </w:r>
    </w:p>
    <w:p>
      <w:pPr>
        <w:numPr>
          <w:ilvl w:val="1"/>
          <w:numId w:val="900"/>
        </w:numPr>
        <w:spacing w:before="0" w:after="0"/>
      </w:pPr>
      <w:r>
        <w:t>Radiometric Correction</w:t>
      </w:r>
    </w:p>
    <w:p>
      <w:pPr>
        <w:numPr>
          <w:ilvl w:val="2"/>
          <w:numId w:val="900"/>
        </w:numPr>
        <w:spacing w:before="0" w:after="0"/>
      </w:pPr>
      <w:r>
        <w:t>Sensor Calibration</w:t>
      </w:r>
    </w:p>
    <w:p>
      <w:pPr>
        <w:numPr>
          <w:ilvl w:val="2"/>
          <w:numId w:val="900"/>
        </w:numPr>
        <w:spacing w:before="0" w:after="0"/>
      </w:pPr>
      <w:r>
        <w:t>Dark Current Correction</w:t>
      </w:r>
    </w:p>
    <w:p>
      <w:pPr>
        <w:numPr>
          <w:ilvl w:val="2"/>
          <w:numId w:val="900"/>
        </w:numPr>
        <w:spacing w:before="0" w:after="0"/>
      </w:pPr>
      <w:r>
        <w:t>Atmospheric Correction</w:t>
      </w:r>
    </w:p>
    <w:p>
      <w:pPr>
        <w:numPr>
          <w:ilvl w:val="3"/>
          <w:numId w:val="900"/>
        </w:numPr>
        <w:spacing w:before="0" w:after="0"/>
      </w:pPr>
      <w:r>
        <w:t>Dark Object Subtraction</w:t>
      </w:r>
    </w:p>
    <w:p>
      <w:pPr>
        <w:numPr>
          <w:ilvl w:val="3"/>
          <w:numId w:val="900"/>
        </w:numPr>
        <w:spacing w:before="0" w:after="0"/>
      </w:pPr>
      <w:r>
        <w:t>Atmospheric Modeling</w:t>
      </w:r>
    </w:p>
    <w:p>
      <w:pPr>
        <w:numPr>
          <w:ilvl w:val="2"/>
          <w:numId w:val="900"/>
        </w:numPr>
        <w:spacing w:before="0" w:after="0"/>
      </w:pPr>
      <w:r>
        <w:t>Sun Angle Correction</w:t>
      </w:r>
    </w:p>
    <w:p>
      <w:pPr>
        <w:numPr>
          <w:ilvl w:val="2"/>
          <w:numId w:val="900"/>
        </w:numPr>
        <w:spacing w:before="0" w:after="0"/>
      </w:pPr>
      <w:r>
        <w:t>Topographic Correction</w:t>
      </w:r>
    </w:p>
    <w:p>
      <w:pPr>
        <w:numPr>
          <w:ilvl w:val="1"/>
          <w:numId w:val="900"/>
        </w:numPr>
        <w:spacing w:before="0" w:after="0"/>
      </w:pPr>
      <w:r>
        <w:t>Geometric Correction</w:t>
      </w:r>
    </w:p>
    <w:p>
      <w:pPr>
        <w:numPr>
          <w:ilvl w:val="2"/>
          <w:numId w:val="900"/>
        </w:numPr>
        <w:spacing w:before="0" w:after="0"/>
      </w:pPr>
      <w:r>
        <w:t>Image Registration</w:t>
      </w:r>
    </w:p>
    <w:p>
      <w:pPr>
        <w:numPr>
          <w:ilvl w:val="2"/>
          <w:numId w:val="900"/>
        </w:numPr>
        <w:spacing w:before="0" w:after="0"/>
      </w:pPr>
      <w:r>
        <w:t>Georeferencing</w:t>
      </w:r>
    </w:p>
    <w:p>
      <w:pPr>
        <w:numPr>
          <w:ilvl w:val="3"/>
          <w:numId w:val="900"/>
        </w:numPr>
        <w:spacing w:before="0" w:after="0"/>
      </w:pPr>
      <w:r>
        <w:t>Ground Control Point Selection</w:t>
      </w:r>
    </w:p>
    <w:p>
      <w:pPr>
        <w:numPr>
          <w:ilvl w:val="3"/>
          <w:numId w:val="900"/>
        </w:numPr>
        <w:spacing w:before="0" w:after="0"/>
      </w:pPr>
      <w:r>
        <w:t>Transformation Models</w:t>
      </w:r>
    </w:p>
    <w:p>
      <w:pPr>
        <w:numPr>
          <w:ilvl w:val="2"/>
          <w:numId w:val="900"/>
        </w:numPr>
        <w:spacing w:before="0" w:after="0"/>
      </w:pPr>
      <w:r>
        <w:t>Orthorectification</w:t>
      </w:r>
    </w:p>
    <w:p>
      <w:pPr>
        <w:numPr>
          <w:ilvl w:val="3"/>
          <w:numId w:val="900"/>
        </w:numPr>
        <w:spacing w:before="0" w:after="0"/>
      </w:pPr>
      <w:r>
        <w:t>Relief Displacement Correction</w:t>
      </w:r>
    </w:p>
    <w:p>
      <w:pPr>
        <w:numPr>
          <w:ilvl w:val="3"/>
          <w:numId w:val="900"/>
        </w:numPr>
        <w:spacing w:before="0" w:after="0"/>
      </w:pPr>
      <w:r>
        <w:t>Digital Elevation Model Requirements</w:t>
      </w:r>
    </w:p>
    <w:p>
      <w:pPr>
        <w:numPr>
          <w:ilvl w:val="2"/>
          <w:numId w:val="900"/>
        </w:numPr>
        <w:spacing w:before="0" w:after="0"/>
      </w:pPr>
      <w:r>
        <w:t>Resampling Methods</w:t>
      </w:r>
    </w:p>
    <w:p>
      <w:pPr>
        <w:numPr>
          <w:ilvl w:val="3"/>
          <w:numId w:val="900"/>
        </w:numPr>
        <w:spacing w:before="0" w:after="0"/>
      </w:pPr>
      <w:r>
        <w:t>Nearest Neighbor</w:t>
      </w:r>
    </w:p>
    <w:p>
      <w:pPr>
        <w:numPr>
          <w:ilvl w:val="3"/>
          <w:numId w:val="900"/>
        </w:numPr>
        <w:spacing w:before="0" w:after="0"/>
      </w:pPr>
      <w:r>
        <w:t>Bilinear Interpolation</w:t>
      </w:r>
    </w:p>
    <w:p>
      <w:pPr>
        <w:numPr>
          <w:ilvl w:val="3"/>
          <w:numId w:val="900"/>
        </w:numPr>
        <w:spacing w:before="0" w:after="0"/>
      </w:pPr>
      <w:r>
        <w:t>Cubic Convolution</w:t>
      </w:r>
    </w:p>
    <w:p>
      <w:pPr>
        <w:numPr>
          <w:ilvl w:val="0"/>
          <w:numId w:val="900"/>
        </w:numPr>
        <w:spacing w:before="0" w:after="0"/>
      </w:pPr>
      <w:r>
        <w:t>Photogrammetric Processing</w:t>
      </w:r>
    </w:p>
    <w:p>
      <w:pPr>
        <w:numPr>
          <w:ilvl w:val="1"/>
          <w:numId w:val="900"/>
        </w:numPr>
        <w:spacing w:before="0" w:after="0"/>
      </w:pPr>
      <w:r>
        <w:t>Interior Orientation</w:t>
      </w:r>
    </w:p>
    <w:p>
      <w:pPr>
        <w:numPr>
          <w:ilvl w:val="2"/>
          <w:numId w:val="900"/>
        </w:numPr>
        <w:spacing w:before="0" w:after="0"/>
      </w:pPr>
      <w:r>
        <w:t>Camera Calibration Parameters</w:t>
      </w:r>
    </w:p>
    <w:p>
      <w:pPr>
        <w:numPr>
          <w:ilvl w:val="2"/>
          <w:numId w:val="900"/>
        </w:numPr>
        <w:spacing w:before="0" w:after="0"/>
      </w:pPr>
      <w:r>
        <w:t>Fiducial Mark Measurement</w:t>
      </w:r>
    </w:p>
    <w:p>
      <w:pPr>
        <w:numPr>
          <w:ilvl w:val="1"/>
          <w:numId w:val="900"/>
        </w:numPr>
        <w:spacing w:before="0" w:after="0"/>
      </w:pPr>
      <w:r>
        <w:t>Exterior Orientation</w:t>
      </w:r>
    </w:p>
    <w:p>
      <w:pPr>
        <w:numPr>
          <w:ilvl w:val="2"/>
          <w:numId w:val="900"/>
        </w:numPr>
        <w:spacing w:before="0" w:after="0"/>
      </w:pPr>
      <w:r>
        <w:t>Spatial Resection</w:t>
      </w:r>
    </w:p>
    <w:p>
      <w:pPr>
        <w:numPr>
          <w:ilvl w:val="2"/>
          <w:numId w:val="900"/>
        </w:numPr>
        <w:spacing w:before="0" w:after="0"/>
      </w:pPr>
      <w:r>
        <w:t>Relative Orientation</w:t>
      </w:r>
    </w:p>
    <w:p>
      <w:pPr>
        <w:numPr>
          <w:ilvl w:val="2"/>
          <w:numId w:val="900"/>
        </w:numPr>
        <w:spacing w:before="0" w:after="0"/>
      </w:pPr>
      <w:r>
        <w:t>Absolute Orientation</w:t>
      </w:r>
    </w:p>
    <w:p>
      <w:pPr>
        <w:numPr>
          <w:ilvl w:val="1"/>
          <w:numId w:val="900"/>
        </w:numPr>
        <w:spacing w:before="0" w:after="0"/>
      </w:pPr>
      <w:r>
        <w:t>Bundle Block Adjustment</w:t>
      </w:r>
    </w:p>
    <w:p>
      <w:pPr>
        <w:numPr>
          <w:ilvl w:val="2"/>
          <w:numId w:val="900"/>
        </w:numPr>
        <w:spacing w:before="0" w:after="0"/>
      </w:pPr>
      <w:r>
        <w:t>Mathematical Model</w:t>
      </w:r>
    </w:p>
    <w:p>
      <w:pPr>
        <w:numPr>
          <w:ilvl w:val="2"/>
          <w:numId w:val="900"/>
        </w:numPr>
        <w:spacing w:before="0" w:after="0"/>
      </w:pPr>
      <w:r>
        <w:t>Observation Equations</w:t>
      </w:r>
    </w:p>
    <w:p>
      <w:pPr>
        <w:numPr>
          <w:ilvl w:val="2"/>
          <w:numId w:val="900"/>
        </w:numPr>
        <w:spacing w:before="0" w:after="0"/>
      </w:pPr>
      <w:r>
        <w:t>Adjustment Computation</w:t>
      </w:r>
    </w:p>
    <w:p>
      <w:pPr>
        <w:numPr>
          <w:ilvl w:val="1"/>
          <w:numId w:val="900"/>
        </w:numPr>
        <w:spacing w:before="0" w:after="0"/>
      </w:pPr>
      <w:r>
        <w:t>Ground Control Point Collection</w:t>
      </w:r>
    </w:p>
    <w:p>
      <w:pPr>
        <w:numPr>
          <w:ilvl w:val="2"/>
          <w:numId w:val="900"/>
        </w:numPr>
        <w:spacing w:before="0" w:after="0"/>
      </w:pPr>
      <w:r>
        <w:t>GCP Distribution</w:t>
      </w:r>
    </w:p>
    <w:p>
      <w:pPr>
        <w:numPr>
          <w:ilvl w:val="2"/>
          <w:numId w:val="900"/>
        </w:numPr>
        <w:spacing w:before="0" w:after="0"/>
      </w:pPr>
      <w:r>
        <w:t>GCP Accuracy Requirements</w:t>
      </w:r>
    </w:p>
    <w:p>
      <w:pPr>
        <w:numPr>
          <w:ilvl w:val="1"/>
          <w:numId w:val="900"/>
        </w:numPr>
        <w:spacing w:before="0" w:after="0"/>
      </w:pPr>
      <w:r>
        <w:t>Digital Elevation Model Extraction</w:t>
      </w:r>
    </w:p>
    <w:p>
      <w:pPr>
        <w:numPr>
          <w:ilvl w:val="2"/>
          <w:numId w:val="900"/>
        </w:numPr>
        <w:spacing w:before="0" w:after="0"/>
      </w:pPr>
      <w:r>
        <w:t>DEM Generation Methods</w:t>
      </w:r>
    </w:p>
    <w:p>
      <w:pPr>
        <w:numPr>
          <w:ilvl w:val="3"/>
          <w:numId w:val="900"/>
        </w:numPr>
        <w:spacing w:before="0" w:after="0"/>
      </w:pPr>
      <w:r>
        <w:t>Stereo Matching</w:t>
      </w:r>
    </w:p>
    <w:p>
      <w:pPr>
        <w:numPr>
          <w:ilvl w:val="3"/>
          <w:numId w:val="900"/>
        </w:numPr>
        <w:spacing w:before="0" w:after="0"/>
      </w:pPr>
      <w:r>
        <w:t>Image Correlation</w:t>
      </w:r>
    </w:p>
    <w:p>
      <w:pPr>
        <w:numPr>
          <w:ilvl w:val="2"/>
          <w:numId w:val="900"/>
        </w:numPr>
        <w:spacing w:before="0" w:after="0"/>
      </w:pPr>
      <w:r>
        <w:t>DEM Editing and Quality Assessment</w:t>
      </w:r>
    </w:p>
    <w:p>
      <w:pPr>
        <w:numPr>
          <w:ilvl w:val="3"/>
          <w:numId w:val="900"/>
        </w:numPr>
        <w:spacing w:before="0" w:after="0"/>
      </w:pPr>
      <w:r>
        <w:t>Error Detection</w:t>
      </w:r>
    </w:p>
    <w:p>
      <w:pPr>
        <w:numPr>
          <w:ilvl w:val="3"/>
          <w:numId w:val="900"/>
        </w:numPr>
        <w:spacing w:before="0" w:after="0"/>
      </w:pPr>
      <w:r>
        <w:t>Manual Editing</w:t>
      </w:r>
    </w:p>
    <w:p>
      <w:pPr>
        <w:numPr>
          <w:ilvl w:val="0"/>
          <w:numId w:val="900"/>
        </w:numPr>
        <w:spacing w:before="0" w:after="0"/>
      </w:pPr>
      <w:r>
        <w:t>LiDAR Data Processing</w:t>
      </w:r>
    </w:p>
    <w:p>
      <w:pPr>
        <w:numPr>
          <w:ilvl w:val="1"/>
          <w:numId w:val="900"/>
        </w:numPr>
        <w:spacing w:before="0" w:after="0"/>
      </w:pPr>
      <w:r>
        <w:t>Point Cloud Filtering and Classification</w:t>
      </w:r>
    </w:p>
    <w:p>
      <w:pPr>
        <w:numPr>
          <w:ilvl w:val="2"/>
          <w:numId w:val="900"/>
        </w:numPr>
        <w:spacing w:before="0" w:after="0"/>
      </w:pPr>
      <w:r>
        <w:t>Ground vs. Non-Ground Points</w:t>
      </w:r>
    </w:p>
    <w:p>
      <w:pPr>
        <w:numPr>
          <w:ilvl w:val="2"/>
          <w:numId w:val="900"/>
        </w:numPr>
        <w:spacing w:before="0" w:after="0"/>
      </w:pPr>
      <w:r>
        <w:t>Vegetation Classification</w:t>
      </w:r>
    </w:p>
    <w:p>
      <w:pPr>
        <w:numPr>
          <w:ilvl w:val="2"/>
          <w:numId w:val="900"/>
        </w:numPr>
        <w:spacing w:before="0" w:after="0"/>
      </w:pPr>
      <w:r>
        <w:t>Building Extraction</w:t>
      </w:r>
    </w:p>
    <w:p>
      <w:pPr>
        <w:numPr>
          <w:ilvl w:val="2"/>
          <w:numId w:val="900"/>
        </w:numPr>
        <w:spacing w:before="0" w:after="0"/>
      </w:pPr>
      <w:r>
        <w:t>Power Line Detection</w:t>
      </w:r>
    </w:p>
    <w:p>
      <w:pPr>
        <w:numPr>
          <w:ilvl w:val="1"/>
          <w:numId w:val="900"/>
        </w:numPr>
        <w:spacing w:before="0" w:after="0"/>
      </w:pPr>
      <w:r>
        <w:t>Feature Extraction</w:t>
      </w:r>
    </w:p>
    <w:p>
      <w:pPr>
        <w:numPr>
          <w:ilvl w:val="2"/>
          <w:numId w:val="900"/>
        </w:numPr>
        <w:spacing w:before="0" w:after="0"/>
      </w:pPr>
      <w:r>
        <w:t>Building Footprints</w:t>
      </w:r>
    </w:p>
    <w:p>
      <w:pPr>
        <w:numPr>
          <w:ilvl w:val="2"/>
          <w:numId w:val="900"/>
        </w:numPr>
        <w:spacing w:before="0" w:after="0"/>
      </w:pPr>
      <w:r>
        <w:t>Road Networks</w:t>
      </w:r>
    </w:p>
    <w:p>
      <w:pPr>
        <w:numPr>
          <w:ilvl w:val="2"/>
          <w:numId w:val="900"/>
        </w:numPr>
        <w:spacing w:before="0" w:after="0"/>
      </w:pPr>
      <w:r>
        <w:t>Tree Detection</w:t>
      </w:r>
    </w:p>
    <w:p>
      <w:pPr>
        <w:numPr>
          <w:ilvl w:val="1"/>
          <w:numId w:val="900"/>
        </w:numPr>
        <w:spacing w:before="0" w:after="0"/>
      </w:pPr>
      <w:r>
        <w:t>Surface Model Generation</w:t>
      </w:r>
    </w:p>
    <w:p>
      <w:pPr>
        <w:numPr>
          <w:ilvl w:val="2"/>
          <w:numId w:val="900"/>
        </w:numPr>
        <w:spacing w:before="0" w:after="0"/>
      </w:pPr>
      <w:r>
        <w:t>Digital Surface Models</w:t>
      </w:r>
    </w:p>
    <w:p>
      <w:pPr>
        <w:numPr>
          <w:ilvl w:val="2"/>
          <w:numId w:val="900"/>
        </w:numPr>
        <w:spacing w:before="0" w:after="0"/>
      </w:pPr>
      <w:r>
        <w:t>Digital Terrain Models</w:t>
      </w:r>
    </w:p>
    <w:p>
      <w:pPr>
        <w:numPr>
          <w:ilvl w:val="2"/>
          <w:numId w:val="900"/>
        </w:numPr>
        <w:spacing w:before="0" w:after="0"/>
      </w:pPr>
      <w:r>
        <w:t>Canopy Height Models</w:t>
      </w:r>
    </w:p>
    <w:p>
      <w:pPr>
        <w:numPr>
          <w:ilvl w:val="2"/>
          <w:numId w:val="900"/>
        </w:numPr>
        <w:spacing w:before="0" w:after="0"/>
      </w:pPr>
      <w:r>
        <w:t>Contour Generation</w:t>
      </w:r>
    </w:p>
    <w:p>
      <w:pPr>
        <w:numPr>
          <w:ilvl w:val="0"/>
          <w:numId w:val="900"/>
        </w:numPr>
        <w:spacing w:before="0" w:after="0"/>
      </w:pPr>
      <w:r>
        <w:t>Geospatial Data Management</w:t>
      </w:r>
    </w:p>
    <w:p>
      <w:pPr>
        <w:numPr>
          <w:ilvl w:val="1"/>
          <w:numId w:val="900"/>
        </w:numPr>
        <w:spacing w:before="0" w:after="0"/>
      </w:pPr>
      <w:r>
        <w:t>Data Models</w:t>
      </w:r>
    </w:p>
    <w:p>
      <w:pPr>
        <w:numPr>
          <w:ilvl w:val="2"/>
          <w:numId w:val="900"/>
        </w:numPr>
        <w:spacing w:before="0" w:after="0"/>
      </w:pPr>
      <w:r>
        <w:t>Raster Data Model</w:t>
      </w:r>
    </w:p>
    <w:p>
      <w:pPr>
        <w:numPr>
          <w:ilvl w:val="3"/>
          <w:numId w:val="900"/>
        </w:numPr>
        <w:spacing w:before="0" w:after="0"/>
      </w:pPr>
      <w:r>
        <w:t>Grid Structure</w:t>
      </w:r>
    </w:p>
    <w:p>
      <w:pPr>
        <w:numPr>
          <w:ilvl w:val="3"/>
          <w:numId w:val="900"/>
        </w:numPr>
        <w:spacing w:before="0" w:after="0"/>
      </w:pPr>
      <w:r>
        <w:t>Cell Size and Resolution</w:t>
      </w:r>
    </w:p>
    <w:p>
      <w:pPr>
        <w:numPr>
          <w:ilvl w:val="3"/>
          <w:numId w:val="900"/>
        </w:numPr>
        <w:spacing w:before="0" w:after="0"/>
      </w:pPr>
      <w:r>
        <w:t>Data Types</w:t>
      </w:r>
    </w:p>
    <w:p>
      <w:pPr>
        <w:numPr>
          <w:ilvl w:val="2"/>
          <w:numId w:val="900"/>
        </w:numPr>
        <w:spacing w:before="0" w:after="0"/>
      </w:pPr>
      <w:r>
        <w:t>Vector Data Model</w:t>
      </w:r>
    </w:p>
    <w:p>
      <w:pPr>
        <w:numPr>
          <w:ilvl w:val="3"/>
          <w:numId w:val="900"/>
        </w:numPr>
        <w:spacing w:before="0" w:after="0"/>
      </w:pPr>
      <w:r>
        <w:t>Points</w:t>
      </w:r>
    </w:p>
    <w:p>
      <w:pPr>
        <w:numPr>
          <w:ilvl w:val="3"/>
          <w:numId w:val="900"/>
        </w:numPr>
        <w:spacing w:before="0" w:after="0"/>
      </w:pPr>
      <w:r>
        <w:t>Lines</w:t>
      </w:r>
    </w:p>
    <w:p>
      <w:pPr>
        <w:numPr>
          <w:ilvl w:val="3"/>
          <w:numId w:val="900"/>
        </w:numPr>
        <w:spacing w:before="0" w:after="0"/>
      </w:pPr>
      <w:r>
        <w:t>Polygons</w:t>
      </w:r>
    </w:p>
    <w:p>
      <w:pPr>
        <w:numPr>
          <w:ilvl w:val="3"/>
          <w:numId w:val="900"/>
        </w:numPr>
        <w:spacing w:before="0" w:after="0"/>
      </w:pPr>
      <w:r>
        <w:t>Topology</w:t>
      </w:r>
    </w:p>
    <w:p>
      <w:pPr>
        <w:numPr>
          <w:ilvl w:val="2"/>
          <w:numId w:val="900"/>
        </w:numPr>
        <w:spacing w:before="0" w:after="0"/>
      </w:pPr>
      <w:r>
        <w:t>Triangulated Irregular Networks</w:t>
      </w:r>
    </w:p>
    <w:p>
      <w:pPr>
        <w:numPr>
          <w:ilvl w:val="3"/>
          <w:numId w:val="900"/>
        </w:numPr>
        <w:spacing w:before="0" w:after="0"/>
      </w:pPr>
      <w:r>
        <w:t>TIN Construction</w:t>
      </w:r>
    </w:p>
    <w:p>
      <w:pPr>
        <w:numPr>
          <w:ilvl w:val="3"/>
          <w:numId w:val="900"/>
        </w:numPr>
        <w:spacing w:before="0" w:after="0"/>
      </w:pPr>
      <w:r>
        <w:t>Delaunay Triangulation</w:t>
      </w:r>
    </w:p>
    <w:p>
      <w:pPr>
        <w:numPr>
          <w:ilvl w:val="3"/>
          <w:numId w:val="900"/>
        </w:numPr>
        <w:spacing w:before="0" w:after="0"/>
      </w:pPr>
      <w:r>
        <w:t>Applications of TINs</w:t>
      </w:r>
    </w:p>
    <w:p>
      <w:pPr>
        <w:numPr>
          <w:ilvl w:val="1"/>
          <w:numId w:val="900"/>
        </w:numPr>
        <w:spacing w:before="0" w:after="0"/>
      </w:pPr>
      <w:r>
        <w:t>Geospatial Databases</w:t>
      </w:r>
    </w:p>
    <w:p>
      <w:pPr>
        <w:numPr>
          <w:ilvl w:val="2"/>
          <w:numId w:val="900"/>
        </w:numPr>
        <w:spacing w:before="0" w:after="0"/>
      </w:pPr>
      <w:r>
        <w:t>Database Management Systems</w:t>
      </w:r>
    </w:p>
    <w:p>
      <w:pPr>
        <w:numPr>
          <w:ilvl w:val="3"/>
          <w:numId w:val="900"/>
        </w:numPr>
        <w:spacing w:before="0" w:after="0"/>
      </w:pPr>
      <w:r>
        <w:t>Relational Databases</w:t>
      </w:r>
    </w:p>
    <w:p>
      <w:pPr>
        <w:numPr>
          <w:ilvl w:val="3"/>
          <w:numId w:val="900"/>
        </w:numPr>
        <w:spacing w:before="0" w:after="0"/>
      </w:pPr>
      <w:r>
        <w:t>Object-Oriented Databases</w:t>
      </w:r>
    </w:p>
    <w:p>
      <w:pPr>
        <w:numPr>
          <w:ilvl w:val="3"/>
          <w:numId w:val="900"/>
        </w:numPr>
        <w:spacing w:before="0" w:after="0"/>
      </w:pPr>
      <w:r>
        <w:t>NoSQL Databases</w:t>
      </w:r>
    </w:p>
    <w:p>
      <w:pPr>
        <w:numPr>
          <w:ilvl w:val="2"/>
          <w:numId w:val="900"/>
        </w:numPr>
        <w:spacing w:before="0" w:after="0"/>
      </w:pPr>
      <w:r>
        <w:t>Spatial SQL</w:t>
      </w:r>
    </w:p>
    <w:p>
      <w:pPr>
        <w:numPr>
          <w:ilvl w:val="3"/>
          <w:numId w:val="900"/>
        </w:numPr>
        <w:spacing w:before="0" w:after="0"/>
      </w:pPr>
      <w:r>
        <w:t>Spatial Queries</w:t>
      </w:r>
    </w:p>
    <w:p>
      <w:pPr>
        <w:numPr>
          <w:ilvl w:val="3"/>
          <w:numId w:val="900"/>
        </w:numPr>
        <w:spacing w:before="0" w:after="0"/>
      </w:pPr>
      <w:r>
        <w:t>Spatial Functions</w:t>
      </w:r>
    </w:p>
    <w:p>
      <w:pPr>
        <w:numPr>
          <w:ilvl w:val="2"/>
          <w:numId w:val="900"/>
        </w:numPr>
        <w:spacing w:before="0" w:after="0"/>
      </w:pPr>
      <w:r>
        <w:t>Indexing and Query Optimization</w:t>
      </w:r>
    </w:p>
    <w:p>
      <w:pPr>
        <w:numPr>
          <w:ilvl w:val="3"/>
          <w:numId w:val="900"/>
        </w:numPr>
        <w:spacing w:before="0" w:after="0"/>
      </w:pPr>
      <w:r>
        <w:t>Spatial Indexing</w:t>
      </w:r>
    </w:p>
    <w:p>
      <w:pPr>
        <w:numPr>
          <w:ilvl w:val="3"/>
          <w:numId w:val="900"/>
        </w:numPr>
        <w:spacing w:before="0" w:after="0"/>
      </w:pPr>
      <w:r>
        <w:t>R-tree Indexing</w:t>
      </w:r>
    </w:p>
    <w:p>
      <w:pPr>
        <w:numPr>
          <w:ilvl w:val="2"/>
          <w:numId w:val="900"/>
        </w:numPr>
        <w:spacing w:before="0" w:after="0"/>
      </w:pPr>
      <w:r>
        <w:t>Spatial Database Extensions</w:t>
      </w:r>
    </w:p>
    <w:p>
      <w:pPr>
        <w:numPr>
          <w:ilvl w:val="3"/>
          <w:numId w:val="900"/>
        </w:numPr>
        <w:spacing w:before="0" w:after="0"/>
      </w:pPr>
      <w:r>
        <w:t>PostGIS</w:t>
      </w:r>
    </w:p>
    <w:p>
      <w:pPr>
        <w:numPr>
          <w:ilvl w:val="3"/>
          <w:numId w:val="900"/>
        </w:numPr>
        <w:spacing w:before="0" w:after="0"/>
      </w:pPr>
      <w:r>
        <w:t>Oracle Spatial</w:t>
      </w:r>
    </w:p>
    <w:p>
      <w:pPr>
        <w:numPr>
          <w:ilvl w:val="3"/>
          <w:numId w:val="900"/>
        </w:numPr>
        <w:spacing w:before="0" w:after="0"/>
      </w:pPr>
      <w:r>
        <w:t>SQL Server Spatial</w:t>
      </w:r>
    </w:p>
    <w:p>
      <w:pPr>
        <w:numPr>
          <w:ilvl w:val="1"/>
          <w:numId w:val="900"/>
        </w:numPr>
        <w:spacing w:before="0" w:after="0"/>
      </w:pPr>
      <w:r>
        <w:t>Data Standards and Interoperability</w:t>
      </w:r>
    </w:p>
    <w:p>
      <w:pPr>
        <w:numPr>
          <w:ilvl w:val="2"/>
          <w:numId w:val="900"/>
        </w:numPr>
        <w:spacing w:before="0" w:after="0"/>
      </w:pPr>
      <w:r>
        <w:t>Open Geospatial Consortium Standards</w:t>
      </w:r>
    </w:p>
    <w:p>
      <w:pPr>
        <w:numPr>
          <w:ilvl w:val="3"/>
          <w:numId w:val="900"/>
        </w:numPr>
        <w:spacing w:before="0" w:after="0"/>
      </w:pPr>
      <w:r>
        <w:t>Web Map Service</w:t>
      </w:r>
    </w:p>
    <w:p>
      <w:pPr>
        <w:numPr>
          <w:ilvl w:val="3"/>
          <w:numId w:val="900"/>
        </w:numPr>
        <w:spacing w:before="0" w:after="0"/>
      </w:pPr>
      <w:r>
        <w:t>Web Feature Service</w:t>
      </w:r>
    </w:p>
    <w:p>
      <w:pPr>
        <w:numPr>
          <w:ilvl w:val="3"/>
          <w:numId w:val="900"/>
        </w:numPr>
        <w:spacing w:before="0" w:after="0"/>
      </w:pPr>
      <w:r>
        <w:t>Geography Markup Language</w:t>
      </w:r>
    </w:p>
    <w:p>
      <w:pPr>
        <w:numPr>
          <w:ilvl w:val="2"/>
          <w:numId w:val="900"/>
        </w:numPr>
        <w:spacing w:before="0" w:after="0"/>
      </w:pPr>
      <w:r>
        <w:t>Metadata Standards</w:t>
      </w:r>
    </w:p>
    <w:p>
      <w:pPr>
        <w:numPr>
          <w:ilvl w:val="3"/>
          <w:numId w:val="900"/>
        </w:numPr>
        <w:spacing w:before="0" w:after="0"/>
      </w:pPr>
      <w:r>
        <w:t>ISO 19115</w:t>
      </w:r>
    </w:p>
    <w:p>
      <w:pPr>
        <w:numPr>
          <w:ilvl w:val="3"/>
          <w:numId w:val="900"/>
        </w:numPr>
        <w:spacing w:before="0" w:after="0"/>
      </w:pPr>
      <w:r>
        <w:t>Federal Geographic Data Committee Standards</w:t>
      </w:r>
    </w:p>
    <w:p>
      <w:pPr>
        <w:numPr>
          <w:ilvl w:val="2"/>
          <w:numId w:val="900"/>
        </w:numPr>
        <w:spacing w:before="0" w:after="0"/>
      </w:pPr>
      <w:r>
        <w:t>Data Exchange Formats</w:t>
      </w:r>
    </w:p>
    <w:p>
      <w:pPr>
        <w:numPr>
          <w:ilvl w:val="3"/>
          <w:numId w:val="900"/>
        </w:numPr>
        <w:spacing w:before="0" w:after="0"/>
      </w:pPr>
      <w:r>
        <w:t>GeoTIFF</w:t>
      </w:r>
    </w:p>
    <w:p>
      <w:pPr>
        <w:numPr>
          <w:ilvl w:val="3"/>
          <w:numId w:val="900"/>
        </w:numPr>
        <w:spacing w:before="0" w:after="0"/>
      </w:pPr>
      <w:r>
        <w:t>Shapefile</w:t>
      </w:r>
    </w:p>
    <w:p>
      <w:pPr>
        <w:numPr>
          <w:ilvl w:val="3"/>
          <w:numId w:val="900"/>
        </w:numPr>
        <w:spacing w:before="0" w:after="0"/>
      </w:pPr>
      <w:r>
        <w:t>KML</w:t>
      </w:r>
    </w:p>
    <w:p>
      <w:pPr>
        <w:numPr>
          <w:ilvl w:val="3"/>
          <w:numId w:val="900"/>
        </w:numPr>
        <w:spacing w:before="0" w:after="0"/>
      </w:pPr>
      <w:r>
        <w:t>GeoJSON</w:t>
      </w:r>
    </w:p>
    <w:p>
      <w:pPr>
        <w:numPr>
          <w:ilvl w:val="2"/>
          <w:numId w:val="900"/>
        </w:numPr>
        <w:spacing w:before="0" w:after="0"/>
      </w:pPr>
      <w:r>
        <w:t>Interoperability Challenges</w:t>
      </w:r>
    </w:p>
    <w:p>
      <w:pPr>
        <w:numPr>
          <w:ilvl w:val="3"/>
          <w:numId w:val="900"/>
        </w:numPr>
        <w:spacing w:before="0" w:after="0"/>
      </w:pPr>
      <w:r>
        <w:t>Format Conversion</w:t>
      </w:r>
    </w:p>
    <w:p>
      <w:pPr>
        <w:numPr>
          <w:ilvl w:val="3"/>
          <w:numId w:val="900"/>
        </w:numPr>
        <w:spacing w:before="0" w:after="0"/>
      </w:pPr>
      <w:r>
        <w:t>Coordinate System Transformation</w:t>
      </w:r>
    </w:p>
    <w:p>
      <w:pPr>
        <w:pStyle w:val="Heading1"/>
      </w:pPr>
      <w:r>
        <w:t>Analysis, Interpretation, and Visualization</w:t>
      </w:r>
    </w:p>
    <w:p>
      <w:pPr>
        <w:numPr>
          <w:ilvl w:val="0"/>
          <w:numId w:val="900"/>
        </w:numPr>
        <w:spacing w:before="0" w:after="0"/>
      </w:pPr>
      <w:r>
        <w:t>Geographic Information Systems</w:t>
      </w:r>
    </w:p>
    <w:p>
      <w:pPr>
        <w:numPr>
          <w:ilvl w:val="1"/>
          <w:numId w:val="900"/>
        </w:numPr>
        <w:spacing w:before="0" w:after="0"/>
      </w:pPr>
      <w:r>
        <w:t>Core Concepts of GIS</w:t>
      </w:r>
    </w:p>
    <w:p>
      <w:pPr>
        <w:numPr>
          <w:ilvl w:val="2"/>
          <w:numId w:val="900"/>
        </w:numPr>
        <w:spacing w:before="0" w:after="0"/>
      </w:pPr>
      <w:r>
        <w:t>Components of GIS</w:t>
      </w:r>
    </w:p>
    <w:p>
      <w:pPr>
        <w:numPr>
          <w:ilvl w:val="3"/>
          <w:numId w:val="900"/>
        </w:numPr>
        <w:spacing w:before="0" w:after="0"/>
      </w:pPr>
      <w:r>
        <w:t>Hardware</w:t>
      </w:r>
    </w:p>
    <w:p>
      <w:pPr>
        <w:numPr>
          <w:ilvl w:val="3"/>
          <w:numId w:val="900"/>
        </w:numPr>
        <w:spacing w:before="0" w:after="0"/>
      </w:pPr>
      <w:r>
        <w:t>Software</w:t>
      </w:r>
    </w:p>
    <w:p>
      <w:pPr>
        <w:numPr>
          <w:ilvl w:val="3"/>
          <w:numId w:val="900"/>
        </w:numPr>
        <w:spacing w:before="0" w:after="0"/>
      </w:pPr>
      <w:r>
        <w:t>Data</w:t>
      </w:r>
    </w:p>
    <w:p>
      <w:pPr>
        <w:numPr>
          <w:ilvl w:val="3"/>
          <w:numId w:val="900"/>
        </w:numPr>
        <w:spacing w:before="0" w:after="0"/>
      </w:pPr>
      <w:r>
        <w:t>People</w:t>
      </w:r>
    </w:p>
    <w:p>
      <w:pPr>
        <w:numPr>
          <w:ilvl w:val="3"/>
          <w:numId w:val="900"/>
        </w:numPr>
        <w:spacing w:before="0" w:after="0"/>
      </w:pPr>
      <w:r>
        <w:t>Methods</w:t>
      </w:r>
    </w:p>
    <w:p>
      <w:pPr>
        <w:numPr>
          <w:ilvl w:val="2"/>
          <w:numId w:val="900"/>
        </w:numPr>
        <w:spacing w:before="0" w:after="0"/>
      </w:pPr>
      <w:r>
        <w:t>GIS Data Structures</w:t>
      </w:r>
    </w:p>
    <w:p>
      <w:pPr>
        <w:numPr>
          <w:ilvl w:val="3"/>
          <w:numId w:val="900"/>
        </w:numPr>
        <w:spacing w:before="0" w:after="0"/>
      </w:pPr>
      <w:r>
        <w:t>Spatial Data</w:t>
      </w:r>
    </w:p>
    <w:p>
      <w:pPr>
        <w:numPr>
          <w:ilvl w:val="3"/>
          <w:numId w:val="900"/>
        </w:numPr>
        <w:spacing w:before="0" w:after="0"/>
      </w:pPr>
      <w:r>
        <w:t>Attribute Data</w:t>
      </w:r>
    </w:p>
    <w:p>
      <w:pPr>
        <w:numPr>
          <w:ilvl w:val="2"/>
          <w:numId w:val="900"/>
        </w:numPr>
        <w:spacing w:before="0" w:after="0"/>
      </w:pPr>
      <w:r>
        <w:t>Spatial Relationships</w:t>
      </w:r>
    </w:p>
    <w:p>
      <w:pPr>
        <w:numPr>
          <w:ilvl w:val="3"/>
          <w:numId w:val="900"/>
        </w:numPr>
        <w:spacing w:before="0" w:after="0"/>
      </w:pPr>
      <w:r>
        <w:t>Topological Relationships</w:t>
      </w:r>
    </w:p>
    <w:p>
      <w:pPr>
        <w:numPr>
          <w:ilvl w:val="3"/>
          <w:numId w:val="900"/>
        </w:numPr>
        <w:spacing w:before="0" w:after="0"/>
      </w:pPr>
      <w:r>
        <w:t>Metric Relationships</w:t>
      </w:r>
    </w:p>
    <w:p>
      <w:pPr>
        <w:numPr>
          <w:ilvl w:val="1"/>
          <w:numId w:val="900"/>
        </w:numPr>
        <w:spacing w:before="0" w:after="0"/>
      </w:pPr>
      <w:r>
        <w:t>Vector Data Analysis</w:t>
      </w:r>
    </w:p>
    <w:p>
      <w:pPr>
        <w:numPr>
          <w:ilvl w:val="2"/>
          <w:numId w:val="900"/>
        </w:numPr>
        <w:spacing w:before="0" w:after="0"/>
      </w:pPr>
      <w:r>
        <w:t>Buffering</w:t>
      </w:r>
    </w:p>
    <w:p>
      <w:pPr>
        <w:numPr>
          <w:ilvl w:val="3"/>
          <w:numId w:val="900"/>
        </w:numPr>
        <w:spacing w:before="0" w:after="0"/>
      </w:pPr>
      <w:r>
        <w:t>Fixed Distance Buffers</w:t>
      </w:r>
    </w:p>
    <w:p>
      <w:pPr>
        <w:numPr>
          <w:ilvl w:val="3"/>
          <w:numId w:val="900"/>
        </w:numPr>
        <w:spacing w:before="0" w:after="0"/>
      </w:pPr>
      <w:r>
        <w:t>Variable Distance Buffers</w:t>
      </w:r>
    </w:p>
    <w:p>
      <w:pPr>
        <w:numPr>
          <w:ilvl w:val="2"/>
          <w:numId w:val="900"/>
        </w:numPr>
        <w:spacing w:before="0" w:after="0"/>
      </w:pPr>
      <w:r>
        <w:t>Overlay Analysis</w:t>
      </w:r>
    </w:p>
    <w:p>
      <w:pPr>
        <w:numPr>
          <w:ilvl w:val="3"/>
          <w:numId w:val="900"/>
        </w:numPr>
        <w:spacing w:before="0" w:after="0"/>
      </w:pPr>
      <w:r>
        <w:t>Union</w:t>
      </w:r>
    </w:p>
    <w:p>
      <w:pPr>
        <w:numPr>
          <w:ilvl w:val="3"/>
          <w:numId w:val="900"/>
        </w:numPr>
        <w:spacing w:before="0" w:after="0"/>
      </w:pPr>
      <w:r>
        <w:t>Intersect</w:t>
      </w:r>
    </w:p>
    <w:p>
      <w:pPr>
        <w:numPr>
          <w:ilvl w:val="3"/>
          <w:numId w:val="900"/>
        </w:numPr>
        <w:spacing w:before="0" w:after="0"/>
      </w:pPr>
      <w:r>
        <w:t>Clip</w:t>
      </w:r>
    </w:p>
    <w:p>
      <w:pPr>
        <w:numPr>
          <w:ilvl w:val="3"/>
          <w:numId w:val="900"/>
        </w:numPr>
        <w:spacing w:before="0" w:after="0"/>
      </w:pPr>
      <w:r>
        <w:t>Erase</w:t>
      </w:r>
    </w:p>
    <w:p>
      <w:pPr>
        <w:numPr>
          <w:ilvl w:val="2"/>
          <w:numId w:val="900"/>
        </w:numPr>
        <w:spacing w:before="0" w:after="0"/>
      </w:pPr>
      <w:r>
        <w:t>Network Analysis</w:t>
      </w:r>
    </w:p>
    <w:p>
      <w:pPr>
        <w:numPr>
          <w:ilvl w:val="3"/>
          <w:numId w:val="900"/>
        </w:numPr>
        <w:spacing w:before="0" w:after="0"/>
      </w:pPr>
      <w:r>
        <w:t>Shortest Path Analysis</w:t>
      </w:r>
    </w:p>
    <w:p>
      <w:pPr>
        <w:numPr>
          <w:ilvl w:val="3"/>
          <w:numId w:val="900"/>
        </w:numPr>
        <w:spacing w:before="0" w:after="0"/>
      </w:pPr>
      <w:r>
        <w:t>Service Area Analysis</w:t>
      </w:r>
    </w:p>
    <w:p>
      <w:pPr>
        <w:numPr>
          <w:ilvl w:val="3"/>
          <w:numId w:val="900"/>
        </w:numPr>
        <w:spacing w:before="0" w:after="0"/>
      </w:pPr>
      <w:r>
        <w:t>Closest Facility Analysis</w:t>
      </w:r>
    </w:p>
    <w:p>
      <w:pPr>
        <w:numPr>
          <w:ilvl w:val="2"/>
          <w:numId w:val="900"/>
        </w:numPr>
        <w:spacing w:before="0" w:after="0"/>
      </w:pPr>
      <w:r>
        <w:t>Spatial Joins</w:t>
      </w:r>
    </w:p>
    <w:p>
      <w:pPr>
        <w:numPr>
          <w:ilvl w:val="3"/>
          <w:numId w:val="900"/>
        </w:numPr>
        <w:spacing w:before="0" w:after="0"/>
      </w:pPr>
      <w:r>
        <w:t>Point-in-Polygon</w:t>
      </w:r>
    </w:p>
    <w:p>
      <w:pPr>
        <w:numPr>
          <w:ilvl w:val="3"/>
          <w:numId w:val="900"/>
        </w:numPr>
        <w:spacing w:before="0" w:after="0"/>
      </w:pPr>
      <w:r>
        <w:t>Spatial Relationships</w:t>
      </w:r>
    </w:p>
    <w:p>
      <w:pPr>
        <w:numPr>
          <w:ilvl w:val="1"/>
          <w:numId w:val="900"/>
        </w:numPr>
        <w:spacing w:before="0" w:after="0"/>
      </w:pPr>
      <w:r>
        <w:t>Raster Data Analysis</w:t>
      </w:r>
    </w:p>
    <w:p>
      <w:pPr>
        <w:numPr>
          <w:ilvl w:val="2"/>
          <w:numId w:val="900"/>
        </w:numPr>
        <w:spacing w:before="0" w:after="0"/>
      </w:pPr>
      <w:r>
        <w:t>Map Algebra</w:t>
      </w:r>
    </w:p>
    <w:p>
      <w:pPr>
        <w:numPr>
          <w:ilvl w:val="3"/>
          <w:numId w:val="900"/>
        </w:numPr>
        <w:spacing w:before="0" w:after="0"/>
      </w:pPr>
      <w:r>
        <w:t>Local Operations</w:t>
      </w:r>
    </w:p>
    <w:p>
      <w:pPr>
        <w:numPr>
          <w:ilvl w:val="3"/>
          <w:numId w:val="900"/>
        </w:numPr>
        <w:spacing w:before="0" w:after="0"/>
      </w:pPr>
      <w:r>
        <w:t>Focal Operations</w:t>
      </w:r>
    </w:p>
    <w:p>
      <w:pPr>
        <w:numPr>
          <w:ilvl w:val="3"/>
          <w:numId w:val="900"/>
        </w:numPr>
        <w:spacing w:before="0" w:after="0"/>
      </w:pPr>
      <w:r>
        <w:t>Zonal Operations</w:t>
      </w:r>
    </w:p>
    <w:p>
      <w:pPr>
        <w:numPr>
          <w:ilvl w:val="3"/>
          <w:numId w:val="900"/>
        </w:numPr>
        <w:spacing w:before="0" w:after="0"/>
      </w:pPr>
      <w:r>
        <w:t>Global Operations</w:t>
      </w:r>
    </w:p>
    <w:p>
      <w:pPr>
        <w:numPr>
          <w:ilvl w:val="2"/>
          <w:numId w:val="900"/>
        </w:numPr>
        <w:spacing w:before="0" w:after="0"/>
      </w:pPr>
      <w:r>
        <w:t>Surface Analysis</w:t>
      </w:r>
    </w:p>
    <w:p>
      <w:pPr>
        <w:numPr>
          <w:ilvl w:val="3"/>
          <w:numId w:val="900"/>
        </w:numPr>
        <w:spacing w:before="0" w:after="0"/>
      </w:pPr>
      <w:r>
        <w:t>Slope Calculation</w:t>
      </w:r>
    </w:p>
    <w:p>
      <w:pPr>
        <w:numPr>
          <w:ilvl w:val="3"/>
          <w:numId w:val="900"/>
        </w:numPr>
        <w:spacing w:before="0" w:after="0"/>
      </w:pPr>
      <w:r>
        <w:t>Aspect Calculation</w:t>
      </w:r>
    </w:p>
    <w:p>
      <w:pPr>
        <w:numPr>
          <w:ilvl w:val="3"/>
          <w:numId w:val="900"/>
        </w:numPr>
        <w:spacing w:before="0" w:after="0"/>
      </w:pPr>
      <w:r>
        <w:t>Hillshade Generation</w:t>
      </w:r>
    </w:p>
    <w:p>
      <w:pPr>
        <w:numPr>
          <w:ilvl w:val="3"/>
          <w:numId w:val="900"/>
        </w:numPr>
        <w:spacing w:before="0" w:after="0"/>
      </w:pPr>
      <w:r>
        <w:t>Viewshed Analysis</w:t>
      </w:r>
    </w:p>
    <w:p>
      <w:pPr>
        <w:numPr>
          <w:ilvl w:val="2"/>
          <w:numId w:val="900"/>
        </w:numPr>
        <w:spacing w:before="0" w:after="0"/>
      </w:pPr>
      <w:r>
        <w:t>Hydrological Modeling</w:t>
      </w:r>
    </w:p>
    <w:p>
      <w:pPr>
        <w:numPr>
          <w:ilvl w:val="3"/>
          <w:numId w:val="900"/>
        </w:numPr>
        <w:spacing w:before="0" w:after="0"/>
      </w:pPr>
      <w:r>
        <w:t>Flow Direction</w:t>
      </w:r>
    </w:p>
    <w:p>
      <w:pPr>
        <w:numPr>
          <w:ilvl w:val="3"/>
          <w:numId w:val="900"/>
        </w:numPr>
        <w:spacing w:before="0" w:after="0"/>
      </w:pPr>
      <w:r>
        <w:t>Flow Accumulation</w:t>
      </w:r>
    </w:p>
    <w:p>
      <w:pPr>
        <w:numPr>
          <w:ilvl w:val="3"/>
          <w:numId w:val="900"/>
        </w:numPr>
        <w:spacing w:before="0" w:after="0"/>
      </w:pPr>
      <w:r>
        <w:t>Watershed Delineation</w:t>
      </w:r>
    </w:p>
    <w:p>
      <w:pPr>
        <w:numPr>
          <w:ilvl w:val="3"/>
          <w:numId w:val="900"/>
        </w:numPr>
        <w:spacing w:before="0" w:after="0"/>
      </w:pPr>
      <w:r>
        <w:t>Stream Network Extraction</w:t>
      </w:r>
    </w:p>
    <w:p>
      <w:pPr>
        <w:numPr>
          <w:ilvl w:val="1"/>
          <w:numId w:val="900"/>
        </w:numPr>
        <w:spacing w:before="0" w:after="0"/>
      </w:pPr>
      <w:r>
        <w:t>Spatial Interpolation Techniques</w:t>
      </w:r>
    </w:p>
    <w:p>
      <w:pPr>
        <w:numPr>
          <w:ilvl w:val="2"/>
          <w:numId w:val="900"/>
        </w:numPr>
        <w:spacing w:before="0" w:after="0"/>
      </w:pPr>
      <w:r>
        <w:t>Inverse Distance Weighting</w:t>
      </w:r>
    </w:p>
    <w:p>
      <w:pPr>
        <w:numPr>
          <w:ilvl w:val="2"/>
          <w:numId w:val="900"/>
        </w:numPr>
        <w:spacing w:before="0" w:after="0"/>
      </w:pPr>
      <w:r>
        <w:t>Kriging</w:t>
      </w:r>
    </w:p>
    <w:p>
      <w:pPr>
        <w:numPr>
          <w:ilvl w:val="3"/>
          <w:numId w:val="900"/>
        </w:numPr>
        <w:spacing w:before="0" w:after="0"/>
      </w:pPr>
      <w:r>
        <w:t>Ordinary Kriging</w:t>
      </w:r>
    </w:p>
    <w:p>
      <w:pPr>
        <w:numPr>
          <w:ilvl w:val="3"/>
          <w:numId w:val="900"/>
        </w:numPr>
        <w:spacing w:before="0" w:after="0"/>
      </w:pPr>
      <w:r>
        <w:t>Universal Kriging</w:t>
      </w:r>
    </w:p>
    <w:p>
      <w:pPr>
        <w:numPr>
          <w:ilvl w:val="2"/>
          <w:numId w:val="900"/>
        </w:numPr>
        <w:spacing w:before="0" w:after="0"/>
      </w:pPr>
      <w:r>
        <w:t>Spline Interpolation</w:t>
      </w:r>
    </w:p>
    <w:p>
      <w:pPr>
        <w:numPr>
          <w:ilvl w:val="2"/>
          <w:numId w:val="900"/>
        </w:numPr>
        <w:spacing w:before="0" w:after="0"/>
      </w:pPr>
      <w:r>
        <w:t>Trend Surface Analysis</w:t>
      </w:r>
    </w:p>
    <w:p>
      <w:pPr>
        <w:numPr>
          <w:ilvl w:val="0"/>
          <w:numId w:val="900"/>
        </w:numPr>
        <w:spacing w:before="0" w:after="0"/>
      </w:pPr>
      <w:r>
        <w:t>Digital Image Analysis and Interpretation</w:t>
      </w:r>
    </w:p>
    <w:p>
      <w:pPr>
        <w:numPr>
          <w:ilvl w:val="1"/>
          <w:numId w:val="900"/>
        </w:numPr>
        <w:spacing w:before="0" w:after="0"/>
      </w:pPr>
      <w:r>
        <w:t>Visual Image Interpretation</w:t>
      </w:r>
    </w:p>
    <w:p>
      <w:pPr>
        <w:numPr>
          <w:ilvl w:val="2"/>
          <w:numId w:val="900"/>
        </w:numPr>
        <w:spacing w:before="0" w:after="0"/>
      </w:pPr>
      <w:r>
        <w:t>Elements of Interpretation</w:t>
      </w:r>
    </w:p>
    <w:p>
      <w:pPr>
        <w:numPr>
          <w:ilvl w:val="3"/>
          <w:numId w:val="900"/>
        </w:numPr>
        <w:spacing w:before="0" w:after="0"/>
      </w:pPr>
      <w:r>
        <w:t>Tone</w:t>
      </w:r>
    </w:p>
    <w:p>
      <w:pPr>
        <w:numPr>
          <w:ilvl w:val="3"/>
          <w:numId w:val="900"/>
        </w:numPr>
        <w:spacing w:before="0" w:after="0"/>
      </w:pPr>
      <w:r>
        <w:t>Texture</w:t>
      </w:r>
    </w:p>
    <w:p>
      <w:pPr>
        <w:numPr>
          <w:ilvl w:val="3"/>
          <w:numId w:val="900"/>
        </w:numPr>
        <w:spacing w:before="0" w:after="0"/>
      </w:pPr>
      <w:r>
        <w:t>Shape</w:t>
      </w:r>
    </w:p>
    <w:p>
      <w:pPr>
        <w:numPr>
          <w:ilvl w:val="3"/>
          <w:numId w:val="900"/>
        </w:numPr>
        <w:spacing w:before="0" w:after="0"/>
      </w:pPr>
      <w:r>
        <w:t>Size</w:t>
      </w:r>
    </w:p>
    <w:p>
      <w:pPr>
        <w:numPr>
          <w:ilvl w:val="3"/>
          <w:numId w:val="900"/>
        </w:numPr>
        <w:spacing w:before="0" w:after="0"/>
      </w:pPr>
      <w:r>
        <w:t>Pattern</w:t>
      </w:r>
    </w:p>
    <w:p>
      <w:pPr>
        <w:numPr>
          <w:ilvl w:val="3"/>
          <w:numId w:val="900"/>
        </w:numPr>
        <w:spacing w:before="0" w:after="0"/>
      </w:pPr>
      <w:r>
        <w:t>Shadow</w:t>
      </w:r>
    </w:p>
    <w:p>
      <w:pPr>
        <w:numPr>
          <w:ilvl w:val="3"/>
          <w:numId w:val="900"/>
        </w:numPr>
        <w:spacing w:before="0" w:after="0"/>
      </w:pPr>
      <w:r>
        <w:t>Association</w:t>
      </w:r>
    </w:p>
    <w:p>
      <w:pPr>
        <w:numPr>
          <w:ilvl w:val="3"/>
          <w:numId w:val="900"/>
        </w:numPr>
        <w:spacing w:before="0" w:after="0"/>
      </w:pPr>
      <w:r>
        <w:t>Site</w:t>
      </w:r>
    </w:p>
    <w:p>
      <w:pPr>
        <w:numPr>
          <w:ilvl w:val="2"/>
          <w:numId w:val="900"/>
        </w:numPr>
        <w:spacing w:before="0" w:after="0"/>
      </w:pPr>
      <w:r>
        <w:t>Interpretation Keys</w:t>
      </w:r>
    </w:p>
    <w:p>
      <w:pPr>
        <w:numPr>
          <w:ilvl w:val="2"/>
          <w:numId w:val="900"/>
        </w:numPr>
        <w:spacing w:before="0" w:after="0"/>
      </w:pPr>
      <w:r>
        <w:t>Stereoscopic Interpretation</w:t>
      </w:r>
    </w:p>
    <w:p>
      <w:pPr>
        <w:numPr>
          <w:ilvl w:val="1"/>
          <w:numId w:val="900"/>
        </w:numPr>
        <w:spacing w:before="0" w:after="0"/>
      </w:pPr>
      <w:r>
        <w:t>Digital Image Classification</w:t>
      </w:r>
    </w:p>
    <w:p>
      <w:pPr>
        <w:numPr>
          <w:ilvl w:val="2"/>
          <w:numId w:val="900"/>
        </w:numPr>
        <w:spacing w:before="0" w:after="0"/>
      </w:pPr>
      <w:r>
        <w:t>Supervised Classification</w:t>
      </w:r>
    </w:p>
    <w:p>
      <w:pPr>
        <w:numPr>
          <w:ilvl w:val="3"/>
          <w:numId w:val="900"/>
        </w:numPr>
        <w:spacing w:before="0" w:after="0"/>
      </w:pPr>
      <w:r>
        <w:t>Training Data Selection</w:t>
      </w:r>
    </w:p>
    <w:p>
      <w:pPr>
        <w:numPr>
          <w:ilvl w:val="3"/>
          <w:numId w:val="900"/>
        </w:numPr>
        <w:spacing w:before="0" w:after="0"/>
      </w:pPr>
      <w:r>
        <w:t>Signature Development</w:t>
      </w:r>
    </w:p>
    <w:p>
      <w:pPr>
        <w:numPr>
          <w:ilvl w:val="3"/>
          <w:numId w:val="900"/>
        </w:numPr>
        <w:spacing w:before="0" w:after="0"/>
      </w:pPr>
      <w:r>
        <w:t>Classification Algorithms</w:t>
      </w:r>
    </w:p>
    <w:p>
      <w:pPr>
        <w:numPr>
          <w:ilvl w:val="4"/>
          <w:numId w:val="900"/>
        </w:numPr>
        <w:spacing w:before="0" w:after="0"/>
      </w:pPr>
      <w:r>
        <w:t>Maximum Likelihood</w:t>
      </w:r>
    </w:p>
    <w:p>
      <w:pPr>
        <w:numPr>
          <w:ilvl w:val="4"/>
          <w:numId w:val="900"/>
        </w:numPr>
        <w:spacing w:before="0" w:after="0"/>
      </w:pPr>
      <w:r>
        <w:t>Minimum Distance</w:t>
      </w:r>
    </w:p>
    <w:p>
      <w:pPr>
        <w:numPr>
          <w:ilvl w:val="4"/>
          <w:numId w:val="900"/>
        </w:numPr>
        <w:spacing w:before="0" w:after="0"/>
      </w:pPr>
      <w:r>
        <w:t>Parallelepiped</w:t>
      </w:r>
    </w:p>
    <w:p>
      <w:pPr>
        <w:numPr>
          <w:ilvl w:val="2"/>
          <w:numId w:val="900"/>
        </w:numPr>
        <w:spacing w:before="0" w:after="0"/>
      </w:pPr>
      <w:r>
        <w:t>Unsupervised Classification</w:t>
      </w:r>
    </w:p>
    <w:p>
      <w:pPr>
        <w:numPr>
          <w:ilvl w:val="3"/>
          <w:numId w:val="900"/>
        </w:numPr>
        <w:spacing w:before="0" w:after="0"/>
      </w:pPr>
      <w:r>
        <w:t>Clustering Methods</w:t>
      </w:r>
    </w:p>
    <w:p>
      <w:pPr>
        <w:numPr>
          <w:ilvl w:val="4"/>
          <w:numId w:val="900"/>
        </w:numPr>
        <w:spacing w:before="0" w:after="0"/>
      </w:pPr>
      <w:r>
        <w:t>K-means Clustering</w:t>
      </w:r>
    </w:p>
    <w:p>
      <w:pPr>
        <w:numPr>
          <w:ilvl w:val="4"/>
          <w:numId w:val="900"/>
        </w:numPr>
        <w:spacing w:before="0" w:after="0"/>
      </w:pPr>
      <w:r>
        <w:t>ISODATA Clustering</w:t>
      </w:r>
    </w:p>
    <w:p>
      <w:pPr>
        <w:numPr>
          <w:ilvl w:val="3"/>
          <w:numId w:val="900"/>
        </w:numPr>
        <w:spacing w:before="0" w:after="0"/>
      </w:pPr>
      <w:r>
        <w:t>Class Label Assignment</w:t>
      </w:r>
    </w:p>
    <w:p>
      <w:pPr>
        <w:numPr>
          <w:ilvl w:val="2"/>
          <w:numId w:val="900"/>
        </w:numPr>
        <w:spacing w:before="0" w:after="0"/>
      </w:pPr>
      <w:r>
        <w:t>Object-Based Image Analysis</w:t>
      </w:r>
    </w:p>
    <w:p>
      <w:pPr>
        <w:numPr>
          <w:ilvl w:val="3"/>
          <w:numId w:val="900"/>
        </w:numPr>
        <w:spacing w:before="0" w:after="0"/>
      </w:pPr>
      <w:r>
        <w:t>Image Segmentation</w:t>
      </w:r>
    </w:p>
    <w:p>
      <w:pPr>
        <w:numPr>
          <w:ilvl w:val="3"/>
          <w:numId w:val="900"/>
        </w:numPr>
        <w:spacing w:before="0" w:after="0"/>
      </w:pPr>
      <w:r>
        <w:t>Feature Extraction</w:t>
      </w:r>
    </w:p>
    <w:p>
      <w:pPr>
        <w:numPr>
          <w:ilvl w:val="3"/>
          <w:numId w:val="900"/>
        </w:numPr>
        <w:spacing w:before="0" w:after="0"/>
      </w:pPr>
      <w:r>
        <w:t>Classification Rules</w:t>
      </w:r>
    </w:p>
    <w:p>
      <w:pPr>
        <w:numPr>
          <w:ilvl w:val="2"/>
          <w:numId w:val="900"/>
        </w:numPr>
        <w:spacing w:before="0" w:after="0"/>
      </w:pPr>
      <w:r>
        <w:t>Accuracy Assessment</w:t>
      </w:r>
    </w:p>
    <w:p>
      <w:pPr>
        <w:numPr>
          <w:ilvl w:val="3"/>
          <w:numId w:val="900"/>
        </w:numPr>
        <w:spacing w:before="0" w:after="0"/>
      </w:pPr>
      <w:r>
        <w:t>Confusion Matrix</w:t>
      </w:r>
    </w:p>
    <w:p>
      <w:pPr>
        <w:numPr>
          <w:ilvl w:val="3"/>
          <w:numId w:val="900"/>
        </w:numPr>
        <w:spacing w:before="0" w:after="0"/>
      </w:pPr>
      <w:r>
        <w:t>Overall Accuracy</w:t>
      </w:r>
    </w:p>
    <w:p>
      <w:pPr>
        <w:numPr>
          <w:ilvl w:val="3"/>
          <w:numId w:val="900"/>
        </w:numPr>
        <w:spacing w:before="0" w:after="0"/>
      </w:pPr>
      <w:r>
        <w:t>Producer's Accuracy</w:t>
      </w:r>
    </w:p>
    <w:p>
      <w:pPr>
        <w:numPr>
          <w:ilvl w:val="3"/>
          <w:numId w:val="900"/>
        </w:numPr>
        <w:spacing w:before="0" w:after="0"/>
      </w:pPr>
      <w:r>
        <w:t>User's Accuracy</w:t>
      </w:r>
    </w:p>
    <w:p>
      <w:pPr>
        <w:numPr>
          <w:ilvl w:val="3"/>
          <w:numId w:val="900"/>
        </w:numPr>
        <w:spacing w:before="0" w:after="0"/>
      </w:pPr>
      <w:r>
        <w:t>Kappa Coefficient</w:t>
      </w:r>
    </w:p>
    <w:p>
      <w:pPr>
        <w:numPr>
          <w:ilvl w:val="1"/>
          <w:numId w:val="900"/>
        </w:numPr>
        <w:spacing w:before="0" w:after="0"/>
      </w:pPr>
      <w:r>
        <w:t>Image Enhancement Techniques</w:t>
      </w:r>
    </w:p>
    <w:p>
      <w:pPr>
        <w:numPr>
          <w:ilvl w:val="2"/>
          <w:numId w:val="900"/>
        </w:numPr>
        <w:spacing w:before="0" w:after="0"/>
      </w:pPr>
      <w:r>
        <w:t>Contrast Stretching</w:t>
      </w:r>
    </w:p>
    <w:p>
      <w:pPr>
        <w:numPr>
          <w:ilvl w:val="3"/>
          <w:numId w:val="900"/>
        </w:numPr>
        <w:spacing w:before="0" w:after="0"/>
      </w:pPr>
      <w:r>
        <w:t>Linear Stretching</w:t>
      </w:r>
    </w:p>
    <w:p>
      <w:pPr>
        <w:numPr>
          <w:ilvl w:val="3"/>
          <w:numId w:val="900"/>
        </w:numPr>
        <w:spacing w:before="0" w:after="0"/>
      </w:pPr>
      <w:r>
        <w:t>Histogram Equalization</w:t>
      </w:r>
    </w:p>
    <w:p>
      <w:pPr>
        <w:numPr>
          <w:ilvl w:val="3"/>
          <w:numId w:val="900"/>
        </w:numPr>
        <w:spacing w:before="0" w:after="0"/>
      </w:pPr>
      <w:r>
        <w:t>Piecewise Linear Stretching</w:t>
      </w:r>
    </w:p>
    <w:p>
      <w:pPr>
        <w:numPr>
          <w:ilvl w:val="2"/>
          <w:numId w:val="900"/>
        </w:numPr>
        <w:spacing w:before="0" w:after="0"/>
      </w:pPr>
      <w:r>
        <w:t>Principal Component Analysis</w:t>
      </w:r>
    </w:p>
    <w:p>
      <w:pPr>
        <w:numPr>
          <w:ilvl w:val="3"/>
          <w:numId w:val="900"/>
        </w:numPr>
        <w:spacing w:before="0" w:after="0"/>
      </w:pPr>
      <w:r>
        <w:t>Data Reduction</w:t>
      </w:r>
    </w:p>
    <w:p>
      <w:pPr>
        <w:numPr>
          <w:ilvl w:val="3"/>
          <w:numId w:val="900"/>
        </w:numPr>
        <w:spacing w:before="0" w:after="0"/>
      </w:pPr>
      <w:r>
        <w:t>Noise Reduction</w:t>
      </w:r>
    </w:p>
    <w:p>
      <w:pPr>
        <w:numPr>
          <w:ilvl w:val="2"/>
          <w:numId w:val="900"/>
        </w:numPr>
        <w:spacing w:before="0" w:after="0"/>
      </w:pPr>
      <w:r>
        <w:t>Filtering</w:t>
      </w:r>
    </w:p>
    <w:p>
      <w:pPr>
        <w:numPr>
          <w:ilvl w:val="3"/>
          <w:numId w:val="900"/>
        </w:numPr>
        <w:spacing w:before="0" w:after="0"/>
      </w:pPr>
      <w:r>
        <w:t>Spatial Domain Filtering</w:t>
      </w:r>
    </w:p>
    <w:p>
      <w:pPr>
        <w:numPr>
          <w:ilvl w:val="3"/>
          <w:numId w:val="900"/>
        </w:numPr>
        <w:spacing w:before="0" w:after="0"/>
      </w:pPr>
      <w:r>
        <w:t>Frequency Domain Filtering</w:t>
      </w:r>
    </w:p>
    <w:p>
      <w:pPr>
        <w:numPr>
          <w:ilvl w:val="3"/>
          <w:numId w:val="900"/>
        </w:numPr>
        <w:spacing w:before="0" w:after="0"/>
      </w:pPr>
      <w:r>
        <w:t>Edge Enhancement</w:t>
      </w:r>
    </w:p>
    <w:p>
      <w:pPr>
        <w:numPr>
          <w:ilvl w:val="3"/>
          <w:numId w:val="900"/>
        </w:numPr>
        <w:spacing w:before="0" w:after="0"/>
      </w:pPr>
      <w:r>
        <w:t>Noise Reduction</w:t>
      </w:r>
    </w:p>
    <w:p>
      <w:pPr>
        <w:numPr>
          <w:ilvl w:val="1"/>
          <w:numId w:val="900"/>
        </w:numPr>
        <w:spacing w:before="0" w:after="0"/>
      </w:pPr>
      <w:r>
        <w:t>Change Detection Analysis</w:t>
      </w:r>
    </w:p>
    <w:p>
      <w:pPr>
        <w:numPr>
          <w:ilvl w:val="2"/>
          <w:numId w:val="900"/>
        </w:numPr>
        <w:spacing w:before="0" w:after="0"/>
      </w:pPr>
      <w:r>
        <w:t>Multi-temporal Image Analysis</w:t>
      </w:r>
    </w:p>
    <w:p>
      <w:pPr>
        <w:numPr>
          <w:ilvl w:val="2"/>
          <w:numId w:val="900"/>
        </w:numPr>
        <w:spacing w:before="0" w:after="0"/>
      </w:pPr>
      <w:r>
        <w:t>Post-classification Comparison</w:t>
      </w:r>
    </w:p>
    <w:p>
      <w:pPr>
        <w:numPr>
          <w:ilvl w:val="2"/>
          <w:numId w:val="900"/>
        </w:numPr>
        <w:spacing w:before="0" w:after="0"/>
      </w:pPr>
      <w:r>
        <w:t>Image Differencing</w:t>
      </w:r>
    </w:p>
    <w:p>
      <w:pPr>
        <w:numPr>
          <w:ilvl w:val="2"/>
          <w:numId w:val="900"/>
        </w:numPr>
        <w:spacing w:before="0" w:after="0"/>
      </w:pPr>
      <w:r>
        <w:t>Principal Component Analysis for Change Detection</w:t>
      </w:r>
    </w:p>
    <w:p>
      <w:pPr>
        <w:numPr>
          <w:ilvl w:val="2"/>
          <w:numId w:val="900"/>
        </w:numPr>
        <w:spacing w:before="0" w:after="0"/>
      </w:pPr>
      <w:r>
        <w:t>Change Vector Analysis</w:t>
      </w:r>
    </w:p>
    <w:p>
      <w:pPr>
        <w:numPr>
          <w:ilvl w:val="0"/>
          <w:numId w:val="900"/>
        </w:numPr>
        <w:spacing w:before="0" w:after="0"/>
      </w:pPr>
      <w:r>
        <w:t>3D Modeling and Visualization</w:t>
      </w:r>
    </w:p>
    <w:p>
      <w:pPr>
        <w:numPr>
          <w:ilvl w:val="1"/>
          <w:numId w:val="900"/>
        </w:numPr>
        <w:spacing w:before="0" w:after="0"/>
      </w:pPr>
      <w:r>
        <w:t>Digital Surface Models</w:t>
      </w:r>
    </w:p>
    <w:p>
      <w:pPr>
        <w:numPr>
          <w:ilvl w:val="2"/>
          <w:numId w:val="900"/>
        </w:numPr>
        <w:spacing w:before="0" w:after="0"/>
      </w:pPr>
      <w:r>
        <w:t>DSM Generation</w:t>
      </w:r>
    </w:p>
    <w:p>
      <w:pPr>
        <w:numPr>
          <w:ilvl w:val="2"/>
          <w:numId w:val="900"/>
        </w:numPr>
        <w:spacing w:before="0" w:after="0"/>
      </w:pPr>
      <w:r>
        <w:t>DSM Applications</w:t>
      </w:r>
    </w:p>
    <w:p>
      <w:pPr>
        <w:numPr>
          <w:ilvl w:val="1"/>
          <w:numId w:val="900"/>
        </w:numPr>
        <w:spacing w:before="0" w:after="0"/>
      </w:pPr>
      <w:r>
        <w:t>Digital Terrain Models</w:t>
      </w:r>
    </w:p>
    <w:p>
      <w:pPr>
        <w:numPr>
          <w:ilvl w:val="2"/>
          <w:numId w:val="900"/>
        </w:numPr>
        <w:spacing w:before="0" w:after="0"/>
      </w:pPr>
      <w:r>
        <w:t>DTM Generation</w:t>
      </w:r>
    </w:p>
    <w:p>
      <w:pPr>
        <w:numPr>
          <w:ilvl w:val="2"/>
          <w:numId w:val="900"/>
        </w:numPr>
        <w:spacing w:before="0" w:after="0"/>
      </w:pPr>
      <w:r>
        <w:t>DTM Applications</w:t>
      </w:r>
    </w:p>
    <w:p>
      <w:pPr>
        <w:numPr>
          <w:ilvl w:val="1"/>
          <w:numId w:val="900"/>
        </w:numPr>
        <w:spacing w:before="0" w:after="0"/>
      </w:pPr>
      <w:r>
        <w:t>3D City Models</w:t>
      </w:r>
    </w:p>
    <w:p>
      <w:pPr>
        <w:numPr>
          <w:ilvl w:val="2"/>
          <w:numId w:val="900"/>
        </w:numPr>
        <w:spacing w:before="0" w:after="0"/>
      </w:pPr>
      <w:r>
        <w:t>Level of Detail Concepts</w:t>
      </w:r>
    </w:p>
    <w:p>
      <w:pPr>
        <w:numPr>
          <w:ilvl w:val="2"/>
          <w:numId w:val="900"/>
        </w:numPr>
        <w:spacing w:before="0" w:after="0"/>
      </w:pPr>
      <w:r>
        <w:t>Building Information Modeling Integration</w:t>
      </w:r>
    </w:p>
    <w:p>
      <w:pPr>
        <w:numPr>
          <w:ilvl w:val="2"/>
          <w:numId w:val="900"/>
        </w:numPr>
        <w:spacing w:before="0" w:after="0"/>
      </w:pPr>
      <w:r>
        <w:t>Urban Visualization</w:t>
      </w:r>
    </w:p>
    <w:p>
      <w:pPr>
        <w:numPr>
          <w:ilvl w:val="1"/>
          <w:numId w:val="900"/>
        </w:numPr>
        <w:spacing w:before="0" w:after="0"/>
      </w:pPr>
      <w:r>
        <w:t>Virtual and Augmented Reality in Geomatics</w:t>
      </w:r>
    </w:p>
    <w:p>
      <w:pPr>
        <w:numPr>
          <w:ilvl w:val="2"/>
          <w:numId w:val="900"/>
        </w:numPr>
        <w:spacing w:before="0" w:after="0"/>
      </w:pPr>
      <w:r>
        <w:t>Immersive Visualization Techniques</w:t>
      </w:r>
    </w:p>
    <w:p>
      <w:pPr>
        <w:numPr>
          <w:ilvl w:val="2"/>
          <w:numId w:val="900"/>
        </w:numPr>
        <w:spacing w:before="0" w:after="0"/>
      </w:pPr>
      <w:r>
        <w:t>Applications in Planning</w:t>
      </w:r>
    </w:p>
    <w:p>
      <w:pPr>
        <w:numPr>
          <w:ilvl w:val="2"/>
          <w:numId w:val="900"/>
        </w:numPr>
        <w:spacing w:before="0" w:after="0"/>
      </w:pPr>
      <w:r>
        <w:t>Applications in Education</w:t>
      </w:r>
    </w:p>
    <w:p>
      <w:pPr>
        <w:numPr>
          <w:ilvl w:val="2"/>
          <w:numId w:val="900"/>
        </w:numPr>
        <w:spacing w:before="0" w:after="0"/>
      </w:pPr>
      <w:r>
        <w:t>Hardware Requirements</w:t>
      </w:r>
    </w:p>
    <w:p>
      <w:pPr>
        <w:pStyle w:val="Heading1"/>
      </w:pPr>
      <w:r>
        <w:t>Applications of Geomatics and Remote Sensing</w:t>
      </w:r>
    </w:p>
    <w:p>
      <w:pPr>
        <w:numPr>
          <w:ilvl w:val="0"/>
          <w:numId w:val="900"/>
        </w:numPr>
        <w:spacing w:before="0" w:after="0"/>
      </w:pPr>
      <w:r>
        <w:t>Land Administration and Surveying</w:t>
      </w:r>
    </w:p>
    <w:p>
      <w:pPr>
        <w:numPr>
          <w:ilvl w:val="1"/>
          <w:numId w:val="900"/>
        </w:numPr>
        <w:spacing w:before="0" w:after="0"/>
      </w:pPr>
      <w:r>
        <w:t>Cadastral Surveying and Land Registration</w:t>
      </w:r>
    </w:p>
    <w:p>
      <w:pPr>
        <w:numPr>
          <w:ilvl w:val="2"/>
          <w:numId w:val="900"/>
        </w:numPr>
        <w:spacing w:before="0" w:after="0"/>
      </w:pPr>
      <w:r>
        <w:t>Parcel Mapping</w:t>
      </w:r>
    </w:p>
    <w:p>
      <w:pPr>
        <w:numPr>
          <w:ilvl w:val="2"/>
          <w:numId w:val="900"/>
        </w:numPr>
        <w:spacing w:before="0" w:after="0"/>
      </w:pPr>
      <w:r>
        <w:t>Legal Descriptions</w:t>
      </w:r>
    </w:p>
    <w:p>
      <w:pPr>
        <w:numPr>
          <w:ilvl w:val="2"/>
          <w:numId w:val="900"/>
        </w:numPr>
        <w:spacing w:before="0" w:after="0"/>
      </w:pPr>
      <w:r>
        <w:t>Cadastral Systems</w:t>
      </w:r>
    </w:p>
    <w:p>
      <w:pPr>
        <w:numPr>
          <w:ilvl w:val="1"/>
          <w:numId w:val="900"/>
        </w:numPr>
        <w:spacing w:before="0" w:after="0"/>
      </w:pPr>
      <w:r>
        <w:t>Property Boundary Determination</w:t>
      </w:r>
    </w:p>
    <w:p>
      <w:pPr>
        <w:numPr>
          <w:ilvl w:val="2"/>
          <w:numId w:val="900"/>
        </w:numPr>
        <w:spacing w:before="0" w:after="0"/>
      </w:pPr>
      <w:r>
        <w:t>Boundary Survey Methods</w:t>
      </w:r>
    </w:p>
    <w:p>
      <w:pPr>
        <w:numPr>
          <w:ilvl w:val="2"/>
          <w:numId w:val="900"/>
        </w:numPr>
        <w:spacing w:before="0" w:after="0"/>
      </w:pPr>
      <w:r>
        <w:t>Evidence Evaluation</w:t>
      </w:r>
    </w:p>
    <w:p>
      <w:pPr>
        <w:numPr>
          <w:ilvl w:val="2"/>
          <w:numId w:val="900"/>
        </w:numPr>
        <w:spacing w:before="0" w:after="0"/>
      </w:pPr>
      <w:r>
        <w:t>Dispute Resolution</w:t>
      </w:r>
    </w:p>
    <w:p>
      <w:pPr>
        <w:numPr>
          <w:ilvl w:val="1"/>
          <w:numId w:val="900"/>
        </w:numPr>
        <w:spacing w:before="0" w:after="0"/>
      </w:pPr>
      <w:r>
        <w:t>Topographic Mapping</w:t>
      </w:r>
    </w:p>
    <w:p>
      <w:pPr>
        <w:numPr>
          <w:ilvl w:val="2"/>
          <w:numId w:val="900"/>
        </w:numPr>
        <w:spacing w:before="0" w:after="0"/>
      </w:pPr>
      <w:r>
        <w:t>Contour Mapping</w:t>
      </w:r>
    </w:p>
    <w:p>
      <w:pPr>
        <w:numPr>
          <w:ilvl w:val="2"/>
          <w:numId w:val="900"/>
        </w:numPr>
        <w:spacing w:before="0" w:after="0"/>
      </w:pPr>
      <w:r>
        <w:t>Elevation Data Collection</w:t>
      </w:r>
    </w:p>
    <w:p>
      <w:pPr>
        <w:numPr>
          <w:ilvl w:val="2"/>
          <w:numId w:val="900"/>
        </w:numPr>
        <w:spacing w:before="0" w:after="0"/>
      </w:pPr>
      <w:r>
        <w:t>Map Production</w:t>
      </w:r>
    </w:p>
    <w:p>
      <w:pPr>
        <w:numPr>
          <w:ilvl w:val="0"/>
          <w:numId w:val="900"/>
        </w:numPr>
        <w:spacing w:before="0" w:after="0"/>
      </w:pPr>
      <w:r>
        <w:t>Civil Engineering and Infrastructure Management</w:t>
      </w:r>
    </w:p>
    <w:p>
      <w:pPr>
        <w:numPr>
          <w:ilvl w:val="1"/>
          <w:numId w:val="900"/>
        </w:numPr>
        <w:spacing w:before="0" w:after="0"/>
      </w:pPr>
      <w:r>
        <w:t>Route Surveying</w:t>
      </w:r>
    </w:p>
    <w:p>
      <w:pPr>
        <w:numPr>
          <w:ilvl w:val="2"/>
          <w:numId w:val="900"/>
        </w:numPr>
        <w:spacing w:before="0" w:after="0"/>
      </w:pPr>
      <w:r>
        <w:t>Road Alignment</w:t>
      </w:r>
    </w:p>
    <w:p>
      <w:pPr>
        <w:numPr>
          <w:ilvl w:val="2"/>
          <w:numId w:val="900"/>
        </w:numPr>
        <w:spacing w:before="0" w:after="0"/>
      </w:pPr>
      <w:r>
        <w:t>Railway Surveying</w:t>
      </w:r>
    </w:p>
    <w:p>
      <w:pPr>
        <w:numPr>
          <w:ilvl w:val="2"/>
          <w:numId w:val="900"/>
        </w:numPr>
        <w:spacing w:before="0" w:after="0"/>
      </w:pPr>
      <w:r>
        <w:t>Pipeline Surveying</w:t>
      </w:r>
    </w:p>
    <w:p>
      <w:pPr>
        <w:numPr>
          <w:ilvl w:val="1"/>
          <w:numId w:val="900"/>
        </w:numPr>
        <w:spacing w:before="0" w:after="0"/>
      </w:pPr>
      <w:r>
        <w:t>Construction Site Monitoring</w:t>
      </w:r>
    </w:p>
    <w:p>
      <w:pPr>
        <w:numPr>
          <w:ilvl w:val="2"/>
          <w:numId w:val="900"/>
        </w:numPr>
        <w:spacing w:before="0" w:after="0"/>
      </w:pPr>
      <w:r>
        <w:t>Progress Tracking</w:t>
      </w:r>
    </w:p>
    <w:p>
      <w:pPr>
        <w:numPr>
          <w:ilvl w:val="2"/>
          <w:numId w:val="900"/>
        </w:numPr>
        <w:spacing w:before="0" w:after="0"/>
      </w:pPr>
      <w:r>
        <w:t>Volume Calculations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Structural Deformation Monitoring</w:t>
      </w:r>
    </w:p>
    <w:p>
      <w:pPr>
        <w:numPr>
          <w:ilvl w:val="2"/>
          <w:numId w:val="900"/>
        </w:numPr>
        <w:spacing w:before="0" w:after="0"/>
      </w:pPr>
      <w:r>
        <w:t>Monitoring Techniques</w:t>
      </w:r>
    </w:p>
    <w:p>
      <w:pPr>
        <w:numPr>
          <w:ilvl w:val="2"/>
          <w:numId w:val="900"/>
        </w:numPr>
        <w:spacing w:before="0" w:after="0"/>
      </w:pPr>
      <w:r>
        <w:t>Data Analysis and Reporting</w:t>
      </w:r>
    </w:p>
    <w:p>
      <w:pPr>
        <w:numPr>
          <w:ilvl w:val="2"/>
          <w:numId w:val="900"/>
        </w:numPr>
        <w:spacing w:before="0" w:after="0"/>
      </w:pPr>
      <w:r>
        <w:t>Early Warning Systems</w:t>
      </w:r>
    </w:p>
    <w:p>
      <w:pPr>
        <w:numPr>
          <w:ilvl w:val="1"/>
          <w:numId w:val="900"/>
        </w:numPr>
        <w:spacing w:before="0" w:after="0"/>
      </w:pPr>
      <w:r>
        <w:t>As-Built Surveys</w:t>
      </w:r>
    </w:p>
    <w:p>
      <w:pPr>
        <w:numPr>
          <w:ilvl w:val="2"/>
          <w:numId w:val="900"/>
        </w:numPr>
        <w:spacing w:before="0" w:after="0"/>
      </w:pPr>
      <w:r>
        <w:t>Documentation of Completed Structures</w:t>
      </w:r>
    </w:p>
    <w:p>
      <w:pPr>
        <w:numPr>
          <w:ilvl w:val="2"/>
          <w:numId w:val="900"/>
        </w:numPr>
        <w:spacing w:before="0" w:after="0"/>
      </w:pPr>
      <w:r>
        <w:t>Comparison with Design Plans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0"/>
          <w:numId w:val="900"/>
        </w:numPr>
        <w:spacing w:before="0" w:after="0"/>
      </w:pPr>
      <w:r>
        <w:t>Environmental Science and Monitoring</w:t>
      </w:r>
    </w:p>
    <w:p>
      <w:pPr>
        <w:numPr>
          <w:ilvl w:val="1"/>
          <w:numId w:val="900"/>
        </w:numPr>
        <w:spacing w:before="0" w:after="0"/>
      </w:pPr>
      <w:r>
        <w:t>Climate Change Studies</w:t>
      </w:r>
    </w:p>
    <w:p>
      <w:pPr>
        <w:numPr>
          <w:ilvl w:val="2"/>
          <w:numId w:val="900"/>
        </w:numPr>
        <w:spacing w:before="0" w:after="0"/>
      </w:pPr>
      <w:r>
        <w:t>Land Surface Temperature Monitoring</w:t>
      </w:r>
    </w:p>
    <w:p>
      <w:pPr>
        <w:numPr>
          <w:ilvl w:val="2"/>
          <w:numId w:val="900"/>
        </w:numPr>
        <w:spacing w:before="0" w:after="0"/>
      </w:pPr>
      <w:r>
        <w:t>Glacier and Ice Cap Analysis</w:t>
      </w:r>
    </w:p>
    <w:p>
      <w:pPr>
        <w:numPr>
          <w:ilvl w:val="2"/>
          <w:numId w:val="900"/>
        </w:numPr>
        <w:spacing w:before="0" w:after="0"/>
      </w:pPr>
      <w:r>
        <w:t>Sea Level Rise Monitoring</w:t>
      </w:r>
    </w:p>
    <w:p>
      <w:pPr>
        <w:numPr>
          <w:ilvl w:val="1"/>
          <w:numId w:val="900"/>
        </w:numPr>
        <w:spacing w:before="0" w:after="0"/>
      </w:pPr>
      <w:r>
        <w:t>Water Quality Assessment</w:t>
      </w:r>
    </w:p>
    <w:p>
      <w:pPr>
        <w:numPr>
          <w:ilvl w:val="2"/>
          <w:numId w:val="900"/>
        </w:numPr>
        <w:spacing w:before="0" w:after="0"/>
      </w:pPr>
      <w:r>
        <w:t>Remote Sensing of Water Bodies</w:t>
      </w:r>
    </w:p>
    <w:p>
      <w:pPr>
        <w:numPr>
          <w:ilvl w:val="2"/>
          <w:numId w:val="900"/>
        </w:numPr>
        <w:spacing w:before="0" w:after="0"/>
      </w:pPr>
      <w:r>
        <w:t>Detection of Pollutants</w:t>
      </w:r>
    </w:p>
    <w:p>
      <w:pPr>
        <w:numPr>
          <w:ilvl w:val="2"/>
          <w:numId w:val="900"/>
        </w:numPr>
        <w:spacing w:before="0" w:after="0"/>
      </w:pPr>
      <w:r>
        <w:t>Eutrophication Monitoring</w:t>
      </w:r>
    </w:p>
    <w:p>
      <w:pPr>
        <w:numPr>
          <w:ilvl w:val="1"/>
          <w:numId w:val="900"/>
        </w:numPr>
        <w:spacing w:before="0" w:after="0"/>
      </w:pPr>
      <w:r>
        <w:t>Forest and Vegetation Monitoring</w:t>
      </w:r>
    </w:p>
    <w:p>
      <w:pPr>
        <w:numPr>
          <w:ilvl w:val="2"/>
          <w:numId w:val="900"/>
        </w:numPr>
        <w:spacing w:before="0" w:after="0"/>
      </w:pPr>
      <w:r>
        <w:t>Deforestation Assessment</w:t>
      </w:r>
    </w:p>
    <w:p>
      <w:pPr>
        <w:numPr>
          <w:ilvl w:val="2"/>
          <w:numId w:val="900"/>
        </w:numPr>
        <w:spacing w:before="0" w:after="0"/>
      </w:pPr>
      <w:r>
        <w:t>Forest Health Monitoring</w:t>
      </w:r>
    </w:p>
    <w:p>
      <w:pPr>
        <w:numPr>
          <w:ilvl w:val="2"/>
          <w:numId w:val="900"/>
        </w:numPr>
        <w:spacing w:before="0" w:after="0"/>
      </w:pPr>
      <w:r>
        <w:t>Vegetation Indices</w:t>
      </w:r>
    </w:p>
    <w:p>
      <w:pPr>
        <w:numPr>
          <w:ilvl w:val="3"/>
          <w:numId w:val="900"/>
        </w:numPr>
        <w:spacing w:before="0" w:after="0"/>
      </w:pPr>
      <w:r>
        <w:t>Normalized Difference Vegetation Index</w:t>
      </w:r>
    </w:p>
    <w:p>
      <w:pPr>
        <w:numPr>
          <w:ilvl w:val="3"/>
          <w:numId w:val="900"/>
        </w:numPr>
        <w:spacing w:before="0" w:after="0"/>
      </w:pPr>
      <w:r>
        <w:t>Enhanced Vegetation Index</w:t>
      </w:r>
    </w:p>
    <w:p>
      <w:pPr>
        <w:numPr>
          <w:ilvl w:val="3"/>
          <w:numId w:val="900"/>
        </w:numPr>
        <w:spacing w:before="0" w:after="0"/>
      </w:pPr>
      <w:r>
        <w:t>Leaf Area Index</w:t>
      </w:r>
    </w:p>
    <w:p>
      <w:pPr>
        <w:numPr>
          <w:ilvl w:val="1"/>
          <w:numId w:val="900"/>
        </w:numPr>
        <w:spacing w:before="0" w:after="0"/>
      </w:pPr>
      <w:r>
        <w:t>Land Use and Land Cover Change</w:t>
      </w:r>
    </w:p>
    <w:p>
      <w:pPr>
        <w:numPr>
          <w:ilvl w:val="2"/>
          <w:numId w:val="900"/>
        </w:numPr>
        <w:spacing w:before="0" w:after="0"/>
      </w:pPr>
      <w:r>
        <w:t>Classification of Land Cover Types</w:t>
      </w:r>
    </w:p>
    <w:p>
      <w:pPr>
        <w:numPr>
          <w:ilvl w:val="2"/>
          <w:numId w:val="900"/>
        </w:numPr>
        <w:spacing w:before="0" w:after="0"/>
      </w:pPr>
      <w:r>
        <w:t>Change Detection Techniques</w:t>
      </w:r>
    </w:p>
    <w:p>
      <w:pPr>
        <w:numPr>
          <w:ilvl w:val="2"/>
          <w:numId w:val="900"/>
        </w:numPr>
        <w:spacing w:before="0" w:after="0"/>
      </w:pPr>
      <w:r>
        <w:t>Urban Growth Analysis</w:t>
      </w:r>
    </w:p>
    <w:p>
      <w:pPr>
        <w:numPr>
          <w:ilvl w:val="1"/>
          <w:numId w:val="900"/>
        </w:numPr>
        <w:spacing w:before="0" w:after="0"/>
      </w:pPr>
      <w:r>
        <w:t>Coastal Zone Management</w:t>
      </w:r>
    </w:p>
    <w:p>
      <w:pPr>
        <w:numPr>
          <w:ilvl w:val="2"/>
          <w:numId w:val="900"/>
        </w:numPr>
        <w:spacing w:before="0" w:after="0"/>
      </w:pPr>
      <w:r>
        <w:t>Shoreline Mapping</w:t>
      </w:r>
    </w:p>
    <w:p>
      <w:pPr>
        <w:numPr>
          <w:ilvl w:val="2"/>
          <w:numId w:val="900"/>
        </w:numPr>
        <w:spacing w:before="0" w:after="0"/>
      </w:pPr>
      <w:r>
        <w:t>Erosion Monitoring</w:t>
      </w:r>
    </w:p>
    <w:p>
      <w:pPr>
        <w:numPr>
          <w:ilvl w:val="2"/>
          <w:numId w:val="900"/>
        </w:numPr>
        <w:spacing w:before="0" w:after="0"/>
      </w:pPr>
      <w:r>
        <w:t>Habitat Mapping</w:t>
      </w:r>
    </w:p>
    <w:p>
      <w:pPr>
        <w:numPr>
          <w:ilvl w:val="0"/>
          <w:numId w:val="900"/>
        </w:numPr>
        <w:spacing w:before="0" w:after="0"/>
      </w:pPr>
      <w:r>
        <w:t>Natural Resource Management</w:t>
      </w:r>
    </w:p>
    <w:p>
      <w:pPr>
        <w:numPr>
          <w:ilvl w:val="1"/>
          <w:numId w:val="900"/>
        </w:numPr>
        <w:spacing w:before="0" w:after="0"/>
      </w:pPr>
      <w:r>
        <w:t>Agriculture</w:t>
      </w:r>
    </w:p>
    <w:p>
      <w:pPr>
        <w:numPr>
          <w:ilvl w:val="2"/>
          <w:numId w:val="900"/>
        </w:numPr>
        <w:spacing w:before="0" w:after="0"/>
      </w:pPr>
      <w:r>
        <w:t>Crop Monitoring</w:t>
      </w:r>
    </w:p>
    <w:p>
      <w:pPr>
        <w:numPr>
          <w:ilvl w:val="2"/>
          <w:numId w:val="900"/>
        </w:numPr>
        <w:spacing w:before="0" w:after="0"/>
      </w:pPr>
      <w:r>
        <w:t>Soil Moisture Estimation</w:t>
      </w:r>
    </w:p>
    <w:p>
      <w:pPr>
        <w:numPr>
          <w:ilvl w:val="2"/>
          <w:numId w:val="900"/>
        </w:numPr>
        <w:spacing w:before="0" w:after="0"/>
      </w:pPr>
      <w:r>
        <w:t>Yield Prediction</w:t>
      </w:r>
    </w:p>
    <w:p>
      <w:pPr>
        <w:numPr>
          <w:ilvl w:val="2"/>
          <w:numId w:val="900"/>
        </w:numPr>
        <w:spacing w:before="0" w:after="0"/>
      </w:pPr>
      <w:r>
        <w:t>Precision Farming Applications</w:t>
      </w:r>
    </w:p>
    <w:p>
      <w:pPr>
        <w:numPr>
          <w:ilvl w:val="1"/>
          <w:numId w:val="900"/>
        </w:numPr>
        <w:spacing w:before="0" w:after="0"/>
      </w:pPr>
      <w:r>
        <w:t>Forestry and Timber Inventory</w:t>
      </w:r>
    </w:p>
    <w:p>
      <w:pPr>
        <w:numPr>
          <w:ilvl w:val="2"/>
          <w:numId w:val="900"/>
        </w:numPr>
        <w:spacing w:before="0" w:after="0"/>
      </w:pPr>
      <w:r>
        <w:t>Forest Mapping</w:t>
      </w:r>
    </w:p>
    <w:p>
      <w:pPr>
        <w:numPr>
          <w:ilvl w:val="2"/>
          <w:numId w:val="900"/>
        </w:numPr>
        <w:spacing w:before="0" w:after="0"/>
      </w:pPr>
      <w:r>
        <w:t>Biomass Estimation</w:t>
      </w:r>
    </w:p>
    <w:p>
      <w:pPr>
        <w:numPr>
          <w:ilvl w:val="2"/>
          <w:numId w:val="900"/>
        </w:numPr>
        <w:spacing w:before="0" w:after="0"/>
      </w:pPr>
      <w:r>
        <w:t>Timber Volume Calculation</w:t>
      </w:r>
    </w:p>
    <w:p>
      <w:pPr>
        <w:numPr>
          <w:ilvl w:val="1"/>
          <w:numId w:val="900"/>
        </w:numPr>
        <w:spacing w:before="0" w:after="0"/>
      </w:pPr>
      <w:r>
        <w:t>Geology and Mineral Exploration</w:t>
      </w:r>
    </w:p>
    <w:p>
      <w:pPr>
        <w:numPr>
          <w:ilvl w:val="2"/>
          <w:numId w:val="900"/>
        </w:numPr>
        <w:spacing w:before="0" w:after="0"/>
      </w:pPr>
      <w:r>
        <w:t>Geological Mapping</w:t>
      </w:r>
    </w:p>
    <w:p>
      <w:pPr>
        <w:numPr>
          <w:ilvl w:val="2"/>
          <w:numId w:val="900"/>
        </w:numPr>
        <w:spacing w:before="0" w:after="0"/>
      </w:pPr>
      <w:r>
        <w:t>Mineral Resource Assessment</w:t>
      </w:r>
    </w:p>
    <w:p>
      <w:pPr>
        <w:numPr>
          <w:ilvl w:val="2"/>
          <w:numId w:val="900"/>
        </w:numPr>
        <w:spacing w:before="0" w:after="0"/>
      </w:pPr>
      <w:r>
        <w:t>Structural Geology Analysis</w:t>
      </w:r>
    </w:p>
    <w:p>
      <w:pPr>
        <w:numPr>
          <w:ilvl w:val="1"/>
          <w:numId w:val="900"/>
        </w:numPr>
        <w:spacing w:before="0" w:after="0"/>
      </w:pPr>
      <w:r>
        <w:t>Water Resource Management</w:t>
      </w:r>
    </w:p>
    <w:p>
      <w:pPr>
        <w:numPr>
          <w:ilvl w:val="2"/>
          <w:numId w:val="900"/>
        </w:numPr>
        <w:spacing w:before="0" w:after="0"/>
      </w:pPr>
      <w:r>
        <w:t>Watershed Analysis</w:t>
      </w:r>
    </w:p>
    <w:p>
      <w:pPr>
        <w:numPr>
          <w:ilvl w:val="2"/>
          <w:numId w:val="900"/>
        </w:numPr>
        <w:spacing w:before="0" w:after="0"/>
      </w:pPr>
      <w:r>
        <w:t>Flood Risk Assessment</w:t>
      </w:r>
    </w:p>
    <w:p>
      <w:pPr>
        <w:numPr>
          <w:ilvl w:val="2"/>
          <w:numId w:val="900"/>
        </w:numPr>
        <w:spacing w:before="0" w:after="0"/>
      </w:pPr>
      <w:r>
        <w:t>Groundwater Monitoring</w:t>
      </w:r>
    </w:p>
    <w:p>
      <w:pPr>
        <w:numPr>
          <w:ilvl w:val="0"/>
          <w:numId w:val="900"/>
        </w:numPr>
        <w:spacing w:before="0" w:after="0"/>
      </w:pPr>
      <w:r>
        <w:t>Disaster Management and Emergency Response</w:t>
      </w:r>
    </w:p>
    <w:p>
      <w:pPr>
        <w:numPr>
          <w:ilvl w:val="1"/>
          <w:numId w:val="900"/>
        </w:numPr>
        <w:spacing w:before="0" w:after="0"/>
      </w:pPr>
      <w:r>
        <w:t>Hazard Mapping</w:t>
      </w:r>
    </w:p>
    <w:p>
      <w:pPr>
        <w:numPr>
          <w:ilvl w:val="2"/>
          <w:numId w:val="900"/>
        </w:numPr>
        <w:spacing w:before="0" w:after="0"/>
      </w:pPr>
      <w:r>
        <w:t>Flood Mapping</w:t>
      </w:r>
    </w:p>
    <w:p>
      <w:pPr>
        <w:numPr>
          <w:ilvl w:val="2"/>
          <w:numId w:val="900"/>
        </w:numPr>
        <w:spacing w:before="0" w:after="0"/>
      </w:pPr>
      <w:r>
        <w:t>Landslide Susceptibility Mapping</w:t>
      </w:r>
    </w:p>
    <w:p>
      <w:pPr>
        <w:numPr>
          <w:ilvl w:val="2"/>
          <w:numId w:val="900"/>
        </w:numPr>
        <w:spacing w:before="0" w:after="0"/>
      </w:pPr>
      <w:r>
        <w:t>Wildfire Risk Assessment</w:t>
      </w:r>
    </w:p>
    <w:p>
      <w:pPr>
        <w:numPr>
          <w:ilvl w:val="2"/>
          <w:numId w:val="900"/>
        </w:numPr>
        <w:spacing w:before="0" w:after="0"/>
      </w:pPr>
      <w:r>
        <w:t>Earthquake Hazard Assessment</w:t>
      </w:r>
    </w:p>
    <w:p>
      <w:pPr>
        <w:numPr>
          <w:ilvl w:val="1"/>
          <w:numId w:val="900"/>
        </w:numPr>
        <w:spacing w:before="0" w:after="0"/>
      </w:pPr>
      <w:r>
        <w:t>Damage Assessment</w:t>
      </w:r>
    </w:p>
    <w:p>
      <w:pPr>
        <w:numPr>
          <w:ilvl w:val="2"/>
          <w:numId w:val="900"/>
        </w:numPr>
        <w:spacing w:before="0" w:after="0"/>
      </w:pPr>
      <w:r>
        <w:t>Post-Disaster Mapping</w:t>
      </w:r>
    </w:p>
    <w:p>
      <w:pPr>
        <w:numPr>
          <w:ilvl w:val="2"/>
          <w:numId w:val="900"/>
        </w:numPr>
        <w:spacing w:before="0" w:after="0"/>
      </w:pPr>
      <w:r>
        <w:t>Loss Estimation</w:t>
      </w:r>
    </w:p>
    <w:p>
      <w:pPr>
        <w:numPr>
          <w:ilvl w:val="2"/>
          <w:numId w:val="900"/>
        </w:numPr>
        <w:spacing w:before="0" w:after="0"/>
      </w:pPr>
      <w:r>
        <w:t>Recovery Planning</w:t>
      </w:r>
    </w:p>
    <w:p>
      <w:pPr>
        <w:numPr>
          <w:ilvl w:val="1"/>
          <w:numId w:val="900"/>
        </w:numPr>
        <w:spacing w:before="0" w:after="0"/>
      </w:pPr>
      <w:r>
        <w:t>Search and Rescue Operations</w:t>
      </w:r>
    </w:p>
    <w:p>
      <w:pPr>
        <w:numPr>
          <w:ilvl w:val="2"/>
          <w:numId w:val="900"/>
        </w:numPr>
        <w:spacing w:before="0" w:after="0"/>
      </w:pPr>
      <w:r>
        <w:t>UAV Support</w:t>
      </w:r>
    </w:p>
    <w:p>
      <w:pPr>
        <w:numPr>
          <w:ilvl w:val="2"/>
          <w:numId w:val="900"/>
        </w:numPr>
        <w:spacing w:before="0" w:after="0"/>
      </w:pPr>
      <w:r>
        <w:t>Satellite Support</w:t>
      </w:r>
    </w:p>
    <w:p>
      <w:pPr>
        <w:numPr>
          <w:ilvl w:val="2"/>
          <w:numId w:val="900"/>
        </w:numPr>
        <w:spacing w:before="0" w:after="0"/>
      </w:pPr>
      <w:r>
        <w:t>Real-Time Data Integration</w:t>
      </w:r>
    </w:p>
    <w:p>
      <w:pPr>
        <w:numPr>
          <w:ilvl w:val="0"/>
          <w:numId w:val="900"/>
        </w:numPr>
        <w:spacing w:before="0" w:after="0"/>
      </w:pPr>
      <w:r>
        <w:t>Urban and Regional Planning</w:t>
      </w:r>
    </w:p>
    <w:p>
      <w:pPr>
        <w:numPr>
          <w:ilvl w:val="1"/>
          <w:numId w:val="900"/>
        </w:numPr>
        <w:spacing w:before="0" w:after="0"/>
      </w:pPr>
      <w:r>
        <w:t>Urban Growth Modeling</w:t>
      </w:r>
    </w:p>
    <w:p>
      <w:pPr>
        <w:numPr>
          <w:ilvl w:val="2"/>
          <w:numId w:val="900"/>
        </w:numPr>
        <w:spacing w:before="0" w:after="0"/>
      </w:pPr>
      <w:r>
        <w:t>Urban Sprawl Analysis</w:t>
      </w:r>
    </w:p>
    <w:p>
      <w:pPr>
        <w:numPr>
          <w:ilvl w:val="2"/>
          <w:numId w:val="900"/>
        </w:numPr>
        <w:spacing w:before="0" w:after="0"/>
      </w:pPr>
      <w:r>
        <w:t>Land Use Simulation</w:t>
      </w:r>
    </w:p>
    <w:p>
      <w:pPr>
        <w:numPr>
          <w:ilvl w:val="2"/>
          <w:numId w:val="900"/>
        </w:numPr>
        <w:spacing w:before="0" w:after="0"/>
      </w:pPr>
      <w:r>
        <w:t>Population Growth Modeling</w:t>
      </w:r>
    </w:p>
    <w:p>
      <w:pPr>
        <w:numPr>
          <w:ilvl w:val="1"/>
          <w:numId w:val="900"/>
        </w:numPr>
        <w:spacing w:before="0" w:after="0"/>
      </w:pPr>
      <w:r>
        <w:t>Site Suitability Analysis</w:t>
      </w:r>
    </w:p>
    <w:p>
      <w:pPr>
        <w:numPr>
          <w:ilvl w:val="2"/>
          <w:numId w:val="900"/>
        </w:numPr>
        <w:spacing w:before="0" w:after="0"/>
      </w:pPr>
      <w:r>
        <w:t>Multi-Criteria Decision Analysis</w:t>
      </w:r>
    </w:p>
    <w:p>
      <w:pPr>
        <w:numPr>
          <w:ilvl w:val="2"/>
          <w:numId w:val="900"/>
        </w:numPr>
        <w:spacing w:before="0" w:after="0"/>
      </w:pPr>
      <w:r>
        <w:t>Environmental Impact Assessment</w:t>
      </w:r>
    </w:p>
    <w:p>
      <w:pPr>
        <w:numPr>
          <w:ilvl w:val="2"/>
          <w:numId w:val="900"/>
        </w:numPr>
        <w:spacing w:before="0" w:after="0"/>
      </w:pPr>
      <w:r>
        <w:t>Infrastructure Planning</w:t>
      </w:r>
    </w:p>
    <w:p>
      <w:pPr>
        <w:numPr>
          <w:ilvl w:val="1"/>
          <w:numId w:val="900"/>
        </w:numPr>
        <w:spacing w:before="0" w:after="0"/>
      </w:pPr>
      <w:r>
        <w:t>Transportation Planning</w:t>
      </w:r>
    </w:p>
    <w:p>
      <w:pPr>
        <w:numPr>
          <w:ilvl w:val="2"/>
          <w:numId w:val="900"/>
        </w:numPr>
        <w:spacing w:before="0" w:after="0"/>
      </w:pPr>
      <w:r>
        <w:t>Network Analysis</w:t>
      </w:r>
    </w:p>
    <w:p>
      <w:pPr>
        <w:numPr>
          <w:ilvl w:val="2"/>
          <w:numId w:val="900"/>
        </w:numPr>
        <w:spacing w:before="0" w:after="0"/>
      </w:pPr>
      <w:r>
        <w:t>Traffic Flow Modeling</w:t>
      </w:r>
    </w:p>
    <w:p>
      <w:pPr>
        <w:numPr>
          <w:ilvl w:val="2"/>
          <w:numId w:val="900"/>
        </w:numPr>
        <w:spacing w:before="0" w:after="0"/>
      </w:pPr>
      <w:r>
        <w:t>Public Transit Planning</w:t>
      </w:r>
    </w:p>
    <w:p>
      <w:pPr>
        <w:pStyle w:val="Heading1"/>
      </w:pPr>
      <w:r>
        <w:t>Professional Practice and Emerging Trends</w:t>
      </w:r>
    </w:p>
    <w:p>
      <w:pPr>
        <w:numPr>
          <w:ilvl w:val="0"/>
          <w:numId w:val="900"/>
        </w:numPr>
        <w:spacing w:before="0" w:after="0"/>
      </w:pPr>
      <w:r>
        <w:t>Professional Ethics and Responsibilities</w:t>
      </w:r>
    </w:p>
    <w:p>
      <w:pPr>
        <w:numPr>
          <w:ilvl w:val="1"/>
          <w:numId w:val="900"/>
        </w:numPr>
        <w:spacing w:before="0" w:after="0"/>
      </w:pPr>
      <w:r>
        <w:t>Codes of Conduct</w:t>
      </w:r>
    </w:p>
    <w:p>
      <w:pPr>
        <w:numPr>
          <w:ilvl w:val="1"/>
          <w:numId w:val="900"/>
        </w:numPr>
        <w:spacing w:before="0" w:after="0"/>
      </w:pPr>
      <w:r>
        <w:t>Social Responsibility</w:t>
      </w:r>
    </w:p>
    <w:p>
      <w:pPr>
        <w:numPr>
          <w:ilvl w:val="1"/>
          <w:numId w:val="900"/>
        </w:numPr>
        <w:spacing w:before="0" w:after="0"/>
      </w:pPr>
      <w:r>
        <w:t>Environmental Responsibility</w:t>
      </w:r>
    </w:p>
    <w:p>
      <w:pPr>
        <w:numPr>
          <w:ilvl w:val="1"/>
          <w:numId w:val="900"/>
        </w:numPr>
        <w:spacing w:before="0" w:after="0"/>
      </w:pPr>
      <w:r>
        <w:t>Professional Certification and Licensing</w:t>
      </w:r>
    </w:p>
    <w:p>
      <w:pPr>
        <w:numPr>
          <w:ilvl w:val="0"/>
          <w:numId w:val="900"/>
        </w:numPr>
        <w:spacing w:before="0" w:after="0"/>
      </w:pPr>
      <w:r>
        <w:t>Legal Aspects of Geomatics</w:t>
      </w:r>
    </w:p>
    <w:p>
      <w:pPr>
        <w:numPr>
          <w:ilvl w:val="1"/>
          <w:numId w:val="900"/>
        </w:numPr>
        <w:spacing w:before="0" w:after="0"/>
      </w:pPr>
      <w:r>
        <w:t>Data Privacy and Ownership</w:t>
      </w:r>
    </w:p>
    <w:p>
      <w:pPr>
        <w:numPr>
          <w:ilvl w:val="2"/>
          <w:numId w:val="900"/>
        </w:numPr>
        <w:spacing w:before="0" w:after="0"/>
      </w:pPr>
      <w:r>
        <w:t>Intellectual Property Rights</w:t>
      </w:r>
    </w:p>
    <w:p>
      <w:pPr>
        <w:numPr>
          <w:ilvl w:val="2"/>
          <w:numId w:val="900"/>
        </w:numPr>
        <w:spacing w:before="0" w:after="0"/>
      </w:pPr>
      <w:r>
        <w:t>Data Sharing Agreements</w:t>
      </w:r>
    </w:p>
    <w:p>
      <w:pPr>
        <w:numPr>
          <w:ilvl w:val="2"/>
          <w:numId w:val="900"/>
        </w:numPr>
        <w:spacing w:before="0" w:after="0"/>
      </w:pPr>
      <w:r>
        <w:t>Privacy Regulations</w:t>
      </w:r>
    </w:p>
    <w:p>
      <w:pPr>
        <w:numPr>
          <w:ilvl w:val="1"/>
          <w:numId w:val="900"/>
        </w:numPr>
        <w:spacing w:before="0" w:after="0"/>
      </w:pPr>
      <w:r>
        <w:t>Surveying Law</w:t>
      </w:r>
    </w:p>
    <w:p>
      <w:pPr>
        <w:numPr>
          <w:ilvl w:val="2"/>
          <w:numId w:val="900"/>
        </w:numPr>
        <w:spacing w:before="0" w:after="0"/>
      </w:pPr>
      <w:r>
        <w:t>Legal Principles in Boundary Determination</w:t>
      </w:r>
    </w:p>
    <w:p>
      <w:pPr>
        <w:numPr>
          <w:ilvl w:val="2"/>
          <w:numId w:val="900"/>
        </w:numPr>
        <w:spacing w:before="0" w:after="0"/>
      </w:pPr>
      <w:r>
        <w:t>Land Tenure Systems</w:t>
      </w:r>
    </w:p>
    <w:p>
      <w:pPr>
        <w:numPr>
          <w:ilvl w:val="2"/>
          <w:numId w:val="900"/>
        </w:numPr>
        <w:spacing w:before="0" w:after="0"/>
      </w:pPr>
      <w:r>
        <w:t>Professional Liability</w:t>
      </w:r>
    </w:p>
    <w:p>
      <w:pPr>
        <w:numPr>
          <w:ilvl w:val="0"/>
          <w:numId w:val="900"/>
        </w:numPr>
        <w:spacing w:before="0" w:after="0"/>
      </w:pPr>
      <w:r>
        <w:t>Project Management in Geomatics</w:t>
      </w:r>
    </w:p>
    <w:p>
      <w:pPr>
        <w:numPr>
          <w:ilvl w:val="1"/>
          <w:numId w:val="900"/>
        </w:numPr>
        <w:spacing w:before="0" w:after="0"/>
      </w:pPr>
      <w:r>
        <w:t>Project Planning and Scheduling</w:t>
      </w:r>
    </w:p>
    <w:p>
      <w:pPr>
        <w:numPr>
          <w:ilvl w:val="1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Stakeholder Communication</w:t>
      </w:r>
    </w:p>
    <w:p>
      <w:pPr>
        <w:numPr>
          <w:ilvl w:val="1"/>
          <w:numId w:val="900"/>
        </w:numPr>
        <w:spacing w:before="0" w:after="0"/>
      </w:pPr>
      <w:r>
        <w:t>Contract Management</w:t>
      </w:r>
    </w:p>
    <w:p>
      <w:pPr>
        <w:numPr>
          <w:ilvl w:val="0"/>
          <w:numId w:val="900"/>
        </w:numPr>
        <w:spacing w:before="0" w:after="0"/>
      </w:pPr>
      <w:r>
        <w:t>Quality Assurance and Quality Control</w:t>
      </w:r>
    </w:p>
    <w:p>
      <w:pPr>
        <w:numPr>
          <w:ilvl w:val="1"/>
          <w:numId w:val="900"/>
        </w:numPr>
        <w:spacing w:before="0" w:after="0"/>
      </w:pPr>
      <w:r>
        <w:t>Standards and Best Practices</w:t>
      </w:r>
    </w:p>
    <w:p>
      <w:pPr>
        <w:numPr>
          <w:ilvl w:val="1"/>
          <w:numId w:val="900"/>
        </w:numPr>
        <w:spacing w:before="0" w:after="0"/>
      </w:pPr>
      <w:r>
        <w:t>Data Quality Assessment</w:t>
      </w:r>
    </w:p>
    <w:p>
      <w:pPr>
        <w:numPr>
          <w:ilvl w:val="1"/>
          <w:numId w:val="900"/>
        </w:numPr>
        <w:spacing w:before="0" w:after="0"/>
      </w:pPr>
      <w:r>
        <w:t>Error Checking and Validation</w:t>
      </w:r>
    </w:p>
    <w:p>
      <w:pPr>
        <w:numPr>
          <w:ilvl w:val="1"/>
          <w:numId w:val="900"/>
        </w:numPr>
        <w:spacing w:before="0" w:after="0"/>
      </w:pPr>
      <w:r>
        <w:t>Quality Management Systems</w:t>
      </w:r>
    </w:p>
    <w:p>
      <w:pPr>
        <w:numPr>
          <w:ilvl w:val="0"/>
          <w:numId w:val="900"/>
        </w:numPr>
        <w:spacing w:before="0" w:after="0"/>
      </w:pPr>
      <w:r>
        <w:t>Emerging Technologies</w:t>
      </w:r>
    </w:p>
    <w:p>
      <w:pPr>
        <w:numPr>
          <w:ilvl w:val="1"/>
          <w:numId w:val="900"/>
        </w:numPr>
        <w:spacing w:before="0" w:after="0"/>
      </w:pPr>
      <w:r>
        <w:t>Sensor Fusion</w:t>
      </w:r>
    </w:p>
    <w:p>
      <w:pPr>
        <w:numPr>
          <w:ilvl w:val="2"/>
          <w:numId w:val="900"/>
        </w:numPr>
        <w:spacing w:before="0" w:after="0"/>
      </w:pPr>
      <w:r>
        <w:t>Integration of Multiple Sensor Types</w:t>
      </w:r>
    </w:p>
    <w:p>
      <w:pPr>
        <w:numPr>
          <w:ilvl w:val="2"/>
          <w:numId w:val="900"/>
        </w:numPr>
        <w:spacing w:before="0" w:after="0"/>
      </w:pPr>
      <w:r>
        <w:t>Data Fusion Techniques</w:t>
      </w:r>
    </w:p>
    <w:p>
      <w:pPr>
        <w:numPr>
          <w:ilvl w:val="2"/>
          <w:numId w:val="900"/>
        </w:numPr>
        <w:spacing w:before="0" w:after="0"/>
      </w:pPr>
      <w:r>
        <w:t>Multi-sensor Platforms</w:t>
      </w:r>
    </w:p>
    <w:p>
      <w:pPr>
        <w:numPr>
          <w:ilvl w:val="1"/>
          <w:numId w:val="900"/>
        </w:numPr>
        <w:spacing w:before="0" w:after="0"/>
      </w:pPr>
      <w:r>
        <w:t>Artificial Intelligence and Machine Learning</w:t>
      </w:r>
    </w:p>
    <w:p>
      <w:pPr>
        <w:numPr>
          <w:ilvl w:val="2"/>
          <w:numId w:val="900"/>
        </w:numPr>
        <w:spacing w:before="0" w:after="0"/>
      </w:pPr>
      <w:r>
        <w:t>Automated Feature Extraction</w:t>
      </w:r>
    </w:p>
    <w:p>
      <w:pPr>
        <w:numPr>
          <w:ilvl w:val="2"/>
          <w:numId w:val="900"/>
        </w:numPr>
        <w:spacing w:before="0" w:after="0"/>
      </w:pPr>
      <w:r>
        <w:t>Deep Learning Applications</w:t>
      </w:r>
    </w:p>
    <w:p>
      <w:pPr>
        <w:numPr>
          <w:ilvl w:val="2"/>
          <w:numId w:val="900"/>
        </w:numPr>
        <w:spacing w:before="0" w:after="0"/>
      </w:pPr>
      <w:r>
        <w:t>Predictive Modeling</w:t>
      </w:r>
    </w:p>
    <w:p>
      <w:pPr>
        <w:numPr>
          <w:ilvl w:val="2"/>
          <w:numId w:val="900"/>
        </w:numPr>
        <w:spacing w:before="0" w:after="0"/>
      </w:pPr>
      <w:r>
        <w:t>Computer Vision</w:t>
      </w:r>
    </w:p>
    <w:p>
      <w:pPr>
        <w:numPr>
          <w:ilvl w:val="1"/>
          <w:numId w:val="900"/>
        </w:numPr>
        <w:spacing w:before="0" w:after="0"/>
      </w:pPr>
      <w:r>
        <w:t>Cloud Computing for Geospatial Data</w:t>
      </w:r>
    </w:p>
    <w:p>
      <w:pPr>
        <w:numPr>
          <w:ilvl w:val="2"/>
          <w:numId w:val="900"/>
        </w:numPr>
        <w:spacing w:before="0" w:after="0"/>
      </w:pPr>
      <w:r>
        <w:t>Cloud-Based Data Storage</w:t>
      </w:r>
    </w:p>
    <w:p>
      <w:pPr>
        <w:numPr>
          <w:ilvl w:val="2"/>
          <w:numId w:val="900"/>
        </w:numPr>
        <w:spacing w:before="0" w:after="0"/>
      </w:pPr>
      <w:r>
        <w:t>Distributed Processing</w:t>
      </w:r>
    </w:p>
    <w:p>
      <w:pPr>
        <w:numPr>
          <w:ilvl w:val="2"/>
          <w:numId w:val="900"/>
        </w:numPr>
        <w:spacing w:before="0" w:after="0"/>
      </w:pPr>
      <w:r>
        <w:t>Software as a Service</w:t>
      </w:r>
    </w:p>
    <w:p>
      <w:pPr>
        <w:numPr>
          <w:ilvl w:val="1"/>
          <w:numId w:val="900"/>
        </w:numPr>
        <w:spacing w:before="0" w:after="0"/>
      </w:pPr>
      <w:r>
        <w:t>Internet of Things and Geospatial Sensors</w:t>
      </w:r>
    </w:p>
    <w:p>
      <w:pPr>
        <w:numPr>
          <w:ilvl w:val="2"/>
          <w:numId w:val="900"/>
        </w:numPr>
        <w:spacing w:before="0" w:after="0"/>
      </w:pPr>
      <w:r>
        <w:t>Sensor Networks</w:t>
      </w:r>
    </w:p>
    <w:p>
      <w:pPr>
        <w:numPr>
          <w:ilvl w:val="2"/>
          <w:numId w:val="900"/>
        </w:numPr>
        <w:spacing w:before="0" w:after="0"/>
      </w:pPr>
      <w:r>
        <w:t>Real-Time Data Collection</w:t>
      </w:r>
    </w:p>
    <w:p>
      <w:pPr>
        <w:numPr>
          <w:ilvl w:val="2"/>
          <w:numId w:val="900"/>
        </w:numPr>
        <w:spacing w:before="0" w:after="0"/>
      </w:pPr>
      <w:r>
        <w:t>Smart City Applications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