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Geology</w:t>
      </w:r>
    </w:p>
    <w:p>
      <w:pPr>
        <w:pStyle w:val="Heading1"/>
      </w:pPr>
      <w:r>
        <w:t>Introduction to Geology</w:t>
      </w:r>
    </w:p>
    <w:p>
      <w:pPr>
        <w:numPr>
          <w:ilvl w:val="0"/>
          <w:numId w:val="900"/>
        </w:numPr>
        <w:spacing w:before="0" w:after="0"/>
      </w:pPr>
      <w:r>
        <w:t>Defining Geology as an Earth Science</w:t>
      </w:r>
    </w:p>
    <w:p>
      <w:pPr>
        <w:numPr>
          <w:ilvl w:val="1"/>
          <w:numId w:val="900"/>
        </w:numPr>
        <w:spacing w:before="0" w:after="0"/>
      </w:pPr>
      <w:r>
        <w:t>Scope of Geology</w:t>
      </w:r>
    </w:p>
    <w:p>
      <w:pPr>
        <w:numPr>
          <w:ilvl w:val="1"/>
          <w:numId w:val="900"/>
        </w:numPr>
        <w:spacing w:before="0" w:after="0"/>
      </w:pPr>
      <w:r>
        <w:t>Importance of Geology in Society</w:t>
      </w:r>
    </w:p>
    <w:p>
      <w:pPr>
        <w:numPr>
          <w:ilvl w:val="1"/>
          <w:numId w:val="900"/>
        </w:numPr>
        <w:spacing w:before="0" w:after="0"/>
      </w:pPr>
      <w:r>
        <w:t>Relationship to Other Earth Sciences</w:t>
      </w:r>
    </w:p>
    <w:p>
      <w:pPr>
        <w:numPr>
          <w:ilvl w:val="0"/>
          <w:numId w:val="900"/>
        </w:numPr>
        <w:spacing w:before="0" w:after="0"/>
      </w:pPr>
      <w:r>
        <w:t>Branches of Geology</w:t>
      </w:r>
    </w:p>
    <w:p>
      <w:pPr>
        <w:numPr>
          <w:ilvl w:val="1"/>
          <w:numId w:val="900"/>
        </w:numPr>
        <w:spacing w:before="0" w:after="0"/>
      </w:pPr>
      <w:r>
        <w:t>Physical Geology</w:t>
      </w:r>
    </w:p>
    <w:p>
      <w:pPr>
        <w:numPr>
          <w:ilvl w:val="2"/>
          <w:numId w:val="900"/>
        </w:numPr>
        <w:spacing w:before="0" w:after="0"/>
      </w:pPr>
      <w:r>
        <w:t>Study of Earth's Materials</w:t>
      </w:r>
    </w:p>
    <w:p>
      <w:pPr>
        <w:numPr>
          <w:ilvl w:val="2"/>
          <w:numId w:val="900"/>
        </w:numPr>
        <w:spacing w:before="0" w:after="0"/>
      </w:pPr>
      <w:r>
        <w:t>Processes Shaping the Earth</w:t>
      </w:r>
    </w:p>
    <w:p>
      <w:pPr>
        <w:numPr>
          <w:ilvl w:val="1"/>
          <w:numId w:val="900"/>
        </w:numPr>
        <w:spacing w:before="0" w:after="0"/>
      </w:pPr>
      <w:r>
        <w:t>Historical Geology</w:t>
      </w:r>
    </w:p>
    <w:p>
      <w:pPr>
        <w:numPr>
          <w:ilvl w:val="2"/>
          <w:numId w:val="900"/>
        </w:numPr>
        <w:spacing w:before="0" w:after="0"/>
      </w:pPr>
      <w:r>
        <w:t>Earth's History and Evolution</w:t>
      </w:r>
    </w:p>
    <w:p>
      <w:pPr>
        <w:numPr>
          <w:ilvl w:val="2"/>
          <w:numId w:val="900"/>
        </w:numPr>
        <w:spacing w:before="0" w:after="0"/>
      </w:pPr>
      <w:r>
        <w:t>Methods of Reconstructing Past Events</w:t>
      </w:r>
    </w:p>
    <w:p>
      <w:pPr>
        <w:numPr>
          <w:ilvl w:val="1"/>
          <w:numId w:val="900"/>
        </w:numPr>
        <w:spacing w:before="0" w:after="0"/>
      </w:pPr>
      <w:r>
        <w:t>Mineralogy</w:t>
      </w:r>
    </w:p>
    <w:p>
      <w:pPr>
        <w:numPr>
          <w:ilvl w:val="2"/>
          <w:numId w:val="900"/>
        </w:numPr>
        <w:spacing w:before="0" w:after="0"/>
      </w:pPr>
      <w:r>
        <w:t>Study of Minerals</w:t>
      </w:r>
    </w:p>
    <w:p>
      <w:pPr>
        <w:numPr>
          <w:ilvl w:val="2"/>
          <w:numId w:val="900"/>
        </w:numPr>
        <w:spacing w:before="0" w:after="0"/>
      </w:pPr>
      <w:r>
        <w:t>Mineral Identification Techniques</w:t>
      </w:r>
    </w:p>
    <w:p>
      <w:pPr>
        <w:numPr>
          <w:ilvl w:val="1"/>
          <w:numId w:val="900"/>
        </w:numPr>
        <w:spacing w:before="0" w:after="0"/>
      </w:pPr>
      <w:r>
        <w:t>Petrology</w:t>
      </w:r>
    </w:p>
    <w:p>
      <w:pPr>
        <w:numPr>
          <w:ilvl w:val="2"/>
          <w:numId w:val="900"/>
        </w:numPr>
        <w:spacing w:before="0" w:after="0"/>
      </w:pPr>
      <w:r>
        <w:t>Study of Rocks</w:t>
      </w:r>
    </w:p>
    <w:p>
      <w:pPr>
        <w:numPr>
          <w:ilvl w:val="2"/>
          <w:numId w:val="900"/>
        </w:numPr>
        <w:spacing w:before="0" w:after="0"/>
      </w:pPr>
      <w:r>
        <w:t>Rock Classification</w:t>
      </w:r>
    </w:p>
    <w:p>
      <w:pPr>
        <w:numPr>
          <w:ilvl w:val="1"/>
          <w:numId w:val="900"/>
        </w:numPr>
        <w:spacing w:before="0" w:after="0"/>
      </w:pPr>
      <w:r>
        <w:t>Structural Geology</w:t>
      </w:r>
    </w:p>
    <w:p>
      <w:pPr>
        <w:numPr>
          <w:ilvl w:val="2"/>
          <w:numId w:val="900"/>
        </w:numPr>
        <w:spacing w:before="0" w:after="0"/>
      </w:pPr>
      <w:r>
        <w:t>Study of Rock Deformation</w:t>
      </w:r>
    </w:p>
    <w:p>
      <w:pPr>
        <w:numPr>
          <w:ilvl w:val="2"/>
          <w:numId w:val="900"/>
        </w:numPr>
        <w:spacing w:before="0" w:after="0"/>
      </w:pPr>
      <w:r>
        <w:t>Analysis of Geological Structures</w:t>
      </w:r>
    </w:p>
    <w:p>
      <w:pPr>
        <w:numPr>
          <w:ilvl w:val="1"/>
          <w:numId w:val="900"/>
        </w:numPr>
        <w:spacing w:before="0" w:after="0"/>
      </w:pPr>
      <w:r>
        <w:t>Sedimentology</w:t>
      </w:r>
    </w:p>
    <w:p>
      <w:pPr>
        <w:numPr>
          <w:ilvl w:val="2"/>
          <w:numId w:val="900"/>
        </w:numPr>
        <w:spacing w:before="0" w:after="0"/>
      </w:pPr>
      <w:r>
        <w:t>Study of Sediments and Sedimentary Rocks</w:t>
      </w:r>
    </w:p>
    <w:p>
      <w:pPr>
        <w:numPr>
          <w:ilvl w:val="2"/>
          <w:numId w:val="900"/>
        </w:numPr>
        <w:spacing w:before="0" w:after="0"/>
      </w:pPr>
      <w:r>
        <w:t>Sedimentary Processes</w:t>
      </w:r>
    </w:p>
    <w:p>
      <w:pPr>
        <w:numPr>
          <w:ilvl w:val="1"/>
          <w:numId w:val="900"/>
        </w:numPr>
        <w:spacing w:before="0" w:after="0"/>
      </w:pPr>
      <w:r>
        <w:t>Paleontology</w:t>
      </w:r>
    </w:p>
    <w:p>
      <w:pPr>
        <w:numPr>
          <w:ilvl w:val="2"/>
          <w:numId w:val="900"/>
        </w:numPr>
        <w:spacing w:before="0" w:after="0"/>
      </w:pPr>
      <w:r>
        <w:t>Study of Fossils</w:t>
      </w:r>
    </w:p>
    <w:p>
      <w:pPr>
        <w:numPr>
          <w:ilvl w:val="2"/>
          <w:numId w:val="900"/>
        </w:numPr>
        <w:spacing w:before="0" w:after="0"/>
      </w:pPr>
      <w:r>
        <w:t>Evolutionary History of Life</w:t>
      </w:r>
    </w:p>
    <w:p>
      <w:pPr>
        <w:numPr>
          <w:ilvl w:val="1"/>
          <w:numId w:val="900"/>
        </w:numPr>
        <w:spacing w:before="0" w:after="0"/>
      </w:pPr>
      <w:r>
        <w:t>Geomorphology</w:t>
      </w:r>
    </w:p>
    <w:p>
      <w:pPr>
        <w:numPr>
          <w:ilvl w:val="2"/>
          <w:numId w:val="900"/>
        </w:numPr>
        <w:spacing w:before="0" w:after="0"/>
      </w:pPr>
      <w:r>
        <w:t>Study of Landforms</w:t>
      </w:r>
    </w:p>
    <w:p>
      <w:pPr>
        <w:numPr>
          <w:ilvl w:val="2"/>
          <w:numId w:val="900"/>
        </w:numPr>
        <w:spacing w:before="0" w:after="0"/>
      </w:pPr>
      <w:r>
        <w:t>Surface Processes</w:t>
      </w:r>
    </w:p>
    <w:p>
      <w:pPr>
        <w:numPr>
          <w:ilvl w:val="1"/>
          <w:numId w:val="900"/>
        </w:numPr>
        <w:spacing w:before="0" w:after="0"/>
      </w:pPr>
      <w:r>
        <w:t>Geochemistry</w:t>
      </w:r>
    </w:p>
    <w:p>
      <w:pPr>
        <w:numPr>
          <w:ilvl w:val="2"/>
          <w:numId w:val="900"/>
        </w:numPr>
        <w:spacing w:before="0" w:after="0"/>
      </w:pPr>
      <w:r>
        <w:t>Chemical Composition of Earth Materials</w:t>
      </w:r>
    </w:p>
    <w:p>
      <w:pPr>
        <w:numPr>
          <w:ilvl w:val="2"/>
          <w:numId w:val="900"/>
        </w:numPr>
        <w:spacing w:before="0" w:after="0"/>
      </w:pPr>
      <w:r>
        <w:t>Geochemical Cycles</w:t>
      </w:r>
    </w:p>
    <w:p>
      <w:pPr>
        <w:numPr>
          <w:ilvl w:val="1"/>
          <w:numId w:val="900"/>
        </w:numPr>
        <w:spacing w:before="0" w:after="0"/>
      </w:pPr>
      <w:r>
        <w:t>Geophysics</w:t>
      </w:r>
    </w:p>
    <w:p>
      <w:pPr>
        <w:numPr>
          <w:ilvl w:val="2"/>
          <w:numId w:val="900"/>
        </w:numPr>
        <w:spacing w:before="0" w:after="0"/>
      </w:pPr>
      <w:r>
        <w:t>Physical Properties of Earth</w:t>
      </w:r>
    </w:p>
    <w:p>
      <w:pPr>
        <w:numPr>
          <w:ilvl w:val="2"/>
          <w:numId w:val="900"/>
        </w:numPr>
        <w:spacing w:before="0" w:after="0"/>
      </w:pPr>
      <w:r>
        <w:t>Geophysical Survey Methods</w:t>
      </w:r>
    </w:p>
    <w:p>
      <w:pPr>
        <w:numPr>
          <w:ilvl w:val="1"/>
          <w:numId w:val="900"/>
        </w:numPr>
        <w:spacing w:before="0" w:after="0"/>
      </w:pPr>
      <w:r>
        <w:t>Hydrogeology</w:t>
      </w:r>
    </w:p>
    <w:p>
      <w:pPr>
        <w:numPr>
          <w:ilvl w:val="2"/>
          <w:numId w:val="900"/>
        </w:numPr>
        <w:spacing w:before="0" w:after="0"/>
      </w:pPr>
      <w:r>
        <w:t>Groundwater Systems</w:t>
      </w:r>
    </w:p>
    <w:p>
      <w:pPr>
        <w:numPr>
          <w:ilvl w:val="2"/>
          <w:numId w:val="900"/>
        </w:numPr>
        <w:spacing w:before="0" w:after="0"/>
      </w:pPr>
      <w:r>
        <w:t>Water-Rock Interactions</w:t>
      </w:r>
    </w:p>
    <w:p>
      <w:pPr>
        <w:numPr>
          <w:ilvl w:val="1"/>
          <w:numId w:val="900"/>
        </w:numPr>
        <w:spacing w:before="0" w:after="0"/>
      </w:pPr>
      <w:r>
        <w:t>Environmental Geology</w:t>
      </w:r>
    </w:p>
    <w:p>
      <w:pPr>
        <w:numPr>
          <w:ilvl w:val="2"/>
          <w:numId w:val="900"/>
        </w:numPr>
        <w:spacing w:before="0" w:after="0"/>
      </w:pPr>
      <w:r>
        <w:t>Human-Environment Interactions</w:t>
      </w:r>
    </w:p>
    <w:p>
      <w:pPr>
        <w:numPr>
          <w:ilvl w:val="2"/>
          <w:numId w:val="900"/>
        </w:numPr>
        <w:spacing w:before="0" w:after="0"/>
      </w:pPr>
      <w:r>
        <w:t>Geologic Hazards</w:t>
      </w:r>
    </w:p>
    <w:p>
      <w:pPr>
        <w:numPr>
          <w:ilvl w:val="1"/>
          <w:numId w:val="900"/>
        </w:numPr>
        <w:spacing w:before="0" w:after="0"/>
      </w:pPr>
      <w:r>
        <w:t>Economic Geology</w:t>
      </w:r>
    </w:p>
    <w:p>
      <w:pPr>
        <w:numPr>
          <w:ilvl w:val="2"/>
          <w:numId w:val="900"/>
        </w:numPr>
        <w:spacing w:before="0" w:after="0"/>
      </w:pPr>
      <w:r>
        <w:t>Mineral and Energy Resources</w:t>
      </w:r>
    </w:p>
    <w:p>
      <w:pPr>
        <w:numPr>
          <w:ilvl w:val="2"/>
          <w:numId w:val="900"/>
        </w:numPr>
        <w:spacing w:before="0" w:after="0"/>
      </w:pPr>
      <w:r>
        <w:t>Resource Exploration</w:t>
      </w:r>
    </w:p>
    <w:p>
      <w:pPr>
        <w:numPr>
          <w:ilvl w:val="0"/>
          <w:numId w:val="900"/>
        </w:numPr>
        <w:spacing w:before="0" w:after="0"/>
      </w:pPr>
      <w:r>
        <w:t>The Scientific Method in Geology</w:t>
      </w:r>
    </w:p>
    <w:p>
      <w:pPr>
        <w:numPr>
          <w:ilvl w:val="1"/>
          <w:numId w:val="900"/>
        </w:numPr>
        <w:spacing w:before="0" w:after="0"/>
      </w:pPr>
      <w:r>
        <w:t>Observation and Data Collection</w:t>
      </w:r>
    </w:p>
    <w:p>
      <w:pPr>
        <w:numPr>
          <w:ilvl w:val="1"/>
          <w:numId w:val="900"/>
        </w:numPr>
        <w:spacing w:before="0" w:after="0"/>
      </w:pPr>
      <w:r>
        <w:t>Hypothesis Formation</w:t>
      </w:r>
    </w:p>
    <w:p>
      <w:pPr>
        <w:numPr>
          <w:ilvl w:val="1"/>
          <w:numId w:val="900"/>
        </w:numPr>
        <w:spacing w:before="0" w:after="0"/>
      </w:pPr>
      <w:r>
        <w:t>Experimentation and Testing</w:t>
      </w:r>
    </w:p>
    <w:p>
      <w:pPr>
        <w:numPr>
          <w:ilvl w:val="1"/>
          <w:numId w:val="900"/>
        </w:numPr>
        <w:spacing w:before="0" w:after="0"/>
      </w:pPr>
      <w:r>
        <w:t>Theory Development</w:t>
      </w:r>
    </w:p>
    <w:p>
      <w:pPr>
        <w:numPr>
          <w:ilvl w:val="1"/>
          <w:numId w:val="900"/>
        </w:numPr>
        <w:spacing w:before="0" w:after="0"/>
      </w:pPr>
      <w:r>
        <w:t>Application to Geologic Problems</w:t>
      </w:r>
    </w:p>
    <w:p>
      <w:pPr>
        <w:numPr>
          <w:ilvl w:val="0"/>
          <w:numId w:val="900"/>
        </w:numPr>
        <w:spacing w:before="0" w:after="0"/>
      </w:pPr>
      <w:r>
        <w:t>Fundamental Geologic Principles</w:t>
      </w:r>
    </w:p>
    <w:p>
      <w:pPr>
        <w:numPr>
          <w:ilvl w:val="1"/>
          <w:numId w:val="900"/>
        </w:numPr>
        <w:spacing w:before="0" w:after="0"/>
      </w:pPr>
      <w:r>
        <w:t>Uniformitarianism</w:t>
      </w:r>
    </w:p>
    <w:p>
      <w:pPr>
        <w:numPr>
          <w:ilvl w:val="2"/>
          <w:numId w:val="900"/>
        </w:numPr>
        <w:spacing w:before="0" w:after="0"/>
      </w:pPr>
      <w:r>
        <w:t>"The Present is the Key to the Past"</w:t>
      </w:r>
    </w:p>
    <w:p>
      <w:pPr>
        <w:numPr>
          <w:ilvl w:val="2"/>
          <w:numId w:val="900"/>
        </w:numPr>
        <w:spacing w:before="0" w:after="0"/>
      </w:pPr>
      <w:r>
        <w:t>Gradual Change Over Time</w:t>
      </w:r>
    </w:p>
    <w:p>
      <w:pPr>
        <w:numPr>
          <w:ilvl w:val="1"/>
          <w:numId w:val="900"/>
        </w:numPr>
        <w:spacing w:before="0" w:after="0"/>
      </w:pPr>
      <w:r>
        <w:t>Catastrophism</w:t>
      </w:r>
    </w:p>
    <w:p>
      <w:pPr>
        <w:numPr>
          <w:ilvl w:val="2"/>
          <w:numId w:val="900"/>
        </w:numPr>
        <w:spacing w:before="0" w:after="0"/>
      </w:pPr>
      <w:r>
        <w:t>Role of Sudden Events in Geology</w:t>
      </w:r>
    </w:p>
    <w:p>
      <w:pPr>
        <w:numPr>
          <w:ilvl w:val="2"/>
          <w:numId w:val="900"/>
        </w:numPr>
        <w:spacing w:before="0" w:after="0"/>
      </w:pPr>
      <w:r>
        <w:t>Modern Understanding of Catastrophic Events</w:t>
      </w:r>
    </w:p>
    <w:p>
      <w:pPr>
        <w:numPr>
          <w:ilvl w:val="1"/>
          <w:numId w:val="900"/>
        </w:numPr>
        <w:spacing w:before="0" w:after="0"/>
      </w:pPr>
      <w:r>
        <w:t>Actualism</w:t>
      </w:r>
    </w:p>
    <w:p>
      <w:pPr>
        <w:numPr>
          <w:ilvl w:val="2"/>
          <w:numId w:val="900"/>
        </w:numPr>
        <w:spacing w:before="0" w:after="0"/>
      </w:pPr>
      <w:r>
        <w:t>Modern Processes as Analogs for Past Events</w:t>
      </w:r>
    </w:p>
    <w:p>
      <w:pPr>
        <w:numPr>
          <w:ilvl w:val="0"/>
          <w:numId w:val="900"/>
        </w:numPr>
        <w:spacing w:before="0" w:after="0"/>
      </w:pPr>
      <w:r>
        <w:t>The Earth System</w:t>
      </w:r>
    </w:p>
    <w:p>
      <w:pPr>
        <w:numPr>
          <w:ilvl w:val="1"/>
          <w:numId w:val="900"/>
        </w:numPr>
        <w:spacing w:before="0" w:after="0"/>
      </w:pPr>
      <w:r>
        <w:t>Geosphere</w:t>
      </w:r>
    </w:p>
    <w:p>
      <w:pPr>
        <w:numPr>
          <w:ilvl w:val="2"/>
          <w:numId w:val="900"/>
        </w:numPr>
        <w:spacing w:before="0" w:after="0"/>
      </w:pPr>
      <w:r>
        <w:t>Composition and Structure</w:t>
      </w:r>
    </w:p>
    <w:p>
      <w:pPr>
        <w:numPr>
          <w:ilvl w:val="2"/>
          <w:numId w:val="900"/>
        </w:numPr>
        <w:spacing w:before="0" w:after="0"/>
      </w:pPr>
      <w:r>
        <w:t>Dynamic Processes</w:t>
      </w:r>
    </w:p>
    <w:p>
      <w:pPr>
        <w:numPr>
          <w:ilvl w:val="1"/>
          <w:numId w:val="900"/>
        </w:numPr>
        <w:spacing w:before="0" w:after="0"/>
      </w:pPr>
      <w:r>
        <w:t>Hydrosphere</w:t>
      </w:r>
    </w:p>
    <w:p>
      <w:pPr>
        <w:numPr>
          <w:ilvl w:val="2"/>
          <w:numId w:val="900"/>
        </w:numPr>
        <w:spacing w:before="0" w:after="0"/>
      </w:pPr>
      <w:r>
        <w:t>Distribution of Water</w:t>
      </w:r>
    </w:p>
    <w:p>
      <w:pPr>
        <w:numPr>
          <w:ilvl w:val="2"/>
          <w:numId w:val="900"/>
        </w:numPr>
        <w:spacing w:before="0" w:after="0"/>
      </w:pPr>
      <w:r>
        <w:t>Water Cycle</w:t>
      </w:r>
    </w:p>
    <w:p>
      <w:pPr>
        <w:numPr>
          <w:ilvl w:val="1"/>
          <w:numId w:val="900"/>
        </w:numPr>
        <w:spacing w:before="0" w:after="0"/>
      </w:pPr>
      <w:r>
        <w:t>Atmosphere</w:t>
      </w:r>
    </w:p>
    <w:p>
      <w:pPr>
        <w:numPr>
          <w:ilvl w:val="2"/>
          <w:numId w:val="900"/>
        </w:numPr>
        <w:spacing w:before="0" w:after="0"/>
      </w:pPr>
      <w:r>
        <w:t>Composition and Layers</w:t>
      </w:r>
    </w:p>
    <w:p>
      <w:pPr>
        <w:numPr>
          <w:ilvl w:val="2"/>
          <w:numId w:val="900"/>
        </w:numPr>
        <w:spacing w:before="0" w:after="0"/>
      </w:pPr>
      <w:r>
        <w:t>Role in Geologic Processes</w:t>
      </w:r>
    </w:p>
    <w:p>
      <w:pPr>
        <w:numPr>
          <w:ilvl w:val="1"/>
          <w:numId w:val="900"/>
        </w:numPr>
        <w:spacing w:before="0" w:after="0"/>
      </w:pPr>
      <w:r>
        <w:t>Biosphere</w:t>
      </w:r>
    </w:p>
    <w:p>
      <w:pPr>
        <w:numPr>
          <w:ilvl w:val="2"/>
          <w:numId w:val="900"/>
        </w:numPr>
        <w:spacing w:before="0" w:after="0"/>
      </w:pPr>
      <w:r>
        <w:t>Interactions with Geologic Processes</w:t>
      </w:r>
    </w:p>
    <w:p>
      <w:pPr>
        <w:numPr>
          <w:ilvl w:val="2"/>
          <w:numId w:val="900"/>
        </w:numPr>
        <w:spacing w:before="0" w:after="0"/>
      </w:pPr>
      <w:r>
        <w:t>Influence on Earth's Surface</w:t>
      </w:r>
    </w:p>
    <w:p>
      <w:pPr>
        <w:numPr>
          <w:ilvl w:val="1"/>
          <w:numId w:val="900"/>
        </w:numPr>
        <w:spacing w:before="0" w:after="0"/>
      </w:pPr>
      <w:r>
        <w:t>System Interactions and Feedbacks</w:t>
      </w:r>
    </w:p>
    <w:p>
      <w:pPr>
        <w:pStyle w:val="Heading1"/>
      </w:pPr>
      <w:r>
        <w:t>Earth's Interior Structure and Composition</w:t>
      </w:r>
    </w:p>
    <w:p>
      <w:pPr>
        <w:numPr>
          <w:ilvl w:val="0"/>
          <w:numId w:val="900"/>
        </w:numPr>
        <w:spacing w:before="0" w:after="0"/>
      </w:pPr>
      <w:r>
        <w:t>Methods of Studying Earth's Interior</w:t>
      </w:r>
    </w:p>
    <w:p>
      <w:pPr>
        <w:numPr>
          <w:ilvl w:val="1"/>
          <w:numId w:val="900"/>
        </w:numPr>
        <w:spacing w:before="0" w:after="0"/>
      </w:pPr>
      <w:r>
        <w:t>Seismic Wave Analysis</w:t>
      </w:r>
    </w:p>
    <w:p>
      <w:pPr>
        <w:numPr>
          <w:ilvl w:val="2"/>
          <w:numId w:val="900"/>
        </w:numPr>
        <w:spacing w:before="0" w:after="0"/>
      </w:pPr>
      <w:r>
        <w:t>Types of Seismic Waves</w:t>
      </w:r>
    </w:p>
    <w:p>
      <w:pPr>
        <w:numPr>
          <w:ilvl w:val="2"/>
          <w:numId w:val="900"/>
        </w:numPr>
        <w:spacing w:before="0" w:after="0"/>
      </w:pPr>
      <w:r>
        <w:t>P-waves</w:t>
      </w:r>
    </w:p>
    <w:p>
      <w:pPr>
        <w:numPr>
          <w:ilvl w:val="2"/>
          <w:numId w:val="900"/>
        </w:numPr>
        <w:spacing w:before="0" w:after="0"/>
      </w:pPr>
      <w:r>
        <w:t>S-waves</w:t>
      </w:r>
    </w:p>
    <w:p>
      <w:pPr>
        <w:numPr>
          <w:ilvl w:val="2"/>
          <w:numId w:val="900"/>
        </w:numPr>
        <w:spacing w:before="0" w:after="0"/>
      </w:pPr>
      <w:r>
        <w:t>Surface Waves</w:t>
      </w:r>
    </w:p>
    <w:p>
      <w:pPr>
        <w:numPr>
          <w:ilvl w:val="2"/>
          <w:numId w:val="900"/>
        </w:numPr>
        <w:spacing w:before="0" w:after="0"/>
      </w:pPr>
      <w:r>
        <w:t>Seismic Wave Behavior</w:t>
      </w:r>
    </w:p>
    <w:p>
      <w:pPr>
        <w:numPr>
          <w:ilvl w:val="2"/>
          <w:numId w:val="900"/>
        </w:numPr>
        <w:spacing w:before="0" w:after="0"/>
      </w:pPr>
      <w:r>
        <w:t>Reflection and Refraction</w:t>
      </w:r>
    </w:p>
    <w:p>
      <w:pPr>
        <w:numPr>
          <w:ilvl w:val="2"/>
          <w:numId w:val="900"/>
        </w:numPr>
        <w:spacing w:before="0" w:after="0"/>
      </w:pPr>
      <w:r>
        <w:t>Shadow Zones</w:t>
      </w:r>
    </w:p>
    <w:p>
      <w:pPr>
        <w:numPr>
          <w:ilvl w:val="2"/>
          <w:numId w:val="900"/>
        </w:numPr>
        <w:spacing w:before="0" w:after="0"/>
      </w:pPr>
      <w:r>
        <w:t>Seismic Tomography</w:t>
      </w:r>
    </w:p>
    <w:p>
      <w:pPr>
        <w:numPr>
          <w:ilvl w:val="2"/>
          <w:numId w:val="900"/>
        </w:numPr>
        <w:spacing w:before="0" w:after="0"/>
      </w:pPr>
      <w:r>
        <w:t>Three-Dimensional Imaging</w:t>
      </w:r>
    </w:p>
    <w:p>
      <w:pPr>
        <w:numPr>
          <w:ilvl w:val="1"/>
          <w:numId w:val="900"/>
        </w:numPr>
        <w:spacing w:before="0" w:after="0"/>
      </w:pPr>
      <w:r>
        <w:t>Meteorite Composition</w:t>
      </w:r>
    </w:p>
    <w:p>
      <w:pPr>
        <w:numPr>
          <w:ilvl w:val="2"/>
          <w:numId w:val="900"/>
        </w:numPr>
        <w:spacing w:before="0" w:after="0"/>
      </w:pPr>
      <w:r>
        <w:t>Types of Meteorites</w:t>
      </w:r>
    </w:p>
    <w:p>
      <w:pPr>
        <w:numPr>
          <w:ilvl w:val="2"/>
          <w:numId w:val="900"/>
        </w:numPr>
        <w:spacing w:before="0" w:after="0"/>
      </w:pPr>
      <w:r>
        <w:t>Stony Meteorites</w:t>
      </w:r>
    </w:p>
    <w:p>
      <w:pPr>
        <w:numPr>
          <w:ilvl w:val="2"/>
          <w:numId w:val="900"/>
        </w:numPr>
        <w:spacing w:before="0" w:after="0"/>
      </w:pPr>
      <w:r>
        <w:t>Iron Meteorites</w:t>
      </w:r>
    </w:p>
    <w:p>
      <w:pPr>
        <w:numPr>
          <w:ilvl w:val="2"/>
          <w:numId w:val="900"/>
        </w:numPr>
        <w:spacing w:before="0" w:after="0"/>
      </w:pPr>
      <w:r>
        <w:t>Stony-Iron Meteorites</w:t>
      </w:r>
    </w:p>
    <w:p>
      <w:pPr>
        <w:numPr>
          <w:ilvl w:val="2"/>
          <w:numId w:val="900"/>
        </w:numPr>
        <w:spacing w:before="0" w:after="0"/>
      </w:pPr>
      <w:r>
        <w:t>Insights into Earth's Composition</w:t>
      </w:r>
    </w:p>
    <w:p>
      <w:pPr>
        <w:numPr>
          <w:ilvl w:val="1"/>
          <w:numId w:val="900"/>
        </w:numPr>
        <w:spacing w:before="0" w:after="0"/>
      </w:pPr>
      <w:r>
        <w:t>High-Pressure Experiments</w:t>
      </w:r>
    </w:p>
    <w:p>
      <w:pPr>
        <w:numPr>
          <w:ilvl w:val="2"/>
          <w:numId w:val="900"/>
        </w:numPr>
        <w:spacing w:before="0" w:after="0"/>
      </w:pPr>
      <w:r>
        <w:t>Laboratory Simulations</w:t>
      </w:r>
    </w:p>
    <w:p>
      <w:pPr>
        <w:numPr>
          <w:ilvl w:val="2"/>
          <w:numId w:val="900"/>
        </w:numPr>
        <w:spacing w:before="0" w:after="0"/>
      </w:pPr>
      <w:r>
        <w:t>Diamond Anvil Cells</w:t>
      </w:r>
    </w:p>
    <w:p>
      <w:pPr>
        <w:numPr>
          <w:ilvl w:val="2"/>
          <w:numId w:val="900"/>
        </w:numPr>
        <w:spacing w:before="0" w:after="0"/>
      </w:pPr>
      <w:r>
        <w:t>Mineral Stability at Depth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1"/>
          <w:numId w:val="900"/>
        </w:numPr>
        <w:spacing w:before="0" w:after="0"/>
      </w:pPr>
      <w:r>
        <w:t>Gravity and Magnetic Studies</w:t>
      </w:r>
    </w:p>
    <w:p>
      <w:pPr>
        <w:numPr>
          <w:ilvl w:val="2"/>
          <w:numId w:val="900"/>
        </w:numPr>
        <w:spacing w:before="0" w:after="0"/>
      </w:pPr>
      <w:r>
        <w:t>Gravity Anomalies</w:t>
      </w:r>
    </w:p>
    <w:p>
      <w:pPr>
        <w:numPr>
          <w:ilvl w:val="2"/>
          <w:numId w:val="900"/>
        </w:numPr>
        <w:spacing w:before="0" w:after="0"/>
      </w:pPr>
      <w:r>
        <w:t>Gravitational Field Variations</w:t>
      </w:r>
    </w:p>
    <w:p>
      <w:pPr>
        <w:numPr>
          <w:ilvl w:val="2"/>
          <w:numId w:val="900"/>
        </w:numPr>
        <w:spacing w:before="0" w:after="0"/>
      </w:pPr>
      <w:r>
        <w:t>Magnetic Field Measurements</w:t>
      </w:r>
    </w:p>
    <w:p>
      <w:pPr>
        <w:numPr>
          <w:ilvl w:val="2"/>
          <w:numId w:val="900"/>
        </w:numPr>
        <w:spacing w:before="0" w:after="0"/>
      </w:pPr>
      <w:r>
        <w:t>Magnetic Anomalies</w:t>
      </w:r>
    </w:p>
    <w:p>
      <w:pPr>
        <w:numPr>
          <w:ilvl w:val="1"/>
          <w:numId w:val="900"/>
        </w:numPr>
        <w:spacing w:before="0" w:after="0"/>
      </w:pPr>
      <w:r>
        <w:t>Heat Flow Studies</w:t>
      </w:r>
    </w:p>
    <w:p>
      <w:pPr>
        <w:numPr>
          <w:ilvl w:val="2"/>
          <w:numId w:val="900"/>
        </w:numPr>
        <w:spacing w:before="0" w:after="0"/>
      </w:pPr>
      <w:r>
        <w:t>Geothermal Gradients</w:t>
      </w:r>
    </w:p>
    <w:p>
      <w:pPr>
        <w:numPr>
          <w:ilvl w:val="2"/>
          <w:numId w:val="900"/>
        </w:numPr>
        <w:spacing w:before="0" w:after="0"/>
      </w:pPr>
      <w:r>
        <w:t>Heat Sources</w:t>
      </w:r>
    </w:p>
    <w:p>
      <w:pPr>
        <w:numPr>
          <w:ilvl w:val="0"/>
          <w:numId w:val="900"/>
        </w:numPr>
        <w:spacing w:before="0" w:after="0"/>
      </w:pPr>
      <w:r>
        <w:t>Earth's Layers</w:t>
      </w:r>
    </w:p>
    <w:p>
      <w:pPr>
        <w:numPr>
          <w:ilvl w:val="1"/>
          <w:numId w:val="900"/>
        </w:numPr>
        <w:spacing w:before="0" w:after="0"/>
      </w:pPr>
      <w:r>
        <w:t>The Crust</w:t>
      </w:r>
    </w:p>
    <w:p>
      <w:pPr>
        <w:numPr>
          <w:ilvl w:val="2"/>
          <w:numId w:val="900"/>
        </w:numPr>
        <w:spacing w:before="0" w:after="0"/>
      </w:pPr>
      <w:r>
        <w:t>Oceanic Crust</w:t>
      </w:r>
    </w:p>
    <w:p>
      <w:pPr>
        <w:numPr>
          <w:ilvl w:val="3"/>
          <w:numId w:val="900"/>
        </w:numPr>
        <w:spacing w:before="0" w:after="0"/>
      </w:pPr>
      <w:r>
        <w:t>Composition and Thickness</w:t>
      </w:r>
    </w:p>
    <w:p>
      <w:pPr>
        <w:numPr>
          <w:ilvl w:val="3"/>
          <w:numId w:val="900"/>
        </w:numPr>
        <w:spacing w:before="0" w:after="0"/>
      </w:pPr>
      <w:r>
        <w:t>Basaltic Composition</w:t>
      </w:r>
    </w:p>
    <w:p>
      <w:pPr>
        <w:numPr>
          <w:ilvl w:val="3"/>
          <w:numId w:val="900"/>
        </w:numPr>
        <w:spacing w:before="0" w:after="0"/>
      </w:pPr>
      <w:r>
        <w:t>Formation at Mid-Ocean Ridges</w:t>
      </w:r>
    </w:p>
    <w:p>
      <w:pPr>
        <w:numPr>
          <w:ilvl w:val="3"/>
          <w:numId w:val="900"/>
        </w:numPr>
        <w:spacing w:before="0" w:after="0"/>
      </w:pPr>
      <w:r>
        <w:t>Ophiolite Sequences</w:t>
      </w:r>
    </w:p>
    <w:p>
      <w:pPr>
        <w:numPr>
          <w:ilvl w:val="2"/>
          <w:numId w:val="900"/>
        </w:numPr>
        <w:spacing w:before="0" w:after="0"/>
      </w:pPr>
      <w:r>
        <w:t>Continental Crust</w:t>
      </w:r>
    </w:p>
    <w:p>
      <w:pPr>
        <w:numPr>
          <w:ilvl w:val="3"/>
          <w:numId w:val="900"/>
        </w:numPr>
        <w:spacing w:before="0" w:after="0"/>
      </w:pPr>
      <w:r>
        <w:t>Composition and Thickness</w:t>
      </w:r>
    </w:p>
    <w:p>
      <w:pPr>
        <w:numPr>
          <w:ilvl w:val="3"/>
          <w:numId w:val="900"/>
        </w:numPr>
        <w:spacing w:before="0" w:after="0"/>
      </w:pPr>
      <w:r>
        <w:t>Granitic Composition</w:t>
      </w:r>
    </w:p>
    <w:p>
      <w:pPr>
        <w:numPr>
          <w:ilvl w:val="3"/>
          <w:numId w:val="900"/>
        </w:numPr>
        <w:spacing w:before="0" w:after="0"/>
      </w:pPr>
      <w:r>
        <w:t>Craton and Shield Areas</w:t>
      </w:r>
    </w:p>
    <w:p>
      <w:pPr>
        <w:numPr>
          <w:ilvl w:val="3"/>
          <w:numId w:val="900"/>
        </w:numPr>
        <w:spacing w:before="0" w:after="0"/>
      </w:pPr>
      <w:r>
        <w:t>Orogenic Belts</w:t>
      </w:r>
    </w:p>
    <w:p>
      <w:pPr>
        <w:numPr>
          <w:ilvl w:val="1"/>
          <w:numId w:val="900"/>
        </w:numPr>
        <w:spacing w:before="0" w:after="0"/>
      </w:pPr>
      <w:r>
        <w:t>The Mantle</w:t>
      </w:r>
    </w:p>
    <w:p>
      <w:pPr>
        <w:numPr>
          <w:ilvl w:val="2"/>
          <w:numId w:val="900"/>
        </w:numPr>
        <w:spacing w:before="0" w:after="0"/>
      </w:pPr>
      <w:r>
        <w:t>Upper Mantle</w:t>
      </w:r>
    </w:p>
    <w:p>
      <w:pPr>
        <w:numPr>
          <w:ilvl w:val="3"/>
          <w:numId w:val="900"/>
        </w:numPr>
        <w:spacing w:before="0" w:after="0"/>
      </w:pPr>
      <w:r>
        <w:t>Lithosphere</w:t>
      </w:r>
    </w:p>
    <w:p>
      <w:pPr>
        <w:numPr>
          <w:ilvl w:val="4"/>
          <w:numId w:val="900"/>
        </w:numPr>
        <w:spacing w:before="0" w:after="0"/>
      </w:pPr>
      <w:r>
        <w:t>Definition and Properties</w:t>
      </w:r>
    </w:p>
    <w:p>
      <w:pPr>
        <w:numPr>
          <w:ilvl w:val="4"/>
          <w:numId w:val="900"/>
        </w:numPr>
        <w:spacing w:before="0" w:after="0"/>
      </w:pPr>
      <w:r>
        <w:t>Mechanical Behavior</w:t>
      </w:r>
    </w:p>
    <w:p>
      <w:pPr>
        <w:numPr>
          <w:ilvl w:val="4"/>
          <w:numId w:val="900"/>
        </w:numPr>
        <w:spacing w:before="0" w:after="0"/>
      </w:pPr>
      <w:r>
        <w:t>Tectonic Plates</w:t>
      </w:r>
    </w:p>
    <w:p>
      <w:pPr>
        <w:numPr>
          <w:ilvl w:val="3"/>
          <w:numId w:val="900"/>
        </w:numPr>
        <w:spacing w:before="0" w:after="0"/>
      </w:pPr>
      <w:r>
        <w:t>Asthenosphere</w:t>
      </w:r>
    </w:p>
    <w:p>
      <w:pPr>
        <w:numPr>
          <w:ilvl w:val="4"/>
          <w:numId w:val="900"/>
        </w:numPr>
        <w:spacing w:before="0" w:after="0"/>
      </w:pPr>
      <w:r>
        <w:t>Physical Properties</w:t>
      </w:r>
    </w:p>
    <w:p>
      <w:pPr>
        <w:numPr>
          <w:ilvl w:val="4"/>
          <w:numId w:val="900"/>
        </w:numPr>
        <w:spacing w:before="0" w:after="0"/>
      </w:pPr>
      <w:r>
        <w:t>Partial Melting</w:t>
      </w:r>
    </w:p>
    <w:p>
      <w:pPr>
        <w:numPr>
          <w:ilvl w:val="4"/>
          <w:numId w:val="900"/>
        </w:numPr>
        <w:spacing w:before="0" w:after="0"/>
      </w:pPr>
      <w:r>
        <w:t>Role in Plate Tectonics</w:t>
      </w:r>
    </w:p>
    <w:p>
      <w:pPr>
        <w:numPr>
          <w:ilvl w:val="3"/>
          <w:numId w:val="900"/>
        </w:numPr>
        <w:spacing w:before="0" w:after="0"/>
      </w:pPr>
      <w:r>
        <w:t>Transition Zone</w:t>
      </w:r>
    </w:p>
    <w:p>
      <w:pPr>
        <w:numPr>
          <w:ilvl w:val="4"/>
          <w:numId w:val="900"/>
        </w:numPr>
        <w:spacing w:before="0" w:after="0"/>
      </w:pPr>
      <w:r>
        <w:t>Mineral Phase Changes</w:t>
      </w:r>
    </w:p>
    <w:p>
      <w:pPr>
        <w:numPr>
          <w:ilvl w:val="4"/>
          <w:numId w:val="900"/>
        </w:numPr>
        <w:spacing w:before="0" w:after="0"/>
      </w:pPr>
      <w:r>
        <w:t>Seismic Discontinuities</w:t>
      </w:r>
    </w:p>
    <w:p>
      <w:pPr>
        <w:numPr>
          <w:ilvl w:val="2"/>
          <w:numId w:val="900"/>
        </w:numPr>
        <w:spacing w:before="0" w:after="0"/>
      </w:pPr>
      <w:r>
        <w:t>Lower Mantle</w:t>
      </w:r>
    </w:p>
    <w:p>
      <w:pPr>
        <w:numPr>
          <w:ilvl w:val="3"/>
          <w:numId w:val="900"/>
        </w:numPr>
        <w:spacing w:before="0" w:after="0"/>
      </w:pPr>
      <w:r>
        <w:t>Composition and Behavior</w:t>
      </w:r>
    </w:p>
    <w:p>
      <w:pPr>
        <w:numPr>
          <w:ilvl w:val="3"/>
          <w:numId w:val="900"/>
        </w:numPr>
        <w:spacing w:before="0" w:after="0"/>
      </w:pPr>
      <w:r>
        <w:t>Mineral Phases</w:t>
      </w:r>
    </w:p>
    <w:p>
      <w:pPr>
        <w:numPr>
          <w:ilvl w:val="3"/>
          <w:numId w:val="900"/>
        </w:numPr>
        <w:spacing w:before="0" w:after="0"/>
      </w:pPr>
      <w:r>
        <w:t>Convection Patterns</w:t>
      </w:r>
    </w:p>
    <w:p>
      <w:pPr>
        <w:numPr>
          <w:ilvl w:val="1"/>
          <w:numId w:val="900"/>
        </w:numPr>
        <w:spacing w:before="0" w:after="0"/>
      </w:pPr>
      <w:r>
        <w:t>The Core</w:t>
      </w:r>
    </w:p>
    <w:p>
      <w:pPr>
        <w:numPr>
          <w:ilvl w:val="2"/>
          <w:numId w:val="900"/>
        </w:numPr>
        <w:spacing w:before="0" w:after="0"/>
      </w:pPr>
      <w:r>
        <w:t>Outer Core</w:t>
      </w:r>
    </w:p>
    <w:p>
      <w:pPr>
        <w:numPr>
          <w:ilvl w:val="3"/>
          <w:numId w:val="900"/>
        </w:numPr>
        <w:spacing w:before="0" w:after="0"/>
      </w:pPr>
      <w:r>
        <w:t>Liquid Iron-Nickel Composition</w:t>
      </w:r>
    </w:p>
    <w:p>
      <w:pPr>
        <w:numPr>
          <w:ilvl w:val="3"/>
          <w:numId w:val="900"/>
        </w:numPr>
        <w:spacing w:before="0" w:after="0"/>
      </w:pPr>
      <w:r>
        <w:t>Convection Currents</w:t>
      </w:r>
    </w:p>
    <w:p>
      <w:pPr>
        <w:numPr>
          <w:ilvl w:val="3"/>
          <w:numId w:val="900"/>
        </w:numPr>
        <w:spacing w:before="0" w:after="0"/>
      </w:pPr>
      <w:r>
        <w:t>Role in Magnetic Field Generation</w:t>
      </w:r>
    </w:p>
    <w:p>
      <w:pPr>
        <w:numPr>
          <w:ilvl w:val="3"/>
          <w:numId w:val="900"/>
        </w:numPr>
        <w:spacing w:before="0" w:after="0"/>
      </w:pPr>
      <w:r>
        <w:t>Geodynamo Theory</w:t>
      </w:r>
    </w:p>
    <w:p>
      <w:pPr>
        <w:numPr>
          <w:ilvl w:val="2"/>
          <w:numId w:val="900"/>
        </w:numPr>
        <w:spacing w:before="0" w:after="0"/>
      </w:pPr>
      <w:r>
        <w:t>Inner Core</w:t>
      </w:r>
    </w:p>
    <w:p>
      <w:pPr>
        <w:numPr>
          <w:ilvl w:val="3"/>
          <w:numId w:val="900"/>
        </w:numPr>
        <w:spacing w:before="0" w:after="0"/>
      </w:pPr>
      <w:r>
        <w:t>Solid Iron-Nickel Composition</w:t>
      </w:r>
    </w:p>
    <w:p>
      <w:pPr>
        <w:numPr>
          <w:ilvl w:val="3"/>
          <w:numId w:val="900"/>
        </w:numPr>
        <w:spacing w:before="0" w:after="0"/>
      </w:pPr>
      <w:r>
        <w:t>Crystalline Structure</w:t>
      </w:r>
    </w:p>
    <w:p>
      <w:pPr>
        <w:numPr>
          <w:ilvl w:val="3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Growth and Solidification</w:t>
      </w:r>
    </w:p>
    <w:p>
      <w:pPr>
        <w:numPr>
          <w:ilvl w:val="0"/>
          <w:numId w:val="900"/>
        </w:numPr>
        <w:spacing w:before="0" w:after="0"/>
      </w:pPr>
      <w:r>
        <w:t>Earth's Magnetic Field</w:t>
      </w:r>
    </w:p>
    <w:p>
      <w:pPr>
        <w:numPr>
          <w:ilvl w:val="1"/>
          <w:numId w:val="900"/>
        </w:numPr>
        <w:spacing w:before="0" w:after="0"/>
      </w:pPr>
      <w:r>
        <w:t>Generation in the Outer Core</w:t>
      </w:r>
    </w:p>
    <w:p>
      <w:pPr>
        <w:numPr>
          <w:ilvl w:val="2"/>
          <w:numId w:val="900"/>
        </w:numPr>
        <w:spacing w:before="0" w:after="0"/>
      </w:pPr>
      <w:r>
        <w:t>Geodynamo Theory</w:t>
      </w:r>
    </w:p>
    <w:p>
      <w:pPr>
        <w:numPr>
          <w:ilvl w:val="2"/>
          <w:numId w:val="900"/>
        </w:numPr>
        <w:spacing w:before="0" w:after="0"/>
      </w:pPr>
      <w:r>
        <w:t>Convection and Rotation</w:t>
      </w:r>
    </w:p>
    <w:p>
      <w:pPr>
        <w:numPr>
          <w:ilvl w:val="1"/>
          <w:numId w:val="900"/>
        </w:numPr>
        <w:spacing w:before="0" w:after="0"/>
      </w:pPr>
      <w:r>
        <w:t>Paleomagnetism</w:t>
      </w:r>
    </w:p>
    <w:p>
      <w:pPr>
        <w:numPr>
          <w:ilvl w:val="2"/>
          <w:numId w:val="900"/>
        </w:numPr>
        <w:spacing w:before="0" w:after="0"/>
      </w:pPr>
      <w:r>
        <w:t>Magnetic Reversals</w:t>
      </w:r>
    </w:p>
    <w:p>
      <w:pPr>
        <w:numPr>
          <w:ilvl w:val="2"/>
          <w:numId w:val="900"/>
        </w:numPr>
        <w:spacing w:before="0" w:after="0"/>
      </w:pPr>
      <w:r>
        <w:t>Geomagnetic Polarity Time Scale</w:t>
      </w:r>
    </w:p>
    <w:p>
      <w:pPr>
        <w:numPr>
          <w:ilvl w:val="2"/>
          <w:numId w:val="900"/>
        </w:numPr>
        <w:spacing w:before="0" w:after="0"/>
      </w:pPr>
      <w:r>
        <w:t>Magnetic Stripes on Ocean Floor</w:t>
      </w:r>
    </w:p>
    <w:p>
      <w:pPr>
        <w:numPr>
          <w:ilvl w:val="2"/>
          <w:numId w:val="900"/>
        </w:numPr>
        <w:spacing w:before="0" w:after="0"/>
      </w:pPr>
      <w:r>
        <w:t>Polar Wandering</w:t>
      </w:r>
    </w:p>
    <w:p>
      <w:pPr>
        <w:numPr>
          <w:ilvl w:val="1"/>
          <w:numId w:val="900"/>
        </w:numPr>
        <w:spacing w:before="0" w:after="0"/>
      </w:pPr>
      <w:r>
        <w:t>Magnetic Field Variations</w:t>
      </w:r>
    </w:p>
    <w:p>
      <w:pPr>
        <w:numPr>
          <w:ilvl w:val="2"/>
          <w:numId w:val="900"/>
        </w:numPr>
        <w:spacing w:before="0" w:after="0"/>
      </w:pPr>
      <w:r>
        <w:t>Secular Variation</w:t>
      </w:r>
    </w:p>
    <w:p>
      <w:pPr>
        <w:numPr>
          <w:ilvl w:val="2"/>
          <w:numId w:val="900"/>
        </w:numPr>
        <w:spacing w:before="0" w:after="0"/>
      </w:pPr>
      <w:r>
        <w:t>Magnetic Storms</w:t>
      </w:r>
    </w:p>
    <w:p>
      <w:pPr>
        <w:numPr>
          <w:ilvl w:val="2"/>
          <w:numId w:val="900"/>
        </w:numPr>
        <w:spacing w:before="0" w:after="0"/>
      </w:pPr>
      <w:r>
        <w:t>Field Strength Changes</w:t>
      </w:r>
    </w:p>
    <w:p>
      <w:pPr>
        <w:pStyle w:val="Heading1"/>
      </w:pPr>
      <w:r>
        <w:t>Minerals: The Building Blocks of Rocks</w:t>
      </w:r>
    </w:p>
    <w:p>
      <w:pPr>
        <w:numPr>
          <w:ilvl w:val="0"/>
          <w:numId w:val="900"/>
        </w:numPr>
        <w:spacing w:before="0" w:after="0"/>
      </w:pPr>
      <w:r>
        <w:t>Definition of a Mineral</w:t>
      </w:r>
    </w:p>
    <w:p>
      <w:pPr>
        <w:numPr>
          <w:ilvl w:val="1"/>
          <w:numId w:val="900"/>
        </w:numPr>
        <w:spacing w:before="0" w:after="0"/>
      </w:pPr>
      <w:r>
        <w:t>Criteria for Minerals</w:t>
      </w:r>
    </w:p>
    <w:p>
      <w:pPr>
        <w:numPr>
          <w:ilvl w:val="2"/>
          <w:numId w:val="900"/>
        </w:numPr>
        <w:spacing w:before="0" w:after="0"/>
      </w:pPr>
      <w:r>
        <w:t>Naturally Occurring</w:t>
      </w:r>
    </w:p>
    <w:p>
      <w:pPr>
        <w:numPr>
          <w:ilvl w:val="2"/>
          <w:numId w:val="900"/>
        </w:numPr>
        <w:spacing w:before="0" w:after="0"/>
      </w:pPr>
      <w:r>
        <w:t>Inorganic</w:t>
      </w:r>
    </w:p>
    <w:p>
      <w:pPr>
        <w:numPr>
          <w:ilvl w:val="2"/>
          <w:numId w:val="900"/>
        </w:numPr>
        <w:spacing w:before="0" w:after="0"/>
      </w:pPr>
      <w:r>
        <w:t>Solid</w:t>
      </w:r>
    </w:p>
    <w:p>
      <w:pPr>
        <w:numPr>
          <w:ilvl w:val="2"/>
          <w:numId w:val="900"/>
        </w:numPr>
        <w:spacing w:before="0" w:after="0"/>
      </w:pPr>
      <w:r>
        <w:t>Definite Chemical Composition</w:t>
      </w:r>
    </w:p>
    <w:p>
      <w:pPr>
        <w:numPr>
          <w:ilvl w:val="2"/>
          <w:numId w:val="900"/>
        </w:numPr>
        <w:spacing w:before="0" w:after="0"/>
      </w:pPr>
      <w:r>
        <w:t>Ordered Internal Structure</w:t>
      </w:r>
    </w:p>
    <w:p>
      <w:pPr>
        <w:numPr>
          <w:ilvl w:val="1"/>
          <w:numId w:val="900"/>
        </w:numPr>
        <w:spacing w:before="0" w:after="0"/>
      </w:pPr>
      <w:r>
        <w:t>Differences from Rocks</w:t>
      </w:r>
    </w:p>
    <w:p>
      <w:pPr>
        <w:numPr>
          <w:ilvl w:val="1"/>
          <w:numId w:val="900"/>
        </w:numPr>
        <w:spacing w:before="0" w:after="0"/>
      </w:pPr>
      <w:r>
        <w:t>Mineraloids</w:t>
      </w:r>
    </w:p>
    <w:p>
      <w:pPr>
        <w:numPr>
          <w:ilvl w:val="0"/>
          <w:numId w:val="900"/>
        </w:numPr>
        <w:spacing w:before="0" w:after="0"/>
      </w:pPr>
      <w:r>
        <w:t>Crystal Structure and Symmetry</w:t>
      </w:r>
    </w:p>
    <w:p>
      <w:pPr>
        <w:numPr>
          <w:ilvl w:val="1"/>
          <w:numId w:val="900"/>
        </w:numPr>
        <w:spacing w:before="0" w:after="0"/>
      </w:pPr>
      <w:r>
        <w:t>Crystal Systems</w:t>
      </w:r>
    </w:p>
    <w:p>
      <w:pPr>
        <w:numPr>
          <w:ilvl w:val="2"/>
          <w:numId w:val="900"/>
        </w:numPr>
        <w:spacing w:before="0" w:after="0"/>
      </w:pPr>
      <w:r>
        <w:t>Cubic</w:t>
      </w:r>
    </w:p>
    <w:p>
      <w:pPr>
        <w:numPr>
          <w:ilvl w:val="2"/>
          <w:numId w:val="900"/>
        </w:numPr>
        <w:spacing w:before="0" w:after="0"/>
      </w:pPr>
      <w:r>
        <w:t>Tetragonal</w:t>
      </w:r>
    </w:p>
    <w:p>
      <w:pPr>
        <w:numPr>
          <w:ilvl w:val="2"/>
          <w:numId w:val="900"/>
        </w:numPr>
        <w:spacing w:before="0" w:after="0"/>
      </w:pPr>
      <w:r>
        <w:t>Orthorhombic</w:t>
      </w:r>
    </w:p>
    <w:p>
      <w:pPr>
        <w:numPr>
          <w:ilvl w:val="2"/>
          <w:numId w:val="900"/>
        </w:numPr>
        <w:spacing w:before="0" w:after="0"/>
      </w:pPr>
      <w:r>
        <w:t>Hexagonal</w:t>
      </w:r>
    </w:p>
    <w:p>
      <w:pPr>
        <w:numPr>
          <w:ilvl w:val="2"/>
          <w:numId w:val="900"/>
        </w:numPr>
        <w:spacing w:before="0" w:after="0"/>
      </w:pPr>
      <w:r>
        <w:t>Trigonal</w:t>
      </w:r>
    </w:p>
    <w:p>
      <w:pPr>
        <w:numPr>
          <w:ilvl w:val="2"/>
          <w:numId w:val="900"/>
        </w:numPr>
        <w:spacing w:before="0" w:after="0"/>
      </w:pPr>
      <w:r>
        <w:t>Monoclinic</w:t>
      </w:r>
    </w:p>
    <w:p>
      <w:pPr>
        <w:numPr>
          <w:ilvl w:val="2"/>
          <w:numId w:val="900"/>
        </w:numPr>
        <w:spacing w:before="0" w:after="0"/>
      </w:pPr>
      <w:r>
        <w:t>Triclinic</w:t>
      </w:r>
    </w:p>
    <w:p>
      <w:pPr>
        <w:numPr>
          <w:ilvl w:val="1"/>
          <w:numId w:val="900"/>
        </w:numPr>
        <w:spacing w:before="0" w:after="0"/>
      </w:pPr>
      <w:r>
        <w:t>Crystal Forms and Habits</w:t>
      </w:r>
    </w:p>
    <w:p>
      <w:pPr>
        <w:numPr>
          <w:ilvl w:val="1"/>
          <w:numId w:val="900"/>
        </w:numPr>
        <w:spacing w:before="0" w:after="0"/>
      </w:pPr>
      <w:r>
        <w:t>Symmetry Elements</w:t>
      </w:r>
    </w:p>
    <w:p>
      <w:pPr>
        <w:numPr>
          <w:ilvl w:val="1"/>
          <w:numId w:val="900"/>
        </w:numPr>
        <w:spacing w:before="0" w:after="0"/>
      </w:pPr>
      <w:r>
        <w:t>Miller Indices</w:t>
      </w:r>
    </w:p>
    <w:p>
      <w:pPr>
        <w:numPr>
          <w:ilvl w:val="0"/>
          <w:numId w:val="900"/>
        </w:numPr>
        <w:spacing w:before="0" w:after="0"/>
      </w:pPr>
      <w:r>
        <w:t>Physical Properties for Mineral Identification</w:t>
      </w:r>
    </w:p>
    <w:p>
      <w:pPr>
        <w:numPr>
          <w:ilvl w:val="1"/>
          <w:numId w:val="900"/>
        </w:numPr>
        <w:spacing w:before="0" w:after="0"/>
      </w:pPr>
      <w:r>
        <w:t>Crystal Form</w:t>
      </w:r>
    </w:p>
    <w:p>
      <w:pPr>
        <w:numPr>
          <w:ilvl w:val="2"/>
          <w:numId w:val="900"/>
        </w:numPr>
        <w:spacing w:before="0" w:after="0"/>
      </w:pPr>
      <w:r>
        <w:t>Euhedral Crystals</w:t>
      </w:r>
    </w:p>
    <w:p>
      <w:pPr>
        <w:numPr>
          <w:ilvl w:val="2"/>
          <w:numId w:val="900"/>
        </w:numPr>
        <w:spacing w:before="0" w:after="0"/>
      </w:pPr>
      <w:r>
        <w:t>Anhedral Crystals</w:t>
      </w:r>
    </w:p>
    <w:p>
      <w:pPr>
        <w:numPr>
          <w:ilvl w:val="1"/>
          <w:numId w:val="900"/>
        </w:numPr>
        <w:spacing w:before="0" w:after="0"/>
      </w:pPr>
      <w:r>
        <w:t>Luster</w:t>
      </w:r>
    </w:p>
    <w:p>
      <w:pPr>
        <w:numPr>
          <w:ilvl w:val="2"/>
          <w:numId w:val="900"/>
        </w:numPr>
        <w:spacing w:before="0" w:after="0"/>
      </w:pPr>
      <w:r>
        <w:t>Metallic Luster</w:t>
      </w:r>
    </w:p>
    <w:p>
      <w:pPr>
        <w:numPr>
          <w:ilvl w:val="2"/>
          <w:numId w:val="900"/>
        </w:numPr>
        <w:spacing w:before="0" w:after="0"/>
      </w:pPr>
      <w:r>
        <w:t>Nonmetallic Luster</w:t>
      </w:r>
    </w:p>
    <w:p>
      <w:pPr>
        <w:numPr>
          <w:ilvl w:val="3"/>
          <w:numId w:val="900"/>
        </w:numPr>
        <w:spacing w:before="0" w:after="0"/>
      </w:pPr>
      <w:r>
        <w:t>Vitreous</w:t>
      </w:r>
    </w:p>
    <w:p>
      <w:pPr>
        <w:numPr>
          <w:ilvl w:val="3"/>
          <w:numId w:val="900"/>
        </w:numPr>
        <w:spacing w:before="0" w:after="0"/>
      </w:pPr>
      <w:r>
        <w:t>Pearly</w:t>
      </w:r>
    </w:p>
    <w:p>
      <w:pPr>
        <w:numPr>
          <w:ilvl w:val="3"/>
          <w:numId w:val="900"/>
        </w:numPr>
        <w:spacing w:before="0" w:after="0"/>
      </w:pPr>
      <w:r>
        <w:t>Silky</w:t>
      </w:r>
    </w:p>
    <w:p>
      <w:pPr>
        <w:numPr>
          <w:ilvl w:val="3"/>
          <w:numId w:val="900"/>
        </w:numPr>
        <w:spacing w:before="0" w:after="0"/>
      </w:pPr>
      <w:r>
        <w:t>Resinous</w:t>
      </w:r>
    </w:p>
    <w:p>
      <w:pPr>
        <w:numPr>
          <w:ilvl w:val="3"/>
          <w:numId w:val="900"/>
        </w:numPr>
        <w:spacing w:before="0" w:after="0"/>
      </w:pPr>
      <w:r>
        <w:t>Earthy</w:t>
      </w:r>
    </w:p>
    <w:p>
      <w:pPr>
        <w:numPr>
          <w:ilvl w:val="1"/>
          <w:numId w:val="900"/>
        </w:numPr>
        <w:spacing w:before="0" w:after="0"/>
      </w:pPr>
      <w:r>
        <w:t>Color</w:t>
      </w:r>
    </w:p>
    <w:p>
      <w:pPr>
        <w:numPr>
          <w:ilvl w:val="2"/>
          <w:numId w:val="900"/>
        </w:numPr>
        <w:spacing w:before="0" w:after="0"/>
      </w:pPr>
      <w:r>
        <w:t>Idiochromatic Color</w:t>
      </w:r>
    </w:p>
    <w:p>
      <w:pPr>
        <w:numPr>
          <w:ilvl w:val="2"/>
          <w:numId w:val="900"/>
        </w:numPr>
        <w:spacing w:before="0" w:after="0"/>
      </w:pPr>
      <w:r>
        <w:t>Allochromatic Color</w:t>
      </w:r>
    </w:p>
    <w:p>
      <w:pPr>
        <w:numPr>
          <w:ilvl w:val="2"/>
          <w:numId w:val="900"/>
        </w:numPr>
        <w:spacing w:before="0" w:after="0"/>
      </w:pPr>
      <w:r>
        <w:t>Causes of Color Variations</w:t>
      </w:r>
    </w:p>
    <w:p>
      <w:pPr>
        <w:numPr>
          <w:ilvl w:val="1"/>
          <w:numId w:val="900"/>
        </w:numPr>
        <w:spacing w:before="0" w:after="0"/>
      </w:pPr>
      <w:r>
        <w:t>Streak</w:t>
      </w:r>
    </w:p>
    <w:p>
      <w:pPr>
        <w:numPr>
          <w:ilvl w:val="2"/>
          <w:numId w:val="900"/>
        </w:numPr>
        <w:spacing w:before="0" w:after="0"/>
      </w:pPr>
      <w:r>
        <w:t>Streak Plate Test</w:t>
      </w:r>
    </w:p>
    <w:p>
      <w:pPr>
        <w:numPr>
          <w:ilvl w:val="2"/>
          <w:numId w:val="900"/>
        </w:numPr>
        <w:spacing w:before="0" w:after="0"/>
      </w:pPr>
      <w:r>
        <w:t>Significance in Identification</w:t>
      </w:r>
    </w:p>
    <w:p>
      <w:pPr>
        <w:numPr>
          <w:ilvl w:val="1"/>
          <w:numId w:val="900"/>
        </w:numPr>
        <w:spacing w:before="0" w:after="0"/>
      </w:pPr>
      <w:r>
        <w:t>Hardness</w:t>
      </w:r>
    </w:p>
    <w:p>
      <w:pPr>
        <w:numPr>
          <w:ilvl w:val="2"/>
          <w:numId w:val="900"/>
        </w:numPr>
        <w:spacing w:before="0" w:after="0"/>
      </w:pPr>
      <w:r>
        <w:t>Mohs Scale</w:t>
      </w:r>
    </w:p>
    <w:p>
      <w:pPr>
        <w:numPr>
          <w:ilvl w:val="2"/>
          <w:numId w:val="900"/>
        </w:numPr>
        <w:spacing w:before="0" w:after="0"/>
      </w:pPr>
      <w:r>
        <w:t>Relative Hardness Testing</w:t>
      </w:r>
    </w:p>
    <w:p>
      <w:pPr>
        <w:numPr>
          <w:ilvl w:val="2"/>
          <w:numId w:val="900"/>
        </w:numPr>
        <w:spacing w:before="0" w:after="0"/>
      </w:pPr>
      <w:r>
        <w:t>Absolute Hardness</w:t>
      </w:r>
    </w:p>
    <w:p>
      <w:pPr>
        <w:numPr>
          <w:ilvl w:val="1"/>
          <w:numId w:val="900"/>
        </w:numPr>
        <w:spacing w:before="0" w:after="0"/>
      </w:pPr>
      <w:r>
        <w:t>Cleavage and Fracture</w:t>
      </w:r>
    </w:p>
    <w:p>
      <w:pPr>
        <w:numPr>
          <w:ilvl w:val="2"/>
          <w:numId w:val="900"/>
        </w:numPr>
        <w:spacing w:before="0" w:after="0"/>
      </w:pPr>
      <w:r>
        <w:t>Types of Cleavage</w:t>
      </w:r>
    </w:p>
    <w:p>
      <w:pPr>
        <w:numPr>
          <w:ilvl w:val="3"/>
          <w:numId w:val="900"/>
        </w:numPr>
        <w:spacing w:before="0" w:after="0"/>
      </w:pPr>
      <w:r>
        <w:t>Perfect Cleavage</w:t>
      </w:r>
    </w:p>
    <w:p>
      <w:pPr>
        <w:numPr>
          <w:ilvl w:val="3"/>
          <w:numId w:val="900"/>
        </w:numPr>
        <w:spacing w:before="0" w:after="0"/>
      </w:pPr>
      <w:r>
        <w:t>Good Cleavage</w:t>
      </w:r>
    </w:p>
    <w:p>
      <w:pPr>
        <w:numPr>
          <w:ilvl w:val="3"/>
          <w:numId w:val="900"/>
        </w:numPr>
        <w:spacing w:before="0" w:after="0"/>
      </w:pPr>
      <w:r>
        <w:t>Poor Cleavage</w:t>
      </w:r>
    </w:p>
    <w:p>
      <w:pPr>
        <w:numPr>
          <w:ilvl w:val="2"/>
          <w:numId w:val="900"/>
        </w:numPr>
        <w:spacing w:before="0" w:after="0"/>
      </w:pPr>
      <w:r>
        <w:t>Cleavage Directions</w:t>
      </w:r>
    </w:p>
    <w:p>
      <w:pPr>
        <w:numPr>
          <w:ilvl w:val="2"/>
          <w:numId w:val="900"/>
        </w:numPr>
        <w:spacing w:before="0" w:after="0"/>
      </w:pPr>
      <w:r>
        <w:t>Fracture Patterns</w:t>
      </w:r>
    </w:p>
    <w:p>
      <w:pPr>
        <w:numPr>
          <w:ilvl w:val="3"/>
          <w:numId w:val="900"/>
        </w:numPr>
        <w:spacing w:before="0" w:after="0"/>
      </w:pPr>
      <w:r>
        <w:t>Conchoidal Fracture</w:t>
      </w:r>
    </w:p>
    <w:p>
      <w:pPr>
        <w:numPr>
          <w:ilvl w:val="3"/>
          <w:numId w:val="900"/>
        </w:numPr>
        <w:spacing w:before="0" w:after="0"/>
      </w:pPr>
      <w:r>
        <w:t>Uneven Fracture</w:t>
      </w:r>
    </w:p>
    <w:p>
      <w:pPr>
        <w:numPr>
          <w:ilvl w:val="3"/>
          <w:numId w:val="900"/>
        </w:numPr>
        <w:spacing w:before="0" w:after="0"/>
      </w:pPr>
      <w:r>
        <w:t>Splintery Fracture</w:t>
      </w:r>
    </w:p>
    <w:p>
      <w:pPr>
        <w:numPr>
          <w:ilvl w:val="1"/>
          <w:numId w:val="900"/>
        </w:numPr>
        <w:spacing w:before="0" w:after="0"/>
      </w:pPr>
      <w:r>
        <w:t>Specific Gravity</w:t>
      </w:r>
    </w:p>
    <w:p>
      <w:pPr>
        <w:numPr>
          <w:ilvl w:val="2"/>
          <w:numId w:val="900"/>
        </w:numPr>
        <w:spacing w:before="0" w:after="0"/>
      </w:pPr>
      <w:r>
        <w:t>Density Measurements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Other Properties</w:t>
      </w:r>
    </w:p>
    <w:p>
      <w:pPr>
        <w:numPr>
          <w:ilvl w:val="2"/>
          <w:numId w:val="900"/>
        </w:numPr>
        <w:spacing w:before="0" w:after="0"/>
      </w:pPr>
      <w:r>
        <w:t>Magnetism</w:t>
      </w:r>
    </w:p>
    <w:p>
      <w:pPr>
        <w:numPr>
          <w:ilvl w:val="2"/>
          <w:numId w:val="900"/>
        </w:numPr>
        <w:spacing w:before="0" w:after="0"/>
      </w:pPr>
      <w:r>
        <w:t>Taste</w:t>
      </w:r>
    </w:p>
    <w:p>
      <w:pPr>
        <w:numPr>
          <w:ilvl w:val="2"/>
          <w:numId w:val="900"/>
        </w:numPr>
        <w:spacing w:before="0" w:after="0"/>
      </w:pPr>
      <w:r>
        <w:t>Feel</w:t>
      </w:r>
    </w:p>
    <w:p>
      <w:pPr>
        <w:numPr>
          <w:ilvl w:val="2"/>
          <w:numId w:val="900"/>
        </w:numPr>
        <w:spacing w:before="0" w:after="0"/>
      </w:pPr>
      <w:r>
        <w:t>Reaction to Acid</w:t>
      </w:r>
    </w:p>
    <w:p>
      <w:pPr>
        <w:numPr>
          <w:ilvl w:val="2"/>
          <w:numId w:val="900"/>
        </w:numPr>
        <w:spacing w:before="0" w:after="0"/>
      </w:pPr>
      <w:r>
        <w:t>Fluorescence</w:t>
      </w:r>
    </w:p>
    <w:p>
      <w:pPr>
        <w:numPr>
          <w:ilvl w:val="2"/>
          <w:numId w:val="900"/>
        </w:numPr>
        <w:spacing w:before="0" w:after="0"/>
      </w:pPr>
      <w:r>
        <w:t>Phosphorescence</w:t>
      </w:r>
    </w:p>
    <w:p>
      <w:pPr>
        <w:numPr>
          <w:ilvl w:val="2"/>
          <w:numId w:val="900"/>
        </w:numPr>
        <w:spacing w:before="0" w:after="0"/>
      </w:pPr>
      <w:r>
        <w:t>Radioactivity</w:t>
      </w:r>
    </w:p>
    <w:p>
      <w:pPr>
        <w:numPr>
          <w:ilvl w:val="2"/>
          <w:numId w:val="900"/>
        </w:numPr>
        <w:spacing w:before="0" w:after="0"/>
      </w:pPr>
      <w:r>
        <w:t>Electrical Properties</w:t>
      </w:r>
    </w:p>
    <w:p>
      <w:pPr>
        <w:numPr>
          <w:ilvl w:val="0"/>
          <w:numId w:val="900"/>
        </w:numPr>
        <w:spacing w:before="0" w:after="0"/>
      </w:pPr>
      <w:r>
        <w:t>Mineral Chemistry</w:t>
      </w:r>
    </w:p>
    <w:p>
      <w:pPr>
        <w:numPr>
          <w:ilvl w:val="1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Elements and Compounds</w:t>
      </w:r>
    </w:p>
    <w:p>
      <w:pPr>
        <w:numPr>
          <w:ilvl w:val="2"/>
          <w:numId w:val="900"/>
        </w:numPr>
        <w:spacing w:before="0" w:after="0"/>
      </w:pPr>
      <w:r>
        <w:t>Atomic Bonding</w:t>
      </w:r>
    </w:p>
    <w:p>
      <w:pPr>
        <w:numPr>
          <w:ilvl w:val="2"/>
          <w:numId w:val="900"/>
        </w:numPr>
        <w:spacing w:before="0" w:after="0"/>
      </w:pPr>
      <w:r>
        <w:t>Crystal Lattices</w:t>
      </w:r>
    </w:p>
    <w:p>
      <w:pPr>
        <w:numPr>
          <w:ilvl w:val="2"/>
          <w:numId w:val="900"/>
        </w:numPr>
        <w:spacing w:before="0" w:after="0"/>
      </w:pPr>
      <w:r>
        <w:t>Unit Cells</w:t>
      </w:r>
    </w:p>
    <w:p>
      <w:pPr>
        <w:numPr>
          <w:ilvl w:val="1"/>
          <w:numId w:val="900"/>
        </w:numPr>
        <w:spacing w:before="0" w:after="0"/>
      </w:pPr>
      <w:r>
        <w:t>Chemical Bonding</w:t>
      </w:r>
    </w:p>
    <w:p>
      <w:pPr>
        <w:numPr>
          <w:ilvl w:val="2"/>
          <w:numId w:val="900"/>
        </w:numPr>
        <w:spacing w:before="0" w:after="0"/>
      </w:pPr>
      <w:r>
        <w:t>Ionic Bonds</w:t>
      </w:r>
    </w:p>
    <w:p>
      <w:pPr>
        <w:numPr>
          <w:ilvl w:val="2"/>
          <w:numId w:val="900"/>
        </w:numPr>
        <w:spacing w:before="0" w:after="0"/>
      </w:pPr>
      <w:r>
        <w:t>Covalent Bonds</w:t>
      </w:r>
    </w:p>
    <w:p>
      <w:pPr>
        <w:numPr>
          <w:ilvl w:val="2"/>
          <w:numId w:val="900"/>
        </w:numPr>
        <w:spacing w:before="0" w:after="0"/>
      </w:pPr>
      <w:r>
        <w:t>Metallic Bonds</w:t>
      </w:r>
    </w:p>
    <w:p>
      <w:pPr>
        <w:numPr>
          <w:ilvl w:val="2"/>
          <w:numId w:val="900"/>
        </w:numPr>
        <w:spacing w:before="0" w:after="0"/>
      </w:pPr>
      <w:r>
        <w:t>Van der Waals Forces</w:t>
      </w:r>
    </w:p>
    <w:p>
      <w:pPr>
        <w:numPr>
          <w:ilvl w:val="1"/>
          <w:numId w:val="900"/>
        </w:numPr>
        <w:spacing w:before="0" w:after="0"/>
      </w:pPr>
      <w:r>
        <w:t>Chemical Substitution</w:t>
      </w:r>
    </w:p>
    <w:p>
      <w:pPr>
        <w:numPr>
          <w:ilvl w:val="2"/>
          <w:numId w:val="900"/>
        </w:numPr>
        <w:spacing w:before="0" w:after="0"/>
      </w:pPr>
      <w:r>
        <w:t>Solid Solution</w:t>
      </w:r>
    </w:p>
    <w:p>
      <w:pPr>
        <w:numPr>
          <w:ilvl w:val="2"/>
          <w:numId w:val="900"/>
        </w:numPr>
        <w:spacing w:before="0" w:after="0"/>
      </w:pPr>
      <w:r>
        <w:t>Isomorphism</w:t>
      </w:r>
    </w:p>
    <w:p>
      <w:pPr>
        <w:numPr>
          <w:ilvl w:val="2"/>
          <w:numId w:val="900"/>
        </w:numPr>
        <w:spacing w:before="0" w:after="0"/>
      </w:pPr>
      <w:r>
        <w:t>Polymorphism</w:t>
      </w:r>
    </w:p>
    <w:p>
      <w:pPr>
        <w:numPr>
          <w:ilvl w:val="0"/>
          <w:numId w:val="900"/>
        </w:numPr>
        <w:spacing w:before="0" w:after="0"/>
      </w:pPr>
      <w:r>
        <w:t>Major Mineral Groups</w:t>
      </w:r>
    </w:p>
    <w:p>
      <w:pPr>
        <w:numPr>
          <w:ilvl w:val="1"/>
          <w:numId w:val="900"/>
        </w:numPr>
        <w:spacing w:before="0" w:after="0"/>
      </w:pPr>
      <w:r>
        <w:t>Silicates</w:t>
      </w:r>
    </w:p>
    <w:p>
      <w:pPr>
        <w:numPr>
          <w:ilvl w:val="2"/>
          <w:numId w:val="900"/>
        </w:numPr>
        <w:spacing w:before="0" w:after="0"/>
      </w:pPr>
      <w:r>
        <w:t>Silicate Structures</w:t>
      </w:r>
    </w:p>
    <w:p>
      <w:pPr>
        <w:numPr>
          <w:ilvl w:val="3"/>
          <w:numId w:val="900"/>
        </w:numPr>
        <w:spacing w:before="0" w:after="0"/>
      </w:pPr>
      <w:r>
        <w:t>Silicon-Oxygen Tetrahedron</w:t>
      </w:r>
    </w:p>
    <w:p>
      <w:pPr>
        <w:numPr>
          <w:ilvl w:val="3"/>
          <w:numId w:val="900"/>
        </w:numPr>
        <w:spacing w:before="0" w:after="0"/>
      </w:pPr>
      <w:r>
        <w:t>Framework Structures</w:t>
      </w:r>
    </w:p>
    <w:p>
      <w:pPr>
        <w:numPr>
          <w:ilvl w:val="3"/>
          <w:numId w:val="900"/>
        </w:numPr>
        <w:spacing w:before="0" w:after="0"/>
      </w:pPr>
      <w:r>
        <w:t>Sheet Structures</w:t>
      </w:r>
    </w:p>
    <w:p>
      <w:pPr>
        <w:numPr>
          <w:ilvl w:val="3"/>
          <w:numId w:val="900"/>
        </w:numPr>
        <w:spacing w:before="0" w:after="0"/>
      </w:pPr>
      <w:r>
        <w:t>Chain Structures</w:t>
      </w:r>
    </w:p>
    <w:p>
      <w:pPr>
        <w:numPr>
          <w:ilvl w:val="3"/>
          <w:numId w:val="900"/>
        </w:numPr>
        <w:spacing w:before="0" w:after="0"/>
      </w:pPr>
      <w:r>
        <w:t>Isolated Structures</w:t>
      </w:r>
    </w:p>
    <w:p>
      <w:pPr>
        <w:numPr>
          <w:ilvl w:val="2"/>
          <w:numId w:val="900"/>
        </w:numPr>
        <w:spacing w:before="0" w:after="0"/>
      </w:pPr>
      <w:r>
        <w:t>Ferromagnesian Silicates</w:t>
      </w:r>
    </w:p>
    <w:p>
      <w:pPr>
        <w:numPr>
          <w:ilvl w:val="3"/>
          <w:numId w:val="900"/>
        </w:numPr>
        <w:spacing w:before="0" w:after="0"/>
      </w:pPr>
      <w:r>
        <w:t>Olivine</w:t>
      </w:r>
    </w:p>
    <w:p>
      <w:pPr>
        <w:numPr>
          <w:ilvl w:val="3"/>
          <w:numId w:val="900"/>
        </w:numPr>
        <w:spacing w:before="0" w:after="0"/>
      </w:pPr>
      <w:r>
        <w:t>Pyroxenes</w:t>
      </w:r>
    </w:p>
    <w:p>
      <w:pPr>
        <w:numPr>
          <w:ilvl w:val="4"/>
          <w:numId w:val="900"/>
        </w:numPr>
        <w:spacing w:before="0" w:after="0"/>
      </w:pPr>
      <w:r>
        <w:t>Augite</w:t>
      </w:r>
    </w:p>
    <w:p>
      <w:pPr>
        <w:numPr>
          <w:ilvl w:val="4"/>
          <w:numId w:val="900"/>
        </w:numPr>
        <w:spacing w:before="0" w:after="0"/>
      </w:pPr>
      <w:r>
        <w:t>Enstatite</w:t>
      </w:r>
    </w:p>
    <w:p>
      <w:pPr>
        <w:numPr>
          <w:ilvl w:val="3"/>
          <w:numId w:val="900"/>
        </w:numPr>
        <w:spacing w:before="0" w:after="0"/>
      </w:pPr>
      <w:r>
        <w:t>Amphiboles</w:t>
      </w:r>
    </w:p>
    <w:p>
      <w:pPr>
        <w:numPr>
          <w:ilvl w:val="4"/>
          <w:numId w:val="900"/>
        </w:numPr>
        <w:spacing w:before="0" w:after="0"/>
      </w:pPr>
      <w:r>
        <w:t>Hornblende</w:t>
      </w:r>
    </w:p>
    <w:p>
      <w:pPr>
        <w:numPr>
          <w:ilvl w:val="3"/>
          <w:numId w:val="900"/>
        </w:numPr>
        <w:spacing w:before="0" w:after="0"/>
      </w:pPr>
      <w:r>
        <w:t>Biotite</w:t>
      </w:r>
    </w:p>
    <w:p>
      <w:pPr>
        <w:numPr>
          <w:ilvl w:val="2"/>
          <w:numId w:val="900"/>
        </w:numPr>
        <w:spacing w:before="0" w:after="0"/>
      </w:pPr>
      <w:r>
        <w:t>Non-ferromagnesian Silicates</w:t>
      </w:r>
    </w:p>
    <w:p>
      <w:pPr>
        <w:numPr>
          <w:ilvl w:val="3"/>
          <w:numId w:val="900"/>
        </w:numPr>
        <w:spacing w:before="0" w:after="0"/>
      </w:pPr>
      <w:r>
        <w:t>Feldspars</w:t>
      </w:r>
    </w:p>
    <w:p>
      <w:pPr>
        <w:numPr>
          <w:ilvl w:val="4"/>
          <w:numId w:val="900"/>
        </w:numPr>
        <w:spacing w:before="0" w:after="0"/>
      </w:pPr>
      <w:r>
        <w:t>Orthoclase</w:t>
      </w:r>
    </w:p>
    <w:p>
      <w:pPr>
        <w:numPr>
          <w:ilvl w:val="4"/>
          <w:numId w:val="900"/>
        </w:numPr>
        <w:spacing w:before="0" w:after="0"/>
      </w:pPr>
      <w:r>
        <w:t>Plagioclase</w:t>
      </w:r>
    </w:p>
    <w:p>
      <w:pPr>
        <w:numPr>
          <w:ilvl w:val="3"/>
          <w:numId w:val="900"/>
        </w:numPr>
        <w:spacing w:before="0" w:after="0"/>
      </w:pPr>
      <w:r>
        <w:t>Quartz</w:t>
      </w:r>
    </w:p>
    <w:p>
      <w:pPr>
        <w:numPr>
          <w:ilvl w:val="3"/>
          <w:numId w:val="900"/>
        </w:numPr>
        <w:spacing w:before="0" w:after="0"/>
      </w:pPr>
      <w:r>
        <w:t>Muscovite</w:t>
      </w:r>
    </w:p>
    <w:p>
      <w:pPr>
        <w:numPr>
          <w:ilvl w:val="3"/>
          <w:numId w:val="900"/>
        </w:numPr>
        <w:spacing w:before="0" w:after="0"/>
      </w:pPr>
      <w:r>
        <w:t>Clay Minerals</w:t>
      </w:r>
    </w:p>
    <w:p>
      <w:pPr>
        <w:numPr>
          <w:ilvl w:val="4"/>
          <w:numId w:val="900"/>
        </w:numPr>
        <w:spacing w:before="0" w:after="0"/>
      </w:pPr>
      <w:r>
        <w:t>Kaolinite</w:t>
      </w:r>
    </w:p>
    <w:p>
      <w:pPr>
        <w:numPr>
          <w:ilvl w:val="4"/>
          <w:numId w:val="900"/>
        </w:numPr>
        <w:spacing w:before="0" w:after="0"/>
      </w:pPr>
      <w:r>
        <w:t>Montmorillonite</w:t>
      </w:r>
    </w:p>
    <w:p>
      <w:pPr>
        <w:numPr>
          <w:ilvl w:val="1"/>
          <w:numId w:val="900"/>
        </w:numPr>
        <w:spacing w:before="0" w:after="0"/>
      </w:pPr>
      <w:r>
        <w:t>Non-Silicates</w:t>
      </w:r>
    </w:p>
    <w:p>
      <w:pPr>
        <w:numPr>
          <w:ilvl w:val="2"/>
          <w:numId w:val="900"/>
        </w:numPr>
        <w:spacing w:before="0" w:after="0"/>
      </w:pPr>
      <w:r>
        <w:t>Carbonates</w:t>
      </w:r>
    </w:p>
    <w:p>
      <w:pPr>
        <w:numPr>
          <w:ilvl w:val="3"/>
          <w:numId w:val="900"/>
        </w:numPr>
        <w:spacing w:before="0" w:after="0"/>
      </w:pPr>
      <w:r>
        <w:t>Calcite</w:t>
      </w:r>
    </w:p>
    <w:p>
      <w:pPr>
        <w:numPr>
          <w:ilvl w:val="3"/>
          <w:numId w:val="900"/>
        </w:numPr>
        <w:spacing w:before="0" w:after="0"/>
      </w:pPr>
      <w:r>
        <w:t>Dolomite</w:t>
      </w:r>
    </w:p>
    <w:p>
      <w:pPr>
        <w:numPr>
          <w:ilvl w:val="3"/>
          <w:numId w:val="900"/>
        </w:numPr>
        <w:spacing w:before="0" w:after="0"/>
      </w:pPr>
      <w:r>
        <w:t>Aragonite</w:t>
      </w:r>
    </w:p>
    <w:p>
      <w:pPr>
        <w:numPr>
          <w:ilvl w:val="2"/>
          <w:numId w:val="900"/>
        </w:numPr>
        <w:spacing w:before="0" w:after="0"/>
      </w:pPr>
      <w:r>
        <w:t>Oxides</w:t>
      </w:r>
    </w:p>
    <w:p>
      <w:pPr>
        <w:numPr>
          <w:ilvl w:val="3"/>
          <w:numId w:val="900"/>
        </w:numPr>
        <w:spacing w:before="0" w:after="0"/>
      </w:pPr>
      <w:r>
        <w:t>Hematite</w:t>
      </w:r>
    </w:p>
    <w:p>
      <w:pPr>
        <w:numPr>
          <w:ilvl w:val="3"/>
          <w:numId w:val="900"/>
        </w:numPr>
        <w:spacing w:before="0" w:after="0"/>
      </w:pPr>
      <w:r>
        <w:t>Magnetite</w:t>
      </w:r>
    </w:p>
    <w:p>
      <w:pPr>
        <w:numPr>
          <w:ilvl w:val="3"/>
          <w:numId w:val="900"/>
        </w:numPr>
        <w:spacing w:before="0" w:after="0"/>
      </w:pPr>
      <w:r>
        <w:t>Corundum</w:t>
      </w:r>
    </w:p>
    <w:p>
      <w:pPr>
        <w:numPr>
          <w:ilvl w:val="3"/>
          <w:numId w:val="900"/>
        </w:numPr>
        <w:spacing w:before="0" w:after="0"/>
      </w:pPr>
      <w:r>
        <w:t>Spinel</w:t>
      </w:r>
    </w:p>
    <w:p>
      <w:pPr>
        <w:numPr>
          <w:ilvl w:val="2"/>
          <w:numId w:val="900"/>
        </w:numPr>
        <w:spacing w:before="0" w:after="0"/>
      </w:pPr>
      <w:r>
        <w:t>Sulfides</w:t>
      </w:r>
    </w:p>
    <w:p>
      <w:pPr>
        <w:numPr>
          <w:ilvl w:val="3"/>
          <w:numId w:val="900"/>
        </w:numPr>
        <w:spacing w:before="0" w:after="0"/>
      </w:pPr>
      <w:r>
        <w:t>Pyrite</w:t>
      </w:r>
    </w:p>
    <w:p>
      <w:pPr>
        <w:numPr>
          <w:ilvl w:val="3"/>
          <w:numId w:val="900"/>
        </w:numPr>
        <w:spacing w:before="0" w:after="0"/>
      </w:pPr>
      <w:r>
        <w:t>Galena</w:t>
      </w:r>
    </w:p>
    <w:p>
      <w:pPr>
        <w:numPr>
          <w:ilvl w:val="3"/>
          <w:numId w:val="900"/>
        </w:numPr>
        <w:spacing w:before="0" w:after="0"/>
      </w:pPr>
      <w:r>
        <w:t>Sphalerite</w:t>
      </w:r>
    </w:p>
    <w:p>
      <w:pPr>
        <w:numPr>
          <w:ilvl w:val="3"/>
          <w:numId w:val="900"/>
        </w:numPr>
        <w:spacing w:before="0" w:after="0"/>
      </w:pPr>
      <w:r>
        <w:t>Chalcopyrite</w:t>
      </w:r>
    </w:p>
    <w:p>
      <w:pPr>
        <w:numPr>
          <w:ilvl w:val="2"/>
          <w:numId w:val="900"/>
        </w:numPr>
        <w:spacing w:before="0" w:after="0"/>
      </w:pPr>
      <w:r>
        <w:t>Sulfates</w:t>
      </w:r>
    </w:p>
    <w:p>
      <w:pPr>
        <w:numPr>
          <w:ilvl w:val="3"/>
          <w:numId w:val="900"/>
        </w:numPr>
        <w:spacing w:before="0" w:after="0"/>
      </w:pPr>
      <w:r>
        <w:t>Gypsum</w:t>
      </w:r>
    </w:p>
    <w:p>
      <w:pPr>
        <w:numPr>
          <w:ilvl w:val="3"/>
          <w:numId w:val="900"/>
        </w:numPr>
        <w:spacing w:before="0" w:after="0"/>
      </w:pPr>
      <w:r>
        <w:t>Anhydrite</w:t>
      </w:r>
    </w:p>
    <w:p>
      <w:pPr>
        <w:numPr>
          <w:ilvl w:val="3"/>
          <w:numId w:val="900"/>
        </w:numPr>
        <w:spacing w:before="0" w:after="0"/>
      </w:pPr>
      <w:r>
        <w:t>Barite</w:t>
      </w:r>
    </w:p>
    <w:p>
      <w:pPr>
        <w:numPr>
          <w:ilvl w:val="2"/>
          <w:numId w:val="900"/>
        </w:numPr>
        <w:spacing w:before="0" w:after="0"/>
      </w:pPr>
      <w:r>
        <w:t>Halides</w:t>
      </w:r>
    </w:p>
    <w:p>
      <w:pPr>
        <w:numPr>
          <w:ilvl w:val="3"/>
          <w:numId w:val="900"/>
        </w:numPr>
        <w:spacing w:before="0" w:after="0"/>
      </w:pPr>
      <w:r>
        <w:t>Halite</w:t>
      </w:r>
    </w:p>
    <w:p>
      <w:pPr>
        <w:numPr>
          <w:ilvl w:val="3"/>
          <w:numId w:val="900"/>
        </w:numPr>
        <w:spacing w:before="0" w:after="0"/>
      </w:pPr>
      <w:r>
        <w:t>Fluorite</w:t>
      </w:r>
    </w:p>
    <w:p>
      <w:pPr>
        <w:numPr>
          <w:ilvl w:val="3"/>
          <w:numId w:val="900"/>
        </w:numPr>
        <w:spacing w:before="0" w:after="0"/>
      </w:pPr>
      <w:r>
        <w:t>Sylvite</w:t>
      </w:r>
    </w:p>
    <w:p>
      <w:pPr>
        <w:numPr>
          <w:ilvl w:val="2"/>
          <w:numId w:val="900"/>
        </w:numPr>
        <w:spacing w:before="0" w:after="0"/>
      </w:pPr>
      <w:r>
        <w:t>Native Elements</w:t>
      </w:r>
    </w:p>
    <w:p>
      <w:pPr>
        <w:numPr>
          <w:ilvl w:val="3"/>
          <w:numId w:val="900"/>
        </w:numPr>
        <w:spacing w:before="0" w:after="0"/>
      </w:pPr>
      <w:r>
        <w:t>Gold</w:t>
      </w:r>
    </w:p>
    <w:p>
      <w:pPr>
        <w:numPr>
          <w:ilvl w:val="3"/>
          <w:numId w:val="900"/>
        </w:numPr>
        <w:spacing w:before="0" w:after="0"/>
      </w:pPr>
      <w:r>
        <w:t>Silver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Sulfur</w:t>
      </w:r>
    </w:p>
    <w:p>
      <w:pPr>
        <w:numPr>
          <w:ilvl w:val="3"/>
          <w:numId w:val="900"/>
        </w:numPr>
        <w:spacing w:before="0" w:after="0"/>
      </w:pPr>
      <w:r>
        <w:t>Diamond</w:t>
      </w:r>
    </w:p>
    <w:p>
      <w:pPr>
        <w:numPr>
          <w:ilvl w:val="3"/>
          <w:numId w:val="900"/>
        </w:numPr>
        <w:spacing w:before="0" w:after="0"/>
      </w:pPr>
      <w:r>
        <w:t>Graphite</w:t>
      </w:r>
    </w:p>
    <w:p>
      <w:pPr>
        <w:numPr>
          <w:ilvl w:val="2"/>
          <w:numId w:val="900"/>
        </w:numPr>
        <w:spacing w:before="0" w:after="0"/>
      </w:pPr>
      <w:r>
        <w:t>Phosphates</w:t>
      </w:r>
    </w:p>
    <w:p>
      <w:pPr>
        <w:numPr>
          <w:ilvl w:val="3"/>
          <w:numId w:val="900"/>
        </w:numPr>
        <w:spacing w:before="0" w:after="0"/>
      </w:pPr>
      <w:r>
        <w:t>Apatite</w:t>
      </w:r>
    </w:p>
    <w:p>
      <w:pPr>
        <w:numPr>
          <w:ilvl w:val="0"/>
          <w:numId w:val="900"/>
        </w:numPr>
        <w:spacing w:before="0" w:after="0"/>
      </w:pPr>
      <w:r>
        <w:t>Mineral Formation and Occurrence</w:t>
      </w:r>
    </w:p>
    <w:p>
      <w:pPr>
        <w:numPr>
          <w:ilvl w:val="1"/>
          <w:numId w:val="900"/>
        </w:numPr>
        <w:spacing w:before="0" w:after="0"/>
      </w:pPr>
      <w:r>
        <w:t>Crystallization from Magma</w:t>
      </w:r>
    </w:p>
    <w:p>
      <w:pPr>
        <w:numPr>
          <w:ilvl w:val="2"/>
          <w:numId w:val="900"/>
        </w:numPr>
        <w:spacing w:before="0" w:after="0"/>
      </w:pPr>
      <w:r>
        <w:t>Cooling and Solidification</w:t>
      </w:r>
    </w:p>
    <w:p>
      <w:pPr>
        <w:numPr>
          <w:ilvl w:val="2"/>
          <w:numId w:val="900"/>
        </w:numPr>
        <w:spacing w:before="0" w:after="0"/>
      </w:pPr>
      <w:r>
        <w:t>Fractional Crystallization</w:t>
      </w:r>
    </w:p>
    <w:p>
      <w:pPr>
        <w:numPr>
          <w:ilvl w:val="1"/>
          <w:numId w:val="900"/>
        </w:numPr>
        <w:spacing w:before="0" w:after="0"/>
      </w:pPr>
      <w:r>
        <w:t>Precipitation from Solution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Chemical Precipitation</w:t>
      </w:r>
    </w:p>
    <w:p>
      <w:pPr>
        <w:numPr>
          <w:ilvl w:val="1"/>
          <w:numId w:val="900"/>
        </w:numPr>
        <w:spacing w:before="0" w:after="0"/>
      </w:pPr>
      <w:r>
        <w:t>Changes in Temperature and Pressure</w:t>
      </w:r>
    </w:p>
    <w:p>
      <w:pPr>
        <w:numPr>
          <w:ilvl w:val="2"/>
          <w:numId w:val="900"/>
        </w:numPr>
        <w:spacing w:before="0" w:after="0"/>
      </w:pPr>
      <w:r>
        <w:t>Metamorphic Processes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1"/>
          <w:numId w:val="900"/>
        </w:numPr>
        <w:spacing w:before="0" w:after="0"/>
      </w:pPr>
      <w:r>
        <w:t>Biological Processes</w:t>
      </w:r>
    </w:p>
    <w:p>
      <w:pPr>
        <w:numPr>
          <w:ilvl w:val="2"/>
          <w:numId w:val="900"/>
        </w:numPr>
        <w:spacing w:before="0" w:after="0"/>
      </w:pPr>
      <w:r>
        <w:t>Biomineralization</w:t>
      </w:r>
    </w:p>
    <w:p>
      <w:pPr>
        <w:numPr>
          <w:ilvl w:val="1"/>
          <w:numId w:val="900"/>
        </w:numPr>
        <w:spacing w:before="0" w:after="0"/>
      </w:pPr>
      <w:r>
        <w:t>Weathering and Alteration</w:t>
      </w:r>
    </w:p>
    <w:p>
      <w:pPr>
        <w:numPr>
          <w:ilvl w:val="2"/>
          <w:numId w:val="900"/>
        </w:numPr>
        <w:spacing w:before="0" w:after="0"/>
      </w:pPr>
      <w:r>
        <w:t>Secondary Minerals</w:t>
      </w:r>
    </w:p>
    <w:p>
      <w:pPr>
        <w:pStyle w:val="Heading1"/>
      </w:pPr>
      <w:r>
        <w:t>The Rock Cycle and Igneous Rocks</w:t>
      </w:r>
    </w:p>
    <w:p>
      <w:pPr>
        <w:numPr>
          <w:ilvl w:val="0"/>
          <w:numId w:val="900"/>
        </w:numPr>
        <w:spacing w:before="0" w:after="0"/>
      </w:pPr>
      <w:r>
        <w:t>The Rock Cycle</w:t>
      </w:r>
    </w:p>
    <w:p>
      <w:pPr>
        <w:numPr>
          <w:ilvl w:val="1"/>
          <w:numId w:val="900"/>
        </w:numPr>
        <w:spacing w:before="0" w:after="0"/>
      </w:pPr>
      <w:r>
        <w:t>Processes of Rock Formation</w:t>
      </w:r>
    </w:p>
    <w:p>
      <w:pPr>
        <w:numPr>
          <w:ilvl w:val="2"/>
          <w:numId w:val="900"/>
        </w:numPr>
        <w:spacing w:before="0" w:after="0"/>
      </w:pPr>
      <w:r>
        <w:t>Melting</w:t>
      </w:r>
    </w:p>
    <w:p>
      <w:pPr>
        <w:numPr>
          <w:ilvl w:val="2"/>
          <w:numId w:val="900"/>
        </w:numPr>
        <w:spacing w:before="0" w:after="0"/>
      </w:pPr>
      <w:r>
        <w:t>Crystallization</w:t>
      </w:r>
    </w:p>
    <w:p>
      <w:pPr>
        <w:numPr>
          <w:ilvl w:val="2"/>
          <w:numId w:val="900"/>
        </w:numPr>
        <w:spacing w:before="0" w:after="0"/>
      </w:pPr>
      <w:r>
        <w:t>Weathering and Erosion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2"/>
          <w:numId w:val="900"/>
        </w:numPr>
        <w:spacing w:before="0" w:after="0"/>
      </w:pPr>
      <w:r>
        <w:t>Lithification</w:t>
      </w:r>
    </w:p>
    <w:p>
      <w:pPr>
        <w:numPr>
          <w:ilvl w:val="2"/>
          <w:numId w:val="900"/>
        </w:numPr>
        <w:spacing w:before="0" w:after="0"/>
      </w:pPr>
      <w:r>
        <w:t>Metamorphism</w:t>
      </w:r>
    </w:p>
    <w:p>
      <w:pPr>
        <w:numPr>
          <w:ilvl w:val="1"/>
          <w:numId w:val="900"/>
        </w:numPr>
        <w:spacing w:before="0" w:after="0"/>
      </w:pPr>
      <w:r>
        <w:t>Interrelationships between Rock Types</w:t>
      </w:r>
    </w:p>
    <w:p>
      <w:pPr>
        <w:numPr>
          <w:ilvl w:val="2"/>
          <w:numId w:val="900"/>
        </w:numPr>
        <w:spacing w:before="0" w:after="0"/>
      </w:pPr>
      <w:r>
        <w:t>Igneous to Sedimentary</w:t>
      </w:r>
    </w:p>
    <w:p>
      <w:pPr>
        <w:numPr>
          <w:ilvl w:val="2"/>
          <w:numId w:val="900"/>
        </w:numPr>
        <w:spacing w:before="0" w:after="0"/>
      </w:pPr>
      <w:r>
        <w:t>Sedimentary to Metamorphic</w:t>
      </w:r>
    </w:p>
    <w:p>
      <w:pPr>
        <w:numPr>
          <w:ilvl w:val="2"/>
          <w:numId w:val="900"/>
        </w:numPr>
        <w:spacing w:before="0" w:after="0"/>
      </w:pPr>
      <w:r>
        <w:t>Metamorphic to Igneous</w:t>
      </w:r>
    </w:p>
    <w:p>
      <w:pPr>
        <w:numPr>
          <w:ilvl w:val="2"/>
          <w:numId w:val="900"/>
        </w:numPr>
        <w:spacing w:before="0" w:after="0"/>
      </w:pPr>
      <w:r>
        <w:t>Direct Transformations</w:t>
      </w:r>
    </w:p>
    <w:p>
      <w:pPr>
        <w:numPr>
          <w:ilvl w:val="1"/>
          <w:numId w:val="900"/>
        </w:numPr>
        <w:spacing w:before="0" w:after="0"/>
      </w:pPr>
      <w:r>
        <w:t>Energy Sources Driving the Rock Cycle</w:t>
      </w:r>
    </w:p>
    <w:p>
      <w:pPr>
        <w:numPr>
          <w:ilvl w:val="0"/>
          <w:numId w:val="900"/>
        </w:numPr>
        <w:spacing w:before="0" w:after="0"/>
      </w:pPr>
      <w:r>
        <w:t>Magma and Lava</w:t>
      </w:r>
    </w:p>
    <w:p>
      <w:pPr>
        <w:numPr>
          <w:ilvl w:val="1"/>
          <w:numId w:val="900"/>
        </w:numPr>
        <w:spacing w:before="0" w:after="0"/>
      </w:pPr>
      <w:r>
        <w:t>Generation of Magma</w:t>
      </w:r>
    </w:p>
    <w:p>
      <w:pPr>
        <w:numPr>
          <w:ilvl w:val="2"/>
          <w:numId w:val="900"/>
        </w:numPr>
        <w:spacing w:before="0" w:after="0"/>
      </w:pPr>
      <w:r>
        <w:t>Partial Melting</w:t>
      </w:r>
    </w:p>
    <w:p>
      <w:pPr>
        <w:numPr>
          <w:ilvl w:val="2"/>
          <w:numId w:val="900"/>
        </w:numPr>
        <w:spacing w:before="0" w:after="0"/>
      </w:pPr>
      <w:r>
        <w:t>Decompression Melting</w:t>
      </w:r>
    </w:p>
    <w:p>
      <w:pPr>
        <w:numPr>
          <w:ilvl w:val="2"/>
          <w:numId w:val="900"/>
        </w:numPr>
        <w:spacing w:before="0" w:after="0"/>
      </w:pPr>
      <w:r>
        <w:t>Flux Melting</w:t>
      </w:r>
    </w:p>
    <w:p>
      <w:pPr>
        <w:numPr>
          <w:ilvl w:val="2"/>
          <w:numId w:val="900"/>
        </w:numPr>
        <w:spacing w:before="0" w:after="0"/>
      </w:pPr>
      <w:r>
        <w:t>Heat-Induced Melting</w:t>
      </w:r>
    </w:p>
    <w:p>
      <w:pPr>
        <w:numPr>
          <w:ilvl w:val="2"/>
          <w:numId w:val="900"/>
        </w:numPr>
        <w:spacing w:before="0" w:after="0"/>
      </w:pPr>
      <w:r>
        <w:t>Source Regions</w:t>
      </w:r>
    </w:p>
    <w:p>
      <w:pPr>
        <w:numPr>
          <w:ilvl w:val="3"/>
          <w:numId w:val="900"/>
        </w:numPr>
        <w:spacing w:before="0" w:after="0"/>
      </w:pPr>
      <w:r>
        <w:t>Mantle Sources</w:t>
      </w:r>
    </w:p>
    <w:p>
      <w:pPr>
        <w:numPr>
          <w:ilvl w:val="3"/>
          <w:numId w:val="900"/>
        </w:numPr>
        <w:spacing w:before="0" w:after="0"/>
      </w:pPr>
      <w:r>
        <w:t>Crustal Sources</w:t>
      </w:r>
    </w:p>
    <w:p>
      <w:pPr>
        <w:numPr>
          <w:ilvl w:val="1"/>
          <w:numId w:val="900"/>
        </w:numPr>
        <w:spacing w:before="0" w:after="0"/>
      </w:pPr>
      <w:r>
        <w:t>Magma Composition</w:t>
      </w:r>
    </w:p>
    <w:p>
      <w:pPr>
        <w:numPr>
          <w:ilvl w:val="2"/>
          <w:numId w:val="900"/>
        </w:numPr>
        <w:spacing w:before="0" w:after="0"/>
      </w:pPr>
      <w:r>
        <w:t>Felsic Magma</w:t>
      </w:r>
    </w:p>
    <w:p>
      <w:pPr>
        <w:numPr>
          <w:ilvl w:val="3"/>
          <w:numId w:val="900"/>
        </w:numPr>
        <w:spacing w:before="0" w:after="0"/>
      </w:pPr>
      <w:r>
        <w:t>High Silica Content</w:t>
      </w:r>
    </w:p>
    <w:p>
      <w:pPr>
        <w:numPr>
          <w:ilvl w:val="3"/>
          <w:numId w:val="900"/>
        </w:numPr>
        <w:spacing w:before="0" w:after="0"/>
      </w:pPr>
      <w:r>
        <w:t>Low Temperature</w:t>
      </w:r>
    </w:p>
    <w:p>
      <w:pPr>
        <w:numPr>
          <w:ilvl w:val="2"/>
          <w:numId w:val="900"/>
        </w:numPr>
        <w:spacing w:before="0" w:after="0"/>
      </w:pPr>
      <w:r>
        <w:t>Intermediate Magma</w:t>
      </w:r>
    </w:p>
    <w:p>
      <w:pPr>
        <w:numPr>
          <w:ilvl w:val="2"/>
          <w:numId w:val="900"/>
        </w:numPr>
        <w:spacing w:before="0" w:after="0"/>
      </w:pPr>
      <w:r>
        <w:t>Mafic Magma</w:t>
      </w:r>
    </w:p>
    <w:p>
      <w:pPr>
        <w:numPr>
          <w:ilvl w:val="3"/>
          <w:numId w:val="900"/>
        </w:numPr>
        <w:spacing w:before="0" w:after="0"/>
      </w:pPr>
      <w:r>
        <w:t>Low Silica Content</w:t>
      </w:r>
    </w:p>
    <w:p>
      <w:pPr>
        <w:numPr>
          <w:ilvl w:val="3"/>
          <w:numId w:val="900"/>
        </w:numPr>
        <w:spacing w:before="0" w:after="0"/>
      </w:pPr>
      <w:r>
        <w:t>High Temperature</w:t>
      </w:r>
    </w:p>
    <w:p>
      <w:pPr>
        <w:numPr>
          <w:ilvl w:val="2"/>
          <w:numId w:val="900"/>
        </w:numPr>
        <w:spacing w:before="0" w:after="0"/>
      </w:pPr>
      <w:r>
        <w:t>Ultramafic Magma</w:t>
      </w:r>
    </w:p>
    <w:p>
      <w:pPr>
        <w:numPr>
          <w:ilvl w:val="1"/>
          <w:numId w:val="900"/>
        </w:numPr>
        <w:spacing w:before="0" w:after="0"/>
      </w:pPr>
      <w:r>
        <w:t>Properties of Magma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3"/>
          <w:numId w:val="900"/>
        </w:numPr>
        <w:spacing w:before="0" w:after="0"/>
      </w:pPr>
      <w:r>
        <w:t>Factors Affecting Viscosity</w:t>
      </w:r>
    </w:p>
    <w:p>
      <w:pPr>
        <w:numPr>
          <w:ilvl w:val="2"/>
          <w:numId w:val="900"/>
        </w:numPr>
        <w:spacing w:before="0" w:after="0"/>
      </w:pPr>
      <w:r>
        <w:t>Gas Content</w:t>
      </w:r>
    </w:p>
    <w:p>
      <w:pPr>
        <w:numPr>
          <w:ilvl w:val="3"/>
          <w:numId w:val="900"/>
        </w:numPr>
        <w:spacing w:before="0" w:after="0"/>
      </w:pPr>
      <w:r>
        <w:t>Volatile Components</w:t>
      </w:r>
    </w:p>
    <w:p>
      <w:pPr>
        <w:numPr>
          <w:ilvl w:val="3"/>
          <w:numId w:val="900"/>
        </w:numPr>
        <w:spacing w:before="0" w:after="0"/>
      </w:pPr>
      <w:r>
        <w:t>Degassing Processes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1"/>
          <w:numId w:val="900"/>
        </w:numPr>
        <w:spacing w:before="0" w:after="0"/>
      </w:pPr>
      <w:r>
        <w:t>Bowen's Reaction Series</w:t>
      </w:r>
    </w:p>
    <w:p>
      <w:pPr>
        <w:numPr>
          <w:ilvl w:val="2"/>
          <w:numId w:val="900"/>
        </w:numPr>
        <w:spacing w:before="0" w:after="0"/>
      </w:pPr>
      <w:r>
        <w:t>Discontinuous Series</w:t>
      </w:r>
    </w:p>
    <w:p>
      <w:pPr>
        <w:numPr>
          <w:ilvl w:val="3"/>
          <w:numId w:val="900"/>
        </w:numPr>
        <w:spacing w:before="0" w:after="0"/>
      </w:pPr>
      <w:r>
        <w:t>Olivine</w:t>
      </w:r>
    </w:p>
    <w:p>
      <w:pPr>
        <w:numPr>
          <w:ilvl w:val="3"/>
          <w:numId w:val="900"/>
        </w:numPr>
        <w:spacing w:before="0" w:after="0"/>
      </w:pPr>
      <w:r>
        <w:t>Pyroxene</w:t>
      </w:r>
    </w:p>
    <w:p>
      <w:pPr>
        <w:numPr>
          <w:ilvl w:val="3"/>
          <w:numId w:val="900"/>
        </w:numPr>
        <w:spacing w:before="0" w:after="0"/>
      </w:pPr>
      <w:r>
        <w:t>Amphibole</w:t>
      </w:r>
    </w:p>
    <w:p>
      <w:pPr>
        <w:numPr>
          <w:ilvl w:val="3"/>
          <w:numId w:val="900"/>
        </w:numPr>
        <w:spacing w:before="0" w:after="0"/>
      </w:pPr>
      <w:r>
        <w:t>Biotite</w:t>
      </w:r>
    </w:p>
    <w:p>
      <w:pPr>
        <w:numPr>
          <w:ilvl w:val="2"/>
          <w:numId w:val="900"/>
        </w:numPr>
        <w:spacing w:before="0" w:after="0"/>
      </w:pPr>
      <w:r>
        <w:t>Continuous Series</w:t>
      </w:r>
    </w:p>
    <w:p>
      <w:pPr>
        <w:numPr>
          <w:ilvl w:val="3"/>
          <w:numId w:val="900"/>
        </w:numPr>
        <w:spacing w:before="0" w:after="0"/>
      </w:pPr>
      <w:r>
        <w:t>Plagioclase Feldspars</w:t>
      </w:r>
    </w:p>
    <w:p>
      <w:pPr>
        <w:numPr>
          <w:ilvl w:val="2"/>
          <w:numId w:val="900"/>
        </w:numPr>
        <w:spacing w:before="0" w:after="0"/>
      </w:pPr>
      <w:r>
        <w:t>Implications for Rock Formation</w:t>
      </w:r>
    </w:p>
    <w:p>
      <w:pPr>
        <w:numPr>
          <w:ilvl w:val="3"/>
          <w:numId w:val="900"/>
        </w:numPr>
        <w:spacing w:before="0" w:after="0"/>
      </w:pPr>
      <w:r>
        <w:t>Fractional Crystallization</w:t>
      </w:r>
    </w:p>
    <w:p>
      <w:pPr>
        <w:numPr>
          <w:ilvl w:val="3"/>
          <w:numId w:val="900"/>
        </w:numPr>
        <w:spacing w:before="0" w:after="0"/>
      </w:pPr>
      <w:r>
        <w:t>Magmatic Differentiation</w:t>
      </w:r>
    </w:p>
    <w:p>
      <w:pPr>
        <w:numPr>
          <w:ilvl w:val="0"/>
          <w:numId w:val="900"/>
        </w:numPr>
        <w:spacing w:before="0" w:after="0"/>
      </w:pPr>
      <w:r>
        <w:t>Igneous Rocks</w:t>
      </w:r>
    </w:p>
    <w:p>
      <w:pPr>
        <w:numPr>
          <w:ilvl w:val="1"/>
          <w:numId w:val="900"/>
        </w:numPr>
        <w:spacing w:before="0" w:after="0"/>
      </w:pPr>
      <w:r>
        <w:t>Intrusive Rocks</w:t>
      </w:r>
    </w:p>
    <w:p>
      <w:pPr>
        <w:numPr>
          <w:ilvl w:val="2"/>
          <w:numId w:val="900"/>
        </w:numPr>
        <w:spacing w:before="0" w:after="0"/>
      </w:pPr>
      <w:r>
        <w:t>Formation and Cooling</w:t>
      </w:r>
    </w:p>
    <w:p>
      <w:pPr>
        <w:numPr>
          <w:ilvl w:val="3"/>
          <w:numId w:val="900"/>
        </w:numPr>
        <w:spacing w:before="0" w:after="0"/>
      </w:pPr>
      <w:r>
        <w:t>Slow Cooling</w:t>
      </w:r>
    </w:p>
    <w:p>
      <w:pPr>
        <w:numPr>
          <w:ilvl w:val="3"/>
          <w:numId w:val="900"/>
        </w:numPr>
        <w:spacing w:before="0" w:after="0"/>
      </w:pPr>
      <w:r>
        <w:t>Coarse-Grained Textures</w:t>
      </w:r>
    </w:p>
    <w:p>
      <w:pPr>
        <w:numPr>
          <w:ilvl w:val="2"/>
          <w:numId w:val="900"/>
        </w:numPr>
        <w:spacing w:before="0" w:after="0"/>
      </w:pPr>
      <w:r>
        <w:t>Intrusive Bodies</w:t>
      </w:r>
    </w:p>
    <w:p>
      <w:pPr>
        <w:numPr>
          <w:ilvl w:val="3"/>
          <w:numId w:val="900"/>
        </w:numPr>
        <w:spacing w:before="0" w:after="0"/>
      </w:pPr>
      <w:r>
        <w:t>Batholiths</w:t>
      </w:r>
    </w:p>
    <w:p>
      <w:pPr>
        <w:numPr>
          <w:ilvl w:val="3"/>
          <w:numId w:val="900"/>
        </w:numPr>
        <w:spacing w:before="0" w:after="0"/>
      </w:pPr>
      <w:r>
        <w:t>Stocks</w:t>
      </w:r>
    </w:p>
    <w:p>
      <w:pPr>
        <w:numPr>
          <w:ilvl w:val="3"/>
          <w:numId w:val="900"/>
        </w:numPr>
        <w:spacing w:before="0" w:after="0"/>
      </w:pPr>
      <w:r>
        <w:t>Sills</w:t>
      </w:r>
    </w:p>
    <w:p>
      <w:pPr>
        <w:numPr>
          <w:ilvl w:val="3"/>
          <w:numId w:val="900"/>
        </w:numPr>
        <w:spacing w:before="0" w:after="0"/>
      </w:pPr>
      <w:r>
        <w:t>Dikes</w:t>
      </w:r>
    </w:p>
    <w:p>
      <w:pPr>
        <w:numPr>
          <w:ilvl w:val="3"/>
          <w:numId w:val="900"/>
        </w:numPr>
        <w:spacing w:before="0" w:after="0"/>
      </w:pPr>
      <w:r>
        <w:t>Laccoliths</w:t>
      </w:r>
    </w:p>
    <w:p>
      <w:pPr>
        <w:numPr>
          <w:ilvl w:val="3"/>
          <w:numId w:val="900"/>
        </w:numPr>
        <w:spacing w:before="0" w:after="0"/>
      </w:pPr>
      <w:r>
        <w:t>Volcanic Necks</w:t>
      </w:r>
    </w:p>
    <w:p>
      <w:pPr>
        <w:numPr>
          <w:ilvl w:val="1"/>
          <w:numId w:val="900"/>
        </w:numPr>
        <w:spacing w:before="0" w:after="0"/>
      </w:pPr>
      <w:r>
        <w:t>Extrusive Rocks</w:t>
      </w:r>
    </w:p>
    <w:p>
      <w:pPr>
        <w:numPr>
          <w:ilvl w:val="2"/>
          <w:numId w:val="900"/>
        </w:numPr>
        <w:spacing w:before="0" w:after="0"/>
      </w:pPr>
      <w:r>
        <w:t>Formation and Cooling</w:t>
      </w:r>
    </w:p>
    <w:p>
      <w:pPr>
        <w:numPr>
          <w:ilvl w:val="3"/>
          <w:numId w:val="900"/>
        </w:numPr>
        <w:spacing w:before="0" w:after="0"/>
      </w:pPr>
      <w:r>
        <w:t>Rapid Cooling</w:t>
      </w:r>
    </w:p>
    <w:p>
      <w:pPr>
        <w:numPr>
          <w:ilvl w:val="3"/>
          <w:numId w:val="900"/>
        </w:numPr>
        <w:spacing w:before="0" w:after="0"/>
      </w:pPr>
      <w:r>
        <w:t>Fine-Grained Textures</w:t>
      </w:r>
    </w:p>
    <w:p>
      <w:pPr>
        <w:numPr>
          <w:ilvl w:val="2"/>
          <w:numId w:val="900"/>
        </w:numPr>
        <w:spacing w:before="0" w:after="0"/>
      </w:pPr>
      <w:r>
        <w:t>Lava Flows</w:t>
      </w:r>
    </w:p>
    <w:p>
      <w:pPr>
        <w:numPr>
          <w:ilvl w:val="3"/>
          <w:numId w:val="900"/>
        </w:numPr>
        <w:spacing w:before="0" w:after="0"/>
      </w:pPr>
      <w:r>
        <w:t>Types of Lava</w:t>
      </w:r>
    </w:p>
    <w:p>
      <w:pPr>
        <w:numPr>
          <w:ilvl w:val="3"/>
          <w:numId w:val="900"/>
        </w:numPr>
        <w:spacing w:before="0" w:after="0"/>
      </w:pPr>
      <w:r>
        <w:t>Flow Characteristics</w:t>
      </w:r>
    </w:p>
    <w:p>
      <w:pPr>
        <w:numPr>
          <w:ilvl w:val="2"/>
          <w:numId w:val="900"/>
        </w:numPr>
        <w:spacing w:before="0" w:after="0"/>
      </w:pPr>
      <w:r>
        <w:t>Pyroclastic Materials</w:t>
      </w:r>
    </w:p>
    <w:p>
      <w:pPr>
        <w:numPr>
          <w:ilvl w:val="3"/>
          <w:numId w:val="900"/>
        </w:numPr>
        <w:spacing w:before="0" w:after="0"/>
      </w:pPr>
      <w:r>
        <w:t>Ash</w:t>
      </w:r>
    </w:p>
    <w:p>
      <w:pPr>
        <w:numPr>
          <w:ilvl w:val="3"/>
          <w:numId w:val="900"/>
        </w:numPr>
        <w:spacing w:before="0" w:after="0"/>
      </w:pPr>
      <w:r>
        <w:t>Pumice</w:t>
      </w:r>
    </w:p>
    <w:p>
      <w:pPr>
        <w:numPr>
          <w:ilvl w:val="3"/>
          <w:numId w:val="900"/>
        </w:numPr>
        <w:spacing w:before="0" w:after="0"/>
      </w:pPr>
      <w:r>
        <w:t>Volcanic Bombs</w:t>
      </w:r>
    </w:p>
    <w:p>
      <w:pPr>
        <w:numPr>
          <w:ilvl w:val="3"/>
          <w:numId w:val="900"/>
        </w:numPr>
        <w:spacing w:before="0" w:after="0"/>
      </w:pPr>
      <w:r>
        <w:t>Tuff</w:t>
      </w:r>
    </w:p>
    <w:p>
      <w:pPr>
        <w:numPr>
          <w:ilvl w:val="0"/>
          <w:numId w:val="900"/>
        </w:numPr>
        <w:spacing w:before="0" w:after="0"/>
      </w:pPr>
      <w:r>
        <w:t>Igneous Textures</w:t>
      </w:r>
    </w:p>
    <w:p>
      <w:pPr>
        <w:numPr>
          <w:ilvl w:val="1"/>
          <w:numId w:val="900"/>
        </w:numPr>
        <w:spacing w:before="0" w:after="0"/>
      </w:pPr>
      <w:r>
        <w:t>Phaneritic Texture</w:t>
      </w:r>
    </w:p>
    <w:p>
      <w:pPr>
        <w:numPr>
          <w:ilvl w:val="2"/>
          <w:numId w:val="900"/>
        </w:numPr>
        <w:spacing w:before="0" w:after="0"/>
      </w:pPr>
      <w:r>
        <w:t>Coarse-Grained</w:t>
      </w:r>
    </w:p>
    <w:p>
      <w:pPr>
        <w:numPr>
          <w:ilvl w:val="2"/>
          <w:numId w:val="900"/>
        </w:numPr>
        <w:spacing w:before="0" w:after="0"/>
      </w:pPr>
      <w:r>
        <w:t>Visible Crystals</w:t>
      </w:r>
    </w:p>
    <w:p>
      <w:pPr>
        <w:numPr>
          <w:ilvl w:val="1"/>
          <w:numId w:val="900"/>
        </w:numPr>
        <w:spacing w:before="0" w:after="0"/>
      </w:pPr>
      <w:r>
        <w:t>Aphanitic Texture</w:t>
      </w:r>
    </w:p>
    <w:p>
      <w:pPr>
        <w:numPr>
          <w:ilvl w:val="2"/>
          <w:numId w:val="900"/>
        </w:numPr>
        <w:spacing w:before="0" w:after="0"/>
      </w:pPr>
      <w:r>
        <w:t>Fine-Grained</w:t>
      </w:r>
    </w:p>
    <w:p>
      <w:pPr>
        <w:numPr>
          <w:ilvl w:val="2"/>
          <w:numId w:val="900"/>
        </w:numPr>
        <w:spacing w:before="0" w:after="0"/>
      </w:pPr>
      <w:r>
        <w:t>Microscopic Crystals</w:t>
      </w:r>
    </w:p>
    <w:p>
      <w:pPr>
        <w:numPr>
          <w:ilvl w:val="1"/>
          <w:numId w:val="900"/>
        </w:numPr>
        <w:spacing w:before="0" w:after="0"/>
      </w:pPr>
      <w:r>
        <w:t>Porphyritic Texture</w:t>
      </w:r>
    </w:p>
    <w:p>
      <w:pPr>
        <w:numPr>
          <w:ilvl w:val="2"/>
          <w:numId w:val="900"/>
        </w:numPr>
        <w:spacing w:before="0" w:after="0"/>
      </w:pPr>
      <w:r>
        <w:t>Mixed Crystal Sizes</w:t>
      </w:r>
    </w:p>
    <w:p>
      <w:pPr>
        <w:numPr>
          <w:ilvl w:val="2"/>
          <w:numId w:val="900"/>
        </w:numPr>
        <w:spacing w:before="0" w:after="0"/>
      </w:pPr>
      <w:r>
        <w:t>Phenocrysts and Groundmass</w:t>
      </w:r>
    </w:p>
    <w:p>
      <w:pPr>
        <w:numPr>
          <w:ilvl w:val="1"/>
          <w:numId w:val="900"/>
        </w:numPr>
        <w:spacing w:before="0" w:after="0"/>
      </w:pPr>
      <w:r>
        <w:t>Glassy Texture</w:t>
      </w:r>
    </w:p>
    <w:p>
      <w:pPr>
        <w:numPr>
          <w:ilvl w:val="2"/>
          <w:numId w:val="900"/>
        </w:numPr>
        <w:spacing w:before="0" w:after="0"/>
      </w:pPr>
      <w:r>
        <w:t>Rapid Cooling</w:t>
      </w:r>
    </w:p>
    <w:p>
      <w:pPr>
        <w:numPr>
          <w:ilvl w:val="2"/>
          <w:numId w:val="900"/>
        </w:numPr>
        <w:spacing w:before="0" w:after="0"/>
      </w:pPr>
      <w:r>
        <w:t>Obsidian</w:t>
      </w:r>
    </w:p>
    <w:p>
      <w:pPr>
        <w:numPr>
          <w:ilvl w:val="1"/>
          <w:numId w:val="900"/>
        </w:numPr>
        <w:spacing w:before="0" w:after="0"/>
      </w:pPr>
      <w:r>
        <w:t>Vesicular Texture</w:t>
      </w:r>
    </w:p>
    <w:p>
      <w:pPr>
        <w:numPr>
          <w:ilvl w:val="2"/>
          <w:numId w:val="900"/>
        </w:numPr>
        <w:spacing w:before="0" w:after="0"/>
      </w:pPr>
      <w:r>
        <w:t>Gas Bubbles</w:t>
      </w:r>
    </w:p>
    <w:p>
      <w:pPr>
        <w:numPr>
          <w:ilvl w:val="2"/>
          <w:numId w:val="900"/>
        </w:numPr>
        <w:spacing w:before="0" w:after="0"/>
      </w:pPr>
      <w:r>
        <w:t>Scoria and Pumice</w:t>
      </w:r>
    </w:p>
    <w:p>
      <w:pPr>
        <w:numPr>
          <w:ilvl w:val="1"/>
          <w:numId w:val="900"/>
        </w:numPr>
        <w:spacing w:before="0" w:after="0"/>
      </w:pPr>
      <w:r>
        <w:t>Pyroclastic Texture</w:t>
      </w:r>
    </w:p>
    <w:p>
      <w:pPr>
        <w:numPr>
          <w:ilvl w:val="2"/>
          <w:numId w:val="900"/>
        </w:numPr>
        <w:spacing w:before="0" w:after="0"/>
      </w:pPr>
      <w:r>
        <w:t>Fragmental</w:t>
      </w:r>
    </w:p>
    <w:p>
      <w:pPr>
        <w:numPr>
          <w:ilvl w:val="2"/>
          <w:numId w:val="900"/>
        </w:numPr>
        <w:spacing w:before="0" w:after="0"/>
      </w:pPr>
      <w:r>
        <w:t>Welded and Non-welded</w:t>
      </w:r>
    </w:p>
    <w:p>
      <w:pPr>
        <w:numPr>
          <w:ilvl w:val="1"/>
          <w:numId w:val="900"/>
        </w:numPr>
        <w:spacing w:before="0" w:after="0"/>
      </w:pPr>
      <w:r>
        <w:t>Pegmatitic Texture</w:t>
      </w:r>
    </w:p>
    <w:p>
      <w:pPr>
        <w:numPr>
          <w:ilvl w:val="2"/>
          <w:numId w:val="900"/>
        </w:numPr>
        <w:spacing w:before="0" w:after="0"/>
      </w:pPr>
      <w:r>
        <w:t>Very Coarse-Grained</w:t>
      </w:r>
    </w:p>
    <w:p>
      <w:pPr>
        <w:numPr>
          <w:ilvl w:val="2"/>
          <w:numId w:val="900"/>
        </w:numPr>
        <w:spacing w:before="0" w:after="0"/>
      </w:pPr>
      <w:r>
        <w:t>Large Crystals</w:t>
      </w:r>
    </w:p>
    <w:p>
      <w:pPr>
        <w:numPr>
          <w:ilvl w:val="0"/>
          <w:numId w:val="900"/>
        </w:numPr>
        <w:spacing w:before="0" w:after="0"/>
      </w:pPr>
      <w:r>
        <w:t>Classification of Igneous Rocks</w:t>
      </w:r>
    </w:p>
    <w:p>
      <w:pPr>
        <w:numPr>
          <w:ilvl w:val="1"/>
          <w:numId w:val="900"/>
        </w:numPr>
        <w:spacing w:before="0" w:after="0"/>
      </w:pPr>
      <w:r>
        <w:t>Based on Texture</w:t>
      </w:r>
    </w:p>
    <w:p>
      <w:pPr>
        <w:numPr>
          <w:ilvl w:val="1"/>
          <w:numId w:val="900"/>
        </w:numPr>
        <w:spacing w:before="0" w:after="0"/>
      </w:pPr>
      <w:r>
        <w:t>Based on Composition</w:t>
      </w:r>
    </w:p>
    <w:p>
      <w:pPr>
        <w:numPr>
          <w:ilvl w:val="2"/>
          <w:numId w:val="900"/>
        </w:numPr>
        <w:spacing w:before="0" w:after="0"/>
      </w:pPr>
      <w:r>
        <w:t>Silica Content</w:t>
      </w:r>
    </w:p>
    <w:p>
      <w:pPr>
        <w:numPr>
          <w:ilvl w:val="2"/>
          <w:numId w:val="900"/>
        </w:numPr>
        <w:spacing w:before="0" w:after="0"/>
      </w:pPr>
      <w:r>
        <w:t>Color Index</w:t>
      </w:r>
    </w:p>
    <w:p>
      <w:pPr>
        <w:numPr>
          <w:ilvl w:val="1"/>
          <w:numId w:val="900"/>
        </w:numPr>
        <w:spacing w:before="0" w:after="0"/>
      </w:pPr>
      <w:r>
        <w:t>Common Igneous Rocks</w:t>
      </w:r>
    </w:p>
    <w:p>
      <w:pPr>
        <w:numPr>
          <w:ilvl w:val="2"/>
          <w:numId w:val="900"/>
        </w:numPr>
        <w:spacing w:before="0" w:after="0"/>
      </w:pPr>
      <w:r>
        <w:t>Granite</w:t>
      </w:r>
    </w:p>
    <w:p>
      <w:pPr>
        <w:numPr>
          <w:ilvl w:val="3"/>
          <w:numId w:val="900"/>
        </w:numPr>
        <w:spacing w:before="0" w:after="0"/>
      </w:pPr>
      <w:r>
        <w:t>Felsic Intrusive</w:t>
      </w:r>
    </w:p>
    <w:p>
      <w:pPr>
        <w:numPr>
          <w:ilvl w:val="2"/>
          <w:numId w:val="900"/>
        </w:numPr>
        <w:spacing w:before="0" w:after="0"/>
      </w:pPr>
      <w:r>
        <w:t>Rhyolite</w:t>
      </w:r>
    </w:p>
    <w:p>
      <w:pPr>
        <w:numPr>
          <w:ilvl w:val="3"/>
          <w:numId w:val="900"/>
        </w:numPr>
        <w:spacing w:before="0" w:after="0"/>
      </w:pPr>
      <w:r>
        <w:t>Felsic Extrusive</w:t>
      </w:r>
    </w:p>
    <w:p>
      <w:pPr>
        <w:numPr>
          <w:ilvl w:val="2"/>
          <w:numId w:val="900"/>
        </w:numPr>
        <w:spacing w:before="0" w:after="0"/>
      </w:pPr>
      <w:r>
        <w:t>Diorite</w:t>
      </w:r>
    </w:p>
    <w:p>
      <w:pPr>
        <w:numPr>
          <w:ilvl w:val="3"/>
          <w:numId w:val="900"/>
        </w:numPr>
        <w:spacing w:before="0" w:after="0"/>
      </w:pPr>
      <w:r>
        <w:t>Intermediate Intrusive</w:t>
      </w:r>
    </w:p>
    <w:p>
      <w:pPr>
        <w:numPr>
          <w:ilvl w:val="2"/>
          <w:numId w:val="900"/>
        </w:numPr>
        <w:spacing w:before="0" w:after="0"/>
      </w:pPr>
      <w:r>
        <w:t>Andesite</w:t>
      </w:r>
    </w:p>
    <w:p>
      <w:pPr>
        <w:numPr>
          <w:ilvl w:val="3"/>
          <w:numId w:val="900"/>
        </w:numPr>
        <w:spacing w:before="0" w:after="0"/>
      </w:pPr>
      <w:r>
        <w:t>Intermediate Extrusive</w:t>
      </w:r>
    </w:p>
    <w:p>
      <w:pPr>
        <w:numPr>
          <w:ilvl w:val="2"/>
          <w:numId w:val="900"/>
        </w:numPr>
        <w:spacing w:before="0" w:after="0"/>
      </w:pPr>
      <w:r>
        <w:t>Gabbro</w:t>
      </w:r>
    </w:p>
    <w:p>
      <w:pPr>
        <w:numPr>
          <w:ilvl w:val="3"/>
          <w:numId w:val="900"/>
        </w:numPr>
        <w:spacing w:before="0" w:after="0"/>
      </w:pPr>
      <w:r>
        <w:t>Mafic Intrusive</w:t>
      </w:r>
    </w:p>
    <w:p>
      <w:pPr>
        <w:numPr>
          <w:ilvl w:val="2"/>
          <w:numId w:val="900"/>
        </w:numPr>
        <w:spacing w:before="0" w:after="0"/>
      </w:pPr>
      <w:r>
        <w:t>Basalt</w:t>
      </w:r>
    </w:p>
    <w:p>
      <w:pPr>
        <w:numPr>
          <w:ilvl w:val="3"/>
          <w:numId w:val="900"/>
        </w:numPr>
        <w:spacing w:before="0" w:after="0"/>
      </w:pPr>
      <w:r>
        <w:t>Mafic Extrusive</w:t>
      </w:r>
    </w:p>
    <w:p>
      <w:pPr>
        <w:numPr>
          <w:ilvl w:val="2"/>
          <w:numId w:val="900"/>
        </w:numPr>
        <w:spacing w:before="0" w:after="0"/>
      </w:pPr>
      <w:r>
        <w:t>Peridotite</w:t>
      </w:r>
    </w:p>
    <w:p>
      <w:pPr>
        <w:numPr>
          <w:ilvl w:val="3"/>
          <w:numId w:val="900"/>
        </w:numPr>
        <w:spacing w:before="0" w:after="0"/>
      </w:pPr>
      <w:r>
        <w:t>Ultramafic</w:t>
      </w:r>
    </w:p>
    <w:p>
      <w:pPr>
        <w:numPr>
          <w:ilvl w:val="2"/>
          <w:numId w:val="900"/>
        </w:numPr>
        <w:spacing w:before="0" w:after="0"/>
      </w:pPr>
      <w:r>
        <w:t>Obsidian</w:t>
      </w:r>
    </w:p>
    <w:p>
      <w:pPr>
        <w:numPr>
          <w:ilvl w:val="3"/>
          <w:numId w:val="900"/>
        </w:numPr>
        <w:spacing w:before="0" w:after="0"/>
      </w:pPr>
      <w:r>
        <w:t>Volcanic Glass</w:t>
      </w:r>
    </w:p>
    <w:p>
      <w:pPr>
        <w:numPr>
          <w:ilvl w:val="2"/>
          <w:numId w:val="900"/>
        </w:numPr>
        <w:spacing w:before="0" w:after="0"/>
      </w:pPr>
      <w:r>
        <w:t>Pumice</w:t>
      </w:r>
    </w:p>
    <w:p>
      <w:pPr>
        <w:numPr>
          <w:ilvl w:val="3"/>
          <w:numId w:val="900"/>
        </w:numPr>
        <w:spacing w:before="0" w:after="0"/>
      </w:pPr>
      <w:r>
        <w:t>Vesicular Volcanic Rock</w:t>
      </w:r>
    </w:p>
    <w:p>
      <w:pPr>
        <w:numPr>
          <w:ilvl w:val="0"/>
          <w:numId w:val="900"/>
        </w:numPr>
        <w:spacing w:before="0" w:after="0"/>
      </w:pPr>
      <w:r>
        <w:t>Economic Importance of Igneous Rocks</w:t>
      </w:r>
    </w:p>
    <w:p>
      <w:pPr>
        <w:numPr>
          <w:ilvl w:val="1"/>
          <w:numId w:val="900"/>
        </w:numPr>
        <w:spacing w:before="0" w:after="0"/>
      </w:pPr>
      <w:r>
        <w:t>Construction Materials</w:t>
      </w:r>
    </w:p>
    <w:p>
      <w:pPr>
        <w:numPr>
          <w:ilvl w:val="1"/>
          <w:numId w:val="900"/>
        </w:numPr>
        <w:spacing w:before="0" w:after="0"/>
      </w:pPr>
      <w:r>
        <w:t>Dimension Stone</w:t>
      </w:r>
    </w:p>
    <w:p>
      <w:pPr>
        <w:numPr>
          <w:ilvl w:val="1"/>
          <w:numId w:val="900"/>
        </w:numPr>
        <w:spacing w:before="0" w:after="0"/>
      </w:pPr>
      <w:r>
        <w:t>Aggregate</w:t>
      </w:r>
    </w:p>
    <w:p>
      <w:pPr>
        <w:numPr>
          <w:ilvl w:val="1"/>
          <w:numId w:val="900"/>
        </w:numPr>
        <w:spacing w:before="0" w:after="0"/>
      </w:pPr>
      <w:r>
        <w:t>Ore Deposits</w:t>
      </w:r>
    </w:p>
    <w:p>
      <w:pPr>
        <w:numPr>
          <w:ilvl w:val="1"/>
          <w:numId w:val="900"/>
        </w:numPr>
        <w:spacing w:before="0" w:after="0"/>
      </w:pPr>
      <w:r>
        <w:t>Gemstones</w:t>
      </w:r>
    </w:p>
    <w:p>
      <w:pPr>
        <w:pStyle w:val="Heading1"/>
      </w:pPr>
      <w:r>
        <w:t>Weathering, Sediment, and Sedimentary Rocks</w:t>
      </w:r>
    </w:p>
    <w:p>
      <w:pPr>
        <w:numPr>
          <w:ilvl w:val="0"/>
          <w:numId w:val="900"/>
        </w:numPr>
        <w:spacing w:before="0" w:after="0"/>
      </w:pPr>
      <w:r>
        <w:t>Weathering Processes</w:t>
      </w:r>
    </w:p>
    <w:p>
      <w:pPr>
        <w:numPr>
          <w:ilvl w:val="1"/>
          <w:numId w:val="900"/>
        </w:numPr>
        <w:spacing w:before="0" w:after="0"/>
      </w:pPr>
      <w:r>
        <w:t>Mechanical Weathering</w:t>
      </w:r>
    </w:p>
    <w:p>
      <w:pPr>
        <w:numPr>
          <w:ilvl w:val="2"/>
          <w:numId w:val="900"/>
        </w:numPr>
        <w:spacing w:before="0" w:after="0"/>
      </w:pPr>
      <w:r>
        <w:t>Frost Wedging</w:t>
      </w:r>
    </w:p>
    <w:p>
      <w:pPr>
        <w:numPr>
          <w:ilvl w:val="3"/>
          <w:numId w:val="900"/>
        </w:numPr>
        <w:spacing w:before="0" w:after="0"/>
      </w:pPr>
      <w:r>
        <w:t>Freeze-Thaw Cycles</w:t>
      </w:r>
    </w:p>
    <w:p>
      <w:pPr>
        <w:numPr>
          <w:ilvl w:val="2"/>
          <w:numId w:val="900"/>
        </w:numPr>
        <w:spacing w:before="0" w:after="0"/>
      </w:pPr>
      <w:r>
        <w:t>Salt Crystal Growth</w:t>
      </w:r>
    </w:p>
    <w:p>
      <w:pPr>
        <w:numPr>
          <w:ilvl w:val="3"/>
          <w:numId w:val="900"/>
        </w:numPr>
        <w:spacing w:before="0" w:after="0"/>
      </w:pPr>
      <w:r>
        <w:t>Haloclasty</w:t>
      </w:r>
    </w:p>
    <w:p>
      <w:pPr>
        <w:numPr>
          <w:ilvl w:val="2"/>
          <w:numId w:val="900"/>
        </w:numPr>
        <w:spacing w:before="0" w:after="0"/>
      </w:pPr>
      <w:r>
        <w:t>Sheeting and Exfoliation</w:t>
      </w:r>
    </w:p>
    <w:p>
      <w:pPr>
        <w:numPr>
          <w:ilvl w:val="3"/>
          <w:numId w:val="900"/>
        </w:numPr>
        <w:spacing w:before="0" w:after="0"/>
      </w:pPr>
      <w:r>
        <w:t>Pressure Release</w:t>
      </w:r>
    </w:p>
    <w:p>
      <w:pPr>
        <w:numPr>
          <w:ilvl w:val="2"/>
          <w:numId w:val="900"/>
        </w:numPr>
        <w:spacing w:before="0" w:after="0"/>
      </w:pPr>
      <w:r>
        <w:t>Biological Activity</w:t>
      </w:r>
    </w:p>
    <w:p>
      <w:pPr>
        <w:numPr>
          <w:ilvl w:val="3"/>
          <w:numId w:val="900"/>
        </w:numPr>
        <w:spacing w:before="0" w:after="0"/>
      </w:pPr>
      <w:r>
        <w:t>Root Wedging</w:t>
      </w:r>
    </w:p>
    <w:p>
      <w:pPr>
        <w:numPr>
          <w:ilvl w:val="3"/>
          <w:numId w:val="900"/>
        </w:numPr>
        <w:spacing w:before="0" w:after="0"/>
      </w:pPr>
      <w:r>
        <w:t>Burrowing Organisms</w:t>
      </w:r>
    </w:p>
    <w:p>
      <w:pPr>
        <w:numPr>
          <w:ilvl w:val="2"/>
          <w:numId w:val="900"/>
        </w:numPr>
        <w:spacing w:before="0" w:after="0"/>
      </w:pPr>
      <w:r>
        <w:t>Abrasion</w:t>
      </w:r>
    </w:p>
    <w:p>
      <w:pPr>
        <w:numPr>
          <w:ilvl w:val="3"/>
          <w:numId w:val="900"/>
        </w:numPr>
        <w:spacing w:before="0" w:after="0"/>
      </w:pPr>
      <w:r>
        <w:t>Wind Abrasion</w:t>
      </w:r>
    </w:p>
    <w:p>
      <w:pPr>
        <w:numPr>
          <w:ilvl w:val="3"/>
          <w:numId w:val="900"/>
        </w:numPr>
        <w:spacing w:before="0" w:after="0"/>
      </w:pPr>
      <w:r>
        <w:t>Water Abrasion</w:t>
      </w:r>
    </w:p>
    <w:p>
      <w:pPr>
        <w:numPr>
          <w:ilvl w:val="2"/>
          <w:numId w:val="900"/>
        </w:numPr>
        <w:spacing w:before="0" w:after="0"/>
      </w:pPr>
      <w:r>
        <w:t>Thermal Expansion and Contraction</w:t>
      </w:r>
    </w:p>
    <w:p>
      <w:pPr>
        <w:numPr>
          <w:ilvl w:val="1"/>
          <w:numId w:val="900"/>
        </w:numPr>
        <w:spacing w:before="0" w:after="0"/>
      </w:pPr>
      <w:r>
        <w:t>Chemical Weathering</w:t>
      </w:r>
    </w:p>
    <w:p>
      <w:pPr>
        <w:numPr>
          <w:ilvl w:val="2"/>
          <w:numId w:val="900"/>
        </w:numPr>
        <w:spacing w:before="0" w:after="0"/>
      </w:pPr>
      <w:r>
        <w:t>Dissolution</w:t>
      </w:r>
    </w:p>
    <w:p>
      <w:pPr>
        <w:numPr>
          <w:ilvl w:val="3"/>
          <w:numId w:val="900"/>
        </w:numPr>
        <w:spacing w:before="0" w:after="0"/>
      </w:pPr>
      <w:r>
        <w:t>Carbonic Acid Weathering</w:t>
      </w:r>
    </w:p>
    <w:p>
      <w:pPr>
        <w:numPr>
          <w:ilvl w:val="2"/>
          <w:numId w:val="900"/>
        </w:numPr>
        <w:spacing w:before="0" w:after="0"/>
      </w:pPr>
      <w:r>
        <w:t>Oxidation</w:t>
      </w:r>
    </w:p>
    <w:p>
      <w:pPr>
        <w:numPr>
          <w:ilvl w:val="3"/>
          <w:numId w:val="900"/>
        </w:numPr>
        <w:spacing w:before="0" w:after="0"/>
      </w:pPr>
      <w:r>
        <w:t>Iron Oxidation</w:t>
      </w:r>
    </w:p>
    <w:p>
      <w:pPr>
        <w:numPr>
          <w:ilvl w:val="3"/>
          <w:numId w:val="900"/>
        </w:numPr>
        <w:spacing w:before="0" w:after="0"/>
      </w:pPr>
      <w:r>
        <w:t>Rust Formation</w:t>
      </w:r>
    </w:p>
    <w:p>
      <w:pPr>
        <w:numPr>
          <w:ilvl w:val="2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Feldspar Alteration</w:t>
      </w:r>
    </w:p>
    <w:p>
      <w:pPr>
        <w:numPr>
          <w:ilvl w:val="2"/>
          <w:numId w:val="900"/>
        </w:numPr>
        <w:spacing w:before="0" w:after="0"/>
      </w:pPr>
      <w:r>
        <w:t>Hydration</w:t>
      </w:r>
    </w:p>
    <w:p>
      <w:pPr>
        <w:numPr>
          <w:ilvl w:val="3"/>
          <w:numId w:val="900"/>
        </w:numPr>
        <w:spacing w:before="0" w:after="0"/>
      </w:pPr>
      <w:r>
        <w:t>Water Absorption</w:t>
      </w:r>
    </w:p>
    <w:p>
      <w:pPr>
        <w:numPr>
          <w:ilvl w:val="2"/>
          <w:numId w:val="900"/>
        </w:numPr>
        <w:spacing w:before="0" w:after="0"/>
      </w:pPr>
      <w:r>
        <w:t>Influence of Climate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Precipitation Effects</w:t>
      </w:r>
    </w:p>
    <w:p>
      <w:pPr>
        <w:numPr>
          <w:ilvl w:val="1"/>
          <w:numId w:val="900"/>
        </w:numPr>
        <w:spacing w:before="0" w:after="0"/>
      </w:pPr>
      <w:r>
        <w:t>Factors Controlling Weathering</w:t>
      </w:r>
    </w:p>
    <w:p>
      <w:pPr>
        <w:numPr>
          <w:ilvl w:val="2"/>
          <w:numId w:val="900"/>
        </w:numPr>
        <w:spacing w:before="0" w:after="0"/>
      </w:pPr>
      <w:r>
        <w:t>Rock Type</w:t>
      </w:r>
    </w:p>
    <w:p>
      <w:pPr>
        <w:numPr>
          <w:ilvl w:val="2"/>
          <w:numId w:val="900"/>
        </w:numPr>
        <w:spacing w:before="0" w:after="0"/>
      </w:pPr>
      <w:r>
        <w:t>Climate</w:t>
      </w:r>
    </w:p>
    <w:p>
      <w:pPr>
        <w:numPr>
          <w:ilvl w:val="2"/>
          <w:numId w:val="900"/>
        </w:numPr>
        <w:spacing w:before="0" w:after="0"/>
      </w:pPr>
      <w:r>
        <w:t>Topography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2"/>
          <w:numId w:val="900"/>
        </w:numPr>
        <w:spacing w:before="0" w:after="0"/>
      </w:pPr>
      <w:r>
        <w:t>Biological Activity</w:t>
      </w:r>
    </w:p>
    <w:p>
      <w:pPr>
        <w:numPr>
          <w:ilvl w:val="0"/>
          <w:numId w:val="900"/>
        </w:numPr>
        <w:spacing w:before="0" w:after="0"/>
      </w:pPr>
      <w:r>
        <w:t>Soil</w:t>
      </w:r>
    </w:p>
    <w:p>
      <w:pPr>
        <w:numPr>
          <w:ilvl w:val="1"/>
          <w:numId w:val="900"/>
        </w:numPr>
        <w:spacing w:before="0" w:after="0"/>
      </w:pPr>
      <w:r>
        <w:t>Soil Formation Factors</w:t>
      </w:r>
    </w:p>
    <w:p>
      <w:pPr>
        <w:numPr>
          <w:ilvl w:val="2"/>
          <w:numId w:val="900"/>
        </w:numPr>
        <w:spacing w:before="0" w:after="0"/>
      </w:pPr>
      <w:r>
        <w:t>Parent Material</w:t>
      </w:r>
    </w:p>
    <w:p>
      <w:pPr>
        <w:numPr>
          <w:ilvl w:val="3"/>
          <w:numId w:val="900"/>
        </w:numPr>
        <w:spacing w:before="0" w:after="0"/>
      </w:pPr>
      <w:r>
        <w:t>Bedrock</w:t>
      </w:r>
    </w:p>
    <w:p>
      <w:pPr>
        <w:numPr>
          <w:ilvl w:val="3"/>
          <w:numId w:val="900"/>
        </w:numPr>
        <w:spacing w:before="0" w:after="0"/>
      </w:pPr>
      <w:r>
        <w:t>Transported Material</w:t>
      </w:r>
    </w:p>
    <w:p>
      <w:pPr>
        <w:numPr>
          <w:ilvl w:val="2"/>
          <w:numId w:val="900"/>
        </w:numPr>
        <w:spacing w:before="0" w:after="0"/>
      </w:pPr>
      <w:r>
        <w:t>Climate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Organisms</w:t>
      </w:r>
    </w:p>
    <w:p>
      <w:pPr>
        <w:numPr>
          <w:ilvl w:val="3"/>
          <w:numId w:val="900"/>
        </w:numPr>
        <w:spacing w:before="0" w:after="0"/>
      </w:pPr>
      <w:r>
        <w:t>Plants</w:t>
      </w:r>
    </w:p>
    <w:p>
      <w:pPr>
        <w:numPr>
          <w:ilvl w:val="3"/>
          <w:numId w:val="900"/>
        </w:numPr>
        <w:spacing w:before="0" w:after="0"/>
      </w:pPr>
      <w:r>
        <w:t>Animals</w:t>
      </w:r>
    </w:p>
    <w:p>
      <w:pPr>
        <w:numPr>
          <w:ilvl w:val="3"/>
          <w:numId w:val="900"/>
        </w:numPr>
        <w:spacing w:before="0" w:after="0"/>
      </w:pPr>
      <w:r>
        <w:t>Microorganisms</w:t>
      </w:r>
    </w:p>
    <w:p>
      <w:pPr>
        <w:numPr>
          <w:ilvl w:val="2"/>
          <w:numId w:val="900"/>
        </w:numPr>
        <w:spacing w:before="0" w:after="0"/>
      </w:pPr>
      <w:r>
        <w:t>Topography</w:t>
      </w:r>
    </w:p>
    <w:p>
      <w:pPr>
        <w:numPr>
          <w:ilvl w:val="3"/>
          <w:numId w:val="900"/>
        </w:numPr>
        <w:spacing w:before="0" w:after="0"/>
      </w:pPr>
      <w:r>
        <w:t>Slope</w:t>
      </w:r>
    </w:p>
    <w:p>
      <w:pPr>
        <w:numPr>
          <w:ilvl w:val="3"/>
          <w:numId w:val="900"/>
        </w:numPr>
        <w:spacing w:before="0" w:after="0"/>
      </w:pPr>
      <w:r>
        <w:t>Aspect</w:t>
      </w:r>
    </w:p>
    <w:p>
      <w:pPr>
        <w:numPr>
          <w:ilvl w:val="3"/>
          <w:numId w:val="900"/>
        </w:numPr>
        <w:spacing w:before="0" w:after="0"/>
      </w:pPr>
      <w:r>
        <w:t>Drainage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3"/>
          <w:numId w:val="900"/>
        </w:numPr>
        <w:spacing w:before="0" w:after="0"/>
      </w:pPr>
      <w:r>
        <w:t>Soil Age</w:t>
      </w:r>
    </w:p>
    <w:p>
      <w:pPr>
        <w:numPr>
          <w:ilvl w:val="1"/>
          <w:numId w:val="900"/>
        </w:numPr>
        <w:spacing w:before="0" w:after="0"/>
      </w:pPr>
      <w:r>
        <w:t>The Soil Profile</w:t>
      </w:r>
    </w:p>
    <w:p>
      <w:pPr>
        <w:numPr>
          <w:ilvl w:val="2"/>
          <w:numId w:val="900"/>
        </w:numPr>
        <w:spacing w:before="0" w:after="0"/>
      </w:pPr>
      <w:r>
        <w:t>O Horizon</w:t>
      </w:r>
    </w:p>
    <w:p>
      <w:pPr>
        <w:numPr>
          <w:ilvl w:val="3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A Horizon</w:t>
      </w:r>
    </w:p>
    <w:p>
      <w:pPr>
        <w:numPr>
          <w:ilvl w:val="3"/>
          <w:numId w:val="900"/>
        </w:numPr>
        <w:spacing w:before="0" w:after="0"/>
      </w:pPr>
      <w:r>
        <w:t>Topsoil</w:t>
      </w:r>
    </w:p>
    <w:p>
      <w:pPr>
        <w:numPr>
          <w:ilvl w:val="3"/>
          <w:numId w:val="900"/>
        </w:numPr>
        <w:spacing w:before="0" w:after="0"/>
      </w:pPr>
      <w:r>
        <w:t>Organic-Mineral Mix</w:t>
      </w:r>
    </w:p>
    <w:p>
      <w:pPr>
        <w:numPr>
          <w:ilvl w:val="2"/>
          <w:numId w:val="900"/>
        </w:numPr>
        <w:spacing w:before="0" w:after="0"/>
      </w:pPr>
      <w:r>
        <w:t>E Horizon</w:t>
      </w:r>
    </w:p>
    <w:p>
      <w:pPr>
        <w:numPr>
          <w:ilvl w:val="3"/>
          <w:numId w:val="900"/>
        </w:numPr>
        <w:spacing w:before="0" w:after="0"/>
      </w:pPr>
      <w:r>
        <w:t>Eluviation Zone</w:t>
      </w:r>
    </w:p>
    <w:p>
      <w:pPr>
        <w:numPr>
          <w:ilvl w:val="3"/>
          <w:numId w:val="900"/>
        </w:numPr>
        <w:spacing w:before="0" w:after="0"/>
      </w:pPr>
      <w:r>
        <w:t>Leached Layer</w:t>
      </w:r>
    </w:p>
    <w:p>
      <w:pPr>
        <w:numPr>
          <w:ilvl w:val="2"/>
          <w:numId w:val="900"/>
        </w:numPr>
        <w:spacing w:before="0" w:after="0"/>
      </w:pPr>
      <w:r>
        <w:t>B Horizon</w:t>
      </w:r>
    </w:p>
    <w:p>
      <w:pPr>
        <w:numPr>
          <w:ilvl w:val="3"/>
          <w:numId w:val="900"/>
        </w:numPr>
        <w:spacing w:before="0" w:after="0"/>
      </w:pPr>
      <w:r>
        <w:t>Subsoil</w:t>
      </w:r>
    </w:p>
    <w:p>
      <w:pPr>
        <w:numPr>
          <w:ilvl w:val="3"/>
          <w:numId w:val="900"/>
        </w:numPr>
        <w:spacing w:before="0" w:after="0"/>
      </w:pPr>
      <w:r>
        <w:t>Illuviation Zone</w:t>
      </w:r>
    </w:p>
    <w:p>
      <w:pPr>
        <w:numPr>
          <w:ilvl w:val="2"/>
          <w:numId w:val="900"/>
        </w:numPr>
        <w:spacing w:before="0" w:after="0"/>
      </w:pPr>
      <w:r>
        <w:t>C Horizon</w:t>
      </w:r>
    </w:p>
    <w:p>
      <w:pPr>
        <w:numPr>
          <w:ilvl w:val="3"/>
          <w:numId w:val="900"/>
        </w:numPr>
        <w:spacing w:before="0" w:after="0"/>
      </w:pPr>
      <w:r>
        <w:t>Weathered Parent Material</w:t>
      </w:r>
    </w:p>
    <w:p>
      <w:pPr>
        <w:numPr>
          <w:ilvl w:val="2"/>
          <w:numId w:val="900"/>
        </w:numPr>
        <w:spacing w:before="0" w:after="0"/>
      </w:pPr>
      <w:r>
        <w:t>R Horizon</w:t>
      </w:r>
    </w:p>
    <w:p>
      <w:pPr>
        <w:numPr>
          <w:ilvl w:val="3"/>
          <w:numId w:val="900"/>
        </w:numPr>
        <w:spacing w:before="0" w:after="0"/>
      </w:pPr>
      <w:r>
        <w:t>Bedrock</w:t>
      </w:r>
    </w:p>
    <w:p>
      <w:pPr>
        <w:numPr>
          <w:ilvl w:val="1"/>
          <w:numId w:val="900"/>
        </w:numPr>
        <w:spacing w:before="0" w:after="0"/>
      </w:pPr>
      <w:r>
        <w:t>Soil Types and Classification</w:t>
      </w:r>
    </w:p>
    <w:p>
      <w:pPr>
        <w:numPr>
          <w:ilvl w:val="2"/>
          <w:numId w:val="900"/>
        </w:numPr>
        <w:spacing w:before="0" w:after="0"/>
      </w:pPr>
      <w:r>
        <w:t>Soil Orders</w:t>
      </w:r>
    </w:p>
    <w:p>
      <w:pPr>
        <w:numPr>
          <w:ilvl w:val="2"/>
          <w:numId w:val="900"/>
        </w:numPr>
        <w:spacing w:before="0" w:after="0"/>
      </w:pPr>
      <w:r>
        <w:t>Regional Soil Types</w:t>
      </w:r>
    </w:p>
    <w:p>
      <w:pPr>
        <w:numPr>
          <w:ilvl w:val="1"/>
          <w:numId w:val="900"/>
        </w:numPr>
        <w:spacing w:before="0" w:after="0"/>
      </w:pPr>
      <w:r>
        <w:t>Soil Erosion and Conservation</w:t>
      </w:r>
    </w:p>
    <w:p>
      <w:pPr>
        <w:numPr>
          <w:ilvl w:val="2"/>
          <w:numId w:val="900"/>
        </w:numPr>
        <w:spacing w:before="0" w:after="0"/>
      </w:pPr>
      <w:r>
        <w:t>Causes of Erosion</w:t>
      </w:r>
    </w:p>
    <w:p>
      <w:pPr>
        <w:numPr>
          <w:ilvl w:val="2"/>
          <w:numId w:val="900"/>
        </w:numPr>
        <w:spacing w:before="0" w:after="0"/>
      </w:pPr>
      <w:r>
        <w:t>Conservation Practices</w:t>
      </w:r>
    </w:p>
    <w:p>
      <w:pPr>
        <w:numPr>
          <w:ilvl w:val="0"/>
          <w:numId w:val="900"/>
        </w:numPr>
        <w:spacing w:before="0" w:after="0"/>
      </w:pPr>
      <w:r>
        <w:t>Sediment Transport and Deposition</w:t>
      </w:r>
    </w:p>
    <w:p>
      <w:pPr>
        <w:numPr>
          <w:ilvl w:val="1"/>
          <w:numId w:val="900"/>
        </w:numPr>
        <w:spacing w:before="0" w:after="0"/>
      </w:pPr>
      <w:r>
        <w:t>Agents of Transport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2"/>
          <w:numId w:val="900"/>
        </w:numPr>
        <w:spacing w:before="0" w:after="0"/>
      </w:pPr>
      <w:r>
        <w:t>Wind</w:t>
      </w:r>
    </w:p>
    <w:p>
      <w:pPr>
        <w:numPr>
          <w:ilvl w:val="2"/>
          <w:numId w:val="900"/>
        </w:numPr>
        <w:spacing w:before="0" w:after="0"/>
      </w:pPr>
      <w:r>
        <w:t>Ice</w:t>
      </w:r>
    </w:p>
    <w:p>
      <w:pPr>
        <w:numPr>
          <w:ilvl w:val="2"/>
          <w:numId w:val="900"/>
        </w:numPr>
        <w:spacing w:before="0" w:after="0"/>
      </w:pPr>
      <w:r>
        <w:t>Gravity</w:t>
      </w:r>
    </w:p>
    <w:p>
      <w:pPr>
        <w:numPr>
          <w:ilvl w:val="1"/>
          <w:numId w:val="900"/>
        </w:numPr>
        <w:spacing w:before="0" w:after="0"/>
      </w:pPr>
      <w:r>
        <w:t>Modes of Transport</w:t>
      </w:r>
    </w:p>
    <w:p>
      <w:pPr>
        <w:numPr>
          <w:ilvl w:val="2"/>
          <w:numId w:val="900"/>
        </w:numPr>
        <w:spacing w:before="0" w:after="0"/>
      </w:pPr>
      <w:r>
        <w:t>Suspension</w:t>
      </w:r>
    </w:p>
    <w:p>
      <w:pPr>
        <w:numPr>
          <w:ilvl w:val="2"/>
          <w:numId w:val="900"/>
        </w:numPr>
        <w:spacing w:before="0" w:after="0"/>
      </w:pPr>
      <w:r>
        <w:t>Saltation</w:t>
      </w:r>
    </w:p>
    <w:p>
      <w:pPr>
        <w:numPr>
          <w:ilvl w:val="2"/>
          <w:numId w:val="900"/>
        </w:numPr>
        <w:spacing w:before="0" w:after="0"/>
      </w:pPr>
      <w:r>
        <w:t>Traction</w:t>
      </w:r>
    </w:p>
    <w:p>
      <w:pPr>
        <w:numPr>
          <w:ilvl w:val="2"/>
          <w:numId w:val="900"/>
        </w:numPr>
        <w:spacing w:before="0" w:after="0"/>
      </w:pPr>
      <w:r>
        <w:t>Solution</w:t>
      </w:r>
    </w:p>
    <w:p>
      <w:pPr>
        <w:numPr>
          <w:ilvl w:val="1"/>
          <w:numId w:val="900"/>
        </w:numPr>
        <w:spacing w:before="0" w:after="0"/>
      </w:pPr>
      <w:r>
        <w:t>Depositional Environments</w:t>
      </w:r>
    </w:p>
    <w:p>
      <w:pPr>
        <w:numPr>
          <w:ilvl w:val="2"/>
          <w:numId w:val="900"/>
        </w:numPr>
        <w:spacing w:before="0" w:after="0"/>
      </w:pPr>
      <w:r>
        <w:t>Continental Environments</w:t>
      </w:r>
    </w:p>
    <w:p>
      <w:pPr>
        <w:numPr>
          <w:ilvl w:val="3"/>
          <w:numId w:val="900"/>
        </w:numPr>
        <w:spacing w:before="0" w:after="0"/>
      </w:pPr>
      <w:r>
        <w:t>Alluvial</w:t>
      </w:r>
    </w:p>
    <w:p>
      <w:pPr>
        <w:numPr>
          <w:ilvl w:val="3"/>
          <w:numId w:val="900"/>
        </w:numPr>
        <w:spacing w:before="0" w:after="0"/>
      </w:pPr>
      <w:r>
        <w:t>Lacustrine</w:t>
      </w:r>
    </w:p>
    <w:p>
      <w:pPr>
        <w:numPr>
          <w:ilvl w:val="3"/>
          <w:numId w:val="900"/>
        </w:numPr>
        <w:spacing w:before="0" w:after="0"/>
      </w:pPr>
      <w:r>
        <w:t>Eolian</w:t>
      </w:r>
    </w:p>
    <w:p>
      <w:pPr>
        <w:numPr>
          <w:ilvl w:val="3"/>
          <w:numId w:val="900"/>
        </w:numPr>
        <w:spacing w:before="0" w:after="0"/>
      </w:pPr>
      <w:r>
        <w:t>Glacial</w:t>
      </w:r>
    </w:p>
    <w:p>
      <w:pPr>
        <w:numPr>
          <w:ilvl w:val="2"/>
          <w:numId w:val="900"/>
        </w:numPr>
        <w:spacing w:before="0" w:after="0"/>
      </w:pPr>
      <w:r>
        <w:t>Marine Environments</w:t>
      </w:r>
    </w:p>
    <w:p>
      <w:pPr>
        <w:numPr>
          <w:ilvl w:val="3"/>
          <w:numId w:val="900"/>
        </w:numPr>
        <w:spacing w:before="0" w:after="0"/>
      </w:pPr>
      <w:r>
        <w:t>Shallow Marine</w:t>
      </w:r>
    </w:p>
    <w:p>
      <w:pPr>
        <w:numPr>
          <w:ilvl w:val="3"/>
          <w:numId w:val="900"/>
        </w:numPr>
        <w:spacing w:before="0" w:after="0"/>
      </w:pPr>
      <w:r>
        <w:t>Deep Marine</w:t>
      </w:r>
    </w:p>
    <w:p>
      <w:pPr>
        <w:numPr>
          <w:ilvl w:val="3"/>
          <w:numId w:val="900"/>
        </w:numPr>
        <w:spacing w:before="0" w:after="0"/>
      </w:pPr>
      <w:r>
        <w:t>Carbonate Platforms</w:t>
      </w:r>
    </w:p>
    <w:p>
      <w:pPr>
        <w:numPr>
          <w:ilvl w:val="2"/>
          <w:numId w:val="900"/>
        </w:numPr>
        <w:spacing w:before="0" w:after="0"/>
      </w:pPr>
      <w:r>
        <w:t>Transitional Environments</w:t>
      </w:r>
    </w:p>
    <w:p>
      <w:pPr>
        <w:numPr>
          <w:ilvl w:val="3"/>
          <w:numId w:val="900"/>
        </w:numPr>
        <w:spacing w:before="0" w:after="0"/>
      </w:pPr>
      <w:r>
        <w:t>Deltaic</w:t>
      </w:r>
    </w:p>
    <w:p>
      <w:pPr>
        <w:numPr>
          <w:ilvl w:val="3"/>
          <w:numId w:val="900"/>
        </w:numPr>
        <w:spacing w:before="0" w:after="0"/>
      </w:pPr>
      <w:r>
        <w:t>Estuarine</w:t>
      </w:r>
    </w:p>
    <w:p>
      <w:pPr>
        <w:numPr>
          <w:ilvl w:val="3"/>
          <w:numId w:val="900"/>
        </w:numPr>
        <w:spacing w:before="0" w:after="0"/>
      </w:pPr>
      <w:r>
        <w:t>Beach and Barrier Island</w:t>
      </w:r>
    </w:p>
    <w:p>
      <w:pPr>
        <w:numPr>
          <w:ilvl w:val="0"/>
          <w:numId w:val="900"/>
        </w:numPr>
        <w:spacing w:before="0" w:after="0"/>
      </w:pPr>
      <w:r>
        <w:t>Sedimentary Rocks</w:t>
      </w:r>
    </w:p>
    <w:p>
      <w:pPr>
        <w:numPr>
          <w:ilvl w:val="1"/>
          <w:numId w:val="900"/>
        </w:numPr>
        <w:spacing w:before="0" w:after="0"/>
      </w:pPr>
      <w:r>
        <w:t>From Sediment to Rock</w:t>
      </w:r>
    </w:p>
    <w:p>
      <w:pPr>
        <w:numPr>
          <w:ilvl w:val="2"/>
          <w:numId w:val="900"/>
        </w:numPr>
        <w:spacing w:before="0" w:after="0"/>
      </w:pPr>
      <w:r>
        <w:t>Compaction</w:t>
      </w:r>
    </w:p>
    <w:p>
      <w:pPr>
        <w:numPr>
          <w:ilvl w:val="3"/>
          <w:numId w:val="900"/>
        </w:numPr>
        <w:spacing w:before="0" w:after="0"/>
      </w:pPr>
      <w:r>
        <w:t>Burial and Pressure</w:t>
      </w:r>
    </w:p>
    <w:p>
      <w:pPr>
        <w:numPr>
          <w:ilvl w:val="2"/>
          <w:numId w:val="900"/>
        </w:numPr>
        <w:spacing w:before="0" w:after="0"/>
      </w:pPr>
      <w:r>
        <w:t>Cementation</w:t>
      </w:r>
    </w:p>
    <w:p>
      <w:pPr>
        <w:numPr>
          <w:ilvl w:val="3"/>
          <w:numId w:val="900"/>
        </w:numPr>
        <w:spacing w:before="0" w:after="0"/>
      </w:pPr>
      <w:r>
        <w:t>Mineral Precipitation</w:t>
      </w:r>
    </w:p>
    <w:p>
      <w:pPr>
        <w:numPr>
          <w:ilvl w:val="3"/>
          <w:numId w:val="900"/>
        </w:numPr>
        <w:spacing w:before="0" w:after="0"/>
      </w:pPr>
      <w:r>
        <w:t>Common Cements</w:t>
      </w:r>
    </w:p>
    <w:p>
      <w:pPr>
        <w:numPr>
          <w:ilvl w:val="2"/>
          <w:numId w:val="900"/>
        </w:numPr>
        <w:spacing w:before="0" w:after="0"/>
      </w:pPr>
      <w:r>
        <w:t>Recrystallization</w:t>
      </w:r>
    </w:p>
    <w:p>
      <w:pPr>
        <w:numPr>
          <w:ilvl w:val="3"/>
          <w:numId w:val="900"/>
        </w:numPr>
        <w:spacing w:before="0" w:after="0"/>
      </w:pPr>
      <w:r>
        <w:t>Diagenetic Changes</w:t>
      </w:r>
    </w:p>
    <w:p>
      <w:pPr>
        <w:numPr>
          <w:ilvl w:val="1"/>
          <w:numId w:val="900"/>
        </w:numPr>
        <w:spacing w:before="0" w:after="0"/>
      </w:pPr>
      <w:r>
        <w:t>Types of Sedimentary Rocks</w:t>
      </w:r>
    </w:p>
    <w:p>
      <w:pPr>
        <w:numPr>
          <w:ilvl w:val="2"/>
          <w:numId w:val="900"/>
        </w:numPr>
        <w:spacing w:before="0" w:after="0"/>
      </w:pPr>
      <w:r>
        <w:t>Detrital Rocks</w:t>
      </w:r>
    </w:p>
    <w:p>
      <w:pPr>
        <w:numPr>
          <w:ilvl w:val="3"/>
          <w:numId w:val="900"/>
        </w:numPr>
        <w:spacing w:before="0" w:after="0"/>
      </w:pPr>
      <w:r>
        <w:t>Shale</w:t>
      </w:r>
    </w:p>
    <w:p>
      <w:pPr>
        <w:numPr>
          <w:ilvl w:val="4"/>
          <w:numId w:val="900"/>
        </w:numPr>
        <w:spacing w:before="0" w:after="0"/>
      </w:pPr>
      <w:r>
        <w:t>Fine-Grained</w:t>
      </w:r>
    </w:p>
    <w:p>
      <w:pPr>
        <w:numPr>
          <w:ilvl w:val="4"/>
          <w:numId w:val="900"/>
        </w:numPr>
        <w:spacing w:before="0" w:after="0"/>
      </w:pPr>
      <w:r>
        <w:t>Clay and Silt</w:t>
      </w:r>
    </w:p>
    <w:p>
      <w:pPr>
        <w:numPr>
          <w:ilvl w:val="3"/>
          <w:numId w:val="900"/>
        </w:numPr>
        <w:spacing w:before="0" w:after="0"/>
      </w:pPr>
      <w:r>
        <w:t>Sandstone</w:t>
      </w:r>
    </w:p>
    <w:p>
      <w:pPr>
        <w:numPr>
          <w:ilvl w:val="4"/>
          <w:numId w:val="900"/>
        </w:numPr>
        <w:spacing w:before="0" w:after="0"/>
      </w:pPr>
      <w:r>
        <w:t>Medium-Grained</w:t>
      </w:r>
    </w:p>
    <w:p>
      <w:pPr>
        <w:numPr>
          <w:ilvl w:val="4"/>
          <w:numId w:val="900"/>
        </w:numPr>
        <w:spacing w:before="0" w:after="0"/>
      </w:pPr>
      <w:r>
        <w:t>Quartz and Feldspar</w:t>
      </w:r>
    </w:p>
    <w:p>
      <w:pPr>
        <w:numPr>
          <w:ilvl w:val="3"/>
          <w:numId w:val="900"/>
        </w:numPr>
        <w:spacing w:before="0" w:after="0"/>
      </w:pPr>
      <w:r>
        <w:t>Conglomerate</w:t>
      </w:r>
    </w:p>
    <w:p>
      <w:pPr>
        <w:numPr>
          <w:ilvl w:val="4"/>
          <w:numId w:val="900"/>
        </w:numPr>
        <w:spacing w:before="0" w:after="0"/>
      </w:pPr>
      <w:r>
        <w:t>Coarse-Grained</w:t>
      </w:r>
    </w:p>
    <w:p>
      <w:pPr>
        <w:numPr>
          <w:ilvl w:val="4"/>
          <w:numId w:val="900"/>
        </w:numPr>
        <w:spacing w:before="0" w:after="0"/>
      </w:pPr>
      <w:r>
        <w:t>Rounded Clasts</w:t>
      </w:r>
    </w:p>
    <w:p>
      <w:pPr>
        <w:numPr>
          <w:ilvl w:val="3"/>
          <w:numId w:val="900"/>
        </w:numPr>
        <w:spacing w:before="0" w:after="0"/>
      </w:pPr>
      <w:r>
        <w:t>Breccia</w:t>
      </w:r>
    </w:p>
    <w:p>
      <w:pPr>
        <w:numPr>
          <w:ilvl w:val="4"/>
          <w:numId w:val="900"/>
        </w:numPr>
        <w:spacing w:before="0" w:after="0"/>
      </w:pPr>
      <w:r>
        <w:t>Coarse-Grained</w:t>
      </w:r>
    </w:p>
    <w:p>
      <w:pPr>
        <w:numPr>
          <w:ilvl w:val="4"/>
          <w:numId w:val="900"/>
        </w:numPr>
        <w:spacing w:before="0" w:after="0"/>
      </w:pPr>
      <w:r>
        <w:t>Angular Clasts</w:t>
      </w:r>
    </w:p>
    <w:p>
      <w:pPr>
        <w:numPr>
          <w:ilvl w:val="2"/>
          <w:numId w:val="900"/>
        </w:numPr>
        <w:spacing w:before="0" w:after="0"/>
      </w:pPr>
      <w:r>
        <w:t>Chemical Rocks</w:t>
      </w:r>
    </w:p>
    <w:p>
      <w:pPr>
        <w:numPr>
          <w:ilvl w:val="3"/>
          <w:numId w:val="900"/>
        </w:numPr>
        <w:spacing w:before="0" w:after="0"/>
      </w:pPr>
      <w:r>
        <w:t>Limestone</w:t>
      </w:r>
    </w:p>
    <w:p>
      <w:pPr>
        <w:numPr>
          <w:ilvl w:val="4"/>
          <w:numId w:val="900"/>
        </w:numPr>
        <w:spacing w:before="0" w:after="0"/>
      </w:pPr>
      <w:r>
        <w:t>Calcium Carbonate</w:t>
      </w:r>
    </w:p>
    <w:p>
      <w:pPr>
        <w:numPr>
          <w:ilvl w:val="3"/>
          <w:numId w:val="900"/>
        </w:numPr>
        <w:spacing w:before="0" w:after="0"/>
      </w:pPr>
      <w:r>
        <w:t>Chert</w:t>
      </w:r>
    </w:p>
    <w:p>
      <w:pPr>
        <w:numPr>
          <w:ilvl w:val="4"/>
          <w:numId w:val="900"/>
        </w:numPr>
        <w:spacing w:before="0" w:after="0"/>
      </w:pPr>
      <w:r>
        <w:t>Silica</w:t>
      </w:r>
    </w:p>
    <w:p>
      <w:pPr>
        <w:numPr>
          <w:ilvl w:val="3"/>
          <w:numId w:val="900"/>
        </w:numPr>
        <w:spacing w:before="0" w:after="0"/>
      </w:pPr>
      <w:r>
        <w:t>Rock Salt</w:t>
      </w:r>
    </w:p>
    <w:p>
      <w:pPr>
        <w:numPr>
          <w:ilvl w:val="4"/>
          <w:numId w:val="900"/>
        </w:numPr>
        <w:spacing w:before="0" w:after="0"/>
      </w:pPr>
      <w:r>
        <w:t>Halite</w:t>
      </w:r>
    </w:p>
    <w:p>
      <w:pPr>
        <w:numPr>
          <w:ilvl w:val="3"/>
          <w:numId w:val="900"/>
        </w:numPr>
        <w:spacing w:before="0" w:after="0"/>
      </w:pPr>
      <w:r>
        <w:t>Gypsum</w:t>
      </w:r>
    </w:p>
    <w:p>
      <w:pPr>
        <w:numPr>
          <w:ilvl w:val="4"/>
          <w:numId w:val="900"/>
        </w:numPr>
        <w:spacing w:before="0" w:after="0"/>
      </w:pPr>
      <w:r>
        <w:t>Calcium Sulfate</w:t>
      </w:r>
    </w:p>
    <w:p>
      <w:pPr>
        <w:numPr>
          <w:ilvl w:val="3"/>
          <w:numId w:val="900"/>
        </w:numPr>
        <w:spacing w:before="0" w:after="0"/>
      </w:pPr>
      <w:r>
        <w:t>Travertine</w:t>
      </w:r>
    </w:p>
    <w:p>
      <w:pPr>
        <w:numPr>
          <w:ilvl w:val="3"/>
          <w:numId w:val="900"/>
        </w:numPr>
        <w:spacing w:before="0" w:after="0"/>
      </w:pPr>
      <w:r>
        <w:t>Tufa</w:t>
      </w:r>
    </w:p>
    <w:p>
      <w:pPr>
        <w:numPr>
          <w:ilvl w:val="2"/>
          <w:numId w:val="900"/>
        </w:numPr>
        <w:spacing w:before="0" w:after="0"/>
      </w:pPr>
      <w:r>
        <w:t>Organic Rocks</w:t>
      </w:r>
    </w:p>
    <w:p>
      <w:pPr>
        <w:numPr>
          <w:ilvl w:val="3"/>
          <w:numId w:val="900"/>
        </w:numPr>
        <w:spacing w:before="0" w:after="0"/>
      </w:pPr>
      <w:r>
        <w:t>Coal</w:t>
      </w:r>
    </w:p>
    <w:p>
      <w:pPr>
        <w:numPr>
          <w:ilvl w:val="4"/>
          <w:numId w:val="900"/>
        </w:numPr>
        <w:spacing w:before="0" w:after="0"/>
      </w:pPr>
      <w:r>
        <w:t>Plant Material</w:t>
      </w:r>
    </w:p>
    <w:p>
      <w:pPr>
        <w:numPr>
          <w:ilvl w:val="3"/>
          <w:numId w:val="900"/>
        </w:numPr>
        <w:spacing w:before="0" w:after="0"/>
      </w:pPr>
      <w:r>
        <w:t>Chalk</w:t>
      </w:r>
    </w:p>
    <w:p>
      <w:pPr>
        <w:numPr>
          <w:ilvl w:val="4"/>
          <w:numId w:val="900"/>
        </w:numPr>
        <w:spacing w:before="0" w:after="0"/>
      </w:pPr>
      <w:r>
        <w:t>Microscopic Organisms</w:t>
      </w:r>
    </w:p>
    <w:p>
      <w:pPr>
        <w:numPr>
          <w:ilvl w:val="3"/>
          <w:numId w:val="900"/>
        </w:numPr>
        <w:spacing w:before="0" w:after="0"/>
      </w:pPr>
      <w:r>
        <w:t>Diatomite</w:t>
      </w:r>
    </w:p>
    <w:p>
      <w:pPr>
        <w:numPr>
          <w:ilvl w:val="1"/>
          <w:numId w:val="900"/>
        </w:numPr>
        <w:spacing w:before="0" w:after="0"/>
      </w:pPr>
      <w:r>
        <w:t>Sedimentary Structures</w:t>
      </w:r>
    </w:p>
    <w:p>
      <w:pPr>
        <w:numPr>
          <w:ilvl w:val="2"/>
          <w:numId w:val="900"/>
        </w:numPr>
        <w:spacing w:before="0" w:after="0"/>
      </w:pPr>
      <w:r>
        <w:t>Bedding and Strata</w:t>
      </w:r>
    </w:p>
    <w:p>
      <w:pPr>
        <w:numPr>
          <w:ilvl w:val="3"/>
          <w:numId w:val="900"/>
        </w:numPr>
        <w:spacing w:before="0" w:after="0"/>
      </w:pPr>
      <w:r>
        <w:t>Stratification</w:t>
      </w:r>
    </w:p>
    <w:p>
      <w:pPr>
        <w:numPr>
          <w:ilvl w:val="3"/>
          <w:numId w:val="900"/>
        </w:numPr>
        <w:spacing w:before="0" w:after="0"/>
      </w:pPr>
      <w:r>
        <w:t>Bed Thickness</w:t>
      </w:r>
    </w:p>
    <w:p>
      <w:pPr>
        <w:numPr>
          <w:ilvl w:val="2"/>
          <w:numId w:val="900"/>
        </w:numPr>
        <w:spacing w:before="0" w:after="0"/>
      </w:pPr>
      <w:r>
        <w:t>Cross-bedding</w:t>
      </w:r>
    </w:p>
    <w:p>
      <w:pPr>
        <w:numPr>
          <w:ilvl w:val="3"/>
          <w:numId w:val="900"/>
        </w:numPr>
        <w:spacing w:before="0" w:after="0"/>
      </w:pPr>
      <w:r>
        <w:t>Planar Cross-beds</w:t>
      </w:r>
    </w:p>
    <w:p>
      <w:pPr>
        <w:numPr>
          <w:ilvl w:val="3"/>
          <w:numId w:val="900"/>
        </w:numPr>
        <w:spacing w:before="0" w:after="0"/>
      </w:pPr>
      <w:r>
        <w:t>Trough Cross-beds</w:t>
      </w:r>
    </w:p>
    <w:p>
      <w:pPr>
        <w:numPr>
          <w:ilvl w:val="2"/>
          <w:numId w:val="900"/>
        </w:numPr>
        <w:spacing w:before="0" w:after="0"/>
      </w:pPr>
      <w:r>
        <w:t>Graded Bedding</w:t>
      </w:r>
    </w:p>
    <w:p>
      <w:pPr>
        <w:numPr>
          <w:ilvl w:val="3"/>
          <w:numId w:val="900"/>
        </w:numPr>
        <w:spacing w:before="0" w:after="0"/>
      </w:pPr>
      <w:r>
        <w:t>Normal Grading</w:t>
      </w:r>
    </w:p>
    <w:p>
      <w:pPr>
        <w:numPr>
          <w:ilvl w:val="3"/>
          <w:numId w:val="900"/>
        </w:numPr>
        <w:spacing w:before="0" w:after="0"/>
      </w:pPr>
      <w:r>
        <w:t>Reverse Grading</w:t>
      </w:r>
    </w:p>
    <w:p>
      <w:pPr>
        <w:numPr>
          <w:ilvl w:val="2"/>
          <w:numId w:val="900"/>
        </w:numPr>
        <w:spacing w:before="0" w:after="0"/>
      </w:pPr>
      <w:r>
        <w:t>Ripple Marks</w:t>
      </w:r>
    </w:p>
    <w:p>
      <w:pPr>
        <w:numPr>
          <w:ilvl w:val="3"/>
          <w:numId w:val="900"/>
        </w:numPr>
        <w:spacing w:before="0" w:after="0"/>
      </w:pPr>
      <w:r>
        <w:t>Current Ripples</w:t>
      </w:r>
    </w:p>
    <w:p>
      <w:pPr>
        <w:numPr>
          <w:ilvl w:val="3"/>
          <w:numId w:val="900"/>
        </w:numPr>
        <w:spacing w:before="0" w:after="0"/>
      </w:pPr>
      <w:r>
        <w:t>Wave Ripples</w:t>
      </w:r>
    </w:p>
    <w:p>
      <w:pPr>
        <w:numPr>
          <w:ilvl w:val="2"/>
          <w:numId w:val="900"/>
        </w:numPr>
        <w:spacing w:before="0" w:after="0"/>
      </w:pPr>
      <w:r>
        <w:t>Mud Cracks</w:t>
      </w:r>
    </w:p>
    <w:p>
      <w:pPr>
        <w:numPr>
          <w:ilvl w:val="3"/>
          <w:numId w:val="900"/>
        </w:numPr>
        <w:spacing w:before="0" w:after="0"/>
      </w:pPr>
      <w:r>
        <w:t>Desiccation Features</w:t>
      </w:r>
    </w:p>
    <w:p>
      <w:pPr>
        <w:numPr>
          <w:ilvl w:val="2"/>
          <w:numId w:val="900"/>
        </w:numPr>
        <w:spacing w:before="0" w:after="0"/>
      </w:pPr>
      <w:r>
        <w:t>Fossils</w:t>
      </w:r>
    </w:p>
    <w:p>
      <w:pPr>
        <w:numPr>
          <w:ilvl w:val="3"/>
          <w:numId w:val="900"/>
        </w:numPr>
        <w:spacing w:before="0" w:after="0"/>
      </w:pPr>
      <w:r>
        <w:t>Body Fossils</w:t>
      </w:r>
    </w:p>
    <w:p>
      <w:pPr>
        <w:numPr>
          <w:ilvl w:val="3"/>
          <w:numId w:val="900"/>
        </w:numPr>
        <w:spacing w:before="0" w:after="0"/>
      </w:pPr>
      <w:r>
        <w:t>Trace Fossils</w:t>
      </w:r>
    </w:p>
    <w:p>
      <w:pPr>
        <w:numPr>
          <w:ilvl w:val="2"/>
          <w:numId w:val="900"/>
        </w:numPr>
        <w:spacing w:before="0" w:after="0"/>
      </w:pPr>
      <w:r>
        <w:t>Concretions and Nodules</w:t>
      </w:r>
    </w:p>
    <w:p>
      <w:pPr>
        <w:numPr>
          <w:ilvl w:val="3"/>
          <w:numId w:val="900"/>
        </w:numPr>
        <w:spacing w:before="0" w:after="0"/>
      </w:pPr>
      <w:r>
        <w:t>Diagenetic Features</w:t>
      </w:r>
    </w:p>
    <w:p>
      <w:pPr>
        <w:numPr>
          <w:ilvl w:val="2"/>
          <w:numId w:val="900"/>
        </w:numPr>
        <w:spacing w:before="0" w:after="0"/>
      </w:pPr>
      <w:r>
        <w:t>Load Structures</w:t>
      </w:r>
    </w:p>
    <w:p>
      <w:pPr>
        <w:numPr>
          <w:ilvl w:val="2"/>
          <w:numId w:val="900"/>
        </w:numPr>
        <w:spacing w:before="0" w:after="0"/>
      </w:pPr>
      <w:r>
        <w:t>Flame Structures</w:t>
      </w:r>
    </w:p>
    <w:p>
      <w:pPr>
        <w:numPr>
          <w:ilvl w:val="1"/>
          <w:numId w:val="900"/>
        </w:numPr>
        <w:spacing w:before="0" w:after="0"/>
      </w:pPr>
      <w:r>
        <w:t>Economic Importance of Sedimentary Rocks</w:t>
      </w:r>
    </w:p>
    <w:p>
      <w:pPr>
        <w:numPr>
          <w:ilvl w:val="2"/>
          <w:numId w:val="900"/>
        </w:numPr>
        <w:spacing w:before="0" w:after="0"/>
      </w:pPr>
      <w:r>
        <w:t>Fossil Fuels</w:t>
      </w:r>
    </w:p>
    <w:p>
      <w:pPr>
        <w:numPr>
          <w:ilvl w:val="2"/>
          <w:numId w:val="900"/>
        </w:numPr>
        <w:spacing w:before="0" w:after="0"/>
      </w:pPr>
      <w:r>
        <w:t>Construction Materials</w:t>
      </w:r>
    </w:p>
    <w:p>
      <w:pPr>
        <w:numPr>
          <w:ilvl w:val="2"/>
          <w:numId w:val="900"/>
        </w:numPr>
        <w:spacing w:before="0" w:after="0"/>
      </w:pPr>
      <w:r>
        <w:t>Industrial Minerals</w:t>
      </w:r>
    </w:p>
    <w:p>
      <w:pPr>
        <w:numPr>
          <w:ilvl w:val="2"/>
          <w:numId w:val="900"/>
        </w:numPr>
        <w:spacing w:before="0" w:after="0"/>
      </w:pPr>
      <w:r>
        <w:t>Groundwater Aquifers</w:t>
      </w:r>
    </w:p>
    <w:p>
      <w:pPr>
        <w:pStyle w:val="Heading1"/>
      </w:pPr>
      <w:r>
        <w:t>Metamorphism and Metamorphic Rocks</w:t>
      </w:r>
    </w:p>
    <w:p>
      <w:pPr>
        <w:numPr>
          <w:ilvl w:val="0"/>
          <w:numId w:val="900"/>
        </w:numPr>
        <w:spacing w:before="0" w:after="0"/>
      </w:pPr>
      <w:r>
        <w:t>Agents of Metamorphism</w:t>
      </w:r>
    </w:p>
    <w:p>
      <w:pPr>
        <w:numPr>
          <w:ilvl w:val="1"/>
          <w:numId w:val="900"/>
        </w:numPr>
        <w:spacing w:before="0" w:after="0"/>
      </w:pPr>
      <w:r>
        <w:t>Heat</w:t>
      </w:r>
    </w:p>
    <w:p>
      <w:pPr>
        <w:numPr>
          <w:ilvl w:val="2"/>
          <w:numId w:val="900"/>
        </w:numPr>
        <w:spacing w:before="0" w:after="0"/>
      </w:pPr>
      <w:r>
        <w:t>Sources of Heat</w:t>
      </w:r>
    </w:p>
    <w:p>
      <w:pPr>
        <w:numPr>
          <w:ilvl w:val="3"/>
          <w:numId w:val="900"/>
        </w:numPr>
        <w:spacing w:before="0" w:after="0"/>
      </w:pPr>
      <w:r>
        <w:t>Geothermal Gradient</w:t>
      </w:r>
    </w:p>
    <w:p>
      <w:pPr>
        <w:numPr>
          <w:ilvl w:val="3"/>
          <w:numId w:val="900"/>
        </w:numPr>
        <w:spacing w:before="0" w:after="0"/>
      </w:pPr>
      <w:r>
        <w:t>Magmatic Intrusions</w:t>
      </w:r>
    </w:p>
    <w:p>
      <w:pPr>
        <w:numPr>
          <w:ilvl w:val="3"/>
          <w:numId w:val="900"/>
        </w:numPr>
        <w:spacing w:before="0" w:after="0"/>
      </w:pPr>
      <w:r>
        <w:t>Friction</w:t>
      </w:r>
    </w:p>
    <w:p>
      <w:pPr>
        <w:numPr>
          <w:ilvl w:val="1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Confining Pressure</w:t>
      </w:r>
    </w:p>
    <w:p>
      <w:pPr>
        <w:numPr>
          <w:ilvl w:val="3"/>
          <w:numId w:val="900"/>
        </w:numPr>
        <w:spacing w:before="0" w:after="0"/>
      </w:pPr>
      <w:r>
        <w:t>Lithostatic Pressure</w:t>
      </w:r>
    </w:p>
    <w:p>
      <w:pPr>
        <w:numPr>
          <w:ilvl w:val="2"/>
          <w:numId w:val="900"/>
        </w:numPr>
        <w:spacing w:before="0" w:after="0"/>
      </w:pPr>
      <w:r>
        <w:t>Differential Stress</w:t>
      </w:r>
    </w:p>
    <w:p>
      <w:pPr>
        <w:numPr>
          <w:ilvl w:val="3"/>
          <w:numId w:val="900"/>
        </w:numPr>
        <w:spacing w:before="0" w:after="0"/>
      </w:pPr>
      <w:r>
        <w:t>Directed Pressure</w:t>
      </w:r>
    </w:p>
    <w:p>
      <w:pPr>
        <w:numPr>
          <w:ilvl w:val="1"/>
          <w:numId w:val="900"/>
        </w:numPr>
        <w:spacing w:before="0" w:after="0"/>
      </w:pPr>
      <w:r>
        <w:t>Chemically Active Fluids</w:t>
      </w:r>
    </w:p>
    <w:p>
      <w:pPr>
        <w:numPr>
          <w:ilvl w:val="2"/>
          <w:numId w:val="900"/>
        </w:numPr>
        <w:spacing w:before="0" w:after="0"/>
      </w:pPr>
      <w:r>
        <w:t>Role in Metamorphism</w:t>
      </w:r>
    </w:p>
    <w:p>
      <w:pPr>
        <w:numPr>
          <w:ilvl w:val="2"/>
          <w:numId w:val="900"/>
        </w:numPr>
        <w:spacing w:before="0" w:after="0"/>
      </w:pPr>
      <w:r>
        <w:t>Metasomatism</w:t>
      </w:r>
    </w:p>
    <w:p>
      <w:pPr>
        <w:numPr>
          <w:ilvl w:val="2"/>
          <w:numId w:val="900"/>
        </w:numPr>
        <w:spacing w:before="0" w:after="0"/>
      </w:pPr>
      <w:r>
        <w:t>Fluid Sources</w:t>
      </w:r>
    </w:p>
    <w:p>
      <w:pPr>
        <w:numPr>
          <w:ilvl w:val="0"/>
          <w:numId w:val="900"/>
        </w:numPr>
        <w:spacing w:before="0" w:after="0"/>
      </w:pPr>
      <w:r>
        <w:t>Metamorphic Processes</w:t>
      </w:r>
    </w:p>
    <w:p>
      <w:pPr>
        <w:numPr>
          <w:ilvl w:val="1"/>
          <w:numId w:val="900"/>
        </w:numPr>
        <w:spacing w:before="0" w:after="0"/>
      </w:pPr>
      <w:r>
        <w:t>Recrystallization</w:t>
      </w:r>
    </w:p>
    <w:p>
      <w:pPr>
        <w:numPr>
          <w:ilvl w:val="2"/>
          <w:numId w:val="900"/>
        </w:numPr>
        <w:spacing w:before="0" w:after="0"/>
      </w:pPr>
      <w:r>
        <w:t>Grain Growth</w:t>
      </w:r>
    </w:p>
    <w:p>
      <w:pPr>
        <w:numPr>
          <w:ilvl w:val="2"/>
          <w:numId w:val="900"/>
        </w:numPr>
        <w:spacing w:before="0" w:after="0"/>
      </w:pPr>
      <w:r>
        <w:t>Mineral Stability</w:t>
      </w:r>
    </w:p>
    <w:p>
      <w:pPr>
        <w:numPr>
          <w:ilvl w:val="1"/>
          <w:numId w:val="900"/>
        </w:numPr>
        <w:spacing w:before="0" w:after="0"/>
      </w:pPr>
      <w:r>
        <w:t>Neomorphism</w:t>
      </w:r>
    </w:p>
    <w:p>
      <w:pPr>
        <w:numPr>
          <w:ilvl w:val="2"/>
          <w:numId w:val="900"/>
        </w:numPr>
        <w:spacing w:before="0" w:after="0"/>
      </w:pPr>
      <w:r>
        <w:t>Solid-State Changes</w:t>
      </w:r>
    </w:p>
    <w:p>
      <w:pPr>
        <w:numPr>
          <w:ilvl w:val="1"/>
          <w:numId w:val="900"/>
        </w:numPr>
        <w:spacing w:before="0" w:after="0"/>
      </w:pPr>
      <w:r>
        <w:t>Metasomatism</w:t>
      </w:r>
    </w:p>
    <w:p>
      <w:pPr>
        <w:numPr>
          <w:ilvl w:val="2"/>
          <w:numId w:val="900"/>
        </w:numPr>
        <w:spacing w:before="0" w:after="0"/>
      </w:pPr>
      <w:r>
        <w:t>Chemical Exchange</w:t>
      </w:r>
    </w:p>
    <w:p>
      <w:pPr>
        <w:numPr>
          <w:ilvl w:val="2"/>
          <w:numId w:val="900"/>
        </w:numPr>
        <w:spacing w:before="0" w:after="0"/>
      </w:pPr>
      <w:r>
        <w:t>Fluid-Rock Interaction</w:t>
      </w:r>
    </w:p>
    <w:p>
      <w:pPr>
        <w:numPr>
          <w:ilvl w:val="1"/>
          <w:numId w:val="900"/>
        </w:numPr>
        <w:spacing w:before="0" w:after="0"/>
      </w:pPr>
      <w:r>
        <w:t>Deformation</w:t>
      </w:r>
    </w:p>
    <w:p>
      <w:pPr>
        <w:numPr>
          <w:ilvl w:val="2"/>
          <w:numId w:val="900"/>
        </w:numPr>
        <w:spacing w:before="0" w:after="0"/>
      </w:pPr>
      <w:r>
        <w:t>Foliation Development</w:t>
      </w:r>
    </w:p>
    <w:p>
      <w:pPr>
        <w:numPr>
          <w:ilvl w:val="2"/>
          <w:numId w:val="900"/>
        </w:numPr>
        <w:spacing w:before="0" w:after="0"/>
      </w:pPr>
      <w:r>
        <w:t>Lineation Formation</w:t>
      </w:r>
    </w:p>
    <w:p>
      <w:pPr>
        <w:numPr>
          <w:ilvl w:val="0"/>
          <w:numId w:val="900"/>
        </w:numPr>
        <w:spacing w:before="0" w:after="0"/>
      </w:pPr>
      <w:r>
        <w:t>Metamorphic Textures</w:t>
      </w:r>
    </w:p>
    <w:p>
      <w:pPr>
        <w:numPr>
          <w:ilvl w:val="1"/>
          <w:numId w:val="900"/>
        </w:numPr>
        <w:spacing w:before="0" w:after="0"/>
      </w:pPr>
      <w:r>
        <w:t>Foliation</w:t>
      </w:r>
    </w:p>
    <w:p>
      <w:pPr>
        <w:numPr>
          <w:ilvl w:val="2"/>
          <w:numId w:val="900"/>
        </w:numPr>
        <w:spacing w:before="0" w:after="0"/>
      </w:pPr>
      <w:r>
        <w:t>Slaty Cleavage</w:t>
      </w:r>
    </w:p>
    <w:p>
      <w:pPr>
        <w:numPr>
          <w:ilvl w:val="3"/>
          <w:numId w:val="900"/>
        </w:numPr>
        <w:spacing w:before="0" w:after="0"/>
      </w:pPr>
      <w:r>
        <w:t>Fine-Grained</w:t>
      </w:r>
    </w:p>
    <w:p>
      <w:pPr>
        <w:numPr>
          <w:ilvl w:val="2"/>
          <w:numId w:val="900"/>
        </w:numPr>
        <w:spacing w:before="0" w:after="0"/>
      </w:pPr>
      <w:r>
        <w:t>Schistosity</w:t>
      </w:r>
    </w:p>
    <w:p>
      <w:pPr>
        <w:numPr>
          <w:ilvl w:val="3"/>
          <w:numId w:val="900"/>
        </w:numPr>
        <w:spacing w:before="0" w:after="0"/>
      </w:pPr>
      <w:r>
        <w:t>Medium-Grained</w:t>
      </w:r>
    </w:p>
    <w:p>
      <w:pPr>
        <w:numPr>
          <w:ilvl w:val="2"/>
          <w:numId w:val="900"/>
        </w:numPr>
        <w:spacing w:before="0" w:after="0"/>
      </w:pPr>
      <w:r>
        <w:t>Gneissic Banding</w:t>
      </w:r>
    </w:p>
    <w:p>
      <w:pPr>
        <w:numPr>
          <w:ilvl w:val="3"/>
          <w:numId w:val="900"/>
        </w:numPr>
        <w:spacing w:before="0" w:after="0"/>
      </w:pPr>
      <w:r>
        <w:t>Coarse-Grained</w:t>
      </w:r>
    </w:p>
    <w:p>
      <w:pPr>
        <w:numPr>
          <w:ilvl w:val="3"/>
          <w:numId w:val="900"/>
        </w:numPr>
        <w:spacing w:before="0" w:after="0"/>
      </w:pPr>
      <w:r>
        <w:t>Compositional Layering</w:t>
      </w:r>
    </w:p>
    <w:p>
      <w:pPr>
        <w:numPr>
          <w:ilvl w:val="1"/>
          <w:numId w:val="900"/>
        </w:numPr>
        <w:spacing w:before="0" w:after="0"/>
      </w:pPr>
      <w:r>
        <w:t>Non-foliated Textures</w:t>
      </w:r>
    </w:p>
    <w:p>
      <w:pPr>
        <w:numPr>
          <w:ilvl w:val="2"/>
          <w:numId w:val="900"/>
        </w:numPr>
        <w:spacing w:before="0" w:after="0"/>
      </w:pPr>
      <w:r>
        <w:t>Granoblastic Texture</w:t>
      </w:r>
    </w:p>
    <w:p>
      <w:pPr>
        <w:numPr>
          <w:ilvl w:val="3"/>
          <w:numId w:val="900"/>
        </w:numPr>
        <w:spacing w:before="0" w:after="0"/>
      </w:pPr>
      <w:r>
        <w:t>Equigranular</w:t>
      </w:r>
    </w:p>
    <w:p>
      <w:pPr>
        <w:numPr>
          <w:ilvl w:val="2"/>
          <w:numId w:val="900"/>
        </w:numPr>
        <w:spacing w:before="0" w:after="0"/>
      </w:pPr>
      <w:r>
        <w:t>Porphyroblastic Texture</w:t>
      </w:r>
    </w:p>
    <w:p>
      <w:pPr>
        <w:numPr>
          <w:ilvl w:val="3"/>
          <w:numId w:val="900"/>
        </w:numPr>
        <w:spacing w:before="0" w:after="0"/>
      </w:pPr>
      <w:r>
        <w:t>Large Crystals in Matrix</w:t>
      </w:r>
    </w:p>
    <w:p>
      <w:pPr>
        <w:numPr>
          <w:ilvl w:val="2"/>
          <w:numId w:val="900"/>
        </w:numPr>
        <w:spacing w:before="0" w:after="0"/>
      </w:pPr>
      <w:r>
        <w:t>Hornfelsic Texture</w:t>
      </w:r>
    </w:p>
    <w:p>
      <w:pPr>
        <w:numPr>
          <w:ilvl w:val="3"/>
          <w:numId w:val="900"/>
        </w:numPr>
        <w:spacing w:before="0" w:after="0"/>
      </w:pPr>
      <w:r>
        <w:t>Fine-Grained</w:t>
      </w:r>
    </w:p>
    <w:p>
      <w:pPr>
        <w:numPr>
          <w:ilvl w:val="0"/>
          <w:numId w:val="900"/>
        </w:numPr>
        <w:spacing w:before="0" w:after="0"/>
      </w:pPr>
      <w:r>
        <w:t>Classification of Metamorphic Rocks</w:t>
      </w:r>
    </w:p>
    <w:p>
      <w:pPr>
        <w:numPr>
          <w:ilvl w:val="1"/>
          <w:numId w:val="900"/>
        </w:numPr>
        <w:spacing w:before="0" w:after="0"/>
      </w:pPr>
      <w:r>
        <w:t>Foliated Rocks</w:t>
      </w:r>
    </w:p>
    <w:p>
      <w:pPr>
        <w:numPr>
          <w:ilvl w:val="2"/>
          <w:numId w:val="900"/>
        </w:numPr>
        <w:spacing w:before="0" w:after="0"/>
      </w:pPr>
      <w:r>
        <w:t>Slate</w:t>
      </w:r>
    </w:p>
    <w:p>
      <w:pPr>
        <w:numPr>
          <w:ilvl w:val="3"/>
          <w:numId w:val="900"/>
        </w:numPr>
        <w:spacing w:before="0" w:after="0"/>
      </w:pPr>
      <w:r>
        <w:t>Low-Grade</w:t>
      </w:r>
    </w:p>
    <w:p>
      <w:pPr>
        <w:numPr>
          <w:ilvl w:val="3"/>
          <w:numId w:val="900"/>
        </w:numPr>
        <w:spacing w:before="0" w:after="0"/>
      </w:pPr>
      <w:r>
        <w:t>Fine-Grained</w:t>
      </w:r>
    </w:p>
    <w:p>
      <w:pPr>
        <w:numPr>
          <w:ilvl w:val="2"/>
          <w:numId w:val="900"/>
        </w:numPr>
        <w:spacing w:before="0" w:after="0"/>
      </w:pPr>
      <w:r>
        <w:t>Phyllite</w:t>
      </w:r>
    </w:p>
    <w:p>
      <w:pPr>
        <w:numPr>
          <w:ilvl w:val="3"/>
          <w:numId w:val="900"/>
        </w:numPr>
        <w:spacing w:before="0" w:after="0"/>
      </w:pPr>
      <w:r>
        <w:t>Low to Medium-Grade</w:t>
      </w:r>
    </w:p>
    <w:p>
      <w:pPr>
        <w:numPr>
          <w:ilvl w:val="3"/>
          <w:numId w:val="900"/>
        </w:numPr>
        <w:spacing w:before="0" w:after="0"/>
      </w:pPr>
      <w:r>
        <w:t>Silky Luster</w:t>
      </w:r>
    </w:p>
    <w:p>
      <w:pPr>
        <w:numPr>
          <w:ilvl w:val="2"/>
          <w:numId w:val="900"/>
        </w:numPr>
        <w:spacing w:before="0" w:after="0"/>
      </w:pPr>
      <w:r>
        <w:t>Schist</w:t>
      </w:r>
    </w:p>
    <w:p>
      <w:pPr>
        <w:numPr>
          <w:ilvl w:val="3"/>
          <w:numId w:val="900"/>
        </w:numPr>
        <w:spacing w:before="0" w:after="0"/>
      </w:pPr>
      <w:r>
        <w:t>Medium-Grade</w:t>
      </w:r>
    </w:p>
    <w:p>
      <w:pPr>
        <w:numPr>
          <w:ilvl w:val="3"/>
          <w:numId w:val="900"/>
        </w:numPr>
        <w:spacing w:before="0" w:after="0"/>
      </w:pPr>
      <w:r>
        <w:t>Visible Minerals</w:t>
      </w:r>
    </w:p>
    <w:p>
      <w:pPr>
        <w:numPr>
          <w:ilvl w:val="2"/>
          <w:numId w:val="900"/>
        </w:numPr>
        <w:spacing w:before="0" w:after="0"/>
      </w:pPr>
      <w:r>
        <w:t>Gneiss</w:t>
      </w:r>
    </w:p>
    <w:p>
      <w:pPr>
        <w:numPr>
          <w:ilvl w:val="3"/>
          <w:numId w:val="900"/>
        </w:numPr>
        <w:spacing w:before="0" w:after="0"/>
      </w:pPr>
      <w:r>
        <w:t>High-Grade</w:t>
      </w:r>
    </w:p>
    <w:p>
      <w:pPr>
        <w:numPr>
          <w:ilvl w:val="3"/>
          <w:numId w:val="900"/>
        </w:numPr>
        <w:spacing w:before="0" w:after="0"/>
      </w:pPr>
      <w:r>
        <w:t>Banded Appearance</w:t>
      </w:r>
    </w:p>
    <w:p>
      <w:pPr>
        <w:numPr>
          <w:ilvl w:val="1"/>
          <w:numId w:val="900"/>
        </w:numPr>
        <w:spacing w:before="0" w:after="0"/>
      </w:pPr>
      <w:r>
        <w:t>Non-foliated Rocks</w:t>
      </w:r>
    </w:p>
    <w:p>
      <w:pPr>
        <w:numPr>
          <w:ilvl w:val="2"/>
          <w:numId w:val="900"/>
        </w:numPr>
        <w:spacing w:before="0" w:after="0"/>
      </w:pPr>
      <w:r>
        <w:t>Marble</w:t>
      </w:r>
    </w:p>
    <w:p>
      <w:pPr>
        <w:numPr>
          <w:ilvl w:val="3"/>
          <w:numId w:val="900"/>
        </w:numPr>
        <w:spacing w:before="0" w:after="0"/>
      </w:pPr>
      <w:r>
        <w:t>Metamorphosed Limestone</w:t>
      </w:r>
    </w:p>
    <w:p>
      <w:pPr>
        <w:numPr>
          <w:ilvl w:val="2"/>
          <w:numId w:val="900"/>
        </w:numPr>
        <w:spacing w:before="0" w:after="0"/>
      </w:pPr>
      <w:r>
        <w:t>Quartzite</w:t>
      </w:r>
    </w:p>
    <w:p>
      <w:pPr>
        <w:numPr>
          <w:ilvl w:val="3"/>
          <w:numId w:val="900"/>
        </w:numPr>
        <w:spacing w:before="0" w:after="0"/>
      </w:pPr>
      <w:r>
        <w:t>Metamorphosed Sandstone</w:t>
      </w:r>
    </w:p>
    <w:p>
      <w:pPr>
        <w:numPr>
          <w:ilvl w:val="2"/>
          <w:numId w:val="900"/>
        </w:numPr>
        <w:spacing w:before="0" w:after="0"/>
      </w:pPr>
      <w:r>
        <w:t>Hornfels</w:t>
      </w:r>
    </w:p>
    <w:p>
      <w:pPr>
        <w:numPr>
          <w:ilvl w:val="3"/>
          <w:numId w:val="900"/>
        </w:numPr>
        <w:spacing w:before="0" w:after="0"/>
      </w:pPr>
      <w:r>
        <w:t>Contact Metamorphism</w:t>
      </w:r>
    </w:p>
    <w:p>
      <w:pPr>
        <w:numPr>
          <w:ilvl w:val="2"/>
          <w:numId w:val="900"/>
        </w:numPr>
        <w:spacing w:before="0" w:after="0"/>
      </w:pPr>
      <w:r>
        <w:t>Anthracite</w:t>
      </w:r>
    </w:p>
    <w:p>
      <w:pPr>
        <w:numPr>
          <w:ilvl w:val="3"/>
          <w:numId w:val="900"/>
        </w:numPr>
        <w:spacing w:before="0" w:after="0"/>
      </w:pPr>
      <w:r>
        <w:t>Metamorphosed Coal</w:t>
      </w:r>
    </w:p>
    <w:p>
      <w:pPr>
        <w:numPr>
          <w:ilvl w:val="2"/>
          <w:numId w:val="900"/>
        </w:numPr>
        <w:spacing w:before="0" w:after="0"/>
      </w:pPr>
      <w:r>
        <w:t>Serpentinite</w:t>
      </w:r>
    </w:p>
    <w:p>
      <w:pPr>
        <w:numPr>
          <w:ilvl w:val="3"/>
          <w:numId w:val="900"/>
        </w:numPr>
        <w:spacing w:before="0" w:after="0"/>
      </w:pPr>
      <w:r>
        <w:t>Altered Ultramafic Rock</w:t>
      </w:r>
    </w:p>
    <w:p>
      <w:pPr>
        <w:numPr>
          <w:ilvl w:val="0"/>
          <w:numId w:val="900"/>
        </w:numPr>
        <w:spacing w:before="0" w:after="0"/>
      </w:pPr>
      <w:r>
        <w:t>Metamorphic Environments</w:t>
      </w:r>
    </w:p>
    <w:p>
      <w:pPr>
        <w:numPr>
          <w:ilvl w:val="1"/>
          <w:numId w:val="900"/>
        </w:numPr>
        <w:spacing w:before="0" w:after="0"/>
      </w:pPr>
      <w:r>
        <w:t>Contact Metamorphism</w:t>
      </w:r>
    </w:p>
    <w:p>
      <w:pPr>
        <w:numPr>
          <w:ilvl w:val="2"/>
          <w:numId w:val="900"/>
        </w:numPr>
        <w:spacing w:before="0" w:after="0"/>
      </w:pPr>
      <w:r>
        <w:t>Thermal Aureoles</w:t>
      </w:r>
    </w:p>
    <w:p>
      <w:pPr>
        <w:numPr>
          <w:ilvl w:val="2"/>
          <w:numId w:val="900"/>
        </w:numPr>
        <w:spacing w:before="0" w:after="0"/>
      </w:pPr>
      <w:r>
        <w:t>Hornfels Formation</w:t>
      </w:r>
    </w:p>
    <w:p>
      <w:pPr>
        <w:numPr>
          <w:ilvl w:val="2"/>
          <w:numId w:val="900"/>
        </w:numPr>
        <w:spacing w:before="0" w:after="0"/>
      </w:pPr>
      <w:r>
        <w:t>Skarn Development</w:t>
      </w:r>
    </w:p>
    <w:p>
      <w:pPr>
        <w:numPr>
          <w:ilvl w:val="1"/>
          <w:numId w:val="900"/>
        </w:numPr>
        <w:spacing w:before="0" w:after="0"/>
      </w:pPr>
      <w:r>
        <w:t>Hydrothermal Metamorphism</w:t>
      </w:r>
    </w:p>
    <w:p>
      <w:pPr>
        <w:numPr>
          <w:ilvl w:val="2"/>
          <w:numId w:val="900"/>
        </w:numPr>
        <w:spacing w:before="0" w:after="0"/>
      </w:pPr>
      <w:r>
        <w:t>Hot Fluid Circulation</w:t>
      </w:r>
    </w:p>
    <w:p>
      <w:pPr>
        <w:numPr>
          <w:ilvl w:val="2"/>
          <w:numId w:val="900"/>
        </w:numPr>
        <w:spacing w:before="0" w:after="0"/>
      </w:pPr>
      <w:r>
        <w:t>Ore Deposit Formation</w:t>
      </w:r>
    </w:p>
    <w:p>
      <w:pPr>
        <w:numPr>
          <w:ilvl w:val="2"/>
          <w:numId w:val="900"/>
        </w:numPr>
        <w:spacing w:before="0" w:after="0"/>
      </w:pPr>
      <w:r>
        <w:t>Alteration Zones</w:t>
      </w:r>
    </w:p>
    <w:p>
      <w:pPr>
        <w:numPr>
          <w:ilvl w:val="1"/>
          <w:numId w:val="900"/>
        </w:numPr>
        <w:spacing w:before="0" w:after="0"/>
      </w:pPr>
      <w:r>
        <w:t>Regional Metamorphism</w:t>
      </w:r>
    </w:p>
    <w:p>
      <w:pPr>
        <w:numPr>
          <w:ilvl w:val="2"/>
          <w:numId w:val="900"/>
        </w:numPr>
        <w:spacing w:before="0" w:after="0"/>
      </w:pPr>
      <w:r>
        <w:t>Mountain Building</w:t>
      </w:r>
    </w:p>
    <w:p>
      <w:pPr>
        <w:numPr>
          <w:ilvl w:val="2"/>
          <w:numId w:val="900"/>
        </w:numPr>
        <w:spacing w:before="0" w:after="0"/>
      </w:pPr>
      <w:r>
        <w:t>Large-Scale Deformation</w:t>
      </w:r>
    </w:p>
    <w:p>
      <w:pPr>
        <w:numPr>
          <w:ilvl w:val="2"/>
          <w:numId w:val="900"/>
        </w:numPr>
        <w:spacing w:before="0" w:after="0"/>
      </w:pPr>
      <w:r>
        <w:t>Metamorphic Zones</w:t>
      </w:r>
    </w:p>
    <w:p>
      <w:pPr>
        <w:numPr>
          <w:ilvl w:val="1"/>
          <w:numId w:val="900"/>
        </w:numPr>
        <w:spacing w:before="0" w:after="0"/>
      </w:pPr>
      <w:r>
        <w:t>Burial Metamorphism</w:t>
      </w:r>
    </w:p>
    <w:p>
      <w:pPr>
        <w:numPr>
          <w:ilvl w:val="2"/>
          <w:numId w:val="900"/>
        </w:numPr>
        <w:spacing w:before="0" w:after="0"/>
      </w:pPr>
      <w:r>
        <w:t>Deep Burial</w:t>
      </w:r>
    </w:p>
    <w:p>
      <w:pPr>
        <w:numPr>
          <w:ilvl w:val="2"/>
          <w:numId w:val="900"/>
        </w:numPr>
        <w:spacing w:before="0" w:after="0"/>
      </w:pPr>
      <w:r>
        <w:t>Low Temperature</w:t>
      </w:r>
    </w:p>
    <w:p>
      <w:pPr>
        <w:numPr>
          <w:ilvl w:val="1"/>
          <w:numId w:val="900"/>
        </w:numPr>
        <w:spacing w:before="0" w:after="0"/>
      </w:pPr>
      <w:r>
        <w:t>Dynamic Metamorphism</w:t>
      </w:r>
    </w:p>
    <w:p>
      <w:pPr>
        <w:numPr>
          <w:ilvl w:val="2"/>
          <w:numId w:val="900"/>
        </w:numPr>
        <w:spacing w:before="0" w:after="0"/>
      </w:pPr>
      <w:r>
        <w:t>Fault Zones</w:t>
      </w:r>
    </w:p>
    <w:p>
      <w:pPr>
        <w:numPr>
          <w:ilvl w:val="2"/>
          <w:numId w:val="900"/>
        </w:numPr>
        <w:spacing w:before="0" w:after="0"/>
      </w:pPr>
      <w:r>
        <w:t>Cataclastic Rocks</w:t>
      </w:r>
    </w:p>
    <w:p>
      <w:pPr>
        <w:numPr>
          <w:ilvl w:val="1"/>
          <w:numId w:val="900"/>
        </w:numPr>
        <w:spacing w:before="0" w:after="0"/>
      </w:pPr>
      <w:r>
        <w:t>Shock Metamorphism</w:t>
      </w:r>
    </w:p>
    <w:p>
      <w:pPr>
        <w:numPr>
          <w:ilvl w:val="2"/>
          <w:numId w:val="900"/>
        </w:numPr>
        <w:spacing w:before="0" w:after="0"/>
      </w:pPr>
      <w:r>
        <w:t>Meteorite Impact</w:t>
      </w:r>
    </w:p>
    <w:p>
      <w:pPr>
        <w:numPr>
          <w:ilvl w:val="0"/>
          <w:numId w:val="900"/>
        </w:numPr>
        <w:spacing w:before="0" w:after="0"/>
      </w:pPr>
      <w:r>
        <w:t>Metamorphic Grade and Index Minerals</w:t>
      </w:r>
    </w:p>
    <w:p>
      <w:pPr>
        <w:numPr>
          <w:ilvl w:val="1"/>
          <w:numId w:val="900"/>
        </w:numPr>
        <w:spacing w:before="0" w:after="0"/>
      </w:pPr>
      <w:r>
        <w:t>Low-Grade Metamorphism</w:t>
      </w:r>
    </w:p>
    <w:p>
      <w:pPr>
        <w:numPr>
          <w:ilvl w:val="2"/>
          <w:numId w:val="900"/>
        </w:numPr>
        <w:spacing w:before="0" w:after="0"/>
      </w:pPr>
      <w:r>
        <w:t>Chlorite Zone</w:t>
      </w:r>
    </w:p>
    <w:p>
      <w:pPr>
        <w:numPr>
          <w:ilvl w:val="1"/>
          <w:numId w:val="900"/>
        </w:numPr>
        <w:spacing w:before="0" w:after="0"/>
      </w:pPr>
      <w:r>
        <w:t>Medium-Grade Metamorphism</w:t>
      </w:r>
    </w:p>
    <w:p>
      <w:pPr>
        <w:numPr>
          <w:ilvl w:val="2"/>
          <w:numId w:val="900"/>
        </w:numPr>
        <w:spacing w:before="0" w:after="0"/>
      </w:pPr>
      <w:r>
        <w:t>Garnet Zone</w:t>
      </w:r>
    </w:p>
    <w:p>
      <w:pPr>
        <w:numPr>
          <w:ilvl w:val="2"/>
          <w:numId w:val="900"/>
        </w:numPr>
        <w:spacing w:before="0" w:after="0"/>
      </w:pPr>
      <w:r>
        <w:t>Staurolite Zone</w:t>
      </w:r>
    </w:p>
    <w:p>
      <w:pPr>
        <w:numPr>
          <w:ilvl w:val="1"/>
          <w:numId w:val="900"/>
        </w:numPr>
        <w:spacing w:before="0" w:after="0"/>
      </w:pPr>
      <w:r>
        <w:t>High-Grade Metamorphism</w:t>
      </w:r>
    </w:p>
    <w:p>
      <w:pPr>
        <w:numPr>
          <w:ilvl w:val="2"/>
          <w:numId w:val="900"/>
        </w:numPr>
        <w:spacing w:before="0" w:after="0"/>
      </w:pPr>
      <w:r>
        <w:t>Kyanite Zone</w:t>
      </w:r>
    </w:p>
    <w:p>
      <w:pPr>
        <w:numPr>
          <w:ilvl w:val="2"/>
          <w:numId w:val="900"/>
        </w:numPr>
        <w:spacing w:before="0" w:after="0"/>
      </w:pPr>
      <w:r>
        <w:t>Sillimanite Zone</w:t>
      </w:r>
    </w:p>
    <w:p>
      <w:pPr>
        <w:numPr>
          <w:ilvl w:val="1"/>
          <w:numId w:val="900"/>
        </w:numPr>
        <w:spacing w:before="0" w:after="0"/>
      </w:pPr>
      <w:r>
        <w:t>Metamorphic Facies</w:t>
      </w:r>
    </w:p>
    <w:p>
      <w:pPr>
        <w:numPr>
          <w:ilvl w:val="2"/>
          <w:numId w:val="900"/>
        </w:numPr>
        <w:spacing w:before="0" w:after="0"/>
      </w:pPr>
      <w:r>
        <w:t>Pressure-Temperature Conditions</w:t>
      </w:r>
    </w:p>
    <w:p>
      <w:pPr>
        <w:numPr>
          <w:ilvl w:val="0"/>
          <w:numId w:val="900"/>
        </w:numPr>
        <w:spacing w:before="0" w:after="0"/>
      </w:pPr>
      <w:r>
        <w:t>Economic Importance of Metamorphic Rocks</w:t>
      </w:r>
    </w:p>
    <w:p>
      <w:pPr>
        <w:numPr>
          <w:ilvl w:val="1"/>
          <w:numId w:val="900"/>
        </w:numPr>
        <w:spacing w:before="0" w:after="0"/>
      </w:pPr>
      <w:r>
        <w:t>Construction Materials</w:t>
      </w:r>
    </w:p>
    <w:p>
      <w:pPr>
        <w:numPr>
          <w:ilvl w:val="1"/>
          <w:numId w:val="900"/>
        </w:numPr>
        <w:spacing w:before="0" w:after="0"/>
      </w:pPr>
      <w:r>
        <w:t>Dimension Stone</w:t>
      </w:r>
    </w:p>
    <w:p>
      <w:pPr>
        <w:numPr>
          <w:ilvl w:val="1"/>
          <w:numId w:val="900"/>
        </w:numPr>
        <w:spacing w:before="0" w:after="0"/>
      </w:pPr>
      <w:r>
        <w:t>Industrial Minerals</w:t>
      </w:r>
    </w:p>
    <w:p>
      <w:pPr>
        <w:numPr>
          <w:ilvl w:val="1"/>
          <w:numId w:val="900"/>
        </w:numPr>
        <w:spacing w:before="0" w:after="0"/>
      </w:pPr>
      <w:r>
        <w:t>Ore Deposits</w:t>
      </w:r>
    </w:p>
    <w:p>
      <w:pPr>
        <w:pStyle w:val="Heading1"/>
      </w:pPr>
      <w:r>
        <w:t>Geologic Time</w:t>
      </w:r>
    </w:p>
    <w:p>
      <w:pPr>
        <w:numPr>
          <w:ilvl w:val="0"/>
          <w:numId w:val="900"/>
        </w:numPr>
        <w:spacing w:before="0" w:after="0"/>
      </w:pPr>
      <w:r>
        <w:t>Relative Dating Principles</w:t>
      </w:r>
    </w:p>
    <w:p>
      <w:pPr>
        <w:numPr>
          <w:ilvl w:val="1"/>
          <w:numId w:val="900"/>
        </w:numPr>
        <w:spacing w:before="0" w:after="0"/>
      </w:pPr>
      <w:r>
        <w:t>Principle of Superposition</w:t>
      </w:r>
    </w:p>
    <w:p>
      <w:pPr>
        <w:numPr>
          <w:ilvl w:val="2"/>
          <w:numId w:val="900"/>
        </w:numPr>
        <w:spacing w:before="0" w:after="0"/>
      </w:pPr>
      <w:r>
        <w:t>Oldest Rocks at Bottom</w:t>
      </w:r>
    </w:p>
    <w:p>
      <w:pPr>
        <w:numPr>
          <w:ilvl w:val="1"/>
          <w:numId w:val="900"/>
        </w:numPr>
        <w:spacing w:before="0" w:after="0"/>
      </w:pPr>
      <w:r>
        <w:t>Principle of Original Horizontality</w:t>
      </w:r>
    </w:p>
    <w:p>
      <w:pPr>
        <w:numPr>
          <w:ilvl w:val="2"/>
          <w:numId w:val="900"/>
        </w:numPr>
        <w:spacing w:before="0" w:after="0"/>
      </w:pPr>
      <w:r>
        <w:t>Sediments Deposited Horizontally</w:t>
      </w:r>
    </w:p>
    <w:p>
      <w:pPr>
        <w:numPr>
          <w:ilvl w:val="1"/>
          <w:numId w:val="900"/>
        </w:numPr>
        <w:spacing w:before="0" w:after="0"/>
      </w:pPr>
      <w:r>
        <w:t>Principle of Lateral Continuity</w:t>
      </w:r>
    </w:p>
    <w:p>
      <w:pPr>
        <w:numPr>
          <w:ilvl w:val="2"/>
          <w:numId w:val="900"/>
        </w:numPr>
        <w:spacing w:before="0" w:after="0"/>
      </w:pPr>
      <w:r>
        <w:t>Continuous Deposition</w:t>
      </w:r>
    </w:p>
    <w:p>
      <w:pPr>
        <w:numPr>
          <w:ilvl w:val="1"/>
          <w:numId w:val="900"/>
        </w:numPr>
        <w:spacing w:before="0" w:after="0"/>
      </w:pPr>
      <w:r>
        <w:t>Principle of Cross-Cutting Relationships</w:t>
      </w:r>
    </w:p>
    <w:p>
      <w:pPr>
        <w:numPr>
          <w:ilvl w:val="2"/>
          <w:numId w:val="900"/>
        </w:numPr>
        <w:spacing w:before="0" w:after="0"/>
      </w:pPr>
      <w:r>
        <w:t>Younger Features Cut Older</w:t>
      </w:r>
    </w:p>
    <w:p>
      <w:pPr>
        <w:numPr>
          <w:ilvl w:val="1"/>
          <w:numId w:val="900"/>
        </w:numPr>
        <w:spacing w:before="0" w:after="0"/>
      </w:pPr>
      <w:r>
        <w:t>Principle of Inclusions</w:t>
      </w:r>
    </w:p>
    <w:p>
      <w:pPr>
        <w:numPr>
          <w:ilvl w:val="2"/>
          <w:numId w:val="900"/>
        </w:numPr>
        <w:spacing w:before="0" w:after="0"/>
      </w:pPr>
      <w:r>
        <w:t>Inclusions Older than Host</w:t>
      </w:r>
    </w:p>
    <w:p>
      <w:pPr>
        <w:numPr>
          <w:ilvl w:val="1"/>
          <w:numId w:val="900"/>
        </w:numPr>
        <w:spacing w:before="0" w:after="0"/>
      </w:pPr>
      <w:r>
        <w:t>Unconformities</w:t>
      </w:r>
    </w:p>
    <w:p>
      <w:pPr>
        <w:numPr>
          <w:ilvl w:val="2"/>
          <w:numId w:val="900"/>
        </w:numPr>
        <w:spacing w:before="0" w:after="0"/>
      </w:pPr>
      <w:r>
        <w:t>Angular Unconformity</w:t>
      </w:r>
    </w:p>
    <w:p>
      <w:pPr>
        <w:numPr>
          <w:ilvl w:val="3"/>
          <w:numId w:val="900"/>
        </w:numPr>
        <w:spacing w:before="0" w:after="0"/>
      </w:pPr>
      <w:r>
        <w:t>Tilted Rocks Below</w:t>
      </w:r>
    </w:p>
    <w:p>
      <w:pPr>
        <w:numPr>
          <w:ilvl w:val="2"/>
          <w:numId w:val="900"/>
        </w:numPr>
        <w:spacing w:before="0" w:after="0"/>
      </w:pPr>
      <w:r>
        <w:t>Disconformity</w:t>
      </w:r>
    </w:p>
    <w:p>
      <w:pPr>
        <w:numPr>
          <w:ilvl w:val="3"/>
          <w:numId w:val="900"/>
        </w:numPr>
        <w:spacing w:before="0" w:after="0"/>
      </w:pPr>
      <w:r>
        <w:t>Parallel Layers</w:t>
      </w:r>
    </w:p>
    <w:p>
      <w:pPr>
        <w:numPr>
          <w:ilvl w:val="3"/>
          <w:numId w:val="900"/>
        </w:numPr>
        <w:spacing w:before="0" w:after="0"/>
      </w:pPr>
      <w:r>
        <w:t>Missing Time</w:t>
      </w:r>
    </w:p>
    <w:p>
      <w:pPr>
        <w:numPr>
          <w:ilvl w:val="2"/>
          <w:numId w:val="900"/>
        </w:numPr>
        <w:spacing w:before="0" w:after="0"/>
      </w:pPr>
      <w:r>
        <w:t>Nonconformity</w:t>
      </w:r>
    </w:p>
    <w:p>
      <w:pPr>
        <w:numPr>
          <w:ilvl w:val="3"/>
          <w:numId w:val="900"/>
        </w:numPr>
        <w:spacing w:before="0" w:after="0"/>
      </w:pPr>
      <w:r>
        <w:t>Sedimentary over Igneous/Metamorphic</w:t>
      </w:r>
    </w:p>
    <w:p>
      <w:pPr>
        <w:numPr>
          <w:ilvl w:val="0"/>
          <w:numId w:val="900"/>
        </w:numPr>
        <w:spacing w:before="0" w:after="0"/>
      </w:pPr>
      <w:r>
        <w:t>Correlation of Rock Layers</w:t>
      </w:r>
    </w:p>
    <w:p>
      <w:pPr>
        <w:numPr>
          <w:ilvl w:val="1"/>
          <w:numId w:val="900"/>
        </w:numPr>
        <w:spacing w:before="0" w:after="0"/>
      </w:pPr>
      <w:r>
        <w:t>Lithostratigraphic Correlation</w:t>
      </w:r>
    </w:p>
    <w:p>
      <w:pPr>
        <w:numPr>
          <w:ilvl w:val="2"/>
          <w:numId w:val="900"/>
        </w:numPr>
        <w:spacing w:before="0" w:after="0"/>
      </w:pPr>
      <w:r>
        <w:t>Rock Type Matching</w:t>
      </w:r>
    </w:p>
    <w:p>
      <w:pPr>
        <w:numPr>
          <w:ilvl w:val="1"/>
          <w:numId w:val="900"/>
        </w:numPr>
        <w:spacing w:before="0" w:after="0"/>
      </w:pPr>
      <w:r>
        <w:t>Biostratigraphic Correlation</w:t>
      </w:r>
    </w:p>
    <w:p>
      <w:pPr>
        <w:numPr>
          <w:ilvl w:val="2"/>
          <w:numId w:val="900"/>
        </w:numPr>
        <w:spacing w:before="0" w:after="0"/>
      </w:pPr>
      <w:r>
        <w:t>Fossil Content</w:t>
      </w:r>
    </w:p>
    <w:p>
      <w:pPr>
        <w:numPr>
          <w:ilvl w:val="1"/>
          <w:numId w:val="900"/>
        </w:numPr>
        <w:spacing w:before="0" w:after="0"/>
      </w:pPr>
      <w:r>
        <w:t>Using Fossils</w:t>
      </w:r>
    </w:p>
    <w:p>
      <w:pPr>
        <w:numPr>
          <w:ilvl w:val="2"/>
          <w:numId w:val="900"/>
        </w:numPr>
        <w:spacing w:before="0" w:after="0"/>
      </w:pPr>
      <w:r>
        <w:t>Principle of Faunal Succession</w:t>
      </w:r>
    </w:p>
    <w:p>
      <w:pPr>
        <w:numPr>
          <w:ilvl w:val="3"/>
          <w:numId w:val="900"/>
        </w:numPr>
        <w:spacing w:before="0" w:after="0"/>
      </w:pPr>
      <w:r>
        <w:t>Fossil Assemblages Change Through Time</w:t>
      </w:r>
    </w:p>
    <w:p>
      <w:pPr>
        <w:numPr>
          <w:ilvl w:val="2"/>
          <w:numId w:val="900"/>
        </w:numPr>
        <w:spacing w:before="0" w:after="0"/>
      </w:pPr>
      <w:r>
        <w:t>Index Fossils</w:t>
      </w:r>
    </w:p>
    <w:p>
      <w:pPr>
        <w:numPr>
          <w:ilvl w:val="3"/>
          <w:numId w:val="900"/>
        </w:numPr>
        <w:spacing w:before="0" w:after="0"/>
      </w:pPr>
      <w:r>
        <w:t>Widespread Distribution</w:t>
      </w:r>
    </w:p>
    <w:p>
      <w:pPr>
        <w:numPr>
          <w:ilvl w:val="3"/>
          <w:numId w:val="900"/>
        </w:numPr>
        <w:spacing w:before="0" w:after="0"/>
      </w:pPr>
      <w:r>
        <w:t>Short Time Range</w:t>
      </w:r>
    </w:p>
    <w:p>
      <w:pPr>
        <w:numPr>
          <w:ilvl w:val="1"/>
          <w:numId w:val="900"/>
        </w:numPr>
        <w:spacing w:before="0" w:after="0"/>
      </w:pPr>
      <w:r>
        <w:t>Chronostratigraphic Correlation</w:t>
      </w:r>
    </w:p>
    <w:p>
      <w:pPr>
        <w:numPr>
          <w:ilvl w:val="2"/>
          <w:numId w:val="900"/>
        </w:numPr>
        <w:spacing w:before="0" w:after="0"/>
      </w:pPr>
      <w:r>
        <w:t>Time-Rock Units</w:t>
      </w:r>
    </w:p>
    <w:p>
      <w:pPr>
        <w:numPr>
          <w:ilvl w:val="0"/>
          <w:numId w:val="900"/>
        </w:numPr>
        <w:spacing w:before="0" w:after="0"/>
      </w:pPr>
      <w:r>
        <w:t>Absolute Dating</w:t>
      </w:r>
    </w:p>
    <w:p>
      <w:pPr>
        <w:numPr>
          <w:ilvl w:val="1"/>
          <w:numId w:val="900"/>
        </w:numPr>
        <w:spacing w:before="0" w:after="0"/>
      </w:pPr>
      <w:r>
        <w:t>Radioactivity and Half-life</w:t>
      </w:r>
    </w:p>
    <w:p>
      <w:pPr>
        <w:numPr>
          <w:ilvl w:val="2"/>
          <w:numId w:val="900"/>
        </w:numPr>
        <w:spacing w:before="0" w:after="0"/>
      </w:pPr>
      <w:r>
        <w:t>Radioactive Decay</w:t>
      </w:r>
    </w:p>
    <w:p>
      <w:pPr>
        <w:numPr>
          <w:ilvl w:val="2"/>
          <w:numId w:val="900"/>
        </w:numPr>
        <w:spacing w:before="0" w:after="0"/>
      </w:pPr>
      <w:r>
        <w:t>Parent and Daughter Isotopes</w:t>
      </w:r>
    </w:p>
    <w:p>
      <w:pPr>
        <w:numPr>
          <w:ilvl w:val="2"/>
          <w:numId w:val="900"/>
        </w:numPr>
        <w:spacing w:before="0" w:after="0"/>
      </w:pPr>
      <w:r>
        <w:t>Half-life Concept</w:t>
      </w:r>
    </w:p>
    <w:p>
      <w:pPr>
        <w:numPr>
          <w:ilvl w:val="1"/>
          <w:numId w:val="900"/>
        </w:numPr>
        <w:spacing w:before="0" w:after="0"/>
      </w:pPr>
      <w:r>
        <w:t>Radiometric Dating Methods</w:t>
      </w:r>
    </w:p>
    <w:p>
      <w:pPr>
        <w:numPr>
          <w:ilvl w:val="2"/>
          <w:numId w:val="900"/>
        </w:numPr>
        <w:spacing w:before="0" w:after="0"/>
      </w:pPr>
      <w:r>
        <w:t>Carbon-14 Dating</w:t>
      </w:r>
    </w:p>
    <w:p>
      <w:pPr>
        <w:numPr>
          <w:ilvl w:val="3"/>
          <w:numId w:val="900"/>
        </w:numPr>
        <w:spacing w:before="0" w:after="0"/>
      </w:pPr>
      <w:r>
        <w:t>Organic Materials</w:t>
      </w:r>
    </w:p>
    <w:p>
      <w:pPr>
        <w:numPr>
          <w:ilvl w:val="3"/>
          <w:numId w:val="900"/>
        </w:numPr>
        <w:spacing w:before="0" w:after="0"/>
      </w:pPr>
      <w:r>
        <w:t>Recent Time Periods</w:t>
      </w:r>
    </w:p>
    <w:p>
      <w:pPr>
        <w:numPr>
          <w:ilvl w:val="2"/>
          <w:numId w:val="900"/>
        </w:numPr>
        <w:spacing w:before="0" w:after="0"/>
      </w:pPr>
      <w:r>
        <w:t>Potassium-Argon Dating</w:t>
      </w:r>
    </w:p>
    <w:p>
      <w:pPr>
        <w:numPr>
          <w:ilvl w:val="3"/>
          <w:numId w:val="900"/>
        </w:numPr>
        <w:spacing w:before="0" w:after="0"/>
      </w:pPr>
      <w:r>
        <w:t>Volcanic Rocks</w:t>
      </w:r>
    </w:p>
    <w:p>
      <w:pPr>
        <w:numPr>
          <w:ilvl w:val="3"/>
          <w:numId w:val="900"/>
        </w:numPr>
        <w:spacing w:before="0" w:after="0"/>
      </w:pPr>
      <w:r>
        <w:t>Long Time Periods</w:t>
      </w:r>
    </w:p>
    <w:p>
      <w:pPr>
        <w:numPr>
          <w:ilvl w:val="2"/>
          <w:numId w:val="900"/>
        </w:numPr>
        <w:spacing w:before="0" w:after="0"/>
      </w:pPr>
      <w:r>
        <w:t>Uranium-Lead Dating</w:t>
      </w:r>
    </w:p>
    <w:p>
      <w:pPr>
        <w:numPr>
          <w:ilvl w:val="3"/>
          <w:numId w:val="900"/>
        </w:numPr>
        <w:spacing w:before="0" w:after="0"/>
      </w:pPr>
      <w:r>
        <w:t>Zircon Crystals</w:t>
      </w:r>
    </w:p>
    <w:p>
      <w:pPr>
        <w:numPr>
          <w:ilvl w:val="3"/>
          <w:numId w:val="900"/>
        </w:numPr>
        <w:spacing w:before="0" w:after="0"/>
      </w:pPr>
      <w:r>
        <w:t>Very Old Rocks</w:t>
      </w:r>
    </w:p>
    <w:p>
      <w:pPr>
        <w:numPr>
          <w:ilvl w:val="2"/>
          <w:numId w:val="900"/>
        </w:numPr>
        <w:spacing w:before="0" w:after="0"/>
      </w:pPr>
      <w:r>
        <w:t>Rubidium-Strontium Dating</w:t>
      </w:r>
    </w:p>
    <w:p>
      <w:pPr>
        <w:numPr>
          <w:ilvl w:val="3"/>
          <w:numId w:val="900"/>
        </w:numPr>
        <w:spacing w:before="0" w:after="0"/>
      </w:pPr>
      <w:r>
        <w:t>Igneous and Metamorphic Rocks</w:t>
      </w:r>
    </w:p>
    <w:p>
      <w:pPr>
        <w:numPr>
          <w:ilvl w:val="1"/>
          <w:numId w:val="900"/>
        </w:numPr>
        <w:spacing w:before="0" w:after="0"/>
      </w:pPr>
      <w:r>
        <w:t>Other Dating Methods</w:t>
      </w:r>
    </w:p>
    <w:p>
      <w:pPr>
        <w:numPr>
          <w:ilvl w:val="2"/>
          <w:numId w:val="900"/>
        </w:numPr>
        <w:spacing w:before="0" w:after="0"/>
      </w:pPr>
      <w:r>
        <w:t>Fission Track Dating</w:t>
      </w:r>
    </w:p>
    <w:p>
      <w:pPr>
        <w:numPr>
          <w:ilvl w:val="2"/>
          <w:numId w:val="900"/>
        </w:numPr>
        <w:spacing w:before="0" w:after="0"/>
      </w:pPr>
      <w:r>
        <w:t>Luminescence Dating</w:t>
      </w:r>
    </w:p>
    <w:p>
      <w:pPr>
        <w:numPr>
          <w:ilvl w:val="1"/>
          <w:numId w:val="900"/>
        </w:numPr>
        <w:spacing w:before="0" w:after="0"/>
      </w:pPr>
      <w:r>
        <w:t>Limitations and Sources of Error</w:t>
      </w:r>
    </w:p>
    <w:p>
      <w:pPr>
        <w:numPr>
          <w:ilvl w:val="2"/>
          <w:numId w:val="900"/>
        </w:numPr>
        <w:spacing w:before="0" w:after="0"/>
      </w:pPr>
      <w:r>
        <w:t>Contamination</w:t>
      </w:r>
    </w:p>
    <w:p>
      <w:pPr>
        <w:numPr>
          <w:ilvl w:val="2"/>
          <w:numId w:val="900"/>
        </w:numPr>
        <w:spacing w:before="0" w:after="0"/>
      </w:pPr>
      <w:r>
        <w:t>Alteration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0"/>
          <w:numId w:val="900"/>
        </w:numPr>
        <w:spacing w:before="0" w:after="0"/>
      </w:pPr>
      <w:r>
        <w:t>The Geologic Time Scale</w:t>
      </w:r>
    </w:p>
    <w:p>
      <w:pPr>
        <w:numPr>
          <w:ilvl w:val="1"/>
          <w:numId w:val="900"/>
        </w:numPr>
        <w:spacing w:before="0" w:after="0"/>
      </w:pPr>
      <w:r>
        <w:t>Eons</w:t>
      </w:r>
    </w:p>
    <w:p>
      <w:pPr>
        <w:numPr>
          <w:ilvl w:val="2"/>
          <w:numId w:val="900"/>
        </w:numPr>
        <w:spacing w:before="0" w:after="0"/>
      </w:pPr>
      <w:r>
        <w:t>Hadean Eon</w:t>
      </w:r>
    </w:p>
    <w:p>
      <w:pPr>
        <w:numPr>
          <w:ilvl w:val="3"/>
          <w:numId w:val="900"/>
        </w:numPr>
        <w:spacing w:before="0" w:after="0"/>
      </w:pPr>
      <w:r>
        <w:t>Earth Formation</w:t>
      </w:r>
    </w:p>
    <w:p>
      <w:pPr>
        <w:numPr>
          <w:ilvl w:val="2"/>
          <w:numId w:val="900"/>
        </w:numPr>
        <w:spacing w:before="0" w:after="0"/>
      </w:pPr>
      <w:r>
        <w:t>Archean Eon</w:t>
      </w:r>
    </w:p>
    <w:p>
      <w:pPr>
        <w:numPr>
          <w:ilvl w:val="3"/>
          <w:numId w:val="900"/>
        </w:numPr>
        <w:spacing w:before="0" w:after="0"/>
      </w:pPr>
      <w:r>
        <w:t>Early Life</w:t>
      </w:r>
    </w:p>
    <w:p>
      <w:pPr>
        <w:numPr>
          <w:ilvl w:val="2"/>
          <w:numId w:val="900"/>
        </w:numPr>
        <w:spacing w:before="0" w:after="0"/>
      </w:pPr>
      <w:r>
        <w:t>Proterozoic Eon</w:t>
      </w:r>
    </w:p>
    <w:p>
      <w:pPr>
        <w:numPr>
          <w:ilvl w:val="3"/>
          <w:numId w:val="900"/>
        </w:numPr>
        <w:spacing w:before="0" w:after="0"/>
      </w:pPr>
      <w:r>
        <w:t>Complex Cells</w:t>
      </w:r>
    </w:p>
    <w:p>
      <w:pPr>
        <w:numPr>
          <w:ilvl w:val="2"/>
          <w:numId w:val="900"/>
        </w:numPr>
        <w:spacing w:before="0" w:after="0"/>
      </w:pPr>
      <w:r>
        <w:t>Phanerozoic Eon</w:t>
      </w:r>
    </w:p>
    <w:p>
      <w:pPr>
        <w:numPr>
          <w:ilvl w:val="3"/>
          <w:numId w:val="900"/>
        </w:numPr>
        <w:spacing w:before="0" w:after="0"/>
      </w:pPr>
      <w:r>
        <w:t>Visible Life</w:t>
      </w:r>
    </w:p>
    <w:p>
      <w:pPr>
        <w:numPr>
          <w:ilvl w:val="1"/>
          <w:numId w:val="900"/>
        </w:numPr>
        <w:spacing w:before="0" w:after="0"/>
      </w:pPr>
      <w:r>
        <w:t>Eras</w:t>
      </w:r>
    </w:p>
    <w:p>
      <w:pPr>
        <w:numPr>
          <w:ilvl w:val="2"/>
          <w:numId w:val="900"/>
        </w:numPr>
        <w:spacing w:before="0" w:after="0"/>
      </w:pPr>
      <w:r>
        <w:t>Paleozoic Era</w:t>
      </w:r>
    </w:p>
    <w:p>
      <w:pPr>
        <w:numPr>
          <w:ilvl w:val="3"/>
          <w:numId w:val="900"/>
        </w:numPr>
        <w:spacing w:before="0" w:after="0"/>
      </w:pPr>
      <w:r>
        <w:t>Ancient Life</w:t>
      </w:r>
    </w:p>
    <w:p>
      <w:pPr>
        <w:numPr>
          <w:ilvl w:val="2"/>
          <w:numId w:val="900"/>
        </w:numPr>
        <w:spacing w:before="0" w:after="0"/>
      </w:pPr>
      <w:r>
        <w:t>Mesozoic Era</w:t>
      </w:r>
    </w:p>
    <w:p>
      <w:pPr>
        <w:numPr>
          <w:ilvl w:val="3"/>
          <w:numId w:val="900"/>
        </w:numPr>
        <w:spacing w:before="0" w:after="0"/>
      </w:pPr>
      <w:r>
        <w:t>Middle Life</w:t>
      </w:r>
    </w:p>
    <w:p>
      <w:pPr>
        <w:numPr>
          <w:ilvl w:val="2"/>
          <w:numId w:val="900"/>
        </w:numPr>
        <w:spacing w:before="0" w:after="0"/>
      </w:pPr>
      <w:r>
        <w:t>Cenozoic Era</w:t>
      </w:r>
    </w:p>
    <w:p>
      <w:pPr>
        <w:numPr>
          <w:ilvl w:val="3"/>
          <w:numId w:val="900"/>
        </w:numPr>
        <w:spacing w:before="0" w:after="0"/>
      </w:pPr>
      <w:r>
        <w:t>Recent Life</w:t>
      </w:r>
    </w:p>
    <w:p>
      <w:pPr>
        <w:numPr>
          <w:ilvl w:val="1"/>
          <w:numId w:val="900"/>
        </w:numPr>
        <w:spacing w:before="0" w:after="0"/>
      </w:pPr>
      <w:r>
        <w:t>Periods</w:t>
      </w:r>
    </w:p>
    <w:p>
      <w:pPr>
        <w:numPr>
          <w:ilvl w:val="2"/>
          <w:numId w:val="900"/>
        </w:numPr>
        <w:spacing w:before="0" w:after="0"/>
      </w:pPr>
      <w:r>
        <w:t>Cambrian</w:t>
      </w:r>
    </w:p>
    <w:p>
      <w:pPr>
        <w:numPr>
          <w:ilvl w:val="2"/>
          <w:numId w:val="900"/>
        </w:numPr>
        <w:spacing w:before="0" w:after="0"/>
      </w:pPr>
      <w:r>
        <w:t>Ordovician</w:t>
      </w:r>
    </w:p>
    <w:p>
      <w:pPr>
        <w:numPr>
          <w:ilvl w:val="2"/>
          <w:numId w:val="900"/>
        </w:numPr>
        <w:spacing w:before="0" w:after="0"/>
      </w:pPr>
      <w:r>
        <w:t>Silurian</w:t>
      </w:r>
    </w:p>
    <w:p>
      <w:pPr>
        <w:numPr>
          <w:ilvl w:val="2"/>
          <w:numId w:val="900"/>
        </w:numPr>
        <w:spacing w:before="0" w:after="0"/>
      </w:pPr>
      <w:r>
        <w:t>Devonian</w:t>
      </w:r>
    </w:p>
    <w:p>
      <w:pPr>
        <w:numPr>
          <w:ilvl w:val="2"/>
          <w:numId w:val="900"/>
        </w:numPr>
        <w:spacing w:before="0" w:after="0"/>
      </w:pPr>
      <w:r>
        <w:t>Carboniferous</w:t>
      </w:r>
    </w:p>
    <w:p>
      <w:pPr>
        <w:numPr>
          <w:ilvl w:val="2"/>
          <w:numId w:val="900"/>
        </w:numPr>
        <w:spacing w:before="0" w:after="0"/>
      </w:pPr>
      <w:r>
        <w:t>Permian</w:t>
      </w:r>
    </w:p>
    <w:p>
      <w:pPr>
        <w:numPr>
          <w:ilvl w:val="2"/>
          <w:numId w:val="900"/>
        </w:numPr>
        <w:spacing w:before="0" w:after="0"/>
      </w:pPr>
      <w:r>
        <w:t>Triassic</w:t>
      </w:r>
    </w:p>
    <w:p>
      <w:pPr>
        <w:numPr>
          <w:ilvl w:val="2"/>
          <w:numId w:val="900"/>
        </w:numPr>
        <w:spacing w:before="0" w:after="0"/>
      </w:pPr>
      <w:r>
        <w:t>Jurassic</w:t>
      </w:r>
    </w:p>
    <w:p>
      <w:pPr>
        <w:numPr>
          <w:ilvl w:val="2"/>
          <w:numId w:val="900"/>
        </w:numPr>
        <w:spacing w:before="0" w:after="0"/>
      </w:pPr>
      <w:r>
        <w:t>Cretaceous</w:t>
      </w:r>
    </w:p>
    <w:p>
      <w:pPr>
        <w:numPr>
          <w:ilvl w:val="2"/>
          <w:numId w:val="900"/>
        </w:numPr>
        <w:spacing w:before="0" w:after="0"/>
      </w:pPr>
      <w:r>
        <w:t>Paleogene</w:t>
      </w:r>
    </w:p>
    <w:p>
      <w:pPr>
        <w:numPr>
          <w:ilvl w:val="2"/>
          <w:numId w:val="900"/>
        </w:numPr>
        <w:spacing w:before="0" w:after="0"/>
      </w:pPr>
      <w:r>
        <w:t>Neogene</w:t>
      </w:r>
    </w:p>
    <w:p>
      <w:pPr>
        <w:numPr>
          <w:ilvl w:val="2"/>
          <w:numId w:val="900"/>
        </w:numPr>
        <w:spacing w:before="0" w:after="0"/>
      </w:pPr>
      <w:r>
        <w:t>Quaternary</w:t>
      </w:r>
    </w:p>
    <w:p>
      <w:pPr>
        <w:numPr>
          <w:ilvl w:val="1"/>
          <w:numId w:val="900"/>
        </w:numPr>
        <w:spacing w:before="0" w:after="0"/>
      </w:pPr>
      <w:r>
        <w:t>Epochs</w:t>
      </w:r>
    </w:p>
    <w:p>
      <w:pPr>
        <w:numPr>
          <w:ilvl w:val="2"/>
          <w:numId w:val="900"/>
        </w:numPr>
        <w:spacing w:before="0" w:after="0"/>
      </w:pPr>
      <w:r>
        <w:t>Subdivision of Periods</w:t>
      </w:r>
    </w:p>
    <w:p>
      <w:pPr>
        <w:numPr>
          <w:ilvl w:val="1"/>
          <w:numId w:val="900"/>
        </w:numPr>
        <w:spacing w:before="0" w:after="0"/>
      </w:pPr>
      <w:r>
        <w:t>Major Events in Earth's History</w:t>
      </w:r>
    </w:p>
    <w:p>
      <w:pPr>
        <w:numPr>
          <w:ilvl w:val="2"/>
          <w:numId w:val="900"/>
        </w:numPr>
        <w:spacing w:before="0" w:after="0"/>
      </w:pPr>
      <w:r>
        <w:t>Mass Extinctions</w:t>
      </w:r>
    </w:p>
    <w:p>
      <w:pPr>
        <w:numPr>
          <w:ilvl w:val="2"/>
          <w:numId w:val="900"/>
        </w:numPr>
        <w:spacing w:before="0" w:after="0"/>
      </w:pPr>
      <w:r>
        <w:t>Evolutionary Milestones</w:t>
      </w:r>
    </w:p>
    <w:p>
      <w:pPr>
        <w:numPr>
          <w:ilvl w:val="2"/>
          <w:numId w:val="900"/>
        </w:numPr>
        <w:spacing w:before="0" w:after="0"/>
      </w:pPr>
      <w:r>
        <w:t>Climate Changes</w:t>
      </w:r>
    </w:p>
    <w:p>
      <w:pPr>
        <w:numPr>
          <w:ilvl w:val="2"/>
          <w:numId w:val="900"/>
        </w:numPr>
        <w:spacing w:before="0" w:after="0"/>
      </w:pPr>
      <w:r>
        <w:t>Tectonic Events</w:t>
      </w:r>
    </w:p>
    <w:p>
      <w:pPr>
        <w:pStyle w:val="Heading1"/>
      </w:pPr>
      <w:r>
        <w:t>Plate Tectonics: A Unifying Theory</w:t>
      </w:r>
    </w:p>
    <w:p>
      <w:pPr>
        <w:numPr>
          <w:ilvl w:val="0"/>
          <w:numId w:val="900"/>
        </w:numPr>
        <w:spacing w:before="0" w:after="0"/>
      </w:pPr>
      <w:r>
        <w:t>Historical Precursors</w:t>
      </w:r>
    </w:p>
    <w:p>
      <w:pPr>
        <w:numPr>
          <w:ilvl w:val="1"/>
          <w:numId w:val="900"/>
        </w:numPr>
        <w:spacing w:before="0" w:after="0"/>
      </w:pPr>
      <w:r>
        <w:t>Continental Drift</w:t>
      </w:r>
    </w:p>
    <w:p>
      <w:pPr>
        <w:numPr>
          <w:ilvl w:val="2"/>
          <w:numId w:val="900"/>
        </w:numPr>
        <w:spacing w:before="0" w:after="0"/>
      </w:pPr>
      <w:r>
        <w:t>Alfred Wegener's Hypothesis</w:t>
      </w:r>
    </w:p>
    <w:p>
      <w:pPr>
        <w:numPr>
          <w:ilvl w:val="3"/>
          <w:numId w:val="900"/>
        </w:numPr>
        <w:spacing w:before="0" w:after="0"/>
      </w:pPr>
      <w:r>
        <w:t>Continental Fit</w:t>
      </w:r>
    </w:p>
    <w:p>
      <w:pPr>
        <w:numPr>
          <w:ilvl w:val="3"/>
          <w:numId w:val="900"/>
        </w:numPr>
        <w:spacing w:before="0" w:after="0"/>
      </w:pPr>
      <w:r>
        <w:t>Matching Geology</w:t>
      </w:r>
    </w:p>
    <w:p>
      <w:pPr>
        <w:numPr>
          <w:ilvl w:val="2"/>
          <w:numId w:val="900"/>
        </w:numPr>
        <w:spacing w:before="0" w:after="0"/>
      </w:pPr>
      <w:r>
        <w:t>Evidence for Continental Drift</w:t>
      </w:r>
    </w:p>
    <w:p>
      <w:pPr>
        <w:numPr>
          <w:ilvl w:val="3"/>
          <w:numId w:val="900"/>
        </w:numPr>
        <w:spacing w:before="0" w:after="0"/>
      </w:pPr>
      <w:r>
        <w:t>Fit of Continents</w:t>
      </w:r>
    </w:p>
    <w:p>
      <w:pPr>
        <w:numPr>
          <w:ilvl w:val="4"/>
          <w:numId w:val="900"/>
        </w:numPr>
        <w:spacing w:before="0" w:after="0"/>
      </w:pPr>
      <w:r>
        <w:t>Coastline Matching</w:t>
      </w:r>
    </w:p>
    <w:p>
      <w:pPr>
        <w:numPr>
          <w:ilvl w:val="4"/>
          <w:numId w:val="900"/>
        </w:numPr>
        <w:spacing w:before="0" w:after="0"/>
      </w:pPr>
      <w:r>
        <w:t>Continental Shelf Fit</w:t>
      </w:r>
    </w:p>
    <w:p>
      <w:pPr>
        <w:numPr>
          <w:ilvl w:val="3"/>
          <w:numId w:val="900"/>
        </w:numPr>
        <w:spacing w:before="0" w:after="0"/>
      </w:pPr>
      <w:r>
        <w:t>Fossil Evidence</w:t>
      </w:r>
    </w:p>
    <w:p>
      <w:pPr>
        <w:numPr>
          <w:ilvl w:val="4"/>
          <w:numId w:val="900"/>
        </w:numPr>
        <w:spacing w:before="0" w:after="0"/>
      </w:pPr>
      <w:r>
        <w:t>Glossopteris</w:t>
      </w:r>
    </w:p>
    <w:p>
      <w:pPr>
        <w:numPr>
          <w:ilvl w:val="4"/>
          <w:numId w:val="900"/>
        </w:numPr>
        <w:spacing w:before="0" w:after="0"/>
      </w:pPr>
      <w:r>
        <w:t>Mesosaurus</w:t>
      </w:r>
    </w:p>
    <w:p>
      <w:pPr>
        <w:numPr>
          <w:ilvl w:val="4"/>
          <w:numId w:val="900"/>
        </w:numPr>
        <w:spacing w:before="0" w:after="0"/>
      </w:pPr>
      <w:r>
        <w:t>Lystrosaurus</w:t>
      </w:r>
    </w:p>
    <w:p>
      <w:pPr>
        <w:numPr>
          <w:ilvl w:val="3"/>
          <w:numId w:val="900"/>
        </w:numPr>
        <w:spacing w:before="0" w:after="0"/>
      </w:pPr>
      <w:r>
        <w:t>Rock Types and Structures</w:t>
      </w:r>
    </w:p>
    <w:p>
      <w:pPr>
        <w:numPr>
          <w:ilvl w:val="4"/>
          <w:numId w:val="900"/>
        </w:numPr>
        <w:spacing w:before="0" w:after="0"/>
      </w:pPr>
      <w:r>
        <w:t>Mountain Belts</w:t>
      </w:r>
    </w:p>
    <w:p>
      <w:pPr>
        <w:numPr>
          <w:ilvl w:val="4"/>
          <w:numId w:val="900"/>
        </w:numPr>
        <w:spacing w:before="0" w:after="0"/>
      </w:pPr>
      <w:r>
        <w:t>Rock Formations</w:t>
      </w:r>
    </w:p>
    <w:p>
      <w:pPr>
        <w:numPr>
          <w:ilvl w:val="3"/>
          <w:numId w:val="900"/>
        </w:numPr>
        <w:spacing w:before="0" w:after="0"/>
      </w:pPr>
      <w:r>
        <w:t>Paleoclimatic Evidence</w:t>
      </w:r>
    </w:p>
    <w:p>
      <w:pPr>
        <w:numPr>
          <w:ilvl w:val="4"/>
          <w:numId w:val="900"/>
        </w:numPr>
        <w:spacing w:before="0" w:after="0"/>
      </w:pPr>
      <w:r>
        <w:t>Glacial Deposits</w:t>
      </w:r>
    </w:p>
    <w:p>
      <w:pPr>
        <w:numPr>
          <w:ilvl w:val="4"/>
          <w:numId w:val="900"/>
        </w:numPr>
        <w:spacing w:before="0" w:after="0"/>
      </w:pPr>
      <w:r>
        <w:t>Coal Deposits</w:t>
      </w:r>
    </w:p>
    <w:p>
      <w:pPr>
        <w:numPr>
          <w:ilvl w:val="2"/>
          <w:numId w:val="900"/>
        </w:numPr>
        <w:spacing w:before="0" w:after="0"/>
      </w:pPr>
      <w:r>
        <w:t>Rejection and Problems</w:t>
      </w:r>
    </w:p>
    <w:p>
      <w:pPr>
        <w:numPr>
          <w:ilvl w:val="3"/>
          <w:numId w:val="900"/>
        </w:numPr>
        <w:spacing w:before="0" w:after="0"/>
      </w:pPr>
      <w:r>
        <w:t>Lack of Mechanism</w:t>
      </w:r>
    </w:p>
    <w:p>
      <w:pPr>
        <w:numPr>
          <w:ilvl w:val="3"/>
          <w:numId w:val="900"/>
        </w:numPr>
        <w:spacing w:before="0" w:after="0"/>
      </w:pPr>
      <w:r>
        <w:t>Scientific Opposition</w:t>
      </w:r>
    </w:p>
    <w:p>
      <w:pPr>
        <w:numPr>
          <w:ilvl w:val="0"/>
          <w:numId w:val="900"/>
        </w:numPr>
        <w:spacing w:before="0" w:after="0"/>
      </w:pPr>
      <w:r>
        <w:t>Seafloor Spreading</w:t>
      </w:r>
    </w:p>
    <w:p>
      <w:pPr>
        <w:numPr>
          <w:ilvl w:val="1"/>
          <w:numId w:val="900"/>
        </w:numPr>
        <w:spacing w:before="0" w:after="0"/>
      </w:pPr>
      <w:r>
        <w:t>Discovery of Mid-Ocean Ridges</w:t>
      </w:r>
    </w:p>
    <w:p>
      <w:pPr>
        <w:numPr>
          <w:ilvl w:val="2"/>
          <w:numId w:val="900"/>
        </w:numPr>
        <w:spacing w:before="0" w:after="0"/>
      </w:pPr>
      <w:r>
        <w:t>Ocean Floor Mapping</w:t>
      </w:r>
    </w:p>
    <w:p>
      <w:pPr>
        <w:numPr>
          <w:ilvl w:val="2"/>
          <w:numId w:val="900"/>
        </w:numPr>
        <w:spacing w:before="0" w:after="0"/>
      </w:pPr>
      <w:r>
        <w:t>Ridge Characteristics</w:t>
      </w:r>
    </w:p>
    <w:p>
      <w:pPr>
        <w:numPr>
          <w:ilvl w:val="1"/>
          <w:numId w:val="900"/>
        </w:numPr>
        <w:spacing w:before="0" w:after="0"/>
      </w:pPr>
      <w:r>
        <w:t>Mechanism of Seafloor Spreading</w:t>
      </w:r>
    </w:p>
    <w:p>
      <w:pPr>
        <w:numPr>
          <w:ilvl w:val="2"/>
          <w:numId w:val="900"/>
        </w:numPr>
        <w:spacing w:before="0" w:after="0"/>
      </w:pPr>
      <w:r>
        <w:t>Harry Hess's Hypothesis</w:t>
      </w:r>
    </w:p>
    <w:p>
      <w:pPr>
        <w:numPr>
          <w:ilvl w:val="2"/>
          <w:numId w:val="900"/>
        </w:numPr>
        <w:spacing w:before="0" w:after="0"/>
      </w:pPr>
      <w:r>
        <w:t>Convection Currents</w:t>
      </w:r>
    </w:p>
    <w:p>
      <w:pPr>
        <w:numPr>
          <w:ilvl w:val="1"/>
          <w:numId w:val="900"/>
        </w:numPr>
        <w:spacing w:before="0" w:after="0"/>
      </w:pPr>
      <w:r>
        <w:t>Geomagnetic Reversals and Seafloor Magnetism</w:t>
      </w:r>
    </w:p>
    <w:p>
      <w:pPr>
        <w:numPr>
          <w:ilvl w:val="2"/>
          <w:numId w:val="900"/>
        </w:numPr>
        <w:spacing w:before="0" w:after="0"/>
      </w:pPr>
      <w:r>
        <w:t>Magnetic Stripes</w:t>
      </w:r>
    </w:p>
    <w:p>
      <w:pPr>
        <w:numPr>
          <w:ilvl w:val="2"/>
          <w:numId w:val="900"/>
        </w:numPr>
        <w:spacing w:before="0" w:after="0"/>
      </w:pPr>
      <w:r>
        <w:t>Vine-Matthews Hypothesis</w:t>
      </w:r>
    </w:p>
    <w:p>
      <w:pPr>
        <w:numPr>
          <w:ilvl w:val="2"/>
          <w:numId w:val="900"/>
        </w:numPr>
        <w:spacing w:before="0" w:after="0"/>
      </w:pPr>
      <w:r>
        <w:t>Confirmation of Spreading</w:t>
      </w:r>
    </w:p>
    <w:p>
      <w:pPr>
        <w:numPr>
          <w:ilvl w:val="0"/>
          <w:numId w:val="900"/>
        </w:numPr>
        <w:spacing w:before="0" w:after="0"/>
      </w:pPr>
      <w:r>
        <w:t>The Theory of Plate Tectonics</w:t>
      </w:r>
    </w:p>
    <w:p>
      <w:pPr>
        <w:numPr>
          <w:ilvl w:val="1"/>
          <w:numId w:val="900"/>
        </w:numPr>
        <w:spacing w:before="0" w:after="0"/>
      </w:pPr>
      <w:r>
        <w:t>Earth's Lithospheric Plates</w:t>
      </w:r>
    </w:p>
    <w:p>
      <w:pPr>
        <w:numPr>
          <w:ilvl w:val="2"/>
          <w:numId w:val="900"/>
        </w:numPr>
        <w:spacing w:before="0" w:after="0"/>
      </w:pPr>
      <w:r>
        <w:t>Major Plates</w:t>
      </w:r>
    </w:p>
    <w:p>
      <w:pPr>
        <w:numPr>
          <w:ilvl w:val="2"/>
          <w:numId w:val="900"/>
        </w:numPr>
        <w:spacing w:before="0" w:after="0"/>
      </w:pPr>
      <w:r>
        <w:t>Minor Plates</w:t>
      </w:r>
    </w:p>
    <w:p>
      <w:pPr>
        <w:numPr>
          <w:ilvl w:val="2"/>
          <w:numId w:val="900"/>
        </w:numPr>
        <w:spacing w:before="0" w:after="0"/>
      </w:pPr>
      <w:r>
        <w:t>Plate Boundaries</w:t>
      </w:r>
    </w:p>
    <w:p>
      <w:pPr>
        <w:numPr>
          <w:ilvl w:val="3"/>
          <w:numId w:val="900"/>
        </w:numPr>
        <w:spacing w:before="0" w:after="0"/>
      </w:pPr>
      <w:r>
        <w:t>Divergent Boundaries</w:t>
      </w:r>
    </w:p>
    <w:p>
      <w:pPr>
        <w:numPr>
          <w:ilvl w:val="4"/>
          <w:numId w:val="900"/>
        </w:numPr>
        <w:spacing w:before="0" w:after="0"/>
      </w:pPr>
      <w:r>
        <w:t>Rifting Process</w:t>
      </w:r>
    </w:p>
    <w:p>
      <w:pPr>
        <w:numPr>
          <w:ilvl w:val="4"/>
          <w:numId w:val="900"/>
        </w:numPr>
        <w:spacing w:before="0" w:after="0"/>
      </w:pPr>
      <w:r>
        <w:t>Mid-Ocean Ridges</w:t>
      </w:r>
    </w:p>
    <w:p>
      <w:pPr>
        <w:numPr>
          <w:ilvl w:val="5"/>
          <w:numId w:val="900"/>
        </w:numPr>
        <w:spacing w:before="0" w:after="0"/>
      </w:pPr>
      <w:r>
        <w:t>Spreading Centers</w:t>
      </w:r>
    </w:p>
    <w:p>
      <w:pPr>
        <w:numPr>
          <w:ilvl w:val="5"/>
          <w:numId w:val="900"/>
        </w:numPr>
        <w:spacing w:before="0" w:after="0"/>
      </w:pPr>
      <w:r>
        <w:t>Rift Valleys</w:t>
      </w:r>
    </w:p>
    <w:p>
      <w:pPr>
        <w:numPr>
          <w:ilvl w:val="4"/>
          <w:numId w:val="900"/>
        </w:numPr>
        <w:spacing w:before="0" w:after="0"/>
      </w:pPr>
      <w:r>
        <w:t>Continental Rifts</w:t>
      </w:r>
    </w:p>
    <w:p>
      <w:pPr>
        <w:numPr>
          <w:ilvl w:val="5"/>
          <w:numId w:val="900"/>
        </w:numPr>
        <w:spacing w:before="0" w:after="0"/>
      </w:pPr>
      <w:r>
        <w:t>East African Rift</w:t>
      </w:r>
    </w:p>
    <w:p>
      <w:pPr>
        <w:numPr>
          <w:ilvl w:val="3"/>
          <w:numId w:val="900"/>
        </w:numPr>
        <w:spacing w:before="0" w:after="0"/>
      </w:pPr>
      <w:r>
        <w:t>Convergent Boundaries</w:t>
      </w:r>
    </w:p>
    <w:p>
      <w:pPr>
        <w:numPr>
          <w:ilvl w:val="4"/>
          <w:numId w:val="900"/>
        </w:numPr>
        <w:spacing w:before="0" w:after="0"/>
      </w:pPr>
      <w:r>
        <w:t>Oceanic-Continental Convergence</w:t>
      </w:r>
    </w:p>
    <w:p>
      <w:pPr>
        <w:numPr>
          <w:ilvl w:val="5"/>
          <w:numId w:val="900"/>
        </w:numPr>
        <w:spacing w:before="0" w:after="0"/>
      </w:pPr>
      <w:r>
        <w:t>Subduction Zones</w:t>
      </w:r>
    </w:p>
    <w:p>
      <w:pPr>
        <w:numPr>
          <w:ilvl w:val="5"/>
          <w:numId w:val="900"/>
        </w:numPr>
        <w:spacing w:before="0" w:after="0"/>
      </w:pPr>
      <w:r>
        <w:t>Volcanic Arcs</w:t>
      </w:r>
    </w:p>
    <w:p>
      <w:pPr>
        <w:numPr>
          <w:ilvl w:val="4"/>
          <w:numId w:val="900"/>
        </w:numPr>
        <w:spacing w:before="0" w:after="0"/>
      </w:pPr>
      <w:r>
        <w:t>Oceanic-Oceanic Convergence</w:t>
      </w:r>
    </w:p>
    <w:p>
      <w:pPr>
        <w:numPr>
          <w:ilvl w:val="5"/>
          <w:numId w:val="900"/>
        </w:numPr>
        <w:spacing w:before="0" w:after="0"/>
      </w:pPr>
      <w:r>
        <w:t>Island Arcs</w:t>
      </w:r>
    </w:p>
    <w:p>
      <w:pPr>
        <w:numPr>
          <w:ilvl w:val="5"/>
          <w:numId w:val="900"/>
        </w:numPr>
        <w:spacing w:before="0" w:after="0"/>
      </w:pPr>
      <w:r>
        <w:t>Deep Ocean Trenches</w:t>
      </w:r>
    </w:p>
    <w:p>
      <w:pPr>
        <w:numPr>
          <w:ilvl w:val="4"/>
          <w:numId w:val="900"/>
        </w:numPr>
        <w:spacing w:before="0" w:after="0"/>
      </w:pPr>
      <w:r>
        <w:t>Continental-Continental Convergence</w:t>
      </w:r>
    </w:p>
    <w:p>
      <w:pPr>
        <w:numPr>
          <w:ilvl w:val="5"/>
          <w:numId w:val="900"/>
        </w:numPr>
        <w:spacing w:before="0" w:after="0"/>
      </w:pPr>
      <w:r>
        <w:t>Mountain Building</w:t>
      </w:r>
    </w:p>
    <w:p>
      <w:pPr>
        <w:numPr>
          <w:ilvl w:val="5"/>
          <w:numId w:val="900"/>
        </w:numPr>
        <w:spacing w:before="0" w:after="0"/>
      </w:pPr>
      <w:r>
        <w:t>Collision Zones</w:t>
      </w:r>
    </w:p>
    <w:p>
      <w:pPr>
        <w:numPr>
          <w:ilvl w:val="3"/>
          <w:numId w:val="900"/>
        </w:numPr>
        <w:spacing w:before="0" w:after="0"/>
      </w:pPr>
      <w:r>
        <w:t>Transform Boundaries</w:t>
      </w:r>
    </w:p>
    <w:p>
      <w:pPr>
        <w:numPr>
          <w:ilvl w:val="4"/>
          <w:numId w:val="900"/>
        </w:numPr>
        <w:spacing w:before="0" w:after="0"/>
      </w:pPr>
      <w:r>
        <w:t>Transform Faults</w:t>
      </w:r>
    </w:p>
    <w:p>
      <w:pPr>
        <w:numPr>
          <w:ilvl w:val="4"/>
          <w:numId w:val="900"/>
        </w:numPr>
        <w:spacing w:before="0" w:after="0"/>
      </w:pPr>
      <w:r>
        <w:t>Conservative Margins</w:t>
      </w:r>
    </w:p>
    <w:p>
      <w:pPr>
        <w:numPr>
          <w:ilvl w:val="4"/>
          <w:numId w:val="900"/>
        </w:numPr>
        <w:spacing w:before="0" w:after="0"/>
      </w:pPr>
      <w:r>
        <w:t>San Andreas Fault System</w:t>
      </w:r>
    </w:p>
    <w:p>
      <w:pPr>
        <w:numPr>
          <w:ilvl w:val="1"/>
          <w:numId w:val="900"/>
        </w:numPr>
        <w:spacing w:before="0" w:after="0"/>
      </w:pPr>
      <w:r>
        <w:t>Plate Interactions and Features</w:t>
      </w:r>
    </w:p>
    <w:p>
      <w:pPr>
        <w:numPr>
          <w:ilvl w:val="2"/>
          <w:numId w:val="900"/>
        </w:numPr>
        <w:spacing w:before="0" w:after="0"/>
      </w:pPr>
      <w:r>
        <w:t>Subduction Zones</w:t>
      </w:r>
    </w:p>
    <w:p>
      <w:pPr>
        <w:numPr>
          <w:ilvl w:val="3"/>
          <w:numId w:val="900"/>
        </w:numPr>
        <w:spacing w:before="0" w:after="0"/>
      </w:pPr>
      <w:r>
        <w:t>Benioff Zones</w:t>
      </w:r>
    </w:p>
    <w:p>
      <w:pPr>
        <w:numPr>
          <w:ilvl w:val="3"/>
          <w:numId w:val="900"/>
        </w:numPr>
        <w:spacing w:before="0" w:after="0"/>
      </w:pPr>
      <w:r>
        <w:t>Volcanic Activity</w:t>
      </w:r>
    </w:p>
    <w:p>
      <w:pPr>
        <w:numPr>
          <w:ilvl w:val="3"/>
          <w:numId w:val="900"/>
        </w:numPr>
        <w:spacing w:before="0" w:after="0"/>
      </w:pPr>
      <w:r>
        <w:t>Earthquake Patterns</w:t>
      </w:r>
    </w:p>
    <w:p>
      <w:pPr>
        <w:numPr>
          <w:ilvl w:val="2"/>
          <w:numId w:val="900"/>
        </w:numPr>
        <w:spacing w:before="0" w:after="0"/>
      </w:pPr>
      <w:r>
        <w:t>Collision Zones</w:t>
      </w:r>
    </w:p>
    <w:p>
      <w:pPr>
        <w:numPr>
          <w:ilvl w:val="3"/>
          <w:numId w:val="900"/>
        </w:numPr>
        <w:spacing w:before="0" w:after="0"/>
      </w:pPr>
      <w:r>
        <w:t>Mountain Ranges</w:t>
      </w:r>
    </w:p>
    <w:p>
      <w:pPr>
        <w:numPr>
          <w:ilvl w:val="3"/>
          <w:numId w:val="900"/>
        </w:numPr>
        <w:spacing w:before="0" w:after="0"/>
      </w:pPr>
      <w:r>
        <w:t>Crustal Thickening</w:t>
      </w:r>
    </w:p>
    <w:p>
      <w:pPr>
        <w:numPr>
          <w:ilvl w:val="2"/>
          <w:numId w:val="900"/>
        </w:numPr>
        <w:spacing w:before="0" w:after="0"/>
      </w:pPr>
      <w:r>
        <w:t>Transform Faults</w:t>
      </w:r>
    </w:p>
    <w:p>
      <w:pPr>
        <w:numPr>
          <w:ilvl w:val="3"/>
          <w:numId w:val="900"/>
        </w:numPr>
        <w:spacing w:before="0" w:after="0"/>
      </w:pPr>
      <w:r>
        <w:t>Strike-Slip Motion</w:t>
      </w:r>
    </w:p>
    <w:p>
      <w:pPr>
        <w:numPr>
          <w:ilvl w:val="3"/>
          <w:numId w:val="900"/>
        </w:numPr>
        <w:spacing w:before="0" w:after="0"/>
      </w:pPr>
      <w:r>
        <w:t>Offset Features</w:t>
      </w:r>
    </w:p>
    <w:p>
      <w:pPr>
        <w:numPr>
          <w:ilvl w:val="0"/>
          <w:numId w:val="900"/>
        </w:numPr>
        <w:spacing w:before="0" w:after="0"/>
      </w:pPr>
      <w:r>
        <w:t>Evidence for Plate Tectonics</w:t>
      </w:r>
    </w:p>
    <w:p>
      <w:pPr>
        <w:numPr>
          <w:ilvl w:val="1"/>
          <w:numId w:val="900"/>
        </w:numPr>
        <w:spacing w:before="0" w:after="0"/>
      </w:pPr>
      <w:r>
        <w:t>Hot Spots and Mantle Plumes</w:t>
      </w:r>
    </w:p>
    <w:p>
      <w:pPr>
        <w:numPr>
          <w:ilvl w:val="2"/>
          <w:numId w:val="900"/>
        </w:numPr>
        <w:spacing w:before="0" w:after="0"/>
      </w:pPr>
      <w:r>
        <w:t>Hawaiian Island Chain</w:t>
      </w:r>
    </w:p>
    <w:p>
      <w:pPr>
        <w:numPr>
          <w:ilvl w:val="2"/>
          <w:numId w:val="900"/>
        </w:numPr>
        <w:spacing w:before="0" w:after="0"/>
      </w:pPr>
      <w:r>
        <w:t>Yellowstone Hot Spot</w:t>
      </w:r>
    </w:p>
    <w:p>
      <w:pPr>
        <w:numPr>
          <w:ilvl w:val="2"/>
          <w:numId w:val="900"/>
        </w:numPr>
        <w:spacing w:before="0" w:after="0"/>
      </w:pPr>
      <w:r>
        <w:t>Fixed Hot Spots</w:t>
      </w:r>
    </w:p>
    <w:p>
      <w:pPr>
        <w:numPr>
          <w:ilvl w:val="1"/>
          <w:numId w:val="900"/>
        </w:numPr>
        <w:spacing w:before="0" w:after="0"/>
      </w:pPr>
      <w:r>
        <w:t>Earthquake Patterns</w:t>
      </w:r>
    </w:p>
    <w:p>
      <w:pPr>
        <w:numPr>
          <w:ilvl w:val="2"/>
          <w:numId w:val="900"/>
        </w:numPr>
        <w:spacing w:before="0" w:after="0"/>
      </w:pPr>
      <w:r>
        <w:t>Seismic Belts</w:t>
      </w:r>
    </w:p>
    <w:p>
      <w:pPr>
        <w:numPr>
          <w:ilvl w:val="2"/>
          <w:numId w:val="900"/>
        </w:numPr>
        <w:spacing w:before="0" w:after="0"/>
      </w:pPr>
      <w:r>
        <w:t>Focal Mechanisms</w:t>
      </w:r>
    </w:p>
    <w:p>
      <w:pPr>
        <w:numPr>
          <w:ilvl w:val="1"/>
          <w:numId w:val="900"/>
        </w:numPr>
        <w:spacing w:before="0" w:after="0"/>
      </w:pPr>
      <w:r>
        <w:t>Ocean Drilling Data</w:t>
      </w:r>
    </w:p>
    <w:p>
      <w:pPr>
        <w:numPr>
          <w:ilvl w:val="2"/>
          <w:numId w:val="900"/>
        </w:numPr>
        <w:spacing w:before="0" w:after="0"/>
      </w:pPr>
      <w:r>
        <w:t>Age of Ocean Floor</w:t>
      </w:r>
    </w:p>
    <w:p>
      <w:pPr>
        <w:numPr>
          <w:ilvl w:val="2"/>
          <w:numId w:val="900"/>
        </w:numPr>
        <w:spacing w:before="0" w:after="0"/>
      </w:pPr>
      <w:r>
        <w:t>Sediment Thickness</w:t>
      </w:r>
    </w:p>
    <w:p>
      <w:pPr>
        <w:numPr>
          <w:ilvl w:val="1"/>
          <w:numId w:val="900"/>
        </w:numPr>
        <w:spacing w:before="0" w:after="0"/>
      </w:pPr>
      <w:r>
        <w:t>Distribution of Volcanoes</w:t>
      </w:r>
    </w:p>
    <w:p>
      <w:pPr>
        <w:numPr>
          <w:ilvl w:val="2"/>
          <w:numId w:val="900"/>
        </w:numPr>
        <w:spacing w:before="0" w:after="0"/>
      </w:pPr>
      <w:r>
        <w:t>Ring of Fire</w:t>
      </w:r>
    </w:p>
    <w:p>
      <w:pPr>
        <w:numPr>
          <w:ilvl w:val="2"/>
          <w:numId w:val="900"/>
        </w:numPr>
        <w:spacing w:before="0" w:after="0"/>
      </w:pPr>
      <w:r>
        <w:t>Volcanic Belts</w:t>
      </w:r>
    </w:p>
    <w:p>
      <w:pPr>
        <w:numPr>
          <w:ilvl w:val="1"/>
          <w:numId w:val="900"/>
        </w:numPr>
        <w:spacing w:before="0" w:after="0"/>
      </w:pPr>
      <w:r>
        <w:t>Paleomagnetic Evidence</w:t>
      </w:r>
    </w:p>
    <w:p>
      <w:pPr>
        <w:numPr>
          <w:ilvl w:val="2"/>
          <w:numId w:val="900"/>
        </w:numPr>
        <w:spacing w:before="0" w:after="0"/>
      </w:pPr>
      <w:r>
        <w:t>Apparent Polar Wandering</w:t>
      </w:r>
    </w:p>
    <w:p>
      <w:pPr>
        <w:numPr>
          <w:ilvl w:val="2"/>
          <w:numId w:val="900"/>
        </w:numPr>
        <w:spacing w:before="0" w:after="0"/>
      </w:pPr>
      <w:r>
        <w:t>Magnetic Reversals</w:t>
      </w:r>
    </w:p>
    <w:p>
      <w:pPr>
        <w:numPr>
          <w:ilvl w:val="0"/>
          <w:numId w:val="900"/>
        </w:numPr>
        <w:spacing w:before="0" w:after="0"/>
      </w:pPr>
      <w:r>
        <w:t>Driving Mechanisms of Plate Motion</w:t>
      </w:r>
    </w:p>
    <w:p>
      <w:pPr>
        <w:numPr>
          <w:ilvl w:val="1"/>
          <w:numId w:val="900"/>
        </w:numPr>
        <w:spacing w:before="0" w:after="0"/>
      </w:pPr>
      <w:r>
        <w:t>Slab Pull</w:t>
      </w:r>
    </w:p>
    <w:p>
      <w:pPr>
        <w:numPr>
          <w:ilvl w:val="2"/>
          <w:numId w:val="900"/>
        </w:numPr>
        <w:spacing w:before="0" w:after="0"/>
      </w:pPr>
      <w:r>
        <w:t>Dense Oceanic Lithosphere</w:t>
      </w:r>
    </w:p>
    <w:p>
      <w:pPr>
        <w:numPr>
          <w:ilvl w:val="2"/>
          <w:numId w:val="900"/>
        </w:numPr>
        <w:spacing w:before="0" w:after="0"/>
      </w:pPr>
      <w:r>
        <w:t>Gravitational Force</w:t>
      </w:r>
    </w:p>
    <w:p>
      <w:pPr>
        <w:numPr>
          <w:ilvl w:val="1"/>
          <w:numId w:val="900"/>
        </w:numPr>
        <w:spacing w:before="0" w:after="0"/>
      </w:pPr>
      <w:r>
        <w:t>Ridge Push</w:t>
      </w:r>
    </w:p>
    <w:p>
      <w:pPr>
        <w:numPr>
          <w:ilvl w:val="2"/>
          <w:numId w:val="900"/>
        </w:numPr>
        <w:spacing w:before="0" w:after="0"/>
      </w:pPr>
      <w:r>
        <w:t>Elevated Mid-Ocean Ridges</w:t>
      </w:r>
    </w:p>
    <w:p>
      <w:pPr>
        <w:numPr>
          <w:ilvl w:val="2"/>
          <w:numId w:val="900"/>
        </w:numPr>
        <w:spacing w:before="0" w:after="0"/>
      </w:pPr>
      <w:r>
        <w:t>Gravitational Sliding</w:t>
      </w:r>
    </w:p>
    <w:p>
      <w:pPr>
        <w:numPr>
          <w:ilvl w:val="1"/>
          <w:numId w:val="900"/>
        </w:numPr>
        <w:spacing w:before="0" w:after="0"/>
      </w:pPr>
      <w:r>
        <w:t>Mantle Convection</w:t>
      </w:r>
    </w:p>
    <w:p>
      <w:pPr>
        <w:numPr>
          <w:ilvl w:val="2"/>
          <w:numId w:val="900"/>
        </w:numPr>
        <w:spacing w:before="0" w:after="0"/>
      </w:pPr>
      <w:r>
        <w:t>Thermal Convection</w:t>
      </w:r>
    </w:p>
    <w:p>
      <w:pPr>
        <w:numPr>
          <w:ilvl w:val="2"/>
          <w:numId w:val="900"/>
        </w:numPr>
        <w:spacing w:before="0" w:after="0"/>
      </w:pPr>
      <w:r>
        <w:t>Convection Cells</w:t>
      </w:r>
    </w:p>
    <w:p>
      <w:pPr>
        <w:numPr>
          <w:ilvl w:val="1"/>
          <w:numId w:val="900"/>
        </w:numPr>
        <w:spacing w:before="0" w:after="0"/>
      </w:pPr>
      <w:r>
        <w:t>Role of Gravity and Density Differences</w:t>
      </w:r>
    </w:p>
    <w:p>
      <w:pPr>
        <w:numPr>
          <w:ilvl w:val="2"/>
          <w:numId w:val="900"/>
        </w:numPr>
        <w:spacing w:before="0" w:after="0"/>
      </w:pPr>
      <w:r>
        <w:t>Isostasy</w:t>
      </w:r>
    </w:p>
    <w:p>
      <w:pPr>
        <w:numPr>
          <w:ilvl w:val="2"/>
          <w:numId w:val="900"/>
        </w:numPr>
        <w:spacing w:before="0" w:after="0"/>
      </w:pPr>
      <w:r>
        <w:t>Density Contrasts</w:t>
      </w:r>
    </w:p>
    <w:p>
      <w:pPr>
        <w:numPr>
          <w:ilvl w:val="0"/>
          <w:numId w:val="900"/>
        </w:numPr>
        <w:spacing w:before="0" w:after="0"/>
      </w:pPr>
      <w:r>
        <w:t>Plate Tectonics and Earth's Evolution</w:t>
      </w:r>
    </w:p>
    <w:p>
      <w:pPr>
        <w:numPr>
          <w:ilvl w:val="1"/>
          <w:numId w:val="900"/>
        </w:numPr>
        <w:spacing w:before="0" w:after="0"/>
      </w:pPr>
      <w:r>
        <w:t>Supercontinent Cycles</w:t>
      </w:r>
    </w:p>
    <w:p>
      <w:pPr>
        <w:numPr>
          <w:ilvl w:val="2"/>
          <w:numId w:val="900"/>
        </w:numPr>
        <w:spacing w:before="0" w:after="0"/>
      </w:pPr>
      <w:r>
        <w:t>Pangaea</w:t>
      </w:r>
    </w:p>
    <w:p>
      <w:pPr>
        <w:numPr>
          <w:ilvl w:val="2"/>
          <w:numId w:val="900"/>
        </w:numPr>
        <w:spacing w:before="0" w:after="0"/>
      </w:pPr>
      <w:r>
        <w:t>Rodinia</w:t>
      </w:r>
    </w:p>
    <w:p>
      <w:pPr>
        <w:numPr>
          <w:ilvl w:val="2"/>
          <w:numId w:val="900"/>
        </w:numPr>
        <w:spacing w:before="0" w:after="0"/>
      </w:pPr>
      <w:r>
        <w:t>Future Supercontinents</w:t>
      </w:r>
    </w:p>
    <w:p>
      <w:pPr>
        <w:numPr>
          <w:ilvl w:val="1"/>
          <w:numId w:val="900"/>
        </w:numPr>
        <w:spacing w:before="0" w:after="0"/>
      </w:pPr>
      <w:r>
        <w:t>Wilson Cycle</w:t>
      </w:r>
    </w:p>
    <w:p>
      <w:pPr>
        <w:numPr>
          <w:ilvl w:val="2"/>
          <w:numId w:val="900"/>
        </w:numPr>
        <w:spacing w:before="0" w:after="0"/>
      </w:pPr>
      <w:r>
        <w:t>Ocean Basin Evolution</w:t>
      </w:r>
    </w:p>
    <w:p>
      <w:pPr>
        <w:numPr>
          <w:ilvl w:val="1"/>
          <w:numId w:val="900"/>
        </w:numPr>
        <w:spacing w:before="0" w:after="0"/>
      </w:pPr>
      <w:r>
        <w:t>Tectonic Controls on Climate</w:t>
      </w:r>
    </w:p>
    <w:p>
      <w:pPr>
        <w:numPr>
          <w:ilvl w:val="1"/>
          <w:numId w:val="900"/>
        </w:numPr>
        <w:spacing w:before="0" w:after="0"/>
      </w:pPr>
      <w:r>
        <w:t>Tectonic Controls on Evolution</w:t>
      </w:r>
    </w:p>
    <w:p>
      <w:pPr>
        <w:pStyle w:val="Heading1"/>
      </w:pPr>
      <w:r>
        <w:t>Structural Geology: Deformation of the Crust</w:t>
      </w:r>
    </w:p>
    <w:p>
      <w:pPr>
        <w:numPr>
          <w:ilvl w:val="0"/>
          <w:numId w:val="900"/>
        </w:numPr>
        <w:spacing w:before="0" w:after="0"/>
      </w:pPr>
      <w:r>
        <w:t>Rock Deformation</w:t>
      </w:r>
    </w:p>
    <w:p>
      <w:pPr>
        <w:numPr>
          <w:ilvl w:val="1"/>
          <w:numId w:val="900"/>
        </w:numPr>
        <w:spacing w:before="0" w:after="0"/>
      </w:pPr>
      <w:r>
        <w:t>Types of Stress</w:t>
      </w:r>
    </w:p>
    <w:p>
      <w:pPr>
        <w:numPr>
          <w:ilvl w:val="2"/>
          <w:numId w:val="900"/>
        </w:numPr>
        <w:spacing w:before="0" w:after="0"/>
      </w:pPr>
      <w:r>
        <w:t>Compressional Stress</w:t>
      </w:r>
    </w:p>
    <w:p>
      <w:pPr>
        <w:numPr>
          <w:ilvl w:val="3"/>
          <w:numId w:val="900"/>
        </w:numPr>
        <w:spacing w:before="0" w:after="0"/>
      </w:pPr>
      <w:r>
        <w:t>Shortening</w:t>
      </w:r>
    </w:p>
    <w:p>
      <w:pPr>
        <w:numPr>
          <w:ilvl w:val="2"/>
          <w:numId w:val="900"/>
        </w:numPr>
        <w:spacing w:before="0" w:after="0"/>
      </w:pPr>
      <w:r>
        <w:t>Tensional Stress</w:t>
      </w:r>
    </w:p>
    <w:p>
      <w:pPr>
        <w:numPr>
          <w:ilvl w:val="3"/>
          <w:numId w:val="900"/>
        </w:numPr>
        <w:spacing w:before="0" w:after="0"/>
      </w:pPr>
      <w:r>
        <w:t>Extension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3"/>
          <w:numId w:val="900"/>
        </w:numPr>
        <w:spacing w:before="0" w:after="0"/>
      </w:pPr>
      <w:r>
        <w:t>Lateral Motion</w:t>
      </w:r>
    </w:p>
    <w:p>
      <w:pPr>
        <w:numPr>
          <w:ilvl w:val="1"/>
          <w:numId w:val="900"/>
        </w:numPr>
        <w:spacing w:before="0" w:after="0"/>
      </w:pPr>
      <w:r>
        <w:t>Types of Strain</w:t>
      </w:r>
    </w:p>
    <w:p>
      <w:pPr>
        <w:numPr>
          <w:ilvl w:val="2"/>
          <w:numId w:val="900"/>
        </w:numPr>
        <w:spacing w:before="0" w:after="0"/>
      </w:pPr>
      <w:r>
        <w:t>Elastic Deformation</w:t>
      </w:r>
    </w:p>
    <w:p>
      <w:pPr>
        <w:numPr>
          <w:ilvl w:val="3"/>
          <w:numId w:val="900"/>
        </w:numPr>
        <w:spacing w:before="0" w:after="0"/>
      </w:pPr>
      <w:r>
        <w:t>Recoverable</w:t>
      </w:r>
    </w:p>
    <w:p>
      <w:pPr>
        <w:numPr>
          <w:ilvl w:val="3"/>
          <w:numId w:val="900"/>
        </w:numPr>
        <w:spacing w:before="0" w:after="0"/>
      </w:pPr>
      <w:r>
        <w:t>Temporary</w:t>
      </w:r>
    </w:p>
    <w:p>
      <w:pPr>
        <w:numPr>
          <w:ilvl w:val="2"/>
          <w:numId w:val="900"/>
        </w:numPr>
        <w:spacing w:before="0" w:after="0"/>
      </w:pPr>
      <w:r>
        <w:t>Brittle Deformation</w:t>
      </w:r>
    </w:p>
    <w:p>
      <w:pPr>
        <w:numPr>
          <w:ilvl w:val="3"/>
          <w:numId w:val="900"/>
        </w:numPr>
        <w:spacing w:before="0" w:after="0"/>
      </w:pPr>
      <w:r>
        <w:t>Fracturing</w:t>
      </w:r>
    </w:p>
    <w:p>
      <w:pPr>
        <w:numPr>
          <w:ilvl w:val="3"/>
          <w:numId w:val="900"/>
        </w:numPr>
        <w:spacing w:before="0" w:after="0"/>
      </w:pPr>
      <w:r>
        <w:t>Permanent</w:t>
      </w:r>
    </w:p>
    <w:p>
      <w:pPr>
        <w:numPr>
          <w:ilvl w:val="2"/>
          <w:numId w:val="900"/>
        </w:numPr>
        <w:spacing w:before="0" w:after="0"/>
      </w:pPr>
      <w:r>
        <w:t>Ductile Deformation</w:t>
      </w:r>
    </w:p>
    <w:p>
      <w:pPr>
        <w:numPr>
          <w:ilvl w:val="3"/>
          <w:numId w:val="900"/>
        </w:numPr>
        <w:spacing w:before="0" w:after="0"/>
      </w:pPr>
      <w:r>
        <w:t>Plastic Flow</w:t>
      </w:r>
    </w:p>
    <w:p>
      <w:pPr>
        <w:numPr>
          <w:ilvl w:val="3"/>
          <w:numId w:val="900"/>
        </w:numPr>
        <w:spacing w:before="0" w:after="0"/>
      </w:pPr>
      <w:r>
        <w:t>Permanent</w:t>
      </w:r>
    </w:p>
    <w:p>
      <w:pPr>
        <w:numPr>
          <w:ilvl w:val="1"/>
          <w:numId w:val="900"/>
        </w:numPr>
        <w:spacing w:before="0" w:after="0"/>
      </w:pPr>
      <w:r>
        <w:t>Factors Affecting Deformation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Higher Temperature Promotes Ductility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3"/>
          <w:numId w:val="900"/>
        </w:numPr>
        <w:spacing w:before="0" w:after="0"/>
      </w:pPr>
      <w:r>
        <w:t>Confining Pressure Effects</w:t>
      </w:r>
    </w:p>
    <w:p>
      <w:pPr>
        <w:numPr>
          <w:ilvl w:val="2"/>
          <w:numId w:val="900"/>
        </w:numPr>
        <w:spacing w:before="0" w:after="0"/>
      </w:pPr>
      <w:r>
        <w:t>Rock Type</w:t>
      </w:r>
    </w:p>
    <w:p>
      <w:pPr>
        <w:numPr>
          <w:ilvl w:val="3"/>
          <w:numId w:val="900"/>
        </w:numPr>
        <w:spacing w:before="0" w:after="0"/>
      </w:pPr>
      <w:r>
        <w:t>Competent vs. Incompetent Rocks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3"/>
          <w:numId w:val="900"/>
        </w:numPr>
        <w:spacing w:before="0" w:after="0"/>
      </w:pPr>
      <w:r>
        <w:t>Strain Rate Effects</w:t>
      </w:r>
    </w:p>
    <w:p>
      <w:pPr>
        <w:numPr>
          <w:ilvl w:val="2"/>
          <w:numId w:val="900"/>
        </w:numPr>
        <w:spacing w:before="0" w:after="0"/>
      </w:pPr>
      <w:r>
        <w:t>Fluid Pressure</w:t>
      </w:r>
    </w:p>
    <w:p>
      <w:pPr>
        <w:numPr>
          <w:ilvl w:val="3"/>
          <w:numId w:val="900"/>
        </w:numPr>
        <w:spacing w:before="0" w:after="0"/>
      </w:pPr>
      <w:r>
        <w:t>Pore Pressure Effects</w:t>
      </w:r>
    </w:p>
    <w:p>
      <w:pPr>
        <w:numPr>
          <w:ilvl w:val="0"/>
          <w:numId w:val="900"/>
        </w:numPr>
        <w:spacing w:before="0" w:after="0"/>
      </w:pPr>
      <w:r>
        <w:t>Folds</w:t>
      </w:r>
    </w:p>
    <w:p>
      <w:pPr>
        <w:numPr>
          <w:ilvl w:val="1"/>
          <w:numId w:val="900"/>
        </w:numPr>
        <w:spacing w:before="0" w:after="0"/>
      </w:pPr>
      <w:r>
        <w:t>Fold Geometry</w:t>
      </w:r>
    </w:p>
    <w:p>
      <w:pPr>
        <w:numPr>
          <w:ilvl w:val="2"/>
          <w:numId w:val="900"/>
        </w:numPr>
        <w:spacing w:before="0" w:after="0"/>
      </w:pPr>
      <w:r>
        <w:t>Limbs</w:t>
      </w:r>
    </w:p>
    <w:p>
      <w:pPr>
        <w:numPr>
          <w:ilvl w:val="2"/>
          <w:numId w:val="900"/>
        </w:numPr>
        <w:spacing w:before="0" w:after="0"/>
      </w:pPr>
      <w:r>
        <w:t>Hinge</w:t>
      </w:r>
    </w:p>
    <w:p>
      <w:pPr>
        <w:numPr>
          <w:ilvl w:val="2"/>
          <w:numId w:val="900"/>
        </w:numPr>
        <w:spacing w:before="0" w:after="0"/>
      </w:pPr>
      <w:r>
        <w:t>Axial Plane</w:t>
      </w:r>
    </w:p>
    <w:p>
      <w:pPr>
        <w:numPr>
          <w:ilvl w:val="2"/>
          <w:numId w:val="900"/>
        </w:numPr>
        <w:spacing w:before="0" w:after="0"/>
      </w:pPr>
      <w:r>
        <w:t>Plunge</w:t>
      </w:r>
    </w:p>
    <w:p>
      <w:pPr>
        <w:numPr>
          <w:ilvl w:val="1"/>
          <w:numId w:val="900"/>
        </w:numPr>
        <w:spacing w:before="0" w:after="0"/>
      </w:pPr>
      <w:r>
        <w:t>Types of Folds</w:t>
      </w:r>
    </w:p>
    <w:p>
      <w:pPr>
        <w:numPr>
          <w:ilvl w:val="2"/>
          <w:numId w:val="900"/>
        </w:numPr>
        <w:spacing w:before="0" w:after="0"/>
      </w:pPr>
      <w:r>
        <w:t>Anticlines</w:t>
      </w:r>
    </w:p>
    <w:p>
      <w:pPr>
        <w:numPr>
          <w:ilvl w:val="3"/>
          <w:numId w:val="900"/>
        </w:numPr>
        <w:spacing w:before="0" w:after="0"/>
      </w:pPr>
      <w:r>
        <w:t>Upward Arching</w:t>
      </w:r>
    </w:p>
    <w:p>
      <w:pPr>
        <w:numPr>
          <w:ilvl w:val="3"/>
          <w:numId w:val="900"/>
        </w:numPr>
        <w:spacing w:before="0" w:after="0"/>
      </w:pPr>
      <w:r>
        <w:t>Oldest Rocks in Core</w:t>
      </w:r>
    </w:p>
    <w:p>
      <w:pPr>
        <w:numPr>
          <w:ilvl w:val="2"/>
          <w:numId w:val="900"/>
        </w:numPr>
        <w:spacing w:before="0" w:after="0"/>
      </w:pPr>
      <w:r>
        <w:t>Synclines</w:t>
      </w:r>
    </w:p>
    <w:p>
      <w:pPr>
        <w:numPr>
          <w:ilvl w:val="3"/>
          <w:numId w:val="900"/>
        </w:numPr>
        <w:spacing w:before="0" w:after="0"/>
      </w:pPr>
      <w:r>
        <w:t>Downward Bending</w:t>
      </w:r>
    </w:p>
    <w:p>
      <w:pPr>
        <w:numPr>
          <w:ilvl w:val="3"/>
          <w:numId w:val="900"/>
        </w:numPr>
        <w:spacing w:before="0" w:after="0"/>
      </w:pPr>
      <w:r>
        <w:t>Youngest Rocks in Core</w:t>
      </w:r>
    </w:p>
    <w:p>
      <w:pPr>
        <w:numPr>
          <w:ilvl w:val="2"/>
          <w:numId w:val="900"/>
        </w:numPr>
        <w:spacing w:before="0" w:after="0"/>
      </w:pPr>
      <w:r>
        <w:t>Domes</w:t>
      </w:r>
    </w:p>
    <w:p>
      <w:pPr>
        <w:numPr>
          <w:ilvl w:val="3"/>
          <w:numId w:val="900"/>
        </w:numPr>
        <w:spacing w:before="0" w:after="0"/>
      </w:pPr>
      <w:r>
        <w:t>Circular Anticlines</w:t>
      </w:r>
    </w:p>
    <w:p>
      <w:pPr>
        <w:numPr>
          <w:ilvl w:val="2"/>
          <w:numId w:val="900"/>
        </w:numPr>
        <w:spacing w:before="0" w:after="0"/>
      </w:pPr>
      <w:r>
        <w:t>Basins</w:t>
      </w:r>
    </w:p>
    <w:p>
      <w:pPr>
        <w:numPr>
          <w:ilvl w:val="3"/>
          <w:numId w:val="900"/>
        </w:numPr>
        <w:spacing w:before="0" w:after="0"/>
      </w:pPr>
      <w:r>
        <w:t>Circular Synclines</w:t>
      </w:r>
    </w:p>
    <w:p>
      <w:pPr>
        <w:numPr>
          <w:ilvl w:val="2"/>
          <w:numId w:val="900"/>
        </w:numPr>
        <w:spacing w:before="0" w:after="0"/>
      </w:pPr>
      <w:r>
        <w:t>Monoclines</w:t>
      </w:r>
    </w:p>
    <w:p>
      <w:pPr>
        <w:numPr>
          <w:ilvl w:val="3"/>
          <w:numId w:val="900"/>
        </w:numPr>
        <w:spacing w:before="0" w:after="0"/>
      </w:pPr>
      <w:r>
        <w:t>Single Limb Flexure</w:t>
      </w:r>
    </w:p>
    <w:p>
      <w:pPr>
        <w:numPr>
          <w:ilvl w:val="1"/>
          <w:numId w:val="900"/>
        </w:numPr>
        <w:spacing w:before="0" w:after="0"/>
      </w:pPr>
      <w:r>
        <w:t>Fold Classification</w:t>
      </w:r>
    </w:p>
    <w:p>
      <w:pPr>
        <w:numPr>
          <w:ilvl w:val="2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Tightness</w:t>
      </w:r>
    </w:p>
    <w:p>
      <w:pPr>
        <w:numPr>
          <w:ilvl w:val="2"/>
          <w:numId w:val="900"/>
        </w:numPr>
        <w:spacing w:before="0" w:after="0"/>
      </w:pPr>
      <w:r>
        <w:t>Orientation</w:t>
      </w:r>
    </w:p>
    <w:p>
      <w:pPr>
        <w:numPr>
          <w:ilvl w:val="1"/>
          <w:numId w:val="900"/>
        </w:numPr>
        <w:spacing w:before="0" w:after="0"/>
      </w:pPr>
      <w:r>
        <w:t>Recognition in the Field</w:t>
      </w:r>
    </w:p>
    <w:p>
      <w:pPr>
        <w:numPr>
          <w:ilvl w:val="2"/>
          <w:numId w:val="900"/>
        </w:numPr>
        <w:spacing w:before="0" w:after="0"/>
      </w:pPr>
      <w:r>
        <w:t>Outcrop Patterns</w:t>
      </w:r>
    </w:p>
    <w:p>
      <w:pPr>
        <w:numPr>
          <w:ilvl w:val="2"/>
          <w:numId w:val="900"/>
        </w:numPr>
        <w:spacing w:before="0" w:after="0"/>
      </w:pPr>
      <w:r>
        <w:t>Strike and Dip</w:t>
      </w:r>
    </w:p>
    <w:p>
      <w:pPr>
        <w:numPr>
          <w:ilvl w:val="0"/>
          <w:numId w:val="900"/>
        </w:numPr>
        <w:spacing w:before="0" w:after="0"/>
      </w:pPr>
      <w:r>
        <w:t>Faults</w:t>
      </w:r>
    </w:p>
    <w:p>
      <w:pPr>
        <w:numPr>
          <w:ilvl w:val="1"/>
          <w:numId w:val="900"/>
        </w:numPr>
        <w:spacing w:before="0" w:after="0"/>
      </w:pPr>
      <w:r>
        <w:t>Fault Components</w:t>
      </w:r>
    </w:p>
    <w:p>
      <w:pPr>
        <w:numPr>
          <w:ilvl w:val="2"/>
          <w:numId w:val="900"/>
        </w:numPr>
        <w:spacing w:before="0" w:after="0"/>
      </w:pPr>
      <w:r>
        <w:t>Fault Plane</w:t>
      </w:r>
    </w:p>
    <w:p>
      <w:pPr>
        <w:numPr>
          <w:ilvl w:val="2"/>
          <w:numId w:val="900"/>
        </w:numPr>
        <w:spacing w:before="0" w:after="0"/>
      </w:pPr>
      <w:r>
        <w:t>Hanging Wall</w:t>
      </w:r>
    </w:p>
    <w:p>
      <w:pPr>
        <w:numPr>
          <w:ilvl w:val="2"/>
          <w:numId w:val="900"/>
        </w:numPr>
        <w:spacing w:before="0" w:after="0"/>
      </w:pPr>
      <w:r>
        <w:t>Footwall</w:t>
      </w:r>
    </w:p>
    <w:p>
      <w:pPr>
        <w:numPr>
          <w:ilvl w:val="2"/>
          <w:numId w:val="900"/>
        </w:numPr>
        <w:spacing w:before="0" w:after="0"/>
      </w:pPr>
      <w:r>
        <w:t>Fault Scarp</w:t>
      </w:r>
    </w:p>
    <w:p>
      <w:pPr>
        <w:numPr>
          <w:ilvl w:val="1"/>
          <w:numId w:val="900"/>
        </w:numPr>
        <w:spacing w:before="0" w:after="0"/>
      </w:pPr>
      <w:r>
        <w:t>Dip-Slip Faults</w:t>
      </w:r>
    </w:p>
    <w:p>
      <w:pPr>
        <w:numPr>
          <w:ilvl w:val="2"/>
          <w:numId w:val="900"/>
        </w:numPr>
        <w:spacing w:before="0" w:after="0"/>
      </w:pPr>
      <w:r>
        <w:t>Normal Faults</w:t>
      </w:r>
    </w:p>
    <w:p>
      <w:pPr>
        <w:numPr>
          <w:ilvl w:val="3"/>
          <w:numId w:val="900"/>
        </w:numPr>
        <w:spacing w:before="0" w:after="0"/>
      </w:pPr>
      <w:r>
        <w:t>Extensional Environment</w:t>
      </w:r>
    </w:p>
    <w:p>
      <w:pPr>
        <w:numPr>
          <w:ilvl w:val="3"/>
          <w:numId w:val="900"/>
        </w:numPr>
        <w:spacing w:before="0" w:after="0"/>
      </w:pPr>
      <w:r>
        <w:t>Hanging Wall Down</w:t>
      </w:r>
    </w:p>
    <w:p>
      <w:pPr>
        <w:numPr>
          <w:ilvl w:val="2"/>
          <w:numId w:val="900"/>
        </w:numPr>
        <w:spacing w:before="0" w:after="0"/>
      </w:pPr>
      <w:r>
        <w:t>Reverse Faults</w:t>
      </w:r>
    </w:p>
    <w:p>
      <w:pPr>
        <w:numPr>
          <w:ilvl w:val="3"/>
          <w:numId w:val="900"/>
        </w:numPr>
        <w:spacing w:before="0" w:after="0"/>
      </w:pPr>
      <w:r>
        <w:t>Compressional Environment</w:t>
      </w:r>
    </w:p>
    <w:p>
      <w:pPr>
        <w:numPr>
          <w:ilvl w:val="3"/>
          <w:numId w:val="900"/>
        </w:numPr>
        <w:spacing w:before="0" w:after="0"/>
      </w:pPr>
      <w:r>
        <w:t>Hanging Wall Up</w:t>
      </w:r>
    </w:p>
    <w:p>
      <w:pPr>
        <w:numPr>
          <w:ilvl w:val="2"/>
          <w:numId w:val="900"/>
        </w:numPr>
        <w:spacing w:before="0" w:after="0"/>
      </w:pPr>
      <w:r>
        <w:t>Thrust Faults</w:t>
      </w:r>
    </w:p>
    <w:p>
      <w:pPr>
        <w:numPr>
          <w:ilvl w:val="3"/>
          <w:numId w:val="900"/>
        </w:numPr>
        <w:spacing w:before="0" w:after="0"/>
      </w:pPr>
      <w:r>
        <w:t>Low-Angle Reverse Faults</w:t>
      </w:r>
    </w:p>
    <w:p>
      <w:pPr>
        <w:numPr>
          <w:ilvl w:val="3"/>
          <w:numId w:val="900"/>
        </w:numPr>
        <w:spacing w:before="0" w:after="0"/>
      </w:pPr>
      <w:r>
        <w:t>Large Displacement</w:t>
      </w:r>
    </w:p>
    <w:p>
      <w:pPr>
        <w:numPr>
          <w:ilvl w:val="1"/>
          <w:numId w:val="900"/>
        </w:numPr>
        <w:spacing w:before="0" w:after="0"/>
      </w:pPr>
      <w:r>
        <w:t>Strike-Slip Faults</w:t>
      </w:r>
    </w:p>
    <w:p>
      <w:pPr>
        <w:numPr>
          <w:ilvl w:val="2"/>
          <w:numId w:val="900"/>
        </w:numPr>
        <w:spacing w:before="0" w:after="0"/>
      </w:pPr>
      <w:r>
        <w:t>Right-Lateral Motion</w:t>
      </w:r>
    </w:p>
    <w:p>
      <w:pPr>
        <w:numPr>
          <w:ilvl w:val="3"/>
          <w:numId w:val="900"/>
        </w:numPr>
        <w:spacing w:before="0" w:after="0"/>
      </w:pPr>
      <w:r>
        <w:t>Dextral</w:t>
      </w:r>
    </w:p>
    <w:p>
      <w:pPr>
        <w:numPr>
          <w:ilvl w:val="2"/>
          <w:numId w:val="900"/>
        </w:numPr>
        <w:spacing w:before="0" w:after="0"/>
      </w:pPr>
      <w:r>
        <w:t>Left-Lateral Motion</w:t>
      </w:r>
    </w:p>
    <w:p>
      <w:pPr>
        <w:numPr>
          <w:ilvl w:val="3"/>
          <w:numId w:val="900"/>
        </w:numPr>
        <w:spacing w:before="0" w:after="0"/>
      </w:pPr>
      <w:r>
        <w:t>Sinistral</w:t>
      </w:r>
    </w:p>
    <w:p>
      <w:pPr>
        <w:numPr>
          <w:ilvl w:val="2"/>
          <w:numId w:val="900"/>
        </w:numPr>
        <w:spacing w:before="0" w:after="0"/>
      </w:pPr>
      <w:r>
        <w:t>Transform Faults</w:t>
      </w:r>
    </w:p>
    <w:p>
      <w:pPr>
        <w:numPr>
          <w:ilvl w:val="1"/>
          <w:numId w:val="900"/>
        </w:numPr>
        <w:spacing w:before="0" w:after="0"/>
      </w:pPr>
      <w:r>
        <w:t>Oblique-Slip Faults</w:t>
      </w:r>
    </w:p>
    <w:p>
      <w:pPr>
        <w:numPr>
          <w:ilvl w:val="2"/>
          <w:numId w:val="900"/>
        </w:numPr>
        <w:spacing w:before="0" w:after="0"/>
      </w:pPr>
      <w:r>
        <w:t>Combined Motion</w:t>
      </w:r>
    </w:p>
    <w:p>
      <w:pPr>
        <w:numPr>
          <w:ilvl w:val="1"/>
          <w:numId w:val="900"/>
        </w:numPr>
        <w:spacing w:before="0" w:after="0"/>
      </w:pPr>
      <w:r>
        <w:t>Fault Systems</w:t>
      </w:r>
    </w:p>
    <w:p>
      <w:pPr>
        <w:numPr>
          <w:ilvl w:val="2"/>
          <w:numId w:val="900"/>
        </w:numPr>
        <w:spacing w:before="0" w:after="0"/>
      </w:pPr>
      <w:r>
        <w:t>Horst and Graben</w:t>
      </w:r>
    </w:p>
    <w:p>
      <w:pPr>
        <w:numPr>
          <w:ilvl w:val="2"/>
          <w:numId w:val="900"/>
        </w:numPr>
        <w:spacing w:before="0" w:after="0"/>
      </w:pPr>
      <w:r>
        <w:t>Fault Zones</w:t>
      </w:r>
    </w:p>
    <w:p>
      <w:pPr>
        <w:numPr>
          <w:ilvl w:val="1"/>
          <w:numId w:val="900"/>
        </w:numPr>
        <w:spacing w:before="0" w:after="0"/>
      </w:pPr>
      <w:r>
        <w:t>Fault Recognition</w:t>
      </w:r>
    </w:p>
    <w:p>
      <w:pPr>
        <w:numPr>
          <w:ilvl w:val="2"/>
          <w:numId w:val="900"/>
        </w:numPr>
        <w:spacing w:before="0" w:after="0"/>
      </w:pPr>
      <w:r>
        <w:t>Offset Features</w:t>
      </w:r>
    </w:p>
    <w:p>
      <w:pPr>
        <w:numPr>
          <w:ilvl w:val="2"/>
          <w:numId w:val="900"/>
        </w:numPr>
        <w:spacing w:before="0" w:after="0"/>
      </w:pPr>
      <w:r>
        <w:t>Fault Rocks</w:t>
      </w:r>
    </w:p>
    <w:p>
      <w:pPr>
        <w:numPr>
          <w:ilvl w:val="3"/>
          <w:numId w:val="900"/>
        </w:numPr>
        <w:spacing w:before="0" w:after="0"/>
      </w:pPr>
      <w:r>
        <w:t>Breccia</w:t>
      </w:r>
    </w:p>
    <w:p>
      <w:pPr>
        <w:numPr>
          <w:ilvl w:val="3"/>
          <w:numId w:val="900"/>
        </w:numPr>
        <w:spacing w:before="0" w:after="0"/>
      </w:pPr>
      <w:r>
        <w:t>Gouge</w:t>
      </w:r>
    </w:p>
    <w:p>
      <w:pPr>
        <w:numPr>
          <w:ilvl w:val="3"/>
          <w:numId w:val="900"/>
        </w:numPr>
        <w:spacing w:before="0" w:after="0"/>
      </w:pPr>
      <w:r>
        <w:t>Mylonite</w:t>
      </w:r>
    </w:p>
    <w:p>
      <w:pPr>
        <w:numPr>
          <w:ilvl w:val="0"/>
          <w:numId w:val="900"/>
        </w:numPr>
        <w:spacing w:before="0" w:after="0"/>
      </w:pPr>
      <w:r>
        <w:t>Joints and Fractures</w:t>
      </w:r>
    </w:p>
    <w:p>
      <w:pPr>
        <w:numPr>
          <w:ilvl w:val="1"/>
          <w:numId w:val="900"/>
        </w:numPr>
        <w:spacing w:before="0" w:after="0"/>
      </w:pPr>
      <w:r>
        <w:t>Formation of Joints</w:t>
      </w:r>
    </w:p>
    <w:p>
      <w:pPr>
        <w:numPr>
          <w:ilvl w:val="2"/>
          <w:numId w:val="900"/>
        </w:numPr>
        <w:spacing w:before="0" w:after="0"/>
      </w:pPr>
      <w:r>
        <w:t>Tensional Stress</w:t>
      </w:r>
    </w:p>
    <w:p>
      <w:pPr>
        <w:numPr>
          <w:ilvl w:val="2"/>
          <w:numId w:val="900"/>
        </w:numPr>
        <w:spacing w:before="0" w:after="0"/>
      </w:pPr>
      <w:r>
        <w:t>Cooling Contraction</w:t>
      </w:r>
    </w:p>
    <w:p>
      <w:pPr>
        <w:numPr>
          <w:ilvl w:val="2"/>
          <w:numId w:val="900"/>
        </w:numPr>
        <w:spacing w:before="0" w:after="0"/>
      </w:pPr>
      <w:r>
        <w:t>Unloading</w:t>
      </w:r>
    </w:p>
    <w:p>
      <w:pPr>
        <w:numPr>
          <w:ilvl w:val="1"/>
          <w:numId w:val="900"/>
        </w:numPr>
        <w:spacing w:before="0" w:after="0"/>
      </w:pPr>
      <w:r>
        <w:t>Joint Sets and Systems</w:t>
      </w:r>
    </w:p>
    <w:p>
      <w:pPr>
        <w:numPr>
          <w:ilvl w:val="2"/>
          <w:numId w:val="900"/>
        </w:numPr>
        <w:spacing w:before="0" w:after="0"/>
      </w:pPr>
      <w:r>
        <w:t>Systematic Joints</w:t>
      </w:r>
    </w:p>
    <w:p>
      <w:pPr>
        <w:numPr>
          <w:ilvl w:val="2"/>
          <w:numId w:val="900"/>
        </w:numPr>
        <w:spacing w:before="0" w:after="0"/>
      </w:pPr>
      <w:r>
        <w:t>Non-systematic Joints</w:t>
      </w:r>
    </w:p>
    <w:p>
      <w:pPr>
        <w:numPr>
          <w:ilvl w:val="1"/>
          <w:numId w:val="900"/>
        </w:numPr>
        <w:spacing w:before="0" w:after="0"/>
      </w:pPr>
      <w:r>
        <w:t>Significance in Geology</w:t>
      </w:r>
    </w:p>
    <w:p>
      <w:pPr>
        <w:numPr>
          <w:ilvl w:val="2"/>
          <w:numId w:val="900"/>
        </w:numPr>
        <w:spacing w:before="0" w:after="0"/>
      </w:pPr>
      <w:r>
        <w:t>Weathering Pathways</w:t>
      </w:r>
    </w:p>
    <w:p>
      <w:pPr>
        <w:numPr>
          <w:ilvl w:val="2"/>
          <w:numId w:val="900"/>
        </w:numPr>
        <w:spacing w:before="0" w:after="0"/>
      </w:pPr>
      <w:r>
        <w:t>Groundwater Flow</w:t>
      </w:r>
    </w:p>
    <w:p>
      <w:pPr>
        <w:numPr>
          <w:ilvl w:val="1"/>
          <w:numId w:val="900"/>
        </w:numPr>
        <w:spacing w:before="0" w:after="0"/>
      </w:pPr>
      <w:r>
        <w:t>Engineering Considerations</w:t>
      </w:r>
    </w:p>
    <w:p>
      <w:pPr>
        <w:numPr>
          <w:ilvl w:val="2"/>
          <w:numId w:val="900"/>
        </w:numPr>
        <w:spacing w:before="0" w:after="0"/>
      </w:pPr>
      <w:r>
        <w:t>Rock Stability</w:t>
      </w:r>
    </w:p>
    <w:p>
      <w:pPr>
        <w:numPr>
          <w:ilvl w:val="2"/>
          <w:numId w:val="900"/>
        </w:numPr>
        <w:spacing w:before="0" w:after="0"/>
      </w:pPr>
      <w:r>
        <w:t>Foundation Design</w:t>
      </w:r>
    </w:p>
    <w:p>
      <w:pPr>
        <w:pStyle w:val="Heading1"/>
      </w:pPr>
      <w:r>
        <w:t>Earthquakes and Seismology</w:t>
      </w:r>
    </w:p>
    <w:p>
      <w:pPr>
        <w:numPr>
          <w:ilvl w:val="0"/>
          <w:numId w:val="900"/>
        </w:numPr>
        <w:spacing w:before="0" w:after="0"/>
      </w:pPr>
      <w:r>
        <w:t>Causes of Earthquakes</w:t>
      </w:r>
    </w:p>
    <w:p>
      <w:pPr>
        <w:numPr>
          <w:ilvl w:val="1"/>
          <w:numId w:val="900"/>
        </w:numPr>
        <w:spacing w:before="0" w:after="0"/>
      </w:pPr>
      <w:r>
        <w:t>Elastic Rebound Theory</w:t>
      </w:r>
    </w:p>
    <w:p>
      <w:pPr>
        <w:numPr>
          <w:ilvl w:val="2"/>
          <w:numId w:val="900"/>
        </w:numPr>
        <w:spacing w:before="0" w:after="0"/>
      </w:pPr>
      <w:r>
        <w:t>Stress Accumulation</w:t>
      </w:r>
    </w:p>
    <w:p>
      <w:pPr>
        <w:numPr>
          <w:ilvl w:val="2"/>
          <w:numId w:val="900"/>
        </w:numPr>
        <w:spacing w:before="0" w:after="0"/>
      </w:pPr>
      <w:r>
        <w:t>Sudden Release</w:t>
      </w:r>
    </w:p>
    <w:p>
      <w:pPr>
        <w:numPr>
          <w:ilvl w:val="1"/>
          <w:numId w:val="900"/>
        </w:numPr>
        <w:spacing w:before="0" w:after="0"/>
      </w:pPr>
      <w:r>
        <w:t>Fault Types and Earthquakes</w:t>
      </w:r>
    </w:p>
    <w:p>
      <w:pPr>
        <w:numPr>
          <w:ilvl w:val="2"/>
          <w:numId w:val="900"/>
        </w:numPr>
        <w:spacing w:before="0" w:after="0"/>
      </w:pPr>
      <w:r>
        <w:t>Strike-Slip Faults</w:t>
      </w:r>
    </w:p>
    <w:p>
      <w:pPr>
        <w:numPr>
          <w:ilvl w:val="2"/>
          <w:numId w:val="900"/>
        </w:numPr>
        <w:spacing w:before="0" w:after="0"/>
      </w:pPr>
      <w:r>
        <w:t>Thrust Faults</w:t>
      </w:r>
    </w:p>
    <w:p>
      <w:pPr>
        <w:numPr>
          <w:ilvl w:val="2"/>
          <w:numId w:val="900"/>
        </w:numPr>
        <w:spacing w:before="0" w:after="0"/>
      </w:pPr>
      <w:r>
        <w:t>Normal Faults</w:t>
      </w:r>
    </w:p>
    <w:p>
      <w:pPr>
        <w:numPr>
          <w:ilvl w:val="1"/>
          <w:numId w:val="900"/>
        </w:numPr>
        <w:spacing w:before="0" w:after="0"/>
      </w:pPr>
      <w:r>
        <w:t>Fault Creep</w:t>
      </w:r>
    </w:p>
    <w:p>
      <w:pPr>
        <w:numPr>
          <w:ilvl w:val="2"/>
          <w:numId w:val="900"/>
        </w:numPr>
        <w:spacing w:before="0" w:after="0"/>
      </w:pPr>
      <w:r>
        <w:t>Aseismic Slip</w:t>
      </w:r>
    </w:p>
    <w:p>
      <w:pPr>
        <w:numPr>
          <w:ilvl w:val="2"/>
          <w:numId w:val="900"/>
        </w:numPr>
        <w:spacing w:before="0" w:after="0"/>
      </w:pPr>
      <w:r>
        <w:t>Gradual Movement</w:t>
      </w:r>
    </w:p>
    <w:p>
      <w:pPr>
        <w:numPr>
          <w:ilvl w:val="1"/>
          <w:numId w:val="900"/>
        </w:numPr>
        <w:spacing w:before="0" w:after="0"/>
      </w:pPr>
      <w:r>
        <w:t>Human-Induced Earthquakes</w:t>
      </w:r>
    </w:p>
    <w:p>
      <w:pPr>
        <w:numPr>
          <w:ilvl w:val="2"/>
          <w:numId w:val="900"/>
        </w:numPr>
        <w:spacing w:before="0" w:after="0"/>
      </w:pPr>
      <w:r>
        <w:t>Reservoir-Induced Seismicity</w:t>
      </w:r>
    </w:p>
    <w:p>
      <w:pPr>
        <w:numPr>
          <w:ilvl w:val="2"/>
          <w:numId w:val="900"/>
        </w:numPr>
        <w:spacing w:before="0" w:after="0"/>
      </w:pPr>
      <w:r>
        <w:t>Injection Wells</w:t>
      </w:r>
    </w:p>
    <w:p>
      <w:pPr>
        <w:numPr>
          <w:ilvl w:val="2"/>
          <w:numId w:val="900"/>
        </w:numPr>
        <w:spacing w:before="0" w:after="0"/>
      </w:pPr>
      <w:r>
        <w:t>Mining Activities</w:t>
      </w:r>
    </w:p>
    <w:p>
      <w:pPr>
        <w:numPr>
          <w:ilvl w:val="0"/>
          <w:numId w:val="900"/>
        </w:numPr>
        <w:spacing w:before="0" w:after="0"/>
      </w:pPr>
      <w:r>
        <w:t>Seismic Waves</w:t>
      </w:r>
    </w:p>
    <w:p>
      <w:pPr>
        <w:numPr>
          <w:ilvl w:val="1"/>
          <w:numId w:val="900"/>
        </w:numPr>
        <w:spacing w:before="0" w:after="0"/>
      </w:pPr>
      <w:r>
        <w:t>Body Waves</w:t>
      </w:r>
    </w:p>
    <w:p>
      <w:pPr>
        <w:numPr>
          <w:ilvl w:val="2"/>
          <w:numId w:val="900"/>
        </w:numPr>
        <w:spacing w:before="0" w:after="0"/>
      </w:pPr>
      <w:r>
        <w:t>P-waves</w:t>
      </w:r>
    </w:p>
    <w:p>
      <w:pPr>
        <w:numPr>
          <w:ilvl w:val="3"/>
          <w:numId w:val="900"/>
        </w:numPr>
        <w:spacing w:before="0" w:after="0"/>
      </w:pPr>
      <w:r>
        <w:t>Primary Waves</w:t>
      </w:r>
    </w:p>
    <w:p>
      <w:pPr>
        <w:numPr>
          <w:ilvl w:val="3"/>
          <w:numId w:val="900"/>
        </w:numPr>
        <w:spacing w:before="0" w:after="0"/>
      </w:pPr>
      <w:r>
        <w:t>Compressional</w:t>
      </w:r>
    </w:p>
    <w:p>
      <w:pPr>
        <w:numPr>
          <w:ilvl w:val="3"/>
          <w:numId w:val="900"/>
        </w:numPr>
        <w:spacing w:before="0" w:after="0"/>
      </w:pPr>
      <w:r>
        <w:t>Fastest</w:t>
      </w:r>
    </w:p>
    <w:p>
      <w:pPr>
        <w:numPr>
          <w:ilvl w:val="2"/>
          <w:numId w:val="900"/>
        </w:numPr>
        <w:spacing w:before="0" w:after="0"/>
      </w:pPr>
      <w:r>
        <w:t>S-waves</w:t>
      </w:r>
    </w:p>
    <w:p>
      <w:pPr>
        <w:numPr>
          <w:ilvl w:val="3"/>
          <w:numId w:val="900"/>
        </w:numPr>
        <w:spacing w:before="0" w:after="0"/>
      </w:pPr>
      <w:r>
        <w:t>Secondary Waves</w:t>
      </w:r>
    </w:p>
    <w:p>
      <w:pPr>
        <w:numPr>
          <w:ilvl w:val="3"/>
          <w:numId w:val="900"/>
        </w:numPr>
        <w:spacing w:before="0" w:after="0"/>
      </w:pPr>
      <w:r>
        <w:t>Shear</w:t>
      </w:r>
    </w:p>
    <w:p>
      <w:pPr>
        <w:numPr>
          <w:ilvl w:val="3"/>
          <w:numId w:val="900"/>
        </w:numPr>
        <w:spacing w:before="0" w:after="0"/>
      </w:pPr>
      <w:r>
        <w:t>Cannot Travel Through Liquids</w:t>
      </w:r>
    </w:p>
    <w:p>
      <w:pPr>
        <w:numPr>
          <w:ilvl w:val="1"/>
          <w:numId w:val="900"/>
        </w:numPr>
        <w:spacing w:before="0" w:after="0"/>
      </w:pPr>
      <w:r>
        <w:t>Surface Waves</w:t>
      </w:r>
    </w:p>
    <w:p>
      <w:pPr>
        <w:numPr>
          <w:ilvl w:val="2"/>
          <w:numId w:val="900"/>
        </w:numPr>
        <w:spacing w:before="0" w:after="0"/>
      </w:pPr>
      <w:r>
        <w:t>Love Waves</w:t>
      </w:r>
    </w:p>
    <w:p>
      <w:pPr>
        <w:numPr>
          <w:ilvl w:val="3"/>
          <w:numId w:val="900"/>
        </w:numPr>
        <w:spacing w:before="0" w:after="0"/>
      </w:pPr>
      <w:r>
        <w:t>Horizontal Motion</w:t>
      </w:r>
    </w:p>
    <w:p>
      <w:pPr>
        <w:numPr>
          <w:ilvl w:val="2"/>
          <w:numId w:val="900"/>
        </w:numPr>
        <w:spacing w:before="0" w:after="0"/>
      </w:pPr>
      <w:r>
        <w:t>Rayleigh Waves</w:t>
      </w:r>
    </w:p>
    <w:p>
      <w:pPr>
        <w:numPr>
          <w:ilvl w:val="3"/>
          <w:numId w:val="900"/>
        </w:numPr>
        <w:spacing w:before="0" w:after="0"/>
      </w:pPr>
      <w:r>
        <w:t>Elliptical Motion</w:t>
      </w:r>
    </w:p>
    <w:p>
      <w:pPr>
        <w:numPr>
          <w:ilvl w:val="1"/>
          <w:numId w:val="900"/>
        </w:numPr>
        <w:spacing w:before="0" w:after="0"/>
      </w:pPr>
      <w:r>
        <w:t>Wave Propagation and Effects</w:t>
      </w:r>
    </w:p>
    <w:p>
      <w:pPr>
        <w:numPr>
          <w:ilvl w:val="2"/>
          <w:numId w:val="900"/>
        </w:numPr>
        <w:spacing w:before="0" w:after="0"/>
      </w:pPr>
      <w:r>
        <w:t>Velocity Changes</w:t>
      </w:r>
    </w:p>
    <w:p>
      <w:pPr>
        <w:numPr>
          <w:ilvl w:val="2"/>
          <w:numId w:val="900"/>
        </w:numPr>
        <w:spacing w:before="0" w:after="0"/>
      </w:pPr>
      <w:r>
        <w:t>Attenuation</w:t>
      </w:r>
    </w:p>
    <w:p>
      <w:pPr>
        <w:numPr>
          <w:ilvl w:val="2"/>
          <w:numId w:val="900"/>
        </w:numPr>
        <w:spacing w:before="0" w:after="0"/>
      </w:pPr>
      <w:r>
        <w:t>Amplification</w:t>
      </w:r>
    </w:p>
    <w:p>
      <w:pPr>
        <w:numPr>
          <w:ilvl w:val="0"/>
          <w:numId w:val="900"/>
        </w:numPr>
        <w:spacing w:before="0" w:after="0"/>
      </w:pPr>
      <w:r>
        <w:t>Locating an Epicenter</w:t>
      </w:r>
    </w:p>
    <w:p>
      <w:pPr>
        <w:numPr>
          <w:ilvl w:val="1"/>
          <w:numId w:val="900"/>
        </w:numPr>
        <w:spacing w:before="0" w:after="0"/>
      </w:pPr>
      <w:r>
        <w:t>Triangulation Method</w:t>
      </w:r>
    </w:p>
    <w:p>
      <w:pPr>
        <w:numPr>
          <w:ilvl w:val="2"/>
          <w:numId w:val="900"/>
        </w:numPr>
        <w:spacing w:before="0" w:after="0"/>
      </w:pPr>
      <w:r>
        <w:t>Travel Time Differences</w:t>
      </w:r>
    </w:p>
    <w:p>
      <w:pPr>
        <w:numPr>
          <w:ilvl w:val="2"/>
          <w:numId w:val="900"/>
        </w:numPr>
        <w:spacing w:before="0" w:after="0"/>
      </w:pPr>
      <w:r>
        <w:t>Distance Calculations</w:t>
      </w:r>
    </w:p>
    <w:p>
      <w:pPr>
        <w:numPr>
          <w:ilvl w:val="1"/>
          <w:numId w:val="900"/>
        </w:numPr>
        <w:spacing w:before="0" w:after="0"/>
      </w:pPr>
      <w:r>
        <w:t>Seismograph Networks</w:t>
      </w:r>
    </w:p>
    <w:p>
      <w:pPr>
        <w:numPr>
          <w:ilvl w:val="2"/>
          <w:numId w:val="900"/>
        </w:numPr>
        <w:spacing w:before="0" w:after="0"/>
      </w:pPr>
      <w:r>
        <w:t>Global Networks</w:t>
      </w:r>
    </w:p>
    <w:p>
      <w:pPr>
        <w:numPr>
          <w:ilvl w:val="2"/>
          <w:numId w:val="900"/>
        </w:numPr>
        <w:spacing w:before="0" w:after="0"/>
      </w:pPr>
      <w:r>
        <w:t>Regional Networks</w:t>
      </w:r>
    </w:p>
    <w:p>
      <w:pPr>
        <w:numPr>
          <w:ilvl w:val="1"/>
          <w:numId w:val="900"/>
        </w:numPr>
        <w:spacing w:before="0" w:after="0"/>
      </w:pPr>
      <w:r>
        <w:t>Hypocenter Determination</w:t>
      </w:r>
    </w:p>
    <w:p>
      <w:pPr>
        <w:numPr>
          <w:ilvl w:val="2"/>
          <w:numId w:val="900"/>
        </w:numPr>
        <w:spacing w:before="0" w:after="0"/>
      </w:pPr>
      <w:r>
        <w:t>Focal Depth</w:t>
      </w:r>
    </w:p>
    <w:p>
      <w:pPr>
        <w:numPr>
          <w:ilvl w:val="0"/>
          <w:numId w:val="900"/>
        </w:numPr>
        <w:spacing w:before="0" w:after="0"/>
      </w:pPr>
      <w:r>
        <w:t>Measuring Earthquakes</w:t>
      </w:r>
    </w:p>
    <w:p>
      <w:pPr>
        <w:numPr>
          <w:ilvl w:val="1"/>
          <w:numId w:val="900"/>
        </w:numPr>
        <w:spacing w:before="0" w:after="0"/>
      </w:pPr>
      <w:r>
        <w:t>Intensity</w:t>
      </w:r>
    </w:p>
    <w:p>
      <w:pPr>
        <w:numPr>
          <w:ilvl w:val="2"/>
          <w:numId w:val="900"/>
        </w:numPr>
        <w:spacing w:before="0" w:after="0"/>
      </w:pPr>
      <w:r>
        <w:t>Modified Mercalli Scale</w:t>
      </w:r>
    </w:p>
    <w:p>
      <w:pPr>
        <w:numPr>
          <w:ilvl w:val="2"/>
          <w:numId w:val="900"/>
        </w:numPr>
        <w:spacing w:before="0" w:after="0"/>
      </w:pPr>
      <w:r>
        <w:t>Damage Assessment</w:t>
      </w:r>
    </w:p>
    <w:p>
      <w:pPr>
        <w:numPr>
          <w:ilvl w:val="2"/>
          <w:numId w:val="900"/>
        </w:numPr>
        <w:spacing w:before="0" w:after="0"/>
      </w:pPr>
      <w:r>
        <w:t>Subjective Measure</w:t>
      </w:r>
    </w:p>
    <w:p>
      <w:pPr>
        <w:numPr>
          <w:ilvl w:val="1"/>
          <w:numId w:val="900"/>
        </w:numPr>
        <w:spacing w:before="0" w:after="0"/>
      </w:pPr>
      <w:r>
        <w:t>Magnitude</w:t>
      </w:r>
    </w:p>
    <w:p>
      <w:pPr>
        <w:numPr>
          <w:ilvl w:val="2"/>
          <w:numId w:val="900"/>
        </w:numPr>
        <w:spacing w:before="0" w:after="0"/>
      </w:pPr>
      <w:r>
        <w:t>Richter Scale</w:t>
      </w:r>
    </w:p>
    <w:p>
      <w:pPr>
        <w:numPr>
          <w:ilvl w:val="3"/>
          <w:numId w:val="900"/>
        </w:numPr>
        <w:spacing w:before="0" w:after="0"/>
      </w:pPr>
      <w:r>
        <w:t>Local Magnitude</w:t>
      </w:r>
    </w:p>
    <w:p>
      <w:pPr>
        <w:numPr>
          <w:ilvl w:val="3"/>
          <w:numId w:val="900"/>
        </w:numPr>
        <w:spacing w:before="0" w:after="0"/>
      </w:pPr>
      <w:r>
        <w:t>Logarithmic Scale</w:t>
      </w:r>
    </w:p>
    <w:p>
      <w:pPr>
        <w:numPr>
          <w:ilvl w:val="2"/>
          <w:numId w:val="900"/>
        </w:numPr>
        <w:spacing w:before="0" w:after="0"/>
      </w:pPr>
      <w:r>
        <w:t>Moment Magnitude Scale</w:t>
      </w:r>
    </w:p>
    <w:p>
      <w:pPr>
        <w:numPr>
          <w:ilvl w:val="3"/>
          <w:numId w:val="900"/>
        </w:numPr>
        <w:spacing w:before="0" w:after="0"/>
      </w:pPr>
      <w:r>
        <w:t>Energy Release</w:t>
      </w:r>
    </w:p>
    <w:p>
      <w:pPr>
        <w:numPr>
          <w:ilvl w:val="3"/>
          <w:numId w:val="900"/>
        </w:numPr>
        <w:spacing w:before="0" w:after="0"/>
      </w:pPr>
      <w:r>
        <w:t>Most Accurate</w:t>
      </w:r>
    </w:p>
    <w:p>
      <w:pPr>
        <w:numPr>
          <w:ilvl w:val="2"/>
          <w:numId w:val="900"/>
        </w:numPr>
        <w:spacing w:before="0" w:after="0"/>
      </w:pPr>
      <w:r>
        <w:t>Other Magnitude Scales</w:t>
      </w:r>
    </w:p>
    <w:p>
      <w:pPr>
        <w:numPr>
          <w:ilvl w:val="1"/>
          <w:numId w:val="900"/>
        </w:numPr>
        <w:spacing w:before="0" w:after="0"/>
      </w:pPr>
      <w:r>
        <w:t>Comparison of Scales</w:t>
      </w:r>
    </w:p>
    <w:p>
      <w:pPr>
        <w:numPr>
          <w:ilvl w:val="2"/>
          <w:numId w:val="900"/>
        </w:numPr>
        <w:spacing w:before="0" w:after="0"/>
      </w:pPr>
      <w:r>
        <w:t>Intensity vs. Magnitude</w:t>
      </w:r>
    </w:p>
    <w:p>
      <w:pPr>
        <w:numPr>
          <w:ilvl w:val="0"/>
          <w:numId w:val="900"/>
        </w:numPr>
        <w:spacing w:before="0" w:after="0"/>
      </w:pPr>
      <w:r>
        <w:t>Earthquake Destruction</w:t>
      </w:r>
    </w:p>
    <w:p>
      <w:pPr>
        <w:numPr>
          <w:ilvl w:val="1"/>
          <w:numId w:val="900"/>
        </w:numPr>
        <w:spacing w:before="0" w:after="0"/>
      </w:pPr>
      <w:r>
        <w:t>Ground Shaking</w:t>
      </w:r>
    </w:p>
    <w:p>
      <w:pPr>
        <w:numPr>
          <w:ilvl w:val="2"/>
          <w:numId w:val="900"/>
        </w:numPr>
        <w:spacing w:before="0" w:after="0"/>
      </w:pPr>
      <w:r>
        <w:t>Primary Cause of Damage</w:t>
      </w:r>
    </w:p>
    <w:p>
      <w:pPr>
        <w:numPr>
          <w:ilvl w:val="2"/>
          <w:numId w:val="900"/>
        </w:numPr>
        <w:spacing w:before="0" w:after="0"/>
      </w:pPr>
      <w:r>
        <w:t>Duration and Amplitude</w:t>
      </w:r>
    </w:p>
    <w:p>
      <w:pPr>
        <w:numPr>
          <w:ilvl w:val="1"/>
          <w:numId w:val="900"/>
        </w:numPr>
        <w:spacing w:before="0" w:after="0"/>
      </w:pPr>
      <w:r>
        <w:t>Liquefaction</w:t>
      </w:r>
    </w:p>
    <w:p>
      <w:pPr>
        <w:numPr>
          <w:ilvl w:val="2"/>
          <w:numId w:val="900"/>
        </w:numPr>
        <w:spacing w:before="0" w:after="0"/>
      </w:pPr>
      <w:r>
        <w:t>Saturated Sediments</w:t>
      </w:r>
    </w:p>
    <w:p>
      <w:pPr>
        <w:numPr>
          <w:ilvl w:val="2"/>
          <w:numId w:val="900"/>
        </w:numPr>
        <w:spacing w:before="0" w:after="0"/>
      </w:pPr>
      <w:r>
        <w:t>Loss of Strength</w:t>
      </w:r>
    </w:p>
    <w:p>
      <w:pPr>
        <w:numPr>
          <w:ilvl w:val="1"/>
          <w:numId w:val="900"/>
        </w:numPr>
        <w:spacing w:before="0" w:after="0"/>
      </w:pPr>
      <w:r>
        <w:t>Landslides</w:t>
      </w:r>
    </w:p>
    <w:p>
      <w:pPr>
        <w:numPr>
          <w:ilvl w:val="2"/>
          <w:numId w:val="900"/>
        </w:numPr>
        <w:spacing w:before="0" w:after="0"/>
      </w:pPr>
      <w:r>
        <w:t>Slope Instability</w:t>
      </w:r>
    </w:p>
    <w:p>
      <w:pPr>
        <w:numPr>
          <w:ilvl w:val="2"/>
          <w:numId w:val="900"/>
        </w:numPr>
        <w:spacing w:before="0" w:after="0"/>
      </w:pPr>
      <w:r>
        <w:t>Secondary Effects</w:t>
      </w:r>
    </w:p>
    <w:p>
      <w:pPr>
        <w:numPr>
          <w:ilvl w:val="1"/>
          <w:numId w:val="900"/>
        </w:numPr>
        <w:spacing w:before="0" w:after="0"/>
      </w:pPr>
      <w:r>
        <w:t>Tsunamis</w:t>
      </w:r>
    </w:p>
    <w:p>
      <w:pPr>
        <w:numPr>
          <w:ilvl w:val="2"/>
          <w:numId w:val="900"/>
        </w:numPr>
        <w:spacing w:before="0" w:after="0"/>
      </w:pPr>
      <w:r>
        <w:t>Submarine Earthquakes</w:t>
      </w:r>
    </w:p>
    <w:p>
      <w:pPr>
        <w:numPr>
          <w:ilvl w:val="2"/>
          <w:numId w:val="900"/>
        </w:numPr>
        <w:spacing w:before="0" w:after="0"/>
      </w:pPr>
      <w:r>
        <w:t>Wave Propagation</w:t>
      </w:r>
    </w:p>
    <w:p>
      <w:pPr>
        <w:numPr>
          <w:ilvl w:val="1"/>
          <w:numId w:val="900"/>
        </w:numPr>
        <w:spacing w:before="0" w:after="0"/>
      </w:pPr>
      <w:r>
        <w:t>Structural Damage</w:t>
      </w:r>
    </w:p>
    <w:p>
      <w:pPr>
        <w:numPr>
          <w:ilvl w:val="2"/>
          <w:numId w:val="900"/>
        </w:numPr>
        <w:spacing w:before="0" w:after="0"/>
      </w:pPr>
      <w:r>
        <w:t>Building Collapse</w:t>
      </w:r>
    </w:p>
    <w:p>
      <w:pPr>
        <w:numPr>
          <w:ilvl w:val="2"/>
          <w:numId w:val="900"/>
        </w:numPr>
        <w:spacing w:before="0" w:after="0"/>
      </w:pPr>
      <w:r>
        <w:t>Infrastructure Failure</w:t>
      </w:r>
    </w:p>
    <w:p>
      <w:pPr>
        <w:numPr>
          <w:ilvl w:val="1"/>
          <w:numId w:val="900"/>
        </w:numPr>
        <w:spacing w:before="0" w:after="0"/>
      </w:pPr>
      <w:r>
        <w:t>Fires</w:t>
      </w:r>
    </w:p>
    <w:p>
      <w:pPr>
        <w:numPr>
          <w:ilvl w:val="2"/>
          <w:numId w:val="900"/>
        </w:numPr>
        <w:spacing w:before="0" w:after="0"/>
      </w:pPr>
      <w:r>
        <w:t>Gas Line Ruptures</w:t>
      </w:r>
    </w:p>
    <w:p>
      <w:pPr>
        <w:numPr>
          <w:ilvl w:val="2"/>
          <w:numId w:val="900"/>
        </w:numPr>
        <w:spacing w:before="0" w:after="0"/>
      </w:pPr>
      <w:r>
        <w:t>Electrical Failures</w:t>
      </w:r>
    </w:p>
    <w:p>
      <w:pPr>
        <w:numPr>
          <w:ilvl w:val="0"/>
          <w:numId w:val="900"/>
        </w:numPr>
        <w:spacing w:before="0" w:after="0"/>
      </w:pPr>
      <w:r>
        <w:t>Earthquake Prediction</w:t>
      </w:r>
    </w:p>
    <w:p>
      <w:pPr>
        <w:numPr>
          <w:ilvl w:val="1"/>
          <w:numId w:val="900"/>
        </w:numPr>
        <w:spacing w:before="0" w:after="0"/>
      </w:pPr>
      <w:r>
        <w:t>Short-Term Prediction</w:t>
      </w:r>
    </w:p>
    <w:p>
      <w:pPr>
        <w:numPr>
          <w:ilvl w:val="2"/>
          <w:numId w:val="900"/>
        </w:numPr>
        <w:spacing w:before="0" w:after="0"/>
      </w:pPr>
      <w:r>
        <w:t>Precursory Phenomena</w:t>
      </w:r>
    </w:p>
    <w:p>
      <w:pPr>
        <w:numPr>
          <w:ilvl w:val="2"/>
          <w:numId w:val="900"/>
        </w:numPr>
        <w:spacing w:before="0" w:after="0"/>
      </w:pPr>
      <w:r>
        <w:t>Current Limitations</w:t>
      </w:r>
    </w:p>
    <w:p>
      <w:pPr>
        <w:numPr>
          <w:ilvl w:val="1"/>
          <w:numId w:val="900"/>
        </w:numPr>
        <w:spacing w:before="0" w:after="0"/>
      </w:pPr>
      <w:r>
        <w:t>Long-Term Forecasting</w:t>
      </w:r>
    </w:p>
    <w:p>
      <w:pPr>
        <w:numPr>
          <w:ilvl w:val="2"/>
          <w:numId w:val="900"/>
        </w:numPr>
        <w:spacing w:before="0" w:after="0"/>
      </w:pPr>
      <w:r>
        <w:t>Seismic Hazard Maps</w:t>
      </w:r>
    </w:p>
    <w:p>
      <w:pPr>
        <w:numPr>
          <w:ilvl w:val="2"/>
          <w:numId w:val="900"/>
        </w:numPr>
        <w:spacing w:before="0" w:after="0"/>
      </w:pPr>
      <w:r>
        <w:t>Probability Estimates</w:t>
      </w:r>
    </w:p>
    <w:p>
      <w:pPr>
        <w:numPr>
          <w:ilvl w:val="1"/>
          <w:numId w:val="900"/>
        </w:numPr>
        <w:spacing w:before="0" w:after="0"/>
      </w:pPr>
      <w:r>
        <w:t>Seismic Hazard Assessment</w:t>
      </w:r>
    </w:p>
    <w:p>
      <w:pPr>
        <w:numPr>
          <w:ilvl w:val="2"/>
          <w:numId w:val="900"/>
        </w:numPr>
        <w:spacing w:before="0" w:after="0"/>
      </w:pPr>
      <w:r>
        <w:t>Ground Motion Prediction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1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Real-Time Detection</w:t>
      </w:r>
    </w:p>
    <w:p>
      <w:pPr>
        <w:numPr>
          <w:ilvl w:val="2"/>
          <w:numId w:val="900"/>
        </w:numPr>
        <w:spacing w:before="0" w:after="0"/>
      </w:pPr>
      <w:r>
        <w:t>Automated Responses</w:t>
      </w:r>
    </w:p>
    <w:p>
      <w:pPr>
        <w:numPr>
          <w:ilvl w:val="0"/>
          <w:numId w:val="900"/>
        </w:numPr>
        <w:spacing w:before="0" w:after="0"/>
      </w:pPr>
      <w:r>
        <w:t>Earthquake Preparedness and Mitigation</w:t>
      </w:r>
    </w:p>
    <w:p>
      <w:pPr>
        <w:numPr>
          <w:ilvl w:val="1"/>
          <w:numId w:val="900"/>
        </w:numPr>
        <w:spacing w:before="0" w:after="0"/>
      </w:pPr>
      <w:r>
        <w:t>Building Codes</w:t>
      </w:r>
    </w:p>
    <w:p>
      <w:pPr>
        <w:numPr>
          <w:ilvl w:val="2"/>
          <w:numId w:val="900"/>
        </w:numPr>
        <w:spacing w:before="0" w:after="0"/>
      </w:pPr>
      <w:r>
        <w:t>Seismic Design</w:t>
      </w:r>
    </w:p>
    <w:p>
      <w:pPr>
        <w:numPr>
          <w:ilvl w:val="2"/>
          <w:numId w:val="900"/>
        </w:numPr>
        <w:spacing w:before="0" w:after="0"/>
      </w:pPr>
      <w:r>
        <w:t>Retrofitting</w:t>
      </w:r>
    </w:p>
    <w:p>
      <w:pPr>
        <w:numPr>
          <w:ilvl w:val="1"/>
          <w:numId w:val="900"/>
        </w:numPr>
        <w:spacing w:before="0" w:after="0"/>
      </w:pPr>
      <w:r>
        <w:t>Emergency Planning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Public Education</w:t>
      </w:r>
    </w:p>
    <w:p>
      <w:pPr>
        <w:numPr>
          <w:ilvl w:val="1"/>
          <w:numId w:val="900"/>
        </w:numPr>
        <w:spacing w:before="0" w:after="0"/>
      </w:pPr>
      <w:r>
        <w:t>Land-Use Planning</w:t>
      </w:r>
    </w:p>
    <w:p>
      <w:pPr>
        <w:numPr>
          <w:ilvl w:val="2"/>
          <w:numId w:val="900"/>
        </w:numPr>
        <w:spacing w:before="0" w:after="0"/>
      </w:pPr>
      <w:r>
        <w:t>Fault Zone Regulations</w:t>
      </w:r>
    </w:p>
    <w:p>
      <w:pPr>
        <w:numPr>
          <w:ilvl w:val="2"/>
          <w:numId w:val="900"/>
        </w:numPr>
        <w:spacing w:before="0" w:after="0"/>
      </w:pPr>
      <w:r>
        <w:t>Hazard Mapping</w:t>
      </w:r>
    </w:p>
    <w:p>
      <w:pPr>
        <w:pStyle w:val="Heading1"/>
      </w:pPr>
      <w:r>
        <w:t>Volcanism</w:t>
      </w:r>
    </w:p>
    <w:p>
      <w:pPr>
        <w:numPr>
          <w:ilvl w:val="0"/>
          <w:numId w:val="900"/>
        </w:numPr>
        <w:spacing w:before="0" w:after="0"/>
      </w:pPr>
      <w:r>
        <w:t>Volcanic Settings</w:t>
      </w:r>
    </w:p>
    <w:p>
      <w:pPr>
        <w:numPr>
          <w:ilvl w:val="1"/>
          <w:numId w:val="900"/>
        </w:numPr>
        <w:spacing w:before="0" w:after="0"/>
      </w:pPr>
      <w:r>
        <w:t>Convergent Plate Boundaries</w:t>
      </w:r>
    </w:p>
    <w:p>
      <w:pPr>
        <w:numPr>
          <w:ilvl w:val="2"/>
          <w:numId w:val="900"/>
        </w:numPr>
        <w:spacing w:before="0" w:after="0"/>
      </w:pPr>
      <w:r>
        <w:t>Subduction Zones</w:t>
      </w:r>
    </w:p>
    <w:p>
      <w:pPr>
        <w:numPr>
          <w:ilvl w:val="3"/>
          <w:numId w:val="900"/>
        </w:numPr>
        <w:spacing w:before="0" w:after="0"/>
      </w:pPr>
      <w:r>
        <w:t>Oceanic-Continental</w:t>
      </w:r>
    </w:p>
    <w:p>
      <w:pPr>
        <w:numPr>
          <w:ilvl w:val="3"/>
          <w:numId w:val="900"/>
        </w:numPr>
        <w:spacing w:before="0" w:after="0"/>
      </w:pPr>
      <w:r>
        <w:t>Oceanic-Oceanic</w:t>
      </w:r>
    </w:p>
    <w:p>
      <w:pPr>
        <w:numPr>
          <w:ilvl w:val="2"/>
          <w:numId w:val="900"/>
        </w:numPr>
        <w:spacing w:before="0" w:after="0"/>
      </w:pPr>
      <w:r>
        <w:t>Ring of Fire</w:t>
      </w:r>
    </w:p>
    <w:p>
      <w:pPr>
        <w:numPr>
          <w:ilvl w:val="3"/>
          <w:numId w:val="900"/>
        </w:numPr>
        <w:spacing w:before="0" w:after="0"/>
      </w:pPr>
      <w:r>
        <w:t>Pacific Rim Volcanism</w:t>
      </w:r>
    </w:p>
    <w:p>
      <w:pPr>
        <w:numPr>
          <w:ilvl w:val="1"/>
          <w:numId w:val="900"/>
        </w:numPr>
        <w:spacing w:before="0" w:after="0"/>
      </w:pPr>
      <w:r>
        <w:t>Divergent Plate Boundaries</w:t>
      </w:r>
    </w:p>
    <w:p>
      <w:pPr>
        <w:numPr>
          <w:ilvl w:val="2"/>
          <w:numId w:val="900"/>
        </w:numPr>
        <w:spacing w:before="0" w:after="0"/>
      </w:pPr>
      <w:r>
        <w:t>Mid-Ocean Ridges</w:t>
      </w:r>
    </w:p>
    <w:p>
      <w:pPr>
        <w:numPr>
          <w:ilvl w:val="3"/>
          <w:numId w:val="900"/>
        </w:numPr>
        <w:spacing w:before="0" w:after="0"/>
      </w:pPr>
      <w:r>
        <w:t>Submarine Volcanism</w:t>
      </w:r>
    </w:p>
    <w:p>
      <w:pPr>
        <w:numPr>
          <w:ilvl w:val="2"/>
          <w:numId w:val="900"/>
        </w:numPr>
        <w:spacing w:before="0" w:after="0"/>
      </w:pPr>
      <w:r>
        <w:t>Continental Rifts</w:t>
      </w:r>
    </w:p>
    <w:p>
      <w:pPr>
        <w:numPr>
          <w:ilvl w:val="3"/>
          <w:numId w:val="900"/>
        </w:numPr>
        <w:spacing w:before="0" w:after="0"/>
      </w:pPr>
      <w:r>
        <w:t>East African Rift</w:t>
      </w:r>
    </w:p>
    <w:p>
      <w:pPr>
        <w:numPr>
          <w:ilvl w:val="1"/>
          <w:numId w:val="900"/>
        </w:numPr>
        <w:spacing w:before="0" w:after="0"/>
      </w:pPr>
      <w:r>
        <w:t>Intraplate Volcanism</w:t>
      </w:r>
    </w:p>
    <w:p>
      <w:pPr>
        <w:numPr>
          <w:ilvl w:val="2"/>
          <w:numId w:val="900"/>
        </w:numPr>
        <w:spacing w:before="0" w:after="0"/>
      </w:pPr>
      <w:r>
        <w:t>Hot Spots</w:t>
      </w:r>
    </w:p>
    <w:p>
      <w:pPr>
        <w:numPr>
          <w:ilvl w:val="3"/>
          <w:numId w:val="900"/>
        </w:numPr>
        <w:spacing w:before="0" w:after="0"/>
      </w:pPr>
      <w:r>
        <w:t>Mantle Plumes</w:t>
      </w:r>
    </w:p>
    <w:p>
      <w:pPr>
        <w:numPr>
          <w:ilvl w:val="3"/>
          <w:numId w:val="900"/>
        </w:numPr>
        <w:spacing w:before="0" w:after="0"/>
      </w:pPr>
      <w:r>
        <w:t>Hawaiian Islands</w:t>
      </w:r>
    </w:p>
    <w:p>
      <w:pPr>
        <w:numPr>
          <w:ilvl w:val="2"/>
          <w:numId w:val="900"/>
        </w:numPr>
        <w:spacing w:before="0" w:after="0"/>
      </w:pPr>
      <w:r>
        <w:t>Continental Hot Spots</w:t>
      </w:r>
    </w:p>
    <w:p>
      <w:pPr>
        <w:numPr>
          <w:ilvl w:val="3"/>
          <w:numId w:val="900"/>
        </w:numPr>
        <w:spacing w:before="0" w:after="0"/>
      </w:pPr>
      <w:r>
        <w:t>Yellowstone</w:t>
      </w:r>
    </w:p>
    <w:p>
      <w:pPr>
        <w:numPr>
          <w:ilvl w:val="0"/>
          <w:numId w:val="900"/>
        </w:numPr>
        <w:spacing w:before="0" w:after="0"/>
      </w:pPr>
      <w:r>
        <w:t>Nature of Volcanic Eruptions</w:t>
      </w:r>
    </w:p>
    <w:p>
      <w:pPr>
        <w:numPr>
          <w:ilvl w:val="1"/>
          <w:numId w:val="900"/>
        </w:numPr>
        <w:spacing w:before="0" w:after="0"/>
      </w:pPr>
      <w:r>
        <w:t>Role of Magma Composition</w:t>
      </w:r>
    </w:p>
    <w:p>
      <w:pPr>
        <w:numPr>
          <w:ilvl w:val="2"/>
          <w:numId w:val="900"/>
        </w:numPr>
        <w:spacing w:before="0" w:after="0"/>
      </w:pPr>
      <w:r>
        <w:t>Silica Content Effects</w:t>
      </w:r>
    </w:p>
    <w:p>
      <w:pPr>
        <w:numPr>
          <w:ilvl w:val="2"/>
          <w:numId w:val="900"/>
        </w:numPr>
        <w:spacing w:before="0" w:after="0"/>
      </w:pPr>
      <w:r>
        <w:t>Viscosity Control</w:t>
      </w:r>
    </w:p>
    <w:p>
      <w:pPr>
        <w:numPr>
          <w:ilvl w:val="1"/>
          <w:numId w:val="900"/>
        </w:numPr>
        <w:spacing w:before="0" w:after="0"/>
      </w:pPr>
      <w:r>
        <w:t>Influence of Temperature</w:t>
      </w:r>
    </w:p>
    <w:p>
      <w:pPr>
        <w:numPr>
          <w:ilvl w:val="2"/>
          <w:numId w:val="900"/>
        </w:numPr>
        <w:spacing w:before="0" w:after="0"/>
      </w:pPr>
      <w:r>
        <w:t>High Temperature Magmas</w:t>
      </w:r>
    </w:p>
    <w:p>
      <w:pPr>
        <w:numPr>
          <w:ilvl w:val="2"/>
          <w:numId w:val="900"/>
        </w:numPr>
        <w:spacing w:before="0" w:after="0"/>
      </w:pPr>
      <w:r>
        <w:t>Low Temperature Magmas</w:t>
      </w:r>
    </w:p>
    <w:p>
      <w:pPr>
        <w:numPr>
          <w:ilvl w:val="1"/>
          <w:numId w:val="900"/>
        </w:numPr>
        <w:spacing w:before="0" w:after="0"/>
      </w:pPr>
      <w:r>
        <w:t>Gas Content and Eruption Style</w:t>
      </w:r>
    </w:p>
    <w:p>
      <w:pPr>
        <w:numPr>
          <w:ilvl w:val="2"/>
          <w:numId w:val="900"/>
        </w:numPr>
        <w:spacing w:before="0" w:after="0"/>
      </w:pPr>
      <w:r>
        <w:t>Volatile Components</w:t>
      </w:r>
    </w:p>
    <w:p>
      <w:pPr>
        <w:numPr>
          <w:ilvl w:val="2"/>
          <w:numId w:val="900"/>
        </w:numPr>
        <w:spacing w:before="0" w:after="0"/>
      </w:pPr>
      <w:r>
        <w:t>Degassing Processes</w:t>
      </w:r>
    </w:p>
    <w:p>
      <w:pPr>
        <w:numPr>
          <w:ilvl w:val="1"/>
          <w:numId w:val="900"/>
        </w:numPr>
        <w:spacing w:before="0" w:after="0"/>
      </w:pPr>
      <w:r>
        <w:t>Explosive vs. Effusive Eruptions</w:t>
      </w:r>
    </w:p>
    <w:p>
      <w:pPr>
        <w:numPr>
          <w:ilvl w:val="2"/>
          <w:numId w:val="900"/>
        </w:numPr>
        <w:spacing w:before="0" w:after="0"/>
      </w:pPr>
      <w:r>
        <w:t>Factors Controlling Style</w:t>
      </w:r>
    </w:p>
    <w:p>
      <w:pPr>
        <w:numPr>
          <w:ilvl w:val="2"/>
          <w:numId w:val="900"/>
        </w:numPr>
        <w:spacing w:before="0" w:after="0"/>
      </w:pPr>
      <w:r>
        <w:t>Volcanic Explosivity Index</w:t>
      </w:r>
    </w:p>
    <w:p>
      <w:pPr>
        <w:numPr>
          <w:ilvl w:val="0"/>
          <w:numId w:val="900"/>
        </w:numPr>
        <w:spacing w:before="0" w:after="0"/>
      </w:pPr>
      <w:r>
        <w:t>Materials Extruded During an Eruption</w:t>
      </w:r>
    </w:p>
    <w:p>
      <w:pPr>
        <w:numPr>
          <w:ilvl w:val="1"/>
          <w:numId w:val="900"/>
        </w:numPr>
        <w:spacing w:before="0" w:after="0"/>
      </w:pPr>
      <w:r>
        <w:t>Lava Flows</w:t>
      </w:r>
    </w:p>
    <w:p>
      <w:pPr>
        <w:numPr>
          <w:ilvl w:val="2"/>
          <w:numId w:val="900"/>
        </w:numPr>
        <w:spacing w:before="0" w:after="0"/>
      </w:pPr>
      <w:r>
        <w:t>Pahoehoe</w:t>
      </w:r>
    </w:p>
    <w:p>
      <w:pPr>
        <w:numPr>
          <w:ilvl w:val="3"/>
          <w:numId w:val="900"/>
        </w:numPr>
        <w:spacing w:before="0" w:after="0"/>
      </w:pPr>
      <w:r>
        <w:t>Ropy Texture</w:t>
      </w:r>
    </w:p>
    <w:p>
      <w:pPr>
        <w:numPr>
          <w:ilvl w:val="3"/>
          <w:numId w:val="900"/>
        </w:numPr>
        <w:spacing w:before="0" w:after="0"/>
      </w:pPr>
      <w:r>
        <w:t>Low Viscosity</w:t>
      </w:r>
    </w:p>
    <w:p>
      <w:pPr>
        <w:numPr>
          <w:ilvl w:val="2"/>
          <w:numId w:val="900"/>
        </w:numPr>
        <w:spacing w:before="0" w:after="0"/>
      </w:pPr>
      <w:r>
        <w:t>Aa</w:t>
      </w:r>
    </w:p>
    <w:p>
      <w:pPr>
        <w:numPr>
          <w:ilvl w:val="3"/>
          <w:numId w:val="900"/>
        </w:numPr>
        <w:spacing w:before="0" w:after="0"/>
      </w:pPr>
      <w:r>
        <w:t>Blocky Texture</w:t>
      </w:r>
    </w:p>
    <w:p>
      <w:pPr>
        <w:numPr>
          <w:ilvl w:val="3"/>
          <w:numId w:val="900"/>
        </w:numPr>
        <w:spacing w:before="0" w:after="0"/>
      </w:pPr>
      <w:r>
        <w:t>Higher Viscosity</w:t>
      </w:r>
    </w:p>
    <w:p>
      <w:pPr>
        <w:numPr>
          <w:ilvl w:val="2"/>
          <w:numId w:val="900"/>
        </w:numPr>
        <w:spacing w:before="0" w:after="0"/>
      </w:pPr>
      <w:r>
        <w:t>Block Lava</w:t>
      </w:r>
    </w:p>
    <w:p>
      <w:pPr>
        <w:numPr>
          <w:ilvl w:val="3"/>
          <w:numId w:val="900"/>
        </w:numPr>
        <w:spacing w:before="0" w:after="0"/>
      </w:pPr>
      <w:r>
        <w:t>Viscous Flows</w:t>
      </w:r>
    </w:p>
    <w:p>
      <w:pPr>
        <w:numPr>
          <w:ilvl w:val="2"/>
          <w:numId w:val="900"/>
        </w:numPr>
        <w:spacing w:before="0" w:after="0"/>
      </w:pPr>
      <w:r>
        <w:t>Pillow Lava</w:t>
      </w:r>
    </w:p>
    <w:p>
      <w:pPr>
        <w:numPr>
          <w:ilvl w:val="3"/>
          <w:numId w:val="900"/>
        </w:numPr>
        <w:spacing w:before="0" w:after="0"/>
      </w:pPr>
      <w:r>
        <w:t>Submarine Eruptions</w:t>
      </w:r>
    </w:p>
    <w:p>
      <w:pPr>
        <w:numPr>
          <w:ilvl w:val="1"/>
          <w:numId w:val="900"/>
        </w:numPr>
        <w:spacing w:before="0" w:after="0"/>
      </w:pPr>
      <w:r>
        <w:t>Gases</w:t>
      </w:r>
    </w:p>
    <w:p>
      <w:pPr>
        <w:numPr>
          <w:ilvl w:val="2"/>
          <w:numId w:val="900"/>
        </w:numPr>
        <w:spacing w:before="0" w:after="0"/>
      </w:pPr>
      <w:r>
        <w:t>Water Vapor</w:t>
      </w:r>
    </w:p>
    <w:p>
      <w:pPr>
        <w:numPr>
          <w:ilvl w:val="3"/>
          <w:numId w:val="900"/>
        </w:numPr>
        <w:spacing w:before="0" w:after="0"/>
      </w:pPr>
      <w:r>
        <w:t>Most Abundant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Greenhouse Gas</w:t>
      </w:r>
    </w:p>
    <w:p>
      <w:pPr>
        <w:numPr>
          <w:ilvl w:val="2"/>
          <w:numId w:val="900"/>
        </w:numPr>
        <w:spacing w:before="0" w:after="0"/>
      </w:pPr>
      <w:r>
        <w:t>Sulfur Compounds</w:t>
      </w:r>
    </w:p>
    <w:p>
      <w:pPr>
        <w:numPr>
          <w:ilvl w:val="3"/>
          <w:numId w:val="900"/>
        </w:numPr>
        <w:spacing w:before="0" w:after="0"/>
      </w:pPr>
      <w:r>
        <w:t>Acid Rain Formation</w:t>
      </w:r>
    </w:p>
    <w:p>
      <w:pPr>
        <w:numPr>
          <w:ilvl w:val="2"/>
          <w:numId w:val="900"/>
        </w:numPr>
        <w:spacing w:before="0" w:after="0"/>
      </w:pPr>
      <w:r>
        <w:t>Other Gases</w:t>
      </w:r>
    </w:p>
    <w:p>
      <w:pPr>
        <w:numPr>
          <w:ilvl w:val="1"/>
          <w:numId w:val="900"/>
        </w:numPr>
        <w:spacing w:before="0" w:after="0"/>
      </w:pPr>
      <w:r>
        <w:t>Pyroclastic Materials</w:t>
      </w:r>
    </w:p>
    <w:p>
      <w:pPr>
        <w:numPr>
          <w:ilvl w:val="2"/>
          <w:numId w:val="900"/>
        </w:numPr>
        <w:spacing w:before="0" w:after="0"/>
      </w:pPr>
      <w:r>
        <w:t>Ash</w:t>
      </w:r>
    </w:p>
    <w:p>
      <w:pPr>
        <w:numPr>
          <w:ilvl w:val="3"/>
          <w:numId w:val="900"/>
        </w:numPr>
        <w:spacing w:before="0" w:after="0"/>
      </w:pPr>
      <w:r>
        <w:t>Fine Particles</w:t>
      </w:r>
    </w:p>
    <w:p>
      <w:pPr>
        <w:numPr>
          <w:ilvl w:val="2"/>
          <w:numId w:val="900"/>
        </w:numPr>
        <w:spacing w:before="0" w:after="0"/>
      </w:pPr>
      <w:r>
        <w:t>Pumice</w:t>
      </w:r>
    </w:p>
    <w:p>
      <w:pPr>
        <w:numPr>
          <w:ilvl w:val="3"/>
          <w:numId w:val="900"/>
        </w:numPr>
        <w:spacing w:before="0" w:after="0"/>
      </w:pPr>
      <w:r>
        <w:t>Vesicular Glass</w:t>
      </w:r>
    </w:p>
    <w:p>
      <w:pPr>
        <w:numPr>
          <w:ilvl w:val="2"/>
          <w:numId w:val="900"/>
        </w:numPr>
        <w:spacing w:before="0" w:after="0"/>
      </w:pPr>
      <w:r>
        <w:t>Cinders</w:t>
      </w:r>
    </w:p>
    <w:p>
      <w:pPr>
        <w:numPr>
          <w:ilvl w:val="3"/>
          <w:numId w:val="900"/>
        </w:numPr>
        <w:spacing w:before="0" w:after="0"/>
      </w:pPr>
      <w:r>
        <w:t>Scoria</w:t>
      </w:r>
    </w:p>
    <w:p>
      <w:pPr>
        <w:numPr>
          <w:ilvl w:val="2"/>
          <w:numId w:val="900"/>
        </w:numPr>
        <w:spacing w:before="0" w:after="0"/>
      </w:pPr>
      <w:r>
        <w:t>Volcanic Bombs</w:t>
      </w:r>
    </w:p>
    <w:p>
      <w:pPr>
        <w:numPr>
          <w:ilvl w:val="3"/>
          <w:numId w:val="900"/>
        </w:numPr>
        <w:spacing w:before="0" w:after="0"/>
      </w:pPr>
      <w:r>
        <w:t>Large Projectiles</w:t>
      </w:r>
    </w:p>
    <w:p>
      <w:pPr>
        <w:numPr>
          <w:ilvl w:val="2"/>
          <w:numId w:val="900"/>
        </w:numPr>
        <w:spacing w:before="0" w:after="0"/>
      </w:pPr>
      <w:r>
        <w:t>Lapilli</w:t>
      </w:r>
    </w:p>
    <w:p>
      <w:pPr>
        <w:numPr>
          <w:ilvl w:val="3"/>
          <w:numId w:val="900"/>
        </w:numPr>
        <w:spacing w:before="0" w:after="0"/>
      </w:pPr>
      <w:r>
        <w:t>Pea-Sized Fragments</w:t>
      </w:r>
    </w:p>
    <w:p>
      <w:pPr>
        <w:numPr>
          <w:ilvl w:val="0"/>
          <w:numId w:val="900"/>
        </w:numPr>
        <w:spacing w:before="0" w:after="0"/>
      </w:pPr>
      <w:r>
        <w:t>Volcano Types and Landforms</w:t>
      </w:r>
    </w:p>
    <w:p>
      <w:pPr>
        <w:numPr>
          <w:ilvl w:val="1"/>
          <w:numId w:val="900"/>
        </w:numPr>
        <w:spacing w:before="0" w:after="0"/>
      </w:pPr>
      <w:r>
        <w:t>Shield Volcanoes</w:t>
      </w:r>
    </w:p>
    <w:p>
      <w:pPr>
        <w:numPr>
          <w:ilvl w:val="2"/>
          <w:numId w:val="900"/>
        </w:numPr>
        <w:spacing w:before="0" w:after="0"/>
      </w:pPr>
      <w:r>
        <w:t>Broad, Low Profile</w:t>
      </w:r>
    </w:p>
    <w:p>
      <w:pPr>
        <w:numPr>
          <w:ilvl w:val="2"/>
          <w:numId w:val="900"/>
        </w:numPr>
        <w:spacing w:before="0" w:after="0"/>
      </w:pPr>
      <w:r>
        <w:t>Basaltic Composition</w:t>
      </w:r>
    </w:p>
    <w:p>
      <w:pPr>
        <w:numPr>
          <w:ilvl w:val="2"/>
          <w:numId w:val="900"/>
        </w:numPr>
        <w:spacing w:before="0" w:after="0"/>
      </w:pPr>
      <w:r>
        <w:t>Hawaiian Type</w:t>
      </w:r>
    </w:p>
    <w:p>
      <w:pPr>
        <w:numPr>
          <w:ilvl w:val="1"/>
          <w:numId w:val="900"/>
        </w:numPr>
        <w:spacing w:before="0" w:after="0"/>
      </w:pPr>
      <w:r>
        <w:t>Cinder Cones</w:t>
      </w:r>
    </w:p>
    <w:p>
      <w:pPr>
        <w:numPr>
          <w:ilvl w:val="2"/>
          <w:numId w:val="900"/>
        </w:numPr>
        <w:spacing w:before="0" w:after="0"/>
      </w:pPr>
      <w:r>
        <w:t>Small, Steep-Sided</w:t>
      </w:r>
    </w:p>
    <w:p>
      <w:pPr>
        <w:numPr>
          <w:ilvl w:val="2"/>
          <w:numId w:val="900"/>
        </w:numPr>
        <w:spacing w:before="0" w:after="0"/>
      </w:pPr>
      <w:r>
        <w:t>Pyroclastic Construction</w:t>
      </w:r>
    </w:p>
    <w:p>
      <w:pPr>
        <w:numPr>
          <w:ilvl w:val="1"/>
          <w:numId w:val="900"/>
        </w:numPr>
        <w:spacing w:before="0" w:after="0"/>
      </w:pPr>
      <w:r>
        <w:t>Composite Volcanoes</w:t>
      </w:r>
    </w:p>
    <w:p>
      <w:pPr>
        <w:numPr>
          <w:ilvl w:val="2"/>
          <w:numId w:val="900"/>
        </w:numPr>
        <w:spacing w:before="0" w:after="0"/>
      </w:pPr>
      <w:r>
        <w:t>Stratovolcanoes</w:t>
      </w:r>
    </w:p>
    <w:p>
      <w:pPr>
        <w:numPr>
          <w:ilvl w:val="2"/>
          <w:numId w:val="900"/>
        </w:numPr>
        <w:spacing w:before="0" w:after="0"/>
      </w:pPr>
      <w:r>
        <w:t>Alternating Layers</w:t>
      </w:r>
    </w:p>
    <w:p>
      <w:pPr>
        <w:numPr>
          <w:ilvl w:val="2"/>
          <w:numId w:val="900"/>
        </w:numPr>
        <w:spacing w:before="0" w:after="0"/>
      </w:pPr>
      <w:r>
        <w:t>Explosive Eruptions</w:t>
      </w:r>
    </w:p>
    <w:p>
      <w:pPr>
        <w:numPr>
          <w:ilvl w:val="1"/>
          <w:numId w:val="900"/>
        </w:numPr>
        <w:spacing w:before="0" w:after="0"/>
      </w:pPr>
      <w:r>
        <w:t>Calderas</w:t>
      </w:r>
    </w:p>
    <w:p>
      <w:pPr>
        <w:numPr>
          <w:ilvl w:val="2"/>
          <w:numId w:val="900"/>
        </w:numPr>
        <w:spacing w:before="0" w:after="0"/>
      </w:pPr>
      <w:r>
        <w:t>Large Collapse Features</w:t>
      </w:r>
    </w:p>
    <w:p>
      <w:pPr>
        <w:numPr>
          <w:ilvl w:val="2"/>
          <w:numId w:val="900"/>
        </w:numPr>
        <w:spacing w:before="0" w:after="0"/>
      </w:pPr>
      <w:r>
        <w:t>Explosive Eruptions</w:t>
      </w:r>
    </w:p>
    <w:p>
      <w:pPr>
        <w:numPr>
          <w:ilvl w:val="1"/>
          <w:numId w:val="900"/>
        </w:numPr>
        <w:spacing w:before="0" w:after="0"/>
      </w:pPr>
      <w:r>
        <w:t>Fissure Eruptions</w:t>
      </w:r>
    </w:p>
    <w:p>
      <w:pPr>
        <w:numPr>
          <w:ilvl w:val="2"/>
          <w:numId w:val="900"/>
        </w:numPr>
        <w:spacing w:before="0" w:after="0"/>
      </w:pPr>
      <w:r>
        <w:t>Linear Vents</w:t>
      </w:r>
    </w:p>
    <w:p>
      <w:pPr>
        <w:numPr>
          <w:ilvl w:val="2"/>
          <w:numId w:val="900"/>
        </w:numPr>
        <w:spacing w:before="0" w:after="0"/>
      </w:pPr>
      <w:r>
        <w:t>Flood Basalts</w:t>
      </w:r>
    </w:p>
    <w:p>
      <w:pPr>
        <w:numPr>
          <w:ilvl w:val="1"/>
          <w:numId w:val="900"/>
        </w:numPr>
        <w:spacing w:before="0" w:after="0"/>
      </w:pPr>
      <w:r>
        <w:t>Lava Plateaus</w:t>
      </w:r>
    </w:p>
    <w:p>
      <w:pPr>
        <w:numPr>
          <w:ilvl w:val="2"/>
          <w:numId w:val="900"/>
        </w:numPr>
        <w:spacing w:before="0" w:after="0"/>
      </w:pPr>
      <w:r>
        <w:t>Extensive Lava Flows</w:t>
      </w:r>
    </w:p>
    <w:p>
      <w:pPr>
        <w:numPr>
          <w:ilvl w:val="1"/>
          <w:numId w:val="900"/>
        </w:numPr>
        <w:spacing w:before="0" w:after="0"/>
      </w:pPr>
      <w:r>
        <w:t>Volcanic Domes</w:t>
      </w:r>
    </w:p>
    <w:p>
      <w:pPr>
        <w:numPr>
          <w:ilvl w:val="2"/>
          <w:numId w:val="900"/>
        </w:numPr>
        <w:spacing w:before="0" w:after="0"/>
      </w:pPr>
      <w:r>
        <w:t>Viscous Lava</w:t>
      </w:r>
    </w:p>
    <w:p>
      <w:pPr>
        <w:numPr>
          <w:ilvl w:val="2"/>
          <w:numId w:val="900"/>
        </w:numPr>
        <w:spacing w:before="0" w:after="0"/>
      </w:pPr>
      <w:r>
        <w:t>Steep-Sided</w:t>
      </w:r>
    </w:p>
    <w:p>
      <w:pPr>
        <w:numPr>
          <w:ilvl w:val="0"/>
          <w:numId w:val="900"/>
        </w:numPr>
        <w:spacing w:before="0" w:after="0"/>
      </w:pPr>
      <w:r>
        <w:t>Volcanic Hazards</w:t>
      </w:r>
    </w:p>
    <w:p>
      <w:pPr>
        <w:numPr>
          <w:ilvl w:val="1"/>
          <w:numId w:val="900"/>
        </w:numPr>
        <w:spacing w:before="0" w:after="0"/>
      </w:pPr>
      <w:r>
        <w:t>Lava Flows</w:t>
      </w:r>
    </w:p>
    <w:p>
      <w:pPr>
        <w:numPr>
          <w:ilvl w:val="2"/>
          <w:numId w:val="900"/>
        </w:numPr>
        <w:spacing w:before="0" w:after="0"/>
      </w:pPr>
      <w:r>
        <w:t>Property Destruction</w:t>
      </w:r>
    </w:p>
    <w:p>
      <w:pPr>
        <w:numPr>
          <w:ilvl w:val="2"/>
          <w:numId w:val="900"/>
        </w:numPr>
        <w:spacing w:before="0" w:after="0"/>
      </w:pPr>
      <w:r>
        <w:t>Slow-Moving Threat</w:t>
      </w:r>
    </w:p>
    <w:p>
      <w:pPr>
        <w:numPr>
          <w:ilvl w:val="1"/>
          <w:numId w:val="900"/>
        </w:numPr>
        <w:spacing w:before="0" w:after="0"/>
      </w:pPr>
      <w:r>
        <w:t>Pyroclastic Flows</w:t>
      </w:r>
    </w:p>
    <w:p>
      <w:pPr>
        <w:numPr>
          <w:ilvl w:val="2"/>
          <w:numId w:val="900"/>
        </w:numPr>
        <w:spacing w:before="0" w:after="0"/>
      </w:pPr>
      <w:r>
        <w:t>Hot Gas and Ash</w:t>
      </w:r>
    </w:p>
    <w:p>
      <w:pPr>
        <w:numPr>
          <w:ilvl w:val="2"/>
          <w:numId w:val="900"/>
        </w:numPr>
        <w:spacing w:before="0" w:after="0"/>
      </w:pPr>
      <w:r>
        <w:t>High Velocity</w:t>
      </w:r>
    </w:p>
    <w:p>
      <w:pPr>
        <w:numPr>
          <w:ilvl w:val="2"/>
          <w:numId w:val="900"/>
        </w:numPr>
        <w:spacing w:before="0" w:after="0"/>
      </w:pPr>
      <w:r>
        <w:t>Deadly</w:t>
      </w:r>
    </w:p>
    <w:p>
      <w:pPr>
        <w:numPr>
          <w:ilvl w:val="1"/>
          <w:numId w:val="900"/>
        </w:numPr>
        <w:spacing w:before="0" w:after="0"/>
      </w:pPr>
      <w:r>
        <w:t>Ashfall</w:t>
      </w:r>
    </w:p>
    <w:p>
      <w:pPr>
        <w:numPr>
          <w:ilvl w:val="2"/>
          <w:numId w:val="900"/>
        </w:numPr>
        <w:spacing w:before="0" w:after="0"/>
      </w:pPr>
      <w:r>
        <w:t>Widespread Distribution</w:t>
      </w:r>
    </w:p>
    <w:p>
      <w:pPr>
        <w:numPr>
          <w:ilvl w:val="2"/>
          <w:numId w:val="900"/>
        </w:numPr>
        <w:spacing w:before="0" w:after="0"/>
      </w:pPr>
      <w:r>
        <w:t>Respiratory Hazard</w:t>
      </w:r>
    </w:p>
    <w:p>
      <w:pPr>
        <w:numPr>
          <w:ilvl w:val="2"/>
          <w:numId w:val="900"/>
        </w:numPr>
        <w:spacing w:before="0" w:after="0"/>
      </w:pPr>
      <w:r>
        <w:t>Crop Damage</w:t>
      </w:r>
    </w:p>
    <w:p>
      <w:pPr>
        <w:numPr>
          <w:ilvl w:val="1"/>
          <w:numId w:val="900"/>
        </w:numPr>
        <w:spacing w:before="0" w:after="0"/>
      </w:pPr>
      <w:r>
        <w:t>Lahars</w:t>
      </w:r>
    </w:p>
    <w:p>
      <w:pPr>
        <w:numPr>
          <w:ilvl w:val="2"/>
          <w:numId w:val="900"/>
        </w:numPr>
        <w:spacing w:before="0" w:after="0"/>
      </w:pPr>
      <w:r>
        <w:t>Volcanic Mudflows</w:t>
      </w:r>
    </w:p>
    <w:p>
      <w:pPr>
        <w:numPr>
          <w:ilvl w:val="2"/>
          <w:numId w:val="900"/>
        </w:numPr>
        <w:spacing w:before="0" w:after="0"/>
      </w:pPr>
      <w:r>
        <w:t>Water and Debris</w:t>
      </w:r>
    </w:p>
    <w:p>
      <w:pPr>
        <w:numPr>
          <w:ilvl w:val="1"/>
          <w:numId w:val="900"/>
        </w:numPr>
        <w:spacing w:before="0" w:after="0"/>
      </w:pPr>
      <w:r>
        <w:t>Volcanic Gases</w:t>
      </w:r>
    </w:p>
    <w:p>
      <w:pPr>
        <w:numPr>
          <w:ilvl w:val="2"/>
          <w:numId w:val="900"/>
        </w:numPr>
        <w:spacing w:before="0" w:after="0"/>
      </w:pPr>
      <w:r>
        <w:t>Toxic Emissions</w:t>
      </w:r>
    </w:p>
    <w:p>
      <w:pPr>
        <w:numPr>
          <w:ilvl w:val="2"/>
          <w:numId w:val="900"/>
        </w:numPr>
        <w:spacing w:before="0" w:after="0"/>
      </w:pPr>
      <w:r>
        <w:t>Acid Rain</w:t>
      </w:r>
    </w:p>
    <w:p>
      <w:pPr>
        <w:numPr>
          <w:ilvl w:val="1"/>
          <w:numId w:val="900"/>
        </w:numPr>
        <w:spacing w:before="0" w:after="0"/>
      </w:pPr>
      <w:r>
        <w:t>Tsunamis</w:t>
      </w:r>
    </w:p>
    <w:p>
      <w:pPr>
        <w:numPr>
          <w:ilvl w:val="2"/>
          <w:numId w:val="900"/>
        </w:numPr>
        <w:spacing w:before="0" w:after="0"/>
      </w:pPr>
      <w:r>
        <w:t>Volcanic Island Collapse</w:t>
      </w:r>
    </w:p>
    <w:p>
      <w:pPr>
        <w:numPr>
          <w:ilvl w:val="2"/>
          <w:numId w:val="900"/>
        </w:numPr>
        <w:spacing w:before="0" w:after="0"/>
      </w:pPr>
      <w:r>
        <w:t>Submarine Eruptions</w:t>
      </w:r>
    </w:p>
    <w:p>
      <w:pPr>
        <w:numPr>
          <w:ilvl w:val="1"/>
          <w:numId w:val="900"/>
        </w:numPr>
        <w:spacing w:before="0" w:after="0"/>
      </w:pPr>
      <w:r>
        <w:t>Long-Term Climate Effects</w:t>
      </w:r>
    </w:p>
    <w:p>
      <w:pPr>
        <w:numPr>
          <w:ilvl w:val="2"/>
          <w:numId w:val="900"/>
        </w:numPr>
        <w:spacing w:before="0" w:after="0"/>
      </w:pPr>
      <w:r>
        <w:t>Ash and Gas Injection</w:t>
      </w:r>
    </w:p>
    <w:p>
      <w:pPr>
        <w:numPr>
          <w:ilvl w:val="2"/>
          <w:numId w:val="900"/>
        </w:numPr>
        <w:spacing w:before="0" w:after="0"/>
      </w:pPr>
      <w:r>
        <w:t>Global Cooling</w:t>
      </w:r>
    </w:p>
    <w:p>
      <w:pPr>
        <w:numPr>
          <w:ilvl w:val="0"/>
          <w:numId w:val="900"/>
        </w:numPr>
        <w:spacing w:before="0" w:after="0"/>
      </w:pPr>
      <w:r>
        <w:t>Monitoring and Predicting Volcanic Activity</w:t>
      </w:r>
    </w:p>
    <w:p>
      <w:pPr>
        <w:numPr>
          <w:ilvl w:val="1"/>
          <w:numId w:val="900"/>
        </w:numPr>
        <w:spacing w:before="0" w:after="0"/>
      </w:pPr>
      <w:r>
        <w:t>Seismic Monitoring</w:t>
      </w:r>
    </w:p>
    <w:p>
      <w:pPr>
        <w:numPr>
          <w:ilvl w:val="2"/>
          <w:numId w:val="900"/>
        </w:numPr>
        <w:spacing w:before="0" w:after="0"/>
      </w:pPr>
      <w:r>
        <w:t>Earthquake Swarms</w:t>
      </w:r>
    </w:p>
    <w:p>
      <w:pPr>
        <w:numPr>
          <w:ilvl w:val="2"/>
          <w:numId w:val="900"/>
        </w:numPr>
        <w:spacing w:before="0" w:after="0"/>
      </w:pPr>
      <w:r>
        <w:t>Harmonic Tremor</w:t>
      </w:r>
    </w:p>
    <w:p>
      <w:pPr>
        <w:numPr>
          <w:ilvl w:val="1"/>
          <w:numId w:val="900"/>
        </w:numPr>
        <w:spacing w:before="0" w:after="0"/>
      </w:pPr>
      <w:r>
        <w:t>Ground Deformation</w:t>
      </w:r>
    </w:p>
    <w:p>
      <w:pPr>
        <w:numPr>
          <w:ilvl w:val="2"/>
          <w:numId w:val="900"/>
        </w:numPr>
        <w:spacing w:before="0" w:after="0"/>
      </w:pPr>
      <w:r>
        <w:t>Inflation and Deflation</w:t>
      </w:r>
    </w:p>
    <w:p>
      <w:pPr>
        <w:numPr>
          <w:ilvl w:val="2"/>
          <w:numId w:val="900"/>
        </w:numPr>
        <w:spacing w:before="0" w:after="0"/>
      </w:pPr>
      <w:r>
        <w:t>GPS Measurements</w:t>
      </w:r>
    </w:p>
    <w:p>
      <w:pPr>
        <w:numPr>
          <w:ilvl w:val="1"/>
          <w:numId w:val="900"/>
        </w:numPr>
        <w:spacing w:before="0" w:after="0"/>
      </w:pPr>
      <w:r>
        <w:t>Gas Emissions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Emission Rates</w:t>
      </w:r>
    </w:p>
    <w:p>
      <w:pPr>
        <w:numPr>
          <w:ilvl w:val="1"/>
          <w:numId w:val="900"/>
        </w:numPr>
        <w:spacing w:before="0" w:after="0"/>
      </w:pPr>
      <w:r>
        <w:t>Thermal Monitoring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1"/>
          <w:numId w:val="900"/>
        </w:numPr>
        <w:spacing w:before="0" w:after="0"/>
      </w:pPr>
      <w:r>
        <w:t>Warning Systems</w:t>
      </w:r>
    </w:p>
    <w:p>
      <w:pPr>
        <w:numPr>
          <w:ilvl w:val="2"/>
          <w:numId w:val="900"/>
        </w:numPr>
        <w:spacing w:before="0" w:after="0"/>
      </w:pPr>
      <w:r>
        <w:t>Alert Levels</w:t>
      </w:r>
    </w:p>
    <w:p>
      <w:pPr>
        <w:numPr>
          <w:ilvl w:val="2"/>
          <w:numId w:val="900"/>
        </w:numPr>
        <w:spacing w:before="0" w:after="0"/>
      </w:pPr>
      <w:r>
        <w:t>Evacuation Planning</w:t>
      </w:r>
    </w:p>
    <w:p>
      <w:pPr>
        <w:pStyle w:val="Heading1"/>
      </w:pPr>
      <w:r>
        <w:t>Surface Processes: Geomorphology</w:t>
      </w:r>
    </w:p>
    <w:p>
      <w:pPr>
        <w:numPr>
          <w:ilvl w:val="0"/>
          <w:numId w:val="900"/>
        </w:numPr>
        <w:spacing w:before="0" w:after="0"/>
      </w:pPr>
      <w:r>
        <w:t>Mass Wasting</w:t>
      </w:r>
    </w:p>
    <w:p>
      <w:pPr>
        <w:numPr>
          <w:ilvl w:val="1"/>
          <w:numId w:val="900"/>
        </w:numPr>
        <w:spacing w:before="0" w:after="0"/>
      </w:pPr>
      <w:r>
        <w:t>Triggers of Mass Wasting</w:t>
      </w:r>
    </w:p>
    <w:p>
      <w:pPr>
        <w:numPr>
          <w:ilvl w:val="2"/>
          <w:numId w:val="900"/>
        </w:numPr>
        <w:spacing w:before="0" w:after="0"/>
      </w:pPr>
      <w:r>
        <w:t>Water Content</w:t>
      </w:r>
    </w:p>
    <w:p>
      <w:pPr>
        <w:numPr>
          <w:ilvl w:val="3"/>
          <w:numId w:val="900"/>
        </w:numPr>
        <w:spacing w:before="0" w:after="0"/>
      </w:pPr>
      <w:r>
        <w:t>Saturation Effects</w:t>
      </w:r>
    </w:p>
    <w:p>
      <w:pPr>
        <w:numPr>
          <w:ilvl w:val="3"/>
          <w:numId w:val="900"/>
        </w:numPr>
        <w:spacing w:before="0" w:after="0"/>
      </w:pPr>
      <w:r>
        <w:t>Pore Pressure</w:t>
      </w:r>
    </w:p>
    <w:p>
      <w:pPr>
        <w:numPr>
          <w:ilvl w:val="2"/>
          <w:numId w:val="900"/>
        </w:numPr>
        <w:spacing w:before="0" w:after="0"/>
      </w:pPr>
      <w:r>
        <w:t>Oversteepening</w:t>
      </w:r>
    </w:p>
    <w:p>
      <w:pPr>
        <w:numPr>
          <w:ilvl w:val="3"/>
          <w:numId w:val="900"/>
        </w:numPr>
        <w:spacing w:before="0" w:after="0"/>
      </w:pPr>
      <w:r>
        <w:t>Natural Processes</w:t>
      </w:r>
    </w:p>
    <w:p>
      <w:pPr>
        <w:numPr>
          <w:ilvl w:val="3"/>
          <w:numId w:val="900"/>
        </w:numPr>
        <w:spacing w:before="0" w:after="0"/>
      </w:pPr>
      <w:r>
        <w:t>Human Activities</w:t>
      </w:r>
    </w:p>
    <w:p>
      <w:pPr>
        <w:numPr>
          <w:ilvl w:val="2"/>
          <w:numId w:val="900"/>
        </w:numPr>
        <w:spacing w:before="0" w:after="0"/>
      </w:pPr>
      <w:r>
        <w:t>Vegetation Removal</w:t>
      </w:r>
    </w:p>
    <w:p>
      <w:pPr>
        <w:numPr>
          <w:ilvl w:val="3"/>
          <w:numId w:val="900"/>
        </w:numPr>
        <w:spacing w:before="0" w:after="0"/>
      </w:pPr>
      <w:r>
        <w:t>Root Strength Loss</w:t>
      </w:r>
    </w:p>
    <w:p>
      <w:pPr>
        <w:numPr>
          <w:ilvl w:val="3"/>
          <w:numId w:val="900"/>
        </w:numPr>
        <w:spacing w:before="0" w:after="0"/>
      </w:pPr>
      <w:r>
        <w:t>Deforestation</w:t>
      </w:r>
    </w:p>
    <w:p>
      <w:pPr>
        <w:numPr>
          <w:ilvl w:val="2"/>
          <w:numId w:val="900"/>
        </w:numPr>
        <w:spacing w:before="0" w:after="0"/>
      </w:pPr>
      <w:r>
        <w:t>Earthquakes</w:t>
      </w:r>
    </w:p>
    <w:p>
      <w:pPr>
        <w:numPr>
          <w:ilvl w:val="3"/>
          <w:numId w:val="900"/>
        </w:numPr>
        <w:spacing w:before="0" w:after="0"/>
      </w:pPr>
      <w:r>
        <w:t>Ground Shaking</w:t>
      </w:r>
    </w:p>
    <w:p>
      <w:pPr>
        <w:numPr>
          <w:ilvl w:val="3"/>
          <w:numId w:val="900"/>
        </w:numPr>
        <w:spacing w:before="0" w:after="0"/>
      </w:pPr>
      <w:r>
        <w:t>Slope Destabilization</w:t>
      </w:r>
    </w:p>
    <w:p>
      <w:pPr>
        <w:numPr>
          <w:ilvl w:val="2"/>
          <w:numId w:val="900"/>
        </w:numPr>
        <w:spacing w:before="0" w:after="0"/>
      </w:pPr>
      <w:r>
        <w:t>Volcanic Activity</w:t>
      </w:r>
    </w:p>
    <w:p>
      <w:pPr>
        <w:numPr>
          <w:ilvl w:val="3"/>
          <w:numId w:val="900"/>
        </w:numPr>
        <w:spacing w:before="0" w:after="0"/>
      </w:pPr>
      <w:r>
        <w:t>Ash Loading</w:t>
      </w:r>
    </w:p>
    <w:p>
      <w:pPr>
        <w:numPr>
          <w:ilvl w:val="3"/>
          <w:numId w:val="900"/>
        </w:numPr>
        <w:spacing w:before="0" w:after="0"/>
      </w:pPr>
      <w:r>
        <w:t>Debris Flows</w:t>
      </w:r>
    </w:p>
    <w:p>
      <w:pPr>
        <w:numPr>
          <w:ilvl w:val="1"/>
          <w:numId w:val="900"/>
        </w:numPr>
        <w:spacing w:before="0" w:after="0"/>
      </w:pPr>
      <w:r>
        <w:t>Types of Mass Wasting</w:t>
      </w:r>
    </w:p>
    <w:p>
      <w:pPr>
        <w:numPr>
          <w:ilvl w:val="2"/>
          <w:numId w:val="900"/>
        </w:numPr>
        <w:spacing w:before="0" w:after="0"/>
      </w:pPr>
      <w:r>
        <w:t>Slump</w:t>
      </w:r>
    </w:p>
    <w:p>
      <w:pPr>
        <w:numPr>
          <w:ilvl w:val="3"/>
          <w:numId w:val="900"/>
        </w:numPr>
        <w:spacing w:before="0" w:after="0"/>
      </w:pPr>
      <w:r>
        <w:t>Rotational Movement</w:t>
      </w:r>
    </w:p>
    <w:p>
      <w:pPr>
        <w:numPr>
          <w:ilvl w:val="3"/>
          <w:numId w:val="900"/>
        </w:numPr>
        <w:spacing w:before="0" w:after="0"/>
      </w:pPr>
      <w:r>
        <w:t>Curved Failure Surface</w:t>
      </w:r>
    </w:p>
    <w:p>
      <w:pPr>
        <w:numPr>
          <w:ilvl w:val="2"/>
          <w:numId w:val="900"/>
        </w:numPr>
        <w:spacing w:before="0" w:after="0"/>
      </w:pPr>
      <w:r>
        <w:t>Rockslide</w:t>
      </w:r>
    </w:p>
    <w:p>
      <w:pPr>
        <w:numPr>
          <w:ilvl w:val="3"/>
          <w:numId w:val="900"/>
        </w:numPr>
        <w:spacing w:before="0" w:after="0"/>
      </w:pPr>
      <w:r>
        <w:t>Rapid Movement</w:t>
      </w:r>
    </w:p>
    <w:p>
      <w:pPr>
        <w:numPr>
          <w:ilvl w:val="3"/>
          <w:numId w:val="900"/>
        </w:numPr>
        <w:spacing w:before="0" w:after="0"/>
      </w:pPr>
      <w:r>
        <w:t>Rock Masses</w:t>
      </w:r>
    </w:p>
    <w:p>
      <w:pPr>
        <w:numPr>
          <w:ilvl w:val="2"/>
          <w:numId w:val="900"/>
        </w:numPr>
        <w:spacing w:before="0" w:after="0"/>
      </w:pPr>
      <w:r>
        <w:t>Debris Flow</w:t>
      </w:r>
    </w:p>
    <w:p>
      <w:pPr>
        <w:numPr>
          <w:ilvl w:val="3"/>
          <w:numId w:val="900"/>
        </w:numPr>
        <w:spacing w:before="0" w:after="0"/>
      </w:pPr>
      <w:r>
        <w:t>Water-Saturated</w:t>
      </w:r>
    </w:p>
    <w:p>
      <w:pPr>
        <w:numPr>
          <w:ilvl w:val="3"/>
          <w:numId w:val="900"/>
        </w:numPr>
        <w:spacing w:before="0" w:after="0"/>
      </w:pPr>
      <w:r>
        <w:t>Rapid Movement</w:t>
      </w:r>
    </w:p>
    <w:p>
      <w:pPr>
        <w:numPr>
          <w:ilvl w:val="2"/>
          <w:numId w:val="900"/>
        </w:numPr>
        <w:spacing w:before="0" w:after="0"/>
      </w:pPr>
      <w:r>
        <w:t>Earthflow</w:t>
      </w:r>
    </w:p>
    <w:p>
      <w:pPr>
        <w:numPr>
          <w:ilvl w:val="3"/>
          <w:numId w:val="900"/>
        </w:numPr>
        <w:spacing w:before="0" w:after="0"/>
      </w:pPr>
      <w:r>
        <w:t>Slower Movement</w:t>
      </w:r>
    </w:p>
    <w:p>
      <w:pPr>
        <w:numPr>
          <w:ilvl w:val="3"/>
          <w:numId w:val="900"/>
        </w:numPr>
        <w:spacing w:before="0" w:after="0"/>
      </w:pPr>
      <w:r>
        <w:t>Clay-Rich Material</w:t>
      </w:r>
    </w:p>
    <w:p>
      <w:pPr>
        <w:numPr>
          <w:ilvl w:val="2"/>
          <w:numId w:val="900"/>
        </w:numPr>
        <w:spacing w:before="0" w:after="0"/>
      </w:pPr>
      <w:r>
        <w:t>Creep</w:t>
      </w:r>
    </w:p>
    <w:p>
      <w:pPr>
        <w:numPr>
          <w:ilvl w:val="3"/>
          <w:numId w:val="900"/>
        </w:numPr>
        <w:spacing w:before="0" w:after="0"/>
      </w:pPr>
      <w:r>
        <w:t>Very Slow Movement</w:t>
      </w:r>
    </w:p>
    <w:p>
      <w:pPr>
        <w:numPr>
          <w:ilvl w:val="3"/>
          <w:numId w:val="900"/>
        </w:numPr>
        <w:spacing w:before="0" w:after="0"/>
      </w:pPr>
      <w:r>
        <w:t>Imperceptible</w:t>
      </w:r>
    </w:p>
    <w:p>
      <w:pPr>
        <w:numPr>
          <w:ilvl w:val="2"/>
          <w:numId w:val="900"/>
        </w:numPr>
        <w:spacing w:before="0" w:after="0"/>
      </w:pPr>
      <w:r>
        <w:t>Mudflow</w:t>
      </w:r>
    </w:p>
    <w:p>
      <w:pPr>
        <w:numPr>
          <w:ilvl w:val="3"/>
          <w:numId w:val="900"/>
        </w:numPr>
        <w:spacing w:before="0" w:after="0"/>
      </w:pPr>
      <w:r>
        <w:t>Fine-Grained Material</w:t>
      </w:r>
    </w:p>
    <w:p>
      <w:pPr>
        <w:numPr>
          <w:ilvl w:val="3"/>
          <w:numId w:val="900"/>
        </w:numPr>
        <w:spacing w:before="0" w:after="0"/>
      </w:pPr>
      <w:r>
        <w:t>High Water Content</w:t>
      </w:r>
    </w:p>
    <w:p>
      <w:pPr>
        <w:numPr>
          <w:ilvl w:val="2"/>
          <w:numId w:val="900"/>
        </w:numPr>
        <w:spacing w:before="0" w:after="0"/>
      </w:pPr>
      <w:r>
        <w:t>Avalanche</w:t>
      </w:r>
    </w:p>
    <w:p>
      <w:pPr>
        <w:numPr>
          <w:ilvl w:val="3"/>
          <w:numId w:val="900"/>
        </w:numPr>
        <w:spacing w:before="0" w:after="0"/>
      </w:pPr>
      <w:r>
        <w:t>Snow and Rock</w:t>
      </w:r>
    </w:p>
    <w:p>
      <w:pPr>
        <w:numPr>
          <w:ilvl w:val="3"/>
          <w:numId w:val="900"/>
        </w:numPr>
        <w:spacing w:before="0" w:after="0"/>
      </w:pPr>
      <w:r>
        <w:t>Very Rapid</w:t>
      </w:r>
    </w:p>
    <w:p>
      <w:pPr>
        <w:numPr>
          <w:ilvl w:val="1"/>
          <w:numId w:val="900"/>
        </w:numPr>
        <w:spacing w:before="0" w:after="0"/>
      </w:pPr>
      <w:r>
        <w:t>Prevention and Mitigation</w:t>
      </w:r>
    </w:p>
    <w:p>
      <w:pPr>
        <w:numPr>
          <w:ilvl w:val="2"/>
          <w:numId w:val="900"/>
        </w:numPr>
        <w:spacing w:before="0" w:after="0"/>
      </w:pPr>
      <w:r>
        <w:t>Slope Stabilization</w:t>
      </w:r>
    </w:p>
    <w:p>
      <w:pPr>
        <w:numPr>
          <w:ilvl w:val="2"/>
          <w:numId w:val="900"/>
        </w:numPr>
        <w:spacing w:before="0" w:after="0"/>
      </w:pPr>
      <w:r>
        <w:t>Drainage Control</w:t>
      </w:r>
    </w:p>
    <w:p>
      <w:pPr>
        <w:numPr>
          <w:ilvl w:val="2"/>
          <w:numId w:val="900"/>
        </w:numPr>
        <w:spacing w:before="0" w:after="0"/>
      </w:pPr>
      <w:r>
        <w:t>Vegetation Management</w:t>
      </w:r>
    </w:p>
    <w:p>
      <w:pPr>
        <w:numPr>
          <w:ilvl w:val="2"/>
          <w:numId w:val="900"/>
        </w:numPr>
        <w:spacing w:before="0" w:after="0"/>
      </w:pPr>
      <w:r>
        <w:t>Engineering Solutions</w:t>
      </w:r>
    </w:p>
    <w:p>
      <w:pPr>
        <w:numPr>
          <w:ilvl w:val="0"/>
          <w:numId w:val="900"/>
        </w:numPr>
        <w:spacing w:before="0" w:after="0"/>
      </w:pPr>
      <w:r>
        <w:t>Running Water</w:t>
      </w:r>
    </w:p>
    <w:p>
      <w:pPr>
        <w:numPr>
          <w:ilvl w:val="1"/>
          <w:numId w:val="900"/>
        </w:numPr>
        <w:spacing w:before="0" w:after="0"/>
      </w:pPr>
      <w:r>
        <w:t>Hydrologic Cycle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Runoff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1"/>
          <w:numId w:val="900"/>
        </w:numPr>
        <w:spacing w:before="0" w:after="0"/>
      </w:pPr>
      <w:r>
        <w:t>Streamflow and Sediment Transport</w:t>
      </w:r>
    </w:p>
    <w:p>
      <w:pPr>
        <w:numPr>
          <w:ilvl w:val="2"/>
          <w:numId w:val="900"/>
        </w:numPr>
        <w:spacing w:before="0" w:after="0"/>
      </w:pPr>
      <w:r>
        <w:t>Erosion Processes</w:t>
      </w:r>
    </w:p>
    <w:p>
      <w:pPr>
        <w:numPr>
          <w:ilvl w:val="3"/>
          <w:numId w:val="900"/>
        </w:numPr>
        <w:spacing w:before="0" w:after="0"/>
      </w:pPr>
      <w:r>
        <w:t>Hydraulic Action</w:t>
      </w:r>
    </w:p>
    <w:p>
      <w:pPr>
        <w:numPr>
          <w:ilvl w:val="3"/>
          <w:numId w:val="900"/>
        </w:numPr>
        <w:spacing w:before="0" w:after="0"/>
      </w:pPr>
      <w:r>
        <w:t>Abrasion</w:t>
      </w:r>
    </w:p>
    <w:p>
      <w:pPr>
        <w:numPr>
          <w:ilvl w:val="3"/>
          <w:numId w:val="900"/>
        </w:numPr>
        <w:spacing w:before="0" w:after="0"/>
      </w:pPr>
      <w:r>
        <w:t>Corrosion</w:t>
      </w:r>
    </w:p>
    <w:p>
      <w:pPr>
        <w:numPr>
          <w:ilvl w:val="2"/>
          <w:numId w:val="900"/>
        </w:numPr>
        <w:spacing w:before="0" w:after="0"/>
      </w:pPr>
      <w:r>
        <w:t>Transportation Modes</w:t>
      </w:r>
    </w:p>
    <w:p>
      <w:pPr>
        <w:numPr>
          <w:ilvl w:val="3"/>
          <w:numId w:val="900"/>
        </w:numPr>
        <w:spacing w:before="0" w:after="0"/>
      </w:pPr>
      <w:r>
        <w:t>Suspension</w:t>
      </w:r>
    </w:p>
    <w:p>
      <w:pPr>
        <w:numPr>
          <w:ilvl w:val="3"/>
          <w:numId w:val="900"/>
        </w:numPr>
        <w:spacing w:before="0" w:after="0"/>
      </w:pPr>
      <w:r>
        <w:t>Saltation</w:t>
      </w:r>
    </w:p>
    <w:p>
      <w:pPr>
        <w:numPr>
          <w:ilvl w:val="3"/>
          <w:numId w:val="900"/>
        </w:numPr>
        <w:spacing w:before="0" w:after="0"/>
      </w:pPr>
      <w:r>
        <w:t>Traction</w:t>
      </w:r>
    </w:p>
    <w:p>
      <w:pPr>
        <w:numPr>
          <w:ilvl w:val="3"/>
          <w:numId w:val="900"/>
        </w:numPr>
        <w:spacing w:before="0" w:after="0"/>
      </w:pPr>
      <w:r>
        <w:t>Solution</w:t>
      </w:r>
    </w:p>
    <w:p>
      <w:pPr>
        <w:numPr>
          <w:ilvl w:val="2"/>
          <w:numId w:val="900"/>
        </w:numPr>
        <w:spacing w:before="0" w:after="0"/>
      </w:pPr>
      <w:r>
        <w:t>Deposition Processes</w:t>
      </w:r>
    </w:p>
    <w:p>
      <w:pPr>
        <w:numPr>
          <w:ilvl w:val="3"/>
          <w:numId w:val="900"/>
        </w:numPr>
        <w:spacing w:before="0" w:after="0"/>
      </w:pPr>
      <w:r>
        <w:t>Velocity Decrease</w:t>
      </w:r>
    </w:p>
    <w:p>
      <w:pPr>
        <w:numPr>
          <w:ilvl w:val="3"/>
          <w:numId w:val="900"/>
        </w:numPr>
        <w:spacing w:before="0" w:after="0"/>
      </w:pPr>
      <w:r>
        <w:t>Capacity Reduction</w:t>
      </w:r>
    </w:p>
    <w:p>
      <w:pPr>
        <w:numPr>
          <w:ilvl w:val="1"/>
          <w:numId w:val="900"/>
        </w:numPr>
        <w:spacing w:before="0" w:after="0"/>
      </w:pPr>
      <w:r>
        <w:t>Stream Valleys</w:t>
      </w:r>
    </w:p>
    <w:p>
      <w:pPr>
        <w:numPr>
          <w:ilvl w:val="2"/>
          <w:numId w:val="900"/>
        </w:numPr>
        <w:spacing w:before="0" w:after="0"/>
      </w:pPr>
      <w:r>
        <w:t>V-shaped Valleys</w:t>
      </w:r>
    </w:p>
    <w:p>
      <w:pPr>
        <w:numPr>
          <w:ilvl w:val="3"/>
          <w:numId w:val="900"/>
        </w:numPr>
        <w:spacing w:before="0" w:after="0"/>
      </w:pPr>
      <w:r>
        <w:t>Downcutting</w:t>
      </w:r>
    </w:p>
    <w:p>
      <w:pPr>
        <w:numPr>
          <w:ilvl w:val="3"/>
          <w:numId w:val="900"/>
        </w:numPr>
        <w:spacing w:before="0" w:after="0"/>
      </w:pPr>
      <w:r>
        <w:t>Valley Widening</w:t>
      </w:r>
    </w:p>
    <w:p>
      <w:pPr>
        <w:numPr>
          <w:ilvl w:val="2"/>
          <w:numId w:val="900"/>
        </w:numPr>
        <w:spacing w:before="0" w:after="0"/>
      </w:pPr>
      <w:r>
        <w:t>Floodplains</w:t>
      </w:r>
    </w:p>
    <w:p>
      <w:pPr>
        <w:numPr>
          <w:ilvl w:val="3"/>
          <w:numId w:val="900"/>
        </w:numPr>
        <w:spacing w:before="0" w:after="0"/>
      </w:pPr>
      <w:r>
        <w:t>Lateral Erosion</w:t>
      </w:r>
    </w:p>
    <w:p>
      <w:pPr>
        <w:numPr>
          <w:ilvl w:val="3"/>
          <w:numId w:val="900"/>
        </w:numPr>
        <w:spacing w:before="0" w:after="0"/>
      </w:pPr>
      <w:r>
        <w:t>Sediment Deposition</w:t>
      </w:r>
    </w:p>
    <w:p>
      <w:pPr>
        <w:numPr>
          <w:ilvl w:val="2"/>
          <w:numId w:val="900"/>
        </w:numPr>
        <w:spacing w:before="0" w:after="0"/>
      </w:pPr>
      <w:r>
        <w:t>Meanders</w:t>
      </w:r>
    </w:p>
    <w:p>
      <w:pPr>
        <w:numPr>
          <w:ilvl w:val="3"/>
          <w:numId w:val="900"/>
        </w:numPr>
        <w:spacing w:before="0" w:after="0"/>
      </w:pPr>
      <w:r>
        <w:t>Sinuous Channels</w:t>
      </w:r>
    </w:p>
    <w:p>
      <w:pPr>
        <w:numPr>
          <w:ilvl w:val="3"/>
          <w:numId w:val="900"/>
        </w:numPr>
        <w:spacing w:before="0" w:after="0"/>
      </w:pPr>
      <w:r>
        <w:t>Point Bars and Cut Banks</w:t>
      </w:r>
    </w:p>
    <w:p>
      <w:pPr>
        <w:numPr>
          <w:ilvl w:val="2"/>
          <w:numId w:val="900"/>
        </w:numPr>
        <w:spacing w:before="0" w:after="0"/>
      </w:pPr>
      <w:r>
        <w:t>Oxbow Lakes</w:t>
      </w:r>
    </w:p>
    <w:p>
      <w:pPr>
        <w:numPr>
          <w:ilvl w:val="3"/>
          <w:numId w:val="900"/>
        </w:numPr>
        <w:spacing w:before="0" w:after="0"/>
      </w:pPr>
      <w:r>
        <w:t>Abandoned Meanders</w:t>
      </w:r>
    </w:p>
    <w:p>
      <w:pPr>
        <w:numPr>
          <w:ilvl w:val="1"/>
          <w:numId w:val="900"/>
        </w:numPr>
        <w:spacing w:before="0" w:after="0"/>
      </w:pPr>
      <w:r>
        <w:t>Drainage Patterns</w:t>
      </w:r>
    </w:p>
    <w:p>
      <w:pPr>
        <w:numPr>
          <w:ilvl w:val="2"/>
          <w:numId w:val="900"/>
        </w:numPr>
        <w:spacing w:before="0" w:after="0"/>
      </w:pPr>
      <w:r>
        <w:t>Dendritic</w:t>
      </w:r>
    </w:p>
    <w:p>
      <w:pPr>
        <w:numPr>
          <w:ilvl w:val="3"/>
          <w:numId w:val="900"/>
        </w:numPr>
        <w:spacing w:before="0" w:after="0"/>
      </w:pPr>
      <w:r>
        <w:t>Tree-Like Pattern</w:t>
      </w:r>
    </w:p>
    <w:p>
      <w:pPr>
        <w:numPr>
          <w:ilvl w:val="3"/>
          <w:numId w:val="900"/>
        </w:numPr>
        <w:spacing w:before="0" w:after="0"/>
      </w:pPr>
      <w:r>
        <w:t>Uniform Rock Resistance</w:t>
      </w:r>
    </w:p>
    <w:p>
      <w:pPr>
        <w:numPr>
          <w:ilvl w:val="2"/>
          <w:numId w:val="900"/>
        </w:numPr>
        <w:spacing w:before="0" w:after="0"/>
      </w:pPr>
      <w:r>
        <w:t>Radial</w:t>
      </w:r>
    </w:p>
    <w:p>
      <w:pPr>
        <w:numPr>
          <w:ilvl w:val="3"/>
          <w:numId w:val="900"/>
        </w:numPr>
        <w:spacing w:before="0" w:after="0"/>
      </w:pPr>
      <w:r>
        <w:t>Outward from Center</w:t>
      </w:r>
    </w:p>
    <w:p>
      <w:pPr>
        <w:numPr>
          <w:ilvl w:val="3"/>
          <w:numId w:val="900"/>
        </w:numPr>
        <w:spacing w:before="0" w:after="0"/>
      </w:pPr>
      <w:r>
        <w:t>Volcanic Cones</w:t>
      </w:r>
    </w:p>
    <w:p>
      <w:pPr>
        <w:numPr>
          <w:ilvl w:val="2"/>
          <w:numId w:val="900"/>
        </w:numPr>
        <w:spacing w:before="0" w:after="0"/>
      </w:pPr>
      <w:r>
        <w:t>Rectangular</w:t>
      </w:r>
    </w:p>
    <w:p>
      <w:pPr>
        <w:numPr>
          <w:ilvl w:val="3"/>
          <w:numId w:val="900"/>
        </w:numPr>
        <w:spacing w:before="0" w:after="0"/>
      </w:pPr>
      <w:r>
        <w:t>Right-Angle Bends</w:t>
      </w:r>
    </w:p>
    <w:p>
      <w:pPr>
        <w:numPr>
          <w:ilvl w:val="3"/>
          <w:numId w:val="900"/>
        </w:numPr>
        <w:spacing w:before="0" w:after="0"/>
      </w:pPr>
      <w:r>
        <w:t>Joint Control</w:t>
      </w:r>
    </w:p>
    <w:p>
      <w:pPr>
        <w:numPr>
          <w:ilvl w:val="2"/>
          <w:numId w:val="900"/>
        </w:numPr>
        <w:spacing w:before="0" w:after="0"/>
      </w:pPr>
      <w:r>
        <w:t>Trellis</w:t>
      </w:r>
    </w:p>
    <w:p>
      <w:pPr>
        <w:numPr>
          <w:ilvl w:val="3"/>
          <w:numId w:val="900"/>
        </w:numPr>
        <w:spacing w:before="0" w:after="0"/>
      </w:pPr>
      <w:r>
        <w:t>Parallel Tributaries</w:t>
      </w:r>
    </w:p>
    <w:p>
      <w:pPr>
        <w:numPr>
          <w:ilvl w:val="3"/>
          <w:numId w:val="900"/>
        </w:numPr>
        <w:spacing w:before="0" w:after="0"/>
      </w:pPr>
      <w:r>
        <w:t>Folded Terrain</w:t>
      </w:r>
    </w:p>
    <w:p>
      <w:pPr>
        <w:numPr>
          <w:ilvl w:val="1"/>
          <w:numId w:val="900"/>
        </w:numPr>
        <w:spacing w:before="0" w:after="0"/>
      </w:pPr>
      <w:r>
        <w:t>River Systems</w:t>
      </w:r>
    </w:p>
    <w:p>
      <w:pPr>
        <w:numPr>
          <w:ilvl w:val="2"/>
          <w:numId w:val="900"/>
        </w:numPr>
        <w:spacing w:before="0" w:after="0"/>
      </w:pPr>
      <w:r>
        <w:t>Deltas</w:t>
      </w:r>
    </w:p>
    <w:p>
      <w:pPr>
        <w:numPr>
          <w:ilvl w:val="3"/>
          <w:numId w:val="900"/>
        </w:numPr>
        <w:spacing w:before="0" w:after="0"/>
      </w:pPr>
      <w:r>
        <w:t>River Mouth Deposition</w:t>
      </w:r>
    </w:p>
    <w:p>
      <w:pPr>
        <w:numPr>
          <w:ilvl w:val="3"/>
          <w:numId w:val="900"/>
        </w:numPr>
        <w:spacing w:before="0" w:after="0"/>
      </w:pPr>
      <w:r>
        <w:t>Distributary Channels</w:t>
      </w:r>
    </w:p>
    <w:p>
      <w:pPr>
        <w:numPr>
          <w:ilvl w:val="2"/>
          <w:numId w:val="900"/>
        </w:numPr>
        <w:spacing w:before="0" w:after="0"/>
      </w:pPr>
      <w:r>
        <w:t>Alluvial Fans</w:t>
      </w:r>
    </w:p>
    <w:p>
      <w:pPr>
        <w:numPr>
          <w:ilvl w:val="3"/>
          <w:numId w:val="900"/>
        </w:numPr>
        <w:spacing w:before="0" w:after="0"/>
      </w:pPr>
      <w:r>
        <w:t>Mountain Front Deposition</w:t>
      </w:r>
    </w:p>
    <w:p>
      <w:pPr>
        <w:numPr>
          <w:ilvl w:val="3"/>
          <w:numId w:val="900"/>
        </w:numPr>
        <w:spacing w:before="0" w:after="0"/>
      </w:pPr>
      <w:r>
        <w:t>Arid Environments</w:t>
      </w:r>
    </w:p>
    <w:p>
      <w:pPr>
        <w:numPr>
          <w:ilvl w:val="2"/>
          <w:numId w:val="900"/>
        </w:numPr>
        <w:spacing w:before="0" w:after="0"/>
      </w:pPr>
      <w:r>
        <w:t>Natural Levees</w:t>
      </w:r>
    </w:p>
    <w:p>
      <w:pPr>
        <w:numPr>
          <w:ilvl w:val="3"/>
          <w:numId w:val="900"/>
        </w:numPr>
        <w:spacing w:before="0" w:after="0"/>
      </w:pPr>
      <w:r>
        <w:t>Flood Deposits</w:t>
      </w:r>
    </w:p>
    <w:p>
      <w:pPr>
        <w:numPr>
          <w:ilvl w:val="3"/>
          <w:numId w:val="900"/>
        </w:numPr>
        <w:spacing w:before="0" w:after="0"/>
      </w:pPr>
      <w:r>
        <w:t>Channel Margins</w:t>
      </w:r>
    </w:p>
    <w:p>
      <w:pPr>
        <w:numPr>
          <w:ilvl w:val="2"/>
          <w:numId w:val="900"/>
        </w:numPr>
        <w:spacing w:before="0" w:after="0"/>
      </w:pPr>
      <w:r>
        <w:t>Terraces</w:t>
      </w:r>
    </w:p>
    <w:p>
      <w:pPr>
        <w:numPr>
          <w:ilvl w:val="3"/>
          <w:numId w:val="900"/>
        </w:numPr>
        <w:spacing w:before="0" w:after="0"/>
      </w:pPr>
      <w:r>
        <w:t>Former Floodplains</w:t>
      </w:r>
    </w:p>
    <w:p>
      <w:pPr>
        <w:numPr>
          <w:ilvl w:val="3"/>
          <w:numId w:val="900"/>
        </w:numPr>
        <w:spacing w:before="0" w:after="0"/>
      </w:pPr>
      <w:r>
        <w:t>Downcutting</w:t>
      </w:r>
    </w:p>
    <w:p>
      <w:pPr>
        <w:numPr>
          <w:ilvl w:val="1"/>
          <w:numId w:val="900"/>
        </w:numPr>
        <w:spacing w:before="0" w:after="0"/>
      </w:pPr>
      <w:r>
        <w:t>Floods and Flood Control</w:t>
      </w:r>
    </w:p>
    <w:p>
      <w:pPr>
        <w:numPr>
          <w:ilvl w:val="2"/>
          <w:numId w:val="900"/>
        </w:numPr>
        <w:spacing w:before="0" w:after="0"/>
      </w:pPr>
      <w:r>
        <w:t>Flood Causes</w:t>
      </w:r>
    </w:p>
    <w:p>
      <w:pPr>
        <w:numPr>
          <w:ilvl w:val="2"/>
          <w:numId w:val="900"/>
        </w:numPr>
        <w:spacing w:before="0" w:after="0"/>
      </w:pPr>
      <w:r>
        <w:t>Flood Frequency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Groundwater</w:t>
      </w:r>
    </w:p>
    <w:p>
      <w:pPr>
        <w:numPr>
          <w:ilvl w:val="1"/>
          <w:numId w:val="900"/>
        </w:numPr>
        <w:spacing w:before="0" w:after="0"/>
      </w:pPr>
      <w:r>
        <w:t>The Water Table</w:t>
      </w:r>
    </w:p>
    <w:p>
      <w:pPr>
        <w:numPr>
          <w:ilvl w:val="2"/>
          <w:numId w:val="900"/>
        </w:numPr>
        <w:spacing w:before="0" w:after="0"/>
      </w:pPr>
      <w:r>
        <w:t>Saturated Zone</w:t>
      </w:r>
    </w:p>
    <w:p>
      <w:pPr>
        <w:numPr>
          <w:ilvl w:val="2"/>
          <w:numId w:val="900"/>
        </w:numPr>
        <w:spacing w:before="0" w:after="0"/>
      </w:pPr>
      <w:r>
        <w:t>Unsaturated Zone</w:t>
      </w:r>
    </w:p>
    <w:p>
      <w:pPr>
        <w:numPr>
          <w:ilvl w:val="2"/>
          <w:numId w:val="900"/>
        </w:numPr>
        <w:spacing w:before="0" w:after="0"/>
      </w:pPr>
      <w:r>
        <w:t>Water Table Fluctuations</w:t>
      </w:r>
    </w:p>
    <w:p>
      <w:pPr>
        <w:numPr>
          <w:ilvl w:val="1"/>
          <w:numId w:val="900"/>
        </w:numPr>
        <w:spacing w:before="0" w:after="0"/>
      </w:pPr>
      <w:r>
        <w:t>Aquifers and Aquitards</w:t>
      </w:r>
    </w:p>
    <w:p>
      <w:pPr>
        <w:numPr>
          <w:ilvl w:val="2"/>
          <w:numId w:val="900"/>
        </w:numPr>
        <w:spacing w:before="0" w:after="0"/>
      </w:pPr>
      <w:r>
        <w:t>Confined Aquifers</w:t>
      </w:r>
    </w:p>
    <w:p>
      <w:pPr>
        <w:numPr>
          <w:ilvl w:val="2"/>
          <w:numId w:val="900"/>
        </w:numPr>
        <w:spacing w:before="0" w:after="0"/>
      </w:pPr>
      <w:r>
        <w:t>Unconfined Aquifers</w:t>
      </w:r>
    </w:p>
    <w:p>
      <w:pPr>
        <w:numPr>
          <w:ilvl w:val="2"/>
          <w:numId w:val="900"/>
        </w:numPr>
        <w:spacing w:before="0" w:after="0"/>
      </w:pPr>
      <w:r>
        <w:t>Permeability and Porosity</w:t>
      </w:r>
    </w:p>
    <w:p>
      <w:pPr>
        <w:numPr>
          <w:ilvl w:val="1"/>
          <w:numId w:val="900"/>
        </w:numPr>
        <w:spacing w:before="0" w:after="0"/>
      </w:pPr>
      <w:r>
        <w:t>Springs</w:t>
      </w:r>
    </w:p>
    <w:p>
      <w:pPr>
        <w:numPr>
          <w:ilvl w:val="2"/>
          <w:numId w:val="900"/>
        </w:numPr>
        <w:spacing w:before="0" w:after="0"/>
      </w:pPr>
      <w:r>
        <w:t>Natural Discharge</w:t>
      </w:r>
    </w:p>
    <w:p>
      <w:pPr>
        <w:numPr>
          <w:ilvl w:val="2"/>
          <w:numId w:val="900"/>
        </w:numPr>
        <w:spacing w:before="0" w:after="0"/>
      </w:pPr>
      <w:r>
        <w:t>Spring Types</w:t>
      </w:r>
    </w:p>
    <w:p>
      <w:pPr>
        <w:numPr>
          <w:ilvl w:val="1"/>
          <w:numId w:val="900"/>
        </w:numPr>
        <w:spacing w:before="0" w:after="0"/>
      </w:pPr>
      <w:r>
        <w:t>Wells</w:t>
      </w:r>
    </w:p>
    <w:p>
      <w:pPr>
        <w:numPr>
          <w:ilvl w:val="2"/>
          <w:numId w:val="900"/>
        </w:numPr>
        <w:spacing w:before="0" w:after="0"/>
      </w:pPr>
      <w:r>
        <w:t>Water Well Construction</w:t>
      </w:r>
    </w:p>
    <w:p>
      <w:pPr>
        <w:numPr>
          <w:ilvl w:val="2"/>
          <w:numId w:val="900"/>
        </w:numPr>
        <w:spacing w:before="0" w:after="0"/>
      </w:pPr>
      <w:r>
        <w:t>Cone of Depression</w:t>
      </w:r>
    </w:p>
    <w:p>
      <w:pPr>
        <w:numPr>
          <w:ilvl w:val="1"/>
          <w:numId w:val="900"/>
        </w:numPr>
        <w:spacing w:before="0" w:after="0"/>
      </w:pPr>
      <w:r>
        <w:t>Artesian Systems</w:t>
      </w:r>
    </w:p>
    <w:p>
      <w:pPr>
        <w:numPr>
          <w:ilvl w:val="2"/>
          <w:numId w:val="900"/>
        </w:numPr>
        <w:spacing w:before="0" w:after="0"/>
      </w:pPr>
      <w:r>
        <w:t>Confined Aquifer Systems</w:t>
      </w:r>
    </w:p>
    <w:p>
      <w:pPr>
        <w:numPr>
          <w:ilvl w:val="2"/>
          <w:numId w:val="900"/>
        </w:numPr>
        <w:spacing w:before="0" w:after="0"/>
      </w:pPr>
      <w:r>
        <w:t>Flowing Wells</w:t>
      </w:r>
    </w:p>
    <w:p>
      <w:pPr>
        <w:numPr>
          <w:ilvl w:val="1"/>
          <w:numId w:val="900"/>
        </w:numPr>
        <w:spacing w:before="0" w:after="0"/>
      </w:pPr>
      <w:r>
        <w:t>Groundwater Issues</w:t>
      </w:r>
    </w:p>
    <w:p>
      <w:pPr>
        <w:numPr>
          <w:ilvl w:val="2"/>
          <w:numId w:val="900"/>
        </w:numPr>
        <w:spacing w:before="0" w:after="0"/>
      </w:pPr>
      <w:r>
        <w:t>Overuse and Depletion</w:t>
      </w:r>
    </w:p>
    <w:p>
      <w:pPr>
        <w:numPr>
          <w:ilvl w:val="3"/>
          <w:numId w:val="900"/>
        </w:numPr>
        <w:spacing w:before="0" w:after="0"/>
      </w:pPr>
      <w:r>
        <w:t>Water Table Decline</w:t>
      </w:r>
    </w:p>
    <w:p>
      <w:pPr>
        <w:numPr>
          <w:ilvl w:val="3"/>
          <w:numId w:val="900"/>
        </w:numPr>
        <w:spacing w:before="0" w:after="0"/>
      </w:pPr>
      <w:r>
        <w:t>Aquifer Mining</w:t>
      </w:r>
    </w:p>
    <w:p>
      <w:pPr>
        <w:numPr>
          <w:ilvl w:val="2"/>
          <w:numId w:val="900"/>
        </w:numPr>
        <w:spacing w:before="0" w:after="0"/>
      </w:pPr>
      <w:r>
        <w:t>Contamination</w:t>
      </w:r>
    </w:p>
    <w:p>
      <w:pPr>
        <w:numPr>
          <w:ilvl w:val="3"/>
          <w:numId w:val="900"/>
        </w:numPr>
        <w:spacing w:before="0" w:after="0"/>
      </w:pPr>
      <w:r>
        <w:t>Point Sources</w:t>
      </w:r>
    </w:p>
    <w:p>
      <w:pPr>
        <w:numPr>
          <w:ilvl w:val="3"/>
          <w:numId w:val="900"/>
        </w:numPr>
        <w:spacing w:before="0" w:after="0"/>
      </w:pPr>
      <w:r>
        <w:t>Non-Point Sources</w:t>
      </w:r>
    </w:p>
    <w:p>
      <w:pPr>
        <w:numPr>
          <w:ilvl w:val="3"/>
          <w:numId w:val="900"/>
        </w:numPr>
        <w:spacing w:before="0" w:after="0"/>
      </w:pPr>
      <w:r>
        <w:t>Plume Migration</w:t>
      </w:r>
    </w:p>
    <w:p>
      <w:pPr>
        <w:numPr>
          <w:ilvl w:val="2"/>
          <w:numId w:val="900"/>
        </w:numPr>
        <w:spacing w:before="0" w:after="0"/>
      </w:pPr>
      <w:r>
        <w:t>Subsidence</w:t>
      </w:r>
    </w:p>
    <w:p>
      <w:pPr>
        <w:numPr>
          <w:ilvl w:val="3"/>
          <w:numId w:val="900"/>
        </w:numPr>
        <w:spacing w:before="0" w:after="0"/>
      </w:pPr>
      <w:r>
        <w:t>Land Surface Lowering</w:t>
      </w:r>
    </w:p>
    <w:p>
      <w:pPr>
        <w:numPr>
          <w:ilvl w:val="3"/>
          <w:numId w:val="900"/>
        </w:numPr>
        <w:spacing w:before="0" w:after="0"/>
      </w:pPr>
      <w:r>
        <w:t>Aquifer Compaction</w:t>
      </w:r>
    </w:p>
    <w:p>
      <w:pPr>
        <w:numPr>
          <w:ilvl w:val="1"/>
          <w:numId w:val="900"/>
        </w:numPr>
        <w:spacing w:before="0" w:after="0"/>
      </w:pPr>
      <w:r>
        <w:t>Karst Topography</w:t>
      </w:r>
    </w:p>
    <w:p>
      <w:pPr>
        <w:numPr>
          <w:ilvl w:val="2"/>
          <w:numId w:val="900"/>
        </w:numPr>
        <w:spacing w:before="0" w:after="0"/>
      </w:pPr>
      <w:r>
        <w:t>Limestone Dissolution</w:t>
      </w:r>
    </w:p>
    <w:p>
      <w:pPr>
        <w:numPr>
          <w:ilvl w:val="2"/>
          <w:numId w:val="900"/>
        </w:numPr>
        <w:spacing w:before="0" w:after="0"/>
      </w:pPr>
      <w:r>
        <w:t>Sinkholes</w:t>
      </w:r>
    </w:p>
    <w:p>
      <w:pPr>
        <w:numPr>
          <w:ilvl w:val="3"/>
          <w:numId w:val="900"/>
        </w:numPr>
        <w:spacing w:before="0" w:after="0"/>
      </w:pPr>
      <w:r>
        <w:t>Collapse Features</w:t>
      </w:r>
    </w:p>
    <w:p>
      <w:pPr>
        <w:numPr>
          <w:ilvl w:val="2"/>
          <w:numId w:val="900"/>
        </w:numPr>
        <w:spacing w:before="0" w:after="0"/>
      </w:pPr>
      <w:r>
        <w:t>Caves</w:t>
      </w:r>
    </w:p>
    <w:p>
      <w:pPr>
        <w:numPr>
          <w:ilvl w:val="3"/>
          <w:numId w:val="900"/>
        </w:numPr>
        <w:spacing w:before="0" w:after="0"/>
      </w:pPr>
      <w:r>
        <w:t>Underground Passages</w:t>
      </w:r>
    </w:p>
    <w:p>
      <w:pPr>
        <w:numPr>
          <w:ilvl w:val="2"/>
          <w:numId w:val="900"/>
        </w:numPr>
        <w:spacing w:before="0" w:after="0"/>
      </w:pPr>
      <w:r>
        <w:t>Stalactites and Stalagmites</w:t>
      </w:r>
    </w:p>
    <w:p>
      <w:pPr>
        <w:numPr>
          <w:ilvl w:val="3"/>
          <w:numId w:val="900"/>
        </w:numPr>
        <w:spacing w:before="0" w:after="0"/>
      </w:pPr>
      <w:r>
        <w:t>Cave Formations</w:t>
      </w:r>
    </w:p>
    <w:p>
      <w:pPr>
        <w:numPr>
          <w:ilvl w:val="2"/>
          <w:numId w:val="900"/>
        </w:numPr>
        <w:spacing w:before="0" w:after="0"/>
      </w:pPr>
      <w:r>
        <w:t>Disappearing Streams</w:t>
      </w:r>
    </w:p>
    <w:p>
      <w:pPr>
        <w:numPr>
          <w:ilvl w:val="0"/>
          <w:numId w:val="900"/>
        </w:numPr>
        <w:spacing w:before="0" w:after="0"/>
      </w:pPr>
      <w:r>
        <w:t>Glaciers and Glaciation</w:t>
      </w:r>
    </w:p>
    <w:p>
      <w:pPr>
        <w:numPr>
          <w:ilvl w:val="1"/>
          <w:numId w:val="900"/>
        </w:numPr>
        <w:spacing w:before="0" w:after="0"/>
      </w:pPr>
      <w:r>
        <w:t>Types of Glaciers</w:t>
      </w:r>
    </w:p>
    <w:p>
      <w:pPr>
        <w:numPr>
          <w:ilvl w:val="2"/>
          <w:numId w:val="900"/>
        </w:numPr>
        <w:spacing w:before="0" w:after="0"/>
      </w:pPr>
      <w:r>
        <w:t>Alpine Glaciers</w:t>
      </w:r>
    </w:p>
    <w:p>
      <w:pPr>
        <w:numPr>
          <w:ilvl w:val="3"/>
          <w:numId w:val="900"/>
        </w:numPr>
        <w:spacing w:before="0" w:after="0"/>
      </w:pPr>
      <w:r>
        <w:t>Mountain Glaciers</w:t>
      </w:r>
    </w:p>
    <w:p>
      <w:pPr>
        <w:numPr>
          <w:ilvl w:val="3"/>
          <w:numId w:val="900"/>
        </w:numPr>
        <w:spacing w:before="0" w:after="0"/>
      </w:pPr>
      <w:r>
        <w:t>Valley Glaciers</w:t>
      </w:r>
    </w:p>
    <w:p>
      <w:pPr>
        <w:numPr>
          <w:ilvl w:val="2"/>
          <w:numId w:val="900"/>
        </w:numPr>
        <w:spacing w:before="0" w:after="0"/>
      </w:pPr>
      <w:r>
        <w:t>Continental Glaciers</w:t>
      </w:r>
    </w:p>
    <w:p>
      <w:pPr>
        <w:numPr>
          <w:ilvl w:val="3"/>
          <w:numId w:val="900"/>
        </w:numPr>
        <w:spacing w:before="0" w:after="0"/>
      </w:pPr>
      <w:r>
        <w:t>Ice Sheets</w:t>
      </w:r>
    </w:p>
    <w:p>
      <w:pPr>
        <w:numPr>
          <w:ilvl w:val="3"/>
          <w:numId w:val="900"/>
        </w:numPr>
        <w:spacing w:before="0" w:after="0"/>
      </w:pPr>
      <w:r>
        <w:t>Ice Caps</w:t>
      </w:r>
    </w:p>
    <w:p>
      <w:pPr>
        <w:numPr>
          <w:ilvl w:val="1"/>
          <w:numId w:val="900"/>
        </w:numPr>
        <w:spacing w:before="0" w:after="0"/>
      </w:pPr>
      <w:r>
        <w:t>Glacial Movement</w:t>
      </w:r>
    </w:p>
    <w:p>
      <w:pPr>
        <w:numPr>
          <w:ilvl w:val="2"/>
          <w:numId w:val="900"/>
        </w:numPr>
        <w:spacing w:before="0" w:after="0"/>
      </w:pPr>
      <w:r>
        <w:t>Internal Flow</w:t>
      </w:r>
    </w:p>
    <w:p>
      <w:pPr>
        <w:numPr>
          <w:ilvl w:val="3"/>
          <w:numId w:val="900"/>
        </w:numPr>
        <w:spacing w:before="0" w:after="0"/>
      </w:pPr>
      <w:r>
        <w:t>Plastic Deformation</w:t>
      </w:r>
    </w:p>
    <w:p>
      <w:pPr>
        <w:numPr>
          <w:ilvl w:val="2"/>
          <w:numId w:val="900"/>
        </w:numPr>
        <w:spacing w:before="0" w:after="0"/>
      </w:pPr>
      <w:r>
        <w:t>Basal Slip</w:t>
      </w:r>
    </w:p>
    <w:p>
      <w:pPr>
        <w:numPr>
          <w:ilvl w:val="3"/>
          <w:numId w:val="900"/>
        </w:numPr>
        <w:spacing w:before="0" w:after="0"/>
      </w:pPr>
      <w:r>
        <w:t>Sliding on Bedrock</w:t>
      </w:r>
    </w:p>
    <w:p>
      <w:pPr>
        <w:numPr>
          <w:ilvl w:val="2"/>
          <w:numId w:val="900"/>
        </w:numPr>
        <w:spacing w:before="0" w:after="0"/>
      </w:pPr>
      <w:r>
        <w:t>Factors Affecting Movement</w:t>
      </w:r>
    </w:p>
    <w:p>
      <w:pPr>
        <w:numPr>
          <w:ilvl w:val="1"/>
          <w:numId w:val="900"/>
        </w:numPr>
        <w:spacing w:before="0" w:after="0"/>
      </w:pPr>
      <w:r>
        <w:t>Glacial Erosion and Landforms</w:t>
      </w:r>
    </w:p>
    <w:p>
      <w:pPr>
        <w:numPr>
          <w:ilvl w:val="2"/>
          <w:numId w:val="900"/>
        </w:numPr>
        <w:spacing w:before="0" w:after="0"/>
      </w:pPr>
      <w:r>
        <w:t>Cirques</w:t>
      </w:r>
    </w:p>
    <w:p>
      <w:pPr>
        <w:numPr>
          <w:ilvl w:val="3"/>
          <w:numId w:val="900"/>
        </w:numPr>
        <w:spacing w:before="0" w:after="0"/>
      </w:pPr>
      <w:r>
        <w:t>Amphitheater-Shaped Basins</w:t>
      </w:r>
    </w:p>
    <w:p>
      <w:pPr>
        <w:numPr>
          <w:ilvl w:val="2"/>
          <w:numId w:val="900"/>
        </w:numPr>
        <w:spacing w:before="0" w:after="0"/>
      </w:pPr>
      <w:r>
        <w:t>Arêtes</w:t>
      </w:r>
    </w:p>
    <w:p>
      <w:pPr>
        <w:numPr>
          <w:ilvl w:val="3"/>
          <w:numId w:val="900"/>
        </w:numPr>
        <w:spacing w:before="0" w:after="0"/>
      </w:pPr>
      <w:r>
        <w:t>Sharp Ridges</w:t>
      </w:r>
    </w:p>
    <w:p>
      <w:pPr>
        <w:numPr>
          <w:ilvl w:val="2"/>
          <w:numId w:val="900"/>
        </w:numPr>
        <w:spacing w:before="0" w:after="0"/>
      </w:pPr>
      <w:r>
        <w:t>Horns</w:t>
      </w:r>
    </w:p>
    <w:p>
      <w:pPr>
        <w:numPr>
          <w:ilvl w:val="3"/>
          <w:numId w:val="900"/>
        </w:numPr>
        <w:spacing w:before="0" w:after="0"/>
      </w:pPr>
      <w:r>
        <w:t>Pyramidal Peaks</w:t>
      </w:r>
    </w:p>
    <w:p>
      <w:pPr>
        <w:numPr>
          <w:ilvl w:val="2"/>
          <w:numId w:val="900"/>
        </w:numPr>
        <w:spacing w:before="0" w:after="0"/>
      </w:pPr>
      <w:r>
        <w:t>U-shaped Valleys</w:t>
      </w:r>
    </w:p>
    <w:p>
      <w:pPr>
        <w:numPr>
          <w:ilvl w:val="3"/>
          <w:numId w:val="900"/>
        </w:numPr>
        <w:spacing w:before="0" w:after="0"/>
      </w:pPr>
      <w:r>
        <w:t>Glacial Troughs</w:t>
      </w:r>
    </w:p>
    <w:p>
      <w:pPr>
        <w:numPr>
          <w:ilvl w:val="2"/>
          <w:numId w:val="900"/>
        </w:numPr>
        <w:spacing w:before="0" w:after="0"/>
      </w:pPr>
      <w:r>
        <w:t>Fjords</w:t>
      </w:r>
    </w:p>
    <w:p>
      <w:pPr>
        <w:numPr>
          <w:ilvl w:val="3"/>
          <w:numId w:val="900"/>
        </w:numPr>
        <w:spacing w:before="0" w:after="0"/>
      </w:pPr>
      <w:r>
        <w:t>Drowned Glacial Valleys</w:t>
      </w:r>
    </w:p>
    <w:p>
      <w:pPr>
        <w:numPr>
          <w:ilvl w:val="2"/>
          <w:numId w:val="900"/>
        </w:numPr>
        <w:spacing w:before="0" w:after="0"/>
      </w:pPr>
      <w:r>
        <w:t>Roche Moutonnées</w:t>
      </w:r>
    </w:p>
    <w:p>
      <w:pPr>
        <w:numPr>
          <w:ilvl w:val="3"/>
          <w:numId w:val="900"/>
        </w:numPr>
        <w:spacing w:before="0" w:after="0"/>
      </w:pPr>
      <w:r>
        <w:t>Streamlined Bedrock</w:t>
      </w:r>
    </w:p>
    <w:p>
      <w:pPr>
        <w:numPr>
          <w:ilvl w:val="1"/>
          <w:numId w:val="900"/>
        </w:numPr>
        <w:spacing w:before="0" w:after="0"/>
      </w:pPr>
      <w:r>
        <w:t>Glacial Deposits and Landforms</w:t>
      </w:r>
    </w:p>
    <w:p>
      <w:pPr>
        <w:numPr>
          <w:ilvl w:val="2"/>
          <w:numId w:val="900"/>
        </w:numPr>
        <w:spacing w:before="0" w:after="0"/>
      </w:pPr>
      <w:r>
        <w:t>Moraines</w:t>
      </w:r>
    </w:p>
    <w:p>
      <w:pPr>
        <w:numPr>
          <w:ilvl w:val="3"/>
          <w:numId w:val="900"/>
        </w:numPr>
        <w:spacing w:before="0" w:after="0"/>
      </w:pPr>
      <w:r>
        <w:t>Terminal Moraines</w:t>
      </w:r>
    </w:p>
    <w:p>
      <w:pPr>
        <w:numPr>
          <w:ilvl w:val="3"/>
          <w:numId w:val="900"/>
        </w:numPr>
        <w:spacing w:before="0" w:after="0"/>
      </w:pPr>
      <w:r>
        <w:t>Lateral Moraines</w:t>
      </w:r>
    </w:p>
    <w:p>
      <w:pPr>
        <w:numPr>
          <w:ilvl w:val="3"/>
          <w:numId w:val="900"/>
        </w:numPr>
        <w:spacing w:before="0" w:after="0"/>
      </w:pPr>
      <w:r>
        <w:t>Medial Moraines</w:t>
      </w:r>
    </w:p>
    <w:p>
      <w:pPr>
        <w:numPr>
          <w:ilvl w:val="3"/>
          <w:numId w:val="900"/>
        </w:numPr>
        <w:spacing w:before="0" w:after="0"/>
      </w:pPr>
      <w:r>
        <w:t>Ground Moraines</w:t>
      </w:r>
    </w:p>
    <w:p>
      <w:pPr>
        <w:numPr>
          <w:ilvl w:val="2"/>
          <w:numId w:val="900"/>
        </w:numPr>
        <w:spacing w:before="0" w:after="0"/>
      </w:pPr>
      <w:r>
        <w:t>Drumlins</w:t>
      </w:r>
    </w:p>
    <w:p>
      <w:pPr>
        <w:numPr>
          <w:ilvl w:val="3"/>
          <w:numId w:val="900"/>
        </w:numPr>
        <w:spacing w:before="0" w:after="0"/>
      </w:pPr>
      <w:r>
        <w:t>Streamlined Hills</w:t>
      </w:r>
    </w:p>
    <w:p>
      <w:pPr>
        <w:numPr>
          <w:ilvl w:val="2"/>
          <w:numId w:val="900"/>
        </w:numPr>
        <w:spacing w:before="0" w:after="0"/>
      </w:pPr>
      <w:r>
        <w:t>Eskers</w:t>
      </w:r>
    </w:p>
    <w:p>
      <w:pPr>
        <w:numPr>
          <w:ilvl w:val="3"/>
          <w:numId w:val="900"/>
        </w:numPr>
        <w:spacing w:before="0" w:after="0"/>
      </w:pPr>
      <w:r>
        <w:t>Winding Ridges</w:t>
      </w:r>
    </w:p>
    <w:p>
      <w:pPr>
        <w:numPr>
          <w:ilvl w:val="2"/>
          <w:numId w:val="900"/>
        </w:numPr>
        <w:spacing w:before="0" w:after="0"/>
      </w:pPr>
      <w:r>
        <w:t>Outwash Plains</w:t>
      </w:r>
    </w:p>
    <w:p>
      <w:pPr>
        <w:numPr>
          <w:ilvl w:val="3"/>
          <w:numId w:val="900"/>
        </w:numPr>
        <w:spacing w:before="0" w:after="0"/>
      </w:pPr>
      <w:r>
        <w:t>Glacial Meltwater Deposits</w:t>
      </w:r>
    </w:p>
    <w:p>
      <w:pPr>
        <w:numPr>
          <w:ilvl w:val="2"/>
          <w:numId w:val="900"/>
        </w:numPr>
        <w:spacing w:before="0" w:after="0"/>
      </w:pPr>
      <w:r>
        <w:t>Kettles</w:t>
      </w:r>
    </w:p>
    <w:p>
      <w:pPr>
        <w:numPr>
          <w:ilvl w:val="3"/>
          <w:numId w:val="900"/>
        </w:numPr>
        <w:spacing w:before="0" w:after="0"/>
      </w:pPr>
      <w:r>
        <w:t>Depression Lakes</w:t>
      </w:r>
    </w:p>
    <w:p>
      <w:pPr>
        <w:numPr>
          <w:ilvl w:val="1"/>
          <w:numId w:val="900"/>
        </w:numPr>
        <w:spacing w:before="0" w:after="0"/>
      </w:pPr>
      <w:r>
        <w:t>Pleistocene Glaciation</w:t>
      </w:r>
    </w:p>
    <w:p>
      <w:pPr>
        <w:numPr>
          <w:ilvl w:val="2"/>
          <w:numId w:val="900"/>
        </w:numPr>
        <w:spacing w:before="0" w:after="0"/>
      </w:pPr>
      <w:r>
        <w:t>Ice Ages</w:t>
      </w:r>
    </w:p>
    <w:p>
      <w:pPr>
        <w:numPr>
          <w:ilvl w:val="2"/>
          <w:numId w:val="900"/>
        </w:numPr>
        <w:spacing w:before="0" w:after="0"/>
      </w:pPr>
      <w:r>
        <w:t>Glacial and Interglacial Periods</w:t>
      </w:r>
    </w:p>
    <w:p>
      <w:pPr>
        <w:numPr>
          <w:ilvl w:val="2"/>
          <w:numId w:val="900"/>
        </w:numPr>
        <w:spacing w:before="0" w:after="0"/>
      </w:pPr>
      <w:r>
        <w:t>Effects on Landscape</w:t>
      </w:r>
    </w:p>
    <w:p>
      <w:pPr>
        <w:numPr>
          <w:ilvl w:val="0"/>
          <w:numId w:val="900"/>
        </w:numPr>
        <w:spacing w:before="0" w:after="0"/>
      </w:pPr>
      <w:r>
        <w:t>Deserts and Eolian Processes</w:t>
      </w:r>
    </w:p>
    <w:p>
      <w:pPr>
        <w:numPr>
          <w:ilvl w:val="1"/>
          <w:numId w:val="900"/>
        </w:numPr>
        <w:spacing w:before="0" w:after="0"/>
      </w:pPr>
      <w:r>
        <w:t>Characteristics of Deserts</w:t>
      </w:r>
    </w:p>
    <w:p>
      <w:pPr>
        <w:numPr>
          <w:ilvl w:val="2"/>
          <w:numId w:val="900"/>
        </w:numPr>
        <w:spacing w:before="0" w:after="0"/>
      </w:pPr>
      <w:r>
        <w:t>Low Precipitation</w:t>
      </w:r>
    </w:p>
    <w:p>
      <w:pPr>
        <w:numPr>
          <w:ilvl w:val="2"/>
          <w:numId w:val="900"/>
        </w:numPr>
        <w:spacing w:before="0" w:after="0"/>
      </w:pPr>
      <w:r>
        <w:t>High Evaporation</w:t>
      </w:r>
    </w:p>
    <w:p>
      <w:pPr>
        <w:numPr>
          <w:ilvl w:val="2"/>
          <w:numId w:val="900"/>
        </w:numPr>
        <w:spacing w:before="0" w:after="0"/>
      </w:pPr>
      <w:r>
        <w:t>Temperature Extremes</w:t>
      </w:r>
    </w:p>
    <w:p>
      <w:pPr>
        <w:numPr>
          <w:ilvl w:val="1"/>
          <w:numId w:val="900"/>
        </w:numPr>
        <w:spacing w:before="0" w:after="0"/>
      </w:pPr>
      <w:r>
        <w:t>Wind Erosion</w:t>
      </w:r>
    </w:p>
    <w:p>
      <w:pPr>
        <w:numPr>
          <w:ilvl w:val="2"/>
          <w:numId w:val="900"/>
        </w:numPr>
        <w:spacing w:before="0" w:after="0"/>
      </w:pPr>
      <w:r>
        <w:t>Deflation</w:t>
      </w:r>
    </w:p>
    <w:p>
      <w:pPr>
        <w:numPr>
          <w:ilvl w:val="3"/>
          <w:numId w:val="900"/>
        </w:numPr>
        <w:spacing w:before="0" w:after="0"/>
      </w:pPr>
      <w:r>
        <w:t>Particle Removal</w:t>
      </w:r>
    </w:p>
    <w:p>
      <w:pPr>
        <w:numPr>
          <w:ilvl w:val="3"/>
          <w:numId w:val="900"/>
        </w:numPr>
        <w:spacing w:before="0" w:after="0"/>
      </w:pPr>
      <w:r>
        <w:t>Blowouts</w:t>
      </w:r>
    </w:p>
    <w:p>
      <w:pPr>
        <w:numPr>
          <w:ilvl w:val="2"/>
          <w:numId w:val="900"/>
        </w:numPr>
        <w:spacing w:before="0" w:after="0"/>
      </w:pPr>
      <w:r>
        <w:t>Abrasion</w:t>
      </w:r>
    </w:p>
    <w:p>
      <w:pPr>
        <w:numPr>
          <w:ilvl w:val="3"/>
          <w:numId w:val="900"/>
        </w:numPr>
        <w:spacing w:before="0" w:after="0"/>
      </w:pPr>
      <w:r>
        <w:t>Sandblasting Effect</w:t>
      </w:r>
    </w:p>
    <w:p>
      <w:pPr>
        <w:numPr>
          <w:ilvl w:val="3"/>
          <w:numId w:val="900"/>
        </w:numPr>
        <w:spacing w:before="0" w:after="0"/>
      </w:pPr>
      <w:r>
        <w:t>Ventifacts</w:t>
      </w:r>
    </w:p>
    <w:p>
      <w:pPr>
        <w:numPr>
          <w:ilvl w:val="1"/>
          <w:numId w:val="900"/>
        </w:numPr>
        <w:spacing w:before="0" w:after="0"/>
      </w:pPr>
      <w:r>
        <w:t>Wind Deposits</w:t>
      </w:r>
    </w:p>
    <w:p>
      <w:pPr>
        <w:numPr>
          <w:ilvl w:val="2"/>
          <w:numId w:val="900"/>
        </w:numPr>
        <w:spacing w:before="0" w:after="0"/>
      </w:pPr>
      <w:r>
        <w:t>Dunes</w:t>
      </w:r>
    </w:p>
    <w:p>
      <w:pPr>
        <w:numPr>
          <w:ilvl w:val="3"/>
          <w:numId w:val="900"/>
        </w:numPr>
        <w:spacing w:before="0" w:after="0"/>
      </w:pPr>
      <w:r>
        <w:t>Sand Accumulation</w:t>
      </w:r>
    </w:p>
    <w:p>
      <w:pPr>
        <w:numPr>
          <w:ilvl w:val="3"/>
          <w:numId w:val="900"/>
        </w:numPr>
        <w:spacing w:before="0" w:after="0"/>
      </w:pPr>
      <w:r>
        <w:t>Dune Migration</w:t>
      </w:r>
    </w:p>
    <w:p>
      <w:pPr>
        <w:numPr>
          <w:ilvl w:val="2"/>
          <w:numId w:val="900"/>
        </w:numPr>
        <w:spacing w:before="0" w:after="0"/>
      </w:pPr>
      <w:r>
        <w:t>Types of Dunes</w:t>
      </w:r>
    </w:p>
    <w:p>
      <w:pPr>
        <w:numPr>
          <w:ilvl w:val="3"/>
          <w:numId w:val="900"/>
        </w:numPr>
        <w:spacing w:before="0" w:after="0"/>
      </w:pPr>
      <w:r>
        <w:t>Barchan Dunes</w:t>
      </w:r>
    </w:p>
    <w:p>
      <w:pPr>
        <w:numPr>
          <w:ilvl w:val="3"/>
          <w:numId w:val="900"/>
        </w:numPr>
        <w:spacing w:before="0" w:after="0"/>
      </w:pPr>
      <w:r>
        <w:t>Transverse Dunes</w:t>
      </w:r>
    </w:p>
    <w:p>
      <w:pPr>
        <w:numPr>
          <w:ilvl w:val="3"/>
          <w:numId w:val="900"/>
        </w:numPr>
        <w:spacing w:before="0" w:after="0"/>
      </w:pPr>
      <w:r>
        <w:t>Longitudinal Dunes</w:t>
      </w:r>
    </w:p>
    <w:p>
      <w:pPr>
        <w:numPr>
          <w:ilvl w:val="3"/>
          <w:numId w:val="900"/>
        </w:numPr>
        <w:spacing w:before="0" w:after="0"/>
      </w:pPr>
      <w:r>
        <w:t>Star Dunes</w:t>
      </w:r>
    </w:p>
    <w:p>
      <w:pPr>
        <w:numPr>
          <w:ilvl w:val="2"/>
          <w:numId w:val="900"/>
        </w:numPr>
        <w:spacing w:before="0" w:after="0"/>
      </w:pPr>
      <w:r>
        <w:t>Loess</w:t>
      </w:r>
    </w:p>
    <w:p>
      <w:pPr>
        <w:numPr>
          <w:ilvl w:val="3"/>
          <w:numId w:val="900"/>
        </w:numPr>
        <w:spacing w:before="0" w:after="0"/>
      </w:pPr>
      <w:r>
        <w:t>Wind-Blown Silt</w:t>
      </w:r>
    </w:p>
    <w:p>
      <w:pPr>
        <w:numPr>
          <w:ilvl w:val="3"/>
          <w:numId w:val="900"/>
        </w:numPr>
        <w:spacing w:before="0" w:after="0"/>
      </w:pPr>
      <w:r>
        <w:t>Fertile Soils</w:t>
      </w:r>
    </w:p>
    <w:p>
      <w:pPr>
        <w:numPr>
          <w:ilvl w:val="1"/>
          <w:numId w:val="900"/>
        </w:numPr>
        <w:spacing w:before="0" w:after="0"/>
      </w:pPr>
      <w:r>
        <w:t>Desert Landforms</w:t>
      </w:r>
    </w:p>
    <w:p>
      <w:pPr>
        <w:numPr>
          <w:ilvl w:val="2"/>
          <w:numId w:val="900"/>
        </w:numPr>
        <w:spacing w:before="0" w:after="0"/>
      </w:pPr>
      <w:r>
        <w:t>Playas</w:t>
      </w:r>
    </w:p>
    <w:p>
      <w:pPr>
        <w:numPr>
          <w:ilvl w:val="3"/>
          <w:numId w:val="900"/>
        </w:numPr>
        <w:spacing w:before="0" w:after="0"/>
      </w:pPr>
      <w:r>
        <w:t>Dry Lake Beds</w:t>
      </w:r>
    </w:p>
    <w:p>
      <w:pPr>
        <w:numPr>
          <w:ilvl w:val="3"/>
          <w:numId w:val="900"/>
        </w:numPr>
        <w:spacing w:before="0" w:after="0"/>
      </w:pPr>
      <w:r>
        <w:t>Salt Deposits</w:t>
      </w:r>
    </w:p>
    <w:p>
      <w:pPr>
        <w:numPr>
          <w:ilvl w:val="2"/>
          <w:numId w:val="900"/>
        </w:numPr>
        <w:spacing w:before="0" w:after="0"/>
      </w:pPr>
      <w:r>
        <w:t>Alluvial Fans</w:t>
      </w:r>
    </w:p>
    <w:p>
      <w:pPr>
        <w:numPr>
          <w:ilvl w:val="3"/>
          <w:numId w:val="900"/>
        </w:numPr>
        <w:spacing w:before="0" w:after="0"/>
      </w:pPr>
      <w:r>
        <w:t>Mountain Front Deposits</w:t>
      </w:r>
    </w:p>
    <w:p>
      <w:pPr>
        <w:numPr>
          <w:ilvl w:val="2"/>
          <w:numId w:val="900"/>
        </w:numPr>
        <w:spacing w:before="0" w:after="0"/>
      </w:pPr>
      <w:r>
        <w:t>Inselbergs</w:t>
      </w:r>
    </w:p>
    <w:p>
      <w:pPr>
        <w:numPr>
          <w:ilvl w:val="3"/>
          <w:numId w:val="900"/>
        </w:numPr>
        <w:spacing w:before="0" w:after="0"/>
      </w:pPr>
      <w:r>
        <w:t>Isolated Hills</w:t>
      </w:r>
    </w:p>
    <w:p>
      <w:pPr>
        <w:numPr>
          <w:ilvl w:val="2"/>
          <w:numId w:val="900"/>
        </w:numPr>
        <w:spacing w:before="0" w:after="0"/>
      </w:pPr>
      <w:r>
        <w:t>Pediments</w:t>
      </w:r>
    </w:p>
    <w:p>
      <w:pPr>
        <w:numPr>
          <w:ilvl w:val="3"/>
          <w:numId w:val="900"/>
        </w:numPr>
        <w:spacing w:before="0" w:after="0"/>
      </w:pPr>
      <w:r>
        <w:t>Erosional Surfaces</w:t>
      </w:r>
    </w:p>
    <w:p>
      <w:pPr>
        <w:numPr>
          <w:ilvl w:val="0"/>
          <w:numId w:val="900"/>
        </w:numPr>
        <w:spacing w:before="0" w:after="0"/>
      </w:pPr>
      <w:r>
        <w:t>Coastal Processes</w:t>
      </w:r>
    </w:p>
    <w:p>
      <w:pPr>
        <w:numPr>
          <w:ilvl w:val="1"/>
          <w:numId w:val="900"/>
        </w:numPr>
        <w:spacing w:before="0" w:after="0"/>
      </w:pPr>
      <w:r>
        <w:t>Waves and Tides</w:t>
      </w:r>
    </w:p>
    <w:p>
      <w:pPr>
        <w:numPr>
          <w:ilvl w:val="2"/>
          <w:numId w:val="900"/>
        </w:numPr>
        <w:spacing w:before="0" w:after="0"/>
      </w:pPr>
      <w:r>
        <w:t>Wave Formation</w:t>
      </w:r>
    </w:p>
    <w:p>
      <w:pPr>
        <w:numPr>
          <w:ilvl w:val="3"/>
          <w:numId w:val="900"/>
        </w:numPr>
        <w:spacing w:before="0" w:after="0"/>
      </w:pPr>
      <w:r>
        <w:t>Wind Generation</w:t>
      </w:r>
    </w:p>
    <w:p>
      <w:pPr>
        <w:numPr>
          <w:ilvl w:val="3"/>
          <w:numId w:val="900"/>
        </w:numPr>
        <w:spacing w:before="0" w:after="0"/>
      </w:pPr>
      <w:r>
        <w:t>Wave Properties</w:t>
      </w:r>
    </w:p>
    <w:p>
      <w:pPr>
        <w:numPr>
          <w:ilvl w:val="2"/>
          <w:numId w:val="900"/>
        </w:numPr>
        <w:spacing w:before="0" w:after="0"/>
      </w:pPr>
      <w:r>
        <w:t>Wave Refraction</w:t>
      </w:r>
    </w:p>
    <w:p>
      <w:pPr>
        <w:numPr>
          <w:ilvl w:val="3"/>
          <w:numId w:val="900"/>
        </w:numPr>
        <w:spacing w:before="0" w:after="0"/>
      </w:pPr>
      <w:r>
        <w:t>Shallow Water Effects</w:t>
      </w:r>
    </w:p>
    <w:p>
      <w:pPr>
        <w:numPr>
          <w:ilvl w:val="2"/>
          <w:numId w:val="900"/>
        </w:numPr>
        <w:spacing w:before="0" w:after="0"/>
      </w:pPr>
      <w:r>
        <w:t>Tidal Patterns</w:t>
      </w:r>
    </w:p>
    <w:p>
      <w:pPr>
        <w:numPr>
          <w:ilvl w:val="3"/>
          <w:numId w:val="900"/>
        </w:numPr>
        <w:spacing w:before="0" w:after="0"/>
      </w:pPr>
      <w:r>
        <w:t>Gravitational Forces</w:t>
      </w:r>
    </w:p>
    <w:p>
      <w:pPr>
        <w:numPr>
          <w:ilvl w:val="3"/>
          <w:numId w:val="900"/>
        </w:numPr>
        <w:spacing w:before="0" w:after="0"/>
      </w:pPr>
      <w:r>
        <w:t>Tidal Range</w:t>
      </w:r>
    </w:p>
    <w:p>
      <w:pPr>
        <w:numPr>
          <w:ilvl w:val="1"/>
          <w:numId w:val="900"/>
        </w:numPr>
        <w:spacing w:before="0" w:after="0"/>
      </w:pPr>
      <w:r>
        <w:t>Coastal Erosion and Landforms</w:t>
      </w:r>
    </w:p>
    <w:p>
      <w:pPr>
        <w:numPr>
          <w:ilvl w:val="2"/>
          <w:numId w:val="900"/>
        </w:numPr>
        <w:spacing w:before="0" w:after="0"/>
      </w:pPr>
      <w:r>
        <w:t>Sea Cliffs</w:t>
      </w:r>
    </w:p>
    <w:p>
      <w:pPr>
        <w:numPr>
          <w:ilvl w:val="3"/>
          <w:numId w:val="900"/>
        </w:numPr>
        <w:spacing w:before="0" w:after="0"/>
      </w:pPr>
      <w:r>
        <w:t>Wave Undercutting</w:t>
      </w:r>
    </w:p>
    <w:p>
      <w:pPr>
        <w:numPr>
          <w:ilvl w:val="2"/>
          <w:numId w:val="900"/>
        </w:numPr>
        <w:spacing w:before="0" w:after="0"/>
      </w:pPr>
      <w:r>
        <w:t>Wave-cut Platforms</w:t>
      </w:r>
    </w:p>
    <w:p>
      <w:pPr>
        <w:numPr>
          <w:ilvl w:val="3"/>
          <w:numId w:val="900"/>
        </w:numPr>
        <w:spacing w:before="0" w:after="0"/>
      </w:pPr>
      <w:r>
        <w:t>Erosional Benches</w:t>
      </w:r>
    </w:p>
    <w:p>
      <w:pPr>
        <w:numPr>
          <w:ilvl w:val="2"/>
          <w:numId w:val="900"/>
        </w:numPr>
        <w:spacing w:before="0" w:after="0"/>
      </w:pPr>
      <w:r>
        <w:t>Sea Arches and Stacks</w:t>
      </w:r>
    </w:p>
    <w:p>
      <w:pPr>
        <w:numPr>
          <w:ilvl w:val="3"/>
          <w:numId w:val="900"/>
        </w:numPr>
        <w:spacing w:before="0" w:after="0"/>
      </w:pPr>
      <w:r>
        <w:t>Differential Erosion</w:t>
      </w:r>
    </w:p>
    <w:p>
      <w:pPr>
        <w:numPr>
          <w:ilvl w:val="2"/>
          <w:numId w:val="900"/>
        </w:numPr>
        <w:spacing w:before="0" w:after="0"/>
      </w:pPr>
      <w:r>
        <w:t>Headlands and Bays</w:t>
      </w:r>
    </w:p>
    <w:p>
      <w:pPr>
        <w:numPr>
          <w:ilvl w:val="3"/>
          <w:numId w:val="900"/>
        </w:numPr>
        <w:spacing w:before="0" w:after="0"/>
      </w:pPr>
      <w:r>
        <w:t>Irregular Coastlines</w:t>
      </w:r>
    </w:p>
    <w:p>
      <w:pPr>
        <w:numPr>
          <w:ilvl w:val="1"/>
          <w:numId w:val="900"/>
        </w:numPr>
        <w:spacing w:before="0" w:after="0"/>
      </w:pPr>
      <w:r>
        <w:t>Coastal Deposition and Landforms</w:t>
      </w:r>
    </w:p>
    <w:p>
      <w:pPr>
        <w:numPr>
          <w:ilvl w:val="2"/>
          <w:numId w:val="900"/>
        </w:numPr>
        <w:spacing w:before="0" w:after="0"/>
      </w:pPr>
      <w:r>
        <w:t>Beaches</w:t>
      </w:r>
    </w:p>
    <w:p>
      <w:pPr>
        <w:numPr>
          <w:ilvl w:val="3"/>
          <w:numId w:val="900"/>
        </w:numPr>
        <w:spacing w:before="0" w:after="0"/>
      </w:pPr>
      <w:r>
        <w:t>Sand and Gravel Deposits</w:t>
      </w:r>
    </w:p>
    <w:p>
      <w:pPr>
        <w:numPr>
          <w:ilvl w:val="3"/>
          <w:numId w:val="900"/>
        </w:numPr>
        <w:spacing w:before="0" w:after="0"/>
      </w:pPr>
      <w:r>
        <w:t>Beach Profiles</w:t>
      </w:r>
    </w:p>
    <w:p>
      <w:pPr>
        <w:numPr>
          <w:ilvl w:val="2"/>
          <w:numId w:val="900"/>
        </w:numPr>
        <w:spacing w:before="0" w:after="0"/>
      </w:pPr>
      <w:r>
        <w:t>Spits</w:t>
      </w:r>
    </w:p>
    <w:p>
      <w:pPr>
        <w:numPr>
          <w:ilvl w:val="3"/>
          <w:numId w:val="900"/>
        </w:numPr>
        <w:spacing w:before="0" w:after="0"/>
      </w:pPr>
      <w:r>
        <w:t>Elongated Deposits</w:t>
      </w:r>
    </w:p>
    <w:p>
      <w:pPr>
        <w:numPr>
          <w:ilvl w:val="2"/>
          <w:numId w:val="900"/>
        </w:numPr>
        <w:spacing w:before="0" w:after="0"/>
      </w:pPr>
      <w:r>
        <w:t>Barrier Islands</w:t>
      </w:r>
    </w:p>
    <w:p>
      <w:pPr>
        <w:numPr>
          <w:ilvl w:val="3"/>
          <w:numId w:val="900"/>
        </w:numPr>
        <w:spacing w:before="0" w:after="0"/>
      </w:pPr>
      <w:r>
        <w:t>Offshore Sand Bars</w:t>
      </w:r>
    </w:p>
    <w:p>
      <w:pPr>
        <w:numPr>
          <w:ilvl w:val="2"/>
          <w:numId w:val="900"/>
        </w:numPr>
        <w:spacing w:before="0" w:after="0"/>
      </w:pPr>
      <w:r>
        <w:t>Lagoons</w:t>
      </w:r>
    </w:p>
    <w:p>
      <w:pPr>
        <w:numPr>
          <w:ilvl w:val="3"/>
          <w:numId w:val="900"/>
        </w:numPr>
        <w:spacing w:before="0" w:after="0"/>
      </w:pPr>
      <w:r>
        <w:t>Protected Water Bodies</w:t>
      </w:r>
    </w:p>
    <w:p>
      <w:pPr>
        <w:numPr>
          <w:ilvl w:val="2"/>
          <w:numId w:val="900"/>
        </w:numPr>
        <w:spacing w:before="0" w:after="0"/>
      </w:pPr>
      <w:r>
        <w:t>Deltas</w:t>
      </w:r>
    </w:p>
    <w:p>
      <w:pPr>
        <w:numPr>
          <w:ilvl w:val="3"/>
          <w:numId w:val="900"/>
        </w:numPr>
        <w:spacing w:before="0" w:after="0"/>
      </w:pPr>
      <w:r>
        <w:t>River Mouth Deposits</w:t>
      </w:r>
    </w:p>
    <w:p>
      <w:pPr>
        <w:numPr>
          <w:ilvl w:val="1"/>
          <w:numId w:val="900"/>
        </w:numPr>
        <w:spacing w:before="0" w:after="0"/>
      </w:pPr>
      <w:r>
        <w:t>Human Impact on Coasts</w:t>
      </w:r>
    </w:p>
    <w:p>
      <w:pPr>
        <w:numPr>
          <w:ilvl w:val="2"/>
          <w:numId w:val="900"/>
        </w:numPr>
        <w:spacing w:before="0" w:after="0"/>
      </w:pPr>
      <w:r>
        <w:t>Coastal Engineering</w:t>
      </w:r>
    </w:p>
    <w:p>
      <w:pPr>
        <w:numPr>
          <w:ilvl w:val="3"/>
          <w:numId w:val="900"/>
        </w:numPr>
        <w:spacing w:before="0" w:after="0"/>
      </w:pPr>
      <w:r>
        <w:t>Seawalls</w:t>
      </w:r>
    </w:p>
    <w:p>
      <w:pPr>
        <w:numPr>
          <w:ilvl w:val="3"/>
          <w:numId w:val="900"/>
        </w:numPr>
        <w:spacing w:before="0" w:after="0"/>
      </w:pPr>
      <w:r>
        <w:t>Groins</w:t>
      </w:r>
    </w:p>
    <w:p>
      <w:pPr>
        <w:numPr>
          <w:ilvl w:val="3"/>
          <w:numId w:val="900"/>
        </w:numPr>
        <w:spacing w:before="0" w:after="0"/>
      </w:pPr>
      <w:r>
        <w:t>Breakwaters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Beach Nourishment</w:t>
      </w:r>
    </w:p>
    <w:p>
      <w:pPr>
        <w:numPr>
          <w:ilvl w:val="2"/>
          <w:numId w:val="900"/>
        </w:numPr>
        <w:spacing w:before="0" w:after="0"/>
      </w:pPr>
      <w:r>
        <w:t>Development Impacts</w:t>
      </w:r>
    </w:p>
    <w:p>
      <w:pPr>
        <w:numPr>
          <w:ilvl w:val="3"/>
          <w:numId w:val="900"/>
        </w:numPr>
        <w:spacing w:before="0" w:after="0"/>
      </w:pPr>
      <w:r>
        <w:t>Habitat Destruction</w:t>
      </w:r>
    </w:p>
    <w:p>
      <w:pPr>
        <w:numPr>
          <w:ilvl w:val="3"/>
          <w:numId w:val="900"/>
        </w:numPr>
        <w:spacing w:before="0" w:after="0"/>
      </w:pPr>
      <w:r>
        <w:t>Pollution</w:t>
      </w:r>
    </w:p>
    <w:p>
      <w:pPr>
        <w:pStyle w:val="Heading1"/>
      </w:pPr>
      <w:r>
        <w:t>Historical Geology: A Journey Through Time</w:t>
      </w:r>
    </w:p>
    <w:p>
      <w:pPr>
        <w:numPr>
          <w:ilvl w:val="0"/>
          <w:numId w:val="900"/>
        </w:numPr>
        <w:spacing w:before="0" w:after="0"/>
      </w:pPr>
      <w:r>
        <w:t>The Precambrian Eon</w:t>
      </w:r>
    </w:p>
    <w:p>
      <w:pPr>
        <w:numPr>
          <w:ilvl w:val="1"/>
          <w:numId w:val="900"/>
        </w:numPr>
        <w:spacing w:before="0" w:after="0"/>
      </w:pPr>
      <w:r>
        <w:t>Earth's Formation</w:t>
      </w:r>
    </w:p>
    <w:p>
      <w:pPr>
        <w:numPr>
          <w:ilvl w:val="2"/>
          <w:numId w:val="900"/>
        </w:numPr>
        <w:spacing w:before="0" w:after="0"/>
      </w:pPr>
      <w:r>
        <w:t>Accretion of the Earth</w:t>
      </w:r>
    </w:p>
    <w:p>
      <w:pPr>
        <w:numPr>
          <w:ilvl w:val="3"/>
          <w:numId w:val="900"/>
        </w:numPr>
        <w:spacing w:before="0" w:after="0"/>
      </w:pPr>
      <w:r>
        <w:t>Planetesimal Collision</w:t>
      </w:r>
    </w:p>
    <w:p>
      <w:pPr>
        <w:numPr>
          <w:ilvl w:val="3"/>
          <w:numId w:val="900"/>
        </w:numPr>
        <w:spacing w:before="0" w:after="0"/>
      </w:pPr>
      <w:r>
        <w:t>Heat Generation</w:t>
      </w:r>
    </w:p>
    <w:p>
      <w:pPr>
        <w:numPr>
          <w:ilvl w:val="2"/>
          <w:numId w:val="900"/>
        </w:numPr>
        <w:spacing w:before="0" w:after="0"/>
      </w:pPr>
      <w:r>
        <w:t>Differentiation of Layers</w:t>
      </w:r>
    </w:p>
    <w:p>
      <w:pPr>
        <w:numPr>
          <w:ilvl w:val="3"/>
          <w:numId w:val="900"/>
        </w:numPr>
        <w:spacing w:before="0" w:after="0"/>
      </w:pPr>
      <w:r>
        <w:t>Core Formation</w:t>
      </w:r>
    </w:p>
    <w:p>
      <w:pPr>
        <w:numPr>
          <w:ilvl w:val="3"/>
          <w:numId w:val="900"/>
        </w:numPr>
        <w:spacing w:before="0" w:after="0"/>
      </w:pPr>
      <w:r>
        <w:t>Mantle Development</w:t>
      </w:r>
    </w:p>
    <w:p>
      <w:pPr>
        <w:numPr>
          <w:ilvl w:val="3"/>
          <w:numId w:val="900"/>
        </w:numPr>
        <w:spacing w:before="0" w:after="0"/>
      </w:pPr>
      <w:r>
        <w:t>Crust Formation</w:t>
      </w:r>
    </w:p>
    <w:p>
      <w:pPr>
        <w:numPr>
          <w:ilvl w:val="1"/>
          <w:numId w:val="900"/>
        </w:numPr>
        <w:spacing w:before="0" w:after="0"/>
      </w:pPr>
      <w:r>
        <w:t>Origin of Continents and Oceans</w:t>
      </w:r>
    </w:p>
    <w:p>
      <w:pPr>
        <w:numPr>
          <w:ilvl w:val="2"/>
          <w:numId w:val="900"/>
        </w:numPr>
        <w:spacing w:before="0" w:after="0"/>
      </w:pPr>
      <w:r>
        <w:t>Early Crust Formation</w:t>
      </w:r>
    </w:p>
    <w:p>
      <w:pPr>
        <w:numPr>
          <w:ilvl w:val="3"/>
          <w:numId w:val="900"/>
        </w:numPr>
        <w:spacing w:before="0" w:after="0"/>
      </w:pPr>
      <w:r>
        <w:t>Komatiite Volcanism</w:t>
      </w:r>
    </w:p>
    <w:p>
      <w:pPr>
        <w:numPr>
          <w:ilvl w:val="3"/>
          <w:numId w:val="900"/>
        </w:numPr>
        <w:spacing w:before="0" w:after="0"/>
      </w:pPr>
      <w:r>
        <w:t>Granite Formation</w:t>
      </w:r>
    </w:p>
    <w:p>
      <w:pPr>
        <w:numPr>
          <w:ilvl w:val="2"/>
          <w:numId w:val="900"/>
        </w:numPr>
        <w:spacing w:before="0" w:after="0"/>
      </w:pPr>
      <w:r>
        <w:t>Supercontinents</w:t>
      </w:r>
    </w:p>
    <w:p>
      <w:pPr>
        <w:numPr>
          <w:ilvl w:val="3"/>
          <w:numId w:val="900"/>
        </w:numPr>
        <w:spacing w:before="0" w:after="0"/>
      </w:pPr>
      <w:r>
        <w:t>Rodinia</w:t>
      </w:r>
    </w:p>
    <w:p>
      <w:pPr>
        <w:numPr>
          <w:ilvl w:val="3"/>
          <w:numId w:val="900"/>
        </w:numPr>
        <w:spacing w:before="0" w:after="0"/>
      </w:pPr>
      <w:r>
        <w:t>Earlier Supercontinents</w:t>
      </w:r>
    </w:p>
    <w:p>
      <w:pPr>
        <w:numPr>
          <w:ilvl w:val="1"/>
          <w:numId w:val="900"/>
        </w:numPr>
        <w:spacing w:before="0" w:after="0"/>
      </w:pPr>
      <w:r>
        <w:t>Origin of Life and Early Life Forms</w:t>
      </w:r>
    </w:p>
    <w:p>
      <w:pPr>
        <w:numPr>
          <w:ilvl w:val="2"/>
          <w:numId w:val="900"/>
        </w:numPr>
        <w:spacing w:before="0" w:after="0"/>
      </w:pPr>
      <w:r>
        <w:t>First Life</w:t>
      </w:r>
    </w:p>
    <w:p>
      <w:pPr>
        <w:numPr>
          <w:ilvl w:val="3"/>
          <w:numId w:val="900"/>
        </w:numPr>
        <w:spacing w:before="0" w:after="0"/>
      </w:pPr>
      <w:r>
        <w:t>Prokaryotes</w:t>
      </w:r>
    </w:p>
    <w:p>
      <w:pPr>
        <w:numPr>
          <w:ilvl w:val="3"/>
          <w:numId w:val="900"/>
        </w:numPr>
        <w:spacing w:before="0" w:after="0"/>
      </w:pPr>
      <w:r>
        <w:t>Archaea and Bacteria</w:t>
      </w:r>
    </w:p>
    <w:p>
      <w:pPr>
        <w:numPr>
          <w:ilvl w:val="2"/>
          <w:numId w:val="900"/>
        </w:numPr>
        <w:spacing w:before="0" w:after="0"/>
      </w:pPr>
      <w:r>
        <w:t>Stromatolites</w:t>
      </w:r>
    </w:p>
    <w:p>
      <w:pPr>
        <w:numPr>
          <w:ilvl w:val="3"/>
          <w:numId w:val="900"/>
        </w:numPr>
        <w:spacing w:before="0" w:after="0"/>
      </w:pPr>
      <w:r>
        <w:t>Cyanobacterial Mats</w:t>
      </w:r>
    </w:p>
    <w:p>
      <w:pPr>
        <w:numPr>
          <w:ilvl w:val="3"/>
          <w:numId w:val="900"/>
        </w:numPr>
        <w:spacing w:before="0" w:after="0"/>
      </w:pPr>
      <w:r>
        <w:t>Fossil Evidence</w:t>
      </w:r>
    </w:p>
    <w:p>
      <w:pPr>
        <w:numPr>
          <w:ilvl w:val="2"/>
          <w:numId w:val="900"/>
        </w:numPr>
        <w:spacing w:before="0" w:after="0"/>
      </w:pPr>
      <w:r>
        <w:t>Oxygenation of Atmosphere</w:t>
      </w:r>
    </w:p>
    <w:p>
      <w:pPr>
        <w:numPr>
          <w:ilvl w:val="3"/>
          <w:numId w:val="900"/>
        </w:numPr>
        <w:spacing w:before="0" w:after="0"/>
      </w:pPr>
      <w:r>
        <w:t>Great Oxidation Event</w:t>
      </w:r>
    </w:p>
    <w:p>
      <w:pPr>
        <w:numPr>
          <w:ilvl w:val="3"/>
          <w:numId w:val="900"/>
        </w:numPr>
        <w:spacing w:before="0" w:after="0"/>
      </w:pPr>
      <w:r>
        <w:t>Banded Iron Formations</w:t>
      </w:r>
    </w:p>
    <w:p>
      <w:pPr>
        <w:numPr>
          <w:ilvl w:val="2"/>
          <w:numId w:val="900"/>
        </w:numPr>
        <w:spacing w:before="0" w:after="0"/>
      </w:pPr>
      <w:r>
        <w:t>Eukaryotic Cells</w:t>
      </w:r>
    </w:p>
    <w:p>
      <w:pPr>
        <w:numPr>
          <w:ilvl w:val="3"/>
          <w:numId w:val="900"/>
        </w:numPr>
        <w:spacing w:before="0" w:after="0"/>
      </w:pPr>
      <w:r>
        <w:t>Endosymbiotic Theory</w:t>
      </w:r>
    </w:p>
    <w:p>
      <w:pPr>
        <w:numPr>
          <w:ilvl w:val="0"/>
          <w:numId w:val="900"/>
        </w:numPr>
        <w:spacing w:before="0" w:after="0"/>
      </w:pPr>
      <w:r>
        <w:t>The Paleozoic Era: Ancient Life</w:t>
      </w:r>
    </w:p>
    <w:p>
      <w:pPr>
        <w:numPr>
          <w:ilvl w:val="1"/>
          <w:numId w:val="900"/>
        </w:numPr>
        <w:spacing w:before="0" w:after="0"/>
      </w:pPr>
      <w:r>
        <w:t>The Cambrian Explosion</w:t>
      </w:r>
    </w:p>
    <w:p>
      <w:pPr>
        <w:numPr>
          <w:ilvl w:val="2"/>
          <w:numId w:val="900"/>
        </w:numPr>
        <w:spacing w:before="0" w:after="0"/>
      </w:pPr>
      <w:r>
        <w:t>Diversification of Life</w:t>
      </w:r>
    </w:p>
    <w:p>
      <w:pPr>
        <w:numPr>
          <w:ilvl w:val="2"/>
          <w:numId w:val="900"/>
        </w:numPr>
        <w:spacing w:before="0" w:after="0"/>
      </w:pPr>
      <w:r>
        <w:t>Hard Parts Development</w:t>
      </w:r>
    </w:p>
    <w:p>
      <w:pPr>
        <w:numPr>
          <w:ilvl w:val="2"/>
          <w:numId w:val="900"/>
        </w:numPr>
        <w:spacing w:before="0" w:after="0"/>
      </w:pPr>
      <w:r>
        <w:t>Major Animal Phyla</w:t>
      </w:r>
    </w:p>
    <w:p>
      <w:pPr>
        <w:numPr>
          <w:ilvl w:val="1"/>
          <w:numId w:val="900"/>
        </w:numPr>
        <w:spacing w:before="0" w:after="0"/>
      </w:pPr>
      <w:r>
        <w:t>Ordovician Period</w:t>
      </w:r>
    </w:p>
    <w:p>
      <w:pPr>
        <w:numPr>
          <w:ilvl w:val="2"/>
          <w:numId w:val="900"/>
        </w:numPr>
        <w:spacing w:before="0" w:after="0"/>
      </w:pPr>
      <w:r>
        <w:t>Marine Invertebrates</w:t>
      </w:r>
    </w:p>
    <w:p>
      <w:pPr>
        <w:numPr>
          <w:ilvl w:val="2"/>
          <w:numId w:val="900"/>
        </w:numPr>
        <w:spacing w:before="0" w:after="0"/>
      </w:pPr>
      <w:r>
        <w:t>First Vertebrates</w:t>
      </w:r>
    </w:p>
    <w:p>
      <w:pPr>
        <w:numPr>
          <w:ilvl w:val="1"/>
          <w:numId w:val="900"/>
        </w:numPr>
        <w:spacing w:before="0" w:after="0"/>
      </w:pPr>
      <w:r>
        <w:t>Silurian Period</w:t>
      </w:r>
    </w:p>
    <w:p>
      <w:pPr>
        <w:numPr>
          <w:ilvl w:val="2"/>
          <w:numId w:val="900"/>
        </w:numPr>
        <w:spacing w:before="0" w:after="0"/>
      </w:pPr>
      <w:r>
        <w:t>Rise of Fishes</w:t>
      </w:r>
    </w:p>
    <w:p>
      <w:pPr>
        <w:numPr>
          <w:ilvl w:val="2"/>
          <w:numId w:val="900"/>
        </w:numPr>
        <w:spacing w:before="0" w:after="0"/>
      </w:pPr>
      <w:r>
        <w:t>First Land Plants</w:t>
      </w:r>
    </w:p>
    <w:p>
      <w:pPr>
        <w:numPr>
          <w:ilvl w:val="1"/>
          <w:numId w:val="900"/>
        </w:numPr>
        <w:spacing w:before="0" w:after="0"/>
      </w:pPr>
      <w:r>
        <w:t>Devonian Period</w:t>
      </w:r>
    </w:p>
    <w:p>
      <w:pPr>
        <w:numPr>
          <w:ilvl w:val="2"/>
          <w:numId w:val="900"/>
        </w:numPr>
        <w:spacing w:before="0" w:after="0"/>
      </w:pPr>
      <w:r>
        <w:t>Age of Fishes</w:t>
      </w:r>
    </w:p>
    <w:p>
      <w:pPr>
        <w:numPr>
          <w:ilvl w:val="2"/>
          <w:numId w:val="900"/>
        </w:numPr>
        <w:spacing w:before="0" w:after="0"/>
      </w:pPr>
      <w:r>
        <w:t>Rise of Amphibians</w:t>
      </w:r>
    </w:p>
    <w:p>
      <w:pPr>
        <w:numPr>
          <w:ilvl w:val="2"/>
          <w:numId w:val="900"/>
        </w:numPr>
        <w:spacing w:before="0" w:after="0"/>
      </w:pPr>
      <w:r>
        <w:t>Forest Development</w:t>
      </w:r>
    </w:p>
    <w:p>
      <w:pPr>
        <w:numPr>
          <w:ilvl w:val="1"/>
          <w:numId w:val="900"/>
        </w:numPr>
        <w:spacing w:before="0" w:after="0"/>
      </w:pPr>
      <w:r>
        <w:t>Carboniferous Period</w:t>
      </w:r>
    </w:p>
    <w:p>
      <w:pPr>
        <w:numPr>
          <w:ilvl w:val="2"/>
          <w:numId w:val="900"/>
        </w:numPr>
        <w:spacing w:before="0" w:after="0"/>
      </w:pPr>
      <w:r>
        <w:t>Coal Swamps</w:t>
      </w:r>
    </w:p>
    <w:p>
      <w:pPr>
        <w:numPr>
          <w:ilvl w:val="2"/>
          <w:numId w:val="900"/>
        </w:numPr>
        <w:spacing w:before="0" w:after="0"/>
      </w:pPr>
      <w:r>
        <w:t>Rise of Reptiles</w:t>
      </w:r>
    </w:p>
    <w:p>
      <w:pPr>
        <w:numPr>
          <w:ilvl w:val="2"/>
          <w:numId w:val="900"/>
        </w:numPr>
        <w:spacing w:before="0" w:after="0"/>
      </w:pPr>
      <w:r>
        <w:t>Insect Diversification</w:t>
      </w:r>
    </w:p>
    <w:p>
      <w:pPr>
        <w:numPr>
          <w:ilvl w:val="1"/>
          <w:numId w:val="900"/>
        </w:numPr>
        <w:spacing w:before="0" w:after="0"/>
      </w:pPr>
      <w:r>
        <w:t>Permian Period</w:t>
      </w:r>
    </w:p>
    <w:p>
      <w:pPr>
        <w:numPr>
          <w:ilvl w:val="2"/>
          <w:numId w:val="900"/>
        </w:numPr>
        <w:spacing w:before="0" w:after="0"/>
      </w:pPr>
      <w:r>
        <w:t>Pangaea Formation</w:t>
      </w:r>
    </w:p>
    <w:p>
      <w:pPr>
        <w:numPr>
          <w:ilvl w:val="2"/>
          <w:numId w:val="900"/>
        </w:numPr>
        <w:spacing w:before="0" w:after="0"/>
      </w:pPr>
      <w:r>
        <w:t>Reptile Dominance</w:t>
      </w:r>
    </w:p>
    <w:p>
      <w:pPr>
        <w:numPr>
          <w:ilvl w:val="2"/>
          <w:numId w:val="900"/>
        </w:numPr>
        <w:spacing w:before="0" w:after="0"/>
      </w:pPr>
      <w:r>
        <w:t>The Permian Extinction</w:t>
      </w:r>
    </w:p>
    <w:p>
      <w:pPr>
        <w:numPr>
          <w:ilvl w:val="3"/>
          <w:numId w:val="900"/>
        </w:numPr>
        <w:spacing w:before="0" w:after="0"/>
      </w:pPr>
      <w:r>
        <w:t>Largest Mass Extinction</w:t>
      </w:r>
    </w:p>
    <w:p>
      <w:pPr>
        <w:numPr>
          <w:ilvl w:val="3"/>
          <w:numId w:val="900"/>
        </w:numPr>
        <w:spacing w:before="0" w:after="0"/>
      </w:pPr>
      <w:r>
        <w:t>Causes and Effects</w:t>
      </w:r>
    </w:p>
    <w:p>
      <w:pPr>
        <w:numPr>
          <w:ilvl w:val="0"/>
          <w:numId w:val="900"/>
        </w:numPr>
        <w:spacing w:before="0" w:after="0"/>
      </w:pPr>
      <w:r>
        <w:t>The Mesozoic Era: Age of Dinosaurs</w:t>
      </w:r>
    </w:p>
    <w:p>
      <w:pPr>
        <w:numPr>
          <w:ilvl w:val="1"/>
          <w:numId w:val="900"/>
        </w:numPr>
        <w:spacing w:before="0" w:after="0"/>
      </w:pPr>
      <w:r>
        <w:t>Triassic Period</w:t>
      </w:r>
    </w:p>
    <w:p>
      <w:pPr>
        <w:numPr>
          <w:ilvl w:val="2"/>
          <w:numId w:val="900"/>
        </w:numPr>
        <w:spacing w:before="0" w:after="0"/>
      </w:pPr>
      <w:r>
        <w:t>Breakup of Pangaea</w:t>
      </w:r>
    </w:p>
    <w:p>
      <w:pPr>
        <w:numPr>
          <w:ilvl w:val="2"/>
          <w:numId w:val="900"/>
        </w:numPr>
        <w:spacing w:before="0" w:after="0"/>
      </w:pPr>
      <w:r>
        <w:t>First Dinosaurs</w:t>
      </w:r>
    </w:p>
    <w:p>
      <w:pPr>
        <w:numPr>
          <w:ilvl w:val="2"/>
          <w:numId w:val="900"/>
        </w:numPr>
        <w:spacing w:before="0" w:after="0"/>
      </w:pPr>
      <w:r>
        <w:t>First Mammals</w:t>
      </w:r>
    </w:p>
    <w:p>
      <w:pPr>
        <w:numPr>
          <w:ilvl w:val="1"/>
          <w:numId w:val="900"/>
        </w:numPr>
        <w:spacing w:before="0" w:after="0"/>
      </w:pPr>
      <w:r>
        <w:t>Jurassic Period</w:t>
      </w:r>
    </w:p>
    <w:p>
      <w:pPr>
        <w:numPr>
          <w:ilvl w:val="2"/>
          <w:numId w:val="900"/>
        </w:numPr>
        <w:spacing w:before="0" w:after="0"/>
      </w:pPr>
      <w:r>
        <w:t>Dinosaur Diversification</w:t>
      </w:r>
    </w:p>
    <w:p>
      <w:pPr>
        <w:numPr>
          <w:ilvl w:val="2"/>
          <w:numId w:val="900"/>
        </w:numPr>
        <w:spacing w:before="0" w:after="0"/>
      </w:pPr>
      <w:r>
        <w:t>First Birds</w:t>
      </w:r>
    </w:p>
    <w:p>
      <w:pPr>
        <w:numPr>
          <w:ilvl w:val="2"/>
          <w:numId w:val="900"/>
        </w:numPr>
        <w:spacing w:before="0" w:after="0"/>
      </w:pPr>
      <w:r>
        <w:t>Shallow Seas</w:t>
      </w:r>
    </w:p>
    <w:p>
      <w:pPr>
        <w:numPr>
          <w:ilvl w:val="1"/>
          <w:numId w:val="900"/>
        </w:numPr>
        <w:spacing w:before="0" w:after="0"/>
      </w:pPr>
      <w:r>
        <w:t>Cretaceous Period</w:t>
      </w:r>
    </w:p>
    <w:p>
      <w:pPr>
        <w:numPr>
          <w:ilvl w:val="2"/>
          <w:numId w:val="900"/>
        </w:numPr>
        <w:spacing w:before="0" w:after="0"/>
      </w:pPr>
      <w:r>
        <w:t>Flowering Plants</w:t>
      </w:r>
    </w:p>
    <w:p>
      <w:pPr>
        <w:numPr>
          <w:ilvl w:val="2"/>
          <w:numId w:val="900"/>
        </w:numPr>
        <w:spacing w:before="0" w:after="0"/>
      </w:pPr>
      <w:r>
        <w:t>Dinosaur Peak</w:t>
      </w:r>
    </w:p>
    <w:p>
      <w:pPr>
        <w:numPr>
          <w:ilvl w:val="2"/>
          <w:numId w:val="900"/>
        </w:numPr>
        <w:spacing w:before="0" w:after="0"/>
      </w:pPr>
      <w:r>
        <w:t>The Cretaceous-Paleogene Extinction Event</w:t>
      </w:r>
    </w:p>
    <w:p>
      <w:pPr>
        <w:numPr>
          <w:ilvl w:val="3"/>
          <w:numId w:val="900"/>
        </w:numPr>
        <w:spacing w:before="0" w:after="0"/>
      </w:pPr>
      <w:r>
        <w:t>Asteroid Impact Theory</w:t>
      </w:r>
    </w:p>
    <w:p>
      <w:pPr>
        <w:numPr>
          <w:ilvl w:val="3"/>
          <w:numId w:val="900"/>
        </w:numPr>
        <w:spacing w:before="0" w:after="0"/>
      </w:pPr>
      <w:r>
        <w:t>Volcanic Activity</w:t>
      </w:r>
    </w:p>
    <w:p>
      <w:pPr>
        <w:numPr>
          <w:ilvl w:val="3"/>
          <w:numId w:val="900"/>
        </w:numPr>
        <w:spacing w:before="0" w:after="0"/>
      </w:pPr>
      <w:r>
        <w:t>Dinosaur Extinction</w:t>
      </w:r>
    </w:p>
    <w:p>
      <w:pPr>
        <w:numPr>
          <w:ilvl w:val="0"/>
          <w:numId w:val="900"/>
        </w:numPr>
        <w:spacing w:before="0" w:after="0"/>
      </w:pPr>
      <w:r>
        <w:t>The Cenozoic Era: Age of Mammals</w:t>
      </w:r>
    </w:p>
    <w:p>
      <w:pPr>
        <w:numPr>
          <w:ilvl w:val="1"/>
          <w:numId w:val="900"/>
        </w:numPr>
        <w:spacing w:before="0" w:after="0"/>
      </w:pPr>
      <w:r>
        <w:t>Paleogene Period</w:t>
      </w:r>
    </w:p>
    <w:p>
      <w:pPr>
        <w:numPr>
          <w:ilvl w:val="2"/>
          <w:numId w:val="900"/>
        </w:numPr>
        <w:spacing w:before="0" w:after="0"/>
      </w:pPr>
      <w:r>
        <w:t>Mammal Radiation</w:t>
      </w:r>
    </w:p>
    <w:p>
      <w:pPr>
        <w:numPr>
          <w:ilvl w:val="2"/>
          <w:numId w:val="900"/>
        </w:numPr>
        <w:spacing w:before="0" w:after="0"/>
      </w:pPr>
      <w:r>
        <w:t>Grassland Expansion</w:t>
      </w:r>
    </w:p>
    <w:p>
      <w:pPr>
        <w:numPr>
          <w:ilvl w:val="1"/>
          <w:numId w:val="900"/>
        </w:numPr>
        <w:spacing w:before="0" w:after="0"/>
      </w:pPr>
      <w:r>
        <w:t>Neogene Period</w:t>
      </w:r>
    </w:p>
    <w:p>
      <w:pPr>
        <w:numPr>
          <w:ilvl w:val="2"/>
          <w:numId w:val="900"/>
        </w:numPr>
        <w:spacing w:before="0" w:after="0"/>
      </w:pPr>
      <w:r>
        <w:t>Continued Mammal Evolution</w:t>
      </w:r>
    </w:p>
    <w:p>
      <w:pPr>
        <w:numPr>
          <w:ilvl w:val="2"/>
          <w:numId w:val="900"/>
        </w:numPr>
        <w:spacing w:before="0" w:after="0"/>
      </w:pPr>
      <w:r>
        <w:t>Climate Cooling</w:t>
      </w:r>
    </w:p>
    <w:p>
      <w:pPr>
        <w:numPr>
          <w:ilvl w:val="1"/>
          <w:numId w:val="900"/>
        </w:numPr>
        <w:spacing w:before="0" w:after="0"/>
      </w:pPr>
      <w:r>
        <w:t>Quaternary Period</w:t>
      </w:r>
    </w:p>
    <w:p>
      <w:pPr>
        <w:numPr>
          <w:ilvl w:val="2"/>
          <w:numId w:val="900"/>
        </w:numPr>
        <w:spacing w:before="0" w:after="0"/>
      </w:pPr>
      <w:r>
        <w:t>Evolution of Primates</w:t>
      </w:r>
    </w:p>
    <w:p>
      <w:pPr>
        <w:numPr>
          <w:ilvl w:val="2"/>
          <w:numId w:val="900"/>
        </w:numPr>
        <w:spacing w:before="0" w:after="0"/>
      </w:pPr>
      <w:r>
        <w:t>Rise of Humans</w:t>
      </w:r>
    </w:p>
    <w:p>
      <w:pPr>
        <w:numPr>
          <w:ilvl w:val="2"/>
          <w:numId w:val="900"/>
        </w:numPr>
        <w:spacing w:before="0" w:after="0"/>
      </w:pPr>
      <w:r>
        <w:t>The Pleistocene Ice Ages</w:t>
      </w:r>
    </w:p>
    <w:p>
      <w:pPr>
        <w:numPr>
          <w:ilvl w:val="3"/>
          <w:numId w:val="900"/>
        </w:numPr>
        <w:spacing w:before="0" w:after="0"/>
      </w:pPr>
      <w:r>
        <w:t>Glacial Cycles</w:t>
      </w:r>
    </w:p>
    <w:p>
      <w:pPr>
        <w:numPr>
          <w:ilvl w:val="3"/>
          <w:numId w:val="900"/>
        </w:numPr>
        <w:spacing w:before="0" w:after="0"/>
      </w:pPr>
      <w:r>
        <w:t>Megafauna Extinctions</w:t>
      </w:r>
    </w:p>
    <w:p>
      <w:pPr>
        <w:numPr>
          <w:ilvl w:val="2"/>
          <w:numId w:val="900"/>
        </w:numPr>
        <w:spacing w:before="0" w:after="0"/>
      </w:pPr>
      <w:r>
        <w:t>Holocene Epoch</w:t>
      </w:r>
    </w:p>
    <w:p>
      <w:pPr>
        <w:numPr>
          <w:ilvl w:val="3"/>
          <w:numId w:val="900"/>
        </w:numPr>
        <w:spacing w:before="0" w:after="0"/>
      </w:pPr>
      <w:r>
        <w:t>Recent Climate</w:t>
      </w:r>
    </w:p>
    <w:p>
      <w:pPr>
        <w:numPr>
          <w:ilvl w:val="3"/>
          <w:numId w:val="900"/>
        </w:numPr>
        <w:spacing w:before="0" w:after="0"/>
      </w:pPr>
      <w:r>
        <w:t>Human Impact</w:t>
      </w:r>
    </w:p>
    <w:p>
      <w:pPr>
        <w:pStyle w:val="Heading1"/>
      </w:pPr>
      <w:r>
        <w:t>Economic and Environmental Geology</w:t>
      </w:r>
    </w:p>
    <w:p>
      <w:pPr>
        <w:numPr>
          <w:ilvl w:val="0"/>
          <w:numId w:val="900"/>
        </w:numPr>
        <w:spacing w:before="0" w:after="0"/>
      </w:pPr>
      <w:r>
        <w:t>Natural Resources</w:t>
      </w:r>
    </w:p>
    <w:p>
      <w:pPr>
        <w:numPr>
          <w:ilvl w:val="1"/>
          <w:numId w:val="900"/>
        </w:numPr>
        <w:spacing w:before="0" w:after="0"/>
      </w:pPr>
      <w:r>
        <w:t>Mineral Resources</w:t>
      </w:r>
    </w:p>
    <w:p>
      <w:pPr>
        <w:numPr>
          <w:ilvl w:val="2"/>
          <w:numId w:val="900"/>
        </w:numPr>
        <w:spacing w:before="0" w:after="0"/>
      </w:pPr>
      <w:r>
        <w:t>Ore Deposits</w:t>
      </w:r>
    </w:p>
    <w:p>
      <w:pPr>
        <w:numPr>
          <w:ilvl w:val="3"/>
          <w:numId w:val="900"/>
        </w:numPr>
        <w:spacing w:before="0" w:after="0"/>
      </w:pPr>
      <w:r>
        <w:t>Formation Processes</w:t>
      </w:r>
    </w:p>
    <w:p>
      <w:pPr>
        <w:numPr>
          <w:ilvl w:val="4"/>
          <w:numId w:val="900"/>
        </w:numPr>
        <w:spacing w:before="0" w:after="0"/>
      </w:pPr>
      <w:r>
        <w:t>Magmatic Processes</w:t>
      </w:r>
    </w:p>
    <w:p>
      <w:pPr>
        <w:numPr>
          <w:ilvl w:val="4"/>
          <w:numId w:val="900"/>
        </w:numPr>
        <w:spacing w:before="0" w:after="0"/>
      </w:pPr>
      <w:r>
        <w:t>Hydrothermal Processes</w:t>
      </w:r>
    </w:p>
    <w:p>
      <w:pPr>
        <w:numPr>
          <w:ilvl w:val="4"/>
          <w:numId w:val="900"/>
        </w:numPr>
        <w:spacing w:before="0" w:after="0"/>
      </w:pPr>
      <w:r>
        <w:t>Sedimentary Processes</w:t>
      </w:r>
    </w:p>
    <w:p>
      <w:pPr>
        <w:numPr>
          <w:ilvl w:val="4"/>
          <w:numId w:val="900"/>
        </w:numPr>
        <w:spacing w:before="0" w:after="0"/>
      </w:pPr>
      <w:r>
        <w:t>Metamorphic Processes</w:t>
      </w:r>
    </w:p>
    <w:p>
      <w:pPr>
        <w:numPr>
          <w:ilvl w:val="3"/>
          <w:numId w:val="900"/>
        </w:numPr>
        <w:spacing w:before="0" w:after="0"/>
      </w:pPr>
      <w:r>
        <w:t>Types of Ore Deposits</w:t>
      </w:r>
    </w:p>
    <w:p>
      <w:pPr>
        <w:numPr>
          <w:ilvl w:val="4"/>
          <w:numId w:val="900"/>
        </w:numPr>
        <w:spacing w:before="0" w:after="0"/>
      </w:pPr>
      <w:r>
        <w:t>Porphyry Deposits</w:t>
      </w:r>
    </w:p>
    <w:p>
      <w:pPr>
        <w:numPr>
          <w:ilvl w:val="4"/>
          <w:numId w:val="900"/>
        </w:numPr>
        <w:spacing w:before="0" w:after="0"/>
      </w:pPr>
      <w:r>
        <w:t>Epithermal Deposits</w:t>
      </w:r>
    </w:p>
    <w:p>
      <w:pPr>
        <w:numPr>
          <w:ilvl w:val="4"/>
          <w:numId w:val="900"/>
        </w:numPr>
        <w:spacing w:before="0" w:after="0"/>
      </w:pPr>
      <w:r>
        <w:t>Volcanogenic Massive Sulfides</w:t>
      </w:r>
    </w:p>
    <w:p>
      <w:pPr>
        <w:numPr>
          <w:ilvl w:val="4"/>
          <w:numId w:val="900"/>
        </w:numPr>
        <w:spacing w:before="0" w:after="0"/>
      </w:pPr>
      <w:r>
        <w:t>Sediment-Hosted Deposits</w:t>
      </w:r>
    </w:p>
    <w:p>
      <w:pPr>
        <w:numPr>
          <w:ilvl w:val="3"/>
          <w:numId w:val="900"/>
        </w:numPr>
        <w:spacing w:before="0" w:after="0"/>
      </w:pPr>
      <w:r>
        <w:t>Exploration Methods</w:t>
      </w:r>
    </w:p>
    <w:p>
      <w:pPr>
        <w:numPr>
          <w:ilvl w:val="4"/>
          <w:numId w:val="900"/>
        </w:numPr>
        <w:spacing w:before="0" w:after="0"/>
      </w:pPr>
      <w:r>
        <w:t>Geological Mapping</w:t>
      </w:r>
    </w:p>
    <w:p>
      <w:pPr>
        <w:numPr>
          <w:ilvl w:val="4"/>
          <w:numId w:val="900"/>
        </w:numPr>
        <w:spacing w:before="0" w:after="0"/>
      </w:pPr>
      <w:r>
        <w:t>Geochemical Surveys</w:t>
      </w:r>
    </w:p>
    <w:p>
      <w:pPr>
        <w:numPr>
          <w:ilvl w:val="4"/>
          <w:numId w:val="900"/>
        </w:numPr>
        <w:spacing w:before="0" w:after="0"/>
      </w:pPr>
      <w:r>
        <w:t>Geophysical Surveys</w:t>
      </w:r>
    </w:p>
    <w:p>
      <w:pPr>
        <w:numPr>
          <w:ilvl w:val="2"/>
          <w:numId w:val="900"/>
        </w:numPr>
        <w:spacing w:before="0" w:after="0"/>
      </w:pPr>
      <w:r>
        <w:t>Industrial Minerals</w:t>
      </w:r>
    </w:p>
    <w:p>
      <w:pPr>
        <w:numPr>
          <w:ilvl w:val="3"/>
          <w:numId w:val="900"/>
        </w:numPr>
        <w:spacing w:before="0" w:after="0"/>
      </w:pPr>
      <w:r>
        <w:t>Construction Materials</w:t>
      </w:r>
    </w:p>
    <w:p>
      <w:pPr>
        <w:numPr>
          <w:ilvl w:val="3"/>
          <w:numId w:val="900"/>
        </w:numPr>
        <w:spacing w:before="0" w:after="0"/>
      </w:pPr>
      <w:r>
        <w:t>Chemical Raw Materials</w:t>
      </w:r>
    </w:p>
    <w:p>
      <w:pPr>
        <w:numPr>
          <w:ilvl w:val="3"/>
          <w:numId w:val="900"/>
        </w:numPr>
        <w:spacing w:before="0" w:after="0"/>
      </w:pPr>
      <w:r>
        <w:t>Uses and Extraction</w:t>
      </w:r>
    </w:p>
    <w:p>
      <w:pPr>
        <w:numPr>
          <w:ilvl w:val="1"/>
          <w:numId w:val="900"/>
        </w:numPr>
        <w:spacing w:before="0" w:after="0"/>
      </w:pPr>
      <w:r>
        <w:t>Energy Resources</w:t>
      </w:r>
    </w:p>
    <w:p>
      <w:pPr>
        <w:numPr>
          <w:ilvl w:val="2"/>
          <w:numId w:val="900"/>
        </w:numPr>
        <w:spacing w:before="0" w:after="0"/>
      </w:pPr>
      <w:r>
        <w:t>Fossil Fuels</w:t>
      </w:r>
    </w:p>
    <w:p>
      <w:pPr>
        <w:numPr>
          <w:ilvl w:val="3"/>
          <w:numId w:val="900"/>
        </w:numPr>
        <w:spacing w:before="0" w:after="0"/>
      </w:pPr>
      <w:r>
        <w:t>Coal</w:t>
      </w:r>
    </w:p>
    <w:p>
      <w:pPr>
        <w:numPr>
          <w:ilvl w:val="4"/>
          <w:numId w:val="900"/>
        </w:numPr>
        <w:spacing w:before="0" w:after="0"/>
      </w:pPr>
      <w:r>
        <w:t>Formation and Types</w:t>
      </w:r>
    </w:p>
    <w:p>
      <w:pPr>
        <w:numPr>
          <w:ilvl w:val="4"/>
          <w:numId w:val="900"/>
        </w:numPr>
        <w:spacing w:before="0" w:after="0"/>
      </w:pPr>
      <w:r>
        <w:t>Mining Methods</w:t>
      </w:r>
    </w:p>
    <w:p>
      <w:pPr>
        <w:numPr>
          <w:ilvl w:val="4"/>
          <w:numId w:val="900"/>
        </w:numPr>
        <w:spacing w:before="0" w:after="0"/>
      </w:pPr>
      <w:r>
        <w:t>Environmental Issues</w:t>
      </w:r>
    </w:p>
    <w:p>
      <w:pPr>
        <w:numPr>
          <w:ilvl w:val="3"/>
          <w:numId w:val="900"/>
        </w:numPr>
        <w:spacing w:before="0" w:after="0"/>
      </w:pPr>
      <w:r>
        <w:t>Oil</w:t>
      </w:r>
    </w:p>
    <w:p>
      <w:pPr>
        <w:numPr>
          <w:ilvl w:val="4"/>
          <w:numId w:val="900"/>
        </w:numPr>
        <w:spacing w:before="0" w:after="0"/>
      </w:pPr>
      <w:r>
        <w:t>Formation and Migration</w:t>
      </w:r>
    </w:p>
    <w:p>
      <w:pPr>
        <w:numPr>
          <w:ilvl w:val="4"/>
          <w:numId w:val="900"/>
        </w:numPr>
        <w:spacing w:before="0" w:after="0"/>
      </w:pPr>
      <w:r>
        <w:t>Reservoir Rocks</w:t>
      </w:r>
    </w:p>
    <w:p>
      <w:pPr>
        <w:numPr>
          <w:ilvl w:val="4"/>
          <w:numId w:val="900"/>
        </w:numPr>
        <w:spacing w:before="0" w:after="0"/>
      </w:pPr>
      <w:r>
        <w:t>Extraction Methods</w:t>
      </w:r>
    </w:p>
    <w:p>
      <w:pPr>
        <w:numPr>
          <w:ilvl w:val="3"/>
          <w:numId w:val="900"/>
        </w:numPr>
        <w:spacing w:before="0" w:after="0"/>
      </w:pPr>
      <w:r>
        <w:t>Natural Gas</w:t>
      </w:r>
    </w:p>
    <w:p>
      <w:pPr>
        <w:numPr>
          <w:ilvl w:val="4"/>
          <w:numId w:val="900"/>
        </w:numPr>
        <w:spacing w:before="0" w:after="0"/>
      </w:pPr>
      <w:r>
        <w:t>Conventional Gas</w:t>
      </w:r>
    </w:p>
    <w:p>
      <w:pPr>
        <w:numPr>
          <w:ilvl w:val="4"/>
          <w:numId w:val="900"/>
        </w:numPr>
        <w:spacing w:before="0" w:after="0"/>
      </w:pPr>
      <w:r>
        <w:t>Unconventional Gas</w:t>
      </w:r>
    </w:p>
    <w:p>
      <w:pPr>
        <w:numPr>
          <w:ilvl w:val="4"/>
          <w:numId w:val="900"/>
        </w:numPr>
        <w:spacing w:before="0" w:after="0"/>
      </w:pPr>
      <w:r>
        <w:t>Shale Gas</w:t>
      </w:r>
    </w:p>
    <w:p>
      <w:pPr>
        <w:numPr>
          <w:ilvl w:val="3"/>
          <w:numId w:val="900"/>
        </w:numPr>
        <w:spacing w:before="0" w:after="0"/>
      </w:pPr>
      <w:r>
        <w:t>Formation and Extraction</w:t>
      </w:r>
    </w:p>
    <w:p>
      <w:pPr>
        <w:numPr>
          <w:ilvl w:val="4"/>
          <w:numId w:val="900"/>
        </w:numPr>
        <w:spacing w:before="0" w:after="0"/>
      </w:pPr>
      <w:r>
        <w:t>Source Rocks</w:t>
      </w:r>
    </w:p>
    <w:p>
      <w:pPr>
        <w:numPr>
          <w:ilvl w:val="4"/>
          <w:numId w:val="900"/>
        </w:numPr>
        <w:spacing w:before="0" w:after="0"/>
      </w:pPr>
      <w:r>
        <w:t>Maturation</w:t>
      </w:r>
    </w:p>
    <w:p>
      <w:pPr>
        <w:numPr>
          <w:ilvl w:val="4"/>
          <w:numId w:val="900"/>
        </w:numPr>
        <w:spacing w:before="0" w:after="0"/>
      </w:pPr>
      <w:r>
        <w:t>Trapping Mechanisms</w:t>
      </w:r>
    </w:p>
    <w:p>
      <w:pPr>
        <w:numPr>
          <w:ilvl w:val="2"/>
          <w:numId w:val="900"/>
        </w:numPr>
        <w:spacing w:before="0" w:after="0"/>
      </w:pPr>
      <w:r>
        <w:t>Alternative Energy</w:t>
      </w:r>
    </w:p>
    <w:p>
      <w:pPr>
        <w:numPr>
          <w:ilvl w:val="3"/>
          <w:numId w:val="900"/>
        </w:numPr>
        <w:spacing w:before="0" w:after="0"/>
      </w:pPr>
      <w:r>
        <w:t>Geothermal Energy</w:t>
      </w:r>
    </w:p>
    <w:p>
      <w:pPr>
        <w:numPr>
          <w:ilvl w:val="4"/>
          <w:numId w:val="900"/>
        </w:numPr>
        <w:spacing w:before="0" w:after="0"/>
      </w:pPr>
      <w:r>
        <w:t>Heat Sources</w:t>
      </w:r>
    </w:p>
    <w:p>
      <w:pPr>
        <w:numPr>
          <w:ilvl w:val="4"/>
          <w:numId w:val="900"/>
        </w:numPr>
        <w:spacing w:before="0" w:after="0"/>
      </w:pPr>
      <w:r>
        <w:t>Power Generation</w:t>
      </w:r>
    </w:p>
    <w:p>
      <w:pPr>
        <w:numPr>
          <w:ilvl w:val="3"/>
          <w:numId w:val="900"/>
        </w:numPr>
        <w:spacing w:before="0" w:after="0"/>
      </w:pPr>
      <w:r>
        <w:t>Nuclear Energy</w:t>
      </w:r>
    </w:p>
    <w:p>
      <w:pPr>
        <w:numPr>
          <w:ilvl w:val="4"/>
          <w:numId w:val="900"/>
        </w:numPr>
        <w:spacing w:before="0" w:after="0"/>
      </w:pPr>
      <w:r>
        <w:t>Uranium Resources</w:t>
      </w:r>
    </w:p>
    <w:p>
      <w:pPr>
        <w:numPr>
          <w:ilvl w:val="4"/>
          <w:numId w:val="900"/>
        </w:numPr>
        <w:spacing w:before="0" w:after="0"/>
      </w:pPr>
      <w:r>
        <w:t>Geological Disposal</w:t>
      </w:r>
    </w:p>
    <w:p>
      <w:pPr>
        <w:numPr>
          <w:ilvl w:val="3"/>
          <w:numId w:val="900"/>
        </w:numPr>
        <w:spacing w:before="0" w:after="0"/>
      </w:pPr>
      <w:r>
        <w:t>Solar and Wind</w:t>
      </w:r>
    </w:p>
    <w:p>
      <w:pPr>
        <w:numPr>
          <w:ilvl w:val="4"/>
          <w:numId w:val="900"/>
        </w:numPr>
        <w:spacing w:before="0" w:after="0"/>
      </w:pPr>
      <w:r>
        <w:t>Geological Site Assessment</w:t>
      </w:r>
    </w:p>
    <w:p>
      <w:pPr>
        <w:numPr>
          <w:ilvl w:val="0"/>
          <w:numId w:val="900"/>
        </w:numPr>
        <w:spacing w:before="0" w:after="0"/>
      </w:pPr>
      <w:r>
        <w:t>Water Resources</w:t>
      </w:r>
    </w:p>
    <w:p>
      <w:pPr>
        <w:numPr>
          <w:ilvl w:val="1"/>
          <w:numId w:val="900"/>
        </w:numPr>
        <w:spacing w:before="0" w:after="0"/>
      </w:pPr>
      <w:r>
        <w:t>Surface Water Resources</w:t>
      </w:r>
    </w:p>
    <w:p>
      <w:pPr>
        <w:numPr>
          <w:ilvl w:val="2"/>
          <w:numId w:val="900"/>
        </w:numPr>
        <w:spacing w:before="0" w:after="0"/>
      </w:pPr>
      <w:r>
        <w:t>Rivers and Lakes</w:t>
      </w:r>
    </w:p>
    <w:p>
      <w:pPr>
        <w:numPr>
          <w:ilvl w:val="2"/>
          <w:numId w:val="900"/>
        </w:numPr>
        <w:spacing w:before="0" w:after="0"/>
      </w:pPr>
      <w:r>
        <w:t>Reservoir Management</w:t>
      </w:r>
    </w:p>
    <w:p>
      <w:pPr>
        <w:numPr>
          <w:ilvl w:val="1"/>
          <w:numId w:val="900"/>
        </w:numPr>
        <w:spacing w:before="0" w:after="0"/>
      </w:pPr>
      <w:r>
        <w:t>Groundwater Resources</w:t>
      </w:r>
    </w:p>
    <w:p>
      <w:pPr>
        <w:numPr>
          <w:ilvl w:val="2"/>
          <w:numId w:val="900"/>
        </w:numPr>
        <w:spacing w:before="0" w:after="0"/>
      </w:pPr>
      <w:r>
        <w:t>Aquifer Systems</w:t>
      </w:r>
    </w:p>
    <w:p>
      <w:pPr>
        <w:numPr>
          <w:ilvl w:val="2"/>
          <w:numId w:val="900"/>
        </w:numPr>
        <w:spacing w:before="0" w:after="0"/>
      </w:pPr>
      <w:r>
        <w:t>Sustainable Yield</w:t>
      </w:r>
    </w:p>
    <w:p>
      <w:pPr>
        <w:numPr>
          <w:ilvl w:val="1"/>
          <w:numId w:val="900"/>
        </w:numPr>
        <w:spacing w:before="0" w:after="0"/>
      </w:pPr>
      <w:r>
        <w:t>Management and Conservation</w:t>
      </w:r>
    </w:p>
    <w:p>
      <w:pPr>
        <w:numPr>
          <w:ilvl w:val="2"/>
          <w:numId w:val="900"/>
        </w:numPr>
        <w:spacing w:before="0" w:after="0"/>
      </w:pPr>
      <w:r>
        <w:t>Water Rights</w:t>
      </w:r>
    </w:p>
    <w:p>
      <w:pPr>
        <w:numPr>
          <w:ilvl w:val="2"/>
          <w:numId w:val="900"/>
        </w:numPr>
        <w:spacing w:before="0" w:after="0"/>
      </w:pPr>
      <w:r>
        <w:t>Conservation Strategies</w:t>
      </w:r>
    </w:p>
    <w:p>
      <w:pPr>
        <w:numPr>
          <w:ilvl w:val="1"/>
          <w:numId w:val="900"/>
        </w:numPr>
        <w:spacing w:before="0" w:after="0"/>
      </w:pPr>
      <w:r>
        <w:t>Water Quality and Pollution</w:t>
      </w:r>
    </w:p>
    <w:p>
      <w:pPr>
        <w:numPr>
          <w:ilvl w:val="2"/>
          <w:numId w:val="900"/>
        </w:numPr>
        <w:spacing w:before="0" w:after="0"/>
      </w:pPr>
      <w:r>
        <w:t>Contamination Sources</w:t>
      </w:r>
    </w:p>
    <w:p>
      <w:pPr>
        <w:numPr>
          <w:ilvl w:val="2"/>
          <w:numId w:val="900"/>
        </w:numPr>
        <w:spacing w:before="0" w:after="0"/>
      </w:pPr>
      <w:r>
        <w:t>Remediation Techniques</w:t>
      </w:r>
    </w:p>
    <w:p>
      <w:pPr>
        <w:numPr>
          <w:ilvl w:val="0"/>
          <w:numId w:val="900"/>
        </w:numPr>
        <w:spacing w:before="0" w:after="0"/>
      </w:pPr>
      <w:r>
        <w:t>Geologic Hazards and Human Impact</w:t>
      </w:r>
    </w:p>
    <w:p>
      <w:pPr>
        <w:numPr>
          <w:ilvl w:val="1"/>
          <w:numId w:val="900"/>
        </w:numPr>
        <w:spacing w:before="0" w:after="0"/>
      </w:pPr>
      <w:r>
        <w:t>Hazard Assessment and Mitigation</w:t>
      </w:r>
    </w:p>
    <w:p>
      <w:pPr>
        <w:numPr>
          <w:ilvl w:val="2"/>
          <w:numId w:val="900"/>
        </w:numPr>
        <w:spacing w:before="0" w:after="0"/>
      </w:pPr>
      <w:r>
        <w:t>Earthquakes</w:t>
      </w:r>
    </w:p>
    <w:p>
      <w:pPr>
        <w:numPr>
          <w:ilvl w:val="3"/>
          <w:numId w:val="900"/>
        </w:numPr>
        <w:spacing w:before="0" w:after="0"/>
      </w:pPr>
      <w:r>
        <w:t>Seismic Hazard Maps</w:t>
      </w:r>
    </w:p>
    <w:p>
      <w:pPr>
        <w:numPr>
          <w:ilvl w:val="3"/>
          <w:numId w:val="900"/>
        </w:numPr>
        <w:spacing w:before="0" w:after="0"/>
      </w:pPr>
      <w:r>
        <w:t>Building Codes</w:t>
      </w:r>
    </w:p>
    <w:p>
      <w:pPr>
        <w:numPr>
          <w:ilvl w:val="2"/>
          <w:numId w:val="900"/>
        </w:numPr>
        <w:spacing w:before="0" w:after="0"/>
      </w:pPr>
      <w:r>
        <w:t>Volcanoes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3"/>
          <w:numId w:val="900"/>
        </w:numPr>
        <w:spacing w:before="0" w:after="0"/>
      </w:pPr>
      <w:r>
        <w:t>Evacuation Planning</w:t>
      </w:r>
    </w:p>
    <w:p>
      <w:pPr>
        <w:numPr>
          <w:ilvl w:val="2"/>
          <w:numId w:val="900"/>
        </w:numPr>
        <w:spacing w:before="0" w:after="0"/>
      </w:pPr>
      <w:r>
        <w:t>Landslides</w:t>
      </w:r>
    </w:p>
    <w:p>
      <w:pPr>
        <w:numPr>
          <w:ilvl w:val="3"/>
          <w:numId w:val="900"/>
        </w:numPr>
        <w:spacing w:before="0" w:after="0"/>
      </w:pPr>
      <w:r>
        <w:t>Slope Stability Analysis</w:t>
      </w:r>
    </w:p>
    <w:p>
      <w:pPr>
        <w:numPr>
          <w:ilvl w:val="3"/>
          <w:numId w:val="900"/>
        </w:numPr>
        <w:spacing w:before="0" w:after="0"/>
      </w:pPr>
      <w:r>
        <w:t>Prevention Measures</w:t>
      </w:r>
    </w:p>
    <w:p>
      <w:pPr>
        <w:numPr>
          <w:ilvl w:val="2"/>
          <w:numId w:val="900"/>
        </w:numPr>
        <w:spacing w:before="0" w:after="0"/>
      </w:pPr>
      <w:r>
        <w:t>Floods</w:t>
      </w:r>
    </w:p>
    <w:p>
      <w:pPr>
        <w:numPr>
          <w:ilvl w:val="3"/>
          <w:numId w:val="900"/>
        </w:numPr>
        <w:spacing w:before="0" w:after="0"/>
      </w:pPr>
      <w:r>
        <w:t>Floodplain Management</w:t>
      </w:r>
    </w:p>
    <w:p>
      <w:pPr>
        <w:numPr>
          <w:ilvl w:val="3"/>
          <w:numId w:val="900"/>
        </w:numPr>
        <w:spacing w:before="0" w:after="0"/>
      </w:pPr>
      <w:r>
        <w:t>Flood Control Structures</w:t>
      </w:r>
    </w:p>
    <w:p>
      <w:pPr>
        <w:numPr>
          <w:ilvl w:val="1"/>
          <w:numId w:val="900"/>
        </w:numPr>
        <w:spacing w:before="0" w:after="0"/>
      </w:pPr>
      <w:r>
        <w:t>Land-Use Planning</w:t>
      </w:r>
    </w:p>
    <w:p>
      <w:pPr>
        <w:numPr>
          <w:ilvl w:val="2"/>
          <w:numId w:val="900"/>
        </w:numPr>
        <w:spacing w:before="0" w:after="0"/>
      </w:pPr>
      <w:r>
        <w:t>Zoning and Building Codes</w:t>
      </w:r>
    </w:p>
    <w:p>
      <w:pPr>
        <w:numPr>
          <w:ilvl w:val="3"/>
          <w:numId w:val="900"/>
        </w:numPr>
        <w:spacing w:before="0" w:after="0"/>
      </w:pPr>
      <w:r>
        <w:t>Hazard Zone Mapping</w:t>
      </w:r>
    </w:p>
    <w:p>
      <w:pPr>
        <w:numPr>
          <w:ilvl w:val="3"/>
          <w:numId w:val="900"/>
        </w:numPr>
        <w:spacing w:before="0" w:after="0"/>
      </w:pPr>
      <w:r>
        <w:t>Development Restrictions</w:t>
      </w:r>
    </w:p>
    <w:p>
      <w:pPr>
        <w:numPr>
          <w:ilvl w:val="2"/>
          <w:numId w:val="900"/>
        </w:numPr>
        <w:spacing w:before="0" w:after="0"/>
      </w:pPr>
      <w:r>
        <w:t>Risk Reduction Strategies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Emergency Preparedness</w:t>
      </w:r>
    </w:p>
    <w:p>
      <w:pPr>
        <w:numPr>
          <w:ilvl w:val="1"/>
          <w:numId w:val="900"/>
        </w:numPr>
        <w:spacing w:before="0" w:after="0"/>
      </w:pPr>
      <w:r>
        <w:t>Environmental Contamination and Remediation</w:t>
      </w:r>
    </w:p>
    <w:p>
      <w:pPr>
        <w:numPr>
          <w:ilvl w:val="2"/>
          <w:numId w:val="900"/>
        </w:numPr>
        <w:spacing w:before="0" w:after="0"/>
      </w:pPr>
      <w:r>
        <w:t>Mining Impacts</w:t>
      </w:r>
    </w:p>
    <w:p>
      <w:pPr>
        <w:numPr>
          <w:ilvl w:val="3"/>
          <w:numId w:val="900"/>
        </w:numPr>
        <w:spacing w:before="0" w:after="0"/>
      </w:pPr>
      <w:r>
        <w:t>Acid Mine Drainage</w:t>
      </w:r>
    </w:p>
    <w:p>
      <w:pPr>
        <w:numPr>
          <w:ilvl w:val="3"/>
          <w:numId w:val="900"/>
        </w:numPr>
        <w:spacing w:before="0" w:after="0"/>
      </w:pPr>
      <w:r>
        <w:t>Tailings Management</w:t>
      </w:r>
    </w:p>
    <w:p>
      <w:pPr>
        <w:numPr>
          <w:ilvl w:val="3"/>
          <w:numId w:val="900"/>
        </w:numPr>
        <w:spacing w:before="0" w:after="0"/>
      </w:pPr>
      <w:r>
        <w:t>Site Restoration</w:t>
      </w:r>
    </w:p>
    <w:p>
      <w:pPr>
        <w:numPr>
          <w:ilvl w:val="2"/>
          <w:numId w:val="900"/>
        </w:numPr>
        <w:spacing w:before="0" w:after="0"/>
      </w:pPr>
      <w:r>
        <w:t>Waste Disposal</w:t>
      </w:r>
    </w:p>
    <w:p>
      <w:pPr>
        <w:numPr>
          <w:ilvl w:val="3"/>
          <w:numId w:val="900"/>
        </w:numPr>
        <w:spacing w:before="0" w:after="0"/>
      </w:pPr>
      <w:r>
        <w:t>Landfill Design</w:t>
      </w:r>
    </w:p>
    <w:p>
      <w:pPr>
        <w:numPr>
          <w:ilvl w:val="3"/>
          <w:numId w:val="900"/>
        </w:numPr>
        <w:spacing w:before="0" w:after="0"/>
      </w:pPr>
      <w:r>
        <w:t>Hazardous Waste</w:t>
      </w:r>
    </w:p>
    <w:p>
      <w:pPr>
        <w:numPr>
          <w:ilvl w:val="3"/>
          <w:numId w:val="900"/>
        </w:numPr>
        <w:spacing w:before="0" w:after="0"/>
      </w:pPr>
      <w:r>
        <w:t>Nuclear Waste</w:t>
      </w:r>
    </w:p>
    <w:p>
      <w:pPr>
        <w:numPr>
          <w:ilvl w:val="2"/>
          <w:numId w:val="900"/>
        </w:numPr>
        <w:spacing w:before="0" w:after="0"/>
      </w:pPr>
      <w:r>
        <w:t>Soil and Water Remediation</w:t>
      </w:r>
    </w:p>
    <w:p>
      <w:pPr>
        <w:numPr>
          <w:ilvl w:val="3"/>
          <w:numId w:val="900"/>
        </w:numPr>
        <w:spacing w:before="0" w:after="0"/>
      </w:pPr>
      <w:r>
        <w:t>Contamination Assessment</w:t>
      </w:r>
    </w:p>
    <w:p>
      <w:pPr>
        <w:numPr>
          <w:ilvl w:val="3"/>
          <w:numId w:val="900"/>
        </w:numPr>
        <w:spacing w:before="0" w:after="0"/>
      </w:pPr>
      <w:r>
        <w:t>Cleanup Technologies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1"/>
          <w:numId w:val="900"/>
        </w:numPr>
        <w:spacing w:before="0" w:after="0"/>
      </w:pPr>
      <w:r>
        <w:t>Geology and Climate Change</w:t>
      </w:r>
    </w:p>
    <w:p>
      <w:pPr>
        <w:numPr>
          <w:ilvl w:val="2"/>
          <w:numId w:val="900"/>
        </w:numPr>
        <w:spacing w:before="0" w:after="0"/>
      </w:pPr>
      <w:r>
        <w:t>Geological Evidence for Climate Change</w:t>
      </w:r>
    </w:p>
    <w:p>
      <w:pPr>
        <w:numPr>
          <w:ilvl w:val="3"/>
          <w:numId w:val="900"/>
        </w:numPr>
        <w:spacing w:before="0" w:after="0"/>
      </w:pPr>
      <w:r>
        <w:t>Ice Core Records</w:t>
      </w:r>
    </w:p>
    <w:p>
      <w:pPr>
        <w:numPr>
          <w:ilvl w:val="3"/>
          <w:numId w:val="900"/>
        </w:numPr>
        <w:spacing w:before="0" w:after="0"/>
      </w:pPr>
      <w:r>
        <w:t>Sediment Records</w:t>
      </w:r>
    </w:p>
    <w:p>
      <w:pPr>
        <w:numPr>
          <w:ilvl w:val="3"/>
          <w:numId w:val="900"/>
        </w:numPr>
        <w:spacing w:before="0" w:after="0"/>
      </w:pPr>
      <w:r>
        <w:t>Fossil Evidence</w:t>
      </w:r>
    </w:p>
    <w:p>
      <w:pPr>
        <w:numPr>
          <w:ilvl w:val="2"/>
          <w:numId w:val="900"/>
        </w:numPr>
        <w:spacing w:before="0" w:after="0"/>
      </w:pPr>
      <w:r>
        <w:t>Impacts of Climate Change on Geologic Processes</w:t>
      </w:r>
    </w:p>
    <w:p>
      <w:pPr>
        <w:numPr>
          <w:ilvl w:val="3"/>
          <w:numId w:val="900"/>
        </w:numPr>
        <w:spacing w:before="0" w:after="0"/>
      </w:pPr>
      <w:r>
        <w:t>Sea Level Rise</w:t>
      </w:r>
    </w:p>
    <w:p>
      <w:pPr>
        <w:numPr>
          <w:ilvl w:val="3"/>
          <w:numId w:val="900"/>
        </w:numPr>
        <w:spacing w:before="0" w:after="0"/>
      </w:pPr>
      <w:r>
        <w:t>Glacial Retreat</w:t>
      </w:r>
    </w:p>
    <w:p>
      <w:pPr>
        <w:numPr>
          <w:ilvl w:val="3"/>
          <w:numId w:val="900"/>
        </w:numPr>
        <w:spacing w:before="0" w:after="0"/>
      </w:pPr>
      <w:r>
        <w:t>Permafrost Thaw</w:t>
      </w:r>
    </w:p>
    <w:p>
      <w:pPr>
        <w:numPr>
          <w:ilvl w:val="2"/>
          <w:numId w:val="900"/>
        </w:numPr>
        <w:spacing w:before="0" w:after="0"/>
      </w:pPr>
      <w:r>
        <w:t>Role of Geology in Mitigation and Adaptation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Renewable Energy Resources</w:t>
      </w:r>
    </w:p>
    <w:p>
      <w:pPr>
        <w:numPr>
          <w:ilvl w:val="3"/>
          <w:numId w:val="900"/>
        </w:numPr>
        <w:spacing w:before="0" w:after="0"/>
      </w:pPr>
      <w:r>
        <w:t>Climate Adaptation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