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Geographic Information Systems (GIS)</w:t>
      </w:r>
    </w:p>
    <w:p>
      <w:pPr>
        <w:pStyle w:val="Heading1"/>
      </w:pPr>
      <w:r>
        <w:t>Introduction to Geographic Information Systems</w:t>
      </w:r>
    </w:p>
    <w:p>
      <w:pPr>
        <w:numPr>
          <w:ilvl w:val="0"/>
          <w:numId w:val="900"/>
        </w:numPr>
        <w:spacing w:before="0" w:after="0"/>
      </w:pPr>
      <w:r>
        <w:t>Defining GIS</w:t>
      </w:r>
    </w:p>
    <w:p>
      <w:pPr>
        <w:numPr>
          <w:ilvl w:val="1"/>
          <w:numId w:val="900"/>
        </w:numPr>
        <w:spacing w:before="0" w:after="0"/>
      </w:pPr>
      <w:r>
        <w:t>The Geographic Approach</w:t>
      </w:r>
    </w:p>
    <w:p>
      <w:pPr>
        <w:numPr>
          <w:ilvl w:val="2"/>
          <w:numId w:val="900"/>
        </w:numPr>
        <w:spacing w:before="0" w:after="0"/>
      </w:pPr>
      <w:r>
        <w:t>Spatial Thinking</w:t>
      </w:r>
    </w:p>
    <w:p>
      <w:pPr>
        <w:numPr>
          <w:ilvl w:val="2"/>
          <w:numId w:val="900"/>
        </w:numPr>
        <w:spacing w:before="0" w:after="0"/>
      </w:pPr>
      <w:r>
        <w:t>Spatial Problem Solving</w:t>
      </w:r>
    </w:p>
    <w:p>
      <w:pPr>
        <w:numPr>
          <w:ilvl w:val="1"/>
          <w:numId w:val="900"/>
        </w:numPr>
        <w:spacing w:before="0" w:after="0"/>
      </w:pPr>
      <w:r>
        <w:t>Key Questions GIS Can Answer</w:t>
      </w:r>
    </w:p>
    <w:p>
      <w:pPr>
        <w:numPr>
          <w:ilvl w:val="2"/>
          <w:numId w:val="900"/>
        </w:numPr>
        <w:spacing w:before="0" w:after="0"/>
      </w:pPr>
      <w:r>
        <w:t>Location Questions</w:t>
      </w:r>
    </w:p>
    <w:p>
      <w:pPr>
        <w:numPr>
          <w:ilvl w:val="2"/>
          <w:numId w:val="900"/>
        </w:numPr>
        <w:spacing w:before="0" w:after="0"/>
      </w:pPr>
      <w:r>
        <w:t>Condition Questions</w:t>
      </w:r>
    </w:p>
    <w:p>
      <w:pPr>
        <w:numPr>
          <w:ilvl w:val="2"/>
          <w:numId w:val="900"/>
        </w:numPr>
        <w:spacing w:before="0" w:after="0"/>
      </w:pPr>
      <w:r>
        <w:t>Trends and Patterns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Modeling and Prediction</w:t>
      </w:r>
    </w:p>
    <w:p>
      <w:pPr>
        <w:numPr>
          <w:ilvl w:val="0"/>
          <w:numId w:val="900"/>
        </w:numPr>
        <w:spacing w:before="0" w:after="0"/>
      </w:pPr>
      <w:r>
        <w:t>Core Components of a GIS</w:t>
      </w:r>
    </w:p>
    <w:p>
      <w:pPr>
        <w:numPr>
          <w:ilvl w:val="1"/>
          <w:numId w:val="900"/>
        </w:numPr>
        <w:spacing w:before="0" w:after="0"/>
      </w:pPr>
      <w:r>
        <w:t>Hardware</w:t>
      </w:r>
    </w:p>
    <w:p>
      <w:pPr>
        <w:numPr>
          <w:ilvl w:val="2"/>
          <w:numId w:val="900"/>
        </w:numPr>
        <w:spacing w:before="0" w:after="0"/>
      </w:pPr>
      <w:r>
        <w:t>Workstations and Servers</w:t>
      </w:r>
    </w:p>
    <w:p>
      <w:pPr>
        <w:numPr>
          <w:ilvl w:val="2"/>
          <w:numId w:val="900"/>
        </w:numPr>
        <w:spacing w:before="0" w:after="0"/>
      </w:pPr>
      <w:r>
        <w:t>Input Devices</w:t>
      </w:r>
    </w:p>
    <w:p>
      <w:pPr>
        <w:numPr>
          <w:ilvl w:val="3"/>
          <w:numId w:val="900"/>
        </w:numPr>
        <w:spacing w:before="0" w:after="0"/>
      </w:pPr>
      <w:r>
        <w:t>Scanners</w:t>
      </w:r>
    </w:p>
    <w:p>
      <w:pPr>
        <w:numPr>
          <w:ilvl w:val="3"/>
          <w:numId w:val="900"/>
        </w:numPr>
        <w:spacing w:before="0" w:after="0"/>
      </w:pPr>
      <w:r>
        <w:t>GPS Units</w:t>
      </w:r>
    </w:p>
    <w:p>
      <w:pPr>
        <w:numPr>
          <w:ilvl w:val="3"/>
          <w:numId w:val="900"/>
        </w:numPr>
        <w:spacing w:before="0" w:after="0"/>
      </w:pPr>
      <w:r>
        <w:t>Digitizing Tablets</w:t>
      </w:r>
    </w:p>
    <w:p>
      <w:pPr>
        <w:numPr>
          <w:ilvl w:val="2"/>
          <w:numId w:val="900"/>
        </w:numPr>
        <w:spacing w:before="0" w:after="0"/>
      </w:pPr>
      <w:r>
        <w:t>Output Devices</w:t>
      </w:r>
    </w:p>
    <w:p>
      <w:pPr>
        <w:numPr>
          <w:ilvl w:val="3"/>
          <w:numId w:val="900"/>
        </w:numPr>
        <w:spacing w:before="0" w:after="0"/>
      </w:pPr>
      <w:r>
        <w:t>Printers</w:t>
      </w:r>
    </w:p>
    <w:p>
      <w:pPr>
        <w:numPr>
          <w:ilvl w:val="3"/>
          <w:numId w:val="900"/>
        </w:numPr>
        <w:spacing w:before="0" w:after="0"/>
      </w:pPr>
      <w:r>
        <w:t>Plotters</w:t>
      </w:r>
    </w:p>
    <w:p>
      <w:pPr>
        <w:numPr>
          <w:ilvl w:val="3"/>
          <w:numId w:val="900"/>
        </w:numPr>
        <w:spacing w:before="0" w:after="0"/>
      </w:pPr>
      <w:r>
        <w:t>Display Monitors</w:t>
      </w:r>
    </w:p>
    <w:p>
      <w:pPr>
        <w:numPr>
          <w:ilvl w:val="1"/>
          <w:numId w:val="900"/>
        </w:numPr>
        <w:spacing w:before="0" w:after="0"/>
      </w:pPr>
      <w:r>
        <w:t>Software</w:t>
      </w:r>
    </w:p>
    <w:p>
      <w:pPr>
        <w:numPr>
          <w:ilvl w:val="2"/>
          <w:numId w:val="900"/>
        </w:numPr>
        <w:spacing w:before="0" w:after="0"/>
      </w:pPr>
      <w:r>
        <w:t>GIS Software Packages</w:t>
      </w:r>
    </w:p>
    <w:p>
      <w:pPr>
        <w:numPr>
          <w:ilvl w:val="2"/>
          <w:numId w:val="900"/>
        </w:numPr>
        <w:spacing w:before="0" w:after="0"/>
      </w:pPr>
      <w:r>
        <w:t>Extensions and Plug-ins</w:t>
      </w:r>
    </w:p>
    <w:p>
      <w:pPr>
        <w:numPr>
          <w:ilvl w:val="2"/>
          <w:numId w:val="900"/>
        </w:numPr>
        <w:spacing w:before="0" w:after="0"/>
      </w:pPr>
      <w:r>
        <w:t>Operating Systems</w:t>
      </w:r>
    </w:p>
    <w:p>
      <w:pPr>
        <w:numPr>
          <w:ilvl w:val="2"/>
          <w:numId w:val="900"/>
        </w:numPr>
        <w:spacing w:before="0" w:after="0"/>
      </w:pPr>
      <w:r>
        <w:t>Database Management Systems</w:t>
      </w:r>
    </w:p>
    <w:p>
      <w:pPr>
        <w:numPr>
          <w:ilvl w:val="1"/>
          <w:numId w:val="900"/>
        </w:numPr>
        <w:spacing w:before="0" w:after="0"/>
      </w:pPr>
      <w:r>
        <w:t>Data</w:t>
      </w:r>
    </w:p>
    <w:p>
      <w:pPr>
        <w:numPr>
          <w:ilvl w:val="2"/>
          <w:numId w:val="900"/>
        </w:numPr>
        <w:spacing w:before="0" w:after="0"/>
      </w:pPr>
      <w:r>
        <w:t>Spatial Data</w:t>
      </w:r>
    </w:p>
    <w:p>
      <w:pPr>
        <w:numPr>
          <w:ilvl w:val="2"/>
          <w:numId w:val="900"/>
        </w:numPr>
        <w:spacing w:before="0" w:after="0"/>
      </w:pPr>
      <w:r>
        <w:t>Attribute Data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1"/>
          <w:numId w:val="900"/>
        </w:numPr>
        <w:spacing w:before="0" w:after="0"/>
      </w:pPr>
      <w:r>
        <w:t>People</w:t>
      </w:r>
    </w:p>
    <w:p>
      <w:pPr>
        <w:numPr>
          <w:ilvl w:val="2"/>
          <w:numId w:val="900"/>
        </w:numPr>
        <w:spacing w:before="0" w:after="0"/>
      </w:pPr>
      <w:r>
        <w:t>GIS Analysts and Technicians</w:t>
      </w:r>
    </w:p>
    <w:p>
      <w:pPr>
        <w:numPr>
          <w:ilvl w:val="2"/>
          <w:numId w:val="900"/>
        </w:numPr>
        <w:spacing w:before="0" w:after="0"/>
      </w:pPr>
      <w:r>
        <w:t>GIS Managers</w:t>
      </w:r>
    </w:p>
    <w:p>
      <w:pPr>
        <w:numPr>
          <w:ilvl w:val="2"/>
          <w:numId w:val="900"/>
        </w:numPr>
        <w:spacing w:before="0" w:after="0"/>
      </w:pPr>
      <w:r>
        <w:t>End Users</w:t>
      </w:r>
    </w:p>
    <w:p>
      <w:pPr>
        <w:numPr>
          <w:ilvl w:val="2"/>
          <w:numId w:val="900"/>
        </w:numPr>
        <w:spacing w:before="0" w:after="0"/>
      </w:pPr>
      <w:r>
        <w:t>Stakeholders</w:t>
      </w:r>
    </w:p>
    <w:p>
      <w:pPr>
        <w:numPr>
          <w:ilvl w:val="1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Workflow Design</w:t>
      </w:r>
    </w:p>
    <w:p>
      <w:pPr>
        <w:numPr>
          <w:ilvl w:val="0"/>
          <w:numId w:val="900"/>
        </w:numPr>
        <w:spacing w:before="0" w:after="0"/>
      </w:pPr>
      <w:r>
        <w:t>History and Evolution of GIS</w:t>
      </w:r>
    </w:p>
    <w:p>
      <w:pPr>
        <w:numPr>
          <w:ilvl w:val="1"/>
          <w:numId w:val="900"/>
        </w:numPr>
        <w:spacing w:before="0" w:after="0"/>
      </w:pPr>
      <w:r>
        <w:t>Early Cartography and Manual Mapping</w:t>
      </w:r>
    </w:p>
    <w:p>
      <w:pPr>
        <w:numPr>
          <w:ilvl w:val="1"/>
          <w:numId w:val="900"/>
        </w:numPr>
        <w:spacing w:before="0" w:after="0"/>
      </w:pPr>
      <w:r>
        <w:t>Development of Computer Mapping</w:t>
      </w:r>
    </w:p>
    <w:p>
      <w:pPr>
        <w:numPr>
          <w:ilvl w:val="1"/>
          <w:numId w:val="900"/>
        </w:numPr>
        <w:spacing w:before="0" w:after="0"/>
      </w:pPr>
      <w:r>
        <w:t>Emergence of Modern GIS</w:t>
      </w:r>
    </w:p>
    <w:p>
      <w:pPr>
        <w:numPr>
          <w:ilvl w:val="2"/>
          <w:numId w:val="900"/>
        </w:numPr>
        <w:spacing w:before="0" w:after="0"/>
      </w:pPr>
      <w:r>
        <w:t>1960s Developments</w:t>
      </w:r>
    </w:p>
    <w:p>
      <w:pPr>
        <w:numPr>
          <w:ilvl w:val="2"/>
          <w:numId w:val="900"/>
        </w:numPr>
        <w:spacing w:before="0" w:after="0"/>
      </w:pPr>
      <w:r>
        <w:t>1970s Advances</w:t>
      </w:r>
    </w:p>
    <w:p>
      <w:pPr>
        <w:numPr>
          <w:ilvl w:val="2"/>
          <w:numId w:val="900"/>
        </w:numPr>
        <w:spacing w:before="0" w:after="0"/>
      </w:pPr>
      <w:r>
        <w:t>1980s Commercialization</w:t>
      </w:r>
    </w:p>
    <w:p>
      <w:pPr>
        <w:numPr>
          <w:ilvl w:val="1"/>
          <w:numId w:val="900"/>
        </w:numPr>
        <w:spacing w:before="0" w:after="0"/>
      </w:pPr>
      <w:r>
        <w:t>Advances in GIS Technology</w:t>
      </w:r>
    </w:p>
    <w:p>
      <w:pPr>
        <w:numPr>
          <w:ilvl w:val="2"/>
          <w:numId w:val="900"/>
        </w:numPr>
        <w:spacing w:before="0" w:after="0"/>
      </w:pPr>
      <w:r>
        <w:t>1990s Desktop Revolution</w:t>
      </w:r>
    </w:p>
    <w:p>
      <w:pPr>
        <w:numPr>
          <w:ilvl w:val="2"/>
          <w:numId w:val="900"/>
        </w:numPr>
        <w:spacing w:before="0" w:after="0"/>
      </w:pPr>
      <w:r>
        <w:t>2000s Web GIS</w:t>
      </w:r>
    </w:p>
    <w:p>
      <w:pPr>
        <w:numPr>
          <w:ilvl w:val="2"/>
          <w:numId w:val="900"/>
        </w:numPr>
        <w:spacing w:before="0" w:after="0"/>
      </w:pPr>
      <w:r>
        <w:t>Present Day Cloud and Mobile</w:t>
      </w:r>
    </w:p>
    <w:p>
      <w:pPr>
        <w:numPr>
          <w:ilvl w:val="1"/>
          <w:numId w:val="900"/>
        </w:numPr>
        <w:spacing w:before="0" w:after="0"/>
      </w:pPr>
      <w:r>
        <w:t>The Role of the Internet and Mobile Devices</w:t>
      </w:r>
    </w:p>
    <w:p>
      <w:pPr>
        <w:numPr>
          <w:ilvl w:val="0"/>
          <w:numId w:val="900"/>
        </w:numPr>
        <w:spacing w:before="0" w:after="0"/>
      </w:pPr>
      <w:r>
        <w:t>GIS vs. Other Information Systems</w:t>
      </w:r>
    </w:p>
    <w:p>
      <w:pPr>
        <w:numPr>
          <w:ilvl w:val="1"/>
          <w:numId w:val="900"/>
        </w:numPr>
        <w:spacing w:before="0" w:after="0"/>
      </w:pPr>
      <w:r>
        <w:t>Comparison with CAD</w:t>
      </w:r>
    </w:p>
    <w:p>
      <w:pPr>
        <w:numPr>
          <w:ilvl w:val="2"/>
          <w:numId w:val="900"/>
        </w:numPr>
        <w:spacing w:before="0" w:after="0"/>
      </w:pPr>
      <w:r>
        <w:t>Purpose and Functionality</w:t>
      </w:r>
    </w:p>
    <w:p>
      <w:pPr>
        <w:numPr>
          <w:ilvl w:val="2"/>
          <w:numId w:val="900"/>
        </w:numPr>
        <w:spacing w:before="0" w:after="0"/>
      </w:pPr>
      <w:r>
        <w:t>Data Structure Differences</w:t>
      </w:r>
    </w:p>
    <w:p>
      <w:pPr>
        <w:numPr>
          <w:ilvl w:val="1"/>
          <w:numId w:val="900"/>
        </w:numPr>
        <w:spacing w:before="0" w:after="0"/>
      </w:pPr>
      <w:r>
        <w:t>Comparison with DBMS</w:t>
      </w:r>
    </w:p>
    <w:p>
      <w:pPr>
        <w:numPr>
          <w:ilvl w:val="2"/>
          <w:numId w:val="900"/>
        </w:numPr>
        <w:spacing w:before="0" w:after="0"/>
      </w:pPr>
      <w:r>
        <w:t>Spatial vs. Non-Spatial Data</w:t>
      </w:r>
    </w:p>
    <w:p>
      <w:pPr>
        <w:numPr>
          <w:ilvl w:val="2"/>
          <w:numId w:val="900"/>
        </w:numPr>
        <w:spacing w:before="0" w:after="0"/>
      </w:pPr>
      <w:r>
        <w:t>Query Capabilities</w:t>
      </w:r>
    </w:p>
    <w:p>
      <w:pPr>
        <w:numPr>
          <w:ilvl w:val="1"/>
          <w:numId w:val="900"/>
        </w:numPr>
        <w:spacing w:before="0" w:after="0"/>
      </w:pPr>
      <w:r>
        <w:t>Relationship to Cartography</w:t>
      </w:r>
    </w:p>
    <w:p>
      <w:pPr>
        <w:numPr>
          <w:ilvl w:val="2"/>
          <w:numId w:val="900"/>
        </w:numPr>
        <w:spacing w:before="0" w:after="0"/>
      </w:pPr>
      <w:r>
        <w:t>Map Production</w:t>
      </w:r>
    </w:p>
    <w:p>
      <w:pPr>
        <w:numPr>
          <w:ilvl w:val="2"/>
          <w:numId w:val="900"/>
        </w:numPr>
        <w:spacing w:before="0" w:after="0"/>
      </w:pPr>
      <w:r>
        <w:t>Analytical Capabilities</w:t>
      </w:r>
    </w:p>
    <w:p>
      <w:pPr>
        <w:pStyle w:val="Heading1"/>
      </w:pPr>
      <w:r>
        <w:t>Fundamental Geographic and Cartographic Concepts</w:t>
      </w:r>
    </w:p>
    <w:p>
      <w:pPr>
        <w:numPr>
          <w:ilvl w:val="0"/>
          <w:numId w:val="900"/>
        </w:numPr>
        <w:spacing w:before="0" w:after="0"/>
      </w:pPr>
      <w:r>
        <w:t>Geographic Phenomena</w:t>
      </w:r>
    </w:p>
    <w:p>
      <w:pPr>
        <w:numPr>
          <w:ilvl w:val="1"/>
          <w:numId w:val="900"/>
        </w:numPr>
        <w:spacing w:before="0" w:after="0"/>
      </w:pPr>
      <w:r>
        <w:t>Discrete Objects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in Real World</w:t>
      </w:r>
    </w:p>
    <w:p>
      <w:pPr>
        <w:numPr>
          <w:ilvl w:val="2"/>
          <w:numId w:val="900"/>
        </w:numPr>
        <w:spacing w:before="0" w:after="0"/>
      </w:pPr>
      <w:r>
        <w:t>Representation in GIS</w:t>
      </w:r>
    </w:p>
    <w:p>
      <w:pPr>
        <w:numPr>
          <w:ilvl w:val="1"/>
          <w:numId w:val="900"/>
        </w:numPr>
        <w:spacing w:before="0" w:after="0"/>
      </w:pPr>
      <w:r>
        <w:t>Continuous Fields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in Real World</w:t>
      </w:r>
    </w:p>
    <w:p>
      <w:pPr>
        <w:numPr>
          <w:ilvl w:val="2"/>
          <w:numId w:val="900"/>
        </w:numPr>
        <w:spacing w:before="0" w:after="0"/>
      </w:pPr>
      <w:r>
        <w:t>Representation in GIS</w:t>
      </w:r>
    </w:p>
    <w:p>
      <w:pPr>
        <w:numPr>
          <w:ilvl w:val="0"/>
          <w:numId w:val="900"/>
        </w:numPr>
        <w:spacing w:before="0" w:after="0"/>
      </w:pPr>
      <w:r>
        <w:t>Spatial Relationships and Topology</w:t>
      </w:r>
    </w:p>
    <w:p>
      <w:pPr>
        <w:numPr>
          <w:ilvl w:val="1"/>
          <w:numId w:val="900"/>
        </w:numPr>
        <w:spacing w:before="0" w:after="0"/>
      </w:pPr>
      <w:r>
        <w:t>Adjacency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Boundary Relationships</w:t>
      </w:r>
    </w:p>
    <w:p>
      <w:pPr>
        <w:numPr>
          <w:ilvl w:val="1"/>
          <w:numId w:val="900"/>
        </w:numPr>
        <w:spacing w:before="0" w:after="0"/>
      </w:pPr>
      <w:r>
        <w:t>Connectivity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Linear Connections</w:t>
      </w:r>
    </w:p>
    <w:p>
      <w:pPr>
        <w:numPr>
          <w:ilvl w:val="1"/>
          <w:numId w:val="900"/>
        </w:numPr>
        <w:spacing w:before="0" w:after="0"/>
      </w:pPr>
      <w:r>
        <w:t>Containment</w:t>
      </w:r>
    </w:p>
    <w:p>
      <w:pPr>
        <w:numPr>
          <w:ilvl w:val="2"/>
          <w:numId w:val="900"/>
        </w:numPr>
        <w:spacing w:before="0" w:after="0"/>
      </w:pPr>
      <w:r>
        <w:t>Nested Features</w:t>
      </w:r>
    </w:p>
    <w:p>
      <w:pPr>
        <w:numPr>
          <w:ilvl w:val="2"/>
          <w:numId w:val="900"/>
        </w:numPr>
        <w:spacing w:before="0" w:after="0"/>
      </w:pPr>
      <w:r>
        <w:t>Hierarchical Relationships</w:t>
      </w:r>
    </w:p>
    <w:p>
      <w:pPr>
        <w:numPr>
          <w:ilvl w:val="1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Overlapping Features</w:t>
      </w:r>
    </w:p>
    <w:p>
      <w:pPr>
        <w:numPr>
          <w:ilvl w:val="2"/>
          <w:numId w:val="900"/>
        </w:numPr>
        <w:spacing w:before="0" w:after="0"/>
      </w:pPr>
      <w:r>
        <w:t>Spatial Overlap Analysis</w:t>
      </w:r>
    </w:p>
    <w:p>
      <w:pPr>
        <w:numPr>
          <w:ilvl w:val="1"/>
          <w:numId w:val="900"/>
        </w:numPr>
        <w:spacing w:before="0" w:after="0"/>
      </w:pPr>
      <w:r>
        <w:t>Topological Rules and Errors</w:t>
      </w:r>
    </w:p>
    <w:p>
      <w:pPr>
        <w:numPr>
          <w:ilvl w:val="2"/>
          <w:numId w:val="900"/>
        </w:numPr>
        <w:spacing w:before="0" w:after="0"/>
      </w:pPr>
      <w:r>
        <w:t>Common Topological Rules</w:t>
      </w:r>
    </w:p>
    <w:p>
      <w:pPr>
        <w:numPr>
          <w:ilvl w:val="2"/>
          <w:numId w:val="900"/>
        </w:numPr>
        <w:spacing w:before="0" w:after="0"/>
      </w:pPr>
      <w:r>
        <w:t>Error Detection Methods</w:t>
      </w:r>
    </w:p>
    <w:p>
      <w:pPr>
        <w:numPr>
          <w:ilvl w:val="2"/>
          <w:numId w:val="900"/>
        </w:numPr>
        <w:spacing w:before="0" w:after="0"/>
      </w:pPr>
      <w:r>
        <w:t>Error Correction Techniques</w:t>
      </w:r>
    </w:p>
    <w:p>
      <w:pPr>
        <w:numPr>
          <w:ilvl w:val="0"/>
          <w:numId w:val="900"/>
        </w:numPr>
        <w:spacing w:before="0" w:after="0"/>
      </w:pPr>
      <w:r>
        <w:t>Map Scale</w:t>
      </w:r>
    </w:p>
    <w:p>
      <w:pPr>
        <w:numPr>
          <w:ilvl w:val="1"/>
          <w:numId w:val="900"/>
        </w:numPr>
        <w:spacing w:before="0" w:after="0"/>
      </w:pPr>
      <w:r>
        <w:t>Large Scale vs. Small Scale</w:t>
      </w:r>
    </w:p>
    <w:p>
      <w:pPr>
        <w:numPr>
          <w:ilvl w:val="2"/>
          <w:numId w:val="900"/>
        </w:numPr>
        <w:spacing w:before="0" w:after="0"/>
      </w:pPr>
      <w:r>
        <w:t>Definitions and Implications</w:t>
      </w:r>
    </w:p>
    <w:p>
      <w:pPr>
        <w:numPr>
          <w:ilvl w:val="2"/>
          <w:numId w:val="900"/>
        </w:numPr>
        <w:spacing w:before="0" w:after="0"/>
      </w:pPr>
      <w:r>
        <w:t>Examples of Each</w:t>
      </w:r>
    </w:p>
    <w:p>
      <w:pPr>
        <w:numPr>
          <w:ilvl w:val="2"/>
          <w:numId w:val="900"/>
        </w:numPr>
        <w:spacing w:before="0" w:after="0"/>
      </w:pPr>
      <w:r>
        <w:t>Scale Selection Criteria</w:t>
      </w:r>
    </w:p>
    <w:p>
      <w:pPr>
        <w:numPr>
          <w:ilvl w:val="1"/>
          <w:numId w:val="900"/>
        </w:numPr>
        <w:spacing w:before="0" w:after="0"/>
      </w:pPr>
      <w:r>
        <w:t>Representative Fraction</w:t>
      </w:r>
    </w:p>
    <w:p>
      <w:pPr>
        <w:numPr>
          <w:ilvl w:val="2"/>
          <w:numId w:val="900"/>
        </w:numPr>
        <w:spacing w:before="0" w:after="0"/>
      </w:pPr>
      <w:r>
        <w:t>Calculating Scale</w:t>
      </w:r>
    </w:p>
    <w:p>
      <w:pPr>
        <w:numPr>
          <w:ilvl w:val="2"/>
          <w:numId w:val="900"/>
        </w:numPr>
        <w:spacing w:before="0" w:after="0"/>
      </w:pPr>
      <w:r>
        <w:t>Scale Conversion</w:t>
      </w:r>
    </w:p>
    <w:p>
      <w:pPr>
        <w:numPr>
          <w:ilvl w:val="2"/>
          <w:numId w:val="900"/>
        </w:numPr>
        <w:spacing w:before="0" w:after="0"/>
      </w:pPr>
      <w:r>
        <w:t>Verbal Scale</w:t>
      </w:r>
    </w:p>
    <w:p>
      <w:pPr>
        <w:numPr>
          <w:ilvl w:val="1"/>
          <w:numId w:val="900"/>
        </w:numPr>
        <w:spacing w:before="0" w:after="0"/>
      </w:pPr>
      <w:r>
        <w:t>Scale Effects on Data Representation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numPr>
          <w:ilvl w:val="2"/>
          <w:numId w:val="900"/>
        </w:numPr>
        <w:spacing w:before="0" w:after="0"/>
      </w:pPr>
      <w:r>
        <w:t>Level of Detail</w:t>
      </w:r>
    </w:p>
    <w:p>
      <w:pPr>
        <w:numPr>
          <w:ilvl w:val="0"/>
          <w:numId w:val="900"/>
        </w:numPr>
        <w:spacing w:before="0" w:after="0"/>
      </w:pPr>
      <w:r>
        <w:t>Georeferencing and Coordinate Systems</w:t>
      </w:r>
    </w:p>
    <w:p>
      <w:pPr>
        <w:numPr>
          <w:ilvl w:val="1"/>
          <w:numId w:val="900"/>
        </w:numPr>
        <w:spacing w:before="0" w:after="0"/>
      </w:pPr>
      <w:r>
        <w:t>Geographic Coordinate Systems</w:t>
      </w:r>
    </w:p>
    <w:p>
      <w:pPr>
        <w:numPr>
          <w:ilvl w:val="2"/>
          <w:numId w:val="900"/>
        </w:numPr>
        <w:spacing w:before="0" w:after="0"/>
      </w:pPr>
      <w:r>
        <w:t>Latitude and Longitude</w:t>
      </w:r>
    </w:p>
    <w:p>
      <w:pPr>
        <w:numPr>
          <w:ilvl w:val="3"/>
          <w:numId w:val="900"/>
        </w:numPr>
        <w:spacing w:before="0" w:after="0"/>
      </w:pPr>
      <w:r>
        <w:t>Measurement Units</w:t>
      </w:r>
    </w:p>
    <w:p>
      <w:pPr>
        <w:numPr>
          <w:ilvl w:val="3"/>
          <w:numId w:val="900"/>
        </w:numPr>
        <w:spacing w:before="0" w:after="0"/>
      </w:pPr>
      <w:r>
        <w:t>Degrees Minutes Seconds</w:t>
      </w:r>
    </w:p>
    <w:p>
      <w:pPr>
        <w:numPr>
          <w:ilvl w:val="3"/>
          <w:numId w:val="900"/>
        </w:numPr>
        <w:spacing w:before="0" w:after="0"/>
      </w:pPr>
      <w:r>
        <w:t>Decimal Degrees</w:t>
      </w:r>
    </w:p>
    <w:p>
      <w:pPr>
        <w:numPr>
          <w:ilvl w:val="2"/>
          <w:numId w:val="900"/>
        </w:numPr>
        <w:spacing w:before="0" w:after="0"/>
      </w:pPr>
      <w:r>
        <w:t>Graticule</w:t>
      </w:r>
    </w:p>
    <w:p>
      <w:pPr>
        <w:numPr>
          <w:ilvl w:val="3"/>
          <w:numId w:val="900"/>
        </w:numPr>
        <w:spacing w:before="0" w:after="0"/>
      </w:pPr>
      <w:r>
        <w:t>Grid Structure</w:t>
      </w:r>
    </w:p>
    <w:p>
      <w:pPr>
        <w:numPr>
          <w:ilvl w:val="3"/>
          <w:numId w:val="900"/>
        </w:numPr>
        <w:spacing w:before="0" w:after="0"/>
      </w:pPr>
      <w:r>
        <w:t>Use in Mapping</w:t>
      </w:r>
    </w:p>
    <w:p>
      <w:pPr>
        <w:numPr>
          <w:ilvl w:val="1"/>
          <w:numId w:val="900"/>
        </w:numPr>
        <w:spacing w:before="0" w:after="0"/>
      </w:pPr>
      <w:r>
        <w:t>Geodetic Datums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Horizontal Datums</w:t>
      </w:r>
    </w:p>
    <w:p>
      <w:pPr>
        <w:numPr>
          <w:ilvl w:val="3"/>
          <w:numId w:val="900"/>
        </w:numPr>
        <w:spacing w:before="0" w:after="0"/>
      </w:pPr>
      <w:r>
        <w:t>NAD27</w:t>
      </w:r>
    </w:p>
    <w:p>
      <w:pPr>
        <w:numPr>
          <w:ilvl w:val="3"/>
          <w:numId w:val="900"/>
        </w:numPr>
        <w:spacing w:before="0" w:after="0"/>
      </w:pPr>
      <w:r>
        <w:t>NAD83</w:t>
      </w:r>
    </w:p>
    <w:p>
      <w:pPr>
        <w:numPr>
          <w:ilvl w:val="3"/>
          <w:numId w:val="900"/>
        </w:numPr>
        <w:spacing w:before="0" w:after="0"/>
      </w:pPr>
      <w:r>
        <w:t>WGS84</w:t>
      </w:r>
    </w:p>
    <w:p>
      <w:pPr>
        <w:numPr>
          <w:ilvl w:val="2"/>
          <w:numId w:val="900"/>
        </w:numPr>
        <w:spacing w:before="0" w:after="0"/>
      </w:pPr>
      <w:r>
        <w:t>Vertical Datums</w:t>
      </w:r>
    </w:p>
    <w:p>
      <w:pPr>
        <w:numPr>
          <w:ilvl w:val="3"/>
          <w:numId w:val="900"/>
        </w:numPr>
        <w:spacing w:before="0" w:after="0"/>
      </w:pPr>
      <w:r>
        <w:t>Mean Sea Level</w:t>
      </w:r>
    </w:p>
    <w:p>
      <w:pPr>
        <w:numPr>
          <w:ilvl w:val="3"/>
          <w:numId w:val="900"/>
        </w:numPr>
        <w:spacing w:before="0" w:after="0"/>
      </w:pPr>
      <w:r>
        <w:t>NAVD88</w:t>
      </w:r>
    </w:p>
    <w:p>
      <w:pPr>
        <w:numPr>
          <w:ilvl w:val="3"/>
          <w:numId w:val="900"/>
        </w:numPr>
        <w:spacing w:before="0" w:after="0"/>
      </w:pPr>
      <w:r>
        <w:t>Geoid Models</w:t>
      </w:r>
    </w:p>
    <w:p>
      <w:pPr>
        <w:numPr>
          <w:ilvl w:val="1"/>
          <w:numId w:val="900"/>
        </w:numPr>
        <w:spacing w:before="0" w:after="0"/>
      </w:pPr>
      <w:r>
        <w:t>Map Projections</w:t>
      </w:r>
    </w:p>
    <w:p>
      <w:pPr>
        <w:numPr>
          <w:ilvl w:val="2"/>
          <w:numId w:val="900"/>
        </w:numPr>
        <w:spacing w:before="0" w:after="0"/>
      </w:pPr>
      <w:r>
        <w:t>The Challenge of Representing a Sphere on a Flat Surface</w:t>
      </w:r>
    </w:p>
    <w:p>
      <w:pPr>
        <w:numPr>
          <w:ilvl w:val="3"/>
          <w:numId w:val="900"/>
        </w:numPr>
        <w:spacing w:before="0" w:after="0"/>
      </w:pPr>
      <w:r>
        <w:t>Types of Distortion</w:t>
      </w:r>
    </w:p>
    <w:p>
      <w:pPr>
        <w:numPr>
          <w:ilvl w:val="3"/>
          <w:numId w:val="900"/>
        </w:numPr>
        <w:spacing w:before="0" w:after="0"/>
      </w:pPr>
      <w:r>
        <w:t>Distortion Patterns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Projection Families</w:t>
      </w:r>
    </w:p>
    <w:p>
      <w:pPr>
        <w:numPr>
          <w:ilvl w:val="3"/>
          <w:numId w:val="900"/>
        </w:numPr>
        <w:spacing w:before="0" w:after="0"/>
      </w:pPr>
      <w:r>
        <w:t>Cylindrical Projections</w:t>
      </w:r>
    </w:p>
    <w:p>
      <w:pPr>
        <w:numPr>
          <w:ilvl w:val="4"/>
          <w:numId w:val="900"/>
        </w:numPr>
        <w:spacing w:before="0" w:after="0"/>
      </w:pPr>
      <w:r>
        <w:t>Mercator</w:t>
      </w:r>
    </w:p>
    <w:p>
      <w:pPr>
        <w:numPr>
          <w:ilvl w:val="4"/>
          <w:numId w:val="900"/>
        </w:numPr>
        <w:spacing w:before="0" w:after="0"/>
      </w:pPr>
      <w:r>
        <w:t>Transverse Mercator</w:t>
      </w:r>
    </w:p>
    <w:p>
      <w:pPr>
        <w:numPr>
          <w:ilvl w:val="4"/>
          <w:numId w:val="900"/>
        </w:numPr>
        <w:spacing w:before="0" w:after="0"/>
      </w:pPr>
      <w:r>
        <w:t>Miller Cylindrical</w:t>
      </w:r>
    </w:p>
    <w:p>
      <w:pPr>
        <w:numPr>
          <w:ilvl w:val="3"/>
          <w:numId w:val="900"/>
        </w:numPr>
        <w:spacing w:before="0" w:after="0"/>
      </w:pPr>
      <w:r>
        <w:t>Conic Projections</w:t>
      </w:r>
    </w:p>
    <w:p>
      <w:pPr>
        <w:numPr>
          <w:ilvl w:val="4"/>
          <w:numId w:val="900"/>
        </w:numPr>
        <w:spacing w:before="0" w:after="0"/>
      </w:pPr>
      <w:r>
        <w:t>Albers Equal Area</w:t>
      </w:r>
    </w:p>
    <w:p>
      <w:pPr>
        <w:numPr>
          <w:ilvl w:val="4"/>
          <w:numId w:val="900"/>
        </w:numPr>
        <w:spacing w:before="0" w:after="0"/>
      </w:pPr>
      <w:r>
        <w:t>Lambert Conformal Conic</w:t>
      </w:r>
    </w:p>
    <w:p>
      <w:pPr>
        <w:numPr>
          <w:ilvl w:val="4"/>
          <w:numId w:val="900"/>
        </w:numPr>
        <w:spacing w:before="0" w:after="0"/>
      </w:pPr>
      <w:r>
        <w:t>Equidistant Conic</w:t>
      </w:r>
    </w:p>
    <w:p>
      <w:pPr>
        <w:numPr>
          <w:ilvl w:val="3"/>
          <w:numId w:val="900"/>
        </w:numPr>
        <w:spacing w:before="0" w:after="0"/>
      </w:pPr>
      <w:r>
        <w:t>Planar Projections</w:t>
      </w:r>
    </w:p>
    <w:p>
      <w:pPr>
        <w:numPr>
          <w:ilvl w:val="4"/>
          <w:numId w:val="900"/>
        </w:numPr>
        <w:spacing w:before="0" w:after="0"/>
      </w:pPr>
      <w:r>
        <w:t>Stereographic</w:t>
      </w:r>
    </w:p>
    <w:p>
      <w:pPr>
        <w:numPr>
          <w:ilvl w:val="4"/>
          <w:numId w:val="900"/>
        </w:numPr>
        <w:spacing w:before="0" w:after="0"/>
      </w:pPr>
      <w:r>
        <w:t>Orthographic</w:t>
      </w:r>
    </w:p>
    <w:p>
      <w:pPr>
        <w:numPr>
          <w:ilvl w:val="4"/>
          <w:numId w:val="900"/>
        </w:numPr>
        <w:spacing w:before="0" w:after="0"/>
      </w:pPr>
      <w:r>
        <w:t>Azimuthal Equidistant</w:t>
      </w:r>
    </w:p>
    <w:p>
      <w:pPr>
        <w:numPr>
          <w:ilvl w:val="2"/>
          <w:numId w:val="900"/>
        </w:numPr>
        <w:spacing w:before="0" w:after="0"/>
      </w:pPr>
      <w:r>
        <w:t>Projection Properties</w:t>
      </w:r>
    </w:p>
    <w:p>
      <w:pPr>
        <w:numPr>
          <w:ilvl w:val="3"/>
          <w:numId w:val="900"/>
        </w:numPr>
        <w:spacing w:before="0" w:after="0"/>
      </w:pPr>
      <w:r>
        <w:t>Conformal Properties</w:t>
      </w:r>
    </w:p>
    <w:p>
      <w:pPr>
        <w:numPr>
          <w:ilvl w:val="3"/>
          <w:numId w:val="900"/>
        </w:numPr>
        <w:spacing w:before="0" w:after="0"/>
      </w:pPr>
      <w:r>
        <w:t>Equal-Area Properties</w:t>
      </w:r>
    </w:p>
    <w:p>
      <w:pPr>
        <w:numPr>
          <w:ilvl w:val="3"/>
          <w:numId w:val="900"/>
        </w:numPr>
        <w:spacing w:before="0" w:after="0"/>
      </w:pPr>
      <w:r>
        <w:t>Equidistant Properties</w:t>
      </w:r>
    </w:p>
    <w:p>
      <w:pPr>
        <w:numPr>
          <w:ilvl w:val="3"/>
          <w:numId w:val="900"/>
        </w:numPr>
        <w:spacing w:before="0" w:after="0"/>
      </w:pPr>
      <w:r>
        <w:t>Azimuthal Properties</w:t>
      </w:r>
    </w:p>
    <w:p>
      <w:pPr>
        <w:numPr>
          <w:ilvl w:val="2"/>
          <w:numId w:val="900"/>
        </w:numPr>
        <w:spacing w:before="0" w:after="0"/>
      </w:pPr>
      <w:r>
        <w:t>Choosing Appropriate Projections</w:t>
      </w:r>
    </w:p>
    <w:p>
      <w:pPr>
        <w:numPr>
          <w:ilvl w:val="3"/>
          <w:numId w:val="900"/>
        </w:numPr>
        <w:spacing w:before="0" w:after="0"/>
      </w:pPr>
      <w:r>
        <w:t>Geographic Extent Considerations</w:t>
      </w:r>
    </w:p>
    <w:p>
      <w:pPr>
        <w:numPr>
          <w:ilvl w:val="3"/>
          <w:numId w:val="900"/>
        </w:numPr>
        <w:spacing w:before="0" w:after="0"/>
      </w:pPr>
      <w:r>
        <w:t>Purpose-Based Selection</w:t>
      </w:r>
    </w:p>
    <w:p>
      <w:pPr>
        <w:numPr>
          <w:ilvl w:val="1"/>
          <w:numId w:val="900"/>
        </w:numPr>
        <w:spacing w:before="0" w:after="0"/>
      </w:pPr>
      <w:r>
        <w:t>Projected Coordinate Systems</w:t>
      </w:r>
    </w:p>
    <w:p>
      <w:pPr>
        <w:numPr>
          <w:ilvl w:val="2"/>
          <w:numId w:val="900"/>
        </w:numPr>
        <w:spacing w:before="0" w:after="0"/>
      </w:pPr>
      <w:r>
        <w:t>Universal Transverse Mercator</w:t>
      </w:r>
    </w:p>
    <w:p>
      <w:pPr>
        <w:numPr>
          <w:ilvl w:val="3"/>
          <w:numId w:val="900"/>
        </w:numPr>
        <w:spacing w:before="0" w:after="0"/>
      </w:pPr>
      <w:r>
        <w:t>Zone System</w:t>
      </w:r>
    </w:p>
    <w:p>
      <w:pPr>
        <w:numPr>
          <w:ilvl w:val="3"/>
          <w:numId w:val="900"/>
        </w:numPr>
        <w:spacing w:before="0" w:after="0"/>
      </w:pPr>
      <w:r>
        <w:t>UTM Grid</w:t>
      </w:r>
    </w:p>
    <w:p>
      <w:pPr>
        <w:numPr>
          <w:ilvl w:val="3"/>
          <w:numId w:val="900"/>
        </w:numPr>
        <w:spacing w:before="0" w:after="0"/>
      </w:pPr>
      <w:r>
        <w:t>False Easting and Northing</w:t>
      </w:r>
    </w:p>
    <w:p>
      <w:pPr>
        <w:numPr>
          <w:ilvl w:val="2"/>
          <w:numId w:val="900"/>
        </w:numPr>
        <w:spacing w:before="0" w:after="0"/>
      </w:pPr>
      <w:r>
        <w:t>State Plane Coordinate System</w:t>
      </w:r>
    </w:p>
    <w:p>
      <w:pPr>
        <w:numPr>
          <w:ilvl w:val="3"/>
          <w:numId w:val="900"/>
        </w:numPr>
        <w:spacing w:before="0" w:after="0"/>
      </w:pPr>
      <w:r>
        <w:t>Zone Definitions</w:t>
      </w:r>
    </w:p>
    <w:p>
      <w:pPr>
        <w:numPr>
          <w:ilvl w:val="3"/>
          <w:numId w:val="900"/>
        </w:numPr>
        <w:spacing w:before="0" w:after="0"/>
      </w:pPr>
      <w:r>
        <w:t>SPCS83 vs SPCS27</w:t>
      </w:r>
    </w:p>
    <w:p>
      <w:pPr>
        <w:pStyle w:val="Heading1"/>
      </w:pPr>
      <w:r>
        <w:t>GIS Data Models</w:t>
      </w:r>
    </w:p>
    <w:p>
      <w:pPr>
        <w:numPr>
          <w:ilvl w:val="0"/>
          <w:numId w:val="900"/>
        </w:numPr>
        <w:spacing w:before="0" w:after="0"/>
      </w:pPr>
      <w:r>
        <w:t>Representing Geographic Features</w:t>
      </w:r>
    </w:p>
    <w:p>
      <w:pPr>
        <w:numPr>
          <w:ilvl w:val="1"/>
          <w:numId w:val="900"/>
        </w:numPr>
        <w:spacing w:before="0" w:after="0"/>
      </w:pPr>
      <w:r>
        <w:t>Spatial Data Representation</w:t>
      </w:r>
    </w:p>
    <w:p>
      <w:pPr>
        <w:numPr>
          <w:ilvl w:val="1"/>
          <w:numId w:val="900"/>
        </w:numPr>
        <w:spacing w:before="0" w:after="0"/>
      </w:pPr>
      <w:r>
        <w:t>Attribute Data Representation</w:t>
      </w:r>
    </w:p>
    <w:p>
      <w:pPr>
        <w:numPr>
          <w:ilvl w:val="1"/>
          <w:numId w:val="900"/>
        </w:numPr>
        <w:spacing w:before="0" w:after="0"/>
      </w:pPr>
      <w:r>
        <w:t>Temporal Data Representation</w:t>
      </w:r>
    </w:p>
    <w:p>
      <w:pPr>
        <w:numPr>
          <w:ilvl w:val="0"/>
          <w:numId w:val="900"/>
        </w:numPr>
        <w:spacing w:before="0" w:after="0"/>
      </w:pPr>
      <w:r>
        <w:t>Vector Data Model</w:t>
      </w:r>
    </w:p>
    <w:p>
      <w:pPr>
        <w:numPr>
          <w:ilvl w:val="1"/>
          <w:numId w:val="900"/>
        </w:numPr>
        <w:spacing w:before="0" w:after="0"/>
      </w:pPr>
      <w:r>
        <w:t>Core Geometric Primitives</w:t>
      </w:r>
    </w:p>
    <w:p>
      <w:pPr>
        <w:numPr>
          <w:ilvl w:val="2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Examples and Uses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Examples and Uses</w:t>
      </w:r>
    </w:p>
    <w:p>
      <w:pPr>
        <w:numPr>
          <w:ilvl w:val="3"/>
          <w:numId w:val="900"/>
        </w:numPr>
        <w:spacing w:before="0" w:after="0"/>
      </w:pPr>
      <w:r>
        <w:t>Polylines and Arcs</w:t>
      </w:r>
    </w:p>
    <w:p>
      <w:pPr>
        <w:numPr>
          <w:ilvl w:val="2"/>
          <w:numId w:val="900"/>
        </w:numPr>
        <w:spacing w:before="0" w:after="0"/>
      </w:pPr>
      <w:r>
        <w:t>Polygons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Examples and Uses</w:t>
      </w:r>
    </w:p>
    <w:p>
      <w:pPr>
        <w:numPr>
          <w:ilvl w:val="3"/>
          <w:numId w:val="900"/>
        </w:numPr>
        <w:spacing w:before="0" w:after="0"/>
      </w:pPr>
      <w:r>
        <w:t>Simple vs Complex Polygons</w:t>
      </w:r>
    </w:p>
    <w:p>
      <w:pPr>
        <w:numPr>
          <w:ilvl w:val="1"/>
          <w:numId w:val="900"/>
        </w:numPr>
        <w:spacing w:before="0" w:after="0"/>
      </w:pPr>
      <w:r>
        <w:t>Topology in Vector Models</w:t>
      </w:r>
    </w:p>
    <w:p>
      <w:pPr>
        <w:numPr>
          <w:ilvl w:val="2"/>
          <w:numId w:val="900"/>
        </w:numPr>
        <w:spacing w:before="0" w:after="0"/>
      </w:pPr>
      <w:r>
        <w:t>Node-Arc-Polygon Structure</w:t>
      </w:r>
    </w:p>
    <w:p>
      <w:pPr>
        <w:numPr>
          <w:ilvl w:val="2"/>
          <w:numId w:val="900"/>
        </w:numPr>
        <w:spacing w:before="0" w:after="0"/>
      </w:pPr>
      <w:r>
        <w:t>Topological Relationships</w:t>
      </w:r>
    </w:p>
    <w:p>
      <w:pPr>
        <w:numPr>
          <w:ilvl w:val="2"/>
          <w:numId w:val="900"/>
        </w:numPr>
        <w:spacing w:before="0" w:after="0"/>
      </w:pPr>
      <w:r>
        <w:t>Topological Rules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Attribute Data</w:t>
      </w:r>
    </w:p>
    <w:p>
      <w:pPr>
        <w:numPr>
          <w:ilvl w:val="2"/>
          <w:numId w:val="900"/>
        </w:numPr>
        <w:spacing w:before="0" w:after="0"/>
      </w:pPr>
      <w:r>
        <w:t>Attribute Tables</w:t>
      </w:r>
    </w:p>
    <w:p>
      <w:pPr>
        <w:numPr>
          <w:ilvl w:val="3"/>
          <w:numId w:val="900"/>
        </w:numPr>
        <w:spacing w:before="0" w:after="0"/>
      </w:pPr>
      <w:r>
        <w:t>Structure and Fields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Primary Keys</w:t>
      </w:r>
    </w:p>
    <w:p>
      <w:pPr>
        <w:numPr>
          <w:ilvl w:val="2"/>
          <w:numId w:val="900"/>
        </w:numPr>
        <w:spacing w:before="0" w:after="0"/>
      </w:pPr>
      <w:r>
        <w:t>Joining and Relating Tables</w:t>
      </w:r>
    </w:p>
    <w:p>
      <w:pPr>
        <w:numPr>
          <w:ilvl w:val="3"/>
          <w:numId w:val="900"/>
        </w:numPr>
        <w:spacing w:before="0" w:after="0"/>
      </w:pPr>
      <w:r>
        <w:t>One-to-One Relationships</w:t>
      </w:r>
    </w:p>
    <w:p>
      <w:pPr>
        <w:numPr>
          <w:ilvl w:val="3"/>
          <w:numId w:val="900"/>
        </w:numPr>
        <w:spacing w:before="0" w:after="0"/>
      </w:pPr>
      <w:r>
        <w:t>One-to-Many Relationships</w:t>
      </w:r>
    </w:p>
    <w:p>
      <w:pPr>
        <w:numPr>
          <w:ilvl w:val="3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Common Vector Data Formats</w:t>
      </w:r>
    </w:p>
    <w:p>
      <w:pPr>
        <w:numPr>
          <w:ilvl w:val="2"/>
          <w:numId w:val="900"/>
        </w:numPr>
        <w:spacing w:before="0" w:after="0"/>
      </w:pPr>
      <w:r>
        <w:t>Shapefile</w:t>
      </w:r>
    </w:p>
    <w:p>
      <w:pPr>
        <w:numPr>
          <w:ilvl w:val="3"/>
          <w:numId w:val="900"/>
        </w:numPr>
        <w:spacing w:before="0" w:after="0"/>
      </w:pPr>
      <w:r>
        <w:t>File Structure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Geodatabase Feature Class</w:t>
      </w:r>
    </w:p>
    <w:p>
      <w:pPr>
        <w:numPr>
          <w:ilvl w:val="3"/>
          <w:numId w:val="900"/>
        </w:numPr>
        <w:spacing w:before="0" w:after="0"/>
      </w:pPr>
      <w:r>
        <w:t>Personal Geodatabase</w:t>
      </w:r>
    </w:p>
    <w:p>
      <w:pPr>
        <w:numPr>
          <w:ilvl w:val="3"/>
          <w:numId w:val="900"/>
        </w:numPr>
        <w:spacing w:before="0" w:after="0"/>
      </w:pPr>
      <w:r>
        <w:t>File Geodatabase</w:t>
      </w:r>
    </w:p>
    <w:p>
      <w:pPr>
        <w:numPr>
          <w:ilvl w:val="3"/>
          <w:numId w:val="900"/>
        </w:numPr>
        <w:spacing w:before="0" w:after="0"/>
      </w:pPr>
      <w:r>
        <w:t>Enterprise Geodatabase</w:t>
      </w:r>
    </w:p>
    <w:p>
      <w:pPr>
        <w:numPr>
          <w:ilvl w:val="2"/>
          <w:numId w:val="900"/>
        </w:numPr>
        <w:spacing w:before="0" w:after="0"/>
      </w:pPr>
      <w:r>
        <w:t>GeoJSON</w:t>
      </w:r>
    </w:p>
    <w:p>
      <w:pPr>
        <w:numPr>
          <w:ilvl w:val="3"/>
          <w:numId w:val="900"/>
        </w:numPr>
        <w:spacing w:before="0" w:after="0"/>
      </w:pPr>
      <w:r>
        <w:t>Structure and Syntax</w:t>
      </w:r>
    </w:p>
    <w:p>
      <w:pPr>
        <w:numPr>
          <w:ilvl w:val="3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KML</w:t>
      </w:r>
    </w:p>
    <w:p>
      <w:pPr>
        <w:numPr>
          <w:ilvl w:val="3"/>
          <w:numId w:val="900"/>
        </w:numPr>
        <w:spacing w:before="0" w:after="0"/>
      </w:pPr>
      <w:r>
        <w:t>Google Earth Integration</w:t>
      </w:r>
    </w:p>
    <w:p>
      <w:pPr>
        <w:numPr>
          <w:ilvl w:val="3"/>
          <w:numId w:val="900"/>
        </w:numPr>
        <w:spacing w:before="0" w:after="0"/>
      </w:pPr>
      <w:r>
        <w:t>Styling Capabilities</w:t>
      </w:r>
    </w:p>
    <w:p>
      <w:pPr>
        <w:numPr>
          <w:ilvl w:val="0"/>
          <w:numId w:val="900"/>
        </w:numPr>
        <w:spacing w:before="0" w:after="0"/>
      </w:pPr>
      <w:r>
        <w:t>Raster Data Model</w:t>
      </w:r>
    </w:p>
    <w:p>
      <w:pPr>
        <w:numPr>
          <w:ilvl w:val="1"/>
          <w:numId w:val="900"/>
        </w:numPr>
        <w:spacing w:before="0" w:after="0"/>
      </w:pPr>
      <w:r>
        <w:t>The Grid Structure</w:t>
      </w:r>
    </w:p>
    <w:p>
      <w:pPr>
        <w:numPr>
          <w:ilvl w:val="2"/>
          <w:numId w:val="900"/>
        </w:numPr>
        <w:spacing w:before="0" w:after="0"/>
      </w:pPr>
      <w:r>
        <w:t>Cells and Pixels</w:t>
      </w:r>
    </w:p>
    <w:p>
      <w:pPr>
        <w:numPr>
          <w:ilvl w:val="3"/>
          <w:numId w:val="900"/>
        </w:numPr>
        <w:spacing w:before="0" w:after="0"/>
      </w:pPr>
      <w:r>
        <w:t>Cell Size and Resolution</w:t>
      </w:r>
    </w:p>
    <w:p>
      <w:pPr>
        <w:numPr>
          <w:ilvl w:val="3"/>
          <w:numId w:val="900"/>
        </w:numPr>
        <w:spacing w:before="0" w:after="0"/>
      </w:pPr>
      <w:r>
        <w:t>Spatial Resolution Trade-offs</w:t>
      </w:r>
    </w:p>
    <w:p>
      <w:pPr>
        <w:numPr>
          <w:ilvl w:val="2"/>
          <w:numId w:val="900"/>
        </w:numPr>
        <w:spacing w:before="0" w:after="0"/>
      </w:pPr>
      <w:r>
        <w:t>Cell Values</w:t>
      </w:r>
    </w:p>
    <w:p>
      <w:pPr>
        <w:numPr>
          <w:ilvl w:val="3"/>
          <w:numId w:val="900"/>
        </w:numPr>
        <w:spacing w:before="0" w:after="0"/>
      </w:pPr>
      <w:r>
        <w:t>Integer Data Types</w:t>
      </w:r>
    </w:p>
    <w:p>
      <w:pPr>
        <w:numPr>
          <w:ilvl w:val="3"/>
          <w:numId w:val="900"/>
        </w:numPr>
        <w:spacing w:before="0" w:after="0"/>
      </w:pPr>
      <w:r>
        <w:t>Floating Point Data Types</w:t>
      </w:r>
    </w:p>
    <w:p>
      <w:pPr>
        <w:numPr>
          <w:ilvl w:val="3"/>
          <w:numId w:val="900"/>
        </w:numPr>
        <w:spacing w:before="0" w:after="0"/>
      </w:pPr>
      <w:r>
        <w:t>NoData Values</w:t>
      </w:r>
    </w:p>
    <w:p>
      <w:pPr>
        <w:numPr>
          <w:ilvl w:val="2"/>
          <w:numId w:val="900"/>
        </w:numPr>
        <w:spacing w:before="0" w:after="0"/>
      </w:pPr>
      <w:r>
        <w:t>Raster Extent and Origin</w:t>
      </w:r>
    </w:p>
    <w:p>
      <w:pPr>
        <w:numPr>
          <w:ilvl w:val="1"/>
          <w:numId w:val="900"/>
        </w:numPr>
        <w:spacing w:before="0" w:after="0"/>
      </w:pPr>
      <w:r>
        <w:t>Types of Raster Data</w:t>
      </w:r>
    </w:p>
    <w:p>
      <w:pPr>
        <w:numPr>
          <w:ilvl w:val="2"/>
          <w:numId w:val="900"/>
        </w:numPr>
        <w:spacing w:before="0" w:after="0"/>
      </w:pPr>
      <w:r>
        <w:t>Discrete Rasters</w:t>
      </w:r>
    </w:p>
    <w:p>
      <w:pPr>
        <w:numPr>
          <w:ilvl w:val="3"/>
          <w:numId w:val="900"/>
        </w:numPr>
        <w:spacing w:before="0" w:after="0"/>
      </w:pPr>
      <w:r>
        <w:t>Land Cover Classifications</w:t>
      </w:r>
    </w:p>
    <w:p>
      <w:pPr>
        <w:numPr>
          <w:ilvl w:val="3"/>
          <w:numId w:val="900"/>
        </w:numPr>
        <w:spacing w:before="0" w:after="0"/>
      </w:pPr>
      <w:r>
        <w:t>Administrative Boundaries</w:t>
      </w:r>
    </w:p>
    <w:p>
      <w:pPr>
        <w:numPr>
          <w:ilvl w:val="2"/>
          <w:numId w:val="900"/>
        </w:numPr>
        <w:spacing w:before="0" w:after="0"/>
      </w:pPr>
      <w:r>
        <w:t>Continuous Rasters</w:t>
      </w:r>
    </w:p>
    <w:p>
      <w:pPr>
        <w:numPr>
          <w:ilvl w:val="3"/>
          <w:numId w:val="900"/>
        </w:numPr>
        <w:spacing w:before="0" w:after="0"/>
      </w:pPr>
      <w:r>
        <w:t>Digital Elevation Models</w:t>
      </w:r>
    </w:p>
    <w:p>
      <w:pPr>
        <w:numPr>
          <w:ilvl w:val="3"/>
          <w:numId w:val="900"/>
        </w:numPr>
        <w:spacing w:before="0" w:after="0"/>
      </w:pPr>
      <w:r>
        <w:t>Temperature Surfaces</w:t>
      </w:r>
    </w:p>
    <w:p>
      <w:pPr>
        <w:numPr>
          <w:ilvl w:val="3"/>
          <w:numId w:val="900"/>
        </w:numPr>
        <w:spacing w:before="0" w:after="0"/>
      </w:pPr>
      <w:r>
        <w:t>Precipitation Data</w:t>
      </w:r>
    </w:p>
    <w:p>
      <w:pPr>
        <w:numPr>
          <w:ilvl w:val="1"/>
          <w:numId w:val="900"/>
        </w:numPr>
        <w:spacing w:before="0" w:after="0"/>
      </w:pPr>
      <w:r>
        <w:t>Raster Data Structures</w:t>
      </w:r>
    </w:p>
    <w:p>
      <w:pPr>
        <w:numPr>
          <w:ilvl w:val="2"/>
          <w:numId w:val="900"/>
        </w:numPr>
        <w:spacing w:before="0" w:after="0"/>
      </w:pPr>
      <w:r>
        <w:t>Cell-by-Cell Encoding</w:t>
      </w:r>
    </w:p>
    <w:p>
      <w:pPr>
        <w:numPr>
          <w:ilvl w:val="2"/>
          <w:numId w:val="900"/>
        </w:numPr>
        <w:spacing w:before="0" w:after="0"/>
      </w:pPr>
      <w:r>
        <w:t>Run-Length Encoding</w:t>
      </w:r>
    </w:p>
    <w:p>
      <w:pPr>
        <w:numPr>
          <w:ilvl w:val="2"/>
          <w:numId w:val="900"/>
        </w:numPr>
        <w:spacing w:before="0" w:after="0"/>
      </w:pPr>
      <w:r>
        <w:t>Quad-Tree Structure</w:t>
      </w:r>
    </w:p>
    <w:p>
      <w:pPr>
        <w:numPr>
          <w:ilvl w:val="2"/>
          <w:numId w:val="900"/>
        </w:numPr>
        <w:spacing w:before="0" w:after="0"/>
      </w:pPr>
      <w:r>
        <w:t>Hierarchical Data Formats</w:t>
      </w:r>
    </w:p>
    <w:p>
      <w:pPr>
        <w:numPr>
          <w:ilvl w:val="1"/>
          <w:numId w:val="900"/>
        </w:numPr>
        <w:spacing w:before="0" w:after="0"/>
      </w:pPr>
      <w:r>
        <w:t>Common Raster Data Formats</w:t>
      </w:r>
    </w:p>
    <w:p>
      <w:pPr>
        <w:numPr>
          <w:ilvl w:val="2"/>
          <w:numId w:val="900"/>
        </w:numPr>
        <w:spacing w:before="0" w:after="0"/>
      </w:pPr>
      <w:r>
        <w:t>TIFF and GeoTIFF</w:t>
      </w:r>
    </w:p>
    <w:p>
      <w:pPr>
        <w:numPr>
          <w:ilvl w:val="3"/>
          <w:numId w:val="900"/>
        </w:numPr>
        <w:spacing w:before="0" w:after="0"/>
      </w:pPr>
      <w:r>
        <w:t>Metadata Storage</w:t>
      </w:r>
    </w:p>
    <w:p>
      <w:pPr>
        <w:numPr>
          <w:ilvl w:val="3"/>
          <w:numId w:val="900"/>
        </w:numPr>
        <w:spacing w:before="0" w:after="0"/>
      </w:pPr>
      <w:r>
        <w:t>Georeferencing Information</w:t>
      </w:r>
    </w:p>
    <w:p>
      <w:pPr>
        <w:numPr>
          <w:ilvl w:val="2"/>
          <w:numId w:val="900"/>
        </w:numPr>
        <w:spacing w:before="0" w:after="0"/>
      </w:pPr>
      <w:r>
        <w:t>JPEG2000</w:t>
      </w:r>
    </w:p>
    <w:p>
      <w:pPr>
        <w:numPr>
          <w:ilvl w:val="3"/>
          <w:numId w:val="900"/>
        </w:numPr>
        <w:spacing w:before="0" w:after="0"/>
      </w:pPr>
      <w:r>
        <w:t>Compression Benefits</w:t>
      </w:r>
    </w:p>
    <w:p>
      <w:pPr>
        <w:numPr>
          <w:ilvl w:val="3"/>
          <w:numId w:val="900"/>
        </w:numPr>
        <w:spacing w:before="0" w:after="0"/>
      </w:pPr>
      <w:r>
        <w:t>Wavelet Compression</w:t>
      </w:r>
    </w:p>
    <w:p>
      <w:pPr>
        <w:numPr>
          <w:ilvl w:val="2"/>
          <w:numId w:val="900"/>
        </w:numPr>
        <w:spacing w:before="0" w:after="0"/>
      </w:pPr>
      <w:r>
        <w:t>Esri Grid</w:t>
      </w:r>
    </w:p>
    <w:p>
      <w:pPr>
        <w:numPr>
          <w:ilvl w:val="3"/>
          <w:numId w:val="900"/>
        </w:numPr>
        <w:spacing w:before="0" w:after="0"/>
      </w:pPr>
      <w:r>
        <w:t>ASCII Grid Format</w:t>
      </w:r>
    </w:p>
    <w:p>
      <w:pPr>
        <w:numPr>
          <w:ilvl w:val="3"/>
          <w:numId w:val="900"/>
        </w:numPr>
        <w:spacing w:before="0" w:after="0"/>
      </w:pPr>
      <w:r>
        <w:t>Binary Grid Format</w:t>
      </w:r>
    </w:p>
    <w:p>
      <w:pPr>
        <w:numPr>
          <w:ilvl w:val="2"/>
          <w:numId w:val="900"/>
        </w:numPr>
        <w:spacing w:before="0" w:after="0"/>
      </w:pPr>
      <w:r>
        <w:t>NetCDF</w:t>
      </w:r>
    </w:p>
    <w:p>
      <w:pPr>
        <w:numPr>
          <w:ilvl w:val="3"/>
          <w:numId w:val="900"/>
        </w:numPr>
        <w:spacing w:before="0" w:after="0"/>
      </w:pPr>
      <w:r>
        <w:t>Multidimensional Data</w:t>
      </w:r>
    </w:p>
    <w:p>
      <w:pPr>
        <w:numPr>
          <w:ilvl w:val="3"/>
          <w:numId w:val="900"/>
        </w:numPr>
        <w:spacing w:before="0" w:after="0"/>
      </w:pPr>
      <w:r>
        <w:t>Climate Data Applications</w:t>
      </w:r>
    </w:p>
    <w:p>
      <w:pPr>
        <w:pStyle w:val="Heading1"/>
      </w:pPr>
      <w:r>
        <w:t>Data Acquisition and Management</w:t>
      </w:r>
    </w:p>
    <w:p>
      <w:pPr>
        <w:numPr>
          <w:ilvl w:val="0"/>
          <w:numId w:val="900"/>
        </w:numPr>
        <w:spacing w:before="0" w:after="0"/>
      </w:pPr>
      <w:r>
        <w:t>Sources of Geospatial Data</w:t>
      </w:r>
    </w:p>
    <w:p>
      <w:pPr>
        <w:numPr>
          <w:ilvl w:val="1"/>
          <w:numId w:val="900"/>
        </w:numPr>
        <w:spacing w:before="0" w:after="0"/>
      </w:pPr>
      <w:r>
        <w:t>Primary Data Capture</w:t>
      </w:r>
    </w:p>
    <w:p>
      <w:pPr>
        <w:numPr>
          <w:ilvl w:val="2"/>
          <w:numId w:val="900"/>
        </w:numPr>
        <w:spacing w:before="0" w:after="0"/>
      </w:pPr>
      <w:r>
        <w:t>Field Surveys</w:t>
      </w:r>
    </w:p>
    <w:p>
      <w:pPr>
        <w:numPr>
          <w:ilvl w:val="3"/>
          <w:numId w:val="900"/>
        </w:numPr>
        <w:spacing w:before="0" w:after="0"/>
      </w:pPr>
      <w:r>
        <w:t>GPS and GNSS Systems</w:t>
      </w:r>
    </w:p>
    <w:p>
      <w:pPr>
        <w:numPr>
          <w:ilvl w:val="3"/>
          <w:numId w:val="900"/>
        </w:numPr>
        <w:spacing w:before="0" w:after="0"/>
      </w:pPr>
      <w:r>
        <w:t>Survey Equipment</w:t>
      </w:r>
    </w:p>
    <w:p>
      <w:pPr>
        <w:numPr>
          <w:ilvl w:val="3"/>
          <w:numId w:val="900"/>
        </w:numPr>
        <w:spacing w:before="0" w:after="0"/>
      </w:pPr>
      <w:r>
        <w:t>Data Collection Protocols</w:t>
      </w:r>
    </w:p>
    <w:p>
      <w:pPr>
        <w:numPr>
          <w:ilvl w:val="3"/>
          <w:numId w:val="900"/>
        </w:numPr>
        <w:spacing w:before="0" w:after="0"/>
      </w:pPr>
      <w:r>
        <w:t>Accuracy Standards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4"/>
          <w:numId w:val="900"/>
        </w:numPr>
        <w:spacing w:before="0" w:after="0"/>
      </w:pPr>
      <w:r>
        <w:t>Optical Sensors</w:t>
      </w:r>
    </w:p>
    <w:p>
      <w:pPr>
        <w:numPr>
          <w:ilvl w:val="4"/>
          <w:numId w:val="900"/>
        </w:numPr>
        <w:spacing w:before="0" w:after="0"/>
      </w:pPr>
      <w:r>
        <w:t>Radar Sensors</w:t>
      </w:r>
    </w:p>
    <w:p>
      <w:pPr>
        <w:numPr>
          <w:ilvl w:val="4"/>
          <w:numId w:val="900"/>
        </w:numPr>
        <w:spacing w:before="0" w:after="0"/>
      </w:pPr>
      <w:r>
        <w:t>Hyperspectral Sensors</w:t>
      </w:r>
    </w:p>
    <w:p>
      <w:pPr>
        <w:numPr>
          <w:ilvl w:val="3"/>
          <w:numId w:val="900"/>
        </w:numPr>
        <w:spacing w:before="0" w:after="0"/>
      </w:pPr>
      <w:r>
        <w:t>Aerial Photography</w:t>
      </w:r>
    </w:p>
    <w:p>
      <w:pPr>
        <w:numPr>
          <w:ilvl w:val="4"/>
          <w:numId w:val="900"/>
        </w:numPr>
        <w:spacing w:before="0" w:after="0"/>
      </w:pPr>
      <w:r>
        <w:t>Traditional Film Photography</w:t>
      </w:r>
    </w:p>
    <w:p>
      <w:pPr>
        <w:numPr>
          <w:ilvl w:val="4"/>
          <w:numId w:val="900"/>
        </w:numPr>
        <w:spacing w:before="0" w:after="0"/>
      </w:pPr>
      <w:r>
        <w:t>Digital Aerial Photography</w:t>
      </w:r>
    </w:p>
    <w:p>
      <w:pPr>
        <w:numPr>
          <w:ilvl w:val="4"/>
          <w:numId w:val="900"/>
        </w:numPr>
        <w:spacing w:before="0" w:after="0"/>
      </w:pPr>
      <w:r>
        <w:t>Unmanned Aerial Vehicles</w:t>
      </w:r>
    </w:p>
    <w:p>
      <w:pPr>
        <w:numPr>
          <w:ilvl w:val="2"/>
          <w:numId w:val="900"/>
        </w:numPr>
        <w:spacing w:before="0" w:after="0"/>
      </w:pPr>
      <w:r>
        <w:t>LiDAR</w:t>
      </w:r>
    </w:p>
    <w:p>
      <w:pPr>
        <w:numPr>
          <w:ilvl w:val="3"/>
          <w:numId w:val="900"/>
        </w:numPr>
        <w:spacing w:before="0" w:after="0"/>
      </w:pPr>
      <w:r>
        <w:t>Airborne LiDAR</w:t>
      </w:r>
    </w:p>
    <w:p>
      <w:pPr>
        <w:numPr>
          <w:ilvl w:val="3"/>
          <w:numId w:val="900"/>
        </w:numPr>
        <w:spacing w:before="0" w:after="0"/>
      </w:pPr>
      <w:r>
        <w:t>Terrestrial LiDAR</w:t>
      </w:r>
    </w:p>
    <w:p>
      <w:pPr>
        <w:numPr>
          <w:ilvl w:val="3"/>
          <w:numId w:val="900"/>
        </w:numPr>
        <w:spacing w:before="0" w:after="0"/>
      </w:pPr>
      <w:r>
        <w:t>Bathymetric LiDAR</w:t>
      </w:r>
    </w:p>
    <w:p>
      <w:pPr>
        <w:numPr>
          <w:ilvl w:val="3"/>
          <w:numId w:val="900"/>
        </w:numPr>
        <w:spacing w:before="0" w:after="0"/>
      </w:pPr>
      <w:r>
        <w:t>Point Cloud Processing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3"/>
          <w:numId w:val="900"/>
        </w:numPr>
        <w:spacing w:before="0" w:after="0"/>
      </w:pPr>
      <w:r>
        <w:t>Stereo Photogrammetry</w:t>
      </w:r>
    </w:p>
    <w:p>
      <w:pPr>
        <w:numPr>
          <w:ilvl w:val="3"/>
          <w:numId w:val="900"/>
        </w:numPr>
        <w:spacing w:before="0" w:after="0"/>
      </w:pPr>
      <w:r>
        <w:t>Digital Photogrammetry</w:t>
      </w:r>
    </w:p>
    <w:p>
      <w:pPr>
        <w:numPr>
          <w:ilvl w:val="3"/>
          <w:numId w:val="900"/>
        </w:numPr>
        <w:spacing w:before="0" w:after="0"/>
      </w:pPr>
      <w:r>
        <w:t>Structure from Motion</w:t>
      </w:r>
    </w:p>
    <w:p>
      <w:pPr>
        <w:numPr>
          <w:ilvl w:val="1"/>
          <w:numId w:val="900"/>
        </w:numPr>
        <w:spacing w:before="0" w:after="0"/>
      </w:pPr>
      <w:r>
        <w:t>Secondary Data Capture</w:t>
      </w:r>
    </w:p>
    <w:p>
      <w:pPr>
        <w:numPr>
          <w:ilvl w:val="2"/>
          <w:numId w:val="900"/>
        </w:numPr>
        <w:spacing w:before="0" w:after="0"/>
      </w:pPr>
      <w:r>
        <w:t>Digitizing</w:t>
      </w:r>
    </w:p>
    <w:p>
      <w:pPr>
        <w:numPr>
          <w:ilvl w:val="3"/>
          <w:numId w:val="900"/>
        </w:numPr>
        <w:spacing w:before="0" w:after="0"/>
      </w:pPr>
      <w:r>
        <w:t>Manual Digitizing</w:t>
      </w:r>
    </w:p>
    <w:p>
      <w:pPr>
        <w:numPr>
          <w:ilvl w:val="3"/>
          <w:numId w:val="900"/>
        </w:numPr>
        <w:spacing w:before="0" w:after="0"/>
      </w:pPr>
      <w:r>
        <w:t>Heads-Up Digitizing</w:t>
      </w:r>
    </w:p>
    <w:p>
      <w:pPr>
        <w:numPr>
          <w:ilvl w:val="3"/>
          <w:numId w:val="900"/>
        </w:numPr>
        <w:spacing w:before="0" w:after="0"/>
      </w:pPr>
      <w:r>
        <w:t>Tablet Digitizing</w:t>
      </w:r>
    </w:p>
    <w:p>
      <w:pPr>
        <w:numPr>
          <w:ilvl w:val="2"/>
          <w:numId w:val="900"/>
        </w:numPr>
        <w:spacing w:before="0" w:after="0"/>
      </w:pPr>
      <w:r>
        <w:t>Scanning and Vectorization</w:t>
      </w:r>
    </w:p>
    <w:p>
      <w:pPr>
        <w:numPr>
          <w:ilvl w:val="3"/>
          <w:numId w:val="900"/>
        </w:numPr>
        <w:spacing w:before="0" w:after="0"/>
      </w:pPr>
      <w:r>
        <w:t>Raster to Vector Conversion</w:t>
      </w:r>
    </w:p>
    <w:p>
      <w:pPr>
        <w:numPr>
          <w:ilvl w:val="3"/>
          <w:numId w:val="900"/>
        </w:numPr>
        <w:spacing w:before="0" w:after="0"/>
      </w:pPr>
      <w:r>
        <w:t>Automatic Vectorization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Geocoding</w:t>
      </w:r>
    </w:p>
    <w:p>
      <w:pPr>
        <w:numPr>
          <w:ilvl w:val="3"/>
          <w:numId w:val="900"/>
        </w:numPr>
        <w:spacing w:before="0" w:after="0"/>
      </w:pPr>
      <w:r>
        <w:t>Address Matching</w:t>
      </w:r>
    </w:p>
    <w:p>
      <w:pPr>
        <w:numPr>
          <w:ilvl w:val="3"/>
          <w:numId w:val="900"/>
        </w:numPr>
        <w:spacing w:before="0" w:after="0"/>
      </w:pPr>
      <w:r>
        <w:t>Reference Data Requirements</w:t>
      </w:r>
    </w:p>
    <w:p>
      <w:pPr>
        <w:numPr>
          <w:ilvl w:val="3"/>
          <w:numId w:val="900"/>
        </w:numPr>
        <w:spacing w:before="0" w:after="0"/>
      </w:pPr>
      <w:r>
        <w:t>Geocoding Accuracy</w:t>
      </w:r>
    </w:p>
    <w:p>
      <w:pPr>
        <w:numPr>
          <w:ilvl w:val="1"/>
          <w:numId w:val="900"/>
        </w:numPr>
        <w:spacing w:before="0" w:after="0"/>
      </w:pPr>
      <w:r>
        <w:t>Existing Data Sources</w:t>
      </w:r>
    </w:p>
    <w:p>
      <w:pPr>
        <w:numPr>
          <w:ilvl w:val="2"/>
          <w:numId w:val="900"/>
        </w:numPr>
        <w:spacing w:before="0" w:after="0"/>
      </w:pPr>
      <w:r>
        <w:t>Government Data Portals</w:t>
      </w:r>
    </w:p>
    <w:p>
      <w:pPr>
        <w:numPr>
          <w:ilvl w:val="2"/>
          <w:numId w:val="900"/>
        </w:numPr>
        <w:spacing w:before="0" w:after="0"/>
      </w:pPr>
      <w:r>
        <w:t>Commercial Data Providers</w:t>
      </w:r>
    </w:p>
    <w:p>
      <w:pPr>
        <w:numPr>
          <w:ilvl w:val="2"/>
          <w:numId w:val="900"/>
        </w:numPr>
        <w:spacing w:before="0" w:after="0"/>
      </w:pPr>
      <w:r>
        <w:t>Open Data Initiatives</w:t>
      </w:r>
    </w:p>
    <w:p>
      <w:pPr>
        <w:numPr>
          <w:ilvl w:val="2"/>
          <w:numId w:val="900"/>
        </w:numPr>
        <w:spacing w:before="0" w:after="0"/>
      </w:pPr>
      <w:r>
        <w:t>Crowdsourced Data</w:t>
      </w:r>
    </w:p>
    <w:p>
      <w:pPr>
        <w:numPr>
          <w:ilvl w:val="0"/>
          <w:numId w:val="900"/>
        </w:numPr>
        <w:spacing w:before="0" w:after="0"/>
      </w:pPr>
      <w:r>
        <w:t>Data Quality and Metadata</w:t>
      </w:r>
    </w:p>
    <w:p>
      <w:pPr>
        <w:numPr>
          <w:ilvl w:val="1"/>
          <w:numId w:val="900"/>
        </w:numPr>
        <w:spacing w:before="0" w:after="0"/>
      </w:pPr>
      <w:r>
        <w:t>Accuracy and Precision</w:t>
      </w:r>
    </w:p>
    <w:p>
      <w:pPr>
        <w:numPr>
          <w:ilvl w:val="2"/>
          <w:numId w:val="900"/>
        </w:numPr>
        <w:spacing w:before="0" w:after="0"/>
      </w:pPr>
      <w:r>
        <w:t>Positional Accuracy</w:t>
      </w:r>
    </w:p>
    <w:p>
      <w:pPr>
        <w:numPr>
          <w:ilvl w:val="3"/>
          <w:numId w:val="900"/>
        </w:numPr>
        <w:spacing w:before="0" w:after="0"/>
      </w:pPr>
      <w:r>
        <w:t>Horizontal Accuracy</w:t>
      </w:r>
    </w:p>
    <w:p>
      <w:pPr>
        <w:numPr>
          <w:ilvl w:val="3"/>
          <w:numId w:val="900"/>
        </w:numPr>
        <w:spacing w:before="0" w:after="0"/>
      </w:pPr>
      <w:r>
        <w:t>Vertical Accuracy</w:t>
      </w:r>
    </w:p>
    <w:p>
      <w:pPr>
        <w:numPr>
          <w:ilvl w:val="2"/>
          <w:numId w:val="900"/>
        </w:numPr>
        <w:spacing w:before="0" w:after="0"/>
      </w:pPr>
      <w:r>
        <w:t>Attribute Accuracy</w:t>
      </w:r>
    </w:p>
    <w:p>
      <w:pPr>
        <w:numPr>
          <w:ilvl w:val="3"/>
          <w:numId w:val="900"/>
        </w:numPr>
        <w:spacing w:before="0" w:after="0"/>
      </w:pPr>
      <w:r>
        <w:t>Classification Accuracy</w:t>
      </w:r>
    </w:p>
    <w:p>
      <w:pPr>
        <w:numPr>
          <w:ilvl w:val="3"/>
          <w:numId w:val="900"/>
        </w:numPr>
        <w:spacing w:before="0" w:after="0"/>
      </w:pPr>
      <w:r>
        <w:t>Measurement Accuracy</w:t>
      </w:r>
    </w:p>
    <w:p>
      <w:pPr>
        <w:numPr>
          <w:ilvl w:val="1"/>
          <w:numId w:val="900"/>
        </w:numPr>
        <w:spacing w:before="0" w:after="0"/>
      </w:pPr>
      <w:r>
        <w:t>Lineage</w:t>
      </w:r>
    </w:p>
    <w:p>
      <w:pPr>
        <w:numPr>
          <w:ilvl w:val="2"/>
          <w:numId w:val="900"/>
        </w:numPr>
        <w:spacing w:before="0" w:after="0"/>
      </w:pPr>
      <w:r>
        <w:t>Data Source Documentation</w:t>
      </w:r>
    </w:p>
    <w:p>
      <w:pPr>
        <w:numPr>
          <w:ilvl w:val="2"/>
          <w:numId w:val="900"/>
        </w:numPr>
        <w:spacing w:before="0" w:after="0"/>
      </w:pPr>
      <w:r>
        <w:t>Processing History</w:t>
      </w:r>
    </w:p>
    <w:p>
      <w:pPr>
        <w:numPr>
          <w:ilvl w:val="2"/>
          <w:numId w:val="900"/>
        </w:numPr>
        <w:spacing w:before="0" w:after="0"/>
      </w:pPr>
      <w:r>
        <w:t>Transformation Records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Data Gaps and Omissions</w:t>
      </w:r>
    </w:p>
    <w:p>
      <w:pPr>
        <w:numPr>
          <w:ilvl w:val="2"/>
          <w:numId w:val="900"/>
        </w:numPr>
        <w:spacing w:before="0" w:after="0"/>
      </w:pPr>
      <w:r>
        <w:t>Coverage Assessment</w:t>
      </w:r>
    </w:p>
    <w:p>
      <w:pPr>
        <w:numPr>
          <w:ilvl w:val="1"/>
          <w:numId w:val="900"/>
        </w:numPr>
        <w:spacing w:before="0" w:after="0"/>
      </w:pPr>
      <w:r>
        <w:t>Logical Consistency</w:t>
      </w:r>
    </w:p>
    <w:p>
      <w:pPr>
        <w:numPr>
          <w:ilvl w:val="2"/>
          <w:numId w:val="900"/>
        </w:numPr>
        <w:spacing w:before="0" w:after="0"/>
      </w:pPr>
      <w:r>
        <w:t>Topological Consistency</w:t>
      </w:r>
    </w:p>
    <w:p>
      <w:pPr>
        <w:numPr>
          <w:ilvl w:val="2"/>
          <w:numId w:val="900"/>
        </w:numPr>
        <w:spacing w:before="0" w:after="0"/>
      </w:pPr>
      <w:r>
        <w:t>Attribute Consistency</w:t>
      </w:r>
    </w:p>
    <w:p>
      <w:pPr>
        <w:numPr>
          <w:ilvl w:val="2"/>
          <w:numId w:val="900"/>
        </w:numPr>
        <w:spacing w:before="0" w:after="0"/>
      </w:pPr>
      <w:r>
        <w:t>Format Consistency</w:t>
      </w:r>
    </w:p>
    <w:p>
      <w:pPr>
        <w:numPr>
          <w:ilvl w:val="1"/>
          <w:numId w:val="900"/>
        </w:numPr>
        <w:spacing w:before="0" w:after="0"/>
      </w:pPr>
      <w:r>
        <w:t>Temporal Accuracy</w:t>
      </w:r>
    </w:p>
    <w:p>
      <w:pPr>
        <w:numPr>
          <w:ilvl w:val="2"/>
          <w:numId w:val="900"/>
        </w:numPr>
        <w:spacing w:before="0" w:after="0"/>
      </w:pPr>
      <w:r>
        <w:t>Currency</w:t>
      </w:r>
    </w:p>
    <w:p>
      <w:pPr>
        <w:numPr>
          <w:ilvl w:val="2"/>
          <w:numId w:val="900"/>
        </w:numPr>
        <w:spacing w:before="0" w:after="0"/>
      </w:pPr>
      <w:r>
        <w:t>Temporal Validity</w:t>
      </w:r>
    </w:p>
    <w:p>
      <w:pPr>
        <w:numPr>
          <w:ilvl w:val="1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FGDC Content Standard</w:t>
      </w:r>
    </w:p>
    <w:p>
      <w:pPr>
        <w:numPr>
          <w:ilvl w:val="2"/>
          <w:numId w:val="900"/>
        </w:numPr>
        <w:spacing w:before="0" w:after="0"/>
      </w:pPr>
      <w:r>
        <w:t>ISO 19115 Standard</w:t>
      </w:r>
    </w:p>
    <w:p>
      <w:pPr>
        <w:numPr>
          <w:ilvl w:val="2"/>
          <w:numId w:val="900"/>
        </w:numPr>
        <w:spacing w:before="0" w:after="0"/>
      </w:pPr>
      <w:r>
        <w:t>Dublin Core</w:t>
      </w:r>
    </w:p>
    <w:p>
      <w:pPr>
        <w:numPr>
          <w:ilvl w:val="0"/>
          <w:numId w:val="900"/>
        </w:numPr>
        <w:spacing w:before="0" w:after="0"/>
      </w:pPr>
      <w:r>
        <w:t>Geospatial Database Management</w:t>
      </w:r>
    </w:p>
    <w:p>
      <w:pPr>
        <w:numPr>
          <w:ilvl w:val="1"/>
          <w:numId w:val="900"/>
        </w:numPr>
        <w:spacing w:before="0" w:after="0"/>
      </w:pPr>
      <w:r>
        <w:t>Database Models</w:t>
      </w:r>
    </w:p>
    <w:p>
      <w:pPr>
        <w:numPr>
          <w:ilvl w:val="2"/>
          <w:numId w:val="900"/>
        </w:numPr>
        <w:spacing w:before="0" w:after="0"/>
      </w:pPr>
      <w:r>
        <w:t>Flat File Systems</w:t>
      </w:r>
    </w:p>
    <w:p>
      <w:pPr>
        <w:numPr>
          <w:ilvl w:val="2"/>
          <w:numId w:val="900"/>
        </w:numPr>
        <w:spacing w:before="0" w:after="0"/>
      </w:pPr>
      <w:r>
        <w:t>Relational Database Model</w:t>
      </w:r>
    </w:p>
    <w:p>
      <w:pPr>
        <w:numPr>
          <w:ilvl w:val="2"/>
          <w:numId w:val="900"/>
        </w:numPr>
        <w:spacing w:before="0" w:after="0"/>
      </w:pPr>
      <w:r>
        <w:t>Object-Oriented Database Model</w:t>
      </w:r>
    </w:p>
    <w:p>
      <w:pPr>
        <w:numPr>
          <w:ilvl w:val="2"/>
          <w:numId w:val="900"/>
        </w:numPr>
        <w:spacing w:before="0" w:after="0"/>
      </w:pPr>
      <w:r>
        <w:t>Object-Relational Model</w:t>
      </w:r>
    </w:p>
    <w:p>
      <w:pPr>
        <w:numPr>
          <w:ilvl w:val="1"/>
          <w:numId w:val="900"/>
        </w:numPr>
        <w:spacing w:before="0" w:after="0"/>
      </w:pPr>
      <w:r>
        <w:t>Geodatabases</w:t>
      </w:r>
    </w:p>
    <w:p>
      <w:pPr>
        <w:numPr>
          <w:ilvl w:val="2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Feature Datasets</w:t>
      </w:r>
    </w:p>
    <w:p>
      <w:pPr>
        <w:numPr>
          <w:ilvl w:val="3"/>
          <w:numId w:val="900"/>
        </w:numPr>
        <w:spacing w:before="0" w:after="0"/>
      </w:pPr>
      <w:r>
        <w:t>Feature Classes</w:t>
      </w:r>
    </w:p>
    <w:p>
      <w:pPr>
        <w:numPr>
          <w:ilvl w:val="3"/>
          <w:numId w:val="900"/>
        </w:numPr>
        <w:spacing w:before="0" w:after="0"/>
      </w:pPr>
      <w:r>
        <w:t>Raster Datasets</w:t>
      </w:r>
    </w:p>
    <w:p>
      <w:pPr>
        <w:numPr>
          <w:ilvl w:val="3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Domains and Subtypes</w:t>
      </w:r>
    </w:p>
    <w:p>
      <w:pPr>
        <w:numPr>
          <w:ilvl w:val="3"/>
          <w:numId w:val="900"/>
        </w:numPr>
        <w:spacing w:before="0" w:after="0"/>
      </w:pPr>
      <w:r>
        <w:t>Coded Value Domains</w:t>
      </w:r>
    </w:p>
    <w:p>
      <w:pPr>
        <w:numPr>
          <w:ilvl w:val="3"/>
          <w:numId w:val="900"/>
        </w:numPr>
        <w:spacing w:before="0" w:after="0"/>
      </w:pPr>
      <w:r>
        <w:t>Range Domains</w:t>
      </w:r>
    </w:p>
    <w:p>
      <w:pPr>
        <w:numPr>
          <w:ilvl w:val="3"/>
          <w:numId w:val="900"/>
        </w:numPr>
        <w:spacing w:before="0" w:after="0"/>
      </w:pPr>
      <w:r>
        <w:t>Data Validation Rules</w:t>
      </w:r>
    </w:p>
    <w:p>
      <w:pPr>
        <w:numPr>
          <w:ilvl w:val="2"/>
          <w:numId w:val="900"/>
        </w:numPr>
        <w:spacing w:before="0" w:after="0"/>
      </w:pPr>
      <w:r>
        <w:t>Relationship Classes</w:t>
      </w:r>
    </w:p>
    <w:p>
      <w:pPr>
        <w:numPr>
          <w:ilvl w:val="3"/>
          <w:numId w:val="900"/>
        </w:numPr>
        <w:spacing w:before="0" w:after="0"/>
      </w:pPr>
      <w:r>
        <w:t>Simple Relationships</w:t>
      </w:r>
    </w:p>
    <w:p>
      <w:pPr>
        <w:numPr>
          <w:ilvl w:val="3"/>
          <w:numId w:val="900"/>
        </w:numPr>
        <w:spacing w:before="0" w:after="0"/>
      </w:pPr>
      <w:r>
        <w:t>Composite Relationships</w:t>
      </w:r>
    </w:p>
    <w:p>
      <w:pPr>
        <w:numPr>
          <w:ilvl w:val="3"/>
          <w:numId w:val="900"/>
        </w:numPr>
        <w:spacing w:before="0" w:after="0"/>
      </w:pPr>
      <w:r>
        <w:t>Attributed Relationships</w:t>
      </w:r>
    </w:p>
    <w:p>
      <w:pPr>
        <w:numPr>
          <w:ilvl w:val="1"/>
          <w:numId w:val="900"/>
        </w:numPr>
        <w:spacing w:before="0" w:after="0"/>
      </w:pPr>
      <w:r>
        <w:t>Data Storage and Retrieval</w:t>
      </w:r>
    </w:p>
    <w:p>
      <w:pPr>
        <w:numPr>
          <w:ilvl w:val="2"/>
          <w:numId w:val="900"/>
        </w:numPr>
        <w:spacing w:before="0" w:after="0"/>
      </w:pPr>
      <w:r>
        <w:t>Spatial Indexing</w:t>
      </w:r>
    </w:p>
    <w:p>
      <w:pPr>
        <w:numPr>
          <w:ilvl w:val="3"/>
          <w:numId w:val="900"/>
        </w:numPr>
        <w:spacing w:before="0" w:after="0"/>
      </w:pPr>
      <w:r>
        <w:t>R-Tree Indexing</w:t>
      </w:r>
    </w:p>
    <w:p>
      <w:pPr>
        <w:numPr>
          <w:ilvl w:val="3"/>
          <w:numId w:val="900"/>
        </w:numPr>
        <w:spacing w:before="0" w:after="0"/>
      </w:pPr>
      <w:r>
        <w:t>Grid Indexing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Database Performance</w:t>
      </w:r>
    </w:p>
    <w:p>
      <w:pPr>
        <w:numPr>
          <w:ilvl w:val="2"/>
          <w:numId w:val="900"/>
        </w:numPr>
        <w:spacing w:before="0" w:after="0"/>
      </w:pPr>
      <w:r>
        <w:t>Backup and Recovery Strategies</w:t>
      </w:r>
    </w:p>
    <w:p>
      <w:pPr>
        <w:numPr>
          <w:ilvl w:val="1"/>
          <w:numId w:val="900"/>
        </w:numPr>
        <w:spacing w:before="0" w:after="0"/>
      </w:pPr>
      <w:r>
        <w:t>Multi-User Environments</w:t>
      </w:r>
    </w:p>
    <w:p>
      <w:pPr>
        <w:numPr>
          <w:ilvl w:val="2"/>
          <w:numId w:val="900"/>
        </w:numPr>
        <w:spacing w:before="0" w:after="0"/>
      </w:pPr>
      <w:r>
        <w:t>Versioning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User Permissions</w:t>
      </w:r>
    </w:p>
    <w:p>
      <w:pPr>
        <w:pStyle w:val="Heading1"/>
      </w:pPr>
      <w:r>
        <w:t>Spatial Analysis</w:t>
      </w:r>
    </w:p>
    <w:p>
      <w:pPr>
        <w:numPr>
          <w:ilvl w:val="0"/>
          <w:numId w:val="900"/>
        </w:numPr>
        <w:spacing w:before="0" w:after="0"/>
      </w:pPr>
      <w:r>
        <w:t>Foundations of Spatial Analysis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Types of Spatial Analysis</w:t>
      </w:r>
    </w:p>
    <w:p>
      <w:pPr>
        <w:numPr>
          <w:ilvl w:val="1"/>
          <w:numId w:val="900"/>
        </w:numPr>
        <w:spacing w:before="0" w:after="0"/>
      </w:pPr>
      <w:r>
        <w:t>Spatial Analysis Workflow</w:t>
      </w:r>
    </w:p>
    <w:p>
      <w:pPr>
        <w:numPr>
          <w:ilvl w:val="0"/>
          <w:numId w:val="900"/>
        </w:numPr>
        <w:spacing w:before="0" w:after="0"/>
      </w:pPr>
      <w:r>
        <w:t>Basic Query and Retrieval</w:t>
      </w:r>
    </w:p>
    <w:p>
      <w:pPr>
        <w:numPr>
          <w:ilvl w:val="1"/>
          <w:numId w:val="900"/>
        </w:numPr>
        <w:spacing w:before="0" w:after="0"/>
      </w:pPr>
      <w:r>
        <w:t>Attribute Queries</w:t>
      </w:r>
    </w:p>
    <w:p>
      <w:pPr>
        <w:numPr>
          <w:ilvl w:val="2"/>
          <w:numId w:val="900"/>
        </w:numPr>
        <w:spacing w:before="0" w:after="0"/>
      </w:pPr>
      <w:r>
        <w:t>SQL Syntax</w:t>
      </w:r>
    </w:p>
    <w:p>
      <w:pPr>
        <w:numPr>
          <w:ilvl w:val="2"/>
          <w:numId w:val="900"/>
        </w:numPr>
        <w:spacing w:before="0" w:after="0"/>
      </w:pPr>
      <w:r>
        <w:t>Selection by Attribute</w:t>
      </w:r>
    </w:p>
    <w:p>
      <w:pPr>
        <w:numPr>
          <w:ilvl w:val="2"/>
          <w:numId w:val="900"/>
        </w:numPr>
        <w:spacing w:before="0" w:after="0"/>
      </w:pPr>
      <w:r>
        <w:t>Complex Query Expressions</w:t>
      </w:r>
    </w:p>
    <w:p>
      <w:pPr>
        <w:numPr>
          <w:ilvl w:val="1"/>
          <w:numId w:val="900"/>
        </w:numPr>
        <w:spacing w:before="0" w:after="0"/>
      </w:pPr>
      <w:r>
        <w:t>Spatial Queries</w:t>
      </w:r>
    </w:p>
    <w:p>
      <w:pPr>
        <w:numPr>
          <w:ilvl w:val="2"/>
          <w:numId w:val="900"/>
        </w:numPr>
        <w:spacing w:before="0" w:after="0"/>
      </w:pPr>
      <w:r>
        <w:t>Select by Location</w:t>
      </w:r>
    </w:p>
    <w:p>
      <w:pPr>
        <w:numPr>
          <w:ilvl w:val="2"/>
          <w:numId w:val="900"/>
        </w:numPr>
        <w:spacing w:before="0" w:after="0"/>
      </w:pPr>
      <w:r>
        <w:t>Spatial Relationship Types</w:t>
      </w:r>
    </w:p>
    <w:p>
      <w:pPr>
        <w:numPr>
          <w:ilvl w:val="2"/>
          <w:numId w:val="900"/>
        </w:numPr>
        <w:spacing w:before="0" w:after="0"/>
      </w:pPr>
      <w:r>
        <w:t>Combined Spatial and Attribute Queries</w:t>
      </w:r>
    </w:p>
    <w:p>
      <w:pPr>
        <w:numPr>
          <w:ilvl w:val="0"/>
          <w:numId w:val="900"/>
        </w:numPr>
        <w:spacing w:before="0" w:after="0"/>
      </w:pPr>
      <w:r>
        <w:t>Vector Analysis</w:t>
      </w:r>
    </w:p>
    <w:p>
      <w:pPr>
        <w:numPr>
          <w:ilvl w:val="1"/>
          <w:numId w:val="900"/>
        </w:numPr>
        <w:spacing w:before="0" w:after="0"/>
      </w:pPr>
      <w:r>
        <w:t>Geoprocessing Operations</w:t>
      </w:r>
    </w:p>
    <w:p>
      <w:pPr>
        <w:numPr>
          <w:ilvl w:val="2"/>
          <w:numId w:val="900"/>
        </w:numPr>
        <w:spacing w:before="0" w:after="0"/>
      </w:pPr>
      <w:r>
        <w:t>Geoprocessing Framework</w:t>
      </w:r>
    </w:p>
    <w:p>
      <w:pPr>
        <w:numPr>
          <w:ilvl w:val="2"/>
          <w:numId w:val="900"/>
        </w:numPr>
        <w:spacing w:before="0" w:after="0"/>
      </w:pPr>
      <w:r>
        <w:t>Tool Parameters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Proximity Analysis</w:t>
      </w:r>
    </w:p>
    <w:p>
      <w:pPr>
        <w:numPr>
          <w:ilvl w:val="2"/>
          <w:numId w:val="900"/>
        </w:numPr>
        <w:spacing w:before="0" w:after="0"/>
      </w:pPr>
      <w:r>
        <w:t>Buffering</w:t>
      </w:r>
    </w:p>
    <w:p>
      <w:pPr>
        <w:numPr>
          <w:ilvl w:val="3"/>
          <w:numId w:val="900"/>
        </w:numPr>
        <w:spacing w:before="0" w:after="0"/>
      </w:pPr>
      <w:r>
        <w:t>Fixed Distance Buffers</w:t>
      </w:r>
    </w:p>
    <w:p>
      <w:pPr>
        <w:numPr>
          <w:ilvl w:val="3"/>
          <w:numId w:val="900"/>
        </w:numPr>
        <w:spacing w:before="0" w:after="0"/>
      </w:pPr>
      <w:r>
        <w:t>Variable Distance Buffers</w:t>
      </w:r>
    </w:p>
    <w:p>
      <w:pPr>
        <w:numPr>
          <w:ilvl w:val="3"/>
          <w:numId w:val="900"/>
        </w:numPr>
        <w:spacing w:before="0" w:after="0"/>
      </w:pPr>
      <w:r>
        <w:t>Multiple Ring Buffers</w:t>
      </w:r>
    </w:p>
    <w:p>
      <w:pPr>
        <w:numPr>
          <w:ilvl w:val="2"/>
          <w:numId w:val="900"/>
        </w:numPr>
        <w:spacing w:before="0" w:after="0"/>
      </w:pPr>
      <w:r>
        <w:t>Near Analysis</w:t>
      </w:r>
    </w:p>
    <w:p>
      <w:pPr>
        <w:numPr>
          <w:ilvl w:val="3"/>
          <w:numId w:val="900"/>
        </w:numPr>
        <w:spacing w:before="0" w:after="0"/>
      </w:pPr>
      <w:r>
        <w:t>Nearest Neighbor</w:t>
      </w:r>
    </w:p>
    <w:p>
      <w:pPr>
        <w:numPr>
          <w:ilvl w:val="3"/>
          <w:numId w:val="900"/>
        </w:numPr>
        <w:spacing w:before="0" w:after="0"/>
      </w:pPr>
      <w:r>
        <w:t>Distance Calculations</w:t>
      </w:r>
    </w:p>
    <w:p>
      <w:pPr>
        <w:numPr>
          <w:ilvl w:val="3"/>
          <w:numId w:val="900"/>
        </w:numPr>
        <w:spacing w:before="0" w:after="0"/>
      </w:pPr>
      <w:r>
        <w:t>Direction Calculations</w:t>
      </w:r>
    </w:p>
    <w:p>
      <w:pPr>
        <w:numPr>
          <w:ilvl w:val="1"/>
          <w:numId w:val="900"/>
        </w:numPr>
        <w:spacing w:before="0" w:after="0"/>
      </w:pPr>
      <w:r>
        <w:t>Overlay Analysis</w:t>
      </w:r>
    </w:p>
    <w:p>
      <w:pPr>
        <w:numPr>
          <w:ilvl w:val="2"/>
          <w:numId w:val="900"/>
        </w:numPr>
        <w:spacing w:before="0" w:after="0"/>
      </w:pPr>
      <w:r>
        <w:t>Intersect Operations</w:t>
      </w:r>
    </w:p>
    <w:p>
      <w:pPr>
        <w:numPr>
          <w:ilvl w:val="2"/>
          <w:numId w:val="900"/>
        </w:numPr>
        <w:spacing w:before="0" w:after="0"/>
      </w:pPr>
      <w:r>
        <w:t>Union Operations</w:t>
      </w:r>
    </w:p>
    <w:p>
      <w:pPr>
        <w:numPr>
          <w:ilvl w:val="2"/>
          <w:numId w:val="900"/>
        </w:numPr>
        <w:spacing w:before="0" w:after="0"/>
      </w:pPr>
      <w:r>
        <w:t>Identity Operations</w:t>
      </w:r>
    </w:p>
    <w:p>
      <w:pPr>
        <w:numPr>
          <w:ilvl w:val="2"/>
          <w:numId w:val="900"/>
        </w:numPr>
        <w:spacing w:before="0" w:after="0"/>
      </w:pPr>
      <w:r>
        <w:t>Erase Operations</w:t>
      </w:r>
    </w:p>
    <w:p>
      <w:pPr>
        <w:numPr>
          <w:ilvl w:val="2"/>
          <w:numId w:val="900"/>
        </w:numPr>
        <w:spacing w:before="0" w:after="0"/>
      </w:pPr>
      <w:r>
        <w:t>Symmetrical Difference</w:t>
      </w:r>
    </w:p>
    <w:p>
      <w:pPr>
        <w:numPr>
          <w:ilvl w:val="1"/>
          <w:numId w:val="900"/>
        </w:numPr>
        <w:spacing w:before="0" w:after="0"/>
      </w:pPr>
      <w:r>
        <w:t>Data Management Operations</w:t>
      </w:r>
    </w:p>
    <w:p>
      <w:pPr>
        <w:numPr>
          <w:ilvl w:val="2"/>
          <w:numId w:val="900"/>
        </w:numPr>
        <w:spacing w:before="0" w:after="0"/>
      </w:pPr>
      <w:r>
        <w:t>Dissolve Operations</w:t>
      </w:r>
    </w:p>
    <w:p>
      <w:pPr>
        <w:numPr>
          <w:ilvl w:val="2"/>
          <w:numId w:val="900"/>
        </w:numPr>
        <w:spacing w:before="0" w:after="0"/>
      </w:pPr>
      <w:r>
        <w:t>Merge Operations</w:t>
      </w:r>
    </w:p>
    <w:p>
      <w:pPr>
        <w:numPr>
          <w:ilvl w:val="2"/>
          <w:numId w:val="900"/>
        </w:numPr>
        <w:spacing w:before="0" w:after="0"/>
      </w:pPr>
      <w:r>
        <w:t>Append Operations</w:t>
      </w:r>
    </w:p>
    <w:p>
      <w:pPr>
        <w:numPr>
          <w:ilvl w:val="1"/>
          <w:numId w:val="900"/>
        </w:numPr>
        <w:spacing w:before="0" w:after="0"/>
      </w:pPr>
      <w:r>
        <w:t>Extraction Operations</w:t>
      </w:r>
    </w:p>
    <w:p>
      <w:pPr>
        <w:numPr>
          <w:ilvl w:val="2"/>
          <w:numId w:val="900"/>
        </w:numPr>
        <w:spacing w:before="0" w:after="0"/>
      </w:pPr>
      <w:r>
        <w:t>Clip Operations</w:t>
      </w:r>
    </w:p>
    <w:p>
      <w:pPr>
        <w:numPr>
          <w:ilvl w:val="2"/>
          <w:numId w:val="900"/>
        </w:numPr>
        <w:spacing w:before="0" w:after="0"/>
      </w:pPr>
      <w:r>
        <w:t>Select Operations</w:t>
      </w:r>
    </w:p>
    <w:p>
      <w:pPr>
        <w:numPr>
          <w:ilvl w:val="2"/>
          <w:numId w:val="900"/>
        </w:numPr>
        <w:spacing w:before="0" w:after="0"/>
      </w:pPr>
      <w:r>
        <w:t>Split Operations</w:t>
      </w:r>
    </w:p>
    <w:p>
      <w:pPr>
        <w:numPr>
          <w:ilvl w:val="0"/>
          <w:numId w:val="900"/>
        </w:numPr>
        <w:spacing w:before="0" w:after="0"/>
      </w:pPr>
      <w:r>
        <w:t>Raster Analysis</w:t>
      </w:r>
    </w:p>
    <w:p>
      <w:pPr>
        <w:numPr>
          <w:ilvl w:val="1"/>
          <w:numId w:val="900"/>
        </w:numPr>
        <w:spacing w:before="0" w:after="0"/>
      </w:pPr>
      <w:r>
        <w:t>Map Algebra</w:t>
      </w:r>
    </w:p>
    <w:p>
      <w:pPr>
        <w:numPr>
          <w:ilvl w:val="2"/>
          <w:numId w:val="900"/>
        </w:numPr>
        <w:spacing w:before="0" w:after="0"/>
      </w:pPr>
      <w:r>
        <w:t>Local Operations</w:t>
      </w:r>
    </w:p>
    <w:p>
      <w:pPr>
        <w:numPr>
          <w:ilvl w:val="3"/>
          <w:numId w:val="900"/>
        </w:numPr>
        <w:spacing w:before="0" w:after="0"/>
      </w:pPr>
      <w:r>
        <w:t>Cell-by-Cell Calculations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Logical Operations</w:t>
      </w:r>
    </w:p>
    <w:p>
      <w:pPr>
        <w:numPr>
          <w:ilvl w:val="3"/>
          <w:numId w:val="900"/>
        </w:numPr>
        <w:spacing w:before="0" w:after="0"/>
      </w:pPr>
      <w:r>
        <w:t>Conditional Operations</w:t>
      </w:r>
    </w:p>
    <w:p>
      <w:pPr>
        <w:numPr>
          <w:ilvl w:val="2"/>
          <w:numId w:val="900"/>
        </w:numPr>
        <w:spacing w:before="0" w:after="0"/>
      </w:pPr>
      <w:r>
        <w:t>Focal Operations</w:t>
      </w:r>
    </w:p>
    <w:p>
      <w:pPr>
        <w:numPr>
          <w:ilvl w:val="3"/>
          <w:numId w:val="900"/>
        </w:numPr>
        <w:spacing w:before="0" w:after="0"/>
      </w:pPr>
      <w:r>
        <w:t>Neighborhood Statistics</w:t>
      </w:r>
    </w:p>
    <w:p>
      <w:pPr>
        <w:numPr>
          <w:ilvl w:val="3"/>
          <w:numId w:val="900"/>
        </w:numPr>
        <w:spacing w:before="0" w:after="0"/>
      </w:pPr>
      <w:r>
        <w:t>Moving Window Analysis</w:t>
      </w:r>
    </w:p>
    <w:p>
      <w:pPr>
        <w:numPr>
          <w:ilvl w:val="3"/>
          <w:numId w:val="900"/>
        </w:numPr>
        <w:spacing w:before="0" w:after="0"/>
      </w:pPr>
      <w:r>
        <w:t>Filter Operations</w:t>
      </w:r>
    </w:p>
    <w:p>
      <w:pPr>
        <w:numPr>
          <w:ilvl w:val="2"/>
          <w:numId w:val="900"/>
        </w:numPr>
        <w:spacing w:before="0" w:after="0"/>
      </w:pPr>
      <w:r>
        <w:t>Zonal Operations</w:t>
      </w:r>
    </w:p>
    <w:p>
      <w:pPr>
        <w:numPr>
          <w:ilvl w:val="3"/>
          <w:numId w:val="900"/>
        </w:numPr>
        <w:spacing w:before="0" w:after="0"/>
      </w:pPr>
      <w:r>
        <w:t>Zonal Statistics</w:t>
      </w:r>
    </w:p>
    <w:p>
      <w:pPr>
        <w:numPr>
          <w:ilvl w:val="3"/>
          <w:numId w:val="900"/>
        </w:numPr>
        <w:spacing w:before="0" w:after="0"/>
      </w:pPr>
      <w:r>
        <w:t>Zonal Geometry</w:t>
      </w:r>
    </w:p>
    <w:p>
      <w:pPr>
        <w:numPr>
          <w:ilvl w:val="3"/>
          <w:numId w:val="900"/>
        </w:numPr>
        <w:spacing w:before="0" w:after="0"/>
      </w:pPr>
      <w:r>
        <w:t>Tabulate Area</w:t>
      </w:r>
    </w:p>
    <w:p>
      <w:pPr>
        <w:numPr>
          <w:ilvl w:val="2"/>
          <w:numId w:val="900"/>
        </w:numPr>
        <w:spacing w:before="0" w:after="0"/>
      </w:pPr>
      <w:r>
        <w:t>Global Operations</w:t>
      </w:r>
    </w:p>
    <w:p>
      <w:pPr>
        <w:numPr>
          <w:ilvl w:val="3"/>
          <w:numId w:val="900"/>
        </w:numPr>
        <w:spacing w:before="0" w:after="0"/>
      </w:pPr>
      <w:r>
        <w:t>Raster Statistics</w:t>
      </w:r>
    </w:p>
    <w:p>
      <w:pPr>
        <w:numPr>
          <w:ilvl w:val="3"/>
          <w:numId w:val="900"/>
        </w:numPr>
        <w:spacing w:before="0" w:after="0"/>
      </w:pPr>
      <w:r>
        <w:t>Histogram Analysis</w:t>
      </w:r>
    </w:p>
    <w:p>
      <w:pPr>
        <w:numPr>
          <w:ilvl w:val="1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Slope Calculation</w:t>
      </w:r>
    </w:p>
    <w:p>
      <w:pPr>
        <w:numPr>
          <w:ilvl w:val="2"/>
          <w:numId w:val="900"/>
        </w:numPr>
        <w:spacing w:before="0" w:after="0"/>
      </w:pPr>
      <w:r>
        <w:t>Aspect Calculation</w:t>
      </w:r>
    </w:p>
    <w:p>
      <w:pPr>
        <w:numPr>
          <w:ilvl w:val="2"/>
          <w:numId w:val="900"/>
        </w:numPr>
        <w:spacing w:before="0" w:after="0"/>
      </w:pPr>
      <w:r>
        <w:t>Hillshade Generation</w:t>
      </w:r>
    </w:p>
    <w:p>
      <w:pPr>
        <w:numPr>
          <w:ilvl w:val="2"/>
          <w:numId w:val="900"/>
        </w:numPr>
        <w:spacing w:before="0" w:after="0"/>
      </w:pPr>
      <w:r>
        <w:t>Curvature Analysis</w:t>
      </w:r>
    </w:p>
    <w:p>
      <w:pPr>
        <w:numPr>
          <w:ilvl w:val="2"/>
          <w:numId w:val="900"/>
        </w:numPr>
        <w:spacing w:before="0" w:after="0"/>
      </w:pPr>
      <w:r>
        <w:t>Viewshed Analysis</w:t>
      </w:r>
    </w:p>
    <w:p>
      <w:pPr>
        <w:numPr>
          <w:ilvl w:val="2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Flow Direction and Accumulation</w:t>
      </w:r>
    </w:p>
    <w:p>
      <w:pPr>
        <w:numPr>
          <w:ilvl w:val="1"/>
          <w:numId w:val="900"/>
        </w:numPr>
        <w:spacing w:before="0" w:after="0"/>
      </w:pPr>
      <w:r>
        <w:t>Distance Analysis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Cost Distance</w:t>
      </w:r>
    </w:p>
    <w:p>
      <w:pPr>
        <w:numPr>
          <w:ilvl w:val="3"/>
          <w:numId w:val="900"/>
        </w:numPr>
        <w:spacing w:before="0" w:after="0"/>
      </w:pPr>
      <w:r>
        <w:t>Cost Surface Creation</w:t>
      </w:r>
    </w:p>
    <w:p>
      <w:pPr>
        <w:numPr>
          <w:ilvl w:val="3"/>
          <w:numId w:val="900"/>
        </w:numPr>
        <w:spacing w:before="0" w:after="0"/>
      </w:pPr>
      <w:r>
        <w:t>Least Cost Path</w:t>
      </w:r>
    </w:p>
    <w:p>
      <w:pPr>
        <w:numPr>
          <w:ilvl w:val="2"/>
          <w:numId w:val="900"/>
        </w:numPr>
        <w:spacing w:before="0" w:after="0"/>
      </w:pPr>
      <w:r>
        <w:t>Allocation Analysis</w:t>
      </w:r>
    </w:p>
    <w:p>
      <w:pPr>
        <w:numPr>
          <w:ilvl w:val="1"/>
          <w:numId w:val="900"/>
        </w:numPr>
        <w:spacing w:before="0" w:after="0"/>
      </w:pPr>
      <w:r>
        <w:t>Density Analysis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Point Density</w:t>
      </w:r>
    </w:p>
    <w:p>
      <w:pPr>
        <w:numPr>
          <w:ilvl w:val="2"/>
          <w:numId w:val="900"/>
        </w:numPr>
        <w:spacing w:before="0" w:after="0"/>
      </w:pPr>
      <w:r>
        <w:t>Line Density</w:t>
      </w:r>
    </w:p>
    <w:p>
      <w:pPr>
        <w:numPr>
          <w:ilvl w:val="1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2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Kriging</w:t>
      </w:r>
    </w:p>
    <w:p>
      <w:pPr>
        <w:numPr>
          <w:ilvl w:val="3"/>
          <w:numId w:val="900"/>
        </w:numPr>
        <w:spacing w:before="0" w:after="0"/>
      </w:pPr>
      <w:r>
        <w:t>Ordinary Kriging</w:t>
      </w:r>
    </w:p>
    <w:p>
      <w:pPr>
        <w:numPr>
          <w:ilvl w:val="3"/>
          <w:numId w:val="900"/>
        </w:numPr>
        <w:spacing w:before="0" w:after="0"/>
      </w:pPr>
      <w:r>
        <w:t>Universal Kriging</w:t>
      </w:r>
    </w:p>
    <w:p>
      <w:pPr>
        <w:numPr>
          <w:ilvl w:val="3"/>
          <w:numId w:val="900"/>
        </w:numPr>
        <w:spacing w:before="0" w:after="0"/>
      </w:pPr>
      <w:r>
        <w:t>Indicator Kriging</w:t>
      </w:r>
    </w:p>
    <w:p>
      <w:pPr>
        <w:numPr>
          <w:ilvl w:val="2"/>
          <w:numId w:val="900"/>
        </w:numPr>
        <w:spacing w:before="0" w:after="0"/>
      </w:pPr>
      <w:r>
        <w:t>Natural Neighbor</w:t>
      </w:r>
    </w:p>
    <w:p>
      <w:pPr>
        <w:numPr>
          <w:ilvl w:val="1"/>
          <w:numId w:val="900"/>
        </w:numPr>
        <w:spacing w:before="0" w:after="0"/>
      </w:pPr>
      <w:r>
        <w:t>Raster Reclassification</w:t>
      </w:r>
    </w:p>
    <w:p>
      <w:pPr>
        <w:numPr>
          <w:ilvl w:val="2"/>
          <w:numId w:val="900"/>
        </w:numPr>
        <w:spacing w:before="0" w:after="0"/>
      </w:pPr>
      <w:r>
        <w:t>Single Value Reclassification</w:t>
      </w:r>
    </w:p>
    <w:p>
      <w:pPr>
        <w:numPr>
          <w:ilvl w:val="2"/>
          <w:numId w:val="900"/>
        </w:numPr>
        <w:spacing w:before="0" w:after="0"/>
      </w:pPr>
      <w:r>
        <w:t>Range Reclassification</w:t>
      </w:r>
    </w:p>
    <w:p>
      <w:pPr>
        <w:numPr>
          <w:ilvl w:val="2"/>
          <w:numId w:val="900"/>
        </w:numPr>
        <w:spacing w:before="0" w:after="0"/>
      </w:pPr>
      <w:r>
        <w:t>Conditional Reclassification</w:t>
      </w:r>
    </w:p>
    <w:p>
      <w:pPr>
        <w:numPr>
          <w:ilvl w:val="0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Network Datasets</w:t>
      </w:r>
    </w:p>
    <w:p>
      <w:pPr>
        <w:numPr>
          <w:ilvl w:val="2"/>
          <w:numId w:val="900"/>
        </w:numPr>
        <w:spacing w:before="0" w:after="0"/>
      </w:pPr>
      <w:r>
        <w:t>Network Elements</w:t>
      </w:r>
    </w:p>
    <w:p>
      <w:pPr>
        <w:numPr>
          <w:ilvl w:val="2"/>
          <w:numId w:val="900"/>
        </w:numPr>
        <w:spacing w:before="0" w:after="0"/>
      </w:pPr>
      <w:r>
        <w:t>Network Attributes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1"/>
          <w:numId w:val="900"/>
        </w:numPr>
        <w:spacing w:before="0" w:after="0"/>
      </w:pPr>
      <w:r>
        <w:t>Shortest Path Analysis</w:t>
      </w:r>
    </w:p>
    <w:p>
      <w:pPr>
        <w:numPr>
          <w:ilvl w:val="2"/>
          <w:numId w:val="900"/>
        </w:numPr>
        <w:spacing w:before="0" w:after="0"/>
      </w:pPr>
      <w:r>
        <w:t>Dijkstra Algorithm</w:t>
      </w:r>
    </w:p>
    <w:p>
      <w:pPr>
        <w:numPr>
          <w:ilvl w:val="2"/>
          <w:numId w:val="900"/>
        </w:numPr>
        <w:spacing w:before="0" w:after="0"/>
      </w:pPr>
      <w:r>
        <w:t>A-Star Algorithm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1"/>
          <w:numId w:val="900"/>
        </w:numPr>
        <w:spacing w:before="0" w:after="0"/>
      </w:pPr>
      <w:r>
        <w:t>Service Area Analysis</w:t>
      </w:r>
    </w:p>
    <w:p>
      <w:pPr>
        <w:numPr>
          <w:ilvl w:val="2"/>
          <w:numId w:val="900"/>
        </w:numPr>
        <w:spacing w:before="0" w:after="0"/>
      </w:pPr>
      <w:r>
        <w:t>Drive Time Polygons</w:t>
      </w:r>
    </w:p>
    <w:p>
      <w:pPr>
        <w:numPr>
          <w:ilvl w:val="2"/>
          <w:numId w:val="900"/>
        </w:numPr>
        <w:spacing w:before="0" w:after="0"/>
      </w:pPr>
      <w:r>
        <w:t>Catchment Areas</w:t>
      </w:r>
    </w:p>
    <w:p>
      <w:pPr>
        <w:numPr>
          <w:ilvl w:val="2"/>
          <w:numId w:val="900"/>
        </w:numPr>
        <w:spacing w:before="0" w:after="0"/>
      </w:pPr>
      <w:r>
        <w:t>Accessibility Analysis</w:t>
      </w:r>
    </w:p>
    <w:p>
      <w:pPr>
        <w:numPr>
          <w:ilvl w:val="1"/>
          <w:numId w:val="900"/>
        </w:numPr>
        <w:spacing w:before="0" w:after="0"/>
      </w:pPr>
      <w:r>
        <w:t>Location-Allocation Analysis</w:t>
      </w:r>
    </w:p>
    <w:p>
      <w:pPr>
        <w:numPr>
          <w:ilvl w:val="2"/>
          <w:numId w:val="900"/>
        </w:numPr>
        <w:spacing w:before="0" w:after="0"/>
      </w:pPr>
      <w:r>
        <w:t>Facility Location Problems</w:t>
      </w:r>
    </w:p>
    <w:p>
      <w:pPr>
        <w:numPr>
          <w:ilvl w:val="2"/>
          <w:numId w:val="900"/>
        </w:numPr>
        <w:spacing w:before="0" w:after="0"/>
      </w:pPr>
      <w:r>
        <w:t>Maximize Coverage</w:t>
      </w:r>
    </w:p>
    <w:p>
      <w:pPr>
        <w:numPr>
          <w:ilvl w:val="2"/>
          <w:numId w:val="900"/>
        </w:numPr>
        <w:spacing w:before="0" w:after="0"/>
      </w:pPr>
      <w:r>
        <w:t>Minimize Impedance</w:t>
      </w:r>
    </w:p>
    <w:p>
      <w:pPr>
        <w:numPr>
          <w:ilvl w:val="1"/>
          <w:numId w:val="900"/>
        </w:numPr>
        <w:spacing w:before="0" w:after="0"/>
      </w:pPr>
      <w:r>
        <w:t>Vehicle Routing Problems</w:t>
      </w:r>
    </w:p>
    <w:p>
      <w:pPr>
        <w:numPr>
          <w:ilvl w:val="2"/>
          <w:numId w:val="900"/>
        </w:numPr>
        <w:spacing w:before="0" w:after="0"/>
      </w:pPr>
      <w:r>
        <w:t>Traveling Salesperson Problem</w:t>
      </w:r>
    </w:p>
    <w:p>
      <w:pPr>
        <w:numPr>
          <w:ilvl w:val="2"/>
          <w:numId w:val="900"/>
        </w:numPr>
        <w:spacing w:before="0" w:after="0"/>
      </w:pPr>
      <w:r>
        <w:t>Capacitated Vehicle Routing</w:t>
      </w:r>
    </w:p>
    <w:p>
      <w:pPr>
        <w:numPr>
          <w:ilvl w:val="2"/>
          <w:numId w:val="900"/>
        </w:numPr>
        <w:spacing w:before="0" w:after="0"/>
      </w:pPr>
      <w:r>
        <w:t>Time Window Constraints</w:t>
      </w:r>
    </w:p>
    <w:p>
      <w:pPr>
        <w:numPr>
          <w:ilvl w:val="1"/>
          <w:numId w:val="900"/>
        </w:numPr>
        <w:spacing w:before="0" w:after="0"/>
      </w:pPr>
      <w:r>
        <w:t>Network Tracing</w:t>
      </w:r>
    </w:p>
    <w:p>
      <w:pPr>
        <w:numPr>
          <w:ilvl w:val="2"/>
          <w:numId w:val="900"/>
        </w:numPr>
        <w:spacing w:before="0" w:after="0"/>
      </w:pPr>
      <w:r>
        <w:t>Upstream Tracing</w:t>
      </w:r>
    </w:p>
    <w:p>
      <w:pPr>
        <w:numPr>
          <w:ilvl w:val="2"/>
          <w:numId w:val="900"/>
        </w:numPr>
        <w:spacing w:before="0" w:after="0"/>
      </w:pPr>
      <w:r>
        <w:t>Downstream Tracing</w:t>
      </w:r>
    </w:p>
    <w:p>
      <w:pPr>
        <w:numPr>
          <w:ilvl w:val="2"/>
          <w:numId w:val="900"/>
        </w:numPr>
        <w:spacing w:before="0" w:after="0"/>
      </w:pPr>
      <w:r>
        <w:t>Connected Components</w:t>
      </w:r>
    </w:p>
    <w:p>
      <w:pPr>
        <w:numPr>
          <w:ilvl w:val="0"/>
          <w:numId w:val="900"/>
        </w:numPr>
        <w:spacing w:before="0" w:after="0"/>
      </w:pPr>
      <w:r>
        <w:t>Spatial Statistics</w:t>
      </w:r>
    </w:p>
    <w:p>
      <w:pPr>
        <w:numPr>
          <w:ilvl w:val="1"/>
          <w:numId w:val="900"/>
        </w:numPr>
        <w:spacing w:before="0" w:after="0"/>
      </w:pPr>
      <w:r>
        <w:t>Measuring Geographic Distributions</w:t>
      </w:r>
    </w:p>
    <w:p>
      <w:pPr>
        <w:numPr>
          <w:ilvl w:val="2"/>
          <w:numId w:val="900"/>
        </w:numPr>
        <w:spacing w:before="0" w:after="0"/>
      </w:pPr>
      <w:r>
        <w:t>Central Tendency</w:t>
      </w:r>
    </w:p>
    <w:p>
      <w:pPr>
        <w:numPr>
          <w:ilvl w:val="3"/>
          <w:numId w:val="900"/>
        </w:numPr>
        <w:spacing w:before="0" w:after="0"/>
      </w:pPr>
      <w:r>
        <w:t>Mean Center</w:t>
      </w:r>
    </w:p>
    <w:p>
      <w:pPr>
        <w:numPr>
          <w:ilvl w:val="3"/>
          <w:numId w:val="900"/>
        </w:numPr>
        <w:spacing w:before="0" w:after="0"/>
      </w:pPr>
      <w:r>
        <w:t>Median Center</w:t>
      </w:r>
    </w:p>
    <w:p>
      <w:pPr>
        <w:numPr>
          <w:ilvl w:val="3"/>
          <w:numId w:val="900"/>
        </w:numPr>
        <w:spacing w:before="0" w:after="0"/>
      </w:pPr>
      <w:r>
        <w:t>Central Feature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Standard Distance</w:t>
      </w:r>
    </w:p>
    <w:p>
      <w:pPr>
        <w:numPr>
          <w:ilvl w:val="3"/>
          <w:numId w:val="900"/>
        </w:numPr>
        <w:spacing w:before="0" w:after="0"/>
      </w:pPr>
      <w:r>
        <w:t>Standard Deviational Ellipse</w:t>
      </w:r>
    </w:p>
    <w:p>
      <w:pPr>
        <w:numPr>
          <w:ilvl w:val="1"/>
          <w:numId w:val="900"/>
        </w:numPr>
        <w:spacing w:before="0" w:after="0"/>
      </w:pPr>
      <w:r>
        <w:t>Analyzing Patterns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numPr>
          <w:ilvl w:val="3"/>
          <w:numId w:val="900"/>
        </w:numPr>
        <w:spacing w:before="0" w:after="0"/>
      </w:pPr>
      <w:r>
        <w:t>Global Moran's I</w:t>
      </w:r>
    </w:p>
    <w:p>
      <w:pPr>
        <w:numPr>
          <w:ilvl w:val="3"/>
          <w:numId w:val="900"/>
        </w:numPr>
        <w:spacing w:before="0" w:after="0"/>
      </w:pPr>
      <w:r>
        <w:t>Geary's C</w:t>
      </w:r>
    </w:p>
    <w:p>
      <w:pPr>
        <w:numPr>
          <w:ilvl w:val="2"/>
          <w:numId w:val="900"/>
        </w:numPr>
        <w:spacing w:before="0" w:after="0"/>
      </w:pPr>
      <w:r>
        <w:t>Local Indicators of Spatial Association</w:t>
      </w:r>
    </w:p>
    <w:p>
      <w:pPr>
        <w:numPr>
          <w:ilvl w:val="3"/>
          <w:numId w:val="900"/>
        </w:numPr>
        <w:spacing w:before="0" w:after="0"/>
      </w:pPr>
      <w:r>
        <w:t>Local Moran's I</w:t>
      </w:r>
    </w:p>
    <w:p>
      <w:pPr>
        <w:numPr>
          <w:ilvl w:val="3"/>
          <w:numId w:val="900"/>
        </w:numPr>
        <w:spacing w:before="0" w:after="0"/>
      </w:pPr>
      <w:r>
        <w:t>Getis-Ord Local Statistics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3"/>
          <w:numId w:val="900"/>
        </w:numPr>
        <w:spacing w:before="0" w:after="0"/>
      </w:pPr>
      <w:r>
        <w:t>Hot Spot Analysis</w:t>
      </w:r>
    </w:p>
    <w:p>
      <w:pPr>
        <w:numPr>
          <w:ilvl w:val="3"/>
          <w:numId w:val="900"/>
        </w:numPr>
        <w:spacing w:before="0" w:after="0"/>
      </w:pPr>
      <w:r>
        <w:t>Cold Spot Analysis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Point Pattern Analysis</w:t>
      </w:r>
    </w:p>
    <w:p>
      <w:pPr>
        <w:numPr>
          <w:ilvl w:val="2"/>
          <w:numId w:val="900"/>
        </w:numPr>
        <w:spacing w:before="0" w:after="0"/>
      </w:pPr>
      <w:r>
        <w:t>Nearest Neighbor Analysis</w:t>
      </w:r>
    </w:p>
    <w:p>
      <w:pPr>
        <w:numPr>
          <w:ilvl w:val="2"/>
          <w:numId w:val="900"/>
        </w:numPr>
        <w:spacing w:before="0" w:after="0"/>
      </w:pPr>
      <w:r>
        <w:t>Quadrat Analysis</w:t>
      </w:r>
    </w:p>
    <w:p>
      <w:pPr>
        <w:numPr>
          <w:ilvl w:val="2"/>
          <w:numId w:val="900"/>
        </w:numPr>
        <w:spacing w:before="0" w:after="0"/>
      </w:pPr>
      <w:r>
        <w:t>K-Function Analysis</w:t>
      </w:r>
    </w:p>
    <w:p>
      <w:pPr>
        <w:numPr>
          <w:ilvl w:val="1"/>
          <w:numId w:val="900"/>
        </w:numPr>
        <w:spacing w:before="0" w:after="0"/>
      </w:pPr>
      <w:r>
        <w:t>Spatial Regression</w:t>
      </w:r>
    </w:p>
    <w:p>
      <w:pPr>
        <w:numPr>
          <w:ilvl w:val="2"/>
          <w:numId w:val="900"/>
        </w:numPr>
        <w:spacing w:before="0" w:after="0"/>
      </w:pPr>
      <w:r>
        <w:t>Ordinary Least Squares</w:t>
      </w:r>
    </w:p>
    <w:p>
      <w:pPr>
        <w:numPr>
          <w:ilvl w:val="2"/>
          <w:numId w:val="900"/>
        </w:numPr>
        <w:spacing w:before="0" w:after="0"/>
      </w:pPr>
      <w:r>
        <w:t>Spatial Lag Models</w:t>
      </w:r>
    </w:p>
    <w:p>
      <w:pPr>
        <w:numPr>
          <w:ilvl w:val="2"/>
          <w:numId w:val="900"/>
        </w:numPr>
        <w:spacing w:before="0" w:after="0"/>
      </w:pPr>
      <w:r>
        <w:t>Spatial Error Models</w:t>
      </w:r>
    </w:p>
    <w:p>
      <w:pPr>
        <w:numPr>
          <w:ilvl w:val="2"/>
          <w:numId w:val="900"/>
        </w:numPr>
        <w:spacing w:before="0" w:after="0"/>
      </w:pPr>
      <w:r>
        <w:t>Geographically Weighted Regression</w:t>
      </w:r>
    </w:p>
    <w:p>
      <w:pPr>
        <w:pStyle w:val="Heading1"/>
      </w:pPr>
      <w:r>
        <w:t>Cartography and Geovisualization</w:t>
      </w:r>
    </w:p>
    <w:p>
      <w:pPr>
        <w:numPr>
          <w:ilvl w:val="0"/>
          <w:numId w:val="900"/>
        </w:numPr>
        <w:spacing w:before="0" w:after="0"/>
      </w:pPr>
      <w:r>
        <w:t>Principles of Map Design</w:t>
      </w:r>
    </w:p>
    <w:p>
      <w:pPr>
        <w:numPr>
          <w:ilvl w:val="1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Figure-Ground Relationship</w:t>
      </w:r>
    </w:p>
    <w:p>
      <w:pPr>
        <w:numPr>
          <w:ilvl w:val="2"/>
          <w:numId w:val="900"/>
        </w:numPr>
        <w:spacing w:before="0" w:after="0"/>
      </w:pPr>
      <w:r>
        <w:t>Visual Contrast</w:t>
      </w:r>
    </w:p>
    <w:p>
      <w:pPr>
        <w:numPr>
          <w:ilvl w:val="1"/>
          <w:numId w:val="900"/>
        </w:numPr>
        <w:spacing w:before="0" w:after="0"/>
      </w:pPr>
      <w:r>
        <w:t>Balance and Layout</w:t>
      </w:r>
    </w:p>
    <w:p>
      <w:pPr>
        <w:numPr>
          <w:ilvl w:val="2"/>
          <w:numId w:val="900"/>
        </w:numPr>
        <w:spacing w:before="0" w:after="0"/>
      </w:pPr>
      <w:r>
        <w:t>Symmetrical Balance</w:t>
      </w:r>
    </w:p>
    <w:p>
      <w:pPr>
        <w:numPr>
          <w:ilvl w:val="2"/>
          <w:numId w:val="900"/>
        </w:numPr>
        <w:spacing w:before="0" w:after="0"/>
      </w:pPr>
      <w:r>
        <w:t>Asymmetrical Balance</w:t>
      </w:r>
    </w:p>
    <w:p>
      <w:pPr>
        <w:numPr>
          <w:ilvl w:val="2"/>
          <w:numId w:val="900"/>
        </w:numPr>
        <w:spacing w:before="0" w:after="0"/>
      </w:pPr>
      <w:r>
        <w:t>Map Composition</w:t>
      </w:r>
    </w:p>
    <w:p>
      <w:pPr>
        <w:numPr>
          <w:ilvl w:val="1"/>
          <w:numId w:val="900"/>
        </w:numPr>
        <w:spacing w:before="0" w:after="0"/>
      </w:pPr>
      <w:r>
        <w:t>Legibility and Clarity</w:t>
      </w:r>
    </w:p>
    <w:p>
      <w:pPr>
        <w:numPr>
          <w:ilvl w:val="2"/>
          <w:numId w:val="900"/>
        </w:numPr>
        <w:spacing w:before="0" w:after="0"/>
      </w:pPr>
      <w:r>
        <w:t>Text Readability</w:t>
      </w:r>
    </w:p>
    <w:p>
      <w:pPr>
        <w:numPr>
          <w:ilvl w:val="2"/>
          <w:numId w:val="900"/>
        </w:numPr>
        <w:spacing w:before="0" w:after="0"/>
      </w:pPr>
      <w:r>
        <w:t>Symbol Clarity</w:t>
      </w:r>
    </w:p>
    <w:p>
      <w:pPr>
        <w:numPr>
          <w:ilvl w:val="1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Color Models</w:t>
      </w:r>
    </w:p>
    <w:p>
      <w:pPr>
        <w:numPr>
          <w:ilvl w:val="2"/>
          <w:numId w:val="900"/>
        </w:numPr>
        <w:spacing w:before="0" w:after="0"/>
      </w:pPr>
      <w:r>
        <w:t>Color Harmony</w:t>
      </w:r>
    </w:p>
    <w:p>
      <w:pPr>
        <w:numPr>
          <w:ilvl w:val="2"/>
          <w:numId w:val="900"/>
        </w:numPr>
        <w:spacing w:before="0" w:after="0"/>
      </w:pPr>
      <w:r>
        <w:t>Color Accessibility</w:t>
      </w:r>
    </w:p>
    <w:p>
      <w:pPr>
        <w:numPr>
          <w:ilvl w:val="1"/>
          <w:numId w:val="900"/>
        </w:numPr>
        <w:spacing w:before="0" w:after="0"/>
      </w:pPr>
      <w:r>
        <w:t>Map Purpose and Audience</w:t>
      </w:r>
    </w:p>
    <w:p>
      <w:pPr>
        <w:numPr>
          <w:ilvl w:val="2"/>
          <w:numId w:val="900"/>
        </w:numPr>
        <w:spacing w:before="0" w:after="0"/>
      </w:pPr>
      <w:r>
        <w:t>Reference Maps</w:t>
      </w:r>
    </w:p>
    <w:p>
      <w:pPr>
        <w:numPr>
          <w:ilvl w:val="2"/>
          <w:numId w:val="900"/>
        </w:numPr>
        <w:spacing w:before="0" w:after="0"/>
      </w:pPr>
      <w:r>
        <w:t>Thematic Maps</w:t>
      </w:r>
    </w:p>
    <w:p>
      <w:pPr>
        <w:numPr>
          <w:ilvl w:val="2"/>
          <w:numId w:val="900"/>
        </w:numPr>
        <w:spacing w:before="0" w:after="0"/>
      </w:pPr>
      <w:r>
        <w:t>Target Audience Considerations</w:t>
      </w:r>
    </w:p>
    <w:p>
      <w:pPr>
        <w:numPr>
          <w:ilvl w:val="0"/>
          <w:numId w:val="900"/>
        </w:numPr>
        <w:spacing w:before="0" w:after="0"/>
      </w:pPr>
      <w:r>
        <w:t>Map Elements</w:t>
      </w:r>
    </w:p>
    <w:p>
      <w:pPr>
        <w:numPr>
          <w:ilvl w:val="1"/>
          <w:numId w:val="900"/>
        </w:numPr>
        <w:spacing w:before="0" w:after="0"/>
      </w:pPr>
      <w:r>
        <w:t>Essential Elements</w:t>
      </w:r>
    </w:p>
    <w:p>
      <w:pPr>
        <w:numPr>
          <w:ilvl w:val="2"/>
          <w:numId w:val="900"/>
        </w:numPr>
        <w:spacing w:before="0" w:after="0"/>
      </w:pPr>
      <w:r>
        <w:t>Title</w:t>
      </w:r>
    </w:p>
    <w:p>
      <w:pPr>
        <w:numPr>
          <w:ilvl w:val="2"/>
          <w:numId w:val="900"/>
        </w:numPr>
        <w:spacing w:before="0" w:after="0"/>
      </w:pPr>
      <w:r>
        <w:t>Legend</w:t>
      </w:r>
    </w:p>
    <w:p>
      <w:pPr>
        <w:numPr>
          <w:ilvl w:val="2"/>
          <w:numId w:val="900"/>
        </w:numPr>
        <w:spacing w:before="0" w:after="0"/>
      </w:pPr>
      <w:r>
        <w:t>Scale Bar</w:t>
      </w:r>
    </w:p>
    <w:p>
      <w:pPr>
        <w:numPr>
          <w:ilvl w:val="2"/>
          <w:numId w:val="900"/>
        </w:numPr>
        <w:spacing w:before="0" w:after="0"/>
      </w:pPr>
      <w:r>
        <w:t>North Arrow</w:t>
      </w:r>
    </w:p>
    <w:p>
      <w:pPr>
        <w:numPr>
          <w:ilvl w:val="2"/>
          <w:numId w:val="900"/>
        </w:numPr>
        <w:spacing w:before="0" w:after="0"/>
      </w:pPr>
      <w:r>
        <w:t>Data Source Information</w:t>
      </w:r>
    </w:p>
    <w:p>
      <w:pPr>
        <w:numPr>
          <w:ilvl w:val="1"/>
          <w:numId w:val="900"/>
        </w:numPr>
        <w:spacing w:before="0" w:after="0"/>
      </w:pPr>
      <w:r>
        <w:t>Optional Elements</w:t>
      </w:r>
    </w:p>
    <w:p>
      <w:pPr>
        <w:numPr>
          <w:ilvl w:val="2"/>
          <w:numId w:val="900"/>
        </w:numPr>
        <w:spacing w:before="0" w:after="0"/>
      </w:pPr>
      <w:r>
        <w:t>Inset Maps</w:t>
      </w:r>
    </w:p>
    <w:p>
      <w:pPr>
        <w:numPr>
          <w:ilvl w:val="2"/>
          <w:numId w:val="900"/>
        </w:numPr>
        <w:spacing w:before="0" w:after="0"/>
      </w:pPr>
      <w:r>
        <w:t>Graticule and Grid</w:t>
      </w:r>
    </w:p>
    <w:p>
      <w:pPr>
        <w:numPr>
          <w:ilvl w:val="2"/>
          <w:numId w:val="900"/>
        </w:numPr>
        <w:spacing w:before="0" w:after="0"/>
      </w:pPr>
      <w:r>
        <w:t>Border and Neatline</w:t>
      </w:r>
    </w:p>
    <w:p>
      <w:pPr>
        <w:numPr>
          <w:ilvl w:val="2"/>
          <w:numId w:val="900"/>
        </w:numPr>
        <w:spacing w:before="0" w:after="0"/>
      </w:pPr>
      <w:r>
        <w:t>Author Information</w:t>
      </w:r>
    </w:p>
    <w:p>
      <w:pPr>
        <w:numPr>
          <w:ilvl w:val="2"/>
          <w:numId w:val="900"/>
        </w:numPr>
        <w:spacing w:before="0" w:after="0"/>
      </w:pPr>
      <w:r>
        <w:t>Date and Version</w:t>
      </w:r>
    </w:p>
    <w:p>
      <w:pPr>
        <w:numPr>
          <w:ilvl w:val="0"/>
          <w:numId w:val="900"/>
        </w:numPr>
        <w:spacing w:before="0" w:after="0"/>
      </w:pPr>
      <w:r>
        <w:t>Symbology and Data Classification</w:t>
      </w:r>
    </w:p>
    <w:p>
      <w:pPr>
        <w:numPr>
          <w:ilvl w:val="1"/>
          <w:numId w:val="900"/>
        </w:numPr>
        <w:spacing w:before="0" w:after="0"/>
      </w:pPr>
      <w:r>
        <w:t>Visual Variables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Shape</w:t>
      </w:r>
    </w:p>
    <w:p>
      <w:pPr>
        <w:numPr>
          <w:ilvl w:val="2"/>
          <w:numId w:val="900"/>
        </w:numPr>
        <w:spacing w:before="0" w:after="0"/>
      </w:pPr>
      <w:r>
        <w:t>Color Hue</w:t>
      </w:r>
    </w:p>
    <w:p>
      <w:pPr>
        <w:numPr>
          <w:ilvl w:val="2"/>
          <w:numId w:val="900"/>
        </w:numPr>
        <w:spacing w:before="0" w:after="0"/>
      </w:pPr>
      <w:r>
        <w:t>Color Value</w:t>
      </w:r>
    </w:p>
    <w:p>
      <w:pPr>
        <w:numPr>
          <w:ilvl w:val="2"/>
          <w:numId w:val="900"/>
        </w:numPr>
        <w:spacing w:before="0" w:after="0"/>
      </w:pPr>
      <w:r>
        <w:t>Color Saturation</w:t>
      </w:r>
    </w:p>
    <w:p>
      <w:pPr>
        <w:numPr>
          <w:ilvl w:val="2"/>
          <w:numId w:val="900"/>
        </w:numPr>
        <w:spacing w:before="0" w:after="0"/>
      </w:pPr>
      <w:r>
        <w:t>Texture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1"/>
          <w:numId w:val="900"/>
        </w:numPr>
        <w:spacing w:before="0" w:after="0"/>
      </w:pPr>
      <w:r>
        <w:t>Data Classification Methods</w:t>
      </w:r>
    </w:p>
    <w:p>
      <w:pPr>
        <w:numPr>
          <w:ilvl w:val="2"/>
          <w:numId w:val="900"/>
        </w:numPr>
        <w:spacing w:before="0" w:after="0"/>
      </w:pPr>
      <w:r>
        <w:t>Equal Interval</w:t>
      </w:r>
    </w:p>
    <w:p>
      <w:pPr>
        <w:numPr>
          <w:ilvl w:val="2"/>
          <w:numId w:val="900"/>
        </w:numPr>
        <w:spacing w:before="0" w:after="0"/>
      </w:pPr>
      <w:r>
        <w:t>Quantiles</w:t>
      </w:r>
    </w:p>
    <w:p>
      <w:pPr>
        <w:numPr>
          <w:ilvl w:val="2"/>
          <w:numId w:val="900"/>
        </w:numPr>
        <w:spacing w:before="0" w:after="0"/>
      </w:pPr>
      <w:r>
        <w:t>Natural Breaks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Manual Classification</w:t>
      </w:r>
    </w:p>
    <w:p>
      <w:pPr>
        <w:numPr>
          <w:ilvl w:val="2"/>
          <w:numId w:val="900"/>
        </w:numPr>
        <w:spacing w:before="0" w:after="0"/>
      </w:pPr>
      <w:r>
        <w:t>Geometric Interval</w:t>
      </w:r>
    </w:p>
    <w:p>
      <w:pPr>
        <w:numPr>
          <w:ilvl w:val="1"/>
          <w:numId w:val="900"/>
        </w:numPr>
        <w:spacing w:before="0" w:after="0"/>
      </w:pPr>
      <w:r>
        <w:t>Classification Considerations</w:t>
      </w:r>
    </w:p>
    <w:p>
      <w:pPr>
        <w:numPr>
          <w:ilvl w:val="2"/>
          <w:numId w:val="900"/>
        </w:numPr>
        <w:spacing w:before="0" w:after="0"/>
      </w:pPr>
      <w:r>
        <w:t>Number of Classes</w:t>
      </w:r>
    </w:p>
    <w:p>
      <w:pPr>
        <w:numPr>
          <w:ilvl w:val="2"/>
          <w:numId w:val="900"/>
        </w:numPr>
        <w:spacing w:before="0" w:after="0"/>
      </w:pPr>
      <w:r>
        <w:t>Class Boundaries</w:t>
      </w:r>
    </w:p>
    <w:p>
      <w:pPr>
        <w:numPr>
          <w:ilvl w:val="2"/>
          <w:numId w:val="900"/>
        </w:numPr>
        <w:spacing w:before="0" w:after="0"/>
      </w:pPr>
      <w:r>
        <w:t>Data Distribution</w:t>
      </w:r>
    </w:p>
    <w:p>
      <w:pPr>
        <w:numPr>
          <w:ilvl w:val="0"/>
          <w:numId w:val="900"/>
        </w:numPr>
        <w:spacing w:before="0" w:after="0"/>
      </w:pPr>
      <w:r>
        <w:t>Thematic Mapping Techniques</w:t>
      </w:r>
    </w:p>
    <w:p>
      <w:pPr>
        <w:numPr>
          <w:ilvl w:val="1"/>
          <w:numId w:val="900"/>
        </w:numPr>
        <w:spacing w:before="0" w:after="0"/>
      </w:pPr>
      <w:r>
        <w:t>Choropleth Maps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Classification Issues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1"/>
          <w:numId w:val="900"/>
        </w:numPr>
        <w:spacing w:before="0" w:after="0"/>
      </w:pPr>
      <w:r>
        <w:t>Proportional Symbol Maps</w:t>
      </w:r>
    </w:p>
    <w:p>
      <w:pPr>
        <w:numPr>
          <w:ilvl w:val="2"/>
          <w:numId w:val="900"/>
        </w:numPr>
        <w:spacing w:before="0" w:after="0"/>
      </w:pPr>
      <w:r>
        <w:t>Graduated Symbols</w:t>
      </w:r>
    </w:p>
    <w:p>
      <w:pPr>
        <w:numPr>
          <w:ilvl w:val="2"/>
          <w:numId w:val="900"/>
        </w:numPr>
        <w:spacing w:before="0" w:after="0"/>
      </w:pPr>
      <w:r>
        <w:t>Proportional Circles</w:t>
      </w:r>
    </w:p>
    <w:p>
      <w:pPr>
        <w:numPr>
          <w:ilvl w:val="2"/>
          <w:numId w:val="900"/>
        </w:numPr>
        <w:spacing w:before="0" w:after="0"/>
      </w:pPr>
      <w:r>
        <w:t>Scaling Methods</w:t>
      </w:r>
    </w:p>
    <w:p>
      <w:pPr>
        <w:numPr>
          <w:ilvl w:val="1"/>
          <w:numId w:val="900"/>
        </w:numPr>
        <w:spacing w:before="0" w:after="0"/>
      </w:pPr>
      <w:r>
        <w:t>Dot Density Maps</w:t>
      </w:r>
    </w:p>
    <w:p>
      <w:pPr>
        <w:numPr>
          <w:ilvl w:val="2"/>
          <w:numId w:val="900"/>
        </w:numPr>
        <w:spacing w:before="0" w:after="0"/>
      </w:pPr>
      <w:r>
        <w:t>Dot Value Selection</w:t>
      </w:r>
    </w:p>
    <w:p>
      <w:pPr>
        <w:numPr>
          <w:ilvl w:val="2"/>
          <w:numId w:val="900"/>
        </w:numPr>
        <w:spacing w:before="0" w:after="0"/>
      </w:pPr>
      <w:r>
        <w:t>Dot Placement</w:t>
      </w:r>
    </w:p>
    <w:p>
      <w:pPr>
        <w:numPr>
          <w:ilvl w:val="2"/>
          <w:numId w:val="900"/>
        </w:numPr>
        <w:spacing w:before="0" w:after="0"/>
      </w:pPr>
      <w:r>
        <w:t>Visual Estimation</w:t>
      </w:r>
    </w:p>
    <w:p>
      <w:pPr>
        <w:numPr>
          <w:ilvl w:val="1"/>
          <w:numId w:val="900"/>
        </w:numPr>
        <w:spacing w:before="0" w:after="0"/>
      </w:pPr>
      <w:r>
        <w:t>Isarithmic Maps</w:t>
      </w:r>
    </w:p>
    <w:p>
      <w:pPr>
        <w:numPr>
          <w:ilvl w:val="2"/>
          <w:numId w:val="900"/>
        </w:numPr>
        <w:spacing w:before="0" w:after="0"/>
      </w:pPr>
      <w:r>
        <w:t>Contour Lines</w:t>
      </w:r>
    </w:p>
    <w:p>
      <w:pPr>
        <w:numPr>
          <w:ilvl w:val="2"/>
          <w:numId w:val="900"/>
        </w:numPr>
        <w:spacing w:before="0" w:after="0"/>
      </w:pPr>
      <w:r>
        <w:t>Isopleth Maps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1"/>
          <w:numId w:val="900"/>
        </w:numPr>
        <w:spacing w:before="0" w:after="0"/>
      </w:pPr>
      <w:r>
        <w:t>Cartograms</w:t>
      </w:r>
    </w:p>
    <w:p>
      <w:pPr>
        <w:numPr>
          <w:ilvl w:val="2"/>
          <w:numId w:val="900"/>
        </w:numPr>
        <w:spacing w:before="0" w:after="0"/>
      </w:pPr>
      <w:r>
        <w:t>Area Cartograms</w:t>
      </w:r>
    </w:p>
    <w:p>
      <w:pPr>
        <w:numPr>
          <w:ilvl w:val="2"/>
          <w:numId w:val="900"/>
        </w:numPr>
        <w:spacing w:before="0" w:after="0"/>
      </w:pPr>
      <w:r>
        <w:t>Distance Cartograms</w:t>
      </w:r>
    </w:p>
    <w:p>
      <w:pPr>
        <w:numPr>
          <w:ilvl w:val="2"/>
          <w:numId w:val="900"/>
        </w:numPr>
        <w:spacing w:before="0" w:after="0"/>
      </w:pPr>
      <w:r>
        <w:t>Value-by-Area Maps</w:t>
      </w:r>
    </w:p>
    <w:p>
      <w:pPr>
        <w:numPr>
          <w:ilvl w:val="1"/>
          <w:numId w:val="900"/>
        </w:numPr>
        <w:spacing w:before="0" w:after="0"/>
      </w:pPr>
      <w:r>
        <w:t>Flow Maps</w:t>
      </w:r>
    </w:p>
    <w:p>
      <w:pPr>
        <w:numPr>
          <w:ilvl w:val="2"/>
          <w:numId w:val="900"/>
        </w:numPr>
        <w:spacing w:before="0" w:after="0"/>
      </w:pPr>
      <w:r>
        <w:t>Desire Lines</w:t>
      </w:r>
    </w:p>
    <w:p>
      <w:pPr>
        <w:numPr>
          <w:ilvl w:val="2"/>
          <w:numId w:val="900"/>
        </w:numPr>
        <w:spacing w:before="0" w:after="0"/>
      </w:pPr>
      <w:r>
        <w:t>Flow Symbols</w:t>
      </w:r>
    </w:p>
    <w:p>
      <w:pPr>
        <w:numPr>
          <w:ilvl w:val="2"/>
          <w:numId w:val="900"/>
        </w:numPr>
        <w:spacing w:before="0" w:after="0"/>
      </w:pPr>
      <w:r>
        <w:t>Network Flows</w:t>
      </w:r>
    </w:p>
    <w:p>
      <w:pPr>
        <w:numPr>
          <w:ilvl w:val="0"/>
          <w:numId w:val="900"/>
        </w:numPr>
        <w:spacing w:before="0" w:after="0"/>
      </w:pPr>
      <w:r>
        <w:t>Map Labeling</w:t>
      </w:r>
    </w:p>
    <w:p>
      <w:pPr>
        <w:numPr>
          <w:ilvl w:val="1"/>
          <w:numId w:val="900"/>
        </w:numPr>
        <w:spacing w:before="0" w:after="0"/>
      </w:pPr>
      <w:r>
        <w:t>Text Placement Principles</w:t>
      </w:r>
    </w:p>
    <w:p>
      <w:pPr>
        <w:numPr>
          <w:ilvl w:val="2"/>
          <w:numId w:val="900"/>
        </w:numPr>
        <w:spacing w:before="0" w:after="0"/>
      </w:pPr>
      <w:r>
        <w:t>Point Feature Labeling</w:t>
      </w:r>
    </w:p>
    <w:p>
      <w:pPr>
        <w:numPr>
          <w:ilvl w:val="2"/>
          <w:numId w:val="900"/>
        </w:numPr>
        <w:spacing w:before="0" w:after="0"/>
      </w:pPr>
      <w:r>
        <w:t>Line Feature Labeling</w:t>
      </w:r>
    </w:p>
    <w:p>
      <w:pPr>
        <w:numPr>
          <w:ilvl w:val="2"/>
          <w:numId w:val="900"/>
        </w:numPr>
        <w:spacing w:before="0" w:after="0"/>
      </w:pPr>
      <w:r>
        <w:t>Polygon Feature Labeling</w:t>
      </w:r>
    </w:p>
    <w:p>
      <w:pPr>
        <w:numPr>
          <w:ilvl w:val="1"/>
          <w:numId w:val="900"/>
        </w:numPr>
        <w:spacing w:before="0" w:after="0"/>
      </w:pPr>
      <w:r>
        <w:t>Label Properties</w:t>
      </w:r>
    </w:p>
    <w:p>
      <w:pPr>
        <w:numPr>
          <w:ilvl w:val="2"/>
          <w:numId w:val="900"/>
        </w:numPr>
        <w:spacing w:before="0" w:after="0"/>
      </w:pPr>
      <w:r>
        <w:t>Font Selection</w:t>
      </w:r>
    </w:p>
    <w:p>
      <w:pPr>
        <w:numPr>
          <w:ilvl w:val="2"/>
          <w:numId w:val="900"/>
        </w:numPr>
        <w:spacing w:before="0" w:after="0"/>
      </w:pPr>
      <w:r>
        <w:t>Text Size</w:t>
      </w:r>
    </w:p>
    <w:p>
      <w:pPr>
        <w:numPr>
          <w:ilvl w:val="2"/>
          <w:numId w:val="900"/>
        </w:numPr>
        <w:spacing w:before="0" w:after="0"/>
      </w:pPr>
      <w:r>
        <w:t>Text Color</w:t>
      </w:r>
    </w:p>
    <w:p>
      <w:pPr>
        <w:numPr>
          <w:ilvl w:val="1"/>
          <w:numId w:val="900"/>
        </w:numPr>
        <w:spacing w:before="0" w:after="0"/>
      </w:pPr>
      <w:r>
        <w:t>Dynamic Labeling</w:t>
      </w:r>
    </w:p>
    <w:p>
      <w:pPr>
        <w:numPr>
          <w:ilvl w:val="2"/>
          <w:numId w:val="900"/>
        </w:numPr>
        <w:spacing w:before="0" w:after="0"/>
      </w:pPr>
      <w:r>
        <w:t>Label Engines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Label Prioritization</w:t>
      </w:r>
    </w:p>
    <w:p>
      <w:pPr>
        <w:numPr>
          <w:ilvl w:val="1"/>
          <w:numId w:val="900"/>
        </w:numPr>
        <w:spacing w:before="0" w:after="0"/>
      </w:pPr>
      <w:r>
        <w:t>Annotation</w:t>
      </w:r>
    </w:p>
    <w:p>
      <w:pPr>
        <w:numPr>
          <w:ilvl w:val="2"/>
          <w:numId w:val="900"/>
        </w:numPr>
        <w:spacing w:before="0" w:after="0"/>
      </w:pPr>
      <w:r>
        <w:t>Static Annotation</w:t>
      </w:r>
    </w:p>
    <w:p>
      <w:pPr>
        <w:numPr>
          <w:ilvl w:val="2"/>
          <w:numId w:val="900"/>
        </w:numPr>
        <w:spacing w:before="0" w:after="0"/>
      </w:pPr>
      <w:r>
        <w:t>Feature-Linked Annotation</w:t>
      </w:r>
    </w:p>
    <w:p>
      <w:pPr>
        <w:numPr>
          <w:ilvl w:val="0"/>
          <w:numId w:val="900"/>
        </w:numPr>
        <w:spacing w:before="0" w:after="0"/>
      </w:pPr>
      <w:r>
        <w:t>Modern Geovisualization</w:t>
      </w:r>
    </w:p>
    <w:p>
      <w:pPr>
        <w:numPr>
          <w:ilvl w:val="1"/>
          <w:numId w:val="900"/>
        </w:numPr>
        <w:spacing w:before="0" w:after="0"/>
      </w:pPr>
      <w:r>
        <w:t>Interactive Mapping</w:t>
      </w:r>
    </w:p>
    <w:p>
      <w:pPr>
        <w:numPr>
          <w:ilvl w:val="2"/>
          <w:numId w:val="900"/>
        </w:numPr>
        <w:spacing w:before="0" w:after="0"/>
      </w:pPr>
      <w:r>
        <w:t>Pan and Zoom</w:t>
      </w:r>
    </w:p>
    <w:p>
      <w:pPr>
        <w:numPr>
          <w:ilvl w:val="2"/>
          <w:numId w:val="900"/>
        </w:numPr>
        <w:spacing w:before="0" w:after="0"/>
      </w:pPr>
      <w:r>
        <w:t>Layer Control</w:t>
      </w:r>
    </w:p>
    <w:p>
      <w:pPr>
        <w:numPr>
          <w:ilvl w:val="2"/>
          <w:numId w:val="900"/>
        </w:numPr>
        <w:spacing w:before="0" w:after="0"/>
      </w:pPr>
      <w:r>
        <w:t>Pop-up Information</w:t>
      </w:r>
    </w:p>
    <w:p>
      <w:pPr>
        <w:numPr>
          <w:ilvl w:val="1"/>
          <w:numId w:val="900"/>
        </w:numPr>
        <w:spacing w:before="0" w:after="0"/>
      </w:pPr>
      <w:r>
        <w:t>Web Mapping</w:t>
      </w:r>
    </w:p>
    <w:p>
      <w:pPr>
        <w:numPr>
          <w:ilvl w:val="2"/>
          <w:numId w:val="900"/>
        </w:numPr>
        <w:spacing w:before="0" w:after="0"/>
      </w:pPr>
      <w:r>
        <w:t>Tile-based Maps</w:t>
      </w:r>
    </w:p>
    <w:p>
      <w:pPr>
        <w:numPr>
          <w:ilvl w:val="2"/>
          <w:numId w:val="900"/>
        </w:numPr>
        <w:spacing w:before="0" w:after="0"/>
      </w:pPr>
      <w:r>
        <w:t>Vector Tiles</w:t>
      </w:r>
    </w:p>
    <w:p>
      <w:pPr>
        <w:numPr>
          <w:ilvl w:val="2"/>
          <w:numId w:val="900"/>
        </w:numPr>
        <w:spacing w:before="0" w:after="0"/>
      </w:pPr>
      <w:r>
        <w:t>Web Map Services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3D Scenes</w:t>
      </w:r>
    </w:p>
    <w:p>
      <w:pPr>
        <w:numPr>
          <w:ilvl w:val="2"/>
          <w:numId w:val="900"/>
        </w:numPr>
        <w:spacing w:before="0" w:after="0"/>
      </w:pPr>
      <w:r>
        <w:t>Terrain Visualization</w:t>
      </w:r>
    </w:p>
    <w:p>
      <w:pPr>
        <w:numPr>
          <w:ilvl w:val="2"/>
          <w:numId w:val="900"/>
        </w:numPr>
        <w:spacing w:before="0" w:after="0"/>
      </w:pPr>
      <w:r>
        <w:t>Building Extrusion</w:t>
      </w:r>
    </w:p>
    <w:p>
      <w:pPr>
        <w:numPr>
          <w:ilvl w:val="2"/>
          <w:numId w:val="900"/>
        </w:numPr>
        <w:spacing w:before="0" w:after="0"/>
      </w:pPr>
      <w:r>
        <w:t>Draping Imagery</w:t>
      </w:r>
    </w:p>
    <w:p>
      <w:pPr>
        <w:numPr>
          <w:ilvl w:val="1"/>
          <w:numId w:val="900"/>
        </w:numPr>
        <w:spacing w:before="0" w:after="0"/>
      </w:pPr>
      <w:r>
        <w:t>Temporal Visualization</w:t>
      </w:r>
    </w:p>
    <w:p>
      <w:pPr>
        <w:numPr>
          <w:ilvl w:val="2"/>
          <w:numId w:val="900"/>
        </w:numPr>
        <w:spacing w:before="0" w:after="0"/>
      </w:pPr>
      <w:r>
        <w:t>Time-enabled Maps</w:t>
      </w:r>
    </w:p>
    <w:p>
      <w:pPr>
        <w:numPr>
          <w:ilvl w:val="2"/>
          <w:numId w:val="900"/>
        </w:numPr>
        <w:spacing w:before="0" w:after="0"/>
      </w:pPr>
      <w:r>
        <w:t>Animation</w:t>
      </w:r>
    </w:p>
    <w:p>
      <w:pPr>
        <w:numPr>
          <w:ilvl w:val="2"/>
          <w:numId w:val="900"/>
        </w:numPr>
        <w:spacing w:before="0" w:after="0"/>
      </w:pPr>
      <w:r>
        <w:t>Time Sliders</w:t>
      </w:r>
    </w:p>
    <w:p>
      <w:pPr>
        <w:numPr>
          <w:ilvl w:val="1"/>
          <w:numId w:val="900"/>
        </w:numPr>
        <w:spacing w:before="0" w:after="0"/>
      </w:pPr>
      <w:r>
        <w:t>Dashboard and Story Maps</w:t>
      </w:r>
    </w:p>
    <w:p>
      <w:pPr>
        <w:numPr>
          <w:ilvl w:val="2"/>
          <w:numId w:val="900"/>
        </w:numPr>
        <w:spacing w:before="0" w:after="0"/>
      </w:pPr>
      <w:r>
        <w:t>Information Dashboards</w:t>
      </w:r>
    </w:p>
    <w:p>
      <w:pPr>
        <w:numPr>
          <w:ilvl w:val="2"/>
          <w:numId w:val="900"/>
        </w:numPr>
        <w:spacing w:before="0" w:after="0"/>
      </w:pPr>
      <w:r>
        <w:t>Narrative Mapping</w:t>
      </w:r>
    </w:p>
    <w:p>
      <w:pPr>
        <w:numPr>
          <w:ilvl w:val="2"/>
          <w:numId w:val="900"/>
        </w:numPr>
        <w:spacing w:before="0" w:after="0"/>
      </w:pPr>
      <w:r>
        <w:t>Multimedia Integration</w:t>
      </w:r>
    </w:p>
    <w:p>
      <w:pPr>
        <w:pStyle w:val="Heading1"/>
      </w:pPr>
      <w:r>
        <w:t>GIS Technology and Systems</w:t>
      </w:r>
    </w:p>
    <w:p>
      <w:pPr>
        <w:numPr>
          <w:ilvl w:val="0"/>
          <w:numId w:val="900"/>
        </w:numPr>
        <w:spacing w:before="0" w:after="0"/>
      </w:pPr>
      <w:r>
        <w:t>GIS Software Architectures</w:t>
      </w:r>
    </w:p>
    <w:p>
      <w:pPr>
        <w:numPr>
          <w:ilvl w:val="1"/>
          <w:numId w:val="900"/>
        </w:numPr>
        <w:spacing w:before="0" w:after="0"/>
      </w:pPr>
      <w:r>
        <w:t>Desktop GIS</w:t>
      </w:r>
    </w:p>
    <w:p>
      <w:pPr>
        <w:numPr>
          <w:ilvl w:val="2"/>
          <w:numId w:val="900"/>
        </w:numPr>
        <w:spacing w:before="0" w:after="0"/>
      </w:pPr>
      <w:r>
        <w:t>Standalone Applications</w:t>
      </w:r>
    </w:p>
    <w:p>
      <w:pPr>
        <w:numPr>
          <w:ilvl w:val="2"/>
          <w:numId w:val="900"/>
        </w:numPr>
        <w:spacing w:before="0" w:after="0"/>
      </w:pPr>
      <w:r>
        <w:t>Feature Capabilities</w:t>
      </w:r>
    </w:p>
    <w:p>
      <w:pPr>
        <w:numPr>
          <w:ilvl w:val="2"/>
          <w:numId w:val="900"/>
        </w:numPr>
        <w:spacing w:before="0" w:after="0"/>
      </w:pPr>
      <w:r>
        <w:t>Common Software Packages</w:t>
      </w:r>
    </w:p>
    <w:p>
      <w:pPr>
        <w:numPr>
          <w:ilvl w:val="3"/>
          <w:numId w:val="900"/>
        </w:numPr>
        <w:spacing w:before="0" w:after="0"/>
      </w:pPr>
      <w:r>
        <w:t>ArcGIS Desktop</w:t>
      </w:r>
    </w:p>
    <w:p>
      <w:pPr>
        <w:numPr>
          <w:ilvl w:val="3"/>
          <w:numId w:val="900"/>
        </w:numPr>
        <w:spacing w:before="0" w:after="0"/>
      </w:pPr>
      <w:r>
        <w:t>QGIS</w:t>
      </w:r>
    </w:p>
    <w:p>
      <w:pPr>
        <w:numPr>
          <w:ilvl w:val="3"/>
          <w:numId w:val="900"/>
        </w:numPr>
        <w:spacing w:before="0" w:after="0"/>
      </w:pPr>
      <w:r>
        <w:t>MapInfo Professional</w:t>
      </w:r>
    </w:p>
    <w:p>
      <w:pPr>
        <w:numPr>
          <w:ilvl w:val="1"/>
          <w:numId w:val="900"/>
        </w:numPr>
        <w:spacing w:before="0" w:after="0"/>
      </w:pPr>
      <w:r>
        <w:t>Server-based GIS</w:t>
      </w:r>
    </w:p>
    <w:p>
      <w:pPr>
        <w:numPr>
          <w:ilvl w:val="2"/>
          <w:numId w:val="900"/>
        </w:numPr>
        <w:spacing w:before="0" w:after="0"/>
      </w:pPr>
      <w:r>
        <w:t>GIS Server Architecture</w:t>
      </w:r>
    </w:p>
    <w:p>
      <w:pPr>
        <w:numPr>
          <w:ilvl w:val="2"/>
          <w:numId w:val="900"/>
        </w:numPr>
        <w:spacing w:before="0" w:after="0"/>
      </w:pPr>
      <w:r>
        <w:t>Web Services</w:t>
      </w:r>
    </w:p>
    <w:p>
      <w:pPr>
        <w:numPr>
          <w:ilvl w:val="2"/>
          <w:numId w:val="900"/>
        </w:numPr>
        <w:spacing w:before="0" w:after="0"/>
      </w:pPr>
      <w:r>
        <w:t>Client-Server Model</w:t>
      </w:r>
    </w:p>
    <w:p>
      <w:pPr>
        <w:numPr>
          <w:ilvl w:val="1"/>
          <w:numId w:val="900"/>
        </w:numPr>
        <w:spacing w:before="0" w:after="0"/>
      </w:pPr>
      <w:r>
        <w:t>Web GIS</w:t>
      </w:r>
    </w:p>
    <w:p>
      <w:pPr>
        <w:numPr>
          <w:ilvl w:val="2"/>
          <w:numId w:val="900"/>
        </w:numPr>
        <w:spacing w:before="0" w:after="0"/>
      </w:pPr>
      <w:r>
        <w:t>Thin Client Applications</w:t>
      </w:r>
    </w:p>
    <w:p>
      <w:pPr>
        <w:numPr>
          <w:ilvl w:val="2"/>
          <w:numId w:val="900"/>
        </w:numPr>
        <w:spacing w:before="0" w:after="0"/>
      </w:pPr>
      <w:r>
        <w:t>Rich Internet Applications</w:t>
      </w:r>
    </w:p>
    <w:p>
      <w:pPr>
        <w:numPr>
          <w:ilvl w:val="2"/>
          <w:numId w:val="900"/>
        </w:numPr>
        <w:spacing w:before="0" w:after="0"/>
      </w:pPr>
      <w:r>
        <w:t>Web Mapping APIs</w:t>
      </w:r>
    </w:p>
    <w:p>
      <w:pPr>
        <w:numPr>
          <w:ilvl w:val="1"/>
          <w:numId w:val="900"/>
        </w:numPr>
        <w:spacing w:before="0" w:after="0"/>
      </w:pPr>
      <w:r>
        <w:t>Mobile GIS</w:t>
      </w:r>
    </w:p>
    <w:p>
      <w:pPr>
        <w:numPr>
          <w:ilvl w:val="2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Offline Capabilities</w:t>
      </w:r>
    </w:p>
    <w:p>
      <w:pPr>
        <w:numPr>
          <w:ilvl w:val="1"/>
          <w:numId w:val="900"/>
        </w:numPr>
        <w:spacing w:before="0" w:after="0"/>
      </w:pPr>
      <w:r>
        <w:t>Cloud-based GIS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Cloud Storage Solutions</w:t>
      </w:r>
    </w:p>
    <w:p>
      <w:pPr>
        <w:numPr>
          <w:ilvl w:val="0"/>
          <w:numId w:val="900"/>
        </w:numPr>
        <w:spacing w:before="0" w:after="0"/>
      </w:pPr>
      <w:r>
        <w:t>Data Interoperability</w:t>
      </w:r>
    </w:p>
    <w:p>
      <w:pPr>
        <w:numPr>
          <w:ilvl w:val="1"/>
          <w:numId w:val="900"/>
        </w:numPr>
        <w:spacing w:before="0" w:after="0"/>
      </w:pPr>
      <w:r>
        <w:t>Open Geospatial Consortium Standards</w:t>
      </w:r>
    </w:p>
    <w:p>
      <w:pPr>
        <w:numPr>
          <w:ilvl w:val="2"/>
          <w:numId w:val="900"/>
        </w:numPr>
        <w:spacing w:before="0" w:after="0"/>
      </w:pPr>
      <w:r>
        <w:t>Web Map Service</w:t>
      </w:r>
    </w:p>
    <w:p>
      <w:pPr>
        <w:numPr>
          <w:ilvl w:val="2"/>
          <w:numId w:val="900"/>
        </w:numPr>
        <w:spacing w:before="0" w:after="0"/>
      </w:pPr>
      <w:r>
        <w:t>Web Feature Service</w:t>
      </w:r>
    </w:p>
    <w:p>
      <w:pPr>
        <w:numPr>
          <w:ilvl w:val="2"/>
          <w:numId w:val="900"/>
        </w:numPr>
        <w:spacing w:before="0" w:after="0"/>
      </w:pPr>
      <w:r>
        <w:t>Web Coverage Service</w:t>
      </w:r>
    </w:p>
    <w:p>
      <w:pPr>
        <w:numPr>
          <w:ilvl w:val="2"/>
          <w:numId w:val="900"/>
        </w:numPr>
        <w:spacing w:before="0" w:after="0"/>
      </w:pPr>
      <w:r>
        <w:t>Web Processing Service</w:t>
      </w:r>
    </w:p>
    <w:p>
      <w:pPr>
        <w:numPr>
          <w:ilvl w:val="2"/>
          <w:numId w:val="900"/>
        </w:numPr>
        <w:spacing w:before="0" w:after="0"/>
      </w:pPr>
      <w:r>
        <w:t>Geography Markup Language</w:t>
      </w:r>
    </w:p>
    <w:p>
      <w:pPr>
        <w:numPr>
          <w:ilvl w:val="1"/>
          <w:numId w:val="900"/>
        </w:numPr>
        <w:spacing w:before="0" w:after="0"/>
      </w:pPr>
      <w:r>
        <w:t>Data Exchange Formats</w:t>
      </w:r>
    </w:p>
    <w:p>
      <w:pPr>
        <w:numPr>
          <w:ilvl w:val="2"/>
          <w:numId w:val="900"/>
        </w:numPr>
        <w:spacing w:before="0" w:after="0"/>
      </w:pPr>
      <w:r>
        <w:t>Format Translation</w:t>
      </w:r>
    </w:p>
    <w:p>
      <w:pPr>
        <w:numPr>
          <w:ilvl w:val="2"/>
          <w:numId w:val="900"/>
        </w:numPr>
        <w:spacing w:before="0" w:after="0"/>
      </w:pPr>
      <w:r>
        <w:t>Data Conversion Tools</w:t>
      </w:r>
    </w:p>
    <w:p>
      <w:pPr>
        <w:numPr>
          <w:ilvl w:val="2"/>
          <w:numId w:val="900"/>
        </w:numPr>
        <w:spacing w:before="0" w:after="0"/>
      </w:pPr>
      <w:r>
        <w:t>Interoperability Challenges</w:t>
      </w:r>
    </w:p>
    <w:p>
      <w:pPr>
        <w:numPr>
          <w:ilvl w:val="1"/>
          <w:numId w:val="900"/>
        </w:numPr>
        <w:spacing w:before="0" w:after="0"/>
      </w:pPr>
      <w:r>
        <w:t>Spatial Data Infrastructure</w:t>
      </w:r>
    </w:p>
    <w:p>
      <w:pPr>
        <w:numPr>
          <w:ilvl w:val="2"/>
          <w:numId w:val="900"/>
        </w:numPr>
        <w:spacing w:before="0" w:after="0"/>
      </w:pPr>
      <w:r>
        <w:t>Metadata Catalogs</w:t>
      </w:r>
    </w:p>
    <w:p>
      <w:pPr>
        <w:numPr>
          <w:ilvl w:val="2"/>
          <w:numId w:val="900"/>
        </w:numPr>
        <w:spacing w:before="0" w:after="0"/>
      </w:pPr>
      <w:r>
        <w:t>Data Sharing Protocols</w:t>
      </w:r>
    </w:p>
    <w:p>
      <w:pPr>
        <w:numPr>
          <w:ilvl w:val="0"/>
          <w:numId w:val="900"/>
        </w:numPr>
        <w:spacing w:before="0" w:after="0"/>
      </w:pPr>
      <w:r>
        <w:t>GIS Programming and Customization</w:t>
      </w:r>
    </w:p>
    <w:p>
      <w:pPr>
        <w:numPr>
          <w:ilvl w:val="1"/>
          <w:numId w:val="900"/>
        </w:numPr>
        <w:spacing w:before="0" w:after="0"/>
      </w:pPr>
      <w:r>
        <w:t>Visual Programming</w:t>
      </w:r>
    </w:p>
    <w:p>
      <w:pPr>
        <w:numPr>
          <w:ilvl w:val="2"/>
          <w:numId w:val="900"/>
        </w:numPr>
        <w:spacing w:before="0" w:after="0"/>
      </w:pPr>
      <w:r>
        <w:t>ModelBuilder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Model Documentation</w:t>
      </w:r>
    </w:p>
    <w:p>
      <w:pPr>
        <w:numPr>
          <w:ilvl w:val="1"/>
          <w:numId w:val="900"/>
        </w:numPr>
        <w:spacing w:before="0" w:after="0"/>
      </w:pPr>
      <w:r>
        <w:t>Scripting Languages</w:t>
      </w:r>
    </w:p>
    <w:p>
      <w:pPr>
        <w:numPr>
          <w:ilvl w:val="2"/>
          <w:numId w:val="900"/>
        </w:numPr>
        <w:spacing w:before="0" w:after="0"/>
      </w:pPr>
      <w:r>
        <w:t>Python for GIS</w:t>
      </w:r>
    </w:p>
    <w:p>
      <w:pPr>
        <w:numPr>
          <w:ilvl w:val="3"/>
          <w:numId w:val="900"/>
        </w:numPr>
        <w:spacing w:before="0" w:after="0"/>
      </w:pPr>
      <w:r>
        <w:t>ArcPy Library</w:t>
      </w:r>
    </w:p>
    <w:p>
      <w:pPr>
        <w:numPr>
          <w:ilvl w:val="3"/>
          <w:numId w:val="900"/>
        </w:numPr>
        <w:spacing w:before="0" w:after="0"/>
      </w:pPr>
      <w:r>
        <w:t>PyQGIS</w:t>
      </w:r>
    </w:p>
    <w:p>
      <w:pPr>
        <w:numPr>
          <w:ilvl w:val="3"/>
          <w:numId w:val="900"/>
        </w:numPr>
        <w:spacing w:before="0" w:after="0"/>
      </w:pPr>
      <w:r>
        <w:t>Geopandas</w:t>
      </w:r>
    </w:p>
    <w:p>
      <w:pPr>
        <w:numPr>
          <w:ilvl w:val="2"/>
          <w:numId w:val="900"/>
        </w:numPr>
        <w:spacing w:before="0" w:after="0"/>
      </w:pPr>
      <w:r>
        <w:t>R for Spatial Analysis</w:t>
      </w:r>
    </w:p>
    <w:p>
      <w:pPr>
        <w:numPr>
          <w:ilvl w:val="2"/>
          <w:numId w:val="900"/>
        </w:numPr>
        <w:spacing w:before="0" w:after="0"/>
      </w:pPr>
      <w:r>
        <w:t>JavaScript for Web GIS</w:t>
      </w:r>
    </w:p>
    <w:p>
      <w:pPr>
        <w:numPr>
          <w:ilvl w:val="1"/>
          <w:numId w:val="900"/>
        </w:numPr>
        <w:spacing w:before="0" w:after="0"/>
      </w:pPr>
      <w:r>
        <w:t>Custom Application Development</w:t>
      </w:r>
    </w:p>
    <w:p>
      <w:pPr>
        <w:numPr>
          <w:ilvl w:val="2"/>
          <w:numId w:val="900"/>
        </w:numPr>
        <w:spacing w:before="0" w:after="0"/>
      </w:pPr>
      <w:r>
        <w:t>Desktop Application Development</w:t>
      </w:r>
    </w:p>
    <w:p>
      <w:pPr>
        <w:numPr>
          <w:ilvl w:val="2"/>
          <w:numId w:val="900"/>
        </w:numPr>
        <w:spacing w:before="0" w:after="0"/>
      </w:pPr>
      <w:r>
        <w:t>Web Application Development</w:t>
      </w:r>
    </w:p>
    <w:p>
      <w:pPr>
        <w:numPr>
          <w:ilvl w:val="2"/>
          <w:numId w:val="900"/>
        </w:numPr>
        <w:spacing w:before="0" w:after="0"/>
      </w:pPr>
      <w:r>
        <w:t>Mobile Application Development</w:t>
      </w:r>
    </w:p>
    <w:p>
      <w:pPr>
        <w:numPr>
          <w:ilvl w:val="1"/>
          <w:numId w:val="900"/>
        </w:numPr>
        <w:spacing w:before="0" w:after="0"/>
      </w:pPr>
      <w:r>
        <w:t>Application Programming Interfaces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SOAP APIs</w:t>
      </w:r>
    </w:p>
    <w:p>
      <w:pPr>
        <w:numPr>
          <w:ilvl w:val="2"/>
          <w:numId w:val="900"/>
        </w:numPr>
        <w:spacing w:before="0" w:after="0"/>
      </w:pPr>
      <w:r>
        <w:t>JavaScript APIs</w:t>
      </w:r>
    </w:p>
    <w:p>
      <w:pPr>
        <w:numPr>
          <w:ilvl w:val="0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Spatial Database Systems</w:t>
      </w:r>
    </w:p>
    <w:p>
      <w:pPr>
        <w:numPr>
          <w:ilvl w:val="2"/>
          <w:numId w:val="900"/>
        </w:numPr>
        <w:spacing w:before="0" w:after="0"/>
      </w:pPr>
      <w:r>
        <w:t>PostGIS</w:t>
      </w:r>
    </w:p>
    <w:p>
      <w:pPr>
        <w:numPr>
          <w:ilvl w:val="2"/>
          <w:numId w:val="900"/>
        </w:numPr>
        <w:spacing w:before="0" w:after="0"/>
      </w:pPr>
      <w:r>
        <w:t>Oracle Spatial</w:t>
      </w:r>
    </w:p>
    <w:p>
      <w:pPr>
        <w:numPr>
          <w:ilvl w:val="2"/>
          <w:numId w:val="900"/>
        </w:numPr>
        <w:spacing w:before="0" w:after="0"/>
      </w:pPr>
      <w:r>
        <w:t>SQL Server Spatial</w:t>
      </w:r>
    </w:p>
    <w:p>
      <w:pPr>
        <w:numPr>
          <w:ilvl w:val="1"/>
          <w:numId w:val="900"/>
        </w:numPr>
        <w:spacing w:before="0" w:after="0"/>
      </w:pPr>
      <w:r>
        <w:t>Enterprise Geodatabases</w:t>
      </w:r>
    </w:p>
    <w:p>
      <w:pPr>
        <w:numPr>
          <w:ilvl w:val="2"/>
          <w:numId w:val="900"/>
        </w:numPr>
        <w:spacing w:before="0" w:after="0"/>
      </w:pPr>
      <w:r>
        <w:t>Multi-user Access</w:t>
      </w:r>
    </w:p>
    <w:p>
      <w:pPr>
        <w:numPr>
          <w:ilvl w:val="2"/>
          <w:numId w:val="900"/>
        </w:numPr>
        <w:spacing w:before="0" w:after="0"/>
      </w:pPr>
      <w:r>
        <w:t>Versioning Systems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Real-time GIS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Live Data Feeds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Big Data and GIS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Hadoop Ecosystem</w:t>
      </w:r>
    </w:p>
    <w:p>
      <w:pPr>
        <w:numPr>
          <w:ilvl w:val="2"/>
          <w:numId w:val="900"/>
        </w:numPr>
        <w:spacing w:before="0" w:after="0"/>
      </w:pPr>
      <w:r>
        <w:t>Spark for Spatial Analysis</w:t>
      </w:r>
    </w:p>
    <w:p>
      <w:pPr>
        <w:numPr>
          <w:ilvl w:val="1"/>
          <w:numId w:val="900"/>
        </w:numPr>
        <w:spacing w:before="0" w:after="0"/>
      </w:pPr>
      <w:r>
        <w:t>Artificial Intelligence in GIS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Deep Learning for Image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AR Applications in GIS</w:t>
      </w:r>
    </w:p>
    <w:p>
      <w:pPr>
        <w:numPr>
          <w:ilvl w:val="2"/>
          <w:numId w:val="900"/>
        </w:numPr>
        <w:spacing w:before="0" w:after="0"/>
      </w:pPr>
      <w:r>
        <w:t>VR for Spatial Visualization</w:t>
      </w:r>
    </w:p>
    <w:p>
      <w:pPr>
        <w:numPr>
          <w:ilvl w:val="2"/>
          <w:numId w:val="900"/>
        </w:numPr>
        <w:spacing w:before="0" w:after="0"/>
      </w:pPr>
      <w:r>
        <w:t>Mixed Reality Environments</w:t>
      </w:r>
    </w:p>
    <w:p>
      <w:pPr>
        <w:pStyle w:val="Heading1"/>
      </w:pPr>
      <w:r>
        <w:t>Applications of GIS</w:t>
      </w:r>
    </w:p>
    <w:p>
      <w:pPr>
        <w:numPr>
          <w:ilvl w:val="0"/>
          <w:numId w:val="900"/>
        </w:numPr>
        <w:spacing w:before="0" w:after="0"/>
      </w:pPr>
      <w:r>
        <w:t>Urban and Regional Planning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Zoning Analysis</w:t>
      </w:r>
    </w:p>
    <w:p>
      <w:pPr>
        <w:numPr>
          <w:ilvl w:val="2"/>
          <w:numId w:val="900"/>
        </w:numPr>
        <w:spacing w:before="0" w:after="0"/>
      </w:pPr>
      <w:r>
        <w:t>Growth Management</w:t>
      </w:r>
    </w:p>
    <w:p>
      <w:pPr>
        <w:numPr>
          <w:ilvl w:val="2"/>
          <w:numId w:val="900"/>
        </w:numPr>
        <w:spacing w:before="0" w:after="0"/>
      </w:pPr>
      <w:r>
        <w:t>Smart Growth Planning</w:t>
      </w:r>
    </w:p>
    <w:p>
      <w:pPr>
        <w:numPr>
          <w:ilvl w:val="1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Public Transit Planning</w:t>
      </w:r>
    </w:p>
    <w:p>
      <w:pPr>
        <w:numPr>
          <w:ilvl w:val="2"/>
          <w:numId w:val="900"/>
        </w:numPr>
        <w:spacing w:before="0" w:after="0"/>
      </w:pPr>
      <w:r>
        <w:t>Pedestrian and Bicycle Planning</w:t>
      </w:r>
    </w:p>
    <w:p>
      <w:pPr>
        <w:numPr>
          <w:ilvl w:val="1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Utility Management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1"/>
          <w:numId w:val="900"/>
        </w:numPr>
        <w:spacing w:before="0" w:after="0"/>
      </w:pPr>
      <w:r>
        <w:t>Housing and Community Development</w:t>
      </w:r>
    </w:p>
    <w:p>
      <w:pPr>
        <w:numPr>
          <w:ilvl w:val="2"/>
          <w:numId w:val="900"/>
        </w:numPr>
        <w:spacing w:before="0" w:after="0"/>
      </w:pPr>
      <w:r>
        <w:t>Affordable Housing Analysis</w:t>
      </w:r>
    </w:p>
    <w:p>
      <w:pPr>
        <w:numPr>
          <w:ilvl w:val="2"/>
          <w:numId w:val="900"/>
        </w:numPr>
        <w:spacing w:before="0" w:after="0"/>
      </w:pPr>
      <w:r>
        <w:t>Neighborhood Analysis</w:t>
      </w:r>
    </w:p>
    <w:p>
      <w:pPr>
        <w:numPr>
          <w:ilvl w:val="2"/>
          <w:numId w:val="900"/>
        </w:numPr>
        <w:spacing w:before="0" w:after="0"/>
      </w:pPr>
      <w:r>
        <w:t>Community Needs Assessment</w:t>
      </w:r>
    </w:p>
    <w:p>
      <w:pPr>
        <w:numPr>
          <w:ilvl w:val="0"/>
          <w:numId w:val="900"/>
        </w:numPr>
        <w:spacing w:before="0" w:after="0"/>
      </w:pPr>
      <w:r>
        <w:t>Environmental Science and Management</w:t>
      </w:r>
    </w:p>
    <w:p>
      <w:pPr>
        <w:numPr>
          <w:ilvl w:val="1"/>
          <w:numId w:val="900"/>
        </w:numPr>
        <w:spacing w:before="0" w:after="0"/>
      </w:pPr>
      <w:r>
        <w:t>Natural Resource Management</w:t>
      </w:r>
    </w:p>
    <w:p>
      <w:pPr>
        <w:numPr>
          <w:ilvl w:val="2"/>
          <w:numId w:val="900"/>
        </w:numPr>
        <w:spacing w:before="0" w:after="0"/>
      </w:pPr>
      <w:r>
        <w:t>Forest Management</w:t>
      </w:r>
    </w:p>
    <w:p>
      <w:pPr>
        <w:numPr>
          <w:ilvl w:val="2"/>
          <w:numId w:val="900"/>
        </w:numPr>
        <w:spacing w:before="0" w:after="0"/>
      </w:pPr>
      <w:r>
        <w:t>Water Resource Management</w:t>
      </w:r>
    </w:p>
    <w:p>
      <w:pPr>
        <w:numPr>
          <w:ilvl w:val="2"/>
          <w:numId w:val="900"/>
        </w:numPr>
        <w:spacing w:before="0" w:after="0"/>
      </w:pPr>
      <w:r>
        <w:t>Mineral Resource Assessment</w:t>
      </w:r>
    </w:p>
    <w:p>
      <w:pPr>
        <w:numPr>
          <w:ilvl w:val="1"/>
          <w:numId w:val="900"/>
        </w:numPr>
        <w:spacing w:before="0" w:after="0"/>
      </w:pPr>
      <w:r>
        <w:t>Habitat and Wildlife Management</w:t>
      </w:r>
    </w:p>
    <w:p>
      <w:pPr>
        <w:numPr>
          <w:ilvl w:val="2"/>
          <w:numId w:val="900"/>
        </w:numPr>
        <w:spacing w:before="0" w:after="0"/>
      </w:pPr>
      <w:r>
        <w:t>Species Distribution Modeling</w:t>
      </w:r>
    </w:p>
    <w:p>
      <w:pPr>
        <w:numPr>
          <w:ilvl w:val="2"/>
          <w:numId w:val="900"/>
        </w:numPr>
        <w:spacing w:before="0" w:after="0"/>
      </w:pPr>
      <w:r>
        <w:t>Habitat Suitability Analysis</w:t>
      </w:r>
    </w:p>
    <w:p>
      <w:pPr>
        <w:numPr>
          <w:ilvl w:val="2"/>
          <w:numId w:val="900"/>
        </w:numPr>
        <w:spacing w:before="0" w:after="0"/>
      </w:pPr>
      <w:r>
        <w:t>Conservation Planning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Pollution Tracking</w:t>
      </w:r>
    </w:p>
    <w:p>
      <w:pPr>
        <w:numPr>
          <w:ilvl w:val="1"/>
          <w:numId w:val="900"/>
        </w:numPr>
        <w:spacing w:before="0" w:after="0"/>
      </w:pPr>
      <w:r>
        <w:t>Climate Change Studies</w:t>
      </w:r>
    </w:p>
    <w:p>
      <w:pPr>
        <w:numPr>
          <w:ilvl w:val="2"/>
          <w:numId w:val="900"/>
        </w:numPr>
        <w:spacing w:before="0" w:after="0"/>
      </w:pPr>
      <w:r>
        <w:t>Climate Modeling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Adaptation Planning</w:t>
      </w:r>
    </w:p>
    <w:p>
      <w:pPr>
        <w:numPr>
          <w:ilvl w:val="0"/>
          <w:numId w:val="900"/>
        </w:numPr>
        <w:spacing w:before="0" w:after="0"/>
      </w:pPr>
      <w:r>
        <w:t>Public Health and Epidemiology</w:t>
      </w:r>
    </w:p>
    <w:p>
      <w:pPr>
        <w:numPr>
          <w:ilvl w:val="1"/>
          <w:numId w:val="900"/>
        </w:numPr>
        <w:spacing w:before="0" w:after="0"/>
      </w:pPr>
      <w:r>
        <w:t>Disease Surveillance</w:t>
      </w:r>
    </w:p>
    <w:p>
      <w:pPr>
        <w:numPr>
          <w:ilvl w:val="2"/>
          <w:numId w:val="900"/>
        </w:numPr>
        <w:spacing w:before="0" w:after="0"/>
      </w:pPr>
      <w:r>
        <w:t>Disease Mapping</w:t>
      </w:r>
    </w:p>
    <w:p>
      <w:pPr>
        <w:numPr>
          <w:ilvl w:val="2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Spatial Epidemiology</w:t>
      </w:r>
    </w:p>
    <w:p>
      <w:pPr>
        <w:numPr>
          <w:ilvl w:val="1"/>
          <w:numId w:val="900"/>
        </w:numPr>
        <w:spacing w:before="0" w:after="0"/>
      </w:pPr>
      <w:r>
        <w:t>Health Service Planning</w:t>
      </w:r>
    </w:p>
    <w:p>
      <w:pPr>
        <w:numPr>
          <w:ilvl w:val="2"/>
          <w:numId w:val="900"/>
        </w:numPr>
        <w:spacing w:before="0" w:after="0"/>
      </w:pPr>
      <w:r>
        <w:t>Healthcare Accessibility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Service Area Analysis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Risk Mapping</w:t>
      </w:r>
    </w:p>
    <w:p>
      <w:pPr>
        <w:numPr>
          <w:ilvl w:val="2"/>
          <w:numId w:val="900"/>
        </w:numPr>
        <w:spacing w:before="0" w:after="0"/>
      </w:pPr>
      <w:r>
        <w:t>Health Impact Assessment</w:t>
      </w:r>
    </w:p>
    <w:p>
      <w:pPr>
        <w:numPr>
          <w:ilvl w:val="0"/>
          <w:numId w:val="900"/>
        </w:numPr>
        <w:spacing w:before="0" w:after="0"/>
      </w:pPr>
      <w:r>
        <w:t>Emergency Management</w:t>
      </w:r>
    </w:p>
    <w:p>
      <w:pPr>
        <w:numPr>
          <w:ilvl w:val="1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Natural Hazard Mapping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Incident Command Systems</w:t>
      </w:r>
    </w:p>
    <w:p>
      <w:pPr>
        <w:numPr>
          <w:ilvl w:val="2"/>
          <w:numId w:val="900"/>
        </w:numPr>
        <w:spacing w:before="0" w:after="0"/>
      </w:pPr>
      <w:r>
        <w:t>Resource Deployment</w:t>
      </w:r>
    </w:p>
    <w:p>
      <w:pPr>
        <w:numPr>
          <w:ilvl w:val="2"/>
          <w:numId w:val="900"/>
        </w:numPr>
        <w:spacing w:before="0" w:after="0"/>
      </w:pPr>
      <w:r>
        <w:t>Real-time Situational Awareness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Infrastructure Restoration</w:t>
      </w:r>
    </w:p>
    <w:p>
      <w:pPr>
        <w:numPr>
          <w:ilvl w:val="1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Evacuation Route Analysis</w:t>
      </w:r>
    </w:p>
    <w:p>
      <w:pPr>
        <w:numPr>
          <w:ilvl w:val="2"/>
          <w:numId w:val="900"/>
        </w:numPr>
        <w:spacing w:before="0" w:after="0"/>
      </w:pPr>
      <w:r>
        <w:t>Shelter Location</w:t>
      </w:r>
    </w:p>
    <w:p>
      <w:pPr>
        <w:numPr>
          <w:ilvl w:val="2"/>
          <w:numId w:val="900"/>
        </w:numPr>
        <w:spacing w:before="0" w:after="0"/>
      </w:pPr>
      <w:r>
        <w:t>Population Modeling</w:t>
      </w:r>
    </w:p>
    <w:p>
      <w:pPr>
        <w:numPr>
          <w:ilvl w:val="0"/>
          <w:numId w:val="900"/>
        </w:numPr>
        <w:spacing w:before="0" w:after="0"/>
      </w:pPr>
      <w:r>
        <w:t>Business and Marketing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Customer Demographics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1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Retail Site Selection</w:t>
      </w:r>
    </w:p>
    <w:p>
      <w:pPr>
        <w:numPr>
          <w:ilvl w:val="2"/>
          <w:numId w:val="900"/>
        </w:numPr>
        <w:spacing w:before="0" w:after="0"/>
      </w:pPr>
      <w:r>
        <w:t>Facility Location</w:t>
      </w:r>
    </w:p>
    <w:p>
      <w:pPr>
        <w:numPr>
          <w:ilvl w:val="2"/>
          <w:numId w:val="900"/>
        </w:numPr>
        <w:spacing w:before="0" w:after="0"/>
      </w:pPr>
      <w:r>
        <w:t>Accessibility Analysis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Distribution Network Optimization</w:t>
      </w:r>
    </w:p>
    <w:p>
      <w:pPr>
        <w:numPr>
          <w:ilvl w:val="2"/>
          <w:numId w:val="900"/>
        </w:numPr>
        <w:spacing w:before="0" w:after="0"/>
      </w:pPr>
      <w:r>
        <w:t>Logistics Planning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Transportation and Logistics</w:t>
      </w:r>
    </w:p>
    <w:p>
      <w:pPr>
        <w:numPr>
          <w:ilvl w:val="1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Vehicle Routing</w:t>
      </w:r>
    </w:p>
    <w:p>
      <w:pPr>
        <w:numPr>
          <w:ilvl w:val="2"/>
          <w:numId w:val="900"/>
        </w:numPr>
        <w:spacing w:before="0" w:after="0"/>
      </w:pPr>
      <w:r>
        <w:t>Delivery Optimization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Traffic Flow Analysis</w:t>
      </w:r>
    </w:p>
    <w:p>
      <w:pPr>
        <w:numPr>
          <w:ilvl w:val="2"/>
          <w:numId w:val="900"/>
        </w:numPr>
        <w:spacing w:before="0" w:after="0"/>
      </w:pPr>
      <w:r>
        <w:t>Congestion Management</w:t>
      </w:r>
    </w:p>
    <w:p>
      <w:pPr>
        <w:numPr>
          <w:ilvl w:val="2"/>
          <w:numId w:val="900"/>
        </w:numPr>
        <w:spacing w:before="0" w:after="0"/>
      </w:pPr>
      <w:r>
        <w:t>Intelligent Transportation Systems</w:t>
      </w:r>
    </w:p>
    <w:p>
      <w:pPr>
        <w:numPr>
          <w:ilvl w:val="1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Vehicle Tracking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Driver Management</w:t>
      </w:r>
    </w:p>
    <w:p>
      <w:pPr>
        <w:numPr>
          <w:ilvl w:val="0"/>
          <w:numId w:val="900"/>
        </w:numPr>
        <w:spacing w:before="0" w:after="0"/>
      </w:pPr>
      <w:r>
        <w:t>Agriculture and Natural Resources</w:t>
      </w:r>
    </w:p>
    <w:p>
      <w:pPr>
        <w:numPr>
          <w:ilvl w:val="1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2"/>
          <w:numId w:val="900"/>
        </w:numPr>
        <w:spacing w:before="0" w:after="0"/>
      </w:pPr>
      <w:r>
        <w:t>Yield Mapping</w:t>
      </w:r>
    </w:p>
    <w:p>
      <w:pPr>
        <w:numPr>
          <w:ilvl w:val="2"/>
          <w:numId w:val="900"/>
        </w:numPr>
        <w:spacing w:before="0" w:after="0"/>
      </w:pPr>
      <w:r>
        <w:t>Variable Rate Application</w:t>
      </w:r>
    </w:p>
    <w:p>
      <w:pPr>
        <w:numPr>
          <w:ilvl w:val="1"/>
          <w:numId w:val="900"/>
        </w:numPr>
        <w:spacing w:before="0" w:after="0"/>
      </w:pPr>
      <w:r>
        <w:t>Soil Management</w:t>
      </w:r>
    </w:p>
    <w:p>
      <w:pPr>
        <w:numPr>
          <w:ilvl w:val="2"/>
          <w:numId w:val="900"/>
        </w:numPr>
        <w:spacing w:before="0" w:after="0"/>
      </w:pPr>
      <w:r>
        <w:t>Soil Mapping</w:t>
      </w:r>
    </w:p>
    <w:p>
      <w:pPr>
        <w:numPr>
          <w:ilvl w:val="2"/>
          <w:numId w:val="900"/>
        </w:numPr>
        <w:spacing w:before="0" w:after="0"/>
      </w:pPr>
      <w:r>
        <w:t>Erosion Modeling</w:t>
      </w:r>
    </w:p>
    <w:p>
      <w:pPr>
        <w:numPr>
          <w:ilvl w:val="2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Irrigation Planning</w:t>
      </w:r>
    </w:p>
    <w:p>
      <w:pPr>
        <w:numPr>
          <w:ilvl w:val="2"/>
          <w:numId w:val="900"/>
        </w:numPr>
        <w:spacing w:before="0" w:after="0"/>
      </w:pPr>
      <w:r>
        <w:t>Drainage Analysis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0"/>
          <w:numId w:val="900"/>
        </w:numPr>
        <w:spacing w:before="0" w:after="0"/>
      </w:pPr>
      <w:r>
        <w:t>Archaeology and Cultural Heritage</w:t>
      </w:r>
    </w:p>
    <w:p>
      <w:pPr>
        <w:numPr>
          <w:ilvl w:val="1"/>
          <w:numId w:val="900"/>
        </w:numPr>
        <w:spacing w:before="0" w:after="0"/>
      </w:pPr>
      <w:r>
        <w:t>Archaeological Site Management</w:t>
      </w:r>
    </w:p>
    <w:p>
      <w:pPr>
        <w:numPr>
          <w:ilvl w:val="2"/>
          <w:numId w:val="900"/>
        </w:numPr>
        <w:spacing w:before="0" w:after="0"/>
      </w:pPr>
      <w:r>
        <w:t>Site Documentation</w:t>
      </w:r>
    </w:p>
    <w:p>
      <w:pPr>
        <w:numPr>
          <w:ilvl w:val="2"/>
          <w:numId w:val="900"/>
        </w:numPr>
        <w:spacing w:before="0" w:after="0"/>
      </w:pPr>
      <w:r>
        <w:t>Artifact Mapping</w:t>
      </w:r>
    </w:p>
    <w:p>
      <w:pPr>
        <w:numPr>
          <w:ilvl w:val="2"/>
          <w:numId w:val="900"/>
        </w:numPr>
        <w:spacing w:before="0" w:after="0"/>
      </w:pPr>
      <w:r>
        <w:t>Excavation Planning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Site Location Modeling</w:t>
      </w:r>
    </w:p>
    <w:p>
      <w:pPr>
        <w:numPr>
          <w:ilvl w:val="2"/>
          <w:numId w:val="900"/>
        </w:numPr>
        <w:spacing w:before="0" w:after="0"/>
      </w:pPr>
      <w:r>
        <w:t>Survey Planning</w:t>
      </w:r>
    </w:p>
    <w:p>
      <w:pPr>
        <w:numPr>
          <w:ilvl w:val="2"/>
          <w:numId w:val="900"/>
        </w:numPr>
        <w:spacing w:before="0" w:after="0"/>
      </w:pPr>
      <w:r>
        <w:t>Cultural Resource Assessment</w:t>
      </w:r>
    </w:p>
    <w:p>
      <w:pPr>
        <w:numPr>
          <w:ilvl w:val="1"/>
          <w:numId w:val="900"/>
        </w:numPr>
        <w:spacing w:before="0" w:after="0"/>
      </w:pPr>
      <w:r>
        <w:t>Heritage Conservation</w:t>
      </w:r>
    </w:p>
    <w:p>
      <w:pPr>
        <w:numPr>
          <w:ilvl w:val="2"/>
          <w:numId w:val="900"/>
        </w:numPr>
        <w:spacing w:before="0" w:after="0"/>
      </w:pPr>
      <w:r>
        <w:t>Monument Mapping</w:t>
      </w:r>
    </w:p>
    <w:p>
      <w:pPr>
        <w:numPr>
          <w:ilvl w:val="2"/>
          <w:numId w:val="900"/>
        </w:numPr>
        <w:spacing w:before="0" w:after="0"/>
      </w:pPr>
      <w:r>
        <w:t>Condition Assessment</w:t>
      </w:r>
    </w:p>
    <w:p>
      <w:pPr>
        <w:numPr>
          <w:ilvl w:val="2"/>
          <w:numId w:val="900"/>
        </w:numPr>
        <w:spacing w:before="0" w:after="0"/>
      </w:pPr>
      <w:r>
        <w:t>Tourism Planning</w:t>
      </w:r>
    </w:p>
    <w:p>
      <w:pPr>
        <w:numPr>
          <w:ilvl w:val="0"/>
          <w:numId w:val="900"/>
        </w:numPr>
        <w:spacing w:before="0" w:after="0"/>
      </w:pPr>
      <w:r>
        <w:t>Defense and Security</w:t>
      </w:r>
    </w:p>
    <w:p>
      <w:pPr>
        <w:numPr>
          <w:ilvl w:val="1"/>
          <w:numId w:val="900"/>
        </w:numPr>
        <w:spacing w:before="0" w:after="0"/>
      </w:pPr>
      <w:r>
        <w:t>Military Applications</w:t>
      </w:r>
    </w:p>
    <w:p>
      <w:pPr>
        <w:numPr>
          <w:ilvl w:val="2"/>
          <w:numId w:val="900"/>
        </w:numPr>
        <w:spacing w:before="0" w:after="0"/>
      </w:pPr>
      <w:r>
        <w:t>Terrain Analysis</w:t>
      </w:r>
    </w:p>
    <w:p>
      <w:pPr>
        <w:numPr>
          <w:ilvl w:val="2"/>
          <w:numId w:val="900"/>
        </w:numPr>
        <w:spacing w:before="0" w:after="0"/>
      </w:pPr>
      <w:r>
        <w:t>Mission Planning</w:t>
      </w:r>
    </w:p>
    <w:p>
      <w:pPr>
        <w:numPr>
          <w:ilvl w:val="2"/>
          <w:numId w:val="900"/>
        </w:numPr>
        <w:spacing w:before="0" w:after="0"/>
      </w:pPr>
      <w:r>
        <w:t>Intelligence Analysis</w:t>
      </w:r>
    </w:p>
    <w:p>
      <w:pPr>
        <w:numPr>
          <w:ilvl w:val="1"/>
          <w:numId w:val="900"/>
        </w:numPr>
        <w:spacing w:before="0" w:after="0"/>
      </w:pPr>
      <w:r>
        <w:t>Border Security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2"/>
          <w:numId w:val="900"/>
        </w:numPr>
        <w:spacing w:before="0" w:after="0"/>
      </w:pPr>
      <w:r>
        <w:t>Patrol Planning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Homeland Security</w:t>
      </w:r>
    </w:p>
    <w:p>
      <w:pPr>
        <w:numPr>
          <w:ilvl w:val="2"/>
          <w:numId w:val="900"/>
        </w:numPr>
        <w:spacing w:before="0" w:after="0"/>
      </w:pPr>
      <w:r>
        <w:t>Critical Infrastructure Protection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