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Geochemistry</w:t>
      </w:r>
    </w:p>
    <w:p>
      <w:pPr>
        <w:pStyle w:val="Heading1"/>
      </w:pPr>
      <w:r>
        <w:t>Introduction to Geochemistry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Geochemistry</w:t>
      </w:r>
    </w:p>
    <w:p>
      <w:pPr>
        <w:numPr>
          <w:ilvl w:val="1"/>
          <w:numId w:val="900"/>
        </w:numPr>
        <w:spacing w:before="0" w:after="0"/>
      </w:pPr>
      <w:r>
        <w:t>Major Branches of Geochemistry</w:t>
      </w:r>
    </w:p>
    <w:p>
      <w:pPr>
        <w:numPr>
          <w:ilvl w:val="2"/>
          <w:numId w:val="900"/>
        </w:numPr>
        <w:spacing w:before="0" w:after="0"/>
      </w:pPr>
      <w:r>
        <w:t>Cosmochemistry</w:t>
      </w:r>
    </w:p>
    <w:p>
      <w:pPr>
        <w:numPr>
          <w:ilvl w:val="2"/>
          <w:numId w:val="900"/>
        </w:numPr>
        <w:spacing w:before="0" w:after="0"/>
      </w:pPr>
      <w:r>
        <w:t>High-Temperature Geochemistry</w:t>
      </w:r>
    </w:p>
    <w:p>
      <w:pPr>
        <w:numPr>
          <w:ilvl w:val="2"/>
          <w:numId w:val="900"/>
        </w:numPr>
        <w:spacing w:before="0" w:after="0"/>
      </w:pPr>
      <w:r>
        <w:t>Low-Temperature Geochemistry</w:t>
      </w:r>
    </w:p>
    <w:p>
      <w:pPr>
        <w:numPr>
          <w:ilvl w:val="2"/>
          <w:numId w:val="900"/>
        </w:numPr>
        <w:spacing w:before="0" w:after="0"/>
      </w:pPr>
      <w:r>
        <w:t>Isotope Geochemistry</w:t>
      </w:r>
    </w:p>
    <w:p>
      <w:pPr>
        <w:numPr>
          <w:ilvl w:val="2"/>
          <w:numId w:val="900"/>
        </w:numPr>
        <w:spacing w:before="0" w:after="0"/>
      </w:pPr>
      <w:r>
        <w:t>Organic Geochemistry</w:t>
      </w:r>
    </w:p>
    <w:p>
      <w:pPr>
        <w:numPr>
          <w:ilvl w:val="2"/>
          <w:numId w:val="900"/>
        </w:numPr>
        <w:spacing w:before="0" w:after="0"/>
      </w:pPr>
      <w:r>
        <w:t>Environmental Geochemistry</w:t>
      </w:r>
    </w:p>
    <w:p>
      <w:pPr>
        <w:numPr>
          <w:ilvl w:val="1"/>
          <w:numId w:val="900"/>
        </w:numPr>
        <w:spacing w:before="0" w:after="0"/>
      </w:pPr>
      <w:r>
        <w:t>Applications of Geochemistry</w:t>
      </w:r>
    </w:p>
    <w:p>
      <w:pPr>
        <w:numPr>
          <w:ilvl w:val="2"/>
          <w:numId w:val="900"/>
        </w:numPr>
        <w:spacing w:before="0" w:after="0"/>
      </w:pPr>
      <w:r>
        <w:t>Mineral Exploration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Petroleum Geology</w:t>
      </w:r>
    </w:p>
    <w:p>
      <w:pPr>
        <w:numPr>
          <w:ilvl w:val="2"/>
          <w:numId w:val="900"/>
        </w:numPr>
        <w:spacing w:before="0" w:after="0"/>
      </w:pPr>
      <w:r>
        <w:t>Climate Studies</w:t>
      </w:r>
    </w:p>
    <w:p>
      <w:pPr>
        <w:numPr>
          <w:ilvl w:val="2"/>
          <w:numId w:val="900"/>
        </w:numPr>
        <w:spacing w:before="0" w:after="0"/>
      </w:pPr>
      <w:r>
        <w:t>Planetary Science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Observations and Theories</w:t>
      </w:r>
    </w:p>
    <w:p>
      <w:pPr>
        <w:numPr>
          <w:ilvl w:val="1"/>
          <w:numId w:val="900"/>
        </w:numPr>
        <w:spacing w:before="0" w:after="0"/>
      </w:pPr>
      <w:r>
        <w:t>Key Figures in Geochemistry</w:t>
      </w:r>
    </w:p>
    <w:p>
      <w:pPr>
        <w:numPr>
          <w:ilvl w:val="2"/>
          <w:numId w:val="900"/>
        </w:numPr>
        <w:spacing w:before="0" w:after="0"/>
      </w:pPr>
      <w:r>
        <w:t>Victor Goldschmidt</w:t>
      </w:r>
    </w:p>
    <w:p>
      <w:pPr>
        <w:numPr>
          <w:ilvl w:val="2"/>
          <w:numId w:val="900"/>
        </w:numPr>
        <w:spacing w:before="0" w:after="0"/>
      </w:pPr>
      <w:r>
        <w:t>Harold Urey</w:t>
      </w:r>
    </w:p>
    <w:p>
      <w:pPr>
        <w:numPr>
          <w:ilvl w:val="2"/>
          <w:numId w:val="900"/>
        </w:numPr>
        <w:spacing w:before="0" w:after="0"/>
      </w:pPr>
      <w:r>
        <w:t>Claire Patterson</w:t>
      </w:r>
    </w:p>
    <w:p>
      <w:pPr>
        <w:numPr>
          <w:ilvl w:val="2"/>
          <w:numId w:val="900"/>
        </w:numPr>
        <w:spacing w:before="0" w:after="0"/>
      </w:pPr>
      <w:r>
        <w:t>Clair Cameron Patterson</w:t>
      </w:r>
    </w:p>
    <w:p>
      <w:pPr>
        <w:numPr>
          <w:ilvl w:val="1"/>
          <w:numId w:val="900"/>
        </w:numPr>
        <w:spacing w:before="0" w:after="0"/>
      </w:pPr>
      <w:r>
        <w:t>Milestones in Geochemical Research</w:t>
      </w:r>
    </w:p>
    <w:p>
      <w:pPr>
        <w:numPr>
          <w:ilvl w:val="2"/>
          <w:numId w:val="900"/>
        </w:numPr>
        <w:spacing w:before="0" w:after="0"/>
      </w:pPr>
      <w:r>
        <w:t>Development of Mass Spectrometry</w:t>
      </w:r>
    </w:p>
    <w:p>
      <w:pPr>
        <w:numPr>
          <w:ilvl w:val="2"/>
          <w:numId w:val="900"/>
        </w:numPr>
        <w:spacing w:before="0" w:after="0"/>
      </w:pPr>
      <w:r>
        <w:t>Discovery of Radiometric Dating</w:t>
      </w:r>
    </w:p>
    <w:p>
      <w:pPr>
        <w:numPr>
          <w:ilvl w:val="2"/>
          <w:numId w:val="900"/>
        </w:numPr>
        <w:spacing w:before="0" w:after="0"/>
      </w:pPr>
      <w:r>
        <w:t>Plate Tectonic Theory</w:t>
      </w:r>
    </w:p>
    <w:p>
      <w:pPr>
        <w:numPr>
          <w:ilvl w:val="0"/>
          <w:numId w:val="900"/>
        </w:numPr>
        <w:spacing w:before="0" w:after="0"/>
      </w:pPr>
      <w:r>
        <w:t>Relationship to Other Earth Sciences</w:t>
      </w:r>
    </w:p>
    <w:p>
      <w:pPr>
        <w:numPr>
          <w:ilvl w:val="1"/>
          <w:numId w:val="900"/>
        </w:numPr>
        <w:spacing w:before="0" w:after="0"/>
      </w:pPr>
      <w:r>
        <w:t>Geochemistry and Geology</w:t>
      </w:r>
    </w:p>
    <w:p>
      <w:pPr>
        <w:numPr>
          <w:ilvl w:val="1"/>
          <w:numId w:val="900"/>
        </w:numPr>
        <w:spacing w:before="0" w:after="0"/>
      </w:pPr>
      <w:r>
        <w:t>Geochemistry and Geophysics</w:t>
      </w:r>
    </w:p>
    <w:p>
      <w:pPr>
        <w:numPr>
          <w:ilvl w:val="1"/>
          <w:numId w:val="900"/>
        </w:numPr>
        <w:spacing w:before="0" w:after="0"/>
      </w:pPr>
      <w:r>
        <w:t>Geochemistry and Biology</w:t>
      </w:r>
    </w:p>
    <w:p>
      <w:pPr>
        <w:numPr>
          <w:ilvl w:val="1"/>
          <w:numId w:val="900"/>
        </w:numPr>
        <w:spacing w:before="0" w:after="0"/>
      </w:pPr>
      <w:r>
        <w:t>Geochemistry and Environmental Science</w:t>
      </w:r>
    </w:p>
    <w:p>
      <w:pPr>
        <w:numPr>
          <w:ilvl w:val="1"/>
          <w:numId w:val="900"/>
        </w:numPr>
        <w:spacing w:before="0" w:after="0"/>
      </w:pPr>
      <w:r>
        <w:t>Geochemistry and Atmospheric Science</w:t>
      </w:r>
    </w:p>
    <w:p>
      <w:pPr>
        <w:numPr>
          <w:ilvl w:val="0"/>
          <w:numId w:val="900"/>
        </w:numPr>
        <w:spacing w:before="0" w:after="0"/>
      </w:pPr>
      <w:r>
        <w:t>The Geochemical Cycle</w:t>
      </w:r>
    </w:p>
    <w:p>
      <w:pPr>
        <w:numPr>
          <w:ilvl w:val="1"/>
          <w:numId w:val="900"/>
        </w:numPr>
        <w:spacing w:before="0" w:after="0"/>
      </w:pPr>
      <w:r>
        <w:t>Overview of Elemental Cycles</w:t>
      </w:r>
    </w:p>
    <w:p>
      <w:pPr>
        <w:numPr>
          <w:ilvl w:val="1"/>
          <w:numId w:val="900"/>
        </w:numPr>
        <w:spacing w:before="0" w:after="0"/>
      </w:pPr>
      <w:r>
        <w:t>Reservoirs and Fluxes</w:t>
      </w:r>
    </w:p>
    <w:p>
      <w:pPr>
        <w:numPr>
          <w:ilvl w:val="1"/>
          <w:numId w:val="900"/>
        </w:numPr>
        <w:spacing w:before="0" w:after="0"/>
      </w:pPr>
      <w:r>
        <w:t>Timescales of Geochemical Processes</w:t>
      </w:r>
    </w:p>
    <w:p>
      <w:pPr>
        <w:pStyle w:val="Heading1"/>
      </w:pPr>
      <w:r>
        <w:t>Fundamental Principles</w:t>
      </w:r>
    </w:p>
    <w:p>
      <w:pPr>
        <w:numPr>
          <w:ilvl w:val="0"/>
          <w:numId w:val="900"/>
        </w:numPr>
        <w:spacing w:before="0" w:after="0"/>
      </w:pPr>
      <w:r>
        <w:t>Chemical Thermodynamics in Geological Systems</w:t>
      </w:r>
    </w:p>
    <w:p>
      <w:pPr>
        <w:numPr>
          <w:ilvl w:val="1"/>
          <w:numId w:val="900"/>
        </w:numPr>
        <w:spacing w:before="0" w:after="0"/>
      </w:pPr>
      <w:r>
        <w:t>Laws of Thermodynamics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Third Law of Thermodynamics</w:t>
      </w:r>
    </w:p>
    <w:p>
      <w:pPr>
        <w:numPr>
          <w:ilvl w:val="1"/>
          <w:numId w:val="900"/>
        </w:numPr>
        <w:spacing w:before="0" w:after="0"/>
      </w:pPr>
      <w:r>
        <w:t>Gibbs Free Energy and Spontaneity</w:t>
      </w:r>
    </w:p>
    <w:p>
      <w:pPr>
        <w:numPr>
          <w:ilvl w:val="2"/>
          <w:numId w:val="900"/>
        </w:numPr>
        <w:spacing w:before="0" w:after="0"/>
      </w:pPr>
      <w:r>
        <w:t>Definition of Gibbs Free Energy</w:t>
      </w:r>
    </w:p>
    <w:p>
      <w:pPr>
        <w:numPr>
          <w:ilvl w:val="2"/>
          <w:numId w:val="900"/>
        </w:numPr>
        <w:spacing w:before="0" w:after="0"/>
      </w:pPr>
      <w:r>
        <w:t>Criteria for Spontaneity</w:t>
      </w:r>
    </w:p>
    <w:p>
      <w:pPr>
        <w:numPr>
          <w:ilvl w:val="2"/>
          <w:numId w:val="900"/>
        </w:numPr>
        <w:spacing w:before="0" w:after="0"/>
      </w:pPr>
      <w:r>
        <w:t>Standard State and Reference Conditions</w:t>
      </w:r>
    </w:p>
    <w:p>
      <w:pPr>
        <w:numPr>
          <w:ilvl w:val="2"/>
          <w:numId w:val="900"/>
        </w:numPr>
        <w:spacing w:before="0" w:after="0"/>
      </w:pPr>
      <w:r>
        <w:t>Temperature and Pressure Dependence</w:t>
      </w:r>
    </w:p>
    <w:p>
      <w:pPr>
        <w:numPr>
          <w:ilvl w:val="1"/>
          <w:numId w:val="900"/>
        </w:numPr>
        <w:spacing w:before="0" w:after="0"/>
      </w:pPr>
      <w:r>
        <w:t>Enthalpy and Entropy</w:t>
      </w:r>
    </w:p>
    <w:p>
      <w:pPr>
        <w:numPr>
          <w:ilvl w:val="2"/>
          <w:numId w:val="900"/>
        </w:numPr>
        <w:spacing w:before="0" w:after="0"/>
      </w:pPr>
      <w:r>
        <w:t>Definition of Enthalpy</w:t>
      </w:r>
    </w:p>
    <w:p>
      <w:pPr>
        <w:numPr>
          <w:ilvl w:val="2"/>
          <w:numId w:val="900"/>
        </w:numPr>
        <w:spacing w:before="0" w:after="0"/>
      </w:pPr>
      <w:r>
        <w:t>Definition of Entropy</w:t>
      </w:r>
    </w:p>
    <w:p>
      <w:pPr>
        <w:numPr>
          <w:ilvl w:val="2"/>
          <w:numId w:val="900"/>
        </w:numPr>
        <w:spacing w:before="0" w:after="0"/>
      </w:pPr>
      <w:r>
        <w:t>Enthalpy and Entropy Changes in Reactions</w:t>
      </w:r>
    </w:p>
    <w:p>
      <w:pPr>
        <w:numPr>
          <w:ilvl w:val="2"/>
          <w:numId w:val="900"/>
        </w:numPr>
        <w:spacing w:before="0" w:after="0"/>
      </w:pPr>
      <w:r>
        <w:t>Heat Capacity Effects</w:t>
      </w:r>
    </w:p>
    <w:p>
      <w:pPr>
        <w:numPr>
          <w:ilvl w:val="1"/>
          <w:numId w:val="900"/>
        </w:numPr>
        <w:spacing w:before="0" w:after="0"/>
      </w:pPr>
      <w:r>
        <w:t>Chemical Equilibrium</w:t>
      </w:r>
    </w:p>
    <w:p>
      <w:pPr>
        <w:numPr>
          <w:ilvl w:val="2"/>
          <w:numId w:val="900"/>
        </w:numPr>
        <w:spacing w:before="0" w:after="0"/>
      </w:pPr>
      <w:r>
        <w:t>Law of Mass Action</w:t>
      </w:r>
    </w:p>
    <w:p>
      <w:pPr>
        <w:numPr>
          <w:ilvl w:val="2"/>
          <w:numId w:val="900"/>
        </w:numPr>
        <w:spacing w:before="0" w:after="0"/>
      </w:pPr>
      <w:r>
        <w:t>Equilibrium Constants</w:t>
      </w:r>
    </w:p>
    <w:p>
      <w:pPr>
        <w:numPr>
          <w:ilvl w:val="2"/>
          <w:numId w:val="900"/>
        </w:numPr>
        <w:spacing w:before="0" w:after="0"/>
      </w:pPr>
      <w:r>
        <w:t>Le Chatelier's Principle</w:t>
      </w:r>
    </w:p>
    <w:p>
      <w:pPr>
        <w:numPr>
          <w:ilvl w:val="2"/>
          <w:numId w:val="900"/>
        </w:numPr>
        <w:spacing w:before="0" w:after="0"/>
      </w:pPr>
      <w:r>
        <w:t>Temperature Dependence of Equilibrium</w:t>
      </w:r>
    </w:p>
    <w:p>
      <w:pPr>
        <w:numPr>
          <w:ilvl w:val="1"/>
          <w:numId w:val="900"/>
        </w:numPr>
        <w:spacing w:before="0" w:after="0"/>
      </w:pPr>
      <w:r>
        <w:t>Phase Diagrams and Phase Rule</w:t>
      </w:r>
    </w:p>
    <w:p>
      <w:pPr>
        <w:numPr>
          <w:ilvl w:val="2"/>
          <w:numId w:val="900"/>
        </w:numPr>
        <w:spacing w:before="0" w:after="0"/>
      </w:pPr>
      <w:r>
        <w:t>Types of Phase Diagrams</w:t>
      </w:r>
    </w:p>
    <w:p>
      <w:pPr>
        <w:numPr>
          <w:ilvl w:val="3"/>
          <w:numId w:val="900"/>
        </w:numPr>
        <w:spacing w:before="0" w:after="0"/>
      </w:pPr>
      <w:r>
        <w:t>Unary Systems</w:t>
      </w:r>
    </w:p>
    <w:p>
      <w:pPr>
        <w:numPr>
          <w:ilvl w:val="3"/>
          <w:numId w:val="900"/>
        </w:numPr>
        <w:spacing w:before="0" w:after="0"/>
      </w:pPr>
      <w:r>
        <w:t>Binary Systems</w:t>
      </w:r>
    </w:p>
    <w:p>
      <w:pPr>
        <w:numPr>
          <w:ilvl w:val="3"/>
          <w:numId w:val="900"/>
        </w:numPr>
        <w:spacing w:before="0" w:after="0"/>
      </w:pPr>
      <w:r>
        <w:t>Ternary Systems</w:t>
      </w:r>
    </w:p>
    <w:p>
      <w:pPr>
        <w:numPr>
          <w:ilvl w:val="2"/>
          <w:numId w:val="900"/>
        </w:numPr>
        <w:spacing w:before="0" w:after="0"/>
      </w:pPr>
      <w:r>
        <w:t>Gibbs Phase Rule</w:t>
      </w:r>
    </w:p>
    <w:p>
      <w:pPr>
        <w:numPr>
          <w:ilvl w:val="2"/>
          <w:numId w:val="900"/>
        </w:numPr>
        <w:spacing w:before="0" w:after="0"/>
      </w:pPr>
      <w:r>
        <w:t>Applications in Geology</w:t>
      </w:r>
    </w:p>
    <w:p>
      <w:pPr>
        <w:numPr>
          <w:ilvl w:val="1"/>
          <w:numId w:val="900"/>
        </w:numPr>
        <w:spacing w:before="0" w:after="0"/>
      </w:pPr>
      <w:r>
        <w:t>Activity-Composition Relationships</w:t>
      </w:r>
    </w:p>
    <w:p>
      <w:pPr>
        <w:numPr>
          <w:ilvl w:val="2"/>
          <w:numId w:val="900"/>
        </w:numPr>
        <w:spacing w:before="0" w:after="0"/>
      </w:pPr>
      <w:r>
        <w:t>Activity vs. Concentration</w:t>
      </w:r>
    </w:p>
    <w:p>
      <w:pPr>
        <w:numPr>
          <w:ilvl w:val="2"/>
          <w:numId w:val="900"/>
        </w:numPr>
        <w:spacing w:before="0" w:after="0"/>
      </w:pPr>
      <w:r>
        <w:t>Activity Coefficients</w:t>
      </w:r>
    </w:p>
    <w:p>
      <w:pPr>
        <w:numPr>
          <w:ilvl w:val="2"/>
          <w:numId w:val="900"/>
        </w:numPr>
        <w:spacing w:before="0" w:after="0"/>
      </w:pPr>
      <w:r>
        <w:t>Non-ideal Solutions</w:t>
      </w:r>
    </w:p>
    <w:p>
      <w:pPr>
        <w:numPr>
          <w:ilvl w:val="2"/>
          <w:numId w:val="900"/>
        </w:numPr>
        <w:spacing w:before="0" w:after="0"/>
      </w:pPr>
      <w:r>
        <w:t>Mixing Models</w:t>
      </w:r>
    </w:p>
    <w:p>
      <w:pPr>
        <w:numPr>
          <w:ilvl w:val="1"/>
          <w:numId w:val="900"/>
        </w:numPr>
        <w:spacing w:before="0" w:after="0"/>
      </w:pPr>
      <w:r>
        <w:t>Geothermometry and Geobarometry</w:t>
      </w:r>
    </w:p>
    <w:p>
      <w:pPr>
        <w:numPr>
          <w:ilvl w:val="2"/>
          <w:numId w:val="900"/>
        </w:numPr>
        <w:spacing w:before="0" w:after="0"/>
      </w:pPr>
      <w:r>
        <w:t>Principles of Geothermometry</w:t>
      </w:r>
    </w:p>
    <w:p>
      <w:pPr>
        <w:numPr>
          <w:ilvl w:val="2"/>
          <w:numId w:val="900"/>
        </w:numPr>
        <w:spacing w:before="0" w:after="0"/>
      </w:pPr>
      <w:r>
        <w:t>Principles of Geobarometry</w:t>
      </w:r>
    </w:p>
    <w:p>
      <w:pPr>
        <w:numPr>
          <w:ilvl w:val="2"/>
          <w:numId w:val="900"/>
        </w:numPr>
        <w:spacing w:before="0" w:after="0"/>
      </w:pPr>
      <w:r>
        <w:t>Common Geothermometers and Geobarometers</w:t>
      </w:r>
    </w:p>
    <w:p>
      <w:pPr>
        <w:numPr>
          <w:ilvl w:val="2"/>
          <w:numId w:val="900"/>
        </w:numPr>
        <w:spacing w:before="0" w:after="0"/>
      </w:pPr>
      <w:r>
        <w:t>Calibration and Uncertainties</w:t>
      </w:r>
    </w:p>
    <w:p>
      <w:pPr>
        <w:numPr>
          <w:ilvl w:val="0"/>
          <w:numId w:val="900"/>
        </w:numPr>
        <w:spacing w:before="0" w:after="0"/>
      </w:pPr>
      <w:r>
        <w:t>Chemical Kinetics in Geology</w:t>
      </w:r>
    </w:p>
    <w:p>
      <w:pPr>
        <w:numPr>
          <w:ilvl w:val="1"/>
          <w:numId w:val="900"/>
        </w:numPr>
        <w:spacing w:before="0" w:after="0"/>
      </w:pPr>
      <w:r>
        <w:t>Reaction Rates and Mechanisms</w:t>
      </w:r>
    </w:p>
    <w:p>
      <w:pPr>
        <w:numPr>
          <w:ilvl w:val="2"/>
          <w:numId w:val="900"/>
        </w:numPr>
        <w:spacing w:before="0" w:after="0"/>
      </w:pPr>
      <w:r>
        <w:t>Rate Laws</w:t>
      </w:r>
    </w:p>
    <w:p>
      <w:pPr>
        <w:numPr>
          <w:ilvl w:val="2"/>
          <w:numId w:val="900"/>
        </w:numPr>
        <w:spacing w:before="0" w:after="0"/>
      </w:pPr>
      <w:r>
        <w:t>Reaction Order</w:t>
      </w:r>
    </w:p>
    <w:p>
      <w:pPr>
        <w:numPr>
          <w:ilvl w:val="2"/>
          <w:numId w:val="900"/>
        </w:numPr>
        <w:spacing w:before="0" w:after="0"/>
      </w:pPr>
      <w:r>
        <w:t>Mechanisms of Geochemical Reactions</w:t>
      </w:r>
    </w:p>
    <w:p>
      <w:pPr>
        <w:numPr>
          <w:ilvl w:val="2"/>
          <w:numId w:val="900"/>
        </w:numPr>
        <w:spacing w:before="0" w:after="0"/>
      </w:pPr>
      <w:r>
        <w:t>Elementary vs. Complex Reactions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Arrhenius Equation</w:t>
      </w:r>
    </w:p>
    <w:p>
      <w:pPr>
        <w:numPr>
          <w:ilvl w:val="2"/>
          <w:numId w:val="900"/>
        </w:numPr>
        <w:spacing w:before="0" w:after="0"/>
      </w:pPr>
      <w:r>
        <w:t>Temperature Dependence of Reaction Rates</w:t>
      </w:r>
    </w:p>
    <w:p>
      <w:pPr>
        <w:numPr>
          <w:ilvl w:val="2"/>
          <w:numId w:val="900"/>
        </w:numPr>
        <w:spacing w:before="0" w:after="0"/>
      </w:pPr>
      <w:r>
        <w:t>Catalysis in Geological Systems</w:t>
      </w:r>
    </w:p>
    <w:p>
      <w:pPr>
        <w:numPr>
          <w:ilvl w:val="1"/>
          <w:numId w:val="900"/>
        </w:numPr>
        <w:spacing w:before="0" w:after="0"/>
      </w:pPr>
      <w:r>
        <w:t>Diffusion in Solids and Liquids</w:t>
      </w:r>
    </w:p>
    <w:p>
      <w:pPr>
        <w:numPr>
          <w:ilvl w:val="2"/>
          <w:numId w:val="900"/>
        </w:numPr>
        <w:spacing w:before="0" w:after="0"/>
      </w:pPr>
      <w:r>
        <w:t>Fick's Laws of Diffusion</w:t>
      </w:r>
    </w:p>
    <w:p>
      <w:pPr>
        <w:numPr>
          <w:ilvl w:val="2"/>
          <w:numId w:val="900"/>
        </w:numPr>
        <w:spacing w:before="0" w:after="0"/>
      </w:pPr>
      <w:r>
        <w:t>Diffusion Coefficients</w:t>
      </w:r>
    </w:p>
    <w:p>
      <w:pPr>
        <w:numPr>
          <w:ilvl w:val="2"/>
          <w:numId w:val="900"/>
        </w:numPr>
        <w:spacing w:before="0" w:after="0"/>
      </w:pPr>
      <w:r>
        <w:t>Role of Diffusion in Geochemical Processes</w:t>
      </w:r>
    </w:p>
    <w:p>
      <w:pPr>
        <w:numPr>
          <w:ilvl w:val="2"/>
          <w:numId w:val="900"/>
        </w:numPr>
        <w:spacing w:before="0" w:after="0"/>
      </w:pPr>
      <w:r>
        <w:t>Closure Temperature Concept</w:t>
      </w:r>
    </w:p>
    <w:p>
      <w:pPr>
        <w:numPr>
          <w:ilvl w:val="1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Significance in Geochemical Cycles</w:t>
      </w:r>
    </w:p>
    <w:p>
      <w:pPr>
        <w:numPr>
          <w:ilvl w:val="2"/>
          <w:numId w:val="900"/>
        </w:numPr>
        <w:spacing w:before="0" w:after="0"/>
      </w:pPr>
      <w:r>
        <w:t>Box Models</w:t>
      </w:r>
    </w:p>
    <w:p>
      <w:pPr>
        <w:numPr>
          <w:ilvl w:val="0"/>
          <w:numId w:val="900"/>
        </w:numPr>
        <w:spacing w:before="0" w:after="0"/>
      </w:pPr>
      <w:r>
        <w:t>Crystal Chemistry</w:t>
      </w:r>
    </w:p>
    <w:p>
      <w:pPr>
        <w:numPr>
          <w:ilvl w:val="1"/>
          <w:numId w:val="900"/>
        </w:numPr>
        <w:spacing w:before="0" w:after="0"/>
      </w:pPr>
      <w:r>
        <w:t>Atomic Structure and Chemical Bonding</w:t>
      </w:r>
    </w:p>
    <w:p>
      <w:pPr>
        <w:numPr>
          <w:ilvl w:val="2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Types of Chemical Bonds</w:t>
      </w:r>
    </w:p>
    <w:p>
      <w:pPr>
        <w:numPr>
          <w:ilvl w:val="3"/>
          <w:numId w:val="900"/>
        </w:numPr>
        <w:spacing w:before="0" w:after="0"/>
      </w:pPr>
      <w:r>
        <w:t>Ionic Bonds</w:t>
      </w:r>
    </w:p>
    <w:p>
      <w:pPr>
        <w:numPr>
          <w:ilvl w:val="3"/>
          <w:numId w:val="900"/>
        </w:numPr>
        <w:spacing w:before="0" w:after="0"/>
      </w:pPr>
      <w:r>
        <w:t>Covalent Bonds</w:t>
      </w:r>
    </w:p>
    <w:p>
      <w:pPr>
        <w:numPr>
          <w:ilvl w:val="3"/>
          <w:numId w:val="900"/>
        </w:numPr>
        <w:spacing w:before="0" w:after="0"/>
      </w:pPr>
      <w:r>
        <w:t>Metallic Bonds</w:t>
      </w:r>
    </w:p>
    <w:p>
      <w:pPr>
        <w:numPr>
          <w:ilvl w:val="3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Bond Strength and Length</w:t>
      </w:r>
    </w:p>
    <w:p>
      <w:pPr>
        <w:numPr>
          <w:ilvl w:val="1"/>
          <w:numId w:val="900"/>
        </w:numPr>
        <w:spacing w:before="0" w:after="0"/>
      </w:pPr>
      <w:r>
        <w:t>Pauling's Rules</w:t>
      </w:r>
    </w:p>
    <w:p>
      <w:pPr>
        <w:numPr>
          <w:ilvl w:val="2"/>
          <w:numId w:val="900"/>
        </w:numPr>
        <w:spacing w:before="0" w:after="0"/>
      </w:pPr>
      <w:r>
        <w:t>Rule 1: Coordination Principle</w:t>
      </w:r>
    </w:p>
    <w:p>
      <w:pPr>
        <w:numPr>
          <w:ilvl w:val="2"/>
          <w:numId w:val="900"/>
        </w:numPr>
        <w:spacing w:before="0" w:after="0"/>
      </w:pPr>
      <w:r>
        <w:t>Rule 2: Electrostatic Valency Principle</w:t>
      </w:r>
    </w:p>
    <w:p>
      <w:pPr>
        <w:numPr>
          <w:ilvl w:val="2"/>
          <w:numId w:val="900"/>
        </w:numPr>
        <w:spacing w:before="0" w:after="0"/>
      </w:pPr>
      <w:r>
        <w:t>Rule 3: Sharing of Polyhedral Elements</w:t>
      </w:r>
    </w:p>
    <w:p>
      <w:pPr>
        <w:numPr>
          <w:ilvl w:val="2"/>
          <w:numId w:val="900"/>
        </w:numPr>
        <w:spacing w:before="0" w:after="0"/>
      </w:pPr>
      <w:r>
        <w:t>Rule 4: Crystals with Different Cations</w:t>
      </w:r>
    </w:p>
    <w:p>
      <w:pPr>
        <w:numPr>
          <w:ilvl w:val="2"/>
          <w:numId w:val="900"/>
        </w:numPr>
        <w:spacing w:before="0" w:after="0"/>
      </w:pPr>
      <w:r>
        <w:t>Rule 5: Principle of Parsimony</w:t>
      </w:r>
    </w:p>
    <w:p>
      <w:pPr>
        <w:numPr>
          <w:ilvl w:val="1"/>
          <w:numId w:val="900"/>
        </w:numPr>
        <w:spacing w:before="0" w:after="0"/>
      </w:pPr>
      <w:r>
        <w:t>Ionic Radii and Coordination</w:t>
      </w:r>
    </w:p>
    <w:p>
      <w:pPr>
        <w:numPr>
          <w:ilvl w:val="2"/>
          <w:numId w:val="900"/>
        </w:numPr>
        <w:spacing w:before="0" w:after="0"/>
      </w:pPr>
      <w:r>
        <w:t>Ionic Radii Trends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Effects on Mineral Structure</w:t>
      </w:r>
    </w:p>
    <w:p>
      <w:pPr>
        <w:numPr>
          <w:ilvl w:val="2"/>
          <w:numId w:val="900"/>
        </w:numPr>
        <w:spacing w:before="0" w:after="0"/>
      </w:pPr>
      <w:r>
        <w:t>Radius Ratio Rules</w:t>
      </w:r>
    </w:p>
    <w:p>
      <w:pPr>
        <w:numPr>
          <w:ilvl w:val="1"/>
          <w:numId w:val="900"/>
        </w:numPr>
        <w:spacing w:before="0" w:after="0"/>
      </w:pPr>
      <w:r>
        <w:t>Isomorphism and Polymorphism</w:t>
      </w:r>
    </w:p>
    <w:p>
      <w:pPr>
        <w:numPr>
          <w:ilvl w:val="2"/>
          <w:numId w:val="900"/>
        </w:numPr>
        <w:spacing w:before="0" w:after="0"/>
      </w:pPr>
      <w:r>
        <w:t>Definition of Isomorphism</w:t>
      </w:r>
    </w:p>
    <w:p>
      <w:pPr>
        <w:numPr>
          <w:ilvl w:val="2"/>
          <w:numId w:val="900"/>
        </w:numPr>
        <w:spacing w:before="0" w:after="0"/>
      </w:pPr>
      <w:r>
        <w:t>Definition of Polymorphism</w:t>
      </w:r>
    </w:p>
    <w:p>
      <w:pPr>
        <w:numPr>
          <w:ilvl w:val="2"/>
          <w:numId w:val="900"/>
        </w:numPr>
        <w:spacing w:before="0" w:after="0"/>
      </w:pPr>
      <w:r>
        <w:t>Examples in Minerals</w:t>
      </w:r>
    </w:p>
    <w:p>
      <w:pPr>
        <w:numPr>
          <w:ilvl w:val="2"/>
          <w:numId w:val="900"/>
        </w:numPr>
        <w:spacing w:before="0" w:after="0"/>
      </w:pPr>
      <w:r>
        <w:t>Structural Controls</w:t>
      </w:r>
    </w:p>
    <w:p>
      <w:pPr>
        <w:numPr>
          <w:ilvl w:val="1"/>
          <w:numId w:val="900"/>
        </w:numPr>
        <w:spacing w:before="0" w:after="0"/>
      </w:pPr>
      <w:r>
        <w:t>Solid Solution</w:t>
      </w:r>
    </w:p>
    <w:p>
      <w:pPr>
        <w:numPr>
          <w:ilvl w:val="2"/>
          <w:numId w:val="900"/>
        </w:numPr>
        <w:spacing w:before="0" w:after="0"/>
      </w:pPr>
      <w:r>
        <w:t>Types of Solid Solutions</w:t>
      </w:r>
    </w:p>
    <w:p>
      <w:pPr>
        <w:numPr>
          <w:ilvl w:val="3"/>
          <w:numId w:val="900"/>
        </w:numPr>
        <w:spacing w:before="0" w:after="0"/>
      </w:pPr>
      <w:r>
        <w:t>Substitutional Solid Solution</w:t>
      </w:r>
    </w:p>
    <w:p>
      <w:pPr>
        <w:numPr>
          <w:ilvl w:val="3"/>
          <w:numId w:val="900"/>
        </w:numPr>
        <w:spacing w:before="0" w:after="0"/>
      </w:pPr>
      <w:r>
        <w:t>Interstitial Solid Solution</w:t>
      </w:r>
    </w:p>
    <w:p>
      <w:pPr>
        <w:numPr>
          <w:ilvl w:val="2"/>
          <w:numId w:val="900"/>
        </w:numPr>
        <w:spacing w:before="0" w:after="0"/>
      </w:pPr>
      <w:r>
        <w:t>Factors Affecting Solid Solution</w:t>
      </w:r>
    </w:p>
    <w:p>
      <w:pPr>
        <w:numPr>
          <w:ilvl w:val="2"/>
          <w:numId w:val="900"/>
        </w:numPr>
        <w:spacing w:before="0" w:after="0"/>
      </w:pPr>
      <w:r>
        <w:t>Solvus and Miscibility Gaps</w:t>
      </w:r>
    </w:p>
    <w:p>
      <w:pPr>
        <w:numPr>
          <w:ilvl w:val="0"/>
          <w:numId w:val="900"/>
        </w:numPr>
        <w:spacing w:before="0" w:after="0"/>
      </w:pPr>
      <w:r>
        <w:t>Distribution and Abundance of Elements</w:t>
      </w:r>
    </w:p>
    <w:p>
      <w:pPr>
        <w:numPr>
          <w:ilvl w:val="1"/>
          <w:numId w:val="900"/>
        </w:numPr>
        <w:spacing w:before="0" w:after="0"/>
      </w:pPr>
      <w:r>
        <w:t>Goldschmidt's Classification of Elements</w:t>
      </w:r>
    </w:p>
    <w:p>
      <w:pPr>
        <w:numPr>
          <w:ilvl w:val="2"/>
          <w:numId w:val="900"/>
        </w:numPr>
        <w:spacing w:before="0" w:after="0"/>
      </w:pPr>
      <w:r>
        <w:t>Lithophile Elements</w:t>
      </w:r>
    </w:p>
    <w:p>
      <w:pPr>
        <w:numPr>
          <w:ilvl w:val="2"/>
          <w:numId w:val="900"/>
        </w:numPr>
        <w:spacing w:before="0" w:after="0"/>
      </w:pPr>
      <w:r>
        <w:t>Siderophile Elements</w:t>
      </w:r>
    </w:p>
    <w:p>
      <w:pPr>
        <w:numPr>
          <w:ilvl w:val="2"/>
          <w:numId w:val="900"/>
        </w:numPr>
        <w:spacing w:before="0" w:after="0"/>
      </w:pPr>
      <w:r>
        <w:t>Chalcophile Elements</w:t>
      </w:r>
    </w:p>
    <w:p>
      <w:pPr>
        <w:numPr>
          <w:ilvl w:val="2"/>
          <w:numId w:val="900"/>
        </w:numPr>
        <w:spacing w:before="0" w:after="0"/>
      </w:pPr>
      <w:r>
        <w:t>Atmophile Elements</w:t>
      </w:r>
    </w:p>
    <w:p>
      <w:pPr>
        <w:numPr>
          <w:ilvl w:val="1"/>
          <w:numId w:val="900"/>
        </w:numPr>
        <w:spacing w:before="0" w:after="0"/>
      </w:pPr>
      <w:r>
        <w:t>Geochemical Partitioning</w:t>
      </w:r>
    </w:p>
    <w:p>
      <w:pPr>
        <w:numPr>
          <w:ilvl w:val="2"/>
          <w:numId w:val="900"/>
        </w:numPr>
        <w:spacing w:before="0" w:after="0"/>
      </w:pPr>
      <w:r>
        <w:t>Partitioning between Phases</w:t>
      </w:r>
    </w:p>
    <w:p>
      <w:pPr>
        <w:numPr>
          <w:ilvl w:val="2"/>
          <w:numId w:val="900"/>
        </w:numPr>
        <w:spacing w:before="0" w:after="0"/>
      </w:pPr>
      <w:r>
        <w:t>Partitioning in Magmatic Systems</w:t>
      </w:r>
    </w:p>
    <w:p>
      <w:pPr>
        <w:numPr>
          <w:ilvl w:val="2"/>
          <w:numId w:val="900"/>
        </w:numPr>
        <w:spacing w:before="0" w:after="0"/>
      </w:pPr>
      <w:r>
        <w:t>Crystal-Melt Partitioning</w:t>
      </w:r>
    </w:p>
    <w:p>
      <w:pPr>
        <w:numPr>
          <w:ilvl w:val="1"/>
          <w:numId w:val="900"/>
        </w:numPr>
        <w:spacing w:before="0" w:after="0"/>
      </w:pPr>
      <w:r>
        <w:t>Partition Coefficients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Applications in Geochemistry</w:t>
      </w:r>
    </w:p>
    <w:p>
      <w:pPr>
        <w:numPr>
          <w:ilvl w:val="2"/>
          <w:numId w:val="900"/>
        </w:numPr>
        <w:spacing w:before="0" w:after="0"/>
      </w:pPr>
      <w:r>
        <w:t>Factors Controlling Partitioning</w:t>
      </w:r>
    </w:p>
    <w:p>
      <w:pPr>
        <w:numPr>
          <w:ilvl w:val="1"/>
          <w:numId w:val="900"/>
        </w:numPr>
        <w:spacing w:before="0" w:after="0"/>
      </w:pPr>
      <w:r>
        <w:t>Incompatible vs. Compatible Elements</w:t>
      </w:r>
    </w:p>
    <w:p>
      <w:pPr>
        <w:numPr>
          <w:ilvl w:val="2"/>
          <w:numId w:val="900"/>
        </w:numPr>
        <w:spacing w:before="0" w:after="0"/>
      </w:pPr>
      <w:r>
        <w:t>Definition of Incompatible Elements</w:t>
      </w:r>
    </w:p>
    <w:p>
      <w:pPr>
        <w:numPr>
          <w:ilvl w:val="2"/>
          <w:numId w:val="900"/>
        </w:numPr>
        <w:spacing w:before="0" w:after="0"/>
      </w:pPr>
      <w:r>
        <w:t>Definition of Compatible Elements</w:t>
      </w:r>
    </w:p>
    <w:p>
      <w:pPr>
        <w:numPr>
          <w:ilvl w:val="2"/>
          <w:numId w:val="900"/>
        </w:numPr>
        <w:spacing w:before="0" w:after="0"/>
      </w:pPr>
      <w:r>
        <w:t>Significance in Petrogenesis</w:t>
      </w:r>
    </w:p>
    <w:p>
      <w:pPr>
        <w:numPr>
          <w:ilvl w:val="2"/>
          <w:numId w:val="900"/>
        </w:numPr>
        <w:spacing w:before="0" w:after="0"/>
      </w:pPr>
      <w:r>
        <w:t>Trace Element Modeling</w:t>
      </w:r>
    </w:p>
    <w:p>
      <w:pPr>
        <w:pStyle w:val="Heading1"/>
      </w:pPr>
      <w:r>
        <w:t>Cosmochemistry and Planetary Formation</w:t>
      </w:r>
    </w:p>
    <w:p>
      <w:pPr>
        <w:numPr>
          <w:ilvl w:val="0"/>
          <w:numId w:val="900"/>
        </w:numPr>
        <w:spacing w:before="0" w:after="0"/>
      </w:pPr>
      <w:r>
        <w:t>Nucleosynthesis: Origin of the Elements</w:t>
      </w:r>
    </w:p>
    <w:p>
      <w:pPr>
        <w:numPr>
          <w:ilvl w:val="1"/>
          <w:numId w:val="900"/>
        </w:numPr>
        <w:spacing w:before="0" w:after="0"/>
      </w:pPr>
      <w:r>
        <w:t>Big Bang Nucleosynthesis</w:t>
      </w:r>
    </w:p>
    <w:p>
      <w:pPr>
        <w:numPr>
          <w:ilvl w:val="2"/>
          <w:numId w:val="900"/>
        </w:numPr>
        <w:spacing w:before="0" w:after="0"/>
      </w:pPr>
      <w:r>
        <w:t>Formation of Light Elements</w:t>
      </w:r>
    </w:p>
    <w:p>
      <w:pPr>
        <w:numPr>
          <w:ilvl w:val="2"/>
          <w:numId w:val="900"/>
        </w:numPr>
        <w:spacing w:before="0" w:after="0"/>
      </w:pPr>
      <w:r>
        <w:t>Evidence from Cosmic Microwave Background</w:t>
      </w:r>
    </w:p>
    <w:p>
      <w:pPr>
        <w:numPr>
          <w:ilvl w:val="2"/>
          <w:numId w:val="900"/>
        </w:numPr>
        <w:spacing w:before="0" w:after="0"/>
      </w:pPr>
      <w:r>
        <w:t>Primordial Abundances</w:t>
      </w:r>
    </w:p>
    <w:p>
      <w:pPr>
        <w:numPr>
          <w:ilvl w:val="1"/>
          <w:numId w:val="900"/>
        </w:numPr>
        <w:spacing w:before="0" w:after="0"/>
      </w:pPr>
      <w:r>
        <w:t>Stellar Nucleosynthesis</w:t>
      </w:r>
    </w:p>
    <w:p>
      <w:pPr>
        <w:numPr>
          <w:ilvl w:val="2"/>
          <w:numId w:val="900"/>
        </w:numPr>
        <w:spacing w:before="0" w:after="0"/>
      </w:pPr>
      <w:r>
        <w:t>Hydrogen Burning</w:t>
      </w:r>
    </w:p>
    <w:p>
      <w:pPr>
        <w:numPr>
          <w:ilvl w:val="2"/>
          <w:numId w:val="900"/>
        </w:numPr>
        <w:spacing w:before="0" w:after="0"/>
      </w:pPr>
      <w:r>
        <w:t>Helium Burning</w:t>
      </w:r>
    </w:p>
    <w:p>
      <w:pPr>
        <w:numPr>
          <w:ilvl w:val="2"/>
          <w:numId w:val="900"/>
        </w:numPr>
        <w:spacing w:before="0" w:after="0"/>
      </w:pPr>
      <w:r>
        <w:t>Advanced Burning Stages</w:t>
      </w:r>
    </w:p>
    <w:p>
      <w:pPr>
        <w:numPr>
          <w:ilvl w:val="2"/>
          <w:numId w:val="900"/>
        </w:numPr>
        <w:spacing w:before="0" w:after="0"/>
      </w:pPr>
      <w:r>
        <w:t>Main Sequence Evolution</w:t>
      </w:r>
    </w:p>
    <w:p>
      <w:pPr>
        <w:numPr>
          <w:ilvl w:val="1"/>
          <w:numId w:val="900"/>
        </w:numPr>
        <w:spacing w:before="0" w:after="0"/>
      </w:pPr>
      <w:r>
        <w:t>Supernova Nucleosynthesis</w:t>
      </w:r>
    </w:p>
    <w:p>
      <w:pPr>
        <w:numPr>
          <w:ilvl w:val="2"/>
          <w:numId w:val="900"/>
        </w:numPr>
        <w:spacing w:before="0" w:after="0"/>
      </w:pPr>
      <w:r>
        <w:t>r-process and s-process</w:t>
      </w:r>
    </w:p>
    <w:p>
      <w:pPr>
        <w:numPr>
          <w:ilvl w:val="2"/>
          <w:numId w:val="900"/>
        </w:numPr>
        <w:spacing w:before="0" w:after="0"/>
      </w:pPr>
      <w:r>
        <w:t>Formation of Heavy Elements</w:t>
      </w:r>
    </w:p>
    <w:p>
      <w:pPr>
        <w:numPr>
          <w:ilvl w:val="2"/>
          <w:numId w:val="900"/>
        </w:numPr>
        <w:spacing w:before="0" w:after="0"/>
      </w:pPr>
      <w:r>
        <w:t>Neutron Star Mergers</w:t>
      </w:r>
    </w:p>
    <w:p>
      <w:pPr>
        <w:numPr>
          <w:ilvl w:val="0"/>
          <w:numId w:val="900"/>
        </w:numPr>
        <w:spacing w:before="0" w:after="0"/>
      </w:pPr>
      <w:r>
        <w:t>Solar System Composition</w:t>
      </w:r>
    </w:p>
    <w:p>
      <w:pPr>
        <w:numPr>
          <w:ilvl w:val="1"/>
          <w:numId w:val="900"/>
        </w:numPr>
        <w:spacing w:before="0" w:after="0"/>
      </w:pPr>
      <w:r>
        <w:t>Solar Nebular Chemistry</w:t>
      </w:r>
    </w:p>
    <w:p>
      <w:pPr>
        <w:numPr>
          <w:ilvl w:val="2"/>
          <w:numId w:val="900"/>
        </w:numPr>
        <w:spacing w:before="0" w:after="0"/>
      </w:pPr>
      <w:r>
        <w:t>Solar Nebula Hypothesis</w:t>
      </w:r>
    </w:p>
    <w:p>
      <w:pPr>
        <w:numPr>
          <w:ilvl w:val="2"/>
          <w:numId w:val="900"/>
        </w:numPr>
        <w:spacing w:before="0" w:after="0"/>
      </w:pPr>
      <w:r>
        <w:t>Chemical Gradients in the Solar Nebula</w:t>
      </w:r>
    </w:p>
    <w:p>
      <w:pPr>
        <w:numPr>
          <w:ilvl w:val="2"/>
          <w:numId w:val="900"/>
        </w:numPr>
        <w:spacing w:before="0" w:after="0"/>
      </w:pPr>
      <w:r>
        <w:t>Condensation Temperature Sequence</w:t>
      </w:r>
    </w:p>
    <w:p>
      <w:pPr>
        <w:numPr>
          <w:ilvl w:val="1"/>
          <w:numId w:val="900"/>
        </w:numPr>
        <w:spacing w:before="0" w:after="0"/>
      </w:pPr>
      <w:r>
        <w:t>Condensation Sequence</w:t>
      </w:r>
    </w:p>
    <w:p>
      <w:pPr>
        <w:numPr>
          <w:ilvl w:val="2"/>
          <w:numId w:val="900"/>
        </w:numPr>
        <w:spacing w:before="0" w:after="0"/>
      </w:pPr>
      <w:r>
        <w:t>Temperature-Dependent Condensation</w:t>
      </w:r>
    </w:p>
    <w:p>
      <w:pPr>
        <w:numPr>
          <w:ilvl w:val="2"/>
          <w:numId w:val="900"/>
        </w:numPr>
        <w:spacing w:before="0" w:after="0"/>
      </w:pPr>
      <w:r>
        <w:t>Formation of Refractory and Volatile Phases</w:t>
      </w:r>
    </w:p>
    <w:p>
      <w:pPr>
        <w:numPr>
          <w:ilvl w:val="2"/>
          <w:numId w:val="900"/>
        </w:numPr>
        <w:spacing w:before="0" w:after="0"/>
      </w:pPr>
      <w:r>
        <w:t>CAIs and Chondrules</w:t>
      </w:r>
    </w:p>
    <w:p>
      <w:pPr>
        <w:numPr>
          <w:ilvl w:val="0"/>
          <w:numId w:val="900"/>
        </w:numPr>
        <w:spacing w:before="0" w:after="0"/>
      </w:pPr>
      <w:r>
        <w:t>Meteorites: Clues to Planetary Origins</w:t>
      </w:r>
    </w:p>
    <w:p>
      <w:pPr>
        <w:numPr>
          <w:ilvl w:val="1"/>
          <w:numId w:val="900"/>
        </w:numPr>
        <w:spacing w:before="0" w:after="0"/>
      </w:pPr>
      <w:r>
        <w:t>Classification of Meteorites</w:t>
      </w:r>
    </w:p>
    <w:p>
      <w:pPr>
        <w:numPr>
          <w:ilvl w:val="2"/>
          <w:numId w:val="900"/>
        </w:numPr>
        <w:spacing w:before="0" w:after="0"/>
      </w:pPr>
      <w:r>
        <w:t>Chondrites</w:t>
      </w:r>
    </w:p>
    <w:p>
      <w:pPr>
        <w:numPr>
          <w:ilvl w:val="3"/>
          <w:numId w:val="900"/>
        </w:numPr>
        <w:spacing w:before="0" w:after="0"/>
      </w:pPr>
      <w:r>
        <w:t>Ordinary Chondrites</w:t>
      </w:r>
    </w:p>
    <w:p>
      <w:pPr>
        <w:numPr>
          <w:ilvl w:val="3"/>
          <w:numId w:val="900"/>
        </w:numPr>
        <w:spacing w:before="0" w:after="0"/>
      </w:pPr>
      <w:r>
        <w:t>Carbonaceous Chondrites</w:t>
      </w:r>
    </w:p>
    <w:p>
      <w:pPr>
        <w:numPr>
          <w:ilvl w:val="3"/>
          <w:numId w:val="900"/>
        </w:numPr>
        <w:spacing w:before="0" w:after="0"/>
      </w:pPr>
      <w:r>
        <w:t>Enstatite Chondrites</w:t>
      </w:r>
    </w:p>
    <w:p>
      <w:pPr>
        <w:numPr>
          <w:ilvl w:val="2"/>
          <w:numId w:val="900"/>
        </w:numPr>
        <w:spacing w:before="0" w:after="0"/>
      </w:pPr>
      <w:r>
        <w:t>Achondrites</w:t>
      </w:r>
    </w:p>
    <w:p>
      <w:pPr>
        <w:numPr>
          <w:ilvl w:val="2"/>
          <w:numId w:val="900"/>
        </w:numPr>
        <w:spacing w:before="0" w:after="0"/>
      </w:pPr>
      <w:r>
        <w:t>Iron Meteorites</w:t>
      </w:r>
    </w:p>
    <w:p>
      <w:pPr>
        <w:numPr>
          <w:ilvl w:val="2"/>
          <w:numId w:val="900"/>
        </w:numPr>
        <w:spacing w:before="0" w:after="0"/>
      </w:pPr>
      <w:r>
        <w:t>Stony-Iron Meteorites</w:t>
      </w:r>
    </w:p>
    <w:p>
      <w:pPr>
        <w:numPr>
          <w:ilvl w:val="1"/>
          <w:numId w:val="900"/>
        </w:numPr>
        <w:spacing w:before="0" w:after="0"/>
      </w:pPr>
      <w:r>
        <w:t>Chemical and Isotopic Composition of Meteorites</w:t>
      </w:r>
    </w:p>
    <w:p>
      <w:pPr>
        <w:numPr>
          <w:ilvl w:val="2"/>
          <w:numId w:val="900"/>
        </w:numPr>
        <w:spacing w:before="0" w:after="0"/>
      </w:pPr>
      <w:r>
        <w:t>Major Element Composition</w:t>
      </w:r>
    </w:p>
    <w:p>
      <w:pPr>
        <w:numPr>
          <w:ilvl w:val="2"/>
          <w:numId w:val="900"/>
        </w:numPr>
        <w:spacing w:before="0" w:after="0"/>
      </w:pPr>
      <w:r>
        <w:t>Trace Element Patterns</w:t>
      </w:r>
    </w:p>
    <w:p>
      <w:pPr>
        <w:numPr>
          <w:ilvl w:val="2"/>
          <w:numId w:val="900"/>
        </w:numPr>
        <w:spacing w:before="0" w:after="0"/>
      </w:pPr>
      <w:r>
        <w:t>Isotopic Anomalies</w:t>
      </w:r>
    </w:p>
    <w:p>
      <w:pPr>
        <w:numPr>
          <w:ilvl w:val="2"/>
          <w:numId w:val="900"/>
        </w:numPr>
        <w:spacing w:before="0" w:after="0"/>
      </w:pPr>
      <w:r>
        <w:t>Presolar Grains</w:t>
      </w:r>
    </w:p>
    <w:p>
      <w:pPr>
        <w:numPr>
          <w:ilvl w:val="0"/>
          <w:numId w:val="900"/>
        </w:numPr>
        <w:spacing w:before="0" w:after="0"/>
      </w:pPr>
      <w:r>
        <w:t>Formation and Differentiation of the Earth</w:t>
      </w:r>
    </w:p>
    <w:p>
      <w:pPr>
        <w:numPr>
          <w:ilvl w:val="1"/>
          <w:numId w:val="900"/>
        </w:numPr>
        <w:spacing w:before="0" w:after="0"/>
      </w:pPr>
      <w:r>
        <w:t>Accretion and Core Formation</w:t>
      </w:r>
    </w:p>
    <w:p>
      <w:pPr>
        <w:numPr>
          <w:ilvl w:val="2"/>
          <w:numId w:val="900"/>
        </w:numPr>
        <w:spacing w:before="0" w:after="0"/>
      </w:pPr>
      <w:r>
        <w:t>Accretion Processes</w:t>
      </w:r>
    </w:p>
    <w:p>
      <w:pPr>
        <w:numPr>
          <w:ilvl w:val="2"/>
          <w:numId w:val="900"/>
        </w:numPr>
        <w:spacing w:before="0" w:after="0"/>
      </w:pPr>
      <w:r>
        <w:t>Core Segregation Mechanisms</w:t>
      </w:r>
    </w:p>
    <w:p>
      <w:pPr>
        <w:numPr>
          <w:ilvl w:val="2"/>
          <w:numId w:val="900"/>
        </w:numPr>
        <w:spacing w:before="0" w:after="0"/>
      </w:pPr>
      <w:r>
        <w:t>Timing of Core Formation</w:t>
      </w:r>
    </w:p>
    <w:p>
      <w:pPr>
        <w:numPr>
          <w:ilvl w:val="1"/>
          <w:numId w:val="900"/>
        </w:numPr>
        <w:spacing w:before="0" w:after="0"/>
      </w:pPr>
      <w:r>
        <w:t>The Magma Ocean</w:t>
      </w:r>
    </w:p>
    <w:p>
      <w:pPr>
        <w:numPr>
          <w:ilvl w:val="2"/>
          <w:numId w:val="900"/>
        </w:numPr>
        <w:spacing w:before="0" w:after="0"/>
      </w:pPr>
      <w:r>
        <w:t>Evidence for a Magma Ocean</w:t>
      </w:r>
    </w:p>
    <w:p>
      <w:pPr>
        <w:numPr>
          <w:ilvl w:val="2"/>
          <w:numId w:val="900"/>
        </w:numPr>
        <w:spacing w:before="0" w:after="0"/>
      </w:pPr>
      <w:r>
        <w:t>Crystallization and Differentiation</w:t>
      </w:r>
    </w:p>
    <w:p>
      <w:pPr>
        <w:numPr>
          <w:ilvl w:val="2"/>
          <w:numId w:val="900"/>
        </w:numPr>
        <w:spacing w:before="0" w:after="0"/>
      </w:pPr>
      <w:r>
        <w:t>Late Heavy Bombardment</w:t>
      </w:r>
    </w:p>
    <w:p>
      <w:pPr>
        <w:numPr>
          <w:ilvl w:val="1"/>
          <w:numId w:val="900"/>
        </w:numPr>
        <w:spacing w:before="0" w:after="0"/>
      </w:pPr>
      <w:r>
        <w:t>Bulk Silicate Earth Composition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Comparison with Chondritic Meteorites</w:t>
      </w:r>
    </w:p>
    <w:p>
      <w:pPr>
        <w:numPr>
          <w:ilvl w:val="2"/>
          <w:numId w:val="900"/>
        </w:numPr>
        <w:spacing w:before="0" w:after="0"/>
      </w:pPr>
      <w:r>
        <w:t>Volatile Depletion</w:t>
      </w:r>
    </w:p>
    <w:p>
      <w:pPr>
        <w:numPr>
          <w:ilvl w:val="1"/>
          <w:numId w:val="900"/>
        </w:numPr>
        <w:spacing w:before="0" w:after="0"/>
      </w:pPr>
      <w:r>
        <w:t>Formation of the Crust, Mantle, and Core</w:t>
      </w:r>
    </w:p>
    <w:p>
      <w:pPr>
        <w:numPr>
          <w:ilvl w:val="2"/>
          <w:numId w:val="900"/>
        </w:numPr>
        <w:spacing w:before="0" w:after="0"/>
      </w:pPr>
      <w:r>
        <w:t>Crust Formation Processes</w:t>
      </w:r>
    </w:p>
    <w:p>
      <w:pPr>
        <w:numPr>
          <w:ilvl w:val="2"/>
          <w:numId w:val="900"/>
        </w:numPr>
        <w:spacing w:before="0" w:after="0"/>
      </w:pPr>
      <w:r>
        <w:t>Mantle Differentiation</w:t>
      </w:r>
    </w:p>
    <w:p>
      <w:pPr>
        <w:numPr>
          <w:ilvl w:val="2"/>
          <w:numId w:val="900"/>
        </w:numPr>
        <w:spacing w:before="0" w:after="0"/>
      </w:pPr>
      <w:r>
        <w:t>Core Composition and Structure</w:t>
      </w:r>
    </w:p>
    <w:p>
      <w:pPr>
        <w:pStyle w:val="Heading1"/>
      </w:pPr>
      <w:r>
        <w:t>High-Temperature Geochemistry: The Solid Earth</w:t>
      </w:r>
    </w:p>
    <w:p>
      <w:pPr>
        <w:numPr>
          <w:ilvl w:val="0"/>
          <w:numId w:val="900"/>
        </w:numPr>
        <w:spacing w:before="0" w:after="0"/>
      </w:pPr>
      <w:r>
        <w:t>Geochemistry of the Mantle</w:t>
      </w:r>
    </w:p>
    <w:p>
      <w:pPr>
        <w:numPr>
          <w:ilvl w:val="1"/>
          <w:numId w:val="900"/>
        </w:numPr>
        <w:spacing w:before="0" w:after="0"/>
      </w:pPr>
      <w:r>
        <w:t>Composition and Mineralogy of the Upper Mantle</w:t>
      </w:r>
    </w:p>
    <w:p>
      <w:pPr>
        <w:numPr>
          <w:ilvl w:val="2"/>
          <w:numId w:val="900"/>
        </w:numPr>
        <w:spacing w:before="0" w:after="0"/>
      </w:pPr>
      <w:r>
        <w:t>Major Minerals</w:t>
      </w:r>
    </w:p>
    <w:p>
      <w:pPr>
        <w:numPr>
          <w:ilvl w:val="3"/>
          <w:numId w:val="900"/>
        </w:numPr>
        <w:spacing w:before="0" w:after="0"/>
      </w:pPr>
      <w:r>
        <w:t>Olivine</w:t>
      </w:r>
    </w:p>
    <w:p>
      <w:pPr>
        <w:numPr>
          <w:ilvl w:val="3"/>
          <w:numId w:val="900"/>
        </w:numPr>
        <w:spacing w:before="0" w:after="0"/>
      </w:pPr>
      <w:r>
        <w:t>Pyroxene</w:t>
      </w:r>
    </w:p>
    <w:p>
      <w:pPr>
        <w:numPr>
          <w:ilvl w:val="3"/>
          <w:numId w:val="900"/>
        </w:numPr>
        <w:spacing w:before="0" w:after="0"/>
      </w:pPr>
      <w:r>
        <w:t>Garnet</w:t>
      </w:r>
    </w:p>
    <w:p>
      <w:pPr>
        <w:numPr>
          <w:ilvl w:val="3"/>
          <w:numId w:val="900"/>
        </w:numPr>
        <w:spacing w:before="0" w:after="0"/>
      </w:pPr>
      <w:r>
        <w:t>Spinel</w:t>
      </w:r>
    </w:p>
    <w:p>
      <w:pPr>
        <w:numPr>
          <w:ilvl w:val="2"/>
          <w:numId w:val="900"/>
        </w:numPr>
        <w:spacing w:before="0" w:after="0"/>
      </w:pPr>
      <w:r>
        <w:t>Geochemical Characteristics</w:t>
      </w:r>
    </w:p>
    <w:p>
      <w:pPr>
        <w:numPr>
          <w:ilvl w:val="2"/>
          <w:numId w:val="900"/>
        </w:numPr>
        <w:spacing w:before="0" w:after="0"/>
      </w:pPr>
      <w:r>
        <w:t>Xenolith Studies</w:t>
      </w:r>
    </w:p>
    <w:p>
      <w:pPr>
        <w:numPr>
          <w:ilvl w:val="1"/>
          <w:numId w:val="900"/>
        </w:numPr>
        <w:spacing w:before="0" w:after="0"/>
      </w:pPr>
      <w:r>
        <w:t>Composition and Mineralogy of the Lower Mantle</w:t>
      </w:r>
    </w:p>
    <w:p>
      <w:pPr>
        <w:numPr>
          <w:ilvl w:val="2"/>
          <w:numId w:val="900"/>
        </w:numPr>
        <w:spacing w:before="0" w:after="0"/>
      </w:pPr>
      <w:r>
        <w:t>Major Minerals</w:t>
      </w:r>
    </w:p>
    <w:p>
      <w:pPr>
        <w:numPr>
          <w:ilvl w:val="3"/>
          <w:numId w:val="900"/>
        </w:numPr>
        <w:spacing w:before="0" w:after="0"/>
      </w:pPr>
      <w:r>
        <w:t>Perovskite</w:t>
      </w:r>
    </w:p>
    <w:p>
      <w:pPr>
        <w:numPr>
          <w:ilvl w:val="3"/>
          <w:numId w:val="900"/>
        </w:numPr>
        <w:spacing w:before="0" w:after="0"/>
      </w:pPr>
      <w:r>
        <w:t>Ferropericlase</w:t>
      </w:r>
    </w:p>
    <w:p>
      <w:pPr>
        <w:numPr>
          <w:ilvl w:val="3"/>
          <w:numId w:val="900"/>
        </w:numPr>
        <w:spacing w:before="0" w:after="0"/>
      </w:pPr>
      <w:r>
        <w:t>Post-Perovskite</w:t>
      </w:r>
    </w:p>
    <w:p>
      <w:pPr>
        <w:numPr>
          <w:ilvl w:val="2"/>
          <w:numId w:val="900"/>
        </w:numPr>
        <w:spacing w:before="0" w:after="0"/>
      </w:pPr>
      <w:r>
        <w:t>Geochemical Characteristics</w:t>
      </w:r>
    </w:p>
    <w:p>
      <w:pPr>
        <w:numPr>
          <w:ilvl w:val="2"/>
          <w:numId w:val="900"/>
        </w:numPr>
        <w:spacing w:before="0" w:after="0"/>
      </w:pPr>
      <w:r>
        <w:t>High-Pressure Experiments</w:t>
      </w:r>
    </w:p>
    <w:p>
      <w:pPr>
        <w:numPr>
          <w:ilvl w:val="1"/>
          <w:numId w:val="900"/>
        </w:numPr>
        <w:spacing w:before="0" w:after="0"/>
      </w:pPr>
      <w:r>
        <w:t>Mantle Melting and Melt Extraction</w:t>
      </w:r>
    </w:p>
    <w:p>
      <w:pPr>
        <w:numPr>
          <w:ilvl w:val="2"/>
          <w:numId w:val="900"/>
        </w:numPr>
        <w:spacing w:before="0" w:after="0"/>
      </w:pPr>
      <w:r>
        <w:t>Partial Melting Mechanisms</w:t>
      </w:r>
    </w:p>
    <w:p>
      <w:pPr>
        <w:numPr>
          <w:ilvl w:val="2"/>
          <w:numId w:val="900"/>
        </w:numPr>
        <w:spacing w:before="0" w:after="0"/>
      </w:pPr>
      <w:r>
        <w:t>Melt Segregation and Migration</w:t>
      </w:r>
    </w:p>
    <w:p>
      <w:pPr>
        <w:numPr>
          <w:ilvl w:val="2"/>
          <w:numId w:val="900"/>
        </w:numPr>
        <w:spacing w:before="0" w:after="0"/>
      </w:pPr>
      <w:r>
        <w:t>Degree of Melting Effects</w:t>
      </w:r>
    </w:p>
    <w:p>
      <w:pPr>
        <w:numPr>
          <w:ilvl w:val="1"/>
          <w:numId w:val="900"/>
        </w:numPr>
        <w:spacing w:before="0" w:after="0"/>
      </w:pPr>
      <w:r>
        <w:t>Mantle Heterogeneity and Convection</w:t>
      </w:r>
    </w:p>
    <w:p>
      <w:pPr>
        <w:numPr>
          <w:ilvl w:val="2"/>
          <w:numId w:val="900"/>
        </w:numPr>
        <w:spacing w:before="0" w:after="0"/>
      </w:pPr>
      <w:r>
        <w:t>Evidence for Mantle Heterogeneity</w:t>
      </w:r>
    </w:p>
    <w:p>
      <w:pPr>
        <w:numPr>
          <w:ilvl w:val="2"/>
          <w:numId w:val="900"/>
        </w:numPr>
        <w:spacing w:before="0" w:after="0"/>
      </w:pPr>
      <w:r>
        <w:t>Mantle Plumes and Convection Patterns</w:t>
      </w:r>
    </w:p>
    <w:p>
      <w:pPr>
        <w:numPr>
          <w:ilvl w:val="2"/>
          <w:numId w:val="900"/>
        </w:numPr>
        <w:spacing w:before="0" w:after="0"/>
      </w:pPr>
      <w:r>
        <w:t>Isotopic Domains</w:t>
      </w:r>
    </w:p>
    <w:p>
      <w:pPr>
        <w:numPr>
          <w:ilvl w:val="0"/>
          <w:numId w:val="900"/>
        </w:numPr>
        <w:spacing w:before="0" w:after="0"/>
      </w:pPr>
      <w:r>
        <w:t>Igneous Geochemistry</w:t>
      </w:r>
    </w:p>
    <w:p>
      <w:pPr>
        <w:numPr>
          <w:ilvl w:val="1"/>
          <w:numId w:val="900"/>
        </w:numPr>
        <w:spacing w:before="0" w:after="0"/>
      </w:pPr>
      <w:r>
        <w:t>Magma Generation</w:t>
      </w:r>
    </w:p>
    <w:p>
      <w:pPr>
        <w:numPr>
          <w:ilvl w:val="2"/>
          <w:numId w:val="900"/>
        </w:numPr>
        <w:spacing w:before="0" w:after="0"/>
      </w:pPr>
      <w:r>
        <w:t>Partial Melting Processes</w:t>
      </w:r>
    </w:p>
    <w:p>
      <w:pPr>
        <w:numPr>
          <w:ilvl w:val="3"/>
          <w:numId w:val="900"/>
        </w:numPr>
        <w:spacing w:before="0" w:after="0"/>
      </w:pPr>
      <w:r>
        <w:t>Batch Melting</w:t>
      </w:r>
    </w:p>
    <w:p>
      <w:pPr>
        <w:numPr>
          <w:ilvl w:val="3"/>
          <w:numId w:val="900"/>
        </w:numPr>
        <w:spacing w:before="0" w:after="0"/>
      </w:pPr>
      <w:r>
        <w:t>Fractional Melting</w:t>
      </w:r>
    </w:p>
    <w:p>
      <w:pPr>
        <w:numPr>
          <w:ilvl w:val="3"/>
          <w:numId w:val="900"/>
        </w:numPr>
        <w:spacing w:before="0" w:after="0"/>
      </w:pPr>
      <w:r>
        <w:t>Dynamic Melting</w:t>
      </w:r>
    </w:p>
    <w:p>
      <w:pPr>
        <w:numPr>
          <w:ilvl w:val="2"/>
          <w:numId w:val="900"/>
        </w:numPr>
        <w:spacing w:before="0" w:after="0"/>
      </w:pPr>
      <w:r>
        <w:t>Source Rock Compositions</w:t>
      </w:r>
    </w:p>
    <w:p>
      <w:pPr>
        <w:numPr>
          <w:ilvl w:val="3"/>
          <w:numId w:val="900"/>
        </w:numPr>
        <w:spacing w:before="0" w:after="0"/>
      </w:pPr>
      <w:r>
        <w:t>Peridotite Sources</w:t>
      </w:r>
    </w:p>
    <w:p>
      <w:pPr>
        <w:numPr>
          <w:ilvl w:val="3"/>
          <w:numId w:val="900"/>
        </w:numPr>
        <w:spacing w:before="0" w:after="0"/>
      </w:pPr>
      <w:r>
        <w:t>Eclogite Sources</w:t>
      </w:r>
    </w:p>
    <w:p>
      <w:pPr>
        <w:numPr>
          <w:ilvl w:val="3"/>
          <w:numId w:val="900"/>
        </w:numPr>
        <w:spacing w:before="0" w:after="0"/>
      </w:pPr>
      <w:r>
        <w:t>Pyroxenite Sources</w:t>
      </w:r>
    </w:p>
    <w:p>
      <w:pPr>
        <w:numPr>
          <w:ilvl w:val="2"/>
          <w:numId w:val="900"/>
        </w:numPr>
        <w:spacing w:before="0" w:after="0"/>
      </w:pPr>
      <w:r>
        <w:t>Melting Conditions</w:t>
      </w:r>
    </w:p>
    <w:p>
      <w:pPr>
        <w:numPr>
          <w:ilvl w:val="3"/>
          <w:numId w:val="900"/>
        </w:numPr>
        <w:spacing w:before="0" w:after="0"/>
      </w:pPr>
      <w:r>
        <w:t>Pressure Effects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Volatile Effects</w:t>
      </w:r>
    </w:p>
    <w:p>
      <w:pPr>
        <w:numPr>
          <w:ilvl w:val="1"/>
          <w:numId w:val="900"/>
        </w:numPr>
        <w:spacing w:before="0" w:after="0"/>
      </w:pPr>
      <w:r>
        <w:t>Magmatic Differentiation Processes</w:t>
      </w:r>
    </w:p>
    <w:p>
      <w:pPr>
        <w:numPr>
          <w:ilvl w:val="2"/>
          <w:numId w:val="900"/>
        </w:numPr>
        <w:spacing w:before="0" w:after="0"/>
      </w:pPr>
      <w:r>
        <w:t>Fractional Crystallization</w:t>
      </w:r>
    </w:p>
    <w:p>
      <w:pPr>
        <w:numPr>
          <w:ilvl w:val="3"/>
          <w:numId w:val="900"/>
        </w:numPr>
        <w:spacing w:before="0" w:after="0"/>
      </w:pPr>
      <w:r>
        <w:t>Crystal Settling and Removal</w:t>
      </w:r>
    </w:p>
    <w:p>
      <w:pPr>
        <w:numPr>
          <w:ilvl w:val="3"/>
          <w:numId w:val="900"/>
        </w:numPr>
        <w:spacing w:before="0" w:after="0"/>
      </w:pPr>
      <w:r>
        <w:t>Rayleigh Fractionation</w:t>
      </w:r>
    </w:p>
    <w:p>
      <w:pPr>
        <w:numPr>
          <w:ilvl w:val="2"/>
          <w:numId w:val="900"/>
        </w:numPr>
        <w:spacing w:before="0" w:after="0"/>
      </w:pPr>
      <w:r>
        <w:t>Magma Mixing</w:t>
      </w:r>
    </w:p>
    <w:p>
      <w:pPr>
        <w:numPr>
          <w:ilvl w:val="3"/>
          <w:numId w:val="900"/>
        </w:numPr>
        <w:spacing w:before="0" w:after="0"/>
      </w:pPr>
      <w:r>
        <w:t>Mechanisms and Evidence</w:t>
      </w:r>
    </w:p>
    <w:p>
      <w:pPr>
        <w:numPr>
          <w:ilvl w:val="3"/>
          <w:numId w:val="900"/>
        </w:numPr>
        <w:spacing w:before="0" w:after="0"/>
      </w:pPr>
      <w:r>
        <w:t>Hybrid Magmas</w:t>
      </w:r>
    </w:p>
    <w:p>
      <w:pPr>
        <w:numPr>
          <w:ilvl w:val="2"/>
          <w:numId w:val="900"/>
        </w:numPr>
        <w:spacing w:before="0" w:after="0"/>
      </w:pPr>
      <w:r>
        <w:t>Assimilation</w:t>
      </w:r>
    </w:p>
    <w:p>
      <w:pPr>
        <w:numPr>
          <w:ilvl w:val="3"/>
          <w:numId w:val="900"/>
        </w:numPr>
        <w:spacing w:before="0" w:after="0"/>
      </w:pPr>
      <w:r>
        <w:t>Crustal Contamination</w:t>
      </w:r>
    </w:p>
    <w:p>
      <w:pPr>
        <w:numPr>
          <w:ilvl w:val="3"/>
          <w:numId w:val="900"/>
        </w:numPr>
        <w:spacing w:before="0" w:after="0"/>
      </w:pPr>
      <w:r>
        <w:t>AFC Processes</w:t>
      </w:r>
    </w:p>
    <w:p>
      <w:pPr>
        <w:numPr>
          <w:ilvl w:val="2"/>
          <w:numId w:val="900"/>
        </w:numPr>
        <w:spacing w:before="0" w:after="0"/>
      </w:pPr>
      <w:r>
        <w:t>Liquid Immiscibility</w:t>
      </w:r>
    </w:p>
    <w:p>
      <w:pPr>
        <w:numPr>
          <w:ilvl w:val="3"/>
          <w:numId w:val="900"/>
        </w:numPr>
        <w:spacing w:before="0" w:after="0"/>
      </w:pPr>
      <w:r>
        <w:t>Phase Separation in Magmas</w:t>
      </w:r>
    </w:p>
    <w:p>
      <w:pPr>
        <w:numPr>
          <w:ilvl w:val="3"/>
          <w:numId w:val="900"/>
        </w:numPr>
        <w:spacing w:before="0" w:after="0"/>
      </w:pPr>
      <w:r>
        <w:t>Sulfide Immiscibility</w:t>
      </w:r>
    </w:p>
    <w:p>
      <w:pPr>
        <w:numPr>
          <w:ilvl w:val="1"/>
          <w:numId w:val="900"/>
        </w:numPr>
        <w:spacing w:before="0" w:after="0"/>
      </w:pPr>
      <w:r>
        <w:t>Trace Element Systematics in Igneous Rocks</w:t>
      </w:r>
    </w:p>
    <w:p>
      <w:pPr>
        <w:numPr>
          <w:ilvl w:val="2"/>
          <w:numId w:val="900"/>
        </w:numPr>
        <w:spacing w:before="0" w:after="0"/>
      </w:pPr>
      <w:r>
        <w:t>Rare Earth Elements</w:t>
      </w:r>
    </w:p>
    <w:p>
      <w:pPr>
        <w:numPr>
          <w:ilvl w:val="3"/>
          <w:numId w:val="900"/>
        </w:numPr>
        <w:spacing w:before="0" w:after="0"/>
      </w:pPr>
      <w:r>
        <w:t>REE Patterns and Anomalies</w:t>
      </w:r>
    </w:p>
    <w:p>
      <w:pPr>
        <w:numPr>
          <w:ilvl w:val="3"/>
          <w:numId w:val="900"/>
        </w:numPr>
        <w:spacing w:before="0" w:after="0"/>
      </w:pPr>
      <w:r>
        <w:t>REE Partitioning</w:t>
      </w:r>
    </w:p>
    <w:p>
      <w:pPr>
        <w:numPr>
          <w:ilvl w:val="3"/>
          <w:numId w:val="900"/>
        </w:numPr>
        <w:spacing w:before="0" w:after="0"/>
      </w:pPr>
      <w:r>
        <w:t>Chondrite Normalization</w:t>
      </w:r>
    </w:p>
    <w:p>
      <w:pPr>
        <w:numPr>
          <w:ilvl w:val="2"/>
          <w:numId w:val="900"/>
        </w:numPr>
        <w:spacing w:before="0" w:after="0"/>
      </w:pPr>
      <w:r>
        <w:t>High Field Strength Elements</w:t>
      </w:r>
    </w:p>
    <w:p>
      <w:pPr>
        <w:numPr>
          <w:ilvl w:val="3"/>
          <w:numId w:val="900"/>
        </w:numPr>
        <w:spacing w:before="0" w:after="0"/>
      </w:pPr>
      <w:r>
        <w:t>Geochemical Behavior</w:t>
      </w:r>
    </w:p>
    <w:p>
      <w:pPr>
        <w:numPr>
          <w:ilvl w:val="3"/>
          <w:numId w:val="900"/>
        </w:numPr>
        <w:spacing w:before="0" w:after="0"/>
      </w:pPr>
      <w:r>
        <w:t>Nb/Ta Ratios</w:t>
      </w:r>
    </w:p>
    <w:p>
      <w:pPr>
        <w:numPr>
          <w:ilvl w:val="2"/>
          <w:numId w:val="900"/>
        </w:numPr>
        <w:spacing w:before="0" w:after="0"/>
      </w:pPr>
      <w:r>
        <w:t>Large Ion Lithophile Elements</w:t>
      </w:r>
    </w:p>
    <w:p>
      <w:pPr>
        <w:numPr>
          <w:ilvl w:val="3"/>
          <w:numId w:val="900"/>
        </w:numPr>
        <w:spacing w:before="0" w:after="0"/>
      </w:pPr>
      <w:r>
        <w:t>Geochemical Behavior</w:t>
      </w:r>
    </w:p>
    <w:p>
      <w:pPr>
        <w:numPr>
          <w:ilvl w:val="3"/>
          <w:numId w:val="900"/>
        </w:numPr>
        <w:spacing w:before="0" w:after="0"/>
      </w:pPr>
      <w:r>
        <w:t>Fluid Mobility</w:t>
      </w:r>
    </w:p>
    <w:p>
      <w:pPr>
        <w:numPr>
          <w:ilvl w:val="1"/>
          <w:numId w:val="900"/>
        </w:numPr>
        <w:spacing w:before="0" w:after="0"/>
      </w:pPr>
      <w:r>
        <w:t>Geochemistry of Major Igneous Rock Series</w:t>
      </w:r>
    </w:p>
    <w:p>
      <w:pPr>
        <w:numPr>
          <w:ilvl w:val="2"/>
          <w:numId w:val="900"/>
        </w:numPr>
        <w:spacing w:before="0" w:after="0"/>
      </w:pPr>
      <w:r>
        <w:t>Tholeiitic Series</w:t>
      </w:r>
    </w:p>
    <w:p>
      <w:pPr>
        <w:numPr>
          <w:ilvl w:val="3"/>
          <w:numId w:val="900"/>
        </w:numPr>
        <w:spacing w:before="0" w:after="0"/>
      </w:pPr>
      <w:r>
        <w:t>Characteristics and Tectonic Settings</w:t>
      </w:r>
    </w:p>
    <w:p>
      <w:pPr>
        <w:numPr>
          <w:ilvl w:val="3"/>
          <w:numId w:val="900"/>
        </w:numPr>
        <w:spacing w:before="0" w:after="0"/>
      </w:pPr>
      <w:r>
        <w:t>Iron Enrichment Trends</w:t>
      </w:r>
    </w:p>
    <w:p>
      <w:pPr>
        <w:numPr>
          <w:ilvl w:val="2"/>
          <w:numId w:val="900"/>
        </w:numPr>
        <w:spacing w:before="0" w:after="0"/>
      </w:pPr>
      <w:r>
        <w:t>Calc-Alkaline Series</w:t>
      </w:r>
    </w:p>
    <w:p>
      <w:pPr>
        <w:numPr>
          <w:ilvl w:val="3"/>
          <w:numId w:val="900"/>
        </w:numPr>
        <w:spacing w:before="0" w:after="0"/>
      </w:pPr>
      <w:r>
        <w:t>Characteristics and Tectonic Settings</w:t>
      </w:r>
    </w:p>
    <w:p>
      <w:pPr>
        <w:numPr>
          <w:ilvl w:val="3"/>
          <w:numId w:val="900"/>
        </w:numPr>
        <w:spacing w:before="0" w:after="0"/>
      </w:pPr>
      <w:r>
        <w:t>Silica Enrichment Trends</w:t>
      </w:r>
    </w:p>
    <w:p>
      <w:pPr>
        <w:numPr>
          <w:ilvl w:val="2"/>
          <w:numId w:val="900"/>
        </w:numPr>
        <w:spacing w:before="0" w:after="0"/>
      </w:pPr>
      <w:r>
        <w:t>Alkaline Series</w:t>
      </w:r>
    </w:p>
    <w:p>
      <w:pPr>
        <w:numPr>
          <w:ilvl w:val="3"/>
          <w:numId w:val="900"/>
        </w:numPr>
        <w:spacing w:before="0" w:after="0"/>
      </w:pPr>
      <w:r>
        <w:t>Characteristics and Tectonic Settings</w:t>
      </w:r>
    </w:p>
    <w:p>
      <w:pPr>
        <w:numPr>
          <w:ilvl w:val="3"/>
          <w:numId w:val="900"/>
        </w:numPr>
        <w:spacing w:before="0" w:after="0"/>
      </w:pPr>
      <w:r>
        <w:t>Alkali Enrichment</w:t>
      </w:r>
    </w:p>
    <w:p>
      <w:pPr>
        <w:numPr>
          <w:ilvl w:val="1"/>
          <w:numId w:val="900"/>
        </w:numPr>
        <w:spacing w:before="0" w:after="0"/>
      </w:pPr>
      <w:r>
        <w:t>Tectonic Setting and Magma Geochemistry</w:t>
      </w:r>
    </w:p>
    <w:p>
      <w:pPr>
        <w:numPr>
          <w:ilvl w:val="2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MORB Geochemical Features</w:t>
      </w:r>
    </w:p>
    <w:p>
      <w:pPr>
        <w:numPr>
          <w:ilvl w:val="3"/>
          <w:numId w:val="900"/>
        </w:numPr>
        <w:spacing w:before="0" w:after="0"/>
      </w:pPr>
      <w:r>
        <w:t>Mantle Source Characteristics</w:t>
      </w:r>
    </w:p>
    <w:p>
      <w:pPr>
        <w:numPr>
          <w:ilvl w:val="3"/>
          <w:numId w:val="900"/>
        </w:numPr>
        <w:spacing w:before="0" w:after="0"/>
      </w:pPr>
      <w:r>
        <w:t>Spreading Rate Effects</w:t>
      </w:r>
    </w:p>
    <w:p>
      <w:pPr>
        <w:numPr>
          <w:ilvl w:val="2"/>
          <w:numId w:val="900"/>
        </w:numPr>
        <w:spacing w:before="0" w:after="0"/>
      </w:pPr>
      <w:r>
        <w:t>Ocean Islands</w:t>
      </w:r>
    </w:p>
    <w:p>
      <w:pPr>
        <w:numPr>
          <w:ilvl w:val="3"/>
          <w:numId w:val="900"/>
        </w:numPr>
        <w:spacing w:before="0" w:after="0"/>
      </w:pPr>
      <w:r>
        <w:t>OIB Geochemical Features</w:t>
      </w:r>
    </w:p>
    <w:p>
      <w:pPr>
        <w:numPr>
          <w:ilvl w:val="3"/>
          <w:numId w:val="900"/>
        </w:numPr>
        <w:spacing w:before="0" w:after="0"/>
      </w:pPr>
      <w:r>
        <w:t>Mantle Plume Signatures</w:t>
      </w:r>
    </w:p>
    <w:p>
      <w:pPr>
        <w:numPr>
          <w:ilvl w:val="3"/>
          <w:numId w:val="900"/>
        </w:numPr>
        <w:spacing w:before="0" w:after="0"/>
      </w:pPr>
      <w:r>
        <w:t>Hotspot Tracks</w:t>
      </w:r>
    </w:p>
    <w:p>
      <w:pPr>
        <w:numPr>
          <w:ilvl w:val="2"/>
          <w:numId w:val="900"/>
        </w:numPr>
        <w:spacing w:before="0" w:after="0"/>
      </w:pPr>
      <w:r>
        <w:t>Subduction Zones</w:t>
      </w:r>
    </w:p>
    <w:p>
      <w:pPr>
        <w:numPr>
          <w:ilvl w:val="3"/>
          <w:numId w:val="900"/>
        </w:numPr>
        <w:spacing w:before="0" w:after="0"/>
      </w:pPr>
      <w:r>
        <w:t>Island Arc Volcanism</w:t>
      </w:r>
    </w:p>
    <w:p>
      <w:pPr>
        <w:numPr>
          <w:ilvl w:val="3"/>
          <w:numId w:val="900"/>
        </w:numPr>
        <w:spacing w:before="0" w:after="0"/>
      </w:pPr>
      <w:r>
        <w:t>Continental Arc Volcanism</w:t>
      </w:r>
    </w:p>
    <w:p>
      <w:pPr>
        <w:numPr>
          <w:ilvl w:val="3"/>
          <w:numId w:val="900"/>
        </w:numPr>
        <w:spacing w:before="0" w:after="0"/>
      </w:pPr>
      <w:r>
        <w:t>Fluid and Melt Contributions</w:t>
      </w:r>
    </w:p>
    <w:p>
      <w:pPr>
        <w:numPr>
          <w:ilvl w:val="3"/>
          <w:numId w:val="900"/>
        </w:numPr>
        <w:spacing w:before="0" w:after="0"/>
      </w:pPr>
      <w:r>
        <w:t>Trace Element Signatures</w:t>
      </w:r>
    </w:p>
    <w:p>
      <w:pPr>
        <w:numPr>
          <w:ilvl w:val="2"/>
          <w:numId w:val="900"/>
        </w:numPr>
        <w:spacing w:before="0" w:after="0"/>
      </w:pPr>
      <w:r>
        <w:t>Continental Rifts</w:t>
      </w:r>
    </w:p>
    <w:p>
      <w:pPr>
        <w:numPr>
          <w:ilvl w:val="3"/>
          <w:numId w:val="900"/>
        </w:numPr>
        <w:spacing w:before="0" w:after="0"/>
      </w:pPr>
      <w:r>
        <w:t>Geochemical Features</w:t>
      </w:r>
    </w:p>
    <w:p>
      <w:pPr>
        <w:numPr>
          <w:ilvl w:val="3"/>
          <w:numId w:val="900"/>
        </w:numPr>
        <w:spacing w:before="0" w:after="0"/>
      </w:pPr>
      <w:r>
        <w:t>Source Heterogeneity</w:t>
      </w:r>
    </w:p>
    <w:p>
      <w:pPr>
        <w:numPr>
          <w:ilvl w:val="3"/>
          <w:numId w:val="900"/>
        </w:numPr>
        <w:spacing w:before="0" w:after="0"/>
      </w:pPr>
      <w:r>
        <w:t>Lithospheric Contamination</w:t>
      </w:r>
    </w:p>
    <w:p>
      <w:pPr>
        <w:numPr>
          <w:ilvl w:val="0"/>
          <w:numId w:val="900"/>
        </w:numPr>
        <w:spacing w:before="0" w:after="0"/>
      </w:pPr>
      <w:r>
        <w:t>Metamorphic Geochemistry</w:t>
      </w:r>
    </w:p>
    <w:p>
      <w:pPr>
        <w:numPr>
          <w:ilvl w:val="1"/>
          <w:numId w:val="900"/>
        </w:numPr>
        <w:spacing w:before="0" w:after="0"/>
      </w:pPr>
      <w:r>
        <w:t>Chemical Reactions during Metamorphism</w:t>
      </w:r>
    </w:p>
    <w:p>
      <w:pPr>
        <w:numPr>
          <w:ilvl w:val="2"/>
          <w:numId w:val="900"/>
        </w:numPr>
        <w:spacing w:before="0" w:after="0"/>
      </w:pPr>
      <w:r>
        <w:t>Prograde and Retrograde Reactions</w:t>
      </w:r>
    </w:p>
    <w:p>
      <w:pPr>
        <w:numPr>
          <w:ilvl w:val="2"/>
          <w:numId w:val="900"/>
        </w:numPr>
        <w:spacing w:before="0" w:after="0"/>
      </w:pPr>
      <w:r>
        <w:t>Devolatilization and Decarbonation</w:t>
      </w:r>
    </w:p>
    <w:p>
      <w:pPr>
        <w:numPr>
          <w:ilvl w:val="2"/>
          <w:numId w:val="900"/>
        </w:numPr>
        <w:spacing w:before="0" w:after="0"/>
      </w:pPr>
      <w:r>
        <w:t>Mineral Stability Fields</w:t>
      </w:r>
    </w:p>
    <w:p>
      <w:pPr>
        <w:numPr>
          <w:ilvl w:val="1"/>
          <w:numId w:val="900"/>
        </w:numPr>
        <w:spacing w:before="0" w:after="0"/>
      </w:pPr>
      <w:r>
        <w:t>Metamorphic Fluids and Mass Transport</w:t>
      </w:r>
    </w:p>
    <w:p>
      <w:pPr>
        <w:numPr>
          <w:ilvl w:val="2"/>
          <w:numId w:val="900"/>
        </w:numPr>
        <w:spacing w:before="0" w:after="0"/>
      </w:pPr>
      <w:r>
        <w:t>Fluid Sources and Composition</w:t>
      </w:r>
    </w:p>
    <w:p>
      <w:pPr>
        <w:numPr>
          <w:ilvl w:val="2"/>
          <w:numId w:val="900"/>
        </w:numPr>
        <w:spacing w:before="0" w:after="0"/>
      </w:pPr>
      <w:r>
        <w:t>Role in Element Mobility</w:t>
      </w:r>
    </w:p>
    <w:p>
      <w:pPr>
        <w:numPr>
          <w:ilvl w:val="2"/>
          <w:numId w:val="900"/>
        </w:numPr>
        <w:spacing w:before="0" w:after="0"/>
      </w:pPr>
      <w:r>
        <w:t>Fluid-Rock Ratios</w:t>
      </w:r>
    </w:p>
    <w:p>
      <w:pPr>
        <w:numPr>
          <w:ilvl w:val="1"/>
          <w:numId w:val="900"/>
        </w:numPr>
        <w:spacing w:before="0" w:after="0"/>
      </w:pPr>
      <w:r>
        <w:t>Isochemical vs. Metasomatic Processes</w:t>
      </w:r>
    </w:p>
    <w:p>
      <w:pPr>
        <w:numPr>
          <w:ilvl w:val="2"/>
          <w:numId w:val="900"/>
        </w:numPr>
        <w:spacing w:before="0" w:after="0"/>
      </w:pPr>
      <w:r>
        <w:t>Isochemical Metamorphism</w:t>
      </w:r>
    </w:p>
    <w:p>
      <w:pPr>
        <w:numPr>
          <w:ilvl w:val="2"/>
          <w:numId w:val="900"/>
        </w:numPr>
        <w:spacing w:before="0" w:after="0"/>
      </w:pPr>
      <w:r>
        <w:t>Metasomatism and Element Exchange</w:t>
      </w:r>
    </w:p>
    <w:p>
      <w:pPr>
        <w:numPr>
          <w:ilvl w:val="2"/>
          <w:numId w:val="900"/>
        </w:numPr>
        <w:spacing w:before="0" w:after="0"/>
      </w:pPr>
      <w:r>
        <w:t>Volume Changes</w:t>
      </w:r>
    </w:p>
    <w:p>
      <w:pPr>
        <w:numPr>
          <w:ilvl w:val="1"/>
          <w:numId w:val="900"/>
        </w:numPr>
        <w:spacing w:before="0" w:after="0"/>
      </w:pPr>
      <w:r>
        <w:t>Geochemical Tracers of Protoliths</w:t>
      </w:r>
    </w:p>
    <w:p>
      <w:pPr>
        <w:numPr>
          <w:ilvl w:val="2"/>
          <w:numId w:val="900"/>
        </w:numPr>
        <w:spacing w:before="0" w:after="0"/>
      </w:pPr>
      <w:r>
        <w:t>Elemental and Isotopic Signatures</w:t>
      </w:r>
    </w:p>
    <w:p>
      <w:pPr>
        <w:numPr>
          <w:ilvl w:val="2"/>
          <w:numId w:val="900"/>
        </w:numPr>
        <w:spacing w:before="0" w:after="0"/>
      </w:pPr>
      <w:r>
        <w:t>Provenance Indicators</w:t>
      </w:r>
    </w:p>
    <w:p>
      <w:pPr>
        <w:numPr>
          <w:ilvl w:val="2"/>
          <w:numId w:val="900"/>
        </w:numPr>
        <w:spacing w:before="0" w:after="0"/>
      </w:pPr>
      <w:r>
        <w:t>Immobile Element Ratios</w:t>
      </w:r>
    </w:p>
    <w:p>
      <w:pPr>
        <w:pStyle w:val="Heading1"/>
      </w:pPr>
      <w:r>
        <w:t>Low-Temperature Geochemistry: The Earth's Surface</w:t>
      </w:r>
    </w:p>
    <w:p>
      <w:pPr>
        <w:numPr>
          <w:ilvl w:val="0"/>
          <w:numId w:val="900"/>
        </w:numPr>
        <w:spacing w:before="0" w:after="0"/>
      </w:pPr>
      <w:r>
        <w:t>Aqueous Geochemistry</w:t>
      </w:r>
    </w:p>
    <w:p>
      <w:pPr>
        <w:numPr>
          <w:ilvl w:val="1"/>
          <w:numId w:val="900"/>
        </w:numPr>
        <w:spacing w:before="0" w:after="0"/>
      </w:pPr>
      <w:r>
        <w:t>Properties of Water as a Solvent</w:t>
      </w:r>
    </w:p>
    <w:p>
      <w:pPr>
        <w:numPr>
          <w:ilvl w:val="2"/>
          <w:numId w:val="900"/>
        </w:numPr>
        <w:spacing w:before="0" w:after="0"/>
      </w:pPr>
      <w:r>
        <w:t>Polarity and Hydrogen Bonding</w:t>
      </w:r>
    </w:p>
    <w:p>
      <w:pPr>
        <w:numPr>
          <w:ilvl w:val="2"/>
          <w:numId w:val="900"/>
        </w:numPr>
        <w:spacing w:before="0" w:after="0"/>
      </w:pPr>
      <w:r>
        <w:t>Solubility of Ions and Molecules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1"/>
          <w:numId w:val="900"/>
        </w:numPr>
        <w:spacing w:before="0" w:after="0"/>
      </w:pPr>
      <w:r>
        <w:t>Acidity and Alkalinity</w:t>
      </w:r>
    </w:p>
    <w:p>
      <w:pPr>
        <w:numPr>
          <w:ilvl w:val="2"/>
          <w:numId w:val="900"/>
        </w:numPr>
        <w:spacing w:before="0" w:after="0"/>
      </w:pPr>
      <w:r>
        <w:t>pH Scale and Measurement</w:t>
      </w:r>
    </w:p>
    <w:p>
      <w:pPr>
        <w:numPr>
          <w:ilvl w:val="2"/>
          <w:numId w:val="900"/>
        </w:numPr>
        <w:spacing w:before="0" w:after="0"/>
      </w:pPr>
      <w:r>
        <w:t>Buffer Systems in Natural Waters</w:t>
      </w:r>
    </w:p>
    <w:p>
      <w:pPr>
        <w:numPr>
          <w:ilvl w:val="2"/>
          <w:numId w:val="900"/>
        </w:numPr>
        <w:spacing w:before="0" w:after="0"/>
      </w:pPr>
      <w:r>
        <w:t>Carbonate Buffering</w:t>
      </w:r>
    </w:p>
    <w:p>
      <w:pPr>
        <w:numPr>
          <w:ilvl w:val="1"/>
          <w:numId w:val="900"/>
        </w:numPr>
        <w:spacing w:before="0" w:after="0"/>
      </w:pPr>
      <w:r>
        <w:t>Redox Chemistry</w:t>
      </w:r>
    </w:p>
    <w:p>
      <w:pPr>
        <w:numPr>
          <w:ilvl w:val="2"/>
          <w:numId w:val="900"/>
        </w:numPr>
        <w:spacing w:before="0" w:after="0"/>
      </w:pPr>
      <w:r>
        <w:t>Redox Reactions in Natural Waters</w:t>
      </w:r>
    </w:p>
    <w:p>
      <w:pPr>
        <w:numPr>
          <w:ilvl w:val="2"/>
          <w:numId w:val="900"/>
        </w:numPr>
        <w:spacing w:before="0" w:after="0"/>
      </w:pPr>
      <w:r>
        <w:t>Eh-pH Diagrams</w:t>
      </w:r>
    </w:p>
    <w:p>
      <w:pPr>
        <w:numPr>
          <w:ilvl w:val="3"/>
          <w:numId w:val="900"/>
        </w:numPr>
        <w:spacing w:before="0" w:after="0"/>
      </w:pPr>
      <w:r>
        <w:t>Construction and Interpretation</w:t>
      </w:r>
    </w:p>
    <w:p>
      <w:pPr>
        <w:numPr>
          <w:ilvl w:val="3"/>
          <w:numId w:val="900"/>
        </w:numPr>
        <w:spacing w:before="0" w:after="0"/>
      </w:pPr>
      <w:r>
        <w:t>Stability Fields</w:t>
      </w:r>
    </w:p>
    <w:p>
      <w:pPr>
        <w:numPr>
          <w:ilvl w:val="2"/>
          <w:numId w:val="900"/>
        </w:numPr>
        <w:spacing w:before="0" w:after="0"/>
      </w:pPr>
      <w:r>
        <w:t>pe-pH Diagrams</w:t>
      </w:r>
    </w:p>
    <w:p>
      <w:pPr>
        <w:numPr>
          <w:ilvl w:val="1"/>
          <w:numId w:val="900"/>
        </w:numPr>
        <w:spacing w:before="0" w:after="0"/>
      </w:pPr>
      <w:r>
        <w:t>Mineral Dissolution and Precipitation Kinetics</w:t>
      </w:r>
    </w:p>
    <w:p>
      <w:pPr>
        <w:numPr>
          <w:ilvl w:val="2"/>
          <w:numId w:val="900"/>
        </w:numPr>
        <w:spacing w:before="0" w:after="0"/>
      </w:pPr>
      <w:r>
        <w:t>Dissolution Mechanisms</w:t>
      </w:r>
    </w:p>
    <w:p>
      <w:pPr>
        <w:numPr>
          <w:ilvl w:val="2"/>
          <w:numId w:val="900"/>
        </w:numPr>
        <w:spacing w:before="0" w:after="0"/>
      </w:pPr>
      <w:r>
        <w:t>Precipitation Mechanisms</w:t>
      </w:r>
    </w:p>
    <w:p>
      <w:pPr>
        <w:numPr>
          <w:ilvl w:val="2"/>
          <w:numId w:val="900"/>
        </w:numPr>
        <w:spacing w:before="0" w:after="0"/>
      </w:pPr>
      <w:r>
        <w:t>Rate Laws for Dissolution and Precipitation</w:t>
      </w:r>
    </w:p>
    <w:p>
      <w:pPr>
        <w:numPr>
          <w:ilvl w:val="2"/>
          <w:numId w:val="900"/>
        </w:numPr>
        <w:spacing w:before="0" w:after="0"/>
      </w:pPr>
      <w:r>
        <w:t>Surface Area Effects</w:t>
      </w:r>
    </w:p>
    <w:p>
      <w:pPr>
        <w:numPr>
          <w:ilvl w:val="1"/>
          <w:numId w:val="900"/>
        </w:numPr>
        <w:spacing w:before="0" w:after="0"/>
      </w:pPr>
      <w:r>
        <w:t>Complexation in Natural Waters</w:t>
      </w:r>
    </w:p>
    <w:p>
      <w:pPr>
        <w:numPr>
          <w:ilvl w:val="2"/>
          <w:numId w:val="900"/>
        </w:numPr>
        <w:spacing w:before="0" w:after="0"/>
      </w:pPr>
      <w:r>
        <w:t>Formation of Complex Ions</w:t>
      </w:r>
    </w:p>
    <w:p>
      <w:pPr>
        <w:numPr>
          <w:ilvl w:val="2"/>
          <w:numId w:val="900"/>
        </w:numPr>
        <w:spacing w:before="0" w:after="0"/>
      </w:pPr>
      <w:r>
        <w:t>Stability Constants</w:t>
      </w:r>
    </w:p>
    <w:p>
      <w:pPr>
        <w:numPr>
          <w:ilvl w:val="2"/>
          <w:numId w:val="900"/>
        </w:numPr>
        <w:spacing w:before="0" w:after="0"/>
      </w:pPr>
      <w:r>
        <w:t>Organic Ligands</w:t>
      </w:r>
    </w:p>
    <w:p>
      <w:pPr>
        <w:numPr>
          <w:ilvl w:val="1"/>
          <w:numId w:val="900"/>
        </w:numPr>
        <w:spacing w:before="0" w:after="0"/>
      </w:pPr>
      <w:r>
        <w:t>Chemical Speciation Modeling</w:t>
      </w:r>
    </w:p>
    <w:p>
      <w:pPr>
        <w:numPr>
          <w:ilvl w:val="2"/>
          <w:numId w:val="900"/>
        </w:numPr>
        <w:spacing w:before="0" w:after="0"/>
      </w:pPr>
      <w:r>
        <w:t>Speciation Software and Tools</w:t>
      </w:r>
    </w:p>
    <w:p>
      <w:pPr>
        <w:numPr>
          <w:ilvl w:val="2"/>
          <w:numId w:val="900"/>
        </w:numPr>
        <w:spacing w:before="0" w:after="0"/>
      </w:pPr>
      <w:r>
        <w:t>Applications in Environmental Geochemistry</w:t>
      </w:r>
    </w:p>
    <w:p>
      <w:pPr>
        <w:numPr>
          <w:ilvl w:val="2"/>
          <w:numId w:val="900"/>
        </w:numPr>
        <w:spacing w:before="0" w:after="0"/>
      </w:pPr>
      <w:r>
        <w:t>Thermodynamic Databases</w:t>
      </w:r>
    </w:p>
    <w:p>
      <w:pPr>
        <w:numPr>
          <w:ilvl w:val="0"/>
          <w:numId w:val="900"/>
        </w:numPr>
        <w:spacing w:before="0" w:after="0"/>
      </w:pPr>
      <w:r>
        <w:t>Weathering and Soil Formation</w:t>
      </w:r>
    </w:p>
    <w:p>
      <w:pPr>
        <w:numPr>
          <w:ilvl w:val="1"/>
          <w:numId w:val="900"/>
        </w:numPr>
        <w:spacing w:before="0" w:after="0"/>
      </w:pPr>
      <w:r>
        <w:t>Chemical Weathering Reactions</w:t>
      </w:r>
    </w:p>
    <w:p>
      <w:pPr>
        <w:numPr>
          <w:ilvl w:val="2"/>
          <w:numId w:val="900"/>
        </w:numPr>
        <w:spacing w:before="0" w:after="0"/>
      </w:pPr>
      <w:r>
        <w:t>Hydrolysis</w:t>
      </w:r>
    </w:p>
    <w:p>
      <w:pPr>
        <w:numPr>
          <w:ilvl w:val="2"/>
          <w:numId w:val="900"/>
        </w:numPr>
        <w:spacing w:before="0" w:after="0"/>
      </w:pPr>
      <w:r>
        <w:t>Oxidation</w:t>
      </w:r>
    </w:p>
    <w:p>
      <w:pPr>
        <w:numPr>
          <w:ilvl w:val="2"/>
          <w:numId w:val="900"/>
        </w:numPr>
        <w:spacing w:before="0" w:after="0"/>
      </w:pPr>
      <w:r>
        <w:t>Carbonation</w:t>
      </w:r>
    </w:p>
    <w:p>
      <w:pPr>
        <w:numPr>
          <w:ilvl w:val="2"/>
          <w:numId w:val="900"/>
        </w:numPr>
        <w:spacing w:before="0" w:after="0"/>
      </w:pPr>
      <w:r>
        <w:t>Hydration</w:t>
      </w:r>
    </w:p>
    <w:p>
      <w:pPr>
        <w:numPr>
          <w:ilvl w:val="2"/>
          <w:numId w:val="900"/>
        </w:numPr>
        <w:spacing w:before="0" w:after="0"/>
      </w:pPr>
      <w:r>
        <w:t>Solution</w:t>
      </w:r>
    </w:p>
    <w:p>
      <w:pPr>
        <w:numPr>
          <w:ilvl w:val="1"/>
          <w:numId w:val="900"/>
        </w:numPr>
        <w:spacing w:before="0" w:after="0"/>
      </w:pPr>
      <w:r>
        <w:t>Physical Weathering Processes</w:t>
      </w:r>
    </w:p>
    <w:p>
      <w:pPr>
        <w:numPr>
          <w:ilvl w:val="2"/>
          <w:numId w:val="900"/>
        </w:numPr>
        <w:spacing w:before="0" w:after="0"/>
      </w:pPr>
      <w:r>
        <w:t>Mechanical Breakdown of Rocks</w:t>
      </w:r>
    </w:p>
    <w:p>
      <w:pPr>
        <w:numPr>
          <w:ilvl w:val="2"/>
          <w:numId w:val="900"/>
        </w:numPr>
        <w:spacing w:before="0" w:after="0"/>
      </w:pPr>
      <w:r>
        <w:t>Role of Climate and Organisms</w:t>
      </w:r>
    </w:p>
    <w:p>
      <w:pPr>
        <w:numPr>
          <w:ilvl w:val="2"/>
          <w:numId w:val="900"/>
        </w:numPr>
        <w:spacing w:before="0" w:after="0"/>
      </w:pPr>
      <w:r>
        <w:t>Freeze-Thaw Cycles</w:t>
      </w:r>
    </w:p>
    <w:p>
      <w:pPr>
        <w:numPr>
          <w:ilvl w:val="1"/>
          <w:numId w:val="900"/>
        </w:numPr>
        <w:spacing w:before="0" w:after="0"/>
      </w:pPr>
      <w:r>
        <w:t>Formation of Clays and Secondary Minerals</w:t>
      </w:r>
    </w:p>
    <w:p>
      <w:pPr>
        <w:numPr>
          <w:ilvl w:val="2"/>
          <w:numId w:val="900"/>
        </w:numPr>
        <w:spacing w:before="0" w:after="0"/>
      </w:pPr>
      <w:r>
        <w:t>Clay Mineral Types</w:t>
      </w:r>
    </w:p>
    <w:p>
      <w:pPr>
        <w:numPr>
          <w:ilvl w:val="3"/>
          <w:numId w:val="900"/>
        </w:numPr>
        <w:spacing w:before="0" w:after="0"/>
      </w:pPr>
      <w:r>
        <w:t>Kaolinite</w:t>
      </w:r>
    </w:p>
    <w:p>
      <w:pPr>
        <w:numPr>
          <w:ilvl w:val="3"/>
          <w:numId w:val="900"/>
        </w:numPr>
        <w:spacing w:before="0" w:after="0"/>
      </w:pPr>
      <w:r>
        <w:t>Smectite</w:t>
      </w:r>
    </w:p>
    <w:p>
      <w:pPr>
        <w:numPr>
          <w:ilvl w:val="3"/>
          <w:numId w:val="900"/>
        </w:numPr>
        <w:spacing w:before="0" w:after="0"/>
      </w:pPr>
      <w:r>
        <w:t>Illite</w:t>
      </w:r>
    </w:p>
    <w:p>
      <w:pPr>
        <w:numPr>
          <w:ilvl w:val="3"/>
          <w:numId w:val="900"/>
        </w:numPr>
        <w:spacing w:before="0" w:after="0"/>
      </w:pPr>
      <w:r>
        <w:t>Chlorite</w:t>
      </w:r>
    </w:p>
    <w:p>
      <w:pPr>
        <w:numPr>
          <w:ilvl w:val="2"/>
          <w:numId w:val="900"/>
        </w:numPr>
        <w:spacing w:before="0" w:after="0"/>
      </w:pPr>
      <w:r>
        <w:t>Transformation Pathways</w:t>
      </w:r>
    </w:p>
    <w:p>
      <w:pPr>
        <w:numPr>
          <w:ilvl w:val="2"/>
          <w:numId w:val="900"/>
        </w:numPr>
        <w:spacing w:before="0" w:after="0"/>
      </w:pPr>
      <w:r>
        <w:t>Weathering Sequences</w:t>
      </w:r>
    </w:p>
    <w:p>
      <w:pPr>
        <w:numPr>
          <w:ilvl w:val="1"/>
          <w:numId w:val="900"/>
        </w:numPr>
        <w:spacing w:before="0" w:after="0"/>
      </w:pPr>
      <w:r>
        <w:t>Soil Geochemistry and Nutrient Cycling</w:t>
      </w:r>
    </w:p>
    <w:p>
      <w:pPr>
        <w:numPr>
          <w:ilvl w:val="2"/>
          <w:numId w:val="900"/>
        </w:numPr>
        <w:spacing w:before="0" w:after="0"/>
      </w:pPr>
      <w:r>
        <w:t>Soil Horizons and Profiles</w:t>
      </w:r>
    </w:p>
    <w:p>
      <w:pPr>
        <w:numPr>
          <w:ilvl w:val="2"/>
          <w:numId w:val="900"/>
        </w:numPr>
        <w:spacing w:before="0" w:after="0"/>
      </w:pPr>
      <w:r>
        <w:t>Elemental Cycling in Soils</w:t>
      </w:r>
    </w:p>
    <w:p>
      <w:pPr>
        <w:numPr>
          <w:ilvl w:val="2"/>
          <w:numId w:val="900"/>
        </w:numPr>
        <w:spacing w:before="0" w:after="0"/>
      </w:pPr>
      <w:r>
        <w:t>Soil Fertility and Limiting Nutrients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0"/>
          <w:numId w:val="900"/>
        </w:numPr>
        <w:spacing w:before="0" w:after="0"/>
      </w:pPr>
      <w:r>
        <w:t>Geochemistry of Rivers, Lakes, and Groundwater</w:t>
      </w:r>
    </w:p>
    <w:p>
      <w:pPr>
        <w:numPr>
          <w:ilvl w:val="1"/>
          <w:numId w:val="900"/>
        </w:numPr>
        <w:spacing w:before="0" w:after="0"/>
      </w:pPr>
      <w:r>
        <w:t>Major Ion Chemistry</w:t>
      </w:r>
    </w:p>
    <w:p>
      <w:pPr>
        <w:numPr>
          <w:ilvl w:val="2"/>
          <w:numId w:val="900"/>
        </w:numPr>
        <w:spacing w:before="0" w:after="0"/>
      </w:pPr>
      <w:r>
        <w:t>Sources of Major Ions</w:t>
      </w:r>
    </w:p>
    <w:p>
      <w:pPr>
        <w:numPr>
          <w:ilvl w:val="2"/>
          <w:numId w:val="900"/>
        </w:numPr>
        <w:spacing w:before="0" w:after="0"/>
      </w:pPr>
      <w:r>
        <w:t>Ionic Ratios and Water Typing</w:t>
      </w:r>
    </w:p>
    <w:p>
      <w:pPr>
        <w:numPr>
          <w:ilvl w:val="2"/>
          <w:numId w:val="900"/>
        </w:numPr>
        <w:spacing w:before="0" w:after="0"/>
      </w:pPr>
      <w:r>
        <w:t>Piper Diagrams</w:t>
      </w:r>
    </w:p>
    <w:p>
      <w:pPr>
        <w:numPr>
          <w:ilvl w:val="1"/>
          <w:numId w:val="900"/>
        </w:numPr>
        <w:spacing w:before="0" w:after="0"/>
      </w:pPr>
      <w:r>
        <w:t>Controls on Water Composition</w:t>
      </w:r>
    </w:p>
    <w:p>
      <w:pPr>
        <w:numPr>
          <w:ilvl w:val="2"/>
          <w:numId w:val="900"/>
        </w:numPr>
        <w:spacing w:before="0" w:after="0"/>
      </w:pPr>
      <w:r>
        <w:t>Lithology and Weathering</w:t>
      </w:r>
    </w:p>
    <w:p>
      <w:pPr>
        <w:numPr>
          <w:ilvl w:val="2"/>
          <w:numId w:val="900"/>
        </w:numPr>
        <w:spacing w:before="0" w:after="0"/>
      </w:pPr>
      <w:r>
        <w:t>Atmospheric Inputs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2"/>
          <w:numId w:val="900"/>
        </w:numPr>
        <w:spacing w:before="0" w:after="0"/>
      </w:pPr>
      <w:r>
        <w:t>Evaporation Effects</w:t>
      </w:r>
    </w:p>
    <w:p>
      <w:pPr>
        <w:numPr>
          <w:ilvl w:val="1"/>
          <w:numId w:val="900"/>
        </w:numPr>
        <w:spacing w:before="0" w:after="0"/>
      </w:pPr>
      <w:r>
        <w:t>Water-Rock Interaction</w:t>
      </w:r>
    </w:p>
    <w:p>
      <w:pPr>
        <w:numPr>
          <w:ilvl w:val="2"/>
          <w:numId w:val="900"/>
        </w:numPr>
        <w:spacing w:before="0" w:after="0"/>
      </w:pPr>
      <w:r>
        <w:t>Dissolution and Precipitation Reactions</w:t>
      </w:r>
    </w:p>
    <w:p>
      <w:pPr>
        <w:numPr>
          <w:ilvl w:val="2"/>
          <w:numId w:val="900"/>
        </w:numPr>
        <w:spacing w:before="0" w:after="0"/>
      </w:pPr>
      <w:r>
        <w:t>Ion Exchange Processes</w:t>
      </w:r>
    </w:p>
    <w:p>
      <w:pPr>
        <w:numPr>
          <w:ilvl w:val="2"/>
          <w:numId w:val="900"/>
        </w:numPr>
        <w:spacing w:before="0" w:after="0"/>
      </w:pPr>
      <w:r>
        <w:t>Saturation Indices</w:t>
      </w:r>
    </w:p>
    <w:p>
      <w:pPr>
        <w:numPr>
          <w:ilvl w:val="0"/>
          <w:numId w:val="900"/>
        </w:numPr>
        <w:spacing w:before="0" w:after="0"/>
      </w:pPr>
      <w:r>
        <w:t>Ocean Geochemistry</w:t>
      </w:r>
    </w:p>
    <w:p>
      <w:pPr>
        <w:numPr>
          <w:ilvl w:val="1"/>
          <w:numId w:val="900"/>
        </w:numPr>
        <w:spacing w:before="0" w:after="0"/>
      </w:pPr>
      <w:r>
        <w:t>Composition of Seawater</w:t>
      </w:r>
    </w:p>
    <w:p>
      <w:pPr>
        <w:numPr>
          <w:ilvl w:val="2"/>
          <w:numId w:val="900"/>
        </w:numPr>
        <w:spacing w:before="0" w:after="0"/>
      </w:pPr>
      <w:r>
        <w:t>Major and Minor Elements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2"/>
          <w:numId w:val="900"/>
        </w:numPr>
        <w:spacing w:before="0" w:after="0"/>
      </w:pPr>
      <w:r>
        <w:t>Dissolved Gases</w:t>
      </w:r>
    </w:p>
    <w:p>
      <w:pPr>
        <w:numPr>
          <w:ilvl w:val="1"/>
          <w:numId w:val="900"/>
        </w:numPr>
        <w:spacing w:before="0" w:after="0"/>
      </w:pPr>
      <w:r>
        <w:t>Conservative vs. Non-conservative Elements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Residence Times in the Ocean</w:t>
      </w:r>
    </w:p>
    <w:p>
      <w:pPr>
        <w:numPr>
          <w:ilvl w:val="2"/>
          <w:numId w:val="900"/>
        </w:numPr>
        <w:spacing w:before="0" w:after="0"/>
      </w:pPr>
      <w:r>
        <w:t>Mixing Behavior</w:t>
      </w:r>
    </w:p>
    <w:p>
      <w:pPr>
        <w:numPr>
          <w:ilvl w:val="1"/>
          <w:numId w:val="900"/>
        </w:numPr>
        <w:spacing w:before="0" w:after="0"/>
      </w:pPr>
      <w:r>
        <w:t>Salinity and its Controls</w:t>
      </w:r>
    </w:p>
    <w:p>
      <w:pPr>
        <w:numPr>
          <w:ilvl w:val="2"/>
          <w:numId w:val="900"/>
        </w:numPr>
        <w:spacing w:before="0" w:after="0"/>
      </w:pPr>
      <w:r>
        <w:t>Sources and Sinks of Salinity</w:t>
      </w:r>
    </w:p>
    <w:p>
      <w:pPr>
        <w:numPr>
          <w:ilvl w:val="2"/>
          <w:numId w:val="900"/>
        </w:numPr>
        <w:spacing w:before="0" w:after="0"/>
      </w:pPr>
      <w:r>
        <w:t>Global Salinity Patterns</w:t>
      </w:r>
    </w:p>
    <w:p>
      <w:pPr>
        <w:numPr>
          <w:ilvl w:val="2"/>
          <w:numId w:val="900"/>
        </w:numPr>
        <w:spacing w:before="0" w:after="0"/>
      </w:pPr>
      <w:r>
        <w:t>Evaporation-Precipitation Balance</w:t>
      </w:r>
    </w:p>
    <w:p>
      <w:pPr>
        <w:numPr>
          <w:ilvl w:val="1"/>
          <w:numId w:val="900"/>
        </w:numPr>
        <w:spacing w:before="0" w:after="0"/>
      </w:pPr>
      <w:r>
        <w:t>The Marine Carbonate System</w:t>
      </w:r>
    </w:p>
    <w:p>
      <w:pPr>
        <w:numPr>
          <w:ilvl w:val="2"/>
          <w:numId w:val="900"/>
        </w:numPr>
        <w:spacing w:before="0" w:after="0"/>
      </w:pPr>
      <w:r>
        <w:t>Carbonate Equilibria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Calcium Carbonate Saturation</w:t>
      </w:r>
    </w:p>
    <w:p>
      <w:pPr>
        <w:numPr>
          <w:ilvl w:val="1"/>
          <w:numId w:val="900"/>
        </w:numPr>
        <w:spacing w:before="0" w:after="0"/>
      </w:pPr>
      <w:r>
        <w:t>Geochemistry of Marine Sediments</w:t>
      </w:r>
    </w:p>
    <w:p>
      <w:pPr>
        <w:numPr>
          <w:ilvl w:val="2"/>
          <w:numId w:val="900"/>
        </w:numPr>
        <w:spacing w:before="0" w:after="0"/>
      </w:pPr>
      <w:r>
        <w:t>Sediment Types and Sources</w:t>
      </w:r>
    </w:p>
    <w:p>
      <w:pPr>
        <w:numPr>
          <w:ilvl w:val="2"/>
          <w:numId w:val="900"/>
        </w:numPr>
        <w:spacing w:before="0" w:after="0"/>
      </w:pPr>
      <w:r>
        <w:t>Diagenetic Processes</w:t>
      </w:r>
    </w:p>
    <w:p>
      <w:pPr>
        <w:numPr>
          <w:ilvl w:val="2"/>
          <w:numId w:val="900"/>
        </w:numPr>
        <w:spacing w:before="0" w:after="0"/>
      </w:pPr>
      <w:r>
        <w:t>Pore Water Chemistry</w:t>
      </w:r>
    </w:p>
    <w:p>
      <w:pPr>
        <w:numPr>
          <w:ilvl w:val="1"/>
          <w:numId w:val="900"/>
        </w:numPr>
        <w:spacing w:before="0" w:after="0"/>
      </w:pPr>
      <w:r>
        <w:t>Hydrothermal Vents and Black Smokers</w:t>
      </w:r>
    </w:p>
    <w:p>
      <w:pPr>
        <w:numPr>
          <w:ilvl w:val="2"/>
          <w:numId w:val="900"/>
        </w:numPr>
        <w:spacing w:before="0" w:after="0"/>
      </w:pPr>
      <w:r>
        <w:t>Geochemical Processes at Vents</w:t>
      </w:r>
    </w:p>
    <w:p>
      <w:pPr>
        <w:numPr>
          <w:ilvl w:val="2"/>
          <w:numId w:val="900"/>
        </w:numPr>
        <w:spacing w:before="0" w:after="0"/>
      </w:pPr>
      <w:r>
        <w:t>Metal and Sulfide Deposition</w:t>
      </w:r>
    </w:p>
    <w:p>
      <w:pPr>
        <w:numPr>
          <w:ilvl w:val="2"/>
          <w:numId w:val="900"/>
        </w:numPr>
        <w:spacing w:before="0" w:after="0"/>
      </w:pPr>
      <w:r>
        <w:t>Vent Fluid Chemistry</w:t>
      </w:r>
    </w:p>
    <w:p>
      <w:pPr>
        <w:numPr>
          <w:ilvl w:val="0"/>
          <w:numId w:val="900"/>
        </w:numPr>
        <w:spacing w:before="0" w:after="0"/>
      </w:pPr>
      <w:r>
        <w:t>Atmospheric Geochemistry</w:t>
      </w:r>
    </w:p>
    <w:p>
      <w:pPr>
        <w:numPr>
          <w:ilvl w:val="1"/>
          <w:numId w:val="900"/>
        </w:numPr>
        <w:spacing w:before="0" w:after="0"/>
      </w:pPr>
      <w:r>
        <w:t>Composition of the Atmosphere</w:t>
      </w:r>
    </w:p>
    <w:p>
      <w:pPr>
        <w:numPr>
          <w:ilvl w:val="2"/>
          <w:numId w:val="900"/>
        </w:numPr>
        <w:spacing w:before="0" w:after="0"/>
      </w:pPr>
      <w:r>
        <w:t>Major Gases</w:t>
      </w:r>
    </w:p>
    <w:p>
      <w:pPr>
        <w:numPr>
          <w:ilvl w:val="2"/>
          <w:numId w:val="900"/>
        </w:numPr>
        <w:spacing w:before="0" w:after="0"/>
      </w:pPr>
      <w:r>
        <w:t>Trace Gases</w:t>
      </w:r>
    </w:p>
    <w:p>
      <w:pPr>
        <w:numPr>
          <w:ilvl w:val="2"/>
          <w:numId w:val="900"/>
        </w:numPr>
        <w:spacing w:before="0" w:after="0"/>
      </w:pPr>
      <w:r>
        <w:t>Greenhouse Gases</w:t>
      </w:r>
    </w:p>
    <w:p>
      <w:pPr>
        <w:numPr>
          <w:ilvl w:val="1"/>
          <w:numId w:val="900"/>
        </w:numPr>
        <w:spacing w:before="0" w:after="0"/>
      </w:pPr>
      <w:r>
        <w:t>Geochemical Cycles of Atmospheric Gases</w:t>
      </w:r>
    </w:p>
    <w:p>
      <w:pPr>
        <w:numPr>
          <w:ilvl w:val="2"/>
          <w:numId w:val="900"/>
        </w:numPr>
        <w:spacing w:before="0" w:after="0"/>
      </w:pPr>
      <w:r>
        <w:t>Oxygen Cycle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Carbon Dioxide Cycle</w:t>
      </w:r>
    </w:p>
    <w:p>
      <w:pPr>
        <w:numPr>
          <w:ilvl w:val="2"/>
          <w:numId w:val="900"/>
        </w:numPr>
        <w:spacing w:before="0" w:after="0"/>
      </w:pPr>
      <w:r>
        <w:t>Methane Cycle</w:t>
      </w:r>
    </w:p>
    <w:p>
      <w:pPr>
        <w:numPr>
          <w:ilvl w:val="1"/>
          <w:numId w:val="900"/>
        </w:numPr>
        <w:spacing w:before="0" w:after="0"/>
      </w:pPr>
      <w:r>
        <w:t>Aerosols and Particulates</w:t>
      </w:r>
    </w:p>
    <w:p>
      <w:pPr>
        <w:numPr>
          <w:ilvl w:val="2"/>
          <w:numId w:val="900"/>
        </w:numPr>
        <w:spacing w:before="0" w:after="0"/>
      </w:pPr>
      <w:r>
        <w:t>Sources and Types</w:t>
      </w:r>
    </w:p>
    <w:p>
      <w:pPr>
        <w:numPr>
          <w:ilvl w:val="2"/>
          <w:numId w:val="900"/>
        </w:numPr>
        <w:spacing w:before="0" w:after="0"/>
      </w:pPr>
      <w:r>
        <w:t>Geochemical Impacts</w:t>
      </w:r>
    </w:p>
    <w:p>
      <w:pPr>
        <w:numPr>
          <w:ilvl w:val="2"/>
          <w:numId w:val="900"/>
        </w:numPr>
        <w:spacing w:before="0" w:after="0"/>
      </w:pPr>
      <w:r>
        <w:t>Cloud Condensation Nuclei</w:t>
      </w:r>
    </w:p>
    <w:p>
      <w:pPr>
        <w:numPr>
          <w:ilvl w:val="1"/>
          <w:numId w:val="900"/>
        </w:numPr>
        <w:spacing w:before="0" w:after="0"/>
      </w:pPr>
      <w:r>
        <w:t>Atmospheric Photochemistry</w:t>
      </w:r>
    </w:p>
    <w:p>
      <w:pPr>
        <w:numPr>
          <w:ilvl w:val="2"/>
          <w:numId w:val="900"/>
        </w:numPr>
        <w:spacing w:before="0" w:after="0"/>
      </w:pPr>
      <w:r>
        <w:t>Photochemical Reactions</w:t>
      </w:r>
    </w:p>
    <w:p>
      <w:pPr>
        <w:numPr>
          <w:ilvl w:val="2"/>
          <w:numId w:val="900"/>
        </w:numPr>
        <w:spacing w:before="0" w:after="0"/>
      </w:pPr>
      <w:r>
        <w:t>Ozone Formation and Depletion</w:t>
      </w:r>
    </w:p>
    <w:p>
      <w:pPr>
        <w:numPr>
          <w:ilvl w:val="2"/>
          <w:numId w:val="900"/>
        </w:numPr>
        <w:spacing w:before="0" w:after="0"/>
      </w:pPr>
      <w:r>
        <w:t>Hydroxyl Radical Chemistry</w:t>
      </w:r>
    </w:p>
    <w:p>
      <w:pPr>
        <w:pStyle w:val="Heading1"/>
      </w:pPr>
      <w:r>
        <w:t>Isotope Geochemistry</w:t>
      </w:r>
    </w:p>
    <w:p>
      <w:pPr>
        <w:numPr>
          <w:ilvl w:val="0"/>
          <w:numId w:val="900"/>
        </w:numPr>
        <w:spacing w:before="0" w:after="0"/>
      </w:pPr>
      <w:r>
        <w:t>Principles of Isotope Systems</w:t>
      </w:r>
    </w:p>
    <w:p>
      <w:pPr>
        <w:numPr>
          <w:ilvl w:val="1"/>
          <w:numId w:val="900"/>
        </w:numPr>
        <w:spacing w:before="0" w:after="0"/>
      </w:pPr>
      <w:r>
        <w:t>Atomic Structure and Isotopes</w:t>
      </w:r>
    </w:p>
    <w:p>
      <w:pPr>
        <w:numPr>
          <w:ilvl w:val="2"/>
          <w:numId w:val="900"/>
        </w:numPr>
        <w:spacing w:before="0" w:after="0"/>
      </w:pPr>
      <w:r>
        <w:t>Isotopic Notation</w:t>
      </w:r>
    </w:p>
    <w:p>
      <w:pPr>
        <w:numPr>
          <w:ilvl w:val="2"/>
          <w:numId w:val="900"/>
        </w:numPr>
        <w:spacing w:before="0" w:after="0"/>
      </w:pPr>
      <w:r>
        <w:t>Stable vs. Radioactive Isotopes</w:t>
      </w:r>
    </w:p>
    <w:p>
      <w:pPr>
        <w:numPr>
          <w:ilvl w:val="2"/>
          <w:numId w:val="900"/>
        </w:numPr>
        <w:spacing w:before="0" w:after="0"/>
      </w:pPr>
      <w:r>
        <w:t>Nuclear Binding Energy</w:t>
      </w:r>
    </w:p>
    <w:p>
      <w:pPr>
        <w:numPr>
          <w:ilvl w:val="1"/>
          <w:numId w:val="900"/>
        </w:numPr>
        <w:spacing w:before="0" w:after="0"/>
      </w:pPr>
      <w:r>
        <w:t>Isotope Fractionation</w:t>
      </w:r>
    </w:p>
    <w:p>
      <w:pPr>
        <w:numPr>
          <w:ilvl w:val="2"/>
          <w:numId w:val="900"/>
        </w:numPr>
        <w:spacing w:before="0" w:after="0"/>
      </w:pPr>
      <w:r>
        <w:t>Equilibrium Fractionation</w:t>
      </w:r>
    </w:p>
    <w:p>
      <w:pPr>
        <w:numPr>
          <w:ilvl w:val="2"/>
          <w:numId w:val="900"/>
        </w:numPr>
        <w:spacing w:before="0" w:after="0"/>
      </w:pPr>
      <w:r>
        <w:t>Kinetic Fractionation</w:t>
      </w:r>
    </w:p>
    <w:p>
      <w:pPr>
        <w:numPr>
          <w:ilvl w:val="2"/>
          <w:numId w:val="900"/>
        </w:numPr>
        <w:spacing w:before="0" w:after="0"/>
      </w:pPr>
      <w:r>
        <w:t>Factors Affecting Fractionation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Pressure</w:t>
      </w:r>
    </w:p>
    <w:p>
      <w:pPr>
        <w:numPr>
          <w:ilvl w:val="3"/>
          <w:numId w:val="900"/>
        </w:numPr>
        <w:spacing w:before="0" w:after="0"/>
      </w:pPr>
      <w:r>
        <w:t>Chemical Environment</w:t>
      </w:r>
    </w:p>
    <w:p>
      <w:pPr>
        <w:numPr>
          <w:ilvl w:val="1"/>
          <w:numId w:val="900"/>
        </w:numPr>
        <w:spacing w:before="0" w:after="0"/>
      </w:pPr>
      <w:r>
        <w:t>Mass-dependent vs. Mass-independent Fractionation</w:t>
      </w:r>
    </w:p>
    <w:p>
      <w:pPr>
        <w:numPr>
          <w:ilvl w:val="2"/>
          <w:numId w:val="900"/>
        </w:numPr>
        <w:spacing w:before="0" w:after="0"/>
      </w:pPr>
      <w:r>
        <w:t>Mechanisms and Examples</w:t>
      </w:r>
    </w:p>
    <w:p>
      <w:pPr>
        <w:numPr>
          <w:ilvl w:val="2"/>
          <w:numId w:val="900"/>
        </w:numPr>
        <w:spacing w:before="0" w:after="0"/>
      </w:pPr>
      <w:r>
        <w:t>Atmospheric Processes</w:t>
      </w:r>
    </w:p>
    <w:p>
      <w:pPr>
        <w:numPr>
          <w:ilvl w:val="1"/>
          <w:numId w:val="900"/>
        </w:numPr>
        <w:spacing w:before="0" w:after="0"/>
      </w:pPr>
      <w:r>
        <w:t>Notation</w:t>
      </w:r>
    </w:p>
    <w:p>
      <w:pPr>
        <w:numPr>
          <w:ilvl w:val="2"/>
          <w:numId w:val="900"/>
        </w:numPr>
        <w:spacing w:before="0" w:after="0"/>
      </w:pPr>
      <w:r>
        <w:t>Delta Notation</w:t>
      </w:r>
    </w:p>
    <w:p>
      <w:pPr>
        <w:numPr>
          <w:ilvl w:val="2"/>
          <w:numId w:val="900"/>
        </w:numPr>
        <w:spacing w:before="0" w:after="0"/>
      </w:pPr>
      <w:r>
        <w:t>Standard Reference Materials</w:t>
      </w:r>
    </w:p>
    <w:p>
      <w:pPr>
        <w:numPr>
          <w:ilvl w:val="2"/>
          <w:numId w:val="900"/>
        </w:numPr>
        <w:spacing w:before="0" w:after="0"/>
      </w:pPr>
      <w:r>
        <w:t>Per Mil vs. Per Mille</w:t>
      </w:r>
    </w:p>
    <w:p>
      <w:pPr>
        <w:numPr>
          <w:ilvl w:val="0"/>
          <w:numId w:val="900"/>
        </w:numPr>
        <w:spacing w:before="0" w:after="0"/>
      </w:pPr>
      <w:r>
        <w:t>Stable Isotope Geochemistry</w:t>
      </w:r>
    </w:p>
    <w:p>
      <w:pPr>
        <w:numPr>
          <w:ilvl w:val="1"/>
          <w:numId w:val="900"/>
        </w:numPr>
        <w:spacing w:before="0" w:after="0"/>
      </w:pPr>
      <w:r>
        <w:t>Hydrogen and Oxygen Isotopes</w:t>
      </w:r>
    </w:p>
    <w:p>
      <w:pPr>
        <w:numPr>
          <w:ilvl w:val="2"/>
          <w:numId w:val="900"/>
        </w:numPr>
        <w:spacing w:before="0" w:after="0"/>
      </w:pPr>
      <w:r>
        <w:t>Natural Abundance and Distribution</w:t>
      </w:r>
    </w:p>
    <w:p>
      <w:pPr>
        <w:numPr>
          <w:ilvl w:val="2"/>
          <w:numId w:val="900"/>
        </w:numPr>
        <w:spacing w:before="0" w:after="0"/>
      </w:pPr>
      <w:r>
        <w:t>The Meteoric Water Line</w:t>
      </w:r>
    </w:p>
    <w:p>
      <w:pPr>
        <w:numPr>
          <w:ilvl w:val="2"/>
          <w:numId w:val="900"/>
        </w:numPr>
        <w:spacing w:before="0" w:after="0"/>
      </w:pPr>
      <w:r>
        <w:t>Paleothermometry Applications</w:t>
      </w:r>
    </w:p>
    <w:p>
      <w:pPr>
        <w:numPr>
          <w:ilvl w:val="2"/>
          <w:numId w:val="900"/>
        </w:numPr>
        <w:spacing w:before="0" w:after="0"/>
      </w:pPr>
      <w:r>
        <w:t>Fluid-Rock Interaction Tracers</w:t>
      </w:r>
    </w:p>
    <w:p>
      <w:pPr>
        <w:numPr>
          <w:ilvl w:val="2"/>
          <w:numId w:val="900"/>
        </w:numPr>
        <w:spacing w:before="0" w:after="0"/>
      </w:pPr>
      <w:r>
        <w:t>Evaporation Effects</w:t>
      </w:r>
    </w:p>
    <w:p>
      <w:pPr>
        <w:numPr>
          <w:ilvl w:val="1"/>
          <w:numId w:val="900"/>
        </w:numPr>
        <w:spacing w:before="0" w:after="0"/>
      </w:pPr>
      <w:r>
        <w:t>Carbon Isotopes</w:t>
      </w:r>
    </w:p>
    <w:p>
      <w:pPr>
        <w:numPr>
          <w:ilvl w:val="2"/>
          <w:numId w:val="900"/>
        </w:numPr>
        <w:spacing w:before="0" w:after="0"/>
      </w:pPr>
      <w:r>
        <w:t>Sources and Sinks of Carbon Isotopes</w:t>
      </w:r>
    </w:p>
    <w:p>
      <w:pPr>
        <w:numPr>
          <w:ilvl w:val="2"/>
          <w:numId w:val="900"/>
        </w:numPr>
        <w:spacing w:before="0" w:after="0"/>
      </w:pPr>
      <w:r>
        <w:t>Tracing Organic vs. Inorganic Carbon</w:t>
      </w:r>
    </w:p>
    <w:p>
      <w:pPr>
        <w:numPr>
          <w:ilvl w:val="2"/>
          <w:numId w:val="900"/>
        </w:numPr>
        <w:spacing w:before="0" w:after="0"/>
      </w:pPr>
      <w:r>
        <w:t>Paleodietary and Paleoenvironmental Studies</w:t>
      </w:r>
    </w:p>
    <w:p>
      <w:pPr>
        <w:numPr>
          <w:ilvl w:val="2"/>
          <w:numId w:val="900"/>
        </w:numPr>
        <w:spacing w:before="0" w:after="0"/>
      </w:pPr>
      <w:r>
        <w:t>C3 vs. C4 Plant Signatures</w:t>
      </w:r>
    </w:p>
    <w:p>
      <w:pPr>
        <w:numPr>
          <w:ilvl w:val="1"/>
          <w:numId w:val="900"/>
        </w:numPr>
        <w:spacing w:before="0" w:after="0"/>
      </w:pPr>
      <w:r>
        <w:t>Nitrogen Isotopes</w:t>
      </w:r>
    </w:p>
    <w:p>
      <w:pPr>
        <w:numPr>
          <w:ilvl w:val="2"/>
          <w:numId w:val="900"/>
        </w:numPr>
        <w:spacing w:before="0" w:after="0"/>
      </w:pPr>
      <w:r>
        <w:t>Nitrogen Cycle Processes</w:t>
      </w:r>
    </w:p>
    <w:p>
      <w:pPr>
        <w:numPr>
          <w:ilvl w:val="2"/>
          <w:numId w:val="900"/>
        </w:numPr>
        <w:spacing w:before="0" w:after="0"/>
      </w:pPr>
      <w:r>
        <w:t>Nutrient Cycling in Ecosystems</w:t>
      </w:r>
    </w:p>
    <w:p>
      <w:pPr>
        <w:numPr>
          <w:ilvl w:val="2"/>
          <w:numId w:val="900"/>
        </w:numPr>
        <w:spacing w:before="0" w:after="0"/>
      </w:pPr>
      <w:r>
        <w:t>Food Web Studies</w:t>
      </w:r>
    </w:p>
    <w:p>
      <w:pPr>
        <w:numPr>
          <w:ilvl w:val="2"/>
          <w:numId w:val="900"/>
        </w:numPr>
        <w:spacing w:before="0" w:after="0"/>
      </w:pPr>
      <w:r>
        <w:t>Denitrification Effects</w:t>
      </w:r>
    </w:p>
    <w:p>
      <w:pPr>
        <w:numPr>
          <w:ilvl w:val="1"/>
          <w:numId w:val="900"/>
        </w:numPr>
        <w:spacing w:before="0" w:after="0"/>
      </w:pPr>
      <w:r>
        <w:t>Sulfur Isotopes</w:t>
      </w:r>
    </w:p>
    <w:p>
      <w:pPr>
        <w:numPr>
          <w:ilvl w:val="2"/>
          <w:numId w:val="900"/>
        </w:numPr>
        <w:spacing w:before="0" w:after="0"/>
      </w:pPr>
      <w:r>
        <w:t>Redox Processes in Sulfur Cycle</w:t>
      </w:r>
    </w:p>
    <w:p>
      <w:pPr>
        <w:numPr>
          <w:ilvl w:val="2"/>
          <w:numId w:val="900"/>
        </w:numPr>
        <w:spacing w:before="0" w:after="0"/>
      </w:pPr>
      <w:r>
        <w:t>Tracing Ore Deposit Formation</w:t>
      </w:r>
    </w:p>
    <w:p>
      <w:pPr>
        <w:numPr>
          <w:ilvl w:val="2"/>
          <w:numId w:val="900"/>
        </w:numPr>
        <w:spacing w:before="0" w:after="0"/>
      </w:pPr>
      <w:r>
        <w:t>Bacterial Sulfate Reduction</w:t>
      </w:r>
    </w:p>
    <w:p>
      <w:pPr>
        <w:numPr>
          <w:ilvl w:val="1"/>
          <w:numId w:val="900"/>
        </w:numPr>
        <w:spacing w:before="0" w:after="0"/>
      </w:pPr>
      <w:r>
        <w:t>Novel Stable Isotope Systems</w:t>
      </w:r>
    </w:p>
    <w:p>
      <w:pPr>
        <w:numPr>
          <w:ilvl w:val="2"/>
          <w:numId w:val="900"/>
        </w:numPr>
        <w:spacing w:before="0" w:after="0"/>
      </w:pPr>
      <w:r>
        <w:t>Lithium Isotopes</w:t>
      </w:r>
    </w:p>
    <w:p>
      <w:pPr>
        <w:numPr>
          <w:ilvl w:val="2"/>
          <w:numId w:val="900"/>
        </w:numPr>
        <w:spacing w:before="0" w:after="0"/>
      </w:pPr>
      <w:r>
        <w:t>Boron Isotopes</w:t>
      </w:r>
    </w:p>
    <w:p>
      <w:pPr>
        <w:numPr>
          <w:ilvl w:val="2"/>
          <w:numId w:val="900"/>
        </w:numPr>
        <w:spacing w:before="0" w:after="0"/>
      </w:pPr>
      <w:r>
        <w:t>Magnesium Isotopes</w:t>
      </w:r>
    </w:p>
    <w:p>
      <w:pPr>
        <w:numPr>
          <w:ilvl w:val="2"/>
          <w:numId w:val="900"/>
        </w:numPr>
        <w:spacing w:before="0" w:after="0"/>
      </w:pPr>
      <w:r>
        <w:t>Iron Isotopes</w:t>
      </w:r>
    </w:p>
    <w:p>
      <w:pPr>
        <w:numPr>
          <w:ilvl w:val="2"/>
          <w:numId w:val="900"/>
        </w:numPr>
        <w:spacing w:before="0" w:after="0"/>
      </w:pPr>
      <w:r>
        <w:t>Copper Isotopes</w:t>
      </w:r>
    </w:p>
    <w:p>
      <w:pPr>
        <w:numPr>
          <w:ilvl w:val="2"/>
          <w:numId w:val="900"/>
        </w:numPr>
        <w:spacing w:before="0" w:after="0"/>
      </w:pPr>
      <w:r>
        <w:t>Molybdenum Isotopes</w:t>
      </w:r>
    </w:p>
    <w:p>
      <w:pPr>
        <w:numPr>
          <w:ilvl w:val="2"/>
          <w:numId w:val="900"/>
        </w:numPr>
        <w:spacing w:before="0" w:after="0"/>
      </w:pPr>
      <w:r>
        <w:t>Zinc Isotopes</w:t>
      </w:r>
    </w:p>
    <w:p>
      <w:pPr>
        <w:numPr>
          <w:ilvl w:val="0"/>
          <w:numId w:val="900"/>
        </w:numPr>
        <w:spacing w:before="0" w:after="0"/>
      </w:pPr>
      <w:r>
        <w:t>Radiogenic Isotope Geochemistry</w:t>
      </w:r>
    </w:p>
    <w:p>
      <w:pPr>
        <w:numPr>
          <w:ilvl w:val="1"/>
          <w:numId w:val="900"/>
        </w:numPr>
        <w:spacing w:before="0" w:after="0"/>
      </w:pPr>
      <w:r>
        <w:t>Principles of Radioactive Decay</w:t>
      </w:r>
    </w:p>
    <w:p>
      <w:pPr>
        <w:numPr>
          <w:ilvl w:val="2"/>
          <w:numId w:val="900"/>
        </w:numPr>
        <w:spacing w:before="0" w:after="0"/>
      </w:pPr>
      <w:r>
        <w:t>Types of Decay</w:t>
      </w:r>
    </w:p>
    <w:p>
      <w:pPr>
        <w:numPr>
          <w:ilvl w:val="3"/>
          <w:numId w:val="900"/>
        </w:numPr>
        <w:spacing w:before="0" w:after="0"/>
      </w:pPr>
      <w:r>
        <w:t>Alpha Decay</w:t>
      </w:r>
    </w:p>
    <w:p>
      <w:pPr>
        <w:numPr>
          <w:ilvl w:val="3"/>
          <w:numId w:val="900"/>
        </w:numPr>
        <w:spacing w:before="0" w:after="0"/>
      </w:pPr>
      <w:r>
        <w:t>Beta Decay</w:t>
      </w:r>
    </w:p>
    <w:p>
      <w:pPr>
        <w:numPr>
          <w:ilvl w:val="3"/>
          <w:numId w:val="900"/>
        </w:numPr>
        <w:spacing w:before="0" w:after="0"/>
      </w:pPr>
      <w:r>
        <w:t>Electron Capture</w:t>
      </w:r>
    </w:p>
    <w:p>
      <w:pPr>
        <w:numPr>
          <w:ilvl w:val="2"/>
          <w:numId w:val="900"/>
        </w:numPr>
        <w:spacing w:before="0" w:after="0"/>
      </w:pPr>
      <w:r>
        <w:t>Decay Constants and Half-life</w:t>
      </w:r>
    </w:p>
    <w:p>
      <w:pPr>
        <w:numPr>
          <w:ilvl w:val="2"/>
          <w:numId w:val="900"/>
        </w:numPr>
        <w:spacing w:before="0" w:after="0"/>
      </w:pPr>
      <w:r>
        <w:t>Decay Chains</w:t>
      </w:r>
    </w:p>
    <w:p>
      <w:pPr>
        <w:numPr>
          <w:ilvl w:val="1"/>
          <w:numId w:val="900"/>
        </w:numPr>
        <w:spacing w:before="0" w:after="0"/>
      </w:pPr>
      <w:r>
        <w:t>The Geochronology Equation</w:t>
      </w:r>
    </w:p>
    <w:p>
      <w:pPr>
        <w:numPr>
          <w:ilvl w:val="2"/>
          <w:numId w:val="900"/>
        </w:numPr>
        <w:spacing w:before="0" w:after="0"/>
      </w:pPr>
      <w:r>
        <w:t>Parent-Daughter Relationships</w:t>
      </w:r>
    </w:p>
    <w:p>
      <w:pPr>
        <w:numPr>
          <w:ilvl w:val="2"/>
          <w:numId w:val="900"/>
        </w:numPr>
        <w:spacing w:before="0" w:after="0"/>
      </w:pPr>
      <w:r>
        <w:t>Isochron Method</w:t>
      </w:r>
    </w:p>
    <w:p>
      <w:pPr>
        <w:numPr>
          <w:ilvl w:val="2"/>
          <w:numId w:val="900"/>
        </w:numPr>
        <w:spacing w:before="0" w:after="0"/>
      </w:pPr>
      <w:r>
        <w:t>Model Ages</w:t>
      </w:r>
    </w:p>
    <w:p>
      <w:pPr>
        <w:numPr>
          <w:ilvl w:val="1"/>
          <w:numId w:val="900"/>
        </w:numPr>
        <w:spacing w:before="0" w:after="0"/>
      </w:pPr>
      <w:r>
        <w:t>Isochron Dating Methods</w:t>
      </w:r>
    </w:p>
    <w:p>
      <w:pPr>
        <w:numPr>
          <w:ilvl w:val="2"/>
          <w:numId w:val="900"/>
        </w:numPr>
        <w:spacing w:before="0" w:after="0"/>
      </w:pPr>
      <w:r>
        <w:t>Construction and Interpretation of Isochrons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Common Radiogenic Systems for Geochronology</w:t>
      </w:r>
    </w:p>
    <w:p>
      <w:pPr>
        <w:numPr>
          <w:ilvl w:val="2"/>
          <w:numId w:val="900"/>
        </w:numPr>
        <w:spacing w:before="0" w:after="0"/>
      </w:pPr>
      <w:r>
        <w:t>Uranium-Lead System</w:t>
      </w:r>
    </w:p>
    <w:p>
      <w:pPr>
        <w:numPr>
          <w:ilvl w:val="3"/>
          <w:numId w:val="900"/>
        </w:numPr>
        <w:spacing w:before="0" w:after="0"/>
      </w:pPr>
      <w:r>
        <w:t>Zircon Geochronology</w:t>
      </w:r>
    </w:p>
    <w:p>
      <w:pPr>
        <w:numPr>
          <w:ilvl w:val="3"/>
          <w:numId w:val="900"/>
        </w:numPr>
        <w:spacing w:before="0" w:after="0"/>
      </w:pPr>
      <w:r>
        <w:t>Concordia and Discordia</w:t>
      </w:r>
    </w:p>
    <w:p>
      <w:pPr>
        <w:numPr>
          <w:ilvl w:val="3"/>
          <w:numId w:val="900"/>
        </w:numPr>
        <w:spacing w:before="0" w:after="0"/>
      </w:pPr>
      <w:r>
        <w:t>Common Lead Corrections</w:t>
      </w:r>
    </w:p>
    <w:p>
      <w:pPr>
        <w:numPr>
          <w:ilvl w:val="2"/>
          <w:numId w:val="900"/>
        </w:numPr>
        <w:spacing w:before="0" w:after="0"/>
      </w:pPr>
      <w:r>
        <w:t>Rubidium-Strontium System</w:t>
      </w:r>
    </w:p>
    <w:p>
      <w:pPr>
        <w:numPr>
          <w:ilvl w:val="3"/>
          <w:numId w:val="900"/>
        </w:numPr>
        <w:spacing w:before="0" w:after="0"/>
      </w:pPr>
      <w:r>
        <w:t>Whole Rock and Mineral Dating</w:t>
      </w:r>
    </w:p>
    <w:p>
      <w:pPr>
        <w:numPr>
          <w:ilvl w:val="3"/>
          <w:numId w:val="900"/>
        </w:numPr>
        <w:spacing w:before="0" w:after="0"/>
      </w:pPr>
      <w:r>
        <w:t>Initial Sr Ratios</w:t>
      </w:r>
    </w:p>
    <w:p>
      <w:pPr>
        <w:numPr>
          <w:ilvl w:val="2"/>
          <w:numId w:val="900"/>
        </w:numPr>
        <w:spacing w:before="0" w:after="0"/>
      </w:pPr>
      <w:r>
        <w:t>Potassium-Argon and Argon-Argon Systems</w:t>
      </w:r>
    </w:p>
    <w:p>
      <w:pPr>
        <w:numPr>
          <w:ilvl w:val="3"/>
          <w:numId w:val="900"/>
        </w:numPr>
        <w:spacing w:before="0" w:after="0"/>
      </w:pPr>
      <w:r>
        <w:t>Dating Volcanic Rocks</w:t>
      </w:r>
    </w:p>
    <w:p>
      <w:pPr>
        <w:numPr>
          <w:ilvl w:val="3"/>
          <w:numId w:val="900"/>
        </w:numPr>
        <w:spacing w:before="0" w:after="0"/>
      </w:pPr>
      <w:r>
        <w:t>Step-Heating Techniques</w:t>
      </w:r>
    </w:p>
    <w:p>
      <w:pPr>
        <w:numPr>
          <w:ilvl w:val="3"/>
          <w:numId w:val="900"/>
        </w:numPr>
        <w:spacing w:before="0" w:after="0"/>
      </w:pPr>
      <w:r>
        <w:t>Excess Argon Problems</w:t>
      </w:r>
    </w:p>
    <w:p>
      <w:pPr>
        <w:numPr>
          <w:ilvl w:val="2"/>
          <w:numId w:val="900"/>
        </w:numPr>
        <w:spacing w:before="0" w:after="0"/>
      </w:pPr>
      <w:r>
        <w:t>Samarium-Neodymium System</w:t>
      </w:r>
    </w:p>
    <w:p>
      <w:pPr>
        <w:numPr>
          <w:ilvl w:val="3"/>
          <w:numId w:val="900"/>
        </w:numPr>
        <w:spacing w:before="0" w:after="0"/>
      </w:pPr>
      <w:r>
        <w:t>Mantle and Crustal Evolution Studies</w:t>
      </w:r>
    </w:p>
    <w:p>
      <w:pPr>
        <w:numPr>
          <w:ilvl w:val="3"/>
          <w:numId w:val="900"/>
        </w:numPr>
        <w:spacing w:before="0" w:after="0"/>
      </w:pPr>
      <w:r>
        <w:t>CHUR and DM Models</w:t>
      </w:r>
    </w:p>
    <w:p>
      <w:pPr>
        <w:numPr>
          <w:ilvl w:val="2"/>
          <w:numId w:val="900"/>
        </w:numPr>
        <w:spacing w:before="0" w:after="0"/>
      </w:pPr>
      <w:r>
        <w:t>Lutetium-Hafnium System</w:t>
      </w:r>
    </w:p>
    <w:p>
      <w:pPr>
        <w:numPr>
          <w:ilvl w:val="3"/>
          <w:numId w:val="900"/>
        </w:numPr>
        <w:spacing w:before="0" w:after="0"/>
      </w:pPr>
      <w:r>
        <w:t>Hf Isotopes in Zircon</w:t>
      </w:r>
    </w:p>
    <w:p>
      <w:pPr>
        <w:numPr>
          <w:ilvl w:val="3"/>
          <w:numId w:val="900"/>
        </w:numPr>
        <w:spacing w:before="0" w:after="0"/>
      </w:pPr>
      <w:r>
        <w:t>Crustal Residence Ages</w:t>
      </w:r>
    </w:p>
    <w:p>
      <w:pPr>
        <w:numPr>
          <w:ilvl w:val="1"/>
          <w:numId w:val="900"/>
        </w:numPr>
        <w:spacing w:before="0" w:after="0"/>
      </w:pPr>
      <w:r>
        <w:t>Radiogenic Isotopes as Tracers of Geologic Processes</w:t>
      </w:r>
    </w:p>
    <w:p>
      <w:pPr>
        <w:numPr>
          <w:ilvl w:val="2"/>
          <w:numId w:val="900"/>
        </w:numPr>
        <w:spacing w:before="0" w:after="0"/>
      </w:pPr>
      <w:r>
        <w:t>Mantle and Crustal Evolution</w:t>
      </w:r>
    </w:p>
    <w:p>
      <w:pPr>
        <w:numPr>
          <w:ilvl w:val="2"/>
          <w:numId w:val="900"/>
        </w:numPr>
        <w:spacing w:before="0" w:after="0"/>
      </w:pPr>
      <w:r>
        <w:t>Magma Source Identification</w:t>
      </w:r>
    </w:p>
    <w:p>
      <w:pPr>
        <w:numPr>
          <w:ilvl w:val="2"/>
          <w:numId w:val="900"/>
        </w:numPr>
        <w:spacing w:before="0" w:after="0"/>
      </w:pPr>
      <w:r>
        <w:t>Sediment Provenance</w:t>
      </w:r>
    </w:p>
    <w:p>
      <w:pPr>
        <w:numPr>
          <w:ilvl w:val="2"/>
          <w:numId w:val="900"/>
        </w:numPr>
        <w:spacing w:before="0" w:after="0"/>
      </w:pPr>
      <w:r>
        <w:t>Crustal Contamination</w:t>
      </w:r>
    </w:p>
    <w:p>
      <w:pPr>
        <w:pStyle w:val="Heading1"/>
      </w:pPr>
      <w:r>
        <w:t>Organic Geochemistry and Biogeochemistry</w:t>
      </w:r>
    </w:p>
    <w:p>
      <w:pPr>
        <w:numPr>
          <w:ilvl w:val="0"/>
          <w:numId w:val="900"/>
        </w:numPr>
        <w:spacing w:before="0" w:after="0"/>
      </w:pPr>
      <w:r>
        <w:t>The Global Carbon Cycle</w:t>
      </w:r>
    </w:p>
    <w:p>
      <w:pPr>
        <w:numPr>
          <w:ilvl w:val="1"/>
          <w:numId w:val="900"/>
        </w:numPr>
        <w:spacing w:before="0" w:after="0"/>
      </w:pPr>
      <w:r>
        <w:t>Major Carbon Reservoirs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Oceans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numPr>
          <w:ilvl w:val="2"/>
          <w:numId w:val="900"/>
        </w:numPr>
        <w:spacing w:before="0" w:after="0"/>
      </w:pPr>
      <w:r>
        <w:t>Lithosphere</w:t>
      </w:r>
    </w:p>
    <w:p>
      <w:pPr>
        <w:numPr>
          <w:ilvl w:val="1"/>
          <w:numId w:val="900"/>
        </w:numPr>
        <w:spacing w:before="0" w:after="0"/>
      </w:pPr>
      <w:r>
        <w:t>Fluxes between Reservoirs</w:t>
      </w:r>
    </w:p>
    <w:p>
      <w:pPr>
        <w:numPr>
          <w:ilvl w:val="2"/>
          <w:numId w:val="900"/>
        </w:numPr>
        <w:spacing w:before="0" w:after="0"/>
      </w:pPr>
      <w:r>
        <w:t>Photosynthesis and Respiration</w:t>
      </w:r>
    </w:p>
    <w:p>
      <w:pPr>
        <w:numPr>
          <w:ilvl w:val="2"/>
          <w:numId w:val="900"/>
        </w:numPr>
        <w:spacing w:before="0" w:after="0"/>
      </w:pPr>
      <w:r>
        <w:t>Weathering and Volcanism</w:t>
      </w:r>
    </w:p>
    <w:p>
      <w:pPr>
        <w:numPr>
          <w:ilvl w:val="2"/>
          <w:numId w:val="900"/>
        </w:numPr>
        <w:spacing w:before="0" w:after="0"/>
      </w:pPr>
      <w:r>
        <w:t>Ocean-Atmosphere Exchange</w:t>
      </w:r>
    </w:p>
    <w:p>
      <w:pPr>
        <w:numPr>
          <w:ilvl w:val="1"/>
          <w:numId w:val="900"/>
        </w:numPr>
        <w:spacing w:before="0" w:after="0"/>
      </w:pPr>
      <w:r>
        <w:t>Anthropogenic Perturbations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0"/>
          <w:numId w:val="900"/>
        </w:numPr>
        <w:spacing w:before="0" w:after="0"/>
      </w:pPr>
      <w:r>
        <w:t>Organic Matter in Geologic Systems</w:t>
      </w:r>
    </w:p>
    <w:p>
      <w:pPr>
        <w:numPr>
          <w:ilvl w:val="1"/>
          <w:numId w:val="900"/>
        </w:numPr>
        <w:spacing w:before="0" w:after="0"/>
      </w:pPr>
      <w:r>
        <w:t>Biomarkers and Molecular Fossils</w:t>
      </w:r>
    </w:p>
    <w:p>
      <w:pPr>
        <w:numPr>
          <w:ilvl w:val="2"/>
          <w:numId w:val="900"/>
        </w:numPr>
        <w:spacing w:before="0" w:after="0"/>
      </w:pPr>
      <w:r>
        <w:t>Types of Biomarkers</w:t>
      </w:r>
    </w:p>
    <w:p>
      <w:pPr>
        <w:numPr>
          <w:ilvl w:val="2"/>
          <w:numId w:val="900"/>
        </w:numPr>
        <w:spacing w:before="0" w:after="0"/>
      </w:pPr>
      <w:r>
        <w:t>Applications in Paleoenvironmental Studies</w:t>
      </w:r>
    </w:p>
    <w:p>
      <w:pPr>
        <w:numPr>
          <w:ilvl w:val="2"/>
          <w:numId w:val="900"/>
        </w:numPr>
        <w:spacing w:before="0" w:after="0"/>
      </w:pPr>
      <w:r>
        <w:t>Preservation Mechanisms</w:t>
      </w:r>
    </w:p>
    <w:p>
      <w:pPr>
        <w:numPr>
          <w:ilvl w:val="1"/>
          <w:numId w:val="900"/>
        </w:numPr>
        <w:spacing w:before="0" w:after="0"/>
      </w:pPr>
      <w:r>
        <w:t>Kerogen Formation and Diagenesis</w:t>
      </w:r>
    </w:p>
    <w:p>
      <w:pPr>
        <w:numPr>
          <w:ilvl w:val="2"/>
          <w:numId w:val="900"/>
        </w:numPr>
        <w:spacing w:before="0" w:after="0"/>
      </w:pPr>
      <w:r>
        <w:t>Types of Kerogen</w:t>
      </w:r>
    </w:p>
    <w:p>
      <w:pPr>
        <w:numPr>
          <w:ilvl w:val="2"/>
          <w:numId w:val="900"/>
        </w:numPr>
        <w:spacing w:before="0" w:after="0"/>
      </w:pPr>
      <w:r>
        <w:t>Diagenetic Pathways</w:t>
      </w:r>
    </w:p>
    <w:p>
      <w:pPr>
        <w:numPr>
          <w:ilvl w:val="2"/>
          <w:numId w:val="900"/>
        </w:numPr>
        <w:spacing w:before="0" w:after="0"/>
      </w:pPr>
      <w:r>
        <w:t>Thermal Maturation</w:t>
      </w:r>
    </w:p>
    <w:p>
      <w:pPr>
        <w:numPr>
          <w:ilvl w:val="1"/>
          <w:numId w:val="900"/>
        </w:numPr>
        <w:spacing w:before="0" w:after="0"/>
      </w:pPr>
      <w:r>
        <w:t>Petroleum and Natural Gas Geochemistry</w:t>
      </w:r>
    </w:p>
    <w:p>
      <w:pPr>
        <w:numPr>
          <w:ilvl w:val="2"/>
          <w:numId w:val="900"/>
        </w:numPr>
        <w:spacing w:before="0" w:after="0"/>
      </w:pPr>
      <w:r>
        <w:t>Formation and Migration of Hydrocarbons</w:t>
      </w:r>
    </w:p>
    <w:p>
      <w:pPr>
        <w:numPr>
          <w:ilvl w:val="2"/>
          <w:numId w:val="900"/>
        </w:numPr>
        <w:spacing w:before="0" w:after="0"/>
      </w:pPr>
      <w:r>
        <w:t>Geochemical Indicators of Source Rocks</w:t>
      </w:r>
    </w:p>
    <w:p>
      <w:pPr>
        <w:numPr>
          <w:ilvl w:val="2"/>
          <w:numId w:val="900"/>
        </w:numPr>
        <w:spacing w:before="0" w:after="0"/>
      </w:pPr>
      <w:r>
        <w:t>Oil-Source Rock Correlation</w:t>
      </w:r>
    </w:p>
    <w:p>
      <w:pPr>
        <w:numPr>
          <w:ilvl w:val="1"/>
          <w:numId w:val="900"/>
        </w:numPr>
        <w:spacing w:before="0" w:after="0"/>
      </w:pPr>
      <w:r>
        <w:t>Coal Geochemistry</w:t>
      </w:r>
    </w:p>
    <w:p>
      <w:pPr>
        <w:numPr>
          <w:ilvl w:val="2"/>
          <w:numId w:val="900"/>
        </w:numPr>
        <w:spacing w:before="0" w:after="0"/>
      </w:pPr>
      <w:r>
        <w:t>Types of Coal</w:t>
      </w:r>
    </w:p>
    <w:p>
      <w:pPr>
        <w:numPr>
          <w:ilvl w:val="2"/>
          <w:numId w:val="900"/>
        </w:numPr>
        <w:spacing w:before="0" w:after="0"/>
      </w:pPr>
      <w:r>
        <w:t>Geochemical Properties</w:t>
      </w:r>
    </w:p>
    <w:p>
      <w:pPr>
        <w:numPr>
          <w:ilvl w:val="2"/>
          <w:numId w:val="900"/>
        </w:numPr>
        <w:spacing w:before="0" w:after="0"/>
      </w:pPr>
      <w:r>
        <w:t>Coal Rank and Maturation</w:t>
      </w:r>
    </w:p>
    <w:p>
      <w:pPr>
        <w:numPr>
          <w:ilvl w:val="0"/>
          <w:numId w:val="900"/>
        </w:numPr>
        <w:spacing w:before="0" w:after="0"/>
      </w:pPr>
      <w:r>
        <w:t>Biogeochemical Cycles of Other Key Elements</w:t>
      </w:r>
    </w:p>
    <w:p>
      <w:pPr>
        <w:numPr>
          <w:ilvl w:val="1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 and Denitrification</w:t>
      </w:r>
    </w:p>
    <w:p>
      <w:pPr>
        <w:numPr>
          <w:ilvl w:val="2"/>
          <w:numId w:val="900"/>
        </w:numPr>
        <w:spacing w:before="0" w:after="0"/>
      </w:pPr>
      <w:r>
        <w:t>Anammox Process</w:t>
      </w:r>
    </w:p>
    <w:p>
      <w:pPr>
        <w:numPr>
          <w:ilvl w:val="1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Sources and Sinks of Phosphorus</w:t>
      </w:r>
    </w:p>
    <w:p>
      <w:pPr>
        <w:numPr>
          <w:ilvl w:val="2"/>
          <w:numId w:val="900"/>
        </w:numPr>
        <w:spacing w:before="0" w:after="0"/>
      </w:pPr>
      <w:r>
        <w:t>Biological Uptake and Recycling</w:t>
      </w:r>
    </w:p>
    <w:p>
      <w:pPr>
        <w:numPr>
          <w:ilvl w:val="2"/>
          <w:numId w:val="900"/>
        </w:numPr>
        <w:spacing w:before="0" w:after="0"/>
      </w:pPr>
      <w:r>
        <w:t>Phosphorus Limitation</w:t>
      </w:r>
    </w:p>
    <w:p>
      <w:pPr>
        <w:numPr>
          <w:ilvl w:val="1"/>
          <w:numId w:val="900"/>
        </w:numPr>
        <w:spacing w:before="0" w:after="0"/>
      </w:pPr>
      <w:r>
        <w:t>Sulfur Cycle</w:t>
      </w:r>
    </w:p>
    <w:p>
      <w:pPr>
        <w:numPr>
          <w:ilvl w:val="2"/>
          <w:numId w:val="900"/>
        </w:numPr>
        <w:spacing w:before="0" w:after="0"/>
      </w:pPr>
      <w:r>
        <w:t>Sulfate Reduction and Oxidation</w:t>
      </w:r>
    </w:p>
    <w:p>
      <w:pPr>
        <w:numPr>
          <w:ilvl w:val="2"/>
          <w:numId w:val="900"/>
        </w:numPr>
        <w:spacing w:before="0" w:after="0"/>
      </w:pPr>
      <w:r>
        <w:t>Volcanic and Hydrothermal Inputs</w:t>
      </w:r>
    </w:p>
    <w:p>
      <w:pPr>
        <w:numPr>
          <w:ilvl w:val="2"/>
          <w:numId w:val="900"/>
        </w:numPr>
        <w:spacing w:before="0" w:after="0"/>
      </w:pPr>
      <w:r>
        <w:t>Dimethyl Sulfide Production</w:t>
      </w:r>
    </w:p>
    <w:p>
      <w:pPr>
        <w:numPr>
          <w:ilvl w:val="1"/>
          <w:numId w:val="900"/>
        </w:numPr>
        <w:spacing w:before="0" w:after="0"/>
      </w:pPr>
      <w:r>
        <w:t>Iron Cycle</w:t>
      </w:r>
    </w:p>
    <w:p>
      <w:pPr>
        <w:numPr>
          <w:ilvl w:val="2"/>
          <w:numId w:val="900"/>
        </w:numPr>
        <w:spacing w:before="0" w:after="0"/>
      </w:pPr>
      <w:r>
        <w:t>Redox Cycling of Iron</w:t>
      </w:r>
    </w:p>
    <w:p>
      <w:pPr>
        <w:numPr>
          <w:ilvl w:val="2"/>
          <w:numId w:val="900"/>
        </w:numPr>
        <w:spacing w:before="0" w:after="0"/>
      </w:pPr>
      <w:r>
        <w:t>Biological and Abiotic Processes</w:t>
      </w:r>
    </w:p>
    <w:p>
      <w:pPr>
        <w:numPr>
          <w:ilvl w:val="2"/>
          <w:numId w:val="900"/>
        </w:numPr>
        <w:spacing w:before="0" w:after="0"/>
      </w:pPr>
      <w:r>
        <w:t>Iron Fertilization</w:t>
      </w:r>
    </w:p>
    <w:p>
      <w:pPr>
        <w:numPr>
          <w:ilvl w:val="0"/>
          <w:numId w:val="900"/>
        </w:numPr>
        <w:spacing w:before="0" w:after="0"/>
      </w:pPr>
      <w:r>
        <w:t>Geomicrobiology</w:t>
      </w:r>
    </w:p>
    <w:p>
      <w:pPr>
        <w:numPr>
          <w:ilvl w:val="1"/>
          <w:numId w:val="900"/>
        </w:numPr>
        <w:spacing w:before="0" w:after="0"/>
      </w:pPr>
      <w:r>
        <w:t>Microbial Roles in Geochemical Processes</w:t>
      </w:r>
    </w:p>
    <w:p>
      <w:pPr>
        <w:numPr>
          <w:ilvl w:val="2"/>
          <w:numId w:val="900"/>
        </w:numPr>
        <w:spacing w:before="0" w:after="0"/>
      </w:pPr>
      <w:r>
        <w:t>Microbial Metabolisms</w:t>
      </w:r>
    </w:p>
    <w:p>
      <w:pPr>
        <w:numPr>
          <w:ilvl w:val="2"/>
          <w:numId w:val="900"/>
        </w:numPr>
        <w:spacing w:before="0" w:after="0"/>
      </w:pPr>
      <w:r>
        <w:t>Microbial Mediation of Elemental Cycles</w:t>
      </w:r>
    </w:p>
    <w:p>
      <w:pPr>
        <w:numPr>
          <w:ilvl w:val="2"/>
          <w:numId w:val="900"/>
        </w:numPr>
        <w:spacing w:before="0" w:after="0"/>
      </w:pPr>
      <w:r>
        <w:t>Extremophile Environments</w:t>
      </w:r>
    </w:p>
    <w:p>
      <w:pPr>
        <w:numPr>
          <w:ilvl w:val="1"/>
          <w:numId w:val="900"/>
        </w:numPr>
        <w:spacing w:before="0" w:after="0"/>
      </w:pPr>
      <w:r>
        <w:t>Biomineralization</w:t>
      </w:r>
    </w:p>
    <w:p>
      <w:pPr>
        <w:numPr>
          <w:ilvl w:val="2"/>
          <w:numId w:val="900"/>
        </w:numPr>
        <w:spacing w:before="0" w:after="0"/>
      </w:pPr>
      <w:r>
        <w:t>Microbial Formation of Minerals</w:t>
      </w:r>
    </w:p>
    <w:p>
      <w:pPr>
        <w:numPr>
          <w:ilvl w:val="2"/>
          <w:numId w:val="900"/>
        </w:numPr>
        <w:spacing w:before="0" w:after="0"/>
      </w:pPr>
      <w:r>
        <w:t>Environmental and Geological Significance</w:t>
      </w:r>
    </w:p>
    <w:p>
      <w:pPr>
        <w:numPr>
          <w:ilvl w:val="2"/>
          <w:numId w:val="900"/>
        </w:numPr>
        <w:spacing w:before="0" w:after="0"/>
      </w:pPr>
      <w:r>
        <w:t>Biogenic vs. Abiogenic Minerals</w:t>
      </w:r>
    </w:p>
    <w:p>
      <w:pPr>
        <w:pStyle w:val="Heading1"/>
      </w:pPr>
      <w:r>
        <w:t>Applied and Environmental Geochemistry</w:t>
      </w:r>
    </w:p>
    <w:p>
      <w:pPr>
        <w:numPr>
          <w:ilvl w:val="0"/>
          <w:numId w:val="900"/>
        </w:numPr>
        <w:spacing w:before="0" w:after="0"/>
      </w:pPr>
      <w:r>
        <w:t>Mineral Exploration Geochemistry</w:t>
      </w:r>
    </w:p>
    <w:p>
      <w:pPr>
        <w:numPr>
          <w:ilvl w:val="1"/>
          <w:numId w:val="900"/>
        </w:numPr>
        <w:spacing w:before="0" w:after="0"/>
      </w:pPr>
      <w:r>
        <w:t>Geochemical Prospecting</w:t>
      </w:r>
    </w:p>
    <w:p>
      <w:pPr>
        <w:numPr>
          <w:ilvl w:val="2"/>
          <w:numId w:val="900"/>
        </w:numPr>
        <w:spacing w:before="0" w:after="0"/>
      </w:pPr>
      <w:r>
        <w:t>Soil and Stream Sediment Surveys</w:t>
      </w:r>
    </w:p>
    <w:p>
      <w:pPr>
        <w:numPr>
          <w:ilvl w:val="2"/>
          <w:numId w:val="900"/>
        </w:numPr>
        <w:spacing w:before="0" w:after="0"/>
      </w:pPr>
      <w:r>
        <w:t>Geobotanical Methods</w:t>
      </w:r>
    </w:p>
    <w:p>
      <w:pPr>
        <w:numPr>
          <w:ilvl w:val="2"/>
          <w:numId w:val="900"/>
        </w:numPr>
        <w:spacing w:before="0" w:after="0"/>
      </w:pPr>
      <w:r>
        <w:t>Rock Chip Sampling</w:t>
      </w:r>
    </w:p>
    <w:p>
      <w:pPr>
        <w:numPr>
          <w:ilvl w:val="1"/>
          <w:numId w:val="900"/>
        </w:numPr>
        <w:spacing w:before="0" w:after="0"/>
      </w:pPr>
      <w:r>
        <w:t>Pathfinder Elements</w:t>
      </w:r>
    </w:p>
    <w:p>
      <w:pPr>
        <w:numPr>
          <w:ilvl w:val="2"/>
          <w:numId w:val="900"/>
        </w:numPr>
        <w:spacing w:before="0" w:after="0"/>
      </w:pPr>
      <w:r>
        <w:t>Selection and Use of Pathfinder Elements</w:t>
      </w:r>
    </w:p>
    <w:p>
      <w:pPr>
        <w:numPr>
          <w:ilvl w:val="2"/>
          <w:numId w:val="900"/>
        </w:numPr>
        <w:spacing w:before="0" w:after="0"/>
      </w:pPr>
      <w:r>
        <w:t>Element Associations</w:t>
      </w:r>
    </w:p>
    <w:p>
      <w:pPr>
        <w:numPr>
          <w:ilvl w:val="1"/>
          <w:numId w:val="900"/>
        </w:numPr>
        <w:spacing w:before="0" w:after="0"/>
      </w:pPr>
      <w:r>
        <w:t>Geochemical Anomaly Recognition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Mapping and Interpretation</w:t>
      </w:r>
    </w:p>
    <w:p>
      <w:pPr>
        <w:numPr>
          <w:ilvl w:val="2"/>
          <w:numId w:val="900"/>
        </w:numPr>
        <w:spacing w:before="0" w:after="0"/>
      </w:pPr>
      <w:r>
        <w:t>Background vs. Anomalous Values</w:t>
      </w:r>
    </w:p>
    <w:p>
      <w:pPr>
        <w:numPr>
          <w:ilvl w:val="1"/>
          <w:numId w:val="900"/>
        </w:numPr>
        <w:spacing w:before="0" w:after="0"/>
      </w:pPr>
      <w:r>
        <w:t>Lithogeochemistry</w:t>
      </w:r>
    </w:p>
    <w:p>
      <w:pPr>
        <w:numPr>
          <w:ilvl w:val="2"/>
          <w:numId w:val="900"/>
        </w:numPr>
        <w:spacing w:before="0" w:after="0"/>
      </w:pPr>
      <w:r>
        <w:t>Rock Geochemistry in Exploration</w:t>
      </w:r>
    </w:p>
    <w:p>
      <w:pPr>
        <w:numPr>
          <w:ilvl w:val="2"/>
          <w:numId w:val="900"/>
        </w:numPr>
        <w:spacing w:before="0" w:after="0"/>
      </w:pPr>
      <w:r>
        <w:t>Alteration Zoning</w:t>
      </w:r>
    </w:p>
    <w:p>
      <w:pPr>
        <w:numPr>
          <w:ilvl w:val="2"/>
          <w:numId w:val="900"/>
        </w:numPr>
        <w:spacing w:before="0" w:after="0"/>
      </w:pPr>
      <w:r>
        <w:t>Vector Analysis</w:t>
      </w:r>
    </w:p>
    <w:p>
      <w:pPr>
        <w:numPr>
          <w:ilvl w:val="0"/>
          <w:numId w:val="900"/>
        </w:numPr>
        <w:spacing w:before="0" w:after="0"/>
      </w:pPr>
      <w:r>
        <w:t>Environmental Geochemistry</w:t>
      </w:r>
    </w:p>
    <w:p>
      <w:pPr>
        <w:numPr>
          <w:ilvl w:val="1"/>
          <w:numId w:val="900"/>
        </w:numPr>
        <w:spacing w:before="0" w:after="0"/>
      </w:pPr>
      <w:r>
        <w:t>Geochemistry of Contaminants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Sources and Pathways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Bioavailability</w:t>
      </w:r>
    </w:p>
    <w:p>
      <w:pPr>
        <w:numPr>
          <w:ilvl w:val="2"/>
          <w:numId w:val="900"/>
        </w:numPr>
        <w:spacing w:before="0" w:after="0"/>
      </w:pPr>
      <w:r>
        <w:t>Organic Pollutants</w:t>
      </w:r>
    </w:p>
    <w:p>
      <w:pPr>
        <w:numPr>
          <w:ilvl w:val="3"/>
          <w:numId w:val="900"/>
        </w:numPr>
        <w:spacing w:before="0" w:after="0"/>
      </w:pPr>
      <w:r>
        <w:t>Types and Sources</w:t>
      </w:r>
    </w:p>
    <w:p>
      <w:pPr>
        <w:numPr>
          <w:ilvl w:val="3"/>
          <w:numId w:val="900"/>
        </w:numPr>
        <w:spacing w:before="0" w:after="0"/>
      </w:pPr>
      <w:r>
        <w:t>Degradation Pathways</w:t>
      </w:r>
    </w:p>
    <w:p>
      <w:pPr>
        <w:numPr>
          <w:ilvl w:val="3"/>
          <w:numId w:val="900"/>
        </w:numPr>
        <w:spacing w:before="0" w:after="0"/>
      </w:pPr>
      <w:r>
        <w:t>Persistence</w:t>
      </w:r>
    </w:p>
    <w:p>
      <w:pPr>
        <w:numPr>
          <w:ilvl w:val="1"/>
          <w:numId w:val="900"/>
        </w:numPr>
        <w:spacing w:before="0" w:after="0"/>
      </w:pPr>
      <w:r>
        <w:t>Acid Mine Drainage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Geochemical Consequences</w:t>
      </w:r>
    </w:p>
    <w:p>
      <w:pPr>
        <w:numPr>
          <w:ilvl w:val="2"/>
          <w:numId w:val="900"/>
        </w:numPr>
        <w:spacing w:before="0" w:after="0"/>
      </w:pPr>
      <w:r>
        <w:t>Prevention and Treatment</w:t>
      </w:r>
    </w:p>
    <w:p>
      <w:pPr>
        <w:numPr>
          <w:ilvl w:val="1"/>
          <w:numId w:val="900"/>
        </w:numPr>
        <w:spacing w:before="0" w:after="0"/>
      </w:pPr>
      <w:r>
        <w:t>Contaminant Transport and Fate</w:t>
      </w:r>
    </w:p>
    <w:p>
      <w:pPr>
        <w:numPr>
          <w:ilvl w:val="2"/>
          <w:numId w:val="900"/>
        </w:numPr>
        <w:spacing w:before="0" w:after="0"/>
      </w:pPr>
      <w:r>
        <w:t>Mobility in Soils and Waters</w:t>
      </w:r>
    </w:p>
    <w:p>
      <w:pPr>
        <w:numPr>
          <w:ilvl w:val="2"/>
          <w:numId w:val="900"/>
        </w:numPr>
        <w:spacing w:before="0" w:after="0"/>
      </w:pPr>
      <w:r>
        <w:t>Attenuation Processes</w:t>
      </w:r>
    </w:p>
    <w:p>
      <w:pPr>
        <w:numPr>
          <w:ilvl w:val="2"/>
          <w:numId w:val="900"/>
        </w:numPr>
        <w:spacing w:before="0" w:after="0"/>
      </w:pPr>
      <w:r>
        <w:t>Sorption and Desorption</w:t>
      </w:r>
    </w:p>
    <w:p>
      <w:pPr>
        <w:numPr>
          <w:ilvl w:val="1"/>
          <w:numId w:val="900"/>
        </w:numPr>
        <w:spacing w:before="0" w:after="0"/>
      </w:pPr>
      <w:r>
        <w:t>Geochemical Remediation Strategies</w:t>
      </w:r>
    </w:p>
    <w:p>
      <w:pPr>
        <w:numPr>
          <w:ilvl w:val="2"/>
          <w:numId w:val="900"/>
        </w:numPr>
        <w:spacing w:before="0" w:after="0"/>
      </w:pPr>
      <w:r>
        <w:t>In-situ Remediation</w:t>
      </w:r>
    </w:p>
    <w:p>
      <w:pPr>
        <w:numPr>
          <w:ilvl w:val="2"/>
          <w:numId w:val="900"/>
        </w:numPr>
        <w:spacing w:before="0" w:after="0"/>
      </w:pPr>
      <w:r>
        <w:t>Ex-situ Remediation</w:t>
      </w:r>
    </w:p>
    <w:p>
      <w:pPr>
        <w:numPr>
          <w:ilvl w:val="2"/>
          <w:numId w:val="900"/>
        </w:numPr>
        <w:spacing w:before="0" w:after="0"/>
      </w:pPr>
      <w:r>
        <w:t>Natural Attenuation</w:t>
      </w:r>
    </w:p>
    <w:p>
      <w:pPr>
        <w:numPr>
          <w:ilvl w:val="0"/>
          <w:numId w:val="900"/>
        </w:numPr>
        <w:spacing w:before="0" w:after="0"/>
      </w:pPr>
      <w:r>
        <w:t>Medical Geochemistry</w:t>
      </w:r>
    </w:p>
    <w:p>
      <w:pPr>
        <w:numPr>
          <w:ilvl w:val="1"/>
          <w:numId w:val="900"/>
        </w:numPr>
        <w:spacing w:before="0" w:after="0"/>
      </w:pPr>
      <w:r>
        <w:t>Geochemical Factors in Health and Disease</w:t>
      </w:r>
    </w:p>
    <w:p>
      <w:pPr>
        <w:numPr>
          <w:ilvl w:val="2"/>
          <w:numId w:val="900"/>
        </w:numPr>
        <w:spacing w:before="0" w:after="0"/>
      </w:pPr>
      <w:r>
        <w:t>Geogenic vs. Anthropogenic Sources</w:t>
      </w:r>
    </w:p>
    <w:p>
      <w:pPr>
        <w:numPr>
          <w:ilvl w:val="2"/>
          <w:numId w:val="900"/>
        </w:numPr>
        <w:spacing w:before="0" w:after="0"/>
      </w:pPr>
      <w:r>
        <w:t>Regional Geochemical Anomalies</w:t>
      </w:r>
    </w:p>
    <w:p>
      <w:pPr>
        <w:numPr>
          <w:ilvl w:val="2"/>
          <w:numId w:val="900"/>
        </w:numPr>
        <w:spacing w:before="0" w:after="0"/>
      </w:pPr>
      <w:r>
        <w:t>Exposure Pathways</w:t>
      </w:r>
    </w:p>
    <w:p>
      <w:pPr>
        <w:numPr>
          <w:ilvl w:val="1"/>
          <w:numId w:val="900"/>
        </w:numPr>
        <w:spacing w:before="0" w:after="0"/>
      </w:pPr>
      <w:r>
        <w:t>Trace Elements and Human Health</w:t>
      </w:r>
    </w:p>
    <w:p>
      <w:pPr>
        <w:numPr>
          <w:ilvl w:val="2"/>
          <w:numId w:val="900"/>
        </w:numPr>
        <w:spacing w:before="0" w:after="0"/>
      </w:pPr>
      <w:r>
        <w:t>Essential and Toxic Elements</w:t>
      </w:r>
    </w:p>
    <w:p>
      <w:pPr>
        <w:numPr>
          <w:ilvl w:val="2"/>
          <w:numId w:val="900"/>
        </w:numPr>
        <w:spacing w:before="0" w:after="0"/>
      </w:pPr>
      <w:r>
        <w:t>Case Studies of Geochemical Diseases</w:t>
      </w:r>
    </w:p>
    <w:p>
      <w:pPr>
        <w:numPr>
          <w:ilvl w:val="2"/>
          <w:numId w:val="900"/>
        </w:numPr>
        <w:spacing w:before="0" w:after="0"/>
      </w:pPr>
      <w:r>
        <w:t>Deficiency and Toxicity</w:t>
      </w:r>
    </w:p>
    <w:p>
      <w:pPr>
        <w:pStyle w:val="Heading1"/>
      </w:pPr>
      <w:r>
        <w:t>Analytical Techniques in Geochemistry</w:t>
      </w:r>
    </w:p>
    <w:p>
      <w:pPr>
        <w:numPr>
          <w:ilvl w:val="0"/>
          <w:numId w:val="900"/>
        </w:numPr>
        <w:spacing w:before="0" w:after="0"/>
      </w:pPr>
      <w:r>
        <w:t>Sample Collection and Preparation</w:t>
      </w:r>
    </w:p>
    <w:p>
      <w:pPr>
        <w:numPr>
          <w:ilvl w:val="1"/>
          <w:numId w:val="900"/>
        </w:numPr>
        <w:spacing w:before="0" w:after="0"/>
      </w:pPr>
      <w:r>
        <w:t>Field Sampling Methods</w:t>
      </w:r>
    </w:p>
    <w:p>
      <w:pPr>
        <w:numPr>
          <w:ilvl w:val="1"/>
          <w:numId w:val="900"/>
        </w:numPr>
        <w:spacing w:before="0" w:after="0"/>
      </w:pPr>
      <w:r>
        <w:t>Sample Preservation and Storage</w:t>
      </w:r>
    </w:p>
    <w:p>
      <w:pPr>
        <w:numPr>
          <w:ilvl w:val="1"/>
          <w:numId w:val="900"/>
        </w:numPr>
        <w:spacing w:before="0" w:after="0"/>
      </w:pPr>
      <w:r>
        <w:t>Sample Preparation Techniques</w:t>
      </w:r>
    </w:p>
    <w:p>
      <w:pPr>
        <w:numPr>
          <w:ilvl w:val="2"/>
          <w:numId w:val="900"/>
        </w:numPr>
        <w:spacing w:before="0" w:after="0"/>
      </w:pPr>
      <w:r>
        <w:t>Crushing and Grinding</w:t>
      </w:r>
    </w:p>
    <w:p>
      <w:pPr>
        <w:numPr>
          <w:ilvl w:val="2"/>
          <w:numId w:val="900"/>
        </w:numPr>
        <w:spacing w:before="0" w:after="0"/>
      </w:pPr>
      <w:r>
        <w:t>Digestion Methods</w:t>
      </w:r>
    </w:p>
    <w:p>
      <w:pPr>
        <w:numPr>
          <w:ilvl w:val="2"/>
          <w:numId w:val="900"/>
        </w:numPr>
        <w:spacing w:before="0" w:after="0"/>
      </w:pPr>
      <w:r>
        <w:t>Separation Techniques</w:t>
      </w:r>
    </w:p>
    <w:p>
      <w:pPr>
        <w:numPr>
          <w:ilvl w:val="0"/>
          <w:numId w:val="900"/>
        </w:numPr>
        <w:spacing w:before="0" w:after="0"/>
      </w:pPr>
      <w:r>
        <w:t>Bulk Rock and Mineral Analysis</w:t>
      </w:r>
    </w:p>
    <w:p>
      <w:pPr>
        <w:numPr>
          <w:ilvl w:val="1"/>
          <w:numId w:val="900"/>
        </w:numPr>
        <w:spacing w:before="0" w:after="0"/>
      </w:pPr>
      <w:r>
        <w:t>X-ray Fluorescence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Atomic Absorption Spectrometry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Flame vs. Graphite Furnace</w:t>
      </w:r>
    </w:p>
    <w:p>
      <w:pPr>
        <w:numPr>
          <w:ilvl w:val="1"/>
          <w:numId w:val="900"/>
        </w:numPr>
        <w:spacing w:before="0" w:after="0"/>
      </w:pPr>
      <w:r>
        <w:t>Inductively Coupled Plasma-Atomic Emission Spectrometry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Spectral Interferences</w:t>
      </w:r>
    </w:p>
    <w:p>
      <w:pPr>
        <w:numPr>
          <w:ilvl w:val="0"/>
          <w:numId w:val="900"/>
        </w:numPr>
        <w:spacing w:before="0" w:after="0"/>
      </w:pPr>
      <w:r>
        <w:t>Trace Element Analysis</w:t>
      </w:r>
    </w:p>
    <w:p>
      <w:pPr>
        <w:numPr>
          <w:ilvl w:val="1"/>
          <w:numId w:val="900"/>
        </w:numPr>
        <w:spacing w:before="0" w:after="0"/>
      </w:pPr>
      <w:r>
        <w:t>Inductively Coupled Plasma-Mass Spectrometry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Quadrupole vs. Sector Instruments</w:t>
      </w:r>
    </w:p>
    <w:p>
      <w:pPr>
        <w:numPr>
          <w:ilvl w:val="1"/>
          <w:numId w:val="900"/>
        </w:numPr>
        <w:spacing w:before="0" w:after="0"/>
      </w:pPr>
      <w:r>
        <w:t>Laser Ablation ICP-MS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0"/>
          <w:numId w:val="900"/>
        </w:numPr>
        <w:spacing w:before="0" w:after="0"/>
      </w:pPr>
      <w:r>
        <w:t>Isotope Ratio Analysis</w:t>
      </w:r>
    </w:p>
    <w:p>
      <w:pPr>
        <w:numPr>
          <w:ilvl w:val="1"/>
          <w:numId w:val="900"/>
        </w:numPr>
        <w:spacing w:before="0" w:after="0"/>
      </w:pPr>
      <w:r>
        <w:t>Thermal Ionization Mass Spectrometry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Sample Loading Techniques</w:t>
      </w:r>
    </w:p>
    <w:p>
      <w:pPr>
        <w:numPr>
          <w:ilvl w:val="1"/>
          <w:numId w:val="900"/>
        </w:numPr>
        <w:spacing w:before="0" w:after="0"/>
      </w:pPr>
      <w:r>
        <w:t>Multi-Collector ICP-MS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Mass Bias Corrections</w:t>
      </w:r>
    </w:p>
    <w:p>
      <w:pPr>
        <w:numPr>
          <w:ilvl w:val="1"/>
          <w:numId w:val="900"/>
        </w:numPr>
        <w:spacing w:before="0" w:after="0"/>
      </w:pPr>
      <w:r>
        <w:t>Gas Source Isotope Ratio Mass Spectrometry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Gas Preparation Systems</w:t>
      </w:r>
    </w:p>
    <w:p>
      <w:pPr>
        <w:numPr>
          <w:ilvl w:val="0"/>
          <w:numId w:val="900"/>
        </w:numPr>
        <w:spacing w:before="0" w:after="0"/>
      </w:pPr>
      <w:r>
        <w:t>In-situ Microanalysis</w:t>
      </w:r>
    </w:p>
    <w:p>
      <w:pPr>
        <w:numPr>
          <w:ilvl w:val="1"/>
          <w:numId w:val="900"/>
        </w:numPr>
        <w:spacing w:before="0" w:after="0"/>
      </w:pPr>
      <w:r>
        <w:t>Electron Probe Microanalyzer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Secondary Ion Mass Spectrometry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Ion Imaging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