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Geoarchaeology</w:t>
      </w:r>
    </w:p>
    <w:p>
      <w:pPr>
        <w:pStyle w:val="Heading1"/>
      </w:pPr>
      <w:r>
        <w:t>Introduction to Geoarchaeology</w:t>
      </w:r>
    </w:p>
    <w:p>
      <w:pPr>
        <w:numPr>
          <w:ilvl w:val="0"/>
          <w:numId w:val="900"/>
        </w:numPr>
        <w:spacing w:before="0" w:after="0"/>
      </w:pPr>
      <w:r>
        <w:t>Defining Geoarchaeology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1"/>
          <w:numId w:val="900"/>
        </w:numPr>
        <w:spacing w:before="0" w:after="0"/>
      </w:pPr>
      <w:r>
        <w:t>Integration of Earth Sciences and Archaeology</w:t>
      </w:r>
    </w:p>
    <w:p>
      <w:pPr>
        <w:numPr>
          <w:ilvl w:val="1"/>
          <w:numId w:val="900"/>
        </w:numPr>
        <w:spacing w:before="0" w:after="0"/>
      </w:pPr>
      <w:r>
        <w:t>Key Terminology and Concepts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Pioneers and Approaches</w:t>
      </w:r>
    </w:p>
    <w:p>
      <w:pPr>
        <w:numPr>
          <w:ilvl w:val="1"/>
          <w:numId w:val="900"/>
        </w:numPr>
        <w:spacing w:before="0" w:after="0"/>
      </w:pPr>
      <w:r>
        <w:t>Major Milestones in the Field</w:t>
      </w:r>
    </w:p>
    <w:p>
      <w:pPr>
        <w:numPr>
          <w:ilvl w:val="1"/>
          <w:numId w:val="900"/>
        </w:numPr>
        <w:spacing w:before="0" w:after="0"/>
      </w:pPr>
      <w:r>
        <w:t>Paradigm Shifts and Theoretical Advances</w:t>
      </w:r>
    </w:p>
    <w:p>
      <w:pPr>
        <w:numPr>
          <w:ilvl w:val="1"/>
          <w:numId w:val="900"/>
        </w:numPr>
        <w:spacing w:before="0" w:after="0"/>
      </w:pPr>
      <w:r>
        <w:t>Contemporary Trends and Innovations</w:t>
      </w:r>
    </w:p>
    <w:p>
      <w:pPr>
        <w:numPr>
          <w:ilvl w:val="0"/>
          <w:numId w:val="900"/>
        </w:numPr>
        <w:spacing w:before="0" w:after="0"/>
      </w:pPr>
      <w:r>
        <w:t>Interdisciplinary Relationships</w:t>
      </w:r>
    </w:p>
    <w:p>
      <w:pPr>
        <w:numPr>
          <w:ilvl w:val="1"/>
          <w:numId w:val="900"/>
        </w:numPr>
        <w:spacing w:before="0" w:after="0"/>
      </w:pPr>
      <w:r>
        <w:t>Archaeological Theory and Practice</w:t>
      </w:r>
    </w:p>
    <w:p>
      <w:pPr>
        <w:numPr>
          <w:ilvl w:val="1"/>
          <w:numId w:val="900"/>
        </w:numPr>
        <w:spacing w:before="0" w:after="0"/>
      </w:pPr>
      <w:r>
        <w:t>Geological Sciences</w:t>
      </w:r>
    </w:p>
    <w:p>
      <w:pPr>
        <w:numPr>
          <w:ilvl w:val="2"/>
          <w:numId w:val="900"/>
        </w:numPr>
        <w:spacing w:before="0" w:after="0"/>
      </w:pPr>
      <w:r>
        <w:t>Stratigraphy</w:t>
      </w:r>
    </w:p>
    <w:p>
      <w:pPr>
        <w:numPr>
          <w:ilvl w:val="2"/>
          <w:numId w:val="900"/>
        </w:numPr>
        <w:spacing w:before="0" w:after="0"/>
      </w:pPr>
      <w:r>
        <w:t>Sedimentology</w:t>
      </w:r>
    </w:p>
    <w:p>
      <w:pPr>
        <w:numPr>
          <w:ilvl w:val="2"/>
          <w:numId w:val="900"/>
        </w:numPr>
        <w:spacing w:before="0" w:after="0"/>
      </w:pPr>
      <w:r>
        <w:t>Petrology</w:t>
      </w:r>
    </w:p>
    <w:p>
      <w:pPr>
        <w:numPr>
          <w:ilvl w:val="2"/>
          <w:numId w:val="900"/>
        </w:numPr>
        <w:spacing w:before="0" w:after="0"/>
      </w:pPr>
      <w:r>
        <w:t>Mineralogy</w:t>
      </w:r>
    </w:p>
    <w:p>
      <w:pPr>
        <w:numPr>
          <w:ilvl w:val="1"/>
          <w:numId w:val="900"/>
        </w:numPr>
        <w:spacing w:before="0" w:after="0"/>
      </w:pPr>
      <w:r>
        <w:t>Geomorphology</w:t>
      </w:r>
    </w:p>
    <w:p>
      <w:pPr>
        <w:numPr>
          <w:ilvl w:val="2"/>
          <w:numId w:val="900"/>
        </w:numPr>
        <w:spacing w:before="0" w:after="0"/>
      </w:pPr>
      <w:r>
        <w:t>Landform Analysis</w:t>
      </w:r>
    </w:p>
    <w:p>
      <w:pPr>
        <w:numPr>
          <w:ilvl w:val="2"/>
          <w:numId w:val="900"/>
        </w:numPr>
        <w:spacing w:before="0" w:after="0"/>
      </w:pPr>
      <w:r>
        <w:t>Surface Process Studies</w:t>
      </w:r>
    </w:p>
    <w:p>
      <w:pPr>
        <w:numPr>
          <w:ilvl w:val="1"/>
          <w:numId w:val="900"/>
        </w:numPr>
        <w:spacing w:before="0" w:after="0"/>
      </w:pPr>
      <w:r>
        <w:t>Soil Science</w:t>
      </w:r>
    </w:p>
    <w:p>
      <w:pPr>
        <w:numPr>
          <w:ilvl w:val="2"/>
          <w:numId w:val="900"/>
        </w:numPr>
        <w:spacing w:before="0" w:after="0"/>
      </w:pPr>
      <w:r>
        <w:t>Pedology</w:t>
      </w:r>
    </w:p>
    <w:p>
      <w:pPr>
        <w:numPr>
          <w:ilvl w:val="2"/>
          <w:numId w:val="900"/>
        </w:numPr>
        <w:spacing w:before="0" w:after="0"/>
      </w:pPr>
      <w:r>
        <w:t>Soil Chemistry</w:t>
      </w:r>
    </w:p>
    <w:p>
      <w:pPr>
        <w:numPr>
          <w:ilvl w:val="2"/>
          <w:numId w:val="900"/>
        </w:numPr>
        <w:spacing w:before="0" w:after="0"/>
      </w:pPr>
      <w:r>
        <w:t>Soil Physics</w:t>
      </w:r>
    </w:p>
    <w:p>
      <w:pPr>
        <w:numPr>
          <w:ilvl w:val="1"/>
          <w:numId w:val="900"/>
        </w:numPr>
        <w:spacing w:before="0" w:after="0"/>
      </w:pPr>
      <w:r>
        <w:t>Quaternary Science</w:t>
      </w:r>
    </w:p>
    <w:p>
      <w:pPr>
        <w:numPr>
          <w:ilvl w:val="2"/>
          <w:numId w:val="900"/>
        </w:numPr>
        <w:spacing w:before="0" w:after="0"/>
      </w:pPr>
      <w:r>
        <w:t>Paleoclimatology</w:t>
      </w:r>
    </w:p>
    <w:p>
      <w:pPr>
        <w:numPr>
          <w:ilvl w:val="2"/>
          <w:numId w:val="900"/>
        </w:numPr>
        <w:spacing w:before="0" w:after="0"/>
      </w:pPr>
      <w:r>
        <w:t>Paleoecology</w:t>
      </w:r>
    </w:p>
    <w:p>
      <w:pPr>
        <w:numPr>
          <w:ilvl w:val="2"/>
          <w:numId w:val="900"/>
        </w:numPr>
        <w:spacing w:before="0" w:after="0"/>
      </w:pPr>
      <w:r>
        <w:t>Environmental Reconstruction</w:t>
      </w:r>
    </w:p>
    <w:p>
      <w:pPr>
        <w:numPr>
          <w:ilvl w:val="0"/>
          <w:numId w:val="900"/>
        </w:numPr>
        <w:spacing w:before="0" w:after="0"/>
      </w:pPr>
      <w:r>
        <w:t>Core Principles and Objectives</w:t>
      </w:r>
    </w:p>
    <w:p>
      <w:pPr>
        <w:numPr>
          <w:ilvl w:val="1"/>
          <w:numId w:val="900"/>
        </w:numPr>
        <w:spacing w:before="0" w:after="0"/>
      </w:pPr>
      <w:r>
        <w:t>Understanding Site Context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2"/>
          <w:numId w:val="900"/>
        </w:numPr>
        <w:spacing w:before="0" w:after="0"/>
      </w:pPr>
      <w:r>
        <w:t>Temporal Frameworks</w:t>
      </w:r>
    </w:p>
    <w:p>
      <w:pPr>
        <w:numPr>
          <w:ilvl w:val="1"/>
          <w:numId w:val="900"/>
        </w:numPr>
        <w:spacing w:before="0" w:after="0"/>
      </w:pPr>
      <w:r>
        <w:t>Reconstructing Past Environments</w:t>
      </w:r>
    </w:p>
    <w:p>
      <w:pPr>
        <w:numPr>
          <w:ilvl w:val="1"/>
          <w:numId w:val="900"/>
        </w:numPr>
        <w:spacing w:before="0" w:after="0"/>
      </w:pPr>
      <w:r>
        <w:t>Identifying Formation Processes</w:t>
      </w:r>
    </w:p>
    <w:p>
      <w:pPr>
        <w:numPr>
          <w:ilvl w:val="1"/>
          <w:numId w:val="900"/>
        </w:numPr>
        <w:spacing w:before="0" w:after="0"/>
      </w:pPr>
      <w:r>
        <w:t>Distinguishing Natural and Cultural Processes</w:t>
      </w:r>
    </w:p>
    <w:p>
      <w:pPr>
        <w:pStyle w:val="Heading1"/>
      </w:pPr>
      <w:r>
        <w:t>Fundamental Earth Science Concepts</w:t>
      </w:r>
    </w:p>
    <w:p>
      <w:pPr>
        <w:numPr>
          <w:ilvl w:val="0"/>
          <w:numId w:val="900"/>
        </w:numPr>
        <w:spacing w:before="0" w:after="0"/>
      </w:pPr>
      <w:r>
        <w:t>Geological Time</w:t>
      </w:r>
    </w:p>
    <w:p>
      <w:pPr>
        <w:numPr>
          <w:ilvl w:val="1"/>
          <w:numId w:val="900"/>
        </w:numPr>
        <w:spacing w:before="0" w:after="0"/>
      </w:pPr>
      <w:r>
        <w:t>Deep Time Concepts</w:t>
      </w:r>
    </w:p>
    <w:p>
      <w:pPr>
        <w:numPr>
          <w:ilvl w:val="1"/>
          <w:numId w:val="900"/>
        </w:numPr>
        <w:spacing w:before="0" w:after="0"/>
      </w:pPr>
      <w:r>
        <w:t>Geological Time Scale</w:t>
      </w:r>
    </w:p>
    <w:p>
      <w:pPr>
        <w:numPr>
          <w:ilvl w:val="2"/>
          <w:numId w:val="900"/>
        </w:numPr>
        <w:spacing w:before="0" w:after="0"/>
      </w:pPr>
      <w:r>
        <w:t>Eons</w:t>
      </w:r>
    </w:p>
    <w:p>
      <w:pPr>
        <w:numPr>
          <w:ilvl w:val="2"/>
          <w:numId w:val="900"/>
        </w:numPr>
        <w:spacing w:before="0" w:after="0"/>
      </w:pPr>
      <w:r>
        <w:t>Eras</w:t>
      </w:r>
    </w:p>
    <w:p>
      <w:pPr>
        <w:numPr>
          <w:ilvl w:val="2"/>
          <w:numId w:val="900"/>
        </w:numPr>
        <w:spacing w:before="0" w:after="0"/>
      </w:pPr>
      <w:r>
        <w:t>Periods</w:t>
      </w:r>
    </w:p>
    <w:p>
      <w:pPr>
        <w:numPr>
          <w:ilvl w:val="2"/>
          <w:numId w:val="900"/>
        </w:numPr>
        <w:spacing w:before="0" w:after="0"/>
      </w:pPr>
      <w:r>
        <w:t>Epochs</w:t>
      </w:r>
    </w:p>
    <w:p>
      <w:pPr>
        <w:numPr>
          <w:ilvl w:val="1"/>
          <w:numId w:val="900"/>
        </w:numPr>
        <w:spacing w:before="0" w:after="0"/>
      </w:pPr>
      <w:r>
        <w:t>Relative Dating Principles</w:t>
      </w:r>
    </w:p>
    <w:p>
      <w:pPr>
        <w:numPr>
          <w:ilvl w:val="2"/>
          <w:numId w:val="900"/>
        </w:numPr>
        <w:spacing w:before="0" w:after="0"/>
      </w:pPr>
      <w:r>
        <w:t>Law of Superposition</w:t>
      </w:r>
    </w:p>
    <w:p>
      <w:pPr>
        <w:numPr>
          <w:ilvl w:val="2"/>
          <w:numId w:val="900"/>
        </w:numPr>
        <w:spacing w:before="0" w:after="0"/>
      </w:pPr>
      <w:r>
        <w:t>Principle of Original Horizontality</w:t>
      </w:r>
    </w:p>
    <w:p>
      <w:pPr>
        <w:numPr>
          <w:ilvl w:val="2"/>
          <w:numId w:val="900"/>
        </w:numPr>
        <w:spacing w:before="0" w:after="0"/>
      </w:pPr>
      <w:r>
        <w:t>Principle of Cross-Cutting Relationships</w:t>
      </w:r>
    </w:p>
    <w:p>
      <w:pPr>
        <w:numPr>
          <w:ilvl w:val="2"/>
          <w:numId w:val="900"/>
        </w:numPr>
        <w:spacing w:before="0" w:after="0"/>
      </w:pPr>
      <w:r>
        <w:t>Principle of Inclusions</w:t>
      </w:r>
    </w:p>
    <w:p>
      <w:pPr>
        <w:numPr>
          <w:ilvl w:val="2"/>
          <w:numId w:val="900"/>
        </w:numPr>
        <w:spacing w:before="0" w:after="0"/>
      </w:pPr>
      <w:r>
        <w:t>Principle of Lateral Continuity</w:t>
      </w:r>
    </w:p>
    <w:p>
      <w:pPr>
        <w:numPr>
          <w:ilvl w:val="1"/>
          <w:numId w:val="900"/>
        </w:numPr>
        <w:spacing w:before="0" w:after="0"/>
      </w:pPr>
      <w:r>
        <w:t>Absolute Dating Concepts</w:t>
      </w:r>
    </w:p>
    <w:p>
      <w:pPr>
        <w:numPr>
          <w:ilvl w:val="2"/>
          <w:numId w:val="900"/>
        </w:numPr>
        <w:spacing w:before="0" w:after="0"/>
      </w:pPr>
      <w:r>
        <w:t>Radiometric Principles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Error Assessment</w:t>
      </w:r>
    </w:p>
    <w:p>
      <w:pPr>
        <w:numPr>
          <w:ilvl w:val="0"/>
          <w:numId w:val="900"/>
        </w:numPr>
        <w:spacing w:before="0" w:after="0"/>
      </w:pPr>
      <w:r>
        <w:t>Rock Cycle and Lithology</w:t>
      </w:r>
    </w:p>
    <w:p>
      <w:pPr>
        <w:numPr>
          <w:ilvl w:val="1"/>
          <w:numId w:val="900"/>
        </w:numPr>
        <w:spacing w:before="0" w:after="0"/>
      </w:pPr>
      <w:r>
        <w:t>Igneous Rocks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Intrusive Rocks</w:t>
      </w:r>
    </w:p>
    <w:p>
      <w:pPr>
        <w:numPr>
          <w:ilvl w:val="2"/>
          <w:numId w:val="900"/>
        </w:numPr>
        <w:spacing w:before="0" w:after="0"/>
      </w:pPr>
      <w:r>
        <w:t>Extrusive Rocks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1"/>
          <w:numId w:val="900"/>
        </w:numPr>
        <w:spacing w:before="0" w:after="0"/>
      </w:pPr>
      <w:r>
        <w:t>Sedimentary Rocks</w:t>
      </w:r>
    </w:p>
    <w:p>
      <w:pPr>
        <w:numPr>
          <w:ilvl w:val="2"/>
          <w:numId w:val="900"/>
        </w:numPr>
        <w:spacing w:before="0" w:after="0"/>
      </w:pPr>
      <w:r>
        <w:t>Clastic Sedimentary Rocks</w:t>
      </w:r>
    </w:p>
    <w:p>
      <w:pPr>
        <w:numPr>
          <w:ilvl w:val="2"/>
          <w:numId w:val="900"/>
        </w:numPr>
        <w:spacing w:before="0" w:after="0"/>
      </w:pPr>
      <w:r>
        <w:t>Chemical Sedimentary Rocks</w:t>
      </w:r>
    </w:p>
    <w:p>
      <w:pPr>
        <w:numPr>
          <w:ilvl w:val="2"/>
          <w:numId w:val="900"/>
        </w:numPr>
        <w:spacing w:before="0" w:after="0"/>
      </w:pPr>
      <w:r>
        <w:t>Organic Sedimentary Rocks</w:t>
      </w:r>
    </w:p>
    <w:p>
      <w:pPr>
        <w:numPr>
          <w:ilvl w:val="2"/>
          <w:numId w:val="900"/>
        </w:numPr>
        <w:spacing w:before="0" w:after="0"/>
      </w:pPr>
      <w:r>
        <w:t>Diagenetic Processes</w:t>
      </w:r>
    </w:p>
    <w:p>
      <w:pPr>
        <w:numPr>
          <w:ilvl w:val="1"/>
          <w:numId w:val="900"/>
        </w:numPr>
        <w:spacing w:before="0" w:after="0"/>
      </w:pPr>
      <w:r>
        <w:t>Metamorphic Rocks</w:t>
      </w:r>
    </w:p>
    <w:p>
      <w:pPr>
        <w:numPr>
          <w:ilvl w:val="2"/>
          <w:numId w:val="900"/>
        </w:numPr>
        <w:spacing w:before="0" w:after="0"/>
      </w:pPr>
      <w:r>
        <w:t>Metamorphic Processes</w:t>
      </w:r>
    </w:p>
    <w:p>
      <w:pPr>
        <w:numPr>
          <w:ilvl w:val="2"/>
          <w:numId w:val="900"/>
        </w:numPr>
        <w:spacing w:before="0" w:after="0"/>
      </w:pPr>
      <w:r>
        <w:t>Contact Metamorphism</w:t>
      </w:r>
    </w:p>
    <w:p>
      <w:pPr>
        <w:numPr>
          <w:ilvl w:val="2"/>
          <w:numId w:val="900"/>
        </w:numPr>
        <w:spacing w:before="0" w:after="0"/>
      </w:pPr>
      <w:r>
        <w:t>Regional Metamorphism</w:t>
      </w:r>
    </w:p>
    <w:p>
      <w:pPr>
        <w:numPr>
          <w:ilvl w:val="2"/>
          <w:numId w:val="900"/>
        </w:numPr>
        <w:spacing w:before="0" w:after="0"/>
      </w:pPr>
      <w:r>
        <w:t>Common Metamorphic Rock Types</w:t>
      </w:r>
    </w:p>
    <w:p>
      <w:pPr>
        <w:numPr>
          <w:ilvl w:val="0"/>
          <w:numId w:val="900"/>
        </w:numPr>
        <w:spacing w:before="0" w:after="0"/>
      </w:pPr>
      <w:r>
        <w:t>Structural Geology and Tectonics</w:t>
      </w:r>
    </w:p>
    <w:p>
      <w:pPr>
        <w:numPr>
          <w:ilvl w:val="1"/>
          <w:numId w:val="900"/>
        </w:numPr>
        <w:spacing w:before="0" w:after="0"/>
      </w:pPr>
      <w:r>
        <w:t>Plate Tectonic Theory</w:t>
      </w:r>
    </w:p>
    <w:p>
      <w:pPr>
        <w:numPr>
          <w:ilvl w:val="1"/>
          <w:numId w:val="900"/>
        </w:numPr>
        <w:spacing w:before="0" w:after="0"/>
      </w:pPr>
      <w:r>
        <w:t>Plate Boundaries</w:t>
      </w:r>
    </w:p>
    <w:p>
      <w:pPr>
        <w:numPr>
          <w:ilvl w:val="2"/>
          <w:numId w:val="900"/>
        </w:numPr>
        <w:spacing w:before="0" w:after="0"/>
      </w:pPr>
      <w:r>
        <w:t>Divergent Boundaries</w:t>
      </w:r>
    </w:p>
    <w:p>
      <w:pPr>
        <w:numPr>
          <w:ilvl w:val="2"/>
          <w:numId w:val="900"/>
        </w:numPr>
        <w:spacing w:before="0" w:after="0"/>
      </w:pPr>
      <w:r>
        <w:t>Convergent Boundaries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1"/>
          <w:numId w:val="900"/>
        </w:numPr>
        <w:spacing w:before="0" w:after="0"/>
      </w:pPr>
      <w:r>
        <w:t>Structural Features</w:t>
      </w:r>
    </w:p>
    <w:p>
      <w:pPr>
        <w:numPr>
          <w:ilvl w:val="2"/>
          <w:numId w:val="900"/>
        </w:numPr>
        <w:spacing w:before="0" w:after="0"/>
      </w:pPr>
      <w:r>
        <w:t>Faults</w:t>
      </w:r>
    </w:p>
    <w:p>
      <w:pPr>
        <w:numPr>
          <w:ilvl w:val="2"/>
          <w:numId w:val="900"/>
        </w:numPr>
        <w:spacing w:before="0" w:after="0"/>
      </w:pPr>
      <w:r>
        <w:t>Folds</w:t>
      </w:r>
    </w:p>
    <w:p>
      <w:pPr>
        <w:numPr>
          <w:ilvl w:val="2"/>
          <w:numId w:val="900"/>
        </w:numPr>
        <w:spacing w:before="0" w:after="0"/>
      </w:pPr>
      <w:r>
        <w:t>Joints</w:t>
      </w:r>
    </w:p>
    <w:p>
      <w:pPr>
        <w:numPr>
          <w:ilvl w:val="1"/>
          <w:numId w:val="900"/>
        </w:numPr>
        <w:spacing w:before="0" w:after="0"/>
      </w:pPr>
      <w:r>
        <w:t>Tectonic Settings and Archaeological Implications</w:t>
      </w:r>
    </w:p>
    <w:p>
      <w:pPr>
        <w:numPr>
          <w:ilvl w:val="0"/>
          <w:numId w:val="900"/>
        </w:numPr>
        <w:spacing w:before="0" w:after="0"/>
      </w:pPr>
      <w:r>
        <w:t>Geomorphological Principles</w:t>
      </w:r>
    </w:p>
    <w:p>
      <w:pPr>
        <w:numPr>
          <w:ilvl w:val="1"/>
          <w:numId w:val="900"/>
        </w:numPr>
        <w:spacing w:before="0" w:after="0"/>
      </w:pPr>
      <w:r>
        <w:t>Geomorphic Systems</w:t>
      </w:r>
    </w:p>
    <w:p>
      <w:pPr>
        <w:numPr>
          <w:ilvl w:val="2"/>
          <w:numId w:val="900"/>
        </w:numPr>
        <w:spacing w:before="0" w:after="0"/>
      </w:pPr>
      <w:r>
        <w:t>Fluvial Systems</w:t>
      </w:r>
    </w:p>
    <w:p>
      <w:pPr>
        <w:numPr>
          <w:ilvl w:val="2"/>
          <w:numId w:val="900"/>
        </w:numPr>
        <w:spacing w:before="0" w:after="0"/>
      </w:pPr>
      <w:r>
        <w:t>Eolian Systems</w:t>
      </w:r>
    </w:p>
    <w:p>
      <w:pPr>
        <w:numPr>
          <w:ilvl w:val="2"/>
          <w:numId w:val="900"/>
        </w:numPr>
        <w:spacing w:before="0" w:after="0"/>
      </w:pPr>
      <w:r>
        <w:t>Glacial Systems</w:t>
      </w:r>
    </w:p>
    <w:p>
      <w:pPr>
        <w:numPr>
          <w:ilvl w:val="2"/>
          <w:numId w:val="900"/>
        </w:numPr>
        <w:spacing w:before="0" w:after="0"/>
      </w:pPr>
      <w:r>
        <w:t>Coastal Systems</w:t>
      </w:r>
    </w:p>
    <w:p>
      <w:pPr>
        <w:numPr>
          <w:ilvl w:val="2"/>
          <w:numId w:val="900"/>
        </w:numPr>
        <w:spacing w:before="0" w:after="0"/>
      </w:pPr>
      <w:r>
        <w:t>Karst Systems</w:t>
      </w:r>
    </w:p>
    <w:p>
      <w:pPr>
        <w:numPr>
          <w:ilvl w:val="1"/>
          <w:numId w:val="900"/>
        </w:numPr>
        <w:spacing w:before="0" w:after="0"/>
      </w:pPr>
      <w:r>
        <w:t>Process-Form Relationships</w:t>
      </w:r>
    </w:p>
    <w:p>
      <w:pPr>
        <w:numPr>
          <w:ilvl w:val="1"/>
          <w:numId w:val="900"/>
        </w:numPr>
        <w:spacing w:before="0" w:after="0"/>
      </w:pPr>
      <w:r>
        <w:t>Energy and Thresholds</w:t>
      </w:r>
    </w:p>
    <w:p>
      <w:pPr>
        <w:numPr>
          <w:ilvl w:val="1"/>
          <w:numId w:val="900"/>
        </w:numPr>
        <w:spacing w:before="0" w:after="0"/>
      </w:pPr>
      <w:r>
        <w:t>Equilibrium Concepts</w:t>
      </w:r>
    </w:p>
    <w:p>
      <w:pPr>
        <w:numPr>
          <w:ilvl w:val="1"/>
          <w:numId w:val="900"/>
        </w:numPr>
        <w:spacing w:before="0" w:after="0"/>
      </w:pPr>
      <w:r>
        <w:t>Equifinality</w:t>
      </w:r>
    </w:p>
    <w:p>
      <w:pPr>
        <w:pStyle w:val="Heading1"/>
      </w:pPr>
      <w:r>
        <w:t>Sediments, Soils, and Stratigraphy</w:t>
      </w:r>
    </w:p>
    <w:p>
      <w:pPr>
        <w:numPr>
          <w:ilvl w:val="0"/>
          <w:numId w:val="900"/>
        </w:numPr>
        <w:spacing w:before="0" w:after="0"/>
      </w:pPr>
      <w:r>
        <w:t>Sedimentology</w:t>
      </w:r>
    </w:p>
    <w:p>
      <w:pPr>
        <w:numPr>
          <w:ilvl w:val="1"/>
          <w:numId w:val="900"/>
        </w:numPr>
        <w:spacing w:before="0" w:after="0"/>
      </w:pPr>
      <w:r>
        <w:t>Clastic Sediments</w:t>
      </w:r>
    </w:p>
    <w:p>
      <w:pPr>
        <w:numPr>
          <w:ilvl w:val="2"/>
          <w:numId w:val="900"/>
        </w:numPr>
        <w:spacing w:before="0" w:after="0"/>
      </w:pPr>
      <w:r>
        <w:t>Grain Size Classification</w:t>
      </w:r>
    </w:p>
    <w:p>
      <w:pPr>
        <w:numPr>
          <w:ilvl w:val="2"/>
          <w:numId w:val="900"/>
        </w:numPr>
        <w:spacing w:before="0" w:after="0"/>
      </w:pPr>
      <w:r>
        <w:t>Sorting and Roundness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Depositional Processes</w:t>
      </w:r>
    </w:p>
    <w:p>
      <w:pPr>
        <w:numPr>
          <w:ilvl w:val="1"/>
          <w:numId w:val="900"/>
        </w:numPr>
        <w:spacing w:before="0" w:after="0"/>
      </w:pPr>
      <w:r>
        <w:t>Chemical Sediments</w:t>
      </w:r>
    </w:p>
    <w:p>
      <w:pPr>
        <w:numPr>
          <w:ilvl w:val="2"/>
          <w:numId w:val="900"/>
        </w:numPr>
        <w:spacing w:before="0" w:after="0"/>
      </w:pPr>
      <w:r>
        <w:t>Precipitation Processes</w:t>
      </w:r>
    </w:p>
    <w:p>
      <w:pPr>
        <w:numPr>
          <w:ilvl w:val="2"/>
          <w:numId w:val="900"/>
        </w:numPr>
        <w:spacing w:before="0" w:after="0"/>
      </w:pPr>
      <w:r>
        <w:t>Evaporite Formation</w:t>
      </w:r>
    </w:p>
    <w:p>
      <w:pPr>
        <w:numPr>
          <w:ilvl w:val="1"/>
          <w:numId w:val="900"/>
        </w:numPr>
        <w:spacing w:before="0" w:after="0"/>
      </w:pPr>
      <w:r>
        <w:t>Biological Sediments</w:t>
      </w:r>
    </w:p>
    <w:p>
      <w:pPr>
        <w:numPr>
          <w:ilvl w:val="2"/>
          <w:numId w:val="900"/>
        </w:numPr>
        <w:spacing w:before="0" w:after="0"/>
      </w:pPr>
      <w:r>
        <w:t>Biogenic Processes</w:t>
      </w:r>
    </w:p>
    <w:p>
      <w:pPr>
        <w:numPr>
          <w:ilvl w:val="2"/>
          <w:numId w:val="900"/>
        </w:numPr>
        <w:spacing w:before="0" w:after="0"/>
      </w:pPr>
      <w:r>
        <w:t>Organic Matter Accumulation</w:t>
      </w:r>
    </w:p>
    <w:p>
      <w:pPr>
        <w:numPr>
          <w:ilvl w:val="1"/>
          <w:numId w:val="900"/>
        </w:numPr>
        <w:spacing w:before="0" w:after="0"/>
      </w:pPr>
      <w:r>
        <w:t>Sedimentary Structures</w:t>
      </w:r>
    </w:p>
    <w:p>
      <w:pPr>
        <w:numPr>
          <w:ilvl w:val="2"/>
          <w:numId w:val="900"/>
        </w:numPr>
        <w:spacing w:before="0" w:after="0"/>
      </w:pPr>
      <w:r>
        <w:t>Primary Structures</w:t>
      </w:r>
    </w:p>
    <w:p>
      <w:pPr>
        <w:numPr>
          <w:ilvl w:val="3"/>
          <w:numId w:val="900"/>
        </w:numPr>
        <w:spacing w:before="0" w:after="0"/>
      </w:pPr>
      <w:r>
        <w:t>Bedding</w:t>
      </w:r>
    </w:p>
    <w:p>
      <w:pPr>
        <w:numPr>
          <w:ilvl w:val="3"/>
          <w:numId w:val="900"/>
        </w:numPr>
        <w:spacing w:before="0" w:after="0"/>
      </w:pPr>
      <w:r>
        <w:t>Lamination</w:t>
      </w:r>
    </w:p>
    <w:p>
      <w:pPr>
        <w:numPr>
          <w:ilvl w:val="3"/>
          <w:numId w:val="900"/>
        </w:numPr>
        <w:spacing w:before="0" w:after="0"/>
      </w:pPr>
      <w:r>
        <w:t>Cross-Bedding</w:t>
      </w:r>
    </w:p>
    <w:p>
      <w:pPr>
        <w:numPr>
          <w:ilvl w:val="3"/>
          <w:numId w:val="900"/>
        </w:numPr>
        <w:spacing w:before="0" w:after="0"/>
      </w:pPr>
      <w:r>
        <w:t>Graded Bedding</w:t>
      </w:r>
    </w:p>
    <w:p>
      <w:pPr>
        <w:numPr>
          <w:ilvl w:val="3"/>
          <w:numId w:val="900"/>
        </w:numPr>
        <w:spacing w:before="0" w:after="0"/>
      </w:pPr>
      <w:r>
        <w:t>Ripple Marks</w:t>
      </w:r>
    </w:p>
    <w:p>
      <w:pPr>
        <w:numPr>
          <w:ilvl w:val="2"/>
          <w:numId w:val="900"/>
        </w:numPr>
        <w:spacing w:before="0" w:after="0"/>
      </w:pPr>
      <w:r>
        <w:t>Secondary Structures</w:t>
      </w:r>
    </w:p>
    <w:p>
      <w:pPr>
        <w:numPr>
          <w:ilvl w:val="3"/>
          <w:numId w:val="900"/>
        </w:numPr>
        <w:spacing w:before="0" w:after="0"/>
      </w:pPr>
      <w:r>
        <w:t>Mud Cracks</w:t>
      </w:r>
    </w:p>
    <w:p>
      <w:pPr>
        <w:numPr>
          <w:ilvl w:val="3"/>
          <w:numId w:val="900"/>
        </w:numPr>
        <w:spacing w:before="0" w:after="0"/>
      </w:pPr>
      <w:r>
        <w:t>Load Structures</w:t>
      </w:r>
    </w:p>
    <w:p>
      <w:pPr>
        <w:numPr>
          <w:ilvl w:val="3"/>
          <w:numId w:val="900"/>
        </w:numPr>
        <w:spacing w:before="0" w:after="0"/>
      </w:pPr>
      <w:r>
        <w:t>Bioturbation Features</w:t>
      </w:r>
    </w:p>
    <w:p>
      <w:pPr>
        <w:numPr>
          <w:ilvl w:val="1"/>
          <w:numId w:val="900"/>
        </w:numPr>
        <w:spacing w:before="0" w:after="0"/>
      </w:pPr>
      <w:r>
        <w:t>Depositional Environments</w:t>
      </w:r>
    </w:p>
    <w:p>
      <w:pPr>
        <w:numPr>
          <w:ilvl w:val="2"/>
          <w:numId w:val="900"/>
        </w:numPr>
        <w:spacing w:before="0" w:after="0"/>
      </w:pPr>
      <w:r>
        <w:t>Terrestrial Environments</w:t>
      </w:r>
    </w:p>
    <w:p>
      <w:pPr>
        <w:numPr>
          <w:ilvl w:val="3"/>
          <w:numId w:val="900"/>
        </w:numPr>
        <w:spacing w:before="0" w:after="0"/>
      </w:pPr>
      <w:r>
        <w:t>Fluvial Systems</w:t>
      </w:r>
    </w:p>
    <w:p>
      <w:pPr>
        <w:numPr>
          <w:ilvl w:val="4"/>
          <w:numId w:val="900"/>
        </w:numPr>
        <w:spacing w:before="0" w:after="0"/>
      </w:pPr>
      <w:r>
        <w:t>Channel Deposits</w:t>
      </w:r>
    </w:p>
    <w:p>
      <w:pPr>
        <w:numPr>
          <w:ilvl w:val="4"/>
          <w:numId w:val="900"/>
        </w:numPr>
        <w:spacing w:before="0" w:after="0"/>
      </w:pPr>
      <w:r>
        <w:t>Floodplain Deposits</w:t>
      </w:r>
    </w:p>
    <w:p>
      <w:pPr>
        <w:numPr>
          <w:ilvl w:val="4"/>
          <w:numId w:val="900"/>
        </w:numPr>
        <w:spacing w:before="0" w:after="0"/>
      </w:pPr>
      <w:r>
        <w:t>Alluvial Fans</w:t>
      </w:r>
    </w:p>
    <w:p>
      <w:pPr>
        <w:numPr>
          <w:ilvl w:val="3"/>
          <w:numId w:val="900"/>
        </w:numPr>
        <w:spacing w:before="0" w:after="0"/>
      </w:pPr>
      <w:r>
        <w:t>Eolian Systems</w:t>
      </w:r>
    </w:p>
    <w:p>
      <w:pPr>
        <w:numPr>
          <w:ilvl w:val="4"/>
          <w:numId w:val="900"/>
        </w:numPr>
        <w:spacing w:before="0" w:after="0"/>
      </w:pPr>
      <w:r>
        <w:t>Sand Dunes</w:t>
      </w:r>
    </w:p>
    <w:p>
      <w:pPr>
        <w:numPr>
          <w:ilvl w:val="4"/>
          <w:numId w:val="900"/>
        </w:numPr>
        <w:spacing w:before="0" w:after="0"/>
      </w:pPr>
      <w:r>
        <w:t>Loess Deposits</w:t>
      </w:r>
    </w:p>
    <w:p>
      <w:pPr>
        <w:numPr>
          <w:ilvl w:val="3"/>
          <w:numId w:val="900"/>
        </w:numPr>
        <w:spacing w:before="0" w:after="0"/>
      </w:pPr>
      <w:r>
        <w:t>Glacial Systems</w:t>
      </w:r>
    </w:p>
    <w:p>
      <w:pPr>
        <w:numPr>
          <w:ilvl w:val="4"/>
          <w:numId w:val="900"/>
        </w:numPr>
        <w:spacing w:before="0" w:after="0"/>
      </w:pPr>
      <w:r>
        <w:t>Till Deposits</w:t>
      </w:r>
    </w:p>
    <w:p>
      <w:pPr>
        <w:numPr>
          <w:ilvl w:val="4"/>
          <w:numId w:val="900"/>
        </w:numPr>
        <w:spacing w:before="0" w:after="0"/>
      </w:pPr>
      <w:r>
        <w:t>Outwash Plains</w:t>
      </w:r>
    </w:p>
    <w:p>
      <w:pPr>
        <w:numPr>
          <w:ilvl w:val="4"/>
          <w:numId w:val="900"/>
        </w:numPr>
        <w:spacing w:before="0" w:after="0"/>
      </w:pPr>
      <w:r>
        <w:t>Moraines</w:t>
      </w:r>
    </w:p>
    <w:p>
      <w:pPr>
        <w:numPr>
          <w:ilvl w:val="3"/>
          <w:numId w:val="900"/>
        </w:numPr>
        <w:spacing w:before="0" w:after="0"/>
      </w:pPr>
      <w:r>
        <w:t>Lacustrine Systems</w:t>
      </w:r>
    </w:p>
    <w:p>
      <w:pPr>
        <w:numPr>
          <w:ilvl w:val="4"/>
          <w:numId w:val="900"/>
        </w:numPr>
        <w:spacing w:before="0" w:after="0"/>
      </w:pPr>
      <w:r>
        <w:t>Lake Margin Deposits</w:t>
      </w:r>
    </w:p>
    <w:p>
      <w:pPr>
        <w:numPr>
          <w:ilvl w:val="4"/>
          <w:numId w:val="900"/>
        </w:numPr>
        <w:spacing w:before="0" w:after="0"/>
      </w:pPr>
      <w:r>
        <w:t>Deep Lake Deposits</w:t>
      </w:r>
    </w:p>
    <w:p>
      <w:pPr>
        <w:numPr>
          <w:ilvl w:val="4"/>
          <w:numId w:val="900"/>
        </w:numPr>
        <w:spacing w:before="0" w:after="0"/>
      </w:pPr>
      <w:r>
        <w:t>Varved Sediments</w:t>
      </w:r>
    </w:p>
    <w:p>
      <w:pPr>
        <w:numPr>
          <w:ilvl w:val="2"/>
          <w:numId w:val="900"/>
        </w:numPr>
        <w:spacing w:before="0" w:after="0"/>
      </w:pPr>
      <w:r>
        <w:t>Transitional Environments</w:t>
      </w:r>
    </w:p>
    <w:p>
      <w:pPr>
        <w:numPr>
          <w:ilvl w:val="3"/>
          <w:numId w:val="900"/>
        </w:numPr>
        <w:spacing w:before="0" w:after="0"/>
      </w:pPr>
      <w:r>
        <w:t>Deltaic Systems</w:t>
      </w:r>
    </w:p>
    <w:p>
      <w:pPr>
        <w:numPr>
          <w:ilvl w:val="3"/>
          <w:numId w:val="900"/>
        </w:numPr>
        <w:spacing w:before="0" w:after="0"/>
      </w:pPr>
      <w:r>
        <w:t>Estuarine Systems</w:t>
      </w:r>
    </w:p>
    <w:p>
      <w:pPr>
        <w:numPr>
          <w:ilvl w:val="3"/>
          <w:numId w:val="900"/>
        </w:numPr>
        <w:spacing w:before="0" w:after="0"/>
      </w:pPr>
      <w:r>
        <w:t>Coastal Plains</w:t>
      </w:r>
    </w:p>
    <w:p>
      <w:pPr>
        <w:numPr>
          <w:ilvl w:val="2"/>
          <w:numId w:val="900"/>
        </w:numPr>
        <w:spacing w:before="0" w:after="0"/>
      </w:pPr>
      <w:r>
        <w:t>Marine Environments</w:t>
      </w:r>
    </w:p>
    <w:p>
      <w:pPr>
        <w:numPr>
          <w:ilvl w:val="3"/>
          <w:numId w:val="900"/>
        </w:numPr>
        <w:spacing w:before="0" w:after="0"/>
      </w:pPr>
      <w:r>
        <w:t>Beach and Nearshore</w:t>
      </w:r>
    </w:p>
    <w:p>
      <w:pPr>
        <w:numPr>
          <w:ilvl w:val="3"/>
          <w:numId w:val="900"/>
        </w:numPr>
        <w:spacing w:before="0" w:after="0"/>
      </w:pPr>
      <w:r>
        <w:t>Continental Shelf</w:t>
      </w:r>
    </w:p>
    <w:p>
      <w:pPr>
        <w:numPr>
          <w:ilvl w:val="3"/>
          <w:numId w:val="900"/>
        </w:numPr>
        <w:spacing w:before="0" w:after="0"/>
      </w:pPr>
      <w:r>
        <w:t>Deep Marine</w:t>
      </w:r>
    </w:p>
    <w:p>
      <w:pPr>
        <w:numPr>
          <w:ilvl w:val="0"/>
          <w:numId w:val="900"/>
        </w:numPr>
        <w:spacing w:before="0" w:after="0"/>
      </w:pPr>
      <w:r>
        <w:t>Pedology and Soil Science</w:t>
      </w:r>
    </w:p>
    <w:p>
      <w:pPr>
        <w:numPr>
          <w:ilvl w:val="1"/>
          <w:numId w:val="900"/>
        </w:numPr>
        <w:spacing w:before="0" w:after="0"/>
      </w:pPr>
      <w:r>
        <w:t>Soil Formation Factors</w:t>
      </w:r>
    </w:p>
    <w:p>
      <w:pPr>
        <w:numPr>
          <w:ilvl w:val="2"/>
          <w:numId w:val="900"/>
        </w:numPr>
        <w:spacing w:before="0" w:after="0"/>
      </w:pPr>
      <w:r>
        <w:t>Climate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Organisms</w:t>
      </w:r>
    </w:p>
    <w:p>
      <w:pPr>
        <w:numPr>
          <w:ilvl w:val="3"/>
          <w:numId w:val="900"/>
        </w:numPr>
        <w:spacing w:before="0" w:after="0"/>
      </w:pPr>
      <w:r>
        <w:t>Vegetation Communities</w:t>
      </w:r>
    </w:p>
    <w:p>
      <w:pPr>
        <w:numPr>
          <w:ilvl w:val="3"/>
          <w:numId w:val="900"/>
        </w:numPr>
        <w:spacing w:before="0" w:after="0"/>
      </w:pPr>
      <w:r>
        <w:t>Soil Fauna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2"/>
          <w:numId w:val="900"/>
        </w:numPr>
        <w:spacing w:before="0" w:after="0"/>
      </w:pPr>
      <w:r>
        <w:t>Relief and Topography</w:t>
      </w:r>
    </w:p>
    <w:p>
      <w:pPr>
        <w:numPr>
          <w:ilvl w:val="3"/>
          <w:numId w:val="900"/>
        </w:numPr>
        <w:spacing w:before="0" w:after="0"/>
      </w:pPr>
      <w:r>
        <w:t>Slope Gradient</w:t>
      </w:r>
    </w:p>
    <w:p>
      <w:pPr>
        <w:numPr>
          <w:ilvl w:val="3"/>
          <w:numId w:val="900"/>
        </w:numPr>
        <w:spacing w:before="0" w:after="0"/>
      </w:pPr>
      <w:r>
        <w:t>Aspect</w:t>
      </w:r>
    </w:p>
    <w:p>
      <w:pPr>
        <w:numPr>
          <w:ilvl w:val="3"/>
          <w:numId w:val="900"/>
        </w:numPr>
        <w:spacing w:before="0" w:after="0"/>
      </w:pPr>
      <w:r>
        <w:t>Drainage Patterns</w:t>
      </w:r>
    </w:p>
    <w:p>
      <w:pPr>
        <w:numPr>
          <w:ilvl w:val="2"/>
          <w:numId w:val="900"/>
        </w:numPr>
        <w:spacing w:before="0" w:after="0"/>
      </w:pPr>
      <w:r>
        <w:t>Parent Material</w:t>
      </w:r>
    </w:p>
    <w:p>
      <w:pPr>
        <w:numPr>
          <w:ilvl w:val="3"/>
          <w:numId w:val="900"/>
        </w:numPr>
        <w:spacing w:before="0" w:after="0"/>
      </w:pPr>
      <w:r>
        <w:t>Bedrock Lithology</w:t>
      </w:r>
    </w:p>
    <w:p>
      <w:pPr>
        <w:numPr>
          <w:ilvl w:val="3"/>
          <w:numId w:val="900"/>
        </w:numPr>
        <w:spacing w:before="0" w:after="0"/>
      </w:pPr>
      <w:r>
        <w:t>Transported Materials</w:t>
      </w:r>
    </w:p>
    <w:p>
      <w:pPr>
        <w:numPr>
          <w:ilvl w:val="3"/>
          <w:numId w:val="900"/>
        </w:numPr>
        <w:spacing w:before="0" w:after="0"/>
      </w:pPr>
      <w:r>
        <w:t>Weathering Susceptibility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3"/>
          <w:numId w:val="900"/>
        </w:numPr>
        <w:spacing w:before="0" w:after="0"/>
      </w:pPr>
      <w:r>
        <w:t>Soil Development Stages</w:t>
      </w:r>
    </w:p>
    <w:p>
      <w:pPr>
        <w:numPr>
          <w:ilvl w:val="3"/>
          <w:numId w:val="900"/>
        </w:numPr>
        <w:spacing w:before="0" w:after="0"/>
      </w:pPr>
      <w:r>
        <w:t>Chronosequences</w:t>
      </w:r>
    </w:p>
    <w:p>
      <w:pPr>
        <w:numPr>
          <w:ilvl w:val="1"/>
          <w:numId w:val="900"/>
        </w:numPr>
        <w:spacing w:before="0" w:after="0"/>
      </w:pPr>
      <w:r>
        <w:t>Soil Horizons and Profiles</w:t>
      </w:r>
    </w:p>
    <w:p>
      <w:pPr>
        <w:numPr>
          <w:ilvl w:val="2"/>
          <w:numId w:val="900"/>
        </w:numPr>
        <w:spacing w:before="0" w:after="0"/>
      </w:pPr>
      <w:r>
        <w:t>Horizon Designation</w:t>
      </w:r>
    </w:p>
    <w:p>
      <w:pPr>
        <w:numPr>
          <w:ilvl w:val="3"/>
          <w:numId w:val="900"/>
        </w:numPr>
        <w:spacing w:before="0" w:after="0"/>
      </w:pPr>
      <w:r>
        <w:t>O Horizons</w:t>
      </w:r>
    </w:p>
    <w:p>
      <w:pPr>
        <w:numPr>
          <w:ilvl w:val="3"/>
          <w:numId w:val="900"/>
        </w:numPr>
        <w:spacing w:before="0" w:after="0"/>
      </w:pPr>
      <w:r>
        <w:t>A Horizons</w:t>
      </w:r>
    </w:p>
    <w:p>
      <w:pPr>
        <w:numPr>
          <w:ilvl w:val="3"/>
          <w:numId w:val="900"/>
        </w:numPr>
        <w:spacing w:before="0" w:after="0"/>
      </w:pPr>
      <w:r>
        <w:t>E Horizons</w:t>
      </w:r>
    </w:p>
    <w:p>
      <w:pPr>
        <w:numPr>
          <w:ilvl w:val="3"/>
          <w:numId w:val="900"/>
        </w:numPr>
        <w:spacing w:before="0" w:after="0"/>
      </w:pPr>
      <w:r>
        <w:t>B Horizons</w:t>
      </w:r>
    </w:p>
    <w:p>
      <w:pPr>
        <w:numPr>
          <w:ilvl w:val="3"/>
          <w:numId w:val="900"/>
        </w:numPr>
        <w:spacing w:before="0" w:after="0"/>
      </w:pPr>
      <w:r>
        <w:t>C Horizons</w:t>
      </w:r>
    </w:p>
    <w:p>
      <w:pPr>
        <w:numPr>
          <w:ilvl w:val="3"/>
          <w:numId w:val="900"/>
        </w:numPr>
        <w:spacing w:before="0" w:after="0"/>
      </w:pPr>
      <w:r>
        <w:t>R Horizons</w:t>
      </w:r>
    </w:p>
    <w:p>
      <w:pPr>
        <w:numPr>
          <w:ilvl w:val="2"/>
          <w:numId w:val="900"/>
        </w:numPr>
        <w:spacing w:before="0" w:after="0"/>
      </w:pPr>
      <w:r>
        <w:t>Profile Description Methods</w:t>
      </w:r>
    </w:p>
    <w:p>
      <w:pPr>
        <w:numPr>
          <w:ilvl w:val="2"/>
          <w:numId w:val="900"/>
        </w:numPr>
        <w:spacing w:before="0" w:after="0"/>
      </w:pPr>
      <w:r>
        <w:t>Horizon Boundaries</w:t>
      </w:r>
    </w:p>
    <w:p>
      <w:pPr>
        <w:numPr>
          <w:ilvl w:val="1"/>
          <w:numId w:val="900"/>
        </w:numPr>
        <w:spacing w:before="0" w:after="0"/>
      </w:pPr>
      <w:r>
        <w:t>Soil Classification</w:t>
      </w:r>
    </w:p>
    <w:p>
      <w:pPr>
        <w:numPr>
          <w:ilvl w:val="2"/>
          <w:numId w:val="900"/>
        </w:numPr>
        <w:spacing w:before="0" w:after="0"/>
      </w:pPr>
      <w:r>
        <w:t>Soil Taxonomy</w:t>
      </w:r>
    </w:p>
    <w:p>
      <w:pPr>
        <w:numPr>
          <w:ilvl w:val="2"/>
          <w:numId w:val="900"/>
        </w:numPr>
        <w:spacing w:before="0" w:after="0"/>
      </w:pPr>
      <w:r>
        <w:t>World Reference Base</w:t>
      </w:r>
    </w:p>
    <w:p>
      <w:pPr>
        <w:numPr>
          <w:ilvl w:val="2"/>
          <w:numId w:val="900"/>
        </w:numPr>
        <w:spacing w:before="0" w:after="0"/>
      </w:pPr>
      <w:r>
        <w:t>Major Soil Orders</w:t>
      </w:r>
    </w:p>
    <w:p>
      <w:pPr>
        <w:numPr>
          <w:ilvl w:val="1"/>
          <w:numId w:val="900"/>
        </w:numPr>
        <w:spacing w:before="0" w:after="0"/>
      </w:pPr>
      <w:r>
        <w:t>Paleosols</w:t>
      </w:r>
    </w:p>
    <w:p>
      <w:pPr>
        <w:numPr>
          <w:ilvl w:val="2"/>
          <w:numId w:val="900"/>
        </w:numPr>
        <w:spacing w:before="0" w:after="0"/>
      </w:pPr>
      <w:r>
        <w:t>Recognition Criteria</w:t>
      </w:r>
    </w:p>
    <w:p>
      <w:pPr>
        <w:numPr>
          <w:ilvl w:val="2"/>
          <w:numId w:val="900"/>
        </w:numPr>
        <w:spacing w:before="0" w:after="0"/>
      </w:pPr>
      <w:r>
        <w:t>Preservation Conditions</w:t>
      </w:r>
    </w:p>
    <w:p>
      <w:pPr>
        <w:numPr>
          <w:ilvl w:val="2"/>
          <w:numId w:val="900"/>
        </w:numPr>
        <w:spacing w:before="0" w:after="0"/>
      </w:pPr>
      <w:r>
        <w:t>Paleoenvironmental Interpretation</w:t>
      </w:r>
    </w:p>
    <w:p>
      <w:pPr>
        <w:numPr>
          <w:ilvl w:val="0"/>
          <w:numId w:val="900"/>
        </w:numPr>
        <w:spacing w:before="0" w:after="0"/>
      </w:pPr>
      <w:r>
        <w:t>Stratigraphic Principles</w:t>
      </w:r>
    </w:p>
    <w:p>
      <w:pPr>
        <w:numPr>
          <w:ilvl w:val="1"/>
          <w:numId w:val="900"/>
        </w:numPr>
        <w:spacing w:before="0" w:after="0"/>
      </w:pPr>
      <w:r>
        <w:t>Fundamental Laws</w:t>
      </w:r>
    </w:p>
    <w:p>
      <w:pPr>
        <w:numPr>
          <w:ilvl w:val="2"/>
          <w:numId w:val="900"/>
        </w:numPr>
        <w:spacing w:before="0" w:after="0"/>
      </w:pPr>
      <w:r>
        <w:t>Law of Superposition</w:t>
      </w:r>
    </w:p>
    <w:p>
      <w:pPr>
        <w:numPr>
          <w:ilvl w:val="2"/>
          <w:numId w:val="900"/>
        </w:numPr>
        <w:spacing w:before="0" w:after="0"/>
      </w:pPr>
      <w:r>
        <w:t>Principle of Original Horizontality</w:t>
      </w:r>
    </w:p>
    <w:p>
      <w:pPr>
        <w:numPr>
          <w:ilvl w:val="2"/>
          <w:numId w:val="900"/>
        </w:numPr>
        <w:spacing w:before="0" w:after="0"/>
      </w:pPr>
      <w:r>
        <w:t>Principle of Lateral Continuity</w:t>
      </w:r>
    </w:p>
    <w:p>
      <w:pPr>
        <w:numPr>
          <w:ilvl w:val="2"/>
          <w:numId w:val="900"/>
        </w:numPr>
        <w:spacing w:before="0" w:after="0"/>
      </w:pPr>
      <w:r>
        <w:t>Principle of Cross-Cutting Relationships</w:t>
      </w:r>
    </w:p>
    <w:p>
      <w:pPr>
        <w:numPr>
          <w:ilvl w:val="1"/>
          <w:numId w:val="900"/>
        </w:numPr>
        <w:spacing w:before="0" w:after="0"/>
      </w:pPr>
      <w:r>
        <w:t>Stratigraphic Units</w:t>
      </w:r>
    </w:p>
    <w:p>
      <w:pPr>
        <w:numPr>
          <w:ilvl w:val="2"/>
          <w:numId w:val="900"/>
        </w:numPr>
        <w:spacing w:before="0" w:after="0"/>
      </w:pPr>
      <w:r>
        <w:t>Lithostratigraphic Units</w:t>
      </w:r>
    </w:p>
    <w:p>
      <w:pPr>
        <w:numPr>
          <w:ilvl w:val="2"/>
          <w:numId w:val="900"/>
        </w:numPr>
        <w:spacing w:before="0" w:after="0"/>
      </w:pPr>
      <w:r>
        <w:t>Biostratigraphic Units</w:t>
      </w:r>
    </w:p>
    <w:p>
      <w:pPr>
        <w:numPr>
          <w:ilvl w:val="2"/>
          <w:numId w:val="900"/>
        </w:numPr>
        <w:spacing w:before="0" w:after="0"/>
      </w:pPr>
      <w:r>
        <w:t>Chronostratigraphic Units</w:t>
      </w:r>
    </w:p>
    <w:p>
      <w:pPr>
        <w:numPr>
          <w:ilvl w:val="1"/>
          <w:numId w:val="900"/>
        </w:numPr>
        <w:spacing w:before="0" w:after="0"/>
      </w:pPr>
      <w:r>
        <w:t>Correlation Methods</w:t>
      </w:r>
    </w:p>
    <w:p>
      <w:pPr>
        <w:numPr>
          <w:ilvl w:val="2"/>
          <w:numId w:val="900"/>
        </w:numPr>
        <w:spacing w:before="0" w:after="0"/>
      </w:pPr>
      <w:r>
        <w:t>Lithologic Correlation</w:t>
      </w:r>
    </w:p>
    <w:p>
      <w:pPr>
        <w:numPr>
          <w:ilvl w:val="2"/>
          <w:numId w:val="900"/>
        </w:numPr>
        <w:spacing w:before="0" w:after="0"/>
      </w:pPr>
      <w:r>
        <w:t>Biostratigraphic Correlation</w:t>
      </w:r>
    </w:p>
    <w:p>
      <w:pPr>
        <w:numPr>
          <w:ilvl w:val="2"/>
          <w:numId w:val="900"/>
        </w:numPr>
        <w:spacing w:before="0" w:after="0"/>
      </w:pPr>
      <w:r>
        <w:t>Chronostratigraphic Correlation</w:t>
      </w:r>
    </w:p>
    <w:p>
      <w:pPr>
        <w:numPr>
          <w:ilvl w:val="1"/>
          <w:numId w:val="900"/>
        </w:numPr>
        <w:spacing w:before="0" w:after="0"/>
      </w:pPr>
      <w:r>
        <w:t>Unconformities</w:t>
      </w:r>
    </w:p>
    <w:p>
      <w:pPr>
        <w:numPr>
          <w:ilvl w:val="2"/>
          <w:numId w:val="900"/>
        </w:numPr>
        <w:spacing w:before="0" w:after="0"/>
      </w:pPr>
      <w:r>
        <w:t>Angular Unconformities</w:t>
      </w:r>
    </w:p>
    <w:p>
      <w:pPr>
        <w:numPr>
          <w:ilvl w:val="2"/>
          <w:numId w:val="900"/>
        </w:numPr>
        <w:spacing w:before="0" w:after="0"/>
      </w:pPr>
      <w:r>
        <w:t>Disconformities</w:t>
      </w:r>
    </w:p>
    <w:p>
      <w:pPr>
        <w:numPr>
          <w:ilvl w:val="2"/>
          <w:numId w:val="900"/>
        </w:numPr>
        <w:spacing w:before="0" w:after="0"/>
      </w:pPr>
      <w:r>
        <w:t>Nonconformities</w:t>
      </w:r>
    </w:p>
    <w:p>
      <w:pPr>
        <w:pStyle w:val="Heading1"/>
      </w:pPr>
      <w:r>
        <w:t>Site Formation and Transformation Processes</w:t>
      </w:r>
    </w:p>
    <w:p>
      <w:pPr>
        <w:numPr>
          <w:ilvl w:val="0"/>
          <w:numId w:val="900"/>
        </w:numPr>
        <w:spacing w:before="0" w:after="0"/>
      </w:pPr>
      <w:r>
        <w:t>Cultural Formation Processes</w:t>
      </w:r>
    </w:p>
    <w:p>
      <w:pPr>
        <w:numPr>
          <w:ilvl w:val="1"/>
          <w:numId w:val="900"/>
        </w:numPr>
        <w:spacing w:before="0" w:after="0"/>
      </w:pPr>
      <w:r>
        <w:t>Acquisition Processes</w:t>
      </w:r>
    </w:p>
    <w:p>
      <w:pPr>
        <w:numPr>
          <w:ilvl w:val="2"/>
          <w:numId w:val="900"/>
        </w:numPr>
        <w:spacing w:before="0" w:after="0"/>
      </w:pPr>
      <w:r>
        <w:t>Resource Procurement</w:t>
      </w:r>
    </w:p>
    <w:p>
      <w:pPr>
        <w:numPr>
          <w:ilvl w:val="2"/>
          <w:numId w:val="900"/>
        </w:numPr>
        <w:spacing w:before="0" w:after="0"/>
      </w:pPr>
      <w:r>
        <w:t>Raw Material Collection</w:t>
      </w:r>
    </w:p>
    <w:p>
      <w:pPr>
        <w:numPr>
          <w:ilvl w:val="1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Tool Production</w:t>
      </w:r>
    </w:p>
    <w:p>
      <w:pPr>
        <w:numPr>
          <w:ilvl w:val="2"/>
          <w:numId w:val="900"/>
        </w:numPr>
        <w:spacing w:before="0" w:after="0"/>
      </w:pPr>
      <w:r>
        <w:t>Construction Activities</w:t>
      </w:r>
    </w:p>
    <w:p>
      <w:pPr>
        <w:numPr>
          <w:ilvl w:val="2"/>
          <w:numId w:val="900"/>
        </w:numPr>
        <w:spacing w:before="0" w:after="0"/>
      </w:pPr>
      <w:r>
        <w:t>Craft Production</w:t>
      </w:r>
    </w:p>
    <w:p>
      <w:pPr>
        <w:numPr>
          <w:ilvl w:val="1"/>
          <w:numId w:val="900"/>
        </w:numPr>
        <w:spacing w:before="0" w:after="0"/>
      </w:pPr>
      <w:r>
        <w:t>Use Processes</w:t>
      </w:r>
    </w:p>
    <w:p>
      <w:pPr>
        <w:numPr>
          <w:ilvl w:val="2"/>
          <w:numId w:val="900"/>
        </w:numPr>
        <w:spacing w:before="0" w:after="0"/>
      </w:pPr>
      <w:r>
        <w:t>Domestic Activities</w:t>
      </w:r>
    </w:p>
    <w:p>
      <w:pPr>
        <w:numPr>
          <w:ilvl w:val="2"/>
          <w:numId w:val="900"/>
        </w:numPr>
        <w:spacing w:before="0" w:after="0"/>
      </w:pPr>
      <w:r>
        <w:t>Subsistence Activities</w:t>
      </w:r>
    </w:p>
    <w:p>
      <w:pPr>
        <w:numPr>
          <w:ilvl w:val="2"/>
          <w:numId w:val="900"/>
        </w:numPr>
        <w:spacing w:before="0" w:after="0"/>
      </w:pPr>
      <w:r>
        <w:t>Ritual and Ceremonial Use</w:t>
      </w:r>
    </w:p>
    <w:p>
      <w:pPr>
        <w:numPr>
          <w:ilvl w:val="1"/>
          <w:numId w:val="900"/>
        </w:numPr>
        <w:spacing w:before="0" w:after="0"/>
      </w:pPr>
      <w:r>
        <w:t>Discard Processes</w:t>
      </w:r>
    </w:p>
    <w:p>
      <w:pPr>
        <w:numPr>
          <w:ilvl w:val="2"/>
          <w:numId w:val="900"/>
        </w:numPr>
        <w:spacing w:before="0" w:after="0"/>
      </w:pPr>
      <w:r>
        <w:t>Primary Refuse</w:t>
      </w:r>
    </w:p>
    <w:p>
      <w:pPr>
        <w:numPr>
          <w:ilvl w:val="2"/>
          <w:numId w:val="900"/>
        </w:numPr>
        <w:spacing w:before="0" w:after="0"/>
      </w:pPr>
      <w:r>
        <w:t>Secondary Refuse</w:t>
      </w:r>
    </w:p>
    <w:p>
      <w:pPr>
        <w:numPr>
          <w:ilvl w:val="2"/>
          <w:numId w:val="900"/>
        </w:numPr>
        <w:spacing w:before="0" w:after="0"/>
      </w:pPr>
      <w:r>
        <w:t>De Facto Refuse</w:t>
      </w:r>
    </w:p>
    <w:p>
      <w:pPr>
        <w:numPr>
          <w:ilvl w:val="1"/>
          <w:numId w:val="900"/>
        </w:numPr>
        <w:spacing w:before="0" w:after="0"/>
      </w:pPr>
      <w:r>
        <w:t>Abandonment Processes</w:t>
      </w:r>
    </w:p>
    <w:p>
      <w:pPr>
        <w:numPr>
          <w:ilvl w:val="2"/>
          <w:numId w:val="900"/>
        </w:numPr>
        <w:spacing w:before="0" w:after="0"/>
      </w:pPr>
      <w:r>
        <w:t>Planned Abandonment</w:t>
      </w:r>
    </w:p>
    <w:p>
      <w:pPr>
        <w:numPr>
          <w:ilvl w:val="2"/>
          <w:numId w:val="900"/>
        </w:numPr>
        <w:spacing w:before="0" w:after="0"/>
      </w:pPr>
      <w:r>
        <w:t>Sudden Abandonment</w:t>
      </w:r>
    </w:p>
    <w:p>
      <w:pPr>
        <w:numPr>
          <w:ilvl w:val="2"/>
          <w:numId w:val="900"/>
        </w:numPr>
        <w:spacing w:before="0" w:after="0"/>
      </w:pPr>
      <w:r>
        <w:t>Gradual Abandonment</w:t>
      </w:r>
    </w:p>
    <w:p>
      <w:pPr>
        <w:numPr>
          <w:ilvl w:val="1"/>
          <w:numId w:val="900"/>
        </w:numPr>
        <w:spacing w:before="0" w:after="0"/>
      </w:pPr>
      <w:r>
        <w:t>Reoccupation and Reuse</w:t>
      </w:r>
    </w:p>
    <w:p>
      <w:pPr>
        <w:numPr>
          <w:ilvl w:val="2"/>
          <w:numId w:val="900"/>
        </w:numPr>
        <w:spacing w:before="0" w:after="0"/>
      </w:pPr>
      <w:r>
        <w:t>Site Maintenance</w:t>
      </w:r>
    </w:p>
    <w:p>
      <w:pPr>
        <w:numPr>
          <w:ilvl w:val="2"/>
          <w:numId w:val="900"/>
        </w:numPr>
        <w:spacing w:before="0" w:after="0"/>
      </w:pPr>
      <w:r>
        <w:t>Structural Modifications</w:t>
      </w:r>
    </w:p>
    <w:p>
      <w:pPr>
        <w:numPr>
          <w:ilvl w:val="2"/>
          <w:numId w:val="900"/>
        </w:numPr>
        <w:spacing w:before="0" w:after="0"/>
      </w:pPr>
      <w:r>
        <w:t>Activity Area Changes</w:t>
      </w:r>
    </w:p>
    <w:p>
      <w:pPr>
        <w:numPr>
          <w:ilvl w:val="0"/>
          <w:numId w:val="900"/>
        </w:numPr>
        <w:spacing w:before="0" w:after="0"/>
      </w:pPr>
      <w:r>
        <w:t>Natural Formation Processes</w:t>
      </w:r>
    </w:p>
    <w:p>
      <w:pPr>
        <w:numPr>
          <w:ilvl w:val="1"/>
          <w:numId w:val="900"/>
        </w:numPr>
        <w:spacing w:before="0" w:after="0"/>
      </w:pPr>
      <w:r>
        <w:t>Geomorphic Processes</w:t>
      </w:r>
    </w:p>
    <w:p>
      <w:pPr>
        <w:numPr>
          <w:ilvl w:val="2"/>
          <w:numId w:val="900"/>
        </w:numPr>
        <w:spacing w:before="0" w:after="0"/>
      </w:pPr>
      <w:r>
        <w:t>Depositional Processes</w:t>
      </w:r>
    </w:p>
    <w:p>
      <w:pPr>
        <w:numPr>
          <w:ilvl w:val="3"/>
          <w:numId w:val="900"/>
        </w:numPr>
        <w:spacing w:before="0" w:after="0"/>
      </w:pPr>
      <w:r>
        <w:t>Alluviation</w:t>
      </w:r>
    </w:p>
    <w:p>
      <w:pPr>
        <w:numPr>
          <w:ilvl w:val="3"/>
          <w:numId w:val="900"/>
        </w:numPr>
        <w:spacing w:before="0" w:after="0"/>
      </w:pPr>
      <w:r>
        <w:t>Colluviation</w:t>
      </w:r>
    </w:p>
    <w:p>
      <w:pPr>
        <w:numPr>
          <w:ilvl w:val="3"/>
          <w:numId w:val="900"/>
        </w:numPr>
        <w:spacing w:before="0" w:after="0"/>
      </w:pPr>
      <w:r>
        <w:t>Aeolian Deposition</w:t>
      </w:r>
    </w:p>
    <w:p>
      <w:pPr>
        <w:numPr>
          <w:ilvl w:val="3"/>
          <w:numId w:val="900"/>
        </w:numPr>
        <w:spacing w:before="0" w:after="0"/>
      </w:pPr>
      <w:r>
        <w:t>Mass Wasting Deposits</w:t>
      </w:r>
    </w:p>
    <w:p>
      <w:pPr>
        <w:numPr>
          <w:ilvl w:val="2"/>
          <w:numId w:val="900"/>
        </w:numPr>
        <w:spacing w:before="0" w:after="0"/>
      </w:pPr>
      <w:r>
        <w:t>Erosional Processes</w:t>
      </w:r>
    </w:p>
    <w:p>
      <w:pPr>
        <w:numPr>
          <w:ilvl w:val="3"/>
          <w:numId w:val="900"/>
        </w:numPr>
        <w:spacing w:before="0" w:after="0"/>
      </w:pPr>
      <w:r>
        <w:t>Surface Erosion</w:t>
      </w:r>
    </w:p>
    <w:p>
      <w:pPr>
        <w:numPr>
          <w:ilvl w:val="3"/>
          <w:numId w:val="900"/>
        </w:numPr>
        <w:spacing w:before="0" w:after="0"/>
      </w:pPr>
      <w:r>
        <w:t>Gully Formation</w:t>
      </w:r>
    </w:p>
    <w:p>
      <w:pPr>
        <w:numPr>
          <w:ilvl w:val="3"/>
          <w:numId w:val="900"/>
        </w:numPr>
        <w:spacing w:before="0" w:after="0"/>
      </w:pPr>
      <w:r>
        <w:t>Bank Erosion</w:t>
      </w:r>
    </w:p>
    <w:p>
      <w:pPr>
        <w:numPr>
          <w:ilvl w:val="2"/>
          <w:numId w:val="900"/>
        </w:numPr>
        <w:spacing w:before="0" w:after="0"/>
      </w:pPr>
      <w:r>
        <w:t>Mass Movement Processes</w:t>
      </w:r>
    </w:p>
    <w:p>
      <w:pPr>
        <w:numPr>
          <w:ilvl w:val="3"/>
          <w:numId w:val="900"/>
        </w:numPr>
        <w:spacing w:before="0" w:after="0"/>
      </w:pPr>
      <w:r>
        <w:t>Soil Creep</w:t>
      </w:r>
    </w:p>
    <w:p>
      <w:pPr>
        <w:numPr>
          <w:ilvl w:val="3"/>
          <w:numId w:val="900"/>
        </w:numPr>
        <w:spacing w:before="0" w:after="0"/>
      </w:pPr>
      <w:r>
        <w:t>Landslides</w:t>
      </w:r>
    </w:p>
    <w:p>
      <w:pPr>
        <w:numPr>
          <w:ilvl w:val="3"/>
          <w:numId w:val="900"/>
        </w:numPr>
        <w:spacing w:before="0" w:after="0"/>
      </w:pPr>
      <w:r>
        <w:t>Debris Flows</w:t>
      </w:r>
    </w:p>
    <w:p>
      <w:pPr>
        <w:numPr>
          <w:ilvl w:val="3"/>
          <w:numId w:val="900"/>
        </w:numPr>
        <w:spacing w:before="0" w:after="0"/>
      </w:pPr>
      <w:r>
        <w:t>Rockfall</w:t>
      </w:r>
    </w:p>
    <w:p>
      <w:pPr>
        <w:numPr>
          <w:ilvl w:val="1"/>
          <w:numId w:val="900"/>
        </w:numPr>
        <w:spacing w:before="0" w:after="0"/>
      </w:pPr>
      <w:r>
        <w:t>Pedogenic Processes</w:t>
      </w:r>
    </w:p>
    <w:p>
      <w:pPr>
        <w:numPr>
          <w:ilvl w:val="2"/>
          <w:numId w:val="900"/>
        </w:numPr>
        <w:spacing w:before="0" w:after="0"/>
      </w:pPr>
      <w:r>
        <w:t>Bioturbation</w:t>
      </w:r>
    </w:p>
    <w:p>
      <w:pPr>
        <w:numPr>
          <w:ilvl w:val="3"/>
          <w:numId w:val="900"/>
        </w:numPr>
        <w:spacing w:before="0" w:after="0"/>
      </w:pPr>
      <w:r>
        <w:t>Faunalturbation</w:t>
      </w:r>
    </w:p>
    <w:p>
      <w:pPr>
        <w:numPr>
          <w:ilvl w:val="3"/>
          <w:numId w:val="900"/>
        </w:numPr>
        <w:spacing w:before="0" w:after="0"/>
      </w:pPr>
      <w:r>
        <w:t>Floralturbation</w:t>
      </w:r>
    </w:p>
    <w:p>
      <w:pPr>
        <w:numPr>
          <w:ilvl w:val="2"/>
          <w:numId w:val="900"/>
        </w:numPr>
        <w:spacing w:before="0" w:after="0"/>
      </w:pPr>
      <w:r>
        <w:t>Cryoturbation</w:t>
      </w:r>
    </w:p>
    <w:p>
      <w:pPr>
        <w:numPr>
          <w:ilvl w:val="3"/>
          <w:numId w:val="900"/>
        </w:numPr>
        <w:spacing w:before="0" w:after="0"/>
      </w:pPr>
      <w:r>
        <w:t>Frost Heaving</w:t>
      </w:r>
    </w:p>
    <w:p>
      <w:pPr>
        <w:numPr>
          <w:ilvl w:val="3"/>
          <w:numId w:val="900"/>
        </w:numPr>
        <w:spacing w:before="0" w:after="0"/>
      </w:pPr>
      <w:r>
        <w:t>Freeze-Thaw Cycles</w:t>
      </w:r>
    </w:p>
    <w:p>
      <w:pPr>
        <w:numPr>
          <w:ilvl w:val="2"/>
          <w:numId w:val="900"/>
        </w:numPr>
        <w:spacing w:before="0" w:after="0"/>
      </w:pPr>
      <w:r>
        <w:t>Argilliturbation</w:t>
      </w:r>
    </w:p>
    <w:p>
      <w:pPr>
        <w:numPr>
          <w:ilvl w:val="3"/>
          <w:numId w:val="900"/>
        </w:numPr>
        <w:spacing w:before="0" w:after="0"/>
      </w:pPr>
      <w:r>
        <w:t>Clay Shrink-Swell</w:t>
      </w:r>
    </w:p>
    <w:p>
      <w:pPr>
        <w:numPr>
          <w:ilvl w:val="2"/>
          <w:numId w:val="900"/>
        </w:numPr>
        <w:spacing w:before="0" w:after="0"/>
      </w:pPr>
      <w:r>
        <w:t>Graviturbation</w:t>
      </w:r>
    </w:p>
    <w:p>
      <w:pPr>
        <w:numPr>
          <w:ilvl w:val="3"/>
          <w:numId w:val="900"/>
        </w:numPr>
        <w:spacing w:before="0" w:after="0"/>
      </w:pPr>
      <w:r>
        <w:t>Downslope Movement</w:t>
      </w:r>
    </w:p>
    <w:p>
      <w:pPr>
        <w:numPr>
          <w:ilvl w:val="1"/>
          <w:numId w:val="900"/>
        </w:numPr>
        <w:spacing w:before="0" w:after="0"/>
      </w:pPr>
      <w:r>
        <w:t>Chemical and Physical Alteration</w:t>
      </w:r>
    </w:p>
    <w:p>
      <w:pPr>
        <w:numPr>
          <w:ilvl w:val="2"/>
          <w:numId w:val="900"/>
        </w:numPr>
        <w:spacing w:before="0" w:after="0"/>
      </w:pPr>
      <w:r>
        <w:t>Weathering Processes</w:t>
      </w:r>
    </w:p>
    <w:p>
      <w:pPr>
        <w:numPr>
          <w:ilvl w:val="3"/>
          <w:numId w:val="900"/>
        </w:numPr>
        <w:spacing w:before="0" w:after="0"/>
      </w:pPr>
      <w:r>
        <w:t>Physical Weathering</w:t>
      </w:r>
    </w:p>
    <w:p>
      <w:pPr>
        <w:numPr>
          <w:ilvl w:val="3"/>
          <w:numId w:val="900"/>
        </w:numPr>
        <w:spacing w:before="0" w:after="0"/>
      </w:pPr>
      <w:r>
        <w:t>Chemical Weathering</w:t>
      </w:r>
    </w:p>
    <w:p>
      <w:pPr>
        <w:numPr>
          <w:ilvl w:val="3"/>
          <w:numId w:val="900"/>
        </w:numPr>
        <w:spacing w:before="0" w:after="0"/>
      </w:pPr>
      <w:r>
        <w:t>Biological Weathering</w:t>
      </w:r>
    </w:p>
    <w:p>
      <w:pPr>
        <w:numPr>
          <w:ilvl w:val="2"/>
          <w:numId w:val="900"/>
        </w:numPr>
        <w:spacing w:before="0" w:after="0"/>
      </w:pPr>
      <w:r>
        <w:t>Diagenetic Changes</w:t>
      </w:r>
    </w:p>
    <w:p>
      <w:pPr>
        <w:numPr>
          <w:ilvl w:val="2"/>
          <w:numId w:val="900"/>
        </w:numPr>
        <w:spacing w:before="0" w:after="0"/>
      </w:pPr>
      <w:r>
        <w:t>Post-Depositional Modifications</w:t>
      </w:r>
    </w:p>
    <w:p>
      <w:pPr>
        <w:pStyle w:val="Heading1"/>
      </w:pPr>
      <w:r>
        <w:t>Field Methods and Techniques</w:t>
      </w:r>
    </w:p>
    <w:p>
      <w:pPr>
        <w:numPr>
          <w:ilvl w:val="0"/>
          <w:numId w:val="900"/>
        </w:numPr>
        <w:spacing w:before="0" w:after="0"/>
      </w:pPr>
      <w:r>
        <w:t>Landscape Analysis and Survey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3"/>
          <w:numId w:val="900"/>
        </w:numPr>
        <w:spacing w:before="0" w:after="0"/>
      </w:pPr>
      <w:r>
        <w:t>Vertical Photography</w:t>
      </w:r>
    </w:p>
    <w:p>
      <w:pPr>
        <w:numPr>
          <w:ilvl w:val="3"/>
          <w:numId w:val="900"/>
        </w:numPr>
        <w:spacing w:before="0" w:after="0"/>
      </w:pPr>
      <w:r>
        <w:t>Oblique Photography</w:t>
      </w:r>
    </w:p>
    <w:p>
      <w:pPr>
        <w:numPr>
          <w:ilvl w:val="3"/>
          <w:numId w:val="900"/>
        </w:numPr>
        <w:spacing w:before="0" w:after="0"/>
      </w:pPr>
      <w:r>
        <w:t>Photogrammetric Analysis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Multispectral Imaging</w:t>
      </w:r>
    </w:p>
    <w:p>
      <w:pPr>
        <w:numPr>
          <w:ilvl w:val="3"/>
          <w:numId w:val="900"/>
        </w:numPr>
        <w:spacing w:before="0" w:after="0"/>
      </w:pPr>
      <w:r>
        <w:t>Hyperspectral Imaging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LiDAR Applications</w:t>
      </w:r>
    </w:p>
    <w:p>
      <w:pPr>
        <w:numPr>
          <w:ilvl w:val="3"/>
          <w:numId w:val="900"/>
        </w:numPr>
        <w:spacing w:before="0" w:after="0"/>
      </w:pPr>
      <w:r>
        <w:t>Digital Elevation Models</w:t>
      </w:r>
    </w:p>
    <w:p>
      <w:pPr>
        <w:numPr>
          <w:ilvl w:val="3"/>
          <w:numId w:val="900"/>
        </w:numPr>
        <w:spacing w:before="0" w:after="0"/>
      </w:pPr>
      <w:r>
        <w:t>Vegetation Penetration</w:t>
      </w:r>
    </w:p>
    <w:p>
      <w:pPr>
        <w:numPr>
          <w:ilvl w:val="3"/>
          <w:numId w:val="900"/>
        </w:numPr>
        <w:spacing w:before="0" w:after="0"/>
      </w:pPr>
      <w:r>
        <w:t>Feature Detection</w:t>
      </w:r>
    </w:p>
    <w:p>
      <w:pPr>
        <w:numPr>
          <w:ilvl w:val="2"/>
          <w:numId w:val="900"/>
        </w:numPr>
        <w:spacing w:before="0" w:after="0"/>
      </w:pPr>
      <w:r>
        <w:t>UAV Survey Methods</w:t>
      </w:r>
    </w:p>
    <w:p>
      <w:pPr>
        <w:numPr>
          <w:ilvl w:val="3"/>
          <w:numId w:val="900"/>
        </w:numPr>
        <w:spacing w:before="0" w:after="0"/>
      </w:pPr>
      <w:r>
        <w:t>Flight Planning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Image Processing</w:t>
      </w:r>
    </w:p>
    <w:p>
      <w:pPr>
        <w:numPr>
          <w:ilvl w:val="1"/>
          <w:numId w:val="900"/>
        </w:numPr>
        <w:spacing w:before="0" w:after="0"/>
      </w:pPr>
      <w:r>
        <w:t>Geomorphological Mapping</w:t>
      </w:r>
    </w:p>
    <w:p>
      <w:pPr>
        <w:numPr>
          <w:ilvl w:val="2"/>
          <w:numId w:val="900"/>
        </w:numPr>
        <w:spacing w:before="0" w:after="0"/>
      </w:pPr>
      <w:r>
        <w:t>Landform Classification</w:t>
      </w:r>
    </w:p>
    <w:p>
      <w:pPr>
        <w:numPr>
          <w:ilvl w:val="2"/>
          <w:numId w:val="900"/>
        </w:numPr>
        <w:spacing w:before="0" w:after="0"/>
      </w:pPr>
      <w:r>
        <w:t>Surface Process Identification</w:t>
      </w:r>
    </w:p>
    <w:p>
      <w:pPr>
        <w:numPr>
          <w:ilvl w:val="2"/>
          <w:numId w:val="900"/>
        </w:numPr>
        <w:spacing w:before="0" w:after="0"/>
      </w:pPr>
      <w:r>
        <w:t>Topographic Analysis</w:t>
      </w:r>
    </w:p>
    <w:p>
      <w:pPr>
        <w:numPr>
          <w:ilvl w:val="2"/>
          <w:numId w:val="900"/>
        </w:numPr>
        <w:spacing w:before="0" w:after="0"/>
      </w:pPr>
      <w:r>
        <w:t>Drainage Network Analysis</w:t>
      </w:r>
    </w:p>
    <w:p>
      <w:pPr>
        <w:numPr>
          <w:ilvl w:val="0"/>
          <w:numId w:val="900"/>
        </w:numPr>
        <w:spacing w:before="0" w:after="0"/>
      </w:pPr>
      <w:r>
        <w:t>Geophysical Survey Methods</w:t>
      </w:r>
    </w:p>
    <w:p>
      <w:pPr>
        <w:numPr>
          <w:ilvl w:val="1"/>
          <w:numId w:val="900"/>
        </w:numPr>
        <w:spacing w:before="0" w:after="0"/>
      </w:pPr>
      <w:r>
        <w:t>Ground-Penetrating Radar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Antenna Selection</w:t>
      </w:r>
    </w:p>
    <w:p>
      <w:pPr>
        <w:numPr>
          <w:ilvl w:val="2"/>
          <w:numId w:val="900"/>
        </w:numPr>
        <w:spacing w:before="0" w:after="0"/>
      </w:pPr>
      <w:r>
        <w:t>Data Collection Procedures</w:t>
      </w:r>
    </w:p>
    <w:p>
      <w:pPr>
        <w:numPr>
          <w:ilvl w:val="2"/>
          <w:numId w:val="900"/>
        </w:numPr>
        <w:spacing w:before="0" w:after="0"/>
      </w:pPr>
      <w:r>
        <w:t>Data Processing and Interpretation</w:t>
      </w:r>
    </w:p>
    <w:p>
      <w:pPr>
        <w:numPr>
          <w:ilvl w:val="1"/>
          <w:numId w:val="900"/>
        </w:numPr>
        <w:spacing w:before="0" w:after="0"/>
      </w:pPr>
      <w:r>
        <w:t>Magnetometry</w:t>
      </w:r>
    </w:p>
    <w:p>
      <w:pPr>
        <w:numPr>
          <w:ilvl w:val="2"/>
          <w:numId w:val="900"/>
        </w:numPr>
        <w:spacing w:before="0" w:after="0"/>
      </w:pPr>
      <w:r>
        <w:t>Magnetic Principles</w:t>
      </w:r>
    </w:p>
    <w:p>
      <w:pPr>
        <w:numPr>
          <w:ilvl w:val="2"/>
          <w:numId w:val="900"/>
        </w:numPr>
        <w:spacing w:before="0" w:after="0"/>
      </w:pPr>
      <w:r>
        <w:t>Instrument Types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Anomaly Interpretation</w:t>
      </w:r>
    </w:p>
    <w:p>
      <w:pPr>
        <w:numPr>
          <w:ilvl w:val="1"/>
          <w:numId w:val="900"/>
        </w:numPr>
        <w:spacing w:before="0" w:after="0"/>
      </w:pPr>
      <w:r>
        <w:t>Electrical Resistivity</w:t>
      </w:r>
    </w:p>
    <w:p>
      <w:pPr>
        <w:numPr>
          <w:ilvl w:val="2"/>
          <w:numId w:val="900"/>
        </w:numPr>
        <w:spacing w:before="0" w:after="0"/>
      </w:pPr>
      <w:r>
        <w:t>Resistivity Principles</w:t>
      </w:r>
    </w:p>
    <w:p>
      <w:pPr>
        <w:numPr>
          <w:ilvl w:val="2"/>
          <w:numId w:val="900"/>
        </w:numPr>
        <w:spacing w:before="0" w:after="0"/>
      </w:pPr>
      <w:r>
        <w:t>Electrode Configurations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Inversion and Modeling</w:t>
      </w:r>
    </w:p>
    <w:p>
      <w:pPr>
        <w:numPr>
          <w:ilvl w:val="1"/>
          <w:numId w:val="900"/>
        </w:numPr>
        <w:spacing w:before="0" w:after="0"/>
      </w:pPr>
      <w:r>
        <w:t>Magnetic Susceptibility</w:t>
      </w:r>
    </w:p>
    <w:p>
      <w:pPr>
        <w:numPr>
          <w:ilvl w:val="2"/>
          <w:numId w:val="900"/>
        </w:numPr>
        <w:spacing w:before="0" w:after="0"/>
      </w:pPr>
      <w:r>
        <w:t>Measurement Principles</w:t>
      </w:r>
    </w:p>
    <w:p>
      <w:pPr>
        <w:numPr>
          <w:ilvl w:val="2"/>
          <w:numId w:val="900"/>
        </w:numPr>
        <w:spacing w:before="0" w:after="0"/>
      </w:pPr>
      <w:r>
        <w:t>Field Applications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0"/>
          <w:numId w:val="900"/>
        </w:numPr>
        <w:spacing w:before="0" w:after="0"/>
      </w:pPr>
      <w:r>
        <w:t>Subsurface Investigation</w:t>
      </w:r>
    </w:p>
    <w:p>
      <w:pPr>
        <w:numPr>
          <w:ilvl w:val="1"/>
          <w:numId w:val="900"/>
        </w:numPr>
        <w:spacing w:before="0" w:after="0"/>
      </w:pPr>
      <w:r>
        <w:t>Coring Techniques</w:t>
      </w:r>
    </w:p>
    <w:p>
      <w:pPr>
        <w:numPr>
          <w:ilvl w:val="2"/>
          <w:numId w:val="900"/>
        </w:numPr>
        <w:spacing w:before="0" w:after="0"/>
      </w:pPr>
      <w:r>
        <w:t>Hand Augering</w:t>
      </w:r>
    </w:p>
    <w:p>
      <w:pPr>
        <w:numPr>
          <w:ilvl w:val="2"/>
          <w:numId w:val="900"/>
        </w:numPr>
        <w:spacing w:before="0" w:after="0"/>
      </w:pPr>
      <w:r>
        <w:t>Mechanical Coring</w:t>
      </w:r>
    </w:p>
    <w:p>
      <w:pPr>
        <w:numPr>
          <w:ilvl w:val="2"/>
          <w:numId w:val="900"/>
        </w:numPr>
        <w:spacing w:before="0" w:after="0"/>
      </w:pPr>
      <w:r>
        <w:t>Core Recovery and Handling</w:t>
      </w:r>
    </w:p>
    <w:p>
      <w:pPr>
        <w:numPr>
          <w:ilvl w:val="2"/>
          <w:numId w:val="900"/>
        </w:numPr>
        <w:spacing w:before="0" w:after="0"/>
      </w:pPr>
      <w:r>
        <w:t>Core Logging Procedures</w:t>
      </w:r>
    </w:p>
    <w:p>
      <w:pPr>
        <w:numPr>
          <w:ilvl w:val="1"/>
          <w:numId w:val="900"/>
        </w:numPr>
        <w:spacing w:before="0" w:after="0"/>
      </w:pPr>
      <w:r>
        <w:t>Test Excavations</w:t>
      </w:r>
    </w:p>
    <w:p>
      <w:pPr>
        <w:numPr>
          <w:ilvl w:val="2"/>
          <w:numId w:val="900"/>
        </w:numPr>
        <w:spacing w:before="0" w:after="0"/>
      </w:pPr>
      <w:r>
        <w:t>Test Pit Methods</w:t>
      </w:r>
    </w:p>
    <w:p>
      <w:pPr>
        <w:numPr>
          <w:ilvl w:val="2"/>
          <w:numId w:val="900"/>
        </w:numPr>
        <w:spacing w:before="0" w:after="0"/>
      </w:pPr>
      <w:r>
        <w:t>Trench Excavation</w:t>
      </w:r>
    </w:p>
    <w:p>
      <w:pPr>
        <w:numPr>
          <w:ilvl w:val="2"/>
          <w:numId w:val="900"/>
        </w:numPr>
        <w:spacing w:before="0" w:after="0"/>
      </w:pPr>
      <w:r>
        <w:t>Stratigraphic Exposure</w:t>
      </w:r>
    </w:p>
    <w:p>
      <w:pPr>
        <w:numPr>
          <w:ilvl w:val="2"/>
          <w:numId w:val="900"/>
        </w:numPr>
        <w:spacing w:before="0" w:after="0"/>
      </w:pPr>
      <w:r>
        <w:t>Profile Cleaning</w:t>
      </w:r>
    </w:p>
    <w:p>
      <w:pPr>
        <w:numPr>
          <w:ilvl w:val="0"/>
          <w:numId w:val="900"/>
        </w:numPr>
        <w:spacing w:before="0" w:after="0"/>
      </w:pPr>
      <w:r>
        <w:t>Documentation and Recording</w:t>
      </w:r>
    </w:p>
    <w:p>
      <w:pPr>
        <w:numPr>
          <w:ilvl w:val="1"/>
          <w:numId w:val="900"/>
        </w:numPr>
        <w:spacing w:before="0" w:after="0"/>
      </w:pPr>
      <w:r>
        <w:t>Stratigraphic Recording</w:t>
      </w:r>
    </w:p>
    <w:p>
      <w:pPr>
        <w:numPr>
          <w:ilvl w:val="2"/>
          <w:numId w:val="900"/>
        </w:numPr>
        <w:spacing w:before="0" w:after="0"/>
      </w:pPr>
      <w:r>
        <w:t>Profile Drawing</w:t>
      </w:r>
    </w:p>
    <w:p>
      <w:pPr>
        <w:numPr>
          <w:ilvl w:val="2"/>
          <w:numId w:val="900"/>
        </w:numPr>
        <w:spacing w:before="0" w:after="0"/>
      </w:pPr>
      <w:r>
        <w:t>Digital Photography</w:t>
      </w:r>
    </w:p>
    <w:p>
      <w:pPr>
        <w:numPr>
          <w:ilvl w:val="2"/>
          <w:numId w:val="900"/>
        </w:numPr>
        <w:spacing w:before="0" w:after="0"/>
      </w:pPr>
      <w:r>
        <w:t>Detailed Descriptions</w:t>
      </w:r>
    </w:p>
    <w:p>
      <w:pPr>
        <w:numPr>
          <w:ilvl w:val="1"/>
          <w:numId w:val="900"/>
        </w:numPr>
        <w:spacing w:before="0" w:after="0"/>
      </w:pPr>
      <w:r>
        <w:t>Sediment Description</w:t>
      </w:r>
    </w:p>
    <w:p>
      <w:pPr>
        <w:numPr>
          <w:ilvl w:val="2"/>
          <w:numId w:val="900"/>
        </w:numPr>
        <w:spacing w:before="0" w:after="0"/>
      </w:pPr>
      <w:r>
        <w:t>Texture Analysis</w:t>
      </w:r>
    </w:p>
    <w:p>
      <w:pPr>
        <w:numPr>
          <w:ilvl w:val="2"/>
          <w:numId w:val="900"/>
        </w:numPr>
        <w:spacing w:before="0" w:after="0"/>
      </w:pPr>
      <w:r>
        <w:t>Color Determination</w:t>
      </w:r>
    </w:p>
    <w:p>
      <w:pPr>
        <w:numPr>
          <w:ilvl w:val="2"/>
          <w:numId w:val="900"/>
        </w:numPr>
        <w:spacing w:before="0" w:after="0"/>
      </w:pPr>
      <w:r>
        <w:t>Structure Recognition</w:t>
      </w:r>
    </w:p>
    <w:p>
      <w:pPr>
        <w:numPr>
          <w:ilvl w:val="2"/>
          <w:numId w:val="900"/>
        </w:numPr>
        <w:spacing w:before="0" w:after="0"/>
      </w:pPr>
      <w:r>
        <w:t>Boundary Characteristics</w:t>
      </w:r>
    </w:p>
    <w:p>
      <w:pPr>
        <w:numPr>
          <w:ilvl w:val="1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Targeted Sampling</w:t>
      </w:r>
    </w:p>
    <w:p>
      <w:pPr>
        <w:numPr>
          <w:ilvl w:val="2"/>
          <w:numId w:val="900"/>
        </w:numPr>
        <w:spacing w:before="0" w:after="0"/>
      </w:pPr>
      <w:r>
        <w:t>Bulk Sample Collection</w:t>
      </w:r>
    </w:p>
    <w:p>
      <w:pPr>
        <w:numPr>
          <w:ilvl w:val="2"/>
          <w:numId w:val="900"/>
        </w:numPr>
        <w:spacing w:before="0" w:after="0"/>
      </w:pPr>
      <w:r>
        <w:t>Sample Preservation</w:t>
      </w:r>
    </w:p>
    <w:p>
      <w:pPr>
        <w:pStyle w:val="Heading1"/>
      </w:pPr>
      <w:r>
        <w:t>Laboratory Analysis Methods</w:t>
      </w:r>
    </w:p>
    <w:p>
      <w:pPr>
        <w:numPr>
          <w:ilvl w:val="0"/>
          <w:numId w:val="900"/>
        </w:numPr>
        <w:spacing w:before="0" w:after="0"/>
      </w:pPr>
      <w:r>
        <w:t>Physical Sediment Analysis</w:t>
      </w:r>
    </w:p>
    <w:p>
      <w:pPr>
        <w:numPr>
          <w:ilvl w:val="1"/>
          <w:numId w:val="900"/>
        </w:numPr>
        <w:spacing w:before="0" w:after="0"/>
      </w:pPr>
      <w:r>
        <w:t>Particle Size Analysis</w:t>
      </w:r>
    </w:p>
    <w:p>
      <w:pPr>
        <w:numPr>
          <w:ilvl w:val="2"/>
          <w:numId w:val="900"/>
        </w:numPr>
        <w:spacing w:before="0" w:after="0"/>
      </w:pPr>
      <w:r>
        <w:t>Sieve Analysis</w:t>
      </w:r>
    </w:p>
    <w:p>
      <w:pPr>
        <w:numPr>
          <w:ilvl w:val="2"/>
          <w:numId w:val="900"/>
        </w:numPr>
        <w:spacing w:before="0" w:after="0"/>
      </w:pPr>
      <w:r>
        <w:t>Hydrometer Method</w:t>
      </w:r>
    </w:p>
    <w:p>
      <w:pPr>
        <w:numPr>
          <w:ilvl w:val="2"/>
          <w:numId w:val="900"/>
        </w:numPr>
        <w:spacing w:before="0" w:after="0"/>
      </w:pPr>
      <w:r>
        <w:t>Laser Diffraction</w:t>
      </w:r>
    </w:p>
    <w:p>
      <w:pPr>
        <w:numPr>
          <w:ilvl w:val="2"/>
          <w:numId w:val="900"/>
        </w:numPr>
        <w:spacing w:before="0" w:after="0"/>
      </w:pPr>
      <w:r>
        <w:t>Statistical Parameters</w:t>
      </w:r>
    </w:p>
    <w:p>
      <w:pPr>
        <w:numPr>
          <w:ilvl w:val="1"/>
          <w:numId w:val="900"/>
        </w:numPr>
        <w:spacing w:before="0" w:after="0"/>
      </w:pPr>
      <w:r>
        <w:t>Micromorphological Analysis</w:t>
      </w:r>
    </w:p>
    <w:p>
      <w:pPr>
        <w:numPr>
          <w:ilvl w:val="2"/>
          <w:numId w:val="900"/>
        </w:numPr>
        <w:spacing w:before="0" w:after="0"/>
      </w:pPr>
      <w:r>
        <w:t>Thin Section Preparation</w:t>
      </w:r>
    </w:p>
    <w:p>
      <w:pPr>
        <w:numPr>
          <w:ilvl w:val="2"/>
          <w:numId w:val="900"/>
        </w:numPr>
        <w:spacing w:before="0" w:after="0"/>
      </w:pPr>
      <w:r>
        <w:t>Microscopic Examination</w:t>
      </w:r>
    </w:p>
    <w:p>
      <w:pPr>
        <w:numPr>
          <w:ilvl w:val="2"/>
          <w:numId w:val="900"/>
        </w:numPr>
        <w:spacing w:before="0" w:after="0"/>
      </w:pPr>
      <w:r>
        <w:t>Fabric Analysis</w:t>
      </w:r>
    </w:p>
    <w:p>
      <w:pPr>
        <w:numPr>
          <w:ilvl w:val="2"/>
          <w:numId w:val="900"/>
        </w:numPr>
        <w:spacing w:before="0" w:after="0"/>
      </w:pPr>
      <w:r>
        <w:t>Component Identification</w:t>
      </w:r>
    </w:p>
    <w:p>
      <w:pPr>
        <w:numPr>
          <w:ilvl w:val="1"/>
          <w:numId w:val="900"/>
        </w:numPr>
        <w:spacing w:before="0" w:after="0"/>
      </w:pPr>
      <w:r>
        <w:t>Heavy Mineral Analysis</w:t>
      </w:r>
    </w:p>
    <w:p>
      <w:pPr>
        <w:numPr>
          <w:ilvl w:val="2"/>
          <w:numId w:val="900"/>
        </w:numPr>
        <w:spacing w:before="0" w:after="0"/>
      </w:pPr>
      <w:r>
        <w:t>Separation Techniques</w:t>
      </w:r>
    </w:p>
    <w:p>
      <w:pPr>
        <w:numPr>
          <w:ilvl w:val="2"/>
          <w:numId w:val="900"/>
        </w:numPr>
        <w:spacing w:before="0" w:after="0"/>
      </w:pPr>
      <w:r>
        <w:t>Mineral Identification</w:t>
      </w:r>
    </w:p>
    <w:p>
      <w:pPr>
        <w:numPr>
          <w:ilvl w:val="2"/>
          <w:numId w:val="900"/>
        </w:numPr>
        <w:spacing w:before="0" w:after="0"/>
      </w:pPr>
      <w:r>
        <w:t>Provenance Applications</w:t>
      </w:r>
    </w:p>
    <w:p>
      <w:pPr>
        <w:numPr>
          <w:ilvl w:val="1"/>
          <w:numId w:val="900"/>
        </w:numPr>
        <w:spacing w:before="0" w:after="0"/>
      </w:pPr>
      <w:r>
        <w:t>Grain Morphology Analysis</w:t>
      </w:r>
    </w:p>
    <w:p>
      <w:pPr>
        <w:numPr>
          <w:ilvl w:val="2"/>
          <w:numId w:val="900"/>
        </w:numPr>
        <w:spacing w:before="0" w:after="0"/>
      </w:pPr>
      <w:r>
        <w:t>Shape Analysis</w:t>
      </w:r>
    </w:p>
    <w:p>
      <w:pPr>
        <w:numPr>
          <w:ilvl w:val="2"/>
          <w:numId w:val="900"/>
        </w:numPr>
        <w:spacing w:before="0" w:after="0"/>
      </w:pPr>
      <w:r>
        <w:t>Surface Texture</w:t>
      </w:r>
    </w:p>
    <w:p>
      <w:pPr>
        <w:numPr>
          <w:ilvl w:val="2"/>
          <w:numId w:val="900"/>
        </w:numPr>
        <w:spacing w:before="0" w:after="0"/>
      </w:pPr>
      <w:r>
        <w:t>Roundness and Sphericity</w:t>
      </w:r>
    </w:p>
    <w:p>
      <w:pPr>
        <w:numPr>
          <w:ilvl w:val="0"/>
          <w:numId w:val="900"/>
        </w:numPr>
        <w:spacing w:before="0" w:after="0"/>
      </w:pPr>
      <w:r>
        <w:t>Geochemical Analysis</w:t>
      </w:r>
    </w:p>
    <w:p>
      <w:pPr>
        <w:numPr>
          <w:ilvl w:val="1"/>
          <w:numId w:val="900"/>
        </w:numPr>
        <w:spacing w:before="0" w:after="0"/>
      </w:pPr>
      <w:r>
        <w:t>Elemental Analysis</w:t>
      </w:r>
    </w:p>
    <w:p>
      <w:pPr>
        <w:numPr>
          <w:ilvl w:val="2"/>
          <w:numId w:val="900"/>
        </w:numPr>
        <w:spacing w:before="0" w:after="0"/>
      </w:pPr>
      <w:r>
        <w:t>X-Ray Fluorescence</w:t>
      </w:r>
    </w:p>
    <w:p>
      <w:pPr>
        <w:numPr>
          <w:ilvl w:val="2"/>
          <w:numId w:val="900"/>
        </w:numPr>
        <w:spacing w:before="0" w:after="0"/>
      </w:pPr>
      <w:r>
        <w:t>Atomic Absorption Spectroscopy</w:t>
      </w:r>
    </w:p>
    <w:p>
      <w:pPr>
        <w:numPr>
          <w:ilvl w:val="2"/>
          <w:numId w:val="900"/>
        </w:numPr>
        <w:spacing w:before="0" w:after="0"/>
      </w:pPr>
      <w:r>
        <w:t>Inductively Coupled Plasma Methods</w:t>
      </w:r>
    </w:p>
    <w:p>
      <w:pPr>
        <w:numPr>
          <w:ilvl w:val="1"/>
          <w:numId w:val="900"/>
        </w:numPr>
        <w:spacing w:before="0" w:after="0"/>
      </w:pPr>
      <w:r>
        <w:t>Isotopic Analysis</w:t>
      </w:r>
    </w:p>
    <w:p>
      <w:pPr>
        <w:numPr>
          <w:ilvl w:val="2"/>
          <w:numId w:val="900"/>
        </w:numPr>
        <w:spacing w:before="0" w:after="0"/>
      </w:pPr>
      <w:r>
        <w:t>Stable Isotope Analysis</w:t>
      </w:r>
    </w:p>
    <w:p>
      <w:pPr>
        <w:numPr>
          <w:ilvl w:val="2"/>
          <w:numId w:val="900"/>
        </w:numPr>
        <w:spacing w:before="0" w:after="0"/>
      </w:pPr>
      <w:r>
        <w:t>Radiogenic Isotope Analysis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Organic Geochemistry</w:t>
      </w:r>
    </w:p>
    <w:p>
      <w:pPr>
        <w:numPr>
          <w:ilvl w:val="2"/>
          <w:numId w:val="900"/>
        </w:numPr>
        <w:spacing w:before="0" w:after="0"/>
      </w:pPr>
      <w:r>
        <w:t>Total Organic Carbon</w:t>
      </w:r>
    </w:p>
    <w:p>
      <w:pPr>
        <w:numPr>
          <w:ilvl w:val="2"/>
          <w:numId w:val="900"/>
        </w:numPr>
        <w:spacing w:before="0" w:after="0"/>
      </w:pPr>
      <w:r>
        <w:t>Biomarker Analysis</w:t>
      </w:r>
    </w:p>
    <w:p>
      <w:pPr>
        <w:numPr>
          <w:ilvl w:val="2"/>
          <w:numId w:val="900"/>
        </w:numPr>
        <w:spacing w:before="0" w:after="0"/>
      </w:pPr>
      <w:r>
        <w:t>Lipid Analysis</w:t>
      </w:r>
    </w:p>
    <w:p>
      <w:pPr>
        <w:numPr>
          <w:ilvl w:val="1"/>
          <w:numId w:val="900"/>
        </w:numPr>
        <w:spacing w:before="0" w:after="0"/>
      </w:pPr>
      <w:r>
        <w:t>Soil Chemistry</w:t>
      </w:r>
    </w:p>
    <w:p>
      <w:pPr>
        <w:numPr>
          <w:ilvl w:val="2"/>
          <w:numId w:val="900"/>
        </w:numPr>
        <w:spacing w:before="0" w:after="0"/>
      </w:pPr>
      <w:r>
        <w:t>pH and Conductivity</w:t>
      </w:r>
    </w:p>
    <w:p>
      <w:pPr>
        <w:numPr>
          <w:ilvl w:val="2"/>
          <w:numId w:val="900"/>
        </w:numPr>
        <w:spacing w:before="0" w:after="0"/>
      </w:pPr>
      <w:r>
        <w:t>Phosphate Analysis</w:t>
      </w:r>
    </w:p>
    <w:p>
      <w:pPr>
        <w:numPr>
          <w:ilvl w:val="2"/>
          <w:numId w:val="900"/>
        </w:numPr>
        <w:spacing w:before="0" w:after="0"/>
      </w:pPr>
      <w:r>
        <w:t>Trace Element Analysis</w:t>
      </w:r>
    </w:p>
    <w:p>
      <w:pPr>
        <w:numPr>
          <w:ilvl w:val="0"/>
          <w:numId w:val="900"/>
        </w:numPr>
        <w:spacing w:before="0" w:after="0"/>
      </w:pPr>
      <w:r>
        <w:t>Mineralogical Analysis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Mineral Identification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Petrographic Analysis</w:t>
      </w:r>
    </w:p>
    <w:p>
      <w:pPr>
        <w:numPr>
          <w:ilvl w:val="2"/>
          <w:numId w:val="900"/>
        </w:numPr>
        <w:spacing w:before="0" w:after="0"/>
      </w:pPr>
      <w:r>
        <w:t>Thin Section Microscopy</w:t>
      </w:r>
    </w:p>
    <w:p>
      <w:pPr>
        <w:numPr>
          <w:ilvl w:val="2"/>
          <w:numId w:val="900"/>
        </w:numPr>
        <w:spacing w:before="0" w:after="0"/>
      </w:pPr>
      <w:r>
        <w:t>Mineral Description</w:t>
      </w:r>
    </w:p>
    <w:p>
      <w:pPr>
        <w:numPr>
          <w:ilvl w:val="2"/>
          <w:numId w:val="900"/>
        </w:numPr>
        <w:spacing w:before="0" w:after="0"/>
      </w:pPr>
      <w:r>
        <w:t>Textural Analysis</w:t>
      </w:r>
    </w:p>
    <w:p>
      <w:pPr>
        <w:numPr>
          <w:ilvl w:val="1"/>
          <w:numId w:val="900"/>
        </w:numPr>
        <w:spacing w:before="0" w:after="0"/>
      </w:pPr>
      <w:r>
        <w:t>Clay Mineral Analysis</w:t>
      </w:r>
    </w:p>
    <w:p>
      <w:pPr>
        <w:numPr>
          <w:ilvl w:val="2"/>
          <w:numId w:val="900"/>
        </w:numPr>
        <w:spacing w:before="0" w:after="0"/>
      </w:pPr>
      <w:r>
        <w:t>Clay Separation</w:t>
      </w:r>
    </w:p>
    <w:p>
      <w:pPr>
        <w:numPr>
          <w:ilvl w:val="2"/>
          <w:numId w:val="900"/>
        </w:numPr>
        <w:spacing w:before="0" w:after="0"/>
      </w:pPr>
      <w:r>
        <w:t>X-Ray Diffraction of Clays</w:t>
      </w:r>
    </w:p>
    <w:p>
      <w:pPr>
        <w:numPr>
          <w:ilvl w:val="2"/>
          <w:numId w:val="900"/>
        </w:numPr>
        <w:spacing w:before="0" w:after="0"/>
      </w:pPr>
      <w:r>
        <w:t>Clay Mineral Identification</w:t>
      </w:r>
    </w:p>
    <w:p>
      <w:pPr>
        <w:numPr>
          <w:ilvl w:val="0"/>
          <w:numId w:val="900"/>
        </w:numPr>
        <w:spacing w:before="0" w:after="0"/>
      </w:pPr>
      <w:r>
        <w:t>Chronological Methods</w:t>
      </w:r>
    </w:p>
    <w:p>
      <w:pPr>
        <w:numPr>
          <w:ilvl w:val="1"/>
          <w:numId w:val="900"/>
        </w:numPr>
        <w:spacing w:before="0" w:after="0"/>
      </w:pPr>
      <w:r>
        <w:t>Radiocarbon Dating</w:t>
      </w:r>
    </w:p>
    <w:p>
      <w:pPr>
        <w:numPr>
          <w:ilvl w:val="2"/>
          <w:numId w:val="900"/>
        </w:numPr>
        <w:spacing w:before="0" w:after="0"/>
      </w:pPr>
      <w:r>
        <w:t>Sample Selection</w:t>
      </w:r>
    </w:p>
    <w:p>
      <w:pPr>
        <w:numPr>
          <w:ilvl w:val="2"/>
          <w:numId w:val="900"/>
        </w:numPr>
        <w:spacing w:before="0" w:after="0"/>
      </w:pPr>
      <w:r>
        <w:t>Pretreatment Methods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Luminescence Dating</w:t>
      </w:r>
    </w:p>
    <w:p>
      <w:pPr>
        <w:numPr>
          <w:ilvl w:val="2"/>
          <w:numId w:val="900"/>
        </w:numPr>
        <w:spacing w:before="0" w:after="0"/>
      </w:pPr>
      <w:r>
        <w:t>Optically Stimulated Luminescence</w:t>
      </w:r>
    </w:p>
    <w:p>
      <w:pPr>
        <w:numPr>
          <w:ilvl w:val="2"/>
          <w:numId w:val="900"/>
        </w:numPr>
        <w:spacing w:before="0" w:after="0"/>
      </w:pPr>
      <w:r>
        <w:t>Thermoluminescence</w:t>
      </w:r>
    </w:p>
    <w:p>
      <w:pPr>
        <w:numPr>
          <w:ilvl w:val="2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Laboratory Procedures</w:t>
      </w:r>
    </w:p>
    <w:p>
      <w:pPr>
        <w:numPr>
          <w:ilvl w:val="1"/>
          <w:numId w:val="900"/>
        </w:numPr>
        <w:spacing w:before="0" w:after="0"/>
      </w:pPr>
      <w:r>
        <w:t>Other Dating Methods</w:t>
      </w:r>
    </w:p>
    <w:p>
      <w:pPr>
        <w:numPr>
          <w:ilvl w:val="2"/>
          <w:numId w:val="900"/>
        </w:numPr>
        <w:spacing w:before="0" w:after="0"/>
      </w:pPr>
      <w:r>
        <w:t>Potassium-Argon Dating</w:t>
      </w:r>
    </w:p>
    <w:p>
      <w:pPr>
        <w:numPr>
          <w:ilvl w:val="2"/>
          <w:numId w:val="900"/>
        </w:numPr>
        <w:spacing w:before="0" w:after="0"/>
      </w:pPr>
      <w:r>
        <w:t>Uranium-Series Dating</w:t>
      </w:r>
    </w:p>
    <w:p>
      <w:pPr>
        <w:numPr>
          <w:ilvl w:val="2"/>
          <w:numId w:val="900"/>
        </w:numPr>
        <w:spacing w:before="0" w:after="0"/>
      </w:pPr>
      <w:r>
        <w:t>Amino Acid Racemization</w:t>
      </w:r>
    </w:p>
    <w:p>
      <w:pPr>
        <w:pStyle w:val="Heading1"/>
      </w:pPr>
      <w:r>
        <w:t>Paleoenvironmental Reconstruction</w:t>
      </w:r>
    </w:p>
    <w:p>
      <w:pPr>
        <w:numPr>
          <w:ilvl w:val="0"/>
          <w:numId w:val="900"/>
        </w:numPr>
        <w:spacing w:before="0" w:after="0"/>
      </w:pPr>
      <w:r>
        <w:t>Proxy Indicators</w:t>
      </w:r>
    </w:p>
    <w:p>
      <w:pPr>
        <w:numPr>
          <w:ilvl w:val="1"/>
          <w:numId w:val="900"/>
        </w:numPr>
        <w:spacing w:before="0" w:after="0"/>
      </w:pPr>
      <w:r>
        <w:t>Sedimentological Proxies</w:t>
      </w:r>
    </w:p>
    <w:p>
      <w:pPr>
        <w:numPr>
          <w:ilvl w:val="2"/>
          <w:numId w:val="900"/>
        </w:numPr>
        <w:spacing w:before="0" w:after="0"/>
      </w:pPr>
      <w:r>
        <w:t>Grain Size Variations</w:t>
      </w:r>
    </w:p>
    <w:p>
      <w:pPr>
        <w:numPr>
          <w:ilvl w:val="2"/>
          <w:numId w:val="900"/>
        </w:numPr>
        <w:spacing w:before="0" w:after="0"/>
      </w:pPr>
      <w:r>
        <w:t>Sedimentary Structures</w:t>
      </w:r>
    </w:p>
    <w:p>
      <w:pPr>
        <w:numPr>
          <w:ilvl w:val="2"/>
          <w:numId w:val="900"/>
        </w:numPr>
        <w:spacing w:before="0" w:after="0"/>
      </w:pPr>
      <w:r>
        <w:t>Depositional Facies</w:t>
      </w:r>
    </w:p>
    <w:p>
      <w:pPr>
        <w:numPr>
          <w:ilvl w:val="1"/>
          <w:numId w:val="900"/>
        </w:numPr>
        <w:spacing w:before="0" w:after="0"/>
      </w:pPr>
      <w:r>
        <w:t>Geochemical Proxies</w:t>
      </w:r>
    </w:p>
    <w:p>
      <w:pPr>
        <w:numPr>
          <w:ilvl w:val="2"/>
          <w:numId w:val="900"/>
        </w:numPr>
        <w:spacing w:before="0" w:after="0"/>
      </w:pPr>
      <w:r>
        <w:t>Elemental Ratios</w:t>
      </w:r>
    </w:p>
    <w:p>
      <w:pPr>
        <w:numPr>
          <w:ilvl w:val="2"/>
          <w:numId w:val="900"/>
        </w:numPr>
        <w:spacing w:before="0" w:after="0"/>
      </w:pPr>
      <w:r>
        <w:t>Isotopic Signatures</w:t>
      </w:r>
    </w:p>
    <w:p>
      <w:pPr>
        <w:numPr>
          <w:ilvl w:val="2"/>
          <w:numId w:val="900"/>
        </w:numPr>
        <w:spacing w:before="0" w:after="0"/>
      </w:pPr>
      <w:r>
        <w:t>Organic Matter Characteristics</w:t>
      </w:r>
    </w:p>
    <w:p>
      <w:pPr>
        <w:numPr>
          <w:ilvl w:val="1"/>
          <w:numId w:val="900"/>
        </w:numPr>
        <w:spacing w:before="0" w:after="0"/>
      </w:pPr>
      <w:r>
        <w:t>Biological Proxies</w:t>
      </w:r>
    </w:p>
    <w:p>
      <w:pPr>
        <w:numPr>
          <w:ilvl w:val="2"/>
          <w:numId w:val="900"/>
        </w:numPr>
        <w:spacing w:before="0" w:after="0"/>
      </w:pPr>
      <w:r>
        <w:t>Pollen Analysis</w:t>
      </w:r>
    </w:p>
    <w:p>
      <w:pPr>
        <w:numPr>
          <w:ilvl w:val="3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Identification Techniques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Vegetation Reconstruction</w:t>
      </w:r>
    </w:p>
    <w:p>
      <w:pPr>
        <w:numPr>
          <w:ilvl w:val="2"/>
          <w:numId w:val="900"/>
        </w:numPr>
        <w:spacing w:before="0" w:after="0"/>
      </w:pPr>
      <w:r>
        <w:t>Phytolith Analysis</w:t>
      </w:r>
    </w:p>
    <w:p>
      <w:pPr>
        <w:numPr>
          <w:ilvl w:val="3"/>
          <w:numId w:val="900"/>
        </w:numPr>
        <w:spacing w:before="0" w:after="0"/>
      </w:pPr>
      <w:r>
        <w:t>Extraction Procedures</w:t>
      </w:r>
    </w:p>
    <w:p>
      <w:pPr>
        <w:numPr>
          <w:ilvl w:val="3"/>
          <w:numId w:val="900"/>
        </w:numPr>
        <w:spacing w:before="0" w:after="0"/>
      </w:pPr>
      <w:r>
        <w:t>Morphological Classification</w:t>
      </w:r>
    </w:p>
    <w:p>
      <w:pPr>
        <w:numPr>
          <w:ilvl w:val="3"/>
          <w:numId w:val="900"/>
        </w:numPr>
        <w:spacing w:before="0" w:after="0"/>
      </w:pPr>
      <w:r>
        <w:t>Taxonomic Identification</w:t>
      </w:r>
    </w:p>
    <w:p>
      <w:pPr>
        <w:numPr>
          <w:ilvl w:val="3"/>
          <w:numId w:val="900"/>
        </w:numPr>
        <w:spacing w:before="0" w:after="0"/>
      </w:pPr>
      <w:r>
        <w:t>Environmental Interpretation</w:t>
      </w:r>
    </w:p>
    <w:p>
      <w:pPr>
        <w:numPr>
          <w:ilvl w:val="2"/>
          <w:numId w:val="900"/>
        </w:numPr>
        <w:spacing w:before="0" w:after="0"/>
      </w:pPr>
      <w:r>
        <w:t>Diatom Analysis</w:t>
      </w:r>
    </w:p>
    <w:p>
      <w:pPr>
        <w:numPr>
          <w:ilvl w:val="3"/>
          <w:numId w:val="900"/>
        </w:numPr>
        <w:spacing w:before="0" w:after="0"/>
      </w:pPr>
      <w:r>
        <w:t>Sample Processing</w:t>
      </w:r>
    </w:p>
    <w:p>
      <w:pPr>
        <w:numPr>
          <w:ilvl w:val="3"/>
          <w:numId w:val="900"/>
        </w:numPr>
        <w:spacing w:before="0" w:after="0"/>
      </w:pPr>
      <w:r>
        <w:t>Species Identification</w:t>
      </w:r>
    </w:p>
    <w:p>
      <w:pPr>
        <w:numPr>
          <w:ilvl w:val="3"/>
          <w:numId w:val="900"/>
        </w:numPr>
        <w:spacing w:before="0" w:after="0"/>
      </w:pPr>
      <w:r>
        <w:t>Ecological Interpretation</w:t>
      </w:r>
    </w:p>
    <w:p>
      <w:pPr>
        <w:numPr>
          <w:ilvl w:val="2"/>
          <w:numId w:val="900"/>
        </w:numPr>
        <w:spacing w:before="0" w:after="0"/>
      </w:pPr>
      <w:r>
        <w:t>Other Microfossils</w:t>
      </w:r>
    </w:p>
    <w:p>
      <w:pPr>
        <w:numPr>
          <w:ilvl w:val="3"/>
          <w:numId w:val="900"/>
        </w:numPr>
        <w:spacing w:before="0" w:after="0"/>
      </w:pPr>
      <w:r>
        <w:t>Ostracods</w:t>
      </w:r>
    </w:p>
    <w:p>
      <w:pPr>
        <w:numPr>
          <w:ilvl w:val="3"/>
          <w:numId w:val="900"/>
        </w:numPr>
        <w:spacing w:before="0" w:after="0"/>
      </w:pPr>
      <w:r>
        <w:t>Foraminifera</w:t>
      </w:r>
    </w:p>
    <w:p>
      <w:pPr>
        <w:numPr>
          <w:ilvl w:val="3"/>
          <w:numId w:val="900"/>
        </w:numPr>
        <w:spacing w:before="0" w:after="0"/>
      </w:pPr>
      <w:r>
        <w:t>Charophytes</w:t>
      </w:r>
    </w:p>
    <w:p>
      <w:pPr>
        <w:numPr>
          <w:ilvl w:val="2"/>
          <w:numId w:val="900"/>
        </w:numPr>
        <w:spacing w:before="0" w:after="0"/>
      </w:pPr>
      <w:r>
        <w:t>Macrofossil Analysis</w:t>
      </w:r>
    </w:p>
    <w:p>
      <w:pPr>
        <w:numPr>
          <w:ilvl w:val="3"/>
          <w:numId w:val="900"/>
        </w:numPr>
        <w:spacing w:before="0" w:after="0"/>
      </w:pPr>
      <w:r>
        <w:t>Plant Remains</w:t>
      </w:r>
    </w:p>
    <w:p>
      <w:pPr>
        <w:numPr>
          <w:ilvl w:val="3"/>
          <w:numId w:val="900"/>
        </w:numPr>
        <w:spacing w:before="0" w:after="0"/>
      </w:pPr>
      <w:r>
        <w:t>Animal Remains</w:t>
      </w:r>
    </w:p>
    <w:p>
      <w:pPr>
        <w:numPr>
          <w:ilvl w:val="3"/>
          <w:numId w:val="900"/>
        </w:numPr>
        <w:spacing w:before="0" w:after="0"/>
      </w:pPr>
      <w:r>
        <w:t>Preservation Factors</w:t>
      </w:r>
    </w:p>
    <w:p>
      <w:pPr>
        <w:numPr>
          <w:ilvl w:val="0"/>
          <w:numId w:val="900"/>
        </w:numPr>
        <w:spacing w:before="0" w:after="0"/>
      </w:pPr>
      <w:r>
        <w:t>Climate Reconstruction</w:t>
      </w:r>
    </w:p>
    <w:p>
      <w:pPr>
        <w:numPr>
          <w:ilvl w:val="1"/>
          <w:numId w:val="900"/>
        </w:numPr>
        <w:spacing w:before="0" w:after="0"/>
      </w:pPr>
      <w:r>
        <w:t>Temperature Proxies</w:t>
      </w:r>
    </w:p>
    <w:p>
      <w:pPr>
        <w:numPr>
          <w:ilvl w:val="2"/>
          <w:numId w:val="900"/>
        </w:numPr>
        <w:spacing w:before="0" w:after="0"/>
      </w:pPr>
      <w:r>
        <w:t>Isotopic Thermometry</w:t>
      </w:r>
    </w:p>
    <w:p>
      <w:pPr>
        <w:numPr>
          <w:ilvl w:val="2"/>
          <w:numId w:val="900"/>
        </w:numPr>
        <w:spacing w:before="0" w:after="0"/>
      </w:pPr>
      <w:r>
        <w:t>Biological Indicators</w:t>
      </w:r>
    </w:p>
    <w:p>
      <w:pPr>
        <w:numPr>
          <w:ilvl w:val="2"/>
          <w:numId w:val="900"/>
        </w:numPr>
        <w:spacing w:before="0" w:after="0"/>
      </w:pPr>
      <w:r>
        <w:t>Geochemical Indicators</w:t>
      </w:r>
    </w:p>
    <w:p>
      <w:pPr>
        <w:numPr>
          <w:ilvl w:val="1"/>
          <w:numId w:val="900"/>
        </w:numPr>
        <w:spacing w:before="0" w:after="0"/>
      </w:pPr>
      <w:r>
        <w:t>Precipitation Proxies</w:t>
      </w:r>
    </w:p>
    <w:p>
      <w:pPr>
        <w:numPr>
          <w:ilvl w:val="2"/>
          <w:numId w:val="900"/>
        </w:numPr>
        <w:spacing w:before="0" w:after="0"/>
      </w:pPr>
      <w:r>
        <w:t>Sedimentological Evidence</w:t>
      </w:r>
    </w:p>
    <w:p>
      <w:pPr>
        <w:numPr>
          <w:ilvl w:val="2"/>
          <w:numId w:val="900"/>
        </w:numPr>
        <w:spacing w:before="0" w:after="0"/>
      </w:pPr>
      <w:r>
        <w:t>Geochemical Evidence</w:t>
      </w:r>
    </w:p>
    <w:p>
      <w:pPr>
        <w:numPr>
          <w:ilvl w:val="2"/>
          <w:numId w:val="900"/>
        </w:numPr>
        <w:spacing w:before="0" w:after="0"/>
      </w:pPr>
      <w:r>
        <w:t>Biological Evidence</w:t>
      </w:r>
    </w:p>
    <w:p>
      <w:pPr>
        <w:numPr>
          <w:ilvl w:val="1"/>
          <w:numId w:val="900"/>
        </w:numPr>
        <w:spacing w:before="0" w:after="0"/>
      </w:pPr>
      <w:r>
        <w:t>Seasonality Indicators</w:t>
      </w:r>
    </w:p>
    <w:p>
      <w:pPr>
        <w:numPr>
          <w:ilvl w:val="2"/>
          <w:numId w:val="900"/>
        </w:numPr>
        <w:spacing w:before="0" w:after="0"/>
      </w:pPr>
      <w:r>
        <w:t>Growth Increments</w:t>
      </w:r>
    </w:p>
    <w:p>
      <w:pPr>
        <w:numPr>
          <w:ilvl w:val="2"/>
          <w:numId w:val="900"/>
        </w:numPr>
        <w:spacing w:before="0" w:after="0"/>
      </w:pPr>
      <w:r>
        <w:t>Isotopic Variations</w:t>
      </w:r>
    </w:p>
    <w:p>
      <w:pPr>
        <w:numPr>
          <w:ilvl w:val="2"/>
          <w:numId w:val="900"/>
        </w:numPr>
        <w:spacing w:before="0" w:after="0"/>
      </w:pPr>
      <w:r>
        <w:t>Sedimentary Cycles</w:t>
      </w:r>
    </w:p>
    <w:p>
      <w:pPr>
        <w:numPr>
          <w:ilvl w:val="0"/>
          <w:numId w:val="900"/>
        </w:numPr>
        <w:spacing w:before="0" w:after="0"/>
      </w:pPr>
      <w:r>
        <w:t>Landscape Evolution</w:t>
      </w:r>
    </w:p>
    <w:p>
      <w:pPr>
        <w:numPr>
          <w:ilvl w:val="1"/>
          <w:numId w:val="900"/>
        </w:numPr>
        <w:spacing w:before="0" w:after="0"/>
      </w:pPr>
      <w:r>
        <w:t>Topographic Reconstruction</w:t>
      </w:r>
    </w:p>
    <w:p>
      <w:pPr>
        <w:numPr>
          <w:ilvl w:val="2"/>
          <w:numId w:val="900"/>
        </w:numPr>
        <w:spacing w:before="0" w:after="0"/>
      </w:pPr>
      <w:r>
        <w:t>Digital Elevation Modeling</w:t>
      </w:r>
    </w:p>
    <w:p>
      <w:pPr>
        <w:numPr>
          <w:ilvl w:val="2"/>
          <w:numId w:val="900"/>
        </w:numPr>
        <w:spacing w:before="0" w:after="0"/>
      </w:pPr>
      <w:r>
        <w:t>Paleosurface Mapping</w:t>
      </w:r>
    </w:p>
    <w:p>
      <w:pPr>
        <w:numPr>
          <w:ilvl w:val="2"/>
          <w:numId w:val="900"/>
        </w:numPr>
        <w:spacing w:before="0" w:after="0"/>
      </w:pPr>
      <w:r>
        <w:t>Erosion and Deposition Patterns</w:t>
      </w:r>
    </w:p>
    <w:p>
      <w:pPr>
        <w:numPr>
          <w:ilvl w:val="1"/>
          <w:numId w:val="900"/>
        </w:numPr>
        <w:spacing w:before="0" w:after="0"/>
      </w:pPr>
      <w:r>
        <w:t>Hydrological Changes</w:t>
      </w:r>
    </w:p>
    <w:p>
      <w:pPr>
        <w:numPr>
          <w:ilvl w:val="2"/>
          <w:numId w:val="900"/>
        </w:numPr>
        <w:spacing w:before="0" w:after="0"/>
      </w:pPr>
      <w:r>
        <w:t>River System Evolution</w:t>
      </w:r>
    </w:p>
    <w:p>
      <w:pPr>
        <w:numPr>
          <w:ilvl w:val="2"/>
          <w:numId w:val="900"/>
        </w:numPr>
        <w:spacing w:before="0" w:after="0"/>
      </w:pPr>
      <w:r>
        <w:t>Lake Level Fluctuations</w:t>
      </w:r>
    </w:p>
    <w:p>
      <w:pPr>
        <w:numPr>
          <w:ilvl w:val="2"/>
          <w:numId w:val="900"/>
        </w:numPr>
        <w:spacing w:before="0" w:after="0"/>
      </w:pPr>
      <w:r>
        <w:t>Groundwater Changes</w:t>
      </w:r>
    </w:p>
    <w:p>
      <w:pPr>
        <w:numPr>
          <w:ilvl w:val="1"/>
          <w:numId w:val="900"/>
        </w:numPr>
        <w:spacing w:before="0" w:after="0"/>
      </w:pPr>
      <w:r>
        <w:t>Vegetation Dynamics</w:t>
      </w:r>
    </w:p>
    <w:p>
      <w:pPr>
        <w:numPr>
          <w:ilvl w:val="2"/>
          <w:numId w:val="900"/>
        </w:numPr>
        <w:spacing w:before="0" w:after="0"/>
      </w:pPr>
      <w:r>
        <w:t>Forest History</w:t>
      </w:r>
    </w:p>
    <w:p>
      <w:pPr>
        <w:numPr>
          <w:ilvl w:val="2"/>
          <w:numId w:val="900"/>
        </w:numPr>
        <w:spacing w:before="0" w:after="0"/>
      </w:pPr>
      <w:r>
        <w:t>Grassland Development</w:t>
      </w:r>
    </w:p>
    <w:p>
      <w:pPr>
        <w:numPr>
          <w:ilvl w:val="2"/>
          <w:numId w:val="900"/>
        </w:numPr>
        <w:spacing w:before="0" w:after="0"/>
      </w:pPr>
      <w:r>
        <w:t>Human Impact on Vegetation</w:t>
      </w:r>
    </w:p>
    <w:p>
      <w:pPr>
        <w:pStyle w:val="Heading1"/>
      </w:pPr>
      <w:r>
        <w:t>Archaeological Applications</w:t>
      </w:r>
    </w:p>
    <w:p>
      <w:pPr>
        <w:numPr>
          <w:ilvl w:val="0"/>
          <w:numId w:val="900"/>
        </w:numPr>
        <w:spacing w:before="0" w:after="0"/>
      </w:pPr>
      <w:r>
        <w:t>Site Discovery and Prediction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Environmental Variables</w:t>
      </w:r>
    </w:p>
    <w:p>
      <w:pPr>
        <w:numPr>
          <w:ilvl w:val="2"/>
          <w:numId w:val="900"/>
        </w:numPr>
        <w:spacing w:before="0" w:after="0"/>
      </w:pPr>
      <w:r>
        <w:t>Statistical Approaches</w:t>
      </w:r>
    </w:p>
    <w:p>
      <w:pPr>
        <w:numPr>
          <w:ilvl w:val="2"/>
          <w:numId w:val="900"/>
        </w:numPr>
        <w:spacing w:before="0" w:after="0"/>
      </w:pPr>
      <w:r>
        <w:t>GIS Applications</w:t>
      </w:r>
    </w:p>
    <w:p>
      <w:pPr>
        <w:numPr>
          <w:ilvl w:val="1"/>
          <w:numId w:val="900"/>
        </w:numPr>
        <w:spacing w:before="0" w:after="0"/>
      </w:pPr>
      <w:r>
        <w:t>Site Visibility and Preservation</w:t>
      </w:r>
    </w:p>
    <w:p>
      <w:pPr>
        <w:numPr>
          <w:ilvl w:val="2"/>
          <w:numId w:val="900"/>
        </w:numPr>
        <w:spacing w:before="0" w:after="0"/>
      </w:pPr>
      <w:r>
        <w:t>Burial Processes</w:t>
      </w:r>
    </w:p>
    <w:p>
      <w:pPr>
        <w:numPr>
          <w:ilvl w:val="2"/>
          <w:numId w:val="900"/>
        </w:numPr>
        <w:spacing w:before="0" w:after="0"/>
      </w:pPr>
      <w:r>
        <w:t>Erosion Effects</w:t>
      </w:r>
    </w:p>
    <w:p>
      <w:pPr>
        <w:numPr>
          <w:ilvl w:val="2"/>
          <w:numId w:val="900"/>
        </w:numPr>
        <w:spacing w:before="0" w:after="0"/>
      </w:pPr>
      <w:r>
        <w:t>Taphonomic Factors</w:t>
      </w:r>
    </w:p>
    <w:p>
      <w:pPr>
        <w:numPr>
          <w:ilvl w:val="0"/>
          <w:numId w:val="900"/>
        </w:numPr>
        <w:spacing w:before="0" w:after="0"/>
      </w:pPr>
      <w:r>
        <w:t>Provenance Studies</w:t>
      </w:r>
    </w:p>
    <w:p>
      <w:pPr>
        <w:numPr>
          <w:ilvl w:val="1"/>
          <w:numId w:val="900"/>
        </w:numPr>
        <w:spacing w:before="0" w:after="0"/>
      </w:pPr>
      <w:r>
        <w:t>Lithic Raw Materials</w:t>
      </w:r>
    </w:p>
    <w:p>
      <w:pPr>
        <w:numPr>
          <w:ilvl w:val="2"/>
          <w:numId w:val="900"/>
        </w:numPr>
        <w:spacing w:before="0" w:after="0"/>
      </w:pPr>
      <w:r>
        <w:t>Geochemical Fingerprinting</w:t>
      </w:r>
    </w:p>
    <w:p>
      <w:pPr>
        <w:numPr>
          <w:ilvl w:val="2"/>
          <w:numId w:val="900"/>
        </w:numPr>
        <w:spacing w:before="0" w:after="0"/>
      </w:pPr>
      <w:r>
        <w:t>Petrographic Analysis</w:t>
      </w:r>
    </w:p>
    <w:p>
      <w:pPr>
        <w:numPr>
          <w:ilvl w:val="2"/>
          <w:numId w:val="900"/>
        </w:numPr>
        <w:spacing w:before="0" w:after="0"/>
      </w:pPr>
      <w:r>
        <w:t>Source Area Identification</w:t>
      </w:r>
    </w:p>
    <w:p>
      <w:pPr>
        <w:numPr>
          <w:ilvl w:val="1"/>
          <w:numId w:val="900"/>
        </w:numPr>
        <w:spacing w:before="0" w:after="0"/>
      </w:pPr>
      <w:r>
        <w:t>Ceramic Materials</w:t>
      </w:r>
    </w:p>
    <w:p>
      <w:pPr>
        <w:numPr>
          <w:ilvl w:val="2"/>
          <w:numId w:val="900"/>
        </w:numPr>
        <w:spacing w:before="0" w:after="0"/>
      </w:pPr>
      <w:r>
        <w:t>Temper Analysis</w:t>
      </w:r>
    </w:p>
    <w:p>
      <w:pPr>
        <w:numPr>
          <w:ilvl w:val="2"/>
          <w:numId w:val="900"/>
        </w:numPr>
        <w:spacing w:before="0" w:after="0"/>
      </w:pPr>
      <w:r>
        <w:t>Clay Source Studies</w:t>
      </w:r>
    </w:p>
    <w:p>
      <w:pPr>
        <w:numPr>
          <w:ilvl w:val="2"/>
          <w:numId w:val="900"/>
        </w:numPr>
        <w:spacing w:before="0" w:after="0"/>
      </w:pPr>
      <w:r>
        <w:t>Compositional Analysis</w:t>
      </w:r>
    </w:p>
    <w:p>
      <w:pPr>
        <w:numPr>
          <w:ilvl w:val="1"/>
          <w:numId w:val="900"/>
        </w:numPr>
        <w:spacing w:before="0" w:after="0"/>
      </w:pPr>
      <w:r>
        <w:t>Metal Sources</w:t>
      </w:r>
    </w:p>
    <w:p>
      <w:pPr>
        <w:numPr>
          <w:ilvl w:val="2"/>
          <w:numId w:val="900"/>
        </w:numPr>
        <w:spacing w:before="0" w:after="0"/>
      </w:pPr>
      <w:r>
        <w:t>Lead Isotope Analysis</w:t>
      </w:r>
    </w:p>
    <w:p>
      <w:pPr>
        <w:numPr>
          <w:ilvl w:val="2"/>
          <w:numId w:val="900"/>
        </w:numPr>
        <w:spacing w:before="0" w:after="0"/>
      </w:pPr>
      <w:r>
        <w:t>Trace Element Studies</w:t>
      </w:r>
    </w:p>
    <w:p>
      <w:pPr>
        <w:numPr>
          <w:ilvl w:val="0"/>
          <w:numId w:val="900"/>
        </w:numPr>
        <w:spacing w:before="0" w:after="0"/>
      </w:pPr>
      <w:r>
        <w:t>Subsistence and Economy</w:t>
      </w:r>
    </w:p>
    <w:p>
      <w:pPr>
        <w:numPr>
          <w:ilvl w:val="1"/>
          <w:numId w:val="900"/>
        </w:numPr>
        <w:spacing w:before="0" w:after="0"/>
      </w:pPr>
      <w:r>
        <w:t>Agricultural Systems</w:t>
      </w:r>
    </w:p>
    <w:p>
      <w:pPr>
        <w:numPr>
          <w:ilvl w:val="2"/>
          <w:numId w:val="900"/>
        </w:numPr>
        <w:spacing w:before="0" w:after="0"/>
      </w:pPr>
      <w:r>
        <w:t>Field System Recognition</w:t>
      </w:r>
    </w:p>
    <w:p>
      <w:pPr>
        <w:numPr>
          <w:ilvl w:val="2"/>
          <w:numId w:val="900"/>
        </w:numPr>
        <w:spacing w:before="0" w:after="0"/>
      </w:pPr>
      <w:r>
        <w:t>Soil Management Practices</w:t>
      </w:r>
    </w:p>
    <w:p>
      <w:pPr>
        <w:numPr>
          <w:ilvl w:val="2"/>
          <w:numId w:val="900"/>
        </w:numPr>
        <w:spacing w:before="0" w:after="0"/>
      </w:pPr>
      <w:r>
        <w:t>Crop Processing Areas</w:t>
      </w:r>
    </w:p>
    <w:p>
      <w:pPr>
        <w:numPr>
          <w:ilvl w:val="1"/>
          <w:numId w:val="900"/>
        </w:numPr>
        <w:spacing w:before="0" w:after="0"/>
      </w:pPr>
      <w:r>
        <w:t>Resource Exploitation</w:t>
      </w:r>
    </w:p>
    <w:p>
      <w:pPr>
        <w:numPr>
          <w:ilvl w:val="2"/>
          <w:numId w:val="900"/>
        </w:numPr>
        <w:spacing w:before="0" w:after="0"/>
      </w:pPr>
      <w:r>
        <w:t>Quarry Sites</w:t>
      </w:r>
    </w:p>
    <w:p>
      <w:pPr>
        <w:numPr>
          <w:ilvl w:val="2"/>
          <w:numId w:val="900"/>
        </w:numPr>
        <w:spacing w:before="0" w:after="0"/>
      </w:pPr>
      <w:r>
        <w:t>Mining Activities</w:t>
      </w:r>
    </w:p>
    <w:p>
      <w:pPr>
        <w:numPr>
          <w:ilvl w:val="2"/>
          <w:numId w:val="900"/>
        </w:numPr>
        <w:spacing w:before="0" w:after="0"/>
      </w:pPr>
      <w:r>
        <w:t>Raw Material Procurement</w:t>
      </w:r>
    </w:p>
    <w:p>
      <w:pPr>
        <w:numPr>
          <w:ilvl w:val="1"/>
          <w:numId w:val="900"/>
        </w:numPr>
        <w:spacing w:before="0" w:after="0"/>
      </w:pPr>
      <w:r>
        <w:t>Settlement Patterns</w:t>
      </w:r>
    </w:p>
    <w:p>
      <w:pPr>
        <w:numPr>
          <w:ilvl w:val="2"/>
          <w:numId w:val="900"/>
        </w:numPr>
        <w:spacing w:before="0" w:after="0"/>
      </w:pPr>
      <w:r>
        <w:t>Site Location Factors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0"/>
          <w:numId w:val="900"/>
        </w:numPr>
        <w:spacing w:before="0" w:after="0"/>
      </w:pPr>
      <w:r>
        <w:t>Human-Environment Interactions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Anthropogenic Landforms</w:t>
      </w:r>
    </w:p>
    <w:p>
      <w:pPr>
        <w:numPr>
          <w:ilvl w:val="2"/>
          <w:numId w:val="900"/>
        </w:numPr>
        <w:spacing w:before="0" w:after="0"/>
      </w:pPr>
      <w:r>
        <w:t>Soil Erosion and Degradation</w:t>
      </w:r>
    </w:p>
    <w:p>
      <w:pPr>
        <w:numPr>
          <w:ilvl w:val="2"/>
          <w:numId w:val="900"/>
        </w:numPr>
        <w:spacing w:before="0" w:after="0"/>
      </w:pPr>
      <w:r>
        <w:t>Vegetation Modification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Climate Change Responses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Technological Innovations</w:t>
      </w:r>
    </w:p>
    <w:p>
      <w:pPr>
        <w:numPr>
          <w:ilvl w:val="1"/>
          <w:numId w:val="900"/>
        </w:numPr>
        <w:spacing w:before="0" w:after="0"/>
      </w:pPr>
      <w:r>
        <w:t>Landscape Modification</w:t>
      </w:r>
    </w:p>
    <w:p>
      <w:pPr>
        <w:numPr>
          <w:ilvl w:val="2"/>
          <w:numId w:val="900"/>
        </w:numPr>
        <w:spacing w:before="0" w:after="0"/>
      </w:pPr>
      <w:r>
        <w:t>Terracing Systems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Land Clearance</w:t>
      </w:r>
    </w:p>
    <w:p>
      <w:pPr>
        <w:numPr>
          <w:ilvl w:val="0"/>
          <w:numId w:val="900"/>
        </w:numPr>
        <w:spacing w:before="0" w:after="0"/>
      </w:pPr>
      <w:r>
        <w:t>Site-Specific Applications</w:t>
      </w:r>
    </w:p>
    <w:p>
      <w:pPr>
        <w:numPr>
          <w:ilvl w:val="1"/>
          <w:numId w:val="900"/>
        </w:numPr>
        <w:spacing w:before="0" w:after="0"/>
      </w:pPr>
      <w:r>
        <w:t>Cave and Rockshelter Sites</w:t>
      </w:r>
    </w:p>
    <w:p>
      <w:pPr>
        <w:numPr>
          <w:ilvl w:val="2"/>
          <w:numId w:val="900"/>
        </w:numPr>
        <w:spacing w:before="0" w:after="0"/>
      </w:pPr>
      <w:r>
        <w:t>Sediment Accumulation</w:t>
      </w:r>
    </w:p>
    <w:p>
      <w:pPr>
        <w:numPr>
          <w:ilvl w:val="2"/>
          <w:numId w:val="900"/>
        </w:numPr>
        <w:spacing w:before="0" w:after="0"/>
      </w:pPr>
      <w:r>
        <w:t>Preservation Conditions</w:t>
      </w:r>
    </w:p>
    <w:p>
      <w:pPr>
        <w:numPr>
          <w:ilvl w:val="2"/>
          <w:numId w:val="900"/>
        </w:numPr>
        <w:spacing w:before="0" w:after="0"/>
      </w:pPr>
      <w:r>
        <w:t>Stratigraphic Sequences</w:t>
      </w:r>
    </w:p>
    <w:p>
      <w:pPr>
        <w:numPr>
          <w:ilvl w:val="1"/>
          <w:numId w:val="900"/>
        </w:numPr>
        <w:spacing w:before="0" w:after="0"/>
      </w:pPr>
      <w:r>
        <w:t>Open-Air Sites</w:t>
      </w:r>
    </w:p>
    <w:p>
      <w:pPr>
        <w:numPr>
          <w:ilvl w:val="2"/>
          <w:numId w:val="900"/>
        </w:numPr>
        <w:spacing w:before="0" w:after="0"/>
      </w:pPr>
      <w:r>
        <w:t>Surface Contexts</w:t>
      </w:r>
    </w:p>
    <w:p>
      <w:pPr>
        <w:numPr>
          <w:ilvl w:val="2"/>
          <w:numId w:val="900"/>
        </w:numPr>
        <w:spacing w:before="0" w:after="0"/>
      </w:pPr>
      <w:r>
        <w:t>Buried Deposits</w:t>
      </w:r>
    </w:p>
    <w:p>
      <w:pPr>
        <w:numPr>
          <w:ilvl w:val="2"/>
          <w:numId w:val="900"/>
        </w:numPr>
        <w:spacing w:before="0" w:after="0"/>
      </w:pPr>
      <w:r>
        <w:t>Site Formation Histories</w:t>
      </w:r>
    </w:p>
    <w:p>
      <w:pPr>
        <w:numPr>
          <w:ilvl w:val="1"/>
          <w:numId w:val="900"/>
        </w:numPr>
        <w:spacing w:before="0" w:after="0"/>
      </w:pPr>
      <w:r>
        <w:t>Tell and Mound Sites</w:t>
      </w:r>
    </w:p>
    <w:p>
      <w:pPr>
        <w:numPr>
          <w:ilvl w:val="2"/>
          <w:numId w:val="900"/>
        </w:numPr>
        <w:spacing w:before="0" w:after="0"/>
      </w:pPr>
      <w:r>
        <w:t>Construction Materials</w:t>
      </w:r>
    </w:p>
    <w:p>
      <w:pPr>
        <w:numPr>
          <w:ilvl w:val="2"/>
          <w:numId w:val="900"/>
        </w:numPr>
        <w:spacing w:before="0" w:after="0"/>
      </w:pPr>
      <w:r>
        <w:t>Occupation Sequences</w:t>
      </w:r>
    </w:p>
    <w:p>
      <w:pPr>
        <w:numPr>
          <w:ilvl w:val="2"/>
          <w:numId w:val="900"/>
        </w:numPr>
        <w:spacing w:before="0" w:after="0"/>
      </w:pPr>
      <w:r>
        <w:t>Abandonment Processes</w:t>
      </w:r>
    </w:p>
    <w:p>
      <w:pPr>
        <w:numPr>
          <w:ilvl w:val="1"/>
          <w:numId w:val="900"/>
        </w:numPr>
        <w:spacing w:before="0" w:after="0"/>
      </w:pPr>
      <w:r>
        <w:t>Wetland and Coastal Sites</w:t>
      </w:r>
    </w:p>
    <w:p>
      <w:pPr>
        <w:numPr>
          <w:ilvl w:val="2"/>
          <w:numId w:val="900"/>
        </w:numPr>
        <w:spacing w:before="0" w:after="0"/>
      </w:pPr>
      <w:r>
        <w:t>Waterlogged Preservation</w:t>
      </w:r>
    </w:p>
    <w:p>
      <w:pPr>
        <w:numPr>
          <w:ilvl w:val="2"/>
          <w:numId w:val="900"/>
        </w:numPr>
        <w:spacing w:before="0" w:after="0"/>
      </w:pPr>
      <w:r>
        <w:t>Sea Level Changes</w:t>
      </w:r>
    </w:p>
    <w:p>
      <w:pPr>
        <w:numPr>
          <w:ilvl w:val="2"/>
          <w:numId w:val="900"/>
        </w:numPr>
        <w:spacing w:before="0" w:after="0"/>
      </w:pPr>
      <w:r>
        <w:t>Coastal Dynamics</w:t>
      </w:r>
    </w:p>
    <w:p>
      <w:pPr>
        <w:numPr>
          <w:ilvl w:val="1"/>
          <w:numId w:val="900"/>
        </w:numPr>
        <w:spacing w:before="0" w:after="0"/>
      </w:pPr>
      <w:r>
        <w:t>Urban Archaeological Sites</w:t>
      </w:r>
    </w:p>
    <w:p>
      <w:pPr>
        <w:numPr>
          <w:ilvl w:val="2"/>
          <w:numId w:val="900"/>
        </w:numPr>
        <w:spacing w:before="0" w:after="0"/>
      </w:pPr>
      <w:r>
        <w:t>Complex Stratigraphy</w:t>
      </w:r>
    </w:p>
    <w:p>
      <w:pPr>
        <w:numPr>
          <w:ilvl w:val="2"/>
          <w:numId w:val="900"/>
        </w:numPr>
        <w:spacing w:before="0" w:after="0"/>
      </w:pPr>
      <w:r>
        <w:t>Disturbance Factors</w:t>
      </w:r>
    </w:p>
    <w:p>
      <w:pPr>
        <w:numPr>
          <w:ilvl w:val="2"/>
          <w:numId w:val="900"/>
        </w:numPr>
        <w:spacing w:before="0" w:after="0"/>
      </w:pPr>
      <w:r>
        <w:t>Construction Sequences</w:t>
      </w:r>
    </w:p>
    <w:p>
      <w:pPr>
        <w:pStyle w:val="Heading1"/>
      </w:pPr>
      <w:r>
        <w:t>Data Integration and Interpretation</w:t>
      </w:r>
    </w:p>
    <w:p>
      <w:pPr>
        <w:numPr>
          <w:ilvl w:val="0"/>
          <w:numId w:val="900"/>
        </w:numPr>
        <w:spacing w:before="0" w:after="0"/>
      </w:pPr>
      <w:r>
        <w:t>Multi-Proxy Approaches</w:t>
      </w:r>
    </w:p>
    <w:p>
      <w:pPr>
        <w:numPr>
          <w:ilvl w:val="1"/>
          <w:numId w:val="900"/>
        </w:numPr>
        <w:spacing w:before="0" w:after="0"/>
      </w:pPr>
      <w:r>
        <w:t>Data Synthesis Methods</w:t>
      </w:r>
    </w:p>
    <w:p>
      <w:pPr>
        <w:numPr>
          <w:ilvl w:val="1"/>
          <w:numId w:val="900"/>
        </w:numPr>
        <w:spacing w:before="0" w:after="0"/>
      </w:pPr>
      <w:r>
        <w:t>Proxy Validation</w:t>
      </w:r>
    </w:p>
    <w:p>
      <w:pPr>
        <w:numPr>
          <w:ilvl w:val="1"/>
          <w:numId w:val="900"/>
        </w:numPr>
        <w:spacing w:before="0" w:after="0"/>
      </w:pPr>
      <w:r>
        <w:t>Uncertainty Assessment</w:t>
      </w:r>
    </w:p>
    <w:p>
      <w:pPr>
        <w:numPr>
          <w:ilvl w:val="0"/>
          <w:numId w:val="900"/>
        </w:numPr>
        <w:spacing w:before="0" w:after="0"/>
      </w:pPr>
      <w:r>
        <w:t>Chronological Frameworks</w:t>
      </w:r>
    </w:p>
    <w:p>
      <w:pPr>
        <w:numPr>
          <w:ilvl w:val="1"/>
          <w:numId w:val="900"/>
        </w:numPr>
        <w:spacing w:before="0" w:after="0"/>
      </w:pPr>
      <w:r>
        <w:t>Age-Depth Modeling</w:t>
      </w:r>
    </w:p>
    <w:p>
      <w:pPr>
        <w:numPr>
          <w:ilvl w:val="1"/>
          <w:numId w:val="900"/>
        </w:numPr>
        <w:spacing w:before="0" w:after="0"/>
      </w:pPr>
      <w:r>
        <w:t>Bayesian Chronologies</w:t>
      </w:r>
    </w:p>
    <w:p>
      <w:pPr>
        <w:numPr>
          <w:ilvl w:val="1"/>
          <w:numId w:val="900"/>
        </w:numPr>
        <w:spacing w:before="0" w:after="0"/>
      </w:pPr>
      <w:r>
        <w:t>Correlation Techniques</w:t>
      </w:r>
    </w:p>
    <w:p>
      <w:pPr>
        <w:numPr>
          <w:ilvl w:val="0"/>
          <w:numId w:val="900"/>
        </w:numPr>
        <w:spacing w:before="0" w:after="0"/>
      </w:pPr>
      <w:r>
        <w:t>Spatial Analysis</w:t>
      </w:r>
    </w:p>
    <w:p>
      <w:pPr>
        <w:numPr>
          <w:ilvl w:val="1"/>
          <w:numId w:val="900"/>
        </w:numPr>
        <w:spacing w:before="0" w:after="0"/>
      </w:pPr>
      <w:r>
        <w:t>GIS Applications</w:t>
      </w:r>
    </w:p>
    <w:p>
      <w:pPr>
        <w:numPr>
          <w:ilvl w:val="2"/>
          <w:numId w:val="900"/>
        </w:numPr>
        <w:spacing w:before="0" w:after="0"/>
      </w:pPr>
      <w:r>
        <w:t>Spatial Database Management</w:t>
      </w:r>
    </w:p>
    <w:p>
      <w:pPr>
        <w:numPr>
          <w:ilvl w:val="2"/>
          <w:numId w:val="900"/>
        </w:numPr>
        <w:spacing w:before="0" w:after="0"/>
      </w:pPr>
      <w:r>
        <w:t>Spatial Pattern Analysis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Landscape Archaeology</w:t>
      </w:r>
    </w:p>
    <w:p>
      <w:pPr>
        <w:numPr>
          <w:ilvl w:val="2"/>
          <w:numId w:val="900"/>
        </w:numPr>
        <w:spacing w:before="0" w:after="0"/>
      </w:pPr>
      <w:r>
        <w:t>Viewshed Analysis</w:t>
      </w:r>
    </w:p>
    <w:p>
      <w:pPr>
        <w:numPr>
          <w:ilvl w:val="2"/>
          <w:numId w:val="900"/>
        </w:numPr>
        <w:spacing w:before="0" w:after="0"/>
      </w:pPr>
      <w:r>
        <w:t>Cost-Surface Analysis</w:t>
      </w:r>
    </w:p>
    <w:p>
      <w:pPr>
        <w:numPr>
          <w:ilvl w:val="2"/>
          <w:numId w:val="900"/>
        </w:numPr>
        <w:spacing w:before="0" w:after="0"/>
      </w:pPr>
      <w:r>
        <w:t>Site Catchment Analysis</w:t>
      </w:r>
    </w:p>
    <w:p>
      <w:pPr>
        <w:numPr>
          <w:ilvl w:val="0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Multivariate Analysis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Cluster Analysis</w:t>
      </w:r>
    </w:p>
    <w:p>
      <w:pPr>
        <w:numPr>
          <w:ilvl w:val="0"/>
          <w:numId w:val="900"/>
        </w:numPr>
        <w:spacing w:before="0" w:after="0"/>
      </w:pPr>
      <w:r>
        <w:t>Visualization and Communication</w:t>
      </w:r>
    </w:p>
    <w:p>
      <w:pPr>
        <w:numPr>
          <w:ilvl w:val="1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Map Production</w:t>
      </w:r>
    </w:p>
    <w:p>
      <w:pPr>
        <w:numPr>
          <w:ilvl w:val="1"/>
          <w:numId w:val="900"/>
        </w:numPr>
        <w:spacing w:before="0" w:after="0"/>
      </w:pPr>
      <w:r>
        <w:t>3D Modeling</w:t>
      </w:r>
    </w:p>
    <w:p>
      <w:pPr>
        <w:numPr>
          <w:ilvl w:val="1"/>
          <w:numId w:val="900"/>
        </w:numPr>
        <w:spacing w:before="0" w:after="0"/>
      </w:pPr>
      <w:r>
        <w:t>Report Writing</w:t>
      </w:r>
    </w:p>
    <w:p>
      <w:pPr>
        <w:pStyle w:val="Heading1"/>
      </w:pPr>
      <w:r>
        <w:t>Professional Practice and Ethics</w:t>
      </w:r>
    </w:p>
    <w:p>
      <w:pPr>
        <w:numPr>
          <w:ilvl w:val="0"/>
          <w:numId w:val="900"/>
        </w:numPr>
        <w:spacing w:before="0" w:after="0"/>
      </w:pPr>
      <w:r>
        <w:t>Research Design and Planning</w:t>
      </w:r>
    </w:p>
    <w:p>
      <w:pPr>
        <w:numPr>
          <w:ilvl w:val="1"/>
          <w:numId w:val="900"/>
        </w:numPr>
        <w:spacing w:before="0" w:after="0"/>
      </w:pPr>
      <w:r>
        <w:t>Project Development</w:t>
      </w:r>
    </w:p>
    <w:p>
      <w:pPr>
        <w:numPr>
          <w:ilvl w:val="1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Collaboration and Communication</w:t>
      </w:r>
    </w:p>
    <w:p>
      <w:pPr>
        <w:numPr>
          <w:ilvl w:val="1"/>
          <w:numId w:val="900"/>
        </w:numPr>
        <w:spacing w:before="0" w:after="0"/>
      </w:pPr>
      <w:r>
        <w:t>Interdisciplinary Teamwork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Public Outreach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Site Preservation</w:t>
      </w:r>
    </w:p>
    <w:p>
      <w:pPr>
        <w:numPr>
          <w:ilvl w:val="1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Data Sharing</w:t>
      </w:r>
    </w:p>
    <w:p>
      <w:pPr>
        <w:numPr>
          <w:ilvl w:val="1"/>
          <w:numId w:val="900"/>
        </w:numPr>
        <w:spacing w:before="0" w:after="0"/>
      </w:pPr>
      <w:r>
        <w:t>Publication Standards</w:t>
      </w:r>
    </w:p>
    <w:p>
      <w:pPr>
        <w:numPr>
          <w:ilvl w:val="0"/>
          <w:numId w:val="900"/>
        </w:numPr>
        <w:spacing w:before="0" w:after="0"/>
      </w:pPr>
      <w:r>
        <w:t>Heritage Management</w:t>
      </w:r>
    </w:p>
    <w:p>
      <w:pPr>
        <w:numPr>
          <w:ilvl w:val="1"/>
          <w:numId w:val="900"/>
        </w:numPr>
        <w:spacing w:before="0" w:after="0"/>
      </w:pPr>
      <w:r>
        <w:t>Conservation Strategies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