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Genetics and Heredity</w:t>
      </w:r>
    </w:p>
    <w:p>
      <w:pPr>
        <w:pStyle w:val="Heading1"/>
      </w:pPr>
      <w:r>
        <w:t>Introduction to Genetics and Heredity</w:t>
      </w:r>
    </w:p>
    <w:p>
      <w:pPr>
        <w:numPr>
          <w:ilvl w:val="0"/>
          <w:numId w:val="900"/>
        </w:numPr>
        <w:spacing w:before="0" w:after="0"/>
      </w:pPr>
      <w:r>
        <w:t>Defining Genetics</w:t>
      </w:r>
    </w:p>
    <w:p>
      <w:pPr>
        <w:numPr>
          <w:ilvl w:val="0"/>
          <w:numId w:val="900"/>
        </w:numPr>
        <w:spacing w:before="0" w:after="0"/>
      </w:pPr>
      <w:r>
        <w:t>Defining Heredity</w:t>
      </w:r>
    </w:p>
    <w:p>
      <w:pPr>
        <w:numPr>
          <w:ilvl w:val="0"/>
          <w:numId w:val="900"/>
        </w:numPr>
        <w:spacing w:before="0" w:after="0"/>
      </w:pPr>
      <w:r>
        <w:t>Defining Variation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Theories of Inheritance</w:t>
      </w:r>
    </w:p>
    <w:p>
      <w:pPr>
        <w:numPr>
          <w:ilvl w:val="2"/>
          <w:numId w:val="900"/>
        </w:numPr>
        <w:spacing w:before="0" w:after="0"/>
      </w:pPr>
      <w:r>
        <w:t>Preformationism</w:t>
      </w:r>
    </w:p>
    <w:p>
      <w:pPr>
        <w:numPr>
          <w:ilvl w:val="2"/>
          <w:numId w:val="900"/>
        </w:numPr>
        <w:spacing w:before="0" w:after="0"/>
      </w:pPr>
      <w:r>
        <w:t>Blending Inheritance</w:t>
      </w:r>
    </w:p>
    <w:p>
      <w:pPr>
        <w:numPr>
          <w:ilvl w:val="2"/>
          <w:numId w:val="900"/>
        </w:numPr>
        <w:spacing w:before="0" w:after="0"/>
      </w:pPr>
      <w:r>
        <w:t>Pangenesis</w:t>
      </w:r>
    </w:p>
    <w:p>
      <w:pPr>
        <w:numPr>
          <w:ilvl w:val="1"/>
          <w:numId w:val="900"/>
        </w:numPr>
        <w:spacing w:before="0" w:after="0"/>
      </w:pPr>
      <w:r>
        <w:t>Gregor Mendel and the Birth of Genetics</w:t>
      </w:r>
    </w:p>
    <w:p>
      <w:pPr>
        <w:numPr>
          <w:ilvl w:val="2"/>
          <w:numId w:val="900"/>
        </w:numPr>
        <w:spacing w:before="0" w:after="0"/>
      </w:pPr>
      <w:r>
        <w:t>Mendel's Background</w:t>
      </w:r>
    </w:p>
    <w:p>
      <w:pPr>
        <w:numPr>
          <w:ilvl w:val="2"/>
          <w:numId w:val="900"/>
        </w:numPr>
        <w:spacing w:before="0" w:after="0"/>
      </w:pPr>
      <w:r>
        <w:t>Mendel's Experiments with Pea Plants</w:t>
      </w:r>
    </w:p>
    <w:p>
      <w:pPr>
        <w:numPr>
          <w:ilvl w:val="2"/>
          <w:numId w:val="900"/>
        </w:numPr>
        <w:spacing w:before="0" w:after="0"/>
      </w:pPr>
      <w:r>
        <w:t>Rediscovery of Mendel's Work</w:t>
      </w:r>
    </w:p>
    <w:p>
      <w:pPr>
        <w:numPr>
          <w:ilvl w:val="1"/>
          <w:numId w:val="900"/>
        </w:numPr>
        <w:spacing w:before="0" w:after="0"/>
      </w:pPr>
      <w:r>
        <w:t>The Chromosome Theory of Inheritance</w:t>
      </w:r>
    </w:p>
    <w:p>
      <w:pPr>
        <w:numPr>
          <w:ilvl w:val="2"/>
          <w:numId w:val="900"/>
        </w:numPr>
        <w:spacing w:before="0" w:after="0"/>
      </w:pPr>
      <w:r>
        <w:t>Sutton's Contributions</w:t>
      </w:r>
    </w:p>
    <w:p>
      <w:pPr>
        <w:numPr>
          <w:ilvl w:val="2"/>
          <w:numId w:val="900"/>
        </w:numPr>
        <w:spacing w:before="0" w:after="0"/>
      </w:pPr>
      <w:r>
        <w:t>Boveri's Contributions</w:t>
      </w:r>
    </w:p>
    <w:p>
      <w:pPr>
        <w:numPr>
          <w:ilvl w:val="2"/>
          <w:numId w:val="900"/>
        </w:numPr>
        <w:spacing w:before="0" w:after="0"/>
      </w:pPr>
      <w:r>
        <w:t>Chromosomes as Carriers of Genes</w:t>
      </w:r>
    </w:p>
    <w:p>
      <w:pPr>
        <w:numPr>
          <w:ilvl w:val="1"/>
          <w:numId w:val="900"/>
        </w:numPr>
        <w:spacing w:before="0" w:after="0"/>
      </w:pPr>
      <w:r>
        <w:t>The Discovery of DNA's Structure</w:t>
      </w:r>
    </w:p>
    <w:p>
      <w:pPr>
        <w:numPr>
          <w:ilvl w:val="2"/>
          <w:numId w:val="900"/>
        </w:numPr>
        <w:spacing w:before="0" w:after="0"/>
      </w:pPr>
      <w:r>
        <w:t>Watson and Crick's Model</w:t>
      </w:r>
    </w:p>
    <w:p>
      <w:pPr>
        <w:numPr>
          <w:ilvl w:val="2"/>
          <w:numId w:val="900"/>
        </w:numPr>
        <w:spacing w:before="0" w:after="0"/>
      </w:pPr>
      <w:r>
        <w:t>Franklin's X-ray Crystallography</w:t>
      </w:r>
    </w:p>
    <w:p>
      <w:pPr>
        <w:numPr>
          <w:ilvl w:val="2"/>
          <w:numId w:val="900"/>
        </w:numPr>
        <w:spacing w:before="0" w:after="0"/>
      </w:pPr>
      <w:r>
        <w:t>Wilkins' Contributions</w:t>
      </w:r>
    </w:p>
    <w:p>
      <w:pPr>
        <w:numPr>
          <w:ilvl w:val="2"/>
          <w:numId w:val="900"/>
        </w:numPr>
        <w:spacing w:before="0" w:after="0"/>
      </w:pPr>
      <w:r>
        <w:t>Impact on Modern Genetics</w:t>
      </w:r>
    </w:p>
    <w:p>
      <w:pPr>
        <w:numPr>
          <w:ilvl w:val="0"/>
          <w:numId w:val="900"/>
        </w:numPr>
        <w:spacing w:before="0" w:after="0"/>
      </w:pPr>
      <w:r>
        <w:t>Core Terminology</w:t>
      </w:r>
    </w:p>
    <w:p>
      <w:pPr>
        <w:numPr>
          <w:ilvl w:val="1"/>
          <w:numId w:val="900"/>
        </w:numPr>
        <w:spacing w:before="0" w:after="0"/>
      </w:pPr>
      <w:r>
        <w:t>Gene</w:t>
      </w:r>
    </w:p>
    <w:p>
      <w:pPr>
        <w:numPr>
          <w:ilvl w:val="1"/>
          <w:numId w:val="900"/>
        </w:numPr>
        <w:spacing w:before="0" w:after="0"/>
      </w:pPr>
      <w:r>
        <w:t>Allele</w:t>
      </w:r>
    </w:p>
    <w:p>
      <w:pPr>
        <w:numPr>
          <w:ilvl w:val="1"/>
          <w:numId w:val="900"/>
        </w:numPr>
        <w:spacing w:before="0" w:after="0"/>
      </w:pPr>
      <w:r>
        <w:t>Genotype</w:t>
      </w:r>
    </w:p>
    <w:p>
      <w:pPr>
        <w:numPr>
          <w:ilvl w:val="1"/>
          <w:numId w:val="900"/>
        </w:numPr>
        <w:spacing w:before="0" w:after="0"/>
      </w:pPr>
      <w:r>
        <w:t>Phenotype</w:t>
      </w:r>
    </w:p>
    <w:p>
      <w:pPr>
        <w:numPr>
          <w:ilvl w:val="1"/>
          <w:numId w:val="900"/>
        </w:numPr>
        <w:spacing w:before="0" w:after="0"/>
      </w:pPr>
      <w:r>
        <w:t>Homozygous</w:t>
      </w:r>
    </w:p>
    <w:p>
      <w:pPr>
        <w:numPr>
          <w:ilvl w:val="1"/>
          <w:numId w:val="900"/>
        </w:numPr>
        <w:spacing w:before="0" w:after="0"/>
      </w:pPr>
      <w:r>
        <w:t>Heterozygous</w:t>
      </w:r>
    </w:p>
    <w:p>
      <w:pPr>
        <w:numPr>
          <w:ilvl w:val="1"/>
          <w:numId w:val="900"/>
        </w:numPr>
        <w:spacing w:before="0" w:after="0"/>
      </w:pPr>
      <w:r>
        <w:t>Dominant</w:t>
      </w:r>
    </w:p>
    <w:p>
      <w:pPr>
        <w:numPr>
          <w:ilvl w:val="1"/>
          <w:numId w:val="900"/>
        </w:numPr>
        <w:spacing w:before="0" w:after="0"/>
      </w:pPr>
      <w:r>
        <w:t>Recessive</w:t>
      </w:r>
    </w:p>
    <w:p>
      <w:pPr>
        <w:numPr>
          <w:ilvl w:val="1"/>
          <w:numId w:val="900"/>
        </w:numPr>
        <w:spacing w:before="0" w:after="0"/>
      </w:pPr>
      <w:r>
        <w:t>Character</w:t>
      </w:r>
    </w:p>
    <w:p>
      <w:pPr>
        <w:numPr>
          <w:ilvl w:val="1"/>
          <w:numId w:val="900"/>
        </w:numPr>
        <w:spacing w:before="0" w:after="0"/>
      </w:pPr>
      <w:r>
        <w:t>Trait</w:t>
      </w:r>
    </w:p>
    <w:p>
      <w:pPr>
        <w:numPr>
          <w:ilvl w:val="1"/>
          <w:numId w:val="900"/>
        </w:numPr>
        <w:spacing w:before="0" w:after="0"/>
      </w:pPr>
      <w:r>
        <w:t>Locus</w:t>
      </w:r>
    </w:p>
    <w:p>
      <w:pPr>
        <w:numPr>
          <w:ilvl w:val="1"/>
          <w:numId w:val="900"/>
        </w:numPr>
        <w:spacing w:before="0" w:after="0"/>
      </w:pPr>
      <w:r>
        <w:t>Genome</w:t>
      </w:r>
    </w:p>
    <w:p>
      <w:pPr>
        <w:pStyle w:val="Heading1"/>
      </w:pPr>
      <w:r>
        <w:t>Mendelian Genetics: The Principles of Inheritance</w:t>
      </w:r>
    </w:p>
    <w:p>
      <w:pPr>
        <w:numPr>
          <w:ilvl w:val="0"/>
          <w:numId w:val="900"/>
        </w:numPr>
        <w:spacing w:before="0" w:after="0"/>
      </w:pPr>
      <w:r>
        <w:t>Mendel's Experimental Approach</w:t>
      </w:r>
    </w:p>
    <w:p>
      <w:pPr>
        <w:numPr>
          <w:ilvl w:val="1"/>
          <w:numId w:val="900"/>
        </w:numPr>
        <w:spacing w:before="0" w:after="0"/>
      </w:pPr>
      <w:r>
        <w:t>Choice of the Pea Plant</w:t>
      </w:r>
    </w:p>
    <w:p>
      <w:pPr>
        <w:numPr>
          <w:ilvl w:val="2"/>
          <w:numId w:val="900"/>
        </w:numPr>
        <w:spacing w:before="0" w:after="0"/>
      </w:pPr>
      <w:r>
        <w:t>Advantages of Pisum sativum</w:t>
      </w:r>
    </w:p>
    <w:p>
      <w:pPr>
        <w:numPr>
          <w:ilvl w:val="2"/>
          <w:numId w:val="900"/>
        </w:numPr>
        <w:spacing w:before="0" w:after="0"/>
      </w:pPr>
      <w:r>
        <w:t>Observable Traits</w:t>
      </w:r>
    </w:p>
    <w:p>
      <w:pPr>
        <w:numPr>
          <w:ilvl w:val="2"/>
          <w:numId w:val="900"/>
        </w:numPr>
        <w:spacing w:before="0" w:after="0"/>
      </w:pPr>
      <w:r>
        <w:t>Ease of Cultivation</w:t>
      </w:r>
    </w:p>
    <w:p>
      <w:pPr>
        <w:numPr>
          <w:ilvl w:val="1"/>
          <w:numId w:val="900"/>
        </w:numPr>
        <w:spacing w:before="0" w:after="0"/>
      </w:pPr>
      <w:r>
        <w:t>Experimental Design and Methodology</w:t>
      </w:r>
    </w:p>
    <w:p>
      <w:pPr>
        <w:numPr>
          <w:ilvl w:val="2"/>
          <w:numId w:val="900"/>
        </w:numPr>
        <w:spacing w:before="0" w:after="0"/>
      </w:pPr>
      <w:r>
        <w:t>Controlled Crosses</w:t>
      </w:r>
    </w:p>
    <w:p>
      <w:pPr>
        <w:numPr>
          <w:ilvl w:val="2"/>
          <w:numId w:val="900"/>
        </w:numPr>
        <w:spacing w:before="0" w:after="0"/>
      </w:pPr>
      <w:r>
        <w:t>True-Breeding Lines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Traits Studied by Mendel</w:t>
      </w:r>
    </w:p>
    <w:p>
      <w:pPr>
        <w:numPr>
          <w:ilvl w:val="2"/>
          <w:numId w:val="900"/>
        </w:numPr>
        <w:spacing w:before="0" w:after="0"/>
      </w:pPr>
      <w:r>
        <w:t>Seed Shape</w:t>
      </w:r>
    </w:p>
    <w:p>
      <w:pPr>
        <w:numPr>
          <w:ilvl w:val="2"/>
          <w:numId w:val="900"/>
        </w:numPr>
        <w:spacing w:before="0" w:after="0"/>
      </w:pPr>
      <w:r>
        <w:t>Seed Color</w:t>
      </w:r>
    </w:p>
    <w:p>
      <w:pPr>
        <w:numPr>
          <w:ilvl w:val="2"/>
          <w:numId w:val="900"/>
        </w:numPr>
        <w:spacing w:before="0" w:after="0"/>
      </w:pPr>
      <w:r>
        <w:t>Pod Shape</w:t>
      </w:r>
    </w:p>
    <w:p>
      <w:pPr>
        <w:numPr>
          <w:ilvl w:val="2"/>
          <w:numId w:val="900"/>
        </w:numPr>
        <w:spacing w:before="0" w:after="0"/>
      </w:pPr>
      <w:r>
        <w:t>Pod Color</w:t>
      </w:r>
    </w:p>
    <w:p>
      <w:pPr>
        <w:numPr>
          <w:ilvl w:val="2"/>
          <w:numId w:val="900"/>
        </w:numPr>
        <w:spacing w:before="0" w:after="0"/>
      </w:pPr>
      <w:r>
        <w:t>Flower Color</w:t>
      </w:r>
    </w:p>
    <w:p>
      <w:pPr>
        <w:numPr>
          <w:ilvl w:val="2"/>
          <w:numId w:val="900"/>
        </w:numPr>
        <w:spacing w:before="0" w:after="0"/>
      </w:pPr>
      <w:r>
        <w:t>Flower Position</w:t>
      </w:r>
    </w:p>
    <w:p>
      <w:pPr>
        <w:numPr>
          <w:ilvl w:val="2"/>
          <w:numId w:val="900"/>
        </w:numPr>
        <w:spacing w:before="0" w:after="0"/>
      </w:pPr>
      <w:r>
        <w:t>Stem Length</w:t>
      </w:r>
    </w:p>
    <w:p>
      <w:pPr>
        <w:numPr>
          <w:ilvl w:val="0"/>
          <w:numId w:val="900"/>
        </w:numPr>
        <w:spacing w:before="0" w:after="0"/>
      </w:pPr>
      <w:r>
        <w:t>Types of Crosses</w:t>
      </w:r>
    </w:p>
    <w:p>
      <w:pPr>
        <w:numPr>
          <w:ilvl w:val="1"/>
          <w:numId w:val="900"/>
        </w:numPr>
        <w:spacing w:before="0" w:after="0"/>
      </w:pPr>
      <w:r>
        <w:t>Monohybrid Crosses</w:t>
      </w:r>
    </w:p>
    <w:p>
      <w:pPr>
        <w:numPr>
          <w:ilvl w:val="2"/>
          <w:numId w:val="900"/>
        </w:numPr>
        <w:spacing w:before="0" w:after="0"/>
      </w:pPr>
      <w:r>
        <w:t>Single Trait Inheritance</w:t>
      </w:r>
    </w:p>
    <w:p>
      <w:pPr>
        <w:numPr>
          <w:ilvl w:val="2"/>
          <w:numId w:val="900"/>
        </w:numPr>
        <w:spacing w:before="0" w:after="0"/>
      </w:pPr>
      <w:r>
        <w:t>P Generation</w:t>
      </w:r>
    </w:p>
    <w:p>
      <w:pPr>
        <w:numPr>
          <w:ilvl w:val="2"/>
          <w:numId w:val="900"/>
        </w:numPr>
        <w:spacing w:before="0" w:after="0"/>
      </w:pPr>
      <w:r>
        <w:t>F1 Generation</w:t>
      </w:r>
    </w:p>
    <w:p>
      <w:pPr>
        <w:numPr>
          <w:ilvl w:val="2"/>
          <w:numId w:val="900"/>
        </w:numPr>
        <w:spacing w:before="0" w:after="0"/>
      </w:pPr>
      <w:r>
        <w:t>F2 Generation</w:t>
      </w:r>
    </w:p>
    <w:p>
      <w:pPr>
        <w:numPr>
          <w:ilvl w:val="2"/>
          <w:numId w:val="900"/>
        </w:numPr>
        <w:spacing w:before="0" w:after="0"/>
      </w:pPr>
      <w:r>
        <w:t>Phenotypic Ratios</w:t>
      </w:r>
    </w:p>
    <w:p>
      <w:pPr>
        <w:numPr>
          <w:ilvl w:val="2"/>
          <w:numId w:val="900"/>
        </w:numPr>
        <w:spacing w:before="0" w:after="0"/>
      </w:pPr>
      <w:r>
        <w:t>Genotypic Ratios</w:t>
      </w:r>
    </w:p>
    <w:p>
      <w:pPr>
        <w:numPr>
          <w:ilvl w:val="1"/>
          <w:numId w:val="900"/>
        </w:numPr>
        <w:spacing w:before="0" w:after="0"/>
      </w:pPr>
      <w:r>
        <w:t>Dihybrid Crosses</w:t>
      </w:r>
    </w:p>
    <w:p>
      <w:pPr>
        <w:numPr>
          <w:ilvl w:val="2"/>
          <w:numId w:val="900"/>
        </w:numPr>
        <w:spacing w:before="0" w:after="0"/>
      </w:pPr>
      <w:r>
        <w:t>Two Trait Inheritance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2"/>
          <w:numId w:val="900"/>
        </w:numPr>
        <w:spacing w:before="0" w:after="0"/>
      </w:pPr>
      <w:r>
        <w:t>9:3:3:1 Ratio</w:t>
      </w:r>
    </w:p>
    <w:p>
      <w:pPr>
        <w:numPr>
          <w:ilvl w:val="1"/>
          <w:numId w:val="900"/>
        </w:numPr>
        <w:spacing w:before="0" w:after="0"/>
      </w:pPr>
      <w:r>
        <w:t>Test Crosses</w:t>
      </w:r>
    </w:p>
    <w:p>
      <w:pPr>
        <w:numPr>
          <w:ilvl w:val="2"/>
          <w:numId w:val="900"/>
        </w:numPr>
        <w:spacing w:before="0" w:after="0"/>
      </w:pPr>
      <w:r>
        <w:t>Purpose and Method</w:t>
      </w:r>
    </w:p>
    <w:p>
      <w:pPr>
        <w:numPr>
          <w:ilvl w:val="2"/>
          <w:numId w:val="900"/>
        </w:numPr>
        <w:spacing w:before="0" w:after="0"/>
      </w:pPr>
      <w:r>
        <w:t>Determining Unknown Genotypes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0"/>
          <w:numId w:val="900"/>
        </w:numPr>
        <w:spacing w:before="0" w:after="0"/>
      </w:pPr>
      <w:r>
        <w:t>Mendel's Laws of Inheritance</w:t>
      </w:r>
    </w:p>
    <w:p>
      <w:pPr>
        <w:numPr>
          <w:ilvl w:val="1"/>
          <w:numId w:val="900"/>
        </w:numPr>
        <w:spacing w:before="0" w:after="0"/>
      </w:pPr>
      <w:r>
        <w:t>The Law of Segregation</w:t>
      </w:r>
    </w:p>
    <w:p>
      <w:pPr>
        <w:numPr>
          <w:ilvl w:val="2"/>
          <w:numId w:val="900"/>
        </w:numPr>
        <w:spacing w:before="0" w:after="0"/>
      </w:pPr>
      <w:r>
        <w:t>Separation of Alleles</w:t>
      </w:r>
    </w:p>
    <w:p>
      <w:pPr>
        <w:numPr>
          <w:ilvl w:val="2"/>
          <w:numId w:val="900"/>
        </w:numPr>
        <w:spacing w:before="0" w:after="0"/>
      </w:pPr>
      <w:r>
        <w:t>Application to Gamete Formation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1"/>
          <w:numId w:val="900"/>
        </w:numPr>
        <w:spacing w:before="0" w:after="0"/>
      </w:pPr>
      <w:r>
        <w:t>The Law of Independent Assortment</w:t>
      </w:r>
    </w:p>
    <w:p>
      <w:pPr>
        <w:numPr>
          <w:ilvl w:val="2"/>
          <w:numId w:val="900"/>
        </w:numPr>
        <w:spacing w:before="0" w:after="0"/>
      </w:pPr>
      <w:r>
        <w:t>Inheritance of Multiple Traits</w:t>
      </w:r>
    </w:p>
    <w:p>
      <w:pPr>
        <w:numPr>
          <w:ilvl w:val="2"/>
          <w:numId w:val="900"/>
        </w:numPr>
        <w:spacing w:before="0" w:after="0"/>
      </w:pPr>
      <w:r>
        <w:t>Chromosomal Basis</w:t>
      </w:r>
    </w:p>
    <w:p>
      <w:pPr>
        <w:numPr>
          <w:ilvl w:val="2"/>
          <w:numId w:val="900"/>
        </w:numPr>
        <w:spacing w:before="0" w:after="0"/>
      </w:pPr>
      <w:r>
        <w:t>Exceptions to the Law</w:t>
      </w:r>
    </w:p>
    <w:p>
      <w:pPr>
        <w:numPr>
          <w:ilvl w:val="1"/>
          <w:numId w:val="900"/>
        </w:numPr>
        <w:spacing w:before="0" w:after="0"/>
      </w:pPr>
      <w:r>
        <w:t>The Law of Dominance</w:t>
      </w:r>
    </w:p>
    <w:p>
      <w:pPr>
        <w:numPr>
          <w:ilvl w:val="2"/>
          <w:numId w:val="900"/>
        </w:numPr>
        <w:spacing w:before="0" w:after="0"/>
      </w:pPr>
      <w:r>
        <w:t>Dominant Alleles</w:t>
      </w:r>
    </w:p>
    <w:p>
      <w:pPr>
        <w:numPr>
          <w:ilvl w:val="2"/>
          <w:numId w:val="900"/>
        </w:numPr>
        <w:spacing w:before="0" w:after="0"/>
      </w:pPr>
      <w:r>
        <w:t>Recessive Alleles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0"/>
          <w:numId w:val="900"/>
        </w:numPr>
        <w:spacing w:before="0" w:after="0"/>
      </w:pPr>
      <w:r>
        <w:t>Tools for Predicting Inheritance</w:t>
      </w:r>
    </w:p>
    <w:p>
      <w:pPr>
        <w:numPr>
          <w:ilvl w:val="1"/>
          <w:numId w:val="900"/>
        </w:numPr>
        <w:spacing w:before="0" w:after="0"/>
      </w:pPr>
      <w:r>
        <w:t>The Punnett Square</w:t>
      </w:r>
    </w:p>
    <w:p>
      <w:pPr>
        <w:numPr>
          <w:ilvl w:val="2"/>
          <w:numId w:val="900"/>
        </w:numPr>
        <w:spacing w:before="0" w:after="0"/>
      </w:pPr>
      <w:r>
        <w:t>Constructing Monohybrid Squares</w:t>
      </w:r>
    </w:p>
    <w:p>
      <w:pPr>
        <w:numPr>
          <w:ilvl w:val="2"/>
          <w:numId w:val="900"/>
        </w:numPr>
        <w:spacing w:before="0" w:after="0"/>
      </w:pPr>
      <w:r>
        <w:t>Constructing Dihybrid Squares</w:t>
      </w:r>
    </w:p>
    <w:p>
      <w:pPr>
        <w:numPr>
          <w:ilvl w:val="2"/>
          <w:numId w:val="900"/>
        </w:numPr>
        <w:spacing w:before="0" w:after="0"/>
      </w:pPr>
      <w:r>
        <w:t>Predicting Genotypic Ratios</w:t>
      </w:r>
    </w:p>
    <w:p>
      <w:pPr>
        <w:numPr>
          <w:ilvl w:val="2"/>
          <w:numId w:val="900"/>
        </w:numPr>
        <w:spacing w:before="0" w:after="0"/>
      </w:pPr>
      <w:r>
        <w:t>Predicting Phenotypic Ratios</w:t>
      </w:r>
    </w:p>
    <w:p>
      <w:pPr>
        <w:numPr>
          <w:ilvl w:val="1"/>
          <w:numId w:val="900"/>
        </w:numPr>
        <w:spacing w:before="0" w:after="0"/>
      </w:pPr>
      <w:r>
        <w:t>Probability Rules</w:t>
      </w:r>
    </w:p>
    <w:p>
      <w:pPr>
        <w:numPr>
          <w:ilvl w:val="2"/>
          <w:numId w:val="900"/>
        </w:numPr>
        <w:spacing w:before="0" w:after="0"/>
      </w:pPr>
      <w:r>
        <w:t>Product Rule</w:t>
      </w:r>
    </w:p>
    <w:p>
      <w:pPr>
        <w:numPr>
          <w:ilvl w:val="2"/>
          <w:numId w:val="900"/>
        </w:numPr>
        <w:spacing w:before="0" w:after="0"/>
      </w:pPr>
      <w:r>
        <w:t>Sum Rule</w:t>
      </w:r>
    </w:p>
    <w:p>
      <w:pPr>
        <w:numPr>
          <w:ilvl w:val="2"/>
          <w:numId w:val="900"/>
        </w:numPr>
        <w:spacing w:before="0" w:after="0"/>
      </w:pPr>
      <w:r>
        <w:t>Applications to Genetics</w:t>
      </w:r>
    </w:p>
    <w:p>
      <w:pPr>
        <w:numPr>
          <w:ilvl w:val="1"/>
          <w:numId w:val="900"/>
        </w:numPr>
        <w:spacing w:before="0" w:after="0"/>
      </w:pPr>
      <w:r>
        <w:t>Pedigree Analysis</w:t>
      </w:r>
    </w:p>
    <w:p>
      <w:pPr>
        <w:numPr>
          <w:ilvl w:val="2"/>
          <w:numId w:val="900"/>
        </w:numPr>
        <w:spacing w:before="0" w:after="0"/>
      </w:pPr>
      <w:r>
        <w:t>Symbols and Conventions</w:t>
      </w:r>
    </w:p>
    <w:p>
      <w:pPr>
        <w:numPr>
          <w:ilvl w:val="2"/>
          <w:numId w:val="900"/>
        </w:numPr>
        <w:spacing w:before="0" w:after="0"/>
      </w:pPr>
      <w:r>
        <w:t>Analyzing Patterns of Inheritance</w:t>
      </w:r>
    </w:p>
    <w:p>
      <w:pPr>
        <w:numPr>
          <w:ilvl w:val="2"/>
          <w:numId w:val="900"/>
        </w:numPr>
        <w:spacing w:before="0" w:after="0"/>
      </w:pPr>
      <w:r>
        <w:t>Autosomal Dominant Patterns</w:t>
      </w:r>
    </w:p>
    <w:p>
      <w:pPr>
        <w:numPr>
          <w:ilvl w:val="2"/>
          <w:numId w:val="900"/>
        </w:numPr>
        <w:spacing w:before="0" w:after="0"/>
      </w:pPr>
      <w:r>
        <w:t>Autosomal Recessive Patterns</w:t>
      </w:r>
    </w:p>
    <w:p>
      <w:pPr>
        <w:numPr>
          <w:ilvl w:val="2"/>
          <w:numId w:val="900"/>
        </w:numPr>
        <w:spacing w:before="0" w:after="0"/>
      </w:pPr>
      <w:r>
        <w:t>Sex-Linked Patterns</w:t>
      </w:r>
    </w:p>
    <w:p>
      <w:pPr>
        <w:pStyle w:val="Heading1"/>
      </w:pPr>
      <w:r>
        <w:t>The Molecular Basis of Inheritance</w:t>
      </w:r>
    </w:p>
    <w:p>
      <w:pPr>
        <w:numPr>
          <w:ilvl w:val="0"/>
          <w:numId w:val="900"/>
        </w:numPr>
        <w:spacing w:before="0" w:after="0"/>
      </w:pPr>
      <w:r>
        <w:t>The Structure of Nucleic Acids</w:t>
      </w:r>
    </w:p>
    <w:p>
      <w:pPr>
        <w:numPr>
          <w:ilvl w:val="1"/>
          <w:numId w:val="900"/>
        </w:numPr>
        <w:spacing w:before="0" w:after="0"/>
      </w:pPr>
      <w:r>
        <w:t>Deoxyribonucleic Acid</w:t>
      </w:r>
    </w:p>
    <w:p>
      <w:pPr>
        <w:numPr>
          <w:ilvl w:val="2"/>
          <w:numId w:val="900"/>
        </w:numPr>
        <w:spacing w:before="0" w:after="0"/>
      </w:pPr>
      <w:r>
        <w:t>The Double Helix Model</w:t>
      </w:r>
    </w:p>
    <w:p>
      <w:pPr>
        <w:numPr>
          <w:ilvl w:val="2"/>
          <w:numId w:val="900"/>
        </w:numPr>
        <w:spacing w:before="0" w:after="0"/>
      </w:pPr>
      <w:r>
        <w:t>Nucleotide Components</w:t>
      </w:r>
    </w:p>
    <w:p>
      <w:pPr>
        <w:numPr>
          <w:ilvl w:val="3"/>
          <w:numId w:val="900"/>
        </w:numPr>
        <w:spacing w:before="0" w:after="0"/>
      </w:pPr>
      <w:r>
        <w:t>Deoxyribose Sugar</w:t>
      </w:r>
    </w:p>
    <w:p>
      <w:pPr>
        <w:numPr>
          <w:ilvl w:val="3"/>
          <w:numId w:val="900"/>
        </w:numPr>
        <w:spacing w:before="0" w:after="0"/>
      </w:pPr>
      <w:r>
        <w:t>Phosphate Group</w:t>
      </w:r>
    </w:p>
    <w:p>
      <w:pPr>
        <w:numPr>
          <w:ilvl w:val="3"/>
          <w:numId w:val="900"/>
        </w:numPr>
        <w:spacing w:before="0" w:after="0"/>
      </w:pPr>
      <w:r>
        <w:t>Nitrogenous Bases</w:t>
      </w:r>
    </w:p>
    <w:p>
      <w:pPr>
        <w:numPr>
          <w:ilvl w:val="2"/>
          <w:numId w:val="900"/>
        </w:numPr>
        <w:spacing w:before="0" w:after="0"/>
      </w:pPr>
      <w:r>
        <w:t>The Four Nitrogenous Bases</w:t>
      </w:r>
    </w:p>
    <w:p>
      <w:pPr>
        <w:numPr>
          <w:ilvl w:val="3"/>
          <w:numId w:val="900"/>
        </w:numPr>
        <w:spacing w:before="0" w:after="0"/>
      </w:pPr>
      <w:r>
        <w:t>Adenine</w:t>
      </w:r>
    </w:p>
    <w:p>
      <w:pPr>
        <w:numPr>
          <w:ilvl w:val="3"/>
          <w:numId w:val="900"/>
        </w:numPr>
        <w:spacing w:before="0" w:after="0"/>
      </w:pPr>
      <w:r>
        <w:t>Guanine</w:t>
      </w:r>
    </w:p>
    <w:p>
      <w:pPr>
        <w:numPr>
          <w:ilvl w:val="3"/>
          <w:numId w:val="900"/>
        </w:numPr>
        <w:spacing w:before="0" w:after="0"/>
      </w:pPr>
      <w:r>
        <w:t>Cytosine</w:t>
      </w:r>
    </w:p>
    <w:p>
      <w:pPr>
        <w:numPr>
          <w:ilvl w:val="3"/>
          <w:numId w:val="900"/>
        </w:numPr>
        <w:spacing w:before="0" w:after="0"/>
      </w:pPr>
      <w:r>
        <w:t>Thymine</w:t>
      </w:r>
    </w:p>
    <w:p>
      <w:pPr>
        <w:numPr>
          <w:ilvl w:val="2"/>
          <w:numId w:val="900"/>
        </w:numPr>
        <w:spacing w:before="0" w:after="0"/>
      </w:pPr>
      <w:r>
        <w:t>Complementary Base Pairing</w:t>
      </w:r>
    </w:p>
    <w:p>
      <w:pPr>
        <w:numPr>
          <w:ilvl w:val="2"/>
          <w:numId w:val="900"/>
        </w:numPr>
        <w:spacing w:before="0" w:after="0"/>
      </w:pPr>
      <w:r>
        <w:t>Antiparallel Strands</w:t>
      </w:r>
    </w:p>
    <w:p>
      <w:pPr>
        <w:numPr>
          <w:ilvl w:val="2"/>
          <w:numId w:val="900"/>
        </w:numPr>
        <w:spacing w:before="0" w:after="0"/>
      </w:pPr>
      <w:r>
        <w:t>Major and Minor Grooves</w:t>
      </w:r>
    </w:p>
    <w:p>
      <w:pPr>
        <w:numPr>
          <w:ilvl w:val="2"/>
          <w:numId w:val="900"/>
        </w:numPr>
        <w:spacing w:before="0" w:after="0"/>
      </w:pPr>
      <w:r>
        <w:t>DNA Packaging</w:t>
      </w:r>
    </w:p>
    <w:p>
      <w:pPr>
        <w:numPr>
          <w:ilvl w:val="3"/>
          <w:numId w:val="900"/>
        </w:numPr>
        <w:spacing w:before="0" w:after="0"/>
      </w:pPr>
      <w:r>
        <w:t>Supercoiling</w:t>
      </w:r>
    </w:p>
    <w:p>
      <w:pPr>
        <w:numPr>
          <w:ilvl w:val="3"/>
          <w:numId w:val="900"/>
        </w:numPr>
        <w:spacing w:before="0" w:after="0"/>
      </w:pPr>
      <w:r>
        <w:t>Histones</w:t>
      </w:r>
    </w:p>
    <w:p>
      <w:pPr>
        <w:numPr>
          <w:ilvl w:val="3"/>
          <w:numId w:val="900"/>
        </w:numPr>
        <w:spacing w:before="0" w:after="0"/>
      </w:pPr>
      <w:r>
        <w:t>Nucleosomes</w:t>
      </w:r>
    </w:p>
    <w:p>
      <w:pPr>
        <w:numPr>
          <w:ilvl w:val="1"/>
          <w:numId w:val="900"/>
        </w:numPr>
        <w:spacing w:before="0" w:after="0"/>
      </w:pPr>
      <w:r>
        <w:t>Ribonucleic Acid</w:t>
      </w:r>
    </w:p>
    <w:p>
      <w:pPr>
        <w:numPr>
          <w:ilvl w:val="2"/>
          <w:numId w:val="900"/>
        </w:numPr>
        <w:spacing w:before="0" w:after="0"/>
      </w:pPr>
      <w:r>
        <w:t>Structural Differences from DNA</w:t>
      </w:r>
    </w:p>
    <w:p>
      <w:pPr>
        <w:numPr>
          <w:ilvl w:val="2"/>
          <w:numId w:val="900"/>
        </w:numPr>
        <w:spacing w:before="0" w:after="0"/>
      </w:pPr>
      <w:r>
        <w:t>Ribose Sugar</w:t>
      </w:r>
    </w:p>
    <w:p>
      <w:pPr>
        <w:numPr>
          <w:ilvl w:val="2"/>
          <w:numId w:val="900"/>
        </w:numPr>
        <w:spacing w:before="0" w:after="0"/>
      </w:pPr>
      <w:r>
        <w:t>Uracil in Place of Thymine</w:t>
      </w:r>
    </w:p>
    <w:p>
      <w:pPr>
        <w:numPr>
          <w:ilvl w:val="2"/>
          <w:numId w:val="900"/>
        </w:numPr>
        <w:spacing w:before="0" w:after="0"/>
      </w:pPr>
      <w:r>
        <w:t>Single-Stranded Structure</w:t>
      </w:r>
    </w:p>
    <w:p>
      <w:pPr>
        <w:numPr>
          <w:ilvl w:val="2"/>
          <w:numId w:val="900"/>
        </w:numPr>
        <w:spacing w:before="0" w:after="0"/>
      </w:pPr>
      <w:r>
        <w:t>Types of RNA</w:t>
      </w:r>
    </w:p>
    <w:p>
      <w:pPr>
        <w:numPr>
          <w:ilvl w:val="3"/>
          <w:numId w:val="900"/>
        </w:numPr>
        <w:spacing w:before="0" w:after="0"/>
      </w:pPr>
      <w:r>
        <w:t>Messenger RNA</w:t>
      </w:r>
    </w:p>
    <w:p>
      <w:pPr>
        <w:numPr>
          <w:ilvl w:val="3"/>
          <w:numId w:val="900"/>
        </w:numPr>
        <w:spacing w:before="0" w:after="0"/>
      </w:pPr>
      <w:r>
        <w:t>Transfer RNA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Small Nuclear RNA</w:t>
      </w:r>
    </w:p>
    <w:p>
      <w:pPr>
        <w:numPr>
          <w:ilvl w:val="3"/>
          <w:numId w:val="900"/>
        </w:numPr>
        <w:spacing w:before="0" w:after="0"/>
      </w:pPr>
      <w:r>
        <w:t>MicroRNA</w:t>
      </w:r>
    </w:p>
    <w:p>
      <w:pPr>
        <w:numPr>
          <w:ilvl w:val="3"/>
          <w:numId w:val="900"/>
        </w:numPr>
        <w:spacing w:before="0" w:after="0"/>
      </w:pPr>
      <w:r>
        <w:t>Long Non-coding RNA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Models of Replication</w:t>
      </w:r>
    </w:p>
    <w:p>
      <w:pPr>
        <w:numPr>
          <w:ilvl w:val="2"/>
          <w:numId w:val="900"/>
        </w:numPr>
        <w:spacing w:before="0" w:after="0"/>
      </w:pPr>
      <w:r>
        <w:t>Conservative Model</w:t>
      </w:r>
    </w:p>
    <w:p>
      <w:pPr>
        <w:numPr>
          <w:ilvl w:val="2"/>
          <w:numId w:val="900"/>
        </w:numPr>
        <w:spacing w:before="0" w:after="0"/>
      </w:pPr>
      <w:r>
        <w:t>Semiconservative Model</w:t>
      </w:r>
    </w:p>
    <w:p>
      <w:pPr>
        <w:numPr>
          <w:ilvl w:val="2"/>
          <w:numId w:val="900"/>
        </w:numPr>
        <w:spacing w:before="0" w:after="0"/>
      </w:pPr>
      <w:r>
        <w:t>Dispersive Model</w:t>
      </w:r>
    </w:p>
    <w:p>
      <w:pPr>
        <w:numPr>
          <w:ilvl w:val="2"/>
          <w:numId w:val="900"/>
        </w:numPr>
        <w:spacing w:before="0" w:after="0"/>
      </w:pPr>
      <w:r>
        <w:t>Meselson-Stahl Experiment</w:t>
      </w:r>
    </w:p>
    <w:p>
      <w:pPr>
        <w:numPr>
          <w:ilvl w:val="1"/>
          <w:numId w:val="900"/>
        </w:numPr>
        <w:spacing w:before="0" w:after="0"/>
      </w:pPr>
      <w:r>
        <w:t>The Replication Process</w:t>
      </w:r>
    </w:p>
    <w:p>
      <w:pPr>
        <w:numPr>
          <w:ilvl w:val="2"/>
          <w:numId w:val="900"/>
        </w:numPr>
        <w:spacing w:before="0" w:after="0"/>
      </w:pPr>
      <w:r>
        <w:t>Origin of Replication</w:t>
      </w:r>
    </w:p>
    <w:p>
      <w:pPr>
        <w:numPr>
          <w:ilvl w:val="2"/>
          <w:numId w:val="900"/>
        </w:numPr>
        <w:spacing w:before="0" w:after="0"/>
      </w:pPr>
      <w:r>
        <w:t>Replication Fork</w:t>
      </w:r>
    </w:p>
    <w:p>
      <w:pPr>
        <w:numPr>
          <w:ilvl w:val="2"/>
          <w:numId w:val="900"/>
        </w:numPr>
        <w:spacing w:before="0" w:after="0"/>
      </w:pPr>
      <w:r>
        <w:t>Bidirectional Replication</w:t>
      </w:r>
    </w:p>
    <w:p>
      <w:pPr>
        <w:numPr>
          <w:ilvl w:val="1"/>
          <w:numId w:val="900"/>
        </w:numPr>
        <w:spacing w:before="0" w:after="0"/>
      </w:pPr>
      <w:r>
        <w:t>Key Enzymes in Replication</w:t>
      </w:r>
    </w:p>
    <w:p>
      <w:pPr>
        <w:numPr>
          <w:ilvl w:val="2"/>
          <w:numId w:val="900"/>
        </w:numPr>
        <w:spacing w:before="0" w:after="0"/>
      </w:pPr>
      <w:r>
        <w:t>Helicase</w:t>
      </w:r>
    </w:p>
    <w:p>
      <w:pPr>
        <w:numPr>
          <w:ilvl w:val="2"/>
          <w:numId w:val="900"/>
        </w:numPr>
        <w:spacing w:before="0" w:after="0"/>
      </w:pPr>
      <w:r>
        <w:t>DNA Polymerase</w:t>
      </w:r>
    </w:p>
    <w:p>
      <w:pPr>
        <w:numPr>
          <w:ilvl w:val="2"/>
          <w:numId w:val="900"/>
        </w:numPr>
        <w:spacing w:before="0" w:after="0"/>
      </w:pPr>
      <w:r>
        <w:t>Primase</w:t>
      </w:r>
    </w:p>
    <w:p>
      <w:pPr>
        <w:numPr>
          <w:ilvl w:val="2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Topoisomerase</w:t>
      </w:r>
    </w:p>
    <w:p>
      <w:pPr>
        <w:numPr>
          <w:ilvl w:val="1"/>
          <w:numId w:val="900"/>
        </w:numPr>
        <w:spacing w:before="0" w:after="0"/>
      </w:pPr>
      <w:r>
        <w:t>Leading and Lagging Strands</w:t>
      </w:r>
    </w:p>
    <w:p>
      <w:pPr>
        <w:numPr>
          <w:ilvl w:val="2"/>
          <w:numId w:val="900"/>
        </w:numPr>
        <w:spacing w:before="0" w:after="0"/>
      </w:pPr>
      <w:r>
        <w:t>Continuous Synthesis</w:t>
      </w:r>
    </w:p>
    <w:p>
      <w:pPr>
        <w:numPr>
          <w:ilvl w:val="2"/>
          <w:numId w:val="900"/>
        </w:numPr>
        <w:spacing w:before="0" w:after="0"/>
      </w:pPr>
      <w:r>
        <w:t>Discontinuous Synthesis</w:t>
      </w:r>
    </w:p>
    <w:p>
      <w:pPr>
        <w:numPr>
          <w:ilvl w:val="2"/>
          <w:numId w:val="900"/>
        </w:numPr>
        <w:spacing w:before="0" w:after="0"/>
      </w:pPr>
      <w:r>
        <w:t>Okazaki Fragments</w:t>
      </w:r>
    </w:p>
    <w:p>
      <w:pPr>
        <w:numPr>
          <w:ilvl w:val="1"/>
          <w:numId w:val="900"/>
        </w:numPr>
        <w:spacing w:before="0" w:after="0"/>
      </w:pPr>
      <w:r>
        <w:t>Proofreading and Error Correction</w:t>
      </w:r>
    </w:p>
    <w:p>
      <w:pPr>
        <w:numPr>
          <w:ilvl w:val="2"/>
          <w:numId w:val="900"/>
        </w:numPr>
        <w:spacing w:before="0" w:after="0"/>
      </w:pPr>
      <w:r>
        <w:t>3' to 5' Exonuclease Activity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Excision Repair</w:t>
      </w:r>
    </w:p>
    <w:p>
      <w:pPr>
        <w:numPr>
          <w:ilvl w:val="0"/>
          <w:numId w:val="900"/>
        </w:numPr>
        <w:spacing w:before="0" w:after="0"/>
      </w:pPr>
      <w:r>
        <w:t>The Central Dogma of Molecular Biology</w:t>
      </w:r>
    </w:p>
    <w:p>
      <w:pPr>
        <w:numPr>
          <w:ilvl w:val="1"/>
          <w:numId w:val="900"/>
        </w:numPr>
        <w:spacing w:before="0" w:after="0"/>
      </w:pPr>
      <w:r>
        <w:t>Gene Expression Overview</w:t>
      </w:r>
    </w:p>
    <w:p>
      <w:pPr>
        <w:numPr>
          <w:ilvl w:val="1"/>
          <w:numId w:val="900"/>
        </w:numPr>
        <w:spacing w:before="0" w:after="0"/>
      </w:pPr>
      <w:r>
        <w:t>Transcription: DNA to RNA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Promoter Recognition</w:t>
      </w:r>
    </w:p>
    <w:p>
      <w:pPr>
        <w:numPr>
          <w:ilvl w:val="3"/>
          <w:numId w:val="900"/>
        </w:numPr>
        <w:spacing w:before="0" w:after="0"/>
      </w:pPr>
      <w:r>
        <w:t>RNA Polymerase Binding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RNA Chain Growth</w:t>
      </w:r>
    </w:p>
    <w:p>
      <w:pPr>
        <w:numPr>
          <w:ilvl w:val="3"/>
          <w:numId w:val="900"/>
        </w:numPr>
        <w:spacing w:before="0" w:after="0"/>
      </w:pPr>
      <w:r>
        <w:t>Transcription Bubble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Intrinsic Termination</w:t>
      </w:r>
    </w:p>
    <w:p>
      <w:pPr>
        <w:numPr>
          <w:ilvl w:val="3"/>
          <w:numId w:val="900"/>
        </w:numPr>
        <w:spacing w:before="0" w:after="0"/>
      </w:pPr>
      <w:r>
        <w:t>Rho-Dependent Termination</w:t>
      </w:r>
    </w:p>
    <w:p>
      <w:pPr>
        <w:numPr>
          <w:ilvl w:val="2"/>
          <w:numId w:val="900"/>
        </w:numPr>
        <w:spacing w:before="0" w:after="0"/>
      </w:pPr>
      <w:r>
        <w:t>RNA Processing in Eukaryotes</w:t>
      </w:r>
    </w:p>
    <w:p>
      <w:pPr>
        <w:numPr>
          <w:ilvl w:val="3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Splicing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1"/>
          <w:numId w:val="900"/>
        </w:numPr>
        <w:spacing w:before="0" w:after="0"/>
      </w:pPr>
      <w:r>
        <w:t>Translation: RNA to Protein</w:t>
      </w:r>
    </w:p>
    <w:p>
      <w:pPr>
        <w:numPr>
          <w:ilvl w:val="2"/>
          <w:numId w:val="900"/>
        </w:numPr>
        <w:spacing w:before="0" w:after="0"/>
      </w:pPr>
      <w:r>
        <w:t>The Genetic Code</w:t>
      </w:r>
    </w:p>
    <w:p>
      <w:pPr>
        <w:numPr>
          <w:ilvl w:val="3"/>
          <w:numId w:val="900"/>
        </w:numPr>
        <w:spacing w:before="0" w:after="0"/>
      </w:pPr>
      <w:r>
        <w:t>Triplet Nature</w:t>
      </w:r>
    </w:p>
    <w:p>
      <w:pPr>
        <w:numPr>
          <w:ilvl w:val="3"/>
          <w:numId w:val="900"/>
        </w:numPr>
        <w:spacing w:before="0" w:after="0"/>
      </w:pPr>
      <w:r>
        <w:t>Degeneracy</w:t>
      </w:r>
    </w:p>
    <w:p>
      <w:pPr>
        <w:numPr>
          <w:ilvl w:val="3"/>
          <w:numId w:val="900"/>
        </w:numPr>
        <w:spacing w:before="0" w:after="0"/>
      </w:pPr>
      <w:r>
        <w:t>Universality</w:t>
      </w:r>
    </w:p>
    <w:p>
      <w:pPr>
        <w:numPr>
          <w:ilvl w:val="3"/>
          <w:numId w:val="900"/>
        </w:numPr>
        <w:spacing w:before="0" w:after="0"/>
      </w:pPr>
      <w:r>
        <w:t>Start and Stop Codons</w:t>
      </w:r>
    </w:p>
    <w:p>
      <w:pPr>
        <w:numPr>
          <w:ilvl w:val="2"/>
          <w:numId w:val="900"/>
        </w:numPr>
        <w:spacing w:before="0" w:after="0"/>
      </w:pPr>
      <w:r>
        <w:t>Transfer RNA Structure and Function</w:t>
      </w:r>
    </w:p>
    <w:p>
      <w:pPr>
        <w:numPr>
          <w:ilvl w:val="3"/>
          <w:numId w:val="900"/>
        </w:numPr>
        <w:spacing w:before="0" w:after="0"/>
      </w:pPr>
      <w:r>
        <w:t>Anticodon</w:t>
      </w:r>
    </w:p>
    <w:p>
      <w:pPr>
        <w:numPr>
          <w:ilvl w:val="3"/>
          <w:numId w:val="900"/>
        </w:numPr>
        <w:spacing w:before="0" w:after="0"/>
      </w:pPr>
      <w:r>
        <w:t>Amino Acid Attachment</w:t>
      </w:r>
    </w:p>
    <w:p>
      <w:pPr>
        <w:numPr>
          <w:ilvl w:val="3"/>
          <w:numId w:val="900"/>
        </w:numPr>
        <w:spacing w:before="0" w:after="0"/>
      </w:pPr>
      <w:r>
        <w:t>Wobble Base Pairing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Large Subunit</w:t>
      </w:r>
    </w:p>
    <w:p>
      <w:pPr>
        <w:numPr>
          <w:ilvl w:val="3"/>
          <w:numId w:val="900"/>
        </w:numPr>
        <w:spacing w:before="0" w:after="0"/>
      </w:pPr>
      <w:r>
        <w:t>Small Subunit</w:t>
      </w:r>
    </w:p>
    <w:p>
      <w:pPr>
        <w:numPr>
          <w:ilvl w:val="3"/>
          <w:numId w:val="900"/>
        </w:numPr>
        <w:spacing w:before="0" w:after="0"/>
      </w:pPr>
      <w:r>
        <w:t>A, P, and E Sites</w:t>
      </w:r>
    </w:p>
    <w:p>
      <w:pPr>
        <w:numPr>
          <w:ilvl w:val="2"/>
          <w:numId w:val="900"/>
        </w:numPr>
        <w:spacing w:before="0" w:after="0"/>
      </w:pPr>
      <w:r>
        <w:t>The Process of Translation</w:t>
      </w:r>
    </w:p>
    <w:p>
      <w:pPr>
        <w:numPr>
          <w:ilvl w:val="3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Polyribosomes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Chemical Modifications</w:t>
      </w:r>
    </w:p>
    <w:p>
      <w:pPr>
        <w:numPr>
          <w:ilvl w:val="3"/>
          <w:numId w:val="900"/>
        </w:numPr>
        <w:spacing w:before="0" w:after="0"/>
      </w:pPr>
      <w:r>
        <w:t>Protein Targeting</w:t>
      </w:r>
    </w:p>
    <w:p>
      <w:pPr>
        <w:pStyle w:val="Heading1"/>
      </w:pPr>
      <w:r>
        <w:t>Chromosomes and Cell Division</w:t>
      </w:r>
    </w:p>
    <w:p>
      <w:pPr>
        <w:numPr>
          <w:ilvl w:val="0"/>
          <w:numId w:val="900"/>
        </w:numPr>
        <w:spacing w:before="0" w:after="0"/>
      </w:pPr>
      <w:r>
        <w:t>Chromosome Structure and Organization</w:t>
      </w:r>
    </w:p>
    <w:p>
      <w:pPr>
        <w:numPr>
          <w:ilvl w:val="1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Euchromatin</w:t>
      </w:r>
    </w:p>
    <w:p>
      <w:pPr>
        <w:numPr>
          <w:ilvl w:val="2"/>
          <w:numId w:val="900"/>
        </w:numPr>
        <w:spacing w:before="0" w:after="0"/>
      </w:pPr>
      <w:r>
        <w:t>Heterochromatin</w:t>
      </w:r>
    </w:p>
    <w:p>
      <w:pPr>
        <w:numPr>
          <w:ilvl w:val="2"/>
          <w:numId w:val="900"/>
        </w:numPr>
        <w:spacing w:before="0" w:after="0"/>
      </w:pPr>
      <w:r>
        <w:t>Chromosome Condensation</w:t>
      </w:r>
    </w:p>
    <w:p>
      <w:pPr>
        <w:numPr>
          <w:ilvl w:val="1"/>
          <w:numId w:val="900"/>
        </w:numPr>
        <w:spacing w:before="0" w:after="0"/>
      </w:pPr>
      <w:r>
        <w:t>Chromosome Components</w:t>
      </w:r>
    </w:p>
    <w:p>
      <w:pPr>
        <w:numPr>
          <w:ilvl w:val="2"/>
          <w:numId w:val="900"/>
        </w:numPr>
        <w:spacing w:before="0" w:after="0"/>
      </w:pPr>
      <w:r>
        <w:t>Chromatids</w:t>
      </w:r>
    </w:p>
    <w:p>
      <w:pPr>
        <w:numPr>
          <w:ilvl w:val="2"/>
          <w:numId w:val="900"/>
        </w:numPr>
        <w:spacing w:before="0" w:after="0"/>
      </w:pPr>
      <w:r>
        <w:t>Centromeres</w:t>
      </w:r>
    </w:p>
    <w:p>
      <w:pPr>
        <w:numPr>
          <w:ilvl w:val="2"/>
          <w:numId w:val="900"/>
        </w:numPr>
        <w:spacing w:before="0" w:after="0"/>
      </w:pPr>
      <w:r>
        <w:t>Kinetochores</w:t>
      </w:r>
    </w:p>
    <w:p>
      <w:pPr>
        <w:numPr>
          <w:ilvl w:val="2"/>
          <w:numId w:val="900"/>
        </w:numPr>
        <w:spacing w:before="0" w:after="0"/>
      </w:pPr>
      <w:r>
        <w:t>Telomeres</w:t>
      </w:r>
    </w:p>
    <w:p>
      <w:pPr>
        <w:numPr>
          <w:ilvl w:val="2"/>
          <w:numId w:val="900"/>
        </w:numPr>
        <w:spacing w:before="0" w:after="0"/>
      </w:pPr>
      <w:r>
        <w:t>Satellite DNA</w:t>
      </w:r>
    </w:p>
    <w:p>
      <w:pPr>
        <w:numPr>
          <w:ilvl w:val="1"/>
          <w:numId w:val="900"/>
        </w:numPr>
        <w:spacing w:before="0" w:after="0"/>
      </w:pPr>
      <w:r>
        <w:t>Karyotypes</w:t>
      </w:r>
    </w:p>
    <w:p>
      <w:pPr>
        <w:numPr>
          <w:ilvl w:val="2"/>
          <w:numId w:val="900"/>
        </w:numPr>
        <w:spacing w:before="0" w:after="0"/>
      </w:pPr>
      <w:r>
        <w:t>Chromosome Number</w:t>
      </w:r>
    </w:p>
    <w:p>
      <w:pPr>
        <w:numPr>
          <w:ilvl w:val="2"/>
          <w:numId w:val="900"/>
        </w:numPr>
        <w:spacing w:before="0" w:after="0"/>
      </w:pPr>
      <w:r>
        <w:t>Chromosome Morphology</w:t>
      </w:r>
    </w:p>
    <w:p>
      <w:pPr>
        <w:numPr>
          <w:ilvl w:val="2"/>
          <w:numId w:val="900"/>
        </w:numPr>
        <w:spacing w:before="0" w:after="0"/>
      </w:pPr>
      <w:r>
        <w:t>Banding Patterns</w:t>
      </w:r>
    </w:p>
    <w:p>
      <w:pPr>
        <w:numPr>
          <w:ilvl w:val="1"/>
          <w:numId w:val="900"/>
        </w:numPr>
        <w:spacing w:before="0" w:after="0"/>
      </w:pPr>
      <w:r>
        <w:t>Types of Chromosomes</w:t>
      </w:r>
    </w:p>
    <w:p>
      <w:pPr>
        <w:numPr>
          <w:ilvl w:val="2"/>
          <w:numId w:val="900"/>
        </w:numPr>
        <w:spacing w:before="0" w:after="0"/>
      </w:pPr>
      <w:r>
        <w:t>Autosomes</w:t>
      </w:r>
    </w:p>
    <w:p>
      <w:pPr>
        <w:numPr>
          <w:ilvl w:val="2"/>
          <w:numId w:val="900"/>
        </w:numPr>
        <w:spacing w:before="0" w:after="0"/>
      </w:pPr>
      <w:r>
        <w:t>Sex Chromosomes</w:t>
      </w:r>
    </w:p>
    <w:p>
      <w:pPr>
        <w:numPr>
          <w:ilvl w:val="2"/>
          <w:numId w:val="900"/>
        </w:numPr>
        <w:spacing w:before="0" w:after="0"/>
      </w:pPr>
      <w:r>
        <w:t>Metacentric Chromosomes</w:t>
      </w:r>
    </w:p>
    <w:p>
      <w:pPr>
        <w:numPr>
          <w:ilvl w:val="2"/>
          <w:numId w:val="900"/>
        </w:numPr>
        <w:spacing w:before="0" w:after="0"/>
      </w:pPr>
      <w:r>
        <w:t>Submetacentric Chromosomes</w:t>
      </w:r>
    </w:p>
    <w:p>
      <w:pPr>
        <w:numPr>
          <w:ilvl w:val="2"/>
          <w:numId w:val="900"/>
        </w:numPr>
        <w:spacing w:before="0" w:after="0"/>
      </w:pPr>
      <w:r>
        <w:t>Acrocentric Chromosomes</w:t>
      </w:r>
    </w:p>
    <w:p>
      <w:pPr>
        <w:numPr>
          <w:ilvl w:val="2"/>
          <w:numId w:val="900"/>
        </w:numPr>
        <w:spacing w:before="0" w:after="0"/>
      </w:pPr>
      <w:r>
        <w:t>Telocentric Chromosomes</w:t>
      </w:r>
    </w:p>
    <w:p>
      <w:pPr>
        <w:numPr>
          <w:ilvl w:val="0"/>
          <w:numId w:val="900"/>
        </w:numPr>
        <w:spacing w:before="0" w:after="0"/>
      </w:pPr>
      <w:r>
        <w:t>The Cell Cycle</w:t>
      </w:r>
    </w:p>
    <w:p>
      <w:pPr>
        <w:numPr>
          <w:ilvl w:val="1"/>
          <w:numId w:val="900"/>
        </w:numPr>
        <w:spacing w:before="0" w:after="0"/>
      </w:pPr>
      <w:r>
        <w:t>Phases of the Cell Cycle</w:t>
      </w:r>
    </w:p>
    <w:p>
      <w:pPr>
        <w:numPr>
          <w:ilvl w:val="2"/>
          <w:numId w:val="900"/>
        </w:numPr>
        <w:spacing w:before="0" w:after="0"/>
      </w:pPr>
      <w:r>
        <w:t>Interphase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3"/>
          <w:numId w:val="900"/>
        </w:numPr>
        <w:spacing w:before="0" w:after="0"/>
      </w:pPr>
      <w:r>
        <w:t>G0 Phase</w:t>
      </w:r>
    </w:p>
    <w:p>
      <w:pPr>
        <w:numPr>
          <w:ilvl w:val="2"/>
          <w:numId w:val="900"/>
        </w:numPr>
        <w:spacing w:before="0" w:after="0"/>
      </w:pPr>
      <w:r>
        <w:t>M Phase</w:t>
      </w:r>
    </w:p>
    <w:p>
      <w:pPr>
        <w:numPr>
          <w:ilvl w:val="3"/>
          <w:numId w:val="900"/>
        </w:numPr>
        <w:spacing w:before="0" w:after="0"/>
      </w:pPr>
      <w:r>
        <w:t>Mitosis</w:t>
      </w:r>
    </w:p>
    <w:p>
      <w:pPr>
        <w:numPr>
          <w:ilvl w:val="3"/>
          <w:numId w:val="900"/>
        </w:numPr>
        <w:spacing w:before="0" w:after="0"/>
      </w:pPr>
      <w:r>
        <w:t>Cytokinesis</w:t>
      </w:r>
    </w:p>
    <w:p>
      <w:pPr>
        <w:numPr>
          <w:ilvl w:val="1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Checkpoints</w:t>
      </w:r>
    </w:p>
    <w:p>
      <w:pPr>
        <w:numPr>
          <w:ilvl w:val="3"/>
          <w:numId w:val="900"/>
        </w:numPr>
        <w:spacing w:before="0" w:after="0"/>
      </w:pPr>
      <w:r>
        <w:t>G1/S Checkpoint</w:t>
      </w:r>
    </w:p>
    <w:p>
      <w:pPr>
        <w:numPr>
          <w:ilvl w:val="3"/>
          <w:numId w:val="900"/>
        </w:numPr>
        <w:spacing w:before="0" w:after="0"/>
      </w:pPr>
      <w:r>
        <w:t>Intra-S Checkpoint</w:t>
      </w:r>
    </w:p>
    <w:p>
      <w:pPr>
        <w:numPr>
          <w:ilvl w:val="3"/>
          <w:numId w:val="900"/>
        </w:numPr>
        <w:spacing w:before="0" w:after="0"/>
      </w:pPr>
      <w:r>
        <w:t>G2/M Checkpoint</w:t>
      </w:r>
    </w:p>
    <w:p>
      <w:pPr>
        <w:numPr>
          <w:ilvl w:val="3"/>
          <w:numId w:val="900"/>
        </w:numPr>
        <w:spacing w:before="0" w:after="0"/>
      </w:pPr>
      <w:r>
        <w:t>Spindle Checkpoint</w:t>
      </w:r>
    </w:p>
    <w:p>
      <w:pPr>
        <w:numPr>
          <w:ilvl w:val="2"/>
          <w:numId w:val="900"/>
        </w:numPr>
        <w:spacing w:before="0" w:after="0"/>
      </w:pPr>
      <w:r>
        <w:t>Cyclins and Cyclin-Dependent Kinases</w:t>
      </w:r>
    </w:p>
    <w:p>
      <w:pPr>
        <w:numPr>
          <w:ilvl w:val="2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Oncogenes</w:t>
      </w:r>
    </w:p>
    <w:p>
      <w:pPr>
        <w:numPr>
          <w:ilvl w:val="0"/>
          <w:numId w:val="900"/>
        </w:numPr>
        <w:spacing w:before="0" w:after="0"/>
      </w:pPr>
      <w:r>
        <w:t>Mitosis</w:t>
      </w:r>
    </w:p>
    <w:p>
      <w:pPr>
        <w:numPr>
          <w:ilvl w:val="1"/>
          <w:numId w:val="900"/>
        </w:numPr>
        <w:spacing w:before="0" w:after="0"/>
      </w:pPr>
      <w:r>
        <w:t>Phases of Mitosis</w:t>
      </w:r>
    </w:p>
    <w:p>
      <w:pPr>
        <w:numPr>
          <w:ilvl w:val="2"/>
          <w:numId w:val="900"/>
        </w:numPr>
        <w:spacing w:before="0" w:after="0"/>
      </w:pPr>
      <w:r>
        <w:t>Prophase</w:t>
      </w:r>
    </w:p>
    <w:p>
      <w:pPr>
        <w:numPr>
          <w:ilvl w:val="3"/>
          <w:numId w:val="900"/>
        </w:numPr>
        <w:spacing w:before="0" w:after="0"/>
      </w:pPr>
      <w:r>
        <w:t>Chromosome Condensation</w:t>
      </w:r>
    </w:p>
    <w:p>
      <w:pPr>
        <w:numPr>
          <w:ilvl w:val="3"/>
          <w:numId w:val="900"/>
        </w:numPr>
        <w:spacing w:before="0" w:after="0"/>
      </w:pPr>
      <w:r>
        <w:t>Nuclear Envelope Breakdown</w:t>
      </w:r>
    </w:p>
    <w:p>
      <w:pPr>
        <w:numPr>
          <w:ilvl w:val="3"/>
          <w:numId w:val="900"/>
        </w:numPr>
        <w:spacing w:before="0" w:after="0"/>
      </w:pPr>
      <w:r>
        <w:t>Spindle Formation</w:t>
      </w:r>
    </w:p>
    <w:p>
      <w:pPr>
        <w:numPr>
          <w:ilvl w:val="2"/>
          <w:numId w:val="900"/>
        </w:numPr>
        <w:spacing w:before="0" w:after="0"/>
      </w:pPr>
      <w:r>
        <w:t>Prometaphase</w:t>
      </w:r>
    </w:p>
    <w:p>
      <w:pPr>
        <w:numPr>
          <w:ilvl w:val="3"/>
          <w:numId w:val="900"/>
        </w:numPr>
        <w:spacing w:before="0" w:after="0"/>
      </w:pPr>
      <w:r>
        <w:t>Kinetochore Assembly</w:t>
      </w:r>
    </w:p>
    <w:p>
      <w:pPr>
        <w:numPr>
          <w:ilvl w:val="3"/>
          <w:numId w:val="900"/>
        </w:numPr>
        <w:spacing w:before="0" w:after="0"/>
      </w:pPr>
      <w:r>
        <w:t>Chromosome Capture</w:t>
      </w:r>
    </w:p>
    <w:p>
      <w:pPr>
        <w:numPr>
          <w:ilvl w:val="2"/>
          <w:numId w:val="900"/>
        </w:numPr>
        <w:spacing w:before="0" w:after="0"/>
      </w:pPr>
      <w:r>
        <w:t>Metaphase</w:t>
      </w:r>
    </w:p>
    <w:p>
      <w:pPr>
        <w:numPr>
          <w:ilvl w:val="3"/>
          <w:numId w:val="900"/>
        </w:numPr>
        <w:spacing w:before="0" w:after="0"/>
      </w:pPr>
      <w:r>
        <w:t>Chromosome Alignment</w:t>
      </w:r>
    </w:p>
    <w:p>
      <w:pPr>
        <w:numPr>
          <w:ilvl w:val="3"/>
          <w:numId w:val="900"/>
        </w:numPr>
        <w:spacing w:before="0" w:after="0"/>
      </w:pPr>
      <w:r>
        <w:t>Metaphase Plate</w:t>
      </w:r>
    </w:p>
    <w:p>
      <w:pPr>
        <w:numPr>
          <w:ilvl w:val="2"/>
          <w:numId w:val="900"/>
        </w:numPr>
        <w:spacing w:before="0" w:after="0"/>
      </w:pPr>
      <w:r>
        <w:t>Anaphase</w:t>
      </w:r>
    </w:p>
    <w:p>
      <w:pPr>
        <w:numPr>
          <w:ilvl w:val="3"/>
          <w:numId w:val="900"/>
        </w:numPr>
        <w:spacing w:before="0" w:after="0"/>
      </w:pPr>
      <w:r>
        <w:t>Anaphase A</w:t>
      </w:r>
    </w:p>
    <w:p>
      <w:pPr>
        <w:numPr>
          <w:ilvl w:val="3"/>
          <w:numId w:val="900"/>
        </w:numPr>
        <w:spacing w:before="0" w:after="0"/>
      </w:pPr>
      <w:r>
        <w:t>Anaphase B</w:t>
      </w:r>
    </w:p>
    <w:p>
      <w:pPr>
        <w:numPr>
          <w:ilvl w:val="3"/>
          <w:numId w:val="900"/>
        </w:numPr>
        <w:spacing w:before="0" w:after="0"/>
      </w:pPr>
      <w:r>
        <w:t>Sister Chromatid Separation</w:t>
      </w:r>
    </w:p>
    <w:p>
      <w:pPr>
        <w:numPr>
          <w:ilvl w:val="2"/>
          <w:numId w:val="900"/>
        </w:numPr>
        <w:spacing w:before="0" w:after="0"/>
      </w:pPr>
      <w:r>
        <w:t>Telophase</w:t>
      </w:r>
    </w:p>
    <w:p>
      <w:pPr>
        <w:numPr>
          <w:ilvl w:val="3"/>
          <w:numId w:val="900"/>
        </w:numPr>
        <w:spacing w:before="0" w:after="0"/>
      </w:pPr>
      <w:r>
        <w:t>Nuclear Envelope Reformation</w:t>
      </w:r>
    </w:p>
    <w:p>
      <w:pPr>
        <w:numPr>
          <w:ilvl w:val="3"/>
          <w:numId w:val="900"/>
        </w:numPr>
        <w:spacing w:before="0" w:after="0"/>
      </w:pPr>
      <w:r>
        <w:t>Chromosome Decondensation</w:t>
      </w:r>
    </w:p>
    <w:p>
      <w:pPr>
        <w:numPr>
          <w:ilvl w:val="1"/>
          <w:numId w:val="900"/>
        </w:numPr>
        <w:spacing w:before="0" w:after="0"/>
      </w:pPr>
      <w:r>
        <w:t>Cytokinesis</w:t>
      </w:r>
    </w:p>
    <w:p>
      <w:pPr>
        <w:numPr>
          <w:ilvl w:val="2"/>
          <w:numId w:val="900"/>
        </w:numPr>
        <w:spacing w:before="0" w:after="0"/>
      </w:pPr>
      <w:r>
        <w:t>Animal Cells</w:t>
      </w:r>
    </w:p>
    <w:p>
      <w:pPr>
        <w:numPr>
          <w:ilvl w:val="2"/>
          <w:numId w:val="900"/>
        </w:numPr>
        <w:spacing w:before="0" w:after="0"/>
      </w:pPr>
      <w:r>
        <w:t>Plant Cells</w:t>
      </w:r>
    </w:p>
    <w:p>
      <w:pPr>
        <w:numPr>
          <w:ilvl w:val="1"/>
          <w:numId w:val="900"/>
        </w:numPr>
        <w:spacing w:before="0" w:after="0"/>
      </w:pPr>
      <w:r>
        <w:t>Significance of Mitosis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Repair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0"/>
          <w:numId w:val="900"/>
        </w:numPr>
        <w:spacing w:before="0" w:after="0"/>
      </w:pPr>
      <w:r>
        <w:t>Meiosis</w:t>
      </w:r>
    </w:p>
    <w:p>
      <w:pPr>
        <w:numPr>
          <w:ilvl w:val="1"/>
          <w:numId w:val="900"/>
        </w:numPr>
        <w:spacing w:before="0" w:after="0"/>
      </w:pPr>
      <w:r>
        <w:t>Overview of Meiosis</w:t>
      </w:r>
    </w:p>
    <w:p>
      <w:pPr>
        <w:numPr>
          <w:ilvl w:val="2"/>
          <w:numId w:val="900"/>
        </w:numPr>
        <w:spacing w:before="0" w:after="0"/>
      </w:pPr>
      <w:r>
        <w:t>Reduction Division</w:t>
      </w:r>
    </w:p>
    <w:p>
      <w:pPr>
        <w:numPr>
          <w:ilvl w:val="2"/>
          <w:numId w:val="900"/>
        </w:numPr>
        <w:spacing w:before="0" w:after="0"/>
      </w:pPr>
      <w:r>
        <w:t>Genetic Recombination</w:t>
      </w:r>
    </w:p>
    <w:p>
      <w:pPr>
        <w:numPr>
          <w:ilvl w:val="2"/>
          <w:numId w:val="900"/>
        </w:numPr>
        <w:spacing w:before="0" w:after="0"/>
      </w:pPr>
      <w:r>
        <w:t>Gamete Formation</w:t>
      </w:r>
    </w:p>
    <w:p>
      <w:pPr>
        <w:numPr>
          <w:ilvl w:val="1"/>
          <w:numId w:val="900"/>
        </w:numPr>
        <w:spacing w:before="0" w:after="0"/>
      </w:pPr>
      <w:r>
        <w:t>Meiosis I</w:t>
      </w:r>
    </w:p>
    <w:p>
      <w:pPr>
        <w:numPr>
          <w:ilvl w:val="2"/>
          <w:numId w:val="900"/>
        </w:numPr>
        <w:spacing w:before="0" w:after="0"/>
      </w:pPr>
      <w:r>
        <w:t>Prophase I</w:t>
      </w:r>
    </w:p>
    <w:p>
      <w:pPr>
        <w:numPr>
          <w:ilvl w:val="3"/>
          <w:numId w:val="900"/>
        </w:numPr>
        <w:spacing w:before="0" w:after="0"/>
      </w:pPr>
      <w:r>
        <w:t>Leptotene</w:t>
      </w:r>
    </w:p>
    <w:p>
      <w:pPr>
        <w:numPr>
          <w:ilvl w:val="3"/>
          <w:numId w:val="900"/>
        </w:numPr>
        <w:spacing w:before="0" w:after="0"/>
      </w:pPr>
      <w:r>
        <w:t>Zygotene</w:t>
      </w:r>
    </w:p>
    <w:p>
      <w:pPr>
        <w:numPr>
          <w:ilvl w:val="3"/>
          <w:numId w:val="900"/>
        </w:numPr>
        <w:spacing w:before="0" w:after="0"/>
      </w:pPr>
      <w:r>
        <w:t>Pachytene</w:t>
      </w:r>
    </w:p>
    <w:p>
      <w:pPr>
        <w:numPr>
          <w:ilvl w:val="3"/>
          <w:numId w:val="900"/>
        </w:numPr>
        <w:spacing w:before="0" w:after="0"/>
      </w:pPr>
      <w:r>
        <w:t>Diplotene</w:t>
      </w:r>
    </w:p>
    <w:p>
      <w:pPr>
        <w:numPr>
          <w:ilvl w:val="3"/>
          <w:numId w:val="900"/>
        </w:numPr>
        <w:spacing w:before="0" w:after="0"/>
      </w:pPr>
      <w:r>
        <w:t>Diakinesis</w:t>
      </w:r>
    </w:p>
    <w:p>
      <w:pPr>
        <w:numPr>
          <w:ilvl w:val="3"/>
          <w:numId w:val="900"/>
        </w:numPr>
        <w:spacing w:before="0" w:after="0"/>
      </w:pPr>
      <w:r>
        <w:t>Synapsis</w:t>
      </w:r>
    </w:p>
    <w:p>
      <w:pPr>
        <w:numPr>
          <w:ilvl w:val="3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Metaphase I</w:t>
      </w:r>
    </w:p>
    <w:p>
      <w:pPr>
        <w:numPr>
          <w:ilvl w:val="3"/>
          <w:numId w:val="900"/>
        </w:numPr>
        <w:spacing w:before="0" w:after="0"/>
      </w:pPr>
      <w:r>
        <w:t>Bivalent Alignment</w:t>
      </w:r>
    </w:p>
    <w:p>
      <w:pPr>
        <w:numPr>
          <w:ilvl w:val="3"/>
          <w:numId w:val="900"/>
        </w:numPr>
        <w:spacing w:before="0" w:after="0"/>
      </w:pPr>
      <w:r>
        <w:t>Independent Assortment</w:t>
      </w:r>
    </w:p>
    <w:p>
      <w:pPr>
        <w:numPr>
          <w:ilvl w:val="2"/>
          <w:numId w:val="900"/>
        </w:numPr>
        <w:spacing w:before="0" w:after="0"/>
      </w:pPr>
      <w:r>
        <w:t>Anaphase I</w:t>
      </w:r>
    </w:p>
    <w:p>
      <w:pPr>
        <w:numPr>
          <w:ilvl w:val="3"/>
          <w:numId w:val="900"/>
        </w:numPr>
        <w:spacing w:before="0" w:after="0"/>
      </w:pPr>
      <w:r>
        <w:t>Homolog Separation</w:t>
      </w:r>
    </w:p>
    <w:p>
      <w:pPr>
        <w:numPr>
          <w:ilvl w:val="3"/>
          <w:numId w:val="900"/>
        </w:numPr>
        <w:spacing w:before="0" w:after="0"/>
      </w:pPr>
      <w:r>
        <w:t>Reduction in Chromosome Number</w:t>
      </w:r>
    </w:p>
    <w:p>
      <w:pPr>
        <w:numPr>
          <w:ilvl w:val="2"/>
          <w:numId w:val="900"/>
        </w:numPr>
        <w:spacing w:before="0" w:after="0"/>
      </w:pPr>
      <w:r>
        <w:t>Telophase I</w:t>
      </w:r>
    </w:p>
    <w:p>
      <w:pPr>
        <w:numPr>
          <w:ilvl w:val="3"/>
          <w:numId w:val="900"/>
        </w:numPr>
        <w:spacing w:before="0" w:after="0"/>
      </w:pPr>
      <w:r>
        <w:t>Nuclear Division</w:t>
      </w:r>
    </w:p>
    <w:p>
      <w:pPr>
        <w:numPr>
          <w:ilvl w:val="3"/>
          <w:numId w:val="900"/>
        </w:numPr>
        <w:spacing w:before="0" w:after="0"/>
      </w:pPr>
      <w:r>
        <w:t>Cytokinesis</w:t>
      </w:r>
    </w:p>
    <w:p>
      <w:pPr>
        <w:numPr>
          <w:ilvl w:val="1"/>
          <w:numId w:val="900"/>
        </w:numPr>
        <w:spacing w:before="0" w:after="0"/>
      </w:pPr>
      <w:r>
        <w:t>Meiosis II</w:t>
      </w:r>
    </w:p>
    <w:p>
      <w:pPr>
        <w:numPr>
          <w:ilvl w:val="2"/>
          <w:numId w:val="900"/>
        </w:numPr>
        <w:spacing w:before="0" w:after="0"/>
      </w:pPr>
      <w:r>
        <w:t>Prophase II</w:t>
      </w:r>
    </w:p>
    <w:p>
      <w:pPr>
        <w:numPr>
          <w:ilvl w:val="2"/>
          <w:numId w:val="900"/>
        </w:numPr>
        <w:spacing w:before="0" w:after="0"/>
      </w:pPr>
      <w:r>
        <w:t>Metaphase II</w:t>
      </w:r>
    </w:p>
    <w:p>
      <w:pPr>
        <w:numPr>
          <w:ilvl w:val="2"/>
          <w:numId w:val="900"/>
        </w:numPr>
        <w:spacing w:before="0" w:after="0"/>
      </w:pPr>
      <w:r>
        <w:t>Anaphase II</w:t>
      </w:r>
    </w:p>
    <w:p>
      <w:pPr>
        <w:numPr>
          <w:ilvl w:val="2"/>
          <w:numId w:val="900"/>
        </w:numPr>
        <w:spacing w:before="0" w:after="0"/>
      </w:pPr>
      <w:r>
        <w:t>Telophase II</w:t>
      </w:r>
    </w:p>
    <w:p>
      <w:pPr>
        <w:numPr>
          <w:ilvl w:val="1"/>
          <w:numId w:val="900"/>
        </w:numPr>
        <w:spacing w:before="0" w:after="0"/>
      </w:pPr>
      <w:r>
        <w:t>Crossing Over and Genetic Recombination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Chiasmata Formation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1"/>
          <w:numId w:val="900"/>
        </w:numPr>
        <w:spacing w:before="0" w:after="0"/>
      </w:pPr>
      <w:r>
        <w:t>Comparison of Mitosis and Meiosis</w:t>
      </w:r>
    </w:p>
    <w:p>
      <w:pPr>
        <w:numPr>
          <w:ilvl w:val="2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Number of Divisions</w:t>
      </w:r>
    </w:p>
    <w:p>
      <w:pPr>
        <w:numPr>
          <w:ilvl w:val="2"/>
          <w:numId w:val="900"/>
        </w:numPr>
        <w:spacing w:before="0" w:after="0"/>
      </w:pPr>
      <w:r>
        <w:t>Genetic Variation</w:t>
      </w:r>
    </w:p>
    <w:p>
      <w:pPr>
        <w:numPr>
          <w:ilvl w:val="2"/>
          <w:numId w:val="900"/>
        </w:numPr>
        <w:spacing w:before="0" w:after="0"/>
      </w:pPr>
      <w:r>
        <w:t>Chromosome Number</w:t>
      </w:r>
    </w:p>
    <w:p>
      <w:pPr>
        <w:pStyle w:val="Heading1"/>
      </w:pPr>
      <w:r>
        <w:t>Extensions and Variations of Mendelian Inheritance</w:t>
      </w:r>
    </w:p>
    <w:p>
      <w:pPr>
        <w:numPr>
          <w:ilvl w:val="0"/>
          <w:numId w:val="900"/>
        </w:numPr>
        <w:spacing w:before="0" w:after="0"/>
      </w:pPr>
      <w:r>
        <w:t>Beyond Simple Dominance</w:t>
      </w:r>
    </w:p>
    <w:p>
      <w:pPr>
        <w:numPr>
          <w:ilvl w:val="1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Phenotypic Ratios</w:t>
      </w:r>
    </w:p>
    <w:p>
      <w:pPr>
        <w:numPr>
          <w:ilvl w:val="1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ABO Blood Groups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1"/>
          <w:numId w:val="900"/>
        </w:numPr>
        <w:spacing w:before="0" w:after="0"/>
      </w:pPr>
      <w:r>
        <w:t>Overdominance</w:t>
      </w:r>
    </w:p>
    <w:p>
      <w:pPr>
        <w:numPr>
          <w:ilvl w:val="2"/>
          <w:numId w:val="900"/>
        </w:numPr>
        <w:spacing w:before="0" w:after="0"/>
      </w:pPr>
      <w:r>
        <w:t>Heterozygote Advantage</w:t>
      </w:r>
    </w:p>
    <w:p>
      <w:pPr>
        <w:numPr>
          <w:ilvl w:val="2"/>
          <w:numId w:val="900"/>
        </w:numPr>
        <w:spacing w:before="0" w:after="0"/>
      </w:pPr>
      <w:r>
        <w:t>Examples in Nature</w:t>
      </w:r>
    </w:p>
    <w:p>
      <w:pPr>
        <w:numPr>
          <w:ilvl w:val="0"/>
          <w:numId w:val="900"/>
        </w:numPr>
        <w:spacing w:before="0" w:after="0"/>
      </w:pPr>
      <w:r>
        <w:t>Multiple Alleles</w:t>
      </w:r>
    </w:p>
    <w:p>
      <w:pPr>
        <w:numPr>
          <w:ilvl w:val="1"/>
          <w:numId w:val="900"/>
        </w:numPr>
        <w:spacing w:before="0" w:after="0"/>
      </w:pPr>
      <w:r>
        <w:t>Concept of Multiple Alleles</w:t>
      </w:r>
    </w:p>
    <w:p>
      <w:pPr>
        <w:numPr>
          <w:ilvl w:val="1"/>
          <w:numId w:val="900"/>
        </w:numPr>
        <w:spacing w:before="0" w:after="0"/>
      </w:pPr>
      <w:r>
        <w:t>The ABO Blood Group System</w:t>
      </w:r>
    </w:p>
    <w:p>
      <w:pPr>
        <w:numPr>
          <w:ilvl w:val="2"/>
          <w:numId w:val="900"/>
        </w:numPr>
        <w:spacing w:before="0" w:after="0"/>
      </w:pPr>
      <w:r>
        <w:t>IA, IB, and i Alleles</w:t>
      </w:r>
    </w:p>
    <w:p>
      <w:pPr>
        <w:numPr>
          <w:ilvl w:val="2"/>
          <w:numId w:val="900"/>
        </w:numPr>
        <w:spacing w:before="0" w:after="0"/>
      </w:pPr>
      <w:r>
        <w:t>Phenotypes and Genotypes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1"/>
          <w:numId w:val="900"/>
        </w:numPr>
        <w:spacing w:before="0" w:after="0"/>
      </w:pPr>
      <w:r>
        <w:t>Other Examples</w:t>
      </w:r>
    </w:p>
    <w:p>
      <w:pPr>
        <w:numPr>
          <w:ilvl w:val="2"/>
          <w:numId w:val="900"/>
        </w:numPr>
        <w:spacing w:before="0" w:after="0"/>
      </w:pPr>
      <w:r>
        <w:t>Coat Color in Rabbits</w:t>
      </w:r>
    </w:p>
    <w:p>
      <w:pPr>
        <w:numPr>
          <w:ilvl w:val="2"/>
          <w:numId w:val="900"/>
        </w:numPr>
        <w:spacing w:before="0" w:after="0"/>
      </w:pPr>
      <w:r>
        <w:t>Self-Incompatibility in Plants</w:t>
      </w:r>
    </w:p>
    <w:p>
      <w:pPr>
        <w:numPr>
          <w:ilvl w:val="0"/>
          <w:numId w:val="900"/>
        </w:numPr>
        <w:spacing w:before="0" w:after="0"/>
      </w:pPr>
      <w:r>
        <w:t>Gene Interactions</w:t>
      </w:r>
    </w:p>
    <w:p>
      <w:pPr>
        <w:numPr>
          <w:ilvl w:val="1"/>
          <w:numId w:val="900"/>
        </w:numPr>
        <w:spacing w:before="0" w:after="0"/>
      </w:pPr>
      <w:r>
        <w:t>Epistasis</w:t>
      </w:r>
    </w:p>
    <w:p>
      <w:pPr>
        <w:numPr>
          <w:ilvl w:val="2"/>
          <w:numId w:val="900"/>
        </w:numPr>
        <w:spacing w:before="0" w:after="0"/>
      </w:pPr>
      <w:r>
        <w:t>Recessive Epistasis</w:t>
      </w:r>
    </w:p>
    <w:p>
      <w:pPr>
        <w:numPr>
          <w:ilvl w:val="2"/>
          <w:numId w:val="900"/>
        </w:numPr>
        <w:spacing w:before="0" w:after="0"/>
      </w:pPr>
      <w:r>
        <w:t>Dominant Epistasis</w:t>
      </w:r>
    </w:p>
    <w:p>
      <w:pPr>
        <w:numPr>
          <w:ilvl w:val="2"/>
          <w:numId w:val="900"/>
        </w:numPr>
        <w:spacing w:before="0" w:after="0"/>
      </w:pPr>
      <w:r>
        <w:t>Complementary Epistasis</w:t>
      </w:r>
    </w:p>
    <w:p>
      <w:pPr>
        <w:numPr>
          <w:ilvl w:val="2"/>
          <w:numId w:val="900"/>
        </w:numPr>
        <w:spacing w:before="0" w:after="0"/>
      </w:pPr>
      <w:r>
        <w:t>Suppressor Epistasis</w:t>
      </w:r>
    </w:p>
    <w:p>
      <w:pPr>
        <w:numPr>
          <w:ilvl w:val="2"/>
          <w:numId w:val="900"/>
        </w:numPr>
        <w:spacing w:before="0" w:after="0"/>
      </w:pPr>
      <w:r>
        <w:t>Modified Ratios</w:t>
      </w:r>
    </w:p>
    <w:p>
      <w:pPr>
        <w:numPr>
          <w:ilvl w:val="1"/>
          <w:numId w:val="900"/>
        </w:numPr>
        <w:spacing w:before="0" w:after="0"/>
      </w:pPr>
      <w:r>
        <w:t>Pleiotropy</w:t>
      </w:r>
    </w:p>
    <w:p>
      <w:pPr>
        <w:numPr>
          <w:ilvl w:val="2"/>
          <w:numId w:val="900"/>
        </w:numPr>
        <w:spacing w:before="0" w:after="0"/>
      </w:pPr>
      <w:r>
        <w:t>Single Gene, Multiple Effects</w:t>
      </w:r>
    </w:p>
    <w:p>
      <w:pPr>
        <w:numPr>
          <w:ilvl w:val="2"/>
          <w:numId w:val="900"/>
        </w:numPr>
        <w:spacing w:before="0" w:after="0"/>
      </w:pPr>
      <w:r>
        <w:t>Examples of Pleiotropic Genes</w:t>
      </w:r>
    </w:p>
    <w:p>
      <w:pPr>
        <w:numPr>
          <w:ilvl w:val="1"/>
          <w:numId w:val="900"/>
        </w:numPr>
        <w:spacing w:before="0" w:after="0"/>
      </w:pPr>
      <w:r>
        <w:t>Complementary Genes</w:t>
      </w:r>
    </w:p>
    <w:p>
      <w:pPr>
        <w:numPr>
          <w:ilvl w:val="2"/>
          <w:numId w:val="900"/>
        </w:numPr>
        <w:spacing w:before="0" w:after="0"/>
      </w:pPr>
      <w:r>
        <w:t>Gene Complementation</w:t>
      </w:r>
    </w:p>
    <w:p>
      <w:pPr>
        <w:numPr>
          <w:ilvl w:val="2"/>
          <w:numId w:val="900"/>
        </w:numPr>
        <w:spacing w:before="0" w:after="0"/>
      </w:pPr>
      <w:r>
        <w:t>Biochemical Pathways</w:t>
      </w:r>
    </w:p>
    <w:p>
      <w:pPr>
        <w:numPr>
          <w:ilvl w:val="1"/>
          <w:numId w:val="900"/>
        </w:numPr>
        <w:spacing w:before="0" w:after="0"/>
      </w:pPr>
      <w:r>
        <w:t>Duplicate Genes</w:t>
      </w:r>
    </w:p>
    <w:p>
      <w:pPr>
        <w:numPr>
          <w:ilvl w:val="2"/>
          <w:numId w:val="900"/>
        </w:numPr>
        <w:spacing w:before="0" w:after="0"/>
      </w:pPr>
      <w:r>
        <w:t>Functional Redundancy</w:t>
      </w:r>
    </w:p>
    <w:p>
      <w:pPr>
        <w:numPr>
          <w:ilvl w:val="2"/>
          <w:numId w:val="900"/>
        </w:numPr>
        <w:spacing w:before="0" w:after="0"/>
      </w:pPr>
      <w:r>
        <w:t>Modified Ratios</w:t>
      </w:r>
    </w:p>
    <w:p>
      <w:pPr>
        <w:numPr>
          <w:ilvl w:val="0"/>
          <w:numId w:val="900"/>
        </w:numPr>
        <w:spacing w:before="0" w:after="0"/>
      </w:pPr>
      <w:r>
        <w:t>Polygenic Inheritance</w:t>
      </w:r>
    </w:p>
    <w:p>
      <w:pPr>
        <w:numPr>
          <w:ilvl w:val="1"/>
          <w:numId w:val="900"/>
        </w:numPr>
        <w:spacing w:before="0" w:after="0"/>
      </w:pPr>
      <w:r>
        <w:t>Quantitative Traits</w:t>
      </w:r>
    </w:p>
    <w:p>
      <w:pPr>
        <w:numPr>
          <w:ilvl w:val="2"/>
          <w:numId w:val="900"/>
        </w:numPr>
        <w:spacing w:before="0" w:after="0"/>
      </w:pPr>
      <w:r>
        <w:t>Continuous Variation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Additive Effects</w:t>
      </w:r>
    </w:p>
    <w:p>
      <w:pPr>
        <w:numPr>
          <w:ilvl w:val="1"/>
          <w:numId w:val="900"/>
        </w:numPr>
        <w:spacing w:before="0" w:after="0"/>
      </w:pPr>
      <w:r>
        <w:t>Examples of Polygenic Traits</w:t>
      </w:r>
    </w:p>
    <w:p>
      <w:pPr>
        <w:numPr>
          <w:ilvl w:val="2"/>
          <w:numId w:val="900"/>
        </w:numPr>
        <w:spacing w:before="0" w:after="0"/>
      </w:pPr>
      <w:r>
        <w:t>Human Height</w:t>
      </w:r>
    </w:p>
    <w:p>
      <w:pPr>
        <w:numPr>
          <w:ilvl w:val="2"/>
          <w:numId w:val="900"/>
        </w:numPr>
        <w:spacing w:before="0" w:after="0"/>
      </w:pPr>
      <w:r>
        <w:t>Skin Color</w:t>
      </w:r>
    </w:p>
    <w:p>
      <w:pPr>
        <w:numPr>
          <w:ilvl w:val="2"/>
          <w:numId w:val="900"/>
        </w:numPr>
        <w:spacing w:before="0" w:after="0"/>
      </w:pPr>
      <w:r>
        <w:t>Intelligence</w:t>
      </w:r>
    </w:p>
    <w:p>
      <w:pPr>
        <w:numPr>
          <w:ilvl w:val="1"/>
          <w:numId w:val="900"/>
        </w:numPr>
        <w:spacing w:before="0" w:after="0"/>
      </w:pPr>
      <w:r>
        <w:t>Heritability</w:t>
      </w:r>
    </w:p>
    <w:p>
      <w:pPr>
        <w:numPr>
          <w:ilvl w:val="2"/>
          <w:numId w:val="900"/>
        </w:numPr>
        <w:spacing w:before="0" w:after="0"/>
      </w:pPr>
      <w:r>
        <w:t>Broad-Sense Heritability</w:t>
      </w:r>
    </w:p>
    <w:p>
      <w:pPr>
        <w:numPr>
          <w:ilvl w:val="2"/>
          <w:numId w:val="900"/>
        </w:numPr>
        <w:spacing w:before="0" w:after="0"/>
      </w:pPr>
      <w:r>
        <w:t>Narrow-Sense Heritability</w:t>
      </w:r>
    </w:p>
    <w:p>
      <w:pPr>
        <w:numPr>
          <w:ilvl w:val="0"/>
          <w:numId w:val="900"/>
        </w:numPr>
        <w:spacing w:before="0" w:after="0"/>
      </w:pPr>
      <w:r>
        <w:t>Environmental Effects on Phenotype</w:t>
      </w:r>
    </w:p>
    <w:p>
      <w:pPr>
        <w:numPr>
          <w:ilvl w:val="1"/>
          <w:numId w:val="900"/>
        </w:numPr>
        <w:spacing w:before="0" w:after="0"/>
      </w:pPr>
      <w:r>
        <w:t>Penetrance</w:t>
      </w:r>
    </w:p>
    <w:p>
      <w:pPr>
        <w:numPr>
          <w:ilvl w:val="2"/>
          <w:numId w:val="900"/>
        </w:numPr>
        <w:spacing w:before="0" w:after="0"/>
      </w:pPr>
      <w:r>
        <w:t>Complete Penetrance</w:t>
      </w:r>
    </w:p>
    <w:p>
      <w:pPr>
        <w:numPr>
          <w:ilvl w:val="2"/>
          <w:numId w:val="900"/>
        </w:numPr>
        <w:spacing w:before="0" w:after="0"/>
      </w:pPr>
      <w:r>
        <w:t>Incomplete Penetrance</w:t>
      </w:r>
    </w:p>
    <w:p>
      <w:pPr>
        <w:numPr>
          <w:ilvl w:val="2"/>
          <w:numId w:val="900"/>
        </w:numPr>
        <w:spacing w:before="0" w:after="0"/>
      </w:pPr>
      <w:r>
        <w:t>Age-Related Penetrance</w:t>
      </w:r>
    </w:p>
    <w:p>
      <w:pPr>
        <w:numPr>
          <w:ilvl w:val="1"/>
          <w:numId w:val="900"/>
        </w:numPr>
        <w:spacing w:before="0" w:after="0"/>
      </w:pPr>
      <w:r>
        <w:t>Expressivity</w:t>
      </w:r>
    </w:p>
    <w:p>
      <w:pPr>
        <w:numPr>
          <w:ilvl w:val="2"/>
          <w:numId w:val="900"/>
        </w:numPr>
        <w:spacing w:before="0" w:after="0"/>
      </w:pPr>
      <w:r>
        <w:t>Variable Expressivity</w:t>
      </w:r>
    </w:p>
    <w:p>
      <w:pPr>
        <w:numPr>
          <w:ilvl w:val="2"/>
          <w:numId w:val="900"/>
        </w:numPr>
        <w:spacing w:before="0" w:after="0"/>
      </w:pPr>
      <w:r>
        <w:t>Factors Affecting Expression</w:t>
      </w:r>
    </w:p>
    <w:p>
      <w:pPr>
        <w:numPr>
          <w:ilvl w:val="1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1"/>
          <w:numId w:val="900"/>
        </w:numPr>
        <w:spacing w:before="0" w:after="0"/>
      </w:pPr>
      <w:r>
        <w:t>Epigenetic Effects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pStyle w:val="Heading1"/>
      </w:pPr>
      <w:r>
        <w:t>Linkage, Crossing Over, and Gene Mapping</w:t>
      </w:r>
    </w:p>
    <w:p>
      <w:pPr>
        <w:numPr>
          <w:ilvl w:val="0"/>
          <w:numId w:val="900"/>
        </w:numPr>
        <w:spacing w:before="0" w:after="0"/>
      </w:pPr>
      <w:r>
        <w:t>Linked Genes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Physical Linkage</w:t>
      </w:r>
    </w:p>
    <w:p>
      <w:pPr>
        <w:numPr>
          <w:ilvl w:val="1"/>
          <w:numId w:val="900"/>
        </w:numPr>
        <w:spacing w:before="0" w:after="0"/>
      </w:pPr>
      <w:r>
        <w:t>Genetic Linkage</w:t>
      </w:r>
    </w:p>
    <w:p>
      <w:pPr>
        <w:numPr>
          <w:ilvl w:val="1"/>
          <w:numId w:val="900"/>
        </w:numPr>
        <w:spacing w:before="0" w:after="0"/>
      </w:pPr>
      <w:r>
        <w:t>Deviation from Independent Assortment</w:t>
      </w:r>
    </w:p>
    <w:p>
      <w:pPr>
        <w:numPr>
          <w:ilvl w:val="1"/>
          <w:numId w:val="900"/>
        </w:numPr>
        <w:spacing w:before="0" w:after="0"/>
      </w:pPr>
      <w:r>
        <w:t>Parental Types</w:t>
      </w:r>
    </w:p>
    <w:p>
      <w:pPr>
        <w:numPr>
          <w:ilvl w:val="1"/>
          <w:numId w:val="900"/>
        </w:numPr>
        <w:spacing w:before="0" w:after="0"/>
      </w:pPr>
      <w:r>
        <w:t>Recombinant Types</w:t>
      </w:r>
    </w:p>
    <w:p>
      <w:pPr>
        <w:numPr>
          <w:ilvl w:val="0"/>
          <w:numId w:val="900"/>
        </w:numPr>
        <w:spacing w:before="0" w:after="0"/>
      </w:pPr>
      <w:r>
        <w:t>Genetic Recombination</w:t>
      </w:r>
    </w:p>
    <w:p>
      <w:pPr>
        <w:numPr>
          <w:ilvl w:val="1"/>
          <w:numId w:val="900"/>
        </w:numPr>
        <w:spacing w:before="0" w:after="0"/>
      </w:pPr>
      <w:r>
        <w:t>The Physical Basis of Recombination</w:t>
      </w:r>
    </w:p>
    <w:p>
      <w:pPr>
        <w:numPr>
          <w:ilvl w:val="1"/>
          <w:numId w:val="900"/>
        </w:numPr>
        <w:spacing w:before="0" w:after="0"/>
      </w:pPr>
      <w:r>
        <w:t>Crossing Over Mechanism</w:t>
      </w:r>
    </w:p>
    <w:p>
      <w:pPr>
        <w:numPr>
          <w:ilvl w:val="1"/>
          <w:numId w:val="900"/>
        </w:numPr>
        <w:spacing w:before="0" w:after="0"/>
      </w:pPr>
      <w:r>
        <w:t>Chiasmata Formation</w:t>
      </w:r>
    </w:p>
    <w:p>
      <w:pPr>
        <w:numPr>
          <w:ilvl w:val="1"/>
          <w:numId w:val="900"/>
        </w:numPr>
        <w:spacing w:before="0" w:after="0"/>
      </w:pPr>
      <w:r>
        <w:t>Holliday Junctions</w:t>
      </w:r>
    </w:p>
    <w:p>
      <w:pPr>
        <w:numPr>
          <w:ilvl w:val="1"/>
          <w:numId w:val="900"/>
        </w:numPr>
        <w:spacing w:before="0" w:after="0"/>
      </w:pPr>
      <w:r>
        <w:t>Resolution of Recombination Intermediates</w:t>
      </w:r>
    </w:p>
    <w:p>
      <w:pPr>
        <w:numPr>
          <w:ilvl w:val="0"/>
          <w:numId w:val="900"/>
        </w:numPr>
        <w:spacing w:before="0" w:after="0"/>
      </w:pPr>
      <w:r>
        <w:t>Recombination Frequency</w:t>
      </w:r>
    </w:p>
    <w:p>
      <w:pPr>
        <w:numPr>
          <w:ilvl w:val="1"/>
          <w:numId w:val="900"/>
        </w:numPr>
        <w:spacing w:before="0" w:after="0"/>
      </w:pPr>
      <w:r>
        <w:t>Calculating Recombination Frequency</w:t>
      </w:r>
    </w:p>
    <w:p>
      <w:pPr>
        <w:numPr>
          <w:ilvl w:val="1"/>
          <w:numId w:val="900"/>
        </w:numPr>
        <w:spacing w:before="0" w:after="0"/>
      </w:pPr>
      <w:r>
        <w:t>Maximum Recombination Frequency</w:t>
      </w:r>
    </w:p>
    <w:p>
      <w:pPr>
        <w:numPr>
          <w:ilvl w:val="1"/>
          <w:numId w:val="900"/>
        </w:numPr>
        <w:spacing w:before="0" w:after="0"/>
      </w:pPr>
      <w:r>
        <w:t>Relationship to Physical Distance</w:t>
      </w:r>
    </w:p>
    <w:p>
      <w:pPr>
        <w:numPr>
          <w:ilvl w:val="0"/>
          <w:numId w:val="900"/>
        </w:numPr>
        <w:spacing w:before="0" w:after="0"/>
      </w:pPr>
      <w:r>
        <w:t>Gene Mapping</w:t>
      </w:r>
    </w:p>
    <w:p>
      <w:pPr>
        <w:numPr>
          <w:ilvl w:val="1"/>
          <w:numId w:val="900"/>
        </w:numPr>
        <w:spacing w:before="0" w:after="0"/>
      </w:pPr>
      <w:r>
        <w:t>Linkage Maps</w:t>
      </w:r>
    </w:p>
    <w:p>
      <w:pPr>
        <w:numPr>
          <w:ilvl w:val="1"/>
          <w:numId w:val="900"/>
        </w:numPr>
        <w:spacing w:before="0" w:after="0"/>
      </w:pPr>
      <w:r>
        <w:t>Map Units</w:t>
      </w:r>
    </w:p>
    <w:p>
      <w:pPr>
        <w:numPr>
          <w:ilvl w:val="1"/>
          <w:numId w:val="900"/>
        </w:numPr>
        <w:spacing w:before="0" w:after="0"/>
      </w:pPr>
      <w:r>
        <w:t>Centimorgans</w:t>
      </w:r>
    </w:p>
    <w:p>
      <w:pPr>
        <w:numPr>
          <w:ilvl w:val="1"/>
          <w:numId w:val="900"/>
        </w:numPr>
        <w:spacing w:before="0" w:after="0"/>
      </w:pPr>
      <w:r>
        <w:t>Mapping Functions</w:t>
      </w:r>
    </w:p>
    <w:p>
      <w:pPr>
        <w:numPr>
          <w:ilvl w:val="1"/>
          <w:numId w:val="900"/>
        </w:numPr>
        <w:spacing w:before="0" w:after="0"/>
      </w:pPr>
      <w:r>
        <w:t>Two-Factor Crosses</w:t>
      </w:r>
    </w:p>
    <w:p>
      <w:pPr>
        <w:numPr>
          <w:ilvl w:val="1"/>
          <w:numId w:val="900"/>
        </w:numPr>
        <w:spacing w:before="0" w:after="0"/>
      </w:pPr>
      <w:r>
        <w:t>Three-Point Test Crosses</w:t>
      </w:r>
    </w:p>
    <w:p>
      <w:pPr>
        <w:numPr>
          <w:ilvl w:val="2"/>
          <w:numId w:val="900"/>
        </w:numPr>
        <w:spacing w:before="0" w:after="0"/>
      </w:pPr>
      <w:r>
        <w:t>Gene Order Determination</w:t>
      </w:r>
    </w:p>
    <w:p>
      <w:pPr>
        <w:numPr>
          <w:ilvl w:val="2"/>
          <w:numId w:val="900"/>
        </w:numPr>
        <w:spacing w:before="0" w:after="0"/>
      </w:pPr>
      <w:r>
        <w:t>Double Crossovers</w:t>
      </w:r>
    </w:p>
    <w:p>
      <w:pPr>
        <w:numPr>
          <w:ilvl w:val="2"/>
          <w:numId w:val="900"/>
        </w:numPr>
        <w:spacing w:before="0" w:after="0"/>
      </w:pPr>
      <w:r>
        <w:t>Coefficient of Coincidence</w:t>
      </w:r>
    </w:p>
    <w:p>
      <w:pPr>
        <w:numPr>
          <w:ilvl w:val="2"/>
          <w:numId w:val="900"/>
        </w:numPr>
        <w:spacing w:before="0" w:after="0"/>
      </w:pPr>
      <w:r>
        <w:t>Interference</w:t>
      </w:r>
    </w:p>
    <w:p>
      <w:pPr>
        <w:numPr>
          <w:ilvl w:val="0"/>
          <w:numId w:val="900"/>
        </w:numPr>
        <w:spacing w:before="0" w:after="0"/>
      </w:pPr>
      <w:r>
        <w:t>Physical Mapping</w:t>
      </w:r>
    </w:p>
    <w:p>
      <w:pPr>
        <w:numPr>
          <w:ilvl w:val="1"/>
          <w:numId w:val="900"/>
        </w:numPr>
        <w:spacing w:before="0" w:after="0"/>
      </w:pPr>
      <w:r>
        <w:t>Chromosome Walking</w:t>
      </w:r>
    </w:p>
    <w:p>
      <w:pPr>
        <w:numPr>
          <w:ilvl w:val="1"/>
          <w:numId w:val="900"/>
        </w:numPr>
        <w:spacing w:before="0" w:after="0"/>
      </w:pPr>
      <w:r>
        <w:t>Chromosome Jumping</w:t>
      </w:r>
    </w:p>
    <w:p>
      <w:pPr>
        <w:numPr>
          <w:ilvl w:val="1"/>
          <w:numId w:val="900"/>
        </w:numPr>
        <w:spacing w:before="0" w:after="0"/>
      </w:pPr>
      <w:r>
        <w:t>Fluorescence In Situ Hybridization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pStyle w:val="Heading1"/>
      </w:pPr>
      <w:r>
        <w:t>Sex-Linked Inheritance</w:t>
      </w:r>
    </w:p>
    <w:p>
      <w:pPr>
        <w:numPr>
          <w:ilvl w:val="0"/>
          <w:numId w:val="900"/>
        </w:numPr>
        <w:spacing w:before="0" w:after="0"/>
      </w:pPr>
      <w:r>
        <w:t>Sex Determination Systems</w:t>
      </w:r>
    </w:p>
    <w:p>
      <w:pPr>
        <w:numPr>
          <w:ilvl w:val="1"/>
          <w:numId w:val="900"/>
        </w:numPr>
        <w:spacing w:before="0" w:after="0"/>
      </w:pPr>
      <w:r>
        <w:t>XY System</w:t>
      </w:r>
    </w:p>
    <w:p>
      <w:pPr>
        <w:numPr>
          <w:ilvl w:val="1"/>
          <w:numId w:val="900"/>
        </w:numPr>
        <w:spacing w:before="0" w:after="0"/>
      </w:pPr>
      <w:r>
        <w:t>ZW System</w:t>
      </w:r>
    </w:p>
    <w:p>
      <w:pPr>
        <w:numPr>
          <w:ilvl w:val="1"/>
          <w:numId w:val="900"/>
        </w:numPr>
        <w:spacing w:before="0" w:after="0"/>
      </w:pPr>
      <w:r>
        <w:t>Haplodiploidy</w:t>
      </w:r>
    </w:p>
    <w:p>
      <w:pPr>
        <w:numPr>
          <w:ilvl w:val="1"/>
          <w:numId w:val="900"/>
        </w:numPr>
        <w:spacing w:before="0" w:after="0"/>
      </w:pPr>
      <w:r>
        <w:t>Environmental Sex Determination</w:t>
      </w:r>
    </w:p>
    <w:p>
      <w:pPr>
        <w:numPr>
          <w:ilvl w:val="0"/>
          <w:numId w:val="900"/>
        </w:numPr>
        <w:spacing w:before="0" w:after="0"/>
      </w:pPr>
      <w:r>
        <w:t>Sex Chromosomes</w:t>
      </w:r>
    </w:p>
    <w:p>
      <w:pPr>
        <w:numPr>
          <w:ilvl w:val="1"/>
          <w:numId w:val="900"/>
        </w:numPr>
        <w:spacing w:before="0" w:after="0"/>
      </w:pPr>
      <w:r>
        <w:t>X Chromosome</w:t>
      </w:r>
    </w:p>
    <w:p>
      <w:pPr>
        <w:numPr>
          <w:ilvl w:val="2"/>
          <w:numId w:val="900"/>
        </w:numPr>
        <w:spacing w:before="0" w:after="0"/>
      </w:pPr>
      <w:r>
        <w:t>Gene Content</w:t>
      </w:r>
    </w:p>
    <w:p>
      <w:pPr>
        <w:numPr>
          <w:ilvl w:val="2"/>
          <w:numId w:val="900"/>
        </w:numPr>
        <w:spacing w:before="0" w:after="0"/>
      </w:pPr>
      <w:r>
        <w:t>Dosage Compensation</w:t>
      </w:r>
    </w:p>
    <w:p>
      <w:pPr>
        <w:numPr>
          <w:ilvl w:val="1"/>
          <w:numId w:val="900"/>
        </w:numPr>
        <w:spacing w:before="0" w:after="0"/>
      </w:pPr>
      <w:r>
        <w:t>Y Chromosome</w:t>
      </w:r>
    </w:p>
    <w:p>
      <w:pPr>
        <w:numPr>
          <w:ilvl w:val="2"/>
          <w:numId w:val="900"/>
        </w:numPr>
        <w:spacing w:before="0" w:after="0"/>
      </w:pPr>
      <w:r>
        <w:t>Gene Content</w:t>
      </w:r>
    </w:p>
    <w:p>
      <w:pPr>
        <w:numPr>
          <w:ilvl w:val="2"/>
          <w:numId w:val="900"/>
        </w:numPr>
        <w:spacing w:before="0" w:after="0"/>
      </w:pPr>
      <w:r>
        <w:t>Male-Determining Region</w:t>
      </w:r>
    </w:p>
    <w:p>
      <w:pPr>
        <w:numPr>
          <w:ilvl w:val="1"/>
          <w:numId w:val="900"/>
        </w:numPr>
        <w:spacing w:before="0" w:after="0"/>
      </w:pPr>
      <w:r>
        <w:t>Pseudoautosomal Regions</w:t>
      </w:r>
    </w:p>
    <w:p>
      <w:pPr>
        <w:numPr>
          <w:ilvl w:val="0"/>
          <w:numId w:val="900"/>
        </w:numPr>
        <w:spacing w:before="0" w:after="0"/>
      </w:pPr>
      <w:r>
        <w:t>X-Linked Inheritance</w:t>
      </w:r>
    </w:p>
    <w:p>
      <w:pPr>
        <w:numPr>
          <w:ilvl w:val="1"/>
          <w:numId w:val="900"/>
        </w:numPr>
        <w:spacing w:before="0" w:after="0"/>
      </w:pPr>
      <w:r>
        <w:t>X-Linked Recessive Traits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Hemizygous Males</w:t>
      </w:r>
    </w:p>
    <w:p>
      <w:pPr>
        <w:numPr>
          <w:ilvl w:val="2"/>
          <w:numId w:val="900"/>
        </w:numPr>
        <w:spacing w:before="0" w:after="0"/>
      </w:pPr>
      <w:r>
        <w:t>Carrier Females</w:t>
      </w:r>
    </w:p>
    <w:p>
      <w:pPr>
        <w:numPr>
          <w:ilvl w:val="2"/>
          <w:numId w:val="900"/>
        </w:numPr>
        <w:spacing w:before="0" w:after="0"/>
      </w:pPr>
      <w:r>
        <w:t>Pedigree Characteristics</w:t>
      </w:r>
    </w:p>
    <w:p>
      <w:pPr>
        <w:numPr>
          <w:ilvl w:val="1"/>
          <w:numId w:val="900"/>
        </w:numPr>
        <w:spacing w:before="0" w:after="0"/>
      </w:pPr>
      <w:r>
        <w:t>X-Linked Dominant Traits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Affected Males and Females</w:t>
      </w:r>
    </w:p>
    <w:p>
      <w:pPr>
        <w:numPr>
          <w:ilvl w:val="2"/>
          <w:numId w:val="900"/>
        </w:numPr>
        <w:spacing w:before="0" w:after="0"/>
      </w:pPr>
      <w:r>
        <w:t>Pedigree Characteristics</w:t>
      </w:r>
    </w:p>
    <w:p>
      <w:pPr>
        <w:numPr>
          <w:ilvl w:val="1"/>
          <w:numId w:val="900"/>
        </w:numPr>
        <w:spacing w:before="0" w:after="0"/>
      </w:pPr>
      <w:r>
        <w:t>X-Inactivation</w:t>
      </w:r>
    </w:p>
    <w:p>
      <w:pPr>
        <w:numPr>
          <w:ilvl w:val="2"/>
          <w:numId w:val="900"/>
        </w:numPr>
        <w:spacing w:before="0" w:after="0"/>
      </w:pPr>
      <w:r>
        <w:t>Lyon Hypothesis</w:t>
      </w:r>
    </w:p>
    <w:p>
      <w:pPr>
        <w:numPr>
          <w:ilvl w:val="2"/>
          <w:numId w:val="900"/>
        </w:numPr>
        <w:spacing w:before="0" w:after="0"/>
      </w:pPr>
      <w:r>
        <w:t>Barr Bodies</w:t>
      </w:r>
    </w:p>
    <w:p>
      <w:pPr>
        <w:numPr>
          <w:ilvl w:val="2"/>
          <w:numId w:val="900"/>
        </w:numPr>
        <w:spacing w:before="0" w:after="0"/>
      </w:pPr>
      <w:r>
        <w:t>Mosaic Females</w:t>
      </w:r>
    </w:p>
    <w:p>
      <w:pPr>
        <w:numPr>
          <w:ilvl w:val="0"/>
          <w:numId w:val="900"/>
        </w:numPr>
        <w:spacing w:before="0" w:after="0"/>
      </w:pPr>
      <w:r>
        <w:t>Y-Linked Inheritance</w:t>
      </w:r>
    </w:p>
    <w:p>
      <w:pPr>
        <w:numPr>
          <w:ilvl w:val="1"/>
          <w:numId w:val="900"/>
        </w:numPr>
        <w:spacing w:before="0" w:after="0"/>
      </w:pPr>
      <w:r>
        <w:t>Holandric Traits</w:t>
      </w:r>
    </w:p>
    <w:p>
      <w:pPr>
        <w:numPr>
          <w:ilvl w:val="1"/>
          <w:numId w:val="900"/>
        </w:numPr>
        <w:spacing w:before="0" w:after="0"/>
      </w:pPr>
      <w:r>
        <w:t>Patrilineal Inheritance</w:t>
      </w:r>
    </w:p>
    <w:p>
      <w:pPr>
        <w:numPr>
          <w:ilvl w:val="1"/>
          <w:numId w:val="900"/>
        </w:numPr>
        <w:spacing w:before="0" w:after="0"/>
      </w:pPr>
      <w:r>
        <w:t>Y Chromosome Markers</w:t>
      </w:r>
    </w:p>
    <w:p>
      <w:pPr>
        <w:numPr>
          <w:ilvl w:val="0"/>
          <w:numId w:val="900"/>
        </w:numPr>
        <w:spacing w:before="0" w:after="0"/>
      </w:pPr>
      <w:r>
        <w:t>Sex-Influenced Traits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Hormonal Effects</w:t>
      </w:r>
    </w:p>
    <w:p>
      <w:pPr>
        <w:numPr>
          <w:ilvl w:val="1"/>
          <w:numId w:val="900"/>
        </w:numPr>
        <w:spacing w:before="0" w:after="0"/>
      </w:pPr>
      <w:r>
        <w:t>Pattern Baldness</w:t>
      </w:r>
    </w:p>
    <w:p>
      <w:pPr>
        <w:numPr>
          <w:ilvl w:val="0"/>
          <w:numId w:val="900"/>
        </w:numPr>
        <w:spacing w:before="0" w:after="0"/>
      </w:pPr>
      <w:r>
        <w:t>Sex-Limited Traits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Anatomical Restrictions</w:t>
      </w:r>
    </w:p>
    <w:p>
      <w:pPr>
        <w:numPr>
          <w:ilvl w:val="1"/>
          <w:numId w:val="900"/>
        </w:numPr>
        <w:spacing w:before="0" w:after="0"/>
      </w:pPr>
      <w:r>
        <w:t>Milk Production in Mammals</w:t>
      </w:r>
    </w:p>
    <w:p>
      <w:pPr>
        <w:pStyle w:val="Heading1"/>
      </w:pPr>
      <w:r>
        <w:t>Gene Mutation and Genetic Variation</w:t>
      </w:r>
    </w:p>
    <w:p>
      <w:pPr>
        <w:numPr>
          <w:ilvl w:val="0"/>
          <w:numId w:val="900"/>
        </w:numPr>
        <w:spacing w:before="0" w:after="0"/>
      </w:pPr>
      <w:r>
        <w:t>The Nature of Mutation</w:t>
      </w:r>
    </w:p>
    <w:p>
      <w:pPr>
        <w:numPr>
          <w:ilvl w:val="1"/>
          <w:numId w:val="900"/>
        </w:numPr>
        <w:spacing w:before="0" w:after="0"/>
      </w:pPr>
      <w:r>
        <w:t>Definition of Mutation</w:t>
      </w:r>
    </w:p>
    <w:p>
      <w:pPr>
        <w:numPr>
          <w:ilvl w:val="1"/>
          <w:numId w:val="900"/>
        </w:numPr>
        <w:spacing w:before="0" w:after="0"/>
      </w:pPr>
      <w:r>
        <w:t>Spontaneous Mutations</w:t>
      </w:r>
    </w:p>
    <w:p>
      <w:pPr>
        <w:numPr>
          <w:ilvl w:val="1"/>
          <w:numId w:val="900"/>
        </w:numPr>
        <w:spacing w:before="0" w:after="0"/>
      </w:pPr>
      <w:r>
        <w:t>Induced Mutations</w:t>
      </w:r>
    </w:p>
    <w:p>
      <w:pPr>
        <w:numPr>
          <w:ilvl w:val="1"/>
          <w:numId w:val="900"/>
        </w:numPr>
        <w:spacing w:before="0" w:after="0"/>
      </w:pPr>
      <w:r>
        <w:t>Mutation Rate</w:t>
      </w:r>
    </w:p>
    <w:p>
      <w:pPr>
        <w:numPr>
          <w:ilvl w:val="1"/>
          <w:numId w:val="900"/>
        </w:numPr>
        <w:spacing w:before="0" w:after="0"/>
      </w:pPr>
      <w:r>
        <w:t>Somatic Mutations</w:t>
      </w:r>
    </w:p>
    <w:p>
      <w:pPr>
        <w:numPr>
          <w:ilvl w:val="1"/>
          <w:numId w:val="900"/>
        </w:numPr>
        <w:spacing w:before="0" w:after="0"/>
      </w:pPr>
      <w:r>
        <w:t>Germline Mutations</w:t>
      </w:r>
    </w:p>
    <w:p>
      <w:pPr>
        <w:numPr>
          <w:ilvl w:val="0"/>
          <w:numId w:val="900"/>
        </w:numPr>
        <w:spacing w:before="0" w:after="0"/>
      </w:pPr>
      <w:r>
        <w:t>Types of Gene Mutations</w:t>
      </w:r>
    </w:p>
    <w:p>
      <w:pPr>
        <w:numPr>
          <w:ilvl w:val="1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Base Substitutions</w:t>
      </w:r>
    </w:p>
    <w:p>
      <w:pPr>
        <w:numPr>
          <w:ilvl w:val="3"/>
          <w:numId w:val="900"/>
        </w:numPr>
        <w:spacing w:before="0" w:after="0"/>
      </w:pPr>
      <w:r>
        <w:t>Transitions</w:t>
      </w:r>
    </w:p>
    <w:p>
      <w:pPr>
        <w:numPr>
          <w:ilvl w:val="3"/>
          <w:numId w:val="900"/>
        </w:numPr>
        <w:spacing w:before="0" w:after="0"/>
      </w:pPr>
      <w:r>
        <w:t>Transversions</w:t>
      </w:r>
    </w:p>
    <w:p>
      <w:pPr>
        <w:numPr>
          <w:ilvl w:val="2"/>
          <w:numId w:val="900"/>
        </w:numPr>
        <w:spacing w:before="0" w:after="0"/>
      </w:pPr>
      <w:r>
        <w:t>Effects of Substitutions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1"/>
          <w:numId w:val="900"/>
        </w:numPr>
        <w:spacing w:before="0" w:after="0"/>
      </w:pPr>
      <w:r>
        <w:t>Insertion and Deletion Mutations</w:t>
      </w:r>
    </w:p>
    <w:p>
      <w:pPr>
        <w:numPr>
          <w:ilvl w:val="2"/>
          <w:numId w:val="900"/>
        </w:numPr>
        <w:spacing w:before="0" w:after="0"/>
      </w:pPr>
      <w:r>
        <w:t>Small Insertions and Deletions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2"/>
          <w:numId w:val="900"/>
        </w:numPr>
        <w:spacing w:before="0" w:after="0"/>
      </w:pPr>
      <w:r>
        <w:t>In-Frame Mutations</w:t>
      </w:r>
    </w:p>
    <w:p>
      <w:pPr>
        <w:numPr>
          <w:ilvl w:val="1"/>
          <w:numId w:val="900"/>
        </w:numPr>
        <w:spacing w:before="0" w:after="0"/>
      </w:pPr>
      <w:r>
        <w:t>Repeat Expansion Mutations</w:t>
      </w:r>
    </w:p>
    <w:p>
      <w:pPr>
        <w:numPr>
          <w:ilvl w:val="2"/>
          <w:numId w:val="900"/>
        </w:numPr>
        <w:spacing w:before="0" w:after="0"/>
      </w:pPr>
      <w:r>
        <w:t>Trinucleotide Repeats</w:t>
      </w:r>
    </w:p>
    <w:p>
      <w:pPr>
        <w:numPr>
          <w:ilvl w:val="2"/>
          <w:numId w:val="900"/>
        </w:numPr>
        <w:spacing w:before="0" w:after="0"/>
      </w:pPr>
      <w:r>
        <w:t>Anticipation</w:t>
      </w:r>
    </w:p>
    <w:p>
      <w:pPr>
        <w:numPr>
          <w:ilvl w:val="0"/>
          <w:numId w:val="900"/>
        </w:numPr>
        <w:spacing w:before="0" w:after="0"/>
      </w:pPr>
      <w:r>
        <w:t>Chromosomal Mutations</w:t>
      </w:r>
    </w:p>
    <w:p>
      <w:pPr>
        <w:numPr>
          <w:ilvl w:val="1"/>
          <w:numId w:val="900"/>
        </w:numPr>
        <w:spacing w:before="0" w:after="0"/>
      </w:pPr>
      <w:r>
        <w:t>Structural Aberrations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Duplications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Paracentric Inversions</w:t>
      </w:r>
    </w:p>
    <w:p>
      <w:pPr>
        <w:numPr>
          <w:ilvl w:val="3"/>
          <w:numId w:val="900"/>
        </w:numPr>
        <w:spacing w:before="0" w:after="0"/>
      </w:pPr>
      <w:r>
        <w:t>Pericentric Inversions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Reciprocal Translocations</w:t>
      </w:r>
    </w:p>
    <w:p>
      <w:pPr>
        <w:numPr>
          <w:ilvl w:val="3"/>
          <w:numId w:val="900"/>
        </w:numPr>
        <w:spacing w:before="0" w:after="0"/>
      </w:pPr>
      <w:r>
        <w:t>Robertsonian Translocations</w:t>
      </w:r>
    </w:p>
    <w:p>
      <w:pPr>
        <w:numPr>
          <w:ilvl w:val="1"/>
          <w:numId w:val="900"/>
        </w:numPr>
        <w:spacing w:before="0" w:after="0"/>
      </w:pPr>
      <w:r>
        <w:t>Numerical Aberrations</w:t>
      </w:r>
    </w:p>
    <w:p>
      <w:pPr>
        <w:numPr>
          <w:ilvl w:val="2"/>
          <w:numId w:val="900"/>
        </w:numPr>
        <w:spacing w:before="0" w:after="0"/>
      </w:pPr>
      <w:r>
        <w:t>Aneuploidy</w:t>
      </w:r>
    </w:p>
    <w:p>
      <w:pPr>
        <w:numPr>
          <w:ilvl w:val="3"/>
          <w:numId w:val="900"/>
        </w:numPr>
        <w:spacing w:before="0" w:after="0"/>
      </w:pPr>
      <w:r>
        <w:t>Monosomy</w:t>
      </w:r>
    </w:p>
    <w:p>
      <w:pPr>
        <w:numPr>
          <w:ilvl w:val="3"/>
          <w:numId w:val="900"/>
        </w:numPr>
        <w:spacing w:before="0" w:after="0"/>
      </w:pPr>
      <w:r>
        <w:t>Trisomy</w:t>
      </w:r>
    </w:p>
    <w:p>
      <w:pPr>
        <w:numPr>
          <w:ilvl w:val="3"/>
          <w:numId w:val="900"/>
        </w:numPr>
        <w:spacing w:before="0" w:after="0"/>
      </w:pPr>
      <w:r>
        <w:t>Nullisomy</w:t>
      </w:r>
    </w:p>
    <w:p>
      <w:pPr>
        <w:numPr>
          <w:ilvl w:val="2"/>
          <w:numId w:val="900"/>
        </w:numPr>
        <w:spacing w:before="0" w:after="0"/>
      </w:pPr>
      <w:r>
        <w:t>Polyploidy</w:t>
      </w:r>
    </w:p>
    <w:p>
      <w:pPr>
        <w:numPr>
          <w:ilvl w:val="3"/>
          <w:numId w:val="900"/>
        </w:numPr>
        <w:spacing w:before="0" w:after="0"/>
      </w:pPr>
      <w:r>
        <w:t>Triploidy</w:t>
      </w:r>
    </w:p>
    <w:p>
      <w:pPr>
        <w:numPr>
          <w:ilvl w:val="3"/>
          <w:numId w:val="900"/>
        </w:numPr>
        <w:spacing w:before="0" w:after="0"/>
      </w:pPr>
      <w:r>
        <w:t>Tetraploidy</w:t>
      </w:r>
    </w:p>
    <w:p>
      <w:pPr>
        <w:numPr>
          <w:ilvl w:val="0"/>
          <w:numId w:val="900"/>
        </w:numPr>
        <w:spacing w:before="0" w:after="0"/>
      </w:pPr>
      <w:r>
        <w:t>Causes of Mutation</w:t>
      </w:r>
    </w:p>
    <w:p>
      <w:pPr>
        <w:numPr>
          <w:ilvl w:val="1"/>
          <w:numId w:val="900"/>
        </w:numPr>
        <w:spacing w:before="0" w:after="0"/>
      </w:pPr>
      <w:r>
        <w:t>Spontaneous Mutagenesis</w:t>
      </w:r>
    </w:p>
    <w:p>
      <w:pPr>
        <w:numPr>
          <w:ilvl w:val="2"/>
          <w:numId w:val="900"/>
        </w:numPr>
        <w:spacing w:before="0" w:after="0"/>
      </w:pPr>
      <w:r>
        <w:t>DNA Replication Errors</w:t>
      </w:r>
    </w:p>
    <w:p>
      <w:pPr>
        <w:numPr>
          <w:ilvl w:val="2"/>
          <w:numId w:val="900"/>
        </w:numPr>
        <w:spacing w:before="0" w:after="0"/>
      </w:pPr>
      <w:r>
        <w:t>Spontaneous Chemical Changes</w:t>
      </w:r>
    </w:p>
    <w:p>
      <w:pPr>
        <w:numPr>
          <w:ilvl w:val="2"/>
          <w:numId w:val="900"/>
        </w:numPr>
        <w:spacing w:before="0" w:after="0"/>
      </w:pPr>
      <w:r>
        <w:t>Slipped-Strand Mispairing</w:t>
      </w:r>
    </w:p>
    <w:p>
      <w:pPr>
        <w:numPr>
          <w:ilvl w:val="1"/>
          <w:numId w:val="900"/>
        </w:numPr>
        <w:spacing w:before="0" w:after="0"/>
      </w:pPr>
      <w:r>
        <w:t>Induced Mutagenesis</w:t>
      </w:r>
    </w:p>
    <w:p>
      <w:pPr>
        <w:numPr>
          <w:ilvl w:val="2"/>
          <w:numId w:val="900"/>
        </w:numPr>
        <w:spacing w:before="0" w:after="0"/>
      </w:pPr>
      <w:r>
        <w:t>Chemical Mutagens</w:t>
      </w:r>
    </w:p>
    <w:p>
      <w:pPr>
        <w:numPr>
          <w:ilvl w:val="3"/>
          <w:numId w:val="900"/>
        </w:numPr>
        <w:spacing w:before="0" w:after="0"/>
      </w:pPr>
      <w:r>
        <w:t>Base Analogs</w:t>
      </w:r>
    </w:p>
    <w:p>
      <w:pPr>
        <w:numPr>
          <w:ilvl w:val="3"/>
          <w:numId w:val="900"/>
        </w:numPr>
        <w:spacing w:before="0" w:after="0"/>
      </w:pPr>
      <w:r>
        <w:t>Alkylating Agents</w:t>
      </w:r>
    </w:p>
    <w:p>
      <w:pPr>
        <w:numPr>
          <w:ilvl w:val="3"/>
          <w:numId w:val="900"/>
        </w:numPr>
        <w:spacing w:before="0" w:after="0"/>
      </w:pPr>
      <w:r>
        <w:t>Intercalating Agents</w:t>
      </w:r>
    </w:p>
    <w:p>
      <w:pPr>
        <w:numPr>
          <w:ilvl w:val="2"/>
          <w:numId w:val="900"/>
        </w:numPr>
        <w:spacing w:before="0" w:after="0"/>
      </w:pPr>
      <w:r>
        <w:t>Physical Mutagens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Heat</w:t>
      </w:r>
    </w:p>
    <w:p>
      <w:pPr>
        <w:numPr>
          <w:ilvl w:val="2"/>
          <w:numId w:val="900"/>
        </w:numPr>
        <w:spacing w:before="0" w:after="0"/>
      </w:pPr>
      <w:r>
        <w:t>Biological Mutagens</w:t>
      </w:r>
    </w:p>
    <w:p>
      <w:pPr>
        <w:numPr>
          <w:ilvl w:val="3"/>
          <w:numId w:val="900"/>
        </w:numPr>
        <w:spacing w:before="0" w:after="0"/>
      </w:pPr>
      <w:r>
        <w:t>Transposable Elements</w:t>
      </w:r>
    </w:p>
    <w:p>
      <w:pPr>
        <w:numPr>
          <w:ilvl w:val="3"/>
          <w:numId w:val="900"/>
        </w:numPr>
        <w:spacing w:before="0" w:after="0"/>
      </w:pPr>
      <w:r>
        <w:t>Viral Insertions</w:t>
      </w:r>
    </w:p>
    <w:p>
      <w:pPr>
        <w:numPr>
          <w:ilvl w:val="0"/>
          <w:numId w:val="900"/>
        </w:numPr>
        <w:spacing w:before="0" w:after="0"/>
      </w:pPr>
      <w:r>
        <w:t>DNA Repair Mechanisms</w:t>
      </w:r>
    </w:p>
    <w:p>
      <w:pPr>
        <w:numPr>
          <w:ilvl w:val="1"/>
          <w:numId w:val="900"/>
        </w:numPr>
        <w:spacing w:before="0" w:after="0"/>
      </w:pPr>
      <w:r>
        <w:t>Direct Repair</w:t>
      </w:r>
    </w:p>
    <w:p>
      <w:pPr>
        <w:numPr>
          <w:ilvl w:val="2"/>
          <w:numId w:val="900"/>
        </w:numPr>
        <w:spacing w:before="0" w:after="0"/>
      </w:pPr>
      <w:r>
        <w:t>Photolyase</w:t>
      </w:r>
    </w:p>
    <w:p>
      <w:pPr>
        <w:numPr>
          <w:ilvl w:val="2"/>
          <w:numId w:val="900"/>
        </w:numPr>
        <w:spacing w:before="0" w:after="0"/>
      </w:pPr>
      <w:r>
        <w:t>Methylguanine Methyltransferase</w:t>
      </w:r>
    </w:p>
    <w:p>
      <w:pPr>
        <w:numPr>
          <w:ilvl w:val="1"/>
          <w:numId w:val="900"/>
        </w:numPr>
        <w:spacing w:before="0" w:after="0"/>
      </w:pPr>
      <w:r>
        <w:t>Excision Repair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1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Recognition of Mismatches</w:t>
      </w:r>
    </w:p>
    <w:p>
      <w:pPr>
        <w:numPr>
          <w:ilvl w:val="2"/>
          <w:numId w:val="900"/>
        </w:numPr>
        <w:spacing w:before="0" w:after="0"/>
      </w:pPr>
      <w:r>
        <w:t>Repair Process</w:t>
      </w:r>
    </w:p>
    <w:p>
      <w:pPr>
        <w:numPr>
          <w:ilvl w:val="1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1"/>
          <w:numId w:val="900"/>
        </w:numPr>
        <w:spacing w:before="0" w:after="0"/>
      </w:pPr>
      <w:r>
        <w:t>SOS Response</w:t>
      </w:r>
    </w:p>
    <w:p>
      <w:pPr>
        <w:numPr>
          <w:ilvl w:val="2"/>
          <w:numId w:val="900"/>
        </w:numPr>
        <w:spacing w:before="0" w:after="0"/>
      </w:pPr>
      <w:r>
        <w:t>Error-Prone Repair</w:t>
      </w:r>
    </w:p>
    <w:p>
      <w:pPr>
        <w:numPr>
          <w:ilvl w:val="2"/>
          <w:numId w:val="900"/>
        </w:numPr>
        <w:spacing w:before="0" w:after="0"/>
      </w:pPr>
      <w:r>
        <w:t>RecA Protein</w:t>
      </w:r>
    </w:p>
    <w:p>
      <w:pPr>
        <w:pStyle w:val="Heading1"/>
      </w:pPr>
      <w:r>
        <w:t>Regulation of Gene Expression</w:t>
      </w:r>
    </w:p>
    <w:p>
      <w:pPr>
        <w:numPr>
          <w:ilvl w:val="0"/>
          <w:numId w:val="900"/>
        </w:numPr>
        <w:spacing w:before="0" w:after="0"/>
      </w:pPr>
      <w:r>
        <w:t>Overview of Gene Regulation</w:t>
      </w:r>
    </w:p>
    <w:p>
      <w:pPr>
        <w:numPr>
          <w:ilvl w:val="1"/>
          <w:numId w:val="900"/>
        </w:numPr>
        <w:spacing w:before="0" w:after="0"/>
      </w:pPr>
      <w:r>
        <w:t>Levels of Regulation</w:t>
      </w:r>
    </w:p>
    <w:p>
      <w:pPr>
        <w:numPr>
          <w:ilvl w:val="1"/>
          <w:numId w:val="900"/>
        </w:numPr>
        <w:spacing w:before="0" w:after="0"/>
      </w:pPr>
      <w:r>
        <w:t>Constitutive vs. Regulated Genes</w:t>
      </w:r>
    </w:p>
    <w:p>
      <w:pPr>
        <w:numPr>
          <w:ilvl w:val="1"/>
          <w:numId w:val="900"/>
        </w:numPr>
        <w:spacing w:before="0" w:after="0"/>
      </w:pPr>
      <w:r>
        <w:t>Positive vs. Negative Regulation</w:t>
      </w:r>
    </w:p>
    <w:p>
      <w:pPr>
        <w:numPr>
          <w:ilvl w:val="0"/>
          <w:numId w:val="900"/>
        </w:numPr>
        <w:spacing w:before="0" w:after="0"/>
      </w:pPr>
      <w:r>
        <w:t>Regulation in Prokaryotes</w:t>
      </w:r>
    </w:p>
    <w:p>
      <w:pPr>
        <w:numPr>
          <w:ilvl w:val="1"/>
          <w:numId w:val="900"/>
        </w:numPr>
        <w:spacing w:before="0" w:after="0"/>
      </w:pPr>
      <w:r>
        <w:t>The Operon Model</w:t>
      </w:r>
    </w:p>
    <w:p>
      <w:pPr>
        <w:numPr>
          <w:ilvl w:val="2"/>
          <w:numId w:val="900"/>
        </w:numPr>
        <w:spacing w:before="0" w:after="0"/>
      </w:pPr>
      <w:r>
        <w:t>Structural Genes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Regulatory Proteins</w:t>
      </w:r>
    </w:p>
    <w:p>
      <w:pPr>
        <w:numPr>
          <w:ilvl w:val="1"/>
          <w:numId w:val="900"/>
        </w:numPr>
        <w:spacing w:before="0" w:after="0"/>
      </w:pPr>
      <w:r>
        <w:t>The lac Operon</w:t>
      </w:r>
    </w:p>
    <w:p>
      <w:pPr>
        <w:numPr>
          <w:ilvl w:val="2"/>
          <w:numId w:val="900"/>
        </w:numPr>
        <w:spacing w:before="0" w:after="0"/>
      </w:pPr>
      <w:r>
        <w:t>Components of the lac Operon</w:t>
      </w:r>
    </w:p>
    <w:p>
      <w:pPr>
        <w:numPr>
          <w:ilvl w:val="2"/>
          <w:numId w:val="900"/>
        </w:numPr>
        <w:spacing w:before="0" w:after="0"/>
      </w:pPr>
      <w:r>
        <w:t>Negative Control by lac Repressor</w:t>
      </w:r>
    </w:p>
    <w:p>
      <w:pPr>
        <w:numPr>
          <w:ilvl w:val="2"/>
          <w:numId w:val="900"/>
        </w:numPr>
        <w:spacing w:before="0" w:after="0"/>
      </w:pPr>
      <w:r>
        <w:t>Positive Control by CAP-cAMP</w:t>
      </w:r>
    </w:p>
    <w:p>
      <w:pPr>
        <w:numPr>
          <w:ilvl w:val="2"/>
          <w:numId w:val="900"/>
        </w:numPr>
        <w:spacing w:before="0" w:after="0"/>
      </w:pPr>
      <w:r>
        <w:t>Induction Mechanism</w:t>
      </w:r>
    </w:p>
    <w:p>
      <w:pPr>
        <w:numPr>
          <w:ilvl w:val="1"/>
          <w:numId w:val="900"/>
        </w:numPr>
        <w:spacing w:before="0" w:after="0"/>
      </w:pPr>
      <w:r>
        <w:t>The trp Operon</w:t>
      </w:r>
    </w:p>
    <w:p>
      <w:pPr>
        <w:numPr>
          <w:ilvl w:val="2"/>
          <w:numId w:val="900"/>
        </w:numPr>
        <w:spacing w:before="0" w:after="0"/>
      </w:pPr>
      <w:r>
        <w:t>Components of the trp Operon</w:t>
      </w:r>
    </w:p>
    <w:p>
      <w:pPr>
        <w:numPr>
          <w:ilvl w:val="2"/>
          <w:numId w:val="900"/>
        </w:numPr>
        <w:spacing w:before="0" w:after="0"/>
      </w:pPr>
      <w:r>
        <w:t>Repression Mechanism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2"/>
          <w:numId w:val="900"/>
        </w:numPr>
        <w:spacing w:before="0" w:after="0"/>
      </w:pPr>
      <w:r>
        <w:t>Tryptophan as Corepressor</w:t>
      </w:r>
    </w:p>
    <w:p>
      <w:pPr>
        <w:numPr>
          <w:ilvl w:val="1"/>
          <w:numId w:val="900"/>
        </w:numPr>
        <w:spacing w:before="0" w:after="0"/>
      </w:pPr>
      <w:r>
        <w:t>Other Regulatory Mechanisms</w:t>
      </w:r>
    </w:p>
    <w:p>
      <w:pPr>
        <w:numPr>
          <w:ilvl w:val="2"/>
          <w:numId w:val="900"/>
        </w:numPr>
        <w:spacing w:before="0" w:after="0"/>
      </w:pPr>
      <w:r>
        <w:t>Riboswitches</w:t>
      </w:r>
    </w:p>
    <w:p>
      <w:pPr>
        <w:numPr>
          <w:ilvl w:val="2"/>
          <w:numId w:val="900"/>
        </w:numPr>
        <w:spacing w:before="0" w:after="0"/>
      </w:pPr>
      <w:r>
        <w:t>Small RNAs</w:t>
      </w:r>
    </w:p>
    <w:p>
      <w:pPr>
        <w:numPr>
          <w:ilvl w:val="2"/>
          <w:numId w:val="900"/>
        </w:numPr>
        <w:spacing w:before="0" w:after="0"/>
      </w:pPr>
      <w:r>
        <w:t>Antisense RNA</w:t>
      </w:r>
    </w:p>
    <w:p>
      <w:pPr>
        <w:numPr>
          <w:ilvl w:val="0"/>
          <w:numId w:val="900"/>
        </w:numPr>
        <w:spacing w:before="0" w:after="0"/>
      </w:pPr>
      <w:r>
        <w:t>Regulation in Eukaryotes</w:t>
      </w:r>
    </w:p>
    <w:p>
      <w:pPr>
        <w:numPr>
          <w:ilvl w:val="1"/>
          <w:numId w:val="900"/>
        </w:numPr>
        <w:spacing w:before="0" w:after="0"/>
      </w:pPr>
      <w:r>
        <w:t>Chromatin Structure and Gene Expression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3"/>
          <w:numId w:val="900"/>
        </w:numPr>
        <w:spacing w:before="0" w:after="0"/>
      </w:pPr>
      <w:r>
        <w:t>Methylation Patterns</w:t>
      </w:r>
    </w:p>
    <w:p>
      <w:pPr>
        <w:numPr>
          <w:ilvl w:val="3"/>
          <w:numId w:val="900"/>
        </w:numPr>
        <w:spacing w:before="0" w:after="0"/>
      </w:pPr>
      <w:r>
        <w:t>Maintenance Methylation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Histone Acetylation</w:t>
      </w:r>
    </w:p>
    <w:p>
      <w:pPr>
        <w:numPr>
          <w:ilvl w:val="3"/>
          <w:numId w:val="900"/>
        </w:numPr>
        <w:spacing w:before="0" w:after="0"/>
      </w:pPr>
      <w:r>
        <w:t>Histone Methylation</w:t>
      </w:r>
    </w:p>
    <w:p>
      <w:pPr>
        <w:numPr>
          <w:ilvl w:val="3"/>
          <w:numId w:val="900"/>
        </w:numPr>
        <w:spacing w:before="0" w:after="0"/>
      </w:pPr>
      <w:r>
        <w:t>Histone Code</w:t>
      </w:r>
    </w:p>
    <w:p>
      <w:pPr>
        <w:numPr>
          <w:ilvl w:val="1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3"/>
          <w:numId w:val="900"/>
        </w:numPr>
        <w:spacing w:before="0" w:after="0"/>
      </w:pPr>
      <w:r>
        <w:t>Core Promoter</w:t>
      </w:r>
    </w:p>
    <w:p>
      <w:pPr>
        <w:numPr>
          <w:ilvl w:val="3"/>
          <w:numId w:val="900"/>
        </w:numPr>
        <w:spacing w:before="0" w:after="0"/>
      </w:pPr>
      <w:r>
        <w:t>Proximal Promoter</w:t>
      </w:r>
    </w:p>
    <w:p>
      <w:pPr>
        <w:numPr>
          <w:ilvl w:val="3"/>
          <w:numId w:val="900"/>
        </w:numPr>
        <w:spacing w:before="0" w:after="0"/>
      </w:pPr>
      <w:r>
        <w:t>Distal Promoter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General Transcription Factors</w:t>
      </w:r>
    </w:p>
    <w:p>
      <w:pPr>
        <w:numPr>
          <w:ilvl w:val="3"/>
          <w:numId w:val="900"/>
        </w:numPr>
        <w:spacing w:before="0" w:after="0"/>
      </w:pPr>
      <w:r>
        <w:t>Specific Transcription Factors</w:t>
      </w:r>
    </w:p>
    <w:p>
      <w:pPr>
        <w:numPr>
          <w:ilvl w:val="3"/>
          <w:numId w:val="900"/>
        </w:numPr>
        <w:spacing w:before="0" w:after="0"/>
      </w:pPr>
      <w:r>
        <w:t>Activators</w:t>
      </w:r>
    </w:p>
    <w:p>
      <w:pPr>
        <w:numPr>
          <w:ilvl w:val="3"/>
          <w:numId w:val="900"/>
        </w:numPr>
        <w:spacing w:before="0" w:after="0"/>
      </w:pPr>
      <w:r>
        <w:t>Repressors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3"/>
          <w:numId w:val="900"/>
        </w:numPr>
        <w:spacing w:before="0" w:after="0"/>
      </w:pPr>
      <w:r>
        <w:t>Position Independence</w:t>
      </w:r>
    </w:p>
    <w:p>
      <w:pPr>
        <w:numPr>
          <w:ilvl w:val="3"/>
          <w:numId w:val="900"/>
        </w:numPr>
        <w:spacing w:before="0" w:after="0"/>
      </w:pPr>
      <w:r>
        <w:t>Orientation Independence</w:t>
      </w:r>
    </w:p>
    <w:p>
      <w:pPr>
        <w:numPr>
          <w:ilvl w:val="3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Mediator Complex</w:t>
      </w:r>
    </w:p>
    <w:p>
      <w:pPr>
        <w:numPr>
          <w:ilvl w:val="1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RNA Processing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Alternative Polyadenylation</w:t>
      </w:r>
    </w:p>
    <w:p>
      <w:pPr>
        <w:numPr>
          <w:ilvl w:val="3"/>
          <w:numId w:val="900"/>
        </w:numPr>
        <w:spacing w:before="0" w:after="0"/>
      </w:pPr>
      <w:r>
        <w:t>RNA Editing</w:t>
      </w:r>
    </w:p>
    <w:p>
      <w:pPr>
        <w:numPr>
          <w:ilvl w:val="2"/>
          <w:numId w:val="900"/>
        </w:numPr>
        <w:spacing w:before="0" w:after="0"/>
      </w:pPr>
      <w:r>
        <w:t>mRNA Stability</w:t>
      </w:r>
    </w:p>
    <w:p>
      <w:pPr>
        <w:numPr>
          <w:ilvl w:val="3"/>
          <w:numId w:val="900"/>
        </w:numPr>
        <w:spacing w:before="0" w:after="0"/>
      </w:pPr>
      <w:r>
        <w:t>5' Cap and 3' Poly-A Tail</w:t>
      </w:r>
    </w:p>
    <w:p>
      <w:pPr>
        <w:numPr>
          <w:ilvl w:val="3"/>
          <w:numId w:val="900"/>
        </w:numPr>
        <w:spacing w:before="0" w:after="0"/>
      </w:pPr>
      <w:r>
        <w:t>mRNA Degradation Pathways</w:t>
      </w:r>
    </w:p>
    <w:p>
      <w:pPr>
        <w:numPr>
          <w:ilvl w:val="2"/>
          <w:numId w:val="900"/>
        </w:numPr>
        <w:spacing w:before="0" w:after="0"/>
      </w:pPr>
      <w:r>
        <w:t>MicroRNA Regulation</w:t>
      </w:r>
    </w:p>
    <w:p>
      <w:pPr>
        <w:numPr>
          <w:ilvl w:val="3"/>
          <w:numId w:val="900"/>
        </w:numPr>
        <w:spacing w:before="0" w:after="0"/>
      </w:pPr>
      <w:r>
        <w:t>miRNA Biogenesis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Translational Repression</w:t>
      </w:r>
    </w:p>
    <w:p>
      <w:pPr>
        <w:numPr>
          <w:ilvl w:val="1"/>
          <w:numId w:val="900"/>
        </w:numPr>
        <w:spacing w:before="0" w:after="0"/>
      </w:pPr>
      <w:r>
        <w:t>Translational Regulation</w:t>
      </w:r>
    </w:p>
    <w:p>
      <w:pPr>
        <w:numPr>
          <w:ilvl w:val="2"/>
          <w:numId w:val="900"/>
        </w:numPr>
        <w:spacing w:before="0" w:after="0"/>
      </w:pPr>
      <w:r>
        <w:t>Ribosome Binding</w:t>
      </w:r>
    </w:p>
    <w:p>
      <w:pPr>
        <w:numPr>
          <w:ilvl w:val="2"/>
          <w:numId w:val="900"/>
        </w:numPr>
        <w:spacing w:before="0" w:after="0"/>
      </w:pPr>
      <w:r>
        <w:t>Upstream Open Reading Frames</w:t>
      </w:r>
    </w:p>
    <w:p>
      <w:pPr>
        <w:numPr>
          <w:ilvl w:val="2"/>
          <w:numId w:val="900"/>
        </w:numPr>
        <w:spacing w:before="0" w:after="0"/>
      </w:pPr>
      <w:r>
        <w:t>Internal Ribosome Entry Sites</w:t>
      </w:r>
    </w:p>
    <w:p>
      <w:pPr>
        <w:numPr>
          <w:ilvl w:val="2"/>
          <w:numId w:val="900"/>
        </w:numPr>
        <w:spacing w:before="0" w:after="0"/>
      </w:pPr>
      <w:r>
        <w:t>Translational Repressors</w:t>
      </w:r>
    </w:p>
    <w:p>
      <w:pPr>
        <w:numPr>
          <w:ilvl w:val="1"/>
          <w:numId w:val="900"/>
        </w:numPr>
        <w:spacing w:before="0" w:after="0"/>
      </w:pPr>
      <w:r>
        <w:t>Post-Translational Regulation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3"/>
          <w:numId w:val="900"/>
        </w:numPr>
        <w:spacing w:before="0" w:after="0"/>
      </w:pPr>
      <w:r>
        <w:t>Sumoylation</w:t>
      </w:r>
    </w:p>
    <w:p>
      <w:pPr>
        <w:numPr>
          <w:ilvl w:val="2"/>
          <w:numId w:val="900"/>
        </w:numPr>
        <w:spacing w:before="0" w:after="0"/>
      </w:pPr>
      <w:r>
        <w:t>Protein Localization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3"/>
          <w:numId w:val="900"/>
        </w:numPr>
        <w:spacing w:before="0" w:after="0"/>
      </w:pPr>
      <w:r>
        <w:t>Proteasome System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pStyle w:val="Heading1"/>
      </w:pPr>
      <w:r>
        <w:t>Population Genetics</w:t>
      </w:r>
    </w:p>
    <w:p>
      <w:pPr>
        <w:numPr>
          <w:ilvl w:val="0"/>
          <w:numId w:val="900"/>
        </w:numPr>
        <w:spacing w:before="0" w:after="0"/>
      </w:pPr>
      <w:r>
        <w:t>Populations and Gene Pools</w:t>
      </w:r>
    </w:p>
    <w:p>
      <w:pPr>
        <w:numPr>
          <w:ilvl w:val="1"/>
          <w:numId w:val="900"/>
        </w:numPr>
        <w:spacing w:before="0" w:after="0"/>
      </w:pPr>
      <w:r>
        <w:t>Definition of Population</w:t>
      </w:r>
    </w:p>
    <w:p>
      <w:pPr>
        <w:numPr>
          <w:ilvl w:val="1"/>
          <w:numId w:val="900"/>
        </w:numPr>
        <w:spacing w:before="0" w:after="0"/>
      </w:pPr>
      <w:r>
        <w:t>Gene Pool Concept</w:t>
      </w:r>
    </w:p>
    <w:p>
      <w:pPr>
        <w:numPr>
          <w:ilvl w:val="1"/>
          <w:numId w:val="900"/>
        </w:numPr>
        <w:spacing w:before="0" w:after="0"/>
      </w:pPr>
      <w:r>
        <w:t>Allele Frequencies</w:t>
      </w:r>
    </w:p>
    <w:p>
      <w:pPr>
        <w:numPr>
          <w:ilvl w:val="1"/>
          <w:numId w:val="900"/>
        </w:numPr>
        <w:spacing w:before="0" w:after="0"/>
      </w:pPr>
      <w:r>
        <w:t>Genotype Frequencies</w:t>
      </w:r>
    </w:p>
    <w:p>
      <w:pPr>
        <w:numPr>
          <w:ilvl w:val="0"/>
          <w:numId w:val="900"/>
        </w:numPr>
        <w:spacing w:before="0" w:after="0"/>
      </w:pPr>
      <w:r>
        <w:t>The Hardy-Weinberg Principle</w:t>
      </w:r>
    </w:p>
    <w:p>
      <w:pPr>
        <w:numPr>
          <w:ilvl w:val="1"/>
          <w:numId w:val="900"/>
        </w:numPr>
        <w:spacing w:before="0" w:after="0"/>
      </w:pPr>
      <w:r>
        <w:t>Assumptions of Hardy-Weinberg</w:t>
      </w:r>
    </w:p>
    <w:p>
      <w:pPr>
        <w:numPr>
          <w:ilvl w:val="2"/>
          <w:numId w:val="900"/>
        </w:numPr>
        <w:spacing w:before="0" w:after="0"/>
      </w:pPr>
      <w:r>
        <w:t>No Mutations</w:t>
      </w:r>
    </w:p>
    <w:p>
      <w:pPr>
        <w:numPr>
          <w:ilvl w:val="2"/>
          <w:numId w:val="900"/>
        </w:numPr>
        <w:spacing w:before="0" w:after="0"/>
      </w:pPr>
      <w:r>
        <w:t>No Gene Flow</w:t>
      </w:r>
    </w:p>
    <w:p>
      <w:pPr>
        <w:numPr>
          <w:ilvl w:val="2"/>
          <w:numId w:val="900"/>
        </w:numPr>
        <w:spacing w:before="0" w:after="0"/>
      </w:pPr>
      <w:r>
        <w:t>Large Population Size</w:t>
      </w:r>
    </w:p>
    <w:p>
      <w:pPr>
        <w:numPr>
          <w:ilvl w:val="2"/>
          <w:numId w:val="900"/>
        </w:numPr>
        <w:spacing w:before="0" w:after="0"/>
      </w:pPr>
      <w:r>
        <w:t>Random Mating</w:t>
      </w:r>
    </w:p>
    <w:p>
      <w:pPr>
        <w:numPr>
          <w:ilvl w:val="2"/>
          <w:numId w:val="900"/>
        </w:numPr>
        <w:spacing w:before="0" w:after="0"/>
      </w:pPr>
      <w:r>
        <w:t>No Natural Selection</w:t>
      </w:r>
    </w:p>
    <w:p>
      <w:pPr>
        <w:numPr>
          <w:ilvl w:val="1"/>
          <w:numId w:val="900"/>
        </w:numPr>
        <w:spacing w:before="0" w:after="0"/>
      </w:pPr>
      <w:r>
        <w:t>The Hardy-Weinberg Equation</w:t>
      </w:r>
    </w:p>
    <w:p>
      <w:pPr>
        <w:numPr>
          <w:ilvl w:val="2"/>
          <w:numId w:val="900"/>
        </w:numPr>
        <w:spacing w:before="0" w:after="0"/>
      </w:pPr>
      <w:r>
        <w:t>p² + 2pq + q² = 1</w:t>
      </w:r>
    </w:p>
    <w:p>
      <w:pPr>
        <w:numPr>
          <w:ilvl w:val="2"/>
          <w:numId w:val="900"/>
        </w:numPr>
        <w:spacing w:before="0" w:after="0"/>
      </w:pPr>
      <w:r>
        <w:t>Applications and Calculations</w:t>
      </w:r>
    </w:p>
    <w:p>
      <w:pPr>
        <w:numPr>
          <w:ilvl w:val="1"/>
          <w:numId w:val="900"/>
        </w:numPr>
        <w:spacing w:before="0" w:after="0"/>
      </w:pPr>
      <w:r>
        <w:t>Testing for Hardy-Weinberg Equilibrium</w:t>
      </w:r>
    </w:p>
    <w:p>
      <w:pPr>
        <w:numPr>
          <w:ilvl w:val="1"/>
          <w:numId w:val="900"/>
        </w:numPr>
        <w:spacing w:before="0" w:after="0"/>
      </w:pPr>
      <w:r>
        <w:t>Deviations from Equilibrium</w:t>
      </w:r>
    </w:p>
    <w:p>
      <w:pPr>
        <w:numPr>
          <w:ilvl w:val="0"/>
          <w:numId w:val="900"/>
        </w:numPr>
        <w:spacing w:before="0" w:after="0"/>
      </w:pPr>
      <w:r>
        <w:t>Mechanisms of Evolutionary Change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Directional Selection</w:t>
      </w:r>
    </w:p>
    <w:p>
      <w:pPr>
        <w:numPr>
          <w:ilvl w:val="2"/>
          <w:numId w:val="900"/>
        </w:numPr>
        <w:spacing w:before="0" w:after="0"/>
      </w:pPr>
      <w:r>
        <w:t>Stabilizing Selection</w:t>
      </w:r>
    </w:p>
    <w:p>
      <w:pPr>
        <w:numPr>
          <w:ilvl w:val="2"/>
          <w:numId w:val="900"/>
        </w:numPr>
        <w:spacing w:before="0" w:after="0"/>
      </w:pPr>
      <w:r>
        <w:t>Disruptive Selection</w:t>
      </w:r>
    </w:p>
    <w:p>
      <w:pPr>
        <w:numPr>
          <w:ilvl w:val="2"/>
          <w:numId w:val="900"/>
        </w:numPr>
        <w:spacing w:before="0" w:after="0"/>
      </w:pPr>
      <w:r>
        <w:t>Balancing Selection</w:t>
      </w:r>
    </w:p>
    <w:p>
      <w:pPr>
        <w:numPr>
          <w:ilvl w:val="2"/>
          <w:numId w:val="900"/>
        </w:numPr>
        <w:spacing w:before="0" w:after="0"/>
      </w:pPr>
      <w:r>
        <w:t>Sexual Selection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Sampling Effects</w:t>
      </w:r>
    </w:p>
    <w:p>
      <w:pPr>
        <w:numPr>
          <w:ilvl w:val="2"/>
          <w:numId w:val="900"/>
        </w:numPr>
        <w:spacing w:before="0" w:after="0"/>
      </w:pPr>
      <w:r>
        <w:t>Effective Population Size</w:t>
      </w:r>
    </w:p>
    <w:p>
      <w:pPr>
        <w:numPr>
          <w:ilvl w:val="2"/>
          <w:numId w:val="900"/>
        </w:numPr>
        <w:spacing w:before="0" w:after="0"/>
      </w:pPr>
      <w:r>
        <w:t>Bottleneck Effect</w:t>
      </w:r>
    </w:p>
    <w:p>
      <w:pPr>
        <w:numPr>
          <w:ilvl w:val="2"/>
          <w:numId w:val="900"/>
        </w:numPr>
        <w:spacing w:before="0" w:after="0"/>
      </w:pPr>
      <w:r>
        <w:t>Founder Effect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Effects</w:t>
      </w:r>
    </w:p>
    <w:p>
      <w:pPr>
        <w:numPr>
          <w:ilvl w:val="2"/>
          <w:numId w:val="900"/>
        </w:numPr>
        <w:spacing w:before="0" w:after="0"/>
      </w:pPr>
      <w:r>
        <w:t>Homogenizing Effect</w:t>
      </w:r>
    </w:p>
    <w:p>
      <w:pPr>
        <w:numPr>
          <w:ilvl w:val="2"/>
          <w:numId w:val="900"/>
        </w:numPr>
        <w:spacing w:before="0" w:after="0"/>
      </w:pPr>
      <w:r>
        <w:t>Barriers to Gene Flow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Mutation-Selection Balance</w:t>
      </w:r>
    </w:p>
    <w:p>
      <w:pPr>
        <w:numPr>
          <w:ilvl w:val="2"/>
          <w:numId w:val="900"/>
        </w:numPr>
        <w:spacing w:before="0" w:after="0"/>
      </w:pPr>
      <w:r>
        <w:t>Neutral Mutations</w:t>
      </w:r>
    </w:p>
    <w:p>
      <w:pPr>
        <w:numPr>
          <w:ilvl w:val="1"/>
          <w:numId w:val="900"/>
        </w:numPr>
        <w:spacing w:before="0" w:after="0"/>
      </w:pPr>
      <w:r>
        <w:t>Non-Random Mating</w:t>
      </w:r>
    </w:p>
    <w:p>
      <w:pPr>
        <w:numPr>
          <w:ilvl w:val="2"/>
          <w:numId w:val="900"/>
        </w:numPr>
        <w:spacing w:before="0" w:after="0"/>
      </w:pPr>
      <w:r>
        <w:t>Inbreeding</w:t>
      </w:r>
    </w:p>
    <w:p>
      <w:pPr>
        <w:numPr>
          <w:ilvl w:val="2"/>
          <w:numId w:val="900"/>
        </w:numPr>
        <w:spacing w:before="0" w:after="0"/>
      </w:pPr>
      <w:r>
        <w:t>Assortative Mating</w:t>
      </w:r>
    </w:p>
    <w:p>
      <w:pPr>
        <w:numPr>
          <w:ilvl w:val="2"/>
          <w:numId w:val="900"/>
        </w:numPr>
        <w:spacing w:before="0" w:after="0"/>
      </w:pPr>
      <w:r>
        <w:t>Disassortative Mating</w:t>
      </w:r>
    </w:p>
    <w:p>
      <w:pPr>
        <w:numPr>
          <w:ilvl w:val="0"/>
          <w:numId w:val="900"/>
        </w:numPr>
        <w:spacing w:before="0" w:after="0"/>
      </w:pPr>
      <w:r>
        <w:t>Measuring Genetic Variation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Microsatellites</w:t>
      </w:r>
    </w:p>
    <w:p>
      <w:pPr>
        <w:numPr>
          <w:ilvl w:val="2"/>
          <w:numId w:val="900"/>
        </w:numPr>
        <w:spacing w:before="0" w:after="0"/>
      </w:pPr>
      <w:r>
        <w:t>Copy Number Variants</w:t>
      </w:r>
    </w:p>
    <w:p>
      <w:pPr>
        <w:numPr>
          <w:ilvl w:val="1"/>
          <w:numId w:val="900"/>
        </w:numPr>
        <w:spacing w:before="0" w:after="0"/>
      </w:pPr>
      <w:r>
        <w:t>Heterozygosity</w:t>
      </w:r>
    </w:p>
    <w:p>
      <w:pPr>
        <w:numPr>
          <w:ilvl w:val="2"/>
          <w:numId w:val="900"/>
        </w:numPr>
        <w:spacing w:before="0" w:after="0"/>
      </w:pPr>
      <w:r>
        <w:t>Observed Heterozygosity</w:t>
      </w:r>
    </w:p>
    <w:p>
      <w:pPr>
        <w:numPr>
          <w:ilvl w:val="2"/>
          <w:numId w:val="900"/>
        </w:numPr>
        <w:spacing w:before="0" w:after="0"/>
      </w:pPr>
      <w:r>
        <w:t>Expected Heterozygosity</w:t>
      </w:r>
    </w:p>
    <w:p>
      <w:pPr>
        <w:numPr>
          <w:ilvl w:val="1"/>
          <w:numId w:val="900"/>
        </w:numPr>
        <w:spacing w:before="0" w:after="0"/>
      </w:pPr>
      <w:r>
        <w:t>Inbreeding Coefficient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FST Statistics</w:t>
      </w:r>
    </w:p>
    <w:p>
      <w:pPr>
        <w:numPr>
          <w:ilvl w:val="2"/>
          <w:numId w:val="900"/>
        </w:numPr>
        <w:spacing w:before="0" w:after="0"/>
      </w:pPr>
      <w:r>
        <w:t>Population Subdivision</w:t>
      </w:r>
    </w:p>
    <w:p>
      <w:pPr>
        <w:pStyle w:val="Heading1"/>
      </w:pPr>
      <w:r>
        <w:t>Human Genetics and Genetic Disorders</w:t>
      </w:r>
    </w:p>
    <w:p>
      <w:pPr>
        <w:numPr>
          <w:ilvl w:val="0"/>
          <w:numId w:val="900"/>
        </w:numPr>
        <w:spacing w:before="0" w:after="0"/>
      </w:pPr>
      <w:r>
        <w:t>Human Genome Organization</w:t>
      </w:r>
    </w:p>
    <w:p>
      <w:pPr>
        <w:numPr>
          <w:ilvl w:val="1"/>
          <w:numId w:val="900"/>
        </w:numPr>
        <w:spacing w:before="0" w:after="0"/>
      </w:pPr>
      <w:r>
        <w:t>Chromosome Number and Structure</w:t>
      </w:r>
    </w:p>
    <w:p>
      <w:pPr>
        <w:numPr>
          <w:ilvl w:val="1"/>
          <w:numId w:val="900"/>
        </w:numPr>
        <w:spacing w:before="0" w:after="0"/>
      </w:pPr>
      <w:r>
        <w:t>Gene Number and Distribution</w:t>
      </w:r>
    </w:p>
    <w:p>
      <w:pPr>
        <w:numPr>
          <w:ilvl w:val="1"/>
          <w:numId w:val="900"/>
        </w:numPr>
        <w:spacing w:before="0" w:after="0"/>
      </w:pPr>
      <w:r>
        <w:t>Repetitive DNA Elements</w:t>
      </w:r>
    </w:p>
    <w:p>
      <w:pPr>
        <w:numPr>
          <w:ilvl w:val="1"/>
          <w:numId w:val="900"/>
        </w:numPr>
        <w:spacing w:before="0" w:after="0"/>
      </w:pPr>
      <w:r>
        <w:t>Mitochondrial Genome</w:t>
      </w:r>
    </w:p>
    <w:p>
      <w:pPr>
        <w:numPr>
          <w:ilvl w:val="0"/>
          <w:numId w:val="900"/>
        </w:numPr>
        <w:spacing w:before="0" w:after="0"/>
      </w:pPr>
      <w:r>
        <w:t>Patterns of Human Inheritance</w:t>
      </w:r>
    </w:p>
    <w:p>
      <w:pPr>
        <w:numPr>
          <w:ilvl w:val="1"/>
          <w:numId w:val="900"/>
        </w:numPr>
        <w:spacing w:before="0" w:after="0"/>
      </w:pPr>
      <w:r>
        <w:t>Autosomal Inheritance</w:t>
      </w:r>
    </w:p>
    <w:p>
      <w:pPr>
        <w:numPr>
          <w:ilvl w:val="2"/>
          <w:numId w:val="900"/>
        </w:numPr>
        <w:spacing w:before="0" w:after="0"/>
      </w:pPr>
      <w:r>
        <w:t>Autosomal Dominant</w:t>
      </w:r>
    </w:p>
    <w:p>
      <w:pPr>
        <w:numPr>
          <w:ilvl w:val="2"/>
          <w:numId w:val="900"/>
        </w:numPr>
        <w:spacing w:before="0" w:after="0"/>
      </w:pPr>
      <w:r>
        <w:t>Autosomal Recessive</w:t>
      </w:r>
    </w:p>
    <w:p>
      <w:pPr>
        <w:numPr>
          <w:ilvl w:val="1"/>
          <w:numId w:val="900"/>
        </w:numPr>
        <w:spacing w:before="0" w:after="0"/>
      </w:pPr>
      <w:r>
        <w:t>Sex-Linked Inheritance</w:t>
      </w:r>
    </w:p>
    <w:p>
      <w:pPr>
        <w:numPr>
          <w:ilvl w:val="2"/>
          <w:numId w:val="900"/>
        </w:numPr>
        <w:spacing w:before="0" w:after="0"/>
      </w:pPr>
      <w:r>
        <w:t>X-Linked Recessive</w:t>
      </w:r>
    </w:p>
    <w:p>
      <w:pPr>
        <w:numPr>
          <w:ilvl w:val="2"/>
          <w:numId w:val="900"/>
        </w:numPr>
        <w:spacing w:before="0" w:after="0"/>
      </w:pPr>
      <w:r>
        <w:t>X-Linked Dominant</w:t>
      </w:r>
    </w:p>
    <w:p>
      <w:pPr>
        <w:numPr>
          <w:ilvl w:val="2"/>
          <w:numId w:val="900"/>
        </w:numPr>
        <w:spacing w:before="0" w:after="0"/>
      </w:pPr>
      <w:r>
        <w:t>Y-Linked</w:t>
      </w:r>
    </w:p>
    <w:p>
      <w:pPr>
        <w:numPr>
          <w:ilvl w:val="1"/>
          <w:numId w:val="900"/>
        </w:numPr>
        <w:spacing w:before="0" w:after="0"/>
      </w:pPr>
      <w:r>
        <w:t>Mitochondrial Inheritance</w:t>
      </w:r>
    </w:p>
    <w:p>
      <w:pPr>
        <w:numPr>
          <w:ilvl w:val="2"/>
          <w:numId w:val="900"/>
        </w:numPr>
        <w:spacing w:before="0" w:after="0"/>
      </w:pPr>
      <w:r>
        <w:t>Maternal Inheritance</w:t>
      </w:r>
    </w:p>
    <w:p>
      <w:pPr>
        <w:numPr>
          <w:ilvl w:val="2"/>
          <w:numId w:val="900"/>
        </w:numPr>
        <w:spacing w:before="0" w:after="0"/>
      </w:pPr>
      <w:r>
        <w:t>Heteroplasmy</w:t>
      </w:r>
    </w:p>
    <w:p>
      <w:pPr>
        <w:numPr>
          <w:ilvl w:val="0"/>
          <w:numId w:val="900"/>
        </w:numPr>
        <w:spacing w:before="0" w:after="0"/>
      </w:pPr>
      <w:r>
        <w:t>Autosomal Disorders</w:t>
      </w:r>
    </w:p>
    <w:p>
      <w:pPr>
        <w:numPr>
          <w:ilvl w:val="1"/>
          <w:numId w:val="900"/>
        </w:numPr>
        <w:spacing w:before="0" w:after="0"/>
      </w:pPr>
      <w:r>
        <w:t>Autosomal Recessive Disorders</w:t>
      </w:r>
    </w:p>
    <w:p>
      <w:pPr>
        <w:numPr>
          <w:ilvl w:val="2"/>
          <w:numId w:val="900"/>
        </w:numPr>
        <w:spacing w:before="0" w:after="0"/>
      </w:pPr>
      <w:r>
        <w:t>Cystic Fibrosis</w:t>
      </w:r>
    </w:p>
    <w:p>
      <w:pPr>
        <w:numPr>
          <w:ilvl w:val="2"/>
          <w:numId w:val="900"/>
        </w:numPr>
        <w:spacing w:before="0" w:after="0"/>
      </w:pPr>
      <w:r>
        <w:t>Sickle Cell Anemia</w:t>
      </w:r>
    </w:p>
    <w:p>
      <w:pPr>
        <w:numPr>
          <w:ilvl w:val="2"/>
          <w:numId w:val="900"/>
        </w:numPr>
        <w:spacing w:before="0" w:after="0"/>
      </w:pPr>
      <w:r>
        <w:t>Tay-Sachs Disease</w:t>
      </w:r>
    </w:p>
    <w:p>
      <w:pPr>
        <w:numPr>
          <w:ilvl w:val="2"/>
          <w:numId w:val="900"/>
        </w:numPr>
        <w:spacing w:before="0" w:after="0"/>
      </w:pPr>
      <w:r>
        <w:t>Phenylketonuria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Carrier Frequency</w:t>
      </w:r>
    </w:p>
    <w:p>
      <w:pPr>
        <w:numPr>
          <w:ilvl w:val="1"/>
          <w:numId w:val="900"/>
        </w:numPr>
        <w:spacing w:before="0" w:after="0"/>
      </w:pPr>
      <w:r>
        <w:t>Autosomal Dominant Disorders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Marfan Syndrome</w:t>
      </w:r>
    </w:p>
    <w:p>
      <w:pPr>
        <w:numPr>
          <w:ilvl w:val="2"/>
          <w:numId w:val="900"/>
        </w:numPr>
        <w:spacing w:before="0" w:after="0"/>
      </w:pPr>
      <w:r>
        <w:t>Achondroplasia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Age of Onset</w:t>
      </w:r>
    </w:p>
    <w:p>
      <w:pPr>
        <w:numPr>
          <w:ilvl w:val="2"/>
          <w:numId w:val="900"/>
        </w:numPr>
        <w:spacing w:before="0" w:after="0"/>
      </w:pPr>
      <w:r>
        <w:t>Penetrance and Expressivity</w:t>
      </w:r>
    </w:p>
    <w:p>
      <w:pPr>
        <w:numPr>
          <w:ilvl w:val="0"/>
          <w:numId w:val="900"/>
        </w:numPr>
        <w:spacing w:before="0" w:after="0"/>
      </w:pPr>
      <w:r>
        <w:t>Sex-Linked Disorders</w:t>
      </w:r>
    </w:p>
    <w:p>
      <w:pPr>
        <w:numPr>
          <w:ilvl w:val="1"/>
          <w:numId w:val="900"/>
        </w:numPr>
        <w:spacing w:before="0" w:after="0"/>
      </w:pPr>
      <w:r>
        <w:t>X-Linked Recessive Disorders</w:t>
      </w:r>
    </w:p>
    <w:p>
      <w:pPr>
        <w:numPr>
          <w:ilvl w:val="2"/>
          <w:numId w:val="900"/>
        </w:numPr>
        <w:spacing w:before="0" w:after="0"/>
      </w:pPr>
      <w:r>
        <w:t>Hemophilia</w:t>
      </w:r>
    </w:p>
    <w:p>
      <w:pPr>
        <w:numPr>
          <w:ilvl w:val="2"/>
          <w:numId w:val="900"/>
        </w:numPr>
        <w:spacing w:before="0" w:after="0"/>
      </w:pPr>
      <w:r>
        <w:t>Color Blindness</w:t>
      </w:r>
    </w:p>
    <w:p>
      <w:pPr>
        <w:numPr>
          <w:ilvl w:val="2"/>
          <w:numId w:val="900"/>
        </w:numPr>
        <w:spacing w:before="0" w:after="0"/>
      </w:pPr>
      <w:r>
        <w:t>Duchenne Muscular Dystrophy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1"/>
          <w:numId w:val="900"/>
        </w:numPr>
        <w:spacing w:before="0" w:after="0"/>
      </w:pPr>
      <w:r>
        <w:t>X-Linked Dominant Disorders</w:t>
      </w:r>
    </w:p>
    <w:p>
      <w:pPr>
        <w:numPr>
          <w:ilvl w:val="2"/>
          <w:numId w:val="900"/>
        </w:numPr>
        <w:spacing w:before="0" w:after="0"/>
      </w:pPr>
      <w:r>
        <w:t>Rett Syndrome</w:t>
      </w:r>
    </w:p>
    <w:p>
      <w:pPr>
        <w:numPr>
          <w:ilvl w:val="2"/>
          <w:numId w:val="900"/>
        </w:numPr>
        <w:spacing w:before="0" w:after="0"/>
      </w:pPr>
      <w:r>
        <w:t>Incontinentia Pigmenti</w:t>
      </w:r>
    </w:p>
    <w:p>
      <w:pPr>
        <w:numPr>
          <w:ilvl w:val="1"/>
          <w:numId w:val="900"/>
        </w:numPr>
        <w:spacing w:before="0" w:after="0"/>
      </w:pPr>
      <w:r>
        <w:t>Y-Linked Disorders</w:t>
      </w:r>
    </w:p>
    <w:p>
      <w:pPr>
        <w:numPr>
          <w:ilvl w:val="2"/>
          <w:numId w:val="900"/>
        </w:numPr>
        <w:spacing w:before="0" w:after="0"/>
      </w:pPr>
      <w:r>
        <w:t>Male Infertility</w:t>
      </w:r>
    </w:p>
    <w:p>
      <w:pPr>
        <w:numPr>
          <w:ilvl w:val="0"/>
          <w:numId w:val="900"/>
        </w:numPr>
        <w:spacing w:before="0" w:after="0"/>
      </w:pPr>
      <w:r>
        <w:t>Chromosomal Abnormalities</w:t>
      </w:r>
    </w:p>
    <w:p>
      <w:pPr>
        <w:numPr>
          <w:ilvl w:val="1"/>
          <w:numId w:val="900"/>
        </w:numPr>
        <w:spacing w:before="0" w:after="0"/>
      </w:pPr>
      <w:r>
        <w:t>Numerical Abnormalities</w:t>
      </w:r>
    </w:p>
    <w:p>
      <w:pPr>
        <w:numPr>
          <w:ilvl w:val="2"/>
          <w:numId w:val="900"/>
        </w:numPr>
        <w:spacing w:before="0" w:after="0"/>
      </w:pPr>
      <w:r>
        <w:t>Autosomal Trisomies</w:t>
      </w:r>
    </w:p>
    <w:p>
      <w:pPr>
        <w:numPr>
          <w:ilvl w:val="3"/>
          <w:numId w:val="900"/>
        </w:numPr>
        <w:spacing w:before="0" w:after="0"/>
      </w:pPr>
      <w:r>
        <w:t>Down Syndrome</w:t>
      </w:r>
    </w:p>
    <w:p>
      <w:pPr>
        <w:numPr>
          <w:ilvl w:val="3"/>
          <w:numId w:val="900"/>
        </w:numPr>
        <w:spacing w:before="0" w:after="0"/>
      </w:pPr>
      <w:r>
        <w:t>Edwards Syndrome</w:t>
      </w:r>
    </w:p>
    <w:p>
      <w:pPr>
        <w:numPr>
          <w:ilvl w:val="3"/>
          <w:numId w:val="900"/>
        </w:numPr>
        <w:spacing w:before="0" w:after="0"/>
      </w:pPr>
      <w:r>
        <w:t>Patau Syndrome</w:t>
      </w:r>
    </w:p>
    <w:p>
      <w:pPr>
        <w:numPr>
          <w:ilvl w:val="2"/>
          <w:numId w:val="900"/>
        </w:numPr>
        <w:spacing w:before="0" w:after="0"/>
      </w:pPr>
      <w:r>
        <w:t>Sex Chromosome Aneuploids</w:t>
      </w:r>
    </w:p>
    <w:p>
      <w:pPr>
        <w:numPr>
          <w:ilvl w:val="3"/>
          <w:numId w:val="900"/>
        </w:numPr>
        <w:spacing w:before="0" w:after="0"/>
      </w:pPr>
      <w:r>
        <w:t>Turner Syndrome</w:t>
      </w:r>
    </w:p>
    <w:p>
      <w:pPr>
        <w:numPr>
          <w:ilvl w:val="3"/>
          <w:numId w:val="900"/>
        </w:numPr>
        <w:spacing w:before="0" w:after="0"/>
      </w:pPr>
      <w:r>
        <w:t>Klinefelter Syndrome</w:t>
      </w:r>
    </w:p>
    <w:p>
      <w:pPr>
        <w:numPr>
          <w:ilvl w:val="3"/>
          <w:numId w:val="900"/>
        </w:numPr>
        <w:spacing w:before="0" w:after="0"/>
      </w:pPr>
      <w:r>
        <w:t>XYY Syndrome</w:t>
      </w:r>
    </w:p>
    <w:p>
      <w:pPr>
        <w:numPr>
          <w:ilvl w:val="3"/>
          <w:numId w:val="900"/>
        </w:numPr>
        <w:spacing w:before="0" w:after="0"/>
      </w:pPr>
      <w:r>
        <w:t>Triple X Syndrome</w:t>
      </w:r>
    </w:p>
    <w:p>
      <w:pPr>
        <w:numPr>
          <w:ilvl w:val="1"/>
          <w:numId w:val="900"/>
        </w:numPr>
        <w:spacing w:before="0" w:after="0"/>
      </w:pPr>
      <w:r>
        <w:t>Structural Abnormalities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3"/>
          <w:numId w:val="900"/>
        </w:numPr>
        <w:spacing w:before="0" w:after="0"/>
      </w:pPr>
      <w:r>
        <w:t>Cri-du-Chat Syndrome</w:t>
      </w:r>
    </w:p>
    <w:p>
      <w:pPr>
        <w:numPr>
          <w:ilvl w:val="3"/>
          <w:numId w:val="900"/>
        </w:numPr>
        <w:spacing w:before="0" w:after="0"/>
      </w:pPr>
      <w:r>
        <w:t>DiGeorge Syndrome</w:t>
      </w:r>
    </w:p>
    <w:p>
      <w:pPr>
        <w:numPr>
          <w:ilvl w:val="2"/>
          <w:numId w:val="900"/>
        </w:numPr>
        <w:spacing w:before="0" w:after="0"/>
      </w:pPr>
      <w:r>
        <w:t>Duplications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Chronic Myelogenous Leukemia</w:t>
      </w:r>
    </w:p>
    <w:p>
      <w:pPr>
        <w:numPr>
          <w:ilvl w:val="1"/>
          <w:numId w:val="900"/>
        </w:numPr>
        <w:spacing w:before="0" w:after="0"/>
      </w:pPr>
      <w:r>
        <w:t>Nondisjunction</w:t>
      </w:r>
    </w:p>
    <w:p>
      <w:pPr>
        <w:numPr>
          <w:ilvl w:val="2"/>
          <w:numId w:val="900"/>
        </w:numPr>
        <w:spacing w:before="0" w:after="0"/>
      </w:pPr>
      <w:r>
        <w:t>Meiotic Nondisjunction</w:t>
      </w:r>
    </w:p>
    <w:p>
      <w:pPr>
        <w:numPr>
          <w:ilvl w:val="2"/>
          <w:numId w:val="900"/>
        </w:numPr>
        <w:spacing w:before="0" w:after="0"/>
      </w:pPr>
      <w:r>
        <w:t>Mitotic Nondisjunction</w:t>
      </w:r>
    </w:p>
    <w:p>
      <w:pPr>
        <w:numPr>
          <w:ilvl w:val="2"/>
          <w:numId w:val="900"/>
        </w:numPr>
        <w:spacing w:before="0" w:after="0"/>
      </w:pPr>
      <w:r>
        <w:t>Maternal Age Effect</w:t>
      </w:r>
    </w:p>
    <w:p>
      <w:pPr>
        <w:numPr>
          <w:ilvl w:val="0"/>
          <w:numId w:val="900"/>
        </w:numPr>
        <w:spacing w:before="0" w:after="0"/>
      </w:pPr>
      <w:r>
        <w:t>Genetic Counseling and Testing</w:t>
      </w:r>
    </w:p>
    <w:p>
      <w:pPr>
        <w:numPr>
          <w:ilvl w:val="1"/>
          <w:numId w:val="900"/>
        </w:numPr>
        <w:spacing w:before="0" w:after="0"/>
      </w:pPr>
      <w:r>
        <w:t>Genetic Counseling Process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Family History Analysis</w:t>
      </w:r>
    </w:p>
    <w:p>
      <w:pPr>
        <w:numPr>
          <w:ilvl w:val="2"/>
          <w:numId w:val="900"/>
        </w:numPr>
        <w:spacing w:before="0" w:after="0"/>
      </w:pPr>
      <w:r>
        <w:t>Pedigree Construction</w:t>
      </w:r>
    </w:p>
    <w:p>
      <w:pPr>
        <w:numPr>
          <w:ilvl w:val="1"/>
          <w:numId w:val="900"/>
        </w:numPr>
        <w:spacing w:before="0" w:after="0"/>
      </w:pPr>
      <w:r>
        <w:t>Types of Genetic Testing</w:t>
      </w:r>
    </w:p>
    <w:p>
      <w:pPr>
        <w:numPr>
          <w:ilvl w:val="2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Carrier Testing</w:t>
      </w:r>
    </w:p>
    <w:p>
      <w:pPr>
        <w:numPr>
          <w:ilvl w:val="2"/>
          <w:numId w:val="900"/>
        </w:numPr>
        <w:spacing w:before="0" w:after="0"/>
      </w:pPr>
      <w:r>
        <w:t>Prenatal Testing</w:t>
      </w:r>
    </w:p>
    <w:p>
      <w:pPr>
        <w:numPr>
          <w:ilvl w:val="3"/>
          <w:numId w:val="900"/>
        </w:numPr>
        <w:spacing w:before="0" w:after="0"/>
      </w:pPr>
      <w:r>
        <w:t>Amniocentesis</w:t>
      </w:r>
    </w:p>
    <w:p>
      <w:pPr>
        <w:numPr>
          <w:ilvl w:val="3"/>
          <w:numId w:val="900"/>
        </w:numPr>
        <w:spacing w:before="0" w:after="0"/>
      </w:pPr>
      <w:r>
        <w:t>Chorionic Villus Sampling</w:t>
      </w:r>
    </w:p>
    <w:p>
      <w:pPr>
        <w:numPr>
          <w:ilvl w:val="3"/>
          <w:numId w:val="900"/>
        </w:numPr>
        <w:spacing w:before="0" w:after="0"/>
      </w:pPr>
      <w:r>
        <w:t>Non-Invasive Prenatal Testing</w:t>
      </w:r>
    </w:p>
    <w:p>
      <w:pPr>
        <w:numPr>
          <w:ilvl w:val="2"/>
          <w:numId w:val="900"/>
        </w:numPr>
        <w:spacing w:before="0" w:after="0"/>
      </w:pPr>
      <w:r>
        <w:t>Newborn Screening</w:t>
      </w:r>
    </w:p>
    <w:p>
      <w:pPr>
        <w:numPr>
          <w:ilvl w:val="2"/>
          <w:numId w:val="900"/>
        </w:numPr>
        <w:spacing w:before="0" w:after="0"/>
      </w:pPr>
      <w:r>
        <w:t>Pharmacogenetic Testing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Privacy and Confidentiality</w:t>
      </w:r>
    </w:p>
    <w:p>
      <w:pPr>
        <w:numPr>
          <w:ilvl w:val="2"/>
          <w:numId w:val="900"/>
        </w:numPr>
        <w:spacing w:before="0" w:after="0"/>
      </w:pPr>
      <w:r>
        <w:t>Genetic Discrimination</w:t>
      </w:r>
    </w:p>
    <w:p>
      <w:pPr>
        <w:numPr>
          <w:ilvl w:val="2"/>
          <w:numId w:val="900"/>
        </w:numPr>
        <w:spacing w:before="0" w:after="0"/>
      </w:pPr>
      <w:r>
        <w:t>Psychological Impact</w:t>
      </w:r>
    </w:p>
    <w:p>
      <w:pPr>
        <w:pStyle w:val="Heading1"/>
      </w:pPr>
      <w:r>
        <w:t>Genetics Technology and Applications</w:t>
      </w:r>
    </w:p>
    <w:p>
      <w:pPr>
        <w:numPr>
          <w:ilvl w:val="0"/>
          <w:numId w:val="900"/>
        </w:numPr>
        <w:spacing w:before="0" w:after="0"/>
      </w:pPr>
      <w:r>
        <w:t>Basic Laboratory Techniques</w:t>
      </w:r>
    </w:p>
    <w:p>
      <w:pPr>
        <w:numPr>
          <w:ilvl w:val="1"/>
          <w:numId w:val="900"/>
        </w:numPr>
        <w:spacing w:before="0" w:after="0"/>
      </w:pPr>
      <w:r>
        <w:t>DNA Extraction and Purification</w:t>
      </w:r>
    </w:p>
    <w:p>
      <w:pPr>
        <w:numPr>
          <w:ilvl w:val="2"/>
          <w:numId w:val="900"/>
        </w:numPr>
        <w:spacing w:before="0" w:after="0"/>
      </w:pPr>
      <w:r>
        <w:t>Cell Lysis</w:t>
      </w:r>
    </w:p>
    <w:p>
      <w:pPr>
        <w:numPr>
          <w:ilvl w:val="2"/>
          <w:numId w:val="900"/>
        </w:numPr>
        <w:spacing w:before="0" w:after="0"/>
      </w:pPr>
      <w:r>
        <w:t>Protein Removal</w:t>
      </w:r>
    </w:p>
    <w:p>
      <w:pPr>
        <w:numPr>
          <w:ilvl w:val="2"/>
          <w:numId w:val="900"/>
        </w:numPr>
        <w:spacing w:before="0" w:after="0"/>
      </w:pPr>
      <w:r>
        <w:t>DNA Precipitation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PCR Components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PCR Applications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1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Agarose Gel Electrophoresis</w:t>
      </w:r>
    </w:p>
    <w:p>
      <w:pPr>
        <w:numPr>
          <w:ilvl w:val="2"/>
          <w:numId w:val="900"/>
        </w:numPr>
        <w:spacing w:before="0" w:after="0"/>
      </w:pPr>
      <w:r>
        <w:t>Polyacrylamide Gel Electrophoresis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1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Automated Sequencing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 Sequencing</w:t>
      </w:r>
    </w:p>
    <w:p>
      <w:pPr>
        <w:numPr>
          <w:ilvl w:val="3"/>
          <w:numId w:val="900"/>
        </w:numPr>
        <w:spacing w:before="0" w:after="0"/>
      </w:pPr>
      <w:r>
        <w:t>PacBio Sequencing</w:t>
      </w:r>
    </w:p>
    <w:p>
      <w:pPr>
        <w:numPr>
          <w:ilvl w:val="3"/>
          <w:numId w:val="900"/>
        </w:numPr>
        <w:spacing w:before="0" w:after="0"/>
      </w:pPr>
      <w:r>
        <w:t>Oxford Nanopore Sequencing</w:t>
      </w:r>
    </w:p>
    <w:p>
      <w:pPr>
        <w:numPr>
          <w:ilvl w:val="2"/>
          <w:numId w:val="900"/>
        </w:numPr>
        <w:spacing w:before="0" w:after="0"/>
      </w:pPr>
      <w:r>
        <w:t>Third-Generation Sequencing</w:t>
      </w:r>
    </w:p>
    <w:p>
      <w:pPr>
        <w:numPr>
          <w:ilvl w:val="0"/>
          <w:numId w:val="900"/>
        </w:numPr>
        <w:spacing w:before="0" w:after="0"/>
      </w:pPr>
      <w:r>
        <w:t>Genetic Engineering and Biotechnology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Restriction Enzymes</w:t>
      </w:r>
    </w:p>
    <w:p>
      <w:pPr>
        <w:numPr>
          <w:ilvl w:val="2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Cloning Vectors</w:t>
      </w:r>
    </w:p>
    <w:p>
      <w:pPr>
        <w:numPr>
          <w:ilvl w:val="3"/>
          <w:numId w:val="900"/>
        </w:numPr>
        <w:spacing w:before="0" w:after="0"/>
      </w:pPr>
      <w:r>
        <w:t>Plasmids</w:t>
      </w:r>
    </w:p>
    <w:p>
      <w:pPr>
        <w:numPr>
          <w:ilvl w:val="3"/>
          <w:numId w:val="900"/>
        </w:numPr>
        <w:spacing w:before="0" w:after="0"/>
      </w:pPr>
      <w:r>
        <w:t>Bacteriophages</w:t>
      </w:r>
    </w:p>
    <w:p>
      <w:pPr>
        <w:numPr>
          <w:ilvl w:val="3"/>
          <w:numId w:val="900"/>
        </w:numPr>
        <w:spacing w:before="0" w:after="0"/>
      </w:pPr>
      <w:r>
        <w:t>Cosmids</w:t>
      </w:r>
    </w:p>
    <w:p>
      <w:pPr>
        <w:numPr>
          <w:ilvl w:val="3"/>
          <w:numId w:val="900"/>
        </w:numPr>
        <w:spacing w:before="0" w:after="0"/>
      </w:pPr>
      <w:r>
        <w:t>Bacterial Artificial Chromosomes</w:t>
      </w:r>
    </w:p>
    <w:p>
      <w:pPr>
        <w:numPr>
          <w:ilvl w:val="1"/>
          <w:numId w:val="900"/>
        </w:numPr>
        <w:spacing w:before="0" w:after="0"/>
      </w:pPr>
      <w:r>
        <w:t>Gene Cloning</w:t>
      </w:r>
    </w:p>
    <w:p>
      <w:pPr>
        <w:numPr>
          <w:ilvl w:val="2"/>
          <w:numId w:val="900"/>
        </w:numPr>
        <w:spacing w:before="0" w:after="0"/>
      </w:pPr>
      <w:r>
        <w:t>Molecular Cloning Steps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Selection of Recombinants</w:t>
      </w:r>
    </w:p>
    <w:p>
      <w:pPr>
        <w:numPr>
          <w:ilvl w:val="2"/>
          <w:numId w:val="900"/>
        </w:numPr>
        <w:spacing w:before="0" w:after="0"/>
      </w:pPr>
      <w:r>
        <w:t>Clone Libraries</w:t>
      </w:r>
    </w:p>
    <w:p>
      <w:pPr>
        <w:numPr>
          <w:ilvl w:val="1"/>
          <w:numId w:val="900"/>
        </w:numPr>
        <w:spacing w:before="0" w:after="0"/>
      </w:pPr>
      <w:r>
        <w:t>Genetically Modified Organisms</w:t>
      </w:r>
    </w:p>
    <w:p>
      <w:pPr>
        <w:numPr>
          <w:ilvl w:val="2"/>
          <w:numId w:val="900"/>
        </w:numPr>
        <w:spacing w:before="0" w:after="0"/>
      </w:pPr>
      <w:r>
        <w:t>Transgenic Animals</w:t>
      </w:r>
    </w:p>
    <w:p>
      <w:pPr>
        <w:numPr>
          <w:ilvl w:val="2"/>
          <w:numId w:val="900"/>
        </w:numPr>
        <w:spacing w:before="0" w:after="0"/>
      </w:pPr>
      <w:r>
        <w:t>Transgenic Plants</w:t>
      </w:r>
    </w:p>
    <w:p>
      <w:pPr>
        <w:numPr>
          <w:ilvl w:val="2"/>
          <w:numId w:val="900"/>
        </w:numPr>
        <w:spacing w:before="0" w:after="0"/>
      </w:pPr>
      <w:r>
        <w:t>Genetically Modified Microorganisms</w:t>
      </w:r>
    </w:p>
    <w:p>
      <w:pPr>
        <w:numPr>
          <w:ilvl w:val="2"/>
          <w:numId w:val="900"/>
        </w:numPr>
        <w:spacing w:before="0" w:after="0"/>
      </w:pPr>
      <w:r>
        <w:t>Applications and Concerns</w:t>
      </w:r>
    </w:p>
    <w:p>
      <w:pPr>
        <w:numPr>
          <w:ilvl w:val="0"/>
          <w:numId w:val="900"/>
        </w:numPr>
        <w:spacing w:before="0" w:after="0"/>
      </w:pPr>
      <w:r>
        <w:t>Modern Genetic Applications</w:t>
      </w:r>
    </w:p>
    <w:p>
      <w:pPr>
        <w:numPr>
          <w:ilvl w:val="1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Somatic Gene Therapy</w:t>
      </w:r>
    </w:p>
    <w:p>
      <w:pPr>
        <w:numPr>
          <w:ilvl w:val="2"/>
          <w:numId w:val="900"/>
        </w:numPr>
        <w:spacing w:before="0" w:after="0"/>
      </w:pPr>
      <w:r>
        <w:t>Germline Gene Therapy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3"/>
          <w:numId w:val="900"/>
        </w:numPr>
        <w:spacing w:before="0" w:after="0"/>
      </w:pPr>
      <w:r>
        <w:t>Non-Viral Methods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Gene Editing Technologies</w:t>
      </w:r>
    </w:p>
    <w:p>
      <w:pPr>
        <w:numPr>
          <w:ilvl w:val="2"/>
          <w:numId w:val="900"/>
        </w:numPr>
        <w:spacing w:before="0" w:after="0"/>
      </w:pPr>
      <w:r>
        <w:t>CRISPR-Cas9 System</w:t>
      </w:r>
    </w:p>
    <w:p>
      <w:pPr>
        <w:numPr>
          <w:ilvl w:val="3"/>
          <w:numId w:val="900"/>
        </w:numPr>
        <w:spacing w:before="0" w:after="0"/>
      </w:pPr>
      <w:r>
        <w:t>Guide RNAs</w:t>
      </w:r>
    </w:p>
    <w:p>
      <w:pPr>
        <w:numPr>
          <w:ilvl w:val="3"/>
          <w:numId w:val="900"/>
        </w:numPr>
        <w:spacing w:before="0" w:after="0"/>
      </w:pPr>
      <w:r>
        <w:t>Cas9 Nuclease</w:t>
      </w:r>
    </w:p>
    <w:p>
      <w:pPr>
        <w:numPr>
          <w:ilvl w:val="3"/>
          <w:numId w:val="900"/>
        </w:numPr>
        <w:spacing w:before="0" w:after="0"/>
      </w:pPr>
      <w:r>
        <w:t>Homology-Directed Repair</w:t>
      </w:r>
    </w:p>
    <w:p>
      <w:pPr>
        <w:numPr>
          <w:ilvl w:val="3"/>
          <w:numId w:val="900"/>
        </w:numPr>
        <w:spacing w:before="0" w:after="0"/>
      </w:pPr>
      <w:r>
        <w:t>Non-Homologous End Joining</w:t>
      </w:r>
    </w:p>
    <w:p>
      <w:pPr>
        <w:numPr>
          <w:ilvl w:val="2"/>
          <w:numId w:val="900"/>
        </w:numPr>
        <w:spacing w:before="0" w:after="0"/>
      </w:pPr>
      <w:r>
        <w:t>Other Gene Editing Systems</w:t>
      </w:r>
    </w:p>
    <w:p>
      <w:pPr>
        <w:numPr>
          <w:ilvl w:val="3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Zinc Finger Nucleases</w:t>
      </w:r>
    </w:p>
    <w:p>
      <w:pPr>
        <w:numPr>
          <w:ilvl w:val="1"/>
          <w:numId w:val="900"/>
        </w:numPr>
        <w:spacing w:before="0" w:after="0"/>
      </w:pPr>
      <w:r>
        <w:t>DNA Fingerprinting and Forensics</w:t>
      </w:r>
    </w:p>
    <w:p>
      <w:pPr>
        <w:numPr>
          <w:ilvl w:val="2"/>
          <w:numId w:val="900"/>
        </w:numPr>
        <w:spacing w:before="0" w:after="0"/>
      </w:pPr>
      <w:r>
        <w:t>STR Analysis</w:t>
      </w:r>
    </w:p>
    <w:p>
      <w:pPr>
        <w:numPr>
          <w:ilvl w:val="2"/>
          <w:numId w:val="900"/>
        </w:numPr>
        <w:spacing w:before="0" w:after="0"/>
      </w:pPr>
      <w:r>
        <w:t>CODIS System</w:t>
      </w:r>
    </w:p>
    <w:p>
      <w:pPr>
        <w:numPr>
          <w:ilvl w:val="2"/>
          <w:numId w:val="900"/>
        </w:numPr>
        <w:spacing w:before="0" w:after="0"/>
      </w:pPr>
      <w:r>
        <w:t>Paternity Testing</w:t>
      </w:r>
    </w:p>
    <w:p>
      <w:pPr>
        <w:numPr>
          <w:ilvl w:val="2"/>
          <w:numId w:val="900"/>
        </w:numPr>
        <w:spacing w:before="0" w:after="0"/>
      </w:pPr>
      <w:r>
        <w:t>Criminal Investigations</w:t>
      </w:r>
    </w:p>
    <w:p>
      <w:pPr>
        <w:numPr>
          <w:ilvl w:val="2"/>
          <w:numId w:val="900"/>
        </w:numPr>
        <w:spacing w:before="0" w:after="0"/>
      </w:pPr>
      <w:r>
        <w:t>Mass Disaster Victim Identification</w:t>
      </w:r>
    </w:p>
    <w:p>
      <w:pPr>
        <w:numPr>
          <w:ilvl w:val="1"/>
          <w:numId w:val="900"/>
        </w:numPr>
        <w:spacing w:before="0" w:after="0"/>
      </w:pPr>
      <w:r>
        <w:t>Genomics and Bioinformatics</w:t>
      </w:r>
    </w:p>
    <w:p>
      <w:pPr>
        <w:numPr>
          <w:ilvl w:val="2"/>
          <w:numId w:val="900"/>
        </w:numPr>
        <w:spacing w:before="0" w:after="0"/>
      </w:pPr>
      <w:r>
        <w:t>Genome Sequencing Projects</w:t>
      </w:r>
    </w:p>
    <w:p>
      <w:pPr>
        <w:numPr>
          <w:ilvl w:val="3"/>
          <w:numId w:val="900"/>
        </w:numPr>
        <w:spacing w:before="0" w:after="0"/>
      </w:pPr>
      <w:r>
        <w:t>Human Genome Project</w:t>
      </w:r>
    </w:p>
    <w:p>
      <w:pPr>
        <w:numPr>
          <w:ilvl w:val="3"/>
          <w:numId w:val="900"/>
        </w:numPr>
        <w:spacing w:before="0" w:after="0"/>
      </w:pPr>
      <w:r>
        <w:t>Personal Genomics</w:t>
      </w:r>
    </w:p>
    <w:p>
      <w:pPr>
        <w:numPr>
          <w:ilvl w:val="3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Functional Genomics</w:t>
      </w:r>
    </w:p>
    <w:p>
      <w:pPr>
        <w:numPr>
          <w:ilvl w:val="3"/>
          <w:numId w:val="900"/>
        </w:numPr>
        <w:spacing w:before="0" w:after="0"/>
      </w:pPr>
      <w:r>
        <w:t>Gene Expression Analysis</w:t>
      </w:r>
    </w:p>
    <w:p>
      <w:pPr>
        <w:numPr>
          <w:ilvl w:val="3"/>
          <w:numId w:val="900"/>
        </w:numPr>
        <w:spacing w:before="0" w:after="0"/>
      </w:pPr>
      <w:r>
        <w:t>Proteomics</w:t>
      </w:r>
    </w:p>
    <w:p>
      <w:pPr>
        <w:numPr>
          <w:ilvl w:val="3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Bioinformatics Tools</w:t>
      </w:r>
    </w:p>
    <w:p>
      <w:pPr>
        <w:numPr>
          <w:ilvl w:val="3"/>
          <w:numId w:val="900"/>
        </w:numPr>
        <w:spacing w:before="0" w:after="0"/>
      </w:pPr>
      <w:r>
        <w:t>Sequence Databases</w:t>
      </w:r>
    </w:p>
    <w:p>
      <w:pPr>
        <w:numPr>
          <w:ilvl w:val="3"/>
          <w:numId w:val="900"/>
        </w:numPr>
        <w:spacing w:before="0" w:after="0"/>
      </w:pPr>
      <w:r>
        <w:t>Alignment Algorithms</w:t>
      </w:r>
    </w:p>
    <w:p>
      <w:pPr>
        <w:numPr>
          <w:ilvl w:val="3"/>
          <w:numId w:val="900"/>
        </w:numPr>
        <w:spacing w:before="0" w:after="0"/>
      </w:pPr>
      <w:r>
        <w:t>Gene Prediction</w:t>
      </w:r>
    </w:p>
    <w:p>
      <w:pPr>
        <w:numPr>
          <w:ilvl w:val="3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Drug Metabolism Genes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Adverse Drug Reactions</w:t>
      </w:r>
    </w:p>
    <w:p>
      <w:pPr>
        <w:numPr>
          <w:ilvl w:val="2"/>
          <w:numId w:val="900"/>
        </w:numPr>
        <w:spacing w:before="0" w:after="0"/>
      </w:pPr>
      <w:r>
        <w:t>Dosage Optimization</w:t>
      </w:r>
    </w:p>
    <w:p>
      <w:pPr>
        <w:numPr>
          <w:ilvl w:val="2"/>
          <w:numId w:val="900"/>
        </w:numPr>
        <w:spacing w:before="0" w:after="0"/>
      </w:pPr>
      <w:r>
        <w:t>Clinical Implementation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