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Genetics and Genomics</w:t>
      </w:r>
    </w:p>
    <w:p>
      <w:pPr>
        <w:pStyle w:val="Heading1"/>
      </w:pPr>
      <w:r>
        <w:t>Introduction to Genetics and Heredity</w:t>
      </w:r>
    </w:p>
    <w:p>
      <w:pPr>
        <w:numPr>
          <w:ilvl w:val="0"/>
          <w:numId w:val="900"/>
        </w:numPr>
        <w:spacing w:before="0" w:after="0"/>
      </w:pPr>
      <w:r>
        <w:t>Historical Perspectives on Heredity</w:t>
      </w:r>
    </w:p>
    <w:p>
      <w:pPr>
        <w:numPr>
          <w:ilvl w:val="1"/>
          <w:numId w:val="900"/>
        </w:numPr>
        <w:spacing w:before="0" w:after="0"/>
      </w:pPr>
      <w:r>
        <w:t>Ancient Theories of Inheritance</w:t>
      </w:r>
    </w:p>
    <w:p>
      <w:pPr>
        <w:numPr>
          <w:ilvl w:val="2"/>
          <w:numId w:val="900"/>
        </w:numPr>
        <w:spacing w:before="0" w:after="0"/>
      </w:pPr>
      <w:r>
        <w:t>Aristotelian Views</w:t>
      </w:r>
    </w:p>
    <w:p>
      <w:pPr>
        <w:numPr>
          <w:ilvl w:val="2"/>
          <w:numId w:val="900"/>
        </w:numPr>
        <w:spacing w:before="0" w:after="0"/>
      </w:pPr>
      <w:r>
        <w:t>Hippocratic Theory</w:t>
      </w:r>
    </w:p>
    <w:p>
      <w:pPr>
        <w:numPr>
          <w:ilvl w:val="2"/>
          <w:numId w:val="900"/>
        </w:numPr>
        <w:spacing w:before="0" w:after="0"/>
      </w:pPr>
      <w:r>
        <w:t>Medieval Concepts</w:t>
      </w:r>
    </w:p>
    <w:p>
      <w:pPr>
        <w:numPr>
          <w:ilvl w:val="1"/>
          <w:numId w:val="900"/>
        </w:numPr>
        <w:spacing w:before="0" w:after="0"/>
      </w:pPr>
      <w:r>
        <w:t>Pre-Mendelian Scientific Theories</w:t>
      </w:r>
    </w:p>
    <w:p>
      <w:pPr>
        <w:numPr>
          <w:ilvl w:val="2"/>
          <w:numId w:val="900"/>
        </w:numPr>
        <w:spacing w:before="0" w:after="0"/>
      </w:pPr>
      <w:r>
        <w:t>Pangenesis Theory</w:t>
      </w:r>
    </w:p>
    <w:p>
      <w:pPr>
        <w:numPr>
          <w:ilvl w:val="2"/>
          <w:numId w:val="900"/>
        </w:numPr>
        <w:spacing w:before="0" w:after="0"/>
      </w:pPr>
      <w:r>
        <w:t>Preformationism</w:t>
      </w:r>
    </w:p>
    <w:p>
      <w:pPr>
        <w:numPr>
          <w:ilvl w:val="2"/>
          <w:numId w:val="900"/>
        </w:numPr>
        <w:spacing w:before="0" w:after="0"/>
      </w:pPr>
      <w:r>
        <w:t>Epigenesis</w:t>
      </w:r>
    </w:p>
    <w:p>
      <w:pPr>
        <w:numPr>
          <w:ilvl w:val="2"/>
          <w:numId w:val="900"/>
        </w:numPr>
        <w:spacing w:before="0" w:after="0"/>
      </w:pPr>
      <w:r>
        <w:t>Blending Theory of Inheritance</w:t>
      </w:r>
    </w:p>
    <w:p>
      <w:pPr>
        <w:numPr>
          <w:ilvl w:val="3"/>
          <w:numId w:val="900"/>
        </w:numPr>
        <w:spacing w:before="0" w:after="0"/>
      </w:pPr>
      <w:r>
        <w:t>Core Assumptions</w:t>
      </w:r>
    </w:p>
    <w:p>
      <w:pPr>
        <w:numPr>
          <w:ilvl w:val="3"/>
          <w:numId w:val="900"/>
        </w:numPr>
        <w:spacing w:before="0" w:after="0"/>
      </w:pPr>
      <w:r>
        <w:t>Observable Limitations</w:t>
      </w:r>
    </w:p>
    <w:p>
      <w:pPr>
        <w:numPr>
          <w:ilvl w:val="3"/>
          <w:numId w:val="900"/>
        </w:numPr>
        <w:spacing w:before="0" w:after="0"/>
      </w:pPr>
      <w:r>
        <w:t>Contradictory Evidence</w:t>
      </w:r>
    </w:p>
    <w:p>
      <w:pPr>
        <w:numPr>
          <w:ilvl w:val="0"/>
          <w:numId w:val="900"/>
        </w:numPr>
        <w:spacing w:before="0" w:after="0"/>
      </w:pPr>
      <w:r>
        <w:t>Gregor Mendel and the Foundation of Genetics</w:t>
      </w:r>
    </w:p>
    <w:p>
      <w:pPr>
        <w:numPr>
          <w:ilvl w:val="1"/>
          <w:numId w:val="900"/>
        </w:numPr>
        <w:spacing w:before="0" w:after="0"/>
      </w:pPr>
      <w:r>
        <w:t>Mendel's Experimental Approach</w:t>
      </w:r>
    </w:p>
    <w:p>
      <w:pPr>
        <w:numPr>
          <w:ilvl w:val="2"/>
          <w:numId w:val="900"/>
        </w:numPr>
        <w:spacing w:before="0" w:after="0"/>
      </w:pPr>
      <w:r>
        <w:t>Choice of Pisum sativum</w:t>
      </w:r>
    </w:p>
    <w:p>
      <w:pPr>
        <w:numPr>
          <w:ilvl w:val="3"/>
          <w:numId w:val="900"/>
        </w:numPr>
        <w:spacing w:before="0" w:after="0"/>
      </w:pPr>
      <w:r>
        <w:t>Advantageous Characteristics</w:t>
      </w:r>
    </w:p>
    <w:p>
      <w:pPr>
        <w:numPr>
          <w:ilvl w:val="3"/>
          <w:numId w:val="900"/>
        </w:numPr>
        <w:spacing w:before="0" w:after="0"/>
      </w:pPr>
      <w:r>
        <w:t>Available Traits for Study</w:t>
      </w:r>
    </w:p>
    <w:p>
      <w:pPr>
        <w:numPr>
          <w:ilvl w:val="2"/>
          <w:numId w:val="900"/>
        </w:numPr>
        <w:spacing w:before="0" w:after="0"/>
      </w:pPr>
      <w:r>
        <w:t>Experimental Design Principles</w:t>
      </w:r>
    </w:p>
    <w:p>
      <w:pPr>
        <w:numPr>
          <w:ilvl w:val="3"/>
          <w:numId w:val="900"/>
        </w:numPr>
        <w:spacing w:before="0" w:after="0"/>
      </w:pPr>
      <w:r>
        <w:t>Controlled Crosses</w:t>
      </w:r>
    </w:p>
    <w:p>
      <w:pPr>
        <w:numPr>
          <w:ilvl w:val="3"/>
          <w:numId w:val="900"/>
        </w:numPr>
        <w:spacing w:before="0" w:after="0"/>
      </w:pPr>
      <w:r>
        <w:t>True-Breeding Lines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Monohybrid Crosses</w:t>
      </w:r>
    </w:p>
    <w:p>
      <w:pPr>
        <w:numPr>
          <w:ilvl w:val="2"/>
          <w:numId w:val="900"/>
        </w:numPr>
        <w:spacing w:before="0" w:after="0"/>
      </w:pPr>
      <w:r>
        <w:t>Experimental Procedure</w:t>
      </w:r>
    </w:p>
    <w:p>
      <w:pPr>
        <w:numPr>
          <w:ilvl w:val="2"/>
          <w:numId w:val="900"/>
        </w:numPr>
        <w:spacing w:before="0" w:after="0"/>
      </w:pPr>
      <w:r>
        <w:t>F1 Generation Results</w:t>
      </w:r>
    </w:p>
    <w:p>
      <w:pPr>
        <w:numPr>
          <w:ilvl w:val="2"/>
          <w:numId w:val="900"/>
        </w:numPr>
        <w:spacing w:before="0" w:after="0"/>
      </w:pPr>
      <w:r>
        <w:t>F2 Generation Results</w:t>
      </w:r>
    </w:p>
    <w:p>
      <w:pPr>
        <w:numPr>
          <w:ilvl w:val="2"/>
          <w:numId w:val="900"/>
        </w:numPr>
        <w:spacing w:before="0" w:after="0"/>
      </w:pPr>
      <w:r>
        <w:t>3:1 Phenotypic Ratio</w:t>
      </w:r>
    </w:p>
    <w:p>
      <w:pPr>
        <w:numPr>
          <w:ilvl w:val="1"/>
          <w:numId w:val="900"/>
        </w:numPr>
        <w:spacing w:before="0" w:after="0"/>
      </w:pPr>
      <w:r>
        <w:t>Dihybrid Crosses</w:t>
      </w:r>
    </w:p>
    <w:p>
      <w:pPr>
        <w:numPr>
          <w:ilvl w:val="2"/>
          <w:numId w:val="900"/>
        </w:numPr>
        <w:spacing w:before="0" w:after="0"/>
      </w:pPr>
      <w:r>
        <w:t>Experimental Setup</w:t>
      </w:r>
    </w:p>
    <w:p>
      <w:pPr>
        <w:numPr>
          <w:ilvl w:val="2"/>
          <w:numId w:val="900"/>
        </w:numPr>
        <w:spacing w:before="0" w:after="0"/>
      </w:pPr>
      <w:r>
        <w:t>F1 Generation Observations</w:t>
      </w:r>
    </w:p>
    <w:p>
      <w:pPr>
        <w:numPr>
          <w:ilvl w:val="2"/>
          <w:numId w:val="900"/>
        </w:numPr>
        <w:spacing w:before="0" w:after="0"/>
      </w:pPr>
      <w:r>
        <w:t>F2 Generation Analysis</w:t>
      </w:r>
    </w:p>
    <w:p>
      <w:pPr>
        <w:numPr>
          <w:ilvl w:val="2"/>
          <w:numId w:val="900"/>
        </w:numPr>
        <w:spacing w:before="0" w:after="0"/>
      </w:pPr>
      <w:r>
        <w:t>9:3:3:1 Phenotypic Ratio</w:t>
      </w:r>
    </w:p>
    <w:p>
      <w:pPr>
        <w:numPr>
          <w:ilvl w:val="0"/>
          <w:numId w:val="900"/>
        </w:numPr>
        <w:spacing w:before="0" w:after="0"/>
      </w:pPr>
      <w:r>
        <w:t>Mendel's Laws of Inheritance</w:t>
      </w:r>
    </w:p>
    <w:p>
      <w:pPr>
        <w:numPr>
          <w:ilvl w:val="1"/>
          <w:numId w:val="900"/>
        </w:numPr>
        <w:spacing w:before="0" w:after="0"/>
      </w:pPr>
      <w:r>
        <w:t>Law of Segregation</w:t>
      </w:r>
    </w:p>
    <w:p>
      <w:pPr>
        <w:numPr>
          <w:ilvl w:val="2"/>
          <w:numId w:val="900"/>
        </w:numPr>
        <w:spacing w:before="0" w:after="0"/>
      </w:pPr>
      <w:r>
        <w:t>Particulate Nature of Inheritance</w:t>
      </w:r>
    </w:p>
    <w:p>
      <w:pPr>
        <w:numPr>
          <w:ilvl w:val="2"/>
          <w:numId w:val="900"/>
        </w:numPr>
        <w:spacing w:before="0" w:after="0"/>
      </w:pPr>
      <w:r>
        <w:t>Allele Separation During Gamete Formation</w:t>
      </w:r>
    </w:p>
    <w:p>
      <w:pPr>
        <w:numPr>
          <w:ilvl w:val="2"/>
          <w:numId w:val="900"/>
        </w:numPr>
        <w:spacing w:before="0" w:after="0"/>
      </w:pPr>
      <w:r>
        <w:t>Experimental Evidence</w:t>
      </w:r>
    </w:p>
    <w:p>
      <w:pPr>
        <w:numPr>
          <w:ilvl w:val="1"/>
          <w:numId w:val="900"/>
        </w:numPr>
        <w:spacing w:before="0" w:after="0"/>
      </w:pPr>
      <w:r>
        <w:t>Law of Independent Assortment</w:t>
      </w:r>
    </w:p>
    <w:p>
      <w:pPr>
        <w:numPr>
          <w:ilvl w:val="2"/>
          <w:numId w:val="900"/>
        </w:numPr>
        <w:spacing w:before="0" w:after="0"/>
      </w:pPr>
      <w:r>
        <w:t>Independent Behavior of Gene Pairs</w:t>
      </w:r>
    </w:p>
    <w:p>
      <w:pPr>
        <w:numPr>
          <w:ilvl w:val="2"/>
          <w:numId w:val="900"/>
        </w:numPr>
        <w:spacing w:before="0" w:after="0"/>
      </w:pPr>
      <w:r>
        <w:t>Chromosomal Basis</w:t>
      </w:r>
    </w:p>
    <w:p>
      <w:pPr>
        <w:numPr>
          <w:ilvl w:val="2"/>
          <w:numId w:val="900"/>
        </w:numPr>
        <w:spacing w:before="0" w:after="0"/>
      </w:pPr>
      <w:r>
        <w:t>Experimental Support</w:t>
      </w:r>
    </w:p>
    <w:p>
      <w:pPr>
        <w:numPr>
          <w:ilvl w:val="0"/>
          <w:numId w:val="900"/>
        </w:numPr>
        <w:spacing w:before="0" w:after="0"/>
      </w:pPr>
      <w:r>
        <w:t>Fundamental Genetic Terminology</w:t>
      </w:r>
    </w:p>
    <w:p>
      <w:pPr>
        <w:numPr>
          <w:ilvl w:val="1"/>
          <w:numId w:val="900"/>
        </w:numPr>
        <w:spacing w:before="0" w:after="0"/>
      </w:pPr>
      <w:r>
        <w:t>Gene and Allele</w:t>
      </w:r>
    </w:p>
    <w:p>
      <w:pPr>
        <w:numPr>
          <w:ilvl w:val="2"/>
          <w:numId w:val="900"/>
        </w:numPr>
        <w:spacing w:before="0" w:after="0"/>
      </w:pPr>
      <w:r>
        <w:t>Gene Definition and Function</w:t>
      </w:r>
    </w:p>
    <w:p>
      <w:pPr>
        <w:numPr>
          <w:ilvl w:val="2"/>
          <w:numId w:val="900"/>
        </w:numPr>
        <w:spacing w:before="0" w:after="0"/>
      </w:pPr>
      <w:r>
        <w:t>Allele Variations</w:t>
      </w:r>
    </w:p>
    <w:p>
      <w:pPr>
        <w:numPr>
          <w:ilvl w:val="2"/>
          <w:numId w:val="900"/>
        </w:numPr>
        <w:spacing w:before="0" w:after="0"/>
      </w:pPr>
      <w:r>
        <w:t>Multiple Alleles</w:t>
      </w:r>
    </w:p>
    <w:p>
      <w:pPr>
        <w:numPr>
          <w:ilvl w:val="1"/>
          <w:numId w:val="900"/>
        </w:numPr>
        <w:spacing w:before="0" w:after="0"/>
      </w:pPr>
      <w:r>
        <w:t>Genotype and Phenotype</w:t>
      </w:r>
    </w:p>
    <w:p>
      <w:pPr>
        <w:numPr>
          <w:ilvl w:val="2"/>
          <w:numId w:val="900"/>
        </w:numPr>
        <w:spacing w:before="0" w:after="0"/>
      </w:pPr>
      <w:r>
        <w:t>Genotype Characteristics</w:t>
      </w:r>
    </w:p>
    <w:p>
      <w:pPr>
        <w:numPr>
          <w:ilvl w:val="2"/>
          <w:numId w:val="900"/>
        </w:numPr>
        <w:spacing w:before="0" w:after="0"/>
      </w:pPr>
      <w:r>
        <w:t>Phenotype Expression</w:t>
      </w:r>
    </w:p>
    <w:p>
      <w:pPr>
        <w:numPr>
          <w:ilvl w:val="2"/>
          <w:numId w:val="900"/>
        </w:numPr>
        <w:spacing w:before="0" w:after="0"/>
      </w:pPr>
      <w:r>
        <w:t>Genotype-Phenotype Relationships</w:t>
      </w:r>
    </w:p>
    <w:p>
      <w:pPr>
        <w:numPr>
          <w:ilvl w:val="1"/>
          <w:numId w:val="900"/>
        </w:numPr>
        <w:spacing w:before="0" w:after="0"/>
      </w:pPr>
      <w:r>
        <w:t>Homozygous and Heterozygous States</w:t>
      </w:r>
    </w:p>
    <w:p>
      <w:pPr>
        <w:numPr>
          <w:ilvl w:val="2"/>
          <w:numId w:val="900"/>
        </w:numPr>
        <w:spacing w:before="0" w:after="0"/>
      </w:pPr>
      <w:r>
        <w:t>Homozygous Dominant</w:t>
      </w:r>
    </w:p>
    <w:p>
      <w:pPr>
        <w:numPr>
          <w:ilvl w:val="2"/>
          <w:numId w:val="900"/>
        </w:numPr>
        <w:spacing w:before="0" w:after="0"/>
      </w:pPr>
      <w:r>
        <w:t>Homozygous Recessive</w:t>
      </w:r>
    </w:p>
    <w:p>
      <w:pPr>
        <w:numPr>
          <w:ilvl w:val="2"/>
          <w:numId w:val="900"/>
        </w:numPr>
        <w:spacing w:before="0" w:after="0"/>
      </w:pPr>
      <w:r>
        <w:t>Heterozygous Condition</w:t>
      </w:r>
    </w:p>
    <w:p>
      <w:pPr>
        <w:numPr>
          <w:ilvl w:val="1"/>
          <w:numId w:val="900"/>
        </w:numPr>
        <w:spacing w:before="0" w:after="0"/>
      </w:pPr>
      <w:r>
        <w:t>Dominance Relationships</w:t>
      </w:r>
    </w:p>
    <w:p>
      <w:pPr>
        <w:numPr>
          <w:ilvl w:val="2"/>
          <w:numId w:val="900"/>
        </w:numPr>
        <w:spacing w:before="0" w:after="0"/>
      </w:pPr>
      <w:r>
        <w:t>Dominant Alleles</w:t>
      </w:r>
    </w:p>
    <w:p>
      <w:pPr>
        <w:numPr>
          <w:ilvl w:val="2"/>
          <w:numId w:val="900"/>
        </w:numPr>
        <w:spacing w:before="0" w:after="0"/>
      </w:pPr>
      <w:r>
        <w:t>Recessive Alleles</w:t>
      </w:r>
    </w:p>
    <w:p>
      <w:pPr>
        <w:numPr>
          <w:ilvl w:val="2"/>
          <w:numId w:val="900"/>
        </w:numPr>
        <w:spacing w:before="0" w:after="0"/>
      </w:pPr>
      <w:r>
        <w:t>Codominance</w:t>
      </w:r>
    </w:p>
    <w:p>
      <w:pPr>
        <w:numPr>
          <w:ilvl w:val="2"/>
          <w:numId w:val="900"/>
        </w:numPr>
        <w:spacing w:before="0" w:after="0"/>
      </w:pPr>
      <w:r>
        <w:t>Incomplete Dominance</w:t>
      </w:r>
    </w:p>
    <w:p>
      <w:pPr>
        <w:numPr>
          <w:ilvl w:val="0"/>
          <w:numId w:val="900"/>
        </w:numPr>
        <w:spacing w:before="0" w:after="0"/>
      </w:pPr>
      <w:r>
        <w:t>Probability and Genetic Analysis</w:t>
      </w:r>
    </w:p>
    <w:p>
      <w:pPr>
        <w:numPr>
          <w:ilvl w:val="1"/>
          <w:numId w:val="900"/>
        </w:numPr>
        <w:spacing w:before="0" w:after="0"/>
      </w:pPr>
      <w:r>
        <w:t>Basic Probability Principles</w:t>
      </w:r>
    </w:p>
    <w:p>
      <w:pPr>
        <w:numPr>
          <w:ilvl w:val="2"/>
          <w:numId w:val="900"/>
        </w:numPr>
        <w:spacing w:before="0" w:after="0"/>
      </w:pPr>
      <w:r>
        <w:t>Independent Events</w:t>
      </w:r>
    </w:p>
    <w:p>
      <w:pPr>
        <w:numPr>
          <w:ilvl w:val="2"/>
          <w:numId w:val="900"/>
        </w:numPr>
        <w:spacing w:before="0" w:after="0"/>
      </w:pPr>
      <w:r>
        <w:t>Mutually Exclusive Events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1"/>
          <w:numId w:val="900"/>
        </w:numPr>
        <w:spacing w:before="0" w:after="0"/>
      </w:pPr>
      <w:r>
        <w:t>Punnett Square Method</w:t>
      </w:r>
    </w:p>
    <w:p>
      <w:pPr>
        <w:numPr>
          <w:ilvl w:val="2"/>
          <w:numId w:val="900"/>
        </w:numPr>
        <w:spacing w:before="0" w:after="0"/>
      </w:pPr>
      <w:r>
        <w:t>Construction Techniques</w:t>
      </w:r>
    </w:p>
    <w:p>
      <w:pPr>
        <w:numPr>
          <w:ilvl w:val="2"/>
          <w:numId w:val="900"/>
        </w:numPr>
        <w:spacing w:before="0" w:after="0"/>
      </w:pPr>
      <w:r>
        <w:t>Monohybrid Applications</w:t>
      </w:r>
    </w:p>
    <w:p>
      <w:pPr>
        <w:numPr>
          <w:ilvl w:val="2"/>
          <w:numId w:val="900"/>
        </w:numPr>
        <w:spacing w:before="0" w:after="0"/>
      </w:pPr>
      <w:r>
        <w:t>Dihybrid Applications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Mathematical Rules in Genetics</w:t>
      </w:r>
    </w:p>
    <w:p>
      <w:pPr>
        <w:numPr>
          <w:ilvl w:val="2"/>
          <w:numId w:val="900"/>
        </w:numPr>
        <w:spacing w:before="0" w:after="0"/>
      </w:pPr>
      <w:r>
        <w:t>Product Rule</w:t>
      </w:r>
    </w:p>
    <w:p>
      <w:pPr>
        <w:numPr>
          <w:ilvl w:val="2"/>
          <w:numId w:val="900"/>
        </w:numPr>
        <w:spacing w:before="0" w:after="0"/>
      </w:pPr>
      <w:r>
        <w:t>Sum Rule</w:t>
      </w:r>
    </w:p>
    <w:p>
      <w:pPr>
        <w:numPr>
          <w:ilvl w:val="2"/>
          <w:numId w:val="900"/>
        </w:numPr>
        <w:spacing w:before="0" w:after="0"/>
      </w:pPr>
      <w:r>
        <w:t>Binomial Expansion</w:t>
      </w:r>
    </w:p>
    <w:p>
      <w:pPr>
        <w:numPr>
          <w:ilvl w:val="1"/>
          <w:numId w:val="900"/>
        </w:numPr>
        <w:spacing w:before="0" w:after="0"/>
      </w:pPr>
      <w:r>
        <w:t>Pedigree Analysis</w:t>
      </w:r>
    </w:p>
    <w:p>
      <w:pPr>
        <w:numPr>
          <w:ilvl w:val="2"/>
          <w:numId w:val="900"/>
        </w:numPr>
        <w:spacing w:before="0" w:after="0"/>
      </w:pPr>
      <w:r>
        <w:t>Pedigree Symbols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Inheritance Pattern Recognition</w:t>
      </w:r>
    </w:p>
    <w:p>
      <w:pPr>
        <w:numPr>
          <w:ilvl w:val="2"/>
          <w:numId w:val="900"/>
        </w:numPr>
        <w:spacing w:before="0" w:after="0"/>
      </w:pPr>
      <w:r>
        <w:t>Autosomal Dominant Patterns</w:t>
      </w:r>
    </w:p>
    <w:p>
      <w:pPr>
        <w:numPr>
          <w:ilvl w:val="2"/>
          <w:numId w:val="900"/>
        </w:numPr>
        <w:spacing w:before="0" w:after="0"/>
      </w:pPr>
      <w:r>
        <w:t>Autosomal Recessive Patterns</w:t>
      </w:r>
    </w:p>
    <w:p>
      <w:pPr>
        <w:numPr>
          <w:ilvl w:val="2"/>
          <w:numId w:val="900"/>
        </w:numPr>
        <w:spacing w:before="0" w:after="0"/>
      </w:pPr>
      <w:r>
        <w:t>Sex-Linked Patterns</w:t>
      </w:r>
    </w:p>
    <w:p>
      <w:pPr>
        <w:pStyle w:val="Heading1"/>
      </w:pPr>
      <w:r>
        <w:t>Molecular Basis of Heredity</w:t>
      </w:r>
    </w:p>
    <w:p>
      <w:pPr>
        <w:numPr>
          <w:ilvl w:val="0"/>
          <w:numId w:val="900"/>
        </w:numPr>
        <w:spacing w:before="0" w:after="0"/>
      </w:pPr>
      <w:r>
        <w:t>Discovery of DNA as Genetic Material</w:t>
      </w:r>
    </w:p>
    <w:p>
      <w:pPr>
        <w:numPr>
          <w:ilvl w:val="1"/>
          <w:numId w:val="900"/>
        </w:numPr>
        <w:spacing w:before="0" w:after="0"/>
      </w:pPr>
      <w:r>
        <w:t>Early Evidence for Nucleic Acids</w:t>
      </w:r>
    </w:p>
    <w:p>
      <w:pPr>
        <w:numPr>
          <w:ilvl w:val="2"/>
          <w:numId w:val="900"/>
        </w:numPr>
        <w:spacing w:before="0" w:after="0"/>
      </w:pPr>
      <w:r>
        <w:t>Miescher's Discovery</w:t>
      </w:r>
    </w:p>
    <w:p>
      <w:pPr>
        <w:numPr>
          <w:ilvl w:val="2"/>
          <w:numId w:val="900"/>
        </w:numPr>
        <w:spacing w:before="0" w:after="0"/>
      </w:pPr>
      <w:r>
        <w:t>Chemical Composition Studies</w:t>
      </w:r>
    </w:p>
    <w:p>
      <w:pPr>
        <w:numPr>
          <w:ilvl w:val="1"/>
          <w:numId w:val="900"/>
        </w:numPr>
        <w:spacing w:before="0" w:after="0"/>
      </w:pPr>
      <w:r>
        <w:t>Transformation Experiments</w:t>
      </w:r>
    </w:p>
    <w:p>
      <w:pPr>
        <w:numPr>
          <w:ilvl w:val="2"/>
          <w:numId w:val="900"/>
        </w:numPr>
        <w:spacing w:before="0" w:after="0"/>
      </w:pPr>
      <w:r>
        <w:t>Griffith's Pneumonia Studies</w:t>
      </w:r>
    </w:p>
    <w:p>
      <w:pPr>
        <w:numPr>
          <w:ilvl w:val="3"/>
          <w:numId w:val="900"/>
        </w:numPr>
        <w:spacing w:before="0" w:after="0"/>
      </w:pPr>
      <w:r>
        <w:t>Experimental Design</w:t>
      </w:r>
    </w:p>
    <w:p>
      <w:pPr>
        <w:numPr>
          <w:ilvl w:val="3"/>
          <w:numId w:val="900"/>
        </w:numPr>
        <w:spacing w:before="0" w:after="0"/>
      </w:pPr>
      <w:r>
        <w:t>Transformation Principle</w:t>
      </w:r>
    </w:p>
    <w:p>
      <w:pPr>
        <w:numPr>
          <w:ilvl w:val="3"/>
          <w:numId w:val="900"/>
        </w:numPr>
        <w:spacing w:before="0" w:after="0"/>
      </w:pPr>
      <w:r>
        <w:t>Conclusions and Limitations</w:t>
      </w:r>
    </w:p>
    <w:p>
      <w:pPr>
        <w:numPr>
          <w:ilvl w:val="2"/>
          <w:numId w:val="900"/>
        </w:numPr>
        <w:spacing w:before="0" w:after="0"/>
      </w:pPr>
      <w:r>
        <w:t>Avery-MacLeod-McCarty Experiment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Enzyme Treatments</w:t>
      </w:r>
    </w:p>
    <w:p>
      <w:pPr>
        <w:numPr>
          <w:ilvl w:val="3"/>
          <w:numId w:val="900"/>
        </w:numPr>
        <w:spacing w:before="0" w:after="0"/>
      </w:pPr>
      <w:r>
        <w:t>DNA as Transforming Principle</w:t>
      </w:r>
    </w:p>
    <w:p>
      <w:pPr>
        <w:numPr>
          <w:ilvl w:val="1"/>
          <w:numId w:val="900"/>
        </w:numPr>
        <w:spacing w:before="0" w:after="0"/>
      </w:pPr>
      <w:r>
        <w:t>Bacteriophage Studies</w:t>
      </w:r>
    </w:p>
    <w:p>
      <w:pPr>
        <w:numPr>
          <w:ilvl w:val="2"/>
          <w:numId w:val="900"/>
        </w:numPr>
        <w:spacing w:before="0" w:after="0"/>
      </w:pPr>
      <w:r>
        <w:t>Hershey-Chase Experiment</w:t>
      </w:r>
    </w:p>
    <w:p>
      <w:pPr>
        <w:numPr>
          <w:ilvl w:val="3"/>
          <w:numId w:val="900"/>
        </w:numPr>
        <w:spacing w:before="0" w:after="0"/>
      </w:pPr>
      <w:r>
        <w:t>Radioactive Labeling</w:t>
      </w:r>
    </w:p>
    <w:p>
      <w:pPr>
        <w:numPr>
          <w:ilvl w:val="3"/>
          <w:numId w:val="900"/>
        </w:numPr>
        <w:spacing w:before="0" w:after="0"/>
      </w:pPr>
      <w:r>
        <w:t>Blender Experiment</w:t>
      </w:r>
    </w:p>
    <w:p>
      <w:pPr>
        <w:numPr>
          <w:ilvl w:val="3"/>
          <w:numId w:val="900"/>
        </w:numPr>
        <w:spacing w:before="0" w:after="0"/>
      </w:pPr>
      <w:r>
        <w:t>DNA Confirmation</w:t>
      </w:r>
    </w:p>
    <w:p>
      <w:pPr>
        <w:numPr>
          <w:ilvl w:val="0"/>
          <w:numId w:val="900"/>
        </w:numPr>
        <w:spacing w:before="0" w:after="0"/>
      </w:pPr>
      <w:r>
        <w:t>Structure of Nucleic Acids</w:t>
      </w:r>
    </w:p>
    <w:p>
      <w:pPr>
        <w:numPr>
          <w:ilvl w:val="1"/>
          <w:numId w:val="900"/>
        </w:numPr>
        <w:spacing w:before="0" w:after="0"/>
      </w:pPr>
      <w:r>
        <w:t>DNA Structure and Components</w:t>
      </w:r>
    </w:p>
    <w:p>
      <w:pPr>
        <w:numPr>
          <w:ilvl w:val="2"/>
          <w:numId w:val="900"/>
        </w:numPr>
        <w:spacing w:before="0" w:after="0"/>
      </w:pPr>
      <w:r>
        <w:t>Nucleotide Components</w:t>
      </w:r>
    </w:p>
    <w:p>
      <w:pPr>
        <w:numPr>
          <w:ilvl w:val="3"/>
          <w:numId w:val="900"/>
        </w:numPr>
        <w:spacing w:before="0" w:after="0"/>
      </w:pPr>
      <w:r>
        <w:t>Deoxyribose Sugar Structure</w:t>
      </w:r>
    </w:p>
    <w:p>
      <w:pPr>
        <w:numPr>
          <w:ilvl w:val="3"/>
          <w:numId w:val="900"/>
        </w:numPr>
        <w:spacing w:before="0" w:after="0"/>
      </w:pPr>
      <w:r>
        <w:t>Phosphate Group Function</w:t>
      </w:r>
    </w:p>
    <w:p>
      <w:pPr>
        <w:numPr>
          <w:ilvl w:val="3"/>
          <w:numId w:val="900"/>
        </w:numPr>
        <w:spacing w:before="0" w:after="0"/>
      </w:pPr>
      <w:r>
        <w:t>Nitrogenous Base Types</w:t>
      </w:r>
    </w:p>
    <w:p>
      <w:pPr>
        <w:numPr>
          <w:ilvl w:val="2"/>
          <w:numId w:val="900"/>
        </w:numPr>
        <w:spacing w:before="0" w:after="0"/>
      </w:pPr>
      <w:r>
        <w:t>Purine Bases</w:t>
      </w:r>
    </w:p>
    <w:p>
      <w:pPr>
        <w:numPr>
          <w:ilvl w:val="3"/>
          <w:numId w:val="900"/>
        </w:numPr>
        <w:spacing w:before="0" w:after="0"/>
      </w:pPr>
      <w:r>
        <w:t>Adenine Structure</w:t>
      </w:r>
    </w:p>
    <w:p>
      <w:pPr>
        <w:numPr>
          <w:ilvl w:val="3"/>
          <w:numId w:val="900"/>
        </w:numPr>
        <w:spacing w:before="0" w:after="0"/>
      </w:pPr>
      <w:r>
        <w:t>Guanine Structure</w:t>
      </w:r>
    </w:p>
    <w:p>
      <w:pPr>
        <w:numPr>
          <w:ilvl w:val="2"/>
          <w:numId w:val="900"/>
        </w:numPr>
        <w:spacing w:before="0" w:after="0"/>
      </w:pPr>
      <w:r>
        <w:t>Pyrimidine Bases</w:t>
      </w:r>
    </w:p>
    <w:p>
      <w:pPr>
        <w:numPr>
          <w:ilvl w:val="3"/>
          <w:numId w:val="900"/>
        </w:numPr>
        <w:spacing w:before="0" w:after="0"/>
      </w:pPr>
      <w:r>
        <w:t>Cytosine Structure</w:t>
      </w:r>
    </w:p>
    <w:p>
      <w:pPr>
        <w:numPr>
          <w:ilvl w:val="3"/>
          <w:numId w:val="900"/>
        </w:numPr>
        <w:spacing w:before="0" w:after="0"/>
      </w:pPr>
      <w:r>
        <w:t>Thymine Structure</w:t>
      </w:r>
    </w:p>
    <w:p>
      <w:pPr>
        <w:numPr>
          <w:ilvl w:val="2"/>
          <w:numId w:val="900"/>
        </w:numPr>
        <w:spacing w:before="0" w:after="0"/>
      </w:pPr>
      <w:r>
        <w:t>DNA Double Helix</w:t>
      </w:r>
    </w:p>
    <w:p>
      <w:pPr>
        <w:numPr>
          <w:ilvl w:val="3"/>
          <w:numId w:val="900"/>
        </w:numPr>
        <w:spacing w:before="0" w:after="0"/>
      </w:pPr>
      <w:r>
        <w:t>Watson-Crick Model</w:t>
      </w:r>
    </w:p>
    <w:p>
      <w:pPr>
        <w:numPr>
          <w:ilvl w:val="3"/>
          <w:numId w:val="900"/>
        </w:numPr>
        <w:spacing w:before="0" w:after="0"/>
      </w:pPr>
      <w:r>
        <w:t>Base Pairing Rules</w:t>
      </w:r>
    </w:p>
    <w:p>
      <w:pPr>
        <w:numPr>
          <w:ilvl w:val="3"/>
          <w:numId w:val="900"/>
        </w:numPr>
        <w:spacing w:before="0" w:after="0"/>
      </w:pPr>
      <w:r>
        <w:t>Hydrogen Bonding</w:t>
      </w:r>
    </w:p>
    <w:p>
      <w:pPr>
        <w:numPr>
          <w:ilvl w:val="3"/>
          <w:numId w:val="900"/>
        </w:numPr>
        <w:spacing w:before="0" w:after="0"/>
      </w:pPr>
      <w:r>
        <w:t>Antiparallel Strand Orientation</w:t>
      </w:r>
    </w:p>
    <w:p>
      <w:pPr>
        <w:numPr>
          <w:ilvl w:val="3"/>
          <w:numId w:val="900"/>
        </w:numPr>
        <w:spacing w:before="0" w:after="0"/>
      </w:pPr>
      <w:r>
        <w:t>Major and Minor Grooves</w:t>
      </w:r>
    </w:p>
    <w:p>
      <w:pPr>
        <w:numPr>
          <w:ilvl w:val="2"/>
          <w:numId w:val="900"/>
        </w:numPr>
        <w:spacing w:before="0" w:after="0"/>
      </w:pPr>
      <w:r>
        <w:t>Chargaff's Rules</w:t>
      </w:r>
    </w:p>
    <w:p>
      <w:pPr>
        <w:numPr>
          <w:ilvl w:val="3"/>
          <w:numId w:val="900"/>
        </w:numPr>
        <w:spacing w:before="0" w:after="0"/>
      </w:pPr>
      <w:r>
        <w:t>Base Composition Analysis</w:t>
      </w:r>
    </w:p>
    <w:p>
      <w:pPr>
        <w:numPr>
          <w:ilvl w:val="3"/>
          <w:numId w:val="900"/>
        </w:numPr>
        <w:spacing w:before="0" w:after="0"/>
      </w:pPr>
      <w:r>
        <w:t>Species Variations</w:t>
      </w:r>
    </w:p>
    <w:p>
      <w:pPr>
        <w:numPr>
          <w:ilvl w:val="1"/>
          <w:numId w:val="900"/>
        </w:numPr>
        <w:spacing w:before="0" w:after="0"/>
      </w:pPr>
      <w:r>
        <w:t>RNA Structure and Function</w:t>
      </w:r>
    </w:p>
    <w:p>
      <w:pPr>
        <w:numPr>
          <w:ilvl w:val="2"/>
          <w:numId w:val="900"/>
        </w:numPr>
        <w:spacing w:before="0" w:after="0"/>
      </w:pPr>
      <w:r>
        <w:t>Structural Differences from DNA</w:t>
      </w:r>
    </w:p>
    <w:p>
      <w:pPr>
        <w:numPr>
          <w:ilvl w:val="3"/>
          <w:numId w:val="900"/>
        </w:numPr>
        <w:spacing w:before="0" w:after="0"/>
      </w:pPr>
      <w:r>
        <w:t>Ribose Sugar</w:t>
      </w:r>
    </w:p>
    <w:p>
      <w:pPr>
        <w:numPr>
          <w:ilvl w:val="3"/>
          <w:numId w:val="900"/>
        </w:numPr>
        <w:spacing w:before="0" w:after="0"/>
      </w:pPr>
      <w:r>
        <w:t>Uracil Base</w:t>
      </w:r>
    </w:p>
    <w:p>
      <w:pPr>
        <w:numPr>
          <w:ilvl w:val="3"/>
          <w:numId w:val="900"/>
        </w:numPr>
        <w:spacing w:before="0" w:after="0"/>
      </w:pPr>
      <w:r>
        <w:t>Single-Strand Nature</w:t>
      </w:r>
    </w:p>
    <w:p>
      <w:pPr>
        <w:numPr>
          <w:ilvl w:val="2"/>
          <w:numId w:val="900"/>
        </w:numPr>
        <w:spacing w:before="0" w:after="0"/>
      </w:pPr>
      <w:r>
        <w:t>RNA Types and Functions</w:t>
      </w:r>
    </w:p>
    <w:p>
      <w:pPr>
        <w:numPr>
          <w:ilvl w:val="3"/>
          <w:numId w:val="900"/>
        </w:numPr>
        <w:spacing w:before="0" w:after="0"/>
      </w:pPr>
      <w:r>
        <w:t>Messenger RNA</w:t>
      </w:r>
    </w:p>
    <w:p>
      <w:pPr>
        <w:numPr>
          <w:ilvl w:val="4"/>
          <w:numId w:val="900"/>
        </w:numPr>
        <w:spacing w:before="0" w:after="0"/>
      </w:pPr>
      <w:r>
        <w:t>Structure and Processing</w:t>
      </w:r>
    </w:p>
    <w:p>
      <w:pPr>
        <w:numPr>
          <w:ilvl w:val="4"/>
          <w:numId w:val="900"/>
        </w:numPr>
        <w:spacing w:before="0" w:after="0"/>
      </w:pPr>
      <w:r>
        <w:t>Coding Function</w:t>
      </w:r>
    </w:p>
    <w:p>
      <w:pPr>
        <w:numPr>
          <w:ilvl w:val="3"/>
          <w:numId w:val="900"/>
        </w:numPr>
        <w:spacing w:before="0" w:after="0"/>
      </w:pPr>
      <w:r>
        <w:t>Transfer RNA</w:t>
      </w:r>
    </w:p>
    <w:p>
      <w:pPr>
        <w:numPr>
          <w:ilvl w:val="4"/>
          <w:numId w:val="900"/>
        </w:numPr>
        <w:spacing w:before="0" w:after="0"/>
      </w:pPr>
      <w:r>
        <w:t>Cloverleaf Structure</w:t>
      </w:r>
    </w:p>
    <w:p>
      <w:pPr>
        <w:numPr>
          <w:ilvl w:val="4"/>
          <w:numId w:val="900"/>
        </w:numPr>
        <w:spacing w:before="0" w:after="0"/>
      </w:pPr>
      <w:r>
        <w:t>Anticodon Function</w:t>
      </w:r>
    </w:p>
    <w:p>
      <w:pPr>
        <w:numPr>
          <w:ilvl w:val="4"/>
          <w:numId w:val="900"/>
        </w:numPr>
        <w:spacing w:before="0" w:after="0"/>
      </w:pPr>
      <w:r>
        <w:t>Amino Acid Attachment</w:t>
      </w:r>
    </w:p>
    <w:p>
      <w:pPr>
        <w:numPr>
          <w:ilvl w:val="3"/>
          <w:numId w:val="900"/>
        </w:numPr>
        <w:spacing w:before="0" w:after="0"/>
      </w:pPr>
      <w:r>
        <w:t>Ribosomal RNA</w:t>
      </w:r>
    </w:p>
    <w:p>
      <w:pPr>
        <w:numPr>
          <w:ilvl w:val="4"/>
          <w:numId w:val="900"/>
        </w:numPr>
        <w:spacing w:before="0" w:after="0"/>
      </w:pPr>
      <w:r>
        <w:t>Ribosome Components</w:t>
      </w:r>
    </w:p>
    <w:p>
      <w:pPr>
        <w:numPr>
          <w:ilvl w:val="4"/>
          <w:numId w:val="900"/>
        </w:numPr>
        <w:spacing w:before="0" w:after="0"/>
      </w:pPr>
      <w:r>
        <w:t>Catalytic Function</w:t>
      </w:r>
    </w:p>
    <w:p>
      <w:pPr>
        <w:numPr>
          <w:ilvl w:val="3"/>
          <w:numId w:val="900"/>
        </w:numPr>
        <w:spacing w:before="0" w:after="0"/>
      </w:pPr>
      <w:r>
        <w:t>Regulatory RNAs</w:t>
      </w:r>
    </w:p>
    <w:p>
      <w:pPr>
        <w:numPr>
          <w:ilvl w:val="4"/>
          <w:numId w:val="900"/>
        </w:numPr>
        <w:spacing w:before="0" w:after="0"/>
      </w:pPr>
      <w:r>
        <w:t>MicroRNA</w:t>
      </w:r>
    </w:p>
    <w:p>
      <w:pPr>
        <w:numPr>
          <w:ilvl w:val="4"/>
          <w:numId w:val="900"/>
        </w:numPr>
        <w:spacing w:before="0" w:after="0"/>
      </w:pPr>
      <w:r>
        <w:t>Small Interfering RNA</w:t>
      </w:r>
    </w:p>
    <w:p>
      <w:pPr>
        <w:numPr>
          <w:ilvl w:val="4"/>
          <w:numId w:val="900"/>
        </w:numPr>
        <w:spacing w:before="0" w:after="0"/>
      </w:pPr>
      <w:r>
        <w:t>Small Nuclear RNA</w:t>
      </w:r>
    </w:p>
    <w:p>
      <w:pPr>
        <w:numPr>
          <w:ilvl w:val="4"/>
          <w:numId w:val="900"/>
        </w:numPr>
        <w:spacing w:before="0" w:after="0"/>
      </w:pPr>
      <w:r>
        <w:t>Long Non-coding RNA</w:t>
      </w:r>
    </w:p>
    <w:p>
      <w:pPr>
        <w:numPr>
          <w:ilvl w:val="0"/>
          <w:numId w:val="900"/>
        </w:numPr>
        <w:spacing w:before="0" w:after="0"/>
      </w:pPr>
      <w:r>
        <w:t>Central Dogma of Molecular Biology</w:t>
      </w:r>
    </w:p>
    <w:p>
      <w:pPr>
        <w:numPr>
          <w:ilvl w:val="1"/>
          <w:numId w:val="900"/>
        </w:numPr>
        <w:spacing w:before="0" w:after="0"/>
      </w:pPr>
      <w:r>
        <w:t>Information Flow Principles</w:t>
      </w:r>
    </w:p>
    <w:p>
      <w:pPr>
        <w:numPr>
          <w:ilvl w:val="2"/>
          <w:numId w:val="900"/>
        </w:numPr>
        <w:spacing w:before="0" w:after="0"/>
      </w:pPr>
      <w:r>
        <w:t>DNA to RNA Transcription</w:t>
      </w:r>
    </w:p>
    <w:p>
      <w:pPr>
        <w:numPr>
          <w:ilvl w:val="2"/>
          <w:numId w:val="900"/>
        </w:numPr>
        <w:spacing w:before="0" w:after="0"/>
      </w:pPr>
      <w:r>
        <w:t>RNA to Protein Translation</w:t>
      </w:r>
    </w:p>
    <w:p>
      <w:pPr>
        <w:numPr>
          <w:ilvl w:val="2"/>
          <w:numId w:val="900"/>
        </w:numPr>
        <w:spacing w:before="0" w:after="0"/>
      </w:pPr>
      <w:r>
        <w:t>Reverse Transcription</w:t>
      </w:r>
    </w:p>
    <w:p>
      <w:pPr>
        <w:numPr>
          <w:ilvl w:val="1"/>
          <w:numId w:val="900"/>
        </w:numPr>
        <w:spacing w:before="0" w:after="0"/>
      </w:pPr>
      <w:r>
        <w:t>Exceptions to Central Dogma</w:t>
      </w:r>
    </w:p>
    <w:p>
      <w:pPr>
        <w:numPr>
          <w:ilvl w:val="2"/>
          <w:numId w:val="900"/>
        </w:numPr>
        <w:spacing w:before="0" w:after="0"/>
      </w:pPr>
      <w:r>
        <w:t>RNA Viruses</w:t>
      </w:r>
    </w:p>
    <w:p>
      <w:pPr>
        <w:numPr>
          <w:ilvl w:val="2"/>
          <w:numId w:val="900"/>
        </w:numPr>
        <w:spacing w:before="0" w:after="0"/>
      </w:pPr>
      <w:r>
        <w:t>Prions</w:t>
      </w:r>
    </w:p>
    <w:p>
      <w:pPr>
        <w:numPr>
          <w:ilvl w:val="2"/>
          <w:numId w:val="900"/>
        </w:numPr>
        <w:spacing w:before="0" w:after="0"/>
      </w:pPr>
      <w:r>
        <w:t>RNA Editing</w:t>
      </w:r>
    </w:p>
    <w:p>
      <w:pPr>
        <w:numPr>
          <w:ilvl w:val="0"/>
          <w:numId w:val="900"/>
        </w:numPr>
        <w:spacing w:before="0" w:after="0"/>
      </w:pPr>
      <w:r>
        <w:t>DNA Replication</w:t>
      </w:r>
    </w:p>
    <w:p>
      <w:pPr>
        <w:numPr>
          <w:ilvl w:val="1"/>
          <w:numId w:val="900"/>
        </w:numPr>
        <w:spacing w:before="0" w:after="0"/>
      </w:pPr>
      <w:r>
        <w:t>Replication Models</w:t>
      </w:r>
    </w:p>
    <w:p>
      <w:pPr>
        <w:numPr>
          <w:ilvl w:val="2"/>
          <w:numId w:val="900"/>
        </w:numPr>
        <w:spacing w:before="0" w:after="0"/>
      </w:pPr>
      <w:r>
        <w:t>Conservative Model</w:t>
      </w:r>
    </w:p>
    <w:p>
      <w:pPr>
        <w:numPr>
          <w:ilvl w:val="2"/>
          <w:numId w:val="900"/>
        </w:numPr>
        <w:spacing w:before="0" w:after="0"/>
      </w:pPr>
      <w:r>
        <w:t>Semiconservative Model</w:t>
      </w:r>
    </w:p>
    <w:p>
      <w:pPr>
        <w:numPr>
          <w:ilvl w:val="2"/>
          <w:numId w:val="900"/>
        </w:numPr>
        <w:spacing w:before="0" w:after="0"/>
      </w:pPr>
      <w:r>
        <w:t>Dispersive Model</w:t>
      </w:r>
    </w:p>
    <w:p>
      <w:pPr>
        <w:numPr>
          <w:ilvl w:val="2"/>
          <w:numId w:val="900"/>
        </w:numPr>
        <w:spacing w:before="0" w:after="0"/>
      </w:pPr>
      <w:r>
        <w:t>Meselson-Stahl Experiment</w:t>
      </w:r>
    </w:p>
    <w:p>
      <w:pPr>
        <w:numPr>
          <w:ilvl w:val="1"/>
          <w:numId w:val="900"/>
        </w:numPr>
        <w:spacing w:before="0" w:after="0"/>
      </w:pPr>
      <w:r>
        <w:t>Replication Machinery</w:t>
      </w:r>
    </w:p>
    <w:p>
      <w:pPr>
        <w:numPr>
          <w:ilvl w:val="2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Polymerase I Function</w:t>
      </w:r>
    </w:p>
    <w:p>
      <w:pPr>
        <w:numPr>
          <w:ilvl w:val="3"/>
          <w:numId w:val="900"/>
        </w:numPr>
        <w:spacing w:before="0" w:after="0"/>
      </w:pPr>
      <w:r>
        <w:t>Polymerase II Function</w:t>
      </w:r>
    </w:p>
    <w:p>
      <w:pPr>
        <w:numPr>
          <w:ilvl w:val="3"/>
          <w:numId w:val="900"/>
        </w:numPr>
        <w:spacing w:before="0" w:after="0"/>
      </w:pPr>
      <w:r>
        <w:t>Polymerase III Function</w:t>
      </w:r>
    </w:p>
    <w:p>
      <w:pPr>
        <w:numPr>
          <w:ilvl w:val="3"/>
          <w:numId w:val="900"/>
        </w:numPr>
        <w:spacing w:before="0" w:after="0"/>
      </w:pPr>
      <w:r>
        <w:t>Proofreading Activity</w:t>
      </w:r>
    </w:p>
    <w:p>
      <w:pPr>
        <w:numPr>
          <w:ilvl w:val="2"/>
          <w:numId w:val="900"/>
        </w:numPr>
        <w:spacing w:before="0" w:after="0"/>
      </w:pPr>
      <w:r>
        <w:t>Helicase Function</w:t>
      </w:r>
    </w:p>
    <w:p>
      <w:pPr>
        <w:numPr>
          <w:ilvl w:val="2"/>
          <w:numId w:val="900"/>
        </w:numPr>
        <w:spacing w:before="0" w:after="0"/>
      </w:pPr>
      <w:r>
        <w:t>Primase Role</w:t>
      </w:r>
    </w:p>
    <w:p>
      <w:pPr>
        <w:numPr>
          <w:ilvl w:val="2"/>
          <w:numId w:val="900"/>
        </w:numPr>
        <w:spacing w:before="0" w:after="0"/>
      </w:pPr>
      <w:r>
        <w:t>DNA Ligase Activity</w:t>
      </w:r>
    </w:p>
    <w:p>
      <w:pPr>
        <w:numPr>
          <w:ilvl w:val="2"/>
          <w:numId w:val="900"/>
        </w:numPr>
        <w:spacing w:before="0" w:after="0"/>
      </w:pPr>
      <w:r>
        <w:t>Single-Strand Binding Proteins</w:t>
      </w:r>
    </w:p>
    <w:p>
      <w:pPr>
        <w:numPr>
          <w:ilvl w:val="2"/>
          <w:numId w:val="900"/>
        </w:numPr>
        <w:spacing w:before="0" w:after="0"/>
      </w:pPr>
      <w:r>
        <w:t>Topoisomerase Function</w:t>
      </w:r>
    </w:p>
    <w:p>
      <w:pPr>
        <w:numPr>
          <w:ilvl w:val="1"/>
          <w:numId w:val="900"/>
        </w:numPr>
        <w:spacing w:before="0" w:after="0"/>
      </w:pPr>
      <w:r>
        <w:t>Replication Process</w:t>
      </w:r>
    </w:p>
    <w:p>
      <w:pPr>
        <w:numPr>
          <w:ilvl w:val="2"/>
          <w:numId w:val="900"/>
        </w:numPr>
        <w:spacing w:before="0" w:after="0"/>
      </w:pPr>
      <w:r>
        <w:t>Origin of Replication</w:t>
      </w:r>
    </w:p>
    <w:p>
      <w:pPr>
        <w:numPr>
          <w:ilvl w:val="2"/>
          <w:numId w:val="900"/>
        </w:numPr>
        <w:spacing w:before="0" w:after="0"/>
      </w:pPr>
      <w:r>
        <w:t>Replication Fork Formation</w:t>
      </w:r>
    </w:p>
    <w:p>
      <w:pPr>
        <w:numPr>
          <w:ilvl w:val="2"/>
          <w:numId w:val="900"/>
        </w:numPr>
        <w:spacing w:before="0" w:after="0"/>
      </w:pPr>
      <w:r>
        <w:t>Leading Strand Synthesis</w:t>
      </w:r>
    </w:p>
    <w:p>
      <w:pPr>
        <w:numPr>
          <w:ilvl w:val="2"/>
          <w:numId w:val="900"/>
        </w:numPr>
        <w:spacing w:before="0" w:after="0"/>
      </w:pPr>
      <w:r>
        <w:t>Lagging Strand Synthesis</w:t>
      </w:r>
    </w:p>
    <w:p>
      <w:pPr>
        <w:numPr>
          <w:ilvl w:val="2"/>
          <w:numId w:val="900"/>
        </w:numPr>
        <w:spacing w:before="0" w:after="0"/>
      </w:pPr>
      <w:r>
        <w:t>Okazaki Fragment Formation</w:t>
      </w:r>
    </w:p>
    <w:p>
      <w:pPr>
        <w:numPr>
          <w:ilvl w:val="2"/>
          <w:numId w:val="900"/>
        </w:numPr>
        <w:spacing w:before="0" w:after="0"/>
      </w:pPr>
      <w:r>
        <w:t>Fragment Joining</w:t>
      </w:r>
    </w:p>
    <w:p>
      <w:pPr>
        <w:numPr>
          <w:ilvl w:val="1"/>
          <w:numId w:val="900"/>
        </w:numPr>
        <w:spacing w:before="0" w:after="0"/>
      </w:pPr>
      <w:r>
        <w:t>Telomeres and Chromosome Ends</w:t>
      </w:r>
    </w:p>
    <w:p>
      <w:pPr>
        <w:numPr>
          <w:ilvl w:val="2"/>
          <w:numId w:val="900"/>
        </w:numPr>
        <w:spacing w:before="0" w:after="0"/>
      </w:pPr>
      <w:r>
        <w:t>Telomere Structure</w:t>
      </w:r>
    </w:p>
    <w:p>
      <w:pPr>
        <w:numPr>
          <w:ilvl w:val="2"/>
          <w:numId w:val="900"/>
        </w:numPr>
        <w:spacing w:before="0" w:after="0"/>
      </w:pPr>
      <w:r>
        <w:t>End Replication Problem</w:t>
      </w:r>
    </w:p>
    <w:p>
      <w:pPr>
        <w:numPr>
          <w:ilvl w:val="2"/>
          <w:numId w:val="900"/>
        </w:numPr>
        <w:spacing w:before="0" w:after="0"/>
      </w:pPr>
      <w:r>
        <w:t>Telomerase Function</w:t>
      </w:r>
    </w:p>
    <w:p>
      <w:pPr>
        <w:numPr>
          <w:ilvl w:val="2"/>
          <w:numId w:val="900"/>
        </w:numPr>
        <w:spacing w:before="0" w:after="0"/>
      </w:pPr>
      <w:r>
        <w:t>Telomerase Regulation</w:t>
      </w:r>
    </w:p>
    <w:p>
      <w:pPr>
        <w:numPr>
          <w:ilvl w:val="0"/>
          <w:numId w:val="900"/>
        </w:numPr>
        <w:spacing w:before="0" w:after="0"/>
      </w:pPr>
      <w:r>
        <w:t>Transcription Process</w:t>
      </w:r>
    </w:p>
    <w:p>
      <w:pPr>
        <w:numPr>
          <w:ilvl w:val="1"/>
          <w:numId w:val="900"/>
        </w:numPr>
        <w:spacing w:before="0" w:after="0"/>
      </w:pPr>
      <w:r>
        <w:t>RNA Polymerase Types</w:t>
      </w:r>
    </w:p>
    <w:p>
      <w:pPr>
        <w:numPr>
          <w:ilvl w:val="2"/>
          <w:numId w:val="900"/>
        </w:numPr>
        <w:spacing w:before="0" w:after="0"/>
      </w:pPr>
      <w:r>
        <w:t>Prokaryotic RNA Polymerase</w:t>
      </w:r>
    </w:p>
    <w:p>
      <w:pPr>
        <w:numPr>
          <w:ilvl w:val="2"/>
          <w:numId w:val="900"/>
        </w:numPr>
        <w:spacing w:before="0" w:after="0"/>
      </w:pPr>
      <w:r>
        <w:t>Eukaryotic RNA Polymerase I</w:t>
      </w:r>
    </w:p>
    <w:p>
      <w:pPr>
        <w:numPr>
          <w:ilvl w:val="2"/>
          <w:numId w:val="900"/>
        </w:numPr>
        <w:spacing w:before="0" w:after="0"/>
      </w:pPr>
      <w:r>
        <w:t>Eukaryotic RNA Polymerase II</w:t>
      </w:r>
    </w:p>
    <w:p>
      <w:pPr>
        <w:numPr>
          <w:ilvl w:val="2"/>
          <w:numId w:val="900"/>
        </w:numPr>
        <w:spacing w:before="0" w:after="0"/>
      </w:pPr>
      <w:r>
        <w:t>Eukaryotic RNA Polymerase III</w:t>
      </w:r>
    </w:p>
    <w:p>
      <w:pPr>
        <w:numPr>
          <w:ilvl w:val="1"/>
          <w:numId w:val="900"/>
        </w:numPr>
        <w:spacing w:before="0" w:after="0"/>
      </w:pPr>
      <w:r>
        <w:t>Transcription Elements</w:t>
      </w:r>
    </w:p>
    <w:p>
      <w:pPr>
        <w:numPr>
          <w:ilvl w:val="2"/>
          <w:numId w:val="900"/>
        </w:numPr>
        <w:spacing w:before="0" w:after="0"/>
      </w:pPr>
      <w:r>
        <w:t>Promoter Sequences</w:t>
      </w:r>
    </w:p>
    <w:p>
      <w:pPr>
        <w:numPr>
          <w:ilvl w:val="2"/>
          <w:numId w:val="900"/>
        </w:numPr>
        <w:spacing w:before="0" w:after="0"/>
      </w:pPr>
      <w:r>
        <w:t>Terminator Sequences</w:t>
      </w:r>
    </w:p>
    <w:p>
      <w:pPr>
        <w:numPr>
          <w:ilvl w:val="2"/>
          <w:numId w:val="900"/>
        </w:numPr>
        <w:spacing w:before="0" w:after="0"/>
      </w:pPr>
      <w:r>
        <w:t>Enhancer Elements</w:t>
      </w:r>
    </w:p>
    <w:p>
      <w:pPr>
        <w:numPr>
          <w:ilvl w:val="2"/>
          <w:numId w:val="900"/>
        </w:numPr>
        <w:spacing w:before="0" w:after="0"/>
      </w:pPr>
      <w:r>
        <w:t>Silencer Elements</w:t>
      </w:r>
    </w:p>
    <w:p>
      <w:pPr>
        <w:numPr>
          <w:ilvl w:val="1"/>
          <w:numId w:val="900"/>
        </w:numPr>
        <w:spacing w:before="0" w:after="0"/>
      </w:pPr>
      <w:r>
        <w:t>Transcription Mechanism</w:t>
      </w:r>
    </w:p>
    <w:p>
      <w:pPr>
        <w:numPr>
          <w:ilvl w:val="2"/>
          <w:numId w:val="900"/>
        </w:numPr>
        <w:spacing w:before="0" w:after="0"/>
      </w:pPr>
      <w:r>
        <w:t>Initiation Phase</w:t>
      </w:r>
    </w:p>
    <w:p>
      <w:pPr>
        <w:numPr>
          <w:ilvl w:val="2"/>
          <w:numId w:val="900"/>
        </w:numPr>
        <w:spacing w:before="0" w:after="0"/>
      </w:pPr>
      <w:r>
        <w:t>Elongation Phase</w:t>
      </w:r>
    </w:p>
    <w:p>
      <w:pPr>
        <w:numPr>
          <w:ilvl w:val="2"/>
          <w:numId w:val="900"/>
        </w:numPr>
        <w:spacing w:before="0" w:after="0"/>
      </w:pPr>
      <w:r>
        <w:t>Termination Phase</w:t>
      </w:r>
    </w:p>
    <w:p>
      <w:pPr>
        <w:numPr>
          <w:ilvl w:val="2"/>
          <w:numId w:val="900"/>
        </w:numPr>
        <w:spacing w:before="0" w:after="0"/>
      </w:pPr>
      <w:r>
        <w:t>Transcription Bubble</w:t>
      </w:r>
    </w:p>
    <w:p>
      <w:pPr>
        <w:numPr>
          <w:ilvl w:val="1"/>
          <w:numId w:val="900"/>
        </w:numPr>
        <w:spacing w:before="0" w:after="0"/>
      </w:pPr>
      <w:r>
        <w:t>RNA Processing in Eukaryotes</w:t>
      </w:r>
    </w:p>
    <w:p>
      <w:pPr>
        <w:numPr>
          <w:ilvl w:val="2"/>
          <w:numId w:val="900"/>
        </w:numPr>
        <w:spacing w:before="0" w:after="0"/>
      </w:pPr>
      <w:r>
        <w:t>5' Capping</w:t>
      </w:r>
    </w:p>
    <w:p>
      <w:pPr>
        <w:numPr>
          <w:ilvl w:val="3"/>
          <w:numId w:val="900"/>
        </w:numPr>
        <w:spacing w:before="0" w:after="0"/>
      </w:pPr>
      <w:r>
        <w:t>Cap Structure</w:t>
      </w:r>
    </w:p>
    <w:p>
      <w:pPr>
        <w:numPr>
          <w:ilvl w:val="3"/>
          <w:numId w:val="900"/>
        </w:numPr>
        <w:spacing w:before="0" w:after="0"/>
      </w:pPr>
      <w:r>
        <w:t>Cap Function</w:t>
      </w:r>
    </w:p>
    <w:p>
      <w:pPr>
        <w:numPr>
          <w:ilvl w:val="2"/>
          <w:numId w:val="900"/>
        </w:numPr>
        <w:spacing w:before="0" w:after="0"/>
      </w:pPr>
      <w:r>
        <w:t>3' Polyadenylation</w:t>
      </w:r>
    </w:p>
    <w:p>
      <w:pPr>
        <w:numPr>
          <w:ilvl w:val="3"/>
          <w:numId w:val="900"/>
        </w:numPr>
        <w:spacing w:before="0" w:after="0"/>
      </w:pPr>
      <w:r>
        <w:t>Poly-A Tail Addition</w:t>
      </w:r>
    </w:p>
    <w:p>
      <w:pPr>
        <w:numPr>
          <w:ilvl w:val="3"/>
          <w:numId w:val="900"/>
        </w:numPr>
        <w:spacing w:before="0" w:after="0"/>
      </w:pPr>
      <w:r>
        <w:t>Stability Function</w:t>
      </w:r>
    </w:p>
    <w:p>
      <w:pPr>
        <w:numPr>
          <w:ilvl w:val="2"/>
          <w:numId w:val="900"/>
        </w:numPr>
        <w:spacing w:before="0" w:after="0"/>
      </w:pPr>
      <w:r>
        <w:t>Splicing Process</w:t>
      </w:r>
    </w:p>
    <w:p>
      <w:pPr>
        <w:numPr>
          <w:ilvl w:val="3"/>
          <w:numId w:val="900"/>
        </w:numPr>
        <w:spacing w:before="0" w:after="0"/>
      </w:pPr>
      <w:r>
        <w:t>Intron Removal</w:t>
      </w:r>
    </w:p>
    <w:p>
      <w:pPr>
        <w:numPr>
          <w:ilvl w:val="3"/>
          <w:numId w:val="900"/>
        </w:numPr>
        <w:spacing w:before="0" w:after="0"/>
      </w:pPr>
      <w:r>
        <w:t>Exon Joining</w:t>
      </w:r>
    </w:p>
    <w:p>
      <w:pPr>
        <w:numPr>
          <w:ilvl w:val="3"/>
          <w:numId w:val="900"/>
        </w:numPr>
        <w:spacing w:before="0" w:after="0"/>
      </w:pPr>
      <w:r>
        <w:t>Spliceosome Assembly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0"/>
          <w:numId w:val="900"/>
        </w:numPr>
        <w:spacing w:before="0" w:after="0"/>
      </w:pPr>
      <w:r>
        <w:t>Translation Process</w:t>
      </w:r>
    </w:p>
    <w:p>
      <w:pPr>
        <w:numPr>
          <w:ilvl w:val="1"/>
          <w:numId w:val="900"/>
        </w:numPr>
        <w:spacing w:before="0" w:after="0"/>
      </w:pPr>
      <w:r>
        <w:t>Genetic Code Properties</w:t>
      </w:r>
    </w:p>
    <w:p>
      <w:pPr>
        <w:numPr>
          <w:ilvl w:val="2"/>
          <w:numId w:val="900"/>
        </w:numPr>
        <w:spacing w:before="0" w:after="0"/>
      </w:pPr>
      <w:r>
        <w:t>Codon Structure</w:t>
      </w:r>
    </w:p>
    <w:p>
      <w:pPr>
        <w:numPr>
          <w:ilvl w:val="2"/>
          <w:numId w:val="900"/>
        </w:numPr>
        <w:spacing w:before="0" w:after="0"/>
      </w:pPr>
      <w:r>
        <w:t>Start Codon Function</w:t>
      </w:r>
    </w:p>
    <w:p>
      <w:pPr>
        <w:numPr>
          <w:ilvl w:val="2"/>
          <w:numId w:val="900"/>
        </w:numPr>
        <w:spacing w:before="0" w:after="0"/>
      </w:pPr>
      <w:r>
        <w:t>Stop Codon Types</w:t>
      </w:r>
    </w:p>
    <w:p>
      <w:pPr>
        <w:numPr>
          <w:ilvl w:val="2"/>
          <w:numId w:val="900"/>
        </w:numPr>
        <w:spacing w:before="0" w:after="0"/>
      </w:pPr>
      <w:r>
        <w:t>Code Degeneracy</w:t>
      </w:r>
    </w:p>
    <w:p>
      <w:pPr>
        <w:numPr>
          <w:ilvl w:val="2"/>
          <w:numId w:val="900"/>
        </w:numPr>
        <w:spacing w:before="0" w:after="0"/>
      </w:pPr>
      <w:r>
        <w:t>Wobble Base Pairing</w:t>
      </w:r>
    </w:p>
    <w:p>
      <w:pPr>
        <w:numPr>
          <w:ilvl w:val="1"/>
          <w:numId w:val="900"/>
        </w:numPr>
        <w:spacing w:before="0" w:after="0"/>
      </w:pPr>
      <w:r>
        <w:t>Translation Machinery</w:t>
      </w:r>
    </w:p>
    <w:p>
      <w:pPr>
        <w:numPr>
          <w:ilvl w:val="2"/>
          <w:numId w:val="900"/>
        </w:numPr>
        <w:spacing w:before="0" w:after="0"/>
      </w:pPr>
      <w:r>
        <w:t>Ribosome Structure</w:t>
      </w:r>
    </w:p>
    <w:p>
      <w:pPr>
        <w:numPr>
          <w:ilvl w:val="3"/>
          <w:numId w:val="900"/>
        </w:numPr>
        <w:spacing w:before="0" w:after="0"/>
      </w:pPr>
      <w:r>
        <w:t>Large Subunit Function</w:t>
      </w:r>
    </w:p>
    <w:p>
      <w:pPr>
        <w:numPr>
          <w:ilvl w:val="3"/>
          <w:numId w:val="900"/>
        </w:numPr>
        <w:spacing w:before="0" w:after="0"/>
      </w:pPr>
      <w:r>
        <w:t>Small Subunit Function</w:t>
      </w:r>
    </w:p>
    <w:p>
      <w:pPr>
        <w:numPr>
          <w:ilvl w:val="3"/>
          <w:numId w:val="900"/>
        </w:numPr>
        <w:spacing w:before="0" w:after="0"/>
      </w:pPr>
      <w:r>
        <w:t>Ribosomal RNA Role</w:t>
      </w:r>
    </w:p>
    <w:p>
      <w:pPr>
        <w:numPr>
          <w:ilvl w:val="2"/>
          <w:numId w:val="900"/>
        </w:numPr>
        <w:spacing w:before="0" w:after="0"/>
      </w:pPr>
      <w:r>
        <w:t>Transfer RNA Function</w:t>
      </w:r>
    </w:p>
    <w:p>
      <w:pPr>
        <w:numPr>
          <w:ilvl w:val="3"/>
          <w:numId w:val="900"/>
        </w:numPr>
        <w:spacing w:before="0" w:after="0"/>
      </w:pPr>
      <w:r>
        <w:t>Anticodon Recognition</w:t>
      </w:r>
    </w:p>
    <w:p>
      <w:pPr>
        <w:numPr>
          <w:ilvl w:val="3"/>
          <w:numId w:val="900"/>
        </w:numPr>
        <w:spacing w:before="0" w:after="0"/>
      </w:pPr>
      <w:r>
        <w:t>Amino Acid Attachment</w:t>
      </w:r>
    </w:p>
    <w:p>
      <w:pPr>
        <w:numPr>
          <w:ilvl w:val="3"/>
          <w:numId w:val="900"/>
        </w:numPr>
        <w:spacing w:before="0" w:after="0"/>
      </w:pPr>
      <w:r>
        <w:t>Aminoacyl-tRNA Synthetases</w:t>
      </w:r>
    </w:p>
    <w:p>
      <w:pPr>
        <w:numPr>
          <w:ilvl w:val="1"/>
          <w:numId w:val="900"/>
        </w:numPr>
        <w:spacing w:before="0" w:after="0"/>
      </w:pPr>
      <w:r>
        <w:t>Translation Stages</w:t>
      </w:r>
    </w:p>
    <w:p>
      <w:pPr>
        <w:numPr>
          <w:ilvl w:val="2"/>
          <w:numId w:val="900"/>
        </w:numPr>
        <w:spacing w:before="0" w:after="0"/>
      </w:pPr>
      <w:r>
        <w:t>Initiation Complex Formation</w:t>
      </w:r>
    </w:p>
    <w:p>
      <w:pPr>
        <w:numPr>
          <w:ilvl w:val="2"/>
          <w:numId w:val="900"/>
        </w:numPr>
        <w:spacing w:before="0" w:after="0"/>
      </w:pPr>
      <w:r>
        <w:t>Elongation Cycle</w:t>
      </w:r>
    </w:p>
    <w:p>
      <w:pPr>
        <w:numPr>
          <w:ilvl w:val="3"/>
          <w:numId w:val="900"/>
        </w:numPr>
        <w:spacing w:before="0" w:after="0"/>
      </w:pPr>
      <w:r>
        <w:t>Aminoacyl-tRNA Binding</w:t>
      </w:r>
    </w:p>
    <w:p>
      <w:pPr>
        <w:numPr>
          <w:ilvl w:val="3"/>
          <w:numId w:val="900"/>
        </w:numPr>
        <w:spacing w:before="0" w:after="0"/>
      </w:pPr>
      <w:r>
        <w:t>Peptide Bond Formation</w:t>
      </w:r>
    </w:p>
    <w:p>
      <w:pPr>
        <w:numPr>
          <w:ilvl w:val="3"/>
          <w:numId w:val="900"/>
        </w:numPr>
        <w:spacing w:before="0" w:after="0"/>
      </w:pPr>
      <w:r>
        <w:t>Translocation</w:t>
      </w:r>
    </w:p>
    <w:p>
      <w:pPr>
        <w:numPr>
          <w:ilvl w:val="2"/>
          <w:numId w:val="900"/>
        </w:numPr>
        <w:spacing w:before="0" w:after="0"/>
      </w:pPr>
      <w:r>
        <w:t>Termination Process</w:t>
      </w:r>
    </w:p>
    <w:p>
      <w:pPr>
        <w:numPr>
          <w:ilvl w:val="3"/>
          <w:numId w:val="900"/>
        </w:numPr>
        <w:spacing w:before="0" w:after="0"/>
      </w:pPr>
      <w:r>
        <w:t>Release Factor Function</w:t>
      </w:r>
    </w:p>
    <w:p>
      <w:pPr>
        <w:numPr>
          <w:ilvl w:val="3"/>
          <w:numId w:val="900"/>
        </w:numPr>
        <w:spacing w:before="0" w:after="0"/>
      </w:pPr>
      <w:r>
        <w:t>Ribosome Dissociation</w:t>
      </w:r>
    </w:p>
    <w:p>
      <w:pPr>
        <w:numPr>
          <w:ilvl w:val="1"/>
          <w:numId w:val="900"/>
        </w:numPr>
        <w:spacing w:before="0" w:after="0"/>
      </w:pPr>
      <w:r>
        <w:t>Post-Translational Events</w:t>
      </w:r>
    </w:p>
    <w:p>
      <w:pPr>
        <w:numPr>
          <w:ilvl w:val="2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Chaperone Function</w:t>
      </w:r>
    </w:p>
    <w:p>
      <w:pPr>
        <w:numPr>
          <w:ilvl w:val="3"/>
          <w:numId w:val="900"/>
        </w:numPr>
        <w:spacing w:before="0" w:after="0"/>
      </w:pPr>
      <w:r>
        <w:t>Folding Pathways</w:t>
      </w:r>
    </w:p>
    <w:p>
      <w:pPr>
        <w:numPr>
          <w:ilvl w:val="2"/>
          <w:numId w:val="900"/>
        </w:numPr>
        <w:spacing w:before="0" w:after="0"/>
      </w:pPr>
      <w:r>
        <w:t>Chemical Modifications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Ubiquitination</w:t>
      </w:r>
    </w:p>
    <w:p>
      <w:pPr>
        <w:numPr>
          <w:ilvl w:val="2"/>
          <w:numId w:val="900"/>
        </w:numPr>
        <w:spacing w:before="0" w:after="0"/>
      </w:pPr>
      <w:r>
        <w:t>Protein Targeting</w:t>
      </w:r>
    </w:p>
    <w:p>
      <w:pPr>
        <w:numPr>
          <w:ilvl w:val="3"/>
          <w:numId w:val="900"/>
        </w:numPr>
        <w:spacing w:before="0" w:after="0"/>
      </w:pPr>
      <w:r>
        <w:t>Signal Sequences</w:t>
      </w:r>
    </w:p>
    <w:p>
      <w:pPr>
        <w:numPr>
          <w:ilvl w:val="3"/>
          <w:numId w:val="900"/>
        </w:numPr>
        <w:spacing w:before="0" w:after="0"/>
      </w:pPr>
      <w:r>
        <w:t>Cellular Compartments</w:t>
      </w:r>
    </w:p>
    <w:p>
      <w:pPr>
        <w:pStyle w:val="Heading1"/>
      </w:pPr>
      <w:r>
        <w:t>Gene Regulation and Expression</w:t>
      </w:r>
    </w:p>
    <w:p>
      <w:pPr>
        <w:numPr>
          <w:ilvl w:val="0"/>
          <w:numId w:val="900"/>
        </w:numPr>
        <w:spacing w:before="0" w:after="0"/>
      </w:pPr>
      <w:r>
        <w:t>Principles of Gene Regulation</w:t>
      </w:r>
    </w:p>
    <w:p>
      <w:pPr>
        <w:numPr>
          <w:ilvl w:val="1"/>
          <w:numId w:val="900"/>
        </w:numPr>
        <w:spacing w:before="0" w:after="0"/>
      </w:pPr>
      <w:r>
        <w:t>Regulation Levels</w:t>
      </w:r>
    </w:p>
    <w:p>
      <w:pPr>
        <w:numPr>
          <w:ilvl w:val="2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Post-Transcriptional Control</w:t>
      </w:r>
    </w:p>
    <w:p>
      <w:pPr>
        <w:numPr>
          <w:ilvl w:val="2"/>
          <w:numId w:val="900"/>
        </w:numPr>
        <w:spacing w:before="0" w:after="0"/>
      </w:pPr>
      <w:r>
        <w:t>Translational Control</w:t>
      </w:r>
    </w:p>
    <w:p>
      <w:pPr>
        <w:numPr>
          <w:ilvl w:val="2"/>
          <w:numId w:val="900"/>
        </w:numPr>
        <w:spacing w:before="0" w:after="0"/>
      </w:pPr>
      <w:r>
        <w:t>Post-Translational Control</w:t>
      </w:r>
    </w:p>
    <w:p>
      <w:pPr>
        <w:numPr>
          <w:ilvl w:val="1"/>
          <w:numId w:val="900"/>
        </w:numPr>
        <w:spacing w:before="0" w:after="0"/>
      </w:pPr>
      <w:r>
        <w:t>Regulatory Importance</w:t>
      </w:r>
    </w:p>
    <w:p>
      <w:pPr>
        <w:numPr>
          <w:ilvl w:val="2"/>
          <w:numId w:val="900"/>
        </w:numPr>
        <w:spacing w:before="0" w:after="0"/>
      </w:pPr>
      <w:r>
        <w:t>Cellular Differentiation</w:t>
      </w:r>
    </w:p>
    <w:p>
      <w:pPr>
        <w:numPr>
          <w:ilvl w:val="2"/>
          <w:numId w:val="900"/>
        </w:numPr>
        <w:spacing w:before="0" w:after="0"/>
      </w:pPr>
      <w:r>
        <w:t>Metabolic Control</w:t>
      </w:r>
    </w:p>
    <w:p>
      <w:pPr>
        <w:numPr>
          <w:ilvl w:val="2"/>
          <w:numId w:val="900"/>
        </w:numPr>
        <w:spacing w:before="0" w:after="0"/>
      </w:pPr>
      <w:r>
        <w:t>Response to Environment</w:t>
      </w:r>
    </w:p>
    <w:p>
      <w:pPr>
        <w:numPr>
          <w:ilvl w:val="0"/>
          <w:numId w:val="900"/>
        </w:numPr>
        <w:spacing w:before="0" w:after="0"/>
      </w:pPr>
      <w:r>
        <w:t>Prokaryotic Gene Regulation</w:t>
      </w:r>
    </w:p>
    <w:p>
      <w:pPr>
        <w:numPr>
          <w:ilvl w:val="1"/>
          <w:numId w:val="900"/>
        </w:numPr>
        <w:spacing w:before="0" w:after="0"/>
      </w:pPr>
      <w:r>
        <w:t>Operon Structure and Function</w:t>
      </w:r>
    </w:p>
    <w:p>
      <w:pPr>
        <w:numPr>
          <w:ilvl w:val="2"/>
          <w:numId w:val="900"/>
        </w:numPr>
        <w:spacing w:before="0" w:after="0"/>
      </w:pPr>
      <w:r>
        <w:t>Operon Components</w:t>
      </w:r>
    </w:p>
    <w:p>
      <w:pPr>
        <w:numPr>
          <w:ilvl w:val="3"/>
          <w:numId w:val="900"/>
        </w:numPr>
        <w:spacing w:before="0" w:after="0"/>
      </w:pPr>
      <w:r>
        <w:t>Structural Genes</w:t>
      </w:r>
    </w:p>
    <w:p>
      <w:pPr>
        <w:numPr>
          <w:ilvl w:val="3"/>
          <w:numId w:val="900"/>
        </w:numPr>
        <w:spacing w:before="0" w:after="0"/>
      </w:pPr>
      <w:r>
        <w:t>Promoter Region</w:t>
      </w:r>
    </w:p>
    <w:p>
      <w:pPr>
        <w:numPr>
          <w:ilvl w:val="3"/>
          <w:numId w:val="900"/>
        </w:numPr>
        <w:spacing w:before="0" w:after="0"/>
      </w:pPr>
      <w:r>
        <w:t>Operator Sequence</w:t>
      </w:r>
    </w:p>
    <w:p>
      <w:pPr>
        <w:numPr>
          <w:ilvl w:val="3"/>
          <w:numId w:val="900"/>
        </w:numPr>
        <w:spacing w:before="0" w:after="0"/>
      </w:pPr>
      <w:r>
        <w:t>Regulatory Genes</w:t>
      </w:r>
    </w:p>
    <w:p>
      <w:pPr>
        <w:numPr>
          <w:ilvl w:val="1"/>
          <w:numId w:val="900"/>
        </w:numPr>
        <w:spacing w:before="0" w:after="0"/>
      </w:pPr>
      <w:r>
        <w:t>Negative Regulation</w:t>
      </w:r>
    </w:p>
    <w:p>
      <w:pPr>
        <w:numPr>
          <w:ilvl w:val="2"/>
          <w:numId w:val="900"/>
        </w:numPr>
        <w:spacing w:before="0" w:after="0"/>
      </w:pPr>
      <w:r>
        <w:t>Repressor Proteins</w:t>
      </w:r>
    </w:p>
    <w:p>
      <w:pPr>
        <w:numPr>
          <w:ilvl w:val="2"/>
          <w:numId w:val="900"/>
        </w:numPr>
        <w:spacing w:before="0" w:after="0"/>
      </w:pPr>
      <w:r>
        <w:t>Operator Binding</w:t>
      </w:r>
    </w:p>
    <w:p>
      <w:pPr>
        <w:numPr>
          <w:ilvl w:val="2"/>
          <w:numId w:val="900"/>
        </w:numPr>
        <w:spacing w:before="0" w:after="0"/>
      </w:pPr>
      <w:r>
        <w:t>Transcription Inhibition</w:t>
      </w:r>
    </w:p>
    <w:p>
      <w:pPr>
        <w:numPr>
          <w:ilvl w:val="1"/>
          <w:numId w:val="900"/>
        </w:numPr>
        <w:spacing w:before="0" w:after="0"/>
      </w:pPr>
      <w:r>
        <w:t>Positive Regulation</w:t>
      </w:r>
    </w:p>
    <w:p>
      <w:pPr>
        <w:numPr>
          <w:ilvl w:val="2"/>
          <w:numId w:val="900"/>
        </w:numPr>
        <w:spacing w:before="0" w:after="0"/>
      </w:pPr>
      <w:r>
        <w:t>Activator Proteins</w:t>
      </w:r>
    </w:p>
    <w:p>
      <w:pPr>
        <w:numPr>
          <w:ilvl w:val="2"/>
          <w:numId w:val="900"/>
        </w:numPr>
        <w:spacing w:before="0" w:after="0"/>
      </w:pPr>
      <w:r>
        <w:t>Enhancer Binding</w:t>
      </w:r>
    </w:p>
    <w:p>
      <w:pPr>
        <w:numPr>
          <w:ilvl w:val="2"/>
          <w:numId w:val="900"/>
        </w:numPr>
        <w:spacing w:before="0" w:after="0"/>
      </w:pPr>
      <w:r>
        <w:t>Transcription Promotion</w:t>
      </w:r>
    </w:p>
    <w:p>
      <w:pPr>
        <w:numPr>
          <w:ilvl w:val="1"/>
          <w:numId w:val="900"/>
        </w:numPr>
        <w:spacing w:before="0" w:after="0"/>
      </w:pPr>
      <w:r>
        <w:t>Lac Operon System</w:t>
      </w:r>
    </w:p>
    <w:p>
      <w:pPr>
        <w:numPr>
          <w:ilvl w:val="2"/>
          <w:numId w:val="900"/>
        </w:numPr>
        <w:spacing w:before="0" w:after="0"/>
      </w:pPr>
      <w:r>
        <w:t>Inducible System Characteristics</w:t>
      </w:r>
    </w:p>
    <w:p>
      <w:pPr>
        <w:numPr>
          <w:ilvl w:val="2"/>
          <w:numId w:val="900"/>
        </w:numPr>
        <w:spacing w:before="0" w:after="0"/>
      </w:pPr>
      <w:r>
        <w:t>Lactose Metabolism</w:t>
      </w:r>
    </w:p>
    <w:p>
      <w:pPr>
        <w:numPr>
          <w:ilvl w:val="2"/>
          <w:numId w:val="900"/>
        </w:numPr>
        <w:spacing w:before="0" w:after="0"/>
      </w:pPr>
      <w:r>
        <w:t>Allolactose Function</w:t>
      </w:r>
    </w:p>
    <w:p>
      <w:pPr>
        <w:numPr>
          <w:ilvl w:val="2"/>
          <w:numId w:val="900"/>
        </w:numPr>
        <w:spacing w:before="0" w:after="0"/>
      </w:pPr>
      <w:r>
        <w:t>Glucose Effect</w:t>
      </w:r>
    </w:p>
    <w:p>
      <w:pPr>
        <w:numPr>
          <w:ilvl w:val="2"/>
          <w:numId w:val="900"/>
        </w:numPr>
        <w:spacing w:before="0" w:after="0"/>
      </w:pPr>
      <w:r>
        <w:t>CAP-cAMP Complex</w:t>
      </w:r>
    </w:p>
    <w:p>
      <w:pPr>
        <w:numPr>
          <w:ilvl w:val="1"/>
          <w:numId w:val="900"/>
        </w:numPr>
        <w:spacing w:before="0" w:after="0"/>
      </w:pPr>
      <w:r>
        <w:t>Trp Operon System</w:t>
      </w:r>
    </w:p>
    <w:p>
      <w:pPr>
        <w:numPr>
          <w:ilvl w:val="2"/>
          <w:numId w:val="900"/>
        </w:numPr>
        <w:spacing w:before="0" w:after="0"/>
      </w:pPr>
      <w:r>
        <w:t>Repressible System Characteristics</w:t>
      </w:r>
    </w:p>
    <w:p>
      <w:pPr>
        <w:numPr>
          <w:ilvl w:val="2"/>
          <w:numId w:val="900"/>
        </w:numPr>
        <w:spacing w:before="0" w:after="0"/>
      </w:pPr>
      <w:r>
        <w:t>Tryptophan Synthesis</w:t>
      </w:r>
    </w:p>
    <w:p>
      <w:pPr>
        <w:numPr>
          <w:ilvl w:val="2"/>
          <w:numId w:val="900"/>
        </w:numPr>
        <w:spacing w:before="0" w:after="0"/>
      </w:pPr>
      <w:r>
        <w:t>Corepressor Function</w:t>
      </w:r>
    </w:p>
    <w:p>
      <w:pPr>
        <w:numPr>
          <w:ilvl w:val="2"/>
          <w:numId w:val="900"/>
        </w:numPr>
        <w:spacing w:before="0" w:after="0"/>
      </w:pPr>
      <w:r>
        <w:t>Attenuation Mechanism</w:t>
      </w:r>
    </w:p>
    <w:p>
      <w:pPr>
        <w:numPr>
          <w:ilvl w:val="0"/>
          <w:numId w:val="900"/>
        </w:numPr>
        <w:spacing w:before="0" w:after="0"/>
      </w:pPr>
      <w:r>
        <w:t>Eukaryotic Gene Regulation</w:t>
      </w:r>
    </w:p>
    <w:p>
      <w:pPr>
        <w:numPr>
          <w:ilvl w:val="1"/>
          <w:numId w:val="900"/>
        </w:numPr>
        <w:spacing w:before="0" w:after="0"/>
      </w:pPr>
      <w:r>
        <w:t>Chromatin Structure Control</w:t>
      </w:r>
    </w:p>
    <w:p>
      <w:pPr>
        <w:numPr>
          <w:ilvl w:val="2"/>
          <w:numId w:val="900"/>
        </w:numPr>
        <w:spacing w:before="0" w:after="0"/>
      </w:pPr>
      <w:r>
        <w:t>Nucleosome Organization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Acetylation Effects</w:t>
      </w:r>
    </w:p>
    <w:p>
      <w:pPr>
        <w:numPr>
          <w:ilvl w:val="3"/>
          <w:numId w:val="900"/>
        </w:numPr>
        <w:spacing w:before="0" w:after="0"/>
      </w:pPr>
      <w:r>
        <w:t>Methylation Patterns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Ubiquitination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CpG Islands</w:t>
      </w:r>
    </w:p>
    <w:p>
      <w:pPr>
        <w:numPr>
          <w:ilvl w:val="3"/>
          <w:numId w:val="900"/>
        </w:numPr>
        <w:spacing w:before="0" w:after="0"/>
      </w:pPr>
      <w:r>
        <w:t>Methylation Patterns</w:t>
      </w:r>
    </w:p>
    <w:p>
      <w:pPr>
        <w:numPr>
          <w:ilvl w:val="3"/>
          <w:numId w:val="900"/>
        </w:numPr>
        <w:spacing w:before="0" w:after="0"/>
      </w:pPr>
      <w:r>
        <w:t>Silencing Effects</w:t>
      </w:r>
    </w:p>
    <w:p>
      <w:pPr>
        <w:numPr>
          <w:ilvl w:val="2"/>
          <w:numId w:val="900"/>
        </w:numPr>
        <w:spacing w:before="0" w:after="0"/>
      </w:pPr>
      <w:r>
        <w:t>Chromatin Remodeling Complexes</w:t>
      </w:r>
    </w:p>
    <w:p>
      <w:pPr>
        <w:numPr>
          <w:ilvl w:val="1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General Transcription Factors</w:t>
      </w:r>
    </w:p>
    <w:p>
      <w:pPr>
        <w:numPr>
          <w:ilvl w:val="3"/>
          <w:numId w:val="900"/>
        </w:numPr>
        <w:spacing w:before="0" w:after="0"/>
      </w:pPr>
      <w:r>
        <w:t>TFIID Function</w:t>
      </w:r>
    </w:p>
    <w:p>
      <w:pPr>
        <w:numPr>
          <w:ilvl w:val="3"/>
          <w:numId w:val="900"/>
        </w:numPr>
        <w:spacing w:before="0" w:after="0"/>
      </w:pPr>
      <w:r>
        <w:t>TFIIB Role</w:t>
      </w:r>
    </w:p>
    <w:p>
      <w:pPr>
        <w:numPr>
          <w:ilvl w:val="3"/>
          <w:numId w:val="900"/>
        </w:numPr>
        <w:spacing w:before="0" w:after="0"/>
      </w:pPr>
      <w:r>
        <w:t>TFIIF Activity</w:t>
      </w:r>
    </w:p>
    <w:p>
      <w:pPr>
        <w:numPr>
          <w:ilvl w:val="2"/>
          <w:numId w:val="900"/>
        </w:numPr>
        <w:spacing w:before="0" w:after="0"/>
      </w:pPr>
      <w:r>
        <w:t>Specific Transcription Factors</w:t>
      </w:r>
    </w:p>
    <w:p>
      <w:pPr>
        <w:numPr>
          <w:ilvl w:val="3"/>
          <w:numId w:val="900"/>
        </w:numPr>
        <w:spacing w:before="0" w:after="0"/>
      </w:pPr>
      <w:r>
        <w:t>DNA-Binding Domains</w:t>
      </w:r>
    </w:p>
    <w:p>
      <w:pPr>
        <w:numPr>
          <w:ilvl w:val="3"/>
          <w:numId w:val="900"/>
        </w:numPr>
        <w:spacing w:before="0" w:after="0"/>
      </w:pPr>
      <w:r>
        <w:t>Activation Domains</w:t>
      </w:r>
    </w:p>
    <w:p>
      <w:pPr>
        <w:numPr>
          <w:ilvl w:val="3"/>
          <w:numId w:val="900"/>
        </w:numPr>
        <w:spacing w:before="0" w:after="0"/>
      </w:pPr>
      <w:r>
        <w:t>Tissue-Specific Expression</w:t>
      </w:r>
    </w:p>
    <w:p>
      <w:pPr>
        <w:numPr>
          <w:ilvl w:val="2"/>
          <w:numId w:val="900"/>
        </w:numPr>
        <w:spacing w:before="0" w:after="0"/>
      </w:pPr>
      <w:r>
        <w:t>Regulatory Elements</w:t>
      </w:r>
    </w:p>
    <w:p>
      <w:pPr>
        <w:numPr>
          <w:ilvl w:val="3"/>
          <w:numId w:val="900"/>
        </w:numPr>
        <w:spacing w:before="0" w:after="0"/>
      </w:pPr>
      <w:r>
        <w:t>Enhancer Function</w:t>
      </w:r>
    </w:p>
    <w:p>
      <w:pPr>
        <w:numPr>
          <w:ilvl w:val="3"/>
          <w:numId w:val="900"/>
        </w:numPr>
        <w:spacing w:before="0" w:after="0"/>
      </w:pPr>
      <w:r>
        <w:t>Silencer Activity</w:t>
      </w:r>
    </w:p>
    <w:p>
      <w:pPr>
        <w:numPr>
          <w:ilvl w:val="3"/>
          <w:numId w:val="900"/>
        </w:numPr>
        <w:spacing w:before="0" w:after="0"/>
      </w:pPr>
      <w:r>
        <w:t>Insulator Elements</w:t>
      </w:r>
    </w:p>
    <w:p>
      <w:pPr>
        <w:numPr>
          <w:ilvl w:val="1"/>
          <w:numId w:val="900"/>
        </w:numPr>
        <w:spacing w:before="0" w:after="0"/>
      </w:pPr>
      <w:r>
        <w:t>Post-Transcriptional Control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3"/>
          <w:numId w:val="900"/>
        </w:numPr>
        <w:spacing w:before="0" w:after="0"/>
      </w:pPr>
      <w:r>
        <w:t>Exon Skipping</w:t>
      </w:r>
    </w:p>
    <w:p>
      <w:pPr>
        <w:numPr>
          <w:ilvl w:val="3"/>
          <w:numId w:val="900"/>
        </w:numPr>
        <w:spacing w:before="0" w:after="0"/>
      </w:pPr>
      <w:r>
        <w:t>Intron Retention</w:t>
      </w:r>
    </w:p>
    <w:p>
      <w:pPr>
        <w:numPr>
          <w:ilvl w:val="3"/>
          <w:numId w:val="900"/>
        </w:numPr>
        <w:spacing w:before="0" w:after="0"/>
      </w:pPr>
      <w:r>
        <w:t>Alternative 5' Sites</w:t>
      </w:r>
    </w:p>
    <w:p>
      <w:pPr>
        <w:numPr>
          <w:ilvl w:val="3"/>
          <w:numId w:val="900"/>
        </w:numPr>
        <w:spacing w:before="0" w:after="0"/>
      </w:pPr>
      <w:r>
        <w:t>Alternative 3' Sites</w:t>
      </w:r>
    </w:p>
    <w:p>
      <w:pPr>
        <w:numPr>
          <w:ilvl w:val="2"/>
          <w:numId w:val="900"/>
        </w:numPr>
        <w:spacing w:before="0" w:after="0"/>
      </w:pPr>
      <w:r>
        <w:t>mRNA Stability</w:t>
      </w:r>
    </w:p>
    <w:p>
      <w:pPr>
        <w:numPr>
          <w:ilvl w:val="3"/>
          <w:numId w:val="900"/>
        </w:numPr>
        <w:spacing w:before="0" w:after="0"/>
      </w:pPr>
      <w:r>
        <w:t>5' Cap Protection</w:t>
      </w:r>
    </w:p>
    <w:p>
      <w:pPr>
        <w:numPr>
          <w:ilvl w:val="3"/>
          <w:numId w:val="900"/>
        </w:numPr>
        <w:spacing w:before="0" w:after="0"/>
      </w:pPr>
      <w:r>
        <w:t>3' Poly-A Tail</w:t>
      </w:r>
    </w:p>
    <w:p>
      <w:pPr>
        <w:numPr>
          <w:ilvl w:val="3"/>
          <w:numId w:val="900"/>
        </w:numPr>
        <w:spacing w:before="0" w:after="0"/>
      </w:pPr>
      <w:r>
        <w:t>mRNA Degradation</w:t>
      </w:r>
    </w:p>
    <w:p>
      <w:pPr>
        <w:numPr>
          <w:ilvl w:val="2"/>
          <w:numId w:val="900"/>
        </w:numPr>
        <w:spacing w:before="0" w:after="0"/>
      </w:pPr>
      <w:r>
        <w:t>MicroRNA Regulation</w:t>
      </w:r>
    </w:p>
    <w:p>
      <w:pPr>
        <w:numPr>
          <w:ilvl w:val="3"/>
          <w:numId w:val="900"/>
        </w:numPr>
        <w:spacing w:before="0" w:after="0"/>
      </w:pPr>
      <w:r>
        <w:t>miRNA Biogenesis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3"/>
          <w:numId w:val="900"/>
        </w:numPr>
        <w:spacing w:before="0" w:after="0"/>
      </w:pPr>
      <w:r>
        <w:t>Translation Repression</w:t>
      </w:r>
    </w:p>
    <w:p>
      <w:pPr>
        <w:numPr>
          <w:ilvl w:val="1"/>
          <w:numId w:val="900"/>
        </w:numPr>
        <w:spacing w:before="0" w:after="0"/>
      </w:pPr>
      <w:r>
        <w:t>Translational Control</w:t>
      </w:r>
    </w:p>
    <w:p>
      <w:pPr>
        <w:numPr>
          <w:ilvl w:val="2"/>
          <w:numId w:val="900"/>
        </w:numPr>
        <w:spacing w:before="0" w:after="0"/>
      </w:pPr>
      <w:r>
        <w:t>Initiation Factor Regulation</w:t>
      </w:r>
    </w:p>
    <w:p>
      <w:pPr>
        <w:numPr>
          <w:ilvl w:val="2"/>
          <w:numId w:val="900"/>
        </w:numPr>
        <w:spacing w:before="0" w:after="0"/>
      </w:pPr>
      <w:r>
        <w:t>Ribosome Binding Sites</w:t>
      </w:r>
    </w:p>
    <w:p>
      <w:pPr>
        <w:numPr>
          <w:ilvl w:val="2"/>
          <w:numId w:val="900"/>
        </w:numPr>
        <w:spacing w:before="0" w:after="0"/>
      </w:pPr>
      <w:r>
        <w:t>Internal Ribosome Entry Sites</w:t>
      </w:r>
    </w:p>
    <w:p>
      <w:pPr>
        <w:numPr>
          <w:ilvl w:val="2"/>
          <w:numId w:val="900"/>
        </w:numPr>
        <w:spacing w:before="0" w:after="0"/>
      </w:pPr>
      <w:r>
        <w:t>Upstream Open Reading Frames</w:t>
      </w:r>
    </w:p>
    <w:p>
      <w:pPr>
        <w:numPr>
          <w:ilvl w:val="1"/>
          <w:numId w:val="900"/>
        </w:numPr>
        <w:spacing w:before="0" w:after="0"/>
      </w:pPr>
      <w:r>
        <w:t>Post-Translational Control</w:t>
      </w:r>
    </w:p>
    <w:p>
      <w:pPr>
        <w:numPr>
          <w:ilvl w:val="2"/>
          <w:numId w:val="900"/>
        </w:numPr>
        <w:spacing w:before="0" w:after="0"/>
      </w:pPr>
      <w:r>
        <w:t>Protein Modification</w:t>
      </w:r>
    </w:p>
    <w:p>
      <w:pPr>
        <w:numPr>
          <w:ilvl w:val="2"/>
          <w:numId w:val="900"/>
        </w:numPr>
        <w:spacing w:before="0" w:after="0"/>
      </w:pPr>
      <w:r>
        <w:t>Protein Localization</w:t>
      </w:r>
    </w:p>
    <w:p>
      <w:pPr>
        <w:numPr>
          <w:ilvl w:val="2"/>
          <w:numId w:val="900"/>
        </w:numPr>
        <w:spacing w:before="0" w:after="0"/>
      </w:pPr>
      <w:r>
        <w:t>Protein Degradation</w:t>
      </w:r>
    </w:p>
    <w:p>
      <w:pPr>
        <w:numPr>
          <w:ilvl w:val="3"/>
          <w:numId w:val="900"/>
        </w:numPr>
        <w:spacing w:before="0" w:after="0"/>
      </w:pPr>
      <w:r>
        <w:t>Ubiquitin-Proteasome System</w:t>
      </w:r>
    </w:p>
    <w:p>
      <w:pPr>
        <w:numPr>
          <w:ilvl w:val="3"/>
          <w:numId w:val="900"/>
        </w:numPr>
        <w:spacing w:before="0" w:after="0"/>
      </w:pPr>
      <w:r>
        <w:t>Autophagy</w:t>
      </w:r>
    </w:p>
    <w:p>
      <w:pPr>
        <w:numPr>
          <w:ilvl w:val="0"/>
          <w:numId w:val="900"/>
        </w:numPr>
        <w:spacing w:before="0" w:after="0"/>
      </w:pPr>
      <w:r>
        <w:t>Epigenetic Mechanisms</w:t>
      </w:r>
    </w:p>
    <w:p>
      <w:pPr>
        <w:numPr>
          <w:ilvl w:val="1"/>
          <w:numId w:val="900"/>
        </w:numPr>
        <w:spacing w:before="0" w:after="0"/>
      </w:pPr>
      <w:r>
        <w:t>Epigenetic Inheritance</w:t>
      </w:r>
    </w:p>
    <w:p>
      <w:pPr>
        <w:numPr>
          <w:ilvl w:val="2"/>
          <w:numId w:val="900"/>
        </w:numPr>
        <w:spacing w:before="0" w:after="0"/>
      </w:pPr>
      <w:r>
        <w:t>Heritable Gene Expression Changes</w:t>
      </w:r>
    </w:p>
    <w:p>
      <w:pPr>
        <w:numPr>
          <w:ilvl w:val="2"/>
          <w:numId w:val="900"/>
        </w:numPr>
        <w:spacing w:before="0" w:after="0"/>
      </w:pPr>
      <w:r>
        <w:t>DNA Sequence Independence</w:t>
      </w:r>
    </w:p>
    <w:p>
      <w:pPr>
        <w:numPr>
          <w:ilvl w:val="2"/>
          <w:numId w:val="900"/>
        </w:numPr>
        <w:spacing w:before="0" w:after="0"/>
      </w:pPr>
      <w:r>
        <w:t>Reversible Modifications</w:t>
      </w:r>
    </w:p>
    <w:p>
      <w:pPr>
        <w:numPr>
          <w:ilvl w:val="1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Methyltransferase Enzymes</w:t>
      </w:r>
    </w:p>
    <w:p>
      <w:pPr>
        <w:numPr>
          <w:ilvl w:val="2"/>
          <w:numId w:val="900"/>
        </w:numPr>
        <w:spacing w:before="0" w:after="0"/>
      </w:pPr>
      <w:r>
        <w:t>Maintenance Methylation</w:t>
      </w:r>
    </w:p>
    <w:p>
      <w:pPr>
        <w:numPr>
          <w:ilvl w:val="2"/>
          <w:numId w:val="900"/>
        </w:numPr>
        <w:spacing w:before="0" w:after="0"/>
      </w:pPr>
      <w:r>
        <w:t>De Novo Methylation</w:t>
      </w:r>
    </w:p>
    <w:p>
      <w:pPr>
        <w:numPr>
          <w:ilvl w:val="2"/>
          <w:numId w:val="900"/>
        </w:numPr>
        <w:spacing w:before="0" w:after="0"/>
      </w:pPr>
      <w:r>
        <w:t>Demethylation Processes</w:t>
      </w:r>
    </w:p>
    <w:p>
      <w:pPr>
        <w:numPr>
          <w:ilvl w:val="1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Histone Code Hypothesis</w:t>
      </w:r>
    </w:p>
    <w:p>
      <w:pPr>
        <w:numPr>
          <w:ilvl w:val="2"/>
          <w:numId w:val="900"/>
        </w:numPr>
        <w:spacing w:before="0" w:after="0"/>
      </w:pPr>
      <w:r>
        <w:t>Modification Types</w:t>
      </w:r>
    </w:p>
    <w:p>
      <w:pPr>
        <w:numPr>
          <w:ilvl w:val="2"/>
          <w:numId w:val="900"/>
        </w:numPr>
        <w:spacing w:before="0" w:after="0"/>
      </w:pPr>
      <w:r>
        <w:t>Writer Enzymes</w:t>
      </w:r>
    </w:p>
    <w:p>
      <w:pPr>
        <w:numPr>
          <w:ilvl w:val="2"/>
          <w:numId w:val="900"/>
        </w:numPr>
        <w:spacing w:before="0" w:after="0"/>
      </w:pPr>
      <w:r>
        <w:t>Reader Proteins</w:t>
      </w:r>
    </w:p>
    <w:p>
      <w:pPr>
        <w:numPr>
          <w:ilvl w:val="2"/>
          <w:numId w:val="900"/>
        </w:numPr>
        <w:spacing w:before="0" w:after="0"/>
      </w:pPr>
      <w:r>
        <w:t>Eraser Enzymes</w:t>
      </w:r>
    </w:p>
    <w:p>
      <w:pPr>
        <w:numPr>
          <w:ilvl w:val="1"/>
          <w:numId w:val="900"/>
        </w:numPr>
        <w:spacing w:before="0" w:after="0"/>
      </w:pPr>
      <w:r>
        <w:t>Non-Coding RNA Regulation</w:t>
      </w:r>
    </w:p>
    <w:p>
      <w:pPr>
        <w:numPr>
          <w:ilvl w:val="2"/>
          <w:numId w:val="900"/>
        </w:numPr>
        <w:spacing w:before="0" w:after="0"/>
      </w:pPr>
      <w:r>
        <w:t>Long Non-Coding RNAs</w:t>
      </w:r>
    </w:p>
    <w:p>
      <w:pPr>
        <w:numPr>
          <w:ilvl w:val="2"/>
          <w:numId w:val="900"/>
        </w:numPr>
        <w:spacing w:before="0" w:after="0"/>
      </w:pPr>
      <w:r>
        <w:t>Chromatin Modification</w:t>
      </w:r>
    </w:p>
    <w:p>
      <w:pPr>
        <w:numPr>
          <w:ilvl w:val="2"/>
          <w:numId w:val="900"/>
        </w:numPr>
        <w:spacing w:before="0" w:after="0"/>
      </w:pPr>
      <w:r>
        <w:t>Transcriptional Control</w:t>
      </w:r>
    </w:p>
    <w:p>
      <w:pPr>
        <w:numPr>
          <w:ilvl w:val="1"/>
          <w:numId w:val="900"/>
        </w:numPr>
        <w:spacing w:before="0" w:after="0"/>
      </w:pPr>
      <w:r>
        <w:t>Genomic Imprinting</w:t>
      </w:r>
    </w:p>
    <w:p>
      <w:pPr>
        <w:numPr>
          <w:ilvl w:val="2"/>
          <w:numId w:val="900"/>
        </w:numPr>
        <w:spacing w:before="0" w:after="0"/>
      </w:pPr>
      <w:r>
        <w:t>Parent-of-Origin Effects</w:t>
      </w:r>
    </w:p>
    <w:p>
      <w:pPr>
        <w:numPr>
          <w:ilvl w:val="2"/>
          <w:numId w:val="900"/>
        </w:numPr>
        <w:spacing w:before="0" w:after="0"/>
      </w:pPr>
      <w:r>
        <w:t>Imprinting Control Regions</w:t>
      </w:r>
    </w:p>
    <w:p>
      <w:pPr>
        <w:numPr>
          <w:ilvl w:val="2"/>
          <w:numId w:val="900"/>
        </w:numPr>
        <w:spacing w:before="0" w:after="0"/>
      </w:pPr>
      <w:r>
        <w:t>Imprinted Gene Clusters</w:t>
      </w:r>
    </w:p>
    <w:p>
      <w:pPr>
        <w:numPr>
          <w:ilvl w:val="2"/>
          <w:numId w:val="900"/>
        </w:numPr>
        <w:spacing w:before="0" w:after="0"/>
      </w:pPr>
      <w:r>
        <w:t>Disease Associations</w:t>
      </w:r>
    </w:p>
    <w:p>
      <w:pPr>
        <w:numPr>
          <w:ilvl w:val="1"/>
          <w:numId w:val="900"/>
        </w:numPr>
        <w:spacing w:before="0" w:after="0"/>
      </w:pPr>
      <w:r>
        <w:t>X-Chromosome Inactivation</w:t>
      </w:r>
    </w:p>
    <w:p>
      <w:pPr>
        <w:numPr>
          <w:ilvl w:val="2"/>
          <w:numId w:val="900"/>
        </w:numPr>
        <w:spacing w:before="0" w:after="0"/>
      </w:pPr>
      <w:r>
        <w:t>Dosage Compensation</w:t>
      </w:r>
    </w:p>
    <w:p>
      <w:pPr>
        <w:numPr>
          <w:ilvl w:val="2"/>
          <w:numId w:val="900"/>
        </w:numPr>
        <w:spacing w:before="0" w:after="0"/>
      </w:pPr>
      <w:r>
        <w:t>XIST RNA Function</w:t>
      </w:r>
    </w:p>
    <w:p>
      <w:pPr>
        <w:numPr>
          <w:ilvl w:val="2"/>
          <w:numId w:val="900"/>
        </w:numPr>
        <w:spacing w:before="0" w:after="0"/>
      </w:pPr>
      <w:r>
        <w:t>Barr Body Formation</w:t>
      </w:r>
    </w:p>
    <w:p>
      <w:pPr>
        <w:numPr>
          <w:ilvl w:val="2"/>
          <w:numId w:val="900"/>
        </w:numPr>
        <w:spacing w:before="0" w:after="0"/>
      </w:pPr>
      <w:r>
        <w:t>Skewed Inactivation</w:t>
      </w:r>
    </w:p>
    <w:p>
      <w:pPr>
        <w:numPr>
          <w:ilvl w:val="1"/>
          <w:numId w:val="900"/>
        </w:numPr>
        <w:spacing w:before="0" w:after="0"/>
      </w:pPr>
      <w:r>
        <w:t>Environmental Epigenetics</w:t>
      </w:r>
    </w:p>
    <w:p>
      <w:pPr>
        <w:numPr>
          <w:ilvl w:val="2"/>
          <w:numId w:val="900"/>
        </w:numPr>
        <w:spacing w:before="0" w:after="0"/>
      </w:pPr>
      <w:r>
        <w:t>Nutritional Effects</w:t>
      </w:r>
    </w:p>
    <w:p>
      <w:pPr>
        <w:numPr>
          <w:ilvl w:val="2"/>
          <w:numId w:val="900"/>
        </w:numPr>
        <w:spacing w:before="0" w:after="0"/>
      </w:pPr>
      <w:r>
        <w:t>Toxin Exposure</w:t>
      </w:r>
    </w:p>
    <w:p>
      <w:pPr>
        <w:numPr>
          <w:ilvl w:val="2"/>
          <w:numId w:val="900"/>
        </w:numPr>
        <w:spacing w:before="0" w:after="0"/>
      </w:pPr>
      <w:r>
        <w:t>Stress Response</w:t>
      </w:r>
    </w:p>
    <w:p>
      <w:pPr>
        <w:numPr>
          <w:ilvl w:val="2"/>
          <w:numId w:val="900"/>
        </w:numPr>
        <w:spacing w:before="0" w:after="0"/>
      </w:pPr>
      <w:r>
        <w:t>Transgenerational Inheritance</w:t>
      </w:r>
    </w:p>
    <w:p>
      <w:pPr>
        <w:pStyle w:val="Heading1"/>
      </w:pPr>
      <w:r>
        <w:t>Extensions of Mendelian Genetics</w:t>
      </w:r>
    </w:p>
    <w:p>
      <w:pPr>
        <w:numPr>
          <w:ilvl w:val="0"/>
          <w:numId w:val="900"/>
        </w:numPr>
        <w:spacing w:before="0" w:after="0"/>
      </w:pPr>
      <w:r>
        <w:t>Non-Mendelian Dominance Patterns</w:t>
      </w:r>
    </w:p>
    <w:p>
      <w:pPr>
        <w:numPr>
          <w:ilvl w:val="1"/>
          <w:numId w:val="900"/>
        </w:numPr>
        <w:spacing w:before="0" w:after="0"/>
      </w:pPr>
      <w:r>
        <w:t>Incomplete Dominance</w:t>
      </w:r>
    </w:p>
    <w:p>
      <w:pPr>
        <w:numPr>
          <w:ilvl w:val="2"/>
          <w:numId w:val="900"/>
        </w:numPr>
        <w:spacing w:before="0" w:after="0"/>
      </w:pPr>
      <w:r>
        <w:t>Blended Phenotypes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2"/>
          <w:numId w:val="900"/>
        </w:numPr>
        <w:spacing w:before="0" w:after="0"/>
      </w:pPr>
      <w:r>
        <w:t>Examples in Nature</w:t>
      </w:r>
    </w:p>
    <w:p>
      <w:pPr>
        <w:numPr>
          <w:ilvl w:val="1"/>
          <w:numId w:val="900"/>
        </w:numPr>
        <w:spacing w:before="0" w:after="0"/>
      </w:pPr>
      <w:r>
        <w:t>Codominance</w:t>
      </w:r>
    </w:p>
    <w:p>
      <w:pPr>
        <w:numPr>
          <w:ilvl w:val="2"/>
          <w:numId w:val="900"/>
        </w:numPr>
        <w:spacing w:before="0" w:after="0"/>
      </w:pPr>
      <w:r>
        <w:t>Simultaneous Expression</w:t>
      </w:r>
    </w:p>
    <w:p>
      <w:pPr>
        <w:numPr>
          <w:ilvl w:val="2"/>
          <w:numId w:val="900"/>
        </w:numPr>
        <w:spacing w:before="0" w:after="0"/>
      </w:pPr>
      <w:r>
        <w:t>ABO Blood System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0"/>
          <w:numId w:val="900"/>
        </w:numPr>
        <w:spacing w:before="0" w:after="0"/>
      </w:pPr>
      <w:r>
        <w:t>Multiple Allele Systems</w:t>
      </w:r>
    </w:p>
    <w:p>
      <w:pPr>
        <w:numPr>
          <w:ilvl w:val="1"/>
          <w:numId w:val="900"/>
        </w:numPr>
        <w:spacing w:before="0" w:after="0"/>
      </w:pPr>
      <w:r>
        <w:t>Allelic Series</w:t>
      </w:r>
    </w:p>
    <w:p>
      <w:pPr>
        <w:numPr>
          <w:ilvl w:val="1"/>
          <w:numId w:val="900"/>
        </w:numPr>
        <w:spacing w:before="0" w:after="0"/>
      </w:pPr>
      <w:r>
        <w:t>Population Genetics</w:t>
      </w:r>
    </w:p>
    <w:p>
      <w:pPr>
        <w:numPr>
          <w:ilvl w:val="1"/>
          <w:numId w:val="900"/>
        </w:numPr>
        <w:spacing w:before="0" w:after="0"/>
      </w:pPr>
      <w:r>
        <w:t>ABO Blood Group System</w:t>
      </w:r>
    </w:p>
    <w:p>
      <w:pPr>
        <w:numPr>
          <w:ilvl w:val="2"/>
          <w:numId w:val="900"/>
        </w:numPr>
        <w:spacing w:before="0" w:after="0"/>
      </w:pPr>
      <w:r>
        <w:t>A Allele Function</w:t>
      </w:r>
    </w:p>
    <w:p>
      <w:pPr>
        <w:numPr>
          <w:ilvl w:val="2"/>
          <w:numId w:val="900"/>
        </w:numPr>
        <w:spacing w:before="0" w:after="0"/>
      </w:pPr>
      <w:r>
        <w:t>B Allele Function</w:t>
      </w:r>
    </w:p>
    <w:p>
      <w:pPr>
        <w:numPr>
          <w:ilvl w:val="2"/>
          <w:numId w:val="900"/>
        </w:numPr>
        <w:spacing w:before="0" w:after="0"/>
      </w:pPr>
      <w:r>
        <w:t>O Allele Characteristics</w:t>
      </w:r>
    </w:p>
    <w:p>
      <w:pPr>
        <w:numPr>
          <w:ilvl w:val="2"/>
          <w:numId w:val="900"/>
        </w:numPr>
        <w:spacing w:before="0" w:after="0"/>
      </w:pPr>
      <w:r>
        <w:t>Genotype-Phenotype Relationships</w:t>
      </w:r>
    </w:p>
    <w:p>
      <w:pPr>
        <w:numPr>
          <w:ilvl w:val="1"/>
          <w:numId w:val="900"/>
        </w:numPr>
        <w:spacing w:before="0" w:after="0"/>
      </w:pPr>
      <w:r>
        <w:t>HLA System</w:t>
      </w:r>
    </w:p>
    <w:p>
      <w:pPr>
        <w:numPr>
          <w:ilvl w:val="1"/>
          <w:numId w:val="900"/>
        </w:numPr>
        <w:spacing w:before="0" w:after="0"/>
      </w:pPr>
      <w:r>
        <w:t>Coat Color in Animals</w:t>
      </w:r>
    </w:p>
    <w:p>
      <w:pPr>
        <w:numPr>
          <w:ilvl w:val="0"/>
          <w:numId w:val="900"/>
        </w:numPr>
        <w:spacing w:before="0" w:after="0"/>
      </w:pPr>
      <w:r>
        <w:t>Gene Interaction Effects</w:t>
      </w:r>
    </w:p>
    <w:p>
      <w:pPr>
        <w:numPr>
          <w:ilvl w:val="1"/>
          <w:numId w:val="900"/>
        </w:numPr>
        <w:spacing w:before="0" w:after="0"/>
      </w:pPr>
      <w:r>
        <w:t>Epistasis Types</w:t>
      </w:r>
    </w:p>
    <w:p>
      <w:pPr>
        <w:numPr>
          <w:ilvl w:val="2"/>
          <w:numId w:val="900"/>
        </w:numPr>
        <w:spacing w:before="0" w:after="0"/>
      </w:pPr>
      <w:r>
        <w:t>Recessive Epistasis</w:t>
      </w:r>
    </w:p>
    <w:p>
      <w:pPr>
        <w:numPr>
          <w:ilvl w:val="2"/>
          <w:numId w:val="900"/>
        </w:numPr>
        <w:spacing w:before="0" w:after="0"/>
      </w:pPr>
      <w:r>
        <w:t>Dominant Epistasis</w:t>
      </w:r>
    </w:p>
    <w:p>
      <w:pPr>
        <w:numPr>
          <w:ilvl w:val="2"/>
          <w:numId w:val="900"/>
        </w:numPr>
        <w:spacing w:before="0" w:after="0"/>
      </w:pPr>
      <w:r>
        <w:t>Complementary Gene Interaction</w:t>
      </w:r>
    </w:p>
    <w:p>
      <w:pPr>
        <w:numPr>
          <w:ilvl w:val="2"/>
          <w:numId w:val="900"/>
        </w:numPr>
        <w:spacing w:before="0" w:after="0"/>
      </w:pPr>
      <w:r>
        <w:t>Supplementary Gene Interaction</w:t>
      </w:r>
    </w:p>
    <w:p>
      <w:pPr>
        <w:numPr>
          <w:ilvl w:val="2"/>
          <w:numId w:val="900"/>
        </w:numPr>
        <w:spacing w:before="0" w:after="0"/>
      </w:pPr>
      <w:r>
        <w:t>Inhibitory Gene Interaction</w:t>
      </w:r>
    </w:p>
    <w:p>
      <w:pPr>
        <w:numPr>
          <w:ilvl w:val="1"/>
          <w:numId w:val="900"/>
        </w:numPr>
        <w:spacing w:before="0" w:after="0"/>
      </w:pPr>
      <w:r>
        <w:t>Modified Mendelian Ratios</w:t>
      </w:r>
    </w:p>
    <w:p>
      <w:pPr>
        <w:numPr>
          <w:ilvl w:val="2"/>
          <w:numId w:val="900"/>
        </w:numPr>
        <w:spacing w:before="0" w:after="0"/>
      </w:pPr>
      <w:r>
        <w:t>9:3:4 Ratio</w:t>
      </w:r>
    </w:p>
    <w:p>
      <w:pPr>
        <w:numPr>
          <w:ilvl w:val="2"/>
          <w:numId w:val="900"/>
        </w:numPr>
        <w:spacing w:before="0" w:after="0"/>
      </w:pPr>
      <w:r>
        <w:t>12:3:1 Ratio</w:t>
      </w:r>
    </w:p>
    <w:p>
      <w:pPr>
        <w:numPr>
          <w:ilvl w:val="2"/>
          <w:numId w:val="900"/>
        </w:numPr>
        <w:spacing w:before="0" w:after="0"/>
      </w:pPr>
      <w:r>
        <w:t>9:7 Ratio</w:t>
      </w:r>
    </w:p>
    <w:p>
      <w:pPr>
        <w:numPr>
          <w:ilvl w:val="2"/>
          <w:numId w:val="900"/>
        </w:numPr>
        <w:spacing w:before="0" w:after="0"/>
      </w:pPr>
      <w:r>
        <w:t>15:1 Ratio</w:t>
      </w:r>
    </w:p>
    <w:p>
      <w:pPr>
        <w:numPr>
          <w:ilvl w:val="1"/>
          <w:numId w:val="900"/>
        </w:numPr>
        <w:spacing w:before="0" w:after="0"/>
      </w:pPr>
      <w:r>
        <w:t>Pleiotropy</w:t>
      </w:r>
    </w:p>
    <w:p>
      <w:pPr>
        <w:numPr>
          <w:ilvl w:val="2"/>
          <w:numId w:val="900"/>
        </w:numPr>
        <w:spacing w:before="0" w:after="0"/>
      </w:pPr>
      <w:r>
        <w:t>Single Gene Multiple Effects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Developmental Cascades</w:t>
      </w:r>
    </w:p>
    <w:p>
      <w:pPr>
        <w:numPr>
          <w:ilvl w:val="0"/>
          <w:numId w:val="900"/>
        </w:numPr>
        <w:spacing w:before="0" w:after="0"/>
      </w:pPr>
      <w:r>
        <w:t>Lethal Allele Effects</w:t>
      </w:r>
    </w:p>
    <w:p>
      <w:pPr>
        <w:numPr>
          <w:ilvl w:val="1"/>
          <w:numId w:val="900"/>
        </w:numPr>
        <w:spacing w:before="0" w:after="0"/>
      </w:pPr>
      <w:r>
        <w:t>Recessive Lethal Alleles</w:t>
      </w:r>
    </w:p>
    <w:p>
      <w:pPr>
        <w:numPr>
          <w:ilvl w:val="2"/>
          <w:numId w:val="900"/>
        </w:numPr>
        <w:spacing w:before="0" w:after="0"/>
      </w:pPr>
      <w:r>
        <w:t>Homozygous Lethality</w:t>
      </w:r>
    </w:p>
    <w:p>
      <w:pPr>
        <w:numPr>
          <w:ilvl w:val="2"/>
          <w:numId w:val="900"/>
        </w:numPr>
        <w:spacing w:before="0" w:after="0"/>
      </w:pPr>
      <w:r>
        <w:t>Carrier Advantage</w:t>
      </w:r>
    </w:p>
    <w:p>
      <w:pPr>
        <w:numPr>
          <w:ilvl w:val="2"/>
          <w:numId w:val="900"/>
        </w:numPr>
        <w:spacing w:before="0" w:after="0"/>
      </w:pPr>
      <w:r>
        <w:t>Population Effects</w:t>
      </w:r>
    </w:p>
    <w:p>
      <w:pPr>
        <w:numPr>
          <w:ilvl w:val="1"/>
          <w:numId w:val="900"/>
        </w:numPr>
        <w:spacing w:before="0" w:after="0"/>
      </w:pPr>
      <w:r>
        <w:t>Dominant Lethal Alleles</w:t>
      </w:r>
    </w:p>
    <w:p>
      <w:pPr>
        <w:numPr>
          <w:ilvl w:val="2"/>
          <w:numId w:val="900"/>
        </w:numPr>
        <w:spacing w:before="0" w:after="0"/>
      </w:pPr>
      <w:r>
        <w:t>Heterozygous Effects</w:t>
      </w:r>
    </w:p>
    <w:p>
      <w:pPr>
        <w:numPr>
          <w:ilvl w:val="2"/>
          <w:numId w:val="900"/>
        </w:numPr>
        <w:spacing w:before="0" w:after="0"/>
      </w:pPr>
      <w:r>
        <w:t>Conditional Lethality</w:t>
      </w:r>
    </w:p>
    <w:p>
      <w:pPr>
        <w:numPr>
          <w:ilvl w:val="2"/>
          <w:numId w:val="900"/>
        </w:numPr>
        <w:spacing w:before="0" w:after="0"/>
      </w:pPr>
      <w:r>
        <w:t>Age-Related Expression</w:t>
      </w:r>
    </w:p>
    <w:p>
      <w:pPr>
        <w:numPr>
          <w:ilvl w:val="1"/>
          <w:numId w:val="900"/>
        </w:numPr>
        <w:spacing w:before="0" w:after="0"/>
      </w:pPr>
      <w:r>
        <w:t>Balanced Lethal Systems</w:t>
      </w:r>
    </w:p>
    <w:p>
      <w:pPr>
        <w:numPr>
          <w:ilvl w:val="0"/>
          <w:numId w:val="900"/>
        </w:numPr>
        <w:spacing w:before="0" w:after="0"/>
      </w:pPr>
      <w:r>
        <w:t>Penetrance and Expressivity</w:t>
      </w:r>
    </w:p>
    <w:p>
      <w:pPr>
        <w:numPr>
          <w:ilvl w:val="1"/>
          <w:numId w:val="900"/>
        </w:numPr>
        <w:spacing w:before="0" w:after="0"/>
      </w:pPr>
      <w:r>
        <w:t>Complete Penetrance</w:t>
      </w:r>
    </w:p>
    <w:p>
      <w:pPr>
        <w:numPr>
          <w:ilvl w:val="1"/>
          <w:numId w:val="900"/>
        </w:numPr>
        <w:spacing w:before="0" w:after="0"/>
      </w:pPr>
      <w:r>
        <w:t>Incomplete Penetrance</w:t>
      </w:r>
    </w:p>
    <w:p>
      <w:pPr>
        <w:numPr>
          <w:ilvl w:val="2"/>
          <w:numId w:val="900"/>
        </w:numPr>
        <w:spacing w:before="0" w:after="0"/>
      </w:pPr>
      <w:r>
        <w:t>Age-Related Penetrance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Variable Expressivity</w:t>
      </w:r>
    </w:p>
    <w:p>
      <w:pPr>
        <w:numPr>
          <w:ilvl w:val="2"/>
          <w:numId w:val="900"/>
        </w:numPr>
        <w:spacing w:before="0" w:after="0"/>
      </w:pPr>
      <w:r>
        <w:t>Modifier Genes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Stochastic Effects</w:t>
      </w:r>
    </w:p>
    <w:p>
      <w:pPr>
        <w:numPr>
          <w:ilvl w:val="0"/>
          <w:numId w:val="900"/>
        </w:numPr>
        <w:spacing w:before="0" w:after="0"/>
      </w:pPr>
      <w:r>
        <w:t>Environmental Influences</w:t>
      </w:r>
    </w:p>
    <w:p>
      <w:pPr>
        <w:numPr>
          <w:ilvl w:val="1"/>
          <w:numId w:val="900"/>
        </w:numPr>
        <w:spacing w:before="0" w:after="0"/>
      </w:pPr>
      <w:r>
        <w:t>Phenocopy Effects</w:t>
      </w:r>
    </w:p>
    <w:p>
      <w:pPr>
        <w:numPr>
          <w:ilvl w:val="1"/>
          <w:numId w:val="900"/>
        </w:numPr>
        <w:spacing w:before="0" w:after="0"/>
      </w:pPr>
      <w:r>
        <w:t>Norm of Reaction</w:t>
      </w:r>
    </w:p>
    <w:p>
      <w:pPr>
        <w:numPr>
          <w:ilvl w:val="1"/>
          <w:numId w:val="900"/>
        </w:numPr>
        <w:spacing w:before="0" w:after="0"/>
      </w:pPr>
      <w:r>
        <w:t>Temperature-Sensitive Mutations</w:t>
      </w:r>
    </w:p>
    <w:p>
      <w:pPr>
        <w:numPr>
          <w:ilvl w:val="1"/>
          <w:numId w:val="900"/>
        </w:numPr>
        <w:spacing w:before="0" w:after="0"/>
      </w:pPr>
      <w:r>
        <w:t>Nutritional Effects</w:t>
      </w:r>
    </w:p>
    <w:p>
      <w:pPr>
        <w:numPr>
          <w:ilvl w:val="1"/>
          <w:numId w:val="900"/>
        </w:numPr>
        <w:spacing w:before="0" w:after="0"/>
      </w:pPr>
      <w:r>
        <w:t>Seasonal Variations</w:t>
      </w:r>
    </w:p>
    <w:p>
      <w:pPr>
        <w:numPr>
          <w:ilvl w:val="0"/>
          <w:numId w:val="900"/>
        </w:numPr>
        <w:spacing w:before="0" w:after="0"/>
      </w:pPr>
      <w:r>
        <w:t>Sex-Linked Inheritance</w:t>
      </w:r>
    </w:p>
    <w:p>
      <w:pPr>
        <w:numPr>
          <w:ilvl w:val="1"/>
          <w:numId w:val="900"/>
        </w:numPr>
        <w:spacing w:before="0" w:after="0"/>
      </w:pPr>
      <w:r>
        <w:t>X-Linked Inheritance</w:t>
      </w:r>
    </w:p>
    <w:p>
      <w:pPr>
        <w:numPr>
          <w:ilvl w:val="2"/>
          <w:numId w:val="900"/>
        </w:numPr>
        <w:spacing w:before="0" w:after="0"/>
      </w:pPr>
      <w:r>
        <w:t>Hemizygous Males</w:t>
      </w:r>
    </w:p>
    <w:p>
      <w:pPr>
        <w:numPr>
          <w:ilvl w:val="2"/>
          <w:numId w:val="900"/>
        </w:numPr>
        <w:spacing w:before="0" w:after="0"/>
      </w:pPr>
      <w:r>
        <w:t>Carrier Females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2"/>
          <w:numId w:val="900"/>
        </w:numPr>
        <w:spacing w:before="0" w:after="0"/>
      </w:pPr>
      <w:r>
        <w:t>X-Linked Recessive Traits</w:t>
      </w:r>
    </w:p>
    <w:p>
      <w:pPr>
        <w:numPr>
          <w:ilvl w:val="2"/>
          <w:numId w:val="900"/>
        </w:numPr>
        <w:spacing w:before="0" w:after="0"/>
      </w:pPr>
      <w:r>
        <w:t>X-Linked Dominant Traits</w:t>
      </w:r>
    </w:p>
    <w:p>
      <w:pPr>
        <w:numPr>
          <w:ilvl w:val="1"/>
          <w:numId w:val="900"/>
        </w:numPr>
        <w:spacing w:before="0" w:after="0"/>
      </w:pPr>
      <w:r>
        <w:t>Y-Linked Inheritance</w:t>
      </w:r>
    </w:p>
    <w:p>
      <w:pPr>
        <w:numPr>
          <w:ilvl w:val="2"/>
          <w:numId w:val="900"/>
        </w:numPr>
        <w:spacing w:before="0" w:after="0"/>
      </w:pPr>
      <w:r>
        <w:t>Patrilineal Inheritance</w:t>
      </w:r>
    </w:p>
    <w:p>
      <w:pPr>
        <w:numPr>
          <w:ilvl w:val="2"/>
          <w:numId w:val="900"/>
        </w:numPr>
        <w:spacing w:before="0" w:after="0"/>
      </w:pPr>
      <w:r>
        <w:t>Holandric Traits</w:t>
      </w:r>
    </w:p>
    <w:p>
      <w:pPr>
        <w:numPr>
          <w:ilvl w:val="2"/>
          <w:numId w:val="900"/>
        </w:numPr>
        <w:spacing w:before="0" w:after="0"/>
      </w:pPr>
      <w:r>
        <w:t>Y Chromosome Structure</w:t>
      </w:r>
    </w:p>
    <w:p>
      <w:pPr>
        <w:numPr>
          <w:ilvl w:val="1"/>
          <w:numId w:val="900"/>
        </w:numPr>
        <w:spacing w:before="0" w:after="0"/>
      </w:pPr>
      <w:r>
        <w:t>Sex-Influenced Traits</w:t>
      </w:r>
    </w:p>
    <w:p>
      <w:pPr>
        <w:numPr>
          <w:ilvl w:val="1"/>
          <w:numId w:val="900"/>
        </w:numPr>
        <w:spacing w:before="0" w:after="0"/>
      </w:pPr>
      <w:r>
        <w:t>Sex-Limited Traits</w:t>
      </w:r>
    </w:p>
    <w:p>
      <w:pPr>
        <w:numPr>
          <w:ilvl w:val="0"/>
          <w:numId w:val="900"/>
        </w:numPr>
        <w:spacing w:before="0" w:after="0"/>
      </w:pPr>
      <w:r>
        <w:t>Extranuclear Inheritance</w:t>
      </w:r>
    </w:p>
    <w:p>
      <w:pPr>
        <w:numPr>
          <w:ilvl w:val="1"/>
          <w:numId w:val="900"/>
        </w:numPr>
        <w:spacing w:before="0" w:after="0"/>
      </w:pPr>
      <w:r>
        <w:t>Mitochondrial Inheritance</w:t>
      </w:r>
    </w:p>
    <w:p>
      <w:pPr>
        <w:numPr>
          <w:ilvl w:val="2"/>
          <w:numId w:val="900"/>
        </w:numPr>
        <w:spacing w:before="0" w:after="0"/>
      </w:pPr>
      <w:r>
        <w:t>Maternal Inheritance Pattern</w:t>
      </w:r>
    </w:p>
    <w:p>
      <w:pPr>
        <w:numPr>
          <w:ilvl w:val="2"/>
          <w:numId w:val="900"/>
        </w:numPr>
        <w:spacing w:before="0" w:after="0"/>
      </w:pPr>
      <w:r>
        <w:t>Mitochondrial DNA Structure</w:t>
      </w:r>
    </w:p>
    <w:p>
      <w:pPr>
        <w:numPr>
          <w:ilvl w:val="2"/>
          <w:numId w:val="900"/>
        </w:numPr>
        <w:spacing w:before="0" w:after="0"/>
      </w:pPr>
      <w:r>
        <w:t>Mitochondrial Genetic Code</w:t>
      </w:r>
    </w:p>
    <w:p>
      <w:pPr>
        <w:numPr>
          <w:ilvl w:val="2"/>
          <w:numId w:val="900"/>
        </w:numPr>
        <w:spacing w:before="0" w:after="0"/>
      </w:pPr>
      <w:r>
        <w:t>Mitochondrial Disorders</w:t>
      </w:r>
    </w:p>
    <w:p>
      <w:pPr>
        <w:numPr>
          <w:ilvl w:val="3"/>
          <w:numId w:val="900"/>
        </w:numPr>
        <w:spacing w:before="0" w:after="0"/>
      </w:pPr>
      <w:r>
        <w:t>MELAS Syndrome</w:t>
      </w:r>
    </w:p>
    <w:p>
      <w:pPr>
        <w:numPr>
          <w:ilvl w:val="3"/>
          <w:numId w:val="900"/>
        </w:numPr>
        <w:spacing w:before="0" w:after="0"/>
      </w:pPr>
      <w:r>
        <w:t>MERRF Syndrome</w:t>
      </w:r>
    </w:p>
    <w:p>
      <w:pPr>
        <w:numPr>
          <w:ilvl w:val="3"/>
          <w:numId w:val="900"/>
        </w:numPr>
        <w:spacing w:before="0" w:after="0"/>
      </w:pPr>
      <w:r>
        <w:t>Leber Hereditary Optic Neuropathy</w:t>
      </w:r>
    </w:p>
    <w:p>
      <w:pPr>
        <w:numPr>
          <w:ilvl w:val="1"/>
          <w:numId w:val="900"/>
        </w:numPr>
        <w:spacing w:before="0" w:after="0"/>
      </w:pPr>
      <w:r>
        <w:t>Chloroplast Inheritance</w:t>
      </w:r>
    </w:p>
    <w:p>
      <w:pPr>
        <w:numPr>
          <w:ilvl w:val="2"/>
          <w:numId w:val="900"/>
        </w:numPr>
        <w:spacing w:before="0" w:after="0"/>
      </w:pPr>
      <w:r>
        <w:t>Biparental Inheritance</w:t>
      </w:r>
    </w:p>
    <w:p>
      <w:pPr>
        <w:numPr>
          <w:ilvl w:val="2"/>
          <w:numId w:val="900"/>
        </w:numPr>
        <w:spacing w:before="0" w:after="0"/>
      </w:pPr>
      <w:r>
        <w:t>Chloroplast DNA Organization</w:t>
      </w:r>
    </w:p>
    <w:p>
      <w:pPr>
        <w:numPr>
          <w:ilvl w:val="2"/>
          <w:numId w:val="900"/>
        </w:numPr>
        <w:spacing w:before="0" w:after="0"/>
      </w:pPr>
      <w:r>
        <w:t>Variegated Plants</w:t>
      </w:r>
    </w:p>
    <w:p>
      <w:pPr>
        <w:numPr>
          <w:ilvl w:val="1"/>
          <w:numId w:val="900"/>
        </w:numPr>
        <w:spacing w:before="0" w:after="0"/>
      </w:pPr>
      <w:r>
        <w:t>Cytoplasmic Male Sterility</w:t>
      </w:r>
    </w:p>
    <w:p>
      <w:pPr>
        <w:pStyle w:val="Heading1"/>
      </w:pPr>
      <w:r>
        <w:t>Chromosomal Genetics</w:t>
      </w:r>
    </w:p>
    <w:p>
      <w:pPr>
        <w:numPr>
          <w:ilvl w:val="0"/>
          <w:numId w:val="900"/>
        </w:numPr>
        <w:spacing w:before="0" w:after="0"/>
      </w:pPr>
      <w:r>
        <w:t>Chromosome Structure and Organization</w:t>
      </w:r>
    </w:p>
    <w:p>
      <w:pPr>
        <w:numPr>
          <w:ilvl w:val="1"/>
          <w:numId w:val="900"/>
        </w:numPr>
        <w:spacing w:before="0" w:after="0"/>
      </w:pPr>
      <w:r>
        <w:t>Chromosome Components</w:t>
      </w:r>
    </w:p>
    <w:p>
      <w:pPr>
        <w:numPr>
          <w:ilvl w:val="2"/>
          <w:numId w:val="900"/>
        </w:numPr>
        <w:spacing w:before="0" w:after="0"/>
      </w:pPr>
      <w:r>
        <w:t>Sister Chromatids</w:t>
      </w:r>
    </w:p>
    <w:p>
      <w:pPr>
        <w:numPr>
          <w:ilvl w:val="2"/>
          <w:numId w:val="900"/>
        </w:numPr>
        <w:spacing w:before="0" w:after="0"/>
      </w:pPr>
      <w:r>
        <w:t>Centromere Types</w:t>
      </w:r>
    </w:p>
    <w:p>
      <w:pPr>
        <w:numPr>
          <w:ilvl w:val="3"/>
          <w:numId w:val="900"/>
        </w:numPr>
        <w:spacing w:before="0" w:after="0"/>
      </w:pPr>
      <w:r>
        <w:t>Metacentric</w:t>
      </w:r>
    </w:p>
    <w:p>
      <w:pPr>
        <w:numPr>
          <w:ilvl w:val="3"/>
          <w:numId w:val="900"/>
        </w:numPr>
        <w:spacing w:before="0" w:after="0"/>
      </w:pPr>
      <w:r>
        <w:t>Submetacentric</w:t>
      </w:r>
    </w:p>
    <w:p>
      <w:pPr>
        <w:numPr>
          <w:ilvl w:val="3"/>
          <w:numId w:val="900"/>
        </w:numPr>
        <w:spacing w:before="0" w:after="0"/>
      </w:pPr>
      <w:r>
        <w:t>Acrocentric</w:t>
      </w:r>
    </w:p>
    <w:p>
      <w:pPr>
        <w:numPr>
          <w:ilvl w:val="3"/>
          <w:numId w:val="900"/>
        </w:numPr>
        <w:spacing w:before="0" w:after="0"/>
      </w:pPr>
      <w:r>
        <w:t>Telocentric</w:t>
      </w:r>
    </w:p>
    <w:p>
      <w:pPr>
        <w:numPr>
          <w:ilvl w:val="2"/>
          <w:numId w:val="900"/>
        </w:numPr>
        <w:spacing w:before="0" w:after="0"/>
      </w:pPr>
      <w:r>
        <w:t>Telomere Function</w:t>
      </w:r>
    </w:p>
    <w:p>
      <w:pPr>
        <w:numPr>
          <w:ilvl w:val="2"/>
          <w:numId w:val="900"/>
        </w:numPr>
        <w:spacing w:before="0" w:after="0"/>
      </w:pPr>
      <w:r>
        <w:t>Chromosome Arms</w:t>
      </w:r>
    </w:p>
    <w:p>
      <w:pPr>
        <w:numPr>
          <w:ilvl w:val="1"/>
          <w:numId w:val="900"/>
        </w:numPr>
        <w:spacing w:before="0" w:after="0"/>
      </w:pPr>
      <w:r>
        <w:t>Chromatin Organization</w:t>
      </w:r>
    </w:p>
    <w:p>
      <w:pPr>
        <w:numPr>
          <w:ilvl w:val="2"/>
          <w:numId w:val="900"/>
        </w:numPr>
        <w:spacing w:before="0" w:after="0"/>
      </w:pPr>
      <w:r>
        <w:t>Euchromatin Characteristics</w:t>
      </w:r>
    </w:p>
    <w:p>
      <w:pPr>
        <w:numPr>
          <w:ilvl w:val="2"/>
          <w:numId w:val="900"/>
        </w:numPr>
        <w:spacing w:before="0" w:after="0"/>
      </w:pPr>
      <w:r>
        <w:t>Heterochromatin Types</w:t>
      </w:r>
    </w:p>
    <w:p>
      <w:pPr>
        <w:numPr>
          <w:ilvl w:val="3"/>
          <w:numId w:val="900"/>
        </w:numPr>
        <w:spacing w:before="0" w:after="0"/>
      </w:pPr>
      <w:r>
        <w:t>Constitutive Heterochromatin</w:t>
      </w:r>
    </w:p>
    <w:p>
      <w:pPr>
        <w:numPr>
          <w:ilvl w:val="3"/>
          <w:numId w:val="900"/>
        </w:numPr>
        <w:spacing w:before="0" w:after="0"/>
      </w:pPr>
      <w:r>
        <w:t>Facultative Heterochromatin</w:t>
      </w:r>
    </w:p>
    <w:p>
      <w:pPr>
        <w:numPr>
          <w:ilvl w:val="2"/>
          <w:numId w:val="900"/>
        </w:numPr>
        <w:spacing w:before="0" w:after="0"/>
      </w:pPr>
      <w:r>
        <w:t>Chromosome Condensation</w:t>
      </w:r>
    </w:p>
    <w:p>
      <w:pPr>
        <w:numPr>
          <w:ilvl w:val="1"/>
          <w:numId w:val="900"/>
        </w:numPr>
        <w:spacing w:before="0" w:after="0"/>
      </w:pPr>
      <w:r>
        <w:t>Specialized Chromosome Regions</w:t>
      </w:r>
    </w:p>
    <w:p>
      <w:pPr>
        <w:numPr>
          <w:ilvl w:val="2"/>
          <w:numId w:val="900"/>
        </w:numPr>
        <w:spacing w:before="0" w:after="0"/>
      </w:pPr>
      <w:r>
        <w:t>Nucleolar Organizer Regions</w:t>
      </w:r>
    </w:p>
    <w:p>
      <w:pPr>
        <w:numPr>
          <w:ilvl w:val="2"/>
          <w:numId w:val="900"/>
        </w:numPr>
        <w:spacing w:before="0" w:after="0"/>
      </w:pPr>
      <w:r>
        <w:t>Satellite DNA</w:t>
      </w:r>
    </w:p>
    <w:p>
      <w:pPr>
        <w:numPr>
          <w:ilvl w:val="2"/>
          <w:numId w:val="900"/>
        </w:numPr>
        <w:spacing w:before="0" w:after="0"/>
      </w:pPr>
      <w:r>
        <w:t>Repetitive Elements</w:t>
      </w:r>
    </w:p>
    <w:p>
      <w:pPr>
        <w:numPr>
          <w:ilvl w:val="0"/>
          <w:numId w:val="900"/>
        </w:numPr>
        <w:spacing w:before="0" w:after="0"/>
      </w:pPr>
      <w:r>
        <w:t>Cell Division Processes</w:t>
      </w:r>
    </w:p>
    <w:p>
      <w:pPr>
        <w:numPr>
          <w:ilvl w:val="1"/>
          <w:numId w:val="900"/>
        </w:numPr>
        <w:spacing w:before="0" w:after="0"/>
      </w:pPr>
      <w:r>
        <w:t>Cell Cycle Regulation</w:t>
      </w:r>
    </w:p>
    <w:p>
      <w:pPr>
        <w:numPr>
          <w:ilvl w:val="2"/>
          <w:numId w:val="900"/>
        </w:numPr>
        <w:spacing w:before="0" w:after="0"/>
      </w:pPr>
      <w:r>
        <w:t>G1 Phase Events</w:t>
      </w:r>
    </w:p>
    <w:p>
      <w:pPr>
        <w:numPr>
          <w:ilvl w:val="2"/>
          <w:numId w:val="900"/>
        </w:numPr>
        <w:spacing w:before="0" w:after="0"/>
      </w:pPr>
      <w:r>
        <w:t>S Phase DNA Replication</w:t>
      </w:r>
    </w:p>
    <w:p>
      <w:pPr>
        <w:numPr>
          <w:ilvl w:val="2"/>
          <w:numId w:val="900"/>
        </w:numPr>
        <w:spacing w:before="0" w:after="0"/>
      </w:pPr>
      <w:r>
        <w:t>G2 Phase Preparation</w:t>
      </w:r>
    </w:p>
    <w:p>
      <w:pPr>
        <w:numPr>
          <w:ilvl w:val="2"/>
          <w:numId w:val="900"/>
        </w:numPr>
        <w:spacing w:before="0" w:after="0"/>
      </w:pPr>
      <w:r>
        <w:t>M Phase Division</w:t>
      </w:r>
    </w:p>
    <w:p>
      <w:pPr>
        <w:numPr>
          <w:ilvl w:val="2"/>
          <w:numId w:val="900"/>
        </w:numPr>
        <w:spacing w:before="0" w:after="0"/>
      </w:pPr>
      <w:r>
        <w:t>Cell Cycle Checkpoints</w:t>
      </w:r>
    </w:p>
    <w:p>
      <w:pPr>
        <w:numPr>
          <w:ilvl w:val="3"/>
          <w:numId w:val="900"/>
        </w:numPr>
        <w:spacing w:before="0" w:after="0"/>
      </w:pPr>
      <w:r>
        <w:t>G1/S Checkpoint</w:t>
      </w:r>
    </w:p>
    <w:p>
      <w:pPr>
        <w:numPr>
          <w:ilvl w:val="3"/>
          <w:numId w:val="900"/>
        </w:numPr>
        <w:spacing w:before="0" w:after="0"/>
      </w:pPr>
      <w:r>
        <w:t>Intra-S Checkpoint</w:t>
      </w:r>
    </w:p>
    <w:p>
      <w:pPr>
        <w:numPr>
          <w:ilvl w:val="3"/>
          <w:numId w:val="900"/>
        </w:numPr>
        <w:spacing w:before="0" w:after="0"/>
      </w:pPr>
      <w:r>
        <w:t>G2/M Checkpoint</w:t>
      </w:r>
    </w:p>
    <w:p>
      <w:pPr>
        <w:numPr>
          <w:ilvl w:val="3"/>
          <w:numId w:val="900"/>
        </w:numPr>
        <w:spacing w:before="0" w:after="0"/>
      </w:pPr>
      <w:r>
        <w:t>Spindle Checkpoint</w:t>
      </w:r>
    </w:p>
    <w:p>
      <w:pPr>
        <w:numPr>
          <w:ilvl w:val="1"/>
          <w:numId w:val="900"/>
        </w:numPr>
        <w:spacing w:before="0" w:after="0"/>
      </w:pPr>
      <w:r>
        <w:t>Mitotic Division</w:t>
      </w:r>
    </w:p>
    <w:p>
      <w:pPr>
        <w:numPr>
          <w:ilvl w:val="2"/>
          <w:numId w:val="900"/>
        </w:numPr>
        <w:spacing w:before="0" w:after="0"/>
      </w:pPr>
      <w:r>
        <w:t>Prophase Events</w:t>
      </w:r>
    </w:p>
    <w:p>
      <w:pPr>
        <w:numPr>
          <w:ilvl w:val="3"/>
          <w:numId w:val="900"/>
        </w:numPr>
        <w:spacing w:before="0" w:after="0"/>
      </w:pPr>
      <w:r>
        <w:t>Chromosome Condensation</w:t>
      </w:r>
    </w:p>
    <w:p>
      <w:pPr>
        <w:numPr>
          <w:ilvl w:val="3"/>
          <w:numId w:val="900"/>
        </w:numPr>
        <w:spacing w:before="0" w:after="0"/>
      </w:pPr>
      <w:r>
        <w:t>Nuclear Envelope Breakdown</w:t>
      </w:r>
    </w:p>
    <w:p>
      <w:pPr>
        <w:numPr>
          <w:ilvl w:val="3"/>
          <w:numId w:val="900"/>
        </w:numPr>
        <w:spacing w:before="0" w:after="0"/>
      </w:pPr>
      <w:r>
        <w:t>Spindle Formation</w:t>
      </w:r>
    </w:p>
    <w:p>
      <w:pPr>
        <w:numPr>
          <w:ilvl w:val="2"/>
          <w:numId w:val="900"/>
        </w:numPr>
        <w:spacing w:before="0" w:after="0"/>
      </w:pPr>
      <w:r>
        <w:t>Metaphase Alignment</w:t>
      </w:r>
    </w:p>
    <w:p>
      <w:pPr>
        <w:numPr>
          <w:ilvl w:val="3"/>
          <w:numId w:val="900"/>
        </w:numPr>
        <w:spacing w:before="0" w:after="0"/>
      </w:pPr>
      <w:r>
        <w:t>Metaphase Plate Formation</w:t>
      </w:r>
    </w:p>
    <w:p>
      <w:pPr>
        <w:numPr>
          <w:ilvl w:val="3"/>
          <w:numId w:val="900"/>
        </w:numPr>
        <w:spacing w:before="0" w:after="0"/>
      </w:pPr>
      <w:r>
        <w:t>Kinetochore Assembly</w:t>
      </w:r>
    </w:p>
    <w:p>
      <w:pPr>
        <w:numPr>
          <w:ilvl w:val="2"/>
          <w:numId w:val="900"/>
        </w:numPr>
        <w:spacing w:before="0" w:after="0"/>
      </w:pPr>
      <w:r>
        <w:t>Anaphase Separation</w:t>
      </w:r>
    </w:p>
    <w:p>
      <w:pPr>
        <w:numPr>
          <w:ilvl w:val="3"/>
          <w:numId w:val="900"/>
        </w:numPr>
        <w:spacing w:before="0" w:after="0"/>
      </w:pPr>
      <w:r>
        <w:t>Sister Chromatid Separation</w:t>
      </w:r>
    </w:p>
    <w:p>
      <w:pPr>
        <w:numPr>
          <w:ilvl w:val="3"/>
          <w:numId w:val="900"/>
        </w:numPr>
        <w:spacing w:before="0" w:after="0"/>
      </w:pPr>
      <w:r>
        <w:t>Chromosome Movement</w:t>
      </w:r>
    </w:p>
    <w:p>
      <w:pPr>
        <w:numPr>
          <w:ilvl w:val="2"/>
          <w:numId w:val="900"/>
        </w:numPr>
        <w:spacing w:before="0" w:after="0"/>
      </w:pPr>
      <w:r>
        <w:t>Telophase Reconstruction</w:t>
      </w:r>
    </w:p>
    <w:p>
      <w:pPr>
        <w:numPr>
          <w:ilvl w:val="3"/>
          <w:numId w:val="900"/>
        </w:numPr>
        <w:spacing w:before="0" w:after="0"/>
      </w:pPr>
      <w:r>
        <w:t>Nuclear Envelope Reformation</w:t>
      </w:r>
    </w:p>
    <w:p>
      <w:pPr>
        <w:numPr>
          <w:ilvl w:val="3"/>
          <w:numId w:val="900"/>
        </w:numPr>
        <w:spacing w:before="0" w:after="0"/>
      </w:pPr>
      <w:r>
        <w:t>Chromosome Decondensation</w:t>
      </w:r>
    </w:p>
    <w:p>
      <w:pPr>
        <w:numPr>
          <w:ilvl w:val="2"/>
          <w:numId w:val="900"/>
        </w:numPr>
        <w:spacing w:before="0" w:after="0"/>
      </w:pPr>
      <w:r>
        <w:t>Cytokinesis</w:t>
      </w:r>
    </w:p>
    <w:p>
      <w:pPr>
        <w:numPr>
          <w:ilvl w:val="3"/>
          <w:numId w:val="900"/>
        </w:numPr>
        <w:spacing w:before="0" w:after="0"/>
      </w:pPr>
      <w:r>
        <w:t>Animal Cell Division</w:t>
      </w:r>
    </w:p>
    <w:p>
      <w:pPr>
        <w:numPr>
          <w:ilvl w:val="3"/>
          <w:numId w:val="900"/>
        </w:numPr>
        <w:spacing w:before="0" w:after="0"/>
      </w:pPr>
      <w:r>
        <w:t>Plant Cell Division</w:t>
      </w:r>
    </w:p>
    <w:p>
      <w:pPr>
        <w:numPr>
          <w:ilvl w:val="0"/>
          <w:numId w:val="900"/>
        </w:numPr>
        <w:spacing w:before="0" w:after="0"/>
      </w:pPr>
      <w:r>
        <w:t>Meiotic Division and Recombination</w:t>
      </w:r>
    </w:p>
    <w:p>
      <w:pPr>
        <w:numPr>
          <w:ilvl w:val="1"/>
          <w:numId w:val="900"/>
        </w:numPr>
        <w:spacing w:before="0" w:after="0"/>
      </w:pPr>
      <w:r>
        <w:t>Meiosis I Events</w:t>
      </w:r>
    </w:p>
    <w:p>
      <w:pPr>
        <w:numPr>
          <w:ilvl w:val="2"/>
          <w:numId w:val="900"/>
        </w:numPr>
        <w:spacing w:before="0" w:after="0"/>
      </w:pPr>
      <w:r>
        <w:t>Prophase I Stages</w:t>
      </w:r>
    </w:p>
    <w:p>
      <w:pPr>
        <w:numPr>
          <w:ilvl w:val="3"/>
          <w:numId w:val="900"/>
        </w:numPr>
        <w:spacing w:before="0" w:after="0"/>
      </w:pPr>
      <w:r>
        <w:t>Leptotene</w:t>
      </w:r>
    </w:p>
    <w:p>
      <w:pPr>
        <w:numPr>
          <w:ilvl w:val="3"/>
          <w:numId w:val="900"/>
        </w:numPr>
        <w:spacing w:before="0" w:after="0"/>
      </w:pPr>
      <w:r>
        <w:t>Zygotene</w:t>
      </w:r>
    </w:p>
    <w:p>
      <w:pPr>
        <w:numPr>
          <w:ilvl w:val="3"/>
          <w:numId w:val="900"/>
        </w:numPr>
        <w:spacing w:before="0" w:after="0"/>
      </w:pPr>
      <w:r>
        <w:t>Pachytene</w:t>
      </w:r>
    </w:p>
    <w:p>
      <w:pPr>
        <w:numPr>
          <w:ilvl w:val="3"/>
          <w:numId w:val="900"/>
        </w:numPr>
        <w:spacing w:before="0" w:after="0"/>
      </w:pPr>
      <w:r>
        <w:t>Diplotene</w:t>
      </w:r>
    </w:p>
    <w:p>
      <w:pPr>
        <w:numPr>
          <w:ilvl w:val="3"/>
          <w:numId w:val="900"/>
        </w:numPr>
        <w:spacing w:before="0" w:after="0"/>
      </w:pPr>
      <w:r>
        <w:t>Diakinesis</w:t>
      </w:r>
    </w:p>
    <w:p>
      <w:pPr>
        <w:numPr>
          <w:ilvl w:val="2"/>
          <w:numId w:val="900"/>
        </w:numPr>
        <w:spacing w:before="0" w:after="0"/>
      </w:pPr>
      <w:r>
        <w:t>Synapsis Process</w:t>
      </w:r>
    </w:p>
    <w:p>
      <w:pPr>
        <w:numPr>
          <w:ilvl w:val="2"/>
          <w:numId w:val="900"/>
        </w:numPr>
        <w:spacing w:before="0" w:after="0"/>
      </w:pPr>
      <w:r>
        <w:t>Crossing Over Mechanism</w:t>
      </w:r>
    </w:p>
    <w:p>
      <w:pPr>
        <w:numPr>
          <w:ilvl w:val="3"/>
          <w:numId w:val="900"/>
        </w:numPr>
        <w:spacing w:before="0" w:after="0"/>
      </w:pPr>
      <w:r>
        <w:t>Holliday Junction Formation</w:t>
      </w:r>
    </w:p>
    <w:p>
      <w:pPr>
        <w:numPr>
          <w:ilvl w:val="3"/>
          <w:numId w:val="900"/>
        </w:numPr>
        <w:spacing w:before="0" w:after="0"/>
      </w:pPr>
      <w:r>
        <w:t>Resolution Pathways</w:t>
      </w:r>
    </w:p>
    <w:p>
      <w:pPr>
        <w:numPr>
          <w:ilvl w:val="2"/>
          <w:numId w:val="900"/>
        </w:numPr>
        <w:spacing w:before="0" w:after="0"/>
      </w:pPr>
      <w:r>
        <w:t>Metaphase I Alignment</w:t>
      </w:r>
    </w:p>
    <w:p>
      <w:pPr>
        <w:numPr>
          <w:ilvl w:val="2"/>
          <w:numId w:val="900"/>
        </w:numPr>
        <w:spacing w:before="0" w:after="0"/>
      </w:pPr>
      <w:r>
        <w:t>Anaphase I Separation</w:t>
      </w:r>
    </w:p>
    <w:p>
      <w:pPr>
        <w:numPr>
          <w:ilvl w:val="2"/>
          <w:numId w:val="900"/>
        </w:numPr>
        <w:spacing w:before="0" w:after="0"/>
      </w:pPr>
      <w:r>
        <w:t>Telophase I Completion</w:t>
      </w:r>
    </w:p>
    <w:p>
      <w:pPr>
        <w:numPr>
          <w:ilvl w:val="1"/>
          <w:numId w:val="900"/>
        </w:numPr>
        <w:spacing w:before="0" w:after="0"/>
      </w:pPr>
      <w:r>
        <w:t>Meiosis II Events</w:t>
      </w:r>
    </w:p>
    <w:p>
      <w:pPr>
        <w:numPr>
          <w:ilvl w:val="2"/>
          <w:numId w:val="900"/>
        </w:numPr>
        <w:spacing w:before="0" w:after="0"/>
      </w:pPr>
      <w:r>
        <w:t>Prophase II</w:t>
      </w:r>
    </w:p>
    <w:p>
      <w:pPr>
        <w:numPr>
          <w:ilvl w:val="2"/>
          <w:numId w:val="900"/>
        </w:numPr>
        <w:spacing w:before="0" w:after="0"/>
      </w:pPr>
      <w:r>
        <w:t>Metaphase II</w:t>
      </w:r>
    </w:p>
    <w:p>
      <w:pPr>
        <w:numPr>
          <w:ilvl w:val="2"/>
          <w:numId w:val="900"/>
        </w:numPr>
        <w:spacing w:before="0" w:after="0"/>
      </w:pPr>
      <w:r>
        <w:t>Anaphase II</w:t>
      </w:r>
    </w:p>
    <w:p>
      <w:pPr>
        <w:numPr>
          <w:ilvl w:val="2"/>
          <w:numId w:val="900"/>
        </w:numPr>
        <w:spacing w:before="0" w:after="0"/>
      </w:pPr>
      <w:r>
        <w:t>Telophase II</w:t>
      </w:r>
    </w:p>
    <w:p>
      <w:pPr>
        <w:numPr>
          <w:ilvl w:val="1"/>
          <w:numId w:val="900"/>
        </w:numPr>
        <w:spacing w:before="0" w:after="0"/>
      </w:pPr>
      <w:r>
        <w:t>Genetic Recombination</w:t>
      </w:r>
    </w:p>
    <w:p>
      <w:pPr>
        <w:numPr>
          <w:ilvl w:val="2"/>
          <w:numId w:val="900"/>
        </w:numPr>
        <w:spacing w:before="0" w:after="0"/>
      </w:pPr>
      <w:r>
        <w:t>Recombination Frequency</w:t>
      </w:r>
    </w:p>
    <w:p>
      <w:pPr>
        <w:numPr>
          <w:ilvl w:val="2"/>
          <w:numId w:val="900"/>
        </w:numPr>
        <w:spacing w:before="0" w:after="0"/>
      </w:pPr>
      <w:r>
        <w:t>Genetic Mapping</w:t>
      </w:r>
    </w:p>
    <w:p>
      <w:pPr>
        <w:numPr>
          <w:ilvl w:val="2"/>
          <w:numId w:val="900"/>
        </w:numPr>
        <w:spacing w:before="0" w:after="0"/>
      </w:pPr>
      <w:r>
        <w:t>Linkage Analysis</w:t>
      </w:r>
    </w:p>
    <w:p>
      <w:pPr>
        <w:numPr>
          <w:ilvl w:val="2"/>
          <w:numId w:val="900"/>
        </w:numPr>
        <w:spacing w:before="0" w:after="0"/>
      </w:pPr>
      <w:r>
        <w:t>Recombination Hotspots</w:t>
      </w:r>
    </w:p>
    <w:p>
      <w:pPr>
        <w:numPr>
          <w:ilvl w:val="1"/>
          <w:numId w:val="900"/>
        </w:numPr>
        <w:spacing w:before="0" w:after="0"/>
      </w:pPr>
      <w:r>
        <w:t>Meiosis vs Mitosis Comparison</w:t>
      </w:r>
    </w:p>
    <w:p>
      <w:pPr>
        <w:numPr>
          <w:ilvl w:val="0"/>
          <w:numId w:val="900"/>
        </w:numPr>
        <w:spacing w:before="0" w:after="0"/>
      </w:pPr>
      <w:r>
        <w:t>Karyotype Analysis</w:t>
      </w:r>
    </w:p>
    <w:p>
      <w:pPr>
        <w:numPr>
          <w:ilvl w:val="1"/>
          <w:numId w:val="900"/>
        </w:numPr>
        <w:spacing w:before="0" w:after="0"/>
      </w:pPr>
      <w:r>
        <w:t>Karyotype Preparation</w:t>
      </w:r>
    </w:p>
    <w:p>
      <w:pPr>
        <w:numPr>
          <w:ilvl w:val="2"/>
          <w:numId w:val="900"/>
        </w:numPr>
        <w:spacing w:before="0" w:after="0"/>
      </w:pPr>
      <w:r>
        <w:t>Cell Culture Methods</w:t>
      </w:r>
    </w:p>
    <w:p>
      <w:pPr>
        <w:numPr>
          <w:ilvl w:val="2"/>
          <w:numId w:val="900"/>
        </w:numPr>
        <w:spacing w:before="0" w:after="0"/>
      </w:pPr>
      <w:r>
        <w:t>Chromosome Harvesting</w:t>
      </w:r>
    </w:p>
    <w:p>
      <w:pPr>
        <w:numPr>
          <w:ilvl w:val="2"/>
          <w:numId w:val="900"/>
        </w:numPr>
        <w:spacing w:before="0" w:after="0"/>
      </w:pPr>
      <w:r>
        <w:t>Staining Techniques</w:t>
      </w:r>
    </w:p>
    <w:p>
      <w:pPr>
        <w:numPr>
          <w:ilvl w:val="3"/>
          <w:numId w:val="900"/>
        </w:numPr>
        <w:spacing w:before="0" w:after="0"/>
      </w:pPr>
      <w:r>
        <w:t>G-Banding</w:t>
      </w:r>
    </w:p>
    <w:p>
      <w:pPr>
        <w:numPr>
          <w:ilvl w:val="3"/>
          <w:numId w:val="900"/>
        </w:numPr>
        <w:spacing w:before="0" w:after="0"/>
      </w:pPr>
      <w:r>
        <w:t>Q-Banding</w:t>
      </w:r>
    </w:p>
    <w:p>
      <w:pPr>
        <w:numPr>
          <w:ilvl w:val="3"/>
          <w:numId w:val="900"/>
        </w:numPr>
        <w:spacing w:before="0" w:after="0"/>
      </w:pPr>
      <w:r>
        <w:t>R-Banding</w:t>
      </w:r>
    </w:p>
    <w:p>
      <w:pPr>
        <w:numPr>
          <w:ilvl w:val="3"/>
          <w:numId w:val="900"/>
        </w:numPr>
        <w:spacing w:before="0" w:after="0"/>
      </w:pPr>
      <w:r>
        <w:t>C-Banding</w:t>
      </w:r>
    </w:p>
    <w:p>
      <w:pPr>
        <w:numPr>
          <w:ilvl w:val="1"/>
          <w:numId w:val="900"/>
        </w:numPr>
        <w:spacing w:before="0" w:after="0"/>
      </w:pPr>
      <w:r>
        <w:t>Human Karyotype</w:t>
      </w:r>
    </w:p>
    <w:p>
      <w:pPr>
        <w:numPr>
          <w:ilvl w:val="2"/>
          <w:numId w:val="900"/>
        </w:numPr>
        <w:spacing w:before="0" w:after="0"/>
      </w:pPr>
      <w:r>
        <w:t>Autosome Pairs</w:t>
      </w:r>
    </w:p>
    <w:p>
      <w:pPr>
        <w:numPr>
          <w:ilvl w:val="2"/>
          <w:numId w:val="900"/>
        </w:numPr>
        <w:spacing w:before="0" w:after="0"/>
      </w:pPr>
      <w:r>
        <w:t>Sex Chromosome Composition</w:t>
      </w:r>
    </w:p>
    <w:p>
      <w:pPr>
        <w:numPr>
          <w:ilvl w:val="2"/>
          <w:numId w:val="900"/>
        </w:numPr>
        <w:spacing w:before="0" w:after="0"/>
      </w:pPr>
      <w:r>
        <w:t>Chromosome Nomenclature</w:t>
      </w:r>
    </w:p>
    <w:p>
      <w:pPr>
        <w:numPr>
          <w:ilvl w:val="1"/>
          <w:numId w:val="900"/>
        </w:numPr>
        <w:spacing w:before="0" w:after="0"/>
      </w:pPr>
      <w:r>
        <w:t>Karyotype Applications</w:t>
      </w:r>
    </w:p>
    <w:p>
      <w:pPr>
        <w:numPr>
          <w:ilvl w:val="2"/>
          <w:numId w:val="900"/>
        </w:numPr>
        <w:spacing w:before="0" w:after="0"/>
      </w:pPr>
      <w:r>
        <w:t>Clinical Diagnosis</w:t>
      </w:r>
    </w:p>
    <w:p>
      <w:pPr>
        <w:numPr>
          <w:ilvl w:val="2"/>
          <w:numId w:val="900"/>
        </w:numPr>
        <w:spacing w:before="0" w:after="0"/>
      </w:pPr>
      <w:r>
        <w:t>Prenatal Screening</w:t>
      </w:r>
    </w:p>
    <w:p>
      <w:pPr>
        <w:numPr>
          <w:ilvl w:val="2"/>
          <w:numId w:val="900"/>
        </w:numPr>
        <w:spacing w:before="0" w:after="0"/>
      </w:pPr>
      <w:r>
        <w:t>Cancer Cytogenetics</w:t>
      </w:r>
    </w:p>
    <w:p>
      <w:pPr>
        <w:numPr>
          <w:ilvl w:val="0"/>
          <w:numId w:val="900"/>
        </w:numPr>
        <w:spacing w:before="0" w:after="0"/>
      </w:pPr>
      <w:r>
        <w:t>Chromosomal Abnormalities</w:t>
      </w:r>
    </w:p>
    <w:p>
      <w:pPr>
        <w:numPr>
          <w:ilvl w:val="1"/>
          <w:numId w:val="900"/>
        </w:numPr>
        <w:spacing w:before="0" w:after="0"/>
      </w:pPr>
      <w:r>
        <w:t>Numerical Abnormalities</w:t>
      </w:r>
    </w:p>
    <w:p>
      <w:pPr>
        <w:numPr>
          <w:ilvl w:val="2"/>
          <w:numId w:val="900"/>
        </w:numPr>
        <w:spacing w:before="0" w:after="0"/>
      </w:pPr>
      <w:r>
        <w:t>Aneuploidy Types</w:t>
      </w:r>
    </w:p>
    <w:p>
      <w:pPr>
        <w:numPr>
          <w:ilvl w:val="3"/>
          <w:numId w:val="900"/>
        </w:numPr>
        <w:spacing w:before="0" w:after="0"/>
      </w:pPr>
      <w:r>
        <w:t>Nullisomy</w:t>
      </w:r>
    </w:p>
    <w:p>
      <w:pPr>
        <w:numPr>
          <w:ilvl w:val="3"/>
          <w:numId w:val="900"/>
        </w:numPr>
        <w:spacing w:before="0" w:after="0"/>
      </w:pPr>
      <w:r>
        <w:t>Monosomy</w:t>
      </w:r>
    </w:p>
    <w:p>
      <w:pPr>
        <w:numPr>
          <w:ilvl w:val="4"/>
          <w:numId w:val="900"/>
        </w:numPr>
        <w:spacing w:before="0" w:after="0"/>
      </w:pPr>
      <w:r>
        <w:t>Turner Syndrome</w:t>
      </w:r>
    </w:p>
    <w:p>
      <w:pPr>
        <w:numPr>
          <w:ilvl w:val="4"/>
          <w:numId w:val="900"/>
        </w:numPr>
        <w:spacing w:before="0" w:after="0"/>
      </w:pPr>
      <w:r>
        <w:t>Monosomy 21</w:t>
      </w:r>
    </w:p>
    <w:p>
      <w:pPr>
        <w:numPr>
          <w:ilvl w:val="3"/>
          <w:numId w:val="900"/>
        </w:numPr>
        <w:spacing w:before="0" w:after="0"/>
      </w:pPr>
      <w:r>
        <w:t>Trisomy</w:t>
      </w:r>
    </w:p>
    <w:p>
      <w:pPr>
        <w:numPr>
          <w:ilvl w:val="4"/>
          <w:numId w:val="900"/>
        </w:numPr>
        <w:spacing w:before="0" w:after="0"/>
      </w:pPr>
      <w:r>
        <w:t>Down Syndrome</w:t>
      </w:r>
    </w:p>
    <w:p>
      <w:pPr>
        <w:numPr>
          <w:ilvl w:val="4"/>
          <w:numId w:val="900"/>
        </w:numPr>
        <w:spacing w:before="0" w:after="0"/>
      </w:pPr>
      <w:r>
        <w:t>Edwards Syndrome</w:t>
      </w:r>
    </w:p>
    <w:p>
      <w:pPr>
        <w:numPr>
          <w:ilvl w:val="4"/>
          <w:numId w:val="900"/>
        </w:numPr>
        <w:spacing w:before="0" w:after="0"/>
      </w:pPr>
      <w:r>
        <w:t>Patau Syndrome</w:t>
      </w:r>
    </w:p>
    <w:p>
      <w:pPr>
        <w:numPr>
          <w:ilvl w:val="4"/>
          <w:numId w:val="900"/>
        </w:numPr>
        <w:spacing w:before="0" w:after="0"/>
      </w:pPr>
      <w:r>
        <w:t>Klinefelter Syndrome</w:t>
      </w:r>
    </w:p>
    <w:p>
      <w:pPr>
        <w:numPr>
          <w:ilvl w:val="4"/>
          <w:numId w:val="900"/>
        </w:numPr>
        <w:spacing w:before="0" w:after="0"/>
      </w:pPr>
      <w:r>
        <w:t>Triple X Syndrome</w:t>
      </w:r>
    </w:p>
    <w:p>
      <w:pPr>
        <w:numPr>
          <w:ilvl w:val="4"/>
          <w:numId w:val="900"/>
        </w:numPr>
        <w:spacing w:before="0" w:after="0"/>
      </w:pPr>
      <w:r>
        <w:t>XYY Syndrome</w:t>
      </w:r>
    </w:p>
    <w:p>
      <w:pPr>
        <w:numPr>
          <w:ilvl w:val="3"/>
          <w:numId w:val="900"/>
        </w:numPr>
        <w:spacing w:before="0" w:after="0"/>
      </w:pPr>
      <w:r>
        <w:t>Polyploidy</w:t>
      </w:r>
    </w:p>
    <w:p>
      <w:pPr>
        <w:numPr>
          <w:ilvl w:val="4"/>
          <w:numId w:val="900"/>
        </w:numPr>
        <w:spacing w:before="0" w:after="0"/>
      </w:pPr>
      <w:r>
        <w:t>Triploidy</w:t>
      </w:r>
    </w:p>
    <w:p>
      <w:pPr>
        <w:numPr>
          <w:ilvl w:val="4"/>
          <w:numId w:val="900"/>
        </w:numPr>
        <w:spacing w:before="0" w:after="0"/>
      </w:pPr>
      <w:r>
        <w:t>Tetraploidy</w:t>
      </w:r>
    </w:p>
    <w:p>
      <w:pPr>
        <w:numPr>
          <w:ilvl w:val="1"/>
          <w:numId w:val="900"/>
        </w:numPr>
        <w:spacing w:before="0" w:after="0"/>
      </w:pPr>
      <w:r>
        <w:t>Structural Abnormalities</w:t>
      </w:r>
    </w:p>
    <w:p>
      <w:pPr>
        <w:numPr>
          <w:ilvl w:val="2"/>
          <w:numId w:val="900"/>
        </w:numPr>
        <w:spacing w:before="0" w:after="0"/>
      </w:pPr>
      <w:r>
        <w:t>Deletion Types</w:t>
      </w:r>
    </w:p>
    <w:p>
      <w:pPr>
        <w:numPr>
          <w:ilvl w:val="3"/>
          <w:numId w:val="900"/>
        </w:numPr>
        <w:spacing w:before="0" w:after="0"/>
      </w:pPr>
      <w:r>
        <w:t>Terminal Deletions</w:t>
      </w:r>
    </w:p>
    <w:p>
      <w:pPr>
        <w:numPr>
          <w:ilvl w:val="3"/>
          <w:numId w:val="900"/>
        </w:numPr>
        <w:spacing w:before="0" w:after="0"/>
      </w:pPr>
      <w:r>
        <w:t>Interstitial Deletions</w:t>
      </w:r>
    </w:p>
    <w:p>
      <w:pPr>
        <w:numPr>
          <w:ilvl w:val="3"/>
          <w:numId w:val="900"/>
        </w:numPr>
        <w:spacing w:before="0" w:after="0"/>
      </w:pPr>
      <w:r>
        <w:t>Microdeletions</w:t>
      </w:r>
    </w:p>
    <w:p>
      <w:pPr>
        <w:numPr>
          <w:ilvl w:val="2"/>
          <w:numId w:val="900"/>
        </w:numPr>
        <w:spacing w:before="0" w:after="0"/>
      </w:pPr>
      <w:r>
        <w:t>Duplication Events</w:t>
      </w:r>
    </w:p>
    <w:p>
      <w:pPr>
        <w:numPr>
          <w:ilvl w:val="3"/>
          <w:numId w:val="900"/>
        </w:numPr>
        <w:spacing w:before="0" w:after="0"/>
      </w:pPr>
      <w:r>
        <w:t>Tandem Duplications</w:t>
      </w:r>
    </w:p>
    <w:p>
      <w:pPr>
        <w:numPr>
          <w:ilvl w:val="3"/>
          <w:numId w:val="900"/>
        </w:numPr>
        <w:spacing w:before="0" w:after="0"/>
      </w:pPr>
      <w:r>
        <w:t>Interspersed Duplications</w:t>
      </w:r>
    </w:p>
    <w:p>
      <w:pPr>
        <w:numPr>
          <w:ilvl w:val="2"/>
          <w:numId w:val="900"/>
        </w:numPr>
        <w:spacing w:before="0" w:after="0"/>
      </w:pPr>
      <w:r>
        <w:t>Inversion Types</w:t>
      </w:r>
    </w:p>
    <w:p>
      <w:pPr>
        <w:numPr>
          <w:ilvl w:val="3"/>
          <w:numId w:val="900"/>
        </w:numPr>
        <w:spacing w:before="0" w:after="0"/>
      </w:pPr>
      <w:r>
        <w:t>Paracentric Inversions</w:t>
      </w:r>
    </w:p>
    <w:p>
      <w:pPr>
        <w:numPr>
          <w:ilvl w:val="3"/>
          <w:numId w:val="900"/>
        </w:numPr>
        <w:spacing w:before="0" w:after="0"/>
      </w:pPr>
      <w:r>
        <w:t>Pericentric Inversions</w:t>
      </w:r>
    </w:p>
    <w:p>
      <w:pPr>
        <w:numPr>
          <w:ilvl w:val="2"/>
          <w:numId w:val="900"/>
        </w:numPr>
        <w:spacing w:before="0" w:after="0"/>
      </w:pPr>
      <w:r>
        <w:t>Translocation Types</w:t>
      </w:r>
    </w:p>
    <w:p>
      <w:pPr>
        <w:numPr>
          <w:ilvl w:val="3"/>
          <w:numId w:val="900"/>
        </w:numPr>
        <w:spacing w:before="0" w:after="0"/>
      </w:pPr>
      <w:r>
        <w:t>Reciprocal Translocations</w:t>
      </w:r>
    </w:p>
    <w:p>
      <w:pPr>
        <w:numPr>
          <w:ilvl w:val="3"/>
          <w:numId w:val="900"/>
        </w:numPr>
        <w:spacing w:before="0" w:after="0"/>
      </w:pPr>
      <w:r>
        <w:t>Robertsonian Translocations</w:t>
      </w:r>
    </w:p>
    <w:p>
      <w:pPr>
        <w:numPr>
          <w:ilvl w:val="3"/>
          <w:numId w:val="900"/>
        </w:numPr>
        <w:spacing w:before="0" w:after="0"/>
      </w:pPr>
      <w:r>
        <w:t>Insertional Translocations</w:t>
      </w:r>
    </w:p>
    <w:p>
      <w:pPr>
        <w:numPr>
          <w:ilvl w:val="2"/>
          <w:numId w:val="900"/>
        </w:numPr>
        <w:spacing w:before="0" w:after="0"/>
      </w:pPr>
      <w:r>
        <w:t>Ring Chromosomes</w:t>
      </w:r>
    </w:p>
    <w:p>
      <w:pPr>
        <w:numPr>
          <w:ilvl w:val="2"/>
          <w:numId w:val="900"/>
        </w:numPr>
        <w:spacing w:before="0" w:after="0"/>
      </w:pPr>
      <w:r>
        <w:t>Isochromosomes</w:t>
      </w:r>
    </w:p>
    <w:p>
      <w:pPr>
        <w:numPr>
          <w:ilvl w:val="1"/>
          <w:numId w:val="900"/>
        </w:numPr>
        <w:spacing w:before="0" w:after="0"/>
      </w:pPr>
      <w:r>
        <w:t>Chromosomal Instability Syndromes</w:t>
      </w:r>
    </w:p>
    <w:p>
      <w:pPr>
        <w:pStyle w:val="Heading1"/>
      </w:pPr>
      <w:r>
        <w:t>Mutation, Variation, and DNA Repair</w:t>
      </w:r>
    </w:p>
    <w:p>
      <w:pPr>
        <w:numPr>
          <w:ilvl w:val="0"/>
          <w:numId w:val="900"/>
        </w:numPr>
        <w:spacing w:before="0" w:after="0"/>
      </w:pPr>
      <w:r>
        <w:t>Classification of Mutations</w:t>
      </w:r>
    </w:p>
    <w:p>
      <w:pPr>
        <w:numPr>
          <w:ilvl w:val="1"/>
          <w:numId w:val="900"/>
        </w:numPr>
        <w:spacing w:before="0" w:after="0"/>
      </w:pPr>
      <w:r>
        <w:t>Point Mutations</w:t>
      </w:r>
    </w:p>
    <w:p>
      <w:pPr>
        <w:numPr>
          <w:ilvl w:val="2"/>
          <w:numId w:val="900"/>
        </w:numPr>
        <w:spacing w:before="0" w:after="0"/>
      </w:pPr>
      <w:r>
        <w:t>Transition Mutations</w:t>
      </w:r>
    </w:p>
    <w:p>
      <w:pPr>
        <w:numPr>
          <w:ilvl w:val="3"/>
          <w:numId w:val="900"/>
        </w:numPr>
        <w:spacing w:before="0" w:after="0"/>
      </w:pPr>
      <w:r>
        <w:t>Purine to Purine</w:t>
      </w:r>
    </w:p>
    <w:p>
      <w:pPr>
        <w:numPr>
          <w:ilvl w:val="3"/>
          <w:numId w:val="900"/>
        </w:numPr>
        <w:spacing w:before="0" w:after="0"/>
      </w:pPr>
      <w:r>
        <w:t>Pyrimidine to Pyrimidine</w:t>
      </w:r>
    </w:p>
    <w:p>
      <w:pPr>
        <w:numPr>
          <w:ilvl w:val="2"/>
          <w:numId w:val="900"/>
        </w:numPr>
        <w:spacing w:before="0" w:after="0"/>
      </w:pPr>
      <w:r>
        <w:t>Transversion Mutations</w:t>
      </w:r>
    </w:p>
    <w:p>
      <w:pPr>
        <w:numPr>
          <w:ilvl w:val="3"/>
          <w:numId w:val="900"/>
        </w:numPr>
        <w:spacing w:before="0" w:after="0"/>
      </w:pPr>
      <w:r>
        <w:t>Purine to Pyrimidine</w:t>
      </w:r>
    </w:p>
    <w:p>
      <w:pPr>
        <w:numPr>
          <w:ilvl w:val="3"/>
          <w:numId w:val="900"/>
        </w:numPr>
        <w:spacing w:before="0" w:after="0"/>
      </w:pPr>
      <w:r>
        <w:t>Pyrimidine to Purine</w:t>
      </w:r>
    </w:p>
    <w:p>
      <w:pPr>
        <w:numPr>
          <w:ilvl w:val="2"/>
          <w:numId w:val="900"/>
        </w:numPr>
        <w:spacing w:before="0" w:after="0"/>
      </w:pPr>
      <w:r>
        <w:t>Silent Mutations</w:t>
      </w:r>
    </w:p>
    <w:p>
      <w:pPr>
        <w:numPr>
          <w:ilvl w:val="3"/>
          <w:numId w:val="900"/>
        </w:numPr>
        <w:spacing w:before="0" w:after="0"/>
      </w:pPr>
      <w:r>
        <w:t>Synonymous Changes</w:t>
      </w:r>
    </w:p>
    <w:p>
      <w:pPr>
        <w:numPr>
          <w:ilvl w:val="3"/>
          <w:numId w:val="900"/>
        </w:numPr>
        <w:spacing w:before="0" w:after="0"/>
      </w:pPr>
      <w:r>
        <w:t>Wobble Position Effects</w:t>
      </w:r>
    </w:p>
    <w:p>
      <w:pPr>
        <w:numPr>
          <w:ilvl w:val="2"/>
          <w:numId w:val="900"/>
        </w:numPr>
        <w:spacing w:before="0" w:after="0"/>
      </w:pPr>
      <w:r>
        <w:t>Missense Mutations</w:t>
      </w:r>
    </w:p>
    <w:p>
      <w:pPr>
        <w:numPr>
          <w:ilvl w:val="3"/>
          <w:numId w:val="900"/>
        </w:numPr>
        <w:spacing w:before="0" w:after="0"/>
      </w:pPr>
      <w:r>
        <w:t>Conservative Changes</w:t>
      </w:r>
    </w:p>
    <w:p>
      <w:pPr>
        <w:numPr>
          <w:ilvl w:val="3"/>
          <w:numId w:val="900"/>
        </w:numPr>
        <w:spacing w:before="0" w:after="0"/>
      </w:pPr>
      <w:r>
        <w:t>Non-Conservative Changes</w:t>
      </w:r>
    </w:p>
    <w:p>
      <w:pPr>
        <w:numPr>
          <w:ilvl w:val="3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Nonsense Mutations</w:t>
      </w:r>
    </w:p>
    <w:p>
      <w:pPr>
        <w:numPr>
          <w:ilvl w:val="3"/>
          <w:numId w:val="900"/>
        </w:numPr>
        <w:spacing w:before="0" w:after="0"/>
      </w:pPr>
      <w:r>
        <w:t>Premature Stop Codons</w:t>
      </w:r>
    </w:p>
    <w:p>
      <w:pPr>
        <w:numPr>
          <w:ilvl w:val="3"/>
          <w:numId w:val="900"/>
        </w:numPr>
        <w:spacing w:before="0" w:after="0"/>
      </w:pPr>
      <w:r>
        <w:t>Truncated Proteins</w:t>
      </w:r>
    </w:p>
    <w:p>
      <w:pPr>
        <w:numPr>
          <w:ilvl w:val="1"/>
          <w:numId w:val="900"/>
        </w:numPr>
        <w:spacing w:before="0" w:after="0"/>
      </w:pPr>
      <w:r>
        <w:t>Frameshift Mutations</w:t>
      </w:r>
    </w:p>
    <w:p>
      <w:pPr>
        <w:numPr>
          <w:ilvl w:val="2"/>
          <w:numId w:val="900"/>
        </w:numPr>
        <w:spacing w:before="0" w:after="0"/>
      </w:pPr>
      <w:r>
        <w:t>Insertion Mutations</w:t>
      </w:r>
    </w:p>
    <w:p>
      <w:pPr>
        <w:numPr>
          <w:ilvl w:val="3"/>
          <w:numId w:val="900"/>
        </w:numPr>
        <w:spacing w:before="0" w:after="0"/>
      </w:pPr>
      <w:r>
        <w:t>Single Base Insertions</w:t>
      </w:r>
    </w:p>
    <w:p>
      <w:pPr>
        <w:numPr>
          <w:ilvl w:val="3"/>
          <w:numId w:val="900"/>
        </w:numPr>
        <w:spacing w:before="0" w:after="0"/>
      </w:pPr>
      <w:r>
        <w:t>Multiple Base Insertions</w:t>
      </w:r>
    </w:p>
    <w:p>
      <w:pPr>
        <w:numPr>
          <w:ilvl w:val="2"/>
          <w:numId w:val="900"/>
        </w:numPr>
        <w:spacing w:before="0" w:after="0"/>
      </w:pPr>
      <w:r>
        <w:t>Deletion Mutations</w:t>
      </w:r>
    </w:p>
    <w:p>
      <w:pPr>
        <w:numPr>
          <w:ilvl w:val="3"/>
          <w:numId w:val="900"/>
        </w:numPr>
        <w:spacing w:before="0" w:after="0"/>
      </w:pPr>
      <w:r>
        <w:t>Single Base Deletions</w:t>
      </w:r>
    </w:p>
    <w:p>
      <w:pPr>
        <w:numPr>
          <w:ilvl w:val="3"/>
          <w:numId w:val="900"/>
        </w:numPr>
        <w:spacing w:before="0" w:after="0"/>
      </w:pPr>
      <w:r>
        <w:t>Multiple Base Deletions</w:t>
      </w:r>
    </w:p>
    <w:p>
      <w:pPr>
        <w:numPr>
          <w:ilvl w:val="2"/>
          <w:numId w:val="900"/>
        </w:numPr>
        <w:spacing w:before="0" w:after="0"/>
      </w:pPr>
      <w:r>
        <w:t>Reading Frame Effects</w:t>
      </w:r>
    </w:p>
    <w:p>
      <w:pPr>
        <w:numPr>
          <w:ilvl w:val="1"/>
          <w:numId w:val="900"/>
        </w:numPr>
        <w:spacing w:before="0" w:after="0"/>
      </w:pPr>
      <w:r>
        <w:t>Chromosomal Mutations</w:t>
      </w:r>
    </w:p>
    <w:p>
      <w:pPr>
        <w:numPr>
          <w:ilvl w:val="2"/>
          <w:numId w:val="900"/>
        </w:numPr>
        <w:spacing w:before="0" w:after="0"/>
      </w:pPr>
      <w:r>
        <w:t>Large-Scale Deletions</w:t>
      </w:r>
    </w:p>
    <w:p>
      <w:pPr>
        <w:numPr>
          <w:ilvl w:val="2"/>
          <w:numId w:val="900"/>
        </w:numPr>
        <w:spacing w:before="0" w:after="0"/>
      </w:pPr>
      <w:r>
        <w:t>Duplications</w:t>
      </w:r>
    </w:p>
    <w:p>
      <w:pPr>
        <w:numPr>
          <w:ilvl w:val="2"/>
          <w:numId w:val="900"/>
        </w:numPr>
        <w:spacing w:before="0" w:after="0"/>
      </w:pPr>
      <w:r>
        <w:t>Inversions</w:t>
      </w:r>
    </w:p>
    <w:p>
      <w:pPr>
        <w:numPr>
          <w:ilvl w:val="2"/>
          <w:numId w:val="900"/>
        </w:numPr>
        <w:spacing w:before="0" w:after="0"/>
      </w:pPr>
      <w:r>
        <w:t>Translocations</w:t>
      </w:r>
    </w:p>
    <w:p>
      <w:pPr>
        <w:numPr>
          <w:ilvl w:val="0"/>
          <w:numId w:val="900"/>
        </w:numPr>
        <w:spacing w:before="0" w:after="0"/>
      </w:pPr>
      <w:r>
        <w:t>Mutation Causes and Mechanisms</w:t>
      </w:r>
    </w:p>
    <w:p>
      <w:pPr>
        <w:numPr>
          <w:ilvl w:val="1"/>
          <w:numId w:val="900"/>
        </w:numPr>
        <w:spacing w:before="0" w:after="0"/>
      </w:pPr>
      <w:r>
        <w:t>Spontaneous Mutations</w:t>
      </w:r>
    </w:p>
    <w:p>
      <w:pPr>
        <w:numPr>
          <w:ilvl w:val="2"/>
          <w:numId w:val="900"/>
        </w:numPr>
        <w:spacing w:before="0" w:after="0"/>
      </w:pPr>
      <w:r>
        <w:t>DNA Replication Errors</w:t>
      </w:r>
    </w:p>
    <w:p>
      <w:pPr>
        <w:numPr>
          <w:ilvl w:val="3"/>
          <w:numId w:val="900"/>
        </w:numPr>
        <w:spacing w:before="0" w:after="0"/>
      </w:pPr>
      <w:r>
        <w:t>Polymerase Errors</w:t>
      </w:r>
    </w:p>
    <w:p>
      <w:pPr>
        <w:numPr>
          <w:ilvl w:val="3"/>
          <w:numId w:val="900"/>
        </w:numPr>
        <w:spacing w:before="0" w:after="0"/>
      </w:pPr>
      <w:r>
        <w:t>Slipped-Strand Mispairing</w:t>
      </w:r>
    </w:p>
    <w:p>
      <w:pPr>
        <w:numPr>
          <w:ilvl w:val="2"/>
          <w:numId w:val="900"/>
        </w:numPr>
        <w:spacing w:before="0" w:after="0"/>
      </w:pPr>
      <w:r>
        <w:t>Spontaneous Chemical Changes</w:t>
      </w:r>
    </w:p>
    <w:p>
      <w:pPr>
        <w:numPr>
          <w:ilvl w:val="3"/>
          <w:numId w:val="900"/>
        </w:numPr>
        <w:spacing w:before="0" w:after="0"/>
      </w:pPr>
      <w:r>
        <w:t>Deamination Reactions</w:t>
      </w:r>
    </w:p>
    <w:p>
      <w:pPr>
        <w:numPr>
          <w:ilvl w:val="3"/>
          <w:numId w:val="900"/>
        </w:numPr>
        <w:spacing w:before="0" w:after="0"/>
      </w:pPr>
      <w:r>
        <w:t>Depurination Events</w:t>
      </w:r>
    </w:p>
    <w:p>
      <w:pPr>
        <w:numPr>
          <w:ilvl w:val="3"/>
          <w:numId w:val="900"/>
        </w:numPr>
        <w:spacing w:before="0" w:after="0"/>
      </w:pPr>
      <w:r>
        <w:t>Tautomeric Shifts</w:t>
      </w:r>
    </w:p>
    <w:p>
      <w:pPr>
        <w:numPr>
          <w:ilvl w:val="2"/>
          <w:numId w:val="900"/>
        </w:numPr>
        <w:spacing w:before="0" w:after="0"/>
      </w:pPr>
      <w:r>
        <w:t>Spontaneous DNA Damage</w:t>
      </w:r>
    </w:p>
    <w:p>
      <w:pPr>
        <w:numPr>
          <w:ilvl w:val="3"/>
          <w:numId w:val="900"/>
        </w:numPr>
        <w:spacing w:before="0" w:after="0"/>
      </w:pPr>
      <w:r>
        <w:t>Oxidative Damage</w:t>
      </w:r>
    </w:p>
    <w:p>
      <w:pPr>
        <w:numPr>
          <w:ilvl w:val="3"/>
          <w:numId w:val="900"/>
        </w:numPr>
        <w:spacing w:before="0" w:after="0"/>
      </w:pPr>
      <w:r>
        <w:t>Hydrolytic Damage</w:t>
      </w:r>
    </w:p>
    <w:p>
      <w:pPr>
        <w:numPr>
          <w:ilvl w:val="1"/>
          <w:numId w:val="900"/>
        </w:numPr>
        <w:spacing w:before="0" w:after="0"/>
      </w:pPr>
      <w:r>
        <w:t>Induced Mutations</w:t>
      </w:r>
    </w:p>
    <w:p>
      <w:pPr>
        <w:numPr>
          <w:ilvl w:val="2"/>
          <w:numId w:val="900"/>
        </w:numPr>
        <w:spacing w:before="0" w:after="0"/>
      </w:pPr>
      <w:r>
        <w:t>Chemical Mutagens</w:t>
      </w:r>
    </w:p>
    <w:p>
      <w:pPr>
        <w:numPr>
          <w:ilvl w:val="3"/>
          <w:numId w:val="900"/>
        </w:numPr>
        <w:spacing w:before="0" w:after="0"/>
      </w:pPr>
      <w:r>
        <w:t>Base Analogs</w:t>
      </w:r>
    </w:p>
    <w:p>
      <w:pPr>
        <w:numPr>
          <w:ilvl w:val="3"/>
          <w:numId w:val="900"/>
        </w:numPr>
        <w:spacing w:before="0" w:after="0"/>
      </w:pPr>
      <w:r>
        <w:t>Alkylating Agents</w:t>
      </w:r>
    </w:p>
    <w:p>
      <w:pPr>
        <w:numPr>
          <w:ilvl w:val="3"/>
          <w:numId w:val="900"/>
        </w:numPr>
        <w:spacing w:before="0" w:after="0"/>
      </w:pPr>
      <w:r>
        <w:t>Intercalating Agents</w:t>
      </w:r>
    </w:p>
    <w:p>
      <w:pPr>
        <w:numPr>
          <w:ilvl w:val="3"/>
          <w:numId w:val="900"/>
        </w:numPr>
        <w:spacing w:before="0" w:after="0"/>
      </w:pPr>
      <w:r>
        <w:t>Deaminating Agents</w:t>
      </w:r>
    </w:p>
    <w:p>
      <w:pPr>
        <w:numPr>
          <w:ilvl w:val="2"/>
          <w:numId w:val="900"/>
        </w:numPr>
        <w:spacing w:before="0" w:after="0"/>
      </w:pPr>
      <w:r>
        <w:t>Physical Mutagens</w:t>
      </w:r>
    </w:p>
    <w:p>
      <w:pPr>
        <w:numPr>
          <w:ilvl w:val="3"/>
          <w:numId w:val="900"/>
        </w:numPr>
        <w:spacing w:before="0" w:after="0"/>
      </w:pPr>
      <w:r>
        <w:t>Ionizing Radiation</w:t>
      </w:r>
    </w:p>
    <w:p>
      <w:pPr>
        <w:numPr>
          <w:ilvl w:val="4"/>
          <w:numId w:val="900"/>
        </w:numPr>
        <w:spacing w:before="0" w:after="0"/>
      </w:pPr>
      <w:r>
        <w:t>X-rays</w:t>
      </w:r>
    </w:p>
    <w:p>
      <w:pPr>
        <w:numPr>
          <w:ilvl w:val="4"/>
          <w:numId w:val="900"/>
        </w:numPr>
        <w:spacing w:before="0" w:after="0"/>
      </w:pPr>
      <w:r>
        <w:t>Gamma Rays</w:t>
      </w:r>
    </w:p>
    <w:p>
      <w:pPr>
        <w:numPr>
          <w:ilvl w:val="4"/>
          <w:numId w:val="900"/>
        </w:numPr>
        <w:spacing w:before="0" w:after="0"/>
      </w:pPr>
      <w:r>
        <w:t>Particle Radiation</w:t>
      </w:r>
    </w:p>
    <w:p>
      <w:pPr>
        <w:numPr>
          <w:ilvl w:val="3"/>
          <w:numId w:val="900"/>
        </w:numPr>
        <w:spacing w:before="0" w:after="0"/>
      </w:pPr>
      <w:r>
        <w:t>Non-Ionizing Radiation</w:t>
      </w:r>
    </w:p>
    <w:p>
      <w:pPr>
        <w:numPr>
          <w:ilvl w:val="4"/>
          <w:numId w:val="900"/>
        </w:numPr>
        <w:spacing w:before="0" w:after="0"/>
      </w:pPr>
      <w:r>
        <w:t>UV Light</w:t>
      </w:r>
    </w:p>
    <w:p>
      <w:pPr>
        <w:numPr>
          <w:ilvl w:val="4"/>
          <w:numId w:val="900"/>
        </w:numPr>
        <w:spacing w:before="0" w:after="0"/>
      </w:pPr>
      <w:r>
        <w:t>UV-A Effects</w:t>
      </w:r>
    </w:p>
    <w:p>
      <w:pPr>
        <w:numPr>
          <w:ilvl w:val="4"/>
          <w:numId w:val="900"/>
        </w:numPr>
        <w:spacing w:before="0" w:after="0"/>
      </w:pPr>
      <w:r>
        <w:t>UV-B Effects</w:t>
      </w:r>
    </w:p>
    <w:p>
      <w:pPr>
        <w:numPr>
          <w:ilvl w:val="4"/>
          <w:numId w:val="900"/>
        </w:numPr>
        <w:spacing w:before="0" w:after="0"/>
      </w:pPr>
      <w:r>
        <w:t>UV-C Effects</w:t>
      </w:r>
    </w:p>
    <w:p>
      <w:pPr>
        <w:numPr>
          <w:ilvl w:val="2"/>
          <w:numId w:val="900"/>
        </w:numPr>
        <w:spacing w:before="0" w:after="0"/>
      </w:pPr>
      <w:r>
        <w:t>Biological Mutagens</w:t>
      </w:r>
    </w:p>
    <w:p>
      <w:pPr>
        <w:numPr>
          <w:ilvl w:val="3"/>
          <w:numId w:val="900"/>
        </w:numPr>
        <w:spacing w:before="0" w:after="0"/>
      </w:pPr>
      <w:r>
        <w:t>Transposable Elements</w:t>
      </w:r>
    </w:p>
    <w:p>
      <w:pPr>
        <w:numPr>
          <w:ilvl w:val="3"/>
          <w:numId w:val="900"/>
        </w:numPr>
        <w:spacing w:before="0" w:after="0"/>
      </w:pPr>
      <w:r>
        <w:t>Viral Insertions</w:t>
      </w:r>
    </w:p>
    <w:p>
      <w:pPr>
        <w:numPr>
          <w:ilvl w:val="0"/>
          <w:numId w:val="900"/>
        </w:numPr>
        <w:spacing w:before="0" w:after="0"/>
      </w:pPr>
      <w:r>
        <w:t>DNA Repair Systems</w:t>
      </w:r>
    </w:p>
    <w:p>
      <w:pPr>
        <w:numPr>
          <w:ilvl w:val="1"/>
          <w:numId w:val="900"/>
        </w:numPr>
        <w:spacing w:before="0" w:after="0"/>
      </w:pPr>
      <w:r>
        <w:t>Direct Repair Mechanisms</w:t>
      </w:r>
    </w:p>
    <w:p>
      <w:pPr>
        <w:numPr>
          <w:ilvl w:val="2"/>
          <w:numId w:val="900"/>
        </w:numPr>
        <w:spacing w:before="0" w:after="0"/>
      </w:pPr>
      <w:r>
        <w:t>Photolyase Activity</w:t>
      </w:r>
    </w:p>
    <w:p>
      <w:pPr>
        <w:numPr>
          <w:ilvl w:val="2"/>
          <w:numId w:val="900"/>
        </w:numPr>
        <w:spacing w:before="0" w:after="0"/>
      </w:pPr>
      <w:r>
        <w:t>O6-Methylguanine Methyltransferase</w:t>
      </w:r>
    </w:p>
    <w:p>
      <w:pPr>
        <w:numPr>
          <w:ilvl w:val="1"/>
          <w:numId w:val="900"/>
        </w:numPr>
        <w:spacing w:before="0" w:after="0"/>
      </w:pPr>
      <w:r>
        <w:t>Excision Repair Pathways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3"/>
          <w:numId w:val="900"/>
        </w:numPr>
        <w:spacing w:before="0" w:after="0"/>
      </w:pPr>
      <w:r>
        <w:t>Glycosylase Recognition</w:t>
      </w:r>
    </w:p>
    <w:p>
      <w:pPr>
        <w:numPr>
          <w:ilvl w:val="3"/>
          <w:numId w:val="900"/>
        </w:numPr>
        <w:spacing w:before="0" w:after="0"/>
      </w:pPr>
      <w:r>
        <w:t>AP Endonuclease Activity</w:t>
      </w:r>
    </w:p>
    <w:p>
      <w:pPr>
        <w:numPr>
          <w:ilvl w:val="3"/>
          <w:numId w:val="900"/>
        </w:numPr>
        <w:spacing w:before="0" w:after="0"/>
      </w:pPr>
      <w:r>
        <w:t>Polymerase Filling</w:t>
      </w:r>
    </w:p>
    <w:p>
      <w:pPr>
        <w:numPr>
          <w:ilvl w:val="3"/>
          <w:numId w:val="900"/>
        </w:numPr>
        <w:spacing w:before="0" w:after="0"/>
      </w:pPr>
      <w:r>
        <w:t>Ligase Sealing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3"/>
          <w:numId w:val="900"/>
        </w:numPr>
        <w:spacing w:before="0" w:after="0"/>
      </w:pPr>
      <w:r>
        <w:t>Damage Recognition</w:t>
      </w:r>
    </w:p>
    <w:p>
      <w:pPr>
        <w:numPr>
          <w:ilvl w:val="3"/>
          <w:numId w:val="900"/>
        </w:numPr>
        <w:spacing w:before="0" w:after="0"/>
      </w:pPr>
      <w:r>
        <w:t>Dual Incision</w:t>
      </w:r>
    </w:p>
    <w:p>
      <w:pPr>
        <w:numPr>
          <w:ilvl w:val="3"/>
          <w:numId w:val="900"/>
        </w:numPr>
        <w:spacing w:before="0" w:after="0"/>
      </w:pPr>
      <w:r>
        <w:t>Gap Filling</w:t>
      </w:r>
    </w:p>
    <w:p>
      <w:pPr>
        <w:numPr>
          <w:ilvl w:val="3"/>
          <w:numId w:val="900"/>
        </w:numPr>
        <w:spacing w:before="0" w:after="0"/>
      </w:pPr>
      <w:r>
        <w:t>Ligation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3"/>
          <w:numId w:val="900"/>
        </w:numPr>
        <w:spacing w:before="0" w:after="0"/>
      </w:pPr>
      <w:r>
        <w:t>Mismatch Recognition</w:t>
      </w:r>
    </w:p>
    <w:p>
      <w:pPr>
        <w:numPr>
          <w:ilvl w:val="3"/>
          <w:numId w:val="900"/>
        </w:numPr>
        <w:spacing w:before="0" w:after="0"/>
      </w:pPr>
      <w:r>
        <w:t>Strand Discrimination</w:t>
      </w:r>
    </w:p>
    <w:p>
      <w:pPr>
        <w:numPr>
          <w:ilvl w:val="3"/>
          <w:numId w:val="900"/>
        </w:numPr>
        <w:spacing w:before="0" w:after="0"/>
      </w:pPr>
      <w:r>
        <w:t>Excision Process</w:t>
      </w:r>
    </w:p>
    <w:p>
      <w:pPr>
        <w:numPr>
          <w:ilvl w:val="3"/>
          <w:numId w:val="900"/>
        </w:numPr>
        <w:spacing w:before="0" w:after="0"/>
      </w:pPr>
      <w:r>
        <w:t>Resynthesis</w:t>
      </w:r>
    </w:p>
    <w:p>
      <w:pPr>
        <w:numPr>
          <w:ilvl w:val="1"/>
          <w:numId w:val="900"/>
        </w:numPr>
        <w:spacing w:before="0" w:after="0"/>
      </w:pPr>
      <w:r>
        <w:t>Double-Strand Break Repair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Strand Invasion</w:t>
      </w:r>
    </w:p>
    <w:p>
      <w:pPr>
        <w:numPr>
          <w:ilvl w:val="3"/>
          <w:numId w:val="900"/>
        </w:numPr>
        <w:spacing w:before="0" w:after="0"/>
      </w:pPr>
      <w:r>
        <w:t>Holiday Junction Formation</w:t>
      </w:r>
    </w:p>
    <w:p>
      <w:pPr>
        <w:numPr>
          <w:ilvl w:val="3"/>
          <w:numId w:val="900"/>
        </w:numPr>
        <w:spacing w:before="0" w:after="0"/>
      </w:pPr>
      <w:r>
        <w:t>Resolution Pathways</w:t>
      </w:r>
    </w:p>
    <w:p>
      <w:pPr>
        <w:numPr>
          <w:ilvl w:val="2"/>
          <w:numId w:val="900"/>
        </w:numPr>
        <w:spacing w:before="0" w:after="0"/>
      </w:pPr>
      <w:r>
        <w:t>Non-Homologous End Joining</w:t>
      </w:r>
    </w:p>
    <w:p>
      <w:pPr>
        <w:numPr>
          <w:ilvl w:val="3"/>
          <w:numId w:val="900"/>
        </w:numPr>
        <w:spacing w:before="0" w:after="0"/>
      </w:pPr>
      <w:r>
        <w:t>End Processing</w:t>
      </w:r>
    </w:p>
    <w:p>
      <w:pPr>
        <w:numPr>
          <w:ilvl w:val="3"/>
          <w:numId w:val="900"/>
        </w:numPr>
        <w:spacing w:before="0" w:after="0"/>
      </w:pPr>
      <w:r>
        <w:t>Ligation Process</w:t>
      </w:r>
    </w:p>
    <w:p>
      <w:pPr>
        <w:numPr>
          <w:ilvl w:val="3"/>
          <w:numId w:val="900"/>
        </w:numPr>
        <w:spacing w:before="0" w:after="0"/>
      </w:pPr>
      <w:r>
        <w:t>Error-Prone Nature</w:t>
      </w:r>
    </w:p>
    <w:p>
      <w:pPr>
        <w:numPr>
          <w:ilvl w:val="1"/>
          <w:numId w:val="900"/>
        </w:numPr>
        <w:spacing w:before="0" w:after="0"/>
      </w:pPr>
      <w:r>
        <w:t>Repair System Defects</w:t>
      </w:r>
    </w:p>
    <w:p>
      <w:pPr>
        <w:numPr>
          <w:ilvl w:val="2"/>
          <w:numId w:val="900"/>
        </w:numPr>
        <w:spacing w:before="0" w:after="0"/>
      </w:pPr>
      <w:r>
        <w:t>Xeroderma Pigmentosum</w:t>
      </w:r>
    </w:p>
    <w:p>
      <w:pPr>
        <w:numPr>
          <w:ilvl w:val="2"/>
          <w:numId w:val="900"/>
        </w:numPr>
        <w:spacing w:before="0" w:after="0"/>
      </w:pPr>
      <w:r>
        <w:t>Lynch Syndrome</w:t>
      </w:r>
    </w:p>
    <w:p>
      <w:pPr>
        <w:numPr>
          <w:ilvl w:val="2"/>
          <w:numId w:val="900"/>
        </w:numPr>
        <w:spacing w:before="0" w:after="0"/>
      </w:pPr>
      <w:r>
        <w:t>BRCA Mutations</w:t>
      </w:r>
    </w:p>
    <w:p>
      <w:pPr>
        <w:numPr>
          <w:ilvl w:val="0"/>
          <w:numId w:val="900"/>
        </w:numPr>
        <w:spacing w:before="0" w:after="0"/>
      </w:pPr>
      <w:r>
        <w:t>Mutation Effects and Consequences</w:t>
      </w:r>
    </w:p>
    <w:p>
      <w:pPr>
        <w:numPr>
          <w:ilvl w:val="1"/>
          <w:numId w:val="900"/>
        </w:numPr>
        <w:spacing w:before="0" w:after="0"/>
      </w:pPr>
      <w:r>
        <w:t>Molecular Consequences</w:t>
      </w:r>
    </w:p>
    <w:p>
      <w:pPr>
        <w:numPr>
          <w:ilvl w:val="2"/>
          <w:numId w:val="900"/>
        </w:numPr>
        <w:spacing w:before="0" w:after="0"/>
      </w:pPr>
      <w:r>
        <w:t>Protein Structure Changes</w:t>
      </w:r>
    </w:p>
    <w:p>
      <w:pPr>
        <w:numPr>
          <w:ilvl w:val="2"/>
          <w:numId w:val="900"/>
        </w:numPr>
        <w:spacing w:before="0" w:after="0"/>
      </w:pPr>
      <w:r>
        <w:t>Enzyme Activity Effects</w:t>
      </w:r>
    </w:p>
    <w:p>
      <w:pPr>
        <w:numPr>
          <w:ilvl w:val="2"/>
          <w:numId w:val="900"/>
        </w:numPr>
        <w:spacing w:before="0" w:after="0"/>
      </w:pPr>
      <w:r>
        <w:t>Regulatory Disruption</w:t>
      </w:r>
    </w:p>
    <w:p>
      <w:pPr>
        <w:numPr>
          <w:ilvl w:val="1"/>
          <w:numId w:val="900"/>
        </w:numPr>
        <w:spacing w:before="0" w:after="0"/>
      </w:pPr>
      <w:r>
        <w:t>Cellular Consequences</w:t>
      </w:r>
    </w:p>
    <w:p>
      <w:pPr>
        <w:numPr>
          <w:ilvl w:val="2"/>
          <w:numId w:val="900"/>
        </w:numPr>
        <w:spacing w:before="0" w:after="0"/>
      </w:pPr>
      <w:r>
        <w:t>Cell Death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Growth Alterations</w:t>
      </w:r>
    </w:p>
    <w:p>
      <w:pPr>
        <w:numPr>
          <w:ilvl w:val="1"/>
          <w:numId w:val="900"/>
        </w:numPr>
        <w:spacing w:before="0" w:after="0"/>
      </w:pPr>
      <w:r>
        <w:t>Organismal Consequences</w:t>
      </w:r>
    </w:p>
    <w:p>
      <w:pPr>
        <w:numPr>
          <w:ilvl w:val="2"/>
          <w:numId w:val="900"/>
        </w:numPr>
        <w:spacing w:before="0" w:after="0"/>
      </w:pPr>
      <w:r>
        <w:t>Developmental Defects</w:t>
      </w:r>
    </w:p>
    <w:p>
      <w:pPr>
        <w:numPr>
          <w:ilvl w:val="2"/>
          <w:numId w:val="900"/>
        </w:numPr>
        <w:spacing w:before="0" w:after="0"/>
      </w:pPr>
      <w:r>
        <w:t>Disease Susceptibility</w:t>
      </w:r>
    </w:p>
    <w:p>
      <w:pPr>
        <w:numPr>
          <w:ilvl w:val="2"/>
          <w:numId w:val="900"/>
        </w:numPr>
        <w:spacing w:before="0" w:after="0"/>
      </w:pPr>
      <w:r>
        <w:t>Evolutionary Adaptation</w:t>
      </w:r>
    </w:p>
    <w:p>
      <w:pPr>
        <w:pStyle w:val="Heading1"/>
      </w:pPr>
      <w:r>
        <w:t>Population and Evolutionary Genetics</w:t>
      </w:r>
    </w:p>
    <w:p>
      <w:pPr>
        <w:numPr>
          <w:ilvl w:val="0"/>
          <w:numId w:val="900"/>
        </w:numPr>
        <w:spacing w:before="0" w:after="0"/>
      </w:pPr>
      <w:r>
        <w:t>Population Genetics Foundations</w:t>
      </w:r>
    </w:p>
    <w:p>
      <w:pPr>
        <w:numPr>
          <w:ilvl w:val="1"/>
          <w:numId w:val="900"/>
        </w:numPr>
        <w:spacing w:before="0" w:after="0"/>
      </w:pPr>
      <w:r>
        <w:t>Gene Pool Concept</w:t>
      </w:r>
    </w:p>
    <w:p>
      <w:pPr>
        <w:numPr>
          <w:ilvl w:val="2"/>
          <w:numId w:val="900"/>
        </w:numPr>
        <w:spacing w:before="0" w:after="0"/>
      </w:pPr>
      <w:r>
        <w:t>Allele Diversity</w:t>
      </w:r>
    </w:p>
    <w:p>
      <w:pPr>
        <w:numPr>
          <w:ilvl w:val="2"/>
          <w:numId w:val="900"/>
        </w:numPr>
        <w:spacing w:before="0" w:after="0"/>
      </w:pPr>
      <w:r>
        <w:t>Population Boundaries</w:t>
      </w:r>
    </w:p>
    <w:p>
      <w:pPr>
        <w:numPr>
          <w:ilvl w:val="2"/>
          <w:numId w:val="900"/>
        </w:numPr>
        <w:spacing w:before="0" w:after="0"/>
      </w:pPr>
      <w:r>
        <w:t>Effective Population Size</w:t>
      </w:r>
    </w:p>
    <w:p>
      <w:pPr>
        <w:numPr>
          <w:ilvl w:val="1"/>
          <w:numId w:val="900"/>
        </w:numPr>
        <w:spacing w:before="0" w:after="0"/>
      </w:pPr>
      <w:r>
        <w:t>Allele Frequency Calculations</w:t>
      </w:r>
    </w:p>
    <w:p>
      <w:pPr>
        <w:numPr>
          <w:ilvl w:val="2"/>
          <w:numId w:val="900"/>
        </w:numPr>
        <w:spacing w:before="0" w:after="0"/>
      </w:pPr>
      <w:r>
        <w:t>Counting Method</w:t>
      </w:r>
    </w:p>
    <w:p>
      <w:pPr>
        <w:numPr>
          <w:ilvl w:val="2"/>
          <w:numId w:val="900"/>
        </w:numPr>
        <w:spacing w:before="0" w:after="0"/>
      </w:pPr>
      <w:r>
        <w:t>Hardy-Weinberg Method</w:t>
      </w:r>
    </w:p>
    <w:p>
      <w:pPr>
        <w:numPr>
          <w:ilvl w:val="2"/>
          <w:numId w:val="900"/>
        </w:numPr>
        <w:spacing w:before="0" w:after="0"/>
      </w:pPr>
      <w:r>
        <w:t>Sampling Considerations</w:t>
      </w:r>
    </w:p>
    <w:p>
      <w:pPr>
        <w:numPr>
          <w:ilvl w:val="1"/>
          <w:numId w:val="900"/>
        </w:numPr>
        <w:spacing w:before="0" w:after="0"/>
      </w:pPr>
      <w:r>
        <w:t>Genotype Frequency Determination</w:t>
      </w:r>
    </w:p>
    <w:p>
      <w:pPr>
        <w:numPr>
          <w:ilvl w:val="2"/>
          <w:numId w:val="900"/>
        </w:numPr>
        <w:spacing w:before="0" w:after="0"/>
      </w:pPr>
      <w:r>
        <w:t>Direct Counting</w:t>
      </w:r>
    </w:p>
    <w:p>
      <w:pPr>
        <w:numPr>
          <w:ilvl w:val="2"/>
          <w:numId w:val="900"/>
        </w:numPr>
        <w:spacing w:before="0" w:after="0"/>
      </w:pPr>
      <w:r>
        <w:t>Hardy-Weinberg Predictions</w:t>
      </w:r>
    </w:p>
    <w:p>
      <w:pPr>
        <w:numPr>
          <w:ilvl w:val="2"/>
          <w:numId w:val="900"/>
        </w:numPr>
        <w:spacing w:before="0" w:after="0"/>
      </w:pPr>
      <w:r>
        <w:t>Deviation Analysis</w:t>
      </w:r>
    </w:p>
    <w:p>
      <w:pPr>
        <w:numPr>
          <w:ilvl w:val="0"/>
          <w:numId w:val="900"/>
        </w:numPr>
        <w:spacing w:before="0" w:after="0"/>
      </w:pPr>
      <w:r>
        <w:t>Hardy-Weinberg Principle</w:t>
      </w:r>
    </w:p>
    <w:p>
      <w:pPr>
        <w:numPr>
          <w:ilvl w:val="1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No Mutations</w:t>
      </w:r>
    </w:p>
    <w:p>
      <w:pPr>
        <w:numPr>
          <w:ilvl w:val="2"/>
          <w:numId w:val="900"/>
        </w:numPr>
        <w:spacing w:before="0" w:after="0"/>
      </w:pPr>
      <w:r>
        <w:t>No Selection</w:t>
      </w:r>
    </w:p>
    <w:p>
      <w:pPr>
        <w:numPr>
          <w:ilvl w:val="2"/>
          <w:numId w:val="900"/>
        </w:numPr>
        <w:spacing w:before="0" w:after="0"/>
      </w:pPr>
      <w:r>
        <w:t>No Migration</w:t>
      </w:r>
    </w:p>
    <w:p>
      <w:pPr>
        <w:numPr>
          <w:ilvl w:val="2"/>
          <w:numId w:val="900"/>
        </w:numPr>
        <w:spacing w:before="0" w:after="0"/>
      </w:pPr>
      <w:r>
        <w:t>Large Population Size</w:t>
      </w:r>
    </w:p>
    <w:p>
      <w:pPr>
        <w:numPr>
          <w:ilvl w:val="2"/>
          <w:numId w:val="900"/>
        </w:numPr>
        <w:spacing w:before="0" w:after="0"/>
      </w:pPr>
      <w:r>
        <w:t>Random Mating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p + q = 1</w:t>
      </w:r>
    </w:p>
    <w:p>
      <w:pPr>
        <w:numPr>
          <w:ilvl w:val="2"/>
          <w:numId w:val="900"/>
        </w:numPr>
        <w:spacing w:before="0" w:after="0"/>
      </w:pPr>
      <w:r>
        <w:t>p² + 2pq + q² = 1</w:t>
      </w:r>
    </w:p>
    <w:p>
      <w:pPr>
        <w:numPr>
          <w:ilvl w:val="2"/>
          <w:numId w:val="900"/>
        </w:numPr>
        <w:spacing w:before="0" w:after="0"/>
      </w:pPr>
      <w:r>
        <w:t>Multi-Allele Extensions</w:t>
      </w:r>
    </w:p>
    <w:p>
      <w:pPr>
        <w:numPr>
          <w:ilvl w:val="1"/>
          <w:numId w:val="900"/>
        </w:numPr>
        <w:spacing w:before="0" w:after="0"/>
      </w:pPr>
      <w:r>
        <w:t>Applications and Testing</w:t>
      </w:r>
    </w:p>
    <w:p>
      <w:pPr>
        <w:numPr>
          <w:ilvl w:val="2"/>
          <w:numId w:val="900"/>
        </w:numPr>
        <w:spacing w:before="0" w:after="0"/>
      </w:pPr>
      <w:r>
        <w:t>Allele Frequency Estimation</w:t>
      </w:r>
    </w:p>
    <w:p>
      <w:pPr>
        <w:numPr>
          <w:ilvl w:val="2"/>
          <w:numId w:val="900"/>
        </w:numPr>
        <w:spacing w:before="0" w:after="0"/>
      </w:pPr>
      <w:r>
        <w:t>Genotype Prediction</w:t>
      </w:r>
    </w:p>
    <w:p>
      <w:pPr>
        <w:numPr>
          <w:ilvl w:val="2"/>
          <w:numId w:val="900"/>
        </w:numPr>
        <w:spacing w:before="0" w:after="0"/>
      </w:pPr>
      <w:r>
        <w:t>Equilibrium Testing</w:t>
      </w:r>
    </w:p>
    <w:p>
      <w:pPr>
        <w:numPr>
          <w:ilvl w:val="2"/>
          <w:numId w:val="900"/>
        </w:numPr>
        <w:spacing w:before="0" w:after="0"/>
      </w:pPr>
      <w:r>
        <w:t>Medical Applications</w:t>
      </w:r>
    </w:p>
    <w:p>
      <w:pPr>
        <w:numPr>
          <w:ilvl w:val="0"/>
          <w:numId w:val="900"/>
        </w:numPr>
        <w:spacing w:before="0" w:after="0"/>
      </w:pPr>
      <w:r>
        <w:t>Evolutionary Forces</w:t>
      </w:r>
    </w:p>
    <w:p>
      <w:pPr>
        <w:numPr>
          <w:ilvl w:val="1"/>
          <w:numId w:val="900"/>
        </w:numPr>
        <w:spacing w:before="0" w:after="0"/>
      </w:pPr>
      <w:r>
        <w:t>Natural Selection</w:t>
      </w:r>
    </w:p>
    <w:p>
      <w:pPr>
        <w:numPr>
          <w:ilvl w:val="2"/>
          <w:numId w:val="900"/>
        </w:numPr>
        <w:spacing w:before="0" w:after="0"/>
      </w:pPr>
      <w:r>
        <w:t>Fitness Concepts</w:t>
      </w:r>
    </w:p>
    <w:p>
      <w:pPr>
        <w:numPr>
          <w:ilvl w:val="3"/>
          <w:numId w:val="900"/>
        </w:numPr>
        <w:spacing w:before="0" w:after="0"/>
      </w:pPr>
      <w:r>
        <w:t>Absolute Fitness</w:t>
      </w:r>
    </w:p>
    <w:p>
      <w:pPr>
        <w:numPr>
          <w:ilvl w:val="3"/>
          <w:numId w:val="900"/>
        </w:numPr>
        <w:spacing w:before="0" w:after="0"/>
      </w:pPr>
      <w:r>
        <w:t>Relative Fitness</w:t>
      </w:r>
    </w:p>
    <w:p>
      <w:pPr>
        <w:numPr>
          <w:ilvl w:val="3"/>
          <w:numId w:val="900"/>
        </w:numPr>
        <w:spacing w:before="0" w:after="0"/>
      </w:pPr>
      <w:r>
        <w:t>Selection Coefficients</w:t>
      </w:r>
    </w:p>
    <w:p>
      <w:pPr>
        <w:numPr>
          <w:ilvl w:val="2"/>
          <w:numId w:val="900"/>
        </w:numPr>
        <w:spacing w:before="0" w:after="0"/>
      </w:pPr>
      <w:r>
        <w:t>Selection Types</w:t>
      </w:r>
    </w:p>
    <w:p>
      <w:pPr>
        <w:numPr>
          <w:ilvl w:val="3"/>
          <w:numId w:val="900"/>
        </w:numPr>
        <w:spacing w:before="0" w:after="0"/>
      </w:pPr>
      <w:r>
        <w:t>Directional Selection</w:t>
      </w:r>
    </w:p>
    <w:p>
      <w:pPr>
        <w:numPr>
          <w:ilvl w:val="3"/>
          <w:numId w:val="900"/>
        </w:numPr>
        <w:spacing w:before="0" w:after="0"/>
      </w:pPr>
      <w:r>
        <w:t>Stabilizing Selection</w:t>
      </w:r>
    </w:p>
    <w:p>
      <w:pPr>
        <w:numPr>
          <w:ilvl w:val="3"/>
          <w:numId w:val="900"/>
        </w:numPr>
        <w:spacing w:before="0" w:after="0"/>
      </w:pPr>
      <w:r>
        <w:t>Disruptive Selection</w:t>
      </w:r>
    </w:p>
    <w:p>
      <w:pPr>
        <w:numPr>
          <w:ilvl w:val="3"/>
          <w:numId w:val="900"/>
        </w:numPr>
        <w:spacing w:before="0" w:after="0"/>
      </w:pPr>
      <w:r>
        <w:t>Balancing Selection</w:t>
      </w:r>
    </w:p>
    <w:p>
      <w:pPr>
        <w:numPr>
          <w:ilvl w:val="2"/>
          <w:numId w:val="900"/>
        </w:numPr>
        <w:spacing w:before="0" w:after="0"/>
      </w:pPr>
      <w:r>
        <w:t>Selection Models</w:t>
      </w:r>
    </w:p>
    <w:p>
      <w:pPr>
        <w:numPr>
          <w:ilvl w:val="3"/>
          <w:numId w:val="900"/>
        </w:numPr>
        <w:spacing w:before="0" w:after="0"/>
      </w:pPr>
      <w:r>
        <w:t>Selection Against Recessives</w:t>
      </w:r>
    </w:p>
    <w:p>
      <w:pPr>
        <w:numPr>
          <w:ilvl w:val="3"/>
          <w:numId w:val="900"/>
        </w:numPr>
        <w:spacing w:before="0" w:after="0"/>
      </w:pPr>
      <w:r>
        <w:t>Selection Against Dominants</w:t>
      </w:r>
    </w:p>
    <w:p>
      <w:pPr>
        <w:numPr>
          <w:ilvl w:val="3"/>
          <w:numId w:val="900"/>
        </w:numPr>
        <w:spacing w:before="0" w:after="0"/>
      </w:pPr>
      <w:r>
        <w:t>Heterozygote Advantage</w:t>
      </w:r>
    </w:p>
    <w:p>
      <w:pPr>
        <w:numPr>
          <w:ilvl w:val="1"/>
          <w:numId w:val="900"/>
        </w:numPr>
        <w:spacing w:before="0" w:after="0"/>
      </w:pPr>
      <w:r>
        <w:t>Genetic Drift</w:t>
      </w:r>
    </w:p>
    <w:p>
      <w:pPr>
        <w:numPr>
          <w:ilvl w:val="2"/>
          <w:numId w:val="900"/>
        </w:numPr>
        <w:spacing w:before="0" w:after="0"/>
      </w:pPr>
      <w:r>
        <w:t>Random Sampling Effects</w:t>
      </w:r>
    </w:p>
    <w:p>
      <w:pPr>
        <w:numPr>
          <w:ilvl w:val="2"/>
          <w:numId w:val="900"/>
        </w:numPr>
        <w:spacing w:before="0" w:after="0"/>
      </w:pPr>
      <w:r>
        <w:t>Drift Strength Factors</w:t>
      </w:r>
    </w:p>
    <w:p>
      <w:pPr>
        <w:numPr>
          <w:ilvl w:val="2"/>
          <w:numId w:val="900"/>
        </w:numPr>
        <w:spacing w:before="0" w:after="0"/>
      </w:pPr>
      <w:r>
        <w:t>Fixation Probability</w:t>
      </w:r>
    </w:p>
    <w:p>
      <w:pPr>
        <w:numPr>
          <w:ilvl w:val="2"/>
          <w:numId w:val="900"/>
        </w:numPr>
        <w:spacing w:before="0" w:after="0"/>
      </w:pPr>
      <w:r>
        <w:t>Bottleneck Effects</w:t>
      </w:r>
    </w:p>
    <w:p>
      <w:pPr>
        <w:numPr>
          <w:ilvl w:val="3"/>
          <w:numId w:val="900"/>
        </w:numPr>
        <w:spacing w:before="0" w:after="0"/>
      </w:pPr>
      <w:r>
        <w:t>Population Crashes</w:t>
      </w:r>
    </w:p>
    <w:p>
      <w:pPr>
        <w:numPr>
          <w:ilvl w:val="3"/>
          <w:numId w:val="900"/>
        </w:numPr>
        <w:spacing w:before="0" w:after="0"/>
      </w:pPr>
      <w:r>
        <w:t>Recovery Patterns</w:t>
      </w:r>
    </w:p>
    <w:p>
      <w:pPr>
        <w:numPr>
          <w:ilvl w:val="2"/>
          <w:numId w:val="900"/>
        </w:numPr>
        <w:spacing w:before="0" w:after="0"/>
      </w:pPr>
      <w:r>
        <w:t>Founder Effects</w:t>
      </w:r>
    </w:p>
    <w:p>
      <w:pPr>
        <w:numPr>
          <w:ilvl w:val="3"/>
          <w:numId w:val="900"/>
        </w:numPr>
        <w:spacing w:before="0" w:after="0"/>
      </w:pPr>
      <w:r>
        <w:t>Colonization Events</w:t>
      </w:r>
    </w:p>
    <w:p>
      <w:pPr>
        <w:numPr>
          <w:ilvl w:val="3"/>
          <w:numId w:val="900"/>
        </w:numPr>
        <w:spacing w:before="0" w:after="0"/>
      </w:pPr>
      <w:r>
        <w:t>Genetic Consequences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Migration Models</w:t>
      </w:r>
    </w:p>
    <w:p>
      <w:pPr>
        <w:numPr>
          <w:ilvl w:val="3"/>
          <w:numId w:val="900"/>
        </w:numPr>
        <w:spacing w:before="0" w:after="0"/>
      </w:pPr>
      <w:r>
        <w:t>One-Way Migration</w:t>
      </w:r>
    </w:p>
    <w:p>
      <w:pPr>
        <w:numPr>
          <w:ilvl w:val="3"/>
          <w:numId w:val="900"/>
        </w:numPr>
        <w:spacing w:before="0" w:after="0"/>
      </w:pPr>
      <w:r>
        <w:t>Bidirectional Migration</w:t>
      </w:r>
    </w:p>
    <w:p>
      <w:pPr>
        <w:numPr>
          <w:ilvl w:val="3"/>
          <w:numId w:val="900"/>
        </w:numPr>
        <w:spacing w:before="0" w:after="0"/>
      </w:pPr>
      <w:r>
        <w:t>Stepping-Stone Model</w:t>
      </w:r>
    </w:p>
    <w:p>
      <w:pPr>
        <w:numPr>
          <w:ilvl w:val="2"/>
          <w:numId w:val="900"/>
        </w:numPr>
        <w:spacing w:before="0" w:after="0"/>
      </w:pPr>
      <w:r>
        <w:t>Migration Effects</w:t>
      </w:r>
    </w:p>
    <w:p>
      <w:pPr>
        <w:numPr>
          <w:ilvl w:val="3"/>
          <w:numId w:val="900"/>
        </w:numPr>
        <w:spacing w:before="0" w:after="0"/>
      </w:pPr>
      <w:r>
        <w:t>Allele Frequency Changes</w:t>
      </w:r>
    </w:p>
    <w:p>
      <w:pPr>
        <w:numPr>
          <w:ilvl w:val="3"/>
          <w:numId w:val="900"/>
        </w:numPr>
        <w:spacing w:before="0" w:after="0"/>
      </w:pPr>
      <w:r>
        <w:t>Homogenization</w:t>
      </w:r>
    </w:p>
    <w:p>
      <w:pPr>
        <w:numPr>
          <w:ilvl w:val="3"/>
          <w:numId w:val="900"/>
        </w:numPr>
        <w:spacing w:before="0" w:after="0"/>
      </w:pPr>
      <w:r>
        <w:t>Local Adaptation</w:t>
      </w:r>
    </w:p>
    <w:p>
      <w:pPr>
        <w:numPr>
          <w:ilvl w:val="1"/>
          <w:numId w:val="900"/>
        </w:numPr>
        <w:spacing w:before="0" w:after="0"/>
      </w:pPr>
      <w:r>
        <w:t>Mutation Pressure</w:t>
      </w:r>
    </w:p>
    <w:p>
      <w:pPr>
        <w:numPr>
          <w:ilvl w:val="2"/>
          <w:numId w:val="900"/>
        </w:numPr>
        <w:spacing w:before="0" w:after="0"/>
      </w:pPr>
      <w:r>
        <w:t>Forward Mutation</w:t>
      </w:r>
    </w:p>
    <w:p>
      <w:pPr>
        <w:numPr>
          <w:ilvl w:val="2"/>
          <w:numId w:val="900"/>
        </w:numPr>
        <w:spacing w:before="0" w:after="0"/>
      </w:pPr>
      <w:r>
        <w:t>Back Mutation</w:t>
      </w:r>
    </w:p>
    <w:p>
      <w:pPr>
        <w:numPr>
          <w:ilvl w:val="2"/>
          <w:numId w:val="900"/>
        </w:numPr>
        <w:spacing w:before="0" w:after="0"/>
      </w:pPr>
      <w:r>
        <w:t>Mutation-Selection Balance</w:t>
      </w:r>
    </w:p>
    <w:p>
      <w:pPr>
        <w:numPr>
          <w:ilvl w:val="2"/>
          <w:numId w:val="900"/>
        </w:numPr>
        <w:spacing w:before="0" w:after="0"/>
      </w:pPr>
      <w:r>
        <w:t>Neutral Mutations</w:t>
      </w:r>
    </w:p>
    <w:p>
      <w:pPr>
        <w:numPr>
          <w:ilvl w:val="1"/>
          <w:numId w:val="900"/>
        </w:numPr>
        <w:spacing w:before="0" w:after="0"/>
      </w:pPr>
      <w:r>
        <w:t>Non-Random Mating</w:t>
      </w:r>
    </w:p>
    <w:p>
      <w:pPr>
        <w:numPr>
          <w:ilvl w:val="2"/>
          <w:numId w:val="900"/>
        </w:numPr>
        <w:spacing w:before="0" w:after="0"/>
      </w:pPr>
      <w:r>
        <w:t>Assortative Mating</w:t>
      </w:r>
    </w:p>
    <w:p>
      <w:pPr>
        <w:numPr>
          <w:ilvl w:val="3"/>
          <w:numId w:val="900"/>
        </w:numPr>
        <w:spacing w:before="0" w:after="0"/>
      </w:pPr>
      <w:r>
        <w:t>Positive Assortment</w:t>
      </w:r>
    </w:p>
    <w:p>
      <w:pPr>
        <w:numPr>
          <w:ilvl w:val="3"/>
          <w:numId w:val="900"/>
        </w:numPr>
        <w:spacing w:before="0" w:after="0"/>
      </w:pPr>
      <w:r>
        <w:t>Negative Assortment</w:t>
      </w:r>
    </w:p>
    <w:p>
      <w:pPr>
        <w:numPr>
          <w:ilvl w:val="2"/>
          <w:numId w:val="900"/>
        </w:numPr>
        <w:spacing w:before="0" w:after="0"/>
      </w:pPr>
      <w:r>
        <w:t>Inbreeding Effects</w:t>
      </w:r>
    </w:p>
    <w:p>
      <w:pPr>
        <w:numPr>
          <w:ilvl w:val="3"/>
          <w:numId w:val="900"/>
        </w:numPr>
        <w:spacing w:before="0" w:after="0"/>
      </w:pPr>
      <w:r>
        <w:t>Inbreeding Coefficient</w:t>
      </w:r>
    </w:p>
    <w:p>
      <w:pPr>
        <w:numPr>
          <w:ilvl w:val="3"/>
          <w:numId w:val="900"/>
        </w:numPr>
        <w:spacing w:before="0" w:after="0"/>
      </w:pPr>
      <w:r>
        <w:t>Homozygosity Increase</w:t>
      </w:r>
    </w:p>
    <w:p>
      <w:pPr>
        <w:numPr>
          <w:ilvl w:val="3"/>
          <w:numId w:val="900"/>
        </w:numPr>
        <w:spacing w:before="0" w:after="0"/>
      </w:pPr>
      <w:r>
        <w:t>Inbreeding Depression</w:t>
      </w:r>
    </w:p>
    <w:p>
      <w:pPr>
        <w:numPr>
          <w:ilvl w:val="0"/>
          <w:numId w:val="900"/>
        </w:numPr>
        <w:spacing w:before="0" w:after="0"/>
      </w:pPr>
      <w:r>
        <w:t>Molecular Evolution</w:t>
      </w:r>
    </w:p>
    <w:p>
      <w:pPr>
        <w:numPr>
          <w:ilvl w:val="1"/>
          <w:numId w:val="900"/>
        </w:numPr>
        <w:spacing w:before="0" w:after="0"/>
      </w:pPr>
      <w:r>
        <w:t>Molecular Clock Hypothesis</w:t>
      </w:r>
    </w:p>
    <w:p>
      <w:pPr>
        <w:numPr>
          <w:ilvl w:val="2"/>
          <w:numId w:val="900"/>
        </w:numPr>
        <w:spacing w:before="0" w:after="0"/>
      </w:pPr>
      <w:r>
        <w:t>Rate Constancy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Clock Violations</w:t>
      </w:r>
    </w:p>
    <w:p>
      <w:pPr>
        <w:numPr>
          <w:ilvl w:val="1"/>
          <w:numId w:val="900"/>
        </w:numPr>
        <w:spacing w:before="0" w:after="0"/>
      </w:pPr>
      <w:r>
        <w:t>Sequence Evolution</w:t>
      </w:r>
    </w:p>
    <w:p>
      <w:pPr>
        <w:numPr>
          <w:ilvl w:val="2"/>
          <w:numId w:val="900"/>
        </w:numPr>
        <w:spacing w:before="0" w:after="0"/>
      </w:pPr>
      <w:r>
        <w:t>Synonymous Substitutions</w:t>
      </w:r>
    </w:p>
    <w:p>
      <w:pPr>
        <w:numPr>
          <w:ilvl w:val="2"/>
          <w:numId w:val="900"/>
        </w:numPr>
        <w:spacing w:before="0" w:after="0"/>
      </w:pPr>
      <w:r>
        <w:t>Non-Synonymous Substitutions</w:t>
      </w:r>
    </w:p>
    <w:p>
      <w:pPr>
        <w:numPr>
          <w:ilvl w:val="2"/>
          <w:numId w:val="900"/>
        </w:numPr>
        <w:spacing w:before="0" w:after="0"/>
      </w:pPr>
      <w:r>
        <w:t>Ka/Ks Ratios</w:t>
      </w:r>
    </w:p>
    <w:p>
      <w:pPr>
        <w:numPr>
          <w:ilvl w:val="1"/>
          <w:numId w:val="900"/>
        </w:numPr>
        <w:spacing w:before="0" w:after="0"/>
      </w:pPr>
      <w:r>
        <w:t>Phylogenetic Analysis</w:t>
      </w:r>
    </w:p>
    <w:p>
      <w:pPr>
        <w:numPr>
          <w:ilvl w:val="2"/>
          <w:numId w:val="900"/>
        </w:numPr>
        <w:spacing w:before="0" w:after="0"/>
      </w:pPr>
      <w:r>
        <w:t>Tree Construction Methods</w:t>
      </w:r>
    </w:p>
    <w:p>
      <w:pPr>
        <w:numPr>
          <w:ilvl w:val="3"/>
          <w:numId w:val="900"/>
        </w:numPr>
        <w:spacing w:before="0" w:after="0"/>
      </w:pPr>
      <w:r>
        <w:t>Distance Methods</w:t>
      </w:r>
    </w:p>
    <w:p>
      <w:pPr>
        <w:numPr>
          <w:ilvl w:val="3"/>
          <w:numId w:val="900"/>
        </w:numPr>
        <w:spacing w:before="0" w:after="0"/>
      </w:pPr>
      <w:r>
        <w:t>Parsimony Methods</w:t>
      </w:r>
    </w:p>
    <w:p>
      <w:pPr>
        <w:numPr>
          <w:ilvl w:val="3"/>
          <w:numId w:val="900"/>
        </w:numPr>
        <w:spacing w:before="0" w:after="0"/>
      </w:pPr>
      <w:r>
        <w:t>Maximum Likelihood</w:t>
      </w:r>
    </w:p>
    <w:p>
      <w:pPr>
        <w:numPr>
          <w:ilvl w:val="3"/>
          <w:numId w:val="900"/>
        </w:numPr>
        <w:spacing w:before="0" w:after="0"/>
      </w:pPr>
      <w:r>
        <w:t>Bayesian Methods</w:t>
      </w:r>
    </w:p>
    <w:p>
      <w:pPr>
        <w:numPr>
          <w:ilvl w:val="2"/>
          <w:numId w:val="900"/>
        </w:numPr>
        <w:spacing w:before="0" w:after="0"/>
      </w:pPr>
      <w:r>
        <w:t>Tree Interpretation</w:t>
      </w:r>
    </w:p>
    <w:p>
      <w:pPr>
        <w:numPr>
          <w:ilvl w:val="2"/>
          <w:numId w:val="900"/>
        </w:numPr>
        <w:spacing w:before="0" w:after="0"/>
      </w:pPr>
      <w:r>
        <w:t>Bootstrap Analysis</w:t>
      </w:r>
    </w:p>
    <w:p>
      <w:pPr>
        <w:numPr>
          <w:ilvl w:val="1"/>
          <w:numId w:val="900"/>
        </w:numPr>
        <w:spacing w:before="0" w:after="0"/>
      </w:pPr>
      <w:r>
        <w:t>Genome Evolution</w:t>
      </w:r>
    </w:p>
    <w:p>
      <w:pPr>
        <w:numPr>
          <w:ilvl w:val="2"/>
          <w:numId w:val="900"/>
        </w:numPr>
        <w:spacing w:before="0" w:after="0"/>
      </w:pPr>
      <w:r>
        <w:t>Gene Duplication</w:t>
      </w:r>
    </w:p>
    <w:p>
      <w:pPr>
        <w:numPr>
          <w:ilvl w:val="2"/>
          <w:numId w:val="900"/>
        </w:numPr>
        <w:spacing w:before="0" w:after="0"/>
      </w:pPr>
      <w:r>
        <w:t>Gene Loss</w:t>
      </w:r>
    </w:p>
    <w:p>
      <w:pPr>
        <w:numPr>
          <w:ilvl w:val="2"/>
          <w:numId w:val="900"/>
        </w:numPr>
        <w:spacing w:before="0" w:after="0"/>
      </w:pPr>
      <w:r>
        <w:t>Horizontal Gene Transfer</w:t>
      </w:r>
    </w:p>
    <w:p>
      <w:pPr>
        <w:numPr>
          <w:ilvl w:val="2"/>
          <w:numId w:val="900"/>
        </w:numPr>
        <w:spacing w:before="0" w:after="0"/>
      </w:pPr>
      <w:r>
        <w:t>Genome Rearrangements</w:t>
      </w:r>
    </w:p>
    <w:p>
      <w:pPr>
        <w:pStyle w:val="Heading1"/>
      </w:pPr>
      <w:r>
        <w:t>Genomics and Bioinformatics</w:t>
      </w:r>
    </w:p>
    <w:p>
      <w:pPr>
        <w:numPr>
          <w:ilvl w:val="0"/>
          <w:numId w:val="900"/>
        </w:numPr>
        <w:spacing w:before="0" w:after="0"/>
      </w:pPr>
      <w:r>
        <w:t>Genomics Overview</w:t>
      </w:r>
    </w:p>
    <w:p>
      <w:pPr>
        <w:numPr>
          <w:ilvl w:val="1"/>
          <w:numId w:val="900"/>
        </w:numPr>
        <w:spacing w:before="0" w:after="0"/>
      </w:pPr>
      <w:r>
        <w:t>Structural Genomics</w:t>
      </w:r>
    </w:p>
    <w:p>
      <w:pPr>
        <w:numPr>
          <w:ilvl w:val="2"/>
          <w:numId w:val="900"/>
        </w:numPr>
        <w:spacing w:before="0" w:after="0"/>
      </w:pPr>
      <w:r>
        <w:t>Genome Mapping</w:t>
      </w:r>
    </w:p>
    <w:p>
      <w:pPr>
        <w:numPr>
          <w:ilvl w:val="2"/>
          <w:numId w:val="900"/>
        </w:numPr>
        <w:spacing w:before="0" w:after="0"/>
      </w:pPr>
      <w:r>
        <w:t>Physical Mapping</w:t>
      </w:r>
    </w:p>
    <w:p>
      <w:pPr>
        <w:numPr>
          <w:ilvl w:val="2"/>
          <w:numId w:val="900"/>
        </w:numPr>
        <w:spacing w:before="0" w:after="0"/>
      </w:pPr>
      <w:r>
        <w:t>Genetic Mapping</w:t>
      </w:r>
    </w:p>
    <w:p>
      <w:pPr>
        <w:numPr>
          <w:ilvl w:val="2"/>
          <w:numId w:val="900"/>
        </w:numPr>
        <w:spacing w:before="0" w:after="0"/>
      </w:pPr>
      <w:r>
        <w:t>Chromosome Walking</w:t>
      </w:r>
    </w:p>
    <w:p>
      <w:pPr>
        <w:numPr>
          <w:ilvl w:val="1"/>
          <w:numId w:val="900"/>
        </w:numPr>
        <w:spacing w:before="0" w:after="0"/>
      </w:pPr>
      <w:r>
        <w:t>Functional Genomics</w:t>
      </w:r>
    </w:p>
    <w:p>
      <w:pPr>
        <w:numPr>
          <w:ilvl w:val="2"/>
          <w:numId w:val="900"/>
        </w:numPr>
        <w:spacing w:before="0" w:after="0"/>
      </w:pPr>
      <w:r>
        <w:t>Gene Function Analysis</w:t>
      </w:r>
    </w:p>
    <w:p>
      <w:pPr>
        <w:numPr>
          <w:ilvl w:val="2"/>
          <w:numId w:val="900"/>
        </w:numPr>
        <w:spacing w:before="0" w:after="0"/>
      </w:pPr>
      <w:r>
        <w:t>Expression Profiling</w:t>
      </w:r>
    </w:p>
    <w:p>
      <w:pPr>
        <w:numPr>
          <w:ilvl w:val="2"/>
          <w:numId w:val="900"/>
        </w:numPr>
        <w:spacing w:before="0" w:after="0"/>
      </w:pPr>
      <w:r>
        <w:t>Protein Function</w:t>
      </w:r>
    </w:p>
    <w:p>
      <w:pPr>
        <w:numPr>
          <w:ilvl w:val="2"/>
          <w:numId w:val="900"/>
        </w:numPr>
        <w:spacing w:before="0" w:after="0"/>
      </w:pPr>
      <w:r>
        <w:t>Regulatory Networks</w:t>
      </w:r>
    </w:p>
    <w:p>
      <w:pPr>
        <w:numPr>
          <w:ilvl w:val="1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Cross-Species Comparisons</w:t>
      </w:r>
    </w:p>
    <w:p>
      <w:pPr>
        <w:numPr>
          <w:ilvl w:val="2"/>
          <w:numId w:val="900"/>
        </w:numPr>
        <w:spacing w:before="0" w:after="0"/>
      </w:pPr>
      <w:r>
        <w:t>Synteny Analysis</w:t>
      </w:r>
    </w:p>
    <w:p>
      <w:pPr>
        <w:numPr>
          <w:ilvl w:val="2"/>
          <w:numId w:val="900"/>
        </w:numPr>
        <w:spacing w:before="0" w:after="0"/>
      </w:pPr>
      <w:r>
        <w:t>Evolutionary Relationships</w:t>
      </w:r>
    </w:p>
    <w:p>
      <w:pPr>
        <w:numPr>
          <w:ilvl w:val="0"/>
          <w:numId w:val="900"/>
        </w:numPr>
        <w:spacing w:before="0" w:after="0"/>
      </w:pPr>
      <w:r>
        <w:t>Genome Sequencing Technologies</w:t>
      </w:r>
    </w:p>
    <w:p>
      <w:pPr>
        <w:numPr>
          <w:ilvl w:val="1"/>
          <w:numId w:val="900"/>
        </w:numPr>
        <w:spacing w:before="0" w:after="0"/>
      </w:pPr>
      <w:r>
        <w:t>Classical Approaches</w:t>
      </w:r>
    </w:p>
    <w:p>
      <w:pPr>
        <w:numPr>
          <w:ilvl w:val="2"/>
          <w:numId w:val="900"/>
        </w:numPr>
        <w:spacing w:before="0" w:after="0"/>
      </w:pPr>
      <w:r>
        <w:t>DNA Cloning Strategies</w:t>
      </w:r>
    </w:p>
    <w:p>
      <w:pPr>
        <w:numPr>
          <w:ilvl w:val="3"/>
          <w:numId w:val="900"/>
        </w:numPr>
        <w:spacing w:before="0" w:after="0"/>
      </w:pPr>
      <w:r>
        <w:t>Genomic Library Construction</w:t>
      </w:r>
    </w:p>
    <w:p>
      <w:pPr>
        <w:numPr>
          <w:ilvl w:val="3"/>
          <w:numId w:val="900"/>
        </w:numPr>
        <w:spacing w:before="0" w:after="0"/>
      </w:pPr>
      <w:r>
        <w:t>BAC Libraries</w:t>
      </w:r>
    </w:p>
    <w:p>
      <w:pPr>
        <w:numPr>
          <w:ilvl w:val="3"/>
          <w:numId w:val="900"/>
        </w:numPr>
        <w:spacing w:before="0" w:after="0"/>
      </w:pPr>
      <w:r>
        <w:t>YAC Libraries</w:t>
      </w:r>
    </w:p>
    <w:p>
      <w:pPr>
        <w:numPr>
          <w:ilvl w:val="3"/>
          <w:numId w:val="900"/>
        </w:numPr>
        <w:spacing w:before="0" w:after="0"/>
      </w:pPr>
      <w:r>
        <w:t>Cosmid Libraries</w:t>
      </w:r>
    </w:p>
    <w:p>
      <w:pPr>
        <w:numPr>
          <w:ilvl w:val="2"/>
          <w:numId w:val="900"/>
        </w:numPr>
        <w:spacing w:before="0" w:after="0"/>
      </w:pPr>
      <w:r>
        <w:t>cDNA Library Construction</w:t>
      </w:r>
    </w:p>
    <w:p>
      <w:pPr>
        <w:numPr>
          <w:ilvl w:val="3"/>
          <w:numId w:val="900"/>
        </w:numPr>
        <w:spacing w:before="0" w:after="0"/>
      </w:pPr>
      <w:r>
        <w:t>Reverse Transcription</w:t>
      </w:r>
    </w:p>
    <w:p>
      <w:pPr>
        <w:numPr>
          <w:ilvl w:val="3"/>
          <w:numId w:val="900"/>
        </w:numPr>
        <w:spacing w:before="0" w:after="0"/>
      </w:pPr>
      <w:r>
        <w:t>Cloning Vectors</w:t>
      </w:r>
    </w:p>
    <w:p>
      <w:pPr>
        <w:numPr>
          <w:ilvl w:val="3"/>
          <w:numId w:val="900"/>
        </w:numPr>
        <w:spacing w:before="0" w:after="0"/>
      </w:pPr>
      <w:r>
        <w:t>Expression Libraries</w:t>
      </w:r>
    </w:p>
    <w:p>
      <w:pPr>
        <w:numPr>
          <w:ilvl w:val="1"/>
          <w:numId w:val="900"/>
        </w:numPr>
        <w:spacing w:before="0" w:after="0"/>
      </w:pPr>
      <w:r>
        <w:t>First-Generation Sequencing</w:t>
      </w:r>
    </w:p>
    <w:p>
      <w:pPr>
        <w:numPr>
          <w:ilvl w:val="2"/>
          <w:numId w:val="900"/>
        </w:numPr>
        <w:spacing w:before="0" w:after="0"/>
      </w:pPr>
      <w:r>
        <w:t>Sanger Method</w:t>
      </w:r>
    </w:p>
    <w:p>
      <w:pPr>
        <w:numPr>
          <w:ilvl w:val="3"/>
          <w:numId w:val="900"/>
        </w:numPr>
        <w:spacing w:before="0" w:after="0"/>
      </w:pPr>
      <w:r>
        <w:t>Dideoxy Termination</w:t>
      </w:r>
    </w:p>
    <w:p>
      <w:pPr>
        <w:numPr>
          <w:ilvl w:val="3"/>
          <w:numId w:val="900"/>
        </w:numPr>
        <w:spacing w:before="0" w:after="0"/>
      </w:pPr>
      <w:r>
        <w:t>Chain Termination</w:t>
      </w:r>
    </w:p>
    <w:p>
      <w:pPr>
        <w:numPr>
          <w:ilvl w:val="3"/>
          <w:numId w:val="900"/>
        </w:numPr>
        <w:spacing w:before="0" w:after="0"/>
      </w:pPr>
      <w:r>
        <w:t>Electrophoretic Separation</w:t>
      </w:r>
    </w:p>
    <w:p>
      <w:pPr>
        <w:numPr>
          <w:ilvl w:val="3"/>
          <w:numId w:val="900"/>
        </w:numPr>
        <w:spacing w:before="0" w:after="0"/>
      </w:pPr>
      <w:r>
        <w:t>Automated Sequencing</w:t>
      </w:r>
    </w:p>
    <w:p>
      <w:pPr>
        <w:numPr>
          <w:ilvl w:val="2"/>
          <w:numId w:val="900"/>
        </w:numPr>
        <w:spacing w:before="0" w:after="0"/>
      </w:pPr>
      <w:r>
        <w:t>Maxam-Gilbert Method</w:t>
      </w:r>
    </w:p>
    <w:p>
      <w:pPr>
        <w:numPr>
          <w:ilvl w:val="1"/>
          <w:numId w:val="900"/>
        </w:numPr>
        <w:spacing w:before="0" w:after="0"/>
      </w:pPr>
      <w:r>
        <w:t>Next-Generation Sequencing</w:t>
      </w:r>
    </w:p>
    <w:p>
      <w:pPr>
        <w:numPr>
          <w:ilvl w:val="2"/>
          <w:numId w:val="900"/>
        </w:numPr>
        <w:spacing w:before="0" w:after="0"/>
      </w:pPr>
      <w:r>
        <w:t>Platform Types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Ion Torrent</w:t>
      </w:r>
    </w:p>
    <w:p>
      <w:pPr>
        <w:numPr>
          <w:ilvl w:val="3"/>
          <w:numId w:val="900"/>
        </w:numPr>
        <w:spacing w:before="0" w:after="0"/>
      </w:pPr>
      <w:r>
        <w:t>454 Pyrosequencing</w:t>
      </w:r>
    </w:p>
    <w:p>
      <w:pPr>
        <w:numPr>
          <w:ilvl w:val="2"/>
          <w:numId w:val="900"/>
        </w:numPr>
        <w:spacing w:before="0" w:after="0"/>
      </w:pPr>
      <w:r>
        <w:t>Library Preparation</w:t>
      </w:r>
    </w:p>
    <w:p>
      <w:pPr>
        <w:numPr>
          <w:ilvl w:val="2"/>
          <w:numId w:val="900"/>
        </w:numPr>
        <w:spacing w:before="0" w:after="0"/>
      </w:pPr>
      <w:r>
        <w:t>Cluster Generation</w:t>
      </w:r>
    </w:p>
    <w:p>
      <w:pPr>
        <w:numPr>
          <w:ilvl w:val="2"/>
          <w:numId w:val="900"/>
        </w:numPr>
        <w:spacing w:before="0" w:after="0"/>
      </w:pPr>
      <w:r>
        <w:t>Sequencing Chemistry</w:t>
      </w:r>
    </w:p>
    <w:p>
      <w:pPr>
        <w:numPr>
          <w:ilvl w:val="2"/>
          <w:numId w:val="900"/>
        </w:numPr>
        <w:spacing w:before="0" w:after="0"/>
      </w:pPr>
      <w:r>
        <w:t>Data Output Characteristics</w:t>
      </w:r>
    </w:p>
    <w:p>
      <w:pPr>
        <w:numPr>
          <w:ilvl w:val="1"/>
          <w:numId w:val="900"/>
        </w:numPr>
        <w:spacing w:before="0" w:after="0"/>
      </w:pPr>
      <w:r>
        <w:t>Third-Generation Sequencing</w:t>
      </w:r>
    </w:p>
    <w:p>
      <w:pPr>
        <w:numPr>
          <w:ilvl w:val="2"/>
          <w:numId w:val="900"/>
        </w:numPr>
        <w:spacing w:before="0" w:after="0"/>
      </w:pPr>
      <w:r>
        <w:t>Single-Molecule Sequencing</w:t>
      </w:r>
    </w:p>
    <w:p>
      <w:pPr>
        <w:numPr>
          <w:ilvl w:val="3"/>
          <w:numId w:val="900"/>
        </w:numPr>
        <w:spacing w:before="0" w:after="0"/>
      </w:pPr>
      <w:r>
        <w:t>PacBio Technology</w:t>
      </w:r>
    </w:p>
    <w:p>
      <w:pPr>
        <w:numPr>
          <w:ilvl w:val="3"/>
          <w:numId w:val="900"/>
        </w:numPr>
        <w:spacing w:before="0" w:after="0"/>
      </w:pPr>
      <w:r>
        <w:t>Oxford Nanopore</w:t>
      </w:r>
    </w:p>
    <w:p>
      <w:pPr>
        <w:numPr>
          <w:ilvl w:val="2"/>
          <w:numId w:val="900"/>
        </w:numPr>
        <w:spacing w:before="0" w:after="0"/>
      </w:pPr>
      <w:r>
        <w:t>Long-Read Advantages</w:t>
      </w:r>
    </w:p>
    <w:p>
      <w:pPr>
        <w:numPr>
          <w:ilvl w:val="2"/>
          <w:numId w:val="900"/>
        </w:numPr>
        <w:spacing w:before="0" w:after="0"/>
      </w:pPr>
      <w:r>
        <w:t>Real-Time Sequencing</w:t>
      </w:r>
    </w:p>
    <w:p>
      <w:pPr>
        <w:numPr>
          <w:ilvl w:val="0"/>
          <w:numId w:val="900"/>
        </w:numPr>
        <w:spacing w:before="0" w:after="0"/>
      </w:pPr>
      <w:r>
        <w:t>Genome Assembly and Analysis</w:t>
      </w:r>
    </w:p>
    <w:p>
      <w:pPr>
        <w:numPr>
          <w:ilvl w:val="1"/>
          <w:numId w:val="900"/>
        </w:numPr>
        <w:spacing w:before="0" w:after="0"/>
      </w:pPr>
      <w:r>
        <w:t>Sequence Assembly</w:t>
      </w:r>
    </w:p>
    <w:p>
      <w:pPr>
        <w:numPr>
          <w:ilvl w:val="2"/>
          <w:numId w:val="900"/>
        </w:numPr>
        <w:spacing w:before="0" w:after="0"/>
      </w:pPr>
      <w:r>
        <w:t>Overlap-Layout-Consensus</w:t>
      </w:r>
    </w:p>
    <w:p>
      <w:pPr>
        <w:numPr>
          <w:ilvl w:val="2"/>
          <w:numId w:val="900"/>
        </w:numPr>
        <w:spacing w:before="0" w:after="0"/>
      </w:pPr>
      <w:r>
        <w:t>String Graph Approach</w:t>
      </w:r>
    </w:p>
    <w:p>
      <w:pPr>
        <w:numPr>
          <w:ilvl w:val="2"/>
          <w:numId w:val="900"/>
        </w:numPr>
        <w:spacing w:before="0" w:after="0"/>
      </w:pPr>
      <w:r>
        <w:t>De Bruijn Graph Method</w:t>
      </w:r>
    </w:p>
    <w:p>
      <w:pPr>
        <w:numPr>
          <w:ilvl w:val="2"/>
          <w:numId w:val="900"/>
        </w:numPr>
        <w:spacing w:before="0" w:after="0"/>
      </w:pPr>
      <w:r>
        <w:t>Contig Formation</w:t>
      </w:r>
    </w:p>
    <w:p>
      <w:pPr>
        <w:numPr>
          <w:ilvl w:val="2"/>
          <w:numId w:val="900"/>
        </w:numPr>
        <w:spacing w:before="0" w:after="0"/>
      </w:pPr>
      <w:r>
        <w:t>Scaffold Construction</w:t>
      </w:r>
    </w:p>
    <w:p>
      <w:pPr>
        <w:numPr>
          <w:ilvl w:val="2"/>
          <w:numId w:val="900"/>
        </w:numPr>
        <w:spacing w:before="0" w:after="0"/>
      </w:pPr>
      <w:r>
        <w:t>Gap Filling</w:t>
      </w:r>
    </w:p>
    <w:p>
      <w:pPr>
        <w:numPr>
          <w:ilvl w:val="1"/>
          <w:numId w:val="900"/>
        </w:numPr>
        <w:spacing w:before="0" w:after="0"/>
      </w:pPr>
      <w:r>
        <w:t>Genome Annotation</w:t>
      </w:r>
    </w:p>
    <w:p>
      <w:pPr>
        <w:numPr>
          <w:ilvl w:val="2"/>
          <w:numId w:val="900"/>
        </w:numPr>
        <w:spacing w:before="0" w:after="0"/>
      </w:pPr>
      <w:r>
        <w:t>Gene Prediction</w:t>
      </w:r>
    </w:p>
    <w:p>
      <w:pPr>
        <w:numPr>
          <w:ilvl w:val="3"/>
          <w:numId w:val="900"/>
        </w:numPr>
        <w:spacing w:before="0" w:after="0"/>
      </w:pPr>
      <w:r>
        <w:t>Ab Initio Methods</w:t>
      </w:r>
    </w:p>
    <w:p>
      <w:pPr>
        <w:numPr>
          <w:ilvl w:val="3"/>
          <w:numId w:val="900"/>
        </w:numPr>
        <w:spacing w:before="0" w:after="0"/>
      </w:pPr>
      <w:r>
        <w:t>Homology-Based Methods</w:t>
      </w:r>
    </w:p>
    <w:p>
      <w:pPr>
        <w:numPr>
          <w:ilvl w:val="3"/>
          <w:numId w:val="900"/>
        </w:numPr>
        <w:spacing w:before="0" w:after="0"/>
      </w:pPr>
      <w:r>
        <w:t>Evidence-Based Methods</w:t>
      </w:r>
    </w:p>
    <w:p>
      <w:pPr>
        <w:numPr>
          <w:ilvl w:val="2"/>
          <w:numId w:val="900"/>
        </w:numPr>
        <w:spacing w:before="0" w:after="0"/>
      </w:pPr>
      <w:r>
        <w:t>Functional Annotation</w:t>
      </w:r>
    </w:p>
    <w:p>
      <w:pPr>
        <w:numPr>
          <w:ilvl w:val="3"/>
          <w:numId w:val="900"/>
        </w:numPr>
        <w:spacing w:before="0" w:after="0"/>
      </w:pPr>
      <w:r>
        <w:t>Protein Domain Identification</w:t>
      </w:r>
    </w:p>
    <w:p>
      <w:pPr>
        <w:numPr>
          <w:ilvl w:val="3"/>
          <w:numId w:val="900"/>
        </w:numPr>
        <w:spacing w:before="0" w:after="0"/>
      </w:pPr>
      <w:r>
        <w:t>Pathway Assignment</w:t>
      </w:r>
    </w:p>
    <w:p>
      <w:pPr>
        <w:numPr>
          <w:ilvl w:val="3"/>
          <w:numId w:val="900"/>
        </w:numPr>
        <w:spacing w:before="0" w:after="0"/>
      </w:pPr>
      <w:r>
        <w:t>GO Term Assignment</w:t>
      </w:r>
    </w:p>
    <w:p>
      <w:pPr>
        <w:numPr>
          <w:ilvl w:val="2"/>
          <w:numId w:val="900"/>
        </w:numPr>
        <w:spacing w:before="0" w:after="0"/>
      </w:pPr>
      <w:r>
        <w:t>Regulatory Element Prediction</w:t>
      </w:r>
    </w:p>
    <w:p>
      <w:pPr>
        <w:numPr>
          <w:ilvl w:val="3"/>
          <w:numId w:val="900"/>
        </w:numPr>
        <w:spacing w:before="0" w:after="0"/>
      </w:pPr>
      <w:r>
        <w:t>Promoter Identification</w:t>
      </w:r>
    </w:p>
    <w:p>
      <w:pPr>
        <w:numPr>
          <w:ilvl w:val="3"/>
          <w:numId w:val="900"/>
        </w:numPr>
        <w:spacing w:before="0" w:after="0"/>
      </w:pPr>
      <w:r>
        <w:t>Enhancer Prediction</w:t>
      </w:r>
    </w:p>
    <w:p>
      <w:pPr>
        <w:numPr>
          <w:ilvl w:val="3"/>
          <w:numId w:val="900"/>
        </w:numPr>
        <w:spacing w:before="0" w:after="0"/>
      </w:pPr>
      <w:r>
        <w:t>Transcription Factor Binding Sites</w:t>
      </w:r>
    </w:p>
    <w:p>
      <w:pPr>
        <w:numPr>
          <w:ilvl w:val="0"/>
          <w:numId w:val="900"/>
        </w:numPr>
        <w:spacing w:before="0" w:after="0"/>
      </w:pPr>
      <w:r>
        <w:t>Bioinformatics Tools and Databases</w:t>
      </w:r>
    </w:p>
    <w:p>
      <w:pPr>
        <w:numPr>
          <w:ilvl w:val="1"/>
          <w:numId w:val="900"/>
        </w:numPr>
        <w:spacing w:before="0" w:after="0"/>
      </w:pPr>
      <w:r>
        <w:t>Sequence Databases</w:t>
      </w:r>
    </w:p>
    <w:p>
      <w:pPr>
        <w:numPr>
          <w:ilvl w:val="2"/>
          <w:numId w:val="900"/>
        </w:numPr>
        <w:spacing w:before="0" w:after="0"/>
      </w:pPr>
      <w:r>
        <w:t>GenBank Structure</w:t>
      </w:r>
    </w:p>
    <w:p>
      <w:pPr>
        <w:numPr>
          <w:ilvl w:val="2"/>
          <w:numId w:val="900"/>
        </w:numPr>
        <w:spacing w:before="0" w:after="0"/>
      </w:pPr>
      <w:r>
        <w:t>EMBL Database</w:t>
      </w:r>
    </w:p>
    <w:p>
      <w:pPr>
        <w:numPr>
          <w:ilvl w:val="2"/>
          <w:numId w:val="900"/>
        </w:numPr>
        <w:spacing w:before="0" w:after="0"/>
      </w:pPr>
      <w:r>
        <w:t>DDBJ Database</w:t>
      </w:r>
    </w:p>
    <w:p>
      <w:pPr>
        <w:numPr>
          <w:ilvl w:val="2"/>
          <w:numId w:val="900"/>
        </w:numPr>
        <w:spacing w:before="0" w:after="0"/>
      </w:pPr>
      <w:r>
        <w:t>RefSeq Collections</w:t>
      </w:r>
    </w:p>
    <w:p>
      <w:pPr>
        <w:numPr>
          <w:ilvl w:val="1"/>
          <w:numId w:val="900"/>
        </w:numPr>
        <w:spacing w:before="0" w:after="0"/>
      </w:pPr>
      <w:r>
        <w:t>Genome Browsers</w:t>
      </w:r>
    </w:p>
    <w:p>
      <w:pPr>
        <w:numPr>
          <w:ilvl w:val="2"/>
          <w:numId w:val="900"/>
        </w:numPr>
        <w:spacing w:before="0" w:after="0"/>
      </w:pPr>
      <w:r>
        <w:t>UCSC Genome Browser</w:t>
      </w:r>
    </w:p>
    <w:p>
      <w:pPr>
        <w:numPr>
          <w:ilvl w:val="2"/>
          <w:numId w:val="900"/>
        </w:numPr>
        <w:spacing w:before="0" w:after="0"/>
      </w:pPr>
      <w:r>
        <w:t>Ensembl Browser</w:t>
      </w:r>
    </w:p>
    <w:p>
      <w:pPr>
        <w:numPr>
          <w:ilvl w:val="2"/>
          <w:numId w:val="900"/>
        </w:numPr>
        <w:spacing w:before="0" w:after="0"/>
      </w:pPr>
      <w:r>
        <w:t>NCBI Genome Browser</w:t>
      </w:r>
    </w:p>
    <w:p>
      <w:pPr>
        <w:numPr>
          <w:ilvl w:val="1"/>
          <w:numId w:val="900"/>
        </w:numPr>
        <w:spacing w:before="0" w:after="0"/>
      </w:pPr>
      <w:r>
        <w:t>Sequence Analysis Tools</w:t>
      </w:r>
    </w:p>
    <w:p>
      <w:pPr>
        <w:numPr>
          <w:ilvl w:val="2"/>
          <w:numId w:val="900"/>
        </w:numPr>
        <w:spacing w:before="0" w:after="0"/>
      </w:pPr>
      <w:r>
        <w:t>BLAST Algorithm</w:t>
      </w:r>
    </w:p>
    <w:p>
      <w:pPr>
        <w:numPr>
          <w:ilvl w:val="3"/>
          <w:numId w:val="900"/>
        </w:numPr>
        <w:spacing w:before="0" w:after="0"/>
      </w:pPr>
      <w:r>
        <w:t>BLASTN</w:t>
      </w:r>
    </w:p>
    <w:p>
      <w:pPr>
        <w:numPr>
          <w:ilvl w:val="3"/>
          <w:numId w:val="900"/>
        </w:numPr>
        <w:spacing w:before="0" w:after="0"/>
      </w:pPr>
      <w:r>
        <w:t>BLASTP</w:t>
      </w:r>
    </w:p>
    <w:p>
      <w:pPr>
        <w:numPr>
          <w:ilvl w:val="3"/>
          <w:numId w:val="900"/>
        </w:numPr>
        <w:spacing w:before="0" w:after="0"/>
      </w:pPr>
      <w:r>
        <w:t>BLASTX</w:t>
      </w:r>
    </w:p>
    <w:p>
      <w:pPr>
        <w:numPr>
          <w:ilvl w:val="3"/>
          <w:numId w:val="900"/>
        </w:numPr>
        <w:spacing w:before="0" w:after="0"/>
      </w:pPr>
      <w:r>
        <w:t>TBLASTN</w:t>
      </w:r>
    </w:p>
    <w:p>
      <w:pPr>
        <w:numPr>
          <w:ilvl w:val="2"/>
          <w:numId w:val="900"/>
        </w:numPr>
        <w:spacing w:before="0" w:after="0"/>
      </w:pPr>
      <w:r>
        <w:t>Multiple Sequence Alignment</w:t>
      </w:r>
    </w:p>
    <w:p>
      <w:pPr>
        <w:numPr>
          <w:ilvl w:val="3"/>
          <w:numId w:val="900"/>
        </w:numPr>
        <w:spacing w:before="0" w:after="0"/>
      </w:pPr>
      <w:r>
        <w:t>ClustalW</w:t>
      </w:r>
    </w:p>
    <w:p>
      <w:pPr>
        <w:numPr>
          <w:ilvl w:val="3"/>
          <w:numId w:val="900"/>
        </w:numPr>
        <w:spacing w:before="0" w:after="0"/>
      </w:pPr>
      <w:r>
        <w:t>MUSCLE</w:t>
      </w:r>
    </w:p>
    <w:p>
      <w:pPr>
        <w:numPr>
          <w:ilvl w:val="3"/>
          <w:numId w:val="900"/>
        </w:numPr>
        <w:spacing w:before="0" w:after="0"/>
      </w:pPr>
      <w:r>
        <w:t>T-Coffee</w:t>
      </w:r>
    </w:p>
    <w:p>
      <w:pPr>
        <w:numPr>
          <w:ilvl w:val="2"/>
          <w:numId w:val="900"/>
        </w:numPr>
        <w:spacing w:before="0" w:after="0"/>
      </w:pPr>
      <w:r>
        <w:t>Phylogenetic Software</w:t>
      </w:r>
    </w:p>
    <w:p>
      <w:pPr>
        <w:numPr>
          <w:ilvl w:val="3"/>
          <w:numId w:val="900"/>
        </w:numPr>
        <w:spacing w:before="0" w:after="0"/>
      </w:pPr>
      <w:r>
        <w:t>PHYLIP</w:t>
      </w:r>
    </w:p>
    <w:p>
      <w:pPr>
        <w:numPr>
          <w:ilvl w:val="3"/>
          <w:numId w:val="900"/>
        </w:numPr>
        <w:spacing w:before="0" w:after="0"/>
      </w:pPr>
      <w:r>
        <w:t>MEGA</w:t>
      </w:r>
    </w:p>
    <w:p>
      <w:pPr>
        <w:numPr>
          <w:ilvl w:val="3"/>
          <w:numId w:val="900"/>
        </w:numPr>
        <w:spacing w:before="0" w:after="0"/>
      </w:pPr>
      <w:r>
        <w:t>RAxML</w:t>
      </w:r>
    </w:p>
    <w:p>
      <w:pPr>
        <w:numPr>
          <w:ilvl w:val="1"/>
          <w:numId w:val="900"/>
        </w:numPr>
        <w:spacing w:before="0" w:after="0"/>
      </w:pPr>
      <w:r>
        <w:t>Specialized Databases</w:t>
      </w:r>
    </w:p>
    <w:p>
      <w:pPr>
        <w:numPr>
          <w:ilvl w:val="2"/>
          <w:numId w:val="900"/>
        </w:numPr>
        <w:spacing w:before="0" w:after="0"/>
      </w:pPr>
      <w:r>
        <w:t>Protein Databases</w:t>
      </w:r>
    </w:p>
    <w:p>
      <w:pPr>
        <w:numPr>
          <w:ilvl w:val="2"/>
          <w:numId w:val="900"/>
        </w:numPr>
        <w:spacing w:before="0" w:after="0"/>
      </w:pPr>
      <w:r>
        <w:t>Pathway Databases</w:t>
      </w:r>
    </w:p>
    <w:p>
      <w:pPr>
        <w:numPr>
          <w:ilvl w:val="2"/>
          <w:numId w:val="900"/>
        </w:numPr>
        <w:spacing w:before="0" w:after="0"/>
      </w:pPr>
      <w:r>
        <w:t>Expression Databases</w:t>
      </w:r>
    </w:p>
    <w:p>
      <w:pPr>
        <w:numPr>
          <w:ilvl w:val="2"/>
          <w:numId w:val="900"/>
        </w:numPr>
        <w:spacing w:before="0" w:after="0"/>
      </w:pPr>
      <w:r>
        <w:t>Variation Databases</w:t>
      </w:r>
    </w:p>
    <w:p>
      <w:pPr>
        <w:numPr>
          <w:ilvl w:val="0"/>
          <w:numId w:val="900"/>
        </w:numPr>
        <w:spacing w:before="0" w:after="0"/>
      </w:pPr>
      <w:r>
        <w:t>Functional Genomics Approaches</w:t>
      </w:r>
    </w:p>
    <w:p>
      <w:pPr>
        <w:numPr>
          <w:ilvl w:val="1"/>
          <w:numId w:val="900"/>
        </w:numPr>
        <w:spacing w:before="0" w:after="0"/>
      </w:pPr>
      <w:r>
        <w:t>Transcriptomics</w:t>
      </w:r>
    </w:p>
    <w:p>
      <w:pPr>
        <w:numPr>
          <w:ilvl w:val="2"/>
          <w:numId w:val="900"/>
        </w:numPr>
        <w:spacing w:before="0" w:after="0"/>
      </w:pPr>
      <w:r>
        <w:t>Microarray Technology</w:t>
      </w:r>
    </w:p>
    <w:p>
      <w:pPr>
        <w:numPr>
          <w:ilvl w:val="3"/>
          <w:numId w:val="900"/>
        </w:numPr>
        <w:spacing w:before="0" w:after="0"/>
      </w:pPr>
      <w:r>
        <w:t>Array Design</w:t>
      </w:r>
    </w:p>
    <w:p>
      <w:pPr>
        <w:numPr>
          <w:ilvl w:val="3"/>
          <w:numId w:val="900"/>
        </w:numPr>
        <w:spacing w:before="0" w:after="0"/>
      </w:pPr>
      <w:r>
        <w:t>Hybridization Principles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RNA Sequencing</w:t>
      </w:r>
    </w:p>
    <w:p>
      <w:pPr>
        <w:numPr>
          <w:ilvl w:val="3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Sequencing Strategies</w:t>
      </w:r>
    </w:p>
    <w:p>
      <w:pPr>
        <w:numPr>
          <w:ilvl w:val="3"/>
          <w:numId w:val="900"/>
        </w:numPr>
        <w:spacing w:before="0" w:after="0"/>
      </w:pPr>
      <w:r>
        <w:t>Differential Expression Analysis</w:t>
      </w:r>
    </w:p>
    <w:p>
      <w:pPr>
        <w:numPr>
          <w:ilvl w:val="3"/>
          <w:numId w:val="900"/>
        </w:numPr>
        <w:spacing w:before="0" w:after="0"/>
      </w:pPr>
      <w:r>
        <w:t>Alternative Splicing Detection</w:t>
      </w:r>
    </w:p>
    <w:p>
      <w:pPr>
        <w:numPr>
          <w:ilvl w:val="2"/>
          <w:numId w:val="900"/>
        </w:numPr>
        <w:spacing w:before="0" w:after="0"/>
      </w:pPr>
      <w:r>
        <w:t>Single-Cell RNA-Seq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Protein Identification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Protein Separation</w:t>
      </w:r>
    </w:p>
    <w:p>
      <w:pPr>
        <w:numPr>
          <w:ilvl w:val="3"/>
          <w:numId w:val="900"/>
        </w:numPr>
        <w:spacing w:before="0" w:after="0"/>
      </w:pPr>
      <w:r>
        <w:t>Database Searching</w:t>
      </w:r>
    </w:p>
    <w:p>
      <w:pPr>
        <w:numPr>
          <w:ilvl w:val="2"/>
          <w:numId w:val="900"/>
        </w:numPr>
        <w:spacing w:before="0" w:after="0"/>
      </w:pPr>
      <w:r>
        <w:t>Protein Quantification</w:t>
      </w:r>
    </w:p>
    <w:p>
      <w:pPr>
        <w:numPr>
          <w:ilvl w:val="3"/>
          <w:numId w:val="900"/>
        </w:numPr>
        <w:spacing w:before="0" w:after="0"/>
      </w:pPr>
      <w:r>
        <w:t>Label-Free Methods</w:t>
      </w:r>
    </w:p>
    <w:p>
      <w:pPr>
        <w:numPr>
          <w:ilvl w:val="3"/>
          <w:numId w:val="900"/>
        </w:numPr>
        <w:spacing w:before="0" w:after="0"/>
      </w:pPr>
      <w:r>
        <w:t>Isotope Labeling</w:t>
      </w:r>
    </w:p>
    <w:p>
      <w:pPr>
        <w:numPr>
          <w:ilvl w:val="2"/>
          <w:numId w:val="900"/>
        </w:numPr>
        <w:spacing w:before="0" w:after="0"/>
      </w:pPr>
      <w:r>
        <w:t>Protein Interactions</w:t>
      </w:r>
    </w:p>
    <w:p>
      <w:pPr>
        <w:numPr>
          <w:ilvl w:val="3"/>
          <w:numId w:val="900"/>
        </w:numPr>
        <w:spacing w:before="0" w:after="0"/>
      </w:pPr>
      <w:r>
        <w:t>Yeast Two-Hybrid</w:t>
      </w:r>
    </w:p>
    <w:p>
      <w:pPr>
        <w:numPr>
          <w:ilvl w:val="3"/>
          <w:numId w:val="900"/>
        </w:numPr>
        <w:spacing w:before="0" w:after="0"/>
      </w:pPr>
      <w:r>
        <w:t>Co-Immunoprecipitation</w:t>
      </w:r>
    </w:p>
    <w:p>
      <w:pPr>
        <w:numPr>
          <w:ilvl w:val="3"/>
          <w:numId w:val="900"/>
        </w:numPr>
        <w:spacing w:before="0" w:after="0"/>
      </w:pPr>
      <w:r>
        <w:t>Protein Arrays</w:t>
      </w:r>
    </w:p>
    <w:p>
      <w:pPr>
        <w:numPr>
          <w:ilvl w:val="1"/>
          <w:numId w:val="900"/>
        </w:numPr>
        <w:spacing w:before="0" w:after="0"/>
      </w:pPr>
      <w:r>
        <w:t>Metabolomics</w:t>
      </w:r>
    </w:p>
    <w:p>
      <w:pPr>
        <w:numPr>
          <w:ilvl w:val="2"/>
          <w:numId w:val="900"/>
        </w:numPr>
        <w:spacing w:before="0" w:after="0"/>
      </w:pPr>
      <w:r>
        <w:t>Metabolite Profiling</w:t>
      </w:r>
    </w:p>
    <w:p>
      <w:pPr>
        <w:numPr>
          <w:ilvl w:val="2"/>
          <w:numId w:val="900"/>
        </w:numPr>
        <w:spacing w:before="0" w:after="0"/>
      </w:pPr>
      <w:r>
        <w:t>Metabolic Pathway Analysis</w:t>
      </w:r>
    </w:p>
    <w:p>
      <w:pPr>
        <w:numPr>
          <w:ilvl w:val="2"/>
          <w:numId w:val="900"/>
        </w:numPr>
        <w:spacing w:before="0" w:after="0"/>
      </w:pPr>
      <w:r>
        <w:t>Biomarker Discovery</w:t>
      </w:r>
    </w:p>
    <w:p>
      <w:pPr>
        <w:numPr>
          <w:ilvl w:val="1"/>
          <w:numId w:val="900"/>
        </w:numPr>
        <w:spacing w:before="0" w:after="0"/>
      </w:pPr>
      <w:r>
        <w:t>Epigenomics</w:t>
      </w:r>
    </w:p>
    <w:p>
      <w:pPr>
        <w:numPr>
          <w:ilvl w:val="2"/>
          <w:numId w:val="900"/>
        </w:numPr>
        <w:spacing w:before="0" w:after="0"/>
      </w:pPr>
      <w:r>
        <w:t>ChIP-Seq Analysis</w:t>
      </w:r>
    </w:p>
    <w:p>
      <w:pPr>
        <w:numPr>
          <w:ilvl w:val="2"/>
          <w:numId w:val="900"/>
        </w:numPr>
        <w:spacing w:before="0" w:after="0"/>
      </w:pPr>
      <w:r>
        <w:t>Bisulfite Sequencing</w:t>
      </w:r>
    </w:p>
    <w:p>
      <w:pPr>
        <w:numPr>
          <w:ilvl w:val="2"/>
          <w:numId w:val="900"/>
        </w:numPr>
        <w:spacing w:before="0" w:after="0"/>
      </w:pPr>
      <w:r>
        <w:t>ATAC-Seq</w:t>
      </w:r>
    </w:p>
    <w:p>
      <w:pPr>
        <w:numPr>
          <w:ilvl w:val="0"/>
          <w:numId w:val="900"/>
        </w:numPr>
        <w:spacing w:before="0" w:after="0"/>
      </w:pPr>
      <w:r>
        <w:t>Comparative Genomics</w:t>
      </w:r>
    </w:p>
    <w:p>
      <w:pPr>
        <w:numPr>
          <w:ilvl w:val="1"/>
          <w:numId w:val="900"/>
        </w:numPr>
        <w:spacing w:before="0" w:after="0"/>
      </w:pPr>
      <w:r>
        <w:t>Homology Identification</w:t>
      </w:r>
    </w:p>
    <w:p>
      <w:pPr>
        <w:numPr>
          <w:ilvl w:val="2"/>
          <w:numId w:val="900"/>
        </w:numPr>
        <w:spacing w:before="0" w:after="0"/>
      </w:pPr>
      <w:r>
        <w:t>Ortholog Detection</w:t>
      </w:r>
    </w:p>
    <w:p>
      <w:pPr>
        <w:numPr>
          <w:ilvl w:val="2"/>
          <w:numId w:val="900"/>
        </w:numPr>
        <w:spacing w:before="0" w:after="0"/>
      </w:pPr>
      <w:r>
        <w:t>Paralog Identification</w:t>
      </w:r>
    </w:p>
    <w:p>
      <w:pPr>
        <w:numPr>
          <w:ilvl w:val="2"/>
          <w:numId w:val="900"/>
        </w:numPr>
        <w:spacing w:before="0" w:after="0"/>
      </w:pPr>
      <w:r>
        <w:t>Homology Inference</w:t>
      </w:r>
    </w:p>
    <w:p>
      <w:pPr>
        <w:numPr>
          <w:ilvl w:val="1"/>
          <w:numId w:val="900"/>
        </w:numPr>
        <w:spacing w:before="0" w:after="0"/>
      </w:pPr>
      <w:r>
        <w:t>Synteny Analysis</w:t>
      </w:r>
    </w:p>
    <w:p>
      <w:pPr>
        <w:numPr>
          <w:ilvl w:val="2"/>
          <w:numId w:val="900"/>
        </w:numPr>
        <w:spacing w:before="0" w:after="0"/>
      </w:pPr>
      <w:r>
        <w:t>Conserved Gene Order</w:t>
      </w:r>
    </w:p>
    <w:p>
      <w:pPr>
        <w:numPr>
          <w:ilvl w:val="2"/>
          <w:numId w:val="900"/>
        </w:numPr>
        <w:spacing w:before="0" w:after="0"/>
      </w:pPr>
      <w:r>
        <w:t>Chromosomal Rearrangements</w:t>
      </w:r>
    </w:p>
    <w:p>
      <w:pPr>
        <w:numPr>
          <w:ilvl w:val="2"/>
          <w:numId w:val="900"/>
        </w:numPr>
        <w:spacing w:before="0" w:after="0"/>
      </w:pPr>
      <w:r>
        <w:t>Evolutionary Breakpoints</w:t>
      </w:r>
    </w:p>
    <w:p>
      <w:pPr>
        <w:numPr>
          <w:ilvl w:val="1"/>
          <w:numId w:val="900"/>
        </w:numPr>
        <w:spacing w:before="0" w:after="0"/>
      </w:pPr>
      <w:r>
        <w:t>Genome Evolution Studies</w:t>
      </w:r>
    </w:p>
    <w:p>
      <w:pPr>
        <w:numPr>
          <w:ilvl w:val="2"/>
          <w:numId w:val="900"/>
        </w:numPr>
        <w:spacing w:before="0" w:after="0"/>
      </w:pPr>
      <w:r>
        <w:t>Gene Family Evolution</w:t>
      </w:r>
    </w:p>
    <w:p>
      <w:pPr>
        <w:numPr>
          <w:ilvl w:val="2"/>
          <w:numId w:val="900"/>
        </w:numPr>
        <w:spacing w:before="0" w:after="0"/>
      </w:pPr>
      <w:r>
        <w:t>Whole Genome Duplications</w:t>
      </w:r>
    </w:p>
    <w:p>
      <w:pPr>
        <w:numPr>
          <w:ilvl w:val="2"/>
          <w:numId w:val="900"/>
        </w:numPr>
        <w:spacing w:before="0" w:after="0"/>
      </w:pPr>
      <w:r>
        <w:t>Horizontal Gene Transfer Detection</w:t>
      </w:r>
    </w:p>
    <w:p>
      <w:pPr>
        <w:pStyle w:val="Heading1"/>
      </w:pPr>
      <w:r>
        <w:t>Applied Genetics and Genomics</w:t>
      </w:r>
    </w:p>
    <w:p>
      <w:pPr>
        <w:numPr>
          <w:ilvl w:val="0"/>
          <w:numId w:val="900"/>
        </w:numPr>
        <w:spacing w:before="0" w:after="0"/>
      </w:pPr>
      <w:r>
        <w:t>Recombinant DNA Technology</w:t>
      </w:r>
    </w:p>
    <w:p>
      <w:pPr>
        <w:numPr>
          <w:ilvl w:val="1"/>
          <w:numId w:val="900"/>
        </w:numPr>
        <w:spacing w:before="0" w:after="0"/>
      </w:pPr>
      <w:r>
        <w:t>Restriction Enzyme Systems</w:t>
      </w:r>
    </w:p>
    <w:p>
      <w:pPr>
        <w:numPr>
          <w:ilvl w:val="2"/>
          <w:numId w:val="900"/>
        </w:numPr>
        <w:spacing w:before="0" w:after="0"/>
      </w:pPr>
      <w:r>
        <w:t>Type I Enzymes</w:t>
      </w:r>
    </w:p>
    <w:p>
      <w:pPr>
        <w:numPr>
          <w:ilvl w:val="2"/>
          <w:numId w:val="900"/>
        </w:numPr>
        <w:spacing w:before="0" w:after="0"/>
      </w:pPr>
      <w:r>
        <w:t>Type II Enzymes</w:t>
      </w:r>
    </w:p>
    <w:p>
      <w:pPr>
        <w:numPr>
          <w:ilvl w:val="2"/>
          <w:numId w:val="900"/>
        </w:numPr>
        <w:spacing w:before="0" w:after="0"/>
      </w:pPr>
      <w:r>
        <w:t>Type III Enzymes</w:t>
      </w:r>
    </w:p>
    <w:p>
      <w:pPr>
        <w:numPr>
          <w:ilvl w:val="2"/>
          <w:numId w:val="900"/>
        </w:numPr>
        <w:spacing w:before="0" w:after="0"/>
      </w:pPr>
      <w:r>
        <w:t>Recognition Sequences</w:t>
      </w:r>
    </w:p>
    <w:p>
      <w:pPr>
        <w:numPr>
          <w:ilvl w:val="2"/>
          <w:numId w:val="900"/>
        </w:numPr>
        <w:spacing w:before="0" w:after="0"/>
      </w:pPr>
      <w:r>
        <w:t>Cutting Patterns</w:t>
      </w:r>
    </w:p>
    <w:p>
      <w:pPr>
        <w:numPr>
          <w:ilvl w:val="2"/>
          <w:numId w:val="900"/>
        </w:numPr>
        <w:spacing w:before="0" w:after="0"/>
      </w:pPr>
      <w:r>
        <w:t>Star Activity</w:t>
      </w:r>
    </w:p>
    <w:p>
      <w:pPr>
        <w:numPr>
          <w:ilvl w:val="1"/>
          <w:numId w:val="900"/>
        </w:numPr>
        <w:spacing w:before="0" w:after="0"/>
      </w:pPr>
      <w:r>
        <w:t>Cloning Vectors</w:t>
      </w:r>
    </w:p>
    <w:p>
      <w:pPr>
        <w:numPr>
          <w:ilvl w:val="2"/>
          <w:numId w:val="900"/>
        </w:numPr>
        <w:spacing w:before="0" w:after="0"/>
      </w:pPr>
      <w:r>
        <w:t>Plasmid Vectors</w:t>
      </w:r>
    </w:p>
    <w:p>
      <w:pPr>
        <w:numPr>
          <w:ilvl w:val="3"/>
          <w:numId w:val="900"/>
        </w:numPr>
        <w:spacing w:before="0" w:after="0"/>
      </w:pPr>
      <w:r>
        <w:t>pUC Series</w:t>
      </w:r>
    </w:p>
    <w:p>
      <w:pPr>
        <w:numPr>
          <w:ilvl w:val="3"/>
          <w:numId w:val="900"/>
        </w:numPr>
        <w:spacing w:before="0" w:after="0"/>
      </w:pPr>
      <w:r>
        <w:t>pBR322</w:t>
      </w:r>
    </w:p>
    <w:p>
      <w:pPr>
        <w:numPr>
          <w:ilvl w:val="3"/>
          <w:numId w:val="900"/>
        </w:numPr>
        <w:spacing w:before="0" w:after="0"/>
      </w:pPr>
      <w:r>
        <w:t>Expression Vectors</w:t>
      </w:r>
    </w:p>
    <w:p>
      <w:pPr>
        <w:numPr>
          <w:ilvl w:val="2"/>
          <w:numId w:val="900"/>
        </w:numPr>
        <w:spacing w:before="0" w:after="0"/>
      </w:pPr>
      <w:r>
        <w:t>Bacteriophage Vectors</w:t>
      </w:r>
    </w:p>
    <w:p>
      <w:pPr>
        <w:numPr>
          <w:ilvl w:val="3"/>
          <w:numId w:val="900"/>
        </w:numPr>
        <w:spacing w:before="0" w:after="0"/>
      </w:pPr>
      <w:r>
        <w:t>Lambda Vectors</w:t>
      </w:r>
    </w:p>
    <w:p>
      <w:pPr>
        <w:numPr>
          <w:ilvl w:val="3"/>
          <w:numId w:val="900"/>
        </w:numPr>
        <w:spacing w:before="0" w:after="0"/>
      </w:pPr>
      <w:r>
        <w:t>M13 Vectors</w:t>
      </w:r>
    </w:p>
    <w:p>
      <w:pPr>
        <w:numPr>
          <w:ilvl w:val="2"/>
          <w:numId w:val="900"/>
        </w:numPr>
        <w:spacing w:before="0" w:after="0"/>
      </w:pPr>
      <w:r>
        <w:t>Cosmid Vectors</w:t>
      </w:r>
    </w:p>
    <w:p>
      <w:pPr>
        <w:numPr>
          <w:ilvl w:val="2"/>
          <w:numId w:val="900"/>
        </w:numPr>
        <w:spacing w:before="0" w:after="0"/>
      </w:pPr>
      <w:r>
        <w:t>Artificial Chromosomes</w:t>
      </w:r>
    </w:p>
    <w:p>
      <w:pPr>
        <w:numPr>
          <w:ilvl w:val="3"/>
          <w:numId w:val="900"/>
        </w:numPr>
        <w:spacing w:before="0" w:after="0"/>
      </w:pPr>
      <w:r>
        <w:t>YACs</w:t>
      </w:r>
    </w:p>
    <w:p>
      <w:pPr>
        <w:numPr>
          <w:ilvl w:val="3"/>
          <w:numId w:val="900"/>
        </w:numPr>
        <w:spacing w:before="0" w:after="0"/>
      </w:pPr>
      <w:r>
        <w:t>BACs</w:t>
      </w:r>
    </w:p>
    <w:p>
      <w:pPr>
        <w:numPr>
          <w:ilvl w:val="3"/>
          <w:numId w:val="900"/>
        </w:numPr>
        <w:spacing w:before="0" w:after="0"/>
      </w:pPr>
      <w:r>
        <w:t>PACs</w:t>
      </w:r>
    </w:p>
    <w:p>
      <w:pPr>
        <w:numPr>
          <w:ilvl w:val="1"/>
          <w:numId w:val="900"/>
        </w:numPr>
        <w:spacing w:before="0" w:after="0"/>
      </w:pPr>
      <w:r>
        <w:t>DNA Amplification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3"/>
          <w:numId w:val="900"/>
        </w:numPr>
        <w:spacing w:before="0" w:after="0"/>
      </w:pPr>
      <w:r>
        <w:t>Denaturation Step</w:t>
      </w:r>
    </w:p>
    <w:p>
      <w:pPr>
        <w:numPr>
          <w:ilvl w:val="3"/>
          <w:numId w:val="900"/>
        </w:numPr>
        <w:spacing w:before="0" w:after="0"/>
      </w:pPr>
      <w:r>
        <w:t>Annealing Step</w:t>
      </w:r>
    </w:p>
    <w:p>
      <w:pPr>
        <w:numPr>
          <w:ilvl w:val="3"/>
          <w:numId w:val="900"/>
        </w:numPr>
        <w:spacing w:before="0" w:after="0"/>
      </w:pPr>
      <w:r>
        <w:t>Extension Step</w:t>
      </w:r>
    </w:p>
    <w:p>
      <w:pPr>
        <w:numPr>
          <w:ilvl w:val="3"/>
          <w:numId w:val="900"/>
        </w:numPr>
        <w:spacing w:before="0" w:after="0"/>
      </w:pPr>
      <w:r>
        <w:t>Primer Design</w:t>
      </w:r>
    </w:p>
    <w:p>
      <w:pPr>
        <w:numPr>
          <w:ilvl w:val="3"/>
          <w:numId w:val="900"/>
        </w:numPr>
        <w:spacing w:before="0" w:after="0"/>
      </w:pPr>
      <w:r>
        <w:t>Thermostable Polymerases</w:t>
      </w:r>
    </w:p>
    <w:p>
      <w:pPr>
        <w:numPr>
          <w:ilvl w:val="2"/>
          <w:numId w:val="900"/>
        </w:numPr>
        <w:spacing w:before="0" w:after="0"/>
      </w:pPr>
      <w:r>
        <w:t>PCR Variations</w:t>
      </w:r>
    </w:p>
    <w:p>
      <w:pPr>
        <w:numPr>
          <w:ilvl w:val="3"/>
          <w:numId w:val="900"/>
        </w:numPr>
        <w:spacing w:before="0" w:after="0"/>
      </w:pPr>
      <w:r>
        <w:t>Reverse Transcription PCR</w:t>
      </w:r>
    </w:p>
    <w:p>
      <w:pPr>
        <w:numPr>
          <w:ilvl w:val="3"/>
          <w:numId w:val="900"/>
        </w:numPr>
        <w:spacing w:before="0" w:after="0"/>
      </w:pPr>
      <w:r>
        <w:t>Quantitative PCR</w:t>
      </w:r>
    </w:p>
    <w:p>
      <w:pPr>
        <w:numPr>
          <w:ilvl w:val="3"/>
          <w:numId w:val="900"/>
        </w:numPr>
        <w:spacing w:before="0" w:after="0"/>
      </w:pPr>
      <w:r>
        <w:t>Nested PCR</w:t>
      </w:r>
    </w:p>
    <w:p>
      <w:pPr>
        <w:numPr>
          <w:ilvl w:val="3"/>
          <w:numId w:val="900"/>
        </w:numPr>
        <w:spacing w:before="0" w:after="0"/>
      </w:pPr>
      <w:r>
        <w:t>Multiplex PCR</w:t>
      </w:r>
    </w:p>
    <w:p>
      <w:pPr>
        <w:numPr>
          <w:ilvl w:val="1"/>
          <w:numId w:val="900"/>
        </w:numPr>
        <w:spacing w:before="0" w:after="0"/>
      </w:pPr>
      <w:r>
        <w:t>DNA Analysis Techniques</w:t>
      </w:r>
    </w:p>
    <w:p>
      <w:pPr>
        <w:numPr>
          <w:ilvl w:val="2"/>
          <w:numId w:val="900"/>
        </w:numPr>
        <w:spacing w:before="0" w:after="0"/>
      </w:pPr>
      <w:r>
        <w:t>Gel Electrophoresis</w:t>
      </w:r>
    </w:p>
    <w:p>
      <w:pPr>
        <w:numPr>
          <w:ilvl w:val="3"/>
          <w:numId w:val="900"/>
        </w:numPr>
        <w:spacing w:before="0" w:after="0"/>
      </w:pPr>
      <w:r>
        <w:t>Agarose Gels</w:t>
      </w:r>
    </w:p>
    <w:p>
      <w:pPr>
        <w:numPr>
          <w:ilvl w:val="3"/>
          <w:numId w:val="900"/>
        </w:numPr>
        <w:spacing w:before="0" w:after="0"/>
      </w:pPr>
      <w:r>
        <w:t>Polyacrylamide Gels</w:t>
      </w:r>
    </w:p>
    <w:p>
      <w:pPr>
        <w:numPr>
          <w:ilvl w:val="3"/>
          <w:numId w:val="900"/>
        </w:numPr>
        <w:spacing w:before="0" w:after="0"/>
      </w:pPr>
      <w:r>
        <w:t>Pulsed-Field Electrophoresis</w:t>
      </w:r>
    </w:p>
    <w:p>
      <w:pPr>
        <w:numPr>
          <w:ilvl w:val="2"/>
          <w:numId w:val="900"/>
        </w:numPr>
        <w:spacing w:before="0" w:after="0"/>
      </w:pPr>
      <w:r>
        <w:t>Southern Blotting</w:t>
      </w:r>
    </w:p>
    <w:p>
      <w:pPr>
        <w:numPr>
          <w:ilvl w:val="2"/>
          <w:numId w:val="900"/>
        </w:numPr>
        <w:spacing w:before="0" w:after="0"/>
      </w:pPr>
      <w:r>
        <w:t>Northern Blotting</w:t>
      </w:r>
    </w:p>
    <w:p>
      <w:pPr>
        <w:numPr>
          <w:ilvl w:val="2"/>
          <w:numId w:val="900"/>
        </w:numPr>
        <w:spacing w:before="0" w:after="0"/>
      </w:pPr>
      <w:r>
        <w:t>Western Blotting</w:t>
      </w:r>
    </w:p>
    <w:p>
      <w:pPr>
        <w:numPr>
          <w:ilvl w:val="2"/>
          <w:numId w:val="900"/>
        </w:numPr>
        <w:spacing w:before="0" w:after="0"/>
      </w:pPr>
      <w:r>
        <w:t>DNA Sequencing Methods</w:t>
      </w:r>
    </w:p>
    <w:p>
      <w:pPr>
        <w:numPr>
          <w:ilvl w:val="0"/>
          <w:numId w:val="900"/>
        </w:numPr>
        <w:spacing w:before="0" w:after="0"/>
      </w:pPr>
      <w:r>
        <w:t>Genetic Engineering Applications</w:t>
      </w:r>
    </w:p>
    <w:p>
      <w:pPr>
        <w:numPr>
          <w:ilvl w:val="1"/>
          <w:numId w:val="900"/>
        </w:numPr>
        <w:spacing w:before="0" w:after="0"/>
      </w:pPr>
      <w:r>
        <w:t>Genetically Modified Organisms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3"/>
          <w:numId w:val="900"/>
        </w:numPr>
        <w:spacing w:before="0" w:after="0"/>
      </w:pPr>
      <w:r>
        <w:t>Chemical Transformation</w:t>
      </w:r>
    </w:p>
    <w:p>
      <w:pPr>
        <w:numPr>
          <w:ilvl w:val="3"/>
          <w:numId w:val="900"/>
        </w:numPr>
        <w:spacing w:before="0" w:after="0"/>
      </w:pPr>
      <w:r>
        <w:t>Electroporation</w:t>
      </w:r>
    </w:p>
    <w:p>
      <w:pPr>
        <w:numPr>
          <w:ilvl w:val="3"/>
          <w:numId w:val="900"/>
        </w:numPr>
        <w:spacing w:before="0" w:after="0"/>
      </w:pPr>
      <w:r>
        <w:t>Microinjection</w:t>
      </w:r>
    </w:p>
    <w:p>
      <w:pPr>
        <w:numPr>
          <w:ilvl w:val="3"/>
          <w:numId w:val="900"/>
        </w:numPr>
        <w:spacing w:before="0" w:after="0"/>
      </w:pPr>
      <w:r>
        <w:t>Biolistic Transformation</w:t>
      </w:r>
    </w:p>
    <w:p>
      <w:pPr>
        <w:numPr>
          <w:ilvl w:val="2"/>
          <w:numId w:val="900"/>
        </w:numPr>
        <w:spacing w:before="0" w:after="0"/>
      </w:pPr>
      <w:r>
        <w:t>Selection Systems</w:t>
      </w:r>
    </w:p>
    <w:p>
      <w:pPr>
        <w:numPr>
          <w:ilvl w:val="3"/>
          <w:numId w:val="900"/>
        </w:numPr>
        <w:spacing w:before="0" w:after="0"/>
      </w:pPr>
      <w:r>
        <w:t>Antibiotic Resistance</w:t>
      </w:r>
    </w:p>
    <w:p>
      <w:pPr>
        <w:numPr>
          <w:ilvl w:val="3"/>
          <w:numId w:val="900"/>
        </w:numPr>
        <w:spacing w:before="0" w:after="0"/>
      </w:pPr>
      <w:r>
        <w:t>Nutritional Selection</w:t>
      </w:r>
    </w:p>
    <w:p>
      <w:pPr>
        <w:numPr>
          <w:ilvl w:val="3"/>
          <w:numId w:val="900"/>
        </w:numPr>
        <w:spacing w:before="0" w:after="0"/>
      </w:pPr>
      <w:r>
        <w:t>Reporter Genes</w:t>
      </w:r>
    </w:p>
    <w:p>
      <w:pPr>
        <w:numPr>
          <w:ilvl w:val="1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Herbicide Resistance</w:t>
      </w:r>
    </w:p>
    <w:p>
      <w:pPr>
        <w:numPr>
          <w:ilvl w:val="2"/>
          <w:numId w:val="900"/>
        </w:numPr>
        <w:spacing w:before="0" w:after="0"/>
      </w:pPr>
      <w:r>
        <w:t>Insect Resistance</w:t>
      </w:r>
    </w:p>
    <w:p>
      <w:pPr>
        <w:numPr>
          <w:ilvl w:val="2"/>
          <w:numId w:val="900"/>
        </w:numPr>
        <w:spacing w:before="0" w:after="0"/>
      </w:pPr>
      <w:r>
        <w:t>Disease Resistance</w:t>
      </w:r>
    </w:p>
    <w:p>
      <w:pPr>
        <w:numPr>
          <w:ilvl w:val="2"/>
          <w:numId w:val="900"/>
        </w:numPr>
        <w:spacing w:before="0" w:after="0"/>
      </w:pPr>
      <w:r>
        <w:t>Nutritional Enhancement</w:t>
      </w:r>
    </w:p>
    <w:p>
      <w:pPr>
        <w:numPr>
          <w:ilvl w:val="2"/>
          <w:numId w:val="900"/>
        </w:numPr>
        <w:spacing w:before="0" w:after="0"/>
      </w:pPr>
      <w:r>
        <w:t>Stress Tolerance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Recombinant Proteins</w:t>
      </w:r>
    </w:p>
    <w:p>
      <w:pPr>
        <w:numPr>
          <w:ilvl w:val="2"/>
          <w:numId w:val="900"/>
        </w:numPr>
        <w:spacing w:before="0" w:after="0"/>
      </w:pPr>
      <w:r>
        <w:t>Enzyme Production</w:t>
      </w:r>
    </w:p>
    <w:p>
      <w:pPr>
        <w:numPr>
          <w:ilvl w:val="2"/>
          <w:numId w:val="900"/>
        </w:numPr>
        <w:spacing w:before="0" w:after="0"/>
      </w:pPr>
      <w:r>
        <w:t>Biofuel Production</w:t>
      </w:r>
    </w:p>
    <w:p>
      <w:pPr>
        <w:numPr>
          <w:ilvl w:val="2"/>
          <w:numId w:val="900"/>
        </w:numPr>
        <w:spacing w:before="0" w:after="0"/>
      </w:pPr>
      <w:r>
        <w:t>Pharmaceutical Manufacturing</w:t>
      </w:r>
    </w:p>
    <w:p>
      <w:pPr>
        <w:numPr>
          <w:ilvl w:val="1"/>
          <w:numId w:val="900"/>
        </w:numPr>
        <w:spacing w:before="0" w:after="0"/>
      </w:pPr>
      <w:r>
        <w:t>Environmental Applications</w:t>
      </w:r>
    </w:p>
    <w:p>
      <w:pPr>
        <w:numPr>
          <w:ilvl w:val="2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Biosensors</w:t>
      </w:r>
    </w:p>
    <w:p>
      <w:pPr>
        <w:numPr>
          <w:ilvl w:val="2"/>
          <w:numId w:val="900"/>
        </w:numPr>
        <w:spacing w:before="0" w:after="0"/>
      </w:pPr>
      <w:r>
        <w:t>Waste Treatment</w:t>
      </w:r>
    </w:p>
    <w:p>
      <w:pPr>
        <w:numPr>
          <w:ilvl w:val="0"/>
          <w:numId w:val="900"/>
        </w:numPr>
        <w:spacing w:before="0" w:after="0"/>
      </w:pPr>
      <w:r>
        <w:t>Advanced Gene Editing</w:t>
      </w:r>
    </w:p>
    <w:p>
      <w:pPr>
        <w:numPr>
          <w:ilvl w:val="1"/>
          <w:numId w:val="900"/>
        </w:numPr>
        <w:spacing w:before="0" w:after="0"/>
      </w:pPr>
      <w:r>
        <w:t>CRISPR-Cas Systems</w:t>
      </w:r>
    </w:p>
    <w:p>
      <w:pPr>
        <w:numPr>
          <w:ilvl w:val="2"/>
          <w:numId w:val="900"/>
        </w:numPr>
        <w:spacing w:before="0" w:after="0"/>
      </w:pPr>
      <w:r>
        <w:t>Cas9 Mechanism</w:t>
      </w:r>
    </w:p>
    <w:p>
      <w:pPr>
        <w:numPr>
          <w:ilvl w:val="3"/>
          <w:numId w:val="900"/>
        </w:numPr>
        <w:spacing w:before="0" w:after="0"/>
      </w:pPr>
      <w:r>
        <w:t>Guide RNA Design</w:t>
      </w:r>
    </w:p>
    <w:p>
      <w:pPr>
        <w:numPr>
          <w:ilvl w:val="3"/>
          <w:numId w:val="900"/>
        </w:numPr>
        <w:spacing w:before="0" w:after="0"/>
      </w:pPr>
      <w:r>
        <w:t>PAM Sequence Recognition</w:t>
      </w:r>
    </w:p>
    <w:p>
      <w:pPr>
        <w:numPr>
          <w:ilvl w:val="3"/>
          <w:numId w:val="900"/>
        </w:numPr>
        <w:spacing w:before="0" w:after="0"/>
      </w:pPr>
      <w:r>
        <w:t>DNA Cleavage</w:t>
      </w:r>
    </w:p>
    <w:p>
      <w:pPr>
        <w:numPr>
          <w:ilvl w:val="2"/>
          <w:numId w:val="900"/>
        </w:numPr>
        <w:spacing w:before="0" w:after="0"/>
      </w:pPr>
      <w:r>
        <w:t>Cas12 Systems</w:t>
      </w:r>
    </w:p>
    <w:p>
      <w:pPr>
        <w:numPr>
          <w:ilvl w:val="2"/>
          <w:numId w:val="900"/>
        </w:numPr>
        <w:spacing w:before="0" w:after="0"/>
      </w:pPr>
      <w:r>
        <w:t>Cas13 Systems</w:t>
      </w:r>
    </w:p>
    <w:p>
      <w:pPr>
        <w:numPr>
          <w:ilvl w:val="2"/>
          <w:numId w:val="900"/>
        </w:numPr>
        <w:spacing w:before="0" w:after="0"/>
      </w:pPr>
      <w:r>
        <w:t>Base Editing</w:t>
      </w:r>
    </w:p>
    <w:p>
      <w:pPr>
        <w:numPr>
          <w:ilvl w:val="2"/>
          <w:numId w:val="900"/>
        </w:numPr>
        <w:spacing w:before="0" w:after="0"/>
      </w:pPr>
      <w:r>
        <w:t>Prime Editing</w:t>
      </w:r>
    </w:p>
    <w:p>
      <w:pPr>
        <w:numPr>
          <w:ilvl w:val="1"/>
          <w:numId w:val="900"/>
        </w:numPr>
        <w:spacing w:before="0" w:after="0"/>
      </w:pPr>
      <w:r>
        <w:t>Other Editing Systems</w:t>
      </w:r>
    </w:p>
    <w:p>
      <w:pPr>
        <w:numPr>
          <w:ilvl w:val="2"/>
          <w:numId w:val="900"/>
        </w:numPr>
        <w:spacing w:before="0" w:after="0"/>
      </w:pPr>
      <w:r>
        <w:t>Zinc Finger Nucleases</w:t>
      </w:r>
    </w:p>
    <w:p>
      <w:pPr>
        <w:numPr>
          <w:ilvl w:val="2"/>
          <w:numId w:val="900"/>
        </w:numPr>
        <w:spacing w:before="0" w:after="0"/>
      </w:pPr>
      <w:r>
        <w:t>TALENs</w:t>
      </w:r>
    </w:p>
    <w:p>
      <w:pPr>
        <w:numPr>
          <w:ilvl w:val="2"/>
          <w:numId w:val="900"/>
        </w:numPr>
        <w:spacing w:before="0" w:after="0"/>
      </w:pPr>
      <w:r>
        <w:t>Meganucleases</w:t>
      </w:r>
    </w:p>
    <w:p>
      <w:pPr>
        <w:numPr>
          <w:ilvl w:val="1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Viral Vectors</w:t>
      </w:r>
    </w:p>
    <w:p>
      <w:pPr>
        <w:numPr>
          <w:ilvl w:val="2"/>
          <w:numId w:val="900"/>
        </w:numPr>
        <w:spacing w:before="0" w:after="0"/>
      </w:pPr>
      <w:r>
        <w:t>Lipofection</w:t>
      </w:r>
    </w:p>
    <w:p>
      <w:pPr>
        <w:numPr>
          <w:ilvl w:val="2"/>
          <w:numId w:val="900"/>
        </w:numPr>
        <w:spacing w:before="0" w:after="0"/>
      </w:pPr>
      <w:r>
        <w:t>Electroporation</w:t>
      </w:r>
    </w:p>
    <w:p>
      <w:pPr>
        <w:numPr>
          <w:ilvl w:val="2"/>
          <w:numId w:val="900"/>
        </w:numPr>
        <w:spacing w:before="0" w:after="0"/>
      </w:pPr>
      <w:r>
        <w:t>Microinjection</w:t>
      </w:r>
    </w:p>
    <w:p>
      <w:pPr>
        <w:numPr>
          <w:ilvl w:val="0"/>
          <w:numId w:val="900"/>
        </w:numPr>
        <w:spacing w:before="0" w:after="0"/>
      </w:pPr>
      <w:r>
        <w:t>Medical Genetics and Genomics</w:t>
      </w:r>
    </w:p>
    <w:p>
      <w:pPr>
        <w:numPr>
          <w:ilvl w:val="1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Diagnostic Testing</w:t>
      </w:r>
    </w:p>
    <w:p>
      <w:pPr>
        <w:numPr>
          <w:ilvl w:val="2"/>
          <w:numId w:val="900"/>
        </w:numPr>
        <w:spacing w:before="0" w:after="0"/>
      </w:pPr>
      <w:r>
        <w:t>Predictive Testing</w:t>
      </w:r>
    </w:p>
    <w:p>
      <w:pPr>
        <w:numPr>
          <w:ilvl w:val="2"/>
          <w:numId w:val="900"/>
        </w:numPr>
        <w:spacing w:before="0" w:after="0"/>
      </w:pPr>
      <w:r>
        <w:t>Carrier Testing</w:t>
      </w:r>
    </w:p>
    <w:p>
      <w:pPr>
        <w:numPr>
          <w:ilvl w:val="2"/>
          <w:numId w:val="900"/>
        </w:numPr>
        <w:spacing w:before="0" w:after="0"/>
      </w:pPr>
      <w:r>
        <w:t>Pharmacogenetic Testing</w:t>
      </w:r>
    </w:p>
    <w:p>
      <w:pPr>
        <w:numPr>
          <w:ilvl w:val="2"/>
          <w:numId w:val="900"/>
        </w:numPr>
        <w:spacing w:before="0" w:after="0"/>
      </w:pPr>
      <w:r>
        <w:t>Prenatal Testing</w:t>
      </w:r>
    </w:p>
    <w:p>
      <w:pPr>
        <w:numPr>
          <w:ilvl w:val="3"/>
          <w:numId w:val="900"/>
        </w:numPr>
        <w:spacing w:before="0" w:after="0"/>
      </w:pPr>
      <w:r>
        <w:t>Amniocentesis</w:t>
      </w:r>
    </w:p>
    <w:p>
      <w:pPr>
        <w:numPr>
          <w:ilvl w:val="3"/>
          <w:numId w:val="900"/>
        </w:numPr>
        <w:spacing w:before="0" w:after="0"/>
      </w:pPr>
      <w:r>
        <w:t>Chorionic Villus Sampling</w:t>
      </w:r>
    </w:p>
    <w:p>
      <w:pPr>
        <w:numPr>
          <w:ilvl w:val="3"/>
          <w:numId w:val="900"/>
        </w:numPr>
        <w:spacing w:before="0" w:after="0"/>
      </w:pPr>
      <w:r>
        <w:t>Non-Invasive Prenatal Testing</w:t>
      </w:r>
    </w:p>
    <w:p>
      <w:pPr>
        <w:numPr>
          <w:ilvl w:val="2"/>
          <w:numId w:val="900"/>
        </w:numPr>
        <w:spacing w:before="0" w:after="0"/>
      </w:pPr>
      <w:r>
        <w:t>Newborn Screening</w:t>
      </w:r>
    </w:p>
    <w:p>
      <w:pPr>
        <w:numPr>
          <w:ilvl w:val="1"/>
          <w:numId w:val="900"/>
        </w:numPr>
        <w:spacing w:before="0" w:after="0"/>
      </w:pPr>
      <w:r>
        <w:t>Genetic Counseling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Family History Analysis</w:t>
      </w:r>
    </w:p>
    <w:p>
      <w:pPr>
        <w:numPr>
          <w:ilvl w:val="2"/>
          <w:numId w:val="900"/>
        </w:numPr>
        <w:spacing w:before="0" w:after="0"/>
      </w:pPr>
      <w:r>
        <w:t>Test Result Interpretation</w:t>
      </w:r>
    </w:p>
    <w:p>
      <w:pPr>
        <w:numPr>
          <w:ilvl w:val="2"/>
          <w:numId w:val="900"/>
        </w:numPr>
        <w:spacing w:before="0" w:after="0"/>
      </w:pPr>
      <w:r>
        <w:t>Psychosocial Support</w:t>
      </w:r>
    </w:p>
    <w:p>
      <w:pPr>
        <w:numPr>
          <w:ilvl w:val="2"/>
          <w:numId w:val="900"/>
        </w:numPr>
        <w:spacing w:before="0" w:after="0"/>
      </w:pPr>
      <w:r>
        <w:t>Reproductive Options</w:t>
      </w:r>
    </w:p>
    <w:p>
      <w:pPr>
        <w:numPr>
          <w:ilvl w:val="1"/>
          <w:numId w:val="900"/>
        </w:numPr>
        <w:spacing w:before="0" w:after="0"/>
      </w:pPr>
      <w:r>
        <w:t>Gene Therapy</w:t>
      </w:r>
    </w:p>
    <w:p>
      <w:pPr>
        <w:numPr>
          <w:ilvl w:val="2"/>
          <w:numId w:val="900"/>
        </w:numPr>
        <w:spacing w:before="0" w:after="0"/>
      </w:pPr>
      <w:r>
        <w:t>Somatic Gene Therapy</w:t>
      </w:r>
    </w:p>
    <w:p>
      <w:pPr>
        <w:numPr>
          <w:ilvl w:val="3"/>
          <w:numId w:val="900"/>
        </w:numPr>
        <w:spacing w:before="0" w:after="0"/>
      </w:pPr>
      <w:r>
        <w:t>Ex Vivo Approaches</w:t>
      </w:r>
    </w:p>
    <w:p>
      <w:pPr>
        <w:numPr>
          <w:ilvl w:val="3"/>
          <w:numId w:val="900"/>
        </w:numPr>
        <w:spacing w:before="0" w:after="0"/>
      </w:pPr>
      <w:r>
        <w:t>In Vivo Delivery</w:t>
      </w:r>
    </w:p>
    <w:p>
      <w:pPr>
        <w:numPr>
          <w:ilvl w:val="3"/>
          <w:numId w:val="900"/>
        </w:numPr>
        <w:spacing w:before="0" w:after="0"/>
      </w:pPr>
      <w:r>
        <w:t>Vector Systems</w:t>
      </w:r>
    </w:p>
    <w:p>
      <w:pPr>
        <w:numPr>
          <w:ilvl w:val="2"/>
          <w:numId w:val="900"/>
        </w:numPr>
        <w:spacing w:before="0" w:after="0"/>
      </w:pPr>
      <w:r>
        <w:t>Germline Gene Therapy</w:t>
      </w:r>
    </w:p>
    <w:p>
      <w:pPr>
        <w:numPr>
          <w:ilvl w:val="2"/>
          <w:numId w:val="900"/>
        </w:numPr>
        <w:spacing w:before="0" w:after="0"/>
      </w:pPr>
      <w:r>
        <w:t>Clinical Trial Phases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Drug Metabolism Genes</w:t>
      </w:r>
    </w:p>
    <w:p>
      <w:pPr>
        <w:numPr>
          <w:ilvl w:val="2"/>
          <w:numId w:val="900"/>
        </w:numPr>
        <w:spacing w:before="0" w:after="0"/>
      </w:pPr>
      <w:r>
        <w:t>Drug Response Prediction</w:t>
      </w:r>
    </w:p>
    <w:p>
      <w:pPr>
        <w:numPr>
          <w:ilvl w:val="2"/>
          <w:numId w:val="900"/>
        </w:numPr>
        <w:spacing w:before="0" w:after="0"/>
      </w:pPr>
      <w:r>
        <w:t>Adverse Reaction Prevention</w:t>
      </w:r>
    </w:p>
    <w:p>
      <w:pPr>
        <w:numPr>
          <w:ilvl w:val="2"/>
          <w:numId w:val="900"/>
        </w:numPr>
        <w:spacing w:before="0" w:after="0"/>
      </w:pPr>
      <w:r>
        <w:t>Personalized Dosing</w:t>
      </w:r>
    </w:p>
    <w:p>
      <w:pPr>
        <w:numPr>
          <w:ilvl w:val="0"/>
          <w:numId w:val="900"/>
        </w:numPr>
        <w:spacing w:before="0" w:after="0"/>
      </w:pPr>
      <w:r>
        <w:t>Cancer Genetics</w:t>
      </w:r>
    </w:p>
    <w:p>
      <w:pPr>
        <w:numPr>
          <w:ilvl w:val="1"/>
          <w:numId w:val="900"/>
        </w:numPr>
        <w:spacing w:before="0" w:after="0"/>
      </w:pPr>
      <w:r>
        <w:t>Oncogene Function</w:t>
      </w:r>
    </w:p>
    <w:p>
      <w:pPr>
        <w:numPr>
          <w:ilvl w:val="2"/>
          <w:numId w:val="900"/>
        </w:numPr>
        <w:spacing w:before="0" w:after="0"/>
      </w:pPr>
      <w:r>
        <w:t>Growth Factor Genes</w:t>
      </w:r>
    </w:p>
    <w:p>
      <w:pPr>
        <w:numPr>
          <w:ilvl w:val="2"/>
          <w:numId w:val="900"/>
        </w:numPr>
        <w:spacing w:before="0" w:after="0"/>
      </w:pPr>
      <w:r>
        <w:t>Growth Factor Receptor Genes</w:t>
      </w:r>
    </w:p>
    <w:p>
      <w:pPr>
        <w:numPr>
          <w:ilvl w:val="2"/>
          <w:numId w:val="900"/>
        </w:numPr>
        <w:spacing w:before="0" w:after="0"/>
      </w:pPr>
      <w:r>
        <w:t>Signal Transduction Genes</w:t>
      </w:r>
    </w:p>
    <w:p>
      <w:pPr>
        <w:numPr>
          <w:ilvl w:val="2"/>
          <w:numId w:val="900"/>
        </w:numPr>
        <w:spacing w:before="0" w:after="0"/>
      </w:pPr>
      <w:r>
        <w:t>Transcription Factor Genes</w:t>
      </w:r>
    </w:p>
    <w:p>
      <w:pPr>
        <w:numPr>
          <w:ilvl w:val="1"/>
          <w:numId w:val="900"/>
        </w:numPr>
        <w:spacing w:before="0" w:after="0"/>
      </w:pPr>
      <w:r>
        <w:t>Tumor Suppressor Genes</w:t>
      </w:r>
    </w:p>
    <w:p>
      <w:pPr>
        <w:numPr>
          <w:ilvl w:val="2"/>
          <w:numId w:val="900"/>
        </w:numPr>
        <w:spacing w:before="0" w:after="0"/>
      </w:pPr>
      <w:r>
        <w:t>p53 Function</w:t>
      </w:r>
    </w:p>
    <w:p>
      <w:pPr>
        <w:numPr>
          <w:ilvl w:val="2"/>
          <w:numId w:val="900"/>
        </w:numPr>
        <w:spacing w:before="0" w:after="0"/>
      </w:pPr>
      <w:r>
        <w:t>Rb Function</w:t>
      </w:r>
    </w:p>
    <w:p>
      <w:pPr>
        <w:numPr>
          <w:ilvl w:val="2"/>
          <w:numId w:val="900"/>
        </w:numPr>
        <w:spacing w:before="0" w:after="0"/>
      </w:pPr>
      <w:r>
        <w:t>BRCA1 and BRCA2</w:t>
      </w:r>
    </w:p>
    <w:p>
      <w:pPr>
        <w:numPr>
          <w:ilvl w:val="2"/>
          <w:numId w:val="900"/>
        </w:numPr>
        <w:spacing w:before="0" w:after="0"/>
      </w:pPr>
      <w:r>
        <w:t>APC Gene</w:t>
      </w:r>
    </w:p>
    <w:p>
      <w:pPr>
        <w:numPr>
          <w:ilvl w:val="1"/>
          <w:numId w:val="900"/>
        </w:numPr>
        <w:spacing w:before="0" w:after="0"/>
      </w:pPr>
      <w:r>
        <w:t>Cancer Development Models</w:t>
      </w:r>
    </w:p>
    <w:p>
      <w:pPr>
        <w:numPr>
          <w:ilvl w:val="2"/>
          <w:numId w:val="900"/>
        </w:numPr>
        <w:spacing w:before="0" w:after="0"/>
      </w:pPr>
      <w:r>
        <w:t>Two-Hit Hypothesis</w:t>
      </w:r>
    </w:p>
    <w:p>
      <w:pPr>
        <w:numPr>
          <w:ilvl w:val="2"/>
          <w:numId w:val="900"/>
        </w:numPr>
        <w:spacing w:before="0" w:after="0"/>
      </w:pPr>
      <w:r>
        <w:t>Multi-Step Carcinogenesis</w:t>
      </w:r>
    </w:p>
    <w:p>
      <w:pPr>
        <w:numPr>
          <w:ilvl w:val="2"/>
          <w:numId w:val="900"/>
        </w:numPr>
        <w:spacing w:before="0" w:after="0"/>
      </w:pPr>
      <w:r>
        <w:t>Clonal Evolution</w:t>
      </w:r>
    </w:p>
    <w:p>
      <w:pPr>
        <w:numPr>
          <w:ilvl w:val="1"/>
          <w:numId w:val="900"/>
        </w:numPr>
        <w:spacing w:before="0" w:after="0"/>
      </w:pPr>
      <w:r>
        <w:t>Hereditary Cancer Syndromes</w:t>
      </w:r>
    </w:p>
    <w:p>
      <w:pPr>
        <w:numPr>
          <w:ilvl w:val="2"/>
          <w:numId w:val="900"/>
        </w:numPr>
        <w:spacing w:before="0" w:after="0"/>
      </w:pPr>
      <w:r>
        <w:t>Familial Adenomatous Polyposis</w:t>
      </w:r>
    </w:p>
    <w:p>
      <w:pPr>
        <w:numPr>
          <w:ilvl w:val="2"/>
          <w:numId w:val="900"/>
        </w:numPr>
        <w:spacing w:before="0" w:after="0"/>
      </w:pPr>
      <w:r>
        <w:t>Hereditary Breast and Ovarian Cancer</w:t>
      </w:r>
    </w:p>
    <w:p>
      <w:pPr>
        <w:numPr>
          <w:ilvl w:val="2"/>
          <w:numId w:val="900"/>
        </w:numPr>
        <w:spacing w:before="0" w:after="0"/>
      </w:pPr>
      <w:r>
        <w:t>Lynch Syndrome</w:t>
      </w:r>
    </w:p>
    <w:p>
      <w:pPr>
        <w:numPr>
          <w:ilvl w:val="2"/>
          <w:numId w:val="900"/>
        </w:numPr>
        <w:spacing w:before="0" w:after="0"/>
      </w:pPr>
      <w:r>
        <w:t>Li-Fraumeni Syndrome</w:t>
      </w:r>
    </w:p>
    <w:p>
      <w:pPr>
        <w:numPr>
          <w:ilvl w:val="0"/>
          <w:numId w:val="900"/>
        </w:numPr>
        <w:spacing w:before="0" w:after="0"/>
      </w:pPr>
      <w:r>
        <w:t>Forensic Genetics</w:t>
      </w:r>
    </w:p>
    <w:p>
      <w:pPr>
        <w:numPr>
          <w:ilvl w:val="1"/>
          <w:numId w:val="900"/>
        </w:numPr>
        <w:spacing w:before="0" w:after="0"/>
      </w:pPr>
      <w:r>
        <w:t>DNA Profiling</w:t>
      </w:r>
    </w:p>
    <w:p>
      <w:pPr>
        <w:numPr>
          <w:ilvl w:val="2"/>
          <w:numId w:val="900"/>
        </w:numPr>
        <w:spacing w:before="0" w:after="0"/>
      </w:pPr>
      <w:r>
        <w:t>CODIS System</w:t>
      </w:r>
    </w:p>
    <w:p>
      <w:pPr>
        <w:numPr>
          <w:ilvl w:val="2"/>
          <w:numId w:val="900"/>
        </w:numPr>
        <w:spacing w:before="0" w:after="0"/>
      </w:pPr>
      <w:r>
        <w:t>STR Analysis</w:t>
      </w:r>
    </w:p>
    <w:p>
      <w:pPr>
        <w:numPr>
          <w:ilvl w:val="2"/>
          <w:numId w:val="900"/>
        </w:numPr>
        <w:spacing w:before="0" w:after="0"/>
      </w:pPr>
      <w:r>
        <w:t>Y-Chromosome Analysis</w:t>
      </w:r>
    </w:p>
    <w:p>
      <w:pPr>
        <w:numPr>
          <w:ilvl w:val="2"/>
          <w:numId w:val="900"/>
        </w:numPr>
        <w:spacing w:before="0" w:after="0"/>
      </w:pPr>
      <w:r>
        <w:t>Mitochondrial DNA Analysis</w:t>
      </w:r>
    </w:p>
    <w:p>
      <w:pPr>
        <w:numPr>
          <w:ilvl w:val="1"/>
          <w:numId w:val="900"/>
        </w:numPr>
        <w:spacing w:before="0" w:after="0"/>
      </w:pPr>
      <w:r>
        <w:t>Paternity Testing</w:t>
      </w:r>
    </w:p>
    <w:p>
      <w:pPr>
        <w:numPr>
          <w:ilvl w:val="1"/>
          <w:numId w:val="900"/>
        </w:numPr>
        <w:spacing w:before="0" w:after="0"/>
      </w:pPr>
      <w:r>
        <w:t>Mass Disaster Victim Identification</w:t>
      </w:r>
    </w:p>
    <w:p>
      <w:pPr>
        <w:numPr>
          <w:ilvl w:val="1"/>
          <w:numId w:val="900"/>
        </w:numPr>
        <w:spacing w:before="0" w:after="0"/>
      </w:pPr>
      <w:r>
        <w:t>Cold Case Investigations</w:t>
      </w:r>
    </w:p>
    <w:p>
      <w:pPr>
        <w:numPr>
          <w:ilvl w:val="1"/>
          <w:numId w:val="900"/>
        </w:numPr>
        <w:spacing w:before="0" w:after="0"/>
      </w:pPr>
      <w:r>
        <w:t>Database Searches</w:t>
      </w:r>
    </w:p>
    <w:p>
      <w:pPr>
        <w:numPr>
          <w:ilvl w:val="0"/>
          <w:numId w:val="900"/>
        </w:numPr>
        <w:spacing w:before="0" w:after="0"/>
      </w:pPr>
      <w:r>
        <w:t>Ethical, Legal, and Social Issues</w:t>
      </w:r>
    </w:p>
    <w:p>
      <w:pPr>
        <w:numPr>
          <w:ilvl w:val="1"/>
          <w:numId w:val="900"/>
        </w:numPr>
        <w:spacing w:before="0" w:after="0"/>
      </w:pPr>
      <w:r>
        <w:t>Genetic Privacy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1"/>
          <w:numId w:val="900"/>
        </w:numPr>
        <w:spacing w:before="0" w:after="0"/>
      </w:pPr>
      <w:r>
        <w:t>Genetic Discrimination</w:t>
      </w:r>
    </w:p>
    <w:p>
      <w:pPr>
        <w:numPr>
          <w:ilvl w:val="2"/>
          <w:numId w:val="900"/>
        </w:numPr>
        <w:spacing w:before="0" w:after="0"/>
      </w:pPr>
      <w:r>
        <w:t>Employment Discrimination</w:t>
      </w:r>
    </w:p>
    <w:p>
      <w:pPr>
        <w:numPr>
          <w:ilvl w:val="2"/>
          <w:numId w:val="900"/>
        </w:numPr>
        <w:spacing w:before="0" w:after="0"/>
      </w:pPr>
      <w:r>
        <w:t>Insurance Discrimination</w:t>
      </w:r>
    </w:p>
    <w:p>
      <w:pPr>
        <w:numPr>
          <w:ilvl w:val="2"/>
          <w:numId w:val="900"/>
        </w:numPr>
        <w:spacing w:before="0" w:after="0"/>
      </w:pPr>
      <w:r>
        <w:t>Legal Protections</w:t>
      </w:r>
    </w:p>
    <w:p>
      <w:pPr>
        <w:numPr>
          <w:ilvl w:val="1"/>
          <w:numId w:val="900"/>
        </w:numPr>
        <w:spacing w:before="0" w:after="0"/>
      </w:pPr>
      <w:r>
        <w:t>Gene Editing Ethics</w:t>
      </w:r>
    </w:p>
    <w:p>
      <w:pPr>
        <w:numPr>
          <w:ilvl w:val="2"/>
          <w:numId w:val="900"/>
        </w:numPr>
        <w:spacing w:before="0" w:after="0"/>
      </w:pPr>
      <w:r>
        <w:t>Somatic vs Germline Editing</w:t>
      </w:r>
    </w:p>
    <w:p>
      <w:pPr>
        <w:numPr>
          <w:ilvl w:val="2"/>
          <w:numId w:val="900"/>
        </w:numPr>
        <w:spacing w:before="0" w:after="0"/>
      </w:pPr>
      <w:r>
        <w:t>Enhancement vs Treatment</w:t>
      </w:r>
    </w:p>
    <w:p>
      <w:pPr>
        <w:numPr>
          <w:ilvl w:val="2"/>
          <w:numId w:val="900"/>
        </w:numPr>
        <w:spacing w:before="0" w:after="0"/>
      </w:pPr>
      <w:r>
        <w:t>Consent Issues</w:t>
      </w:r>
    </w:p>
    <w:p>
      <w:pPr>
        <w:numPr>
          <w:ilvl w:val="1"/>
          <w:numId w:val="900"/>
        </w:numPr>
        <w:spacing w:before="0" w:after="0"/>
      </w:pPr>
      <w:r>
        <w:t>Research Ethics</w:t>
      </w:r>
    </w:p>
    <w:p>
      <w:pPr>
        <w:numPr>
          <w:ilvl w:val="2"/>
          <w:numId w:val="900"/>
        </w:numPr>
        <w:spacing w:before="0" w:after="0"/>
      </w:pPr>
      <w:r>
        <w:t>Human Subjects Protection</w:t>
      </w:r>
    </w:p>
    <w:p>
      <w:pPr>
        <w:numPr>
          <w:ilvl w:val="2"/>
          <w:numId w:val="900"/>
        </w:numPr>
        <w:spacing w:before="0" w:after="0"/>
      </w:pPr>
      <w:r>
        <w:t>Benefit-Risk Assessment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Societal Impact</w:t>
      </w:r>
    </w:p>
    <w:p>
      <w:pPr>
        <w:numPr>
          <w:ilvl w:val="2"/>
          <w:numId w:val="900"/>
        </w:numPr>
        <w:spacing w:before="0" w:after="0"/>
      </w:pPr>
      <w:r>
        <w:t>Health Disparities</w:t>
      </w:r>
    </w:p>
    <w:p>
      <w:pPr>
        <w:numPr>
          <w:ilvl w:val="2"/>
          <w:numId w:val="900"/>
        </w:numPr>
        <w:spacing w:before="0" w:after="0"/>
      </w:pPr>
      <w:r>
        <w:t>Access to Testing</w:t>
      </w:r>
    </w:p>
    <w:p>
      <w:pPr>
        <w:numPr>
          <w:ilvl w:val="2"/>
          <w:numId w:val="900"/>
        </w:numPr>
        <w:spacing w:before="0" w:after="0"/>
      </w:pPr>
      <w:r>
        <w:t>Public Understanding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