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Generative AI</w:t>
      </w:r>
    </w:p>
    <w:p>
      <w:pPr>
        <w:pStyle w:val="Heading1"/>
      </w:pPr>
      <w:r>
        <w:t>Introduction to Generative AI</w:t>
      </w:r>
    </w:p>
    <w:p>
      <w:pPr>
        <w:numPr>
          <w:ilvl w:val="0"/>
          <w:numId w:val="900"/>
        </w:numPr>
        <w:spacing w:before="0" w:after="0"/>
      </w:pPr>
      <w:r>
        <w:t>Defining Generative AI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Probabilistic Nature of Generation</w:t>
      </w:r>
    </w:p>
    <w:p>
      <w:pPr>
        <w:numPr>
          <w:ilvl w:val="0"/>
          <w:numId w:val="900"/>
        </w:numPr>
        <w:spacing w:before="0" w:after="0"/>
      </w:pPr>
      <w:r>
        <w:t>Distinction from Discriminative AI</w:t>
      </w:r>
    </w:p>
    <w:p>
      <w:pPr>
        <w:numPr>
          <w:ilvl w:val="1"/>
          <w:numId w:val="900"/>
        </w:numPr>
        <w:spacing w:before="0" w:after="0"/>
      </w:pPr>
      <w:r>
        <w:t>Generative vs. Discriminative Tasks</w:t>
      </w:r>
    </w:p>
    <w:p>
      <w:pPr>
        <w:numPr>
          <w:ilvl w:val="1"/>
          <w:numId w:val="900"/>
        </w:numPr>
        <w:spacing w:before="0" w:after="0"/>
      </w:pPr>
      <w:r>
        <w:t>Model Objectives and Outputs</w:t>
      </w:r>
    </w:p>
    <w:p>
      <w:pPr>
        <w:numPr>
          <w:ilvl w:val="1"/>
          <w:numId w:val="900"/>
        </w:numPr>
        <w:spacing w:before="0" w:after="0"/>
      </w:pPr>
      <w:r>
        <w:t>Use Case Comparisons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Early Rule-Based Systems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Symbolic AI Approaches</w:t>
      </w:r>
    </w:p>
    <w:p>
      <w:pPr>
        <w:numPr>
          <w:ilvl w:val="2"/>
          <w:numId w:val="900"/>
        </w:numPr>
        <w:spacing w:before="0" w:after="0"/>
      </w:pPr>
      <w:r>
        <w:t>Template-Based Generation</w:t>
      </w:r>
    </w:p>
    <w:p>
      <w:pPr>
        <w:numPr>
          <w:ilvl w:val="1"/>
          <w:numId w:val="900"/>
        </w:numPr>
        <w:spacing w:before="0" w:after="0"/>
      </w:pPr>
      <w:r>
        <w:t>Statistical Foundations</w:t>
      </w:r>
    </w:p>
    <w:p>
      <w:pPr>
        <w:numPr>
          <w:ilvl w:val="2"/>
          <w:numId w:val="900"/>
        </w:numPr>
        <w:spacing w:before="0" w:after="0"/>
      </w:pPr>
      <w:r>
        <w:t>Markov Chains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Bayesian Networks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1"/>
          <w:numId w:val="900"/>
        </w:numPr>
        <w:spacing w:before="0" w:after="0"/>
      </w:pPr>
      <w:r>
        <w:t>Neural Network Revolution</w:t>
      </w:r>
    </w:p>
    <w:p>
      <w:pPr>
        <w:numPr>
          <w:ilvl w:val="2"/>
          <w:numId w:val="900"/>
        </w:numPr>
        <w:spacing w:before="0" w:after="0"/>
      </w:pPr>
      <w:r>
        <w:t>Perceptron and Early Networks</w:t>
      </w:r>
    </w:p>
    <w:p>
      <w:pPr>
        <w:numPr>
          <w:ilvl w:val="2"/>
          <w:numId w:val="900"/>
        </w:numPr>
        <w:spacing w:before="0" w:after="0"/>
      </w:pPr>
      <w:r>
        <w:t>Backpropagation Breakthrough</w:t>
      </w:r>
    </w:p>
    <w:p>
      <w:pPr>
        <w:numPr>
          <w:ilvl w:val="2"/>
          <w:numId w:val="900"/>
        </w:numPr>
        <w:spacing w:before="0" w:after="0"/>
      </w:pPr>
      <w:r>
        <w:t>Deep Learning Emergence</w:t>
      </w:r>
    </w:p>
    <w:p>
      <w:pPr>
        <w:numPr>
          <w:ilvl w:val="2"/>
          <w:numId w:val="900"/>
        </w:numPr>
        <w:spacing w:before="0" w:after="0"/>
      </w:pPr>
      <w:r>
        <w:t>Modern Transformer Era</w:t>
      </w:r>
    </w:p>
    <w:p>
      <w:pPr>
        <w:numPr>
          <w:ilvl w:val="0"/>
          <w:numId w:val="900"/>
        </w:numPr>
        <w:spacing w:before="0" w:after="0"/>
      </w:pPr>
      <w:r>
        <w:t>Core Capabilities and Applications</w:t>
      </w:r>
    </w:p>
    <w:p>
      <w:pPr>
        <w:numPr>
          <w:ilvl w:val="1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Text Generation</w:t>
      </w:r>
    </w:p>
    <w:p>
      <w:pPr>
        <w:numPr>
          <w:ilvl w:val="2"/>
          <w:numId w:val="900"/>
        </w:numPr>
        <w:spacing w:before="0" w:after="0"/>
      </w:pPr>
      <w:r>
        <w:t>Image Synthesis</w:t>
      </w:r>
    </w:p>
    <w:p>
      <w:pPr>
        <w:numPr>
          <w:ilvl w:val="2"/>
          <w:numId w:val="900"/>
        </w:numPr>
        <w:spacing w:before="0" w:after="0"/>
      </w:pPr>
      <w:r>
        <w:t>Audio Generation</w:t>
      </w:r>
    </w:p>
    <w:p>
      <w:pPr>
        <w:numPr>
          <w:ilvl w:val="2"/>
          <w:numId w:val="900"/>
        </w:numPr>
        <w:spacing w:before="0" w:after="0"/>
      </w:pPr>
      <w:r>
        <w:t>Video Creation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Synthetic Training Data</w:t>
      </w:r>
    </w:p>
    <w:p>
      <w:pPr>
        <w:numPr>
          <w:ilvl w:val="2"/>
          <w:numId w:val="900"/>
        </w:numPr>
        <w:spacing w:before="0" w:after="0"/>
      </w:pPr>
      <w:r>
        <w:t>Dataset Balancing</w:t>
      </w:r>
    </w:p>
    <w:p>
      <w:pPr>
        <w:numPr>
          <w:ilvl w:val="2"/>
          <w:numId w:val="900"/>
        </w:numPr>
        <w:spacing w:before="0" w:after="0"/>
      </w:pPr>
      <w:r>
        <w:t>Privacy-Preserving Data Generation</w:t>
      </w:r>
    </w:p>
    <w:p>
      <w:pPr>
        <w:numPr>
          <w:ilvl w:val="1"/>
          <w:numId w:val="900"/>
        </w:numPr>
        <w:spacing w:before="0" w:after="0"/>
      </w:pPr>
      <w:r>
        <w:t>Simulation and Modeling</w:t>
      </w:r>
    </w:p>
    <w:p>
      <w:pPr>
        <w:numPr>
          <w:ilvl w:val="2"/>
          <w:numId w:val="900"/>
        </w:numPr>
        <w:spacing w:before="0" w:after="0"/>
      </w:pPr>
      <w:r>
        <w:t>Scenario Generation</w:t>
      </w:r>
    </w:p>
    <w:p>
      <w:pPr>
        <w:numPr>
          <w:ilvl w:val="2"/>
          <w:numId w:val="900"/>
        </w:numPr>
        <w:spacing w:before="0" w:after="0"/>
      </w:pPr>
      <w:r>
        <w:t>Virtual Environment Creation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pStyle w:val="Heading1"/>
      </w:pPr>
      <w:r>
        <w:t>Mathematical and Technical Foundations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Joint and Conditional Distributions</w:t>
      </w:r>
    </w:p>
    <w:p>
      <w:pPr>
        <w:numPr>
          <w:ilvl w:val="1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Prior and Posterior Distributions</w:t>
      </w:r>
    </w:p>
    <w:p>
      <w:pPr>
        <w:numPr>
          <w:ilvl w:val="2"/>
          <w:numId w:val="900"/>
        </w:numPr>
        <w:spacing w:before="0" w:after="0"/>
      </w:pPr>
      <w:r>
        <w:t>Bayes' Theorem Applications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Information Theory</w:t>
      </w:r>
    </w:p>
    <w:p>
      <w:pPr>
        <w:numPr>
          <w:ilvl w:val="2"/>
          <w:numId w:val="900"/>
        </w:numPr>
        <w:spacing w:before="0" w:after="0"/>
      </w:pPr>
      <w:r>
        <w:t>Entropy and Cross-Entropy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KL Divergence</w:t>
      </w:r>
    </w:p>
    <w:p>
      <w:pPr>
        <w:numPr>
          <w:ilvl w:val="0"/>
          <w:numId w:val="900"/>
        </w:numPr>
        <w:spacing w:before="0" w:after="0"/>
      </w:pPr>
      <w:r>
        <w:t>Linear Algebra for AI</w:t>
      </w:r>
    </w:p>
    <w:p>
      <w:pPr>
        <w:numPr>
          <w:ilvl w:val="1"/>
          <w:numId w:val="900"/>
        </w:numPr>
        <w:spacing w:before="0" w:after="0"/>
      </w:pPr>
      <w:r>
        <w:t>Vectors and Vector Spaces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Dot Products and Norms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Matrix Decomposition</w:t>
      </w:r>
    </w:p>
    <w:p>
      <w:pPr>
        <w:numPr>
          <w:ilvl w:val="1"/>
          <w:numId w:val="900"/>
        </w:numPr>
        <w:spacing w:before="0" w:after="0"/>
      </w:pPr>
      <w:r>
        <w:t>Tensors</w:t>
      </w:r>
    </w:p>
    <w:p>
      <w:pPr>
        <w:numPr>
          <w:ilvl w:val="2"/>
          <w:numId w:val="900"/>
        </w:numPr>
        <w:spacing w:before="0" w:after="0"/>
      </w:pPr>
      <w:r>
        <w:t>Tensor Operations</w:t>
      </w:r>
    </w:p>
    <w:p>
      <w:pPr>
        <w:numPr>
          <w:ilvl w:val="2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Tensor Calculus</w:t>
      </w:r>
    </w:p>
    <w:p>
      <w:pPr>
        <w:numPr>
          <w:ilvl w:val="0"/>
          <w:numId w:val="900"/>
        </w:numPr>
        <w:spacing w:before="0" w:after="0"/>
      </w:pPr>
      <w:r>
        <w:t>Optimization Theory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Gradient Descent Variants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Momentum and Adaptive Methods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Regression Losses</w:t>
      </w:r>
    </w:p>
    <w:p>
      <w:pPr>
        <w:numPr>
          <w:ilvl w:val="2"/>
          <w:numId w:val="900"/>
        </w:numPr>
        <w:spacing w:before="0" w:after="0"/>
      </w:pPr>
      <w:r>
        <w:t>Classification Losses</w:t>
      </w:r>
    </w:p>
    <w:p>
      <w:pPr>
        <w:numPr>
          <w:ilvl w:val="2"/>
          <w:numId w:val="900"/>
        </w:numPr>
        <w:spacing w:before="0" w:after="0"/>
      </w:pPr>
      <w:r>
        <w:t>Generative Model Losses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L1 and L2 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pStyle w:val="Heading1"/>
      </w:pPr>
      <w:r>
        <w:t>Machine Learning Fundamentals</w:t>
      </w:r>
    </w:p>
    <w:p>
      <w:pPr>
        <w:numPr>
          <w:ilvl w:val="0"/>
          <w:numId w:val="900"/>
        </w:numPr>
        <w:spacing w:before="0" w:after="0"/>
      </w:pPr>
      <w:r>
        <w:t>Learning Paradigms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 Tasks</w:t>
      </w:r>
    </w:p>
    <w:p>
      <w:pPr>
        <w:numPr>
          <w:ilvl w:val="2"/>
          <w:numId w:val="900"/>
        </w:numPr>
        <w:spacing w:before="0" w:after="0"/>
      </w:pPr>
      <w:r>
        <w:t>Regression Tasks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Density Estimation</w:t>
      </w:r>
    </w:p>
    <w:p>
      <w:pPr>
        <w:numPr>
          <w:ilvl w:val="1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Label Propagation</w:t>
      </w:r>
    </w:p>
    <w:p>
      <w:pPr>
        <w:numPr>
          <w:ilvl w:val="2"/>
          <w:numId w:val="900"/>
        </w:numPr>
        <w:spacing w:before="0" w:after="0"/>
      </w:pPr>
      <w:r>
        <w:t>Self-Training</w:t>
      </w:r>
    </w:p>
    <w:p>
      <w:pPr>
        <w:numPr>
          <w:ilvl w:val="2"/>
          <w:numId w:val="900"/>
        </w:numPr>
        <w:spacing w:before="0" w:after="0"/>
      </w:pPr>
      <w:r>
        <w:t>Co-Training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Value Functions</w:t>
      </w:r>
    </w:p>
    <w:p>
      <w:pPr>
        <w:numPr>
          <w:ilvl w:val="0"/>
          <w:numId w:val="900"/>
        </w:numPr>
        <w:spacing w:before="0" w:after="0"/>
      </w:pPr>
      <w:r>
        <w:t>Neural Network Architectures</w:t>
      </w:r>
    </w:p>
    <w:p>
      <w:pPr>
        <w:numPr>
          <w:ilvl w:val="1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Multilayer Perceptrons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Convolution Operations</w:t>
      </w:r>
    </w:p>
    <w:p>
      <w:pPr>
        <w:numPr>
          <w:ilvl w:val="2"/>
          <w:numId w:val="900"/>
        </w:numPr>
        <w:spacing w:before="0" w:after="0"/>
      </w:pPr>
      <w:r>
        <w:t>Pooling Layers</w:t>
      </w:r>
    </w:p>
    <w:p>
      <w:pPr>
        <w:numPr>
          <w:ilvl w:val="2"/>
          <w:numId w:val="900"/>
        </w:numPr>
        <w:spacing w:before="0" w:after="0"/>
      </w:pPr>
      <w:r>
        <w:t>CNN Architectures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Vanilla RNNs</w:t>
      </w:r>
    </w:p>
    <w:p>
      <w:pPr>
        <w:numPr>
          <w:ilvl w:val="2"/>
          <w:numId w:val="900"/>
        </w:numPr>
        <w:spacing w:before="0" w:after="0"/>
      </w:pPr>
      <w:r>
        <w:t>LSTM Networks</w:t>
      </w:r>
    </w:p>
    <w:p>
      <w:pPr>
        <w:numPr>
          <w:ilvl w:val="2"/>
          <w:numId w:val="900"/>
        </w:numPr>
        <w:spacing w:before="0" w:after="0"/>
      </w:pPr>
      <w:r>
        <w:t>GRU Networks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Self-Attention</w:t>
      </w:r>
    </w:p>
    <w:p>
      <w:pPr>
        <w:numPr>
          <w:ilvl w:val="2"/>
          <w:numId w:val="900"/>
        </w:numPr>
        <w:spacing w:before="0" w:after="0"/>
      </w:pPr>
      <w:r>
        <w:t>Cross-Attention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0"/>
          <w:numId w:val="900"/>
        </w:numPr>
        <w:spacing w:before="0" w:after="0"/>
      </w:pPr>
      <w:r>
        <w:t>Training and Optimization</w:t>
      </w:r>
    </w:p>
    <w:p>
      <w:pPr>
        <w:numPr>
          <w:ilvl w:val="1"/>
          <w:numId w:val="900"/>
        </w:numPr>
        <w:spacing w:before="0" w:after="0"/>
      </w:pPr>
      <w:r>
        <w:t>Backpropagation Algorithm</w:t>
      </w:r>
    </w:p>
    <w:p>
      <w:pPr>
        <w:numPr>
          <w:ilvl w:val="2"/>
          <w:numId w:val="900"/>
        </w:numPr>
        <w:spacing w:before="0" w:after="0"/>
      </w:pPr>
      <w:r>
        <w:t>Forward Pass</w:t>
      </w:r>
    </w:p>
    <w:p>
      <w:pPr>
        <w:numPr>
          <w:ilvl w:val="2"/>
          <w:numId w:val="900"/>
        </w:numPr>
        <w:spacing w:before="0" w:after="0"/>
      </w:pPr>
      <w:r>
        <w:t>Backward Pass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SGD and Variants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1"/>
          <w:numId w:val="900"/>
        </w:numPr>
        <w:spacing w:before="0" w:after="0"/>
      </w:pPr>
      <w:r>
        <w:t>Overfitting and Generalization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pStyle w:val="Heading1"/>
      </w:pPr>
      <w:r>
        <w:t>Core Generative Model Architectures</w:t>
      </w:r>
    </w:p>
    <w:p>
      <w:pPr>
        <w:numPr>
          <w:ilvl w:val="0"/>
          <w:numId w:val="900"/>
        </w:numPr>
        <w:spacing w:before="0" w:after="0"/>
      </w:pPr>
      <w:r>
        <w:t>Autoregressive Models</w:t>
      </w:r>
    </w:p>
    <w:p>
      <w:pPr>
        <w:numPr>
          <w:ilvl w:val="1"/>
          <w:numId w:val="900"/>
        </w:numPr>
        <w:spacing w:before="0" w:after="0"/>
      </w:pPr>
      <w:r>
        <w:t>Sequential Generation</w:t>
      </w:r>
    </w:p>
    <w:p>
      <w:pPr>
        <w:numPr>
          <w:ilvl w:val="2"/>
          <w:numId w:val="900"/>
        </w:numPr>
        <w:spacing w:before="0" w:after="0"/>
      </w:pPr>
      <w:r>
        <w:t>Next-Token Prediction</w:t>
      </w:r>
    </w:p>
    <w:p>
      <w:pPr>
        <w:numPr>
          <w:ilvl w:val="2"/>
          <w:numId w:val="900"/>
        </w:numPr>
        <w:spacing w:before="0" w:after="0"/>
      </w:pPr>
      <w:r>
        <w:t>Conditional Independence Assumptions</w:t>
      </w:r>
    </w:p>
    <w:p>
      <w:pPr>
        <w:numPr>
          <w:ilvl w:val="1"/>
          <w:numId w:val="900"/>
        </w:numPr>
        <w:spacing w:before="0" w:after="0"/>
      </w:pPr>
      <w:r>
        <w:t>Language Models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2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Transformer Language Models</w:t>
      </w:r>
    </w:p>
    <w:p>
      <w:pPr>
        <w:numPr>
          <w:ilvl w:val="1"/>
          <w:numId w:val="900"/>
        </w:numPr>
        <w:spacing w:before="0" w:after="0"/>
      </w:pPr>
      <w:r>
        <w:t>Autoregressive Image Models</w:t>
      </w:r>
    </w:p>
    <w:p>
      <w:pPr>
        <w:numPr>
          <w:ilvl w:val="2"/>
          <w:numId w:val="900"/>
        </w:numPr>
        <w:spacing w:before="0" w:after="0"/>
      </w:pPr>
      <w:r>
        <w:t>PixelRNN</w:t>
      </w:r>
    </w:p>
    <w:p>
      <w:pPr>
        <w:numPr>
          <w:ilvl w:val="2"/>
          <w:numId w:val="900"/>
        </w:numPr>
        <w:spacing w:before="0" w:after="0"/>
      </w:pPr>
      <w:r>
        <w:t>PixelCNN</w:t>
      </w:r>
    </w:p>
    <w:p>
      <w:pPr>
        <w:numPr>
          <w:ilvl w:val="2"/>
          <w:numId w:val="900"/>
        </w:numPr>
        <w:spacing w:before="0" w:after="0"/>
      </w:pPr>
      <w:r>
        <w:t>Image GPT</w:t>
      </w:r>
    </w:p>
    <w:p>
      <w:pPr>
        <w:numPr>
          <w:ilvl w:val="0"/>
          <w:numId w:val="900"/>
        </w:numPr>
        <w:spacing w:before="0" w:after="0"/>
      </w:pPr>
      <w:r>
        <w:t>Variational Autoencoders</w:t>
      </w:r>
    </w:p>
    <w:p>
      <w:pPr>
        <w:numPr>
          <w:ilvl w:val="1"/>
          <w:numId w:val="900"/>
        </w:numPr>
        <w:spacing w:before="0" w:after="0"/>
      </w:pPr>
      <w:r>
        <w:t>Encoder-Decoder Framework</w:t>
      </w:r>
    </w:p>
    <w:p>
      <w:pPr>
        <w:numPr>
          <w:ilvl w:val="2"/>
          <w:numId w:val="900"/>
        </w:numPr>
        <w:spacing w:before="0" w:after="0"/>
      </w:pPr>
      <w:r>
        <w:t>Encoder Architecture</w:t>
      </w:r>
    </w:p>
    <w:p>
      <w:pPr>
        <w:numPr>
          <w:ilvl w:val="2"/>
          <w:numId w:val="900"/>
        </w:numPr>
        <w:spacing w:before="0" w:after="0"/>
      </w:pPr>
      <w:r>
        <w:t>Decoder Architecture</w:t>
      </w:r>
    </w:p>
    <w:p>
      <w:pPr>
        <w:numPr>
          <w:ilvl w:val="2"/>
          <w:numId w:val="900"/>
        </w:numPr>
        <w:spacing w:before="0" w:after="0"/>
      </w:pPr>
      <w:r>
        <w:t>Latent Space Representation</w:t>
      </w:r>
    </w:p>
    <w:p>
      <w:pPr>
        <w:numPr>
          <w:ilvl w:val="1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Evidence Lower Bound</w:t>
      </w:r>
    </w:p>
    <w:p>
      <w:pPr>
        <w:numPr>
          <w:ilvl w:val="2"/>
          <w:numId w:val="900"/>
        </w:numPr>
        <w:spacing w:before="0" w:after="0"/>
      </w:pPr>
      <w:r>
        <w:t>Reparameterization Trick</w:t>
      </w:r>
    </w:p>
    <w:p>
      <w:pPr>
        <w:numPr>
          <w:ilvl w:val="2"/>
          <w:numId w:val="900"/>
        </w:numPr>
        <w:spacing w:before="0" w:after="0"/>
      </w:pPr>
      <w:r>
        <w:t>Posterior Approximation</w:t>
      </w:r>
    </w:p>
    <w:p>
      <w:pPr>
        <w:numPr>
          <w:ilvl w:val="1"/>
          <w:numId w:val="900"/>
        </w:numPr>
        <w:spacing w:before="0" w:after="0"/>
      </w:pPr>
      <w:r>
        <w:t>Loss Function Components</w:t>
      </w:r>
    </w:p>
    <w:p>
      <w:pPr>
        <w:numPr>
          <w:ilvl w:val="2"/>
          <w:numId w:val="900"/>
        </w:numPr>
        <w:spacing w:before="0" w:after="0"/>
      </w:pPr>
      <w:r>
        <w:t>Reconstruction Loss</w:t>
      </w:r>
    </w:p>
    <w:p>
      <w:pPr>
        <w:numPr>
          <w:ilvl w:val="2"/>
          <w:numId w:val="900"/>
        </w:numPr>
        <w:spacing w:before="0" w:after="0"/>
      </w:pPr>
      <w:r>
        <w:t>KL Divergence Regularization</w:t>
      </w:r>
    </w:p>
    <w:p>
      <w:pPr>
        <w:numPr>
          <w:ilvl w:val="2"/>
          <w:numId w:val="900"/>
        </w:numPr>
        <w:spacing w:before="0" w:after="0"/>
      </w:pPr>
      <w:r>
        <w:t>Beta-VAE Variants</w:t>
      </w:r>
    </w:p>
    <w:p>
      <w:pPr>
        <w:numPr>
          <w:ilvl w:val="1"/>
          <w:numId w:val="900"/>
        </w:numPr>
        <w:spacing w:before="0" w:after="0"/>
      </w:pPr>
      <w:r>
        <w:t>Applications and Extensions</w:t>
      </w:r>
    </w:p>
    <w:p>
      <w:pPr>
        <w:numPr>
          <w:ilvl w:val="2"/>
          <w:numId w:val="900"/>
        </w:numPr>
        <w:spacing w:before="0" w:after="0"/>
      </w:pPr>
      <w:r>
        <w:t>Conditional VAEs</w:t>
      </w:r>
    </w:p>
    <w:p>
      <w:pPr>
        <w:numPr>
          <w:ilvl w:val="2"/>
          <w:numId w:val="900"/>
        </w:numPr>
        <w:spacing w:before="0" w:after="0"/>
      </w:pPr>
      <w:r>
        <w:t>Hierarchical VAEs</w:t>
      </w:r>
    </w:p>
    <w:p>
      <w:pPr>
        <w:numPr>
          <w:ilvl w:val="2"/>
          <w:numId w:val="900"/>
        </w:numPr>
        <w:spacing w:before="0" w:after="0"/>
      </w:pPr>
      <w:r>
        <w:t>Disentangled Representations</w:t>
      </w:r>
    </w:p>
    <w:p>
      <w:pPr>
        <w:numPr>
          <w:ilvl w:val="0"/>
          <w:numId w:val="900"/>
        </w:numPr>
        <w:spacing w:before="0" w:after="0"/>
      </w:pPr>
      <w:r>
        <w:t>Generative Adversarial Networks</w:t>
      </w:r>
    </w:p>
    <w:p>
      <w:pPr>
        <w:numPr>
          <w:ilvl w:val="1"/>
          <w:numId w:val="900"/>
        </w:numPr>
        <w:spacing w:before="0" w:after="0"/>
      </w:pPr>
      <w:r>
        <w:t>Adversarial Framework</w:t>
      </w:r>
    </w:p>
    <w:p>
      <w:pPr>
        <w:numPr>
          <w:ilvl w:val="2"/>
          <w:numId w:val="900"/>
        </w:numPr>
        <w:spacing w:before="0" w:after="0"/>
      </w:pPr>
      <w:r>
        <w:t>Generator Network</w:t>
      </w:r>
    </w:p>
    <w:p>
      <w:pPr>
        <w:numPr>
          <w:ilvl w:val="2"/>
          <w:numId w:val="900"/>
        </w:numPr>
        <w:spacing w:before="0" w:after="0"/>
      </w:pPr>
      <w:r>
        <w:t>Discriminator Network</w:t>
      </w:r>
    </w:p>
    <w:p>
      <w:pPr>
        <w:numPr>
          <w:ilvl w:val="2"/>
          <w:numId w:val="900"/>
        </w:numPr>
        <w:spacing w:before="0" w:after="0"/>
      </w:pPr>
      <w:r>
        <w:t>Minimax Game Theory</w:t>
      </w:r>
    </w:p>
    <w:p>
      <w:pPr>
        <w:numPr>
          <w:ilvl w:val="1"/>
          <w:numId w:val="900"/>
        </w:numPr>
        <w:spacing w:before="0" w:after="0"/>
      </w:pPr>
      <w:r>
        <w:t>Training Dynamics</w:t>
      </w:r>
    </w:p>
    <w:p>
      <w:pPr>
        <w:numPr>
          <w:ilvl w:val="2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Mode Collapse</w:t>
      </w:r>
    </w:p>
    <w:p>
      <w:pPr>
        <w:numPr>
          <w:ilvl w:val="2"/>
          <w:numId w:val="900"/>
        </w:numPr>
        <w:spacing w:before="0" w:after="0"/>
      </w:pPr>
      <w:r>
        <w:t>Training Instability</w:t>
      </w:r>
    </w:p>
    <w:p>
      <w:pPr>
        <w:numPr>
          <w:ilvl w:val="1"/>
          <w:numId w:val="900"/>
        </w:numPr>
        <w:spacing w:before="0" w:after="0"/>
      </w:pPr>
      <w:r>
        <w:t>GAN Variants</w:t>
      </w:r>
    </w:p>
    <w:p>
      <w:pPr>
        <w:numPr>
          <w:ilvl w:val="2"/>
          <w:numId w:val="900"/>
        </w:numPr>
        <w:spacing w:before="0" w:after="0"/>
      </w:pPr>
      <w:r>
        <w:t>Deep Convolutional GANs</w:t>
      </w:r>
    </w:p>
    <w:p>
      <w:pPr>
        <w:numPr>
          <w:ilvl w:val="2"/>
          <w:numId w:val="900"/>
        </w:numPr>
        <w:spacing w:before="0" w:after="0"/>
      </w:pPr>
      <w:r>
        <w:t>Conditional GANs</w:t>
      </w:r>
    </w:p>
    <w:p>
      <w:pPr>
        <w:numPr>
          <w:ilvl w:val="2"/>
          <w:numId w:val="900"/>
        </w:numPr>
        <w:spacing w:before="0" w:after="0"/>
      </w:pPr>
      <w:r>
        <w:t>Wasserstein GANs</w:t>
      </w:r>
    </w:p>
    <w:p>
      <w:pPr>
        <w:numPr>
          <w:ilvl w:val="2"/>
          <w:numId w:val="900"/>
        </w:numPr>
        <w:spacing w:before="0" w:after="0"/>
      </w:pPr>
      <w:r>
        <w:t>Progressive GANs</w:t>
      </w:r>
    </w:p>
    <w:p>
      <w:pPr>
        <w:numPr>
          <w:ilvl w:val="2"/>
          <w:numId w:val="900"/>
        </w:numPr>
        <w:spacing w:before="0" w:after="0"/>
      </w:pPr>
      <w:r>
        <w:t>StyleGAN Family</w:t>
      </w:r>
    </w:p>
    <w:p>
      <w:pPr>
        <w:numPr>
          <w:ilvl w:val="2"/>
          <w:numId w:val="900"/>
        </w:numPr>
        <w:spacing w:before="0" w:after="0"/>
      </w:pPr>
      <w:r>
        <w:t>CycleGAN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Inception Score</w:t>
      </w:r>
    </w:p>
    <w:p>
      <w:pPr>
        <w:numPr>
          <w:ilvl w:val="2"/>
          <w:numId w:val="900"/>
        </w:numPr>
        <w:spacing w:before="0" w:after="0"/>
      </w:pPr>
      <w:r>
        <w:t>Fréchet Inception Distance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0"/>
          <w:numId w:val="900"/>
        </w:numPr>
        <w:spacing w:before="0" w:after="0"/>
      </w:pPr>
      <w:r>
        <w:t>Diffusion Models</w:t>
      </w:r>
    </w:p>
    <w:p>
      <w:pPr>
        <w:numPr>
          <w:ilvl w:val="1"/>
          <w:numId w:val="900"/>
        </w:numPr>
        <w:spacing w:before="0" w:after="0"/>
      </w:pPr>
      <w:r>
        <w:t>Forward Diffusion Process</w:t>
      </w:r>
    </w:p>
    <w:p>
      <w:pPr>
        <w:numPr>
          <w:ilvl w:val="2"/>
          <w:numId w:val="900"/>
        </w:numPr>
        <w:spacing w:before="0" w:after="0"/>
      </w:pPr>
      <w:r>
        <w:t>Noise Scheduling</w:t>
      </w:r>
    </w:p>
    <w:p>
      <w:pPr>
        <w:numPr>
          <w:ilvl w:val="2"/>
          <w:numId w:val="900"/>
        </w:numPr>
        <w:spacing w:before="0" w:after="0"/>
      </w:pPr>
      <w:r>
        <w:t>Markov Chain Formulation</w:t>
      </w:r>
    </w:p>
    <w:p>
      <w:pPr>
        <w:numPr>
          <w:ilvl w:val="1"/>
          <w:numId w:val="900"/>
        </w:numPr>
        <w:spacing w:before="0" w:after="0"/>
      </w:pPr>
      <w:r>
        <w:t>Reverse Diffusion Process</w:t>
      </w:r>
    </w:p>
    <w:p>
      <w:pPr>
        <w:numPr>
          <w:ilvl w:val="2"/>
          <w:numId w:val="900"/>
        </w:numPr>
        <w:spacing w:before="0" w:after="0"/>
      </w:pPr>
      <w:r>
        <w:t>Denoising Networks</w:t>
      </w:r>
    </w:p>
    <w:p>
      <w:pPr>
        <w:numPr>
          <w:ilvl w:val="2"/>
          <w:numId w:val="900"/>
        </w:numPr>
        <w:spacing w:before="0" w:after="0"/>
      </w:pPr>
      <w:r>
        <w:t>Score-Based Models</w:t>
      </w:r>
    </w:p>
    <w:p>
      <w:pPr>
        <w:numPr>
          <w:ilvl w:val="1"/>
          <w:numId w:val="900"/>
        </w:numPr>
        <w:spacing w:before="0" w:after="0"/>
      </w:pPr>
      <w:r>
        <w:t>Training Objectives</w:t>
      </w:r>
    </w:p>
    <w:p>
      <w:pPr>
        <w:numPr>
          <w:ilvl w:val="2"/>
          <w:numId w:val="900"/>
        </w:numPr>
        <w:spacing w:before="0" w:after="0"/>
      </w:pPr>
      <w:r>
        <w:t>Denoising Score Matching</w:t>
      </w:r>
    </w:p>
    <w:p>
      <w:pPr>
        <w:numPr>
          <w:ilvl w:val="2"/>
          <w:numId w:val="900"/>
        </w:numPr>
        <w:spacing w:before="0" w:after="0"/>
      </w:pPr>
      <w:r>
        <w:t>Variational Lower Bound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DDPM Sampling</w:t>
      </w:r>
    </w:p>
    <w:p>
      <w:pPr>
        <w:numPr>
          <w:ilvl w:val="2"/>
          <w:numId w:val="900"/>
        </w:numPr>
        <w:spacing w:before="0" w:after="0"/>
      </w:pPr>
      <w:r>
        <w:t>DDIM Sampling</w:t>
      </w:r>
    </w:p>
    <w:p>
      <w:pPr>
        <w:numPr>
          <w:ilvl w:val="2"/>
          <w:numId w:val="900"/>
        </w:numPr>
        <w:spacing w:before="0" w:after="0"/>
      </w:pPr>
      <w:r>
        <w:t>Accelerated Sampling</w:t>
      </w:r>
    </w:p>
    <w:p>
      <w:pPr>
        <w:numPr>
          <w:ilvl w:val="1"/>
          <w:numId w:val="900"/>
        </w:numPr>
        <w:spacing w:before="0" w:after="0"/>
      </w:pPr>
      <w:r>
        <w:t>Conditional Generation</w:t>
      </w:r>
    </w:p>
    <w:p>
      <w:pPr>
        <w:numPr>
          <w:ilvl w:val="2"/>
          <w:numId w:val="900"/>
        </w:numPr>
        <w:spacing w:before="0" w:after="0"/>
      </w:pPr>
      <w:r>
        <w:t>Classifier Guidance</w:t>
      </w:r>
    </w:p>
    <w:p>
      <w:pPr>
        <w:numPr>
          <w:ilvl w:val="2"/>
          <w:numId w:val="900"/>
        </w:numPr>
        <w:spacing w:before="0" w:after="0"/>
      </w:pPr>
      <w:r>
        <w:t>Classifier-Free Guidance</w:t>
      </w:r>
    </w:p>
    <w:p>
      <w:pPr>
        <w:numPr>
          <w:ilvl w:val="0"/>
          <w:numId w:val="900"/>
        </w:numPr>
        <w:spacing w:before="0" w:after="0"/>
      </w:pPr>
      <w:r>
        <w:t>Flow-Based Models</w:t>
      </w:r>
    </w:p>
    <w:p>
      <w:pPr>
        <w:numPr>
          <w:ilvl w:val="1"/>
          <w:numId w:val="900"/>
        </w:numPr>
        <w:spacing w:before="0" w:after="0"/>
      </w:pPr>
      <w:r>
        <w:t>Normalizing Flows</w:t>
      </w:r>
    </w:p>
    <w:p>
      <w:pPr>
        <w:numPr>
          <w:ilvl w:val="2"/>
          <w:numId w:val="900"/>
        </w:numPr>
        <w:spacing w:before="0" w:after="0"/>
      </w:pPr>
      <w:r>
        <w:t>Invertible Transformations</w:t>
      </w:r>
    </w:p>
    <w:p>
      <w:pPr>
        <w:numPr>
          <w:ilvl w:val="2"/>
          <w:numId w:val="900"/>
        </w:numPr>
        <w:spacing w:before="0" w:after="0"/>
      </w:pPr>
      <w:r>
        <w:t>Change of Variables Formula</w:t>
      </w:r>
    </w:p>
    <w:p>
      <w:pPr>
        <w:numPr>
          <w:ilvl w:val="1"/>
          <w:numId w:val="900"/>
        </w:numPr>
        <w:spacing w:before="0" w:after="0"/>
      </w:pPr>
      <w:r>
        <w:t>Coupling Layers</w:t>
      </w:r>
    </w:p>
    <w:p>
      <w:pPr>
        <w:numPr>
          <w:ilvl w:val="2"/>
          <w:numId w:val="900"/>
        </w:numPr>
        <w:spacing w:before="0" w:after="0"/>
      </w:pPr>
      <w:r>
        <w:t>Affine Coupling</w:t>
      </w:r>
    </w:p>
    <w:p>
      <w:pPr>
        <w:numPr>
          <w:ilvl w:val="2"/>
          <w:numId w:val="900"/>
        </w:numPr>
        <w:spacing w:before="0" w:after="0"/>
      </w:pPr>
      <w:r>
        <w:t>Neural Spline Flows</w:t>
      </w:r>
    </w:p>
    <w:p>
      <w:pPr>
        <w:numPr>
          <w:ilvl w:val="1"/>
          <w:numId w:val="900"/>
        </w:numPr>
        <w:spacing w:before="0" w:after="0"/>
      </w:pPr>
      <w:r>
        <w:t>Autoregressive Flows</w:t>
      </w:r>
    </w:p>
    <w:p>
      <w:pPr>
        <w:numPr>
          <w:ilvl w:val="2"/>
          <w:numId w:val="900"/>
        </w:numPr>
        <w:spacing w:before="0" w:after="0"/>
      </w:pPr>
      <w:r>
        <w:t>Masked Autoregressive Flows</w:t>
      </w:r>
    </w:p>
    <w:p>
      <w:pPr>
        <w:numPr>
          <w:ilvl w:val="2"/>
          <w:numId w:val="900"/>
        </w:numPr>
        <w:spacing w:before="0" w:after="0"/>
      </w:pPr>
      <w:r>
        <w:t>Inverse Autoregressive Flows</w:t>
      </w:r>
    </w:p>
    <w:p>
      <w:pPr>
        <w:pStyle w:val="Heading1"/>
      </w:pPr>
      <w:r>
        <w:t>Transformer Architecture and Language Models</w:t>
      </w:r>
    </w:p>
    <w:p>
      <w:pPr>
        <w:numPr>
          <w:ilvl w:val="0"/>
          <w:numId w:val="900"/>
        </w:numPr>
        <w:spacing w:before="0" w:after="0"/>
      </w:pPr>
      <w:r>
        <w:t>Transformer Fundamentals</w:t>
      </w:r>
    </w:p>
    <w:p>
      <w:pPr>
        <w:numPr>
          <w:ilvl w:val="1"/>
          <w:numId w:val="900"/>
        </w:numPr>
        <w:spacing w:before="0" w:after="0"/>
      </w:pPr>
      <w:r>
        <w:t>Attention Mechanism</w:t>
      </w:r>
    </w:p>
    <w:p>
      <w:pPr>
        <w:numPr>
          <w:ilvl w:val="2"/>
          <w:numId w:val="900"/>
        </w:numPr>
        <w:spacing w:before="0" w:after="0"/>
      </w:pPr>
      <w:r>
        <w:t>Scaled Dot-Product Attention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Attention Patterns</w:t>
      </w:r>
    </w:p>
    <w:p>
      <w:pPr>
        <w:numPr>
          <w:ilvl w:val="1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Sinusoidal Encoding</w:t>
      </w:r>
    </w:p>
    <w:p>
      <w:pPr>
        <w:numPr>
          <w:ilvl w:val="2"/>
          <w:numId w:val="900"/>
        </w:numPr>
        <w:spacing w:before="0" w:after="0"/>
      </w:pPr>
      <w:r>
        <w:t>Learned Positional Embeddings</w:t>
      </w:r>
    </w:p>
    <w:p>
      <w:pPr>
        <w:numPr>
          <w:ilvl w:val="2"/>
          <w:numId w:val="900"/>
        </w:numPr>
        <w:spacing w:before="0" w:after="0"/>
      </w:pPr>
      <w:r>
        <w:t>Relative Position Encoding</w:t>
      </w:r>
    </w:p>
    <w:p>
      <w:pPr>
        <w:numPr>
          <w:ilvl w:val="1"/>
          <w:numId w:val="900"/>
        </w:numPr>
        <w:spacing w:before="0" w:after="0"/>
      </w:pPr>
      <w:r>
        <w:t>Layer Structure</w:t>
      </w:r>
    </w:p>
    <w:p>
      <w:pPr>
        <w:numPr>
          <w:ilvl w:val="2"/>
          <w:numId w:val="900"/>
        </w:numPr>
        <w:spacing w:before="0" w:after="0"/>
      </w:pPr>
      <w:r>
        <w:t>Self-Attention Layers</w:t>
      </w:r>
    </w:p>
    <w:p>
      <w:pPr>
        <w:numPr>
          <w:ilvl w:val="2"/>
          <w:numId w:val="900"/>
        </w:numPr>
        <w:spacing w:before="0" w:after="0"/>
      </w:pPr>
      <w:r>
        <w:t>Feed-Forward Networks</w:t>
      </w:r>
    </w:p>
    <w:p>
      <w:pPr>
        <w:numPr>
          <w:ilvl w:val="2"/>
          <w:numId w:val="900"/>
        </w:numPr>
        <w:spacing w:before="0" w:after="0"/>
      </w:pPr>
      <w:r>
        <w:t>Residual Connections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0"/>
          <w:numId w:val="900"/>
        </w:numPr>
        <w:spacing w:before="0" w:after="0"/>
      </w:pPr>
      <w:r>
        <w:t>Language Model Pretraining</w:t>
      </w:r>
    </w:p>
    <w:p>
      <w:pPr>
        <w:numPr>
          <w:ilvl w:val="1"/>
          <w:numId w:val="900"/>
        </w:numPr>
        <w:spacing w:before="0" w:after="0"/>
      </w:pPr>
      <w:r>
        <w:t>Pretraining Objectives</w:t>
      </w:r>
    </w:p>
    <w:p>
      <w:pPr>
        <w:numPr>
          <w:ilvl w:val="2"/>
          <w:numId w:val="900"/>
        </w:numPr>
        <w:spacing w:before="0" w:after="0"/>
      </w:pPr>
      <w:r>
        <w:t>Causal Language Modeling</w:t>
      </w:r>
    </w:p>
    <w:p>
      <w:pPr>
        <w:numPr>
          <w:ilvl w:val="2"/>
          <w:numId w:val="900"/>
        </w:numPr>
        <w:spacing w:before="0" w:after="0"/>
      </w:pPr>
      <w:r>
        <w:t>Masked Language Modeling</w:t>
      </w:r>
    </w:p>
    <w:p>
      <w:pPr>
        <w:numPr>
          <w:ilvl w:val="2"/>
          <w:numId w:val="900"/>
        </w:numPr>
        <w:spacing w:before="0" w:after="0"/>
      </w:pPr>
      <w:r>
        <w:t>Prefix Language Modeling</w:t>
      </w:r>
    </w:p>
    <w:p>
      <w:pPr>
        <w:numPr>
          <w:ilvl w:val="1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Parameter Scaling</w:t>
      </w:r>
    </w:p>
    <w:p>
      <w:pPr>
        <w:numPr>
          <w:ilvl w:val="2"/>
          <w:numId w:val="900"/>
        </w:numPr>
        <w:spacing w:before="0" w:after="0"/>
      </w:pPr>
      <w:r>
        <w:t>Data Scaling</w:t>
      </w:r>
    </w:p>
    <w:p>
      <w:pPr>
        <w:numPr>
          <w:ilvl w:val="2"/>
          <w:numId w:val="900"/>
        </w:numPr>
        <w:spacing w:before="0" w:after="0"/>
      </w:pPr>
      <w:r>
        <w:t>Compute Scaling</w:t>
      </w:r>
    </w:p>
    <w:p>
      <w:pPr>
        <w:numPr>
          <w:ilvl w:val="1"/>
          <w:numId w:val="900"/>
        </w:numPr>
        <w:spacing w:before="0" w:after="0"/>
      </w:pPr>
      <w:r>
        <w:t>Training Infrastructure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Mixed Precision Training</w:t>
      </w:r>
    </w:p>
    <w:p>
      <w:pPr>
        <w:numPr>
          <w:ilvl w:val="2"/>
          <w:numId w:val="900"/>
        </w:numPr>
        <w:spacing w:before="0" w:after="0"/>
      </w:pPr>
      <w:r>
        <w:t>Gradient Accumulation</w:t>
      </w:r>
    </w:p>
    <w:p>
      <w:pPr>
        <w:numPr>
          <w:ilvl w:val="0"/>
          <w:numId w:val="900"/>
        </w:numPr>
        <w:spacing w:before="0" w:after="0"/>
      </w:pPr>
      <w:r>
        <w:t>Large Language Models</w:t>
      </w:r>
    </w:p>
    <w:p>
      <w:pPr>
        <w:numPr>
          <w:ilvl w:val="1"/>
          <w:numId w:val="900"/>
        </w:numPr>
        <w:spacing w:before="0" w:after="0"/>
      </w:pPr>
      <w:r>
        <w:t>GPT Family</w:t>
      </w:r>
    </w:p>
    <w:p>
      <w:pPr>
        <w:numPr>
          <w:ilvl w:val="2"/>
          <w:numId w:val="900"/>
        </w:numPr>
        <w:spacing w:before="0" w:after="0"/>
      </w:pPr>
      <w:r>
        <w:t>GPT-1 Architecture</w:t>
      </w:r>
    </w:p>
    <w:p>
      <w:pPr>
        <w:numPr>
          <w:ilvl w:val="2"/>
          <w:numId w:val="900"/>
        </w:numPr>
        <w:spacing w:before="0" w:after="0"/>
      </w:pPr>
      <w:r>
        <w:t>GPT-2 Scaling</w:t>
      </w:r>
    </w:p>
    <w:p>
      <w:pPr>
        <w:numPr>
          <w:ilvl w:val="2"/>
          <w:numId w:val="900"/>
        </w:numPr>
        <w:spacing w:before="0" w:after="0"/>
      </w:pPr>
      <w:r>
        <w:t>GPT-3 Emergence</w:t>
      </w:r>
    </w:p>
    <w:p>
      <w:pPr>
        <w:numPr>
          <w:ilvl w:val="2"/>
          <w:numId w:val="900"/>
        </w:numPr>
        <w:spacing w:before="0" w:after="0"/>
      </w:pPr>
      <w:r>
        <w:t>GPT-4 Capabilities</w:t>
      </w:r>
    </w:p>
    <w:p>
      <w:pPr>
        <w:numPr>
          <w:ilvl w:val="1"/>
          <w:numId w:val="900"/>
        </w:numPr>
        <w:spacing w:before="0" w:after="0"/>
      </w:pPr>
      <w:r>
        <w:t>BERT and Bidirectional Models</w:t>
      </w:r>
    </w:p>
    <w:p>
      <w:pPr>
        <w:numPr>
          <w:ilvl w:val="2"/>
          <w:numId w:val="900"/>
        </w:numPr>
        <w:spacing w:before="0" w:after="0"/>
      </w:pPr>
      <w:r>
        <w:t>BERT Pretraining</w:t>
      </w:r>
    </w:p>
    <w:p>
      <w:pPr>
        <w:numPr>
          <w:ilvl w:val="2"/>
          <w:numId w:val="900"/>
        </w:numPr>
        <w:spacing w:before="0" w:after="0"/>
      </w:pPr>
      <w:r>
        <w:t>RoBERTa Improvements</w:t>
      </w:r>
    </w:p>
    <w:p>
      <w:pPr>
        <w:numPr>
          <w:ilvl w:val="2"/>
          <w:numId w:val="900"/>
        </w:numPr>
        <w:spacing w:before="0" w:after="0"/>
      </w:pPr>
      <w:r>
        <w:t>DeBERTa Enhancements</w:t>
      </w:r>
    </w:p>
    <w:p>
      <w:pPr>
        <w:numPr>
          <w:ilvl w:val="1"/>
          <w:numId w:val="900"/>
        </w:numPr>
        <w:spacing w:before="0" w:after="0"/>
      </w:pPr>
      <w:r>
        <w:t>Open Source Models</w:t>
      </w:r>
    </w:p>
    <w:p>
      <w:pPr>
        <w:numPr>
          <w:ilvl w:val="2"/>
          <w:numId w:val="900"/>
        </w:numPr>
        <w:spacing w:before="0" w:after="0"/>
      </w:pPr>
      <w:r>
        <w:t>LLaMA Architecture</w:t>
      </w:r>
    </w:p>
    <w:p>
      <w:pPr>
        <w:numPr>
          <w:ilvl w:val="2"/>
          <w:numId w:val="900"/>
        </w:numPr>
        <w:spacing w:before="0" w:after="0"/>
      </w:pPr>
      <w:r>
        <w:t>Falcon Models</w:t>
      </w:r>
    </w:p>
    <w:p>
      <w:pPr>
        <w:numPr>
          <w:ilvl w:val="2"/>
          <w:numId w:val="900"/>
        </w:numPr>
        <w:spacing w:before="0" w:after="0"/>
      </w:pPr>
      <w:r>
        <w:t>MPT Models</w:t>
      </w:r>
    </w:p>
    <w:p>
      <w:pPr>
        <w:numPr>
          <w:ilvl w:val="2"/>
          <w:numId w:val="900"/>
        </w:numPr>
        <w:spacing w:before="0" w:after="0"/>
      </w:pPr>
      <w:r>
        <w:t>Mistral Models</w:t>
      </w:r>
    </w:p>
    <w:p>
      <w:pPr>
        <w:numPr>
          <w:ilvl w:val="0"/>
          <w:numId w:val="900"/>
        </w:numPr>
        <w:spacing w:before="0" w:after="0"/>
      </w:pPr>
      <w:r>
        <w:t>Fine-Tuning and Adaptation</w:t>
      </w:r>
    </w:p>
    <w:p>
      <w:pPr>
        <w:numPr>
          <w:ilvl w:val="1"/>
          <w:numId w:val="900"/>
        </w:numPr>
        <w:spacing w:before="0" w:after="0"/>
      </w:pPr>
      <w:r>
        <w:t>Supervised Fine-Tuning</w:t>
      </w:r>
    </w:p>
    <w:p>
      <w:pPr>
        <w:numPr>
          <w:ilvl w:val="2"/>
          <w:numId w:val="900"/>
        </w:numPr>
        <w:spacing w:before="0" w:after="0"/>
      </w:pPr>
      <w:r>
        <w:t>Task-Specific Adaptation</w:t>
      </w:r>
    </w:p>
    <w:p>
      <w:pPr>
        <w:numPr>
          <w:ilvl w:val="2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In-Context Learning</w:t>
      </w:r>
    </w:p>
    <w:p>
      <w:pPr>
        <w:numPr>
          <w:ilvl w:val="1"/>
          <w:numId w:val="900"/>
        </w:numPr>
        <w:spacing w:before="0" w:after="0"/>
      </w:pPr>
      <w:r>
        <w:t>Instruction Tuning</w:t>
      </w:r>
    </w:p>
    <w:p>
      <w:pPr>
        <w:numPr>
          <w:ilvl w:val="2"/>
          <w:numId w:val="900"/>
        </w:numPr>
        <w:spacing w:before="0" w:after="0"/>
      </w:pPr>
      <w:r>
        <w:t>Instruction Following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2"/>
          <w:numId w:val="900"/>
        </w:numPr>
        <w:spacing w:before="0" w:after="0"/>
      </w:pPr>
      <w:r>
        <w:t>Chain-of-Thought Training</w:t>
      </w:r>
    </w:p>
    <w:p>
      <w:pPr>
        <w:numPr>
          <w:ilvl w:val="1"/>
          <w:numId w:val="900"/>
        </w:numPr>
        <w:spacing w:before="0" w:after="0"/>
      </w:pPr>
      <w:r>
        <w:t>Reinforcement Learning from Human Feedback</w:t>
      </w:r>
    </w:p>
    <w:p>
      <w:pPr>
        <w:numPr>
          <w:ilvl w:val="2"/>
          <w:numId w:val="900"/>
        </w:numPr>
        <w:spacing w:before="0" w:after="0"/>
      </w:pPr>
      <w:r>
        <w:t>Reward Modeling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2"/>
          <w:numId w:val="900"/>
        </w:numPr>
        <w:spacing w:before="0" w:after="0"/>
      </w:pPr>
      <w:r>
        <w:t>Constitutional AI</w:t>
      </w:r>
    </w:p>
    <w:p>
      <w:pPr>
        <w:pStyle w:val="Heading1"/>
      </w:pPr>
      <w:r>
        <w:t>Text Generation Applications</w:t>
      </w:r>
    </w:p>
    <w:p>
      <w:pPr>
        <w:numPr>
          <w:ilvl w:val="0"/>
          <w:numId w:val="900"/>
        </w:numPr>
        <w:spacing w:before="0" w:after="0"/>
      </w:pPr>
      <w:r>
        <w:t>Content Creation</w:t>
      </w:r>
    </w:p>
    <w:p>
      <w:pPr>
        <w:numPr>
          <w:ilvl w:val="1"/>
          <w:numId w:val="900"/>
        </w:numPr>
        <w:spacing w:before="0" w:after="0"/>
      </w:pPr>
      <w:r>
        <w:t>Creative Writing</w:t>
      </w:r>
    </w:p>
    <w:p>
      <w:pPr>
        <w:numPr>
          <w:ilvl w:val="2"/>
          <w:numId w:val="900"/>
        </w:numPr>
        <w:spacing w:before="0" w:after="0"/>
      </w:pPr>
      <w:r>
        <w:t>Story Generation</w:t>
      </w:r>
    </w:p>
    <w:p>
      <w:pPr>
        <w:numPr>
          <w:ilvl w:val="2"/>
          <w:numId w:val="900"/>
        </w:numPr>
        <w:spacing w:before="0" w:after="0"/>
      </w:pPr>
      <w:r>
        <w:t>Poetry Creation</w:t>
      </w:r>
    </w:p>
    <w:p>
      <w:pPr>
        <w:numPr>
          <w:ilvl w:val="2"/>
          <w:numId w:val="900"/>
        </w:numPr>
        <w:spacing w:before="0" w:after="0"/>
      </w:pPr>
      <w:r>
        <w:t>Screenplay Writing</w:t>
      </w:r>
    </w:p>
    <w:p>
      <w:pPr>
        <w:numPr>
          <w:ilvl w:val="1"/>
          <w:numId w:val="900"/>
        </w:numPr>
        <w:spacing w:before="0" w:after="0"/>
      </w:pPr>
      <w:r>
        <w:t>Technical Writing</w:t>
      </w:r>
    </w:p>
    <w:p>
      <w:pPr>
        <w:numPr>
          <w:ilvl w:val="2"/>
          <w:numId w:val="900"/>
        </w:numPr>
        <w:spacing w:before="0" w:after="0"/>
      </w:pPr>
      <w:r>
        <w:t>Documentation Generation</w:t>
      </w:r>
    </w:p>
    <w:p>
      <w:pPr>
        <w:numPr>
          <w:ilvl w:val="2"/>
          <w:numId w:val="900"/>
        </w:numPr>
        <w:spacing w:before="0" w:after="0"/>
      </w:pPr>
      <w:r>
        <w:t>Report Writing</w:t>
      </w:r>
    </w:p>
    <w:p>
      <w:pPr>
        <w:numPr>
          <w:ilvl w:val="2"/>
          <w:numId w:val="900"/>
        </w:numPr>
        <w:spacing w:before="0" w:after="0"/>
      </w:pPr>
      <w:r>
        <w:t>Academic Writing</w:t>
      </w:r>
    </w:p>
    <w:p>
      <w:pPr>
        <w:numPr>
          <w:ilvl w:val="1"/>
          <w:numId w:val="900"/>
        </w:numPr>
        <w:spacing w:before="0" w:after="0"/>
      </w:pPr>
      <w:r>
        <w:t>Marketing Content</w:t>
      </w:r>
    </w:p>
    <w:p>
      <w:pPr>
        <w:numPr>
          <w:ilvl w:val="2"/>
          <w:numId w:val="900"/>
        </w:numPr>
        <w:spacing w:before="0" w:after="0"/>
      </w:pPr>
      <w:r>
        <w:t>Advertisement Copy</w:t>
      </w:r>
    </w:p>
    <w:p>
      <w:pPr>
        <w:numPr>
          <w:ilvl w:val="2"/>
          <w:numId w:val="900"/>
        </w:numPr>
        <w:spacing w:before="0" w:after="0"/>
      </w:pPr>
      <w:r>
        <w:t>Social Media Posts</w:t>
      </w:r>
    </w:p>
    <w:p>
      <w:pPr>
        <w:numPr>
          <w:ilvl w:val="2"/>
          <w:numId w:val="900"/>
        </w:numPr>
        <w:spacing w:before="0" w:after="0"/>
      </w:pPr>
      <w:r>
        <w:t>Product Descriptions</w:t>
      </w:r>
    </w:p>
    <w:p>
      <w:pPr>
        <w:numPr>
          <w:ilvl w:val="0"/>
          <w:numId w:val="900"/>
        </w:numPr>
        <w:spacing w:before="0" w:after="0"/>
      </w:pPr>
      <w:r>
        <w:t>Text Processing and Analysis</w:t>
      </w:r>
    </w:p>
    <w:p>
      <w:pPr>
        <w:numPr>
          <w:ilvl w:val="1"/>
          <w:numId w:val="900"/>
        </w:numPr>
        <w:spacing w:before="0" w:after="0"/>
      </w:pPr>
      <w:r>
        <w:t>Summarization</w:t>
      </w:r>
    </w:p>
    <w:p>
      <w:pPr>
        <w:numPr>
          <w:ilvl w:val="2"/>
          <w:numId w:val="900"/>
        </w:numPr>
        <w:spacing w:before="0" w:after="0"/>
      </w:pPr>
      <w:r>
        <w:t>Extractive Summarization</w:t>
      </w:r>
    </w:p>
    <w:p>
      <w:pPr>
        <w:numPr>
          <w:ilvl w:val="2"/>
          <w:numId w:val="900"/>
        </w:numPr>
        <w:spacing w:before="0" w:after="0"/>
      </w:pPr>
      <w:r>
        <w:t>Abstractive Summarization</w:t>
      </w:r>
    </w:p>
    <w:p>
      <w:pPr>
        <w:numPr>
          <w:ilvl w:val="2"/>
          <w:numId w:val="900"/>
        </w:numPr>
        <w:spacing w:before="0" w:after="0"/>
      </w:pPr>
      <w:r>
        <w:t>Multi-Document Summarization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Neural Machine Translation</w:t>
      </w:r>
    </w:p>
    <w:p>
      <w:pPr>
        <w:numPr>
          <w:ilvl w:val="2"/>
          <w:numId w:val="900"/>
        </w:numPr>
        <w:spacing w:before="0" w:after="0"/>
      </w:pPr>
      <w:r>
        <w:t>Multilingual Models</w:t>
      </w:r>
    </w:p>
    <w:p>
      <w:pPr>
        <w:numPr>
          <w:ilvl w:val="2"/>
          <w:numId w:val="900"/>
        </w:numPr>
        <w:spacing w:before="0" w:after="0"/>
      </w:pPr>
      <w:r>
        <w:t>Zero-Shot Translation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Open-Domain QA</w:t>
      </w:r>
    </w:p>
    <w:p>
      <w:pPr>
        <w:numPr>
          <w:ilvl w:val="2"/>
          <w:numId w:val="900"/>
        </w:numPr>
        <w:spacing w:before="0" w:after="0"/>
      </w:pPr>
      <w:r>
        <w:t>Conversational QA</w:t>
      </w:r>
    </w:p>
    <w:p>
      <w:pPr>
        <w:numPr>
          <w:ilvl w:val="0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Code Completion</w:t>
      </w:r>
    </w:p>
    <w:p>
      <w:pPr>
        <w:numPr>
          <w:ilvl w:val="2"/>
          <w:numId w:val="900"/>
        </w:numPr>
        <w:spacing w:before="0" w:after="0"/>
      </w:pPr>
      <w:r>
        <w:t>Syntax-Aware Completion</w:t>
      </w:r>
    </w:p>
    <w:p>
      <w:pPr>
        <w:numPr>
          <w:ilvl w:val="2"/>
          <w:numId w:val="900"/>
        </w:numPr>
        <w:spacing w:before="0" w:after="0"/>
      </w:pPr>
      <w:r>
        <w:t>Context-Aware Suggestions</w:t>
      </w:r>
    </w:p>
    <w:p>
      <w:pPr>
        <w:numPr>
          <w:ilvl w:val="1"/>
          <w:numId w:val="900"/>
        </w:numPr>
        <w:spacing w:before="0" w:after="0"/>
      </w:pPr>
      <w:r>
        <w:t>Code Synthesis</w:t>
      </w:r>
    </w:p>
    <w:p>
      <w:pPr>
        <w:numPr>
          <w:ilvl w:val="2"/>
          <w:numId w:val="900"/>
        </w:numPr>
        <w:spacing w:before="0" w:after="0"/>
      </w:pPr>
      <w:r>
        <w:t>Natural Language to Code</w:t>
      </w:r>
    </w:p>
    <w:p>
      <w:pPr>
        <w:numPr>
          <w:ilvl w:val="2"/>
          <w:numId w:val="900"/>
        </w:numPr>
        <w:spacing w:before="0" w:after="0"/>
      </w:pPr>
      <w:r>
        <w:t>Code Translation</w:t>
      </w:r>
    </w:p>
    <w:p>
      <w:pPr>
        <w:numPr>
          <w:ilvl w:val="2"/>
          <w:numId w:val="900"/>
        </w:numPr>
        <w:spacing w:before="0" w:after="0"/>
      </w:pPr>
      <w:r>
        <w:t>Test Generation</w:t>
      </w:r>
    </w:p>
    <w:p>
      <w:pPr>
        <w:numPr>
          <w:ilvl w:val="1"/>
          <w:numId w:val="900"/>
        </w:numPr>
        <w:spacing w:before="0" w:after="0"/>
      </w:pPr>
      <w:r>
        <w:t>Code Analysis</w:t>
      </w:r>
    </w:p>
    <w:p>
      <w:pPr>
        <w:numPr>
          <w:ilvl w:val="2"/>
          <w:numId w:val="900"/>
        </w:numPr>
        <w:spacing w:before="0" w:after="0"/>
      </w:pPr>
      <w:r>
        <w:t>Bug Detection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Refactoring Suggestions</w:t>
      </w:r>
    </w:p>
    <w:p>
      <w:pPr>
        <w:numPr>
          <w:ilvl w:val="0"/>
          <w:numId w:val="900"/>
        </w:numPr>
        <w:spacing w:before="0" w:after="0"/>
      </w:pPr>
      <w:r>
        <w:t>Conversational AI</w:t>
      </w:r>
    </w:p>
    <w:p>
      <w:pPr>
        <w:numPr>
          <w:ilvl w:val="1"/>
          <w:numId w:val="900"/>
        </w:numPr>
        <w:spacing w:before="0" w:after="0"/>
      </w:pPr>
      <w:r>
        <w:t>Chatbot Development</w:t>
      </w:r>
    </w:p>
    <w:p>
      <w:pPr>
        <w:numPr>
          <w:ilvl w:val="2"/>
          <w:numId w:val="900"/>
        </w:numPr>
        <w:spacing w:before="0" w:after="0"/>
      </w:pPr>
      <w:r>
        <w:t>Task-Oriented Dialogue</w:t>
      </w:r>
    </w:p>
    <w:p>
      <w:pPr>
        <w:numPr>
          <w:ilvl w:val="2"/>
          <w:numId w:val="900"/>
        </w:numPr>
        <w:spacing w:before="0" w:after="0"/>
      </w:pPr>
      <w:r>
        <w:t>Open-Domain Conversation</w:t>
      </w:r>
    </w:p>
    <w:p>
      <w:pPr>
        <w:numPr>
          <w:ilvl w:val="2"/>
          <w:numId w:val="900"/>
        </w:numPr>
        <w:spacing w:before="0" w:after="0"/>
      </w:pPr>
      <w:r>
        <w:t>Personality and Style</w:t>
      </w:r>
    </w:p>
    <w:p>
      <w:pPr>
        <w:numPr>
          <w:ilvl w:val="1"/>
          <w:numId w:val="900"/>
        </w:numPr>
        <w:spacing w:before="0" w:after="0"/>
      </w:pPr>
      <w:r>
        <w:t>Virtual Assistants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Entity Extraction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pStyle w:val="Heading1"/>
      </w:pPr>
      <w:r>
        <w:t>Image and Visual Generation</w:t>
      </w:r>
    </w:p>
    <w:p>
      <w:pPr>
        <w:numPr>
          <w:ilvl w:val="0"/>
          <w:numId w:val="900"/>
        </w:numPr>
        <w:spacing w:before="0" w:after="0"/>
      </w:pPr>
      <w:r>
        <w:t>Image Synthesis Fundamentals</w:t>
      </w:r>
    </w:p>
    <w:p>
      <w:pPr>
        <w:numPr>
          <w:ilvl w:val="1"/>
          <w:numId w:val="900"/>
        </w:numPr>
        <w:spacing w:before="0" w:after="0"/>
      </w:pPr>
      <w:r>
        <w:t>Pixel-Level Generation</w:t>
      </w:r>
    </w:p>
    <w:p>
      <w:pPr>
        <w:numPr>
          <w:ilvl w:val="2"/>
          <w:numId w:val="900"/>
        </w:numPr>
        <w:spacing w:before="0" w:after="0"/>
      </w:pPr>
      <w:r>
        <w:t>Autoregressive Image Models</w:t>
      </w:r>
    </w:p>
    <w:p>
      <w:pPr>
        <w:numPr>
          <w:ilvl w:val="2"/>
          <w:numId w:val="900"/>
        </w:numPr>
        <w:spacing w:before="0" w:after="0"/>
      </w:pPr>
      <w:r>
        <w:t>Convolutional Approaches</w:t>
      </w:r>
    </w:p>
    <w:p>
      <w:pPr>
        <w:numPr>
          <w:ilvl w:val="1"/>
          <w:numId w:val="900"/>
        </w:numPr>
        <w:spacing w:before="0" w:after="0"/>
      </w:pPr>
      <w:r>
        <w:t>Latent Space Generation</w:t>
      </w:r>
    </w:p>
    <w:p>
      <w:pPr>
        <w:numPr>
          <w:ilvl w:val="2"/>
          <w:numId w:val="900"/>
        </w:numPr>
        <w:spacing w:before="0" w:after="0"/>
      </w:pPr>
      <w:r>
        <w:t>VAE Image Generation</w:t>
      </w:r>
    </w:p>
    <w:p>
      <w:pPr>
        <w:numPr>
          <w:ilvl w:val="2"/>
          <w:numId w:val="900"/>
        </w:numPr>
        <w:spacing w:before="0" w:after="0"/>
      </w:pPr>
      <w:r>
        <w:t>GAN Image Synthesis</w:t>
      </w:r>
    </w:p>
    <w:p>
      <w:pPr>
        <w:numPr>
          <w:ilvl w:val="2"/>
          <w:numId w:val="900"/>
        </w:numPr>
        <w:spacing w:before="0" w:after="0"/>
      </w:pPr>
      <w:r>
        <w:t>Diffusion Image Models</w:t>
      </w:r>
    </w:p>
    <w:p>
      <w:pPr>
        <w:numPr>
          <w:ilvl w:val="0"/>
          <w:numId w:val="900"/>
        </w:numPr>
        <w:spacing w:before="0" w:after="0"/>
      </w:pPr>
      <w:r>
        <w:t>Text-to-Image Generation</w:t>
      </w:r>
    </w:p>
    <w:p>
      <w:pPr>
        <w:numPr>
          <w:ilvl w:val="1"/>
          <w:numId w:val="900"/>
        </w:numPr>
        <w:spacing w:before="0" w:after="0"/>
      </w:pPr>
      <w:r>
        <w:t>Multimodal Understanding</w:t>
      </w:r>
    </w:p>
    <w:p>
      <w:pPr>
        <w:numPr>
          <w:ilvl w:val="2"/>
          <w:numId w:val="900"/>
        </w:numPr>
        <w:spacing w:before="0" w:after="0"/>
      </w:pPr>
      <w:r>
        <w:t>CLIP Architecture</w:t>
      </w:r>
    </w:p>
    <w:p>
      <w:pPr>
        <w:numPr>
          <w:ilvl w:val="2"/>
          <w:numId w:val="900"/>
        </w:numPr>
        <w:spacing w:before="0" w:after="0"/>
      </w:pPr>
      <w:r>
        <w:t>Vision-Language Models</w:t>
      </w:r>
    </w:p>
    <w:p>
      <w:pPr>
        <w:numPr>
          <w:ilvl w:val="1"/>
          <w:numId w:val="900"/>
        </w:numPr>
        <w:spacing w:before="0" w:after="0"/>
      </w:pPr>
      <w:r>
        <w:t>Conditioning Mechanisms</w:t>
      </w:r>
    </w:p>
    <w:p>
      <w:pPr>
        <w:numPr>
          <w:ilvl w:val="2"/>
          <w:numId w:val="900"/>
        </w:numPr>
        <w:spacing w:before="0" w:after="0"/>
      </w:pPr>
      <w:r>
        <w:t>Cross-Attention Conditioning</w:t>
      </w:r>
    </w:p>
    <w:p>
      <w:pPr>
        <w:numPr>
          <w:ilvl w:val="2"/>
          <w:numId w:val="900"/>
        </w:numPr>
        <w:spacing w:before="0" w:after="0"/>
      </w:pPr>
      <w:r>
        <w:t>Classifier Guidance</w:t>
      </w:r>
    </w:p>
    <w:p>
      <w:pPr>
        <w:numPr>
          <w:ilvl w:val="2"/>
          <w:numId w:val="900"/>
        </w:numPr>
        <w:spacing w:before="0" w:after="0"/>
      </w:pPr>
      <w:r>
        <w:t>Classifier-Free Guidance</w:t>
      </w:r>
    </w:p>
    <w:p>
      <w:pPr>
        <w:numPr>
          <w:ilvl w:val="1"/>
          <w:numId w:val="900"/>
        </w:numPr>
        <w:spacing w:before="0" w:after="0"/>
      </w:pPr>
      <w:r>
        <w:t>Popular Models</w:t>
      </w:r>
    </w:p>
    <w:p>
      <w:pPr>
        <w:numPr>
          <w:ilvl w:val="2"/>
          <w:numId w:val="900"/>
        </w:numPr>
        <w:spacing w:before="0" w:after="0"/>
      </w:pPr>
      <w:r>
        <w:t>DALL-E Architecture</w:t>
      </w:r>
    </w:p>
    <w:p>
      <w:pPr>
        <w:numPr>
          <w:ilvl w:val="2"/>
          <w:numId w:val="900"/>
        </w:numPr>
        <w:spacing w:before="0" w:after="0"/>
      </w:pPr>
      <w:r>
        <w:t>Stable Diffusion</w:t>
      </w:r>
    </w:p>
    <w:p>
      <w:pPr>
        <w:numPr>
          <w:ilvl w:val="2"/>
          <w:numId w:val="900"/>
        </w:numPr>
        <w:spacing w:before="0" w:after="0"/>
      </w:pPr>
      <w:r>
        <w:t>Midjourney Approach</w:t>
      </w:r>
    </w:p>
    <w:p>
      <w:pPr>
        <w:numPr>
          <w:ilvl w:val="2"/>
          <w:numId w:val="900"/>
        </w:numPr>
        <w:spacing w:before="0" w:after="0"/>
      </w:pPr>
      <w:r>
        <w:t>Imagen Model</w:t>
      </w:r>
    </w:p>
    <w:p>
      <w:pPr>
        <w:numPr>
          <w:ilvl w:val="0"/>
          <w:numId w:val="900"/>
        </w:numPr>
        <w:spacing w:before="0" w:after="0"/>
      </w:pPr>
      <w:r>
        <w:t>Image Editing and Manipulation</w:t>
      </w:r>
    </w:p>
    <w:p>
      <w:pPr>
        <w:numPr>
          <w:ilvl w:val="1"/>
          <w:numId w:val="900"/>
        </w:numPr>
        <w:spacing w:before="0" w:after="0"/>
      </w:pPr>
      <w:r>
        <w:t>Inpainting Techniques</w:t>
      </w:r>
    </w:p>
    <w:p>
      <w:pPr>
        <w:numPr>
          <w:ilvl w:val="2"/>
          <w:numId w:val="900"/>
        </w:numPr>
        <w:spacing w:before="0" w:after="0"/>
      </w:pPr>
      <w:r>
        <w:t>Context-Aware Filling</w:t>
      </w:r>
    </w:p>
    <w:p>
      <w:pPr>
        <w:numPr>
          <w:ilvl w:val="2"/>
          <w:numId w:val="900"/>
        </w:numPr>
        <w:spacing w:before="0" w:after="0"/>
      </w:pPr>
      <w:r>
        <w:t>Semantic Inpainting</w:t>
      </w:r>
    </w:p>
    <w:p>
      <w:pPr>
        <w:numPr>
          <w:ilvl w:val="1"/>
          <w:numId w:val="900"/>
        </w:numPr>
        <w:spacing w:before="0" w:after="0"/>
      </w:pPr>
      <w:r>
        <w:t>Style Transfer</w:t>
      </w:r>
    </w:p>
    <w:p>
      <w:pPr>
        <w:numPr>
          <w:ilvl w:val="2"/>
          <w:numId w:val="900"/>
        </w:numPr>
        <w:spacing w:before="0" w:after="0"/>
      </w:pPr>
      <w:r>
        <w:t>Neural Style Transfer</w:t>
      </w:r>
    </w:p>
    <w:p>
      <w:pPr>
        <w:numPr>
          <w:ilvl w:val="2"/>
          <w:numId w:val="900"/>
        </w:numPr>
        <w:spacing w:before="0" w:after="0"/>
      </w:pPr>
      <w:r>
        <w:t>AdaIN Methods</w:t>
      </w:r>
    </w:p>
    <w:p>
      <w:pPr>
        <w:numPr>
          <w:ilvl w:val="2"/>
          <w:numId w:val="900"/>
        </w:numPr>
        <w:spacing w:before="0" w:after="0"/>
      </w:pPr>
      <w:r>
        <w:t>Arbitrary Style Transfer</w:t>
      </w:r>
    </w:p>
    <w:p>
      <w:pPr>
        <w:numPr>
          <w:ilvl w:val="1"/>
          <w:numId w:val="900"/>
        </w:numPr>
        <w:spacing w:before="0" w:after="0"/>
      </w:pPr>
      <w:r>
        <w:t>Image-to-Image Translation</w:t>
      </w:r>
    </w:p>
    <w:p>
      <w:pPr>
        <w:numPr>
          <w:ilvl w:val="2"/>
          <w:numId w:val="900"/>
        </w:numPr>
        <w:spacing w:before="0" w:after="0"/>
      </w:pPr>
      <w:r>
        <w:t>Pix2Pix Framework</w:t>
      </w:r>
    </w:p>
    <w:p>
      <w:pPr>
        <w:numPr>
          <w:ilvl w:val="2"/>
          <w:numId w:val="900"/>
        </w:numPr>
        <w:spacing w:before="0" w:after="0"/>
      </w:pPr>
      <w:r>
        <w:t>CycleGAN Approach</w:t>
      </w:r>
    </w:p>
    <w:p>
      <w:pPr>
        <w:numPr>
          <w:ilvl w:val="2"/>
          <w:numId w:val="900"/>
        </w:numPr>
        <w:spacing w:before="0" w:after="0"/>
      </w:pPr>
      <w:r>
        <w:t>Unpaired Translation</w:t>
      </w:r>
    </w:p>
    <w:p>
      <w:pPr>
        <w:numPr>
          <w:ilvl w:val="0"/>
          <w:numId w:val="900"/>
        </w:numPr>
        <w:spacing w:before="0" w:after="0"/>
      </w:pPr>
      <w:r>
        <w:t>Advanced Visual Generation</w:t>
      </w:r>
    </w:p>
    <w:p>
      <w:pPr>
        <w:numPr>
          <w:ilvl w:val="1"/>
          <w:numId w:val="900"/>
        </w:numPr>
        <w:spacing w:before="0" w:after="0"/>
      </w:pPr>
      <w:r>
        <w:t>Super-Resolution</w:t>
      </w:r>
    </w:p>
    <w:p>
      <w:pPr>
        <w:numPr>
          <w:ilvl w:val="2"/>
          <w:numId w:val="900"/>
        </w:numPr>
        <w:spacing w:before="0" w:after="0"/>
      </w:pPr>
      <w:r>
        <w:t>Single Image Super-Resolution</w:t>
      </w:r>
    </w:p>
    <w:p>
      <w:pPr>
        <w:numPr>
          <w:ilvl w:val="2"/>
          <w:numId w:val="900"/>
        </w:numPr>
        <w:spacing w:before="0" w:after="0"/>
      </w:pPr>
      <w:r>
        <w:t>Real-World Super-Resolution</w:t>
      </w:r>
    </w:p>
    <w:p>
      <w:pPr>
        <w:numPr>
          <w:ilvl w:val="1"/>
          <w:numId w:val="900"/>
        </w:numPr>
        <w:spacing w:before="0" w:after="0"/>
      </w:pPr>
      <w:r>
        <w:t>Video Generation</w:t>
      </w:r>
    </w:p>
    <w:p>
      <w:pPr>
        <w:numPr>
          <w:ilvl w:val="2"/>
          <w:numId w:val="900"/>
        </w:numPr>
        <w:spacing w:before="0" w:after="0"/>
      </w:pPr>
      <w:r>
        <w:t>Frame Prediction</w:t>
      </w:r>
    </w:p>
    <w:p>
      <w:pPr>
        <w:numPr>
          <w:ilvl w:val="2"/>
          <w:numId w:val="900"/>
        </w:numPr>
        <w:spacing w:before="0" w:after="0"/>
      </w:pPr>
      <w:r>
        <w:t>Text-to-Video Synthesis</w:t>
      </w:r>
    </w:p>
    <w:p>
      <w:pPr>
        <w:numPr>
          <w:ilvl w:val="2"/>
          <w:numId w:val="900"/>
        </w:numPr>
        <w:spacing w:before="0" w:after="0"/>
      </w:pPr>
      <w:r>
        <w:t>Video Style Transfer</w:t>
      </w:r>
    </w:p>
    <w:p>
      <w:pPr>
        <w:numPr>
          <w:ilvl w:val="1"/>
          <w:numId w:val="900"/>
        </w:numPr>
        <w:spacing w:before="0" w:after="0"/>
      </w:pPr>
      <w:r>
        <w:t>3D Generation</w:t>
      </w:r>
    </w:p>
    <w:p>
      <w:pPr>
        <w:numPr>
          <w:ilvl w:val="2"/>
          <w:numId w:val="900"/>
        </w:numPr>
        <w:spacing w:before="0" w:after="0"/>
      </w:pPr>
      <w:r>
        <w:t>Neural Radiance Fields</w:t>
      </w:r>
    </w:p>
    <w:p>
      <w:pPr>
        <w:numPr>
          <w:ilvl w:val="2"/>
          <w:numId w:val="900"/>
        </w:numPr>
        <w:spacing w:before="0" w:after="0"/>
      </w:pPr>
      <w:r>
        <w:t>3D Object Synthesis</w:t>
      </w:r>
    </w:p>
    <w:p>
      <w:pPr>
        <w:numPr>
          <w:ilvl w:val="2"/>
          <w:numId w:val="900"/>
        </w:numPr>
        <w:spacing w:before="0" w:after="0"/>
      </w:pPr>
      <w:r>
        <w:t>Text-to-3D Generation</w:t>
      </w:r>
    </w:p>
    <w:p>
      <w:pPr>
        <w:pStyle w:val="Heading1"/>
      </w:pPr>
      <w:r>
        <w:t>Audio and Speech Generation</w:t>
      </w:r>
    </w:p>
    <w:p>
      <w:pPr>
        <w:numPr>
          <w:ilvl w:val="0"/>
          <w:numId w:val="900"/>
        </w:numPr>
        <w:spacing w:before="0" w:after="0"/>
      </w:pPr>
      <w:r>
        <w:t>Speech Synthesis</w:t>
      </w:r>
    </w:p>
    <w:p>
      <w:pPr>
        <w:numPr>
          <w:ilvl w:val="1"/>
          <w:numId w:val="900"/>
        </w:numPr>
        <w:spacing w:before="0" w:after="0"/>
      </w:pPr>
      <w:r>
        <w:t>Text-to-Speech Systems</w:t>
      </w:r>
    </w:p>
    <w:p>
      <w:pPr>
        <w:numPr>
          <w:ilvl w:val="2"/>
          <w:numId w:val="900"/>
        </w:numPr>
        <w:spacing w:before="0" w:after="0"/>
      </w:pPr>
      <w:r>
        <w:t>Concatenative TTS</w:t>
      </w:r>
    </w:p>
    <w:p>
      <w:pPr>
        <w:numPr>
          <w:ilvl w:val="2"/>
          <w:numId w:val="900"/>
        </w:numPr>
        <w:spacing w:before="0" w:after="0"/>
      </w:pPr>
      <w:r>
        <w:t>Parametric TTS</w:t>
      </w:r>
    </w:p>
    <w:p>
      <w:pPr>
        <w:numPr>
          <w:ilvl w:val="2"/>
          <w:numId w:val="900"/>
        </w:numPr>
        <w:spacing w:before="0" w:after="0"/>
      </w:pPr>
      <w:r>
        <w:t>Neural TTS</w:t>
      </w:r>
    </w:p>
    <w:p>
      <w:pPr>
        <w:numPr>
          <w:ilvl w:val="1"/>
          <w:numId w:val="900"/>
        </w:numPr>
        <w:spacing w:before="0" w:after="0"/>
      </w:pPr>
      <w:r>
        <w:t>Neural Vocoding</w:t>
      </w:r>
    </w:p>
    <w:p>
      <w:pPr>
        <w:numPr>
          <w:ilvl w:val="2"/>
          <w:numId w:val="900"/>
        </w:numPr>
        <w:spacing w:before="0" w:after="0"/>
      </w:pPr>
      <w:r>
        <w:t>WaveNet Architecture</w:t>
      </w:r>
    </w:p>
    <w:p>
      <w:pPr>
        <w:numPr>
          <w:ilvl w:val="2"/>
          <w:numId w:val="900"/>
        </w:numPr>
        <w:spacing w:before="0" w:after="0"/>
      </w:pPr>
      <w:r>
        <w:t>WaveGlow Models</w:t>
      </w:r>
    </w:p>
    <w:p>
      <w:pPr>
        <w:numPr>
          <w:ilvl w:val="2"/>
          <w:numId w:val="900"/>
        </w:numPr>
        <w:spacing w:before="0" w:after="0"/>
      </w:pPr>
      <w:r>
        <w:t>HiFi-GAN Vocoders</w:t>
      </w:r>
    </w:p>
    <w:p>
      <w:pPr>
        <w:numPr>
          <w:ilvl w:val="1"/>
          <w:numId w:val="900"/>
        </w:numPr>
        <w:spacing w:before="0" w:after="0"/>
      </w:pPr>
      <w:r>
        <w:t>Voice Cloning</w:t>
      </w:r>
    </w:p>
    <w:p>
      <w:pPr>
        <w:numPr>
          <w:ilvl w:val="2"/>
          <w:numId w:val="900"/>
        </w:numPr>
        <w:spacing w:before="0" w:after="0"/>
      </w:pPr>
      <w:r>
        <w:t>Speaker Adaptation</w:t>
      </w:r>
    </w:p>
    <w:p>
      <w:pPr>
        <w:numPr>
          <w:ilvl w:val="2"/>
          <w:numId w:val="900"/>
        </w:numPr>
        <w:spacing w:before="0" w:after="0"/>
      </w:pPr>
      <w:r>
        <w:t>Few-Shot Voice Cloning</w:t>
      </w:r>
    </w:p>
    <w:p>
      <w:pPr>
        <w:numPr>
          <w:ilvl w:val="2"/>
          <w:numId w:val="900"/>
        </w:numPr>
        <w:spacing w:before="0" w:after="0"/>
      </w:pPr>
      <w:r>
        <w:t>Zero-Shot Voice Synthesis</w:t>
      </w:r>
    </w:p>
    <w:p>
      <w:pPr>
        <w:numPr>
          <w:ilvl w:val="0"/>
          <w:numId w:val="900"/>
        </w:numPr>
        <w:spacing w:before="0" w:after="0"/>
      </w:pPr>
      <w:r>
        <w:t>Music Generation</w:t>
      </w:r>
    </w:p>
    <w:p>
      <w:pPr>
        <w:numPr>
          <w:ilvl w:val="1"/>
          <w:numId w:val="900"/>
        </w:numPr>
        <w:spacing w:before="0" w:after="0"/>
      </w:pPr>
      <w:r>
        <w:t>Symbolic Music Generation</w:t>
      </w:r>
    </w:p>
    <w:p>
      <w:pPr>
        <w:numPr>
          <w:ilvl w:val="2"/>
          <w:numId w:val="900"/>
        </w:numPr>
        <w:spacing w:before="0" w:after="0"/>
      </w:pPr>
      <w:r>
        <w:t>MIDI Generation</w:t>
      </w:r>
    </w:p>
    <w:p>
      <w:pPr>
        <w:numPr>
          <w:ilvl w:val="2"/>
          <w:numId w:val="900"/>
        </w:numPr>
        <w:spacing w:before="0" w:after="0"/>
      </w:pPr>
      <w:r>
        <w:t>Music Theory Integration</w:t>
      </w:r>
    </w:p>
    <w:p>
      <w:pPr>
        <w:numPr>
          <w:ilvl w:val="2"/>
          <w:numId w:val="900"/>
        </w:numPr>
        <w:spacing w:before="0" w:after="0"/>
      </w:pPr>
      <w:r>
        <w:t>Chord Progression Models</w:t>
      </w:r>
    </w:p>
    <w:p>
      <w:pPr>
        <w:numPr>
          <w:ilvl w:val="1"/>
          <w:numId w:val="900"/>
        </w:numPr>
        <w:spacing w:before="0" w:after="0"/>
      </w:pPr>
      <w:r>
        <w:t>Audio Waveform Generation</w:t>
      </w:r>
    </w:p>
    <w:p>
      <w:pPr>
        <w:numPr>
          <w:ilvl w:val="2"/>
          <w:numId w:val="900"/>
        </w:numPr>
        <w:spacing w:before="0" w:after="0"/>
      </w:pPr>
      <w:r>
        <w:t>Raw Audio Models</w:t>
      </w:r>
    </w:p>
    <w:p>
      <w:pPr>
        <w:numPr>
          <w:ilvl w:val="2"/>
          <w:numId w:val="900"/>
        </w:numPr>
        <w:spacing w:before="0" w:after="0"/>
      </w:pPr>
      <w:r>
        <w:t>Spectrogram-Based Models</w:t>
      </w:r>
    </w:p>
    <w:p>
      <w:pPr>
        <w:numPr>
          <w:ilvl w:val="1"/>
          <w:numId w:val="900"/>
        </w:numPr>
        <w:spacing w:before="0" w:after="0"/>
      </w:pPr>
      <w:r>
        <w:t>Style and Genre Control</w:t>
      </w:r>
    </w:p>
    <w:p>
      <w:pPr>
        <w:numPr>
          <w:ilvl w:val="2"/>
          <w:numId w:val="900"/>
        </w:numPr>
        <w:spacing w:before="0" w:after="0"/>
      </w:pPr>
      <w:r>
        <w:t>Genre Transfer</w:t>
      </w:r>
    </w:p>
    <w:p>
      <w:pPr>
        <w:numPr>
          <w:ilvl w:val="2"/>
          <w:numId w:val="900"/>
        </w:numPr>
        <w:spacing w:before="0" w:after="0"/>
      </w:pPr>
      <w:r>
        <w:t>Instrument Synthesis</w:t>
      </w:r>
    </w:p>
    <w:p>
      <w:pPr>
        <w:numPr>
          <w:ilvl w:val="2"/>
          <w:numId w:val="900"/>
        </w:numPr>
        <w:spacing w:before="0" w:after="0"/>
      </w:pPr>
      <w:r>
        <w:t>Compositional Control</w:t>
      </w:r>
    </w:p>
    <w:p>
      <w:pPr>
        <w:numPr>
          <w:ilvl w:val="0"/>
          <w:numId w:val="900"/>
        </w:numPr>
        <w:spacing w:before="0" w:after="0"/>
      </w:pPr>
      <w:r>
        <w:t>Audio Processing Applications</w:t>
      </w:r>
    </w:p>
    <w:p>
      <w:pPr>
        <w:numPr>
          <w:ilvl w:val="1"/>
          <w:numId w:val="900"/>
        </w:numPr>
        <w:spacing w:before="0" w:after="0"/>
      </w:pPr>
      <w:r>
        <w:t>Sound Effect Generation</w:t>
      </w:r>
    </w:p>
    <w:p>
      <w:pPr>
        <w:numPr>
          <w:ilvl w:val="2"/>
          <w:numId w:val="900"/>
        </w:numPr>
        <w:spacing w:before="0" w:after="0"/>
      </w:pPr>
      <w:r>
        <w:t>Environmental Sounds</w:t>
      </w:r>
    </w:p>
    <w:p>
      <w:pPr>
        <w:numPr>
          <w:ilvl w:val="2"/>
          <w:numId w:val="900"/>
        </w:numPr>
        <w:spacing w:before="0" w:after="0"/>
      </w:pPr>
      <w:r>
        <w:t>Foley Audio</w:t>
      </w:r>
    </w:p>
    <w:p>
      <w:pPr>
        <w:numPr>
          <w:ilvl w:val="2"/>
          <w:numId w:val="900"/>
        </w:numPr>
        <w:spacing w:before="0" w:after="0"/>
      </w:pPr>
      <w:r>
        <w:t>Game Audio Synthesis</w:t>
      </w:r>
    </w:p>
    <w:p>
      <w:pPr>
        <w:numPr>
          <w:ilvl w:val="1"/>
          <w:numId w:val="900"/>
        </w:numPr>
        <w:spacing w:before="0" w:after="0"/>
      </w:pPr>
      <w:r>
        <w:t>Audio Enhancement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Audio Restoration</w:t>
      </w:r>
    </w:p>
    <w:p>
      <w:pPr>
        <w:numPr>
          <w:ilvl w:val="2"/>
          <w:numId w:val="900"/>
        </w:numPr>
        <w:spacing w:before="0" w:after="0"/>
      </w:pPr>
      <w:r>
        <w:t>Bandwidth Extension</w:t>
      </w:r>
    </w:p>
    <w:p>
      <w:pPr>
        <w:pStyle w:val="Heading1"/>
      </w:pPr>
      <w:r>
        <w:t>Development Lifecycle and Best Practices</w:t>
      </w:r>
    </w:p>
    <w:p>
      <w:pPr>
        <w:numPr>
          <w:ilvl w:val="0"/>
          <w:numId w:val="900"/>
        </w:numPr>
        <w:spacing w:before="0" w:after="0"/>
      </w:pPr>
      <w:r>
        <w:t>Project Planning and Design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Use Case Identification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Infrastructure Planning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Public Dataset Utilization</w:t>
      </w:r>
    </w:p>
    <w:p>
      <w:pPr>
        <w:numPr>
          <w:ilvl w:val="2"/>
          <w:numId w:val="900"/>
        </w:numPr>
        <w:spacing w:before="0" w:after="0"/>
      </w:pPr>
      <w:r>
        <w:t>Proprietary Data Gathering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Cleaning and Filtering</w:t>
      </w:r>
    </w:p>
    <w:p>
      <w:pPr>
        <w:numPr>
          <w:ilvl w:val="2"/>
          <w:numId w:val="900"/>
        </w:numPr>
        <w:spacing w:before="0" w:after="0"/>
      </w:pPr>
      <w:r>
        <w:t>Normalization Techniques</w:t>
      </w:r>
    </w:p>
    <w:p>
      <w:pPr>
        <w:numPr>
          <w:ilvl w:val="2"/>
          <w:numId w:val="900"/>
        </w:numPr>
        <w:spacing w:before="0" w:after="0"/>
      </w:pPr>
      <w:r>
        <w:t>Augmentation Strategies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0"/>
          <w:numId w:val="900"/>
        </w:numPr>
        <w:spacing w:before="0" w:after="0"/>
      </w:pPr>
      <w:r>
        <w:t>Model Development</w:t>
      </w:r>
    </w:p>
    <w:p>
      <w:pPr>
        <w:numPr>
          <w:ilvl w:val="1"/>
          <w:numId w:val="900"/>
        </w:numPr>
        <w:spacing w:before="0" w:after="0"/>
      </w:pPr>
      <w:r>
        <w:t>Training Strategies</w:t>
      </w:r>
    </w:p>
    <w:p>
      <w:pPr>
        <w:numPr>
          <w:ilvl w:val="2"/>
          <w:numId w:val="900"/>
        </w:numPr>
        <w:spacing w:before="0" w:after="0"/>
      </w:pPr>
      <w:r>
        <w:t>Pretraining Approaches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Fine-Tuning Techniques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1"/>
          <w:numId w:val="900"/>
        </w:numPr>
        <w:spacing w:before="0" w:after="0"/>
      </w:pPr>
      <w:r>
        <w:t>Regularization and Validation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Model Ensembling</w:t>
      </w:r>
    </w:p>
    <w:p>
      <w:pPr>
        <w:numPr>
          <w:ilvl w:val="0"/>
          <w:numId w:val="900"/>
        </w:numPr>
        <w:spacing w:before="0" w:after="0"/>
      </w:pPr>
      <w:r>
        <w:t>Evaluation and Testing</w:t>
      </w:r>
    </w:p>
    <w:p>
      <w:pPr>
        <w:numPr>
          <w:ilvl w:val="1"/>
          <w:numId w:val="900"/>
        </w:numPr>
        <w:spacing w:before="0" w:after="0"/>
      </w:pPr>
      <w:r>
        <w:t>Quantitative Metrics</w:t>
      </w:r>
    </w:p>
    <w:p>
      <w:pPr>
        <w:numPr>
          <w:ilvl w:val="2"/>
          <w:numId w:val="900"/>
        </w:numPr>
        <w:spacing w:before="0" w:after="0"/>
      </w:pPr>
      <w:r>
        <w:t>Perplexity for Language Models</w:t>
      </w:r>
    </w:p>
    <w:p>
      <w:pPr>
        <w:numPr>
          <w:ilvl w:val="2"/>
          <w:numId w:val="900"/>
        </w:numPr>
        <w:spacing w:before="0" w:after="0"/>
      </w:pPr>
      <w:r>
        <w:t>FID for Image Generation</w:t>
      </w:r>
    </w:p>
    <w:p>
      <w:pPr>
        <w:numPr>
          <w:ilvl w:val="2"/>
          <w:numId w:val="900"/>
        </w:numPr>
        <w:spacing w:before="0" w:after="0"/>
      </w:pPr>
      <w:r>
        <w:t>BLEU for Translation</w:t>
      </w:r>
    </w:p>
    <w:p>
      <w:pPr>
        <w:numPr>
          <w:ilvl w:val="1"/>
          <w:numId w:val="900"/>
        </w:numPr>
        <w:spacing w:before="0" w:after="0"/>
      </w:pPr>
      <w:r>
        <w:t>Qualitative Assessment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2"/>
          <w:numId w:val="900"/>
        </w:numPr>
        <w:spacing w:before="0" w:after="0"/>
      </w:pPr>
      <w:r>
        <w:t>Expert Review</w:t>
      </w:r>
    </w:p>
    <w:p>
      <w:pPr>
        <w:numPr>
          <w:ilvl w:val="2"/>
          <w:numId w:val="900"/>
        </w:numPr>
        <w:spacing w:before="0" w:after="0"/>
      </w:pPr>
      <w:r>
        <w:t>User Studies</w:t>
      </w:r>
    </w:p>
    <w:p>
      <w:pPr>
        <w:numPr>
          <w:ilvl w:val="1"/>
          <w:numId w:val="900"/>
        </w:numPr>
        <w:spacing w:before="0" w:after="0"/>
      </w:pPr>
      <w:r>
        <w:t>Robustness Testing</w:t>
      </w:r>
    </w:p>
    <w:p>
      <w:pPr>
        <w:numPr>
          <w:ilvl w:val="2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Out-of-Distribution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0"/>
          <w:numId w:val="900"/>
        </w:numPr>
        <w:spacing w:before="0" w:after="0"/>
      </w:pPr>
      <w:r>
        <w:t>Deployment and Operations</w:t>
      </w:r>
    </w:p>
    <w:p>
      <w:pPr>
        <w:numPr>
          <w:ilvl w:val="1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Automated Retraining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pStyle w:val="Heading1"/>
      </w:pPr>
      <w:r>
        <w:t>Practical Implementation Tools</w:t>
      </w:r>
    </w:p>
    <w:p>
      <w:pPr>
        <w:numPr>
          <w:ilvl w:val="0"/>
          <w:numId w:val="900"/>
        </w:numPr>
        <w:spacing w:before="0" w:after="0"/>
      </w:pPr>
      <w:r>
        <w:t>Programming Frameworks</w:t>
      </w:r>
    </w:p>
    <w:p>
      <w:pPr>
        <w:numPr>
          <w:ilvl w:val="1"/>
          <w:numId w:val="900"/>
        </w:numPr>
        <w:spacing w:before="0" w:after="0"/>
      </w:pPr>
      <w:r>
        <w:t>Deep Learning Libraries</w:t>
      </w:r>
    </w:p>
    <w:p>
      <w:pPr>
        <w:numPr>
          <w:ilvl w:val="2"/>
          <w:numId w:val="900"/>
        </w:numPr>
        <w:spacing w:before="0" w:after="0"/>
      </w:pPr>
      <w:r>
        <w:t>PyTorch Ecosystem</w:t>
      </w:r>
    </w:p>
    <w:p>
      <w:pPr>
        <w:numPr>
          <w:ilvl w:val="2"/>
          <w:numId w:val="900"/>
        </w:numPr>
        <w:spacing w:before="0" w:after="0"/>
      </w:pPr>
      <w:r>
        <w:t>TensorFlow Platform</w:t>
      </w:r>
    </w:p>
    <w:p>
      <w:pPr>
        <w:numPr>
          <w:ilvl w:val="2"/>
          <w:numId w:val="900"/>
        </w:numPr>
        <w:spacing w:before="0" w:after="0"/>
      </w:pPr>
      <w:r>
        <w:t>JAX Framework</w:t>
      </w:r>
    </w:p>
    <w:p>
      <w:pPr>
        <w:numPr>
          <w:ilvl w:val="1"/>
          <w:numId w:val="900"/>
        </w:numPr>
        <w:spacing w:before="0" w:after="0"/>
      </w:pPr>
      <w:r>
        <w:t>Specialized Libraries</w:t>
      </w:r>
    </w:p>
    <w:p>
      <w:pPr>
        <w:numPr>
          <w:ilvl w:val="2"/>
          <w:numId w:val="900"/>
        </w:numPr>
        <w:spacing w:before="0" w:after="0"/>
      </w:pPr>
      <w:r>
        <w:t>Hugging Face Transformers</w:t>
      </w:r>
    </w:p>
    <w:p>
      <w:pPr>
        <w:numPr>
          <w:ilvl w:val="2"/>
          <w:numId w:val="900"/>
        </w:numPr>
        <w:spacing w:before="0" w:after="0"/>
      </w:pPr>
      <w:r>
        <w:t>Diffusers Library</w:t>
      </w:r>
    </w:p>
    <w:p>
      <w:pPr>
        <w:numPr>
          <w:ilvl w:val="2"/>
          <w:numId w:val="900"/>
        </w:numPr>
        <w:spacing w:before="0" w:after="0"/>
      </w:pPr>
      <w:r>
        <w:t>OpenAI API</w:t>
      </w:r>
    </w:p>
    <w:p>
      <w:pPr>
        <w:numPr>
          <w:ilvl w:val="1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2"/>
          <w:numId w:val="900"/>
        </w:numPr>
        <w:spacing w:before="0" w:after="0"/>
      </w:pPr>
      <w:r>
        <w:t>MLflow Tracking</w:t>
      </w:r>
    </w:p>
    <w:p>
      <w:pPr>
        <w:numPr>
          <w:ilvl w:val="2"/>
          <w:numId w:val="900"/>
        </w:numPr>
        <w:spacing w:before="0" w:after="0"/>
      </w:pPr>
      <w:r>
        <w:t>Weights &amp; Biases</w:t>
      </w:r>
    </w:p>
    <w:p>
      <w:pPr>
        <w:numPr>
          <w:ilvl w:val="0"/>
          <w:numId w:val="900"/>
        </w:numPr>
        <w:spacing w:before="0" w:after="0"/>
      </w:pPr>
      <w:r>
        <w:t>Cloud Platforms and Services</w:t>
      </w:r>
    </w:p>
    <w:p>
      <w:pPr>
        <w:numPr>
          <w:ilvl w:val="1"/>
          <w:numId w:val="900"/>
        </w:numPr>
        <w:spacing w:before="0" w:after="0"/>
      </w:pPr>
      <w:r>
        <w:t>Major Cloud Providers</w:t>
      </w:r>
    </w:p>
    <w:p>
      <w:pPr>
        <w:numPr>
          <w:ilvl w:val="2"/>
          <w:numId w:val="900"/>
        </w:numPr>
        <w:spacing w:before="0" w:after="0"/>
      </w:pPr>
      <w:r>
        <w:t>Google Cloud AI</w:t>
      </w:r>
    </w:p>
    <w:p>
      <w:pPr>
        <w:numPr>
          <w:ilvl w:val="2"/>
          <w:numId w:val="900"/>
        </w:numPr>
        <w:spacing w:before="0" w:after="0"/>
      </w:pPr>
      <w:r>
        <w:t>AWS AI Services</w:t>
      </w:r>
    </w:p>
    <w:p>
      <w:pPr>
        <w:numPr>
          <w:ilvl w:val="2"/>
          <w:numId w:val="900"/>
        </w:numPr>
        <w:spacing w:before="0" w:after="0"/>
      </w:pPr>
      <w:r>
        <w:t>Microsoft Azure AI</w:t>
      </w:r>
    </w:p>
    <w:p>
      <w:pPr>
        <w:numPr>
          <w:ilvl w:val="1"/>
          <w:numId w:val="900"/>
        </w:numPr>
        <w:spacing w:before="0" w:after="0"/>
      </w:pPr>
      <w:r>
        <w:t>Specialized Platforms</w:t>
      </w:r>
    </w:p>
    <w:p>
      <w:pPr>
        <w:numPr>
          <w:ilvl w:val="2"/>
          <w:numId w:val="900"/>
        </w:numPr>
        <w:spacing w:before="0" w:after="0"/>
      </w:pPr>
      <w:r>
        <w:t>Hugging Face Hub</w:t>
      </w:r>
    </w:p>
    <w:p>
      <w:pPr>
        <w:numPr>
          <w:ilvl w:val="2"/>
          <w:numId w:val="900"/>
        </w:numPr>
        <w:spacing w:before="0" w:after="0"/>
      </w:pPr>
      <w:r>
        <w:t>Replicate Platform</w:t>
      </w:r>
    </w:p>
    <w:p>
      <w:pPr>
        <w:numPr>
          <w:ilvl w:val="2"/>
          <w:numId w:val="900"/>
        </w:numPr>
        <w:spacing w:before="0" w:after="0"/>
      </w:pPr>
      <w:r>
        <w:t>RunPod Services</w:t>
      </w:r>
    </w:p>
    <w:p>
      <w:pPr>
        <w:numPr>
          <w:ilvl w:val="0"/>
          <w:numId w:val="900"/>
        </w:numPr>
        <w:spacing w:before="0" w:after="0"/>
      </w:pPr>
      <w:r>
        <w:t>Prompt Engineering</w:t>
      </w:r>
    </w:p>
    <w:p>
      <w:pPr>
        <w:numPr>
          <w:ilvl w:val="1"/>
          <w:numId w:val="900"/>
        </w:numPr>
        <w:spacing w:before="0" w:after="0"/>
      </w:pPr>
      <w:r>
        <w:t>Prompt Design Principles</w:t>
      </w:r>
    </w:p>
    <w:p>
      <w:pPr>
        <w:numPr>
          <w:ilvl w:val="2"/>
          <w:numId w:val="900"/>
        </w:numPr>
        <w:spacing w:before="0" w:after="0"/>
      </w:pPr>
      <w:r>
        <w:t>Clarity and Specificity</w:t>
      </w:r>
    </w:p>
    <w:p>
      <w:pPr>
        <w:numPr>
          <w:ilvl w:val="2"/>
          <w:numId w:val="900"/>
        </w:numPr>
        <w:spacing w:before="0" w:after="0"/>
      </w:pPr>
      <w:r>
        <w:t>Context Provision</w:t>
      </w:r>
    </w:p>
    <w:p>
      <w:pPr>
        <w:numPr>
          <w:ilvl w:val="2"/>
          <w:numId w:val="900"/>
        </w:numPr>
        <w:spacing w:before="0" w:after="0"/>
      </w:pPr>
      <w:r>
        <w:t>Output Format Specification</w:t>
      </w:r>
    </w:p>
    <w:p>
      <w:pPr>
        <w:numPr>
          <w:ilvl w:val="1"/>
          <w:numId w:val="900"/>
        </w:numPr>
        <w:spacing w:before="0" w:after="0"/>
      </w:pPr>
      <w:r>
        <w:t>Prompting Techniques</w:t>
      </w:r>
    </w:p>
    <w:p>
      <w:pPr>
        <w:numPr>
          <w:ilvl w:val="2"/>
          <w:numId w:val="900"/>
        </w:numPr>
        <w:spacing w:before="0" w:after="0"/>
      </w:pPr>
      <w:r>
        <w:t>Zero-Shot Prompting</w:t>
      </w:r>
    </w:p>
    <w:p>
      <w:pPr>
        <w:numPr>
          <w:ilvl w:val="2"/>
          <w:numId w:val="900"/>
        </w:numPr>
        <w:spacing w:before="0" w:after="0"/>
      </w:pPr>
      <w:r>
        <w:t>Few-Shot Prompting</w:t>
      </w:r>
    </w:p>
    <w:p>
      <w:pPr>
        <w:numPr>
          <w:ilvl w:val="2"/>
          <w:numId w:val="900"/>
        </w:numPr>
        <w:spacing w:before="0" w:after="0"/>
      </w:pPr>
      <w:r>
        <w:t>Chain-of-Thought Prompting</w:t>
      </w:r>
    </w:p>
    <w:p>
      <w:pPr>
        <w:numPr>
          <w:ilvl w:val="2"/>
          <w:numId w:val="900"/>
        </w:numPr>
        <w:spacing w:before="0" w:after="0"/>
      </w:pPr>
      <w:r>
        <w:t>Tree of Thoughts</w:t>
      </w:r>
    </w:p>
    <w:p>
      <w:pPr>
        <w:numPr>
          <w:ilvl w:val="1"/>
          <w:numId w:val="900"/>
        </w:numPr>
        <w:spacing w:before="0" w:after="0"/>
      </w:pPr>
      <w:r>
        <w:t>Prompt Optimization</w:t>
      </w:r>
    </w:p>
    <w:p>
      <w:pPr>
        <w:numPr>
          <w:ilvl w:val="2"/>
          <w:numId w:val="900"/>
        </w:numPr>
        <w:spacing w:before="0" w:after="0"/>
      </w:pPr>
      <w:r>
        <w:t>A/B Testing Prompts</w:t>
      </w:r>
    </w:p>
    <w:p>
      <w:pPr>
        <w:numPr>
          <w:ilvl w:val="2"/>
          <w:numId w:val="900"/>
        </w:numPr>
        <w:spacing w:before="0" w:after="0"/>
      </w:pPr>
      <w:r>
        <w:t>Automated Prompt Generation</w:t>
      </w:r>
    </w:p>
    <w:p>
      <w:pPr>
        <w:numPr>
          <w:ilvl w:val="2"/>
          <w:numId w:val="900"/>
        </w:numPr>
        <w:spacing w:before="0" w:after="0"/>
      </w:pPr>
      <w:r>
        <w:t>Prompt Tuning Methods</w:t>
      </w:r>
    </w:p>
    <w:p>
      <w:pPr>
        <w:pStyle w:val="Heading1"/>
      </w:pPr>
      <w:r>
        <w:t>Ethical Considerations and Responsible AI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Training Data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Data Balancing Techniques</w:t>
      </w:r>
    </w:p>
    <w:p>
      <w:pPr>
        <w:numPr>
          <w:ilvl w:val="2"/>
          <w:numId w:val="900"/>
        </w:numPr>
        <w:spacing w:before="0" w:after="0"/>
      </w:pPr>
      <w:r>
        <w:t>Algorithmic Debiasing</w:t>
      </w:r>
    </w:p>
    <w:p>
      <w:pPr>
        <w:numPr>
          <w:ilvl w:val="2"/>
          <w:numId w:val="900"/>
        </w:numPr>
        <w:spacing w:before="0" w:after="0"/>
      </w:pPr>
      <w:r>
        <w:t>Post-Processing Corrections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0"/>
          <w:numId w:val="900"/>
        </w:numPr>
        <w:spacing w:before="0" w:after="0"/>
      </w:pPr>
      <w:r>
        <w:t>Content Safety and Harmful Outputs</w:t>
      </w:r>
    </w:p>
    <w:p>
      <w:pPr>
        <w:numPr>
          <w:ilvl w:val="1"/>
          <w:numId w:val="900"/>
        </w:numPr>
        <w:spacing w:before="0" w:after="0"/>
      </w:pPr>
      <w:r>
        <w:t>Harmful Content Detection</w:t>
      </w:r>
    </w:p>
    <w:p>
      <w:pPr>
        <w:numPr>
          <w:ilvl w:val="2"/>
          <w:numId w:val="900"/>
        </w:numPr>
        <w:spacing w:before="0" w:after="0"/>
      </w:pPr>
      <w:r>
        <w:t>Toxicity Classification</w:t>
      </w:r>
    </w:p>
    <w:p>
      <w:pPr>
        <w:numPr>
          <w:ilvl w:val="2"/>
          <w:numId w:val="900"/>
        </w:numPr>
        <w:spacing w:before="0" w:after="0"/>
      </w:pPr>
      <w:r>
        <w:t>Hate Speech Detection</w:t>
      </w:r>
    </w:p>
    <w:p>
      <w:pPr>
        <w:numPr>
          <w:ilvl w:val="2"/>
          <w:numId w:val="900"/>
        </w:numPr>
        <w:spacing w:before="0" w:after="0"/>
      </w:pPr>
      <w:r>
        <w:t>Violence and Explicit Content</w:t>
      </w:r>
    </w:p>
    <w:p>
      <w:pPr>
        <w:numPr>
          <w:ilvl w:val="1"/>
          <w:numId w:val="900"/>
        </w:numPr>
        <w:spacing w:before="0" w:after="0"/>
      </w:pPr>
      <w:r>
        <w:t>Content Filtering</w:t>
      </w:r>
    </w:p>
    <w:p>
      <w:pPr>
        <w:numPr>
          <w:ilvl w:val="2"/>
          <w:numId w:val="900"/>
        </w:numPr>
        <w:spacing w:before="0" w:after="0"/>
      </w:pPr>
      <w:r>
        <w:t>Input Filtering</w:t>
      </w:r>
    </w:p>
    <w:p>
      <w:pPr>
        <w:numPr>
          <w:ilvl w:val="2"/>
          <w:numId w:val="900"/>
        </w:numPr>
        <w:spacing w:before="0" w:after="0"/>
      </w:pPr>
      <w:r>
        <w:t>Output Filtering</w:t>
      </w:r>
    </w:p>
    <w:p>
      <w:pPr>
        <w:numPr>
          <w:ilvl w:val="2"/>
          <w:numId w:val="900"/>
        </w:numPr>
        <w:spacing w:before="0" w:after="0"/>
      </w:pPr>
      <w:r>
        <w:t>Real-Time Moderation</w:t>
      </w:r>
    </w:p>
    <w:p>
      <w:pPr>
        <w:numPr>
          <w:ilvl w:val="1"/>
          <w:numId w:val="900"/>
        </w:numPr>
        <w:spacing w:before="0" w:after="0"/>
      </w:pPr>
      <w:r>
        <w:t>Safety Alignment</w:t>
      </w:r>
    </w:p>
    <w:p>
      <w:pPr>
        <w:numPr>
          <w:ilvl w:val="2"/>
          <w:numId w:val="900"/>
        </w:numPr>
        <w:spacing w:before="0" w:after="0"/>
      </w:pPr>
      <w:r>
        <w:t>Constitutional AI</w:t>
      </w:r>
    </w:p>
    <w:p>
      <w:pPr>
        <w:numPr>
          <w:ilvl w:val="2"/>
          <w:numId w:val="900"/>
        </w:numPr>
        <w:spacing w:before="0" w:after="0"/>
      </w:pPr>
      <w:r>
        <w:t>Red Team Testing</w:t>
      </w:r>
    </w:p>
    <w:p>
      <w:pPr>
        <w:numPr>
          <w:ilvl w:val="2"/>
          <w:numId w:val="900"/>
        </w:numPr>
        <w:spacing w:before="0" w:after="0"/>
      </w:pPr>
      <w:r>
        <w:t>Safety Fine-Tuning</w:t>
      </w:r>
    </w:p>
    <w:p>
      <w:pPr>
        <w:numPr>
          <w:ilvl w:val="0"/>
          <w:numId w:val="900"/>
        </w:numPr>
        <w:spacing w:before="0" w:after="0"/>
      </w:pPr>
      <w:r>
        <w:t>Misinformation and Deepfakes</w:t>
      </w:r>
    </w:p>
    <w:p>
      <w:pPr>
        <w:numPr>
          <w:ilvl w:val="1"/>
          <w:numId w:val="900"/>
        </w:numPr>
        <w:spacing w:before="0" w:after="0"/>
      </w:pPr>
      <w:r>
        <w:t>Synthetic Media Detection</w:t>
      </w:r>
    </w:p>
    <w:p>
      <w:pPr>
        <w:numPr>
          <w:ilvl w:val="2"/>
          <w:numId w:val="900"/>
        </w:numPr>
        <w:spacing w:before="0" w:after="0"/>
      </w:pPr>
      <w:r>
        <w:t>Deepfake Detection</w:t>
      </w:r>
    </w:p>
    <w:p>
      <w:pPr>
        <w:numPr>
          <w:ilvl w:val="2"/>
          <w:numId w:val="900"/>
        </w:numPr>
        <w:spacing w:before="0" w:after="0"/>
      </w:pPr>
      <w:r>
        <w:t>AI-Generated Text Detection</w:t>
      </w:r>
    </w:p>
    <w:p>
      <w:pPr>
        <w:numPr>
          <w:ilvl w:val="2"/>
          <w:numId w:val="900"/>
        </w:numPr>
        <w:spacing w:before="0" w:after="0"/>
      </w:pPr>
      <w:r>
        <w:t>Watermarking Techniques</w:t>
      </w:r>
    </w:p>
    <w:p>
      <w:pPr>
        <w:numPr>
          <w:ilvl w:val="1"/>
          <w:numId w:val="900"/>
        </w:numPr>
        <w:spacing w:before="0" w:after="0"/>
      </w:pPr>
      <w:r>
        <w:t>Provenance and Attribution</w:t>
      </w:r>
    </w:p>
    <w:p>
      <w:pPr>
        <w:numPr>
          <w:ilvl w:val="2"/>
          <w:numId w:val="900"/>
        </w:numPr>
        <w:spacing w:before="0" w:after="0"/>
      </w:pPr>
      <w:r>
        <w:t>Content Authentication</w:t>
      </w:r>
    </w:p>
    <w:p>
      <w:pPr>
        <w:numPr>
          <w:ilvl w:val="2"/>
          <w:numId w:val="900"/>
        </w:numPr>
        <w:spacing w:before="0" w:after="0"/>
      </w:pPr>
      <w:r>
        <w:t>Blockchain Verification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0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Synthetic Data for Privacy</w:t>
      </w:r>
    </w:p>
    <w:p>
      <w:pPr>
        <w:numPr>
          <w:ilvl w:val="1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Model Extraction</w:t>
      </w:r>
    </w:p>
    <w:p>
      <w:pPr>
        <w:numPr>
          <w:ilvl w:val="2"/>
          <w:numId w:val="900"/>
        </w:numPr>
        <w:spacing w:before="0" w:after="0"/>
      </w:pPr>
      <w:r>
        <w:t>Membership Inference</w:t>
      </w:r>
    </w:p>
    <w:p>
      <w:pPr>
        <w:numPr>
          <w:ilvl w:val="1"/>
          <w:numId w:val="900"/>
        </w:numPr>
        <w:spacing w:before="0" w:after="0"/>
      </w:pPr>
      <w:r>
        <w:t>Secure Deployment</w:t>
      </w:r>
    </w:p>
    <w:p>
      <w:pPr>
        <w:numPr>
          <w:ilvl w:val="2"/>
          <w:numId w:val="900"/>
        </w:numPr>
        <w:spacing w:before="0" w:after="0"/>
      </w:pPr>
      <w:r>
        <w:t>Encrypted Inference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Privacy-Preserving APIs</w:t>
      </w:r>
    </w:p>
    <w:p>
      <w:pPr>
        <w:pStyle w:val="Heading1"/>
      </w:pPr>
      <w:r>
        <w:t>Legal and Regulatory Landscape</w:t>
      </w:r>
    </w:p>
    <w:p>
      <w:pPr>
        <w:numPr>
          <w:ilvl w:val="0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Copyright Considerations</w:t>
      </w:r>
    </w:p>
    <w:p>
      <w:pPr>
        <w:numPr>
          <w:ilvl w:val="2"/>
          <w:numId w:val="900"/>
        </w:numPr>
        <w:spacing w:before="0" w:after="0"/>
      </w:pPr>
      <w:r>
        <w:t>Training Data Rights</w:t>
      </w:r>
    </w:p>
    <w:p>
      <w:pPr>
        <w:numPr>
          <w:ilvl w:val="2"/>
          <w:numId w:val="900"/>
        </w:numPr>
        <w:spacing w:before="0" w:after="0"/>
      </w:pPr>
      <w:r>
        <w:t>Generated Content Ownership</w:t>
      </w:r>
    </w:p>
    <w:p>
      <w:pPr>
        <w:numPr>
          <w:ilvl w:val="2"/>
          <w:numId w:val="900"/>
        </w:numPr>
        <w:spacing w:before="0" w:after="0"/>
      </w:pPr>
      <w:r>
        <w:t>Fair Use Doctrine</w:t>
      </w:r>
    </w:p>
    <w:p>
      <w:pPr>
        <w:numPr>
          <w:ilvl w:val="1"/>
          <w:numId w:val="900"/>
        </w:numPr>
        <w:spacing w:before="0" w:after="0"/>
      </w:pPr>
      <w:r>
        <w:t>Patent Issues</w:t>
      </w:r>
    </w:p>
    <w:p>
      <w:pPr>
        <w:numPr>
          <w:ilvl w:val="2"/>
          <w:numId w:val="900"/>
        </w:numPr>
        <w:spacing w:before="0" w:after="0"/>
      </w:pPr>
      <w:r>
        <w:t>AI-Generated Inventions</w:t>
      </w:r>
    </w:p>
    <w:p>
      <w:pPr>
        <w:numPr>
          <w:ilvl w:val="2"/>
          <w:numId w:val="900"/>
        </w:numPr>
        <w:spacing w:before="0" w:after="0"/>
      </w:pPr>
      <w:r>
        <w:t>Patent Infringement</w:t>
      </w:r>
    </w:p>
    <w:p>
      <w:pPr>
        <w:numPr>
          <w:ilvl w:val="2"/>
          <w:numId w:val="900"/>
        </w:numPr>
        <w:spacing w:before="0" w:after="0"/>
      </w:pPr>
      <w:r>
        <w:t>Prior Art Considerations</w:t>
      </w:r>
    </w:p>
    <w:p>
      <w:pPr>
        <w:numPr>
          <w:ilvl w:val="1"/>
          <w:numId w:val="900"/>
        </w:numPr>
        <w:spacing w:before="0" w:after="0"/>
      </w:pPr>
      <w:r>
        <w:t>Licensing and Attribution</w:t>
      </w:r>
    </w:p>
    <w:p>
      <w:pPr>
        <w:numPr>
          <w:ilvl w:val="2"/>
          <w:numId w:val="900"/>
        </w:numPr>
        <w:spacing w:before="0" w:after="0"/>
      </w:pPr>
      <w:r>
        <w:t>Open Source Licenses</w:t>
      </w:r>
    </w:p>
    <w:p>
      <w:pPr>
        <w:numPr>
          <w:ilvl w:val="2"/>
          <w:numId w:val="900"/>
        </w:numPr>
        <w:spacing w:before="0" w:after="0"/>
      </w:pPr>
      <w:r>
        <w:t>Commercial Licensing</w:t>
      </w:r>
    </w:p>
    <w:p>
      <w:pPr>
        <w:numPr>
          <w:ilvl w:val="2"/>
          <w:numId w:val="900"/>
        </w:numPr>
        <w:spacing w:before="0" w:after="0"/>
      </w:pPr>
      <w:r>
        <w:t>Attribution Requirements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AI Governance Initiatives</w:t>
      </w:r>
    </w:p>
    <w:p>
      <w:pPr>
        <w:numPr>
          <w:ilvl w:val="2"/>
          <w:numId w:val="900"/>
        </w:numPr>
        <w:spacing w:before="0" w:after="0"/>
      </w:pPr>
      <w:r>
        <w:t>EU AI Act</w:t>
      </w:r>
    </w:p>
    <w:p>
      <w:pPr>
        <w:numPr>
          <w:ilvl w:val="2"/>
          <w:numId w:val="900"/>
        </w:numPr>
        <w:spacing w:before="0" w:after="0"/>
      </w:pPr>
      <w:r>
        <w:t>US AI Executive Orders</w:t>
      </w:r>
    </w:p>
    <w:p>
      <w:pPr>
        <w:numPr>
          <w:ilvl w:val="2"/>
          <w:numId w:val="900"/>
        </w:numPr>
        <w:spacing w:before="0" w:after="0"/>
      </w:pPr>
      <w:r>
        <w:t>National AI Strategies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IEEE AI Standards</w:t>
      </w:r>
    </w:p>
    <w:p>
      <w:pPr>
        <w:numPr>
          <w:ilvl w:val="2"/>
          <w:numId w:val="900"/>
        </w:numPr>
        <w:spacing w:before="0" w:after="0"/>
      </w:pPr>
      <w:r>
        <w:t>ISO AI Standards</w:t>
      </w:r>
    </w:p>
    <w:p>
      <w:pPr>
        <w:numPr>
          <w:ilvl w:val="2"/>
          <w:numId w:val="900"/>
        </w:numPr>
        <w:spacing w:before="0" w:after="0"/>
      </w:pPr>
      <w:r>
        <w:t>Industry Best Practices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Algorithmic Accountability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pStyle w:val="Heading1"/>
      </w:pPr>
      <w:r>
        <w:t>Economic and Social Impact</w:t>
      </w:r>
    </w:p>
    <w:p>
      <w:pPr>
        <w:numPr>
          <w:ilvl w:val="0"/>
          <w:numId w:val="900"/>
        </w:numPr>
        <w:spacing w:before="0" w:after="0"/>
      </w:pPr>
      <w:r>
        <w:t>Labor Market Effects</w:t>
      </w:r>
    </w:p>
    <w:p>
      <w:pPr>
        <w:numPr>
          <w:ilvl w:val="1"/>
          <w:numId w:val="900"/>
        </w:numPr>
        <w:spacing w:before="0" w:after="0"/>
      </w:pPr>
      <w:r>
        <w:t>Job Displacement Risks</w:t>
      </w:r>
    </w:p>
    <w:p>
      <w:pPr>
        <w:numPr>
          <w:ilvl w:val="2"/>
          <w:numId w:val="900"/>
        </w:numPr>
        <w:spacing w:before="0" w:after="0"/>
      </w:pPr>
      <w:r>
        <w:t>Creative Industries</w:t>
      </w:r>
    </w:p>
    <w:p>
      <w:pPr>
        <w:numPr>
          <w:ilvl w:val="2"/>
          <w:numId w:val="900"/>
        </w:numPr>
        <w:spacing w:before="0" w:after="0"/>
      </w:pPr>
      <w:r>
        <w:t>Knowledge Work</w:t>
      </w:r>
    </w:p>
    <w:p>
      <w:pPr>
        <w:numPr>
          <w:ilvl w:val="2"/>
          <w:numId w:val="900"/>
        </w:numPr>
        <w:spacing w:before="0" w:after="0"/>
      </w:pPr>
      <w:r>
        <w:t>Customer Service</w:t>
      </w:r>
    </w:p>
    <w:p>
      <w:pPr>
        <w:numPr>
          <w:ilvl w:val="1"/>
          <w:numId w:val="900"/>
        </w:numPr>
        <w:spacing w:before="0" w:after="0"/>
      </w:pPr>
      <w:r>
        <w:t>Job Creation Opportunities</w:t>
      </w:r>
    </w:p>
    <w:p>
      <w:pPr>
        <w:numPr>
          <w:ilvl w:val="2"/>
          <w:numId w:val="900"/>
        </w:numPr>
        <w:spacing w:before="0" w:after="0"/>
      </w:pPr>
      <w:r>
        <w:t>AI Specialists</w:t>
      </w:r>
    </w:p>
    <w:p>
      <w:pPr>
        <w:numPr>
          <w:ilvl w:val="2"/>
          <w:numId w:val="900"/>
        </w:numPr>
        <w:spacing w:before="0" w:after="0"/>
      </w:pPr>
      <w:r>
        <w:t>Human-AI Collaboration</w:t>
      </w:r>
    </w:p>
    <w:p>
      <w:pPr>
        <w:numPr>
          <w:ilvl w:val="2"/>
          <w:numId w:val="900"/>
        </w:numPr>
        <w:spacing w:before="0" w:after="0"/>
      </w:pPr>
      <w:r>
        <w:t>New Service Categories</w:t>
      </w:r>
    </w:p>
    <w:p>
      <w:pPr>
        <w:numPr>
          <w:ilvl w:val="1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Soft Skills</w:t>
      </w:r>
    </w:p>
    <w:p>
      <w:pPr>
        <w:numPr>
          <w:ilvl w:val="2"/>
          <w:numId w:val="900"/>
        </w:numPr>
        <w:spacing w:before="0" w:after="0"/>
      </w:pPr>
      <w:r>
        <w:t>Lifelong Learning</w:t>
      </w:r>
    </w:p>
    <w:p>
      <w:pPr>
        <w:numPr>
          <w:ilvl w:val="0"/>
          <w:numId w:val="900"/>
        </w:numPr>
        <w:spacing w:before="0" w:after="0"/>
      </w:pPr>
      <w:r>
        <w:t>Economic Implications</w:t>
      </w:r>
    </w:p>
    <w:p>
      <w:pPr>
        <w:numPr>
          <w:ilvl w:val="1"/>
          <w:numId w:val="900"/>
        </w:numPr>
        <w:spacing w:before="0" w:after="0"/>
      </w:pPr>
      <w:r>
        <w:t>Productivity Gains</w:t>
      </w:r>
    </w:p>
    <w:p>
      <w:pPr>
        <w:numPr>
          <w:ilvl w:val="2"/>
          <w:numId w:val="900"/>
        </w:numPr>
        <w:spacing w:before="0" w:after="0"/>
      </w:pPr>
      <w:r>
        <w:t>Automation Benefits</w:t>
      </w:r>
    </w:p>
    <w:p>
      <w:pPr>
        <w:numPr>
          <w:ilvl w:val="2"/>
          <w:numId w:val="900"/>
        </w:numPr>
        <w:spacing w:before="0" w:after="0"/>
      </w:pPr>
      <w:r>
        <w:t>Cost Reductions</w:t>
      </w:r>
    </w:p>
    <w:p>
      <w:pPr>
        <w:numPr>
          <w:ilvl w:val="2"/>
          <w:numId w:val="900"/>
        </w:numPr>
        <w:spacing w:before="0" w:after="0"/>
      </w:pPr>
      <w:r>
        <w:t>Innovation Acceleration</w:t>
      </w:r>
    </w:p>
    <w:p>
      <w:pPr>
        <w:numPr>
          <w:ilvl w:val="1"/>
          <w:numId w:val="900"/>
        </w:numPr>
        <w:spacing w:before="0" w:after="0"/>
      </w:pPr>
      <w:r>
        <w:t>Market Disruption</w:t>
      </w:r>
    </w:p>
    <w:p>
      <w:pPr>
        <w:numPr>
          <w:ilvl w:val="2"/>
          <w:numId w:val="900"/>
        </w:numPr>
        <w:spacing w:before="0" w:after="0"/>
      </w:pPr>
      <w:r>
        <w:t>Industry Transformation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Economic Inequality</w:t>
      </w:r>
    </w:p>
    <w:p>
      <w:pPr>
        <w:numPr>
          <w:ilvl w:val="0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Training Costs</w:t>
      </w:r>
    </w:p>
    <w:p>
      <w:pPr>
        <w:numPr>
          <w:ilvl w:val="2"/>
          <w:numId w:val="900"/>
        </w:numPr>
        <w:spacing w:before="0" w:after="0"/>
      </w:pPr>
      <w:r>
        <w:t>Inference Costs</w:t>
      </w:r>
    </w:p>
    <w:p>
      <w:pPr>
        <w:numPr>
          <w:ilvl w:val="2"/>
          <w:numId w:val="900"/>
        </w:numPr>
        <w:spacing w:before="0" w:after="0"/>
      </w:pPr>
      <w:r>
        <w:t>Data Center Impact</w:t>
      </w:r>
    </w:p>
    <w:p>
      <w:pPr>
        <w:numPr>
          <w:ilvl w:val="1"/>
          <w:numId w:val="900"/>
        </w:numPr>
        <w:spacing w:before="0" w:after="0"/>
      </w:pPr>
      <w:r>
        <w:t>Sustainability Practices</w:t>
      </w:r>
    </w:p>
    <w:p>
      <w:pPr>
        <w:numPr>
          <w:ilvl w:val="2"/>
          <w:numId w:val="900"/>
        </w:numPr>
        <w:spacing w:before="0" w:after="0"/>
      </w:pPr>
      <w:r>
        <w:t>Green AI Initiatives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Efficient Model Design</w:t>
      </w:r>
    </w:p>
    <w:p>
      <w:pPr>
        <w:pStyle w:val="Heading1"/>
      </w:pPr>
      <w:r>
        <w:t>Future Directions and Emerging Trends</w:t>
      </w:r>
    </w:p>
    <w:p>
      <w:pPr>
        <w:numPr>
          <w:ilvl w:val="0"/>
          <w:numId w:val="900"/>
        </w:numPr>
        <w:spacing w:before="0" w:after="0"/>
      </w:pPr>
      <w:r>
        <w:t>Multimodal AI Systems</w:t>
      </w:r>
    </w:p>
    <w:p>
      <w:pPr>
        <w:numPr>
          <w:ilvl w:val="1"/>
          <w:numId w:val="900"/>
        </w:numPr>
        <w:spacing w:before="0" w:after="0"/>
      </w:pPr>
      <w:r>
        <w:t>Cross-Modal Understanding</w:t>
      </w:r>
    </w:p>
    <w:p>
      <w:pPr>
        <w:numPr>
          <w:ilvl w:val="2"/>
          <w:numId w:val="900"/>
        </w:numPr>
        <w:spacing w:before="0" w:after="0"/>
      </w:pPr>
      <w:r>
        <w:t>Vision-Language Models</w:t>
      </w:r>
    </w:p>
    <w:p>
      <w:pPr>
        <w:numPr>
          <w:ilvl w:val="2"/>
          <w:numId w:val="900"/>
        </w:numPr>
        <w:spacing w:before="0" w:after="0"/>
      </w:pPr>
      <w:r>
        <w:t>Audio-Visual Models</w:t>
      </w:r>
    </w:p>
    <w:p>
      <w:pPr>
        <w:numPr>
          <w:ilvl w:val="2"/>
          <w:numId w:val="900"/>
        </w:numPr>
        <w:spacing w:before="0" w:after="0"/>
      </w:pPr>
      <w:r>
        <w:t>Text-Audio-Visual Integration</w:t>
      </w:r>
    </w:p>
    <w:p>
      <w:pPr>
        <w:numPr>
          <w:ilvl w:val="1"/>
          <w:numId w:val="900"/>
        </w:numPr>
        <w:spacing w:before="0" w:after="0"/>
      </w:pPr>
      <w:r>
        <w:t>Unified Multimodal Architectures</w:t>
      </w:r>
    </w:p>
    <w:p>
      <w:pPr>
        <w:numPr>
          <w:ilvl w:val="2"/>
          <w:numId w:val="900"/>
        </w:numPr>
        <w:spacing w:before="0" w:after="0"/>
      </w:pPr>
      <w:r>
        <w:t>Single Model Approaches</w:t>
      </w:r>
    </w:p>
    <w:p>
      <w:pPr>
        <w:numPr>
          <w:ilvl w:val="2"/>
          <w:numId w:val="900"/>
        </w:numPr>
        <w:spacing w:before="0" w:after="0"/>
      </w:pPr>
      <w:r>
        <w:t>Modality-Agnostic Designs</w:t>
      </w:r>
    </w:p>
    <w:p>
      <w:pPr>
        <w:numPr>
          <w:ilvl w:val="2"/>
          <w:numId w:val="900"/>
        </w:numPr>
        <w:spacing w:before="0" w:after="0"/>
      </w:pPr>
      <w:r>
        <w:t>Cross-Modal Transfer</w:t>
      </w:r>
    </w:p>
    <w:p>
      <w:pPr>
        <w:numPr>
          <w:ilvl w:val="0"/>
          <w:numId w:val="900"/>
        </w:numPr>
        <w:spacing w:before="0" w:after="0"/>
      </w:pPr>
      <w:r>
        <w:t>Autonomous AI Agents</w:t>
      </w:r>
    </w:p>
    <w:p>
      <w:pPr>
        <w:numPr>
          <w:ilvl w:val="1"/>
          <w:numId w:val="900"/>
        </w:numPr>
        <w:spacing w:before="0" w:after="0"/>
      </w:pPr>
      <w:r>
        <w:t>Agentic Capabilities</w:t>
      </w:r>
    </w:p>
    <w:p>
      <w:pPr>
        <w:numPr>
          <w:ilvl w:val="2"/>
          <w:numId w:val="900"/>
        </w:numPr>
        <w:spacing w:before="0" w:after="0"/>
      </w:pPr>
      <w:r>
        <w:t>Planning and Reasoning</w:t>
      </w:r>
    </w:p>
    <w:p>
      <w:pPr>
        <w:numPr>
          <w:ilvl w:val="2"/>
          <w:numId w:val="900"/>
        </w:numPr>
        <w:spacing w:before="0" w:after="0"/>
      </w:pPr>
      <w:r>
        <w:t>Tool Use and Integration</w:t>
      </w:r>
    </w:p>
    <w:p>
      <w:pPr>
        <w:numPr>
          <w:ilvl w:val="2"/>
          <w:numId w:val="900"/>
        </w:numPr>
        <w:spacing w:before="0" w:after="0"/>
      </w:pPr>
      <w:r>
        <w:t>Environment Interaction</w:t>
      </w:r>
    </w:p>
    <w:p>
      <w:pPr>
        <w:numPr>
          <w:ilvl w:val="1"/>
          <w:numId w:val="900"/>
        </w:numPr>
        <w:spacing w:before="0" w:after="0"/>
      </w:pPr>
      <w:r>
        <w:t>Multi-Agent Systems</w:t>
      </w:r>
    </w:p>
    <w:p>
      <w:pPr>
        <w:numPr>
          <w:ilvl w:val="2"/>
          <w:numId w:val="900"/>
        </w:numPr>
        <w:spacing w:before="0" w:after="0"/>
      </w:pPr>
      <w:r>
        <w:t>Agent Collaboration</w:t>
      </w:r>
    </w:p>
    <w:p>
      <w:pPr>
        <w:numPr>
          <w:ilvl w:val="2"/>
          <w:numId w:val="900"/>
        </w:numPr>
        <w:spacing w:before="0" w:after="0"/>
      </w:pPr>
      <w:r>
        <w:t>Distributed Problem Solving</w:t>
      </w:r>
    </w:p>
    <w:p>
      <w:pPr>
        <w:numPr>
          <w:ilvl w:val="2"/>
          <w:numId w:val="900"/>
        </w:numPr>
        <w:spacing w:before="0" w:after="0"/>
      </w:pPr>
      <w:r>
        <w:t>Emergent Behaviors</w:t>
      </w:r>
    </w:p>
    <w:p>
      <w:pPr>
        <w:numPr>
          <w:ilvl w:val="0"/>
          <w:numId w:val="900"/>
        </w:numPr>
        <w:spacing w:before="0" w:after="0"/>
      </w:pPr>
      <w:r>
        <w:t>Model Efficiency and Optimization</w:t>
      </w:r>
    </w:p>
    <w:p>
      <w:pPr>
        <w:numPr>
          <w:ilvl w:val="1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Model Quantization</w:t>
      </w:r>
    </w:p>
    <w:p>
      <w:pPr>
        <w:numPr>
          <w:ilvl w:val="2"/>
          <w:numId w:val="900"/>
        </w:numPr>
        <w:spacing w:before="0" w:after="0"/>
      </w:pPr>
      <w:r>
        <w:t>Knowledge Distillation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1"/>
          <w:numId w:val="900"/>
        </w:numPr>
        <w:spacing w:before="0" w:after="0"/>
      </w:pPr>
      <w:r>
        <w:t>Efficient Architectures</w:t>
      </w:r>
    </w:p>
    <w:p>
      <w:pPr>
        <w:numPr>
          <w:ilvl w:val="2"/>
          <w:numId w:val="900"/>
        </w:numPr>
        <w:spacing w:before="0" w:after="0"/>
      </w:pPr>
      <w:r>
        <w:t>MobileNets for Edge</w:t>
      </w:r>
    </w:p>
    <w:p>
      <w:pPr>
        <w:numPr>
          <w:ilvl w:val="2"/>
          <w:numId w:val="900"/>
        </w:numPr>
        <w:spacing w:before="0" w:after="0"/>
      </w:pPr>
      <w:r>
        <w:t>Sparse Transformers</w:t>
      </w:r>
    </w:p>
    <w:p>
      <w:pPr>
        <w:numPr>
          <w:ilvl w:val="2"/>
          <w:numId w:val="900"/>
        </w:numPr>
        <w:spacing w:before="0" w:after="0"/>
      </w:pPr>
      <w:r>
        <w:t>Mixture of Experts</w:t>
      </w:r>
    </w:p>
    <w:p>
      <w:pPr>
        <w:numPr>
          <w:ilvl w:val="1"/>
          <w:numId w:val="900"/>
        </w:numPr>
        <w:spacing w:before="0" w:after="0"/>
      </w:pPr>
      <w:r>
        <w:t>Hardware Optimization</w:t>
      </w:r>
    </w:p>
    <w:p>
      <w:pPr>
        <w:numPr>
          <w:ilvl w:val="2"/>
          <w:numId w:val="900"/>
        </w:numPr>
        <w:spacing w:before="0" w:after="0"/>
      </w:pPr>
      <w:r>
        <w:t>Custom AI Chips</w:t>
      </w:r>
    </w:p>
    <w:p>
      <w:pPr>
        <w:numPr>
          <w:ilvl w:val="2"/>
          <w:numId w:val="900"/>
        </w:numPr>
        <w:spacing w:before="0" w:after="0"/>
      </w:pPr>
      <w:r>
        <w:t>Neuromorphic Computing</w:t>
      </w:r>
    </w:p>
    <w:p>
      <w:pPr>
        <w:numPr>
          <w:ilvl w:val="2"/>
          <w:numId w:val="900"/>
        </w:numPr>
        <w:spacing w:before="0" w:after="0"/>
      </w:pPr>
      <w:r>
        <w:t>Quantum Computing Applications</w:t>
      </w:r>
    </w:p>
    <w:p>
      <w:pPr>
        <w:numPr>
          <w:ilvl w:val="0"/>
          <w:numId w:val="900"/>
        </w:numPr>
        <w:spacing w:before="0" w:after="0"/>
      </w:pPr>
      <w:r>
        <w:t>Advanced Capabilities</w:t>
      </w:r>
    </w:p>
    <w:p>
      <w:pPr>
        <w:numPr>
          <w:ilvl w:val="1"/>
          <w:numId w:val="900"/>
        </w:numPr>
        <w:spacing w:before="0" w:after="0"/>
      </w:pPr>
      <w:r>
        <w:t>Reasoning and Logic</w:t>
      </w:r>
    </w:p>
    <w:p>
      <w:pPr>
        <w:numPr>
          <w:ilvl w:val="2"/>
          <w:numId w:val="900"/>
        </w:numPr>
        <w:spacing w:before="0" w:after="0"/>
      </w:pPr>
      <w:r>
        <w:t>Symbolic Reasoning</w:t>
      </w:r>
    </w:p>
    <w:p>
      <w:pPr>
        <w:numPr>
          <w:ilvl w:val="2"/>
          <w:numId w:val="900"/>
        </w:numPr>
        <w:spacing w:before="0" w:after="0"/>
      </w:pPr>
      <w:r>
        <w:t>Causal Inference</w:t>
      </w:r>
    </w:p>
    <w:p>
      <w:pPr>
        <w:numPr>
          <w:ilvl w:val="2"/>
          <w:numId w:val="900"/>
        </w:numPr>
        <w:spacing w:before="0" w:after="0"/>
      </w:pPr>
      <w:r>
        <w:t>Mathematical Problem Solving</w:t>
      </w:r>
    </w:p>
    <w:p>
      <w:pPr>
        <w:numPr>
          <w:ilvl w:val="1"/>
          <w:numId w:val="900"/>
        </w:numPr>
        <w:spacing w:before="0" w:after="0"/>
      </w:pPr>
      <w:r>
        <w:t>Long-Term Memory</w:t>
      </w:r>
    </w:p>
    <w:p>
      <w:pPr>
        <w:numPr>
          <w:ilvl w:val="2"/>
          <w:numId w:val="900"/>
        </w:numPr>
        <w:spacing w:before="0" w:after="0"/>
      </w:pPr>
      <w:r>
        <w:t>Persistent Memory Systems</w:t>
      </w:r>
    </w:p>
    <w:p>
      <w:pPr>
        <w:numPr>
          <w:ilvl w:val="2"/>
          <w:numId w:val="900"/>
        </w:numPr>
        <w:spacing w:before="0" w:after="0"/>
      </w:pPr>
      <w:r>
        <w:t>Episodic Memory</w:t>
      </w:r>
    </w:p>
    <w:p>
      <w:pPr>
        <w:numPr>
          <w:ilvl w:val="2"/>
          <w:numId w:val="900"/>
        </w:numPr>
        <w:spacing w:before="0" w:after="0"/>
      </w:pPr>
      <w:r>
        <w:t>Continual Learning</w:t>
      </w:r>
    </w:p>
    <w:p>
      <w:pPr>
        <w:numPr>
          <w:ilvl w:val="1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Learning to Learn</w:t>
      </w:r>
    </w:p>
    <w:p>
      <w:pPr>
        <w:numPr>
          <w:ilvl w:val="2"/>
          <w:numId w:val="900"/>
        </w:numPr>
        <w:spacing w:before="0" w:after="0"/>
      </w:pPr>
      <w:r>
        <w:t>Few-Shot Adaptation</w:t>
      </w:r>
    </w:p>
    <w:p>
      <w:pPr>
        <w:numPr>
          <w:ilvl w:val="2"/>
          <w:numId w:val="900"/>
        </w:numPr>
        <w:spacing w:before="0" w:after="0"/>
      </w:pPr>
      <w:r>
        <w:t>Transfer Learning Enhancement</w:t>
      </w:r>
    </w:p>
    <w:p>
      <w:pPr>
        <w:numPr>
          <w:ilvl w:val="0"/>
          <w:numId w:val="900"/>
        </w:numPr>
        <w:spacing w:before="0" w:after="0"/>
      </w:pPr>
      <w:r>
        <w:t>Research Frontiers</w:t>
      </w:r>
    </w:p>
    <w:p>
      <w:pPr>
        <w:numPr>
          <w:ilvl w:val="1"/>
          <w:numId w:val="900"/>
        </w:numPr>
        <w:spacing w:before="0" w:after="0"/>
      </w:pPr>
      <w:r>
        <w:t>Interpretability and Explainability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2"/>
          <w:numId w:val="900"/>
        </w:numPr>
        <w:spacing w:before="0" w:after="0"/>
      </w:pPr>
      <w:r>
        <w:t>Feature Attribution</w:t>
      </w:r>
    </w:p>
    <w:p>
      <w:pPr>
        <w:numPr>
          <w:ilvl w:val="2"/>
          <w:numId w:val="900"/>
        </w:numPr>
        <w:spacing w:before="0" w:after="0"/>
      </w:pPr>
      <w:r>
        <w:t>Mechanistic Interpretability</w:t>
      </w:r>
    </w:p>
    <w:p>
      <w:pPr>
        <w:numPr>
          <w:ilvl w:val="1"/>
          <w:numId w:val="900"/>
        </w:numPr>
        <w:spacing w:before="0" w:after="0"/>
      </w:pPr>
      <w:r>
        <w:t>Robustness and Reliability</w:t>
      </w:r>
    </w:p>
    <w:p>
      <w:pPr>
        <w:numPr>
          <w:ilvl w:val="2"/>
          <w:numId w:val="900"/>
        </w:numPr>
        <w:spacing w:before="0" w:after="0"/>
      </w:pPr>
      <w:r>
        <w:t>Adversarial Robustness</w:t>
      </w:r>
    </w:p>
    <w:p>
      <w:pPr>
        <w:numPr>
          <w:ilvl w:val="2"/>
          <w:numId w:val="900"/>
        </w:numPr>
        <w:spacing w:before="0" w:after="0"/>
      </w:pPr>
      <w:r>
        <w:t>Out-of-Distribution Generalization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Human-AI Collaboration</w:t>
      </w:r>
    </w:p>
    <w:p>
      <w:pPr>
        <w:numPr>
          <w:ilvl w:val="2"/>
          <w:numId w:val="900"/>
        </w:numPr>
        <w:spacing w:before="0" w:after="0"/>
      </w:pPr>
      <w:r>
        <w:t>Interactive AI Systems</w:t>
      </w:r>
    </w:p>
    <w:p>
      <w:pPr>
        <w:numPr>
          <w:ilvl w:val="2"/>
          <w:numId w:val="900"/>
        </w:numPr>
        <w:spacing w:before="0" w:after="0"/>
      </w:pPr>
      <w:r>
        <w:t>Human-in-the-Loop Learning</w:t>
      </w:r>
    </w:p>
    <w:p>
      <w:pPr>
        <w:numPr>
          <w:ilvl w:val="2"/>
          <w:numId w:val="900"/>
        </w:numPr>
        <w:spacing w:before="0" w:after="0"/>
      </w:pPr>
      <w:r>
        <w:t>Augmented Intelligence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