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General Relativity</w:t>
      </w:r>
    </w:p>
    <w:p>
      <w:pPr>
        <w:pStyle w:val="Heading1"/>
      </w:pPr>
      <w:r>
        <w:t>Foundations of General Relativity</w:t>
      </w:r>
    </w:p>
    <w:p>
      <w:pPr>
        <w:numPr>
          <w:ilvl w:val="0"/>
          <w:numId w:val="900"/>
        </w:numPr>
        <w:spacing w:before="0" w:after="0"/>
      </w:pPr>
      <w:r>
        <w:t>Historical Context and Motivation</w:t>
      </w:r>
    </w:p>
    <w:p>
      <w:pPr>
        <w:numPr>
          <w:ilvl w:val="1"/>
          <w:numId w:val="900"/>
        </w:numPr>
        <w:spacing w:before="0" w:after="0"/>
      </w:pPr>
      <w:r>
        <w:t>Pre-Einsteinian Views of Gravity</w:t>
      </w:r>
    </w:p>
    <w:p>
      <w:pPr>
        <w:numPr>
          <w:ilvl w:val="2"/>
          <w:numId w:val="900"/>
        </w:numPr>
        <w:spacing w:before="0" w:after="0"/>
      </w:pPr>
      <w:r>
        <w:t>Aristotelian Concepts of Natural Motion</w:t>
      </w:r>
    </w:p>
    <w:p>
      <w:pPr>
        <w:numPr>
          <w:ilvl w:val="2"/>
          <w:numId w:val="900"/>
        </w:numPr>
        <w:spacing w:before="0" w:after="0"/>
      </w:pPr>
      <w:r>
        <w:t>Galilean Mechanics and Inertia</w:t>
      </w:r>
    </w:p>
    <w:p>
      <w:pPr>
        <w:numPr>
          <w:ilvl w:val="2"/>
          <w:numId w:val="900"/>
        </w:numPr>
        <w:spacing w:before="0" w:after="0"/>
      </w:pPr>
      <w:r>
        <w:t>Newton's Revolutionary Synthesis</w:t>
      </w:r>
    </w:p>
    <w:p>
      <w:pPr>
        <w:numPr>
          <w:ilvl w:val="1"/>
          <w:numId w:val="900"/>
        </w:numPr>
        <w:spacing w:before="0" w:after="0"/>
      </w:pPr>
      <w:r>
        <w:t>The Need for a New Theory</w:t>
      </w:r>
    </w:p>
    <w:p>
      <w:pPr>
        <w:numPr>
          <w:ilvl w:val="2"/>
          <w:numId w:val="900"/>
        </w:numPr>
        <w:spacing w:before="0" w:after="0"/>
      </w:pPr>
      <w:r>
        <w:t>Observational Anomalies</w:t>
      </w:r>
    </w:p>
    <w:p>
      <w:pPr>
        <w:numPr>
          <w:ilvl w:val="2"/>
          <w:numId w:val="900"/>
        </w:numPr>
        <w:spacing w:before="0" w:after="0"/>
      </w:pPr>
      <w:r>
        <w:t>Theoretical Inconsistencies</w:t>
      </w:r>
    </w:p>
    <w:p>
      <w:pPr>
        <w:numPr>
          <w:ilvl w:val="2"/>
          <w:numId w:val="900"/>
        </w:numPr>
        <w:spacing w:before="0" w:after="0"/>
      </w:pPr>
      <w:r>
        <w:t>The Quest for Unification</w:t>
      </w:r>
    </w:p>
    <w:p>
      <w:pPr>
        <w:numPr>
          <w:ilvl w:val="0"/>
          <w:numId w:val="900"/>
        </w:numPr>
        <w:spacing w:before="0" w:after="0"/>
      </w:pPr>
      <w:r>
        <w:t>Review of Newtonian Gravity</w:t>
      </w:r>
    </w:p>
    <w:p>
      <w:pPr>
        <w:numPr>
          <w:ilvl w:val="1"/>
          <w:numId w:val="900"/>
        </w:numPr>
        <w:spacing w:before="0" w:after="0"/>
      </w:pPr>
      <w:r>
        <w:t>Newton's Law of Universal Gravitation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Inverse Square Law</w:t>
      </w:r>
    </w:p>
    <w:p>
      <w:pPr>
        <w:numPr>
          <w:ilvl w:val="2"/>
          <w:numId w:val="900"/>
        </w:numPr>
        <w:spacing w:before="0" w:after="0"/>
      </w:pPr>
      <w:r>
        <w:t>Gravitational Constant</w:t>
      </w:r>
    </w:p>
    <w:p>
      <w:pPr>
        <w:numPr>
          <w:ilvl w:val="1"/>
          <w:numId w:val="900"/>
        </w:numPr>
        <w:spacing w:before="0" w:after="0"/>
      </w:pPr>
      <w:r>
        <w:t>Concept of Gravitational Force</w:t>
      </w:r>
    </w:p>
    <w:p>
      <w:pPr>
        <w:numPr>
          <w:ilvl w:val="2"/>
          <w:numId w:val="900"/>
        </w:numPr>
        <w:spacing w:before="0" w:after="0"/>
      </w:pPr>
      <w:r>
        <w:t>Action at a Distance</w:t>
      </w:r>
    </w:p>
    <w:p>
      <w:pPr>
        <w:numPr>
          <w:ilvl w:val="2"/>
          <w:numId w:val="900"/>
        </w:numPr>
        <w:spacing w:before="0" w:after="0"/>
      </w:pPr>
      <w:r>
        <w:t>Gravitational Field Concept</w:t>
      </w:r>
    </w:p>
    <w:p>
      <w:pPr>
        <w:numPr>
          <w:ilvl w:val="2"/>
          <w:numId w:val="900"/>
        </w:numPr>
        <w:spacing w:before="0" w:after="0"/>
      </w:pPr>
      <w:r>
        <w:t>Superposition Principle</w:t>
      </w:r>
    </w:p>
    <w:p>
      <w:pPr>
        <w:numPr>
          <w:ilvl w:val="1"/>
          <w:numId w:val="900"/>
        </w:numPr>
        <w:spacing w:before="0" w:after="0"/>
      </w:pPr>
      <w:r>
        <w:t>Gravitational Potential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Equipotential Surfaces</w:t>
      </w:r>
    </w:p>
    <w:p>
      <w:pPr>
        <w:numPr>
          <w:ilvl w:val="2"/>
          <w:numId w:val="900"/>
        </w:numPr>
        <w:spacing w:before="0" w:after="0"/>
      </w:pPr>
      <w:r>
        <w:t>Potential Energy</w:t>
      </w:r>
    </w:p>
    <w:p>
      <w:pPr>
        <w:numPr>
          <w:ilvl w:val="1"/>
          <w:numId w:val="900"/>
        </w:numPr>
        <w:spacing w:before="0" w:after="0"/>
      </w:pPr>
      <w:r>
        <w:t>Limitations of Newtonian Theory</w:t>
      </w:r>
    </w:p>
    <w:p>
      <w:pPr>
        <w:numPr>
          <w:ilvl w:val="2"/>
          <w:numId w:val="900"/>
        </w:numPr>
        <w:spacing w:before="0" w:after="0"/>
      </w:pPr>
      <w:r>
        <w:t>Instantaneous Action at a Distance</w:t>
      </w:r>
    </w:p>
    <w:p>
      <w:pPr>
        <w:numPr>
          <w:ilvl w:val="2"/>
          <w:numId w:val="900"/>
        </w:numPr>
        <w:spacing w:before="0" w:after="0"/>
      </w:pPr>
      <w:r>
        <w:t>Incompatibility with Special Relativity</w:t>
      </w:r>
    </w:p>
    <w:p>
      <w:pPr>
        <w:numPr>
          <w:ilvl w:val="2"/>
          <w:numId w:val="900"/>
        </w:numPr>
        <w:spacing w:before="0" w:after="0"/>
      </w:pPr>
      <w:r>
        <w:t>Failure to Explain Perihelion Precession</w:t>
      </w:r>
    </w:p>
    <w:p>
      <w:pPr>
        <w:numPr>
          <w:ilvl w:val="2"/>
          <w:numId w:val="900"/>
        </w:numPr>
        <w:spacing w:before="0" w:after="0"/>
      </w:pPr>
      <w:r>
        <w:t>Inability to Account for Light Deflection</w:t>
      </w:r>
    </w:p>
    <w:p>
      <w:pPr>
        <w:numPr>
          <w:ilvl w:val="2"/>
          <w:numId w:val="900"/>
        </w:numPr>
        <w:spacing w:before="0" w:after="0"/>
      </w:pPr>
      <w:r>
        <w:t>Problems with Self-Energy</w:t>
      </w:r>
    </w:p>
    <w:p>
      <w:pPr>
        <w:numPr>
          <w:ilvl w:val="0"/>
          <w:numId w:val="900"/>
        </w:numPr>
        <w:spacing w:before="0" w:after="0"/>
      </w:pPr>
      <w:r>
        <w:t>Special Relativity Prerequisites</w:t>
      </w:r>
    </w:p>
    <w:p>
      <w:pPr>
        <w:numPr>
          <w:ilvl w:val="1"/>
          <w:numId w:val="900"/>
        </w:numPr>
        <w:spacing w:before="0" w:after="0"/>
      </w:pPr>
      <w:r>
        <w:t>The Postulates of Special Relativity</w:t>
      </w:r>
    </w:p>
    <w:p>
      <w:pPr>
        <w:numPr>
          <w:ilvl w:val="2"/>
          <w:numId w:val="900"/>
        </w:numPr>
        <w:spacing w:before="0" w:after="0"/>
      </w:pPr>
      <w:r>
        <w:t>Principle of Relativity</w:t>
      </w:r>
    </w:p>
    <w:p>
      <w:pPr>
        <w:numPr>
          <w:ilvl w:val="2"/>
          <w:numId w:val="900"/>
        </w:numPr>
        <w:spacing w:before="0" w:after="0"/>
      </w:pPr>
      <w:r>
        <w:t>Constancy of the Speed of Light</w:t>
      </w:r>
    </w:p>
    <w:p>
      <w:pPr>
        <w:numPr>
          <w:ilvl w:val="2"/>
          <w:numId w:val="900"/>
        </w:numPr>
        <w:spacing w:before="0" w:after="0"/>
      </w:pPr>
      <w:r>
        <w:t>Experimental Foundations</w:t>
      </w:r>
    </w:p>
    <w:p>
      <w:pPr>
        <w:numPr>
          <w:ilvl w:val="1"/>
          <w:numId w:val="900"/>
        </w:numPr>
        <w:spacing w:before="0" w:after="0"/>
      </w:pPr>
      <w:r>
        <w:t>Spacetime Geometry</w:t>
      </w:r>
    </w:p>
    <w:p>
      <w:pPr>
        <w:numPr>
          <w:ilvl w:val="2"/>
          <w:numId w:val="900"/>
        </w:numPr>
        <w:spacing w:before="0" w:after="0"/>
      </w:pPr>
      <w:r>
        <w:t>The Minkowski Spacetime</w:t>
      </w:r>
    </w:p>
    <w:p>
      <w:pPr>
        <w:numPr>
          <w:ilvl w:val="3"/>
          <w:numId w:val="900"/>
        </w:numPr>
        <w:spacing w:before="0" w:after="0"/>
      </w:pPr>
      <w:r>
        <w:t>Four-Dimensional Spacetime</w:t>
      </w:r>
    </w:p>
    <w:p>
      <w:pPr>
        <w:numPr>
          <w:ilvl w:val="3"/>
          <w:numId w:val="900"/>
        </w:numPr>
        <w:spacing w:before="0" w:after="0"/>
      </w:pPr>
      <w:r>
        <w:t>Spacetime Diagrams</w:t>
      </w:r>
    </w:p>
    <w:p>
      <w:pPr>
        <w:numPr>
          <w:ilvl w:val="3"/>
          <w:numId w:val="900"/>
        </w:numPr>
        <w:spacing w:before="0" w:after="0"/>
      </w:pPr>
      <w:r>
        <w:t>World Lines</w:t>
      </w:r>
    </w:p>
    <w:p>
      <w:pPr>
        <w:numPr>
          <w:ilvl w:val="2"/>
          <w:numId w:val="900"/>
        </w:numPr>
        <w:spacing w:before="0" w:after="0"/>
      </w:pPr>
      <w:r>
        <w:t>Spacetime Interval</w:t>
      </w:r>
    </w:p>
    <w:p>
      <w:pPr>
        <w:numPr>
          <w:ilvl w:val="3"/>
          <w:numId w:val="900"/>
        </w:numPr>
        <w:spacing w:before="0" w:after="0"/>
      </w:pPr>
      <w:r>
        <w:t>Invariant Interval</w:t>
      </w:r>
    </w:p>
    <w:p>
      <w:pPr>
        <w:numPr>
          <w:ilvl w:val="3"/>
          <w:numId w:val="900"/>
        </w:numPr>
        <w:spacing w:before="0" w:after="0"/>
      </w:pPr>
      <w:r>
        <w:t>Timelike Intervals</w:t>
      </w:r>
    </w:p>
    <w:p>
      <w:pPr>
        <w:numPr>
          <w:ilvl w:val="3"/>
          <w:numId w:val="900"/>
        </w:numPr>
        <w:spacing w:before="0" w:after="0"/>
      </w:pPr>
      <w:r>
        <w:t>Spacelike Intervals</w:t>
      </w:r>
    </w:p>
    <w:p>
      <w:pPr>
        <w:numPr>
          <w:ilvl w:val="3"/>
          <w:numId w:val="900"/>
        </w:numPr>
        <w:spacing w:before="0" w:after="0"/>
      </w:pPr>
      <w:r>
        <w:t>Lightlike Intervals</w:t>
      </w:r>
    </w:p>
    <w:p>
      <w:pPr>
        <w:numPr>
          <w:ilvl w:val="2"/>
          <w:numId w:val="900"/>
        </w:numPr>
        <w:spacing w:before="0" w:after="0"/>
      </w:pPr>
      <w:r>
        <w:t>Light Cones</w:t>
      </w:r>
    </w:p>
    <w:p>
      <w:pPr>
        <w:numPr>
          <w:ilvl w:val="3"/>
          <w:numId w:val="900"/>
        </w:numPr>
        <w:spacing w:before="0" w:after="0"/>
      </w:pPr>
      <w:r>
        <w:t>Causal Structure</w:t>
      </w:r>
    </w:p>
    <w:p>
      <w:pPr>
        <w:numPr>
          <w:ilvl w:val="3"/>
          <w:numId w:val="900"/>
        </w:numPr>
        <w:spacing w:before="0" w:after="0"/>
      </w:pPr>
      <w:r>
        <w:t>Past and Future Light Cones</w:t>
      </w:r>
    </w:p>
    <w:p>
      <w:pPr>
        <w:numPr>
          <w:ilvl w:val="3"/>
          <w:numId w:val="900"/>
        </w:numPr>
        <w:spacing w:before="0" w:after="0"/>
      </w:pPr>
      <w:r>
        <w:t>Causal Relationships</w:t>
      </w:r>
    </w:p>
    <w:p>
      <w:pPr>
        <w:numPr>
          <w:ilvl w:val="1"/>
          <w:numId w:val="900"/>
        </w:numPr>
        <w:spacing w:before="0" w:after="0"/>
      </w:pPr>
      <w:r>
        <w:t>Relativistic Kinematics</w:t>
      </w:r>
    </w:p>
    <w:p>
      <w:pPr>
        <w:numPr>
          <w:ilvl w:val="2"/>
          <w:numId w:val="900"/>
        </w:numPr>
        <w:spacing w:before="0" w:after="0"/>
      </w:pPr>
      <w:r>
        <w:t>Time Dilation</w:t>
      </w:r>
    </w:p>
    <w:p>
      <w:pPr>
        <w:numPr>
          <w:ilvl w:val="3"/>
          <w:numId w:val="900"/>
        </w:numPr>
        <w:spacing w:before="0" w:after="0"/>
      </w:pPr>
      <w:r>
        <w:t>Moving Clocks Run Slow</w:t>
      </w:r>
    </w:p>
    <w:p>
      <w:pPr>
        <w:numPr>
          <w:ilvl w:val="3"/>
          <w:numId w:val="900"/>
        </w:numPr>
        <w:spacing w:before="0" w:after="0"/>
      </w:pPr>
      <w:r>
        <w:t>Proper Time</w:t>
      </w:r>
    </w:p>
    <w:p>
      <w:pPr>
        <w:numPr>
          <w:ilvl w:val="3"/>
          <w:numId w:val="900"/>
        </w:numPr>
        <w:spacing w:before="0" w:after="0"/>
      </w:pPr>
      <w:r>
        <w:t>Time Dilation Factor</w:t>
      </w:r>
    </w:p>
    <w:p>
      <w:pPr>
        <w:numPr>
          <w:ilvl w:val="2"/>
          <w:numId w:val="900"/>
        </w:numPr>
        <w:spacing w:before="0" w:after="0"/>
      </w:pPr>
      <w:r>
        <w:t>Length Contraction</w:t>
      </w:r>
    </w:p>
    <w:p>
      <w:pPr>
        <w:numPr>
          <w:ilvl w:val="3"/>
          <w:numId w:val="900"/>
        </w:numPr>
        <w:spacing w:before="0" w:after="0"/>
      </w:pPr>
      <w:r>
        <w:t>Moving Objects Contract</w:t>
      </w:r>
    </w:p>
    <w:p>
      <w:pPr>
        <w:numPr>
          <w:ilvl w:val="3"/>
          <w:numId w:val="900"/>
        </w:numPr>
        <w:spacing w:before="0" w:after="0"/>
      </w:pPr>
      <w:r>
        <w:t>Proper Length</w:t>
      </w:r>
    </w:p>
    <w:p>
      <w:pPr>
        <w:numPr>
          <w:ilvl w:val="3"/>
          <w:numId w:val="900"/>
        </w:numPr>
        <w:spacing w:before="0" w:after="0"/>
      </w:pPr>
      <w:r>
        <w:t>Lorentz Contraction Factor</w:t>
      </w:r>
    </w:p>
    <w:p>
      <w:pPr>
        <w:numPr>
          <w:ilvl w:val="2"/>
          <w:numId w:val="900"/>
        </w:numPr>
        <w:spacing w:before="0" w:after="0"/>
      </w:pPr>
      <w:r>
        <w:t>Relativity of Simultaneity</w:t>
      </w:r>
    </w:p>
    <w:p>
      <w:pPr>
        <w:numPr>
          <w:ilvl w:val="3"/>
          <w:numId w:val="900"/>
        </w:numPr>
        <w:spacing w:before="0" w:after="0"/>
      </w:pPr>
      <w:r>
        <w:t>Lack of Absolute Simultaneity</w:t>
      </w:r>
    </w:p>
    <w:p>
      <w:pPr>
        <w:numPr>
          <w:ilvl w:val="3"/>
          <w:numId w:val="900"/>
        </w:numPr>
        <w:spacing w:before="0" w:after="0"/>
      </w:pPr>
      <w:r>
        <w:t>Simultaneity in Different Frames</w:t>
      </w:r>
    </w:p>
    <w:p>
      <w:pPr>
        <w:numPr>
          <w:ilvl w:val="1"/>
          <w:numId w:val="900"/>
        </w:numPr>
        <w:spacing w:before="0" w:after="0"/>
      </w:pPr>
      <w:r>
        <w:t>Relativistic Dynamics</w:t>
      </w:r>
    </w:p>
    <w:p>
      <w:pPr>
        <w:numPr>
          <w:ilvl w:val="2"/>
          <w:numId w:val="900"/>
        </w:numPr>
        <w:spacing w:before="0" w:after="0"/>
      </w:pPr>
      <w:r>
        <w:t>Mass-Energy Equivalence</w:t>
      </w:r>
    </w:p>
    <w:p>
      <w:pPr>
        <w:numPr>
          <w:ilvl w:val="3"/>
          <w:numId w:val="900"/>
        </w:numPr>
        <w:spacing w:before="0" w:after="0"/>
      </w:pPr>
      <w:r>
        <w:t>E=mc² Derivation</w:t>
      </w:r>
    </w:p>
    <w:p>
      <w:pPr>
        <w:numPr>
          <w:ilvl w:val="3"/>
          <w:numId w:val="900"/>
        </w:numPr>
        <w:spacing w:before="0" w:after="0"/>
      </w:pPr>
      <w:r>
        <w:t>Rest Mass Energy</w:t>
      </w:r>
    </w:p>
    <w:p>
      <w:pPr>
        <w:numPr>
          <w:ilvl w:val="3"/>
          <w:numId w:val="900"/>
        </w:numPr>
        <w:spacing w:before="0" w:after="0"/>
      </w:pPr>
      <w:r>
        <w:t>Binding Energy</w:t>
      </w:r>
    </w:p>
    <w:p>
      <w:pPr>
        <w:numPr>
          <w:ilvl w:val="2"/>
          <w:numId w:val="900"/>
        </w:numPr>
        <w:spacing w:before="0" w:after="0"/>
      </w:pPr>
      <w:r>
        <w:t>Relativistic Momentum and Energy</w:t>
      </w:r>
    </w:p>
    <w:p>
      <w:pPr>
        <w:numPr>
          <w:ilvl w:val="3"/>
          <w:numId w:val="900"/>
        </w:numPr>
        <w:spacing w:before="0" w:after="0"/>
      </w:pPr>
      <w:r>
        <w:t>Four-Momentum</w:t>
      </w:r>
    </w:p>
    <w:p>
      <w:pPr>
        <w:numPr>
          <w:ilvl w:val="3"/>
          <w:numId w:val="900"/>
        </w:numPr>
        <w:spacing w:before="0" w:after="0"/>
      </w:pPr>
      <w:r>
        <w:t>Energy-Momentum Relation</w:t>
      </w:r>
    </w:p>
    <w:p>
      <w:pPr>
        <w:numPr>
          <w:ilvl w:val="3"/>
          <w:numId w:val="900"/>
        </w:numPr>
        <w:spacing w:before="0" w:after="0"/>
      </w:pPr>
      <w:r>
        <w:t>Conservation Laws</w:t>
      </w:r>
    </w:p>
    <w:p>
      <w:pPr>
        <w:pStyle w:val="Heading1"/>
      </w:pPr>
      <w:r>
        <w:t>The Principles of General Relativity</w:t>
      </w:r>
    </w:p>
    <w:p>
      <w:pPr>
        <w:numPr>
          <w:ilvl w:val="0"/>
          <w:numId w:val="900"/>
        </w:numPr>
        <w:spacing w:before="0" w:after="0"/>
      </w:pPr>
      <w:r>
        <w:t>The Principle of Equivalence</w:t>
      </w:r>
    </w:p>
    <w:p>
      <w:pPr>
        <w:numPr>
          <w:ilvl w:val="1"/>
          <w:numId w:val="900"/>
        </w:numPr>
        <w:spacing w:before="0" w:after="0"/>
      </w:pPr>
      <w:r>
        <w:t>Weak Equivalence Principle</w:t>
      </w:r>
    </w:p>
    <w:p>
      <w:pPr>
        <w:numPr>
          <w:ilvl w:val="2"/>
          <w:numId w:val="900"/>
        </w:numPr>
        <w:spacing w:before="0" w:after="0"/>
      </w:pPr>
      <w:r>
        <w:t>Universality of Free Fall</w:t>
      </w:r>
    </w:p>
    <w:p>
      <w:pPr>
        <w:numPr>
          <w:ilvl w:val="2"/>
          <w:numId w:val="900"/>
        </w:numPr>
        <w:spacing w:before="0" w:after="0"/>
      </w:pPr>
      <w:r>
        <w:t>Equivalence of Inertial and Gravitational Mass</w:t>
      </w:r>
    </w:p>
    <w:p>
      <w:pPr>
        <w:numPr>
          <w:ilvl w:val="2"/>
          <w:numId w:val="900"/>
        </w:numPr>
        <w:spacing w:before="0" w:after="0"/>
      </w:pPr>
      <w:r>
        <w:t>Experimental Tests</w:t>
      </w:r>
    </w:p>
    <w:p>
      <w:pPr>
        <w:numPr>
          <w:ilvl w:val="1"/>
          <w:numId w:val="900"/>
        </w:numPr>
        <w:spacing w:before="0" w:after="0"/>
      </w:pPr>
      <w:r>
        <w:t>Einstein Equivalence Principle</w:t>
      </w:r>
    </w:p>
    <w:p>
      <w:pPr>
        <w:numPr>
          <w:ilvl w:val="2"/>
          <w:numId w:val="900"/>
        </w:numPr>
        <w:spacing w:before="0" w:after="0"/>
      </w:pPr>
      <w:r>
        <w:t>Local Lorentz Invariance</w:t>
      </w:r>
    </w:p>
    <w:p>
      <w:pPr>
        <w:numPr>
          <w:ilvl w:val="2"/>
          <w:numId w:val="900"/>
        </w:numPr>
        <w:spacing w:before="0" w:after="0"/>
      </w:pPr>
      <w:r>
        <w:t>Local Position Invariance</w:t>
      </w:r>
    </w:p>
    <w:p>
      <w:pPr>
        <w:numPr>
          <w:ilvl w:val="2"/>
          <w:numId w:val="900"/>
        </w:numPr>
        <w:spacing w:before="0" w:after="0"/>
      </w:pPr>
      <w:r>
        <w:t>Local Non-gravitational Experiment Independence</w:t>
      </w:r>
    </w:p>
    <w:p>
      <w:pPr>
        <w:numPr>
          <w:ilvl w:val="2"/>
          <w:numId w:val="900"/>
        </w:numPr>
        <w:spacing w:before="0" w:after="0"/>
      </w:pPr>
      <w:r>
        <w:t>Implications for Physics</w:t>
      </w:r>
    </w:p>
    <w:p>
      <w:pPr>
        <w:numPr>
          <w:ilvl w:val="1"/>
          <w:numId w:val="900"/>
        </w:numPr>
        <w:spacing w:before="0" w:after="0"/>
      </w:pPr>
      <w:r>
        <w:t>Strong Equivalence Principle</w:t>
      </w:r>
    </w:p>
    <w:p>
      <w:pPr>
        <w:numPr>
          <w:ilvl w:val="2"/>
          <w:numId w:val="900"/>
        </w:numPr>
        <w:spacing w:before="0" w:after="0"/>
      </w:pPr>
      <w:r>
        <w:t>Extension to Self-Gravitating Bodies</w:t>
      </w:r>
    </w:p>
    <w:p>
      <w:pPr>
        <w:numPr>
          <w:ilvl w:val="2"/>
          <w:numId w:val="900"/>
        </w:numPr>
        <w:spacing w:before="0" w:after="0"/>
      </w:pPr>
      <w:r>
        <w:t>Gravitational Self-Energy</w:t>
      </w:r>
    </w:p>
    <w:p>
      <w:pPr>
        <w:numPr>
          <w:ilvl w:val="2"/>
          <w:numId w:val="900"/>
        </w:numPr>
        <w:spacing w:before="0" w:after="0"/>
      </w:pPr>
      <w:r>
        <w:t>Tests with Astronomical Bodies</w:t>
      </w:r>
    </w:p>
    <w:p>
      <w:pPr>
        <w:numPr>
          <w:ilvl w:val="0"/>
          <w:numId w:val="900"/>
        </w:numPr>
        <w:spacing w:before="0" w:after="0"/>
      </w:pPr>
      <w:r>
        <w:t>Thought Experiments</w:t>
      </w:r>
    </w:p>
    <w:p>
      <w:pPr>
        <w:numPr>
          <w:ilvl w:val="1"/>
          <w:numId w:val="900"/>
        </w:numPr>
        <w:spacing w:before="0" w:after="0"/>
      </w:pPr>
      <w:r>
        <w:t>The Elevator Experiment</w:t>
      </w:r>
    </w:p>
    <w:p>
      <w:pPr>
        <w:numPr>
          <w:ilvl w:val="2"/>
          <w:numId w:val="900"/>
        </w:numPr>
        <w:spacing w:before="0" w:after="0"/>
      </w:pPr>
      <w:r>
        <w:t>Uniform Acceleration vs. Gravity</w:t>
      </w:r>
    </w:p>
    <w:p>
      <w:pPr>
        <w:numPr>
          <w:ilvl w:val="2"/>
          <w:numId w:val="900"/>
        </w:numPr>
        <w:spacing w:before="0" w:after="0"/>
      </w:pPr>
      <w:r>
        <w:t>Local Equivalence</w:t>
      </w:r>
    </w:p>
    <w:p>
      <w:pPr>
        <w:numPr>
          <w:ilvl w:val="2"/>
          <w:numId w:val="900"/>
        </w:numPr>
        <w:spacing w:before="0" w:after="0"/>
      </w:pPr>
      <w:r>
        <w:t>Limitations of the Principle</w:t>
      </w:r>
    </w:p>
    <w:p>
      <w:pPr>
        <w:numPr>
          <w:ilvl w:val="1"/>
          <w:numId w:val="900"/>
        </w:numPr>
        <w:spacing w:before="0" w:after="0"/>
      </w:pPr>
      <w:r>
        <w:t>Gravitational Time Dilation</w:t>
      </w:r>
    </w:p>
    <w:p>
      <w:pPr>
        <w:numPr>
          <w:ilvl w:val="2"/>
          <w:numId w:val="900"/>
        </w:numPr>
        <w:spacing w:before="0" w:after="0"/>
      </w:pPr>
      <w:r>
        <w:t>Clocks in Gravitational Fields</w:t>
      </w:r>
    </w:p>
    <w:p>
      <w:pPr>
        <w:numPr>
          <w:ilvl w:val="2"/>
          <w:numId w:val="900"/>
        </w:numPr>
        <w:spacing w:before="0" w:after="0"/>
      </w:pPr>
      <w:r>
        <w:t>Redshift and Blueshift</w:t>
      </w:r>
    </w:p>
    <w:p>
      <w:pPr>
        <w:numPr>
          <w:ilvl w:val="2"/>
          <w:numId w:val="900"/>
        </w:numPr>
        <w:spacing w:before="0" w:after="0"/>
      </w:pPr>
      <w:r>
        <w:t>Experimental Verification</w:t>
      </w:r>
    </w:p>
    <w:p>
      <w:pPr>
        <w:numPr>
          <w:ilvl w:val="1"/>
          <w:numId w:val="900"/>
        </w:numPr>
        <w:spacing w:before="0" w:after="0"/>
      </w:pPr>
      <w:r>
        <w:t>Gravitational Redshift</w:t>
      </w:r>
    </w:p>
    <w:p>
      <w:pPr>
        <w:numPr>
          <w:ilvl w:val="2"/>
          <w:numId w:val="900"/>
        </w:numPr>
        <w:spacing w:before="0" w:after="0"/>
      </w:pPr>
      <w:r>
        <w:t>Frequency Shift of Light in Gravity</w:t>
      </w:r>
    </w:p>
    <w:p>
      <w:pPr>
        <w:numPr>
          <w:ilvl w:val="2"/>
          <w:numId w:val="900"/>
        </w:numPr>
        <w:spacing w:before="0" w:after="0"/>
      </w:pPr>
      <w:r>
        <w:t>Energy Conservation Arguments</w:t>
      </w:r>
    </w:p>
    <w:p>
      <w:pPr>
        <w:numPr>
          <w:ilvl w:val="2"/>
          <w:numId w:val="900"/>
        </w:numPr>
        <w:spacing w:before="0" w:after="0"/>
      </w:pPr>
      <w:r>
        <w:t>Observational Consequences</w:t>
      </w:r>
    </w:p>
    <w:p>
      <w:pPr>
        <w:numPr>
          <w:ilvl w:val="0"/>
          <w:numId w:val="900"/>
        </w:numPr>
        <w:spacing w:before="0" w:after="0"/>
      </w:pPr>
      <w:r>
        <w:t>From Force to Geometry</w:t>
      </w:r>
    </w:p>
    <w:p>
      <w:pPr>
        <w:numPr>
          <w:ilvl w:val="1"/>
          <w:numId w:val="900"/>
        </w:numPr>
        <w:spacing w:before="0" w:after="0"/>
      </w:pPr>
      <w:r>
        <w:t>Gravity as Spacetime Curvature</w:t>
      </w:r>
    </w:p>
    <w:p>
      <w:pPr>
        <w:numPr>
          <w:ilvl w:val="2"/>
          <w:numId w:val="900"/>
        </w:numPr>
        <w:spacing w:before="0" w:after="0"/>
      </w:pPr>
      <w:r>
        <w:t>Departure from Flat Spacetime</w:t>
      </w:r>
    </w:p>
    <w:p>
      <w:pPr>
        <w:numPr>
          <w:ilvl w:val="2"/>
          <w:numId w:val="900"/>
        </w:numPr>
        <w:spacing w:before="0" w:after="0"/>
      </w:pPr>
      <w:r>
        <w:t>Geometric Interpretation of Gravity</w:t>
      </w:r>
    </w:p>
    <w:p>
      <w:pPr>
        <w:numPr>
          <w:ilvl w:val="1"/>
          <w:numId w:val="900"/>
        </w:numPr>
        <w:spacing w:before="0" w:after="0"/>
      </w:pPr>
      <w:r>
        <w:t>Geodesics</w:t>
      </w:r>
    </w:p>
    <w:p>
      <w:pPr>
        <w:numPr>
          <w:ilvl w:val="2"/>
          <w:numId w:val="900"/>
        </w:numPr>
        <w:spacing w:before="0" w:after="0"/>
      </w:pPr>
      <w:r>
        <w:t>Paths of Freely Falling Particles</w:t>
      </w:r>
    </w:p>
    <w:p>
      <w:pPr>
        <w:numPr>
          <w:ilvl w:val="2"/>
          <w:numId w:val="900"/>
        </w:numPr>
        <w:spacing w:before="0" w:after="0"/>
      </w:pPr>
      <w:r>
        <w:t>Geodesic Deviation</w:t>
      </w:r>
    </w:p>
    <w:p>
      <w:pPr>
        <w:numPr>
          <w:ilvl w:val="2"/>
          <w:numId w:val="900"/>
        </w:numPr>
        <w:spacing w:before="0" w:after="0"/>
      </w:pPr>
      <w:r>
        <w:t>Tidal Forces</w:t>
      </w:r>
    </w:p>
    <w:p>
      <w:pPr>
        <w:numPr>
          <w:ilvl w:val="1"/>
          <w:numId w:val="900"/>
        </w:numPr>
        <w:spacing w:before="0" w:after="0"/>
      </w:pPr>
      <w:r>
        <w:t>The Geometric Nature of Physics</w:t>
      </w:r>
    </w:p>
    <w:p>
      <w:pPr>
        <w:numPr>
          <w:ilvl w:val="2"/>
          <w:numId w:val="900"/>
        </w:numPr>
        <w:spacing w:before="0" w:after="0"/>
      </w:pPr>
      <w:r>
        <w:t>Background Independence</w:t>
      </w:r>
    </w:p>
    <w:p>
      <w:pPr>
        <w:numPr>
          <w:ilvl w:val="2"/>
          <w:numId w:val="900"/>
        </w:numPr>
        <w:spacing w:before="0" w:after="0"/>
      </w:pPr>
      <w:r>
        <w:t>Diffeomorphism Invariance</w:t>
      </w:r>
    </w:p>
    <w:p>
      <w:pPr>
        <w:pStyle w:val="Heading1"/>
      </w:pPr>
      <w:r>
        <w:t>Mathematical Framework: Tensor Calculus and Differential Geometry</w:t>
      </w:r>
    </w:p>
    <w:p>
      <w:pPr>
        <w:numPr>
          <w:ilvl w:val="0"/>
          <w:numId w:val="900"/>
        </w:numPr>
        <w:spacing w:before="0" w:after="0"/>
      </w:pPr>
      <w:r>
        <w:t>Manifolds and Coordinate Systems</w:t>
      </w:r>
    </w:p>
    <w:p>
      <w:pPr>
        <w:numPr>
          <w:ilvl w:val="1"/>
          <w:numId w:val="900"/>
        </w:numPr>
        <w:spacing w:before="0" w:after="0"/>
      </w:pPr>
      <w:r>
        <w:t>Definition of a Differentiable Manifold</w:t>
      </w:r>
    </w:p>
    <w:p>
      <w:pPr>
        <w:numPr>
          <w:ilvl w:val="2"/>
          <w:numId w:val="900"/>
        </w:numPr>
        <w:spacing w:before="0" w:after="0"/>
      </w:pPr>
      <w:r>
        <w:t>Topological Spaces</w:t>
      </w:r>
    </w:p>
    <w:p>
      <w:pPr>
        <w:numPr>
          <w:ilvl w:val="2"/>
          <w:numId w:val="900"/>
        </w:numPr>
        <w:spacing w:before="0" w:after="0"/>
      </w:pPr>
      <w:r>
        <w:t>Smooth Structure</w:t>
      </w:r>
    </w:p>
    <w:p>
      <w:pPr>
        <w:numPr>
          <w:ilvl w:val="2"/>
          <w:numId w:val="900"/>
        </w:numPr>
        <w:spacing w:before="0" w:after="0"/>
      </w:pPr>
      <w:r>
        <w:t>Examples of Manifolds</w:t>
      </w:r>
    </w:p>
    <w:p>
      <w:pPr>
        <w:numPr>
          <w:ilvl w:val="1"/>
          <w:numId w:val="900"/>
        </w:numPr>
        <w:spacing w:before="0" w:after="0"/>
      </w:pPr>
      <w:r>
        <w:t>Coordinate Systems and Charts</w:t>
      </w:r>
    </w:p>
    <w:p>
      <w:pPr>
        <w:numPr>
          <w:ilvl w:val="2"/>
          <w:numId w:val="900"/>
        </w:numPr>
        <w:spacing w:before="0" w:after="0"/>
      </w:pPr>
      <w:r>
        <w:t>Local Coordinates</w:t>
      </w:r>
    </w:p>
    <w:p>
      <w:pPr>
        <w:numPr>
          <w:ilvl w:val="2"/>
          <w:numId w:val="900"/>
        </w:numPr>
        <w:spacing w:before="0" w:after="0"/>
      </w:pPr>
      <w:r>
        <w:t>Atlas of Charts</w:t>
      </w:r>
    </w:p>
    <w:p>
      <w:pPr>
        <w:numPr>
          <w:ilvl w:val="2"/>
          <w:numId w:val="900"/>
        </w:numPr>
        <w:spacing w:before="0" w:after="0"/>
      </w:pPr>
      <w:r>
        <w:t>Transition Functions</w:t>
      </w:r>
    </w:p>
    <w:p>
      <w:pPr>
        <w:numPr>
          <w:ilvl w:val="2"/>
          <w:numId w:val="900"/>
        </w:numPr>
        <w:spacing w:before="0" w:after="0"/>
      </w:pPr>
      <w:r>
        <w:t>Coordinate Transformations</w:t>
      </w:r>
    </w:p>
    <w:p>
      <w:pPr>
        <w:numPr>
          <w:ilvl w:val="1"/>
          <w:numId w:val="900"/>
        </w:numPr>
        <w:spacing w:before="0" w:after="0"/>
      </w:pPr>
      <w:r>
        <w:t>Tangent Spaces</w:t>
      </w:r>
    </w:p>
    <w:p>
      <w:pPr>
        <w:numPr>
          <w:ilvl w:val="2"/>
          <w:numId w:val="900"/>
        </w:numPr>
        <w:spacing w:before="0" w:after="0"/>
      </w:pPr>
      <w:r>
        <w:t>Tangent Vectors</w:t>
      </w:r>
    </w:p>
    <w:p>
      <w:pPr>
        <w:numPr>
          <w:ilvl w:val="3"/>
          <w:numId w:val="900"/>
        </w:numPr>
        <w:spacing w:before="0" w:after="0"/>
      </w:pPr>
      <w:r>
        <w:t>Geometric Definition</w:t>
      </w:r>
    </w:p>
    <w:p>
      <w:pPr>
        <w:numPr>
          <w:ilvl w:val="3"/>
          <w:numId w:val="900"/>
        </w:numPr>
        <w:spacing w:before="0" w:after="0"/>
      </w:pPr>
      <w:r>
        <w:t>Algebraic Definition</w:t>
      </w:r>
    </w:p>
    <w:p>
      <w:pPr>
        <w:numPr>
          <w:ilvl w:val="3"/>
          <w:numId w:val="900"/>
        </w:numPr>
        <w:spacing w:before="0" w:after="0"/>
      </w:pPr>
      <w:r>
        <w:t>Directional Derivatives</w:t>
      </w:r>
    </w:p>
    <w:p>
      <w:pPr>
        <w:numPr>
          <w:ilvl w:val="2"/>
          <w:numId w:val="900"/>
        </w:numPr>
        <w:spacing w:before="0" w:after="0"/>
      </w:pPr>
      <w:r>
        <w:t>Basis Vectors</w:t>
      </w:r>
    </w:p>
    <w:p>
      <w:pPr>
        <w:numPr>
          <w:ilvl w:val="3"/>
          <w:numId w:val="900"/>
        </w:numPr>
        <w:spacing w:before="0" w:after="0"/>
      </w:pPr>
      <w:r>
        <w:t>Coordinate Basis</w:t>
      </w:r>
    </w:p>
    <w:p>
      <w:pPr>
        <w:numPr>
          <w:ilvl w:val="3"/>
          <w:numId w:val="900"/>
        </w:numPr>
        <w:spacing w:before="0" w:after="0"/>
      </w:pPr>
      <w:r>
        <w:t>Change of Basis</w:t>
      </w:r>
    </w:p>
    <w:p>
      <w:pPr>
        <w:numPr>
          <w:ilvl w:val="2"/>
          <w:numId w:val="900"/>
        </w:numPr>
        <w:spacing w:before="0" w:after="0"/>
      </w:pPr>
      <w:r>
        <w:t>Cotangent Spaces</w:t>
      </w:r>
    </w:p>
    <w:p>
      <w:pPr>
        <w:numPr>
          <w:ilvl w:val="3"/>
          <w:numId w:val="900"/>
        </w:numPr>
        <w:spacing w:before="0" w:after="0"/>
      </w:pPr>
      <w:r>
        <w:t>Dual Vectors</w:t>
      </w:r>
    </w:p>
    <w:p>
      <w:pPr>
        <w:numPr>
          <w:ilvl w:val="3"/>
          <w:numId w:val="900"/>
        </w:numPr>
        <w:spacing w:before="0" w:after="0"/>
      </w:pPr>
      <w:r>
        <w:t>One-Forms</w:t>
      </w:r>
    </w:p>
    <w:p>
      <w:pPr>
        <w:numPr>
          <w:ilvl w:val="3"/>
          <w:numId w:val="900"/>
        </w:numPr>
        <w:spacing w:before="0" w:after="0"/>
      </w:pPr>
      <w:r>
        <w:t>Coordinate Basis for Cotangent Space</w:t>
      </w:r>
    </w:p>
    <w:p>
      <w:pPr>
        <w:numPr>
          <w:ilvl w:val="0"/>
          <w:numId w:val="900"/>
        </w:numPr>
        <w:spacing w:before="0" w:after="0"/>
      </w:pPr>
      <w:r>
        <w:t>Tensor Analysis</w:t>
      </w:r>
    </w:p>
    <w:p>
      <w:pPr>
        <w:numPr>
          <w:ilvl w:val="1"/>
          <w:numId w:val="900"/>
        </w:numPr>
        <w:spacing w:before="0" w:after="0"/>
      </w:pPr>
      <w:r>
        <w:t>Introduction to Tensors</w:t>
      </w:r>
    </w:p>
    <w:p>
      <w:pPr>
        <w:numPr>
          <w:ilvl w:val="2"/>
          <w:numId w:val="900"/>
        </w:numPr>
        <w:spacing w:before="0" w:after="0"/>
      </w:pPr>
      <w:r>
        <w:t>Vectors as Contravariant Tensors</w:t>
      </w:r>
    </w:p>
    <w:p>
      <w:pPr>
        <w:numPr>
          <w:ilvl w:val="2"/>
          <w:numId w:val="900"/>
        </w:numPr>
        <w:spacing w:before="0" w:after="0"/>
      </w:pPr>
      <w:r>
        <w:t>One-forms as Covariant Tensors</w:t>
      </w:r>
    </w:p>
    <w:p>
      <w:pPr>
        <w:numPr>
          <w:ilvl w:val="2"/>
          <w:numId w:val="900"/>
        </w:numPr>
        <w:spacing w:before="0" w:after="0"/>
      </w:pPr>
      <w:r>
        <w:t>General Tensors</w:t>
      </w:r>
    </w:p>
    <w:p>
      <w:pPr>
        <w:numPr>
          <w:ilvl w:val="3"/>
          <w:numId w:val="900"/>
        </w:numPr>
        <w:spacing w:before="0" w:after="0"/>
      </w:pPr>
      <w:r>
        <w:t>Rank and Type of Tensors</w:t>
      </w:r>
    </w:p>
    <w:p>
      <w:pPr>
        <w:numPr>
          <w:ilvl w:val="3"/>
          <w:numId w:val="900"/>
        </w:numPr>
        <w:spacing w:before="0" w:after="0"/>
      </w:pPr>
      <w:r>
        <w:t>Mixed Tensors</w:t>
      </w:r>
    </w:p>
    <w:p>
      <w:pPr>
        <w:numPr>
          <w:ilvl w:val="1"/>
          <w:numId w:val="900"/>
        </w:numPr>
        <w:spacing w:before="0" w:after="0"/>
      </w:pPr>
      <w:r>
        <w:t>Tensor Algebra</w:t>
      </w:r>
    </w:p>
    <w:p>
      <w:pPr>
        <w:numPr>
          <w:ilvl w:val="2"/>
          <w:numId w:val="900"/>
        </w:numPr>
        <w:spacing w:before="0" w:after="0"/>
      </w:pPr>
      <w:r>
        <w:t>Tensor Addition</w:t>
      </w:r>
    </w:p>
    <w:p>
      <w:pPr>
        <w:numPr>
          <w:ilvl w:val="2"/>
          <w:numId w:val="900"/>
        </w:numPr>
        <w:spacing w:before="0" w:after="0"/>
      </w:pPr>
      <w:r>
        <w:t>Scalar Multiplication</w:t>
      </w:r>
    </w:p>
    <w:p>
      <w:pPr>
        <w:numPr>
          <w:ilvl w:val="2"/>
          <w:numId w:val="900"/>
        </w:numPr>
        <w:spacing w:before="0" w:after="0"/>
      </w:pPr>
      <w:r>
        <w:t>Outer Product</w:t>
      </w:r>
    </w:p>
    <w:p>
      <w:pPr>
        <w:numPr>
          <w:ilvl w:val="3"/>
          <w:numId w:val="900"/>
        </w:numPr>
        <w:spacing w:before="0" w:after="0"/>
      </w:pPr>
      <w:r>
        <w:t>Tensor Product</w:t>
      </w:r>
    </w:p>
    <w:p>
      <w:pPr>
        <w:numPr>
          <w:ilvl w:val="3"/>
          <w:numId w:val="900"/>
        </w:numPr>
        <w:spacing w:before="0" w:after="0"/>
      </w:pPr>
      <w:r>
        <w:t>Antisymmetrization and Symmetrization</w:t>
      </w:r>
    </w:p>
    <w:p>
      <w:pPr>
        <w:numPr>
          <w:ilvl w:val="2"/>
          <w:numId w:val="900"/>
        </w:numPr>
        <w:spacing w:before="0" w:after="0"/>
      </w:pPr>
      <w:r>
        <w:t>Contraction</w:t>
      </w:r>
    </w:p>
    <w:p>
      <w:pPr>
        <w:numPr>
          <w:ilvl w:val="3"/>
          <w:numId w:val="900"/>
        </w:numPr>
        <w:spacing w:before="0" w:after="0"/>
      </w:pPr>
      <w:r>
        <w:t>Index Contraction</w:t>
      </w:r>
    </w:p>
    <w:p>
      <w:pPr>
        <w:numPr>
          <w:ilvl w:val="3"/>
          <w:numId w:val="900"/>
        </w:numPr>
        <w:spacing w:before="0" w:after="0"/>
      </w:pPr>
      <w:r>
        <w:t>Trace Operations</w:t>
      </w:r>
    </w:p>
    <w:p>
      <w:pPr>
        <w:numPr>
          <w:ilvl w:val="2"/>
          <w:numId w:val="900"/>
        </w:numPr>
        <w:spacing w:before="0" w:after="0"/>
      </w:pPr>
      <w:r>
        <w:t>Raising and Lowering Indices</w:t>
      </w:r>
    </w:p>
    <w:p>
      <w:pPr>
        <w:numPr>
          <w:ilvl w:val="3"/>
          <w:numId w:val="900"/>
        </w:numPr>
        <w:spacing w:before="0" w:after="0"/>
      </w:pPr>
      <w:r>
        <w:t>Role of the Metric Tensor</w:t>
      </w:r>
    </w:p>
    <w:p>
      <w:pPr>
        <w:numPr>
          <w:ilvl w:val="3"/>
          <w:numId w:val="900"/>
        </w:numPr>
        <w:spacing w:before="0" w:after="0"/>
      </w:pPr>
      <w:r>
        <w:t>Musical Isomorphisms</w:t>
      </w:r>
    </w:p>
    <w:p>
      <w:pPr>
        <w:numPr>
          <w:ilvl w:val="0"/>
          <w:numId w:val="900"/>
        </w:numPr>
        <w:spacing w:before="0" w:after="0"/>
      </w:pPr>
      <w:r>
        <w:t>The Metric Tensor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Bilinear Form</w:t>
      </w:r>
    </w:p>
    <w:p>
      <w:pPr>
        <w:numPr>
          <w:ilvl w:val="2"/>
          <w:numId w:val="900"/>
        </w:numPr>
        <w:spacing w:before="0" w:after="0"/>
      </w:pPr>
      <w:r>
        <w:t>Symmetry Properties</w:t>
      </w:r>
    </w:p>
    <w:p>
      <w:pPr>
        <w:numPr>
          <w:ilvl w:val="2"/>
          <w:numId w:val="900"/>
        </w:numPr>
        <w:spacing w:before="0" w:after="0"/>
      </w:pPr>
      <w:r>
        <w:t>Non-degeneracy</w:t>
      </w:r>
    </w:p>
    <w:p>
      <w:pPr>
        <w:numPr>
          <w:ilvl w:val="1"/>
          <w:numId w:val="900"/>
        </w:numPr>
        <w:spacing w:before="0" w:after="0"/>
      </w:pPr>
      <w:r>
        <w:t>Calculating Distances and Angles</w:t>
      </w:r>
    </w:p>
    <w:p>
      <w:pPr>
        <w:numPr>
          <w:ilvl w:val="2"/>
          <w:numId w:val="900"/>
        </w:numPr>
        <w:spacing w:before="0" w:after="0"/>
      </w:pPr>
      <w:r>
        <w:t>Line Element</w:t>
      </w:r>
    </w:p>
    <w:p>
      <w:pPr>
        <w:numPr>
          <w:ilvl w:val="2"/>
          <w:numId w:val="900"/>
        </w:numPr>
        <w:spacing w:before="0" w:after="0"/>
      </w:pPr>
      <w:r>
        <w:t>Proper Time and Proper Distance</w:t>
      </w:r>
    </w:p>
    <w:p>
      <w:pPr>
        <w:numPr>
          <w:ilvl w:val="2"/>
          <w:numId w:val="900"/>
        </w:numPr>
        <w:spacing w:before="0" w:after="0"/>
      </w:pPr>
      <w:r>
        <w:t>Arc Length</w:t>
      </w:r>
    </w:p>
    <w:p>
      <w:pPr>
        <w:numPr>
          <w:ilvl w:val="1"/>
          <w:numId w:val="900"/>
        </w:numPr>
        <w:spacing w:before="0" w:after="0"/>
      </w:pPr>
      <w:r>
        <w:t>The Signature of the Metric</w:t>
      </w:r>
    </w:p>
    <w:p>
      <w:pPr>
        <w:numPr>
          <w:ilvl w:val="2"/>
          <w:numId w:val="900"/>
        </w:numPr>
        <w:spacing w:before="0" w:after="0"/>
      </w:pPr>
      <w:r>
        <w:t>Lorentzian Signature</w:t>
      </w:r>
    </w:p>
    <w:p>
      <w:pPr>
        <w:numPr>
          <w:ilvl w:val="2"/>
          <w:numId w:val="900"/>
        </w:numPr>
        <w:spacing w:before="0" w:after="0"/>
      </w:pPr>
      <w:r>
        <w:t>Riemannian vs. Pseudo-Riemannian</w:t>
      </w:r>
    </w:p>
    <w:p>
      <w:pPr>
        <w:numPr>
          <w:ilvl w:val="2"/>
          <w:numId w:val="900"/>
        </w:numPr>
        <w:spacing w:before="0" w:after="0"/>
      </w:pPr>
      <w:r>
        <w:t>Sign Conventions</w:t>
      </w:r>
    </w:p>
    <w:p>
      <w:pPr>
        <w:numPr>
          <w:ilvl w:val="1"/>
          <w:numId w:val="900"/>
        </w:numPr>
        <w:spacing w:before="0" w:after="0"/>
      </w:pPr>
      <w:r>
        <w:t>Examples of Metrics</w:t>
      </w:r>
    </w:p>
    <w:p>
      <w:pPr>
        <w:numPr>
          <w:ilvl w:val="2"/>
          <w:numId w:val="900"/>
        </w:numPr>
        <w:spacing w:before="0" w:after="0"/>
      </w:pPr>
      <w:r>
        <w:t>Minkowski Metric</w:t>
      </w:r>
    </w:p>
    <w:p>
      <w:pPr>
        <w:numPr>
          <w:ilvl w:val="2"/>
          <w:numId w:val="900"/>
        </w:numPr>
        <w:spacing w:before="0" w:after="0"/>
      </w:pPr>
      <w:r>
        <w:t>Euclidean Metric</w:t>
      </w:r>
    </w:p>
    <w:p>
      <w:pPr>
        <w:numPr>
          <w:ilvl w:val="2"/>
          <w:numId w:val="900"/>
        </w:numPr>
        <w:spacing w:before="0" w:after="0"/>
      </w:pPr>
      <w:r>
        <w:t>Spherical Coordinates</w:t>
      </w:r>
    </w:p>
    <w:p>
      <w:pPr>
        <w:numPr>
          <w:ilvl w:val="0"/>
          <w:numId w:val="900"/>
        </w:numPr>
        <w:spacing w:before="0" w:after="0"/>
      </w:pPr>
      <w:r>
        <w:t>Covariant Differentiation</w:t>
      </w:r>
    </w:p>
    <w:p>
      <w:pPr>
        <w:numPr>
          <w:ilvl w:val="1"/>
          <w:numId w:val="900"/>
        </w:numPr>
        <w:spacing w:before="0" w:after="0"/>
      </w:pPr>
      <w:r>
        <w:t>The Need for Covariant Derivatives</w:t>
      </w:r>
    </w:p>
    <w:p>
      <w:pPr>
        <w:numPr>
          <w:ilvl w:val="2"/>
          <w:numId w:val="900"/>
        </w:numPr>
        <w:spacing w:before="0" w:after="0"/>
      </w:pPr>
      <w:r>
        <w:t>Failure of Ordinary Derivatives</w:t>
      </w:r>
    </w:p>
    <w:p>
      <w:pPr>
        <w:numPr>
          <w:ilvl w:val="2"/>
          <w:numId w:val="900"/>
        </w:numPr>
        <w:spacing w:before="0" w:after="0"/>
      </w:pPr>
      <w:r>
        <w:t>Coordinate Independence</w:t>
      </w:r>
    </w:p>
    <w:p>
      <w:pPr>
        <w:numPr>
          <w:ilvl w:val="1"/>
          <w:numId w:val="900"/>
        </w:numPr>
        <w:spacing w:before="0" w:after="0"/>
      </w:pPr>
      <w:r>
        <w:t>The Covariant Derivative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Leibniz Rule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1"/>
          <w:numId w:val="900"/>
        </w:numPr>
        <w:spacing w:before="0" w:after="0"/>
      </w:pPr>
      <w:r>
        <w:t>Christoffel Symbols</w:t>
      </w:r>
    </w:p>
    <w:p>
      <w:pPr>
        <w:numPr>
          <w:ilvl w:val="2"/>
          <w:numId w:val="900"/>
        </w:numPr>
        <w:spacing w:before="0" w:after="0"/>
      </w:pPr>
      <w:r>
        <w:t>Connection Coefficients</w:t>
      </w:r>
    </w:p>
    <w:p>
      <w:pPr>
        <w:numPr>
          <w:ilvl w:val="2"/>
          <w:numId w:val="900"/>
        </w:numPr>
        <w:spacing w:before="0" w:after="0"/>
      </w:pPr>
      <w:r>
        <w:t>Transformation Properties</w:t>
      </w:r>
    </w:p>
    <w:p>
      <w:pPr>
        <w:numPr>
          <w:ilvl w:val="2"/>
          <w:numId w:val="900"/>
        </w:numPr>
        <w:spacing w:before="0" w:after="0"/>
      </w:pPr>
      <w:r>
        <w:t>Metric Compatibility</w:t>
      </w:r>
    </w:p>
    <w:p>
      <w:pPr>
        <w:numPr>
          <w:ilvl w:val="1"/>
          <w:numId w:val="900"/>
        </w:numPr>
        <w:spacing w:before="0" w:after="0"/>
      </w:pPr>
      <w:r>
        <w:t>Parallel Transport</w:t>
      </w:r>
    </w:p>
    <w:p>
      <w:pPr>
        <w:numPr>
          <w:ilvl w:val="2"/>
          <w:numId w:val="900"/>
        </w:numPr>
        <w:spacing w:before="0" w:after="0"/>
      </w:pPr>
      <w:r>
        <w:t>Transporting Vectors Along Curves</w:t>
      </w:r>
    </w:p>
    <w:p>
      <w:pPr>
        <w:numPr>
          <w:ilvl w:val="2"/>
          <w:numId w:val="900"/>
        </w:numPr>
        <w:spacing w:before="0" w:after="0"/>
      </w:pPr>
      <w:r>
        <w:t>Path Dependence</w:t>
      </w:r>
    </w:p>
    <w:p>
      <w:pPr>
        <w:numPr>
          <w:ilvl w:val="2"/>
          <w:numId w:val="900"/>
        </w:numPr>
        <w:spacing w:before="0" w:after="0"/>
      </w:pPr>
      <w:r>
        <w:t>Holonomy</w:t>
      </w:r>
    </w:p>
    <w:p>
      <w:pPr>
        <w:numPr>
          <w:ilvl w:val="1"/>
          <w:numId w:val="900"/>
        </w:numPr>
        <w:spacing w:before="0" w:after="0"/>
      </w:pPr>
      <w:r>
        <w:t>Geodesic Equation</w:t>
      </w:r>
    </w:p>
    <w:p>
      <w:pPr>
        <w:numPr>
          <w:ilvl w:val="2"/>
          <w:numId w:val="900"/>
        </w:numPr>
        <w:spacing w:before="0" w:after="0"/>
      </w:pPr>
      <w:r>
        <w:t>Derivation from Parallel Transport</w:t>
      </w:r>
    </w:p>
    <w:p>
      <w:pPr>
        <w:numPr>
          <w:ilvl w:val="2"/>
          <w:numId w:val="900"/>
        </w:numPr>
        <w:spacing w:before="0" w:after="0"/>
      </w:pPr>
      <w:r>
        <w:t>Variational Principle</w:t>
      </w:r>
    </w:p>
    <w:p>
      <w:pPr>
        <w:numPr>
          <w:ilvl w:val="2"/>
          <w:numId w:val="900"/>
        </w:numPr>
        <w:spacing w:before="0" w:after="0"/>
      </w:pPr>
      <w:r>
        <w:t>Affine Parameter</w:t>
      </w:r>
    </w:p>
    <w:p>
      <w:pPr>
        <w:numPr>
          <w:ilvl w:val="0"/>
          <w:numId w:val="900"/>
        </w:numPr>
        <w:spacing w:before="0" w:after="0"/>
      </w:pPr>
      <w:r>
        <w:t>Curvature Tensors</w:t>
      </w:r>
    </w:p>
    <w:p>
      <w:pPr>
        <w:numPr>
          <w:ilvl w:val="1"/>
          <w:numId w:val="900"/>
        </w:numPr>
        <w:spacing w:before="0" w:after="0"/>
      </w:pPr>
      <w:r>
        <w:t>The Riemann Curvature Tensor</w:t>
      </w:r>
    </w:p>
    <w:p>
      <w:pPr>
        <w:numPr>
          <w:ilvl w:val="2"/>
          <w:numId w:val="900"/>
        </w:numPr>
        <w:spacing w:before="0" w:after="0"/>
      </w:pPr>
      <w:r>
        <w:t>Definition via Commutator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Symmetries and Properties</w:t>
      </w:r>
    </w:p>
    <w:p>
      <w:pPr>
        <w:numPr>
          <w:ilvl w:val="3"/>
          <w:numId w:val="900"/>
        </w:numPr>
        <w:spacing w:before="0" w:after="0"/>
      </w:pPr>
      <w:r>
        <w:t>Antisymmetry Properties</w:t>
      </w:r>
    </w:p>
    <w:p>
      <w:pPr>
        <w:numPr>
          <w:ilvl w:val="3"/>
          <w:numId w:val="900"/>
        </w:numPr>
        <w:spacing w:before="0" w:after="0"/>
      </w:pPr>
      <w:r>
        <w:t>Cyclic Identity</w:t>
      </w:r>
    </w:p>
    <w:p>
      <w:pPr>
        <w:numPr>
          <w:ilvl w:val="3"/>
          <w:numId w:val="900"/>
        </w:numPr>
        <w:spacing w:before="0" w:after="0"/>
      </w:pPr>
      <w:r>
        <w:t>Bianchi Identities</w:t>
      </w:r>
    </w:p>
    <w:p>
      <w:pPr>
        <w:numPr>
          <w:ilvl w:val="1"/>
          <w:numId w:val="900"/>
        </w:numPr>
        <w:spacing w:before="0" w:after="0"/>
      </w:pPr>
      <w:r>
        <w:t>The Ricci Tensor</w:t>
      </w:r>
    </w:p>
    <w:p>
      <w:pPr>
        <w:numPr>
          <w:ilvl w:val="2"/>
          <w:numId w:val="900"/>
        </w:numPr>
        <w:spacing w:before="0" w:after="0"/>
      </w:pPr>
      <w:r>
        <w:t>Contraction of the Riemann Tensor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Symmetry Properties</w:t>
      </w:r>
    </w:p>
    <w:p>
      <w:pPr>
        <w:numPr>
          <w:ilvl w:val="1"/>
          <w:numId w:val="900"/>
        </w:numPr>
        <w:spacing w:before="0" w:after="0"/>
      </w:pPr>
      <w:r>
        <w:t>The Ricci Scalar</w:t>
      </w:r>
    </w:p>
    <w:p>
      <w:pPr>
        <w:numPr>
          <w:ilvl w:val="2"/>
          <w:numId w:val="900"/>
        </w:numPr>
        <w:spacing w:before="0" w:after="0"/>
      </w:pPr>
      <w:r>
        <w:t>Further Contraction</w:t>
      </w:r>
    </w:p>
    <w:p>
      <w:pPr>
        <w:numPr>
          <w:ilvl w:val="2"/>
          <w:numId w:val="900"/>
        </w:numPr>
        <w:spacing w:before="0" w:after="0"/>
      </w:pPr>
      <w:r>
        <w:t>Scalar Curvature</w:t>
      </w:r>
    </w:p>
    <w:p>
      <w:pPr>
        <w:numPr>
          <w:ilvl w:val="1"/>
          <w:numId w:val="900"/>
        </w:numPr>
        <w:spacing w:before="0" w:after="0"/>
      </w:pPr>
      <w:r>
        <w:t>The Weyl Tensor</w:t>
      </w:r>
    </w:p>
    <w:p>
      <w:pPr>
        <w:numPr>
          <w:ilvl w:val="2"/>
          <w:numId w:val="900"/>
        </w:numPr>
        <w:spacing w:before="0" w:after="0"/>
      </w:pPr>
      <w:r>
        <w:t>Conformal Curvature</w:t>
      </w:r>
    </w:p>
    <w:p>
      <w:pPr>
        <w:numPr>
          <w:ilvl w:val="2"/>
          <w:numId w:val="900"/>
        </w:numPr>
        <w:spacing w:before="0" w:after="0"/>
      </w:pPr>
      <w:r>
        <w:t>Traceless Part of Riemann Tensor</w:t>
      </w:r>
    </w:p>
    <w:p>
      <w:pPr>
        <w:numPr>
          <w:ilvl w:val="2"/>
          <w:numId w:val="900"/>
        </w:numPr>
        <w:spacing w:before="0" w:after="0"/>
      </w:pPr>
      <w:r>
        <w:t>Gravitational Waves</w:t>
      </w:r>
    </w:p>
    <w:p>
      <w:pPr>
        <w:pStyle w:val="Heading1"/>
      </w:pPr>
      <w:r>
        <w:t>The Einstein Field Equations</w:t>
      </w:r>
    </w:p>
    <w:p>
      <w:pPr>
        <w:numPr>
          <w:ilvl w:val="0"/>
          <w:numId w:val="900"/>
        </w:numPr>
        <w:spacing w:before="0" w:after="0"/>
      </w:pPr>
      <w:r>
        <w:t>Formulation of the Equations</w:t>
      </w:r>
    </w:p>
    <w:p>
      <w:pPr>
        <w:numPr>
          <w:ilvl w:val="1"/>
          <w:numId w:val="900"/>
        </w:numPr>
        <w:spacing w:before="0" w:after="0"/>
      </w:pPr>
      <w:r>
        <w:t>Geometric Side: The Einstein Tensor</w:t>
      </w:r>
    </w:p>
    <w:p>
      <w:pPr>
        <w:numPr>
          <w:ilvl w:val="2"/>
          <w:numId w:val="900"/>
        </w:numPr>
        <w:spacing w:before="0" w:after="0"/>
      </w:pPr>
      <w:r>
        <w:t>Construction from Ricci Tensor and Scalar</w:t>
      </w:r>
    </w:p>
    <w:p>
      <w:pPr>
        <w:numPr>
          <w:ilvl w:val="2"/>
          <w:numId w:val="900"/>
        </w:numPr>
        <w:spacing w:before="0" w:after="0"/>
      </w:pPr>
      <w:r>
        <w:t>Divergence-Free Property</w:t>
      </w:r>
    </w:p>
    <w:p>
      <w:pPr>
        <w:numPr>
          <w:ilvl w:val="2"/>
          <w:numId w:val="900"/>
        </w:numPr>
        <w:spacing w:before="0" w:after="0"/>
      </w:pPr>
      <w:r>
        <w:t>Symmetry</w:t>
      </w:r>
    </w:p>
    <w:p>
      <w:pPr>
        <w:numPr>
          <w:ilvl w:val="1"/>
          <w:numId w:val="900"/>
        </w:numPr>
        <w:spacing w:before="0" w:after="0"/>
      </w:pPr>
      <w:r>
        <w:t>Physical Side: The Stress-Energy-Momentum Tensor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Conservation Properties</w:t>
      </w:r>
    </w:p>
    <w:p>
      <w:pPr>
        <w:numPr>
          <w:ilvl w:val="2"/>
          <w:numId w:val="900"/>
        </w:numPr>
        <w:spacing w:before="0" w:after="0"/>
      </w:pPr>
      <w:r>
        <w:t>Symmetry and Positivity</w:t>
      </w:r>
    </w:p>
    <w:p>
      <w:pPr>
        <w:numPr>
          <w:ilvl w:val="1"/>
          <w:numId w:val="900"/>
        </w:numPr>
        <w:spacing w:before="0" w:after="0"/>
      </w:pPr>
      <w:r>
        <w:t>The Field Equations</w:t>
      </w:r>
    </w:p>
    <w:p>
      <w:pPr>
        <w:numPr>
          <w:ilvl w:val="2"/>
          <w:numId w:val="900"/>
        </w:numPr>
        <w:spacing w:before="0" w:after="0"/>
      </w:pPr>
      <w:r>
        <w:t>Einstein's Original Form</w:t>
      </w:r>
    </w:p>
    <w:p>
      <w:pPr>
        <w:numPr>
          <w:ilvl w:val="2"/>
          <w:numId w:val="900"/>
        </w:numPr>
        <w:spacing w:before="0" w:after="0"/>
      </w:pPr>
      <w:r>
        <w:t>Coupling Constant</w:t>
      </w:r>
    </w:p>
    <w:p>
      <w:pPr>
        <w:numPr>
          <w:ilvl w:val="2"/>
          <w:numId w:val="900"/>
        </w:numPr>
        <w:spacing w:before="0" w:after="0"/>
      </w:pPr>
      <w:r>
        <w:t>Units and Conventions</w:t>
      </w:r>
    </w:p>
    <w:p>
      <w:pPr>
        <w:numPr>
          <w:ilvl w:val="0"/>
          <w:numId w:val="900"/>
        </w:numPr>
        <w:spacing w:before="0" w:after="0"/>
      </w:pPr>
      <w:r>
        <w:t>Matter Sources</w:t>
      </w:r>
    </w:p>
    <w:p>
      <w:pPr>
        <w:numPr>
          <w:ilvl w:val="1"/>
          <w:numId w:val="900"/>
        </w:numPr>
        <w:spacing w:before="0" w:after="0"/>
      </w:pPr>
      <w:r>
        <w:t>Perfect Fluids</w:t>
      </w:r>
    </w:p>
    <w:p>
      <w:pPr>
        <w:numPr>
          <w:ilvl w:val="2"/>
          <w:numId w:val="900"/>
        </w:numPr>
        <w:spacing w:before="0" w:after="0"/>
      </w:pPr>
      <w:r>
        <w:t>Energy Density</w:t>
      </w:r>
    </w:p>
    <w:p>
      <w:pPr>
        <w:numPr>
          <w:ilvl w:val="2"/>
          <w:numId w:val="900"/>
        </w:numPr>
        <w:spacing w:before="0" w:after="0"/>
      </w:pPr>
      <w:r>
        <w:t>Pressure</w:t>
      </w:r>
    </w:p>
    <w:p>
      <w:pPr>
        <w:numPr>
          <w:ilvl w:val="2"/>
          <w:numId w:val="900"/>
        </w:numPr>
        <w:spacing w:before="0" w:after="0"/>
      </w:pPr>
      <w:r>
        <w:t>Four-Velocity</w:t>
      </w:r>
    </w:p>
    <w:p>
      <w:pPr>
        <w:numPr>
          <w:ilvl w:val="1"/>
          <w:numId w:val="900"/>
        </w:numPr>
        <w:spacing w:before="0" w:after="0"/>
      </w:pPr>
      <w:r>
        <w:t>Dust</w:t>
      </w:r>
    </w:p>
    <w:p>
      <w:pPr>
        <w:numPr>
          <w:ilvl w:val="2"/>
          <w:numId w:val="900"/>
        </w:numPr>
        <w:spacing w:before="0" w:after="0"/>
      </w:pPr>
      <w:r>
        <w:t>Pressureless Matter</w:t>
      </w:r>
    </w:p>
    <w:p>
      <w:pPr>
        <w:numPr>
          <w:ilvl w:val="2"/>
          <w:numId w:val="900"/>
        </w:numPr>
        <w:spacing w:before="0" w:after="0"/>
      </w:pPr>
      <w:r>
        <w:t>Galaxy Models</w:t>
      </w:r>
    </w:p>
    <w:p>
      <w:pPr>
        <w:numPr>
          <w:ilvl w:val="1"/>
          <w:numId w:val="900"/>
        </w:numPr>
        <w:spacing w:before="0" w:after="0"/>
      </w:pPr>
      <w:r>
        <w:t>Electromagnetic Fields</w:t>
      </w:r>
    </w:p>
    <w:p>
      <w:pPr>
        <w:numPr>
          <w:ilvl w:val="2"/>
          <w:numId w:val="900"/>
        </w:numPr>
        <w:spacing w:before="0" w:after="0"/>
      </w:pPr>
      <w:r>
        <w:t>Maxwell Stress-Energy Tensor</w:t>
      </w:r>
    </w:p>
    <w:p>
      <w:pPr>
        <w:numPr>
          <w:ilvl w:val="2"/>
          <w:numId w:val="900"/>
        </w:numPr>
        <w:spacing w:before="0" w:after="0"/>
      </w:pPr>
      <w:r>
        <w:t>Electromagnetic Field Tensor</w:t>
      </w:r>
    </w:p>
    <w:p>
      <w:pPr>
        <w:numPr>
          <w:ilvl w:val="1"/>
          <w:numId w:val="900"/>
        </w:numPr>
        <w:spacing w:before="0" w:after="0"/>
      </w:pPr>
      <w:r>
        <w:t>Scalar Fields</w:t>
      </w:r>
    </w:p>
    <w:p>
      <w:pPr>
        <w:numPr>
          <w:ilvl w:val="2"/>
          <w:numId w:val="900"/>
        </w:numPr>
        <w:spacing w:before="0" w:after="0"/>
      </w:pPr>
      <w:r>
        <w:t>Klein-Gordon Field</w:t>
      </w:r>
    </w:p>
    <w:p>
      <w:pPr>
        <w:numPr>
          <w:ilvl w:val="2"/>
          <w:numId w:val="900"/>
        </w:numPr>
        <w:spacing w:before="0" w:after="0"/>
      </w:pPr>
      <w:r>
        <w:t>Inflaton Field</w:t>
      </w:r>
    </w:p>
    <w:p>
      <w:pPr>
        <w:numPr>
          <w:ilvl w:val="0"/>
          <w:numId w:val="900"/>
        </w:numPr>
        <w:spacing w:before="0" w:after="0"/>
      </w:pPr>
      <w:r>
        <w:t>The Cosmological Constant</w:t>
      </w:r>
    </w:p>
    <w:p>
      <w:pPr>
        <w:numPr>
          <w:ilvl w:val="1"/>
          <w:numId w:val="900"/>
        </w:numPr>
        <w:spacing w:before="0" w:after="0"/>
      </w:pPr>
      <w:r>
        <w:t>Historical Introduction</w:t>
      </w:r>
    </w:p>
    <w:p>
      <w:pPr>
        <w:numPr>
          <w:ilvl w:val="2"/>
          <w:numId w:val="900"/>
        </w:numPr>
        <w:spacing w:before="0" w:after="0"/>
      </w:pPr>
      <w:r>
        <w:t>Einstein's Static Universe</w:t>
      </w:r>
    </w:p>
    <w:p>
      <w:pPr>
        <w:numPr>
          <w:ilvl w:val="2"/>
          <w:numId w:val="900"/>
        </w:numPr>
        <w:spacing w:before="0" w:after="0"/>
      </w:pPr>
      <w:r>
        <w:t>The "Greatest Blunder"</w:t>
      </w:r>
    </w:p>
    <w:p>
      <w:pPr>
        <w:numPr>
          <w:ilvl w:val="1"/>
          <w:numId w:val="900"/>
        </w:numPr>
        <w:spacing w:before="0" w:after="0"/>
      </w:pPr>
      <w:r>
        <w:t>Modern Interpretation</w:t>
      </w:r>
    </w:p>
    <w:p>
      <w:pPr>
        <w:numPr>
          <w:ilvl w:val="2"/>
          <w:numId w:val="900"/>
        </w:numPr>
        <w:spacing w:before="0" w:after="0"/>
      </w:pPr>
      <w:r>
        <w:t>Dark Energy</w:t>
      </w:r>
    </w:p>
    <w:p>
      <w:pPr>
        <w:numPr>
          <w:ilvl w:val="2"/>
          <w:numId w:val="900"/>
        </w:numPr>
        <w:spacing w:before="0" w:after="0"/>
      </w:pPr>
      <w:r>
        <w:t>Vacuum Energy</w:t>
      </w:r>
    </w:p>
    <w:p>
      <w:pPr>
        <w:numPr>
          <w:ilvl w:val="2"/>
          <w:numId w:val="900"/>
        </w:numPr>
        <w:spacing w:before="0" w:after="0"/>
      </w:pPr>
      <w:r>
        <w:t>Observational Evidence</w:t>
      </w:r>
    </w:p>
    <w:p>
      <w:pPr>
        <w:numPr>
          <w:ilvl w:val="0"/>
          <w:numId w:val="900"/>
        </w:numPr>
        <w:spacing w:before="0" w:after="0"/>
      </w:pPr>
      <w:r>
        <w:t>Properties of the Field Equations</w:t>
      </w:r>
    </w:p>
    <w:p>
      <w:pPr>
        <w:numPr>
          <w:ilvl w:val="1"/>
          <w:numId w:val="900"/>
        </w:numPr>
        <w:spacing w:before="0" w:after="0"/>
      </w:pPr>
      <w:r>
        <w:t>Non-linearity</w:t>
      </w:r>
    </w:p>
    <w:p>
      <w:pPr>
        <w:numPr>
          <w:ilvl w:val="2"/>
          <w:numId w:val="900"/>
        </w:numPr>
        <w:spacing w:before="0" w:after="0"/>
      </w:pPr>
      <w:r>
        <w:t>Self-Interaction of Gravity</w:t>
      </w:r>
    </w:p>
    <w:p>
      <w:pPr>
        <w:numPr>
          <w:ilvl w:val="2"/>
          <w:numId w:val="900"/>
        </w:numPr>
        <w:spacing w:before="0" w:after="0"/>
      </w:pPr>
      <w:r>
        <w:t>Superposition Principle Failure</w:t>
      </w:r>
    </w:p>
    <w:p>
      <w:pPr>
        <w:numPr>
          <w:ilvl w:val="1"/>
          <w:numId w:val="900"/>
        </w:numPr>
        <w:spacing w:before="0" w:after="0"/>
      </w:pPr>
      <w:r>
        <w:t>Local Conservation of Energy and Momentum</w:t>
      </w:r>
    </w:p>
    <w:p>
      <w:pPr>
        <w:numPr>
          <w:ilvl w:val="2"/>
          <w:numId w:val="900"/>
        </w:numPr>
        <w:spacing w:before="0" w:after="0"/>
      </w:pPr>
      <w:r>
        <w:t>Bianchi Identities</w:t>
      </w:r>
    </w:p>
    <w:p>
      <w:pPr>
        <w:numPr>
          <w:ilvl w:val="2"/>
          <w:numId w:val="900"/>
        </w:numPr>
        <w:spacing w:before="0" w:after="0"/>
      </w:pPr>
      <w:r>
        <w:t>Covariant Divergence</w:t>
      </w:r>
    </w:p>
    <w:p>
      <w:pPr>
        <w:numPr>
          <w:ilvl w:val="1"/>
          <w:numId w:val="900"/>
        </w:numPr>
        <w:spacing w:before="0" w:after="0"/>
      </w:pPr>
      <w:r>
        <w:t>Gauge Freedom</w:t>
      </w:r>
    </w:p>
    <w:p>
      <w:pPr>
        <w:numPr>
          <w:ilvl w:val="2"/>
          <w:numId w:val="900"/>
        </w:numPr>
        <w:spacing w:before="0" w:after="0"/>
      </w:pPr>
      <w:r>
        <w:t>Coordinate Invariance</w:t>
      </w:r>
    </w:p>
    <w:p>
      <w:pPr>
        <w:numPr>
          <w:ilvl w:val="2"/>
          <w:numId w:val="900"/>
        </w:numPr>
        <w:spacing w:before="0" w:after="0"/>
      </w:pPr>
      <w:r>
        <w:t>Harmonic Gauge</w:t>
      </w:r>
    </w:p>
    <w:p>
      <w:pPr>
        <w:numPr>
          <w:ilvl w:val="0"/>
          <w:numId w:val="900"/>
        </w:numPr>
        <w:spacing w:before="0" w:after="0"/>
      </w:pPr>
      <w:r>
        <w:t>The Weak-Field Limit</w:t>
      </w:r>
    </w:p>
    <w:p>
      <w:pPr>
        <w:numPr>
          <w:ilvl w:val="1"/>
          <w:numId w:val="900"/>
        </w:numPr>
        <w:spacing w:before="0" w:after="0"/>
      </w:pPr>
      <w:r>
        <w:t>Linearized Gravity</w:t>
      </w:r>
    </w:p>
    <w:p>
      <w:pPr>
        <w:numPr>
          <w:ilvl w:val="2"/>
          <w:numId w:val="900"/>
        </w:numPr>
        <w:spacing w:before="0" w:after="0"/>
      </w:pPr>
      <w:r>
        <w:t>Perturbation Theory</w:t>
      </w:r>
    </w:p>
    <w:p>
      <w:pPr>
        <w:numPr>
          <w:ilvl w:val="2"/>
          <w:numId w:val="900"/>
        </w:numPr>
        <w:spacing w:before="0" w:after="0"/>
      </w:pPr>
      <w:r>
        <w:t>Gravitational Waves in Linear Theory</w:t>
      </w:r>
    </w:p>
    <w:p>
      <w:pPr>
        <w:numPr>
          <w:ilvl w:val="1"/>
          <w:numId w:val="900"/>
        </w:numPr>
        <w:spacing w:before="0" w:after="0"/>
      </w:pPr>
      <w:r>
        <w:t>Recovery of Newtonian Gravity</w:t>
      </w:r>
    </w:p>
    <w:p>
      <w:pPr>
        <w:numPr>
          <w:ilvl w:val="2"/>
          <w:numId w:val="900"/>
        </w:numPr>
        <w:spacing w:before="0" w:after="0"/>
      </w:pPr>
      <w:r>
        <w:t>Correspondence Principle</w:t>
      </w:r>
    </w:p>
    <w:p>
      <w:pPr>
        <w:numPr>
          <w:ilvl w:val="2"/>
          <w:numId w:val="900"/>
        </w:numPr>
        <w:spacing w:before="0" w:after="0"/>
      </w:pPr>
      <w:r>
        <w:t>Post-Newtonian Approximation</w:t>
      </w:r>
    </w:p>
    <w:p>
      <w:pPr>
        <w:numPr>
          <w:ilvl w:val="1"/>
          <w:numId w:val="900"/>
        </w:numPr>
        <w:spacing w:before="0" w:after="0"/>
      </w:pPr>
      <w:r>
        <w:t>Gauge Choices in Linear Theory</w:t>
      </w:r>
    </w:p>
    <w:p>
      <w:pPr>
        <w:numPr>
          <w:ilvl w:val="2"/>
          <w:numId w:val="900"/>
        </w:numPr>
        <w:spacing w:before="0" w:after="0"/>
      </w:pPr>
      <w:r>
        <w:t>Harmonic Gauge</w:t>
      </w:r>
    </w:p>
    <w:p>
      <w:pPr>
        <w:numPr>
          <w:ilvl w:val="2"/>
          <w:numId w:val="900"/>
        </w:numPr>
        <w:spacing w:before="0" w:after="0"/>
      </w:pPr>
      <w:r>
        <w:t>Transverse-Traceless Gauge</w:t>
      </w:r>
    </w:p>
    <w:p>
      <w:pPr>
        <w:pStyle w:val="Heading1"/>
      </w:pPr>
      <w:r>
        <w:t>Exact Solutions to the Einstein Field Equations</w:t>
      </w:r>
    </w:p>
    <w:p>
      <w:pPr>
        <w:numPr>
          <w:ilvl w:val="0"/>
          <w:numId w:val="900"/>
        </w:numPr>
        <w:spacing w:before="0" w:after="0"/>
      </w:pPr>
      <w:r>
        <w:t>Spherically Symmetric Solutions</w:t>
      </w:r>
    </w:p>
    <w:p>
      <w:pPr>
        <w:numPr>
          <w:ilvl w:val="1"/>
          <w:numId w:val="900"/>
        </w:numPr>
        <w:spacing w:before="0" w:after="0"/>
      </w:pPr>
      <w:r>
        <w:t>The Schwarzschild Solution</w:t>
      </w:r>
    </w:p>
    <w:p>
      <w:pPr>
        <w:numPr>
          <w:ilvl w:val="2"/>
          <w:numId w:val="900"/>
        </w:numPr>
        <w:spacing w:before="0" w:after="0"/>
      </w:pPr>
      <w:r>
        <w:t>Spherically Symmetric, Static, Uncharged Mass</w:t>
      </w:r>
    </w:p>
    <w:p>
      <w:pPr>
        <w:numPr>
          <w:ilvl w:val="2"/>
          <w:numId w:val="900"/>
        </w:numPr>
        <w:spacing w:before="0" w:after="0"/>
      </w:pPr>
      <w:r>
        <w:t>Derivation of the Metric</w:t>
      </w:r>
    </w:p>
    <w:p>
      <w:pPr>
        <w:numPr>
          <w:ilvl w:val="2"/>
          <w:numId w:val="900"/>
        </w:numPr>
        <w:spacing w:before="0" w:after="0"/>
      </w:pPr>
      <w:r>
        <w:t>The Schwarzschild Metric</w:t>
      </w:r>
    </w:p>
    <w:p>
      <w:pPr>
        <w:numPr>
          <w:ilvl w:val="3"/>
          <w:numId w:val="900"/>
        </w:numPr>
        <w:spacing w:before="0" w:after="0"/>
      </w:pPr>
      <w:r>
        <w:t>Standard Form</w:t>
      </w:r>
    </w:p>
    <w:p>
      <w:pPr>
        <w:numPr>
          <w:ilvl w:val="3"/>
          <w:numId w:val="900"/>
        </w:numPr>
        <w:spacing w:before="0" w:after="0"/>
      </w:pPr>
      <w:r>
        <w:t>Isotropic Coordinates</w:t>
      </w:r>
    </w:p>
    <w:p>
      <w:pPr>
        <w:numPr>
          <w:ilvl w:val="2"/>
          <w:numId w:val="900"/>
        </w:numPr>
        <w:spacing w:before="0" w:after="0"/>
      </w:pPr>
      <w:r>
        <w:t>The Schwarzschild Radius</w:t>
      </w:r>
    </w:p>
    <w:p>
      <w:pPr>
        <w:numPr>
          <w:ilvl w:val="3"/>
          <w:numId w:val="900"/>
        </w:numPr>
        <w:spacing w:before="0" w:after="0"/>
      </w:pPr>
      <w:r>
        <w:t>Event Horizon</w:t>
      </w:r>
    </w:p>
    <w:p>
      <w:pPr>
        <w:numPr>
          <w:ilvl w:val="3"/>
          <w:numId w:val="900"/>
        </w:numPr>
        <w:spacing w:before="0" w:after="0"/>
      </w:pPr>
      <w:r>
        <w:t>Gravitational Radius</w:t>
      </w:r>
    </w:p>
    <w:p>
      <w:pPr>
        <w:numPr>
          <w:ilvl w:val="2"/>
          <w:numId w:val="900"/>
        </w:numPr>
        <w:spacing w:before="0" w:after="0"/>
      </w:pPr>
      <w:r>
        <w:t>Gravitational Singularity</w:t>
      </w:r>
    </w:p>
    <w:p>
      <w:pPr>
        <w:numPr>
          <w:ilvl w:val="3"/>
          <w:numId w:val="900"/>
        </w:numPr>
        <w:spacing w:before="0" w:after="0"/>
      </w:pPr>
      <w:r>
        <w:t>Curvature Singularity</w:t>
      </w:r>
    </w:p>
    <w:p>
      <w:pPr>
        <w:numPr>
          <w:ilvl w:val="3"/>
          <w:numId w:val="900"/>
        </w:numPr>
        <w:spacing w:before="0" w:after="0"/>
      </w:pPr>
      <w:r>
        <w:t>Coordinate Singularities</w:t>
      </w:r>
    </w:p>
    <w:p>
      <w:pPr>
        <w:numPr>
          <w:ilvl w:val="2"/>
          <w:numId w:val="900"/>
        </w:numPr>
        <w:spacing w:before="0" w:after="0"/>
      </w:pPr>
      <w:r>
        <w:t>Orbits in Schwarzschild Spacetime</w:t>
      </w:r>
    </w:p>
    <w:p>
      <w:pPr>
        <w:numPr>
          <w:ilvl w:val="3"/>
          <w:numId w:val="900"/>
        </w:numPr>
        <w:spacing w:before="0" w:after="0"/>
      </w:pPr>
      <w:r>
        <w:t>Effective Potential</w:t>
      </w:r>
    </w:p>
    <w:p>
      <w:pPr>
        <w:numPr>
          <w:ilvl w:val="3"/>
          <w:numId w:val="900"/>
        </w:numPr>
        <w:spacing w:before="0" w:after="0"/>
      </w:pPr>
      <w:r>
        <w:t>Circular Orbits</w:t>
      </w:r>
    </w:p>
    <w:p>
      <w:pPr>
        <w:numPr>
          <w:ilvl w:val="3"/>
          <w:numId w:val="900"/>
        </w:numPr>
        <w:spacing w:before="0" w:after="0"/>
      </w:pPr>
      <w:r>
        <w:t>Innermost Stable Circular Orbit</w:t>
      </w:r>
    </w:p>
    <w:p>
      <w:pPr>
        <w:numPr>
          <w:ilvl w:val="3"/>
          <w:numId w:val="900"/>
        </w:numPr>
        <w:spacing w:before="0" w:after="0"/>
      </w:pPr>
      <w:r>
        <w:t>Precession of Orbits</w:t>
      </w:r>
    </w:p>
    <w:p>
      <w:pPr>
        <w:numPr>
          <w:ilvl w:val="1"/>
          <w:numId w:val="900"/>
        </w:numPr>
        <w:spacing w:before="0" w:after="0"/>
      </w:pPr>
      <w:r>
        <w:t>The Reissner-Nordström Solution</w:t>
      </w:r>
    </w:p>
    <w:p>
      <w:pPr>
        <w:numPr>
          <w:ilvl w:val="2"/>
          <w:numId w:val="900"/>
        </w:numPr>
        <w:spacing w:before="0" w:after="0"/>
      </w:pPr>
      <w:r>
        <w:t>Spherically Symmetric, Static, Charged Mass</w:t>
      </w:r>
    </w:p>
    <w:p>
      <w:pPr>
        <w:numPr>
          <w:ilvl w:val="2"/>
          <w:numId w:val="900"/>
        </w:numPr>
        <w:spacing w:before="0" w:after="0"/>
      </w:pPr>
      <w:r>
        <w:t>Derivation and Metric</w:t>
      </w:r>
    </w:p>
    <w:p>
      <w:pPr>
        <w:numPr>
          <w:ilvl w:val="2"/>
          <w:numId w:val="900"/>
        </w:numPr>
        <w:spacing w:before="0" w:after="0"/>
      </w:pPr>
      <w:r>
        <w:t>Inner and Outer Horizons</w:t>
      </w:r>
    </w:p>
    <w:p>
      <w:pPr>
        <w:numPr>
          <w:ilvl w:val="2"/>
          <w:numId w:val="900"/>
        </w:numPr>
        <w:spacing w:before="0" w:after="0"/>
      </w:pPr>
      <w:r>
        <w:t>Extremal and Super-extremal Cases</w:t>
      </w:r>
    </w:p>
    <w:p>
      <w:pPr>
        <w:numPr>
          <w:ilvl w:val="2"/>
          <w:numId w:val="900"/>
        </w:numPr>
        <w:spacing w:before="0" w:after="0"/>
      </w:pPr>
      <w:r>
        <w:t>Cauchy Horizon</w:t>
      </w:r>
    </w:p>
    <w:p>
      <w:pPr>
        <w:numPr>
          <w:ilvl w:val="0"/>
          <w:numId w:val="900"/>
        </w:numPr>
        <w:spacing w:before="0" w:after="0"/>
      </w:pPr>
      <w:r>
        <w:t>Rotating Solutions</w:t>
      </w:r>
    </w:p>
    <w:p>
      <w:pPr>
        <w:numPr>
          <w:ilvl w:val="1"/>
          <w:numId w:val="900"/>
        </w:numPr>
        <w:spacing w:before="0" w:after="0"/>
      </w:pPr>
      <w:r>
        <w:t>The Kerr Solution</w:t>
      </w:r>
    </w:p>
    <w:p>
      <w:pPr>
        <w:numPr>
          <w:ilvl w:val="2"/>
          <w:numId w:val="900"/>
        </w:numPr>
        <w:spacing w:before="0" w:after="0"/>
      </w:pPr>
      <w:r>
        <w:t>Axially Symmetric, Stationary, Rotating Mass</w:t>
      </w:r>
    </w:p>
    <w:p>
      <w:pPr>
        <w:numPr>
          <w:ilvl w:val="2"/>
          <w:numId w:val="900"/>
        </w:numPr>
        <w:spacing w:before="0" w:after="0"/>
      </w:pPr>
      <w:r>
        <w:t>Boyer-Lindquist Coordinates</w:t>
      </w:r>
    </w:p>
    <w:p>
      <w:pPr>
        <w:numPr>
          <w:ilvl w:val="2"/>
          <w:numId w:val="900"/>
        </w:numPr>
        <w:spacing w:before="0" w:after="0"/>
      </w:pPr>
      <w:r>
        <w:t>The Kerr Metric</w:t>
      </w:r>
    </w:p>
    <w:p>
      <w:pPr>
        <w:numPr>
          <w:ilvl w:val="3"/>
          <w:numId w:val="900"/>
        </w:numPr>
        <w:spacing w:before="0" w:after="0"/>
      </w:pPr>
      <w:r>
        <w:t>Metric Components</w:t>
      </w:r>
    </w:p>
    <w:p>
      <w:pPr>
        <w:numPr>
          <w:ilvl w:val="3"/>
          <w:numId w:val="900"/>
        </w:numPr>
        <w:spacing w:before="0" w:after="0"/>
      </w:pPr>
      <w:r>
        <w:t>Ring Singularity</w:t>
      </w:r>
    </w:p>
    <w:p>
      <w:pPr>
        <w:numPr>
          <w:ilvl w:val="2"/>
          <w:numId w:val="900"/>
        </w:numPr>
        <w:spacing w:before="0" w:after="0"/>
      </w:pPr>
      <w:r>
        <w:t>The Ergosphere and Frame-Dragging</w:t>
      </w:r>
    </w:p>
    <w:p>
      <w:pPr>
        <w:numPr>
          <w:ilvl w:val="3"/>
          <w:numId w:val="900"/>
        </w:numPr>
        <w:spacing w:before="0" w:after="0"/>
      </w:pPr>
      <w:r>
        <w:t>Lense-Thirring Effect</w:t>
      </w:r>
    </w:p>
    <w:p>
      <w:pPr>
        <w:numPr>
          <w:ilvl w:val="3"/>
          <w:numId w:val="900"/>
        </w:numPr>
        <w:spacing w:before="0" w:after="0"/>
      </w:pPr>
      <w:r>
        <w:t>Dragging of Inertial Frames</w:t>
      </w:r>
    </w:p>
    <w:p>
      <w:pPr>
        <w:numPr>
          <w:ilvl w:val="2"/>
          <w:numId w:val="900"/>
        </w:numPr>
        <w:spacing w:before="0" w:after="0"/>
      </w:pPr>
      <w:r>
        <w:t>Penrose Process</w:t>
      </w:r>
    </w:p>
    <w:p>
      <w:pPr>
        <w:numPr>
          <w:ilvl w:val="3"/>
          <w:numId w:val="900"/>
        </w:numPr>
        <w:spacing w:before="0" w:after="0"/>
      </w:pPr>
      <w:r>
        <w:t>Energy Extraction</w:t>
      </w:r>
    </w:p>
    <w:p>
      <w:pPr>
        <w:numPr>
          <w:ilvl w:val="3"/>
          <w:numId w:val="900"/>
        </w:numPr>
        <w:spacing w:before="0" w:after="0"/>
      </w:pPr>
      <w:r>
        <w:t>Superradiance</w:t>
      </w:r>
    </w:p>
    <w:p>
      <w:pPr>
        <w:numPr>
          <w:ilvl w:val="1"/>
          <w:numId w:val="900"/>
        </w:numPr>
        <w:spacing w:before="0" w:after="0"/>
      </w:pPr>
      <w:r>
        <w:t>The Kerr-Newman Solution</w:t>
      </w:r>
    </w:p>
    <w:p>
      <w:pPr>
        <w:numPr>
          <w:ilvl w:val="2"/>
          <w:numId w:val="900"/>
        </w:numPr>
        <w:spacing w:before="0" w:after="0"/>
      </w:pPr>
      <w:r>
        <w:t>Rotating, Charged Mass</w:t>
      </w:r>
    </w:p>
    <w:p>
      <w:pPr>
        <w:numPr>
          <w:ilvl w:val="2"/>
          <w:numId w:val="900"/>
        </w:numPr>
        <w:spacing w:before="0" w:after="0"/>
      </w:pPr>
      <w:r>
        <w:t>Properties and Horizons</w:t>
      </w:r>
    </w:p>
    <w:p>
      <w:pPr>
        <w:numPr>
          <w:ilvl w:val="2"/>
          <w:numId w:val="900"/>
        </w:numPr>
        <w:spacing w:before="0" w:after="0"/>
      </w:pPr>
      <w:r>
        <w:t>Electromagnetic Field</w:t>
      </w:r>
    </w:p>
    <w:p>
      <w:pPr>
        <w:numPr>
          <w:ilvl w:val="0"/>
          <w:numId w:val="900"/>
        </w:numPr>
        <w:spacing w:before="0" w:after="0"/>
      </w:pPr>
      <w:r>
        <w:t>Cosmological Solutions</w:t>
      </w:r>
    </w:p>
    <w:p>
      <w:pPr>
        <w:numPr>
          <w:ilvl w:val="1"/>
          <w:numId w:val="900"/>
        </w:numPr>
        <w:spacing w:before="0" w:after="0"/>
      </w:pPr>
      <w:r>
        <w:t>Friedmann-Lemaître-Robertson-Walker Metrics</w:t>
      </w:r>
    </w:p>
    <w:p>
      <w:pPr>
        <w:numPr>
          <w:ilvl w:val="2"/>
          <w:numId w:val="900"/>
        </w:numPr>
        <w:spacing w:before="0" w:after="0"/>
      </w:pPr>
      <w:r>
        <w:t>Homogeneous and Isotropic Spacetimes</w:t>
      </w:r>
    </w:p>
    <w:p>
      <w:pPr>
        <w:numPr>
          <w:ilvl w:val="2"/>
          <w:numId w:val="900"/>
        </w:numPr>
        <w:spacing w:before="0" w:after="0"/>
      </w:pPr>
      <w:r>
        <w:t>Scale Factor Evolution</w:t>
      </w:r>
    </w:p>
    <w:p>
      <w:pPr>
        <w:numPr>
          <w:ilvl w:val="2"/>
          <w:numId w:val="900"/>
        </w:numPr>
        <w:spacing w:before="0" w:after="0"/>
      </w:pPr>
      <w:r>
        <w:t>Spatial Curvature Types</w:t>
      </w:r>
    </w:p>
    <w:p>
      <w:pPr>
        <w:numPr>
          <w:ilvl w:val="1"/>
          <w:numId w:val="900"/>
        </w:numPr>
        <w:spacing w:before="0" w:after="0"/>
      </w:pPr>
      <w:r>
        <w:t>de Sitter and Anti-de Sitter Spacetimes</w:t>
      </w:r>
    </w:p>
    <w:p>
      <w:pPr>
        <w:numPr>
          <w:ilvl w:val="2"/>
          <w:numId w:val="900"/>
        </w:numPr>
        <w:spacing w:before="0" w:after="0"/>
      </w:pPr>
      <w:r>
        <w:t>Maximally Symmetric Spacetimes</w:t>
      </w:r>
    </w:p>
    <w:p>
      <w:pPr>
        <w:numPr>
          <w:ilvl w:val="2"/>
          <w:numId w:val="900"/>
        </w:numPr>
        <w:spacing w:before="0" w:after="0"/>
      </w:pPr>
      <w:r>
        <w:t>Cosmological Constant Dominated</w:t>
      </w:r>
    </w:p>
    <w:p>
      <w:pPr>
        <w:numPr>
          <w:ilvl w:val="0"/>
          <w:numId w:val="900"/>
        </w:numPr>
        <w:spacing w:before="0" w:after="0"/>
      </w:pPr>
      <w:r>
        <w:t>Other Important Solutions</w:t>
      </w:r>
    </w:p>
    <w:p>
      <w:pPr>
        <w:numPr>
          <w:ilvl w:val="1"/>
          <w:numId w:val="900"/>
        </w:numPr>
        <w:spacing w:before="0" w:after="0"/>
      </w:pPr>
      <w:r>
        <w:t>Plane Wave Solutions</w:t>
      </w:r>
    </w:p>
    <w:p>
      <w:pPr>
        <w:numPr>
          <w:ilvl w:val="2"/>
          <w:numId w:val="900"/>
        </w:numPr>
        <w:spacing w:before="0" w:after="0"/>
      </w:pPr>
      <w:r>
        <w:t>Gravitational Wave Spacetimes</w:t>
      </w:r>
    </w:p>
    <w:p>
      <w:pPr>
        <w:numPr>
          <w:ilvl w:val="2"/>
          <w:numId w:val="900"/>
        </w:numPr>
        <w:spacing w:before="0" w:after="0"/>
      </w:pPr>
      <w:r>
        <w:t>pp-Wave Metrics</w:t>
      </w:r>
    </w:p>
    <w:p>
      <w:pPr>
        <w:numPr>
          <w:ilvl w:val="1"/>
          <w:numId w:val="900"/>
        </w:numPr>
        <w:spacing w:before="0" w:after="0"/>
      </w:pPr>
      <w:r>
        <w:t>Gödel Solution</w:t>
      </w:r>
    </w:p>
    <w:p>
      <w:pPr>
        <w:numPr>
          <w:ilvl w:val="2"/>
          <w:numId w:val="900"/>
        </w:numPr>
        <w:spacing w:before="0" w:after="0"/>
      </w:pPr>
      <w:r>
        <w:t>Rotating Universe</w:t>
      </w:r>
    </w:p>
    <w:p>
      <w:pPr>
        <w:numPr>
          <w:ilvl w:val="2"/>
          <w:numId w:val="900"/>
        </w:numPr>
        <w:spacing w:before="0" w:after="0"/>
      </w:pPr>
      <w:r>
        <w:t>Closed Timelike Curves</w:t>
      </w:r>
    </w:p>
    <w:p>
      <w:pPr>
        <w:pStyle w:val="Heading1"/>
      </w:pPr>
      <w:r>
        <w:t>Black Holes</w:t>
      </w:r>
    </w:p>
    <w:p>
      <w:pPr>
        <w:numPr>
          <w:ilvl w:val="0"/>
          <w:numId w:val="900"/>
        </w:numPr>
        <w:spacing w:before="0" w:after="0"/>
      </w:pPr>
      <w:r>
        <w:t>Formation and Classification</w:t>
      </w:r>
    </w:p>
    <w:p>
      <w:pPr>
        <w:numPr>
          <w:ilvl w:val="1"/>
          <w:numId w:val="900"/>
        </w:numPr>
        <w:spacing w:before="0" w:after="0"/>
      </w:pPr>
      <w:r>
        <w:t>Formation of Black Holes</w:t>
      </w:r>
    </w:p>
    <w:p>
      <w:pPr>
        <w:numPr>
          <w:ilvl w:val="2"/>
          <w:numId w:val="900"/>
        </w:numPr>
        <w:spacing w:before="0" w:after="0"/>
      </w:pPr>
      <w:r>
        <w:t>Stellar Collapse</w:t>
      </w:r>
    </w:p>
    <w:p>
      <w:pPr>
        <w:numPr>
          <w:ilvl w:val="3"/>
          <w:numId w:val="900"/>
        </w:numPr>
        <w:spacing w:before="0" w:after="0"/>
      </w:pPr>
      <w:r>
        <w:t>Chandrasekhar Limit</w:t>
      </w:r>
    </w:p>
    <w:p>
      <w:pPr>
        <w:numPr>
          <w:ilvl w:val="3"/>
          <w:numId w:val="900"/>
        </w:numPr>
        <w:spacing w:before="0" w:after="0"/>
      </w:pPr>
      <w:r>
        <w:t>Neutron Star Limit</w:t>
      </w:r>
    </w:p>
    <w:p>
      <w:pPr>
        <w:numPr>
          <w:ilvl w:val="3"/>
          <w:numId w:val="900"/>
        </w:numPr>
        <w:spacing w:before="0" w:after="0"/>
      </w:pPr>
      <w:r>
        <w:t>Core Collapse Supernovae</w:t>
      </w:r>
    </w:p>
    <w:p>
      <w:pPr>
        <w:numPr>
          <w:ilvl w:val="2"/>
          <w:numId w:val="900"/>
        </w:numPr>
        <w:spacing w:before="0" w:after="0"/>
      </w:pPr>
      <w:r>
        <w:t>Supermassive Black Holes</w:t>
      </w:r>
    </w:p>
    <w:p>
      <w:pPr>
        <w:numPr>
          <w:ilvl w:val="3"/>
          <w:numId w:val="900"/>
        </w:numPr>
        <w:spacing w:before="0" w:after="0"/>
      </w:pPr>
      <w:r>
        <w:t>Formation in Galactic Centers</w:t>
      </w:r>
    </w:p>
    <w:p>
      <w:pPr>
        <w:numPr>
          <w:ilvl w:val="3"/>
          <w:numId w:val="900"/>
        </w:numPr>
        <w:spacing w:before="0" w:after="0"/>
      </w:pPr>
      <w:r>
        <w:t>Accretion and Growth</w:t>
      </w:r>
    </w:p>
    <w:p>
      <w:pPr>
        <w:numPr>
          <w:ilvl w:val="2"/>
          <w:numId w:val="900"/>
        </w:numPr>
        <w:spacing w:before="0" w:after="0"/>
      </w:pPr>
      <w:r>
        <w:t>Primordial Black Holes</w:t>
      </w:r>
    </w:p>
    <w:p>
      <w:pPr>
        <w:numPr>
          <w:ilvl w:val="3"/>
          <w:numId w:val="900"/>
        </w:numPr>
        <w:spacing w:before="0" w:after="0"/>
      </w:pPr>
      <w:r>
        <w:t>Early Universe Formation</w:t>
      </w:r>
    </w:p>
    <w:p>
      <w:pPr>
        <w:numPr>
          <w:ilvl w:val="3"/>
          <w:numId w:val="900"/>
        </w:numPr>
        <w:spacing w:before="0" w:after="0"/>
      </w:pPr>
      <w:r>
        <w:t>Evaporation</w:t>
      </w:r>
    </w:p>
    <w:p>
      <w:pPr>
        <w:numPr>
          <w:ilvl w:val="1"/>
          <w:numId w:val="900"/>
        </w:numPr>
        <w:spacing w:before="0" w:after="0"/>
      </w:pPr>
      <w:r>
        <w:t>Classification by Properties</w:t>
      </w:r>
    </w:p>
    <w:p>
      <w:pPr>
        <w:numPr>
          <w:ilvl w:val="2"/>
          <w:numId w:val="900"/>
        </w:numPr>
        <w:spacing w:before="0" w:after="0"/>
      </w:pPr>
      <w:r>
        <w:t>Stellar-Mass Black Holes</w:t>
      </w:r>
    </w:p>
    <w:p>
      <w:pPr>
        <w:numPr>
          <w:ilvl w:val="2"/>
          <w:numId w:val="900"/>
        </w:numPr>
        <w:spacing w:before="0" w:after="0"/>
      </w:pPr>
      <w:r>
        <w:t>Intermediate-Mass Black Holes</w:t>
      </w:r>
    </w:p>
    <w:p>
      <w:pPr>
        <w:numPr>
          <w:ilvl w:val="2"/>
          <w:numId w:val="900"/>
        </w:numPr>
        <w:spacing w:before="0" w:after="0"/>
      </w:pPr>
      <w:r>
        <w:t>Supermassive Black Holes</w:t>
      </w:r>
    </w:p>
    <w:p>
      <w:pPr>
        <w:numPr>
          <w:ilvl w:val="0"/>
          <w:numId w:val="900"/>
        </w:numPr>
        <w:spacing w:before="0" w:after="0"/>
      </w:pPr>
      <w:r>
        <w:t>Black Hole Properties</w:t>
      </w:r>
    </w:p>
    <w:p>
      <w:pPr>
        <w:numPr>
          <w:ilvl w:val="1"/>
          <w:numId w:val="900"/>
        </w:numPr>
        <w:spacing w:before="0" w:after="0"/>
      </w:pPr>
      <w:r>
        <w:t>The No-Hair Theorem</w:t>
      </w:r>
    </w:p>
    <w:p>
      <w:pPr>
        <w:numPr>
          <w:ilvl w:val="2"/>
          <w:numId w:val="900"/>
        </w:numPr>
        <w:spacing w:before="0" w:after="0"/>
      </w:pPr>
      <w:r>
        <w:t>Mass Parameter</w:t>
      </w:r>
    </w:p>
    <w:p>
      <w:pPr>
        <w:numPr>
          <w:ilvl w:val="2"/>
          <w:numId w:val="900"/>
        </w:numPr>
        <w:spacing w:before="0" w:after="0"/>
      </w:pPr>
      <w:r>
        <w:t>Electric Charge</w:t>
      </w:r>
    </w:p>
    <w:p>
      <w:pPr>
        <w:numPr>
          <w:ilvl w:val="2"/>
          <w:numId w:val="900"/>
        </w:numPr>
        <w:spacing w:before="0" w:after="0"/>
      </w:pPr>
      <w:r>
        <w:t>Angular Momentum</w:t>
      </w:r>
    </w:p>
    <w:p>
      <w:pPr>
        <w:numPr>
          <w:ilvl w:val="2"/>
          <w:numId w:val="900"/>
        </w:numPr>
        <w:spacing w:before="0" w:after="0"/>
      </w:pPr>
      <w:r>
        <w:t>Uniqueness Theorems</w:t>
      </w:r>
    </w:p>
    <w:p>
      <w:pPr>
        <w:numPr>
          <w:ilvl w:val="1"/>
          <w:numId w:val="900"/>
        </w:numPr>
        <w:spacing w:before="0" w:after="0"/>
      </w:pPr>
      <w:r>
        <w:t>Event Horizons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Horizon Area</w:t>
      </w:r>
    </w:p>
    <w:p>
      <w:pPr>
        <w:numPr>
          <w:ilvl w:val="2"/>
          <w:numId w:val="900"/>
        </w:numPr>
        <w:spacing w:before="0" w:after="0"/>
      </w:pPr>
      <w:r>
        <w:t>Surface Gravity</w:t>
      </w:r>
    </w:p>
    <w:p>
      <w:pPr>
        <w:numPr>
          <w:ilvl w:val="1"/>
          <w:numId w:val="900"/>
        </w:numPr>
        <w:spacing w:before="0" w:after="0"/>
      </w:pPr>
      <w:r>
        <w:t>Singularities</w:t>
      </w:r>
    </w:p>
    <w:p>
      <w:pPr>
        <w:numPr>
          <w:ilvl w:val="2"/>
          <w:numId w:val="900"/>
        </w:numPr>
        <w:spacing w:before="0" w:after="0"/>
      </w:pPr>
      <w:r>
        <w:t>Curvature Singularities</w:t>
      </w:r>
    </w:p>
    <w:p>
      <w:pPr>
        <w:numPr>
          <w:ilvl w:val="2"/>
          <w:numId w:val="900"/>
        </w:numPr>
        <w:spacing w:before="0" w:after="0"/>
      </w:pPr>
      <w:r>
        <w:t>Naked Singularities</w:t>
      </w:r>
    </w:p>
    <w:p>
      <w:pPr>
        <w:numPr>
          <w:ilvl w:val="2"/>
          <w:numId w:val="900"/>
        </w:numPr>
        <w:spacing w:before="0" w:after="0"/>
      </w:pPr>
      <w:r>
        <w:t>Cosmic Censorship</w:t>
      </w:r>
    </w:p>
    <w:p>
      <w:pPr>
        <w:numPr>
          <w:ilvl w:val="0"/>
          <w:numId w:val="900"/>
        </w:numPr>
        <w:spacing w:before="0" w:after="0"/>
      </w:pPr>
      <w:r>
        <w:t>Black Hole Geometry and Causal Structure</w:t>
      </w:r>
    </w:p>
    <w:p>
      <w:pPr>
        <w:numPr>
          <w:ilvl w:val="1"/>
          <w:numId w:val="900"/>
        </w:numPr>
        <w:spacing w:before="0" w:after="0"/>
      </w:pPr>
      <w:r>
        <w:t>Penrose Diagrams</w:t>
      </w:r>
    </w:p>
    <w:p>
      <w:pPr>
        <w:numPr>
          <w:ilvl w:val="2"/>
          <w:numId w:val="900"/>
        </w:numPr>
        <w:spacing w:before="0" w:after="0"/>
      </w:pPr>
      <w:r>
        <w:t>Causal Structure of Spacetime</w:t>
      </w:r>
    </w:p>
    <w:p>
      <w:pPr>
        <w:numPr>
          <w:ilvl w:val="2"/>
          <w:numId w:val="900"/>
        </w:numPr>
        <w:spacing w:before="0" w:after="0"/>
      </w:pPr>
      <w:r>
        <w:t>Conformal Compactification</w:t>
      </w:r>
    </w:p>
    <w:p>
      <w:pPr>
        <w:numPr>
          <w:ilvl w:val="2"/>
          <w:numId w:val="900"/>
        </w:numPr>
        <w:spacing w:before="0" w:after="0"/>
      </w:pPr>
      <w:r>
        <w:t>Visualizing Black Holes and Singularities</w:t>
      </w:r>
    </w:p>
    <w:p>
      <w:pPr>
        <w:numPr>
          <w:ilvl w:val="1"/>
          <w:numId w:val="900"/>
        </w:numPr>
        <w:spacing w:before="0" w:after="0"/>
      </w:pPr>
      <w:r>
        <w:t>Kruskal-Szekeres Coordinates</w:t>
      </w:r>
    </w:p>
    <w:p>
      <w:pPr>
        <w:numPr>
          <w:ilvl w:val="2"/>
          <w:numId w:val="900"/>
        </w:numPr>
        <w:spacing w:before="0" w:after="0"/>
      </w:pPr>
      <w:r>
        <w:t>Maximal Extension</w:t>
      </w:r>
    </w:p>
    <w:p>
      <w:pPr>
        <w:numPr>
          <w:ilvl w:val="2"/>
          <w:numId w:val="900"/>
        </w:numPr>
        <w:spacing w:before="0" w:after="0"/>
      </w:pPr>
      <w:r>
        <w:t>White Holes</w:t>
      </w:r>
    </w:p>
    <w:p>
      <w:pPr>
        <w:numPr>
          <w:ilvl w:val="2"/>
          <w:numId w:val="900"/>
        </w:numPr>
        <w:spacing w:before="0" w:after="0"/>
      </w:pPr>
      <w:r>
        <w:t>Einstein-Rosen Bridge</w:t>
      </w:r>
    </w:p>
    <w:p>
      <w:pPr>
        <w:numPr>
          <w:ilvl w:val="1"/>
          <w:numId w:val="900"/>
        </w:numPr>
        <w:spacing w:before="0" w:after="0"/>
      </w:pPr>
      <w:r>
        <w:t>Eddington-Finkelstein Coordinates</w:t>
      </w:r>
    </w:p>
    <w:p>
      <w:pPr>
        <w:numPr>
          <w:ilvl w:val="2"/>
          <w:numId w:val="900"/>
        </w:numPr>
        <w:spacing w:before="0" w:after="0"/>
      </w:pPr>
      <w:r>
        <w:t>Ingoing and Outgoing Coordinates</w:t>
      </w:r>
    </w:p>
    <w:p>
      <w:pPr>
        <w:numPr>
          <w:ilvl w:val="2"/>
          <w:numId w:val="900"/>
        </w:numPr>
        <w:spacing w:before="0" w:after="0"/>
      </w:pPr>
      <w:r>
        <w:t>Horizon Crossing</w:t>
      </w:r>
    </w:p>
    <w:p>
      <w:pPr>
        <w:numPr>
          <w:ilvl w:val="0"/>
          <w:numId w:val="900"/>
        </w:numPr>
        <w:spacing w:before="0" w:after="0"/>
      </w:pPr>
      <w:r>
        <w:t>Black Hole Thermodynamics</w:t>
      </w:r>
    </w:p>
    <w:p>
      <w:pPr>
        <w:numPr>
          <w:ilvl w:val="1"/>
          <w:numId w:val="900"/>
        </w:numPr>
        <w:spacing w:before="0" w:after="0"/>
      </w:pPr>
      <w:r>
        <w:t>Laws of Black Hole Mechanics</w:t>
      </w:r>
    </w:p>
    <w:p>
      <w:pPr>
        <w:numPr>
          <w:ilvl w:val="2"/>
          <w:numId w:val="900"/>
        </w:numPr>
        <w:spacing w:before="0" w:after="0"/>
      </w:pPr>
      <w:r>
        <w:t>Zeroth Law</w:t>
      </w:r>
    </w:p>
    <w:p>
      <w:pPr>
        <w:numPr>
          <w:ilvl w:val="2"/>
          <w:numId w:val="900"/>
        </w:numPr>
        <w:spacing w:before="0" w:after="0"/>
      </w:pPr>
      <w:r>
        <w:t>First Law</w:t>
      </w:r>
    </w:p>
    <w:p>
      <w:pPr>
        <w:numPr>
          <w:ilvl w:val="2"/>
          <w:numId w:val="900"/>
        </w:numPr>
        <w:spacing w:before="0" w:after="0"/>
      </w:pPr>
      <w:r>
        <w:t>Second Law</w:t>
      </w:r>
    </w:p>
    <w:p>
      <w:pPr>
        <w:numPr>
          <w:ilvl w:val="2"/>
          <w:numId w:val="900"/>
        </w:numPr>
        <w:spacing w:before="0" w:after="0"/>
      </w:pPr>
      <w:r>
        <w:t>Third Law</w:t>
      </w:r>
    </w:p>
    <w:p>
      <w:pPr>
        <w:numPr>
          <w:ilvl w:val="1"/>
          <w:numId w:val="900"/>
        </w:numPr>
        <w:spacing w:before="0" w:after="0"/>
      </w:pPr>
      <w:r>
        <w:t>Bekenstein-Hawking Entropy</w:t>
      </w:r>
    </w:p>
    <w:p>
      <w:pPr>
        <w:numPr>
          <w:ilvl w:val="2"/>
          <w:numId w:val="900"/>
        </w:numPr>
        <w:spacing w:before="0" w:after="0"/>
      </w:pPr>
      <w:r>
        <w:t>Area-Entropy Relation</w:t>
      </w:r>
    </w:p>
    <w:p>
      <w:pPr>
        <w:numPr>
          <w:ilvl w:val="2"/>
          <w:numId w:val="900"/>
        </w:numPr>
        <w:spacing w:before="0" w:after="0"/>
      </w:pPr>
      <w:r>
        <w:t>Microscopic Origin</w:t>
      </w:r>
    </w:p>
    <w:p>
      <w:pPr>
        <w:numPr>
          <w:ilvl w:val="1"/>
          <w:numId w:val="900"/>
        </w:numPr>
        <w:spacing w:before="0" w:after="0"/>
      </w:pPr>
      <w:r>
        <w:t>Hawking Radiation</w:t>
      </w:r>
    </w:p>
    <w:p>
      <w:pPr>
        <w:numPr>
          <w:ilvl w:val="2"/>
          <w:numId w:val="900"/>
        </w:numPr>
        <w:spacing w:before="0" w:after="0"/>
      </w:pPr>
      <w:r>
        <w:t>Quantum Effects Near the Horizon</w:t>
      </w:r>
    </w:p>
    <w:p>
      <w:pPr>
        <w:numPr>
          <w:ilvl w:val="2"/>
          <w:numId w:val="900"/>
        </w:numPr>
        <w:spacing w:before="0" w:after="0"/>
      </w:pPr>
      <w:r>
        <w:t>Black Body Spectrum</w:t>
      </w:r>
    </w:p>
    <w:p>
      <w:pPr>
        <w:numPr>
          <w:ilvl w:val="2"/>
          <w:numId w:val="900"/>
        </w:numPr>
        <w:spacing w:before="0" w:after="0"/>
      </w:pPr>
      <w:r>
        <w:t>Evaporation Process</w:t>
      </w:r>
    </w:p>
    <w:p>
      <w:pPr>
        <w:numPr>
          <w:ilvl w:val="1"/>
          <w:numId w:val="900"/>
        </w:numPr>
        <w:spacing w:before="0" w:after="0"/>
      </w:pPr>
      <w:r>
        <w:t>Black Hole Information Paradox</w:t>
      </w:r>
    </w:p>
    <w:p>
      <w:pPr>
        <w:numPr>
          <w:ilvl w:val="2"/>
          <w:numId w:val="900"/>
        </w:numPr>
        <w:spacing w:before="0" w:after="0"/>
      </w:pPr>
      <w:r>
        <w:t>Information Loss Problem</w:t>
      </w:r>
    </w:p>
    <w:p>
      <w:pPr>
        <w:numPr>
          <w:ilvl w:val="2"/>
          <w:numId w:val="900"/>
        </w:numPr>
        <w:spacing w:before="0" w:after="0"/>
      </w:pPr>
      <w:r>
        <w:t>Proposed Resolutions</w:t>
      </w:r>
    </w:p>
    <w:p>
      <w:pPr>
        <w:numPr>
          <w:ilvl w:val="0"/>
          <w:numId w:val="900"/>
        </w:numPr>
        <w:spacing w:before="0" w:after="0"/>
      </w:pPr>
      <w:r>
        <w:t>Observational Evidence</w:t>
      </w:r>
    </w:p>
    <w:p>
      <w:pPr>
        <w:numPr>
          <w:ilvl w:val="1"/>
          <w:numId w:val="900"/>
        </w:numPr>
        <w:spacing w:before="0" w:after="0"/>
      </w:pPr>
      <w:r>
        <w:t>X-ray Binaries</w:t>
      </w:r>
    </w:p>
    <w:p>
      <w:pPr>
        <w:numPr>
          <w:ilvl w:val="2"/>
          <w:numId w:val="900"/>
        </w:numPr>
        <w:spacing w:before="0" w:after="0"/>
      </w:pPr>
      <w:r>
        <w:t>Accretion Disks</w:t>
      </w:r>
    </w:p>
    <w:p>
      <w:pPr>
        <w:numPr>
          <w:ilvl w:val="2"/>
          <w:numId w:val="900"/>
        </w:numPr>
        <w:spacing w:before="0" w:after="0"/>
      </w:pPr>
      <w:r>
        <w:t>Mass Measurements</w:t>
      </w:r>
    </w:p>
    <w:p>
      <w:pPr>
        <w:numPr>
          <w:ilvl w:val="1"/>
          <w:numId w:val="900"/>
        </w:numPr>
        <w:spacing w:before="0" w:after="0"/>
      </w:pPr>
      <w:r>
        <w:t>Supermassive Black Holes</w:t>
      </w:r>
    </w:p>
    <w:p>
      <w:pPr>
        <w:numPr>
          <w:ilvl w:val="2"/>
          <w:numId w:val="900"/>
        </w:numPr>
        <w:spacing w:before="0" w:after="0"/>
      </w:pPr>
      <w:r>
        <w:t>Active Galactic Nuclei</w:t>
      </w:r>
    </w:p>
    <w:p>
      <w:pPr>
        <w:numPr>
          <w:ilvl w:val="2"/>
          <w:numId w:val="900"/>
        </w:numPr>
        <w:spacing w:before="0" w:after="0"/>
      </w:pPr>
      <w:r>
        <w:t>Sagittarius A*</w:t>
      </w:r>
    </w:p>
    <w:p>
      <w:pPr>
        <w:numPr>
          <w:ilvl w:val="1"/>
          <w:numId w:val="900"/>
        </w:numPr>
        <w:spacing w:before="0" w:after="0"/>
      </w:pPr>
      <w:r>
        <w:t>Event Horizon Telescope</w:t>
      </w:r>
    </w:p>
    <w:p>
      <w:pPr>
        <w:numPr>
          <w:ilvl w:val="2"/>
          <w:numId w:val="900"/>
        </w:numPr>
        <w:spacing w:before="0" w:after="0"/>
      </w:pPr>
      <w:r>
        <w:t>Direct Imaging</w:t>
      </w:r>
    </w:p>
    <w:p>
      <w:pPr>
        <w:numPr>
          <w:ilvl w:val="2"/>
          <w:numId w:val="900"/>
        </w:numPr>
        <w:spacing w:before="0" w:after="0"/>
      </w:pPr>
      <w:r>
        <w:t>M87* and Sgr A*</w:t>
      </w:r>
    </w:p>
    <w:p>
      <w:pPr>
        <w:pStyle w:val="Heading1"/>
      </w:pPr>
      <w:r>
        <w:t>Gravitational Waves</w:t>
      </w:r>
    </w:p>
    <w:p>
      <w:pPr>
        <w:numPr>
          <w:ilvl w:val="0"/>
          <w:numId w:val="900"/>
        </w:numPr>
        <w:spacing w:before="0" w:after="0"/>
      </w:pPr>
      <w:r>
        <w:t>Theoretical Foundation</w:t>
      </w:r>
    </w:p>
    <w:p>
      <w:pPr>
        <w:numPr>
          <w:ilvl w:val="1"/>
          <w:numId w:val="900"/>
        </w:numPr>
        <w:spacing w:before="0" w:after="0"/>
      </w:pPr>
      <w:r>
        <w:t>The Nature of Gravitational Waves</w:t>
      </w:r>
    </w:p>
    <w:p>
      <w:pPr>
        <w:numPr>
          <w:ilvl w:val="2"/>
          <w:numId w:val="900"/>
        </w:numPr>
        <w:spacing w:before="0" w:after="0"/>
      </w:pPr>
      <w:r>
        <w:t>Ripples in Spacetime</w:t>
      </w:r>
    </w:p>
    <w:p>
      <w:pPr>
        <w:numPr>
          <w:ilvl w:val="2"/>
          <w:numId w:val="900"/>
        </w:numPr>
        <w:spacing w:before="0" w:after="0"/>
      </w:pPr>
      <w:r>
        <w:t>Transverse Nature</w:t>
      </w:r>
    </w:p>
    <w:p>
      <w:pPr>
        <w:numPr>
          <w:ilvl w:val="2"/>
          <w:numId w:val="900"/>
        </w:numPr>
        <w:spacing w:before="0" w:after="0"/>
      </w:pPr>
      <w:r>
        <w:t>Speed of Propagation</w:t>
      </w:r>
    </w:p>
    <w:p>
      <w:pPr>
        <w:numPr>
          <w:ilvl w:val="1"/>
          <w:numId w:val="900"/>
        </w:numPr>
        <w:spacing w:before="0" w:after="0"/>
      </w:pPr>
      <w:r>
        <w:t>Linearized Einstein Equations</w:t>
      </w:r>
    </w:p>
    <w:p>
      <w:pPr>
        <w:numPr>
          <w:ilvl w:val="2"/>
          <w:numId w:val="900"/>
        </w:numPr>
        <w:spacing w:before="0" w:after="0"/>
      </w:pPr>
      <w:r>
        <w:t>Weak-Field Approximation</w:t>
      </w:r>
    </w:p>
    <w:p>
      <w:pPr>
        <w:numPr>
          <w:ilvl w:val="2"/>
          <w:numId w:val="900"/>
        </w:numPr>
        <w:spacing w:before="0" w:after="0"/>
      </w:pPr>
      <w:r>
        <w:t>Wave Equation</w:t>
      </w:r>
    </w:p>
    <w:p>
      <w:pPr>
        <w:numPr>
          <w:ilvl w:val="2"/>
          <w:numId w:val="900"/>
        </w:numPr>
        <w:spacing w:before="0" w:after="0"/>
      </w:pPr>
      <w:r>
        <w:t>Gauge Conditions</w:t>
      </w:r>
    </w:p>
    <w:p>
      <w:pPr>
        <w:numPr>
          <w:ilvl w:val="1"/>
          <w:numId w:val="900"/>
        </w:numPr>
        <w:spacing w:before="0" w:after="0"/>
      </w:pPr>
      <w:r>
        <w:t>Polarization of Gravitational Waves</w:t>
      </w:r>
    </w:p>
    <w:p>
      <w:pPr>
        <w:numPr>
          <w:ilvl w:val="2"/>
          <w:numId w:val="900"/>
        </w:numPr>
        <w:spacing w:before="0" w:after="0"/>
      </w:pPr>
      <w:r>
        <w:t>Plus Polarization</w:t>
      </w:r>
    </w:p>
    <w:p>
      <w:pPr>
        <w:numPr>
          <w:ilvl w:val="2"/>
          <w:numId w:val="900"/>
        </w:numPr>
        <w:spacing w:before="0" w:after="0"/>
      </w:pPr>
      <w:r>
        <w:t>Cross Polarization</w:t>
      </w:r>
    </w:p>
    <w:p>
      <w:pPr>
        <w:numPr>
          <w:ilvl w:val="2"/>
          <w:numId w:val="900"/>
        </w:numPr>
        <w:spacing w:before="0" w:after="0"/>
      </w:pPr>
      <w:r>
        <w:t>Tensor Nature</w:t>
      </w:r>
    </w:p>
    <w:p>
      <w:pPr>
        <w:numPr>
          <w:ilvl w:val="1"/>
          <w:numId w:val="900"/>
        </w:numPr>
        <w:spacing w:before="0" w:after="0"/>
      </w:pPr>
      <w:r>
        <w:t>Energy and Momentum Transport</w:t>
      </w:r>
    </w:p>
    <w:p>
      <w:pPr>
        <w:numPr>
          <w:ilvl w:val="2"/>
          <w:numId w:val="900"/>
        </w:numPr>
        <w:spacing w:before="0" w:after="0"/>
      </w:pPr>
      <w:r>
        <w:t>Stress-Energy Pseudotensor</w:t>
      </w:r>
    </w:p>
    <w:p>
      <w:pPr>
        <w:numPr>
          <w:ilvl w:val="2"/>
          <w:numId w:val="900"/>
        </w:numPr>
        <w:spacing w:before="0" w:after="0"/>
      </w:pPr>
      <w:r>
        <w:t>Energy Flux</w:t>
      </w:r>
    </w:p>
    <w:p>
      <w:pPr>
        <w:numPr>
          <w:ilvl w:val="2"/>
          <w:numId w:val="900"/>
        </w:numPr>
        <w:spacing w:before="0" w:after="0"/>
      </w:pPr>
      <w:r>
        <w:t>Momentum Density</w:t>
      </w:r>
    </w:p>
    <w:p>
      <w:pPr>
        <w:numPr>
          <w:ilvl w:val="0"/>
          <w:numId w:val="900"/>
        </w:numPr>
        <w:spacing w:before="0" w:after="0"/>
      </w:pPr>
      <w:r>
        <w:t>Generation of Gravitational Waves</w:t>
      </w:r>
    </w:p>
    <w:p>
      <w:pPr>
        <w:numPr>
          <w:ilvl w:val="1"/>
          <w:numId w:val="900"/>
        </w:numPr>
        <w:spacing w:before="0" w:after="0"/>
      </w:pPr>
      <w:r>
        <w:t>Quadrupole Formula</w:t>
      </w:r>
    </w:p>
    <w:p>
      <w:pPr>
        <w:numPr>
          <w:ilvl w:val="2"/>
          <w:numId w:val="900"/>
        </w:numPr>
        <w:spacing w:before="0" w:after="0"/>
      </w:pPr>
      <w:r>
        <w:t>Quadrupole Moment</w:t>
      </w:r>
    </w:p>
    <w:p>
      <w:pPr>
        <w:numPr>
          <w:ilvl w:val="2"/>
          <w:numId w:val="900"/>
        </w:numPr>
        <w:spacing w:before="0" w:after="0"/>
      </w:pPr>
      <w:r>
        <w:t>Time-Varying Mass Distribution</w:t>
      </w:r>
    </w:p>
    <w:p>
      <w:pPr>
        <w:numPr>
          <w:ilvl w:val="2"/>
          <w:numId w:val="900"/>
        </w:numPr>
        <w:spacing w:before="0" w:after="0"/>
      </w:pPr>
      <w:r>
        <w:t>Power Radiated</w:t>
      </w:r>
    </w:p>
    <w:p>
      <w:pPr>
        <w:numPr>
          <w:ilvl w:val="1"/>
          <w:numId w:val="900"/>
        </w:numPr>
        <w:spacing w:before="0" w:after="0"/>
      </w:pPr>
      <w:r>
        <w:t>Sources of Gravitational Waves</w:t>
      </w:r>
    </w:p>
    <w:p>
      <w:pPr>
        <w:numPr>
          <w:ilvl w:val="2"/>
          <w:numId w:val="900"/>
        </w:numPr>
        <w:spacing w:before="0" w:after="0"/>
      </w:pPr>
      <w:r>
        <w:t>Binary Systems</w:t>
      </w:r>
    </w:p>
    <w:p>
      <w:pPr>
        <w:numPr>
          <w:ilvl w:val="3"/>
          <w:numId w:val="900"/>
        </w:numPr>
        <w:spacing w:before="0" w:after="0"/>
      </w:pPr>
      <w:r>
        <w:t>Orbital Decay</w:t>
      </w:r>
    </w:p>
    <w:p>
      <w:pPr>
        <w:numPr>
          <w:ilvl w:val="3"/>
          <w:numId w:val="900"/>
        </w:numPr>
        <w:spacing w:before="0" w:after="0"/>
      </w:pPr>
      <w:r>
        <w:t>Chirp Mass</w:t>
      </w:r>
    </w:p>
    <w:p>
      <w:pPr>
        <w:numPr>
          <w:ilvl w:val="3"/>
          <w:numId w:val="900"/>
        </w:numPr>
        <w:spacing w:before="0" w:after="0"/>
      </w:pPr>
      <w:r>
        <w:t>Inspiral Phase</w:t>
      </w:r>
    </w:p>
    <w:p>
      <w:pPr>
        <w:numPr>
          <w:ilvl w:val="2"/>
          <w:numId w:val="900"/>
        </w:numPr>
        <w:spacing w:before="0" w:after="0"/>
      </w:pPr>
      <w:r>
        <w:t>Coalescing Compact Objects</w:t>
      </w:r>
    </w:p>
    <w:p>
      <w:pPr>
        <w:numPr>
          <w:ilvl w:val="3"/>
          <w:numId w:val="900"/>
        </w:numPr>
        <w:spacing w:before="0" w:after="0"/>
      </w:pPr>
      <w:r>
        <w:t>Neutron Star Mergers</w:t>
      </w:r>
    </w:p>
    <w:p>
      <w:pPr>
        <w:numPr>
          <w:ilvl w:val="3"/>
          <w:numId w:val="900"/>
        </w:numPr>
        <w:spacing w:before="0" w:after="0"/>
      </w:pPr>
      <w:r>
        <w:t>Black Hole Mergers</w:t>
      </w:r>
    </w:p>
    <w:p>
      <w:pPr>
        <w:numPr>
          <w:ilvl w:val="3"/>
          <w:numId w:val="900"/>
        </w:numPr>
        <w:spacing w:before="0" w:after="0"/>
      </w:pPr>
      <w:r>
        <w:t>Merger and Ringdown Phases</w:t>
      </w:r>
    </w:p>
    <w:p>
      <w:pPr>
        <w:numPr>
          <w:ilvl w:val="2"/>
          <w:numId w:val="900"/>
        </w:numPr>
        <w:spacing w:before="0" w:after="0"/>
      </w:pPr>
      <w:r>
        <w:t>Supernovae</w:t>
      </w:r>
    </w:p>
    <w:p>
      <w:pPr>
        <w:numPr>
          <w:ilvl w:val="3"/>
          <w:numId w:val="900"/>
        </w:numPr>
        <w:spacing w:before="0" w:after="0"/>
      </w:pPr>
      <w:r>
        <w:t>Core Collapse</w:t>
      </w:r>
    </w:p>
    <w:p>
      <w:pPr>
        <w:numPr>
          <w:ilvl w:val="3"/>
          <w:numId w:val="900"/>
        </w:numPr>
        <w:spacing w:before="0" w:after="0"/>
      </w:pPr>
      <w:r>
        <w:t>Asymmetric Explosions</w:t>
      </w:r>
    </w:p>
    <w:p>
      <w:pPr>
        <w:numPr>
          <w:ilvl w:val="2"/>
          <w:numId w:val="900"/>
        </w:numPr>
        <w:spacing w:before="0" w:after="0"/>
      </w:pPr>
      <w:r>
        <w:t>Rotating Neutron Stars</w:t>
      </w:r>
    </w:p>
    <w:p>
      <w:pPr>
        <w:numPr>
          <w:ilvl w:val="3"/>
          <w:numId w:val="900"/>
        </w:numPr>
        <w:spacing w:before="0" w:after="0"/>
      </w:pPr>
      <w:r>
        <w:t>Pulsar Glitches</w:t>
      </w:r>
    </w:p>
    <w:p>
      <w:pPr>
        <w:numPr>
          <w:ilvl w:val="3"/>
          <w:numId w:val="900"/>
        </w:numPr>
        <w:spacing w:before="0" w:after="0"/>
      </w:pPr>
      <w:r>
        <w:t>Mountains on Neutron Stars</w:t>
      </w:r>
    </w:p>
    <w:p>
      <w:pPr>
        <w:numPr>
          <w:ilvl w:val="2"/>
          <w:numId w:val="900"/>
        </w:numPr>
        <w:spacing w:before="0" w:after="0"/>
      </w:pPr>
      <w:r>
        <w:t>Stochastic Background</w:t>
      </w:r>
    </w:p>
    <w:p>
      <w:pPr>
        <w:numPr>
          <w:ilvl w:val="3"/>
          <w:numId w:val="900"/>
        </w:numPr>
        <w:spacing w:before="0" w:after="0"/>
      </w:pPr>
      <w:r>
        <w:t>Primordial Gravitational Waves</w:t>
      </w:r>
    </w:p>
    <w:p>
      <w:pPr>
        <w:numPr>
          <w:ilvl w:val="3"/>
          <w:numId w:val="900"/>
        </w:numPr>
        <w:spacing w:before="0" w:after="0"/>
      </w:pPr>
      <w:r>
        <w:t>Cosmological Sources</w:t>
      </w:r>
    </w:p>
    <w:p>
      <w:pPr>
        <w:numPr>
          <w:ilvl w:val="0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Laser Interferometry</w:t>
      </w:r>
    </w:p>
    <w:p>
      <w:pPr>
        <w:numPr>
          <w:ilvl w:val="2"/>
          <w:numId w:val="900"/>
        </w:numPr>
        <w:spacing w:before="0" w:after="0"/>
      </w:pPr>
      <w:r>
        <w:t>Michelson Interferometer Principle</w:t>
      </w:r>
    </w:p>
    <w:p>
      <w:pPr>
        <w:numPr>
          <w:ilvl w:val="2"/>
          <w:numId w:val="900"/>
        </w:numPr>
        <w:spacing w:before="0" w:after="0"/>
      </w:pPr>
      <w:r>
        <w:t>Strain Sensitivity</w:t>
      </w:r>
    </w:p>
    <w:p>
      <w:pPr>
        <w:numPr>
          <w:ilvl w:val="2"/>
          <w:numId w:val="900"/>
        </w:numPr>
        <w:spacing w:before="0" w:after="0"/>
      </w:pPr>
      <w:r>
        <w:t>Noise Sources</w:t>
      </w:r>
    </w:p>
    <w:p>
      <w:pPr>
        <w:numPr>
          <w:ilvl w:val="3"/>
          <w:numId w:val="900"/>
        </w:numPr>
        <w:spacing w:before="0" w:after="0"/>
      </w:pPr>
      <w:r>
        <w:t>Seismic Noise</w:t>
      </w:r>
    </w:p>
    <w:p>
      <w:pPr>
        <w:numPr>
          <w:ilvl w:val="3"/>
          <w:numId w:val="900"/>
        </w:numPr>
        <w:spacing w:before="0" w:after="0"/>
      </w:pPr>
      <w:r>
        <w:t>Thermal Noise</w:t>
      </w:r>
    </w:p>
    <w:p>
      <w:pPr>
        <w:numPr>
          <w:ilvl w:val="3"/>
          <w:numId w:val="900"/>
        </w:numPr>
        <w:spacing w:before="0" w:after="0"/>
      </w:pPr>
      <w:r>
        <w:t>Shot Noise</w:t>
      </w:r>
    </w:p>
    <w:p>
      <w:pPr>
        <w:numPr>
          <w:ilvl w:val="3"/>
          <w:numId w:val="900"/>
        </w:numPr>
        <w:spacing w:before="0" w:after="0"/>
      </w:pPr>
      <w:r>
        <w:t>Quantum Noise</w:t>
      </w:r>
    </w:p>
    <w:p>
      <w:pPr>
        <w:numPr>
          <w:ilvl w:val="1"/>
          <w:numId w:val="900"/>
        </w:numPr>
        <w:spacing w:before="0" w:after="0"/>
      </w:pPr>
      <w:r>
        <w:t>Ground-Based Detectors</w:t>
      </w:r>
    </w:p>
    <w:p>
      <w:pPr>
        <w:numPr>
          <w:ilvl w:val="2"/>
          <w:numId w:val="900"/>
        </w:numPr>
        <w:spacing w:before="0" w:after="0"/>
      </w:pPr>
      <w:r>
        <w:t>LIGO</w:t>
      </w:r>
    </w:p>
    <w:p>
      <w:pPr>
        <w:numPr>
          <w:ilvl w:val="3"/>
          <w:numId w:val="900"/>
        </w:numPr>
        <w:spacing w:before="0" w:after="0"/>
      </w:pPr>
      <w:r>
        <w:t>Advanced LIGO</w:t>
      </w:r>
    </w:p>
    <w:p>
      <w:pPr>
        <w:numPr>
          <w:ilvl w:val="3"/>
          <w:numId w:val="900"/>
        </w:numPr>
        <w:spacing w:before="0" w:after="0"/>
      </w:pPr>
      <w:r>
        <w:t>Sensitivity Curve</w:t>
      </w:r>
    </w:p>
    <w:p>
      <w:pPr>
        <w:numPr>
          <w:ilvl w:val="2"/>
          <w:numId w:val="900"/>
        </w:numPr>
        <w:spacing w:before="0" w:after="0"/>
      </w:pPr>
      <w:r>
        <w:t>Virgo</w:t>
      </w:r>
    </w:p>
    <w:p>
      <w:pPr>
        <w:numPr>
          <w:ilvl w:val="3"/>
          <w:numId w:val="900"/>
        </w:numPr>
        <w:spacing w:before="0" w:after="0"/>
      </w:pPr>
      <w:r>
        <w:t>European Detector</w:t>
      </w:r>
    </w:p>
    <w:p>
      <w:pPr>
        <w:numPr>
          <w:ilvl w:val="3"/>
          <w:numId w:val="900"/>
        </w:numPr>
        <w:spacing w:before="0" w:after="0"/>
      </w:pPr>
      <w:r>
        <w:t>Collaboration with LIGO</w:t>
      </w:r>
    </w:p>
    <w:p>
      <w:pPr>
        <w:numPr>
          <w:ilvl w:val="2"/>
          <w:numId w:val="900"/>
        </w:numPr>
        <w:spacing w:before="0" w:after="0"/>
      </w:pPr>
      <w:r>
        <w:t>KAGRA</w:t>
      </w:r>
    </w:p>
    <w:p>
      <w:pPr>
        <w:numPr>
          <w:ilvl w:val="3"/>
          <w:numId w:val="900"/>
        </w:numPr>
        <w:spacing w:before="0" w:after="0"/>
      </w:pPr>
      <w:r>
        <w:t>Japanese Detector</w:t>
      </w:r>
    </w:p>
    <w:p>
      <w:pPr>
        <w:numPr>
          <w:ilvl w:val="3"/>
          <w:numId w:val="900"/>
        </w:numPr>
        <w:spacing w:before="0" w:after="0"/>
      </w:pPr>
      <w:r>
        <w:t>Underground Location</w:t>
      </w:r>
    </w:p>
    <w:p>
      <w:pPr>
        <w:numPr>
          <w:ilvl w:val="2"/>
          <w:numId w:val="900"/>
        </w:numPr>
        <w:spacing w:before="0" w:after="0"/>
      </w:pPr>
      <w:r>
        <w:t>Future Detectors</w:t>
      </w:r>
    </w:p>
    <w:p>
      <w:pPr>
        <w:numPr>
          <w:ilvl w:val="3"/>
          <w:numId w:val="900"/>
        </w:numPr>
        <w:spacing w:before="0" w:after="0"/>
      </w:pPr>
      <w:r>
        <w:t>Einstein Telescope</w:t>
      </w:r>
    </w:p>
    <w:p>
      <w:pPr>
        <w:numPr>
          <w:ilvl w:val="3"/>
          <w:numId w:val="900"/>
        </w:numPr>
        <w:spacing w:before="0" w:after="0"/>
      </w:pPr>
      <w:r>
        <w:t>Cosmic Explorer</w:t>
      </w:r>
    </w:p>
    <w:p>
      <w:pPr>
        <w:numPr>
          <w:ilvl w:val="1"/>
          <w:numId w:val="900"/>
        </w:numPr>
        <w:spacing w:before="0" w:after="0"/>
      </w:pPr>
      <w:r>
        <w:t>Space-Based Detection</w:t>
      </w:r>
    </w:p>
    <w:p>
      <w:pPr>
        <w:numPr>
          <w:ilvl w:val="2"/>
          <w:numId w:val="900"/>
        </w:numPr>
        <w:spacing w:before="0" w:after="0"/>
      </w:pPr>
      <w:r>
        <w:t>LISA</w:t>
      </w:r>
    </w:p>
    <w:p>
      <w:pPr>
        <w:numPr>
          <w:ilvl w:val="3"/>
          <w:numId w:val="900"/>
        </w:numPr>
        <w:spacing w:before="0" w:after="0"/>
      </w:pPr>
      <w:r>
        <w:t>Laser Interferometer Space Antenna</w:t>
      </w:r>
    </w:p>
    <w:p>
      <w:pPr>
        <w:numPr>
          <w:ilvl w:val="3"/>
          <w:numId w:val="900"/>
        </w:numPr>
        <w:spacing w:before="0" w:after="0"/>
      </w:pPr>
      <w:r>
        <w:t>Millihertz Frequency Band</w:t>
      </w:r>
    </w:p>
    <w:p>
      <w:pPr>
        <w:numPr>
          <w:ilvl w:val="3"/>
          <w:numId w:val="900"/>
        </w:numPr>
        <w:spacing w:before="0" w:after="0"/>
      </w:pPr>
      <w:r>
        <w:t>Constellation Design</w:t>
      </w:r>
    </w:p>
    <w:p>
      <w:pPr>
        <w:numPr>
          <w:ilvl w:val="2"/>
          <w:numId w:val="900"/>
        </w:numPr>
        <w:spacing w:before="0" w:after="0"/>
      </w:pPr>
      <w:r>
        <w:t>Other Proposed Missions</w:t>
      </w:r>
    </w:p>
    <w:p>
      <w:pPr>
        <w:numPr>
          <w:ilvl w:val="1"/>
          <w:numId w:val="900"/>
        </w:numPr>
        <w:spacing w:before="0" w:after="0"/>
      </w:pPr>
      <w:r>
        <w:t>Pulsar Timing Arrays</w:t>
      </w:r>
    </w:p>
    <w:p>
      <w:pPr>
        <w:numPr>
          <w:ilvl w:val="2"/>
          <w:numId w:val="900"/>
        </w:numPr>
        <w:spacing w:before="0" w:after="0"/>
      </w:pPr>
      <w:r>
        <w:t>Millisecond Pulsars as Clocks</w:t>
      </w:r>
    </w:p>
    <w:p>
      <w:pPr>
        <w:numPr>
          <w:ilvl w:val="2"/>
          <w:numId w:val="900"/>
        </w:numPr>
        <w:spacing w:before="0" w:after="0"/>
      </w:pPr>
      <w:r>
        <w:t>Nanohertz Gravitational Waves</w:t>
      </w:r>
    </w:p>
    <w:p>
      <w:pPr>
        <w:numPr>
          <w:ilvl w:val="2"/>
          <w:numId w:val="900"/>
        </w:numPr>
        <w:spacing w:before="0" w:after="0"/>
      </w:pPr>
      <w:r>
        <w:t>Supermassive Black Hole Binaries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Matched Filtering</w:t>
      </w:r>
    </w:p>
    <w:p>
      <w:pPr>
        <w:numPr>
          <w:ilvl w:val="2"/>
          <w:numId w:val="900"/>
        </w:numPr>
        <w:spacing w:before="0" w:after="0"/>
      </w:pPr>
      <w:r>
        <w:t>Template Banks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Signal Extraction Techniques</w:t>
      </w:r>
    </w:p>
    <w:p>
      <w:pPr>
        <w:numPr>
          <w:ilvl w:val="0"/>
          <w:numId w:val="900"/>
        </w:numPr>
        <w:spacing w:before="0" w:after="0"/>
      </w:pPr>
      <w:r>
        <w:t>Observational Results</w:t>
      </w:r>
    </w:p>
    <w:p>
      <w:pPr>
        <w:numPr>
          <w:ilvl w:val="1"/>
          <w:numId w:val="900"/>
        </w:numPr>
        <w:spacing w:before="0" w:after="0"/>
      </w:pPr>
      <w:r>
        <w:t>First Detection: GW150914</w:t>
      </w:r>
    </w:p>
    <w:p>
      <w:pPr>
        <w:numPr>
          <w:ilvl w:val="2"/>
          <w:numId w:val="900"/>
        </w:numPr>
        <w:spacing w:before="0" w:after="0"/>
      </w:pPr>
      <w:r>
        <w:t>Binary Black Hole Merger</w:t>
      </w:r>
    </w:p>
    <w:p>
      <w:pPr>
        <w:numPr>
          <w:ilvl w:val="2"/>
          <w:numId w:val="900"/>
        </w:numPr>
        <w:spacing w:before="0" w:after="0"/>
      </w:pPr>
      <w:r>
        <w:t>Confirmation of Einstein's Prediction</w:t>
      </w:r>
    </w:p>
    <w:p>
      <w:pPr>
        <w:numPr>
          <w:ilvl w:val="1"/>
          <w:numId w:val="900"/>
        </w:numPr>
        <w:spacing w:before="0" w:after="0"/>
      </w:pPr>
      <w:r>
        <w:t>Multi-messenger Astronomy</w:t>
      </w:r>
    </w:p>
    <w:p>
      <w:pPr>
        <w:numPr>
          <w:ilvl w:val="2"/>
          <w:numId w:val="900"/>
        </w:numPr>
        <w:spacing w:before="0" w:after="0"/>
      </w:pPr>
      <w:r>
        <w:t>GW170817: Neutron Star Merger</w:t>
      </w:r>
    </w:p>
    <w:p>
      <w:pPr>
        <w:numPr>
          <w:ilvl w:val="2"/>
          <w:numId w:val="900"/>
        </w:numPr>
        <w:spacing w:before="0" w:after="0"/>
      </w:pPr>
      <w:r>
        <w:t>Electromagnetic Counterparts</w:t>
      </w:r>
    </w:p>
    <w:p>
      <w:pPr>
        <w:numPr>
          <w:ilvl w:val="2"/>
          <w:numId w:val="900"/>
        </w:numPr>
        <w:spacing w:before="0" w:after="0"/>
      </w:pPr>
      <w:r>
        <w:t>Gamma-Ray Bursts</w:t>
      </w:r>
    </w:p>
    <w:p>
      <w:pPr>
        <w:numPr>
          <w:ilvl w:val="1"/>
          <w:numId w:val="900"/>
        </w:numPr>
        <w:spacing w:before="0" w:after="0"/>
      </w:pPr>
      <w:r>
        <w:t>Population Studies</w:t>
      </w:r>
    </w:p>
    <w:p>
      <w:pPr>
        <w:numPr>
          <w:ilvl w:val="2"/>
          <w:numId w:val="900"/>
        </w:numPr>
        <w:spacing w:before="0" w:after="0"/>
      </w:pPr>
      <w:r>
        <w:t>Black Hole Mass Distribution</w:t>
      </w:r>
    </w:p>
    <w:p>
      <w:pPr>
        <w:numPr>
          <w:ilvl w:val="2"/>
          <w:numId w:val="900"/>
        </w:numPr>
        <w:spacing w:before="0" w:after="0"/>
      </w:pPr>
      <w:r>
        <w:t>Merger Rates</w:t>
      </w:r>
    </w:p>
    <w:p>
      <w:pPr>
        <w:numPr>
          <w:ilvl w:val="2"/>
          <w:numId w:val="900"/>
        </w:numPr>
        <w:spacing w:before="0" w:after="0"/>
      </w:pPr>
      <w:r>
        <w:t>Cosmological Implications</w:t>
      </w:r>
    </w:p>
    <w:p>
      <w:pPr>
        <w:pStyle w:val="Heading1"/>
      </w:pPr>
      <w:r>
        <w:t>Relativistic Cosmology</w:t>
      </w:r>
    </w:p>
    <w:p>
      <w:pPr>
        <w:numPr>
          <w:ilvl w:val="0"/>
          <w:numId w:val="900"/>
        </w:numPr>
        <w:spacing w:before="0" w:after="0"/>
      </w:pPr>
      <w:r>
        <w:t>Foundations of Modern Cosmology</w:t>
      </w:r>
    </w:p>
    <w:p>
      <w:pPr>
        <w:numPr>
          <w:ilvl w:val="1"/>
          <w:numId w:val="900"/>
        </w:numPr>
        <w:spacing w:before="0" w:after="0"/>
      </w:pPr>
      <w:r>
        <w:t>The Cosmological Principle</w:t>
      </w:r>
    </w:p>
    <w:p>
      <w:pPr>
        <w:numPr>
          <w:ilvl w:val="2"/>
          <w:numId w:val="900"/>
        </w:numPr>
        <w:spacing w:before="0" w:after="0"/>
      </w:pPr>
      <w:r>
        <w:t>Homogeneity</w:t>
      </w:r>
    </w:p>
    <w:p>
      <w:pPr>
        <w:numPr>
          <w:ilvl w:val="3"/>
          <w:numId w:val="900"/>
        </w:numPr>
        <w:spacing w:before="0" w:after="0"/>
      </w:pPr>
      <w:r>
        <w:t>Large-Scale Structure</w:t>
      </w:r>
    </w:p>
    <w:p>
      <w:pPr>
        <w:numPr>
          <w:ilvl w:val="3"/>
          <w:numId w:val="900"/>
        </w:numPr>
        <w:spacing w:before="0" w:after="0"/>
      </w:pPr>
      <w:r>
        <w:t>Statistical Homogeneity</w:t>
      </w:r>
    </w:p>
    <w:p>
      <w:pPr>
        <w:numPr>
          <w:ilvl w:val="2"/>
          <w:numId w:val="900"/>
        </w:numPr>
        <w:spacing w:before="0" w:after="0"/>
      </w:pPr>
      <w:r>
        <w:t>Isotropy</w:t>
      </w:r>
    </w:p>
    <w:p>
      <w:pPr>
        <w:numPr>
          <w:ilvl w:val="3"/>
          <w:numId w:val="900"/>
        </w:numPr>
        <w:spacing w:before="0" w:after="0"/>
      </w:pPr>
      <w:r>
        <w:t>Cosmic Microwave Background</w:t>
      </w:r>
    </w:p>
    <w:p>
      <w:pPr>
        <w:numPr>
          <w:ilvl w:val="3"/>
          <w:numId w:val="900"/>
        </w:numPr>
        <w:spacing w:before="0" w:after="0"/>
      </w:pPr>
      <w:r>
        <w:t>No Preferred Direction</w:t>
      </w:r>
    </w:p>
    <w:p>
      <w:pPr>
        <w:numPr>
          <w:ilvl w:val="2"/>
          <w:numId w:val="900"/>
        </w:numPr>
        <w:spacing w:before="0" w:after="0"/>
      </w:pPr>
      <w:r>
        <w:t>Observational Evidence</w:t>
      </w:r>
    </w:p>
    <w:p>
      <w:pPr>
        <w:numPr>
          <w:ilvl w:val="3"/>
          <w:numId w:val="900"/>
        </w:numPr>
        <w:spacing w:before="0" w:after="0"/>
      </w:pPr>
      <w:r>
        <w:t>Galaxy Surveys</w:t>
      </w:r>
    </w:p>
    <w:p>
      <w:pPr>
        <w:numPr>
          <w:ilvl w:val="3"/>
          <w:numId w:val="900"/>
        </w:numPr>
        <w:spacing w:before="0" w:after="0"/>
      </w:pPr>
      <w:r>
        <w:t>CMB Observations</w:t>
      </w:r>
    </w:p>
    <w:p>
      <w:pPr>
        <w:numPr>
          <w:ilvl w:val="1"/>
          <w:numId w:val="900"/>
        </w:numPr>
        <w:spacing w:before="0" w:after="0"/>
      </w:pPr>
      <w:r>
        <w:t>Hubble's Law</w:t>
      </w:r>
    </w:p>
    <w:p>
      <w:pPr>
        <w:numPr>
          <w:ilvl w:val="2"/>
          <w:numId w:val="900"/>
        </w:numPr>
        <w:spacing w:before="0" w:after="0"/>
      </w:pPr>
      <w:r>
        <w:t>Expansion of the Universe</w:t>
      </w:r>
    </w:p>
    <w:p>
      <w:pPr>
        <w:numPr>
          <w:ilvl w:val="2"/>
          <w:numId w:val="900"/>
        </w:numPr>
        <w:spacing w:before="0" w:after="0"/>
      </w:pPr>
      <w:r>
        <w:t>Hubble Constant</w:t>
      </w:r>
    </w:p>
    <w:p>
      <w:pPr>
        <w:numPr>
          <w:ilvl w:val="2"/>
          <w:numId w:val="900"/>
        </w:numPr>
        <w:spacing w:before="0" w:after="0"/>
      </w:pPr>
      <w:r>
        <w:t>Distance-Redshift Relation</w:t>
      </w:r>
    </w:p>
    <w:p>
      <w:pPr>
        <w:numPr>
          <w:ilvl w:val="0"/>
          <w:numId w:val="900"/>
        </w:numPr>
        <w:spacing w:before="0" w:after="0"/>
      </w:pPr>
      <w:r>
        <w:t>The FLRW Model</w:t>
      </w:r>
    </w:p>
    <w:p>
      <w:pPr>
        <w:numPr>
          <w:ilvl w:val="1"/>
          <w:numId w:val="900"/>
        </w:numPr>
        <w:spacing w:before="0" w:after="0"/>
      </w:pPr>
      <w:r>
        <w:t>The Friedmann-Lemaître-Robertson-Walker Metric</w:t>
      </w:r>
    </w:p>
    <w:p>
      <w:pPr>
        <w:numPr>
          <w:ilvl w:val="2"/>
          <w:numId w:val="900"/>
        </w:numPr>
        <w:spacing w:before="0" w:after="0"/>
      </w:pPr>
      <w:r>
        <w:t>Describing an Expanding Universe</w:t>
      </w:r>
    </w:p>
    <w:p>
      <w:pPr>
        <w:numPr>
          <w:ilvl w:val="2"/>
          <w:numId w:val="900"/>
        </w:numPr>
        <w:spacing w:before="0" w:after="0"/>
      </w:pPr>
      <w:r>
        <w:t>Scale Factor</w:t>
      </w:r>
    </w:p>
    <w:p>
      <w:pPr>
        <w:numPr>
          <w:ilvl w:val="3"/>
          <w:numId w:val="900"/>
        </w:numPr>
        <w:spacing w:before="0" w:after="0"/>
      </w:pPr>
      <w:r>
        <w:t>Time Dependence</w:t>
      </w:r>
    </w:p>
    <w:p>
      <w:pPr>
        <w:numPr>
          <w:ilvl w:val="3"/>
          <w:numId w:val="900"/>
        </w:numPr>
        <w:spacing w:before="0" w:after="0"/>
      </w:pPr>
      <w:r>
        <w:t>Comoving Coordinates</w:t>
      </w:r>
    </w:p>
    <w:p>
      <w:pPr>
        <w:numPr>
          <w:ilvl w:val="2"/>
          <w:numId w:val="900"/>
        </w:numPr>
        <w:spacing w:before="0" w:after="0"/>
      </w:pPr>
      <w:r>
        <w:t>Spatial Curvature</w:t>
      </w:r>
    </w:p>
    <w:p>
      <w:pPr>
        <w:numPr>
          <w:ilvl w:val="3"/>
          <w:numId w:val="900"/>
        </w:numPr>
        <w:spacing w:before="0" w:after="0"/>
      </w:pPr>
      <w:r>
        <w:t>Flat Geometry</w:t>
      </w:r>
    </w:p>
    <w:p>
      <w:pPr>
        <w:numPr>
          <w:ilvl w:val="3"/>
          <w:numId w:val="900"/>
        </w:numPr>
        <w:spacing w:before="0" w:after="0"/>
      </w:pPr>
      <w:r>
        <w:t>Spherical Geometry</w:t>
      </w:r>
    </w:p>
    <w:p>
      <w:pPr>
        <w:numPr>
          <w:ilvl w:val="3"/>
          <w:numId w:val="900"/>
        </w:numPr>
        <w:spacing w:before="0" w:after="0"/>
      </w:pPr>
      <w:r>
        <w:t>Hyperbolic Geometry</w:t>
      </w:r>
    </w:p>
    <w:p>
      <w:pPr>
        <w:numPr>
          <w:ilvl w:val="1"/>
          <w:numId w:val="900"/>
        </w:numPr>
        <w:spacing w:before="0" w:after="0"/>
      </w:pPr>
      <w:r>
        <w:t>The Friedmann Equations</w:t>
      </w:r>
    </w:p>
    <w:p>
      <w:pPr>
        <w:numPr>
          <w:ilvl w:val="2"/>
          <w:numId w:val="900"/>
        </w:numPr>
        <w:spacing w:before="0" w:after="0"/>
      </w:pPr>
      <w:r>
        <w:t>First Friedmann Equation</w:t>
      </w:r>
    </w:p>
    <w:p>
      <w:pPr>
        <w:numPr>
          <w:ilvl w:val="2"/>
          <w:numId w:val="900"/>
        </w:numPr>
        <w:spacing w:before="0" w:after="0"/>
      </w:pPr>
      <w:r>
        <w:t>Second Friedmann Equation</w:t>
      </w:r>
    </w:p>
    <w:p>
      <w:pPr>
        <w:numPr>
          <w:ilvl w:val="2"/>
          <w:numId w:val="900"/>
        </w:numPr>
        <w:spacing w:before="0" w:after="0"/>
      </w:pPr>
      <w:r>
        <w:t>Continuity Equation</w:t>
      </w:r>
    </w:p>
    <w:p>
      <w:pPr>
        <w:numPr>
          <w:ilvl w:val="2"/>
          <w:numId w:val="900"/>
        </w:numPr>
        <w:spacing w:before="0" w:after="0"/>
      </w:pPr>
      <w:r>
        <w:t>Critical Density</w:t>
      </w:r>
    </w:p>
    <w:p>
      <w:pPr>
        <w:numPr>
          <w:ilvl w:val="2"/>
          <w:numId w:val="900"/>
        </w:numPr>
        <w:spacing w:before="0" w:after="0"/>
      </w:pPr>
      <w:r>
        <w:t>Density Parameters</w:t>
      </w:r>
    </w:p>
    <w:p>
      <w:pPr>
        <w:numPr>
          <w:ilvl w:val="3"/>
          <w:numId w:val="900"/>
        </w:numPr>
        <w:spacing w:before="0" w:after="0"/>
      </w:pPr>
      <w:r>
        <w:t>Matter Density Parameter</w:t>
      </w:r>
    </w:p>
    <w:p>
      <w:pPr>
        <w:numPr>
          <w:ilvl w:val="3"/>
          <w:numId w:val="900"/>
        </w:numPr>
        <w:spacing w:before="0" w:after="0"/>
      </w:pPr>
      <w:r>
        <w:t>Radiation Density Parameter</w:t>
      </w:r>
    </w:p>
    <w:p>
      <w:pPr>
        <w:numPr>
          <w:ilvl w:val="3"/>
          <w:numId w:val="900"/>
        </w:numPr>
        <w:spacing w:before="0" w:after="0"/>
      </w:pPr>
      <w:r>
        <w:t>Dark Energy Density Parameter</w:t>
      </w:r>
    </w:p>
    <w:p>
      <w:pPr>
        <w:numPr>
          <w:ilvl w:val="1"/>
          <w:numId w:val="900"/>
        </w:numPr>
        <w:spacing w:before="0" w:after="0"/>
      </w:pPr>
      <w:r>
        <w:t>Solutions for Different Universes</w:t>
      </w:r>
    </w:p>
    <w:p>
      <w:pPr>
        <w:numPr>
          <w:ilvl w:val="2"/>
          <w:numId w:val="900"/>
        </w:numPr>
        <w:spacing w:before="0" w:after="0"/>
      </w:pPr>
      <w:r>
        <w:t>Matter-Dominated Universe</w:t>
      </w:r>
    </w:p>
    <w:p>
      <w:pPr>
        <w:numPr>
          <w:ilvl w:val="2"/>
          <w:numId w:val="900"/>
        </w:numPr>
        <w:spacing w:before="0" w:after="0"/>
      </w:pPr>
      <w:r>
        <w:t>Radiation-Dominated Universe</w:t>
      </w:r>
    </w:p>
    <w:p>
      <w:pPr>
        <w:numPr>
          <w:ilvl w:val="2"/>
          <w:numId w:val="900"/>
        </w:numPr>
        <w:spacing w:before="0" w:after="0"/>
      </w:pPr>
      <w:r>
        <w:t>Dark Energy-Dominated Universe</w:t>
      </w:r>
    </w:p>
    <w:p>
      <w:pPr>
        <w:numPr>
          <w:ilvl w:val="2"/>
          <w:numId w:val="900"/>
        </w:numPr>
        <w:spacing w:before="0" w:after="0"/>
      </w:pPr>
      <w:r>
        <w:t>Open, Closed, and Flat Universes</w:t>
      </w:r>
    </w:p>
    <w:p>
      <w:pPr>
        <w:numPr>
          <w:ilvl w:val="0"/>
          <w:numId w:val="900"/>
        </w:numPr>
        <w:spacing w:before="0" w:after="0"/>
      </w:pPr>
      <w:r>
        <w:t>The Standard Model of Cosmology</w:t>
      </w:r>
    </w:p>
    <w:p>
      <w:pPr>
        <w:numPr>
          <w:ilvl w:val="1"/>
          <w:numId w:val="900"/>
        </w:numPr>
        <w:spacing w:before="0" w:after="0"/>
      </w:pPr>
      <w:r>
        <w:t>Components of the Universe</w:t>
      </w:r>
    </w:p>
    <w:p>
      <w:pPr>
        <w:numPr>
          <w:ilvl w:val="2"/>
          <w:numId w:val="900"/>
        </w:numPr>
        <w:spacing w:before="0" w:after="0"/>
      </w:pPr>
      <w:r>
        <w:t>Baryonic Matter</w:t>
      </w:r>
    </w:p>
    <w:p>
      <w:pPr>
        <w:numPr>
          <w:ilvl w:val="3"/>
          <w:numId w:val="900"/>
        </w:numPr>
        <w:spacing w:before="0" w:after="0"/>
      </w:pPr>
      <w:r>
        <w:t>Ordinary Matter</w:t>
      </w:r>
    </w:p>
    <w:p>
      <w:pPr>
        <w:numPr>
          <w:ilvl w:val="3"/>
          <w:numId w:val="900"/>
        </w:numPr>
        <w:spacing w:before="0" w:after="0"/>
      </w:pPr>
      <w:r>
        <w:t>Nucleosynthesis Products</w:t>
      </w:r>
    </w:p>
    <w:p>
      <w:pPr>
        <w:numPr>
          <w:ilvl w:val="2"/>
          <w:numId w:val="900"/>
        </w:numPr>
        <w:spacing w:before="0" w:after="0"/>
      </w:pPr>
      <w:r>
        <w:t>Dark Matter</w:t>
      </w:r>
    </w:p>
    <w:p>
      <w:pPr>
        <w:numPr>
          <w:ilvl w:val="3"/>
          <w:numId w:val="900"/>
        </w:numPr>
        <w:spacing w:before="0" w:after="0"/>
      </w:pPr>
      <w:r>
        <w:t>Evidence for Dark Matter</w:t>
      </w:r>
    </w:p>
    <w:p>
      <w:pPr>
        <w:numPr>
          <w:ilvl w:val="3"/>
          <w:numId w:val="900"/>
        </w:numPr>
        <w:spacing w:before="0" w:after="0"/>
      </w:pPr>
      <w:r>
        <w:t>Candidates</w:t>
      </w:r>
    </w:p>
    <w:p>
      <w:pPr>
        <w:numPr>
          <w:ilvl w:val="3"/>
          <w:numId w:val="900"/>
        </w:numPr>
        <w:spacing w:before="0" w:after="0"/>
      </w:pPr>
      <w:r>
        <w:t>Structure Formation</w:t>
      </w:r>
    </w:p>
    <w:p>
      <w:pPr>
        <w:numPr>
          <w:ilvl w:val="2"/>
          <w:numId w:val="900"/>
        </w:numPr>
        <w:spacing w:before="0" w:after="0"/>
      </w:pPr>
      <w:r>
        <w:t>Dark Energy</w:t>
      </w:r>
    </w:p>
    <w:p>
      <w:pPr>
        <w:numPr>
          <w:ilvl w:val="3"/>
          <w:numId w:val="900"/>
        </w:numPr>
        <w:spacing w:before="0" w:after="0"/>
      </w:pPr>
      <w:r>
        <w:t>Cosmological Constant</w:t>
      </w:r>
    </w:p>
    <w:p>
      <w:pPr>
        <w:numPr>
          <w:ilvl w:val="3"/>
          <w:numId w:val="900"/>
        </w:numPr>
        <w:spacing w:before="0" w:after="0"/>
      </w:pPr>
      <w:r>
        <w:t>Quintessence</w:t>
      </w:r>
    </w:p>
    <w:p>
      <w:pPr>
        <w:numPr>
          <w:ilvl w:val="3"/>
          <w:numId w:val="900"/>
        </w:numPr>
        <w:spacing w:before="0" w:after="0"/>
      </w:pPr>
      <w:r>
        <w:t>Observational Evidence</w:t>
      </w:r>
    </w:p>
    <w:p>
      <w:pPr>
        <w:numPr>
          <w:ilvl w:val="1"/>
          <w:numId w:val="900"/>
        </w:numPr>
        <w:spacing w:before="0" w:after="0"/>
      </w:pPr>
      <w:r>
        <w:t>The Big Bang Theory</w:t>
      </w:r>
    </w:p>
    <w:p>
      <w:pPr>
        <w:numPr>
          <w:ilvl w:val="2"/>
          <w:numId w:val="900"/>
        </w:numPr>
        <w:spacing w:before="0" w:after="0"/>
      </w:pPr>
      <w:r>
        <w:t>Early Universe Evolution</w:t>
      </w:r>
    </w:p>
    <w:p>
      <w:pPr>
        <w:numPr>
          <w:ilvl w:val="3"/>
          <w:numId w:val="900"/>
        </w:numPr>
        <w:spacing w:before="0" w:after="0"/>
      </w:pPr>
      <w:r>
        <w:t>Planck Era</w:t>
      </w:r>
    </w:p>
    <w:p>
      <w:pPr>
        <w:numPr>
          <w:ilvl w:val="3"/>
          <w:numId w:val="900"/>
        </w:numPr>
        <w:spacing w:before="0" w:after="0"/>
      </w:pPr>
      <w:r>
        <w:t>Inflation</w:t>
      </w:r>
    </w:p>
    <w:p>
      <w:pPr>
        <w:numPr>
          <w:ilvl w:val="3"/>
          <w:numId w:val="900"/>
        </w:numPr>
        <w:spacing w:before="0" w:after="0"/>
      </w:pPr>
      <w:r>
        <w:t>Reheating</w:t>
      </w:r>
    </w:p>
    <w:p>
      <w:pPr>
        <w:numPr>
          <w:ilvl w:val="2"/>
          <w:numId w:val="900"/>
        </w:numPr>
        <w:spacing w:before="0" w:after="0"/>
      </w:pPr>
      <w:r>
        <w:t>Big Bang Nucleosynthesis</w:t>
      </w:r>
    </w:p>
    <w:p>
      <w:pPr>
        <w:numPr>
          <w:ilvl w:val="3"/>
          <w:numId w:val="900"/>
        </w:numPr>
        <w:spacing w:before="0" w:after="0"/>
      </w:pPr>
      <w:r>
        <w:t>Light Element Abundances</w:t>
      </w:r>
    </w:p>
    <w:p>
      <w:pPr>
        <w:numPr>
          <w:ilvl w:val="3"/>
          <w:numId w:val="900"/>
        </w:numPr>
        <w:spacing w:before="0" w:after="0"/>
      </w:pPr>
      <w:r>
        <w:t>Baryon-to-Photon Ratio</w:t>
      </w:r>
    </w:p>
    <w:p>
      <w:pPr>
        <w:numPr>
          <w:ilvl w:val="2"/>
          <w:numId w:val="900"/>
        </w:numPr>
        <w:spacing w:before="0" w:after="0"/>
      </w:pPr>
      <w:r>
        <w:t>Recombination</w:t>
      </w:r>
    </w:p>
    <w:p>
      <w:pPr>
        <w:numPr>
          <w:ilvl w:val="3"/>
          <w:numId w:val="900"/>
        </w:numPr>
        <w:spacing w:before="0" w:after="0"/>
      </w:pPr>
      <w:r>
        <w:t>Formation of Neutral Atoms</w:t>
      </w:r>
    </w:p>
    <w:p>
      <w:pPr>
        <w:numPr>
          <w:ilvl w:val="3"/>
          <w:numId w:val="900"/>
        </w:numPr>
        <w:spacing w:before="0" w:after="0"/>
      </w:pPr>
      <w:r>
        <w:t>Last Scattering Surface</w:t>
      </w:r>
    </w:p>
    <w:p>
      <w:pPr>
        <w:numPr>
          <w:ilvl w:val="1"/>
          <w:numId w:val="900"/>
        </w:numPr>
        <w:spacing w:before="0" w:after="0"/>
      </w:pPr>
      <w:r>
        <w:t>Cosmic Microwave Background</w:t>
      </w:r>
    </w:p>
    <w:p>
      <w:pPr>
        <w:numPr>
          <w:ilvl w:val="2"/>
          <w:numId w:val="900"/>
        </w:numPr>
        <w:spacing w:before="0" w:after="0"/>
      </w:pPr>
      <w:r>
        <w:t>Origin and Properties</w:t>
      </w:r>
    </w:p>
    <w:p>
      <w:pPr>
        <w:numPr>
          <w:ilvl w:val="3"/>
          <w:numId w:val="900"/>
        </w:numPr>
        <w:spacing w:before="0" w:after="0"/>
      </w:pPr>
      <w:r>
        <w:t>Blackbody Spectrum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Anisotropies</w:t>
      </w:r>
    </w:p>
    <w:p>
      <w:pPr>
        <w:numPr>
          <w:ilvl w:val="3"/>
          <w:numId w:val="900"/>
        </w:numPr>
        <w:spacing w:before="0" w:after="0"/>
      </w:pPr>
      <w:r>
        <w:t>Temperature Fluctuations</w:t>
      </w:r>
    </w:p>
    <w:p>
      <w:pPr>
        <w:numPr>
          <w:ilvl w:val="3"/>
          <w:numId w:val="900"/>
        </w:numPr>
        <w:spacing w:before="0" w:after="0"/>
      </w:pPr>
      <w:r>
        <w:t>Polarization</w:t>
      </w:r>
    </w:p>
    <w:p>
      <w:pPr>
        <w:numPr>
          <w:ilvl w:val="3"/>
          <w:numId w:val="900"/>
        </w:numPr>
        <w:spacing w:before="0" w:after="0"/>
      </w:pPr>
      <w:r>
        <w:t>Acoustic Oscillations</w:t>
      </w:r>
    </w:p>
    <w:p>
      <w:pPr>
        <w:numPr>
          <w:ilvl w:val="2"/>
          <w:numId w:val="900"/>
        </w:numPr>
        <w:spacing w:before="0" w:after="0"/>
      </w:pPr>
      <w:r>
        <w:t>Structure Formation</w:t>
      </w:r>
    </w:p>
    <w:p>
      <w:pPr>
        <w:numPr>
          <w:ilvl w:val="3"/>
          <w:numId w:val="900"/>
        </w:numPr>
        <w:spacing w:before="0" w:after="0"/>
      </w:pPr>
      <w:r>
        <w:t>Gravitational Instability</w:t>
      </w:r>
    </w:p>
    <w:p>
      <w:pPr>
        <w:numPr>
          <w:ilvl w:val="3"/>
          <w:numId w:val="900"/>
        </w:numPr>
        <w:spacing w:before="0" w:after="0"/>
      </w:pPr>
      <w:r>
        <w:t>Dark Matter Halos</w:t>
      </w:r>
    </w:p>
    <w:p>
      <w:pPr>
        <w:numPr>
          <w:ilvl w:val="3"/>
          <w:numId w:val="900"/>
        </w:numPr>
        <w:spacing w:before="0" w:after="0"/>
      </w:pPr>
      <w:r>
        <w:t>Galaxy Formation</w:t>
      </w:r>
    </w:p>
    <w:p>
      <w:pPr>
        <w:numPr>
          <w:ilvl w:val="0"/>
          <w:numId w:val="900"/>
        </w:numPr>
        <w:spacing w:before="0" w:after="0"/>
      </w:pPr>
      <w:r>
        <w:t>Observational Cosmology</w:t>
      </w:r>
    </w:p>
    <w:p>
      <w:pPr>
        <w:numPr>
          <w:ilvl w:val="1"/>
          <w:numId w:val="900"/>
        </w:numPr>
        <w:spacing w:before="0" w:after="0"/>
      </w:pPr>
      <w:r>
        <w:t>Distance Measurements</w:t>
      </w:r>
    </w:p>
    <w:p>
      <w:pPr>
        <w:numPr>
          <w:ilvl w:val="2"/>
          <w:numId w:val="900"/>
        </w:numPr>
        <w:spacing w:before="0" w:after="0"/>
      </w:pPr>
      <w:r>
        <w:t>Standard Candles</w:t>
      </w:r>
    </w:p>
    <w:p>
      <w:pPr>
        <w:numPr>
          <w:ilvl w:val="2"/>
          <w:numId w:val="900"/>
        </w:numPr>
        <w:spacing w:before="0" w:after="0"/>
      </w:pPr>
      <w:r>
        <w:t>Standard Rulers</w:t>
      </w:r>
    </w:p>
    <w:p>
      <w:pPr>
        <w:numPr>
          <w:ilvl w:val="2"/>
          <w:numId w:val="900"/>
        </w:numPr>
        <w:spacing w:before="0" w:after="0"/>
      </w:pPr>
      <w:r>
        <w:t>Cosmic Distance Ladder</w:t>
      </w:r>
    </w:p>
    <w:p>
      <w:pPr>
        <w:numPr>
          <w:ilvl w:val="1"/>
          <w:numId w:val="900"/>
        </w:numPr>
        <w:spacing w:before="0" w:after="0"/>
      </w:pPr>
      <w:r>
        <w:t>Supernovae as Cosmological Probes</w:t>
      </w:r>
    </w:p>
    <w:p>
      <w:pPr>
        <w:numPr>
          <w:ilvl w:val="2"/>
          <w:numId w:val="900"/>
        </w:numPr>
        <w:spacing w:before="0" w:after="0"/>
      </w:pPr>
      <w:r>
        <w:t>Type Ia Supernovae</w:t>
      </w:r>
    </w:p>
    <w:p>
      <w:pPr>
        <w:numPr>
          <w:ilvl w:val="2"/>
          <w:numId w:val="900"/>
        </w:numPr>
        <w:spacing w:before="0" w:after="0"/>
      </w:pPr>
      <w:r>
        <w:t>Accelerating Universe Discovery</w:t>
      </w:r>
    </w:p>
    <w:p>
      <w:pPr>
        <w:numPr>
          <w:ilvl w:val="1"/>
          <w:numId w:val="900"/>
        </w:numPr>
        <w:spacing w:before="0" w:after="0"/>
      </w:pPr>
      <w:r>
        <w:t>Cosmic Microwave Background Experiments</w:t>
      </w:r>
    </w:p>
    <w:p>
      <w:pPr>
        <w:numPr>
          <w:ilvl w:val="2"/>
          <w:numId w:val="900"/>
        </w:numPr>
        <w:spacing w:before="0" w:after="0"/>
      </w:pPr>
      <w:r>
        <w:t>COBE</w:t>
      </w:r>
    </w:p>
    <w:p>
      <w:pPr>
        <w:numPr>
          <w:ilvl w:val="2"/>
          <w:numId w:val="900"/>
        </w:numPr>
        <w:spacing w:before="0" w:after="0"/>
      </w:pPr>
      <w:r>
        <w:t>WMAP</w:t>
      </w:r>
    </w:p>
    <w:p>
      <w:pPr>
        <w:numPr>
          <w:ilvl w:val="2"/>
          <w:numId w:val="900"/>
        </w:numPr>
        <w:spacing w:before="0" w:after="0"/>
      </w:pPr>
      <w:r>
        <w:t>Planck</w:t>
      </w:r>
    </w:p>
    <w:p>
      <w:pPr>
        <w:numPr>
          <w:ilvl w:val="1"/>
          <w:numId w:val="900"/>
        </w:numPr>
        <w:spacing w:before="0" w:after="0"/>
      </w:pPr>
      <w:r>
        <w:t>Large-Scale Structure Surveys</w:t>
      </w:r>
    </w:p>
    <w:p>
      <w:pPr>
        <w:numPr>
          <w:ilvl w:val="2"/>
          <w:numId w:val="900"/>
        </w:numPr>
        <w:spacing w:before="0" w:after="0"/>
      </w:pPr>
      <w:r>
        <w:t>Galaxy Redshift Surveys</w:t>
      </w:r>
    </w:p>
    <w:p>
      <w:pPr>
        <w:numPr>
          <w:ilvl w:val="2"/>
          <w:numId w:val="900"/>
        </w:numPr>
        <w:spacing w:before="0" w:after="0"/>
      </w:pPr>
      <w:r>
        <w:t>Weak Lensing</w:t>
      </w:r>
    </w:p>
    <w:p>
      <w:pPr>
        <w:numPr>
          <w:ilvl w:val="2"/>
          <w:numId w:val="900"/>
        </w:numPr>
        <w:spacing w:before="0" w:after="0"/>
      </w:pPr>
      <w:r>
        <w:t>Baryon Acoustic Oscillations</w:t>
      </w:r>
    </w:p>
    <w:p>
      <w:pPr>
        <w:pStyle w:val="Heading1"/>
      </w:pPr>
      <w:r>
        <w:t>Advanced Topics and Current Research</w:t>
      </w:r>
    </w:p>
    <w:p>
      <w:pPr>
        <w:numPr>
          <w:ilvl w:val="0"/>
          <w:numId w:val="900"/>
        </w:numPr>
        <w:spacing w:before="0" w:after="0"/>
      </w:pPr>
      <w:r>
        <w:t>Exotic Spacetimes</w:t>
      </w:r>
    </w:p>
    <w:p>
      <w:pPr>
        <w:numPr>
          <w:ilvl w:val="1"/>
          <w:numId w:val="900"/>
        </w:numPr>
        <w:spacing w:before="0" w:after="0"/>
      </w:pPr>
      <w:r>
        <w:t>Wormholes</w:t>
      </w:r>
    </w:p>
    <w:p>
      <w:pPr>
        <w:numPr>
          <w:ilvl w:val="2"/>
          <w:numId w:val="900"/>
        </w:numPr>
        <w:spacing w:before="0" w:after="0"/>
      </w:pPr>
      <w:r>
        <w:t>Einstein-Rosen Bridges</w:t>
      </w:r>
    </w:p>
    <w:p>
      <w:pPr>
        <w:numPr>
          <w:ilvl w:val="2"/>
          <w:numId w:val="900"/>
        </w:numPr>
        <w:spacing w:before="0" w:after="0"/>
      </w:pPr>
      <w:r>
        <w:t>Traversable Wormholes</w:t>
      </w:r>
    </w:p>
    <w:p>
      <w:pPr>
        <w:numPr>
          <w:ilvl w:val="2"/>
          <w:numId w:val="900"/>
        </w:numPr>
        <w:spacing w:before="0" w:after="0"/>
      </w:pPr>
      <w:r>
        <w:t>Exotic Matter Requirements</w:t>
      </w:r>
    </w:p>
    <w:p>
      <w:pPr>
        <w:numPr>
          <w:ilvl w:val="2"/>
          <w:numId w:val="900"/>
        </w:numPr>
        <w:spacing w:before="0" w:after="0"/>
      </w:pPr>
      <w:r>
        <w:t>Stability Issues</w:t>
      </w:r>
    </w:p>
    <w:p>
      <w:pPr>
        <w:numPr>
          <w:ilvl w:val="1"/>
          <w:numId w:val="900"/>
        </w:numPr>
        <w:spacing w:before="0" w:after="0"/>
      </w:pPr>
      <w:r>
        <w:t>Time Travel</w:t>
      </w:r>
    </w:p>
    <w:p>
      <w:pPr>
        <w:numPr>
          <w:ilvl w:val="2"/>
          <w:numId w:val="900"/>
        </w:numPr>
        <w:spacing w:before="0" w:after="0"/>
      </w:pPr>
      <w:r>
        <w:t>Closed Timelike Curves</w:t>
      </w:r>
    </w:p>
    <w:p>
      <w:pPr>
        <w:numPr>
          <w:ilvl w:val="2"/>
          <w:numId w:val="900"/>
        </w:numPr>
        <w:spacing w:before="0" w:after="0"/>
      </w:pPr>
      <w:r>
        <w:t>Causality Paradoxes</w:t>
      </w:r>
    </w:p>
    <w:p>
      <w:pPr>
        <w:numPr>
          <w:ilvl w:val="2"/>
          <w:numId w:val="900"/>
        </w:numPr>
        <w:spacing w:before="0" w:after="0"/>
      </w:pPr>
      <w:r>
        <w:t>Chronology Protection</w:t>
      </w:r>
    </w:p>
    <w:p>
      <w:pPr>
        <w:numPr>
          <w:ilvl w:val="1"/>
          <w:numId w:val="900"/>
        </w:numPr>
        <w:spacing w:before="0" w:after="0"/>
      </w:pPr>
      <w:r>
        <w:t>Extra Dimensions</w:t>
      </w:r>
    </w:p>
    <w:p>
      <w:pPr>
        <w:numPr>
          <w:ilvl w:val="2"/>
          <w:numId w:val="900"/>
        </w:numPr>
        <w:spacing w:before="0" w:after="0"/>
      </w:pPr>
      <w:r>
        <w:t>Kaluza-Klein Theory</w:t>
      </w:r>
    </w:p>
    <w:p>
      <w:pPr>
        <w:numPr>
          <w:ilvl w:val="2"/>
          <w:numId w:val="900"/>
        </w:numPr>
        <w:spacing w:before="0" w:after="0"/>
      </w:pPr>
      <w:r>
        <w:t>Braneworld Models</w:t>
      </w:r>
    </w:p>
    <w:p>
      <w:pPr>
        <w:numPr>
          <w:ilvl w:val="2"/>
          <w:numId w:val="900"/>
        </w:numPr>
        <w:spacing w:before="0" w:after="0"/>
      </w:pPr>
      <w:r>
        <w:t>Large Extra Dimensions</w:t>
      </w:r>
    </w:p>
    <w:p>
      <w:pPr>
        <w:numPr>
          <w:ilvl w:val="0"/>
          <w:numId w:val="900"/>
        </w:numPr>
        <w:spacing w:before="0" w:after="0"/>
      </w:pPr>
      <w:r>
        <w:t>Quantum Aspects of Gravity</w:t>
      </w:r>
    </w:p>
    <w:p>
      <w:pPr>
        <w:numPr>
          <w:ilvl w:val="1"/>
          <w:numId w:val="900"/>
        </w:numPr>
        <w:spacing w:before="0" w:after="0"/>
      </w:pPr>
      <w:r>
        <w:t>Quantum Field Theory in Curved Spacetime</w:t>
      </w:r>
    </w:p>
    <w:p>
      <w:pPr>
        <w:numPr>
          <w:ilvl w:val="2"/>
          <w:numId w:val="900"/>
        </w:numPr>
        <w:spacing w:before="0" w:after="0"/>
      </w:pPr>
      <w:r>
        <w:t>Particle Creation in Expanding Universes</w:t>
      </w:r>
    </w:p>
    <w:p>
      <w:pPr>
        <w:numPr>
          <w:ilvl w:val="2"/>
          <w:numId w:val="900"/>
        </w:numPr>
        <w:spacing w:before="0" w:after="0"/>
      </w:pPr>
      <w:r>
        <w:t>Vacuum States</w:t>
      </w:r>
    </w:p>
    <w:p>
      <w:pPr>
        <w:numPr>
          <w:ilvl w:val="2"/>
          <w:numId w:val="900"/>
        </w:numPr>
        <w:spacing w:before="0" w:after="0"/>
      </w:pPr>
      <w:r>
        <w:t>Stress-Energy Renormalization</w:t>
      </w:r>
    </w:p>
    <w:p>
      <w:pPr>
        <w:numPr>
          <w:ilvl w:val="1"/>
          <w:numId w:val="900"/>
        </w:numPr>
        <w:spacing w:before="0" w:after="0"/>
      </w:pPr>
      <w:r>
        <w:t>Unruh Effect</w:t>
      </w:r>
    </w:p>
    <w:p>
      <w:pPr>
        <w:numPr>
          <w:ilvl w:val="2"/>
          <w:numId w:val="900"/>
        </w:numPr>
        <w:spacing w:before="0" w:after="0"/>
      </w:pPr>
      <w:r>
        <w:t>Accelerated Observers</w:t>
      </w:r>
    </w:p>
    <w:p>
      <w:pPr>
        <w:numPr>
          <w:ilvl w:val="2"/>
          <w:numId w:val="900"/>
        </w:numPr>
        <w:spacing w:before="0" w:after="0"/>
      </w:pPr>
      <w:r>
        <w:t>Rindler Coordinates</w:t>
      </w:r>
    </w:p>
    <w:p>
      <w:pPr>
        <w:numPr>
          <w:ilvl w:val="2"/>
          <w:numId w:val="900"/>
        </w:numPr>
        <w:spacing w:before="0" w:after="0"/>
      </w:pPr>
      <w:r>
        <w:t>Thermal Radiation</w:t>
      </w:r>
    </w:p>
    <w:p>
      <w:pPr>
        <w:numPr>
          <w:ilvl w:val="1"/>
          <w:numId w:val="900"/>
        </w:numPr>
        <w:spacing w:before="0" w:after="0"/>
      </w:pPr>
      <w:r>
        <w:t>Hawking Radiation</w:t>
      </w:r>
    </w:p>
    <w:p>
      <w:pPr>
        <w:numPr>
          <w:ilvl w:val="2"/>
          <w:numId w:val="900"/>
        </w:numPr>
        <w:spacing w:before="0" w:after="0"/>
      </w:pPr>
      <w:r>
        <w:t>Detailed Derivation</w:t>
      </w:r>
    </w:p>
    <w:p>
      <w:pPr>
        <w:numPr>
          <w:ilvl w:val="2"/>
          <w:numId w:val="900"/>
        </w:numPr>
        <w:spacing w:before="0" w:after="0"/>
      </w:pPr>
      <w:r>
        <w:t>Information Loss Problem</w:t>
      </w:r>
    </w:p>
    <w:p>
      <w:pPr>
        <w:numPr>
          <w:ilvl w:val="2"/>
          <w:numId w:val="900"/>
        </w:numPr>
        <w:spacing w:before="0" w:after="0"/>
      </w:pPr>
      <w:r>
        <w:t>Black Hole Evaporation</w:t>
      </w:r>
    </w:p>
    <w:p>
      <w:pPr>
        <w:numPr>
          <w:ilvl w:val="0"/>
          <w:numId w:val="900"/>
        </w:numPr>
        <w:spacing w:before="0" w:after="0"/>
      </w:pPr>
      <w:r>
        <w:t>Approaches to Quantum Gravity</w:t>
      </w:r>
    </w:p>
    <w:p>
      <w:pPr>
        <w:numPr>
          <w:ilvl w:val="1"/>
          <w:numId w:val="900"/>
        </w:numPr>
        <w:spacing w:before="0" w:after="0"/>
      </w:pPr>
      <w:r>
        <w:t>Conceptual Challenges</w:t>
      </w:r>
    </w:p>
    <w:p>
      <w:pPr>
        <w:numPr>
          <w:ilvl w:val="2"/>
          <w:numId w:val="900"/>
        </w:numPr>
        <w:spacing w:before="0" w:after="0"/>
      </w:pPr>
      <w:r>
        <w:t>Background Independence</w:t>
      </w:r>
    </w:p>
    <w:p>
      <w:pPr>
        <w:numPr>
          <w:ilvl w:val="2"/>
          <w:numId w:val="900"/>
        </w:numPr>
        <w:spacing w:before="0" w:after="0"/>
      </w:pPr>
      <w:r>
        <w:t>Diffeomorphism Invariance</w:t>
      </w:r>
    </w:p>
    <w:p>
      <w:pPr>
        <w:numPr>
          <w:ilvl w:val="2"/>
          <w:numId w:val="900"/>
        </w:numPr>
        <w:spacing w:before="0" w:after="0"/>
      </w:pPr>
      <w:r>
        <w:t>Planck Scale Physics</w:t>
      </w:r>
    </w:p>
    <w:p>
      <w:pPr>
        <w:numPr>
          <w:ilvl w:val="1"/>
          <w:numId w:val="900"/>
        </w:numPr>
        <w:spacing w:before="0" w:after="0"/>
      </w:pPr>
      <w:r>
        <w:t>String Theory</w:t>
      </w:r>
    </w:p>
    <w:p>
      <w:pPr>
        <w:numPr>
          <w:ilvl w:val="2"/>
          <w:numId w:val="900"/>
        </w:numPr>
        <w:spacing w:before="0" w:after="0"/>
      </w:pPr>
      <w:r>
        <w:t>Basic Principles</w:t>
      </w:r>
    </w:p>
    <w:p>
      <w:pPr>
        <w:numPr>
          <w:ilvl w:val="3"/>
          <w:numId w:val="900"/>
        </w:numPr>
        <w:spacing w:before="0" w:after="0"/>
      </w:pPr>
      <w:r>
        <w:t>Extended Objects</w:t>
      </w:r>
    </w:p>
    <w:p>
      <w:pPr>
        <w:numPr>
          <w:ilvl w:val="3"/>
          <w:numId w:val="900"/>
        </w:numPr>
        <w:spacing w:before="0" w:after="0"/>
      </w:pPr>
      <w:r>
        <w:t>Supersymmetry</w:t>
      </w:r>
    </w:p>
    <w:p>
      <w:pPr>
        <w:numPr>
          <w:ilvl w:val="2"/>
          <w:numId w:val="900"/>
        </w:numPr>
        <w:spacing w:before="0" w:after="0"/>
      </w:pPr>
      <w:r>
        <w:t>Extra Dimensions</w:t>
      </w:r>
    </w:p>
    <w:p>
      <w:pPr>
        <w:numPr>
          <w:ilvl w:val="3"/>
          <w:numId w:val="900"/>
        </w:numPr>
        <w:spacing w:before="0" w:after="0"/>
      </w:pPr>
      <w:r>
        <w:t>Compactification</w:t>
      </w:r>
    </w:p>
    <w:p>
      <w:pPr>
        <w:numPr>
          <w:ilvl w:val="3"/>
          <w:numId w:val="900"/>
        </w:numPr>
        <w:spacing w:before="0" w:after="0"/>
      </w:pPr>
      <w:r>
        <w:t>Calabi-Yau Manifolds</w:t>
      </w:r>
    </w:p>
    <w:p>
      <w:pPr>
        <w:numPr>
          <w:ilvl w:val="2"/>
          <w:numId w:val="900"/>
        </w:numPr>
        <w:spacing w:before="0" w:after="0"/>
      </w:pPr>
      <w:r>
        <w:t>AdS/CFT Correspondence</w:t>
      </w:r>
    </w:p>
    <w:p>
      <w:pPr>
        <w:numPr>
          <w:ilvl w:val="1"/>
          <w:numId w:val="900"/>
        </w:numPr>
        <w:spacing w:before="0" w:after="0"/>
      </w:pPr>
      <w:r>
        <w:t>Loop Quantum Gravity</w:t>
      </w:r>
    </w:p>
    <w:p>
      <w:pPr>
        <w:numPr>
          <w:ilvl w:val="2"/>
          <w:numId w:val="900"/>
        </w:numPr>
        <w:spacing w:before="0" w:after="0"/>
      </w:pPr>
      <w:r>
        <w:t>Spin Networks</w:t>
      </w:r>
    </w:p>
    <w:p>
      <w:pPr>
        <w:numPr>
          <w:ilvl w:val="3"/>
          <w:numId w:val="900"/>
        </w:numPr>
        <w:spacing w:before="0" w:after="0"/>
      </w:pPr>
      <w:r>
        <w:t>Quantum Geometry</w:t>
      </w:r>
    </w:p>
    <w:p>
      <w:pPr>
        <w:numPr>
          <w:ilvl w:val="3"/>
          <w:numId w:val="900"/>
        </w:numPr>
        <w:spacing w:before="0" w:after="0"/>
      </w:pPr>
      <w:r>
        <w:t>Area and Volume Operators</w:t>
      </w:r>
    </w:p>
    <w:p>
      <w:pPr>
        <w:numPr>
          <w:ilvl w:val="2"/>
          <w:numId w:val="900"/>
        </w:numPr>
        <w:spacing w:before="0" w:after="0"/>
      </w:pPr>
      <w:r>
        <w:t>Discrete Spacetime</w:t>
      </w:r>
    </w:p>
    <w:p>
      <w:pPr>
        <w:numPr>
          <w:ilvl w:val="3"/>
          <w:numId w:val="900"/>
        </w:numPr>
        <w:spacing w:before="0" w:after="0"/>
      </w:pPr>
      <w:r>
        <w:t>Planck Scale Discreteness</w:t>
      </w:r>
    </w:p>
    <w:p>
      <w:pPr>
        <w:numPr>
          <w:ilvl w:val="3"/>
          <w:numId w:val="900"/>
        </w:numPr>
        <w:spacing w:before="0" w:after="0"/>
      </w:pPr>
      <w:r>
        <w:t>Loop Quantum Cosmology</w:t>
      </w:r>
    </w:p>
    <w:p>
      <w:pPr>
        <w:numPr>
          <w:ilvl w:val="1"/>
          <w:numId w:val="900"/>
        </w:numPr>
        <w:spacing w:before="0" w:after="0"/>
      </w:pPr>
      <w:r>
        <w:t>Other Approaches</w:t>
      </w:r>
    </w:p>
    <w:p>
      <w:pPr>
        <w:numPr>
          <w:ilvl w:val="2"/>
          <w:numId w:val="900"/>
        </w:numPr>
        <w:spacing w:before="0" w:after="0"/>
      </w:pPr>
      <w:r>
        <w:t>Causal Dynamical Triangulation</w:t>
      </w:r>
    </w:p>
    <w:p>
      <w:pPr>
        <w:numPr>
          <w:ilvl w:val="2"/>
          <w:numId w:val="900"/>
        </w:numPr>
        <w:spacing w:before="0" w:after="0"/>
      </w:pPr>
      <w:r>
        <w:t>Emergent Gravity</w:t>
      </w:r>
    </w:p>
    <w:p>
      <w:pPr>
        <w:numPr>
          <w:ilvl w:val="2"/>
          <w:numId w:val="900"/>
        </w:numPr>
        <w:spacing w:before="0" w:after="0"/>
      </w:pPr>
      <w:r>
        <w:t>Asymptotic Safety</w:t>
      </w:r>
    </w:p>
    <w:p>
      <w:pPr>
        <w:numPr>
          <w:ilvl w:val="0"/>
          <w:numId w:val="900"/>
        </w:numPr>
        <w:spacing w:before="0" w:after="0"/>
      </w:pPr>
      <w:r>
        <w:t>Computational General Relativity</w:t>
      </w:r>
    </w:p>
    <w:p>
      <w:pPr>
        <w:numPr>
          <w:ilvl w:val="1"/>
          <w:numId w:val="900"/>
        </w:numPr>
        <w:spacing w:before="0" w:after="0"/>
      </w:pPr>
      <w:r>
        <w:t>Numerical Relativity</w:t>
      </w:r>
    </w:p>
    <w:p>
      <w:pPr>
        <w:numPr>
          <w:ilvl w:val="2"/>
          <w:numId w:val="900"/>
        </w:numPr>
        <w:spacing w:before="0" w:after="0"/>
      </w:pPr>
      <w:r>
        <w:t>Simulating Strong-Field Gravity</w:t>
      </w:r>
    </w:p>
    <w:p>
      <w:pPr>
        <w:numPr>
          <w:ilvl w:val="2"/>
          <w:numId w:val="900"/>
        </w:numPr>
        <w:spacing w:before="0" w:after="0"/>
      </w:pPr>
      <w:r>
        <w:t>Initial Value Problem</w:t>
      </w:r>
    </w:p>
    <w:p>
      <w:pPr>
        <w:numPr>
          <w:ilvl w:val="2"/>
          <w:numId w:val="900"/>
        </w:numPr>
        <w:spacing w:before="0" w:after="0"/>
      </w:pPr>
      <w:r>
        <w:t>Evolution Equations</w:t>
      </w:r>
    </w:p>
    <w:p>
      <w:pPr>
        <w:numPr>
          <w:ilvl w:val="1"/>
          <w:numId w:val="900"/>
        </w:numPr>
        <w:spacing w:before="0" w:after="0"/>
      </w:pPr>
      <w:r>
        <w:t>Black Hole Simulations</w:t>
      </w:r>
    </w:p>
    <w:p>
      <w:pPr>
        <w:numPr>
          <w:ilvl w:val="2"/>
          <w:numId w:val="900"/>
        </w:numPr>
        <w:spacing w:before="0" w:after="0"/>
      </w:pPr>
      <w:r>
        <w:t>Binary Black Hole Mergers</w:t>
      </w:r>
    </w:p>
    <w:p>
      <w:pPr>
        <w:numPr>
          <w:ilvl w:val="2"/>
          <w:numId w:val="900"/>
        </w:numPr>
        <w:spacing w:before="0" w:after="0"/>
      </w:pPr>
      <w:r>
        <w:t>Spinning Black Holes</w:t>
      </w:r>
    </w:p>
    <w:p>
      <w:pPr>
        <w:numPr>
          <w:ilvl w:val="2"/>
          <w:numId w:val="900"/>
        </w:numPr>
        <w:spacing w:before="0" w:after="0"/>
      </w:pPr>
      <w:r>
        <w:t>Recoil Velocities</w:t>
      </w:r>
    </w:p>
    <w:p>
      <w:pPr>
        <w:numPr>
          <w:ilvl w:val="1"/>
          <w:numId w:val="900"/>
        </w:numPr>
        <w:spacing w:before="0" w:after="0"/>
      </w:pPr>
      <w:r>
        <w:t>Neutron Star Simulations</w:t>
      </w:r>
    </w:p>
    <w:p>
      <w:pPr>
        <w:numPr>
          <w:ilvl w:val="2"/>
          <w:numId w:val="900"/>
        </w:numPr>
        <w:spacing w:before="0" w:after="0"/>
      </w:pPr>
      <w:r>
        <w:t>Equation of State</w:t>
      </w:r>
    </w:p>
    <w:p>
      <w:pPr>
        <w:numPr>
          <w:ilvl w:val="2"/>
          <w:numId w:val="900"/>
        </w:numPr>
        <w:spacing w:before="0" w:after="0"/>
      </w:pPr>
      <w:r>
        <w:t>Magnetic Fields</w:t>
      </w:r>
    </w:p>
    <w:p>
      <w:pPr>
        <w:numPr>
          <w:ilvl w:val="2"/>
          <w:numId w:val="900"/>
        </w:numPr>
        <w:spacing w:before="0" w:after="0"/>
      </w:pPr>
      <w:r>
        <w:t>Merger Dynamics</w:t>
      </w:r>
    </w:p>
    <w:p>
      <w:pPr>
        <w:numPr>
          <w:ilvl w:val="1"/>
          <w:numId w:val="900"/>
        </w:numPr>
        <w:spacing w:before="0" w:after="0"/>
      </w:pPr>
      <w:r>
        <w:t>Gravitational Waveform Modeling</w:t>
      </w:r>
    </w:p>
    <w:p>
      <w:pPr>
        <w:numPr>
          <w:ilvl w:val="2"/>
          <w:numId w:val="900"/>
        </w:numPr>
        <w:spacing w:before="0" w:after="0"/>
      </w:pPr>
      <w:r>
        <w:t>Inspiral Waveforms</w:t>
      </w:r>
    </w:p>
    <w:p>
      <w:pPr>
        <w:numPr>
          <w:ilvl w:val="2"/>
          <w:numId w:val="900"/>
        </w:numPr>
        <w:spacing w:before="0" w:after="0"/>
      </w:pPr>
      <w:r>
        <w:t>Merger Waveforms</w:t>
      </w:r>
    </w:p>
    <w:p>
      <w:pPr>
        <w:numPr>
          <w:ilvl w:val="2"/>
          <w:numId w:val="900"/>
        </w:numPr>
        <w:spacing w:before="0" w:after="0"/>
      </w:pPr>
      <w:r>
        <w:t>Template Generation</w:t>
      </w:r>
    </w:p>
    <w:p>
      <w:pPr>
        <w:numPr>
          <w:ilvl w:val="1"/>
          <w:numId w:val="900"/>
        </w:numPr>
        <w:spacing w:before="0" w:after="0"/>
      </w:pPr>
      <w:r>
        <w:t>Computational Techniques</w:t>
      </w:r>
    </w:p>
    <w:p>
      <w:pPr>
        <w:numPr>
          <w:ilvl w:val="2"/>
          <w:numId w:val="900"/>
        </w:numPr>
        <w:spacing w:before="0" w:after="0"/>
      </w:pPr>
      <w:r>
        <w:t>Finite Difference Methods</w:t>
      </w:r>
    </w:p>
    <w:p>
      <w:pPr>
        <w:numPr>
          <w:ilvl w:val="2"/>
          <w:numId w:val="900"/>
        </w:numPr>
        <w:spacing w:before="0" w:after="0"/>
      </w:pPr>
      <w:r>
        <w:t>Spectral Methods</w:t>
      </w:r>
    </w:p>
    <w:p>
      <w:pPr>
        <w:numPr>
          <w:ilvl w:val="2"/>
          <w:numId w:val="900"/>
        </w:numPr>
        <w:spacing w:before="0" w:after="0"/>
      </w:pPr>
      <w:r>
        <w:t>Adaptive Mesh Refinement</w:t>
      </w:r>
    </w:p>
    <w:p>
      <w:pPr>
        <w:numPr>
          <w:ilvl w:val="0"/>
          <w:numId w:val="900"/>
        </w:numPr>
        <w:spacing w:before="0" w:after="0"/>
      </w:pPr>
      <w:r>
        <w:t>Current Frontiers</w:t>
      </w:r>
    </w:p>
    <w:p>
      <w:pPr>
        <w:numPr>
          <w:ilvl w:val="1"/>
          <w:numId w:val="900"/>
        </w:numPr>
        <w:spacing w:before="0" w:after="0"/>
      </w:pPr>
      <w:r>
        <w:t>Multi-messenger Astronomy</w:t>
      </w:r>
    </w:p>
    <w:p>
      <w:pPr>
        <w:numPr>
          <w:ilvl w:val="2"/>
          <w:numId w:val="900"/>
        </w:numPr>
        <w:spacing w:before="0" w:after="0"/>
      </w:pPr>
      <w:r>
        <w:t>Gravitational Wave Astronomy</w:t>
      </w:r>
    </w:p>
    <w:p>
      <w:pPr>
        <w:numPr>
          <w:ilvl w:val="2"/>
          <w:numId w:val="900"/>
        </w:numPr>
        <w:spacing w:before="0" w:after="0"/>
      </w:pPr>
      <w:r>
        <w:t>Electromagnetic Counterparts</w:t>
      </w:r>
    </w:p>
    <w:p>
      <w:pPr>
        <w:numPr>
          <w:ilvl w:val="2"/>
          <w:numId w:val="900"/>
        </w:numPr>
        <w:spacing w:before="0" w:after="0"/>
      </w:pPr>
      <w:r>
        <w:t>Neutrino Astronomy</w:t>
      </w:r>
    </w:p>
    <w:p>
      <w:pPr>
        <w:numPr>
          <w:ilvl w:val="1"/>
          <w:numId w:val="900"/>
        </w:numPr>
        <w:spacing w:before="0" w:after="0"/>
      </w:pPr>
      <w:r>
        <w:t>Tests of General Relativity</w:t>
      </w:r>
    </w:p>
    <w:p>
      <w:pPr>
        <w:numPr>
          <w:ilvl w:val="2"/>
          <w:numId w:val="900"/>
        </w:numPr>
        <w:spacing w:before="0" w:after="0"/>
      </w:pPr>
      <w:r>
        <w:t>Strong-Field Tests</w:t>
      </w:r>
    </w:p>
    <w:p>
      <w:pPr>
        <w:numPr>
          <w:ilvl w:val="2"/>
          <w:numId w:val="900"/>
        </w:numPr>
        <w:spacing w:before="0" w:after="0"/>
      </w:pPr>
      <w:r>
        <w:t>Cosmological Tests</w:t>
      </w:r>
    </w:p>
    <w:p>
      <w:pPr>
        <w:numPr>
          <w:ilvl w:val="2"/>
          <w:numId w:val="900"/>
        </w:numPr>
        <w:spacing w:before="0" w:after="0"/>
      </w:pPr>
      <w:r>
        <w:t>Alternative Theories</w:t>
      </w:r>
    </w:p>
    <w:p>
      <w:pPr>
        <w:numPr>
          <w:ilvl w:val="1"/>
          <w:numId w:val="900"/>
        </w:numPr>
        <w:spacing w:before="0" w:after="0"/>
      </w:pPr>
      <w:r>
        <w:t>Dark Matter and Dark Energy</w:t>
      </w:r>
    </w:p>
    <w:p>
      <w:pPr>
        <w:numPr>
          <w:ilvl w:val="2"/>
          <w:numId w:val="900"/>
        </w:numPr>
        <w:spacing w:before="0" w:after="0"/>
      </w:pPr>
      <w:r>
        <w:t>Modified Gravity Theories</w:t>
      </w:r>
    </w:p>
    <w:p>
      <w:pPr>
        <w:numPr>
          <w:ilvl w:val="2"/>
          <w:numId w:val="900"/>
        </w:numPr>
        <w:spacing w:before="0" w:after="0"/>
      </w:pPr>
      <w:r>
        <w:t>Scalar-Tensor Theories</w:t>
      </w:r>
    </w:p>
    <w:p>
      <w:pPr>
        <w:numPr>
          <w:ilvl w:val="2"/>
          <w:numId w:val="900"/>
        </w:numPr>
        <w:spacing w:before="0" w:after="0"/>
      </w:pPr>
      <w:r>
        <w:t>f(R) Gravity</w:t>
      </w:r>
    </w:p>
    <w:p>
      <w:pPr>
        <w:numPr>
          <w:ilvl w:val="1"/>
          <w:numId w:val="900"/>
        </w:numPr>
        <w:spacing w:before="0" w:after="0"/>
      </w:pPr>
      <w:r>
        <w:t>Precision Cosmology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Future Surveys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