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General Chemistry</w:t>
      </w:r>
    </w:p>
    <w:p>
      <w:pPr>
        <w:pStyle w:val="Heading1"/>
      </w:pPr>
      <w:r>
        <w:t>Introduction to Chemistry</w:t>
      </w:r>
    </w:p>
    <w:p>
      <w:pPr>
        <w:numPr>
          <w:ilvl w:val="0"/>
          <w:numId w:val="900"/>
        </w:numPr>
        <w:spacing w:before="0" w:after="0"/>
      </w:pPr>
      <w:r>
        <w:t>Definition and Scope of Chemistry</w:t>
      </w:r>
    </w:p>
    <w:p>
      <w:pPr>
        <w:numPr>
          <w:ilvl w:val="1"/>
          <w:numId w:val="900"/>
        </w:numPr>
        <w:spacing w:before="0" w:after="0"/>
      </w:pPr>
      <w:r>
        <w:t>What is Chemistry</w:t>
      </w:r>
    </w:p>
    <w:p>
      <w:pPr>
        <w:numPr>
          <w:ilvl w:val="1"/>
          <w:numId w:val="900"/>
        </w:numPr>
        <w:spacing w:before="0" w:after="0"/>
      </w:pPr>
      <w:r>
        <w:t>Branches of Chemistry</w:t>
      </w:r>
    </w:p>
    <w:p>
      <w:pPr>
        <w:numPr>
          <w:ilvl w:val="2"/>
          <w:numId w:val="900"/>
        </w:numPr>
        <w:spacing w:before="0" w:after="0"/>
      </w:pPr>
      <w:r>
        <w:t>Organic Chemistry</w:t>
      </w:r>
    </w:p>
    <w:p>
      <w:pPr>
        <w:numPr>
          <w:ilvl w:val="2"/>
          <w:numId w:val="900"/>
        </w:numPr>
        <w:spacing w:before="0" w:after="0"/>
      </w:pPr>
      <w:r>
        <w:t>Inorganic Chemistry</w:t>
      </w:r>
    </w:p>
    <w:p>
      <w:pPr>
        <w:numPr>
          <w:ilvl w:val="2"/>
          <w:numId w:val="900"/>
        </w:numPr>
        <w:spacing w:before="0" w:after="0"/>
      </w:pPr>
      <w:r>
        <w:t>Physical Chemistry</w:t>
      </w:r>
    </w:p>
    <w:p>
      <w:pPr>
        <w:numPr>
          <w:ilvl w:val="2"/>
          <w:numId w:val="900"/>
        </w:numPr>
        <w:spacing w:before="0" w:after="0"/>
      </w:pPr>
      <w:r>
        <w:t>Analytical Chemistry</w:t>
      </w:r>
    </w:p>
    <w:p>
      <w:pPr>
        <w:numPr>
          <w:ilvl w:val="2"/>
          <w:numId w:val="900"/>
        </w:numPr>
        <w:spacing w:before="0" w:after="0"/>
      </w:pPr>
      <w:r>
        <w:t>Biochemistry</w:t>
      </w:r>
    </w:p>
    <w:p>
      <w:pPr>
        <w:numPr>
          <w:ilvl w:val="1"/>
          <w:numId w:val="900"/>
        </w:numPr>
        <w:spacing w:before="0" w:after="0"/>
      </w:pPr>
      <w:r>
        <w:t>Chemistry in Daily Life</w:t>
      </w:r>
    </w:p>
    <w:p>
      <w:pPr>
        <w:numPr>
          <w:ilvl w:val="1"/>
          <w:numId w:val="900"/>
        </w:numPr>
        <w:spacing w:before="0" w:after="0"/>
      </w:pPr>
      <w:r>
        <w:t>Chemistry and Other Sciences</w:t>
      </w:r>
    </w:p>
    <w:p>
      <w:pPr>
        <w:numPr>
          <w:ilvl w:val="0"/>
          <w:numId w:val="900"/>
        </w:numPr>
        <w:spacing w:before="0" w:after="0"/>
      </w:pPr>
      <w:r>
        <w:t>The Scientific Method</w:t>
      </w:r>
    </w:p>
    <w:p>
      <w:pPr>
        <w:numPr>
          <w:ilvl w:val="1"/>
          <w:numId w:val="900"/>
        </w:numPr>
        <w:spacing w:before="0" w:after="0"/>
      </w:pPr>
      <w:r>
        <w:t>Observation and Question Formation</w:t>
      </w:r>
    </w:p>
    <w:p>
      <w:pPr>
        <w:numPr>
          <w:ilvl w:val="1"/>
          <w:numId w:val="900"/>
        </w:numPr>
        <w:spacing w:before="0" w:after="0"/>
      </w:pPr>
      <w:r>
        <w:t>Hypothesis Formation</w:t>
      </w:r>
    </w:p>
    <w:p>
      <w:pPr>
        <w:numPr>
          <w:ilvl w:val="1"/>
          <w:numId w:val="900"/>
        </w:numPr>
        <w:spacing w:before="0" w:after="0"/>
      </w:pPr>
      <w:r>
        <w:t>Experimental Design</w:t>
      </w:r>
    </w:p>
    <w:p>
      <w:pPr>
        <w:numPr>
          <w:ilvl w:val="2"/>
          <w:numId w:val="900"/>
        </w:numPr>
        <w:spacing w:before="0" w:after="0"/>
      </w:pPr>
      <w:r>
        <w:t>Variables and Controls</w:t>
      </w:r>
    </w:p>
    <w:p>
      <w:pPr>
        <w:numPr>
          <w:ilvl w:val="2"/>
          <w:numId w:val="900"/>
        </w:numPr>
        <w:spacing w:before="0" w:after="0"/>
      </w:pPr>
      <w:r>
        <w:t>Independent Variables</w:t>
      </w:r>
    </w:p>
    <w:p>
      <w:pPr>
        <w:numPr>
          <w:ilvl w:val="2"/>
          <w:numId w:val="900"/>
        </w:numPr>
        <w:spacing w:before="0" w:after="0"/>
      </w:pPr>
      <w:r>
        <w:t>Dependent Variables</w:t>
      </w:r>
    </w:p>
    <w:p>
      <w:pPr>
        <w:numPr>
          <w:ilvl w:val="2"/>
          <w:numId w:val="900"/>
        </w:numPr>
        <w:spacing w:before="0" w:after="0"/>
      </w:pPr>
      <w:r>
        <w:t>Constants</w:t>
      </w:r>
    </w:p>
    <w:p>
      <w:pPr>
        <w:numPr>
          <w:ilvl w:val="1"/>
          <w:numId w:val="900"/>
        </w:numPr>
        <w:spacing w:before="0" w:after="0"/>
      </w:pPr>
      <w:r>
        <w:t>Data Collection and Analysis</w:t>
      </w:r>
    </w:p>
    <w:p>
      <w:pPr>
        <w:numPr>
          <w:ilvl w:val="1"/>
          <w:numId w:val="900"/>
        </w:numPr>
        <w:spacing w:before="0" w:after="0"/>
      </w:pPr>
      <w:r>
        <w:t>Theory and Law Development</w:t>
      </w:r>
    </w:p>
    <w:p>
      <w:pPr>
        <w:numPr>
          <w:ilvl w:val="1"/>
          <w:numId w:val="900"/>
        </w:numPr>
        <w:spacing w:before="0" w:after="0"/>
      </w:pPr>
      <w:r>
        <w:t>Peer Review and Scientific Communication</w:t>
      </w:r>
    </w:p>
    <w:p>
      <w:pPr>
        <w:numPr>
          <w:ilvl w:val="0"/>
          <w:numId w:val="900"/>
        </w:numPr>
        <w:spacing w:before="0" w:after="0"/>
      </w:pPr>
      <w:r>
        <w:t>Classification of Matter</w:t>
      </w:r>
    </w:p>
    <w:p>
      <w:pPr>
        <w:numPr>
          <w:ilvl w:val="1"/>
          <w:numId w:val="900"/>
        </w:numPr>
        <w:spacing w:before="0" w:after="0"/>
      </w:pPr>
      <w:r>
        <w:t>Pure Substances</w:t>
      </w:r>
    </w:p>
    <w:p>
      <w:pPr>
        <w:numPr>
          <w:ilvl w:val="2"/>
          <w:numId w:val="900"/>
        </w:numPr>
        <w:spacing w:before="0" w:after="0"/>
      </w:pPr>
      <w:r>
        <w:t>Elements</w:t>
      </w:r>
    </w:p>
    <w:p>
      <w:pPr>
        <w:numPr>
          <w:ilvl w:val="3"/>
          <w:numId w:val="900"/>
        </w:numPr>
        <w:spacing w:before="0" w:after="0"/>
      </w:pPr>
      <w:r>
        <w:t>Definition of Elements</w:t>
      </w:r>
    </w:p>
    <w:p>
      <w:pPr>
        <w:numPr>
          <w:ilvl w:val="3"/>
          <w:numId w:val="900"/>
        </w:numPr>
        <w:spacing w:before="0" w:after="0"/>
      </w:pPr>
      <w:r>
        <w:t>Atomic Symbols</w:t>
      </w:r>
    </w:p>
    <w:p>
      <w:pPr>
        <w:numPr>
          <w:ilvl w:val="3"/>
          <w:numId w:val="900"/>
        </w:numPr>
        <w:spacing w:before="0" w:after="0"/>
      </w:pPr>
      <w:r>
        <w:t>Naturally Occurring Elements</w:t>
      </w:r>
    </w:p>
    <w:p>
      <w:pPr>
        <w:numPr>
          <w:ilvl w:val="3"/>
          <w:numId w:val="900"/>
        </w:numPr>
        <w:spacing w:before="0" w:after="0"/>
      </w:pPr>
      <w:r>
        <w:t>Synthetic Elements</w:t>
      </w:r>
    </w:p>
    <w:p>
      <w:pPr>
        <w:numPr>
          <w:ilvl w:val="2"/>
          <w:numId w:val="900"/>
        </w:numPr>
        <w:spacing w:before="0" w:after="0"/>
      </w:pPr>
      <w:r>
        <w:t>Compounds</w:t>
      </w:r>
    </w:p>
    <w:p>
      <w:pPr>
        <w:numPr>
          <w:ilvl w:val="3"/>
          <w:numId w:val="900"/>
        </w:numPr>
        <w:spacing w:before="0" w:after="0"/>
      </w:pPr>
      <w:r>
        <w:t>Definition of Compounds</w:t>
      </w:r>
    </w:p>
    <w:p>
      <w:pPr>
        <w:numPr>
          <w:ilvl w:val="3"/>
          <w:numId w:val="900"/>
        </w:numPr>
        <w:spacing w:before="0" w:after="0"/>
      </w:pPr>
      <w:r>
        <w:t>Chemical Formulas</w:t>
      </w:r>
    </w:p>
    <w:p>
      <w:pPr>
        <w:numPr>
          <w:ilvl w:val="3"/>
          <w:numId w:val="900"/>
        </w:numPr>
        <w:spacing w:before="0" w:after="0"/>
      </w:pPr>
      <w:r>
        <w:t>Molecular vs Ionic Compounds</w:t>
      </w:r>
    </w:p>
    <w:p>
      <w:pPr>
        <w:numPr>
          <w:ilvl w:val="1"/>
          <w:numId w:val="900"/>
        </w:numPr>
        <w:spacing w:before="0" w:after="0"/>
      </w:pPr>
      <w:r>
        <w:t>Mixtures</w:t>
      </w:r>
    </w:p>
    <w:p>
      <w:pPr>
        <w:numPr>
          <w:ilvl w:val="2"/>
          <w:numId w:val="900"/>
        </w:numPr>
        <w:spacing w:before="0" w:after="0"/>
      </w:pPr>
      <w:r>
        <w:t>Homogeneous Mixtures</w:t>
      </w:r>
    </w:p>
    <w:p>
      <w:pPr>
        <w:numPr>
          <w:ilvl w:val="3"/>
          <w:numId w:val="900"/>
        </w:numPr>
        <w:spacing w:before="0" w:after="0"/>
      </w:pPr>
      <w:r>
        <w:t>Solutions</w:t>
      </w:r>
    </w:p>
    <w:p>
      <w:pPr>
        <w:numPr>
          <w:ilvl w:val="3"/>
          <w:numId w:val="900"/>
        </w:numPr>
        <w:spacing w:before="0" w:after="0"/>
      </w:pPr>
      <w:r>
        <w:t>Alloys</w:t>
      </w:r>
    </w:p>
    <w:p>
      <w:pPr>
        <w:numPr>
          <w:ilvl w:val="3"/>
          <w:numId w:val="900"/>
        </w:numPr>
        <w:spacing w:before="0" w:after="0"/>
      </w:pPr>
      <w:r>
        <w:t>Gaseous Mixtures</w:t>
      </w:r>
    </w:p>
    <w:p>
      <w:pPr>
        <w:numPr>
          <w:ilvl w:val="2"/>
          <w:numId w:val="900"/>
        </w:numPr>
        <w:spacing w:before="0" w:after="0"/>
      </w:pPr>
      <w:r>
        <w:t>Heterogeneous Mixtures</w:t>
      </w:r>
    </w:p>
    <w:p>
      <w:pPr>
        <w:numPr>
          <w:ilvl w:val="3"/>
          <w:numId w:val="900"/>
        </w:numPr>
        <w:spacing w:before="0" w:after="0"/>
      </w:pPr>
      <w:r>
        <w:t>Suspensions</w:t>
      </w:r>
    </w:p>
    <w:p>
      <w:pPr>
        <w:numPr>
          <w:ilvl w:val="3"/>
          <w:numId w:val="900"/>
        </w:numPr>
        <w:spacing w:before="0" w:after="0"/>
      </w:pPr>
      <w:r>
        <w:t>Colloids</w:t>
      </w:r>
    </w:p>
    <w:p>
      <w:pPr>
        <w:numPr>
          <w:ilvl w:val="3"/>
          <w:numId w:val="900"/>
        </w:numPr>
        <w:spacing w:before="0" w:after="0"/>
      </w:pPr>
      <w:r>
        <w:t>Emulsions</w:t>
      </w:r>
    </w:p>
    <w:p>
      <w:pPr>
        <w:numPr>
          <w:ilvl w:val="1"/>
          <w:numId w:val="900"/>
        </w:numPr>
        <w:spacing w:before="0" w:after="0"/>
      </w:pPr>
      <w:r>
        <w:t>Separation Techniques</w:t>
      </w:r>
    </w:p>
    <w:p>
      <w:pPr>
        <w:numPr>
          <w:ilvl w:val="2"/>
          <w:numId w:val="900"/>
        </w:numPr>
        <w:spacing w:before="0" w:after="0"/>
      </w:pPr>
      <w:r>
        <w:t>Physical Separation Methods</w:t>
      </w:r>
    </w:p>
    <w:p>
      <w:pPr>
        <w:numPr>
          <w:ilvl w:val="2"/>
          <w:numId w:val="900"/>
        </w:numPr>
        <w:spacing w:before="0" w:after="0"/>
      </w:pPr>
      <w:r>
        <w:t>Filtration</w:t>
      </w:r>
    </w:p>
    <w:p>
      <w:pPr>
        <w:numPr>
          <w:ilvl w:val="2"/>
          <w:numId w:val="900"/>
        </w:numPr>
        <w:spacing w:before="0" w:after="0"/>
      </w:pPr>
      <w:r>
        <w:t>Distillation</w:t>
      </w:r>
    </w:p>
    <w:p>
      <w:pPr>
        <w:numPr>
          <w:ilvl w:val="2"/>
          <w:numId w:val="900"/>
        </w:numPr>
        <w:spacing w:before="0" w:after="0"/>
      </w:pPr>
      <w:r>
        <w:t>Chromatography</w:t>
      </w:r>
    </w:p>
    <w:p>
      <w:pPr>
        <w:numPr>
          <w:ilvl w:val="2"/>
          <w:numId w:val="900"/>
        </w:numPr>
        <w:spacing w:before="0" w:after="0"/>
      </w:pPr>
      <w:r>
        <w:t>Crystallization</w:t>
      </w:r>
    </w:p>
    <w:p>
      <w:pPr>
        <w:numPr>
          <w:ilvl w:val="0"/>
          <w:numId w:val="900"/>
        </w:numPr>
        <w:spacing w:before="0" w:after="0"/>
      </w:pPr>
      <w:r>
        <w:t>Properties of Matter</w:t>
      </w:r>
    </w:p>
    <w:p>
      <w:pPr>
        <w:numPr>
          <w:ilvl w:val="1"/>
          <w:numId w:val="900"/>
        </w:numPr>
        <w:spacing w:before="0" w:after="0"/>
      </w:pPr>
      <w:r>
        <w:t>Physical Properties</w:t>
      </w:r>
    </w:p>
    <w:p>
      <w:pPr>
        <w:numPr>
          <w:ilvl w:val="2"/>
          <w:numId w:val="900"/>
        </w:numPr>
        <w:spacing w:before="0" w:after="0"/>
      </w:pPr>
      <w:r>
        <w:t>Color and Appearance</w:t>
      </w:r>
    </w:p>
    <w:p>
      <w:pPr>
        <w:numPr>
          <w:ilvl w:val="2"/>
          <w:numId w:val="900"/>
        </w:numPr>
        <w:spacing w:before="0" w:after="0"/>
      </w:pPr>
      <w:r>
        <w:t>Odor and Taste</w:t>
      </w:r>
    </w:p>
    <w:p>
      <w:pPr>
        <w:numPr>
          <w:ilvl w:val="2"/>
          <w:numId w:val="900"/>
        </w:numPr>
        <w:spacing w:before="0" w:after="0"/>
      </w:pPr>
      <w:r>
        <w:t>Melting Point</w:t>
      </w:r>
    </w:p>
    <w:p>
      <w:pPr>
        <w:numPr>
          <w:ilvl w:val="2"/>
          <w:numId w:val="900"/>
        </w:numPr>
        <w:spacing w:before="0" w:after="0"/>
      </w:pPr>
      <w:r>
        <w:t>Boiling Point</w:t>
      </w:r>
    </w:p>
    <w:p>
      <w:pPr>
        <w:numPr>
          <w:ilvl w:val="2"/>
          <w:numId w:val="900"/>
        </w:numPr>
        <w:spacing w:before="0" w:after="0"/>
      </w:pPr>
      <w:r>
        <w:t>Density</w:t>
      </w:r>
    </w:p>
    <w:p>
      <w:pPr>
        <w:numPr>
          <w:ilvl w:val="2"/>
          <w:numId w:val="900"/>
        </w:numPr>
        <w:spacing w:before="0" w:after="0"/>
      </w:pPr>
      <w:r>
        <w:t>Solubility</w:t>
      </w:r>
    </w:p>
    <w:p>
      <w:pPr>
        <w:numPr>
          <w:ilvl w:val="2"/>
          <w:numId w:val="900"/>
        </w:numPr>
        <w:spacing w:before="0" w:after="0"/>
      </w:pPr>
      <w:r>
        <w:t>Conductivity</w:t>
      </w:r>
    </w:p>
    <w:p>
      <w:pPr>
        <w:numPr>
          <w:ilvl w:val="2"/>
          <w:numId w:val="900"/>
        </w:numPr>
        <w:spacing w:before="0" w:after="0"/>
      </w:pPr>
      <w:r>
        <w:t>Malleability and Ductility</w:t>
      </w:r>
    </w:p>
    <w:p>
      <w:pPr>
        <w:numPr>
          <w:ilvl w:val="1"/>
          <w:numId w:val="900"/>
        </w:numPr>
        <w:spacing w:before="0" w:after="0"/>
      </w:pPr>
      <w:r>
        <w:t>Chemical Properties</w:t>
      </w:r>
    </w:p>
    <w:p>
      <w:pPr>
        <w:numPr>
          <w:ilvl w:val="2"/>
          <w:numId w:val="900"/>
        </w:numPr>
        <w:spacing w:before="0" w:after="0"/>
      </w:pPr>
      <w:r>
        <w:t>Reactivity with Other Substances</w:t>
      </w:r>
    </w:p>
    <w:p>
      <w:pPr>
        <w:numPr>
          <w:ilvl w:val="2"/>
          <w:numId w:val="900"/>
        </w:numPr>
        <w:spacing w:before="0" w:after="0"/>
      </w:pPr>
      <w:r>
        <w:t>Flammability</w:t>
      </w:r>
    </w:p>
    <w:p>
      <w:pPr>
        <w:numPr>
          <w:ilvl w:val="2"/>
          <w:numId w:val="900"/>
        </w:numPr>
        <w:spacing w:before="0" w:after="0"/>
      </w:pPr>
      <w:r>
        <w:t>Corrosiveness</w:t>
      </w:r>
    </w:p>
    <w:p>
      <w:pPr>
        <w:numPr>
          <w:ilvl w:val="2"/>
          <w:numId w:val="900"/>
        </w:numPr>
        <w:spacing w:before="0" w:after="0"/>
      </w:pPr>
      <w:r>
        <w:t>Toxicity</w:t>
      </w:r>
    </w:p>
    <w:p>
      <w:pPr>
        <w:numPr>
          <w:ilvl w:val="2"/>
          <w:numId w:val="900"/>
        </w:numPr>
        <w:spacing w:before="0" w:after="0"/>
      </w:pPr>
      <w:r>
        <w:t>pH Behavior</w:t>
      </w:r>
    </w:p>
    <w:p>
      <w:pPr>
        <w:numPr>
          <w:ilvl w:val="1"/>
          <w:numId w:val="900"/>
        </w:numPr>
        <w:spacing w:before="0" w:after="0"/>
      </w:pPr>
      <w:r>
        <w:t>Intensive vs Extensive Properties</w:t>
      </w:r>
    </w:p>
    <w:p>
      <w:pPr>
        <w:numPr>
          <w:ilvl w:val="2"/>
          <w:numId w:val="900"/>
        </w:numPr>
        <w:spacing w:before="0" w:after="0"/>
      </w:pPr>
      <w:r>
        <w:t>Intensive Properties</w:t>
      </w:r>
    </w:p>
    <w:p>
      <w:pPr>
        <w:numPr>
          <w:ilvl w:val="2"/>
          <w:numId w:val="900"/>
        </w:numPr>
        <w:spacing w:before="0" w:after="0"/>
      </w:pPr>
      <w:r>
        <w:t>Extensive Properties</w:t>
      </w:r>
    </w:p>
    <w:p>
      <w:pPr>
        <w:numPr>
          <w:ilvl w:val="2"/>
          <w:numId w:val="900"/>
        </w:numPr>
        <w:spacing w:before="0" w:after="0"/>
      </w:pPr>
      <w:r>
        <w:t>Examples and Applications</w:t>
      </w:r>
    </w:p>
    <w:p>
      <w:pPr>
        <w:numPr>
          <w:ilvl w:val="0"/>
          <w:numId w:val="900"/>
        </w:numPr>
        <w:spacing w:before="0" w:after="0"/>
      </w:pPr>
      <w:r>
        <w:t>States of Matter</w:t>
      </w:r>
    </w:p>
    <w:p>
      <w:pPr>
        <w:numPr>
          <w:ilvl w:val="1"/>
          <w:numId w:val="900"/>
        </w:numPr>
        <w:spacing w:before="0" w:after="0"/>
      </w:pPr>
      <w:r>
        <w:t>Solid State</w:t>
      </w:r>
    </w:p>
    <w:p>
      <w:pPr>
        <w:numPr>
          <w:ilvl w:val="2"/>
          <w:numId w:val="900"/>
        </w:numPr>
        <w:spacing w:before="0" w:after="0"/>
      </w:pPr>
      <w:r>
        <w:t>Particle Arrangement</w:t>
      </w:r>
    </w:p>
    <w:p>
      <w:pPr>
        <w:numPr>
          <w:ilvl w:val="2"/>
          <w:numId w:val="900"/>
        </w:numPr>
        <w:spacing w:before="0" w:after="0"/>
      </w:pPr>
      <w:r>
        <w:t>Properties of Solids</w:t>
      </w:r>
    </w:p>
    <w:p>
      <w:pPr>
        <w:numPr>
          <w:ilvl w:val="2"/>
          <w:numId w:val="900"/>
        </w:numPr>
        <w:spacing w:before="0" w:after="0"/>
      </w:pPr>
      <w:r>
        <w:t>Types of Solids</w:t>
      </w:r>
    </w:p>
    <w:p>
      <w:pPr>
        <w:numPr>
          <w:ilvl w:val="1"/>
          <w:numId w:val="900"/>
        </w:numPr>
        <w:spacing w:before="0" w:after="0"/>
      </w:pPr>
      <w:r>
        <w:t>Liquid State</w:t>
      </w:r>
    </w:p>
    <w:p>
      <w:pPr>
        <w:numPr>
          <w:ilvl w:val="2"/>
          <w:numId w:val="900"/>
        </w:numPr>
        <w:spacing w:before="0" w:after="0"/>
      </w:pPr>
      <w:r>
        <w:t>Particle Arrangement</w:t>
      </w:r>
    </w:p>
    <w:p>
      <w:pPr>
        <w:numPr>
          <w:ilvl w:val="2"/>
          <w:numId w:val="900"/>
        </w:numPr>
        <w:spacing w:before="0" w:after="0"/>
      </w:pPr>
      <w:r>
        <w:t>Properties of Liquids</w:t>
      </w:r>
    </w:p>
    <w:p>
      <w:pPr>
        <w:numPr>
          <w:ilvl w:val="2"/>
          <w:numId w:val="900"/>
        </w:numPr>
        <w:spacing w:before="0" w:after="0"/>
      </w:pPr>
      <w:r>
        <w:t>Fluid Behavior</w:t>
      </w:r>
    </w:p>
    <w:p>
      <w:pPr>
        <w:numPr>
          <w:ilvl w:val="1"/>
          <w:numId w:val="900"/>
        </w:numPr>
        <w:spacing w:before="0" w:after="0"/>
      </w:pPr>
      <w:r>
        <w:t>Gaseous State</w:t>
      </w:r>
    </w:p>
    <w:p>
      <w:pPr>
        <w:numPr>
          <w:ilvl w:val="2"/>
          <w:numId w:val="900"/>
        </w:numPr>
        <w:spacing w:before="0" w:after="0"/>
      </w:pPr>
      <w:r>
        <w:t>Particle Arrangement</w:t>
      </w:r>
    </w:p>
    <w:p>
      <w:pPr>
        <w:numPr>
          <w:ilvl w:val="2"/>
          <w:numId w:val="900"/>
        </w:numPr>
        <w:spacing w:before="0" w:after="0"/>
      </w:pPr>
      <w:r>
        <w:t>Properties of Gases</w:t>
      </w:r>
    </w:p>
    <w:p>
      <w:pPr>
        <w:numPr>
          <w:ilvl w:val="2"/>
          <w:numId w:val="900"/>
        </w:numPr>
        <w:spacing w:before="0" w:after="0"/>
      </w:pPr>
      <w:r>
        <w:t>Gas Behavior</w:t>
      </w:r>
    </w:p>
    <w:p>
      <w:pPr>
        <w:numPr>
          <w:ilvl w:val="1"/>
          <w:numId w:val="900"/>
        </w:numPr>
        <w:spacing w:before="0" w:after="0"/>
      </w:pPr>
      <w:r>
        <w:t>Plasma State</w:t>
      </w:r>
    </w:p>
    <w:p>
      <w:pPr>
        <w:numPr>
          <w:ilvl w:val="2"/>
          <w:numId w:val="900"/>
        </w:numPr>
        <w:spacing w:before="0" w:after="0"/>
      </w:pPr>
      <w:r>
        <w:t>Formation of Plasma</w:t>
      </w:r>
    </w:p>
    <w:p>
      <w:pPr>
        <w:numPr>
          <w:ilvl w:val="2"/>
          <w:numId w:val="900"/>
        </w:numPr>
        <w:spacing w:before="0" w:after="0"/>
      </w:pPr>
      <w:r>
        <w:t>Properties of Plasma</w:t>
      </w:r>
    </w:p>
    <w:p>
      <w:pPr>
        <w:numPr>
          <w:ilvl w:val="2"/>
          <w:numId w:val="900"/>
        </w:numPr>
        <w:spacing w:before="0" w:after="0"/>
      </w:pPr>
      <w:r>
        <w:t>Natural and Artificial Plasma</w:t>
      </w:r>
    </w:p>
    <w:p>
      <w:pPr>
        <w:numPr>
          <w:ilvl w:val="1"/>
          <w:numId w:val="900"/>
        </w:numPr>
        <w:spacing w:before="0" w:after="0"/>
      </w:pPr>
      <w:r>
        <w:t>Phase Transitions</w:t>
      </w:r>
    </w:p>
    <w:p>
      <w:pPr>
        <w:numPr>
          <w:ilvl w:val="2"/>
          <w:numId w:val="900"/>
        </w:numPr>
        <w:spacing w:before="0" w:after="0"/>
      </w:pPr>
      <w:r>
        <w:t>Melting and Freezing</w:t>
      </w:r>
    </w:p>
    <w:p>
      <w:pPr>
        <w:numPr>
          <w:ilvl w:val="2"/>
          <w:numId w:val="900"/>
        </w:numPr>
        <w:spacing w:before="0" w:after="0"/>
      </w:pPr>
      <w:r>
        <w:t>Vaporization and Condensation</w:t>
      </w:r>
    </w:p>
    <w:p>
      <w:pPr>
        <w:numPr>
          <w:ilvl w:val="2"/>
          <w:numId w:val="900"/>
        </w:numPr>
        <w:spacing w:before="0" w:after="0"/>
      </w:pPr>
      <w:r>
        <w:t>Sublimation and Deposition</w:t>
      </w:r>
    </w:p>
    <w:p>
      <w:pPr>
        <w:numPr>
          <w:ilvl w:val="2"/>
          <w:numId w:val="900"/>
        </w:numPr>
        <w:spacing w:before="0" w:after="0"/>
      </w:pPr>
      <w:r>
        <w:t>Energy Changes During Phase Transitions</w:t>
      </w:r>
    </w:p>
    <w:p>
      <w:pPr>
        <w:numPr>
          <w:ilvl w:val="0"/>
          <w:numId w:val="900"/>
        </w:numPr>
        <w:spacing w:before="0" w:after="0"/>
      </w:pPr>
      <w:r>
        <w:t>Measurement and Units</w:t>
      </w:r>
    </w:p>
    <w:p>
      <w:pPr>
        <w:numPr>
          <w:ilvl w:val="1"/>
          <w:numId w:val="900"/>
        </w:numPr>
        <w:spacing w:before="0" w:after="0"/>
      </w:pPr>
      <w:r>
        <w:t>SI Base Units</w:t>
      </w:r>
    </w:p>
    <w:p>
      <w:pPr>
        <w:numPr>
          <w:ilvl w:val="2"/>
          <w:numId w:val="900"/>
        </w:numPr>
        <w:spacing w:before="0" w:after="0"/>
      </w:pPr>
      <w:r>
        <w:t>Length</w:t>
      </w:r>
    </w:p>
    <w:p>
      <w:pPr>
        <w:numPr>
          <w:ilvl w:val="2"/>
          <w:numId w:val="900"/>
        </w:numPr>
        <w:spacing w:before="0" w:after="0"/>
      </w:pPr>
      <w:r>
        <w:t>Mass</w:t>
      </w:r>
    </w:p>
    <w:p>
      <w:pPr>
        <w:numPr>
          <w:ilvl w:val="2"/>
          <w:numId w:val="900"/>
        </w:numPr>
        <w:spacing w:before="0" w:after="0"/>
      </w:pPr>
      <w:r>
        <w:t>Time</w:t>
      </w:r>
    </w:p>
    <w:p>
      <w:pPr>
        <w:numPr>
          <w:ilvl w:val="2"/>
          <w:numId w:val="900"/>
        </w:numPr>
        <w:spacing w:before="0" w:after="0"/>
      </w:pPr>
      <w:r>
        <w:t>Amount of Substance</w:t>
      </w:r>
    </w:p>
    <w:p>
      <w:pPr>
        <w:numPr>
          <w:ilvl w:val="2"/>
          <w:numId w:val="900"/>
        </w:numPr>
        <w:spacing w:before="0" w:after="0"/>
      </w:pPr>
      <w:r>
        <w:t>Temperature</w:t>
      </w:r>
    </w:p>
    <w:p>
      <w:pPr>
        <w:numPr>
          <w:ilvl w:val="2"/>
          <w:numId w:val="900"/>
        </w:numPr>
        <w:spacing w:before="0" w:after="0"/>
      </w:pPr>
      <w:r>
        <w:t>Electric Current</w:t>
      </w:r>
    </w:p>
    <w:p>
      <w:pPr>
        <w:numPr>
          <w:ilvl w:val="2"/>
          <w:numId w:val="900"/>
        </w:numPr>
        <w:spacing w:before="0" w:after="0"/>
      </w:pPr>
      <w:r>
        <w:t>Luminous Intensity</w:t>
      </w:r>
    </w:p>
    <w:p>
      <w:pPr>
        <w:numPr>
          <w:ilvl w:val="1"/>
          <w:numId w:val="900"/>
        </w:numPr>
        <w:spacing w:before="0" w:after="0"/>
      </w:pPr>
      <w:r>
        <w:t>Derived Units</w:t>
      </w:r>
    </w:p>
    <w:p>
      <w:pPr>
        <w:numPr>
          <w:ilvl w:val="2"/>
          <w:numId w:val="900"/>
        </w:numPr>
        <w:spacing w:before="0" w:after="0"/>
      </w:pPr>
      <w:r>
        <w:t>Area and Volume</w:t>
      </w:r>
    </w:p>
    <w:p>
      <w:pPr>
        <w:numPr>
          <w:ilvl w:val="2"/>
          <w:numId w:val="900"/>
        </w:numPr>
        <w:spacing w:before="0" w:after="0"/>
      </w:pPr>
      <w:r>
        <w:t>Density</w:t>
      </w:r>
    </w:p>
    <w:p>
      <w:pPr>
        <w:numPr>
          <w:ilvl w:val="2"/>
          <w:numId w:val="900"/>
        </w:numPr>
        <w:spacing w:before="0" w:after="0"/>
      </w:pPr>
      <w:r>
        <w:t>Speed and Velocity</w:t>
      </w:r>
    </w:p>
    <w:p>
      <w:pPr>
        <w:numPr>
          <w:ilvl w:val="2"/>
          <w:numId w:val="900"/>
        </w:numPr>
        <w:spacing w:before="0" w:after="0"/>
      </w:pPr>
      <w:r>
        <w:t>Force and Pressure</w:t>
      </w:r>
    </w:p>
    <w:p>
      <w:pPr>
        <w:numPr>
          <w:ilvl w:val="1"/>
          <w:numId w:val="900"/>
        </w:numPr>
        <w:spacing w:before="0" w:after="0"/>
      </w:pPr>
      <w:r>
        <w:t>Metric Prefixes</w:t>
      </w:r>
    </w:p>
    <w:p>
      <w:pPr>
        <w:numPr>
          <w:ilvl w:val="2"/>
          <w:numId w:val="900"/>
        </w:numPr>
        <w:spacing w:before="0" w:after="0"/>
      </w:pPr>
      <w:r>
        <w:t>Common Prefixes</w:t>
      </w:r>
    </w:p>
    <w:p>
      <w:pPr>
        <w:numPr>
          <w:ilvl w:val="2"/>
          <w:numId w:val="900"/>
        </w:numPr>
        <w:spacing w:before="0" w:after="0"/>
      </w:pPr>
      <w:r>
        <w:t>Conversion Between Prefixes</w:t>
      </w:r>
    </w:p>
    <w:p>
      <w:pPr>
        <w:numPr>
          <w:ilvl w:val="1"/>
          <w:numId w:val="900"/>
        </w:numPr>
        <w:spacing w:before="0" w:after="0"/>
      </w:pPr>
      <w:r>
        <w:t>Temperature Scales</w:t>
      </w:r>
    </w:p>
    <w:p>
      <w:pPr>
        <w:numPr>
          <w:ilvl w:val="2"/>
          <w:numId w:val="900"/>
        </w:numPr>
        <w:spacing w:before="0" w:after="0"/>
      </w:pPr>
      <w:r>
        <w:t>Celsius Scale</w:t>
      </w:r>
    </w:p>
    <w:p>
      <w:pPr>
        <w:numPr>
          <w:ilvl w:val="2"/>
          <w:numId w:val="900"/>
        </w:numPr>
        <w:spacing w:before="0" w:after="0"/>
      </w:pPr>
      <w:r>
        <w:t>Fahrenheit Scale</w:t>
      </w:r>
    </w:p>
    <w:p>
      <w:pPr>
        <w:numPr>
          <w:ilvl w:val="2"/>
          <w:numId w:val="900"/>
        </w:numPr>
        <w:spacing w:before="0" w:after="0"/>
      </w:pPr>
      <w:r>
        <w:t>Kelvin Scale</w:t>
      </w:r>
    </w:p>
    <w:p>
      <w:pPr>
        <w:numPr>
          <w:ilvl w:val="2"/>
          <w:numId w:val="900"/>
        </w:numPr>
        <w:spacing w:before="0" w:after="0"/>
      </w:pPr>
      <w:r>
        <w:t>Temperature Conversions</w:t>
      </w:r>
    </w:p>
    <w:p>
      <w:pPr>
        <w:numPr>
          <w:ilvl w:val="0"/>
          <w:numId w:val="900"/>
        </w:numPr>
        <w:spacing w:before="0" w:after="0"/>
      </w:pPr>
      <w:r>
        <w:t>Uncertainty in Measurement</w:t>
      </w:r>
    </w:p>
    <w:p>
      <w:pPr>
        <w:numPr>
          <w:ilvl w:val="1"/>
          <w:numId w:val="900"/>
        </w:numPr>
        <w:spacing w:before="0" w:after="0"/>
      </w:pPr>
      <w:r>
        <w:t>Accuracy vs Precision</w:t>
      </w:r>
    </w:p>
    <w:p>
      <w:pPr>
        <w:numPr>
          <w:ilvl w:val="2"/>
          <w:numId w:val="900"/>
        </w:numPr>
        <w:spacing w:before="0" w:after="0"/>
      </w:pPr>
      <w:r>
        <w:t>Definitions</w:t>
      </w:r>
    </w:p>
    <w:p>
      <w:pPr>
        <w:numPr>
          <w:ilvl w:val="2"/>
          <w:numId w:val="900"/>
        </w:numPr>
        <w:spacing w:before="0" w:after="0"/>
      </w:pPr>
      <w:r>
        <w:t>Sources of Error</w:t>
      </w:r>
    </w:p>
    <w:p>
      <w:pPr>
        <w:numPr>
          <w:ilvl w:val="2"/>
          <w:numId w:val="900"/>
        </w:numPr>
        <w:spacing w:before="0" w:after="0"/>
      </w:pPr>
      <w:r>
        <w:t>Systematic vs Random Errors</w:t>
      </w:r>
    </w:p>
    <w:p>
      <w:pPr>
        <w:numPr>
          <w:ilvl w:val="1"/>
          <w:numId w:val="900"/>
        </w:numPr>
        <w:spacing w:before="0" w:after="0"/>
      </w:pPr>
      <w:r>
        <w:t>Significant Figures</w:t>
      </w:r>
    </w:p>
    <w:p>
      <w:pPr>
        <w:numPr>
          <w:ilvl w:val="2"/>
          <w:numId w:val="900"/>
        </w:numPr>
        <w:spacing w:before="0" w:after="0"/>
      </w:pPr>
      <w:r>
        <w:t>Rules for Counting Significant Figures</w:t>
      </w:r>
    </w:p>
    <w:p>
      <w:pPr>
        <w:numPr>
          <w:ilvl w:val="2"/>
          <w:numId w:val="900"/>
        </w:numPr>
        <w:spacing w:before="0" w:after="0"/>
      </w:pPr>
      <w:r>
        <w:t>Rounding Rules</w:t>
      </w:r>
    </w:p>
    <w:p>
      <w:pPr>
        <w:numPr>
          <w:ilvl w:val="2"/>
          <w:numId w:val="900"/>
        </w:numPr>
        <w:spacing w:before="0" w:after="0"/>
      </w:pPr>
      <w:r>
        <w:t>Addition and Subtraction</w:t>
      </w:r>
    </w:p>
    <w:p>
      <w:pPr>
        <w:numPr>
          <w:ilvl w:val="2"/>
          <w:numId w:val="900"/>
        </w:numPr>
        <w:spacing w:before="0" w:after="0"/>
      </w:pPr>
      <w:r>
        <w:t>Multiplication and Division</w:t>
      </w:r>
    </w:p>
    <w:p>
      <w:pPr>
        <w:numPr>
          <w:ilvl w:val="1"/>
          <w:numId w:val="900"/>
        </w:numPr>
        <w:spacing w:before="0" w:after="0"/>
      </w:pPr>
      <w:r>
        <w:t>Scientific Notation</w:t>
      </w:r>
    </w:p>
    <w:p>
      <w:pPr>
        <w:numPr>
          <w:ilvl w:val="2"/>
          <w:numId w:val="900"/>
        </w:numPr>
        <w:spacing w:before="0" w:after="0"/>
      </w:pPr>
      <w:r>
        <w:t>Writing Numbers in Scientific Notation</w:t>
      </w:r>
    </w:p>
    <w:p>
      <w:pPr>
        <w:numPr>
          <w:ilvl w:val="2"/>
          <w:numId w:val="900"/>
        </w:numPr>
        <w:spacing w:before="0" w:after="0"/>
      </w:pPr>
      <w:r>
        <w:t>Operations with Scientific Notation</w:t>
      </w:r>
    </w:p>
    <w:p>
      <w:pPr>
        <w:numPr>
          <w:ilvl w:val="2"/>
          <w:numId w:val="900"/>
        </w:numPr>
        <w:spacing w:before="0" w:after="0"/>
      </w:pPr>
      <w:r>
        <w:t>Converting to and from Standard Form</w:t>
      </w:r>
    </w:p>
    <w:p>
      <w:pPr>
        <w:numPr>
          <w:ilvl w:val="0"/>
          <w:numId w:val="900"/>
        </w:numPr>
        <w:spacing w:before="0" w:after="0"/>
      </w:pPr>
      <w:r>
        <w:t>Dimensional Analysis</w:t>
      </w:r>
    </w:p>
    <w:p>
      <w:pPr>
        <w:numPr>
          <w:ilvl w:val="1"/>
          <w:numId w:val="900"/>
        </w:numPr>
        <w:spacing w:before="0" w:after="0"/>
      </w:pPr>
      <w:r>
        <w:t>Unit Conversion Principles</w:t>
      </w:r>
    </w:p>
    <w:p>
      <w:pPr>
        <w:numPr>
          <w:ilvl w:val="1"/>
          <w:numId w:val="900"/>
        </w:numPr>
        <w:spacing w:before="0" w:after="0"/>
      </w:pPr>
      <w:r>
        <w:t>Conversion Factors</w:t>
      </w:r>
    </w:p>
    <w:p>
      <w:pPr>
        <w:numPr>
          <w:ilvl w:val="1"/>
          <w:numId w:val="900"/>
        </w:numPr>
        <w:spacing w:before="0" w:after="0"/>
      </w:pPr>
      <w:r>
        <w:t>Single-Step Conversions</w:t>
      </w:r>
    </w:p>
    <w:p>
      <w:pPr>
        <w:numPr>
          <w:ilvl w:val="1"/>
          <w:numId w:val="900"/>
        </w:numPr>
        <w:spacing w:before="0" w:after="0"/>
      </w:pPr>
      <w:r>
        <w:t>Multi-Step Conversions</w:t>
      </w:r>
    </w:p>
    <w:p>
      <w:pPr>
        <w:numPr>
          <w:ilvl w:val="1"/>
          <w:numId w:val="900"/>
        </w:numPr>
        <w:spacing w:before="0" w:after="0"/>
      </w:pPr>
      <w:r>
        <w:t>Problem-Solving Strategy</w:t>
      </w:r>
    </w:p>
    <w:p>
      <w:pPr>
        <w:pStyle w:val="Heading1"/>
      </w:pPr>
      <w:r>
        <w:t>Atoms, Molecules, and Ions</w:t>
      </w:r>
    </w:p>
    <w:p>
      <w:pPr>
        <w:numPr>
          <w:ilvl w:val="0"/>
          <w:numId w:val="900"/>
        </w:numPr>
        <w:spacing w:before="0" w:after="0"/>
      </w:pPr>
      <w:r>
        <w:t>Historical Development of Atomic Theory</w:t>
      </w:r>
    </w:p>
    <w:p>
      <w:pPr>
        <w:numPr>
          <w:ilvl w:val="1"/>
          <w:numId w:val="900"/>
        </w:numPr>
        <w:spacing w:before="0" w:after="0"/>
      </w:pPr>
      <w:r>
        <w:t>Ancient Greek Atomism</w:t>
      </w:r>
    </w:p>
    <w:p>
      <w:pPr>
        <w:numPr>
          <w:ilvl w:val="1"/>
          <w:numId w:val="900"/>
        </w:numPr>
        <w:spacing w:before="0" w:after="0"/>
      </w:pPr>
      <w:r>
        <w:t>Dalton's Atomic Theory</w:t>
      </w:r>
    </w:p>
    <w:p>
      <w:pPr>
        <w:numPr>
          <w:ilvl w:val="2"/>
          <w:numId w:val="900"/>
        </w:numPr>
        <w:spacing w:before="0" w:after="0"/>
      </w:pPr>
      <w:r>
        <w:t>Postulates of Dalton's Theory</w:t>
      </w:r>
    </w:p>
    <w:p>
      <w:pPr>
        <w:numPr>
          <w:ilvl w:val="2"/>
          <w:numId w:val="900"/>
        </w:numPr>
        <w:spacing w:before="0" w:after="0"/>
      </w:pPr>
      <w:r>
        <w:t>Limitations of Dalton's Theory</w:t>
      </w:r>
    </w:p>
    <w:p>
      <w:pPr>
        <w:numPr>
          <w:ilvl w:val="1"/>
          <w:numId w:val="900"/>
        </w:numPr>
        <w:spacing w:before="0" w:after="0"/>
      </w:pPr>
      <w:r>
        <w:t>Law of Conservation of Mass</w:t>
      </w:r>
    </w:p>
    <w:p>
      <w:pPr>
        <w:numPr>
          <w:ilvl w:val="1"/>
          <w:numId w:val="900"/>
        </w:numPr>
        <w:spacing w:before="0" w:after="0"/>
      </w:pPr>
      <w:r>
        <w:t>Law of Definite Proportions</w:t>
      </w:r>
    </w:p>
    <w:p>
      <w:pPr>
        <w:numPr>
          <w:ilvl w:val="1"/>
          <w:numId w:val="900"/>
        </w:numPr>
        <w:spacing w:before="0" w:after="0"/>
      </w:pPr>
      <w:r>
        <w:t>Law of Multiple Proportions</w:t>
      </w:r>
    </w:p>
    <w:p>
      <w:pPr>
        <w:numPr>
          <w:ilvl w:val="0"/>
          <w:numId w:val="900"/>
        </w:numPr>
        <w:spacing w:before="0" w:after="0"/>
      </w:pPr>
      <w:r>
        <w:t>Discovery of Atomic Structure</w:t>
      </w:r>
    </w:p>
    <w:p>
      <w:pPr>
        <w:numPr>
          <w:ilvl w:val="1"/>
          <w:numId w:val="900"/>
        </w:numPr>
        <w:spacing w:before="0" w:after="0"/>
      </w:pPr>
      <w:r>
        <w:t>Discovery of the Electron</w:t>
      </w:r>
    </w:p>
    <w:p>
      <w:pPr>
        <w:numPr>
          <w:ilvl w:val="2"/>
          <w:numId w:val="900"/>
        </w:numPr>
        <w:spacing w:before="0" w:after="0"/>
      </w:pPr>
      <w:r>
        <w:t>Cathode Ray Experiments</w:t>
      </w:r>
    </w:p>
    <w:p>
      <w:pPr>
        <w:numPr>
          <w:ilvl w:val="2"/>
          <w:numId w:val="900"/>
        </w:numPr>
        <w:spacing w:before="0" w:after="0"/>
      </w:pPr>
      <w:r>
        <w:t>Thomson's Model</w:t>
      </w:r>
    </w:p>
    <w:p>
      <w:pPr>
        <w:numPr>
          <w:ilvl w:val="2"/>
          <w:numId w:val="900"/>
        </w:numPr>
        <w:spacing w:before="0" w:after="0"/>
      </w:pPr>
      <w:r>
        <w:t>Charge-to-Mass Ratio Determination</w:t>
      </w:r>
    </w:p>
    <w:p>
      <w:pPr>
        <w:numPr>
          <w:ilvl w:val="1"/>
          <w:numId w:val="900"/>
        </w:numPr>
        <w:spacing w:before="0" w:after="0"/>
      </w:pPr>
      <w:r>
        <w:t>Discovery of the Nucleus</w:t>
      </w:r>
    </w:p>
    <w:p>
      <w:pPr>
        <w:numPr>
          <w:ilvl w:val="2"/>
          <w:numId w:val="900"/>
        </w:numPr>
        <w:spacing w:before="0" w:after="0"/>
      </w:pPr>
      <w:r>
        <w:t>Rutherford's Gold Foil Experiment</w:t>
      </w:r>
    </w:p>
    <w:p>
      <w:pPr>
        <w:numPr>
          <w:ilvl w:val="2"/>
          <w:numId w:val="900"/>
        </w:numPr>
        <w:spacing w:before="0" w:after="0"/>
      </w:pPr>
      <w:r>
        <w:t>Nuclear Model of the Atom</w:t>
      </w:r>
    </w:p>
    <w:p>
      <w:pPr>
        <w:numPr>
          <w:ilvl w:val="2"/>
          <w:numId w:val="900"/>
        </w:numPr>
        <w:spacing w:before="0" w:after="0"/>
      </w:pPr>
      <w:r>
        <w:t>Size and Density of the Nucleus</w:t>
      </w:r>
    </w:p>
    <w:p>
      <w:pPr>
        <w:numPr>
          <w:ilvl w:val="1"/>
          <w:numId w:val="900"/>
        </w:numPr>
        <w:spacing w:before="0" w:after="0"/>
      </w:pPr>
      <w:r>
        <w:t>Discovery of Protons and Neutrons</w:t>
      </w:r>
    </w:p>
    <w:p>
      <w:pPr>
        <w:numPr>
          <w:ilvl w:val="2"/>
          <w:numId w:val="900"/>
        </w:numPr>
        <w:spacing w:before="0" w:after="0"/>
      </w:pPr>
      <w:r>
        <w:t>Properties of Protons</w:t>
      </w:r>
    </w:p>
    <w:p>
      <w:pPr>
        <w:numPr>
          <w:ilvl w:val="2"/>
          <w:numId w:val="900"/>
        </w:numPr>
        <w:spacing w:before="0" w:after="0"/>
      </w:pPr>
      <w:r>
        <w:t>Properties of Neutrons</w:t>
      </w:r>
    </w:p>
    <w:p>
      <w:pPr>
        <w:numPr>
          <w:ilvl w:val="2"/>
          <w:numId w:val="900"/>
        </w:numPr>
        <w:spacing w:before="0" w:after="0"/>
      </w:pPr>
      <w:r>
        <w:t>Nuclear Composition</w:t>
      </w:r>
    </w:p>
    <w:p>
      <w:pPr>
        <w:numPr>
          <w:ilvl w:val="0"/>
          <w:numId w:val="900"/>
        </w:numPr>
        <w:spacing w:before="0" w:after="0"/>
      </w:pPr>
      <w:r>
        <w:t>Atomic Structure and Notation</w:t>
      </w:r>
    </w:p>
    <w:p>
      <w:pPr>
        <w:numPr>
          <w:ilvl w:val="1"/>
          <w:numId w:val="900"/>
        </w:numPr>
        <w:spacing w:before="0" w:after="0"/>
      </w:pPr>
      <w:r>
        <w:t>Atomic Number</w:t>
      </w:r>
    </w:p>
    <w:p>
      <w:pPr>
        <w:numPr>
          <w:ilvl w:val="1"/>
          <w:numId w:val="900"/>
        </w:numPr>
        <w:spacing w:before="0" w:after="0"/>
      </w:pPr>
      <w:r>
        <w:t>Mass Number</w:t>
      </w:r>
    </w:p>
    <w:p>
      <w:pPr>
        <w:numPr>
          <w:ilvl w:val="1"/>
          <w:numId w:val="900"/>
        </w:numPr>
        <w:spacing w:before="0" w:after="0"/>
      </w:pPr>
      <w:r>
        <w:t>Isotopes</w:t>
      </w:r>
    </w:p>
    <w:p>
      <w:pPr>
        <w:numPr>
          <w:ilvl w:val="2"/>
          <w:numId w:val="900"/>
        </w:numPr>
        <w:spacing w:before="0" w:after="0"/>
      </w:pPr>
      <w:r>
        <w:t>Definition and Examples</w:t>
      </w:r>
    </w:p>
    <w:p>
      <w:pPr>
        <w:numPr>
          <w:ilvl w:val="2"/>
          <w:numId w:val="900"/>
        </w:numPr>
        <w:spacing w:before="0" w:after="0"/>
      </w:pPr>
      <w:r>
        <w:t>Isotopic Notation</w:t>
      </w:r>
    </w:p>
    <w:p>
      <w:pPr>
        <w:numPr>
          <w:ilvl w:val="2"/>
          <w:numId w:val="900"/>
        </w:numPr>
        <w:spacing w:before="0" w:after="0"/>
      </w:pPr>
      <w:r>
        <w:t>Radioactive vs Stable Isotopes</w:t>
      </w:r>
    </w:p>
    <w:p>
      <w:pPr>
        <w:numPr>
          <w:ilvl w:val="1"/>
          <w:numId w:val="900"/>
        </w:numPr>
        <w:spacing w:before="0" w:after="0"/>
      </w:pPr>
      <w:r>
        <w:t>Atomic Mass</w:t>
      </w:r>
    </w:p>
    <w:p>
      <w:pPr>
        <w:numPr>
          <w:ilvl w:val="2"/>
          <w:numId w:val="900"/>
        </w:numPr>
        <w:spacing w:before="0" w:after="0"/>
      </w:pPr>
      <w:r>
        <w:t>Average Atomic Mass</w:t>
      </w:r>
    </w:p>
    <w:p>
      <w:pPr>
        <w:numPr>
          <w:ilvl w:val="2"/>
          <w:numId w:val="900"/>
        </w:numPr>
        <w:spacing w:before="0" w:after="0"/>
      </w:pPr>
      <w:r>
        <w:t>Mass Spectrometry</w:t>
      </w:r>
    </w:p>
    <w:p>
      <w:pPr>
        <w:numPr>
          <w:ilvl w:val="2"/>
          <w:numId w:val="900"/>
        </w:numPr>
        <w:spacing w:before="0" w:after="0"/>
      </w:pPr>
      <w:r>
        <w:t>Calculating Atomic Mass from Isotopic Data</w:t>
      </w:r>
    </w:p>
    <w:p>
      <w:pPr>
        <w:numPr>
          <w:ilvl w:val="0"/>
          <w:numId w:val="900"/>
        </w:numPr>
        <w:spacing w:before="0" w:after="0"/>
      </w:pPr>
      <w:r>
        <w:t>The Periodic Table</w:t>
      </w:r>
    </w:p>
    <w:p>
      <w:pPr>
        <w:numPr>
          <w:ilvl w:val="1"/>
          <w:numId w:val="900"/>
        </w:numPr>
        <w:spacing w:before="0" w:after="0"/>
      </w:pPr>
      <w:r>
        <w:t>Organization of the Periodic Table</w:t>
      </w:r>
    </w:p>
    <w:p>
      <w:pPr>
        <w:numPr>
          <w:ilvl w:val="1"/>
          <w:numId w:val="900"/>
        </w:numPr>
        <w:spacing w:before="0" w:after="0"/>
      </w:pPr>
      <w:r>
        <w:t>Periods and Groups</w:t>
      </w:r>
    </w:p>
    <w:p>
      <w:pPr>
        <w:numPr>
          <w:ilvl w:val="1"/>
          <w:numId w:val="900"/>
        </w:numPr>
        <w:spacing w:before="0" w:after="0"/>
      </w:pPr>
      <w:r>
        <w:t>Classification of Elements</w:t>
      </w:r>
    </w:p>
    <w:p>
      <w:pPr>
        <w:numPr>
          <w:ilvl w:val="2"/>
          <w:numId w:val="900"/>
        </w:numPr>
        <w:spacing w:before="0" w:after="0"/>
      </w:pPr>
      <w:r>
        <w:t>Metals</w:t>
      </w:r>
    </w:p>
    <w:p>
      <w:pPr>
        <w:numPr>
          <w:ilvl w:val="2"/>
          <w:numId w:val="900"/>
        </w:numPr>
        <w:spacing w:before="0" w:after="0"/>
      </w:pPr>
      <w:r>
        <w:t>Nonmetals</w:t>
      </w:r>
    </w:p>
    <w:p>
      <w:pPr>
        <w:numPr>
          <w:ilvl w:val="2"/>
          <w:numId w:val="900"/>
        </w:numPr>
        <w:spacing w:before="0" w:after="0"/>
      </w:pPr>
      <w:r>
        <w:t>Metalloids</w:t>
      </w:r>
    </w:p>
    <w:p>
      <w:pPr>
        <w:numPr>
          <w:ilvl w:val="1"/>
          <w:numId w:val="900"/>
        </w:numPr>
        <w:spacing w:before="0" w:after="0"/>
      </w:pPr>
      <w:r>
        <w:t>Main Group Elements</w:t>
      </w:r>
    </w:p>
    <w:p>
      <w:pPr>
        <w:numPr>
          <w:ilvl w:val="1"/>
          <w:numId w:val="900"/>
        </w:numPr>
        <w:spacing w:before="0" w:after="0"/>
      </w:pPr>
      <w:r>
        <w:t>Transition Elements</w:t>
      </w:r>
    </w:p>
    <w:p>
      <w:pPr>
        <w:numPr>
          <w:ilvl w:val="1"/>
          <w:numId w:val="900"/>
        </w:numPr>
        <w:spacing w:before="0" w:after="0"/>
      </w:pPr>
      <w:r>
        <w:t>Inner Transition Elements</w:t>
      </w:r>
    </w:p>
    <w:p>
      <w:pPr>
        <w:numPr>
          <w:ilvl w:val="2"/>
          <w:numId w:val="900"/>
        </w:numPr>
        <w:spacing w:before="0" w:after="0"/>
      </w:pPr>
      <w:r>
        <w:t>Lanthanides</w:t>
      </w:r>
    </w:p>
    <w:p>
      <w:pPr>
        <w:numPr>
          <w:ilvl w:val="2"/>
          <w:numId w:val="900"/>
        </w:numPr>
        <w:spacing w:before="0" w:after="0"/>
      </w:pPr>
      <w:r>
        <w:t>Actinides</w:t>
      </w:r>
    </w:p>
    <w:p>
      <w:pPr>
        <w:numPr>
          <w:ilvl w:val="0"/>
          <w:numId w:val="900"/>
        </w:numPr>
        <w:spacing w:before="0" w:after="0"/>
      </w:pPr>
      <w:r>
        <w:t>Molecules and Molecular Compounds</w:t>
      </w:r>
    </w:p>
    <w:p>
      <w:pPr>
        <w:numPr>
          <w:ilvl w:val="1"/>
          <w:numId w:val="900"/>
        </w:numPr>
        <w:spacing w:before="0" w:after="0"/>
      </w:pPr>
      <w:r>
        <w:t>Definition of Molecules</w:t>
      </w:r>
    </w:p>
    <w:p>
      <w:pPr>
        <w:numPr>
          <w:ilvl w:val="1"/>
          <w:numId w:val="900"/>
        </w:numPr>
        <w:spacing w:before="0" w:after="0"/>
      </w:pPr>
      <w:r>
        <w:t>Diatomic Molecules</w:t>
      </w:r>
    </w:p>
    <w:p>
      <w:pPr>
        <w:numPr>
          <w:ilvl w:val="1"/>
          <w:numId w:val="900"/>
        </w:numPr>
        <w:spacing w:before="0" w:after="0"/>
      </w:pPr>
      <w:r>
        <w:t>Polyatomic Molecules</w:t>
      </w:r>
    </w:p>
    <w:p>
      <w:pPr>
        <w:numPr>
          <w:ilvl w:val="1"/>
          <w:numId w:val="900"/>
        </w:numPr>
        <w:spacing w:before="0" w:after="0"/>
      </w:pPr>
      <w:r>
        <w:t>Chemical Formulas</w:t>
      </w:r>
    </w:p>
    <w:p>
      <w:pPr>
        <w:numPr>
          <w:ilvl w:val="2"/>
          <w:numId w:val="900"/>
        </w:numPr>
        <w:spacing w:before="0" w:after="0"/>
      </w:pPr>
      <w:r>
        <w:t>Molecular Formulas</w:t>
      </w:r>
    </w:p>
    <w:p>
      <w:pPr>
        <w:numPr>
          <w:ilvl w:val="2"/>
          <w:numId w:val="900"/>
        </w:numPr>
        <w:spacing w:before="0" w:after="0"/>
      </w:pPr>
      <w:r>
        <w:t>Empirical Formulas</w:t>
      </w:r>
    </w:p>
    <w:p>
      <w:pPr>
        <w:numPr>
          <w:ilvl w:val="2"/>
          <w:numId w:val="900"/>
        </w:numPr>
        <w:spacing w:before="0" w:after="0"/>
      </w:pPr>
      <w:r>
        <w:t>Structural Formulas</w:t>
      </w:r>
    </w:p>
    <w:p>
      <w:pPr>
        <w:numPr>
          <w:ilvl w:val="2"/>
          <w:numId w:val="900"/>
        </w:numPr>
        <w:spacing w:before="0" w:after="0"/>
      </w:pPr>
      <w:r>
        <w:t>Condensed Structural Formulas</w:t>
      </w:r>
    </w:p>
    <w:p>
      <w:pPr>
        <w:numPr>
          <w:ilvl w:val="0"/>
          <w:numId w:val="900"/>
        </w:numPr>
        <w:spacing w:before="0" w:after="0"/>
      </w:pPr>
      <w:r>
        <w:t>Ions and Ionic Compounds</w:t>
      </w:r>
    </w:p>
    <w:p>
      <w:pPr>
        <w:numPr>
          <w:ilvl w:val="1"/>
          <w:numId w:val="900"/>
        </w:numPr>
        <w:spacing w:before="0" w:after="0"/>
      </w:pPr>
      <w:r>
        <w:t>Formation of Ions</w:t>
      </w:r>
    </w:p>
    <w:p>
      <w:pPr>
        <w:numPr>
          <w:ilvl w:val="1"/>
          <w:numId w:val="900"/>
        </w:numPr>
        <w:spacing w:before="0" w:after="0"/>
      </w:pPr>
      <w:r>
        <w:t>Cations</w:t>
      </w:r>
    </w:p>
    <w:p>
      <w:pPr>
        <w:numPr>
          <w:ilvl w:val="2"/>
          <w:numId w:val="900"/>
        </w:numPr>
        <w:spacing w:before="0" w:after="0"/>
      </w:pPr>
      <w:r>
        <w:t>Monatomic Cations</w:t>
      </w:r>
    </w:p>
    <w:p>
      <w:pPr>
        <w:numPr>
          <w:ilvl w:val="2"/>
          <w:numId w:val="900"/>
        </w:numPr>
        <w:spacing w:before="0" w:after="0"/>
      </w:pPr>
      <w:r>
        <w:t>Polyatomic Cations</w:t>
      </w:r>
    </w:p>
    <w:p>
      <w:pPr>
        <w:numPr>
          <w:ilvl w:val="1"/>
          <w:numId w:val="900"/>
        </w:numPr>
        <w:spacing w:before="0" w:after="0"/>
      </w:pPr>
      <w:r>
        <w:t>Anions</w:t>
      </w:r>
    </w:p>
    <w:p>
      <w:pPr>
        <w:numPr>
          <w:ilvl w:val="2"/>
          <w:numId w:val="900"/>
        </w:numPr>
        <w:spacing w:before="0" w:after="0"/>
      </w:pPr>
      <w:r>
        <w:t>Monatomic Anions</w:t>
      </w:r>
    </w:p>
    <w:p>
      <w:pPr>
        <w:numPr>
          <w:ilvl w:val="2"/>
          <w:numId w:val="900"/>
        </w:numPr>
        <w:spacing w:before="0" w:after="0"/>
      </w:pPr>
      <w:r>
        <w:t>Polyatomic Anions</w:t>
      </w:r>
    </w:p>
    <w:p>
      <w:pPr>
        <w:numPr>
          <w:ilvl w:val="1"/>
          <w:numId w:val="900"/>
        </w:numPr>
        <w:spacing w:before="0" w:after="0"/>
      </w:pPr>
      <w:r>
        <w:t>Predicting Ionic Charges</w:t>
      </w:r>
    </w:p>
    <w:p>
      <w:pPr>
        <w:numPr>
          <w:ilvl w:val="2"/>
          <w:numId w:val="900"/>
        </w:numPr>
        <w:spacing w:before="0" w:after="0"/>
      </w:pPr>
      <w:r>
        <w:t>Group Trends</w:t>
      </w:r>
    </w:p>
    <w:p>
      <w:pPr>
        <w:numPr>
          <w:ilvl w:val="2"/>
          <w:numId w:val="900"/>
        </w:numPr>
        <w:spacing w:before="0" w:after="0"/>
      </w:pPr>
      <w:r>
        <w:t>Transition Metal Ions</w:t>
      </w:r>
    </w:p>
    <w:p>
      <w:pPr>
        <w:numPr>
          <w:ilvl w:val="1"/>
          <w:numId w:val="900"/>
        </w:numPr>
        <w:spacing w:before="0" w:after="0"/>
      </w:pPr>
      <w:r>
        <w:t>Ionic Compound Formulas</w:t>
      </w:r>
    </w:p>
    <w:p>
      <w:pPr>
        <w:numPr>
          <w:ilvl w:val="2"/>
          <w:numId w:val="900"/>
        </w:numPr>
        <w:spacing w:before="0" w:after="0"/>
      </w:pPr>
      <w:r>
        <w:t>Writing Formulas from Ions</w:t>
      </w:r>
    </w:p>
    <w:p>
      <w:pPr>
        <w:numPr>
          <w:ilvl w:val="2"/>
          <w:numId w:val="900"/>
        </w:numPr>
        <w:spacing w:before="0" w:after="0"/>
      </w:pPr>
      <w:r>
        <w:t>Formula Units</w:t>
      </w:r>
    </w:p>
    <w:p>
      <w:pPr>
        <w:numPr>
          <w:ilvl w:val="2"/>
          <w:numId w:val="900"/>
        </w:numPr>
        <w:spacing w:before="0" w:after="0"/>
      </w:pPr>
      <w:r>
        <w:t>Polyatomic Ion Compounds</w:t>
      </w:r>
    </w:p>
    <w:p>
      <w:pPr>
        <w:numPr>
          <w:ilvl w:val="0"/>
          <w:numId w:val="900"/>
        </w:numPr>
        <w:spacing w:before="0" w:after="0"/>
      </w:pPr>
      <w:r>
        <w:t>Chemical Nomenclature</w:t>
      </w:r>
    </w:p>
    <w:p>
      <w:pPr>
        <w:numPr>
          <w:ilvl w:val="1"/>
          <w:numId w:val="900"/>
        </w:numPr>
        <w:spacing w:before="0" w:after="0"/>
      </w:pPr>
      <w:r>
        <w:t>Naming Ionic Compounds</w:t>
      </w:r>
    </w:p>
    <w:p>
      <w:pPr>
        <w:numPr>
          <w:ilvl w:val="2"/>
          <w:numId w:val="900"/>
        </w:numPr>
        <w:spacing w:before="0" w:after="0"/>
      </w:pPr>
      <w:r>
        <w:t>Binary Ionic Compounds</w:t>
      </w:r>
    </w:p>
    <w:p>
      <w:pPr>
        <w:numPr>
          <w:ilvl w:val="2"/>
          <w:numId w:val="900"/>
        </w:numPr>
        <w:spacing w:before="0" w:after="0"/>
      </w:pPr>
      <w:r>
        <w:t>Compounds with Polyatomic Ions</w:t>
      </w:r>
    </w:p>
    <w:p>
      <w:pPr>
        <w:numPr>
          <w:ilvl w:val="2"/>
          <w:numId w:val="900"/>
        </w:numPr>
        <w:spacing w:before="0" w:after="0"/>
      </w:pPr>
      <w:r>
        <w:t>Compounds with Transition Metals</w:t>
      </w:r>
    </w:p>
    <w:p>
      <w:pPr>
        <w:numPr>
          <w:ilvl w:val="1"/>
          <w:numId w:val="900"/>
        </w:numPr>
        <w:spacing w:before="0" w:after="0"/>
      </w:pPr>
      <w:r>
        <w:t>Naming Molecular Compounds</w:t>
      </w:r>
    </w:p>
    <w:p>
      <w:pPr>
        <w:numPr>
          <w:ilvl w:val="2"/>
          <w:numId w:val="900"/>
        </w:numPr>
        <w:spacing w:before="0" w:after="0"/>
      </w:pPr>
      <w:r>
        <w:t>Binary Molecular Compounds</w:t>
      </w:r>
    </w:p>
    <w:p>
      <w:pPr>
        <w:numPr>
          <w:ilvl w:val="2"/>
          <w:numId w:val="900"/>
        </w:numPr>
        <w:spacing w:before="0" w:after="0"/>
      </w:pPr>
      <w:r>
        <w:t>Prefix System</w:t>
      </w:r>
    </w:p>
    <w:p>
      <w:pPr>
        <w:numPr>
          <w:ilvl w:val="1"/>
          <w:numId w:val="900"/>
        </w:numPr>
        <w:spacing w:before="0" w:after="0"/>
      </w:pPr>
      <w:r>
        <w:t>Naming Acids</w:t>
      </w:r>
    </w:p>
    <w:p>
      <w:pPr>
        <w:numPr>
          <w:ilvl w:val="2"/>
          <w:numId w:val="900"/>
        </w:numPr>
        <w:spacing w:before="0" w:after="0"/>
      </w:pPr>
      <w:r>
        <w:t>Binary Acids</w:t>
      </w:r>
    </w:p>
    <w:p>
      <w:pPr>
        <w:numPr>
          <w:ilvl w:val="2"/>
          <w:numId w:val="900"/>
        </w:numPr>
        <w:spacing w:before="0" w:after="0"/>
      </w:pPr>
      <w:r>
        <w:t>Oxyacids</w:t>
      </w:r>
    </w:p>
    <w:p>
      <w:pPr>
        <w:numPr>
          <w:ilvl w:val="2"/>
          <w:numId w:val="900"/>
        </w:numPr>
        <w:spacing w:before="0" w:after="0"/>
      </w:pPr>
      <w:r>
        <w:t>Polyprotic Acids</w:t>
      </w:r>
    </w:p>
    <w:p>
      <w:pPr>
        <w:numPr>
          <w:ilvl w:val="1"/>
          <w:numId w:val="900"/>
        </w:numPr>
        <w:spacing w:before="0" w:after="0"/>
      </w:pPr>
      <w:r>
        <w:t>Naming Bases</w:t>
      </w:r>
    </w:p>
    <w:p>
      <w:pPr>
        <w:numPr>
          <w:ilvl w:val="2"/>
          <w:numId w:val="900"/>
        </w:numPr>
        <w:spacing w:before="0" w:after="0"/>
      </w:pPr>
      <w:r>
        <w:t>Metal Hydroxides</w:t>
      </w:r>
    </w:p>
    <w:p>
      <w:pPr>
        <w:numPr>
          <w:ilvl w:val="2"/>
          <w:numId w:val="900"/>
        </w:numPr>
        <w:spacing w:before="0" w:after="0"/>
      </w:pPr>
      <w:r>
        <w:t>Molecular Bases</w:t>
      </w:r>
    </w:p>
    <w:p>
      <w:pPr>
        <w:pStyle w:val="Heading1"/>
      </w:pPr>
      <w:r>
        <w:t>Stoichiometry</w:t>
      </w:r>
    </w:p>
    <w:p>
      <w:pPr>
        <w:numPr>
          <w:ilvl w:val="0"/>
          <w:numId w:val="900"/>
        </w:numPr>
        <w:spacing w:before="0" w:after="0"/>
      </w:pPr>
      <w:r>
        <w:t>The Mole Concept</w:t>
      </w:r>
    </w:p>
    <w:p>
      <w:pPr>
        <w:numPr>
          <w:ilvl w:val="1"/>
          <w:numId w:val="900"/>
        </w:numPr>
        <w:spacing w:before="0" w:after="0"/>
      </w:pPr>
      <w:r>
        <w:t>Definition of the Mole</w:t>
      </w:r>
    </w:p>
    <w:p>
      <w:pPr>
        <w:numPr>
          <w:ilvl w:val="1"/>
          <w:numId w:val="900"/>
        </w:numPr>
        <w:spacing w:before="0" w:after="0"/>
      </w:pPr>
      <w:r>
        <w:t>Avogadro's Number</w:t>
      </w:r>
    </w:p>
    <w:p>
      <w:pPr>
        <w:numPr>
          <w:ilvl w:val="1"/>
          <w:numId w:val="900"/>
        </w:numPr>
        <w:spacing w:before="0" w:after="0"/>
      </w:pPr>
      <w:r>
        <w:t>Molar Mass</w:t>
      </w:r>
    </w:p>
    <w:p>
      <w:pPr>
        <w:numPr>
          <w:ilvl w:val="2"/>
          <w:numId w:val="900"/>
        </w:numPr>
        <w:spacing w:before="0" w:after="0"/>
      </w:pPr>
      <w:r>
        <w:t>Calculating Molar Mass of Elements</w:t>
      </w:r>
    </w:p>
    <w:p>
      <w:pPr>
        <w:numPr>
          <w:ilvl w:val="2"/>
          <w:numId w:val="900"/>
        </w:numPr>
        <w:spacing w:before="0" w:after="0"/>
      </w:pPr>
      <w:r>
        <w:t>Calculating Molar Mass of Compounds</w:t>
      </w:r>
    </w:p>
    <w:p>
      <w:pPr>
        <w:numPr>
          <w:ilvl w:val="1"/>
          <w:numId w:val="900"/>
        </w:numPr>
        <w:spacing w:before="0" w:after="0"/>
      </w:pPr>
      <w:r>
        <w:t>Mole-Mass Conversions</w:t>
      </w:r>
    </w:p>
    <w:p>
      <w:pPr>
        <w:numPr>
          <w:ilvl w:val="1"/>
          <w:numId w:val="900"/>
        </w:numPr>
        <w:spacing w:before="0" w:after="0"/>
      </w:pPr>
      <w:r>
        <w:t>Mole-Particle Conversions</w:t>
      </w:r>
    </w:p>
    <w:p>
      <w:pPr>
        <w:numPr>
          <w:ilvl w:val="0"/>
          <w:numId w:val="900"/>
        </w:numPr>
        <w:spacing w:before="0" w:after="0"/>
      </w:pPr>
      <w:r>
        <w:t>Percent Composition</w:t>
      </w:r>
    </w:p>
    <w:p>
      <w:pPr>
        <w:numPr>
          <w:ilvl w:val="1"/>
          <w:numId w:val="900"/>
        </w:numPr>
        <w:spacing w:before="0" w:after="0"/>
      </w:pPr>
      <w:r>
        <w:t>Calculating Percent Composition by Mass</w:t>
      </w:r>
    </w:p>
    <w:p>
      <w:pPr>
        <w:numPr>
          <w:ilvl w:val="1"/>
          <w:numId w:val="900"/>
        </w:numPr>
        <w:spacing w:before="0" w:after="0"/>
      </w:pPr>
      <w:r>
        <w:t>Using Percent Composition Data</w:t>
      </w:r>
    </w:p>
    <w:p>
      <w:pPr>
        <w:numPr>
          <w:ilvl w:val="0"/>
          <w:numId w:val="900"/>
        </w:numPr>
        <w:spacing w:before="0" w:after="0"/>
      </w:pPr>
      <w:r>
        <w:t>Empirical and Molecular Formulas</w:t>
      </w:r>
    </w:p>
    <w:p>
      <w:pPr>
        <w:numPr>
          <w:ilvl w:val="1"/>
          <w:numId w:val="900"/>
        </w:numPr>
        <w:spacing w:before="0" w:after="0"/>
      </w:pPr>
      <w:r>
        <w:t>Determining Empirical Formulas</w:t>
      </w:r>
    </w:p>
    <w:p>
      <w:pPr>
        <w:numPr>
          <w:ilvl w:val="2"/>
          <w:numId w:val="900"/>
        </w:numPr>
        <w:spacing w:before="0" w:after="0"/>
      </w:pPr>
      <w:r>
        <w:t>From Percent Composition</w:t>
      </w:r>
    </w:p>
    <w:p>
      <w:pPr>
        <w:numPr>
          <w:ilvl w:val="2"/>
          <w:numId w:val="900"/>
        </w:numPr>
        <w:spacing w:before="0" w:after="0"/>
      </w:pPr>
      <w:r>
        <w:t>From Mass Data</w:t>
      </w:r>
    </w:p>
    <w:p>
      <w:pPr>
        <w:numPr>
          <w:ilvl w:val="1"/>
          <w:numId w:val="900"/>
        </w:numPr>
        <w:spacing w:before="0" w:after="0"/>
      </w:pPr>
      <w:r>
        <w:t>Determining Molecular Formulas</w:t>
      </w:r>
    </w:p>
    <w:p>
      <w:pPr>
        <w:numPr>
          <w:ilvl w:val="2"/>
          <w:numId w:val="900"/>
        </w:numPr>
        <w:spacing w:before="0" w:after="0"/>
      </w:pPr>
      <w:r>
        <w:t>From Empirical Formula and Molar Mass</w:t>
      </w:r>
    </w:p>
    <w:p>
      <w:pPr>
        <w:numPr>
          <w:ilvl w:val="1"/>
          <w:numId w:val="900"/>
        </w:numPr>
        <w:spacing w:before="0" w:after="0"/>
      </w:pPr>
      <w:r>
        <w:t>Combustion Analysis</w:t>
      </w:r>
    </w:p>
    <w:p>
      <w:pPr>
        <w:numPr>
          <w:ilvl w:val="2"/>
          <w:numId w:val="900"/>
        </w:numPr>
        <w:spacing w:before="0" w:after="0"/>
      </w:pPr>
      <w:r>
        <w:t>Analyzing Organic Compounds</w:t>
      </w:r>
    </w:p>
    <w:p>
      <w:pPr>
        <w:numPr>
          <w:ilvl w:val="2"/>
          <w:numId w:val="900"/>
        </w:numPr>
        <w:spacing w:before="0" w:after="0"/>
      </w:pPr>
      <w:r>
        <w:t>Calculating Formulas from Combustion Data</w:t>
      </w:r>
    </w:p>
    <w:p>
      <w:pPr>
        <w:numPr>
          <w:ilvl w:val="0"/>
          <w:numId w:val="900"/>
        </w:numPr>
        <w:spacing w:before="0" w:after="0"/>
      </w:pPr>
      <w:r>
        <w:t>Chemical Equations</w:t>
      </w:r>
    </w:p>
    <w:p>
      <w:pPr>
        <w:numPr>
          <w:ilvl w:val="1"/>
          <w:numId w:val="900"/>
        </w:numPr>
        <w:spacing w:before="0" w:after="0"/>
      </w:pPr>
      <w:r>
        <w:t>Writing Chemical Equations</w:t>
      </w:r>
    </w:p>
    <w:p>
      <w:pPr>
        <w:numPr>
          <w:ilvl w:val="2"/>
          <w:numId w:val="900"/>
        </w:numPr>
        <w:spacing w:before="0" w:after="0"/>
      </w:pPr>
      <w:r>
        <w:t>Reactants and Products</w:t>
      </w:r>
    </w:p>
    <w:p>
      <w:pPr>
        <w:numPr>
          <w:ilvl w:val="2"/>
          <w:numId w:val="900"/>
        </w:numPr>
        <w:spacing w:before="0" w:after="0"/>
      </w:pPr>
      <w:r>
        <w:t>Chemical Symbols and Formulas</w:t>
      </w:r>
    </w:p>
    <w:p>
      <w:pPr>
        <w:numPr>
          <w:ilvl w:val="2"/>
          <w:numId w:val="900"/>
        </w:numPr>
        <w:spacing w:before="0" w:after="0"/>
      </w:pPr>
      <w:r>
        <w:t>Physical State Symbols</w:t>
      </w:r>
    </w:p>
    <w:p>
      <w:pPr>
        <w:numPr>
          <w:ilvl w:val="1"/>
          <w:numId w:val="900"/>
        </w:numPr>
        <w:spacing w:before="0" w:after="0"/>
      </w:pPr>
      <w:r>
        <w:t>Balancing Chemical Equations</w:t>
      </w:r>
    </w:p>
    <w:p>
      <w:pPr>
        <w:numPr>
          <w:ilvl w:val="2"/>
          <w:numId w:val="900"/>
        </w:numPr>
        <w:spacing w:before="0" w:after="0"/>
      </w:pPr>
      <w:r>
        <w:t>Law of Conservation of Mass</w:t>
      </w:r>
    </w:p>
    <w:p>
      <w:pPr>
        <w:numPr>
          <w:ilvl w:val="2"/>
          <w:numId w:val="900"/>
        </w:numPr>
        <w:spacing w:before="0" w:after="0"/>
      </w:pPr>
      <w:r>
        <w:t>Systematic Approach to Balancing</w:t>
      </w:r>
    </w:p>
    <w:p>
      <w:pPr>
        <w:numPr>
          <w:ilvl w:val="2"/>
          <w:numId w:val="900"/>
        </w:numPr>
        <w:spacing w:before="0" w:after="0"/>
      </w:pPr>
      <w:r>
        <w:t>Balancing Complex Equations</w:t>
      </w:r>
    </w:p>
    <w:p>
      <w:pPr>
        <w:numPr>
          <w:ilvl w:val="0"/>
          <w:numId w:val="900"/>
        </w:numPr>
        <w:spacing w:before="0" w:after="0"/>
      </w:pPr>
      <w:r>
        <w:t>Types of Chemical Reactions</w:t>
      </w:r>
    </w:p>
    <w:p>
      <w:pPr>
        <w:numPr>
          <w:ilvl w:val="1"/>
          <w:numId w:val="900"/>
        </w:numPr>
        <w:spacing w:before="0" w:after="0"/>
      </w:pPr>
      <w:r>
        <w:t>Combination Reactions</w:t>
      </w:r>
    </w:p>
    <w:p>
      <w:pPr>
        <w:numPr>
          <w:ilvl w:val="1"/>
          <w:numId w:val="900"/>
        </w:numPr>
        <w:spacing w:before="0" w:after="0"/>
      </w:pPr>
      <w:r>
        <w:t>Decomposition Reactions</w:t>
      </w:r>
    </w:p>
    <w:p>
      <w:pPr>
        <w:numPr>
          <w:ilvl w:val="1"/>
          <w:numId w:val="900"/>
        </w:numPr>
        <w:spacing w:before="0" w:after="0"/>
      </w:pPr>
      <w:r>
        <w:t>Single Displacement Reactions</w:t>
      </w:r>
    </w:p>
    <w:p>
      <w:pPr>
        <w:numPr>
          <w:ilvl w:val="1"/>
          <w:numId w:val="900"/>
        </w:numPr>
        <w:spacing w:before="0" w:after="0"/>
      </w:pPr>
      <w:r>
        <w:t>Double Displacement Reactions</w:t>
      </w:r>
    </w:p>
    <w:p>
      <w:pPr>
        <w:numPr>
          <w:ilvl w:val="1"/>
          <w:numId w:val="900"/>
        </w:numPr>
        <w:spacing w:before="0" w:after="0"/>
      </w:pPr>
      <w:r>
        <w:t>Combustion Reactions</w:t>
      </w:r>
    </w:p>
    <w:p>
      <w:pPr>
        <w:numPr>
          <w:ilvl w:val="1"/>
          <w:numId w:val="900"/>
        </w:numPr>
        <w:spacing w:before="0" w:after="0"/>
      </w:pPr>
      <w:r>
        <w:t>Acid-Base Reactions</w:t>
      </w:r>
    </w:p>
    <w:p>
      <w:pPr>
        <w:numPr>
          <w:ilvl w:val="1"/>
          <w:numId w:val="900"/>
        </w:numPr>
        <w:spacing w:before="0" w:after="0"/>
      </w:pPr>
      <w:r>
        <w:t>Precipitation Reactions</w:t>
      </w:r>
    </w:p>
    <w:p>
      <w:pPr>
        <w:numPr>
          <w:ilvl w:val="1"/>
          <w:numId w:val="900"/>
        </w:numPr>
        <w:spacing w:before="0" w:after="0"/>
      </w:pPr>
      <w:r>
        <w:t>Redox Reactions</w:t>
      </w:r>
    </w:p>
    <w:p>
      <w:pPr>
        <w:numPr>
          <w:ilvl w:val="0"/>
          <w:numId w:val="900"/>
        </w:numPr>
        <w:spacing w:before="0" w:after="0"/>
      </w:pPr>
      <w:r>
        <w:t>Stoichiometric Calculations</w:t>
      </w:r>
    </w:p>
    <w:p>
      <w:pPr>
        <w:numPr>
          <w:ilvl w:val="1"/>
          <w:numId w:val="900"/>
        </w:numPr>
        <w:spacing w:before="0" w:after="0"/>
      </w:pPr>
      <w:r>
        <w:t>Mole-to-Mole Calculations</w:t>
      </w:r>
    </w:p>
    <w:p>
      <w:pPr>
        <w:numPr>
          <w:ilvl w:val="1"/>
          <w:numId w:val="900"/>
        </w:numPr>
        <w:spacing w:before="0" w:after="0"/>
      </w:pPr>
      <w:r>
        <w:t>Mass-to-Mass Calculations</w:t>
      </w:r>
    </w:p>
    <w:p>
      <w:pPr>
        <w:numPr>
          <w:ilvl w:val="1"/>
          <w:numId w:val="900"/>
        </w:numPr>
        <w:spacing w:before="0" w:after="0"/>
      </w:pPr>
      <w:r>
        <w:t>Mole-to-Mass Calculations</w:t>
      </w:r>
    </w:p>
    <w:p>
      <w:pPr>
        <w:numPr>
          <w:ilvl w:val="1"/>
          <w:numId w:val="900"/>
        </w:numPr>
        <w:spacing w:before="0" w:after="0"/>
      </w:pPr>
      <w:r>
        <w:t>Mass-to-Mole Calculations</w:t>
      </w:r>
    </w:p>
    <w:p>
      <w:pPr>
        <w:numPr>
          <w:ilvl w:val="1"/>
          <w:numId w:val="900"/>
        </w:numPr>
        <w:spacing w:before="0" w:after="0"/>
      </w:pPr>
      <w:r>
        <w:t>Volume Calculations for Gases</w:t>
      </w:r>
    </w:p>
    <w:p>
      <w:pPr>
        <w:numPr>
          <w:ilvl w:val="0"/>
          <w:numId w:val="900"/>
        </w:numPr>
        <w:spacing w:before="0" w:after="0"/>
      </w:pPr>
      <w:r>
        <w:t>Limiting Reactants</w:t>
      </w:r>
    </w:p>
    <w:p>
      <w:pPr>
        <w:numPr>
          <w:ilvl w:val="1"/>
          <w:numId w:val="900"/>
        </w:numPr>
        <w:spacing w:before="0" w:after="0"/>
      </w:pPr>
      <w:r>
        <w:t>Identifying the Limiting Reactant</w:t>
      </w:r>
    </w:p>
    <w:p>
      <w:pPr>
        <w:numPr>
          <w:ilvl w:val="1"/>
          <w:numId w:val="900"/>
        </w:numPr>
        <w:spacing w:before="0" w:after="0"/>
      </w:pPr>
      <w:r>
        <w:t>Calculating Products from Limiting Reactant</w:t>
      </w:r>
    </w:p>
    <w:p>
      <w:pPr>
        <w:numPr>
          <w:ilvl w:val="1"/>
          <w:numId w:val="900"/>
        </w:numPr>
        <w:spacing w:before="0" w:after="0"/>
      </w:pPr>
      <w:r>
        <w:t>Excess Reactant Calculations</w:t>
      </w:r>
    </w:p>
    <w:p>
      <w:pPr>
        <w:numPr>
          <w:ilvl w:val="0"/>
          <w:numId w:val="900"/>
        </w:numPr>
        <w:spacing w:before="0" w:after="0"/>
      </w:pPr>
      <w:r>
        <w:t>Theoretical and Percent Yield</w:t>
      </w:r>
    </w:p>
    <w:p>
      <w:pPr>
        <w:numPr>
          <w:ilvl w:val="1"/>
          <w:numId w:val="900"/>
        </w:numPr>
        <w:spacing w:before="0" w:after="0"/>
      </w:pPr>
      <w:r>
        <w:t>Theoretical Yield Calculations</w:t>
      </w:r>
    </w:p>
    <w:p>
      <w:pPr>
        <w:numPr>
          <w:ilvl w:val="1"/>
          <w:numId w:val="900"/>
        </w:numPr>
        <w:spacing w:before="0" w:after="0"/>
      </w:pPr>
      <w:r>
        <w:t>Actual Yield</w:t>
      </w:r>
    </w:p>
    <w:p>
      <w:pPr>
        <w:numPr>
          <w:ilvl w:val="1"/>
          <w:numId w:val="900"/>
        </w:numPr>
        <w:spacing w:before="0" w:after="0"/>
      </w:pPr>
      <w:r>
        <w:t>Percent Yield Calculations</w:t>
      </w:r>
    </w:p>
    <w:p>
      <w:pPr>
        <w:numPr>
          <w:ilvl w:val="1"/>
          <w:numId w:val="900"/>
        </w:numPr>
        <w:spacing w:before="0" w:after="0"/>
      </w:pPr>
      <w:r>
        <w:t>Factors Affecting Yield</w:t>
      </w:r>
    </w:p>
    <w:p>
      <w:pPr>
        <w:pStyle w:val="Heading1"/>
      </w:pPr>
      <w:r>
        <w:t>Reactions in Aqueous Solutions</w:t>
      </w:r>
    </w:p>
    <w:p>
      <w:pPr>
        <w:numPr>
          <w:ilvl w:val="0"/>
          <w:numId w:val="900"/>
        </w:numPr>
        <w:spacing w:before="0" w:after="0"/>
      </w:pPr>
      <w:r>
        <w:t>Properties of Aqueous Solutions</w:t>
      </w:r>
    </w:p>
    <w:p>
      <w:pPr>
        <w:numPr>
          <w:ilvl w:val="1"/>
          <w:numId w:val="900"/>
        </w:numPr>
        <w:spacing w:before="0" w:after="0"/>
      </w:pPr>
      <w:r>
        <w:t>Water as a Solvent</w:t>
      </w:r>
    </w:p>
    <w:p>
      <w:pPr>
        <w:numPr>
          <w:ilvl w:val="1"/>
          <w:numId w:val="900"/>
        </w:numPr>
        <w:spacing w:before="0" w:after="0"/>
      </w:pPr>
      <w:r>
        <w:t>Dissolution Process</w:t>
      </w:r>
    </w:p>
    <w:p>
      <w:pPr>
        <w:numPr>
          <w:ilvl w:val="1"/>
          <w:numId w:val="900"/>
        </w:numPr>
        <w:spacing w:before="0" w:after="0"/>
      </w:pPr>
      <w:r>
        <w:t>Electrolytes and Nonelectrolytes</w:t>
      </w:r>
    </w:p>
    <w:p>
      <w:pPr>
        <w:numPr>
          <w:ilvl w:val="2"/>
          <w:numId w:val="900"/>
        </w:numPr>
        <w:spacing w:before="0" w:after="0"/>
      </w:pPr>
      <w:r>
        <w:t>Strong Electrolytes</w:t>
      </w:r>
    </w:p>
    <w:p>
      <w:pPr>
        <w:numPr>
          <w:ilvl w:val="2"/>
          <w:numId w:val="900"/>
        </w:numPr>
        <w:spacing w:before="0" w:after="0"/>
      </w:pPr>
      <w:r>
        <w:t>Weak Electrolytes</w:t>
      </w:r>
    </w:p>
    <w:p>
      <w:pPr>
        <w:numPr>
          <w:ilvl w:val="2"/>
          <w:numId w:val="900"/>
        </w:numPr>
        <w:spacing w:before="0" w:after="0"/>
      </w:pPr>
      <w:r>
        <w:t>Nonelectrolytes</w:t>
      </w:r>
    </w:p>
    <w:p>
      <w:pPr>
        <w:numPr>
          <w:ilvl w:val="1"/>
          <w:numId w:val="900"/>
        </w:numPr>
        <w:spacing w:before="0" w:after="0"/>
      </w:pPr>
      <w:r>
        <w:t>Electrical Conductivity</w:t>
      </w:r>
    </w:p>
    <w:p>
      <w:pPr>
        <w:numPr>
          <w:ilvl w:val="0"/>
          <w:numId w:val="900"/>
        </w:numPr>
        <w:spacing w:before="0" w:after="0"/>
      </w:pPr>
      <w:r>
        <w:t>Precipitation Reactions</w:t>
      </w:r>
    </w:p>
    <w:p>
      <w:pPr>
        <w:numPr>
          <w:ilvl w:val="1"/>
          <w:numId w:val="900"/>
        </w:numPr>
        <w:spacing w:before="0" w:after="0"/>
      </w:pPr>
      <w:r>
        <w:t>Solubility Rules</w:t>
      </w:r>
    </w:p>
    <w:p>
      <w:pPr>
        <w:numPr>
          <w:ilvl w:val="1"/>
          <w:numId w:val="900"/>
        </w:numPr>
        <w:spacing w:before="0" w:after="0"/>
      </w:pPr>
      <w:r>
        <w:t>Predicting Precipitation</w:t>
      </w:r>
    </w:p>
    <w:p>
      <w:pPr>
        <w:numPr>
          <w:ilvl w:val="1"/>
          <w:numId w:val="900"/>
        </w:numPr>
        <w:spacing w:before="0" w:after="0"/>
      </w:pPr>
      <w:r>
        <w:t>Writing Precipitation Reactions</w:t>
      </w:r>
    </w:p>
    <w:p>
      <w:pPr>
        <w:numPr>
          <w:ilvl w:val="1"/>
          <w:numId w:val="900"/>
        </w:numPr>
        <w:spacing w:before="0" w:after="0"/>
      </w:pPr>
      <w:r>
        <w:t>Types of Chemical Equations</w:t>
      </w:r>
    </w:p>
    <w:p>
      <w:pPr>
        <w:numPr>
          <w:ilvl w:val="2"/>
          <w:numId w:val="900"/>
        </w:numPr>
        <w:spacing w:before="0" w:after="0"/>
      </w:pPr>
      <w:r>
        <w:t>Molecular Equations</w:t>
      </w:r>
    </w:p>
    <w:p>
      <w:pPr>
        <w:numPr>
          <w:ilvl w:val="2"/>
          <w:numId w:val="900"/>
        </w:numPr>
        <w:spacing w:before="0" w:after="0"/>
      </w:pPr>
      <w:r>
        <w:t>Complete Ionic Equations</w:t>
      </w:r>
    </w:p>
    <w:p>
      <w:pPr>
        <w:numPr>
          <w:ilvl w:val="2"/>
          <w:numId w:val="900"/>
        </w:numPr>
        <w:spacing w:before="0" w:after="0"/>
      </w:pPr>
      <w:r>
        <w:t>Net Ionic Equations</w:t>
      </w:r>
    </w:p>
    <w:p>
      <w:pPr>
        <w:numPr>
          <w:ilvl w:val="1"/>
          <w:numId w:val="900"/>
        </w:numPr>
        <w:spacing w:before="0" w:after="0"/>
      </w:pPr>
      <w:r>
        <w:t>Spectator Ions</w:t>
      </w:r>
    </w:p>
    <w:p>
      <w:pPr>
        <w:numPr>
          <w:ilvl w:val="0"/>
          <w:numId w:val="900"/>
        </w:numPr>
        <w:spacing w:before="0" w:after="0"/>
      </w:pPr>
      <w:r>
        <w:t>Acid-Base Reactions</w:t>
      </w:r>
    </w:p>
    <w:p>
      <w:pPr>
        <w:numPr>
          <w:ilvl w:val="1"/>
          <w:numId w:val="900"/>
        </w:numPr>
        <w:spacing w:before="0" w:after="0"/>
      </w:pPr>
      <w:r>
        <w:t>Properties of Acids and Bases</w:t>
      </w:r>
    </w:p>
    <w:p>
      <w:pPr>
        <w:numPr>
          <w:ilvl w:val="1"/>
          <w:numId w:val="900"/>
        </w:numPr>
        <w:spacing w:before="0" w:after="0"/>
      </w:pPr>
      <w:r>
        <w:t>Acid-Base Definitions</w:t>
      </w:r>
    </w:p>
    <w:p>
      <w:pPr>
        <w:numPr>
          <w:ilvl w:val="2"/>
          <w:numId w:val="900"/>
        </w:numPr>
        <w:spacing w:before="0" w:after="0"/>
      </w:pPr>
      <w:r>
        <w:t>Arrhenius Definition</w:t>
      </w:r>
    </w:p>
    <w:p>
      <w:pPr>
        <w:numPr>
          <w:ilvl w:val="2"/>
          <w:numId w:val="900"/>
        </w:numPr>
        <w:spacing w:before="0" w:after="0"/>
      </w:pPr>
      <w:r>
        <w:t>Brønsted-Lowry Definition</w:t>
      </w:r>
    </w:p>
    <w:p>
      <w:pPr>
        <w:numPr>
          <w:ilvl w:val="2"/>
          <w:numId w:val="900"/>
        </w:numPr>
        <w:spacing w:before="0" w:after="0"/>
      </w:pPr>
      <w:r>
        <w:t>Lewis Definition</w:t>
      </w:r>
    </w:p>
    <w:p>
      <w:pPr>
        <w:numPr>
          <w:ilvl w:val="1"/>
          <w:numId w:val="900"/>
        </w:numPr>
        <w:spacing w:before="0" w:after="0"/>
      </w:pPr>
      <w:r>
        <w:t>Common Acids and Bases</w:t>
      </w:r>
    </w:p>
    <w:p>
      <w:pPr>
        <w:numPr>
          <w:ilvl w:val="1"/>
          <w:numId w:val="900"/>
        </w:numPr>
        <w:spacing w:before="0" w:after="0"/>
      </w:pPr>
      <w:r>
        <w:t>Neutralization Reactions</w:t>
      </w:r>
    </w:p>
    <w:p>
      <w:pPr>
        <w:numPr>
          <w:ilvl w:val="1"/>
          <w:numId w:val="900"/>
        </w:numPr>
        <w:spacing w:before="0" w:after="0"/>
      </w:pPr>
      <w:r>
        <w:t>Gas-Forming Reactions</w:t>
      </w:r>
    </w:p>
    <w:p>
      <w:pPr>
        <w:numPr>
          <w:ilvl w:val="0"/>
          <w:numId w:val="900"/>
        </w:numPr>
        <w:spacing w:before="0" w:after="0"/>
      </w:pPr>
      <w:r>
        <w:t>Oxidation-Reduction Reactions</w:t>
      </w:r>
    </w:p>
    <w:p>
      <w:pPr>
        <w:numPr>
          <w:ilvl w:val="1"/>
          <w:numId w:val="900"/>
        </w:numPr>
        <w:spacing w:before="0" w:after="0"/>
      </w:pPr>
      <w:r>
        <w:t>Oxidation States</w:t>
      </w:r>
    </w:p>
    <w:p>
      <w:pPr>
        <w:numPr>
          <w:ilvl w:val="2"/>
          <w:numId w:val="900"/>
        </w:numPr>
        <w:spacing w:before="0" w:after="0"/>
      </w:pPr>
      <w:r>
        <w:t>Rules for Assigning Oxidation States</w:t>
      </w:r>
    </w:p>
    <w:p>
      <w:pPr>
        <w:numPr>
          <w:ilvl w:val="2"/>
          <w:numId w:val="900"/>
        </w:numPr>
        <w:spacing w:before="0" w:after="0"/>
      </w:pPr>
      <w:r>
        <w:t>Calculating Oxidation States</w:t>
      </w:r>
    </w:p>
    <w:p>
      <w:pPr>
        <w:numPr>
          <w:ilvl w:val="1"/>
          <w:numId w:val="900"/>
        </w:numPr>
        <w:spacing w:before="0" w:after="0"/>
      </w:pPr>
      <w:r>
        <w:t>Identifying Redox Reactions</w:t>
      </w:r>
    </w:p>
    <w:p>
      <w:pPr>
        <w:numPr>
          <w:ilvl w:val="1"/>
          <w:numId w:val="900"/>
        </w:numPr>
        <w:spacing w:before="0" w:after="0"/>
      </w:pPr>
      <w:r>
        <w:t>Oxidizing and Reducing Agents</w:t>
      </w:r>
    </w:p>
    <w:p>
      <w:pPr>
        <w:numPr>
          <w:ilvl w:val="1"/>
          <w:numId w:val="900"/>
        </w:numPr>
        <w:spacing w:before="0" w:after="0"/>
      </w:pPr>
      <w:r>
        <w:t>Balancing Redox Equations</w:t>
      </w:r>
    </w:p>
    <w:p>
      <w:pPr>
        <w:numPr>
          <w:ilvl w:val="2"/>
          <w:numId w:val="900"/>
        </w:numPr>
        <w:spacing w:before="0" w:after="0"/>
      </w:pPr>
      <w:r>
        <w:t>Half-Reaction Method</w:t>
      </w:r>
    </w:p>
    <w:p>
      <w:pPr>
        <w:numPr>
          <w:ilvl w:val="2"/>
          <w:numId w:val="900"/>
        </w:numPr>
        <w:spacing w:before="0" w:after="0"/>
      </w:pPr>
      <w:r>
        <w:t>Oxidation Number Method</w:t>
      </w:r>
    </w:p>
    <w:p>
      <w:pPr>
        <w:numPr>
          <w:ilvl w:val="0"/>
          <w:numId w:val="900"/>
        </w:numPr>
        <w:spacing w:before="0" w:after="0"/>
      </w:pPr>
      <w:r>
        <w:t>Solution Concentration</w:t>
      </w:r>
    </w:p>
    <w:p>
      <w:pPr>
        <w:numPr>
          <w:ilvl w:val="1"/>
          <w:numId w:val="900"/>
        </w:numPr>
        <w:spacing w:before="0" w:after="0"/>
      </w:pPr>
      <w:r>
        <w:t>Molarity</w:t>
      </w:r>
    </w:p>
    <w:p>
      <w:pPr>
        <w:numPr>
          <w:ilvl w:val="2"/>
          <w:numId w:val="900"/>
        </w:numPr>
        <w:spacing w:before="0" w:after="0"/>
      </w:pPr>
      <w:r>
        <w:t>Definition and Calculation</w:t>
      </w:r>
    </w:p>
    <w:p>
      <w:pPr>
        <w:numPr>
          <w:ilvl w:val="2"/>
          <w:numId w:val="900"/>
        </w:numPr>
        <w:spacing w:before="0" w:after="0"/>
      </w:pPr>
      <w:r>
        <w:t>Preparing Molar Solutions</w:t>
      </w:r>
    </w:p>
    <w:p>
      <w:pPr>
        <w:numPr>
          <w:ilvl w:val="1"/>
          <w:numId w:val="900"/>
        </w:numPr>
        <w:spacing w:before="0" w:after="0"/>
      </w:pPr>
      <w:r>
        <w:t>Dilution</w:t>
      </w:r>
    </w:p>
    <w:p>
      <w:pPr>
        <w:numPr>
          <w:ilvl w:val="2"/>
          <w:numId w:val="900"/>
        </w:numPr>
        <w:spacing w:before="0" w:after="0"/>
      </w:pPr>
      <w:r>
        <w:t>Dilution Equation</w:t>
      </w:r>
    </w:p>
    <w:p>
      <w:pPr>
        <w:numPr>
          <w:ilvl w:val="2"/>
          <w:numId w:val="900"/>
        </w:numPr>
        <w:spacing w:before="0" w:after="0"/>
      </w:pPr>
      <w:r>
        <w:t>Preparing Dilute Solutions</w:t>
      </w:r>
    </w:p>
    <w:p>
      <w:pPr>
        <w:numPr>
          <w:ilvl w:val="1"/>
          <w:numId w:val="900"/>
        </w:numPr>
        <w:spacing w:before="0" w:after="0"/>
      </w:pPr>
      <w:r>
        <w:t>Solution Stoichiometry</w:t>
      </w:r>
    </w:p>
    <w:p>
      <w:pPr>
        <w:numPr>
          <w:ilvl w:val="2"/>
          <w:numId w:val="900"/>
        </w:numPr>
        <w:spacing w:before="0" w:after="0"/>
      </w:pPr>
      <w:r>
        <w:t>Using Molarity in Calculations</w:t>
      </w:r>
    </w:p>
    <w:p>
      <w:pPr>
        <w:numPr>
          <w:ilvl w:val="2"/>
          <w:numId w:val="900"/>
        </w:numPr>
        <w:spacing w:before="0" w:after="0"/>
      </w:pPr>
      <w:r>
        <w:t>Limiting Reactants in Solution</w:t>
      </w:r>
    </w:p>
    <w:p>
      <w:pPr>
        <w:numPr>
          <w:ilvl w:val="0"/>
          <w:numId w:val="900"/>
        </w:numPr>
        <w:spacing w:before="0" w:after="0"/>
      </w:pPr>
      <w:r>
        <w:t>Titrations</w:t>
      </w:r>
    </w:p>
    <w:p>
      <w:pPr>
        <w:numPr>
          <w:ilvl w:val="1"/>
          <w:numId w:val="900"/>
        </w:numPr>
        <w:spacing w:before="0" w:after="0"/>
      </w:pPr>
      <w:r>
        <w:t>Acid-Base Titrations</w:t>
      </w:r>
    </w:p>
    <w:p>
      <w:pPr>
        <w:numPr>
          <w:ilvl w:val="1"/>
          <w:numId w:val="900"/>
        </w:numPr>
        <w:spacing w:before="0" w:after="0"/>
      </w:pPr>
      <w:r>
        <w:t>Equivalence Point</w:t>
      </w:r>
    </w:p>
    <w:p>
      <w:pPr>
        <w:numPr>
          <w:ilvl w:val="1"/>
          <w:numId w:val="900"/>
        </w:numPr>
        <w:spacing w:before="0" w:after="0"/>
      </w:pPr>
      <w:r>
        <w:t>End Point</w:t>
      </w:r>
    </w:p>
    <w:p>
      <w:pPr>
        <w:numPr>
          <w:ilvl w:val="1"/>
          <w:numId w:val="900"/>
        </w:numPr>
        <w:spacing w:before="0" w:after="0"/>
      </w:pPr>
      <w:r>
        <w:t>Indicators</w:t>
      </w:r>
    </w:p>
    <w:p>
      <w:pPr>
        <w:numPr>
          <w:ilvl w:val="1"/>
          <w:numId w:val="900"/>
        </w:numPr>
        <w:spacing w:before="0" w:after="0"/>
      </w:pPr>
      <w:r>
        <w:t>Titration Calculations</w:t>
      </w:r>
    </w:p>
    <w:p>
      <w:pPr>
        <w:pStyle w:val="Heading1"/>
      </w:pPr>
      <w:r>
        <w:t>Thermochemistry</w:t>
      </w:r>
    </w:p>
    <w:p>
      <w:pPr>
        <w:numPr>
          <w:ilvl w:val="0"/>
          <w:numId w:val="900"/>
        </w:numPr>
        <w:spacing w:before="0" w:after="0"/>
      </w:pPr>
      <w:r>
        <w:t>Energy and Its Forms</w:t>
      </w:r>
    </w:p>
    <w:p>
      <w:pPr>
        <w:numPr>
          <w:ilvl w:val="1"/>
          <w:numId w:val="900"/>
        </w:numPr>
        <w:spacing w:before="0" w:after="0"/>
      </w:pPr>
      <w:r>
        <w:t>Kinetic Energy</w:t>
      </w:r>
    </w:p>
    <w:p>
      <w:pPr>
        <w:numPr>
          <w:ilvl w:val="1"/>
          <w:numId w:val="900"/>
        </w:numPr>
        <w:spacing w:before="0" w:after="0"/>
      </w:pPr>
      <w:r>
        <w:t>Potential Energy</w:t>
      </w:r>
    </w:p>
    <w:p>
      <w:pPr>
        <w:numPr>
          <w:ilvl w:val="1"/>
          <w:numId w:val="900"/>
        </w:numPr>
        <w:spacing w:before="0" w:after="0"/>
      </w:pPr>
      <w:r>
        <w:t>Chemical Energy</w:t>
      </w:r>
    </w:p>
    <w:p>
      <w:pPr>
        <w:numPr>
          <w:ilvl w:val="1"/>
          <w:numId w:val="900"/>
        </w:numPr>
        <w:spacing w:before="0" w:after="0"/>
      </w:pPr>
      <w:r>
        <w:t>Thermal Energy</w:t>
      </w:r>
    </w:p>
    <w:p>
      <w:pPr>
        <w:numPr>
          <w:ilvl w:val="1"/>
          <w:numId w:val="900"/>
        </w:numPr>
        <w:spacing w:before="0" w:after="0"/>
      </w:pPr>
      <w:r>
        <w:t>Units of Energy</w:t>
      </w:r>
    </w:p>
    <w:p>
      <w:pPr>
        <w:numPr>
          <w:ilvl w:val="0"/>
          <w:numId w:val="900"/>
        </w:numPr>
        <w:spacing w:before="0" w:after="0"/>
      </w:pPr>
      <w:r>
        <w:t>The First Law of Thermodynamics</w:t>
      </w:r>
    </w:p>
    <w:p>
      <w:pPr>
        <w:numPr>
          <w:ilvl w:val="1"/>
          <w:numId w:val="900"/>
        </w:numPr>
        <w:spacing w:before="0" w:after="0"/>
      </w:pPr>
      <w:r>
        <w:t>System and Surroundings</w:t>
      </w:r>
    </w:p>
    <w:p>
      <w:pPr>
        <w:numPr>
          <w:ilvl w:val="1"/>
          <w:numId w:val="900"/>
        </w:numPr>
        <w:spacing w:before="0" w:after="0"/>
      </w:pPr>
      <w:r>
        <w:t>Internal Energy</w:t>
      </w:r>
    </w:p>
    <w:p>
      <w:pPr>
        <w:numPr>
          <w:ilvl w:val="1"/>
          <w:numId w:val="900"/>
        </w:numPr>
        <w:spacing w:before="0" w:after="0"/>
      </w:pPr>
      <w:r>
        <w:t>Heat Transfer</w:t>
      </w:r>
    </w:p>
    <w:p>
      <w:pPr>
        <w:numPr>
          <w:ilvl w:val="1"/>
          <w:numId w:val="900"/>
        </w:numPr>
        <w:spacing w:before="0" w:after="0"/>
      </w:pPr>
      <w:r>
        <w:t>Work</w:t>
      </w:r>
    </w:p>
    <w:p>
      <w:pPr>
        <w:numPr>
          <w:ilvl w:val="1"/>
          <w:numId w:val="900"/>
        </w:numPr>
        <w:spacing w:before="0" w:after="0"/>
      </w:pPr>
      <w:r>
        <w:t>State Functions vs Path Functions</w:t>
      </w:r>
    </w:p>
    <w:p>
      <w:pPr>
        <w:numPr>
          <w:ilvl w:val="1"/>
          <w:numId w:val="900"/>
        </w:numPr>
        <w:spacing w:before="0" w:after="0"/>
      </w:pPr>
      <w:r>
        <w:t>Energy Conservation</w:t>
      </w:r>
    </w:p>
    <w:p>
      <w:pPr>
        <w:numPr>
          <w:ilvl w:val="0"/>
          <w:numId w:val="900"/>
        </w:numPr>
        <w:spacing w:before="0" w:after="0"/>
      </w:pPr>
      <w:r>
        <w:t>Enthalpy</w:t>
      </w:r>
    </w:p>
    <w:p>
      <w:pPr>
        <w:numPr>
          <w:ilvl w:val="1"/>
          <w:numId w:val="900"/>
        </w:numPr>
        <w:spacing w:before="0" w:after="0"/>
      </w:pPr>
      <w:r>
        <w:t>Definition of Enthalpy</w:t>
      </w:r>
    </w:p>
    <w:p>
      <w:pPr>
        <w:numPr>
          <w:ilvl w:val="1"/>
          <w:numId w:val="900"/>
        </w:numPr>
        <w:spacing w:before="0" w:after="0"/>
      </w:pPr>
      <w:r>
        <w:t>Enthalpy Change</w:t>
      </w:r>
    </w:p>
    <w:p>
      <w:pPr>
        <w:numPr>
          <w:ilvl w:val="1"/>
          <w:numId w:val="900"/>
        </w:numPr>
        <w:spacing w:before="0" w:after="0"/>
      </w:pPr>
      <w:r>
        <w:t>Exothermic Processes</w:t>
      </w:r>
    </w:p>
    <w:p>
      <w:pPr>
        <w:numPr>
          <w:ilvl w:val="1"/>
          <w:numId w:val="900"/>
        </w:numPr>
        <w:spacing w:before="0" w:after="0"/>
      </w:pPr>
      <w:r>
        <w:t>Endothermic Processes</w:t>
      </w:r>
    </w:p>
    <w:p>
      <w:pPr>
        <w:numPr>
          <w:ilvl w:val="1"/>
          <w:numId w:val="900"/>
        </w:numPr>
        <w:spacing w:before="0" w:after="0"/>
      </w:pPr>
      <w:r>
        <w:t>Enthalpy Diagrams</w:t>
      </w:r>
    </w:p>
    <w:p>
      <w:pPr>
        <w:numPr>
          <w:ilvl w:val="0"/>
          <w:numId w:val="900"/>
        </w:numPr>
        <w:spacing w:before="0" w:after="0"/>
      </w:pPr>
      <w:r>
        <w:t>Calorimetry</w:t>
      </w:r>
    </w:p>
    <w:p>
      <w:pPr>
        <w:numPr>
          <w:ilvl w:val="1"/>
          <w:numId w:val="900"/>
        </w:numPr>
        <w:spacing w:before="0" w:after="0"/>
      </w:pPr>
      <w:r>
        <w:t>Heat Capacity</w:t>
      </w:r>
    </w:p>
    <w:p>
      <w:pPr>
        <w:numPr>
          <w:ilvl w:val="1"/>
          <w:numId w:val="900"/>
        </w:numPr>
        <w:spacing w:before="0" w:after="0"/>
      </w:pPr>
      <w:r>
        <w:t>Specific Heat</w:t>
      </w:r>
    </w:p>
    <w:p>
      <w:pPr>
        <w:numPr>
          <w:ilvl w:val="1"/>
          <w:numId w:val="900"/>
        </w:numPr>
        <w:spacing w:before="0" w:after="0"/>
      </w:pPr>
      <w:r>
        <w:t>Calorimetry Calculations</w:t>
      </w:r>
    </w:p>
    <w:p>
      <w:pPr>
        <w:numPr>
          <w:ilvl w:val="1"/>
          <w:numId w:val="900"/>
        </w:numPr>
        <w:spacing w:before="0" w:after="0"/>
      </w:pPr>
      <w:r>
        <w:t>Constant-Pressure Calorimetry</w:t>
      </w:r>
    </w:p>
    <w:p>
      <w:pPr>
        <w:numPr>
          <w:ilvl w:val="1"/>
          <w:numId w:val="900"/>
        </w:numPr>
        <w:spacing w:before="0" w:after="0"/>
      </w:pPr>
      <w:r>
        <w:t>Constant-Volume Calorimetry</w:t>
      </w:r>
    </w:p>
    <w:p>
      <w:pPr>
        <w:numPr>
          <w:ilvl w:val="1"/>
          <w:numId w:val="900"/>
        </w:numPr>
        <w:spacing w:before="0" w:after="0"/>
      </w:pPr>
      <w:r>
        <w:t>Bomb Calorimetry</w:t>
      </w:r>
    </w:p>
    <w:p>
      <w:pPr>
        <w:numPr>
          <w:ilvl w:val="0"/>
          <w:numId w:val="900"/>
        </w:numPr>
        <w:spacing w:before="0" w:after="0"/>
      </w:pPr>
      <w:r>
        <w:t>Hess's Law</w:t>
      </w:r>
    </w:p>
    <w:p>
      <w:pPr>
        <w:numPr>
          <w:ilvl w:val="1"/>
          <w:numId w:val="900"/>
        </w:numPr>
        <w:spacing w:before="0" w:after="0"/>
      </w:pPr>
      <w:r>
        <w:t>Statement of Hess's Law</w:t>
      </w:r>
    </w:p>
    <w:p>
      <w:pPr>
        <w:numPr>
          <w:ilvl w:val="1"/>
          <w:numId w:val="900"/>
        </w:numPr>
        <w:spacing w:before="0" w:after="0"/>
      </w:pPr>
      <w:r>
        <w:t>Manipulating Thermochemical Equations</w:t>
      </w:r>
    </w:p>
    <w:p>
      <w:pPr>
        <w:numPr>
          <w:ilvl w:val="1"/>
          <w:numId w:val="900"/>
        </w:numPr>
        <w:spacing w:before="0" w:after="0"/>
      </w:pPr>
      <w:r>
        <w:t>Calculating Enthalpy Changes</w:t>
      </w:r>
    </w:p>
    <w:p>
      <w:pPr>
        <w:numPr>
          <w:ilvl w:val="0"/>
          <w:numId w:val="900"/>
        </w:numPr>
        <w:spacing w:before="0" w:after="0"/>
      </w:pPr>
      <w:r>
        <w:t>Standard Enthalpies</w:t>
      </w:r>
    </w:p>
    <w:p>
      <w:pPr>
        <w:numPr>
          <w:ilvl w:val="1"/>
          <w:numId w:val="900"/>
        </w:numPr>
        <w:spacing w:before="0" w:after="0"/>
      </w:pPr>
      <w:r>
        <w:t>Standard Conditions</w:t>
      </w:r>
    </w:p>
    <w:p>
      <w:pPr>
        <w:numPr>
          <w:ilvl w:val="1"/>
          <w:numId w:val="900"/>
        </w:numPr>
        <w:spacing w:before="0" w:after="0"/>
      </w:pPr>
      <w:r>
        <w:t>Standard Enthalpy of Formation</w:t>
      </w:r>
    </w:p>
    <w:p>
      <w:pPr>
        <w:numPr>
          <w:ilvl w:val="1"/>
          <w:numId w:val="900"/>
        </w:numPr>
        <w:spacing w:before="0" w:after="0"/>
      </w:pPr>
      <w:r>
        <w:t>Standard Enthalpy of Combustion</w:t>
      </w:r>
    </w:p>
    <w:p>
      <w:pPr>
        <w:numPr>
          <w:ilvl w:val="1"/>
          <w:numId w:val="900"/>
        </w:numPr>
        <w:spacing w:before="0" w:after="0"/>
      </w:pPr>
      <w:r>
        <w:t>Using Standard Enthalpies in Calculations</w:t>
      </w:r>
    </w:p>
    <w:p>
      <w:pPr>
        <w:numPr>
          <w:ilvl w:val="0"/>
          <w:numId w:val="900"/>
        </w:numPr>
        <w:spacing w:before="0" w:after="0"/>
      </w:pPr>
      <w:r>
        <w:t>Bond Enthalpies</w:t>
      </w:r>
    </w:p>
    <w:p>
      <w:pPr>
        <w:numPr>
          <w:ilvl w:val="1"/>
          <w:numId w:val="900"/>
        </w:numPr>
        <w:spacing w:before="0" w:after="0"/>
      </w:pPr>
      <w:r>
        <w:t>Bond Dissociation Energy</w:t>
      </w:r>
    </w:p>
    <w:p>
      <w:pPr>
        <w:numPr>
          <w:ilvl w:val="1"/>
          <w:numId w:val="900"/>
        </w:numPr>
        <w:spacing w:before="0" w:after="0"/>
      </w:pPr>
      <w:r>
        <w:t>Average Bond Enthalpies</w:t>
      </w:r>
    </w:p>
    <w:p>
      <w:pPr>
        <w:numPr>
          <w:ilvl w:val="1"/>
          <w:numId w:val="900"/>
        </w:numPr>
        <w:spacing w:before="0" w:after="0"/>
      </w:pPr>
      <w:r>
        <w:t>Estimating Reaction Enthalpies</w:t>
      </w:r>
    </w:p>
    <w:p>
      <w:pPr>
        <w:pStyle w:val="Heading1"/>
      </w:pPr>
      <w:r>
        <w:t>Electronic Structure of Atoms</w:t>
      </w:r>
    </w:p>
    <w:p>
      <w:pPr>
        <w:numPr>
          <w:ilvl w:val="0"/>
          <w:numId w:val="900"/>
        </w:numPr>
        <w:spacing w:before="0" w:after="0"/>
      </w:pPr>
      <w:r>
        <w:t>Wave Nature of Light</w:t>
      </w:r>
    </w:p>
    <w:p>
      <w:pPr>
        <w:numPr>
          <w:ilvl w:val="1"/>
          <w:numId w:val="900"/>
        </w:numPr>
        <w:spacing w:before="0" w:after="0"/>
      </w:pPr>
      <w:r>
        <w:t>Electromagnetic Radiation</w:t>
      </w:r>
    </w:p>
    <w:p>
      <w:pPr>
        <w:numPr>
          <w:ilvl w:val="1"/>
          <w:numId w:val="900"/>
        </w:numPr>
        <w:spacing w:before="0" w:after="0"/>
      </w:pPr>
      <w:r>
        <w:t>Wave Properties</w:t>
      </w:r>
    </w:p>
    <w:p>
      <w:pPr>
        <w:numPr>
          <w:ilvl w:val="2"/>
          <w:numId w:val="900"/>
        </w:numPr>
        <w:spacing w:before="0" w:after="0"/>
      </w:pPr>
      <w:r>
        <w:t>Wavelength</w:t>
      </w:r>
    </w:p>
    <w:p>
      <w:pPr>
        <w:numPr>
          <w:ilvl w:val="2"/>
          <w:numId w:val="900"/>
        </w:numPr>
        <w:spacing w:before="0" w:after="0"/>
      </w:pPr>
      <w:r>
        <w:t>Frequency</w:t>
      </w:r>
    </w:p>
    <w:p>
      <w:pPr>
        <w:numPr>
          <w:ilvl w:val="2"/>
          <w:numId w:val="900"/>
        </w:numPr>
        <w:spacing w:before="0" w:after="0"/>
      </w:pPr>
      <w:r>
        <w:t>Amplitude</w:t>
      </w:r>
    </w:p>
    <w:p>
      <w:pPr>
        <w:numPr>
          <w:ilvl w:val="1"/>
          <w:numId w:val="900"/>
        </w:numPr>
        <w:spacing w:before="0" w:after="0"/>
      </w:pPr>
      <w:r>
        <w:t>Speed of Light</w:t>
      </w:r>
    </w:p>
    <w:p>
      <w:pPr>
        <w:numPr>
          <w:ilvl w:val="1"/>
          <w:numId w:val="900"/>
        </w:numPr>
        <w:spacing w:before="0" w:after="0"/>
      </w:pPr>
      <w:r>
        <w:t>The Electromagnetic Spectrum</w:t>
      </w:r>
    </w:p>
    <w:p>
      <w:pPr>
        <w:numPr>
          <w:ilvl w:val="2"/>
          <w:numId w:val="900"/>
        </w:numPr>
        <w:spacing w:before="0" w:after="0"/>
      </w:pPr>
      <w:r>
        <w:t>Radio Waves</w:t>
      </w:r>
    </w:p>
    <w:p>
      <w:pPr>
        <w:numPr>
          <w:ilvl w:val="2"/>
          <w:numId w:val="900"/>
        </w:numPr>
        <w:spacing w:before="0" w:after="0"/>
      </w:pPr>
      <w:r>
        <w:t>Microwaves</w:t>
      </w:r>
    </w:p>
    <w:p>
      <w:pPr>
        <w:numPr>
          <w:ilvl w:val="2"/>
          <w:numId w:val="900"/>
        </w:numPr>
        <w:spacing w:before="0" w:after="0"/>
      </w:pPr>
      <w:r>
        <w:t>Infrared Radiation</w:t>
      </w:r>
    </w:p>
    <w:p>
      <w:pPr>
        <w:numPr>
          <w:ilvl w:val="2"/>
          <w:numId w:val="900"/>
        </w:numPr>
        <w:spacing w:before="0" w:after="0"/>
      </w:pPr>
      <w:r>
        <w:t>Visible Light</w:t>
      </w:r>
    </w:p>
    <w:p>
      <w:pPr>
        <w:numPr>
          <w:ilvl w:val="2"/>
          <w:numId w:val="900"/>
        </w:numPr>
        <w:spacing w:before="0" w:after="0"/>
      </w:pPr>
      <w:r>
        <w:t>Ultraviolet Radiation</w:t>
      </w:r>
    </w:p>
    <w:p>
      <w:pPr>
        <w:numPr>
          <w:ilvl w:val="2"/>
          <w:numId w:val="900"/>
        </w:numPr>
        <w:spacing w:before="0" w:after="0"/>
      </w:pPr>
      <w:r>
        <w:t>X-rays</w:t>
      </w:r>
    </w:p>
    <w:p>
      <w:pPr>
        <w:numPr>
          <w:ilvl w:val="2"/>
          <w:numId w:val="900"/>
        </w:numPr>
        <w:spacing w:before="0" w:after="0"/>
      </w:pPr>
      <w:r>
        <w:t>Gamma Rays</w:t>
      </w:r>
    </w:p>
    <w:p>
      <w:pPr>
        <w:numPr>
          <w:ilvl w:val="0"/>
          <w:numId w:val="900"/>
        </w:numPr>
        <w:spacing w:before="0" w:after="0"/>
      </w:pPr>
      <w:r>
        <w:t>Quantized Energy and Photons</w:t>
      </w:r>
    </w:p>
    <w:p>
      <w:pPr>
        <w:numPr>
          <w:ilvl w:val="1"/>
          <w:numId w:val="900"/>
        </w:numPr>
        <w:spacing w:before="0" w:after="0"/>
      </w:pPr>
      <w:r>
        <w:t>Blackbody Radiation</w:t>
      </w:r>
    </w:p>
    <w:p>
      <w:pPr>
        <w:numPr>
          <w:ilvl w:val="1"/>
          <w:numId w:val="900"/>
        </w:numPr>
        <w:spacing w:before="0" w:after="0"/>
      </w:pPr>
      <w:r>
        <w:t>Planck's Quantum Theory</w:t>
      </w:r>
    </w:p>
    <w:p>
      <w:pPr>
        <w:numPr>
          <w:ilvl w:val="1"/>
          <w:numId w:val="900"/>
        </w:numPr>
        <w:spacing w:before="0" w:after="0"/>
      </w:pPr>
      <w:r>
        <w:t>Photons</w:t>
      </w:r>
    </w:p>
    <w:p>
      <w:pPr>
        <w:numPr>
          <w:ilvl w:val="1"/>
          <w:numId w:val="900"/>
        </w:numPr>
        <w:spacing w:before="0" w:after="0"/>
      </w:pPr>
      <w:r>
        <w:t>The Photoelectric Effect</w:t>
      </w:r>
    </w:p>
    <w:p>
      <w:pPr>
        <w:numPr>
          <w:ilvl w:val="1"/>
          <w:numId w:val="900"/>
        </w:numPr>
        <w:spacing w:before="0" w:after="0"/>
      </w:pPr>
      <w:r>
        <w:t>Energy of Photons</w:t>
      </w:r>
    </w:p>
    <w:p>
      <w:pPr>
        <w:numPr>
          <w:ilvl w:val="0"/>
          <w:numId w:val="900"/>
        </w:numPr>
        <w:spacing w:before="0" w:after="0"/>
      </w:pPr>
      <w:r>
        <w:t>Atomic Spectra</w:t>
      </w:r>
    </w:p>
    <w:p>
      <w:pPr>
        <w:numPr>
          <w:ilvl w:val="1"/>
          <w:numId w:val="900"/>
        </w:numPr>
        <w:spacing w:before="0" w:after="0"/>
      </w:pPr>
      <w:r>
        <w:t>Line Spectra</w:t>
      </w:r>
    </w:p>
    <w:p>
      <w:pPr>
        <w:numPr>
          <w:ilvl w:val="1"/>
          <w:numId w:val="900"/>
        </w:numPr>
        <w:spacing w:before="0" w:after="0"/>
      </w:pPr>
      <w:r>
        <w:t>Emission Spectra</w:t>
      </w:r>
    </w:p>
    <w:p>
      <w:pPr>
        <w:numPr>
          <w:ilvl w:val="1"/>
          <w:numId w:val="900"/>
        </w:numPr>
        <w:spacing w:before="0" w:after="0"/>
      </w:pPr>
      <w:r>
        <w:t>Absorption Spectra</w:t>
      </w:r>
    </w:p>
    <w:p>
      <w:pPr>
        <w:numPr>
          <w:ilvl w:val="1"/>
          <w:numId w:val="900"/>
        </w:numPr>
        <w:spacing w:before="0" w:after="0"/>
      </w:pPr>
      <w:r>
        <w:t>The Bohr Model</w:t>
      </w:r>
    </w:p>
    <w:p>
      <w:pPr>
        <w:numPr>
          <w:ilvl w:val="2"/>
          <w:numId w:val="900"/>
        </w:numPr>
        <w:spacing w:before="0" w:after="0"/>
      </w:pPr>
      <w:r>
        <w:t>Energy Levels in Hydrogen</w:t>
      </w:r>
    </w:p>
    <w:p>
      <w:pPr>
        <w:numPr>
          <w:ilvl w:val="2"/>
          <w:numId w:val="900"/>
        </w:numPr>
        <w:spacing w:before="0" w:after="0"/>
      </w:pPr>
      <w:r>
        <w:t>Bohr's Postulates</w:t>
      </w:r>
    </w:p>
    <w:p>
      <w:pPr>
        <w:numPr>
          <w:ilvl w:val="2"/>
          <w:numId w:val="900"/>
        </w:numPr>
        <w:spacing w:before="0" w:after="0"/>
      </w:pPr>
      <w:r>
        <w:t>Limitations of the Bohr Model</w:t>
      </w:r>
    </w:p>
    <w:p>
      <w:pPr>
        <w:numPr>
          <w:ilvl w:val="0"/>
          <w:numId w:val="900"/>
        </w:numPr>
        <w:spacing w:before="0" w:after="0"/>
      </w:pPr>
      <w:r>
        <w:t>Wave-Particle Duality</w:t>
      </w:r>
    </w:p>
    <w:p>
      <w:pPr>
        <w:numPr>
          <w:ilvl w:val="1"/>
          <w:numId w:val="900"/>
        </w:numPr>
        <w:spacing w:before="0" w:after="0"/>
      </w:pPr>
      <w:r>
        <w:t>de Broglie Wavelength</w:t>
      </w:r>
    </w:p>
    <w:p>
      <w:pPr>
        <w:numPr>
          <w:ilvl w:val="1"/>
          <w:numId w:val="900"/>
        </w:numPr>
        <w:spacing w:before="0" w:after="0"/>
      </w:pPr>
      <w:r>
        <w:t>Matter Waves</w:t>
      </w:r>
    </w:p>
    <w:p>
      <w:pPr>
        <w:numPr>
          <w:ilvl w:val="1"/>
          <w:numId w:val="900"/>
        </w:numPr>
        <w:spacing w:before="0" w:after="0"/>
      </w:pPr>
      <w:r>
        <w:t>Electron Diffraction</w:t>
      </w:r>
    </w:p>
    <w:p>
      <w:pPr>
        <w:numPr>
          <w:ilvl w:val="0"/>
          <w:numId w:val="900"/>
        </w:numPr>
        <w:spacing w:before="0" w:after="0"/>
      </w:pPr>
      <w:r>
        <w:t>Quantum Mechanical Model</w:t>
      </w:r>
    </w:p>
    <w:p>
      <w:pPr>
        <w:numPr>
          <w:ilvl w:val="1"/>
          <w:numId w:val="900"/>
        </w:numPr>
        <w:spacing w:before="0" w:after="0"/>
      </w:pPr>
      <w:r>
        <w:t>Schrödinger Equation</w:t>
      </w:r>
    </w:p>
    <w:p>
      <w:pPr>
        <w:numPr>
          <w:ilvl w:val="1"/>
          <w:numId w:val="900"/>
        </w:numPr>
        <w:spacing w:before="0" w:after="0"/>
      </w:pPr>
      <w:r>
        <w:t>Wave Functions</w:t>
      </w:r>
    </w:p>
    <w:p>
      <w:pPr>
        <w:numPr>
          <w:ilvl w:val="1"/>
          <w:numId w:val="900"/>
        </w:numPr>
        <w:spacing w:before="0" w:after="0"/>
      </w:pPr>
      <w:r>
        <w:t>Probability Density</w:t>
      </w:r>
    </w:p>
    <w:p>
      <w:pPr>
        <w:numPr>
          <w:ilvl w:val="1"/>
          <w:numId w:val="900"/>
        </w:numPr>
        <w:spacing w:before="0" w:after="0"/>
      </w:pPr>
      <w:r>
        <w:t>Heisenberg Uncertainty Principle</w:t>
      </w:r>
    </w:p>
    <w:p>
      <w:pPr>
        <w:numPr>
          <w:ilvl w:val="0"/>
          <w:numId w:val="900"/>
        </w:numPr>
        <w:spacing w:before="0" w:after="0"/>
      </w:pPr>
      <w:r>
        <w:t>Quantum Numbers</w:t>
      </w:r>
    </w:p>
    <w:p>
      <w:pPr>
        <w:numPr>
          <w:ilvl w:val="1"/>
          <w:numId w:val="900"/>
        </w:numPr>
        <w:spacing w:before="0" w:after="0"/>
      </w:pPr>
      <w:r>
        <w:t>Principal Quantum Number</w:t>
      </w:r>
    </w:p>
    <w:p>
      <w:pPr>
        <w:numPr>
          <w:ilvl w:val="1"/>
          <w:numId w:val="900"/>
        </w:numPr>
        <w:spacing w:before="0" w:after="0"/>
      </w:pPr>
      <w:r>
        <w:t>Angular Momentum Quantum Number</w:t>
      </w:r>
    </w:p>
    <w:p>
      <w:pPr>
        <w:numPr>
          <w:ilvl w:val="1"/>
          <w:numId w:val="900"/>
        </w:numPr>
        <w:spacing w:before="0" w:after="0"/>
      </w:pPr>
      <w:r>
        <w:t>Magnetic Quantum Number</w:t>
      </w:r>
    </w:p>
    <w:p>
      <w:pPr>
        <w:numPr>
          <w:ilvl w:val="1"/>
          <w:numId w:val="900"/>
        </w:numPr>
        <w:spacing w:before="0" w:after="0"/>
      </w:pPr>
      <w:r>
        <w:t>Spin Quantum Number</w:t>
      </w:r>
    </w:p>
    <w:p>
      <w:pPr>
        <w:numPr>
          <w:ilvl w:val="1"/>
          <w:numId w:val="900"/>
        </w:numPr>
        <w:spacing w:before="0" w:after="0"/>
      </w:pPr>
      <w:r>
        <w:t>Quantum Number Relationships</w:t>
      </w:r>
    </w:p>
    <w:p>
      <w:pPr>
        <w:numPr>
          <w:ilvl w:val="0"/>
          <w:numId w:val="900"/>
        </w:numPr>
        <w:spacing w:before="0" w:after="0"/>
      </w:pPr>
      <w:r>
        <w:t>Atomic Orbitals</w:t>
      </w:r>
    </w:p>
    <w:p>
      <w:pPr>
        <w:numPr>
          <w:ilvl w:val="1"/>
          <w:numId w:val="900"/>
        </w:numPr>
        <w:spacing w:before="0" w:after="0"/>
      </w:pPr>
      <w:r>
        <w:t>s Orbitals</w:t>
      </w:r>
    </w:p>
    <w:p>
      <w:pPr>
        <w:numPr>
          <w:ilvl w:val="1"/>
          <w:numId w:val="900"/>
        </w:numPr>
        <w:spacing w:before="0" w:after="0"/>
      </w:pPr>
      <w:r>
        <w:t>p Orbitals</w:t>
      </w:r>
    </w:p>
    <w:p>
      <w:pPr>
        <w:numPr>
          <w:ilvl w:val="1"/>
          <w:numId w:val="900"/>
        </w:numPr>
        <w:spacing w:before="0" w:after="0"/>
      </w:pPr>
      <w:r>
        <w:t>d Orbitals</w:t>
      </w:r>
    </w:p>
    <w:p>
      <w:pPr>
        <w:numPr>
          <w:ilvl w:val="1"/>
          <w:numId w:val="900"/>
        </w:numPr>
        <w:spacing w:before="0" w:after="0"/>
      </w:pPr>
      <w:r>
        <w:t>f Orbitals</w:t>
      </w:r>
    </w:p>
    <w:p>
      <w:pPr>
        <w:numPr>
          <w:ilvl w:val="1"/>
          <w:numId w:val="900"/>
        </w:numPr>
        <w:spacing w:before="0" w:after="0"/>
      </w:pPr>
      <w:r>
        <w:t>Orbital Shapes and Orientations</w:t>
      </w:r>
    </w:p>
    <w:p>
      <w:pPr>
        <w:numPr>
          <w:ilvl w:val="1"/>
          <w:numId w:val="900"/>
        </w:numPr>
        <w:spacing w:before="0" w:after="0"/>
      </w:pPr>
      <w:r>
        <w:t>Radial Distribution Functions</w:t>
      </w:r>
    </w:p>
    <w:p>
      <w:pPr>
        <w:numPr>
          <w:ilvl w:val="0"/>
          <w:numId w:val="900"/>
        </w:numPr>
        <w:spacing w:before="0" w:after="0"/>
      </w:pPr>
      <w:r>
        <w:t>Electron Configurations</w:t>
      </w:r>
    </w:p>
    <w:p>
      <w:pPr>
        <w:numPr>
          <w:ilvl w:val="1"/>
          <w:numId w:val="900"/>
        </w:numPr>
        <w:spacing w:before="0" w:after="0"/>
      </w:pPr>
      <w:r>
        <w:t>Aufbau Principle</w:t>
      </w:r>
    </w:p>
    <w:p>
      <w:pPr>
        <w:numPr>
          <w:ilvl w:val="1"/>
          <w:numId w:val="900"/>
        </w:numPr>
        <w:spacing w:before="0" w:after="0"/>
      </w:pPr>
      <w:r>
        <w:t>Pauli Exclusion Principle</w:t>
      </w:r>
    </w:p>
    <w:p>
      <w:pPr>
        <w:numPr>
          <w:ilvl w:val="1"/>
          <w:numId w:val="900"/>
        </w:numPr>
        <w:spacing w:before="0" w:after="0"/>
      </w:pPr>
      <w:r>
        <w:t>Hund's Rule</w:t>
      </w:r>
    </w:p>
    <w:p>
      <w:pPr>
        <w:numPr>
          <w:ilvl w:val="1"/>
          <w:numId w:val="900"/>
        </w:numPr>
        <w:spacing w:before="0" w:after="0"/>
      </w:pPr>
      <w:r>
        <w:t>Electron Configuration Notation</w:t>
      </w:r>
    </w:p>
    <w:p>
      <w:pPr>
        <w:numPr>
          <w:ilvl w:val="1"/>
          <w:numId w:val="900"/>
        </w:numPr>
        <w:spacing w:before="0" w:after="0"/>
      </w:pPr>
      <w:r>
        <w:t>Noble Gas Notation</w:t>
      </w:r>
    </w:p>
    <w:p>
      <w:pPr>
        <w:numPr>
          <w:ilvl w:val="1"/>
          <w:numId w:val="900"/>
        </w:numPr>
        <w:spacing w:before="0" w:after="0"/>
      </w:pPr>
      <w:r>
        <w:t>Electron Configurations of Ions</w:t>
      </w:r>
    </w:p>
    <w:p>
      <w:pPr>
        <w:pStyle w:val="Heading1"/>
      </w:pPr>
      <w:r>
        <w:t>Periodic Properties of Elements</w:t>
      </w:r>
    </w:p>
    <w:p>
      <w:pPr>
        <w:numPr>
          <w:ilvl w:val="0"/>
          <w:numId w:val="900"/>
        </w:numPr>
        <w:spacing w:before="0" w:after="0"/>
      </w:pPr>
      <w:r>
        <w:t>Development of the Periodic Table</w:t>
      </w:r>
    </w:p>
    <w:p>
      <w:pPr>
        <w:numPr>
          <w:ilvl w:val="1"/>
          <w:numId w:val="900"/>
        </w:numPr>
        <w:spacing w:before="0" w:after="0"/>
      </w:pPr>
      <w:r>
        <w:t>Early Attempts at Classification</w:t>
      </w:r>
    </w:p>
    <w:p>
      <w:pPr>
        <w:numPr>
          <w:ilvl w:val="1"/>
          <w:numId w:val="900"/>
        </w:numPr>
        <w:spacing w:before="0" w:after="0"/>
      </w:pPr>
      <w:r>
        <w:t>Mendeleev's Periodic Table</w:t>
      </w:r>
    </w:p>
    <w:p>
      <w:pPr>
        <w:numPr>
          <w:ilvl w:val="1"/>
          <w:numId w:val="900"/>
        </w:numPr>
        <w:spacing w:before="0" w:after="0"/>
      </w:pPr>
      <w:r>
        <w:t>Modern Periodic Law</w:t>
      </w:r>
    </w:p>
    <w:p>
      <w:pPr>
        <w:numPr>
          <w:ilvl w:val="1"/>
          <w:numId w:val="900"/>
        </w:numPr>
        <w:spacing w:before="0" w:after="0"/>
      </w:pPr>
      <w:r>
        <w:t>Structure of the Modern Periodic Table</w:t>
      </w:r>
    </w:p>
    <w:p>
      <w:pPr>
        <w:numPr>
          <w:ilvl w:val="0"/>
          <w:numId w:val="900"/>
        </w:numPr>
        <w:spacing w:before="0" w:after="0"/>
      </w:pPr>
      <w:r>
        <w:t>Effective Nuclear Charge</w:t>
      </w:r>
    </w:p>
    <w:p>
      <w:pPr>
        <w:numPr>
          <w:ilvl w:val="1"/>
          <w:numId w:val="900"/>
        </w:numPr>
        <w:spacing w:before="0" w:after="0"/>
      </w:pPr>
      <w:r>
        <w:t>Nuclear Charge</w:t>
      </w:r>
    </w:p>
    <w:p>
      <w:pPr>
        <w:numPr>
          <w:ilvl w:val="1"/>
          <w:numId w:val="900"/>
        </w:numPr>
        <w:spacing w:before="0" w:after="0"/>
      </w:pPr>
      <w:r>
        <w:t>Shielding Effect</w:t>
      </w:r>
    </w:p>
    <w:p>
      <w:pPr>
        <w:numPr>
          <w:ilvl w:val="1"/>
          <w:numId w:val="900"/>
        </w:numPr>
        <w:spacing w:before="0" w:after="0"/>
      </w:pPr>
      <w:r>
        <w:t>Calculating Effective Nuclear charge</w:t>
      </w:r>
    </w:p>
    <w:p>
      <w:pPr>
        <w:numPr>
          <w:ilvl w:val="1"/>
          <w:numId w:val="900"/>
        </w:numPr>
        <w:spacing w:before="0" w:after="0"/>
      </w:pPr>
      <w:r>
        <w:t>Trends in Effective Nuclear Charge</w:t>
      </w:r>
    </w:p>
    <w:p>
      <w:pPr>
        <w:numPr>
          <w:ilvl w:val="0"/>
          <w:numId w:val="900"/>
        </w:numPr>
        <w:spacing w:before="0" w:after="0"/>
      </w:pPr>
      <w:r>
        <w:t>Atomic Size</w:t>
      </w:r>
    </w:p>
    <w:p>
      <w:pPr>
        <w:numPr>
          <w:ilvl w:val="1"/>
          <w:numId w:val="900"/>
        </w:numPr>
        <w:spacing w:before="0" w:after="0"/>
      </w:pPr>
      <w:r>
        <w:t>Atomic Radius</w:t>
      </w:r>
    </w:p>
    <w:p>
      <w:pPr>
        <w:numPr>
          <w:ilvl w:val="1"/>
          <w:numId w:val="900"/>
        </w:numPr>
        <w:spacing w:before="0" w:after="0"/>
      </w:pPr>
      <w:r>
        <w:t>Covalent Radius</w:t>
      </w:r>
    </w:p>
    <w:p>
      <w:pPr>
        <w:numPr>
          <w:ilvl w:val="1"/>
          <w:numId w:val="900"/>
        </w:numPr>
        <w:spacing w:before="0" w:after="0"/>
      </w:pPr>
      <w:r>
        <w:t>Metallic Radius</w:t>
      </w:r>
    </w:p>
    <w:p>
      <w:pPr>
        <w:numPr>
          <w:ilvl w:val="1"/>
          <w:numId w:val="900"/>
        </w:numPr>
        <w:spacing w:before="0" w:after="0"/>
      </w:pPr>
      <w:r>
        <w:t>Periodic Trends in Atomic Size</w:t>
      </w:r>
    </w:p>
    <w:p>
      <w:pPr>
        <w:numPr>
          <w:ilvl w:val="1"/>
          <w:numId w:val="900"/>
        </w:numPr>
        <w:spacing w:before="0" w:after="0"/>
      </w:pPr>
      <w:r>
        <w:t>Factors Affecting Atomic Size</w:t>
      </w:r>
    </w:p>
    <w:p>
      <w:pPr>
        <w:numPr>
          <w:ilvl w:val="0"/>
          <w:numId w:val="900"/>
        </w:numPr>
        <w:spacing w:before="0" w:after="0"/>
      </w:pPr>
      <w:r>
        <w:t>Ionic Size</w:t>
      </w:r>
    </w:p>
    <w:p>
      <w:pPr>
        <w:numPr>
          <w:ilvl w:val="1"/>
          <w:numId w:val="900"/>
        </w:numPr>
        <w:spacing w:before="0" w:after="0"/>
      </w:pPr>
      <w:r>
        <w:t>Ionic Radius</w:t>
      </w:r>
    </w:p>
    <w:p>
      <w:pPr>
        <w:numPr>
          <w:ilvl w:val="1"/>
          <w:numId w:val="900"/>
        </w:numPr>
        <w:spacing w:before="0" w:after="0"/>
      </w:pPr>
      <w:r>
        <w:t>Cation Size</w:t>
      </w:r>
    </w:p>
    <w:p>
      <w:pPr>
        <w:numPr>
          <w:ilvl w:val="1"/>
          <w:numId w:val="900"/>
        </w:numPr>
        <w:spacing w:before="0" w:after="0"/>
      </w:pPr>
      <w:r>
        <w:t>Anion Size</w:t>
      </w:r>
    </w:p>
    <w:p>
      <w:pPr>
        <w:numPr>
          <w:ilvl w:val="1"/>
          <w:numId w:val="900"/>
        </w:numPr>
        <w:spacing w:before="0" w:after="0"/>
      </w:pPr>
      <w:r>
        <w:t>Periodic Trends in Ionic Size</w:t>
      </w:r>
    </w:p>
    <w:p>
      <w:pPr>
        <w:numPr>
          <w:ilvl w:val="1"/>
          <w:numId w:val="900"/>
        </w:numPr>
        <w:spacing w:before="0" w:after="0"/>
      </w:pPr>
      <w:r>
        <w:t>Isoelectronic Series</w:t>
      </w:r>
    </w:p>
    <w:p>
      <w:pPr>
        <w:numPr>
          <w:ilvl w:val="0"/>
          <w:numId w:val="900"/>
        </w:numPr>
        <w:spacing w:before="0" w:after="0"/>
      </w:pPr>
      <w:r>
        <w:t>Ionization Energy</w:t>
      </w:r>
    </w:p>
    <w:p>
      <w:pPr>
        <w:numPr>
          <w:ilvl w:val="1"/>
          <w:numId w:val="900"/>
        </w:numPr>
        <w:spacing w:before="0" w:after="0"/>
      </w:pPr>
      <w:r>
        <w:t>First Ionization Energy</w:t>
      </w:r>
    </w:p>
    <w:p>
      <w:pPr>
        <w:numPr>
          <w:ilvl w:val="1"/>
          <w:numId w:val="900"/>
        </w:numPr>
        <w:spacing w:before="0" w:after="0"/>
      </w:pPr>
      <w:r>
        <w:t>Successive Ionization Energies</w:t>
      </w:r>
    </w:p>
    <w:p>
      <w:pPr>
        <w:numPr>
          <w:ilvl w:val="1"/>
          <w:numId w:val="900"/>
        </w:numPr>
        <w:spacing w:before="0" w:after="0"/>
      </w:pPr>
      <w:r>
        <w:t>Periodic Trends in Ionization Energy</w:t>
      </w:r>
    </w:p>
    <w:p>
      <w:pPr>
        <w:numPr>
          <w:ilvl w:val="1"/>
          <w:numId w:val="900"/>
        </w:numPr>
        <w:spacing w:before="0" w:after="0"/>
      </w:pPr>
      <w:r>
        <w:t>Factors Affecting Ionization Energy</w:t>
      </w:r>
    </w:p>
    <w:p>
      <w:pPr>
        <w:numPr>
          <w:ilvl w:val="0"/>
          <w:numId w:val="900"/>
        </w:numPr>
        <w:spacing w:before="0" w:after="0"/>
      </w:pPr>
      <w:r>
        <w:t>Electron Affinity</w:t>
      </w:r>
    </w:p>
    <w:p>
      <w:pPr>
        <w:numPr>
          <w:ilvl w:val="1"/>
          <w:numId w:val="900"/>
        </w:numPr>
        <w:spacing w:before="0" w:after="0"/>
      </w:pPr>
      <w:r>
        <w:t>Definition of Electron Affinity</w:t>
      </w:r>
    </w:p>
    <w:p>
      <w:pPr>
        <w:numPr>
          <w:ilvl w:val="1"/>
          <w:numId w:val="900"/>
        </w:numPr>
        <w:spacing w:before="0" w:after="0"/>
      </w:pPr>
      <w:r>
        <w:t>Periodic Trends in Electron Affinity</w:t>
      </w:r>
    </w:p>
    <w:p>
      <w:pPr>
        <w:numPr>
          <w:ilvl w:val="1"/>
          <w:numId w:val="900"/>
        </w:numPr>
        <w:spacing w:before="0" w:after="0"/>
      </w:pPr>
      <w:r>
        <w:t>Factors Affecting Electron Affinity</w:t>
      </w:r>
    </w:p>
    <w:p>
      <w:pPr>
        <w:numPr>
          <w:ilvl w:val="0"/>
          <w:numId w:val="900"/>
        </w:numPr>
        <w:spacing w:before="0" w:after="0"/>
      </w:pPr>
      <w:r>
        <w:t>Metallic Character</w:t>
      </w:r>
    </w:p>
    <w:p>
      <w:pPr>
        <w:numPr>
          <w:ilvl w:val="1"/>
          <w:numId w:val="900"/>
        </w:numPr>
        <w:spacing w:before="0" w:after="0"/>
      </w:pPr>
      <w:r>
        <w:t>Properties of Metals</w:t>
      </w:r>
    </w:p>
    <w:p>
      <w:pPr>
        <w:numPr>
          <w:ilvl w:val="1"/>
          <w:numId w:val="900"/>
        </w:numPr>
        <w:spacing w:before="0" w:after="0"/>
      </w:pPr>
      <w:r>
        <w:t>Properties of Nonmetals</w:t>
      </w:r>
    </w:p>
    <w:p>
      <w:pPr>
        <w:numPr>
          <w:ilvl w:val="1"/>
          <w:numId w:val="900"/>
        </w:numPr>
        <w:spacing w:before="0" w:after="0"/>
      </w:pPr>
      <w:r>
        <w:t>Metalloids</w:t>
      </w:r>
    </w:p>
    <w:p>
      <w:pPr>
        <w:numPr>
          <w:ilvl w:val="1"/>
          <w:numId w:val="900"/>
        </w:numPr>
        <w:spacing w:before="0" w:after="0"/>
      </w:pPr>
      <w:r>
        <w:t>Periodic Trends in Metallic Character</w:t>
      </w:r>
    </w:p>
    <w:p>
      <w:pPr>
        <w:numPr>
          <w:ilvl w:val="0"/>
          <w:numId w:val="900"/>
        </w:numPr>
        <w:spacing w:before="0" w:after="0"/>
      </w:pPr>
      <w:r>
        <w:t>Group Properties</w:t>
      </w:r>
    </w:p>
    <w:p>
      <w:pPr>
        <w:numPr>
          <w:ilvl w:val="1"/>
          <w:numId w:val="900"/>
        </w:numPr>
        <w:spacing w:before="0" w:after="0"/>
      </w:pPr>
      <w:r>
        <w:t>Alkali Metals</w:t>
      </w:r>
    </w:p>
    <w:p>
      <w:pPr>
        <w:numPr>
          <w:ilvl w:val="1"/>
          <w:numId w:val="900"/>
        </w:numPr>
        <w:spacing w:before="0" w:after="0"/>
      </w:pPr>
      <w:r>
        <w:t>Alkaline Earth Metals</w:t>
      </w:r>
    </w:p>
    <w:p>
      <w:pPr>
        <w:numPr>
          <w:ilvl w:val="1"/>
          <w:numId w:val="900"/>
        </w:numPr>
        <w:spacing w:before="0" w:after="0"/>
      </w:pPr>
      <w:r>
        <w:t>Halogens</w:t>
      </w:r>
    </w:p>
    <w:p>
      <w:pPr>
        <w:numPr>
          <w:ilvl w:val="1"/>
          <w:numId w:val="900"/>
        </w:numPr>
        <w:spacing w:before="0" w:after="0"/>
      </w:pPr>
      <w:r>
        <w:t>Noble Gases</w:t>
      </w:r>
    </w:p>
    <w:p>
      <w:pPr>
        <w:numPr>
          <w:ilvl w:val="1"/>
          <w:numId w:val="900"/>
        </w:numPr>
        <w:spacing w:before="0" w:after="0"/>
      </w:pPr>
      <w:r>
        <w:t>Transition Metals</w:t>
      </w:r>
    </w:p>
    <w:p>
      <w:pPr>
        <w:pStyle w:val="Heading1"/>
      </w:pPr>
      <w:r>
        <w:t>Chemical Bonding I: Basic Concepts</w:t>
      </w:r>
    </w:p>
    <w:p>
      <w:pPr>
        <w:numPr>
          <w:ilvl w:val="0"/>
          <w:numId w:val="900"/>
        </w:numPr>
        <w:spacing w:before="0" w:after="0"/>
      </w:pPr>
      <w:r>
        <w:t>Types of Chemical Bonds</w:t>
      </w:r>
    </w:p>
    <w:p>
      <w:pPr>
        <w:numPr>
          <w:ilvl w:val="1"/>
          <w:numId w:val="900"/>
        </w:numPr>
        <w:spacing w:before="0" w:after="0"/>
      </w:pPr>
      <w:r>
        <w:t>Ionic Bonding</w:t>
      </w:r>
    </w:p>
    <w:p>
      <w:pPr>
        <w:numPr>
          <w:ilvl w:val="1"/>
          <w:numId w:val="900"/>
        </w:numPr>
        <w:spacing w:before="0" w:after="0"/>
      </w:pPr>
      <w:r>
        <w:t>Covalent Bonding</w:t>
      </w:r>
    </w:p>
    <w:p>
      <w:pPr>
        <w:numPr>
          <w:ilvl w:val="1"/>
          <w:numId w:val="900"/>
        </w:numPr>
        <w:spacing w:before="0" w:after="0"/>
      </w:pPr>
      <w:r>
        <w:t>Metallic Bonding</w:t>
      </w:r>
    </w:p>
    <w:p>
      <w:pPr>
        <w:numPr>
          <w:ilvl w:val="1"/>
          <w:numId w:val="900"/>
        </w:numPr>
        <w:spacing w:before="0" w:after="0"/>
      </w:pPr>
      <w:r>
        <w:t>Intermolecular Forces</w:t>
      </w:r>
    </w:p>
    <w:p>
      <w:pPr>
        <w:numPr>
          <w:ilvl w:val="0"/>
          <w:numId w:val="900"/>
        </w:numPr>
        <w:spacing w:before="0" w:after="0"/>
      </w:pPr>
      <w:r>
        <w:t>Lewis Symbols</w:t>
      </w:r>
    </w:p>
    <w:p>
      <w:pPr>
        <w:numPr>
          <w:ilvl w:val="1"/>
          <w:numId w:val="900"/>
        </w:numPr>
        <w:spacing w:before="0" w:after="0"/>
      </w:pPr>
      <w:r>
        <w:t>Drawing Lewis Symbols</w:t>
      </w:r>
    </w:p>
    <w:p>
      <w:pPr>
        <w:numPr>
          <w:ilvl w:val="1"/>
          <w:numId w:val="900"/>
        </w:numPr>
        <w:spacing w:before="0" w:after="0"/>
      </w:pPr>
      <w:r>
        <w:t>Valence Electrons</w:t>
      </w:r>
    </w:p>
    <w:p>
      <w:pPr>
        <w:numPr>
          <w:ilvl w:val="0"/>
          <w:numId w:val="900"/>
        </w:numPr>
        <w:spacing w:before="0" w:after="0"/>
      </w:pPr>
      <w:r>
        <w:t>The Octet Rule</w:t>
      </w:r>
    </w:p>
    <w:p>
      <w:pPr>
        <w:numPr>
          <w:ilvl w:val="1"/>
          <w:numId w:val="900"/>
        </w:numPr>
        <w:spacing w:before="0" w:after="0"/>
      </w:pPr>
      <w:r>
        <w:t>Statement of the Octet Rule</w:t>
      </w:r>
    </w:p>
    <w:p>
      <w:pPr>
        <w:numPr>
          <w:ilvl w:val="1"/>
          <w:numId w:val="900"/>
        </w:numPr>
        <w:spacing w:before="0" w:after="0"/>
      </w:pPr>
      <w:r>
        <w:t>Exceptions to the Octet Rule</w:t>
      </w:r>
    </w:p>
    <w:p>
      <w:pPr>
        <w:numPr>
          <w:ilvl w:val="0"/>
          <w:numId w:val="900"/>
        </w:numPr>
        <w:spacing w:before="0" w:after="0"/>
      </w:pPr>
      <w:r>
        <w:t>Ionic Bonding</w:t>
      </w:r>
    </w:p>
    <w:p>
      <w:pPr>
        <w:numPr>
          <w:ilvl w:val="1"/>
          <w:numId w:val="900"/>
        </w:numPr>
        <w:spacing w:before="0" w:after="0"/>
      </w:pPr>
      <w:r>
        <w:t>Formation of Ionic Bonds</w:t>
      </w:r>
    </w:p>
    <w:p>
      <w:pPr>
        <w:numPr>
          <w:ilvl w:val="1"/>
          <w:numId w:val="900"/>
        </w:numPr>
        <w:spacing w:before="0" w:after="0"/>
      </w:pPr>
      <w:r>
        <w:t>Energetics of Ionic Bond Formation</w:t>
      </w:r>
    </w:p>
    <w:p>
      <w:pPr>
        <w:numPr>
          <w:ilvl w:val="1"/>
          <w:numId w:val="900"/>
        </w:numPr>
        <w:spacing w:before="0" w:after="0"/>
      </w:pPr>
      <w:r>
        <w:t>Born-Haber Cycle</w:t>
      </w:r>
    </w:p>
    <w:p>
      <w:pPr>
        <w:numPr>
          <w:ilvl w:val="1"/>
          <w:numId w:val="900"/>
        </w:numPr>
        <w:spacing w:before="0" w:after="0"/>
      </w:pPr>
      <w:r>
        <w:t>Lattice Energy</w:t>
      </w:r>
    </w:p>
    <w:p>
      <w:pPr>
        <w:numPr>
          <w:ilvl w:val="2"/>
          <w:numId w:val="900"/>
        </w:numPr>
        <w:spacing w:before="0" w:after="0"/>
      </w:pPr>
      <w:r>
        <w:t>Definition of Lattice Energy</w:t>
      </w:r>
    </w:p>
    <w:p>
      <w:pPr>
        <w:numPr>
          <w:ilvl w:val="2"/>
          <w:numId w:val="900"/>
        </w:numPr>
        <w:spacing w:before="0" w:after="0"/>
      </w:pPr>
      <w:r>
        <w:t>Factors Affecting Lattice Energy</w:t>
      </w:r>
    </w:p>
    <w:p>
      <w:pPr>
        <w:numPr>
          <w:ilvl w:val="2"/>
          <w:numId w:val="900"/>
        </w:numPr>
        <w:spacing w:before="0" w:after="0"/>
      </w:pPr>
      <w:r>
        <w:t>Calculating Lattice Energy</w:t>
      </w:r>
    </w:p>
    <w:p>
      <w:pPr>
        <w:numPr>
          <w:ilvl w:val="0"/>
          <w:numId w:val="900"/>
        </w:numPr>
        <w:spacing w:before="0" w:after="0"/>
      </w:pPr>
      <w:r>
        <w:t>Covalent Bonding</w:t>
      </w:r>
    </w:p>
    <w:p>
      <w:pPr>
        <w:numPr>
          <w:ilvl w:val="1"/>
          <w:numId w:val="900"/>
        </w:numPr>
        <w:spacing w:before="0" w:after="0"/>
      </w:pPr>
      <w:r>
        <w:t>Formation of Covalent Bonds</w:t>
      </w:r>
    </w:p>
    <w:p>
      <w:pPr>
        <w:numPr>
          <w:ilvl w:val="1"/>
          <w:numId w:val="900"/>
        </w:numPr>
        <w:spacing w:before="0" w:after="0"/>
      </w:pPr>
      <w:r>
        <w:t>Lewis Structures</w:t>
      </w:r>
    </w:p>
    <w:p>
      <w:pPr>
        <w:numPr>
          <w:ilvl w:val="1"/>
          <w:numId w:val="900"/>
        </w:numPr>
        <w:spacing w:before="0" w:after="0"/>
      </w:pPr>
      <w:r>
        <w:t>Single Bonds</w:t>
      </w:r>
    </w:p>
    <w:p>
      <w:pPr>
        <w:numPr>
          <w:ilvl w:val="1"/>
          <w:numId w:val="900"/>
        </w:numPr>
        <w:spacing w:before="0" w:after="0"/>
      </w:pPr>
      <w:r>
        <w:t>Multiple Bonds</w:t>
      </w:r>
    </w:p>
    <w:p>
      <w:pPr>
        <w:numPr>
          <w:ilvl w:val="2"/>
          <w:numId w:val="900"/>
        </w:numPr>
        <w:spacing w:before="0" w:after="0"/>
      </w:pPr>
      <w:r>
        <w:t>Double Bonds</w:t>
      </w:r>
    </w:p>
    <w:p>
      <w:pPr>
        <w:numPr>
          <w:ilvl w:val="2"/>
          <w:numId w:val="900"/>
        </w:numPr>
        <w:spacing w:before="0" w:after="0"/>
      </w:pPr>
      <w:r>
        <w:t>Triple Bonds</w:t>
      </w:r>
    </w:p>
    <w:p>
      <w:pPr>
        <w:numPr>
          <w:ilvl w:val="1"/>
          <w:numId w:val="900"/>
        </w:numPr>
        <w:spacing w:before="0" w:after="0"/>
      </w:pPr>
      <w:r>
        <w:t>Bond Length</w:t>
      </w:r>
    </w:p>
    <w:p>
      <w:pPr>
        <w:numPr>
          <w:ilvl w:val="1"/>
          <w:numId w:val="900"/>
        </w:numPr>
        <w:spacing w:before="0" w:after="0"/>
      </w:pPr>
      <w:r>
        <w:t>Bond Energy</w:t>
      </w:r>
    </w:p>
    <w:p>
      <w:pPr>
        <w:numPr>
          <w:ilvl w:val="0"/>
          <w:numId w:val="900"/>
        </w:numPr>
        <w:spacing w:before="0" w:after="0"/>
      </w:pPr>
      <w:r>
        <w:t>Bond Polarity and Electronegativity</w:t>
      </w:r>
    </w:p>
    <w:p>
      <w:pPr>
        <w:numPr>
          <w:ilvl w:val="1"/>
          <w:numId w:val="900"/>
        </w:numPr>
        <w:spacing w:before="0" w:after="0"/>
      </w:pPr>
      <w:r>
        <w:t>Electronegativity</w:t>
      </w:r>
    </w:p>
    <w:p>
      <w:pPr>
        <w:numPr>
          <w:ilvl w:val="1"/>
          <w:numId w:val="900"/>
        </w:numPr>
        <w:spacing w:before="0" w:after="0"/>
      </w:pPr>
      <w:r>
        <w:t>Electronegativity Scales</w:t>
      </w:r>
    </w:p>
    <w:p>
      <w:pPr>
        <w:numPr>
          <w:ilvl w:val="1"/>
          <w:numId w:val="900"/>
        </w:numPr>
        <w:spacing w:before="0" w:after="0"/>
      </w:pPr>
      <w:r>
        <w:t>Periodic Trends in Electronegativity</w:t>
      </w:r>
    </w:p>
    <w:p>
      <w:pPr>
        <w:numPr>
          <w:ilvl w:val="1"/>
          <w:numId w:val="900"/>
        </w:numPr>
        <w:spacing w:before="0" w:after="0"/>
      </w:pPr>
      <w:r>
        <w:t>Bond Polarity</w:t>
      </w:r>
    </w:p>
    <w:p>
      <w:pPr>
        <w:numPr>
          <w:ilvl w:val="1"/>
          <w:numId w:val="900"/>
        </w:numPr>
        <w:spacing w:before="0" w:after="0"/>
      </w:pPr>
      <w:r>
        <w:t>Dipole Moments</w:t>
      </w:r>
    </w:p>
    <w:p>
      <w:pPr>
        <w:numPr>
          <w:ilvl w:val="0"/>
          <w:numId w:val="900"/>
        </w:numPr>
        <w:spacing w:before="0" w:after="0"/>
      </w:pPr>
      <w:r>
        <w:t>Drawing Lewis Structures</w:t>
      </w:r>
    </w:p>
    <w:p>
      <w:pPr>
        <w:numPr>
          <w:ilvl w:val="1"/>
          <w:numId w:val="900"/>
        </w:numPr>
        <w:spacing w:before="0" w:after="0"/>
      </w:pPr>
      <w:r>
        <w:t>Steps for Drawing Lewis Structures</w:t>
      </w:r>
    </w:p>
    <w:p>
      <w:pPr>
        <w:numPr>
          <w:ilvl w:val="1"/>
          <w:numId w:val="900"/>
        </w:numPr>
        <w:spacing w:before="0" w:after="0"/>
      </w:pPr>
      <w:r>
        <w:t>Formal Charge</w:t>
      </w:r>
    </w:p>
    <w:p>
      <w:pPr>
        <w:numPr>
          <w:ilvl w:val="2"/>
          <w:numId w:val="900"/>
        </w:numPr>
        <w:spacing w:before="0" w:after="0"/>
      </w:pPr>
      <w:r>
        <w:t>Calculating Formal Charge</w:t>
      </w:r>
    </w:p>
    <w:p>
      <w:pPr>
        <w:numPr>
          <w:ilvl w:val="2"/>
          <w:numId w:val="900"/>
        </w:numPr>
        <w:spacing w:before="0" w:after="0"/>
      </w:pPr>
      <w:r>
        <w:t>Using Formal Charge to Evaluate Structures</w:t>
      </w:r>
    </w:p>
    <w:p>
      <w:pPr>
        <w:numPr>
          <w:ilvl w:val="1"/>
          <w:numId w:val="900"/>
        </w:numPr>
        <w:spacing w:before="0" w:after="0"/>
      </w:pPr>
      <w:r>
        <w:t>Resonance</w:t>
      </w:r>
    </w:p>
    <w:p>
      <w:pPr>
        <w:numPr>
          <w:ilvl w:val="2"/>
          <w:numId w:val="900"/>
        </w:numPr>
        <w:spacing w:before="0" w:after="0"/>
      </w:pPr>
      <w:r>
        <w:t>Resonance Structures</w:t>
      </w:r>
    </w:p>
    <w:p>
      <w:pPr>
        <w:numPr>
          <w:ilvl w:val="2"/>
          <w:numId w:val="900"/>
        </w:numPr>
        <w:spacing w:before="0" w:after="0"/>
      </w:pPr>
      <w:r>
        <w:t>Resonance Hybrids</w:t>
      </w:r>
    </w:p>
    <w:p>
      <w:pPr>
        <w:numPr>
          <w:ilvl w:val="1"/>
          <w:numId w:val="900"/>
        </w:numPr>
        <w:spacing w:before="0" w:after="0"/>
      </w:pPr>
      <w:r>
        <w:t>Exceptions to the Octet Rule</w:t>
      </w:r>
    </w:p>
    <w:p>
      <w:pPr>
        <w:numPr>
          <w:ilvl w:val="2"/>
          <w:numId w:val="900"/>
        </w:numPr>
        <w:spacing w:before="0" w:after="0"/>
      </w:pPr>
      <w:r>
        <w:t>Odd-Electron Molecules</w:t>
      </w:r>
    </w:p>
    <w:p>
      <w:pPr>
        <w:numPr>
          <w:ilvl w:val="2"/>
          <w:numId w:val="900"/>
        </w:numPr>
        <w:spacing w:before="0" w:after="0"/>
      </w:pPr>
      <w:r>
        <w:t>Electron-Deficient Molecules</w:t>
      </w:r>
    </w:p>
    <w:p>
      <w:pPr>
        <w:numPr>
          <w:ilvl w:val="2"/>
          <w:numId w:val="900"/>
        </w:numPr>
        <w:spacing w:before="0" w:after="0"/>
      </w:pPr>
      <w:r>
        <w:t>Expanded Octets</w:t>
      </w:r>
    </w:p>
    <w:p>
      <w:pPr>
        <w:numPr>
          <w:ilvl w:val="0"/>
          <w:numId w:val="900"/>
        </w:numPr>
        <w:spacing w:before="0" w:after="0"/>
      </w:pPr>
      <w:r>
        <w:t>Bond Enthalpies</w:t>
      </w:r>
    </w:p>
    <w:p>
      <w:pPr>
        <w:numPr>
          <w:ilvl w:val="1"/>
          <w:numId w:val="900"/>
        </w:numPr>
        <w:spacing w:before="0" w:after="0"/>
      </w:pPr>
      <w:r>
        <w:t>Using Bond Enthalpies to Estimate Reaction Enthalpies</w:t>
      </w:r>
    </w:p>
    <w:p>
      <w:pPr>
        <w:numPr>
          <w:ilvl w:val="1"/>
          <w:numId w:val="900"/>
        </w:numPr>
        <w:spacing w:before="0" w:after="0"/>
      </w:pPr>
      <w:r>
        <w:t>Limitations of Bond Enthalpy Calculations</w:t>
      </w:r>
    </w:p>
    <w:p>
      <w:pPr>
        <w:pStyle w:val="Heading1"/>
      </w:pPr>
      <w:r>
        <w:t>Chemical Bonding II: Molecular Geometry</w:t>
      </w:r>
    </w:p>
    <w:p>
      <w:pPr>
        <w:numPr>
          <w:ilvl w:val="0"/>
          <w:numId w:val="900"/>
        </w:numPr>
        <w:spacing w:before="0" w:after="0"/>
      </w:pPr>
      <w:r>
        <w:t>Molecular Shapes</w:t>
      </w:r>
    </w:p>
    <w:p>
      <w:pPr>
        <w:numPr>
          <w:ilvl w:val="1"/>
          <w:numId w:val="900"/>
        </w:numPr>
        <w:spacing w:before="0" w:after="0"/>
      </w:pPr>
      <w:r>
        <w:t>Importance of Molecular Shape</w:t>
      </w:r>
    </w:p>
    <w:p>
      <w:pPr>
        <w:numPr>
          <w:ilvl w:val="1"/>
          <w:numId w:val="900"/>
        </w:numPr>
        <w:spacing w:before="0" w:after="0"/>
      </w:pPr>
      <w:r>
        <w:t>Common Molecular Geometries</w:t>
      </w:r>
    </w:p>
    <w:p>
      <w:pPr>
        <w:numPr>
          <w:ilvl w:val="0"/>
          <w:numId w:val="900"/>
        </w:numPr>
        <w:spacing w:before="0" w:after="0"/>
      </w:pPr>
      <w:r>
        <w:t>VSEPR Model</w:t>
      </w:r>
    </w:p>
    <w:p>
      <w:pPr>
        <w:numPr>
          <w:ilvl w:val="1"/>
          <w:numId w:val="900"/>
        </w:numPr>
        <w:spacing w:before="0" w:after="0"/>
      </w:pPr>
      <w:r>
        <w:t>Basic Principles of VSEPR</w:t>
      </w:r>
    </w:p>
    <w:p>
      <w:pPr>
        <w:numPr>
          <w:ilvl w:val="1"/>
          <w:numId w:val="900"/>
        </w:numPr>
        <w:spacing w:before="0" w:after="0"/>
      </w:pPr>
      <w:r>
        <w:t>Electron Domain Geometry</w:t>
      </w:r>
    </w:p>
    <w:p>
      <w:pPr>
        <w:numPr>
          <w:ilvl w:val="1"/>
          <w:numId w:val="900"/>
        </w:numPr>
        <w:spacing w:before="0" w:after="0"/>
      </w:pPr>
      <w:r>
        <w:t>Molecular Geometry</w:t>
      </w:r>
    </w:p>
    <w:p>
      <w:pPr>
        <w:numPr>
          <w:ilvl w:val="1"/>
          <w:numId w:val="900"/>
        </w:numPr>
        <w:spacing w:before="0" w:after="0"/>
      </w:pPr>
      <w:r>
        <w:t>Effect of Lone Pairs</w:t>
      </w:r>
    </w:p>
    <w:p>
      <w:pPr>
        <w:numPr>
          <w:ilvl w:val="1"/>
          <w:numId w:val="900"/>
        </w:numPr>
        <w:spacing w:before="0" w:after="0"/>
      </w:pPr>
      <w:r>
        <w:t>Predicting Molecular Shapes</w:t>
      </w:r>
    </w:p>
    <w:p>
      <w:pPr>
        <w:numPr>
          <w:ilvl w:val="2"/>
          <w:numId w:val="900"/>
        </w:numPr>
        <w:spacing w:before="0" w:after="0"/>
      </w:pPr>
      <w:r>
        <w:t>Two Electron Domains</w:t>
      </w:r>
    </w:p>
    <w:p>
      <w:pPr>
        <w:numPr>
          <w:ilvl w:val="2"/>
          <w:numId w:val="900"/>
        </w:numPr>
        <w:spacing w:before="0" w:after="0"/>
      </w:pPr>
      <w:r>
        <w:t>Three Electron Domains</w:t>
      </w:r>
    </w:p>
    <w:p>
      <w:pPr>
        <w:numPr>
          <w:ilvl w:val="2"/>
          <w:numId w:val="900"/>
        </w:numPr>
        <w:spacing w:before="0" w:after="0"/>
      </w:pPr>
      <w:r>
        <w:t>Four Electron Domains</w:t>
      </w:r>
    </w:p>
    <w:p>
      <w:pPr>
        <w:numPr>
          <w:ilvl w:val="2"/>
          <w:numId w:val="900"/>
        </w:numPr>
        <w:spacing w:before="0" w:after="0"/>
      </w:pPr>
      <w:r>
        <w:t>Five Electron Domains</w:t>
      </w:r>
    </w:p>
    <w:p>
      <w:pPr>
        <w:numPr>
          <w:ilvl w:val="2"/>
          <w:numId w:val="900"/>
        </w:numPr>
        <w:spacing w:before="0" w:after="0"/>
      </w:pPr>
      <w:r>
        <w:t>Six Electron Domains</w:t>
      </w:r>
    </w:p>
    <w:p>
      <w:pPr>
        <w:numPr>
          <w:ilvl w:val="1"/>
          <w:numId w:val="900"/>
        </w:numPr>
        <w:spacing w:before="0" w:after="0"/>
      </w:pPr>
      <w:r>
        <w:t>Molecules with Multiple Central Atoms</w:t>
      </w:r>
    </w:p>
    <w:p>
      <w:pPr>
        <w:numPr>
          <w:ilvl w:val="0"/>
          <w:numId w:val="900"/>
        </w:numPr>
        <w:spacing w:before="0" w:after="0"/>
      </w:pPr>
      <w:r>
        <w:t>Molecular Shape and Molecular Polarity</w:t>
      </w:r>
    </w:p>
    <w:p>
      <w:pPr>
        <w:numPr>
          <w:ilvl w:val="1"/>
          <w:numId w:val="900"/>
        </w:numPr>
        <w:spacing w:before="0" w:after="0"/>
      </w:pPr>
      <w:r>
        <w:t>Polar vs Nonpolar Molecules</w:t>
      </w:r>
    </w:p>
    <w:p>
      <w:pPr>
        <w:numPr>
          <w:ilvl w:val="1"/>
          <w:numId w:val="900"/>
        </w:numPr>
        <w:spacing w:before="0" w:after="0"/>
      </w:pPr>
      <w:r>
        <w:t>Determining Molecular Polarity</w:t>
      </w:r>
    </w:p>
    <w:p>
      <w:pPr>
        <w:numPr>
          <w:ilvl w:val="1"/>
          <w:numId w:val="900"/>
        </w:numPr>
        <w:spacing w:before="0" w:after="0"/>
      </w:pPr>
      <w:r>
        <w:t>Effects of Molecular Polarity</w:t>
      </w:r>
    </w:p>
    <w:p>
      <w:pPr>
        <w:numPr>
          <w:ilvl w:val="0"/>
          <w:numId w:val="900"/>
        </w:numPr>
        <w:spacing w:before="0" w:after="0"/>
      </w:pPr>
      <w:r>
        <w:t>Covalent Bonding and Orbital Overlap</w:t>
      </w:r>
    </w:p>
    <w:p>
      <w:pPr>
        <w:numPr>
          <w:ilvl w:val="1"/>
          <w:numId w:val="900"/>
        </w:numPr>
        <w:spacing w:before="0" w:after="0"/>
      </w:pPr>
      <w:r>
        <w:t>Valence Bond Theory</w:t>
      </w:r>
    </w:p>
    <w:p>
      <w:pPr>
        <w:numPr>
          <w:ilvl w:val="1"/>
          <w:numId w:val="900"/>
        </w:numPr>
        <w:spacing w:before="0" w:after="0"/>
      </w:pPr>
      <w:r>
        <w:t>Orbital Overlap</w:t>
      </w:r>
    </w:p>
    <w:p>
      <w:pPr>
        <w:numPr>
          <w:ilvl w:val="1"/>
          <w:numId w:val="900"/>
        </w:numPr>
        <w:spacing w:before="0" w:after="0"/>
      </w:pPr>
      <w:r>
        <w:t>Sigma Bonds</w:t>
      </w:r>
    </w:p>
    <w:p>
      <w:pPr>
        <w:numPr>
          <w:ilvl w:val="1"/>
          <w:numId w:val="900"/>
        </w:numPr>
        <w:spacing w:before="0" w:after="0"/>
      </w:pPr>
      <w:r>
        <w:t>Pi Bonds</w:t>
      </w:r>
    </w:p>
    <w:p>
      <w:pPr>
        <w:numPr>
          <w:ilvl w:val="0"/>
          <w:numId w:val="900"/>
        </w:numPr>
        <w:spacing w:before="0" w:after="0"/>
      </w:pPr>
      <w:r>
        <w:t>Hybrid Orbitals</w:t>
      </w:r>
    </w:p>
    <w:p>
      <w:pPr>
        <w:numPr>
          <w:ilvl w:val="1"/>
          <w:numId w:val="900"/>
        </w:numPr>
        <w:spacing w:before="0" w:after="0"/>
      </w:pPr>
      <w:r>
        <w:t>Concept of Hybridization</w:t>
      </w:r>
    </w:p>
    <w:p>
      <w:pPr>
        <w:numPr>
          <w:ilvl w:val="1"/>
          <w:numId w:val="900"/>
        </w:numPr>
        <w:spacing w:before="0" w:after="0"/>
      </w:pPr>
      <w:r>
        <w:t>sp³ Hybridization</w:t>
      </w:r>
    </w:p>
    <w:p>
      <w:pPr>
        <w:numPr>
          <w:ilvl w:val="1"/>
          <w:numId w:val="900"/>
        </w:numPr>
        <w:spacing w:before="0" w:after="0"/>
      </w:pPr>
      <w:r>
        <w:t>sp² Hybridization</w:t>
      </w:r>
    </w:p>
    <w:p>
      <w:pPr>
        <w:numPr>
          <w:ilvl w:val="1"/>
          <w:numId w:val="900"/>
        </w:numPr>
        <w:spacing w:before="0" w:after="0"/>
      </w:pPr>
      <w:r>
        <w:t>sp Hybridization</w:t>
      </w:r>
    </w:p>
    <w:p>
      <w:pPr>
        <w:numPr>
          <w:ilvl w:val="1"/>
          <w:numId w:val="900"/>
        </w:numPr>
        <w:spacing w:before="0" w:after="0"/>
      </w:pPr>
      <w:r>
        <w:t>Hybridization in Molecules with Lone Pairs</w:t>
      </w:r>
    </w:p>
    <w:p>
      <w:pPr>
        <w:numPr>
          <w:ilvl w:val="1"/>
          <w:numId w:val="900"/>
        </w:numPr>
        <w:spacing w:before="0" w:after="0"/>
      </w:pPr>
      <w:r>
        <w:t>Hybridization Involving d Orbitals</w:t>
      </w:r>
    </w:p>
    <w:p>
      <w:pPr>
        <w:numPr>
          <w:ilvl w:val="2"/>
          <w:numId w:val="900"/>
        </w:numPr>
        <w:spacing w:before="0" w:after="0"/>
      </w:pPr>
      <w:r>
        <w:t>sp³d Hybridization</w:t>
      </w:r>
    </w:p>
    <w:p>
      <w:pPr>
        <w:numPr>
          <w:ilvl w:val="2"/>
          <w:numId w:val="900"/>
        </w:numPr>
        <w:spacing w:before="0" w:after="0"/>
      </w:pPr>
      <w:r>
        <w:t>sp³d² Hybridization</w:t>
      </w:r>
    </w:p>
    <w:p>
      <w:pPr>
        <w:numPr>
          <w:ilvl w:val="0"/>
          <w:numId w:val="900"/>
        </w:numPr>
        <w:spacing w:before="0" w:after="0"/>
      </w:pPr>
      <w:r>
        <w:t>Multiple Bonds and Molecular Geometry</w:t>
      </w:r>
    </w:p>
    <w:p>
      <w:pPr>
        <w:numPr>
          <w:ilvl w:val="1"/>
          <w:numId w:val="900"/>
        </w:numPr>
        <w:spacing w:before="0" w:after="0"/>
      </w:pPr>
      <w:r>
        <w:t>Double Bonds</w:t>
      </w:r>
    </w:p>
    <w:p>
      <w:pPr>
        <w:numPr>
          <w:ilvl w:val="1"/>
          <w:numId w:val="900"/>
        </w:numPr>
        <w:spacing w:before="0" w:after="0"/>
      </w:pPr>
      <w:r>
        <w:t>Triple Bonds</w:t>
      </w:r>
    </w:p>
    <w:p>
      <w:pPr>
        <w:numPr>
          <w:ilvl w:val="1"/>
          <w:numId w:val="900"/>
        </w:numPr>
        <w:spacing w:before="0" w:after="0"/>
      </w:pPr>
      <w:r>
        <w:t>Delocalized Pi Bonding</w:t>
      </w:r>
    </w:p>
    <w:p>
      <w:pPr>
        <w:numPr>
          <w:ilvl w:val="0"/>
          <w:numId w:val="900"/>
        </w:numPr>
        <w:spacing w:before="0" w:after="0"/>
      </w:pPr>
      <w:r>
        <w:t>Molecular Orbital Theory</w:t>
      </w:r>
    </w:p>
    <w:p>
      <w:pPr>
        <w:numPr>
          <w:ilvl w:val="1"/>
          <w:numId w:val="900"/>
        </w:numPr>
        <w:spacing w:before="0" w:after="0"/>
      </w:pPr>
      <w:r>
        <w:t>Basic Principles</w:t>
      </w:r>
    </w:p>
    <w:p>
      <w:pPr>
        <w:numPr>
          <w:ilvl w:val="1"/>
          <w:numId w:val="900"/>
        </w:numPr>
        <w:spacing w:before="0" w:after="0"/>
      </w:pPr>
      <w:r>
        <w:t>Molecular Orbital Diagrams</w:t>
      </w:r>
    </w:p>
    <w:p>
      <w:pPr>
        <w:numPr>
          <w:ilvl w:val="1"/>
          <w:numId w:val="900"/>
        </w:numPr>
        <w:spacing w:before="0" w:after="0"/>
      </w:pPr>
      <w:r>
        <w:t>Bonding and Antibonding Orbitals</w:t>
      </w:r>
    </w:p>
    <w:p>
      <w:pPr>
        <w:numPr>
          <w:ilvl w:val="1"/>
          <w:numId w:val="900"/>
        </w:numPr>
        <w:spacing w:before="0" w:after="0"/>
      </w:pPr>
      <w:r>
        <w:t>Bond Order</w:t>
      </w:r>
    </w:p>
    <w:p>
      <w:pPr>
        <w:numPr>
          <w:ilvl w:val="1"/>
          <w:numId w:val="900"/>
        </w:numPr>
        <w:spacing w:before="0" w:after="0"/>
      </w:pPr>
      <w:r>
        <w:t>Paramagnetism and Diamagnetism</w:t>
      </w:r>
    </w:p>
    <w:p>
      <w:pPr>
        <w:numPr>
          <w:ilvl w:val="1"/>
          <w:numId w:val="900"/>
        </w:numPr>
        <w:spacing w:before="0" w:after="0"/>
      </w:pPr>
      <w:r>
        <w:t>Heteronuclear Diatomic Molecules</w:t>
      </w:r>
    </w:p>
    <w:p>
      <w:pPr>
        <w:pStyle w:val="Heading1"/>
      </w:pPr>
      <w:r>
        <w:t>Gases</w:t>
      </w:r>
    </w:p>
    <w:p>
      <w:pPr>
        <w:numPr>
          <w:ilvl w:val="0"/>
          <w:numId w:val="900"/>
        </w:numPr>
        <w:spacing w:before="0" w:after="0"/>
      </w:pPr>
      <w:r>
        <w:t>Characteristics of Gases</w:t>
      </w:r>
    </w:p>
    <w:p>
      <w:pPr>
        <w:numPr>
          <w:ilvl w:val="1"/>
          <w:numId w:val="900"/>
        </w:numPr>
        <w:spacing w:before="0" w:after="0"/>
      </w:pPr>
      <w:r>
        <w:t>Physical Properties of Gases</w:t>
      </w:r>
    </w:p>
    <w:p>
      <w:pPr>
        <w:numPr>
          <w:ilvl w:val="1"/>
          <w:numId w:val="900"/>
        </w:numPr>
        <w:spacing w:before="0" w:after="0"/>
      </w:pPr>
      <w:r>
        <w:t>Kinetic Nature of Gases</w:t>
      </w:r>
    </w:p>
    <w:p>
      <w:pPr>
        <w:numPr>
          <w:ilvl w:val="1"/>
          <w:numId w:val="900"/>
        </w:numPr>
        <w:spacing w:before="0" w:after="0"/>
      </w:pPr>
      <w:r>
        <w:t>Compressibility</w:t>
      </w:r>
    </w:p>
    <w:p>
      <w:pPr>
        <w:numPr>
          <w:ilvl w:val="1"/>
          <w:numId w:val="900"/>
        </w:numPr>
        <w:spacing w:before="0" w:after="0"/>
      </w:pPr>
      <w:r>
        <w:t>Expansion</w:t>
      </w:r>
    </w:p>
    <w:p>
      <w:pPr>
        <w:numPr>
          <w:ilvl w:val="1"/>
          <w:numId w:val="900"/>
        </w:numPr>
        <w:spacing w:before="0" w:after="0"/>
      </w:pPr>
      <w:r>
        <w:t>Diffusion and Effusion</w:t>
      </w:r>
    </w:p>
    <w:p>
      <w:pPr>
        <w:numPr>
          <w:ilvl w:val="0"/>
          <w:numId w:val="900"/>
        </w:numPr>
        <w:spacing w:before="0" w:after="0"/>
      </w:pPr>
      <w:r>
        <w:t>Gas Pressure</w:t>
      </w:r>
    </w:p>
    <w:p>
      <w:pPr>
        <w:numPr>
          <w:ilvl w:val="1"/>
          <w:numId w:val="900"/>
        </w:numPr>
        <w:spacing w:before="0" w:after="0"/>
      </w:pPr>
      <w:r>
        <w:t>Definition of Pressure</w:t>
      </w:r>
    </w:p>
    <w:p>
      <w:pPr>
        <w:numPr>
          <w:ilvl w:val="1"/>
          <w:numId w:val="900"/>
        </w:numPr>
        <w:spacing w:before="0" w:after="0"/>
      </w:pPr>
      <w:r>
        <w:t>Atmospheric Pressure</w:t>
      </w:r>
    </w:p>
    <w:p>
      <w:pPr>
        <w:numPr>
          <w:ilvl w:val="1"/>
          <w:numId w:val="900"/>
        </w:numPr>
        <w:spacing w:before="0" w:after="0"/>
      </w:pPr>
      <w:r>
        <w:t>Units of Pressure</w:t>
      </w:r>
    </w:p>
    <w:p>
      <w:pPr>
        <w:numPr>
          <w:ilvl w:val="2"/>
          <w:numId w:val="900"/>
        </w:numPr>
        <w:spacing w:before="0" w:after="0"/>
      </w:pPr>
      <w:r>
        <w:t>Pascal</w:t>
      </w:r>
    </w:p>
    <w:p>
      <w:pPr>
        <w:numPr>
          <w:ilvl w:val="2"/>
          <w:numId w:val="900"/>
        </w:numPr>
        <w:spacing w:before="0" w:after="0"/>
      </w:pPr>
      <w:r>
        <w:t>Atmosphere</w:t>
      </w:r>
    </w:p>
    <w:p>
      <w:pPr>
        <w:numPr>
          <w:ilvl w:val="2"/>
          <w:numId w:val="900"/>
        </w:numPr>
        <w:spacing w:before="0" w:after="0"/>
      </w:pPr>
      <w:r>
        <w:t>Torr</w:t>
      </w:r>
    </w:p>
    <w:p>
      <w:pPr>
        <w:numPr>
          <w:ilvl w:val="2"/>
          <w:numId w:val="900"/>
        </w:numPr>
        <w:spacing w:before="0" w:after="0"/>
      </w:pPr>
      <w:r>
        <w:t>mmHg</w:t>
      </w:r>
    </w:p>
    <w:p>
      <w:pPr>
        <w:numPr>
          <w:ilvl w:val="2"/>
          <w:numId w:val="900"/>
        </w:numPr>
        <w:spacing w:before="0" w:after="0"/>
      </w:pPr>
      <w:r>
        <w:t>Bar</w:t>
      </w:r>
    </w:p>
    <w:p>
      <w:pPr>
        <w:numPr>
          <w:ilvl w:val="1"/>
          <w:numId w:val="900"/>
        </w:numPr>
        <w:spacing w:before="0" w:after="0"/>
      </w:pPr>
      <w:r>
        <w:t>Measuring Pressure</w:t>
      </w:r>
    </w:p>
    <w:p>
      <w:pPr>
        <w:numPr>
          <w:ilvl w:val="2"/>
          <w:numId w:val="900"/>
        </w:numPr>
        <w:spacing w:before="0" w:after="0"/>
      </w:pPr>
      <w:r>
        <w:t>Barometers</w:t>
      </w:r>
    </w:p>
    <w:p>
      <w:pPr>
        <w:numPr>
          <w:ilvl w:val="2"/>
          <w:numId w:val="900"/>
        </w:numPr>
        <w:spacing w:before="0" w:after="0"/>
      </w:pPr>
      <w:r>
        <w:t>Manometers</w:t>
      </w:r>
    </w:p>
    <w:p>
      <w:pPr>
        <w:numPr>
          <w:ilvl w:val="0"/>
          <w:numId w:val="900"/>
        </w:numPr>
        <w:spacing w:before="0" w:after="0"/>
      </w:pPr>
      <w:r>
        <w:t>Gas Laws</w:t>
      </w:r>
    </w:p>
    <w:p>
      <w:pPr>
        <w:numPr>
          <w:ilvl w:val="1"/>
          <w:numId w:val="900"/>
        </w:numPr>
        <w:spacing w:before="0" w:after="0"/>
      </w:pPr>
      <w:r>
        <w:t>Boyle's Law</w:t>
      </w:r>
    </w:p>
    <w:p>
      <w:pPr>
        <w:numPr>
          <w:ilvl w:val="2"/>
          <w:numId w:val="900"/>
        </w:numPr>
        <w:spacing w:before="0" w:after="0"/>
      </w:pPr>
      <w:r>
        <w:t>Pressure-Volume Relationship</w:t>
      </w:r>
    </w:p>
    <w:p>
      <w:pPr>
        <w:numPr>
          <w:ilvl w:val="2"/>
          <w:numId w:val="900"/>
        </w:numPr>
        <w:spacing w:before="0" w:after="0"/>
      </w:pPr>
      <w:r>
        <w:t>Mathematical Expression</w:t>
      </w:r>
    </w:p>
    <w:p>
      <w:pPr>
        <w:numPr>
          <w:ilvl w:val="1"/>
          <w:numId w:val="900"/>
        </w:numPr>
        <w:spacing w:before="0" w:after="0"/>
      </w:pPr>
      <w:r>
        <w:t>Charles's Law</w:t>
      </w:r>
    </w:p>
    <w:p>
      <w:pPr>
        <w:numPr>
          <w:ilvl w:val="2"/>
          <w:numId w:val="900"/>
        </w:numPr>
        <w:spacing w:before="0" w:after="0"/>
      </w:pPr>
      <w:r>
        <w:t>Temperature-Volume Relationship</w:t>
      </w:r>
    </w:p>
    <w:p>
      <w:pPr>
        <w:numPr>
          <w:ilvl w:val="2"/>
          <w:numId w:val="900"/>
        </w:numPr>
        <w:spacing w:before="0" w:after="0"/>
      </w:pPr>
      <w:r>
        <w:t>Mathematical Expression</w:t>
      </w:r>
    </w:p>
    <w:p>
      <w:pPr>
        <w:numPr>
          <w:ilvl w:val="1"/>
          <w:numId w:val="900"/>
        </w:numPr>
        <w:spacing w:before="0" w:after="0"/>
      </w:pPr>
      <w:r>
        <w:t>Gay-Lussac's Law</w:t>
      </w:r>
    </w:p>
    <w:p>
      <w:pPr>
        <w:numPr>
          <w:ilvl w:val="2"/>
          <w:numId w:val="900"/>
        </w:numPr>
        <w:spacing w:before="0" w:after="0"/>
      </w:pPr>
      <w:r>
        <w:t>Pressure-Temperature Relationship</w:t>
      </w:r>
    </w:p>
    <w:p>
      <w:pPr>
        <w:numPr>
          <w:ilvl w:val="2"/>
          <w:numId w:val="900"/>
        </w:numPr>
        <w:spacing w:before="0" w:after="0"/>
      </w:pPr>
      <w:r>
        <w:t>Mathematical Expression</w:t>
      </w:r>
    </w:p>
    <w:p>
      <w:pPr>
        <w:numPr>
          <w:ilvl w:val="1"/>
          <w:numId w:val="900"/>
        </w:numPr>
        <w:spacing w:before="0" w:after="0"/>
      </w:pPr>
      <w:r>
        <w:t>Avogadro's Law</w:t>
      </w:r>
    </w:p>
    <w:p>
      <w:pPr>
        <w:numPr>
          <w:ilvl w:val="2"/>
          <w:numId w:val="900"/>
        </w:numPr>
        <w:spacing w:before="0" w:after="0"/>
      </w:pPr>
      <w:r>
        <w:t>Volume-Amount Relationship</w:t>
      </w:r>
    </w:p>
    <w:p>
      <w:pPr>
        <w:numPr>
          <w:ilvl w:val="2"/>
          <w:numId w:val="900"/>
        </w:numPr>
        <w:spacing w:before="0" w:after="0"/>
      </w:pPr>
      <w:r>
        <w:t>Mathematical Expression</w:t>
      </w:r>
    </w:p>
    <w:p>
      <w:pPr>
        <w:numPr>
          <w:ilvl w:val="1"/>
          <w:numId w:val="900"/>
        </w:numPr>
        <w:spacing w:before="0" w:after="0"/>
      </w:pPr>
      <w:r>
        <w:t>Combined Gas Law</w:t>
      </w:r>
    </w:p>
    <w:p>
      <w:pPr>
        <w:numPr>
          <w:ilvl w:val="1"/>
          <w:numId w:val="900"/>
        </w:numPr>
        <w:spacing w:before="0" w:after="0"/>
      </w:pPr>
      <w:r>
        <w:t>Ideal Gas Law</w:t>
      </w:r>
    </w:p>
    <w:p>
      <w:pPr>
        <w:numPr>
          <w:ilvl w:val="2"/>
          <w:numId w:val="900"/>
        </w:numPr>
        <w:spacing w:before="0" w:after="0"/>
      </w:pPr>
      <w:r>
        <w:t>Derivation</w:t>
      </w:r>
    </w:p>
    <w:p>
      <w:pPr>
        <w:numPr>
          <w:ilvl w:val="2"/>
          <w:numId w:val="900"/>
        </w:numPr>
        <w:spacing w:before="0" w:after="0"/>
      </w:pPr>
      <w:r>
        <w:t>Gas Constant</w:t>
      </w:r>
    </w:p>
    <w:p>
      <w:pPr>
        <w:numPr>
          <w:ilvl w:val="0"/>
          <w:numId w:val="900"/>
        </w:numPr>
        <w:spacing w:before="0" w:after="0"/>
      </w:pPr>
      <w:r>
        <w:t>Gas Stoichiometry</w:t>
      </w:r>
    </w:p>
    <w:p>
      <w:pPr>
        <w:numPr>
          <w:ilvl w:val="1"/>
          <w:numId w:val="900"/>
        </w:numPr>
        <w:spacing w:before="0" w:after="0"/>
      </w:pPr>
      <w:r>
        <w:t>Molar Volume at STP</w:t>
      </w:r>
    </w:p>
    <w:p>
      <w:pPr>
        <w:numPr>
          <w:ilvl w:val="1"/>
          <w:numId w:val="900"/>
        </w:numPr>
        <w:spacing w:before="0" w:after="0"/>
      </w:pPr>
      <w:r>
        <w:t>Gas Density and Molar Mass</w:t>
      </w:r>
    </w:p>
    <w:p>
      <w:pPr>
        <w:numPr>
          <w:ilvl w:val="1"/>
          <w:numId w:val="900"/>
        </w:numPr>
        <w:spacing w:before="0" w:after="0"/>
      </w:pPr>
      <w:r>
        <w:t>Stoichiometric Calculations Involving Gases</w:t>
      </w:r>
    </w:p>
    <w:p>
      <w:pPr>
        <w:numPr>
          <w:ilvl w:val="0"/>
          <w:numId w:val="900"/>
        </w:numPr>
        <w:spacing w:before="0" w:after="0"/>
      </w:pPr>
      <w:r>
        <w:t>Gas Mixtures and Partial Pressures</w:t>
      </w:r>
    </w:p>
    <w:p>
      <w:pPr>
        <w:numPr>
          <w:ilvl w:val="1"/>
          <w:numId w:val="900"/>
        </w:numPr>
        <w:spacing w:before="0" w:after="0"/>
      </w:pPr>
      <w:r>
        <w:t>Dalton's Law of Partial Pressures</w:t>
      </w:r>
    </w:p>
    <w:p>
      <w:pPr>
        <w:numPr>
          <w:ilvl w:val="1"/>
          <w:numId w:val="900"/>
        </w:numPr>
        <w:spacing w:before="0" w:after="0"/>
      </w:pPr>
      <w:r>
        <w:t>Mole Fraction</w:t>
      </w:r>
    </w:p>
    <w:p>
      <w:pPr>
        <w:numPr>
          <w:ilvl w:val="1"/>
          <w:numId w:val="900"/>
        </w:numPr>
        <w:spacing w:before="0" w:after="0"/>
      </w:pPr>
      <w:r>
        <w:t>Collecting Gases over Water</w:t>
      </w:r>
    </w:p>
    <w:p>
      <w:pPr>
        <w:numPr>
          <w:ilvl w:val="1"/>
          <w:numId w:val="900"/>
        </w:numPr>
        <w:spacing w:before="0" w:after="0"/>
      </w:pPr>
      <w:r>
        <w:t>Applications of Partial Pressure</w:t>
      </w:r>
    </w:p>
    <w:p>
      <w:pPr>
        <w:numPr>
          <w:ilvl w:val="0"/>
          <w:numId w:val="900"/>
        </w:numPr>
        <w:spacing w:before="0" w:after="0"/>
      </w:pPr>
      <w:r>
        <w:t>Kinetic-Molecular Theory</w:t>
      </w:r>
    </w:p>
    <w:p>
      <w:pPr>
        <w:numPr>
          <w:ilvl w:val="1"/>
          <w:numId w:val="900"/>
        </w:numPr>
        <w:spacing w:before="0" w:after="0"/>
      </w:pPr>
      <w:r>
        <w:t>Postulates of Kinetic-Molecular Theory</w:t>
      </w:r>
    </w:p>
    <w:p>
      <w:pPr>
        <w:numPr>
          <w:ilvl w:val="1"/>
          <w:numId w:val="900"/>
        </w:numPr>
        <w:spacing w:before="0" w:after="0"/>
      </w:pPr>
      <w:r>
        <w:t>Molecular Speeds</w:t>
      </w:r>
    </w:p>
    <w:p>
      <w:pPr>
        <w:numPr>
          <w:ilvl w:val="1"/>
          <w:numId w:val="900"/>
        </w:numPr>
        <w:spacing w:before="0" w:after="0"/>
      </w:pPr>
      <w:r>
        <w:t>Distribution of Molecular Speeds</w:t>
      </w:r>
    </w:p>
    <w:p>
      <w:pPr>
        <w:numPr>
          <w:ilvl w:val="1"/>
          <w:numId w:val="900"/>
        </w:numPr>
        <w:spacing w:before="0" w:after="0"/>
      </w:pPr>
      <w:r>
        <w:t>Average Kinetic Energy</w:t>
      </w:r>
    </w:p>
    <w:p>
      <w:pPr>
        <w:numPr>
          <w:ilvl w:val="1"/>
          <w:numId w:val="900"/>
        </w:numPr>
        <w:spacing w:before="0" w:after="0"/>
      </w:pPr>
      <w:r>
        <w:t>Root-Mean-Square Speed</w:t>
      </w:r>
    </w:p>
    <w:p>
      <w:pPr>
        <w:numPr>
          <w:ilvl w:val="0"/>
          <w:numId w:val="900"/>
        </w:numPr>
        <w:spacing w:before="0" w:after="0"/>
      </w:pPr>
      <w:r>
        <w:t>Molecular Effusion and Diffusion</w:t>
      </w:r>
    </w:p>
    <w:p>
      <w:pPr>
        <w:numPr>
          <w:ilvl w:val="1"/>
          <w:numId w:val="900"/>
        </w:numPr>
        <w:spacing w:before="0" w:after="0"/>
      </w:pPr>
      <w:r>
        <w:t>Graham's Law of Effusion</w:t>
      </w:r>
    </w:p>
    <w:p>
      <w:pPr>
        <w:numPr>
          <w:ilvl w:val="1"/>
          <w:numId w:val="900"/>
        </w:numPr>
        <w:spacing w:before="0" w:after="0"/>
      </w:pPr>
      <w:r>
        <w:t>Applications of Graham's Law</w:t>
      </w:r>
    </w:p>
    <w:p>
      <w:pPr>
        <w:numPr>
          <w:ilvl w:val="1"/>
          <w:numId w:val="900"/>
        </w:numPr>
        <w:spacing w:before="0" w:after="0"/>
      </w:pPr>
      <w:r>
        <w:t>Diffusion vs Effusion</w:t>
      </w:r>
    </w:p>
    <w:p>
      <w:pPr>
        <w:numPr>
          <w:ilvl w:val="0"/>
          <w:numId w:val="900"/>
        </w:numPr>
        <w:spacing w:before="0" w:after="0"/>
      </w:pPr>
      <w:r>
        <w:t>Real Gases</w:t>
      </w:r>
    </w:p>
    <w:p>
      <w:pPr>
        <w:numPr>
          <w:ilvl w:val="1"/>
          <w:numId w:val="900"/>
        </w:numPr>
        <w:spacing w:before="0" w:after="0"/>
      </w:pPr>
      <w:r>
        <w:t>Deviations from Ideal Behavior</w:t>
      </w:r>
    </w:p>
    <w:p>
      <w:pPr>
        <w:numPr>
          <w:ilvl w:val="1"/>
          <w:numId w:val="900"/>
        </w:numPr>
        <w:spacing w:before="0" w:after="0"/>
      </w:pPr>
      <w:r>
        <w:t>Intermolecular Forces</w:t>
      </w:r>
    </w:p>
    <w:p>
      <w:pPr>
        <w:numPr>
          <w:ilvl w:val="1"/>
          <w:numId w:val="900"/>
        </w:numPr>
        <w:spacing w:before="0" w:after="0"/>
      </w:pPr>
      <w:r>
        <w:t>Molecular Volume</w:t>
      </w:r>
    </w:p>
    <w:p>
      <w:pPr>
        <w:numPr>
          <w:ilvl w:val="1"/>
          <w:numId w:val="900"/>
        </w:numPr>
        <w:spacing w:before="0" w:after="0"/>
      </w:pPr>
      <w:r>
        <w:t>van der Waals Equation</w:t>
      </w:r>
    </w:p>
    <w:p>
      <w:pPr>
        <w:numPr>
          <w:ilvl w:val="1"/>
          <w:numId w:val="900"/>
        </w:numPr>
        <w:spacing w:before="0" w:after="0"/>
      </w:pPr>
      <w:r>
        <w:t>Compressibility Factor</w:t>
      </w:r>
    </w:p>
    <w:p>
      <w:pPr>
        <w:pStyle w:val="Heading1"/>
      </w:pPr>
      <w:r>
        <w:t>Intermolecular Forces and Liquids</w:t>
      </w:r>
    </w:p>
    <w:p>
      <w:pPr>
        <w:numPr>
          <w:ilvl w:val="0"/>
          <w:numId w:val="900"/>
        </w:numPr>
        <w:spacing w:before="0" w:after="0"/>
      </w:pPr>
      <w:r>
        <w:t>Kinetic-Molecular Description of Liquids and Solids</w:t>
      </w:r>
    </w:p>
    <w:p>
      <w:pPr>
        <w:numPr>
          <w:ilvl w:val="1"/>
          <w:numId w:val="900"/>
        </w:numPr>
        <w:spacing w:before="0" w:after="0"/>
      </w:pPr>
      <w:r>
        <w:t>Comparison with Gases</w:t>
      </w:r>
    </w:p>
    <w:p>
      <w:pPr>
        <w:numPr>
          <w:ilvl w:val="1"/>
          <w:numId w:val="900"/>
        </w:numPr>
        <w:spacing w:before="0" w:after="0"/>
      </w:pPr>
      <w:r>
        <w:t>Intermolecular Forces in Condensed Phases</w:t>
      </w:r>
    </w:p>
    <w:p>
      <w:pPr>
        <w:numPr>
          <w:ilvl w:val="0"/>
          <w:numId w:val="900"/>
        </w:numPr>
        <w:spacing w:before="0" w:after="0"/>
      </w:pPr>
      <w:r>
        <w:t>Intermolecular Forces</w:t>
      </w:r>
    </w:p>
    <w:p>
      <w:pPr>
        <w:numPr>
          <w:ilvl w:val="1"/>
          <w:numId w:val="900"/>
        </w:numPr>
        <w:spacing w:before="0" w:after="0"/>
      </w:pPr>
      <w:r>
        <w:t>London Dispersion Forces</w:t>
      </w:r>
    </w:p>
    <w:p>
      <w:pPr>
        <w:numPr>
          <w:ilvl w:val="2"/>
          <w:numId w:val="900"/>
        </w:numPr>
        <w:spacing w:before="0" w:after="0"/>
      </w:pPr>
      <w:r>
        <w:t>Origin of Dispersion Forces</w:t>
      </w:r>
    </w:p>
    <w:p>
      <w:pPr>
        <w:numPr>
          <w:ilvl w:val="2"/>
          <w:numId w:val="900"/>
        </w:numPr>
        <w:spacing w:before="0" w:after="0"/>
      </w:pPr>
      <w:r>
        <w:t>Factors Affecting Strength</w:t>
      </w:r>
    </w:p>
    <w:p>
      <w:pPr>
        <w:numPr>
          <w:ilvl w:val="1"/>
          <w:numId w:val="900"/>
        </w:numPr>
        <w:spacing w:before="0" w:after="0"/>
      </w:pPr>
      <w:r>
        <w:t>Dipole-Dipole Forces</w:t>
      </w:r>
    </w:p>
    <w:p>
      <w:pPr>
        <w:numPr>
          <w:ilvl w:val="2"/>
          <w:numId w:val="900"/>
        </w:numPr>
        <w:spacing w:before="0" w:after="0"/>
      </w:pPr>
      <w:r>
        <w:t>Permanent Dipoles</w:t>
      </w:r>
    </w:p>
    <w:p>
      <w:pPr>
        <w:numPr>
          <w:ilvl w:val="2"/>
          <w:numId w:val="900"/>
        </w:numPr>
        <w:spacing w:before="0" w:after="0"/>
      </w:pPr>
      <w:r>
        <w:t>Orientation Effects</w:t>
      </w:r>
    </w:p>
    <w:p>
      <w:pPr>
        <w:numPr>
          <w:ilvl w:val="1"/>
          <w:numId w:val="900"/>
        </w:numPr>
        <w:spacing w:before="0" w:after="0"/>
      </w:pPr>
      <w:r>
        <w:t>Hydrogen Bonding</w:t>
      </w:r>
    </w:p>
    <w:p>
      <w:pPr>
        <w:numPr>
          <w:ilvl w:val="2"/>
          <w:numId w:val="900"/>
        </w:numPr>
        <w:spacing w:before="0" w:after="0"/>
      </w:pPr>
      <w:r>
        <w:t>Requirements for Hydrogen Bonding</w:t>
      </w:r>
    </w:p>
    <w:p>
      <w:pPr>
        <w:numPr>
          <w:ilvl w:val="2"/>
          <w:numId w:val="900"/>
        </w:numPr>
        <w:spacing w:before="0" w:after="0"/>
      </w:pPr>
      <w:r>
        <w:t>Strength of Hydrogen Bonds</w:t>
      </w:r>
    </w:p>
    <w:p>
      <w:pPr>
        <w:numPr>
          <w:ilvl w:val="2"/>
          <w:numId w:val="900"/>
        </w:numPr>
        <w:spacing w:before="0" w:after="0"/>
      </w:pPr>
      <w:r>
        <w:t>Effects on Properties</w:t>
      </w:r>
    </w:p>
    <w:p>
      <w:pPr>
        <w:numPr>
          <w:ilvl w:val="1"/>
          <w:numId w:val="900"/>
        </w:numPr>
        <w:spacing w:before="0" w:after="0"/>
      </w:pPr>
      <w:r>
        <w:t>Ion-Dipole Forces</w:t>
      </w:r>
    </w:p>
    <w:p>
      <w:pPr>
        <w:numPr>
          <w:ilvl w:val="1"/>
          <w:numId w:val="900"/>
        </w:numPr>
        <w:spacing w:before="0" w:after="0"/>
      </w:pPr>
      <w:r>
        <w:t>Comparing Intermolecular Forces</w:t>
      </w:r>
    </w:p>
    <w:p>
      <w:pPr>
        <w:numPr>
          <w:ilvl w:val="0"/>
          <w:numId w:val="900"/>
        </w:numPr>
        <w:spacing w:before="0" w:after="0"/>
      </w:pPr>
      <w:r>
        <w:t>Properties of Liquids</w:t>
      </w:r>
    </w:p>
    <w:p>
      <w:pPr>
        <w:numPr>
          <w:ilvl w:val="1"/>
          <w:numId w:val="900"/>
        </w:numPr>
        <w:spacing w:before="0" w:after="0"/>
      </w:pPr>
      <w:r>
        <w:t>Viscosity</w:t>
      </w:r>
    </w:p>
    <w:p>
      <w:pPr>
        <w:numPr>
          <w:ilvl w:val="2"/>
          <w:numId w:val="900"/>
        </w:numPr>
        <w:spacing w:before="0" w:after="0"/>
      </w:pPr>
      <w:r>
        <w:t>Factors Affecting Viscosity</w:t>
      </w:r>
    </w:p>
    <w:p>
      <w:pPr>
        <w:numPr>
          <w:ilvl w:val="2"/>
          <w:numId w:val="900"/>
        </w:numPr>
        <w:spacing w:before="0" w:after="0"/>
      </w:pPr>
      <w:r>
        <w:t>Temperature Dependence</w:t>
      </w:r>
    </w:p>
    <w:p>
      <w:pPr>
        <w:numPr>
          <w:ilvl w:val="1"/>
          <w:numId w:val="900"/>
        </w:numPr>
        <w:spacing w:before="0" w:after="0"/>
      </w:pPr>
      <w:r>
        <w:t>Surface Tension</w:t>
      </w:r>
    </w:p>
    <w:p>
      <w:pPr>
        <w:numPr>
          <w:ilvl w:val="2"/>
          <w:numId w:val="900"/>
        </w:numPr>
        <w:spacing w:before="0" w:after="0"/>
      </w:pPr>
      <w:r>
        <w:t>Origin of Surface Tension</w:t>
      </w:r>
    </w:p>
    <w:p>
      <w:pPr>
        <w:numPr>
          <w:ilvl w:val="1"/>
          <w:numId w:val="900"/>
        </w:numPr>
        <w:spacing w:before="0" w:after="0"/>
      </w:pPr>
      <w:r>
        <w:t>Capillary Action</w:t>
      </w:r>
    </w:p>
    <w:p>
      <w:pPr>
        <w:numPr>
          <w:ilvl w:val="1"/>
          <w:numId w:val="900"/>
        </w:numPr>
        <w:spacing w:before="0" w:after="0"/>
      </w:pPr>
      <w:r>
        <w:t>Wetting and Non-wetting</w:t>
      </w:r>
    </w:p>
    <w:p>
      <w:pPr>
        <w:numPr>
          <w:ilvl w:val="0"/>
          <w:numId w:val="900"/>
        </w:numPr>
        <w:spacing w:before="0" w:after="0"/>
      </w:pPr>
      <w:r>
        <w:t>Phase Changes</w:t>
      </w:r>
    </w:p>
    <w:p>
      <w:pPr>
        <w:numPr>
          <w:ilvl w:val="1"/>
          <w:numId w:val="900"/>
        </w:numPr>
        <w:spacing w:before="0" w:after="0"/>
      </w:pPr>
      <w:r>
        <w:t>Types of Phase Changes</w:t>
      </w:r>
    </w:p>
    <w:p>
      <w:pPr>
        <w:numPr>
          <w:ilvl w:val="1"/>
          <w:numId w:val="900"/>
        </w:numPr>
        <w:spacing w:before="0" w:after="0"/>
      </w:pPr>
      <w:r>
        <w:t>Energy Changes in Phase Transitions</w:t>
      </w:r>
    </w:p>
    <w:p>
      <w:pPr>
        <w:numPr>
          <w:ilvl w:val="1"/>
          <w:numId w:val="900"/>
        </w:numPr>
        <w:spacing w:before="0" w:after="0"/>
      </w:pPr>
      <w:r>
        <w:t>Heating Curves</w:t>
      </w:r>
    </w:p>
    <w:p>
      <w:pPr>
        <w:numPr>
          <w:ilvl w:val="1"/>
          <w:numId w:val="900"/>
        </w:numPr>
        <w:spacing w:before="0" w:after="0"/>
      </w:pPr>
      <w:r>
        <w:t>Cooling Curves</w:t>
      </w:r>
    </w:p>
    <w:p>
      <w:pPr>
        <w:numPr>
          <w:ilvl w:val="1"/>
          <w:numId w:val="900"/>
        </w:numPr>
        <w:spacing w:before="0" w:after="0"/>
      </w:pPr>
      <w:r>
        <w:t>Vapor Pressure</w:t>
      </w:r>
    </w:p>
    <w:p>
      <w:pPr>
        <w:numPr>
          <w:ilvl w:val="2"/>
          <w:numId w:val="900"/>
        </w:numPr>
        <w:spacing w:before="0" w:after="0"/>
      </w:pPr>
      <w:r>
        <w:t>Dynamic Equilibrium</w:t>
      </w:r>
    </w:p>
    <w:p>
      <w:pPr>
        <w:numPr>
          <w:ilvl w:val="2"/>
          <w:numId w:val="900"/>
        </w:numPr>
        <w:spacing w:before="0" w:after="0"/>
      </w:pPr>
      <w:r>
        <w:t>Factors Affecting Vapor Pressure</w:t>
      </w:r>
    </w:p>
    <w:p>
      <w:pPr>
        <w:numPr>
          <w:ilvl w:val="2"/>
          <w:numId w:val="900"/>
        </w:numPr>
        <w:spacing w:before="0" w:after="0"/>
      </w:pPr>
      <w:r>
        <w:t>Clausius-Clapeyron Equation</w:t>
      </w:r>
    </w:p>
    <w:p>
      <w:pPr>
        <w:numPr>
          <w:ilvl w:val="1"/>
          <w:numId w:val="900"/>
        </w:numPr>
        <w:spacing w:before="0" w:after="0"/>
      </w:pPr>
      <w:r>
        <w:t>Boiling Point</w:t>
      </w:r>
    </w:p>
    <w:p>
      <w:pPr>
        <w:numPr>
          <w:ilvl w:val="2"/>
          <w:numId w:val="900"/>
        </w:numPr>
        <w:spacing w:before="0" w:after="0"/>
      </w:pPr>
      <w:r>
        <w:t>Normal Boiling Point</w:t>
      </w:r>
    </w:p>
    <w:p>
      <w:pPr>
        <w:numPr>
          <w:ilvl w:val="2"/>
          <w:numId w:val="900"/>
        </w:numPr>
        <w:spacing w:before="0" w:after="0"/>
      </w:pPr>
      <w:r>
        <w:t>Effect of Pressure on Boiling Point</w:t>
      </w:r>
    </w:p>
    <w:p>
      <w:pPr>
        <w:numPr>
          <w:ilvl w:val="1"/>
          <w:numId w:val="900"/>
        </w:numPr>
        <w:spacing w:before="0" w:after="0"/>
      </w:pPr>
      <w:r>
        <w:t>Melting Point</w:t>
      </w:r>
    </w:p>
    <w:p>
      <w:pPr>
        <w:numPr>
          <w:ilvl w:val="1"/>
          <w:numId w:val="900"/>
        </w:numPr>
        <w:spacing w:before="0" w:after="0"/>
      </w:pPr>
      <w:r>
        <w:t>Critical Temperature and Pressure</w:t>
      </w:r>
    </w:p>
    <w:p>
      <w:pPr>
        <w:numPr>
          <w:ilvl w:val="0"/>
          <w:numId w:val="900"/>
        </w:numPr>
        <w:spacing w:before="0" w:after="0"/>
      </w:pPr>
      <w:r>
        <w:t>Phase Diagrams</w:t>
      </w:r>
    </w:p>
    <w:p>
      <w:pPr>
        <w:numPr>
          <w:ilvl w:val="1"/>
          <w:numId w:val="900"/>
        </w:numPr>
        <w:spacing w:before="0" w:after="0"/>
      </w:pPr>
      <w:r>
        <w:t>Components of Phase Diagrams</w:t>
      </w:r>
    </w:p>
    <w:p>
      <w:pPr>
        <w:numPr>
          <w:ilvl w:val="1"/>
          <w:numId w:val="900"/>
        </w:numPr>
        <w:spacing w:before="0" w:after="0"/>
      </w:pPr>
      <w:r>
        <w:t>Phase Boundaries</w:t>
      </w:r>
    </w:p>
    <w:p>
      <w:pPr>
        <w:numPr>
          <w:ilvl w:val="1"/>
          <w:numId w:val="900"/>
        </w:numPr>
        <w:spacing w:before="0" w:after="0"/>
      </w:pPr>
      <w:r>
        <w:t>Triple Point</w:t>
      </w:r>
    </w:p>
    <w:p>
      <w:pPr>
        <w:numPr>
          <w:ilvl w:val="1"/>
          <w:numId w:val="900"/>
        </w:numPr>
        <w:spacing w:before="0" w:after="0"/>
      </w:pPr>
      <w:r>
        <w:t>Critical Point</w:t>
      </w:r>
    </w:p>
    <w:p>
      <w:pPr>
        <w:numPr>
          <w:ilvl w:val="1"/>
          <w:numId w:val="900"/>
        </w:numPr>
        <w:spacing w:before="0" w:after="0"/>
      </w:pPr>
      <w:r>
        <w:t>Interpreting Phase Diagrams</w:t>
      </w:r>
    </w:p>
    <w:p>
      <w:pPr>
        <w:numPr>
          <w:ilvl w:val="1"/>
          <w:numId w:val="900"/>
        </w:numPr>
        <w:spacing w:before="0" w:after="0"/>
      </w:pPr>
      <w:r>
        <w:t>Phase Diagrams of Water and Carbon Dioxide</w:t>
      </w:r>
    </w:p>
    <w:p>
      <w:pPr>
        <w:pStyle w:val="Heading1"/>
      </w:pPr>
      <w:r>
        <w:t>Solids and Modern Materials</w:t>
      </w:r>
    </w:p>
    <w:p>
      <w:pPr>
        <w:numPr>
          <w:ilvl w:val="0"/>
          <w:numId w:val="900"/>
        </w:numPr>
        <w:spacing w:before="0" w:after="0"/>
      </w:pPr>
      <w:r>
        <w:t>Classification of Solids</w:t>
      </w:r>
    </w:p>
    <w:p>
      <w:pPr>
        <w:numPr>
          <w:ilvl w:val="1"/>
          <w:numId w:val="900"/>
        </w:numPr>
        <w:spacing w:before="0" w:after="0"/>
      </w:pPr>
      <w:r>
        <w:t>Crystalline Solids</w:t>
      </w:r>
    </w:p>
    <w:p>
      <w:pPr>
        <w:numPr>
          <w:ilvl w:val="1"/>
          <w:numId w:val="900"/>
        </w:numPr>
        <w:spacing w:before="0" w:after="0"/>
      </w:pPr>
      <w:r>
        <w:t>Amorphous Solids</w:t>
      </w:r>
    </w:p>
    <w:p>
      <w:pPr>
        <w:numPr>
          <w:ilvl w:val="1"/>
          <w:numId w:val="900"/>
        </w:numPr>
        <w:spacing w:before="0" w:after="0"/>
      </w:pPr>
      <w:r>
        <w:t>Differences in Properties</w:t>
      </w:r>
    </w:p>
    <w:p>
      <w:pPr>
        <w:numPr>
          <w:ilvl w:val="0"/>
          <w:numId w:val="900"/>
        </w:numPr>
        <w:spacing w:before="0" w:after="0"/>
      </w:pPr>
      <w:r>
        <w:t>Structures of Crystalline Solids</w:t>
      </w:r>
    </w:p>
    <w:p>
      <w:pPr>
        <w:numPr>
          <w:ilvl w:val="1"/>
          <w:numId w:val="900"/>
        </w:numPr>
        <w:spacing w:before="0" w:after="0"/>
      </w:pPr>
      <w:r>
        <w:t>Crystal Lattices</w:t>
      </w:r>
    </w:p>
    <w:p>
      <w:pPr>
        <w:numPr>
          <w:ilvl w:val="1"/>
          <w:numId w:val="900"/>
        </w:numPr>
        <w:spacing w:before="0" w:after="0"/>
      </w:pPr>
      <w:r>
        <w:t>Unit Cells</w:t>
      </w:r>
    </w:p>
    <w:p>
      <w:pPr>
        <w:numPr>
          <w:ilvl w:val="2"/>
          <w:numId w:val="900"/>
        </w:numPr>
        <w:spacing w:before="0" w:after="0"/>
      </w:pPr>
      <w:r>
        <w:t>Simple Cubic</w:t>
      </w:r>
    </w:p>
    <w:p>
      <w:pPr>
        <w:numPr>
          <w:ilvl w:val="2"/>
          <w:numId w:val="900"/>
        </w:numPr>
        <w:spacing w:before="0" w:after="0"/>
      </w:pPr>
      <w:r>
        <w:t>Body-Centered Cubic</w:t>
      </w:r>
    </w:p>
    <w:p>
      <w:pPr>
        <w:numPr>
          <w:ilvl w:val="2"/>
          <w:numId w:val="900"/>
        </w:numPr>
        <w:spacing w:before="0" w:after="0"/>
      </w:pPr>
      <w:r>
        <w:t>Face-Centered Cubic</w:t>
      </w:r>
    </w:p>
    <w:p>
      <w:pPr>
        <w:numPr>
          <w:ilvl w:val="2"/>
          <w:numId w:val="900"/>
        </w:numPr>
        <w:spacing w:before="0" w:after="0"/>
      </w:pPr>
      <w:r>
        <w:t>Hexagonal Close-Packed</w:t>
      </w:r>
    </w:p>
    <w:p>
      <w:pPr>
        <w:numPr>
          <w:ilvl w:val="1"/>
          <w:numId w:val="900"/>
        </w:numPr>
        <w:spacing w:before="0" w:after="0"/>
      </w:pPr>
      <w:r>
        <w:t>Packing Efficiency</w:t>
      </w:r>
    </w:p>
    <w:p>
      <w:pPr>
        <w:numPr>
          <w:ilvl w:val="1"/>
          <w:numId w:val="900"/>
        </w:numPr>
        <w:spacing w:before="0" w:after="0"/>
      </w:pPr>
      <w:r>
        <w:t>Coordination Number</w:t>
      </w:r>
    </w:p>
    <w:p>
      <w:pPr>
        <w:numPr>
          <w:ilvl w:val="0"/>
          <w:numId w:val="900"/>
        </w:numPr>
        <w:spacing w:before="0" w:after="0"/>
      </w:pPr>
      <w:r>
        <w:t>Types of Crystalline Solids</w:t>
      </w:r>
    </w:p>
    <w:p>
      <w:pPr>
        <w:numPr>
          <w:ilvl w:val="1"/>
          <w:numId w:val="900"/>
        </w:numPr>
        <w:spacing w:before="0" w:after="0"/>
      </w:pPr>
      <w:r>
        <w:t>Molecular Solids</w:t>
      </w:r>
    </w:p>
    <w:p>
      <w:pPr>
        <w:numPr>
          <w:ilvl w:val="2"/>
          <w:numId w:val="900"/>
        </w:numPr>
        <w:spacing w:before="0" w:after="0"/>
      </w:pPr>
      <w:r>
        <w:t>Structure and Properties</w:t>
      </w:r>
    </w:p>
    <w:p>
      <w:pPr>
        <w:numPr>
          <w:ilvl w:val="1"/>
          <w:numId w:val="900"/>
        </w:numPr>
        <w:spacing w:before="0" w:after="0"/>
      </w:pPr>
      <w:r>
        <w:t>Covalent-Network Solids</w:t>
      </w:r>
    </w:p>
    <w:p>
      <w:pPr>
        <w:numPr>
          <w:ilvl w:val="2"/>
          <w:numId w:val="900"/>
        </w:numPr>
        <w:spacing w:before="0" w:after="0"/>
      </w:pPr>
      <w:r>
        <w:t>Structure and Properties</w:t>
      </w:r>
    </w:p>
    <w:p>
      <w:pPr>
        <w:numPr>
          <w:ilvl w:val="1"/>
          <w:numId w:val="900"/>
        </w:numPr>
        <w:spacing w:before="0" w:after="0"/>
      </w:pPr>
      <w:r>
        <w:t>Ionic Solids</w:t>
      </w:r>
    </w:p>
    <w:p>
      <w:pPr>
        <w:numPr>
          <w:ilvl w:val="2"/>
          <w:numId w:val="900"/>
        </w:numPr>
        <w:spacing w:before="0" w:after="0"/>
      </w:pPr>
      <w:r>
        <w:t>Structure and Properties</w:t>
      </w:r>
    </w:p>
    <w:p>
      <w:pPr>
        <w:numPr>
          <w:ilvl w:val="2"/>
          <w:numId w:val="900"/>
        </w:numPr>
        <w:spacing w:before="0" w:after="0"/>
      </w:pPr>
      <w:r>
        <w:t>Common Ionic Structures</w:t>
      </w:r>
    </w:p>
    <w:p>
      <w:pPr>
        <w:numPr>
          <w:ilvl w:val="1"/>
          <w:numId w:val="900"/>
        </w:numPr>
        <w:spacing w:before="0" w:after="0"/>
      </w:pPr>
      <w:r>
        <w:t>Metallic Solids</w:t>
      </w:r>
    </w:p>
    <w:p>
      <w:pPr>
        <w:numPr>
          <w:ilvl w:val="2"/>
          <w:numId w:val="900"/>
        </w:numPr>
        <w:spacing w:before="0" w:after="0"/>
      </w:pPr>
      <w:r>
        <w:t>Structure and Properties</w:t>
      </w:r>
    </w:p>
    <w:p>
      <w:pPr>
        <w:numPr>
          <w:ilvl w:val="2"/>
          <w:numId w:val="900"/>
        </w:numPr>
        <w:spacing w:before="0" w:after="0"/>
      </w:pPr>
      <w:r>
        <w:t>Metallic Bonding</w:t>
      </w:r>
    </w:p>
    <w:p>
      <w:pPr>
        <w:numPr>
          <w:ilvl w:val="0"/>
          <w:numId w:val="900"/>
        </w:numPr>
        <w:spacing w:before="0" w:after="0"/>
      </w:pPr>
      <w:r>
        <w:t>Properties of Solids</w:t>
      </w:r>
    </w:p>
    <w:p>
      <w:pPr>
        <w:numPr>
          <w:ilvl w:val="1"/>
          <w:numId w:val="900"/>
        </w:numPr>
        <w:spacing w:before="0" w:after="0"/>
      </w:pPr>
      <w:r>
        <w:t>Mechanical Properties</w:t>
      </w:r>
    </w:p>
    <w:p>
      <w:pPr>
        <w:numPr>
          <w:ilvl w:val="1"/>
          <w:numId w:val="900"/>
        </w:numPr>
        <w:spacing w:before="0" w:after="0"/>
      </w:pPr>
      <w:r>
        <w:t>Electrical Properties</w:t>
      </w:r>
    </w:p>
    <w:p>
      <w:pPr>
        <w:numPr>
          <w:ilvl w:val="1"/>
          <w:numId w:val="900"/>
        </w:numPr>
        <w:spacing w:before="0" w:after="0"/>
      </w:pPr>
      <w:r>
        <w:t>Thermal Properties</w:t>
      </w:r>
    </w:p>
    <w:p>
      <w:pPr>
        <w:numPr>
          <w:ilvl w:val="1"/>
          <w:numId w:val="900"/>
        </w:numPr>
        <w:spacing w:before="0" w:after="0"/>
      </w:pPr>
      <w:r>
        <w:t>Optical Properties</w:t>
      </w:r>
    </w:p>
    <w:p>
      <w:pPr>
        <w:numPr>
          <w:ilvl w:val="0"/>
          <w:numId w:val="900"/>
        </w:numPr>
        <w:spacing w:before="0" w:after="0"/>
      </w:pPr>
      <w:r>
        <w:t>Modern Materials</w:t>
      </w:r>
    </w:p>
    <w:p>
      <w:pPr>
        <w:numPr>
          <w:ilvl w:val="1"/>
          <w:numId w:val="900"/>
        </w:numPr>
        <w:spacing w:before="0" w:after="0"/>
      </w:pPr>
      <w:r>
        <w:t>Polymers</w:t>
      </w:r>
    </w:p>
    <w:p>
      <w:pPr>
        <w:numPr>
          <w:ilvl w:val="2"/>
          <w:numId w:val="900"/>
        </w:numPr>
        <w:spacing w:before="0" w:after="0"/>
      </w:pPr>
      <w:r>
        <w:t>Addition Polymers</w:t>
      </w:r>
    </w:p>
    <w:p>
      <w:pPr>
        <w:numPr>
          <w:ilvl w:val="2"/>
          <w:numId w:val="900"/>
        </w:numPr>
        <w:spacing w:before="0" w:after="0"/>
      </w:pPr>
      <w:r>
        <w:t>Condensation Polymers</w:t>
      </w:r>
    </w:p>
    <w:p>
      <w:pPr>
        <w:numPr>
          <w:ilvl w:val="2"/>
          <w:numId w:val="900"/>
        </w:numPr>
        <w:spacing w:before="0" w:after="0"/>
      </w:pPr>
      <w:r>
        <w:t>Properties and Applications</w:t>
      </w:r>
    </w:p>
    <w:p>
      <w:pPr>
        <w:numPr>
          <w:ilvl w:val="1"/>
          <w:numId w:val="900"/>
        </w:numPr>
        <w:spacing w:before="0" w:after="0"/>
      </w:pPr>
      <w:r>
        <w:t>Ceramics</w:t>
      </w:r>
    </w:p>
    <w:p>
      <w:pPr>
        <w:numPr>
          <w:ilvl w:val="2"/>
          <w:numId w:val="900"/>
        </w:numPr>
        <w:spacing w:before="0" w:after="0"/>
      </w:pPr>
      <w:r>
        <w:t>Traditional Ceramics</w:t>
      </w:r>
    </w:p>
    <w:p>
      <w:pPr>
        <w:numPr>
          <w:ilvl w:val="2"/>
          <w:numId w:val="900"/>
        </w:numPr>
        <w:spacing w:before="0" w:after="0"/>
      </w:pPr>
      <w:r>
        <w:t>Advanced Ceramics</w:t>
      </w:r>
    </w:p>
    <w:p>
      <w:pPr>
        <w:numPr>
          <w:ilvl w:val="2"/>
          <w:numId w:val="900"/>
        </w:numPr>
        <w:spacing w:before="0" w:after="0"/>
      </w:pPr>
      <w:r>
        <w:t>Properties and Applications</w:t>
      </w:r>
    </w:p>
    <w:p>
      <w:pPr>
        <w:numPr>
          <w:ilvl w:val="1"/>
          <w:numId w:val="900"/>
        </w:numPr>
        <w:spacing w:before="0" w:after="0"/>
      </w:pPr>
      <w:r>
        <w:t>Semiconductors</w:t>
      </w:r>
    </w:p>
    <w:p>
      <w:pPr>
        <w:numPr>
          <w:ilvl w:val="2"/>
          <w:numId w:val="900"/>
        </w:numPr>
        <w:spacing w:before="0" w:after="0"/>
      </w:pPr>
      <w:r>
        <w:t>Intrinsic Semiconductors</w:t>
      </w:r>
    </w:p>
    <w:p>
      <w:pPr>
        <w:numPr>
          <w:ilvl w:val="2"/>
          <w:numId w:val="900"/>
        </w:numPr>
        <w:spacing w:before="0" w:after="0"/>
      </w:pPr>
      <w:r>
        <w:t>Doped Semiconductors</w:t>
      </w:r>
    </w:p>
    <w:p>
      <w:pPr>
        <w:numPr>
          <w:ilvl w:val="1"/>
          <w:numId w:val="900"/>
        </w:numPr>
        <w:spacing w:before="0" w:after="0"/>
      </w:pPr>
      <w:r>
        <w:t>Nanomaterials</w:t>
      </w:r>
    </w:p>
    <w:p>
      <w:pPr>
        <w:numPr>
          <w:ilvl w:val="2"/>
          <w:numId w:val="900"/>
        </w:numPr>
        <w:spacing w:before="0" w:after="0"/>
      </w:pPr>
      <w:r>
        <w:t>Carbon Nanotubes</w:t>
      </w:r>
    </w:p>
    <w:p>
      <w:pPr>
        <w:numPr>
          <w:ilvl w:val="2"/>
          <w:numId w:val="900"/>
        </w:numPr>
        <w:spacing w:before="0" w:after="0"/>
      </w:pPr>
      <w:r>
        <w:t>Graphene</w:t>
      </w:r>
    </w:p>
    <w:p>
      <w:pPr>
        <w:numPr>
          <w:ilvl w:val="2"/>
          <w:numId w:val="900"/>
        </w:numPr>
        <w:spacing w:before="0" w:after="0"/>
      </w:pPr>
      <w:r>
        <w:t>Quantum Dots</w:t>
      </w:r>
    </w:p>
    <w:p>
      <w:pPr>
        <w:pStyle w:val="Heading1"/>
      </w:pPr>
      <w:r>
        <w:t>Properties of Solutions</w:t>
      </w:r>
    </w:p>
    <w:p>
      <w:pPr>
        <w:numPr>
          <w:ilvl w:val="0"/>
          <w:numId w:val="900"/>
        </w:numPr>
        <w:spacing w:before="0" w:after="0"/>
      </w:pPr>
      <w:r>
        <w:t>Solution Process</w:t>
      </w:r>
    </w:p>
    <w:p>
      <w:pPr>
        <w:numPr>
          <w:ilvl w:val="1"/>
          <w:numId w:val="900"/>
        </w:numPr>
        <w:spacing w:before="0" w:after="0"/>
      </w:pPr>
      <w:r>
        <w:t>Types of Solutions</w:t>
      </w:r>
    </w:p>
    <w:p>
      <w:pPr>
        <w:numPr>
          <w:ilvl w:val="1"/>
          <w:numId w:val="900"/>
        </w:numPr>
        <w:spacing w:before="0" w:after="0"/>
      </w:pPr>
      <w:r>
        <w:t>Steps in Solution Formation</w:t>
      </w:r>
    </w:p>
    <w:p>
      <w:pPr>
        <w:numPr>
          <w:ilvl w:val="1"/>
          <w:numId w:val="900"/>
        </w:numPr>
        <w:spacing w:before="0" w:after="0"/>
      </w:pPr>
      <w:r>
        <w:t>Energy Changes in Solution Formation</w:t>
      </w:r>
    </w:p>
    <w:p>
      <w:pPr>
        <w:numPr>
          <w:ilvl w:val="1"/>
          <w:numId w:val="900"/>
        </w:numPr>
        <w:spacing w:before="0" w:after="0"/>
      </w:pPr>
      <w:r>
        <w:t>Solvation and Hydration</w:t>
      </w:r>
    </w:p>
    <w:p>
      <w:pPr>
        <w:numPr>
          <w:ilvl w:val="1"/>
          <w:numId w:val="900"/>
        </w:numPr>
        <w:spacing w:before="0" w:after="0"/>
      </w:pPr>
      <w:r>
        <w:t>Factors Affecting Dissolution Rate</w:t>
      </w:r>
    </w:p>
    <w:p>
      <w:pPr>
        <w:numPr>
          <w:ilvl w:val="0"/>
          <w:numId w:val="900"/>
        </w:numPr>
        <w:spacing w:before="0" w:after="0"/>
      </w:pPr>
      <w:r>
        <w:t>Saturated Solutions and Solubility</w:t>
      </w:r>
    </w:p>
    <w:p>
      <w:pPr>
        <w:numPr>
          <w:ilvl w:val="1"/>
          <w:numId w:val="900"/>
        </w:numPr>
        <w:spacing w:before="0" w:after="0"/>
      </w:pPr>
      <w:r>
        <w:t>Saturated Solutions</w:t>
      </w:r>
    </w:p>
    <w:p>
      <w:pPr>
        <w:numPr>
          <w:ilvl w:val="1"/>
          <w:numId w:val="900"/>
        </w:numPr>
        <w:spacing w:before="0" w:after="0"/>
      </w:pPr>
      <w:r>
        <w:t>Unsaturated Solutions</w:t>
      </w:r>
    </w:p>
    <w:p>
      <w:pPr>
        <w:numPr>
          <w:ilvl w:val="1"/>
          <w:numId w:val="900"/>
        </w:numPr>
        <w:spacing w:before="0" w:after="0"/>
      </w:pPr>
      <w:r>
        <w:t>Supersaturated Solutions</w:t>
      </w:r>
    </w:p>
    <w:p>
      <w:pPr>
        <w:numPr>
          <w:ilvl w:val="1"/>
          <w:numId w:val="900"/>
        </w:numPr>
        <w:spacing w:before="0" w:after="0"/>
      </w:pPr>
      <w:r>
        <w:t>Crystallization</w:t>
      </w:r>
    </w:p>
    <w:p>
      <w:pPr>
        <w:numPr>
          <w:ilvl w:val="0"/>
          <w:numId w:val="900"/>
        </w:numPr>
        <w:spacing w:before="0" w:after="0"/>
      </w:pPr>
      <w:r>
        <w:t>Factors Affecting Solubility</w:t>
      </w:r>
    </w:p>
    <w:p>
      <w:pPr>
        <w:numPr>
          <w:ilvl w:val="1"/>
          <w:numId w:val="900"/>
        </w:numPr>
        <w:spacing w:before="0" w:after="0"/>
      </w:pPr>
      <w:r>
        <w:t>Nature of Solute and Solvent</w:t>
      </w:r>
    </w:p>
    <w:p>
      <w:pPr>
        <w:numPr>
          <w:ilvl w:val="1"/>
          <w:numId w:val="900"/>
        </w:numPr>
        <w:spacing w:before="0" w:after="0"/>
      </w:pPr>
      <w:r>
        <w:t>Like Dissolves Like Rule</w:t>
      </w:r>
    </w:p>
    <w:p>
      <w:pPr>
        <w:numPr>
          <w:ilvl w:val="1"/>
          <w:numId w:val="900"/>
        </w:numPr>
        <w:spacing w:before="0" w:after="0"/>
      </w:pPr>
      <w:r>
        <w:t>Temperature Effects</w:t>
      </w:r>
    </w:p>
    <w:p>
      <w:pPr>
        <w:numPr>
          <w:ilvl w:val="1"/>
          <w:numId w:val="900"/>
        </w:numPr>
        <w:spacing w:before="0" w:after="0"/>
      </w:pPr>
      <w:r>
        <w:t>Pressure Effects</w:t>
      </w:r>
    </w:p>
    <w:p>
      <w:pPr>
        <w:numPr>
          <w:ilvl w:val="2"/>
          <w:numId w:val="900"/>
        </w:numPr>
        <w:spacing w:before="0" w:after="0"/>
      </w:pPr>
      <w:r>
        <w:t>Henry's Law</w:t>
      </w:r>
    </w:p>
    <w:p>
      <w:pPr>
        <w:numPr>
          <w:ilvl w:val="2"/>
          <w:numId w:val="900"/>
        </w:numPr>
        <w:spacing w:before="0" w:after="0"/>
      </w:pPr>
      <w:r>
        <w:t>Gas Solubility</w:t>
      </w:r>
    </w:p>
    <w:p>
      <w:pPr>
        <w:numPr>
          <w:ilvl w:val="0"/>
          <w:numId w:val="900"/>
        </w:numPr>
        <w:spacing w:before="0" w:after="0"/>
      </w:pPr>
      <w:r>
        <w:t>Concentration Units</w:t>
      </w:r>
    </w:p>
    <w:p>
      <w:pPr>
        <w:numPr>
          <w:ilvl w:val="1"/>
          <w:numId w:val="900"/>
        </w:numPr>
        <w:spacing w:before="0" w:after="0"/>
      </w:pPr>
      <w:r>
        <w:t>Molarity</w:t>
      </w:r>
    </w:p>
    <w:p>
      <w:pPr>
        <w:numPr>
          <w:ilvl w:val="1"/>
          <w:numId w:val="900"/>
        </w:numPr>
        <w:spacing w:before="0" w:after="0"/>
      </w:pPr>
      <w:r>
        <w:t>Molality</w:t>
      </w:r>
    </w:p>
    <w:p>
      <w:pPr>
        <w:numPr>
          <w:ilvl w:val="1"/>
          <w:numId w:val="900"/>
        </w:numPr>
        <w:spacing w:before="0" w:after="0"/>
      </w:pPr>
      <w:r>
        <w:t>Mass Percent</w:t>
      </w:r>
    </w:p>
    <w:p>
      <w:pPr>
        <w:numPr>
          <w:ilvl w:val="1"/>
          <w:numId w:val="900"/>
        </w:numPr>
        <w:spacing w:before="0" w:after="0"/>
      </w:pPr>
      <w:r>
        <w:t>Mole Fraction</w:t>
      </w:r>
    </w:p>
    <w:p>
      <w:pPr>
        <w:numPr>
          <w:ilvl w:val="1"/>
          <w:numId w:val="900"/>
        </w:numPr>
        <w:spacing w:before="0" w:after="0"/>
      </w:pPr>
      <w:r>
        <w:t>Parts per Million</w:t>
      </w:r>
    </w:p>
    <w:p>
      <w:pPr>
        <w:numPr>
          <w:ilvl w:val="1"/>
          <w:numId w:val="900"/>
        </w:numPr>
        <w:spacing w:before="0" w:after="0"/>
      </w:pPr>
      <w:r>
        <w:t>Parts per Billion</w:t>
      </w:r>
    </w:p>
    <w:p>
      <w:pPr>
        <w:numPr>
          <w:ilvl w:val="1"/>
          <w:numId w:val="900"/>
        </w:numPr>
        <w:spacing w:before="0" w:after="0"/>
      </w:pPr>
      <w:r>
        <w:t>Conversions Between Units</w:t>
      </w:r>
    </w:p>
    <w:p>
      <w:pPr>
        <w:numPr>
          <w:ilvl w:val="0"/>
          <w:numId w:val="900"/>
        </w:numPr>
        <w:spacing w:before="0" w:after="0"/>
      </w:pPr>
      <w:r>
        <w:t>Colligative Properties</w:t>
      </w:r>
    </w:p>
    <w:p>
      <w:pPr>
        <w:numPr>
          <w:ilvl w:val="1"/>
          <w:numId w:val="900"/>
        </w:numPr>
        <w:spacing w:before="0" w:after="0"/>
      </w:pPr>
      <w:r>
        <w:t>Definition of Colligative Properties</w:t>
      </w:r>
    </w:p>
    <w:p>
      <w:pPr>
        <w:numPr>
          <w:ilvl w:val="1"/>
          <w:numId w:val="900"/>
        </w:numPr>
        <w:spacing w:before="0" w:after="0"/>
      </w:pPr>
      <w:r>
        <w:t>Vapor Pressure Lowering</w:t>
      </w:r>
    </w:p>
    <w:p>
      <w:pPr>
        <w:numPr>
          <w:ilvl w:val="2"/>
          <w:numId w:val="900"/>
        </w:numPr>
        <w:spacing w:before="0" w:after="0"/>
      </w:pPr>
      <w:r>
        <w:t>Raoult's Law</w:t>
      </w:r>
    </w:p>
    <w:p>
      <w:pPr>
        <w:numPr>
          <w:ilvl w:val="2"/>
          <w:numId w:val="900"/>
        </w:numPr>
        <w:spacing w:before="0" w:after="0"/>
      </w:pPr>
      <w:r>
        <w:t>Ideal Solutions</w:t>
      </w:r>
    </w:p>
    <w:p>
      <w:pPr>
        <w:numPr>
          <w:ilvl w:val="1"/>
          <w:numId w:val="900"/>
        </w:numPr>
        <w:spacing w:before="0" w:after="0"/>
      </w:pPr>
      <w:r>
        <w:t>Boiling Point Elevation</w:t>
      </w:r>
    </w:p>
    <w:p>
      <w:pPr>
        <w:numPr>
          <w:ilvl w:val="1"/>
          <w:numId w:val="900"/>
        </w:numPr>
        <w:spacing w:before="0" w:after="0"/>
      </w:pPr>
      <w:r>
        <w:t>Freezing Point Depression</w:t>
      </w:r>
    </w:p>
    <w:p>
      <w:pPr>
        <w:numPr>
          <w:ilvl w:val="1"/>
          <w:numId w:val="900"/>
        </w:numPr>
        <w:spacing w:before="0" w:after="0"/>
      </w:pPr>
      <w:r>
        <w:t>Osmotic Pressure</w:t>
      </w:r>
    </w:p>
    <w:p>
      <w:pPr>
        <w:numPr>
          <w:ilvl w:val="2"/>
          <w:numId w:val="900"/>
        </w:numPr>
        <w:spacing w:before="0" w:after="0"/>
      </w:pPr>
      <w:r>
        <w:t>Osmosis</w:t>
      </w:r>
    </w:p>
    <w:p>
      <w:pPr>
        <w:numPr>
          <w:ilvl w:val="2"/>
          <w:numId w:val="900"/>
        </w:numPr>
        <w:spacing w:before="0" w:after="0"/>
      </w:pPr>
      <w:r>
        <w:t>Reverse Osmosis</w:t>
      </w:r>
    </w:p>
    <w:p>
      <w:pPr>
        <w:numPr>
          <w:ilvl w:val="1"/>
          <w:numId w:val="900"/>
        </w:numPr>
        <w:spacing w:before="0" w:after="0"/>
      </w:pPr>
      <w:r>
        <w:t>Colligative Properties of Electrolyte Solutions</w:t>
      </w:r>
    </w:p>
    <w:p>
      <w:pPr>
        <w:numPr>
          <w:ilvl w:val="2"/>
          <w:numId w:val="900"/>
        </w:numPr>
        <w:spacing w:before="0" w:after="0"/>
      </w:pPr>
      <w:r>
        <w:t>van't Hoff Factor</w:t>
      </w:r>
    </w:p>
    <w:p>
      <w:pPr>
        <w:numPr>
          <w:ilvl w:val="2"/>
          <w:numId w:val="900"/>
        </w:numPr>
        <w:spacing w:before="0" w:after="0"/>
      </w:pPr>
      <w:r>
        <w:t>Ion Pairing</w:t>
      </w:r>
    </w:p>
    <w:p>
      <w:pPr>
        <w:numPr>
          <w:ilvl w:val="0"/>
          <w:numId w:val="900"/>
        </w:numPr>
        <w:spacing w:before="0" w:after="0"/>
      </w:pPr>
      <w:r>
        <w:t>Colloids</w:t>
      </w:r>
    </w:p>
    <w:p>
      <w:pPr>
        <w:numPr>
          <w:ilvl w:val="1"/>
          <w:numId w:val="900"/>
        </w:numPr>
        <w:spacing w:before="0" w:after="0"/>
      </w:pPr>
      <w:r>
        <w:t>Types of Colloids</w:t>
      </w:r>
    </w:p>
    <w:p>
      <w:pPr>
        <w:numPr>
          <w:ilvl w:val="1"/>
          <w:numId w:val="900"/>
        </w:numPr>
        <w:spacing w:before="0" w:after="0"/>
      </w:pPr>
      <w:r>
        <w:t>Properties of Colloids</w:t>
      </w:r>
    </w:p>
    <w:p>
      <w:pPr>
        <w:numPr>
          <w:ilvl w:val="1"/>
          <w:numId w:val="900"/>
        </w:numPr>
        <w:spacing w:before="0" w:after="0"/>
      </w:pPr>
      <w:r>
        <w:t>Tyndall Effect</w:t>
      </w:r>
    </w:p>
    <w:p>
      <w:pPr>
        <w:numPr>
          <w:ilvl w:val="1"/>
          <w:numId w:val="900"/>
        </w:numPr>
        <w:spacing w:before="0" w:after="0"/>
      </w:pPr>
      <w:r>
        <w:t>Brownian Motion</w:t>
      </w:r>
    </w:p>
    <w:p>
      <w:pPr>
        <w:pStyle w:val="Heading1"/>
      </w:pPr>
      <w:r>
        <w:t>Chemical Kinetics</w:t>
      </w:r>
    </w:p>
    <w:p>
      <w:pPr>
        <w:numPr>
          <w:ilvl w:val="0"/>
          <w:numId w:val="900"/>
        </w:numPr>
        <w:spacing w:before="0" w:after="0"/>
      </w:pPr>
      <w:r>
        <w:t>Reaction Rates</w:t>
      </w:r>
    </w:p>
    <w:p>
      <w:pPr>
        <w:numPr>
          <w:ilvl w:val="1"/>
          <w:numId w:val="900"/>
        </w:numPr>
        <w:spacing w:before="0" w:after="0"/>
      </w:pPr>
      <w:r>
        <w:t>Definition of Reaction Rate</w:t>
      </w:r>
    </w:p>
    <w:p>
      <w:pPr>
        <w:numPr>
          <w:ilvl w:val="1"/>
          <w:numId w:val="900"/>
        </w:numPr>
        <w:spacing w:before="0" w:after="0"/>
      </w:pPr>
      <w:r>
        <w:t>Measuring Reaction Rates</w:t>
      </w:r>
    </w:p>
    <w:p>
      <w:pPr>
        <w:numPr>
          <w:ilvl w:val="1"/>
          <w:numId w:val="900"/>
        </w:numPr>
        <w:spacing w:before="0" w:after="0"/>
      </w:pPr>
      <w:r>
        <w:t>Average Rate</w:t>
      </w:r>
    </w:p>
    <w:p>
      <w:pPr>
        <w:numPr>
          <w:ilvl w:val="1"/>
          <w:numId w:val="900"/>
        </w:numPr>
        <w:spacing w:before="0" w:after="0"/>
      </w:pPr>
      <w:r>
        <w:t>Instantaneous Rate</w:t>
      </w:r>
    </w:p>
    <w:p>
      <w:pPr>
        <w:numPr>
          <w:ilvl w:val="1"/>
          <w:numId w:val="900"/>
        </w:numPr>
        <w:spacing w:before="0" w:after="0"/>
      </w:pPr>
      <w:r>
        <w:t>Initial Rate</w:t>
      </w:r>
    </w:p>
    <w:p>
      <w:pPr>
        <w:numPr>
          <w:ilvl w:val="1"/>
          <w:numId w:val="900"/>
        </w:numPr>
        <w:spacing w:before="0" w:after="0"/>
      </w:pPr>
      <w:r>
        <w:t>Rate and Stoichiometry</w:t>
      </w:r>
    </w:p>
    <w:p>
      <w:pPr>
        <w:numPr>
          <w:ilvl w:val="0"/>
          <w:numId w:val="900"/>
        </w:numPr>
        <w:spacing w:before="0" w:after="0"/>
      </w:pPr>
      <w:r>
        <w:t>Factors Affecting Reaction Rates</w:t>
      </w:r>
    </w:p>
    <w:p>
      <w:pPr>
        <w:numPr>
          <w:ilvl w:val="1"/>
          <w:numId w:val="900"/>
        </w:numPr>
        <w:spacing w:before="0" w:after="0"/>
      </w:pPr>
      <w:r>
        <w:t>Concentration Effects</w:t>
      </w:r>
    </w:p>
    <w:p>
      <w:pPr>
        <w:numPr>
          <w:ilvl w:val="1"/>
          <w:numId w:val="900"/>
        </w:numPr>
        <w:spacing w:before="0" w:after="0"/>
      </w:pPr>
      <w:r>
        <w:t>Temperature Effects</w:t>
      </w:r>
    </w:p>
    <w:p>
      <w:pPr>
        <w:numPr>
          <w:ilvl w:val="1"/>
          <w:numId w:val="900"/>
        </w:numPr>
        <w:spacing w:before="0" w:after="0"/>
      </w:pPr>
      <w:r>
        <w:t>Physical State and Surface Area</w:t>
      </w:r>
    </w:p>
    <w:p>
      <w:pPr>
        <w:numPr>
          <w:ilvl w:val="1"/>
          <w:numId w:val="900"/>
        </w:numPr>
        <w:spacing w:before="0" w:after="0"/>
      </w:pPr>
      <w:r>
        <w:t>Catalysts</w:t>
      </w:r>
    </w:p>
    <w:p>
      <w:pPr>
        <w:numPr>
          <w:ilvl w:val="0"/>
          <w:numId w:val="900"/>
        </w:numPr>
        <w:spacing w:before="0" w:after="0"/>
      </w:pPr>
      <w:r>
        <w:t>Rate Laws</w:t>
      </w:r>
    </w:p>
    <w:p>
      <w:pPr>
        <w:numPr>
          <w:ilvl w:val="1"/>
          <w:numId w:val="900"/>
        </w:numPr>
        <w:spacing w:before="0" w:after="0"/>
      </w:pPr>
      <w:r>
        <w:t>Rate Law Expression</w:t>
      </w:r>
    </w:p>
    <w:p>
      <w:pPr>
        <w:numPr>
          <w:ilvl w:val="1"/>
          <w:numId w:val="900"/>
        </w:numPr>
        <w:spacing w:before="0" w:after="0"/>
      </w:pPr>
      <w:r>
        <w:t>Rate Constant</w:t>
      </w:r>
    </w:p>
    <w:p>
      <w:pPr>
        <w:numPr>
          <w:ilvl w:val="1"/>
          <w:numId w:val="900"/>
        </w:numPr>
        <w:spacing w:before="0" w:after="0"/>
      </w:pPr>
      <w:r>
        <w:t>Reaction Order</w:t>
      </w:r>
    </w:p>
    <w:p>
      <w:pPr>
        <w:numPr>
          <w:ilvl w:val="2"/>
          <w:numId w:val="900"/>
        </w:numPr>
        <w:spacing w:before="0" w:after="0"/>
      </w:pPr>
      <w:r>
        <w:t>Zero Order</w:t>
      </w:r>
    </w:p>
    <w:p>
      <w:pPr>
        <w:numPr>
          <w:ilvl w:val="2"/>
          <w:numId w:val="900"/>
        </w:numPr>
        <w:spacing w:before="0" w:after="0"/>
      </w:pPr>
      <w:r>
        <w:t>First Order</w:t>
      </w:r>
    </w:p>
    <w:p>
      <w:pPr>
        <w:numPr>
          <w:ilvl w:val="2"/>
          <w:numId w:val="900"/>
        </w:numPr>
        <w:spacing w:before="0" w:after="0"/>
      </w:pPr>
      <w:r>
        <w:t>Second Order</w:t>
      </w:r>
    </w:p>
    <w:p>
      <w:pPr>
        <w:numPr>
          <w:ilvl w:val="2"/>
          <w:numId w:val="900"/>
        </w:numPr>
        <w:spacing w:before="0" w:after="0"/>
      </w:pPr>
      <w:r>
        <w:t>Overall Order</w:t>
      </w:r>
    </w:p>
    <w:p>
      <w:pPr>
        <w:numPr>
          <w:ilvl w:val="1"/>
          <w:numId w:val="900"/>
        </w:numPr>
        <w:spacing w:before="0" w:after="0"/>
      </w:pPr>
      <w:r>
        <w:t>Determining Rate Laws Experimentally</w:t>
      </w:r>
    </w:p>
    <w:p>
      <w:pPr>
        <w:numPr>
          <w:ilvl w:val="2"/>
          <w:numId w:val="900"/>
        </w:numPr>
        <w:spacing w:before="0" w:after="0"/>
      </w:pPr>
      <w:r>
        <w:t>Method of Initial Rates</w:t>
      </w:r>
    </w:p>
    <w:p>
      <w:pPr>
        <w:numPr>
          <w:ilvl w:val="2"/>
          <w:numId w:val="900"/>
        </w:numPr>
        <w:spacing w:before="0" w:after="0"/>
      </w:pPr>
      <w:r>
        <w:t>Graphical Methods</w:t>
      </w:r>
    </w:p>
    <w:p>
      <w:pPr>
        <w:numPr>
          <w:ilvl w:val="0"/>
          <w:numId w:val="900"/>
        </w:numPr>
        <w:spacing w:before="0" w:after="0"/>
      </w:pPr>
      <w:r>
        <w:t>Integrated Rate Laws</w:t>
      </w:r>
    </w:p>
    <w:p>
      <w:pPr>
        <w:numPr>
          <w:ilvl w:val="1"/>
          <w:numId w:val="900"/>
        </w:numPr>
        <w:spacing w:before="0" w:after="0"/>
      </w:pPr>
      <w:r>
        <w:t>First-Order Integrated Rate Law</w:t>
      </w:r>
    </w:p>
    <w:p>
      <w:pPr>
        <w:numPr>
          <w:ilvl w:val="1"/>
          <w:numId w:val="900"/>
        </w:numPr>
        <w:spacing w:before="0" w:after="0"/>
      </w:pPr>
      <w:r>
        <w:t>Second-Order Integrated Rate Law</w:t>
      </w:r>
    </w:p>
    <w:p>
      <w:pPr>
        <w:numPr>
          <w:ilvl w:val="1"/>
          <w:numId w:val="900"/>
        </w:numPr>
        <w:spacing w:before="0" w:after="0"/>
      </w:pPr>
      <w:r>
        <w:t>Zero-Order Integrated Rate Law</w:t>
      </w:r>
    </w:p>
    <w:p>
      <w:pPr>
        <w:numPr>
          <w:ilvl w:val="1"/>
          <w:numId w:val="900"/>
        </w:numPr>
        <w:spacing w:before="0" w:after="0"/>
      </w:pPr>
      <w:r>
        <w:t>Half-Life</w:t>
      </w:r>
    </w:p>
    <w:p>
      <w:pPr>
        <w:numPr>
          <w:ilvl w:val="2"/>
          <w:numId w:val="900"/>
        </w:numPr>
        <w:spacing w:before="0" w:after="0"/>
      </w:pPr>
      <w:r>
        <w:t>First-Order Half-Life</w:t>
      </w:r>
    </w:p>
    <w:p>
      <w:pPr>
        <w:numPr>
          <w:ilvl w:val="2"/>
          <w:numId w:val="900"/>
        </w:numPr>
        <w:spacing w:before="0" w:after="0"/>
      </w:pPr>
      <w:r>
        <w:t>Second-Order Half-Life</w:t>
      </w:r>
    </w:p>
    <w:p>
      <w:pPr>
        <w:numPr>
          <w:ilvl w:val="2"/>
          <w:numId w:val="900"/>
        </w:numPr>
        <w:spacing w:before="0" w:after="0"/>
      </w:pPr>
      <w:r>
        <w:t>Zero-Order Half-Life</w:t>
      </w:r>
    </w:p>
    <w:p>
      <w:pPr>
        <w:numPr>
          <w:ilvl w:val="0"/>
          <w:numId w:val="900"/>
        </w:numPr>
        <w:spacing w:before="0" w:after="0"/>
      </w:pPr>
      <w:r>
        <w:t>Temperature and Rate</w:t>
      </w:r>
    </w:p>
    <w:p>
      <w:pPr>
        <w:numPr>
          <w:ilvl w:val="1"/>
          <w:numId w:val="900"/>
        </w:numPr>
        <w:spacing w:before="0" w:after="0"/>
      </w:pPr>
      <w:r>
        <w:t>Collision Theory</w:t>
      </w:r>
    </w:p>
    <w:p>
      <w:pPr>
        <w:numPr>
          <w:ilvl w:val="1"/>
          <w:numId w:val="900"/>
        </w:numPr>
        <w:spacing w:before="0" w:after="0"/>
      </w:pPr>
      <w:r>
        <w:t>Activation Energy</w:t>
      </w:r>
    </w:p>
    <w:p>
      <w:pPr>
        <w:numPr>
          <w:ilvl w:val="1"/>
          <w:numId w:val="900"/>
        </w:numPr>
        <w:spacing w:before="0" w:after="0"/>
      </w:pPr>
      <w:r>
        <w:t>Transition State Theory</w:t>
      </w:r>
    </w:p>
    <w:p>
      <w:pPr>
        <w:numPr>
          <w:ilvl w:val="1"/>
          <w:numId w:val="900"/>
        </w:numPr>
        <w:spacing w:before="0" w:after="0"/>
      </w:pPr>
      <w:r>
        <w:t>Arrhenius Equation</w:t>
      </w:r>
    </w:p>
    <w:p>
      <w:pPr>
        <w:numPr>
          <w:ilvl w:val="2"/>
          <w:numId w:val="900"/>
        </w:numPr>
        <w:spacing w:before="0" w:after="0"/>
      </w:pPr>
      <w:r>
        <w:t>Temperature Dependence of Rate Constants</w:t>
      </w:r>
    </w:p>
    <w:p>
      <w:pPr>
        <w:numPr>
          <w:ilvl w:val="2"/>
          <w:numId w:val="900"/>
        </w:numPr>
        <w:spacing w:before="0" w:after="0"/>
      </w:pPr>
      <w:r>
        <w:t>Calculating Activation Energy</w:t>
      </w:r>
    </w:p>
    <w:p>
      <w:pPr>
        <w:numPr>
          <w:ilvl w:val="0"/>
          <w:numId w:val="900"/>
        </w:numPr>
        <w:spacing w:before="0" w:after="0"/>
      </w:pPr>
      <w:r>
        <w:t>Reaction Mechanisms</w:t>
      </w:r>
    </w:p>
    <w:p>
      <w:pPr>
        <w:numPr>
          <w:ilvl w:val="1"/>
          <w:numId w:val="900"/>
        </w:numPr>
        <w:spacing w:before="0" w:after="0"/>
      </w:pPr>
      <w:r>
        <w:t>Elementary Reactions</w:t>
      </w:r>
    </w:p>
    <w:p>
      <w:pPr>
        <w:numPr>
          <w:ilvl w:val="1"/>
          <w:numId w:val="900"/>
        </w:numPr>
        <w:spacing w:before="0" w:after="0"/>
      </w:pPr>
      <w:r>
        <w:t>Multistep Mechanisms</w:t>
      </w:r>
    </w:p>
    <w:p>
      <w:pPr>
        <w:numPr>
          <w:ilvl w:val="1"/>
          <w:numId w:val="900"/>
        </w:numPr>
        <w:spacing w:before="0" w:after="0"/>
      </w:pPr>
      <w:r>
        <w:t>Rate-Determining Step</w:t>
      </w:r>
    </w:p>
    <w:p>
      <w:pPr>
        <w:numPr>
          <w:ilvl w:val="1"/>
          <w:numId w:val="900"/>
        </w:numPr>
        <w:spacing w:before="0" w:after="0"/>
      </w:pPr>
      <w:r>
        <w:t>Intermediates</w:t>
      </w:r>
    </w:p>
    <w:p>
      <w:pPr>
        <w:numPr>
          <w:ilvl w:val="1"/>
          <w:numId w:val="900"/>
        </w:numPr>
        <w:spacing w:before="0" w:after="0"/>
      </w:pPr>
      <w:r>
        <w:t>Molecularity vs Order</w:t>
      </w:r>
    </w:p>
    <w:p>
      <w:pPr>
        <w:numPr>
          <w:ilvl w:val="1"/>
          <w:numId w:val="900"/>
        </w:numPr>
        <w:spacing w:before="0" w:after="0"/>
      </w:pPr>
      <w:r>
        <w:t>Steady-State Approximation</w:t>
      </w:r>
    </w:p>
    <w:p>
      <w:pPr>
        <w:numPr>
          <w:ilvl w:val="0"/>
          <w:numId w:val="900"/>
        </w:numPr>
        <w:spacing w:before="0" w:after="0"/>
      </w:pPr>
      <w:r>
        <w:t>Catalysis</w:t>
      </w:r>
    </w:p>
    <w:p>
      <w:pPr>
        <w:numPr>
          <w:ilvl w:val="1"/>
          <w:numId w:val="900"/>
        </w:numPr>
        <w:spacing w:before="0" w:after="0"/>
      </w:pPr>
      <w:r>
        <w:t>How Catalysts Work</w:t>
      </w:r>
    </w:p>
    <w:p>
      <w:pPr>
        <w:numPr>
          <w:ilvl w:val="1"/>
          <w:numId w:val="900"/>
        </w:numPr>
        <w:spacing w:before="0" w:after="0"/>
      </w:pPr>
      <w:r>
        <w:t>Homogeneous Catalysis</w:t>
      </w:r>
    </w:p>
    <w:p>
      <w:pPr>
        <w:numPr>
          <w:ilvl w:val="1"/>
          <w:numId w:val="900"/>
        </w:numPr>
        <w:spacing w:before="0" w:after="0"/>
      </w:pPr>
      <w:r>
        <w:t>Heterogeneous Catalysis</w:t>
      </w:r>
    </w:p>
    <w:p>
      <w:pPr>
        <w:numPr>
          <w:ilvl w:val="1"/>
          <w:numId w:val="900"/>
        </w:numPr>
        <w:spacing w:before="0" w:after="0"/>
      </w:pPr>
      <w:r>
        <w:t>Enzymes</w:t>
      </w:r>
    </w:p>
    <w:p>
      <w:pPr>
        <w:numPr>
          <w:ilvl w:val="2"/>
          <w:numId w:val="900"/>
        </w:numPr>
        <w:spacing w:before="0" w:after="0"/>
      </w:pPr>
      <w:r>
        <w:t>Enzyme Kinetics</w:t>
      </w:r>
    </w:p>
    <w:p>
      <w:pPr>
        <w:numPr>
          <w:ilvl w:val="2"/>
          <w:numId w:val="900"/>
        </w:numPr>
        <w:spacing w:before="0" w:after="0"/>
      </w:pPr>
      <w:r>
        <w:t>Michaelis-Menten Mechanism</w:t>
      </w:r>
    </w:p>
    <w:p>
      <w:pPr>
        <w:numPr>
          <w:ilvl w:val="1"/>
          <w:numId w:val="900"/>
        </w:numPr>
        <w:spacing w:before="0" w:after="0"/>
      </w:pPr>
      <w:r>
        <w:t>Industrial Catalysis</w:t>
      </w:r>
    </w:p>
    <w:p>
      <w:pPr>
        <w:pStyle w:val="Heading1"/>
      </w:pPr>
      <w:r>
        <w:t>Chemical Equilibrium</w:t>
      </w:r>
    </w:p>
    <w:p>
      <w:pPr>
        <w:numPr>
          <w:ilvl w:val="0"/>
          <w:numId w:val="900"/>
        </w:numPr>
        <w:spacing w:before="0" w:after="0"/>
      </w:pPr>
      <w:r>
        <w:t>Concept of Equilibrium</w:t>
      </w:r>
    </w:p>
    <w:p>
      <w:pPr>
        <w:numPr>
          <w:ilvl w:val="1"/>
          <w:numId w:val="900"/>
        </w:numPr>
        <w:spacing w:before="0" w:after="0"/>
      </w:pPr>
      <w:r>
        <w:t>Reversible Reactions</w:t>
      </w:r>
    </w:p>
    <w:p>
      <w:pPr>
        <w:numPr>
          <w:ilvl w:val="1"/>
          <w:numId w:val="900"/>
        </w:numPr>
        <w:spacing w:before="0" w:after="0"/>
      </w:pPr>
      <w:r>
        <w:t>Dynamic Equilibrium</w:t>
      </w:r>
    </w:p>
    <w:p>
      <w:pPr>
        <w:numPr>
          <w:ilvl w:val="1"/>
          <w:numId w:val="900"/>
        </w:numPr>
        <w:spacing w:before="0" w:after="0"/>
      </w:pPr>
      <w:r>
        <w:t>Equilibrium Conditions</w:t>
      </w:r>
    </w:p>
    <w:p>
      <w:pPr>
        <w:numPr>
          <w:ilvl w:val="0"/>
          <w:numId w:val="900"/>
        </w:numPr>
        <w:spacing w:before="0" w:after="0"/>
      </w:pPr>
      <w:r>
        <w:t>Equilibrium Constant</w:t>
      </w:r>
    </w:p>
    <w:p>
      <w:pPr>
        <w:numPr>
          <w:ilvl w:val="1"/>
          <w:numId w:val="900"/>
        </w:numPr>
        <w:spacing w:before="0" w:after="0"/>
      </w:pPr>
      <w:r>
        <w:t>Equilibrium Constant Expression</w:t>
      </w:r>
    </w:p>
    <w:p>
      <w:pPr>
        <w:numPr>
          <w:ilvl w:val="1"/>
          <w:numId w:val="900"/>
        </w:numPr>
        <w:spacing w:before="0" w:after="0"/>
      </w:pPr>
      <w:r>
        <w:t>Kc and Kp</w:t>
      </w:r>
    </w:p>
    <w:p>
      <w:pPr>
        <w:numPr>
          <w:ilvl w:val="1"/>
          <w:numId w:val="900"/>
        </w:numPr>
        <w:spacing w:before="0" w:after="0"/>
      </w:pPr>
      <w:r>
        <w:t>Relationship Between Kc and Kp</w:t>
      </w:r>
    </w:p>
    <w:p>
      <w:pPr>
        <w:numPr>
          <w:ilvl w:val="1"/>
          <w:numId w:val="900"/>
        </w:numPr>
        <w:spacing w:before="0" w:after="0"/>
      </w:pPr>
      <w:r>
        <w:t>Magnitude of Equilibrium Constants</w:t>
      </w:r>
    </w:p>
    <w:p>
      <w:pPr>
        <w:numPr>
          <w:ilvl w:val="0"/>
          <w:numId w:val="900"/>
        </w:numPr>
        <w:spacing w:before="0" w:after="0"/>
      </w:pPr>
      <w:r>
        <w:t>Heterogeneous Equilibria</w:t>
      </w:r>
    </w:p>
    <w:p>
      <w:pPr>
        <w:numPr>
          <w:ilvl w:val="1"/>
          <w:numId w:val="900"/>
        </w:numPr>
        <w:spacing w:before="0" w:after="0"/>
      </w:pPr>
      <w:r>
        <w:t>Pure Solids and Liquids</w:t>
      </w:r>
    </w:p>
    <w:p>
      <w:pPr>
        <w:numPr>
          <w:ilvl w:val="1"/>
          <w:numId w:val="900"/>
        </w:numPr>
        <w:spacing w:before="0" w:after="0"/>
      </w:pPr>
      <w:r>
        <w:t>Equilibrium Expressions for Heterogeneous Systems</w:t>
      </w:r>
    </w:p>
    <w:p>
      <w:pPr>
        <w:numPr>
          <w:ilvl w:val="0"/>
          <w:numId w:val="900"/>
        </w:numPr>
        <w:spacing w:before="0" w:after="0"/>
      </w:pPr>
      <w:r>
        <w:t>Calculating Equilibrium Constants</w:t>
      </w:r>
    </w:p>
    <w:p>
      <w:pPr>
        <w:numPr>
          <w:ilvl w:val="1"/>
          <w:numId w:val="900"/>
        </w:numPr>
        <w:spacing w:before="0" w:after="0"/>
      </w:pPr>
      <w:r>
        <w:t>From Equilibrium Concentrations</w:t>
      </w:r>
    </w:p>
    <w:p>
      <w:pPr>
        <w:numPr>
          <w:ilvl w:val="1"/>
          <w:numId w:val="900"/>
        </w:numPr>
        <w:spacing w:before="0" w:after="0"/>
      </w:pPr>
      <w:r>
        <w:t>From Initial Concentrations and Equilibrium Data</w:t>
      </w:r>
    </w:p>
    <w:p>
      <w:pPr>
        <w:numPr>
          <w:ilvl w:val="0"/>
          <w:numId w:val="900"/>
        </w:numPr>
        <w:spacing w:before="0" w:after="0"/>
      </w:pPr>
      <w:r>
        <w:t>Applications of Equilibrium Constants</w:t>
      </w:r>
    </w:p>
    <w:p>
      <w:pPr>
        <w:numPr>
          <w:ilvl w:val="1"/>
          <w:numId w:val="900"/>
        </w:numPr>
        <w:spacing w:before="0" w:after="0"/>
      </w:pPr>
      <w:r>
        <w:t>Predicting Direction of Reaction</w:t>
      </w:r>
    </w:p>
    <w:p>
      <w:pPr>
        <w:numPr>
          <w:ilvl w:val="1"/>
          <w:numId w:val="900"/>
        </w:numPr>
        <w:spacing w:before="0" w:after="0"/>
      </w:pPr>
      <w:r>
        <w:t>Reaction Quotient</w:t>
      </w:r>
    </w:p>
    <w:p>
      <w:pPr>
        <w:numPr>
          <w:ilvl w:val="1"/>
          <w:numId w:val="900"/>
        </w:numPr>
        <w:spacing w:before="0" w:after="0"/>
      </w:pPr>
      <w:r>
        <w:t>Calculating Equilibrium Concentrations</w:t>
      </w:r>
    </w:p>
    <w:p>
      <w:pPr>
        <w:numPr>
          <w:ilvl w:val="1"/>
          <w:numId w:val="900"/>
        </w:numPr>
        <w:spacing w:before="0" w:after="0"/>
      </w:pPr>
      <w:r>
        <w:t>ICE Tables</w:t>
      </w:r>
    </w:p>
    <w:p>
      <w:pPr>
        <w:numPr>
          <w:ilvl w:val="0"/>
          <w:numId w:val="900"/>
        </w:numPr>
        <w:spacing w:before="0" w:after="0"/>
      </w:pPr>
      <w:r>
        <w:t>Le Châtelier's Principle</w:t>
      </w:r>
    </w:p>
    <w:p>
      <w:pPr>
        <w:numPr>
          <w:ilvl w:val="1"/>
          <w:numId w:val="900"/>
        </w:numPr>
        <w:spacing w:before="0" w:after="0"/>
      </w:pPr>
      <w:r>
        <w:t>Effect of Concentration Changes</w:t>
      </w:r>
    </w:p>
    <w:p>
      <w:pPr>
        <w:numPr>
          <w:ilvl w:val="1"/>
          <w:numId w:val="900"/>
        </w:numPr>
        <w:spacing w:before="0" w:after="0"/>
      </w:pPr>
      <w:r>
        <w:t>Effect of Volume and Pressure Changes</w:t>
      </w:r>
    </w:p>
    <w:p>
      <w:pPr>
        <w:numPr>
          <w:ilvl w:val="1"/>
          <w:numId w:val="900"/>
        </w:numPr>
        <w:spacing w:before="0" w:after="0"/>
      </w:pPr>
      <w:r>
        <w:t>Effect of Temperature Changes</w:t>
      </w:r>
    </w:p>
    <w:p>
      <w:pPr>
        <w:numPr>
          <w:ilvl w:val="1"/>
          <w:numId w:val="900"/>
        </w:numPr>
        <w:spacing w:before="0" w:after="0"/>
      </w:pPr>
      <w:r>
        <w:t>Effect of Catalysts</w:t>
      </w:r>
    </w:p>
    <w:p>
      <w:pPr>
        <w:numPr>
          <w:ilvl w:val="1"/>
          <w:numId w:val="900"/>
        </w:numPr>
        <w:spacing w:before="0" w:after="0"/>
      </w:pPr>
      <w:r>
        <w:t>Applications of Le Châtelier's Principle</w:t>
      </w:r>
    </w:p>
    <w:p>
      <w:pPr>
        <w:pStyle w:val="Heading1"/>
      </w:pPr>
      <w:r>
        <w:t>Acids and Bases</w:t>
      </w:r>
    </w:p>
    <w:p>
      <w:pPr>
        <w:numPr>
          <w:ilvl w:val="0"/>
          <w:numId w:val="900"/>
        </w:numPr>
        <w:spacing w:before="0" w:after="0"/>
      </w:pPr>
      <w:r>
        <w:t>Acid-Base Concepts</w:t>
      </w:r>
    </w:p>
    <w:p>
      <w:pPr>
        <w:numPr>
          <w:ilvl w:val="1"/>
          <w:numId w:val="900"/>
        </w:numPr>
        <w:spacing w:before="0" w:after="0"/>
      </w:pPr>
      <w:r>
        <w:t>Arrhenius Acids and Bases</w:t>
      </w:r>
    </w:p>
    <w:p>
      <w:pPr>
        <w:numPr>
          <w:ilvl w:val="1"/>
          <w:numId w:val="900"/>
        </w:numPr>
        <w:spacing w:before="0" w:after="0"/>
      </w:pPr>
      <w:r>
        <w:t>Brønsted-Lowry Acids and Bases</w:t>
      </w:r>
    </w:p>
    <w:p>
      <w:pPr>
        <w:numPr>
          <w:ilvl w:val="1"/>
          <w:numId w:val="900"/>
        </w:numPr>
        <w:spacing w:before="0" w:after="0"/>
      </w:pPr>
      <w:r>
        <w:t>Lewis Acids and Bases</w:t>
      </w:r>
    </w:p>
    <w:p>
      <w:pPr>
        <w:numPr>
          <w:ilvl w:val="1"/>
          <w:numId w:val="900"/>
        </w:numPr>
        <w:spacing w:before="0" w:after="0"/>
      </w:pPr>
      <w:r>
        <w:t>Conjugate Acid-Base Pairs</w:t>
      </w:r>
    </w:p>
    <w:p>
      <w:pPr>
        <w:numPr>
          <w:ilvl w:val="0"/>
          <w:numId w:val="900"/>
        </w:numPr>
        <w:spacing w:before="0" w:after="0"/>
      </w:pPr>
      <w:r>
        <w:t>Autoionization of Water</w:t>
      </w:r>
    </w:p>
    <w:p>
      <w:pPr>
        <w:numPr>
          <w:ilvl w:val="1"/>
          <w:numId w:val="900"/>
        </w:numPr>
        <w:spacing w:before="0" w:after="0"/>
      </w:pPr>
      <w:r>
        <w:t>Water as Amphoteric Substance</w:t>
      </w:r>
    </w:p>
    <w:p>
      <w:pPr>
        <w:numPr>
          <w:ilvl w:val="1"/>
          <w:numId w:val="900"/>
        </w:numPr>
        <w:spacing w:before="0" w:after="0"/>
      </w:pPr>
      <w:r>
        <w:t>Ion Product of Water</w:t>
      </w:r>
    </w:p>
    <w:p>
      <w:pPr>
        <w:numPr>
          <w:ilvl w:val="1"/>
          <w:numId w:val="900"/>
        </w:numPr>
        <w:spacing w:before="0" w:after="0"/>
      </w:pPr>
      <w:r>
        <w:t>Kw at Different Temperatures</w:t>
      </w:r>
    </w:p>
    <w:p>
      <w:pPr>
        <w:numPr>
          <w:ilvl w:val="0"/>
          <w:numId w:val="900"/>
        </w:numPr>
        <w:spacing w:before="0" w:after="0"/>
      </w:pPr>
      <w:r>
        <w:t>pH Scale</w:t>
      </w:r>
    </w:p>
    <w:p>
      <w:pPr>
        <w:numPr>
          <w:ilvl w:val="1"/>
          <w:numId w:val="900"/>
        </w:numPr>
        <w:spacing w:before="0" w:after="0"/>
      </w:pPr>
      <w:r>
        <w:t>Definition of pH and pOH</w:t>
      </w:r>
    </w:p>
    <w:p>
      <w:pPr>
        <w:numPr>
          <w:ilvl w:val="1"/>
          <w:numId w:val="900"/>
        </w:numPr>
        <w:spacing w:before="0" w:after="0"/>
      </w:pPr>
      <w:r>
        <w:t>Calculating pH and pOH</w:t>
      </w:r>
    </w:p>
    <w:p>
      <w:pPr>
        <w:numPr>
          <w:ilvl w:val="1"/>
          <w:numId w:val="900"/>
        </w:numPr>
        <w:spacing w:before="0" w:after="0"/>
      </w:pPr>
      <w:r>
        <w:t>pH of Pure Water</w:t>
      </w:r>
    </w:p>
    <w:p>
      <w:pPr>
        <w:numPr>
          <w:ilvl w:val="1"/>
          <w:numId w:val="900"/>
        </w:numPr>
        <w:spacing w:before="0" w:after="0"/>
      </w:pPr>
      <w:r>
        <w:t>Relationship Between pH, pOH, and Kw</w:t>
      </w:r>
    </w:p>
    <w:p>
      <w:pPr>
        <w:numPr>
          <w:ilvl w:val="0"/>
          <w:numId w:val="900"/>
        </w:numPr>
        <w:spacing w:before="0" w:after="0"/>
      </w:pPr>
      <w:r>
        <w:t>Strong Acids and Bases</w:t>
      </w:r>
    </w:p>
    <w:p>
      <w:pPr>
        <w:numPr>
          <w:ilvl w:val="1"/>
          <w:numId w:val="900"/>
        </w:numPr>
        <w:spacing w:before="0" w:after="0"/>
      </w:pPr>
      <w:r>
        <w:t>Common Strong Acids</w:t>
      </w:r>
    </w:p>
    <w:p>
      <w:pPr>
        <w:numPr>
          <w:ilvl w:val="1"/>
          <w:numId w:val="900"/>
        </w:numPr>
        <w:spacing w:before="0" w:after="0"/>
      </w:pPr>
      <w:r>
        <w:t>Common Strong Bases</w:t>
      </w:r>
    </w:p>
    <w:p>
      <w:pPr>
        <w:numPr>
          <w:ilvl w:val="1"/>
          <w:numId w:val="900"/>
        </w:numPr>
        <w:spacing w:before="0" w:after="0"/>
      </w:pPr>
      <w:r>
        <w:t>Calculating pH of Strong Acid Solutions</w:t>
      </w:r>
    </w:p>
    <w:p>
      <w:pPr>
        <w:numPr>
          <w:ilvl w:val="1"/>
          <w:numId w:val="900"/>
        </w:numPr>
        <w:spacing w:before="0" w:after="0"/>
      </w:pPr>
      <w:r>
        <w:t>Calculating pH of Strong Base Solutions</w:t>
      </w:r>
    </w:p>
    <w:p>
      <w:pPr>
        <w:numPr>
          <w:ilvl w:val="0"/>
          <w:numId w:val="900"/>
        </w:numPr>
        <w:spacing w:before="0" w:after="0"/>
      </w:pPr>
      <w:r>
        <w:t>Weak Acids</w:t>
      </w:r>
    </w:p>
    <w:p>
      <w:pPr>
        <w:numPr>
          <w:ilvl w:val="1"/>
          <w:numId w:val="900"/>
        </w:numPr>
        <w:spacing w:before="0" w:after="0"/>
      </w:pPr>
      <w:r>
        <w:t>Acid Dissociation Constant</w:t>
      </w:r>
    </w:p>
    <w:p>
      <w:pPr>
        <w:numPr>
          <w:ilvl w:val="1"/>
          <w:numId w:val="900"/>
        </w:numPr>
        <w:spacing w:before="0" w:after="0"/>
      </w:pPr>
      <w:r>
        <w:t>Calculating pH of Weak Acid Solutions</w:t>
      </w:r>
    </w:p>
    <w:p>
      <w:pPr>
        <w:numPr>
          <w:ilvl w:val="1"/>
          <w:numId w:val="900"/>
        </w:numPr>
        <w:spacing w:before="0" w:after="0"/>
      </w:pPr>
      <w:r>
        <w:t>Percent Ionization</w:t>
      </w:r>
    </w:p>
    <w:p>
      <w:pPr>
        <w:numPr>
          <w:ilvl w:val="1"/>
          <w:numId w:val="900"/>
        </w:numPr>
        <w:spacing w:before="0" w:after="0"/>
      </w:pPr>
      <w:r>
        <w:t>Polyprotic Acids</w:t>
      </w:r>
    </w:p>
    <w:p>
      <w:pPr>
        <w:numPr>
          <w:ilvl w:val="2"/>
          <w:numId w:val="900"/>
        </w:numPr>
        <w:spacing w:before="0" w:after="0"/>
      </w:pPr>
      <w:r>
        <w:t>Diprotic Acids</w:t>
      </w:r>
    </w:p>
    <w:p>
      <w:pPr>
        <w:numPr>
          <w:ilvl w:val="2"/>
          <w:numId w:val="900"/>
        </w:numPr>
        <w:spacing w:before="0" w:after="0"/>
      </w:pPr>
      <w:r>
        <w:t>Triprotic Acids</w:t>
      </w:r>
    </w:p>
    <w:p>
      <w:pPr>
        <w:numPr>
          <w:ilvl w:val="2"/>
          <w:numId w:val="900"/>
        </w:numPr>
        <w:spacing w:before="0" w:after="0"/>
      </w:pPr>
      <w:r>
        <w:t>Stepwise Dissociation</w:t>
      </w:r>
    </w:p>
    <w:p>
      <w:pPr>
        <w:numPr>
          <w:ilvl w:val="0"/>
          <w:numId w:val="900"/>
        </w:numPr>
        <w:spacing w:before="0" w:after="0"/>
      </w:pPr>
      <w:r>
        <w:t>Weak Bases</w:t>
      </w:r>
    </w:p>
    <w:p>
      <w:pPr>
        <w:numPr>
          <w:ilvl w:val="1"/>
          <w:numId w:val="900"/>
        </w:numPr>
        <w:spacing w:before="0" w:after="0"/>
      </w:pPr>
      <w:r>
        <w:t>Base Dissociation Constant</w:t>
      </w:r>
    </w:p>
    <w:p>
      <w:pPr>
        <w:numPr>
          <w:ilvl w:val="1"/>
          <w:numId w:val="900"/>
        </w:numPr>
        <w:spacing w:before="0" w:after="0"/>
      </w:pPr>
      <w:r>
        <w:t>Calculating pH of Weak Base Solutions</w:t>
      </w:r>
    </w:p>
    <w:p>
      <w:pPr>
        <w:numPr>
          <w:ilvl w:val="1"/>
          <w:numId w:val="900"/>
        </w:numPr>
        <w:spacing w:before="0" w:after="0"/>
      </w:pPr>
      <w:r>
        <w:t>Relationship Between Ka and Kb</w:t>
      </w:r>
    </w:p>
    <w:p>
      <w:pPr>
        <w:numPr>
          <w:ilvl w:val="0"/>
          <w:numId w:val="900"/>
        </w:numPr>
        <w:spacing w:before="0" w:after="0"/>
      </w:pPr>
      <w:r>
        <w:t>Acid-Base Properties of Salts</w:t>
      </w:r>
    </w:p>
    <w:p>
      <w:pPr>
        <w:numPr>
          <w:ilvl w:val="1"/>
          <w:numId w:val="900"/>
        </w:numPr>
        <w:spacing w:before="0" w:after="0"/>
      </w:pPr>
      <w:r>
        <w:t>Hydrolysis Reactions</w:t>
      </w:r>
    </w:p>
    <w:p>
      <w:pPr>
        <w:numPr>
          <w:ilvl w:val="1"/>
          <w:numId w:val="900"/>
        </w:numPr>
        <w:spacing w:before="0" w:after="0"/>
      </w:pPr>
      <w:r>
        <w:t>Salts of Strong Acids and Strong Bases</w:t>
      </w:r>
    </w:p>
    <w:p>
      <w:pPr>
        <w:numPr>
          <w:ilvl w:val="1"/>
          <w:numId w:val="900"/>
        </w:numPr>
        <w:spacing w:before="0" w:after="0"/>
      </w:pPr>
      <w:r>
        <w:t>Salts of Weak Acids and Strong Bases</w:t>
      </w:r>
    </w:p>
    <w:p>
      <w:pPr>
        <w:numPr>
          <w:ilvl w:val="1"/>
          <w:numId w:val="900"/>
        </w:numPr>
        <w:spacing w:before="0" w:after="0"/>
      </w:pPr>
      <w:r>
        <w:t>Salts of Strong Acids and Weak Bases</w:t>
      </w:r>
    </w:p>
    <w:p>
      <w:pPr>
        <w:numPr>
          <w:ilvl w:val="1"/>
          <w:numId w:val="900"/>
        </w:numPr>
        <w:spacing w:before="0" w:after="0"/>
      </w:pPr>
      <w:r>
        <w:t>Salts of Weak Acids and Weak Bases</w:t>
      </w:r>
    </w:p>
    <w:p>
      <w:pPr>
        <w:numPr>
          <w:ilvl w:val="0"/>
          <w:numId w:val="900"/>
        </w:numPr>
        <w:spacing w:before="0" w:after="0"/>
      </w:pPr>
      <w:r>
        <w:t>Acid-Base Behavior and Chemical Structure</w:t>
      </w:r>
    </w:p>
    <w:p>
      <w:pPr>
        <w:numPr>
          <w:ilvl w:val="1"/>
          <w:numId w:val="900"/>
        </w:numPr>
        <w:spacing w:before="0" w:after="0"/>
      </w:pPr>
      <w:r>
        <w:t>Factors Affecting Acid Strength</w:t>
      </w:r>
    </w:p>
    <w:p>
      <w:pPr>
        <w:numPr>
          <w:ilvl w:val="1"/>
          <w:numId w:val="900"/>
        </w:numPr>
        <w:spacing w:before="0" w:after="0"/>
      </w:pPr>
      <w:r>
        <w:t>Binary Acids</w:t>
      </w:r>
    </w:p>
    <w:p>
      <w:pPr>
        <w:numPr>
          <w:ilvl w:val="1"/>
          <w:numId w:val="900"/>
        </w:numPr>
        <w:spacing w:before="0" w:after="0"/>
      </w:pPr>
      <w:r>
        <w:t>Oxyacids</w:t>
      </w:r>
    </w:p>
    <w:p>
      <w:pPr>
        <w:numPr>
          <w:ilvl w:val="1"/>
          <w:numId w:val="900"/>
        </w:numPr>
        <w:spacing w:before="0" w:after="0"/>
      </w:pPr>
      <w:r>
        <w:t>Carboxylic Acids</w:t>
      </w:r>
    </w:p>
    <w:p>
      <w:pPr>
        <w:pStyle w:val="Heading1"/>
      </w:pPr>
      <w:r>
        <w:t>Additional Equilibria</w:t>
      </w:r>
    </w:p>
    <w:p>
      <w:pPr>
        <w:numPr>
          <w:ilvl w:val="0"/>
          <w:numId w:val="900"/>
        </w:numPr>
        <w:spacing w:before="0" w:after="0"/>
      </w:pPr>
      <w:r>
        <w:t>Common Ion Effect</w:t>
      </w:r>
    </w:p>
    <w:p>
      <w:pPr>
        <w:numPr>
          <w:ilvl w:val="1"/>
          <w:numId w:val="900"/>
        </w:numPr>
        <w:spacing w:before="0" w:after="0"/>
      </w:pPr>
      <w:r>
        <w:t>Effect on Acid-Base Equilibria</w:t>
      </w:r>
    </w:p>
    <w:p>
      <w:pPr>
        <w:numPr>
          <w:ilvl w:val="1"/>
          <w:numId w:val="900"/>
        </w:numPr>
        <w:spacing w:before="0" w:after="0"/>
      </w:pPr>
      <w:r>
        <w:t>Effect on Solubility Equilibria</w:t>
      </w:r>
    </w:p>
    <w:p>
      <w:pPr>
        <w:numPr>
          <w:ilvl w:val="1"/>
          <w:numId w:val="900"/>
        </w:numPr>
        <w:spacing w:before="0" w:after="0"/>
      </w:pPr>
      <w:r>
        <w:t>Calculations Involving Common Ion Effect</w:t>
      </w:r>
    </w:p>
    <w:p>
      <w:pPr>
        <w:numPr>
          <w:ilvl w:val="0"/>
          <w:numId w:val="900"/>
        </w:numPr>
        <w:spacing w:before="0" w:after="0"/>
      </w:pPr>
      <w:r>
        <w:t>Buffer Solutions</w:t>
      </w:r>
    </w:p>
    <w:p>
      <w:pPr>
        <w:numPr>
          <w:ilvl w:val="1"/>
          <w:numId w:val="900"/>
        </w:numPr>
        <w:spacing w:before="0" w:after="0"/>
      </w:pPr>
      <w:r>
        <w:t>Composition of Buffers</w:t>
      </w:r>
    </w:p>
    <w:p>
      <w:pPr>
        <w:numPr>
          <w:ilvl w:val="1"/>
          <w:numId w:val="900"/>
        </w:numPr>
        <w:spacing w:before="0" w:after="0"/>
      </w:pPr>
      <w:r>
        <w:t>How Buffers Work</w:t>
      </w:r>
    </w:p>
    <w:p>
      <w:pPr>
        <w:numPr>
          <w:ilvl w:val="1"/>
          <w:numId w:val="900"/>
        </w:numPr>
        <w:spacing w:before="0" w:after="0"/>
      </w:pPr>
      <w:r>
        <w:t>Buffer Capacity</w:t>
      </w:r>
    </w:p>
    <w:p>
      <w:pPr>
        <w:numPr>
          <w:ilvl w:val="1"/>
          <w:numId w:val="900"/>
        </w:numPr>
        <w:spacing w:before="0" w:after="0"/>
      </w:pPr>
      <w:r>
        <w:t>Buffer Range</w:t>
      </w:r>
    </w:p>
    <w:p>
      <w:pPr>
        <w:numPr>
          <w:ilvl w:val="1"/>
          <w:numId w:val="900"/>
        </w:numPr>
        <w:spacing w:before="0" w:after="0"/>
      </w:pPr>
      <w:r>
        <w:t>Henderson-Hasselbalch Equation</w:t>
      </w:r>
    </w:p>
    <w:p>
      <w:pPr>
        <w:numPr>
          <w:ilvl w:val="1"/>
          <w:numId w:val="900"/>
        </w:numPr>
        <w:spacing w:before="0" w:after="0"/>
      </w:pPr>
      <w:r>
        <w:t>Preparing Buffer Solutions</w:t>
      </w:r>
    </w:p>
    <w:p>
      <w:pPr>
        <w:numPr>
          <w:ilvl w:val="1"/>
          <w:numId w:val="900"/>
        </w:numPr>
        <w:spacing w:before="0" w:after="0"/>
      </w:pPr>
      <w:r>
        <w:t>Physiological Buffers</w:t>
      </w:r>
    </w:p>
    <w:p>
      <w:pPr>
        <w:numPr>
          <w:ilvl w:val="0"/>
          <w:numId w:val="900"/>
        </w:numPr>
        <w:spacing w:before="0" w:after="0"/>
      </w:pPr>
      <w:r>
        <w:t>Acid-Base Titrations</w:t>
      </w:r>
    </w:p>
    <w:p>
      <w:pPr>
        <w:numPr>
          <w:ilvl w:val="1"/>
          <w:numId w:val="900"/>
        </w:numPr>
        <w:spacing w:before="0" w:after="0"/>
      </w:pPr>
      <w:r>
        <w:t>Strong Acid-Strong Base Titrations</w:t>
      </w:r>
    </w:p>
    <w:p>
      <w:pPr>
        <w:numPr>
          <w:ilvl w:val="1"/>
          <w:numId w:val="900"/>
        </w:numPr>
        <w:spacing w:before="0" w:after="0"/>
      </w:pPr>
      <w:r>
        <w:t>Weak Acid-Strong Base Titrations</w:t>
      </w:r>
    </w:p>
    <w:p>
      <w:pPr>
        <w:numPr>
          <w:ilvl w:val="1"/>
          <w:numId w:val="900"/>
        </w:numPr>
        <w:spacing w:before="0" w:after="0"/>
      </w:pPr>
      <w:r>
        <w:t>Strong Acid-Weak Base Titrations</w:t>
      </w:r>
    </w:p>
    <w:p>
      <w:pPr>
        <w:numPr>
          <w:ilvl w:val="1"/>
          <w:numId w:val="900"/>
        </w:numPr>
        <w:spacing w:before="0" w:after="0"/>
      </w:pPr>
      <w:r>
        <w:t>Polyprotic Acid Titrations</w:t>
      </w:r>
    </w:p>
    <w:p>
      <w:pPr>
        <w:numPr>
          <w:ilvl w:val="1"/>
          <w:numId w:val="900"/>
        </w:numPr>
        <w:spacing w:before="0" w:after="0"/>
      </w:pPr>
      <w:r>
        <w:t>Titration Curves</w:t>
      </w:r>
    </w:p>
    <w:p>
      <w:pPr>
        <w:numPr>
          <w:ilvl w:val="1"/>
          <w:numId w:val="900"/>
        </w:numPr>
        <w:spacing w:before="0" w:after="0"/>
      </w:pPr>
      <w:r>
        <w:t>Indicators</w:t>
      </w:r>
    </w:p>
    <w:p>
      <w:pPr>
        <w:numPr>
          <w:ilvl w:val="2"/>
          <w:numId w:val="900"/>
        </w:numPr>
        <w:spacing w:before="0" w:after="0"/>
      </w:pPr>
      <w:r>
        <w:t>Indicator Selection</w:t>
      </w:r>
    </w:p>
    <w:p>
      <w:pPr>
        <w:numPr>
          <w:ilvl w:val="2"/>
          <w:numId w:val="900"/>
        </w:numPr>
        <w:spacing w:before="0" w:after="0"/>
      </w:pPr>
      <w:r>
        <w:t>Indicator Transition Range</w:t>
      </w:r>
    </w:p>
    <w:p>
      <w:pPr>
        <w:numPr>
          <w:ilvl w:val="0"/>
          <w:numId w:val="900"/>
        </w:numPr>
        <w:spacing w:before="0" w:after="0"/>
      </w:pPr>
      <w:r>
        <w:t>Solubility Equilibria</w:t>
      </w:r>
    </w:p>
    <w:p>
      <w:pPr>
        <w:numPr>
          <w:ilvl w:val="1"/>
          <w:numId w:val="900"/>
        </w:numPr>
        <w:spacing w:before="0" w:after="0"/>
      </w:pPr>
      <w:r>
        <w:t>Solubility Product Constant</w:t>
      </w:r>
    </w:p>
    <w:p>
      <w:pPr>
        <w:numPr>
          <w:ilvl w:val="1"/>
          <w:numId w:val="900"/>
        </w:numPr>
        <w:spacing w:before="0" w:after="0"/>
      </w:pPr>
      <w:r>
        <w:t>Relationship Between Ksp and Solubility</w:t>
      </w:r>
    </w:p>
    <w:p>
      <w:pPr>
        <w:numPr>
          <w:ilvl w:val="1"/>
          <w:numId w:val="900"/>
        </w:numPr>
        <w:spacing w:before="0" w:after="0"/>
      </w:pPr>
      <w:r>
        <w:t>Common Ion Effect on Solubility</w:t>
      </w:r>
    </w:p>
    <w:p>
      <w:pPr>
        <w:numPr>
          <w:ilvl w:val="1"/>
          <w:numId w:val="900"/>
        </w:numPr>
        <w:spacing w:before="0" w:after="0"/>
      </w:pPr>
      <w:r>
        <w:t>pH Effects on Solubility</w:t>
      </w:r>
    </w:p>
    <w:p>
      <w:pPr>
        <w:numPr>
          <w:ilvl w:val="1"/>
          <w:numId w:val="900"/>
        </w:numPr>
        <w:spacing w:before="0" w:after="0"/>
      </w:pPr>
      <w:r>
        <w:t>Precipitation and Dissolution</w:t>
      </w:r>
    </w:p>
    <w:p>
      <w:pPr>
        <w:numPr>
          <w:ilvl w:val="1"/>
          <w:numId w:val="900"/>
        </w:numPr>
        <w:spacing w:before="0" w:after="0"/>
      </w:pPr>
      <w:r>
        <w:t>Selective Precipitation</w:t>
      </w:r>
    </w:p>
    <w:p>
      <w:pPr>
        <w:numPr>
          <w:ilvl w:val="0"/>
          <w:numId w:val="900"/>
        </w:numPr>
        <w:spacing w:before="0" w:after="0"/>
      </w:pPr>
      <w:r>
        <w:t>Complex Ion Equilibria</w:t>
      </w:r>
    </w:p>
    <w:p>
      <w:pPr>
        <w:numPr>
          <w:ilvl w:val="1"/>
          <w:numId w:val="900"/>
        </w:numPr>
        <w:spacing w:before="0" w:after="0"/>
      </w:pPr>
      <w:r>
        <w:t>Complex Ions and Coordination Compounds</w:t>
      </w:r>
    </w:p>
    <w:p>
      <w:pPr>
        <w:numPr>
          <w:ilvl w:val="1"/>
          <w:numId w:val="900"/>
        </w:numPr>
        <w:spacing w:before="0" w:after="0"/>
      </w:pPr>
      <w:r>
        <w:t>Formation Constants</w:t>
      </w:r>
    </w:p>
    <w:p>
      <w:pPr>
        <w:numPr>
          <w:ilvl w:val="1"/>
          <w:numId w:val="900"/>
        </w:numPr>
        <w:spacing w:before="0" w:after="0"/>
      </w:pPr>
      <w:r>
        <w:t>Stepwise Formation</w:t>
      </w:r>
    </w:p>
    <w:p>
      <w:pPr>
        <w:numPr>
          <w:ilvl w:val="1"/>
          <w:numId w:val="900"/>
        </w:numPr>
        <w:spacing w:before="0" w:after="0"/>
      </w:pPr>
      <w:r>
        <w:t>Effect of Complex Ion Formation on Solubility</w:t>
      </w:r>
    </w:p>
    <w:p>
      <w:pPr>
        <w:numPr>
          <w:ilvl w:val="1"/>
          <w:numId w:val="900"/>
        </w:numPr>
        <w:spacing w:before="0" w:after="0"/>
      </w:pPr>
      <w:r>
        <w:t>Amphoteric Hydroxides</w:t>
      </w:r>
    </w:p>
    <w:p>
      <w:pPr>
        <w:pStyle w:val="Heading1"/>
      </w:pPr>
      <w:r>
        <w:t>Chemical Thermodynamics</w:t>
      </w:r>
    </w:p>
    <w:p>
      <w:pPr>
        <w:numPr>
          <w:ilvl w:val="0"/>
          <w:numId w:val="900"/>
        </w:numPr>
        <w:spacing w:before="0" w:after="0"/>
      </w:pPr>
      <w:r>
        <w:t>Spontaneous Processes</w:t>
      </w:r>
    </w:p>
    <w:p>
      <w:pPr>
        <w:numPr>
          <w:ilvl w:val="1"/>
          <w:numId w:val="900"/>
        </w:numPr>
        <w:spacing w:before="0" w:after="0"/>
      </w:pPr>
      <w:r>
        <w:t>Spontaneous vs Nonspontaneous Processes</w:t>
      </w:r>
    </w:p>
    <w:p>
      <w:pPr>
        <w:numPr>
          <w:ilvl w:val="1"/>
          <w:numId w:val="900"/>
        </w:numPr>
        <w:spacing w:before="0" w:after="0"/>
      </w:pPr>
      <w:r>
        <w:t>Reversible vs Irreversible Processes</w:t>
      </w:r>
    </w:p>
    <w:p>
      <w:pPr>
        <w:numPr>
          <w:ilvl w:val="1"/>
          <w:numId w:val="900"/>
        </w:numPr>
        <w:spacing w:before="0" w:after="0"/>
      </w:pPr>
      <w:r>
        <w:t>Criteria for Spontaneity</w:t>
      </w:r>
    </w:p>
    <w:p>
      <w:pPr>
        <w:numPr>
          <w:ilvl w:val="0"/>
          <w:numId w:val="900"/>
        </w:numPr>
        <w:spacing w:before="0" w:after="0"/>
      </w:pPr>
      <w:r>
        <w:t>Entropy</w:t>
      </w:r>
    </w:p>
    <w:p>
      <w:pPr>
        <w:numPr>
          <w:ilvl w:val="1"/>
          <w:numId w:val="900"/>
        </w:numPr>
        <w:spacing w:before="0" w:after="0"/>
      </w:pPr>
      <w:r>
        <w:t>Definition of Entropy</w:t>
      </w:r>
    </w:p>
    <w:p>
      <w:pPr>
        <w:numPr>
          <w:ilvl w:val="1"/>
          <w:numId w:val="900"/>
        </w:numPr>
        <w:spacing w:before="0" w:after="0"/>
      </w:pPr>
      <w:r>
        <w:t>Second Law of Thermodynamics</w:t>
      </w:r>
    </w:p>
    <w:p>
      <w:pPr>
        <w:numPr>
          <w:ilvl w:val="1"/>
          <w:numId w:val="900"/>
        </w:numPr>
        <w:spacing w:before="0" w:after="0"/>
      </w:pPr>
      <w:r>
        <w:t>Entropy Changes in the Universe</w:t>
      </w:r>
    </w:p>
    <w:p>
      <w:pPr>
        <w:numPr>
          <w:ilvl w:val="1"/>
          <w:numId w:val="900"/>
        </w:numPr>
        <w:spacing w:before="0" w:after="0"/>
      </w:pPr>
      <w:r>
        <w:t>Standard Molar Entropies</w:t>
      </w:r>
    </w:p>
    <w:p>
      <w:pPr>
        <w:numPr>
          <w:ilvl w:val="1"/>
          <w:numId w:val="900"/>
        </w:numPr>
        <w:spacing w:before="0" w:after="0"/>
      </w:pPr>
      <w:r>
        <w:t>Calculating Entropy Changes</w:t>
      </w:r>
    </w:p>
    <w:p>
      <w:pPr>
        <w:numPr>
          <w:ilvl w:val="0"/>
          <w:numId w:val="900"/>
        </w:numPr>
        <w:spacing w:before="0" w:after="0"/>
      </w:pPr>
      <w:r>
        <w:t>Molecular Interpretation of Entropy</w:t>
      </w:r>
    </w:p>
    <w:p>
      <w:pPr>
        <w:numPr>
          <w:ilvl w:val="1"/>
          <w:numId w:val="900"/>
        </w:numPr>
        <w:spacing w:before="0" w:after="0"/>
      </w:pPr>
      <w:r>
        <w:t>Microstates and Macrostates</w:t>
      </w:r>
    </w:p>
    <w:p>
      <w:pPr>
        <w:numPr>
          <w:ilvl w:val="1"/>
          <w:numId w:val="900"/>
        </w:numPr>
        <w:spacing w:before="0" w:after="0"/>
      </w:pPr>
      <w:r>
        <w:t>Boltzmann's Equation</w:t>
      </w:r>
    </w:p>
    <w:p>
      <w:pPr>
        <w:numPr>
          <w:ilvl w:val="1"/>
          <w:numId w:val="900"/>
        </w:numPr>
        <w:spacing w:before="0" w:after="0"/>
      </w:pPr>
      <w:r>
        <w:t>Factors Affecting Entropy</w:t>
      </w:r>
    </w:p>
    <w:p>
      <w:pPr>
        <w:numPr>
          <w:ilvl w:val="0"/>
          <w:numId w:val="900"/>
        </w:numPr>
        <w:spacing w:before="0" w:after="0"/>
      </w:pPr>
      <w:r>
        <w:t>Gibbs Free Energy</w:t>
      </w:r>
    </w:p>
    <w:p>
      <w:pPr>
        <w:numPr>
          <w:ilvl w:val="1"/>
          <w:numId w:val="900"/>
        </w:numPr>
        <w:spacing w:before="0" w:after="0"/>
      </w:pPr>
      <w:r>
        <w:t>Definition of Gibbs Free Energy</w:t>
      </w:r>
    </w:p>
    <w:p>
      <w:pPr>
        <w:numPr>
          <w:ilvl w:val="1"/>
          <w:numId w:val="900"/>
        </w:numPr>
        <w:spacing w:before="0" w:after="0"/>
      </w:pPr>
      <w:r>
        <w:t>Gibbs Free Energy and Spontaneity</w:t>
      </w:r>
    </w:p>
    <w:p>
      <w:pPr>
        <w:numPr>
          <w:ilvl w:val="1"/>
          <w:numId w:val="900"/>
        </w:numPr>
        <w:spacing w:before="0" w:after="0"/>
      </w:pPr>
      <w:r>
        <w:t>Standard Free Energy Changes</w:t>
      </w:r>
    </w:p>
    <w:p>
      <w:pPr>
        <w:numPr>
          <w:ilvl w:val="1"/>
          <w:numId w:val="900"/>
        </w:numPr>
        <w:spacing w:before="0" w:after="0"/>
      </w:pPr>
      <w:r>
        <w:t>Free Energy and Temperature</w:t>
      </w:r>
    </w:p>
    <w:p>
      <w:pPr>
        <w:numPr>
          <w:ilvl w:val="0"/>
          <w:numId w:val="900"/>
        </w:numPr>
        <w:spacing w:before="0" w:after="0"/>
      </w:pPr>
      <w:r>
        <w:t>Free Energy and Equilibrium</w:t>
      </w:r>
    </w:p>
    <w:p>
      <w:pPr>
        <w:numPr>
          <w:ilvl w:val="1"/>
          <w:numId w:val="900"/>
        </w:numPr>
        <w:spacing w:before="0" w:after="0"/>
      </w:pPr>
      <w:r>
        <w:t>Relationship Between ΔG and K</w:t>
      </w:r>
    </w:p>
    <w:p>
      <w:pPr>
        <w:numPr>
          <w:ilvl w:val="1"/>
          <w:numId w:val="900"/>
        </w:numPr>
        <w:spacing w:before="0" w:after="0"/>
      </w:pPr>
      <w:r>
        <w:t>Free Energy Changes Under Nonstandard Conditions</w:t>
      </w:r>
    </w:p>
    <w:p>
      <w:pPr>
        <w:numPr>
          <w:ilvl w:val="1"/>
          <w:numId w:val="900"/>
        </w:numPr>
        <w:spacing w:before="0" w:after="0"/>
      </w:pPr>
      <w:r>
        <w:t>Coupled Reactions</w:t>
      </w:r>
    </w:p>
    <w:p>
      <w:pPr>
        <w:pStyle w:val="Heading1"/>
      </w:pPr>
      <w:r>
        <w:t>Electrochemistry</w:t>
      </w:r>
    </w:p>
    <w:p>
      <w:pPr>
        <w:numPr>
          <w:ilvl w:val="0"/>
          <w:numId w:val="900"/>
        </w:numPr>
        <w:spacing w:before="0" w:after="0"/>
      </w:pPr>
      <w:r>
        <w:t>Oxidation-Reduction Reactions</w:t>
      </w:r>
    </w:p>
    <w:p>
      <w:pPr>
        <w:numPr>
          <w:ilvl w:val="1"/>
          <w:numId w:val="900"/>
        </w:numPr>
        <w:spacing w:before="0" w:after="0"/>
      </w:pPr>
      <w:r>
        <w:t>Review of Redox Concepts</w:t>
      </w:r>
    </w:p>
    <w:p>
      <w:pPr>
        <w:numPr>
          <w:ilvl w:val="1"/>
          <w:numId w:val="900"/>
        </w:numPr>
        <w:spacing w:before="0" w:after="0"/>
      </w:pPr>
      <w:r>
        <w:t>Oxidation Numbers</w:t>
      </w:r>
    </w:p>
    <w:p>
      <w:pPr>
        <w:numPr>
          <w:ilvl w:val="1"/>
          <w:numId w:val="900"/>
        </w:numPr>
        <w:spacing w:before="0" w:after="0"/>
      </w:pPr>
      <w:r>
        <w:t>Balancing Redox Equations</w:t>
      </w:r>
    </w:p>
    <w:p>
      <w:pPr>
        <w:numPr>
          <w:ilvl w:val="2"/>
          <w:numId w:val="900"/>
        </w:numPr>
        <w:spacing w:before="0" w:after="0"/>
      </w:pPr>
      <w:r>
        <w:t>Half-Reaction Method in Acidic Solution</w:t>
      </w:r>
    </w:p>
    <w:p>
      <w:pPr>
        <w:numPr>
          <w:ilvl w:val="2"/>
          <w:numId w:val="900"/>
        </w:numPr>
        <w:spacing w:before="0" w:after="0"/>
      </w:pPr>
      <w:r>
        <w:t>Half-Reaction Method in Basic Solution</w:t>
      </w:r>
    </w:p>
    <w:p>
      <w:pPr>
        <w:numPr>
          <w:ilvl w:val="0"/>
          <w:numId w:val="900"/>
        </w:numPr>
        <w:spacing w:before="0" w:after="0"/>
      </w:pPr>
      <w:r>
        <w:t>Voltaic Cells</w:t>
      </w:r>
    </w:p>
    <w:p>
      <w:pPr>
        <w:numPr>
          <w:ilvl w:val="1"/>
          <w:numId w:val="900"/>
        </w:numPr>
        <w:spacing w:before="0" w:after="0"/>
      </w:pPr>
      <w:r>
        <w:t>Components of Voltaic Cells</w:t>
      </w:r>
    </w:p>
    <w:p>
      <w:pPr>
        <w:numPr>
          <w:ilvl w:val="1"/>
          <w:numId w:val="900"/>
        </w:numPr>
        <w:spacing w:before="0" w:after="0"/>
      </w:pPr>
      <w:r>
        <w:t>Cell Notation</w:t>
      </w:r>
    </w:p>
    <w:p>
      <w:pPr>
        <w:numPr>
          <w:ilvl w:val="1"/>
          <w:numId w:val="900"/>
        </w:numPr>
        <w:spacing w:before="0" w:after="0"/>
      </w:pPr>
      <w:r>
        <w:t>Standard Reduction Potentials</w:t>
      </w:r>
    </w:p>
    <w:p>
      <w:pPr>
        <w:numPr>
          <w:ilvl w:val="1"/>
          <w:numId w:val="900"/>
        </w:numPr>
        <w:spacing w:before="0" w:after="0"/>
      </w:pPr>
      <w:r>
        <w:t>Standard Cell Potential</w:t>
      </w:r>
    </w:p>
    <w:p>
      <w:pPr>
        <w:numPr>
          <w:ilvl w:val="1"/>
          <w:numId w:val="900"/>
        </w:numPr>
        <w:spacing w:before="0" w:after="0"/>
      </w:pPr>
      <w:r>
        <w:t>Spontaneity and Cell Potential</w:t>
      </w:r>
    </w:p>
    <w:p>
      <w:pPr>
        <w:numPr>
          <w:ilvl w:val="0"/>
          <w:numId w:val="900"/>
        </w:numPr>
        <w:spacing w:before="0" w:after="0"/>
      </w:pPr>
      <w:r>
        <w:t>Cell Potential and Free Energy</w:t>
      </w:r>
    </w:p>
    <w:p>
      <w:pPr>
        <w:numPr>
          <w:ilvl w:val="1"/>
          <w:numId w:val="900"/>
        </w:numPr>
        <w:spacing w:before="0" w:after="0"/>
      </w:pPr>
      <w:r>
        <w:t>Relationship Between Ecell and ΔG</w:t>
      </w:r>
    </w:p>
    <w:p>
      <w:pPr>
        <w:numPr>
          <w:ilvl w:val="1"/>
          <w:numId w:val="900"/>
        </w:numPr>
        <w:spacing w:before="0" w:after="0"/>
      </w:pPr>
      <w:r>
        <w:t>Equilibrium Constants from Cell Potentials</w:t>
      </w:r>
    </w:p>
    <w:p>
      <w:pPr>
        <w:numPr>
          <w:ilvl w:val="0"/>
          <w:numId w:val="900"/>
        </w:numPr>
        <w:spacing w:before="0" w:after="0"/>
      </w:pPr>
      <w:r>
        <w:t>Cell Potential Under Nonstandard Conditions</w:t>
      </w:r>
    </w:p>
    <w:p>
      <w:pPr>
        <w:numPr>
          <w:ilvl w:val="1"/>
          <w:numId w:val="900"/>
        </w:numPr>
        <w:spacing w:before="0" w:after="0"/>
      </w:pPr>
      <w:r>
        <w:t>Nernst Equation</w:t>
      </w:r>
    </w:p>
    <w:p>
      <w:pPr>
        <w:numPr>
          <w:ilvl w:val="1"/>
          <w:numId w:val="900"/>
        </w:numPr>
        <w:spacing w:before="0" w:after="0"/>
      </w:pPr>
      <w:r>
        <w:t>Concentration Cells</w:t>
      </w:r>
    </w:p>
    <w:p>
      <w:pPr>
        <w:numPr>
          <w:ilvl w:val="1"/>
          <w:numId w:val="900"/>
        </w:numPr>
        <w:spacing w:before="0" w:after="0"/>
      </w:pPr>
      <w:r>
        <w:t>pH Measurements</w:t>
      </w:r>
    </w:p>
    <w:p>
      <w:pPr>
        <w:numPr>
          <w:ilvl w:val="0"/>
          <w:numId w:val="900"/>
        </w:numPr>
        <w:spacing w:before="0" w:after="0"/>
      </w:pPr>
      <w:r>
        <w:t>Batteries and Fuel Cells</w:t>
      </w:r>
    </w:p>
    <w:p>
      <w:pPr>
        <w:numPr>
          <w:ilvl w:val="1"/>
          <w:numId w:val="900"/>
        </w:numPr>
        <w:spacing w:before="0" w:after="0"/>
      </w:pPr>
      <w:r>
        <w:t>Primary Batteries</w:t>
      </w:r>
    </w:p>
    <w:p>
      <w:pPr>
        <w:numPr>
          <w:ilvl w:val="1"/>
          <w:numId w:val="900"/>
        </w:numPr>
        <w:spacing w:before="0" w:after="0"/>
      </w:pPr>
      <w:r>
        <w:t>Secondary Batteries</w:t>
      </w:r>
    </w:p>
    <w:p>
      <w:pPr>
        <w:numPr>
          <w:ilvl w:val="1"/>
          <w:numId w:val="900"/>
        </w:numPr>
        <w:spacing w:before="0" w:after="0"/>
      </w:pPr>
      <w:r>
        <w:t>Fuel Cells</w:t>
      </w:r>
    </w:p>
    <w:p>
      <w:pPr>
        <w:numPr>
          <w:ilvl w:val="1"/>
          <w:numId w:val="900"/>
        </w:numPr>
        <w:spacing w:before="0" w:after="0"/>
      </w:pPr>
      <w:r>
        <w:t>Battery Technology</w:t>
      </w:r>
    </w:p>
    <w:p>
      <w:pPr>
        <w:numPr>
          <w:ilvl w:val="0"/>
          <w:numId w:val="900"/>
        </w:numPr>
        <w:spacing w:before="0" w:after="0"/>
      </w:pPr>
      <w:r>
        <w:t>Corrosion</w:t>
      </w:r>
    </w:p>
    <w:p>
      <w:pPr>
        <w:numPr>
          <w:ilvl w:val="1"/>
          <w:numId w:val="900"/>
        </w:numPr>
        <w:spacing w:before="0" w:after="0"/>
      </w:pPr>
      <w:r>
        <w:t>Corrosion as Electrochemical Process</w:t>
      </w:r>
    </w:p>
    <w:p>
      <w:pPr>
        <w:numPr>
          <w:ilvl w:val="1"/>
          <w:numId w:val="900"/>
        </w:numPr>
        <w:spacing w:before="0" w:after="0"/>
      </w:pPr>
      <w:r>
        <w:t>Corrosion of Iron</w:t>
      </w:r>
    </w:p>
    <w:p>
      <w:pPr>
        <w:numPr>
          <w:ilvl w:val="1"/>
          <w:numId w:val="900"/>
        </w:numPr>
        <w:spacing w:before="0" w:after="0"/>
      </w:pPr>
      <w:r>
        <w:t>Prevention of Corrosion</w:t>
      </w:r>
    </w:p>
    <w:p>
      <w:pPr>
        <w:numPr>
          <w:ilvl w:val="0"/>
          <w:numId w:val="900"/>
        </w:numPr>
        <w:spacing w:before="0" w:after="0"/>
      </w:pPr>
      <w:r>
        <w:t>Electrolysis</w:t>
      </w:r>
    </w:p>
    <w:p>
      <w:pPr>
        <w:numPr>
          <w:ilvl w:val="1"/>
          <w:numId w:val="900"/>
        </w:numPr>
        <w:spacing w:before="0" w:after="0"/>
      </w:pPr>
      <w:r>
        <w:t>Electrolytic Cells vs Voltaic Cells</w:t>
      </w:r>
    </w:p>
    <w:p>
      <w:pPr>
        <w:numPr>
          <w:ilvl w:val="1"/>
          <w:numId w:val="900"/>
        </w:numPr>
        <w:spacing w:before="0" w:after="0"/>
      </w:pPr>
      <w:r>
        <w:t>Electrolysis of Water</w:t>
      </w:r>
    </w:p>
    <w:p>
      <w:pPr>
        <w:numPr>
          <w:ilvl w:val="1"/>
          <w:numId w:val="900"/>
        </w:numPr>
        <w:spacing w:before="0" w:after="0"/>
      </w:pPr>
      <w:r>
        <w:t>Electrolysis of Molten Salts</w:t>
      </w:r>
    </w:p>
    <w:p>
      <w:pPr>
        <w:numPr>
          <w:ilvl w:val="1"/>
          <w:numId w:val="900"/>
        </w:numPr>
        <w:spacing w:before="0" w:after="0"/>
      </w:pPr>
      <w:r>
        <w:t>Electrolysis of Aqueous Solutions</w:t>
      </w:r>
    </w:p>
    <w:p>
      <w:pPr>
        <w:numPr>
          <w:ilvl w:val="1"/>
          <w:numId w:val="900"/>
        </w:numPr>
        <w:spacing w:before="0" w:after="0"/>
      </w:pPr>
      <w:r>
        <w:t>Quantitative Aspects of Electrolysis</w:t>
      </w:r>
    </w:p>
    <w:p>
      <w:pPr>
        <w:numPr>
          <w:ilvl w:val="1"/>
          <w:numId w:val="900"/>
        </w:numPr>
        <w:spacing w:before="0" w:after="0"/>
      </w:pPr>
      <w:r>
        <w:t>Faraday's Laws</w:t>
      </w:r>
    </w:p>
    <w:p>
      <w:pPr>
        <w:pStyle w:val="Heading1"/>
      </w:pPr>
      <w:r>
        <w:t>Nuclear Chemistry</w:t>
      </w:r>
    </w:p>
    <w:p>
      <w:pPr>
        <w:numPr>
          <w:ilvl w:val="0"/>
          <w:numId w:val="900"/>
        </w:numPr>
        <w:spacing w:before="0" w:after="0"/>
      </w:pPr>
      <w:r>
        <w:t>Radioactivity</w:t>
      </w:r>
    </w:p>
    <w:p>
      <w:pPr>
        <w:numPr>
          <w:ilvl w:val="1"/>
          <w:numId w:val="900"/>
        </w:numPr>
        <w:spacing w:before="0" w:after="0"/>
      </w:pPr>
      <w:r>
        <w:t>Discovery of Radioactivity</w:t>
      </w:r>
    </w:p>
    <w:p>
      <w:pPr>
        <w:numPr>
          <w:ilvl w:val="1"/>
          <w:numId w:val="900"/>
        </w:numPr>
        <w:spacing w:before="0" w:after="0"/>
      </w:pPr>
      <w:r>
        <w:t>Types of Radioactive Decay</w:t>
      </w:r>
    </w:p>
    <w:p>
      <w:pPr>
        <w:numPr>
          <w:ilvl w:val="2"/>
          <w:numId w:val="900"/>
        </w:numPr>
        <w:spacing w:before="0" w:after="0"/>
      </w:pPr>
      <w:r>
        <w:t>Alpha Decay</w:t>
      </w:r>
    </w:p>
    <w:p>
      <w:pPr>
        <w:numPr>
          <w:ilvl w:val="2"/>
          <w:numId w:val="900"/>
        </w:numPr>
        <w:spacing w:before="0" w:after="0"/>
      </w:pPr>
      <w:r>
        <w:t>Beta Decay</w:t>
      </w:r>
    </w:p>
    <w:p>
      <w:pPr>
        <w:numPr>
          <w:ilvl w:val="2"/>
          <w:numId w:val="900"/>
        </w:numPr>
        <w:spacing w:before="0" w:after="0"/>
      </w:pPr>
      <w:r>
        <w:t>Gamma Emission</w:t>
      </w:r>
    </w:p>
    <w:p>
      <w:pPr>
        <w:numPr>
          <w:ilvl w:val="2"/>
          <w:numId w:val="900"/>
        </w:numPr>
        <w:spacing w:before="0" w:after="0"/>
      </w:pPr>
      <w:r>
        <w:t>Positron Emission</w:t>
      </w:r>
    </w:p>
    <w:p>
      <w:pPr>
        <w:numPr>
          <w:ilvl w:val="2"/>
          <w:numId w:val="900"/>
        </w:numPr>
        <w:spacing w:before="0" w:after="0"/>
      </w:pPr>
      <w:r>
        <w:t>Electron Capture</w:t>
      </w:r>
    </w:p>
    <w:p>
      <w:pPr>
        <w:numPr>
          <w:ilvl w:val="1"/>
          <w:numId w:val="900"/>
        </w:numPr>
        <w:spacing w:before="0" w:after="0"/>
      </w:pPr>
      <w:r>
        <w:t>Nuclear Equations</w:t>
      </w:r>
    </w:p>
    <w:p>
      <w:pPr>
        <w:numPr>
          <w:ilvl w:val="0"/>
          <w:numId w:val="900"/>
        </w:numPr>
        <w:spacing w:before="0" w:after="0"/>
      </w:pPr>
      <w:r>
        <w:t>Nuclear Stability</w:t>
      </w:r>
    </w:p>
    <w:p>
      <w:pPr>
        <w:numPr>
          <w:ilvl w:val="1"/>
          <w:numId w:val="900"/>
        </w:numPr>
        <w:spacing w:before="0" w:after="0"/>
      </w:pPr>
      <w:r>
        <w:t>Nuclear Binding Energy</w:t>
      </w:r>
    </w:p>
    <w:p>
      <w:pPr>
        <w:numPr>
          <w:ilvl w:val="1"/>
          <w:numId w:val="900"/>
        </w:numPr>
        <w:spacing w:before="0" w:after="0"/>
      </w:pPr>
      <w:r>
        <w:t>Band of Stability</w:t>
      </w:r>
    </w:p>
    <w:p>
      <w:pPr>
        <w:numPr>
          <w:ilvl w:val="1"/>
          <w:numId w:val="900"/>
        </w:numPr>
        <w:spacing w:before="0" w:after="0"/>
      </w:pPr>
      <w:r>
        <w:t>Neutron-to-Proton Ratio</w:t>
      </w:r>
    </w:p>
    <w:p>
      <w:pPr>
        <w:numPr>
          <w:ilvl w:val="1"/>
          <w:numId w:val="900"/>
        </w:numPr>
        <w:spacing w:before="0" w:after="0"/>
      </w:pPr>
      <w:r>
        <w:t>Magic Numbers</w:t>
      </w:r>
    </w:p>
    <w:p>
      <w:pPr>
        <w:numPr>
          <w:ilvl w:val="1"/>
          <w:numId w:val="900"/>
        </w:numPr>
        <w:spacing w:before="0" w:after="0"/>
      </w:pPr>
      <w:r>
        <w:t>Radioactive Series</w:t>
      </w:r>
    </w:p>
    <w:p>
      <w:pPr>
        <w:numPr>
          <w:ilvl w:val="0"/>
          <w:numId w:val="900"/>
        </w:numPr>
        <w:spacing w:before="0" w:after="0"/>
      </w:pPr>
      <w:r>
        <w:t>Nuclear Transmutations</w:t>
      </w:r>
    </w:p>
    <w:p>
      <w:pPr>
        <w:numPr>
          <w:ilvl w:val="1"/>
          <w:numId w:val="900"/>
        </w:numPr>
        <w:spacing w:before="0" w:after="0"/>
      </w:pPr>
      <w:r>
        <w:t>Natural Transmutation</w:t>
      </w:r>
    </w:p>
    <w:p>
      <w:pPr>
        <w:numPr>
          <w:ilvl w:val="1"/>
          <w:numId w:val="900"/>
        </w:numPr>
        <w:spacing w:before="0" w:after="0"/>
      </w:pPr>
      <w:r>
        <w:t>Artificial Transmutation</w:t>
      </w:r>
    </w:p>
    <w:p>
      <w:pPr>
        <w:numPr>
          <w:ilvl w:val="1"/>
          <w:numId w:val="900"/>
        </w:numPr>
        <w:spacing w:before="0" w:after="0"/>
      </w:pPr>
      <w:r>
        <w:t>Transuranium Elements</w:t>
      </w:r>
    </w:p>
    <w:p>
      <w:pPr>
        <w:numPr>
          <w:ilvl w:val="0"/>
          <w:numId w:val="900"/>
        </w:numPr>
        <w:spacing w:before="0" w:after="0"/>
      </w:pPr>
      <w:r>
        <w:t>Rates of Radioactive Decay</w:t>
      </w:r>
    </w:p>
    <w:p>
      <w:pPr>
        <w:numPr>
          <w:ilvl w:val="1"/>
          <w:numId w:val="900"/>
        </w:numPr>
        <w:spacing w:before="0" w:after="0"/>
      </w:pPr>
      <w:r>
        <w:t>First-Order Kinetics</w:t>
      </w:r>
    </w:p>
    <w:p>
      <w:pPr>
        <w:numPr>
          <w:ilvl w:val="1"/>
          <w:numId w:val="900"/>
        </w:numPr>
        <w:spacing w:before="0" w:after="0"/>
      </w:pPr>
      <w:r>
        <w:t>Half-Life</w:t>
      </w:r>
    </w:p>
    <w:p>
      <w:pPr>
        <w:numPr>
          <w:ilvl w:val="1"/>
          <w:numId w:val="900"/>
        </w:numPr>
        <w:spacing w:before="0" w:after="0"/>
      </w:pPr>
      <w:r>
        <w:t>Decay Constant</w:t>
      </w:r>
    </w:p>
    <w:p>
      <w:pPr>
        <w:numPr>
          <w:ilvl w:val="1"/>
          <w:numId w:val="900"/>
        </w:numPr>
        <w:spacing w:before="0" w:after="0"/>
      </w:pPr>
      <w:r>
        <w:t>Activity and Decay Rate</w:t>
      </w:r>
    </w:p>
    <w:p>
      <w:pPr>
        <w:numPr>
          <w:ilvl w:val="1"/>
          <w:numId w:val="900"/>
        </w:numPr>
        <w:spacing w:before="0" w:after="0"/>
      </w:pPr>
      <w:r>
        <w:t>Radioactive Dating</w:t>
      </w:r>
    </w:p>
    <w:p>
      <w:pPr>
        <w:numPr>
          <w:ilvl w:val="2"/>
          <w:numId w:val="900"/>
        </w:numPr>
        <w:spacing w:before="0" w:after="0"/>
      </w:pPr>
      <w:r>
        <w:t>Carbon-14 Dating</w:t>
      </w:r>
    </w:p>
    <w:p>
      <w:pPr>
        <w:numPr>
          <w:ilvl w:val="2"/>
          <w:numId w:val="900"/>
        </w:numPr>
        <w:spacing w:before="0" w:after="0"/>
      </w:pPr>
      <w:r>
        <w:t>Uranium-Lead Dating</w:t>
      </w:r>
    </w:p>
    <w:p>
      <w:pPr>
        <w:numPr>
          <w:ilvl w:val="0"/>
          <w:numId w:val="900"/>
        </w:numPr>
        <w:spacing w:before="0" w:after="0"/>
      </w:pPr>
      <w:r>
        <w:t>Nuclear Fission</w:t>
      </w:r>
    </w:p>
    <w:p>
      <w:pPr>
        <w:numPr>
          <w:ilvl w:val="1"/>
          <w:numId w:val="900"/>
        </w:numPr>
        <w:spacing w:before="0" w:after="0"/>
      </w:pPr>
      <w:r>
        <w:t>Discovery of Fission</w:t>
      </w:r>
    </w:p>
    <w:p>
      <w:pPr>
        <w:numPr>
          <w:ilvl w:val="1"/>
          <w:numId w:val="900"/>
        </w:numPr>
        <w:spacing w:before="0" w:after="0"/>
      </w:pPr>
      <w:r>
        <w:t>Chain Reactions</w:t>
      </w:r>
    </w:p>
    <w:p>
      <w:pPr>
        <w:numPr>
          <w:ilvl w:val="1"/>
          <w:numId w:val="900"/>
        </w:numPr>
        <w:spacing w:before="0" w:after="0"/>
      </w:pPr>
      <w:r>
        <w:t>Critical Mass</w:t>
      </w:r>
    </w:p>
    <w:p>
      <w:pPr>
        <w:numPr>
          <w:ilvl w:val="1"/>
          <w:numId w:val="900"/>
        </w:numPr>
        <w:spacing w:before="0" w:after="0"/>
      </w:pPr>
      <w:r>
        <w:t>Nuclear Reactors</w:t>
      </w:r>
    </w:p>
    <w:p>
      <w:pPr>
        <w:numPr>
          <w:ilvl w:val="1"/>
          <w:numId w:val="900"/>
        </w:numPr>
        <w:spacing w:before="0" w:after="0"/>
      </w:pPr>
      <w:r>
        <w:t>Nuclear Weapons</w:t>
      </w:r>
    </w:p>
    <w:p>
      <w:pPr>
        <w:numPr>
          <w:ilvl w:val="0"/>
          <w:numId w:val="900"/>
        </w:numPr>
        <w:spacing w:before="0" w:after="0"/>
      </w:pPr>
      <w:r>
        <w:t>Nuclear Fusion</w:t>
      </w:r>
    </w:p>
    <w:p>
      <w:pPr>
        <w:numPr>
          <w:ilvl w:val="1"/>
          <w:numId w:val="900"/>
        </w:numPr>
        <w:spacing w:before="0" w:after="0"/>
      </w:pPr>
      <w:r>
        <w:t>Fusion Reactions</w:t>
      </w:r>
    </w:p>
    <w:p>
      <w:pPr>
        <w:numPr>
          <w:ilvl w:val="1"/>
          <w:numId w:val="900"/>
        </w:numPr>
        <w:spacing w:before="0" w:after="0"/>
      </w:pPr>
      <w:r>
        <w:t>Stellar Fusion</w:t>
      </w:r>
    </w:p>
    <w:p>
      <w:pPr>
        <w:numPr>
          <w:ilvl w:val="1"/>
          <w:numId w:val="900"/>
        </w:numPr>
        <w:spacing w:before="0" w:after="0"/>
      </w:pPr>
      <w:r>
        <w:t>Controlled Fusion</w:t>
      </w:r>
    </w:p>
    <w:p>
      <w:pPr>
        <w:numPr>
          <w:ilvl w:val="1"/>
          <w:numId w:val="900"/>
        </w:numPr>
        <w:spacing w:before="0" w:after="0"/>
      </w:pPr>
      <w:r>
        <w:t>Fusion vs Fission</w:t>
      </w:r>
    </w:p>
    <w:p>
      <w:pPr>
        <w:numPr>
          <w:ilvl w:val="0"/>
          <w:numId w:val="900"/>
        </w:numPr>
        <w:spacing w:before="0" w:after="0"/>
      </w:pPr>
      <w:r>
        <w:t>Biological Effects of Radiation</w:t>
      </w:r>
    </w:p>
    <w:p>
      <w:pPr>
        <w:numPr>
          <w:ilvl w:val="1"/>
          <w:numId w:val="900"/>
        </w:numPr>
        <w:spacing w:before="0" w:after="0"/>
      </w:pPr>
      <w:r>
        <w:t>Units of Radiation</w:t>
      </w:r>
    </w:p>
    <w:p>
      <w:pPr>
        <w:numPr>
          <w:ilvl w:val="1"/>
          <w:numId w:val="900"/>
        </w:numPr>
        <w:spacing w:before="0" w:after="0"/>
      </w:pPr>
      <w:r>
        <w:t>Radiation Exposure</w:t>
      </w:r>
    </w:p>
    <w:p>
      <w:pPr>
        <w:numPr>
          <w:ilvl w:val="1"/>
          <w:numId w:val="900"/>
        </w:numPr>
        <w:spacing w:before="0" w:after="0"/>
      </w:pPr>
      <w:r>
        <w:t>Biological Damage</w:t>
      </w:r>
    </w:p>
    <w:p>
      <w:pPr>
        <w:numPr>
          <w:ilvl w:val="1"/>
          <w:numId w:val="900"/>
        </w:numPr>
        <w:spacing w:before="0" w:after="0"/>
      </w:pPr>
      <w:r>
        <w:t>Medical Applications</w:t>
      </w:r>
    </w:p>
    <w:p>
      <w:pPr>
        <w:pStyle w:val="Footer"/>
        <w:spacing w:before="475"/>
      </w:pPr>
      <w:r>
        <w:t xml:space="preserve">Created with </w:t>
      </w:r>
      <w:hyperlink r:id="rId9">
        <w:r>
          <w:rPr>
            <w:color w:val="0563C1"/>
            <w:u w:val="single"/>
          </w:rPr>
          <w:t>UsefulLinks</w:t>
        </w:r>
      </w:hyperlink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abstractNum w:abstractNumId="900">
    <w:nsid w:val="12345678"/>
    <w:multiLevelType w:val="multilevel"/>
    <w:lvl w:ilvl="0">
      <w:start w:val="1"/>
      <w:numFmt w:val="bullet"/>
      <w:lvlText w:val="•"/>
      <w:lvlJc w:val="left"/>
      <w:pPr>
        <w:ind w:left="360" w:hanging="360"/>
      </w:pPr>
    </w:lvl>
    <w:lvl w:ilvl="1">
      <w:start w:val="1"/>
      <w:numFmt w:val="bullet"/>
      <w:lvlText w:val="◦"/>
      <w:lvlJc w:val="left"/>
      <w:pPr>
        <w:ind w:left="720" w:hanging="360"/>
      </w:pPr>
    </w:lvl>
    <w:lvl w:ilvl="2">
      <w:start w:val="1"/>
      <w:numFmt w:val="bullet"/>
      <w:lvlText w:val="•"/>
      <w:lvlJc w:val="left"/>
      <w:pPr>
        <w:ind w:left="1080" w:hanging="360"/>
      </w:pPr>
    </w:lvl>
    <w:lvl w:ilvl="3">
      <w:start w:val="1"/>
      <w:numFmt w:val="bullet"/>
      <w:lvlText w:val="◦"/>
      <w:lvlJc w:val="left"/>
      <w:pPr>
        <w:ind w:left="1440" w:hanging="360"/>
      </w:pPr>
    </w:lvl>
    <w:lvl w:ilvl="4">
      <w:start w:val="1"/>
      <w:numFmt w:val="bullet"/>
      <w:lvlText w:val="•"/>
      <w:lvlJc w:val="left"/>
      <w:pPr>
        <w:ind w:left="1800" w:hanging="360"/>
      </w:pPr>
    </w:lvl>
    <w:lvl w:ilvl="5">
      <w:start w:val="1"/>
      <w:numFmt w:val="bullet"/>
      <w:lvlText w:val="◦"/>
      <w:lvlJc w:val="left"/>
      <w:pPr>
        <w:ind w:left="2160" w:hanging="360"/>
      </w:pPr>
    </w:lvl>
    <w:lvl w:ilvl="6">
      <w:start w:val="1"/>
      <w:numFmt w:val="bullet"/>
      <w:lvlText w:val="•"/>
      <w:lvlJc w:val="left"/>
      <w:pPr>
        <w:ind w:left="2520" w:hanging="360"/>
      </w:pPr>
    </w:lvl>
    <w:lvl w:ilvl="7">
      <w:start w:val="1"/>
      <w:numFmt w:val="bullet"/>
      <w:lvlText w:val="◦"/>
      <w:lvlJc w:val="left"/>
      <w:pPr>
        <w:ind w:left="2880" w:hanging="360"/>
      </w:pPr>
    </w:lvl>
    <w:lvl w:ilvl="8">
      <w:start w:val="1"/>
      <w:numFmt w:val="bullet"/>
      <w:lvlText w:val="•"/>
      <w:lvlJc w:val="left"/>
      <w:pPr>
        <w:ind w:left="3240" w:hanging="360"/>
      </w:pPr>
    </w:lvl>
  </w:abstractNum>
  <w:num w:numId="900">
    <w:abstractNumId w:val="90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www.usefullinks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