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Gene Regulation</w:t>
      </w:r>
    </w:p>
    <w:p>
      <w:pPr>
        <w:pStyle w:val="Heading1"/>
      </w:pPr>
      <w:r>
        <w:t>Introduction to Gene Regulation</w:t>
      </w:r>
    </w:p>
    <w:p>
      <w:pPr>
        <w:numPr>
          <w:ilvl w:val="0"/>
          <w:numId w:val="900"/>
        </w:numPr>
        <w:spacing w:before="0" w:after="0"/>
      </w:pPr>
      <w:r>
        <w:t>Fundamental Concepts of Gene Expression</w:t>
      </w:r>
    </w:p>
    <w:p>
      <w:pPr>
        <w:numPr>
          <w:ilvl w:val="1"/>
          <w:numId w:val="900"/>
        </w:numPr>
        <w:spacing w:before="0" w:after="0"/>
      </w:pPr>
      <w:r>
        <w:t>The Central Dogma of Molecular Biology</w:t>
      </w:r>
    </w:p>
    <w:p>
      <w:pPr>
        <w:numPr>
          <w:ilvl w:val="2"/>
          <w:numId w:val="900"/>
        </w:numPr>
        <w:spacing w:before="0" w:after="0"/>
      </w:pPr>
      <w:r>
        <w:t>DNA Structure and Organization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Transcription Process</w:t>
      </w:r>
    </w:p>
    <w:p>
      <w:pPr>
        <w:numPr>
          <w:ilvl w:val="2"/>
          <w:numId w:val="900"/>
        </w:numPr>
        <w:spacing w:before="0" w:after="0"/>
      </w:pPr>
      <w:r>
        <w:t>Translation Process</w:t>
      </w:r>
    </w:p>
    <w:p>
      <w:pPr>
        <w:numPr>
          <w:ilvl w:val="2"/>
          <w:numId w:val="900"/>
        </w:numPr>
        <w:spacing w:before="0" w:after="0"/>
      </w:pPr>
      <w:r>
        <w:t>Information Flow in Cells</w:t>
      </w:r>
    </w:p>
    <w:p>
      <w:pPr>
        <w:numPr>
          <w:ilvl w:val="1"/>
          <w:numId w:val="900"/>
        </w:numPr>
        <w:spacing w:before="0" w:after="0"/>
      </w:pPr>
      <w:r>
        <w:t>Genes and Genomes</w:t>
      </w:r>
    </w:p>
    <w:p>
      <w:pPr>
        <w:numPr>
          <w:ilvl w:val="2"/>
          <w:numId w:val="900"/>
        </w:numPr>
        <w:spacing w:before="0" w:after="0"/>
      </w:pPr>
      <w:r>
        <w:t>Definition and Structure of Genes</w:t>
      </w:r>
    </w:p>
    <w:p>
      <w:pPr>
        <w:numPr>
          <w:ilvl w:val="2"/>
          <w:numId w:val="900"/>
        </w:numPr>
        <w:spacing w:before="0" w:after="0"/>
      </w:pPr>
      <w:r>
        <w:t>Coding and Non-Coding Sequences</w:t>
      </w:r>
    </w:p>
    <w:p>
      <w:pPr>
        <w:numPr>
          <w:ilvl w:val="2"/>
          <w:numId w:val="900"/>
        </w:numPr>
        <w:spacing w:before="0" w:after="0"/>
      </w:pPr>
      <w:r>
        <w:t>Allelic Variation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2"/>
          <w:numId w:val="900"/>
        </w:numPr>
        <w:spacing w:before="0" w:after="0"/>
      </w:pPr>
      <w:r>
        <w:t>Gene Families and Clusters</w:t>
      </w:r>
    </w:p>
    <w:p>
      <w:pPr>
        <w:numPr>
          <w:ilvl w:val="1"/>
          <w:numId w:val="900"/>
        </w:numPr>
        <w:spacing w:before="0" w:after="0"/>
      </w:pPr>
      <w:r>
        <w:t>From Genotype to Phenotype</w:t>
      </w:r>
    </w:p>
    <w:p>
      <w:pPr>
        <w:numPr>
          <w:ilvl w:val="2"/>
          <w:numId w:val="900"/>
        </w:numPr>
        <w:spacing w:before="0" w:after="0"/>
      </w:pPr>
      <w:r>
        <w:t>Gene Expression Pathways</w:t>
      </w:r>
    </w:p>
    <w:p>
      <w:pPr>
        <w:numPr>
          <w:ilvl w:val="2"/>
          <w:numId w:val="900"/>
        </w:numPr>
        <w:spacing w:before="0" w:after="0"/>
      </w:pPr>
      <w:r>
        <w:t>Environmental Influences on Gene Expression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0"/>
          <w:numId w:val="900"/>
        </w:numPr>
        <w:spacing w:before="0" w:after="0"/>
      </w:pPr>
      <w:r>
        <w:t>The Necessity of Gene Regulation</w:t>
      </w:r>
    </w:p>
    <w:p>
      <w:pPr>
        <w:numPr>
          <w:ilvl w:val="1"/>
          <w:numId w:val="900"/>
        </w:numPr>
        <w:spacing w:before="0" w:after="0"/>
      </w:pPr>
      <w:r>
        <w:t>Cellular Differentiation and Specialization</w:t>
      </w:r>
    </w:p>
    <w:p>
      <w:pPr>
        <w:numPr>
          <w:ilvl w:val="2"/>
          <w:numId w:val="900"/>
        </w:numPr>
        <w:spacing w:before="0" w:after="0"/>
      </w:pPr>
      <w:r>
        <w:t>Cell Type-Specific Gene Expression</w:t>
      </w:r>
    </w:p>
    <w:p>
      <w:pPr>
        <w:numPr>
          <w:ilvl w:val="2"/>
          <w:numId w:val="900"/>
        </w:numPr>
        <w:spacing w:before="0" w:after="0"/>
      </w:pPr>
      <w:r>
        <w:t>Maintenance of Cell Identity</w:t>
      </w:r>
    </w:p>
    <w:p>
      <w:pPr>
        <w:numPr>
          <w:ilvl w:val="2"/>
          <w:numId w:val="900"/>
        </w:numPr>
        <w:spacing w:before="0" w:after="0"/>
      </w:pPr>
      <w:r>
        <w:t>Developmental Cell Fate Decisions</w:t>
      </w:r>
    </w:p>
    <w:p>
      <w:pPr>
        <w:numPr>
          <w:ilvl w:val="1"/>
          <w:numId w:val="900"/>
        </w:numPr>
        <w:spacing w:before="0" w:after="0"/>
      </w:pPr>
      <w:r>
        <w:t>Environmental Responses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Inducible Gene Expression Systems</w:t>
      </w:r>
    </w:p>
    <w:p>
      <w:pPr>
        <w:numPr>
          <w:ilvl w:val="2"/>
          <w:numId w:val="900"/>
        </w:numPr>
        <w:spacing w:before="0" w:after="0"/>
      </w:pPr>
      <w:r>
        <w:t>Stress Response Mechanisms</w:t>
      </w:r>
    </w:p>
    <w:p>
      <w:pPr>
        <w:numPr>
          <w:ilvl w:val="1"/>
          <w:numId w:val="900"/>
        </w:numPr>
        <w:spacing w:before="0" w:after="0"/>
      </w:pPr>
      <w:r>
        <w:t>Homeostasis Maintenance</w:t>
      </w:r>
    </w:p>
    <w:p>
      <w:pPr>
        <w:numPr>
          <w:ilvl w:val="2"/>
          <w:numId w:val="900"/>
        </w:numPr>
        <w:spacing w:before="0" w:after="0"/>
      </w:pPr>
      <w:r>
        <w:t>Feedback Control Mechanisms</w:t>
      </w:r>
    </w:p>
    <w:p>
      <w:pPr>
        <w:numPr>
          <w:ilvl w:val="2"/>
          <w:numId w:val="900"/>
        </w:numPr>
        <w:spacing w:before="0" w:after="0"/>
      </w:pPr>
      <w:r>
        <w:t>Metabolic Regulation</w:t>
      </w:r>
    </w:p>
    <w:p>
      <w:pPr>
        <w:numPr>
          <w:ilvl w:val="2"/>
          <w:numId w:val="900"/>
        </w:numPr>
        <w:spacing w:before="0" w:after="0"/>
      </w:pPr>
      <w:r>
        <w:t>Physiological Balance</w:t>
      </w:r>
    </w:p>
    <w:p>
      <w:pPr>
        <w:numPr>
          <w:ilvl w:val="1"/>
          <w:numId w:val="900"/>
        </w:numPr>
        <w:spacing w:before="0" w:after="0"/>
      </w:pPr>
      <w:r>
        <w:t>Developmental Programs</w:t>
      </w:r>
    </w:p>
    <w:p>
      <w:pPr>
        <w:numPr>
          <w:ilvl w:val="2"/>
          <w:numId w:val="900"/>
        </w:numPr>
        <w:spacing w:before="0" w:after="0"/>
      </w:pPr>
      <w:r>
        <w:t>Temporal Gene Regulation</w:t>
      </w:r>
    </w:p>
    <w:p>
      <w:pPr>
        <w:numPr>
          <w:ilvl w:val="2"/>
          <w:numId w:val="900"/>
        </w:numPr>
        <w:spacing w:before="0" w:after="0"/>
      </w:pPr>
      <w:r>
        <w:t>Spatial Gene Expression Patterns</w:t>
      </w:r>
    </w:p>
    <w:p>
      <w:pPr>
        <w:numPr>
          <w:ilvl w:val="2"/>
          <w:numId w:val="900"/>
        </w:numPr>
        <w:spacing w:before="0" w:after="0"/>
      </w:pPr>
      <w:r>
        <w:t>Morphogenetic Gradients</w:t>
      </w:r>
    </w:p>
    <w:p>
      <w:pPr>
        <w:numPr>
          <w:ilvl w:val="0"/>
          <w:numId w:val="900"/>
        </w:numPr>
        <w:spacing w:before="0" w:after="0"/>
      </w:pPr>
      <w:r>
        <w:t>Levels of Gene Control</w:t>
      </w:r>
    </w:p>
    <w:p>
      <w:pPr>
        <w:numPr>
          <w:ilvl w:val="1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Regulation of Transcription Initiation</w:t>
      </w:r>
    </w:p>
    <w:p>
      <w:pPr>
        <w:numPr>
          <w:ilvl w:val="2"/>
          <w:numId w:val="900"/>
        </w:numPr>
        <w:spacing w:before="0" w:after="0"/>
      </w:pPr>
      <w:r>
        <w:t>Transcriptional Elongation Control</w:t>
      </w:r>
    </w:p>
    <w:p>
      <w:pPr>
        <w:numPr>
          <w:ilvl w:val="2"/>
          <w:numId w:val="900"/>
        </w:numPr>
        <w:spacing w:before="0" w:after="0"/>
      </w:pPr>
      <w:r>
        <w:t>Transcriptional Termination</w:t>
      </w:r>
    </w:p>
    <w:p>
      <w:pPr>
        <w:numPr>
          <w:ilvl w:val="1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RNA Processing Regulation</w:t>
      </w:r>
    </w:p>
    <w:p>
      <w:pPr>
        <w:numPr>
          <w:ilvl w:val="2"/>
          <w:numId w:val="900"/>
        </w:numPr>
        <w:spacing w:before="0" w:after="0"/>
      </w:pPr>
      <w:r>
        <w:t>RNA Stability Control</w:t>
      </w:r>
    </w:p>
    <w:p>
      <w:pPr>
        <w:numPr>
          <w:ilvl w:val="2"/>
          <w:numId w:val="900"/>
        </w:numPr>
        <w:spacing w:before="0" w:after="0"/>
      </w:pPr>
      <w:r>
        <w:t>RNA Localization</w:t>
      </w:r>
    </w:p>
    <w:p>
      <w:pPr>
        <w:numPr>
          <w:ilvl w:val="1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Translation Initiation Regulation</w:t>
      </w:r>
    </w:p>
    <w:p>
      <w:pPr>
        <w:numPr>
          <w:ilvl w:val="2"/>
          <w:numId w:val="900"/>
        </w:numPr>
        <w:spacing w:before="0" w:after="0"/>
      </w:pPr>
      <w:r>
        <w:t>Translation Elongation Control</w:t>
      </w:r>
    </w:p>
    <w:p>
      <w:pPr>
        <w:numPr>
          <w:ilvl w:val="2"/>
          <w:numId w:val="900"/>
        </w:numPr>
        <w:spacing w:before="0" w:after="0"/>
      </w:pPr>
      <w:r>
        <w:t>Ribosome Profiling</w:t>
      </w:r>
    </w:p>
    <w:p>
      <w:pPr>
        <w:numPr>
          <w:ilvl w:val="1"/>
          <w:numId w:val="900"/>
        </w:numPr>
        <w:spacing w:before="0" w:after="0"/>
      </w:pPr>
      <w:r>
        <w:t>Post-Translational Control</w:t>
      </w:r>
    </w:p>
    <w:p>
      <w:pPr>
        <w:numPr>
          <w:ilvl w:val="2"/>
          <w:numId w:val="900"/>
        </w:numPr>
        <w:spacing w:before="0" w:after="0"/>
      </w:pPr>
      <w:r>
        <w:t>Protein Modification Systems</w:t>
      </w:r>
    </w:p>
    <w:p>
      <w:pPr>
        <w:numPr>
          <w:ilvl w:val="2"/>
          <w:numId w:val="900"/>
        </w:numPr>
        <w:spacing w:before="0" w:after="0"/>
      </w:pPr>
      <w:r>
        <w:t>Protein Degradation Pathways</w:t>
      </w:r>
    </w:p>
    <w:p>
      <w:pPr>
        <w:numPr>
          <w:ilvl w:val="2"/>
          <w:numId w:val="900"/>
        </w:numPr>
        <w:spacing w:before="0" w:after="0"/>
      </w:pPr>
      <w:r>
        <w:t>Protein Localization</w:t>
      </w:r>
    </w:p>
    <w:p>
      <w:pPr>
        <w:pStyle w:val="Heading1"/>
      </w:pPr>
      <w:r>
        <w:t>Prokaryotic Gene Regulation</w:t>
      </w:r>
    </w:p>
    <w:p>
      <w:pPr>
        <w:numPr>
          <w:ilvl w:val="0"/>
          <w:numId w:val="900"/>
        </w:numPr>
        <w:spacing w:before="0" w:after="0"/>
      </w:pPr>
      <w:r>
        <w:t>The Operon Model</w:t>
      </w:r>
    </w:p>
    <w:p>
      <w:pPr>
        <w:numPr>
          <w:ilvl w:val="1"/>
          <w:numId w:val="900"/>
        </w:numPr>
        <w:spacing w:before="0" w:after="0"/>
      </w:pPr>
      <w:r>
        <w:t>Operon Structure and Components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3"/>
          <w:numId w:val="900"/>
        </w:numPr>
        <w:spacing w:before="0" w:after="0"/>
      </w:pPr>
      <w:r>
        <w:t>RNA Polymerase Binding Sites</w:t>
      </w:r>
    </w:p>
    <w:p>
      <w:pPr>
        <w:numPr>
          <w:ilvl w:val="3"/>
          <w:numId w:val="900"/>
        </w:numPr>
        <w:spacing w:before="0" w:after="0"/>
      </w:pPr>
      <w:r>
        <w:t>Promoter Strength Variations</w:t>
      </w:r>
    </w:p>
    <w:p>
      <w:pPr>
        <w:numPr>
          <w:ilvl w:val="3"/>
          <w:numId w:val="900"/>
        </w:numPr>
        <w:spacing w:before="0" w:after="0"/>
      </w:pPr>
      <w:r>
        <w:t>Consensus Sequences</w:t>
      </w:r>
    </w:p>
    <w:p>
      <w:pPr>
        <w:numPr>
          <w:ilvl w:val="2"/>
          <w:numId w:val="900"/>
        </w:numPr>
        <w:spacing w:before="0" w:after="0"/>
      </w:pPr>
      <w:r>
        <w:t>Operator Sequences</w:t>
      </w:r>
    </w:p>
    <w:p>
      <w:pPr>
        <w:numPr>
          <w:ilvl w:val="3"/>
          <w:numId w:val="900"/>
        </w:numPr>
        <w:spacing w:before="0" w:after="0"/>
      </w:pPr>
      <w:r>
        <w:t>Regulatory Protein Binding Sites</w:t>
      </w:r>
    </w:p>
    <w:p>
      <w:pPr>
        <w:numPr>
          <w:ilvl w:val="3"/>
          <w:numId w:val="900"/>
        </w:numPr>
        <w:spacing w:before="0" w:after="0"/>
      </w:pPr>
      <w:r>
        <w:t>Operator Positioning</w:t>
      </w:r>
    </w:p>
    <w:p>
      <w:pPr>
        <w:numPr>
          <w:ilvl w:val="2"/>
          <w:numId w:val="900"/>
        </w:numPr>
        <w:spacing w:before="0" w:after="0"/>
      </w:pPr>
      <w:r>
        <w:t>Structural Genes</w:t>
      </w:r>
    </w:p>
    <w:p>
      <w:pPr>
        <w:numPr>
          <w:ilvl w:val="3"/>
          <w:numId w:val="900"/>
        </w:numPr>
        <w:spacing w:before="0" w:after="0"/>
      </w:pPr>
      <w:r>
        <w:t>Polycistronic mRNA Production</w:t>
      </w:r>
    </w:p>
    <w:p>
      <w:pPr>
        <w:numPr>
          <w:ilvl w:val="3"/>
          <w:numId w:val="900"/>
        </w:numPr>
        <w:spacing w:before="0" w:after="0"/>
      </w:pPr>
      <w:r>
        <w:t>Coordinated Gene Expression</w:t>
      </w:r>
    </w:p>
    <w:p>
      <w:pPr>
        <w:numPr>
          <w:ilvl w:val="1"/>
          <w:numId w:val="900"/>
        </w:numPr>
        <w:spacing w:before="0" w:after="0"/>
      </w:pPr>
      <w:r>
        <w:t>Regulatory Elements and Proteins</w:t>
      </w:r>
    </w:p>
    <w:p>
      <w:pPr>
        <w:numPr>
          <w:ilvl w:val="2"/>
          <w:numId w:val="900"/>
        </w:numPr>
        <w:spacing w:before="0" w:after="0"/>
      </w:pPr>
      <w:r>
        <w:t>Repressor Proteins</w:t>
      </w:r>
    </w:p>
    <w:p>
      <w:pPr>
        <w:numPr>
          <w:ilvl w:val="3"/>
          <w:numId w:val="900"/>
        </w:numPr>
        <w:spacing w:before="0" w:after="0"/>
      </w:pPr>
      <w:r>
        <w:t>DNA Binding Mechanisms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Negative Control Systems</w:t>
      </w:r>
    </w:p>
    <w:p>
      <w:pPr>
        <w:numPr>
          <w:ilvl w:val="2"/>
          <w:numId w:val="900"/>
        </w:numPr>
        <w:spacing w:before="0" w:after="0"/>
      </w:pPr>
      <w:r>
        <w:t>Activator Proteins</w:t>
      </w:r>
    </w:p>
    <w:p>
      <w:pPr>
        <w:numPr>
          <w:ilvl w:val="3"/>
          <w:numId w:val="900"/>
        </w:numPr>
        <w:spacing w:before="0" w:after="0"/>
      </w:pPr>
      <w:r>
        <w:t>Transcriptional Activation Mechanisms</w:t>
      </w:r>
    </w:p>
    <w:p>
      <w:pPr>
        <w:numPr>
          <w:ilvl w:val="3"/>
          <w:numId w:val="900"/>
        </w:numPr>
        <w:spacing w:before="0" w:after="0"/>
      </w:pPr>
      <w:r>
        <w:t>Positive Control Systems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0"/>
          <w:numId w:val="900"/>
        </w:numPr>
        <w:spacing w:before="0" w:after="0"/>
      </w:pPr>
      <w:r>
        <w:t>Negative Control Systems</w:t>
      </w:r>
    </w:p>
    <w:p>
      <w:pPr>
        <w:numPr>
          <w:ilvl w:val="1"/>
          <w:numId w:val="900"/>
        </w:numPr>
        <w:spacing w:before="0" w:after="0"/>
      </w:pPr>
      <w:r>
        <w:t>The Lac Operon</w:t>
      </w:r>
    </w:p>
    <w:p>
      <w:pPr>
        <w:numPr>
          <w:ilvl w:val="2"/>
          <w:numId w:val="900"/>
        </w:numPr>
        <w:spacing w:before="0" w:after="0"/>
      </w:pPr>
      <w:r>
        <w:t>Lac Operon Structure</w:t>
      </w:r>
    </w:p>
    <w:p>
      <w:pPr>
        <w:numPr>
          <w:ilvl w:val="3"/>
          <w:numId w:val="900"/>
        </w:numPr>
        <w:spacing w:before="0" w:after="0"/>
      </w:pPr>
      <w:r>
        <w:t>LacZ Gene</w:t>
      </w:r>
    </w:p>
    <w:p>
      <w:pPr>
        <w:numPr>
          <w:ilvl w:val="3"/>
          <w:numId w:val="900"/>
        </w:numPr>
        <w:spacing w:before="0" w:after="0"/>
      </w:pPr>
      <w:r>
        <w:t>LacY Gene</w:t>
      </w:r>
    </w:p>
    <w:p>
      <w:pPr>
        <w:numPr>
          <w:ilvl w:val="3"/>
          <w:numId w:val="900"/>
        </w:numPr>
        <w:spacing w:before="0" w:after="0"/>
      </w:pPr>
      <w:r>
        <w:t>LacA Gene</w:t>
      </w:r>
    </w:p>
    <w:p>
      <w:pPr>
        <w:numPr>
          <w:ilvl w:val="2"/>
          <w:numId w:val="900"/>
        </w:numPr>
        <w:spacing w:before="0" w:after="0"/>
      </w:pPr>
      <w:r>
        <w:t>Lac Repressor System</w:t>
      </w:r>
    </w:p>
    <w:p>
      <w:pPr>
        <w:numPr>
          <w:ilvl w:val="3"/>
          <w:numId w:val="900"/>
        </w:numPr>
        <w:spacing w:before="0" w:after="0"/>
      </w:pPr>
      <w:r>
        <w:t>LacI Gene and Protein</w:t>
      </w:r>
    </w:p>
    <w:p>
      <w:pPr>
        <w:numPr>
          <w:ilvl w:val="3"/>
          <w:numId w:val="900"/>
        </w:numPr>
        <w:spacing w:before="0" w:after="0"/>
      </w:pPr>
      <w:r>
        <w:t>Operator Binding</w:t>
      </w:r>
    </w:p>
    <w:p>
      <w:pPr>
        <w:numPr>
          <w:ilvl w:val="3"/>
          <w:numId w:val="900"/>
        </w:numPr>
        <w:spacing w:before="0" w:after="0"/>
      </w:pPr>
      <w:r>
        <w:t>Transcriptional Inhibition</w:t>
      </w:r>
    </w:p>
    <w:p>
      <w:pPr>
        <w:numPr>
          <w:ilvl w:val="2"/>
          <w:numId w:val="900"/>
        </w:numPr>
        <w:spacing w:before="0" w:after="0"/>
      </w:pPr>
      <w:r>
        <w:t>Allolactose Induction</w:t>
      </w:r>
    </w:p>
    <w:p>
      <w:pPr>
        <w:numPr>
          <w:ilvl w:val="3"/>
          <w:numId w:val="900"/>
        </w:numPr>
        <w:spacing w:before="0" w:after="0"/>
      </w:pPr>
      <w:r>
        <w:t>Inducer Binding to Repressor</w:t>
      </w:r>
    </w:p>
    <w:p>
      <w:pPr>
        <w:numPr>
          <w:ilvl w:val="3"/>
          <w:numId w:val="900"/>
        </w:numPr>
        <w:spacing w:before="0" w:after="0"/>
      </w:pPr>
      <w:r>
        <w:t>Conformational Changes</w:t>
      </w:r>
    </w:p>
    <w:p>
      <w:pPr>
        <w:numPr>
          <w:ilvl w:val="3"/>
          <w:numId w:val="900"/>
        </w:numPr>
        <w:spacing w:before="0" w:after="0"/>
      </w:pPr>
      <w:r>
        <w:t>Operator Release</w:t>
      </w:r>
    </w:p>
    <w:p>
      <w:pPr>
        <w:numPr>
          <w:ilvl w:val="1"/>
          <w:numId w:val="900"/>
        </w:numPr>
        <w:spacing w:before="0" w:after="0"/>
      </w:pPr>
      <w:r>
        <w:t>The Trp Operon</w:t>
      </w:r>
    </w:p>
    <w:p>
      <w:pPr>
        <w:numPr>
          <w:ilvl w:val="2"/>
          <w:numId w:val="900"/>
        </w:numPr>
        <w:spacing w:before="0" w:after="0"/>
      </w:pPr>
      <w:r>
        <w:t>Trp Operon Structure</w:t>
      </w:r>
    </w:p>
    <w:p>
      <w:pPr>
        <w:numPr>
          <w:ilvl w:val="3"/>
          <w:numId w:val="900"/>
        </w:numPr>
        <w:spacing w:before="0" w:after="0"/>
      </w:pPr>
      <w:r>
        <w:t>Tryptophan Biosynthesis Genes</w:t>
      </w:r>
    </w:p>
    <w:p>
      <w:pPr>
        <w:numPr>
          <w:ilvl w:val="3"/>
          <w:numId w:val="900"/>
        </w:numPr>
        <w:spacing w:before="0" w:after="0"/>
      </w:pPr>
      <w:r>
        <w:t>Operon Organization</w:t>
      </w:r>
    </w:p>
    <w:p>
      <w:pPr>
        <w:numPr>
          <w:ilvl w:val="2"/>
          <w:numId w:val="900"/>
        </w:numPr>
        <w:spacing w:before="0" w:after="0"/>
      </w:pPr>
      <w:r>
        <w:t>Trp Repressor System</w:t>
      </w:r>
    </w:p>
    <w:p>
      <w:pPr>
        <w:numPr>
          <w:ilvl w:val="3"/>
          <w:numId w:val="900"/>
        </w:numPr>
        <w:spacing w:before="0" w:after="0"/>
      </w:pPr>
      <w:r>
        <w:t>TrpR Gene and Protein</w:t>
      </w:r>
    </w:p>
    <w:p>
      <w:pPr>
        <w:numPr>
          <w:ilvl w:val="3"/>
          <w:numId w:val="900"/>
        </w:numPr>
        <w:spacing w:before="0" w:after="0"/>
      </w:pPr>
      <w:r>
        <w:t>Corepressor Requirement</w:t>
      </w:r>
    </w:p>
    <w:p>
      <w:pPr>
        <w:numPr>
          <w:ilvl w:val="2"/>
          <w:numId w:val="900"/>
        </w:numPr>
        <w:spacing w:before="0" w:after="0"/>
      </w:pPr>
      <w:r>
        <w:t>Tryptophan as Corepressor</w:t>
      </w:r>
    </w:p>
    <w:p>
      <w:pPr>
        <w:numPr>
          <w:ilvl w:val="3"/>
          <w:numId w:val="900"/>
        </w:numPr>
        <w:spacing w:before="0" w:after="0"/>
      </w:pPr>
      <w:r>
        <w:t>Repressor-Corepressor Complex</w:t>
      </w:r>
    </w:p>
    <w:p>
      <w:pPr>
        <w:numPr>
          <w:ilvl w:val="3"/>
          <w:numId w:val="900"/>
        </w:numPr>
        <w:spacing w:before="0" w:after="0"/>
      </w:pPr>
      <w:r>
        <w:t>Enhanced DNA Binding</w:t>
      </w:r>
    </w:p>
    <w:p>
      <w:pPr>
        <w:numPr>
          <w:ilvl w:val="2"/>
          <w:numId w:val="900"/>
        </w:numPr>
        <w:spacing w:before="0" w:after="0"/>
      </w:pPr>
      <w:r>
        <w:t>Attenuation Mechanism</w:t>
      </w:r>
    </w:p>
    <w:p>
      <w:pPr>
        <w:numPr>
          <w:ilvl w:val="3"/>
          <w:numId w:val="900"/>
        </w:numPr>
        <w:spacing w:before="0" w:after="0"/>
      </w:pPr>
      <w:r>
        <w:t>Leader Sequence Structure</w:t>
      </w:r>
    </w:p>
    <w:p>
      <w:pPr>
        <w:numPr>
          <w:ilvl w:val="3"/>
          <w:numId w:val="900"/>
        </w:numPr>
        <w:spacing w:before="0" w:after="0"/>
      </w:pPr>
      <w:r>
        <w:t>Ribosome Stalling</w:t>
      </w:r>
    </w:p>
    <w:p>
      <w:pPr>
        <w:numPr>
          <w:ilvl w:val="3"/>
          <w:numId w:val="900"/>
        </w:numPr>
        <w:spacing w:before="0" w:after="0"/>
      </w:pPr>
      <w:r>
        <w:t>RNA Secondary Structure Formation</w:t>
      </w:r>
    </w:p>
    <w:p>
      <w:pPr>
        <w:numPr>
          <w:ilvl w:val="3"/>
          <w:numId w:val="900"/>
        </w:numPr>
        <w:spacing w:before="0" w:after="0"/>
      </w:pPr>
      <w:r>
        <w:t>Transcription Termination Control</w:t>
      </w:r>
    </w:p>
    <w:p>
      <w:pPr>
        <w:numPr>
          <w:ilvl w:val="0"/>
          <w:numId w:val="900"/>
        </w:numPr>
        <w:spacing w:before="0" w:after="0"/>
      </w:pPr>
      <w:r>
        <w:t>Positive Control Systems</w:t>
      </w:r>
    </w:p>
    <w:p>
      <w:pPr>
        <w:numPr>
          <w:ilvl w:val="1"/>
          <w:numId w:val="900"/>
        </w:numPr>
        <w:spacing w:before="0" w:after="0"/>
      </w:pPr>
      <w:r>
        <w:t>Catabolite Repression</w:t>
      </w:r>
    </w:p>
    <w:p>
      <w:pPr>
        <w:numPr>
          <w:ilvl w:val="2"/>
          <w:numId w:val="900"/>
        </w:numPr>
        <w:spacing w:before="0" w:after="0"/>
      </w:pPr>
      <w:r>
        <w:t>Catabolite Activator Protein (CAP)</w:t>
      </w:r>
    </w:p>
    <w:p>
      <w:pPr>
        <w:numPr>
          <w:ilvl w:val="2"/>
          <w:numId w:val="900"/>
        </w:numPr>
        <w:spacing w:before="0" w:after="0"/>
      </w:pPr>
      <w:r>
        <w:t>CAP Binding Sites</w:t>
      </w:r>
    </w:p>
    <w:p>
      <w:pPr>
        <w:numPr>
          <w:ilvl w:val="2"/>
          <w:numId w:val="900"/>
        </w:numPr>
        <w:spacing w:before="0" w:after="0"/>
      </w:pPr>
      <w:r>
        <w:t>RNA Polymerase Recruitment</w:t>
      </w:r>
    </w:p>
    <w:p>
      <w:pPr>
        <w:numPr>
          <w:ilvl w:val="1"/>
          <w:numId w:val="900"/>
        </w:numPr>
        <w:spacing w:before="0" w:after="0"/>
      </w:pPr>
      <w:r>
        <w:t>Cyclic AMP System</w:t>
      </w:r>
    </w:p>
    <w:p>
      <w:pPr>
        <w:numPr>
          <w:ilvl w:val="2"/>
          <w:numId w:val="900"/>
        </w:numPr>
        <w:spacing w:before="0" w:after="0"/>
      </w:pPr>
      <w:r>
        <w:t>cAMP Synthesis and Regulation</w:t>
      </w:r>
    </w:p>
    <w:p>
      <w:pPr>
        <w:numPr>
          <w:ilvl w:val="2"/>
          <w:numId w:val="900"/>
        </w:numPr>
        <w:spacing w:before="0" w:after="0"/>
      </w:pPr>
      <w:r>
        <w:t>cAMP-CAP Complex Formation</w:t>
      </w:r>
    </w:p>
    <w:p>
      <w:pPr>
        <w:numPr>
          <w:ilvl w:val="2"/>
          <w:numId w:val="900"/>
        </w:numPr>
        <w:spacing w:before="0" w:after="0"/>
      </w:pPr>
      <w:r>
        <w:t>Glucose Effects on cAMP Levels</w:t>
      </w:r>
    </w:p>
    <w:p>
      <w:pPr>
        <w:numPr>
          <w:ilvl w:val="0"/>
          <w:numId w:val="900"/>
        </w:numPr>
        <w:spacing w:before="0" w:after="0"/>
      </w:pPr>
      <w:r>
        <w:t>Global Regulatory Networks</w:t>
      </w:r>
    </w:p>
    <w:p>
      <w:pPr>
        <w:numPr>
          <w:ilvl w:val="1"/>
          <w:numId w:val="900"/>
        </w:numPr>
        <w:spacing w:before="0" w:after="0"/>
      </w:pPr>
      <w:r>
        <w:t>Stress Response Systems</w:t>
      </w:r>
    </w:p>
    <w:p>
      <w:pPr>
        <w:numPr>
          <w:ilvl w:val="2"/>
          <w:numId w:val="900"/>
        </w:numPr>
        <w:spacing w:before="0" w:after="0"/>
      </w:pPr>
      <w:r>
        <w:t>Heat Shock Response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Sigma Factor Regulation</w:t>
      </w:r>
    </w:p>
    <w:p>
      <w:pPr>
        <w:numPr>
          <w:ilvl w:val="3"/>
          <w:numId w:val="900"/>
        </w:numPr>
        <w:spacing w:before="0" w:after="0"/>
      </w:pPr>
      <w:r>
        <w:t>Temperature Sensing</w:t>
      </w:r>
    </w:p>
    <w:p>
      <w:pPr>
        <w:numPr>
          <w:ilvl w:val="2"/>
          <w:numId w:val="900"/>
        </w:numPr>
        <w:spacing w:before="0" w:after="0"/>
      </w:pPr>
      <w:r>
        <w:t>SOS Response</w:t>
      </w:r>
    </w:p>
    <w:p>
      <w:pPr>
        <w:numPr>
          <w:ilvl w:val="3"/>
          <w:numId w:val="900"/>
        </w:numPr>
        <w:spacing w:before="0" w:after="0"/>
      </w:pPr>
      <w:r>
        <w:t>DNA Damage Detection</w:t>
      </w:r>
    </w:p>
    <w:p>
      <w:pPr>
        <w:numPr>
          <w:ilvl w:val="3"/>
          <w:numId w:val="900"/>
        </w:numPr>
        <w:spacing w:before="0" w:after="0"/>
      </w:pPr>
      <w:r>
        <w:t>RecA Protein Function</w:t>
      </w:r>
    </w:p>
    <w:p>
      <w:pPr>
        <w:numPr>
          <w:ilvl w:val="3"/>
          <w:numId w:val="900"/>
        </w:numPr>
        <w:spacing w:before="0" w:after="0"/>
      </w:pPr>
      <w:r>
        <w:t>DNA Repair Gene Induction</w:t>
      </w:r>
    </w:p>
    <w:p>
      <w:pPr>
        <w:numPr>
          <w:ilvl w:val="2"/>
          <w:numId w:val="900"/>
        </w:numPr>
        <w:spacing w:before="0" w:after="0"/>
      </w:pPr>
      <w:r>
        <w:t>Stringent Response</w:t>
      </w:r>
    </w:p>
    <w:p>
      <w:pPr>
        <w:numPr>
          <w:ilvl w:val="3"/>
          <w:numId w:val="900"/>
        </w:numPr>
        <w:spacing w:before="0" w:after="0"/>
      </w:pPr>
      <w:r>
        <w:t>ppGpp Synthesis</w:t>
      </w:r>
    </w:p>
    <w:p>
      <w:pPr>
        <w:numPr>
          <w:ilvl w:val="3"/>
          <w:numId w:val="900"/>
        </w:numPr>
        <w:spacing w:before="0" w:after="0"/>
      </w:pPr>
      <w:r>
        <w:t>Amino Acid Starvation Response</w:t>
      </w:r>
    </w:p>
    <w:p>
      <w:pPr>
        <w:numPr>
          <w:ilvl w:val="1"/>
          <w:numId w:val="900"/>
        </w:numPr>
        <w:spacing w:before="0" w:after="0"/>
      </w:pPr>
      <w:r>
        <w:t>Quorum Sensing</w:t>
      </w:r>
    </w:p>
    <w:p>
      <w:pPr>
        <w:numPr>
          <w:ilvl w:val="2"/>
          <w:numId w:val="900"/>
        </w:numPr>
        <w:spacing w:before="0" w:after="0"/>
      </w:pPr>
      <w:r>
        <w:t>Autoinducer Molecules</w:t>
      </w:r>
    </w:p>
    <w:p>
      <w:pPr>
        <w:numPr>
          <w:ilvl w:val="2"/>
          <w:numId w:val="900"/>
        </w:numPr>
        <w:spacing w:before="0" w:after="0"/>
      </w:pPr>
      <w:r>
        <w:t>Population Density Detection</w:t>
      </w:r>
    </w:p>
    <w:p>
      <w:pPr>
        <w:numPr>
          <w:ilvl w:val="2"/>
          <w:numId w:val="900"/>
        </w:numPr>
        <w:spacing w:before="0" w:after="0"/>
      </w:pPr>
      <w:r>
        <w:t>Collective Behavior Regulation</w:t>
      </w:r>
    </w:p>
    <w:p>
      <w:pPr>
        <w:numPr>
          <w:ilvl w:val="1"/>
          <w:numId w:val="900"/>
        </w:numPr>
        <w:spacing w:before="0" w:after="0"/>
      </w:pPr>
      <w:r>
        <w:t>Two-Component Regulatory Systems</w:t>
      </w:r>
    </w:p>
    <w:p>
      <w:pPr>
        <w:numPr>
          <w:ilvl w:val="2"/>
          <w:numId w:val="900"/>
        </w:numPr>
        <w:spacing w:before="0" w:after="0"/>
      </w:pPr>
      <w:r>
        <w:t>Sensor Kinases</w:t>
      </w:r>
    </w:p>
    <w:p>
      <w:pPr>
        <w:numPr>
          <w:ilvl w:val="2"/>
          <w:numId w:val="900"/>
        </w:numPr>
        <w:spacing w:before="0" w:after="0"/>
      </w:pPr>
      <w:r>
        <w:t>Response Regulators</w:t>
      </w:r>
    </w:p>
    <w:p>
      <w:pPr>
        <w:numPr>
          <w:ilvl w:val="2"/>
          <w:numId w:val="900"/>
        </w:numPr>
        <w:spacing w:before="0" w:after="0"/>
      </w:pPr>
      <w:r>
        <w:t>Phosphorylation Cascades</w:t>
      </w:r>
    </w:p>
    <w:p>
      <w:pPr>
        <w:pStyle w:val="Heading1"/>
      </w:pPr>
      <w:r>
        <w:t>Eukaryotic Chromatin and Epigenetic Regulation</w:t>
      </w:r>
    </w:p>
    <w:p>
      <w:pPr>
        <w:numPr>
          <w:ilvl w:val="0"/>
          <w:numId w:val="900"/>
        </w:numPr>
        <w:spacing w:before="0" w:after="0"/>
      </w:pPr>
      <w:r>
        <w:t>Chromatin Structure and Organization</w:t>
      </w:r>
    </w:p>
    <w:p>
      <w:pPr>
        <w:numPr>
          <w:ilvl w:val="1"/>
          <w:numId w:val="900"/>
        </w:numPr>
        <w:spacing w:before="0" w:after="0"/>
      </w:pPr>
      <w:r>
        <w:t>Nucleosome Structure</w:t>
      </w:r>
    </w:p>
    <w:p>
      <w:pPr>
        <w:numPr>
          <w:ilvl w:val="2"/>
          <w:numId w:val="900"/>
        </w:numPr>
        <w:spacing w:before="0" w:after="0"/>
      </w:pPr>
      <w:r>
        <w:t>Histone Octamer Composition</w:t>
      </w:r>
    </w:p>
    <w:p>
      <w:pPr>
        <w:numPr>
          <w:ilvl w:val="2"/>
          <w:numId w:val="900"/>
        </w:numPr>
        <w:spacing w:before="0" w:after="0"/>
      </w:pPr>
      <w:r>
        <w:t>DNA Wrapping Around Histones</w:t>
      </w:r>
    </w:p>
    <w:p>
      <w:pPr>
        <w:numPr>
          <w:ilvl w:val="2"/>
          <w:numId w:val="900"/>
        </w:numPr>
        <w:spacing w:before="0" w:after="0"/>
      </w:pPr>
      <w:r>
        <w:t>Nucleosome Core Particle</w:t>
      </w:r>
    </w:p>
    <w:p>
      <w:pPr>
        <w:numPr>
          <w:ilvl w:val="1"/>
          <w:numId w:val="900"/>
        </w:numPr>
        <w:spacing w:before="0" w:after="0"/>
      </w:pPr>
      <w:r>
        <w:t>Higher-Order Chromatin Structure</w:t>
      </w:r>
    </w:p>
    <w:p>
      <w:pPr>
        <w:numPr>
          <w:ilvl w:val="2"/>
          <w:numId w:val="900"/>
        </w:numPr>
        <w:spacing w:before="0" w:after="0"/>
      </w:pPr>
      <w:r>
        <w:t>30-nm Fiber Formation</w:t>
      </w:r>
    </w:p>
    <w:p>
      <w:pPr>
        <w:numPr>
          <w:ilvl w:val="2"/>
          <w:numId w:val="900"/>
        </w:numPr>
        <w:spacing w:before="0" w:after="0"/>
      </w:pPr>
      <w:r>
        <w:t>Chromatin Loops and Domains</w:t>
      </w:r>
    </w:p>
    <w:p>
      <w:pPr>
        <w:numPr>
          <w:ilvl w:val="2"/>
          <w:numId w:val="900"/>
        </w:numPr>
        <w:spacing w:before="0" w:after="0"/>
      </w:pPr>
      <w:r>
        <w:t>Nuclear Organization</w:t>
      </w:r>
    </w:p>
    <w:p>
      <w:pPr>
        <w:numPr>
          <w:ilvl w:val="1"/>
          <w:numId w:val="900"/>
        </w:numPr>
        <w:spacing w:before="0" w:after="0"/>
      </w:pPr>
      <w:r>
        <w:t>Euchromatin versus Heterochromatin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Transcriptional Activity States</w:t>
      </w:r>
    </w:p>
    <w:p>
      <w:pPr>
        <w:numPr>
          <w:ilvl w:val="2"/>
          <w:numId w:val="900"/>
        </w:numPr>
        <w:spacing w:before="0" w:after="0"/>
      </w:pPr>
      <w:r>
        <w:t>Chromosomal Territories</w:t>
      </w:r>
    </w:p>
    <w:p>
      <w:pPr>
        <w:numPr>
          <w:ilvl w:val="1"/>
          <w:numId w:val="900"/>
        </w:numPr>
        <w:spacing w:before="0" w:after="0"/>
      </w:pPr>
      <w:r>
        <w:t>Chromatin Remodeling Complexes</w:t>
      </w:r>
    </w:p>
    <w:p>
      <w:pPr>
        <w:numPr>
          <w:ilvl w:val="2"/>
          <w:numId w:val="900"/>
        </w:numPr>
        <w:spacing w:before="0" w:after="0"/>
      </w:pPr>
      <w:r>
        <w:t>ATP-Dependent Remodeling</w:t>
      </w:r>
    </w:p>
    <w:p>
      <w:pPr>
        <w:numPr>
          <w:ilvl w:val="2"/>
          <w:numId w:val="900"/>
        </w:numPr>
        <w:spacing w:before="0" w:after="0"/>
      </w:pPr>
      <w:r>
        <w:t>SWI/SNF Complex Family</w:t>
      </w:r>
    </w:p>
    <w:p>
      <w:pPr>
        <w:numPr>
          <w:ilvl w:val="2"/>
          <w:numId w:val="900"/>
        </w:numPr>
        <w:spacing w:before="0" w:after="0"/>
      </w:pPr>
      <w:r>
        <w:t>Nucleosome Sliding and Ejection</w:t>
      </w:r>
    </w:p>
    <w:p>
      <w:pPr>
        <w:numPr>
          <w:ilvl w:val="2"/>
          <w:numId w:val="900"/>
        </w:numPr>
        <w:spacing w:before="0" w:after="0"/>
      </w:pPr>
      <w:r>
        <w:t>Chromatin Accessibility Changes</w:t>
      </w:r>
    </w:p>
    <w:p>
      <w:pPr>
        <w:numPr>
          <w:ilvl w:val="0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Histone Acetylation</w:t>
      </w:r>
    </w:p>
    <w:p>
      <w:pPr>
        <w:numPr>
          <w:ilvl w:val="2"/>
          <w:numId w:val="900"/>
        </w:numPr>
        <w:spacing w:before="0" w:after="0"/>
      </w:pPr>
      <w:r>
        <w:t>Histone Acetyltransferases (HATs)</w:t>
      </w:r>
    </w:p>
    <w:p>
      <w:pPr>
        <w:numPr>
          <w:ilvl w:val="2"/>
          <w:numId w:val="900"/>
        </w:numPr>
        <w:spacing w:before="0" w:after="0"/>
      </w:pPr>
      <w:r>
        <w:t>Histone Deacetylases (HDACs)</w:t>
      </w:r>
    </w:p>
    <w:p>
      <w:pPr>
        <w:numPr>
          <w:ilvl w:val="2"/>
          <w:numId w:val="900"/>
        </w:numPr>
        <w:spacing w:before="0" w:after="0"/>
      </w:pPr>
      <w:r>
        <w:t>Lysine Acetylation Sites</w:t>
      </w:r>
    </w:p>
    <w:p>
      <w:pPr>
        <w:numPr>
          <w:ilvl w:val="2"/>
          <w:numId w:val="900"/>
        </w:numPr>
        <w:spacing w:before="0" w:after="0"/>
      </w:pPr>
      <w:r>
        <w:t>Transcriptional Activation Effects</w:t>
      </w:r>
    </w:p>
    <w:p>
      <w:pPr>
        <w:numPr>
          <w:ilvl w:val="1"/>
          <w:numId w:val="900"/>
        </w:numPr>
        <w:spacing w:before="0" w:after="0"/>
      </w:pPr>
      <w:r>
        <w:t>Histone Methylation</w:t>
      </w:r>
    </w:p>
    <w:p>
      <w:pPr>
        <w:numPr>
          <w:ilvl w:val="2"/>
          <w:numId w:val="900"/>
        </w:numPr>
        <w:spacing w:before="0" w:after="0"/>
      </w:pPr>
      <w:r>
        <w:t>Histone Methyltransferases</w:t>
      </w:r>
    </w:p>
    <w:p>
      <w:pPr>
        <w:numPr>
          <w:ilvl w:val="2"/>
          <w:numId w:val="900"/>
        </w:numPr>
        <w:spacing w:before="0" w:after="0"/>
      </w:pPr>
      <w:r>
        <w:t>Histone Demethylases</w:t>
      </w:r>
    </w:p>
    <w:p>
      <w:pPr>
        <w:numPr>
          <w:ilvl w:val="2"/>
          <w:numId w:val="900"/>
        </w:numPr>
        <w:spacing w:before="0" w:after="0"/>
      </w:pPr>
      <w:r>
        <w:t>Methylation States</w:t>
      </w:r>
    </w:p>
    <w:p>
      <w:pPr>
        <w:numPr>
          <w:ilvl w:val="3"/>
          <w:numId w:val="900"/>
        </w:numPr>
        <w:spacing w:before="0" w:after="0"/>
      </w:pPr>
      <w:r>
        <w:t>Monomethylation</w:t>
      </w:r>
    </w:p>
    <w:p>
      <w:pPr>
        <w:numPr>
          <w:ilvl w:val="3"/>
          <w:numId w:val="900"/>
        </w:numPr>
        <w:spacing w:before="0" w:after="0"/>
      </w:pPr>
      <w:r>
        <w:t>Dimethylation</w:t>
      </w:r>
    </w:p>
    <w:p>
      <w:pPr>
        <w:numPr>
          <w:ilvl w:val="3"/>
          <w:numId w:val="900"/>
        </w:numPr>
        <w:spacing w:before="0" w:after="0"/>
      </w:pPr>
      <w:r>
        <w:t>Trimethylation</w:t>
      </w:r>
    </w:p>
    <w:p>
      <w:pPr>
        <w:numPr>
          <w:ilvl w:val="2"/>
          <w:numId w:val="900"/>
        </w:numPr>
        <w:spacing w:before="0" w:after="0"/>
      </w:pPr>
      <w:r>
        <w:t>Activating and Repressive Marks</w:t>
      </w:r>
    </w:p>
    <w:p>
      <w:pPr>
        <w:numPr>
          <w:ilvl w:val="1"/>
          <w:numId w:val="900"/>
        </w:numPr>
        <w:spacing w:before="0" w:after="0"/>
      </w:pPr>
      <w:r>
        <w:t>Histone Phosphorylation</w:t>
      </w:r>
    </w:p>
    <w:p>
      <w:pPr>
        <w:numPr>
          <w:ilvl w:val="2"/>
          <w:numId w:val="900"/>
        </w:numPr>
        <w:spacing w:before="0" w:after="0"/>
      </w:pPr>
      <w:r>
        <w:t>Kinases and Phosphatases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Chromatin Condensation</w:t>
      </w:r>
    </w:p>
    <w:p>
      <w:pPr>
        <w:numPr>
          <w:ilvl w:val="1"/>
          <w:numId w:val="900"/>
        </w:numPr>
        <w:spacing w:before="0" w:after="0"/>
      </w:pPr>
      <w:r>
        <w:t>Histone Ubiquitination</w:t>
      </w:r>
    </w:p>
    <w:p>
      <w:pPr>
        <w:numPr>
          <w:ilvl w:val="2"/>
          <w:numId w:val="900"/>
        </w:numPr>
        <w:spacing w:before="0" w:after="0"/>
      </w:pPr>
      <w:r>
        <w:t>Ubiquitin Ligases</w:t>
      </w:r>
    </w:p>
    <w:p>
      <w:pPr>
        <w:numPr>
          <w:ilvl w:val="2"/>
          <w:numId w:val="900"/>
        </w:numPr>
        <w:spacing w:before="0" w:after="0"/>
      </w:pPr>
      <w:r>
        <w:t>Transcriptional Effects</w:t>
      </w:r>
    </w:p>
    <w:p>
      <w:pPr>
        <w:numPr>
          <w:ilvl w:val="2"/>
          <w:numId w:val="900"/>
        </w:numPr>
        <w:spacing w:before="0" w:after="0"/>
      </w:pPr>
      <w:r>
        <w:t>DNA Repair Signaling</w:t>
      </w:r>
    </w:p>
    <w:p>
      <w:pPr>
        <w:numPr>
          <w:ilvl w:val="1"/>
          <w:numId w:val="900"/>
        </w:numPr>
        <w:spacing w:before="0" w:after="0"/>
      </w:pPr>
      <w:r>
        <w:t>The Histone Code Hypothesis</w:t>
      </w:r>
    </w:p>
    <w:p>
      <w:pPr>
        <w:numPr>
          <w:ilvl w:val="2"/>
          <w:numId w:val="900"/>
        </w:numPr>
        <w:spacing w:before="0" w:after="0"/>
      </w:pPr>
      <w:r>
        <w:t>Combinatorial Modifications</w:t>
      </w:r>
    </w:p>
    <w:p>
      <w:pPr>
        <w:numPr>
          <w:ilvl w:val="2"/>
          <w:numId w:val="900"/>
        </w:numPr>
        <w:spacing w:before="0" w:after="0"/>
      </w:pPr>
      <w:r>
        <w:t>Reader Proteins</w:t>
      </w:r>
    </w:p>
    <w:p>
      <w:pPr>
        <w:numPr>
          <w:ilvl w:val="2"/>
          <w:numId w:val="900"/>
        </w:numPr>
        <w:spacing w:before="0" w:after="0"/>
      </w:pPr>
      <w:r>
        <w:t>Chromatin State Determination</w:t>
      </w:r>
    </w:p>
    <w:p>
      <w:pPr>
        <w:numPr>
          <w:ilvl w:val="1"/>
          <w:numId w:val="900"/>
        </w:numPr>
        <w:spacing w:before="0" w:after="0"/>
      </w:pPr>
      <w:r>
        <w:t>Histone Variants</w:t>
      </w:r>
    </w:p>
    <w:p>
      <w:pPr>
        <w:numPr>
          <w:ilvl w:val="2"/>
          <w:numId w:val="900"/>
        </w:numPr>
        <w:spacing w:before="0" w:after="0"/>
      </w:pPr>
      <w:r>
        <w:t>H3 Variants</w:t>
      </w:r>
    </w:p>
    <w:p>
      <w:pPr>
        <w:numPr>
          <w:ilvl w:val="2"/>
          <w:numId w:val="900"/>
        </w:numPr>
        <w:spacing w:before="0" w:after="0"/>
      </w:pPr>
      <w:r>
        <w:t>H2A Variants</w:t>
      </w:r>
    </w:p>
    <w:p>
      <w:pPr>
        <w:numPr>
          <w:ilvl w:val="2"/>
          <w:numId w:val="900"/>
        </w:numPr>
        <w:spacing w:before="0" w:after="0"/>
      </w:pPr>
      <w:r>
        <w:t>Specialized Functions</w:t>
      </w:r>
    </w:p>
    <w:p>
      <w:pPr>
        <w:numPr>
          <w:ilvl w:val="0"/>
          <w:numId w:val="900"/>
        </w:numPr>
        <w:spacing w:before="0" w:after="0"/>
      </w:pPr>
      <w:r>
        <w:t>DNA Methylation</w:t>
      </w:r>
    </w:p>
    <w:p>
      <w:pPr>
        <w:numPr>
          <w:ilvl w:val="1"/>
          <w:numId w:val="900"/>
        </w:numPr>
        <w:spacing w:before="0" w:after="0"/>
      </w:pPr>
      <w:r>
        <w:t>CpG Dinucleotides and CpG Islands</w:t>
      </w:r>
    </w:p>
    <w:p>
      <w:pPr>
        <w:numPr>
          <w:ilvl w:val="2"/>
          <w:numId w:val="900"/>
        </w:numPr>
        <w:spacing w:before="0" w:after="0"/>
      </w:pPr>
      <w:r>
        <w:t>Genome Distribution</w:t>
      </w:r>
    </w:p>
    <w:p>
      <w:pPr>
        <w:numPr>
          <w:ilvl w:val="2"/>
          <w:numId w:val="900"/>
        </w:numPr>
        <w:spacing w:before="0" w:after="0"/>
      </w:pPr>
      <w:r>
        <w:t>Promoter Region Methylation</w:t>
      </w:r>
    </w:p>
    <w:p>
      <w:pPr>
        <w:numPr>
          <w:ilvl w:val="2"/>
          <w:numId w:val="900"/>
        </w:numPr>
        <w:spacing w:before="0" w:after="0"/>
      </w:pPr>
      <w:r>
        <w:t>CpG Island Shores</w:t>
      </w:r>
    </w:p>
    <w:p>
      <w:pPr>
        <w:numPr>
          <w:ilvl w:val="1"/>
          <w:numId w:val="900"/>
        </w:numPr>
        <w:spacing w:before="0" w:after="0"/>
      </w:pPr>
      <w:r>
        <w:t>DNA Methyltransferases</w:t>
      </w:r>
    </w:p>
    <w:p>
      <w:pPr>
        <w:numPr>
          <w:ilvl w:val="2"/>
          <w:numId w:val="900"/>
        </w:numPr>
        <w:spacing w:before="0" w:after="0"/>
      </w:pPr>
      <w:r>
        <w:t>DNMT1 Maintenance Activity</w:t>
      </w:r>
    </w:p>
    <w:p>
      <w:pPr>
        <w:numPr>
          <w:ilvl w:val="2"/>
          <w:numId w:val="900"/>
        </w:numPr>
        <w:spacing w:before="0" w:after="0"/>
      </w:pPr>
      <w:r>
        <w:t>DNMT3A and DNMT3B De Novo Activity</w:t>
      </w:r>
    </w:p>
    <w:p>
      <w:pPr>
        <w:numPr>
          <w:ilvl w:val="2"/>
          <w:numId w:val="900"/>
        </w:numPr>
        <w:spacing w:before="0" w:after="0"/>
      </w:pPr>
      <w:r>
        <w:t>Methylation Establishment</w:t>
      </w:r>
    </w:p>
    <w:p>
      <w:pPr>
        <w:numPr>
          <w:ilvl w:val="1"/>
          <w:numId w:val="900"/>
        </w:numPr>
        <w:spacing w:before="0" w:after="0"/>
      </w:pPr>
      <w:r>
        <w:t>Gene Silencing Mechanisms</w:t>
      </w:r>
    </w:p>
    <w:p>
      <w:pPr>
        <w:numPr>
          <w:ilvl w:val="2"/>
          <w:numId w:val="900"/>
        </w:numPr>
        <w:spacing w:before="0" w:after="0"/>
      </w:pPr>
      <w:r>
        <w:t>Transcriptional Repression</w:t>
      </w:r>
    </w:p>
    <w:p>
      <w:pPr>
        <w:numPr>
          <w:ilvl w:val="2"/>
          <w:numId w:val="900"/>
        </w:numPr>
        <w:spacing w:before="0" w:after="0"/>
      </w:pPr>
      <w:r>
        <w:t>Methyl-CpG Binding Proteins</w:t>
      </w:r>
    </w:p>
    <w:p>
      <w:pPr>
        <w:numPr>
          <w:ilvl w:val="2"/>
          <w:numId w:val="900"/>
        </w:numPr>
        <w:spacing w:before="0" w:after="0"/>
      </w:pPr>
      <w:r>
        <w:t>Chromatin Compaction</w:t>
      </w:r>
    </w:p>
    <w:p>
      <w:pPr>
        <w:numPr>
          <w:ilvl w:val="1"/>
          <w:numId w:val="900"/>
        </w:numPr>
        <w:spacing w:before="0" w:after="0"/>
      </w:pPr>
      <w:r>
        <w:t>Methylation Inheritance</w:t>
      </w:r>
    </w:p>
    <w:p>
      <w:pPr>
        <w:numPr>
          <w:ilvl w:val="2"/>
          <w:numId w:val="900"/>
        </w:numPr>
        <w:spacing w:before="0" w:after="0"/>
      </w:pPr>
      <w:r>
        <w:t>Hemimethylated DNA Recognition</w:t>
      </w:r>
    </w:p>
    <w:p>
      <w:pPr>
        <w:numPr>
          <w:ilvl w:val="2"/>
          <w:numId w:val="900"/>
        </w:numPr>
        <w:spacing w:before="0" w:after="0"/>
      </w:pPr>
      <w:r>
        <w:t>Replication-Coupled Maintenance</w:t>
      </w:r>
    </w:p>
    <w:p>
      <w:pPr>
        <w:numPr>
          <w:ilvl w:val="1"/>
          <w:numId w:val="900"/>
        </w:numPr>
        <w:spacing w:before="0" w:after="0"/>
      </w:pPr>
      <w:r>
        <w:t>Genomic Imprinting</w:t>
      </w:r>
    </w:p>
    <w:p>
      <w:pPr>
        <w:numPr>
          <w:ilvl w:val="2"/>
          <w:numId w:val="900"/>
        </w:numPr>
        <w:spacing w:before="0" w:after="0"/>
      </w:pPr>
      <w:r>
        <w:t>Parent-of-Origin Gene Expression</w:t>
      </w:r>
    </w:p>
    <w:p>
      <w:pPr>
        <w:numPr>
          <w:ilvl w:val="2"/>
          <w:numId w:val="900"/>
        </w:numPr>
        <w:spacing w:before="0" w:after="0"/>
      </w:pPr>
      <w:r>
        <w:t>Imprinting Control Regions</w:t>
      </w:r>
    </w:p>
    <w:p>
      <w:pPr>
        <w:numPr>
          <w:ilvl w:val="2"/>
          <w:numId w:val="900"/>
        </w:numPr>
        <w:spacing w:before="0" w:after="0"/>
      </w:pPr>
      <w:r>
        <w:t>Imprinting Disorders</w:t>
      </w:r>
    </w:p>
    <w:p>
      <w:pPr>
        <w:pStyle w:val="Heading1"/>
      </w:pPr>
      <w:r>
        <w:t>Eukaryotic Transcriptional Regulation</w:t>
      </w:r>
    </w:p>
    <w:p>
      <w:pPr>
        <w:numPr>
          <w:ilvl w:val="0"/>
          <w:numId w:val="900"/>
        </w:numPr>
        <w:spacing w:before="0" w:after="0"/>
      </w:pPr>
      <w:r>
        <w:t>Cis-Regulatory Elements</w:t>
      </w:r>
    </w:p>
    <w:p>
      <w:pPr>
        <w:numPr>
          <w:ilvl w:val="1"/>
          <w:numId w:val="900"/>
        </w:numPr>
        <w:spacing w:before="0" w:after="0"/>
      </w:pPr>
      <w:r>
        <w:t>Core Promoter Elements</w:t>
      </w:r>
    </w:p>
    <w:p>
      <w:pPr>
        <w:numPr>
          <w:ilvl w:val="2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Sequence Characteristics</w:t>
      </w:r>
    </w:p>
    <w:p>
      <w:pPr>
        <w:numPr>
          <w:ilvl w:val="3"/>
          <w:numId w:val="900"/>
        </w:numPr>
        <w:spacing w:before="0" w:after="0"/>
      </w:pPr>
      <w:r>
        <w:t>TATA-Binding Protein Recognition</w:t>
      </w:r>
    </w:p>
    <w:p>
      <w:pPr>
        <w:numPr>
          <w:ilvl w:val="3"/>
          <w:numId w:val="900"/>
        </w:numPr>
        <w:spacing w:before="0" w:after="0"/>
      </w:pPr>
      <w:r>
        <w:t>Transcription Start Site Positioning</w:t>
      </w:r>
    </w:p>
    <w:p>
      <w:pPr>
        <w:numPr>
          <w:ilvl w:val="2"/>
          <w:numId w:val="900"/>
        </w:numPr>
        <w:spacing w:before="0" w:after="0"/>
      </w:pPr>
      <w:r>
        <w:t>Initiator Elements</w:t>
      </w:r>
    </w:p>
    <w:p>
      <w:pPr>
        <w:numPr>
          <w:ilvl w:val="3"/>
          <w:numId w:val="900"/>
        </w:numPr>
        <w:spacing w:before="0" w:after="0"/>
      </w:pPr>
      <w:r>
        <w:t>TFIID Recognition</w:t>
      </w:r>
    </w:p>
    <w:p>
      <w:pPr>
        <w:numPr>
          <w:ilvl w:val="3"/>
          <w:numId w:val="900"/>
        </w:numPr>
        <w:spacing w:before="0" w:after="0"/>
      </w:pPr>
      <w:r>
        <w:t>Alternative Core Promoters</w:t>
      </w:r>
    </w:p>
    <w:p>
      <w:pPr>
        <w:numPr>
          <w:ilvl w:val="2"/>
          <w:numId w:val="900"/>
        </w:numPr>
        <w:spacing w:before="0" w:after="0"/>
      </w:pPr>
      <w:r>
        <w:t>Downstream Promoter Elements</w:t>
      </w:r>
    </w:p>
    <w:p>
      <w:pPr>
        <w:numPr>
          <w:ilvl w:val="3"/>
          <w:numId w:val="900"/>
        </w:numPr>
        <w:spacing w:before="0" w:after="0"/>
      </w:pPr>
      <w:r>
        <w:t>DPE Sequences</w:t>
      </w:r>
    </w:p>
    <w:p>
      <w:pPr>
        <w:numPr>
          <w:ilvl w:val="3"/>
          <w:numId w:val="900"/>
        </w:numPr>
        <w:spacing w:before="0" w:after="0"/>
      </w:pPr>
      <w:r>
        <w:t>TFIID Interactions</w:t>
      </w:r>
    </w:p>
    <w:p>
      <w:pPr>
        <w:numPr>
          <w:ilvl w:val="1"/>
          <w:numId w:val="900"/>
        </w:numPr>
        <w:spacing w:before="0" w:after="0"/>
      </w:pPr>
      <w:r>
        <w:t>Proximal Promoter Elements</w:t>
      </w:r>
    </w:p>
    <w:p>
      <w:pPr>
        <w:numPr>
          <w:ilvl w:val="2"/>
          <w:numId w:val="900"/>
        </w:numPr>
        <w:spacing w:before="0" w:after="0"/>
      </w:pPr>
      <w:r>
        <w:t>CAAT Box</w:t>
      </w:r>
    </w:p>
    <w:p>
      <w:pPr>
        <w:numPr>
          <w:ilvl w:val="2"/>
          <w:numId w:val="900"/>
        </w:numPr>
        <w:spacing w:before="0" w:after="0"/>
      </w:pPr>
      <w:r>
        <w:t>GC Box</w:t>
      </w:r>
    </w:p>
    <w:p>
      <w:pPr>
        <w:numPr>
          <w:ilvl w:val="2"/>
          <w:numId w:val="900"/>
        </w:numPr>
        <w:spacing w:before="0" w:after="0"/>
      </w:pPr>
      <w:r>
        <w:t>Sp1 Binding Sites</w:t>
      </w:r>
    </w:p>
    <w:p>
      <w:pPr>
        <w:numPr>
          <w:ilvl w:val="1"/>
          <w:numId w:val="900"/>
        </w:numPr>
        <w:spacing w:before="0" w:after="0"/>
      </w:pPr>
      <w:r>
        <w:t>Distal Regulatory Elements</w:t>
      </w:r>
    </w:p>
    <w:p>
      <w:pPr>
        <w:numPr>
          <w:ilvl w:val="2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Distance and Orientation Independence</w:t>
      </w:r>
    </w:p>
    <w:p>
      <w:pPr>
        <w:numPr>
          <w:ilvl w:val="3"/>
          <w:numId w:val="900"/>
        </w:numPr>
        <w:spacing w:before="0" w:after="0"/>
      </w:pPr>
      <w:r>
        <w:t>Tissue-Specific Activity</w:t>
      </w:r>
    </w:p>
    <w:p>
      <w:pPr>
        <w:numPr>
          <w:ilvl w:val="3"/>
          <w:numId w:val="900"/>
        </w:numPr>
        <w:spacing w:before="0" w:after="0"/>
      </w:pPr>
      <w:r>
        <w:t>Enhancer-Promoter Looping</w:t>
      </w:r>
    </w:p>
    <w:p>
      <w:pPr>
        <w:numPr>
          <w:ilvl w:val="2"/>
          <w:numId w:val="900"/>
        </w:numPr>
        <w:spacing w:before="0" w:after="0"/>
      </w:pPr>
      <w:r>
        <w:t>Silencers</w:t>
      </w:r>
    </w:p>
    <w:p>
      <w:pPr>
        <w:numPr>
          <w:ilvl w:val="3"/>
          <w:numId w:val="900"/>
        </w:numPr>
        <w:spacing w:before="0" w:after="0"/>
      </w:pPr>
      <w:r>
        <w:t>Transcriptional Repression</w:t>
      </w:r>
    </w:p>
    <w:p>
      <w:pPr>
        <w:numPr>
          <w:ilvl w:val="3"/>
          <w:numId w:val="900"/>
        </w:numPr>
        <w:spacing w:before="0" w:after="0"/>
      </w:pPr>
      <w:r>
        <w:t>Chromatin-Mediated Silencing</w:t>
      </w:r>
    </w:p>
    <w:p>
      <w:pPr>
        <w:numPr>
          <w:ilvl w:val="2"/>
          <w:numId w:val="900"/>
        </w:numPr>
        <w:spacing w:before="0" w:after="0"/>
      </w:pPr>
      <w:r>
        <w:t>Insulators</w:t>
      </w:r>
    </w:p>
    <w:p>
      <w:pPr>
        <w:numPr>
          <w:ilvl w:val="3"/>
          <w:numId w:val="900"/>
        </w:numPr>
        <w:spacing w:before="0" w:after="0"/>
      </w:pPr>
      <w:r>
        <w:t>Boundary Element Function</w:t>
      </w:r>
    </w:p>
    <w:p>
      <w:pPr>
        <w:numPr>
          <w:ilvl w:val="3"/>
          <w:numId w:val="900"/>
        </w:numPr>
        <w:spacing w:before="0" w:after="0"/>
      </w:pPr>
      <w:r>
        <w:t>Enhancer Blocking Activity</w:t>
      </w:r>
    </w:p>
    <w:p>
      <w:pPr>
        <w:numPr>
          <w:ilvl w:val="3"/>
          <w:numId w:val="900"/>
        </w:numPr>
        <w:spacing w:before="0" w:after="0"/>
      </w:pPr>
      <w:r>
        <w:t>Loop Domain Formation</w:t>
      </w:r>
    </w:p>
    <w:p>
      <w:pPr>
        <w:numPr>
          <w:ilvl w:val="0"/>
          <w:numId w:val="900"/>
        </w:numPr>
        <w:spacing w:before="0" w:after="0"/>
      </w:pPr>
      <w:r>
        <w:t>Trans-Acting Factors</w:t>
      </w:r>
    </w:p>
    <w:p>
      <w:pPr>
        <w:numPr>
          <w:ilvl w:val="1"/>
          <w:numId w:val="900"/>
        </w:numPr>
        <w:spacing w:before="0" w:after="0"/>
      </w:pPr>
      <w:r>
        <w:t>General Transcription Factors</w:t>
      </w:r>
    </w:p>
    <w:p>
      <w:pPr>
        <w:numPr>
          <w:ilvl w:val="2"/>
          <w:numId w:val="900"/>
        </w:numPr>
        <w:spacing w:before="0" w:after="0"/>
      </w:pPr>
      <w:r>
        <w:t>TFIID Complex</w:t>
      </w:r>
    </w:p>
    <w:p>
      <w:pPr>
        <w:numPr>
          <w:ilvl w:val="2"/>
          <w:numId w:val="900"/>
        </w:numPr>
        <w:spacing w:before="0" w:after="0"/>
      </w:pPr>
      <w:r>
        <w:t>TFIIB Function</w:t>
      </w:r>
    </w:p>
    <w:p>
      <w:pPr>
        <w:numPr>
          <w:ilvl w:val="2"/>
          <w:numId w:val="900"/>
        </w:numPr>
        <w:spacing w:before="0" w:after="0"/>
      </w:pPr>
      <w:r>
        <w:t>TFIIE and TFIIF Roles</w:t>
      </w:r>
    </w:p>
    <w:p>
      <w:pPr>
        <w:numPr>
          <w:ilvl w:val="2"/>
          <w:numId w:val="900"/>
        </w:numPr>
        <w:spacing w:before="0" w:after="0"/>
      </w:pPr>
      <w:r>
        <w:t>TFIIH Kinase Activity</w:t>
      </w:r>
    </w:p>
    <w:p>
      <w:pPr>
        <w:numPr>
          <w:ilvl w:val="2"/>
          <w:numId w:val="900"/>
        </w:numPr>
        <w:spacing w:before="0" w:after="0"/>
      </w:pPr>
      <w:r>
        <w:t>Pre-Initiation Complex Assembly</w:t>
      </w:r>
    </w:p>
    <w:p>
      <w:pPr>
        <w:numPr>
          <w:ilvl w:val="1"/>
          <w:numId w:val="900"/>
        </w:numPr>
        <w:spacing w:before="0" w:after="0"/>
      </w:pPr>
      <w:r>
        <w:t>Sequence-Specific Transcription Factors</w:t>
      </w:r>
    </w:p>
    <w:p>
      <w:pPr>
        <w:numPr>
          <w:ilvl w:val="2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Helix-Turn-Helix Motif</w:t>
      </w:r>
    </w:p>
    <w:p>
      <w:pPr>
        <w:numPr>
          <w:ilvl w:val="3"/>
          <w:numId w:val="900"/>
        </w:numPr>
        <w:spacing w:before="0" w:after="0"/>
      </w:pPr>
      <w:r>
        <w:t>Zinc Finger Domains</w:t>
      </w:r>
    </w:p>
    <w:p>
      <w:pPr>
        <w:numPr>
          <w:ilvl w:val="3"/>
          <w:numId w:val="900"/>
        </w:numPr>
        <w:spacing w:before="0" w:after="0"/>
      </w:pPr>
      <w:r>
        <w:t>Leucine Zipper Structure</w:t>
      </w:r>
    </w:p>
    <w:p>
      <w:pPr>
        <w:numPr>
          <w:ilvl w:val="3"/>
          <w:numId w:val="900"/>
        </w:numPr>
        <w:spacing w:before="0" w:after="0"/>
      </w:pPr>
      <w:r>
        <w:t>Helix-Loop-Helix Motif</w:t>
      </w:r>
    </w:p>
    <w:p>
      <w:pPr>
        <w:numPr>
          <w:ilvl w:val="3"/>
          <w:numId w:val="900"/>
        </w:numPr>
        <w:spacing w:before="0" w:after="0"/>
      </w:pPr>
      <w:r>
        <w:t>Basic Helix-Loop-Helix</w:t>
      </w:r>
    </w:p>
    <w:p>
      <w:pPr>
        <w:numPr>
          <w:ilvl w:val="2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Acidic Activation Domains</w:t>
      </w:r>
    </w:p>
    <w:p>
      <w:pPr>
        <w:numPr>
          <w:ilvl w:val="3"/>
          <w:numId w:val="900"/>
        </w:numPr>
        <w:spacing w:before="0" w:after="0"/>
      </w:pPr>
      <w:r>
        <w:t>Glutamine-Rich Domains</w:t>
      </w:r>
    </w:p>
    <w:p>
      <w:pPr>
        <w:numPr>
          <w:ilvl w:val="3"/>
          <w:numId w:val="900"/>
        </w:numPr>
        <w:spacing w:before="0" w:after="0"/>
      </w:pPr>
      <w:r>
        <w:t>Proline-Rich Domains</w:t>
      </w:r>
    </w:p>
    <w:p>
      <w:pPr>
        <w:numPr>
          <w:ilvl w:val="2"/>
          <w:numId w:val="900"/>
        </w:numPr>
        <w:spacing w:before="0" w:after="0"/>
      </w:pPr>
      <w:r>
        <w:t>Repression Domains</w:t>
      </w:r>
    </w:p>
    <w:p>
      <w:pPr>
        <w:numPr>
          <w:ilvl w:val="3"/>
          <w:numId w:val="900"/>
        </w:numPr>
        <w:spacing w:before="0" w:after="0"/>
      </w:pPr>
      <w:r>
        <w:t>Active Repression Mechanisms</w:t>
      </w:r>
    </w:p>
    <w:p>
      <w:pPr>
        <w:numPr>
          <w:ilvl w:val="3"/>
          <w:numId w:val="900"/>
        </w:numPr>
        <w:spacing w:before="0" w:after="0"/>
      </w:pPr>
      <w:r>
        <w:t>Corepressor Recruitment</w:t>
      </w:r>
    </w:p>
    <w:p>
      <w:pPr>
        <w:numPr>
          <w:ilvl w:val="1"/>
          <w:numId w:val="900"/>
        </w:numPr>
        <w:spacing w:before="0" w:after="0"/>
      </w:pPr>
      <w:r>
        <w:t>Mediator Complex</w:t>
      </w:r>
    </w:p>
    <w:p>
      <w:pPr>
        <w:numPr>
          <w:ilvl w:val="2"/>
          <w:numId w:val="900"/>
        </w:numPr>
        <w:spacing w:before="0" w:after="0"/>
      </w:pPr>
      <w:r>
        <w:t>Subunit Organization</w:t>
      </w:r>
    </w:p>
    <w:p>
      <w:pPr>
        <w:numPr>
          <w:ilvl w:val="2"/>
          <w:numId w:val="900"/>
        </w:numPr>
        <w:spacing w:before="0" w:after="0"/>
      </w:pPr>
      <w:r>
        <w:t>Transcription Factor Bridging</w:t>
      </w:r>
    </w:p>
    <w:p>
      <w:pPr>
        <w:numPr>
          <w:ilvl w:val="2"/>
          <w:numId w:val="900"/>
        </w:numPr>
        <w:spacing w:before="0" w:after="0"/>
      </w:pPr>
      <w:r>
        <w:t>RNA Polymerase II Regulation</w:t>
      </w:r>
    </w:p>
    <w:p>
      <w:pPr>
        <w:numPr>
          <w:ilvl w:val="2"/>
          <w:numId w:val="900"/>
        </w:numPr>
        <w:spacing w:before="0" w:after="0"/>
      </w:pPr>
      <w:r>
        <w:t>Kinase Module Function</w:t>
      </w:r>
    </w:p>
    <w:p>
      <w:pPr>
        <w:numPr>
          <w:ilvl w:val="0"/>
          <w:numId w:val="900"/>
        </w:numPr>
        <w:spacing w:before="0" w:after="0"/>
      </w:pPr>
      <w:r>
        <w:t>Transcription Initiation Complex</w:t>
      </w:r>
    </w:p>
    <w:p>
      <w:pPr>
        <w:numPr>
          <w:ilvl w:val="1"/>
          <w:numId w:val="900"/>
        </w:numPr>
        <w:spacing w:before="0" w:after="0"/>
      </w:pPr>
      <w:r>
        <w:t>RNA Polymerase II Structure</w:t>
      </w:r>
    </w:p>
    <w:p>
      <w:pPr>
        <w:numPr>
          <w:ilvl w:val="2"/>
          <w:numId w:val="900"/>
        </w:numPr>
        <w:spacing w:before="0" w:after="0"/>
      </w:pPr>
      <w:r>
        <w:t>Subunit Composition</w:t>
      </w:r>
    </w:p>
    <w:p>
      <w:pPr>
        <w:numPr>
          <w:ilvl w:val="2"/>
          <w:numId w:val="900"/>
        </w:numPr>
        <w:spacing w:before="0" w:after="0"/>
      </w:pPr>
      <w:r>
        <w:t>C-Terminal Domain</w:t>
      </w:r>
    </w:p>
    <w:p>
      <w:pPr>
        <w:numPr>
          <w:ilvl w:val="2"/>
          <w:numId w:val="900"/>
        </w:numPr>
        <w:spacing w:before="0" w:after="0"/>
      </w:pPr>
      <w:r>
        <w:t>Active Site Organization</w:t>
      </w:r>
    </w:p>
    <w:p>
      <w:pPr>
        <w:numPr>
          <w:ilvl w:val="1"/>
          <w:numId w:val="900"/>
        </w:numPr>
        <w:spacing w:before="0" w:after="0"/>
      </w:pPr>
      <w:r>
        <w:t>Promoter Recognition and Binding</w:t>
      </w:r>
    </w:p>
    <w:p>
      <w:pPr>
        <w:numPr>
          <w:ilvl w:val="2"/>
          <w:numId w:val="900"/>
        </w:numPr>
        <w:spacing w:before="0" w:after="0"/>
      </w:pPr>
      <w:r>
        <w:t>Sequential Factor Assembly</w:t>
      </w:r>
    </w:p>
    <w:p>
      <w:pPr>
        <w:numPr>
          <w:ilvl w:val="2"/>
          <w:numId w:val="900"/>
        </w:numPr>
        <w:spacing w:before="0" w:after="0"/>
      </w:pPr>
      <w:r>
        <w:t>DNA Melting and Open Complex Formation</w:t>
      </w:r>
    </w:p>
    <w:p>
      <w:pPr>
        <w:numPr>
          <w:ilvl w:val="2"/>
          <w:numId w:val="900"/>
        </w:numPr>
        <w:spacing w:before="0" w:after="0"/>
      </w:pPr>
      <w:r>
        <w:t>Transcription Start Site Selection</w:t>
      </w:r>
    </w:p>
    <w:p>
      <w:pPr>
        <w:numPr>
          <w:ilvl w:val="1"/>
          <w:numId w:val="900"/>
        </w:numPr>
        <w:spacing w:before="0" w:after="0"/>
      </w:pPr>
      <w:r>
        <w:t>Promoter Clearance and Elongation</w:t>
      </w:r>
    </w:p>
    <w:p>
      <w:pPr>
        <w:numPr>
          <w:ilvl w:val="2"/>
          <w:numId w:val="900"/>
        </w:numPr>
        <w:spacing w:before="0" w:after="0"/>
      </w:pPr>
      <w:r>
        <w:t>CTD Phosphorylation</w:t>
      </w:r>
    </w:p>
    <w:p>
      <w:pPr>
        <w:numPr>
          <w:ilvl w:val="2"/>
          <w:numId w:val="900"/>
        </w:numPr>
        <w:spacing w:before="0" w:after="0"/>
      </w:pPr>
      <w:r>
        <w:t>Elongation Factor Recruitment</w:t>
      </w:r>
    </w:p>
    <w:p>
      <w:pPr>
        <w:numPr>
          <w:ilvl w:val="2"/>
          <w:numId w:val="900"/>
        </w:numPr>
        <w:spacing w:before="0" w:after="0"/>
      </w:pPr>
      <w:r>
        <w:t>Pausing and Anti-Pausing Factors</w:t>
      </w:r>
    </w:p>
    <w:p>
      <w:pPr>
        <w:numPr>
          <w:ilvl w:val="0"/>
          <w:numId w:val="900"/>
        </w:numPr>
        <w:spacing w:before="0" w:after="0"/>
      </w:pPr>
      <w:r>
        <w:t>Combinatorial Gene Regulation</w:t>
      </w:r>
    </w:p>
    <w:p>
      <w:pPr>
        <w:numPr>
          <w:ilvl w:val="1"/>
          <w:numId w:val="900"/>
        </w:numPr>
        <w:spacing w:before="0" w:after="0"/>
      </w:pPr>
      <w:r>
        <w:t>Transcription Factor Interactions</w:t>
      </w:r>
    </w:p>
    <w:p>
      <w:pPr>
        <w:numPr>
          <w:ilvl w:val="2"/>
          <w:numId w:val="900"/>
        </w:numPr>
        <w:spacing w:before="0" w:after="0"/>
      </w:pPr>
      <w:r>
        <w:t>Cooperative DNA Binding</w:t>
      </w:r>
    </w:p>
    <w:p>
      <w:pPr>
        <w:numPr>
          <w:ilvl w:val="2"/>
          <w:numId w:val="900"/>
        </w:numPr>
        <w:spacing w:before="0" w:after="0"/>
      </w:pPr>
      <w:r>
        <w:t>Synergistic Activation</w:t>
      </w:r>
    </w:p>
    <w:p>
      <w:pPr>
        <w:numPr>
          <w:ilvl w:val="2"/>
          <w:numId w:val="900"/>
        </w:numPr>
        <w:spacing w:before="0" w:after="0"/>
      </w:pPr>
      <w:r>
        <w:t>Competitive Binding</w:t>
      </w:r>
    </w:p>
    <w:p>
      <w:pPr>
        <w:numPr>
          <w:ilvl w:val="2"/>
          <w:numId w:val="900"/>
        </w:numPr>
        <w:spacing w:before="0" w:after="0"/>
      </w:pPr>
      <w:r>
        <w:t>Antagonistic Effects</w:t>
      </w:r>
    </w:p>
    <w:p>
      <w:pPr>
        <w:numPr>
          <w:ilvl w:val="1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Feed-Forward Loops</w:t>
      </w:r>
    </w:p>
    <w:p>
      <w:pPr>
        <w:numPr>
          <w:ilvl w:val="2"/>
          <w:numId w:val="900"/>
        </w:numPr>
        <w:spacing w:before="0" w:after="0"/>
      </w:pPr>
      <w:r>
        <w:t>Feedback Circuits</w:t>
      </w:r>
    </w:p>
    <w:p>
      <w:pPr>
        <w:numPr>
          <w:ilvl w:val="2"/>
          <w:numId w:val="900"/>
        </w:numPr>
        <w:spacing w:before="0" w:after="0"/>
      </w:pPr>
      <w:r>
        <w:t>Bistable Switches</w:t>
      </w:r>
    </w:p>
    <w:p>
      <w:pPr>
        <w:numPr>
          <w:ilvl w:val="1"/>
          <w:numId w:val="900"/>
        </w:numPr>
        <w:spacing w:before="0" w:after="0"/>
      </w:pPr>
      <w:r>
        <w:t>Cell Type-Specific Expression</w:t>
      </w:r>
    </w:p>
    <w:p>
      <w:pPr>
        <w:numPr>
          <w:ilvl w:val="2"/>
          <w:numId w:val="900"/>
        </w:numPr>
        <w:spacing w:before="0" w:after="0"/>
      </w:pPr>
      <w:r>
        <w:t>Master Regulatory Factors</w:t>
      </w:r>
    </w:p>
    <w:p>
      <w:pPr>
        <w:numPr>
          <w:ilvl w:val="2"/>
          <w:numId w:val="900"/>
        </w:numPr>
        <w:spacing w:before="0" w:after="0"/>
      </w:pPr>
      <w:r>
        <w:t>Tissue-Specific Enhancers</w:t>
      </w:r>
    </w:p>
    <w:p>
      <w:pPr>
        <w:numPr>
          <w:ilvl w:val="2"/>
          <w:numId w:val="900"/>
        </w:numPr>
        <w:spacing w:before="0" w:after="0"/>
      </w:pPr>
      <w:r>
        <w:t>Developmental Gene Cascades</w:t>
      </w:r>
    </w:p>
    <w:p>
      <w:pPr>
        <w:pStyle w:val="Heading1"/>
      </w:pPr>
      <w:r>
        <w:t>Post-Transcriptional Regulation in Eukaryotes</w:t>
      </w:r>
    </w:p>
    <w:p>
      <w:pPr>
        <w:numPr>
          <w:ilvl w:val="0"/>
          <w:numId w:val="900"/>
        </w:numPr>
        <w:spacing w:before="0" w:after="0"/>
      </w:pPr>
      <w:r>
        <w:t>RNA Processing Control</w:t>
      </w:r>
    </w:p>
    <w:p>
      <w:pPr>
        <w:numPr>
          <w:ilvl w:val="1"/>
          <w:numId w:val="900"/>
        </w:numPr>
        <w:spacing w:before="0" w:after="0"/>
      </w:pPr>
      <w:r>
        <w:t>5' End Capping</w:t>
      </w:r>
    </w:p>
    <w:p>
      <w:pPr>
        <w:numPr>
          <w:ilvl w:val="2"/>
          <w:numId w:val="900"/>
        </w:numPr>
        <w:spacing w:before="0" w:after="0"/>
      </w:pPr>
      <w:r>
        <w:t>Cap Structure Formation</w:t>
      </w:r>
    </w:p>
    <w:p>
      <w:pPr>
        <w:numPr>
          <w:ilvl w:val="2"/>
          <w:numId w:val="900"/>
        </w:numPr>
        <w:spacing w:before="0" w:after="0"/>
      </w:pPr>
      <w:r>
        <w:t>Capping Enzyme Complex</w:t>
      </w:r>
    </w:p>
    <w:p>
      <w:pPr>
        <w:numPr>
          <w:ilvl w:val="2"/>
          <w:numId w:val="900"/>
        </w:numPr>
        <w:spacing w:before="0" w:after="0"/>
      </w:pPr>
      <w:r>
        <w:t>Cap-Binding Proteins</w:t>
      </w:r>
    </w:p>
    <w:p>
      <w:pPr>
        <w:numPr>
          <w:ilvl w:val="2"/>
          <w:numId w:val="900"/>
        </w:numPr>
        <w:spacing w:before="0" w:after="0"/>
      </w:pPr>
      <w:r>
        <w:t>Translation Enhancement</w:t>
      </w:r>
    </w:p>
    <w:p>
      <w:pPr>
        <w:numPr>
          <w:ilvl w:val="1"/>
          <w:numId w:val="900"/>
        </w:numPr>
        <w:spacing w:before="0" w:after="0"/>
      </w:pPr>
      <w:r>
        <w:t>3' End Processing</w:t>
      </w:r>
    </w:p>
    <w:p>
      <w:pPr>
        <w:numPr>
          <w:ilvl w:val="2"/>
          <w:numId w:val="900"/>
        </w:numPr>
        <w:spacing w:before="0" w:after="0"/>
      </w:pPr>
      <w:r>
        <w:t>Polyadenylation Signals</w:t>
      </w:r>
    </w:p>
    <w:p>
      <w:pPr>
        <w:numPr>
          <w:ilvl w:val="2"/>
          <w:numId w:val="900"/>
        </w:numPr>
        <w:spacing w:before="0" w:after="0"/>
      </w:pPr>
      <w:r>
        <w:t>Cleavage and Polyadenylation Specificity Factor</w:t>
      </w:r>
    </w:p>
    <w:p>
      <w:pPr>
        <w:numPr>
          <w:ilvl w:val="2"/>
          <w:numId w:val="900"/>
        </w:numPr>
        <w:spacing w:before="0" w:after="0"/>
      </w:pPr>
      <w:r>
        <w:t>Poly(A) Polymerase Activity</w:t>
      </w:r>
    </w:p>
    <w:p>
      <w:pPr>
        <w:numPr>
          <w:ilvl w:val="2"/>
          <w:numId w:val="900"/>
        </w:numPr>
        <w:spacing w:before="0" w:after="0"/>
      </w:pPr>
      <w:r>
        <w:t>Poly(A) Tail Functions</w:t>
      </w:r>
    </w:p>
    <w:p>
      <w:pPr>
        <w:numPr>
          <w:ilvl w:val="1"/>
          <w:numId w:val="900"/>
        </w:numPr>
        <w:spacing w:before="0" w:after="0"/>
      </w:pPr>
      <w:r>
        <w:t>Alternative Polyadenylation</w:t>
      </w:r>
    </w:p>
    <w:p>
      <w:pPr>
        <w:numPr>
          <w:ilvl w:val="2"/>
          <w:numId w:val="900"/>
        </w:numPr>
        <w:spacing w:before="0" w:after="0"/>
      </w:pPr>
      <w:r>
        <w:t>Multiple Polyadenylation Sites</w:t>
      </w:r>
    </w:p>
    <w:p>
      <w:pPr>
        <w:numPr>
          <w:ilvl w:val="2"/>
          <w:numId w:val="900"/>
        </w:numPr>
        <w:spacing w:before="0" w:after="0"/>
      </w:pPr>
      <w:r>
        <w:t>3' UTR Length Regulation</w:t>
      </w:r>
    </w:p>
    <w:p>
      <w:pPr>
        <w:numPr>
          <w:ilvl w:val="2"/>
          <w:numId w:val="900"/>
        </w:numPr>
        <w:spacing w:before="0" w:after="0"/>
      </w:pPr>
      <w:r>
        <w:t>miRNA Target Site Inclusion</w:t>
      </w:r>
    </w:p>
    <w:p>
      <w:pPr>
        <w:numPr>
          <w:ilvl w:val="0"/>
          <w:numId w:val="900"/>
        </w:numPr>
        <w:spacing w:before="0" w:after="0"/>
      </w:pPr>
      <w:r>
        <w:t>Splicing Regulation</w:t>
      </w:r>
    </w:p>
    <w:p>
      <w:pPr>
        <w:numPr>
          <w:ilvl w:val="1"/>
          <w:numId w:val="900"/>
        </w:numPr>
        <w:spacing w:before="0" w:after="0"/>
      </w:pPr>
      <w:r>
        <w:t>Spliceosome Assembly</w:t>
      </w:r>
    </w:p>
    <w:p>
      <w:pPr>
        <w:numPr>
          <w:ilvl w:val="2"/>
          <w:numId w:val="900"/>
        </w:numPr>
        <w:spacing w:before="0" w:after="0"/>
      </w:pPr>
      <w:r>
        <w:t>snRNP Components</w:t>
      </w:r>
    </w:p>
    <w:p>
      <w:pPr>
        <w:numPr>
          <w:ilvl w:val="2"/>
          <w:numId w:val="900"/>
        </w:numPr>
        <w:spacing w:before="0" w:after="0"/>
      </w:pPr>
      <w:r>
        <w:t>Splicing Catalysis</w:t>
      </w:r>
    </w:p>
    <w:p>
      <w:pPr>
        <w:numPr>
          <w:ilvl w:val="2"/>
          <w:numId w:val="900"/>
        </w:numPr>
        <w:spacing w:before="0" w:after="0"/>
      </w:pPr>
      <w:r>
        <w:t>Exon Junction Complex Formation</w:t>
      </w:r>
    </w:p>
    <w:p>
      <w:pPr>
        <w:numPr>
          <w:ilvl w:val="1"/>
          <w:numId w:val="900"/>
        </w:numPr>
        <w:spacing w:before="0" w:after="0"/>
      </w:pPr>
      <w:r>
        <w:t>Alternative Splicing Mechanisms</w:t>
      </w:r>
    </w:p>
    <w:p>
      <w:pPr>
        <w:numPr>
          <w:ilvl w:val="2"/>
          <w:numId w:val="900"/>
        </w:numPr>
        <w:spacing w:before="0" w:after="0"/>
      </w:pPr>
      <w:r>
        <w:t>Exon Skipping</w:t>
      </w:r>
    </w:p>
    <w:p>
      <w:pPr>
        <w:numPr>
          <w:ilvl w:val="2"/>
          <w:numId w:val="900"/>
        </w:numPr>
        <w:spacing w:before="0" w:after="0"/>
      </w:pPr>
      <w:r>
        <w:t>Intron Retention</w:t>
      </w:r>
    </w:p>
    <w:p>
      <w:pPr>
        <w:numPr>
          <w:ilvl w:val="2"/>
          <w:numId w:val="900"/>
        </w:numPr>
        <w:spacing w:before="0" w:after="0"/>
      </w:pPr>
      <w:r>
        <w:t>Alternative 5' Splice Sites</w:t>
      </w:r>
    </w:p>
    <w:p>
      <w:pPr>
        <w:numPr>
          <w:ilvl w:val="2"/>
          <w:numId w:val="900"/>
        </w:numPr>
        <w:spacing w:before="0" w:after="0"/>
      </w:pPr>
      <w:r>
        <w:t>Alternative 3' Splice Sites</w:t>
      </w:r>
    </w:p>
    <w:p>
      <w:pPr>
        <w:numPr>
          <w:ilvl w:val="2"/>
          <w:numId w:val="900"/>
        </w:numPr>
        <w:spacing w:before="0" w:after="0"/>
      </w:pPr>
      <w:r>
        <w:t>Mutually Exclusive Exons</w:t>
      </w:r>
    </w:p>
    <w:p>
      <w:pPr>
        <w:numPr>
          <w:ilvl w:val="1"/>
          <w:numId w:val="900"/>
        </w:numPr>
        <w:spacing w:before="0" w:after="0"/>
      </w:pPr>
      <w:r>
        <w:t>Splicing Regulatory Elements</w:t>
      </w:r>
    </w:p>
    <w:p>
      <w:pPr>
        <w:numPr>
          <w:ilvl w:val="2"/>
          <w:numId w:val="900"/>
        </w:numPr>
        <w:spacing w:before="0" w:after="0"/>
      </w:pPr>
      <w:r>
        <w:t>Exonic Splicing Enhancers</w:t>
      </w:r>
    </w:p>
    <w:p>
      <w:pPr>
        <w:numPr>
          <w:ilvl w:val="2"/>
          <w:numId w:val="900"/>
        </w:numPr>
        <w:spacing w:before="0" w:after="0"/>
      </w:pPr>
      <w:r>
        <w:t>Exonic Splicing Silencers</w:t>
      </w:r>
    </w:p>
    <w:p>
      <w:pPr>
        <w:numPr>
          <w:ilvl w:val="2"/>
          <w:numId w:val="900"/>
        </w:numPr>
        <w:spacing w:before="0" w:after="0"/>
      </w:pPr>
      <w:r>
        <w:t>Intronic Splicing Enhancers</w:t>
      </w:r>
    </w:p>
    <w:p>
      <w:pPr>
        <w:numPr>
          <w:ilvl w:val="2"/>
          <w:numId w:val="900"/>
        </w:numPr>
        <w:spacing w:before="0" w:after="0"/>
      </w:pPr>
      <w:r>
        <w:t>Intronic Splicing Silencers</w:t>
      </w:r>
    </w:p>
    <w:p>
      <w:pPr>
        <w:numPr>
          <w:ilvl w:val="1"/>
          <w:numId w:val="900"/>
        </w:numPr>
        <w:spacing w:before="0" w:after="0"/>
      </w:pPr>
      <w:r>
        <w:t>Splicing Regulatory Proteins</w:t>
      </w:r>
    </w:p>
    <w:p>
      <w:pPr>
        <w:numPr>
          <w:ilvl w:val="2"/>
          <w:numId w:val="900"/>
        </w:numPr>
        <w:spacing w:before="0" w:after="0"/>
      </w:pPr>
      <w:r>
        <w:t>SR Proteins</w:t>
      </w:r>
    </w:p>
    <w:p>
      <w:pPr>
        <w:numPr>
          <w:ilvl w:val="2"/>
          <w:numId w:val="900"/>
        </w:numPr>
        <w:spacing w:before="0" w:after="0"/>
      </w:pPr>
      <w:r>
        <w:t>hnRNPs</w:t>
      </w:r>
    </w:p>
    <w:p>
      <w:pPr>
        <w:numPr>
          <w:ilvl w:val="2"/>
          <w:numId w:val="900"/>
        </w:numPr>
        <w:spacing w:before="0" w:after="0"/>
      </w:pPr>
      <w:r>
        <w:t>Tissue-Specific Splicing Factors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2"/>
          <w:numId w:val="900"/>
        </w:numPr>
        <w:spacing w:before="0" w:after="0"/>
      </w:pPr>
      <w:r>
        <w:t>Protein Isoform Generation</w:t>
      </w:r>
    </w:p>
    <w:p>
      <w:pPr>
        <w:numPr>
          <w:ilvl w:val="2"/>
          <w:numId w:val="900"/>
        </w:numPr>
        <w:spacing w:before="0" w:after="0"/>
      </w:pPr>
      <w:r>
        <w:t>Nonsense-Mediated Decay Targeting</w:t>
      </w:r>
    </w:p>
    <w:p>
      <w:pPr>
        <w:numPr>
          <w:ilvl w:val="2"/>
          <w:numId w:val="900"/>
        </w:numPr>
        <w:spacing w:before="0" w:after="0"/>
      </w:pPr>
      <w:r>
        <w:t>Regulatory Domain Inclusion</w:t>
      </w:r>
    </w:p>
    <w:p>
      <w:pPr>
        <w:numPr>
          <w:ilvl w:val="0"/>
          <w:numId w:val="900"/>
        </w:numPr>
        <w:spacing w:before="0" w:after="0"/>
      </w:pPr>
      <w:r>
        <w:t>RNA Transport and Localization</w:t>
      </w:r>
    </w:p>
    <w:p>
      <w:pPr>
        <w:numPr>
          <w:ilvl w:val="1"/>
          <w:numId w:val="900"/>
        </w:numPr>
        <w:spacing w:before="0" w:after="0"/>
      </w:pPr>
      <w:r>
        <w:t>Nuclear Export Mechanisms</w:t>
      </w:r>
    </w:p>
    <w:p>
      <w:pPr>
        <w:numPr>
          <w:ilvl w:val="2"/>
          <w:numId w:val="900"/>
        </w:numPr>
        <w:spacing w:before="0" w:after="0"/>
      </w:pPr>
      <w:r>
        <w:t>Nuclear Pore Complex</w:t>
      </w:r>
    </w:p>
    <w:p>
      <w:pPr>
        <w:numPr>
          <w:ilvl w:val="2"/>
          <w:numId w:val="900"/>
        </w:numPr>
        <w:spacing w:before="0" w:after="0"/>
      </w:pPr>
      <w:r>
        <w:t>Export Receptors</w:t>
      </w:r>
    </w:p>
    <w:p>
      <w:pPr>
        <w:numPr>
          <w:ilvl w:val="2"/>
          <w:numId w:val="900"/>
        </w:numPr>
        <w:spacing w:before="0" w:after="0"/>
      </w:pPr>
      <w:r>
        <w:t>Quality Control Checkpoints</w:t>
      </w:r>
    </w:p>
    <w:p>
      <w:pPr>
        <w:numPr>
          <w:ilvl w:val="1"/>
          <w:numId w:val="900"/>
        </w:numPr>
        <w:spacing w:before="0" w:after="0"/>
      </w:pPr>
      <w:r>
        <w:t>Cytoplasmic RNA Localization</w:t>
      </w:r>
    </w:p>
    <w:p>
      <w:pPr>
        <w:numPr>
          <w:ilvl w:val="2"/>
          <w:numId w:val="900"/>
        </w:numPr>
        <w:spacing w:before="0" w:after="0"/>
      </w:pPr>
      <w:r>
        <w:t>Localization Signals</w:t>
      </w:r>
    </w:p>
    <w:p>
      <w:pPr>
        <w:numPr>
          <w:ilvl w:val="2"/>
          <w:numId w:val="900"/>
        </w:numPr>
        <w:spacing w:before="0" w:after="0"/>
      </w:pPr>
      <w:r>
        <w:t>Motor Protein Transport</w:t>
      </w:r>
    </w:p>
    <w:p>
      <w:pPr>
        <w:numPr>
          <w:ilvl w:val="2"/>
          <w:numId w:val="900"/>
        </w:numPr>
        <w:spacing w:before="0" w:after="0"/>
      </w:pPr>
      <w:r>
        <w:t>Local Translation Control</w:t>
      </w:r>
    </w:p>
    <w:p>
      <w:pPr>
        <w:numPr>
          <w:ilvl w:val="0"/>
          <w:numId w:val="900"/>
        </w:numPr>
        <w:spacing w:before="0" w:after="0"/>
      </w:pPr>
      <w:r>
        <w:t>RNA Stability and Degradation</w:t>
      </w:r>
    </w:p>
    <w:p>
      <w:pPr>
        <w:numPr>
          <w:ilvl w:val="1"/>
          <w:numId w:val="900"/>
        </w:numPr>
        <w:spacing w:before="0" w:after="0"/>
      </w:pPr>
      <w:r>
        <w:t>mRNA Stability Determinants</w:t>
      </w:r>
    </w:p>
    <w:p>
      <w:pPr>
        <w:numPr>
          <w:ilvl w:val="2"/>
          <w:numId w:val="900"/>
        </w:numPr>
        <w:spacing w:before="0" w:after="0"/>
      </w:pPr>
      <w:r>
        <w:t>5' Cap Protection</w:t>
      </w:r>
    </w:p>
    <w:p>
      <w:pPr>
        <w:numPr>
          <w:ilvl w:val="2"/>
          <w:numId w:val="900"/>
        </w:numPr>
        <w:spacing w:before="0" w:after="0"/>
      </w:pPr>
      <w:r>
        <w:t>Poly(A) Tail Protection</w:t>
      </w:r>
    </w:p>
    <w:p>
      <w:pPr>
        <w:numPr>
          <w:ilvl w:val="2"/>
          <w:numId w:val="900"/>
        </w:numPr>
        <w:spacing w:before="0" w:after="0"/>
      </w:pPr>
      <w:r>
        <w:t>RNA-Binding Protein Effects</w:t>
      </w:r>
    </w:p>
    <w:p>
      <w:pPr>
        <w:numPr>
          <w:ilvl w:val="1"/>
          <w:numId w:val="900"/>
        </w:numPr>
        <w:spacing w:before="0" w:after="0"/>
      </w:pPr>
      <w:r>
        <w:t>Deadenylation-Dependent Decay</w:t>
      </w:r>
    </w:p>
    <w:p>
      <w:pPr>
        <w:numPr>
          <w:ilvl w:val="2"/>
          <w:numId w:val="900"/>
        </w:numPr>
        <w:spacing w:before="0" w:after="0"/>
      </w:pPr>
      <w:r>
        <w:t>Deadenylase Complexes</w:t>
      </w:r>
    </w:p>
    <w:p>
      <w:pPr>
        <w:numPr>
          <w:ilvl w:val="2"/>
          <w:numId w:val="900"/>
        </w:numPr>
        <w:spacing w:before="0" w:after="0"/>
      </w:pPr>
      <w:r>
        <w:t>Poly(A) Tail Shortening</w:t>
      </w:r>
    </w:p>
    <w:p>
      <w:pPr>
        <w:numPr>
          <w:ilvl w:val="2"/>
          <w:numId w:val="900"/>
        </w:numPr>
        <w:spacing w:before="0" w:after="0"/>
      </w:pPr>
      <w:r>
        <w:t>Decapping and Degradation</w:t>
      </w:r>
    </w:p>
    <w:p>
      <w:pPr>
        <w:numPr>
          <w:ilvl w:val="1"/>
          <w:numId w:val="900"/>
        </w:numPr>
        <w:spacing w:before="0" w:after="0"/>
      </w:pPr>
      <w:r>
        <w:t>Nonsense-Mediated Decay</w:t>
      </w:r>
    </w:p>
    <w:p>
      <w:pPr>
        <w:numPr>
          <w:ilvl w:val="2"/>
          <w:numId w:val="900"/>
        </w:numPr>
        <w:spacing w:before="0" w:after="0"/>
      </w:pPr>
      <w:r>
        <w:t>Premature Termination Codon Recognition</w:t>
      </w:r>
    </w:p>
    <w:p>
      <w:pPr>
        <w:numPr>
          <w:ilvl w:val="2"/>
          <w:numId w:val="900"/>
        </w:numPr>
        <w:spacing w:before="0" w:after="0"/>
      </w:pPr>
      <w:r>
        <w:t>Exon Junction Complex Role</w:t>
      </w:r>
    </w:p>
    <w:p>
      <w:pPr>
        <w:numPr>
          <w:ilvl w:val="2"/>
          <w:numId w:val="900"/>
        </w:numPr>
        <w:spacing w:before="0" w:after="0"/>
      </w:pPr>
      <w:r>
        <w:t>UPF Protein Functions</w:t>
      </w:r>
    </w:p>
    <w:p>
      <w:pPr>
        <w:numPr>
          <w:ilvl w:val="1"/>
          <w:numId w:val="900"/>
        </w:numPr>
        <w:spacing w:before="0" w:after="0"/>
      </w:pPr>
      <w:r>
        <w:t>AU-Rich Element-Mediated Decay</w:t>
      </w:r>
    </w:p>
    <w:p>
      <w:pPr>
        <w:numPr>
          <w:ilvl w:val="2"/>
          <w:numId w:val="900"/>
        </w:numPr>
        <w:spacing w:before="0" w:after="0"/>
      </w:pPr>
      <w:r>
        <w:t>ARE-Binding Proteins</w:t>
      </w:r>
    </w:p>
    <w:p>
      <w:pPr>
        <w:numPr>
          <w:ilvl w:val="2"/>
          <w:numId w:val="900"/>
        </w:numPr>
        <w:spacing w:before="0" w:after="0"/>
      </w:pPr>
      <w:r>
        <w:t>mRNA Destabilization</w:t>
      </w:r>
    </w:p>
    <w:p>
      <w:pPr>
        <w:numPr>
          <w:ilvl w:val="1"/>
          <w:numId w:val="900"/>
        </w:numPr>
        <w:spacing w:before="0" w:after="0"/>
      </w:pPr>
      <w:r>
        <w:t>miRNA-Mediated Decay</w:t>
      </w:r>
    </w:p>
    <w:p>
      <w:pPr>
        <w:numPr>
          <w:ilvl w:val="2"/>
          <w:numId w:val="900"/>
        </w:numPr>
        <w:spacing w:before="0" w:after="0"/>
      </w:pPr>
      <w:r>
        <w:t>RISC Complex Function</w:t>
      </w:r>
    </w:p>
    <w:p>
      <w:pPr>
        <w:numPr>
          <w:ilvl w:val="2"/>
          <w:numId w:val="900"/>
        </w:numPr>
        <w:spacing w:before="0" w:after="0"/>
      </w:pPr>
      <w:r>
        <w:t>Target Recognition</w:t>
      </w:r>
    </w:p>
    <w:p>
      <w:pPr>
        <w:numPr>
          <w:ilvl w:val="2"/>
          <w:numId w:val="900"/>
        </w:numPr>
        <w:spacing w:before="0" w:after="0"/>
      </w:pPr>
      <w:r>
        <w:t>Deadenylation and Degradation</w:t>
      </w:r>
    </w:p>
    <w:p>
      <w:pPr>
        <w:pStyle w:val="Heading1"/>
      </w:pPr>
      <w:r>
        <w:t>RNA-Mediated Gene Regulation</w:t>
      </w:r>
    </w:p>
    <w:p>
      <w:pPr>
        <w:numPr>
          <w:ilvl w:val="0"/>
          <w:numId w:val="900"/>
        </w:numPr>
        <w:spacing w:before="0" w:after="0"/>
      </w:pPr>
      <w:r>
        <w:t>Small Non-Coding RNAs</w:t>
      </w:r>
    </w:p>
    <w:p>
      <w:pPr>
        <w:numPr>
          <w:ilvl w:val="1"/>
          <w:numId w:val="900"/>
        </w:numPr>
        <w:spacing w:before="0" w:after="0"/>
      </w:pPr>
      <w:r>
        <w:t>MicroRNAs</w:t>
      </w:r>
    </w:p>
    <w:p>
      <w:pPr>
        <w:numPr>
          <w:ilvl w:val="2"/>
          <w:numId w:val="900"/>
        </w:numPr>
        <w:spacing w:before="0" w:after="0"/>
      </w:pPr>
      <w:r>
        <w:t>miRNA Gene Structure</w:t>
      </w:r>
    </w:p>
    <w:p>
      <w:pPr>
        <w:numPr>
          <w:ilvl w:val="2"/>
          <w:numId w:val="900"/>
        </w:numPr>
        <w:spacing w:before="0" w:after="0"/>
      </w:pPr>
      <w:r>
        <w:t>Primary Transcript Processing</w:t>
      </w:r>
    </w:p>
    <w:p>
      <w:pPr>
        <w:numPr>
          <w:ilvl w:val="3"/>
          <w:numId w:val="900"/>
        </w:numPr>
        <w:spacing w:before="0" w:after="0"/>
      </w:pPr>
      <w:r>
        <w:t>Drosha Cleavage</w:t>
      </w:r>
    </w:p>
    <w:p>
      <w:pPr>
        <w:numPr>
          <w:ilvl w:val="3"/>
          <w:numId w:val="900"/>
        </w:numPr>
        <w:spacing w:before="0" w:after="0"/>
      </w:pPr>
      <w:r>
        <w:t>Nuclear Processing</w:t>
      </w:r>
    </w:p>
    <w:p>
      <w:pPr>
        <w:numPr>
          <w:ilvl w:val="2"/>
          <w:numId w:val="900"/>
        </w:numPr>
        <w:spacing w:before="0" w:after="0"/>
      </w:pPr>
      <w:r>
        <w:t>Precursor miRNA Export</w:t>
      </w:r>
    </w:p>
    <w:p>
      <w:pPr>
        <w:numPr>
          <w:ilvl w:val="2"/>
          <w:numId w:val="900"/>
        </w:numPr>
        <w:spacing w:before="0" w:after="0"/>
      </w:pPr>
      <w:r>
        <w:t>Cytoplasmic Processing</w:t>
      </w:r>
    </w:p>
    <w:p>
      <w:pPr>
        <w:numPr>
          <w:ilvl w:val="3"/>
          <w:numId w:val="900"/>
        </w:numPr>
        <w:spacing w:before="0" w:after="0"/>
      </w:pPr>
      <w:r>
        <w:t>Dicer Cleavage</w:t>
      </w:r>
    </w:p>
    <w:p>
      <w:pPr>
        <w:numPr>
          <w:ilvl w:val="3"/>
          <w:numId w:val="900"/>
        </w:numPr>
        <w:spacing w:before="0" w:after="0"/>
      </w:pPr>
      <w:r>
        <w:t>Mature miRNA Generation</w:t>
      </w:r>
    </w:p>
    <w:p>
      <w:pPr>
        <w:numPr>
          <w:ilvl w:val="2"/>
          <w:numId w:val="900"/>
        </w:numPr>
        <w:spacing w:before="0" w:after="0"/>
      </w:pPr>
      <w:r>
        <w:t>RISC Loading and Function</w:t>
      </w:r>
    </w:p>
    <w:p>
      <w:pPr>
        <w:numPr>
          <w:ilvl w:val="3"/>
          <w:numId w:val="900"/>
        </w:numPr>
        <w:spacing w:before="0" w:after="0"/>
      </w:pPr>
      <w:r>
        <w:t>Argonaute Proteins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Translational Repression</w:t>
      </w:r>
    </w:p>
    <w:p>
      <w:pPr>
        <w:numPr>
          <w:ilvl w:val="3"/>
          <w:numId w:val="900"/>
        </w:numPr>
        <w:spacing w:before="0" w:after="0"/>
      </w:pPr>
      <w:r>
        <w:t>mRNA Degradation</w:t>
      </w:r>
    </w:p>
    <w:p>
      <w:pPr>
        <w:numPr>
          <w:ilvl w:val="2"/>
          <w:numId w:val="900"/>
        </w:numPr>
        <w:spacing w:before="0" w:after="0"/>
      </w:pPr>
      <w:r>
        <w:t>Biological Functions</w:t>
      </w:r>
    </w:p>
    <w:p>
      <w:pPr>
        <w:numPr>
          <w:ilvl w:val="3"/>
          <w:numId w:val="900"/>
        </w:numPr>
        <w:spacing w:before="0" w:after="0"/>
      </w:pPr>
      <w:r>
        <w:t>Developmental Timing</w:t>
      </w:r>
    </w:p>
    <w:p>
      <w:pPr>
        <w:numPr>
          <w:ilvl w:val="3"/>
          <w:numId w:val="900"/>
        </w:numPr>
        <w:spacing w:before="0" w:after="0"/>
      </w:pPr>
      <w:r>
        <w:t>Cell Fate Specification</w:t>
      </w:r>
    </w:p>
    <w:p>
      <w:pPr>
        <w:numPr>
          <w:ilvl w:val="3"/>
          <w:numId w:val="900"/>
        </w:numPr>
        <w:spacing w:before="0" w:after="0"/>
      </w:pPr>
      <w:r>
        <w:t>Disease Associations</w:t>
      </w:r>
    </w:p>
    <w:p>
      <w:pPr>
        <w:numPr>
          <w:ilvl w:val="1"/>
          <w:numId w:val="900"/>
        </w:numPr>
        <w:spacing w:before="0" w:after="0"/>
      </w:pPr>
      <w:r>
        <w:t>Small Interfering RNAs</w:t>
      </w:r>
    </w:p>
    <w:p>
      <w:pPr>
        <w:numPr>
          <w:ilvl w:val="2"/>
          <w:numId w:val="900"/>
        </w:numPr>
        <w:spacing w:before="0" w:after="0"/>
      </w:pPr>
      <w:r>
        <w:t>siRNA Origins</w:t>
      </w:r>
    </w:p>
    <w:p>
      <w:pPr>
        <w:numPr>
          <w:ilvl w:val="3"/>
          <w:numId w:val="900"/>
        </w:numPr>
        <w:spacing w:before="0" w:after="0"/>
      </w:pPr>
      <w:r>
        <w:t>Exogenous Sources</w:t>
      </w:r>
    </w:p>
    <w:p>
      <w:pPr>
        <w:numPr>
          <w:ilvl w:val="3"/>
          <w:numId w:val="900"/>
        </w:numPr>
        <w:spacing w:before="0" w:after="0"/>
      </w:pPr>
      <w:r>
        <w:t>Endogenous Generation</w:t>
      </w:r>
    </w:p>
    <w:p>
      <w:pPr>
        <w:numPr>
          <w:ilvl w:val="2"/>
          <w:numId w:val="900"/>
        </w:numPr>
        <w:spacing w:before="0" w:after="0"/>
      </w:pPr>
      <w:r>
        <w:t>Processing Pathways</w:t>
      </w:r>
    </w:p>
    <w:p>
      <w:pPr>
        <w:numPr>
          <w:ilvl w:val="3"/>
          <w:numId w:val="900"/>
        </w:numPr>
        <w:spacing w:before="0" w:after="0"/>
      </w:pPr>
      <w:r>
        <w:t>Dicer-Dependent Processing</w:t>
      </w:r>
    </w:p>
    <w:p>
      <w:pPr>
        <w:numPr>
          <w:ilvl w:val="3"/>
          <w:numId w:val="900"/>
        </w:numPr>
        <w:spacing w:before="0" w:after="0"/>
      </w:pPr>
      <w:r>
        <w:t>RISC Assembly</w:t>
      </w:r>
    </w:p>
    <w:p>
      <w:pPr>
        <w:numPr>
          <w:ilvl w:val="2"/>
          <w:numId w:val="900"/>
        </w:numPr>
        <w:spacing w:before="0" w:after="0"/>
      </w:pPr>
      <w:r>
        <w:t>Target Cleavage Mechanism</w:t>
      </w:r>
    </w:p>
    <w:p>
      <w:pPr>
        <w:numPr>
          <w:ilvl w:val="2"/>
          <w:numId w:val="900"/>
        </w:numPr>
        <w:spacing w:before="0" w:after="0"/>
      </w:pPr>
      <w:r>
        <w:t>Genome Defense Functions</w:t>
      </w:r>
    </w:p>
    <w:p>
      <w:pPr>
        <w:numPr>
          <w:ilvl w:val="3"/>
          <w:numId w:val="900"/>
        </w:numPr>
        <w:spacing w:before="0" w:after="0"/>
      </w:pPr>
      <w:r>
        <w:t>Viral Defense</w:t>
      </w:r>
    </w:p>
    <w:p>
      <w:pPr>
        <w:numPr>
          <w:ilvl w:val="3"/>
          <w:numId w:val="900"/>
        </w:numPr>
        <w:spacing w:before="0" w:after="0"/>
      </w:pPr>
      <w:r>
        <w:t>Transposon Silencing</w:t>
      </w:r>
    </w:p>
    <w:p>
      <w:pPr>
        <w:numPr>
          <w:ilvl w:val="1"/>
          <w:numId w:val="900"/>
        </w:numPr>
        <w:spacing w:before="0" w:after="0"/>
      </w:pPr>
      <w:r>
        <w:t>Piwi-Interacting RNAs</w:t>
      </w:r>
    </w:p>
    <w:p>
      <w:pPr>
        <w:numPr>
          <w:ilvl w:val="2"/>
          <w:numId w:val="900"/>
        </w:numPr>
        <w:spacing w:before="0" w:after="0"/>
      </w:pPr>
      <w:r>
        <w:t>piRNA Characteristics</w:t>
      </w:r>
    </w:p>
    <w:p>
      <w:pPr>
        <w:numPr>
          <w:ilvl w:val="2"/>
          <w:numId w:val="900"/>
        </w:numPr>
        <w:spacing w:before="0" w:after="0"/>
      </w:pPr>
      <w:r>
        <w:t>Biogenesis Pathways</w:t>
      </w:r>
    </w:p>
    <w:p>
      <w:pPr>
        <w:numPr>
          <w:ilvl w:val="3"/>
          <w:numId w:val="900"/>
        </w:numPr>
        <w:spacing w:before="0" w:after="0"/>
      </w:pPr>
      <w:r>
        <w:t>Primary Processing</w:t>
      </w:r>
    </w:p>
    <w:p>
      <w:pPr>
        <w:numPr>
          <w:ilvl w:val="3"/>
          <w:numId w:val="900"/>
        </w:numPr>
        <w:spacing w:before="0" w:after="0"/>
      </w:pPr>
      <w:r>
        <w:t>Ping-Pong Amplification</w:t>
      </w:r>
    </w:p>
    <w:p>
      <w:pPr>
        <w:numPr>
          <w:ilvl w:val="2"/>
          <w:numId w:val="900"/>
        </w:numPr>
        <w:spacing w:before="0" w:after="0"/>
      </w:pPr>
      <w:r>
        <w:t>Germline Functions</w:t>
      </w:r>
    </w:p>
    <w:p>
      <w:pPr>
        <w:numPr>
          <w:ilvl w:val="2"/>
          <w:numId w:val="900"/>
        </w:numPr>
        <w:spacing w:before="0" w:after="0"/>
      </w:pPr>
      <w:r>
        <w:t>Transposon Silencing</w:t>
      </w:r>
    </w:p>
    <w:p>
      <w:pPr>
        <w:numPr>
          <w:ilvl w:val="0"/>
          <w:numId w:val="900"/>
        </w:numPr>
        <w:spacing w:before="0" w:after="0"/>
      </w:pPr>
      <w:r>
        <w:t>Long Non-Coding RNAs</w:t>
      </w:r>
    </w:p>
    <w:p>
      <w:pPr>
        <w:numPr>
          <w:ilvl w:val="1"/>
          <w:numId w:val="900"/>
        </w:numPr>
        <w:spacing w:before="0" w:after="0"/>
      </w:pPr>
      <w:r>
        <w:t>lncRNA Classification</w:t>
      </w:r>
    </w:p>
    <w:p>
      <w:pPr>
        <w:numPr>
          <w:ilvl w:val="2"/>
          <w:numId w:val="900"/>
        </w:numPr>
        <w:spacing w:before="0" w:after="0"/>
      </w:pPr>
      <w:r>
        <w:t>Intergenic lncRNAs</w:t>
      </w:r>
    </w:p>
    <w:p>
      <w:pPr>
        <w:numPr>
          <w:ilvl w:val="2"/>
          <w:numId w:val="900"/>
        </w:numPr>
        <w:spacing w:before="0" w:after="0"/>
      </w:pPr>
      <w:r>
        <w:t>Antisense lncRNAs</w:t>
      </w:r>
    </w:p>
    <w:p>
      <w:pPr>
        <w:numPr>
          <w:ilvl w:val="2"/>
          <w:numId w:val="900"/>
        </w:numPr>
        <w:spacing w:before="0" w:after="0"/>
      </w:pPr>
      <w:r>
        <w:t>Intronic lncRNAs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Chromatin Modification Recruitment</w:t>
      </w:r>
    </w:p>
    <w:p>
      <w:pPr>
        <w:numPr>
          <w:ilvl w:val="2"/>
          <w:numId w:val="900"/>
        </w:numPr>
        <w:spacing w:before="0" w:after="0"/>
      </w:pPr>
      <w:r>
        <w:t>Transcriptional Interference</w:t>
      </w:r>
    </w:p>
    <w:p>
      <w:pPr>
        <w:numPr>
          <w:ilvl w:val="2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Protein Sequestration</w:t>
      </w:r>
    </w:p>
    <w:p>
      <w:pPr>
        <w:numPr>
          <w:ilvl w:val="1"/>
          <w:numId w:val="900"/>
        </w:numPr>
        <w:spacing w:before="0" w:after="0"/>
      </w:pPr>
      <w:r>
        <w:t>Functional Examples</w:t>
      </w:r>
    </w:p>
    <w:p>
      <w:pPr>
        <w:numPr>
          <w:ilvl w:val="2"/>
          <w:numId w:val="900"/>
        </w:numPr>
        <w:spacing w:before="0" w:after="0"/>
      </w:pPr>
      <w:r>
        <w:t>X-Chromosome Inactivation</w:t>
      </w:r>
    </w:p>
    <w:p>
      <w:pPr>
        <w:numPr>
          <w:ilvl w:val="2"/>
          <w:numId w:val="900"/>
        </w:numPr>
        <w:spacing w:before="0" w:after="0"/>
      </w:pPr>
      <w:r>
        <w:t>Genomic Imprinting</w:t>
      </w:r>
    </w:p>
    <w:p>
      <w:pPr>
        <w:numPr>
          <w:ilvl w:val="2"/>
          <w:numId w:val="900"/>
        </w:numPr>
        <w:spacing w:before="0" w:after="0"/>
      </w:pPr>
      <w:r>
        <w:t>Enhancer Function</w:t>
      </w:r>
    </w:p>
    <w:p>
      <w:pPr>
        <w:numPr>
          <w:ilvl w:val="0"/>
          <w:numId w:val="900"/>
        </w:numPr>
        <w:spacing w:before="0" w:after="0"/>
      </w:pPr>
      <w:r>
        <w:t>Other Regulatory RNAs</w:t>
      </w:r>
    </w:p>
    <w:p>
      <w:pPr>
        <w:numPr>
          <w:ilvl w:val="1"/>
          <w:numId w:val="900"/>
        </w:numPr>
        <w:spacing w:before="0" w:after="0"/>
      </w:pPr>
      <w:r>
        <w:t>Circular RNAs</w:t>
      </w:r>
    </w:p>
    <w:p>
      <w:pPr>
        <w:numPr>
          <w:ilvl w:val="2"/>
          <w:numId w:val="900"/>
        </w:numPr>
        <w:spacing w:before="0" w:after="0"/>
      </w:pPr>
      <w:r>
        <w:t>Biogenesis Mechanisms</w:t>
      </w:r>
    </w:p>
    <w:p>
      <w:pPr>
        <w:numPr>
          <w:ilvl w:val="2"/>
          <w:numId w:val="900"/>
        </w:numPr>
        <w:spacing w:before="0" w:after="0"/>
      </w:pPr>
      <w:r>
        <w:t>miRNA Sponge Function</w:t>
      </w:r>
    </w:p>
    <w:p>
      <w:pPr>
        <w:numPr>
          <w:ilvl w:val="2"/>
          <w:numId w:val="900"/>
        </w:numPr>
        <w:spacing w:before="0" w:after="0"/>
      </w:pPr>
      <w:r>
        <w:t>Protein Interaction</w:t>
      </w:r>
    </w:p>
    <w:p>
      <w:pPr>
        <w:numPr>
          <w:ilvl w:val="1"/>
          <w:numId w:val="900"/>
        </w:numPr>
        <w:spacing w:before="0" w:after="0"/>
      </w:pPr>
      <w:r>
        <w:t>Small Nucleolar RNAs</w:t>
      </w:r>
    </w:p>
    <w:p>
      <w:pPr>
        <w:numPr>
          <w:ilvl w:val="2"/>
          <w:numId w:val="900"/>
        </w:numPr>
        <w:spacing w:before="0" w:after="0"/>
      </w:pPr>
      <w:r>
        <w:t>rRNA Modification</w:t>
      </w:r>
    </w:p>
    <w:p>
      <w:pPr>
        <w:numPr>
          <w:ilvl w:val="2"/>
          <w:numId w:val="900"/>
        </w:numPr>
        <w:spacing w:before="0" w:after="0"/>
      </w:pPr>
      <w:r>
        <w:t>Ribosome Biogenesis</w:t>
      </w:r>
    </w:p>
    <w:p>
      <w:pPr>
        <w:numPr>
          <w:ilvl w:val="1"/>
          <w:numId w:val="900"/>
        </w:numPr>
        <w:spacing w:before="0" w:after="0"/>
      </w:pPr>
      <w:r>
        <w:t>Transfer RNA Fragments</w:t>
      </w:r>
    </w:p>
    <w:p>
      <w:pPr>
        <w:numPr>
          <w:ilvl w:val="2"/>
          <w:numId w:val="900"/>
        </w:numPr>
        <w:spacing w:before="0" w:after="0"/>
      </w:pPr>
      <w:r>
        <w:t>Stress Response Functions</w:t>
      </w:r>
    </w:p>
    <w:p>
      <w:pPr>
        <w:numPr>
          <w:ilvl w:val="2"/>
          <w:numId w:val="900"/>
        </w:numPr>
        <w:spacing w:before="0" w:after="0"/>
      </w:pPr>
      <w:r>
        <w:t>Translation Regulation</w:t>
      </w:r>
    </w:p>
    <w:p>
      <w:pPr>
        <w:pStyle w:val="Heading1"/>
      </w:pPr>
      <w:r>
        <w:t>Translational and Post-Translational Control</w:t>
      </w:r>
    </w:p>
    <w:p>
      <w:pPr>
        <w:numPr>
          <w:ilvl w:val="0"/>
          <w:numId w:val="900"/>
        </w:numPr>
        <w:spacing w:before="0" w:after="0"/>
      </w:pPr>
      <w:r>
        <w:t>Translational Regulation Mechanisms</w:t>
      </w:r>
    </w:p>
    <w:p>
      <w:pPr>
        <w:numPr>
          <w:ilvl w:val="1"/>
          <w:numId w:val="900"/>
        </w:numPr>
        <w:spacing w:before="0" w:after="0"/>
      </w:pPr>
      <w:r>
        <w:t>Global Translation Control</w:t>
      </w:r>
    </w:p>
    <w:p>
      <w:pPr>
        <w:numPr>
          <w:ilvl w:val="2"/>
          <w:numId w:val="900"/>
        </w:numPr>
        <w:spacing w:before="0" w:after="0"/>
      </w:pPr>
      <w:r>
        <w:t>eIF2 Phosphorylation</w:t>
      </w:r>
    </w:p>
    <w:p>
      <w:pPr>
        <w:numPr>
          <w:ilvl w:val="3"/>
          <w:numId w:val="900"/>
        </w:numPr>
        <w:spacing w:before="0" w:after="0"/>
      </w:pPr>
      <w:r>
        <w:t>Stress Response Pathways</w:t>
      </w:r>
    </w:p>
    <w:p>
      <w:pPr>
        <w:numPr>
          <w:ilvl w:val="3"/>
          <w:numId w:val="900"/>
        </w:numPr>
        <w:spacing w:before="0" w:after="0"/>
      </w:pPr>
      <w:r>
        <w:t>Integrated Stress Response</w:t>
      </w:r>
    </w:p>
    <w:p>
      <w:pPr>
        <w:numPr>
          <w:ilvl w:val="2"/>
          <w:numId w:val="900"/>
        </w:numPr>
        <w:spacing w:before="0" w:after="0"/>
      </w:pPr>
      <w:r>
        <w:t>mTOR Pathway Regulation</w:t>
      </w:r>
    </w:p>
    <w:p>
      <w:pPr>
        <w:numPr>
          <w:ilvl w:val="3"/>
          <w:numId w:val="900"/>
        </w:numPr>
        <w:spacing w:before="0" w:after="0"/>
      </w:pPr>
      <w:r>
        <w:t>Nutrient Sensing</w:t>
      </w:r>
    </w:p>
    <w:p>
      <w:pPr>
        <w:numPr>
          <w:ilvl w:val="3"/>
          <w:numId w:val="900"/>
        </w:numPr>
        <w:spacing w:before="0" w:after="0"/>
      </w:pPr>
      <w:r>
        <w:t>Growth Factor Signaling</w:t>
      </w:r>
    </w:p>
    <w:p>
      <w:pPr>
        <w:numPr>
          <w:ilvl w:val="3"/>
          <w:numId w:val="900"/>
        </w:numPr>
        <w:spacing w:before="0" w:after="0"/>
      </w:pPr>
      <w:r>
        <w:t>S6K1 and 4E-BP1 Targets</w:t>
      </w:r>
    </w:p>
    <w:p>
      <w:pPr>
        <w:numPr>
          <w:ilvl w:val="1"/>
          <w:numId w:val="900"/>
        </w:numPr>
        <w:spacing w:before="0" w:after="0"/>
      </w:pPr>
      <w:r>
        <w:t>mRNA-Specific Translation Control</w:t>
      </w:r>
    </w:p>
    <w:p>
      <w:pPr>
        <w:numPr>
          <w:ilvl w:val="2"/>
          <w:numId w:val="900"/>
        </w:numPr>
        <w:spacing w:before="0" w:after="0"/>
      </w:pPr>
      <w:r>
        <w:t>5' UTR Regulatory Elements</w:t>
      </w:r>
    </w:p>
    <w:p>
      <w:pPr>
        <w:numPr>
          <w:ilvl w:val="3"/>
          <w:numId w:val="900"/>
        </w:numPr>
        <w:spacing w:before="0" w:after="0"/>
      </w:pPr>
      <w:r>
        <w:t>Upstream Open Reading Frames</w:t>
      </w:r>
    </w:p>
    <w:p>
      <w:pPr>
        <w:numPr>
          <w:ilvl w:val="3"/>
          <w:numId w:val="900"/>
        </w:numPr>
        <w:spacing w:before="0" w:after="0"/>
      </w:pPr>
      <w:r>
        <w:t>Secondary Structure Effects</w:t>
      </w:r>
    </w:p>
    <w:p>
      <w:pPr>
        <w:numPr>
          <w:ilvl w:val="3"/>
          <w:numId w:val="900"/>
        </w:numPr>
        <w:spacing w:before="0" w:after="0"/>
      </w:pPr>
      <w:r>
        <w:t>Iron Response Elements</w:t>
      </w:r>
    </w:p>
    <w:p>
      <w:pPr>
        <w:numPr>
          <w:ilvl w:val="2"/>
          <w:numId w:val="900"/>
        </w:numPr>
        <w:spacing w:before="0" w:after="0"/>
      </w:pPr>
      <w:r>
        <w:t>3' UTR Regulatory Elements</w:t>
      </w:r>
    </w:p>
    <w:p>
      <w:pPr>
        <w:numPr>
          <w:ilvl w:val="3"/>
          <w:numId w:val="900"/>
        </w:numPr>
        <w:spacing w:before="0" w:after="0"/>
      </w:pPr>
      <w:r>
        <w:t>AU-Rich Elements</w:t>
      </w:r>
    </w:p>
    <w:p>
      <w:pPr>
        <w:numPr>
          <w:ilvl w:val="3"/>
          <w:numId w:val="900"/>
        </w:numPr>
        <w:spacing w:before="0" w:after="0"/>
      </w:pPr>
      <w:r>
        <w:t>miRNA Binding Sites</w:t>
      </w:r>
    </w:p>
    <w:p>
      <w:pPr>
        <w:numPr>
          <w:ilvl w:val="2"/>
          <w:numId w:val="900"/>
        </w:numPr>
        <w:spacing w:before="0" w:after="0"/>
      </w:pPr>
      <w:r>
        <w:t>Internal Ribosome Entry Sites</w:t>
      </w:r>
    </w:p>
    <w:p>
      <w:pPr>
        <w:numPr>
          <w:ilvl w:val="3"/>
          <w:numId w:val="900"/>
        </w:numPr>
        <w:spacing w:before="0" w:after="0"/>
      </w:pPr>
      <w:r>
        <w:t>Cap-Independent Initiation</w:t>
      </w:r>
    </w:p>
    <w:p>
      <w:pPr>
        <w:numPr>
          <w:ilvl w:val="3"/>
          <w:numId w:val="900"/>
        </w:numPr>
        <w:spacing w:before="0" w:after="0"/>
      </w:pPr>
      <w:r>
        <w:t>Stress Response Translation</w:t>
      </w:r>
    </w:p>
    <w:p>
      <w:pPr>
        <w:numPr>
          <w:ilvl w:val="1"/>
          <w:numId w:val="900"/>
        </w:numPr>
        <w:spacing w:before="0" w:after="0"/>
      </w:pPr>
      <w:r>
        <w:t>RNA-Binding Protein Regulation</w:t>
      </w:r>
    </w:p>
    <w:p>
      <w:pPr>
        <w:numPr>
          <w:ilvl w:val="2"/>
          <w:numId w:val="900"/>
        </w:numPr>
        <w:spacing w:before="0" w:after="0"/>
      </w:pPr>
      <w:r>
        <w:t>Sequence-Specific Recognition</w:t>
      </w:r>
    </w:p>
    <w:p>
      <w:pPr>
        <w:numPr>
          <w:ilvl w:val="2"/>
          <w:numId w:val="900"/>
        </w:numPr>
        <w:spacing w:before="0" w:after="0"/>
      </w:pPr>
      <w:r>
        <w:t>Translation Enhancement</w:t>
      </w:r>
    </w:p>
    <w:p>
      <w:pPr>
        <w:numPr>
          <w:ilvl w:val="2"/>
          <w:numId w:val="900"/>
        </w:numPr>
        <w:spacing w:before="0" w:after="0"/>
      </w:pPr>
      <w:r>
        <w:t>Translation Repression</w:t>
      </w:r>
    </w:p>
    <w:p>
      <w:pPr>
        <w:numPr>
          <w:ilvl w:val="2"/>
          <w:numId w:val="900"/>
        </w:numPr>
        <w:spacing w:before="0" w:after="0"/>
      </w:pPr>
      <w:r>
        <w:t>Stress Granule Formation</w:t>
      </w:r>
    </w:p>
    <w:p>
      <w:pPr>
        <w:numPr>
          <w:ilvl w:val="0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Protein Folding and Quality Control</w:t>
      </w:r>
    </w:p>
    <w:p>
      <w:pPr>
        <w:numPr>
          <w:ilvl w:val="2"/>
          <w:numId w:val="900"/>
        </w:numPr>
        <w:spacing w:before="0" w:after="0"/>
      </w:pPr>
      <w:r>
        <w:t>Molecular Chaperones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Chaperonin Systems</w:t>
      </w:r>
    </w:p>
    <w:p>
      <w:pPr>
        <w:numPr>
          <w:ilvl w:val="2"/>
          <w:numId w:val="900"/>
        </w:numPr>
        <w:spacing w:before="0" w:after="0"/>
      </w:pPr>
      <w:r>
        <w:t>Protein Misfolding Responses</w:t>
      </w:r>
    </w:p>
    <w:p>
      <w:pPr>
        <w:numPr>
          <w:ilvl w:val="3"/>
          <w:numId w:val="900"/>
        </w:numPr>
        <w:spacing w:before="0" w:after="0"/>
      </w:pPr>
      <w:r>
        <w:t>Unfolded Protein Response</w:t>
      </w:r>
    </w:p>
    <w:p>
      <w:pPr>
        <w:numPr>
          <w:ilvl w:val="3"/>
          <w:numId w:val="900"/>
        </w:numPr>
        <w:spacing w:before="0" w:after="0"/>
      </w:pPr>
      <w:r>
        <w:t>Endoplasmic Reticulum Stress</w:t>
      </w:r>
    </w:p>
    <w:p>
      <w:pPr>
        <w:numPr>
          <w:ilvl w:val="1"/>
          <w:numId w:val="900"/>
        </w:numPr>
        <w:spacing w:before="0" w:after="0"/>
      </w:pPr>
      <w:r>
        <w:t>Covalent Protein Modifications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Serine/Threonine Kinases</w:t>
      </w:r>
    </w:p>
    <w:p>
      <w:pPr>
        <w:numPr>
          <w:ilvl w:val="3"/>
          <w:numId w:val="900"/>
        </w:numPr>
        <w:spacing w:before="0" w:after="0"/>
      </w:pPr>
      <w:r>
        <w:t>Tyrosine Kinases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3"/>
          <w:numId w:val="900"/>
        </w:numPr>
        <w:spacing w:before="0" w:after="0"/>
      </w:pPr>
      <w:r>
        <w:t>Signaling Cascades</w:t>
      </w:r>
    </w:p>
    <w:p>
      <w:pPr>
        <w:numPr>
          <w:ilvl w:val="2"/>
          <w:numId w:val="900"/>
        </w:numPr>
        <w:spacing w:before="0" w:after="0"/>
      </w:pPr>
      <w:r>
        <w:t>Ubiquitination</w:t>
      </w:r>
    </w:p>
    <w:p>
      <w:pPr>
        <w:numPr>
          <w:ilvl w:val="3"/>
          <w:numId w:val="900"/>
        </w:numPr>
        <w:spacing w:before="0" w:after="0"/>
      </w:pPr>
      <w:r>
        <w:t>E1 Activating Enzymes</w:t>
      </w:r>
    </w:p>
    <w:p>
      <w:pPr>
        <w:numPr>
          <w:ilvl w:val="3"/>
          <w:numId w:val="900"/>
        </w:numPr>
        <w:spacing w:before="0" w:after="0"/>
      </w:pPr>
      <w:r>
        <w:t>E2 Conjugating Enzymes</w:t>
      </w:r>
    </w:p>
    <w:p>
      <w:pPr>
        <w:numPr>
          <w:ilvl w:val="3"/>
          <w:numId w:val="900"/>
        </w:numPr>
        <w:spacing w:before="0" w:after="0"/>
      </w:pPr>
      <w:r>
        <w:t>E3 Ligases</w:t>
      </w:r>
    </w:p>
    <w:p>
      <w:pPr>
        <w:numPr>
          <w:ilvl w:val="3"/>
          <w:numId w:val="900"/>
        </w:numPr>
        <w:spacing w:before="0" w:after="0"/>
      </w:pPr>
      <w:r>
        <w:t>Degradation Signals</w:t>
      </w:r>
    </w:p>
    <w:p>
      <w:pPr>
        <w:numPr>
          <w:ilvl w:val="2"/>
          <w:numId w:val="900"/>
        </w:numPr>
        <w:spacing w:before="0" w:after="0"/>
      </w:pPr>
      <w:r>
        <w:t>SUMOylation</w:t>
      </w:r>
    </w:p>
    <w:p>
      <w:pPr>
        <w:numPr>
          <w:ilvl w:val="3"/>
          <w:numId w:val="900"/>
        </w:numPr>
        <w:spacing w:before="0" w:after="0"/>
      </w:pPr>
      <w:r>
        <w:t>SUMO Conjugation Pathway</w:t>
      </w:r>
    </w:p>
    <w:p>
      <w:pPr>
        <w:numPr>
          <w:ilvl w:val="3"/>
          <w:numId w:val="900"/>
        </w:numPr>
        <w:spacing w:before="0" w:after="0"/>
      </w:pPr>
      <w:r>
        <w:t>Nuclear Protein Regulation</w:t>
      </w:r>
    </w:p>
    <w:p>
      <w:pPr>
        <w:numPr>
          <w:ilvl w:val="3"/>
          <w:numId w:val="900"/>
        </w:numPr>
        <w:spacing w:before="0" w:after="0"/>
      </w:pPr>
      <w:r>
        <w:t>Transcriptional Effects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Lysine Acetyltransferases</w:t>
      </w:r>
    </w:p>
    <w:p>
      <w:pPr>
        <w:numPr>
          <w:ilvl w:val="3"/>
          <w:numId w:val="900"/>
        </w:numPr>
        <w:spacing w:before="0" w:after="0"/>
      </w:pPr>
      <w:r>
        <w:t>Protein Deacetylases</w:t>
      </w:r>
    </w:p>
    <w:p>
      <w:pPr>
        <w:numPr>
          <w:ilvl w:val="3"/>
          <w:numId w:val="900"/>
        </w:numPr>
        <w:spacing w:before="0" w:after="0"/>
      </w:pPr>
      <w:r>
        <w:t>Metabolic Regulation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Protein Methyltransferases</w:t>
      </w:r>
    </w:p>
    <w:p>
      <w:pPr>
        <w:numPr>
          <w:ilvl w:val="3"/>
          <w:numId w:val="900"/>
        </w:numPr>
        <w:spacing w:before="0" w:after="0"/>
      </w:pPr>
      <w:r>
        <w:t>Arginine and Lysine Methylation</w:t>
      </w:r>
    </w:p>
    <w:p>
      <w:pPr>
        <w:numPr>
          <w:ilvl w:val="2"/>
          <w:numId w:val="900"/>
        </w:numPr>
        <w:spacing w:before="0" w:after="0"/>
      </w:pPr>
      <w:r>
        <w:t>Glycosylation</w:t>
      </w:r>
    </w:p>
    <w:p>
      <w:pPr>
        <w:numPr>
          <w:ilvl w:val="3"/>
          <w:numId w:val="900"/>
        </w:numPr>
        <w:spacing w:before="0" w:after="0"/>
      </w:pPr>
      <w:r>
        <w:t>N-Linked Glycosylation</w:t>
      </w:r>
    </w:p>
    <w:p>
      <w:pPr>
        <w:numPr>
          <w:ilvl w:val="3"/>
          <w:numId w:val="900"/>
        </w:numPr>
        <w:spacing w:before="0" w:after="0"/>
      </w:pPr>
      <w:r>
        <w:t>O-Linked Glycosylation</w:t>
      </w:r>
    </w:p>
    <w:p>
      <w:pPr>
        <w:numPr>
          <w:ilvl w:val="3"/>
          <w:numId w:val="900"/>
        </w:numPr>
        <w:spacing w:before="0" w:after="0"/>
      </w:pPr>
      <w:r>
        <w:t>Protein Trafficking</w:t>
      </w:r>
    </w:p>
    <w:p>
      <w:pPr>
        <w:numPr>
          <w:ilvl w:val="1"/>
          <w:numId w:val="900"/>
        </w:numPr>
        <w:spacing w:before="0" w:after="0"/>
      </w:pPr>
      <w:r>
        <w:t>Proteolytic Processing</w:t>
      </w:r>
    </w:p>
    <w:p>
      <w:pPr>
        <w:numPr>
          <w:ilvl w:val="2"/>
          <w:numId w:val="900"/>
        </w:numPr>
        <w:spacing w:before="0" w:after="0"/>
      </w:pPr>
      <w:r>
        <w:t>Signal Peptide Cleavage</w:t>
      </w:r>
    </w:p>
    <w:p>
      <w:pPr>
        <w:numPr>
          <w:ilvl w:val="2"/>
          <w:numId w:val="900"/>
        </w:numPr>
        <w:spacing w:before="0" w:after="0"/>
      </w:pPr>
      <w:r>
        <w:t>Zymogen Activation</w:t>
      </w:r>
    </w:p>
    <w:p>
      <w:pPr>
        <w:numPr>
          <w:ilvl w:val="2"/>
          <w:numId w:val="900"/>
        </w:numPr>
        <w:spacing w:before="0" w:after="0"/>
      </w:pPr>
      <w:r>
        <w:t>Regulatory Cleavage Events</w:t>
      </w:r>
    </w:p>
    <w:p>
      <w:pPr>
        <w:numPr>
          <w:ilvl w:val="0"/>
          <w:numId w:val="900"/>
        </w:numPr>
        <w:spacing w:before="0" w:after="0"/>
      </w:pPr>
      <w:r>
        <w:t>Protein Degradation Systems</w:t>
      </w:r>
    </w:p>
    <w:p>
      <w:pPr>
        <w:numPr>
          <w:ilvl w:val="1"/>
          <w:numId w:val="900"/>
        </w:numPr>
        <w:spacing w:before="0" w:after="0"/>
      </w:pPr>
      <w:r>
        <w:t>Ubiquitin-Proteasome System</w:t>
      </w:r>
    </w:p>
    <w:p>
      <w:pPr>
        <w:numPr>
          <w:ilvl w:val="2"/>
          <w:numId w:val="900"/>
        </w:numPr>
        <w:spacing w:before="0" w:after="0"/>
      </w:pPr>
      <w:r>
        <w:t>26S Proteasome Structure</w:t>
      </w:r>
    </w:p>
    <w:p>
      <w:pPr>
        <w:numPr>
          <w:ilvl w:val="2"/>
          <w:numId w:val="900"/>
        </w:numPr>
        <w:spacing w:before="0" w:after="0"/>
      </w:pPr>
      <w:r>
        <w:t>Substrate Recognition</w:t>
      </w:r>
    </w:p>
    <w:p>
      <w:pPr>
        <w:numPr>
          <w:ilvl w:val="2"/>
          <w:numId w:val="900"/>
        </w:numPr>
        <w:spacing w:before="0" w:after="0"/>
      </w:pPr>
      <w:r>
        <w:t>Degradation Mechanisms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1"/>
          <w:numId w:val="900"/>
        </w:numPr>
        <w:spacing w:before="0" w:after="0"/>
      </w:pPr>
      <w:r>
        <w:t>Autophagy Pathways</w:t>
      </w:r>
    </w:p>
    <w:p>
      <w:pPr>
        <w:numPr>
          <w:ilvl w:val="2"/>
          <w:numId w:val="900"/>
        </w:numPr>
        <w:spacing w:before="0" w:after="0"/>
      </w:pPr>
      <w:r>
        <w:t>Macroautophagy</w:t>
      </w:r>
    </w:p>
    <w:p>
      <w:pPr>
        <w:numPr>
          <w:ilvl w:val="2"/>
          <w:numId w:val="900"/>
        </w:numPr>
        <w:spacing w:before="0" w:after="0"/>
      </w:pPr>
      <w:r>
        <w:t>Microautophagy</w:t>
      </w:r>
    </w:p>
    <w:p>
      <w:pPr>
        <w:numPr>
          <w:ilvl w:val="2"/>
          <w:numId w:val="900"/>
        </w:numPr>
        <w:spacing w:before="0" w:after="0"/>
      </w:pPr>
      <w:r>
        <w:t>Chaperone-Mediated Autophagy</w:t>
      </w:r>
    </w:p>
    <w:p>
      <w:pPr>
        <w:numPr>
          <w:ilvl w:val="2"/>
          <w:numId w:val="900"/>
        </w:numPr>
        <w:spacing w:before="0" w:after="0"/>
      </w:pPr>
      <w:r>
        <w:t>Lysosomal Degradation</w:t>
      </w:r>
    </w:p>
    <w:p>
      <w:pPr>
        <w:numPr>
          <w:ilvl w:val="1"/>
          <w:numId w:val="900"/>
        </w:numPr>
        <w:spacing w:before="0" w:after="0"/>
      </w:pPr>
      <w:r>
        <w:t>Regulated Protein Degradation</w:t>
      </w:r>
    </w:p>
    <w:p>
      <w:pPr>
        <w:numPr>
          <w:ilvl w:val="2"/>
          <w:numId w:val="900"/>
        </w:numPr>
        <w:spacing w:before="0" w:after="0"/>
      </w:pPr>
      <w:r>
        <w:t>Conditional Degradation</w:t>
      </w:r>
    </w:p>
    <w:p>
      <w:pPr>
        <w:numPr>
          <w:ilvl w:val="2"/>
          <w:numId w:val="900"/>
        </w:numPr>
        <w:spacing w:before="0" w:after="0"/>
      </w:pPr>
      <w:r>
        <w:t>Stress-Induced Degradation</w:t>
      </w:r>
    </w:p>
    <w:p>
      <w:pPr>
        <w:numPr>
          <w:ilvl w:val="2"/>
          <w:numId w:val="900"/>
        </w:numPr>
        <w:spacing w:before="0" w:after="0"/>
      </w:pPr>
      <w:r>
        <w:t>Developmental Protein Clearance</w:t>
      </w:r>
    </w:p>
    <w:p>
      <w:pPr>
        <w:pStyle w:val="Heading1"/>
      </w:pPr>
      <w:r>
        <w:t>Gene Regulation in Development and Disease</w:t>
      </w:r>
    </w:p>
    <w:p>
      <w:pPr>
        <w:numPr>
          <w:ilvl w:val="0"/>
          <w:numId w:val="900"/>
        </w:numPr>
        <w:spacing w:before="0" w:after="0"/>
      </w:pPr>
      <w:r>
        <w:t>Developmental Gene Regulation</w:t>
      </w:r>
    </w:p>
    <w:p>
      <w:pPr>
        <w:numPr>
          <w:ilvl w:val="1"/>
          <w:numId w:val="900"/>
        </w:numPr>
        <w:spacing w:before="0" w:after="0"/>
      </w:pPr>
      <w:r>
        <w:t>Early Embryonic Patterning</w:t>
      </w:r>
    </w:p>
    <w:p>
      <w:pPr>
        <w:numPr>
          <w:ilvl w:val="2"/>
          <w:numId w:val="900"/>
        </w:numPr>
        <w:spacing w:before="0" w:after="0"/>
      </w:pPr>
      <w:r>
        <w:t>Maternal Effect Genes</w:t>
      </w:r>
    </w:p>
    <w:p>
      <w:pPr>
        <w:numPr>
          <w:ilvl w:val="2"/>
          <w:numId w:val="900"/>
        </w:numPr>
        <w:spacing w:before="0" w:after="0"/>
      </w:pPr>
      <w:r>
        <w:t>Zygotic Gene Activation</w:t>
      </w:r>
    </w:p>
    <w:p>
      <w:pPr>
        <w:numPr>
          <w:ilvl w:val="2"/>
          <w:numId w:val="900"/>
        </w:numPr>
        <w:spacing w:before="0" w:after="0"/>
      </w:pPr>
      <w:r>
        <w:t>Body Axis Establishment</w:t>
      </w:r>
    </w:p>
    <w:p>
      <w:pPr>
        <w:numPr>
          <w:ilvl w:val="1"/>
          <w:numId w:val="900"/>
        </w:numPr>
        <w:spacing w:before="0" w:after="0"/>
      </w:pPr>
      <w:r>
        <w:t>Segmentation and Patterning</w:t>
      </w:r>
    </w:p>
    <w:p>
      <w:pPr>
        <w:numPr>
          <w:ilvl w:val="2"/>
          <w:numId w:val="900"/>
        </w:numPr>
        <w:spacing w:before="0" w:after="0"/>
      </w:pPr>
      <w:r>
        <w:t>Gap Genes</w:t>
      </w:r>
    </w:p>
    <w:p>
      <w:pPr>
        <w:numPr>
          <w:ilvl w:val="2"/>
          <w:numId w:val="900"/>
        </w:numPr>
        <w:spacing w:before="0" w:after="0"/>
      </w:pPr>
      <w:r>
        <w:t>Pair-Rule Genes</w:t>
      </w:r>
    </w:p>
    <w:p>
      <w:pPr>
        <w:numPr>
          <w:ilvl w:val="2"/>
          <w:numId w:val="900"/>
        </w:numPr>
        <w:spacing w:before="0" w:after="0"/>
      </w:pPr>
      <w:r>
        <w:t>Segment Polarity Genes</w:t>
      </w:r>
    </w:p>
    <w:p>
      <w:pPr>
        <w:numPr>
          <w:ilvl w:val="2"/>
          <w:numId w:val="900"/>
        </w:numPr>
        <w:spacing w:before="0" w:after="0"/>
      </w:pPr>
      <w:r>
        <w:t>Homeotic Genes</w:t>
      </w:r>
    </w:p>
    <w:p>
      <w:pPr>
        <w:numPr>
          <w:ilvl w:val="1"/>
          <w:numId w:val="900"/>
        </w:numPr>
        <w:spacing w:before="0" w:after="0"/>
      </w:pPr>
      <w:r>
        <w:t>Hox Gene Regulation</w:t>
      </w:r>
    </w:p>
    <w:p>
      <w:pPr>
        <w:numPr>
          <w:ilvl w:val="2"/>
          <w:numId w:val="900"/>
        </w:numPr>
        <w:spacing w:before="0" w:after="0"/>
      </w:pPr>
      <w:r>
        <w:t>Hox Gene Clusters</w:t>
      </w:r>
    </w:p>
    <w:p>
      <w:pPr>
        <w:numPr>
          <w:ilvl w:val="2"/>
          <w:numId w:val="900"/>
        </w:numPr>
        <w:spacing w:before="0" w:after="0"/>
      </w:pPr>
      <w:r>
        <w:t>Collinearity Principle</w:t>
      </w:r>
    </w:p>
    <w:p>
      <w:pPr>
        <w:numPr>
          <w:ilvl w:val="2"/>
          <w:numId w:val="900"/>
        </w:numPr>
        <w:spacing w:before="0" w:after="0"/>
      </w:pPr>
      <w:r>
        <w:t>Chromatin Domains</w:t>
      </w:r>
    </w:p>
    <w:p>
      <w:pPr>
        <w:numPr>
          <w:ilvl w:val="2"/>
          <w:numId w:val="900"/>
        </w:numPr>
        <w:spacing w:before="0" w:after="0"/>
      </w:pPr>
      <w:r>
        <w:t>Posterior Prevalence</w:t>
      </w:r>
    </w:p>
    <w:p>
      <w:pPr>
        <w:numPr>
          <w:ilvl w:val="1"/>
          <w:numId w:val="900"/>
        </w:numPr>
        <w:spacing w:before="0" w:after="0"/>
      </w:pPr>
      <w:r>
        <w:t>Cell Fate Specification</w:t>
      </w:r>
    </w:p>
    <w:p>
      <w:pPr>
        <w:numPr>
          <w:ilvl w:val="2"/>
          <w:numId w:val="900"/>
        </w:numPr>
        <w:spacing w:before="0" w:after="0"/>
      </w:pPr>
      <w:r>
        <w:t>Lineage-Specific Transcription Factors</w:t>
      </w:r>
    </w:p>
    <w:p>
      <w:pPr>
        <w:numPr>
          <w:ilvl w:val="2"/>
          <w:numId w:val="900"/>
        </w:numPr>
        <w:spacing w:before="0" w:after="0"/>
      </w:pPr>
      <w:r>
        <w:t>Signaling Pathway Integration</w:t>
      </w:r>
    </w:p>
    <w:p>
      <w:pPr>
        <w:numPr>
          <w:ilvl w:val="2"/>
          <w:numId w:val="900"/>
        </w:numPr>
        <w:spacing w:before="0" w:after="0"/>
      </w:pPr>
      <w:r>
        <w:t>Epigenetic Memory Establishment</w:t>
      </w:r>
    </w:p>
    <w:p>
      <w:pPr>
        <w:numPr>
          <w:ilvl w:val="1"/>
          <w:numId w:val="900"/>
        </w:numPr>
        <w:spacing w:before="0" w:after="0"/>
      </w:pPr>
      <w:r>
        <w:t>Stem Cell Regulation</w:t>
      </w:r>
    </w:p>
    <w:p>
      <w:pPr>
        <w:numPr>
          <w:ilvl w:val="2"/>
          <w:numId w:val="900"/>
        </w:numPr>
        <w:spacing w:before="0" w:after="0"/>
      </w:pPr>
      <w:r>
        <w:t>Pluripotency Networks</w:t>
      </w:r>
    </w:p>
    <w:p>
      <w:pPr>
        <w:numPr>
          <w:ilvl w:val="2"/>
          <w:numId w:val="900"/>
        </w:numPr>
        <w:spacing w:before="0" w:after="0"/>
      </w:pPr>
      <w:r>
        <w:t>Self-Renewal Mechanisms</w:t>
      </w:r>
    </w:p>
    <w:p>
      <w:pPr>
        <w:numPr>
          <w:ilvl w:val="2"/>
          <w:numId w:val="900"/>
        </w:numPr>
        <w:spacing w:before="0" w:after="0"/>
      </w:pPr>
      <w:r>
        <w:t>Differentiation Triggers</w:t>
      </w:r>
    </w:p>
    <w:p>
      <w:pPr>
        <w:numPr>
          <w:ilvl w:val="2"/>
          <w:numId w:val="900"/>
        </w:numPr>
        <w:spacing w:before="0" w:after="0"/>
      </w:pPr>
      <w:r>
        <w:t>Niche Signaling</w:t>
      </w:r>
    </w:p>
    <w:p>
      <w:pPr>
        <w:numPr>
          <w:ilvl w:val="0"/>
          <w:numId w:val="900"/>
        </w:numPr>
        <w:spacing w:before="0" w:after="0"/>
      </w:pPr>
      <w:r>
        <w:t>Disease-Associated Dysregulation</w:t>
      </w:r>
    </w:p>
    <w:p>
      <w:pPr>
        <w:numPr>
          <w:ilvl w:val="1"/>
          <w:numId w:val="900"/>
        </w:numPr>
        <w:spacing w:before="0" w:after="0"/>
      </w:pPr>
      <w:r>
        <w:t>Cancer Gene Regulation</w:t>
      </w:r>
    </w:p>
    <w:p>
      <w:pPr>
        <w:numPr>
          <w:ilvl w:val="2"/>
          <w:numId w:val="900"/>
        </w:numPr>
        <w:spacing w:before="0" w:after="0"/>
      </w:pPr>
      <w:r>
        <w:t>Oncogene Activation</w:t>
      </w:r>
    </w:p>
    <w:p>
      <w:pPr>
        <w:numPr>
          <w:ilvl w:val="3"/>
          <w:numId w:val="900"/>
        </w:numPr>
        <w:spacing w:before="0" w:after="0"/>
      </w:pPr>
      <w:r>
        <w:t>Growth Factor Receptors</w:t>
      </w:r>
    </w:p>
    <w:p>
      <w:pPr>
        <w:numPr>
          <w:ilvl w:val="3"/>
          <w:numId w:val="900"/>
        </w:numPr>
        <w:spacing w:before="0" w:after="0"/>
      </w:pPr>
      <w:r>
        <w:t>Signal Transduction Proteins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Tumor Suppressor Inactivation</w:t>
      </w:r>
    </w:p>
    <w:p>
      <w:pPr>
        <w:numPr>
          <w:ilvl w:val="3"/>
          <w:numId w:val="900"/>
        </w:numPr>
        <w:spacing w:before="0" w:after="0"/>
      </w:pPr>
      <w:r>
        <w:t>Cell Cycle Checkpoints</w:t>
      </w:r>
    </w:p>
    <w:p>
      <w:pPr>
        <w:numPr>
          <w:ilvl w:val="3"/>
          <w:numId w:val="900"/>
        </w:numPr>
        <w:spacing w:before="0" w:after="0"/>
      </w:pPr>
      <w:r>
        <w:t>DNA Repair Genes</w:t>
      </w:r>
    </w:p>
    <w:p>
      <w:pPr>
        <w:numPr>
          <w:ilvl w:val="3"/>
          <w:numId w:val="900"/>
        </w:numPr>
        <w:spacing w:before="0" w:after="0"/>
      </w:pPr>
      <w:r>
        <w:t>Apoptosis Regulators</w:t>
      </w:r>
    </w:p>
    <w:p>
      <w:pPr>
        <w:numPr>
          <w:ilvl w:val="2"/>
          <w:numId w:val="900"/>
        </w:numPr>
        <w:spacing w:before="0" w:after="0"/>
      </w:pPr>
      <w:r>
        <w:t>Epigenetic Alterations</w:t>
      </w:r>
    </w:p>
    <w:p>
      <w:pPr>
        <w:numPr>
          <w:ilvl w:val="3"/>
          <w:numId w:val="900"/>
        </w:numPr>
        <w:spacing w:before="0" w:after="0"/>
      </w:pPr>
      <w:r>
        <w:t>DNA Hypermethylation</w:t>
      </w:r>
    </w:p>
    <w:p>
      <w:pPr>
        <w:numPr>
          <w:ilvl w:val="3"/>
          <w:numId w:val="900"/>
        </w:numPr>
        <w:spacing w:before="0" w:after="0"/>
      </w:pPr>
      <w:r>
        <w:t>Histone Modification Changes</w:t>
      </w:r>
    </w:p>
    <w:p>
      <w:pPr>
        <w:numPr>
          <w:ilvl w:val="3"/>
          <w:numId w:val="900"/>
        </w:numPr>
        <w:spacing w:before="0" w:after="0"/>
      </w:pPr>
      <w:r>
        <w:t>Chromatin Remodeling Defects</w:t>
      </w:r>
    </w:p>
    <w:p>
      <w:pPr>
        <w:numPr>
          <w:ilvl w:val="2"/>
          <w:numId w:val="900"/>
        </w:numPr>
        <w:spacing w:before="0" w:after="0"/>
      </w:pPr>
      <w:r>
        <w:t>MicroRNA Dysregulation</w:t>
      </w:r>
    </w:p>
    <w:p>
      <w:pPr>
        <w:numPr>
          <w:ilvl w:val="3"/>
          <w:numId w:val="900"/>
        </w:numPr>
        <w:spacing w:before="0" w:after="0"/>
      </w:pPr>
      <w:r>
        <w:t>Oncogenic miRNAs</w:t>
      </w:r>
    </w:p>
    <w:p>
      <w:pPr>
        <w:numPr>
          <w:ilvl w:val="3"/>
          <w:numId w:val="900"/>
        </w:numPr>
        <w:spacing w:before="0" w:after="0"/>
      </w:pPr>
      <w:r>
        <w:t>Tumor Suppressor miRNAs</w:t>
      </w:r>
    </w:p>
    <w:p>
      <w:pPr>
        <w:numPr>
          <w:ilvl w:val="1"/>
          <w:numId w:val="900"/>
        </w:numPr>
        <w:spacing w:before="0" w:after="0"/>
      </w:pPr>
      <w:r>
        <w:t>Genetic Disorders</w:t>
      </w:r>
    </w:p>
    <w:p>
      <w:pPr>
        <w:numPr>
          <w:ilvl w:val="2"/>
          <w:numId w:val="900"/>
        </w:numPr>
        <w:spacing w:before="0" w:after="0"/>
      </w:pPr>
      <w:r>
        <w:t>Trinucleotide Repeat Expansions</w:t>
      </w:r>
    </w:p>
    <w:p>
      <w:pPr>
        <w:numPr>
          <w:ilvl w:val="3"/>
          <w:numId w:val="900"/>
        </w:numPr>
        <w:spacing w:before="0" w:after="0"/>
      </w:pPr>
      <w:r>
        <w:t>Huntington's Disease</w:t>
      </w:r>
    </w:p>
    <w:p>
      <w:pPr>
        <w:numPr>
          <w:ilvl w:val="3"/>
          <w:numId w:val="900"/>
        </w:numPr>
        <w:spacing w:before="0" w:after="0"/>
      </w:pPr>
      <w:r>
        <w:t>Fragile X Syndrome</w:t>
      </w:r>
    </w:p>
    <w:p>
      <w:pPr>
        <w:numPr>
          <w:ilvl w:val="3"/>
          <w:numId w:val="900"/>
        </w:numPr>
        <w:spacing w:before="0" w:after="0"/>
      </w:pPr>
      <w:r>
        <w:t>Myotonic Dystrophy</w:t>
      </w:r>
    </w:p>
    <w:p>
      <w:pPr>
        <w:numPr>
          <w:ilvl w:val="2"/>
          <w:numId w:val="900"/>
        </w:numPr>
        <w:spacing w:before="0" w:after="0"/>
      </w:pPr>
      <w:r>
        <w:t>Imprinting Disorders</w:t>
      </w:r>
    </w:p>
    <w:p>
      <w:pPr>
        <w:numPr>
          <w:ilvl w:val="3"/>
          <w:numId w:val="900"/>
        </w:numPr>
        <w:spacing w:before="0" w:after="0"/>
      </w:pPr>
      <w:r>
        <w:t>Beckwith-Wiedemann Syndrome</w:t>
      </w:r>
    </w:p>
    <w:p>
      <w:pPr>
        <w:numPr>
          <w:ilvl w:val="3"/>
          <w:numId w:val="900"/>
        </w:numPr>
        <w:spacing w:before="0" w:after="0"/>
      </w:pPr>
      <w:r>
        <w:t>Prader-Willi Syndrome</w:t>
      </w:r>
    </w:p>
    <w:p>
      <w:pPr>
        <w:numPr>
          <w:ilvl w:val="3"/>
          <w:numId w:val="900"/>
        </w:numPr>
        <w:spacing w:before="0" w:after="0"/>
      </w:pPr>
      <w:r>
        <w:t>Angelman Syndrome</w:t>
      </w:r>
    </w:p>
    <w:p>
      <w:pPr>
        <w:numPr>
          <w:ilvl w:val="2"/>
          <w:numId w:val="900"/>
        </w:numPr>
        <w:spacing w:before="0" w:after="0"/>
      </w:pPr>
      <w:r>
        <w:t>Transcription Factor Mutations</w:t>
      </w:r>
    </w:p>
    <w:p>
      <w:pPr>
        <w:numPr>
          <w:ilvl w:val="3"/>
          <w:numId w:val="900"/>
        </w:numPr>
        <w:spacing w:before="0" w:after="0"/>
      </w:pPr>
      <w:r>
        <w:t>Developmental Disorders</w:t>
      </w:r>
    </w:p>
    <w:p>
      <w:pPr>
        <w:numPr>
          <w:ilvl w:val="3"/>
          <w:numId w:val="900"/>
        </w:numPr>
        <w:spacing w:before="0" w:after="0"/>
      </w:pPr>
      <w:r>
        <w:t>Metabolic Diseases</w:t>
      </w:r>
    </w:p>
    <w:p>
      <w:pPr>
        <w:numPr>
          <w:ilvl w:val="1"/>
          <w:numId w:val="900"/>
        </w:numPr>
        <w:spacing w:before="0" w:after="0"/>
      </w:pPr>
      <w:r>
        <w:t>Aging and Gene Regulation</w:t>
      </w:r>
    </w:p>
    <w:p>
      <w:pPr>
        <w:numPr>
          <w:ilvl w:val="2"/>
          <w:numId w:val="900"/>
        </w:numPr>
        <w:spacing w:before="0" w:after="0"/>
      </w:pPr>
      <w:r>
        <w:t>Epigenetic Drift</w:t>
      </w:r>
    </w:p>
    <w:p>
      <w:pPr>
        <w:numPr>
          <w:ilvl w:val="2"/>
          <w:numId w:val="900"/>
        </w:numPr>
        <w:spacing w:before="0" w:after="0"/>
      </w:pPr>
      <w:r>
        <w:t>Telomere Shortening Effects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Age-Related Disease Susceptibility</w:t>
      </w:r>
    </w:p>
    <w:p>
      <w:pPr>
        <w:pStyle w:val="Heading1"/>
      </w:pPr>
      <w:r>
        <w:t>Experimental Approaches to Gene Regulation</w:t>
      </w:r>
    </w:p>
    <w:p>
      <w:pPr>
        <w:numPr>
          <w:ilvl w:val="0"/>
          <w:numId w:val="900"/>
        </w:numPr>
        <w:spacing w:before="0" w:after="0"/>
      </w:pPr>
      <w:r>
        <w:t>Chromatin Analysis Techniques</w:t>
      </w:r>
    </w:p>
    <w:p>
      <w:pPr>
        <w:numPr>
          <w:ilvl w:val="1"/>
          <w:numId w:val="900"/>
        </w:numPr>
        <w:spacing w:before="0" w:after="0"/>
      </w:pPr>
      <w:r>
        <w:t>Chromatin Immunoprecipitation</w:t>
      </w:r>
    </w:p>
    <w:p>
      <w:pPr>
        <w:numPr>
          <w:ilvl w:val="2"/>
          <w:numId w:val="900"/>
        </w:numPr>
        <w:spacing w:before="0" w:after="0"/>
      </w:pPr>
      <w:r>
        <w:t>Cross-Linking Protocols</w:t>
      </w:r>
    </w:p>
    <w:p>
      <w:pPr>
        <w:numPr>
          <w:ilvl w:val="2"/>
          <w:numId w:val="900"/>
        </w:numPr>
        <w:spacing w:before="0" w:after="0"/>
      </w:pPr>
      <w:r>
        <w:t>Antibody Selection</w:t>
      </w:r>
    </w:p>
    <w:p>
      <w:pPr>
        <w:numPr>
          <w:ilvl w:val="2"/>
          <w:numId w:val="900"/>
        </w:numPr>
        <w:spacing w:before="0" w:after="0"/>
      </w:pPr>
      <w:r>
        <w:t>DNA Purification</w:t>
      </w:r>
    </w:p>
    <w:p>
      <w:pPr>
        <w:numPr>
          <w:ilvl w:val="2"/>
          <w:numId w:val="900"/>
        </w:numPr>
        <w:spacing w:before="0" w:after="0"/>
      </w:pPr>
      <w:r>
        <w:t>Target Validation</w:t>
      </w:r>
    </w:p>
    <w:p>
      <w:pPr>
        <w:numPr>
          <w:ilvl w:val="1"/>
          <w:numId w:val="900"/>
        </w:numPr>
        <w:spacing w:before="0" w:after="0"/>
      </w:pPr>
      <w:r>
        <w:t>ChIP-Sequencing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Sequencing Strategies</w:t>
      </w:r>
    </w:p>
    <w:p>
      <w:pPr>
        <w:numPr>
          <w:ilvl w:val="2"/>
          <w:numId w:val="900"/>
        </w:numPr>
        <w:spacing w:before="0" w:after="0"/>
      </w:pPr>
      <w:r>
        <w:t>Peak Calling Algorithms</w:t>
      </w:r>
    </w:p>
    <w:p>
      <w:pPr>
        <w:numPr>
          <w:ilvl w:val="2"/>
          <w:numId w:val="900"/>
        </w:numPr>
        <w:spacing w:before="0" w:after="0"/>
      </w:pPr>
      <w:r>
        <w:t>Motif Discovery</w:t>
      </w:r>
    </w:p>
    <w:p>
      <w:pPr>
        <w:numPr>
          <w:ilvl w:val="1"/>
          <w:numId w:val="900"/>
        </w:numPr>
        <w:spacing w:before="0" w:after="0"/>
      </w:pPr>
      <w:r>
        <w:t>Chromatin Accessibility Assays</w:t>
      </w:r>
    </w:p>
    <w:p>
      <w:pPr>
        <w:numPr>
          <w:ilvl w:val="2"/>
          <w:numId w:val="900"/>
        </w:numPr>
        <w:spacing w:before="0" w:after="0"/>
      </w:pPr>
      <w:r>
        <w:t>DNase-Seq</w:t>
      </w:r>
    </w:p>
    <w:p>
      <w:pPr>
        <w:numPr>
          <w:ilvl w:val="3"/>
          <w:numId w:val="900"/>
        </w:numPr>
        <w:spacing w:before="0" w:after="0"/>
      </w:pPr>
      <w:r>
        <w:t>Hypersensitivity Mapping</w:t>
      </w:r>
    </w:p>
    <w:p>
      <w:pPr>
        <w:numPr>
          <w:ilvl w:val="3"/>
          <w:numId w:val="900"/>
        </w:numPr>
        <w:spacing w:before="0" w:after="0"/>
      </w:pPr>
      <w:r>
        <w:t>Footprinting Analysis</w:t>
      </w:r>
    </w:p>
    <w:p>
      <w:pPr>
        <w:numPr>
          <w:ilvl w:val="2"/>
          <w:numId w:val="900"/>
        </w:numPr>
        <w:spacing w:before="0" w:after="0"/>
      </w:pPr>
      <w:r>
        <w:t>ATAC-Seq</w:t>
      </w:r>
    </w:p>
    <w:p>
      <w:pPr>
        <w:numPr>
          <w:ilvl w:val="3"/>
          <w:numId w:val="900"/>
        </w:numPr>
        <w:spacing w:before="0" w:after="0"/>
      </w:pPr>
      <w:r>
        <w:t>Transposase Accessibility</w:t>
      </w:r>
    </w:p>
    <w:p>
      <w:pPr>
        <w:numPr>
          <w:ilvl w:val="3"/>
          <w:numId w:val="900"/>
        </w:numPr>
        <w:spacing w:before="0" w:after="0"/>
      </w:pPr>
      <w:r>
        <w:t>Single-Cell Applications</w:t>
      </w:r>
    </w:p>
    <w:p>
      <w:pPr>
        <w:numPr>
          <w:ilvl w:val="2"/>
          <w:numId w:val="900"/>
        </w:numPr>
        <w:spacing w:before="0" w:after="0"/>
      </w:pPr>
      <w:r>
        <w:t>FAIRE-Seq</w:t>
      </w:r>
    </w:p>
    <w:p>
      <w:pPr>
        <w:numPr>
          <w:ilvl w:val="3"/>
          <w:numId w:val="900"/>
        </w:numPr>
        <w:spacing w:before="0" w:after="0"/>
      </w:pPr>
      <w:r>
        <w:t>Formaldehyde-Assisted Identification</w:t>
      </w:r>
    </w:p>
    <w:p>
      <w:pPr>
        <w:numPr>
          <w:ilvl w:val="0"/>
          <w:numId w:val="900"/>
        </w:numPr>
        <w:spacing w:before="0" w:after="0"/>
      </w:pPr>
      <w:r>
        <w:t>Transcriptome Analysis</w:t>
      </w:r>
    </w:p>
    <w:p>
      <w:pPr>
        <w:numPr>
          <w:ilvl w:val="1"/>
          <w:numId w:val="900"/>
        </w:numPr>
        <w:spacing w:before="0" w:after="0"/>
      </w:pPr>
      <w:r>
        <w:t>RNA Sequencing</w:t>
      </w:r>
    </w:p>
    <w:p>
      <w:pPr>
        <w:numPr>
          <w:ilvl w:val="2"/>
          <w:numId w:val="900"/>
        </w:numPr>
        <w:spacing w:before="0" w:after="0"/>
      </w:pPr>
      <w:r>
        <w:t>Library Preparation Methods</w:t>
      </w:r>
    </w:p>
    <w:p>
      <w:pPr>
        <w:numPr>
          <w:ilvl w:val="2"/>
          <w:numId w:val="900"/>
        </w:numPr>
        <w:spacing w:before="0" w:after="0"/>
      </w:pPr>
      <w:r>
        <w:t>Single-End versus Paired-End</w:t>
      </w:r>
    </w:p>
    <w:p>
      <w:pPr>
        <w:numPr>
          <w:ilvl w:val="2"/>
          <w:numId w:val="900"/>
        </w:numPr>
        <w:spacing w:before="0" w:after="0"/>
      </w:pPr>
      <w:r>
        <w:t>Strand-Specific Protocols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1"/>
          <w:numId w:val="900"/>
        </w:numPr>
        <w:spacing w:before="0" w:after="0"/>
      </w:pPr>
      <w:r>
        <w:t>Quantitative PCR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Reference Gene Selection</w:t>
      </w:r>
    </w:p>
    <w:p>
      <w:pPr>
        <w:numPr>
          <w:ilvl w:val="2"/>
          <w:numId w:val="900"/>
        </w:numPr>
        <w:spacing w:before="0" w:after="0"/>
      </w:pPr>
      <w:r>
        <w:t>Relative Quantification</w:t>
      </w:r>
    </w:p>
    <w:p>
      <w:pPr>
        <w:numPr>
          <w:ilvl w:val="2"/>
          <w:numId w:val="900"/>
        </w:numPr>
        <w:spacing w:before="0" w:after="0"/>
      </w:pPr>
      <w:r>
        <w:t>Absolute Quantification</w:t>
      </w:r>
    </w:p>
    <w:p>
      <w:pPr>
        <w:numPr>
          <w:ilvl w:val="1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Tissue Section Analysis</w:t>
      </w:r>
    </w:p>
    <w:p>
      <w:pPr>
        <w:numPr>
          <w:ilvl w:val="2"/>
          <w:numId w:val="900"/>
        </w:numPr>
        <w:spacing w:before="0" w:after="0"/>
      </w:pPr>
      <w:r>
        <w:t>Whole-Mount Preparations</w:t>
      </w:r>
    </w:p>
    <w:p>
      <w:pPr>
        <w:numPr>
          <w:ilvl w:val="2"/>
          <w:numId w:val="900"/>
        </w:numPr>
        <w:spacing w:before="0" w:after="0"/>
      </w:pPr>
      <w:r>
        <w:t>Fluorescent Detection</w:t>
      </w:r>
    </w:p>
    <w:p>
      <w:pPr>
        <w:numPr>
          <w:ilvl w:val="0"/>
          <w:numId w:val="900"/>
        </w:numPr>
        <w:spacing w:before="0" w:after="0"/>
      </w:pPr>
      <w:r>
        <w:t>Protein-DNA Interaction Studies</w:t>
      </w:r>
    </w:p>
    <w:p>
      <w:pPr>
        <w:numPr>
          <w:ilvl w:val="1"/>
          <w:numId w:val="900"/>
        </w:numPr>
        <w:spacing w:before="0" w:after="0"/>
      </w:pPr>
      <w:r>
        <w:t>Electrophoretic Mobility Shift Assays</w:t>
      </w:r>
    </w:p>
    <w:p>
      <w:pPr>
        <w:numPr>
          <w:ilvl w:val="2"/>
          <w:numId w:val="900"/>
        </w:numPr>
        <w:spacing w:before="0" w:after="0"/>
      </w:pPr>
      <w:r>
        <w:t>Binding Reaction Optimization</w:t>
      </w:r>
    </w:p>
    <w:p>
      <w:pPr>
        <w:numPr>
          <w:ilvl w:val="2"/>
          <w:numId w:val="900"/>
        </w:numPr>
        <w:spacing w:before="0" w:after="0"/>
      </w:pPr>
      <w:r>
        <w:t>Competition Assays</w:t>
      </w:r>
    </w:p>
    <w:p>
      <w:pPr>
        <w:numPr>
          <w:ilvl w:val="2"/>
          <w:numId w:val="900"/>
        </w:numPr>
        <w:spacing w:before="0" w:after="0"/>
      </w:pPr>
      <w:r>
        <w:t>Supershift Analysis</w:t>
      </w:r>
    </w:p>
    <w:p>
      <w:pPr>
        <w:numPr>
          <w:ilvl w:val="1"/>
          <w:numId w:val="900"/>
        </w:numPr>
        <w:spacing w:before="0" w:after="0"/>
      </w:pPr>
      <w:r>
        <w:t>DNA Footprinting</w:t>
      </w:r>
    </w:p>
    <w:p>
      <w:pPr>
        <w:numPr>
          <w:ilvl w:val="2"/>
          <w:numId w:val="900"/>
        </w:numPr>
        <w:spacing w:before="0" w:after="0"/>
      </w:pPr>
      <w:r>
        <w:t>DNase I Protection</w:t>
      </w:r>
    </w:p>
    <w:p>
      <w:pPr>
        <w:numPr>
          <w:ilvl w:val="2"/>
          <w:numId w:val="900"/>
        </w:numPr>
        <w:spacing w:before="0" w:after="0"/>
      </w:pPr>
      <w:r>
        <w:t>Hydroxyl Radical Footprinting</w:t>
      </w:r>
    </w:p>
    <w:p>
      <w:pPr>
        <w:numPr>
          <w:ilvl w:val="2"/>
          <w:numId w:val="900"/>
        </w:numPr>
        <w:spacing w:before="0" w:after="0"/>
      </w:pPr>
      <w:r>
        <w:t>Contact Point Identification</w:t>
      </w:r>
    </w:p>
    <w:p>
      <w:pPr>
        <w:numPr>
          <w:ilvl w:val="1"/>
          <w:numId w:val="900"/>
        </w:numPr>
        <w:spacing w:before="0" w:after="0"/>
      </w:pPr>
      <w:r>
        <w:t>Yeast One-Hybrid Assays</w:t>
      </w:r>
    </w:p>
    <w:p>
      <w:pPr>
        <w:numPr>
          <w:ilvl w:val="2"/>
          <w:numId w:val="900"/>
        </w:numPr>
        <w:spacing w:before="0" w:after="0"/>
      </w:pPr>
      <w:r>
        <w:t>Reporter Gene Systems</w:t>
      </w:r>
    </w:p>
    <w:p>
      <w:pPr>
        <w:numPr>
          <w:ilvl w:val="2"/>
          <w:numId w:val="900"/>
        </w:numPr>
        <w:spacing w:before="0" w:after="0"/>
      </w:pPr>
      <w:r>
        <w:t>Library Screening</w:t>
      </w:r>
    </w:p>
    <w:p>
      <w:pPr>
        <w:numPr>
          <w:ilvl w:val="2"/>
          <w:numId w:val="900"/>
        </w:numPr>
        <w:spacing w:before="0" w:after="0"/>
      </w:pPr>
      <w:r>
        <w:t>Interaction Validation</w:t>
      </w:r>
    </w:p>
    <w:p>
      <w:pPr>
        <w:numPr>
          <w:ilvl w:val="0"/>
          <w:numId w:val="900"/>
        </w:numPr>
        <w:spacing w:before="0" w:after="0"/>
      </w:pPr>
      <w:r>
        <w:t>Functional Analysis Methods</w:t>
      </w:r>
    </w:p>
    <w:p>
      <w:pPr>
        <w:numPr>
          <w:ilvl w:val="1"/>
          <w:numId w:val="900"/>
        </w:numPr>
        <w:spacing w:before="0" w:after="0"/>
      </w:pPr>
      <w:r>
        <w:t>Gene Perturbation Techniques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siRNA Design</w:t>
      </w:r>
    </w:p>
    <w:p>
      <w:pPr>
        <w:numPr>
          <w:ilvl w:val="3"/>
          <w:numId w:val="900"/>
        </w:numPr>
        <w:spacing w:before="0" w:after="0"/>
      </w:pPr>
      <w:r>
        <w:t>shRNA Vectors</w:t>
      </w:r>
    </w:p>
    <w:p>
      <w:pPr>
        <w:numPr>
          <w:ilvl w:val="3"/>
          <w:numId w:val="900"/>
        </w:numPr>
        <w:spacing w:before="0" w:after="0"/>
      </w:pPr>
      <w:r>
        <w:t>Off-Target Assessment</w:t>
      </w:r>
    </w:p>
    <w:p>
      <w:pPr>
        <w:numPr>
          <w:ilvl w:val="2"/>
          <w:numId w:val="900"/>
        </w:numPr>
        <w:spacing w:before="0" w:after="0"/>
      </w:pPr>
      <w:r>
        <w:t>CRISPR-Cas Systems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Knockout Validation</w:t>
      </w:r>
    </w:p>
    <w:p>
      <w:pPr>
        <w:numPr>
          <w:ilvl w:val="3"/>
          <w:numId w:val="900"/>
        </w:numPr>
        <w:spacing w:before="0" w:after="0"/>
      </w:pPr>
      <w:r>
        <w:t>Base Editing Applications</w:t>
      </w:r>
    </w:p>
    <w:p>
      <w:pPr>
        <w:numPr>
          <w:ilvl w:val="1"/>
          <w:numId w:val="900"/>
        </w:numPr>
        <w:spacing w:before="0" w:after="0"/>
      </w:pPr>
      <w:r>
        <w:t>Reporter Gene Assays</w:t>
      </w:r>
    </w:p>
    <w:p>
      <w:pPr>
        <w:numPr>
          <w:ilvl w:val="2"/>
          <w:numId w:val="900"/>
        </w:numPr>
        <w:spacing w:before="0" w:after="0"/>
      </w:pPr>
      <w:r>
        <w:t>Luciferase Systems</w:t>
      </w:r>
    </w:p>
    <w:p>
      <w:pPr>
        <w:numPr>
          <w:ilvl w:val="2"/>
          <w:numId w:val="900"/>
        </w:numPr>
        <w:spacing w:before="0" w:after="0"/>
      </w:pPr>
      <w:r>
        <w:t>Fluorescent Proteins</w:t>
      </w:r>
    </w:p>
    <w:p>
      <w:pPr>
        <w:numPr>
          <w:ilvl w:val="2"/>
          <w:numId w:val="900"/>
        </w:numPr>
        <w:spacing w:before="0" w:after="0"/>
      </w:pPr>
      <w:r>
        <w:t>Regulatory Element Testing</w:t>
      </w:r>
    </w:p>
    <w:p>
      <w:pPr>
        <w:numPr>
          <w:ilvl w:val="1"/>
          <w:numId w:val="900"/>
        </w:numPr>
        <w:spacing w:before="0" w:after="0"/>
      </w:pPr>
      <w:r>
        <w:t>Transgenic Approaches</w:t>
      </w:r>
    </w:p>
    <w:p>
      <w:pPr>
        <w:numPr>
          <w:ilvl w:val="2"/>
          <w:numId w:val="900"/>
        </w:numPr>
        <w:spacing w:before="0" w:after="0"/>
      </w:pPr>
      <w:r>
        <w:t>Overexpression Studies</w:t>
      </w:r>
    </w:p>
    <w:p>
      <w:pPr>
        <w:numPr>
          <w:ilvl w:val="2"/>
          <w:numId w:val="900"/>
        </w:numPr>
        <w:spacing w:before="0" w:after="0"/>
      </w:pPr>
      <w:r>
        <w:t>Tissue-Specific Expression</w:t>
      </w:r>
    </w:p>
    <w:p>
      <w:pPr>
        <w:numPr>
          <w:ilvl w:val="2"/>
          <w:numId w:val="900"/>
        </w:numPr>
        <w:spacing w:before="0" w:after="0"/>
      </w:pPr>
      <w:r>
        <w:t>Conditional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