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Gardening</w:t>
      </w:r>
    </w:p>
    <w:p>
      <w:pPr>
        <w:pStyle w:val="Heading1"/>
      </w:pPr>
      <w:r>
        <w:t>Introduction to Gardening</w:t>
      </w:r>
    </w:p>
    <w:p>
      <w:pPr>
        <w:numPr>
          <w:ilvl w:val="0"/>
          <w:numId w:val="900"/>
        </w:numPr>
        <w:spacing w:before="0" w:after="0"/>
      </w:pPr>
      <w:r>
        <w:t>Defining Gardening</w:t>
      </w:r>
    </w:p>
    <w:p>
      <w:pPr>
        <w:numPr>
          <w:ilvl w:val="1"/>
          <w:numId w:val="900"/>
        </w:numPr>
        <w:spacing w:before="0" w:after="0"/>
      </w:pPr>
      <w:r>
        <w:t>Distinction from Farming</w:t>
      </w:r>
    </w:p>
    <w:p>
      <w:pPr>
        <w:numPr>
          <w:ilvl w:val="1"/>
          <w:numId w:val="900"/>
        </w:numPr>
        <w:spacing w:before="0" w:after="0"/>
      </w:pPr>
      <w:r>
        <w:t>Distinction from Landscaping</w:t>
      </w:r>
    </w:p>
    <w:p>
      <w:pPr>
        <w:numPr>
          <w:ilvl w:val="1"/>
          <w:numId w:val="900"/>
        </w:numPr>
        <w:spacing w:before="0" w:after="0"/>
      </w:pPr>
      <w:r>
        <w:t>Scope of Home Gardening</w:t>
      </w:r>
    </w:p>
    <w:p>
      <w:pPr>
        <w:numPr>
          <w:ilvl w:val="1"/>
          <w:numId w:val="900"/>
        </w:numPr>
        <w:spacing w:before="0" w:after="0"/>
      </w:pPr>
      <w:r>
        <w:t>Scope of Community Gardening</w:t>
      </w:r>
    </w:p>
    <w:p>
      <w:pPr>
        <w:numPr>
          <w:ilvl w:val="0"/>
          <w:numId w:val="900"/>
        </w:numPr>
        <w:spacing w:before="0" w:after="0"/>
      </w:pPr>
      <w:r>
        <w:t>History of Gardening</w:t>
      </w:r>
    </w:p>
    <w:p>
      <w:pPr>
        <w:numPr>
          <w:ilvl w:val="1"/>
          <w:numId w:val="900"/>
        </w:numPr>
        <w:spacing w:before="0" w:after="0"/>
      </w:pPr>
      <w:r>
        <w:t>Ancient Gardening Traditions</w:t>
      </w:r>
    </w:p>
    <w:p>
      <w:pPr>
        <w:numPr>
          <w:ilvl w:val="2"/>
          <w:numId w:val="900"/>
        </w:numPr>
        <w:spacing w:before="0" w:after="0"/>
      </w:pPr>
      <w:r>
        <w:t>Egyptian Gardens</w:t>
      </w:r>
    </w:p>
    <w:p>
      <w:pPr>
        <w:numPr>
          <w:ilvl w:val="2"/>
          <w:numId w:val="900"/>
        </w:numPr>
        <w:spacing w:before="0" w:after="0"/>
      </w:pPr>
      <w:r>
        <w:t>Persian Gardens</w:t>
      </w:r>
    </w:p>
    <w:p>
      <w:pPr>
        <w:numPr>
          <w:ilvl w:val="2"/>
          <w:numId w:val="900"/>
        </w:numPr>
        <w:spacing w:before="0" w:after="0"/>
      </w:pPr>
      <w:r>
        <w:t>Greek and Roman Gardens</w:t>
      </w:r>
    </w:p>
    <w:p>
      <w:pPr>
        <w:numPr>
          <w:ilvl w:val="1"/>
          <w:numId w:val="900"/>
        </w:numPr>
        <w:spacing w:before="0" w:after="0"/>
      </w:pPr>
      <w:r>
        <w:t>Medieval Gardens</w:t>
      </w:r>
    </w:p>
    <w:p>
      <w:pPr>
        <w:numPr>
          <w:ilvl w:val="2"/>
          <w:numId w:val="900"/>
        </w:numPr>
        <w:spacing w:before="0" w:after="0"/>
      </w:pPr>
      <w:r>
        <w:t>Monastery Gardens</w:t>
      </w:r>
    </w:p>
    <w:p>
      <w:pPr>
        <w:numPr>
          <w:ilvl w:val="2"/>
          <w:numId w:val="900"/>
        </w:numPr>
        <w:spacing w:before="0" w:after="0"/>
      </w:pPr>
      <w:r>
        <w:t>Castle Gardens</w:t>
      </w:r>
    </w:p>
    <w:p>
      <w:pPr>
        <w:numPr>
          <w:ilvl w:val="1"/>
          <w:numId w:val="900"/>
        </w:numPr>
        <w:spacing w:before="0" w:after="0"/>
      </w:pPr>
      <w:r>
        <w:t>Renaissance Gardens</w:t>
      </w:r>
    </w:p>
    <w:p>
      <w:pPr>
        <w:numPr>
          <w:ilvl w:val="2"/>
          <w:numId w:val="900"/>
        </w:numPr>
        <w:spacing w:before="0" w:after="0"/>
      </w:pPr>
      <w:r>
        <w:t>Italian Renaissance Gardens</w:t>
      </w:r>
    </w:p>
    <w:p>
      <w:pPr>
        <w:numPr>
          <w:ilvl w:val="2"/>
          <w:numId w:val="900"/>
        </w:numPr>
        <w:spacing w:before="0" w:after="0"/>
      </w:pPr>
      <w:r>
        <w:t>French Formal Gardens</w:t>
      </w:r>
    </w:p>
    <w:p>
      <w:pPr>
        <w:numPr>
          <w:ilvl w:val="1"/>
          <w:numId w:val="900"/>
        </w:numPr>
        <w:spacing w:before="0" w:after="0"/>
      </w:pPr>
      <w:r>
        <w:t>Modern Gardening Movements</w:t>
      </w:r>
    </w:p>
    <w:p>
      <w:pPr>
        <w:numPr>
          <w:ilvl w:val="2"/>
          <w:numId w:val="900"/>
        </w:numPr>
        <w:spacing w:before="0" w:after="0"/>
      </w:pPr>
      <w:r>
        <w:t>English Cottage Gardens</w:t>
      </w:r>
    </w:p>
    <w:p>
      <w:pPr>
        <w:numPr>
          <w:ilvl w:val="2"/>
          <w:numId w:val="900"/>
        </w:numPr>
        <w:spacing w:before="0" w:after="0"/>
      </w:pPr>
      <w:r>
        <w:t>Victory Gardens</w:t>
      </w:r>
    </w:p>
    <w:p>
      <w:pPr>
        <w:numPr>
          <w:ilvl w:val="2"/>
          <w:numId w:val="900"/>
        </w:numPr>
        <w:spacing w:before="0" w:after="0"/>
      </w:pPr>
      <w:r>
        <w:t>Organic Gardening Movement</w:t>
      </w:r>
    </w:p>
    <w:p>
      <w:pPr>
        <w:numPr>
          <w:ilvl w:val="2"/>
          <w:numId w:val="900"/>
        </w:numPr>
        <w:spacing w:before="0" w:after="0"/>
      </w:pPr>
      <w:r>
        <w:t>Permaculture</w:t>
      </w:r>
    </w:p>
    <w:p>
      <w:pPr>
        <w:numPr>
          <w:ilvl w:val="0"/>
          <w:numId w:val="900"/>
        </w:numPr>
        <w:spacing w:before="0" w:after="0"/>
      </w:pPr>
      <w:r>
        <w:t>Benefits of Gardening</w:t>
      </w:r>
    </w:p>
    <w:p>
      <w:pPr>
        <w:numPr>
          <w:ilvl w:val="1"/>
          <w:numId w:val="900"/>
        </w:numPr>
        <w:spacing w:before="0" w:after="0"/>
      </w:pPr>
      <w:r>
        <w:t>Health and Wellness Benefits</w:t>
      </w:r>
    </w:p>
    <w:p>
      <w:pPr>
        <w:numPr>
          <w:ilvl w:val="2"/>
          <w:numId w:val="900"/>
        </w:numPr>
        <w:spacing w:before="0" w:after="0"/>
      </w:pPr>
      <w:r>
        <w:t>Physical Exercise</w:t>
      </w:r>
    </w:p>
    <w:p>
      <w:pPr>
        <w:numPr>
          <w:ilvl w:val="2"/>
          <w:numId w:val="900"/>
        </w:numPr>
        <w:spacing w:before="0" w:after="0"/>
      </w:pPr>
      <w:r>
        <w:t>Mental Health Benefits</w:t>
      </w:r>
    </w:p>
    <w:p>
      <w:pPr>
        <w:numPr>
          <w:ilvl w:val="2"/>
          <w:numId w:val="900"/>
        </w:numPr>
        <w:spacing w:before="0" w:after="0"/>
      </w:pPr>
      <w:r>
        <w:t>Stress Reduction</w:t>
      </w:r>
    </w:p>
    <w:p>
      <w:pPr>
        <w:numPr>
          <w:ilvl w:val="2"/>
          <w:numId w:val="900"/>
        </w:numPr>
        <w:spacing w:before="0" w:after="0"/>
      </w:pPr>
      <w:r>
        <w:t>Vitamin D Exposure</w:t>
      </w:r>
    </w:p>
    <w:p>
      <w:pPr>
        <w:numPr>
          <w:ilvl w:val="2"/>
          <w:numId w:val="900"/>
        </w:numPr>
        <w:spacing w:before="0" w:after="0"/>
      </w:pPr>
      <w:r>
        <w:t>Improved Sleep</w:t>
      </w:r>
    </w:p>
    <w:p>
      <w:pPr>
        <w:numPr>
          <w:ilvl w:val="1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Biodiversity Support</w:t>
      </w:r>
    </w:p>
    <w:p>
      <w:pPr>
        <w:numPr>
          <w:ilvl w:val="2"/>
          <w:numId w:val="900"/>
        </w:numPr>
        <w:spacing w:before="0" w:after="0"/>
      </w:pPr>
      <w:r>
        <w:t>Soil Conservation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Air Quality Improvement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1"/>
          <w:numId w:val="900"/>
        </w:numPr>
        <w:spacing w:before="0" w:after="0"/>
      </w:pPr>
      <w:r>
        <w:t>Food Production Benefits</w:t>
      </w:r>
    </w:p>
    <w:p>
      <w:pPr>
        <w:numPr>
          <w:ilvl w:val="2"/>
          <w:numId w:val="900"/>
        </w:numPr>
        <w:spacing w:before="0" w:after="0"/>
      </w:pPr>
      <w:r>
        <w:t>Homegrown Produce Quality</w:t>
      </w:r>
    </w:p>
    <w:p>
      <w:pPr>
        <w:numPr>
          <w:ilvl w:val="2"/>
          <w:numId w:val="900"/>
        </w:numPr>
        <w:spacing w:before="0" w:after="0"/>
      </w:pPr>
      <w:r>
        <w:t>Food Security</w:t>
      </w:r>
    </w:p>
    <w:p>
      <w:pPr>
        <w:numPr>
          <w:ilvl w:val="2"/>
          <w:numId w:val="900"/>
        </w:numPr>
        <w:spacing w:before="0" w:after="0"/>
      </w:pPr>
      <w:r>
        <w:t>Nutritional Value</w:t>
      </w:r>
    </w:p>
    <w:p>
      <w:pPr>
        <w:numPr>
          <w:ilvl w:val="2"/>
          <w:numId w:val="900"/>
        </w:numPr>
        <w:spacing w:before="0" w:after="0"/>
      </w:pPr>
      <w:r>
        <w:t>Cost Savings</w:t>
      </w:r>
    </w:p>
    <w:p>
      <w:pPr>
        <w:numPr>
          <w:ilvl w:val="2"/>
          <w:numId w:val="900"/>
        </w:numPr>
        <w:spacing w:before="0" w:after="0"/>
      </w:pPr>
      <w:r>
        <w:t>Food Safety Control</w:t>
      </w:r>
    </w:p>
    <w:p>
      <w:pPr>
        <w:numPr>
          <w:ilvl w:val="1"/>
          <w:numId w:val="900"/>
        </w:numPr>
        <w:spacing w:before="0" w:after="0"/>
      </w:pPr>
      <w:r>
        <w:t>Social and Educational Benefits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2"/>
          <w:numId w:val="900"/>
        </w:numPr>
        <w:spacing w:before="0" w:after="0"/>
      </w:pPr>
      <w:r>
        <w:t>Teaching Opportunities</w:t>
      </w:r>
    </w:p>
    <w:p>
      <w:pPr>
        <w:numPr>
          <w:ilvl w:val="2"/>
          <w:numId w:val="900"/>
        </w:numPr>
        <w:spacing w:before="0" w:after="0"/>
      </w:pPr>
      <w:r>
        <w:t>Cultural Preservation</w:t>
      </w:r>
    </w:p>
    <w:p>
      <w:pPr>
        <w:numPr>
          <w:ilvl w:val="0"/>
          <w:numId w:val="900"/>
        </w:numPr>
        <w:spacing w:before="0" w:after="0"/>
      </w:pPr>
      <w:r>
        <w:t>Types of Gardens</w:t>
      </w:r>
    </w:p>
    <w:p>
      <w:pPr>
        <w:numPr>
          <w:ilvl w:val="1"/>
          <w:numId w:val="900"/>
        </w:numPr>
        <w:spacing w:before="0" w:after="0"/>
      </w:pPr>
      <w:r>
        <w:t>Vegetable Gardens</w:t>
      </w:r>
    </w:p>
    <w:p>
      <w:pPr>
        <w:numPr>
          <w:ilvl w:val="2"/>
          <w:numId w:val="900"/>
        </w:numPr>
        <w:spacing w:before="0" w:after="0"/>
      </w:pPr>
      <w:r>
        <w:t>Kitchen Gardens</w:t>
      </w:r>
    </w:p>
    <w:p>
      <w:pPr>
        <w:numPr>
          <w:ilvl w:val="2"/>
          <w:numId w:val="900"/>
        </w:numPr>
        <w:spacing w:before="0" w:after="0"/>
      </w:pPr>
      <w:r>
        <w:t>Market Gardens</w:t>
      </w:r>
    </w:p>
    <w:p>
      <w:pPr>
        <w:numPr>
          <w:ilvl w:val="2"/>
          <w:numId w:val="900"/>
        </w:numPr>
        <w:spacing w:before="0" w:after="0"/>
      </w:pPr>
      <w:r>
        <w:t>Square Foot Gardens</w:t>
      </w:r>
    </w:p>
    <w:p>
      <w:pPr>
        <w:numPr>
          <w:ilvl w:val="2"/>
          <w:numId w:val="900"/>
        </w:numPr>
        <w:spacing w:before="0" w:after="0"/>
      </w:pPr>
      <w:r>
        <w:t>Intensive Gardens</w:t>
      </w:r>
    </w:p>
    <w:p>
      <w:pPr>
        <w:numPr>
          <w:ilvl w:val="1"/>
          <w:numId w:val="900"/>
        </w:numPr>
        <w:spacing w:before="0" w:after="0"/>
      </w:pPr>
      <w:r>
        <w:t>Flower Gardens</w:t>
      </w:r>
    </w:p>
    <w:p>
      <w:pPr>
        <w:numPr>
          <w:ilvl w:val="2"/>
          <w:numId w:val="900"/>
        </w:numPr>
        <w:spacing w:before="0" w:after="0"/>
      </w:pPr>
      <w:r>
        <w:t>Annual Flower Beds</w:t>
      </w:r>
    </w:p>
    <w:p>
      <w:pPr>
        <w:numPr>
          <w:ilvl w:val="2"/>
          <w:numId w:val="900"/>
        </w:numPr>
        <w:spacing w:before="0" w:after="0"/>
      </w:pPr>
      <w:r>
        <w:t>Perennial Borders</w:t>
      </w:r>
    </w:p>
    <w:p>
      <w:pPr>
        <w:numPr>
          <w:ilvl w:val="2"/>
          <w:numId w:val="900"/>
        </w:numPr>
        <w:spacing w:before="0" w:after="0"/>
      </w:pPr>
      <w:r>
        <w:t>Cutting Gardens</w:t>
      </w:r>
    </w:p>
    <w:p>
      <w:pPr>
        <w:numPr>
          <w:ilvl w:val="2"/>
          <w:numId w:val="900"/>
        </w:numPr>
        <w:spacing w:before="0" w:after="0"/>
      </w:pPr>
      <w:r>
        <w:t>Wildflower Gardens</w:t>
      </w:r>
    </w:p>
    <w:p>
      <w:pPr>
        <w:numPr>
          <w:ilvl w:val="2"/>
          <w:numId w:val="900"/>
        </w:numPr>
        <w:spacing w:before="0" w:after="0"/>
      </w:pPr>
      <w:r>
        <w:t>Rock Gardens</w:t>
      </w:r>
    </w:p>
    <w:p>
      <w:pPr>
        <w:numPr>
          <w:ilvl w:val="1"/>
          <w:numId w:val="900"/>
        </w:numPr>
        <w:spacing w:before="0" w:after="0"/>
      </w:pPr>
      <w:r>
        <w:t>Herb Gardens</w:t>
      </w:r>
    </w:p>
    <w:p>
      <w:pPr>
        <w:numPr>
          <w:ilvl w:val="2"/>
          <w:numId w:val="900"/>
        </w:numPr>
        <w:spacing w:before="0" w:after="0"/>
      </w:pPr>
      <w:r>
        <w:t>Culinary Herb Gardens</w:t>
      </w:r>
    </w:p>
    <w:p>
      <w:pPr>
        <w:numPr>
          <w:ilvl w:val="2"/>
          <w:numId w:val="900"/>
        </w:numPr>
        <w:spacing w:before="0" w:after="0"/>
      </w:pPr>
      <w:r>
        <w:t>Medicinal Herb Gardens</w:t>
      </w:r>
    </w:p>
    <w:p>
      <w:pPr>
        <w:numPr>
          <w:ilvl w:val="2"/>
          <w:numId w:val="900"/>
        </w:numPr>
        <w:spacing w:before="0" w:after="0"/>
      </w:pPr>
      <w:r>
        <w:t>Aromatic Herb Gardens</w:t>
      </w:r>
    </w:p>
    <w:p>
      <w:pPr>
        <w:numPr>
          <w:ilvl w:val="2"/>
          <w:numId w:val="900"/>
        </w:numPr>
        <w:spacing w:before="0" w:after="0"/>
      </w:pPr>
      <w:r>
        <w:t>Tea Gardens</w:t>
      </w:r>
    </w:p>
    <w:p>
      <w:pPr>
        <w:numPr>
          <w:ilvl w:val="1"/>
          <w:numId w:val="900"/>
        </w:numPr>
        <w:spacing w:before="0" w:after="0"/>
      </w:pPr>
      <w:r>
        <w:t>Fruit Gardens</w:t>
      </w:r>
    </w:p>
    <w:p>
      <w:pPr>
        <w:numPr>
          <w:ilvl w:val="2"/>
          <w:numId w:val="900"/>
        </w:numPr>
        <w:spacing w:before="0" w:after="0"/>
      </w:pPr>
      <w:r>
        <w:t>Berry Patches</w:t>
      </w:r>
    </w:p>
    <w:p>
      <w:pPr>
        <w:numPr>
          <w:ilvl w:val="2"/>
          <w:numId w:val="900"/>
        </w:numPr>
        <w:spacing w:before="0" w:after="0"/>
      </w:pPr>
      <w:r>
        <w:t>Orchard Spaces</w:t>
      </w:r>
    </w:p>
    <w:p>
      <w:pPr>
        <w:numPr>
          <w:ilvl w:val="2"/>
          <w:numId w:val="900"/>
        </w:numPr>
        <w:spacing w:before="0" w:after="0"/>
      </w:pPr>
      <w:r>
        <w:t>Espalier Gardens</w:t>
      </w:r>
    </w:p>
    <w:p>
      <w:pPr>
        <w:numPr>
          <w:ilvl w:val="2"/>
          <w:numId w:val="900"/>
        </w:numPr>
        <w:spacing w:before="0" w:after="0"/>
      </w:pPr>
      <w:r>
        <w:t>Dwarf Fruit Gardens</w:t>
      </w:r>
    </w:p>
    <w:p>
      <w:pPr>
        <w:numPr>
          <w:ilvl w:val="1"/>
          <w:numId w:val="900"/>
        </w:numPr>
        <w:spacing w:before="0" w:after="0"/>
      </w:pPr>
      <w:r>
        <w:t>Container Gardens</w:t>
      </w:r>
    </w:p>
    <w:p>
      <w:pPr>
        <w:numPr>
          <w:ilvl w:val="2"/>
          <w:numId w:val="900"/>
        </w:numPr>
        <w:spacing w:before="0" w:after="0"/>
      </w:pPr>
      <w:r>
        <w:t>Balcony Gardens</w:t>
      </w:r>
    </w:p>
    <w:p>
      <w:pPr>
        <w:numPr>
          <w:ilvl w:val="2"/>
          <w:numId w:val="900"/>
        </w:numPr>
        <w:spacing w:before="0" w:after="0"/>
      </w:pPr>
      <w:r>
        <w:t>Patio Gardens</w:t>
      </w:r>
    </w:p>
    <w:p>
      <w:pPr>
        <w:numPr>
          <w:ilvl w:val="2"/>
          <w:numId w:val="900"/>
        </w:numPr>
        <w:spacing w:before="0" w:after="0"/>
      </w:pPr>
      <w:r>
        <w:t>Indoor Container Gardening</w:t>
      </w:r>
    </w:p>
    <w:p>
      <w:pPr>
        <w:numPr>
          <w:ilvl w:val="2"/>
          <w:numId w:val="900"/>
        </w:numPr>
        <w:spacing w:before="0" w:after="0"/>
      </w:pPr>
      <w:r>
        <w:t>Hanging Gardens</w:t>
      </w:r>
    </w:p>
    <w:p>
      <w:pPr>
        <w:numPr>
          <w:ilvl w:val="1"/>
          <w:numId w:val="900"/>
        </w:numPr>
        <w:spacing w:before="0" w:after="0"/>
      </w:pPr>
      <w:r>
        <w:t>Raised Bed Gardens</w:t>
      </w:r>
    </w:p>
    <w:p>
      <w:pPr>
        <w:numPr>
          <w:ilvl w:val="2"/>
          <w:numId w:val="900"/>
        </w:numPr>
        <w:spacing w:before="0" w:after="0"/>
      </w:pPr>
      <w:r>
        <w:t>Wood Raised Beds</w:t>
      </w:r>
    </w:p>
    <w:p>
      <w:pPr>
        <w:numPr>
          <w:ilvl w:val="2"/>
          <w:numId w:val="900"/>
        </w:numPr>
        <w:spacing w:before="0" w:after="0"/>
      </w:pPr>
      <w:r>
        <w:t>Stone Raised Beds</w:t>
      </w:r>
    </w:p>
    <w:p>
      <w:pPr>
        <w:numPr>
          <w:ilvl w:val="2"/>
          <w:numId w:val="900"/>
        </w:numPr>
        <w:spacing w:before="0" w:after="0"/>
      </w:pPr>
      <w:r>
        <w:t>Metal Raised Beds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Indoor Gardens</w:t>
      </w:r>
    </w:p>
    <w:p>
      <w:pPr>
        <w:numPr>
          <w:ilvl w:val="2"/>
          <w:numId w:val="900"/>
        </w:numPr>
        <w:spacing w:before="0" w:after="0"/>
      </w:pPr>
      <w:r>
        <w:t>Houseplant Collections</w:t>
      </w:r>
    </w:p>
    <w:p>
      <w:pPr>
        <w:numPr>
          <w:ilvl w:val="2"/>
          <w:numId w:val="900"/>
        </w:numPr>
        <w:spacing w:before="0" w:after="0"/>
      </w:pPr>
      <w:r>
        <w:t>Hydroponic Systems</w:t>
      </w:r>
    </w:p>
    <w:p>
      <w:pPr>
        <w:numPr>
          <w:ilvl w:val="2"/>
          <w:numId w:val="900"/>
        </w:numPr>
        <w:spacing w:before="0" w:after="0"/>
      </w:pPr>
      <w:r>
        <w:t>Aeroponic Systems</w:t>
      </w:r>
    </w:p>
    <w:p>
      <w:pPr>
        <w:numPr>
          <w:ilvl w:val="2"/>
          <w:numId w:val="900"/>
        </w:numPr>
        <w:spacing w:before="0" w:after="0"/>
      </w:pPr>
      <w:r>
        <w:t>Grow Light Gardens</w:t>
      </w:r>
    </w:p>
    <w:p>
      <w:pPr>
        <w:numPr>
          <w:ilvl w:val="1"/>
          <w:numId w:val="900"/>
        </w:numPr>
        <w:spacing w:before="0" w:after="0"/>
      </w:pPr>
      <w:r>
        <w:t>Community Gardens</w:t>
      </w:r>
    </w:p>
    <w:p>
      <w:pPr>
        <w:numPr>
          <w:ilvl w:val="2"/>
          <w:numId w:val="900"/>
        </w:numPr>
        <w:spacing w:before="0" w:after="0"/>
      </w:pPr>
      <w:r>
        <w:t>Allotment Gardens</w:t>
      </w:r>
    </w:p>
    <w:p>
      <w:pPr>
        <w:numPr>
          <w:ilvl w:val="2"/>
          <w:numId w:val="900"/>
        </w:numPr>
        <w:spacing w:before="0" w:after="0"/>
      </w:pPr>
      <w:r>
        <w:t>School Gardens</w:t>
      </w:r>
    </w:p>
    <w:p>
      <w:pPr>
        <w:numPr>
          <w:ilvl w:val="2"/>
          <w:numId w:val="900"/>
        </w:numPr>
        <w:spacing w:before="0" w:after="0"/>
      </w:pPr>
      <w:r>
        <w:t>Urban Gardens</w:t>
      </w:r>
    </w:p>
    <w:p>
      <w:pPr>
        <w:numPr>
          <w:ilvl w:val="2"/>
          <w:numId w:val="900"/>
        </w:numPr>
        <w:spacing w:before="0" w:after="0"/>
      </w:pPr>
      <w:r>
        <w:t>Therapeutic Gardens</w:t>
      </w:r>
    </w:p>
    <w:p>
      <w:pPr>
        <w:numPr>
          <w:ilvl w:val="1"/>
          <w:numId w:val="900"/>
        </w:numPr>
        <w:spacing w:before="0" w:after="0"/>
      </w:pPr>
      <w:r>
        <w:t>Specialized Gardens</w:t>
      </w:r>
    </w:p>
    <w:p>
      <w:pPr>
        <w:numPr>
          <w:ilvl w:val="2"/>
          <w:numId w:val="900"/>
        </w:numPr>
        <w:spacing w:before="0" w:after="0"/>
      </w:pPr>
      <w:r>
        <w:t>Rain Gardens</w:t>
      </w:r>
    </w:p>
    <w:p>
      <w:pPr>
        <w:numPr>
          <w:ilvl w:val="2"/>
          <w:numId w:val="900"/>
        </w:numPr>
        <w:spacing w:before="0" w:after="0"/>
      </w:pPr>
      <w:r>
        <w:t>Butterfly Gardens</w:t>
      </w:r>
    </w:p>
    <w:p>
      <w:pPr>
        <w:numPr>
          <w:ilvl w:val="2"/>
          <w:numId w:val="900"/>
        </w:numPr>
        <w:spacing w:before="0" w:after="0"/>
      </w:pPr>
      <w:r>
        <w:t>Bird Gardens</w:t>
      </w:r>
    </w:p>
    <w:p>
      <w:pPr>
        <w:numPr>
          <w:ilvl w:val="2"/>
          <w:numId w:val="900"/>
        </w:numPr>
        <w:spacing w:before="0" w:after="0"/>
      </w:pPr>
      <w:r>
        <w:t>Shade Gardens</w:t>
      </w:r>
    </w:p>
    <w:p>
      <w:pPr>
        <w:numPr>
          <w:ilvl w:val="2"/>
          <w:numId w:val="900"/>
        </w:numPr>
        <w:spacing w:before="0" w:after="0"/>
      </w:pPr>
      <w:r>
        <w:t>Xerophytic Gardens</w:t>
      </w:r>
    </w:p>
    <w:p>
      <w:pPr>
        <w:pStyle w:val="Heading1"/>
      </w:pPr>
      <w:r>
        <w:t>Foundational Science for Gardeners</w:t>
      </w:r>
    </w:p>
    <w:p>
      <w:pPr>
        <w:numPr>
          <w:ilvl w:val="0"/>
          <w:numId w:val="900"/>
        </w:numPr>
        <w:spacing w:before="0" w:after="0"/>
      </w:pPr>
      <w:r>
        <w:t>Basic Plant Biology</w:t>
      </w:r>
    </w:p>
    <w:p>
      <w:pPr>
        <w:numPr>
          <w:ilvl w:val="1"/>
          <w:numId w:val="900"/>
        </w:numPr>
        <w:spacing w:before="0" w:after="0"/>
      </w:pPr>
      <w:r>
        <w:t>Plant Anatomy</w:t>
      </w:r>
    </w:p>
    <w:p>
      <w:pPr>
        <w:numPr>
          <w:ilvl w:val="2"/>
          <w:numId w:val="900"/>
        </w:numPr>
        <w:spacing w:before="0" w:after="0"/>
      </w:pPr>
      <w:r>
        <w:t>Root Systems</w:t>
      </w:r>
    </w:p>
    <w:p>
      <w:pPr>
        <w:numPr>
          <w:ilvl w:val="3"/>
          <w:numId w:val="900"/>
        </w:numPr>
        <w:spacing w:before="0" w:after="0"/>
      </w:pPr>
      <w:r>
        <w:t>Taproot Systems</w:t>
      </w:r>
    </w:p>
    <w:p>
      <w:pPr>
        <w:numPr>
          <w:ilvl w:val="3"/>
          <w:numId w:val="900"/>
        </w:numPr>
        <w:spacing w:before="0" w:after="0"/>
      </w:pPr>
      <w:r>
        <w:t>Fibrous Root Systems</w:t>
      </w:r>
    </w:p>
    <w:p>
      <w:pPr>
        <w:numPr>
          <w:ilvl w:val="3"/>
          <w:numId w:val="900"/>
        </w:numPr>
        <w:spacing w:before="0" w:after="0"/>
      </w:pPr>
      <w:r>
        <w:t>Adventitious Roots</w:t>
      </w:r>
    </w:p>
    <w:p>
      <w:pPr>
        <w:numPr>
          <w:ilvl w:val="3"/>
          <w:numId w:val="900"/>
        </w:numPr>
        <w:spacing w:before="0" w:after="0"/>
      </w:pPr>
      <w:r>
        <w:t>Root Functions</w:t>
      </w:r>
    </w:p>
    <w:p>
      <w:pPr>
        <w:numPr>
          <w:ilvl w:val="3"/>
          <w:numId w:val="900"/>
        </w:numPr>
        <w:spacing w:before="0" w:after="0"/>
      </w:pPr>
      <w:r>
        <w:t>Root Growth Patterns</w:t>
      </w:r>
    </w:p>
    <w:p>
      <w:pPr>
        <w:numPr>
          <w:ilvl w:val="2"/>
          <w:numId w:val="900"/>
        </w:numPr>
        <w:spacing w:before="0" w:after="0"/>
      </w:pPr>
      <w:r>
        <w:t>Stem Structure</w:t>
      </w:r>
    </w:p>
    <w:p>
      <w:pPr>
        <w:numPr>
          <w:ilvl w:val="3"/>
          <w:numId w:val="900"/>
        </w:numPr>
        <w:spacing w:before="0" w:after="0"/>
      </w:pPr>
      <w:r>
        <w:t>Herbaceous Stems</w:t>
      </w:r>
    </w:p>
    <w:p>
      <w:pPr>
        <w:numPr>
          <w:ilvl w:val="3"/>
          <w:numId w:val="900"/>
        </w:numPr>
        <w:spacing w:before="0" w:after="0"/>
      </w:pPr>
      <w:r>
        <w:t>Woody Stems</w:t>
      </w:r>
    </w:p>
    <w:p>
      <w:pPr>
        <w:numPr>
          <w:ilvl w:val="3"/>
          <w:numId w:val="900"/>
        </w:numPr>
        <w:spacing w:before="0" w:after="0"/>
      </w:pPr>
      <w:r>
        <w:t>Modified Stems</w:t>
      </w:r>
    </w:p>
    <w:p>
      <w:pPr>
        <w:numPr>
          <w:ilvl w:val="3"/>
          <w:numId w:val="900"/>
        </w:numPr>
        <w:spacing w:before="0" w:after="0"/>
      </w:pPr>
      <w:r>
        <w:t>Stem Functions</w:t>
      </w:r>
    </w:p>
    <w:p>
      <w:pPr>
        <w:numPr>
          <w:ilvl w:val="3"/>
          <w:numId w:val="900"/>
        </w:numPr>
        <w:spacing w:before="0" w:after="0"/>
      </w:pPr>
      <w:r>
        <w:t>Growth Patterns</w:t>
      </w:r>
    </w:p>
    <w:p>
      <w:pPr>
        <w:numPr>
          <w:ilvl w:val="2"/>
          <w:numId w:val="900"/>
        </w:numPr>
        <w:spacing w:before="0" w:after="0"/>
      </w:pPr>
      <w:r>
        <w:t>Leaf Structure</w:t>
      </w:r>
    </w:p>
    <w:p>
      <w:pPr>
        <w:numPr>
          <w:ilvl w:val="3"/>
          <w:numId w:val="900"/>
        </w:numPr>
        <w:spacing w:before="0" w:after="0"/>
      </w:pPr>
      <w:r>
        <w:t>Leaf Parts</w:t>
      </w:r>
    </w:p>
    <w:p>
      <w:pPr>
        <w:numPr>
          <w:ilvl w:val="3"/>
          <w:numId w:val="900"/>
        </w:numPr>
        <w:spacing w:before="0" w:after="0"/>
      </w:pPr>
      <w:r>
        <w:t>Leaf Shapes</w:t>
      </w:r>
    </w:p>
    <w:p>
      <w:pPr>
        <w:numPr>
          <w:ilvl w:val="3"/>
          <w:numId w:val="900"/>
        </w:numPr>
        <w:spacing w:before="0" w:after="0"/>
      </w:pPr>
      <w:r>
        <w:t>Leaf Arrangements</w:t>
      </w:r>
    </w:p>
    <w:p>
      <w:pPr>
        <w:numPr>
          <w:ilvl w:val="3"/>
          <w:numId w:val="900"/>
        </w:numPr>
        <w:spacing w:before="0" w:after="0"/>
      </w:pPr>
      <w:r>
        <w:t>Leaf Functions</w:t>
      </w:r>
    </w:p>
    <w:p>
      <w:pPr>
        <w:numPr>
          <w:ilvl w:val="3"/>
          <w:numId w:val="900"/>
        </w:numPr>
        <w:spacing w:before="0" w:after="0"/>
      </w:pPr>
      <w:r>
        <w:t>Leaf Modifications</w:t>
      </w:r>
    </w:p>
    <w:p>
      <w:pPr>
        <w:numPr>
          <w:ilvl w:val="2"/>
          <w:numId w:val="900"/>
        </w:numPr>
        <w:spacing w:before="0" w:after="0"/>
      </w:pPr>
      <w:r>
        <w:t>Flower Structure</w:t>
      </w:r>
    </w:p>
    <w:p>
      <w:pPr>
        <w:numPr>
          <w:ilvl w:val="3"/>
          <w:numId w:val="900"/>
        </w:numPr>
        <w:spacing w:before="0" w:after="0"/>
      </w:pPr>
      <w:r>
        <w:t>Flower Parts</w:t>
      </w:r>
    </w:p>
    <w:p>
      <w:pPr>
        <w:numPr>
          <w:ilvl w:val="3"/>
          <w:numId w:val="900"/>
        </w:numPr>
        <w:spacing w:before="0" w:after="0"/>
      </w:pPr>
      <w:r>
        <w:t>Complete vs Incomplete Flowers</w:t>
      </w:r>
    </w:p>
    <w:p>
      <w:pPr>
        <w:numPr>
          <w:ilvl w:val="3"/>
          <w:numId w:val="900"/>
        </w:numPr>
        <w:spacing w:before="0" w:after="0"/>
      </w:pPr>
      <w:r>
        <w:t>Perfect vs Imperfect Flowers</w:t>
      </w:r>
    </w:p>
    <w:p>
      <w:pPr>
        <w:numPr>
          <w:ilvl w:val="3"/>
          <w:numId w:val="900"/>
        </w:numPr>
        <w:spacing w:before="0" w:after="0"/>
      </w:pPr>
      <w:r>
        <w:t>Flower Arrangements</w:t>
      </w:r>
    </w:p>
    <w:p>
      <w:pPr>
        <w:numPr>
          <w:ilvl w:val="2"/>
          <w:numId w:val="900"/>
        </w:numPr>
        <w:spacing w:before="0" w:after="0"/>
      </w:pPr>
      <w:r>
        <w:t>Fruit Development</w:t>
      </w:r>
    </w:p>
    <w:p>
      <w:pPr>
        <w:numPr>
          <w:ilvl w:val="3"/>
          <w:numId w:val="900"/>
        </w:numPr>
        <w:spacing w:before="0" w:after="0"/>
      </w:pPr>
      <w:r>
        <w:t>Fruit Formation</w:t>
      </w:r>
    </w:p>
    <w:p>
      <w:pPr>
        <w:numPr>
          <w:ilvl w:val="3"/>
          <w:numId w:val="900"/>
        </w:numPr>
        <w:spacing w:before="0" w:after="0"/>
      </w:pPr>
      <w:r>
        <w:t>Types of Fruits</w:t>
      </w:r>
    </w:p>
    <w:p>
      <w:pPr>
        <w:numPr>
          <w:ilvl w:val="3"/>
          <w:numId w:val="900"/>
        </w:numPr>
        <w:spacing w:before="0" w:after="0"/>
      </w:pPr>
      <w:r>
        <w:t>Fruit Ripening</w:t>
      </w:r>
    </w:p>
    <w:p>
      <w:pPr>
        <w:numPr>
          <w:ilvl w:val="2"/>
          <w:numId w:val="900"/>
        </w:numPr>
        <w:spacing w:before="0" w:after="0"/>
      </w:pPr>
      <w:r>
        <w:t>Seed Structure</w:t>
      </w:r>
    </w:p>
    <w:p>
      <w:pPr>
        <w:numPr>
          <w:ilvl w:val="3"/>
          <w:numId w:val="900"/>
        </w:numPr>
        <w:spacing w:before="0" w:after="0"/>
      </w:pPr>
      <w:r>
        <w:t>Seed Parts</w:t>
      </w:r>
    </w:p>
    <w:p>
      <w:pPr>
        <w:numPr>
          <w:ilvl w:val="3"/>
          <w:numId w:val="900"/>
        </w:numPr>
        <w:spacing w:before="0" w:after="0"/>
      </w:pPr>
      <w:r>
        <w:t>Seed Types</w:t>
      </w:r>
    </w:p>
    <w:p>
      <w:pPr>
        <w:numPr>
          <w:ilvl w:val="3"/>
          <w:numId w:val="900"/>
        </w:numPr>
        <w:spacing w:before="0" w:after="0"/>
      </w:pPr>
      <w:r>
        <w:t>Seed Dispersal</w:t>
      </w:r>
    </w:p>
    <w:p>
      <w:pPr>
        <w:numPr>
          <w:ilvl w:val="1"/>
          <w:numId w:val="900"/>
        </w:numPr>
        <w:spacing w:before="0" w:after="0"/>
      </w:pPr>
      <w:r>
        <w:t>Plant Physiology</w:t>
      </w:r>
    </w:p>
    <w:p>
      <w:pPr>
        <w:numPr>
          <w:ilvl w:val="2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Light-Dependent Reactions</w:t>
      </w:r>
    </w:p>
    <w:p>
      <w:pPr>
        <w:numPr>
          <w:ilvl w:val="3"/>
          <w:numId w:val="900"/>
        </w:numPr>
        <w:spacing w:before="0" w:after="0"/>
      </w:pPr>
      <w:r>
        <w:t>Light-Independent Reactions</w:t>
      </w:r>
    </w:p>
    <w:p>
      <w:pPr>
        <w:numPr>
          <w:ilvl w:val="3"/>
          <w:numId w:val="900"/>
        </w:numPr>
        <w:spacing w:before="0" w:after="0"/>
      </w:pPr>
      <w:r>
        <w:t>Factors Affecting Photosynthesis</w:t>
      </w:r>
    </w:p>
    <w:p>
      <w:pPr>
        <w:numPr>
          <w:ilvl w:val="3"/>
          <w:numId w:val="900"/>
        </w:numPr>
        <w:spacing w:before="0" w:after="0"/>
      </w:pPr>
      <w:r>
        <w:t>Chlorophyll and Pigments</w:t>
      </w:r>
    </w:p>
    <w:p>
      <w:pPr>
        <w:numPr>
          <w:ilvl w:val="2"/>
          <w:numId w:val="900"/>
        </w:numPr>
        <w:spacing w:before="0" w:after="0"/>
      </w:pPr>
      <w:r>
        <w:t>Cellular Respiration</w:t>
      </w:r>
    </w:p>
    <w:p>
      <w:pPr>
        <w:numPr>
          <w:ilvl w:val="3"/>
          <w:numId w:val="900"/>
        </w:numPr>
        <w:spacing w:before="0" w:after="0"/>
      </w:pPr>
      <w:r>
        <w:t>Energy Production</w:t>
      </w:r>
    </w:p>
    <w:p>
      <w:pPr>
        <w:numPr>
          <w:ilvl w:val="3"/>
          <w:numId w:val="900"/>
        </w:numPr>
        <w:spacing w:before="0" w:after="0"/>
      </w:pPr>
      <w:r>
        <w:t>Factors Affecting Respiration</w:t>
      </w:r>
    </w:p>
    <w:p>
      <w:pPr>
        <w:numPr>
          <w:ilvl w:val="2"/>
          <w:numId w:val="900"/>
        </w:numPr>
        <w:spacing w:before="0" w:after="0"/>
      </w:pPr>
      <w:r>
        <w:t>Transpiration</w:t>
      </w:r>
    </w:p>
    <w:p>
      <w:pPr>
        <w:numPr>
          <w:ilvl w:val="3"/>
          <w:numId w:val="900"/>
        </w:numPr>
        <w:spacing w:before="0" w:after="0"/>
      </w:pPr>
      <w:r>
        <w:t>Water Movement</w:t>
      </w:r>
    </w:p>
    <w:p>
      <w:pPr>
        <w:numPr>
          <w:ilvl w:val="3"/>
          <w:numId w:val="900"/>
        </w:numPr>
        <w:spacing w:before="0" w:after="0"/>
      </w:pPr>
      <w:r>
        <w:t>Stomatal Function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Nutrient Uptake</w:t>
      </w:r>
    </w:p>
    <w:p>
      <w:pPr>
        <w:numPr>
          <w:ilvl w:val="3"/>
          <w:numId w:val="900"/>
        </w:numPr>
        <w:spacing w:before="0" w:after="0"/>
      </w:pPr>
      <w:r>
        <w:t>Root Absorption</w:t>
      </w:r>
    </w:p>
    <w:p>
      <w:pPr>
        <w:numPr>
          <w:ilvl w:val="3"/>
          <w:numId w:val="900"/>
        </w:numPr>
        <w:spacing w:before="0" w:after="0"/>
      </w:pPr>
      <w:r>
        <w:t>Nutrient Transport</w:t>
      </w:r>
    </w:p>
    <w:p>
      <w:pPr>
        <w:numPr>
          <w:ilvl w:val="3"/>
          <w:numId w:val="900"/>
        </w:numPr>
        <w:spacing w:before="0" w:after="0"/>
      </w:pPr>
      <w:r>
        <w:t>Nutrient Storage</w:t>
      </w:r>
    </w:p>
    <w:p>
      <w:pPr>
        <w:numPr>
          <w:ilvl w:val="2"/>
          <w:numId w:val="900"/>
        </w:numPr>
        <w:spacing w:before="0" w:after="0"/>
      </w:pPr>
      <w:r>
        <w:t>Plant Hormones</w:t>
      </w:r>
    </w:p>
    <w:p>
      <w:pPr>
        <w:numPr>
          <w:ilvl w:val="3"/>
          <w:numId w:val="900"/>
        </w:numPr>
        <w:spacing w:before="0" w:after="0"/>
      </w:pPr>
      <w:r>
        <w:t>Auxins</w:t>
      </w:r>
    </w:p>
    <w:p>
      <w:pPr>
        <w:numPr>
          <w:ilvl w:val="3"/>
          <w:numId w:val="900"/>
        </w:numPr>
        <w:spacing w:before="0" w:after="0"/>
      </w:pPr>
      <w:r>
        <w:t>Gibberellins</w:t>
      </w:r>
    </w:p>
    <w:p>
      <w:pPr>
        <w:numPr>
          <w:ilvl w:val="3"/>
          <w:numId w:val="900"/>
        </w:numPr>
        <w:spacing w:before="0" w:after="0"/>
      </w:pPr>
      <w:r>
        <w:t>Cytokinins</w:t>
      </w:r>
    </w:p>
    <w:p>
      <w:pPr>
        <w:numPr>
          <w:ilvl w:val="3"/>
          <w:numId w:val="900"/>
        </w:numPr>
        <w:spacing w:before="0" w:after="0"/>
      </w:pPr>
      <w:r>
        <w:t>Abscisic Acid</w:t>
      </w:r>
    </w:p>
    <w:p>
      <w:pPr>
        <w:numPr>
          <w:ilvl w:val="3"/>
          <w:numId w:val="900"/>
        </w:numPr>
        <w:spacing w:before="0" w:after="0"/>
      </w:pPr>
      <w:r>
        <w:t>Ethylene</w:t>
      </w:r>
    </w:p>
    <w:p>
      <w:pPr>
        <w:numPr>
          <w:ilvl w:val="1"/>
          <w:numId w:val="900"/>
        </w:numPr>
        <w:spacing w:before="0" w:after="0"/>
      </w:pPr>
      <w:r>
        <w:t>Plant Life Cycles</w:t>
      </w:r>
    </w:p>
    <w:p>
      <w:pPr>
        <w:numPr>
          <w:ilvl w:val="2"/>
          <w:numId w:val="900"/>
        </w:numPr>
        <w:spacing w:before="0" w:after="0"/>
      </w:pPr>
      <w:r>
        <w:t>Annual Plants</w:t>
      </w:r>
    </w:p>
    <w:p>
      <w:pPr>
        <w:numPr>
          <w:ilvl w:val="3"/>
          <w:numId w:val="900"/>
        </w:numPr>
        <w:spacing w:before="0" w:after="0"/>
      </w:pPr>
      <w:r>
        <w:t>Cool-Season Annuals</w:t>
      </w:r>
    </w:p>
    <w:p>
      <w:pPr>
        <w:numPr>
          <w:ilvl w:val="3"/>
          <w:numId w:val="900"/>
        </w:numPr>
        <w:spacing w:before="0" w:after="0"/>
      </w:pPr>
      <w:r>
        <w:t>Warm-Season Annuals</w:t>
      </w:r>
    </w:p>
    <w:p>
      <w:pPr>
        <w:numPr>
          <w:ilvl w:val="3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Biennial Plants</w:t>
      </w:r>
    </w:p>
    <w:p>
      <w:pPr>
        <w:numPr>
          <w:ilvl w:val="3"/>
          <w:numId w:val="900"/>
        </w:numPr>
        <w:spacing w:before="0" w:after="0"/>
      </w:pPr>
      <w:r>
        <w:t>First Year Growth</w:t>
      </w:r>
    </w:p>
    <w:p>
      <w:pPr>
        <w:numPr>
          <w:ilvl w:val="3"/>
          <w:numId w:val="900"/>
        </w:numPr>
        <w:spacing w:before="0" w:after="0"/>
      </w:pPr>
      <w:r>
        <w:t>Vernalization</w:t>
      </w:r>
    </w:p>
    <w:p>
      <w:pPr>
        <w:numPr>
          <w:ilvl w:val="3"/>
          <w:numId w:val="900"/>
        </w:numPr>
        <w:spacing w:before="0" w:after="0"/>
      </w:pPr>
      <w:r>
        <w:t>Second Year Flowering</w:t>
      </w:r>
    </w:p>
    <w:p>
      <w:pPr>
        <w:numPr>
          <w:ilvl w:val="2"/>
          <w:numId w:val="900"/>
        </w:numPr>
        <w:spacing w:before="0" w:after="0"/>
      </w:pPr>
      <w:r>
        <w:t>Perennial Plants</w:t>
      </w:r>
    </w:p>
    <w:p>
      <w:pPr>
        <w:numPr>
          <w:ilvl w:val="3"/>
          <w:numId w:val="900"/>
        </w:numPr>
        <w:spacing w:before="0" w:after="0"/>
      </w:pPr>
      <w:r>
        <w:t>Herbaceous Perennials</w:t>
      </w:r>
    </w:p>
    <w:p>
      <w:pPr>
        <w:numPr>
          <w:ilvl w:val="3"/>
          <w:numId w:val="900"/>
        </w:numPr>
        <w:spacing w:before="0" w:after="0"/>
      </w:pPr>
      <w:r>
        <w:t>Woody Perennials</w:t>
      </w:r>
    </w:p>
    <w:p>
      <w:pPr>
        <w:numPr>
          <w:ilvl w:val="3"/>
          <w:numId w:val="900"/>
        </w:numPr>
        <w:spacing w:before="0" w:after="0"/>
      </w:pPr>
      <w:r>
        <w:t>Dormancy Patterns</w:t>
      </w:r>
    </w:p>
    <w:p>
      <w:pPr>
        <w:numPr>
          <w:ilvl w:val="1"/>
          <w:numId w:val="900"/>
        </w:numPr>
        <w:spacing w:before="0" w:after="0"/>
      </w:pPr>
      <w:r>
        <w:t>Plant Reproduction</w:t>
      </w:r>
    </w:p>
    <w:p>
      <w:pPr>
        <w:numPr>
          <w:ilvl w:val="2"/>
          <w:numId w:val="900"/>
        </w:numPr>
        <w:spacing w:before="0" w:after="0"/>
      </w:pPr>
      <w:r>
        <w:t>Sexual Reproduction</w:t>
      </w:r>
    </w:p>
    <w:p>
      <w:pPr>
        <w:numPr>
          <w:ilvl w:val="3"/>
          <w:numId w:val="900"/>
        </w:numPr>
        <w:spacing w:before="0" w:after="0"/>
      </w:pPr>
      <w:r>
        <w:t>Pollination</w:t>
      </w:r>
    </w:p>
    <w:p>
      <w:pPr>
        <w:numPr>
          <w:ilvl w:val="3"/>
          <w:numId w:val="900"/>
        </w:numPr>
        <w:spacing w:before="0" w:after="0"/>
      </w:pPr>
      <w:r>
        <w:t>Fertilization</w:t>
      </w:r>
    </w:p>
    <w:p>
      <w:pPr>
        <w:numPr>
          <w:ilvl w:val="3"/>
          <w:numId w:val="900"/>
        </w:numPr>
        <w:spacing w:before="0" w:after="0"/>
      </w:pPr>
      <w:r>
        <w:t>Seed Development</w:t>
      </w:r>
    </w:p>
    <w:p>
      <w:pPr>
        <w:numPr>
          <w:ilvl w:val="2"/>
          <w:numId w:val="900"/>
        </w:numPr>
        <w:spacing w:before="0" w:after="0"/>
      </w:pPr>
      <w:r>
        <w:t>Asexual Reproduction</w:t>
      </w:r>
    </w:p>
    <w:p>
      <w:pPr>
        <w:numPr>
          <w:ilvl w:val="3"/>
          <w:numId w:val="900"/>
        </w:numPr>
        <w:spacing w:before="0" w:after="0"/>
      </w:pPr>
      <w:r>
        <w:t>Vegetative Propagation</w:t>
      </w:r>
    </w:p>
    <w:p>
      <w:pPr>
        <w:numPr>
          <w:ilvl w:val="3"/>
          <w:numId w:val="900"/>
        </w:numPr>
        <w:spacing w:before="0" w:after="0"/>
      </w:pPr>
      <w:r>
        <w:t>Runners and Stolons</w:t>
      </w:r>
    </w:p>
    <w:p>
      <w:pPr>
        <w:numPr>
          <w:ilvl w:val="3"/>
          <w:numId w:val="900"/>
        </w:numPr>
        <w:spacing w:before="0" w:after="0"/>
      </w:pPr>
      <w:r>
        <w:t>Bulbs and Corms</w:t>
      </w:r>
    </w:p>
    <w:p>
      <w:pPr>
        <w:numPr>
          <w:ilvl w:val="3"/>
          <w:numId w:val="900"/>
        </w:numPr>
        <w:spacing w:before="0" w:after="0"/>
      </w:pPr>
      <w:r>
        <w:t>Fragmentation</w:t>
      </w:r>
    </w:p>
    <w:p>
      <w:pPr>
        <w:numPr>
          <w:ilvl w:val="0"/>
          <w:numId w:val="900"/>
        </w:numPr>
        <w:spacing w:before="0" w:after="0"/>
      </w:pPr>
      <w:r>
        <w:t>Understanding Soil Science</w:t>
      </w:r>
    </w:p>
    <w:p>
      <w:pPr>
        <w:numPr>
          <w:ilvl w:val="1"/>
          <w:numId w:val="900"/>
        </w:numPr>
        <w:spacing w:before="0" w:after="0"/>
      </w:pPr>
      <w:r>
        <w:t>Soil Formation</w:t>
      </w:r>
    </w:p>
    <w:p>
      <w:pPr>
        <w:numPr>
          <w:ilvl w:val="2"/>
          <w:numId w:val="900"/>
        </w:numPr>
        <w:spacing w:before="0" w:after="0"/>
      </w:pPr>
      <w:r>
        <w:t>Parent Material</w:t>
      </w:r>
    </w:p>
    <w:p>
      <w:pPr>
        <w:numPr>
          <w:ilvl w:val="2"/>
          <w:numId w:val="900"/>
        </w:numPr>
        <w:spacing w:before="0" w:after="0"/>
      </w:pPr>
      <w:r>
        <w:t>Climate Effects</w:t>
      </w:r>
    </w:p>
    <w:p>
      <w:pPr>
        <w:numPr>
          <w:ilvl w:val="2"/>
          <w:numId w:val="900"/>
        </w:numPr>
        <w:spacing w:before="0" w:after="0"/>
      </w:pPr>
      <w:r>
        <w:t>Topography</w:t>
      </w:r>
    </w:p>
    <w:p>
      <w:pPr>
        <w:numPr>
          <w:ilvl w:val="2"/>
          <w:numId w:val="900"/>
        </w:numPr>
        <w:spacing w:before="0" w:after="0"/>
      </w:pPr>
      <w:r>
        <w:t>Organisms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1"/>
          <w:numId w:val="900"/>
        </w:numPr>
        <w:spacing w:before="0" w:after="0"/>
      </w:pPr>
      <w:r>
        <w:t>Soil Composition</w:t>
      </w:r>
    </w:p>
    <w:p>
      <w:pPr>
        <w:numPr>
          <w:ilvl w:val="2"/>
          <w:numId w:val="900"/>
        </w:numPr>
        <w:spacing w:before="0" w:after="0"/>
      </w:pPr>
      <w:r>
        <w:t>Mineral Components</w:t>
      </w:r>
    </w:p>
    <w:p>
      <w:pPr>
        <w:numPr>
          <w:ilvl w:val="3"/>
          <w:numId w:val="900"/>
        </w:numPr>
        <w:spacing w:before="0" w:after="0"/>
      </w:pPr>
      <w:r>
        <w:t>Sand Properties</w:t>
      </w:r>
    </w:p>
    <w:p>
      <w:pPr>
        <w:numPr>
          <w:ilvl w:val="3"/>
          <w:numId w:val="900"/>
        </w:numPr>
        <w:spacing w:before="0" w:after="0"/>
      </w:pPr>
      <w:r>
        <w:t>Silt Properties</w:t>
      </w:r>
    </w:p>
    <w:p>
      <w:pPr>
        <w:numPr>
          <w:ilvl w:val="3"/>
          <w:numId w:val="900"/>
        </w:numPr>
        <w:spacing w:before="0" w:after="0"/>
      </w:pPr>
      <w:r>
        <w:t>Clay Properties</w:t>
      </w:r>
    </w:p>
    <w:p>
      <w:pPr>
        <w:numPr>
          <w:ilvl w:val="3"/>
          <w:numId w:val="900"/>
        </w:numPr>
        <w:spacing w:before="0" w:after="0"/>
      </w:pPr>
      <w:r>
        <w:t>Particle Size Distribution</w:t>
      </w:r>
    </w:p>
    <w:p>
      <w:pPr>
        <w:numPr>
          <w:ilvl w:val="2"/>
          <w:numId w:val="900"/>
        </w:numPr>
        <w:spacing w:before="0" w:after="0"/>
      </w:pPr>
      <w:r>
        <w:t>Organic Matter</w:t>
      </w:r>
    </w:p>
    <w:p>
      <w:pPr>
        <w:numPr>
          <w:ilvl w:val="3"/>
          <w:numId w:val="900"/>
        </w:numPr>
        <w:spacing w:before="0" w:after="0"/>
      </w:pPr>
      <w:r>
        <w:t>Fresh Organic Matter</w:t>
      </w:r>
    </w:p>
    <w:p>
      <w:pPr>
        <w:numPr>
          <w:ilvl w:val="3"/>
          <w:numId w:val="900"/>
        </w:numPr>
        <w:spacing w:before="0" w:after="0"/>
      </w:pPr>
      <w:r>
        <w:t>Decomposing Matter</w:t>
      </w:r>
    </w:p>
    <w:p>
      <w:pPr>
        <w:numPr>
          <w:ilvl w:val="3"/>
          <w:numId w:val="900"/>
        </w:numPr>
        <w:spacing w:before="0" w:after="0"/>
      </w:pPr>
      <w:r>
        <w:t>Humus</w:t>
      </w:r>
    </w:p>
    <w:p>
      <w:pPr>
        <w:numPr>
          <w:ilvl w:val="3"/>
          <w:numId w:val="900"/>
        </w:numPr>
        <w:spacing w:before="0" w:after="0"/>
      </w:pPr>
      <w:r>
        <w:t>Decomposition Process</w:t>
      </w:r>
    </w:p>
    <w:p>
      <w:pPr>
        <w:numPr>
          <w:ilvl w:val="2"/>
          <w:numId w:val="900"/>
        </w:numPr>
        <w:spacing w:before="0" w:after="0"/>
      </w:pPr>
      <w:r>
        <w:t>Soil Water</w:t>
      </w:r>
    </w:p>
    <w:p>
      <w:pPr>
        <w:numPr>
          <w:ilvl w:val="3"/>
          <w:numId w:val="900"/>
        </w:numPr>
        <w:spacing w:before="0" w:after="0"/>
      </w:pPr>
      <w:r>
        <w:t>Water Holding Capacity</w:t>
      </w:r>
    </w:p>
    <w:p>
      <w:pPr>
        <w:numPr>
          <w:ilvl w:val="3"/>
          <w:numId w:val="900"/>
        </w:numPr>
        <w:spacing w:before="0" w:after="0"/>
      </w:pPr>
      <w:r>
        <w:t>Available Water</w:t>
      </w:r>
    </w:p>
    <w:p>
      <w:pPr>
        <w:numPr>
          <w:ilvl w:val="3"/>
          <w:numId w:val="900"/>
        </w:numPr>
        <w:spacing w:before="0" w:after="0"/>
      </w:pPr>
      <w:r>
        <w:t>Water Movement</w:t>
      </w:r>
    </w:p>
    <w:p>
      <w:pPr>
        <w:numPr>
          <w:ilvl w:val="2"/>
          <w:numId w:val="900"/>
        </w:numPr>
        <w:spacing w:before="0" w:after="0"/>
      </w:pPr>
      <w:r>
        <w:t>Soil Air</w:t>
      </w:r>
    </w:p>
    <w:p>
      <w:pPr>
        <w:numPr>
          <w:ilvl w:val="3"/>
          <w:numId w:val="900"/>
        </w:numPr>
        <w:spacing w:before="0" w:after="0"/>
      </w:pPr>
      <w:r>
        <w:t>Pore Space</w:t>
      </w:r>
    </w:p>
    <w:p>
      <w:pPr>
        <w:numPr>
          <w:ilvl w:val="3"/>
          <w:numId w:val="900"/>
        </w:numPr>
        <w:spacing w:before="0" w:after="0"/>
      </w:pPr>
      <w:r>
        <w:t>Gas Exchange</w:t>
      </w:r>
    </w:p>
    <w:p>
      <w:pPr>
        <w:numPr>
          <w:ilvl w:val="3"/>
          <w:numId w:val="900"/>
        </w:numPr>
        <w:spacing w:before="0" w:after="0"/>
      </w:pPr>
      <w:r>
        <w:t>Aeration Requirements</w:t>
      </w:r>
    </w:p>
    <w:p>
      <w:pPr>
        <w:numPr>
          <w:ilvl w:val="1"/>
          <w:numId w:val="900"/>
        </w:numPr>
        <w:spacing w:before="0" w:after="0"/>
      </w:pPr>
      <w:r>
        <w:t>Soil Physical Properties</w:t>
      </w:r>
    </w:p>
    <w:p>
      <w:pPr>
        <w:numPr>
          <w:ilvl w:val="2"/>
          <w:numId w:val="900"/>
        </w:numPr>
        <w:spacing w:before="0" w:after="0"/>
      </w:pPr>
      <w:r>
        <w:t>Soil Texture</w:t>
      </w:r>
    </w:p>
    <w:p>
      <w:pPr>
        <w:numPr>
          <w:ilvl w:val="3"/>
          <w:numId w:val="900"/>
        </w:numPr>
        <w:spacing w:before="0" w:after="0"/>
      </w:pPr>
      <w:r>
        <w:t>Texture Classes</w:t>
      </w:r>
    </w:p>
    <w:p>
      <w:pPr>
        <w:numPr>
          <w:ilvl w:val="3"/>
          <w:numId w:val="900"/>
        </w:numPr>
        <w:spacing w:before="0" w:after="0"/>
      </w:pPr>
      <w:r>
        <w:t>Texture Triangle</w:t>
      </w:r>
    </w:p>
    <w:p>
      <w:pPr>
        <w:numPr>
          <w:ilvl w:val="3"/>
          <w:numId w:val="900"/>
        </w:numPr>
        <w:spacing w:before="0" w:after="0"/>
      </w:pPr>
      <w:r>
        <w:t>Field Testing Methods</w:t>
      </w:r>
    </w:p>
    <w:p>
      <w:pPr>
        <w:numPr>
          <w:ilvl w:val="2"/>
          <w:numId w:val="900"/>
        </w:numPr>
        <w:spacing w:before="0" w:after="0"/>
      </w:pPr>
      <w:r>
        <w:t>Soil Structure</w:t>
      </w:r>
    </w:p>
    <w:p>
      <w:pPr>
        <w:numPr>
          <w:ilvl w:val="3"/>
          <w:numId w:val="900"/>
        </w:numPr>
        <w:spacing w:before="0" w:after="0"/>
      </w:pPr>
      <w:r>
        <w:t>Aggregate Formation</w:t>
      </w:r>
    </w:p>
    <w:p>
      <w:pPr>
        <w:numPr>
          <w:ilvl w:val="3"/>
          <w:numId w:val="900"/>
        </w:numPr>
        <w:spacing w:before="0" w:after="0"/>
      </w:pPr>
      <w:r>
        <w:t>Structure Types</w:t>
      </w:r>
    </w:p>
    <w:p>
      <w:pPr>
        <w:numPr>
          <w:ilvl w:val="3"/>
          <w:numId w:val="900"/>
        </w:numPr>
        <w:spacing w:before="0" w:after="0"/>
      </w:pPr>
      <w:r>
        <w:t>Structure Stability</w:t>
      </w:r>
    </w:p>
    <w:p>
      <w:pPr>
        <w:numPr>
          <w:ilvl w:val="2"/>
          <w:numId w:val="900"/>
        </w:numPr>
        <w:spacing w:before="0" w:after="0"/>
      </w:pPr>
      <w:r>
        <w:t>Soil Density</w:t>
      </w:r>
    </w:p>
    <w:p>
      <w:pPr>
        <w:numPr>
          <w:ilvl w:val="3"/>
          <w:numId w:val="900"/>
        </w:numPr>
        <w:spacing w:before="0" w:after="0"/>
      </w:pPr>
      <w:r>
        <w:t>Bulk Density</w:t>
      </w:r>
    </w:p>
    <w:p>
      <w:pPr>
        <w:numPr>
          <w:ilvl w:val="3"/>
          <w:numId w:val="900"/>
        </w:numPr>
        <w:spacing w:before="0" w:after="0"/>
      </w:pPr>
      <w:r>
        <w:t>Particle Density</w:t>
      </w:r>
    </w:p>
    <w:p>
      <w:pPr>
        <w:numPr>
          <w:ilvl w:val="3"/>
          <w:numId w:val="900"/>
        </w:numPr>
        <w:spacing w:before="0" w:after="0"/>
      </w:pPr>
      <w:r>
        <w:t>Porosity</w:t>
      </w:r>
    </w:p>
    <w:p>
      <w:pPr>
        <w:numPr>
          <w:ilvl w:val="2"/>
          <w:numId w:val="900"/>
        </w:numPr>
        <w:spacing w:before="0" w:after="0"/>
      </w:pPr>
      <w:r>
        <w:t>Soil Temperature</w:t>
      </w:r>
    </w:p>
    <w:p>
      <w:pPr>
        <w:numPr>
          <w:ilvl w:val="3"/>
          <w:numId w:val="900"/>
        </w:numPr>
        <w:spacing w:before="0" w:after="0"/>
      </w:pPr>
      <w:r>
        <w:t>Temperature Fluctuations</w:t>
      </w:r>
    </w:p>
    <w:p>
      <w:pPr>
        <w:numPr>
          <w:ilvl w:val="3"/>
          <w:numId w:val="900"/>
        </w:numPr>
        <w:spacing w:before="0" w:after="0"/>
      </w:pPr>
      <w:r>
        <w:t>Thermal Properties</w:t>
      </w:r>
    </w:p>
    <w:p>
      <w:pPr>
        <w:numPr>
          <w:ilvl w:val="3"/>
          <w:numId w:val="900"/>
        </w:numPr>
        <w:spacing w:before="0" w:after="0"/>
      </w:pPr>
      <w:r>
        <w:t>Management Practices</w:t>
      </w:r>
    </w:p>
    <w:p>
      <w:pPr>
        <w:numPr>
          <w:ilvl w:val="1"/>
          <w:numId w:val="900"/>
        </w:numPr>
        <w:spacing w:before="0" w:after="0"/>
      </w:pPr>
      <w:r>
        <w:t>Soil Chemical Properties</w:t>
      </w:r>
    </w:p>
    <w:p>
      <w:pPr>
        <w:numPr>
          <w:ilvl w:val="2"/>
          <w:numId w:val="900"/>
        </w:numPr>
        <w:spacing w:before="0" w:after="0"/>
      </w:pPr>
      <w:r>
        <w:t>Soil pH</w:t>
      </w:r>
    </w:p>
    <w:p>
      <w:pPr>
        <w:numPr>
          <w:ilvl w:val="3"/>
          <w:numId w:val="900"/>
        </w:numPr>
        <w:spacing w:before="0" w:after="0"/>
      </w:pPr>
      <w:r>
        <w:t>pH Scale</w:t>
      </w:r>
    </w:p>
    <w:p>
      <w:pPr>
        <w:numPr>
          <w:ilvl w:val="3"/>
          <w:numId w:val="900"/>
        </w:numPr>
        <w:spacing w:before="0" w:after="0"/>
      </w:pPr>
      <w:r>
        <w:t>Factors Affecting pH</w:t>
      </w:r>
    </w:p>
    <w:p>
      <w:pPr>
        <w:numPr>
          <w:ilvl w:val="3"/>
          <w:numId w:val="900"/>
        </w:numPr>
        <w:spacing w:before="0" w:after="0"/>
      </w:pPr>
      <w:r>
        <w:t>pH Testing Methods</w:t>
      </w:r>
    </w:p>
    <w:p>
      <w:pPr>
        <w:numPr>
          <w:ilvl w:val="3"/>
          <w:numId w:val="900"/>
        </w:numPr>
        <w:spacing w:before="0" w:after="0"/>
      </w:pPr>
      <w:r>
        <w:t>pH Adjustment Techniques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3"/>
          <w:numId w:val="900"/>
        </w:numPr>
        <w:spacing w:before="0" w:after="0"/>
      </w:pPr>
      <w:r>
        <w:t>Macronutrients</w:t>
      </w:r>
    </w:p>
    <w:p>
      <w:pPr>
        <w:numPr>
          <w:ilvl w:val="4"/>
          <w:numId w:val="900"/>
        </w:numPr>
        <w:spacing w:before="0" w:after="0"/>
      </w:pPr>
      <w:r>
        <w:t>Nitrogen Forms</w:t>
      </w:r>
    </w:p>
    <w:p>
      <w:pPr>
        <w:numPr>
          <w:ilvl w:val="4"/>
          <w:numId w:val="900"/>
        </w:numPr>
        <w:spacing w:before="0" w:after="0"/>
      </w:pPr>
      <w:r>
        <w:t>Phosphorus Availability</w:t>
      </w:r>
    </w:p>
    <w:p>
      <w:pPr>
        <w:numPr>
          <w:ilvl w:val="4"/>
          <w:numId w:val="900"/>
        </w:numPr>
        <w:spacing w:before="0" w:after="0"/>
      </w:pPr>
      <w:r>
        <w:t>Potassium Forms</w:t>
      </w:r>
    </w:p>
    <w:p>
      <w:pPr>
        <w:numPr>
          <w:ilvl w:val="3"/>
          <w:numId w:val="900"/>
        </w:numPr>
        <w:spacing w:before="0" w:after="0"/>
      </w:pPr>
      <w:r>
        <w:t>Secondary Nutrients</w:t>
      </w:r>
    </w:p>
    <w:p>
      <w:pPr>
        <w:numPr>
          <w:ilvl w:val="4"/>
          <w:numId w:val="900"/>
        </w:numPr>
        <w:spacing w:before="0" w:after="0"/>
      </w:pPr>
      <w:r>
        <w:t>Calcium</w:t>
      </w:r>
    </w:p>
    <w:p>
      <w:pPr>
        <w:numPr>
          <w:ilvl w:val="4"/>
          <w:numId w:val="900"/>
        </w:numPr>
        <w:spacing w:before="0" w:after="0"/>
      </w:pPr>
      <w:r>
        <w:t>Magnesium</w:t>
      </w:r>
    </w:p>
    <w:p>
      <w:pPr>
        <w:numPr>
          <w:ilvl w:val="4"/>
          <w:numId w:val="900"/>
        </w:numPr>
        <w:spacing w:before="0" w:after="0"/>
      </w:pPr>
      <w:r>
        <w:t>Sulfur</w:t>
      </w:r>
    </w:p>
    <w:p>
      <w:pPr>
        <w:numPr>
          <w:ilvl w:val="3"/>
          <w:numId w:val="900"/>
        </w:numPr>
        <w:spacing w:before="0" w:after="0"/>
      </w:pPr>
      <w:r>
        <w:t>Micronutrients</w:t>
      </w:r>
    </w:p>
    <w:p>
      <w:pPr>
        <w:numPr>
          <w:ilvl w:val="4"/>
          <w:numId w:val="900"/>
        </w:numPr>
        <w:spacing w:before="0" w:after="0"/>
      </w:pPr>
      <w:r>
        <w:t>Iron</w:t>
      </w:r>
    </w:p>
    <w:p>
      <w:pPr>
        <w:numPr>
          <w:ilvl w:val="4"/>
          <w:numId w:val="900"/>
        </w:numPr>
        <w:spacing w:before="0" w:after="0"/>
      </w:pPr>
      <w:r>
        <w:t>Manganese</w:t>
      </w:r>
    </w:p>
    <w:p>
      <w:pPr>
        <w:numPr>
          <w:ilvl w:val="4"/>
          <w:numId w:val="900"/>
        </w:numPr>
        <w:spacing w:before="0" w:after="0"/>
      </w:pPr>
      <w:r>
        <w:t>Zinc</w:t>
      </w:r>
    </w:p>
    <w:p>
      <w:pPr>
        <w:numPr>
          <w:ilvl w:val="4"/>
          <w:numId w:val="900"/>
        </w:numPr>
        <w:spacing w:before="0" w:after="0"/>
      </w:pPr>
      <w:r>
        <w:t>Copper</w:t>
      </w:r>
    </w:p>
    <w:p>
      <w:pPr>
        <w:numPr>
          <w:ilvl w:val="4"/>
          <w:numId w:val="900"/>
        </w:numPr>
        <w:spacing w:before="0" w:after="0"/>
      </w:pPr>
      <w:r>
        <w:t>Boron</w:t>
      </w:r>
    </w:p>
    <w:p>
      <w:pPr>
        <w:numPr>
          <w:ilvl w:val="4"/>
          <w:numId w:val="900"/>
        </w:numPr>
        <w:spacing w:before="0" w:after="0"/>
      </w:pPr>
      <w:r>
        <w:t>Molybdenum</w:t>
      </w:r>
    </w:p>
    <w:p>
      <w:pPr>
        <w:numPr>
          <w:ilvl w:val="4"/>
          <w:numId w:val="900"/>
        </w:numPr>
        <w:spacing w:before="0" w:after="0"/>
      </w:pPr>
      <w:r>
        <w:t>Chlorine</w:t>
      </w:r>
    </w:p>
    <w:p>
      <w:pPr>
        <w:numPr>
          <w:ilvl w:val="2"/>
          <w:numId w:val="900"/>
        </w:numPr>
        <w:spacing w:before="0" w:after="0"/>
      </w:pPr>
      <w:r>
        <w:t>Cation Exchange Capacity</w:t>
      </w:r>
    </w:p>
    <w:p>
      <w:pPr>
        <w:numPr>
          <w:ilvl w:val="3"/>
          <w:numId w:val="900"/>
        </w:numPr>
        <w:spacing w:before="0" w:after="0"/>
      </w:pPr>
      <w:r>
        <w:t>Exchange Sites</w:t>
      </w:r>
    </w:p>
    <w:p>
      <w:pPr>
        <w:numPr>
          <w:ilvl w:val="3"/>
          <w:numId w:val="900"/>
        </w:numPr>
        <w:spacing w:before="0" w:after="0"/>
      </w:pPr>
      <w:r>
        <w:t>Base Saturation</w:t>
      </w:r>
    </w:p>
    <w:p>
      <w:pPr>
        <w:numPr>
          <w:ilvl w:val="3"/>
          <w:numId w:val="900"/>
        </w:numPr>
        <w:spacing w:before="0" w:after="0"/>
      </w:pPr>
      <w:r>
        <w:t>Nutrient Retention</w:t>
      </w:r>
    </w:p>
    <w:p>
      <w:pPr>
        <w:numPr>
          <w:ilvl w:val="1"/>
          <w:numId w:val="900"/>
        </w:numPr>
        <w:spacing w:before="0" w:after="0"/>
      </w:pPr>
      <w:r>
        <w:t>Soil Biological Properties</w:t>
      </w:r>
    </w:p>
    <w:p>
      <w:pPr>
        <w:numPr>
          <w:ilvl w:val="2"/>
          <w:numId w:val="900"/>
        </w:numPr>
        <w:spacing w:before="0" w:after="0"/>
      </w:pPr>
      <w:r>
        <w:t>Soil Microorganisms</w:t>
      </w:r>
    </w:p>
    <w:p>
      <w:pPr>
        <w:numPr>
          <w:ilvl w:val="3"/>
          <w:numId w:val="900"/>
        </w:numPr>
        <w:spacing w:before="0" w:after="0"/>
      </w:pPr>
      <w:r>
        <w:t>Bacteria Functions</w:t>
      </w:r>
    </w:p>
    <w:p>
      <w:pPr>
        <w:numPr>
          <w:ilvl w:val="3"/>
          <w:numId w:val="900"/>
        </w:numPr>
        <w:spacing w:before="0" w:after="0"/>
      </w:pPr>
      <w:r>
        <w:t>Fungi Roles</w:t>
      </w:r>
    </w:p>
    <w:p>
      <w:pPr>
        <w:numPr>
          <w:ilvl w:val="3"/>
          <w:numId w:val="900"/>
        </w:numPr>
        <w:spacing w:before="0" w:after="0"/>
      </w:pPr>
      <w:r>
        <w:t>Actinomycetes</w:t>
      </w:r>
    </w:p>
    <w:p>
      <w:pPr>
        <w:numPr>
          <w:ilvl w:val="3"/>
          <w:numId w:val="900"/>
        </w:numPr>
        <w:spacing w:before="0" w:after="0"/>
      </w:pPr>
      <w:r>
        <w:t>Algae and Protozoa</w:t>
      </w:r>
    </w:p>
    <w:p>
      <w:pPr>
        <w:numPr>
          <w:ilvl w:val="2"/>
          <w:numId w:val="900"/>
        </w:numPr>
        <w:spacing w:before="0" w:after="0"/>
      </w:pPr>
      <w:r>
        <w:t>Soil Fauna</w:t>
      </w:r>
    </w:p>
    <w:p>
      <w:pPr>
        <w:numPr>
          <w:ilvl w:val="3"/>
          <w:numId w:val="900"/>
        </w:numPr>
        <w:spacing w:before="0" w:after="0"/>
      </w:pPr>
      <w:r>
        <w:t>Earthworms</w:t>
      </w:r>
    </w:p>
    <w:p>
      <w:pPr>
        <w:numPr>
          <w:ilvl w:val="3"/>
          <w:numId w:val="900"/>
        </w:numPr>
        <w:spacing w:before="0" w:after="0"/>
      </w:pPr>
      <w:r>
        <w:t>Arthropods</w:t>
      </w:r>
    </w:p>
    <w:p>
      <w:pPr>
        <w:numPr>
          <w:ilvl w:val="3"/>
          <w:numId w:val="900"/>
        </w:numPr>
        <w:spacing w:before="0" w:after="0"/>
      </w:pPr>
      <w:r>
        <w:t>Nematodes</w:t>
      </w:r>
    </w:p>
    <w:p>
      <w:pPr>
        <w:numPr>
          <w:ilvl w:val="3"/>
          <w:numId w:val="900"/>
        </w:numPr>
        <w:spacing w:before="0" w:after="0"/>
      </w:pPr>
      <w:r>
        <w:t>Other Invertebrates</w:t>
      </w:r>
    </w:p>
    <w:p>
      <w:pPr>
        <w:numPr>
          <w:ilvl w:val="2"/>
          <w:numId w:val="900"/>
        </w:numPr>
        <w:spacing w:before="0" w:after="0"/>
      </w:pPr>
      <w:r>
        <w:t>Soil Food Web</w:t>
      </w:r>
    </w:p>
    <w:p>
      <w:pPr>
        <w:numPr>
          <w:ilvl w:val="3"/>
          <w:numId w:val="900"/>
        </w:numPr>
        <w:spacing w:before="0" w:after="0"/>
      </w:pPr>
      <w:r>
        <w:t>Energy Flow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Decomposition Processes</w:t>
      </w:r>
    </w:p>
    <w:p>
      <w:pPr>
        <w:numPr>
          <w:ilvl w:val="2"/>
          <w:numId w:val="900"/>
        </w:numPr>
        <w:spacing w:before="0" w:after="0"/>
      </w:pPr>
      <w:r>
        <w:t>Mycorrhizal Relationships</w:t>
      </w:r>
    </w:p>
    <w:p>
      <w:pPr>
        <w:numPr>
          <w:ilvl w:val="3"/>
          <w:numId w:val="900"/>
        </w:numPr>
        <w:spacing w:before="0" w:after="0"/>
      </w:pPr>
      <w:r>
        <w:t>Arbuscular Mycorrhizae</w:t>
      </w:r>
    </w:p>
    <w:p>
      <w:pPr>
        <w:numPr>
          <w:ilvl w:val="3"/>
          <w:numId w:val="900"/>
        </w:numPr>
        <w:spacing w:before="0" w:after="0"/>
      </w:pPr>
      <w:r>
        <w:t>Ectomycorrhizae</w:t>
      </w:r>
    </w:p>
    <w:p>
      <w:pPr>
        <w:numPr>
          <w:ilvl w:val="3"/>
          <w:numId w:val="900"/>
        </w:numPr>
        <w:spacing w:before="0" w:after="0"/>
      </w:pPr>
      <w:r>
        <w:t>Benefits to Plants</w:t>
      </w:r>
    </w:p>
    <w:p>
      <w:pPr>
        <w:numPr>
          <w:ilvl w:val="0"/>
          <w:numId w:val="900"/>
        </w:numPr>
        <w:spacing w:before="0" w:after="0"/>
      </w:pPr>
      <w:r>
        <w:t>Garden Ecology</w:t>
      </w:r>
    </w:p>
    <w:p>
      <w:pPr>
        <w:numPr>
          <w:ilvl w:val="1"/>
          <w:numId w:val="900"/>
        </w:numPr>
        <w:spacing w:before="0" w:after="0"/>
      </w:pPr>
      <w:r>
        <w:t>Climate Factors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Daily Temperature Fluctuations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Extreme Temperature Events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Rainfall Patterns</w:t>
      </w:r>
    </w:p>
    <w:p>
      <w:pPr>
        <w:numPr>
          <w:ilvl w:val="3"/>
          <w:numId w:val="900"/>
        </w:numPr>
        <w:spacing w:before="0" w:after="0"/>
      </w:pPr>
      <w:r>
        <w:t>Seasonal Distribution</w:t>
      </w:r>
    </w:p>
    <w:p>
      <w:pPr>
        <w:numPr>
          <w:ilvl w:val="3"/>
          <w:numId w:val="900"/>
        </w:numPr>
        <w:spacing w:before="0" w:after="0"/>
      </w:pPr>
      <w:r>
        <w:t>Drought Periods</w:t>
      </w:r>
    </w:p>
    <w:p>
      <w:pPr>
        <w:numPr>
          <w:ilvl w:val="2"/>
          <w:numId w:val="900"/>
        </w:numPr>
        <w:spacing w:before="0" w:after="0"/>
      </w:pPr>
      <w:r>
        <w:t>Humidity</w:t>
      </w:r>
    </w:p>
    <w:p>
      <w:pPr>
        <w:numPr>
          <w:ilvl w:val="3"/>
          <w:numId w:val="900"/>
        </w:numPr>
        <w:spacing w:before="0" w:after="0"/>
      </w:pPr>
      <w:r>
        <w:t>Relative Humidity</w:t>
      </w:r>
    </w:p>
    <w:p>
      <w:pPr>
        <w:numPr>
          <w:ilvl w:val="3"/>
          <w:numId w:val="900"/>
        </w:numPr>
        <w:spacing w:before="0" w:after="0"/>
      </w:pPr>
      <w:r>
        <w:t>Effects on Plant Health</w:t>
      </w:r>
    </w:p>
    <w:p>
      <w:pPr>
        <w:numPr>
          <w:ilvl w:val="2"/>
          <w:numId w:val="900"/>
        </w:numPr>
        <w:spacing w:before="0" w:after="0"/>
      </w:pPr>
      <w:r>
        <w:t>Wind</w:t>
      </w:r>
    </w:p>
    <w:p>
      <w:pPr>
        <w:numPr>
          <w:ilvl w:val="3"/>
          <w:numId w:val="900"/>
        </w:numPr>
        <w:spacing w:before="0" w:after="0"/>
      </w:pPr>
      <w:r>
        <w:t>Wind Patterns</w:t>
      </w:r>
    </w:p>
    <w:p>
      <w:pPr>
        <w:numPr>
          <w:ilvl w:val="3"/>
          <w:numId w:val="900"/>
        </w:numPr>
        <w:spacing w:before="0" w:after="0"/>
      </w:pPr>
      <w:r>
        <w:t>Wind Damage</w:t>
      </w:r>
    </w:p>
    <w:p>
      <w:pPr>
        <w:numPr>
          <w:ilvl w:val="3"/>
          <w:numId w:val="900"/>
        </w:numPr>
        <w:spacing w:before="0" w:after="0"/>
      </w:pPr>
      <w:r>
        <w:t>Beneficial Effects</w:t>
      </w:r>
    </w:p>
    <w:p>
      <w:pPr>
        <w:numPr>
          <w:ilvl w:val="1"/>
          <w:numId w:val="900"/>
        </w:numPr>
        <w:spacing w:before="0" w:after="0"/>
      </w:pPr>
      <w:r>
        <w:t>Microclimates</w:t>
      </w:r>
    </w:p>
    <w:p>
      <w:pPr>
        <w:numPr>
          <w:ilvl w:val="2"/>
          <w:numId w:val="900"/>
        </w:numPr>
        <w:spacing w:before="0" w:after="0"/>
      </w:pPr>
      <w:r>
        <w:t>Creating Microclimates</w:t>
      </w:r>
    </w:p>
    <w:p>
      <w:pPr>
        <w:numPr>
          <w:ilvl w:val="2"/>
          <w:numId w:val="900"/>
        </w:numPr>
        <w:spacing w:before="0" w:after="0"/>
      </w:pPr>
      <w:r>
        <w:t>Identifying Existing Microclimates</w:t>
      </w:r>
    </w:p>
    <w:p>
      <w:pPr>
        <w:numPr>
          <w:ilvl w:val="2"/>
          <w:numId w:val="900"/>
        </w:numPr>
        <w:spacing w:before="0" w:after="0"/>
      </w:pPr>
      <w:r>
        <w:t>Modifying Microclimates</w:t>
      </w:r>
    </w:p>
    <w:p>
      <w:pPr>
        <w:numPr>
          <w:ilvl w:val="2"/>
          <w:numId w:val="900"/>
        </w:numPr>
        <w:spacing w:before="0" w:after="0"/>
      </w:pPr>
      <w:r>
        <w:t>Urban Heat Islands</w:t>
      </w:r>
    </w:p>
    <w:p>
      <w:pPr>
        <w:numPr>
          <w:ilvl w:val="1"/>
          <w:numId w:val="900"/>
        </w:numPr>
        <w:spacing w:before="0" w:after="0"/>
      </w:pPr>
      <w:r>
        <w:t>Plant Hardiness</w:t>
      </w:r>
    </w:p>
    <w:p>
      <w:pPr>
        <w:numPr>
          <w:ilvl w:val="2"/>
          <w:numId w:val="900"/>
        </w:numPr>
        <w:spacing w:before="0" w:after="0"/>
      </w:pPr>
      <w:r>
        <w:t>Hardiness Zone Maps</w:t>
      </w:r>
    </w:p>
    <w:p>
      <w:pPr>
        <w:numPr>
          <w:ilvl w:val="2"/>
          <w:numId w:val="900"/>
        </w:numPr>
        <w:spacing w:before="0" w:after="0"/>
      </w:pPr>
      <w:r>
        <w:t>Heat Zone Maps</w:t>
      </w:r>
    </w:p>
    <w:p>
      <w:pPr>
        <w:numPr>
          <w:ilvl w:val="2"/>
          <w:numId w:val="900"/>
        </w:numPr>
        <w:spacing w:before="0" w:after="0"/>
      </w:pPr>
      <w:r>
        <w:t>Selecting Appropriate Plants</w:t>
      </w:r>
    </w:p>
    <w:p>
      <w:pPr>
        <w:numPr>
          <w:ilvl w:val="2"/>
          <w:numId w:val="900"/>
        </w:numPr>
        <w:spacing w:before="0" w:after="0"/>
      </w:pPr>
      <w:r>
        <w:t>Acclimatization</w:t>
      </w:r>
    </w:p>
    <w:p>
      <w:pPr>
        <w:numPr>
          <w:ilvl w:val="1"/>
          <w:numId w:val="900"/>
        </w:numPr>
        <w:spacing w:before="0" w:after="0"/>
      </w:pPr>
      <w:r>
        <w:t>Beneficial Organisms</w:t>
      </w:r>
    </w:p>
    <w:p>
      <w:pPr>
        <w:numPr>
          <w:ilvl w:val="2"/>
          <w:numId w:val="900"/>
        </w:numPr>
        <w:spacing w:before="0" w:after="0"/>
      </w:pPr>
      <w:r>
        <w:t>Pollinators</w:t>
      </w:r>
    </w:p>
    <w:p>
      <w:pPr>
        <w:numPr>
          <w:ilvl w:val="3"/>
          <w:numId w:val="900"/>
        </w:numPr>
        <w:spacing w:before="0" w:after="0"/>
      </w:pPr>
      <w:r>
        <w:t>Native Bees</w:t>
      </w:r>
    </w:p>
    <w:p>
      <w:pPr>
        <w:numPr>
          <w:ilvl w:val="3"/>
          <w:numId w:val="900"/>
        </w:numPr>
        <w:spacing w:before="0" w:after="0"/>
      </w:pPr>
      <w:r>
        <w:t>Honey Bees</w:t>
      </w:r>
    </w:p>
    <w:p>
      <w:pPr>
        <w:numPr>
          <w:ilvl w:val="3"/>
          <w:numId w:val="900"/>
        </w:numPr>
        <w:spacing w:before="0" w:after="0"/>
      </w:pPr>
      <w:r>
        <w:t>Butterflies</w:t>
      </w:r>
    </w:p>
    <w:p>
      <w:pPr>
        <w:numPr>
          <w:ilvl w:val="3"/>
          <w:numId w:val="900"/>
        </w:numPr>
        <w:spacing w:before="0" w:after="0"/>
      </w:pPr>
      <w:r>
        <w:t>Moths</w:t>
      </w:r>
    </w:p>
    <w:p>
      <w:pPr>
        <w:numPr>
          <w:ilvl w:val="3"/>
          <w:numId w:val="900"/>
        </w:numPr>
        <w:spacing w:before="0" w:after="0"/>
      </w:pPr>
      <w:r>
        <w:t>Other Pollinators</w:t>
      </w:r>
    </w:p>
    <w:p>
      <w:pPr>
        <w:numPr>
          <w:ilvl w:val="2"/>
          <w:numId w:val="900"/>
        </w:numPr>
        <w:spacing w:before="0" w:after="0"/>
      </w:pPr>
      <w:r>
        <w:t>Predatory Insects</w:t>
      </w:r>
    </w:p>
    <w:p>
      <w:pPr>
        <w:numPr>
          <w:ilvl w:val="3"/>
          <w:numId w:val="900"/>
        </w:numPr>
        <w:spacing w:before="0" w:after="0"/>
      </w:pPr>
      <w:r>
        <w:t>Ladybugs</w:t>
      </w:r>
    </w:p>
    <w:p>
      <w:pPr>
        <w:numPr>
          <w:ilvl w:val="3"/>
          <w:numId w:val="900"/>
        </w:numPr>
        <w:spacing w:before="0" w:after="0"/>
      </w:pPr>
      <w:r>
        <w:t>Lacewings</w:t>
      </w:r>
    </w:p>
    <w:p>
      <w:pPr>
        <w:numPr>
          <w:ilvl w:val="3"/>
          <w:numId w:val="900"/>
        </w:numPr>
        <w:spacing w:before="0" w:after="0"/>
      </w:pPr>
      <w:r>
        <w:t>Predatory Wasps</w:t>
      </w:r>
    </w:p>
    <w:p>
      <w:pPr>
        <w:numPr>
          <w:ilvl w:val="3"/>
          <w:numId w:val="900"/>
        </w:numPr>
        <w:spacing w:before="0" w:after="0"/>
      </w:pPr>
      <w:r>
        <w:t>Ground Beetles</w:t>
      </w:r>
    </w:p>
    <w:p>
      <w:pPr>
        <w:numPr>
          <w:ilvl w:val="2"/>
          <w:numId w:val="900"/>
        </w:numPr>
        <w:spacing w:before="0" w:after="0"/>
      </w:pPr>
      <w:r>
        <w:t>Parasitic Insects</w:t>
      </w:r>
    </w:p>
    <w:p>
      <w:pPr>
        <w:numPr>
          <w:ilvl w:val="3"/>
          <w:numId w:val="900"/>
        </w:numPr>
        <w:spacing w:before="0" w:after="0"/>
      </w:pPr>
      <w:r>
        <w:t>Parasitic Wasps</w:t>
      </w:r>
    </w:p>
    <w:p>
      <w:pPr>
        <w:numPr>
          <w:ilvl w:val="3"/>
          <w:numId w:val="900"/>
        </w:numPr>
        <w:spacing w:before="0" w:after="0"/>
      </w:pPr>
      <w:r>
        <w:t>Tachinid Flies</w:t>
      </w:r>
    </w:p>
    <w:p>
      <w:pPr>
        <w:numPr>
          <w:ilvl w:val="2"/>
          <w:numId w:val="900"/>
        </w:numPr>
        <w:spacing w:before="0" w:after="0"/>
      </w:pPr>
      <w:r>
        <w:t>Soil Organisms</w:t>
      </w:r>
    </w:p>
    <w:p>
      <w:pPr>
        <w:numPr>
          <w:ilvl w:val="3"/>
          <w:numId w:val="900"/>
        </w:numPr>
        <w:spacing w:before="0" w:after="0"/>
      </w:pPr>
      <w:r>
        <w:t>Beneficial Bacteria</w:t>
      </w:r>
    </w:p>
    <w:p>
      <w:pPr>
        <w:numPr>
          <w:ilvl w:val="3"/>
          <w:numId w:val="900"/>
        </w:numPr>
        <w:spacing w:before="0" w:after="0"/>
      </w:pPr>
      <w:r>
        <w:t>Mycorrhizal Fungi</w:t>
      </w:r>
    </w:p>
    <w:p>
      <w:pPr>
        <w:numPr>
          <w:ilvl w:val="3"/>
          <w:numId w:val="900"/>
        </w:numPr>
        <w:spacing w:before="0" w:after="0"/>
      </w:pPr>
      <w:r>
        <w:t>Decomposer Organisms</w:t>
      </w:r>
    </w:p>
    <w:p>
      <w:pPr>
        <w:numPr>
          <w:ilvl w:val="1"/>
          <w:numId w:val="900"/>
        </w:numPr>
        <w:spacing w:before="0" w:after="0"/>
      </w:pPr>
      <w:r>
        <w:t>Plant Interactions</w:t>
      </w:r>
    </w:p>
    <w:p>
      <w:pPr>
        <w:numPr>
          <w:ilvl w:val="2"/>
          <w:numId w:val="900"/>
        </w:numPr>
        <w:spacing w:before="0" w:after="0"/>
      </w:pPr>
      <w:r>
        <w:t>Companion Planting</w:t>
      </w:r>
    </w:p>
    <w:p>
      <w:pPr>
        <w:numPr>
          <w:ilvl w:val="3"/>
          <w:numId w:val="900"/>
        </w:numPr>
        <w:spacing w:before="0" w:after="0"/>
      </w:pPr>
      <w:r>
        <w:t>Beneficial Combinations</w:t>
      </w:r>
    </w:p>
    <w:p>
      <w:pPr>
        <w:numPr>
          <w:ilvl w:val="3"/>
          <w:numId w:val="900"/>
        </w:numPr>
        <w:spacing w:before="0" w:after="0"/>
      </w:pPr>
      <w:r>
        <w:t>Nutrient Sharing</w:t>
      </w:r>
    </w:p>
    <w:p>
      <w:pPr>
        <w:numPr>
          <w:ilvl w:val="3"/>
          <w:numId w:val="900"/>
        </w:numPr>
        <w:spacing w:before="0" w:after="0"/>
      </w:pPr>
      <w:r>
        <w:t>Pest Deterrence</w:t>
      </w:r>
    </w:p>
    <w:p>
      <w:pPr>
        <w:numPr>
          <w:ilvl w:val="2"/>
          <w:numId w:val="900"/>
        </w:numPr>
        <w:spacing w:before="0" w:after="0"/>
      </w:pPr>
      <w:r>
        <w:t>Allelopathy</w:t>
      </w:r>
    </w:p>
    <w:p>
      <w:pPr>
        <w:numPr>
          <w:ilvl w:val="3"/>
          <w:numId w:val="900"/>
        </w:numPr>
        <w:spacing w:before="0" w:after="0"/>
      </w:pPr>
      <w:r>
        <w:t>Chemical Inhibition</w:t>
      </w:r>
    </w:p>
    <w:p>
      <w:pPr>
        <w:numPr>
          <w:ilvl w:val="3"/>
          <w:numId w:val="900"/>
        </w:numPr>
        <w:spacing w:before="0" w:after="0"/>
      </w:pPr>
      <w:r>
        <w:t>Natural Herbicides</w:t>
      </w:r>
    </w:p>
    <w:p>
      <w:pPr>
        <w:numPr>
          <w:ilvl w:val="2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Space Competition</w:t>
      </w:r>
    </w:p>
    <w:p>
      <w:pPr>
        <w:numPr>
          <w:ilvl w:val="2"/>
          <w:numId w:val="900"/>
        </w:numPr>
        <w:spacing w:before="0" w:after="0"/>
      </w:pPr>
      <w:r>
        <w:t>Succession</w:t>
      </w:r>
    </w:p>
    <w:p>
      <w:pPr>
        <w:numPr>
          <w:ilvl w:val="3"/>
          <w:numId w:val="900"/>
        </w:numPr>
        <w:spacing w:before="0" w:after="0"/>
      </w:pPr>
      <w:r>
        <w:t>Primary Succession</w:t>
      </w:r>
    </w:p>
    <w:p>
      <w:pPr>
        <w:numPr>
          <w:ilvl w:val="3"/>
          <w:numId w:val="900"/>
        </w:numPr>
        <w:spacing w:before="0" w:after="0"/>
      </w:pPr>
      <w:r>
        <w:t>Secondary Succession</w:t>
      </w:r>
    </w:p>
    <w:p>
      <w:pPr>
        <w:numPr>
          <w:ilvl w:val="3"/>
          <w:numId w:val="900"/>
        </w:numPr>
        <w:spacing w:before="0" w:after="0"/>
      </w:pPr>
      <w:r>
        <w:t>Managing Succession</w:t>
      </w:r>
    </w:p>
    <w:p>
      <w:pPr>
        <w:pStyle w:val="Heading1"/>
      </w:pPr>
      <w:r>
        <w:t>Planning and Designing the Garden</w:t>
      </w:r>
    </w:p>
    <w:p>
      <w:pPr>
        <w:numPr>
          <w:ilvl w:val="0"/>
          <w:numId w:val="900"/>
        </w:numPr>
        <w:spacing w:before="0" w:after="0"/>
      </w:pPr>
      <w:r>
        <w:t>Site Assessment</w:t>
      </w:r>
    </w:p>
    <w:p>
      <w:pPr>
        <w:numPr>
          <w:ilvl w:val="1"/>
          <w:numId w:val="900"/>
        </w:numPr>
        <w:spacing w:before="0" w:after="0"/>
      </w:pPr>
      <w:r>
        <w:t>Sunlight Analysis</w:t>
      </w:r>
    </w:p>
    <w:p>
      <w:pPr>
        <w:numPr>
          <w:ilvl w:val="2"/>
          <w:numId w:val="900"/>
        </w:numPr>
        <w:spacing w:before="0" w:after="0"/>
      </w:pPr>
      <w:r>
        <w:t>Full Sun Requirements</w:t>
      </w:r>
    </w:p>
    <w:p>
      <w:pPr>
        <w:numPr>
          <w:ilvl w:val="2"/>
          <w:numId w:val="900"/>
        </w:numPr>
        <w:spacing w:before="0" w:after="0"/>
      </w:pPr>
      <w:r>
        <w:t>Partial Sun Conditions</w:t>
      </w:r>
    </w:p>
    <w:p>
      <w:pPr>
        <w:numPr>
          <w:ilvl w:val="2"/>
          <w:numId w:val="900"/>
        </w:numPr>
        <w:spacing w:before="0" w:after="0"/>
      </w:pPr>
      <w:r>
        <w:t>Partial Shade Conditions</w:t>
      </w:r>
    </w:p>
    <w:p>
      <w:pPr>
        <w:numPr>
          <w:ilvl w:val="2"/>
          <w:numId w:val="900"/>
        </w:numPr>
        <w:spacing w:before="0" w:after="0"/>
      </w:pPr>
      <w:r>
        <w:t>Full Shade Conditions</w:t>
      </w:r>
    </w:p>
    <w:p>
      <w:pPr>
        <w:numPr>
          <w:ilvl w:val="2"/>
          <w:numId w:val="900"/>
        </w:numPr>
        <w:spacing w:before="0" w:after="0"/>
      </w:pPr>
      <w:r>
        <w:t>Seasonal Sun Patterns</w:t>
      </w:r>
    </w:p>
    <w:p>
      <w:pPr>
        <w:numPr>
          <w:ilvl w:val="2"/>
          <w:numId w:val="900"/>
        </w:numPr>
        <w:spacing w:before="0" w:after="0"/>
      </w:pPr>
      <w:r>
        <w:t>Shadow Mapping</w:t>
      </w:r>
    </w:p>
    <w:p>
      <w:pPr>
        <w:numPr>
          <w:ilvl w:val="1"/>
          <w:numId w:val="900"/>
        </w:numPr>
        <w:spacing w:before="0" w:after="0"/>
      </w:pPr>
      <w:r>
        <w:t>Water Assessment</w:t>
      </w:r>
    </w:p>
    <w:p>
      <w:pPr>
        <w:numPr>
          <w:ilvl w:val="2"/>
          <w:numId w:val="900"/>
        </w:numPr>
        <w:spacing w:before="0" w:after="0"/>
      </w:pPr>
      <w:r>
        <w:t>Natural Drainage</w:t>
      </w:r>
    </w:p>
    <w:p>
      <w:pPr>
        <w:numPr>
          <w:ilvl w:val="2"/>
          <w:numId w:val="900"/>
        </w:numPr>
        <w:spacing w:before="0" w:after="0"/>
      </w:pPr>
      <w:r>
        <w:t>Water Sources</w:t>
      </w:r>
    </w:p>
    <w:p>
      <w:pPr>
        <w:numPr>
          <w:ilvl w:val="2"/>
          <w:numId w:val="900"/>
        </w:numPr>
        <w:spacing w:before="0" w:after="0"/>
      </w:pPr>
      <w:r>
        <w:t>Irrigation Needs</w:t>
      </w:r>
    </w:p>
    <w:p>
      <w:pPr>
        <w:numPr>
          <w:ilvl w:val="2"/>
          <w:numId w:val="900"/>
        </w:numPr>
        <w:spacing w:before="0" w:after="0"/>
      </w:pPr>
      <w:r>
        <w:t>Runoff Patterns</w:t>
      </w:r>
    </w:p>
    <w:p>
      <w:pPr>
        <w:numPr>
          <w:ilvl w:val="2"/>
          <w:numId w:val="900"/>
        </w:numPr>
        <w:spacing w:before="0" w:after="0"/>
      </w:pPr>
      <w:r>
        <w:t>Flooding Risks</w:t>
      </w:r>
    </w:p>
    <w:p>
      <w:pPr>
        <w:numPr>
          <w:ilvl w:val="1"/>
          <w:numId w:val="900"/>
        </w:numPr>
        <w:spacing w:before="0" w:after="0"/>
      </w:pPr>
      <w:r>
        <w:t>Wind Analysis</w:t>
      </w:r>
    </w:p>
    <w:p>
      <w:pPr>
        <w:numPr>
          <w:ilvl w:val="2"/>
          <w:numId w:val="900"/>
        </w:numPr>
        <w:spacing w:before="0" w:after="0"/>
      </w:pPr>
      <w:r>
        <w:t>Prevailing Winds</w:t>
      </w:r>
    </w:p>
    <w:p>
      <w:pPr>
        <w:numPr>
          <w:ilvl w:val="2"/>
          <w:numId w:val="900"/>
        </w:numPr>
        <w:spacing w:before="0" w:after="0"/>
      </w:pPr>
      <w:r>
        <w:t>Wind Protection Needs</w:t>
      </w:r>
    </w:p>
    <w:p>
      <w:pPr>
        <w:numPr>
          <w:ilvl w:val="2"/>
          <w:numId w:val="900"/>
        </w:numPr>
        <w:spacing w:before="0" w:after="0"/>
      </w:pPr>
      <w:r>
        <w:t>Beneficial Breezes</w:t>
      </w:r>
    </w:p>
    <w:p>
      <w:pPr>
        <w:numPr>
          <w:ilvl w:val="2"/>
          <w:numId w:val="900"/>
        </w:numPr>
        <w:spacing w:before="0" w:after="0"/>
      </w:pPr>
      <w:r>
        <w:t>Creating Windbreaks</w:t>
      </w:r>
    </w:p>
    <w:p>
      <w:pPr>
        <w:numPr>
          <w:ilvl w:val="1"/>
          <w:numId w:val="900"/>
        </w:numPr>
        <w:spacing w:before="0" w:after="0"/>
      </w:pPr>
      <w:r>
        <w:t>Soil Assessment</w:t>
      </w:r>
    </w:p>
    <w:p>
      <w:pPr>
        <w:numPr>
          <w:ilvl w:val="2"/>
          <w:numId w:val="900"/>
        </w:numPr>
        <w:spacing w:before="0" w:after="0"/>
      </w:pPr>
      <w:r>
        <w:t>Soil Testing Procedures</w:t>
      </w:r>
    </w:p>
    <w:p>
      <w:pPr>
        <w:numPr>
          <w:ilvl w:val="2"/>
          <w:numId w:val="900"/>
        </w:numPr>
        <w:spacing w:before="0" w:after="0"/>
      </w:pPr>
      <w:r>
        <w:t>Interpreting Soil Tests</w:t>
      </w:r>
    </w:p>
    <w:p>
      <w:pPr>
        <w:numPr>
          <w:ilvl w:val="2"/>
          <w:numId w:val="900"/>
        </w:numPr>
        <w:spacing w:before="0" w:after="0"/>
      </w:pPr>
      <w:r>
        <w:t>Soil Depth</w:t>
      </w:r>
    </w:p>
    <w:p>
      <w:pPr>
        <w:numPr>
          <w:ilvl w:val="2"/>
          <w:numId w:val="900"/>
        </w:numPr>
        <w:spacing w:before="0" w:after="0"/>
      </w:pPr>
      <w:r>
        <w:t>Existing Soil Problems</w:t>
      </w:r>
    </w:p>
    <w:p>
      <w:pPr>
        <w:numPr>
          <w:ilvl w:val="1"/>
          <w:numId w:val="900"/>
        </w:numPr>
        <w:spacing w:before="0" w:after="0"/>
      </w:pPr>
      <w:r>
        <w:t>Existing Conditions</w:t>
      </w:r>
    </w:p>
    <w:p>
      <w:pPr>
        <w:numPr>
          <w:ilvl w:val="2"/>
          <w:numId w:val="900"/>
        </w:numPr>
        <w:spacing w:before="0" w:after="0"/>
      </w:pPr>
      <w:r>
        <w:t>Current Vegetation</w:t>
      </w:r>
    </w:p>
    <w:p>
      <w:pPr>
        <w:numPr>
          <w:ilvl w:val="2"/>
          <w:numId w:val="900"/>
        </w:numPr>
        <w:spacing w:before="0" w:after="0"/>
      </w:pPr>
      <w:r>
        <w:t>Structures and Utilities</w:t>
      </w:r>
    </w:p>
    <w:p>
      <w:pPr>
        <w:numPr>
          <w:ilvl w:val="2"/>
          <w:numId w:val="900"/>
        </w:numPr>
        <w:spacing w:before="0" w:after="0"/>
      </w:pPr>
      <w:r>
        <w:t>Slopes and Topography</w:t>
      </w:r>
    </w:p>
    <w:p>
      <w:pPr>
        <w:numPr>
          <w:ilvl w:val="2"/>
          <w:numId w:val="900"/>
        </w:numPr>
        <w:spacing w:before="0" w:after="0"/>
      </w:pPr>
      <w:r>
        <w:t>Access Points</w:t>
      </w:r>
    </w:p>
    <w:p>
      <w:pPr>
        <w:numPr>
          <w:ilvl w:val="0"/>
          <w:numId w:val="900"/>
        </w:numPr>
        <w:spacing w:before="0" w:after="0"/>
      </w:pPr>
      <w:r>
        <w:t>Garden Design Principles</w:t>
      </w:r>
    </w:p>
    <w:p>
      <w:pPr>
        <w:numPr>
          <w:ilvl w:val="1"/>
          <w:numId w:val="900"/>
        </w:numPr>
        <w:spacing w:before="0" w:after="0"/>
      </w:pPr>
      <w:r>
        <w:t>Functional Design</w:t>
      </w:r>
    </w:p>
    <w:p>
      <w:pPr>
        <w:numPr>
          <w:ilvl w:val="2"/>
          <w:numId w:val="900"/>
        </w:numPr>
        <w:spacing w:before="0" w:after="0"/>
      </w:pPr>
      <w:r>
        <w:t>Space Allocation</w:t>
      </w:r>
    </w:p>
    <w:p>
      <w:pPr>
        <w:numPr>
          <w:ilvl w:val="2"/>
          <w:numId w:val="900"/>
        </w:numPr>
        <w:spacing w:before="0" w:after="0"/>
      </w:pPr>
      <w:r>
        <w:t>Traffic Patterns</w:t>
      </w:r>
    </w:p>
    <w:p>
      <w:pPr>
        <w:numPr>
          <w:ilvl w:val="2"/>
          <w:numId w:val="900"/>
        </w:numPr>
        <w:spacing w:before="0" w:after="0"/>
      </w:pPr>
      <w:r>
        <w:t>Work Areas</w:t>
      </w:r>
    </w:p>
    <w:p>
      <w:pPr>
        <w:numPr>
          <w:ilvl w:val="2"/>
          <w:numId w:val="900"/>
        </w:numPr>
        <w:spacing w:before="0" w:after="0"/>
      </w:pPr>
      <w:r>
        <w:t>Storage Needs</w:t>
      </w:r>
    </w:p>
    <w:p>
      <w:pPr>
        <w:numPr>
          <w:ilvl w:val="2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Aesthetic Design</w:t>
      </w:r>
    </w:p>
    <w:p>
      <w:pPr>
        <w:numPr>
          <w:ilvl w:val="2"/>
          <w:numId w:val="900"/>
        </w:numPr>
        <w:spacing w:before="0" w:after="0"/>
      </w:pPr>
      <w:r>
        <w:t>Color Theory</w:t>
      </w:r>
    </w:p>
    <w:p>
      <w:pPr>
        <w:numPr>
          <w:ilvl w:val="3"/>
          <w:numId w:val="900"/>
        </w:numPr>
        <w:spacing w:before="0" w:after="0"/>
      </w:pPr>
      <w:r>
        <w:t>Color Wheel</w:t>
      </w:r>
    </w:p>
    <w:p>
      <w:pPr>
        <w:numPr>
          <w:ilvl w:val="3"/>
          <w:numId w:val="900"/>
        </w:numPr>
        <w:spacing w:before="0" w:after="0"/>
      </w:pPr>
      <w:r>
        <w:t>Complementary Colors</w:t>
      </w:r>
    </w:p>
    <w:p>
      <w:pPr>
        <w:numPr>
          <w:ilvl w:val="3"/>
          <w:numId w:val="900"/>
        </w:numPr>
        <w:spacing w:before="0" w:after="0"/>
      </w:pPr>
      <w:r>
        <w:t>Analogous Colors</w:t>
      </w:r>
    </w:p>
    <w:p>
      <w:pPr>
        <w:numPr>
          <w:ilvl w:val="3"/>
          <w:numId w:val="900"/>
        </w:numPr>
        <w:spacing w:before="0" w:after="0"/>
      </w:pPr>
      <w:r>
        <w:t>Seasonal Color</w:t>
      </w:r>
    </w:p>
    <w:p>
      <w:pPr>
        <w:numPr>
          <w:ilvl w:val="2"/>
          <w:numId w:val="900"/>
        </w:numPr>
        <w:spacing w:before="0" w:after="0"/>
      </w:pPr>
      <w:r>
        <w:t>Texture and Form</w:t>
      </w:r>
    </w:p>
    <w:p>
      <w:pPr>
        <w:numPr>
          <w:ilvl w:val="3"/>
          <w:numId w:val="900"/>
        </w:numPr>
        <w:spacing w:before="0" w:after="0"/>
      </w:pPr>
      <w:r>
        <w:t>Foliage Textures</w:t>
      </w:r>
    </w:p>
    <w:p>
      <w:pPr>
        <w:numPr>
          <w:ilvl w:val="3"/>
          <w:numId w:val="900"/>
        </w:numPr>
        <w:spacing w:before="0" w:after="0"/>
      </w:pPr>
      <w:r>
        <w:t>Plant Forms</w:t>
      </w:r>
    </w:p>
    <w:p>
      <w:pPr>
        <w:numPr>
          <w:ilvl w:val="3"/>
          <w:numId w:val="900"/>
        </w:numPr>
        <w:spacing w:before="0" w:after="0"/>
      </w:pPr>
      <w:r>
        <w:t>Contrast and Harmony</w:t>
      </w:r>
    </w:p>
    <w:p>
      <w:pPr>
        <w:numPr>
          <w:ilvl w:val="2"/>
          <w:numId w:val="900"/>
        </w:numPr>
        <w:spacing w:before="0" w:after="0"/>
      </w:pPr>
      <w:r>
        <w:t>Scale and Proportion</w:t>
      </w:r>
    </w:p>
    <w:p>
      <w:pPr>
        <w:numPr>
          <w:ilvl w:val="3"/>
          <w:numId w:val="900"/>
        </w:numPr>
        <w:spacing w:before="0" w:after="0"/>
      </w:pPr>
      <w:r>
        <w:t>Plant Sizes</w:t>
      </w:r>
    </w:p>
    <w:p>
      <w:pPr>
        <w:numPr>
          <w:ilvl w:val="3"/>
          <w:numId w:val="900"/>
        </w:numPr>
        <w:spacing w:before="0" w:after="0"/>
      </w:pPr>
      <w:r>
        <w:t>Garden Proportions</w:t>
      </w:r>
    </w:p>
    <w:p>
      <w:pPr>
        <w:numPr>
          <w:ilvl w:val="3"/>
          <w:numId w:val="900"/>
        </w:numPr>
        <w:spacing w:before="0" w:after="0"/>
      </w:pPr>
      <w:r>
        <w:t>Focal Points</w:t>
      </w:r>
    </w:p>
    <w:p>
      <w:pPr>
        <w:numPr>
          <w:ilvl w:val="1"/>
          <w:numId w:val="900"/>
        </w:numPr>
        <w:spacing w:before="0" w:after="0"/>
      </w:pPr>
      <w:r>
        <w:t>Layout Strategies</w:t>
      </w:r>
    </w:p>
    <w:p>
      <w:pPr>
        <w:numPr>
          <w:ilvl w:val="2"/>
          <w:numId w:val="900"/>
        </w:numPr>
        <w:spacing w:before="0" w:after="0"/>
      </w:pPr>
      <w:r>
        <w:t>Row Planting</w:t>
      </w:r>
    </w:p>
    <w:p>
      <w:pPr>
        <w:numPr>
          <w:ilvl w:val="2"/>
          <w:numId w:val="900"/>
        </w:numPr>
        <w:spacing w:before="0" w:after="0"/>
      </w:pPr>
      <w:r>
        <w:t>Block Planting</w:t>
      </w:r>
    </w:p>
    <w:p>
      <w:pPr>
        <w:numPr>
          <w:ilvl w:val="2"/>
          <w:numId w:val="900"/>
        </w:numPr>
        <w:spacing w:before="0" w:after="0"/>
      </w:pPr>
      <w:r>
        <w:t>Intensive Planting</w:t>
      </w:r>
    </w:p>
    <w:p>
      <w:pPr>
        <w:numPr>
          <w:ilvl w:val="2"/>
          <w:numId w:val="900"/>
        </w:numPr>
        <w:spacing w:before="0" w:after="0"/>
      </w:pPr>
      <w:r>
        <w:t>Vertical Gardening</w:t>
      </w:r>
    </w:p>
    <w:p>
      <w:pPr>
        <w:numPr>
          <w:ilvl w:val="2"/>
          <w:numId w:val="900"/>
        </w:numPr>
        <w:spacing w:before="0" w:after="0"/>
      </w:pPr>
      <w:r>
        <w:t>Succession Planting</w:t>
      </w:r>
    </w:p>
    <w:p>
      <w:pPr>
        <w:numPr>
          <w:ilvl w:val="3"/>
          <w:numId w:val="900"/>
        </w:numPr>
        <w:spacing w:before="0" w:after="0"/>
      </w:pPr>
      <w:r>
        <w:t>Continuous Harvest</w:t>
      </w:r>
    </w:p>
    <w:p>
      <w:pPr>
        <w:numPr>
          <w:ilvl w:val="3"/>
          <w:numId w:val="900"/>
        </w:numPr>
        <w:spacing w:before="0" w:after="0"/>
      </w:pPr>
      <w:r>
        <w:t>Seasonal Timing</w:t>
      </w:r>
    </w:p>
    <w:p>
      <w:pPr>
        <w:numPr>
          <w:ilvl w:val="3"/>
          <w:numId w:val="900"/>
        </w:numPr>
        <w:spacing w:before="0" w:after="0"/>
      </w:pPr>
      <w:r>
        <w:t>Space Efficiency</w:t>
      </w:r>
    </w:p>
    <w:p>
      <w:pPr>
        <w:numPr>
          <w:ilvl w:val="1"/>
          <w:numId w:val="900"/>
        </w:numPr>
        <w:spacing w:before="0" w:after="0"/>
      </w:pPr>
      <w:r>
        <w:t>Crop Rotation Planning</w:t>
      </w:r>
    </w:p>
    <w:p>
      <w:pPr>
        <w:numPr>
          <w:ilvl w:val="2"/>
          <w:numId w:val="900"/>
        </w:numPr>
        <w:spacing w:before="0" w:after="0"/>
      </w:pPr>
      <w:r>
        <w:t>Plant Family Groups</w:t>
      </w:r>
    </w:p>
    <w:p>
      <w:pPr>
        <w:numPr>
          <w:ilvl w:val="2"/>
          <w:numId w:val="900"/>
        </w:numPr>
        <w:spacing w:before="0" w:after="0"/>
      </w:pPr>
      <w:r>
        <w:t>Rotation Schedules</w:t>
      </w:r>
    </w:p>
    <w:p>
      <w:pPr>
        <w:numPr>
          <w:ilvl w:val="2"/>
          <w:numId w:val="900"/>
        </w:numPr>
        <w:spacing w:before="0" w:after="0"/>
      </w:pPr>
      <w:r>
        <w:t>Soil Health Benefits</w:t>
      </w:r>
    </w:p>
    <w:p>
      <w:pPr>
        <w:numPr>
          <w:ilvl w:val="2"/>
          <w:numId w:val="900"/>
        </w:numPr>
        <w:spacing w:before="0" w:after="0"/>
      </w:pPr>
      <w:r>
        <w:t>Pest and Disease Prevention</w:t>
      </w:r>
    </w:p>
    <w:p>
      <w:pPr>
        <w:numPr>
          <w:ilvl w:val="0"/>
          <w:numId w:val="900"/>
        </w:numPr>
        <w:spacing w:before="0" w:after="0"/>
      </w:pPr>
      <w:r>
        <w:t>Plant Selection</w:t>
      </w:r>
    </w:p>
    <w:p>
      <w:pPr>
        <w:numPr>
          <w:ilvl w:val="1"/>
          <w:numId w:val="900"/>
        </w:numPr>
        <w:spacing w:before="0" w:after="0"/>
      </w:pPr>
      <w:r>
        <w:t>Climate Considerations</w:t>
      </w:r>
    </w:p>
    <w:p>
      <w:pPr>
        <w:numPr>
          <w:ilvl w:val="2"/>
          <w:numId w:val="900"/>
        </w:numPr>
        <w:spacing w:before="0" w:after="0"/>
      </w:pPr>
      <w:r>
        <w:t>Hardiness Zones</w:t>
      </w:r>
    </w:p>
    <w:p>
      <w:pPr>
        <w:numPr>
          <w:ilvl w:val="2"/>
          <w:numId w:val="900"/>
        </w:numPr>
        <w:spacing w:before="0" w:after="0"/>
      </w:pPr>
      <w:r>
        <w:t>Heat Tolerance</w:t>
      </w:r>
    </w:p>
    <w:p>
      <w:pPr>
        <w:numPr>
          <w:ilvl w:val="2"/>
          <w:numId w:val="900"/>
        </w:numPr>
        <w:spacing w:before="0" w:after="0"/>
      </w:pPr>
      <w:r>
        <w:t>Frost Dates</w:t>
      </w:r>
    </w:p>
    <w:p>
      <w:pPr>
        <w:numPr>
          <w:ilvl w:val="2"/>
          <w:numId w:val="900"/>
        </w:numPr>
        <w:spacing w:before="0" w:after="0"/>
      </w:pPr>
      <w:r>
        <w:t>Growing Season Length</w:t>
      </w:r>
    </w:p>
    <w:p>
      <w:pPr>
        <w:numPr>
          <w:ilvl w:val="1"/>
          <w:numId w:val="900"/>
        </w:numPr>
        <w:spacing w:before="0" w:after="0"/>
      </w:pPr>
      <w:r>
        <w:t>Site-Specific Selection</w:t>
      </w:r>
    </w:p>
    <w:p>
      <w:pPr>
        <w:numPr>
          <w:ilvl w:val="2"/>
          <w:numId w:val="900"/>
        </w:numPr>
        <w:spacing w:before="0" w:after="0"/>
      </w:pPr>
      <w:r>
        <w:t>Sun Requirements</w:t>
      </w:r>
    </w:p>
    <w:p>
      <w:pPr>
        <w:numPr>
          <w:ilvl w:val="2"/>
          <w:numId w:val="900"/>
        </w:numPr>
        <w:spacing w:before="0" w:after="0"/>
      </w:pPr>
      <w:r>
        <w:t>Water Needs</w:t>
      </w:r>
    </w:p>
    <w:p>
      <w:pPr>
        <w:numPr>
          <w:ilvl w:val="2"/>
          <w:numId w:val="900"/>
        </w:numPr>
        <w:spacing w:before="0" w:after="0"/>
      </w:pPr>
      <w:r>
        <w:t>Soil Preferences</w:t>
      </w:r>
    </w:p>
    <w:p>
      <w:pPr>
        <w:numPr>
          <w:ilvl w:val="2"/>
          <w:numId w:val="900"/>
        </w:numPr>
        <w:spacing w:before="0" w:after="0"/>
      </w:pPr>
      <w:r>
        <w:t>Space Requirements</w:t>
      </w:r>
    </w:p>
    <w:p>
      <w:pPr>
        <w:numPr>
          <w:ilvl w:val="1"/>
          <w:numId w:val="900"/>
        </w:numPr>
        <w:spacing w:before="0" w:after="0"/>
      </w:pPr>
      <w:r>
        <w:t>Plant Categories</w:t>
      </w:r>
    </w:p>
    <w:p>
      <w:pPr>
        <w:numPr>
          <w:ilvl w:val="2"/>
          <w:numId w:val="900"/>
        </w:numPr>
        <w:spacing w:before="0" w:after="0"/>
      </w:pPr>
      <w:r>
        <w:t>Native Plants</w:t>
      </w:r>
    </w:p>
    <w:p>
      <w:pPr>
        <w:numPr>
          <w:ilvl w:val="3"/>
          <w:numId w:val="900"/>
        </w:numPr>
        <w:spacing w:before="0" w:after="0"/>
      </w:pPr>
      <w:r>
        <w:t>Benefits of Natives</w:t>
      </w:r>
    </w:p>
    <w:p>
      <w:pPr>
        <w:numPr>
          <w:ilvl w:val="3"/>
          <w:numId w:val="900"/>
        </w:numPr>
        <w:spacing w:before="0" w:after="0"/>
      </w:pPr>
      <w:r>
        <w:t>Local Ecosystems</w:t>
      </w:r>
    </w:p>
    <w:p>
      <w:pPr>
        <w:numPr>
          <w:ilvl w:val="3"/>
          <w:numId w:val="900"/>
        </w:numPr>
        <w:spacing w:before="0" w:after="0"/>
      </w:pPr>
      <w:r>
        <w:t>Wildlife Support</w:t>
      </w:r>
    </w:p>
    <w:p>
      <w:pPr>
        <w:numPr>
          <w:ilvl w:val="2"/>
          <w:numId w:val="900"/>
        </w:numPr>
        <w:spacing w:before="0" w:after="0"/>
      </w:pPr>
      <w:r>
        <w:t>Non-Native Plants</w:t>
      </w:r>
    </w:p>
    <w:p>
      <w:pPr>
        <w:numPr>
          <w:ilvl w:val="3"/>
          <w:numId w:val="900"/>
        </w:numPr>
        <w:spacing w:before="0" w:after="0"/>
      </w:pPr>
      <w:r>
        <w:t>Adapted Species</w:t>
      </w:r>
    </w:p>
    <w:p>
      <w:pPr>
        <w:numPr>
          <w:ilvl w:val="3"/>
          <w:numId w:val="900"/>
        </w:numPr>
        <w:spacing w:before="0" w:after="0"/>
      </w:pPr>
      <w:r>
        <w:t>Invasive Risks</w:t>
      </w:r>
    </w:p>
    <w:p>
      <w:pPr>
        <w:numPr>
          <w:ilvl w:val="2"/>
          <w:numId w:val="900"/>
        </w:numPr>
        <w:spacing w:before="0" w:after="0"/>
      </w:pPr>
      <w:r>
        <w:t>Heirloom Varieties</w:t>
      </w:r>
    </w:p>
    <w:p>
      <w:pPr>
        <w:numPr>
          <w:ilvl w:val="3"/>
          <w:numId w:val="900"/>
        </w:numPr>
        <w:spacing w:before="0" w:after="0"/>
      </w:pPr>
      <w:r>
        <w:t>Genetic Diversity</w:t>
      </w:r>
    </w:p>
    <w:p>
      <w:pPr>
        <w:numPr>
          <w:ilvl w:val="3"/>
          <w:numId w:val="900"/>
        </w:numPr>
        <w:spacing w:before="0" w:after="0"/>
      </w:pPr>
      <w:r>
        <w:t>Seed Saving</w:t>
      </w:r>
    </w:p>
    <w:p>
      <w:pPr>
        <w:numPr>
          <w:ilvl w:val="3"/>
          <w:numId w:val="900"/>
        </w:numPr>
        <w:spacing w:before="0" w:after="0"/>
      </w:pPr>
      <w:r>
        <w:t>Historical Significance</w:t>
      </w:r>
    </w:p>
    <w:p>
      <w:pPr>
        <w:numPr>
          <w:ilvl w:val="2"/>
          <w:numId w:val="900"/>
        </w:numPr>
        <w:spacing w:before="0" w:after="0"/>
      </w:pPr>
      <w:r>
        <w:t>Hybrid Varieties</w:t>
      </w:r>
    </w:p>
    <w:p>
      <w:pPr>
        <w:numPr>
          <w:ilvl w:val="3"/>
          <w:numId w:val="900"/>
        </w:numPr>
        <w:spacing w:before="0" w:after="0"/>
      </w:pPr>
      <w:r>
        <w:t>Improved Traits</w:t>
      </w:r>
    </w:p>
    <w:p>
      <w:pPr>
        <w:numPr>
          <w:ilvl w:val="3"/>
          <w:numId w:val="900"/>
        </w:numPr>
        <w:spacing w:before="0" w:after="0"/>
      </w:pPr>
      <w:r>
        <w:t>Vigor and Uniformity</w:t>
      </w:r>
    </w:p>
    <w:p>
      <w:pPr>
        <w:numPr>
          <w:ilvl w:val="3"/>
          <w:numId w:val="900"/>
        </w:numPr>
        <w:spacing w:before="0" w:after="0"/>
      </w:pPr>
      <w:r>
        <w:t>Disease Resistance</w:t>
      </w:r>
    </w:p>
    <w:p>
      <w:pPr>
        <w:numPr>
          <w:ilvl w:val="1"/>
          <w:numId w:val="900"/>
        </w:numPr>
        <w:spacing w:before="0" w:after="0"/>
      </w:pPr>
      <w:r>
        <w:t>Practical Considerations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Harvest Timing</w:t>
      </w:r>
    </w:p>
    <w:p>
      <w:pPr>
        <w:numPr>
          <w:ilvl w:val="2"/>
          <w:numId w:val="900"/>
        </w:numPr>
        <w:spacing w:before="0" w:after="0"/>
      </w:pPr>
      <w:r>
        <w:t>Storage Qualities</w:t>
      </w:r>
    </w:p>
    <w:p>
      <w:pPr>
        <w:numPr>
          <w:ilvl w:val="2"/>
          <w:numId w:val="900"/>
        </w:numPr>
        <w:spacing w:before="0" w:after="0"/>
      </w:pPr>
      <w:r>
        <w:t>Culinary Uses</w:t>
      </w:r>
    </w:p>
    <w:p>
      <w:pPr>
        <w:numPr>
          <w:ilvl w:val="2"/>
          <w:numId w:val="900"/>
        </w:numPr>
        <w:spacing w:before="0" w:after="0"/>
      </w:pPr>
      <w:r>
        <w:t>Ornamental Value</w:t>
      </w:r>
    </w:p>
    <w:p>
      <w:pPr>
        <w:pStyle w:val="Heading1"/>
      </w:pPr>
      <w:r>
        <w:t>Tools, Equipment, and Supplies</w:t>
      </w:r>
    </w:p>
    <w:p>
      <w:pPr>
        <w:numPr>
          <w:ilvl w:val="0"/>
          <w:numId w:val="900"/>
        </w:numPr>
        <w:spacing w:before="0" w:after="0"/>
      </w:pPr>
      <w:r>
        <w:t>Hand Tools</w:t>
      </w:r>
    </w:p>
    <w:p>
      <w:pPr>
        <w:numPr>
          <w:ilvl w:val="1"/>
          <w:numId w:val="900"/>
        </w:numPr>
        <w:spacing w:before="0" w:after="0"/>
      </w:pPr>
      <w:r>
        <w:t>Digging Tools</w:t>
      </w:r>
    </w:p>
    <w:p>
      <w:pPr>
        <w:numPr>
          <w:ilvl w:val="2"/>
          <w:numId w:val="900"/>
        </w:numPr>
        <w:spacing w:before="0" w:after="0"/>
      </w:pPr>
      <w:r>
        <w:t>Spades</w:t>
      </w:r>
    </w:p>
    <w:p>
      <w:pPr>
        <w:numPr>
          <w:ilvl w:val="2"/>
          <w:numId w:val="900"/>
        </w:numPr>
        <w:spacing w:before="0" w:after="0"/>
      </w:pPr>
      <w:r>
        <w:t>Shovels</w:t>
      </w:r>
    </w:p>
    <w:p>
      <w:pPr>
        <w:numPr>
          <w:ilvl w:val="2"/>
          <w:numId w:val="900"/>
        </w:numPr>
        <w:spacing w:before="0" w:after="0"/>
      </w:pPr>
      <w:r>
        <w:t>Trowels</w:t>
      </w:r>
    </w:p>
    <w:p>
      <w:pPr>
        <w:numPr>
          <w:ilvl w:val="2"/>
          <w:numId w:val="900"/>
        </w:numPr>
        <w:spacing w:before="0" w:after="0"/>
      </w:pPr>
      <w:r>
        <w:t>Dibbers</w:t>
      </w:r>
    </w:p>
    <w:p>
      <w:pPr>
        <w:numPr>
          <w:ilvl w:val="1"/>
          <w:numId w:val="900"/>
        </w:numPr>
        <w:spacing w:before="0" w:after="0"/>
      </w:pPr>
      <w:r>
        <w:t>Cutting Tools</w:t>
      </w:r>
    </w:p>
    <w:p>
      <w:pPr>
        <w:numPr>
          <w:ilvl w:val="2"/>
          <w:numId w:val="900"/>
        </w:numPr>
        <w:spacing w:before="0" w:after="0"/>
      </w:pPr>
      <w:r>
        <w:t>Pruning Shears</w:t>
      </w:r>
    </w:p>
    <w:p>
      <w:pPr>
        <w:numPr>
          <w:ilvl w:val="2"/>
          <w:numId w:val="900"/>
        </w:numPr>
        <w:spacing w:before="0" w:after="0"/>
      </w:pPr>
      <w:r>
        <w:t>Loppers</w:t>
      </w:r>
    </w:p>
    <w:p>
      <w:pPr>
        <w:numPr>
          <w:ilvl w:val="2"/>
          <w:numId w:val="900"/>
        </w:numPr>
        <w:spacing w:before="0" w:after="0"/>
      </w:pPr>
      <w:r>
        <w:t>Pruning Saws</w:t>
      </w:r>
    </w:p>
    <w:p>
      <w:pPr>
        <w:numPr>
          <w:ilvl w:val="2"/>
          <w:numId w:val="900"/>
        </w:numPr>
        <w:spacing w:before="0" w:after="0"/>
      </w:pPr>
      <w:r>
        <w:t>Hedge Shears</w:t>
      </w:r>
    </w:p>
    <w:p>
      <w:pPr>
        <w:numPr>
          <w:ilvl w:val="2"/>
          <w:numId w:val="900"/>
        </w:numPr>
        <w:spacing w:before="0" w:after="0"/>
      </w:pPr>
      <w:r>
        <w:t>Knives</w:t>
      </w:r>
    </w:p>
    <w:p>
      <w:pPr>
        <w:numPr>
          <w:ilvl w:val="1"/>
          <w:numId w:val="900"/>
        </w:numPr>
        <w:spacing w:before="0" w:after="0"/>
      </w:pPr>
      <w:r>
        <w:t>Cultivation Tools</w:t>
      </w:r>
    </w:p>
    <w:p>
      <w:pPr>
        <w:numPr>
          <w:ilvl w:val="2"/>
          <w:numId w:val="900"/>
        </w:numPr>
        <w:spacing w:before="0" w:after="0"/>
      </w:pPr>
      <w:r>
        <w:t>Hoes</w:t>
      </w:r>
    </w:p>
    <w:p>
      <w:pPr>
        <w:numPr>
          <w:ilvl w:val="2"/>
          <w:numId w:val="900"/>
        </w:numPr>
        <w:spacing w:before="0" w:after="0"/>
      </w:pPr>
      <w:r>
        <w:t>Cultivators</w:t>
      </w:r>
    </w:p>
    <w:p>
      <w:pPr>
        <w:numPr>
          <w:ilvl w:val="2"/>
          <w:numId w:val="900"/>
        </w:numPr>
        <w:spacing w:before="0" w:after="0"/>
      </w:pPr>
      <w:r>
        <w:t>Hand Forks</w:t>
      </w:r>
    </w:p>
    <w:p>
      <w:pPr>
        <w:numPr>
          <w:ilvl w:val="2"/>
          <w:numId w:val="900"/>
        </w:numPr>
        <w:spacing w:before="0" w:after="0"/>
      </w:pPr>
      <w:r>
        <w:t>Weeders</w:t>
      </w:r>
    </w:p>
    <w:p>
      <w:pPr>
        <w:numPr>
          <w:ilvl w:val="1"/>
          <w:numId w:val="900"/>
        </w:numPr>
        <w:spacing w:before="0" w:after="0"/>
      </w:pPr>
      <w:r>
        <w:t>Raking and Cleaning Tools</w:t>
      </w:r>
    </w:p>
    <w:p>
      <w:pPr>
        <w:numPr>
          <w:ilvl w:val="2"/>
          <w:numId w:val="900"/>
        </w:numPr>
        <w:spacing w:before="0" w:after="0"/>
      </w:pPr>
      <w:r>
        <w:t>Leaf Rakes</w:t>
      </w:r>
    </w:p>
    <w:p>
      <w:pPr>
        <w:numPr>
          <w:ilvl w:val="2"/>
          <w:numId w:val="900"/>
        </w:numPr>
        <w:spacing w:before="0" w:after="0"/>
      </w:pPr>
      <w:r>
        <w:t>Garden Rakes</w:t>
      </w:r>
    </w:p>
    <w:p>
      <w:pPr>
        <w:numPr>
          <w:ilvl w:val="2"/>
          <w:numId w:val="900"/>
        </w:numPr>
        <w:spacing w:before="0" w:after="0"/>
      </w:pPr>
      <w:r>
        <w:t>Brooms</w:t>
      </w:r>
    </w:p>
    <w:p>
      <w:pPr>
        <w:numPr>
          <w:ilvl w:val="1"/>
          <w:numId w:val="900"/>
        </w:numPr>
        <w:spacing w:before="0" w:after="0"/>
      </w:pPr>
      <w:r>
        <w:t>Measuring and Marking Tools</w:t>
      </w:r>
    </w:p>
    <w:p>
      <w:pPr>
        <w:numPr>
          <w:ilvl w:val="2"/>
          <w:numId w:val="900"/>
        </w:numPr>
        <w:spacing w:before="0" w:after="0"/>
      </w:pPr>
      <w:r>
        <w:t>Measuring Tapes</w:t>
      </w:r>
    </w:p>
    <w:p>
      <w:pPr>
        <w:numPr>
          <w:ilvl w:val="2"/>
          <w:numId w:val="900"/>
        </w:numPr>
        <w:spacing w:before="0" w:after="0"/>
      </w:pPr>
      <w:r>
        <w:t>Stakes and String</w:t>
      </w:r>
    </w:p>
    <w:p>
      <w:pPr>
        <w:numPr>
          <w:ilvl w:val="2"/>
          <w:numId w:val="900"/>
        </w:numPr>
        <w:spacing w:before="0" w:after="0"/>
      </w:pPr>
      <w:r>
        <w:t>Plant Labels</w:t>
      </w:r>
    </w:p>
    <w:p>
      <w:pPr>
        <w:numPr>
          <w:ilvl w:val="0"/>
          <w:numId w:val="900"/>
        </w:numPr>
        <w:spacing w:before="0" w:after="0"/>
      </w:pPr>
      <w:r>
        <w:t>Watering Equipment</w:t>
      </w:r>
    </w:p>
    <w:p>
      <w:pPr>
        <w:numPr>
          <w:ilvl w:val="1"/>
          <w:numId w:val="900"/>
        </w:numPr>
        <w:spacing w:before="0" w:after="0"/>
      </w:pPr>
      <w:r>
        <w:t>Hoses and Accessories</w:t>
      </w:r>
    </w:p>
    <w:p>
      <w:pPr>
        <w:numPr>
          <w:ilvl w:val="2"/>
          <w:numId w:val="900"/>
        </w:numPr>
        <w:spacing w:before="0" w:after="0"/>
      </w:pPr>
      <w:r>
        <w:t>Hose Types</w:t>
      </w:r>
    </w:p>
    <w:p>
      <w:pPr>
        <w:numPr>
          <w:ilvl w:val="2"/>
          <w:numId w:val="900"/>
        </w:numPr>
        <w:spacing w:before="0" w:after="0"/>
      </w:pPr>
      <w:r>
        <w:t>Hose Nozzles</w:t>
      </w:r>
    </w:p>
    <w:p>
      <w:pPr>
        <w:numPr>
          <w:ilvl w:val="2"/>
          <w:numId w:val="900"/>
        </w:numPr>
        <w:spacing w:before="0" w:after="0"/>
      </w:pPr>
      <w:r>
        <w:t>Sprinklers</w:t>
      </w:r>
    </w:p>
    <w:p>
      <w:pPr>
        <w:numPr>
          <w:ilvl w:val="2"/>
          <w:numId w:val="900"/>
        </w:numPr>
        <w:spacing w:before="0" w:after="0"/>
      </w:pPr>
      <w:r>
        <w:t>Hose Reels</w:t>
      </w:r>
    </w:p>
    <w:p>
      <w:pPr>
        <w:numPr>
          <w:ilvl w:val="1"/>
          <w:numId w:val="900"/>
        </w:numPr>
        <w:spacing w:before="0" w:after="0"/>
      </w:pPr>
      <w:r>
        <w:t>Watering Containers</w:t>
      </w:r>
    </w:p>
    <w:p>
      <w:pPr>
        <w:numPr>
          <w:ilvl w:val="2"/>
          <w:numId w:val="900"/>
        </w:numPr>
        <w:spacing w:before="0" w:after="0"/>
      </w:pPr>
      <w:r>
        <w:t>Watering Cans</w:t>
      </w:r>
    </w:p>
    <w:p>
      <w:pPr>
        <w:numPr>
          <w:ilvl w:val="2"/>
          <w:numId w:val="900"/>
        </w:numPr>
        <w:spacing w:before="0" w:after="0"/>
      </w:pPr>
      <w:r>
        <w:t>Buckets</w:t>
      </w:r>
    </w:p>
    <w:p>
      <w:pPr>
        <w:numPr>
          <w:ilvl w:val="2"/>
          <w:numId w:val="900"/>
        </w:numPr>
        <w:spacing w:before="0" w:after="0"/>
      </w:pPr>
      <w:r>
        <w:t>Spray Bottles</w:t>
      </w:r>
    </w:p>
    <w:p>
      <w:pPr>
        <w:numPr>
          <w:ilvl w:val="1"/>
          <w:numId w:val="900"/>
        </w:numPr>
        <w:spacing w:before="0" w:after="0"/>
      </w:pPr>
      <w:r>
        <w:t>Irrigation Systems</w:t>
      </w:r>
    </w:p>
    <w:p>
      <w:pPr>
        <w:numPr>
          <w:ilvl w:val="2"/>
          <w:numId w:val="900"/>
        </w:numPr>
        <w:spacing w:before="0" w:after="0"/>
      </w:pPr>
      <w:r>
        <w:t>Drip Irrigation Components</w:t>
      </w:r>
    </w:p>
    <w:p>
      <w:pPr>
        <w:numPr>
          <w:ilvl w:val="2"/>
          <w:numId w:val="900"/>
        </w:numPr>
        <w:spacing w:before="0" w:after="0"/>
      </w:pPr>
      <w:r>
        <w:t>Soaker Hoses</w:t>
      </w:r>
    </w:p>
    <w:p>
      <w:pPr>
        <w:numPr>
          <w:ilvl w:val="2"/>
          <w:numId w:val="900"/>
        </w:numPr>
        <w:spacing w:before="0" w:after="0"/>
      </w:pPr>
      <w:r>
        <w:t>Sprinkler Systems</w:t>
      </w:r>
    </w:p>
    <w:p>
      <w:pPr>
        <w:numPr>
          <w:ilvl w:val="2"/>
          <w:numId w:val="900"/>
        </w:numPr>
        <w:spacing w:before="0" w:after="0"/>
      </w:pPr>
      <w:r>
        <w:t>Timers and Controllers</w:t>
      </w:r>
    </w:p>
    <w:p>
      <w:pPr>
        <w:numPr>
          <w:ilvl w:val="0"/>
          <w:numId w:val="900"/>
        </w:numPr>
        <w:spacing w:before="0" w:after="0"/>
      </w:pPr>
      <w:r>
        <w:t>Power Tools</w:t>
      </w:r>
    </w:p>
    <w:p>
      <w:pPr>
        <w:numPr>
          <w:ilvl w:val="1"/>
          <w:numId w:val="900"/>
        </w:numPr>
        <w:spacing w:before="0" w:after="0"/>
      </w:pPr>
      <w:r>
        <w:t>Tillers and Cultivators</w:t>
      </w:r>
    </w:p>
    <w:p>
      <w:pPr>
        <w:numPr>
          <w:ilvl w:val="2"/>
          <w:numId w:val="900"/>
        </w:numPr>
        <w:spacing w:before="0" w:after="0"/>
      </w:pPr>
      <w:r>
        <w:t>Front-Tine Tillers</w:t>
      </w:r>
    </w:p>
    <w:p>
      <w:pPr>
        <w:numPr>
          <w:ilvl w:val="2"/>
          <w:numId w:val="900"/>
        </w:numPr>
        <w:spacing w:before="0" w:after="0"/>
      </w:pPr>
      <w:r>
        <w:t>Rear-Tine Tillers</w:t>
      </w:r>
    </w:p>
    <w:p>
      <w:pPr>
        <w:numPr>
          <w:ilvl w:val="2"/>
          <w:numId w:val="900"/>
        </w:numPr>
        <w:spacing w:before="0" w:after="0"/>
      </w:pPr>
      <w:r>
        <w:t>Mini-Tillers</w:t>
      </w:r>
    </w:p>
    <w:p>
      <w:pPr>
        <w:numPr>
          <w:ilvl w:val="1"/>
          <w:numId w:val="900"/>
        </w:numPr>
        <w:spacing w:before="0" w:after="0"/>
      </w:pPr>
      <w:r>
        <w:t>Mowers and Trimmers</w:t>
      </w:r>
    </w:p>
    <w:p>
      <w:pPr>
        <w:numPr>
          <w:ilvl w:val="2"/>
          <w:numId w:val="900"/>
        </w:numPr>
        <w:spacing w:before="0" w:after="0"/>
      </w:pPr>
      <w:r>
        <w:t>Lawn Mowers</w:t>
      </w:r>
    </w:p>
    <w:p>
      <w:pPr>
        <w:numPr>
          <w:ilvl w:val="2"/>
          <w:numId w:val="900"/>
        </w:numPr>
        <w:spacing w:before="0" w:after="0"/>
      </w:pPr>
      <w:r>
        <w:t>String Trimmers</w:t>
      </w:r>
    </w:p>
    <w:p>
      <w:pPr>
        <w:numPr>
          <w:ilvl w:val="2"/>
          <w:numId w:val="900"/>
        </w:numPr>
        <w:spacing w:before="0" w:after="0"/>
      </w:pPr>
      <w:r>
        <w:t>Hedge Trimmers</w:t>
      </w:r>
    </w:p>
    <w:p>
      <w:pPr>
        <w:numPr>
          <w:ilvl w:val="1"/>
          <w:numId w:val="900"/>
        </w:numPr>
        <w:spacing w:before="0" w:after="0"/>
      </w:pPr>
      <w:r>
        <w:t>Other Power Equipment</w:t>
      </w:r>
    </w:p>
    <w:p>
      <w:pPr>
        <w:numPr>
          <w:ilvl w:val="2"/>
          <w:numId w:val="900"/>
        </w:numPr>
        <w:spacing w:before="0" w:after="0"/>
      </w:pPr>
      <w:r>
        <w:t>Leaf Blowers</w:t>
      </w:r>
    </w:p>
    <w:p>
      <w:pPr>
        <w:numPr>
          <w:ilvl w:val="2"/>
          <w:numId w:val="900"/>
        </w:numPr>
        <w:spacing w:before="0" w:after="0"/>
      </w:pPr>
      <w:r>
        <w:t>Chainsaws</w:t>
      </w:r>
    </w:p>
    <w:p>
      <w:pPr>
        <w:numPr>
          <w:ilvl w:val="2"/>
          <w:numId w:val="900"/>
        </w:numPr>
        <w:spacing w:before="0" w:after="0"/>
      </w:pPr>
      <w:r>
        <w:t>Chippers</w:t>
      </w:r>
    </w:p>
    <w:p>
      <w:pPr>
        <w:numPr>
          <w:ilvl w:val="0"/>
          <w:numId w:val="900"/>
        </w:numPr>
        <w:spacing w:before="0" w:after="0"/>
      </w:pPr>
      <w:r>
        <w:t>Support and Protection Equipment</w:t>
      </w:r>
    </w:p>
    <w:p>
      <w:pPr>
        <w:numPr>
          <w:ilvl w:val="1"/>
          <w:numId w:val="900"/>
        </w:numPr>
        <w:spacing w:before="0" w:after="0"/>
      </w:pPr>
      <w:r>
        <w:t>Plant Supports</w:t>
      </w:r>
    </w:p>
    <w:p>
      <w:pPr>
        <w:numPr>
          <w:ilvl w:val="2"/>
          <w:numId w:val="900"/>
        </w:numPr>
        <w:spacing w:before="0" w:after="0"/>
      </w:pPr>
      <w:r>
        <w:t>Stakes</w:t>
      </w:r>
    </w:p>
    <w:p>
      <w:pPr>
        <w:numPr>
          <w:ilvl w:val="2"/>
          <w:numId w:val="900"/>
        </w:numPr>
        <w:spacing w:before="0" w:after="0"/>
      </w:pPr>
      <w:r>
        <w:t>Cages</w:t>
      </w:r>
    </w:p>
    <w:p>
      <w:pPr>
        <w:numPr>
          <w:ilvl w:val="2"/>
          <w:numId w:val="900"/>
        </w:numPr>
        <w:spacing w:before="0" w:after="0"/>
      </w:pPr>
      <w:r>
        <w:t>Trellises</w:t>
      </w:r>
    </w:p>
    <w:p>
      <w:pPr>
        <w:numPr>
          <w:ilvl w:val="2"/>
          <w:numId w:val="900"/>
        </w:numPr>
        <w:spacing w:before="0" w:after="0"/>
      </w:pPr>
      <w:r>
        <w:t>Arbors</w:t>
      </w:r>
    </w:p>
    <w:p>
      <w:pPr>
        <w:numPr>
          <w:ilvl w:val="1"/>
          <w:numId w:val="900"/>
        </w:numPr>
        <w:spacing w:before="0" w:after="0"/>
      </w:pPr>
      <w:r>
        <w:t>Protection Materials</w:t>
      </w:r>
    </w:p>
    <w:p>
      <w:pPr>
        <w:numPr>
          <w:ilvl w:val="2"/>
          <w:numId w:val="900"/>
        </w:numPr>
        <w:spacing w:before="0" w:after="0"/>
      </w:pPr>
      <w:r>
        <w:t>Row Covers</w:t>
      </w:r>
    </w:p>
    <w:p>
      <w:pPr>
        <w:numPr>
          <w:ilvl w:val="2"/>
          <w:numId w:val="900"/>
        </w:numPr>
        <w:spacing w:before="0" w:after="0"/>
      </w:pPr>
      <w:r>
        <w:t>Netting</w:t>
      </w:r>
    </w:p>
    <w:p>
      <w:pPr>
        <w:numPr>
          <w:ilvl w:val="2"/>
          <w:numId w:val="900"/>
        </w:numPr>
        <w:spacing w:before="0" w:after="0"/>
      </w:pPr>
      <w:r>
        <w:t>Mulch</w:t>
      </w:r>
    </w:p>
    <w:p>
      <w:pPr>
        <w:numPr>
          <w:ilvl w:val="2"/>
          <w:numId w:val="900"/>
        </w:numPr>
        <w:spacing w:before="0" w:after="0"/>
      </w:pPr>
      <w:r>
        <w:t>Barriers</w:t>
      </w:r>
    </w:p>
    <w:p>
      <w:pPr>
        <w:numPr>
          <w:ilvl w:val="0"/>
          <w:numId w:val="900"/>
        </w:numPr>
        <w:spacing w:before="0" w:after="0"/>
      </w:pPr>
      <w:r>
        <w:t>Safety Equipment</w:t>
      </w:r>
    </w:p>
    <w:p>
      <w:pPr>
        <w:numPr>
          <w:ilvl w:val="1"/>
          <w:numId w:val="900"/>
        </w:numPr>
        <w:spacing w:before="0" w:after="0"/>
      </w:pPr>
      <w:r>
        <w:t>Personal Protection</w:t>
      </w:r>
    </w:p>
    <w:p>
      <w:pPr>
        <w:numPr>
          <w:ilvl w:val="2"/>
          <w:numId w:val="900"/>
        </w:numPr>
        <w:spacing w:before="0" w:after="0"/>
      </w:pPr>
      <w:r>
        <w:t>Gloves</w:t>
      </w:r>
    </w:p>
    <w:p>
      <w:pPr>
        <w:numPr>
          <w:ilvl w:val="2"/>
          <w:numId w:val="900"/>
        </w:numPr>
        <w:spacing w:before="0" w:after="0"/>
      </w:pPr>
      <w:r>
        <w:t>Eye Protection</w:t>
      </w:r>
    </w:p>
    <w:p>
      <w:pPr>
        <w:numPr>
          <w:ilvl w:val="2"/>
          <w:numId w:val="900"/>
        </w:numPr>
        <w:spacing w:before="0" w:after="0"/>
      </w:pPr>
      <w:r>
        <w:t>Sun Protection</w:t>
      </w:r>
    </w:p>
    <w:p>
      <w:pPr>
        <w:numPr>
          <w:ilvl w:val="2"/>
          <w:numId w:val="900"/>
        </w:numPr>
        <w:spacing w:before="0" w:after="0"/>
      </w:pPr>
      <w:r>
        <w:t>Knee Pads</w:t>
      </w:r>
    </w:p>
    <w:p>
      <w:pPr>
        <w:numPr>
          <w:ilvl w:val="1"/>
          <w:numId w:val="900"/>
        </w:numPr>
        <w:spacing w:before="0" w:after="0"/>
      </w:pPr>
      <w:r>
        <w:t>Tool Safety</w:t>
      </w:r>
    </w:p>
    <w:p>
      <w:pPr>
        <w:numPr>
          <w:ilvl w:val="2"/>
          <w:numId w:val="900"/>
        </w:numPr>
        <w:spacing w:before="0" w:after="0"/>
      </w:pPr>
      <w:r>
        <w:t>Tool Maintenance</w:t>
      </w:r>
    </w:p>
    <w:p>
      <w:pPr>
        <w:numPr>
          <w:ilvl w:val="2"/>
          <w:numId w:val="900"/>
        </w:numPr>
        <w:spacing w:before="0" w:after="0"/>
      </w:pPr>
      <w:r>
        <w:t>Safe Storage</w:t>
      </w:r>
    </w:p>
    <w:p>
      <w:pPr>
        <w:numPr>
          <w:ilvl w:val="2"/>
          <w:numId w:val="900"/>
        </w:numPr>
        <w:spacing w:before="0" w:after="0"/>
      </w:pPr>
      <w:r>
        <w:t>Proper Use Techniques</w:t>
      </w:r>
    </w:p>
    <w:p>
      <w:pPr>
        <w:pStyle w:val="Heading1"/>
      </w:pPr>
      <w:r>
        <w:t>Garden Preparation and Planting</w:t>
      </w:r>
    </w:p>
    <w:p>
      <w:pPr>
        <w:numPr>
          <w:ilvl w:val="0"/>
          <w:numId w:val="900"/>
        </w:numPr>
        <w:spacing w:before="0" w:after="0"/>
      </w:pPr>
      <w:r>
        <w:t>Site Preparation</w:t>
      </w:r>
    </w:p>
    <w:p>
      <w:pPr>
        <w:numPr>
          <w:ilvl w:val="1"/>
          <w:numId w:val="900"/>
        </w:numPr>
        <w:spacing w:before="0" w:after="0"/>
      </w:pPr>
      <w:r>
        <w:t>Land Clearing</w:t>
      </w:r>
    </w:p>
    <w:p>
      <w:pPr>
        <w:numPr>
          <w:ilvl w:val="2"/>
          <w:numId w:val="900"/>
        </w:numPr>
        <w:spacing w:before="0" w:after="0"/>
      </w:pPr>
      <w:r>
        <w:t>Removing Existing Vegetation</w:t>
      </w:r>
    </w:p>
    <w:p>
      <w:pPr>
        <w:numPr>
          <w:ilvl w:val="2"/>
          <w:numId w:val="900"/>
        </w:numPr>
        <w:spacing w:before="0" w:after="0"/>
      </w:pPr>
      <w:r>
        <w:t>Dealing with Weeds</w:t>
      </w:r>
    </w:p>
    <w:p>
      <w:pPr>
        <w:numPr>
          <w:ilvl w:val="2"/>
          <w:numId w:val="900"/>
        </w:numPr>
        <w:spacing w:before="0" w:after="0"/>
      </w:pPr>
      <w:r>
        <w:t>Removing Debris</w:t>
      </w:r>
    </w:p>
    <w:p>
      <w:pPr>
        <w:numPr>
          <w:ilvl w:val="2"/>
          <w:numId w:val="900"/>
        </w:numPr>
        <w:spacing w:before="0" w:after="0"/>
      </w:pPr>
      <w:r>
        <w:t>Grading and Leveling</w:t>
      </w:r>
    </w:p>
    <w:p>
      <w:pPr>
        <w:numPr>
          <w:ilvl w:val="1"/>
          <w:numId w:val="900"/>
        </w:numPr>
        <w:spacing w:before="0" w:after="0"/>
      </w:pPr>
      <w:r>
        <w:t>Soil Preparation Methods</w:t>
      </w:r>
    </w:p>
    <w:p>
      <w:pPr>
        <w:numPr>
          <w:ilvl w:val="2"/>
          <w:numId w:val="900"/>
        </w:numPr>
        <w:spacing w:before="0" w:after="0"/>
      </w:pPr>
      <w:r>
        <w:t>Traditional Tilling</w:t>
      </w:r>
    </w:p>
    <w:p>
      <w:pPr>
        <w:numPr>
          <w:ilvl w:val="2"/>
          <w:numId w:val="900"/>
        </w:numPr>
        <w:spacing w:before="0" w:after="0"/>
      </w:pPr>
      <w:r>
        <w:t>Double Digging</w:t>
      </w:r>
    </w:p>
    <w:p>
      <w:pPr>
        <w:numPr>
          <w:ilvl w:val="2"/>
          <w:numId w:val="900"/>
        </w:numPr>
        <w:spacing w:before="0" w:after="0"/>
      </w:pPr>
      <w:r>
        <w:t>No-Till Methods</w:t>
      </w:r>
    </w:p>
    <w:p>
      <w:pPr>
        <w:numPr>
          <w:ilvl w:val="2"/>
          <w:numId w:val="900"/>
        </w:numPr>
        <w:spacing w:before="0" w:after="0"/>
      </w:pPr>
      <w:r>
        <w:t>Broadfork Use</w:t>
      </w:r>
    </w:p>
    <w:p>
      <w:pPr>
        <w:numPr>
          <w:ilvl w:val="1"/>
          <w:numId w:val="900"/>
        </w:numPr>
        <w:spacing w:before="0" w:after="0"/>
      </w:pPr>
      <w:r>
        <w:t>Bed Construction</w:t>
      </w:r>
    </w:p>
    <w:p>
      <w:pPr>
        <w:numPr>
          <w:ilvl w:val="2"/>
          <w:numId w:val="900"/>
        </w:numPr>
        <w:spacing w:before="0" w:after="0"/>
      </w:pPr>
      <w:r>
        <w:t>In-Ground Beds</w:t>
      </w:r>
    </w:p>
    <w:p>
      <w:pPr>
        <w:numPr>
          <w:ilvl w:val="2"/>
          <w:numId w:val="900"/>
        </w:numPr>
        <w:spacing w:before="0" w:after="0"/>
      </w:pPr>
      <w:r>
        <w:t>Raised Bed Construction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Size Considerations</w:t>
      </w:r>
    </w:p>
    <w:p>
      <w:pPr>
        <w:numPr>
          <w:ilvl w:val="3"/>
          <w:numId w:val="900"/>
        </w:numPr>
        <w:spacing w:before="0" w:after="0"/>
      </w:pPr>
      <w:r>
        <w:t>Assembly Techniques</w:t>
      </w:r>
    </w:p>
    <w:p>
      <w:pPr>
        <w:numPr>
          <w:ilvl w:val="2"/>
          <w:numId w:val="900"/>
        </w:numPr>
        <w:spacing w:before="0" w:after="0"/>
      </w:pPr>
      <w:r>
        <w:t>Container Preparation</w:t>
      </w:r>
    </w:p>
    <w:p>
      <w:pPr>
        <w:numPr>
          <w:ilvl w:val="3"/>
          <w:numId w:val="900"/>
        </w:numPr>
        <w:spacing w:before="0" w:after="0"/>
      </w:pPr>
      <w:r>
        <w:t>Container Selection</w:t>
      </w:r>
    </w:p>
    <w:p>
      <w:pPr>
        <w:numPr>
          <w:ilvl w:val="3"/>
          <w:numId w:val="900"/>
        </w:numPr>
        <w:spacing w:before="0" w:after="0"/>
      </w:pPr>
      <w:r>
        <w:t>Drainage Setup</w:t>
      </w:r>
    </w:p>
    <w:p>
      <w:pPr>
        <w:numPr>
          <w:ilvl w:val="3"/>
          <w:numId w:val="900"/>
        </w:numPr>
        <w:spacing w:before="0" w:after="0"/>
      </w:pPr>
      <w:r>
        <w:t>Size Requirements</w:t>
      </w:r>
    </w:p>
    <w:p>
      <w:pPr>
        <w:numPr>
          <w:ilvl w:val="0"/>
          <w:numId w:val="900"/>
        </w:numPr>
        <w:spacing w:before="0" w:after="0"/>
      </w:pPr>
      <w:r>
        <w:t>Soil Amendment</w:t>
      </w:r>
    </w:p>
    <w:p>
      <w:pPr>
        <w:numPr>
          <w:ilvl w:val="1"/>
          <w:numId w:val="900"/>
        </w:numPr>
        <w:spacing w:before="0" w:after="0"/>
      </w:pPr>
      <w:r>
        <w:t>Organic Matter Addition</w:t>
      </w:r>
    </w:p>
    <w:p>
      <w:pPr>
        <w:numPr>
          <w:ilvl w:val="2"/>
          <w:numId w:val="900"/>
        </w:numPr>
        <w:spacing w:before="0" w:after="0"/>
      </w:pPr>
      <w:r>
        <w:t>Compost Types</w:t>
      </w:r>
    </w:p>
    <w:p>
      <w:pPr>
        <w:numPr>
          <w:ilvl w:val="2"/>
          <w:numId w:val="900"/>
        </w:numPr>
        <w:spacing w:before="0" w:after="0"/>
      </w:pPr>
      <w:r>
        <w:t>Compost Application</w:t>
      </w:r>
    </w:p>
    <w:p>
      <w:pPr>
        <w:numPr>
          <w:ilvl w:val="2"/>
          <w:numId w:val="900"/>
        </w:numPr>
        <w:spacing w:before="0" w:after="0"/>
      </w:pPr>
      <w:r>
        <w:t>Manure Types</w:t>
      </w:r>
    </w:p>
    <w:p>
      <w:pPr>
        <w:numPr>
          <w:ilvl w:val="2"/>
          <w:numId w:val="900"/>
        </w:numPr>
        <w:spacing w:before="0" w:after="0"/>
      </w:pPr>
      <w:r>
        <w:t>Manure Preparation</w:t>
      </w:r>
    </w:p>
    <w:p>
      <w:pPr>
        <w:numPr>
          <w:ilvl w:val="2"/>
          <w:numId w:val="900"/>
        </w:numPr>
        <w:spacing w:before="0" w:after="0"/>
      </w:pPr>
      <w:r>
        <w:t>Leaf Mold</w:t>
      </w:r>
    </w:p>
    <w:p>
      <w:pPr>
        <w:numPr>
          <w:ilvl w:val="2"/>
          <w:numId w:val="900"/>
        </w:numPr>
        <w:spacing w:before="0" w:after="0"/>
      </w:pPr>
      <w:r>
        <w:t>Other Organic Materials</w:t>
      </w:r>
    </w:p>
    <w:p>
      <w:pPr>
        <w:numPr>
          <w:ilvl w:val="1"/>
          <w:numId w:val="900"/>
        </w:numPr>
        <w:spacing w:before="0" w:after="0"/>
      </w:pPr>
      <w:r>
        <w:t>Mineral Amendments</w:t>
      </w:r>
    </w:p>
    <w:p>
      <w:pPr>
        <w:numPr>
          <w:ilvl w:val="2"/>
          <w:numId w:val="900"/>
        </w:numPr>
        <w:spacing w:before="0" w:after="0"/>
      </w:pPr>
      <w:r>
        <w:t>Lime Application</w:t>
      </w:r>
    </w:p>
    <w:p>
      <w:pPr>
        <w:numPr>
          <w:ilvl w:val="2"/>
          <w:numId w:val="900"/>
        </w:numPr>
        <w:spacing w:before="0" w:after="0"/>
      </w:pPr>
      <w:r>
        <w:t>Sulfur Application</w:t>
      </w:r>
    </w:p>
    <w:p>
      <w:pPr>
        <w:numPr>
          <w:ilvl w:val="2"/>
          <w:numId w:val="900"/>
        </w:numPr>
        <w:spacing w:before="0" w:after="0"/>
      </w:pPr>
      <w:r>
        <w:t>Rock Phosphate</w:t>
      </w:r>
    </w:p>
    <w:p>
      <w:pPr>
        <w:numPr>
          <w:ilvl w:val="2"/>
          <w:numId w:val="900"/>
        </w:numPr>
        <w:spacing w:before="0" w:after="0"/>
      </w:pPr>
      <w:r>
        <w:t>Greensand</w:t>
      </w:r>
    </w:p>
    <w:p>
      <w:pPr>
        <w:numPr>
          <w:ilvl w:val="2"/>
          <w:numId w:val="900"/>
        </w:numPr>
        <w:spacing w:before="0" w:after="0"/>
      </w:pPr>
      <w:r>
        <w:t>Bone Meal</w:t>
      </w:r>
    </w:p>
    <w:p>
      <w:pPr>
        <w:numPr>
          <w:ilvl w:val="2"/>
          <w:numId w:val="900"/>
        </w:numPr>
        <w:spacing w:before="0" w:after="0"/>
      </w:pPr>
      <w:r>
        <w:t>Wood Ash</w:t>
      </w:r>
    </w:p>
    <w:p>
      <w:pPr>
        <w:numPr>
          <w:ilvl w:val="1"/>
          <w:numId w:val="900"/>
        </w:numPr>
        <w:spacing w:before="0" w:after="0"/>
      </w:pPr>
      <w:r>
        <w:t>Cover Crops</w:t>
      </w:r>
    </w:p>
    <w:p>
      <w:pPr>
        <w:numPr>
          <w:ilvl w:val="2"/>
          <w:numId w:val="900"/>
        </w:numPr>
        <w:spacing w:before="0" w:after="0"/>
      </w:pPr>
      <w:r>
        <w:t>Leguminous Cover Crops</w:t>
      </w:r>
    </w:p>
    <w:p>
      <w:pPr>
        <w:numPr>
          <w:ilvl w:val="2"/>
          <w:numId w:val="900"/>
        </w:numPr>
        <w:spacing w:before="0" w:after="0"/>
      </w:pPr>
      <w:r>
        <w:t>Grass Cover Crops</w:t>
      </w:r>
    </w:p>
    <w:p>
      <w:pPr>
        <w:numPr>
          <w:ilvl w:val="2"/>
          <w:numId w:val="900"/>
        </w:numPr>
        <w:spacing w:before="0" w:after="0"/>
      </w:pPr>
      <w:r>
        <w:t>Brassica Cover Crops</w:t>
      </w:r>
    </w:p>
    <w:p>
      <w:pPr>
        <w:numPr>
          <w:ilvl w:val="2"/>
          <w:numId w:val="900"/>
        </w:numPr>
        <w:spacing w:before="0" w:after="0"/>
      </w:pPr>
      <w:r>
        <w:t>Timing and Management</w:t>
      </w:r>
    </w:p>
    <w:p>
      <w:pPr>
        <w:numPr>
          <w:ilvl w:val="2"/>
          <w:numId w:val="900"/>
        </w:numPr>
        <w:spacing w:before="0" w:after="0"/>
      </w:pPr>
      <w:r>
        <w:t>Incorporation Methods</w:t>
      </w:r>
    </w:p>
    <w:p>
      <w:pPr>
        <w:numPr>
          <w:ilvl w:val="1"/>
          <w:numId w:val="900"/>
        </w:numPr>
        <w:spacing w:before="0" w:after="0"/>
      </w:pPr>
      <w:r>
        <w:t>Mulching</w:t>
      </w:r>
    </w:p>
    <w:p>
      <w:pPr>
        <w:numPr>
          <w:ilvl w:val="2"/>
          <w:numId w:val="900"/>
        </w:numPr>
        <w:spacing w:before="0" w:after="0"/>
      </w:pPr>
      <w:r>
        <w:t>Organic Mulches</w:t>
      </w:r>
    </w:p>
    <w:p>
      <w:pPr>
        <w:numPr>
          <w:ilvl w:val="2"/>
          <w:numId w:val="900"/>
        </w:numPr>
        <w:spacing w:before="0" w:after="0"/>
      </w:pPr>
      <w:r>
        <w:t>Inorganic Mulches</w:t>
      </w:r>
    </w:p>
    <w:p>
      <w:pPr>
        <w:numPr>
          <w:ilvl w:val="2"/>
          <w:numId w:val="900"/>
        </w:numPr>
        <w:spacing w:before="0" w:after="0"/>
      </w:pPr>
      <w:r>
        <w:t>Application Techniques</w:t>
      </w:r>
    </w:p>
    <w:p>
      <w:pPr>
        <w:numPr>
          <w:ilvl w:val="2"/>
          <w:numId w:val="900"/>
        </w:numPr>
        <w:spacing w:before="0" w:after="0"/>
      </w:pPr>
      <w:r>
        <w:t>Seasonal Considerations</w:t>
      </w:r>
    </w:p>
    <w:p>
      <w:pPr>
        <w:numPr>
          <w:ilvl w:val="0"/>
          <w:numId w:val="900"/>
        </w:numPr>
        <w:spacing w:before="0" w:after="0"/>
      </w:pPr>
      <w:r>
        <w:t>Planting Techniques</w:t>
      </w:r>
    </w:p>
    <w:p>
      <w:pPr>
        <w:numPr>
          <w:ilvl w:val="1"/>
          <w:numId w:val="900"/>
        </w:numPr>
        <w:spacing w:before="0" w:after="0"/>
      </w:pPr>
      <w:r>
        <w:t>Seed Planting</w:t>
      </w:r>
    </w:p>
    <w:p>
      <w:pPr>
        <w:numPr>
          <w:ilvl w:val="2"/>
          <w:numId w:val="900"/>
        </w:numPr>
        <w:spacing w:before="0" w:after="0"/>
      </w:pPr>
      <w:r>
        <w:t>Direct Seeding</w:t>
      </w:r>
    </w:p>
    <w:p>
      <w:pPr>
        <w:numPr>
          <w:ilvl w:val="3"/>
          <w:numId w:val="900"/>
        </w:numPr>
        <w:spacing w:before="0" w:after="0"/>
      </w:pPr>
      <w:r>
        <w:t>Seed Depth Guidelines</w:t>
      </w:r>
    </w:p>
    <w:p>
      <w:pPr>
        <w:numPr>
          <w:ilvl w:val="3"/>
          <w:numId w:val="900"/>
        </w:numPr>
        <w:spacing w:before="0" w:after="0"/>
      </w:pPr>
      <w:r>
        <w:t>Spacing Requirements</w:t>
      </w:r>
    </w:p>
    <w:p>
      <w:pPr>
        <w:numPr>
          <w:ilvl w:val="3"/>
          <w:numId w:val="900"/>
        </w:numPr>
        <w:spacing w:before="0" w:after="0"/>
      </w:pPr>
      <w:r>
        <w:t>Row Spacing</w:t>
      </w:r>
    </w:p>
    <w:p>
      <w:pPr>
        <w:numPr>
          <w:ilvl w:val="3"/>
          <w:numId w:val="900"/>
        </w:numPr>
        <w:spacing w:before="0" w:after="0"/>
      </w:pPr>
      <w:r>
        <w:t>Broadcasting</w:t>
      </w:r>
    </w:p>
    <w:p>
      <w:pPr>
        <w:numPr>
          <w:ilvl w:val="2"/>
          <w:numId w:val="900"/>
        </w:numPr>
        <w:spacing w:before="0" w:after="0"/>
      </w:pPr>
      <w:r>
        <w:t>Indoor Seed Starting</w:t>
      </w:r>
    </w:p>
    <w:p>
      <w:pPr>
        <w:numPr>
          <w:ilvl w:val="3"/>
          <w:numId w:val="900"/>
        </w:numPr>
        <w:spacing w:before="0" w:after="0"/>
      </w:pPr>
      <w:r>
        <w:t>Seed Starting Mix</w:t>
      </w:r>
    </w:p>
    <w:p>
      <w:pPr>
        <w:numPr>
          <w:ilvl w:val="3"/>
          <w:numId w:val="900"/>
        </w:numPr>
        <w:spacing w:before="0" w:after="0"/>
      </w:pPr>
      <w:r>
        <w:t>Container Selection</w:t>
      </w:r>
    </w:p>
    <w:p>
      <w:pPr>
        <w:numPr>
          <w:ilvl w:val="3"/>
          <w:numId w:val="900"/>
        </w:numPr>
        <w:spacing w:before="0" w:after="0"/>
      </w:pPr>
      <w:r>
        <w:t>Temperature Requirements</w:t>
      </w:r>
    </w:p>
    <w:p>
      <w:pPr>
        <w:numPr>
          <w:ilvl w:val="3"/>
          <w:numId w:val="900"/>
        </w:numPr>
        <w:spacing w:before="0" w:after="0"/>
      </w:pPr>
      <w:r>
        <w:t>Light Requirements</w:t>
      </w:r>
    </w:p>
    <w:p>
      <w:pPr>
        <w:numPr>
          <w:ilvl w:val="2"/>
          <w:numId w:val="900"/>
        </w:numPr>
        <w:spacing w:before="0" w:after="0"/>
      </w:pPr>
      <w:r>
        <w:t>Transplanting Seedlings</w:t>
      </w:r>
    </w:p>
    <w:p>
      <w:pPr>
        <w:numPr>
          <w:ilvl w:val="3"/>
          <w:numId w:val="900"/>
        </w:numPr>
        <w:spacing w:before="0" w:after="0"/>
      </w:pPr>
      <w:r>
        <w:t>Hardening Off Process</w:t>
      </w:r>
    </w:p>
    <w:p>
      <w:pPr>
        <w:numPr>
          <w:ilvl w:val="3"/>
          <w:numId w:val="900"/>
        </w:numPr>
        <w:spacing w:before="0" w:after="0"/>
      </w:pPr>
      <w:r>
        <w:t>Transplant Timing</w:t>
      </w:r>
    </w:p>
    <w:p>
      <w:pPr>
        <w:numPr>
          <w:ilvl w:val="3"/>
          <w:numId w:val="900"/>
        </w:numPr>
        <w:spacing w:before="0" w:after="0"/>
      </w:pPr>
      <w:r>
        <w:t>Transplant Shock Prevention</w:t>
      </w:r>
    </w:p>
    <w:p>
      <w:pPr>
        <w:numPr>
          <w:ilvl w:val="3"/>
          <w:numId w:val="900"/>
        </w:numPr>
        <w:spacing w:before="0" w:after="0"/>
      </w:pPr>
      <w:r>
        <w:t>Watering After Transplanting</w:t>
      </w:r>
    </w:p>
    <w:p>
      <w:pPr>
        <w:numPr>
          <w:ilvl w:val="1"/>
          <w:numId w:val="900"/>
        </w:numPr>
        <w:spacing w:before="0" w:after="0"/>
      </w:pPr>
      <w:r>
        <w:t>Vegetative Planting</w:t>
      </w:r>
    </w:p>
    <w:p>
      <w:pPr>
        <w:numPr>
          <w:ilvl w:val="2"/>
          <w:numId w:val="900"/>
        </w:numPr>
        <w:spacing w:before="0" w:after="0"/>
      </w:pPr>
      <w:r>
        <w:t>Bulb Planting</w:t>
      </w:r>
    </w:p>
    <w:p>
      <w:pPr>
        <w:numPr>
          <w:ilvl w:val="3"/>
          <w:numId w:val="900"/>
        </w:numPr>
        <w:spacing w:before="0" w:after="0"/>
      </w:pPr>
      <w:r>
        <w:t>Planting Depth</w:t>
      </w:r>
    </w:p>
    <w:p>
      <w:pPr>
        <w:numPr>
          <w:ilvl w:val="3"/>
          <w:numId w:val="900"/>
        </w:numPr>
        <w:spacing w:before="0" w:after="0"/>
      </w:pPr>
      <w:r>
        <w:t>Orientation</w:t>
      </w:r>
    </w:p>
    <w:p>
      <w:pPr>
        <w:numPr>
          <w:ilvl w:val="3"/>
          <w:numId w:val="900"/>
        </w:numPr>
        <w:spacing w:before="0" w:after="0"/>
      </w:pPr>
      <w:r>
        <w:t>Seasonal Timing</w:t>
      </w:r>
    </w:p>
    <w:p>
      <w:pPr>
        <w:numPr>
          <w:ilvl w:val="2"/>
          <w:numId w:val="900"/>
        </w:numPr>
        <w:spacing w:before="0" w:after="0"/>
      </w:pPr>
      <w:r>
        <w:t>Tuber and Corm Planting</w:t>
      </w:r>
    </w:p>
    <w:p>
      <w:pPr>
        <w:numPr>
          <w:ilvl w:val="3"/>
          <w:numId w:val="900"/>
        </w:numPr>
        <w:spacing w:before="0" w:after="0"/>
      </w:pPr>
      <w:r>
        <w:t>Preparation</w:t>
      </w:r>
    </w:p>
    <w:p>
      <w:pPr>
        <w:numPr>
          <w:ilvl w:val="3"/>
          <w:numId w:val="900"/>
        </w:numPr>
        <w:spacing w:before="0" w:after="0"/>
      </w:pPr>
      <w:r>
        <w:t>Planting Depth</w:t>
      </w:r>
    </w:p>
    <w:p>
      <w:pPr>
        <w:numPr>
          <w:ilvl w:val="3"/>
          <w:numId w:val="900"/>
        </w:numPr>
        <w:spacing w:before="0" w:after="0"/>
      </w:pPr>
      <w:r>
        <w:t>Spacing</w:t>
      </w:r>
    </w:p>
    <w:p>
      <w:pPr>
        <w:numPr>
          <w:ilvl w:val="2"/>
          <w:numId w:val="900"/>
        </w:numPr>
        <w:spacing w:before="0" w:after="0"/>
      </w:pPr>
      <w:r>
        <w:t>Transplanting Established Plants</w:t>
      </w:r>
    </w:p>
    <w:p>
      <w:pPr>
        <w:numPr>
          <w:ilvl w:val="3"/>
          <w:numId w:val="900"/>
        </w:numPr>
        <w:spacing w:before="0" w:after="0"/>
      </w:pPr>
      <w:r>
        <w:t>Root Ball Preparation</w:t>
      </w:r>
    </w:p>
    <w:p>
      <w:pPr>
        <w:numPr>
          <w:ilvl w:val="3"/>
          <w:numId w:val="900"/>
        </w:numPr>
        <w:spacing w:before="0" w:after="0"/>
      </w:pPr>
      <w:r>
        <w:t>Hole Preparation</w:t>
      </w:r>
    </w:p>
    <w:p>
      <w:pPr>
        <w:numPr>
          <w:ilvl w:val="3"/>
          <w:numId w:val="900"/>
        </w:numPr>
        <w:spacing w:before="0" w:after="0"/>
      </w:pPr>
      <w:r>
        <w:t>Backfilling Techniques</w:t>
      </w:r>
    </w:p>
    <w:p>
      <w:pPr>
        <w:numPr>
          <w:ilvl w:val="1"/>
          <w:numId w:val="900"/>
        </w:numPr>
        <w:spacing w:before="0" w:after="0"/>
      </w:pPr>
      <w:r>
        <w:t>Tree and Shrub Planting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Hole Preparation</w:t>
      </w:r>
    </w:p>
    <w:p>
      <w:pPr>
        <w:numPr>
          <w:ilvl w:val="2"/>
          <w:numId w:val="900"/>
        </w:numPr>
        <w:spacing w:before="0" w:after="0"/>
      </w:pPr>
      <w:r>
        <w:t>Root Preparation</w:t>
      </w:r>
    </w:p>
    <w:p>
      <w:pPr>
        <w:numPr>
          <w:ilvl w:val="2"/>
          <w:numId w:val="900"/>
        </w:numPr>
        <w:spacing w:before="0" w:after="0"/>
      </w:pPr>
      <w:r>
        <w:t>Planting Depth</w:t>
      </w:r>
    </w:p>
    <w:p>
      <w:pPr>
        <w:numPr>
          <w:ilvl w:val="2"/>
          <w:numId w:val="900"/>
        </w:numPr>
        <w:spacing w:before="0" w:after="0"/>
      </w:pPr>
      <w:r>
        <w:t>Staking Requirements</w:t>
      </w:r>
    </w:p>
    <w:p>
      <w:pPr>
        <w:numPr>
          <w:ilvl w:val="2"/>
          <w:numId w:val="900"/>
        </w:numPr>
        <w:spacing w:before="0" w:after="0"/>
      </w:pPr>
      <w:r>
        <w:t>Initial Watering</w:t>
      </w:r>
    </w:p>
    <w:p>
      <w:pPr>
        <w:numPr>
          <w:ilvl w:val="2"/>
          <w:numId w:val="900"/>
        </w:numPr>
        <w:spacing w:before="0" w:after="0"/>
      </w:pPr>
      <w:r>
        <w:t>Mulching Around Trees</w:t>
      </w:r>
    </w:p>
    <w:p>
      <w:pPr>
        <w:pStyle w:val="Heading1"/>
      </w:pPr>
      <w:r>
        <w:t>Garden Care and Maintenance</w:t>
      </w:r>
    </w:p>
    <w:p>
      <w:pPr>
        <w:numPr>
          <w:ilvl w:val="0"/>
          <w:numId w:val="900"/>
        </w:numPr>
        <w:spacing w:before="0" w:after="0"/>
      </w:pPr>
      <w:r>
        <w:t>Watering Management</w:t>
      </w:r>
    </w:p>
    <w:p>
      <w:pPr>
        <w:numPr>
          <w:ilvl w:val="1"/>
          <w:numId w:val="900"/>
        </w:numPr>
        <w:spacing w:before="0" w:after="0"/>
      </w:pPr>
      <w:r>
        <w:t>Water Requirements</w:t>
      </w:r>
    </w:p>
    <w:p>
      <w:pPr>
        <w:numPr>
          <w:ilvl w:val="2"/>
          <w:numId w:val="900"/>
        </w:numPr>
        <w:spacing w:before="0" w:after="0"/>
      </w:pPr>
      <w:r>
        <w:t>Plant Water Needs</w:t>
      </w:r>
    </w:p>
    <w:p>
      <w:pPr>
        <w:numPr>
          <w:ilvl w:val="2"/>
          <w:numId w:val="900"/>
        </w:numPr>
        <w:spacing w:before="0" w:after="0"/>
      </w:pPr>
      <w:r>
        <w:t>Soil Moisture Monitoring</w:t>
      </w:r>
    </w:p>
    <w:p>
      <w:pPr>
        <w:numPr>
          <w:ilvl w:val="2"/>
          <w:numId w:val="900"/>
        </w:numPr>
        <w:spacing w:before="0" w:after="0"/>
      </w:pPr>
      <w:r>
        <w:t>Signs of Water Stress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Watering Techniques</w:t>
      </w:r>
    </w:p>
    <w:p>
      <w:pPr>
        <w:numPr>
          <w:ilvl w:val="2"/>
          <w:numId w:val="900"/>
        </w:numPr>
        <w:spacing w:before="0" w:after="0"/>
      </w:pPr>
      <w:r>
        <w:t>Deep Watering</w:t>
      </w:r>
    </w:p>
    <w:p>
      <w:pPr>
        <w:numPr>
          <w:ilvl w:val="2"/>
          <w:numId w:val="900"/>
        </w:numPr>
        <w:spacing w:before="0" w:after="0"/>
      </w:pPr>
      <w:r>
        <w:t>Frequency vs Duration</w:t>
      </w:r>
    </w:p>
    <w:p>
      <w:pPr>
        <w:numPr>
          <w:ilvl w:val="2"/>
          <w:numId w:val="900"/>
        </w:numPr>
        <w:spacing w:before="0" w:after="0"/>
      </w:pPr>
      <w:r>
        <w:t>Timing of Watering</w:t>
      </w:r>
    </w:p>
    <w:p>
      <w:pPr>
        <w:numPr>
          <w:ilvl w:val="2"/>
          <w:numId w:val="900"/>
        </w:numPr>
        <w:spacing w:before="0" w:after="0"/>
      </w:pPr>
      <w:r>
        <w:t>Watering Methods</w:t>
      </w:r>
    </w:p>
    <w:p>
      <w:pPr>
        <w:numPr>
          <w:ilvl w:val="1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Mulching for Moisture Retention</w:t>
      </w:r>
    </w:p>
    <w:p>
      <w:pPr>
        <w:numPr>
          <w:ilvl w:val="2"/>
          <w:numId w:val="900"/>
        </w:numPr>
        <w:spacing w:before="0" w:after="0"/>
      </w:pPr>
      <w:r>
        <w:t>Rainwater Collection</w:t>
      </w:r>
    </w:p>
    <w:p>
      <w:pPr>
        <w:numPr>
          <w:ilvl w:val="2"/>
          <w:numId w:val="900"/>
        </w:numPr>
        <w:spacing w:before="0" w:after="0"/>
      </w:pPr>
      <w:r>
        <w:t>Greywater Systems</w:t>
      </w:r>
    </w:p>
    <w:p>
      <w:pPr>
        <w:numPr>
          <w:ilvl w:val="2"/>
          <w:numId w:val="900"/>
        </w:numPr>
        <w:spacing w:before="0" w:after="0"/>
      </w:pPr>
      <w:r>
        <w:t>Drought-Tolerant Practices</w:t>
      </w:r>
    </w:p>
    <w:p>
      <w:pPr>
        <w:numPr>
          <w:ilvl w:val="1"/>
          <w:numId w:val="900"/>
        </w:numPr>
        <w:spacing w:before="0" w:after="0"/>
      </w:pPr>
      <w:r>
        <w:t>Irrigation Systems</w:t>
      </w:r>
    </w:p>
    <w:p>
      <w:pPr>
        <w:numPr>
          <w:ilvl w:val="2"/>
          <w:numId w:val="900"/>
        </w:numPr>
        <w:spacing w:before="0" w:after="0"/>
      </w:pPr>
      <w:r>
        <w:t>Drip System Installation</w:t>
      </w:r>
    </w:p>
    <w:p>
      <w:pPr>
        <w:numPr>
          <w:ilvl w:val="2"/>
          <w:numId w:val="900"/>
        </w:numPr>
        <w:spacing w:before="0" w:after="0"/>
      </w:pPr>
      <w:r>
        <w:t>Sprinkler System Setup</w:t>
      </w:r>
    </w:p>
    <w:p>
      <w:pPr>
        <w:numPr>
          <w:ilvl w:val="2"/>
          <w:numId w:val="900"/>
        </w:numPr>
        <w:spacing w:before="0" w:after="0"/>
      </w:pPr>
      <w:r>
        <w:t>Timer Programming</w:t>
      </w:r>
    </w:p>
    <w:p>
      <w:pPr>
        <w:numPr>
          <w:ilvl w:val="2"/>
          <w:numId w:val="900"/>
        </w:numPr>
        <w:spacing w:before="0" w:after="0"/>
      </w:pPr>
      <w:r>
        <w:t>System Maintenance</w:t>
      </w:r>
    </w:p>
    <w:p>
      <w:pPr>
        <w:numPr>
          <w:ilvl w:val="0"/>
          <w:numId w:val="900"/>
        </w:numPr>
        <w:spacing w:before="0" w:after="0"/>
      </w:pPr>
      <w:r>
        <w:t>Weed Management</w:t>
      </w:r>
    </w:p>
    <w:p>
      <w:pPr>
        <w:numPr>
          <w:ilvl w:val="1"/>
          <w:numId w:val="900"/>
        </w:numPr>
        <w:spacing w:before="0" w:after="0"/>
      </w:pPr>
      <w:r>
        <w:t>Weed Identification</w:t>
      </w:r>
    </w:p>
    <w:p>
      <w:pPr>
        <w:numPr>
          <w:ilvl w:val="2"/>
          <w:numId w:val="900"/>
        </w:numPr>
        <w:spacing w:before="0" w:after="0"/>
      </w:pPr>
      <w:r>
        <w:t>Annual Weeds</w:t>
      </w:r>
    </w:p>
    <w:p>
      <w:pPr>
        <w:numPr>
          <w:ilvl w:val="2"/>
          <w:numId w:val="900"/>
        </w:numPr>
        <w:spacing w:before="0" w:after="0"/>
      </w:pPr>
      <w:r>
        <w:t>Perennial Weeds</w:t>
      </w:r>
    </w:p>
    <w:p>
      <w:pPr>
        <w:numPr>
          <w:ilvl w:val="2"/>
          <w:numId w:val="900"/>
        </w:numPr>
        <w:spacing w:before="0" w:after="0"/>
      </w:pPr>
      <w:r>
        <w:t>Grassy Weeds</w:t>
      </w:r>
    </w:p>
    <w:p>
      <w:pPr>
        <w:numPr>
          <w:ilvl w:val="2"/>
          <w:numId w:val="900"/>
        </w:numPr>
        <w:spacing w:before="0" w:after="0"/>
      </w:pPr>
      <w:r>
        <w:t>Broadleaf Weeds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Mulching</w:t>
      </w:r>
    </w:p>
    <w:p>
      <w:pPr>
        <w:numPr>
          <w:ilvl w:val="2"/>
          <w:numId w:val="900"/>
        </w:numPr>
        <w:spacing w:before="0" w:after="0"/>
      </w:pPr>
      <w:r>
        <w:t>Dense Planting</w:t>
      </w:r>
    </w:p>
    <w:p>
      <w:pPr>
        <w:numPr>
          <w:ilvl w:val="2"/>
          <w:numId w:val="900"/>
        </w:numPr>
        <w:spacing w:before="0" w:after="0"/>
      </w:pPr>
      <w:r>
        <w:t>Cover Crops</w:t>
      </w:r>
    </w:p>
    <w:p>
      <w:pPr>
        <w:numPr>
          <w:ilvl w:val="2"/>
          <w:numId w:val="900"/>
        </w:numPr>
        <w:spacing w:before="0" w:after="0"/>
      </w:pPr>
      <w:r>
        <w:t>Landscape Fabric</w:t>
      </w:r>
    </w:p>
    <w:p>
      <w:pPr>
        <w:numPr>
          <w:ilvl w:val="1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Hand Weeding</w:t>
      </w:r>
    </w:p>
    <w:p>
      <w:pPr>
        <w:numPr>
          <w:ilvl w:val="2"/>
          <w:numId w:val="900"/>
        </w:numPr>
        <w:spacing w:before="0" w:after="0"/>
      </w:pPr>
      <w:r>
        <w:t>Hoeing</w:t>
      </w:r>
    </w:p>
    <w:p>
      <w:pPr>
        <w:numPr>
          <w:ilvl w:val="2"/>
          <w:numId w:val="900"/>
        </w:numPr>
        <w:spacing w:before="0" w:after="0"/>
      </w:pPr>
      <w:r>
        <w:t>Cultivation</w:t>
      </w:r>
    </w:p>
    <w:p>
      <w:pPr>
        <w:numPr>
          <w:ilvl w:val="2"/>
          <w:numId w:val="900"/>
        </w:numPr>
        <w:spacing w:before="0" w:after="0"/>
      </w:pPr>
      <w:r>
        <w:t>Smothering</w:t>
      </w:r>
    </w:p>
    <w:p>
      <w:pPr>
        <w:numPr>
          <w:ilvl w:val="1"/>
          <w:numId w:val="900"/>
        </w:numPr>
        <w:spacing w:before="0" w:after="0"/>
      </w:pPr>
      <w:r>
        <w:t>Organic Herbicides</w:t>
      </w:r>
    </w:p>
    <w:p>
      <w:pPr>
        <w:numPr>
          <w:ilvl w:val="2"/>
          <w:numId w:val="900"/>
        </w:numPr>
        <w:spacing w:before="0" w:after="0"/>
      </w:pPr>
      <w:r>
        <w:t>Vinegar-Based Solutions</w:t>
      </w:r>
    </w:p>
    <w:p>
      <w:pPr>
        <w:numPr>
          <w:ilvl w:val="2"/>
          <w:numId w:val="900"/>
        </w:numPr>
        <w:spacing w:before="0" w:after="0"/>
      </w:pPr>
      <w:r>
        <w:t>Corn Gluten Meal</w:t>
      </w:r>
    </w:p>
    <w:p>
      <w:pPr>
        <w:numPr>
          <w:ilvl w:val="2"/>
          <w:numId w:val="900"/>
        </w:numPr>
        <w:spacing w:before="0" w:after="0"/>
      </w:pPr>
      <w:r>
        <w:t>Boiling Water</w:t>
      </w:r>
    </w:p>
    <w:p>
      <w:pPr>
        <w:numPr>
          <w:ilvl w:val="2"/>
          <w:numId w:val="900"/>
        </w:numPr>
        <w:spacing w:before="0" w:after="0"/>
      </w:pPr>
      <w:r>
        <w:t>Flame Weeding</w:t>
      </w:r>
    </w:p>
    <w:p>
      <w:pPr>
        <w:numPr>
          <w:ilvl w:val="0"/>
          <w:numId w:val="900"/>
        </w:numPr>
        <w:spacing w:before="0" w:after="0"/>
      </w:pPr>
      <w:r>
        <w:t>Fertilization</w:t>
      </w:r>
    </w:p>
    <w:p>
      <w:pPr>
        <w:numPr>
          <w:ilvl w:val="1"/>
          <w:numId w:val="900"/>
        </w:numPr>
        <w:spacing w:before="0" w:after="0"/>
      </w:pPr>
      <w:r>
        <w:t>Nutrient Management</w:t>
      </w:r>
    </w:p>
    <w:p>
      <w:pPr>
        <w:numPr>
          <w:ilvl w:val="2"/>
          <w:numId w:val="900"/>
        </w:numPr>
        <w:spacing w:before="0" w:after="0"/>
      </w:pPr>
      <w:r>
        <w:t>Soil Testing</w:t>
      </w:r>
    </w:p>
    <w:p>
      <w:pPr>
        <w:numPr>
          <w:ilvl w:val="2"/>
          <w:numId w:val="900"/>
        </w:numPr>
        <w:spacing w:before="0" w:after="0"/>
      </w:pPr>
      <w:r>
        <w:t>Nutrient Deficiency Signs</w:t>
      </w:r>
    </w:p>
    <w:p>
      <w:pPr>
        <w:numPr>
          <w:ilvl w:val="2"/>
          <w:numId w:val="900"/>
        </w:numPr>
        <w:spacing w:before="0" w:after="0"/>
      </w:pPr>
      <w:r>
        <w:t>Fertilizer Selection</w:t>
      </w:r>
    </w:p>
    <w:p>
      <w:pPr>
        <w:numPr>
          <w:ilvl w:val="2"/>
          <w:numId w:val="900"/>
        </w:numPr>
        <w:spacing w:before="0" w:after="0"/>
      </w:pPr>
      <w:r>
        <w:t>Application Timing</w:t>
      </w:r>
    </w:p>
    <w:p>
      <w:pPr>
        <w:numPr>
          <w:ilvl w:val="1"/>
          <w:numId w:val="900"/>
        </w:numPr>
        <w:spacing w:before="0" w:after="0"/>
      </w:pPr>
      <w:r>
        <w:t>Organic Fertilizers</w:t>
      </w:r>
    </w:p>
    <w:p>
      <w:pPr>
        <w:numPr>
          <w:ilvl w:val="2"/>
          <w:numId w:val="900"/>
        </w:numPr>
        <w:spacing w:before="0" w:after="0"/>
      </w:pPr>
      <w:r>
        <w:t>Compost Application</w:t>
      </w:r>
    </w:p>
    <w:p>
      <w:pPr>
        <w:numPr>
          <w:ilvl w:val="2"/>
          <w:numId w:val="900"/>
        </w:numPr>
        <w:spacing w:before="0" w:after="0"/>
      </w:pPr>
      <w:r>
        <w:t>Manure Use</w:t>
      </w:r>
    </w:p>
    <w:p>
      <w:pPr>
        <w:numPr>
          <w:ilvl w:val="2"/>
          <w:numId w:val="900"/>
        </w:numPr>
        <w:spacing w:before="0" w:after="0"/>
      </w:pPr>
      <w:r>
        <w:t>Organic Granular Fertilizers</w:t>
      </w:r>
    </w:p>
    <w:p>
      <w:pPr>
        <w:numPr>
          <w:ilvl w:val="2"/>
          <w:numId w:val="900"/>
        </w:numPr>
        <w:spacing w:before="0" w:after="0"/>
      </w:pPr>
      <w:r>
        <w:t>Liquid Organic Fertilizers</w:t>
      </w:r>
    </w:p>
    <w:p>
      <w:pPr>
        <w:numPr>
          <w:ilvl w:val="1"/>
          <w:numId w:val="900"/>
        </w:numPr>
        <w:spacing w:before="0" w:after="0"/>
      </w:pPr>
      <w:r>
        <w:t>Synthetic Fertilizers</w:t>
      </w:r>
    </w:p>
    <w:p>
      <w:pPr>
        <w:numPr>
          <w:ilvl w:val="2"/>
          <w:numId w:val="900"/>
        </w:numPr>
        <w:spacing w:before="0" w:after="0"/>
      </w:pPr>
      <w:r>
        <w:t>NPK Ratios</w:t>
      </w:r>
    </w:p>
    <w:p>
      <w:pPr>
        <w:numPr>
          <w:ilvl w:val="2"/>
          <w:numId w:val="900"/>
        </w:numPr>
        <w:spacing w:before="0" w:after="0"/>
      </w:pPr>
      <w:r>
        <w:t>Slow-Release Fertilizers</w:t>
      </w:r>
    </w:p>
    <w:p>
      <w:pPr>
        <w:numPr>
          <w:ilvl w:val="2"/>
          <w:numId w:val="900"/>
        </w:numPr>
        <w:spacing w:before="0" w:after="0"/>
      </w:pPr>
      <w:r>
        <w:t>Water-Soluble Fertilizers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1"/>
          <w:numId w:val="900"/>
        </w:numPr>
        <w:spacing w:before="0" w:after="0"/>
      </w:pPr>
      <w:r>
        <w:t>Composting Systems</w:t>
      </w:r>
    </w:p>
    <w:p>
      <w:pPr>
        <w:numPr>
          <w:ilvl w:val="2"/>
          <w:numId w:val="900"/>
        </w:numPr>
        <w:spacing w:before="0" w:after="0"/>
      </w:pPr>
      <w:r>
        <w:t>Hot Composting</w:t>
      </w:r>
    </w:p>
    <w:p>
      <w:pPr>
        <w:numPr>
          <w:ilvl w:val="3"/>
          <w:numId w:val="900"/>
        </w:numPr>
        <w:spacing w:before="0" w:after="0"/>
      </w:pPr>
      <w:r>
        <w:t>Carbon to Nitrogen Ratios</w:t>
      </w:r>
    </w:p>
    <w:p>
      <w:pPr>
        <w:numPr>
          <w:ilvl w:val="3"/>
          <w:numId w:val="900"/>
        </w:numPr>
        <w:spacing w:before="0" w:after="0"/>
      </w:pPr>
      <w:r>
        <w:t>Temperature Management</w:t>
      </w:r>
    </w:p>
    <w:p>
      <w:pPr>
        <w:numPr>
          <w:ilvl w:val="3"/>
          <w:numId w:val="900"/>
        </w:numPr>
        <w:spacing w:before="0" w:after="0"/>
      </w:pPr>
      <w:r>
        <w:t>Turning Schedule</w:t>
      </w:r>
    </w:p>
    <w:p>
      <w:pPr>
        <w:numPr>
          <w:ilvl w:val="3"/>
          <w:numId w:val="900"/>
        </w:numPr>
        <w:spacing w:before="0" w:after="0"/>
      </w:pPr>
      <w:r>
        <w:t>Troubleshooting</w:t>
      </w:r>
    </w:p>
    <w:p>
      <w:pPr>
        <w:numPr>
          <w:ilvl w:val="2"/>
          <w:numId w:val="900"/>
        </w:numPr>
        <w:spacing w:before="0" w:after="0"/>
      </w:pPr>
      <w:r>
        <w:t>Cold Composting</w:t>
      </w:r>
    </w:p>
    <w:p>
      <w:pPr>
        <w:numPr>
          <w:ilvl w:val="3"/>
          <w:numId w:val="900"/>
        </w:numPr>
        <w:spacing w:before="0" w:after="0"/>
      </w:pPr>
      <w:r>
        <w:t>Passive Methods</w:t>
      </w:r>
    </w:p>
    <w:p>
      <w:pPr>
        <w:numPr>
          <w:ilvl w:val="3"/>
          <w:numId w:val="900"/>
        </w:numPr>
        <w:spacing w:before="0" w:after="0"/>
      </w:pPr>
      <w:r>
        <w:t>Layering Techniques</w:t>
      </w:r>
    </w:p>
    <w:p>
      <w:pPr>
        <w:numPr>
          <w:ilvl w:val="3"/>
          <w:numId w:val="900"/>
        </w:numPr>
        <w:spacing w:before="0" w:after="0"/>
      </w:pPr>
      <w:r>
        <w:t>Time Requirements</w:t>
      </w:r>
    </w:p>
    <w:p>
      <w:pPr>
        <w:numPr>
          <w:ilvl w:val="2"/>
          <w:numId w:val="900"/>
        </w:numPr>
        <w:spacing w:before="0" w:after="0"/>
      </w:pPr>
      <w:r>
        <w:t>Vermicomposting</w:t>
      </w:r>
    </w:p>
    <w:p>
      <w:pPr>
        <w:numPr>
          <w:ilvl w:val="3"/>
          <w:numId w:val="900"/>
        </w:numPr>
        <w:spacing w:before="0" w:after="0"/>
      </w:pPr>
      <w:r>
        <w:t>Worm Selection</w:t>
      </w:r>
    </w:p>
    <w:p>
      <w:pPr>
        <w:numPr>
          <w:ilvl w:val="3"/>
          <w:numId w:val="900"/>
        </w:numPr>
        <w:spacing w:before="0" w:after="0"/>
      </w:pPr>
      <w:r>
        <w:t>Bin Setup</w:t>
      </w:r>
    </w:p>
    <w:p>
      <w:pPr>
        <w:numPr>
          <w:ilvl w:val="3"/>
          <w:numId w:val="900"/>
        </w:numPr>
        <w:spacing w:before="0" w:after="0"/>
      </w:pPr>
      <w:r>
        <w:t>Feeding Schedule</w:t>
      </w:r>
    </w:p>
    <w:p>
      <w:pPr>
        <w:numPr>
          <w:ilvl w:val="3"/>
          <w:numId w:val="900"/>
        </w:numPr>
        <w:spacing w:before="0" w:after="0"/>
      </w:pPr>
      <w:r>
        <w:t>Harvesting Castings</w:t>
      </w:r>
    </w:p>
    <w:p>
      <w:pPr>
        <w:numPr>
          <w:ilvl w:val="2"/>
          <w:numId w:val="900"/>
        </w:numPr>
        <w:spacing w:before="0" w:after="0"/>
      </w:pPr>
      <w:r>
        <w:t>Specialized Composting</w:t>
      </w:r>
    </w:p>
    <w:p>
      <w:pPr>
        <w:numPr>
          <w:ilvl w:val="3"/>
          <w:numId w:val="900"/>
        </w:numPr>
        <w:spacing w:before="0" w:after="0"/>
      </w:pPr>
      <w:r>
        <w:t>Bokashi Composting</w:t>
      </w:r>
    </w:p>
    <w:p>
      <w:pPr>
        <w:numPr>
          <w:ilvl w:val="3"/>
          <w:numId w:val="900"/>
        </w:numPr>
        <w:spacing w:before="0" w:after="0"/>
      </w:pPr>
      <w:r>
        <w:t>Trench Composting</w:t>
      </w:r>
    </w:p>
    <w:p>
      <w:pPr>
        <w:numPr>
          <w:ilvl w:val="3"/>
          <w:numId w:val="900"/>
        </w:numPr>
        <w:spacing w:before="0" w:after="0"/>
      </w:pPr>
      <w:r>
        <w:t>Compost Tea Brewing</w:t>
      </w:r>
    </w:p>
    <w:p>
      <w:pPr>
        <w:numPr>
          <w:ilvl w:val="0"/>
          <w:numId w:val="900"/>
        </w:numPr>
        <w:spacing w:before="0" w:after="0"/>
      </w:pPr>
      <w:r>
        <w:t>Plant Maintenance</w:t>
      </w:r>
    </w:p>
    <w:p>
      <w:pPr>
        <w:numPr>
          <w:ilvl w:val="1"/>
          <w:numId w:val="900"/>
        </w:numPr>
        <w:spacing w:before="0" w:after="0"/>
      </w:pPr>
      <w:r>
        <w:t>Pruning Practices</w:t>
      </w:r>
    </w:p>
    <w:p>
      <w:pPr>
        <w:numPr>
          <w:ilvl w:val="2"/>
          <w:numId w:val="900"/>
        </w:numPr>
        <w:spacing w:before="0" w:after="0"/>
      </w:pPr>
      <w:r>
        <w:t>Pruning Timing</w:t>
      </w:r>
    </w:p>
    <w:p>
      <w:pPr>
        <w:numPr>
          <w:ilvl w:val="2"/>
          <w:numId w:val="900"/>
        </w:numPr>
        <w:spacing w:before="0" w:after="0"/>
      </w:pPr>
      <w:r>
        <w:t>Pruning Tools</w:t>
      </w:r>
    </w:p>
    <w:p>
      <w:pPr>
        <w:numPr>
          <w:ilvl w:val="2"/>
          <w:numId w:val="900"/>
        </w:numPr>
        <w:spacing w:before="0" w:after="0"/>
      </w:pPr>
      <w:r>
        <w:t>Pruning Cuts</w:t>
      </w:r>
    </w:p>
    <w:p>
      <w:pPr>
        <w:numPr>
          <w:ilvl w:val="2"/>
          <w:numId w:val="900"/>
        </w:numPr>
        <w:spacing w:before="0" w:after="0"/>
      </w:pPr>
      <w:r>
        <w:t>Specific Plant Pruning</w:t>
      </w:r>
    </w:p>
    <w:p>
      <w:pPr>
        <w:numPr>
          <w:ilvl w:val="3"/>
          <w:numId w:val="900"/>
        </w:numPr>
        <w:spacing w:before="0" w:after="0"/>
      </w:pPr>
      <w:r>
        <w:t>Fruit Trees</w:t>
      </w:r>
    </w:p>
    <w:p>
      <w:pPr>
        <w:numPr>
          <w:ilvl w:val="3"/>
          <w:numId w:val="900"/>
        </w:numPr>
        <w:spacing w:before="0" w:after="0"/>
      </w:pPr>
      <w:r>
        <w:t>Shrubs</w:t>
      </w:r>
    </w:p>
    <w:p>
      <w:pPr>
        <w:numPr>
          <w:ilvl w:val="3"/>
          <w:numId w:val="900"/>
        </w:numPr>
        <w:spacing w:before="0" w:after="0"/>
      </w:pPr>
      <w:r>
        <w:t>Perennials</w:t>
      </w:r>
    </w:p>
    <w:p>
      <w:pPr>
        <w:numPr>
          <w:ilvl w:val="3"/>
          <w:numId w:val="900"/>
        </w:numPr>
        <w:spacing w:before="0" w:after="0"/>
      </w:pPr>
      <w:r>
        <w:t>Annuals</w:t>
      </w:r>
    </w:p>
    <w:p>
      <w:pPr>
        <w:numPr>
          <w:ilvl w:val="1"/>
          <w:numId w:val="900"/>
        </w:numPr>
        <w:spacing w:before="0" w:after="0"/>
      </w:pPr>
      <w:r>
        <w:t>Plant Support</w:t>
      </w:r>
    </w:p>
    <w:p>
      <w:pPr>
        <w:numPr>
          <w:ilvl w:val="2"/>
          <w:numId w:val="900"/>
        </w:numPr>
        <w:spacing w:before="0" w:after="0"/>
      </w:pPr>
      <w:r>
        <w:t>Staking Methods</w:t>
      </w:r>
    </w:p>
    <w:p>
      <w:pPr>
        <w:numPr>
          <w:ilvl w:val="2"/>
          <w:numId w:val="900"/>
        </w:numPr>
        <w:spacing w:before="0" w:after="0"/>
      </w:pPr>
      <w:r>
        <w:t>Trellis Systems</w:t>
      </w:r>
    </w:p>
    <w:p>
      <w:pPr>
        <w:numPr>
          <w:ilvl w:val="2"/>
          <w:numId w:val="900"/>
        </w:numPr>
        <w:spacing w:before="0" w:after="0"/>
      </w:pPr>
      <w:r>
        <w:t>Cage Installation</w:t>
      </w:r>
    </w:p>
    <w:p>
      <w:pPr>
        <w:numPr>
          <w:ilvl w:val="2"/>
          <w:numId w:val="900"/>
        </w:numPr>
        <w:spacing w:before="0" w:after="0"/>
      </w:pPr>
      <w:r>
        <w:t>Tying Techniques</w:t>
      </w:r>
    </w:p>
    <w:p>
      <w:pPr>
        <w:numPr>
          <w:ilvl w:val="1"/>
          <w:numId w:val="900"/>
        </w:numPr>
        <w:spacing w:before="0" w:after="0"/>
      </w:pPr>
      <w:r>
        <w:t>Deadheading and Grooming</w:t>
      </w:r>
    </w:p>
    <w:p>
      <w:pPr>
        <w:numPr>
          <w:ilvl w:val="2"/>
          <w:numId w:val="900"/>
        </w:numPr>
        <w:spacing w:before="0" w:after="0"/>
      </w:pPr>
      <w:r>
        <w:t>Flower Removal</w:t>
      </w:r>
    </w:p>
    <w:p>
      <w:pPr>
        <w:numPr>
          <w:ilvl w:val="2"/>
          <w:numId w:val="900"/>
        </w:numPr>
        <w:spacing w:before="0" w:after="0"/>
      </w:pPr>
      <w:r>
        <w:t>Leaf Cleanup</w:t>
      </w:r>
    </w:p>
    <w:p>
      <w:pPr>
        <w:numPr>
          <w:ilvl w:val="2"/>
          <w:numId w:val="900"/>
        </w:numPr>
        <w:spacing w:before="0" w:after="0"/>
      </w:pPr>
      <w:r>
        <w:t>Sucker Removal</w:t>
      </w:r>
    </w:p>
    <w:p>
      <w:pPr>
        <w:numPr>
          <w:ilvl w:val="2"/>
          <w:numId w:val="900"/>
        </w:numPr>
        <w:spacing w:before="0" w:after="0"/>
      </w:pPr>
      <w:r>
        <w:t>Shape Maintenance</w:t>
      </w:r>
    </w:p>
    <w:p>
      <w:pPr>
        <w:numPr>
          <w:ilvl w:val="1"/>
          <w:numId w:val="900"/>
        </w:numPr>
        <w:spacing w:before="0" w:after="0"/>
      </w:pPr>
      <w:r>
        <w:t>Seasonal Maintenance</w:t>
      </w:r>
    </w:p>
    <w:p>
      <w:pPr>
        <w:numPr>
          <w:ilvl w:val="2"/>
          <w:numId w:val="900"/>
        </w:numPr>
        <w:spacing w:before="0" w:after="0"/>
      </w:pPr>
      <w:r>
        <w:t>Spring Tasks</w:t>
      </w:r>
    </w:p>
    <w:p>
      <w:pPr>
        <w:numPr>
          <w:ilvl w:val="2"/>
          <w:numId w:val="900"/>
        </w:numPr>
        <w:spacing w:before="0" w:after="0"/>
      </w:pPr>
      <w:r>
        <w:t>Summer Care</w:t>
      </w:r>
    </w:p>
    <w:p>
      <w:pPr>
        <w:numPr>
          <w:ilvl w:val="2"/>
          <w:numId w:val="900"/>
        </w:numPr>
        <w:spacing w:before="0" w:after="0"/>
      </w:pPr>
      <w:r>
        <w:t>Fall Preparation</w:t>
      </w:r>
    </w:p>
    <w:p>
      <w:pPr>
        <w:numPr>
          <w:ilvl w:val="2"/>
          <w:numId w:val="900"/>
        </w:numPr>
        <w:spacing w:before="0" w:after="0"/>
      </w:pPr>
      <w:r>
        <w:t>Winter Protection</w:t>
      </w:r>
    </w:p>
    <w:p>
      <w:pPr>
        <w:pStyle w:val="Heading1"/>
      </w:pPr>
      <w:r>
        <w:t>Pest and Disease Management</w:t>
      </w:r>
    </w:p>
    <w:p>
      <w:pPr>
        <w:numPr>
          <w:ilvl w:val="0"/>
          <w:numId w:val="900"/>
        </w:numPr>
        <w:spacing w:before="0" w:after="0"/>
      </w:pPr>
      <w:r>
        <w:t>Pest Identification</w:t>
      </w:r>
    </w:p>
    <w:p>
      <w:pPr>
        <w:numPr>
          <w:ilvl w:val="1"/>
          <w:numId w:val="900"/>
        </w:numPr>
        <w:spacing w:before="0" w:after="0"/>
      </w:pPr>
      <w:r>
        <w:t>Insect Pests</w:t>
      </w:r>
    </w:p>
    <w:p>
      <w:pPr>
        <w:numPr>
          <w:ilvl w:val="2"/>
          <w:numId w:val="900"/>
        </w:numPr>
        <w:spacing w:before="0" w:after="0"/>
      </w:pPr>
      <w:r>
        <w:t>Chewing Insects</w:t>
      </w:r>
    </w:p>
    <w:p>
      <w:pPr>
        <w:numPr>
          <w:ilvl w:val="3"/>
          <w:numId w:val="900"/>
        </w:numPr>
        <w:spacing w:before="0" w:after="0"/>
      </w:pPr>
      <w:r>
        <w:t>Caterpillars</w:t>
      </w:r>
    </w:p>
    <w:p>
      <w:pPr>
        <w:numPr>
          <w:ilvl w:val="3"/>
          <w:numId w:val="900"/>
        </w:numPr>
        <w:spacing w:before="0" w:after="0"/>
      </w:pPr>
      <w:r>
        <w:t>Beetles</w:t>
      </w:r>
    </w:p>
    <w:p>
      <w:pPr>
        <w:numPr>
          <w:ilvl w:val="3"/>
          <w:numId w:val="900"/>
        </w:numPr>
        <w:spacing w:before="0" w:after="0"/>
      </w:pPr>
      <w:r>
        <w:t>Grasshoppers</w:t>
      </w:r>
    </w:p>
    <w:p>
      <w:pPr>
        <w:numPr>
          <w:ilvl w:val="2"/>
          <w:numId w:val="900"/>
        </w:numPr>
        <w:spacing w:before="0" w:after="0"/>
      </w:pPr>
      <w:r>
        <w:t>Sucking Insects</w:t>
      </w:r>
    </w:p>
    <w:p>
      <w:pPr>
        <w:numPr>
          <w:ilvl w:val="3"/>
          <w:numId w:val="900"/>
        </w:numPr>
        <w:spacing w:before="0" w:after="0"/>
      </w:pPr>
      <w:r>
        <w:t>Aphids</w:t>
      </w:r>
    </w:p>
    <w:p>
      <w:pPr>
        <w:numPr>
          <w:ilvl w:val="3"/>
          <w:numId w:val="900"/>
        </w:numPr>
        <w:spacing w:before="0" w:after="0"/>
      </w:pPr>
      <w:r>
        <w:t>Scale Insects</w:t>
      </w:r>
    </w:p>
    <w:p>
      <w:pPr>
        <w:numPr>
          <w:ilvl w:val="3"/>
          <w:numId w:val="900"/>
        </w:numPr>
        <w:spacing w:before="0" w:after="0"/>
      </w:pPr>
      <w:r>
        <w:t>Whiteflies</w:t>
      </w:r>
    </w:p>
    <w:p>
      <w:pPr>
        <w:numPr>
          <w:ilvl w:val="3"/>
          <w:numId w:val="900"/>
        </w:numPr>
        <w:spacing w:before="0" w:after="0"/>
      </w:pPr>
      <w:r>
        <w:t>Thrips</w:t>
      </w:r>
    </w:p>
    <w:p>
      <w:pPr>
        <w:numPr>
          <w:ilvl w:val="2"/>
          <w:numId w:val="900"/>
        </w:numPr>
        <w:spacing w:before="0" w:after="0"/>
      </w:pPr>
      <w:r>
        <w:t>Boring Insects</w:t>
      </w:r>
    </w:p>
    <w:p>
      <w:pPr>
        <w:numPr>
          <w:ilvl w:val="3"/>
          <w:numId w:val="900"/>
        </w:numPr>
        <w:spacing w:before="0" w:after="0"/>
      </w:pPr>
      <w:r>
        <w:t>Stem Borers</w:t>
      </w:r>
    </w:p>
    <w:p>
      <w:pPr>
        <w:numPr>
          <w:ilvl w:val="3"/>
          <w:numId w:val="900"/>
        </w:numPr>
        <w:spacing w:before="0" w:after="0"/>
      </w:pPr>
      <w:r>
        <w:t>Root Borers</w:t>
      </w:r>
    </w:p>
    <w:p>
      <w:pPr>
        <w:numPr>
          <w:ilvl w:val="1"/>
          <w:numId w:val="900"/>
        </w:numPr>
        <w:spacing w:before="0" w:after="0"/>
      </w:pPr>
      <w:r>
        <w:t>Other Pests</w:t>
      </w:r>
    </w:p>
    <w:p>
      <w:pPr>
        <w:numPr>
          <w:ilvl w:val="2"/>
          <w:numId w:val="900"/>
        </w:numPr>
        <w:spacing w:before="0" w:after="0"/>
      </w:pPr>
      <w:r>
        <w:t>Slugs and Snails</w:t>
      </w:r>
    </w:p>
    <w:p>
      <w:pPr>
        <w:numPr>
          <w:ilvl w:val="2"/>
          <w:numId w:val="900"/>
        </w:numPr>
        <w:spacing w:before="0" w:after="0"/>
      </w:pPr>
      <w:r>
        <w:t>Mites</w:t>
      </w:r>
    </w:p>
    <w:p>
      <w:pPr>
        <w:numPr>
          <w:ilvl w:val="2"/>
          <w:numId w:val="900"/>
        </w:numPr>
        <w:spacing w:before="0" w:after="0"/>
      </w:pPr>
      <w:r>
        <w:t>Nematodes</w:t>
      </w:r>
    </w:p>
    <w:p>
      <w:pPr>
        <w:numPr>
          <w:ilvl w:val="2"/>
          <w:numId w:val="900"/>
        </w:numPr>
        <w:spacing w:before="0" w:after="0"/>
      </w:pPr>
      <w:r>
        <w:t>Vertebrate Pests</w:t>
      </w:r>
    </w:p>
    <w:p>
      <w:pPr>
        <w:numPr>
          <w:ilvl w:val="3"/>
          <w:numId w:val="900"/>
        </w:numPr>
        <w:spacing w:before="0" w:after="0"/>
      </w:pPr>
      <w:r>
        <w:t>Rodents</w:t>
      </w:r>
    </w:p>
    <w:p>
      <w:pPr>
        <w:numPr>
          <w:ilvl w:val="3"/>
          <w:numId w:val="900"/>
        </w:numPr>
        <w:spacing w:before="0" w:after="0"/>
      </w:pPr>
      <w:r>
        <w:t>Deer</w:t>
      </w:r>
    </w:p>
    <w:p>
      <w:pPr>
        <w:numPr>
          <w:ilvl w:val="3"/>
          <w:numId w:val="900"/>
        </w:numPr>
        <w:spacing w:before="0" w:after="0"/>
      </w:pPr>
      <w:r>
        <w:t>Birds</w:t>
      </w:r>
    </w:p>
    <w:p>
      <w:pPr>
        <w:numPr>
          <w:ilvl w:val="3"/>
          <w:numId w:val="900"/>
        </w:numPr>
        <w:spacing w:before="0" w:after="0"/>
      </w:pPr>
      <w:r>
        <w:t>Rabbits</w:t>
      </w:r>
    </w:p>
    <w:p>
      <w:pPr>
        <w:numPr>
          <w:ilvl w:val="0"/>
          <w:numId w:val="900"/>
        </w:numPr>
        <w:spacing w:before="0" w:after="0"/>
      </w:pPr>
      <w:r>
        <w:t>Disease Identification</w:t>
      </w:r>
    </w:p>
    <w:p>
      <w:pPr>
        <w:numPr>
          <w:ilvl w:val="1"/>
          <w:numId w:val="900"/>
        </w:numPr>
        <w:spacing w:before="0" w:after="0"/>
      </w:pPr>
      <w:r>
        <w:t>Fungal Diseases</w:t>
      </w:r>
    </w:p>
    <w:p>
      <w:pPr>
        <w:numPr>
          <w:ilvl w:val="2"/>
          <w:numId w:val="900"/>
        </w:numPr>
        <w:spacing w:before="0" w:after="0"/>
      </w:pPr>
      <w:r>
        <w:t>Leaf Spots</w:t>
      </w:r>
    </w:p>
    <w:p>
      <w:pPr>
        <w:numPr>
          <w:ilvl w:val="2"/>
          <w:numId w:val="900"/>
        </w:numPr>
        <w:spacing w:before="0" w:after="0"/>
      </w:pPr>
      <w:r>
        <w:t>Powdery Mildew</w:t>
      </w:r>
    </w:p>
    <w:p>
      <w:pPr>
        <w:numPr>
          <w:ilvl w:val="2"/>
          <w:numId w:val="900"/>
        </w:numPr>
        <w:spacing w:before="0" w:after="0"/>
      </w:pPr>
      <w:r>
        <w:t>Downy Mildew</w:t>
      </w:r>
    </w:p>
    <w:p>
      <w:pPr>
        <w:numPr>
          <w:ilvl w:val="2"/>
          <w:numId w:val="900"/>
        </w:numPr>
        <w:spacing w:before="0" w:after="0"/>
      </w:pPr>
      <w:r>
        <w:t>Rusts</w:t>
      </w:r>
    </w:p>
    <w:p>
      <w:pPr>
        <w:numPr>
          <w:ilvl w:val="2"/>
          <w:numId w:val="900"/>
        </w:numPr>
        <w:spacing w:before="0" w:after="0"/>
      </w:pPr>
      <w:r>
        <w:t>Blights</w:t>
      </w:r>
    </w:p>
    <w:p>
      <w:pPr>
        <w:numPr>
          <w:ilvl w:val="2"/>
          <w:numId w:val="900"/>
        </w:numPr>
        <w:spacing w:before="0" w:after="0"/>
      </w:pPr>
      <w:r>
        <w:t>Root Rots</w:t>
      </w:r>
    </w:p>
    <w:p>
      <w:pPr>
        <w:numPr>
          <w:ilvl w:val="2"/>
          <w:numId w:val="900"/>
        </w:numPr>
        <w:spacing w:before="0" w:after="0"/>
      </w:pPr>
      <w:r>
        <w:t>Cankers</w:t>
      </w:r>
    </w:p>
    <w:p>
      <w:pPr>
        <w:numPr>
          <w:ilvl w:val="1"/>
          <w:numId w:val="900"/>
        </w:numPr>
        <w:spacing w:before="0" w:after="0"/>
      </w:pPr>
      <w:r>
        <w:t>Bacterial Diseases</w:t>
      </w:r>
    </w:p>
    <w:p>
      <w:pPr>
        <w:numPr>
          <w:ilvl w:val="2"/>
          <w:numId w:val="900"/>
        </w:numPr>
        <w:spacing w:before="0" w:after="0"/>
      </w:pPr>
      <w:r>
        <w:t>Bacterial Wilts</w:t>
      </w:r>
    </w:p>
    <w:p>
      <w:pPr>
        <w:numPr>
          <w:ilvl w:val="2"/>
          <w:numId w:val="900"/>
        </w:numPr>
        <w:spacing w:before="0" w:after="0"/>
      </w:pPr>
      <w:r>
        <w:t>Bacterial Leaf Spots</w:t>
      </w:r>
    </w:p>
    <w:p>
      <w:pPr>
        <w:numPr>
          <w:ilvl w:val="2"/>
          <w:numId w:val="900"/>
        </w:numPr>
        <w:spacing w:before="0" w:after="0"/>
      </w:pPr>
      <w:r>
        <w:t>Fire Blight</w:t>
      </w:r>
    </w:p>
    <w:p>
      <w:pPr>
        <w:numPr>
          <w:ilvl w:val="2"/>
          <w:numId w:val="900"/>
        </w:numPr>
        <w:spacing w:before="0" w:after="0"/>
      </w:pPr>
      <w:r>
        <w:t>Soft Rots</w:t>
      </w:r>
    </w:p>
    <w:p>
      <w:pPr>
        <w:numPr>
          <w:ilvl w:val="1"/>
          <w:numId w:val="900"/>
        </w:numPr>
        <w:spacing w:before="0" w:after="0"/>
      </w:pPr>
      <w:r>
        <w:t>Viral Diseases</w:t>
      </w:r>
    </w:p>
    <w:p>
      <w:pPr>
        <w:numPr>
          <w:ilvl w:val="2"/>
          <w:numId w:val="900"/>
        </w:numPr>
        <w:spacing w:before="0" w:after="0"/>
      </w:pPr>
      <w:r>
        <w:t>Mosaic Viruses</w:t>
      </w:r>
    </w:p>
    <w:p>
      <w:pPr>
        <w:numPr>
          <w:ilvl w:val="2"/>
          <w:numId w:val="900"/>
        </w:numPr>
        <w:spacing w:before="0" w:after="0"/>
      </w:pPr>
      <w:r>
        <w:t>Yellowing Diseases</w:t>
      </w:r>
    </w:p>
    <w:p>
      <w:pPr>
        <w:numPr>
          <w:ilvl w:val="2"/>
          <w:numId w:val="900"/>
        </w:numPr>
        <w:spacing w:before="0" w:after="0"/>
      </w:pPr>
      <w:r>
        <w:t>Stunting Viruses</w:t>
      </w:r>
    </w:p>
    <w:p>
      <w:pPr>
        <w:numPr>
          <w:ilvl w:val="1"/>
          <w:numId w:val="900"/>
        </w:numPr>
        <w:spacing w:before="0" w:after="0"/>
      </w:pPr>
      <w:r>
        <w:t>Physiological Disorders</w:t>
      </w:r>
    </w:p>
    <w:p>
      <w:pPr>
        <w:numPr>
          <w:ilvl w:val="2"/>
          <w:numId w:val="900"/>
        </w:numPr>
        <w:spacing w:before="0" w:after="0"/>
      </w:pPr>
      <w:r>
        <w:t>Nutrient Deficiencies</w:t>
      </w:r>
    </w:p>
    <w:p>
      <w:pPr>
        <w:numPr>
          <w:ilvl w:val="2"/>
          <w:numId w:val="900"/>
        </w:numPr>
        <w:spacing w:before="0" w:after="0"/>
      </w:pPr>
      <w:r>
        <w:t>Environmental Stress</w:t>
      </w:r>
    </w:p>
    <w:p>
      <w:pPr>
        <w:numPr>
          <w:ilvl w:val="2"/>
          <w:numId w:val="900"/>
        </w:numPr>
        <w:spacing w:before="0" w:after="0"/>
      </w:pPr>
      <w:r>
        <w:t>Chemical Damage</w:t>
      </w:r>
    </w:p>
    <w:p>
      <w:pPr>
        <w:numPr>
          <w:ilvl w:val="0"/>
          <w:numId w:val="900"/>
        </w:numPr>
        <w:spacing w:before="0" w:after="0"/>
      </w:pPr>
      <w:r>
        <w:t>Integrated Pest Management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Cultural Controls</w:t>
      </w:r>
    </w:p>
    <w:p>
      <w:pPr>
        <w:numPr>
          <w:ilvl w:val="3"/>
          <w:numId w:val="900"/>
        </w:numPr>
        <w:spacing w:before="0" w:after="0"/>
      </w:pPr>
      <w:r>
        <w:t>Crop Rotation</w:t>
      </w:r>
    </w:p>
    <w:p>
      <w:pPr>
        <w:numPr>
          <w:ilvl w:val="3"/>
          <w:numId w:val="900"/>
        </w:numPr>
        <w:spacing w:before="0" w:after="0"/>
      </w:pPr>
      <w:r>
        <w:t>Sanitation</w:t>
      </w:r>
    </w:p>
    <w:p>
      <w:pPr>
        <w:numPr>
          <w:ilvl w:val="3"/>
          <w:numId w:val="900"/>
        </w:numPr>
        <w:spacing w:before="0" w:after="0"/>
      </w:pPr>
      <w:r>
        <w:t>Resistant Varieties</w:t>
      </w:r>
    </w:p>
    <w:p>
      <w:pPr>
        <w:numPr>
          <w:ilvl w:val="3"/>
          <w:numId w:val="900"/>
        </w:numPr>
        <w:spacing w:before="0" w:after="0"/>
      </w:pPr>
      <w:r>
        <w:t>Proper Spacing</w:t>
      </w:r>
    </w:p>
    <w:p>
      <w:pPr>
        <w:numPr>
          <w:ilvl w:val="2"/>
          <w:numId w:val="900"/>
        </w:numPr>
        <w:spacing w:before="0" w:after="0"/>
      </w:pPr>
      <w:r>
        <w:t>Physical Controls</w:t>
      </w:r>
    </w:p>
    <w:p>
      <w:pPr>
        <w:numPr>
          <w:ilvl w:val="3"/>
          <w:numId w:val="900"/>
        </w:numPr>
        <w:spacing w:before="0" w:after="0"/>
      </w:pPr>
      <w:r>
        <w:t>Barriers</w:t>
      </w:r>
    </w:p>
    <w:p>
      <w:pPr>
        <w:numPr>
          <w:ilvl w:val="3"/>
          <w:numId w:val="900"/>
        </w:numPr>
        <w:spacing w:before="0" w:after="0"/>
      </w:pPr>
      <w:r>
        <w:t>Traps</w:t>
      </w:r>
    </w:p>
    <w:p>
      <w:pPr>
        <w:numPr>
          <w:ilvl w:val="3"/>
          <w:numId w:val="900"/>
        </w:numPr>
        <w:spacing w:before="0" w:after="0"/>
      </w:pPr>
      <w:r>
        <w:t>Exclusion</w:t>
      </w:r>
    </w:p>
    <w:p>
      <w:pPr>
        <w:numPr>
          <w:ilvl w:val="3"/>
          <w:numId w:val="900"/>
        </w:numPr>
        <w:spacing w:before="0" w:after="0"/>
      </w:pPr>
      <w:r>
        <w:t>Handpicking</w:t>
      </w:r>
    </w:p>
    <w:p>
      <w:pPr>
        <w:numPr>
          <w:ilvl w:val="1"/>
          <w:numId w:val="900"/>
        </w:numPr>
        <w:spacing w:before="0" w:after="0"/>
      </w:pPr>
      <w:r>
        <w:t>Biological Controls</w:t>
      </w:r>
    </w:p>
    <w:p>
      <w:pPr>
        <w:numPr>
          <w:ilvl w:val="2"/>
          <w:numId w:val="900"/>
        </w:numPr>
        <w:spacing w:before="0" w:after="0"/>
      </w:pPr>
      <w:r>
        <w:t>Beneficial Insects</w:t>
      </w:r>
    </w:p>
    <w:p>
      <w:pPr>
        <w:numPr>
          <w:ilvl w:val="3"/>
          <w:numId w:val="900"/>
        </w:numPr>
        <w:spacing w:before="0" w:after="0"/>
      </w:pPr>
      <w:r>
        <w:t>Predator Release</w:t>
      </w:r>
    </w:p>
    <w:p>
      <w:pPr>
        <w:numPr>
          <w:ilvl w:val="3"/>
          <w:numId w:val="900"/>
        </w:numPr>
        <w:spacing w:before="0" w:after="0"/>
      </w:pPr>
      <w:r>
        <w:t>Habitat Creation</w:t>
      </w:r>
    </w:p>
    <w:p>
      <w:pPr>
        <w:numPr>
          <w:ilvl w:val="3"/>
          <w:numId w:val="900"/>
        </w:numPr>
        <w:spacing w:before="0" w:after="0"/>
      </w:pPr>
      <w:r>
        <w:t>Conservation</w:t>
      </w:r>
    </w:p>
    <w:p>
      <w:pPr>
        <w:numPr>
          <w:ilvl w:val="2"/>
          <w:numId w:val="900"/>
        </w:numPr>
        <w:spacing w:before="0" w:after="0"/>
      </w:pPr>
      <w:r>
        <w:t>Microbial Controls</w:t>
      </w:r>
    </w:p>
    <w:p>
      <w:pPr>
        <w:numPr>
          <w:ilvl w:val="3"/>
          <w:numId w:val="900"/>
        </w:numPr>
        <w:spacing w:before="0" w:after="0"/>
      </w:pPr>
      <w:r>
        <w:t>Bacillus thuringiensis</w:t>
      </w:r>
    </w:p>
    <w:p>
      <w:pPr>
        <w:numPr>
          <w:ilvl w:val="3"/>
          <w:numId w:val="900"/>
        </w:numPr>
        <w:spacing w:before="0" w:after="0"/>
      </w:pPr>
      <w:r>
        <w:t>Beneficial Fungi</w:t>
      </w:r>
    </w:p>
    <w:p>
      <w:pPr>
        <w:numPr>
          <w:ilvl w:val="3"/>
          <w:numId w:val="900"/>
        </w:numPr>
        <w:spacing w:before="0" w:after="0"/>
      </w:pPr>
      <w:r>
        <w:t>Beneficial Bacteria</w:t>
      </w:r>
    </w:p>
    <w:p>
      <w:pPr>
        <w:numPr>
          <w:ilvl w:val="2"/>
          <w:numId w:val="900"/>
        </w:numPr>
        <w:spacing w:before="0" w:after="0"/>
      </w:pPr>
      <w:r>
        <w:t>Natural Enemies</w:t>
      </w:r>
    </w:p>
    <w:p>
      <w:pPr>
        <w:numPr>
          <w:ilvl w:val="3"/>
          <w:numId w:val="900"/>
        </w:numPr>
        <w:spacing w:before="0" w:after="0"/>
      </w:pPr>
      <w:r>
        <w:t>Encouraging Birds</w:t>
      </w:r>
    </w:p>
    <w:p>
      <w:pPr>
        <w:numPr>
          <w:ilvl w:val="3"/>
          <w:numId w:val="900"/>
        </w:numPr>
        <w:spacing w:before="0" w:after="0"/>
      </w:pPr>
      <w:r>
        <w:t>Bat Houses</w:t>
      </w:r>
    </w:p>
    <w:p>
      <w:pPr>
        <w:numPr>
          <w:ilvl w:val="3"/>
          <w:numId w:val="900"/>
        </w:numPr>
        <w:spacing w:before="0" w:after="0"/>
      </w:pPr>
      <w:r>
        <w:t>Beneficial Habitats</w:t>
      </w:r>
    </w:p>
    <w:p>
      <w:pPr>
        <w:numPr>
          <w:ilvl w:val="1"/>
          <w:numId w:val="900"/>
        </w:numPr>
        <w:spacing w:before="0" w:after="0"/>
      </w:pPr>
      <w:r>
        <w:t>Chemical Controls</w:t>
      </w:r>
    </w:p>
    <w:p>
      <w:pPr>
        <w:numPr>
          <w:ilvl w:val="2"/>
          <w:numId w:val="900"/>
        </w:numPr>
        <w:spacing w:before="0" w:after="0"/>
      </w:pPr>
      <w:r>
        <w:t>Organic Pesticides</w:t>
      </w:r>
    </w:p>
    <w:p>
      <w:pPr>
        <w:numPr>
          <w:ilvl w:val="3"/>
          <w:numId w:val="900"/>
        </w:numPr>
        <w:spacing w:before="0" w:after="0"/>
      </w:pPr>
      <w:r>
        <w:t>Insecticidal Soaps</w:t>
      </w:r>
    </w:p>
    <w:p>
      <w:pPr>
        <w:numPr>
          <w:ilvl w:val="3"/>
          <w:numId w:val="900"/>
        </w:numPr>
        <w:spacing w:before="0" w:after="0"/>
      </w:pPr>
      <w:r>
        <w:t>Horticultural Oils</w:t>
      </w:r>
    </w:p>
    <w:p>
      <w:pPr>
        <w:numPr>
          <w:ilvl w:val="3"/>
          <w:numId w:val="900"/>
        </w:numPr>
        <w:spacing w:before="0" w:after="0"/>
      </w:pPr>
      <w:r>
        <w:t>Botanical Insecticides</w:t>
      </w:r>
    </w:p>
    <w:p>
      <w:pPr>
        <w:numPr>
          <w:ilvl w:val="3"/>
          <w:numId w:val="900"/>
        </w:numPr>
        <w:spacing w:before="0" w:after="0"/>
      </w:pPr>
      <w:r>
        <w:t>Microbial Pesticides</w:t>
      </w:r>
    </w:p>
    <w:p>
      <w:pPr>
        <w:numPr>
          <w:ilvl w:val="2"/>
          <w:numId w:val="900"/>
        </w:numPr>
        <w:spacing w:before="0" w:after="0"/>
      </w:pPr>
      <w:r>
        <w:t>Synthetic Pesticides</w:t>
      </w:r>
    </w:p>
    <w:p>
      <w:pPr>
        <w:numPr>
          <w:ilvl w:val="3"/>
          <w:numId w:val="900"/>
        </w:numPr>
        <w:spacing w:before="0" w:after="0"/>
      </w:pPr>
      <w:r>
        <w:t>Selective Pesticides</w:t>
      </w:r>
    </w:p>
    <w:p>
      <w:pPr>
        <w:numPr>
          <w:ilvl w:val="3"/>
          <w:numId w:val="900"/>
        </w:numPr>
        <w:spacing w:before="0" w:after="0"/>
      </w:pPr>
      <w:r>
        <w:t>Systemic Pesticides</w:t>
      </w:r>
    </w:p>
    <w:p>
      <w:pPr>
        <w:numPr>
          <w:ilvl w:val="3"/>
          <w:numId w:val="900"/>
        </w:numPr>
        <w:spacing w:before="0" w:after="0"/>
      </w:pPr>
      <w:r>
        <w:t>Contact Pesticides</w:t>
      </w:r>
    </w:p>
    <w:p>
      <w:pPr>
        <w:numPr>
          <w:ilvl w:val="2"/>
          <w:numId w:val="900"/>
        </w:numPr>
        <w:spacing w:before="0" w:after="0"/>
      </w:pPr>
      <w:r>
        <w:t>Application Safety</w:t>
      </w:r>
    </w:p>
    <w:p>
      <w:pPr>
        <w:numPr>
          <w:ilvl w:val="3"/>
          <w:numId w:val="900"/>
        </w:numPr>
        <w:spacing w:before="0" w:after="0"/>
      </w:pPr>
      <w:r>
        <w:t>Personal Protection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3"/>
          <w:numId w:val="900"/>
        </w:numPr>
        <w:spacing w:before="0" w:after="0"/>
      </w:pPr>
      <w:r>
        <w:t>Application Timing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pStyle w:val="Heading1"/>
      </w:pPr>
      <w:r>
        <w:t>Plant Propagation</w:t>
      </w:r>
    </w:p>
    <w:p>
      <w:pPr>
        <w:numPr>
          <w:ilvl w:val="0"/>
          <w:numId w:val="900"/>
        </w:numPr>
        <w:spacing w:before="0" w:after="0"/>
      </w:pPr>
      <w:r>
        <w:t>Seed Propagation</w:t>
      </w:r>
    </w:p>
    <w:p>
      <w:pPr>
        <w:numPr>
          <w:ilvl w:val="1"/>
          <w:numId w:val="900"/>
        </w:numPr>
        <w:spacing w:before="0" w:after="0"/>
      </w:pPr>
      <w:r>
        <w:t>Seed Biology</w:t>
      </w:r>
    </w:p>
    <w:p>
      <w:pPr>
        <w:numPr>
          <w:ilvl w:val="2"/>
          <w:numId w:val="900"/>
        </w:numPr>
        <w:spacing w:before="0" w:after="0"/>
      </w:pPr>
      <w:r>
        <w:t>Seed Structure</w:t>
      </w:r>
    </w:p>
    <w:p>
      <w:pPr>
        <w:numPr>
          <w:ilvl w:val="2"/>
          <w:numId w:val="900"/>
        </w:numPr>
        <w:spacing w:before="0" w:after="0"/>
      </w:pPr>
      <w:r>
        <w:t>Seed Viability</w:t>
      </w:r>
    </w:p>
    <w:p>
      <w:pPr>
        <w:numPr>
          <w:ilvl w:val="2"/>
          <w:numId w:val="900"/>
        </w:numPr>
        <w:spacing w:before="0" w:after="0"/>
      </w:pPr>
      <w:r>
        <w:t>Seed Longevity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Seed Collection</w:t>
      </w:r>
    </w:p>
    <w:p>
      <w:pPr>
        <w:numPr>
          <w:ilvl w:val="2"/>
          <w:numId w:val="900"/>
        </w:numPr>
        <w:spacing w:before="0" w:after="0"/>
      </w:pPr>
      <w:r>
        <w:t>Harvest Timing</w:t>
      </w:r>
    </w:p>
    <w:p>
      <w:pPr>
        <w:numPr>
          <w:ilvl w:val="2"/>
          <w:numId w:val="900"/>
        </w:numPr>
        <w:spacing w:before="0" w:after="0"/>
      </w:pPr>
      <w:r>
        <w:t>Processing Methods</w:t>
      </w:r>
    </w:p>
    <w:p>
      <w:pPr>
        <w:numPr>
          <w:ilvl w:val="2"/>
          <w:numId w:val="900"/>
        </w:numPr>
        <w:spacing w:before="0" w:after="0"/>
      </w:pPr>
      <w:r>
        <w:t>Cleaning Techniques</w:t>
      </w:r>
    </w:p>
    <w:p>
      <w:pPr>
        <w:numPr>
          <w:ilvl w:val="2"/>
          <w:numId w:val="900"/>
        </w:numPr>
        <w:spacing w:before="0" w:after="0"/>
      </w:pPr>
      <w:r>
        <w:t>Drying Procedures</w:t>
      </w:r>
    </w:p>
    <w:p>
      <w:pPr>
        <w:numPr>
          <w:ilvl w:val="1"/>
          <w:numId w:val="900"/>
        </w:numPr>
        <w:spacing w:before="0" w:after="0"/>
      </w:pPr>
      <w:r>
        <w:t>Germination Requirements</w:t>
      </w:r>
    </w:p>
    <w:p>
      <w:pPr>
        <w:numPr>
          <w:ilvl w:val="2"/>
          <w:numId w:val="900"/>
        </w:numPr>
        <w:spacing w:before="0" w:after="0"/>
      </w:pPr>
      <w:r>
        <w:t>Temperature Requirements</w:t>
      </w:r>
    </w:p>
    <w:p>
      <w:pPr>
        <w:numPr>
          <w:ilvl w:val="2"/>
          <w:numId w:val="900"/>
        </w:numPr>
        <w:spacing w:before="0" w:after="0"/>
      </w:pPr>
      <w:r>
        <w:t>Light Requirements</w:t>
      </w:r>
    </w:p>
    <w:p>
      <w:pPr>
        <w:numPr>
          <w:ilvl w:val="2"/>
          <w:numId w:val="900"/>
        </w:numPr>
        <w:spacing w:before="0" w:after="0"/>
      </w:pPr>
      <w:r>
        <w:t>Moisture Requirements</w:t>
      </w:r>
    </w:p>
    <w:p>
      <w:pPr>
        <w:numPr>
          <w:ilvl w:val="2"/>
          <w:numId w:val="900"/>
        </w:numPr>
        <w:spacing w:before="0" w:after="0"/>
      </w:pPr>
      <w:r>
        <w:t>Scarification Techniques</w:t>
      </w:r>
    </w:p>
    <w:p>
      <w:pPr>
        <w:numPr>
          <w:ilvl w:val="2"/>
          <w:numId w:val="900"/>
        </w:numPr>
        <w:spacing w:before="0" w:after="0"/>
      </w:pPr>
      <w:r>
        <w:t>Stratification Methods</w:t>
      </w:r>
    </w:p>
    <w:p>
      <w:pPr>
        <w:numPr>
          <w:ilvl w:val="1"/>
          <w:numId w:val="900"/>
        </w:numPr>
        <w:spacing w:before="0" w:after="0"/>
      </w:pPr>
      <w:r>
        <w:t>Seed Starting</w:t>
      </w:r>
    </w:p>
    <w:p>
      <w:pPr>
        <w:numPr>
          <w:ilvl w:val="2"/>
          <w:numId w:val="900"/>
        </w:numPr>
        <w:spacing w:before="0" w:after="0"/>
      </w:pPr>
      <w:r>
        <w:t>Growing Media</w:t>
      </w:r>
    </w:p>
    <w:p>
      <w:pPr>
        <w:numPr>
          <w:ilvl w:val="2"/>
          <w:numId w:val="900"/>
        </w:numPr>
        <w:spacing w:before="0" w:after="0"/>
      </w:pPr>
      <w:r>
        <w:t>Container Selection</w:t>
      </w:r>
    </w:p>
    <w:p>
      <w:pPr>
        <w:numPr>
          <w:ilvl w:val="2"/>
          <w:numId w:val="900"/>
        </w:numPr>
        <w:spacing w:before="0" w:after="0"/>
      </w:pPr>
      <w:r>
        <w:t>Sowing Techniques</w:t>
      </w:r>
    </w:p>
    <w:p>
      <w:pPr>
        <w:numPr>
          <w:ilvl w:val="2"/>
          <w:numId w:val="900"/>
        </w:numPr>
        <w:spacing w:before="0" w:after="0"/>
      </w:pPr>
      <w:r>
        <w:t>Environmental Control</w:t>
      </w:r>
    </w:p>
    <w:p>
      <w:pPr>
        <w:numPr>
          <w:ilvl w:val="2"/>
          <w:numId w:val="900"/>
        </w:numPr>
        <w:spacing w:before="0" w:after="0"/>
      </w:pPr>
      <w:r>
        <w:t>Seedling Care</w:t>
      </w:r>
    </w:p>
    <w:p>
      <w:pPr>
        <w:numPr>
          <w:ilvl w:val="3"/>
          <w:numId w:val="900"/>
        </w:numPr>
        <w:spacing w:before="0" w:after="0"/>
      </w:pPr>
      <w:r>
        <w:t>Watering Seedlings</w:t>
      </w:r>
    </w:p>
    <w:p>
      <w:pPr>
        <w:numPr>
          <w:ilvl w:val="3"/>
          <w:numId w:val="900"/>
        </w:numPr>
        <w:spacing w:before="0" w:after="0"/>
      </w:pPr>
      <w:r>
        <w:t>Fertilizing Seedlings</w:t>
      </w:r>
    </w:p>
    <w:p>
      <w:pPr>
        <w:numPr>
          <w:ilvl w:val="3"/>
          <w:numId w:val="900"/>
        </w:numPr>
        <w:spacing w:before="0" w:after="0"/>
      </w:pPr>
      <w:r>
        <w:t>Transplanting Timing</w:t>
      </w:r>
    </w:p>
    <w:p>
      <w:pPr>
        <w:numPr>
          <w:ilvl w:val="3"/>
          <w:numId w:val="900"/>
        </w:numPr>
        <w:spacing w:before="0" w:after="0"/>
      </w:pPr>
      <w:r>
        <w:t>Hardening Off</w:t>
      </w:r>
    </w:p>
    <w:p>
      <w:pPr>
        <w:numPr>
          <w:ilvl w:val="0"/>
          <w:numId w:val="900"/>
        </w:numPr>
        <w:spacing w:before="0" w:after="0"/>
      </w:pPr>
      <w:r>
        <w:t>Vegetative Propagation</w:t>
      </w:r>
    </w:p>
    <w:p>
      <w:pPr>
        <w:numPr>
          <w:ilvl w:val="1"/>
          <w:numId w:val="900"/>
        </w:numPr>
        <w:spacing w:before="0" w:after="0"/>
      </w:pPr>
      <w:r>
        <w:t>Cutting Propagation</w:t>
      </w:r>
    </w:p>
    <w:p>
      <w:pPr>
        <w:numPr>
          <w:ilvl w:val="2"/>
          <w:numId w:val="900"/>
        </w:numPr>
        <w:spacing w:before="0" w:after="0"/>
      </w:pPr>
      <w:r>
        <w:t>Stem Cuttings</w:t>
      </w:r>
    </w:p>
    <w:p>
      <w:pPr>
        <w:numPr>
          <w:ilvl w:val="3"/>
          <w:numId w:val="900"/>
        </w:numPr>
        <w:spacing w:before="0" w:after="0"/>
      </w:pPr>
      <w:r>
        <w:t>Softwood Cuttings</w:t>
      </w:r>
    </w:p>
    <w:p>
      <w:pPr>
        <w:numPr>
          <w:ilvl w:val="3"/>
          <w:numId w:val="900"/>
        </w:numPr>
        <w:spacing w:before="0" w:after="0"/>
      </w:pPr>
      <w:r>
        <w:t>Hardwood Cuttings</w:t>
      </w:r>
    </w:p>
    <w:p>
      <w:pPr>
        <w:numPr>
          <w:ilvl w:val="3"/>
          <w:numId w:val="900"/>
        </w:numPr>
        <w:spacing w:before="0" w:after="0"/>
      </w:pPr>
      <w:r>
        <w:t>Semi-Hardwood Cuttings</w:t>
      </w:r>
    </w:p>
    <w:p>
      <w:pPr>
        <w:numPr>
          <w:ilvl w:val="2"/>
          <w:numId w:val="900"/>
        </w:numPr>
        <w:spacing w:before="0" w:after="0"/>
      </w:pPr>
      <w:r>
        <w:t>Leaf Cuttings</w:t>
      </w:r>
    </w:p>
    <w:p>
      <w:pPr>
        <w:numPr>
          <w:ilvl w:val="3"/>
          <w:numId w:val="900"/>
        </w:numPr>
        <w:spacing w:before="0" w:after="0"/>
      </w:pPr>
      <w:r>
        <w:t>Whole Leaf Cuttings</w:t>
      </w:r>
    </w:p>
    <w:p>
      <w:pPr>
        <w:numPr>
          <w:ilvl w:val="3"/>
          <w:numId w:val="900"/>
        </w:numPr>
        <w:spacing w:before="0" w:after="0"/>
      </w:pPr>
      <w:r>
        <w:t>Leaf Section Cuttings</w:t>
      </w:r>
    </w:p>
    <w:p>
      <w:pPr>
        <w:numPr>
          <w:ilvl w:val="2"/>
          <w:numId w:val="900"/>
        </w:numPr>
        <w:spacing w:before="0" w:after="0"/>
      </w:pPr>
      <w:r>
        <w:t>Root Cuttings</w:t>
      </w:r>
    </w:p>
    <w:p>
      <w:pPr>
        <w:numPr>
          <w:ilvl w:val="3"/>
          <w:numId w:val="900"/>
        </w:numPr>
        <w:spacing w:before="0" w:after="0"/>
      </w:pPr>
      <w:r>
        <w:t>Root Selection</w:t>
      </w:r>
    </w:p>
    <w:p>
      <w:pPr>
        <w:numPr>
          <w:ilvl w:val="3"/>
          <w:numId w:val="900"/>
        </w:numPr>
        <w:spacing w:before="0" w:after="0"/>
      </w:pPr>
      <w:r>
        <w:t>Cutting Preparation</w:t>
      </w:r>
    </w:p>
    <w:p>
      <w:pPr>
        <w:numPr>
          <w:ilvl w:val="2"/>
          <w:numId w:val="900"/>
        </w:numPr>
        <w:spacing w:before="0" w:after="0"/>
      </w:pPr>
      <w:r>
        <w:t>Rooting Media</w:t>
      </w:r>
    </w:p>
    <w:p>
      <w:pPr>
        <w:numPr>
          <w:ilvl w:val="2"/>
          <w:numId w:val="900"/>
        </w:numPr>
        <w:spacing w:before="0" w:after="0"/>
      </w:pPr>
      <w:r>
        <w:t>Rooting Hormones</w:t>
      </w:r>
    </w:p>
    <w:p>
      <w:pPr>
        <w:numPr>
          <w:ilvl w:val="2"/>
          <w:numId w:val="900"/>
        </w:numPr>
        <w:spacing w:before="0" w:after="0"/>
      </w:pPr>
      <w:r>
        <w:t>Environmental Requirements</w:t>
      </w:r>
    </w:p>
    <w:p>
      <w:pPr>
        <w:numPr>
          <w:ilvl w:val="1"/>
          <w:numId w:val="900"/>
        </w:numPr>
        <w:spacing w:before="0" w:after="0"/>
      </w:pPr>
      <w:r>
        <w:t>Division</w:t>
      </w:r>
    </w:p>
    <w:p>
      <w:pPr>
        <w:numPr>
          <w:ilvl w:val="2"/>
          <w:numId w:val="900"/>
        </w:numPr>
        <w:spacing w:before="0" w:after="0"/>
      </w:pPr>
      <w:r>
        <w:t>Crown Division</w:t>
      </w:r>
    </w:p>
    <w:p>
      <w:pPr>
        <w:numPr>
          <w:ilvl w:val="2"/>
          <w:numId w:val="900"/>
        </w:numPr>
        <w:spacing w:before="0" w:after="0"/>
      </w:pPr>
      <w:r>
        <w:t>Root Division</w:t>
      </w:r>
    </w:p>
    <w:p>
      <w:pPr>
        <w:numPr>
          <w:ilvl w:val="2"/>
          <w:numId w:val="900"/>
        </w:numPr>
        <w:spacing w:before="0" w:after="0"/>
      </w:pPr>
      <w:r>
        <w:t>Bulb Division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Aftercare</w:t>
      </w:r>
    </w:p>
    <w:p>
      <w:pPr>
        <w:numPr>
          <w:ilvl w:val="1"/>
          <w:numId w:val="900"/>
        </w:numPr>
        <w:spacing w:before="0" w:after="0"/>
      </w:pPr>
      <w:r>
        <w:t>Layering Techniques</w:t>
      </w:r>
    </w:p>
    <w:p>
      <w:pPr>
        <w:numPr>
          <w:ilvl w:val="2"/>
          <w:numId w:val="900"/>
        </w:numPr>
        <w:spacing w:before="0" w:after="0"/>
      </w:pPr>
      <w:r>
        <w:t>Simple Layering</w:t>
      </w:r>
    </w:p>
    <w:p>
      <w:pPr>
        <w:numPr>
          <w:ilvl w:val="2"/>
          <w:numId w:val="900"/>
        </w:numPr>
        <w:spacing w:before="0" w:after="0"/>
      </w:pPr>
      <w:r>
        <w:t>Compound Layering</w:t>
      </w:r>
    </w:p>
    <w:p>
      <w:pPr>
        <w:numPr>
          <w:ilvl w:val="2"/>
          <w:numId w:val="900"/>
        </w:numPr>
        <w:spacing w:before="0" w:after="0"/>
      </w:pPr>
      <w:r>
        <w:t>Air Layering</w:t>
      </w:r>
    </w:p>
    <w:p>
      <w:pPr>
        <w:numPr>
          <w:ilvl w:val="2"/>
          <w:numId w:val="900"/>
        </w:numPr>
        <w:spacing w:before="0" w:after="0"/>
      </w:pPr>
      <w:r>
        <w:t>Tip Layering</w:t>
      </w:r>
    </w:p>
    <w:p>
      <w:pPr>
        <w:numPr>
          <w:ilvl w:val="1"/>
          <w:numId w:val="900"/>
        </w:numPr>
        <w:spacing w:before="0" w:after="0"/>
      </w:pPr>
      <w:r>
        <w:t>Grafting and Budding</w:t>
      </w:r>
    </w:p>
    <w:p>
      <w:pPr>
        <w:numPr>
          <w:ilvl w:val="2"/>
          <w:numId w:val="900"/>
        </w:numPr>
        <w:spacing w:before="0" w:after="0"/>
      </w:pPr>
      <w:r>
        <w:t>Grafting Principles</w:t>
      </w:r>
    </w:p>
    <w:p>
      <w:pPr>
        <w:numPr>
          <w:ilvl w:val="2"/>
          <w:numId w:val="900"/>
        </w:numPr>
        <w:spacing w:before="0" w:after="0"/>
      </w:pPr>
      <w:r>
        <w:t>Rootstock Selection</w:t>
      </w:r>
    </w:p>
    <w:p>
      <w:pPr>
        <w:numPr>
          <w:ilvl w:val="2"/>
          <w:numId w:val="900"/>
        </w:numPr>
        <w:spacing w:before="0" w:after="0"/>
      </w:pPr>
      <w:r>
        <w:t>Scion Selection</w:t>
      </w:r>
    </w:p>
    <w:p>
      <w:pPr>
        <w:numPr>
          <w:ilvl w:val="2"/>
          <w:numId w:val="900"/>
        </w:numPr>
        <w:spacing w:before="0" w:after="0"/>
      </w:pPr>
      <w:r>
        <w:t>Grafting Methods</w:t>
      </w:r>
    </w:p>
    <w:p>
      <w:pPr>
        <w:numPr>
          <w:ilvl w:val="3"/>
          <w:numId w:val="900"/>
        </w:numPr>
        <w:spacing w:before="0" w:after="0"/>
      </w:pPr>
      <w:r>
        <w:t>Whip Grafting</w:t>
      </w:r>
    </w:p>
    <w:p>
      <w:pPr>
        <w:numPr>
          <w:ilvl w:val="3"/>
          <w:numId w:val="900"/>
        </w:numPr>
        <w:spacing w:before="0" w:after="0"/>
      </w:pPr>
      <w:r>
        <w:t>Cleft Grafting</w:t>
      </w:r>
    </w:p>
    <w:p>
      <w:pPr>
        <w:numPr>
          <w:ilvl w:val="3"/>
          <w:numId w:val="900"/>
        </w:numPr>
        <w:spacing w:before="0" w:after="0"/>
      </w:pPr>
      <w:r>
        <w:t>Bark Grafting</w:t>
      </w:r>
    </w:p>
    <w:p>
      <w:pPr>
        <w:numPr>
          <w:ilvl w:val="2"/>
          <w:numId w:val="900"/>
        </w:numPr>
        <w:spacing w:before="0" w:after="0"/>
      </w:pPr>
      <w:r>
        <w:t>Budding Techniques</w:t>
      </w:r>
    </w:p>
    <w:p>
      <w:pPr>
        <w:numPr>
          <w:ilvl w:val="3"/>
          <w:numId w:val="900"/>
        </w:numPr>
        <w:spacing w:before="0" w:after="0"/>
      </w:pPr>
      <w:r>
        <w:t>T-Budding</w:t>
      </w:r>
    </w:p>
    <w:p>
      <w:pPr>
        <w:numPr>
          <w:ilvl w:val="3"/>
          <w:numId w:val="900"/>
        </w:numPr>
        <w:spacing w:before="0" w:after="0"/>
      </w:pPr>
      <w:r>
        <w:t>Chip Budding</w:t>
      </w:r>
    </w:p>
    <w:p>
      <w:pPr>
        <w:numPr>
          <w:ilvl w:val="2"/>
          <w:numId w:val="900"/>
        </w:numPr>
        <w:spacing w:before="0" w:after="0"/>
      </w:pPr>
      <w:r>
        <w:t>Aftercare</w:t>
      </w:r>
    </w:p>
    <w:p>
      <w:pPr>
        <w:pStyle w:val="Heading1"/>
      </w:pPr>
      <w:r>
        <w:t>Harvesting, Storage, and Season Extension</w:t>
      </w:r>
    </w:p>
    <w:p>
      <w:pPr>
        <w:numPr>
          <w:ilvl w:val="0"/>
          <w:numId w:val="900"/>
        </w:numPr>
        <w:spacing w:before="0" w:after="0"/>
      </w:pPr>
      <w:r>
        <w:t>Harvest Planning</w:t>
      </w:r>
    </w:p>
    <w:p>
      <w:pPr>
        <w:numPr>
          <w:ilvl w:val="1"/>
          <w:numId w:val="900"/>
        </w:numPr>
        <w:spacing w:before="0" w:after="0"/>
      </w:pPr>
      <w:r>
        <w:t>Maturity Indicators</w:t>
      </w:r>
    </w:p>
    <w:p>
      <w:pPr>
        <w:numPr>
          <w:ilvl w:val="2"/>
          <w:numId w:val="900"/>
        </w:numPr>
        <w:spacing w:before="0" w:after="0"/>
      </w:pPr>
      <w:r>
        <w:t>Visual Cues</w:t>
      </w:r>
    </w:p>
    <w:p>
      <w:pPr>
        <w:numPr>
          <w:ilvl w:val="2"/>
          <w:numId w:val="900"/>
        </w:numPr>
        <w:spacing w:before="0" w:after="0"/>
      </w:pPr>
      <w:r>
        <w:t>Physical Tests</w:t>
      </w:r>
    </w:p>
    <w:p>
      <w:pPr>
        <w:numPr>
          <w:ilvl w:val="2"/>
          <w:numId w:val="900"/>
        </w:numPr>
        <w:spacing w:before="0" w:after="0"/>
      </w:pPr>
      <w:r>
        <w:t>Timing Charts</w:t>
      </w:r>
    </w:p>
    <w:p>
      <w:pPr>
        <w:numPr>
          <w:ilvl w:val="2"/>
          <w:numId w:val="900"/>
        </w:numPr>
        <w:spacing w:before="0" w:after="0"/>
      </w:pPr>
      <w:r>
        <w:t>Weather Considerations</w:t>
      </w:r>
    </w:p>
    <w:p>
      <w:pPr>
        <w:numPr>
          <w:ilvl w:val="1"/>
          <w:numId w:val="900"/>
        </w:numPr>
        <w:spacing w:before="0" w:after="0"/>
      </w:pPr>
      <w:r>
        <w:t>Harvest Techniques</w:t>
      </w:r>
    </w:p>
    <w:p>
      <w:pPr>
        <w:numPr>
          <w:ilvl w:val="2"/>
          <w:numId w:val="900"/>
        </w:numPr>
        <w:spacing w:before="0" w:after="0"/>
      </w:pPr>
      <w:r>
        <w:t>Hand Harvesting</w:t>
      </w:r>
    </w:p>
    <w:p>
      <w:pPr>
        <w:numPr>
          <w:ilvl w:val="2"/>
          <w:numId w:val="900"/>
        </w:numPr>
        <w:spacing w:before="0" w:after="0"/>
      </w:pPr>
      <w:r>
        <w:t>Tool-Assisted Harvesting</w:t>
      </w:r>
    </w:p>
    <w:p>
      <w:pPr>
        <w:numPr>
          <w:ilvl w:val="2"/>
          <w:numId w:val="900"/>
        </w:numPr>
        <w:spacing w:before="0" w:after="0"/>
      </w:pPr>
      <w:r>
        <w:t>Timing of Day</w:t>
      </w:r>
    </w:p>
    <w:p>
      <w:pPr>
        <w:numPr>
          <w:ilvl w:val="2"/>
          <w:numId w:val="900"/>
        </w:numPr>
        <w:spacing w:before="0" w:after="0"/>
      </w:pPr>
      <w:r>
        <w:t>Handling Procedures</w:t>
      </w:r>
    </w:p>
    <w:p>
      <w:pPr>
        <w:numPr>
          <w:ilvl w:val="1"/>
          <w:numId w:val="900"/>
        </w:numPr>
        <w:spacing w:before="0" w:after="0"/>
      </w:pPr>
      <w:r>
        <w:t>Post-Harvest Handling</w:t>
      </w:r>
    </w:p>
    <w:p>
      <w:pPr>
        <w:numPr>
          <w:ilvl w:val="2"/>
          <w:numId w:val="900"/>
        </w:numPr>
        <w:spacing w:before="0" w:after="0"/>
      </w:pPr>
      <w:r>
        <w:t>Field Heat Removal</w:t>
      </w:r>
    </w:p>
    <w:p>
      <w:pPr>
        <w:numPr>
          <w:ilvl w:val="2"/>
          <w:numId w:val="900"/>
        </w:numPr>
        <w:spacing w:before="0" w:after="0"/>
      </w:pPr>
      <w:r>
        <w:t>Cleaning Methods</w:t>
      </w:r>
    </w:p>
    <w:p>
      <w:pPr>
        <w:numPr>
          <w:ilvl w:val="2"/>
          <w:numId w:val="900"/>
        </w:numPr>
        <w:spacing w:before="0" w:after="0"/>
      </w:pPr>
      <w:r>
        <w:t>Sorting and Grading</w:t>
      </w:r>
    </w:p>
    <w:p>
      <w:pPr>
        <w:numPr>
          <w:ilvl w:val="2"/>
          <w:numId w:val="900"/>
        </w:numPr>
        <w:spacing w:before="0" w:after="0"/>
      </w:pPr>
      <w:r>
        <w:t>Packaging</w:t>
      </w:r>
    </w:p>
    <w:p>
      <w:pPr>
        <w:numPr>
          <w:ilvl w:val="0"/>
          <w:numId w:val="900"/>
        </w:numPr>
        <w:spacing w:before="0" w:after="0"/>
      </w:pPr>
      <w:r>
        <w:t>Storage Methods</w:t>
      </w:r>
    </w:p>
    <w:p>
      <w:pPr>
        <w:numPr>
          <w:ilvl w:val="1"/>
          <w:numId w:val="900"/>
        </w:numPr>
        <w:spacing w:before="0" w:after="0"/>
      </w:pPr>
      <w:r>
        <w:t>Fresh Storage</w:t>
      </w:r>
    </w:p>
    <w:p>
      <w:pPr>
        <w:numPr>
          <w:ilvl w:val="2"/>
          <w:numId w:val="900"/>
        </w:numPr>
        <w:spacing w:before="0" w:after="0"/>
      </w:pPr>
      <w:r>
        <w:t>Refrigeration</w:t>
      </w:r>
    </w:p>
    <w:p>
      <w:pPr>
        <w:numPr>
          <w:ilvl w:val="2"/>
          <w:numId w:val="900"/>
        </w:numPr>
        <w:spacing w:before="0" w:after="0"/>
      </w:pPr>
      <w:r>
        <w:t>Root Cellaring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Humidity Control</w:t>
      </w:r>
    </w:p>
    <w:p>
      <w:pPr>
        <w:numPr>
          <w:ilvl w:val="3"/>
          <w:numId w:val="900"/>
        </w:numPr>
        <w:spacing w:before="0" w:after="0"/>
      </w:pPr>
      <w:r>
        <w:t>Ventilation</w:t>
      </w:r>
    </w:p>
    <w:p>
      <w:pPr>
        <w:numPr>
          <w:ilvl w:val="3"/>
          <w:numId w:val="900"/>
        </w:numPr>
        <w:spacing w:before="0" w:after="0"/>
      </w:pPr>
      <w:r>
        <w:t>Storage Containers</w:t>
      </w:r>
    </w:p>
    <w:p>
      <w:pPr>
        <w:numPr>
          <w:ilvl w:val="2"/>
          <w:numId w:val="900"/>
        </w:numPr>
        <w:spacing w:before="0" w:after="0"/>
      </w:pPr>
      <w:r>
        <w:t>Controlled Atmosphere Storage</w:t>
      </w:r>
    </w:p>
    <w:p>
      <w:pPr>
        <w:numPr>
          <w:ilvl w:val="1"/>
          <w:numId w:val="900"/>
        </w:numPr>
        <w:spacing w:before="0" w:after="0"/>
      </w:pPr>
      <w:r>
        <w:t>Processing for Storage</w:t>
      </w:r>
    </w:p>
    <w:p>
      <w:pPr>
        <w:numPr>
          <w:ilvl w:val="2"/>
          <w:numId w:val="900"/>
        </w:numPr>
        <w:spacing w:before="0" w:after="0"/>
      </w:pPr>
      <w:r>
        <w:t>Curing</w:t>
      </w:r>
    </w:p>
    <w:p>
      <w:pPr>
        <w:numPr>
          <w:ilvl w:val="3"/>
          <w:numId w:val="900"/>
        </w:numPr>
        <w:spacing w:before="0" w:after="0"/>
      </w:pPr>
      <w:r>
        <w:t>Onion Curing</w:t>
      </w:r>
    </w:p>
    <w:p>
      <w:pPr>
        <w:numPr>
          <w:ilvl w:val="3"/>
          <w:numId w:val="900"/>
        </w:numPr>
        <w:spacing w:before="0" w:after="0"/>
      </w:pPr>
      <w:r>
        <w:t>Garlic Curing</w:t>
      </w:r>
    </w:p>
    <w:p>
      <w:pPr>
        <w:numPr>
          <w:ilvl w:val="3"/>
          <w:numId w:val="900"/>
        </w:numPr>
        <w:spacing w:before="0" w:after="0"/>
      </w:pPr>
      <w:r>
        <w:t>Squash Curing</w:t>
      </w:r>
    </w:p>
    <w:p>
      <w:pPr>
        <w:numPr>
          <w:ilvl w:val="3"/>
          <w:numId w:val="900"/>
        </w:numPr>
        <w:spacing w:before="0" w:after="0"/>
      </w:pPr>
      <w:r>
        <w:t>Root Vegetable Curing</w:t>
      </w:r>
    </w:p>
    <w:p>
      <w:pPr>
        <w:numPr>
          <w:ilvl w:val="2"/>
          <w:numId w:val="900"/>
        </w:numPr>
        <w:spacing w:before="0" w:after="0"/>
      </w:pPr>
      <w:r>
        <w:t>Drying and Dehydration</w:t>
      </w:r>
    </w:p>
    <w:p>
      <w:pPr>
        <w:numPr>
          <w:ilvl w:val="3"/>
          <w:numId w:val="900"/>
        </w:numPr>
        <w:spacing w:before="0" w:after="0"/>
      </w:pPr>
      <w:r>
        <w:t>Air Drying</w:t>
      </w:r>
    </w:p>
    <w:p>
      <w:pPr>
        <w:numPr>
          <w:ilvl w:val="3"/>
          <w:numId w:val="900"/>
        </w:numPr>
        <w:spacing w:before="0" w:after="0"/>
      </w:pPr>
      <w:r>
        <w:t>Oven Drying</w:t>
      </w:r>
    </w:p>
    <w:p>
      <w:pPr>
        <w:numPr>
          <w:ilvl w:val="3"/>
          <w:numId w:val="900"/>
        </w:numPr>
        <w:spacing w:before="0" w:after="0"/>
      </w:pPr>
      <w:r>
        <w:t>Dehydrator Use</w:t>
      </w:r>
    </w:p>
    <w:p>
      <w:pPr>
        <w:numPr>
          <w:ilvl w:val="3"/>
          <w:numId w:val="900"/>
        </w:numPr>
        <w:spacing w:before="0" w:after="0"/>
      </w:pPr>
      <w:r>
        <w:t>Freeze Drying</w:t>
      </w:r>
    </w:p>
    <w:p>
      <w:pPr>
        <w:numPr>
          <w:ilvl w:val="1"/>
          <w:numId w:val="900"/>
        </w:numPr>
        <w:spacing w:before="0" w:after="0"/>
      </w:pPr>
      <w:r>
        <w:t>Preservation Methods</w:t>
      </w:r>
    </w:p>
    <w:p>
      <w:pPr>
        <w:numPr>
          <w:ilvl w:val="2"/>
          <w:numId w:val="900"/>
        </w:numPr>
        <w:spacing w:before="0" w:after="0"/>
      </w:pPr>
      <w:r>
        <w:t>Freezing</w:t>
      </w:r>
    </w:p>
    <w:p>
      <w:pPr>
        <w:numPr>
          <w:ilvl w:val="3"/>
          <w:numId w:val="900"/>
        </w:numPr>
        <w:spacing w:before="0" w:after="0"/>
      </w:pPr>
      <w:r>
        <w:t>Blanching</w:t>
      </w:r>
    </w:p>
    <w:p>
      <w:pPr>
        <w:numPr>
          <w:ilvl w:val="3"/>
          <w:numId w:val="900"/>
        </w:numPr>
        <w:spacing w:before="0" w:after="0"/>
      </w:pPr>
      <w:r>
        <w:t>Packaging</w:t>
      </w:r>
    </w:p>
    <w:p>
      <w:pPr>
        <w:numPr>
          <w:ilvl w:val="3"/>
          <w:numId w:val="900"/>
        </w:numPr>
        <w:spacing w:before="0" w:after="0"/>
      </w:pPr>
      <w:r>
        <w:t>Storage Life</w:t>
      </w:r>
    </w:p>
    <w:p>
      <w:pPr>
        <w:numPr>
          <w:ilvl w:val="2"/>
          <w:numId w:val="900"/>
        </w:numPr>
        <w:spacing w:before="0" w:after="0"/>
      </w:pPr>
      <w:r>
        <w:t>Canning</w:t>
      </w:r>
    </w:p>
    <w:p>
      <w:pPr>
        <w:numPr>
          <w:ilvl w:val="3"/>
          <w:numId w:val="900"/>
        </w:numPr>
        <w:spacing w:before="0" w:after="0"/>
      </w:pPr>
      <w:r>
        <w:t>Water Bath Canning</w:t>
      </w:r>
    </w:p>
    <w:p>
      <w:pPr>
        <w:numPr>
          <w:ilvl w:val="3"/>
          <w:numId w:val="900"/>
        </w:numPr>
        <w:spacing w:before="0" w:after="0"/>
      </w:pPr>
      <w:r>
        <w:t>Pressure Canning</w:t>
      </w:r>
    </w:p>
    <w:p>
      <w:pPr>
        <w:numPr>
          <w:ilvl w:val="3"/>
          <w:numId w:val="900"/>
        </w:numPr>
        <w:spacing w:before="0" w:after="0"/>
      </w:pPr>
      <w:r>
        <w:t>Safety Procedures</w:t>
      </w:r>
    </w:p>
    <w:p>
      <w:pPr>
        <w:numPr>
          <w:ilvl w:val="2"/>
          <w:numId w:val="900"/>
        </w:numPr>
        <w:spacing w:before="0" w:after="0"/>
      </w:pPr>
      <w:r>
        <w:t>Fermentation</w:t>
      </w:r>
    </w:p>
    <w:p>
      <w:pPr>
        <w:numPr>
          <w:ilvl w:val="3"/>
          <w:numId w:val="900"/>
        </w:numPr>
        <w:spacing w:before="0" w:after="0"/>
      </w:pPr>
      <w:r>
        <w:t>Lacto-Fermentation</w:t>
      </w:r>
    </w:p>
    <w:p>
      <w:pPr>
        <w:numPr>
          <w:ilvl w:val="3"/>
          <w:numId w:val="900"/>
        </w:numPr>
        <w:spacing w:before="0" w:after="0"/>
      </w:pPr>
      <w:r>
        <w:t>Sauerkraut Making</w:t>
      </w:r>
    </w:p>
    <w:p>
      <w:pPr>
        <w:numPr>
          <w:ilvl w:val="3"/>
          <w:numId w:val="900"/>
        </w:numPr>
        <w:spacing w:before="0" w:after="0"/>
      </w:pPr>
      <w:r>
        <w:t>Pickle Making</w:t>
      </w:r>
    </w:p>
    <w:p>
      <w:pPr>
        <w:numPr>
          <w:ilvl w:val="2"/>
          <w:numId w:val="900"/>
        </w:numPr>
        <w:spacing w:before="0" w:after="0"/>
      </w:pPr>
      <w:r>
        <w:t>Other Preservation</w:t>
      </w:r>
    </w:p>
    <w:p>
      <w:pPr>
        <w:numPr>
          <w:ilvl w:val="3"/>
          <w:numId w:val="900"/>
        </w:numPr>
        <w:spacing w:before="0" w:after="0"/>
      </w:pPr>
      <w:r>
        <w:t>Jam and Jelly Making</w:t>
      </w:r>
    </w:p>
    <w:p>
      <w:pPr>
        <w:numPr>
          <w:ilvl w:val="3"/>
          <w:numId w:val="900"/>
        </w:numPr>
        <w:spacing w:before="0" w:after="0"/>
      </w:pPr>
      <w:r>
        <w:t>Sauce Making</w:t>
      </w:r>
    </w:p>
    <w:p>
      <w:pPr>
        <w:numPr>
          <w:ilvl w:val="3"/>
          <w:numId w:val="900"/>
        </w:numPr>
        <w:spacing w:before="0" w:after="0"/>
      </w:pPr>
      <w:r>
        <w:t>Herb Preservation</w:t>
      </w:r>
    </w:p>
    <w:p>
      <w:pPr>
        <w:numPr>
          <w:ilvl w:val="0"/>
          <w:numId w:val="900"/>
        </w:numPr>
        <w:spacing w:before="0" w:after="0"/>
      </w:pPr>
      <w:r>
        <w:t>Season Extension</w:t>
      </w:r>
    </w:p>
    <w:p>
      <w:pPr>
        <w:numPr>
          <w:ilvl w:val="1"/>
          <w:numId w:val="900"/>
        </w:numPr>
        <w:spacing w:before="0" w:after="0"/>
      </w:pPr>
      <w:r>
        <w:t>Protective Structures</w:t>
      </w:r>
    </w:p>
    <w:p>
      <w:pPr>
        <w:numPr>
          <w:ilvl w:val="2"/>
          <w:numId w:val="900"/>
        </w:numPr>
        <w:spacing w:before="0" w:after="0"/>
      </w:pPr>
      <w:r>
        <w:t>Cold Frames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Ventilation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Row Covers</w:t>
      </w:r>
    </w:p>
    <w:p>
      <w:pPr>
        <w:numPr>
          <w:ilvl w:val="3"/>
          <w:numId w:val="900"/>
        </w:numPr>
        <w:spacing w:before="0" w:after="0"/>
      </w:pPr>
      <w:r>
        <w:t>Fabric Covers</w:t>
      </w:r>
    </w:p>
    <w:p>
      <w:pPr>
        <w:numPr>
          <w:ilvl w:val="3"/>
          <w:numId w:val="900"/>
        </w:numPr>
        <w:spacing w:before="0" w:after="0"/>
      </w:pPr>
      <w:r>
        <w:t>Plastic Covers</w:t>
      </w:r>
    </w:p>
    <w:p>
      <w:pPr>
        <w:numPr>
          <w:ilvl w:val="3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Cloches</w:t>
      </w:r>
    </w:p>
    <w:p>
      <w:pPr>
        <w:numPr>
          <w:ilvl w:val="3"/>
          <w:numId w:val="900"/>
        </w:numPr>
        <w:spacing w:before="0" w:after="0"/>
      </w:pPr>
      <w:r>
        <w:t>Individual Plant Protection</w:t>
      </w:r>
    </w:p>
    <w:p>
      <w:pPr>
        <w:numPr>
          <w:ilvl w:val="3"/>
          <w:numId w:val="900"/>
        </w:numPr>
        <w:spacing w:before="0" w:after="0"/>
      </w:pPr>
      <w:r>
        <w:t>Materials and Construction</w:t>
      </w:r>
    </w:p>
    <w:p>
      <w:pPr>
        <w:numPr>
          <w:ilvl w:val="2"/>
          <w:numId w:val="900"/>
        </w:numPr>
        <w:spacing w:before="0" w:after="0"/>
      </w:pPr>
      <w:r>
        <w:t>Greenhouses</w:t>
      </w:r>
    </w:p>
    <w:p>
      <w:pPr>
        <w:numPr>
          <w:ilvl w:val="3"/>
          <w:numId w:val="900"/>
        </w:numPr>
        <w:spacing w:before="0" w:after="0"/>
      </w:pPr>
      <w:r>
        <w:t>Greenhouse Types</w:t>
      </w:r>
    </w:p>
    <w:p>
      <w:pPr>
        <w:numPr>
          <w:ilvl w:val="3"/>
          <w:numId w:val="900"/>
        </w:numPr>
        <w:spacing w:before="0" w:after="0"/>
      </w:pPr>
      <w:r>
        <w:t>Climate Control</w:t>
      </w:r>
    </w:p>
    <w:p>
      <w:pPr>
        <w:numPr>
          <w:ilvl w:val="3"/>
          <w:numId w:val="900"/>
        </w:numPr>
        <w:spacing w:before="0" w:after="0"/>
      </w:pPr>
      <w:r>
        <w:t>Ventilation Systems</w:t>
      </w:r>
    </w:p>
    <w:p>
      <w:pPr>
        <w:numPr>
          <w:ilvl w:val="3"/>
          <w:numId w:val="900"/>
        </w:numPr>
        <w:spacing w:before="0" w:after="0"/>
      </w:pPr>
      <w:r>
        <w:t>Heating Systems</w:t>
      </w:r>
    </w:p>
    <w:p>
      <w:pPr>
        <w:numPr>
          <w:ilvl w:val="2"/>
          <w:numId w:val="900"/>
        </w:numPr>
        <w:spacing w:before="0" w:after="0"/>
      </w:pPr>
      <w:r>
        <w:t>High Tunnels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Crop Selection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Seasonal Strategies</w:t>
      </w:r>
    </w:p>
    <w:p>
      <w:pPr>
        <w:numPr>
          <w:ilvl w:val="2"/>
          <w:numId w:val="900"/>
        </w:numPr>
        <w:spacing w:before="0" w:after="0"/>
      </w:pPr>
      <w:r>
        <w:t>Fall Gardening</w:t>
      </w:r>
    </w:p>
    <w:p>
      <w:pPr>
        <w:numPr>
          <w:ilvl w:val="3"/>
          <w:numId w:val="900"/>
        </w:numPr>
        <w:spacing w:before="0" w:after="0"/>
      </w:pPr>
      <w:r>
        <w:t>Crop Selection</w:t>
      </w:r>
    </w:p>
    <w:p>
      <w:pPr>
        <w:numPr>
          <w:ilvl w:val="3"/>
          <w:numId w:val="900"/>
        </w:numPr>
        <w:spacing w:before="0" w:after="0"/>
      </w:pPr>
      <w:r>
        <w:t>Planting Timing</w:t>
      </w:r>
    </w:p>
    <w:p>
      <w:pPr>
        <w:numPr>
          <w:ilvl w:val="3"/>
          <w:numId w:val="900"/>
        </w:numPr>
        <w:spacing w:before="0" w:after="0"/>
      </w:pPr>
      <w:r>
        <w:t>Protection Methods</w:t>
      </w:r>
    </w:p>
    <w:p>
      <w:pPr>
        <w:numPr>
          <w:ilvl w:val="2"/>
          <w:numId w:val="900"/>
        </w:numPr>
        <w:spacing w:before="0" w:after="0"/>
      </w:pPr>
      <w:r>
        <w:t>Winter Gardening</w:t>
      </w:r>
    </w:p>
    <w:p>
      <w:pPr>
        <w:numPr>
          <w:ilvl w:val="3"/>
          <w:numId w:val="900"/>
        </w:numPr>
        <w:spacing w:before="0" w:after="0"/>
      </w:pPr>
      <w:r>
        <w:t>Cold-Hardy Crops</w:t>
      </w:r>
    </w:p>
    <w:p>
      <w:pPr>
        <w:numPr>
          <w:ilvl w:val="3"/>
          <w:numId w:val="900"/>
        </w:numPr>
        <w:spacing w:before="0" w:after="0"/>
      </w:pPr>
      <w:r>
        <w:t>Microclimate Creation</w:t>
      </w:r>
    </w:p>
    <w:p>
      <w:pPr>
        <w:numPr>
          <w:ilvl w:val="3"/>
          <w:numId w:val="900"/>
        </w:numPr>
        <w:spacing w:before="0" w:after="0"/>
      </w:pPr>
      <w:r>
        <w:t>Harvest Techniques</w:t>
      </w:r>
    </w:p>
    <w:p>
      <w:pPr>
        <w:numPr>
          <w:ilvl w:val="2"/>
          <w:numId w:val="900"/>
        </w:numPr>
        <w:spacing w:before="0" w:after="0"/>
      </w:pPr>
      <w:r>
        <w:t>Early Spring Gardening</w:t>
      </w:r>
    </w:p>
    <w:p>
      <w:pPr>
        <w:numPr>
          <w:ilvl w:val="3"/>
          <w:numId w:val="900"/>
        </w:numPr>
        <w:spacing w:before="0" w:after="0"/>
      </w:pPr>
      <w:r>
        <w:t>Soil Preparation</w:t>
      </w:r>
    </w:p>
    <w:p>
      <w:pPr>
        <w:numPr>
          <w:ilvl w:val="3"/>
          <w:numId w:val="900"/>
        </w:numPr>
        <w:spacing w:before="0" w:after="0"/>
      </w:pPr>
      <w:r>
        <w:t>Crop Selection</w:t>
      </w:r>
    </w:p>
    <w:p>
      <w:pPr>
        <w:numPr>
          <w:ilvl w:val="3"/>
          <w:numId w:val="900"/>
        </w:numPr>
        <w:spacing w:before="0" w:after="0"/>
      </w:pPr>
      <w:r>
        <w:t>Protection Strategies</w:t>
      </w:r>
    </w:p>
    <w:p>
      <w:pPr>
        <w:numPr>
          <w:ilvl w:val="1"/>
          <w:numId w:val="900"/>
        </w:numPr>
        <w:spacing w:before="0" w:after="0"/>
      </w:pPr>
      <w:r>
        <w:t>Succession Planting</w:t>
      </w:r>
    </w:p>
    <w:p>
      <w:pPr>
        <w:numPr>
          <w:ilvl w:val="2"/>
          <w:numId w:val="900"/>
        </w:numPr>
        <w:spacing w:before="0" w:after="0"/>
      </w:pPr>
      <w:r>
        <w:t>Continuous Harvest Planning</w:t>
      </w:r>
    </w:p>
    <w:p>
      <w:pPr>
        <w:numPr>
          <w:ilvl w:val="2"/>
          <w:numId w:val="900"/>
        </w:numPr>
        <w:spacing w:before="0" w:after="0"/>
      </w:pPr>
      <w:r>
        <w:t>Staggered Plantings</w:t>
      </w:r>
    </w:p>
    <w:p>
      <w:pPr>
        <w:numPr>
          <w:ilvl w:val="2"/>
          <w:numId w:val="900"/>
        </w:numPr>
        <w:spacing w:before="0" w:after="0"/>
      </w:pPr>
      <w:r>
        <w:t>Variety Selection</w:t>
      </w:r>
    </w:p>
    <w:p>
      <w:pPr>
        <w:numPr>
          <w:ilvl w:val="2"/>
          <w:numId w:val="900"/>
        </w:numPr>
        <w:spacing w:before="0" w:after="0"/>
      </w:pPr>
      <w:r>
        <w:t>Space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