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Game Theory</w:t>
      </w:r>
    </w:p>
    <w:p>
      <w:pPr>
        <w:pStyle w:val="Heading1"/>
      </w:pPr>
      <w:r>
        <w:t>Introduction to Game Theory</w:t>
      </w:r>
    </w:p>
    <w:p>
      <w:pPr>
        <w:numPr>
          <w:ilvl w:val="0"/>
          <w:numId w:val="900"/>
        </w:numPr>
        <w:spacing w:before="0" w:after="0"/>
      </w:pPr>
      <w:r>
        <w:t>Defining Game Theory</w:t>
      </w:r>
    </w:p>
    <w:p>
      <w:pPr>
        <w:numPr>
          <w:ilvl w:val="1"/>
          <w:numId w:val="900"/>
        </w:numPr>
        <w:spacing w:before="0" w:after="0"/>
      </w:pPr>
      <w:r>
        <w:t>Formal Definition</w:t>
      </w:r>
    </w:p>
    <w:p>
      <w:pPr>
        <w:numPr>
          <w:ilvl w:val="1"/>
          <w:numId w:val="900"/>
        </w:numPr>
        <w:spacing w:before="0" w:after="0"/>
      </w:pPr>
      <w:r>
        <w:t>Mathematical Framework</w:t>
      </w:r>
    </w:p>
    <w:p>
      <w:pPr>
        <w:numPr>
          <w:ilvl w:val="1"/>
          <w:numId w:val="900"/>
        </w:numPr>
        <w:spacing w:before="0" w:after="0"/>
      </w:pPr>
      <w:r>
        <w:t>Strategic Interaction</w:t>
      </w:r>
    </w:p>
    <w:p>
      <w:pPr>
        <w:numPr>
          <w:ilvl w:val="1"/>
          <w:numId w:val="900"/>
        </w:numPr>
        <w:spacing w:before="0" w:after="0"/>
      </w:pPr>
      <w:r>
        <w:t>Decision-Making Under Interdependence</w:t>
      </w:r>
    </w:p>
    <w:p>
      <w:pPr>
        <w:numPr>
          <w:ilvl w:val="0"/>
          <w:numId w:val="900"/>
        </w:numPr>
        <w:spacing w:before="0" w:after="0"/>
      </w:pPr>
      <w:r>
        <w:t>Key Features of Games</w:t>
      </w:r>
    </w:p>
    <w:p>
      <w:pPr>
        <w:numPr>
          <w:ilvl w:val="1"/>
          <w:numId w:val="900"/>
        </w:numPr>
        <w:spacing w:before="0" w:after="0"/>
      </w:pPr>
      <w:r>
        <w:t>Strategic Interdependence</w:t>
      </w:r>
    </w:p>
    <w:p>
      <w:pPr>
        <w:numPr>
          <w:ilvl w:val="1"/>
          <w:numId w:val="900"/>
        </w:numPr>
        <w:spacing w:before="0" w:after="0"/>
      </w:pPr>
      <w:r>
        <w:t>Rational Decision-Making</w:t>
      </w:r>
    </w:p>
    <w:p>
      <w:pPr>
        <w:numPr>
          <w:ilvl w:val="1"/>
          <w:numId w:val="900"/>
        </w:numPr>
        <w:spacing w:before="0" w:after="0"/>
      </w:pPr>
      <w:r>
        <w:t>Outcome Dependence on All Players</w:t>
      </w:r>
    </w:p>
    <w:p>
      <w:pPr>
        <w:numPr>
          <w:ilvl w:val="1"/>
          <w:numId w:val="900"/>
        </w:numPr>
        <w:spacing w:before="0" w:after="0"/>
      </w:pPr>
      <w:r>
        <w:t>Rule-Based Structure</w:t>
      </w:r>
    </w:p>
    <w:p>
      <w:pPr>
        <w:numPr>
          <w:ilvl w:val="0"/>
          <w:numId w:val="900"/>
        </w:numPr>
        <w:spacing w:before="0" w:after="0"/>
      </w:pPr>
      <w:r>
        <w:t>Core Assumptions</w:t>
      </w:r>
    </w:p>
    <w:p>
      <w:pPr>
        <w:numPr>
          <w:ilvl w:val="1"/>
          <w:numId w:val="900"/>
        </w:numPr>
        <w:spacing w:before="0" w:after="0"/>
      </w:pPr>
      <w:r>
        <w:t>Rationality of Players</w:t>
      </w:r>
    </w:p>
    <w:p>
      <w:pPr>
        <w:numPr>
          <w:ilvl w:val="2"/>
          <w:numId w:val="900"/>
        </w:numPr>
        <w:spacing w:before="0" w:after="0"/>
      </w:pPr>
      <w:r>
        <w:t>Utility Maximization</w:t>
      </w:r>
    </w:p>
    <w:p>
      <w:pPr>
        <w:numPr>
          <w:ilvl w:val="2"/>
          <w:numId w:val="900"/>
        </w:numPr>
        <w:spacing w:before="0" w:after="0"/>
      </w:pPr>
      <w:r>
        <w:t>Consistency of Preferences</w:t>
      </w:r>
    </w:p>
    <w:p>
      <w:pPr>
        <w:numPr>
          <w:ilvl w:val="2"/>
          <w:numId w:val="900"/>
        </w:numPr>
        <w:spacing w:before="0" w:after="0"/>
      </w:pPr>
      <w:r>
        <w:t>Transitivity of Preferences</w:t>
      </w:r>
    </w:p>
    <w:p>
      <w:pPr>
        <w:numPr>
          <w:ilvl w:val="2"/>
          <w:numId w:val="900"/>
        </w:numPr>
        <w:spacing w:before="0" w:after="0"/>
      </w:pPr>
      <w:r>
        <w:t>Completeness of Preferences</w:t>
      </w:r>
    </w:p>
    <w:p>
      <w:pPr>
        <w:numPr>
          <w:ilvl w:val="1"/>
          <w:numId w:val="900"/>
        </w:numPr>
        <w:spacing w:before="0" w:after="0"/>
      </w:pPr>
      <w:r>
        <w:t>Common Knowledge</w:t>
      </w:r>
    </w:p>
    <w:p>
      <w:pPr>
        <w:numPr>
          <w:ilvl w:val="2"/>
          <w:numId w:val="900"/>
        </w:numPr>
        <w:spacing w:before="0" w:after="0"/>
      </w:pPr>
      <w:r>
        <w:t>Shared Understanding of Game Structure</w:t>
      </w:r>
    </w:p>
    <w:p>
      <w:pPr>
        <w:numPr>
          <w:ilvl w:val="2"/>
          <w:numId w:val="900"/>
        </w:numPr>
        <w:spacing w:before="0" w:after="0"/>
      </w:pPr>
      <w:r>
        <w:t>Knowledge of Rationality</w:t>
      </w:r>
    </w:p>
    <w:p>
      <w:pPr>
        <w:numPr>
          <w:ilvl w:val="2"/>
          <w:numId w:val="900"/>
        </w:numPr>
        <w:spacing w:before="0" w:after="0"/>
      </w:pPr>
      <w:r>
        <w:t>Knowledge of Payoffs</w:t>
      </w:r>
    </w:p>
    <w:p>
      <w:pPr>
        <w:numPr>
          <w:ilvl w:val="2"/>
          <w:numId w:val="900"/>
        </w:numPr>
        <w:spacing w:before="0" w:after="0"/>
      </w:pPr>
      <w:r>
        <w:t>Knowledge of Available Strategies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Origins</w:t>
      </w:r>
    </w:p>
    <w:p>
      <w:pPr>
        <w:numPr>
          <w:ilvl w:val="2"/>
          <w:numId w:val="900"/>
        </w:numPr>
        <w:spacing w:before="0" w:after="0"/>
      </w:pPr>
      <w:r>
        <w:t>Mathematical Foundations</w:t>
      </w:r>
    </w:p>
    <w:p>
      <w:pPr>
        <w:numPr>
          <w:ilvl w:val="2"/>
          <w:numId w:val="900"/>
        </w:numPr>
        <w:spacing w:before="0" w:after="0"/>
      </w:pPr>
      <w:r>
        <w:t>Economic Motivations</w:t>
      </w:r>
    </w:p>
    <w:p>
      <w:pPr>
        <w:numPr>
          <w:ilvl w:val="1"/>
          <w:numId w:val="900"/>
        </w:numPr>
        <w:spacing w:before="0" w:after="0"/>
      </w:pPr>
      <w:r>
        <w:t>Foundational Contributors</w:t>
      </w:r>
    </w:p>
    <w:p>
      <w:pPr>
        <w:numPr>
          <w:ilvl w:val="2"/>
          <w:numId w:val="900"/>
        </w:numPr>
        <w:spacing w:before="0" w:after="0"/>
      </w:pPr>
      <w:r>
        <w:t>John von Neumann</w:t>
      </w:r>
    </w:p>
    <w:p>
      <w:pPr>
        <w:numPr>
          <w:ilvl w:val="2"/>
          <w:numId w:val="900"/>
        </w:numPr>
        <w:spacing w:before="0" w:after="0"/>
      </w:pPr>
      <w:r>
        <w:t>Oskar Morgenstern</w:t>
      </w:r>
    </w:p>
    <w:p>
      <w:pPr>
        <w:numPr>
          <w:ilvl w:val="2"/>
          <w:numId w:val="900"/>
        </w:numPr>
        <w:spacing w:before="0" w:after="0"/>
      </w:pPr>
      <w:r>
        <w:t>Theory of Games and Economic Behavior</w:t>
      </w:r>
    </w:p>
    <w:p>
      <w:pPr>
        <w:numPr>
          <w:ilvl w:val="1"/>
          <w:numId w:val="900"/>
        </w:numPr>
        <w:spacing w:before="0" w:after="0"/>
      </w:pPr>
      <w:r>
        <w:t>Modern Development</w:t>
      </w:r>
    </w:p>
    <w:p>
      <w:pPr>
        <w:numPr>
          <w:ilvl w:val="2"/>
          <w:numId w:val="900"/>
        </w:numPr>
        <w:spacing w:before="0" w:after="0"/>
      </w:pPr>
      <w:r>
        <w:t>John Nash</w:t>
      </w:r>
    </w:p>
    <w:p>
      <w:pPr>
        <w:numPr>
          <w:ilvl w:val="2"/>
          <w:numId w:val="900"/>
        </w:numPr>
        <w:spacing w:before="0" w:after="0"/>
      </w:pPr>
      <w:r>
        <w:t>Nash Equilibrium Concept</w:t>
      </w:r>
    </w:p>
    <w:p>
      <w:pPr>
        <w:numPr>
          <w:ilvl w:val="2"/>
          <w:numId w:val="900"/>
        </w:numPr>
        <w:spacing w:before="0" w:after="0"/>
      </w:pPr>
      <w:r>
        <w:t>Nobel Prize Recognition</w:t>
      </w:r>
    </w:p>
    <w:p>
      <w:pPr>
        <w:numPr>
          <w:ilvl w:val="1"/>
          <w:numId w:val="900"/>
        </w:numPr>
        <w:spacing w:before="0" w:after="0"/>
      </w:pPr>
      <w:r>
        <w:t>Contemporary Extensions</w:t>
      </w:r>
    </w:p>
    <w:p>
      <w:pPr>
        <w:numPr>
          <w:ilvl w:val="2"/>
          <w:numId w:val="900"/>
        </w:numPr>
        <w:spacing w:before="0" w:after="0"/>
      </w:pPr>
      <w:r>
        <w:t>Mechanism Design</w:t>
      </w:r>
    </w:p>
    <w:p>
      <w:pPr>
        <w:numPr>
          <w:ilvl w:val="2"/>
          <w:numId w:val="900"/>
        </w:numPr>
        <w:spacing w:before="0" w:after="0"/>
      </w:pPr>
      <w:r>
        <w:t>Evolutionary Game Theory</w:t>
      </w:r>
    </w:p>
    <w:p>
      <w:pPr>
        <w:numPr>
          <w:ilvl w:val="2"/>
          <w:numId w:val="900"/>
        </w:numPr>
        <w:spacing w:before="0" w:after="0"/>
      </w:pPr>
      <w:r>
        <w:t>Behavioral Game Theory</w:t>
      </w:r>
    </w:p>
    <w:p>
      <w:pPr>
        <w:numPr>
          <w:ilvl w:val="0"/>
          <w:numId w:val="900"/>
        </w:numPr>
        <w:spacing w:before="0" w:after="0"/>
      </w:pPr>
      <w:r>
        <w:t>Scope and Applications</w:t>
      </w:r>
    </w:p>
    <w:p>
      <w:pPr>
        <w:numPr>
          <w:ilvl w:val="1"/>
          <w:numId w:val="900"/>
        </w:numPr>
        <w:spacing w:before="0" w:after="0"/>
      </w:pPr>
      <w:r>
        <w:t>Economics and Finance</w:t>
      </w:r>
    </w:p>
    <w:p>
      <w:pPr>
        <w:numPr>
          <w:ilvl w:val="1"/>
          <w:numId w:val="900"/>
        </w:numPr>
        <w:spacing w:before="0" w:after="0"/>
      </w:pPr>
      <w:r>
        <w:t>Political Science and International Relations</w:t>
      </w:r>
    </w:p>
    <w:p>
      <w:pPr>
        <w:numPr>
          <w:ilvl w:val="1"/>
          <w:numId w:val="900"/>
        </w:numPr>
        <w:spacing w:before="0" w:after="0"/>
      </w:pPr>
      <w:r>
        <w:t>Biology and Evolution</w:t>
      </w:r>
    </w:p>
    <w:p>
      <w:pPr>
        <w:numPr>
          <w:ilvl w:val="1"/>
          <w:numId w:val="900"/>
        </w:numPr>
        <w:spacing w:before="0" w:after="0"/>
      </w:pPr>
      <w:r>
        <w:t>Computer Science and AI</w:t>
      </w:r>
    </w:p>
    <w:p>
      <w:pPr>
        <w:numPr>
          <w:ilvl w:val="1"/>
          <w:numId w:val="900"/>
        </w:numPr>
        <w:spacing w:before="0" w:after="0"/>
      </w:pPr>
      <w:r>
        <w:t>Psychology and Sociology</w:t>
      </w:r>
    </w:p>
    <w:p>
      <w:pPr>
        <w:numPr>
          <w:ilvl w:val="1"/>
          <w:numId w:val="900"/>
        </w:numPr>
        <w:spacing w:before="0" w:after="0"/>
      </w:pPr>
      <w:r>
        <w:t>Business Strategy and Management</w:t>
      </w:r>
    </w:p>
    <w:p>
      <w:pPr>
        <w:pStyle w:val="Heading1"/>
      </w:pPr>
      <w:r>
        <w:t>Fundamental Elements of Games</w:t>
      </w:r>
    </w:p>
    <w:p>
      <w:pPr>
        <w:numPr>
          <w:ilvl w:val="0"/>
          <w:numId w:val="900"/>
        </w:numPr>
        <w:spacing w:before="0" w:after="0"/>
      </w:pPr>
      <w:r>
        <w:t>Players</w:t>
      </w:r>
    </w:p>
    <w:p>
      <w:pPr>
        <w:numPr>
          <w:ilvl w:val="1"/>
          <w:numId w:val="900"/>
        </w:numPr>
        <w:spacing w:before="0" w:after="0"/>
      </w:pPr>
      <w:r>
        <w:t>Definition and Identification</w:t>
      </w:r>
    </w:p>
    <w:p>
      <w:pPr>
        <w:numPr>
          <w:ilvl w:val="1"/>
          <w:numId w:val="900"/>
        </w:numPr>
        <w:spacing w:before="0" w:after="0"/>
      </w:pPr>
      <w:r>
        <w:t>Individual vs. Collective Players</w:t>
      </w:r>
    </w:p>
    <w:p>
      <w:pPr>
        <w:numPr>
          <w:ilvl w:val="1"/>
          <w:numId w:val="900"/>
        </w:numPr>
        <w:spacing w:before="0" w:after="0"/>
      </w:pPr>
      <w:r>
        <w:t>Number of Players</w:t>
      </w:r>
    </w:p>
    <w:p>
      <w:pPr>
        <w:numPr>
          <w:ilvl w:val="2"/>
          <w:numId w:val="900"/>
        </w:numPr>
        <w:spacing w:before="0" w:after="0"/>
      </w:pPr>
      <w:r>
        <w:t>Two-Player Games</w:t>
      </w:r>
    </w:p>
    <w:p>
      <w:pPr>
        <w:numPr>
          <w:ilvl w:val="2"/>
          <w:numId w:val="900"/>
        </w:numPr>
        <w:spacing w:before="0" w:after="0"/>
      </w:pPr>
      <w:r>
        <w:t>Multi-Player Games</w:t>
      </w:r>
    </w:p>
    <w:p>
      <w:pPr>
        <w:numPr>
          <w:ilvl w:val="2"/>
          <w:numId w:val="900"/>
        </w:numPr>
        <w:spacing w:before="0" w:after="0"/>
      </w:pPr>
      <w:r>
        <w:t>N-Player Games</w:t>
      </w:r>
    </w:p>
    <w:p>
      <w:pPr>
        <w:numPr>
          <w:ilvl w:val="1"/>
          <w:numId w:val="900"/>
        </w:numPr>
        <w:spacing w:before="0" w:after="0"/>
      </w:pPr>
      <w:r>
        <w:t>Player Characteristics</w:t>
      </w:r>
    </w:p>
    <w:p>
      <w:pPr>
        <w:numPr>
          <w:ilvl w:val="2"/>
          <w:numId w:val="900"/>
        </w:numPr>
        <w:spacing w:before="0" w:after="0"/>
      </w:pPr>
      <w:r>
        <w:t>Preferences</w:t>
      </w:r>
    </w:p>
    <w:p>
      <w:pPr>
        <w:numPr>
          <w:ilvl w:val="2"/>
          <w:numId w:val="900"/>
        </w:numPr>
        <w:spacing w:before="0" w:after="0"/>
      </w:pPr>
      <w:r>
        <w:t>Capabilities</w:t>
      </w:r>
    </w:p>
    <w:p>
      <w:pPr>
        <w:numPr>
          <w:ilvl w:val="2"/>
          <w:numId w:val="900"/>
        </w:numPr>
        <w:spacing w:before="0" w:after="0"/>
      </w:pPr>
      <w:r>
        <w:t>Information Access</w:t>
      </w:r>
    </w:p>
    <w:p>
      <w:pPr>
        <w:numPr>
          <w:ilvl w:val="0"/>
          <w:numId w:val="900"/>
        </w:numPr>
        <w:spacing w:before="0" w:after="0"/>
      </w:pPr>
      <w:r>
        <w:t>Strategies</w:t>
      </w:r>
    </w:p>
    <w:p>
      <w:pPr>
        <w:numPr>
          <w:ilvl w:val="1"/>
          <w:numId w:val="900"/>
        </w:numPr>
        <w:spacing w:before="0" w:after="0"/>
      </w:pPr>
      <w:r>
        <w:t>Pure Strategies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Strategy Sets</w:t>
      </w:r>
    </w:p>
    <w:p>
      <w:pPr>
        <w:numPr>
          <w:ilvl w:val="2"/>
          <w:numId w:val="900"/>
        </w:numPr>
        <w:spacing w:before="0" w:after="0"/>
      </w:pPr>
      <w:r>
        <w:t>Finite vs. Infinite Strategy Spaces</w:t>
      </w:r>
    </w:p>
    <w:p>
      <w:pPr>
        <w:numPr>
          <w:ilvl w:val="1"/>
          <w:numId w:val="900"/>
        </w:numPr>
        <w:spacing w:before="0" w:after="0"/>
      </w:pPr>
      <w:r>
        <w:t>Mixed Strategies</w:t>
      </w:r>
    </w:p>
    <w:p>
      <w:pPr>
        <w:numPr>
          <w:ilvl w:val="2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Support of Mixed Strategies</w:t>
      </w:r>
    </w:p>
    <w:p>
      <w:pPr>
        <w:numPr>
          <w:ilvl w:val="2"/>
          <w:numId w:val="900"/>
        </w:numPr>
        <w:spacing w:before="0" w:after="0"/>
      </w:pPr>
      <w:r>
        <w:t>Randomization Devices</w:t>
      </w:r>
    </w:p>
    <w:p>
      <w:pPr>
        <w:numPr>
          <w:ilvl w:val="1"/>
          <w:numId w:val="900"/>
        </w:numPr>
        <w:spacing w:before="0" w:after="0"/>
      </w:pPr>
      <w:r>
        <w:t>Behavioral Strategies</w:t>
      </w:r>
    </w:p>
    <w:p>
      <w:pPr>
        <w:numPr>
          <w:ilvl w:val="2"/>
          <w:numId w:val="900"/>
        </w:numPr>
        <w:spacing w:before="0" w:after="0"/>
      </w:pPr>
      <w:r>
        <w:t>Conditional Probability Distributions</w:t>
      </w:r>
    </w:p>
    <w:p>
      <w:pPr>
        <w:numPr>
          <w:ilvl w:val="2"/>
          <w:numId w:val="900"/>
        </w:numPr>
        <w:spacing w:before="0" w:after="0"/>
      </w:pPr>
      <w:r>
        <w:t>Relationship to Mixed Strategies</w:t>
      </w:r>
    </w:p>
    <w:p>
      <w:pPr>
        <w:numPr>
          <w:ilvl w:val="0"/>
          <w:numId w:val="900"/>
        </w:numPr>
        <w:spacing w:before="0" w:after="0"/>
      </w:pPr>
      <w:r>
        <w:t>Actions and Moves</w:t>
      </w:r>
    </w:p>
    <w:p>
      <w:pPr>
        <w:numPr>
          <w:ilvl w:val="1"/>
          <w:numId w:val="900"/>
        </w:numPr>
        <w:spacing w:before="0" w:after="0"/>
      </w:pPr>
      <w:r>
        <w:t>Individual Actions</w:t>
      </w:r>
    </w:p>
    <w:p>
      <w:pPr>
        <w:numPr>
          <w:ilvl w:val="1"/>
          <w:numId w:val="900"/>
        </w:numPr>
        <w:spacing w:before="0" w:after="0"/>
      </w:pPr>
      <w:r>
        <w:t>Action Sets</w:t>
      </w:r>
    </w:p>
    <w:p>
      <w:pPr>
        <w:numPr>
          <w:ilvl w:val="1"/>
          <w:numId w:val="900"/>
        </w:numPr>
        <w:spacing w:before="0" w:after="0"/>
      </w:pPr>
      <w:r>
        <w:t>Feasible Actions</w:t>
      </w:r>
    </w:p>
    <w:p>
      <w:pPr>
        <w:numPr>
          <w:ilvl w:val="1"/>
          <w:numId w:val="900"/>
        </w:numPr>
        <w:spacing w:before="0" w:after="0"/>
      </w:pPr>
      <w:r>
        <w:t>Timing of Actions</w:t>
      </w:r>
    </w:p>
    <w:p>
      <w:pPr>
        <w:numPr>
          <w:ilvl w:val="0"/>
          <w:numId w:val="900"/>
        </w:numPr>
        <w:spacing w:before="0" w:after="0"/>
      </w:pPr>
      <w:r>
        <w:t>Information Structure</w:t>
      </w:r>
    </w:p>
    <w:p>
      <w:pPr>
        <w:numPr>
          <w:ilvl w:val="1"/>
          <w:numId w:val="900"/>
        </w:numPr>
        <w:spacing w:before="0" w:after="0"/>
      </w:pPr>
      <w:r>
        <w:t>Perfect Information</w:t>
      </w:r>
    </w:p>
    <w:p>
      <w:pPr>
        <w:numPr>
          <w:ilvl w:val="2"/>
          <w:numId w:val="900"/>
        </w:numPr>
        <w:spacing w:before="0" w:after="0"/>
      </w:pPr>
      <w:r>
        <w:t>Complete Observability</w:t>
      </w:r>
    </w:p>
    <w:p>
      <w:pPr>
        <w:numPr>
          <w:ilvl w:val="2"/>
          <w:numId w:val="900"/>
        </w:numPr>
        <w:spacing w:before="0" w:after="0"/>
      </w:pPr>
      <w:r>
        <w:t>Sequential Decision-Making</w:t>
      </w:r>
    </w:p>
    <w:p>
      <w:pPr>
        <w:numPr>
          <w:ilvl w:val="1"/>
          <w:numId w:val="900"/>
        </w:numPr>
        <w:spacing w:before="0" w:after="0"/>
      </w:pPr>
      <w:r>
        <w:t>Imperfect Information</w:t>
      </w:r>
    </w:p>
    <w:p>
      <w:pPr>
        <w:numPr>
          <w:ilvl w:val="2"/>
          <w:numId w:val="900"/>
        </w:numPr>
        <w:spacing w:before="0" w:after="0"/>
      </w:pPr>
      <w:r>
        <w:t>Information Sets</w:t>
      </w:r>
    </w:p>
    <w:p>
      <w:pPr>
        <w:numPr>
          <w:ilvl w:val="2"/>
          <w:numId w:val="900"/>
        </w:numPr>
        <w:spacing w:before="0" w:after="0"/>
      </w:pPr>
      <w:r>
        <w:t>Simultaneous Moves</w:t>
      </w:r>
    </w:p>
    <w:p>
      <w:pPr>
        <w:numPr>
          <w:ilvl w:val="2"/>
          <w:numId w:val="900"/>
        </w:numPr>
        <w:spacing w:before="0" w:after="0"/>
      </w:pPr>
      <w:r>
        <w:t>Hidden Actions</w:t>
      </w:r>
    </w:p>
    <w:p>
      <w:pPr>
        <w:numPr>
          <w:ilvl w:val="1"/>
          <w:numId w:val="900"/>
        </w:numPr>
        <w:spacing w:before="0" w:after="0"/>
      </w:pPr>
      <w:r>
        <w:t>Complete Information</w:t>
      </w:r>
    </w:p>
    <w:p>
      <w:pPr>
        <w:numPr>
          <w:ilvl w:val="2"/>
          <w:numId w:val="900"/>
        </w:numPr>
        <w:spacing w:before="0" w:after="0"/>
      </w:pPr>
      <w:r>
        <w:t>Known Payoffs</w:t>
      </w:r>
    </w:p>
    <w:p>
      <w:pPr>
        <w:numPr>
          <w:ilvl w:val="2"/>
          <w:numId w:val="900"/>
        </w:numPr>
        <w:spacing w:before="0" w:after="0"/>
      </w:pPr>
      <w:r>
        <w:t>Known Strategy Sets</w:t>
      </w:r>
    </w:p>
    <w:p>
      <w:pPr>
        <w:numPr>
          <w:ilvl w:val="1"/>
          <w:numId w:val="900"/>
        </w:numPr>
        <w:spacing w:before="0" w:after="0"/>
      </w:pPr>
      <w:r>
        <w:t>Incomplete Information</w:t>
      </w:r>
    </w:p>
    <w:p>
      <w:pPr>
        <w:numPr>
          <w:ilvl w:val="2"/>
          <w:numId w:val="900"/>
        </w:numPr>
        <w:spacing w:before="0" w:after="0"/>
      </w:pPr>
      <w:r>
        <w:t>Private Information</w:t>
      </w:r>
    </w:p>
    <w:p>
      <w:pPr>
        <w:numPr>
          <w:ilvl w:val="2"/>
          <w:numId w:val="900"/>
        </w:numPr>
        <w:spacing w:before="0" w:after="0"/>
      </w:pPr>
      <w:r>
        <w:t>Types and Beliefs</w:t>
      </w:r>
    </w:p>
    <w:p>
      <w:pPr>
        <w:numPr>
          <w:ilvl w:val="2"/>
          <w:numId w:val="900"/>
        </w:numPr>
        <w:spacing w:before="0" w:after="0"/>
      </w:pPr>
      <w:r>
        <w:t>Uncertainty About Opponents</w:t>
      </w:r>
    </w:p>
    <w:p>
      <w:pPr>
        <w:numPr>
          <w:ilvl w:val="0"/>
          <w:numId w:val="900"/>
        </w:numPr>
        <w:spacing w:before="0" w:after="0"/>
      </w:pPr>
      <w:r>
        <w:t>Payoffs and Outcomes</w:t>
      </w:r>
    </w:p>
    <w:p>
      <w:pPr>
        <w:numPr>
          <w:ilvl w:val="1"/>
          <w:numId w:val="900"/>
        </w:numPr>
        <w:spacing w:before="0" w:after="0"/>
      </w:pPr>
      <w:r>
        <w:t>Payoff Functions</w:t>
      </w:r>
    </w:p>
    <w:p>
      <w:pPr>
        <w:numPr>
          <w:ilvl w:val="2"/>
          <w:numId w:val="900"/>
        </w:numPr>
        <w:spacing w:before="0" w:after="0"/>
      </w:pPr>
      <w:r>
        <w:t>Mapping from Strategy Profiles</w:t>
      </w:r>
    </w:p>
    <w:p>
      <w:pPr>
        <w:numPr>
          <w:ilvl w:val="2"/>
          <w:numId w:val="900"/>
        </w:numPr>
        <w:spacing w:before="0" w:after="0"/>
      </w:pPr>
      <w:r>
        <w:t>Numerical Representation</w:t>
      </w:r>
    </w:p>
    <w:p>
      <w:pPr>
        <w:numPr>
          <w:ilvl w:val="1"/>
          <w:numId w:val="900"/>
        </w:numPr>
        <w:spacing w:before="0" w:after="0"/>
      </w:pPr>
      <w:r>
        <w:t>Utility Functions</w:t>
      </w:r>
    </w:p>
    <w:p>
      <w:pPr>
        <w:numPr>
          <w:ilvl w:val="2"/>
          <w:numId w:val="900"/>
        </w:numPr>
        <w:spacing w:before="0" w:after="0"/>
      </w:pPr>
      <w:r>
        <w:t>Ordinal Utility</w:t>
      </w:r>
    </w:p>
    <w:p>
      <w:pPr>
        <w:numPr>
          <w:ilvl w:val="2"/>
          <w:numId w:val="900"/>
        </w:numPr>
        <w:spacing w:before="0" w:after="0"/>
      </w:pPr>
      <w:r>
        <w:t>Cardinal Utility</w:t>
      </w:r>
    </w:p>
    <w:p>
      <w:pPr>
        <w:numPr>
          <w:ilvl w:val="2"/>
          <w:numId w:val="900"/>
        </w:numPr>
        <w:spacing w:before="0" w:after="0"/>
      </w:pPr>
      <w:r>
        <w:t>Von Neumann-Morgenstern Utility</w:t>
      </w:r>
    </w:p>
    <w:p>
      <w:pPr>
        <w:numPr>
          <w:ilvl w:val="1"/>
          <w:numId w:val="900"/>
        </w:numPr>
        <w:spacing w:before="0" w:after="0"/>
      </w:pPr>
      <w:r>
        <w:t>Outcome Spaces</w:t>
      </w:r>
    </w:p>
    <w:p>
      <w:pPr>
        <w:numPr>
          <w:ilvl w:val="2"/>
          <w:numId w:val="900"/>
        </w:numPr>
        <w:spacing w:before="0" w:after="0"/>
      </w:pPr>
      <w:r>
        <w:t>Feasible Outcomes</w:t>
      </w:r>
    </w:p>
    <w:p>
      <w:pPr>
        <w:numPr>
          <w:ilvl w:val="2"/>
          <w:numId w:val="900"/>
        </w:numPr>
        <w:spacing w:before="0" w:after="0"/>
      </w:pPr>
      <w:r>
        <w:t>Pareto Efficiency</w:t>
      </w:r>
    </w:p>
    <w:p>
      <w:pPr>
        <w:numPr>
          <w:ilvl w:val="2"/>
          <w:numId w:val="900"/>
        </w:numPr>
        <w:spacing w:before="0" w:after="0"/>
      </w:pPr>
      <w:r>
        <w:t>Social Welfare</w:t>
      </w:r>
    </w:p>
    <w:p>
      <w:pPr>
        <w:pStyle w:val="Heading1"/>
      </w:pPr>
      <w:r>
        <w:t>Game Classification and Representation</w:t>
      </w:r>
    </w:p>
    <w:p>
      <w:pPr>
        <w:numPr>
          <w:ilvl w:val="0"/>
          <w:numId w:val="900"/>
        </w:numPr>
        <w:spacing w:before="0" w:after="0"/>
      </w:pPr>
      <w:r>
        <w:t>Classification by Cooperation</w:t>
      </w:r>
    </w:p>
    <w:p>
      <w:pPr>
        <w:numPr>
          <w:ilvl w:val="1"/>
          <w:numId w:val="900"/>
        </w:numPr>
        <w:spacing w:before="0" w:after="0"/>
      </w:pPr>
      <w:r>
        <w:t>Cooperative Games</w:t>
      </w:r>
    </w:p>
    <w:p>
      <w:pPr>
        <w:numPr>
          <w:ilvl w:val="2"/>
          <w:numId w:val="900"/>
        </w:numPr>
        <w:spacing w:before="0" w:after="0"/>
      </w:pPr>
      <w:r>
        <w:t>Coalition Formation</w:t>
      </w:r>
    </w:p>
    <w:p>
      <w:pPr>
        <w:numPr>
          <w:ilvl w:val="2"/>
          <w:numId w:val="900"/>
        </w:numPr>
        <w:spacing w:before="0" w:after="0"/>
      </w:pPr>
      <w:r>
        <w:t>Binding Agreements</w:t>
      </w:r>
    </w:p>
    <w:p>
      <w:pPr>
        <w:numPr>
          <w:ilvl w:val="2"/>
          <w:numId w:val="900"/>
        </w:numPr>
        <w:spacing w:before="0" w:after="0"/>
      </w:pPr>
      <w:r>
        <w:t>Joint Strategy Selection</w:t>
      </w:r>
    </w:p>
    <w:p>
      <w:pPr>
        <w:numPr>
          <w:ilvl w:val="1"/>
          <w:numId w:val="900"/>
        </w:numPr>
        <w:spacing w:before="0" w:after="0"/>
      </w:pPr>
      <w:r>
        <w:t>Non-Cooperative Games</w:t>
      </w:r>
    </w:p>
    <w:p>
      <w:pPr>
        <w:numPr>
          <w:ilvl w:val="2"/>
          <w:numId w:val="900"/>
        </w:numPr>
        <w:spacing w:before="0" w:after="0"/>
      </w:pPr>
      <w:r>
        <w:t>Individual Decision-Making</w:t>
      </w:r>
    </w:p>
    <w:p>
      <w:pPr>
        <w:numPr>
          <w:ilvl w:val="2"/>
          <w:numId w:val="900"/>
        </w:numPr>
        <w:spacing w:before="0" w:after="0"/>
      </w:pPr>
      <w:r>
        <w:t>No Binding Agreements</w:t>
      </w:r>
    </w:p>
    <w:p>
      <w:pPr>
        <w:numPr>
          <w:ilvl w:val="2"/>
          <w:numId w:val="900"/>
        </w:numPr>
        <w:spacing w:before="0" w:after="0"/>
      </w:pPr>
      <w:r>
        <w:t>Strategic Independence</w:t>
      </w:r>
    </w:p>
    <w:p>
      <w:pPr>
        <w:numPr>
          <w:ilvl w:val="0"/>
          <w:numId w:val="900"/>
        </w:numPr>
        <w:spacing w:before="0" w:after="0"/>
      </w:pPr>
      <w:r>
        <w:t>Classification by Information</w:t>
      </w:r>
    </w:p>
    <w:p>
      <w:pPr>
        <w:numPr>
          <w:ilvl w:val="1"/>
          <w:numId w:val="900"/>
        </w:numPr>
        <w:spacing w:before="0" w:after="0"/>
      </w:pPr>
      <w:r>
        <w:t>Complete Information Games</w:t>
      </w:r>
    </w:p>
    <w:p>
      <w:pPr>
        <w:numPr>
          <w:ilvl w:val="1"/>
          <w:numId w:val="900"/>
        </w:numPr>
        <w:spacing w:before="0" w:after="0"/>
      </w:pPr>
      <w:r>
        <w:t>Incomplete Information Games</w:t>
      </w:r>
    </w:p>
    <w:p>
      <w:pPr>
        <w:numPr>
          <w:ilvl w:val="1"/>
          <w:numId w:val="900"/>
        </w:numPr>
        <w:spacing w:before="0" w:after="0"/>
      </w:pPr>
      <w:r>
        <w:t>Perfect Information Games</w:t>
      </w:r>
    </w:p>
    <w:p>
      <w:pPr>
        <w:numPr>
          <w:ilvl w:val="1"/>
          <w:numId w:val="900"/>
        </w:numPr>
        <w:spacing w:before="0" w:after="0"/>
      </w:pPr>
      <w:r>
        <w:t>Imperfect Information Games</w:t>
      </w:r>
    </w:p>
    <w:p>
      <w:pPr>
        <w:numPr>
          <w:ilvl w:val="0"/>
          <w:numId w:val="900"/>
        </w:numPr>
        <w:spacing w:before="0" w:after="0"/>
      </w:pPr>
      <w:r>
        <w:t>Classification by Payoff Structure</w:t>
      </w:r>
    </w:p>
    <w:p>
      <w:pPr>
        <w:numPr>
          <w:ilvl w:val="1"/>
          <w:numId w:val="900"/>
        </w:numPr>
        <w:spacing w:before="0" w:after="0"/>
      </w:pPr>
      <w:r>
        <w:t>Zero-Sum Games</w:t>
      </w:r>
    </w:p>
    <w:p>
      <w:pPr>
        <w:numPr>
          <w:ilvl w:val="2"/>
          <w:numId w:val="900"/>
        </w:numPr>
        <w:spacing w:before="0" w:after="0"/>
      </w:pPr>
      <w:r>
        <w:t>Constant-Sum Property</w:t>
      </w:r>
    </w:p>
    <w:p>
      <w:pPr>
        <w:numPr>
          <w:ilvl w:val="2"/>
          <w:numId w:val="900"/>
        </w:numPr>
        <w:spacing w:before="0" w:after="0"/>
      </w:pPr>
      <w:r>
        <w:t>Strictly Competitive</w:t>
      </w:r>
    </w:p>
    <w:p>
      <w:pPr>
        <w:numPr>
          <w:ilvl w:val="2"/>
          <w:numId w:val="900"/>
        </w:numPr>
        <w:spacing w:before="0" w:after="0"/>
      </w:pPr>
      <w:r>
        <w:t>Minimax Solutions</w:t>
      </w:r>
    </w:p>
    <w:p>
      <w:pPr>
        <w:numPr>
          <w:ilvl w:val="1"/>
          <w:numId w:val="900"/>
        </w:numPr>
        <w:spacing w:before="0" w:after="0"/>
      </w:pPr>
      <w:r>
        <w:t>Non-Zero-Sum Games</w:t>
      </w:r>
    </w:p>
    <w:p>
      <w:pPr>
        <w:numPr>
          <w:ilvl w:val="2"/>
          <w:numId w:val="900"/>
        </w:numPr>
        <w:spacing w:before="0" w:after="0"/>
      </w:pPr>
      <w:r>
        <w:t>Variable-Sum Property</w:t>
      </w:r>
    </w:p>
    <w:p>
      <w:pPr>
        <w:numPr>
          <w:ilvl w:val="2"/>
          <w:numId w:val="900"/>
        </w:numPr>
        <w:spacing w:before="0" w:after="0"/>
      </w:pPr>
      <w:r>
        <w:t>Potential for Mutual Gain</w:t>
      </w:r>
    </w:p>
    <w:p>
      <w:pPr>
        <w:numPr>
          <w:ilvl w:val="2"/>
          <w:numId w:val="900"/>
        </w:numPr>
        <w:spacing w:before="0" w:after="0"/>
      </w:pPr>
      <w:r>
        <w:t>Mixed Motives</w:t>
      </w:r>
    </w:p>
    <w:p>
      <w:pPr>
        <w:numPr>
          <w:ilvl w:val="0"/>
          <w:numId w:val="900"/>
        </w:numPr>
        <w:spacing w:before="0" w:after="0"/>
      </w:pPr>
      <w:r>
        <w:t>Classification by Timing</w:t>
      </w:r>
    </w:p>
    <w:p>
      <w:pPr>
        <w:numPr>
          <w:ilvl w:val="1"/>
          <w:numId w:val="900"/>
        </w:numPr>
        <w:spacing w:before="0" w:after="0"/>
      </w:pPr>
      <w:r>
        <w:t>Static Games</w:t>
      </w:r>
    </w:p>
    <w:p>
      <w:pPr>
        <w:numPr>
          <w:ilvl w:val="2"/>
          <w:numId w:val="900"/>
        </w:numPr>
        <w:spacing w:before="0" w:after="0"/>
      </w:pPr>
      <w:r>
        <w:t>Simultaneous Decision-Making</w:t>
      </w:r>
    </w:p>
    <w:p>
      <w:pPr>
        <w:numPr>
          <w:ilvl w:val="2"/>
          <w:numId w:val="900"/>
        </w:numPr>
        <w:spacing w:before="0" w:after="0"/>
      </w:pPr>
      <w:r>
        <w:t>Normal Form Representation</w:t>
      </w:r>
    </w:p>
    <w:p>
      <w:pPr>
        <w:numPr>
          <w:ilvl w:val="1"/>
          <w:numId w:val="900"/>
        </w:numPr>
        <w:spacing w:before="0" w:after="0"/>
      </w:pPr>
      <w:r>
        <w:t>Dynamic Games</w:t>
      </w:r>
    </w:p>
    <w:p>
      <w:pPr>
        <w:numPr>
          <w:ilvl w:val="2"/>
          <w:numId w:val="900"/>
        </w:numPr>
        <w:spacing w:before="0" w:after="0"/>
      </w:pPr>
      <w:r>
        <w:t>Sequential Decision-Making</w:t>
      </w:r>
    </w:p>
    <w:p>
      <w:pPr>
        <w:numPr>
          <w:ilvl w:val="2"/>
          <w:numId w:val="900"/>
        </w:numPr>
        <w:spacing w:before="0" w:after="0"/>
      </w:pPr>
      <w:r>
        <w:t>Extensive Form Representation</w:t>
      </w:r>
    </w:p>
    <w:p>
      <w:pPr>
        <w:numPr>
          <w:ilvl w:val="2"/>
          <w:numId w:val="900"/>
        </w:numPr>
        <w:spacing w:before="0" w:after="0"/>
      </w:pPr>
      <w:r>
        <w:t>Multi-Stage Games</w:t>
      </w:r>
    </w:p>
    <w:p>
      <w:pPr>
        <w:numPr>
          <w:ilvl w:val="0"/>
          <w:numId w:val="900"/>
        </w:numPr>
        <w:spacing w:before="0" w:after="0"/>
      </w:pPr>
      <w:r>
        <w:t>Classification by Symmetry</w:t>
      </w:r>
    </w:p>
    <w:p>
      <w:pPr>
        <w:numPr>
          <w:ilvl w:val="1"/>
          <w:numId w:val="900"/>
        </w:numPr>
        <w:spacing w:before="0" w:after="0"/>
      </w:pPr>
      <w:r>
        <w:t>Symmetric Games</w:t>
      </w:r>
    </w:p>
    <w:p>
      <w:pPr>
        <w:numPr>
          <w:ilvl w:val="2"/>
          <w:numId w:val="900"/>
        </w:numPr>
        <w:spacing w:before="0" w:after="0"/>
      </w:pPr>
      <w:r>
        <w:t>Identical Strategy Sets</w:t>
      </w:r>
    </w:p>
    <w:p>
      <w:pPr>
        <w:numPr>
          <w:ilvl w:val="2"/>
          <w:numId w:val="900"/>
        </w:numPr>
        <w:spacing w:before="0" w:after="0"/>
      </w:pPr>
      <w:r>
        <w:t>Payoff Symmetry</w:t>
      </w:r>
    </w:p>
    <w:p>
      <w:pPr>
        <w:numPr>
          <w:ilvl w:val="1"/>
          <w:numId w:val="900"/>
        </w:numPr>
        <w:spacing w:before="0" w:after="0"/>
      </w:pPr>
      <w:r>
        <w:t>Asymmetric Games</w:t>
      </w:r>
    </w:p>
    <w:p>
      <w:pPr>
        <w:numPr>
          <w:ilvl w:val="2"/>
          <w:numId w:val="900"/>
        </w:numPr>
        <w:spacing w:before="0" w:after="0"/>
      </w:pPr>
      <w:r>
        <w:t>Different Roles</w:t>
      </w:r>
    </w:p>
    <w:p>
      <w:pPr>
        <w:numPr>
          <w:ilvl w:val="2"/>
          <w:numId w:val="900"/>
        </w:numPr>
        <w:spacing w:before="0" w:after="0"/>
      </w:pPr>
      <w:r>
        <w:t>Asymmetric Information</w:t>
      </w:r>
    </w:p>
    <w:p>
      <w:pPr>
        <w:numPr>
          <w:ilvl w:val="0"/>
          <w:numId w:val="900"/>
        </w:numPr>
        <w:spacing w:before="0" w:after="0"/>
      </w:pPr>
      <w:r>
        <w:t>Normal Form Representation</w:t>
      </w:r>
    </w:p>
    <w:p>
      <w:pPr>
        <w:numPr>
          <w:ilvl w:val="1"/>
          <w:numId w:val="900"/>
        </w:numPr>
        <w:spacing w:before="0" w:after="0"/>
      </w:pPr>
      <w:r>
        <w:t>Payoff Matrices</w:t>
      </w:r>
    </w:p>
    <w:p>
      <w:pPr>
        <w:numPr>
          <w:ilvl w:val="2"/>
          <w:numId w:val="900"/>
        </w:numPr>
        <w:spacing w:before="0" w:after="0"/>
      </w:pPr>
      <w:r>
        <w:t>Construction Principles</w:t>
      </w:r>
    </w:p>
    <w:p>
      <w:pPr>
        <w:numPr>
          <w:ilvl w:val="2"/>
          <w:numId w:val="900"/>
        </w:numPr>
        <w:spacing w:before="0" w:after="0"/>
      </w:pPr>
      <w:r>
        <w:t>Two-Player Games</w:t>
      </w:r>
    </w:p>
    <w:p>
      <w:pPr>
        <w:numPr>
          <w:ilvl w:val="2"/>
          <w:numId w:val="900"/>
        </w:numPr>
        <w:spacing w:before="0" w:after="0"/>
      </w:pPr>
      <w:r>
        <w:t>Multi-Player Extensions</w:t>
      </w:r>
    </w:p>
    <w:p>
      <w:pPr>
        <w:numPr>
          <w:ilvl w:val="1"/>
          <w:numId w:val="900"/>
        </w:numPr>
        <w:spacing w:before="0" w:after="0"/>
      </w:pPr>
      <w:r>
        <w:t>Strategic Form Elements</w:t>
      </w:r>
    </w:p>
    <w:p>
      <w:pPr>
        <w:numPr>
          <w:ilvl w:val="2"/>
          <w:numId w:val="900"/>
        </w:numPr>
        <w:spacing w:before="0" w:after="0"/>
      </w:pPr>
      <w:r>
        <w:t>Player Set</w:t>
      </w:r>
    </w:p>
    <w:p>
      <w:pPr>
        <w:numPr>
          <w:ilvl w:val="2"/>
          <w:numId w:val="900"/>
        </w:numPr>
        <w:spacing w:before="0" w:after="0"/>
      </w:pPr>
      <w:r>
        <w:t>Strategy Sets</w:t>
      </w:r>
    </w:p>
    <w:p>
      <w:pPr>
        <w:numPr>
          <w:ilvl w:val="2"/>
          <w:numId w:val="900"/>
        </w:numPr>
        <w:spacing w:before="0" w:after="0"/>
      </w:pPr>
      <w:r>
        <w:t>Payoff Functions</w:t>
      </w:r>
    </w:p>
    <w:p>
      <w:pPr>
        <w:numPr>
          <w:ilvl w:val="1"/>
          <w:numId w:val="900"/>
        </w:numPr>
        <w:spacing w:before="0" w:after="0"/>
      </w:pPr>
      <w:r>
        <w:t>Matrix Interpretation</w:t>
      </w:r>
    </w:p>
    <w:p>
      <w:pPr>
        <w:numPr>
          <w:ilvl w:val="2"/>
          <w:numId w:val="900"/>
        </w:numPr>
        <w:spacing w:before="0" w:after="0"/>
      </w:pPr>
      <w:r>
        <w:t>Row and Column Players</w:t>
      </w:r>
    </w:p>
    <w:p>
      <w:pPr>
        <w:numPr>
          <w:ilvl w:val="2"/>
          <w:numId w:val="900"/>
        </w:numPr>
        <w:spacing w:before="0" w:after="0"/>
      </w:pPr>
      <w:r>
        <w:t>Cell Entries</w:t>
      </w:r>
    </w:p>
    <w:p>
      <w:pPr>
        <w:numPr>
          <w:ilvl w:val="2"/>
          <w:numId w:val="900"/>
        </w:numPr>
        <w:spacing w:before="0" w:after="0"/>
      </w:pPr>
      <w:r>
        <w:t>Payoff Ordering</w:t>
      </w:r>
    </w:p>
    <w:p>
      <w:pPr>
        <w:numPr>
          <w:ilvl w:val="0"/>
          <w:numId w:val="900"/>
        </w:numPr>
        <w:spacing w:before="0" w:after="0"/>
      </w:pPr>
      <w:r>
        <w:t>Extensive Form Representation</w:t>
      </w:r>
    </w:p>
    <w:p>
      <w:pPr>
        <w:numPr>
          <w:ilvl w:val="1"/>
          <w:numId w:val="900"/>
        </w:numPr>
        <w:spacing w:before="0" w:after="0"/>
      </w:pPr>
      <w:r>
        <w:t>Game Trees</w:t>
      </w:r>
    </w:p>
    <w:p>
      <w:pPr>
        <w:numPr>
          <w:ilvl w:val="2"/>
          <w:numId w:val="900"/>
        </w:numPr>
        <w:spacing w:before="0" w:after="0"/>
      </w:pPr>
      <w:r>
        <w:t>Nodes and Branches</w:t>
      </w:r>
    </w:p>
    <w:p>
      <w:pPr>
        <w:numPr>
          <w:ilvl w:val="2"/>
          <w:numId w:val="900"/>
        </w:numPr>
        <w:spacing w:before="0" w:after="0"/>
      </w:pPr>
      <w:r>
        <w:t>Root and Terminal Nodes</w:t>
      </w:r>
    </w:p>
    <w:p>
      <w:pPr>
        <w:numPr>
          <w:ilvl w:val="2"/>
          <w:numId w:val="900"/>
        </w:numPr>
        <w:spacing w:before="0" w:after="0"/>
      </w:pPr>
      <w:r>
        <w:t>Decision Nodes</w:t>
      </w:r>
    </w:p>
    <w:p>
      <w:pPr>
        <w:numPr>
          <w:ilvl w:val="1"/>
          <w:numId w:val="900"/>
        </w:numPr>
        <w:spacing w:before="0" w:after="0"/>
      </w:pPr>
      <w:r>
        <w:t>Information Sets</w:t>
      </w:r>
    </w:p>
    <w:p>
      <w:pPr>
        <w:numPr>
          <w:ilvl w:val="2"/>
          <w:numId w:val="900"/>
        </w:numPr>
        <w:spacing w:before="0" w:after="0"/>
      </w:pPr>
      <w:r>
        <w:t>Grouping Decision Nodes</w:t>
      </w:r>
    </w:p>
    <w:p>
      <w:pPr>
        <w:numPr>
          <w:ilvl w:val="2"/>
          <w:numId w:val="900"/>
        </w:numPr>
        <w:spacing w:before="0" w:after="0"/>
      </w:pPr>
      <w:r>
        <w:t>Perfect Recall</w:t>
      </w:r>
    </w:p>
    <w:p>
      <w:pPr>
        <w:numPr>
          <w:ilvl w:val="2"/>
          <w:numId w:val="900"/>
        </w:numPr>
        <w:spacing w:before="0" w:after="0"/>
      </w:pPr>
      <w:r>
        <w:t>Imperfect Information Representation</w:t>
      </w:r>
    </w:p>
    <w:p>
      <w:pPr>
        <w:numPr>
          <w:ilvl w:val="1"/>
          <w:numId w:val="900"/>
        </w:numPr>
        <w:spacing w:before="0" w:after="0"/>
      </w:pPr>
      <w:r>
        <w:t>Moves and Actions</w:t>
      </w:r>
    </w:p>
    <w:p>
      <w:pPr>
        <w:numPr>
          <w:ilvl w:val="2"/>
          <w:numId w:val="900"/>
        </w:numPr>
        <w:spacing w:before="0" w:after="0"/>
      </w:pPr>
      <w:r>
        <w:t>Available Actions at Nodes</w:t>
      </w:r>
    </w:p>
    <w:p>
      <w:pPr>
        <w:numPr>
          <w:ilvl w:val="2"/>
          <w:numId w:val="900"/>
        </w:numPr>
        <w:spacing w:before="0" w:after="0"/>
      </w:pPr>
      <w:r>
        <w:t>Action Labels</w:t>
      </w:r>
    </w:p>
    <w:p>
      <w:pPr>
        <w:numPr>
          <w:ilvl w:val="1"/>
          <w:numId w:val="900"/>
        </w:numPr>
        <w:spacing w:before="0" w:after="0"/>
      </w:pPr>
      <w:r>
        <w:t>Payoffs at Terminal Nodes</w:t>
      </w:r>
    </w:p>
    <w:p>
      <w:pPr>
        <w:numPr>
          <w:ilvl w:val="2"/>
          <w:numId w:val="900"/>
        </w:numPr>
        <w:spacing w:before="0" w:after="0"/>
      </w:pPr>
      <w:r>
        <w:t>Outcome Assignment</w:t>
      </w:r>
    </w:p>
    <w:p>
      <w:pPr>
        <w:numPr>
          <w:ilvl w:val="2"/>
          <w:numId w:val="900"/>
        </w:numPr>
        <w:spacing w:before="0" w:after="0"/>
      </w:pPr>
      <w:r>
        <w:t>Utility Values</w:t>
      </w:r>
    </w:p>
    <w:p>
      <w:pPr>
        <w:pStyle w:val="Heading1"/>
      </w:pPr>
      <w:r>
        <w:t>Solution Concepts for Static Games</w:t>
      </w:r>
    </w:p>
    <w:p>
      <w:pPr>
        <w:numPr>
          <w:ilvl w:val="0"/>
          <w:numId w:val="900"/>
        </w:numPr>
        <w:spacing w:before="0" w:after="0"/>
      </w:pPr>
      <w:r>
        <w:t>Dominance Relations</w:t>
      </w:r>
    </w:p>
    <w:p>
      <w:pPr>
        <w:numPr>
          <w:ilvl w:val="1"/>
          <w:numId w:val="900"/>
        </w:numPr>
        <w:spacing w:before="0" w:after="0"/>
      </w:pPr>
      <w:r>
        <w:t>Strict Dominance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Identification Methods</w:t>
      </w:r>
    </w:p>
    <w:p>
      <w:pPr>
        <w:numPr>
          <w:ilvl w:val="2"/>
          <w:numId w:val="900"/>
        </w:numPr>
        <w:spacing w:before="0" w:after="0"/>
      </w:pPr>
      <w:r>
        <w:t>Elimination Process</w:t>
      </w:r>
    </w:p>
    <w:p>
      <w:pPr>
        <w:numPr>
          <w:ilvl w:val="1"/>
          <w:numId w:val="900"/>
        </w:numPr>
        <w:spacing w:before="0" w:after="0"/>
      </w:pPr>
      <w:r>
        <w:t>Weak Dominance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Comparison with Strict Dominance</w:t>
      </w:r>
    </w:p>
    <w:p>
      <w:pPr>
        <w:numPr>
          <w:ilvl w:val="2"/>
          <w:numId w:val="900"/>
        </w:numPr>
        <w:spacing w:before="0" w:after="0"/>
      </w:pPr>
      <w:r>
        <w:t>Elimination Considerations</w:t>
      </w:r>
    </w:p>
    <w:p>
      <w:pPr>
        <w:numPr>
          <w:ilvl w:val="1"/>
          <w:numId w:val="900"/>
        </w:numPr>
        <w:spacing w:before="0" w:after="0"/>
      </w:pPr>
      <w:r>
        <w:t>Iterated Elimination of Dominated Strategies</w:t>
      </w:r>
    </w:p>
    <w:p>
      <w:pPr>
        <w:numPr>
          <w:ilvl w:val="2"/>
          <w:numId w:val="900"/>
        </w:numPr>
        <w:spacing w:before="0" w:after="0"/>
      </w:pPr>
      <w:r>
        <w:t>IESDS Process</w:t>
      </w:r>
    </w:p>
    <w:p>
      <w:pPr>
        <w:numPr>
          <w:ilvl w:val="2"/>
          <w:numId w:val="900"/>
        </w:numPr>
        <w:spacing w:before="0" w:after="0"/>
      </w:pPr>
      <w:r>
        <w:t>Order Independence</w:t>
      </w:r>
    </w:p>
    <w:p>
      <w:pPr>
        <w:numPr>
          <w:ilvl w:val="2"/>
          <w:numId w:val="900"/>
        </w:numPr>
        <w:spacing w:before="0" w:after="0"/>
      </w:pPr>
      <w:r>
        <w:t>Rationalizability</w:t>
      </w:r>
    </w:p>
    <w:p>
      <w:pPr>
        <w:numPr>
          <w:ilvl w:val="1"/>
          <w:numId w:val="900"/>
        </w:numPr>
        <w:spacing w:before="0" w:after="0"/>
      </w:pPr>
      <w:r>
        <w:t>Dominance Solvable Games</w:t>
      </w:r>
    </w:p>
    <w:p>
      <w:pPr>
        <w:numPr>
          <w:ilvl w:val="2"/>
          <w:numId w:val="900"/>
        </w:numPr>
        <w:spacing w:before="0" w:after="0"/>
      </w:pPr>
      <w:r>
        <w:t>Unique Solution</w:t>
      </w:r>
    </w:p>
    <w:p>
      <w:pPr>
        <w:numPr>
          <w:ilvl w:val="2"/>
          <w:numId w:val="900"/>
        </w:numPr>
        <w:spacing w:before="0" w:after="0"/>
      </w:pPr>
      <w:r>
        <w:t>Predictive Power</w:t>
      </w:r>
    </w:p>
    <w:p>
      <w:pPr>
        <w:numPr>
          <w:ilvl w:val="0"/>
          <w:numId w:val="900"/>
        </w:numPr>
        <w:spacing w:before="0" w:after="0"/>
      </w:pPr>
      <w:r>
        <w:t>Nash Equilibrium</w:t>
      </w:r>
    </w:p>
    <w:p>
      <w:pPr>
        <w:numPr>
          <w:ilvl w:val="1"/>
          <w:numId w:val="900"/>
        </w:numPr>
        <w:spacing w:before="0" w:after="0"/>
      </w:pPr>
      <w:r>
        <w:t>Conceptual Foundation</w:t>
      </w:r>
    </w:p>
    <w:p>
      <w:pPr>
        <w:numPr>
          <w:ilvl w:val="2"/>
          <w:numId w:val="900"/>
        </w:numPr>
        <w:spacing w:before="0" w:after="0"/>
      </w:pPr>
      <w:r>
        <w:t>Mutual Best Response</w:t>
      </w:r>
    </w:p>
    <w:p>
      <w:pPr>
        <w:numPr>
          <w:ilvl w:val="2"/>
          <w:numId w:val="900"/>
        </w:numPr>
        <w:spacing w:before="0" w:after="0"/>
      </w:pPr>
      <w:r>
        <w:t>Self-Enforcing Property</w:t>
      </w:r>
    </w:p>
    <w:p>
      <w:pPr>
        <w:numPr>
          <w:ilvl w:val="2"/>
          <w:numId w:val="900"/>
        </w:numPr>
        <w:spacing w:before="0" w:after="0"/>
      </w:pPr>
      <w:r>
        <w:t>Strategic Stability</w:t>
      </w:r>
    </w:p>
    <w:p>
      <w:pPr>
        <w:numPr>
          <w:ilvl w:val="1"/>
          <w:numId w:val="900"/>
        </w:numPr>
        <w:spacing w:before="0" w:after="0"/>
      </w:pPr>
      <w:r>
        <w:t>Mathematical Definition</w:t>
      </w:r>
    </w:p>
    <w:p>
      <w:pPr>
        <w:numPr>
          <w:ilvl w:val="2"/>
          <w:numId w:val="900"/>
        </w:numPr>
        <w:spacing w:before="0" w:after="0"/>
      </w:pPr>
      <w:r>
        <w:t>Best Response Functions</w:t>
      </w:r>
    </w:p>
    <w:p>
      <w:pPr>
        <w:numPr>
          <w:ilvl w:val="2"/>
          <w:numId w:val="900"/>
        </w:numPr>
        <w:spacing w:before="0" w:after="0"/>
      </w:pPr>
      <w:r>
        <w:t>Fixed Point Property</w:t>
      </w:r>
    </w:p>
    <w:p>
      <w:pPr>
        <w:numPr>
          <w:ilvl w:val="2"/>
          <w:numId w:val="900"/>
        </w:numPr>
        <w:spacing w:before="0" w:after="0"/>
      </w:pPr>
      <w:r>
        <w:t>Formal Characterization</w:t>
      </w:r>
    </w:p>
    <w:p>
      <w:pPr>
        <w:numPr>
          <w:ilvl w:val="1"/>
          <w:numId w:val="900"/>
        </w:numPr>
        <w:spacing w:before="0" w:after="0"/>
      </w:pPr>
      <w:r>
        <w:t>Pure Strategy Nash Equilibrium</w:t>
      </w:r>
    </w:p>
    <w:p>
      <w:pPr>
        <w:numPr>
          <w:ilvl w:val="2"/>
          <w:numId w:val="900"/>
        </w:numPr>
        <w:spacing w:before="0" w:after="0"/>
      </w:pPr>
      <w:r>
        <w:t>Existence Conditions</w:t>
      </w:r>
    </w:p>
    <w:p>
      <w:pPr>
        <w:numPr>
          <w:ilvl w:val="2"/>
          <w:numId w:val="900"/>
        </w:numPr>
        <w:spacing w:before="0" w:after="0"/>
      </w:pPr>
      <w:r>
        <w:t>Uniqueness Issues</w:t>
      </w:r>
    </w:p>
    <w:p>
      <w:pPr>
        <w:numPr>
          <w:ilvl w:val="2"/>
          <w:numId w:val="900"/>
        </w:numPr>
        <w:spacing w:before="0" w:after="0"/>
      </w:pPr>
      <w:r>
        <w:t>Finding Methods</w:t>
      </w:r>
    </w:p>
    <w:p>
      <w:pPr>
        <w:numPr>
          <w:ilvl w:val="3"/>
          <w:numId w:val="900"/>
        </w:numPr>
        <w:spacing w:before="0" w:after="0"/>
      </w:pPr>
      <w:r>
        <w:t>Inspection Method</w:t>
      </w:r>
    </w:p>
    <w:p>
      <w:pPr>
        <w:numPr>
          <w:ilvl w:val="3"/>
          <w:numId w:val="900"/>
        </w:numPr>
        <w:spacing w:before="0" w:after="0"/>
      </w:pPr>
      <w:r>
        <w:t>Best Response Analysis</w:t>
      </w:r>
    </w:p>
    <w:p>
      <w:pPr>
        <w:numPr>
          <w:ilvl w:val="3"/>
          <w:numId w:val="900"/>
        </w:numPr>
        <w:spacing w:before="0" w:after="0"/>
      </w:pPr>
      <w:r>
        <w:t>Graphical Methods</w:t>
      </w:r>
    </w:p>
    <w:p>
      <w:pPr>
        <w:numPr>
          <w:ilvl w:val="1"/>
          <w:numId w:val="900"/>
        </w:numPr>
        <w:spacing w:before="0" w:after="0"/>
      </w:pPr>
      <w:r>
        <w:t>Mixed Strategy Nash Equilibrium</w:t>
      </w:r>
    </w:p>
    <w:p>
      <w:pPr>
        <w:numPr>
          <w:ilvl w:val="2"/>
          <w:numId w:val="900"/>
        </w:numPr>
        <w:spacing w:before="0" w:after="0"/>
      </w:pPr>
      <w:r>
        <w:t>Randomization Rationale</w:t>
      </w:r>
    </w:p>
    <w:p>
      <w:pPr>
        <w:numPr>
          <w:ilvl w:val="2"/>
          <w:numId w:val="900"/>
        </w:numPr>
        <w:spacing w:before="0" w:after="0"/>
      </w:pPr>
      <w:r>
        <w:t>Indifference Conditions</w:t>
      </w:r>
    </w:p>
    <w:p>
      <w:pPr>
        <w:numPr>
          <w:ilvl w:val="2"/>
          <w:numId w:val="900"/>
        </w:numPr>
        <w:spacing w:before="0" w:after="0"/>
      </w:pPr>
      <w:r>
        <w:t>Support Determination</w:t>
      </w:r>
    </w:p>
    <w:p>
      <w:pPr>
        <w:numPr>
          <w:ilvl w:val="2"/>
          <w:numId w:val="900"/>
        </w:numPr>
        <w:spacing w:before="0" w:after="0"/>
      </w:pPr>
      <w:r>
        <w:t>Calculation Techniques</w:t>
      </w:r>
    </w:p>
    <w:p>
      <w:pPr>
        <w:numPr>
          <w:ilvl w:val="1"/>
          <w:numId w:val="900"/>
        </w:numPr>
        <w:spacing w:before="0" w:after="0"/>
      </w:pPr>
      <w:r>
        <w:t>Properties of Nash Equilibrium</w:t>
      </w:r>
    </w:p>
    <w:p>
      <w:pPr>
        <w:numPr>
          <w:ilvl w:val="2"/>
          <w:numId w:val="900"/>
        </w:numPr>
        <w:spacing w:before="0" w:after="0"/>
      </w:pPr>
      <w:r>
        <w:t>Existence Theorems</w:t>
      </w:r>
    </w:p>
    <w:p>
      <w:pPr>
        <w:numPr>
          <w:ilvl w:val="2"/>
          <w:numId w:val="900"/>
        </w:numPr>
        <w:spacing w:before="0" w:after="0"/>
      </w:pPr>
      <w:r>
        <w:t>Multiplicity Issues</w:t>
      </w:r>
    </w:p>
    <w:p>
      <w:pPr>
        <w:numPr>
          <w:ilvl w:val="2"/>
          <w:numId w:val="900"/>
        </w:numPr>
        <w:spacing w:before="0" w:after="0"/>
      </w:pPr>
      <w:r>
        <w:t>Efficiency Properties</w:t>
      </w:r>
    </w:p>
    <w:p>
      <w:pPr>
        <w:numPr>
          <w:ilvl w:val="2"/>
          <w:numId w:val="900"/>
        </w:numPr>
        <w:spacing w:before="0" w:after="0"/>
      </w:pPr>
      <w:r>
        <w:t>Refinements</w:t>
      </w:r>
    </w:p>
    <w:p>
      <w:pPr>
        <w:pStyle w:val="Heading1"/>
      </w:pPr>
      <w:r>
        <w:t>Classic Static Games</w:t>
      </w:r>
    </w:p>
    <w:p>
      <w:pPr>
        <w:numPr>
          <w:ilvl w:val="0"/>
          <w:numId w:val="900"/>
        </w:numPr>
        <w:spacing w:before="0" w:after="0"/>
      </w:pPr>
      <w:r>
        <w:t>Prisoner's Dilemma</w:t>
      </w:r>
    </w:p>
    <w:p>
      <w:pPr>
        <w:numPr>
          <w:ilvl w:val="1"/>
          <w:numId w:val="900"/>
        </w:numPr>
        <w:spacing w:before="0" w:after="0"/>
      </w:pPr>
      <w:r>
        <w:t>Game Structure</w:t>
      </w:r>
    </w:p>
    <w:p>
      <w:pPr>
        <w:numPr>
          <w:ilvl w:val="2"/>
          <w:numId w:val="900"/>
        </w:numPr>
        <w:spacing w:before="0" w:after="0"/>
      </w:pPr>
      <w:r>
        <w:t>Payoff Matrix</w:t>
      </w:r>
    </w:p>
    <w:p>
      <w:pPr>
        <w:numPr>
          <w:ilvl w:val="2"/>
          <w:numId w:val="900"/>
        </w:numPr>
        <w:spacing w:before="0" w:after="0"/>
      </w:pPr>
      <w:r>
        <w:t>Dominant Strategies</w:t>
      </w:r>
    </w:p>
    <w:p>
      <w:pPr>
        <w:numPr>
          <w:ilvl w:val="2"/>
          <w:numId w:val="900"/>
        </w:numPr>
        <w:spacing w:before="0" w:after="0"/>
      </w:pPr>
      <w:r>
        <w:t>Nash Equilibrium</w:t>
      </w:r>
    </w:p>
    <w:p>
      <w:pPr>
        <w:numPr>
          <w:ilvl w:val="1"/>
          <w:numId w:val="900"/>
        </w:numPr>
        <w:spacing w:before="0" w:after="0"/>
      </w:pPr>
      <w:r>
        <w:t>Interpretations and Applications</w:t>
      </w:r>
    </w:p>
    <w:p>
      <w:pPr>
        <w:numPr>
          <w:ilvl w:val="2"/>
          <w:numId w:val="900"/>
        </w:numPr>
        <w:spacing w:before="0" w:after="0"/>
      </w:pPr>
      <w:r>
        <w:t>Social Dilemmas</w:t>
      </w:r>
    </w:p>
    <w:p>
      <w:pPr>
        <w:numPr>
          <w:ilvl w:val="2"/>
          <w:numId w:val="900"/>
        </w:numPr>
        <w:spacing w:before="0" w:after="0"/>
      </w:pPr>
      <w:r>
        <w:t>Public Goods Problems</w:t>
      </w:r>
    </w:p>
    <w:p>
      <w:pPr>
        <w:numPr>
          <w:ilvl w:val="2"/>
          <w:numId w:val="900"/>
        </w:numPr>
        <w:spacing w:before="0" w:after="0"/>
      </w:pPr>
      <w:r>
        <w:t>Arms Race</w:t>
      </w:r>
    </w:p>
    <w:p>
      <w:pPr>
        <w:numPr>
          <w:ilvl w:val="1"/>
          <w:numId w:val="900"/>
        </w:numPr>
        <w:spacing w:before="0" w:after="0"/>
      </w:pPr>
      <w:r>
        <w:t>Variations</w:t>
      </w:r>
    </w:p>
    <w:p>
      <w:pPr>
        <w:numPr>
          <w:ilvl w:val="2"/>
          <w:numId w:val="900"/>
        </w:numPr>
        <w:spacing w:before="0" w:after="0"/>
      </w:pPr>
      <w:r>
        <w:t>Asymmetric Prisoner's Dilemma</w:t>
      </w:r>
    </w:p>
    <w:p>
      <w:pPr>
        <w:numPr>
          <w:ilvl w:val="2"/>
          <w:numId w:val="900"/>
        </w:numPr>
        <w:spacing w:before="0" w:after="0"/>
      </w:pPr>
      <w:r>
        <w:t>N-Person Prisoner's Dilemma</w:t>
      </w:r>
    </w:p>
    <w:p>
      <w:pPr>
        <w:numPr>
          <w:ilvl w:val="0"/>
          <w:numId w:val="900"/>
        </w:numPr>
        <w:spacing w:before="0" w:after="0"/>
      </w:pPr>
      <w:r>
        <w:t>Coordination Games</w:t>
      </w:r>
    </w:p>
    <w:p>
      <w:pPr>
        <w:numPr>
          <w:ilvl w:val="1"/>
          <w:numId w:val="900"/>
        </w:numPr>
        <w:spacing w:before="0" w:after="0"/>
      </w:pPr>
      <w:r>
        <w:t>Battle of the Sexes</w:t>
      </w:r>
    </w:p>
    <w:p>
      <w:pPr>
        <w:numPr>
          <w:ilvl w:val="2"/>
          <w:numId w:val="900"/>
        </w:numPr>
        <w:spacing w:before="0" w:after="0"/>
      </w:pPr>
      <w:r>
        <w:t>Multiple Equilibria</w:t>
      </w:r>
    </w:p>
    <w:p>
      <w:pPr>
        <w:numPr>
          <w:ilvl w:val="2"/>
          <w:numId w:val="900"/>
        </w:numPr>
        <w:spacing w:before="0" w:after="0"/>
      </w:pPr>
      <w:r>
        <w:t>Coordination vs. Conflict</w:t>
      </w:r>
    </w:p>
    <w:p>
      <w:pPr>
        <w:numPr>
          <w:ilvl w:val="2"/>
          <w:numId w:val="900"/>
        </w:numPr>
        <w:spacing w:before="0" w:after="0"/>
      </w:pPr>
      <w:r>
        <w:t>Mixed Strategy Solution</w:t>
      </w:r>
    </w:p>
    <w:p>
      <w:pPr>
        <w:numPr>
          <w:ilvl w:val="1"/>
          <w:numId w:val="900"/>
        </w:numPr>
        <w:spacing w:before="0" w:after="0"/>
      </w:pPr>
      <w:r>
        <w:t>Pure Coordination</w:t>
      </w:r>
    </w:p>
    <w:p>
      <w:pPr>
        <w:numPr>
          <w:ilvl w:val="2"/>
          <w:numId w:val="900"/>
        </w:numPr>
        <w:spacing w:before="0" w:after="0"/>
      </w:pPr>
      <w:r>
        <w:t>Common Interest</w:t>
      </w:r>
    </w:p>
    <w:p>
      <w:pPr>
        <w:numPr>
          <w:ilvl w:val="2"/>
          <w:numId w:val="900"/>
        </w:numPr>
        <w:spacing w:before="0" w:after="0"/>
      </w:pPr>
      <w:r>
        <w:t>Focal Points</w:t>
      </w:r>
    </w:p>
    <w:p>
      <w:pPr>
        <w:numPr>
          <w:ilvl w:val="2"/>
          <w:numId w:val="900"/>
        </w:numPr>
        <w:spacing w:before="0" w:after="0"/>
      </w:pPr>
      <w:r>
        <w:t>Communication Effects</w:t>
      </w:r>
    </w:p>
    <w:p>
      <w:pPr>
        <w:numPr>
          <w:ilvl w:val="1"/>
          <w:numId w:val="900"/>
        </w:numPr>
        <w:spacing w:before="0" w:after="0"/>
      </w:pPr>
      <w:r>
        <w:t>Stag Hunt</w:t>
      </w:r>
    </w:p>
    <w:p>
      <w:pPr>
        <w:numPr>
          <w:ilvl w:val="2"/>
          <w:numId w:val="900"/>
        </w:numPr>
        <w:spacing w:before="0" w:after="0"/>
      </w:pPr>
      <w:r>
        <w:t>Risk Dominance</w:t>
      </w:r>
    </w:p>
    <w:p>
      <w:pPr>
        <w:numPr>
          <w:ilvl w:val="2"/>
          <w:numId w:val="900"/>
        </w:numPr>
        <w:spacing w:before="0" w:after="0"/>
      </w:pPr>
      <w:r>
        <w:t>Payoff Dominance</w:t>
      </w:r>
    </w:p>
    <w:p>
      <w:pPr>
        <w:numPr>
          <w:ilvl w:val="2"/>
          <w:numId w:val="900"/>
        </w:numPr>
        <w:spacing w:before="0" w:after="0"/>
      </w:pPr>
      <w:r>
        <w:t>Social Contract Theory</w:t>
      </w:r>
    </w:p>
    <w:p>
      <w:pPr>
        <w:numPr>
          <w:ilvl w:val="0"/>
          <w:numId w:val="900"/>
        </w:numPr>
        <w:spacing w:before="0" w:after="0"/>
      </w:pPr>
      <w:r>
        <w:t>Anti-Coordination Games</w:t>
      </w:r>
    </w:p>
    <w:p>
      <w:pPr>
        <w:numPr>
          <w:ilvl w:val="1"/>
          <w:numId w:val="900"/>
        </w:numPr>
        <w:spacing w:before="0" w:after="0"/>
      </w:pPr>
      <w:r>
        <w:t>Matching Pennies</w:t>
      </w:r>
    </w:p>
    <w:p>
      <w:pPr>
        <w:numPr>
          <w:ilvl w:val="2"/>
          <w:numId w:val="900"/>
        </w:numPr>
        <w:spacing w:before="0" w:after="0"/>
      </w:pPr>
      <w:r>
        <w:t>Zero-Sum Structure</w:t>
      </w:r>
    </w:p>
    <w:p>
      <w:pPr>
        <w:numPr>
          <w:ilvl w:val="2"/>
          <w:numId w:val="900"/>
        </w:numPr>
        <w:spacing w:before="0" w:after="0"/>
      </w:pPr>
      <w:r>
        <w:t>Mixed Strategy Equilibrium</w:t>
      </w:r>
    </w:p>
    <w:p>
      <w:pPr>
        <w:numPr>
          <w:ilvl w:val="2"/>
          <w:numId w:val="900"/>
        </w:numPr>
        <w:spacing w:before="0" w:after="0"/>
      </w:pPr>
      <w:r>
        <w:t>Randomization Necessity</w:t>
      </w:r>
    </w:p>
    <w:p>
      <w:pPr>
        <w:numPr>
          <w:ilvl w:val="1"/>
          <w:numId w:val="900"/>
        </w:numPr>
        <w:spacing w:before="0" w:after="0"/>
      </w:pPr>
      <w:r>
        <w:t>Hawk-Dove Game</w:t>
      </w:r>
    </w:p>
    <w:p>
      <w:pPr>
        <w:numPr>
          <w:ilvl w:val="2"/>
          <w:numId w:val="900"/>
        </w:numPr>
        <w:spacing w:before="0" w:after="0"/>
      </w:pPr>
      <w:r>
        <w:t>Evolutionary Interpretation</w:t>
      </w:r>
    </w:p>
    <w:p>
      <w:pPr>
        <w:numPr>
          <w:ilvl w:val="2"/>
          <w:numId w:val="900"/>
        </w:numPr>
        <w:spacing w:before="0" w:after="0"/>
      </w:pPr>
      <w:r>
        <w:t>Asymmetric Equilibrium</w:t>
      </w:r>
    </w:p>
    <w:p>
      <w:pPr>
        <w:numPr>
          <w:ilvl w:val="2"/>
          <w:numId w:val="900"/>
        </w:numPr>
        <w:spacing w:before="0" w:after="0"/>
      </w:pPr>
      <w:r>
        <w:t>Population Dynamics</w:t>
      </w:r>
    </w:p>
    <w:p>
      <w:pPr>
        <w:numPr>
          <w:ilvl w:val="0"/>
          <w:numId w:val="900"/>
        </w:numPr>
        <w:spacing w:before="0" w:after="0"/>
      </w:pPr>
      <w:r>
        <w:t>Market Entry Games</w:t>
      </w:r>
    </w:p>
    <w:p>
      <w:pPr>
        <w:numPr>
          <w:ilvl w:val="1"/>
          <w:numId w:val="900"/>
        </w:numPr>
        <w:spacing w:before="0" w:after="0"/>
      </w:pPr>
      <w:r>
        <w:t>Entry Deterrence</w:t>
      </w:r>
    </w:p>
    <w:p>
      <w:pPr>
        <w:numPr>
          <w:ilvl w:val="2"/>
          <w:numId w:val="900"/>
        </w:numPr>
        <w:spacing w:before="0" w:after="0"/>
      </w:pPr>
      <w:r>
        <w:t>Incumbent vs. Entrant</w:t>
      </w:r>
    </w:p>
    <w:p>
      <w:pPr>
        <w:numPr>
          <w:ilvl w:val="2"/>
          <w:numId w:val="900"/>
        </w:numPr>
        <w:spacing w:before="0" w:after="0"/>
      </w:pPr>
      <w:r>
        <w:t>Strategic Barriers</w:t>
      </w:r>
    </w:p>
    <w:p>
      <w:pPr>
        <w:numPr>
          <w:ilvl w:val="1"/>
          <w:numId w:val="900"/>
        </w:numPr>
        <w:spacing w:before="0" w:after="0"/>
      </w:pPr>
      <w:r>
        <w:t>Capacity Choice</w:t>
      </w:r>
    </w:p>
    <w:p>
      <w:pPr>
        <w:numPr>
          <w:ilvl w:val="2"/>
          <w:numId w:val="900"/>
        </w:numPr>
        <w:spacing w:before="0" w:after="0"/>
      </w:pPr>
      <w:r>
        <w:t>Quantity Competition</w:t>
      </w:r>
    </w:p>
    <w:p>
      <w:pPr>
        <w:numPr>
          <w:ilvl w:val="2"/>
          <w:numId w:val="900"/>
        </w:numPr>
        <w:spacing w:before="0" w:after="0"/>
      </w:pPr>
      <w:r>
        <w:t>Investment Decisions</w:t>
      </w:r>
    </w:p>
    <w:p>
      <w:pPr>
        <w:numPr>
          <w:ilvl w:val="0"/>
          <w:numId w:val="900"/>
        </w:numPr>
        <w:spacing w:before="0" w:after="0"/>
      </w:pPr>
      <w:r>
        <w:t>Public Goods Games</w:t>
      </w:r>
    </w:p>
    <w:p>
      <w:pPr>
        <w:numPr>
          <w:ilvl w:val="1"/>
          <w:numId w:val="900"/>
        </w:numPr>
        <w:spacing w:before="0" w:after="0"/>
      </w:pPr>
      <w:r>
        <w:t>Voluntary Contribution</w:t>
      </w:r>
    </w:p>
    <w:p>
      <w:pPr>
        <w:numPr>
          <w:ilvl w:val="2"/>
          <w:numId w:val="900"/>
        </w:numPr>
        <w:spacing w:before="0" w:after="0"/>
      </w:pPr>
      <w:r>
        <w:t>Free Rider Problem</w:t>
      </w:r>
    </w:p>
    <w:p>
      <w:pPr>
        <w:numPr>
          <w:ilvl w:val="2"/>
          <w:numId w:val="900"/>
        </w:numPr>
        <w:spacing w:before="0" w:after="0"/>
      </w:pPr>
      <w:r>
        <w:t>Underprovision</w:t>
      </w:r>
    </w:p>
    <w:p>
      <w:pPr>
        <w:numPr>
          <w:ilvl w:val="1"/>
          <w:numId w:val="900"/>
        </w:numPr>
        <w:spacing w:before="0" w:after="0"/>
      </w:pPr>
      <w:r>
        <w:t>Threshold Public Goods</w:t>
      </w:r>
    </w:p>
    <w:p>
      <w:pPr>
        <w:numPr>
          <w:ilvl w:val="2"/>
          <w:numId w:val="900"/>
        </w:numPr>
        <w:spacing w:before="0" w:after="0"/>
      </w:pPr>
      <w:r>
        <w:t>Critical Mass</w:t>
      </w:r>
    </w:p>
    <w:p>
      <w:pPr>
        <w:numPr>
          <w:ilvl w:val="2"/>
          <w:numId w:val="900"/>
        </w:numPr>
        <w:spacing w:before="0" w:after="0"/>
      </w:pPr>
      <w:r>
        <w:t>Coordination Requirements</w:t>
      </w:r>
    </w:p>
    <w:p>
      <w:pPr>
        <w:pStyle w:val="Heading1"/>
      </w:pPr>
      <w:r>
        <w:t>Dynamic Games and Sequential Decision-Making</w:t>
      </w:r>
    </w:p>
    <w:p>
      <w:pPr>
        <w:numPr>
          <w:ilvl w:val="0"/>
          <w:numId w:val="900"/>
        </w:numPr>
        <w:spacing w:before="0" w:after="0"/>
      </w:pPr>
      <w:r>
        <w:t>Extensive Form Games</w:t>
      </w:r>
    </w:p>
    <w:p>
      <w:pPr>
        <w:numPr>
          <w:ilvl w:val="1"/>
          <w:numId w:val="900"/>
        </w:numPr>
        <w:spacing w:before="0" w:after="0"/>
      </w:pPr>
      <w:r>
        <w:t>Tree Structure</w:t>
      </w:r>
    </w:p>
    <w:p>
      <w:pPr>
        <w:numPr>
          <w:ilvl w:val="2"/>
          <w:numId w:val="900"/>
        </w:numPr>
        <w:spacing w:before="0" w:after="0"/>
      </w:pPr>
      <w:r>
        <w:t>Nodes and Branches</w:t>
      </w:r>
    </w:p>
    <w:p>
      <w:pPr>
        <w:numPr>
          <w:ilvl w:val="2"/>
          <w:numId w:val="900"/>
        </w:numPr>
        <w:spacing w:before="0" w:after="0"/>
      </w:pPr>
      <w:r>
        <w:t>Information Sets</w:t>
      </w:r>
    </w:p>
    <w:p>
      <w:pPr>
        <w:numPr>
          <w:ilvl w:val="2"/>
          <w:numId w:val="900"/>
        </w:numPr>
        <w:spacing w:before="0" w:after="0"/>
      </w:pPr>
      <w:r>
        <w:t>Perfect Recall</w:t>
      </w:r>
    </w:p>
    <w:p>
      <w:pPr>
        <w:numPr>
          <w:ilvl w:val="1"/>
          <w:numId w:val="900"/>
        </w:numPr>
        <w:spacing w:before="0" w:after="0"/>
      </w:pPr>
      <w:r>
        <w:t>Strategies in Extensive Form</w:t>
      </w:r>
    </w:p>
    <w:p>
      <w:pPr>
        <w:numPr>
          <w:ilvl w:val="2"/>
          <w:numId w:val="900"/>
        </w:numPr>
        <w:spacing w:before="0" w:after="0"/>
      </w:pPr>
      <w:r>
        <w:t>Pure Strategies as Plans</w:t>
      </w:r>
    </w:p>
    <w:p>
      <w:pPr>
        <w:numPr>
          <w:ilvl w:val="2"/>
          <w:numId w:val="900"/>
        </w:numPr>
        <w:spacing w:before="0" w:after="0"/>
      </w:pPr>
      <w:r>
        <w:t>Behavioral Strategies</w:t>
      </w:r>
    </w:p>
    <w:p>
      <w:pPr>
        <w:numPr>
          <w:ilvl w:val="2"/>
          <w:numId w:val="900"/>
        </w:numPr>
        <w:spacing w:before="0" w:after="0"/>
      </w:pPr>
      <w:r>
        <w:t>Mixed vs. Behavioral Strategies</w:t>
      </w:r>
    </w:p>
    <w:p>
      <w:pPr>
        <w:numPr>
          <w:ilvl w:val="1"/>
          <w:numId w:val="900"/>
        </w:numPr>
        <w:spacing w:before="0" w:after="0"/>
      </w:pPr>
      <w:r>
        <w:t>Subgames</w:t>
      </w:r>
    </w:p>
    <w:p>
      <w:pPr>
        <w:numPr>
          <w:ilvl w:val="2"/>
          <w:numId w:val="900"/>
        </w:numPr>
        <w:spacing w:before="0" w:after="0"/>
      </w:pPr>
      <w:r>
        <w:t>Definition and Identification</w:t>
      </w:r>
    </w:p>
    <w:p>
      <w:pPr>
        <w:numPr>
          <w:ilvl w:val="2"/>
          <w:numId w:val="900"/>
        </w:numPr>
        <w:spacing w:before="0" w:after="0"/>
      </w:pPr>
      <w:r>
        <w:t>Proper Subgames</w:t>
      </w:r>
    </w:p>
    <w:p>
      <w:pPr>
        <w:numPr>
          <w:ilvl w:val="2"/>
          <w:numId w:val="900"/>
        </w:numPr>
        <w:spacing w:before="0" w:after="0"/>
      </w:pPr>
      <w:r>
        <w:t>Subgame Boundaries</w:t>
      </w:r>
    </w:p>
    <w:p>
      <w:pPr>
        <w:numPr>
          <w:ilvl w:val="0"/>
          <w:numId w:val="900"/>
        </w:numPr>
        <w:spacing w:before="0" w:after="0"/>
      </w:pPr>
      <w:r>
        <w:t>Backward Induction</w:t>
      </w:r>
    </w:p>
    <w:p>
      <w:pPr>
        <w:numPr>
          <w:ilvl w:val="1"/>
          <w:numId w:val="900"/>
        </w:numPr>
        <w:spacing w:before="0" w:after="0"/>
      </w:pPr>
      <w:r>
        <w:t>Solution Method</w:t>
      </w:r>
    </w:p>
    <w:p>
      <w:pPr>
        <w:numPr>
          <w:ilvl w:val="2"/>
          <w:numId w:val="900"/>
        </w:numPr>
        <w:spacing w:before="0" w:after="0"/>
      </w:pPr>
      <w:r>
        <w:t>Terminal Node Analysis</w:t>
      </w:r>
    </w:p>
    <w:p>
      <w:pPr>
        <w:numPr>
          <w:ilvl w:val="2"/>
          <w:numId w:val="900"/>
        </w:numPr>
        <w:spacing w:before="0" w:after="0"/>
      </w:pPr>
      <w:r>
        <w:t>Recursive Optimization</w:t>
      </w:r>
    </w:p>
    <w:p>
      <w:pPr>
        <w:numPr>
          <w:ilvl w:val="2"/>
          <w:numId w:val="900"/>
        </w:numPr>
        <w:spacing w:before="0" w:after="0"/>
      </w:pPr>
      <w:r>
        <w:t>Unique Solution Path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Finite Horizon Games</w:t>
      </w:r>
    </w:p>
    <w:p>
      <w:pPr>
        <w:numPr>
          <w:ilvl w:val="2"/>
          <w:numId w:val="900"/>
        </w:numPr>
        <w:spacing w:before="0" w:after="0"/>
      </w:pPr>
      <w:r>
        <w:t>Perfect Information Games</w:t>
      </w:r>
    </w:p>
    <w:p>
      <w:pPr>
        <w:numPr>
          <w:ilvl w:val="2"/>
          <w:numId w:val="900"/>
        </w:numPr>
        <w:spacing w:before="0" w:after="0"/>
      </w:pPr>
      <w:r>
        <w:t>Sequential Bargaining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Incredible Threats</w:t>
      </w:r>
    </w:p>
    <w:p>
      <w:pPr>
        <w:numPr>
          <w:ilvl w:val="2"/>
          <w:numId w:val="900"/>
        </w:numPr>
        <w:spacing w:before="0" w:after="0"/>
      </w:pPr>
      <w:r>
        <w:t>Multiple Equilibria</w:t>
      </w:r>
    </w:p>
    <w:p>
      <w:pPr>
        <w:numPr>
          <w:ilvl w:val="0"/>
          <w:numId w:val="900"/>
        </w:numPr>
        <w:spacing w:before="0" w:after="0"/>
      </w:pPr>
      <w:r>
        <w:t>Subgame Perfect Equilibrium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Sequential Rationality</w:t>
      </w:r>
    </w:p>
    <w:p>
      <w:pPr>
        <w:numPr>
          <w:ilvl w:val="2"/>
          <w:numId w:val="900"/>
        </w:numPr>
        <w:spacing w:before="0" w:after="0"/>
      </w:pPr>
      <w:r>
        <w:t>Credible Strategies</w:t>
      </w:r>
    </w:p>
    <w:p>
      <w:pPr>
        <w:numPr>
          <w:ilvl w:val="2"/>
          <w:numId w:val="900"/>
        </w:numPr>
        <w:spacing w:before="0" w:after="0"/>
      </w:pPr>
      <w:r>
        <w:t>Refinement of Nash Equilibrium</w:t>
      </w:r>
    </w:p>
    <w:p>
      <w:pPr>
        <w:numPr>
          <w:ilvl w:val="1"/>
          <w:numId w:val="900"/>
        </w:numPr>
        <w:spacing w:before="0" w:after="0"/>
      </w:pPr>
      <w:r>
        <w:t>Finding SPNE</w:t>
      </w:r>
    </w:p>
    <w:p>
      <w:pPr>
        <w:numPr>
          <w:ilvl w:val="2"/>
          <w:numId w:val="900"/>
        </w:numPr>
        <w:spacing w:before="0" w:after="0"/>
      </w:pPr>
      <w:r>
        <w:t>Backward Induction Algorithm</w:t>
      </w:r>
    </w:p>
    <w:p>
      <w:pPr>
        <w:numPr>
          <w:ilvl w:val="2"/>
          <w:numId w:val="900"/>
        </w:numPr>
        <w:spacing w:before="0" w:after="0"/>
      </w:pPr>
      <w:r>
        <w:t>Pruning Incredible Threats</w:t>
      </w:r>
    </w:p>
    <w:p>
      <w:pPr>
        <w:numPr>
          <w:ilvl w:val="2"/>
          <w:numId w:val="900"/>
        </w:numPr>
        <w:spacing w:before="0" w:after="0"/>
      </w:pPr>
      <w:r>
        <w:t>Multiple Subgames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Stackelberg Competition</w:t>
      </w:r>
    </w:p>
    <w:p>
      <w:pPr>
        <w:numPr>
          <w:ilvl w:val="2"/>
          <w:numId w:val="900"/>
        </w:numPr>
        <w:spacing w:before="0" w:after="0"/>
      </w:pPr>
      <w:r>
        <w:t>Entry Deterrence</w:t>
      </w:r>
    </w:p>
    <w:p>
      <w:pPr>
        <w:numPr>
          <w:ilvl w:val="2"/>
          <w:numId w:val="900"/>
        </w:numPr>
        <w:spacing w:before="0" w:after="0"/>
      </w:pPr>
      <w:r>
        <w:t>Bargaining Models</w:t>
      </w:r>
    </w:p>
    <w:p>
      <w:pPr>
        <w:numPr>
          <w:ilvl w:val="0"/>
          <w:numId w:val="900"/>
        </w:numPr>
        <w:spacing w:before="0" w:after="0"/>
      </w:pPr>
      <w:r>
        <w:t>Commitment and Credibility</w:t>
      </w:r>
    </w:p>
    <w:p>
      <w:pPr>
        <w:numPr>
          <w:ilvl w:val="1"/>
          <w:numId w:val="900"/>
        </w:numPr>
        <w:spacing w:before="0" w:after="0"/>
      </w:pPr>
      <w:r>
        <w:t>Strategic Commitment</w:t>
      </w:r>
    </w:p>
    <w:p>
      <w:pPr>
        <w:numPr>
          <w:ilvl w:val="2"/>
          <w:numId w:val="900"/>
        </w:numPr>
        <w:spacing w:before="0" w:after="0"/>
      </w:pPr>
      <w:r>
        <w:t>Irreversible Actions</w:t>
      </w:r>
    </w:p>
    <w:p>
      <w:pPr>
        <w:numPr>
          <w:ilvl w:val="2"/>
          <w:numId w:val="900"/>
        </w:numPr>
        <w:spacing w:before="0" w:after="0"/>
      </w:pPr>
      <w:r>
        <w:t>Reputation Building</w:t>
      </w:r>
    </w:p>
    <w:p>
      <w:pPr>
        <w:numPr>
          <w:ilvl w:val="2"/>
          <w:numId w:val="900"/>
        </w:numPr>
        <w:spacing w:before="0" w:after="0"/>
      </w:pPr>
      <w:r>
        <w:t>Burning Bridges</w:t>
      </w:r>
    </w:p>
    <w:p>
      <w:pPr>
        <w:numPr>
          <w:ilvl w:val="1"/>
          <w:numId w:val="900"/>
        </w:numPr>
        <w:spacing w:before="0" w:after="0"/>
      </w:pPr>
      <w:r>
        <w:t>Credible Threats and Promises</w:t>
      </w:r>
    </w:p>
    <w:p>
      <w:pPr>
        <w:numPr>
          <w:ilvl w:val="2"/>
          <w:numId w:val="900"/>
        </w:numPr>
        <w:spacing w:before="0" w:after="0"/>
      </w:pPr>
      <w:r>
        <w:t>Ex-Ante vs. Ex-Post Incentives</w:t>
      </w:r>
    </w:p>
    <w:p>
      <w:pPr>
        <w:numPr>
          <w:ilvl w:val="2"/>
          <w:numId w:val="900"/>
        </w:numPr>
        <w:spacing w:before="0" w:after="0"/>
      </w:pPr>
      <w:r>
        <w:t>Commitment Devices</w:t>
      </w:r>
    </w:p>
    <w:p>
      <w:pPr>
        <w:numPr>
          <w:ilvl w:val="2"/>
          <w:numId w:val="900"/>
        </w:numPr>
        <w:spacing w:before="0" w:after="0"/>
      </w:pPr>
      <w:r>
        <w:t>Time Consistency</w:t>
      </w:r>
    </w:p>
    <w:p>
      <w:pPr>
        <w:numPr>
          <w:ilvl w:val="0"/>
          <w:numId w:val="900"/>
        </w:numPr>
        <w:spacing w:before="0" w:after="0"/>
      </w:pPr>
      <w:r>
        <w:t>Repeated Games</w:t>
      </w:r>
    </w:p>
    <w:p>
      <w:pPr>
        <w:numPr>
          <w:ilvl w:val="1"/>
          <w:numId w:val="900"/>
        </w:numPr>
        <w:spacing w:before="0" w:after="0"/>
      </w:pPr>
      <w:r>
        <w:t>Finite Repetition</w:t>
      </w:r>
    </w:p>
    <w:p>
      <w:pPr>
        <w:numPr>
          <w:ilvl w:val="2"/>
          <w:numId w:val="900"/>
        </w:numPr>
        <w:spacing w:before="0" w:after="0"/>
      </w:pPr>
      <w:r>
        <w:t>Chain-Store Paradox</w:t>
      </w:r>
    </w:p>
    <w:p>
      <w:pPr>
        <w:numPr>
          <w:ilvl w:val="2"/>
          <w:numId w:val="900"/>
        </w:numPr>
        <w:spacing w:before="0" w:after="0"/>
      </w:pPr>
      <w:r>
        <w:t>Backward Induction Logic</w:t>
      </w:r>
    </w:p>
    <w:p>
      <w:pPr>
        <w:numPr>
          <w:ilvl w:val="2"/>
          <w:numId w:val="900"/>
        </w:numPr>
        <w:spacing w:before="0" w:after="0"/>
      </w:pPr>
      <w:r>
        <w:t>Reputation Effects</w:t>
      </w:r>
    </w:p>
    <w:p>
      <w:pPr>
        <w:numPr>
          <w:ilvl w:val="1"/>
          <w:numId w:val="900"/>
        </w:numPr>
        <w:spacing w:before="0" w:after="0"/>
      </w:pPr>
      <w:r>
        <w:t>Infinite Repetition</w:t>
      </w:r>
    </w:p>
    <w:p>
      <w:pPr>
        <w:numPr>
          <w:ilvl w:val="2"/>
          <w:numId w:val="900"/>
        </w:numPr>
        <w:spacing w:before="0" w:after="0"/>
      </w:pPr>
      <w:r>
        <w:t>Discount Factors</w:t>
      </w:r>
    </w:p>
    <w:p>
      <w:pPr>
        <w:numPr>
          <w:ilvl w:val="2"/>
          <w:numId w:val="900"/>
        </w:numPr>
        <w:spacing w:before="0" w:after="0"/>
      </w:pPr>
      <w:r>
        <w:t>Present Value Calculations</w:t>
      </w:r>
    </w:p>
    <w:p>
      <w:pPr>
        <w:numPr>
          <w:ilvl w:val="2"/>
          <w:numId w:val="900"/>
        </w:numPr>
        <w:spacing w:before="0" w:after="0"/>
      </w:pPr>
      <w:r>
        <w:t>Long-Term Relationships</w:t>
      </w:r>
    </w:p>
    <w:p>
      <w:pPr>
        <w:numPr>
          <w:ilvl w:val="1"/>
          <w:numId w:val="900"/>
        </w:numPr>
        <w:spacing w:before="0" w:after="0"/>
      </w:pPr>
      <w:r>
        <w:t>Folk Theorems</w:t>
      </w:r>
    </w:p>
    <w:p>
      <w:pPr>
        <w:numPr>
          <w:ilvl w:val="2"/>
          <w:numId w:val="900"/>
        </w:numPr>
        <w:spacing w:before="0" w:after="0"/>
      </w:pPr>
      <w:r>
        <w:t>Feasible and Individually Rational Payoffs</w:t>
      </w:r>
    </w:p>
    <w:p>
      <w:pPr>
        <w:numPr>
          <w:ilvl w:val="2"/>
          <w:numId w:val="900"/>
        </w:numPr>
        <w:spacing w:before="0" w:after="0"/>
      </w:pPr>
      <w:r>
        <w:t>Trigger Strategies</w:t>
      </w:r>
    </w:p>
    <w:p>
      <w:pPr>
        <w:numPr>
          <w:ilvl w:val="2"/>
          <w:numId w:val="900"/>
        </w:numPr>
        <w:spacing w:before="0" w:after="0"/>
      </w:pPr>
      <w:r>
        <w:t>Punishment and Forgiveness</w:t>
      </w:r>
    </w:p>
    <w:p>
      <w:pPr>
        <w:numPr>
          <w:ilvl w:val="1"/>
          <w:numId w:val="900"/>
        </w:numPr>
        <w:spacing w:before="0" w:after="0"/>
      </w:pPr>
      <w:r>
        <w:t>Specific Strategies</w:t>
      </w:r>
    </w:p>
    <w:p>
      <w:pPr>
        <w:numPr>
          <w:ilvl w:val="2"/>
          <w:numId w:val="900"/>
        </w:numPr>
        <w:spacing w:before="0" w:after="0"/>
      </w:pPr>
      <w:r>
        <w:t>Grim Trigger</w:t>
      </w:r>
    </w:p>
    <w:p>
      <w:pPr>
        <w:numPr>
          <w:ilvl w:val="2"/>
          <w:numId w:val="900"/>
        </w:numPr>
        <w:spacing w:before="0" w:after="0"/>
      </w:pPr>
      <w:r>
        <w:t>Tit-for-Tat</w:t>
      </w:r>
    </w:p>
    <w:p>
      <w:pPr>
        <w:numPr>
          <w:ilvl w:val="2"/>
          <w:numId w:val="900"/>
        </w:numPr>
        <w:spacing w:before="0" w:after="0"/>
      </w:pPr>
      <w:r>
        <w:t>Generous Tit-for-Tat</w:t>
      </w:r>
    </w:p>
    <w:p>
      <w:pPr>
        <w:numPr>
          <w:ilvl w:val="2"/>
          <w:numId w:val="900"/>
        </w:numPr>
        <w:spacing w:before="0" w:after="0"/>
      </w:pPr>
      <w:r>
        <w:t>Win-Stay, Lose-Shift</w:t>
      </w:r>
    </w:p>
    <w:p>
      <w:pPr>
        <w:pStyle w:val="Heading1"/>
      </w:pPr>
      <w:r>
        <w:t>Games with Incomplete Information</w:t>
      </w:r>
    </w:p>
    <w:p>
      <w:pPr>
        <w:numPr>
          <w:ilvl w:val="0"/>
          <w:numId w:val="900"/>
        </w:numPr>
        <w:spacing w:before="0" w:after="0"/>
      </w:pPr>
      <w:r>
        <w:t>Bayesian Games</w:t>
      </w:r>
    </w:p>
    <w:p>
      <w:pPr>
        <w:numPr>
          <w:ilvl w:val="1"/>
          <w:numId w:val="900"/>
        </w:numPr>
        <w:spacing w:before="0" w:after="0"/>
      </w:pPr>
      <w:r>
        <w:t>Types and Private Information</w:t>
      </w:r>
    </w:p>
    <w:p>
      <w:pPr>
        <w:numPr>
          <w:ilvl w:val="2"/>
          <w:numId w:val="900"/>
        </w:numPr>
        <w:spacing w:before="0" w:after="0"/>
      </w:pPr>
      <w:r>
        <w:t>Type Spaces</w:t>
      </w:r>
    </w:p>
    <w:p>
      <w:pPr>
        <w:numPr>
          <w:ilvl w:val="2"/>
          <w:numId w:val="900"/>
        </w:numPr>
        <w:spacing w:before="0" w:after="0"/>
      </w:pPr>
      <w:r>
        <w:t>Private Values</w:t>
      </w:r>
    </w:p>
    <w:p>
      <w:pPr>
        <w:numPr>
          <w:ilvl w:val="2"/>
          <w:numId w:val="900"/>
        </w:numPr>
        <w:spacing w:before="0" w:after="0"/>
      </w:pPr>
      <w:r>
        <w:t>Common Values</w:t>
      </w:r>
    </w:p>
    <w:p>
      <w:pPr>
        <w:numPr>
          <w:ilvl w:val="1"/>
          <w:numId w:val="900"/>
        </w:numPr>
        <w:spacing w:before="0" w:after="0"/>
      </w:pPr>
      <w:r>
        <w:t>Beliefs and Priors</w:t>
      </w:r>
    </w:p>
    <w:p>
      <w:pPr>
        <w:numPr>
          <w:ilvl w:val="2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Common Prior Assumption</w:t>
      </w:r>
    </w:p>
    <w:p>
      <w:pPr>
        <w:numPr>
          <w:ilvl w:val="2"/>
          <w:numId w:val="900"/>
        </w:numPr>
        <w:spacing w:before="0" w:after="0"/>
      </w:pPr>
      <w:r>
        <w:t>Updating Rules</w:t>
      </w:r>
    </w:p>
    <w:p>
      <w:pPr>
        <w:numPr>
          <w:ilvl w:val="1"/>
          <w:numId w:val="900"/>
        </w:numPr>
        <w:spacing w:before="0" w:after="0"/>
      </w:pPr>
      <w:r>
        <w:t>Bayesian Normal Form</w:t>
      </w:r>
    </w:p>
    <w:p>
      <w:pPr>
        <w:numPr>
          <w:ilvl w:val="2"/>
          <w:numId w:val="900"/>
        </w:numPr>
        <w:spacing w:before="0" w:after="0"/>
      </w:pPr>
      <w:r>
        <w:t>Extended Strategy Sets</w:t>
      </w:r>
    </w:p>
    <w:p>
      <w:pPr>
        <w:numPr>
          <w:ilvl w:val="2"/>
          <w:numId w:val="900"/>
        </w:numPr>
        <w:spacing w:before="0" w:after="0"/>
      </w:pPr>
      <w:r>
        <w:t>Expected Payoffs</w:t>
      </w:r>
    </w:p>
    <w:p>
      <w:pPr>
        <w:numPr>
          <w:ilvl w:val="2"/>
          <w:numId w:val="900"/>
        </w:numPr>
        <w:spacing w:before="0" w:after="0"/>
      </w:pPr>
      <w:r>
        <w:t>Interim vs. Ex-Ante Analysis</w:t>
      </w:r>
    </w:p>
    <w:p>
      <w:pPr>
        <w:numPr>
          <w:ilvl w:val="0"/>
          <w:numId w:val="900"/>
        </w:numPr>
        <w:spacing w:before="0" w:after="0"/>
      </w:pPr>
      <w:r>
        <w:t>Bayesian Nash Equilibrium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Best Response to Beliefs</w:t>
      </w:r>
    </w:p>
    <w:p>
      <w:pPr>
        <w:numPr>
          <w:ilvl w:val="2"/>
          <w:numId w:val="900"/>
        </w:numPr>
        <w:spacing w:before="0" w:after="0"/>
      </w:pPr>
      <w:r>
        <w:t>Mutual Consistency</w:t>
      </w:r>
    </w:p>
    <w:p>
      <w:pPr>
        <w:numPr>
          <w:ilvl w:val="2"/>
          <w:numId w:val="900"/>
        </w:numPr>
        <w:spacing w:before="0" w:after="0"/>
      </w:pPr>
      <w:r>
        <w:t>Existence Results</w:t>
      </w:r>
    </w:p>
    <w:p>
      <w:pPr>
        <w:numPr>
          <w:ilvl w:val="1"/>
          <w:numId w:val="900"/>
        </w:numPr>
        <w:spacing w:before="0" w:after="0"/>
      </w:pPr>
      <w:r>
        <w:t>Solution Methods</w:t>
      </w:r>
    </w:p>
    <w:p>
      <w:pPr>
        <w:numPr>
          <w:ilvl w:val="2"/>
          <w:numId w:val="900"/>
        </w:numPr>
        <w:spacing w:before="0" w:after="0"/>
      </w:pPr>
      <w:r>
        <w:t>Type-by-Type Analysis</w:t>
      </w:r>
    </w:p>
    <w:p>
      <w:pPr>
        <w:numPr>
          <w:ilvl w:val="2"/>
          <w:numId w:val="900"/>
        </w:numPr>
        <w:spacing w:before="0" w:after="0"/>
      </w:pPr>
      <w:r>
        <w:t>Expected Payoff Calculations</w:t>
      </w:r>
    </w:p>
    <w:p>
      <w:pPr>
        <w:numPr>
          <w:ilvl w:val="2"/>
          <w:numId w:val="900"/>
        </w:numPr>
        <w:spacing w:before="0" w:after="0"/>
      </w:pPr>
      <w:r>
        <w:t>Optimization Problems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Auction Theory</w:t>
      </w:r>
    </w:p>
    <w:p>
      <w:pPr>
        <w:numPr>
          <w:ilvl w:val="2"/>
          <w:numId w:val="900"/>
        </w:numPr>
        <w:spacing w:before="0" w:after="0"/>
      </w:pPr>
      <w:r>
        <w:t>Industrial Organization</w:t>
      </w:r>
    </w:p>
    <w:p>
      <w:pPr>
        <w:numPr>
          <w:ilvl w:val="2"/>
          <w:numId w:val="900"/>
        </w:numPr>
        <w:spacing w:before="0" w:after="0"/>
      </w:pPr>
      <w:r>
        <w:t>Political Economy</w:t>
      </w:r>
    </w:p>
    <w:p>
      <w:pPr>
        <w:numPr>
          <w:ilvl w:val="0"/>
          <w:numId w:val="900"/>
        </w:numPr>
        <w:spacing w:before="0" w:after="0"/>
      </w:pPr>
      <w:r>
        <w:t>Perfect Bayesian Equilibrium</w:t>
      </w:r>
    </w:p>
    <w:p>
      <w:pPr>
        <w:numPr>
          <w:ilvl w:val="1"/>
          <w:numId w:val="900"/>
        </w:numPr>
        <w:spacing w:before="0" w:after="0"/>
      </w:pPr>
      <w:r>
        <w:t>Sequential Rationality</w:t>
      </w:r>
    </w:p>
    <w:p>
      <w:pPr>
        <w:numPr>
          <w:ilvl w:val="2"/>
          <w:numId w:val="900"/>
        </w:numPr>
        <w:spacing w:before="0" w:after="0"/>
      </w:pPr>
      <w:r>
        <w:t>Optimal Actions Given Beliefs</w:t>
      </w:r>
    </w:p>
    <w:p>
      <w:pPr>
        <w:numPr>
          <w:ilvl w:val="2"/>
          <w:numId w:val="900"/>
        </w:numPr>
        <w:spacing w:before="0" w:after="0"/>
      </w:pPr>
      <w:r>
        <w:t>Dynamic Consistency</w:t>
      </w:r>
    </w:p>
    <w:p>
      <w:pPr>
        <w:numPr>
          <w:ilvl w:val="1"/>
          <w:numId w:val="900"/>
        </w:numPr>
        <w:spacing w:before="0" w:after="0"/>
      </w:pPr>
      <w:r>
        <w:t>Belief Consistency</w:t>
      </w:r>
    </w:p>
    <w:p>
      <w:pPr>
        <w:numPr>
          <w:ilvl w:val="2"/>
          <w:numId w:val="900"/>
        </w:numPr>
        <w:spacing w:before="0" w:after="0"/>
      </w:pPr>
      <w:r>
        <w:t>Bayes' Rule Application</w:t>
      </w:r>
    </w:p>
    <w:p>
      <w:pPr>
        <w:numPr>
          <w:ilvl w:val="2"/>
          <w:numId w:val="900"/>
        </w:numPr>
        <w:spacing w:before="0" w:after="0"/>
      </w:pPr>
      <w:r>
        <w:t>On and Off Equilibrium Path</w:t>
      </w:r>
    </w:p>
    <w:p>
      <w:pPr>
        <w:numPr>
          <w:ilvl w:val="1"/>
          <w:numId w:val="900"/>
        </w:numPr>
        <w:spacing w:before="0" w:after="0"/>
      </w:pPr>
      <w:r>
        <w:t>Refinements</w:t>
      </w:r>
    </w:p>
    <w:p>
      <w:pPr>
        <w:numPr>
          <w:ilvl w:val="2"/>
          <w:numId w:val="900"/>
        </w:numPr>
        <w:spacing w:before="0" w:after="0"/>
      </w:pPr>
      <w:r>
        <w:t>Weak Perfect Bayesian Equilibrium</w:t>
      </w:r>
    </w:p>
    <w:p>
      <w:pPr>
        <w:numPr>
          <w:ilvl w:val="2"/>
          <w:numId w:val="900"/>
        </w:numPr>
        <w:spacing w:before="0" w:after="0"/>
      </w:pPr>
      <w:r>
        <w:t>Sequential Equilibrium</w:t>
      </w:r>
    </w:p>
    <w:p>
      <w:pPr>
        <w:numPr>
          <w:ilvl w:val="0"/>
          <w:numId w:val="900"/>
        </w:numPr>
        <w:spacing w:before="0" w:after="0"/>
      </w:pPr>
      <w:r>
        <w:t>Signaling Games</w:t>
      </w:r>
    </w:p>
    <w:p>
      <w:pPr>
        <w:numPr>
          <w:ilvl w:val="1"/>
          <w:numId w:val="900"/>
        </w:numPr>
        <w:spacing w:before="0" w:after="0"/>
      </w:pPr>
      <w:r>
        <w:t>Game Structure</w:t>
      </w:r>
    </w:p>
    <w:p>
      <w:pPr>
        <w:numPr>
          <w:ilvl w:val="2"/>
          <w:numId w:val="900"/>
        </w:numPr>
        <w:spacing w:before="0" w:after="0"/>
      </w:pPr>
      <w:r>
        <w:t>Senders and Receivers</w:t>
      </w:r>
    </w:p>
    <w:p>
      <w:pPr>
        <w:numPr>
          <w:ilvl w:val="2"/>
          <w:numId w:val="900"/>
        </w:numPr>
        <w:spacing w:before="0" w:after="0"/>
      </w:pPr>
      <w:r>
        <w:t>Private Information</w:t>
      </w:r>
    </w:p>
    <w:p>
      <w:pPr>
        <w:numPr>
          <w:ilvl w:val="2"/>
          <w:numId w:val="900"/>
        </w:numPr>
        <w:spacing w:before="0" w:after="0"/>
      </w:pPr>
      <w:r>
        <w:t>Observable Actions</w:t>
      </w:r>
    </w:p>
    <w:p>
      <w:pPr>
        <w:numPr>
          <w:ilvl w:val="1"/>
          <w:numId w:val="900"/>
        </w:numPr>
        <w:spacing w:before="0" w:after="0"/>
      </w:pPr>
      <w:r>
        <w:t>Equilibrium Types</w:t>
      </w:r>
    </w:p>
    <w:p>
      <w:pPr>
        <w:numPr>
          <w:ilvl w:val="2"/>
          <w:numId w:val="900"/>
        </w:numPr>
        <w:spacing w:before="0" w:after="0"/>
      </w:pPr>
      <w:r>
        <w:t>Separating Equilibria</w:t>
      </w:r>
    </w:p>
    <w:p>
      <w:pPr>
        <w:numPr>
          <w:ilvl w:val="2"/>
          <w:numId w:val="900"/>
        </w:numPr>
        <w:spacing w:before="0" w:after="0"/>
      </w:pPr>
      <w:r>
        <w:t>Pooling Equilibria</w:t>
      </w:r>
    </w:p>
    <w:p>
      <w:pPr>
        <w:numPr>
          <w:ilvl w:val="2"/>
          <w:numId w:val="900"/>
        </w:numPr>
        <w:spacing w:before="0" w:after="0"/>
      </w:pPr>
      <w:r>
        <w:t>Semi-Separating Equilibria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Job Market Signaling</w:t>
      </w:r>
    </w:p>
    <w:p>
      <w:pPr>
        <w:numPr>
          <w:ilvl w:val="2"/>
          <w:numId w:val="900"/>
        </w:numPr>
        <w:spacing w:before="0" w:after="0"/>
      </w:pPr>
      <w:r>
        <w:t>Corporate Finance</w:t>
      </w:r>
    </w:p>
    <w:p>
      <w:pPr>
        <w:numPr>
          <w:ilvl w:val="2"/>
          <w:numId w:val="900"/>
        </w:numPr>
        <w:spacing w:before="0" w:after="0"/>
      </w:pPr>
      <w:r>
        <w:t>Political Communication</w:t>
      </w:r>
    </w:p>
    <w:p>
      <w:pPr>
        <w:numPr>
          <w:ilvl w:val="1"/>
          <w:numId w:val="900"/>
        </w:numPr>
        <w:spacing w:before="0" w:after="0"/>
      </w:pPr>
      <w:r>
        <w:t>Refinements</w:t>
      </w:r>
    </w:p>
    <w:p>
      <w:pPr>
        <w:numPr>
          <w:ilvl w:val="2"/>
          <w:numId w:val="900"/>
        </w:numPr>
        <w:spacing w:before="0" w:after="0"/>
      </w:pPr>
      <w:r>
        <w:t>Intuitive Criterion</w:t>
      </w:r>
    </w:p>
    <w:p>
      <w:pPr>
        <w:numPr>
          <w:ilvl w:val="2"/>
          <w:numId w:val="900"/>
        </w:numPr>
        <w:spacing w:before="0" w:after="0"/>
      </w:pPr>
      <w:r>
        <w:t>Cho-Kreps Refinement</w:t>
      </w:r>
    </w:p>
    <w:p>
      <w:pPr>
        <w:numPr>
          <w:ilvl w:val="0"/>
          <w:numId w:val="900"/>
        </w:numPr>
        <w:spacing w:before="0" w:after="0"/>
      </w:pPr>
      <w:r>
        <w:t>Reputation Models</w:t>
      </w:r>
    </w:p>
    <w:p>
      <w:pPr>
        <w:numPr>
          <w:ilvl w:val="1"/>
          <w:numId w:val="900"/>
        </w:numPr>
        <w:spacing w:before="0" w:after="0"/>
      </w:pPr>
      <w:r>
        <w:t>Incomplete Information About Types</w:t>
      </w:r>
    </w:p>
    <w:p>
      <w:pPr>
        <w:numPr>
          <w:ilvl w:val="1"/>
          <w:numId w:val="900"/>
        </w:numPr>
        <w:spacing w:before="0" w:after="0"/>
      </w:pPr>
      <w:r>
        <w:t>Reputation Building</w:t>
      </w:r>
    </w:p>
    <w:p>
      <w:pPr>
        <w:numPr>
          <w:ilvl w:val="1"/>
          <w:numId w:val="900"/>
        </w:numPr>
        <w:spacing w:before="0" w:after="0"/>
      </w:pPr>
      <w:r>
        <w:t>Chain-Store Paradox Resolution</w:t>
      </w:r>
    </w:p>
    <w:p>
      <w:pPr>
        <w:numPr>
          <w:ilvl w:val="1"/>
          <w:numId w:val="900"/>
        </w:numPr>
        <w:spacing w:before="0" w:after="0"/>
      </w:pPr>
      <w:r>
        <w:t>Applications in Industrial Organization</w:t>
      </w:r>
    </w:p>
    <w:p>
      <w:pPr>
        <w:pStyle w:val="Heading1"/>
      </w:pPr>
      <w:r>
        <w:t>Cooperative Game Theory</w:t>
      </w:r>
    </w:p>
    <w:p>
      <w:pPr>
        <w:numPr>
          <w:ilvl w:val="0"/>
          <w:numId w:val="900"/>
        </w:numPr>
        <w:spacing w:before="0" w:after="0"/>
      </w:pPr>
      <w:r>
        <w:t>Coalition Form Games</w:t>
      </w:r>
    </w:p>
    <w:p>
      <w:pPr>
        <w:numPr>
          <w:ilvl w:val="1"/>
          <w:numId w:val="900"/>
        </w:numPr>
        <w:spacing w:before="0" w:after="0"/>
      </w:pPr>
      <w:r>
        <w:t>Characteristic Functions</w:t>
      </w:r>
    </w:p>
    <w:p>
      <w:pPr>
        <w:numPr>
          <w:ilvl w:val="2"/>
          <w:numId w:val="900"/>
        </w:numPr>
        <w:spacing w:before="0" w:after="0"/>
      </w:pPr>
      <w:r>
        <w:t>Coalition Values</w:t>
      </w:r>
    </w:p>
    <w:p>
      <w:pPr>
        <w:numPr>
          <w:ilvl w:val="2"/>
          <w:numId w:val="900"/>
        </w:numPr>
        <w:spacing w:before="0" w:after="0"/>
      </w:pPr>
      <w:r>
        <w:t>Superadditivity</w:t>
      </w:r>
    </w:p>
    <w:p>
      <w:pPr>
        <w:numPr>
          <w:ilvl w:val="2"/>
          <w:numId w:val="900"/>
        </w:numPr>
        <w:spacing w:before="0" w:after="0"/>
      </w:pPr>
      <w:r>
        <w:t>Convexity</w:t>
      </w:r>
    </w:p>
    <w:p>
      <w:pPr>
        <w:numPr>
          <w:ilvl w:val="1"/>
          <w:numId w:val="900"/>
        </w:numPr>
        <w:spacing w:before="0" w:after="0"/>
      </w:pPr>
      <w:r>
        <w:t>Transferable Utility</w:t>
      </w:r>
    </w:p>
    <w:p>
      <w:pPr>
        <w:numPr>
          <w:ilvl w:val="2"/>
          <w:numId w:val="900"/>
        </w:numPr>
        <w:spacing w:before="0" w:after="0"/>
      </w:pPr>
      <w:r>
        <w:t>Side Payments</w:t>
      </w:r>
    </w:p>
    <w:p>
      <w:pPr>
        <w:numPr>
          <w:ilvl w:val="2"/>
          <w:numId w:val="900"/>
        </w:numPr>
        <w:spacing w:before="0" w:after="0"/>
      </w:pPr>
      <w:r>
        <w:t>Utility Transferability</w:t>
      </w:r>
    </w:p>
    <w:p>
      <w:pPr>
        <w:numPr>
          <w:ilvl w:val="1"/>
          <w:numId w:val="900"/>
        </w:numPr>
        <w:spacing w:before="0" w:after="0"/>
      </w:pPr>
      <w:r>
        <w:t>Core Theory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Stability Concepts</w:t>
      </w:r>
    </w:p>
    <w:p>
      <w:pPr>
        <w:numPr>
          <w:ilvl w:val="2"/>
          <w:numId w:val="900"/>
        </w:numPr>
        <w:spacing w:before="0" w:after="0"/>
      </w:pPr>
      <w:r>
        <w:t>Existence Conditions</w:t>
      </w:r>
    </w:p>
    <w:p>
      <w:pPr>
        <w:numPr>
          <w:ilvl w:val="2"/>
          <w:numId w:val="900"/>
        </w:numPr>
        <w:spacing w:before="0" w:after="0"/>
      </w:pPr>
      <w:r>
        <w:t>Relationship to Competitive Equilibrium</w:t>
      </w:r>
    </w:p>
    <w:p>
      <w:pPr>
        <w:numPr>
          <w:ilvl w:val="0"/>
          <w:numId w:val="900"/>
        </w:numPr>
        <w:spacing w:before="0" w:after="0"/>
      </w:pPr>
      <w:r>
        <w:t>Solution Concepts</w:t>
      </w:r>
    </w:p>
    <w:p>
      <w:pPr>
        <w:numPr>
          <w:ilvl w:val="1"/>
          <w:numId w:val="900"/>
        </w:numPr>
        <w:spacing w:before="0" w:after="0"/>
      </w:pPr>
      <w:r>
        <w:t>The Shapley Value</w:t>
      </w:r>
    </w:p>
    <w:p>
      <w:pPr>
        <w:numPr>
          <w:ilvl w:val="2"/>
          <w:numId w:val="900"/>
        </w:numPr>
        <w:spacing w:before="0" w:after="0"/>
      </w:pPr>
      <w:r>
        <w:t>Axioms</w:t>
      </w:r>
    </w:p>
    <w:p>
      <w:pPr>
        <w:numPr>
          <w:ilvl w:val="3"/>
          <w:numId w:val="900"/>
        </w:numPr>
        <w:spacing w:before="0" w:after="0"/>
      </w:pPr>
      <w:r>
        <w:t>Efficiency</w:t>
      </w:r>
    </w:p>
    <w:p>
      <w:pPr>
        <w:numPr>
          <w:ilvl w:val="3"/>
          <w:numId w:val="900"/>
        </w:numPr>
        <w:spacing w:before="0" w:after="0"/>
      </w:pPr>
      <w:r>
        <w:t>Symmetry</w:t>
      </w:r>
    </w:p>
    <w:p>
      <w:pPr>
        <w:numPr>
          <w:ilvl w:val="3"/>
          <w:numId w:val="900"/>
        </w:numPr>
        <w:spacing w:before="0" w:after="0"/>
      </w:pPr>
      <w:r>
        <w:t>Dummy Player</w:t>
      </w:r>
    </w:p>
    <w:p>
      <w:pPr>
        <w:numPr>
          <w:ilvl w:val="3"/>
          <w:numId w:val="900"/>
        </w:numPr>
        <w:spacing w:before="0" w:after="0"/>
      </w:pPr>
      <w:r>
        <w:t>Additivity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Interpretation as Fair Division</w:t>
      </w:r>
    </w:p>
    <w:p>
      <w:pPr>
        <w:numPr>
          <w:ilvl w:val="1"/>
          <w:numId w:val="900"/>
        </w:numPr>
        <w:spacing w:before="0" w:after="0"/>
      </w:pPr>
      <w:r>
        <w:t>Nucleolus</w:t>
      </w:r>
    </w:p>
    <w:p>
      <w:pPr>
        <w:numPr>
          <w:ilvl w:val="2"/>
          <w:numId w:val="900"/>
        </w:numPr>
        <w:spacing w:before="0" w:after="0"/>
      </w:pPr>
      <w:r>
        <w:t>Lexicographic Minimization</w:t>
      </w:r>
    </w:p>
    <w:p>
      <w:pPr>
        <w:numPr>
          <w:ilvl w:val="2"/>
          <w:numId w:val="900"/>
        </w:numPr>
        <w:spacing w:before="0" w:after="0"/>
      </w:pPr>
      <w:r>
        <w:t>Complaint-Based Approach</w:t>
      </w:r>
    </w:p>
    <w:p>
      <w:pPr>
        <w:numPr>
          <w:ilvl w:val="2"/>
          <w:numId w:val="900"/>
        </w:numPr>
        <w:spacing w:before="0" w:after="0"/>
      </w:pPr>
      <w:r>
        <w:t>Uniqueness Properties</w:t>
      </w:r>
    </w:p>
    <w:p>
      <w:pPr>
        <w:numPr>
          <w:ilvl w:val="1"/>
          <w:numId w:val="900"/>
        </w:numPr>
        <w:spacing w:before="0" w:after="0"/>
      </w:pPr>
      <w:r>
        <w:t>Stable Sets</w:t>
      </w:r>
    </w:p>
    <w:p>
      <w:pPr>
        <w:numPr>
          <w:ilvl w:val="2"/>
          <w:numId w:val="900"/>
        </w:numPr>
        <w:spacing w:before="0" w:after="0"/>
      </w:pPr>
      <w:r>
        <w:t>Von Neumann-Morgenstern Solution</w:t>
      </w:r>
    </w:p>
    <w:p>
      <w:pPr>
        <w:numPr>
          <w:ilvl w:val="2"/>
          <w:numId w:val="900"/>
        </w:numPr>
        <w:spacing w:before="0" w:after="0"/>
      </w:pPr>
      <w:r>
        <w:t>Domination Relations</w:t>
      </w:r>
    </w:p>
    <w:p>
      <w:pPr>
        <w:numPr>
          <w:ilvl w:val="2"/>
          <w:numId w:val="900"/>
        </w:numPr>
        <w:spacing w:before="0" w:after="0"/>
      </w:pPr>
      <w:r>
        <w:t>Internal and External Stability</w:t>
      </w:r>
    </w:p>
    <w:p>
      <w:pPr>
        <w:numPr>
          <w:ilvl w:val="0"/>
          <w:numId w:val="900"/>
        </w:numPr>
        <w:spacing w:before="0" w:after="0"/>
      </w:pPr>
      <w:r>
        <w:t>Bargaining Theory</w:t>
      </w:r>
    </w:p>
    <w:p>
      <w:pPr>
        <w:numPr>
          <w:ilvl w:val="1"/>
          <w:numId w:val="900"/>
        </w:numPr>
        <w:spacing w:before="0" w:after="0"/>
      </w:pPr>
      <w:r>
        <w:t>Nash Bargaining Solution</w:t>
      </w:r>
    </w:p>
    <w:p>
      <w:pPr>
        <w:numPr>
          <w:ilvl w:val="2"/>
          <w:numId w:val="900"/>
        </w:numPr>
        <w:spacing w:before="0" w:after="0"/>
      </w:pPr>
      <w:r>
        <w:t>Axioms</w:t>
      </w:r>
    </w:p>
    <w:p>
      <w:pPr>
        <w:numPr>
          <w:ilvl w:val="3"/>
          <w:numId w:val="900"/>
        </w:numPr>
        <w:spacing w:before="0" w:after="0"/>
      </w:pPr>
      <w:r>
        <w:t>Pareto Efficiency</w:t>
      </w:r>
    </w:p>
    <w:p>
      <w:pPr>
        <w:numPr>
          <w:ilvl w:val="3"/>
          <w:numId w:val="900"/>
        </w:numPr>
        <w:spacing w:before="0" w:after="0"/>
      </w:pPr>
      <w:r>
        <w:t>Symmetry</w:t>
      </w:r>
    </w:p>
    <w:p>
      <w:pPr>
        <w:numPr>
          <w:ilvl w:val="3"/>
          <w:numId w:val="900"/>
        </w:numPr>
        <w:spacing w:before="0" w:after="0"/>
      </w:pPr>
      <w:r>
        <w:t>Independence of Irrelevant Alternatives</w:t>
      </w:r>
    </w:p>
    <w:p>
      <w:pPr>
        <w:numPr>
          <w:ilvl w:val="3"/>
          <w:numId w:val="900"/>
        </w:numPr>
        <w:spacing w:before="0" w:after="0"/>
      </w:pPr>
      <w:r>
        <w:t>Invariance to Affine Transformations</w:t>
      </w:r>
    </w:p>
    <w:p>
      <w:pPr>
        <w:numPr>
          <w:ilvl w:val="2"/>
          <w:numId w:val="900"/>
        </w:numPr>
        <w:spacing w:before="0" w:after="0"/>
      </w:pPr>
      <w:r>
        <w:t>Unique Solution</w:t>
      </w:r>
    </w:p>
    <w:p>
      <w:pPr>
        <w:numPr>
          <w:ilvl w:val="1"/>
          <w:numId w:val="900"/>
        </w:numPr>
        <w:spacing w:before="0" w:after="0"/>
      </w:pPr>
      <w:r>
        <w:t>Rubinstein Bargaining Model</w:t>
      </w:r>
    </w:p>
    <w:p>
      <w:pPr>
        <w:numPr>
          <w:ilvl w:val="2"/>
          <w:numId w:val="900"/>
        </w:numPr>
        <w:spacing w:before="0" w:after="0"/>
      </w:pPr>
      <w:r>
        <w:t>Alternating Offers</w:t>
      </w:r>
    </w:p>
    <w:p>
      <w:pPr>
        <w:numPr>
          <w:ilvl w:val="2"/>
          <w:numId w:val="900"/>
        </w:numPr>
        <w:spacing w:before="0" w:after="0"/>
      </w:pPr>
      <w:r>
        <w:t>Time Preferences</w:t>
      </w:r>
    </w:p>
    <w:p>
      <w:pPr>
        <w:numPr>
          <w:ilvl w:val="2"/>
          <w:numId w:val="900"/>
        </w:numPr>
        <w:spacing w:before="0" w:after="0"/>
      </w:pPr>
      <w:r>
        <w:t>Subgame Perfect Equilibrium</w:t>
      </w:r>
    </w:p>
    <w:p>
      <w:pPr>
        <w:numPr>
          <w:ilvl w:val="2"/>
          <w:numId w:val="900"/>
        </w:numPr>
        <w:spacing w:before="0" w:after="0"/>
      </w:pPr>
      <w:r>
        <w:t>Relationship to Nash Solution</w:t>
      </w:r>
    </w:p>
    <w:p>
      <w:pPr>
        <w:numPr>
          <w:ilvl w:val="1"/>
          <w:numId w:val="900"/>
        </w:numPr>
        <w:spacing w:before="0" w:after="0"/>
      </w:pPr>
      <w:r>
        <w:t>Kalai-Smorodinsky Solution</w:t>
      </w:r>
    </w:p>
    <w:p>
      <w:pPr>
        <w:numPr>
          <w:ilvl w:val="2"/>
          <w:numId w:val="900"/>
        </w:numPr>
        <w:spacing w:before="0" w:after="0"/>
      </w:pPr>
      <w:r>
        <w:t>Equal Relative Gains</w:t>
      </w:r>
    </w:p>
    <w:p>
      <w:pPr>
        <w:numPr>
          <w:ilvl w:val="2"/>
          <w:numId w:val="900"/>
        </w:numPr>
        <w:spacing w:before="0" w:after="0"/>
      </w:pPr>
      <w:r>
        <w:t>Monotonicity Property</w:t>
      </w:r>
    </w:p>
    <w:p>
      <w:pPr>
        <w:numPr>
          <w:ilvl w:val="0"/>
          <w:numId w:val="900"/>
        </w:numPr>
        <w:spacing w:before="0" w:after="0"/>
      </w:pPr>
      <w:r>
        <w:t>Voting Games</w:t>
      </w:r>
    </w:p>
    <w:p>
      <w:pPr>
        <w:numPr>
          <w:ilvl w:val="1"/>
          <w:numId w:val="900"/>
        </w:numPr>
        <w:spacing w:before="0" w:after="0"/>
      </w:pPr>
      <w:r>
        <w:t>Simple Games</w:t>
      </w:r>
    </w:p>
    <w:p>
      <w:pPr>
        <w:numPr>
          <w:ilvl w:val="2"/>
          <w:numId w:val="900"/>
        </w:numPr>
        <w:spacing w:before="0" w:after="0"/>
      </w:pPr>
      <w:r>
        <w:t>Winning and Losing Coalitions</w:t>
      </w:r>
    </w:p>
    <w:p>
      <w:pPr>
        <w:numPr>
          <w:ilvl w:val="2"/>
          <w:numId w:val="900"/>
        </w:numPr>
        <w:spacing w:before="0" w:after="0"/>
      </w:pPr>
      <w:r>
        <w:t>Minimal Winning Coalitions</w:t>
      </w:r>
    </w:p>
    <w:p>
      <w:pPr>
        <w:numPr>
          <w:ilvl w:val="1"/>
          <w:numId w:val="900"/>
        </w:numPr>
        <w:spacing w:before="0" w:after="0"/>
      </w:pPr>
      <w:r>
        <w:t>Power Indices</w:t>
      </w:r>
    </w:p>
    <w:p>
      <w:pPr>
        <w:numPr>
          <w:ilvl w:val="2"/>
          <w:numId w:val="900"/>
        </w:numPr>
        <w:spacing w:before="0" w:after="0"/>
      </w:pPr>
      <w:r>
        <w:t>Shapley-Shubik Index</w:t>
      </w:r>
    </w:p>
    <w:p>
      <w:pPr>
        <w:numPr>
          <w:ilvl w:val="2"/>
          <w:numId w:val="900"/>
        </w:numPr>
        <w:spacing w:before="0" w:after="0"/>
      </w:pPr>
      <w:r>
        <w:t>Banzhaf Index</w:t>
      </w:r>
    </w:p>
    <w:p>
      <w:pPr>
        <w:numPr>
          <w:ilvl w:val="2"/>
          <w:numId w:val="900"/>
        </w:numPr>
        <w:spacing w:before="0" w:after="0"/>
      </w:pPr>
      <w:r>
        <w:t>Voting Power vs. Voting Weight</w:t>
      </w:r>
    </w:p>
    <w:p>
      <w:pPr>
        <w:pStyle w:val="Heading1"/>
      </w:pPr>
      <w:r>
        <w:t>Mechanism Design and Implementation</w:t>
      </w:r>
    </w:p>
    <w:p>
      <w:pPr>
        <w:numPr>
          <w:ilvl w:val="0"/>
          <w:numId w:val="900"/>
        </w:numPr>
        <w:spacing w:before="0" w:after="0"/>
      </w:pPr>
      <w:r>
        <w:t>Social Choice Theory</w:t>
      </w:r>
    </w:p>
    <w:p>
      <w:pPr>
        <w:numPr>
          <w:ilvl w:val="1"/>
          <w:numId w:val="900"/>
        </w:numPr>
        <w:spacing w:before="0" w:after="0"/>
      </w:pPr>
      <w:r>
        <w:t>Social Choice Functions</w:t>
      </w:r>
    </w:p>
    <w:p>
      <w:pPr>
        <w:numPr>
          <w:ilvl w:val="1"/>
          <w:numId w:val="900"/>
        </w:numPr>
        <w:spacing w:before="0" w:after="0"/>
      </w:pPr>
      <w:r>
        <w:t>Arrow's Impossibility Theorem</w:t>
      </w:r>
    </w:p>
    <w:p>
      <w:pPr>
        <w:numPr>
          <w:ilvl w:val="1"/>
          <w:numId w:val="900"/>
        </w:numPr>
        <w:spacing w:before="0" w:after="0"/>
      </w:pPr>
      <w:r>
        <w:t>Gibbard-Satterthwaite Theorem</w:t>
      </w:r>
    </w:p>
    <w:p>
      <w:pPr>
        <w:numPr>
          <w:ilvl w:val="0"/>
          <w:numId w:val="900"/>
        </w:numPr>
        <w:spacing w:before="0" w:after="0"/>
      </w:pPr>
      <w:r>
        <w:t>Mechanism Design Fundamentals</w:t>
      </w:r>
    </w:p>
    <w:p>
      <w:pPr>
        <w:numPr>
          <w:ilvl w:val="1"/>
          <w:numId w:val="900"/>
        </w:numPr>
        <w:spacing w:before="0" w:after="0"/>
      </w:pPr>
      <w:r>
        <w:t>Direct vs. Indirect Mechanisms</w:t>
      </w:r>
    </w:p>
    <w:p>
      <w:pPr>
        <w:numPr>
          <w:ilvl w:val="1"/>
          <w:numId w:val="900"/>
        </w:numPr>
        <w:spacing w:before="0" w:after="0"/>
      </w:pPr>
      <w:r>
        <w:t>Revelation Principle</w:t>
      </w:r>
    </w:p>
    <w:p>
      <w:pPr>
        <w:numPr>
          <w:ilvl w:val="1"/>
          <w:numId w:val="900"/>
        </w:numPr>
        <w:spacing w:before="0" w:after="0"/>
      </w:pPr>
      <w:r>
        <w:t>Incentive Compatibility</w:t>
      </w:r>
    </w:p>
    <w:p>
      <w:pPr>
        <w:numPr>
          <w:ilvl w:val="2"/>
          <w:numId w:val="900"/>
        </w:numPr>
        <w:spacing w:before="0" w:after="0"/>
      </w:pPr>
      <w:r>
        <w:t>Dominant Strategy Implementation</w:t>
      </w:r>
    </w:p>
    <w:p>
      <w:pPr>
        <w:numPr>
          <w:ilvl w:val="2"/>
          <w:numId w:val="900"/>
        </w:numPr>
        <w:spacing w:before="0" w:after="0"/>
      </w:pPr>
      <w:r>
        <w:t>Bayesian Implementation</w:t>
      </w:r>
    </w:p>
    <w:p>
      <w:pPr>
        <w:numPr>
          <w:ilvl w:val="1"/>
          <w:numId w:val="900"/>
        </w:numPr>
        <w:spacing w:before="0" w:after="0"/>
      </w:pPr>
      <w:r>
        <w:t>Individual Rationality</w:t>
      </w:r>
    </w:p>
    <w:p>
      <w:pPr>
        <w:numPr>
          <w:ilvl w:val="1"/>
          <w:numId w:val="900"/>
        </w:numPr>
        <w:spacing w:before="0" w:after="0"/>
      </w:pPr>
      <w:r>
        <w:t>Efficiency</w:t>
      </w:r>
    </w:p>
    <w:p>
      <w:pPr>
        <w:numPr>
          <w:ilvl w:val="0"/>
          <w:numId w:val="900"/>
        </w:numPr>
        <w:spacing w:before="0" w:after="0"/>
      </w:pPr>
      <w:r>
        <w:t>Auction Theory</w:t>
      </w:r>
    </w:p>
    <w:p>
      <w:pPr>
        <w:numPr>
          <w:ilvl w:val="1"/>
          <w:numId w:val="900"/>
        </w:numPr>
        <w:spacing w:before="0" w:after="0"/>
      </w:pPr>
      <w:r>
        <w:t>Private Value Auctions</w:t>
      </w:r>
    </w:p>
    <w:p>
      <w:pPr>
        <w:numPr>
          <w:ilvl w:val="2"/>
          <w:numId w:val="900"/>
        </w:numPr>
        <w:spacing w:before="0" w:after="0"/>
      </w:pPr>
      <w:r>
        <w:t>Independent Private Values</w:t>
      </w:r>
    </w:p>
    <w:p>
      <w:pPr>
        <w:numPr>
          <w:ilvl w:val="2"/>
          <w:numId w:val="900"/>
        </w:numPr>
        <w:spacing w:before="0" w:after="0"/>
      </w:pPr>
      <w:r>
        <w:t>First-Price Sealed-Bid</w:t>
      </w:r>
    </w:p>
    <w:p>
      <w:pPr>
        <w:numPr>
          <w:ilvl w:val="2"/>
          <w:numId w:val="900"/>
        </w:numPr>
        <w:spacing w:before="0" w:after="0"/>
      </w:pPr>
      <w:r>
        <w:t>Second-Price Sealed-Bid</w:t>
      </w:r>
    </w:p>
    <w:p>
      <w:pPr>
        <w:numPr>
          <w:ilvl w:val="2"/>
          <w:numId w:val="900"/>
        </w:numPr>
        <w:spacing w:before="0" w:after="0"/>
      </w:pPr>
      <w:r>
        <w:t>English Auction</w:t>
      </w:r>
    </w:p>
    <w:p>
      <w:pPr>
        <w:numPr>
          <w:ilvl w:val="2"/>
          <w:numId w:val="900"/>
        </w:numPr>
        <w:spacing w:before="0" w:after="0"/>
      </w:pPr>
      <w:r>
        <w:t>Dutch Auction</w:t>
      </w:r>
    </w:p>
    <w:p>
      <w:pPr>
        <w:numPr>
          <w:ilvl w:val="1"/>
          <w:numId w:val="900"/>
        </w:numPr>
        <w:spacing w:before="0" w:after="0"/>
      </w:pPr>
      <w:r>
        <w:t>Common Value Auctions</w:t>
      </w:r>
    </w:p>
    <w:p>
      <w:pPr>
        <w:numPr>
          <w:ilvl w:val="2"/>
          <w:numId w:val="900"/>
        </w:numPr>
        <w:spacing w:before="0" w:after="0"/>
      </w:pPr>
      <w:r>
        <w:t>Winner's Curse</w:t>
      </w:r>
    </w:p>
    <w:p>
      <w:pPr>
        <w:numPr>
          <w:ilvl w:val="2"/>
          <w:numId w:val="900"/>
        </w:numPr>
        <w:spacing w:before="0" w:after="0"/>
      </w:pPr>
      <w:r>
        <w:t>Information Aggregation</w:t>
      </w:r>
    </w:p>
    <w:p>
      <w:pPr>
        <w:numPr>
          <w:ilvl w:val="1"/>
          <w:numId w:val="900"/>
        </w:numPr>
        <w:spacing w:before="0" w:after="0"/>
      </w:pPr>
      <w:r>
        <w:t>Revenue Equivalence</w:t>
      </w:r>
    </w:p>
    <w:p>
      <w:pPr>
        <w:numPr>
          <w:ilvl w:val="2"/>
          <w:numId w:val="900"/>
        </w:numPr>
        <w:spacing w:before="0" w:after="0"/>
      </w:pPr>
      <w:r>
        <w:t>Theorem Statement</w:t>
      </w:r>
    </w:p>
    <w:p>
      <w:pPr>
        <w:numPr>
          <w:ilvl w:val="2"/>
          <w:numId w:val="900"/>
        </w:numPr>
        <w:spacing w:before="0" w:after="0"/>
      </w:pPr>
      <w:r>
        <w:t>Conditions and Assumptions</w:t>
      </w:r>
    </w:p>
    <w:p>
      <w:pPr>
        <w:numPr>
          <w:ilvl w:val="2"/>
          <w:numId w:val="900"/>
        </w:numPr>
        <w:spacing w:before="0" w:after="0"/>
      </w:pPr>
      <w:r>
        <w:t>Implications for Auction Design</w:t>
      </w:r>
    </w:p>
    <w:p>
      <w:pPr>
        <w:numPr>
          <w:ilvl w:val="1"/>
          <w:numId w:val="900"/>
        </w:numPr>
        <w:spacing w:before="0" w:after="0"/>
      </w:pPr>
      <w:r>
        <w:t>Optimal Auctions</w:t>
      </w:r>
    </w:p>
    <w:p>
      <w:pPr>
        <w:numPr>
          <w:ilvl w:val="2"/>
          <w:numId w:val="900"/>
        </w:numPr>
        <w:spacing w:before="0" w:after="0"/>
      </w:pPr>
      <w:r>
        <w:t>Revenue Maximization</w:t>
      </w:r>
    </w:p>
    <w:p>
      <w:pPr>
        <w:numPr>
          <w:ilvl w:val="2"/>
          <w:numId w:val="900"/>
        </w:numPr>
        <w:spacing w:before="0" w:after="0"/>
      </w:pPr>
      <w:r>
        <w:t>Reserve Prices</w:t>
      </w:r>
    </w:p>
    <w:p>
      <w:pPr>
        <w:numPr>
          <w:ilvl w:val="2"/>
          <w:numId w:val="900"/>
        </w:numPr>
        <w:spacing w:before="0" w:after="0"/>
      </w:pPr>
      <w:r>
        <w:t>Myerson's Optimal Auction</w:t>
      </w:r>
    </w:p>
    <w:p>
      <w:pPr>
        <w:numPr>
          <w:ilvl w:val="0"/>
          <w:numId w:val="900"/>
        </w:numPr>
        <w:spacing w:before="0" w:after="0"/>
      </w:pPr>
      <w:r>
        <w:t>Implementation Theory</w:t>
      </w:r>
    </w:p>
    <w:p>
      <w:pPr>
        <w:numPr>
          <w:ilvl w:val="1"/>
          <w:numId w:val="900"/>
        </w:numPr>
        <w:spacing w:before="0" w:after="0"/>
      </w:pPr>
      <w:r>
        <w:t>Nash Implementation</w:t>
      </w:r>
    </w:p>
    <w:p>
      <w:pPr>
        <w:numPr>
          <w:ilvl w:val="1"/>
          <w:numId w:val="900"/>
        </w:numPr>
        <w:spacing w:before="0" w:after="0"/>
      </w:pPr>
      <w:r>
        <w:t>Subgame Perfect Implementation</w:t>
      </w:r>
    </w:p>
    <w:p>
      <w:pPr>
        <w:numPr>
          <w:ilvl w:val="1"/>
          <w:numId w:val="900"/>
        </w:numPr>
        <w:spacing w:before="0" w:after="0"/>
      </w:pPr>
      <w:r>
        <w:t>Virtual Implementation</w:t>
      </w:r>
    </w:p>
    <w:p>
      <w:pPr>
        <w:numPr>
          <w:ilvl w:val="1"/>
          <w:numId w:val="900"/>
        </w:numPr>
        <w:spacing w:before="0" w:after="0"/>
      </w:pPr>
      <w:r>
        <w:t>Robust Mechanism Design</w:t>
      </w:r>
    </w:p>
    <w:p>
      <w:pPr>
        <w:pStyle w:val="Heading1"/>
      </w:pPr>
      <w:r>
        <w:t>Evolutionary Game Theory</w:t>
      </w:r>
    </w:p>
    <w:p>
      <w:pPr>
        <w:numPr>
          <w:ilvl w:val="0"/>
          <w:numId w:val="900"/>
        </w:numPr>
        <w:spacing w:before="0" w:after="0"/>
      </w:pPr>
      <w:r>
        <w:t>Evolutionary Stable Strategies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Relationship to Nash Equilibrium</w:t>
      </w:r>
    </w:p>
    <w:p>
      <w:pPr>
        <w:numPr>
          <w:ilvl w:val="1"/>
          <w:numId w:val="900"/>
        </w:numPr>
        <w:spacing w:before="0" w:after="0"/>
      </w:pPr>
      <w:r>
        <w:t>Invasion Resistance</w:t>
      </w:r>
    </w:p>
    <w:p>
      <w:pPr>
        <w:numPr>
          <w:ilvl w:val="1"/>
          <w:numId w:val="900"/>
        </w:numPr>
        <w:spacing w:before="0" w:after="0"/>
      </w:pPr>
      <w:r>
        <w:t>Applications in Biology</w:t>
      </w:r>
    </w:p>
    <w:p>
      <w:pPr>
        <w:numPr>
          <w:ilvl w:val="0"/>
          <w:numId w:val="900"/>
        </w:numPr>
        <w:spacing w:before="0" w:after="0"/>
      </w:pPr>
      <w:r>
        <w:t>Replicator Dynamics</w:t>
      </w:r>
    </w:p>
    <w:p>
      <w:pPr>
        <w:numPr>
          <w:ilvl w:val="1"/>
          <w:numId w:val="900"/>
        </w:numPr>
        <w:spacing w:before="0" w:after="0"/>
      </w:pPr>
      <w:r>
        <w:t>Population Games</w:t>
      </w:r>
    </w:p>
    <w:p>
      <w:pPr>
        <w:numPr>
          <w:ilvl w:val="1"/>
          <w:numId w:val="900"/>
        </w:numPr>
        <w:spacing w:before="0" w:after="0"/>
      </w:pPr>
      <w:r>
        <w:t>Fitness and Reproduction</w:t>
      </w:r>
    </w:p>
    <w:p>
      <w:pPr>
        <w:numPr>
          <w:ilvl w:val="1"/>
          <w:numId w:val="900"/>
        </w:numPr>
        <w:spacing w:before="0" w:after="0"/>
      </w:pPr>
      <w:r>
        <w:t>Dynamic Equations</w:t>
      </w:r>
    </w:p>
    <w:p>
      <w:pPr>
        <w:numPr>
          <w:ilvl w:val="1"/>
          <w:numId w:val="900"/>
        </w:numPr>
        <w:spacing w:before="0" w:after="0"/>
      </w:pPr>
      <w:r>
        <w:t>Stability Analysis</w:t>
      </w:r>
    </w:p>
    <w:p>
      <w:pPr>
        <w:numPr>
          <w:ilvl w:val="0"/>
          <w:numId w:val="900"/>
        </w:numPr>
        <w:spacing w:before="0" w:after="0"/>
      </w:pPr>
      <w:r>
        <w:t>Learning in Games</w:t>
      </w:r>
    </w:p>
    <w:p>
      <w:pPr>
        <w:numPr>
          <w:ilvl w:val="1"/>
          <w:numId w:val="900"/>
        </w:numPr>
        <w:spacing w:before="0" w:after="0"/>
      </w:pPr>
      <w:r>
        <w:t>Fictitious Play</w:t>
      </w:r>
    </w:p>
    <w:p>
      <w:pPr>
        <w:numPr>
          <w:ilvl w:val="1"/>
          <w:numId w:val="900"/>
        </w:numPr>
        <w:spacing w:before="0" w:after="0"/>
      </w:pPr>
      <w:r>
        <w:t>Stochastic Approximation</w:t>
      </w:r>
    </w:p>
    <w:p>
      <w:pPr>
        <w:numPr>
          <w:ilvl w:val="1"/>
          <w:numId w:val="900"/>
        </w:numPr>
        <w:spacing w:before="0" w:after="0"/>
      </w:pPr>
      <w:r>
        <w:t>Reinforcement Learning</w:t>
      </w:r>
    </w:p>
    <w:p>
      <w:pPr>
        <w:numPr>
          <w:ilvl w:val="1"/>
          <w:numId w:val="900"/>
        </w:numPr>
        <w:spacing w:before="0" w:after="0"/>
      </w:pPr>
      <w:r>
        <w:t>Social Learning</w:t>
      </w:r>
    </w:p>
    <w:p>
      <w:pPr>
        <w:numPr>
          <w:ilvl w:val="0"/>
          <w:numId w:val="900"/>
        </w:numPr>
        <w:spacing w:before="0" w:after="0"/>
      </w:pPr>
      <w:r>
        <w:t>Cultural Evolution</w:t>
      </w:r>
    </w:p>
    <w:p>
      <w:pPr>
        <w:numPr>
          <w:ilvl w:val="1"/>
          <w:numId w:val="900"/>
        </w:numPr>
        <w:spacing w:before="0" w:after="0"/>
      </w:pPr>
      <w:r>
        <w:t>Imitation Dynamics</w:t>
      </w:r>
    </w:p>
    <w:p>
      <w:pPr>
        <w:numPr>
          <w:ilvl w:val="1"/>
          <w:numId w:val="900"/>
        </w:numPr>
        <w:spacing w:before="0" w:after="0"/>
      </w:pPr>
      <w:r>
        <w:t>Social Norms</w:t>
      </w:r>
    </w:p>
    <w:p>
      <w:pPr>
        <w:numPr>
          <w:ilvl w:val="1"/>
          <w:numId w:val="900"/>
        </w:numPr>
        <w:spacing w:before="0" w:after="0"/>
      </w:pPr>
      <w:r>
        <w:t>Group Selection</w:t>
      </w:r>
    </w:p>
    <w:p>
      <w:pPr>
        <w:pStyle w:val="Heading1"/>
      </w:pPr>
      <w:r>
        <w:t>Behavioral Game Theory</w:t>
      </w:r>
    </w:p>
    <w:p>
      <w:pPr>
        <w:numPr>
          <w:ilvl w:val="0"/>
          <w:numId w:val="900"/>
        </w:numPr>
        <w:spacing w:before="0" w:after="0"/>
      </w:pPr>
      <w:r>
        <w:t>Experimental Game Theory</w:t>
      </w:r>
    </w:p>
    <w:p>
      <w:pPr>
        <w:numPr>
          <w:ilvl w:val="1"/>
          <w:numId w:val="900"/>
        </w:numPr>
        <w:spacing w:before="0" w:after="0"/>
      </w:pPr>
      <w:r>
        <w:t>Laboratory Methods</w:t>
      </w:r>
    </w:p>
    <w:p>
      <w:pPr>
        <w:numPr>
          <w:ilvl w:val="1"/>
          <w:numId w:val="900"/>
        </w:numPr>
        <w:spacing w:before="0" w:after="0"/>
      </w:pPr>
      <w:r>
        <w:t>Field Experiments</w:t>
      </w:r>
    </w:p>
    <w:p>
      <w:pPr>
        <w:numPr>
          <w:ilvl w:val="1"/>
          <w:numId w:val="900"/>
        </w:numPr>
        <w:spacing w:before="0" w:after="0"/>
      </w:pPr>
      <w:r>
        <w:t>Behavioral Findings</w:t>
      </w:r>
    </w:p>
    <w:p>
      <w:pPr>
        <w:numPr>
          <w:ilvl w:val="0"/>
          <w:numId w:val="900"/>
        </w:numPr>
        <w:spacing w:before="0" w:after="0"/>
      </w:pPr>
      <w:r>
        <w:t>Bounded Rationality</w:t>
      </w:r>
    </w:p>
    <w:p>
      <w:pPr>
        <w:numPr>
          <w:ilvl w:val="1"/>
          <w:numId w:val="900"/>
        </w:numPr>
        <w:spacing w:before="0" w:after="0"/>
      </w:pPr>
      <w:r>
        <w:t>Cognitive Limitations</w:t>
      </w:r>
    </w:p>
    <w:p>
      <w:pPr>
        <w:numPr>
          <w:ilvl w:val="1"/>
          <w:numId w:val="900"/>
        </w:numPr>
        <w:spacing w:before="0" w:after="0"/>
      </w:pPr>
      <w:r>
        <w:t>Satisficing Behavior</w:t>
      </w:r>
    </w:p>
    <w:p>
      <w:pPr>
        <w:numPr>
          <w:ilvl w:val="1"/>
          <w:numId w:val="900"/>
        </w:numPr>
        <w:spacing w:before="0" w:after="0"/>
      </w:pPr>
      <w:r>
        <w:t>Heuristics and Biases</w:t>
      </w:r>
    </w:p>
    <w:p>
      <w:pPr>
        <w:numPr>
          <w:ilvl w:val="0"/>
          <w:numId w:val="900"/>
        </w:numPr>
        <w:spacing w:before="0" w:after="0"/>
      </w:pPr>
      <w:r>
        <w:t>Social Preferences</w:t>
      </w:r>
    </w:p>
    <w:p>
      <w:pPr>
        <w:numPr>
          <w:ilvl w:val="1"/>
          <w:numId w:val="900"/>
        </w:numPr>
        <w:spacing w:before="0" w:after="0"/>
      </w:pPr>
      <w:r>
        <w:t>Altruism and Fairness</w:t>
      </w:r>
    </w:p>
    <w:p>
      <w:pPr>
        <w:numPr>
          <w:ilvl w:val="1"/>
          <w:numId w:val="900"/>
        </w:numPr>
        <w:spacing w:before="0" w:after="0"/>
      </w:pPr>
      <w:r>
        <w:t>Reciprocity</w:t>
      </w:r>
    </w:p>
    <w:p>
      <w:pPr>
        <w:numPr>
          <w:ilvl w:val="1"/>
          <w:numId w:val="900"/>
        </w:numPr>
        <w:spacing w:before="0" w:after="0"/>
      </w:pPr>
      <w:r>
        <w:t>Inequality Aversion</w:t>
      </w:r>
    </w:p>
    <w:p>
      <w:pPr>
        <w:numPr>
          <w:ilvl w:val="0"/>
          <w:numId w:val="900"/>
        </w:numPr>
        <w:spacing w:before="0" w:after="0"/>
      </w:pPr>
      <w:r>
        <w:t>Learning and Adaptation</w:t>
      </w:r>
    </w:p>
    <w:p>
      <w:pPr>
        <w:numPr>
          <w:ilvl w:val="1"/>
          <w:numId w:val="900"/>
        </w:numPr>
        <w:spacing w:before="0" w:after="0"/>
      </w:pPr>
      <w:r>
        <w:t>Experience Effects</w:t>
      </w:r>
    </w:p>
    <w:p>
      <w:pPr>
        <w:numPr>
          <w:ilvl w:val="1"/>
          <w:numId w:val="900"/>
        </w:numPr>
        <w:spacing w:before="0" w:after="0"/>
      </w:pPr>
      <w:r>
        <w:t>Belief Learning</w:t>
      </w:r>
    </w:p>
    <w:p>
      <w:pPr>
        <w:numPr>
          <w:ilvl w:val="1"/>
          <w:numId w:val="900"/>
        </w:numPr>
        <w:spacing w:before="0" w:after="0"/>
      </w:pPr>
      <w:r>
        <w:t>Reinforcement Learning</w:t>
      </w:r>
    </w:p>
    <w:p>
      <w:pPr>
        <w:pStyle w:val="Heading1"/>
      </w:pPr>
      <w:r>
        <w:t>Applications Across Disciplines</w:t>
      </w:r>
    </w:p>
    <w:p>
      <w:pPr>
        <w:numPr>
          <w:ilvl w:val="0"/>
          <w:numId w:val="900"/>
        </w:numPr>
        <w:spacing w:before="0" w:after="0"/>
      </w:pPr>
      <w:r>
        <w:t>Economics and Finance</w:t>
      </w:r>
    </w:p>
    <w:p>
      <w:pPr>
        <w:numPr>
          <w:ilvl w:val="1"/>
          <w:numId w:val="900"/>
        </w:numPr>
        <w:spacing w:before="0" w:after="0"/>
      </w:pPr>
      <w:r>
        <w:t>Industrial Organization</w:t>
      </w:r>
    </w:p>
    <w:p>
      <w:pPr>
        <w:numPr>
          <w:ilvl w:val="2"/>
          <w:numId w:val="900"/>
        </w:numPr>
        <w:spacing w:before="0" w:after="0"/>
      </w:pPr>
      <w:r>
        <w:t>Oligopoly Models</w:t>
      </w:r>
    </w:p>
    <w:p>
      <w:pPr>
        <w:numPr>
          <w:ilvl w:val="2"/>
          <w:numId w:val="900"/>
        </w:numPr>
        <w:spacing w:before="0" w:after="0"/>
      </w:pPr>
      <w:r>
        <w:t>Entry and Exit</w:t>
      </w:r>
    </w:p>
    <w:p>
      <w:pPr>
        <w:numPr>
          <w:ilvl w:val="2"/>
          <w:numId w:val="900"/>
        </w:numPr>
        <w:spacing w:before="0" w:after="0"/>
      </w:pPr>
      <w:r>
        <w:t>Product Differentiation</w:t>
      </w:r>
    </w:p>
    <w:p>
      <w:pPr>
        <w:numPr>
          <w:ilvl w:val="1"/>
          <w:numId w:val="900"/>
        </w:numPr>
        <w:spacing w:before="0" w:after="0"/>
      </w:pPr>
      <w:r>
        <w:t>Public Economics</w:t>
      </w:r>
    </w:p>
    <w:p>
      <w:pPr>
        <w:numPr>
          <w:ilvl w:val="2"/>
          <w:numId w:val="900"/>
        </w:numPr>
        <w:spacing w:before="0" w:after="0"/>
      </w:pPr>
      <w:r>
        <w:t>Public Goods Provision</w:t>
      </w:r>
    </w:p>
    <w:p>
      <w:pPr>
        <w:numPr>
          <w:ilvl w:val="2"/>
          <w:numId w:val="900"/>
        </w:numPr>
        <w:spacing w:before="0" w:after="0"/>
      </w:pPr>
      <w:r>
        <w:t>Tax Competition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1"/>
          <w:numId w:val="900"/>
        </w:numPr>
        <w:spacing w:before="0" w:after="0"/>
      </w:pPr>
      <w:r>
        <w:t>Financial Markets</w:t>
      </w:r>
    </w:p>
    <w:p>
      <w:pPr>
        <w:numPr>
          <w:ilvl w:val="2"/>
          <w:numId w:val="900"/>
        </w:numPr>
        <w:spacing w:before="0" w:after="0"/>
      </w:pPr>
      <w:r>
        <w:t>Market Microstructure</w:t>
      </w:r>
    </w:p>
    <w:p>
      <w:pPr>
        <w:numPr>
          <w:ilvl w:val="2"/>
          <w:numId w:val="900"/>
        </w:numPr>
        <w:spacing w:before="0" w:after="0"/>
      </w:pPr>
      <w:r>
        <w:t>Information Cascades</w:t>
      </w:r>
    </w:p>
    <w:p>
      <w:pPr>
        <w:numPr>
          <w:ilvl w:val="2"/>
          <w:numId w:val="900"/>
        </w:numPr>
        <w:spacing w:before="0" w:after="0"/>
      </w:pPr>
      <w:r>
        <w:t>Systemic Risk</w:t>
      </w:r>
    </w:p>
    <w:p>
      <w:pPr>
        <w:numPr>
          <w:ilvl w:val="0"/>
          <w:numId w:val="900"/>
        </w:numPr>
        <w:spacing w:before="0" w:after="0"/>
      </w:pPr>
      <w:r>
        <w:t>Political Science</w:t>
      </w:r>
    </w:p>
    <w:p>
      <w:pPr>
        <w:numPr>
          <w:ilvl w:val="1"/>
          <w:numId w:val="900"/>
        </w:numPr>
        <w:spacing w:before="0" w:after="0"/>
      </w:pPr>
      <w:r>
        <w:t>Electoral Competition</w:t>
      </w:r>
    </w:p>
    <w:p>
      <w:pPr>
        <w:numPr>
          <w:ilvl w:val="2"/>
          <w:numId w:val="900"/>
        </w:numPr>
        <w:spacing w:before="0" w:after="0"/>
      </w:pPr>
      <w:r>
        <w:t>Spatial Models</w:t>
      </w:r>
    </w:p>
    <w:p>
      <w:pPr>
        <w:numPr>
          <w:ilvl w:val="2"/>
          <w:numId w:val="900"/>
        </w:numPr>
        <w:spacing w:before="0" w:after="0"/>
      </w:pPr>
      <w:r>
        <w:t>Campaign Finance</w:t>
      </w:r>
    </w:p>
    <w:p>
      <w:pPr>
        <w:numPr>
          <w:ilvl w:val="2"/>
          <w:numId w:val="900"/>
        </w:numPr>
        <w:spacing w:before="0" w:after="0"/>
      </w:pPr>
      <w:r>
        <w:t>Voter Turnout</w:t>
      </w:r>
    </w:p>
    <w:p>
      <w:pPr>
        <w:numPr>
          <w:ilvl w:val="1"/>
          <w:numId w:val="900"/>
        </w:numPr>
        <w:spacing w:before="0" w:after="0"/>
      </w:pPr>
      <w:r>
        <w:t>International Relations</w:t>
      </w:r>
    </w:p>
    <w:p>
      <w:pPr>
        <w:numPr>
          <w:ilvl w:val="2"/>
          <w:numId w:val="900"/>
        </w:numPr>
        <w:spacing w:before="0" w:after="0"/>
      </w:pPr>
      <w:r>
        <w:t>Arms Races</w:t>
      </w:r>
    </w:p>
    <w:p>
      <w:pPr>
        <w:numPr>
          <w:ilvl w:val="2"/>
          <w:numId w:val="900"/>
        </w:numPr>
        <w:spacing w:before="0" w:after="0"/>
      </w:pPr>
      <w:r>
        <w:t>Trade Wars</w:t>
      </w:r>
    </w:p>
    <w:p>
      <w:pPr>
        <w:numPr>
          <w:ilvl w:val="2"/>
          <w:numId w:val="900"/>
        </w:numPr>
        <w:spacing w:before="0" w:after="0"/>
      </w:pPr>
      <w:r>
        <w:t>Alliance Formation</w:t>
      </w:r>
    </w:p>
    <w:p>
      <w:pPr>
        <w:numPr>
          <w:ilvl w:val="1"/>
          <w:numId w:val="900"/>
        </w:numPr>
        <w:spacing w:before="0" w:after="0"/>
      </w:pPr>
      <w:r>
        <w:t>Legislative Politics</w:t>
      </w:r>
    </w:p>
    <w:p>
      <w:pPr>
        <w:numPr>
          <w:ilvl w:val="2"/>
          <w:numId w:val="900"/>
        </w:numPr>
        <w:spacing w:before="0" w:after="0"/>
      </w:pPr>
      <w:r>
        <w:t>Committee Systems</w:t>
      </w:r>
    </w:p>
    <w:p>
      <w:pPr>
        <w:numPr>
          <w:ilvl w:val="2"/>
          <w:numId w:val="900"/>
        </w:numPr>
        <w:spacing w:before="0" w:after="0"/>
      </w:pPr>
      <w:r>
        <w:t>Agenda Setting</w:t>
      </w:r>
    </w:p>
    <w:p>
      <w:pPr>
        <w:numPr>
          <w:ilvl w:val="2"/>
          <w:numId w:val="900"/>
        </w:numPr>
        <w:spacing w:before="0" w:after="0"/>
      </w:pPr>
      <w:r>
        <w:t>Coalition Formation</w:t>
      </w:r>
    </w:p>
    <w:p>
      <w:pPr>
        <w:numPr>
          <w:ilvl w:val="0"/>
          <w:numId w:val="900"/>
        </w:numPr>
        <w:spacing w:before="0" w:after="0"/>
      </w:pPr>
      <w:r>
        <w:t>Biology and Evolution</w:t>
      </w:r>
    </w:p>
    <w:p>
      <w:pPr>
        <w:numPr>
          <w:ilvl w:val="1"/>
          <w:numId w:val="900"/>
        </w:numPr>
        <w:spacing w:before="0" w:after="0"/>
      </w:pPr>
      <w:r>
        <w:t>Animal Behavior</w:t>
      </w:r>
    </w:p>
    <w:p>
      <w:pPr>
        <w:numPr>
          <w:ilvl w:val="2"/>
          <w:numId w:val="900"/>
        </w:numPr>
        <w:spacing w:before="0" w:after="0"/>
      </w:pPr>
      <w:r>
        <w:t>Foraging Strategies</w:t>
      </w:r>
    </w:p>
    <w:p>
      <w:pPr>
        <w:numPr>
          <w:ilvl w:val="2"/>
          <w:numId w:val="900"/>
        </w:numPr>
        <w:spacing w:before="0" w:after="0"/>
      </w:pPr>
      <w:r>
        <w:t>Mating Competition</w:t>
      </w:r>
    </w:p>
    <w:p>
      <w:pPr>
        <w:numPr>
          <w:ilvl w:val="2"/>
          <w:numId w:val="900"/>
        </w:numPr>
        <w:spacing w:before="0" w:after="0"/>
      </w:pPr>
      <w:r>
        <w:t>Territorial Disputes</w:t>
      </w:r>
    </w:p>
    <w:p>
      <w:pPr>
        <w:numPr>
          <w:ilvl w:val="1"/>
          <w:numId w:val="900"/>
        </w:numPr>
        <w:spacing w:before="0" w:after="0"/>
      </w:pPr>
      <w:r>
        <w:t>Population Dynamics</w:t>
      </w:r>
    </w:p>
    <w:p>
      <w:pPr>
        <w:numPr>
          <w:ilvl w:val="2"/>
          <w:numId w:val="900"/>
        </w:numPr>
        <w:spacing w:before="0" w:after="0"/>
      </w:pPr>
      <w:r>
        <w:t>Predator-Prey Interactions</w:t>
      </w:r>
    </w:p>
    <w:p>
      <w:pPr>
        <w:numPr>
          <w:ilvl w:val="2"/>
          <w:numId w:val="900"/>
        </w:numPr>
        <w:spacing w:before="0" w:after="0"/>
      </w:pPr>
      <w:r>
        <w:t>Cooperation Evolution</w:t>
      </w:r>
    </w:p>
    <w:p>
      <w:pPr>
        <w:numPr>
          <w:ilvl w:val="2"/>
          <w:numId w:val="900"/>
        </w:numPr>
        <w:spacing w:before="0" w:after="0"/>
      </w:pPr>
      <w:r>
        <w:t>Sex Ratio Evolution</w:t>
      </w:r>
    </w:p>
    <w:p>
      <w:pPr>
        <w:numPr>
          <w:ilvl w:val="0"/>
          <w:numId w:val="900"/>
        </w:numPr>
        <w:spacing w:before="0" w:after="0"/>
      </w:pPr>
      <w:r>
        <w:t>Computer Science</w:t>
      </w:r>
    </w:p>
    <w:p>
      <w:pPr>
        <w:numPr>
          <w:ilvl w:val="1"/>
          <w:numId w:val="900"/>
        </w:numPr>
        <w:spacing w:before="0" w:after="0"/>
      </w:pPr>
      <w:r>
        <w:t>Algorithmic Game Theory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2"/>
          <w:numId w:val="900"/>
        </w:numPr>
        <w:spacing w:before="0" w:after="0"/>
      </w:pPr>
      <w:r>
        <w:t>Price of Anarchy</w:t>
      </w:r>
    </w:p>
    <w:p>
      <w:pPr>
        <w:numPr>
          <w:ilvl w:val="2"/>
          <w:numId w:val="900"/>
        </w:numPr>
        <w:spacing w:before="0" w:after="0"/>
      </w:pPr>
      <w:r>
        <w:t>Mechanism Design</w:t>
      </w:r>
    </w:p>
    <w:p>
      <w:pPr>
        <w:numPr>
          <w:ilvl w:val="1"/>
          <w:numId w:val="900"/>
        </w:numPr>
        <w:spacing w:before="0" w:after="0"/>
      </w:pPr>
      <w:r>
        <w:t>Multi-Agent Systems</w:t>
      </w:r>
    </w:p>
    <w:p>
      <w:pPr>
        <w:numPr>
          <w:ilvl w:val="2"/>
          <w:numId w:val="900"/>
        </w:numPr>
        <w:spacing w:before="0" w:after="0"/>
      </w:pPr>
      <w:r>
        <w:t>Distributed Computing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Network Games</w:t>
      </w:r>
    </w:p>
    <w:p>
      <w:pPr>
        <w:numPr>
          <w:ilvl w:val="1"/>
          <w:numId w:val="900"/>
        </w:numPr>
        <w:spacing w:before="0" w:after="0"/>
      </w:pPr>
      <w:r>
        <w:t>Internet Economics</w:t>
      </w:r>
    </w:p>
    <w:p>
      <w:pPr>
        <w:numPr>
          <w:ilvl w:val="2"/>
          <w:numId w:val="900"/>
        </w:numPr>
        <w:spacing w:before="0" w:after="0"/>
      </w:pPr>
      <w:r>
        <w:t>Online Auctions</w:t>
      </w:r>
    </w:p>
    <w:p>
      <w:pPr>
        <w:numPr>
          <w:ilvl w:val="2"/>
          <w:numId w:val="900"/>
        </w:numPr>
        <w:spacing w:before="0" w:after="0"/>
      </w:pPr>
      <w:r>
        <w:t>Network Externalities</w:t>
      </w:r>
    </w:p>
    <w:p>
      <w:pPr>
        <w:numPr>
          <w:ilvl w:val="2"/>
          <w:numId w:val="900"/>
        </w:numPr>
        <w:spacing w:before="0" w:after="0"/>
      </w:pPr>
      <w:r>
        <w:t>Platform Competition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