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Game Development</w:t>
      </w:r>
    </w:p>
    <w:p>
      <w:pPr>
        <w:pStyle w:val="Heading1"/>
      </w:pPr>
      <w:r>
        <w:t>Introduction to Game Development</w:t>
      </w:r>
    </w:p>
    <w:p>
      <w:pPr>
        <w:numPr>
          <w:ilvl w:val="0"/>
          <w:numId w:val="900"/>
        </w:numPr>
        <w:spacing w:before="0" w:after="0"/>
      </w:pPr>
      <w:r>
        <w:t>Defining a Game</w:t>
      </w:r>
    </w:p>
    <w:p>
      <w:pPr>
        <w:numPr>
          <w:ilvl w:val="1"/>
          <w:numId w:val="900"/>
        </w:numPr>
        <w:spacing w:before="0" w:after="0"/>
      </w:pPr>
      <w:r>
        <w:t>Core Components of a Game</w:t>
      </w:r>
    </w:p>
    <w:p>
      <w:pPr>
        <w:numPr>
          <w:ilvl w:val="2"/>
          <w:numId w:val="900"/>
        </w:numPr>
        <w:spacing w:before="0" w:after="0"/>
      </w:pPr>
      <w:r>
        <w:t>Objectives and Goals</w:t>
      </w:r>
    </w:p>
    <w:p>
      <w:pPr>
        <w:numPr>
          <w:ilvl w:val="2"/>
          <w:numId w:val="900"/>
        </w:numPr>
        <w:spacing w:before="0" w:after="0"/>
      </w:pPr>
      <w:r>
        <w:t>Rules and Constraints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Conflict and Challenge</w:t>
      </w:r>
    </w:p>
    <w:p>
      <w:pPr>
        <w:numPr>
          <w:ilvl w:val="2"/>
          <w:numId w:val="900"/>
        </w:numPr>
        <w:spacing w:before="0" w:after="0"/>
      </w:pPr>
      <w:r>
        <w:t>Player Agency</w:t>
      </w:r>
    </w:p>
    <w:p>
      <w:pPr>
        <w:numPr>
          <w:ilvl w:val="1"/>
          <w:numId w:val="900"/>
        </w:numPr>
        <w:spacing w:before="0" w:after="0"/>
      </w:pPr>
      <w:r>
        <w:t>Game Rules and Structure</w:t>
      </w:r>
    </w:p>
    <w:p>
      <w:pPr>
        <w:numPr>
          <w:ilvl w:val="2"/>
          <w:numId w:val="900"/>
        </w:numPr>
        <w:spacing w:before="0" w:after="0"/>
      </w:pPr>
      <w:r>
        <w:t>Explicit Rules</w:t>
      </w:r>
    </w:p>
    <w:p>
      <w:pPr>
        <w:numPr>
          <w:ilvl w:val="2"/>
          <w:numId w:val="900"/>
        </w:numPr>
        <w:spacing w:before="0" w:after="0"/>
      </w:pPr>
      <w:r>
        <w:t>Implicit Rules</w:t>
      </w:r>
    </w:p>
    <w:p>
      <w:pPr>
        <w:numPr>
          <w:ilvl w:val="2"/>
          <w:numId w:val="900"/>
        </w:numPr>
        <w:spacing w:before="0" w:after="0"/>
      </w:pPr>
      <w:r>
        <w:t>Emergent Rules</w:t>
      </w:r>
    </w:p>
    <w:p>
      <w:pPr>
        <w:numPr>
          <w:ilvl w:val="1"/>
          <w:numId w:val="900"/>
        </w:numPr>
        <w:spacing w:before="0" w:after="0"/>
      </w:pPr>
      <w:r>
        <w:t>Goal Setting and Achievement</w:t>
      </w:r>
    </w:p>
    <w:p>
      <w:pPr>
        <w:numPr>
          <w:ilvl w:val="2"/>
          <w:numId w:val="900"/>
        </w:numPr>
        <w:spacing w:before="0" w:after="0"/>
      </w:pPr>
      <w:r>
        <w:t>Short-Term Goals</w:t>
      </w:r>
    </w:p>
    <w:p>
      <w:pPr>
        <w:numPr>
          <w:ilvl w:val="2"/>
          <w:numId w:val="900"/>
        </w:numPr>
        <w:spacing w:before="0" w:after="0"/>
      </w:pPr>
      <w:r>
        <w:t>Long-Term Goals</w:t>
      </w:r>
    </w:p>
    <w:p>
      <w:pPr>
        <w:numPr>
          <w:ilvl w:val="2"/>
          <w:numId w:val="900"/>
        </w:numPr>
        <w:spacing w:before="0" w:after="0"/>
      </w:pPr>
      <w:r>
        <w:t>Goal Hierarchy</w:t>
      </w:r>
    </w:p>
    <w:p>
      <w:pPr>
        <w:numPr>
          <w:ilvl w:val="1"/>
          <w:numId w:val="900"/>
        </w:numPr>
        <w:spacing w:before="0" w:after="0"/>
      </w:pPr>
      <w:r>
        <w:t>Feedback Loop Design</w:t>
      </w:r>
    </w:p>
    <w:p>
      <w:pPr>
        <w:numPr>
          <w:ilvl w:val="2"/>
          <w:numId w:val="900"/>
        </w:numPr>
        <w:spacing w:before="0" w:after="0"/>
      </w:pPr>
      <w:r>
        <w:t>Positive Feedback Loops</w:t>
      </w:r>
    </w:p>
    <w:p>
      <w:pPr>
        <w:numPr>
          <w:ilvl w:val="2"/>
          <w:numId w:val="900"/>
        </w:numPr>
        <w:spacing w:before="0" w:after="0"/>
      </w:pPr>
      <w:r>
        <w:t>Negative Feedback Loops</w:t>
      </w:r>
    </w:p>
    <w:p>
      <w:pPr>
        <w:numPr>
          <w:ilvl w:val="2"/>
          <w:numId w:val="900"/>
        </w:numPr>
        <w:spacing w:before="0" w:after="0"/>
      </w:pPr>
      <w:r>
        <w:t>Balancing Feedback Systems</w:t>
      </w:r>
    </w:p>
    <w:p>
      <w:pPr>
        <w:numPr>
          <w:ilvl w:val="1"/>
          <w:numId w:val="900"/>
        </w:numPr>
        <w:spacing w:before="0" w:after="0"/>
      </w:pPr>
      <w:r>
        <w:t>Player Interaction Models</w:t>
      </w:r>
    </w:p>
    <w:p>
      <w:pPr>
        <w:numPr>
          <w:ilvl w:val="2"/>
          <w:numId w:val="900"/>
        </w:numPr>
        <w:spacing w:before="0" w:after="0"/>
      </w:pPr>
      <w:r>
        <w:t>Single-Player Experiences</w:t>
      </w:r>
    </w:p>
    <w:p>
      <w:pPr>
        <w:numPr>
          <w:ilvl w:val="2"/>
          <w:numId w:val="900"/>
        </w:numPr>
        <w:spacing w:before="0" w:after="0"/>
      </w:pPr>
      <w:r>
        <w:t>Multiplayer Dynamics</w:t>
      </w:r>
    </w:p>
    <w:p>
      <w:pPr>
        <w:numPr>
          <w:ilvl w:val="2"/>
          <w:numId w:val="900"/>
        </w:numPr>
        <w:spacing w:before="0" w:after="0"/>
      </w:pPr>
      <w:r>
        <w:t>Cooperative vs Competitive Play</w:t>
      </w:r>
    </w:p>
    <w:p>
      <w:pPr>
        <w:numPr>
          <w:ilvl w:val="0"/>
          <w:numId w:val="900"/>
        </w:numPr>
        <w:spacing w:before="0" w:after="0"/>
      </w:pPr>
      <w:r>
        <w:t>The Game Development Lifecycle</w:t>
      </w:r>
    </w:p>
    <w:p>
      <w:pPr>
        <w:numPr>
          <w:ilvl w:val="1"/>
          <w:numId w:val="900"/>
        </w:numPr>
        <w:spacing w:before="0" w:after="0"/>
      </w:pPr>
      <w:r>
        <w:t>Pre-Production Phase</w:t>
      </w:r>
    </w:p>
    <w:p>
      <w:pPr>
        <w:numPr>
          <w:ilvl w:val="2"/>
          <w:numId w:val="900"/>
        </w:numPr>
        <w:spacing w:before="0" w:after="0"/>
      </w:pPr>
      <w:r>
        <w:t>Concept Development</w:t>
      </w:r>
    </w:p>
    <w:p>
      <w:pPr>
        <w:numPr>
          <w:ilvl w:val="2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Rapid Prototyping</w:t>
      </w:r>
    </w:p>
    <w:p>
      <w:pPr>
        <w:numPr>
          <w:ilvl w:val="2"/>
          <w:numId w:val="900"/>
        </w:numPr>
        <w:spacing w:before="0" w:after="0"/>
      </w:pPr>
      <w:r>
        <w:t>Technical Feasibility Studies</w:t>
      </w:r>
    </w:p>
    <w:p>
      <w:pPr>
        <w:numPr>
          <w:ilvl w:val="2"/>
          <w:numId w:val="900"/>
        </w:numPr>
        <w:spacing w:before="0" w:after="0"/>
      </w:pPr>
      <w:r>
        <w:t>Project Scope Definition</w:t>
      </w:r>
    </w:p>
    <w:p>
      <w:pPr>
        <w:numPr>
          <w:ilvl w:val="2"/>
          <w:numId w:val="900"/>
        </w:numPr>
        <w:spacing w:before="0" w:after="0"/>
      </w:pPr>
      <w:r>
        <w:t>Team Assembly</w:t>
      </w:r>
    </w:p>
    <w:p>
      <w:pPr>
        <w:numPr>
          <w:ilvl w:val="1"/>
          <w:numId w:val="900"/>
        </w:numPr>
        <w:spacing w:before="0" w:after="0"/>
      </w:pPr>
      <w:r>
        <w:t>Production Phase</w:t>
      </w:r>
    </w:p>
    <w:p>
      <w:pPr>
        <w:numPr>
          <w:ilvl w:val="2"/>
          <w:numId w:val="900"/>
        </w:numPr>
        <w:spacing w:before="0" w:after="0"/>
      </w:pPr>
      <w:r>
        <w:t>Asset Creation Pipeline</w:t>
      </w:r>
    </w:p>
    <w:p>
      <w:pPr>
        <w:numPr>
          <w:ilvl w:val="2"/>
          <w:numId w:val="900"/>
        </w:numPr>
        <w:spacing w:before="0" w:after="0"/>
      </w:pPr>
      <w:r>
        <w:t>Programming and Implementation</w:t>
      </w:r>
    </w:p>
    <w:p>
      <w:pPr>
        <w:numPr>
          <w:ilvl w:val="2"/>
          <w:numId w:val="900"/>
        </w:numPr>
        <w:spacing w:before="0" w:after="0"/>
      </w:pPr>
      <w:r>
        <w:t>Level Design and Content Creation</w:t>
      </w:r>
    </w:p>
    <w:p>
      <w:pPr>
        <w:numPr>
          <w:ilvl w:val="2"/>
          <w:numId w:val="900"/>
        </w:numPr>
        <w:spacing w:before="0" w:after="0"/>
      </w:pPr>
      <w:r>
        <w:t>Iterative Development Cycles</w:t>
      </w:r>
    </w:p>
    <w:p>
      <w:pPr>
        <w:numPr>
          <w:ilvl w:val="2"/>
          <w:numId w:val="900"/>
        </w:numPr>
        <w:spacing w:before="0" w:after="0"/>
      </w:pPr>
      <w:r>
        <w:t>Milestone Planning</w:t>
      </w:r>
    </w:p>
    <w:p>
      <w:pPr>
        <w:numPr>
          <w:ilvl w:val="2"/>
          <w:numId w:val="900"/>
        </w:numPr>
        <w:spacing w:before="0" w:after="0"/>
      </w:pPr>
      <w:r>
        <w:t>Quality Control Integration</w:t>
      </w:r>
    </w:p>
    <w:p>
      <w:pPr>
        <w:numPr>
          <w:ilvl w:val="1"/>
          <w:numId w:val="900"/>
        </w:numPr>
        <w:spacing w:before="0" w:after="0"/>
      </w:pPr>
      <w:r>
        <w:t>Post-Production Phase</w:t>
      </w:r>
    </w:p>
    <w:p>
      <w:pPr>
        <w:numPr>
          <w:ilvl w:val="2"/>
          <w:numId w:val="900"/>
        </w:numPr>
        <w:spacing w:before="0" w:after="0"/>
      </w:pPr>
      <w:r>
        <w:t>Quality Assurance Testing</w:t>
      </w:r>
    </w:p>
    <w:p>
      <w:pPr>
        <w:numPr>
          <w:ilvl w:val="2"/>
          <w:numId w:val="900"/>
        </w:numPr>
        <w:spacing w:before="0" w:after="0"/>
      </w:pPr>
      <w:r>
        <w:t>Marketing Campaign Development</w:t>
      </w:r>
    </w:p>
    <w:p>
      <w:pPr>
        <w:numPr>
          <w:ilvl w:val="2"/>
          <w:numId w:val="900"/>
        </w:numPr>
        <w:spacing w:before="0" w:after="0"/>
      </w:pPr>
      <w:r>
        <w:t>Distribution Strategy</w:t>
      </w:r>
    </w:p>
    <w:p>
      <w:pPr>
        <w:numPr>
          <w:ilvl w:val="2"/>
          <w:numId w:val="900"/>
        </w:numPr>
        <w:spacing w:before="0" w:after="0"/>
      </w:pPr>
      <w:r>
        <w:t>Launch Preparation</w:t>
      </w:r>
    </w:p>
    <w:p>
      <w:pPr>
        <w:numPr>
          <w:ilvl w:val="2"/>
          <w:numId w:val="900"/>
        </w:numPr>
        <w:spacing w:before="0" w:after="0"/>
      </w:pPr>
      <w:r>
        <w:t>Post-Launch Support Planning</w:t>
      </w:r>
    </w:p>
    <w:p>
      <w:pPr>
        <w:numPr>
          <w:ilvl w:val="0"/>
          <w:numId w:val="900"/>
        </w:numPr>
        <w:spacing w:before="0" w:after="0"/>
      </w:pPr>
      <w:r>
        <w:t>Key Disciplines and Roles</w:t>
      </w:r>
    </w:p>
    <w:p>
      <w:pPr>
        <w:numPr>
          <w:ilvl w:val="1"/>
          <w:numId w:val="900"/>
        </w:numPr>
        <w:spacing w:before="0" w:after="0"/>
      </w:pPr>
      <w:r>
        <w:t>Design Roles</w:t>
      </w:r>
    </w:p>
    <w:p>
      <w:pPr>
        <w:numPr>
          <w:ilvl w:val="2"/>
          <w:numId w:val="900"/>
        </w:numPr>
        <w:spacing w:before="0" w:after="0"/>
      </w:pPr>
      <w:r>
        <w:t>Game Designer</w:t>
      </w:r>
    </w:p>
    <w:p>
      <w:pPr>
        <w:numPr>
          <w:ilvl w:val="2"/>
          <w:numId w:val="900"/>
        </w:numPr>
        <w:spacing w:before="0" w:after="0"/>
      </w:pPr>
      <w:r>
        <w:t>Systems Designer</w:t>
      </w:r>
    </w:p>
    <w:p>
      <w:pPr>
        <w:numPr>
          <w:ilvl w:val="2"/>
          <w:numId w:val="900"/>
        </w:numPr>
        <w:spacing w:before="0" w:after="0"/>
      </w:pPr>
      <w:r>
        <w:t>Level Designer</w:t>
      </w:r>
    </w:p>
    <w:p>
      <w:pPr>
        <w:numPr>
          <w:ilvl w:val="2"/>
          <w:numId w:val="900"/>
        </w:numPr>
        <w:spacing w:before="0" w:after="0"/>
      </w:pPr>
      <w:r>
        <w:t>Narrative Designer</w:t>
      </w:r>
    </w:p>
    <w:p>
      <w:pPr>
        <w:numPr>
          <w:ilvl w:val="2"/>
          <w:numId w:val="900"/>
        </w:numPr>
        <w:spacing w:before="0" w:after="0"/>
      </w:pPr>
      <w:r>
        <w:t>User Experience Designer</w:t>
      </w:r>
    </w:p>
    <w:p>
      <w:pPr>
        <w:numPr>
          <w:ilvl w:val="1"/>
          <w:numId w:val="900"/>
        </w:numPr>
        <w:spacing w:before="0" w:after="0"/>
      </w:pPr>
      <w:r>
        <w:t>Programming Roles</w:t>
      </w:r>
    </w:p>
    <w:p>
      <w:pPr>
        <w:numPr>
          <w:ilvl w:val="2"/>
          <w:numId w:val="900"/>
        </w:numPr>
        <w:spacing w:before="0" w:after="0"/>
      </w:pPr>
      <w:r>
        <w:t>Gameplay Programmer</w:t>
      </w:r>
    </w:p>
    <w:p>
      <w:pPr>
        <w:numPr>
          <w:ilvl w:val="2"/>
          <w:numId w:val="900"/>
        </w:numPr>
        <w:spacing w:before="0" w:after="0"/>
      </w:pPr>
      <w:r>
        <w:t>Engine Programmer</w:t>
      </w:r>
    </w:p>
    <w:p>
      <w:pPr>
        <w:numPr>
          <w:ilvl w:val="2"/>
          <w:numId w:val="900"/>
        </w:numPr>
        <w:spacing w:before="0" w:after="0"/>
      </w:pPr>
      <w:r>
        <w:t>Tools Programmer</w:t>
      </w:r>
    </w:p>
    <w:p>
      <w:pPr>
        <w:numPr>
          <w:ilvl w:val="2"/>
          <w:numId w:val="900"/>
        </w:numPr>
        <w:spacing w:before="0" w:after="0"/>
      </w:pPr>
      <w:r>
        <w:t>Network Programmer</w:t>
      </w:r>
    </w:p>
    <w:p>
      <w:pPr>
        <w:numPr>
          <w:ilvl w:val="2"/>
          <w:numId w:val="900"/>
        </w:numPr>
        <w:spacing w:before="0" w:after="0"/>
      </w:pPr>
      <w:r>
        <w:t>AI Programmer</w:t>
      </w:r>
    </w:p>
    <w:p>
      <w:pPr>
        <w:numPr>
          <w:ilvl w:val="1"/>
          <w:numId w:val="900"/>
        </w:numPr>
        <w:spacing w:before="0" w:after="0"/>
      </w:pPr>
      <w:r>
        <w:t>Art and Visual Roles</w:t>
      </w:r>
    </w:p>
    <w:p>
      <w:pPr>
        <w:numPr>
          <w:ilvl w:val="2"/>
          <w:numId w:val="900"/>
        </w:numPr>
        <w:spacing w:before="0" w:after="0"/>
      </w:pPr>
      <w:r>
        <w:t>Concept Artist</w:t>
      </w:r>
    </w:p>
    <w:p>
      <w:pPr>
        <w:numPr>
          <w:ilvl w:val="2"/>
          <w:numId w:val="900"/>
        </w:numPr>
        <w:spacing w:before="0" w:after="0"/>
      </w:pPr>
      <w:r>
        <w:t>2D Artist</w:t>
      </w:r>
    </w:p>
    <w:p>
      <w:pPr>
        <w:numPr>
          <w:ilvl w:val="2"/>
          <w:numId w:val="900"/>
        </w:numPr>
        <w:spacing w:before="0" w:after="0"/>
      </w:pPr>
      <w:r>
        <w:t>3D Modeler</w:t>
      </w:r>
    </w:p>
    <w:p>
      <w:pPr>
        <w:numPr>
          <w:ilvl w:val="2"/>
          <w:numId w:val="900"/>
        </w:numPr>
        <w:spacing w:before="0" w:after="0"/>
      </w:pPr>
      <w:r>
        <w:t>Animator</w:t>
      </w:r>
    </w:p>
    <w:p>
      <w:pPr>
        <w:numPr>
          <w:ilvl w:val="2"/>
          <w:numId w:val="900"/>
        </w:numPr>
        <w:spacing w:before="0" w:after="0"/>
      </w:pPr>
      <w:r>
        <w:t>Technical Artist</w:t>
      </w:r>
    </w:p>
    <w:p>
      <w:pPr>
        <w:numPr>
          <w:ilvl w:val="2"/>
          <w:numId w:val="900"/>
        </w:numPr>
        <w:spacing w:before="0" w:after="0"/>
      </w:pPr>
      <w:r>
        <w:t>VFX Artist</w:t>
      </w:r>
    </w:p>
    <w:p>
      <w:pPr>
        <w:numPr>
          <w:ilvl w:val="1"/>
          <w:numId w:val="900"/>
        </w:numPr>
        <w:spacing w:before="0" w:after="0"/>
      </w:pPr>
      <w:r>
        <w:t>Audio Roles</w:t>
      </w:r>
    </w:p>
    <w:p>
      <w:pPr>
        <w:numPr>
          <w:ilvl w:val="2"/>
          <w:numId w:val="900"/>
        </w:numPr>
        <w:spacing w:before="0" w:after="0"/>
      </w:pPr>
      <w:r>
        <w:t>Sound Designer</w:t>
      </w:r>
    </w:p>
    <w:p>
      <w:pPr>
        <w:numPr>
          <w:ilvl w:val="2"/>
          <w:numId w:val="900"/>
        </w:numPr>
        <w:spacing w:before="0" w:after="0"/>
      </w:pPr>
      <w:r>
        <w:t>Composer</w:t>
      </w:r>
    </w:p>
    <w:p>
      <w:pPr>
        <w:numPr>
          <w:ilvl w:val="2"/>
          <w:numId w:val="900"/>
        </w:numPr>
        <w:spacing w:before="0" w:after="0"/>
      </w:pPr>
      <w:r>
        <w:t>Audio Programmer</w:t>
      </w:r>
    </w:p>
    <w:p>
      <w:pPr>
        <w:numPr>
          <w:ilvl w:val="2"/>
          <w:numId w:val="900"/>
        </w:numPr>
        <w:spacing w:before="0" w:after="0"/>
      </w:pPr>
      <w:r>
        <w:t>Voice Director</w:t>
      </w:r>
    </w:p>
    <w:p>
      <w:pPr>
        <w:numPr>
          <w:ilvl w:val="1"/>
          <w:numId w:val="900"/>
        </w:numPr>
        <w:spacing w:before="0" w:after="0"/>
      </w:pPr>
      <w:r>
        <w:t>Production Roles</w:t>
      </w:r>
    </w:p>
    <w:p>
      <w:pPr>
        <w:numPr>
          <w:ilvl w:val="2"/>
          <w:numId w:val="900"/>
        </w:numPr>
        <w:spacing w:before="0" w:after="0"/>
      </w:pPr>
      <w:r>
        <w:t>Producer</w:t>
      </w:r>
    </w:p>
    <w:p>
      <w:pPr>
        <w:numPr>
          <w:ilvl w:val="2"/>
          <w:numId w:val="900"/>
        </w:numPr>
        <w:spacing w:before="0" w:after="0"/>
      </w:pPr>
      <w:r>
        <w:t>Project Manager</w:t>
      </w:r>
    </w:p>
    <w:p>
      <w:pPr>
        <w:numPr>
          <w:ilvl w:val="2"/>
          <w:numId w:val="900"/>
        </w:numPr>
        <w:spacing w:before="0" w:after="0"/>
      </w:pPr>
      <w:r>
        <w:t>Associate Producer</w:t>
      </w:r>
    </w:p>
    <w:p>
      <w:pPr>
        <w:numPr>
          <w:ilvl w:val="2"/>
          <w:numId w:val="900"/>
        </w:numPr>
        <w:spacing w:before="0" w:after="0"/>
      </w:pPr>
      <w:r>
        <w:t>Scrum Master</w:t>
      </w:r>
    </w:p>
    <w:p>
      <w:pPr>
        <w:numPr>
          <w:ilvl w:val="1"/>
          <w:numId w:val="900"/>
        </w:numPr>
        <w:spacing w:before="0" w:after="0"/>
      </w:pPr>
      <w:r>
        <w:t>Quality Assurance Roles</w:t>
      </w:r>
    </w:p>
    <w:p>
      <w:pPr>
        <w:numPr>
          <w:ilvl w:val="2"/>
          <w:numId w:val="900"/>
        </w:numPr>
        <w:spacing w:before="0" w:after="0"/>
      </w:pPr>
      <w:r>
        <w:t>QA Tester</w:t>
      </w:r>
    </w:p>
    <w:p>
      <w:pPr>
        <w:numPr>
          <w:ilvl w:val="2"/>
          <w:numId w:val="900"/>
        </w:numPr>
        <w:spacing w:before="0" w:after="0"/>
      </w:pPr>
      <w:r>
        <w:t>Playtester</w:t>
      </w:r>
    </w:p>
    <w:p>
      <w:pPr>
        <w:numPr>
          <w:ilvl w:val="2"/>
          <w:numId w:val="900"/>
        </w:numPr>
        <w:spacing w:before="0" w:after="0"/>
      </w:pPr>
      <w:r>
        <w:t>Automation Tester</w:t>
      </w:r>
    </w:p>
    <w:p>
      <w:pPr>
        <w:numPr>
          <w:ilvl w:val="2"/>
          <w:numId w:val="900"/>
        </w:numPr>
        <w:spacing w:before="0" w:after="0"/>
      </w:pPr>
      <w:r>
        <w:t>Compliance Tester</w:t>
      </w:r>
    </w:p>
    <w:p>
      <w:pPr>
        <w:numPr>
          <w:ilvl w:val="0"/>
          <w:numId w:val="900"/>
        </w:numPr>
        <w:spacing w:before="0" w:after="0"/>
      </w:pPr>
      <w:r>
        <w:t>History of Video Games</w:t>
      </w:r>
    </w:p>
    <w:p>
      <w:pPr>
        <w:numPr>
          <w:ilvl w:val="1"/>
          <w:numId w:val="900"/>
        </w:numPr>
        <w:spacing w:before="0" w:after="0"/>
      </w:pPr>
      <w:r>
        <w:t>Early Computing and Games</w:t>
      </w:r>
    </w:p>
    <w:p>
      <w:pPr>
        <w:numPr>
          <w:ilvl w:val="2"/>
          <w:numId w:val="900"/>
        </w:numPr>
        <w:spacing w:before="0" w:after="0"/>
      </w:pPr>
      <w:r>
        <w:t>Mainframe Computer Games</w:t>
      </w:r>
    </w:p>
    <w:p>
      <w:pPr>
        <w:numPr>
          <w:ilvl w:val="2"/>
          <w:numId w:val="900"/>
        </w:numPr>
        <w:spacing w:before="0" w:after="0"/>
      </w:pPr>
      <w:r>
        <w:t>University Research Projects</w:t>
      </w:r>
    </w:p>
    <w:p>
      <w:pPr>
        <w:numPr>
          <w:ilvl w:val="1"/>
          <w:numId w:val="900"/>
        </w:numPr>
        <w:spacing w:before="0" w:after="0"/>
      </w:pPr>
      <w:r>
        <w:t>Arcade Era</w:t>
      </w:r>
    </w:p>
    <w:p>
      <w:pPr>
        <w:numPr>
          <w:ilvl w:val="2"/>
          <w:numId w:val="900"/>
        </w:numPr>
        <w:spacing w:before="0" w:after="0"/>
      </w:pPr>
      <w:r>
        <w:t>Coin-Operated Machines</w:t>
      </w:r>
    </w:p>
    <w:p>
      <w:pPr>
        <w:numPr>
          <w:ilvl w:val="2"/>
          <w:numId w:val="900"/>
        </w:numPr>
        <w:spacing w:before="0" w:after="0"/>
      </w:pPr>
      <w:r>
        <w:t>Arcade Culture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1"/>
          <w:numId w:val="900"/>
        </w:numPr>
        <w:spacing w:before="0" w:after="0"/>
      </w:pPr>
      <w:r>
        <w:t>Console Gaming Evolution</w:t>
      </w:r>
    </w:p>
    <w:p>
      <w:pPr>
        <w:numPr>
          <w:ilvl w:val="2"/>
          <w:numId w:val="900"/>
        </w:numPr>
        <w:spacing w:before="0" w:after="0"/>
      </w:pPr>
      <w:r>
        <w:t>First Generation Consoles</w:t>
      </w:r>
    </w:p>
    <w:p>
      <w:pPr>
        <w:numPr>
          <w:ilvl w:val="2"/>
          <w:numId w:val="900"/>
        </w:numPr>
        <w:spacing w:before="0" w:after="0"/>
      </w:pPr>
      <w:r>
        <w:t>Second Generation Consoles</w:t>
      </w:r>
    </w:p>
    <w:p>
      <w:pPr>
        <w:numPr>
          <w:ilvl w:val="2"/>
          <w:numId w:val="900"/>
        </w:numPr>
        <w:spacing w:before="0" w:after="0"/>
      </w:pPr>
      <w:r>
        <w:t>Third Generation Consoles</w:t>
      </w:r>
    </w:p>
    <w:p>
      <w:pPr>
        <w:numPr>
          <w:ilvl w:val="2"/>
          <w:numId w:val="900"/>
        </w:numPr>
        <w:spacing w:before="0" w:after="0"/>
      </w:pPr>
      <w:r>
        <w:t>Fourth Generation Consoles</w:t>
      </w:r>
    </w:p>
    <w:p>
      <w:pPr>
        <w:numPr>
          <w:ilvl w:val="2"/>
          <w:numId w:val="900"/>
        </w:numPr>
        <w:spacing w:before="0" w:after="0"/>
      </w:pPr>
      <w:r>
        <w:t>Modern Console Generations</w:t>
      </w:r>
    </w:p>
    <w:p>
      <w:pPr>
        <w:numPr>
          <w:ilvl w:val="1"/>
          <w:numId w:val="900"/>
        </w:numPr>
        <w:spacing w:before="0" w:after="0"/>
      </w:pPr>
      <w:r>
        <w:t>Personal Computer Gaming</w:t>
      </w:r>
    </w:p>
    <w:p>
      <w:pPr>
        <w:numPr>
          <w:ilvl w:val="2"/>
          <w:numId w:val="900"/>
        </w:numPr>
        <w:spacing w:before="0" w:after="0"/>
      </w:pPr>
      <w:r>
        <w:t>Early Home Computers</w:t>
      </w:r>
    </w:p>
    <w:p>
      <w:pPr>
        <w:numPr>
          <w:ilvl w:val="2"/>
          <w:numId w:val="900"/>
        </w:numPr>
        <w:spacing w:before="0" w:after="0"/>
      </w:pPr>
      <w:r>
        <w:t>PC Gaming Advantages</w:t>
      </w:r>
    </w:p>
    <w:p>
      <w:pPr>
        <w:numPr>
          <w:ilvl w:val="2"/>
          <w:numId w:val="900"/>
        </w:numPr>
        <w:spacing w:before="0" w:after="0"/>
      </w:pPr>
      <w:r>
        <w:t>Online Gaming Development</w:t>
      </w:r>
    </w:p>
    <w:p>
      <w:pPr>
        <w:numPr>
          <w:ilvl w:val="1"/>
          <w:numId w:val="900"/>
        </w:numPr>
        <w:spacing w:before="0" w:after="0"/>
      </w:pPr>
      <w:r>
        <w:t>Mobile and Digital Revolution</w:t>
      </w:r>
    </w:p>
    <w:p>
      <w:pPr>
        <w:numPr>
          <w:ilvl w:val="2"/>
          <w:numId w:val="900"/>
        </w:numPr>
        <w:spacing w:before="0" w:after="0"/>
      </w:pPr>
      <w:r>
        <w:t>Mobile Platform Emergence</w:t>
      </w:r>
    </w:p>
    <w:p>
      <w:pPr>
        <w:numPr>
          <w:ilvl w:val="2"/>
          <w:numId w:val="900"/>
        </w:numPr>
        <w:spacing w:before="0" w:after="0"/>
      </w:pPr>
      <w:r>
        <w:t>Digital Distribution Platforms</w:t>
      </w:r>
    </w:p>
    <w:p>
      <w:pPr>
        <w:numPr>
          <w:ilvl w:val="2"/>
          <w:numId w:val="900"/>
        </w:numPr>
        <w:spacing w:before="0" w:after="0"/>
      </w:pPr>
      <w:r>
        <w:t>Independent Game Development</w:t>
      </w:r>
    </w:p>
    <w:p>
      <w:pPr>
        <w:numPr>
          <w:ilvl w:val="2"/>
          <w:numId w:val="900"/>
        </w:numPr>
        <w:spacing w:before="0" w:after="0"/>
      </w:pPr>
      <w:r>
        <w:t>Casual Gaming Market</w:t>
      </w:r>
    </w:p>
    <w:p>
      <w:pPr>
        <w:pStyle w:val="Heading1"/>
      </w:pPr>
      <w:r>
        <w:t>Game Design Fundamentals</w:t>
      </w:r>
    </w:p>
    <w:p>
      <w:pPr>
        <w:numPr>
          <w:ilvl w:val="0"/>
          <w:numId w:val="900"/>
        </w:numPr>
        <w:spacing w:before="0" w:after="0"/>
      </w:pPr>
      <w:r>
        <w:t>Core Game Design Concepts</w:t>
      </w:r>
    </w:p>
    <w:p>
      <w:pPr>
        <w:numPr>
          <w:ilvl w:val="1"/>
          <w:numId w:val="900"/>
        </w:numPr>
        <w:spacing w:before="0" w:after="0"/>
      </w:pPr>
      <w:r>
        <w:t>The Core Loop</w:t>
      </w:r>
    </w:p>
    <w:p>
      <w:pPr>
        <w:numPr>
          <w:ilvl w:val="2"/>
          <w:numId w:val="900"/>
        </w:numPr>
        <w:spacing w:before="0" w:after="0"/>
      </w:pPr>
      <w:r>
        <w:t>Primary Player Actions</w:t>
      </w:r>
    </w:p>
    <w:p>
      <w:pPr>
        <w:numPr>
          <w:ilvl w:val="2"/>
          <w:numId w:val="900"/>
        </w:numPr>
        <w:spacing w:before="0" w:after="0"/>
      </w:pPr>
      <w:r>
        <w:t>Reward Mechanisms</w:t>
      </w:r>
    </w:p>
    <w:p>
      <w:pPr>
        <w:numPr>
          <w:ilvl w:val="2"/>
          <w:numId w:val="900"/>
        </w:numPr>
        <w:spacing w:before="0" w:after="0"/>
      </w:pPr>
      <w:r>
        <w:t>Loop Iteration and Progression</w:t>
      </w:r>
    </w:p>
    <w:p>
      <w:pPr>
        <w:numPr>
          <w:ilvl w:val="1"/>
          <w:numId w:val="900"/>
        </w:numPr>
        <w:spacing w:before="0" w:after="0"/>
      </w:pPr>
      <w:r>
        <w:t>Game Mechanics</w:t>
      </w:r>
    </w:p>
    <w:p>
      <w:pPr>
        <w:numPr>
          <w:ilvl w:val="2"/>
          <w:numId w:val="900"/>
        </w:numPr>
        <w:spacing w:before="0" w:after="0"/>
      </w:pPr>
      <w:r>
        <w:t>Movement Mechanics</w:t>
      </w:r>
    </w:p>
    <w:p>
      <w:pPr>
        <w:numPr>
          <w:ilvl w:val="2"/>
          <w:numId w:val="900"/>
        </w:numPr>
        <w:spacing w:before="0" w:after="0"/>
      </w:pPr>
      <w:r>
        <w:t>Combat Mechanics</w:t>
      </w:r>
    </w:p>
    <w:p>
      <w:pPr>
        <w:numPr>
          <w:ilvl w:val="2"/>
          <w:numId w:val="900"/>
        </w:numPr>
        <w:spacing w:before="0" w:after="0"/>
      </w:pPr>
      <w:r>
        <w:t>Economic Mechanics</w:t>
      </w:r>
    </w:p>
    <w:p>
      <w:pPr>
        <w:numPr>
          <w:ilvl w:val="2"/>
          <w:numId w:val="900"/>
        </w:numPr>
        <w:spacing w:before="0" w:after="0"/>
      </w:pPr>
      <w:r>
        <w:t>Social Mechanics</w:t>
      </w:r>
    </w:p>
    <w:p>
      <w:pPr>
        <w:numPr>
          <w:ilvl w:val="1"/>
          <w:numId w:val="900"/>
        </w:numPr>
        <w:spacing w:before="0" w:after="0"/>
      </w:pPr>
      <w:r>
        <w:t>Game Dynamics</w:t>
      </w:r>
    </w:p>
    <w:p>
      <w:pPr>
        <w:numPr>
          <w:ilvl w:val="2"/>
          <w:numId w:val="900"/>
        </w:numPr>
        <w:spacing w:before="0" w:after="0"/>
      </w:pPr>
      <w:r>
        <w:t>Emergent Gameplay Patterns</w:t>
      </w:r>
    </w:p>
    <w:p>
      <w:pPr>
        <w:numPr>
          <w:ilvl w:val="2"/>
          <w:numId w:val="900"/>
        </w:numPr>
        <w:spacing w:before="0" w:after="0"/>
      </w:pPr>
      <w:r>
        <w:t>System Interactions</w:t>
      </w:r>
    </w:p>
    <w:p>
      <w:pPr>
        <w:numPr>
          <w:ilvl w:val="2"/>
          <w:numId w:val="900"/>
        </w:numPr>
        <w:spacing w:before="0" w:after="0"/>
      </w:pPr>
      <w:r>
        <w:t>Unintended Behaviors</w:t>
      </w:r>
    </w:p>
    <w:p>
      <w:pPr>
        <w:numPr>
          <w:ilvl w:val="1"/>
          <w:numId w:val="900"/>
        </w:numPr>
        <w:spacing w:before="0" w:after="0"/>
      </w:pPr>
      <w:r>
        <w:t>Game Aesthetics</w:t>
      </w:r>
    </w:p>
    <w:p>
      <w:pPr>
        <w:numPr>
          <w:ilvl w:val="2"/>
          <w:numId w:val="900"/>
        </w:numPr>
        <w:spacing w:before="0" w:after="0"/>
      </w:pPr>
      <w:r>
        <w:t>Visual Style and Art Direction</w:t>
      </w:r>
    </w:p>
    <w:p>
      <w:pPr>
        <w:numPr>
          <w:ilvl w:val="2"/>
          <w:numId w:val="900"/>
        </w:numPr>
        <w:spacing w:before="0" w:after="0"/>
      </w:pPr>
      <w:r>
        <w:t>Audio Design and Music</w:t>
      </w:r>
    </w:p>
    <w:p>
      <w:pPr>
        <w:numPr>
          <w:ilvl w:val="2"/>
          <w:numId w:val="900"/>
        </w:numPr>
        <w:spacing w:before="0" w:after="0"/>
      </w:pPr>
      <w:r>
        <w:t>Emotional Player Responses</w:t>
      </w:r>
    </w:p>
    <w:p>
      <w:pPr>
        <w:numPr>
          <w:ilvl w:val="0"/>
          <w:numId w:val="900"/>
        </w:numPr>
        <w:spacing w:before="0" w:after="0"/>
      </w:pPr>
      <w:r>
        <w:t>Ideation and Concept Development</w:t>
      </w:r>
    </w:p>
    <w:p>
      <w:pPr>
        <w:numPr>
          <w:ilvl w:val="1"/>
          <w:numId w:val="900"/>
        </w:numPr>
        <w:spacing w:before="0" w:after="0"/>
      </w:pPr>
      <w:r>
        <w:t>Creative Inspiration Sources</w:t>
      </w:r>
    </w:p>
    <w:p>
      <w:pPr>
        <w:numPr>
          <w:ilvl w:val="2"/>
          <w:numId w:val="900"/>
        </w:numPr>
        <w:spacing w:before="0" w:after="0"/>
      </w:pPr>
      <w:r>
        <w:t>Genre Analysis</w:t>
      </w:r>
    </w:p>
    <w:p>
      <w:pPr>
        <w:numPr>
          <w:ilvl w:val="2"/>
          <w:numId w:val="900"/>
        </w:numPr>
        <w:spacing w:before="0" w:after="0"/>
      </w:pPr>
      <w:r>
        <w:t>Competitive Game Study</w:t>
      </w:r>
    </w:p>
    <w:p>
      <w:pPr>
        <w:numPr>
          <w:ilvl w:val="2"/>
          <w:numId w:val="900"/>
        </w:numPr>
        <w:spacing w:before="0" w:after="0"/>
      </w:pPr>
      <w:r>
        <w:t>Non-Gaming Influences</w:t>
      </w:r>
    </w:p>
    <w:p>
      <w:pPr>
        <w:numPr>
          <w:ilvl w:val="2"/>
          <w:numId w:val="900"/>
        </w:numPr>
        <w:spacing w:before="0" w:after="0"/>
      </w:pPr>
      <w:r>
        <w:t>Cultural and Historical References</w:t>
      </w:r>
    </w:p>
    <w:p>
      <w:pPr>
        <w:numPr>
          <w:ilvl w:val="1"/>
          <w:numId w:val="900"/>
        </w:numPr>
        <w:spacing w:before="0" w:after="0"/>
      </w:pPr>
      <w:r>
        <w:t>High-Concept Creation</w:t>
      </w:r>
    </w:p>
    <w:p>
      <w:pPr>
        <w:numPr>
          <w:ilvl w:val="2"/>
          <w:numId w:val="900"/>
        </w:numPr>
        <w:spacing w:before="0" w:after="0"/>
      </w:pPr>
      <w:r>
        <w:t>Elevator Pitch Development</w:t>
      </w:r>
    </w:p>
    <w:p>
      <w:pPr>
        <w:numPr>
          <w:ilvl w:val="2"/>
          <w:numId w:val="900"/>
        </w:numPr>
        <w:spacing w:before="0" w:after="0"/>
      </w:pPr>
      <w:r>
        <w:t>Unique Selling Propositions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1"/>
          <w:numId w:val="900"/>
        </w:numPr>
        <w:spacing w:before="0" w:after="0"/>
      </w:pPr>
      <w:r>
        <w:t>Feature Design and Prioritization</w:t>
      </w:r>
    </w:p>
    <w:p>
      <w:pPr>
        <w:numPr>
          <w:ilvl w:val="2"/>
          <w:numId w:val="900"/>
        </w:numPr>
        <w:spacing w:before="0" w:after="0"/>
      </w:pPr>
      <w:r>
        <w:t>Core Feature Identification</w:t>
      </w:r>
    </w:p>
    <w:p>
      <w:pPr>
        <w:numPr>
          <w:ilvl w:val="2"/>
          <w:numId w:val="900"/>
        </w:numPr>
        <w:spacing w:before="0" w:after="0"/>
      </w:pPr>
      <w:r>
        <w:t>Secondary Feature Planning</w:t>
      </w:r>
    </w:p>
    <w:p>
      <w:pPr>
        <w:numPr>
          <w:ilvl w:val="2"/>
          <w:numId w:val="900"/>
        </w:numPr>
        <w:spacing w:before="0" w:after="0"/>
      </w:pPr>
      <w:r>
        <w:t>Feature Creep Prevention</w:t>
      </w:r>
    </w:p>
    <w:p>
      <w:pPr>
        <w:numPr>
          <w:ilvl w:val="0"/>
          <w:numId w:val="900"/>
        </w:numPr>
        <w:spacing w:before="0" w:after="0"/>
      </w:pPr>
      <w:r>
        <w:t>Game Design Documentation</w:t>
      </w:r>
    </w:p>
    <w:p>
      <w:pPr>
        <w:numPr>
          <w:ilvl w:val="1"/>
          <w:numId w:val="900"/>
        </w:numPr>
        <w:spacing w:before="0" w:after="0"/>
      </w:pPr>
      <w:r>
        <w:t>Game Design Document Structure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Core Gameplay Description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Art and Audio Direction</w:t>
      </w:r>
    </w:p>
    <w:p>
      <w:pPr>
        <w:numPr>
          <w:ilvl w:val="2"/>
          <w:numId w:val="900"/>
        </w:numPr>
        <w:spacing w:before="0" w:after="0"/>
      </w:pPr>
      <w:r>
        <w:t>Marketing and Monetization</w:t>
      </w:r>
    </w:p>
    <w:p>
      <w:pPr>
        <w:numPr>
          <w:ilvl w:val="1"/>
          <w:numId w:val="900"/>
        </w:numPr>
        <w:spacing w:before="0" w:after="0"/>
      </w:pPr>
      <w:r>
        <w:t>One-Page Design Documents</w:t>
      </w:r>
    </w:p>
    <w:p>
      <w:pPr>
        <w:numPr>
          <w:ilvl w:val="2"/>
          <w:numId w:val="900"/>
        </w:numPr>
        <w:spacing w:before="0" w:after="0"/>
      </w:pPr>
      <w:r>
        <w:t>Essential Information Distillation</w:t>
      </w:r>
    </w:p>
    <w:p>
      <w:pPr>
        <w:numPr>
          <w:ilvl w:val="2"/>
          <w:numId w:val="900"/>
        </w:numPr>
        <w:spacing w:before="0" w:after="0"/>
      </w:pPr>
      <w:r>
        <w:t>Quick Reference Creation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Technical Design Documentation</w:t>
      </w:r>
    </w:p>
    <w:p>
      <w:pPr>
        <w:numPr>
          <w:ilvl w:val="2"/>
          <w:numId w:val="900"/>
        </w:numPr>
        <w:spacing w:before="0" w:after="0"/>
      </w:pPr>
      <w:r>
        <w:t>System Architecture Planning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2"/>
          <w:numId w:val="900"/>
        </w:numPr>
        <w:spacing w:before="0" w:after="0"/>
      </w:pPr>
      <w:r>
        <w:t>Platform Specifications</w:t>
      </w:r>
    </w:p>
    <w:p>
      <w:pPr>
        <w:numPr>
          <w:ilvl w:val="0"/>
          <w:numId w:val="900"/>
        </w:numPr>
        <w:spacing w:before="0" w:after="0"/>
      </w:pPr>
      <w:r>
        <w:t>Player Experience Design</w:t>
      </w:r>
    </w:p>
    <w:p>
      <w:pPr>
        <w:numPr>
          <w:ilvl w:val="1"/>
          <w:numId w:val="900"/>
        </w:numPr>
        <w:spacing w:before="0" w:after="0"/>
      </w:pPr>
      <w:r>
        <w:t>Player Psychology</w:t>
      </w:r>
    </w:p>
    <w:p>
      <w:pPr>
        <w:numPr>
          <w:ilvl w:val="2"/>
          <w:numId w:val="900"/>
        </w:numPr>
        <w:spacing w:before="0" w:after="0"/>
      </w:pPr>
      <w:r>
        <w:t>Motivation Theory</w:t>
      </w:r>
    </w:p>
    <w:p>
      <w:pPr>
        <w:numPr>
          <w:ilvl w:val="2"/>
          <w:numId w:val="900"/>
        </w:numPr>
        <w:spacing w:before="0" w:after="0"/>
      </w:pPr>
      <w:r>
        <w:t>Player Type Classifications</w:t>
      </w:r>
    </w:p>
    <w:p>
      <w:pPr>
        <w:numPr>
          <w:ilvl w:val="2"/>
          <w:numId w:val="900"/>
        </w:numPr>
        <w:spacing w:before="0" w:after="0"/>
      </w:pPr>
      <w:r>
        <w:t>Reward System Psychology</w:t>
      </w:r>
    </w:p>
    <w:p>
      <w:pPr>
        <w:numPr>
          <w:ilvl w:val="1"/>
          <w:numId w:val="900"/>
        </w:numPr>
        <w:spacing w:before="0" w:after="0"/>
      </w:pPr>
      <w:r>
        <w:t>Flow State Theory</w:t>
      </w:r>
    </w:p>
    <w:p>
      <w:pPr>
        <w:numPr>
          <w:ilvl w:val="2"/>
          <w:numId w:val="900"/>
        </w:numPr>
        <w:spacing w:before="0" w:after="0"/>
      </w:pPr>
      <w:r>
        <w:t>Challenge-Skill Balance</w:t>
      </w:r>
    </w:p>
    <w:p>
      <w:pPr>
        <w:numPr>
          <w:ilvl w:val="2"/>
          <w:numId w:val="900"/>
        </w:numPr>
        <w:spacing w:before="0" w:after="0"/>
      </w:pPr>
      <w:r>
        <w:t>Immersion Factors</w:t>
      </w:r>
    </w:p>
    <w:p>
      <w:pPr>
        <w:numPr>
          <w:ilvl w:val="2"/>
          <w:numId w:val="900"/>
        </w:numPr>
        <w:spacing w:before="0" w:after="0"/>
      </w:pPr>
      <w:r>
        <w:t>Flow Disruption Prevention</w:t>
      </w:r>
    </w:p>
    <w:p>
      <w:pPr>
        <w:numPr>
          <w:ilvl w:val="1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Clarity and Readability</w:t>
      </w:r>
    </w:p>
    <w:p>
      <w:pPr>
        <w:numPr>
          <w:ilvl w:val="2"/>
          <w:numId w:val="900"/>
        </w:numPr>
        <w:spacing w:before="0" w:after="0"/>
      </w:pPr>
      <w:r>
        <w:t>Consistency Principles</w:t>
      </w:r>
    </w:p>
    <w:p>
      <w:pPr>
        <w:numPr>
          <w:ilvl w:val="2"/>
          <w:numId w:val="900"/>
        </w:numPr>
        <w:spacing w:before="0" w:after="0"/>
      </w:pPr>
      <w:r>
        <w:t>Accessibility Standards</w:t>
      </w:r>
    </w:p>
    <w:p>
      <w:pPr>
        <w:numPr>
          <w:ilvl w:val="1"/>
          <w:numId w:val="900"/>
        </w:numPr>
        <w:spacing w:before="0" w:after="0"/>
      </w:pPr>
      <w:r>
        <w:t>Player Onboarding</w:t>
      </w:r>
    </w:p>
    <w:p>
      <w:pPr>
        <w:numPr>
          <w:ilvl w:val="2"/>
          <w:numId w:val="900"/>
        </w:numPr>
        <w:spacing w:before="0" w:after="0"/>
      </w:pPr>
      <w:r>
        <w:t>Tutorial Design Principles</w:t>
      </w:r>
    </w:p>
    <w:p>
      <w:pPr>
        <w:numPr>
          <w:ilvl w:val="2"/>
          <w:numId w:val="900"/>
        </w:numPr>
        <w:spacing w:before="0" w:after="0"/>
      </w:pPr>
      <w:r>
        <w:t>Learning Curve Management</w:t>
      </w:r>
    </w:p>
    <w:p>
      <w:pPr>
        <w:numPr>
          <w:ilvl w:val="2"/>
          <w:numId w:val="900"/>
        </w:numPr>
        <w:spacing w:before="0" w:after="0"/>
      </w:pPr>
      <w:r>
        <w:t>Friction Reduction Strategies</w:t>
      </w:r>
    </w:p>
    <w:p>
      <w:pPr>
        <w:numPr>
          <w:ilvl w:val="0"/>
          <w:numId w:val="900"/>
        </w:numPr>
        <w:spacing w:before="0" w:after="0"/>
      </w:pPr>
      <w:r>
        <w:t>Systems Design</w:t>
      </w:r>
    </w:p>
    <w:p>
      <w:pPr>
        <w:numPr>
          <w:ilvl w:val="1"/>
          <w:numId w:val="900"/>
        </w:numPr>
        <w:spacing w:before="0" w:after="0"/>
      </w:pPr>
      <w:r>
        <w:t>Economic System Design</w:t>
      </w:r>
    </w:p>
    <w:p>
      <w:pPr>
        <w:numPr>
          <w:ilvl w:val="2"/>
          <w:numId w:val="900"/>
        </w:numPr>
        <w:spacing w:before="0" w:after="0"/>
      </w:pPr>
      <w:r>
        <w:t>Currency Systems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Economic Balance</w:t>
      </w:r>
    </w:p>
    <w:p>
      <w:pPr>
        <w:numPr>
          <w:ilvl w:val="1"/>
          <w:numId w:val="900"/>
        </w:numPr>
        <w:spacing w:before="0" w:after="0"/>
      </w:pPr>
      <w:r>
        <w:t>Combat System Design</w:t>
      </w:r>
    </w:p>
    <w:p>
      <w:pPr>
        <w:numPr>
          <w:ilvl w:val="2"/>
          <w:numId w:val="900"/>
        </w:numPr>
        <w:spacing w:before="0" w:after="0"/>
      </w:pPr>
      <w:r>
        <w:t>Turn-Based Combat</w:t>
      </w:r>
    </w:p>
    <w:p>
      <w:pPr>
        <w:numPr>
          <w:ilvl w:val="2"/>
          <w:numId w:val="900"/>
        </w:numPr>
        <w:spacing w:before="0" w:after="0"/>
      </w:pPr>
      <w:r>
        <w:t>Real-Time Combat</w:t>
      </w:r>
    </w:p>
    <w:p>
      <w:pPr>
        <w:numPr>
          <w:ilvl w:val="2"/>
          <w:numId w:val="900"/>
        </w:numPr>
        <w:spacing w:before="0" w:after="0"/>
      </w:pPr>
      <w:r>
        <w:t>Hybrid Combat Systems</w:t>
      </w:r>
    </w:p>
    <w:p>
      <w:pPr>
        <w:numPr>
          <w:ilvl w:val="2"/>
          <w:numId w:val="900"/>
        </w:numPr>
        <w:spacing w:before="0" w:after="0"/>
      </w:pPr>
      <w:r>
        <w:t>Combat Balance and Tuning</w:t>
      </w:r>
    </w:p>
    <w:p>
      <w:pPr>
        <w:numPr>
          <w:ilvl w:val="1"/>
          <w:numId w:val="900"/>
        </w:numPr>
        <w:spacing w:before="0" w:after="0"/>
      </w:pPr>
      <w:r>
        <w:t>Progression Systems</w:t>
      </w:r>
    </w:p>
    <w:p>
      <w:pPr>
        <w:numPr>
          <w:ilvl w:val="2"/>
          <w:numId w:val="900"/>
        </w:numPr>
        <w:spacing w:before="0" w:after="0"/>
      </w:pPr>
      <w:r>
        <w:t>Experience and Leveling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Unlock Systems</w:t>
      </w:r>
    </w:p>
    <w:p>
      <w:pPr>
        <w:numPr>
          <w:ilvl w:val="2"/>
          <w:numId w:val="900"/>
        </w:numPr>
        <w:spacing w:before="0" w:after="0"/>
      </w:pPr>
      <w:r>
        <w:t>Achievement Frameworks</w:t>
      </w:r>
    </w:p>
    <w:p>
      <w:pPr>
        <w:numPr>
          <w:ilvl w:val="1"/>
          <w:numId w:val="900"/>
        </w:numPr>
        <w:spacing w:before="0" w:after="0"/>
      </w:pPr>
      <w:r>
        <w:t>Crafting and Inventory Systems</w:t>
      </w:r>
    </w:p>
    <w:p>
      <w:pPr>
        <w:numPr>
          <w:ilvl w:val="2"/>
          <w:numId w:val="900"/>
        </w:numPr>
        <w:spacing w:before="0" w:after="0"/>
      </w:pPr>
      <w:r>
        <w:t>Recipe Design</w:t>
      </w:r>
    </w:p>
    <w:p>
      <w:pPr>
        <w:numPr>
          <w:ilvl w:val="2"/>
          <w:numId w:val="900"/>
        </w:numPr>
        <w:spacing w:before="0" w:after="0"/>
      </w:pPr>
      <w:r>
        <w:t>Resource Gathering Mechanics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Item Rarity and Value</w:t>
      </w:r>
    </w:p>
    <w:p>
      <w:pPr>
        <w:numPr>
          <w:ilvl w:val="0"/>
          <w:numId w:val="900"/>
        </w:numPr>
        <w:spacing w:before="0" w:after="0"/>
      </w:pPr>
      <w:r>
        <w:t>Level Design Principles</w:t>
      </w:r>
    </w:p>
    <w:p>
      <w:pPr>
        <w:numPr>
          <w:ilvl w:val="1"/>
          <w:numId w:val="900"/>
        </w:numPr>
        <w:spacing w:before="0" w:after="0"/>
      </w:pPr>
      <w:r>
        <w:t>Spatial Design Fundamentals</w:t>
      </w:r>
    </w:p>
    <w:p>
      <w:pPr>
        <w:numPr>
          <w:ilvl w:val="2"/>
          <w:numId w:val="900"/>
        </w:numPr>
        <w:spacing w:before="0" w:after="0"/>
      </w:pPr>
      <w:r>
        <w:t>Layout and Flow</w:t>
      </w:r>
    </w:p>
    <w:p>
      <w:pPr>
        <w:numPr>
          <w:ilvl w:val="2"/>
          <w:numId w:val="900"/>
        </w:numPr>
        <w:spacing w:before="0" w:after="0"/>
      </w:pPr>
      <w:r>
        <w:t>Navigation Design</w:t>
      </w:r>
    </w:p>
    <w:p>
      <w:pPr>
        <w:numPr>
          <w:ilvl w:val="2"/>
          <w:numId w:val="900"/>
        </w:numPr>
        <w:spacing w:before="0" w:after="0"/>
      </w:pPr>
      <w:r>
        <w:t>Landmark Placement</w:t>
      </w:r>
    </w:p>
    <w:p>
      <w:pPr>
        <w:numPr>
          <w:ilvl w:val="1"/>
          <w:numId w:val="900"/>
        </w:numPr>
        <w:spacing w:before="0" w:after="0"/>
      </w:pPr>
      <w:r>
        <w:t>Pacing and Rhythm</w:t>
      </w:r>
    </w:p>
    <w:p>
      <w:pPr>
        <w:numPr>
          <w:ilvl w:val="2"/>
          <w:numId w:val="900"/>
        </w:numPr>
        <w:spacing w:before="0" w:after="0"/>
      </w:pPr>
      <w:r>
        <w:t>Difficulty Progression</w:t>
      </w:r>
    </w:p>
    <w:p>
      <w:pPr>
        <w:numPr>
          <w:ilvl w:val="2"/>
          <w:numId w:val="900"/>
        </w:numPr>
        <w:spacing w:before="0" w:after="0"/>
      </w:pPr>
      <w:r>
        <w:t>Tension and Release</w:t>
      </w:r>
    </w:p>
    <w:p>
      <w:pPr>
        <w:numPr>
          <w:ilvl w:val="2"/>
          <w:numId w:val="900"/>
        </w:numPr>
        <w:spacing w:before="0" w:after="0"/>
      </w:pPr>
      <w:r>
        <w:t>Player Guidance Systems</w:t>
      </w:r>
    </w:p>
    <w:p>
      <w:pPr>
        <w:numPr>
          <w:ilvl w:val="1"/>
          <w:numId w:val="900"/>
        </w:numPr>
        <w:spacing w:before="0" w:after="0"/>
      </w:pPr>
      <w:r>
        <w:t>Environmental Storytelling</w:t>
      </w:r>
    </w:p>
    <w:p>
      <w:pPr>
        <w:numPr>
          <w:ilvl w:val="2"/>
          <w:numId w:val="900"/>
        </w:numPr>
        <w:spacing w:before="0" w:after="0"/>
      </w:pPr>
      <w:r>
        <w:t>Visual Narrative Techniques</w:t>
      </w:r>
    </w:p>
    <w:p>
      <w:pPr>
        <w:numPr>
          <w:ilvl w:val="2"/>
          <w:numId w:val="900"/>
        </w:numPr>
        <w:spacing w:before="0" w:after="0"/>
      </w:pPr>
      <w:r>
        <w:t>Contextual Clues</w:t>
      </w:r>
    </w:p>
    <w:p>
      <w:pPr>
        <w:numPr>
          <w:ilvl w:val="2"/>
          <w:numId w:val="900"/>
        </w:numPr>
        <w:spacing w:before="0" w:after="0"/>
      </w:pPr>
      <w:r>
        <w:t>Atmospheric Design</w:t>
      </w:r>
    </w:p>
    <w:p>
      <w:pPr>
        <w:numPr>
          <w:ilvl w:val="1"/>
          <w:numId w:val="900"/>
        </w:numPr>
        <w:spacing w:before="0" w:after="0"/>
      </w:pPr>
      <w:r>
        <w:t>Mission and Quest Structure</w:t>
      </w:r>
    </w:p>
    <w:p>
      <w:pPr>
        <w:numPr>
          <w:ilvl w:val="2"/>
          <w:numId w:val="900"/>
        </w:numPr>
        <w:spacing w:before="0" w:after="0"/>
      </w:pPr>
      <w:r>
        <w:t>Main Quest Design</w:t>
      </w:r>
    </w:p>
    <w:p>
      <w:pPr>
        <w:numPr>
          <w:ilvl w:val="2"/>
          <w:numId w:val="900"/>
        </w:numPr>
        <w:spacing w:before="0" w:after="0"/>
      </w:pPr>
      <w:r>
        <w:t>Side Quest Integration</w:t>
      </w:r>
    </w:p>
    <w:p>
      <w:pPr>
        <w:numPr>
          <w:ilvl w:val="2"/>
          <w:numId w:val="900"/>
        </w:numPr>
        <w:spacing w:before="0" w:after="0"/>
      </w:pPr>
      <w:r>
        <w:t>Objective Clarity</w:t>
      </w:r>
    </w:p>
    <w:p>
      <w:pPr>
        <w:numPr>
          <w:ilvl w:val="2"/>
          <w:numId w:val="900"/>
        </w:numPr>
        <w:spacing w:before="0" w:after="0"/>
      </w:pPr>
      <w:r>
        <w:t>Reward Distribution</w:t>
      </w:r>
    </w:p>
    <w:p>
      <w:pPr>
        <w:numPr>
          <w:ilvl w:val="0"/>
          <w:numId w:val="900"/>
        </w:numPr>
        <w:spacing w:before="0" w:after="0"/>
      </w:pPr>
      <w:r>
        <w:t>Narrative Design</w:t>
      </w:r>
    </w:p>
    <w:p>
      <w:pPr>
        <w:numPr>
          <w:ilvl w:val="1"/>
          <w:numId w:val="900"/>
        </w:numPr>
        <w:spacing w:before="0" w:after="0"/>
      </w:pPr>
      <w:r>
        <w:t>Story Structure in Games</w:t>
      </w:r>
    </w:p>
    <w:p>
      <w:pPr>
        <w:numPr>
          <w:ilvl w:val="2"/>
          <w:numId w:val="900"/>
        </w:numPr>
        <w:spacing w:before="0" w:after="0"/>
      </w:pPr>
      <w:r>
        <w:t>Linear Narratives</w:t>
      </w:r>
    </w:p>
    <w:p>
      <w:pPr>
        <w:numPr>
          <w:ilvl w:val="2"/>
          <w:numId w:val="900"/>
        </w:numPr>
        <w:spacing w:before="0" w:after="0"/>
      </w:pPr>
      <w:r>
        <w:t>Branching Storylines</w:t>
      </w:r>
    </w:p>
    <w:p>
      <w:pPr>
        <w:numPr>
          <w:ilvl w:val="2"/>
          <w:numId w:val="900"/>
        </w:numPr>
        <w:spacing w:before="0" w:after="0"/>
      </w:pPr>
      <w:r>
        <w:t>Non-Linear Storytelling</w:t>
      </w:r>
    </w:p>
    <w:p>
      <w:pPr>
        <w:numPr>
          <w:ilvl w:val="1"/>
          <w:numId w:val="900"/>
        </w:numPr>
        <w:spacing w:before="0" w:after="0"/>
      </w:pPr>
      <w:r>
        <w:t>Character Development</w:t>
      </w:r>
    </w:p>
    <w:p>
      <w:pPr>
        <w:numPr>
          <w:ilvl w:val="2"/>
          <w:numId w:val="900"/>
        </w:numPr>
        <w:spacing w:before="0" w:after="0"/>
      </w:pPr>
      <w:r>
        <w:t>Protagonist Design</w:t>
      </w:r>
    </w:p>
    <w:p>
      <w:pPr>
        <w:numPr>
          <w:ilvl w:val="2"/>
          <w:numId w:val="900"/>
        </w:numPr>
        <w:spacing w:before="0" w:after="0"/>
      </w:pPr>
      <w:r>
        <w:t>Supporting Character Roles</w:t>
      </w:r>
    </w:p>
    <w:p>
      <w:pPr>
        <w:numPr>
          <w:ilvl w:val="2"/>
          <w:numId w:val="900"/>
        </w:numPr>
        <w:spacing w:before="0" w:after="0"/>
      </w:pPr>
      <w:r>
        <w:t>Character Arc Planning</w:t>
      </w:r>
    </w:p>
    <w:p>
      <w:pPr>
        <w:numPr>
          <w:ilvl w:val="1"/>
          <w:numId w:val="900"/>
        </w:numPr>
        <w:spacing w:before="0" w:after="0"/>
      </w:pPr>
      <w:r>
        <w:t>World Building</w:t>
      </w:r>
    </w:p>
    <w:p>
      <w:pPr>
        <w:numPr>
          <w:ilvl w:val="2"/>
          <w:numId w:val="900"/>
        </w:numPr>
        <w:spacing w:before="0" w:after="0"/>
      </w:pPr>
      <w:r>
        <w:t>Setting Creation</w:t>
      </w:r>
    </w:p>
    <w:p>
      <w:pPr>
        <w:numPr>
          <w:ilvl w:val="2"/>
          <w:numId w:val="900"/>
        </w:numPr>
        <w:spacing w:before="0" w:after="0"/>
      </w:pPr>
      <w:r>
        <w:t>Lore Development</w:t>
      </w:r>
    </w:p>
    <w:p>
      <w:pPr>
        <w:numPr>
          <w:ilvl w:val="2"/>
          <w:numId w:val="900"/>
        </w:numPr>
        <w:spacing w:before="0" w:after="0"/>
      </w:pPr>
      <w:r>
        <w:t>Consistency Maintenance</w:t>
      </w:r>
    </w:p>
    <w:p>
      <w:pPr>
        <w:numPr>
          <w:ilvl w:val="1"/>
          <w:numId w:val="900"/>
        </w:numPr>
        <w:spacing w:before="0" w:after="0"/>
      </w:pPr>
      <w:r>
        <w:t>Interactive Storytelling</w:t>
      </w:r>
    </w:p>
    <w:p>
      <w:pPr>
        <w:numPr>
          <w:ilvl w:val="2"/>
          <w:numId w:val="900"/>
        </w:numPr>
        <w:spacing w:before="0" w:after="0"/>
      </w:pPr>
      <w:r>
        <w:t>Dialogue System Design</w:t>
      </w:r>
    </w:p>
    <w:p>
      <w:pPr>
        <w:numPr>
          <w:ilvl w:val="2"/>
          <w:numId w:val="900"/>
        </w:numPr>
        <w:spacing w:before="0" w:after="0"/>
      </w:pPr>
      <w:r>
        <w:t>Player Choice Implementation</w:t>
      </w:r>
    </w:p>
    <w:p>
      <w:pPr>
        <w:numPr>
          <w:ilvl w:val="2"/>
          <w:numId w:val="900"/>
        </w:numPr>
        <w:spacing w:before="0" w:after="0"/>
      </w:pPr>
      <w:r>
        <w:t>Consequence Systems</w:t>
      </w:r>
    </w:p>
    <w:p>
      <w:pPr>
        <w:pStyle w:val="Heading1"/>
      </w:pPr>
      <w:r>
        <w:t>Pre-Production and Prototyping</w:t>
      </w:r>
    </w:p>
    <w:p>
      <w:pPr>
        <w:numPr>
          <w:ilvl w:val="0"/>
          <w:numId w:val="900"/>
        </w:numPr>
        <w:spacing w:before="0" w:after="0"/>
      </w:pPr>
      <w:r>
        <w:t>Concept Development</w:t>
      </w:r>
    </w:p>
    <w:p>
      <w:pPr>
        <w:numPr>
          <w:ilvl w:val="1"/>
          <w:numId w:val="900"/>
        </w:numPr>
        <w:spacing w:before="0" w:after="0"/>
      </w:pPr>
      <w:r>
        <w:t>Visual Concept Creation</w:t>
      </w:r>
    </w:p>
    <w:p>
      <w:pPr>
        <w:numPr>
          <w:ilvl w:val="2"/>
          <w:numId w:val="900"/>
        </w:numPr>
        <w:spacing w:before="0" w:after="0"/>
      </w:pPr>
      <w:r>
        <w:t>Mood Board Development</w:t>
      </w:r>
    </w:p>
    <w:p>
      <w:pPr>
        <w:numPr>
          <w:ilvl w:val="2"/>
          <w:numId w:val="900"/>
        </w:numPr>
        <w:spacing w:before="0" w:after="0"/>
      </w:pPr>
      <w:r>
        <w:t>Art Style Exploration</w:t>
      </w:r>
    </w:p>
    <w:p>
      <w:pPr>
        <w:numPr>
          <w:ilvl w:val="2"/>
          <w:numId w:val="900"/>
        </w:numPr>
        <w:spacing w:before="0" w:after="0"/>
      </w:pPr>
      <w:r>
        <w:t>Color Palette Selection</w:t>
      </w:r>
    </w:p>
    <w:p>
      <w:pPr>
        <w:numPr>
          <w:ilvl w:val="1"/>
          <w:numId w:val="900"/>
        </w:numPr>
        <w:spacing w:before="0" w:after="0"/>
      </w:pPr>
      <w:r>
        <w:t>Storyboarding and Visualization</w:t>
      </w:r>
    </w:p>
    <w:p>
      <w:pPr>
        <w:numPr>
          <w:ilvl w:val="2"/>
          <w:numId w:val="900"/>
        </w:numPr>
        <w:spacing w:before="0" w:after="0"/>
      </w:pPr>
      <w:r>
        <w:t>Gameplay Flow Visualization</w:t>
      </w:r>
    </w:p>
    <w:p>
      <w:pPr>
        <w:numPr>
          <w:ilvl w:val="2"/>
          <w:numId w:val="900"/>
        </w:numPr>
        <w:spacing w:before="0" w:after="0"/>
      </w:pPr>
      <w:r>
        <w:t>Cutscene Planning</w:t>
      </w:r>
    </w:p>
    <w:p>
      <w:pPr>
        <w:numPr>
          <w:ilvl w:val="2"/>
          <w:numId w:val="900"/>
        </w:numPr>
        <w:spacing w:before="0" w:after="0"/>
      </w:pPr>
      <w:r>
        <w:t>User Journey Mapping</w:t>
      </w:r>
    </w:p>
    <w:p>
      <w:pPr>
        <w:numPr>
          <w:ilvl w:val="0"/>
          <w:numId w:val="900"/>
        </w:numPr>
        <w:spacing w:before="0" w:after="0"/>
      </w:pPr>
      <w:r>
        <w:t>Prototyping Methodologies</w:t>
      </w:r>
    </w:p>
    <w:p>
      <w:pPr>
        <w:numPr>
          <w:ilvl w:val="1"/>
          <w:numId w:val="900"/>
        </w:numPr>
        <w:spacing w:before="0" w:after="0"/>
      </w:pPr>
      <w:r>
        <w:t>Prototype Purpose and Goals</w:t>
      </w:r>
    </w:p>
    <w:p>
      <w:pPr>
        <w:numPr>
          <w:ilvl w:val="2"/>
          <w:numId w:val="900"/>
        </w:numPr>
        <w:spacing w:before="0" w:after="0"/>
      </w:pPr>
      <w:r>
        <w:t>Concept Validation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Paper Prototyping</w:t>
      </w:r>
    </w:p>
    <w:p>
      <w:pPr>
        <w:numPr>
          <w:ilvl w:val="2"/>
          <w:numId w:val="900"/>
        </w:numPr>
        <w:spacing w:before="0" w:after="0"/>
      </w:pPr>
      <w:r>
        <w:t>Board Game Simulations</w:t>
      </w:r>
    </w:p>
    <w:p>
      <w:pPr>
        <w:numPr>
          <w:ilvl w:val="2"/>
          <w:numId w:val="900"/>
        </w:numPr>
        <w:spacing w:before="0" w:after="0"/>
      </w:pPr>
      <w:r>
        <w:t>Card-Based Prototypes</w:t>
      </w:r>
    </w:p>
    <w:p>
      <w:pPr>
        <w:numPr>
          <w:ilvl w:val="2"/>
          <w:numId w:val="900"/>
        </w:numPr>
        <w:spacing w:before="0" w:after="0"/>
      </w:pPr>
      <w:r>
        <w:t>Physical Interaction Testing</w:t>
      </w:r>
    </w:p>
    <w:p>
      <w:pPr>
        <w:numPr>
          <w:ilvl w:val="1"/>
          <w:numId w:val="900"/>
        </w:numPr>
        <w:spacing w:before="0" w:after="0"/>
      </w:pPr>
      <w:r>
        <w:t>Digital Prototyping</w:t>
      </w:r>
    </w:p>
    <w:p>
      <w:pPr>
        <w:numPr>
          <w:ilvl w:val="2"/>
          <w:numId w:val="900"/>
        </w:numPr>
        <w:spacing w:before="0" w:after="0"/>
      </w:pPr>
      <w:r>
        <w:t>Engine-Based Prototypes</w:t>
      </w:r>
    </w:p>
    <w:p>
      <w:pPr>
        <w:numPr>
          <w:ilvl w:val="2"/>
          <w:numId w:val="900"/>
        </w:numPr>
        <w:spacing w:before="0" w:after="0"/>
      </w:pPr>
      <w:r>
        <w:t>Greyboxing Techniques</w:t>
      </w:r>
    </w:p>
    <w:p>
      <w:pPr>
        <w:numPr>
          <w:ilvl w:val="2"/>
          <w:numId w:val="900"/>
        </w:numPr>
        <w:spacing w:before="0" w:after="0"/>
      </w:pPr>
      <w:r>
        <w:t>Rapid Iteration Tools</w:t>
      </w:r>
    </w:p>
    <w:p>
      <w:pPr>
        <w:numPr>
          <w:ilvl w:val="1"/>
          <w:numId w:val="900"/>
        </w:numPr>
        <w:spacing w:before="0" w:after="0"/>
      </w:pPr>
      <w:r>
        <w:t>Core Mechanic Validation</w:t>
      </w:r>
    </w:p>
    <w:p>
      <w:pPr>
        <w:numPr>
          <w:ilvl w:val="2"/>
          <w:numId w:val="900"/>
        </w:numPr>
        <w:spacing w:before="0" w:after="0"/>
      </w:pPr>
      <w:r>
        <w:t>Playtesting Protocols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Iterative Refinement</w:t>
      </w:r>
    </w:p>
    <w:p>
      <w:pPr>
        <w:numPr>
          <w:ilvl w:val="0"/>
          <w:numId w:val="900"/>
        </w:numPr>
        <w:spacing w:before="0" w:after="0"/>
      </w:pPr>
      <w:r>
        <w:t>Technical Planning</w:t>
      </w:r>
    </w:p>
    <w:p>
      <w:pPr>
        <w:numPr>
          <w:ilvl w:val="1"/>
          <w:numId w:val="900"/>
        </w:numPr>
        <w:spacing w:before="0" w:after="0"/>
      </w:pPr>
      <w:r>
        <w:t>Game Engine Selection</w:t>
      </w:r>
    </w:p>
    <w:p>
      <w:pPr>
        <w:numPr>
          <w:ilvl w:val="2"/>
          <w:numId w:val="900"/>
        </w:numPr>
        <w:spacing w:before="0" w:after="0"/>
      </w:pPr>
      <w:r>
        <w:t>Engine Comparison Matrix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2"/>
          <w:numId w:val="900"/>
        </w:numPr>
        <w:spacing w:before="0" w:after="0"/>
      </w:pPr>
      <w:r>
        <w:t>Team Skill Assessment</w:t>
      </w:r>
    </w:p>
    <w:p>
      <w:pPr>
        <w:numPr>
          <w:ilvl w:val="1"/>
          <w:numId w:val="900"/>
        </w:numPr>
        <w:spacing w:before="0" w:after="0"/>
      </w:pPr>
      <w:r>
        <w:t>Platform Strategy</w:t>
      </w:r>
    </w:p>
    <w:p>
      <w:pPr>
        <w:numPr>
          <w:ilvl w:val="2"/>
          <w:numId w:val="900"/>
        </w:numPr>
        <w:spacing w:before="0" w:after="0"/>
      </w:pPr>
      <w:r>
        <w:t>Target Platform Analysis</w:t>
      </w:r>
    </w:p>
    <w:p>
      <w:pPr>
        <w:numPr>
          <w:ilvl w:val="2"/>
          <w:numId w:val="900"/>
        </w:numPr>
        <w:spacing w:before="0" w:after="0"/>
      </w:pPr>
      <w:r>
        <w:t>Hardware Constraint Planning</w:t>
      </w:r>
    </w:p>
    <w:p>
      <w:pPr>
        <w:numPr>
          <w:ilvl w:val="2"/>
          <w:numId w:val="900"/>
        </w:numPr>
        <w:spacing w:before="0" w:after="0"/>
      </w:pPr>
      <w:r>
        <w:t>Performance Requirements</w:t>
      </w:r>
    </w:p>
    <w:p>
      <w:pPr>
        <w:numPr>
          <w:ilvl w:val="1"/>
          <w:numId w:val="900"/>
        </w:numPr>
        <w:spacing w:before="0" w:after="0"/>
      </w:pPr>
      <w:r>
        <w:t>Technology Stack Definition</w:t>
      </w:r>
    </w:p>
    <w:p>
      <w:pPr>
        <w:numPr>
          <w:ilvl w:val="2"/>
          <w:numId w:val="900"/>
        </w:numPr>
        <w:spacing w:before="0" w:after="0"/>
      </w:pPr>
      <w:r>
        <w:t>Programming Language Selection</w:t>
      </w:r>
    </w:p>
    <w:p>
      <w:pPr>
        <w:numPr>
          <w:ilvl w:val="2"/>
          <w:numId w:val="900"/>
        </w:numPr>
        <w:spacing w:before="0" w:after="0"/>
      </w:pPr>
      <w:r>
        <w:t>Middleware Integration</w:t>
      </w:r>
    </w:p>
    <w:p>
      <w:pPr>
        <w:numPr>
          <w:ilvl w:val="2"/>
          <w:numId w:val="900"/>
        </w:numPr>
        <w:spacing w:before="0" w:after="0"/>
      </w:pPr>
      <w:r>
        <w:t>Tool Chain Planning</w:t>
      </w:r>
    </w:p>
    <w:p>
      <w:pPr>
        <w:pStyle w:val="Heading1"/>
      </w:pPr>
      <w:r>
        <w:t>Game Programming and Technology</w:t>
      </w:r>
    </w:p>
    <w:p>
      <w:pPr>
        <w:numPr>
          <w:ilvl w:val="0"/>
          <w:numId w:val="900"/>
        </w:numPr>
        <w:spacing w:before="0" w:after="0"/>
      </w:pPr>
      <w:r>
        <w:t>Programming Fundamentals</w:t>
      </w:r>
    </w:p>
    <w:p>
      <w:pPr>
        <w:numPr>
          <w:ilvl w:val="1"/>
          <w:numId w:val="900"/>
        </w:numPr>
        <w:spacing w:before="0" w:after="0"/>
      </w:pPr>
      <w:r>
        <w:t>Core Programming Languages</w:t>
      </w:r>
    </w:p>
    <w:p>
      <w:pPr>
        <w:numPr>
          <w:ilvl w:val="2"/>
          <w:numId w:val="900"/>
        </w:numPr>
        <w:spacing w:before="0" w:after="0"/>
      </w:pPr>
      <w:r>
        <w:t>C++ for Game Development</w:t>
      </w:r>
    </w:p>
    <w:p>
      <w:pPr>
        <w:numPr>
          <w:ilvl w:val="2"/>
          <w:numId w:val="900"/>
        </w:numPr>
        <w:spacing w:before="0" w:after="0"/>
      </w:pPr>
      <w:r>
        <w:t>C# and .NET Framework</w:t>
      </w:r>
    </w:p>
    <w:p>
      <w:pPr>
        <w:numPr>
          <w:ilvl w:val="2"/>
          <w:numId w:val="900"/>
        </w:numPr>
        <w:spacing w:before="0" w:after="0"/>
      </w:pPr>
      <w:r>
        <w:t>Python for Tools and Scripting</w:t>
      </w:r>
    </w:p>
    <w:p>
      <w:pPr>
        <w:numPr>
          <w:ilvl w:val="2"/>
          <w:numId w:val="900"/>
        </w:numPr>
        <w:spacing w:before="0" w:after="0"/>
      </w:pPr>
      <w:r>
        <w:t>JavaScript for Web Games</w:t>
      </w:r>
    </w:p>
    <w:p>
      <w:pPr>
        <w:numPr>
          <w:ilvl w:val="1"/>
          <w:numId w:val="900"/>
        </w:numPr>
        <w:spacing w:before="0" w:after="0"/>
      </w:pPr>
      <w:r>
        <w:t>Object-Oriented Programming</w:t>
      </w:r>
    </w:p>
    <w:p>
      <w:pPr>
        <w:numPr>
          <w:ilvl w:val="2"/>
          <w:numId w:val="900"/>
        </w:numPr>
        <w:spacing w:before="0" w:after="0"/>
      </w:pPr>
      <w:r>
        <w:t>Class Design Principles</w:t>
      </w:r>
    </w:p>
    <w:p>
      <w:pPr>
        <w:numPr>
          <w:ilvl w:val="2"/>
          <w:numId w:val="900"/>
        </w:numPr>
        <w:spacing w:before="0" w:after="0"/>
      </w:pPr>
      <w:r>
        <w:t>Inheritance Hierarchies</w:t>
      </w:r>
    </w:p>
    <w:p>
      <w:pPr>
        <w:numPr>
          <w:ilvl w:val="2"/>
          <w:numId w:val="900"/>
        </w:numPr>
        <w:spacing w:before="0" w:after="0"/>
      </w:pPr>
      <w:r>
        <w:t>Polymorphism Applications</w:t>
      </w:r>
    </w:p>
    <w:p>
      <w:pPr>
        <w:numPr>
          <w:ilvl w:val="2"/>
          <w:numId w:val="900"/>
        </w:numPr>
        <w:spacing w:before="0" w:after="0"/>
      </w:pPr>
      <w:r>
        <w:t>Encapsulation Strategies</w:t>
      </w:r>
    </w:p>
    <w:p>
      <w:pPr>
        <w:numPr>
          <w:ilvl w:val="1"/>
          <w:numId w:val="900"/>
        </w:numPr>
        <w:spacing w:before="0" w:after="0"/>
      </w:pPr>
      <w:r>
        <w:t>Data Structures and Algorithms</w:t>
      </w:r>
    </w:p>
    <w:p>
      <w:pPr>
        <w:numPr>
          <w:ilvl w:val="2"/>
          <w:numId w:val="900"/>
        </w:numPr>
        <w:spacing w:before="0" w:after="0"/>
      </w:pPr>
      <w:r>
        <w:t>Array and List Management</w:t>
      </w:r>
    </w:p>
    <w:p>
      <w:pPr>
        <w:numPr>
          <w:ilvl w:val="2"/>
          <w:numId w:val="900"/>
        </w:numPr>
        <w:spacing w:before="0" w:after="0"/>
      </w:pPr>
      <w:r>
        <w:t>Tree and Graph Structures</w:t>
      </w:r>
    </w:p>
    <w:p>
      <w:pPr>
        <w:numPr>
          <w:ilvl w:val="2"/>
          <w:numId w:val="900"/>
        </w:numPr>
        <w:spacing w:before="0" w:after="0"/>
      </w:pPr>
      <w:r>
        <w:t>Sorting Algorithms</w:t>
      </w:r>
    </w:p>
    <w:p>
      <w:pPr>
        <w:numPr>
          <w:ilvl w:val="2"/>
          <w:numId w:val="900"/>
        </w:numPr>
        <w:spacing w:before="0" w:after="0"/>
      </w:pPr>
      <w:r>
        <w:t>Search Algorithms</w:t>
      </w:r>
    </w:p>
    <w:p>
      <w:pPr>
        <w:numPr>
          <w:ilvl w:val="2"/>
          <w:numId w:val="900"/>
        </w:numPr>
        <w:spacing w:before="0" w:after="0"/>
      </w:pPr>
      <w:r>
        <w:t>Algorithm Complexity Analysis</w:t>
      </w:r>
    </w:p>
    <w:p>
      <w:pPr>
        <w:numPr>
          <w:ilvl w:val="1"/>
          <w:numId w:val="900"/>
        </w:numPr>
        <w:spacing w:before="0" w:after="0"/>
      </w:pPr>
      <w:r>
        <w:t>Version Control Systems</w:t>
      </w:r>
    </w:p>
    <w:p>
      <w:pPr>
        <w:numPr>
          <w:ilvl w:val="2"/>
          <w:numId w:val="900"/>
        </w:numPr>
        <w:spacing w:before="0" w:after="0"/>
      </w:pPr>
      <w:r>
        <w:t>Git Fundamentals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Merge Conflict Resolution</w:t>
      </w:r>
    </w:p>
    <w:p>
      <w:pPr>
        <w:numPr>
          <w:ilvl w:val="2"/>
          <w:numId w:val="900"/>
        </w:numPr>
        <w:spacing w:before="0" w:after="0"/>
      </w:pPr>
      <w:r>
        <w:t>Collaborative Workflows</w:t>
      </w:r>
    </w:p>
    <w:p>
      <w:pPr>
        <w:numPr>
          <w:ilvl w:val="0"/>
          <w:numId w:val="900"/>
        </w:numPr>
        <w:spacing w:before="0" w:after="0"/>
      </w:pPr>
      <w:r>
        <w:t>Game Engine Architecture</w:t>
      </w:r>
    </w:p>
    <w:p>
      <w:pPr>
        <w:numPr>
          <w:ilvl w:val="1"/>
          <w:numId w:val="900"/>
        </w:numPr>
        <w:spacing w:before="0" w:after="0"/>
      </w:pPr>
      <w:r>
        <w:t>Engine Core Systems</w:t>
      </w:r>
    </w:p>
    <w:p>
      <w:pPr>
        <w:numPr>
          <w:ilvl w:val="2"/>
          <w:numId w:val="900"/>
        </w:numPr>
        <w:spacing w:before="0" w:after="0"/>
      </w:pPr>
      <w:r>
        <w:t>Asset Management Systems</w:t>
      </w:r>
    </w:p>
    <w:p>
      <w:pPr>
        <w:numPr>
          <w:ilvl w:val="2"/>
          <w:numId w:val="900"/>
        </w:numPr>
        <w:spacing w:before="0" w:after="0"/>
      </w:pPr>
      <w:r>
        <w:t>Scene Graph Management</w:t>
      </w:r>
    </w:p>
    <w:p>
      <w:pPr>
        <w:numPr>
          <w:ilvl w:val="2"/>
          <w:numId w:val="900"/>
        </w:numPr>
        <w:spacing w:before="0" w:after="0"/>
      </w:pPr>
      <w:r>
        <w:t>Component Systems</w:t>
      </w:r>
    </w:p>
    <w:p>
      <w:pPr>
        <w:numPr>
          <w:ilvl w:val="2"/>
          <w:numId w:val="900"/>
        </w:numPr>
        <w:spacing w:before="0" w:after="0"/>
      </w:pPr>
      <w:r>
        <w:t>Event Systems</w:t>
      </w:r>
    </w:p>
    <w:p>
      <w:pPr>
        <w:numPr>
          <w:ilvl w:val="1"/>
          <w:numId w:val="900"/>
        </w:numPr>
        <w:spacing w:before="0" w:after="0"/>
      </w:pPr>
      <w:r>
        <w:t>Rendering Architecture</w:t>
      </w:r>
    </w:p>
    <w:p>
      <w:pPr>
        <w:numPr>
          <w:ilvl w:val="2"/>
          <w:numId w:val="900"/>
        </w:numPr>
        <w:spacing w:before="0" w:after="0"/>
      </w:pPr>
      <w:r>
        <w:t>Graphics Pipeline Overview</w:t>
      </w:r>
    </w:p>
    <w:p>
      <w:pPr>
        <w:numPr>
          <w:ilvl w:val="2"/>
          <w:numId w:val="900"/>
        </w:numPr>
        <w:spacing w:before="0" w:after="0"/>
      </w:pPr>
      <w:r>
        <w:t>Render Queue Management</w:t>
      </w:r>
    </w:p>
    <w:p>
      <w:pPr>
        <w:numPr>
          <w:ilvl w:val="2"/>
          <w:numId w:val="900"/>
        </w:numPr>
        <w:spacing w:before="0" w:after="0"/>
      </w:pPr>
      <w:r>
        <w:t>Culling Systems</w:t>
      </w:r>
    </w:p>
    <w:p>
      <w:pPr>
        <w:numPr>
          <w:ilvl w:val="2"/>
          <w:numId w:val="900"/>
        </w:numPr>
        <w:spacing w:before="0" w:after="0"/>
      </w:pPr>
      <w:r>
        <w:t>Batching Optimization</w:t>
      </w:r>
    </w:p>
    <w:p>
      <w:pPr>
        <w:numPr>
          <w:ilvl w:val="1"/>
          <w:numId w:val="900"/>
        </w:numPr>
        <w:spacing w:before="0" w:after="0"/>
      </w:pPr>
      <w:r>
        <w:t>Popular Game Engines</w:t>
      </w:r>
    </w:p>
    <w:p>
      <w:pPr>
        <w:numPr>
          <w:ilvl w:val="2"/>
          <w:numId w:val="900"/>
        </w:numPr>
        <w:spacing w:before="0" w:after="0"/>
      </w:pPr>
      <w:r>
        <w:t>Unity Engine</w:t>
      </w:r>
    </w:p>
    <w:p>
      <w:pPr>
        <w:numPr>
          <w:ilvl w:val="3"/>
          <w:numId w:val="900"/>
        </w:numPr>
        <w:spacing w:before="0" w:after="0"/>
      </w:pPr>
      <w:r>
        <w:t>Unity Editor Interface</w:t>
      </w:r>
    </w:p>
    <w:p>
      <w:pPr>
        <w:numPr>
          <w:ilvl w:val="3"/>
          <w:numId w:val="900"/>
        </w:numPr>
        <w:spacing w:before="0" w:after="0"/>
      </w:pPr>
      <w:r>
        <w:t>MonoBehaviour Scripting</w:t>
      </w:r>
    </w:p>
    <w:p>
      <w:pPr>
        <w:numPr>
          <w:ilvl w:val="3"/>
          <w:numId w:val="900"/>
        </w:numPr>
        <w:spacing w:before="0" w:after="0"/>
      </w:pPr>
      <w:r>
        <w:t>Prefab System</w:t>
      </w:r>
    </w:p>
    <w:p>
      <w:pPr>
        <w:numPr>
          <w:ilvl w:val="3"/>
          <w:numId w:val="900"/>
        </w:numPr>
        <w:spacing w:before="0" w:after="0"/>
      </w:pPr>
      <w:r>
        <w:t>Asset Pipeline</w:t>
      </w:r>
    </w:p>
    <w:p>
      <w:pPr>
        <w:numPr>
          <w:ilvl w:val="2"/>
          <w:numId w:val="900"/>
        </w:numPr>
        <w:spacing w:before="0" w:after="0"/>
      </w:pPr>
      <w:r>
        <w:t>Unreal Engine</w:t>
      </w:r>
    </w:p>
    <w:p>
      <w:pPr>
        <w:numPr>
          <w:ilvl w:val="3"/>
          <w:numId w:val="900"/>
        </w:numPr>
        <w:spacing w:before="0" w:after="0"/>
      </w:pPr>
      <w:r>
        <w:t>Blueprint Visual Scripting</w:t>
      </w:r>
    </w:p>
    <w:p>
      <w:pPr>
        <w:numPr>
          <w:ilvl w:val="3"/>
          <w:numId w:val="900"/>
        </w:numPr>
        <w:spacing w:before="0" w:after="0"/>
      </w:pPr>
      <w:r>
        <w:t>C++ Integration</w:t>
      </w:r>
    </w:p>
    <w:p>
      <w:pPr>
        <w:numPr>
          <w:ilvl w:val="3"/>
          <w:numId w:val="900"/>
        </w:numPr>
        <w:spacing w:before="0" w:after="0"/>
      </w:pPr>
      <w:r>
        <w:t>Material Editor</w:t>
      </w:r>
    </w:p>
    <w:p>
      <w:pPr>
        <w:numPr>
          <w:ilvl w:val="3"/>
          <w:numId w:val="900"/>
        </w:numPr>
        <w:spacing w:before="0" w:after="0"/>
      </w:pPr>
      <w:r>
        <w:t>Level Editor</w:t>
      </w:r>
    </w:p>
    <w:p>
      <w:pPr>
        <w:numPr>
          <w:ilvl w:val="2"/>
          <w:numId w:val="900"/>
        </w:numPr>
        <w:spacing w:before="0" w:after="0"/>
      </w:pPr>
      <w:r>
        <w:t>Godot Engine</w:t>
      </w:r>
    </w:p>
    <w:p>
      <w:pPr>
        <w:numPr>
          <w:ilvl w:val="3"/>
          <w:numId w:val="900"/>
        </w:numPr>
        <w:spacing w:before="0" w:after="0"/>
      </w:pPr>
      <w:r>
        <w:t>GDScript Programming</w:t>
      </w:r>
    </w:p>
    <w:p>
      <w:pPr>
        <w:numPr>
          <w:ilvl w:val="3"/>
          <w:numId w:val="900"/>
        </w:numPr>
        <w:spacing w:before="0" w:after="0"/>
      </w:pPr>
      <w:r>
        <w:t>Node System Architecture</w:t>
      </w:r>
    </w:p>
    <w:p>
      <w:pPr>
        <w:numPr>
          <w:ilvl w:val="3"/>
          <w:numId w:val="900"/>
        </w:numPr>
        <w:spacing w:before="0" w:after="0"/>
      </w:pPr>
      <w:r>
        <w:t>Scene Management</w:t>
      </w:r>
    </w:p>
    <w:p>
      <w:pPr>
        <w:numPr>
          <w:ilvl w:val="3"/>
          <w:numId w:val="900"/>
        </w:numPr>
        <w:spacing w:before="0" w:after="0"/>
      </w:pPr>
      <w:r>
        <w:t>Export Templates</w:t>
      </w:r>
    </w:p>
    <w:p>
      <w:pPr>
        <w:numPr>
          <w:ilvl w:val="1"/>
          <w:numId w:val="900"/>
        </w:numPr>
        <w:spacing w:before="0" w:after="0"/>
      </w:pPr>
      <w:r>
        <w:t>Custom Engine Development</w:t>
      </w:r>
    </w:p>
    <w:p>
      <w:pPr>
        <w:numPr>
          <w:ilvl w:val="2"/>
          <w:numId w:val="900"/>
        </w:numPr>
        <w:spacing w:before="0" w:after="0"/>
      </w:pPr>
      <w:r>
        <w:t>Engine Architecture Planning</w:t>
      </w:r>
    </w:p>
    <w:p>
      <w:pPr>
        <w:numPr>
          <w:ilvl w:val="2"/>
          <w:numId w:val="900"/>
        </w:numPr>
        <w:spacing w:before="0" w:after="0"/>
      </w:pPr>
      <w:r>
        <w:t>Core System Implementation</w:t>
      </w:r>
    </w:p>
    <w:p>
      <w:pPr>
        <w:numPr>
          <w:ilvl w:val="2"/>
          <w:numId w:val="900"/>
        </w:numPr>
        <w:spacing w:before="0" w:after="0"/>
      </w:pPr>
      <w:r>
        <w:t>Tool Development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Graphics Programming</w:t>
      </w:r>
    </w:p>
    <w:p>
      <w:pPr>
        <w:numPr>
          <w:ilvl w:val="1"/>
          <w:numId w:val="900"/>
        </w:numPr>
        <w:spacing w:before="0" w:after="0"/>
      </w:pPr>
      <w:r>
        <w:t>Rendering Pipeline</w:t>
      </w:r>
    </w:p>
    <w:p>
      <w:pPr>
        <w:numPr>
          <w:ilvl w:val="2"/>
          <w:numId w:val="900"/>
        </w:numPr>
        <w:spacing w:before="0" w:after="0"/>
      </w:pPr>
      <w:r>
        <w:t>Vertex Processing</w:t>
      </w:r>
    </w:p>
    <w:p>
      <w:pPr>
        <w:numPr>
          <w:ilvl w:val="2"/>
          <w:numId w:val="900"/>
        </w:numPr>
        <w:spacing w:before="0" w:after="0"/>
      </w:pPr>
      <w:r>
        <w:t>Rasterization</w:t>
      </w:r>
    </w:p>
    <w:p>
      <w:pPr>
        <w:numPr>
          <w:ilvl w:val="2"/>
          <w:numId w:val="900"/>
        </w:numPr>
        <w:spacing w:before="0" w:after="0"/>
      </w:pPr>
      <w:r>
        <w:t>Fragment Processing</w:t>
      </w:r>
    </w:p>
    <w:p>
      <w:pPr>
        <w:numPr>
          <w:ilvl w:val="2"/>
          <w:numId w:val="900"/>
        </w:numPr>
        <w:spacing w:before="0" w:after="0"/>
      </w:pPr>
      <w:r>
        <w:t>Output Merging</w:t>
      </w:r>
    </w:p>
    <w:p>
      <w:pPr>
        <w:numPr>
          <w:ilvl w:val="1"/>
          <w:numId w:val="900"/>
        </w:numPr>
        <w:spacing w:before="0" w:after="0"/>
      </w:pPr>
      <w:r>
        <w:t>2D Graphics Programming</w:t>
      </w:r>
    </w:p>
    <w:p>
      <w:pPr>
        <w:numPr>
          <w:ilvl w:val="2"/>
          <w:numId w:val="900"/>
        </w:numPr>
        <w:spacing w:before="0" w:after="0"/>
      </w:pPr>
      <w:r>
        <w:t>Sprite Rendering</w:t>
      </w:r>
    </w:p>
    <w:p>
      <w:pPr>
        <w:numPr>
          <w:ilvl w:val="2"/>
          <w:numId w:val="900"/>
        </w:numPr>
        <w:spacing w:before="0" w:after="0"/>
      </w:pPr>
      <w:r>
        <w:t>Tilemap Systems</w:t>
      </w:r>
    </w:p>
    <w:p>
      <w:pPr>
        <w:numPr>
          <w:ilvl w:val="2"/>
          <w:numId w:val="900"/>
        </w:numPr>
        <w:spacing w:before="0" w:after="0"/>
      </w:pPr>
      <w:r>
        <w:t>2D Animation Implementation</w:t>
      </w:r>
    </w:p>
    <w:p>
      <w:pPr>
        <w:numPr>
          <w:ilvl w:val="2"/>
          <w:numId w:val="900"/>
        </w:numPr>
        <w:spacing w:before="0" w:after="0"/>
      </w:pPr>
      <w:r>
        <w:t>Parallax Scrolling</w:t>
      </w:r>
    </w:p>
    <w:p>
      <w:pPr>
        <w:numPr>
          <w:ilvl w:val="1"/>
          <w:numId w:val="900"/>
        </w:numPr>
        <w:spacing w:before="0" w:after="0"/>
      </w:pPr>
      <w:r>
        <w:t>3D Graphics Programming</w:t>
      </w:r>
    </w:p>
    <w:p>
      <w:pPr>
        <w:numPr>
          <w:ilvl w:val="2"/>
          <w:numId w:val="900"/>
        </w:numPr>
        <w:spacing w:before="0" w:after="0"/>
      </w:pPr>
      <w:r>
        <w:t>Mesh Rendering</w:t>
      </w:r>
    </w:p>
    <w:p>
      <w:pPr>
        <w:numPr>
          <w:ilvl w:val="2"/>
          <w:numId w:val="900"/>
        </w:numPr>
        <w:spacing w:before="0" w:after="0"/>
      </w:pPr>
      <w:r>
        <w:t>Texture Mapping</w:t>
      </w:r>
    </w:p>
    <w:p>
      <w:pPr>
        <w:numPr>
          <w:ilvl w:val="2"/>
          <w:numId w:val="900"/>
        </w:numPr>
        <w:spacing w:before="0" w:after="0"/>
      </w:pPr>
      <w:r>
        <w:t>Lighting Calculations</w:t>
      </w:r>
    </w:p>
    <w:p>
      <w:pPr>
        <w:numPr>
          <w:ilvl w:val="2"/>
          <w:numId w:val="900"/>
        </w:numPr>
        <w:spacing w:before="0" w:after="0"/>
      </w:pPr>
      <w:r>
        <w:t>Shadow Rendering</w:t>
      </w:r>
    </w:p>
    <w:p>
      <w:pPr>
        <w:numPr>
          <w:ilvl w:val="2"/>
          <w:numId w:val="900"/>
        </w:numPr>
        <w:spacing w:before="0" w:after="0"/>
      </w:pPr>
      <w:r>
        <w:t>Level of Detail Systems</w:t>
      </w:r>
    </w:p>
    <w:p>
      <w:pPr>
        <w:numPr>
          <w:ilvl w:val="1"/>
          <w:numId w:val="900"/>
        </w:numPr>
        <w:spacing w:before="0" w:after="0"/>
      </w:pPr>
      <w:r>
        <w:t>Shader Programming</w:t>
      </w:r>
    </w:p>
    <w:p>
      <w:pPr>
        <w:numPr>
          <w:ilvl w:val="2"/>
          <w:numId w:val="900"/>
        </w:numPr>
        <w:spacing w:before="0" w:after="0"/>
      </w:pPr>
      <w:r>
        <w:t>Vertex Shader Development</w:t>
      </w:r>
    </w:p>
    <w:p>
      <w:pPr>
        <w:numPr>
          <w:ilvl w:val="2"/>
          <w:numId w:val="900"/>
        </w:numPr>
        <w:spacing w:before="0" w:after="0"/>
      </w:pPr>
      <w:r>
        <w:t>Fragment Shader Development</w:t>
      </w:r>
    </w:p>
    <w:p>
      <w:pPr>
        <w:numPr>
          <w:ilvl w:val="2"/>
          <w:numId w:val="900"/>
        </w:numPr>
        <w:spacing w:before="0" w:after="0"/>
      </w:pPr>
      <w:r>
        <w:t>Shader Language Syntax</w:t>
      </w:r>
    </w:p>
    <w:p>
      <w:pPr>
        <w:numPr>
          <w:ilvl w:val="3"/>
          <w:numId w:val="900"/>
        </w:numPr>
        <w:spacing w:before="0" w:after="0"/>
      </w:pPr>
      <w:r>
        <w:t>HLSL Programming</w:t>
      </w:r>
    </w:p>
    <w:p>
      <w:pPr>
        <w:numPr>
          <w:ilvl w:val="3"/>
          <w:numId w:val="900"/>
        </w:numPr>
        <w:spacing w:before="0" w:after="0"/>
      </w:pPr>
      <w:r>
        <w:t>GLSL Programming</w:t>
      </w:r>
    </w:p>
    <w:p>
      <w:pPr>
        <w:numPr>
          <w:ilvl w:val="2"/>
          <w:numId w:val="900"/>
        </w:numPr>
        <w:spacing w:before="0" w:after="0"/>
      </w:pPr>
      <w:r>
        <w:t>Shader Optimization</w:t>
      </w:r>
    </w:p>
    <w:p>
      <w:pPr>
        <w:numPr>
          <w:ilvl w:val="0"/>
          <w:numId w:val="900"/>
        </w:numPr>
        <w:spacing w:before="0" w:after="0"/>
      </w:pPr>
      <w:r>
        <w:t>Physics Simulation</w:t>
      </w:r>
    </w:p>
    <w:p>
      <w:pPr>
        <w:numPr>
          <w:ilvl w:val="1"/>
          <w:numId w:val="900"/>
        </w:numPr>
        <w:spacing w:before="0" w:after="0"/>
      </w:pPr>
      <w:r>
        <w:t>Collision Detection Systems</w:t>
      </w:r>
    </w:p>
    <w:p>
      <w:pPr>
        <w:numPr>
          <w:ilvl w:val="2"/>
          <w:numId w:val="900"/>
        </w:numPr>
        <w:spacing w:before="0" w:after="0"/>
      </w:pPr>
      <w:r>
        <w:t>Broad Phase Detection</w:t>
      </w:r>
    </w:p>
    <w:p>
      <w:pPr>
        <w:numPr>
          <w:ilvl w:val="2"/>
          <w:numId w:val="900"/>
        </w:numPr>
        <w:spacing w:before="0" w:after="0"/>
      </w:pPr>
      <w:r>
        <w:t>Narrow Phase Detection</w:t>
      </w:r>
    </w:p>
    <w:p>
      <w:pPr>
        <w:numPr>
          <w:ilvl w:val="2"/>
          <w:numId w:val="900"/>
        </w:numPr>
        <w:spacing w:before="0" w:after="0"/>
      </w:pPr>
      <w:r>
        <w:t>Collision Response</w:t>
      </w:r>
    </w:p>
    <w:p>
      <w:pPr>
        <w:numPr>
          <w:ilvl w:val="1"/>
          <w:numId w:val="900"/>
        </w:numPr>
        <w:spacing w:before="0" w:after="0"/>
      </w:pPr>
      <w:r>
        <w:t>Rigid Body Physics</w:t>
      </w:r>
    </w:p>
    <w:p>
      <w:pPr>
        <w:numPr>
          <w:ilvl w:val="2"/>
          <w:numId w:val="900"/>
        </w:numPr>
        <w:spacing w:before="0" w:after="0"/>
      </w:pPr>
      <w:r>
        <w:t>Force and Impulse Systems</w:t>
      </w:r>
    </w:p>
    <w:p>
      <w:pPr>
        <w:numPr>
          <w:ilvl w:val="2"/>
          <w:numId w:val="900"/>
        </w:numPr>
        <w:spacing w:before="0" w:after="0"/>
      </w:pPr>
      <w:r>
        <w:t>Constraint Solving</w:t>
      </w:r>
    </w:p>
    <w:p>
      <w:pPr>
        <w:numPr>
          <w:ilvl w:val="2"/>
          <w:numId w:val="900"/>
        </w:numPr>
        <w:spacing w:before="0" w:after="0"/>
      </w:pPr>
      <w:r>
        <w:t>Joint Implementation</w:t>
      </w:r>
    </w:p>
    <w:p>
      <w:pPr>
        <w:numPr>
          <w:ilvl w:val="1"/>
          <w:numId w:val="900"/>
        </w:numPr>
        <w:spacing w:before="0" w:after="0"/>
      </w:pPr>
      <w:r>
        <w:t>Raycasting and Spatial Queries</w:t>
      </w:r>
    </w:p>
    <w:p>
      <w:pPr>
        <w:numPr>
          <w:ilvl w:val="2"/>
          <w:numId w:val="900"/>
        </w:numPr>
        <w:spacing w:before="0" w:after="0"/>
      </w:pPr>
      <w:r>
        <w:t>Ray-Object Intersection</w:t>
      </w:r>
    </w:p>
    <w:p>
      <w:pPr>
        <w:numPr>
          <w:ilvl w:val="2"/>
          <w:numId w:val="900"/>
        </w:numPr>
        <w:spacing w:before="0" w:after="0"/>
      </w:pPr>
      <w:r>
        <w:t>Spatial Partitioning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Physics Engine Integration</w:t>
      </w:r>
    </w:p>
    <w:p>
      <w:pPr>
        <w:numPr>
          <w:ilvl w:val="2"/>
          <w:numId w:val="900"/>
        </w:numPr>
        <w:spacing w:before="0" w:after="0"/>
      </w:pPr>
      <w:r>
        <w:t>PhysX Integration</w:t>
      </w:r>
    </w:p>
    <w:p>
      <w:pPr>
        <w:numPr>
          <w:ilvl w:val="2"/>
          <w:numId w:val="900"/>
        </w:numPr>
        <w:spacing w:before="0" w:after="0"/>
      </w:pPr>
      <w:r>
        <w:t>Box2D Implementation</w:t>
      </w:r>
    </w:p>
    <w:p>
      <w:pPr>
        <w:numPr>
          <w:ilvl w:val="2"/>
          <w:numId w:val="900"/>
        </w:numPr>
        <w:spacing w:before="0" w:after="0"/>
      </w:pPr>
      <w:r>
        <w:t>Custom Physics Solutions</w:t>
      </w:r>
    </w:p>
    <w:p>
      <w:pPr>
        <w:numPr>
          <w:ilvl w:val="0"/>
          <w:numId w:val="900"/>
        </w:numPr>
        <w:spacing w:before="0" w:after="0"/>
      </w:pPr>
      <w:r>
        <w:t>Artificial Intelligence Programming</w:t>
      </w:r>
    </w:p>
    <w:p>
      <w:pPr>
        <w:numPr>
          <w:ilvl w:val="1"/>
          <w:numId w:val="900"/>
        </w:numPr>
        <w:spacing w:before="0" w:after="0"/>
      </w:pPr>
      <w:r>
        <w:t>Pathfinding Implementation</w:t>
      </w:r>
    </w:p>
    <w:p>
      <w:pPr>
        <w:numPr>
          <w:ilvl w:val="2"/>
          <w:numId w:val="900"/>
        </w:numPr>
        <w:spacing w:before="0" w:after="0"/>
      </w:pPr>
      <w:r>
        <w:t>A* Algorithm Implementation</w:t>
      </w:r>
    </w:p>
    <w:p>
      <w:pPr>
        <w:numPr>
          <w:ilvl w:val="2"/>
          <w:numId w:val="900"/>
        </w:numPr>
        <w:spacing w:before="0" w:after="0"/>
      </w:pPr>
      <w:r>
        <w:t>Navigation Mesh Generation</w:t>
      </w:r>
    </w:p>
    <w:p>
      <w:pPr>
        <w:numPr>
          <w:ilvl w:val="2"/>
          <w:numId w:val="900"/>
        </w:numPr>
        <w:spacing w:before="0" w:after="0"/>
      </w:pPr>
      <w:r>
        <w:t>Dynamic Pathfinding</w:t>
      </w:r>
    </w:p>
    <w:p>
      <w:pPr>
        <w:numPr>
          <w:ilvl w:val="1"/>
          <w:numId w:val="900"/>
        </w:numPr>
        <w:spacing w:before="0" w:after="0"/>
      </w:pPr>
      <w:r>
        <w:t>State Machine Systems</w:t>
      </w:r>
    </w:p>
    <w:p>
      <w:pPr>
        <w:numPr>
          <w:ilvl w:val="2"/>
          <w:numId w:val="900"/>
        </w:numPr>
        <w:spacing w:before="0" w:after="0"/>
      </w:pPr>
      <w:r>
        <w:t>Finite State Machine Design</w:t>
      </w:r>
    </w:p>
    <w:p>
      <w:pPr>
        <w:numPr>
          <w:ilvl w:val="2"/>
          <w:numId w:val="900"/>
        </w:numPr>
        <w:spacing w:before="0" w:after="0"/>
      </w:pPr>
      <w:r>
        <w:t>Hierarchical State Machines</w:t>
      </w:r>
    </w:p>
    <w:p>
      <w:pPr>
        <w:numPr>
          <w:ilvl w:val="2"/>
          <w:numId w:val="900"/>
        </w:numPr>
        <w:spacing w:before="0" w:after="0"/>
      </w:pPr>
      <w:r>
        <w:t>State Transition Logic</w:t>
      </w:r>
    </w:p>
    <w:p>
      <w:pPr>
        <w:numPr>
          <w:ilvl w:val="1"/>
          <w:numId w:val="900"/>
        </w:numPr>
        <w:spacing w:before="0" w:after="0"/>
      </w:pPr>
      <w:r>
        <w:t>Behavior Tree Implementation</w:t>
      </w:r>
    </w:p>
    <w:p>
      <w:pPr>
        <w:numPr>
          <w:ilvl w:val="2"/>
          <w:numId w:val="900"/>
        </w:numPr>
        <w:spacing w:before="0" w:after="0"/>
      </w:pPr>
      <w:r>
        <w:t>Node Type Development</w:t>
      </w:r>
    </w:p>
    <w:p>
      <w:pPr>
        <w:numPr>
          <w:ilvl w:val="2"/>
          <w:numId w:val="900"/>
        </w:numPr>
        <w:spacing w:before="0" w:after="0"/>
      </w:pPr>
      <w:r>
        <w:t>Tree Execution Logic</w:t>
      </w:r>
    </w:p>
    <w:p>
      <w:pPr>
        <w:numPr>
          <w:ilvl w:val="2"/>
          <w:numId w:val="900"/>
        </w:numPr>
        <w:spacing w:before="0" w:after="0"/>
      </w:pPr>
      <w:r>
        <w:t>Behavior Composition</w:t>
      </w:r>
    </w:p>
    <w:p>
      <w:pPr>
        <w:numPr>
          <w:ilvl w:val="1"/>
          <w:numId w:val="900"/>
        </w:numPr>
        <w:spacing w:before="0" w:after="0"/>
      </w:pPr>
      <w:r>
        <w:t>Advanced AI Techniques</w:t>
      </w:r>
    </w:p>
    <w:p>
      <w:pPr>
        <w:numPr>
          <w:ilvl w:val="2"/>
          <w:numId w:val="900"/>
        </w:numPr>
        <w:spacing w:before="0" w:after="0"/>
      </w:pPr>
      <w:r>
        <w:t>Goal-Oriented Action Planning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Procedural Behavior Generation</w:t>
      </w:r>
    </w:p>
    <w:p>
      <w:pPr>
        <w:numPr>
          <w:ilvl w:val="0"/>
          <w:numId w:val="900"/>
        </w:numPr>
        <w:spacing w:before="0" w:after="0"/>
      </w:pPr>
      <w:r>
        <w:t>Input System Programming</w:t>
      </w:r>
    </w:p>
    <w:p>
      <w:pPr>
        <w:numPr>
          <w:ilvl w:val="1"/>
          <w:numId w:val="900"/>
        </w:numPr>
        <w:spacing w:before="0" w:after="0"/>
      </w:pPr>
      <w:r>
        <w:t>Input Device Handling</w:t>
      </w:r>
    </w:p>
    <w:p>
      <w:pPr>
        <w:numPr>
          <w:ilvl w:val="2"/>
          <w:numId w:val="900"/>
        </w:numPr>
        <w:spacing w:before="0" w:after="0"/>
      </w:pPr>
      <w:r>
        <w:t>Keyboard Input Processing</w:t>
      </w:r>
    </w:p>
    <w:p>
      <w:pPr>
        <w:numPr>
          <w:ilvl w:val="2"/>
          <w:numId w:val="900"/>
        </w:numPr>
        <w:spacing w:before="0" w:after="0"/>
      </w:pPr>
      <w:r>
        <w:t>Mouse Input Management</w:t>
      </w:r>
    </w:p>
    <w:p>
      <w:pPr>
        <w:numPr>
          <w:ilvl w:val="2"/>
          <w:numId w:val="900"/>
        </w:numPr>
        <w:spacing w:before="0" w:after="0"/>
      </w:pPr>
      <w:r>
        <w:t>Gamepad Integration</w:t>
      </w:r>
    </w:p>
    <w:p>
      <w:pPr>
        <w:numPr>
          <w:ilvl w:val="2"/>
          <w:numId w:val="900"/>
        </w:numPr>
        <w:spacing w:before="0" w:after="0"/>
      </w:pPr>
      <w:r>
        <w:t>Touch Input Handling</w:t>
      </w:r>
    </w:p>
    <w:p>
      <w:pPr>
        <w:numPr>
          <w:ilvl w:val="1"/>
          <w:numId w:val="900"/>
        </w:numPr>
        <w:spacing w:before="0" w:after="0"/>
      </w:pPr>
      <w:r>
        <w:t>Input Mapping Systems</w:t>
      </w:r>
    </w:p>
    <w:p>
      <w:pPr>
        <w:numPr>
          <w:ilvl w:val="2"/>
          <w:numId w:val="900"/>
        </w:numPr>
        <w:spacing w:before="0" w:after="0"/>
      </w:pPr>
      <w:r>
        <w:t>Action Mapping</w:t>
      </w:r>
    </w:p>
    <w:p>
      <w:pPr>
        <w:numPr>
          <w:ilvl w:val="2"/>
          <w:numId w:val="900"/>
        </w:numPr>
        <w:spacing w:before="0" w:after="0"/>
      </w:pPr>
      <w:r>
        <w:t>Axis Mapping</w:t>
      </w:r>
    </w:p>
    <w:p>
      <w:pPr>
        <w:numPr>
          <w:ilvl w:val="2"/>
          <w:numId w:val="900"/>
        </w:numPr>
        <w:spacing w:before="0" w:after="0"/>
      </w:pPr>
      <w:r>
        <w:t>Input Buffering</w:t>
      </w:r>
    </w:p>
    <w:p>
      <w:pPr>
        <w:numPr>
          <w:ilvl w:val="2"/>
          <w:numId w:val="900"/>
        </w:numPr>
        <w:spacing w:before="0" w:after="0"/>
      </w:pPr>
      <w:r>
        <w:t>Custom Control Schemes</w:t>
      </w:r>
    </w:p>
    <w:p>
      <w:pPr>
        <w:numPr>
          <w:ilvl w:val="0"/>
          <w:numId w:val="900"/>
        </w:numPr>
        <w:spacing w:before="0" w:after="0"/>
      </w:pPr>
      <w:r>
        <w:t>User Interface Programming</w:t>
      </w:r>
    </w:p>
    <w:p>
      <w:pPr>
        <w:numPr>
          <w:ilvl w:val="1"/>
          <w:numId w:val="900"/>
        </w:numPr>
        <w:spacing w:before="0" w:after="0"/>
      </w:pPr>
      <w:r>
        <w:t>UI Framework Implementation</w:t>
      </w:r>
    </w:p>
    <w:p>
      <w:pPr>
        <w:numPr>
          <w:ilvl w:val="2"/>
          <w:numId w:val="900"/>
        </w:numPr>
        <w:spacing w:before="0" w:after="0"/>
      </w:pPr>
      <w:r>
        <w:t>Layout Systems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Widget Development</w:t>
      </w:r>
    </w:p>
    <w:p>
      <w:pPr>
        <w:numPr>
          <w:ilvl w:val="1"/>
          <w:numId w:val="900"/>
        </w:numPr>
        <w:spacing w:before="0" w:after="0"/>
      </w:pPr>
      <w:r>
        <w:t>Menu System Development</w:t>
      </w:r>
    </w:p>
    <w:p>
      <w:pPr>
        <w:numPr>
          <w:ilvl w:val="2"/>
          <w:numId w:val="900"/>
        </w:numPr>
        <w:spacing w:before="0" w:after="0"/>
      </w:pPr>
      <w:r>
        <w:t>Navigation Logic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Animation Integration</w:t>
      </w:r>
    </w:p>
    <w:p>
      <w:pPr>
        <w:numPr>
          <w:ilvl w:val="1"/>
          <w:numId w:val="900"/>
        </w:numPr>
        <w:spacing w:before="0" w:after="0"/>
      </w:pPr>
      <w:r>
        <w:t>HUD Implementation</w:t>
      </w:r>
    </w:p>
    <w:p>
      <w:pPr>
        <w:numPr>
          <w:ilvl w:val="2"/>
          <w:numId w:val="900"/>
        </w:numPr>
        <w:spacing w:before="0" w:after="0"/>
      </w:pPr>
      <w:r>
        <w:t>Real-Time Data Display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0"/>
          <w:numId w:val="900"/>
        </w:numPr>
        <w:spacing w:before="0" w:after="0"/>
      </w:pPr>
      <w:r>
        <w:t>Networking Programming</w:t>
      </w:r>
    </w:p>
    <w:p>
      <w:pPr>
        <w:numPr>
          <w:ilvl w:val="1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Client-Server Models</w:t>
      </w:r>
    </w:p>
    <w:p>
      <w:pPr>
        <w:numPr>
          <w:ilvl w:val="2"/>
          <w:numId w:val="900"/>
        </w:numPr>
        <w:spacing w:before="0" w:after="0"/>
      </w:pPr>
      <w:r>
        <w:t>Peer-to-Peer Systems</w:t>
      </w:r>
    </w:p>
    <w:p>
      <w:pPr>
        <w:numPr>
          <w:ilvl w:val="2"/>
          <w:numId w:val="900"/>
        </w:numPr>
        <w:spacing w:before="0" w:after="0"/>
      </w:pPr>
      <w:r>
        <w:t>Hybrid Architectures</w:t>
      </w:r>
    </w:p>
    <w:p>
      <w:pPr>
        <w:numPr>
          <w:ilvl w:val="1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Delta Compression</w:t>
      </w:r>
    </w:p>
    <w:p>
      <w:pPr>
        <w:numPr>
          <w:ilvl w:val="2"/>
          <w:numId w:val="900"/>
        </w:numPr>
        <w:spacing w:before="0" w:after="0"/>
      </w:pPr>
      <w:r>
        <w:t>Interpolation Techniques</w:t>
      </w:r>
    </w:p>
    <w:p>
      <w:pPr>
        <w:numPr>
          <w:ilvl w:val="1"/>
          <w:numId w:val="900"/>
        </w:numPr>
        <w:spacing w:before="0" w:after="0"/>
      </w:pPr>
      <w:r>
        <w:t>Latency Management</w:t>
      </w:r>
    </w:p>
    <w:p>
      <w:pPr>
        <w:numPr>
          <w:ilvl w:val="2"/>
          <w:numId w:val="900"/>
        </w:numPr>
        <w:spacing w:before="0" w:after="0"/>
      </w:pPr>
      <w:r>
        <w:t>Client Prediction</w:t>
      </w:r>
    </w:p>
    <w:p>
      <w:pPr>
        <w:numPr>
          <w:ilvl w:val="2"/>
          <w:numId w:val="900"/>
        </w:numPr>
        <w:spacing w:before="0" w:after="0"/>
      </w:pPr>
      <w:r>
        <w:t>Server Reconciliation</w:t>
      </w:r>
    </w:p>
    <w:p>
      <w:pPr>
        <w:numPr>
          <w:ilvl w:val="2"/>
          <w:numId w:val="900"/>
        </w:numPr>
        <w:spacing w:before="0" w:after="0"/>
      </w:pPr>
      <w:r>
        <w:t>Lag Compensation</w:t>
      </w:r>
    </w:p>
    <w:p>
      <w:pPr>
        <w:pStyle w:val="Heading1"/>
      </w:pPr>
      <w:r>
        <w:t>Art and Asset Creation</w:t>
      </w:r>
    </w:p>
    <w:p>
      <w:pPr>
        <w:numPr>
          <w:ilvl w:val="0"/>
          <w:numId w:val="900"/>
        </w:numPr>
        <w:spacing w:before="0" w:after="0"/>
      </w:pPr>
      <w:r>
        <w:t>2D Art Production Pipeline</w:t>
      </w:r>
    </w:p>
    <w:p>
      <w:pPr>
        <w:numPr>
          <w:ilvl w:val="1"/>
          <w:numId w:val="900"/>
        </w:numPr>
        <w:spacing w:before="0" w:after="0"/>
      </w:pPr>
      <w:r>
        <w:t>Pixel Art Creation</w:t>
      </w:r>
    </w:p>
    <w:p>
      <w:pPr>
        <w:numPr>
          <w:ilvl w:val="2"/>
          <w:numId w:val="900"/>
        </w:numPr>
        <w:spacing w:before="0" w:after="0"/>
      </w:pPr>
      <w:r>
        <w:t>Pixel Art Tools and Software</w:t>
      </w:r>
    </w:p>
    <w:p>
      <w:pPr>
        <w:numPr>
          <w:ilvl w:val="2"/>
          <w:numId w:val="900"/>
        </w:numPr>
        <w:spacing w:before="0" w:after="0"/>
      </w:pPr>
      <w:r>
        <w:t>Color Limitation Techniques</w:t>
      </w:r>
    </w:p>
    <w:p>
      <w:pPr>
        <w:numPr>
          <w:ilvl w:val="2"/>
          <w:numId w:val="900"/>
        </w:numPr>
        <w:spacing w:before="0" w:after="0"/>
      </w:pPr>
      <w:r>
        <w:t>Pixel Art Animation</w:t>
      </w:r>
    </w:p>
    <w:p>
      <w:pPr>
        <w:numPr>
          <w:ilvl w:val="2"/>
          <w:numId w:val="900"/>
        </w:numPr>
        <w:spacing w:before="0" w:after="0"/>
      </w:pPr>
      <w:r>
        <w:t>Scaling and Resolution</w:t>
      </w:r>
    </w:p>
    <w:p>
      <w:pPr>
        <w:numPr>
          <w:ilvl w:val="1"/>
          <w:numId w:val="900"/>
        </w:numPr>
        <w:spacing w:before="0" w:after="0"/>
      </w:pPr>
      <w:r>
        <w:t>Vector Graphics</w:t>
      </w:r>
    </w:p>
    <w:p>
      <w:pPr>
        <w:numPr>
          <w:ilvl w:val="2"/>
          <w:numId w:val="900"/>
        </w:numPr>
        <w:spacing w:before="0" w:after="0"/>
      </w:pPr>
      <w:r>
        <w:t>Vector Art Tools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2"/>
          <w:numId w:val="900"/>
        </w:numPr>
        <w:spacing w:before="0" w:after="0"/>
      </w:pPr>
      <w:r>
        <w:t>Vector Animation</w:t>
      </w:r>
    </w:p>
    <w:p>
      <w:pPr>
        <w:numPr>
          <w:ilvl w:val="1"/>
          <w:numId w:val="900"/>
        </w:numPr>
        <w:spacing w:before="0" w:after="0"/>
      </w:pPr>
      <w:r>
        <w:t>Digital Painting</w:t>
      </w:r>
    </w:p>
    <w:p>
      <w:pPr>
        <w:numPr>
          <w:ilvl w:val="2"/>
          <w:numId w:val="900"/>
        </w:numPr>
        <w:spacing w:before="0" w:after="0"/>
      </w:pPr>
      <w:r>
        <w:t>Brush Techniques</w:t>
      </w:r>
    </w:p>
    <w:p>
      <w:pPr>
        <w:numPr>
          <w:ilvl w:val="2"/>
          <w:numId w:val="900"/>
        </w:numPr>
        <w:spacing w:before="0" w:after="0"/>
      </w:pPr>
      <w:r>
        <w:t>Layer Management</w:t>
      </w:r>
    </w:p>
    <w:p>
      <w:pPr>
        <w:numPr>
          <w:ilvl w:val="2"/>
          <w:numId w:val="900"/>
        </w:numPr>
        <w:spacing w:before="0" w:after="0"/>
      </w:pPr>
      <w:r>
        <w:t>Color Theory Application</w:t>
      </w:r>
    </w:p>
    <w:p>
      <w:pPr>
        <w:numPr>
          <w:ilvl w:val="2"/>
          <w:numId w:val="900"/>
        </w:numPr>
        <w:spacing w:before="0" w:after="0"/>
      </w:pPr>
      <w:r>
        <w:t>Lighting and Shading</w:t>
      </w:r>
    </w:p>
    <w:p>
      <w:pPr>
        <w:numPr>
          <w:ilvl w:val="1"/>
          <w:numId w:val="900"/>
        </w:numPr>
        <w:spacing w:before="0" w:after="0"/>
      </w:pPr>
      <w:r>
        <w:t>Sprite Production</w:t>
      </w:r>
    </w:p>
    <w:p>
      <w:pPr>
        <w:numPr>
          <w:ilvl w:val="2"/>
          <w:numId w:val="900"/>
        </w:numPr>
        <w:spacing w:before="0" w:after="0"/>
      </w:pPr>
      <w:r>
        <w:t>Sprite Sheet Organization</w:t>
      </w:r>
    </w:p>
    <w:p>
      <w:pPr>
        <w:numPr>
          <w:ilvl w:val="2"/>
          <w:numId w:val="900"/>
        </w:numPr>
        <w:spacing w:before="0" w:after="0"/>
      </w:pPr>
      <w:r>
        <w:t>Animation Frame Planning</w:t>
      </w:r>
    </w:p>
    <w:p>
      <w:pPr>
        <w:numPr>
          <w:ilvl w:val="2"/>
          <w:numId w:val="900"/>
        </w:numPr>
        <w:spacing w:before="0" w:after="0"/>
      </w:pPr>
      <w:r>
        <w:t>Sprite Optimization</w:t>
      </w:r>
    </w:p>
    <w:p>
      <w:pPr>
        <w:numPr>
          <w:ilvl w:val="1"/>
          <w:numId w:val="900"/>
        </w:numPr>
        <w:spacing w:before="0" w:after="0"/>
      </w:pPr>
      <w:r>
        <w:t>UI Asset Creation</w:t>
      </w:r>
    </w:p>
    <w:p>
      <w:pPr>
        <w:numPr>
          <w:ilvl w:val="2"/>
          <w:numId w:val="900"/>
        </w:numPr>
        <w:spacing w:before="0" w:after="0"/>
      </w:pPr>
      <w:r>
        <w:t>Icon Design</w:t>
      </w:r>
    </w:p>
    <w:p>
      <w:pPr>
        <w:numPr>
          <w:ilvl w:val="2"/>
          <w:numId w:val="900"/>
        </w:numPr>
        <w:spacing w:before="0" w:after="0"/>
      </w:pPr>
      <w:r>
        <w:t>Button and Interface Elements</w:t>
      </w:r>
    </w:p>
    <w:p>
      <w:pPr>
        <w:numPr>
          <w:ilvl w:val="2"/>
          <w:numId w:val="900"/>
        </w:numPr>
        <w:spacing w:before="0" w:after="0"/>
      </w:pPr>
      <w:r>
        <w:t>Layout Composition</w:t>
      </w:r>
    </w:p>
    <w:p>
      <w:pPr>
        <w:numPr>
          <w:ilvl w:val="2"/>
          <w:numId w:val="900"/>
        </w:numPr>
        <w:spacing w:before="0" w:after="0"/>
      </w:pPr>
      <w:r>
        <w:t>Responsive Design Elements</w:t>
      </w:r>
    </w:p>
    <w:p>
      <w:pPr>
        <w:numPr>
          <w:ilvl w:val="0"/>
          <w:numId w:val="900"/>
        </w:numPr>
        <w:spacing w:before="0" w:after="0"/>
      </w:pPr>
      <w:r>
        <w:t>3D Art Production Pipeline</w:t>
      </w:r>
    </w:p>
    <w:p>
      <w:pPr>
        <w:numPr>
          <w:ilvl w:val="1"/>
          <w:numId w:val="900"/>
        </w:numPr>
        <w:spacing w:before="0" w:after="0"/>
      </w:pPr>
      <w:r>
        <w:t>3D Modeling Techniques</w:t>
      </w:r>
    </w:p>
    <w:p>
      <w:pPr>
        <w:numPr>
          <w:ilvl w:val="2"/>
          <w:numId w:val="900"/>
        </w:numPr>
        <w:spacing w:before="0" w:after="0"/>
      </w:pPr>
      <w:r>
        <w:t>Polygon Modeling</w:t>
      </w:r>
    </w:p>
    <w:p>
      <w:pPr>
        <w:numPr>
          <w:ilvl w:val="2"/>
          <w:numId w:val="900"/>
        </w:numPr>
        <w:spacing w:before="0" w:after="0"/>
      </w:pPr>
      <w:r>
        <w:t>Subdivision Surface Modeling</w:t>
      </w:r>
    </w:p>
    <w:p>
      <w:pPr>
        <w:numPr>
          <w:ilvl w:val="2"/>
          <w:numId w:val="900"/>
        </w:numPr>
        <w:spacing w:before="0" w:after="0"/>
      </w:pPr>
      <w:r>
        <w:t>NURBS Modeling</w:t>
      </w:r>
    </w:p>
    <w:p>
      <w:pPr>
        <w:numPr>
          <w:ilvl w:val="2"/>
          <w:numId w:val="900"/>
        </w:numPr>
        <w:spacing w:before="0" w:after="0"/>
      </w:pPr>
      <w:r>
        <w:t>Procedural Modeling</w:t>
      </w:r>
    </w:p>
    <w:p>
      <w:pPr>
        <w:numPr>
          <w:ilvl w:val="1"/>
          <w:numId w:val="900"/>
        </w:numPr>
        <w:spacing w:before="0" w:after="0"/>
      </w:pPr>
      <w:r>
        <w:t>Digital Sculpting</w:t>
      </w:r>
    </w:p>
    <w:p>
      <w:pPr>
        <w:numPr>
          <w:ilvl w:val="2"/>
          <w:numId w:val="900"/>
        </w:numPr>
        <w:spacing w:before="0" w:after="0"/>
      </w:pPr>
      <w:r>
        <w:t>High-Poly Sculpting</w:t>
      </w:r>
    </w:p>
    <w:p>
      <w:pPr>
        <w:numPr>
          <w:ilvl w:val="2"/>
          <w:numId w:val="900"/>
        </w:numPr>
        <w:spacing w:before="0" w:after="0"/>
      </w:pPr>
      <w:r>
        <w:t>Detail Creation</w:t>
      </w:r>
    </w:p>
    <w:p>
      <w:pPr>
        <w:numPr>
          <w:ilvl w:val="2"/>
          <w:numId w:val="900"/>
        </w:numPr>
        <w:spacing w:before="0" w:after="0"/>
      </w:pPr>
      <w:r>
        <w:t>Sculpting Tools and Techniques</w:t>
      </w:r>
    </w:p>
    <w:p>
      <w:pPr>
        <w:numPr>
          <w:ilvl w:val="1"/>
          <w:numId w:val="900"/>
        </w:numPr>
        <w:spacing w:before="0" w:after="0"/>
      </w:pPr>
      <w:r>
        <w:t>Retopology Process</w:t>
      </w:r>
    </w:p>
    <w:p>
      <w:pPr>
        <w:numPr>
          <w:ilvl w:val="2"/>
          <w:numId w:val="900"/>
        </w:numPr>
        <w:spacing w:before="0" w:after="0"/>
      </w:pPr>
      <w:r>
        <w:t>Low-Poly Mesh Creation</w:t>
      </w:r>
    </w:p>
    <w:p>
      <w:pPr>
        <w:numPr>
          <w:ilvl w:val="2"/>
          <w:numId w:val="900"/>
        </w:numPr>
        <w:spacing w:before="0" w:after="0"/>
      </w:pPr>
      <w:r>
        <w:t>Edge Flow Optimization</w:t>
      </w:r>
    </w:p>
    <w:p>
      <w:pPr>
        <w:numPr>
          <w:ilvl w:val="2"/>
          <w:numId w:val="900"/>
        </w:numPr>
        <w:spacing w:before="0" w:after="0"/>
      </w:pPr>
      <w:r>
        <w:t>Automated Retopology Tools</w:t>
      </w:r>
    </w:p>
    <w:p>
      <w:pPr>
        <w:numPr>
          <w:ilvl w:val="1"/>
          <w:numId w:val="900"/>
        </w:numPr>
        <w:spacing w:before="0" w:after="0"/>
      </w:pPr>
      <w:r>
        <w:t>UV Mapping and Unwrapping</w:t>
      </w:r>
    </w:p>
    <w:p>
      <w:pPr>
        <w:numPr>
          <w:ilvl w:val="2"/>
          <w:numId w:val="900"/>
        </w:numPr>
        <w:spacing w:before="0" w:after="0"/>
      </w:pPr>
      <w:r>
        <w:t>UV Layout Planning</w:t>
      </w:r>
    </w:p>
    <w:p>
      <w:pPr>
        <w:numPr>
          <w:ilvl w:val="2"/>
          <w:numId w:val="900"/>
        </w:numPr>
        <w:spacing w:before="0" w:after="0"/>
      </w:pPr>
      <w:r>
        <w:t>Seam Placement Strategy</w:t>
      </w:r>
    </w:p>
    <w:p>
      <w:pPr>
        <w:numPr>
          <w:ilvl w:val="2"/>
          <w:numId w:val="900"/>
        </w:numPr>
        <w:spacing w:before="0" w:after="0"/>
      </w:pPr>
      <w:r>
        <w:t>UV Distortion Minimization</w:t>
      </w:r>
    </w:p>
    <w:p>
      <w:pPr>
        <w:numPr>
          <w:ilvl w:val="1"/>
          <w:numId w:val="900"/>
        </w:numPr>
        <w:spacing w:before="0" w:after="0"/>
      </w:pPr>
      <w:r>
        <w:t>Texturing and Materials</w:t>
      </w:r>
    </w:p>
    <w:p>
      <w:pPr>
        <w:numPr>
          <w:ilvl w:val="2"/>
          <w:numId w:val="900"/>
        </w:numPr>
        <w:spacing w:before="0" w:after="0"/>
      </w:pPr>
      <w:r>
        <w:t>Diffuse Map Creation</w:t>
      </w:r>
    </w:p>
    <w:p>
      <w:pPr>
        <w:numPr>
          <w:ilvl w:val="2"/>
          <w:numId w:val="900"/>
        </w:numPr>
        <w:spacing w:before="0" w:after="0"/>
      </w:pPr>
      <w:r>
        <w:t>Normal Map Generation</w:t>
      </w:r>
    </w:p>
    <w:p>
      <w:pPr>
        <w:numPr>
          <w:ilvl w:val="2"/>
          <w:numId w:val="900"/>
        </w:numPr>
        <w:spacing w:before="0" w:after="0"/>
      </w:pPr>
      <w:r>
        <w:t>Specular and Roughness Maps</w:t>
      </w:r>
    </w:p>
    <w:p>
      <w:pPr>
        <w:numPr>
          <w:ilvl w:val="2"/>
          <w:numId w:val="900"/>
        </w:numPr>
        <w:spacing w:before="0" w:after="0"/>
      </w:pPr>
      <w:r>
        <w:t>Physically Based Rendering Materials</w:t>
      </w:r>
    </w:p>
    <w:p>
      <w:pPr>
        <w:numPr>
          <w:ilvl w:val="3"/>
          <w:numId w:val="900"/>
        </w:numPr>
        <w:spacing w:before="0" w:after="0"/>
      </w:pPr>
      <w:r>
        <w:t>Albedo Map Development</w:t>
      </w:r>
    </w:p>
    <w:p>
      <w:pPr>
        <w:numPr>
          <w:ilvl w:val="3"/>
          <w:numId w:val="900"/>
        </w:numPr>
        <w:spacing w:before="0" w:after="0"/>
      </w:pPr>
      <w:r>
        <w:t>Metallic Workflow</w:t>
      </w:r>
    </w:p>
    <w:p>
      <w:pPr>
        <w:numPr>
          <w:ilvl w:val="3"/>
          <w:numId w:val="900"/>
        </w:numPr>
        <w:spacing w:before="0" w:after="0"/>
      </w:pPr>
      <w:r>
        <w:t>Roughness Map Creation</w:t>
      </w:r>
    </w:p>
    <w:p>
      <w:pPr>
        <w:numPr>
          <w:ilvl w:val="3"/>
          <w:numId w:val="900"/>
        </w:numPr>
        <w:spacing w:before="0" w:after="0"/>
      </w:pPr>
      <w:r>
        <w:t>Ambient Occlusion</w:t>
      </w:r>
    </w:p>
    <w:p>
      <w:pPr>
        <w:numPr>
          <w:ilvl w:val="0"/>
          <w:numId w:val="900"/>
        </w:numPr>
        <w:spacing w:before="0" w:after="0"/>
      </w:pPr>
      <w:r>
        <w:t>Animation Production</w:t>
      </w:r>
    </w:p>
    <w:p>
      <w:pPr>
        <w:numPr>
          <w:ilvl w:val="1"/>
          <w:numId w:val="900"/>
        </w:numPr>
        <w:spacing w:before="0" w:after="0"/>
      </w:pPr>
      <w:r>
        <w:t>Animation Principles</w:t>
      </w:r>
    </w:p>
    <w:p>
      <w:pPr>
        <w:numPr>
          <w:ilvl w:val="2"/>
          <w:numId w:val="900"/>
        </w:numPr>
        <w:spacing w:before="0" w:after="0"/>
      </w:pPr>
      <w:r>
        <w:t>Timing and Spacing</w:t>
      </w:r>
    </w:p>
    <w:p>
      <w:pPr>
        <w:numPr>
          <w:ilvl w:val="2"/>
          <w:numId w:val="900"/>
        </w:numPr>
        <w:spacing w:before="0" w:after="0"/>
      </w:pPr>
      <w:r>
        <w:t>Squash and Stretch</w:t>
      </w:r>
    </w:p>
    <w:p>
      <w:pPr>
        <w:numPr>
          <w:ilvl w:val="2"/>
          <w:numId w:val="900"/>
        </w:numPr>
        <w:spacing w:before="0" w:after="0"/>
      </w:pPr>
      <w:r>
        <w:t>Anticipation and Follow-Through</w:t>
      </w:r>
    </w:p>
    <w:p>
      <w:pPr>
        <w:numPr>
          <w:ilvl w:val="2"/>
          <w:numId w:val="900"/>
        </w:numPr>
        <w:spacing w:before="0" w:after="0"/>
      </w:pPr>
      <w:r>
        <w:t>Arcs and Overlapping Action</w:t>
      </w:r>
    </w:p>
    <w:p>
      <w:pPr>
        <w:numPr>
          <w:ilvl w:val="1"/>
          <w:numId w:val="900"/>
        </w:numPr>
        <w:spacing w:before="0" w:after="0"/>
      </w:pPr>
      <w:r>
        <w:t>2D Animation Techniques</w:t>
      </w:r>
    </w:p>
    <w:p>
      <w:pPr>
        <w:numPr>
          <w:ilvl w:val="2"/>
          <w:numId w:val="900"/>
        </w:numPr>
        <w:spacing w:before="0" w:after="0"/>
      </w:pPr>
      <w:r>
        <w:t>Frame-by-Frame Animation</w:t>
      </w:r>
    </w:p>
    <w:p>
      <w:pPr>
        <w:numPr>
          <w:ilvl w:val="2"/>
          <w:numId w:val="900"/>
        </w:numPr>
        <w:spacing w:before="0" w:after="0"/>
      </w:pPr>
      <w:r>
        <w:t>Skeletal Animation Systems</w:t>
      </w:r>
    </w:p>
    <w:p>
      <w:pPr>
        <w:numPr>
          <w:ilvl w:val="2"/>
          <w:numId w:val="900"/>
        </w:numPr>
        <w:spacing w:before="0" w:after="0"/>
      </w:pPr>
      <w:r>
        <w:t>Tweening and Interpolation</w:t>
      </w:r>
    </w:p>
    <w:p>
      <w:pPr>
        <w:numPr>
          <w:ilvl w:val="1"/>
          <w:numId w:val="900"/>
        </w:numPr>
        <w:spacing w:before="0" w:after="0"/>
      </w:pPr>
      <w:r>
        <w:t>3D Animation Production</w:t>
      </w:r>
    </w:p>
    <w:p>
      <w:pPr>
        <w:numPr>
          <w:ilvl w:val="2"/>
          <w:numId w:val="900"/>
        </w:numPr>
        <w:spacing w:before="0" w:after="0"/>
      </w:pPr>
      <w:r>
        <w:t>Keyframe Animation</w:t>
      </w:r>
    </w:p>
    <w:p>
      <w:pPr>
        <w:numPr>
          <w:ilvl w:val="2"/>
          <w:numId w:val="900"/>
        </w:numPr>
        <w:spacing w:before="0" w:after="0"/>
      </w:pPr>
      <w:r>
        <w:t>Character Rigging</w:t>
      </w:r>
    </w:p>
    <w:p>
      <w:pPr>
        <w:numPr>
          <w:ilvl w:val="2"/>
          <w:numId w:val="900"/>
        </w:numPr>
        <w:spacing w:before="0" w:after="0"/>
      </w:pPr>
      <w:r>
        <w:t>Skinning and Weight Painting</w:t>
      </w:r>
    </w:p>
    <w:p>
      <w:pPr>
        <w:numPr>
          <w:ilvl w:val="2"/>
          <w:numId w:val="900"/>
        </w:numPr>
        <w:spacing w:before="0" w:after="0"/>
      </w:pPr>
      <w:r>
        <w:t>Motion Capture Integration</w:t>
      </w:r>
    </w:p>
    <w:p>
      <w:pPr>
        <w:numPr>
          <w:ilvl w:val="1"/>
          <w:numId w:val="900"/>
        </w:numPr>
        <w:spacing w:before="0" w:after="0"/>
      </w:pPr>
      <w:r>
        <w:t>Animation Optimization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LOD Animation Systems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Visual Effects Creation</w:t>
      </w:r>
    </w:p>
    <w:p>
      <w:pPr>
        <w:numPr>
          <w:ilvl w:val="1"/>
          <w:numId w:val="900"/>
        </w:numPr>
        <w:spacing w:before="0" w:after="0"/>
      </w:pPr>
      <w:r>
        <w:t>Particle System Design</w:t>
      </w:r>
    </w:p>
    <w:p>
      <w:pPr>
        <w:numPr>
          <w:ilvl w:val="2"/>
          <w:numId w:val="900"/>
        </w:numPr>
        <w:spacing w:before="0" w:after="0"/>
      </w:pPr>
      <w:r>
        <w:t>Emitter Configuration</w:t>
      </w:r>
    </w:p>
    <w:p>
      <w:pPr>
        <w:numPr>
          <w:ilvl w:val="2"/>
          <w:numId w:val="900"/>
        </w:numPr>
        <w:spacing w:before="0" w:after="0"/>
      </w:pPr>
      <w:r>
        <w:t>Particle Behavior Programming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Shader Effects</w:t>
      </w:r>
    </w:p>
    <w:p>
      <w:pPr>
        <w:numPr>
          <w:ilvl w:val="2"/>
          <w:numId w:val="900"/>
        </w:numPr>
        <w:spacing w:before="0" w:after="0"/>
      </w:pPr>
      <w:r>
        <w:t>Custom Shader Development</w:t>
      </w:r>
    </w:p>
    <w:p>
      <w:pPr>
        <w:numPr>
          <w:ilvl w:val="2"/>
          <w:numId w:val="900"/>
        </w:numPr>
        <w:spacing w:before="0" w:after="0"/>
      </w:pPr>
      <w:r>
        <w:t>Effect Composition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1"/>
          <w:numId w:val="900"/>
        </w:numPr>
        <w:spacing w:before="0" w:after="0"/>
      </w:pPr>
      <w:r>
        <w:t>Post-Processing Effects</w:t>
      </w:r>
    </w:p>
    <w:p>
      <w:pPr>
        <w:numPr>
          <w:ilvl w:val="2"/>
          <w:numId w:val="900"/>
        </w:numPr>
        <w:spacing w:before="0" w:after="0"/>
      </w:pPr>
      <w:r>
        <w:t>Bloom Implementation</w:t>
      </w:r>
    </w:p>
    <w:p>
      <w:pPr>
        <w:numPr>
          <w:ilvl w:val="2"/>
          <w:numId w:val="900"/>
        </w:numPr>
        <w:spacing w:before="0" w:after="0"/>
      </w:pPr>
      <w:r>
        <w:t>Color Grading</w:t>
      </w:r>
    </w:p>
    <w:p>
      <w:pPr>
        <w:numPr>
          <w:ilvl w:val="2"/>
          <w:numId w:val="900"/>
        </w:numPr>
        <w:spacing w:before="0" w:after="0"/>
      </w:pPr>
      <w:r>
        <w:t>Depth of Field</w:t>
      </w:r>
    </w:p>
    <w:p>
      <w:pPr>
        <w:numPr>
          <w:ilvl w:val="2"/>
          <w:numId w:val="900"/>
        </w:numPr>
        <w:spacing w:before="0" w:after="0"/>
      </w:pPr>
      <w:r>
        <w:t>Screen Space Reflections</w:t>
      </w:r>
    </w:p>
    <w:p>
      <w:pPr>
        <w:pStyle w:val="Heading1"/>
      </w:pPr>
      <w:r>
        <w:t>Audio Design and Implementation</w:t>
      </w:r>
    </w:p>
    <w:p>
      <w:pPr>
        <w:numPr>
          <w:ilvl w:val="0"/>
          <w:numId w:val="900"/>
        </w:numPr>
        <w:spacing w:before="0" w:after="0"/>
      </w:pPr>
      <w:r>
        <w:t>Sound Effects Production</w:t>
      </w:r>
    </w:p>
    <w:p>
      <w:pPr>
        <w:numPr>
          <w:ilvl w:val="1"/>
          <w:numId w:val="900"/>
        </w:numPr>
        <w:spacing w:before="0" w:after="0"/>
      </w:pPr>
      <w:r>
        <w:t>Sound Recording Techniques</w:t>
      </w:r>
    </w:p>
    <w:p>
      <w:pPr>
        <w:numPr>
          <w:ilvl w:val="2"/>
          <w:numId w:val="900"/>
        </w:numPr>
        <w:spacing w:before="0" w:after="0"/>
      </w:pPr>
      <w:r>
        <w:t>Field Recording Methods</w:t>
      </w:r>
    </w:p>
    <w:p>
      <w:pPr>
        <w:numPr>
          <w:ilvl w:val="2"/>
          <w:numId w:val="900"/>
        </w:numPr>
        <w:spacing w:before="0" w:after="0"/>
      </w:pPr>
      <w:r>
        <w:t>Studio Recording Setup</w:t>
      </w:r>
    </w:p>
    <w:p>
      <w:pPr>
        <w:numPr>
          <w:ilvl w:val="2"/>
          <w:numId w:val="900"/>
        </w:numPr>
        <w:spacing w:before="0" w:after="0"/>
      </w:pPr>
      <w:r>
        <w:t>Microphone Selection</w:t>
      </w:r>
    </w:p>
    <w:p>
      <w:pPr>
        <w:numPr>
          <w:ilvl w:val="1"/>
          <w:numId w:val="900"/>
        </w:numPr>
        <w:spacing w:before="0" w:after="0"/>
      </w:pPr>
      <w:r>
        <w:t>Foley Art Creation</w:t>
      </w:r>
    </w:p>
    <w:p>
      <w:pPr>
        <w:numPr>
          <w:ilvl w:val="2"/>
          <w:numId w:val="900"/>
        </w:numPr>
        <w:spacing w:before="0" w:after="0"/>
      </w:pPr>
      <w:r>
        <w:t>Everyday Sound Recreation</w:t>
      </w:r>
    </w:p>
    <w:p>
      <w:pPr>
        <w:numPr>
          <w:ilvl w:val="2"/>
          <w:numId w:val="900"/>
        </w:numPr>
        <w:spacing w:before="0" w:after="0"/>
      </w:pPr>
      <w:r>
        <w:t>Synchronization Techniques</w:t>
      </w:r>
    </w:p>
    <w:p>
      <w:pPr>
        <w:numPr>
          <w:ilvl w:val="2"/>
          <w:numId w:val="900"/>
        </w:numPr>
        <w:spacing w:before="0" w:after="0"/>
      </w:pPr>
      <w:r>
        <w:t>Creative Sound Solutions</w:t>
      </w:r>
    </w:p>
    <w:p>
      <w:pPr>
        <w:numPr>
          <w:ilvl w:val="1"/>
          <w:numId w:val="900"/>
        </w:numPr>
        <w:spacing w:before="0" w:after="0"/>
      </w:pPr>
      <w:r>
        <w:t>Sound Synthesis</w:t>
      </w:r>
    </w:p>
    <w:p>
      <w:pPr>
        <w:numPr>
          <w:ilvl w:val="2"/>
          <w:numId w:val="900"/>
        </w:numPr>
        <w:spacing w:before="0" w:after="0"/>
      </w:pPr>
      <w:r>
        <w:t>Synthesizer Programming</w:t>
      </w:r>
    </w:p>
    <w:p>
      <w:pPr>
        <w:numPr>
          <w:ilvl w:val="2"/>
          <w:numId w:val="900"/>
        </w:numPr>
        <w:spacing w:before="0" w:after="0"/>
      </w:pPr>
      <w:r>
        <w:t>Digital Audio Workstations</w:t>
      </w:r>
    </w:p>
    <w:p>
      <w:pPr>
        <w:numPr>
          <w:ilvl w:val="2"/>
          <w:numId w:val="900"/>
        </w:numPr>
        <w:spacing w:before="0" w:after="0"/>
      </w:pPr>
      <w:r>
        <w:t>Procedural Audio Generation</w:t>
      </w:r>
    </w:p>
    <w:p>
      <w:pPr>
        <w:numPr>
          <w:ilvl w:val="1"/>
          <w:numId w:val="900"/>
        </w:numPr>
        <w:spacing w:before="0" w:after="0"/>
      </w:pPr>
      <w:r>
        <w:t>Sound Editing and Processing</w:t>
      </w:r>
    </w:p>
    <w:p>
      <w:pPr>
        <w:numPr>
          <w:ilvl w:val="2"/>
          <w:numId w:val="900"/>
        </w:numPr>
        <w:spacing w:before="0" w:after="0"/>
      </w:pPr>
      <w:r>
        <w:t>Audio Cleanup Techniques</w:t>
      </w:r>
    </w:p>
    <w:p>
      <w:pPr>
        <w:numPr>
          <w:ilvl w:val="2"/>
          <w:numId w:val="900"/>
        </w:numPr>
        <w:spacing w:before="0" w:after="0"/>
      </w:pPr>
      <w:r>
        <w:t>Effect Processing</w:t>
      </w:r>
    </w:p>
    <w:p>
      <w:pPr>
        <w:numPr>
          <w:ilvl w:val="2"/>
          <w:numId w:val="900"/>
        </w:numPr>
        <w:spacing w:before="0" w:after="0"/>
      </w:pPr>
      <w:r>
        <w:t>Dynamic Range Management</w:t>
      </w:r>
    </w:p>
    <w:p>
      <w:pPr>
        <w:numPr>
          <w:ilvl w:val="0"/>
          <w:numId w:val="900"/>
        </w:numPr>
        <w:spacing w:before="0" w:after="0"/>
      </w:pPr>
      <w:r>
        <w:t>Music Composition and Production</w:t>
      </w:r>
    </w:p>
    <w:p>
      <w:pPr>
        <w:numPr>
          <w:ilvl w:val="1"/>
          <w:numId w:val="900"/>
        </w:numPr>
        <w:spacing w:before="0" w:after="0"/>
      </w:pPr>
      <w:r>
        <w:t>Game Music Composition</w:t>
      </w:r>
    </w:p>
    <w:p>
      <w:pPr>
        <w:numPr>
          <w:ilvl w:val="2"/>
          <w:numId w:val="900"/>
        </w:numPr>
        <w:spacing w:before="0" w:after="0"/>
      </w:pPr>
      <w:r>
        <w:t>Adaptive Music Design</w:t>
      </w:r>
    </w:p>
    <w:p>
      <w:pPr>
        <w:numPr>
          <w:ilvl w:val="2"/>
          <w:numId w:val="900"/>
        </w:numPr>
        <w:spacing w:before="0" w:after="0"/>
      </w:pPr>
      <w:r>
        <w:t>Looping Composition Techniques</w:t>
      </w:r>
    </w:p>
    <w:p>
      <w:pPr>
        <w:numPr>
          <w:ilvl w:val="2"/>
          <w:numId w:val="900"/>
        </w:numPr>
        <w:spacing w:before="0" w:after="0"/>
      </w:pPr>
      <w:r>
        <w:t>Emotional Scoring</w:t>
      </w:r>
    </w:p>
    <w:p>
      <w:pPr>
        <w:numPr>
          <w:ilvl w:val="1"/>
          <w:numId w:val="900"/>
        </w:numPr>
        <w:spacing w:before="0" w:after="0"/>
      </w:pPr>
      <w:r>
        <w:t>Interactive Music Systems</w:t>
      </w:r>
    </w:p>
    <w:p>
      <w:pPr>
        <w:numPr>
          <w:ilvl w:val="2"/>
          <w:numId w:val="900"/>
        </w:numPr>
        <w:spacing w:before="0" w:after="0"/>
      </w:pPr>
      <w:r>
        <w:t>Dynamic Music Implementation</w:t>
      </w:r>
    </w:p>
    <w:p>
      <w:pPr>
        <w:numPr>
          <w:ilvl w:val="2"/>
          <w:numId w:val="900"/>
        </w:numPr>
        <w:spacing w:before="0" w:after="0"/>
      </w:pPr>
      <w:r>
        <w:t>Seamless Transitions</w:t>
      </w:r>
    </w:p>
    <w:p>
      <w:pPr>
        <w:numPr>
          <w:ilvl w:val="2"/>
          <w:numId w:val="900"/>
        </w:numPr>
        <w:spacing w:before="0" w:after="0"/>
      </w:pPr>
      <w:r>
        <w:t>Player-Driven Music Changes</w:t>
      </w:r>
    </w:p>
    <w:p>
      <w:pPr>
        <w:numPr>
          <w:ilvl w:val="1"/>
          <w:numId w:val="900"/>
        </w:numPr>
        <w:spacing w:before="0" w:after="0"/>
      </w:pPr>
      <w:r>
        <w:t>Music Production Techniques</w:t>
      </w:r>
    </w:p>
    <w:p>
      <w:pPr>
        <w:numPr>
          <w:ilvl w:val="2"/>
          <w:numId w:val="900"/>
        </w:numPr>
        <w:spacing w:before="0" w:after="0"/>
      </w:pPr>
      <w:r>
        <w:t>Orchestration for Games</w:t>
      </w:r>
    </w:p>
    <w:p>
      <w:pPr>
        <w:numPr>
          <w:ilvl w:val="2"/>
          <w:numId w:val="900"/>
        </w:numPr>
        <w:spacing w:before="0" w:after="0"/>
      </w:pPr>
      <w:r>
        <w:t>Electronic Music Production</w:t>
      </w:r>
    </w:p>
    <w:p>
      <w:pPr>
        <w:numPr>
          <w:ilvl w:val="2"/>
          <w:numId w:val="900"/>
        </w:numPr>
        <w:spacing w:before="0" w:after="0"/>
      </w:pPr>
      <w:r>
        <w:t>Mixing and Mastering</w:t>
      </w:r>
    </w:p>
    <w:p>
      <w:pPr>
        <w:numPr>
          <w:ilvl w:val="0"/>
          <w:numId w:val="900"/>
        </w:numPr>
        <w:spacing w:before="0" w:after="0"/>
      </w:pPr>
      <w:r>
        <w:t>Voice Acting and Dialogue</w:t>
      </w:r>
    </w:p>
    <w:p>
      <w:pPr>
        <w:numPr>
          <w:ilvl w:val="1"/>
          <w:numId w:val="900"/>
        </w:numPr>
        <w:spacing w:before="0" w:after="0"/>
      </w:pPr>
      <w:r>
        <w:t>Voice Casting Process</w:t>
      </w:r>
    </w:p>
    <w:p>
      <w:pPr>
        <w:numPr>
          <w:ilvl w:val="2"/>
          <w:numId w:val="900"/>
        </w:numPr>
        <w:spacing w:before="0" w:after="0"/>
      </w:pPr>
      <w:r>
        <w:t>Character Voice Development</w:t>
      </w:r>
    </w:p>
    <w:p>
      <w:pPr>
        <w:numPr>
          <w:ilvl w:val="2"/>
          <w:numId w:val="900"/>
        </w:numPr>
        <w:spacing w:before="0" w:after="0"/>
      </w:pPr>
      <w:r>
        <w:t>Actor Direction</w:t>
      </w:r>
    </w:p>
    <w:p>
      <w:pPr>
        <w:numPr>
          <w:ilvl w:val="2"/>
          <w:numId w:val="900"/>
        </w:numPr>
        <w:spacing w:before="0" w:after="0"/>
      </w:pPr>
      <w:r>
        <w:t>Recording Session Management</w:t>
      </w:r>
    </w:p>
    <w:p>
      <w:pPr>
        <w:numPr>
          <w:ilvl w:val="1"/>
          <w:numId w:val="900"/>
        </w:numPr>
        <w:spacing w:before="0" w:after="0"/>
      </w:pPr>
      <w:r>
        <w:t>Dialogue Implementation</w:t>
      </w:r>
    </w:p>
    <w:p>
      <w:pPr>
        <w:numPr>
          <w:ilvl w:val="2"/>
          <w:numId w:val="900"/>
        </w:numPr>
        <w:spacing w:before="0" w:after="0"/>
      </w:pPr>
      <w:r>
        <w:t>Lip Sync Technology</w:t>
      </w:r>
    </w:p>
    <w:p>
      <w:pPr>
        <w:numPr>
          <w:ilvl w:val="2"/>
          <w:numId w:val="900"/>
        </w:numPr>
        <w:spacing w:before="0" w:after="0"/>
      </w:pPr>
      <w:r>
        <w:t>Dialogue Triggering Systems</w:t>
      </w:r>
    </w:p>
    <w:p>
      <w:pPr>
        <w:numPr>
          <w:ilvl w:val="2"/>
          <w:numId w:val="900"/>
        </w:numPr>
        <w:spacing w:before="0" w:after="0"/>
      </w:pPr>
      <w:r>
        <w:t>Localization Considerations</w:t>
      </w:r>
    </w:p>
    <w:p>
      <w:pPr>
        <w:numPr>
          <w:ilvl w:val="0"/>
          <w:numId w:val="900"/>
        </w:numPr>
        <w:spacing w:before="0" w:after="0"/>
      </w:pPr>
      <w:r>
        <w:t>Audio Implementation and Programming</w:t>
      </w:r>
    </w:p>
    <w:p>
      <w:pPr>
        <w:numPr>
          <w:ilvl w:val="1"/>
          <w:numId w:val="900"/>
        </w:numPr>
        <w:spacing w:before="0" w:after="0"/>
      </w:pPr>
      <w:r>
        <w:t>Audio Engine Integration</w:t>
      </w:r>
    </w:p>
    <w:p>
      <w:pPr>
        <w:numPr>
          <w:ilvl w:val="2"/>
          <w:numId w:val="900"/>
        </w:numPr>
        <w:spacing w:before="0" w:after="0"/>
      </w:pPr>
      <w:r>
        <w:t>FMOD Implementation</w:t>
      </w:r>
    </w:p>
    <w:p>
      <w:pPr>
        <w:numPr>
          <w:ilvl w:val="2"/>
          <w:numId w:val="900"/>
        </w:numPr>
        <w:spacing w:before="0" w:after="0"/>
      </w:pPr>
      <w:r>
        <w:t>Wwise Integration</w:t>
      </w:r>
    </w:p>
    <w:p>
      <w:pPr>
        <w:numPr>
          <w:ilvl w:val="2"/>
          <w:numId w:val="900"/>
        </w:numPr>
        <w:spacing w:before="0" w:after="0"/>
      </w:pPr>
      <w:r>
        <w:t>Custom Audio Solutions</w:t>
      </w:r>
    </w:p>
    <w:p>
      <w:pPr>
        <w:numPr>
          <w:ilvl w:val="1"/>
          <w:numId w:val="900"/>
        </w:numPr>
        <w:spacing w:before="0" w:after="0"/>
      </w:pPr>
      <w:r>
        <w:t>Spatial Audio Systems</w:t>
      </w:r>
    </w:p>
    <w:p>
      <w:pPr>
        <w:numPr>
          <w:ilvl w:val="2"/>
          <w:numId w:val="900"/>
        </w:numPr>
        <w:spacing w:before="0" w:after="0"/>
      </w:pPr>
      <w:r>
        <w:t>3D Positional Audio</w:t>
      </w:r>
    </w:p>
    <w:p>
      <w:pPr>
        <w:numPr>
          <w:ilvl w:val="2"/>
          <w:numId w:val="900"/>
        </w:numPr>
        <w:spacing w:before="0" w:after="0"/>
      </w:pPr>
      <w:r>
        <w:t>Environmental Audio Effects</w:t>
      </w:r>
    </w:p>
    <w:p>
      <w:pPr>
        <w:numPr>
          <w:ilvl w:val="2"/>
          <w:numId w:val="900"/>
        </w:numPr>
        <w:spacing w:before="0" w:after="0"/>
      </w:pPr>
      <w:r>
        <w:t>Occlusion and Obstruction</w:t>
      </w:r>
    </w:p>
    <w:p>
      <w:pPr>
        <w:numPr>
          <w:ilvl w:val="1"/>
          <w:numId w:val="900"/>
        </w:numPr>
        <w:spacing w:before="0" w:after="0"/>
      </w:pPr>
      <w:r>
        <w:t>Audio Optimization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Performance Profiling</w:t>
      </w:r>
    </w:p>
    <w:p>
      <w:pPr>
        <w:pStyle w:val="Heading1"/>
      </w:pPr>
      <w:r>
        <w:t>Production and Project Management</w:t>
      </w:r>
    </w:p>
    <w:p>
      <w:pPr>
        <w:numPr>
          <w:ilvl w:val="0"/>
          <w:numId w:val="900"/>
        </w:numPr>
        <w:spacing w:before="0" w:after="0"/>
      </w:pPr>
      <w:r>
        <w:t>Development Methodologies</w:t>
      </w:r>
    </w:p>
    <w:p>
      <w:pPr>
        <w:numPr>
          <w:ilvl w:val="1"/>
          <w:numId w:val="900"/>
        </w:numPr>
        <w:spacing w:before="0" w:after="0"/>
      </w:pPr>
      <w:r>
        <w:t>Agile Development</w:t>
      </w:r>
    </w:p>
    <w:p>
      <w:pPr>
        <w:numPr>
          <w:ilvl w:val="2"/>
          <w:numId w:val="900"/>
        </w:numPr>
        <w:spacing w:before="0" w:after="0"/>
      </w:pPr>
      <w:r>
        <w:t>Scrum Framework</w:t>
      </w:r>
    </w:p>
    <w:p>
      <w:pPr>
        <w:numPr>
          <w:ilvl w:val="2"/>
          <w:numId w:val="900"/>
        </w:numPr>
        <w:spacing w:before="0" w:after="0"/>
      </w:pPr>
      <w:r>
        <w:t>Sprint Planning</w:t>
      </w:r>
    </w:p>
    <w:p>
      <w:pPr>
        <w:numPr>
          <w:ilvl w:val="2"/>
          <w:numId w:val="900"/>
        </w:numPr>
        <w:spacing w:before="0" w:after="0"/>
      </w:pPr>
      <w:r>
        <w:t>Daily Standups</w:t>
      </w:r>
    </w:p>
    <w:p>
      <w:pPr>
        <w:numPr>
          <w:ilvl w:val="2"/>
          <w:numId w:val="900"/>
        </w:numPr>
        <w:spacing w:before="0" w:after="0"/>
      </w:pPr>
      <w:r>
        <w:t>Sprint Reviews and Retrospectives</w:t>
      </w:r>
    </w:p>
    <w:p>
      <w:pPr>
        <w:numPr>
          <w:ilvl w:val="1"/>
          <w:numId w:val="900"/>
        </w:numPr>
        <w:spacing w:before="0" w:after="0"/>
      </w:pPr>
      <w:r>
        <w:t>Waterfall Methodology</w:t>
      </w:r>
    </w:p>
    <w:p>
      <w:pPr>
        <w:numPr>
          <w:ilvl w:val="2"/>
          <w:numId w:val="900"/>
        </w:numPr>
        <w:spacing w:before="0" w:after="0"/>
      </w:pPr>
      <w:r>
        <w:t>Sequential Development Phases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Milestone-Based Progress</w:t>
      </w:r>
    </w:p>
    <w:p>
      <w:pPr>
        <w:numPr>
          <w:ilvl w:val="1"/>
          <w:numId w:val="900"/>
        </w:numPr>
        <w:spacing w:before="0" w:after="0"/>
      </w:pPr>
      <w:r>
        <w:t>Kanban Systems</w:t>
      </w:r>
    </w:p>
    <w:p>
      <w:pPr>
        <w:numPr>
          <w:ilvl w:val="2"/>
          <w:numId w:val="900"/>
        </w:numPr>
        <w:spacing w:before="0" w:after="0"/>
      </w:pPr>
      <w:r>
        <w:t>Visual Workflow Management</w:t>
      </w:r>
    </w:p>
    <w:p>
      <w:pPr>
        <w:numPr>
          <w:ilvl w:val="2"/>
          <w:numId w:val="900"/>
        </w:numPr>
        <w:spacing w:before="0" w:after="0"/>
      </w:pPr>
      <w:r>
        <w:t>Continuous Delivery</w:t>
      </w:r>
    </w:p>
    <w:p>
      <w:pPr>
        <w:numPr>
          <w:ilvl w:val="2"/>
          <w:numId w:val="900"/>
        </w:numPr>
        <w:spacing w:before="0" w:after="0"/>
      </w:pPr>
      <w:r>
        <w:t>Work-in-Progress Limits</w:t>
      </w:r>
    </w:p>
    <w:p>
      <w:pPr>
        <w:numPr>
          <w:ilvl w:val="1"/>
          <w:numId w:val="900"/>
        </w:numPr>
        <w:spacing w:before="0" w:after="0"/>
      </w:pPr>
      <w:r>
        <w:t>Hybrid Methodologies</w:t>
      </w:r>
    </w:p>
    <w:p>
      <w:pPr>
        <w:numPr>
          <w:ilvl w:val="2"/>
          <w:numId w:val="900"/>
        </w:numPr>
        <w:spacing w:before="0" w:after="0"/>
      </w:pPr>
      <w:r>
        <w:t>Agile-Waterfall Integration</w:t>
      </w:r>
    </w:p>
    <w:p>
      <w:pPr>
        <w:numPr>
          <w:ilvl w:val="2"/>
          <w:numId w:val="900"/>
        </w:numPr>
        <w:spacing w:before="0" w:after="0"/>
      </w:pPr>
      <w:r>
        <w:t>Customized Workflows</w:t>
      </w:r>
    </w:p>
    <w:p>
      <w:pPr>
        <w:numPr>
          <w:ilvl w:val="2"/>
          <w:numId w:val="900"/>
        </w:numPr>
        <w:spacing w:before="0" w:after="0"/>
      </w:pPr>
      <w:r>
        <w:t>Team-Specific Adaptations</w:t>
      </w:r>
    </w:p>
    <w:p>
      <w:pPr>
        <w:numPr>
          <w:ilvl w:val="0"/>
          <w:numId w:val="900"/>
        </w:numPr>
        <w:spacing w:before="0" w:after="0"/>
      </w:pPr>
      <w:r>
        <w:t>Project Management Tools and Systems</w:t>
      </w:r>
    </w:p>
    <w:p>
      <w:pPr>
        <w:numPr>
          <w:ilvl w:val="1"/>
          <w:numId w:val="900"/>
        </w:numPr>
        <w:spacing w:before="0" w:after="0"/>
      </w:pPr>
      <w:r>
        <w:t>Task Management Platforms</w:t>
      </w:r>
    </w:p>
    <w:p>
      <w:pPr>
        <w:numPr>
          <w:ilvl w:val="2"/>
          <w:numId w:val="900"/>
        </w:numPr>
        <w:spacing w:before="0" w:after="0"/>
      </w:pPr>
      <w:r>
        <w:t>Jira Configuration</w:t>
      </w:r>
    </w:p>
    <w:p>
      <w:pPr>
        <w:numPr>
          <w:ilvl w:val="2"/>
          <w:numId w:val="900"/>
        </w:numPr>
        <w:spacing w:before="0" w:after="0"/>
      </w:pPr>
      <w:r>
        <w:t>Trello Board Organization</w:t>
      </w:r>
    </w:p>
    <w:p>
      <w:pPr>
        <w:numPr>
          <w:ilvl w:val="2"/>
          <w:numId w:val="900"/>
        </w:numPr>
        <w:spacing w:before="0" w:after="0"/>
      </w:pPr>
      <w:r>
        <w:t>Asana Project Setup</w:t>
      </w:r>
    </w:p>
    <w:p>
      <w:pPr>
        <w:numPr>
          <w:ilvl w:val="1"/>
          <w:numId w:val="900"/>
        </w:numPr>
        <w:spacing w:before="0" w:after="0"/>
      </w:pPr>
      <w:r>
        <w:t>Documentation Systems</w:t>
      </w:r>
    </w:p>
    <w:p>
      <w:pPr>
        <w:numPr>
          <w:ilvl w:val="2"/>
          <w:numId w:val="900"/>
        </w:numPr>
        <w:spacing w:before="0" w:after="0"/>
      </w:pPr>
      <w:r>
        <w:t>Wiki Management</w:t>
      </w:r>
    </w:p>
    <w:p>
      <w:pPr>
        <w:numPr>
          <w:ilvl w:val="2"/>
          <w:numId w:val="900"/>
        </w:numPr>
        <w:spacing w:before="0" w:after="0"/>
      </w:pPr>
      <w:r>
        <w:t>Collaborative Document Editing</w:t>
      </w:r>
    </w:p>
    <w:p>
      <w:pPr>
        <w:numPr>
          <w:ilvl w:val="2"/>
          <w:numId w:val="900"/>
        </w:numPr>
        <w:spacing w:before="0" w:after="0"/>
      </w:pPr>
      <w:r>
        <w:t>Version Control for Documents</w:t>
      </w:r>
    </w:p>
    <w:p>
      <w:pPr>
        <w:numPr>
          <w:ilvl w:val="1"/>
          <w:numId w:val="900"/>
        </w:numPr>
        <w:spacing w:before="0" w:after="0"/>
      </w:pPr>
      <w:r>
        <w:t>Communication Tools</w:t>
      </w:r>
    </w:p>
    <w:p>
      <w:pPr>
        <w:numPr>
          <w:ilvl w:val="2"/>
          <w:numId w:val="900"/>
        </w:numPr>
        <w:spacing w:before="0" w:after="0"/>
      </w:pPr>
      <w:r>
        <w:t>Team Chat Platforms</w:t>
      </w:r>
    </w:p>
    <w:p>
      <w:pPr>
        <w:numPr>
          <w:ilvl w:val="2"/>
          <w:numId w:val="900"/>
        </w:numPr>
        <w:spacing w:before="0" w:after="0"/>
      </w:pPr>
      <w:r>
        <w:t>Video Conferencing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0"/>
          <w:numId w:val="900"/>
        </w:numPr>
        <w:spacing w:before="0" w:after="0"/>
      </w:pPr>
      <w:r>
        <w:t>Production Pipeline Management</w:t>
      </w:r>
    </w:p>
    <w:p>
      <w:pPr>
        <w:numPr>
          <w:ilvl w:val="1"/>
          <w:numId w:val="900"/>
        </w:numPr>
        <w:spacing w:before="0" w:after="0"/>
      </w:pPr>
      <w:r>
        <w:t>Asset Pipeline Development</w:t>
      </w:r>
    </w:p>
    <w:p>
      <w:pPr>
        <w:numPr>
          <w:ilvl w:val="2"/>
          <w:numId w:val="900"/>
        </w:numPr>
        <w:spacing w:before="0" w:after="0"/>
      </w:pPr>
      <w:r>
        <w:t>Import and Export Automation</w:t>
      </w:r>
    </w:p>
    <w:p>
      <w:pPr>
        <w:numPr>
          <w:ilvl w:val="2"/>
          <w:numId w:val="900"/>
        </w:numPr>
        <w:spacing w:before="0" w:after="0"/>
      </w:pPr>
      <w:r>
        <w:t>Asset Versioning Systems</w:t>
      </w:r>
    </w:p>
    <w:p>
      <w:pPr>
        <w:numPr>
          <w:ilvl w:val="2"/>
          <w:numId w:val="900"/>
        </w:numPr>
        <w:spacing w:before="0" w:after="0"/>
      </w:pPr>
      <w:r>
        <w:t>Quality Control Checkpoints</w:t>
      </w:r>
    </w:p>
    <w:p>
      <w:pPr>
        <w:numPr>
          <w:ilvl w:val="1"/>
          <w:numId w:val="900"/>
        </w:numPr>
        <w:spacing w:before="0" w:after="0"/>
      </w:pPr>
      <w:r>
        <w:t>Build and Integration Systems</w:t>
      </w:r>
    </w:p>
    <w:p>
      <w:pPr>
        <w:numPr>
          <w:ilvl w:val="2"/>
          <w:numId w:val="900"/>
        </w:numPr>
        <w:spacing w:before="0" w:after="0"/>
      </w:pPr>
      <w:r>
        <w:t>Continuous Integration Setup</w:t>
      </w:r>
    </w:p>
    <w:p>
      <w:pPr>
        <w:numPr>
          <w:ilvl w:val="2"/>
          <w:numId w:val="900"/>
        </w:numPr>
        <w:spacing w:before="0" w:after="0"/>
      </w:pPr>
      <w:r>
        <w:t>Automated Testing Integration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Version Control Management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Merge Conflict Resolution</w:t>
      </w:r>
    </w:p>
    <w:p>
      <w:pPr>
        <w:numPr>
          <w:ilvl w:val="0"/>
          <w:numId w:val="900"/>
        </w:numPr>
        <w:spacing w:before="0" w:after="0"/>
      </w:pPr>
      <w:r>
        <w:t>Team Coordination and Leadership</w:t>
      </w:r>
    </w:p>
    <w:p>
      <w:pPr>
        <w:numPr>
          <w:ilvl w:val="1"/>
          <w:numId w:val="900"/>
        </w:numPr>
        <w:spacing w:before="0" w:after="0"/>
      </w:pPr>
      <w:r>
        <w:t>Team Structure Organization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Communication Hierarchies</w:t>
      </w:r>
    </w:p>
    <w:p>
      <w:pPr>
        <w:numPr>
          <w:ilvl w:val="1"/>
          <w:numId w:val="900"/>
        </w:numPr>
        <w:spacing w:before="0" w:after="0"/>
      </w:pPr>
      <w:r>
        <w:t>Meeting Management</w:t>
      </w:r>
    </w:p>
    <w:p>
      <w:pPr>
        <w:numPr>
          <w:ilvl w:val="2"/>
          <w:numId w:val="900"/>
        </w:numPr>
        <w:spacing w:before="0" w:after="0"/>
      </w:pPr>
      <w:r>
        <w:t>Effective Meeting Planning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Decision Making Processes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Team Dynamics Management</w:t>
      </w:r>
    </w:p>
    <w:p>
      <w:pPr>
        <w:numPr>
          <w:ilvl w:val="2"/>
          <w:numId w:val="900"/>
        </w:numPr>
        <w:spacing w:before="0" w:after="0"/>
      </w:pPr>
      <w:r>
        <w:t>Problem Solving Strategies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pStyle w:val="Heading1"/>
      </w:pPr>
      <w:r>
        <w:t>Quality Assurance and Testing</w:t>
      </w:r>
    </w:p>
    <w:p>
      <w:pPr>
        <w:numPr>
          <w:ilvl w:val="0"/>
          <w:numId w:val="900"/>
        </w:numPr>
        <w:spacing w:before="0" w:after="0"/>
      </w:pPr>
      <w:r>
        <w:t>QA Process and Methodology</w:t>
      </w:r>
    </w:p>
    <w:p>
      <w:pPr>
        <w:numPr>
          <w:ilvl w:val="1"/>
          <w:numId w:val="900"/>
        </w:numPr>
        <w:spacing w:before="0" w:after="0"/>
      </w:pPr>
      <w:r>
        <w:t>Quality Assurance Role Definition</w:t>
      </w:r>
    </w:p>
    <w:p>
      <w:pPr>
        <w:numPr>
          <w:ilvl w:val="2"/>
          <w:numId w:val="900"/>
        </w:numPr>
        <w:spacing w:before="0" w:after="0"/>
      </w:pPr>
      <w:r>
        <w:t>Testing Objectives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Test Planning and Strategy</w:t>
      </w:r>
    </w:p>
    <w:p>
      <w:pPr>
        <w:numPr>
          <w:ilvl w:val="2"/>
          <w:numId w:val="900"/>
        </w:numPr>
        <w:spacing w:before="0" w:after="0"/>
      </w:pPr>
      <w:r>
        <w:t>Test Case Development</w:t>
      </w:r>
    </w:p>
    <w:p>
      <w:pPr>
        <w:numPr>
          <w:ilvl w:val="2"/>
          <w:numId w:val="900"/>
        </w:numPr>
        <w:spacing w:before="0" w:after="0"/>
      </w:pPr>
      <w:r>
        <w:t>Testing Schedule Creation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Testing Types and Approaches</w:t>
      </w:r>
    </w:p>
    <w:p>
      <w:pPr>
        <w:numPr>
          <w:ilvl w:val="1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Feature Verification</w:t>
      </w:r>
    </w:p>
    <w:p>
      <w:pPr>
        <w:numPr>
          <w:ilvl w:val="2"/>
          <w:numId w:val="900"/>
        </w:numPr>
        <w:spacing w:before="0" w:after="0"/>
      </w:pPr>
      <w:r>
        <w:t>User Story Testing</w:t>
      </w:r>
    </w:p>
    <w:p>
      <w:pPr>
        <w:numPr>
          <w:ilvl w:val="2"/>
          <w:numId w:val="900"/>
        </w:numPr>
        <w:spacing w:before="0" w:after="0"/>
      </w:pPr>
      <w:r>
        <w:t>Edge Case Identification</w:t>
      </w:r>
    </w:p>
    <w:p>
      <w:pPr>
        <w:numPr>
          <w:ilvl w:val="1"/>
          <w:numId w:val="900"/>
        </w:numPr>
        <w:spacing w:before="0" w:after="0"/>
      </w:pPr>
      <w:r>
        <w:t>Compatibility Testing</w:t>
      </w:r>
    </w:p>
    <w:p>
      <w:pPr>
        <w:numPr>
          <w:ilvl w:val="2"/>
          <w:numId w:val="900"/>
        </w:numPr>
        <w:spacing w:before="0" w:after="0"/>
      </w:pPr>
      <w:r>
        <w:t>Platform Testing</w:t>
      </w:r>
    </w:p>
    <w:p>
      <w:pPr>
        <w:numPr>
          <w:ilvl w:val="2"/>
          <w:numId w:val="900"/>
        </w:numPr>
        <w:spacing w:before="0" w:after="0"/>
      </w:pPr>
      <w:r>
        <w:t>Hardware Configuration Testing</w:t>
      </w:r>
    </w:p>
    <w:p>
      <w:pPr>
        <w:numPr>
          <w:ilvl w:val="2"/>
          <w:numId w:val="900"/>
        </w:numPr>
        <w:spacing w:before="0" w:after="0"/>
      </w:pPr>
      <w:r>
        <w:t>Operating System Compatibility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Frame Rate Analysis</w:t>
      </w:r>
    </w:p>
    <w:p>
      <w:pPr>
        <w:numPr>
          <w:ilvl w:val="2"/>
          <w:numId w:val="900"/>
        </w:numPr>
        <w:spacing w:before="0" w:after="0"/>
      </w:pPr>
      <w:r>
        <w:t>Memory Usage Profiling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1"/>
          <w:numId w:val="900"/>
        </w:numPr>
        <w:spacing w:before="0" w:after="0"/>
      </w:pPr>
      <w:r>
        <w:t>Usability Testing</w:t>
      </w:r>
    </w:p>
    <w:p>
      <w:pPr>
        <w:numPr>
          <w:ilvl w:val="2"/>
          <w:numId w:val="900"/>
        </w:numPr>
        <w:spacing w:before="0" w:after="0"/>
      </w:pPr>
      <w:r>
        <w:t>Player Experience Evaluation</w:t>
      </w:r>
    </w:p>
    <w:p>
      <w:pPr>
        <w:numPr>
          <w:ilvl w:val="2"/>
          <w:numId w:val="900"/>
        </w:numPr>
        <w:spacing w:before="0" w:after="0"/>
      </w:pPr>
      <w:r>
        <w:t>Interface Testing</w:t>
      </w:r>
    </w:p>
    <w:p>
      <w:pPr>
        <w:numPr>
          <w:ilvl w:val="2"/>
          <w:numId w:val="900"/>
        </w:numPr>
        <w:spacing w:before="0" w:after="0"/>
      </w:pPr>
      <w:r>
        <w:t>Accessibility Testing</w:t>
      </w:r>
    </w:p>
    <w:p>
      <w:pPr>
        <w:numPr>
          <w:ilvl w:val="1"/>
          <w:numId w:val="900"/>
        </w:numPr>
        <w:spacing w:before="0" w:after="0"/>
      </w:pPr>
      <w:r>
        <w:t>Regression Testing</w:t>
      </w:r>
    </w:p>
    <w:p>
      <w:pPr>
        <w:numPr>
          <w:ilvl w:val="2"/>
          <w:numId w:val="900"/>
        </w:numPr>
        <w:spacing w:before="0" w:after="0"/>
      </w:pPr>
      <w:r>
        <w:t>Bug Fix Verification</w:t>
      </w:r>
    </w:p>
    <w:p>
      <w:pPr>
        <w:numPr>
          <w:ilvl w:val="2"/>
          <w:numId w:val="900"/>
        </w:numPr>
        <w:spacing w:before="0" w:after="0"/>
      </w:pPr>
      <w:r>
        <w:t>Feature Stability Testing</w:t>
      </w:r>
    </w:p>
    <w:p>
      <w:pPr>
        <w:numPr>
          <w:ilvl w:val="2"/>
          <w:numId w:val="900"/>
        </w:numPr>
        <w:spacing w:before="0" w:after="0"/>
      </w:pPr>
      <w:r>
        <w:t>Automated Regression Suites</w:t>
      </w:r>
    </w:p>
    <w:p>
      <w:pPr>
        <w:numPr>
          <w:ilvl w:val="0"/>
          <w:numId w:val="900"/>
        </w:numPr>
        <w:spacing w:before="0" w:after="0"/>
      </w:pPr>
      <w:r>
        <w:t>Bug Management and Reporting</w:t>
      </w:r>
    </w:p>
    <w:p>
      <w:pPr>
        <w:numPr>
          <w:ilvl w:val="1"/>
          <w:numId w:val="900"/>
        </w:numPr>
        <w:spacing w:before="0" w:after="0"/>
      </w:pPr>
      <w:r>
        <w:t>Bug Report Documentation</w:t>
      </w:r>
    </w:p>
    <w:p>
      <w:pPr>
        <w:numPr>
          <w:ilvl w:val="2"/>
          <w:numId w:val="900"/>
        </w:numPr>
        <w:spacing w:before="0" w:after="0"/>
      </w:pPr>
      <w:r>
        <w:t>Reproduction Steps</w:t>
      </w:r>
    </w:p>
    <w:p>
      <w:pPr>
        <w:numPr>
          <w:ilvl w:val="2"/>
          <w:numId w:val="900"/>
        </w:numPr>
        <w:spacing w:before="0" w:after="0"/>
      </w:pPr>
      <w:r>
        <w:t>Severity Classification</w:t>
      </w:r>
    </w:p>
    <w:p>
      <w:pPr>
        <w:numPr>
          <w:ilvl w:val="2"/>
          <w:numId w:val="900"/>
        </w:numPr>
        <w:spacing w:before="0" w:after="0"/>
      </w:pPr>
      <w:r>
        <w:t>Priority Assignment</w:t>
      </w:r>
    </w:p>
    <w:p>
      <w:pPr>
        <w:numPr>
          <w:ilvl w:val="1"/>
          <w:numId w:val="900"/>
        </w:numPr>
        <w:spacing w:before="0" w:after="0"/>
      </w:pPr>
      <w:r>
        <w:t>Bug Tracking Systems</w:t>
      </w:r>
    </w:p>
    <w:p>
      <w:pPr>
        <w:numPr>
          <w:ilvl w:val="2"/>
          <w:numId w:val="900"/>
        </w:numPr>
        <w:spacing w:before="0" w:after="0"/>
      </w:pPr>
      <w:r>
        <w:t>Bug Database Management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Reporting and Analytics</w:t>
      </w:r>
    </w:p>
    <w:p>
      <w:pPr>
        <w:numPr>
          <w:ilvl w:val="1"/>
          <w:numId w:val="900"/>
        </w:numPr>
        <w:spacing w:before="0" w:after="0"/>
      </w:pPr>
      <w:r>
        <w:t>Bug Lifecycle Management</w:t>
      </w:r>
    </w:p>
    <w:p>
      <w:pPr>
        <w:numPr>
          <w:ilvl w:val="2"/>
          <w:numId w:val="900"/>
        </w:numPr>
        <w:spacing w:before="0" w:after="0"/>
      </w:pPr>
      <w:r>
        <w:t>Discovery and Logging</w:t>
      </w:r>
    </w:p>
    <w:p>
      <w:pPr>
        <w:numPr>
          <w:ilvl w:val="2"/>
          <w:numId w:val="900"/>
        </w:numPr>
        <w:spacing w:before="0" w:after="0"/>
      </w:pPr>
      <w:r>
        <w:t>Assignment and Resolution</w:t>
      </w:r>
    </w:p>
    <w:p>
      <w:pPr>
        <w:numPr>
          <w:ilvl w:val="2"/>
          <w:numId w:val="900"/>
        </w:numPr>
        <w:spacing w:before="0" w:after="0"/>
      </w:pPr>
      <w:r>
        <w:t>Verification and Closure</w:t>
      </w:r>
    </w:p>
    <w:p>
      <w:pPr>
        <w:numPr>
          <w:ilvl w:val="0"/>
          <w:numId w:val="900"/>
        </w:numPr>
        <w:spacing w:before="0" w:after="0"/>
      </w:pPr>
      <w:r>
        <w:t>Playtesting and User Research</w:t>
      </w:r>
    </w:p>
    <w:p>
      <w:pPr>
        <w:numPr>
          <w:ilvl w:val="1"/>
          <w:numId w:val="900"/>
        </w:numPr>
        <w:spacing w:before="0" w:after="0"/>
      </w:pPr>
      <w:r>
        <w:t>Playtesting Session Design</w:t>
      </w:r>
    </w:p>
    <w:p>
      <w:pPr>
        <w:numPr>
          <w:ilvl w:val="2"/>
          <w:numId w:val="900"/>
        </w:numPr>
        <w:spacing w:before="0" w:after="0"/>
      </w:pPr>
      <w:r>
        <w:t>Test Scenario Creation</w:t>
      </w:r>
    </w:p>
    <w:p>
      <w:pPr>
        <w:numPr>
          <w:ilvl w:val="2"/>
          <w:numId w:val="900"/>
        </w:numPr>
        <w:spacing w:before="0" w:after="0"/>
      </w:pPr>
      <w:r>
        <w:t>Participant Selection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User Feedback Analysis</w:t>
      </w:r>
    </w:p>
    <w:p>
      <w:pPr>
        <w:numPr>
          <w:ilvl w:val="2"/>
          <w:numId w:val="900"/>
        </w:numPr>
        <w:spacing w:before="0" w:after="0"/>
      </w:pPr>
      <w:r>
        <w:t>Qualitative Data Processing</w:t>
      </w:r>
    </w:p>
    <w:p>
      <w:pPr>
        <w:numPr>
          <w:ilvl w:val="2"/>
          <w:numId w:val="900"/>
        </w:numPr>
        <w:spacing w:before="0" w:after="0"/>
      </w:pPr>
      <w:r>
        <w:t>Quantitative Metrics Analysis</w:t>
      </w:r>
    </w:p>
    <w:p>
      <w:pPr>
        <w:numPr>
          <w:ilvl w:val="2"/>
          <w:numId w:val="900"/>
        </w:numPr>
        <w:spacing w:before="0" w:after="0"/>
      </w:pPr>
      <w:r>
        <w:t>Actionable Insight Generation</w:t>
      </w:r>
    </w:p>
    <w:p>
      <w:pPr>
        <w:pStyle w:val="Heading1"/>
      </w:pPr>
      <w:r>
        <w:t>Release, Marketing, and Post-Launch</w:t>
      </w:r>
    </w:p>
    <w:p>
      <w:pPr>
        <w:numPr>
          <w:ilvl w:val="0"/>
          <w:numId w:val="900"/>
        </w:numPr>
        <w:spacing w:before="0" w:after="0"/>
      </w:pPr>
      <w:r>
        <w:t>Platform Deployment and Distribution</w:t>
      </w:r>
    </w:p>
    <w:p>
      <w:pPr>
        <w:numPr>
          <w:ilvl w:val="1"/>
          <w:numId w:val="900"/>
        </w:numPr>
        <w:spacing w:before="0" w:after="0"/>
      </w:pPr>
      <w:r>
        <w:t>PC Platform Distribution</w:t>
      </w:r>
    </w:p>
    <w:p>
      <w:pPr>
        <w:numPr>
          <w:ilvl w:val="2"/>
          <w:numId w:val="900"/>
        </w:numPr>
        <w:spacing w:before="0" w:after="0"/>
      </w:pPr>
      <w:r>
        <w:t>Steam Store Integration</w:t>
      </w:r>
    </w:p>
    <w:p>
      <w:pPr>
        <w:numPr>
          <w:ilvl w:val="2"/>
          <w:numId w:val="900"/>
        </w:numPr>
        <w:spacing w:before="0" w:after="0"/>
      </w:pPr>
      <w:r>
        <w:t>Epic Games Store Submission</w:t>
      </w:r>
    </w:p>
    <w:p>
      <w:pPr>
        <w:numPr>
          <w:ilvl w:val="2"/>
          <w:numId w:val="900"/>
        </w:numPr>
        <w:spacing w:before="0" w:after="0"/>
      </w:pPr>
      <w:r>
        <w:t>Direct Distribution Methods</w:t>
      </w:r>
    </w:p>
    <w:p>
      <w:pPr>
        <w:numPr>
          <w:ilvl w:val="1"/>
          <w:numId w:val="900"/>
        </w:numPr>
        <w:spacing w:before="0" w:after="0"/>
      </w:pPr>
      <w:r>
        <w:t>Console Certification</w:t>
      </w:r>
    </w:p>
    <w:p>
      <w:pPr>
        <w:numPr>
          <w:ilvl w:val="2"/>
          <w:numId w:val="900"/>
        </w:numPr>
        <w:spacing w:before="0" w:after="0"/>
      </w:pPr>
      <w:r>
        <w:t>Platform Certification Requirements</w:t>
      </w:r>
    </w:p>
    <w:p>
      <w:pPr>
        <w:numPr>
          <w:ilvl w:val="2"/>
          <w:numId w:val="900"/>
        </w:numPr>
        <w:spacing w:before="0" w:after="0"/>
      </w:pPr>
      <w:r>
        <w:t>Submission Process Management</w:t>
      </w:r>
    </w:p>
    <w:p>
      <w:pPr>
        <w:numPr>
          <w:ilvl w:val="2"/>
          <w:numId w:val="900"/>
        </w:numPr>
        <w:spacing w:before="0" w:after="0"/>
      </w:pPr>
      <w:r>
        <w:t>Compliance Testing</w:t>
      </w:r>
    </w:p>
    <w:p>
      <w:pPr>
        <w:numPr>
          <w:ilvl w:val="1"/>
          <w:numId w:val="900"/>
        </w:numPr>
        <w:spacing w:before="0" w:after="0"/>
      </w:pPr>
      <w:r>
        <w:t>Mobile App Store Deployment</w:t>
      </w:r>
    </w:p>
    <w:p>
      <w:pPr>
        <w:numPr>
          <w:ilvl w:val="2"/>
          <w:numId w:val="900"/>
        </w:numPr>
        <w:spacing w:before="0" w:after="0"/>
      </w:pPr>
      <w:r>
        <w:t>Apple App Store Guidelines</w:t>
      </w:r>
    </w:p>
    <w:p>
      <w:pPr>
        <w:numPr>
          <w:ilvl w:val="2"/>
          <w:numId w:val="900"/>
        </w:numPr>
        <w:spacing w:before="0" w:after="0"/>
      </w:pPr>
      <w:r>
        <w:t>Google Play Store Requirements</w:t>
      </w:r>
    </w:p>
    <w:p>
      <w:pPr>
        <w:numPr>
          <w:ilvl w:val="2"/>
          <w:numId w:val="900"/>
        </w:numPr>
        <w:spacing w:before="0" w:after="0"/>
      </w:pPr>
      <w:r>
        <w:t>App Store Optimization</w:t>
      </w:r>
    </w:p>
    <w:p>
      <w:pPr>
        <w:numPr>
          <w:ilvl w:val="0"/>
          <w:numId w:val="900"/>
        </w:numPr>
        <w:spacing w:before="0" w:after="0"/>
      </w:pPr>
      <w:r>
        <w:t>Marketing and Community Building</w:t>
      </w:r>
    </w:p>
    <w:p>
      <w:pPr>
        <w:numPr>
          <w:ilvl w:val="1"/>
          <w:numId w:val="900"/>
        </w:numPr>
        <w:spacing w:before="0" w:after="0"/>
      </w:pPr>
      <w:r>
        <w:t>Marketing Strategy Development</w:t>
      </w:r>
    </w:p>
    <w:p>
      <w:pPr>
        <w:numPr>
          <w:ilvl w:val="2"/>
          <w:numId w:val="900"/>
        </w:numPr>
        <w:spacing w:before="0" w:after="0"/>
      </w:pPr>
      <w:r>
        <w:t>Target Audience Analysis</w:t>
      </w:r>
    </w:p>
    <w:p>
      <w:pPr>
        <w:numPr>
          <w:ilvl w:val="2"/>
          <w:numId w:val="900"/>
        </w:numPr>
        <w:spacing w:before="0" w:after="0"/>
      </w:pPr>
      <w:r>
        <w:t>Marketing Channel Selection</w:t>
      </w:r>
    </w:p>
    <w:p>
      <w:pPr>
        <w:numPr>
          <w:ilvl w:val="2"/>
          <w:numId w:val="900"/>
        </w:numPr>
        <w:spacing w:before="0" w:after="0"/>
      </w:pPr>
      <w:r>
        <w:t>Campaign Planning</w:t>
      </w:r>
    </w:p>
    <w:p>
      <w:pPr>
        <w:numPr>
          <w:ilvl w:val="1"/>
          <w:numId w:val="900"/>
        </w:numPr>
        <w:spacing w:before="0" w:after="0"/>
      </w:pPr>
      <w:r>
        <w:t>Press and Media Relations</w:t>
      </w:r>
    </w:p>
    <w:p>
      <w:pPr>
        <w:numPr>
          <w:ilvl w:val="2"/>
          <w:numId w:val="900"/>
        </w:numPr>
        <w:spacing w:before="0" w:after="0"/>
      </w:pPr>
      <w:r>
        <w:t>Press Kit Creation</w:t>
      </w:r>
    </w:p>
    <w:p>
      <w:pPr>
        <w:numPr>
          <w:ilvl w:val="2"/>
          <w:numId w:val="900"/>
        </w:numPr>
        <w:spacing w:before="0" w:after="0"/>
      </w:pPr>
      <w:r>
        <w:t>Media Outreach</w:t>
      </w:r>
    </w:p>
    <w:p>
      <w:pPr>
        <w:numPr>
          <w:ilvl w:val="2"/>
          <w:numId w:val="900"/>
        </w:numPr>
        <w:spacing w:before="0" w:after="0"/>
      </w:pPr>
      <w:r>
        <w:t>Review Management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Social Media Strategy</w:t>
      </w:r>
    </w:p>
    <w:p>
      <w:pPr>
        <w:numPr>
          <w:ilvl w:val="2"/>
          <w:numId w:val="900"/>
        </w:numPr>
        <w:spacing w:before="0" w:after="0"/>
      </w:pPr>
      <w:r>
        <w:t>Community Platform Management</w:t>
      </w:r>
    </w:p>
    <w:p>
      <w:pPr>
        <w:numPr>
          <w:ilvl w:val="2"/>
          <w:numId w:val="900"/>
        </w:numPr>
        <w:spacing w:before="0" w:after="0"/>
      </w:pPr>
      <w:r>
        <w:t>Influencer Partnerships</w:t>
      </w:r>
    </w:p>
    <w:p>
      <w:pPr>
        <w:numPr>
          <w:ilvl w:val="1"/>
          <w:numId w:val="900"/>
        </w:numPr>
        <w:spacing w:before="0" w:after="0"/>
      </w:pPr>
      <w:r>
        <w:t>Promotional Content Creation</w:t>
      </w:r>
    </w:p>
    <w:p>
      <w:pPr>
        <w:numPr>
          <w:ilvl w:val="2"/>
          <w:numId w:val="900"/>
        </w:numPr>
        <w:spacing w:before="0" w:after="0"/>
      </w:pPr>
      <w:r>
        <w:t>Trailer Production</w:t>
      </w:r>
    </w:p>
    <w:p>
      <w:pPr>
        <w:numPr>
          <w:ilvl w:val="2"/>
          <w:numId w:val="900"/>
        </w:numPr>
        <w:spacing w:before="0" w:after="0"/>
      </w:pPr>
      <w:r>
        <w:t>Screenshot Curation</w:t>
      </w:r>
    </w:p>
    <w:p>
      <w:pPr>
        <w:numPr>
          <w:ilvl w:val="2"/>
          <w:numId w:val="900"/>
        </w:numPr>
        <w:spacing w:before="0" w:after="0"/>
      </w:pPr>
      <w:r>
        <w:t>Marketing Asset Development</w:t>
      </w:r>
    </w:p>
    <w:p>
      <w:pPr>
        <w:numPr>
          <w:ilvl w:val="0"/>
          <w:numId w:val="900"/>
        </w:numPr>
        <w:spacing w:before="0" w:after="0"/>
      </w:pPr>
      <w:r>
        <w:t>Monetization Strategy</w:t>
      </w:r>
    </w:p>
    <w:p>
      <w:pPr>
        <w:numPr>
          <w:ilvl w:val="1"/>
          <w:numId w:val="900"/>
        </w:numPr>
        <w:spacing w:before="0" w:after="0"/>
      </w:pPr>
      <w:r>
        <w:t>Revenue Model Selection</w:t>
      </w:r>
    </w:p>
    <w:p>
      <w:pPr>
        <w:numPr>
          <w:ilvl w:val="2"/>
          <w:numId w:val="900"/>
        </w:numPr>
        <w:spacing w:before="0" w:after="0"/>
      </w:pPr>
      <w:r>
        <w:t>Premium Pricing Strategy</w:t>
      </w:r>
    </w:p>
    <w:p>
      <w:pPr>
        <w:numPr>
          <w:ilvl w:val="2"/>
          <w:numId w:val="900"/>
        </w:numPr>
        <w:spacing w:before="0" w:after="0"/>
      </w:pPr>
      <w:r>
        <w:t>Free-to-Play Models</w:t>
      </w:r>
    </w:p>
    <w:p>
      <w:pPr>
        <w:numPr>
          <w:ilvl w:val="2"/>
          <w:numId w:val="900"/>
        </w:numPr>
        <w:spacing w:before="0" w:after="0"/>
      </w:pPr>
      <w:r>
        <w:t>Subscription Services</w:t>
      </w:r>
    </w:p>
    <w:p>
      <w:pPr>
        <w:numPr>
          <w:ilvl w:val="1"/>
          <w:numId w:val="900"/>
        </w:numPr>
        <w:spacing w:before="0" w:after="0"/>
      </w:pPr>
      <w:r>
        <w:t>In-App Purchase Design</w:t>
      </w:r>
    </w:p>
    <w:p>
      <w:pPr>
        <w:numPr>
          <w:ilvl w:val="2"/>
          <w:numId w:val="900"/>
        </w:numPr>
        <w:spacing w:before="0" w:after="0"/>
      </w:pPr>
      <w:r>
        <w:t>Microtransaction Implementation</w:t>
      </w:r>
    </w:p>
    <w:p>
      <w:pPr>
        <w:numPr>
          <w:ilvl w:val="2"/>
          <w:numId w:val="900"/>
        </w:numPr>
        <w:spacing w:before="0" w:after="0"/>
      </w:pPr>
      <w:r>
        <w:t>Virtual Currency Systems</w:t>
      </w:r>
    </w:p>
    <w:p>
      <w:pPr>
        <w:numPr>
          <w:ilvl w:val="2"/>
          <w:numId w:val="900"/>
        </w:numPr>
        <w:spacing w:before="0" w:after="0"/>
      </w:pPr>
      <w:r>
        <w:t>Cosmetic Item Strategy</w:t>
      </w:r>
    </w:p>
    <w:p>
      <w:pPr>
        <w:numPr>
          <w:ilvl w:val="1"/>
          <w:numId w:val="900"/>
        </w:numPr>
        <w:spacing w:before="0" w:after="0"/>
      </w:pPr>
      <w:r>
        <w:t>Monetization Balance</w:t>
      </w:r>
    </w:p>
    <w:p>
      <w:pPr>
        <w:numPr>
          <w:ilvl w:val="2"/>
          <w:numId w:val="900"/>
        </w:numPr>
        <w:spacing w:before="0" w:after="0"/>
      </w:pPr>
      <w:r>
        <w:t>Player Value Optimization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Post-Launch Operations</w:t>
      </w:r>
    </w:p>
    <w:p>
      <w:pPr>
        <w:numPr>
          <w:ilvl w:val="1"/>
          <w:numId w:val="900"/>
        </w:numPr>
        <w:spacing w:before="0" w:after="0"/>
      </w:pPr>
      <w:r>
        <w:t>Live Service Management</w:t>
      </w:r>
    </w:p>
    <w:p>
      <w:pPr>
        <w:numPr>
          <w:ilvl w:val="2"/>
          <w:numId w:val="900"/>
        </w:numPr>
        <w:spacing w:before="0" w:after="0"/>
      </w:pPr>
      <w:r>
        <w:t>Content Update Planning</w:t>
      </w:r>
    </w:p>
    <w:p>
      <w:pPr>
        <w:numPr>
          <w:ilvl w:val="2"/>
          <w:numId w:val="900"/>
        </w:numPr>
        <w:spacing w:before="0" w:after="0"/>
      </w:pPr>
      <w:r>
        <w:t>Event Management</w:t>
      </w:r>
    </w:p>
    <w:p>
      <w:pPr>
        <w:numPr>
          <w:ilvl w:val="2"/>
          <w:numId w:val="900"/>
        </w:numPr>
        <w:spacing w:before="0" w:after="0"/>
      </w:pPr>
      <w:r>
        <w:t>Seasonal Content Development</w:t>
      </w:r>
    </w:p>
    <w:p>
      <w:pPr>
        <w:numPr>
          <w:ilvl w:val="1"/>
          <w:numId w:val="900"/>
        </w:numPr>
        <w:spacing w:before="0" w:after="0"/>
      </w:pPr>
      <w:r>
        <w:t>Player Support Systems</w:t>
      </w:r>
    </w:p>
    <w:p>
      <w:pPr>
        <w:numPr>
          <w:ilvl w:val="2"/>
          <w:numId w:val="900"/>
        </w:numPr>
        <w:spacing w:before="0" w:after="0"/>
      </w:pPr>
      <w:r>
        <w:t>Customer Service Setup</w:t>
      </w:r>
    </w:p>
    <w:p>
      <w:pPr>
        <w:numPr>
          <w:ilvl w:val="2"/>
          <w:numId w:val="900"/>
        </w:numPr>
        <w:spacing w:before="0" w:after="0"/>
      </w:pPr>
      <w:r>
        <w:t>Bug Reporting Systems</w:t>
      </w:r>
    </w:p>
    <w:p>
      <w:pPr>
        <w:numPr>
          <w:ilvl w:val="2"/>
          <w:numId w:val="900"/>
        </w:numPr>
        <w:spacing w:before="0" w:after="0"/>
      </w:pPr>
      <w:r>
        <w:t>Community Moderation</w:t>
      </w:r>
    </w:p>
    <w:p>
      <w:pPr>
        <w:numPr>
          <w:ilvl w:val="1"/>
          <w:numId w:val="900"/>
        </w:numPr>
        <w:spacing w:before="0" w:after="0"/>
      </w:pPr>
      <w:r>
        <w:t>Game Updates and Patches</w:t>
      </w:r>
    </w:p>
    <w:p>
      <w:pPr>
        <w:numPr>
          <w:ilvl w:val="2"/>
          <w:numId w:val="900"/>
        </w:numPr>
        <w:spacing w:before="0" w:after="0"/>
      </w:pPr>
      <w:r>
        <w:t>Update Deployment</w:t>
      </w:r>
    </w:p>
    <w:p>
      <w:pPr>
        <w:numPr>
          <w:ilvl w:val="2"/>
          <w:numId w:val="900"/>
        </w:numPr>
        <w:spacing w:before="0" w:after="0"/>
      </w:pPr>
      <w:r>
        <w:t>Patch Note Communication</w:t>
      </w:r>
    </w:p>
    <w:p>
      <w:pPr>
        <w:numPr>
          <w:ilvl w:val="2"/>
          <w:numId w:val="900"/>
        </w:numPr>
        <w:spacing w:before="0" w:after="0"/>
      </w:pPr>
      <w:r>
        <w:t>Version Control Management</w:t>
      </w:r>
    </w:p>
    <w:p>
      <w:pPr>
        <w:numPr>
          <w:ilvl w:val="1"/>
          <w:numId w:val="900"/>
        </w:numPr>
        <w:spacing w:before="0" w:after="0"/>
      </w:pPr>
      <w:r>
        <w:t>Downloadable Content Development</w:t>
      </w:r>
    </w:p>
    <w:p>
      <w:pPr>
        <w:numPr>
          <w:ilvl w:val="2"/>
          <w:numId w:val="900"/>
        </w:numPr>
        <w:spacing w:before="0" w:after="0"/>
      </w:pPr>
      <w:r>
        <w:t>DLC Planning and Production</w:t>
      </w:r>
    </w:p>
    <w:p>
      <w:pPr>
        <w:numPr>
          <w:ilvl w:val="2"/>
          <w:numId w:val="900"/>
        </w:numPr>
        <w:spacing w:before="0" w:after="0"/>
      </w:pPr>
      <w:r>
        <w:t>Expansion Pack Development</w:t>
      </w:r>
    </w:p>
    <w:p>
      <w:pPr>
        <w:numPr>
          <w:ilvl w:val="2"/>
          <w:numId w:val="900"/>
        </w:numPr>
        <w:spacing w:before="0" w:after="0"/>
      </w:pPr>
      <w:r>
        <w:t>Content Pricing Strategy</w:t>
      </w:r>
    </w:p>
    <w:p>
      <w:pPr>
        <w:pStyle w:val="Heading1"/>
      </w:pPr>
      <w:r>
        <w:t>Business and Legal Aspects</w:t>
      </w:r>
    </w:p>
    <w:p>
      <w:pPr>
        <w:numPr>
          <w:ilvl w:val="0"/>
          <w:numId w:val="900"/>
        </w:numPr>
        <w:spacing w:before="0" w:after="0"/>
      </w:pPr>
      <w:r>
        <w:t>Industry Structure and Business Models</w:t>
      </w:r>
    </w:p>
    <w:p>
      <w:pPr>
        <w:numPr>
          <w:ilvl w:val="1"/>
          <w:numId w:val="900"/>
        </w:numPr>
        <w:spacing w:before="0" w:after="0"/>
      </w:pPr>
      <w:r>
        <w:t>Development Studio Types</w:t>
      </w:r>
    </w:p>
    <w:p>
      <w:pPr>
        <w:numPr>
          <w:ilvl w:val="2"/>
          <w:numId w:val="900"/>
        </w:numPr>
        <w:spacing w:before="0" w:after="0"/>
      </w:pPr>
      <w:r>
        <w:t>Independent Developers</w:t>
      </w:r>
    </w:p>
    <w:p>
      <w:pPr>
        <w:numPr>
          <w:ilvl w:val="2"/>
          <w:numId w:val="900"/>
        </w:numPr>
        <w:spacing w:before="0" w:after="0"/>
      </w:pPr>
      <w:r>
        <w:t>AAA Studio Operations</w:t>
      </w:r>
    </w:p>
    <w:p>
      <w:pPr>
        <w:numPr>
          <w:ilvl w:val="2"/>
          <w:numId w:val="900"/>
        </w:numPr>
        <w:spacing w:before="0" w:after="0"/>
      </w:pPr>
      <w:r>
        <w:t>Mid-Tier Developers</w:t>
      </w:r>
    </w:p>
    <w:p>
      <w:pPr>
        <w:numPr>
          <w:ilvl w:val="1"/>
          <w:numId w:val="900"/>
        </w:numPr>
        <w:spacing w:before="0" w:after="0"/>
      </w:pPr>
      <w:r>
        <w:t>Publishing Relationships</w:t>
      </w:r>
    </w:p>
    <w:p>
      <w:pPr>
        <w:numPr>
          <w:ilvl w:val="2"/>
          <w:numId w:val="900"/>
        </w:numPr>
        <w:spacing w:before="0" w:after="0"/>
      </w:pPr>
      <w:r>
        <w:t>Publisher Partnership Models</w:t>
      </w:r>
    </w:p>
    <w:p>
      <w:pPr>
        <w:numPr>
          <w:ilvl w:val="2"/>
          <w:numId w:val="900"/>
        </w:numPr>
        <w:spacing w:before="0" w:after="0"/>
      </w:pPr>
      <w:r>
        <w:t>Self-Publishing Strategies</w:t>
      </w:r>
    </w:p>
    <w:p>
      <w:pPr>
        <w:numPr>
          <w:ilvl w:val="2"/>
          <w:numId w:val="900"/>
        </w:numPr>
        <w:spacing w:before="0" w:after="0"/>
      </w:pPr>
      <w:r>
        <w:t>Distribution Agreements</w:t>
      </w:r>
    </w:p>
    <w:p>
      <w:pPr>
        <w:numPr>
          <w:ilvl w:val="1"/>
          <w:numId w:val="900"/>
        </w:numPr>
        <w:spacing w:before="0" w:after="0"/>
      </w:pPr>
      <w:r>
        <w:t>Platform Relationships</w:t>
      </w:r>
    </w:p>
    <w:p>
      <w:pPr>
        <w:numPr>
          <w:ilvl w:val="2"/>
          <w:numId w:val="900"/>
        </w:numPr>
        <w:spacing w:before="0" w:after="0"/>
      </w:pPr>
      <w:r>
        <w:t>Platform Holder Requirements</w:t>
      </w:r>
    </w:p>
    <w:p>
      <w:pPr>
        <w:numPr>
          <w:ilvl w:val="2"/>
          <w:numId w:val="900"/>
        </w:numPr>
        <w:spacing w:before="0" w:after="0"/>
      </w:pPr>
      <w:r>
        <w:t>Revenue Sharing Models</w:t>
      </w:r>
    </w:p>
    <w:p>
      <w:pPr>
        <w:numPr>
          <w:ilvl w:val="2"/>
          <w:numId w:val="900"/>
        </w:numPr>
        <w:spacing w:before="0" w:after="0"/>
      </w:pPr>
      <w:r>
        <w:t>Marketing Support Programs</w:t>
      </w:r>
    </w:p>
    <w:p>
      <w:pPr>
        <w:numPr>
          <w:ilvl w:val="0"/>
          <w:numId w:val="900"/>
        </w:numPr>
        <w:spacing w:before="0" w:after="0"/>
      </w:pPr>
      <w:r>
        <w:t>Funding and Financial Management</w:t>
      </w:r>
    </w:p>
    <w:p>
      <w:pPr>
        <w:numPr>
          <w:ilvl w:val="1"/>
          <w:numId w:val="900"/>
        </w:numPr>
        <w:spacing w:before="0" w:after="0"/>
      </w:pPr>
      <w:r>
        <w:t>Funding Sources</w:t>
      </w:r>
    </w:p>
    <w:p>
      <w:pPr>
        <w:numPr>
          <w:ilvl w:val="2"/>
          <w:numId w:val="900"/>
        </w:numPr>
        <w:spacing w:before="0" w:after="0"/>
      </w:pPr>
      <w:r>
        <w:t>Self-Funding Strategies</w:t>
      </w:r>
    </w:p>
    <w:p>
      <w:pPr>
        <w:numPr>
          <w:ilvl w:val="2"/>
          <w:numId w:val="900"/>
        </w:numPr>
        <w:spacing w:before="0" w:after="0"/>
      </w:pPr>
      <w:r>
        <w:t>Crowdfunding Campaigns</w:t>
      </w:r>
    </w:p>
    <w:p>
      <w:pPr>
        <w:numPr>
          <w:ilvl w:val="2"/>
          <w:numId w:val="900"/>
        </w:numPr>
        <w:spacing w:before="0" w:after="0"/>
      </w:pPr>
      <w:r>
        <w:t>Publisher Funding</w:t>
      </w:r>
    </w:p>
    <w:p>
      <w:pPr>
        <w:numPr>
          <w:ilvl w:val="2"/>
          <w:numId w:val="900"/>
        </w:numPr>
        <w:spacing w:before="0" w:after="0"/>
      </w:pPr>
      <w:r>
        <w:t>Venture Capital Investment</w:t>
      </w:r>
    </w:p>
    <w:p>
      <w:pPr>
        <w:numPr>
          <w:ilvl w:val="1"/>
          <w:numId w:val="900"/>
        </w:numPr>
        <w:spacing w:before="0" w:after="0"/>
      </w:pPr>
      <w:r>
        <w:t>Budget Planning and Management</w:t>
      </w:r>
    </w:p>
    <w:p>
      <w:pPr>
        <w:numPr>
          <w:ilvl w:val="2"/>
          <w:numId w:val="900"/>
        </w:numPr>
        <w:spacing w:before="0" w:after="0"/>
      </w:pPr>
      <w:r>
        <w:t>Development Cost Estimation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Financial Risk Management</w:t>
      </w:r>
    </w:p>
    <w:p>
      <w:pPr>
        <w:numPr>
          <w:ilvl w:val="1"/>
          <w:numId w:val="900"/>
        </w:numPr>
        <w:spacing w:before="0" w:after="0"/>
      </w:pPr>
      <w:r>
        <w:t>Revenue Forecasting</w:t>
      </w:r>
    </w:p>
    <w:p>
      <w:pPr>
        <w:numPr>
          <w:ilvl w:val="2"/>
          <w:numId w:val="900"/>
        </w:numPr>
        <w:spacing w:before="0" w:after="0"/>
      </w:pPr>
      <w:r>
        <w:t>Sales Projection Methods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Financial Modeling</w:t>
      </w:r>
    </w:p>
    <w:p>
      <w:pPr>
        <w:numPr>
          <w:ilvl w:val="0"/>
          <w:numId w:val="900"/>
        </w:numPr>
        <w:spacing w:before="0" w:after="0"/>
      </w:pPr>
      <w:r>
        <w:t>Legal and Intellectual Property</w:t>
      </w:r>
    </w:p>
    <w:p>
      <w:pPr>
        <w:numPr>
          <w:ilvl w:val="1"/>
          <w:numId w:val="900"/>
        </w:numPr>
        <w:spacing w:before="0" w:after="0"/>
      </w:pPr>
      <w:r>
        <w:t>Intellectual Property Protection</w:t>
      </w:r>
    </w:p>
    <w:p>
      <w:pPr>
        <w:numPr>
          <w:ilvl w:val="2"/>
          <w:numId w:val="900"/>
        </w:numPr>
        <w:spacing w:before="0" w:after="0"/>
      </w:pPr>
      <w:r>
        <w:t>Copyright Registration</w:t>
      </w:r>
    </w:p>
    <w:p>
      <w:pPr>
        <w:numPr>
          <w:ilvl w:val="2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Patent Considerations</w:t>
      </w:r>
    </w:p>
    <w:p>
      <w:pPr>
        <w:numPr>
          <w:ilvl w:val="1"/>
          <w:numId w:val="900"/>
        </w:numPr>
        <w:spacing w:before="0" w:after="0"/>
      </w:pPr>
      <w:r>
        <w:t>Licensing and Contracts</w:t>
      </w:r>
    </w:p>
    <w:p>
      <w:pPr>
        <w:numPr>
          <w:ilvl w:val="2"/>
          <w:numId w:val="900"/>
        </w:numPr>
        <w:spacing w:before="0" w:after="0"/>
      </w:pPr>
      <w:r>
        <w:t>Technology Licensing</w:t>
      </w:r>
    </w:p>
    <w:p>
      <w:pPr>
        <w:numPr>
          <w:ilvl w:val="2"/>
          <w:numId w:val="900"/>
        </w:numPr>
        <w:spacing w:before="0" w:after="0"/>
      </w:pPr>
      <w:r>
        <w:t>Music and Audio Licensing</w:t>
      </w:r>
    </w:p>
    <w:p>
      <w:pPr>
        <w:numPr>
          <w:ilvl w:val="2"/>
          <w:numId w:val="900"/>
        </w:numPr>
        <w:spacing w:before="0" w:after="0"/>
      </w:pPr>
      <w:r>
        <w:t>Third-Party Asset Licensing</w:t>
      </w:r>
    </w:p>
    <w:p>
      <w:pPr>
        <w:numPr>
          <w:ilvl w:val="1"/>
          <w:numId w:val="900"/>
        </w:numPr>
        <w:spacing w:before="0" w:after="0"/>
      </w:pPr>
      <w:r>
        <w:t>Employment and Contractor Law</w:t>
      </w:r>
    </w:p>
    <w:p>
      <w:pPr>
        <w:numPr>
          <w:ilvl w:val="2"/>
          <w:numId w:val="900"/>
        </w:numPr>
        <w:spacing w:before="0" w:after="0"/>
      </w:pPr>
      <w:r>
        <w:t>Employment Contracts</w:t>
      </w:r>
    </w:p>
    <w:p>
      <w:pPr>
        <w:numPr>
          <w:ilvl w:val="2"/>
          <w:numId w:val="900"/>
        </w:numPr>
        <w:spacing w:before="0" w:after="0"/>
      </w:pPr>
      <w:r>
        <w:t>Contractor Agreements</w:t>
      </w:r>
    </w:p>
    <w:p>
      <w:pPr>
        <w:numPr>
          <w:ilvl w:val="2"/>
          <w:numId w:val="900"/>
        </w:numPr>
        <w:spacing w:before="0" w:after="0"/>
      </w:pPr>
      <w:r>
        <w:t>Intellectual Property Assignment</w:t>
      </w:r>
    </w:p>
    <w:p>
      <w:pPr>
        <w:numPr>
          <w:ilvl w:val="1"/>
          <w:numId w:val="900"/>
        </w:numPr>
        <w:spacing w:before="0" w:after="0"/>
      </w:pPr>
      <w:r>
        <w:t>End-User Agreements</w:t>
      </w:r>
    </w:p>
    <w:p>
      <w:pPr>
        <w:numPr>
          <w:ilvl w:val="2"/>
          <w:numId w:val="900"/>
        </w:numPr>
        <w:spacing w:before="0" w:after="0"/>
      </w:pPr>
      <w:r>
        <w:t>Terms of Service Development</w:t>
      </w:r>
    </w:p>
    <w:p>
      <w:pPr>
        <w:numPr>
          <w:ilvl w:val="2"/>
          <w:numId w:val="900"/>
        </w:numPr>
        <w:spacing w:before="0" w:after="0"/>
      </w:pPr>
      <w:r>
        <w:t>Privacy Policy Creation</w:t>
      </w:r>
    </w:p>
    <w:p>
      <w:pPr>
        <w:numPr>
          <w:ilvl w:val="2"/>
          <w:numId w:val="900"/>
        </w:numPr>
        <w:spacing w:before="0" w:after="0"/>
      </w:pPr>
      <w:r>
        <w:t>User Data Protection</w:t>
      </w:r>
    </w:p>
    <w:p>
      <w:pPr>
        <w:numPr>
          <w:ilvl w:val="0"/>
          <w:numId w:val="900"/>
        </w:numPr>
        <w:spacing w:before="0" w:after="0"/>
      </w:pPr>
      <w:r>
        <w:t>International Considerations</w:t>
      </w:r>
    </w:p>
    <w:p>
      <w:pPr>
        <w:numPr>
          <w:ilvl w:val="1"/>
          <w:numId w:val="900"/>
        </w:numPr>
        <w:spacing w:before="0" w:after="0"/>
      </w:pPr>
      <w:r>
        <w:t>Localization Requirements</w:t>
      </w:r>
    </w:p>
    <w:p>
      <w:pPr>
        <w:numPr>
          <w:ilvl w:val="2"/>
          <w:numId w:val="900"/>
        </w:numPr>
        <w:spacing w:before="0" w:after="0"/>
      </w:pPr>
      <w:r>
        <w:t>Text Translation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Regional Compliance</w:t>
      </w:r>
    </w:p>
    <w:p>
      <w:pPr>
        <w:numPr>
          <w:ilvl w:val="1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Regional Platform Requirements</w:t>
      </w:r>
    </w:p>
    <w:p>
      <w:pPr>
        <w:numPr>
          <w:ilvl w:val="2"/>
          <w:numId w:val="900"/>
        </w:numPr>
        <w:spacing w:before="0" w:after="0"/>
      </w:pPr>
      <w:r>
        <w:t>Currency and Pricing</w:t>
      </w:r>
    </w:p>
    <w:p>
      <w:pPr>
        <w:numPr>
          <w:ilvl w:val="2"/>
          <w:numId w:val="900"/>
        </w:numPr>
        <w:spacing w:before="0" w:after="0"/>
      </w:pPr>
      <w:r>
        <w:t>Tax and Legal Compliance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