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Game Development with Python and Pygame</w:t>
      </w:r>
    </w:p>
    <w:p>
      <w:pPr>
        <w:pStyle w:val="Heading1"/>
      </w:pPr>
      <w:r>
        <w:t>Foundations of Python and Pygame</w:t>
      </w:r>
    </w:p>
    <w:p>
      <w:pPr>
        <w:numPr>
          <w:ilvl w:val="0"/>
          <w:numId w:val="900"/>
        </w:numPr>
        <w:spacing w:before="0" w:after="0"/>
      </w:pPr>
      <w:r>
        <w:t>Introduction to Game Development Concepts</w:t>
      </w:r>
    </w:p>
    <w:p>
      <w:pPr>
        <w:numPr>
          <w:ilvl w:val="1"/>
          <w:numId w:val="900"/>
        </w:numPr>
        <w:spacing w:before="0" w:after="0"/>
      </w:pPr>
      <w:r>
        <w:t>Defining a Game</w:t>
      </w:r>
    </w:p>
    <w:p>
      <w:pPr>
        <w:numPr>
          <w:ilvl w:val="1"/>
          <w:numId w:val="900"/>
        </w:numPr>
        <w:spacing w:before="0" w:after="0"/>
      </w:pPr>
      <w:r>
        <w:t>Core Components of a Game</w:t>
      </w:r>
    </w:p>
    <w:p>
      <w:pPr>
        <w:numPr>
          <w:ilvl w:val="1"/>
          <w:numId w:val="900"/>
        </w:numPr>
        <w:spacing w:before="0" w:after="0"/>
      </w:pPr>
      <w:r>
        <w:t>The Game Loop</w:t>
      </w:r>
    </w:p>
    <w:p>
      <w:pPr>
        <w:numPr>
          <w:ilvl w:val="2"/>
          <w:numId w:val="900"/>
        </w:numPr>
        <w:spacing w:before="0" w:after="0"/>
      </w:pPr>
      <w:r>
        <w:t>Purpose of the Game Loop</w:t>
      </w:r>
    </w:p>
    <w:p>
      <w:pPr>
        <w:numPr>
          <w:ilvl w:val="2"/>
          <w:numId w:val="900"/>
        </w:numPr>
        <w:spacing w:before="0" w:after="0"/>
      </w:pPr>
      <w:r>
        <w:t>Structure of the Game Loop</w:t>
      </w:r>
    </w:p>
    <w:p>
      <w:pPr>
        <w:numPr>
          <w:ilvl w:val="2"/>
          <w:numId w:val="900"/>
        </w:numPr>
        <w:spacing w:before="0" w:after="0"/>
      </w:pPr>
      <w:r>
        <w:t>Fixed vs. Variable Time Steps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Polling vs. Event-Driven Models</w:t>
      </w:r>
    </w:p>
    <w:p>
      <w:pPr>
        <w:numPr>
          <w:ilvl w:val="2"/>
          <w:numId w:val="900"/>
        </w:numPr>
        <w:spacing w:before="0" w:after="0"/>
      </w:pPr>
      <w:r>
        <w:t>Common Game Events</w:t>
      </w:r>
    </w:p>
    <w:p>
      <w:pPr>
        <w:numPr>
          <w:ilvl w:val="1"/>
          <w:numId w:val="900"/>
        </w:numPr>
        <w:spacing w:before="0" w:after="0"/>
      </w:pPr>
      <w:r>
        <w:t>Game State</w:t>
      </w:r>
    </w:p>
    <w:p>
      <w:pPr>
        <w:numPr>
          <w:ilvl w:val="2"/>
          <w:numId w:val="900"/>
        </w:numPr>
        <w:spacing w:before="0" w:after="0"/>
      </w:pPr>
      <w:r>
        <w:t>Definition of Game State</w:t>
      </w:r>
    </w:p>
    <w:p>
      <w:pPr>
        <w:numPr>
          <w:ilvl w:val="2"/>
          <w:numId w:val="900"/>
        </w:numPr>
        <w:spacing w:before="0" w:after="0"/>
      </w:pPr>
      <w:r>
        <w:t>Managing Game State Transitions</w:t>
      </w:r>
    </w:p>
    <w:p>
      <w:pPr>
        <w:numPr>
          <w:ilvl w:val="1"/>
          <w:numId w:val="900"/>
        </w:numPr>
        <w:spacing w:before="0" w:after="0"/>
      </w:pPr>
      <w:r>
        <w:t>Rendering</w:t>
      </w:r>
    </w:p>
    <w:p>
      <w:pPr>
        <w:numPr>
          <w:ilvl w:val="2"/>
          <w:numId w:val="900"/>
        </w:numPr>
        <w:spacing w:before="0" w:after="0"/>
      </w:pPr>
      <w:r>
        <w:t>Rendering Pipeline Overview</w:t>
      </w:r>
    </w:p>
    <w:p>
      <w:pPr>
        <w:numPr>
          <w:ilvl w:val="2"/>
          <w:numId w:val="900"/>
        </w:numPr>
        <w:spacing w:before="0" w:after="0"/>
      </w:pPr>
      <w:r>
        <w:t>Double Buffering</w:t>
      </w:r>
    </w:p>
    <w:p>
      <w:pPr>
        <w:numPr>
          <w:ilvl w:val="0"/>
          <w:numId w:val="900"/>
        </w:numPr>
        <w:spacing w:before="0" w:after="0"/>
      </w:pPr>
      <w:r>
        <w:t>Why Python for Game Development</w:t>
      </w:r>
    </w:p>
    <w:p>
      <w:pPr>
        <w:numPr>
          <w:ilvl w:val="1"/>
          <w:numId w:val="900"/>
        </w:numPr>
        <w:spacing w:before="0" w:after="0"/>
      </w:pPr>
      <w:r>
        <w:t>Simplicity and Readability</w:t>
      </w:r>
    </w:p>
    <w:p>
      <w:pPr>
        <w:numPr>
          <w:ilvl w:val="2"/>
          <w:numId w:val="900"/>
        </w:numPr>
        <w:spacing w:before="0" w:after="0"/>
      </w:pPr>
      <w:r>
        <w:t>Python Syntax Overview</w:t>
      </w:r>
    </w:p>
    <w:p>
      <w:pPr>
        <w:numPr>
          <w:ilvl w:val="2"/>
          <w:numId w:val="900"/>
        </w:numPr>
        <w:spacing w:before="0" w:after="0"/>
      </w:pPr>
      <w:r>
        <w:t>Code Maintainability</w:t>
      </w:r>
    </w:p>
    <w:p>
      <w:pPr>
        <w:numPr>
          <w:ilvl w:val="1"/>
          <w:numId w:val="900"/>
        </w:numPr>
        <w:spacing w:before="0" w:after="0"/>
      </w:pPr>
      <w:r>
        <w:t>Rapid Prototyping</w:t>
      </w:r>
    </w:p>
    <w:p>
      <w:pPr>
        <w:numPr>
          <w:ilvl w:val="2"/>
          <w:numId w:val="900"/>
        </w:numPr>
        <w:spacing w:before="0" w:after="0"/>
      </w:pPr>
      <w:r>
        <w:t>Fast Iteration Cycles</w:t>
      </w:r>
    </w:p>
    <w:p>
      <w:pPr>
        <w:numPr>
          <w:ilvl w:val="2"/>
          <w:numId w:val="900"/>
        </w:numPr>
        <w:spacing w:before="0" w:after="0"/>
      </w:pPr>
      <w:r>
        <w:t>Suitability for Small Teams and Solo Developers</w:t>
      </w:r>
    </w:p>
    <w:p>
      <w:pPr>
        <w:numPr>
          <w:ilvl w:val="1"/>
          <w:numId w:val="900"/>
        </w:numPr>
        <w:spacing w:before="0" w:after="0"/>
      </w:pPr>
      <w:r>
        <w:t>Extensive Libraries</w:t>
      </w:r>
    </w:p>
    <w:p>
      <w:pPr>
        <w:numPr>
          <w:ilvl w:val="2"/>
          <w:numId w:val="900"/>
        </w:numPr>
        <w:spacing w:before="0" w:after="0"/>
      </w:pPr>
      <w:r>
        <w:t>Overview of Python Game Libraries</w:t>
      </w:r>
    </w:p>
    <w:p>
      <w:pPr>
        <w:numPr>
          <w:ilvl w:val="2"/>
          <w:numId w:val="900"/>
        </w:numPr>
        <w:spacing w:before="0" w:after="0"/>
      </w:pPr>
      <w:r>
        <w:t>Community Support and Resources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Python Performance Limitations</w:t>
      </w:r>
    </w:p>
    <w:p>
      <w:pPr>
        <w:numPr>
          <w:ilvl w:val="2"/>
          <w:numId w:val="900"/>
        </w:numPr>
        <w:spacing w:before="0" w:after="0"/>
      </w:pPr>
      <w:r>
        <w:t>When to Choose Python for Games</w:t>
      </w:r>
    </w:p>
    <w:p>
      <w:pPr>
        <w:numPr>
          <w:ilvl w:val="0"/>
          <w:numId w:val="900"/>
        </w:numPr>
        <w:spacing w:before="0" w:after="0"/>
      </w:pPr>
      <w:r>
        <w:t>Introduction to the Pygame Library</w:t>
      </w:r>
    </w:p>
    <w:p>
      <w:pPr>
        <w:numPr>
          <w:ilvl w:val="1"/>
          <w:numId w:val="900"/>
        </w:numPr>
        <w:spacing w:before="0" w:after="0"/>
      </w:pPr>
      <w:r>
        <w:t>Purpose and Capabilities</w:t>
      </w:r>
    </w:p>
    <w:p>
      <w:pPr>
        <w:numPr>
          <w:ilvl w:val="2"/>
          <w:numId w:val="900"/>
        </w:numPr>
        <w:spacing w:before="0" w:after="0"/>
      </w:pPr>
      <w:r>
        <w:t>History of Pygame</w:t>
      </w:r>
    </w:p>
    <w:p>
      <w:pPr>
        <w:numPr>
          <w:ilvl w:val="2"/>
          <w:numId w:val="900"/>
        </w:numPr>
        <w:spacing w:before="0" w:after="0"/>
      </w:pPr>
      <w:r>
        <w:t>Types of Games Suited for Pygame</w:t>
      </w:r>
    </w:p>
    <w:p>
      <w:pPr>
        <w:numPr>
          <w:ilvl w:val="1"/>
          <w:numId w:val="900"/>
        </w:numPr>
        <w:spacing w:before="0" w:after="0"/>
      </w:pPr>
      <w:r>
        <w:t>Core Modules Overview</w:t>
      </w:r>
    </w:p>
    <w:p>
      <w:pPr>
        <w:numPr>
          <w:ilvl w:val="2"/>
          <w:numId w:val="900"/>
        </w:numPr>
        <w:spacing w:before="0" w:after="0"/>
      </w:pPr>
      <w:r>
        <w:t>Display Module</w:t>
      </w:r>
    </w:p>
    <w:p>
      <w:pPr>
        <w:numPr>
          <w:ilvl w:val="2"/>
          <w:numId w:val="900"/>
        </w:numPr>
        <w:spacing w:before="0" w:after="0"/>
      </w:pPr>
      <w:r>
        <w:t>Event Module</w:t>
      </w:r>
    </w:p>
    <w:p>
      <w:pPr>
        <w:numPr>
          <w:ilvl w:val="2"/>
          <w:numId w:val="900"/>
        </w:numPr>
        <w:spacing w:before="0" w:after="0"/>
      </w:pPr>
      <w:r>
        <w:t>Surface Module</w:t>
      </w:r>
    </w:p>
    <w:p>
      <w:pPr>
        <w:numPr>
          <w:ilvl w:val="2"/>
          <w:numId w:val="900"/>
        </w:numPr>
        <w:spacing w:before="0" w:after="0"/>
      </w:pPr>
      <w:r>
        <w:t>Sprite Module</w:t>
      </w:r>
    </w:p>
    <w:p>
      <w:pPr>
        <w:numPr>
          <w:ilvl w:val="2"/>
          <w:numId w:val="900"/>
        </w:numPr>
        <w:spacing w:before="0" w:after="0"/>
      </w:pPr>
      <w:r>
        <w:t>Time Module</w:t>
      </w:r>
    </w:p>
    <w:p>
      <w:pPr>
        <w:numPr>
          <w:ilvl w:val="2"/>
          <w:numId w:val="900"/>
        </w:numPr>
        <w:spacing w:before="0" w:after="0"/>
      </w:pPr>
      <w:r>
        <w:t>Mixer Module</w:t>
      </w:r>
    </w:p>
    <w:p>
      <w:pPr>
        <w:numPr>
          <w:ilvl w:val="2"/>
          <w:numId w:val="900"/>
        </w:numPr>
        <w:spacing w:before="0" w:after="0"/>
      </w:pPr>
      <w:r>
        <w:t>Font Module</w:t>
      </w:r>
    </w:p>
    <w:p>
      <w:pPr>
        <w:numPr>
          <w:ilvl w:val="2"/>
          <w:numId w:val="900"/>
        </w:numPr>
        <w:spacing w:before="0" w:after="0"/>
      </w:pPr>
      <w:r>
        <w:t>Transform Module</w:t>
      </w:r>
    </w:p>
    <w:p>
      <w:pPr>
        <w:numPr>
          <w:ilvl w:val="2"/>
          <w:numId w:val="900"/>
        </w:numPr>
        <w:spacing w:before="0" w:after="0"/>
      </w:pPr>
      <w:r>
        <w:t>Mask Module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Installing Python</w:t>
      </w:r>
    </w:p>
    <w:p>
      <w:pPr>
        <w:numPr>
          <w:ilvl w:val="2"/>
          <w:numId w:val="900"/>
        </w:numPr>
        <w:spacing w:before="0" w:after="0"/>
      </w:pPr>
      <w:r>
        <w:t>Downloading Python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1"/>
          <w:numId w:val="900"/>
        </w:numPr>
        <w:spacing w:before="0" w:after="0"/>
      </w:pPr>
      <w:r>
        <w:t>Using Virtual Environments</w:t>
      </w:r>
    </w:p>
    <w:p>
      <w:pPr>
        <w:numPr>
          <w:ilvl w:val="2"/>
          <w:numId w:val="900"/>
        </w:numPr>
        <w:spacing w:before="0" w:after="0"/>
      </w:pPr>
      <w:r>
        <w:t>Creating a Virtual Environment</w:t>
      </w:r>
    </w:p>
    <w:p>
      <w:pPr>
        <w:numPr>
          <w:ilvl w:val="2"/>
          <w:numId w:val="900"/>
        </w:numPr>
        <w:spacing w:before="0" w:after="0"/>
      </w:pPr>
      <w:r>
        <w:t>Activating and Deactivating the Environment</w:t>
      </w:r>
    </w:p>
    <w:p>
      <w:pPr>
        <w:numPr>
          <w:ilvl w:val="2"/>
          <w:numId w:val="900"/>
        </w:numPr>
        <w:spacing w:before="0" w:after="0"/>
      </w:pPr>
      <w:r>
        <w:t>Managing Dependencies</w:t>
      </w:r>
    </w:p>
    <w:p>
      <w:pPr>
        <w:numPr>
          <w:ilvl w:val="1"/>
          <w:numId w:val="900"/>
        </w:numPr>
        <w:spacing w:before="0" w:after="0"/>
      </w:pPr>
      <w:r>
        <w:t>Installing Pygame via pip</w:t>
      </w:r>
    </w:p>
    <w:p>
      <w:pPr>
        <w:numPr>
          <w:ilvl w:val="2"/>
          <w:numId w:val="900"/>
        </w:numPr>
        <w:spacing w:before="0" w:after="0"/>
      </w:pPr>
      <w:r>
        <w:t>pip Installation Command</w:t>
      </w:r>
    </w:p>
    <w:p>
      <w:pPr>
        <w:numPr>
          <w:ilvl w:val="2"/>
          <w:numId w:val="900"/>
        </w:numPr>
        <w:spacing w:before="0" w:after="0"/>
      </w:pPr>
      <w:r>
        <w:t>Verifying Pygame Installation</w:t>
      </w:r>
    </w:p>
    <w:p>
      <w:pPr>
        <w:numPr>
          <w:ilvl w:val="1"/>
          <w:numId w:val="900"/>
        </w:numPr>
        <w:spacing w:before="0" w:after="0"/>
      </w:pPr>
      <w:r>
        <w:t>Choosing and Configuring a Code Editor</w:t>
      </w:r>
    </w:p>
    <w:p>
      <w:pPr>
        <w:numPr>
          <w:ilvl w:val="2"/>
          <w:numId w:val="900"/>
        </w:numPr>
        <w:spacing w:before="0" w:after="0"/>
      </w:pPr>
      <w:r>
        <w:t>Popular Editors for Python Development</w:t>
      </w:r>
    </w:p>
    <w:p>
      <w:pPr>
        <w:numPr>
          <w:ilvl w:val="2"/>
          <w:numId w:val="900"/>
        </w:numPr>
        <w:spacing w:before="0" w:after="0"/>
      </w:pPr>
      <w:r>
        <w:t>Editor Configuration for Python</w:t>
      </w:r>
    </w:p>
    <w:p>
      <w:pPr>
        <w:numPr>
          <w:ilvl w:val="2"/>
          <w:numId w:val="900"/>
        </w:numPr>
        <w:spacing w:before="0" w:after="0"/>
      </w:pPr>
      <w:r>
        <w:t>Setting Up Linting and Formatting</w:t>
      </w:r>
    </w:p>
    <w:p>
      <w:pPr>
        <w:numPr>
          <w:ilvl w:val="1"/>
          <w:numId w:val="900"/>
        </w:numPr>
        <w:spacing w:before="0" w:after="0"/>
      </w:pPr>
      <w:r>
        <w:t>Project Structure Setup</w:t>
      </w:r>
    </w:p>
    <w:p>
      <w:pPr>
        <w:numPr>
          <w:ilvl w:val="2"/>
          <w:numId w:val="900"/>
        </w:numPr>
        <w:spacing w:before="0" w:after="0"/>
      </w:pPr>
      <w:r>
        <w:t>Creating Project Directories</w:t>
      </w:r>
    </w:p>
    <w:p>
      <w:pPr>
        <w:numPr>
          <w:ilvl w:val="2"/>
          <w:numId w:val="900"/>
        </w:numPr>
        <w:spacing w:before="0" w:after="0"/>
      </w:pPr>
      <w:r>
        <w:t>Organizing Files and Assets</w:t>
      </w:r>
    </w:p>
    <w:p>
      <w:pPr>
        <w:pStyle w:val="Heading1"/>
      </w:pPr>
      <w:r>
        <w:t>Core Pygame Concepts</w:t>
      </w:r>
    </w:p>
    <w:p>
      <w:pPr>
        <w:numPr>
          <w:ilvl w:val="0"/>
          <w:numId w:val="900"/>
        </w:numPr>
        <w:spacing w:before="0" w:after="0"/>
      </w:pPr>
      <w:r>
        <w:t>The Basic Pygame Program Structure</w:t>
      </w:r>
    </w:p>
    <w:p>
      <w:pPr>
        <w:numPr>
          <w:ilvl w:val="1"/>
          <w:numId w:val="900"/>
        </w:numPr>
        <w:spacing w:before="0" w:after="0"/>
      </w:pPr>
      <w:r>
        <w:t>Importing and Initializing Pygame</w:t>
      </w:r>
    </w:p>
    <w:p>
      <w:pPr>
        <w:numPr>
          <w:ilvl w:val="2"/>
          <w:numId w:val="900"/>
        </w:numPr>
        <w:spacing w:before="0" w:after="0"/>
      </w:pPr>
      <w:r>
        <w:t>Import Statements</w:t>
      </w:r>
    </w:p>
    <w:p>
      <w:pPr>
        <w:numPr>
          <w:ilvl w:val="2"/>
          <w:numId w:val="900"/>
        </w:numPr>
        <w:spacing w:before="0" w:after="0"/>
      </w:pPr>
      <w:r>
        <w:t>pygame.init() and Module Initialization</w:t>
      </w:r>
    </w:p>
    <w:p>
      <w:pPr>
        <w:numPr>
          <w:ilvl w:val="2"/>
          <w:numId w:val="900"/>
        </w:numPr>
        <w:spacing w:before="0" w:after="0"/>
      </w:pPr>
      <w:r>
        <w:t>Checking Initialization Success</w:t>
      </w:r>
    </w:p>
    <w:p>
      <w:pPr>
        <w:numPr>
          <w:ilvl w:val="1"/>
          <w:numId w:val="900"/>
        </w:numPr>
        <w:spacing w:before="0" w:after="0"/>
      </w:pPr>
      <w:r>
        <w:t>Creating the Display Window</w:t>
      </w:r>
    </w:p>
    <w:p>
      <w:pPr>
        <w:numPr>
          <w:ilvl w:val="2"/>
          <w:numId w:val="900"/>
        </w:numPr>
        <w:spacing w:before="0" w:after="0"/>
      </w:pPr>
      <w:r>
        <w:t>Setting Window Size</w:t>
      </w:r>
    </w:p>
    <w:p>
      <w:pPr>
        <w:numPr>
          <w:ilvl w:val="2"/>
          <w:numId w:val="900"/>
        </w:numPr>
        <w:spacing w:before="0" w:after="0"/>
      </w:pPr>
      <w:r>
        <w:t>Setting Window Title and Icon</w:t>
      </w:r>
    </w:p>
    <w:p>
      <w:pPr>
        <w:numPr>
          <w:ilvl w:val="2"/>
          <w:numId w:val="900"/>
        </w:numPr>
        <w:spacing w:before="0" w:after="0"/>
      </w:pPr>
      <w:r>
        <w:t>Display Modes and Flags</w:t>
      </w:r>
    </w:p>
    <w:p>
      <w:pPr>
        <w:numPr>
          <w:ilvl w:val="1"/>
          <w:numId w:val="900"/>
        </w:numPr>
        <w:spacing w:before="0" w:after="0"/>
      </w:pPr>
      <w:r>
        <w:t>The Main Game Loop</w:t>
      </w:r>
    </w:p>
    <w:p>
      <w:pPr>
        <w:numPr>
          <w:ilvl w:val="2"/>
          <w:numId w:val="900"/>
        </w:numPr>
        <w:spacing w:before="0" w:after="0"/>
      </w:pPr>
      <w:r>
        <w:t>Loop Structure</w:t>
      </w:r>
    </w:p>
    <w:p>
      <w:pPr>
        <w:numPr>
          <w:ilvl w:val="2"/>
          <w:numId w:val="900"/>
        </w:numPr>
        <w:spacing w:before="0" w:after="0"/>
      </w:pPr>
      <w:r>
        <w:t>Loop Termination Conditions</w:t>
      </w:r>
    </w:p>
    <w:p>
      <w:pPr>
        <w:numPr>
          <w:ilvl w:val="1"/>
          <w:numId w:val="900"/>
        </w:numPr>
        <w:spacing w:before="0" w:after="0"/>
      </w:pPr>
      <w:r>
        <w:t>Quitting the Game</w:t>
      </w:r>
    </w:p>
    <w:p>
      <w:pPr>
        <w:numPr>
          <w:ilvl w:val="2"/>
          <w:numId w:val="900"/>
        </w:numPr>
        <w:spacing w:before="0" w:after="0"/>
      </w:pPr>
      <w:r>
        <w:t>Handling Exit Events</w:t>
      </w:r>
    </w:p>
    <w:p>
      <w:pPr>
        <w:numPr>
          <w:ilvl w:val="2"/>
          <w:numId w:val="900"/>
        </w:numPr>
        <w:spacing w:before="0" w:after="0"/>
      </w:pPr>
      <w:r>
        <w:t>Cleaning Up Resources</w:t>
      </w:r>
    </w:p>
    <w:p>
      <w:pPr>
        <w:numPr>
          <w:ilvl w:val="2"/>
          <w:numId w:val="900"/>
        </w:numPr>
        <w:spacing w:before="0" w:after="0"/>
      </w:pPr>
      <w:r>
        <w:t>pygame.quit() Function</w:t>
      </w:r>
    </w:p>
    <w:p>
      <w:pPr>
        <w:numPr>
          <w:ilvl w:val="0"/>
          <w:numId w:val="900"/>
        </w:numPr>
        <w:spacing w:before="0" w:after="0"/>
      </w:pPr>
      <w:r>
        <w:t>The Game Loop in Detail</w:t>
      </w:r>
    </w:p>
    <w:p>
      <w:pPr>
        <w:numPr>
          <w:ilvl w:val="1"/>
          <w:numId w:val="900"/>
        </w:numPr>
        <w:spacing w:before="0" w:after="0"/>
      </w:pPr>
      <w:r>
        <w:t>Handling Events</w:t>
      </w:r>
    </w:p>
    <w:p>
      <w:pPr>
        <w:numPr>
          <w:ilvl w:val="2"/>
          <w:numId w:val="900"/>
        </w:numPr>
        <w:spacing w:before="0" w:after="0"/>
      </w:pPr>
      <w:r>
        <w:t>Processing the Event Queue</w:t>
      </w:r>
    </w:p>
    <w:p>
      <w:pPr>
        <w:numPr>
          <w:ilvl w:val="2"/>
          <w:numId w:val="900"/>
        </w:numPr>
        <w:spacing w:before="0" w:after="0"/>
      </w:pPr>
      <w:r>
        <w:t>Responding to User Input</w:t>
      </w:r>
    </w:p>
    <w:p>
      <w:pPr>
        <w:numPr>
          <w:ilvl w:val="2"/>
          <w:numId w:val="900"/>
        </w:numPr>
        <w:spacing w:before="0" w:after="0"/>
      </w:pPr>
      <w:r>
        <w:t>Event Filtering</w:t>
      </w:r>
    </w:p>
    <w:p>
      <w:pPr>
        <w:numPr>
          <w:ilvl w:val="1"/>
          <w:numId w:val="900"/>
        </w:numPr>
        <w:spacing w:before="0" w:after="0"/>
      </w:pPr>
      <w:r>
        <w:t>Updating Game Logic</w:t>
      </w:r>
    </w:p>
    <w:p>
      <w:pPr>
        <w:numPr>
          <w:ilvl w:val="2"/>
          <w:numId w:val="900"/>
        </w:numPr>
        <w:spacing w:before="0" w:after="0"/>
      </w:pPr>
      <w:r>
        <w:t>Updating Object States</w:t>
      </w:r>
    </w:p>
    <w:p>
      <w:pPr>
        <w:numPr>
          <w:ilvl w:val="2"/>
          <w:numId w:val="900"/>
        </w:numPr>
        <w:spacing w:before="0" w:after="0"/>
      </w:pPr>
      <w:r>
        <w:t>Managing Game Timers</w:t>
      </w:r>
    </w:p>
    <w:p>
      <w:pPr>
        <w:numPr>
          <w:ilvl w:val="2"/>
          <w:numId w:val="900"/>
        </w:numPr>
        <w:spacing w:before="0" w:after="0"/>
      </w:pPr>
      <w:r>
        <w:t>Physics Calculations</w:t>
      </w:r>
    </w:p>
    <w:p>
      <w:pPr>
        <w:numPr>
          <w:ilvl w:val="1"/>
          <w:numId w:val="900"/>
        </w:numPr>
        <w:spacing w:before="0" w:after="0"/>
      </w:pPr>
      <w:r>
        <w:t>Rendering Graphics</w:t>
      </w:r>
    </w:p>
    <w:p>
      <w:pPr>
        <w:numPr>
          <w:ilvl w:val="2"/>
          <w:numId w:val="900"/>
        </w:numPr>
        <w:spacing w:before="0" w:after="0"/>
      </w:pPr>
      <w:r>
        <w:t>Clearing the Screen</w:t>
      </w:r>
    </w:p>
    <w:p>
      <w:pPr>
        <w:numPr>
          <w:ilvl w:val="2"/>
          <w:numId w:val="900"/>
        </w:numPr>
        <w:spacing w:before="0" w:after="0"/>
      </w:pPr>
      <w:r>
        <w:t>Drawing Game Objects</w:t>
      </w:r>
    </w:p>
    <w:p>
      <w:pPr>
        <w:numPr>
          <w:ilvl w:val="2"/>
          <w:numId w:val="900"/>
        </w:numPr>
        <w:spacing w:before="0" w:after="0"/>
      </w:pPr>
      <w:r>
        <w:t>Flipping and Updating the Display</w:t>
      </w:r>
    </w:p>
    <w:p>
      <w:pPr>
        <w:numPr>
          <w:ilvl w:val="0"/>
          <w:numId w:val="900"/>
        </w:numPr>
        <w:spacing w:before="0" w:after="0"/>
      </w:pPr>
      <w:r>
        <w:t>Surfaces and Rects</w:t>
      </w:r>
    </w:p>
    <w:p>
      <w:pPr>
        <w:numPr>
          <w:ilvl w:val="1"/>
          <w:numId w:val="900"/>
        </w:numPr>
        <w:spacing w:before="0" w:after="0"/>
      </w:pPr>
      <w:r>
        <w:t>Understanding Surfaces as Canvases</w:t>
      </w:r>
    </w:p>
    <w:p>
      <w:pPr>
        <w:numPr>
          <w:ilvl w:val="2"/>
          <w:numId w:val="900"/>
        </w:numPr>
        <w:spacing w:before="0" w:after="0"/>
      </w:pPr>
      <w:r>
        <w:t>What is a Surface</w:t>
      </w:r>
    </w:p>
    <w:p>
      <w:pPr>
        <w:numPr>
          <w:ilvl w:val="2"/>
          <w:numId w:val="900"/>
        </w:numPr>
        <w:spacing w:before="0" w:after="0"/>
      </w:pPr>
      <w:r>
        <w:t>Surface Pixel Formats</w:t>
      </w:r>
    </w:p>
    <w:p>
      <w:pPr>
        <w:numPr>
          <w:ilvl w:val="2"/>
          <w:numId w:val="900"/>
        </w:numPr>
        <w:spacing w:before="0" w:after="0"/>
      </w:pPr>
      <w:r>
        <w:t>Surface Flags and Properties</w:t>
      </w:r>
    </w:p>
    <w:p>
      <w:pPr>
        <w:numPr>
          <w:ilvl w:val="1"/>
          <w:numId w:val="900"/>
        </w:numPr>
        <w:spacing w:before="0" w:after="0"/>
      </w:pPr>
      <w:r>
        <w:t>Creating and Manipulating Surfaces</w:t>
      </w:r>
    </w:p>
    <w:p>
      <w:pPr>
        <w:numPr>
          <w:ilvl w:val="2"/>
          <w:numId w:val="900"/>
        </w:numPr>
        <w:spacing w:before="0" w:after="0"/>
      </w:pPr>
      <w:r>
        <w:t>Creating New Surfaces</w:t>
      </w:r>
    </w:p>
    <w:p>
      <w:pPr>
        <w:numPr>
          <w:ilvl w:val="2"/>
          <w:numId w:val="900"/>
        </w:numPr>
        <w:spacing w:before="0" w:after="0"/>
      </w:pPr>
      <w:r>
        <w:t>Loading Images into Surfaces</w:t>
      </w:r>
    </w:p>
    <w:p>
      <w:pPr>
        <w:numPr>
          <w:ilvl w:val="2"/>
          <w:numId w:val="900"/>
        </w:numPr>
        <w:spacing w:before="0" w:after="0"/>
      </w:pPr>
      <w:r>
        <w:t>Copying and Sub-Surfacing</w:t>
      </w:r>
    </w:p>
    <w:p>
      <w:pPr>
        <w:numPr>
          <w:ilvl w:val="2"/>
          <w:numId w:val="900"/>
        </w:numPr>
        <w:spacing w:before="0" w:after="0"/>
      </w:pPr>
      <w:r>
        <w:t>Surface Blending Modes</w:t>
      </w:r>
    </w:p>
    <w:p>
      <w:pPr>
        <w:numPr>
          <w:ilvl w:val="1"/>
          <w:numId w:val="900"/>
        </w:numPr>
        <w:spacing w:before="0" w:after="0"/>
      </w:pPr>
      <w:r>
        <w:t>The pygame.Rect Object for Position and Size</w:t>
      </w:r>
    </w:p>
    <w:p>
      <w:pPr>
        <w:numPr>
          <w:ilvl w:val="2"/>
          <w:numId w:val="900"/>
        </w:numPr>
        <w:spacing w:before="0" w:after="0"/>
      </w:pPr>
      <w:r>
        <w:t>Creating Rects</w:t>
      </w:r>
    </w:p>
    <w:p>
      <w:pPr>
        <w:numPr>
          <w:ilvl w:val="2"/>
          <w:numId w:val="900"/>
        </w:numPr>
        <w:spacing w:before="0" w:after="0"/>
      </w:pPr>
      <w:r>
        <w:t>Rect Attributes</w:t>
      </w:r>
    </w:p>
    <w:p>
      <w:pPr>
        <w:numPr>
          <w:ilvl w:val="2"/>
          <w:numId w:val="900"/>
        </w:numPr>
        <w:spacing w:before="0" w:after="0"/>
      </w:pPr>
      <w:r>
        <w:t>Rect Coordinate System</w:t>
      </w:r>
    </w:p>
    <w:p>
      <w:pPr>
        <w:numPr>
          <w:ilvl w:val="1"/>
          <w:numId w:val="900"/>
        </w:numPr>
        <w:spacing w:before="0" w:after="0"/>
      </w:pPr>
      <w:r>
        <w:t>Moving and Manipulating Rects</w:t>
      </w:r>
    </w:p>
    <w:p>
      <w:pPr>
        <w:numPr>
          <w:ilvl w:val="2"/>
          <w:numId w:val="900"/>
        </w:numPr>
        <w:spacing w:before="0" w:after="0"/>
      </w:pPr>
      <w:r>
        <w:t>Changing Position</w:t>
      </w:r>
    </w:p>
    <w:p>
      <w:pPr>
        <w:numPr>
          <w:ilvl w:val="2"/>
          <w:numId w:val="900"/>
        </w:numPr>
        <w:spacing w:before="0" w:after="0"/>
      </w:pPr>
      <w:r>
        <w:t>Resizing Rects</w:t>
      </w:r>
    </w:p>
    <w:p>
      <w:pPr>
        <w:numPr>
          <w:ilvl w:val="2"/>
          <w:numId w:val="900"/>
        </w:numPr>
        <w:spacing w:before="0" w:after="0"/>
      </w:pPr>
      <w:r>
        <w:t>Rect Methods and Operations</w:t>
      </w:r>
    </w:p>
    <w:p>
      <w:pPr>
        <w:numPr>
          <w:ilvl w:val="2"/>
          <w:numId w:val="900"/>
        </w:numPr>
        <w:spacing w:before="0" w:after="0"/>
      </w:pPr>
      <w:r>
        <w:t>Rect Collision Properties</w:t>
      </w:r>
    </w:p>
    <w:p>
      <w:pPr>
        <w:numPr>
          <w:ilvl w:val="0"/>
          <w:numId w:val="900"/>
        </w:numPr>
        <w:spacing w:before="0" w:after="0"/>
      </w:pPr>
      <w:r>
        <w:t>Colors and Drawing</w:t>
      </w:r>
    </w:p>
    <w:p>
      <w:pPr>
        <w:numPr>
          <w:ilvl w:val="1"/>
          <w:numId w:val="900"/>
        </w:numPr>
        <w:spacing w:before="0" w:after="0"/>
      </w:pPr>
      <w:r>
        <w:t>Representing Colors</w:t>
      </w:r>
    </w:p>
    <w:p>
      <w:pPr>
        <w:numPr>
          <w:ilvl w:val="2"/>
          <w:numId w:val="900"/>
        </w:numPr>
        <w:spacing w:before="0" w:after="0"/>
      </w:pPr>
      <w:r>
        <w:t>RGB Color Model</w:t>
      </w:r>
    </w:p>
    <w:p>
      <w:pPr>
        <w:numPr>
          <w:ilvl w:val="2"/>
          <w:numId w:val="900"/>
        </w:numPr>
        <w:spacing w:before="0" w:after="0"/>
      </w:pPr>
      <w:r>
        <w:t>RGBA and Alpha Values</w:t>
      </w:r>
    </w:p>
    <w:p>
      <w:pPr>
        <w:numPr>
          <w:ilvl w:val="2"/>
          <w:numId w:val="900"/>
        </w:numPr>
        <w:spacing w:before="0" w:after="0"/>
      </w:pPr>
      <w:r>
        <w:t>Defining Colors in Pygame</w:t>
      </w:r>
    </w:p>
    <w:p>
      <w:pPr>
        <w:numPr>
          <w:ilvl w:val="2"/>
          <w:numId w:val="900"/>
        </w:numPr>
        <w:spacing w:before="0" w:after="0"/>
      </w:pPr>
      <w:r>
        <w:t>Color Constants</w:t>
      </w:r>
    </w:p>
    <w:p>
      <w:pPr>
        <w:numPr>
          <w:ilvl w:val="1"/>
          <w:numId w:val="900"/>
        </w:numPr>
        <w:spacing w:before="0" w:after="0"/>
      </w:pPr>
      <w:r>
        <w:t>Filling the Screen with Color</w:t>
      </w:r>
    </w:p>
    <w:p>
      <w:pPr>
        <w:numPr>
          <w:ilvl w:val="2"/>
          <w:numId w:val="900"/>
        </w:numPr>
        <w:spacing w:before="0" w:after="0"/>
      </w:pPr>
      <w:r>
        <w:t>Using Surface.fill()</w:t>
      </w:r>
    </w:p>
    <w:p>
      <w:pPr>
        <w:numPr>
          <w:ilvl w:val="2"/>
          <w:numId w:val="900"/>
        </w:numPr>
        <w:spacing w:before="0" w:after="0"/>
      </w:pPr>
      <w:r>
        <w:t>Partial Fills with Rects</w:t>
      </w:r>
    </w:p>
    <w:p>
      <w:pPr>
        <w:numPr>
          <w:ilvl w:val="1"/>
          <w:numId w:val="900"/>
        </w:numPr>
        <w:spacing w:before="0" w:after="0"/>
      </w:pPr>
      <w:r>
        <w:t>Drawing Primitive Shapes</w:t>
      </w:r>
    </w:p>
    <w:p>
      <w:pPr>
        <w:numPr>
          <w:ilvl w:val="2"/>
          <w:numId w:val="900"/>
        </w:numPr>
        <w:spacing w:before="0" w:after="0"/>
      </w:pPr>
      <w:r>
        <w:t>Rectangles</w:t>
      </w:r>
    </w:p>
    <w:p>
      <w:pPr>
        <w:numPr>
          <w:ilvl w:val="3"/>
          <w:numId w:val="900"/>
        </w:numPr>
        <w:spacing w:before="0" w:after="0"/>
      </w:pPr>
      <w:r>
        <w:t>Drawing Filled Rectangles</w:t>
      </w:r>
    </w:p>
    <w:p>
      <w:pPr>
        <w:numPr>
          <w:ilvl w:val="3"/>
          <w:numId w:val="900"/>
        </w:numPr>
        <w:spacing w:before="0" w:after="0"/>
      </w:pPr>
      <w:r>
        <w:t>Drawing Outlined Rectangles</w:t>
      </w:r>
    </w:p>
    <w:p>
      <w:pPr>
        <w:numPr>
          <w:ilvl w:val="2"/>
          <w:numId w:val="900"/>
        </w:numPr>
        <w:spacing w:before="0" w:after="0"/>
      </w:pPr>
      <w:r>
        <w:t>Circles</w:t>
      </w:r>
    </w:p>
    <w:p>
      <w:pPr>
        <w:numPr>
          <w:ilvl w:val="3"/>
          <w:numId w:val="900"/>
        </w:numPr>
        <w:spacing w:before="0" w:after="0"/>
      </w:pPr>
      <w:r>
        <w:t>Drawing Filled Circles</w:t>
      </w:r>
    </w:p>
    <w:p>
      <w:pPr>
        <w:numPr>
          <w:ilvl w:val="3"/>
          <w:numId w:val="900"/>
        </w:numPr>
        <w:spacing w:before="0" w:after="0"/>
      </w:pPr>
      <w:r>
        <w:t>Drawing Outlined Circles</w:t>
      </w:r>
    </w:p>
    <w:p>
      <w:pPr>
        <w:numPr>
          <w:ilvl w:val="2"/>
          <w:numId w:val="900"/>
        </w:numPr>
        <w:spacing w:before="0" w:after="0"/>
      </w:pPr>
      <w:r>
        <w:t>Ellipses</w:t>
      </w:r>
    </w:p>
    <w:p>
      <w:pPr>
        <w:numPr>
          <w:ilvl w:val="3"/>
          <w:numId w:val="900"/>
        </w:numPr>
        <w:spacing w:before="0" w:after="0"/>
      </w:pPr>
      <w:r>
        <w:t>Drawing Ellipses within Rects</w:t>
      </w:r>
    </w:p>
    <w:p>
      <w:pPr>
        <w:numPr>
          <w:ilvl w:val="2"/>
          <w:numId w:val="900"/>
        </w:numPr>
        <w:spacing w:before="0" w:after="0"/>
      </w:pPr>
      <w:r>
        <w:t>Polygons</w:t>
      </w:r>
    </w:p>
    <w:p>
      <w:pPr>
        <w:numPr>
          <w:ilvl w:val="3"/>
          <w:numId w:val="900"/>
        </w:numPr>
        <w:spacing w:before="0" w:after="0"/>
      </w:pPr>
      <w:r>
        <w:t>Drawing Arbitrary Polygons</w:t>
      </w:r>
    </w:p>
    <w:p>
      <w:pPr>
        <w:numPr>
          <w:ilvl w:val="2"/>
          <w:numId w:val="900"/>
        </w:numPr>
        <w:spacing w:before="0" w:after="0"/>
      </w:pPr>
      <w:r>
        <w:t>Lines</w:t>
      </w:r>
    </w:p>
    <w:p>
      <w:pPr>
        <w:numPr>
          <w:ilvl w:val="3"/>
          <w:numId w:val="900"/>
        </w:numPr>
        <w:spacing w:before="0" w:after="0"/>
      </w:pPr>
      <w:r>
        <w:t>Drawing Single Lines</w:t>
      </w:r>
    </w:p>
    <w:p>
      <w:pPr>
        <w:numPr>
          <w:ilvl w:val="3"/>
          <w:numId w:val="900"/>
        </w:numPr>
        <w:spacing w:before="0" w:after="0"/>
      </w:pPr>
      <w:r>
        <w:t>Drawing Multiple Lines</w:t>
      </w:r>
    </w:p>
    <w:p>
      <w:pPr>
        <w:numPr>
          <w:ilvl w:val="3"/>
          <w:numId w:val="900"/>
        </w:numPr>
        <w:spacing w:before="0" w:after="0"/>
      </w:pPr>
      <w:r>
        <w:t>Line Width and Anti-Aliasing</w:t>
      </w:r>
    </w:p>
    <w:p>
      <w:pPr>
        <w:numPr>
          <w:ilvl w:val="2"/>
          <w:numId w:val="900"/>
        </w:numPr>
        <w:spacing w:before="0" w:after="0"/>
      </w:pPr>
      <w:r>
        <w:t>Arcs</w:t>
      </w:r>
    </w:p>
    <w:p>
      <w:pPr>
        <w:numPr>
          <w:ilvl w:val="3"/>
          <w:numId w:val="900"/>
        </w:numPr>
        <w:spacing w:before="0" w:after="0"/>
      </w:pPr>
      <w:r>
        <w:t>Drawing Arc Segments</w:t>
      </w:r>
    </w:p>
    <w:p>
      <w:pPr>
        <w:numPr>
          <w:ilvl w:val="0"/>
          <w:numId w:val="900"/>
        </w:numPr>
        <w:spacing w:before="0" w:after="0"/>
      </w:pPr>
      <w:r>
        <w:t>Controlling Time and Frame Rate</w:t>
      </w:r>
    </w:p>
    <w:p>
      <w:pPr>
        <w:numPr>
          <w:ilvl w:val="1"/>
          <w:numId w:val="900"/>
        </w:numPr>
        <w:spacing w:before="0" w:after="0"/>
      </w:pPr>
      <w:r>
        <w:t>The pygame.time.Clock Object</w:t>
      </w:r>
    </w:p>
    <w:p>
      <w:pPr>
        <w:numPr>
          <w:ilvl w:val="2"/>
          <w:numId w:val="900"/>
        </w:numPr>
        <w:spacing w:before="0" w:after="0"/>
      </w:pPr>
      <w:r>
        <w:t>Creating a Clock Instance</w:t>
      </w:r>
    </w:p>
    <w:p>
      <w:pPr>
        <w:numPr>
          <w:ilvl w:val="2"/>
          <w:numId w:val="900"/>
        </w:numPr>
        <w:spacing w:before="0" w:after="0"/>
      </w:pPr>
      <w:r>
        <w:t>Using tick() to Control FPS</w:t>
      </w:r>
    </w:p>
    <w:p>
      <w:pPr>
        <w:numPr>
          <w:ilvl w:val="1"/>
          <w:numId w:val="900"/>
        </w:numPr>
        <w:spacing w:before="0" w:after="0"/>
      </w:pPr>
      <w:r>
        <w:t>Capping the Frames Per Second</w:t>
      </w:r>
    </w:p>
    <w:p>
      <w:pPr>
        <w:numPr>
          <w:ilvl w:val="2"/>
          <w:numId w:val="900"/>
        </w:numPr>
        <w:spacing w:before="0" w:after="0"/>
      </w:pPr>
      <w:r>
        <w:t>Setting a Target FPS</w:t>
      </w:r>
    </w:p>
    <w:p>
      <w:pPr>
        <w:numPr>
          <w:ilvl w:val="2"/>
          <w:numId w:val="900"/>
        </w:numPr>
        <w:spacing w:before="0" w:after="0"/>
      </w:pPr>
      <w:r>
        <w:t>Monitoring Actual FPS</w:t>
      </w:r>
    </w:p>
    <w:p>
      <w:pPr>
        <w:numPr>
          <w:ilvl w:val="1"/>
          <w:numId w:val="900"/>
        </w:numPr>
        <w:spacing w:before="0" w:after="0"/>
      </w:pPr>
      <w:r>
        <w:t>Understanding Delta Time for Frame-Independent Movement</w:t>
      </w:r>
    </w:p>
    <w:p>
      <w:pPr>
        <w:numPr>
          <w:ilvl w:val="2"/>
          <w:numId w:val="900"/>
        </w:numPr>
        <w:spacing w:before="0" w:after="0"/>
      </w:pPr>
      <w:r>
        <w:t>Calculating Delta Time</w:t>
      </w:r>
    </w:p>
    <w:p>
      <w:pPr>
        <w:numPr>
          <w:ilvl w:val="2"/>
          <w:numId w:val="900"/>
        </w:numPr>
        <w:spacing w:before="0" w:after="0"/>
      </w:pPr>
      <w:r>
        <w:t>Applying Delta Time to Movement</w:t>
      </w:r>
    </w:p>
    <w:p>
      <w:pPr>
        <w:numPr>
          <w:ilvl w:val="1"/>
          <w:numId w:val="900"/>
        </w:numPr>
        <w:spacing w:before="0" w:after="0"/>
      </w:pPr>
      <w:r>
        <w:t>Time-Based Events</w:t>
      </w:r>
    </w:p>
    <w:p>
      <w:pPr>
        <w:numPr>
          <w:ilvl w:val="2"/>
          <w:numId w:val="900"/>
        </w:numPr>
        <w:spacing w:before="0" w:after="0"/>
      </w:pPr>
      <w:r>
        <w:t>Using pygame.time.get_ticks()</w:t>
      </w:r>
    </w:p>
    <w:p>
      <w:pPr>
        <w:numPr>
          <w:ilvl w:val="2"/>
          <w:numId w:val="900"/>
        </w:numPr>
        <w:spacing w:before="0" w:after="0"/>
      </w:pPr>
      <w:r>
        <w:t>Creating Timers</w:t>
      </w:r>
    </w:p>
    <w:p>
      <w:pPr>
        <w:pStyle w:val="Heading1"/>
      </w:pPr>
      <w:r>
        <w:t>Handling User Input and Events</w:t>
      </w:r>
    </w:p>
    <w:p>
      <w:pPr>
        <w:numPr>
          <w:ilvl w:val="0"/>
          <w:numId w:val="900"/>
        </w:numPr>
        <w:spacing w:before="0" w:after="0"/>
      </w:pPr>
      <w:r>
        <w:t>The Pygame Event System</w:t>
      </w:r>
    </w:p>
    <w:p>
      <w:pPr>
        <w:numPr>
          <w:ilvl w:val="1"/>
          <w:numId w:val="900"/>
        </w:numPr>
        <w:spacing w:before="0" w:after="0"/>
      </w:pPr>
      <w:r>
        <w:t>The Event Queue</w:t>
      </w:r>
    </w:p>
    <w:p>
      <w:pPr>
        <w:numPr>
          <w:ilvl w:val="2"/>
          <w:numId w:val="900"/>
        </w:numPr>
        <w:spacing w:before="0" w:after="0"/>
      </w:pPr>
      <w:r>
        <w:t>How Events are Queued</w:t>
      </w:r>
    </w:p>
    <w:p>
      <w:pPr>
        <w:numPr>
          <w:ilvl w:val="2"/>
          <w:numId w:val="900"/>
        </w:numPr>
        <w:spacing w:before="0" w:after="0"/>
      </w:pPr>
      <w:r>
        <w:t>Event Queue Limitations</w:t>
      </w:r>
    </w:p>
    <w:p>
      <w:pPr>
        <w:numPr>
          <w:ilvl w:val="2"/>
          <w:numId w:val="900"/>
        </w:numPr>
        <w:spacing w:before="0" w:after="0"/>
      </w:pPr>
      <w:r>
        <w:t>Event Queue Management</w:t>
      </w:r>
    </w:p>
    <w:p>
      <w:pPr>
        <w:numPr>
          <w:ilvl w:val="1"/>
          <w:numId w:val="900"/>
        </w:numPr>
        <w:spacing w:before="0" w:after="0"/>
      </w:pPr>
      <w:r>
        <w:t>The pygame.event.get() Loop</w:t>
      </w:r>
    </w:p>
    <w:p>
      <w:pPr>
        <w:numPr>
          <w:ilvl w:val="2"/>
          <w:numId w:val="900"/>
        </w:numPr>
        <w:spacing w:before="0" w:after="0"/>
      </w:pPr>
      <w:r>
        <w:t>Iterating Over Events</w:t>
      </w:r>
    </w:p>
    <w:p>
      <w:pPr>
        <w:numPr>
          <w:ilvl w:val="2"/>
          <w:numId w:val="900"/>
        </w:numPr>
        <w:spacing w:before="0" w:after="0"/>
      </w:pPr>
      <w:r>
        <w:t>Filtering Events</w:t>
      </w:r>
    </w:p>
    <w:p>
      <w:pPr>
        <w:numPr>
          <w:ilvl w:val="2"/>
          <w:numId w:val="900"/>
        </w:numPr>
        <w:spacing w:before="0" w:after="0"/>
      </w:pPr>
      <w:r>
        <w:t>Event Queue Clearing</w:t>
      </w:r>
    </w:p>
    <w:p>
      <w:pPr>
        <w:numPr>
          <w:ilvl w:val="1"/>
          <w:numId w:val="900"/>
        </w:numPr>
        <w:spacing w:before="0" w:after="0"/>
      </w:pPr>
      <w:r>
        <w:t>The pygame.Event Object</w:t>
      </w:r>
    </w:p>
    <w:p>
      <w:pPr>
        <w:numPr>
          <w:ilvl w:val="2"/>
          <w:numId w:val="900"/>
        </w:numPr>
        <w:spacing w:before="0" w:after="0"/>
      </w:pPr>
      <w:r>
        <w:t>Event Attributes</w:t>
      </w:r>
    </w:p>
    <w:p>
      <w:pPr>
        <w:numPr>
          <w:ilvl w:val="2"/>
          <w:numId w:val="900"/>
        </w:numPr>
        <w:spacing w:before="0" w:after="0"/>
      </w:pPr>
      <w:r>
        <w:t>Creating Custom Events</w:t>
      </w:r>
    </w:p>
    <w:p>
      <w:pPr>
        <w:numPr>
          <w:ilvl w:val="0"/>
          <w:numId w:val="900"/>
        </w:numPr>
        <w:spacing w:before="0" w:after="0"/>
      </w:pPr>
      <w:r>
        <w:t>Common Event Types</w:t>
      </w:r>
    </w:p>
    <w:p>
      <w:pPr>
        <w:numPr>
          <w:ilvl w:val="1"/>
          <w:numId w:val="900"/>
        </w:numPr>
        <w:spacing w:before="0" w:after="0"/>
      </w:pPr>
      <w:r>
        <w:t>QUIT</w:t>
      </w:r>
    </w:p>
    <w:p>
      <w:pPr>
        <w:numPr>
          <w:ilvl w:val="2"/>
          <w:numId w:val="900"/>
        </w:numPr>
        <w:spacing w:before="0" w:after="0"/>
      </w:pPr>
      <w:r>
        <w:t>Handling Window Close Events</w:t>
      </w:r>
    </w:p>
    <w:p>
      <w:pPr>
        <w:numPr>
          <w:ilvl w:val="1"/>
          <w:numId w:val="900"/>
        </w:numPr>
        <w:spacing w:before="0" w:after="0"/>
      </w:pPr>
      <w:r>
        <w:t>KEYDOWN and KEYUP</w:t>
      </w:r>
    </w:p>
    <w:p>
      <w:pPr>
        <w:numPr>
          <w:ilvl w:val="2"/>
          <w:numId w:val="900"/>
        </w:numPr>
        <w:spacing w:before="0" w:after="0"/>
      </w:pPr>
      <w:r>
        <w:t>Detecting Key Presses and Releases</w:t>
      </w:r>
    </w:p>
    <w:p>
      <w:pPr>
        <w:numPr>
          <w:ilvl w:val="2"/>
          <w:numId w:val="900"/>
        </w:numPr>
        <w:spacing w:before="0" w:after="0"/>
      </w:pPr>
      <w:r>
        <w:t>Key Repeat Events</w:t>
      </w:r>
    </w:p>
    <w:p>
      <w:pPr>
        <w:numPr>
          <w:ilvl w:val="1"/>
          <w:numId w:val="900"/>
        </w:numPr>
        <w:spacing w:before="0" w:after="0"/>
      </w:pPr>
      <w:r>
        <w:t>MOUSEBUTTONDOWN and MOUSEBUTTONUP</w:t>
      </w:r>
    </w:p>
    <w:p>
      <w:pPr>
        <w:numPr>
          <w:ilvl w:val="2"/>
          <w:numId w:val="900"/>
        </w:numPr>
        <w:spacing w:before="0" w:after="0"/>
      </w:pPr>
      <w:r>
        <w:t>Detecting Mouse Button Actions</w:t>
      </w:r>
    </w:p>
    <w:p>
      <w:pPr>
        <w:numPr>
          <w:ilvl w:val="2"/>
          <w:numId w:val="900"/>
        </w:numPr>
        <w:spacing w:before="0" w:after="0"/>
      </w:pPr>
      <w:r>
        <w:t>Mouse Button Types</w:t>
      </w:r>
    </w:p>
    <w:p>
      <w:pPr>
        <w:numPr>
          <w:ilvl w:val="1"/>
          <w:numId w:val="900"/>
        </w:numPr>
        <w:spacing w:before="0" w:after="0"/>
      </w:pPr>
      <w:r>
        <w:t>MOUSEMOTION</w:t>
      </w:r>
    </w:p>
    <w:p>
      <w:pPr>
        <w:numPr>
          <w:ilvl w:val="2"/>
          <w:numId w:val="900"/>
        </w:numPr>
        <w:spacing w:before="0" w:after="0"/>
      </w:pPr>
      <w:r>
        <w:t>Tracking Mouse Movement</w:t>
      </w:r>
    </w:p>
    <w:p>
      <w:pPr>
        <w:numPr>
          <w:ilvl w:val="2"/>
          <w:numId w:val="900"/>
        </w:numPr>
        <w:spacing w:before="0" w:after="0"/>
      </w:pPr>
      <w:r>
        <w:t>Mouse Position and Relative Movement</w:t>
      </w:r>
    </w:p>
    <w:p>
      <w:pPr>
        <w:numPr>
          <w:ilvl w:val="1"/>
          <w:numId w:val="900"/>
        </w:numPr>
        <w:spacing w:before="0" w:after="0"/>
      </w:pPr>
      <w:r>
        <w:t>Custom User Events</w:t>
      </w:r>
    </w:p>
    <w:p>
      <w:pPr>
        <w:numPr>
          <w:ilvl w:val="2"/>
          <w:numId w:val="900"/>
        </w:numPr>
        <w:spacing w:before="0" w:after="0"/>
      </w:pPr>
      <w:r>
        <w:t>Defining Custom Event Types</w:t>
      </w:r>
    </w:p>
    <w:p>
      <w:pPr>
        <w:numPr>
          <w:ilvl w:val="2"/>
          <w:numId w:val="900"/>
        </w:numPr>
        <w:spacing w:before="0" w:after="0"/>
      </w:pPr>
      <w:r>
        <w:t>Posting Custom Events to the Queue</w:t>
      </w:r>
    </w:p>
    <w:p>
      <w:pPr>
        <w:numPr>
          <w:ilvl w:val="0"/>
          <w:numId w:val="900"/>
        </w:numPr>
        <w:spacing w:before="0" w:after="0"/>
      </w:pPr>
      <w:r>
        <w:t>Keyboard Input</w:t>
      </w:r>
    </w:p>
    <w:p>
      <w:pPr>
        <w:numPr>
          <w:ilvl w:val="1"/>
          <w:numId w:val="900"/>
        </w:numPr>
        <w:spacing w:before="0" w:after="0"/>
      </w:pPr>
      <w:r>
        <w:t>Reading Key Presses from the Event Queue</w:t>
      </w:r>
    </w:p>
    <w:p>
      <w:pPr>
        <w:numPr>
          <w:ilvl w:val="2"/>
          <w:numId w:val="900"/>
        </w:numPr>
        <w:spacing w:before="0" w:after="0"/>
      </w:pPr>
      <w:r>
        <w:t>Accessing Key Codes</w:t>
      </w:r>
    </w:p>
    <w:p>
      <w:pPr>
        <w:numPr>
          <w:ilvl w:val="2"/>
          <w:numId w:val="900"/>
        </w:numPr>
        <w:spacing w:before="0" w:after="0"/>
      </w:pPr>
      <w:r>
        <w:t>Handling Modifier Keys</w:t>
      </w:r>
    </w:p>
    <w:p>
      <w:pPr>
        <w:numPr>
          <w:ilvl w:val="2"/>
          <w:numId w:val="900"/>
        </w:numPr>
        <w:spacing w:before="0" w:after="0"/>
      </w:pPr>
      <w:r>
        <w:t>Unicode Key Input</w:t>
      </w:r>
    </w:p>
    <w:p>
      <w:pPr>
        <w:numPr>
          <w:ilvl w:val="1"/>
          <w:numId w:val="900"/>
        </w:numPr>
        <w:spacing w:before="0" w:after="0"/>
      </w:pPr>
      <w:r>
        <w:t>Checking for Held-Down Keys</w:t>
      </w:r>
    </w:p>
    <w:p>
      <w:pPr>
        <w:numPr>
          <w:ilvl w:val="2"/>
          <w:numId w:val="900"/>
        </w:numPr>
        <w:spacing w:before="0" w:after="0"/>
      </w:pPr>
      <w:r>
        <w:t>Using pygame.key.get_pressed()</w:t>
      </w:r>
    </w:p>
    <w:p>
      <w:pPr>
        <w:numPr>
          <w:ilvl w:val="2"/>
          <w:numId w:val="900"/>
        </w:numPr>
        <w:spacing w:before="0" w:after="0"/>
      </w:pPr>
      <w:r>
        <w:t>Continuous Movement with Held Keys</w:t>
      </w:r>
    </w:p>
    <w:p>
      <w:pPr>
        <w:numPr>
          <w:ilvl w:val="1"/>
          <w:numId w:val="900"/>
        </w:numPr>
        <w:spacing w:before="0" w:after="0"/>
      </w:pPr>
      <w:r>
        <w:t>Key Mapping and Configuration</w:t>
      </w:r>
    </w:p>
    <w:p>
      <w:pPr>
        <w:numPr>
          <w:ilvl w:val="2"/>
          <w:numId w:val="900"/>
        </w:numPr>
        <w:spacing w:before="0" w:after="0"/>
      </w:pPr>
      <w:r>
        <w:t>Creating Key Bindings</w:t>
      </w:r>
    </w:p>
    <w:p>
      <w:pPr>
        <w:numPr>
          <w:ilvl w:val="2"/>
          <w:numId w:val="900"/>
        </w:numPr>
        <w:spacing w:before="0" w:after="0"/>
      </w:pPr>
      <w:r>
        <w:t>Customizable Controls</w:t>
      </w:r>
    </w:p>
    <w:p>
      <w:pPr>
        <w:numPr>
          <w:ilvl w:val="0"/>
          <w:numId w:val="900"/>
        </w:numPr>
        <w:spacing w:before="0" w:after="0"/>
      </w:pPr>
      <w:r>
        <w:t>Mouse Input</w:t>
      </w:r>
    </w:p>
    <w:p>
      <w:pPr>
        <w:numPr>
          <w:ilvl w:val="1"/>
          <w:numId w:val="900"/>
        </w:numPr>
        <w:spacing w:before="0" w:after="0"/>
      </w:pPr>
      <w:r>
        <w:t>Getting Mouse Position</w:t>
      </w:r>
    </w:p>
    <w:p>
      <w:pPr>
        <w:numPr>
          <w:ilvl w:val="2"/>
          <w:numId w:val="900"/>
        </w:numPr>
        <w:spacing w:before="0" w:after="0"/>
      </w:pPr>
      <w:r>
        <w:t>Retrieving Cursor Coordinates</w:t>
      </w:r>
    </w:p>
    <w:p>
      <w:pPr>
        <w:numPr>
          <w:ilvl w:val="2"/>
          <w:numId w:val="900"/>
        </w:numPr>
        <w:spacing w:before="0" w:after="0"/>
      </w:pPr>
      <w:r>
        <w:t>Screen vs. Game Coordinates</w:t>
      </w:r>
    </w:p>
    <w:p>
      <w:pPr>
        <w:numPr>
          <w:ilvl w:val="1"/>
          <w:numId w:val="900"/>
        </w:numPr>
        <w:spacing w:before="0" w:after="0"/>
      </w:pPr>
      <w:r>
        <w:t>Getting Mouse Button States</w:t>
      </w:r>
    </w:p>
    <w:p>
      <w:pPr>
        <w:numPr>
          <w:ilvl w:val="2"/>
          <w:numId w:val="900"/>
        </w:numPr>
        <w:spacing w:before="0" w:after="0"/>
      </w:pPr>
      <w:r>
        <w:t>Checking Button States</w:t>
      </w:r>
    </w:p>
    <w:p>
      <w:pPr>
        <w:numPr>
          <w:ilvl w:val="2"/>
          <w:numId w:val="900"/>
        </w:numPr>
        <w:spacing w:before="0" w:after="0"/>
      </w:pPr>
      <w:r>
        <w:t>Handling Multiple Buttons</w:t>
      </w:r>
    </w:p>
    <w:p>
      <w:pPr>
        <w:numPr>
          <w:ilvl w:val="1"/>
          <w:numId w:val="900"/>
        </w:numPr>
        <w:spacing w:before="0" w:after="0"/>
      </w:pPr>
      <w:r>
        <w:t>Mouse Cursor Management</w:t>
      </w:r>
    </w:p>
    <w:p>
      <w:pPr>
        <w:numPr>
          <w:ilvl w:val="2"/>
          <w:numId w:val="900"/>
        </w:numPr>
        <w:spacing w:before="0" w:after="0"/>
      </w:pPr>
      <w:r>
        <w:t>Hiding and Showing Cursor</w:t>
      </w:r>
    </w:p>
    <w:p>
      <w:pPr>
        <w:numPr>
          <w:ilvl w:val="2"/>
          <w:numId w:val="900"/>
        </w:numPr>
        <w:spacing w:before="0" w:after="0"/>
      </w:pPr>
      <w:r>
        <w:t>Custom Cursor Images</w:t>
      </w:r>
    </w:p>
    <w:p>
      <w:pPr>
        <w:numPr>
          <w:ilvl w:val="0"/>
          <w:numId w:val="900"/>
        </w:numPr>
        <w:spacing w:before="0" w:after="0"/>
      </w:pPr>
      <w:r>
        <w:t>Joystick and Gamepad Input</w:t>
      </w:r>
    </w:p>
    <w:p>
      <w:pPr>
        <w:numPr>
          <w:ilvl w:val="1"/>
          <w:numId w:val="900"/>
        </w:numPr>
        <w:spacing w:before="0" w:after="0"/>
      </w:pPr>
      <w:r>
        <w:t>Initializing Joystick Support</w:t>
      </w:r>
    </w:p>
    <w:p>
      <w:pPr>
        <w:numPr>
          <w:ilvl w:val="1"/>
          <w:numId w:val="900"/>
        </w:numPr>
        <w:spacing w:before="0" w:after="0"/>
      </w:pPr>
      <w:r>
        <w:t>Detecting Connected Joysticks</w:t>
      </w:r>
    </w:p>
    <w:p>
      <w:pPr>
        <w:numPr>
          <w:ilvl w:val="1"/>
          <w:numId w:val="900"/>
        </w:numPr>
        <w:spacing w:before="0" w:after="0"/>
      </w:pPr>
      <w:r>
        <w:t>Reading Joystick Input</w:t>
      </w:r>
    </w:p>
    <w:p>
      <w:pPr>
        <w:numPr>
          <w:ilvl w:val="2"/>
          <w:numId w:val="900"/>
        </w:numPr>
        <w:spacing w:before="0" w:after="0"/>
      </w:pPr>
      <w:r>
        <w:t>Button Presses</w:t>
      </w:r>
    </w:p>
    <w:p>
      <w:pPr>
        <w:numPr>
          <w:ilvl w:val="2"/>
          <w:numId w:val="900"/>
        </w:numPr>
        <w:spacing w:before="0" w:after="0"/>
      </w:pPr>
      <w:r>
        <w:t>Analog Stick Values</w:t>
      </w:r>
    </w:p>
    <w:p>
      <w:pPr>
        <w:numPr>
          <w:ilvl w:val="2"/>
          <w:numId w:val="900"/>
        </w:numPr>
        <w:spacing w:before="0" w:after="0"/>
      </w:pPr>
      <w:r>
        <w:t>Trigger Values</w:t>
      </w:r>
    </w:p>
    <w:p>
      <w:pPr>
        <w:pStyle w:val="Heading1"/>
      </w:pPr>
      <w:r>
        <w:t>Working with Images and Sprites</w:t>
      </w:r>
    </w:p>
    <w:p>
      <w:pPr>
        <w:numPr>
          <w:ilvl w:val="0"/>
          <w:numId w:val="900"/>
        </w:numPr>
        <w:spacing w:before="0" w:after="0"/>
      </w:pPr>
      <w:r>
        <w:t>Loading and Displaying Images</w:t>
      </w:r>
    </w:p>
    <w:p>
      <w:pPr>
        <w:numPr>
          <w:ilvl w:val="1"/>
          <w:numId w:val="900"/>
        </w:numPr>
        <w:spacing w:before="0" w:after="0"/>
      </w:pPr>
      <w:r>
        <w:t>Supported Image Formats</w:t>
      </w:r>
    </w:p>
    <w:p>
      <w:pPr>
        <w:numPr>
          <w:ilvl w:val="2"/>
          <w:numId w:val="900"/>
        </w:numPr>
        <w:spacing w:before="0" w:after="0"/>
      </w:pPr>
      <w:r>
        <w:t>PNG Format</w:t>
      </w:r>
    </w:p>
    <w:p>
      <w:pPr>
        <w:numPr>
          <w:ilvl w:val="2"/>
          <w:numId w:val="900"/>
        </w:numPr>
        <w:spacing w:before="0" w:after="0"/>
      </w:pPr>
      <w:r>
        <w:t>JPEG Format</w:t>
      </w:r>
    </w:p>
    <w:p>
      <w:pPr>
        <w:numPr>
          <w:ilvl w:val="2"/>
          <w:numId w:val="900"/>
        </w:numPr>
        <w:spacing w:before="0" w:after="0"/>
      </w:pPr>
      <w:r>
        <w:t>GIF Format</w:t>
      </w:r>
    </w:p>
    <w:p>
      <w:pPr>
        <w:numPr>
          <w:ilvl w:val="2"/>
          <w:numId w:val="900"/>
        </w:numPr>
        <w:spacing w:before="0" w:after="0"/>
      </w:pPr>
      <w:r>
        <w:t>BMP Format</w:t>
      </w:r>
    </w:p>
    <w:p>
      <w:pPr>
        <w:numPr>
          <w:ilvl w:val="1"/>
          <w:numId w:val="900"/>
        </w:numPr>
        <w:spacing w:before="0" w:after="0"/>
      </w:pPr>
      <w:r>
        <w:t>The pygame.image.load() Function</w:t>
      </w:r>
    </w:p>
    <w:p>
      <w:pPr>
        <w:numPr>
          <w:ilvl w:val="2"/>
          <w:numId w:val="900"/>
        </w:numPr>
        <w:spacing w:before="0" w:after="0"/>
      </w:pPr>
      <w:r>
        <w:t>Loading Images from Files</w:t>
      </w:r>
    </w:p>
    <w:p>
      <w:pPr>
        <w:numPr>
          <w:ilvl w:val="2"/>
          <w:numId w:val="900"/>
        </w:numPr>
        <w:spacing w:before="0" w:after="0"/>
      </w:pPr>
      <w:r>
        <w:t>Error Handling for Image Loading</w:t>
      </w:r>
    </w:p>
    <w:p>
      <w:pPr>
        <w:numPr>
          <w:ilvl w:val="2"/>
          <w:numId w:val="900"/>
        </w:numPr>
        <w:spacing w:before="0" w:after="0"/>
      </w:pPr>
      <w:r>
        <w:t>Loading from File-Like Objects</w:t>
      </w:r>
    </w:p>
    <w:p>
      <w:pPr>
        <w:numPr>
          <w:ilvl w:val="1"/>
          <w:numId w:val="900"/>
        </w:numPr>
        <w:spacing w:before="0" w:after="0"/>
      </w:pPr>
      <w:r>
        <w:t>Blitting Images onto Surfaces</w:t>
      </w:r>
    </w:p>
    <w:p>
      <w:pPr>
        <w:numPr>
          <w:ilvl w:val="2"/>
          <w:numId w:val="900"/>
        </w:numPr>
        <w:spacing w:before="0" w:after="0"/>
      </w:pPr>
      <w:r>
        <w:t>The blit() Method</w:t>
      </w:r>
    </w:p>
    <w:p>
      <w:pPr>
        <w:numPr>
          <w:ilvl w:val="2"/>
          <w:numId w:val="900"/>
        </w:numPr>
        <w:spacing w:before="0" w:after="0"/>
      </w:pPr>
      <w:r>
        <w:t>Positioning Images</w:t>
      </w:r>
    </w:p>
    <w:p>
      <w:pPr>
        <w:numPr>
          <w:ilvl w:val="2"/>
          <w:numId w:val="900"/>
        </w:numPr>
        <w:spacing w:before="0" w:after="0"/>
      </w:pPr>
      <w:r>
        <w:t>Blitting with Special Flags</w:t>
      </w:r>
    </w:p>
    <w:p>
      <w:pPr>
        <w:numPr>
          <w:ilvl w:val="1"/>
          <w:numId w:val="900"/>
        </w:numPr>
        <w:spacing w:before="0" w:after="0"/>
      </w:pPr>
      <w:r>
        <w:t>Image Transparency and Alpha Channels</w:t>
      </w:r>
    </w:p>
    <w:p>
      <w:pPr>
        <w:numPr>
          <w:ilvl w:val="2"/>
          <w:numId w:val="900"/>
        </w:numPr>
        <w:spacing w:before="0" w:after="0"/>
      </w:pPr>
      <w:r>
        <w:t>Per-Pixel Alpha</w:t>
      </w:r>
    </w:p>
    <w:p>
      <w:pPr>
        <w:numPr>
          <w:ilvl w:val="2"/>
          <w:numId w:val="900"/>
        </w:numPr>
        <w:spacing w:before="0" w:after="0"/>
      </w:pPr>
      <w:r>
        <w:t>Colorkey Transparency</w:t>
      </w:r>
    </w:p>
    <w:p>
      <w:pPr>
        <w:numPr>
          <w:ilvl w:val="2"/>
          <w:numId w:val="900"/>
        </w:numPr>
        <w:spacing w:before="0" w:after="0"/>
      </w:pPr>
      <w:r>
        <w:t>Alpha Blending</w:t>
      </w:r>
    </w:p>
    <w:p>
      <w:pPr>
        <w:numPr>
          <w:ilvl w:val="1"/>
          <w:numId w:val="900"/>
        </w:numPr>
        <w:spacing w:before="0" w:after="0"/>
      </w:pPr>
      <w:r>
        <w:t>Converting Surfaces for Performance</w:t>
      </w:r>
    </w:p>
    <w:p>
      <w:pPr>
        <w:numPr>
          <w:ilvl w:val="2"/>
          <w:numId w:val="900"/>
        </w:numPr>
        <w:spacing w:before="0" w:after="0"/>
      </w:pPr>
      <w:r>
        <w:t>Using convert()</w:t>
      </w:r>
    </w:p>
    <w:p>
      <w:pPr>
        <w:numPr>
          <w:ilvl w:val="2"/>
          <w:numId w:val="900"/>
        </w:numPr>
        <w:spacing w:before="0" w:after="0"/>
      </w:pPr>
      <w:r>
        <w:t>Using convert_alpha()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0"/>
          <w:numId w:val="900"/>
        </w:numPr>
        <w:spacing w:before="0" w:after="0"/>
      </w:pPr>
      <w:r>
        <w:t>Introduction to Sprites</w:t>
      </w:r>
    </w:p>
    <w:p>
      <w:pPr>
        <w:numPr>
          <w:ilvl w:val="1"/>
          <w:numId w:val="900"/>
        </w:numPr>
        <w:spacing w:before="0" w:after="0"/>
      </w:pPr>
      <w:r>
        <w:t>The Concept of a Sprite in Games</w:t>
      </w:r>
    </w:p>
    <w:p>
      <w:pPr>
        <w:numPr>
          <w:ilvl w:val="2"/>
          <w:numId w:val="900"/>
        </w:numPr>
        <w:spacing w:before="0" w:after="0"/>
      </w:pPr>
      <w:r>
        <w:t>Definition and Role of Sprites</w:t>
      </w:r>
    </w:p>
    <w:p>
      <w:pPr>
        <w:numPr>
          <w:ilvl w:val="2"/>
          <w:numId w:val="900"/>
        </w:numPr>
        <w:spacing w:before="0" w:after="0"/>
      </w:pPr>
      <w:r>
        <w:t>Static vs. Animated Sprites</w:t>
      </w:r>
    </w:p>
    <w:p>
      <w:pPr>
        <w:numPr>
          <w:ilvl w:val="1"/>
          <w:numId w:val="900"/>
        </w:numPr>
        <w:spacing w:before="0" w:after="0"/>
      </w:pPr>
      <w:r>
        <w:t>The pygame.sprite.Sprite Class</w:t>
      </w:r>
    </w:p>
    <w:p>
      <w:pPr>
        <w:numPr>
          <w:ilvl w:val="2"/>
          <w:numId w:val="900"/>
        </w:numPr>
        <w:spacing w:before="0" w:after="0"/>
      </w:pPr>
      <w:r>
        <w:t>Inheriting from Sprite</w:t>
      </w:r>
    </w:p>
    <w:p>
      <w:pPr>
        <w:numPr>
          <w:ilvl w:val="2"/>
          <w:numId w:val="900"/>
        </w:numPr>
        <w:spacing w:before="0" w:after="0"/>
      </w:pPr>
      <w:r>
        <w:t>Sprite Lifecycle</w:t>
      </w:r>
    </w:p>
    <w:p>
      <w:pPr>
        <w:numPr>
          <w:ilvl w:val="2"/>
          <w:numId w:val="900"/>
        </w:numPr>
        <w:spacing w:before="0" w:after="0"/>
      </w:pPr>
      <w:r>
        <w:t>Required Attributes</w:t>
      </w:r>
    </w:p>
    <w:p>
      <w:pPr>
        <w:numPr>
          <w:ilvl w:val="1"/>
          <w:numId w:val="900"/>
        </w:numPr>
        <w:spacing w:before="0" w:after="0"/>
      </w:pPr>
      <w:r>
        <w:t>Creating a Custom Sprite Class</w:t>
      </w:r>
    </w:p>
    <w:p>
      <w:pPr>
        <w:numPr>
          <w:ilvl w:val="2"/>
          <w:numId w:val="900"/>
        </w:numPr>
        <w:spacing w:before="0" w:after="0"/>
      </w:pPr>
      <w:r>
        <w:t>The image Attribute</w:t>
      </w:r>
    </w:p>
    <w:p>
      <w:pPr>
        <w:numPr>
          <w:ilvl w:val="3"/>
          <w:numId w:val="900"/>
        </w:numPr>
        <w:spacing w:before="0" w:after="0"/>
      </w:pPr>
      <w:r>
        <w:t>Assigning Images to Sprites</w:t>
      </w:r>
    </w:p>
    <w:p>
      <w:pPr>
        <w:numPr>
          <w:ilvl w:val="2"/>
          <w:numId w:val="900"/>
        </w:numPr>
        <w:spacing w:before="0" w:after="0"/>
      </w:pPr>
      <w:r>
        <w:t>The rect Attribute</w:t>
      </w:r>
    </w:p>
    <w:p>
      <w:pPr>
        <w:numPr>
          <w:ilvl w:val="3"/>
          <w:numId w:val="900"/>
        </w:numPr>
        <w:spacing w:before="0" w:after="0"/>
      </w:pPr>
      <w:r>
        <w:t>Positioning and Collision</w:t>
      </w:r>
    </w:p>
    <w:p>
      <w:pPr>
        <w:numPr>
          <w:ilvl w:val="2"/>
          <w:numId w:val="900"/>
        </w:numPr>
        <w:spacing w:before="0" w:after="0"/>
      </w:pPr>
      <w:r>
        <w:t>The update() Method</w:t>
      </w:r>
    </w:p>
    <w:p>
      <w:pPr>
        <w:numPr>
          <w:ilvl w:val="3"/>
          <w:numId w:val="900"/>
        </w:numPr>
        <w:spacing w:before="0" w:after="0"/>
      </w:pPr>
      <w:r>
        <w:t>Custom Update Logic</w:t>
      </w:r>
    </w:p>
    <w:p>
      <w:pPr>
        <w:numPr>
          <w:ilvl w:val="2"/>
          <w:numId w:val="900"/>
        </w:numPr>
        <w:spacing w:before="0" w:after="0"/>
      </w:pPr>
      <w:r>
        <w:t>Additional Sprite Properties</w:t>
      </w:r>
    </w:p>
    <w:p>
      <w:pPr>
        <w:numPr>
          <w:ilvl w:val="0"/>
          <w:numId w:val="900"/>
        </w:numPr>
        <w:spacing w:before="0" w:after="0"/>
      </w:pPr>
      <w:r>
        <w:t>Managing Sprites with Groups</w:t>
      </w:r>
    </w:p>
    <w:p>
      <w:pPr>
        <w:numPr>
          <w:ilvl w:val="1"/>
          <w:numId w:val="900"/>
        </w:numPr>
        <w:spacing w:before="0" w:after="0"/>
      </w:pPr>
      <w:r>
        <w:t>The pygame.sprite.Group Class</w:t>
      </w:r>
    </w:p>
    <w:p>
      <w:pPr>
        <w:numPr>
          <w:ilvl w:val="2"/>
          <w:numId w:val="900"/>
        </w:numPr>
        <w:spacing w:before="0" w:after="0"/>
      </w:pPr>
      <w:r>
        <w:t>Creating Sprite Groups</w:t>
      </w:r>
    </w:p>
    <w:p>
      <w:pPr>
        <w:numPr>
          <w:ilvl w:val="2"/>
          <w:numId w:val="900"/>
        </w:numPr>
        <w:spacing w:before="0" w:after="0"/>
      </w:pPr>
      <w:r>
        <w:t>Group Methods Overview</w:t>
      </w:r>
    </w:p>
    <w:p>
      <w:pPr>
        <w:numPr>
          <w:ilvl w:val="1"/>
          <w:numId w:val="900"/>
        </w:numPr>
        <w:spacing w:before="0" w:after="0"/>
      </w:pPr>
      <w:r>
        <w:t>Adding and Removing Sprites from a Group</w:t>
      </w:r>
    </w:p>
    <w:p>
      <w:pPr>
        <w:numPr>
          <w:ilvl w:val="2"/>
          <w:numId w:val="900"/>
        </w:numPr>
        <w:spacing w:before="0" w:after="0"/>
      </w:pPr>
      <w:r>
        <w:t>Adding Sprites</w:t>
      </w:r>
    </w:p>
    <w:p>
      <w:pPr>
        <w:numPr>
          <w:ilvl w:val="2"/>
          <w:numId w:val="900"/>
        </w:numPr>
        <w:spacing w:before="0" w:after="0"/>
      </w:pPr>
      <w:r>
        <w:t>Removing Sprites</w:t>
      </w:r>
    </w:p>
    <w:p>
      <w:pPr>
        <w:numPr>
          <w:ilvl w:val="2"/>
          <w:numId w:val="900"/>
        </w:numPr>
        <w:spacing w:before="0" w:after="0"/>
      </w:pPr>
      <w:r>
        <w:t>Sprite Group Membership</w:t>
      </w:r>
    </w:p>
    <w:p>
      <w:pPr>
        <w:numPr>
          <w:ilvl w:val="1"/>
          <w:numId w:val="900"/>
        </w:numPr>
        <w:spacing w:before="0" w:after="0"/>
      </w:pPr>
      <w:r>
        <w:t>Updating All Sprites in a Group</w:t>
      </w:r>
    </w:p>
    <w:p>
      <w:pPr>
        <w:numPr>
          <w:ilvl w:val="2"/>
          <w:numId w:val="900"/>
        </w:numPr>
        <w:spacing w:before="0" w:after="0"/>
      </w:pPr>
      <w:r>
        <w:t>Calling update() on Groups</w:t>
      </w:r>
    </w:p>
    <w:p>
      <w:pPr>
        <w:numPr>
          <w:ilvl w:val="2"/>
          <w:numId w:val="900"/>
        </w:numPr>
        <w:spacing w:before="0" w:after="0"/>
      </w:pPr>
      <w:r>
        <w:t>Passing Arguments to update()</w:t>
      </w:r>
    </w:p>
    <w:p>
      <w:pPr>
        <w:numPr>
          <w:ilvl w:val="1"/>
          <w:numId w:val="900"/>
        </w:numPr>
        <w:spacing w:before="0" w:after="0"/>
      </w:pPr>
      <w:r>
        <w:t>Drawing All Sprites in a Group</w:t>
      </w:r>
    </w:p>
    <w:p>
      <w:pPr>
        <w:numPr>
          <w:ilvl w:val="2"/>
          <w:numId w:val="900"/>
        </w:numPr>
        <w:spacing w:before="0" w:after="0"/>
      </w:pPr>
      <w:r>
        <w:t>Using draw() Method</w:t>
      </w:r>
    </w:p>
    <w:p>
      <w:pPr>
        <w:numPr>
          <w:ilvl w:val="2"/>
          <w:numId w:val="900"/>
        </w:numPr>
        <w:spacing w:before="0" w:after="0"/>
      </w:pPr>
      <w:r>
        <w:t>Custom Drawing Methods</w:t>
      </w:r>
    </w:p>
    <w:p>
      <w:pPr>
        <w:numPr>
          <w:ilvl w:val="1"/>
          <w:numId w:val="900"/>
        </w:numPr>
        <w:spacing w:before="0" w:after="0"/>
      </w:pPr>
      <w:r>
        <w:t>Specialized Group Classes</w:t>
      </w:r>
    </w:p>
    <w:p>
      <w:pPr>
        <w:numPr>
          <w:ilvl w:val="2"/>
          <w:numId w:val="900"/>
        </w:numPr>
        <w:spacing w:before="0" w:after="0"/>
      </w:pPr>
      <w:r>
        <w:t>LayeredUpdates</w:t>
      </w:r>
    </w:p>
    <w:p>
      <w:pPr>
        <w:numPr>
          <w:ilvl w:val="2"/>
          <w:numId w:val="900"/>
        </w:numPr>
        <w:spacing w:before="0" w:after="0"/>
      </w:pPr>
      <w:r>
        <w:t>OrderedUpdates</w:t>
      </w:r>
    </w:p>
    <w:p>
      <w:pPr>
        <w:numPr>
          <w:ilvl w:val="2"/>
          <w:numId w:val="900"/>
        </w:numPr>
        <w:spacing w:before="0" w:after="0"/>
      </w:pPr>
      <w:r>
        <w:t>RenderUpdates</w:t>
      </w:r>
    </w:p>
    <w:p>
      <w:pPr>
        <w:pStyle w:val="Heading1"/>
      </w:pPr>
      <w:r>
        <w:t>Movement and Animation</w:t>
      </w:r>
    </w:p>
    <w:p>
      <w:pPr>
        <w:numPr>
          <w:ilvl w:val="0"/>
          <w:numId w:val="900"/>
        </w:numPr>
        <w:spacing w:before="0" w:after="0"/>
      </w:pPr>
      <w:r>
        <w:t>Implementing Player Movement</w:t>
      </w:r>
    </w:p>
    <w:p>
      <w:pPr>
        <w:numPr>
          <w:ilvl w:val="1"/>
          <w:numId w:val="900"/>
        </w:numPr>
        <w:spacing w:before="0" w:after="0"/>
      </w:pPr>
      <w:r>
        <w:t>Velocity and Position Vectors</w:t>
      </w:r>
    </w:p>
    <w:p>
      <w:pPr>
        <w:numPr>
          <w:ilvl w:val="2"/>
          <w:numId w:val="900"/>
        </w:numPr>
        <w:spacing w:before="0" w:after="0"/>
      </w:pPr>
      <w:r>
        <w:t>Representing Position and Velocity</w:t>
      </w:r>
    </w:p>
    <w:p>
      <w:pPr>
        <w:numPr>
          <w:ilvl w:val="2"/>
          <w:numId w:val="900"/>
        </w:numPr>
        <w:spacing w:before="0" w:after="0"/>
      </w:pPr>
      <w:r>
        <w:t>Using Tuples and Vectors</w:t>
      </w:r>
    </w:p>
    <w:p>
      <w:pPr>
        <w:numPr>
          <w:ilvl w:val="2"/>
          <w:numId w:val="900"/>
        </w:numPr>
        <w:spacing w:before="0" w:after="0"/>
      </w:pPr>
      <w:r>
        <w:t>Vector Mathematics</w:t>
      </w:r>
    </w:p>
    <w:p>
      <w:pPr>
        <w:numPr>
          <w:ilvl w:val="1"/>
          <w:numId w:val="900"/>
        </w:numPr>
        <w:spacing w:before="0" w:after="0"/>
      </w:pPr>
      <w:r>
        <w:t>Updating Position Based on Input</w:t>
      </w:r>
    </w:p>
    <w:p>
      <w:pPr>
        <w:numPr>
          <w:ilvl w:val="2"/>
          <w:numId w:val="900"/>
        </w:numPr>
        <w:spacing w:before="0" w:after="0"/>
      </w:pPr>
      <w:r>
        <w:t>Mapping Input to Movement</w:t>
      </w:r>
    </w:p>
    <w:p>
      <w:pPr>
        <w:numPr>
          <w:ilvl w:val="2"/>
          <w:numId w:val="900"/>
        </w:numPr>
        <w:spacing w:before="0" w:after="0"/>
      </w:pPr>
      <w:r>
        <w:t>Applying Velocity to Position</w:t>
      </w:r>
    </w:p>
    <w:p>
      <w:pPr>
        <w:numPr>
          <w:ilvl w:val="2"/>
          <w:numId w:val="900"/>
        </w:numPr>
        <w:spacing w:before="0" w:after="0"/>
      </w:pPr>
      <w:r>
        <w:t>Acceleration and Deceleration</w:t>
      </w:r>
    </w:p>
    <w:p>
      <w:pPr>
        <w:numPr>
          <w:ilvl w:val="1"/>
          <w:numId w:val="900"/>
        </w:numPr>
        <w:spacing w:before="0" w:after="0"/>
      </w:pPr>
      <w:r>
        <w:t>Enforcing Screen Boundaries</w:t>
      </w:r>
    </w:p>
    <w:p>
      <w:pPr>
        <w:numPr>
          <w:ilvl w:val="2"/>
          <w:numId w:val="900"/>
        </w:numPr>
        <w:spacing w:before="0" w:after="0"/>
      </w:pPr>
      <w:r>
        <w:t>Preventing Movement Off-Screen</w:t>
      </w:r>
    </w:p>
    <w:p>
      <w:pPr>
        <w:numPr>
          <w:ilvl w:val="2"/>
          <w:numId w:val="900"/>
        </w:numPr>
        <w:spacing w:before="0" w:after="0"/>
      </w:pPr>
      <w:r>
        <w:t>Clamping Position Values</w:t>
      </w:r>
    </w:p>
    <w:p>
      <w:pPr>
        <w:numPr>
          <w:ilvl w:val="2"/>
          <w:numId w:val="900"/>
        </w:numPr>
        <w:spacing w:before="0" w:after="0"/>
      </w:pPr>
      <w:r>
        <w:t>Wrapping Around Screen Edges</w:t>
      </w:r>
    </w:p>
    <w:p>
      <w:pPr>
        <w:numPr>
          <w:ilvl w:val="0"/>
          <w:numId w:val="900"/>
        </w:numPr>
        <w:spacing w:before="0" w:after="0"/>
      </w:pPr>
      <w:r>
        <w:t>Physics and Movement Systems</w:t>
      </w:r>
    </w:p>
    <w:p>
      <w:pPr>
        <w:numPr>
          <w:ilvl w:val="1"/>
          <w:numId w:val="900"/>
        </w:numPr>
        <w:spacing w:before="0" w:after="0"/>
      </w:pPr>
      <w:r>
        <w:t>Basic Physics Concepts</w:t>
      </w:r>
    </w:p>
    <w:p>
      <w:pPr>
        <w:numPr>
          <w:ilvl w:val="2"/>
          <w:numId w:val="900"/>
        </w:numPr>
        <w:spacing w:before="0" w:after="0"/>
      </w:pPr>
      <w:r>
        <w:t>Velocity and Acceleration</w:t>
      </w:r>
    </w:p>
    <w:p>
      <w:pPr>
        <w:numPr>
          <w:ilvl w:val="2"/>
          <w:numId w:val="900"/>
        </w:numPr>
        <w:spacing w:before="0" w:after="0"/>
      </w:pPr>
      <w:r>
        <w:t>Friction and Drag</w:t>
      </w:r>
    </w:p>
    <w:p>
      <w:pPr>
        <w:numPr>
          <w:ilvl w:val="1"/>
          <w:numId w:val="900"/>
        </w:numPr>
        <w:spacing w:before="0" w:after="0"/>
      </w:pPr>
      <w:r>
        <w:t>Implementing Gravity</w:t>
      </w:r>
    </w:p>
    <w:p>
      <w:pPr>
        <w:numPr>
          <w:ilvl w:val="2"/>
          <w:numId w:val="900"/>
        </w:numPr>
        <w:spacing w:before="0" w:after="0"/>
      </w:pPr>
      <w:r>
        <w:t>Constant Gravity Force</w:t>
      </w:r>
    </w:p>
    <w:p>
      <w:pPr>
        <w:numPr>
          <w:ilvl w:val="2"/>
          <w:numId w:val="900"/>
        </w:numPr>
        <w:spacing w:before="0" w:after="0"/>
      </w:pPr>
      <w:r>
        <w:t>Terminal Velocity</w:t>
      </w:r>
    </w:p>
    <w:p>
      <w:pPr>
        <w:numPr>
          <w:ilvl w:val="1"/>
          <w:numId w:val="900"/>
        </w:numPr>
        <w:spacing w:before="0" w:after="0"/>
      </w:pPr>
      <w:r>
        <w:t>Collision Response</w:t>
      </w:r>
    </w:p>
    <w:p>
      <w:pPr>
        <w:numPr>
          <w:ilvl w:val="2"/>
          <w:numId w:val="900"/>
        </w:numPr>
        <w:spacing w:before="0" w:after="0"/>
      </w:pPr>
      <w:r>
        <w:t>Bouncing Off Surfaces</w:t>
      </w:r>
    </w:p>
    <w:p>
      <w:pPr>
        <w:numPr>
          <w:ilvl w:val="2"/>
          <w:numId w:val="900"/>
        </w:numPr>
        <w:spacing w:before="0" w:after="0"/>
      </w:pPr>
      <w:r>
        <w:t>Sliding Along Walls</w:t>
      </w:r>
    </w:p>
    <w:p>
      <w:pPr>
        <w:numPr>
          <w:ilvl w:val="0"/>
          <w:numId w:val="900"/>
        </w:numPr>
        <w:spacing w:before="0" w:after="0"/>
      </w:pPr>
      <w:r>
        <w:t>Principles of 2D Animation</w:t>
      </w:r>
    </w:p>
    <w:p>
      <w:pPr>
        <w:numPr>
          <w:ilvl w:val="1"/>
          <w:numId w:val="900"/>
        </w:numPr>
        <w:spacing w:before="0" w:after="0"/>
      </w:pPr>
      <w:r>
        <w:t>Frame-by-Frame Animation</w:t>
      </w:r>
    </w:p>
    <w:p>
      <w:pPr>
        <w:numPr>
          <w:ilvl w:val="2"/>
          <w:numId w:val="900"/>
        </w:numPr>
        <w:spacing w:before="0" w:after="0"/>
      </w:pPr>
      <w:r>
        <w:t>Animation Frame Rate</w:t>
      </w:r>
    </w:p>
    <w:p>
      <w:pPr>
        <w:numPr>
          <w:ilvl w:val="2"/>
          <w:numId w:val="900"/>
        </w:numPr>
        <w:spacing w:before="0" w:after="0"/>
      </w:pPr>
      <w:r>
        <w:t>Looping and Non-Looping Animations</w:t>
      </w:r>
    </w:p>
    <w:p>
      <w:pPr>
        <w:numPr>
          <w:ilvl w:val="1"/>
          <w:numId w:val="900"/>
        </w:numPr>
        <w:spacing w:before="0" w:after="0"/>
      </w:pPr>
      <w:r>
        <w:t>Using Spritesheets</w:t>
      </w:r>
    </w:p>
    <w:p>
      <w:pPr>
        <w:numPr>
          <w:ilvl w:val="2"/>
          <w:numId w:val="900"/>
        </w:numPr>
        <w:spacing w:before="0" w:after="0"/>
      </w:pPr>
      <w:r>
        <w:t>Structure of a Spritesheet</w:t>
      </w:r>
    </w:p>
    <w:p>
      <w:pPr>
        <w:numPr>
          <w:ilvl w:val="2"/>
          <w:numId w:val="900"/>
        </w:numPr>
        <w:spacing w:before="0" w:after="0"/>
      </w:pPr>
      <w:r>
        <w:t>Advantages of Spritesheets</w:t>
      </w:r>
    </w:p>
    <w:p>
      <w:pPr>
        <w:numPr>
          <w:ilvl w:val="1"/>
          <w:numId w:val="900"/>
        </w:numPr>
        <w:spacing w:before="0" w:after="0"/>
      </w:pPr>
      <w:r>
        <w:t>Animation Timing</w:t>
      </w:r>
    </w:p>
    <w:p>
      <w:pPr>
        <w:numPr>
          <w:ilvl w:val="2"/>
          <w:numId w:val="900"/>
        </w:numPr>
        <w:spacing w:before="0" w:after="0"/>
      </w:pPr>
      <w:r>
        <w:t>Frame Duration</w:t>
      </w:r>
    </w:p>
    <w:p>
      <w:pPr>
        <w:numPr>
          <w:ilvl w:val="2"/>
          <w:numId w:val="900"/>
        </w:numPr>
        <w:spacing w:before="0" w:after="0"/>
      </w:pPr>
      <w:r>
        <w:t>Animation Speed Control</w:t>
      </w:r>
    </w:p>
    <w:p>
      <w:pPr>
        <w:numPr>
          <w:ilvl w:val="0"/>
          <w:numId w:val="900"/>
        </w:numPr>
        <w:spacing w:before="0" w:after="0"/>
      </w:pPr>
      <w:r>
        <w:t>Implementing Spritesheet Animation</w:t>
      </w:r>
    </w:p>
    <w:p>
      <w:pPr>
        <w:numPr>
          <w:ilvl w:val="1"/>
          <w:numId w:val="900"/>
        </w:numPr>
        <w:spacing w:before="0" w:after="0"/>
      </w:pPr>
      <w:r>
        <w:t>Loading a Spritesheet Image</w:t>
      </w:r>
    </w:p>
    <w:p>
      <w:pPr>
        <w:numPr>
          <w:ilvl w:val="2"/>
          <w:numId w:val="900"/>
        </w:numPr>
        <w:spacing w:before="0" w:after="0"/>
      </w:pPr>
      <w:r>
        <w:t>Extracting Frames from Spritesheets</w:t>
      </w:r>
    </w:p>
    <w:p>
      <w:pPr>
        <w:numPr>
          <w:ilvl w:val="1"/>
          <w:numId w:val="900"/>
        </w:numPr>
        <w:spacing w:before="0" w:after="0"/>
      </w:pPr>
      <w:r>
        <w:t>Defining Individual Frames</w:t>
      </w:r>
    </w:p>
    <w:p>
      <w:pPr>
        <w:numPr>
          <w:ilvl w:val="2"/>
          <w:numId w:val="900"/>
        </w:numPr>
        <w:spacing w:before="0" w:after="0"/>
      </w:pPr>
      <w:r>
        <w:t>Storing Frame Rects</w:t>
      </w:r>
    </w:p>
    <w:p>
      <w:pPr>
        <w:numPr>
          <w:ilvl w:val="2"/>
          <w:numId w:val="900"/>
        </w:numPr>
        <w:spacing w:before="0" w:after="0"/>
      </w:pPr>
      <w:r>
        <w:t>Managing Frame Indices</w:t>
      </w:r>
    </w:p>
    <w:p>
      <w:pPr>
        <w:numPr>
          <w:ilvl w:val="1"/>
          <w:numId w:val="900"/>
        </w:numPr>
        <w:spacing w:before="0" w:after="0"/>
      </w:pPr>
      <w:r>
        <w:t>Cycling Through Frames over Time</w:t>
      </w:r>
    </w:p>
    <w:p>
      <w:pPr>
        <w:numPr>
          <w:ilvl w:val="2"/>
          <w:numId w:val="900"/>
        </w:numPr>
        <w:spacing w:before="0" w:after="0"/>
      </w:pPr>
      <w:r>
        <w:t>Timing Animation Frames</w:t>
      </w:r>
    </w:p>
    <w:p>
      <w:pPr>
        <w:numPr>
          <w:ilvl w:val="2"/>
          <w:numId w:val="900"/>
        </w:numPr>
        <w:spacing w:before="0" w:after="0"/>
      </w:pPr>
      <w:r>
        <w:t>Handling Animation States</w:t>
      </w:r>
    </w:p>
    <w:p>
      <w:pPr>
        <w:numPr>
          <w:ilvl w:val="1"/>
          <w:numId w:val="900"/>
        </w:numPr>
        <w:spacing w:before="0" w:after="0"/>
      </w:pPr>
      <w:r>
        <w:t>Animation State Management</w:t>
      </w:r>
    </w:p>
    <w:p>
      <w:pPr>
        <w:numPr>
          <w:ilvl w:val="2"/>
          <w:numId w:val="900"/>
        </w:numPr>
        <w:spacing w:before="0" w:after="0"/>
      </w:pPr>
      <w:r>
        <w:t>Multiple Animation Sequences</w:t>
      </w:r>
    </w:p>
    <w:p>
      <w:pPr>
        <w:numPr>
          <w:ilvl w:val="2"/>
          <w:numId w:val="900"/>
        </w:numPr>
        <w:spacing w:before="0" w:after="0"/>
      </w:pPr>
      <w:r>
        <w:t>Animation Transitions</w:t>
      </w:r>
    </w:p>
    <w:p>
      <w:pPr>
        <w:numPr>
          <w:ilvl w:val="0"/>
          <w:numId w:val="900"/>
        </w:numPr>
        <w:spacing w:before="0" w:after="0"/>
      </w:pPr>
      <w:r>
        <w:t>Transformations</w:t>
      </w:r>
    </w:p>
    <w:p>
      <w:pPr>
        <w:numPr>
          <w:ilvl w:val="1"/>
          <w:numId w:val="900"/>
        </w:numPr>
        <w:spacing w:before="0" w:after="0"/>
      </w:pPr>
      <w:r>
        <w:t>Scaling Sprites</w:t>
      </w:r>
    </w:p>
    <w:p>
      <w:pPr>
        <w:numPr>
          <w:ilvl w:val="2"/>
          <w:numId w:val="900"/>
        </w:numPr>
        <w:spacing w:before="0" w:after="0"/>
      </w:pPr>
      <w:r>
        <w:t>Resizing Images and Surfaces</w:t>
      </w:r>
    </w:p>
    <w:p>
      <w:pPr>
        <w:numPr>
          <w:ilvl w:val="2"/>
          <w:numId w:val="900"/>
        </w:numPr>
        <w:spacing w:before="0" w:after="0"/>
      </w:pPr>
      <w:r>
        <w:t>Maintaining Aspect Ratio</w:t>
      </w:r>
    </w:p>
    <w:p>
      <w:pPr>
        <w:numPr>
          <w:ilvl w:val="1"/>
          <w:numId w:val="900"/>
        </w:numPr>
        <w:spacing w:before="0" w:after="0"/>
      </w:pPr>
      <w:r>
        <w:t>Rotating Sprites</w:t>
      </w:r>
    </w:p>
    <w:p>
      <w:pPr>
        <w:numPr>
          <w:ilvl w:val="2"/>
          <w:numId w:val="900"/>
        </w:numPr>
        <w:spacing w:before="0" w:after="0"/>
      </w:pPr>
      <w:r>
        <w:t>Rotating Images</w:t>
      </w:r>
    </w:p>
    <w:p>
      <w:pPr>
        <w:numPr>
          <w:ilvl w:val="2"/>
          <w:numId w:val="900"/>
        </w:numPr>
        <w:spacing w:before="0" w:after="0"/>
      </w:pPr>
      <w:r>
        <w:t>Handling Rotated Rects</w:t>
      </w:r>
    </w:p>
    <w:p>
      <w:pPr>
        <w:numPr>
          <w:ilvl w:val="2"/>
          <w:numId w:val="900"/>
        </w:numPr>
        <w:spacing w:before="0" w:after="0"/>
      </w:pPr>
      <w:r>
        <w:t>Rotation Performance Considerations</w:t>
      </w:r>
    </w:p>
    <w:p>
      <w:pPr>
        <w:numPr>
          <w:ilvl w:val="1"/>
          <w:numId w:val="900"/>
        </w:numPr>
        <w:spacing w:before="0" w:after="0"/>
      </w:pPr>
      <w:r>
        <w:t>Flipping Sprites</w:t>
      </w:r>
    </w:p>
    <w:p>
      <w:pPr>
        <w:numPr>
          <w:ilvl w:val="2"/>
          <w:numId w:val="900"/>
        </w:numPr>
        <w:spacing w:before="0" w:after="0"/>
      </w:pPr>
      <w:r>
        <w:t>Horizontal and Vertical Flipping</w:t>
      </w:r>
    </w:p>
    <w:p>
      <w:pPr>
        <w:numPr>
          <w:ilvl w:val="2"/>
          <w:numId w:val="900"/>
        </w:numPr>
        <w:spacing w:before="0" w:after="0"/>
      </w:pPr>
      <w:r>
        <w:t>Direction-Based Sprite Flipping</w:t>
      </w:r>
    </w:p>
    <w:p>
      <w:pPr>
        <w:pStyle w:val="Heading1"/>
      </w:pPr>
      <w:r>
        <w:t>Collision Detection</w:t>
      </w:r>
    </w:p>
    <w:p>
      <w:pPr>
        <w:numPr>
          <w:ilvl w:val="0"/>
          <w:numId w:val="900"/>
        </w:numPr>
        <w:spacing w:before="0" w:after="0"/>
      </w:pPr>
      <w:r>
        <w:t>Basic Collision Concepts</w:t>
      </w:r>
    </w:p>
    <w:p>
      <w:pPr>
        <w:numPr>
          <w:ilvl w:val="1"/>
          <w:numId w:val="900"/>
        </w:numPr>
        <w:spacing w:before="0" w:after="0"/>
      </w:pPr>
      <w:r>
        <w:t>Types of Collisions in 2D Games</w:t>
      </w:r>
    </w:p>
    <w:p>
      <w:pPr>
        <w:numPr>
          <w:ilvl w:val="1"/>
          <w:numId w:val="900"/>
        </w:numPr>
        <w:spacing w:before="0" w:after="0"/>
      </w:pPr>
      <w:r>
        <w:t>Importance of Collision Detection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Rectangle-Based Collision</w:t>
      </w:r>
    </w:p>
    <w:p>
      <w:pPr>
        <w:numPr>
          <w:ilvl w:val="1"/>
          <w:numId w:val="900"/>
        </w:numPr>
        <w:spacing w:before="0" w:after="0"/>
      </w:pPr>
      <w:r>
        <w:t>Rect.colliderect() for Two Rectangles</w:t>
      </w:r>
    </w:p>
    <w:p>
      <w:pPr>
        <w:numPr>
          <w:ilvl w:val="2"/>
          <w:numId w:val="900"/>
        </w:numPr>
        <w:spacing w:before="0" w:after="0"/>
      </w:pPr>
      <w:r>
        <w:t>Detecting Overlap Between Rects</w:t>
      </w:r>
    </w:p>
    <w:p>
      <w:pPr>
        <w:numPr>
          <w:ilvl w:val="1"/>
          <w:numId w:val="900"/>
        </w:numPr>
        <w:spacing w:before="0" w:after="0"/>
      </w:pPr>
      <w:r>
        <w:t>Rect.collidepoint() for a Point and a Rectangle</w:t>
      </w:r>
    </w:p>
    <w:p>
      <w:pPr>
        <w:numPr>
          <w:ilvl w:val="2"/>
          <w:numId w:val="900"/>
        </w:numPr>
        <w:spacing w:before="0" w:after="0"/>
      </w:pPr>
      <w:r>
        <w:t>Checking if a Point is Inside a Rect</w:t>
      </w:r>
    </w:p>
    <w:p>
      <w:pPr>
        <w:numPr>
          <w:ilvl w:val="1"/>
          <w:numId w:val="900"/>
        </w:numPr>
        <w:spacing w:before="0" w:after="0"/>
      </w:pPr>
      <w:r>
        <w:t>Rect Collision Methods</w:t>
      </w:r>
    </w:p>
    <w:p>
      <w:pPr>
        <w:numPr>
          <w:ilvl w:val="2"/>
          <w:numId w:val="900"/>
        </w:numPr>
        <w:spacing w:before="0" w:after="0"/>
      </w:pPr>
      <w:r>
        <w:t>contains()</w:t>
      </w:r>
    </w:p>
    <w:p>
      <w:pPr>
        <w:numPr>
          <w:ilvl w:val="2"/>
          <w:numId w:val="900"/>
        </w:numPr>
        <w:spacing w:before="0" w:after="0"/>
      </w:pPr>
      <w:r>
        <w:t>collidelistall()</w:t>
      </w:r>
    </w:p>
    <w:p>
      <w:pPr>
        <w:numPr>
          <w:ilvl w:val="2"/>
          <w:numId w:val="900"/>
        </w:numPr>
        <w:spacing w:before="0" w:after="0"/>
      </w:pPr>
      <w:r>
        <w:t>collidelist()</w:t>
      </w:r>
    </w:p>
    <w:p>
      <w:pPr>
        <w:numPr>
          <w:ilvl w:val="0"/>
          <w:numId w:val="900"/>
        </w:numPr>
        <w:spacing w:before="0" w:after="0"/>
      </w:pPr>
      <w:r>
        <w:t>Sprite Group Collision Functions</w:t>
      </w:r>
    </w:p>
    <w:p>
      <w:pPr>
        <w:numPr>
          <w:ilvl w:val="1"/>
          <w:numId w:val="900"/>
        </w:numPr>
        <w:spacing w:before="0" w:after="0"/>
      </w:pPr>
      <w:r>
        <w:t>pygame.sprite.spritecollide()</w:t>
      </w:r>
    </w:p>
    <w:p>
      <w:pPr>
        <w:numPr>
          <w:ilvl w:val="2"/>
          <w:numId w:val="900"/>
        </w:numPr>
        <w:spacing w:before="0" w:after="0"/>
      </w:pPr>
      <w:r>
        <w:t>Detecting Collisions with Groups</w:t>
      </w:r>
    </w:p>
    <w:p>
      <w:pPr>
        <w:numPr>
          <w:ilvl w:val="2"/>
          <w:numId w:val="900"/>
        </w:numPr>
        <w:spacing w:before="0" w:after="0"/>
      </w:pPr>
      <w:r>
        <w:t>Optional Pixel-Perfect Checks</w:t>
      </w:r>
    </w:p>
    <w:p>
      <w:pPr>
        <w:numPr>
          <w:ilvl w:val="2"/>
          <w:numId w:val="900"/>
        </w:numPr>
        <w:spacing w:before="0" w:after="0"/>
      </w:pPr>
      <w:r>
        <w:t>Collision Callbacks</w:t>
      </w:r>
    </w:p>
    <w:p>
      <w:pPr>
        <w:numPr>
          <w:ilvl w:val="1"/>
          <w:numId w:val="900"/>
        </w:numPr>
        <w:spacing w:before="0" w:after="0"/>
      </w:pPr>
      <w:r>
        <w:t>pygame.sprite.groupcollide()</w:t>
      </w:r>
    </w:p>
    <w:p>
      <w:pPr>
        <w:numPr>
          <w:ilvl w:val="2"/>
          <w:numId w:val="900"/>
        </w:numPr>
        <w:spacing w:before="0" w:after="0"/>
      </w:pPr>
      <w:r>
        <w:t>Handling Multiple Collisions</w:t>
      </w:r>
    </w:p>
    <w:p>
      <w:pPr>
        <w:numPr>
          <w:ilvl w:val="2"/>
          <w:numId w:val="900"/>
        </w:numPr>
        <w:spacing w:before="0" w:after="0"/>
      </w:pPr>
      <w:r>
        <w:t>Managing Collision Results</w:t>
      </w:r>
    </w:p>
    <w:p>
      <w:pPr>
        <w:numPr>
          <w:ilvl w:val="1"/>
          <w:numId w:val="900"/>
        </w:numPr>
        <w:spacing w:before="0" w:after="0"/>
      </w:pPr>
      <w:r>
        <w:t>pygame.sprite.spritecollideany()</w:t>
      </w:r>
    </w:p>
    <w:p>
      <w:pPr>
        <w:numPr>
          <w:ilvl w:val="2"/>
          <w:numId w:val="900"/>
        </w:numPr>
        <w:spacing w:before="0" w:after="0"/>
      </w:pPr>
      <w:r>
        <w:t>Checking for Any Collision</w:t>
      </w:r>
    </w:p>
    <w:p>
      <w:pPr>
        <w:numPr>
          <w:ilvl w:val="0"/>
          <w:numId w:val="900"/>
        </w:numPr>
        <w:spacing w:before="0" w:after="0"/>
      </w:pPr>
      <w:r>
        <w:t>Pixel-Perfect Collision</w:t>
      </w:r>
    </w:p>
    <w:p>
      <w:pPr>
        <w:numPr>
          <w:ilvl w:val="1"/>
          <w:numId w:val="900"/>
        </w:numPr>
        <w:spacing w:before="0" w:after="0"/>
      </w:pPr>
      <w:r>
        <w:t>Using Masks</w:t>
      </w:r>
    </w:p>
    <w:p>
      <w:pPr>
        <w:numPr>
          <w:ilvl w:val="2"/>
          <w:numId w:val="900"/>
        </w:numPr>
        <w:spacing w:before="0" w:after="0"/>
      </w:pPr>
      <w:r>
        <w:t>Creating Masks from Surfaces</w:t>
      </w:r>
    </w:p>
    <w:p>
      <w:pPr>
        <w:numPr>
          <w:ilvl w:val="2"/>
          <w:numId w:val="900"/>
        </w:numPr>
        <w:spacing w:before="0" w:after="0"/>
      </w:pPr>
      <w:r>
        <w:t>Mask Overlap Detection</w:t>
      </w:r>
    </w:p>
    <w:p>
      <w:pPr>
        <w:numPr>
          <w:ilvl w:val="1"/>
          <w:numId w:val="900"/>
        </w:numPr>
        <w:spacing w:before="0" w:after="0"/>
      </w:pPr>
      <w:r>
        <w:t>The pygame.sprite.collide_mask() Function</w:t>
      </w:r>
    </w:p>
    <w:p>
      <w:pPr>
        <w:numPr>
          <w:ilvl w:val="2"/>
          <w:numId w:val="900"/>
        </w:numPr>
        <w:spacing w:before="0" w:after="0"/>
      </w:pPr>
      <w:r>
        <w:t>Integrating Masks with Sprites</w:t>
      </w:r>
    </w:p>
    <w:p>
      <w:pPr>
        <w:numPr>
          <w:ilvl w:val="1"/>
          <w:numId w:val="900"/>
        </w:numPr>
        <w:spacing w:before="0" w:after="0"/>
      </w:pPr>
      <w:r>
        <w:t>Mask Performance Optimization</w:t>
      </w:r>
    </w:p>
    <w:p>
      <w:pPr>
        <w:numPr>
          <w:ilvl w:val="2"/>
          <w:numId w:val="900"/>
        </w:numPr>
        <w:spacing w:before="0" w:after="0"/>
      </w:pPr>
      <w:r>
        <w:t>When to Use Pixel-Perfect Collision</w:t>
      </w:r>
    </w:p>
    <w:p>
      <w:pPr>
        <w:numPr>
          <w:ilvl w:val="0"/>
          <w:numId w:val="900"/>
        </w:numPr>
        <w:spacing w:before="0" w:after="0"/>
      </w:pPr>
      <w:r>
        <w:t>Advanced Collision Techniques</w:t>
      </w:r>
    </w:p>
    <w:p>
      <w:pPr>
        <w:numPr>
          <w:ilvl w:val="1"/>
          <w:numId w:val="900"/>
        </w:numPr>
        <w:spacing w:before="0" w:after="0"/>
      </w:pPr>
      <w:r>
        <w:t>Spatial Partitioning</w:t>
      </w:r>
    </w:p>
    <w:p>
      <w:pPr>
        <w:numPr>
          <w:ilvl w:val="2"/>
          <w:numId w:val="900"/>
        </w:numPr>
        <w:spacing w:before="0" w:after="0"/>
      </w:pPr>
      <w:r>
        <w:t>Grid-Based Collision Detection</w:t>
      </w:r>
    </w:p>
    <w:p>
      <w:pPr>
        <w:numPr>
          <w:ilvl w:val="1"/>
          <w:numId w:val="900"/>
        </w:numPr>
        <w:spacing w:before="0" w:after="0"/>
      </w:pPr>
      <w:r>
        <w:t>Collision Layers</w:t>
      </w:r>
    </w:p>
    <w:p>
      <w:pPr>
        <w:numPr>
          <w:ilvl w:val="2"/>
          <w:numId w:val="900"/>
        </w:numPr>
        <w:spacing w:before="0" w:after="0"/>
      </w:pPr>
      <w:r>
        <w:t>Managing Different Collision Types</w:t>
      </w:r>
    </w:p>
    <w:p>
      <w:pPr>
        <w:numPr>
          <w:ilvl w:val="1"/>
          <w:numId w:val="900"/>
        </w:numPr>
        <w:spacing w:before="0" w:after="0"/>
      </w:pPr>
      <w:r>
        <w:t>Continuous Collision Detection</w:t>
      </w:r>
    </w:p>
    <w:p>
      <w:pPr>
        <w:numPr>
          <w:ilvl w:val="2"/>
          <w:numId w:val="900"/>
        </w:numPr>
        <w:spacing w:before="0" w:after="0"/>
      </w:pPr>
      <w:r>
        <w:t>Preventing Tunneling</w:t>
      </w:r>
    </w:p>
    <w:p>
      <w:pPr>
        <w:pStyle w:val="Heading1"/>
      </w:pPr>
      <w:r>
        <w:t>Sound and Music</w:t>
      </w:r>
    </w:p>
    <w:p>
      <w:pPr>
        <w:numPr>
          <w:ilvl w:val="0"/>
          <w:numId w:val="900"/>
        </w:numPr>
        <w:spacing w:before="0" w:after="0"/>
      </w:pPr>
      <w:r>
        <w:t>The Mixer Module</w:t>
      </w:r>
    </w:p>
    <w:p>
      <w:pPr>
        <w:numPr>
          <w:ilvl w:val="1"/>
          <w:numId w:val="900"/>
        </w:numPr>
        <w:spacing w:before="0" w:after="0"/>
      </w:pPr>
      <w:r>
        <w:t>Initializing the Mixer</w:t>
      </w:r>
    </w:p>
    <w:p>
      <w:pPr>
        <w:numPr>
          <w:ilvl w:val="2"/>
          <w:numId w:val="900"/>
        </w:numPr>
        <w:spacing w:before="0" w:after="0"/>
      </w:pPr>
      <w:r>
        <w:t>Setting Audio Parameters</w:t>
      </w:r>
    </w:p>
    <w:p>
      <w:pPr>
        <w:numPr>
          <w:ilvl w:val="2"/>
          <w:numId w:val="900"/>
        </w:numPr>
        <w:spacing w:before="0" w:after="0"/>
      </w:pPr>
      <w:r>
        <w:t>Handling Initialization Errors</w:t>
      </w:r>
    </w:p>
    <w:p>
      <w:pPr>
        <w:numPr>
          <w:ilvl w:val="1"/>
          <w:numId w:val="900"/>
        </w:numPr>
        <w:spacing w:before="0" w:after="0"/>
      </w:pPr>
      <w:r>
        <w:t>Mixer Configuration</w:t>
      </w:r>
    </w:p>
    <w:p>
      <w:pPr>
        <w:numPr>
          <w:ilvl w:val="2"/>
          <w:numId w:val="900"/>
        </w:numPr>
        <w:spacing w:before="0" w:after="0"/>
      </w:pPr>
      <w:r>
        <w:t>Sample Rate and Bit Depth</w:t>
      </w:r>
    </w:p>
    <w:p>
      <w:pPr>
        <w:numPr>
          <w:ilvl w:val="2"/>
          <w:numId w:val="900"/>
        </w:numPr>
        <w:spacing w:before="0" w:after="0"/>
      </w:pPr>
      <w:r>
        <w:t>Number of Channels</w:t>
      </w:r>
    </w:p>
    <w:p>
      <w:pPr>
        <w:numPr>
          <w:ilvl w:val="0"/>
          <w:numId w:val="900"/>
        </w:numPr>
        <w:spacing w:before="0" w:after="0"/>
      </w:pPr>
      <w:r>
        <w:t>Playing Sound Effects</w:t>
      </w:r>
    </w:p>
    <w:p>
      <w:pPr>
        <w:numPr>
          <w:ilvl w:val="1"/>
          <w:numId w:val="900"/>
        </w:numPr>
        <w:spacing w:before="0" w:after="0"/>
      </w:pPr>
      <w:r>
        <w:t>Supported Audio Formats</w:t>
      </w:r>
    </w:p>
    <w:p>
      <w:pPr>
        <w:numPr>
          <w:ilvl w:val="2"/>
          <w:numId w:val="900"/>
        </w:numPr>
        <w:spacing w:before="0" w:after="0"/>
      </w:pPr>
      <w:r>
        <w:t>WAV Format</w:t>
      </w:r>
    </w:p>
    <w:p>
      <w:pPr>
        <w:numPr>
          <w:ilvl w:val="2"/>
          <w:numId w:val="900"/>
        </w:numPr>
        <w:spacing w:before="0" w:after="0"/>
      </w:pPr>
      <w:r>
        <w:t>OGG Format</w:t>
      </w:r>
    </w:p>
    <w:p>
      <w:pPr>
        <w:numPr>
          <w:ilvl w:val="1"/>
          <w:numId w:val="900"/>
        </w:numPr>
        <w:spacing w:before="0" w:after="0"/>
      </w:pPr>
      <w:r>
        <w:t>The pygame.mixer.Sound Class</w:t>
      </w:r>
    </w:p>
    <w:p>
      <w:pPr>
        <w:numPr>
          <w:ilvl w:val="2"/>
          <w:numId w:val="900"/>
        </w:numPr>
        <w:spacing w:before="0" w:after="0"/>
      </w:pPr>
      <w:r>
        <w:t>Loading Sound Files</w:t>
      </w:r>
    </w:p>
    <w:p>
      <w:pPr>
        <w:numPr>
          <w:ilvl w:val="2"/>
          <w:numId w:val="900"/>
        </w:numPr>
        <w:spacing w:before="0" w:after="0"/>
      </w:pPr>
      <w:r>
        <w:t>Creating Sound Objects</w:t>
      </w:r>
    </w:p>
    <w:p>
      <w:pPr>
        <w:numPr>
          <w:ilvl w:val="2"/>
          <w:numId w:val="900"/>
        </w:numPr>
        <w:spacing w:before="0" w:after="0"/>
      </w:pPr>
      <w:r>
        <w:t>Sound Object Methods</w:t>
      </w:r>
    </w:p>
    <w:p>
      <w:pPr>
        <w:numPr>
          <w:ilvl w:val="1"/>
          <w:numId w:val="900"/>
        </w:numPr>
        <w:spacing w:before="0" w:after="0"/>
      </w:pPr>
      <w:r>
        <w:t>Playing, Stopping, and Fading Sounds</w:t>
      </w:r>
    </w:p>
    <w:p>
      <w:pPr>
        <w:numPr>
          <w:ilvl w:val="2"/>
          <w:numId w:val="900"/>
        </w:numPr>
        <w:spacing w:before="0" w:after="0"/>
      </w:pPr>
      <w:r>
        <w:t>Playing Sounds</w:t>
      </w:r>
    </w:p>
    <w:p>
      <w:pPr>
        <w:numPr>
          <w:ilvl w:val="2"/>
          <w:numId w:val="900"/>
        </w:numPr>
        <w:spacing w:before="0" w:after="0"/>
      </w:pPr>
      <w:r>
        <w:t>Stopping Sounds</w:t>
      </w:r>
    </w:p>
    <w:p>
      <w:pPr>
        <w:numPr>
          <w:ilvl w:val="2"/>
          <w:numId w:val="900"/>
        </w:numPr>
        <w:spacing w:before="0" w:after="0"/>
      </w:pPr>
      <w:r>
        <w:t>Fading In and Out</w:t>
      </w:r>
    </w:p>
    <w:p>
      <w:pPr>
        <w:numPr>
          <w:ilvl w:val="1"/>
          <w:numId w:val="900"/>
        </w:numPr>
        <w:spacing w:before="0" w:after="0"/>
      </w:pPr>
      <w:r>
        <w:t>Managing Channels</w:t>
      </w:r>
    </w:p>
    <w:p>
      <w:pPr>
        <w:numPr>
          <w:ilvl w:val="2"/>
          <w:numId w:val="900"/>
        </w:numPr>
        <w:spacing w:before="0" w:after="0"/>
      </w:pPr>
      <w:r>
        <w:t>Channel Allocation</w:t>
      </w:r>
    </w:p>
    <w:p>
      <w:pPr>
        <w:numPr>
          <w:ilvl w:val="2"/>
          <w:numId w:val="900"/>
        </w:numPr>
        <w:spacing w:before="0" w:after="0"/>
      </w:pPr>
      <w:r>
        <w:t>Controlling Channel Volume</w:t>
      </w:r>
    </w:p>
    <w:p>
      <w:pPr>
        <w:numPr>
          <w:ilvl w:val="2"/>
          <w:numId w:val="900"/>
        </w:numPr>
        <w:spacing w:before="0" w:after="0"/>
      </w:pPr>
      <w:r>
        <w:t>Channel Groups</w:t>
      </w:r>
    </w:p>
    <w:p>
      <w:pPr>
        <w:numPr>
          <w:ilvl w:val="0"/>
          <w:numId w:val="900"/>
        </w:numPr>
        <w:spacing w:before="0" w:after="0"/>
      </w:pPr>
      <w:r>
        <w:t>Playing Background Music</w:t>
      </w:r>
    </w:p>
    <w:p>
      <w:pPr>
        <w:numPr>
          <w:ilvl w:val="1"/>
          <w:numId w:val="900"/>
        </w:numPr>
        <w:spacing w:before="0" w:after="0"/>
      </w:pPr>
      <w:r>
        <w:t>Supported Music Formats</w:t>
      </w:r>
    </w:p>
    <w:p>
      <w:pPr>
        <w:numPr>
          <w:ilvl w:val="2"/>
          <w:numId w:val="900"/>
        </w:numPr>
        <w:spacing w:before="0" w:after="0"/>
      </w:pPr>
      <w:r>
        <w:t>MP3 Format</w:t>
      </w:r>
    </w:p>
    <w:p>
      <w:pPr>
        <w:numPr>
          <w:ilvl w:val="2"/>
          <w:numId w:val="900"/>
        </w:numPr>
        <w:spacing w:before="0" w:after="0"/>
      </w:pPr>
      <w:r>
        <w:t>OGG Format</w:t>
      </w:r>
    </w:p>
    <w:p>
      <w:pPr>
        <w:numPr>
          <w:ilvl w:val="1"/>
          <w:numId w:val="900"/>
        </w:numPr>
        <w:spacing w:before="0" w:after="0"/>
      </w:pPr>
      <w:r>
        <w:t>The pygame.mixer.music Module</w:t>
      </w:r>
    </w:p>
    <w:p>
      <w:pPr>
        <w:numPr>
          <w:ilvl w:val="2"/>
          <w:numId w:val="900"/>
        </w:numPr>
        <w:spacing w:before="0" w:after="0"/>
      </w:pPr>
      <w:r>
        <w:t>Loading Music Files</w:t>
      </w:r>
    </w:p>
    <w:p>
      <w:pPr>
        <w:numPr>
          <w:ilvl w:val="2"/>
          <w:numId w:val="900"/>
        </w:numPr>
        <w:spacing w:before="0" w:after="0"/>
      </w:pPr>
      <w:r>
        <w:t>Playing and Looping Music</w:t>
      </w:r>
    </w:p>
    <w:p>
      <w:pPr>
        <w:numPr>
          <w:ilvl w:val="1"/>
          <w:numId w:val="900"/>
        </w:numPr>
        <w:spacing w:before="0" w:after="0"/>
      </w:pPr>
      <w:r>
        <w:t>Controlling Music</w:t>
      </w:r>
    </w:p>
    <w:p>
      <w:pPr>
        <w:numPr>
          <w:ilvl w:val="2"/>
          <w:numId w:val="900"/>
        </w:numPr>
        <w:spacing w:before="0" w:after="0"/>
      </w:pPr>
      <w:r>
        <w:t>Stopping and Pausing Music</w:t>
      </w:r>
    </w:p>
    <w:p>
      <w:pPr>
        <w:numPr>
          <w:ilvl w:val="2"/>
          <w:numId w:val="900"/>
        </w:numPr>
        <w:spacing w:before="0" w:after="0"/>
      </w:pPr>
      <w:r>
        <w:t>Unpausing Music</w:t>
      </w:r>
    </w:p>
    <w:p>
      <w:pPr>
        <w:numPr>
          <w:ilvl w:val="2"/>
          <w:numId w:val="900"/>
        </w:numPr>
        <w:spacing w:before="0" w:after="0"/>
      </w:pPr>
      <w:r>
        <w:t>Adjusting Music Volume</w:t>
      </w:r>
    </w:p>
    <w:p>
      <w:pPr>
        <w:numPr>
          <w:ilvl w:val="2"/>
          <w:numId w:val="900"/>
        </w:numPr>
        <w:spacing w:before="0" w:after="0"/>
      </w:pPr>
      <w:r>
        <w:t>Queuing Music Tracks</w:t>
      </w:r>
    </w:p>
    <w:p>
      <w:pPr>
        <w:numPr>
          <w:ilvl w:val="0"/>
          <w:numId w:val="900"/>
        </w:numPr>
        <w:spacing w:before="0" w:after="0"/>
      </w:pPr>
      <w:r>
        <w:t>Advanced Audio Features</w:t>
      </w:r>
    </w:p>
    <w:p>
      <w:pPr>
        <w:numPr>
          <w:ilvl w:val="1"/>
          <w:numId w:val="900"/>
        </w:numPr>
        <w:spacing w:before="0" w:after="0"/>
      </w:pPr>
      <w:r>
        <w:t>3D Positional Audio</w:t>
      </w:r>
    </w:p>
    <w:p>
      <w:pPr>
        <w:numPr>
          <w:ilvl w:val="2"/>
          <w:numId w:val="900"/>
        </w:numPr>
        <w:spacing w:before="0" w:after="0"/>
      </w:pPr>
      <w:r>
        <w:t>Left-Right Panning</w:t>
      </w:r>
    </w:p>
    <w:p>
      <w:pPr>
        <w:numPr>
          <w:ilvl w:val="2"/>
          <w:numId w:val="900"/>
        </w:numPr>
        <w:spacing w:before="0" w:after="0"/>
      </w:pPr>
      <w:r>
        <w:t>Distance-Based Volume</w:t>
      </w:r>
    </w:p>
    <w:p>
      <w:pPr>
        <w:numPr>
          <w:ilvl w:val="1"/>
          <w:numId w:val="900"/>
        </w:numPr>
        <w:spacing w:before="0" w:after="0"/>
      </w:pPr>
      <w:r>
        <w:t>Audio Streaming</w:t>
      </w:r>
    </w:p>
    <w:p>
      <w:pPr>
        <w:numPr>
          <w:ilvl w:val="2"/>
          <w:numId w:val="900"/>
        </w:numPr>
        <w:spacing w:before="0" w:after="0"/>
      </w:pPr>
      <w:r>
        <w:t>Large Audio Files</w:t>
      </w:r>
    </w:p>
    <w:p>
      <w:pPr>
        <w:numPr>
          <w:ilvl w:val="1"/>
          <w:numId w:val="900"/>
        </w:numPr>
        <w:spacing w:before="0" w:after="0"/>
      </w:pPr>
      <w:r>
        <w:t>Audio Effects</w:t>
      </w:r>
    </w:p>
    <w:p>
      <w:pPr>
        <w:numPr>
          <w:ilvl w:val="2"/>
          <w:numId w:val="900"/>
        </w:numPr>
        <w:spacing w:before="0" w:after="0"/>
      </w:pPr>
      <w:r>
        <w:t>Reverb and Echo</w:t>
      </w:r>
    </w:p>
    <w:p>
      <w:pPr>
        <w:numPr>
          <w:ilvl w:val="2"/>
          <w:numId w:val="900"/>
        </w:numPr>
        <w:spacing w:before="0" w:after="0"/>
      </w:pPr>
      <w:r>
        <w:t>Pitch Shifting</w:t>
      </w:r>
    </w:p>
    <w:p>
      <w:pPr>
        <w:pStyle w:val="Heading1"/>
      </w:pPr>
      <w:r>
        <w:t>Text and User Interface</w:t>
      </w:r>
    </w:p>
    <w:p>
      <w:pPr>
        <w:numPr>
          <w:ilvl w:val="0"/>
          <w:numId w:val="900"/>
        </w:numPr>
        <w:spacing w:before="0" w:after="0"/>
      </w:pPr>
      <w:r>
        <w:t>The Font Module</w:t>
      </w:r>
    </w:p>
    <w:p>
      <w:pPr>
        <w:numPr>
          <w:ilvl w:val="1"/>
          <w:numId w:val="900"/>
        </w:numPr>
        <w:spacing w:before="0" w:after="0"/>
      </w:pPr>
      <w:r>
        <w:t>Initializing the Font Module</w:t>
      </w:r>
    </w:p>
    <w:p>
      <w:pPr>
        <w:numPr>
          <w:ilvl w:val="2"/>
          <w:numId w:val="900"/>
        </w:numPr>
        <w:spacing w:before="0" w:after="0"/>
      </w:pPr>
      <w:r>
        <w:t>Checking Font Availability</w:t>
      </w:r>
    </w:p>
    <w:p>
      <w:pPr>
        <w:numPr>
          <w:ilvl w:val="1"/>
          <w:numId w:val="900"/>
        </w:numPr>
        <w:spacing w:before="0" w:after="0"/>
      </w:pPr>
      <w:r>
        <w:t>Using System Fonts</w:t>
      </w:r>
    </w:p>
    <w:p>
      <w:pPr>
        <w:numPr>
          <w:ilvl w:val="2"/>
          <w:numId w:val="900"/>
        </w:numPr>
        <w:spacing w:before="0" w:after="0"/>
      </w:pPr>
      <w:r>
        <w:t>Listing Available Fonts</w:t>
      </w:r>
    </w:p>
    <w:p>
      <w:pPr>
        <w:numPr>
          <w:ilvl w:val="2"/>
          <w:numId w:val="900"/>
        </w:numPr>
        <w:spacing w:before="0" w:after="0"/>
      </w:pPr>
      <w:r>
        <w:t>Selecting a System Font</w:t>
      </w:r>
    </w:p>
    <w:p>
      <w:pPr>
        <w:numPr>
          <w:ilvl w:val="1"/>
          <w:numId w:val="900"/>
        </w:numPr>
        <w:spacing w:before="0" w:after="0"/>
      </w:pPr>
      <w:r>
        <w:t>Loading Custom Font Files</w:t>
      </w:r>
    </w:p>
    <w:p>
      <w:pPr>
        <w:numPr>
          <w:ilvl w:val="2"/>
          <w:numId w:val="900"/>
        </w:numPr>
        <w:spacing w:before="0" w:after="0"/>
      </w:pPr>
      <w:r>
        <w:t>Loading TTF Fonts</w:t>
      </w:r>
    </w:p>
    <w:p>
      <w:pPr>
        <w:numPr>
          <w:ilvl w:val="2"/>
          <w:numId w:val="900"/>
        </w:numPr>
        <w:spacing w:before="0" w:after="0"/>
      </w:pPr>
      <w:r>
        <w:t>Setting Font Size</w:t>
      </w:r>
    </w:p>
    <w:p>
      <w:pPr>
        <w:numPr>
          <w:ilvl w:val="1"/>
          <w:numId w:val="900"/>
        </w:numPr>
        <w:spacing w:before="0" w:after="0"/>
      </w:pPr>
      <w:r>
        <w:t>The pygame.font.Font Object</w:t>
      </w:r>
    </w:p>
    <w:p>
      <w:pPr>
        <w:numPr>
          <w:ilvl w:val="2"/>
          <w:numId w:val="900"/>
        </w:numPr>
        <w:spacing w:before="0" w:after="0"/>
      </w:pPr>
      <w:r>
        <w:t>Creating Font Objects</w:t>
      </w:r>
    </w:p>
    <w:p>
      <w:pPr>
        <w:numPr>
          <w:ilvl w:val="2"/>
          <w:numId w:val="900"/>
        </w:numPr>
        <w:spacing w:before="0" w:after="0"/>
      </w:pPr>
      <w:r>
        <w:t>Font Object Methods</w:t>
      </w:r>
    </w:p>
    <w:p>
      <w:pPr>
        <w:numPr>
          <w:ilvl w:val="0"/>
          <w:numId w:val="900"/>
        </w:numPr>
        <w:spacing w:before="0" w:after="0"/>
      </w:pPr>
      <w:r>
        <w:t>Rendering and Displaying Text</w:t>
      </w:r>
    </w:p>
    <w:p>
      <w:pPr>
        <w:numPr>
          <w:ilvl w:val="1"/>
          <w:numId w:val="900"/>
        </w:numPr>
        <w:spacing w:before="0" w:after="0"/>
      </w:pPr>
      <w:r>
        <w:t>Creating a Text Surface</w:t>
      </w:r>
    </w:p>
    <w:p>
      <w:pPr>
        <w:numPr>
          <w:ilvl w:val="2"/>
          <w:numId w:val="900"/>
        </w:numPr>
        <w:spacing w:before="0" w:after="0"/>
      </w:pPr>
      <w:r>
        <w:t>Setting Text Color and Background</w:t>
      </w:r>
    </w:p>
    <w:p>
      <w:pPr>
        <w:numPr>
          <w:ilvl w:val="2"/>
          <w:numId w:val="900"/>
        </w:numPr>
        <w:spacing w:before="0" w:after="0"/>
      </w:pPr>
      <w:r>
        <w:t>Enabling Anti-Aliasing</w:t>
      </w:r>
    </w:p>
    <w:p>
      <w:pPr>
        <w:numPr>
          <w:ilvl w:val="1"/>
          <w:numId w:val="900"/>
        </w:numPr>
        <w:spacing w:before="0" w:after="0"/>
      </w:pPr>
      <w:r>
        <w:t>Blitting Text to the Screen</w:t>
      </w:r>
    </w:p>
    <w:p>
      <w:pPr>
        <w:numPr>
          <w:ilvl w:val="2"/>
          <w:numId w:val="900"/>
        </w:numPr>
        <w:spacing w:before="0" w:after="0"/>
      </w:pPr>
      <w:r>
        <w:t>Positioning Text</w:t>
      </w:r>
    </w:p>
    <w:p>
      <w:pPr>
        <w:numPr>
          <w:ilvl w:val="2"/>
          <w:numId w:val="900"/>
        </w:numPr>
        <w:spacing w:before="0" w:after="0"/>
      </w:pPr>
      <w:r>
        <w:t>Updating Text Dynamically</w:t>
      </w:r>
    </w:p>
    <w:p>
      <w:pPr>
        <w:numPr>
          <w:ilvl w:val="1"/>
          <w:numId w:val="900"/>
        </w:numPr>
        <w:spacing w:before="0" w:after="0"/>
      </w:pPr>
      <w:r>
        <w:t>Text Formatting</w:t>
      </w:r>
    </w:p>
    <w:p>
      <w:pPr>
        <w:numPr>
          <w:ilvl w:val="2"/>
          <w:numId w:val="900"/>
        </w:numPr>
        <w:spacing w:before="0" w:after="0"/>
      </w:pPr>
      <w:r>
        <w:t>Multi-Line Text</w:t>
      </w:r>
    </w:p>
    <w:p>
      <w:pPr>
        <w:numPr>
          <w:ilvl w:val="2"/>
          <w:numId w:val="900"/>
        </w:numPr>
        <w:spacing w:before="0" w:after="0"/>
      </w:pPr>
      <w:r>
        <w:t>Text Alignment</w:t>
      </w:r>
    </w:p>
    <w:p>
      <w:pPr>
        <w:numPr>
          <w:ilvl w:val="2"/>
          <w:numId w:val="900"/>
        </w:numPr>
        <w:spacing w:before="0" w:after="0"/>
      </w:pPr>
      <w:r>
        <w:t>Text Wrapping</w:t>
      </w:r>
    </w:p>
    <w:p>
      <w:pPr>
        <w:numPr>
          <w:ilvl w:val="0"/>
          <w:numId w:val="900"/>
        </w:numPr>
        <w:spacing w:before="0" w:after="0"/>
      </w:pPr>
      <w:r>
        <w:t>Building Basic UI Elements</w:t>
      </w:r>
    </w:p>
    <w:p>
      <w:pPr>
        <w:numPr>
          <w:ilvl w:val="1"/>
          <w:numId w:val="900"/>
        </w:numPr>
        <w:spacing w:before="0" w:after="0"/>
      </w:pPr>
      <w:r>
        <w:t>Displaying a Score</w:t>
      </w:r>
    </w:p>
    <w:p>
      <w:pPr>
        <w:numPr>
          <w:ilvl w:val="2"/>
          <w:numId w:val="900"/>
        </w:numPr>
        <w:spacing w:before="0" w:after="0"/>
      </w:pPr>
      <w:r>
        <w:t>Updating and Formatting Scores</w:t>
      </w:r>
    </w:p>
    <w:p>
      <w:pPr>
        <w:numPr>
          <w:ilvl w:val="2"/>
          <w:numId w:val="900"/>
        </w:numPr>
        <w:spacing w:before="0" w:after="0"/>
      </w:pPr>
      <w:r>
        <w:t>Score Positioning</w:t>
      </w:r>
    </w:p>
    <w:p>
      <w:pPr>
        <w:numPr>
          <w:ilvl w:val="1"/>
          <w:numId w:val="900"/>
        </w:numPr>
        <w:spacing w:before="0" w:after="0"/>
      </w:pPr>
      <w:r>
        <w:t>Creating Buttons</w:t>
      </w:r>
    </w:p>
    <w:p>
      <w:pPr>
        <w:numPr>
          <w:ilvl w:val="2"/>
          <w:numId w:val="900"/>
        </w:numPr>
        <w:spacing w:before="0" w:after="0"/>
      </w:pPr>
      <w:r>
        <w:t>Button States</w:t>
      </w:r>
    </w:p>
    <w:p>
      <w:pPr>
        <w:numPr>
          <w:ilvl w:val="2"/>
          <w:numId w:val="900"/>
        </w:numPr>
        <w:spacing w:before="0" w:after="0"/>
      </w:pPr>
      <w:r>
        <w:t>Detecting Button Clicks</w:t>
      </w:r>
    </w:p>
    <w:p>
      <w:pPr>
        <w:numPr>
          <w:ilvl w:val="2"/>
          <w:numId w:val="900"/>
        </w:numPr>
        <w:spacing w:before="0" w:after="0"/>
      </w:pPr>
      <w:r>
        <w:t>Visual Feedback for Buttons</w:t>
      </w:r>
    </w:p>
    <w:p>
      <w:pPr>
        <w:numPr>
          <w:ilvl w:val="1"/>
          <w:numId w:val="900"/>
        </w:numPr>
        <w:spacing w:before="0" w:after="0"/>
      </w:pPr>
      <w:r>
        <w:t>Building Game Menus</w:t>
      </w:r>
    </w:p>
    <w:p>
      <w:pPr>
        <w:numPr>
          <w:ilvl w:val="2"/>
          <w:numId w:val="900"/>
        </w:numPr>
        <w:spacing w:before="0" w:after="0"/>
      </w:pPr>
      <w:r>
        <w:t>Main Menu Structure</w:t>
      </w:r>
    </w:p>
    <w:p>
      <w:pPr>
        <w:numPr>
          <w:ilvl w:val="2"/>
          <w:numId w:val="900"/>
        </w:numPr>
        <w:spacing w:before="0" w:after="0"/>
      </w:pPr>
      <w:r>
        <w:t>Menu Navigation</w:t>
      </w:r>
    </w:p>
    <w:p>
      <w:pPr>
        <w:numPr>
          <w:ilvl w:val="2"/>
          <w:numId w:val="900"/>
        </w:numPr>
        <w:spacing w:before="0" w:after="0"/>
      </w:pPr>
      <w:r>
        <w:t>Pause Screen Implementation</w:t>
      </w:r>
    </w:p>
    <w:p>
      <w:pPr>
        <w:numPr>
          <w:ilvl w:val="2"/>
          <w:numId w:val="900"/>
        </w:numPr>
        <w:spacing w:before="0" w:after="0"/>
      </w:pPr>
      <w:r>
        <w:t>Game Over Screen</w:t>
      </w:r>
    </w:p>
    <w:p>
      <w:pPr>
        <w:numPr>
          <w:ilvl w:val="1"/>
          <w:numId w:val="900"/>
        </w:numPr>
        <w:spacing w:before="0" w:after="0"/>
      </w:pPr>
      <w:r>
        <w:t>Input Fields</w:t>
      </w:r>
    </w:p>
    <w:p>
      <w:pPr>
        <w:numPr>
          <w:ilvl w:val="2"/>
          <w:numId w:val="900"/>
        </w:numPr>
        <w:spacing w:before="0" w:after="0"/>
      </w:pPr>
      <w:r>
        <w:t>Text Input Handling</w:t>
      </w:r>
    </w:p>
    <w:p>
      <w:pPr>
        <w:numPr>
          <w:ilvl w:val="2"/>
          <w:numId w:val="900"/>
        </w:numPr>
        <w:spacing w:before="0" w:after="0"/>
      </w:pPr>
      <w:r>
        <w:t>Cursor Management</w:t>
      </w:r>
    </w:p>
    <w:p>
      <w:pPr>
        <w:numPr>
          <w:ilvl w:val="0"/>
          <w:numId w:val="900"/>
        </w:numPr>
        <w:spacing w:before="0" w:after="0"/>
      </w:pPr>
      <w:r>
        <w:t>Advanced UI Concepts</w:t>
      </w:r>
    </w:p>
    <w:p>
      <w:pPr>
        <w:numPr>
          <w:ilvl w:val="1"/>
          <w:numId w:val="900"/>
        </w:numPr>
        <w:spacing w:before="0" w:after="0"/>
      </w:pPr>
      <w:r>
        <w:t>UI Layout Systems</w:t>
      </w:r>
    </w:p>
    <w:p>
      <w:pPr>
        <w:numPr>
          <w:ilvl w:val="2"/>
          <w:numId w:val="900"/>
        </w:numPr>
        <w:spacing w:before="0" w:after="0"/>
      </w:pPr>
      <w:r>
        <w:t>Absolute Positioning</w:t>
      </w:r>
    </w:p>
    <w:p>
      <w:pPr>
        <w:numPr>
          <w:ilvl w:val="2"/>
          <w:numId w:val="900"/>
        </w:numPr>
        <w:spacing w:before="0" w:after="0"/>
      </w:pPr>
      <w:r>
        <w:t>Relative Positioning</w:t>
      </w:r>
    </w:p>
    <w:p>
      <w:pPr>
        <w:numPr>
          <w:ilvl w:val="1"/>
          <w:numId w:val="900"/>
        </w:numPr>
        <w:spacing w:before="0" w:after="0"/>
      </w:pPr>
      <w:r>
        <w:t>UI Animation</w:t>
      </w:r>
    </w:p>
    <w:p>
      <w:pPr>
        <w:numPr>
          <w:ilvl w:val="2"/>
          <w:numId w:val="900"/>
        </w:numPr>
        <w:spacing w:before="0" w:after="0"/>
      </w:pPr>
      <w:r>
        <w:t>Smooth Transitions</w:t>
      </w:r>
    </w:p>
    <w:p>
      <w:pPr>
        <w:numPr>
          <w:ilvl w:val="2"/>
          <w:numId w:val="900"/>
        </w:numPr>
        <w:spacing w:before="0" w:after="0"/>
      </w:pPr>
      <w:r>
        <w:t>UI Element Tweening</w:t>
      </w:r>
    </w:p>
    <w:p>
      <w:pPr>
        <w:numPr>
          <w:ilvl w:val="1"/>
          <w:numId w:val="900"/>
        </w:numPr>
        <w:spacing w:before="0" w:after="0"/>
      </w:pPr>
      <w:r>
        <w:t>Responsive UI Design</w:t>
      </w:r>
    </w:p>
    <w:p>
      <w:pPr>
        <w:numPr>
          <w:ilvl w:val="2"/>
          <w:numId w:val="900"/>
        </w:numPr>
        <w:spacing w:before="0" w:after="0"/>
      </w:pPr>
      <w:r>
        <w:t>Scaling UI Elements</w:t>
      </w:r>
    </w:p>
    <w:p>
      <w:pPr>
        <w:numPr>
          <w:ilvl w:val="2"/>
          <w:numId w:val="900"/>
        </w:numPr>
        <w:spacing w:before="0" w:after="0"/>
      </w:pPr>
      <w:r>
        <w:t>Different Screen Resolutions</w:t>
      </w:r>
    </w:p>
    <w:p>
      <w:pPr>
        <w:pStyle w:val="Heading1"/>
      </w:pPr>
      <w:r>
        <w:t>Advanced Game Structure and Concepts</w:t>
      </w:r>
    </w:p>
    <w:p>
      <w:pPr>
        <w:numPr>
          <w:ilvl w:val="0"/>
          <w:numId w:val="900"/>
        </w:numPr>
        <w:spacing w:before="0" w:after="0"/>
      </w:pPr>
      <w:r>
        <w:t>Game State Management</w:t>
      </w:r>
    </w:p>
    <w:p>
      <w:pPr>
        <w:numPr>
          <w:ilvl w:val="1"/>
          <w:numId w:val="900"/>
        </w:numPr>
        <w:spacing w:before="0" w:after="0"/>
      </w:pPr>
      <w:r>
        <w:t>The Need for a State Machine</w:t>
      </w:r>
    </w:p>
    <w:p>
      <w:pPr>
        <w:numPr>
          <w:ilvl w:val="2"/>
          <w:numId w:val="900"/>
        </w:numPr>
        <w:spacing w:before="0" w:after="0"/>
      </w:pPr>
      <w:r>
        <w:t>Benefits of State Management</w:t>
      </w:r>
    </w:p>
    <w:p>
      <w:pPr>
        <w:numPr>
          <w:ilvl w:val="1"/>
          <w:numId w:val="900"/>
        </w:numPr>
        <w:spacing w:before="0" w:after="0"/>
      </w:pPr>
      <w:r>
        <w:t>Implementing States</w:t>
      </w:r>
    </w:p>
    <w:p>
      <w:pPr>
        <w:numPr>
          <w:ilvl w:val="2"/>
          <w:numId w:val="900"/>
        </w:numPr>
        <w:spacing w:before="0" w:after="0"/>
      </w:pPr>
      <w:r>
        <w:t>Menu State</w:t>
      </w:r>
    </w:p>
    <w:p>
      <w:pPr>
        <w:numPr>
          <w:ilvl w:val="2"/>
          <w:numId w:val="900"/>
        </w:numPr>
        <w:spacing w:before="0" w:after="0"/>
      </w:pPr>
      <w:r>
        <w:t>Playing State</w:t>
      </w:r>
    </w:p>
    <w:p>
      <w:pPr>
        <w:numPr>
          <w:ilvl w:val="2"/>
          <w:numId w:val="900"/>
        </w:numPr>
        <w:spacing w:before="0" w:after="0"/>
      </w:pPr>
      <w:r>
        <w:t>Game Over State</w:t>
      </w:r>
    </w:p>
    <w:p>
      <w:pPr>
        <w:numPr>
          <w:ilvl w:val="2"/>
          <w:numId w:val="900"/>
        </w:numPr>
        <w:spacing w:before="0" w:after="0"/>
      </w:pPr>
      <w:r>
        <w:t>Pause State</w:t>
      </w:r>
    </w:p>
    <w:p>
      <w:pPr>
        <w:numPr>
          <w:ilvl w:val="1"/>
          <w:numId w:val="900"/>
        </w:numPr>
        <w:spacing w:before="0" w:after="0"/>
      </w:pPr>
      <w:r>
        <w:t>Transitioning Between States</w:t>
      </w:r>
    </w:p>
    <w:p>
      <w:pPr>
        <w:numPr>
          <w:ilvl w:val="2"/>
          <w:numId w:val="900"/>
        </w:numPr>
        <w:spacing w:before="0" w:after="0"/>
      </w:pPr>
      <w:r>
        <w:t>Handling State Changes</w:t>
      </w:r>
    </w:p>
    <w:p>
      <w:pPr>
        <w:numPr>
          <w:ilvl w:val="2"/>
          <w:numId w:val="900"/>
        </w:numPr>
        <w:spacing w:before="0" w:after="0"/>
      </w:pPr>
      <w:r>
        <w:t>Passing Data Between States</w:t>
      </w:r>
    </w:p>
    <w:p>
      <w:pPr>
        <w:numPr>
          <w:ilvl w:val="1"/>
          <w:numId w:val="900"/>
        </w:numPr>
        <w:spacing w:before="0" w:after="0"/>
      </w:pPr>
      <w:r>
        <w:t>State Stack Management</w:t>
      </w:r>
    </w:p>
    <w:p>
      <w:pPr>
        <w:numPr>
          <w:ilvl w:val="2"/>
          <w:numId w:val="900"/>
        </w:numPr>
        <w:spacing w:before="0" w:after="0"/>
      </w:pPr>
      <w:r>
        <w:t>Pushing and Popping States</w:t>
      </w:r>
    </w:p>
    <w:p>
      <w:pPr>
        <w:numPr>
          <w:ilvl w:val="2"/>
          <w:numId w:val="900"/>
        </w:numPr>
        <w:spacing w:before="0" w:after="0"/>
      </w:pPr>
      <w:r>
        <w:t>Overlay States</w:t>
      </w:r>
    </w:p>
    <w:p>
      <w:pPr>
        <w:numPr>
          <w:ilvl w:val="0"/>
          <w:numId w:val="900"/>
        </w:numPr>
        <w:spacing w:before="0" w:after="0"/>
      </w:pPr>
      <w:r>
        <w:t>Scene Management</w:t>
      </w:r>
    </w:p>
    <w:p>
      <w:pPr>
        <w:numPr>
          <w:ilvl w:val="1"/>
          <w:numId w:val="900"/>
        </w:numPr>
        <w:spacing w:before="0" w:after="0"/>
      </w:pPr>
      <w:r>
        <w:t>Scene Graph Concepts</w:t>
      </w:r>
    </w:p>
    <w:p>
      <w:pPr>
        <w:numPr>
          <w:ilvl w:val="1"/>
          <w:numId w:val="900"/>
        </w:numPr>
        <w:spacing w:before="0" w:after="0"/>
      </w:pPr>
      <w:r>
        <w:t>Scene Transitions</w:t>
      </w:r>
    </w:p>
    <w:p>
      <w:pPr>
        <w:numPr>
          <w:ilvl w:val="1"/>
          <w:numId w:val="900"/>
        </w:numPr>
        <w:spacing w:before="0" w:after="0"/>
      </w:pPr>
      <w:r>
        <w:t>Scene Loading and Unloading</w:t>
      </w:r>
    </w:p>
    <w:p>
      <w:pPr>
        <w:numPr>
          <w:ilvl w:val="0"/>
          <w:numId w:val="900"/>
        </w:numPr>
        <w:spacing w:before="0" w:after="0"/>
      </w:pPr>
      <w:r>
        <w:t>Tile-Based Worlds</w:t>
      </w:r>
    </w:p>
    <w:p>
      <w:pPr>
        <w:numPr>
          <w:ilvl w:val="1"/>
          <w:numId w:val="900"/>
        </w:numPr>
        <w:spacing w:before="0" w:after="0"/>
      </w:pPr>
      <w:r>
        <w:t>Introduction to Tilemaps</w:t>
      </w:r>
    </w:p>
    <w:p>
      <w:pPr>
        <w:numPr>
          <w:ilvl w:val="2"/>
          <w:numId w:val="900"/>
        </w:numPr>
        <w:spacing w:before="0" w:after="0"/>
      </w:pPr>
      <w:r>
        <w:t>Tilemap Concepts</w:t>
      </w:r>
    </w:p>
    <w:p>
      <w:pPr>
        <w:numPr>
          <w:ilvl w:val="2"/>
          <w:numId w:val="900"/>
        </w:numPr>
        <w:spacing w:before="0" w:after="0"/>
      </w:pPr>
      <w:r>
        <w:t>Grid-Based Level Design</w:t>
      </w:r>
    </w:p>
    <w:p>
      <w:pPr>
        <w:numPr>
          <w:ilvl w:val="1"/>
          <w:numId w:val="900"/>
        </w:numPr>
        <w:spacing w:before="0" w:after="0"/>
      </w:pPr>
      <w:r>
        <w:t>Designing a Level with a Tilemap Editor</w:t>
      </w:r>
    </w:p>
    <w:p>
      <w:pPr>
        <w:numPr>
          <w:ilvl w:val="2"/>
          <w:numId w:val="900"/>
        </w:numPr>
        <w:spacing w:before="0" w:after="0"/>
      </w:pPr>
      <w:r>
        <w:t>Overview of Tilemap Editors</w:t>
      </w:r>
    </w:p>
    <w:p>
      <w:pPr>
        <w:numPr>
          <w:ilvl w:val="2"/>
          <w:numId w:val="900"/>
        </w:numPr>
        <w:spacing w:before="0" w:after="0"/>
      </w:pPr>
      <w:r>
        <w:t>Exporting Tilemap Data</w:t>
      </w:r>
    </w:p>
    <w:p>
      <w:pPr>
        <w:numPr>
          <w:ilvl w:val="1"/>
          <w:numId w:val="900"/>
        </w:numPr>
        <w:spacing w:before="0" w:after="0"/>
      </w:pPr>
      <w:r>
        <w:t>Loading and Rendering a Tilemap</w:t>
      </w:r>
    </w:p>
    <w:p>
      <w:pPr>
        <w:numPr>
          <w:ilvl w:val="2"/>
          <w:numId w:val="900"/>
        </w:numPr>
        <w:spacing w:before="0" w:after="0"/>
      </w:pPr>
      <w:r>
        <w:t>Reading Tilemap Files</w:t>
      </w:r>
    </w:p>
    <w:p>
      <w:pPr>
        <w:numPr>
          <w:ilvl w:val="2"/>
          <w:numId w:val="900"/>
        </w:numPr>
        <w:spacing w:before="0" w:after="0"/>
      </w:pPr>
      <w:r>
        <w:t>Drawing Tiles to the Screen</w:t>
      </w:r>
    </w:p>
    <w:p>
      <w:pPr>
        <w:numPr>
          <w:ilvl w:val="2"/>
          <w:numId w:val="900"/>
        </w:numPr>
        <w:spacing w:before="0" w:after="0"/>
      </w:pPr>
      <w:r>
        <w:t>Tile Layers</w:t>
      </w:r>
    </w:p>
    <w:p>
      <w:pPr>
        <w:numPr>
          <w:ilvl w:val="1"/>
          <w:numId w:val="900"/>
        </w:numPr>
        <w:spacing w:before="0" w:after="0"/>
      </w:pPr>
      <w:r>
        <w:t>Tile-Based Collision</w:t>
      </w:r>
    </w:p>
    <w:p>
      <w:pPr>
        <w:numPr>
          <w:ilvl w:val="2"/>
          <w:numId w:val="900"/>
        </w:numPr>
        <w:spacing w:before="0" w:after="0"/>
      </w:pPr>
      <w:r>
        <w:t>Mapping Tiles to Collision Areas</w:t>
      </w:r>
    </w:p>
    <w:p>
      <w:pPr>
        <w:numPr>
          <w:ilvl w:val="2"/>
          <w:numId w:val="900"/>
        </w:numPr>
        <w:spacing w:before="0" w:after="0"/>
      </w:pPr>
      <w:r>
        <w:t>Handling Collisions with Tilemaps</w:t>
      </w:r>
    </w:p>
    <w:p>
      <w:pPr>
        <w:numPr>
          <w:ilvl w:val="1"/>
          <w:numId w:val="900"/>
        </w:numPr>
        <w:spacing w:before="0" w:after="0"/>
      </w:pPr>
      <w:r>
        <w:t>Optimizing Tilemap Rendering</w:t>
      </w:r>
    </w:p>
    <w:p>
      <w:pPr>
        <w:numPr>
          <w:ilvl w:val="2"/>
          <w:numId w:val="900"/>
        </w:numPr>
        <w:spacing w:before="0" w:after="0"/>
      </w:pPr>
      <w:r>
        <w:t>Culling Off-Screen Tiles</w:t>
      </w:r>
    </w:p>
    <w:p>
      <w:pPr>
        <w:numPr>
          <w:ilvl w:val="2"/>
          <w:numId w:val="900"/>
        </w:numPr>
        <w:spacing w:before="0" w:after="0"/>
      </w:pPr>
      <w:r>
        <w:t>Tile Batching</w:t>
      </w:r>
    </w:p>
    <w:p>
      <w:pPr>
        <w:numPr>
          <w:ilvl w:val="0"/>
          <w:numId w:val="900"/>
        </w:numPr>
        <w:spacing w:before="0" w:after="0"/>
      </w:pPr>
      <w:r>
        <w:t>Camera and Scrolling</w:t>
      </w:r>
    </w:p>
    <w:p>
      <w:pPr>
        <w:numPr>
          <w:ilvl w:val="1"/>
          <w:numId w:val="900"/>
        </w:numPr>
        <w:spacing w:before="0" w:after="0"/>
      </w:pPr>
      <w:r>
        <w:t>Implementing a Simple 2D Camera</w:t>
      </w:r>
    </w:p>
    <w:p>
      <w:pPr>
        <w:numPr>
          <w:ilvl w:val="2"/>
          <w:numId w:val="900"/>
        </w:numPr>
        <w:spacing w:before="0" w:after="0"/>
      </w:pPr>
      <w:r>
        <w:t>Camera Position and Viewport</w:t>
      </w:r>
    </w:p>
    <w:p>
      <w:pPr>
        <w:numPr>
          <w:ilvl w:val="1"/>
          <w:numId w:val="900"/>
        </w:numPr>
        <w:spacing w:before="0" w:after="0"/>
      </w:pPr>
      <w:r>
        <w:t>Following the Player</w:t>
      </w:r>
    </w:p>
    <w:p>
      <w:pPr>
        <w:numPr>
          <w:ilvl w:val="2"/>
          <w:numId w:val="900"/>
        </w:numPr>
        <w:spacing w:before="0" w:after="0"/>
      </w:pPr>
      <w:r>
        <w:t>Centering the Camera on the Player</w:t>
      </w:r>
    </w:p>
    <w:p>
      <w:pPr>
        <w:numPr>
          <w:ilvl w:val="2"/>
          <w:numId w:val="900"/>
        </w:numPr>
        <w:spacing w:before="0" w:after="0"/>
      </w:pPr>
      <w:r>
        <w:t>Camera Boundaries</w:t>
      </w:r>
    </w:p>
    <w:p>
      <w:pPr>
        <w:numPr>
          <w:ilvl w:val="2"/>
          <w:numId w:val="900"/>
        </w:numPr>
        <w:spacing w:before="0" w:after="0"/>
      </w:pPr>
      <w:r>
        <w:t>Smooth Camera Movement</w:t>
      </w:r>
    </w:p>
    <w:p>
      <w:pPr>
        <w:numPr>
          <w:ilvl w:val="1"/>
          <w:numId w:val="900"/>
        </w:numPr>
        <w:spacing w:before="0" w:after="0"/>
      </w:pPr>
      <w:r>
        <w:t>Parallax Scrolling for Depth</w:t>
      </w:r>
    </w:p>
    <w:p>
      <w:pPr>
        <w:numPr>
          <w:ilvl w:val="2"/>
          <w:numId w:val="900"/>
        </w:numPr>
        <w:spacing w:before="0" w:after="0"/>
      </w:pPr>
      <w:r>
        <w:t>Layered Backgrounds</w:t>
      </w:r>
    </w:p>
    <w:p>
      <w:pPr>
        <w:numPr>
          <w:ilvl w:val="2"/>
          <w:numId w:val="900"/>
        </w:numPr>
        <w:spacing w:before="0" w:after="0"/>
      </w:pPr>
      <w:r>
        <w:t>Adjusting Scroll Speeds</w:t>
      </w:r>
    </w:p>
    <w:p>
      <w:pPr>
        <w:numPr>
          <w:ilvl w:val="1"/>
          <w:numId w:val="900"/>
        </w:numPr>
        <w:spacing w:before="0" w:after="0"/>
      </w:pPr>
      <w:r>
        <w:t>Camera Effects</w:t>
      </w:r>
    </w:p>
    <w:p>
      <w:pPr>
        <w:numPr>
          <w:ilvl w:val="2"/>
          <w:numId w:val="900"/>
        </w:numPr>
        <w:spacing w:before="0" w:after="0"/>
      </w:pPr>
      <w:r>
        <w:t>Screen Shake</w:t>
      </w:r>
    </w:p>
    <w:p>
      <w:pPr>
        <w:numPr>
          <w:ilvl w:val="2"/>
          <w:numId w:val="900"/>
        </w:numPr>
        <w:spacing w:before="0" w:after="0"/>
      </w:pPr>
      <w:r>
        <w:t>Zoom In and Out</w:t>
      </w:r>
    </w:p>
    <w:p>
      <w:pPr>
        <w:numPr>
          <w:ilvl w:val="0"/>
          <w:numId w:val="900"/>
        </w:numPr>
        <w:spacing w:before="0" w:after="0"/>
      </w:pPr>
      <w:r>
        <w:t>Basic Enemy AI</w:t>
      </w:r>
    </w:p>
    <w:p>
      <w:pPr>
        <w:numPr>
          <w:ilvl w:val="1"/>
          <w:numId w:val="900"/>
        </w:numPr>
        <w:spacing w:before="0" w:after="0"/>
      </w:pPr>
      <w:r>
        <w:t>Simple Movement Patterns</w:t>
      </w:r>
    </w:p>
    <w:p>
      <w:pPr>
        <w:numPr>
          <w:ilvl w:val="2"/>
          <w:numId w:val="900"/>
        </w:numPr>
        <w:spacing w:before="0" w:after="0"/>
      </w:pPr>
      <w:r>
        <w:t>Patrolling Behavior</w:t>
      </w:r>
    </w:p>
    <w:p>
      <w:pPr>
        <w:numPr>
          <w:ilvl w:val="2"/>
          <w:numId w:val="900"/>
        </w:numPr>
        <w:spacing w:before="0" w:after="0"/>
      </w:pPr>
      <w:r>
        <w:t>Following the Player</w:t>
      </w:r>
    </w:p>
    <w:p>
      <w:pPr>
        <w:numPr>
          <w:ilvl w:val="2"/>
          <w:numId w:val="900"/>
        </w:numPr>
        <w:spacing w:before="0" w:after="0"/>
      </w:pPr>
      <w:r>
        <w:t>Random Movement</w:t>
      </w:r>
    </w:p>
    <w:p>
      <w:pPr>
        <w:numPr>
          <w:ilvl w:val="1"/>
          <w:numId w:val="900"/>
        </w:numPr>
        <w:spacing w:before="0" w:after="0"/>
      </w:pPr>
      <w:r>
        <w:t>State-Based AI</w:t>
      </w:r>
    </w:p>
    <w:p>
      <w:pPr>
        <w:numPr>
          <w:ilvl w:val="2"/>
          <w:numId w:val="900"/>
        </w:numPr>
        <w:spacing w:before="0" w:after="0"/>
      </w:pPr>
      <w:r>
        <w:t>Idle State</w:t>
      </w:r>
    </w:p>
    <w:p>
      <w:pPr>
        <w:numPr>
          <w:ilvl w:val="2"/>
          <w:numId w:val="900"/>
        </w:numPr>
        <w:spacing w:before="0" w:after="0"/>
      </w:pPr>
      <w:r>
        <w:t>Chase State</w:t>
      </w:r>
    </w:p>
    <w:p>
      <w:pPr>
        <w:numPr>
          <w:ilvl w:val="2"/>
          <w:numId w:val="900"/>
        </w:numPr>
        <w:spacing w:before="0" w:after="0"/>
      </w:pPr>
      <w:r>
        <w:t>Attack State</w:t>
      </w:r>
    </w:p>
    <w:p>
      <w:pPr>
        <w:numPr>
          <w:ilvl w:val="2"/>
          <w:numId w:val="900"/>
        </w:numPr>
        <w:spacing w:before="0" w:after="0"/>
      </w:pPr>
      <w:r>
        <w:t>Flee State</w:t>
      </w:r>
    </w:p>
    <w:p>
      <w:pPr>
        <w:numPr>
          <w:ilvl w:val="1"/>
          <w:numId w:val="900"/>
        </w:numPr>
        <w:spacing w:before="0" w:after="0"/>
      </w:pPr>
      <w:r>
        <w:t>Pathfinding Basics</w:t>
      </w:r>
    </w:p>
    <w:p>
      <w:pPr>
        <w:numPr>
          <w:ilvl w:val="2"/>
          <w:numId w:val="900"/>
        </w:numPr>
        <w:spacing w:before="0" w:after="0"/>
      </w:pPr>
      <w:r>
        <w:t>Simple A* Implementation</w:t>
      </w:r>
    </w:p>
    <w:p>
      <w:pPr>
        <w:numPr>
          <w:ilvl w:val="2"/>
          <w:numId w:val="900"/>
        </w:numPr>
        <w:spacing w:before="0" w:after="0"/>
      </w:pPr>
      <w:r>
        <w:t>Grid-Based Pathfinding</w:t>
      </w:r>
    </w:p>
    <w:p>
      <w:pPr>
        <w:numPr>
          <w:ilvl w:val="0"/>
          <w:numId w:val="900"/>
        </w:numPr>
        <w:spacing w:before="0" w:after="0"/>
      </w:pPr>
      <w:r>
        <w:t>Game Object Management</w:t>
      </w:r>
    </w:p>
    <w:p>
      <w:pPr>
        <w:numPr>
          <w:ilvl w:val="1"/>
          <w:numId w:val="900"/>
        </w:numPr>
        <w:spacing w:before="0" w:after="0"/>
      </w:pPr>
      <w:r>
        <w:t>Object Pooling</w:t>
      </w:r>
    </w:p>
    <w:p>
      <w:pPr>
        <w:numPr>
          <w:ilvl w:val="2"/>
          <w:numId w:val="900"/>
        </w:numPr>
        <w:spacing w:before="0" w:after="0"/>
      </w:pPr>
      <w:r>
        <w:t>Reusing Game Objects</w:t>
      </w:r>
    </w:p>
    <w:p>
      <w:pPr>
        <w:numPr>
          <w:ilvl w:val="2"/>
          <w:numId w:val="900"/>
        </w:numPr>
        <w:spacing w:before="0" w:after="0"/>
      </w:pPr>
      <w:r>
        <w:t>Pool Management</w:t>
      </w:r>
    </w:p>
    <w:p>
      <w:pPr>
        <w:numPr>
          <w:ilvl w:val="1"/>
          <w:numId w:val="900"/>
        </w:numPr>
        <w:spacing w:before="0" w:after="0"/>
      </w:pPr>
      <w:r>
        <w:t>Component Systems</w:t>
      </w:r>
    </w:p>
    <w:p>
      <w:pPr>
        <w:numPr>
          <w:ilvl w:val="2"/>
          <w:numId w:val="900"/>
        </w:numPr>
        <w:spacing w:before="0" w:after="0"/>
      </w:pPr>
      <w:r>
        <w:t>Entity-Component Architecture</w:t>
      </w:r>
    </w:p>
    <w:p>
      <w:pPr>
        <w:numPr>
          <w:ilvl w:val="2"/>
          <w:numId w:val="900"/>
        </w:numPr>
        <w:spacing w:before="0" w:after="0"/>
      </w:pPr>
      <w:r>
        <w:t>Component Communication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Profiling Game Performance</w:t>
      </w:r>
    </w:p>
    <w:p>
      <w:pPr>
        <w:numPr>
          <w:ilvl w:val="1"/>
          <w:numId w:val="900"/>
        </w:numPr>
        <w:spacing w:before="0" w:after="0"/>
      </w:pPr>
      <w:r>
        <w:t>Identifying Bottlenecks</w:t>
      </w:r>
    </w:p>
    <w:p>
      <w:pPr>
        <w:numPr>
          <w:ilvl w:val="1"/>
          <w:numId w:val="900"/>
        </w:numPr>
        <w:spacing w:before="0" w:after="0"/>
      </w:pPr>
      <w:r>
        <w:t>Using Python Profilers</w:t>
      </w:r>
    </w:p>
    <w:p>
      <w:pPr>
        <w:numPr>
          <w:ilvl w:val="0"/>
          <w:numId w:val="900"/>
        </w:numPr>
        <w:spacing w:before="0" w:after="0"/>
      </w:pPr>
      <w:r>
        <w:t>Rendering Optimization</w:t>
      </w:r>
    </w:p>
    <w:p>
      <w:pPr>
        <w:numPr>
          <w:ilvl w:val="1"/>
          <w:numId w:val="900"/>
        </w:numPr>
        <w:spacing w:before="0" w:after="0"/>
      </w:pPr>
      <w:r>
        <w:t>Dirty Rectangle Updates</w:t>
      </w:r>
    </w:p>
    <w:p>
      <w:pPr>
        <w:numPr>
          <w:ilvl w:val="1"/>
          <w:numId w:val="900"/>
        </w:numPr>
        <w:spacing w:before="0" w:after="0"/>
      </w:pPr>
      <w:r>
        <w:t>Sprite Culling</w:t>
      </w:r>
    </w:p>
    <w:p>
      <w:pPr>
        <w:numPr>
          <w:ilvl w:val="1"/>
          <w:numId w:val="900"/>
        </w:numPr>
        <w:spacing w:before="0" w:after="0"/>
      </w:pPr>
      <w:r>
        <w:t>Batch Rendering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Garbage Collection Considerations</w:t>
      </w:r>
    </w:p>
    <w:p>
      <w:pPr>
        <w:numPr>
          <w:ilvl w:val="1"/>
          <w:numId w:val="900"/>
        </w:numPr>
        <w:spacing w:before="0" w:after="0"/>
      </w:pPr>
      <w:r>
        <w:t>Memory Leaks Prevention</w:t>
      </w:r>
    </w:p>
    <w:p>
      <w:pPr>
        <w:numPr>
          <w:ilvl w:val="0"/>
          <w:numId w:val="900"/>
        </w:numPr>
        <w:spacing w:before="0" w:after="0"/>
      </w:pPr>
      <w:r>
        <w:t>Code Optimization</w:t>
      </w:r>
    </w:p>
    <w:p>
      <w:pPr>
        <w:numPr>
          <w:ilvl w:val="1"/>
          <w:numId w:val="900"/>
        </w:numPr>
        <w:spacing w:before="0" w:after="0"/>
      </w:pPr>
      <w:r>
        <w:t>Algorithm Efficiency</w:t>
      </w:r>
    </w:p>
    <w:p>
      <w:pPr>
        <w:numPr>
          <w:ilvl w:val="1"/>
          <w:numId w:val="900"/>
        </w:numPr>
        <w:spacing w:before="0" w:after="0"/>
      </w:pPr>
      <w:r>
        <w:t>Data Structure Choices</w:t>
      </w:r>
    </w:p>
    <w:p>
      <w:pPr>
        <w:pStyle w:val="Heading1"/>
      </w:pPr>
      <w:r>
        <w:t>Project Organization and Distribution</w:t>
      </w:r>
    </w:p>
    <w:p>
      <w:pPr>
        <w:numPr>
          <w:ilvl w:val="0"/>
          <w:numId w:val="900"/>
        </w:numPr>
        <w:spacing w:before="0" w:after="0"/>
      </w:pPr>
      <w:r>
        <w:t>Structuring a Game Project</w:t>
      </w:r>
    </w:p>
    <w:p>
      <w:pPr>
        <w:numPr>
          <w:ilvl w:val="1"/>
          <w:numId w:val="900"/>
        </w:numPr>
        <w:spacing w:before="0" w:after="0"/>
      </w:pPr>
      <w:r>
        <w:t>Organizing Code into Multiple Files</w:t>
      </w:r>
    </w:p>
    <w:p>
      <w:pPr>
        <w:numPr>
          <w:ilvl w:val="2"/>
          <w:numId w:val="900"/>
        </w:numPr>
        <w:spacing w:before="0" w:after="0"/>
      </w:pPr>
      <w:r>
        <w:t>Separating Classes and Modules</w:t>
      </w:r>
    </w:p>
    <w:p>
      <w:pPr>
        <w:numPr>
          <w:ilvl w:val="2"/>
          <w:numId w:val="900"/>
        </w:numPr>
        <w:spacing w:before="0" w:after="0"/>
      </w:pPr>
      <w:r>
        <w:t>Managing Settings and Constants</w:t>
      </w:r>
    </w:p>
    <w:p>
      <w:pPr>
        <w:numPr>
          <w:ilvl w:val="1"/>
          <w:numId w:val="900"/>
        </w:numPr>
        <w:spacing w:before="0" w:after="0"/>
      </w:pPr>
      <w:r>
        <w:t>Creating an Asset Folder Structure</w:t>
      </w:r>
    </w:p>
    <w:p>
      <w:pPr>
        <w:numPr>
          <w:ilvl w:val="2"/>
          <w:numId w:val="900"/>
        </w:numPr>
        <w:spacing w:before="0" w:after="0"/>
      </w:pPr>
      <w:r>
        <w:t>Organizing Images, Sounds, and Fonts</w:t>
      </w:r>
    </w:p>
    <w:p>
      <w:pPr>
        <w:numPr>
          <w:ilvl w:val="2"/>
          <w:numId w:val="900"/>
        </w:numPr>
        <w:spacing w:before="0" w:after="0"/>
      </w:pPr>
      <w:r>
        <w:t>Managing Level and Data Files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Using Git for Game Projects</w:t>
      </w:r>
    </w:p>
    <w:p>
      <w:pPr>
        <w:numPr>
          <w:ilvl w:val="2"/>
          <w:numId w:val="900"/>
        </w:numPr>
        <w:spacing w:before="0" w:after="0"/>
      </w:pPr>
      <w:r>
        <w:t>Ignoring Generated Files</w:t>
      </w:r>
    </w:p>
    <w:p>
      <w:pPr>
        <w:numPr>
          <w:ilvl w:val="0"/>
          <w:numId w:val="900"/>
        </w:numPr>
        <w:spacing w:before="0" w:after="0"/>
      </w:pPr>
      <w:r>
        <w:t>Creating a Main Game Class</w:t>
      </w:r>
    </w:p>
    <w:p>
      <w:pPr>
        <w:numPr>
          <w:ilvl w:val="1"/>
          <w:numId w:val="900"/>
        </w:numPr>
        <w:spacing w:before="0" w:after="0"/>
      </w:pPr>
      <w:r>
        <w:t>Encapsulating the Game Loop</w:t>
      </w:r>
    </w:p>
    <w:p>
      <w:pPr>
        <w:numPr>
          <w:ilvl w:val="1"/>
          <w:numId w:val="900"/>
        </w:numPr>
        <w:spacing w:before="0" w:after="0"/>
      </w:pPr>
      <w:r>
        <w:t>Managing Game States within the Class</w:t>
      </w:r>
    </w:p>
    <w:p>
      <w:pPr>
        <w:numPr>
          <w:ilvl w:val="1"/>
          <w:numId w:val="900"/>
        </w:numPr>
        <w:spacing w:before="0" w:after="0"/>
      </w:pPr>
      <w:r>
        <w:t>Initializing and Cleaning Up Resources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Settings Files</w:t>
      </w:r>
    </w:p>
    <w:p>
      <w:pPr>
        <w:numPr>
          <w:ilvl w:val="1"/>
          <w:numId w:val="900"/>
        </w:numPr>
        <w:spacing w:before="0" w:after="0"/>
      </w:pPr>
      <w:r>
        <w:t>Command Line Arguments</w:t>
      </w:r>
    </w:p>
    <w:p>
      <w:pPr>
        <w:numPr>
          <w:ilvl w:val="1"/>
          <w:numId w:val="900"/>
        </w:numPr>
        <w:spacing w:before="0" w:after="0"/>
      </w:pPr>
      <w:r>
        <w:t>User Preferences</w:t>
      </w:r>
    </w:p>
    <w:p>
      <w:pPr>
        <w:numPr>
          <w:ilvl w:val="0"/>
          <w:numId w:val="900"/>
        </w:numPr>
        <w:spacing w:before="0" w:after="0"/>
      </w:pPr>
      <w:r>
        <w:t>Error Handling and Logging</w:t>
      </w:r>
    </w:p>
    <w:p>
      <w:pPr>
        <w:numPr>
          <w:ilvl w:val="1"/>
          <w:numId w:val="900"/>
        </w:numPr>
        <w:spacing w:before="0" w:after="0"/>
      </w:pPr>
      <w:r>
        <w:t>Exception Handling in Games</w:t>
      </w:r>
    </w:p>
    <w:p>
      <w:pPr>
        <w:numPr>
          <w:ilvl w:val="1"/>
          <w:numId w:val="900"/>
        </w:numPr>
        <w:spacing w:before="0" w:after="0"/>
      </w:pPr>
      <w:r>
        <w:t>Logging Game Events</w:t>
      </w:r>
    </w:p>
    <w:p>
      <w:pPr>
        <w:numPr>
          <w:ilvl w:val="1"/>
          <w:numId w:val="900"/>
        </w:numPr>
        <w:spacing w:before="0" w:after="0"/>
      </w:pPr>
      <w:r>
        <w:t>Debug Mode Implementation</w:t>
      </w:r>
    </w:p>
    <w:p>
      <w:pPr>
        <w:numPr>
          <w:ilvl w:val="0"/>
          <w:numId w:val="900"/>
        </w:numPr>
        <w:spacing w:before="0" w:after="0"/>
      </w:pPr>
      <w:r>
        <w:t>Testing Game Code</w:t>
      </w:r>
    </w:p>
    <w:p>
      <w:pPr>
        <w:numPr>
          <w:ilvl w:val="1"/>
          <w:numId w:val="900"/>
        </w:numPr>
        <w:spacing w:before="0" w:after="0"/>
      </w:pPr>
      <w:r>
        <w:t>Unit Testing Game Logic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Playtesting Strategies</w:t>
      </w:r>
    </w:p>
    <w:p>
      <w:pPr>
        <w:numPr>
          <w:ilvl w:val="0"/>
          <w:numId w:val="900"/>
        </w:numPr>
        <w:spacing w:before="0" w:after="0"/>
      </w:pPr>
      <w:r>
        <w:t>Packaging the Game for Distribution</w:t>
      </w:r>
    </w:p>
    <w:p>
      <w:pPr>
        <w:numPr>
          <w:ilvl w:val="1"/>
          <w:numId w:val="900"/>
        </w:numPr>
        <w:spacing w:before="0" w:after="0"/>
      </w:pPr>
      <w:r>
        <w:t>Introduction to Packaging Tools</w:t>
      </w:r>
    </w:p>
    <w:p>
      <w:pPr>
        <w:numPr>
          <w:ilvl w:val="2"/>
          <w:numId w:val="900"/>
        </w:numPr>
        <w:spacing w:before="0" w:after="0"/>
      </w:pPr>
      <w:r>
        <w:t>Overview of PyInstaller</w:t>
      </w:r>
    </w:p>
    <w:p>
      <w:pPr>
        <w:numPr>
          <w:ilvl w:val="2"/>
          <w:numId w:val="900"/>
        </w:numPr>
        <w:spacing w:before="0" w:after="0"/>
      </w:pPr>
      <w:r>
        <w:t>Overview of cx_Freeze</w:t>
      </w:r>
    </w:p>
    <w:p>
      <w:pPr>
        <w:numPr>
          <w:ilvl w:val="1"/>
          <w:numId w:val="900"/>
        </w:numPr>
        <w:spacing w:before="0" w:after="0"/>
      </w:pPr>
      <w:r>
        <w:t>Creating a Standalone Executable</w:t>
      </w:r>
    </w:p>
    <w:p>
      <w:pPr>
        <w:numPr>
          <w:ilvl w:val="2"/>
          <w:numId w:val="900"/>
        </w:numPr>
        <w:spacing w:before="0" w:after="0"/>
      </w:pPr>
      <w:r>
        <w:t>Building the Executable</w:t>
      </w:r>
    </w:p>
    <w:p>
      <w:pPr>
        <w:numPr>
          <w:ilvl w:val="2"/>
          <w:numId w:val="900"/>
        </w:numPr>
        <w:spacing w:before="0" w:after="0"/>
      </w:pPr>
      <w:r>
        <w:t>Testing the Packaged Game</w:t>
      </w:r>
    </w:p>
    <w:p>
      <w:pPr>
        <w:numPr>
          <w:ilvl w:val="1"/>
          <w:numId w:val="900"/>
        </w:numPr>
        <w:spacing w:before="0" w:after="0"/>
      </w:pPr>
      <w:r>
        <w:t>Including Assets with the Executable</w:t>
      </w:r>
    </w:p>
    <w:p>
      <w:pPr>
        <w:numPr>
          <w:ilvl w:val="2"/>
          <w:numId w:val="900"/>
        </w:numPr>
        <w:spacing w:before="0" w:after="0"/>
      </w:pPr>
      <w:r>
        <w:t>Bundling Resource Files</w:t>
      </w:r>
    </w:p>
    <w:p>
      <w:pPr>
        <w:numPr>
          <w:ilvl w:val="2"/>
          <w:numId w:val="900"/>
        </w:numPr>
        <w:spacing w:before="0" w:after="0"/>
      </w:pPr>
      <w:r>
        <w:t>Handling Relative Paths in Packaged Games</w:t>
      </w:r>
    </w:p>
    <w:p>
      <w:pPr>
        <w:numPr>
          <w:ilvl w:val="1"/>
          <w:numId w:val="900"/>
        </w:numPr>
        <w:spacing w:before="0" w:after="0"/>
      </w:pPr>
      <w:r>
        <w:t>Cross-Platform Distribution</w:t>
      </w:r>
    </w:p>
    <w:p>
      <w:pPr>
        <w:numPr>
          <w:ilvl w:val="2"/>
          <w:numId w:val="900"/>
        </w:numPr>
        <w:spacing w:before="0" w:after="0"/>
      </w:pPr>
      <w:r>
        <w:t>Windows Distribution</w:t>
      </w:r>
    </w:p>
    <w:p>
      <w:pPr>
        <w:numPr>
          <w:ilvl w:val="2"/>
          <w:numId w:val="900"/>
        </w:numPr>
        <w:spacing w:before="0" w:after="0"/>
      </w:pPr>
      <w:r>
        <w:t>macOS Distribution</w:t>
      </w:r>
    </w:p>
    <w:p>
      <w:pPr>
        <w:numPr>
          <w:ilvl w:val="2"/>
          <w:numId w:val="900"/>
        </w:numPr>
        <w:spacing w:before="0" w:after="0"/>
      </w:pPr>
      <w:r>
        <w:t>Linux Distribution</w:t>
      </w:r>
    </w:p>
    <w:p>
      <w:pPr>
        <w:pStyle w:val="Heading1"/>
      </w:pPr>
      <w:r>
        <w:t>Complete Game Examples and Projects</w:t>
      </w:r>
    </w:p>
    <w:p>
      <w:pPr>
        <w:numPr>
          <w:ilvl w:val="0"/>
          <w:numId w:val="900"/>
        </w:numPr>
        <w:spacing w:before="0" w:after="0"/>
      </w:pPr>
      <w:r>
        <w:t>Simple Arcade Games</w:t>
      </w:r>
    </w:p>
    <w:p>
      <w:pPr>
        <w:numPr>
          <w:ilvl w:val="1"/>
          <w:numId w:val="900"/>
        </w:numPr>
        <w:spacing w:before="0" w:after="0"/>
      </w:pPr>
      <w:r>
        <w:t>Pong Implementation</w:t>
      </w:r>
    </w:p>
    <w:p>
      <w:pPr>
        <w:numPr>
          <w:ilvl w:val="1"/>
          <w:numId w:val="900"/>
        </w:numPr>
        <w:spacing w:before="0" w:after="0"/>
      </w:pPr>
      <w:r>
        <w:t>Snake Game</w:t>
      </w:r>
    </w:p>
    <w:p>
      <w:pPr>
        <w:numPr>
          <w:ilvl w:val="1"/>
          <w:numId w:val="900"/>
        </w:numPr>
        <w:spacing w:before="0" w:after="0"/>
      </w:pPr>
      <w:r>
        <w:t>Breakout Clone</w:t>
      </w:r>
    </w:p>
    <w:p>
      <w:pPr>
        <w:numPr>
          <w:ilvl w:val="0"/>
          <w:numId w:val="900"/>
        </w:numPr>
        <w:spacing w:before="0" w:after="0"/>
      </w:pPr>
      <w:r>
        <w:t>Platformer Game Basics</w:t>
      </w:r>
    </w:p>
    <w:p>
      <w:pPr>
        <w:numPr>
          <w:ilvl w:val="1"/>
          <w:numId w:val="900"/>
        </w:numPr>
        <w:spacing w:before="0" w:after="0"/>
      </w:pPr>
      <w:r>
        <w:t>Character Movement</w:t>
      </w:r>
    </w:p>
    <w:p>
      <w:pPr>
        <w:numPr>
          <w:ilvl w:val="1"/>
          <w:numId w:val="900"/>
        </w:numPr>
        <w:spacing w:before="0" w:after="0"/>
      </w:pPr>
      <w:r>
        <w:t>Level Design</w:t>
      </w:r>
    </w:p>
    <w:p>
      <w:pPr>
        <w:numPr>
          <w:ilvl w:val="1"/>
          <w:numId w:val="900"/>
        </w:numPr>
        <w:spacing w:before="0" w:after="0"/>
      </w:pPr>
      <w:r>
        <w:t>Collectibles and Power-ups</w:t>
      </w:r>
    </w:p>
    <w:p>
      <w:pPr>
        <w:numPr>
          <w:ilvl w:val="0"/>
          <w:numId w:val="900"/>
        </w:numPr>
        <w:spacing w:before="0" w:after="0"/>
      </w:pPr>
      <w:r>
        <w:t>Top-Down Games</w:t>
      </w:r>
    </w:p>
    <w:p>
      <w:pPr>
        <w:numPr>
          <w:ilvl w:val="1"/>
          <w:numId w:val="900"/>
        </w:numPr>
        <w:spacing w:before="0" w:after="0"/>
      </w:pPr>
      <w:r>
        <w:t>Movement and Controls</w:t>
      </w:r>
    </w:p>
    <w:p>
      <w:pPr>
        <w:numPr>
          <w:ilvl w:val="1"/>
          <w:numId w:val="900"/>
        </w:numPr>
        <w:spacing w:before="0" w:after="0"/>
      </w:pPr>
      <w:r>
        <w:t>Collision Systems</w:t>
      </w:r>
    </w:p>
    <w:p>
      <w:pPr>
        <w:numPr>
          <w:ilvl w:val="1"/>
          <w:numId w:val="900"/>
        </w:numPr>
        <w:spacing w:before="0" w:after="0"/>
      </w:pPr>
      <w:r>
        <w:t>Enemy Spawning</w:t>
      </w:r>
    </w:p>
    <w:p>
      <w:pPr>
        <w:numPr>
          <w:ilvl w:val="0"/>
          <w:numId w:val="900"/>
        </w:numPr>
        <w:spacing w:before="0" w:after="0"/>
      </w:pPr>
      <w:r>
        <w:t>Puzzle Games</w:t>
      </w:r>
    </w:p>
    <w:p>
      <w:pPr>
        <w:numPr>
          <w:ilvl w:val="1"/>
          <w:numId w:val="900"/>
        </w:numPr>
        <w:spacing w:before="0" w:after="0"/>
      </w:pPr>
      <w:r>
        <w:t>Grid-Based Mechanics</w:t>
      </w:r>
    </w:p>
    <w:p>
      <w:pPr>
        <w:numPr>
          <w:ilvl w:val="1"/>
          <w:numId w:val="900"/>
        </w:numPr>
        <w:spacing w:before="0" w:after="0"/>
      </w:pPr>
      <w:r>
        <w:t>Match-Three Systems</w:t>
      </w:r>
    </w:p>
    <w:p>
      <w:pPr>
        <w:numPr>
          <w:ilvl w:val="1"/>
          <w:numId w:val="900"/>
        </w:numPr>
        <w:spacing w:before="0" w:after="0"/>
      </w:pPr>
      <w:r>
        <w:t>Turn-Based Logic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