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Galactic and Extragalactic Astrophysics</w:t>
      </w:r>
    </w:p>
    <w:p>
      <w:pPr>
        <w:pStyle w:val="Heading1"/>
      </w:pPr>
      <w:r>
        <w:t>Foundational Concepts and Observational Tools</w:t>
      </w:r>
    </w:p>
    <w:p>
      <w:pPr>
        <w:numPr>
          <w:ilvl w:val="0"/>
          <w:numId w:val="900"/>
        </w:numPr>
        <w:spacing w:before="0" w:after="0"/>
      </w:pPr>
      <w:r>
        <w:t>The Cosmic Distance Ladder</w:t>
      </w:r>
    </w:p>
    <w:p>
      <w:pPr>
        <w:numPr>
          <w:ilvl w:val="1"/>
          <w:numId w:val="900"/>
        </w:numPr>
        <w:spacing w:before="0" w:after="0"/>
      </w:pPr>
      <w:r>
        <w:t>Parallax Methods</w:t>
      </w:r>
    </w:p>
    <w:p>
      <w:pPr>
        <w:numPr>
          <w:ilvl w:val="2"/>
          <w:numId w:val="900"/>
        </w:numPr>
        <w:spacing w:before="0" w:after="0"/>
      </w:pPr>
      <w:r>
        <w:t>Trigonometric Parallax</w:t>
      </w:r>
    </w:p>
    <w:p>
      <w:pPr>
        <w:numPr>
          <w:ilvl w:val="3"/>
          <w:numId w:val="900"/>
        </w:numPr>
        <w:spacing w:before="0" w:after="0"/>
      </w:pPr>
      <w:r>
        <w:t>Geometric Principles</w:t>
      </w:r>
    </w:p>
    <w:p>
      <w:pPr>
        <w:numPr>
          <w:ilvl w:val="3"/>
          <w:numId w:val="900"/>
        </w:numPr>
        <w:spacing w:before="0" w:after="0"/>
      </w:pPr>
      <w:r>
        <w:t>Limitations and Range</w:t>
      </w:r>
    </w:p>
    <w:p>
      <w:pPr>
        <w:numPr>
          <w:ilvl w:val="3"/>
          <w:numId w:val="900"/>
        </w:numPr>
        <w:spacing w:before="0" w:after="0"/>
      </w:pPr>
      <w:r>
        <w:t>Space-based Parallax Missions</w:t>
      </w:r>
    </w:p>
    <w:p>
      <w:pPr>
        <w:numPr>
          <w:ilvl w:val="3"/>
          <w:numId w:val="900"/>
        </w:numPr>
        <w:spacing w:before="0" w:after="0"/>
      </w:pPr>
      <w:r>
        <w:t>Error Analysis and Systematic Effects</w:t>
      </w:r>
    </w:p>
    <w:p>
      <w:pPr>
        <w:numPr>
          <w:ilvl w:val="2"/>
          <w:numId w:val="900"/>
        </w:numPr>
        <w:spacing w:before="0" w:after="0"/>
      </w:pPr>
      <w:r>
        <w:t>Statistical Parallax</w:t>
      </w:r>
    </w:p>
    <w:p>
      <w:pPr>
        <w:numPr>
          <w:ilvl w:val="3"/>
          <w:numId w:val="900"/>
        </w:numPr>
        <w:spacing w:before="0" w:after="0"/>
      </w:pPr>
      <w:r>
        <w:t>Application to Stellar Populations</w:t>
      </w:r>
    </w:p>
    <w:p>
      <w:pPr>
        <w:numPr>
          <w:ilvl w:val="3"/>
          <w:numId w:val="900"/>
        </w:numPr>
        <w:spacing w:before="0" w:after="0"/>
      </w:pPr>
      <w:r>
        <w:t>Uncertainties and Assumptions</w:t>
      </w:r>
    </w:p>
    <w:p>
      <w:pPr>
        <w:numPr>
          <w:ilvl w:val="3"/>
          <w:numId w:val="900"/>
        </w:numPr>
        <w:spacing w:before="0" w:after="0"/>
      </w:pPr>
      <w:r>
        <w:t>Moving Cluster Method</w:t>
      </w:r>
    </w:p>
    <w:p>
      <w:pPr>
        <w:numPr>
          <w:ilvl w:val="1"/>
          <w:numId w:val="900"/>
        </w:numPr>
        <w:spacing w:before="0" w:after="0"/>
      </w:pPr>
      <w:r>
        <w:t>Standard Candles</w:t>
      </w:r>
    </w:p>
    <w:p>
      <w:pPr>
        <w:numPr>
          <w:ilvl w:val="2"/>
          <w:numId w:val="900"/>
        </w:numPr>
        <w:spacing w:before="0" w:after="0"/>
      </w:pPr>
      <w:r>
        <w:t>Cepheid Variables</w:t>
      </w:r>
    </w:p>
    <w:p>
      <w:pPr>
        <w:numPr>
          <w:ilvl w:val="3"/>
          <w:numId w:val="900"/>
        </w:numPr>
        <w:spacing w:before="0" w:after="0"/>
      </w:pPr>
      <w:r>
        <w:t>Period-Luminosity Relation</w:t>
      </w:r>
    </w:p>
    <w:p>
      <w:pPr>
        <w:numPr>
          <w:ilvl w:val="3"/>
          <w:numId w:val="900"/>
        </w:numPr>
        <w:spacing w:before="0" w:after="0"/>
      </w:pPr>
      <w:r>
        <w:t>Classical vs. Type II Cepheids</w:t>
      </w:r>
    </w:p>
    <w:p>
      <w:pPr>
        <w:numPr>
          <w:ilvl w:val="3"/>
          <w:numId w:val="900"/>
        </w:numPr>
        <w:spacing w:before="0" w:after="0"/>
      </w:pPr>
      <w:r>
        <w:t>Calibration Techniques</w:t>
      </w:r>
    </w:p>
    <w:p>
      <w:pPr>
        <w:numPr>
          <w:ilvl w:val="3"/>
          <w:numId w:val="900"/>
        </w:numPr>
        <w:spacing w:before="0" w:after="0"/>
      </w:pPr>
      <w:r>
        <w:t>Use in Extragalactic Distances</w:t>
      </w:r>
    </w:p>
    <w:p>
      <w:pPr>
        <w:numPr>
          <w:ilvl w:val="3"/>
          <w:numId w:val="900"/>
        </w:numPr>
        <w:spacing w:before="0" w:after="0"/>
      </w:pPr>
      <w:r>
        <w:t>Metallicity Effects</w:t>
      </w:r>
    </w:p>
    <w:p>
      <w:pPr>
        <w:numPr>
          <w:ilvl w:val="2"/>
          <w:numId w:val="900"/>
        </w:numPr>
        <w:spacing w:before="0" w:after="0"/>
      </w:pPr>
      <w:r>
        <w:t>RR Lyrae Variables</w:t>
      </w:r>
    </w:p>
    <w:p>
      <w:pPr>
        <w:numPr>
          <w:ilvl w:val="3"/>
          <w:numId w:val="900"/>
        </w:numPr>
        <w:spacing w:before="0" w:after="0"/>
      </w:pPr>
      <w:r>
        <w:t>Characteristics and Distribution</w:t>
      </w:r>
    </w:p>
    <w:p>
      <w:pPr>
        <w:numPr>
          <w:ilvl w:val="3"/>
          <w:numId w:val="900"/>
        </w:numPr>
        <w:spacing w:before="0" w:after="0"/>
      </w:pPr>
      <w:r>
        <w:t>Role in Galactic Structure Studies</w:t>
      </w:r>
    </w:p>
    <w:p>
      <w:pPr>
        <w:numPr>
          <w:ilvl w:val="3"/>
          <w:numId w:val="900"/>
        </w:numPr>
        <w:spacing w:before="0" w:after="0"/>
      </w:pPr>
      <w:r>
        <w:t>Horizontal Branch Evolution</w:t>
      </w:r>
    </w:p>
    <w:p>
      <w:pPr>
        <w:numPr>
          <w:ilvl w:val="2"/>
          <w:numId w:val="900"/>
        </w:numPr>
        <w:spacing w:before="0" w:after="0"/>
      </w:pPr>
      <w:r>
        <w:t>Type Ia Supernovae</w:t>
      </w:r>
    </w:p>
    <w:p>
      <w:pPr>
        <w:numPr>
          <w:ilvl w:val="3"/>
          <w:numId w:val="900"/>
        </w:numPr>
        <w:spacing w:before="0" w:after="0"/>
      </w:pPr>
      <w:r>
        <w:t>Light Curve Standardization</w:t>
      </w:r>
    </w:p>
    <w:p>
      <w:pPr>
        <w:numPr>
          <w:ilvl w:val="3"/>
          <w:numId w:val="900"/>
        </w:numPr>
        <w:spacing w:before="0" w:after="0"/>
      </w:pPr>
      <w:r>
        <w:t>Phillips Relation</w:t>
      </w:r>
    </w:p>
    <w:p>
      <w:pPr>
        <w:numPr>
          <w:ilvl w:val="3"/>
          <w:numId w:val="900"/>
        </w:numPr>
        <w:spacing w:before="0" w:after="0"/>
      </w:pPr>
      <w:r>
        <w:t>Cosmological Distance Measurements</w:t>
      </w:r>
    </w:p>
    <w:p>
      <w:pPr>
        <w:numPr>
          <w:ilvl w:val="3"/>
          <w:numId w:val="900"/>
        </w:numPr>
        <w:spacing w:before="0" w:after="0"/>
      </w:pPr>
      <w:r>
        <w:t>Systematic Uncertainties</w:t>
      </w:r>
    </w:p>
    <w:p>
      <w:pPr>
        <w:numPr>
          <w:ilvl w:val="2"/>
          <w:numId w:val="900"/>
        </w:numPr>
        <w:spacing w:before="0" w:after="0"/>
      </w:pPr>
      <w:r>
        <w:t>Tully-Fisher Relation</w:t>
      </w:r>
    </w:p>
    <w:p>
      <w:pPr>
        <w:numPr>
          <w:ilvl w:val="3"/>
          <w:numId w:val="900"/>
        </w:numPr>
        <w:spacing w:before="0" w:after="0"/>
      </w:pPr>
      <w:r>
        <w:t>Spiral Galaxy Rotation and Luminosity</w:t>
      </w:r>
    </w:p>
    <w:p>
      <w:pPr>
        <w:numPr>
          <w:ilvl w:val="3"/>
          <w:numId w:val="900"/>
        </w:numPr>
        <w:spacing w:before="0" w:after="0"/>
      </w:pPr>
      <w:r>
        <w:t>Calibration and Scatter</w:t>
      </w:r>
    </w:p>
    <w:p>
      <w:pPr>
        <w:numPr>
          <w:ilvl w:val="3"/>
          <w:numId w:val="900"/>
        </w:numPr>
        <w:spacing w:before="0" w:after="0"/>
      </w:pPr>
      <w:r>
        <w:t>Baryonic Tully-Fisher Relation</w:t>
      </w:r>
    </w:p>
    <w:p>
      <w:pPr>
        <w:numPr>
          <w:ilvl w:val="2"/>
          <w:numId w:val="900"/>
        </w:numPr>
        <w:spacing w:before="0" w:after="0"/>
      </w:pPr>
      <w:r>
        <w:t>Faber-Jackson Relation</w:t>
      </w:r>
    </w:p>
    <w:p>
      <w:pPr>
        <w:numPr>
          <w:ilvl w:val="3"/>
          <w:numId w:val="900"/>
        </w:numPr>
        <w:spacing w:before="0" w:after="0"/>
      </w:pPr>
      <w:r>
        <w:t>Elliptical Galaxy Velocity Dispersion and Luminosity</w:t>
      </w:r>
    </w:p>
    <w:p>
      <w:pPr>
        <w:numPr>
          <w:ilvl w:val="3"/>
          <w:numId w:val="900"/>
        </w:numPr>
        <w:spacing w:before="0" w:after="0"/>
      </w:pPr>
      <w:r>
        <w:t>Applications and Limitations</w:t>
      </w:r>
    </w:p>
    <w:p>
      <w:pPr>
        <w:numPr>
          <w:ilvl w:val="3"/>
          <w:numId w:val="900"/>
        </w:numPr>
        <w:spacing w:before="0" w:after="0"/>
      </w:pPr>
      <w:r>
        <w:t>Fundamental Plane Extension</w:t>
      </w:r>
    </w:p>
    <w:p>
      <w:pPr>
        <w:numPr>
          <w:ilvl w:val="2"/>
          <w:numId w:val="900"/>
        </w:numPr>
        <w:spacing w:before="0" w:after="0"/>
      </w:pPr>
      <w:r>
        <w:t>Surface Brightness Fluctuations</w:t>
      </w:r>
    </w:p>
    <w:p>
      <w:pPr>
        <w:numPr>
          <w:ilvl w:val="3"/>
          <w:numId w:val="900"/>
        </w:numPr>
        <w:spacing w:before="0" w:after="0"/>
      </w:pPr>
      <w:r>
        <w:t>Physical Basis</w:t>
      </w:r>
    </w:p>
    <w:p>
      <w:pPr>
        <w:numPr>
          <w:ilvl w:val="3"/>
          <w:numId w:val="900"/>
        </w:numPr>
        <w:spacing w:before="0" w:after="0"/>
      </w:pPr>
      <w:r>
        <w:t>Application to Early-type Galaxies</w:t>
      </w:r>
    </w:p>
    <w:p>
      <w:pPr>
        <w:numPr>
          <w:ilvl w:val="2"/>
          <w:numId w:val="900"/>
        </w:numPr>
        <w:spacing w:before="0" w:after="0"/>
      </w:pPr>
      <w:r>
        <w:t>Planetary Nebula Luminosity Function</w:t>
      </w:r>
    </w:p>
    <w:p>
      <w:pPr>
        <w:numPr>
          <w:ilvl w:val="3"/>
          <w:numId w:val="900"/>
        </w:numPr>
        <w:spacing w:before="0" w:after="0"/>
      </w:pPr>
      <w:r>
        <w:t>Standardization Method</w:t>
      </w:r>
    </w:p>
    <w:p>
      <w:pPr>
        <w:numPr>
          <w:ilvl w:val="3"/>
          <w:numId w:val="900"/>
        </w:numPr>
        <w:spacing w:before="0" w:after="0"/>
      </w:pPr>
      <w:r>
        <w:t>Distance Range</w:t>
      </w:r>
    </w:p>
    <w:p>
      <w:pPr>
        <w:numPr>
          <w:ilvl w:val="1"/>
          <w:numId w:val="900"/>
        </w:numPr>
        <w:spacing w:before="0" w:after="0"/>
      </w:pPr>
      <w:r>
        <w:t>Standard Rulers</w:t>
      </w:r>
    </w:p>
    <w:p>
      <w:pPr>
        <w:numPr>
          <w:ilvl w:val="2"/>
          <w:numId w:val="900"/>
        </w:numPr>
        <w:spacing w:before="0" w:after="0"/>
      </w:pPr>
      <w:r>
        <w:t>Physical Basis</w:t>
      </w:r>
    </w:p>
    <w:p>
      <w:pPr>
        <w:numPr>
          <w:ilvl w:val="2"/>
          <w:numId w:val="900"/>
        </w:numPr>
        <w:spacing w:before="0" w:after="0"/>
      </w:pPr>
      <w:r>
        <w:t>Baryon Acoustic Oscillations</w:t>
      </w:r>
    </w:p>
    <w:p>
      <w:pPr>
        <w:numPr>
          <w:ilvl w:val="3"/>
          <w:numId w:val="900"/>
        </w:numPr>
        <w:spacing w:before="0" w:after="0"/>
      </w:pPr>
      <w:r>
        <w:t>Sound Horizon Scale</w:t>
      </w:r>
    </w:p>
    <w:p>
      <w:pPr>
        <w:numPr>
          <w:ilvl w:val="3"/>
          <w:numId w:val="900"/>
        </w:numPr>
        <w:spacing w:before="0" w:after="0"/>
      </w:pPr>
      <w:r>
        <w:t>Galaxy Clustering Signatures</w:t>
      </w:r>
    </w:p>
    <w:p>
      <w:pPr>
        <w:numPr>
          <w:ilvl w:val="2"/>
          <w:numId w:val="900"/>
        </w:numPr>
        <w:spacing w:before="0" w:after="0"/>
      </w:pPr>
      <w:r>
        <w:t>Angular Diameter Distance</w:t>
      </w:r>
    </w:p>
    <w:p>
      <w:pPr>
        <w:numPr>
          <w:ilvl w:val="3"/>
          <w:numId w:val="900"/>
        </w:numPr>
        <w:spacing w:before="0" w:after="0"/>
      </w:pPr>
      <w:r>
        <w:t>Geometric Distance Measurement</w:t>
      </w:r>
    </w:p>
    <w:p>
      <w:pPr>
        <w:numPr>
          <w:ilvl w:val="1"/>
          <w:numId w:val="900"/>
        </w:numPr>
        <w:spacing w:before="0" w:after="0"/>
      </w:pPr>
      <w:r>
        <w:t>Redshift and Hubble's Law</w:t>
      </w:r>
    </w:p>
    <w:p>
      <w:pPr>
        <w:numPr>
          <w:ilvl w:val="2"/>
          <w:numId w:val="900"/>
        </w:numPr>
        <w:spacing w:before="0" w:after="0"/>
      </w:pPr>
      <w:r>
        <w:t>Doppler Effect and Cosmological Redshift</w:t>
      </w:r>
    </w:p>
    <w:p>
      <w:pPr>
        <w:numPr>
          <w:ilvl w:val="2"/>
          <w:numId w:val="900"/>
        </w:numPr>
        <w:spacing w:before="0" w:after="0"/>
      </w:pPr>
      <w:r>
        <w:t>Hubble Constant Determination</w:t>
      </w:r>
    </w:p>
    <w:p>
      <w:pPr>
        <w:numPr>
          <w:ilvl w:val="3"/>
          <w:numId w:val="900"/>
        </w:numPr>
        <w:spacing w:before="0" w:after="0"/>
      </w:pPr>
      <w:r>
        <w:t>Local Distance Ladder</w:t>
      </w:r>
    </w:p>
    <w:p>
      <w:pPr>
        <w:numPr>
          <w:ilvl w:val="3"/>
          <w:numId w:val="900"/>
        </w:numPr>
        <w:spacing w:before="0" w:after="0"/>
      </w:pPr>
      <w:r>
        <w:t>Early Universe Methods</w:t>
      </w:r>
    </w:p>
    <w:p>
      <w:pPr>
        <w:numPr>
          <w:ilvl w:val="3"/>
          <w:numId w:val="900"/>
        </w:numPr>
        <w:spacing w:before="0" w:after="0"/>
      </w:pPr>
      <w:r>
        <w:t>Hubble Tension</w:t>
      </w:r>
    </w:p>
    <w:p>
      <w:pPr>
        <w:numPr>
          <w:ilvl w:val="2"/>
          <w:numId w:val="900"/>
        </w:numPr>
        <w:spacing w:before="0" w:after="0"/>
      </w:pPr>
      <w:r>
        <w:t>Peculiar Velocities</w:t>
      </w:r>
    </w:p>
    <w:p>
      <w:pPr>
        <w:numPr>
          <w:ilvl w:val="3"/>
          <w:numId w:val="900"/>
        </w:numPr>
        <w:spacing w:before="0" w:after="0"/>
      </w:pPr>
      <w:r>
        <w:t>Local Group Motion</w:t>
      </w:r>
    </w:p>
    <w:p>
      <w:pPr>
        <w:numPr>
          <w:ilvl w:val="3"/>
          <w:numId w:val="900"/>
        </w:numPr>
        <w:spacing w:before="0" w:after="0"/>
      </w:pPr>
      <w:r>
        <w:t>Bulk Flows</w:t>
      </w:r>
    </w:p>
    <w:p>
      <w:pPr>
        <w:numPr>
          <w:ilvl w:val="2"/>
          <w:numId w:val="900"/>
        </w:numPr>
        <w:spacing w:before="0" w:after="0"/>
      </w:pPr>
      <w:r>
        <w:t>Distance-Redshift Relation</w:t>
      </w:r>
    </w:p>
    <w:p>
      <w:pPr>
        <w:numPr>
          <w:ilvl w:val="3"/>
          <w:numId w:val="900"/>
        </w:numPr>
        <w:spacing w:before="0" w:after="0"/>
      </w:pPr>
      <w:r>
        <w:t>Linear and Non-linear Regimes</w:t>
      </w:r>
    </w:p>
    <w:p>
      <w:pPr>
        <w:numPr>
          <w:ilvl w:val="0"/>
          <w:numId w:val="900"/>
        </w:numPr>
        <w:spacing w:before="0" w:after="0"/>
      </w:pPr>
      <w:r>
        <w:t>Observational Techniques</w:t>
      </w:r>
    </w:p>
    <w:p>
      <w:pPr>
        <w:numPr>
          <w:ilvl w:val="1"/>
          <w:numId w:val="900"/>
        </w:numPr>
        <w:spacing w:before="0" w:after="0"/>
      </w:pPr>
      <w:r>
        <w:t>Multi-wavelength Astronomy</w:t>
      </w:r>
    </w:p>
    <w:p>
      <w:pPr>
        <w:numPr>
          <w:ilvl w:val="2"/>
          <w:numId w:val="900"/>
        </w:numPr>
        <w:spacing w:before="0" w:after="0"/>
      </w:pPr>
      <w:r>
        <w:t>Radio Astronomy</w:t>
      </w:r>
    </w:p>
    <w:p>
      <w:pPr>
        <w:numPr>
          <w:ilvl w:val="3"/>
          <w:numId w:val="900"/>
        </w:numPr>
        <w:spacing w:before="0" w:after="0"/>
      </w:pPr>
      <w:r>
        <w:t>Radio Telescopes and Interferometry</w:t>
      </w:r>
    </w:p>
    <w:p>
      <w:pPr>
        <w:numPr>
          <w:ilvl w:val="3"/>
          <w:numId w:val="900"/>
        </w:numPr>
        <w:spacing w:before="0" w:after="0"/>
      </w:pPr>
      <w:r>
        <w:t>Synchrotron and Thermal Emission</w:t>
      </w:r>
    </w:p>
    <w:p>
      <w:pPr>
        <w:numPr>
          <w:ilvl w:val="3"/>
          <w:numId w:val="900"/>
        </w:numPr>
        <w:spacing w:before="0" w:after="0"/>
      </w:pPr>
      <w:r>
        <w:t>21-cm Line Observations</w:t>
      </w:r>
    </w:p>
    <w:p>
      <w:pPr>
        <w:numPr>
          <w:ilvl w:val="3"/>
          <w:numId w:val="900"/>
        </w:numPr>
        <w:spacing w:before="0" w:after="0"/>
      </w:pPr>
      <w:r>
        <w:t>Molecular Line Spectroscopy</w:t>
      </w:r>
    </w:p>
    <w:p>
      <w:pPr>
        <w:numPr>
          <w:ilvl w:val="2"/>
          <w:numId w:val="900"/>
        </w:numPr>
        <w:spacing w:before="0" w:after="0"/>
      </w:pPr>
      <w:r>
        <w:t>Infrared Astronomy</w:t>
      </w:r>
    </w:p>
    <w:p>
      <w:pPr>
        <w:numPr>
          <w:ilvl w:val="3"/>
          <w:numId w:val="900"/>
        </w:numPr>
        <w:spacing w:before="0" w:after="0"/>
      </w:pPr>
      <w:r>
        <w:t>Atmospheric Windows</w:t>
      </w:r>
    </w:p>
    <w:p>
      <w:pPr>
        <w:numPr>
          <w:ilvl w:val="3"/>
          <w:numId w:val="900"/>
        </w:numPr>
        <w:spacing w:before="0" w:after="0"/>
      </w:pPr>
      <w:r>
        <w:t>Dust Penetration and Star Formation</w:t>
      </w:r>
    </w:p>
    <w:p>
      <w:pPr>
        <w:numPr>
          <w:ilvl w:val="3"/>
          <w:numId w:val="900"/>
        </w:numPr>
        <w:spacing w:before="0" w:after="0"/>
      </w:pPr>
      <w:r>
        <w:t>Thermal Emission from Dust</w:t>
      </w:r>
    </w:p>
    <w:p>
      <w:pPr>
        <w:numPr>
          <w:ilvl w:val="3"/>
          <w:numId w:val="900"/>
        </w:numPr>
        <w:spacing w:before="0" w:after="0"/>
      </w:pPr>
      <w:r>
        <w:t>Space-based IR Missions</w:t>
      </w:r>
    </w:p>
    <w:p>
      <w:pPr>
        <w:numPr>
          <w:ilvl w:val="2"/>
          <w:numId w:val="900"/>
        </w:numPr>
        <w:spacing w:before="0" w:after="0"/>
      </w:pPr>
      <w:r>
        <w:t>Optical Astronomy</w:t>
      </w:r>
    </w:p>
    <w:p>
      <w:pPr>
        <w:numPr>
          <w:ilvl w:val="3"/>
          <w:numId w:val="900"/>
        </w:numPr>
        <w:spacing w:before="0" w:after="0"/>
      </w:pPr>
      <w:r>
        <w:t>Ground-based and Space-based Observations</w:t>
      </w:r>
    </w:p>
    <w:p>
      <w:pPr>
        <w:numPr>
          <w:ilvl w:val="3"/>
          <w:numId w:val="900"/>
        </w:numPr>
        <w:spacing w:before="0" w:after="0"/>
      </w:pPr>
      <w:r>
        <w:t>Photometric Systems</w:t>
      </w:r>
    </w:p>
    <w:p>
      <w:pPr>
        <w:numPr>
          <w:ilvl w:val="3"/>
          <w:numId w:val="900"/>
        </w:numPr>
        <w:spacing w:before="0" w:after="0"/>
      </w:pPr>
      <w:r>
        <w:t>Adaptive Optics</w:t>
      </w:r>
    </w:p>
    <w:p>
      <w:pPr>
        <w:numPr>
          <w:ilvl w:val="3"/>
          <w:numId w:val="900"/>
        </w:numPr>
        <w:spacing w:before="0" w:after="0"/>
      </w:pPr>
      <w:r>
        <w:t>Large Survey Telescopes</w:t>
      </w:r>
    </w:p>
    <w:p>
      <w:pPr>
        <w:numPr>
          <w:ilvl w:val="2"/>
          <w:numId w:val="900"/>
        </w:numPr>
        <w:spacing w:before="0" w:after="0"/>
      </w:pPr>
      <w:r>
        <w:t>Ultraviolet Astronomy</w:t>
      </w:r>
    </w:p>
    <w:p>
      <w:pPr>
        <w:numPr>
          <w:ilvl w:val="3"/>
          <w:numId w:val="900"/>
        </w:numPr>
        <w:spacing w:before="0" w:after="0"/>
      </w:pPr>
      <w:r>
        <w:t>Space-based UV Telescopes</w:t>
      </w:r>
    </w:p>
    <w:p>
      <w:pPr>
        <w:numPr>
          <w:ilvl w:val="3"/>
          <w:numId w:val="900"/>
        </w:numPr>
        <w:spacing w:before="0" w:after="0"/>
      </w:pPr>
      <w:r>
        <w:t>Hot Star and AGN Studies</w:t>
      </w:r>
    </w:p>
    <w:p>
      <w:pPr>
        <w:numPr>
          <w:ilvl w:val="3"/>
          <w:numId w:val="900"/>
        </w:numPr>
        <w:spacing w:before="0" w:after="0"/>
      </w:pPr>
      <w:r>
        <w:t>Interstellar Absorption</w:t>
      </w:r>
    </w:p>
    <w:p>
      <w:pPr>
        <w:numPr>
          <w:ilvl w:val="2"/>
          <w:numId w:val="900"/>
        </w:numPr>
        <w:spacing w:before="0" w:after="0"/>
      </w:pPr>
      <w:r>
        <w:t>X-ray and Gamma-ray Astronomy</w:t>
      </w:r>
    </w:p>
    <w:p>
      <w:pPr>
        <w:numPr>
          <w:ilvl w:val="3"/>
          <w:numId w:val="900"/>
        </w:numPr>
        <w:spacing w:before="0" w:after="0"/>
      </w:pPr>
      <w:r>
        <w:t>High-energy Detectors</w:t>
      </w:r>
    </w:p>
    <w:p>
      <w:pPr>
        <w:numPr>
          <w:ilvl w:val="3"/>
          <w:numId w:val="900"/>
        </w:numPr>
        <w:spacing w:before="0" w:after="0"/>
      </w:pPr>
      <w:r>
        <w:t>Emission from Hot Gas and Compact Objects</w:t>
      </w:r>
    </w:p>
    <w:p>
      <w:pPr>
        <w:numPr>
          <w:ilvl w:val="3"/>
          <w:numId w:val="900"/>
        </w:numPr>
        <w:spacing w:before="0" w:after="0"/>
      </w:pPr>
      <w:r>
        <w:t>Focusing and Non-focusing Instruments</w:t>
      </w:r>
    </w:p>
    <w:p>
      <w:pPr>
        <w:numPr>
          <w:ilvl w:val="1"/>
          <w:numId w:val="900"/>
        </w:numPr>
        <w:spacing w:before="0" w:after="0"/>
      </w:pPr>
      <w:r>
        <w:t>Spectroscopy</w:t>
      </w:r>
    </w:p>
    <w:p>
      <w:pPr>
        <w:numPr>
          <w:ilvl w:val="2"/>
          <w:numId w:val="900"/>
        </w:numPr>
        <w:spacing w:before="0" w:after="0"/>
      </w:pPr>
      <w:r>
        <w:t>Principles of Spectral Analysis</w:t>
      </w:r>
    </w:p>
    <w:p>
      <w:pPr>
        <w:numPr>
          <w:ilvl w:val="3"/>
          <w:numId w:val="900"/>
        </w:numPr>
        <w:spacing w:before="0" w:after="0"/>
      </w:pPr>
      <w:r>
        <w:t>Doppler Shifts and Line Profiles</w:t>
      </w:r>
    </w:p>
    <w:p>
      <w:pPr>
        <w:numPr>
          <w:ilvl w:val="3"/>
          <w:numId w:val="900"/>
        </w:numPr>
        <w:spacing w:before="0" w:after="0"/>
      </w:pPr>
      <w:r>
        <w:t>Instrumental Resolution</w:t>
      </w:r>
    </w:p>
    <w:p>
      <w:pPr>
        <w:numPr>
          <w:ilvl w:val="2"/>
          <w:numId w:val="900"/>
        </w:numPr>
        <w:spacing w:before="0" w:after="0"/>
      </w:pPr>
      <w:r>
        <w:t>Stellar and Gas Kinematics</w:t>
      </w:r>
    </w:p>
    <w:p>
      <w:pPr>
        <w:numPr>
          <w:ilvl w:val="3"/>
          <w:numId w:val="900"/>
        </w:numPr>
        <w:spacing w:before="0" w:after="0"/>
      </w:pPr>
      <w:r>
        <w:t>Radial Velocity Measurement</w:t>
      </w:r>
    </w:p>
    <w:p>
      <w:pPr>
        <w:numPr>
          <w:ilvl w:val="3"/>
          <w:numId w:val="900"/>
        </w:numPr>
        <w:spacing w:before="0" w:after="0"/>
      </w:pPr>
      <w:r>
        <w:t>Rotation Curves</w:t>
      </w:r>
    </w:p>
    <w:p>
      <w:pPr>
        <w:numPr>
          <w:ilvl w:val="3"/>
          <w:numId w:val="900"/>
        </w:numPr>
        <w:spacing w:before="0" w:after="0"/>
      </w:pPr>
      <w:r>
        <w:t>Velocity Dispersion</w:t>
      </w:r>
    </w:p>
    <w:p>
      <w:pPr>
        <w:numPr>
          <w:ilvl w:val="3"/>
          <w:numId w:val="900"/>
        </w:numPr>
        <w:spacing w:before="0" w:after="0"/>
      </w:pPr>
      <w:r>
        <w:t>Proper Motion Studies</w:t>
      </w:r>
    </w:p>
    <w:p>
      <w:pPr>
        <w:numPr>
          <w:ilvl w:val="2"/>
          <w:numId w:val="900"/>
        </w:numPr>
        <w:spacing w:before="0" w:after="0"/>
      </w:pPr>
      <w:r>
        <w:t>Chemical Abundance Measurement</w:t>
      </w:r>
    </w:p>
    <w:p>
      <w:pPr>
        <w:numPr>
          <w:ilvl w:val="3"/>
          <w:numId w:val="900"/>
        </w:numPr>
        <w:spacing w:before="0" w:after="0"/>
      </w:pPr>
      <w:r>
        <w:t>Absorption and Emission Lines</w:t>
      </w:r>
    </w:p>
    <w:p>
      <w:pPr>
        <w:numPr>
          <w:ilvl w:val="3"/>
          <w:numId w:val="900"/>
        </w:numPr>
        <w:spacing w:before="0" w:after="0"/>
      </w:pPr>
      <w:r>
        <w:t>Metallicity Indicators</w:t>
      </w:r>
    </w:p>
    <w:p>
      <w:pPr>
        <w:numPr>
          <w:ilvl w:val="3"/>
          <w:numId w:val="900"/>
        </w:numPr>
        <w:spacing w:before="0" w:after="0"/>
      </w:pPr>
      <w:r>
        <w:t>Abundance Ratios</w:t>
      </w:r>
    </w:p>
    <w:p>
      <w:pPr>
        <w:numPr>
          <w:ilvl w:val="2"/>
          <w:numId w:val="900"/>
        </w:numPr>
        <w:spacing w:before="0" w:after="0"/>
      </w:pPr>
      <w:r>
        <w:t>Redshift Determination</w:t>
      </w:r>
    </w:p>
    <w:p>
      <w:pPr>
        <w:numPr>
          <w:ilvl w:val="3"/>
          <w:numId w:val="900"/>
        </w:numPr>
        <w:spacing w:before="0" w:after="0"/>
      </w:pPr>
      <w:r>
        <w:t>Spectral Line Identification</w:t>
      </w:r>
    </w:p>
    <w:p>
      <w:pPr>
        <w:numPr>
          <w:ilvl w:val="3"/>
          <w:numId w:val="900"/>
        </w:numPr>
        <w:spacing w:before="0" w:after="0"/>
      </w:pPr>
      <w:r>
        <w:t>Cosmological Implications</w:t>
      </w:r>
    </w:p>
    <w:p>
      <w:pPr>
        <w:numPr>
          <w:ilvl w:val="3"/>
          <w:numId w:val="900"/>
        </w:numPr>
        <w:spacing w:before="0" w:after="0"/>
      </w:pPr>
      <w:r>
        <w:t>Photometric Redshifts</w:t>
      </w:r>
    </w:p>
    <w:p>
      <w:pPr>
        <w:numPr>
          <w:ilvl w:val="1"/>
          <w:numId w:val="900"/>
        </w:numPr>
        <w:spacing w:before="0" w:after="0"/>
      </w:pPr>
      <w:r>
        <w:t>Photometry</w:t>
      </w:r>
    </w:p>
    <w:p>
      <w:pPr>
        <w:numPr>
          <w:ilvl w:val="2"/>
          <w:numId w:val="900"/>
        </w:numPr>
        <w:spacing w:before="0" w:after="0"/>
      </w:pPr>
      <w:r>
        <w:t>Photometric Systems and Filters</w:t>
      </w:r>
    </w:p>
    <w:p>
      <w:pPr>
        <w:numPr>
          <w:ilvl w:val="3"/>
          <w:numId w:val="900"/>
        </w:numPr>
        <w:spacing w:before="0" w:after="0"/>
      </w:pPr>
      <w:r>
        <w:t>Broadband and Narrowband Filters</w:t>
      </w:r>
    </w:p>
    <w:p>
      <w:pPr>
        <w:numPr>
          <w:ilvl w:val="3"/>
          <w:numId w:val="900"/>
        </w:numPr>
        <w:spacing w:before="0" w:after="0"/>
      </w:pPr>
      <w:r>
        <w:t>Magnitude Systems</w:t>
      </w:r>
    </w:p>
    <w:p>
      <w:pPr>
        <w:numPr>
          <w:ilvl w:val="2"/>
          <w:numId w:val="900"/>
        </w:numPr>
        <w:spacing w:before="0" w:after="0"/>
      </w:pPr>
      <w:r>
        <w:t>Color-Magnitude Diagrams</w:t>
      </w:r>
    </w:p>
    <w:p>
      <w:pPr>
        <w:numPr>
          <w:ilvl w:val="3"/>
          <w:numId w:val="900"/>
        </w:numPr>
        <w:spacing w:before="0" w:after="0"/>
      </w:pPr>
      <w:r>
        <w:t>Stellar Evolution Tracing</w:t>
      </w:r>
    </w:p>
    <w:p>
      <w:pPr>
        <w:numPr>
          <w:ilvl w:val="3"/>
          <w:numId w:val="900"/>
        </w:numPr>
        <w:spacing w:before="0" w:after="0"/>
      </w:pPr>
      <w:r>
        <w:t>Population Analysis</w:t>
      </w:r>
    </w:p>
    <w:p>
      <w:pPr>
        <w:numPr>
          <w:ilvl w:val="3"/>
          <w:numId w:val="900"/>
        </w:numPr>
        <w:spacing w:before="0" w:after="0"/>
      </w:pPr>
      <w:r>
        <w:t>Distance Modulus Determination</w:t>
      </w:r>
    </w:p>
    <w:p>
      <w:pPr>
        <w:numPr>
          <w:ilvl w:val="2"/>
          <w:numId w:val="900"/>
        </w:numPr>
        <w:spacing w:before="0" w:after="0"/>
      </w:pPr>
      <w:r>
        <w:t>Surface Brightness Profiling</w:t>
      </w:r>
    </w:p>
    <w:p>
      <w:pPr>
        <w:numPr>
          <w:ilvl w:val="3"/>
          <w:numId w:val="900"/>
        </w:numPr>
        <w:spacing w:before="0" w:after="0"/>
      </w:pPr>
      <w:r>
        <w:t>Galaxy Structure Analysis</w:t>
      </w:r>
    </w:p>
    <w:p>
      <w:pPr>
        <w:numPr>
          <w:ilvl w:val="3"/>
          <w:numId w:val="900"/>
        </w:numPr>
        <w:spacing w:before="0" w:after="0"/>
      </w:pPr>
      <w:r>
        <w:t>Bulge-Disk Decomposition</w:t>
      </w:r>
    </w:p>
    <w:p>
      <w:pPr>
        <w:numPr>
          <w:ilvl w:val="3"/>
          <w:numId w:val="900"/>
        </w:numPr>
        <w:spacing w:before="0" w:after="0"/>
      </w:pPr>
      <w:r>
        <w:t>Sérsic Profile Fitting</w:t>
      </w:r>
    </w:p>
    <w:p>
      <w:pPr>
        <w:numPr>
          <w:ilvl w:val="1"/>
          <w:numId w:val="900"/>
        </w:numPr>
        <w:spacing w:before="0" w:after="0"/>
      </w:pPr>
      <w:r>
        <w:t>Astrometry</w:t>
      </w:r>
    </w:p>
    <w:p>
      <w:pPr>
        <w:numPr>
          <w:ilvl w:val="2"/>
          <w:numId w:val="900"/>
        </w:numPr>
        <w:spacing w:before="0" w:after="0"/>
      </w:pPr>
      <w:r>
        <w:t>Proper Motion Measurements</w:t>
      </w:r>
    </w:p>
    <w:p>
      <w:pPr>
        <w:numPr>
          <w:ilvl w:val="2"/>
          <w:numId w:val="900"/>
        </w:numPr>
        <w:spacing w:before="0" w:after="0"/>
      </w:pPr>
      <w:r>
        <w:t>Parallax Determination</w:t>
      </w:r>
    </w:p>
    <w:p>
      <w:pPr>
        <w:numPr>
          <w:ilvl w:val="2"/>
          <w:numId w:val="900"/>
        </w:numPr>
        <w:spacing w:before="0" w:after="0"/>
      </w:pPr>
      <w:r>
        <w:t>Reference Frame Systems</w:t>
      </w:r>
    </w:p>
    <w:p>
      <w:pPr>
        <w:numPr>
          <w:ilvl w:val="0"/>
          <w:numId w:val="900"/>
        </w:numPr>
        <w:spacing w:before="0" w:after="0"/>
      </w:pPr>
      <w:r>
        <w:t>Fundamental Physics in a Galactic Context</w:t>
      </w:r>
    </w:p>
    <w:p>
      <w:pPr>
        <w:numPr>
          <w:ilvl w:val="1"/>
          <w:numId w:val="900"/>
        </w:numPr>
        <w:spacing w:before="0" w:after="0"/>
      </w:pPr>
      <w:r>
        <w:t>Gravitational Dynamics</w:t>
      </w:r>
    </w:p>
    <w:p>
      <w:pPr>
        <w:numPr>
          <w:ilvl w:val="2"/>
          <w:numId w:val="900"/>
        </w:numPr>
        <w:spacing w:before="0" w:after="0"/>
      </w:pPr>
      <w:r>
        <w:t>Newtonian Gravity and Potentials</w:t>
      </w:r>
    </w:p>
    <w:p>
      <w:pPr>
        <w:numPr>
          <w:ilvl w:val="3"/>
          <w:numId w:val="900"/>
        </w:numPr>
        <w:spacing w:before="0" w:after="0"/>
      </w:pPr>
      <w:r>
        <w:t>Two-body and N-body Problems</w:t>
      </w:r>
    </w:p>
    <w:p>
      <w:pPr>
        <w:numPr>
          <w:ilvl w:val="3"/>
          <w:numId w:val="900"/>
        </w:numPr>
        <w:spacing w:before="0" w:after="0"/>
      </w:pPr>
      <w:r>
        <w:t>Gravitational Binding Energy</w:t>
      </w:r>
    </w:p>
    <w:p>
      <w:pPr>
        <w:numPr>
          <w:ilvl w:val="3"/>
          <w:numId w:val="900"/>
        </w:numPr>
        <w:spacing w:before="0" w:after="0"/>
      </w:pPr>
      <w:r>
        <w:t>Tidal Forces</w:t>
      </w:r>
    </w:p>
    <w:p>
      <w:pPr>
        <w:numPr>
          <w:ilvl w:val="2"/>
          <w:numId w:val="900"/>
        </w:numPr>
        <w:spacing w:before="0" w:after="0"/>
      </w:pPr>
      <w:r>
        <w:t>Virial Theorem</w:t>
      </w:r>
    </w:p>
    <w:p>
      <w:pPr>
        <w:numPr>
          <w:ilvl w:val="3"/>
          <w:numId w:val="900"/>
        </w:numPr>
        <w:spacing w:before="0" w:after="0"/>
      </w:pPr>
      <w:r>
        <w:t>Application to Star Clusters and Galaxies</w:t>
      </w:r>
    </w:p>
    <w:p>
      <w:pPr>
        <w:numPr>
          <w:ilvl w:val="3"/>
          <w:numId w:val="900"/>
        </w:numPr>
        <w:spacing w:before="0" w:after="0"/>
      </w:pPr>
      <w:r>
        <w:t>Mass Estimation Techniques</w:t>
      </w:r>
    </w:p>
    <w:p>
      <w:pPr>
        <w:numPr>
          <w:ilvl w:val="3"/>
          <w:numId w:val="900"/>
        </w:numPr>
        <w:spacing w:before="0" w:after="0"/>
      </w:pPr>
      <w:r>
        <w:t>Equilibrium Conditions</w:t>
      </w:r>
    </w:p>
    <w:p>
      <w:pPr>
        <w:numPr>
          <w:ilvl w:val="2"/>
          <w:numId w:val="900"/>
        </w:numPr>
        <w:spacing w:before="0" w:after="0"/>
      </w:pPr>
      <w:r>
        <w:t>Collisionless vs. Collisional Systems</w:t>
      </w:r>
    </w:p>
    <w:p>
      <w:pPr>
        <w:numPr>
          <w:ilvl w:val="3"/>
          <w:numId w:val="900"/>
        </w:numPr>
        <w:spacing w:before="0" w:after="0"/>
      </w:pPr>
      <w:r>
        <w:t>Relaxation Timescales</w:t>
      </w:r>
    </w:p>
    <w:p>
      <w:pPr>
        <w:numPr>
          <w:ilvl w:val="3"/>
          <w:numId w:val="900"/>
        </w:numPr>
        <w:spacing w:before="0" w:after="0"/>
      </w:pPr>
      <w:r>
        <w:t>Examples: Stars vs. Gas</w:t>
      </w:r>
    </w:p>
    <w:p>
      <w:pPr>
        <w:numPr>
          <w:ilvl w:val="3"/>
          <w:numId w:val="900"/>
        </w:numPr>
        <w:spacing w:before="0" w:after="0"/>
      </w:pPr>
      <w:r>
        <w:t>Phase Space Density Conservation</w:t>
      </w:r>
    </w:p>
    <w:p>
      <w:pPr>
        <w:numPr>
          <w:ilvl w:val="2"/>
          <w:numId w:val="900"/>
        </w:numPr>
        <w:spacing w:before="0" w:after="0"/>
      </w:pPr>
      <w:r>
        <w:t>Orbital Dynamics</w:t>
      </w:r>
    </w:p>
    <w:p>
      <w:pPr>
        <w:numPr>
          <w:ilvl w:val="3"/>
          <w:numId w:val="900"/>
        </w:numPr>
        <w:spacing w:before="0" w:after="0"/>
      </w:pPr>
      <w:r>
        <w:t>Kepler's Laws</w:t>
      </w:r>
    </w:p>
    <w:p>
      <w:pPr>
        <w:numPr>
          <w:ilvl w:val="3"/>
          <w:numId w:val="900"/>
        </w:numPr>
        <w:spacing w:before="0" w:after="0"/>
      </w:pPr>
      <w:r>
        <w:t>Epicyclic Motion</w:t>
      </w:r>
    </w:p>
    <w:p>
      <w:pPr>
        <w:numPr>
          <w:ilvl w:val="3"/>
          <w:numId w:val="900"/>
        </w:numPr>
        <w:spacing w:before="0" w:after="0"/>
      </w:pPr>
      <w:r>
        <w:t>Resonances</w:t>
      </w:r>
    </w:p>
    <w:p>
      <w:pPr>
        <w:numPr>
          <w:ilvl w:val="1"/>
          <w:numId w:val="900"/>
        </w:numPr>
        <w:spacing w:before="0" w:after="0"/>
      </w:pPr>
      <w:r>
        <w:t>Stellar Evolution and Populations</w:t>
      </w:r>
    </w:p>
    <w:p>
      <w:pPr>
        <w:numPr>
          <w:ilvl w:val="2"/>
          <w:numId w:val="900"/>
        </w:numPr>
        <w:spacing w:before="0" w:after="0"/>
      </w:pPr>
      <w:r>
        <w:t>Hertzsprung-Russell Diagram</w:t>
      </w:r>
    </w:p>
    <w:p>
      <w:pPr>
        <w:numPr>
          <w:ilvl w:val="3"/>
          <w:numId w:val="900"/>
        </w:numPr>
        <w:spacing w:before="0" w:after="0"/>
      </w:pPr>
      <w:r>
        <w:t>Main Sequence, Giants, and White Dwarfs</w:t>
      </w:r>
    </w:p>
    <w:p>
      <w:pPr>
        <w:numPr>
          <w:ilvl w:val="3"/>
          <w:numId w:val="900"/>
        </w:numPr>
        <w:spacing w:before="0" w:after="0"/>
      </w:pPr>
      <w:r>
        <w:t>Isochrones and Age Dating</w:t>
      </w:r>
    </w:p>
    <w:p>
      <w:pPr>
        <w:numPr>
          <w:ilvl w:val="3"/>
          <w:numId w:val="900"/>
        </w:numPr>
        <w:spacing w:before="0" w:after="0"/>
      </w:pPr>
      <w:r>
        <w:t>Stellar Tracks</w:t>
      </w:r>
    </w:p>
    <w:p>
      <w:pPr>
        <w:numPr>
          <w:ilvl w:val="2"/>
          <w:numId w:val="900"/>
        </w:numPr>
        <w:spacing w:before="0" w:after="0"/>
      </w:pPr>
      <w:r>
        <w:t>Main Sequence Lifetimes</w:t>
      </w:r>
    </w:p>
    <w:p>
      <w:pPr>
        <w:numPr>
          <w:ilvl w:val="3"/>
          <w:numId w:val="900"/>
        </w:numPr>
        <w:spacing w:before="0" w:after="0"/>
      </w:pPr>
      <w:r>
        <w:t>Mass-Luminosity Relation</w:t>
      </w:r>
    </w:p>
    <w:p>
      <w:pPr>
        <w:numPr>
          <w:ilvl w:val="3"/>
          <w:numId w:val="900"/>
        </w:numPr>
        <w:spacing w:before="0" w:after="0"/>
      </w:pPr>
      <w:r>
        <w:t>Stellar Lifespan Estimates</w:t>
      </w:r>
    </w:p>
    <w:p>
      <w:pPr>
        <w:numPr>
          <w:ilvl w:val="3"/>
          <w:numId w:val="900"/>
        </w:numPr>
        <w:spacing w:before="0" w:after="0"/>
      </w:pPr>
      <w:r>
        <w:t>Nuclear Burning Phases</w:t>
      </w:r>
    </w:p>
    <w:p>
      <w:pPr>
        <w:numPr>
          <w:ilvl w:val="2"/>
          <w:numId w:val="900"/>
        </w:numPr>
        <w:spacing w:before="0" w:after="0"/>
      </w:pPr>
      <w:r>
        <w:t>Post-Main Sequence Evolution</w:t>
      </w:r>
    </w:p>
    <w:p>
      <w:pPr>
        <w:numPr>
          <w:ilvl w:val="3"/>
          <w:numId w:val="900"/>
        </w:numPr>
        <w:spacing w:before="0" w:after="0"/>
      </w:pPr>
      <w:r>
        <w:t>Red Giants and Supergiants</w:t>
      </w:r>
    </w:p>
    <w:p>
      <w:pPr>
        <w:numPr>
          <w:ilvl w:val="3"/>
          <w:numId w:val="900"/>
        </w:numPr>
        <w:spacing w:before="0" w:after="0"/>
      </w:pPr>
      <w:r>
        <w:t>Asymptotic Giant Branch</w:t>
      </w:r>
    </w:p>
    <w:p>
      <w:pPr>
        <w:numPr>
          <w:ilvl w:val="3"/>
          <w:numId w:val="900"/>
        </w:numPr>
        <w:spacing w:before="0" w:after="0"/>
      </w:pPr>
      <w:r>
        <w:t>Planetary Nebulae and Supernovae</w:t>
      </w:r>
    </w:p>
    <w:p>
      <w:pPr>
        <w:numPr>
          <w:ilvl w:val="3"/>
          <w:numId w:val="900"/>
        </w:numPr>
        <w:spacing w:before="0" w:after="0"/>
      </w:pPr>
      <w:r>
        <w:t>Remnants: White Dwarfs, Neutron Stars, Black Holes</w:t>
      </w:r>
    </w:p>
    <w:p>
      <w:pPr>
        <w:numPr>
          <w:ilvl w:val="2"/>
          <w:numId w:val="900"/>
        </w:numPr>
        <w:spacing w:before="0" w:after="0"/>
      </w:pPr>
      <w:r>
        <w:t>Stellar Population Synthesis</w:t>
      </w:r>
    </w:p>
    <w:p>
      <w:pPr>
        <w:numPr>
          <w:ilvl w:val="3"/>
          <w:numId w:val="900"/>
        </w:numPr>
        <w:spacing w:before="0" w:after="0"/>
      </w:pPr>
      <w:r>
        <w:t>Simple and Composite Stellar Populations</w:t>
      </w:r>
    </w:p>
    <w:p>
      <w:pPr>
        <w:numPr>
          <w:ilvl w:val="3"/>
          <w:numId w:val="900"/>
        </w:numPr>
        <w:spacing w:before="0" w:after="0"/>
      </w:pPr>
      <w:r>
        <w:t>Initial Mass Function</w:t>
      </w:r>
    </w:p>
    <w:p>
      <w:pPr>
        <w:numPr>
          <w:ilvl w:val="3"/>
          <w:numId w:val="900"/>
        </w:numPr>
        <w:spacing w:before="0" w:after="0"/>
      </w:pPr>
      <w:r>
        <w:t>Integrated Light Modeling</w:t>
      </w:r>
    </w:p>
    <w:p>
      <w:pPr>
        <w:numPr>
          <w:ilvl w:val="3"/>
          <w:numId w:val="900"/>
        </w:numPr>
        <w:spacing w:before="0" w:after="0"/>
      </w:pPr>
      <w:r>
        <w:t>Population Age and Metallicity Effects</w:t>
      </w:r>
    </w:p>
    <w:p>
      <w:pPr>
        <w:numPr>
          <w:ilvl w:val="1"/>
          <w:numId w:val="900"/>
        </w:numPr>
        <w:spacing w:before="0" w:after="0"/>
      </w:pPr>
      <w:r>
        <w:t>Interstellar Physics</w:t>
      </w:r>
    </w:p>
    <w:p>
      <w:pPr>
        <w:numPr>
          <w:ilvl w:val="2"/>
          <w:numId w:val="900"/>
        </w:numPr>
        <w:spacing w:before="0" w:after="0"/>
      </w:pPr>
      <w:r>
        <w:t>Radiative Transfer</w:t>
      </w:r>
    </w:p>
    <w:p>
      <w:pPr>
        <w:numPr>
          <w:ilvl w:val="3"/>
          <w:numId w:val="900"/>
        </w:numPr>
        <w:spacing w:before="0" w:after="0"/>
      </w:pPr>
      <w:r>
        <w:t>Absorption, Emission, and Scattering</w:t>
      </w:r>
    </w:p>
    <w:p>
      <w:pPr>
        <w:numPr>
          <w:ilvl w:val="3"/>
          <w:numId w:val="900"/>
        </w:numPr>
        <w:spacing w:before="0" w:after="0"/>
      </w:pPr>
      <w:r>
        <w:t>Optical Depth</w:t>
      </w:r>
    </w:p>
    <w:p>
      <w:pPr>
        <w:numPr>
          <w:ilvl w:val="2"/>
          <w:numId w:val="900"/>
        </w:numPr>
        <w:spacing w:before="0" w:after="0"/>
      </w:pPr>
      <w:r>
        <w:t>Thermal Balance</w:t>
      </w:r>
    </w:p>
    <w:p>
      <w:pPr>
        <w:numPr>
          <w:ilvl w:val="3"/>
          <w:numId w:val="900"/>
        </w:numPr>
        <w:spacing w:before="0" w:after="0"/>
      </w:pPr>
      <w:r>
        <w:t>Heating and Cooling Processes</w:t>
      </w:r>
    </w:p>
    <w:p>
      <w:pPr>
        <w:numPr>
          <w:ilvl w:val="3"/>
          <w:numId w:val="900"/>
        </w:numPr>
        <w:spacing w:before="0" w:after="0"/>
      </w:pPr>
      <w:r>
        <w:t>Temperature Structure</w:t>
      </w:r>
    </w:p>
    <w:p>
      <w:pPr>
        <w:numPr>
          <w:ilvl w:val="2"/>
          <w:numId w:val="900"/>
        </w:numPr>
        <w:spacing w:before="0" w:after="0"/>
      </w:pPr>
      <w:r>
        <w:t>Magnetohydrodynamics</w:t>
      </w:r>
    </w:p>
    <w:p>
      <w:pPr>
        <w:numPr>
          <w:ilvl w:val="3"/>
          <w:numId w:val="900"/>
        </w:numPr>
        <w:spacing w:before="0" w:after="0"/>
      </w:pPr>
      <w:r>
        <w:t>Magnetic Field Effects</w:t>
      </w:r>
    </w:p>
    <w:p>
      <w:pPr>
        <w:numPr>
          <w:ilvl w:val="3"/>
          <w:numId w:val="900"/>
        </w:numPr>
        <w:spacing w:before="0" w:after="0"/>
      </w:pPr>
      <w:r>
        <w:t>Plasma Physics</w:t>
      </w:r>
    </w:p>
    <w:p>
      <w:pPr>
        <w:pStyle w:val="Heading1"/>
      </w:pPr>
      <w:r>
        <w:t>The Milky Way Galaxy: Our Home</w:t>
      </w:r>
    </w:p>
    <w:p>
      <w:pPr>
        <w:numPr>
          <w:ilvl w:val="0"/>
          <w:numId w:val="900"/>
        </w:numPr>
        <w:spacing w:before="0" w:after="0"/>
      </w:pPr>
      <w:r>
        <w:t>Overall Structure and Components</w:t>
      </w:r>
    </w:p>
    <w:p>
      <w:pPr>
        <w:numPr>
          <w:ilvl w:val="1"/>
          <w:numId w:val="900"/>
        </w:numPr>
        <w:spacing w:before="0" w:after="0"/>
      </w:pPr>
      <w:r>
        <w:t>The Galactic Coordinate System</w:t>
      </w:r>
    </w:p>
    <w:p>
      <w:pPr>
        <w:numPr>
          <w:ilvl w:val="2"/>
          <w:numId w:val="900"/>
        </w:numPr>
        <w:spacing w:before="0" w:after="0"/>
      </w:pPr>
      <w:r>
        <w:t>Longitude and Latitude</w:t>
      </w:r>
    </w:p>
    <w:p>
      <w:pPr>
        <w:numPr>
          <w:ilvl w:val="2"/>
          <w:numId w:val="900"/>
        </w:numPr>
        <w:spacing w:before="0" w:after="0"/>
      </w:pPr>
      <w:r>
        <w:t>Reference Points and Zero Points</w:t>
      </w:r>
    </w:p>
    <w:p>
      <w:pPr>
        <w:numPr>
          <w:ilvl w:val="2"/>
          <w:numId w:val="900"/>
        </w:numPr>
        <w:spacing w:before="0" w:after="0"/>
      </w:pPr>
      <w:r>
        <w:t>Conversion to Other Coordinate Systems</w:t>
      </w:r>
    </w:p>
    <w:p>
      <w:pPr>
        <w:numPr>
          <w:ilvl w:val="1"/>
          <w:numId w:val="900"/>
        </w:numPr>
        <w:spacing w:before="0" w:after="0"/>
      </w:pPr>
      <w:r>
        <w:t>Major Components</w:t>
      </w:r>
    </w:p>
    <w:p>
      <w:pPr>
        <w:numPr>
          <w:ilvl w:val="2"/>
          <w:numId w:val="900"/>
        </w:numPr>
        <w:spacing w:before="0" w:after="0"/>
      </w:pPr>
      <w:r>
        <w:t>Galactic Disk</w:t>
      </w:r>
    </w:p>
    <w:p>
      <w:pPr>
        <w:numPr>
          <w:ilvl w:val="3"/>
          <w:numId w:val="900"/>
        </w:numPr>
        <w:spacing w:before="0" w:after="0"/>
      </w:pPr>
      <w:r>
        <w:t>Thin Disk</w:t>
      </w:r>
    </w:p>
    <w:p>
      <w:pPr>
        <w:numPr>
          <w:ilvl w:val="3"/>
          <w:numId w:val="900"/>
        </w:numPr>
        <w:spacing w:before="0" w:after="0"/>
      </w:pPr>
      <w:r>
        <w:t>Thick Disk</w:t>
      </w:r>
    </w:p>
    <w:p>
      <w:pPr>
        <w:numPr>
          <w:ilvl w:val="3"/>
          <w:numId w:val="900"/>
        </w:numPr>
        <w:spacing w:before="0" w:after="0"/>
      </w:pPr>
      <w:r>
        <w:t>Scale Heights and Lengths</w:t>
      </w:r>
    </w:p>
    <w:p>
      <w:pPr>
        <w:numPr>
          <w:ilvl w:val="2"/>
          <w:numId w:val="900"/>
        </w:numPr>
        <w:spacing w:before="0" w:after="0"/>
      </w:pPr>
      <w:r>
        <w:t>Galactic Bulge</w:t>
      </w:r>
    </w:p>
    <w:p>
      <w:pPr>
        <w:numPr>
          <w:ilvl w:val="3"/>
          <w:numId w:val="900"/>
        </w:numPr>
        <w:spacing w:before="0" w:after="0"/>
      </w:pPr>
      <w:r>
        <w:t>Classical vs. Pseudo-bulge</w:t>
      </w:r>
    </w:p>
    <w:p>
      <w:pPr>
        <w:numPr>
          <w:ilvl w:val="2"/>
          <w:numId w:val="900"/>
        </w:numPr>
        <w:spacing w:before="0" w:after="0"/>
      </w:pPr>
      <w:r>
        <w:t>Galactic Halo</w:t>
      </w:r>
    </w:p>
    <w:p>
      <w:pPr>
        <w:numPr>
          <w:ilvl w:val="3"/>
          <w:numId w:val="900"/>
        </w:numPr>
        <w:spacing w:before="0" w:after="0"/>
      </w:pPr>
      <w:r>
        <w:t>Stellar and Dark Matter Components</w:t>
      </w:r>
    </w:p>
    <w:p>
      <w:pPr>
        <w:numPr>
          <w:ilvl w:val="2"/>
          <w:numId w:val="900"/>
        </w:numPr>
        <w:spacing w:before="0" w:after="0"/>
      </w:pPr>
      <w:r>
        <w:t>Central Supermassive Black Hole</w:t>
      </w:r>
    </w:p>
    <w:p>
      <w:pPr>
        <w:numPr>
          <w:ilvl w:val="3"/>
          <w:numId w:val="900"/>
        </w:numPr>
        <w:spacing w:before="0" w:after="0"/>
      </w:pPr>
      <w:r>
        <w:t>Sagittarius A*</w:t>
      </w:r>
    </w:p>
    <w:p>
      <w:pPr>
        <w:numPr>
          <w:ilvl w:val="1"/>
          <w:numId w:val="900"/>
        </w:numPr>
        <w:spacing w:before="0" w:after="0"/>
      </w:pPr>
      <w:r>
        <w:t>Galactic Parameters</w:t>
      </w:r>
    </w:p>
    <w:p>
      <w:pPr>
        <w:numPr>
          <w:ilvl w:val="2"/>
          <w:numId w:val="900"/>
        </w:numPr>
        <w:spacing w:before="0" w:after="0"/>
      </w:pPr>
      <w:r>
        <w:t>Mass Distribution</w:t>
      </w:r>
    </w:p>
    <w:p>
      <w:pPr>
        <w:numPr>
          <w:ilvl w:val="2"/>
          <w:numId w:val="900"/>
        </w:numPr>
        <w:spacing w:before="0" w:after="0"/>
      </w:pPr>
      <w:r>
        <w:t>Rotation Curve</w:t>
      </w:r>
    </w:p>
    <w:p>
      <w:pPr>
        <w:numPr>
          <w:ilvl w:val="2"/>
          <w:numId w:val="900"/>
        </w:numPr>
        <w:spacing w:before="0" w:after="0"/>
      </w:pPr>
      <w:r>
        <w:t>Escape Velocity</w:t>
      </w:r>
    </w:p>
    <w:p>
      <w:pPr>
        <w:numPr>
          <w:ilvl w:val="0"/>
          <w:numId w:val="900"/>
        </w:numPr>
        <w:spacing w:before="0" w:after="0"/>
      </w:pPr>
      <w:r>
        <w:t>The Galactic Disk</w:t>
      </w:r>
    </w:p>
    <w:p>
      <w:pPr>
        <w:numPr>
          <w:ilvl w:val="1"/>
          <w:numId w:val="900"/>
        </w:numPr>
        <w:spacing w:before="0" w:after="0"/>
      </w:pPr>
      <w:r>
        <w:t>Thin Disk and Thick Disk</w:t>
      </w:r>
    </w:p>
    <w:p>
      <w:pPr>
        <w:numPr>
          <w:ilvl w:val="2"/>
          <w:numId w:val="900"/>
        </w:numPr>
        <w:spacing w:before="0" w:after="0"/>
      </w:pPr>
      <w:r>
        <w:t>Structural Differences</w:t>
      </w:r>
    </w:p>
    <w:p>
      <w:pPr>
        <w:numPr>
          <w:ilvl w:val="2"/>
          <w:numId w:val="900"/>
        </w:numPr>
        <w:spacing w:before="0" w:after="0"/>
      </w:pPr>
      <w:r>
        <w:t>Age and Metallicity Gradients</w:t>
      </w:r>
    </w:p>
    <w:p>
      <w:pPr>
        <w:numPr>
          <w:ilvl w:val="2"/>
          <w:numId w:val="900"/>
        </w:numPr>
        <w:spacing w:before="0" w:after="0"/>
      </w:pPr>
      <w:r>
        <w:t>Kinematic Properties</w:t>
      </w:r>
    </w:p>
    <w:p>
      <w:pPr>
        <w:numPr>
          <w:ilvl w:val="2"/>
          <w:numId w:val="900"/>
        </w:numPr>
        <w:spacing w:before="0" w:after="0"/>
      </w:pPr>
      <w:r>
        <w:t>Formation Scenarios</w:t>
      </w:r>
    </w:p>
    <w:p>
      <w:pPr>
        <w:numPr>
          <w:ilvl w:val="1"/>
          <w:numId w:val="900"/>
        </w:numPr>
        <w:spacing w:before="0" w:after="0"/>
      </w:pPr>
      <w:r>
        <w:t>Spiral Arm Structure</w:t>
      </w:r>
    </w:p>
    <w:p>
      <w:pPr>
        <w:numPr>
          <w:ilvl w:val="2"/>
          <w:numId w:val="900"/>
        </w:numPr>
        <w:spacing w:before="0" w:after="0"/>
      </w:pPr>
      <w:r>
        <w:t>Density Wave Theory</w:t>
      </w:r>
    </w:p>
    <w:p>
      <w:pPr>
        <w:numPr>
          <w:ilvl w:val="3"/>
          <w:numId w:val="900"/>
        </w:numPr>
        <w:spacing w:before="0" w:after="0"/>
      </w:pPr>
      <w:r>
        <w:t>Spiral Pattern Speed</w:t>
      </w:r>
    </w:p>
    <w:p>
      <w:pPr>
        <w:numPr>
          <w:ilvl w:val="3"/>
          <w:numId w:val="900"/>
        </w:numPr>
        <w:spacing w:before="0" w:after="0"/>
      </w:pPr>
      <w:r>
        <w:t>Star Formation Triggers</w:t>
      </w:r>
    </w:p>
    <w:p>
      <w:pPr>
        <w:numPr>
          <w:ilvl w:val="3"/>
          <w:numId w:val="900"/>
        </w:numPr>
        <w:spacing w:before="0" w:after="0"/>
      </w:pPr>
      <w:r>
        <w:t>Resonance Locations</w:t>
      </w:r>
    </w:p>
    <w:p>
      <w:pPr>
        <w:numPr>
          <w:ilvl w:val="2"/>
          <w:numId w:val="900"/>
        </w:numPr>
        <w:spacing w:before="0" w:after="0"/>
      </w:pPr>
      <w:r>
        <w:t>Stochastic Self-Propagating Star Formation</w:t>
      </w:r>
    </w:p>
    <w:p>
      <w:pPr>
        <w:numPr>
          <w:ilvl w:val="3"/>
          <w:numId w:val="900"/>
        </w:numPr>
        <w:spacing w:before="0" w:after="0"/>
      </w:pPr>
      <w:r>
        <w:t>Sequential Star Formation</w:t>
      </w:r>
    </w:p>
    <w:p>
      <w:pPr>
        <w:numPr>
          <w:ilvl w:val="3"/>
          <w:numId w:val="900"/>
        </w:numPr>
        <w:spacing w:before="0" w:after="0"/>
      </w:pPr>
      <w:r>
        <w:t>Observational Evidence</w:t>
      </w:r>
    </w:p>
    <w:p>
      <w:pPr>
        <w:numPr>
          <w:ilvl w:val="2"/>
          <w:numId w:val="900"/>
        </w:numPr>
        <w:spacing w:before="0" w:after="0"/>
      </w:pPr>
      <w:r>
        <w:t>Grand Design vs. Flocculent Spirals</w:t>
      </w:r>
    </w:p>
    <w:p>
      <w:pPr>
        <w:numPr>
          <w:ilvl w:val="1"/>
          <w:numId w:val="900"/>
        </w:numPr>
        <w:spacing w:before="0" w:after="0"/>
      </w:pPr>
      <w:r>
        <w:t>Stellar Content and Kinematics</w:t>
      </w:r>
    </w:p>
    <w:p>
      <w:pPr>
        <w:numPr>
          <w:ilvl w:val="2"/>
          <w:numId w:val="900"/>
        </w:numPr>
        <w:spacing w:before="0" w:after="0"/>
      </w:pPr>
      <w:r>
        <w:t>Stellar Orbits</w:t>
      </w:r>
    </w:p>
    <w:p>
      <w:pPr>
        <w:numPr>
          <w:ilvl w:val="3"/>
          <w:numId w:val="900"/>
        </w:numPr>
        <w:spacing w:before="0" w:after="0"/>
      </w:pPr>
      <w:r>
        <w:t>Circular and Eccentric Orbits</w:t>
      </w:r>
    </w:p>
    <w:p>
      <w:pPr>
        <w:numPr>
          <w:ilvl w:val="3"/>
          <w:numId w:val="900"/>
        </w:numPr>
        <w:spacing w:before="0" w:after="0"/>
      </w:pPr>
      <w:r>
        <w:t>Velocity Ellipsoid</w:t>
      </w:r>
    </w:p>
    <w:p>
      <w:pPr>
        <w:numPr>
          <w:ilvl w:val="2"/>
          <w:numId w:val="900"/>
        </w:numPr>
        <w:spacing w:before="0" w:after="0"/>
      </w:pPr>
      <w:r>
        <w:t>Age and Metallicity Distribution</w:t>
      </w:r>
    </w:p>
    <w:p>
      <w:pPr>
        <w:numPr>
          <w:ilvl w:val="3"/>
          <w:numId w:val="900"/>
        </w:numPr>
        <w:spacing w:before="0" w:after="0"/>
      </w:pPr>
      <w:r>
        <w:t>Galactic Chemical Evolution</w:t>
      </w:r>
    </w:p>
    <w:p>
      <w:pPr>
        <w:numPr>
          <w:ilvl w:val="2"/>
          <w:numId w:val="900"/>
        </w:numPr>
        <w:spacing w:before="0" w:after="0"/>
      </w:pPr>
      <w:r>
        <w:t>Stellar Streams</w:t>
      </w:r>
    </w:p>
    <w:p>
      <w:pPr>
        <w:numPr>
          <w:ilvl w:val="1"/>
          <w:numId w:val="900"/>
        </w:numPr>
        <w:spacing w:before="0" w:after="0"/>
      </w:pPr>
      <w:r>
        <w:t>Open Clusters and Stellar Associations</w:t>
      </w:r>
    </w:p>
    <w:p>
      <w:pPr>
        <w:numPr>
          <w:ilvl w:val="2"/>
          <w:numId w:val="900"/>
        </w:numPr>
        <w:spacing w:before="0" w:after="0"/>
      </w:pPr>
      <w:r>
        <w:t>Formation and Dissolution</w:t>
      </w:r>
    </w:p>
    <w:p>
      <w:pPr>
        <w:numPr>
          <w:ilvl w:val="2"/>
          <w:numId w:val="900"/>
        </w:numPr>
        <w:spacing w:before="0" w:after="0"/>
      </w:pPr>
      <w:r>
        <w:t>Tracing Galactic Structure</w:t>
      </w:r>
    </w:p>
    <w:p>
      <w:pPr>
        <w:numPr>
          <w:ilvl w:val="2"/>
          <w:numId w:val="900"/>
        </w:numPr>
        <w:spacing w:before="0" w:after="0"/>
      </w:pPr>
      <w:r>
        <w:t>Age Determination Methods</w:t>
      </w:r>
    </w:p>
    <w:p>
      <w:pPr>
        <w:numPr>
          <w:ilvl w:val="1"/>
          <w:numId w:val="900"/>
        </w:numPr>
        <w:spacing w:before="0" w:after="0"/>
      </w:pPr>
      <w:r>
        <w:t>Warp and Flare</w:t>
      </w:r>
    </w:p>
    <w:p>
      <w:pPr>
        <w:numPr>
          <w:ilvl w:val="2"/>
          <w:numId w:val="900"/>
        </w:numPr>
        <w:spacing w:before="0" w:after="0"/>
      </w:pPr>
      <w:r>
        <w:t>Observational Evidence</w:t>
      </w:r>
    </w:p>
    <w:p>
      <w:pPr>
        <w:numPr>
          <w:ilvl w:val="2"/>
          <w:numId w:val="900"/>
        </w:numPr>
        <w:spacing w:before="0" w:after="0"/>
      </w:pPr>
      <w:r>
        <w:t>Physical Mechanisms</w:t>
      </w:r>
    </w:p>
    <w:p>
      <w:pPr>
        <w:numPr>
          <w:ilvl w:val="0"/>
          <w:numId w:val="900"/>
        </w:numPr>
        <w:spacing w:before="0" w:after="0"/>
      </w:pPr>
      <w:r>
        <w:t>The Galactic Bulge</w:t>
      </w:r>
    </w:p>
    <w:p>
      <w:pPr>
        <w:numPr>
          <w:ilvl w:val="1"/>
          <w:numId w:val="900"/>
        </w:numPr>
        <w:spacing w:before="0" w:after="0"/>
      </w:pPr>
      <w:r>
        <w:t>Morphology</w:t>
      </w:r>
    </w:p>
    <w:p>
      <w:pPr>
        <w:numPr>
          <w:ilvl w:val="2"/>
          <w:numId w:val="900"/>
        </w:numPr>
        <w:spacing w:before="0" w:after="0"/>
      </w:pPr>
      <w:r>
        <w:t>Boxy/Peanut Shape</w:t>
      </w:r>
    </w:p>
    <w:p>
      <w:pPr>
        <w:numPr>
          <w:ilvl w:val="2"/>
          <w:numId w:val="900"/>
        </w:numPr>
        <w:spacing w:before="0" w:after="0"/>
      </w:pPr>
      <w:r>
        <w:t>Observational Signatures</w:t>
      </w:r>
    </w:p>
    <w:p>
      <w:pPr>
        <w:numPr>
          <w:ilvl w:val="2"/>
          <w:numId w:val="900"/>
        </w:numPr>
        <w:spacing w:before="0" w:after="0"/>
      </w:pPr>
      <w:r>
        <w:t>Formation Scenarios</w:t>
      </w:r>
    </w:p>
    <w:p>
      <w:pPr>
        <w:numPr>
          <w:ilvl w:val="1"/>
          <w:numId w:val="900"/>
        </w:numPr>
        <w:spacing w:before="0" w:after="0"/>
      </w:pPr>
      <w:r>
        <w:t>Stellar Populations</w:t>
      </w:r>
    </w:p>
    <w:p>
      <w:pPr>
        <w:numPr>
          <w:ilvl w:val="2"/>
          <w:numId w:val="900"/>
        </w:numPr>
        <w:spacing w:before="0" w:after="0"/>
      </w:pPr>
      <w:r>
        <w:t>Age and Metallicity</w:t>
      </w:r>
    </w:p>
    <w:p>
      <w:pPr>
        <w:numPr>
          <w:ilvl w:val="2"/>
          <w:numId w:val="900"/>
        </w:numPr>
        <w:spacing w:before="0" w:after="0"/>
      </w:pPr>
      <w:r>
        <w:t>Metallicity Distribution Function</w:t>
      </w:r>
    </w:p>
    <w:p>
      <w:pPr>
        <w:numPr>
          <w:ilvl w:val="2"/>
          <w:numId w:val="900"/>
        </w:numPr>
        <w:spacing w:before="0" w:after="0"/>
      </w:pPr>
      <w:r>
        <w:t>Age Dating Techniques</w:t>
      </w:r>
    </w:p>
    <w:p>
      <w:pPr>
        <w:numPr>
          <w:ilvl w:val="2"/>
          <w:numId w:val="900"/>
        </w:numPr>
        <w:spacing w:before="0" w:after="0"/>
      </w:pPr>
      <w:r>
        <w:t>X-shaped Structure</w:t>
      </w:r>
    </w:p>
    <w:p>
      <w:pPr>
        <w:numPr>
          <w:ilvl w:val="1"/>
          <w:numId w:val="900"/>
        </w:numPr>
        <w:spacing w:before="0" w:after="0"/>
      </w:pPr>
      <w:r>
        <w:t>Kinematics and Rotation</w:t>
      </w:r>
    </w:p>
    <w:p>
      <w:pPr>
        <w:numPr>
          <w:ilvl w:val="2"/>
          <w:numId w:val="900"/>
        </w:numPr>
        <w:spacing w:before="0" w:after="0"/>
      </w:pPr>
      <w:r>
        <w:t>Bulge Rotation Curve</w:t>
      </w:r>
    </w:p>
    <w:p>
      <w:pPr>
        <w:numPr>
          <w:ilvl w:val="2"/>
          <w:numId w:val="900"/>
        </w:numPr>
        <w:spacing w:before="0" w:after="0"/>
      </w:pPr>
      <w:r>
        <w:t>Velocity Dispersion</w:t>
      </w:r>
    </w:p>
    <w:p>
      <w:pPr>
        <w:numPr>
          <w:ilvl w:val="2"/>
          <w:numId w:val="900"/>
        </w:numPr>
        <w:spacing w:before="0" w:after="0"/>
      </w:pPr>
      <w:r>
        <w:t>Cylindrical Rotation</w:t>
      </w:r>
    </w:p>
    <w:p>
      <w:pPr>
        <w:numPr>
          <w:ilvl w:val="1"/>
          <w:numId w:val="900"/>
        </w:numPr>
        <w:spacing w:before="0" w:after="0"/>
      </w:pPr>
      <w:r>
        <w:t>Microlensing Surveys</w:t>
      </w:r>
    </w:p>
    <w:p>
      <w:pPr>
        <w:numPr>
          <w:ilvl w:val="2"/>
          <w:numId w:val="900"/>
        </w:numPr>
        <w:spacing w:before="0" w:after="0"/>
      </w:pPr>
      <w:r>
        <w:t>Stellar Content Probes</w:t>
      </w:r>
    </w:p>
    <w:p>
      <w:pPr>
        <w:numPr>
          <w:ilvl w:val="2"/>
          <w:numId w:val="900"/>
        </w:numPr>
        <w:spacing w:before="0" w:after="0"/>
      </w:pPr>
      <w:r>
        <w:t>Exoplanet Detection</w:t>
      </w:r>
    </w:p>
    <w:p>
      <w:pPr>
        <w:numPr>
          <w:ilvl w:val="0"/>
          <w:numId w:val="900"/>
        </w:numPr>
        <w:spacing w:before="0" w:after="0"/>
      </w:pPr>
      <w:r>
        <w:t>The Galactic Halo</w:t>
      </w:r>
    </w:p>
    <w:p>
      <w:pPr>
        <w:numPr>
          <w:ilvl w:val="1"/>
          <w:numId w:val="900"/>
        </w:numPr>
        <w:spacing w:before="0" w:after="0"/>
      </w:pPr>
      <w:r>
        <w:t>Stellar Halo</w:t>
      </w:r>
    </w:p>
    <w:p>
      <w:pPr>
        <w:numPr>
          <w:ilvl w:val="2"/>
          <w:numId w:val="900"/>
        </w:numPr>
        <w:spacing w:before="0" w:after="0"/>
      </w:pPr>
      <w:r>
        <w:t>Field Stars</w:t>
      </w:r>
    </w:p>
    <w:p>
      <w:pPr>
        <w:numPr>
          <w:ilvl w:val="3"/>
          <w:numId w:val="900"/>
        </w:numPr>
        <w:spacing w:before="0" w:after="0"/>
      </w:pPr>
      <w:r>
        <w:t>Spatial Distribution</w:t>
      </w:r>
    </w:p>
    <w:p>
      <w:pPr>
        <w:numPr>
          <w:ilvl w:val="3"/>
          <w:numId w:val="900"/>
        </w:numPr>
        <w:spacing w:before="0" w:after="0"/>
      </w:pPr>
      <w:r>
        <w:t>Kinematic Properties</w:t>
      </w:r>
    </w:p>
    <w:p>
      <w:pPr>
        <w:numPr>
          <w:ilvl w:val="3"/>
          <w:numId w:val="900"/>
        </w:numPr>
        <w:spacing w:before="0" w:after="0"/>
      </w:pPr>
      <w:r>
        <w:t>Metallicity Distribution</w:t>
      </w:r>
    </w:p>
    <w:p>
      <w:pPr>
        <w:numPr>
          <w:ilvl w:val="2"/>
          <w:numId w:val="900"/>
        </w:numPr>
        <w:spacing w:before="0" w:after="0"/>
      </w:pPr>
      <w:r>
        <w:t>Globular Clusters</w:t>
      </w:r>
    </w:p>
    <w:p>
      <w:pPr>
        <w:numPr>
          <w:ilvl w:val="3"/>
          <w:numId w:val="900"/>
        </w:numPr>
        <w:spacing w:before="0" w:after="0"/>
      </w:pPr>
      <w:r>
        <w:t>Distribution and Orbits</w:t>
      </w:r>
    </w:p>
    <w:p>
      <w:pPr>
        <w:numPr>
          <w:ilvl w:val="3"/>
          <w:numId w:val="900"/>
        </w:numPr>
        <w:spacing w:before="0" w:after="0"/>
      </w:pPr>
      <w:r>
        <w:t>Age and Metallicity</w:t>
      </w:r>
    </w:p>
    <w:p>
      <w:pPr>
        <w:numPr>
          <w:ilvl w:val="3"/>
          <w:numId w:val="900"/>
        </w:numPr>
        <w:spacing w:before="0" w:after="0"/>
      </w:pPr>
      <w:r>
        <w:t>Multiple Populations</w:t>
      </w:r>
    </w:p>
    <w:p>
      <w:pPr>
        <w:numPr>
          <w:ilvl w:val="2"/>
          <w:numId w:val="900"/>
        </w:numPr>
        <w:spacing w:before="0" w:after="0"/>
      </w:pPr>
      <w:r>
        <w:t>Stellar Streams and Tidal Debris</w:t>
      </w:r>
    </w:p>
    <w:p>
      <w:pPr>
        <w:numPr>
          <w:ilvl w:val="3"/>
          <w:numId w:val="900"/>
        </w:numPr>
        <w:spacing w:before="0" w:after="0"/>
      </w:pPr>
      <w:r>
        <w:t>Origin from Accreted Satellites</w:t>
      </w:r>
    </w:p>
    <w:p>
      <w:pPr>
        <w:numPr>
          <w:ilvl w:val="3"/>
          <w:numId w:val="900"/>
        </w:numPr>
        <w:spacing w:before="0" w:after="0"/>
      </w:pPr>
      <w:r>
        <w:t>Mapping the Halo Structure</w:t>
      </w:r>
    </w:p>
    <w:p>
      <w:pPr>
        <w:numPr>
          <w:ilvl w:val="3"/>
          <w:numId w:val="900"/>
        </w:numPr>
        <w:spacing w:before="0" w:after="0"/>
      </w:pPr>
      <w:r>
        <w:t>Sagittarius Stream</w:t>
      </w:r>
    </w:p>
    <w:p>
      <w:pPr>
        <w:numPr>
          <w:ilvl w:val="1"/>
          <w:numId w:val="900"/>
        </w:numPr>
        <w:spacing w:before="0" w:after="0"/>
      </w:pPr>
      <w:r>
        <w:t>Dark Matter Halo</w:t>
      </w:r>
    </w:p>
    <w:p>
      <w:pPr>
        <w:numPr>
          <w:ilvl w:val="2"/>
          <w:numId w:val="900"/>
        </w:numPr>
        <w:spacing w:before="0" w:after="0"/>
      </w:pPr>
      <w:r>
        <w:t>Evidence from Rotation Curves</w:t>
      </w:r>
    </w:p>
    <w:p>
      <w:pPr>
        <w:numPr>
          <w:ilvl w:val="3"/>
          <w:numId w:val="900"/>
        </w:numPr>
        <w:spacing w:before="0" w:after="0"/>
      </w:pPr>
      <w:r>
        <w:t>Flat Rotation Curves</w:t>
      </w:r>
    </w:p>
    <w:p>
      <w:pPr>
        <w:numPr>
          <w:ilvl w:val="3"/>
          <w:numId w:val="900"/>
        </w:numPr>
        <w:spacing w:before="0" w:after="0"/>
      </w:pPr>
      <w:r>
        <w:t>Mass Discrepancy</w:t>
      </w:r>
    </w:p>
    <w:p>
      <w:pPr>
        <w:numPr>
          <w:ilvl w:val="2"/>
          <w:numId w:val="900"/>
        </w:numPr>
        <w:spacing w:before="0" w:after="0"/>
      </w:pPr>
      <w:r>
        <w:t>Mass Distribution Profile</w:t>
      </w:r>
    </w:p>
    <w:p>
      <w:pPr>
        <w:numPr>
          <w:ilvl w:val="3"/>
          <w:numId w:val="900"/>
        </w:numPr>
        <w:spacing w:before="0" w:after="0"/>
      </w:pPr>
      <w:r>
        <w:t>Density Profiles</w:t>
      </w:r>
    </w:p>
    <w:p>
      <w:pPr>
        <w:numPr>
          <w:ilvl w:val="3"/>
          <w:numId w:val="900"/>
        </w:numPr>
        <w:spacing w:before="0" w:after="0"/>
      </w:pPr>
      <w:r>
        <w:t>Total Mass Estimates</w:t>
      </w:r>
    </w:p>
    <w:p>
      <w:pPr>
        <w:numPr>
          <w:ilvl w:val="2"/>
          <w:numId w:val="900"/>
        </w:numPr>
        <w:spacing w:before="0" w:after="0"/>
      </w:pPr>
      <w:r>
        <w:t>Substructure</w:t>
      </w:r>
    </w:p>
    <w:p>
      <w:pPr>
        <w:numPr>
          <w:ilvl w:val="3"/>
          <w:numId w:val="900"/>
        </w:numPr>
        <w:spacing w:before="0" w:after="0"/>
      </w:pPr>
      <w:r>
        <w:t>Satellite Galaxies</w:t>
      </w:r>
    </w:p>
    <w:p>
      <w:pPr>
        <w:numPr>
          <w:ilvl w:val="3"/>
          <w:numId w:val="900"/>
        </w:numPr>
        <w:spacing w:before="0" w:after="0"/>
      </w:pPr>
      <w:r>
        <w:t>Dark Matter Subhalos</w:t>
      </w:r>
    </w:p>
    <w:p>
      <w:pPr>
        <w:numPr>
          <w:ilvl w:val="0"/>
          <w:numId w:val="900"/>
        </w:numPr>
        <w:spacing w:before="0" w:after="0"/>
      </w:pPr>
      <w:r>
        <w:t>The Interstellar Medium</w:t>
      </w:r>
    </w:p>
    <w:p>
      <w:pPr>
        <w:numPr>
          <w:ilvl w:val="1"/>
          <w:numId w:val="900"/>
        </w:numPr>
        <w:spacing w:before="0" w:after="0"/>
      </w:pPr>
      <w:r>
        <w:t>Phases of the ISM</w:t>
      </w:r>
    </w:p>
    <w:p>
      <w:pPr>
        <w:numPr>
          <w:ilvl w:val="2"/>
          <w:numId w:val="900"/>
        </w:numPr>
        <w:spacing w:before="0" w:after="0"/>
      </w:pPr>
      <w:r>
        <w:t>Cold Neutral Medium</w:t>
      </w:r>
    </w:p>
    <w:p>
      <w:pPr>
        <w:numPr>
          <w:ilvl w:val="3"/>
          <w:numId w:val="900"/>
        </w:numPr>
        <w:spacing w:before="0" w:after="0"/>
      </w:pPr>
      <w:r>
        <w:t>Atomic Hydrogen Regions</w:t>
      </w:r>
    </w:p>
    <w:p>
      <w:pPr>
        <w:numPr>
          <w:ilvl w:val="3"/>
          <w:numId w:val="900"/>
        </w:numPr>
        <w:spacing w:before="0" w:after="0"/>
      </w:pPr>
      <w:r>
        <w:t>Temperature and Density</w:t>
      </w:r>
    </w:p>
    <w:p>
      <w:pPr>
        <w:numPr>
          <w:ilvl w:val="2"/>
          <w:numId w:val="900"/>
        </w:numPr>
        <w:spacing w:before="0" w:after="0"/>
      </w:pPr>
      <w:r>
        <w:t>Warm Neutral Medium</w:t>
      </w:r>
    </w:p>
    <w:p>
      <w:pPr>
        <w:numPr>
          <w:ilvl w:val="3"/>
          <w:numId w:val="900"/>
        </w:numPr>
        <w:spacing w:before="0" w:after="0"/>
      </w:pPr>
      <w:r>
        <w:t>Transition Regions</w:t>
      </w:r>
    </w:p>
    <w:p>
      <w:pPr>
        <w:numPr>
          <w:ilvl w:val="2"/>
          <w:numId w:val="900"/>
        </w:numPr>
        <w:spacing w:before="0" w:after="0"/>
      </w:pPr>
      <w:r>
        <w:t>Warm Ionized Medium</w:t>
      </w:r>
    </w:p>
    <w:p>
      <w:pPr>
        <w:numPr>
          <w:ilvl w:val="3"/>
          <w:numId w:val="900"/>
        </w:numPr>
        <w:spacing w:before="0" w:after="0"/>
      </w:pPr>
      <w:r>
        <w:t>HII Regions</w:t>
      </w:r>
    </w:p>
    <w:p>
      <w:pPr>
        <w:numPr>
          <w:ilvl w:val="3"/>
          <w:numId w:val="900"/>
        </w:numPr>
        <w:spacing w:before="0" w:after="0"/>
      </w:pPr>
      <w:r>
        <w:t>Diffuse Ionized Gas</w:t>
      </w:r>
    </w:p>
    <w:p>
      <w:pPr>
        <w:numPr>
          <w:ilvl w:val="2"/>
          <w:numId w:val="900"/>
        </w:numPr>
        <w:spacing w:before="0" w:after="0"/>
      </w:pPr>
      <w:r>
        <w:t>Hot Ionized Medium</w:t>
      </w:r>
    </w:p>
    <w:p>
      <w:pPr>
        <w:numPr>
          <w:ilvl w:val="3"/>
          <w:numId w:val="900"/>
        </w:numPr>
        <w:spacing w:before="0" w:after="0"/>
      </w:pPr>
      <w:r>
        <w:t>Supernova Remnants</w:t>
      </w:r>
    </w:p>
    <w:p>
      <w:pPr>
        <w:numPr>
          <w:ilvl w:val="3"/>
          <w:numId w:val="900"/>
        </w:numPr>
        <w:spacing w:before="0" w:after="0"/>
      </w:pPr>
      <w:r>
        <w:t>Galactic Fountain</w:t>
      </w:r>
    </w:p>
    <w:p>
      <w:pPr>
        <w:numPr>
          <w:ilvl w:val="2"/>
          <w:numId w:val="900"/>
        </w:numPr>
        <w:spacing w:before="0" w:after="0"/>
      </w:pPr>
      <w:r>
        <w:t>Molecular Clouds</w:t>
      </w:r>
    </w:p>
    <w:p>
      <w:pPr>
        <w:numPr>
          <w:ilvl w:val="3"/>
          <w:numId w:val="900"/>
        </w:numPr>
        <w:spacing w:before="0" w:after="0"/>
      </w:pPr>
      <w:r>
        <w:t>Giant Molecular Clouds</w:t>
      </w:r>
    </w:p>
    <w:p>
      <w:pPr>
        <w:numPr>
          <w:ilvl w:val="3"/>
          <w:numId w:val="900"/>
        </w:numPr>
        <w:spacing w:before="0" w:after="0"/>
      </w:pPr>
      <w:r>
        <w:t>Star Formation Sites</w:t>
      </w:r>
    </w:p>
    <w:p>
      <w:pPr>
        <w:numPr>
          <w:ilvl w:val="3"/>
          <w:numId w:val="900"/>
        </w:numPr>
        <w:spacing w:before="0" w:after="0"/>
      </w:pPr>
      <w:r>
        <w:t>CO Observations</w:t>
      </w:r>
    </w:p>
    <w:p>
      <w:pPr>
        <w:numPr>
          <w:ilvl w:val="1"/>
          <w:numId w:val="900"/>
        </w:numPr>
        <w:spacing w:before="0" w:after="0"/>
      </w:pPr>
      <w:r>
        <w:t>Interstellar Dust</w:t>
      </w:r>
    </w:p>
    <w:p>
      <w:pPr>
        <w:numPr>
          <w:ilvl w:val="2"/>
          <w:numId w:val="900"/>
        </w:numPr>
        <w:spacing w:before="0" w:after="0"/>
      </w:pPr>
      <w:r>
        <w:t>Extinction and Reddening</w:t>
      </w:r>
    </w:p>
    <w:p>
      <w:pPr>
        <w:numPr>
          <w:ilvl w:val="3"/>
          <w:numId w:val="900"/>
        </w:numPr>
        <w:spacing w:before="0" w:after="0"/>
      </w:pPr>
      <w:r>
        <w:t>Wavelength Dependence</w:t>
      </w:r>
    </w:p>
    <w:p>
      <w:pPr>
        <w:numPr>
          <w:ilvl w:val="3"/>
          <w:numId w:val="900"/>
        </w:numPr>
        <w:spacing w:before="0" w:after="0"/>
      </w:pPr>
      <w:r>
        <w:t>Dust Grain Properties</w:t>
      </w:r>
    </w:p>
    <w:p>
      <w:pPr>
        <w:numPr>
          <w:ilvl w:val="3"/>
          <w:numId w:val="900"/>
        </w:numPr>
        <w:spacing w:before="0" w:after="0"/>
      </w:pPr>
      <w:r>
        <w:t>Extinction Laws</w:t>
      </w:r>
    </w:p>
    <w:p>
      <w:pPr>
        <w:numPr>
          <w:ilvl w:val="2"/>
          <w:numId w:val="900"/>
        </w:numPr>
        <w:spacing w:before="0" w:after="0"/>
      </w:pPr>
      <w:r>
        <w:t>Emission and Scattering</w:t>
      </w:r>
    </w:p>
    <w:p>
      <w:pPr>
        <w:numPr>
          <w:ilvl w:val="3"/>
          <w:numId w:val="900"/>
        </w:numPr>
        <w:spacing w:before="0" w:after="0"/>
      </w:pPr>
      <w:r>
        <w:t>Infrared Emission</w:t>
      </w:r>
    </w:p>
    <w:p>
      <w:pPr>
        <w:numPr>
          <w:ilvl w:val="3"/>
          <w:numId w:val="900"/>
        </w:numPr>
        <w:spacing w:before="0" w:after="0"/>
      </w:pPr>
      <w:r>
        <w:t>Reflection Nebulae</w:t>
      </w:r>
    </w:p>
    <w:p>
      <w:pPr>
        <w:numPr>
          <w:ilvl w:val="3"/>
          <w:numId w:val="900"/>
        </w:numPr>
        <w:spacing w:before="0" w:after="0"/>
      </w:pPr>
      <w:r>
        <w:t>Polarization</w:t>
      </w:r>
    </w:p>
    <w:p>
      <w:pPr>
        <w:numPr>
          <w:ilvl w:val="1"/>
          <w:numId w:val="900"/>
        </w:numPr>
        <w:spacing w:before="0" w:after="0"/>
      </w:pPr>
      <w:r>
        <w:t>Galactic Fountains and Gas Circulation</w:t>
      </w:r>
    </w:p>
    <w:p>
      <w:pPr>
        <w:numPr>
          <w:ilvl w:val="2"/>
          <w:numId w:val="900"/>
        </w:numPr>
        <w:spacing w:before="0" w:after="0"/>
      </w:pPr>
      <w:r>
        <w:t>Supernova-driven Outflows</w:t>
      </w:r>
    </w:p>
    <w:p>
      <w:pPr>
        <w:numPr>
          <w:ilvl w:val="2"/>
          <w:numId w:val="900"/>
        </w:numPr>
        <w:spacing w:before="0" w:after="0"/>
      </w:pPr>
      <w:r>
        <w:t>Gas Accretion and Recycling</w:t>
      </w:r>
    </w:p>
    <w:p>
      <w:pPr>
        <w:numPr>
          <w:ilvl w:val="2"/>
          <w:numId w:val="900"/>
        </w:numPr>
        <w:spacing w:before="0" w:after="0"/>
      </w:pPr>
      <w:r>
        <w:t>Chimney Model</w:t>
      </w:r>
    </w:p>
    <w:p>
      <w:pPr>
        <w:numPr>
          <w:ilvl w:val="1"/>
          <w:numId w:val="900"/>
        </w:numPr>
        <w:spacing w:before="0" w:after="0"/>
      </w:pPr>
      <w:r>
        <w:t>Magnetic Fields</w:t>
      </w:r>
    </w:p>
    <w:p>
      <w:pPr>
        <w:numPr>
          <w:ilvl w:val="2"/>
          <w:numId w:val="900"/>
        </w:numPr>
        <w:spacing w:before="0" w:after="0"/>
      </w:pPr>
      <w:r>
        <w:t>Observational Tracers</w:t>
      </w:r>
    </w:p>
    <w:p>
      <w:pPr>
        <w:numPr>
          <w:ilvl w:val="2"/>
          <w:numId w:val="900"/>
        </w:numPr>
        <w:spacing w:before="0" w:after="0"/>
      </w:pPr>
      <w:r>
        <w:t>Field Strength and Structure</w:t>
      </w:r>
    </w:p>
    <w:p>
      <w:pPr>
        <w:numPr>
          <w:ilvl w:val="2"/>
          <w:numId w:val="900"/>
        </w:numPr>
        <w:spacing w:before="0" w:after="0"/>
      </w:pPr>
      <w:r>
        <w:t>Role in Star Formation</w:t>
      </w:r>
    </w:p>
    <w:p>
      <w:pPr>
        <w:numPr>
          <w:ilvl w:val="0"/>
          <w:numId w:val="900"/>
        </w:numPr>
        <w:spacing w:before="0" w:after="0"/>
      </w:pPr>
      <w:r>
        <w:t>The Galactic Center</w:t>
      </w:r>
    </w:p>
    <w:p>
      <w:pPr>
        <w:numPr>
          <w:ilvl w:val="1"/>
          <w:numId w:val="900"/>
        </w:numPr>
        <w:spacing w:before="0" w:after="0"/>
      </w:pPr>
      <w:r>
        <w:t>Sagittarius A*</w:t>
      </w:r>
    </w:p>
    <w:p>
      <w:pPr>
        <w:numPr>
          <w:ilvl w:val="2"/>
          <w:numId w:val="900"/>
        </w:numPr>
        <w:spacing w:before="0" w:after="0"/>
      </w:pPr>
      <w:r>
        <w:t>Mass Measurement from Stellar Orbits</w:t>
      </w:r>
    </w:p>
    <w:p>
      <w:pPr>
        <w:numPr>
          <w:ilvl w:val="3"/>
          <w:numId w:val="900"/>
        </w:numPr>
        <w:spacing w:before="0" w:after="0"/>
      </w:pPr>
      <w:r>
        <w:t>Proper Motion Studies</w:t>
      </w:r>
    </w:p>
    <w:p>
      <w:pPr>
        <w:numPr>
          <w:ilvl w:val="3"/>
          <w:numId w:val="900"/>
        </w:numPr>
        <w:spacing w:before="0" w:after="0"/>
      </w:pPr>
      <w:r>
        <w:t>Keplerian Orbits</w:t>
      </w:r>
    </w:p>
    <w:p>
      <w:pPr>
        <w:numPr>
          <w:ilvl w:val="3"/>
          <w:numId w:val="900"/>
        </w:numPr>
        <w:spacing w:before="0" w:after="0"/>
      </w:pPr>
      <w:r>
        <w:t>S-star Observations</w:t>
      </w:r>
    </w:p>
    <w:p>
      <w:pPr>
        <w:numPr>
          <w:ilvl w:val="2"/>
          <w:numId w:val="900"/>
        </w:numPr>
        <w:spacing w:before="0" w:after="0"/>
      </w:pPr>
      <w:r>
        <w:t>Accretion and Flares</w:t>
      </w:r>
    </w:p>
    <w:p>
      <w:pPr>
        <w:numPr>
          <w:ilvl w:val="3"/>
          <w:numId w:val="900"/>
        </w:numPr>
        <w:spacing w:before="0" w:after="0"/>
      </w:pPr>
      <w:r>
        <w:t>X-ray and Infrared Variability</w:t>
      </w:r>
    </w:p>
    <w:p>
      <w:pPr>
        <w:numPr>
          <w:ilvl w:val="3"/>
          <w:numId w:val="900"/>
        </w:numPr>
        <w:spacing w:before="0" w:after="0"/>
      </w:pPr>
      <w:r>
        <w:t>Event Horizon Telescope</w:t>
      </w:r>
    </w:p>
    <w:p>
      <w:pPr>
        <w:numPr>
          <w:ilvl w:val="1"/>
          <w:numId w:val="900"/>
        </w:numPr>
        <w:spacing w:before="0" w:after="0"/>
      </w:pPr>
      <w:r>
        <w:t>The Nuclear Star Cluster</w:t>
      </w:r>
    </w:p>
    <w:p>
      <w:pPr>
        <w:numPr>
          <w:ilvl w:val="2"/>
          <w:numId w:val="900"/>
        </w:numPr>
        <w:spacing w:before="0" w:after="0"/>
      </w:pPr>
      <w:r>
        <w:t>Stellar Content and Density</w:t>
      </w:r>
    </w:p>
    <w:p>
      <w:pPr>
        <w:numPr>
          <w:ilvl w:val="2"/>
          <w:numId w:val="900"/>
        </w:numPr>
        <w:spacing w:before="0" w:after="0"/>
      </w:pPr>
      <w:r>
        <w:t>Star Formation History</w:t>
      </w:r>
    </w:p>
    <w:p>
      <w:pPr>
        <w:numPr>
          <w:ilvl w:val="2"/>
          <w:numId w:val="900"/>
        </w:numPr>
        <w:spacing w:before="0" w:after="0"/>
      </w:pPr>
      <w:r>
        <w:t>Cusp vs. Core Debate</w:t>
      </w:r>
    </w:p>
    <w:p>
      <w:pPr>
        <w:numPr>
          <w:ilvl w:val="1"/>
          <w:numId w:val="900"/>
        </w:numPr>
        <w:spacing w:before="0" w:after="0"/>
      </w:pPr>
      <w:r>
        <w:t>High-Velocity Gas Streams</w:t>
      </w:r>
    </w:p>
    <w:p>
      <w:pPr>
        <w:numPr>
          <w:ilvl w:val="2"/>
          <w:numId w:val="900"/>
        </w:numPr>
        <w:spacing w:before="0" w:after="0"/>
      </w:pPr>
      <w:r>
        <w:t>Molecular and Ionized Gas Dynamics</w:t>
      </w:r>
    </w:p>
    <w:p>
      <w:pPr>
        <w:numPr>
          <w:ilvl w:val="2"/>
          <w:numId w:val="900"/>
        </w:numPr>
        <w:spacing w:before="0" w:after="0"/>
      </w:pPr>
      <w:r>
        <w:t>Evidence for Inflows and Outflows</w:t>
      </w:r>
    </w:p>
    <w:p>
      <w:pPr>
        <w:numPr>
          <w:ilvl w:val="2"/>
          <w:numId w:val="900"/>
        </w:numPr>
        <w:spacing w:before="0" w:after="0"/>
      </w:pPr>
      <w:r>
        <w:t>Fermi Bubbles</w:t>
      </w:r>
    </w:p>
    <w:p>
      <w:pPr>
        <w:numPr>
          <w:ilvl w:val="1"/>
          <w:numId w:val="900"/>
        </w:numPr>
        <w:spacing w:before="0" w:after="0"/>
      </w:pPr>
      <w:r>
        <w:t>Nuclear Stellar Disk</w:t>
      </w:r>
    </w:p>
    <w:p>
      <w:pPr>
        <w:numPr>
          <w:ilvl w:val="2"/>
          <w:numId w:val="900"/>
        </w:numPr>
        <w:spacing w:before="0" w:after="0"/>
      </w:pPr>
      <w:r>
        <w:t>Young Massive Stars</w:t>
      </w:r>
    </w:p>
    <w:p>
      <w:pPr>
        <w:numPr>
          <w:ilvl w:val="2"/>
          <w:numId w:val="900"/>
        </w:numPr>
        <w:spacing w:before="0" w:after="0"/>
      </w:pPr>
      <w:r>
        <w:t>Paradox of Star Formation</w:t>
      </w:r>
    </w:p>
    <w:p>
      <w:pPr>
        <w:pStyle w:val="Heading1"/>
      </w:pPr>
      <w:r>
        <w:t>External Galaxies: Islands of Stars</w:t>
      </w:r>
    </w:p>
    <w:p>
      <w:pPr>
        <w:numPr>
          <w:ilvl w:val="0"/>
          <w:numId w:val="900"/>
        </w:numPr>
        <w:spacing w:before="0" w:after="0"/>
      </w:pPr>
      <w:r>
        <w:t>Galaxy Classification</w:t>
      </w:r>
    </w:p>
    <w:p>
      <w:pPr>
        <w:numPr>
          <w:ilvl w:val="1"/>
          <w:numId w:val="900"/>
        </w:numPr>
        <w:spacing w:before="0" w:after="0"/>
      </w:pPr>
      <w:r>
        <w:t>The Hubble Sequence</w:t>
      </w:r>
    </w:p>
    <w:p>
      <w:pPr>
        <w:numPr>
          <w:ilvl w:val="2"/>
          <w:numId w:val="900"/>
        </w:numPr>
        <w:spacing w:before="0" w:after="0"/>
      </w:pPr>
      <w:r>
        <w:t>Historical Development</w:t>
      </w:r>
    </w:p>
    <w:p>
      <w:pPr>
        <w:numPr>
          <w:ilvl w:val="2"/>
          <w:numId w:val="900"/>
        </w:numPr>
        <w:spacing w:before="0" w:after="0"/>
      </w:pPr>
      <w:r>
        <w:t>Morphological Criteria</w:t>
      </w:r>
    </w:p>
    <w:p>
      <w:pPr>
        <w:numPr>
          <w:ilvl w:val="2"/>
          <w:numId w:val="900"/>
        </w:numPr>
        <w:spacing w:before="0" w:after="0"/>
      </w:pPr>
      <w:r>
        <w:t>Limitations and Modern Extensions</w:t>
      </w:r>
    </w:p>
    <w:p>
      <w:pPr>
        <w:numPr>
          <w:ilvl w:val="1"/>
          <w:numId w:val="900"/>
        </w:numPr>
        <w:spacing w:before="0" w:after="0"/>
      </w:pPr>
      <w:r>
        <w:t>Elliptical Galaxies</w:t>
      </w:r>
    </w:p>
    <w:p>
      <w:pPr>
        <w:numPr>
          <w:ilvl w:val="2"/>
          <w:numId w:val="900"/>
        </w:numPr>
        <w:spacing w:before="0" w:after="0"/>
      </w:pPr>
      <w:r>
        <w:t>Shape and Flattening</w:t>
      </w:r>
    </w:p>
    <w:p>
      <w:pPr>
        <w:numPr>
          <w:ilvl w:val="2"/>
          <w:numId w:val="900"/>
        </w:numPr>
        <w:spacing w:before="0" w:after="0"/>
      </w:pPr>
      <w:r>
        <w:t>Surface Brightness Profiles</w:t>
      </w:r>
    </w:p>
    <w:p>
      <w:pPr>
        <w:numPr>
          <w:ilvl w:val="2"/>
          <w:numId w:val="900"/>
        </w:numPr>
        <w:spacing w:before="0" w:after="0"/>
      </w:pPr>
      <w:r>
        <w:t>Sérsic Index</w:t>
      </w:r>
    </w:p>
    <w:p>
      <w:pPr>
        <w:numPr>
          <w:ilvl w:val="1"/>
          <w:numId w:val="900"/>
        </w:numPr>
        <w:spacing w:before="0" w:after="0"/>
      </w:pPr>
      <w:r>
        <w:t>Lenticular Galaxies</w:t>
      </w:r>
    </w:p>
    <w:p>
      <w:pPr>
        <w:numPr>
          <w:ilvl w:val="2"/>
          <w:numId w:val="900"/>
        </w:numPr>
        <w:spacing w:before="0" w:after="0"/>
      </w:pPr>
      <w:r>
        <w:t>Disk and Bulge Properties</w:t>
      </w:r>
    </w:p>
    <w:p>
      <w:pPr>
        <w:numPr>
          <w:ilvl w:val="2"/>
          <w:numId w:val="900"/>
        </w:numPr>
        <w:spacing w:before="0" w:after="0"/>
      </w:pPr>
      <w:r>
        <w:t>Transitional Features</w:t>
      </w:r>
    </w:p>
    <w:p>
      <w:pPr>
        <w:numPr>
          <w:ilvl w:val="2"/>
          <w:numId w:val="900"/>
        </w:numPr>
        <w:spacing w:before="0" w:after="0"/>
      </w:pPr>
      <w:r>
        <w:t>S0a, S0b, S0c Subtypes</w:t>
      </w:r>
    </w:p>
    <w:p>
      <w:pPr>
        <w:numPr>
          <w:ilvl w:val="1"/>
          <w:numId w:val="900"/>
        </w:numPr>
        <w:spacing w:before="0" w:after="0"/>
      </w:pPr>
      <w:r>
        <w:t>Spiral Galaxies</w:t>
      </w:r>
    </w:p>
    <w:p>
      <w:pPr>
        <w:numPr>
          <w:ilvl w:val="2"/>
          <w:numId w:val="900"/>
        </w:numPr>
        <w:spacing w:before="0" w:after="0"/>
      </w:pPr>
      <w:r>
        <w:t>Barred Spirals</w:t>
      </w:r>
    </w:p>
    <w:p>
      <w:pPr>
        <w:numPr>
          <w:ilvl w:val="3"/>
          <w:numId w:val="900"/>
        </w:numPr>
        <w:spacing w:before="0" w:after="0"/>
      </w:pPr>
      <w:r>
        <w:t>Bar Structure and Dynamics</w:t>
      </w:r>
    </w:p>
    <w:p>
      <w:pPr>
        <w:numPr>
          <w:ilvl w:val="3"/>
          <w:numId w:val="900"/>
        </w:numPr>
        <w:spacing w:before="0" w:after="0"/>
      </w:pPr>
      <w:r>
        <w:t>Bar Fraction Evolution</w:t>
      </w:r>
    </w:p>
    <w:p>
      <w:pPr>
        <w:numPr>
          <w:ilvl w:val="2"/>
          <w:numId w:val="900"/>
        </w:numPr>
        <w:spacing w:before="0" w:after="0"/>
      </w:pPr>
      <w:r>
        <w:t>Unbarred Spirals</w:t>
      </w:r>
    </w:p>
    <w:p>
      <w:pPr>
        <w:numPr>
          <w:ilvl w:val="2"/>
          <w:numId w:val="900"/>
        </w:numPr>
        <w:spacing w:before="0" w:after="0"/>
      </w:pPr>
      <w:r>
        <w:t>Sub-types</w:t>
      </w:r>
    </w:p>
    <w:p>
      <w:pPr>
        <w:numPr>
          <w:ilvl w:val="3"/>
          <w:numId w:val="900"/>
        </w:numPr>
        <w:spacing w:before="0" w:after="0"/>
      </w:pPr>
      <w:r>
        <w:t>Bulge-to-Disk Ratio</w:t>
      </w:r>
    </w:p>
    <w:p>
      <w:pPr>
        <w:numPr>
          <w:ilvl w:val="3"/>
          <w:numId w:val="900"/>
        </w:numPr>
        <w:spacing w:before="0" w:after="0"/>
      </w:pPr>
      <w:r>
        <w:t>Arm Tightness and Star Formation</w:t>
      </w:r>
    </w:p>
    <w:p>
      <w:pPr>
        <w:numPr>
          <w:ilvl w:val="3"/>
          <w:numId w:val="900"/>
        </w:numPr>
        <w:spacing w:before="0" w:after="0"/>
      </w:pPr>
      <w:r>
        <w:t>Pitch Angle</w:t>
      </w:r>
    </w:p>
    <w:p>
      <w:pPr>
        <w:numPr>
          <w:ilvl w:val="1"/>
          <w:numId w:val="900"/>
        </w:numPr>
        <w:spacing w:before="0" w:after="0"/>
      </w:pPr>
      <w:r>
        <w:t>Irregular Galaxies</w:t>
      </w:r>
    </w:p>
    <w:p>
      <w:pPr>
        <w:numPr>
          <w:ilvl w:val="2"/>
          <w:numId w:val="900"/>
        </w:numPr>
        <w:spacing w:before="0" w:after="0"/>
      </w:pPr>
      <w:r>
        <w:t>Morphological Diversity</w:t>
      </w:r>
    </w:p>
    <w:p>
      <w:pPr>
        <w:numPr>
          <w:ilvl w:val="2"/>
          <w:numId w:val="900"/>
        </w:numPr>
        <w:spacing w:before="0" w:after="0"/>
      </w:pPr>
      <w:r>
        <w:t>Star Formation Activity</w:t>
      </w:r>
    </w:p>
    <w:p>
      <w:pPr>
        <w:numPr>
          <w:ilvl w:val="2"/>
          <w:numId w:val="900"/>
        </w:numPr>
        <w:spacing w:before="0" w:after="0"/>
      </w:pPr>
      <w:r>
        <w:t>Magellanic Type</w:t>
      </w:r>
    </w:p>
    <w:p>
      <w:pPr>
        <w:numPr>
          <w:ilvl w:val="1"/>
          <w:numId w:val="900"/>
        </w:numPr>
        <w:spacing w:before="0" w:after="0"/>
      </w:pPr>
      <w:r>
        <w:t>Dwarf Galaxies</w:t>
      </w:r>
    </w:p>
    <w:p>
      <w:pPr>
        <w:numPr>
          <w:ilvl w:val="2"/>
          <w:numId w:val="900"/>
        </w:numPr>
        <w:spacing w:before="0" w:after="0"/>
      </w:pPr>
      <w:r>
        <w:t>Dwarf Spheroidal</w:t>
      </w:r>
    </w:p>
    <w:p>
      <w:pPr>
        <w:numPr>
          <w:ilvl w:val="3"/>
          <w:numId w:val="900"/>
        </w:numPr>
        <w:spacing w:before="0" w:after="0"/>
      </w:pPr>
      <w:r>
        <w:t>Low Surface Brightness</w:t>
      </w:r>
    </w:p>
    <w:p>
      <w:pPr>
        <w:numPr>
          <w:ilvl w:val="3"/>
          <w:numId w:val="900"/>
        </w:numPr>
        <w:spacing w:before="0" w:after="0"/>
      </w:pPr>
      <w:r>
        <w:t>Dark Matter Content</w:t>
      </w:r>
    </w:p>
    <w:p>
      <w:pPr>
        <w:numPr>
          <w:ilvl w:val="3"/>
          <w:numId w:val="900"/>
        </w:numPr>
        <w:spacing w:before="0" w:after="0"/>
      </w:pPr>
      <w:r>
        <w:t>Local Group Examples</w:t>
      </w:r>
    </w:p>
    <w:p>
      <w:pPr>
        <w:numPr>
          <w:ilvl w:val="2"/>
          <w:numId w:val="900"/>
        </w:numPr>
        <w:spacing w:before="0" w:after="0"/>
      </w:pPr>
      <w:r>
        <w:t>Dwarf Elliptical</w:t>
      </w:r>
    </w:p>
    <w:p>
      <w:pPr>
        <w:numPr>
          <w:ilvl w:val="3"/>
          <w:numId w:val="900"/>
        </w:numPr>
        <w:spacing w:before="0" w:after="0"/>
      </w:pPr>
      <w:r>
        <w:t>Nucleated vs. Non-nucleated</w:t>
      </w:r>
    </w:p>
    <w:p>
      <w:pPr>
        <w:numPr>
          <w:ilvl w:val="2"/>
          <w:numId w:val="900"/>
        </w:numPr>
        <w:spacing w:before="0" w:after="0"/>
      </w:pPr>
      <w:r>
        <w:t>Dwarf Irregular</w:t>
      </w:r>
    </w:p>
    <w:p>
      <w:pPr>
        <w:numPr>
          <w:ilvl w:val="3"/>
          <w:numId w:val="900"/>
        </w:numPr>
        <w:spacing w:before="0" w:after="0"/>
      </w:pPr>
      <w:r>
        <w:t>Gas Content and Star Formation</w:t>
      </w:r>
    </w:p>
    <w:p>
      <w:pPr>
        <w:numPr>
          <w:ilvl w:val="3"/>
          <w:numId w:val="900"/>
        </w:numPr>
        <w:spacing w:before="0" w:after="0"/>
      </w:pPr>
      <w:r>
        <w:t>Blue Compact Dwarfs</w:t>
      </w:r>
    </w:p>
    <w:p>
      <w:pPr>
        <w:numPr>
          <w:ilvl w:val="2"/>
          <w:numId w:val="900"/>
        </w:numPr>
        <w:spacing w:before="0" w:after="0"/>
      </w:pPr>
      <w:r>
        <w:t>Ultra-Compact Dwarfs</w:t>
      </w:r>
    </w:p>
    <w:p>
      <w:pPr>
        <w:numPr>
          <w:ilvl w:val="1"/>
          <w:numId w:val="900"/>
        </w:numPr>
        <w:spacing w:before="0" w:after="0"/>
      </w:pPr>
      <w:r>
        <w:t>Peculiar and Interacting Galaxies</w:t>
      </w:r>
    </w:p>
    <w:p>
      <w:pPr>
        <w:numPr>
          <w:ilvl w:val="2"/>
          <w:numId w:val="900"/>
        </w:numPr>
        <w:spacing w:before="0" w:after="0"/>
      </w:pPr>
      <w:r>
        <w:t>Merger Signatures</w:t>
      </w:r>
    </w:p>
    <w:p>
      <w:pPr>
        <w:numPr>
          <w:ilvl w:val="2"/>
          <w:numId w:val="900"/>
        </w:numPr>
        <w:spacing w:before="0" w:after="0"/>
      </w:pPr>
      <w:r>
        <w:t>Ring Galaxies</w:t>
      </w:r>
    </w:p>
    <w:p>
      <w:pPr>
        <w:numPr>
          <w:ilvl w:val="2"/>
          <w:numId w:val="900"/>
        </w:numPr>
        <w:spacing w:before="0" w:after="0"/>
      </w:pPr>
      <w:r>
        <w:t>Shell Galaxies</w:t>
      </w:r>
    </w:p>
    <w:p>
      <w:pPr>
        <w:numPr>
          <w:ilvl w:val="0"/>
          <w:numId w:val="900"/>
        </w:numPr>
        <w:spacing w:before="0" w:after="0"/>
      </w:pPr>
      <w:r>
        <w:t>Properties of Spiral Galaxies</w:t>
      </w:r>
    </w:p>
    <w:p>
      <w:pPr>
        <w:numPr>
          <w:ilvl w:val="1"/>
          <w:numId w:val="900"/>
        </w:numPr>
        <w:spacing w:before="0" w:after="0"/>
      </w:pPr>
      <w:r>
        <w:t>Disk, Bulge, and Halo Components</w:t>
      </w:r>
    </w:p>
    <w:p>
      <w:pPr>
        <w:numPr>
          <w:ilvl w:val="2"/>
          <w:numId w:val="900"/>
        </w:numPr>
        <w:spacing w:before="0" w:after="0"/>
      </w:pPr>
      <w:r>
        <w:t>Structural Parameters</w:t>
      </w:r>
    </w:p>
    <w:p>
      <w:pPr>
        <w:numPr>
          <w:ilvl w:val="2"/>
          <w:numId w:val="900"/>
        </w:numPr>
        <w:spacing w:before="0" w:after="0"/>
      </w:pPr>
      <w:r>
        <w:t>Stellar and Gas Content</w:t>
      </w:r>
    </w:p>
    <w:p>
      <w:pPr>
        <w:numPr>
          <w:ilvl w:val="2"/>
          <w:numId w:val="900"/>
        </w:numPr>
        <w:spacing w:before="0" w:after="0"/>
      </w:pPr>
      <w:r>
        <w:t>Exponential Disk Profiles</w:t>
      </w:r>
    </w:p>
    <w:p>
      <w:pPr>
        <w:numPr>
          <w:ilvl w:val="1"/>
          <w:numId w:val="900"/>
        </w:numPr>
        <w:spacing w:before="0" w:after="0"/>
      </w:pPr>
      <w:r>
        <w:t>Star Formation Rates</w:t>
      </w:r>
    </w:p>
    <w:p>
      <w:pPr>
        <w:numPr>
          <w:ilvl w:val="2"/>
          <w:numId w:val="900"/>
        </w:numPr>
        <w:spacing w:before="0" w:after="0"/>
      </w:pPr>
      <w:r>
        <w:t>Tracers</w:t>
      </w:r>
    </w:p>
    <w:p>
      <w:pPr>
        <w:numPr>
          <w:ilvl w:val="2"/>
          <w:numId w:val="900"/>
        </w:numPr>
        <w:spacing w:before="0" w:after="0"/>
      </w:pPr>
      <w:r>
        <w:t>Environmental Dependence</w:t>
      </w:r>
    </w:p>
    <w:p>
      <w:pPr>
        <w:numPr>
          <w:ilvl w:val="2"/>
          <w:numId w:val="900"/>
        </w:numPr>
        <w:spacing w:before="0" w:after="0"/>
      </w:pPr>
      <w:r>
        <w:t>Star Formation Laws</w:t>
      </w:r>
    </w:p>
    <w:p>
      <w:pPr>
        <w:numPr>
          <w:ilvl w:val="1"/>
          <w:numId w:val="900"/>
        </w:numPr>
        <w:spacing w:before="0" w:after="0"/>
      </w:pPr>
      <w:r>
        <w:t>Gas Content and Distribution</w:t>
      </w:r>
    </w:p>
    <w:p>
      <w:pPr>
        <w:numPr>
          <w:ilvl w:val="2"/>
          <w:numId w:val="900"/>
        </w:numPr>
        <w:spacing w:before="0" w:after="0"/>
      </w:pPr>
      <w:r>
        <w:t>Atomic and Molecular Gas</w:t>
      </w:r>
    </w:p>
    <w:p>
      <w:pPr>
        <w:numPr>
          <w:ilvl w:val="2"/>
          <w:numId w:val="900"/>
        </w:numPr>
        <w:spacing w:before="0" w:after="0"/>
      </w:pPr>
      <w:r>
        <w:t>Radial Gas Profiles</w:t>
      </w:r>
    </w:p>
    <w:p>
      <w:pPr>
        <w:numPr>
          <w:ilvl w:val="2"/>
          <w:numId w:val="900"/>
        </w:numPr>
        <w:spacing w:before="0" w:after="0"/>
      </w:pPr>
      <w:r>
        <w:t>Gas Depletion Times</w:t>
      </w:r>
    </w:p>
    <w:p>
      <w:pPr>
        <w:numPr>
          <w:ilvl w:val="1"/>
          <w:numId w:val="900"/>
        </w:numPr>
        <w:spacing w:before="0" w:after="0"/>
      </w:pPr>
      <w:r>
        <w:t>Rotation Curves and Dark Matter</w:t>
      </w:r>
    </w:p>
    <w:p>
      <w:pPr>
        <w:numPr>
          <w:ilvl w:val="2"/>
          <w:numId w:val="900"/>
        </w:numPr>
        <w:spacing w:before="0" w:after="0"/>
      </w:pPr>
      <w:r>
        <w:t>Observational Techniques</w:t>
      </w:r>
    </w:p>
    <w:p>
      <w:pPr>
        <w:numPr>
          <w:ilvl w:val="2"/>
          <w:numId w:val="900"/>
        </w:numPr>
        <w:spacing w:before="0" w:after="0"/>
      </w:pPr>
      <w:r>
        <w:t>Mass Modeling</w:t>
      </w:r>
    </w:p>
    <w:p>
      <w:pPr>
        <w:numPr>
          <w:ilvl w:val="2"/>
          <w:numId w:val="900"/>
        </w:numPr>
        <w:spacing w:before="0" w:after="0"/>
      </w:pPr>
      <w:r>
        <w:t>Baryonic Tully-Fisher Relation</w:t>
      </w:r>
    </w:p>
    <w:p>
      <w:pPr>
        <w:numPr>
          <w:ilvl w:val="1"/>
          <w:numId w:val="900"/>
        </w:numPr>
        <w:spacing w:before="0" w:after="0"/>
      </w:pPr>
      <w:r>
        <w:t>Spiral Arm Properties</w:t>
      </w:r>
    </w:p>
    <w:p>
      <w:pPr>
        <w:numPr>
          <w:ilvl w:val="2"/>
          <w:numId w:val="900"/>
        </w:numPr>
        <w:spacing w:before="0" w:after="0"/>
      </w:pPr>
      <w:r>
        <w:t>Arm Classification</w:t>
      </w:r>
    </w:p>
    <w:p>
      <w:pPr>
        <w:numPr>
          <w:ilvl w:val="2"/>
          <w:numId w:val="900"/>
        </w:numPr>
        <w:spacing w:before="0" w:after="0"/>
      </w:pPr>
      <w:r>
        <w:t>Star Formation Efficiency</w:t>
      </w:r>
    </w:p>
    <w:p>
      <w:pPr>
        <w:numPr>
          <w:ilvl w:val="2"/>
          <w:numId w:val="900"/>
        </w:numPr>
        <w:spacing w:before="0" w:after="0"/>
      </w:pPr>
      <w:r>
        <w:t>Density Contrast</w:t>
      </w:r>
    </w:p>
    <w:p>
      <w:pPr>
        <w:numPr>
          <w:ilvl w:val="0"/>
          <w:numId w:val="900"/>
        </w:numPr>
        <w:spacing w:before="0" w:after="0"/>
      </w:pPr>
      <w:r>
        <w:t>Properties of Elliptical Galaxies</w:t>
      </w:r>
    </w:p>
    <w:p>
      <w:pPr>
        <w:numPr>
          <w:ilvl w:val="1"/>
          <w:numId w:val="900"/>
        </w:numPr>
        <w:spacing w:before="0" w:after="0"/>
      </w:pPr>
      <w:r>
        <w:t>Stellar Kinematics</w:t>
      </w:r>
    </w:p>
    <w:p>
      <w:pPr>
        <w:numPr>
          <w:ilvl w:val="2"/>
          <w:numId w:val="900"/>
        </w:numPr>
        <w:spacing w:before="0" w:after="0"/>
      </w:pPr>
      <w:r>
        <w:t>Pressure vs. Rotation Support</w:t>
      </w:r>
    </w:p>
    <w:p>
      <w:pPr>
        <w:numPr>
          <w:ilvl w:val="2"/>
          <w:numId w:val="900"/>
        </w:numPr>
        <w:spacing w:before="0" w:after="0"/>
      </w:pPr>
      <w:r>
        <w:t>Velocity Dispersion Profiles</w:t>
      </w:r>
    </w:p>
    <w:p>
      <w:pPr>
        <w:numPr>
          <w:ilvl w:val="2"/>
          <w:numId w:val="900"/>
        </w:numPr>
        <w:spacing w:before="0" w:after="0"/>
      </w:pPr>
      <w:r>
        <w:t>Anisotropy</w:t>
      </w:r>
    </w:p>
    <w:p>
      <w:pPr>
        <w:numPr>
          <w:ilvl w:val="2"/>
          <w:numId w:val="900"/>
        </w:numPr>
        <w:spacing w:before="0" w:after="0"/>
      </w:pPr>
      <w:r>
        <w:t>Kinematic Substructure</w:t>
      </w:r>
    </w:p>
    <w:p>
      <w:pPr>
        <w:numPr>
          <w:ilvl w:val="1"/>
          <w:numId w:val="900"/>
        </w:numPr>
        <w:spacing w:before="0" w:after="0"/>
      </w:pPr>
      <w:r>
        <w:t>Hot Gas Halos</w:t>
      </w:r>
    </w:p>
    <w:p>
      <w:pPr>
        <w:numPr>
          <w:ilvl w:val="2"/>
          <w:numId w:val="900"/>
        </w:numPr>
        <w:spacing w:before="0" w:after="0"/>
      </w:pPr>
      <w:r>
        <w:t>X-ray Emission</w:t>
      </w:r>
    </w:p>
    <w:p>
      <w:pPr>
        <w:numPr>
          <w:ilvl w:val="2"/>
          <w:numId w:val="900"/>
        </w:numPr>
        <w:spacing w:before="0" w:after="0"/>
      </w:pPr>
      <w:r>
        <w:t>Cooling and Heating Processes</w:t>
      </w:r>
    </w:p>
    <w:p>
      <w:pPr>
        <w:numPr>
          <w:ilvl w:val="2"/>
          <w:numId w:val="900"/>
        </w:numPr>
        <w:spacing w:before="0" w:after="0"/>
      </w:pPr>
      <w:r>
        <w:t>Mass Profiles</w:t>
      </w:r>
    </w:p>
    <w:p>
      <w:pPr>
        <w:numPr>
          <w:ilvl w:val="1"/>
          <w:numId w:val="900"/>
        </w:numPr>
        <w:spacing w:before="0" w:after="0"/>
      </w:pPr>
      <w:r>
        <w:t>Stellar Populations</w:t>
      </w:r>
    </w:p>
    <w:p>
      <w:pPr>
        <w:numPr>
          <w:ilvl w:val="2"/>
          <w:numId w:val="900"/>
        </w:numPr>
        <w:spacing w:before="0" w:after="0"/>
      </w:pPr>
      <w:r>
        <w:t>Old and Metal-Rich</w:t>
      </w:r>
    </w:p>
    <w:p>
      <w:pPr>
        <w:numPr>
          <w:ilvl w:val="2"/>
          <w:numId w:val="900"/>
        </w:numPr>
        <w:spacing w:before="0" w:after="0"/>
      </w:pPr>
      <w:r>
        <w:t>Age and Metallicity Gradients</w:t>
      </w:r>
    </w:p>
    <w:p>
      <w:pPr>
        <w:numPr>
          <w:ilvl w:val="2"/>
          <w:numId w:val="900"/>
        </w:numPr>
        <w:spacing w:before="0" w:after="0"/>
      </w:pPr>
      <w:r>
        <w:t>Alpha-element Enhancement</w:t>
      </w:r>
    </w:p>
    <w:p>
      <w:pPr>
        <w:numPr>
          <w:ilvl w:val="1"/>
          <w:numId w:val="900"/>
        </w:numPr>
        <w:spacing w:before="0" w:after="0"/>
      </w:pPr>
      <w:r>
        <w:t>Fundamental Plane</w:t>
      </w:r>
    </w:p>
    <w:p>
      <w:pPr>
        <w:numPr>
          <w:ilvl w:val="2"/>
          <w:numId w:val="900"/>
        </w:numPr>
        <w:spacing w:before="0" w:after="0"/>
      </w:pPr>
      <w:r>
        <w:t>Scaling Relations</w:t>
      </w:r>
    </w:p>
    <w:p>
      <w:pPr>
        <w:numPr>
          <w:ilvl w:val="2"/>
          <w:numId w:val="900"/>
        </w:numPr>
        <w:spacing w:before="0" w:after="0"/>
      </w:pPr>
      <w:r>
        <w:t>Implications for Formation</w:t>
      </w:r>
    </w:p>
    <w:p>
      <w:pPr>
        <w:numPr>
          <w:ilvl w:val="2"/>
          <w:numId w:val="900"/>
        </w:numPr>
        <w:spacing w:before="0" w:after="0"/>
      </w:pPr>
      <w:r>
        <w:t>Tilt and Scatter</w:t>
      </w:r>
    </w:p>
    <w:p>
      <w:pPr>
        <w:numPr>
          <w:ilvl w:val="1"/>
          <w:numId w:val="900"/>
        </w:numPr>
        <w:spacing w:before="0" w:after="0"/>
      </w:pPr>
      <w:r>
        <w:t>Central Black Holes</w:t>
      </w:r>
    </w:p>
    <w:p>
      <w:pPr>
        <w:numPr>
          <w:ilvl w:val="2"/>
          <w:numId w:val="900"/>
        </w:numPr>
        <w:spacing w:before="0" w:after="0"/>
      </w:pPr>
      <w:r>
        <w:t>Mass Scaling Relations</w:t>
      </w:r>
    </w:p>
    <w:p>
      <w:pPr>
        <w:numPr>
          <w:ilvl w:val="2"/>
          <w:numId w:val="900"/>
        </w:numPr>
        <w:spacing w:before="0" w:after="0"/>
      </w:pPr>
      <w:r>
        <w:t>Activity Levels</w:t>
      </w:r>
    </w:p>
    <w:p>
      <w:pPr>
        <w:numPr>
          <w:ilvl w:val="0"/>
          <w:numId w:val="900"/>
        </w:numPr>
        <w:spacing w:before="0" w:after="0"/>
      </w:pPr>
      <w:r>
        <w:t>Galaxy Luminosity and Mass Functions</w:t>
      </w:r>
    </w:p>
    <w:p>
      <w:pPr>
        <w:numPr>
          <w:ilvl w:val="1"/>
          <w:numId w:val="900"/>
        </w:numPr>
        <w:spacing w:before="0" w:after="0"/>
      </w:pPr>
      <w:r>
        <w:t>The Schechter Luminosity Function</w:t>
      </w:r>
    </w:p>
    <w:p>
      <w:pPr>
        <w:numPr>
          <w:ilvl w:val="2"/>
          <w:numId w:val="900"/>
        </w:numPr>
        <w:spacing w:before="0" w:after="0"/>
      </w:pPr>
      <w:r>
        <w:t>Mathematical Formulation</w:t>
      </w:r>
    </w:p>
    <w:p>
      <w:pPr>
        <w:numPr>
          <w:ilvl w:val="2"/>
          <w:numId w:val="900"/>
        </w:numPr>
        <w:spacing w:before="0" w:after="0"/>
      </w:pPr>
      <w:r>
        <w:t>Observational Determination</w:t>
      </w:r>
    </w:p>
    <w:p>
      <w:pPr>
        <w:numPr>
          <w:ilvl w:val="2"/>
          <w:numId w:val="900"/>
        </w:numPr>
        <w:spacing w:before="0" w:after="0"/>
      </w:pPr>
      <w:r>
        <w:t>Evolution with Redshift</w:t>
      </w:r>
    </w:p>
    <w:p>
      <w:pPr>
        <w:numPr>
          <w:ilvl w:val="1"/>
          <w:numId w:val="900"/>
        </w:numPr>
        <w:spacing w:before="0" w:after="0"/>
      </w:pPr>
      <w:r>
        <w:t>Mass Functions</w:t>
      </w:r>
    </w:p>
    <w:p>
      <w:pPr>
        <w:numPr>
          <w:ilvl w:val="2"/>
          <w:numId w:val="900"/>
        </w:numPr>
        <w:spacing w:before="0" w:after="0"/>
      </w:pPr>
      <w:r>
        <w:t>Stellar Mass Function</w:t>
      </w:r>
    </w:p>
    <w:p>
      <w:pPr>
        <w:numPr>
          <w:ilvl w:val="2"/>
          <w:numId w:val="900"/>
        </w:numPr>
        <w:spacing w:before="0" w:after="0"/>
      </w:pPr>
      <w:r>
        <w:t>Halo Mass Function</w:t>
      </w:r>
    </w:p>
    <w:p>
      <w:pPr>
        <w:numPr>
          <w:ilvl w:val="1"/>
          <w:numId w:val="900"/>
        </w:numPr>
        <w:spacing w:before="0" w:after="0"/>
      </w:pPr>
      <w:r>
        <w:t>Mass-to-Light Ratios</w:t>
      </w:r>
    </w:p>
    <w:p>
      <w:pPr>
        <w:numPr>
          <w:ilvl w:val="2"/>
          <w:numId w:val="900"/>
        </w:numPr>
        <w:spacing w:before="0" w:after="0"/>
      </w:pPr>
      <w:r>
        <w:t>Stellar vs. Total Mass</w:t>
      </w:r>
    </w:p>
    <w:p>
      <w:pPr>
        <w:numPr>
          <w:ilvl w:val="2"/>
          <w:numId w:val="900"/>
        </w:numPr>
        <w:spacing w:before="0" w:after="0"/>
      </w:pPr>
      <w:r>
        <w:t>Variation with Galaxy Type</w:t>
      </w:r>
    </w:p>
    <w:p>
      <w:pPr>
        <w:numPr>
          <w:ilvl w:val="2"/>
          <w:numId w:val="900"/>
        </w:numPr>
        <w:spacing w:before="0" w:after="0"/>
      </w:pPr>
      <w:r>
        <w:t>Dark Matter Fractions</w:t>
      </w:r>
    </w:p>
    <w:p>
      <w:pPr>
        <w:pStyle w:val="Heading1"/>
      </w:pPr>
      <w:r>
        <w:t>Galaxy Formation and Evolution</w:t>
      </w:r>
    </w:p>
    <w:p>
      <w:pPr>
        <w:numPr>
          <w:ilvl w:val="0"/>
          <w:numId w:val="900"/>
        </w:numPr>
        <w:spacing w:before="0" w:after="0"/>
      </w:pPr>
      <w:r>
        <w:t>Cosmological Framework</w:t>
      </w:r>
    </w:p>
    <w:p>
      <w:pPr>
        <w:numPr>
          <w:ilvl w:val="1"/>
          <w:numId w:val="900"/>
        </w:numPr>
        <w:spacing w:before="0" w:after="0"/>
      </w:pPr>
      <w:r>
        <w:t>The Lambda-CDM Model</w:t>
      </w:r>
    </w:p>
    <w:p>
      <w:pPr>
        <w:numPr>
          <w:ilvl w:val="2"/>
          <w:numId w:val="900"/>
        </w:numPr>
        <w:spacing w:before="0" w:after="0"/>
      </w:pPr>
      <w:r>
        <w:t>Dark Matter and Dark Energy</w:t>
      </w:r>
    </w:p>
    <w:p>
      <w:pPr>
        <w:numPr>
          <w:ilvl w:val="2"/>
          <w:numId w:val="900"/>
        </w:numPr>
        <w:spacing w:before="0" w:after="0"/>
      </w:pPr>
      <w:r>
        <w:t>Cosmological Parameters</w:t>
      </w:r>
    </w:p>
    <w:p>
      <w:pPr>
        <w:numPr>
          <w:ilvl w:val="2"/>
          <w:numId w:val="900"/>
        </w:numPr>
        <w:spacing w:before="0" w:after="0"/>
      </w:pPr>
      <w:r>
        <w:t>Concordance Model</w:t>
      </w:r>
    </w:p>
    <w:p>
      <w:pPr>
        <w:numPr>
          <w:ilvl w:val="1"/>
          <w:numId w:val="900"/>
        </w:numPr>
        <w:spacing w:before="0" w:after="0"/>
      </w:pPr>
      <w:r>
        <w:t>Primordial Density Fluctuations</w:t>
      </w:r>
    </w:p>
    <w:p>
      <w:pPr>
        <w:numPr>
          <w:ilvl w:val="2"/>
          <w:numId w:val="900"/>
        </w:numPr>
        <w:spacing w:before="0" w:after="0"/>
      </w:pPr>
      <w:r>
        <w:t>Power Spectrum of Fluctuations</w:t>
      </w:r>
    </w:p>
    <w:p>
      <w:pPr>
        <w:numPr>
          <w:ilvl w:val="2"/>
          <w:numId w:val="900"/>
        </w:numPr>
        <w:spacing w:before="0" w:after="0"/>
      </w:pPr>
      <w:r>
        <w:t>Cosmic Microwave Background Constraints</w:t>
      </w:r>
    </w:p>
    <w:p>
      <w:pPr>
        <w:numPr>
          <w:ilvl w:val="2"/>
          <w:numId w:val="900"/>
        </w:numPr>
        <w:spacing w:before="0" w:after="0"/>
      </w:pPr>
      <w:r>
        <w:t>Transfer Functions</w:t>
      </w:r>
    </w:p>
    <w:p>
      <w:pPr>
        <w:numPr>
          <w:ilvl w:val="1"/>
          <w:numId w:val="900"/>
        </w:numPr>
        <w:spacing w:before="0" w:after="0"/>
      </w:pPr>
      <w:r>
        <w:t>Hierarchical Structure Formation</w:t>
      </w:r>
    </w:p>
    <w:p>
      <w:pPr>
        <w:numPr>
          <w:ilvl w:val="2"/>
          <w:numId w:val="900"/>
        </w:numPr>
        <w:spacing w:before="0" w:after="0"/>
      </w:pPr>
      <w:r>
        <w:t>Bottom-up Assembly</w:t>
      </w:r>
    </w:p>
    <w:p>
      <w:pPr>
        <w:numPr>
          <w:ilvl w:val="2"/>
          <w:numId w:val="900"/>
        </w:numPr>
        <w:spacing w:before="0" w:after="0"/>
      </w:pPr>
      <w:r>
        <w:t>Merger Trees</w:t>
      </w:r>
    </w:p>
    <w:p>
      <w:pPr>
        <w:numPr>
          <w:ilvl w:val="2"/>
          <w:numId w:val="900"/>
        </w:numPr>
        <w:spacing w:before="0" w:after="0"/>
      </w:pPr>
      <w:r>
        <w:t>Press-Schechter Formalism</w:t>
      </w:r>
    </w:p>
    <w:p>
      <w:pPr>
        <w:numPr>
          <w:ilvl w:val="0"/>
          <w:numId w:val="900"/>
        </w:numPr>
        <w:spacing w:before="0" w:after="0"/>
      </w:pPr>
      <w:r>
        <w:t>Formation of Dark Matter Halos</w:t>
      </w:r>
    </w:p>
    <w:p>
      <w:pPr>
        <w:numPr>
          <w:ilvl w:val="1"/>
          <w:numId w:val="900"/>
        </w:numPr>
        <w:spacing w:before="0" w:after="0"/>
      </w:pPr>
      <w:r>
        <w:t>Gravitational Collapse</w:t>
      </w:r>
    </w:p>
    <w:p>
      <w:pPr>
        <w:numPr>
          <w:ilvl w:val="2"/>
          <w:numId w:val="900"/>
        </w:numPr>
        <w:spacing w:before="0" w:after="0"/>
      </w:pPr>
      <w:r>
        <w:t>Spherical Collapse Model</w:t>
      </w:r>
    </w:p>
    <w:p>
      <w:pPr>
        <w:numPr>
          <w:ilvl w:val="2"/>
          <w:numId w:val="900"/>
        </w:numPr>
        <w:spacing w:before="0" w:after="0"/>
      </w:pPr>
      <w:r>
        <w:t>Virialization</w:t>
      </w:r>
    </w:p>
    <w:p>
      <w:pPr>
        <w:numPr>
          <w:ilvl w:val="2"/>
          <w:numId w:val="900"/>
        </w:numPr>
        <w:spacing w:before="0" w:after="0"/>
      </w:pPr>
      <w:r>
        <w:t>Turnaround and Collapse</w:t>
      </w:r>
    </w:p>
    <w:p>
      <w:pPr>
        <w:numPr>
          <w:ilvl w:val="1"/>
          <w:numId w:val="900"/>
        </w:numPr>
        <w:spacing w:before="0" w:after="0"/>
      </w:pPr>
      <w:r>
        <w:t>Mergers and Accretion</w:t>
      </w:r>
    </w:p>
    <w:p>
      <w:pPr>
        <w:numPr>
          <w:ilvl w:val="2"/>
          <w:numId w:val="900"/>
        </w:numPr>
        <w:spacing w:before="0" w:after="0"/>
      </w:pPr>
      <w:r>
        <w:t>Major and Minor Mergers</w:t>
      </w:r>
    </w:p>
    <w:p>
      <w:pPr>
        <w:numPr>
          <w:ilvl w:val="2"/>
          <w:numId w:val="900"/>
        </w:numPr>
        <w:spacing w:before="0" w:after="0"/>
      </w:pPr>
      <w:r>
        <w:t>Smooth Accretion</w:t>
      </w:r>
    </w:p>
    <w:p>
      <w:pPr>
        <w:numPr>
          <w:ilvl w:val="2"/>
          <w:numId w:val="900"/>
        </w:numPr>
        <w:spacing w:before="0" w:after="0"/>
      </w:pPr>
      <w:r>
        <w:t>Merger Rates</w:t>
      </w:r>
    </w:p>
    <w:p>
      <w:pPr>
        <w:numPr>
          <w:ilvl w:val="1"/>
          <w:numId w:val="900"/>
        </w:numPr>
        <w:spacing w:before="0" w:after="0"/>
      </w:pPr>
      <w:r>
        <w:t>Halo Mass Function</w:t>
      </w:r>
    </w:p>
    <w:p>
      <w:pPr>
        <w:numPr>
          <w:ilvl w:val="2"/>
          <w:numId w:val="900"/>
        </w:numPr>
        <w:spacing w:before="0" w:after="0"/>
      </w:pPr>
      <w:r>
        <w:t>Theoretical Predictions</w:t>
      </w:r>
    </w:p>
    <w:p>
      <w:pPr>
        <w:numPr>
          <w:ilvl w:val="2"/>
          <w:numId w:val="900"/>
        </w:numPr>
        <w:spacing w:before="0" w:after="0"/>
      </w:pPr>
      <w:r>
        <w:t>Observational Tests</w:t>
      </w:r>
    </w:p>
    <w:p>
      <w:pPr>
        <w:numPr>
          <w:ilvl w:val="1"/>
          <w:numId w:val="900"/>
        </w:numPr>
        <w:spacing w:before="0" w:after="0"/>
      </w:pPr>
      <w:r>
        <w:t>Halo Bias</w:t>
      </w:r>
    </w:p>
    <w:p>
      <w:pPr>
        <w:numPr>
          <w:ilvl w:val="2"/>
          <w:numId w:val="900"/>
        </w:numPr>
        <w:spacing w:before="0" w:after="0"/>
      </w:pPr>
      <w:r>
        <w:t>Clustering Properties</w:t>
      </w:r>
    </w:p>
    <w:p>
      <w:pPr>
        <w:numPr>
          <w:ilvl w:val="2"/>
          <w:numId w:val="900"/>
        </w:numPr>
        <w:spacing w:before="0" w:after="0"/>
      </w:pPr>
      <w:r>
        <w:t>Mass Dependence</w:t>
      </w:r>
    </w:p>
    <w:p>
      <w:pPr>
        <w:numPr>
          <w:ilvl w:val="0"/>
          <w:numId w:val="900"/>
        </w:numPr>
        <w:spacing w:before="0" w:after="0"/>
      </w:pPr>
      <w:r>
        <w:t>Baryonic Physics in Galaxy Formation</w:t>
      </w:r>
    </w:p>
    <w:p>
      <w:pPr>
        <w:numPr>
          <w:ilvl w:val="1"/>
          <w:numId w:val="900"/>
        </w:numPr>
        <w:spacing w:before="0" w:after="0"/>
      </w:pPr>
      <w:r>
        <w:t>Gas Cooling and Accretion</w:t>
      </w:r>
    </w:p>
    <w:p>
      <w:pPr>
        <w:numPr>
          <w:ilvl w:val="2"/>
          <w:numId w:val="900"/>
        </w:numPr>
        <w:spacing w:before="0" w:after="0"/>
      </w:pPr>
      <w:r>
        <w:t>Radiative Cooling Processes</w:t>
      </w:r>
    </w:p>
    <w:p>
      <w:pPr>
        <w:numPr>
          <w:ilvl w:val="2"/>
          <w:numId w:val="900"/>
        </w:numPr>
        <w:spacing w:before="0" w:after="0"/>
      </w:pPr>
      <w:r>
        <w:t>Cold vs. Hot Mode Accretion</w:t>
      </w:r>
    </w:p>
    <w:p>
      <w:pPr>
        <w:numPr>
          <w:ilvl w:val="2"/>
          <w:numId w:val="900"/>
        </w:numPr>
        <w:spacing w:before="0" w:after="0"/>
      </w:pPr>
      <w:r>
        <w:t>Cooling Functions</w:t>
      </w:r>
    </w:p>
    <w:p>
      <w:pPr>
        <w:numPr>
          <w:ilvl w:val="1"/>
          <w:numId w:val="900"/>
        </w:numPr>
        <w:spacing w:before="0" w:after="0"/>
      </w:pPr>
      <w:r>
        <w:t>Star Formation and Feedback</w:t>
      </w:r>
    </w:p>
    <w:p>
      <w:pPr>
        <w:numPr>
          <w:ilvl w:val="2"/>
          <w:numId w:val="900"/>
        </w:numPr>
        <w:spacing w:before="0" w:after="0"/>
      </w:pPr>
      <w:r>
        <w:t>Star Formation Laws</w:t>
      </w:r>
    </w:p>
    <w:p>
      <w:pPr>
        <w:numPr>
          <w:ilvl w:val="2"/>
          <w:numId w:val="900"/>
        </w:numPr>
        <w:spacing w:before="0" w:after="0"/>
      </w:pPr>
      <w:r>
        <w:t>Supernova Feedback</w:t>
      </w:r>
    </w:p>
    <w:p>
      <w:pPr>
        <w:numPr>
          <w:ilvl w:val="3"/>
          <w:numId w:val="900"/>
        </w:numPr>
        <w:spacing w:before="0" w:after="0"/>
      </w:pPr>
      <w:r>
        <w:t>Energy Injection and Outflows</w:t>
      </w:r>
    </w:p>
    <w:p>
      <w:pPr>
        <w:numPr>
          <w:ilvl w:val="3"/>
          <w:numId w:val="900"/>
        </w:numPr>
        <w:spacing w:before="0" w:after="0"/>
      </w:pPr>
      <w:r>
        <w:t>Momentum vs. Energy Driving</w:t>
      </w:r>
    </w:p>
    <w:p>
      <w:pPr>
        <w:numPr>
          <w:ilvl w:val="2"/>
          <w:numId w:val="900"/>
        </w:numPr>
        <w:spacing w:before="0" w:after="0"/>
      </w:pPr>
      <w:r>
        <w:t>Stellar Winds</w:t>
      </w:r>
    </w:p>
    <w:p>
      <w:pPr>
        <w:numPr>
          <w:ilvl w:val="3"/>
          <w:numId w:val="900"/>
        </w:numPr>
        <w:spacing w:before="0" w:after="0"/>
      </w:pPr>
      <w:r>
        <w:t>Mass Loss and Enrichment</w:t>
      </w:r>
    </w:p>
    <w:p>
      <w:pPr>
        <w:numPr>
          <w:ilvl w:val="2"/>
          <w:numId w:val="900"/>
        </w:numPr>
        <w:spacing w:before="0" w:after="0"/>
      </w:pPr>
      <w:r>
        <w:t>AGN Feedback</w:t>
      </w:r>
    </w:p>
    <w:p>
      <w:pPr>
        <w:numPr>
          <w:ilvl w:val="3"/>
          <w:numId w:val="900"/>
        </w:numPr>
        <w:spacing w:before="0" w:after="0"/>
      </w:pPr>
      <w:r>
        <w:t>Quenching of Star Formation</w:t>
      </w:r>
    </w:p>
    <w:p>
      <w:pPr>
        <w:numPr>
          <w:ilvl w:val="3"/>
          <w:numId w:val="900"/>
        </w:numPr>
        <w:spacing w:before="0" w:after="0"/>
      </w:pPr>
      <w:r>
        <w:t>Mechanical and Radiative Modes</w:t>
      </w:r>
    </w:p>
    <w:p>
      <w:pPr>
        <w:numPr>
          <w:ilvl w:val="1"/>
          <w:numId w:val="900"/>
        </w:numPr>
        <w:spacing w:before="0" w:after="0"/>
      </w:pPr>
      <w:r>
        <w:t>Chemical Evolution and Enrichment</w:t>
      </w:r>
    </w:p>
    <w:p>
      <w:pPr>
        <w:numPr>
          <w:ilvl w:val="2"/>
          <w:numId w:val="900"/>
        </w:numPr>
        <w:spacing w:before="0" w:after="0"/>
      </w:pPr>
      <w:r>
        <w:t>Metal Production and Distribution</w:t>
      </w:r>
    </w:p>
    <w:p>
      <w:pPr>
        <w:numPr>
          <w:ilvl w:val="2"/>
          <w:numId w:val="900"/>
        </w:numPr>
        <w:spacing w:before="0" w:after="0"/>
      </w:pPr>
      <w:r>
        <w:t>Enrichment of the ISM and IGM</w:t>
      </w:r>
    </w:p>
    <w:p>
      <w:pPr>
        <w:numPr>
          <w:ilvl w:val="2"/>
          <w:numId w:val="900"/>
        </w:numPr>
        <w:spacing w:before="0" w:after="0"/>
      </w:pPr>
      <w:r>
        <w:t>Yield Models</w:t>
      </w:r>
    </w:p>
    <w:p>
      <w:pPr>
        <w:numPr>
          <w:ilvl w:val="1"/>
          <w:numId w:val="900"/>
        </w:numPr>
        <w:spacing w:before="0" w:after="0"/>
      </w:pPr>
      <w:r>
        <w:t>Reionization</w:t>
      </w:r>
    </w:p>
    <w:p>
      <w:pPr>
        <w:numPr>
          <w:ilvl w:val="2"/>
          <w:numId w:val="900"/>
        </w:numPr>
        <w:spacing w:before="0" w:after="0"/>
      </w:pPr>
      <w:r>
        <w:t>Sources of Ionizing Radiation</w:t>
      </w:r>
    </w:p>
    <w:p>
      <w:pPr>
        <w:numPr>
          <w:ilvl w:val="2"/>
          <w:numId w:val="900"/>
        </w:numPr>
        <w:spacing w:before="0" w:after="0"/>
      </w:pPr>
      <w:r>
        <w:t>Impact on Galaxy Formation</w:t>
      </w:r>
    </w:p>
    <w:p>
      <w:pPr>
        <w:numPr>
          <w:ilvl w:val="0"/>
          <w:numId w:val="900"/>
        </w:numPr>
        <w:spacing w:before="0" w:after="0"/>
      </w:pPr>
      <w:r>
        <w:t>Galaxy Mergers and Interactions</w:t>
      </w:r>
    </w:p>
    <w:p>
      <w:pPr>
        <w:numPr>
          <w:ilvl w:val="1"/>
          <w:numId w:val="900"/>
        </w:numPr>
        <w:spacing w:before="0" w:after="0"/>
      </w:pPr>
      <w:r>
        <w:t>Tidal Forces and Stripping</w:t>
      </w:r>
    </w:p>
    <w:p>
      <w:pPr>
        <w:numPr>
          <w:ilvl w:val="2"/>
          <w:numId w:val="900"/>
        </w:numPr>
        <w:spacing w:before="0" w:after="0"/>
      </w:pPr>
      <w:r>
        <w:t>Tidal Tails and Bridges</w:t>
      </w:r>
    </w:p>
    <w:p>
      <w:pPr>
        <w:numPr>
          <w:ilvl w:val="2"/>
          <w:numId w:val="900"/>
        </w:numPr>
        <w:spacing w:before="0" w:after="0"/>
      </w:pPr>
      <w:r>
        <w:t>Gas and Stellar Stripping</w:t>
      </w:r>
    </w:p>
    <w:p>
      <w:pPr>
        <w:numPr>
          <w:ilvl w:val="2"/>
          <w:numId w:val="900"/>
        </w:numPr>
        <w:spacing w:before="0" w:after="0"/>
      </w:pPr>
      <w:r>
        <w:t>Tidal Disruption</w:t>
      </w:r>
    </w:p>
    <w:p>
      <w:pPr>
        <w:numPr>
          <w:ilvl w:val="1"/>
          <w:numId w:val="900"/>
        </w:numPr>
        <w:spacing w:before="0" w:after="0"/>
      </w:pPr>
      <w:r>
        <w:t>Merger Dynamics</w:t>
      </w:r>
    </w:p>
    <w:p>
      <w:pPr>
        <w:numPr>
          <w:ilvl w:val="2"/>
          <w:numId w:val="900"/>
        </w:numPr>
        <w:spacing w:before="0" w:after="0"/>
      </w:pPr>
      <w:r>
        <w:t>Dynamical Friction</w:t>
      </w:r>
    </w:p>
    <w:p>
      <w:pPr>
        <w:numPr>
          <w:ilvl w:val="2"/>
          <w:numId w:val="900"/>
        </w:numPr>
        <w:spacing w:before="0" w:after="0"/>
      </w:pPr>
      <w:r>
        <w:t>Merger Remnants</w:t>
      </w:r>
    </w:p>
    <w:p>
      <w:pPr>
        <w:numPr>
          <w:ilvl w:val="2"/>
          <w:numId w:val="900"/>
        </w:numPr>
        <w:spacing w:before="0" w:after="0"/>
      </w:pPr>
      <w:r>
        <w:t>Merger Timescales</w:t>
      </w:r>
    </w:p>
    <w:p>
      <w:pPr>
        <w:numPr>
          <w:ilvl w:val="1"/>
          <w:numId w:val="900"/>
        </w:numPr>
        <w:spacing w:before="0" w:after="0"/>
      </w:pPr>
      <w:r>
        <w:t>Starbursts Triggered by Mergers</w:t>
      </w:r>
    </w:p>
    <w:p>
      <w:pPr>
        <w:numPr>
          <w:ilvl w:val="2"/>
          <w:numId w:val="900"/>
        </w:numPr>
        <w:spacing w:before="0" w:after="0"/>
      </w:pPr>
      <w:r>
        <w:t>Enhanced Star Formation</w:t>
      </w:r>
    </w:p>
    <w:p>
      <w:pPr>
        <w:numPr>
          <w:ilvl w:val="2"/>
          <w:numId w:val="900"/>
        </w:numPr>
        <w:spacing w:before="0" w:after="0"/>
      </w:pPr>
      <w:r>
        <w:t>Observational Signatures</w:t>
      </w:r>
    </w:p>
    <w:p>
      <w:pPr>
        <w:numPr>
          <w:ilvl w:val="2"/>
          <w:numId w:val="900"/>
        </w:numPr>
        <w:spacing w:before="0" w:after="0"/>
      </w:pPr>
      <w:r>
        <w:t>Ultraluminous Infrared Galaxies</w:t>
      </w:r>
    </w:p>
    <w:p>
      <w:pPr>
        <w:numPr>
          <w:ilvl w:val="1"/>
          <w:numId w:val="900"/>
        </w:numPr>
        <w:spacing w:before="0" w:after="0"/>
      </w:pPr>
      <w:r>
        <w:t>Morphological Transformation</w:t>
      </w:r>
    </w:p>
    <w:p>
      <w:pPr>
        <w:numPr>
          <w:ilvl w:val="2"/>
          <w:numId w:val="900"/>
        </w:numPr>
        <w:spacing w:before="0" w:after="0"/>
      </w:pPr>
      <w:r>
        <w:t>Disk-to-Elliptical Evolution</w:t>
      </w:r>
    </w:p>
    <w:p>
      <w:pPr>
        <w:numPr>
          <w:ilvl w:val="2"/>
          <w:numId w:val="900"/>
        </w:numPr>
        <w:spacing w:before="0" w:after="0"/>
      </w:pPr>
      <w:r>
        <w:t>Formation of Shells and Loops</w:t>
      </w:r>
    </w:p>
    <w:p>
      <w:pPr>
        <w:numPr>
          <w:ilvl w:val="2"/>
          <w:numId w:val="900"/>
        </w:numPr>
        <w:spacing w:before="0" w:after="0"/>
      </w:pPr>
      <w:r>
        <w:t>Remnant Properties</w:t>
      </w:r>
    </w:p>
    <w:p>
      <w:pPr>
        <w:numPr>
          <w:ilvl w:val="0"/>
          <w:numId w:val="900"/>
        </w:numPr>
        <w:spacing w:before="0" w:after="0"/>
      </w:pPr>
      <w:r>
        <w:t>Secular Evolution</w:t>
      </w:r>
    </w:p>
    <w:p>
      <w:pPr>
        <w:numPr>
          <w:ilvl w:val="1"/>
          <w:numId w:val="900"/>
        </w:numPr>
        <w:spacing w:before="0" w:after="0"/>
      </w:pPr>
      <w:r>
        <w:t>Internal Processes Driving Change</w:t>
      </w:r>
    </w:p>
    <w:p>
      <w:pPr>
        <w:numPr>
          <w:ilvl w:val="2"/>
          <w:numId w:val="900"/>
        </w:numPr>
        <w:spacing w:before="0" w:after="0"/>
      </w:pPr>
      <w:r>
        <w:t>Angular Momentum Redistribution</w:t>
      </w:r>
    </w:p>
    <w:p>
      <w:pPr>
        <w:numPr>
          <w:ilvl w:val="2"/>
          <w:numId w:val="900"/>
        </w:numPr>
        <w:spacing w:before="0" w:after="0"/>
      </w:pPr>
      <w:r>
        <w:t>Gas Inflow and Outflow</w:t>
      </w:r>
    </w:p>
    <w:p>
      <w:pPr>
        <w:numPr>
          <w:ilvl w:val="1"/>
          <w:numId w:val="900"/>
        </w:numPr>
        <w:spacing w:before="0" w:after="0"/>
      </w:pPr>
      <w:r>
        <w:t>Bar Formation and Buckling</w:t>
      </w:r>
    </w:p>
    <w:p>
      <w:pPr>
        <w:numPr>
          <w:ilvl w:val="2"/>
          <w:numId w:val="900"/>
        </w:numPr>
        <w:spacing w:before="0" w:after="0"/>
      </w:pPr>
      <w:r>
        <w:t>Bar Instability</w:t>
      </w:r>
    </w:p>
    <w:p>
      <w:pPr>
        <w:numPr>
          <w:ilvl w:val="2"/>
          <w:numId w:val="900"/>
        </w:numPr>
        <w:spacing w:before="0" w:after="0"/>
      </w:pPr>
      <w:r>
        <w:t>Vertical Thickening</w:t>
      </w:r>
    </w:p>
    <w:p>
      <w:pPr>
        <w:numPr>
          <w:ilvl w:val="2"/>
          <w:numId w:val="900"/>
        </w:numPr>
        <w:spacing w:before="0" w:after="0"/>
      </w:pPr>
      <w:r>
        <w:t>Bar-driven Evolution</w:t>
      </w:r>
    </w:p>
    <w:p>
      <w:pPr>
        <w:numPr>
          <w:ilvl w:val="1"/>
          <w:numId w:val="900"/>
        </w:numPr>
        <w:spacing w:before="0" w:after="0"/>
      </w:pPr>
      <w:r>
        <w:t>Spiral Arm Dynamics</w:t>
      </w:r>
    </w:p>
    <w:p>
      <w:pPr>
        <w:numPr>
          <w:ilvl w:val="2"/>
          <w:numId w:val="900"/>
        </w:numPr>
        <w:spacing w:before="0" w:after="0"/>
      </w:pPr>
      <w:r>
        <w:t>Transient vs. Long-lived Arms</w:t>
      </w:r>
    </w:p>
    <w:p>
      <w:pPr>
        <w:numPr>
          <w:ilvl w:val="2"/>
          <w:numId w:val="900"/>
        </w:numPr>
        <w:spacing w:before="0" w:after="0"/>
      </w:pPr>
      <w:r>
        <w:t>Role in Star Formation</w:t>
      </w:r>
    </w:p>
    <w:p>
      <w:pPr>
        <w:numPr>
          <w:ilvl w:val="2"/>
          <w:numId w:val="900"/>
        </w:numPr>
        <w:spacing w:before="0" w:after="0"/>
      </w:pPr>
      <w:r>
        <w:t>Spiral Shocks</w:t>
      </w:r>
    </w:p>
    <w:p>
      <w:pPr>
        <w:numPr>
          <w:ilvl w:val="1"/>
          <w:numId w:val="900"/>
        </w:numPr>
        <w:spacing w:before="0" w:after="0"/>
      </w:pPr>
      <w:r>
        <w:t>Disk Instabilities</w:t>
      </w:r>
    </w:p>
    <w:p>
      <w:pPr>
        <w:numPr>
          <w:ilvl w:val="2"/>
          <w:numId w:val="900"/>
        </w:numPr>
        <w:spacing w:before="0" w:after="0"/>
      </w:pPr>
      <w:r>
        <w:t>Gravitational Instabilities</w:t>
      </w:r>
    </w:p>
    <w:p>
      <w:pPr>
        <w:numPr>
          <w:ilvl w:val="2"/>
          <w:numId w:val="900"/>
        </w:numPr>
        <w:spacing w:before="0" w:after="0"/>
      </w:pPr>
      <w:r>
        <w:t>Toomre Criterion</w:t>
      </w:r>
    </w:p>
    <w:p>
      <w:pPr>
        <w:numPr>
          <w:ilvl w:val="0"/>
          <w:numId w:val="900"/>
        </w:numPr>
        <w:spacing w:before="0" w:after="0"/>
      </w:pPr>
      <w:r>
        <w:t>Observational Signatures of Evolution</w:t>
      </w:r>
    </w:p>
    <w:p>
      <w:pPr>
        <w:numPr>
          <w:ilvl w:val="1"/>
          <w:numId w:val="900"/>
        </w:numPr>
        <w:spacing w:before="0" w:after="0"/>
      </w:pPr>
      <w:r>
        <w:t>The Galaxy Main Sequence</w:t>
      </w:r>
    </w:p>
    <w:p>
      <w:pPr>
        <w:numPr>
          <w:ilvl w:val="2"/>
          <w:numId w:val="900"/>
        </w:numPr>
        <w:spacing w:before="0" w:after="0"/>
      </w:pPr>
      <w:r>
        <w:t>Star Formation Rate vs. Stellar Mass Relation</w:t>
      </w:r>
    </w:p>
    <w:p>
      <w:pPr>
        <w:numPr>
          <w:ilvl w:val="2"/>
          <w:numId w:val="900"/>
        </w:numPr>
        <w:spacing w:before="0" w:after="0"/>
      </w:pPr>
      <w:r>
        <w:t>Evolution with Redshift</w:t>
      </w:r>
    </w:p>
    <w:p>
      <w:pPr>
        <w:numPr>
          <w:ilvl w:val="2"/>
          <w:numId w:val="900"/>
        </w:numPr>
        <w:spacing w:before="0" w:after="0"/>
      </w:pPr>
      <w:r>
        <w:t>Scatter and Outliers</w:t>
      </w:r>
    </w:p>
    <w:p>
      <w:pPr>
        <w:numPr>
          <w:ilvl w:val="1"/>
          <w:numId w:val="900"/>
        </w:numPr>
        <w:spacing w:before="0" w:after="0"/>
      </w:pPr>
      <w:r>
        <w:t>The Color-Bimodality of Galaxies</w:t>
      </w:r>
    </w:p>
    <w:p>
      <w:pPr>
        <w:numPr>
          <w:ilvl w:val="2"/>
          <w:numId w:val="900"/>
        </w:numPr>
        <w:spacing w:before="0" w:after="0"/>
      </w:pPr>
      <w:r>
        <w:t>Red Sequence</w:t>
      </w:r>
    </w:p>
    <w:p>
      <w:pPr>
        <w:numPr>
          <w:ilvl w:val="2"/>
          <w:numId w:val="900"/>
        </w:numPr>
        <w:spacing w:before="0" w:after="0"/>
      </w:pPr>
      <w:r>
        <w:t>Blue Cloud</w:t>
      </w:r>
    </w:p>
    <w:p>
      <w:pPr>
        <w:numPr>
          <w:ilvl w:val="2"/>
          <w:numId w:val="900"/>
        </w:numPr>
        <w:spacing w:before="0" w:after="0"/>
      </w:pPr>
      <w:r>
        <w:t>Green Valley Galaxies</w:t>
      </w:r>
    </w:p>
    <w:p>
      <w:pPr>
        <w:numPr>
          <w:ilvl w:val="1"/>
          <w:numId w:val="900"/>
        </w:numPr>
        <w:spacing w:before="0" w:after="0"/>
      </w:pPr>
      <w:r>
        <w:t>Downsizing</w:t>
      </w:r>
    </w:p>
    <w:p>
      <w:pPr>
        <w:numPr>
          <w:ilvl w:val="2"/>
          <w:numId w:val="900"/>
        </w:numPr>
        <w:spacing w:before="0" w:after="0"/>
      </w:pPr>
      <w:r>
        <w:t>Mass-dependent Evolution</w:t>
      </w:r>
    </w:p>
    <w:p>
      <w:pPr>
        <w:numPr>
          <w:ilvl w:val="2"/>
          <w:numId w:val="900"/>
        </w:numPr>
        <w:spacing w:before="0" w:after="0"/>
      </w:pPr>
      <w:r>
        <w:t>Archaeological Evidence</w:t>
      </w:r>
    </w:p>
    <w:p>
      <w:pPr>
        <w:numPr>
          <w:ilvl w:val="1"/>
          <w:numId w:val="900"/>
        </w:numPr>
        <w:spacing w:before="0" w:after="0"/>
      </w:pPr>
      <w:r>
        <w:t>High-Redshift Observations</w:t>
      </w:r>
    </w:p>
    <w:p>
      <w:pPr>
        <w:numPr>
          <w:ilvl w:val="2"/>
          <w:numId w:val="900"/>
        </w:numPr>
        <w:spacing w:before="0" w:after="0"/>
      </w:pPr>
      <w:r>
        <w:t>Lyman Break Galaxies</w:t>
      </w:r>
    </w:p>
    <w:p>
      <w:pPr>
        <w:numPr>
          <w:ilvl w:val="2"/>
          <w:numId w:val="900"/>
        </w:numPr>
        <w:spacing w:before="0" w:after="0"/>
      </w:pPr>
      <w:r>
        <w:t>Submillimeter Galaxies</w:t>
      </w:r>
    </w:p>
    <w:p>
      <w:pPr>
        <w:numPr>
          <w:ilvl w:val="2"/>
          <w:numId w:val="900"/>
        </w:numPr>
        <w:spacing w:before="0" w:after="0"/>
      </w:pPr>
      <w:r>
        <w:t>Galaxy Evolution Surveys</w:t>
      </w:r>
    </w:p>
    <w:p>
      <w:pPr>
        <w:pStyle w:val="Heading1"/>
      </w:pPr>
      <w:r>
        <w:t>Active Galactic Nuclei and Supermassive Black Holes</w:t>
      </w:r>
    </w:p>
    <w:p>
      <w:pPr>
        <w:numPr>
          <w:ilvl w:val="0"/>
          <w:numId w:val="900"/>
        </w:numPr>
        <w:spacing w:before="0" w:after="0"/>
      </w:pPr>
      <w:r>
        <w:t>Discovery and Types of AGN</w:t>
      </w:r>
    </w:p>
    <w:p>
      <w:pPr>
        <w:numPr>
          <w:ilvl w:val="1"/>
          <w:numId w:val="900"/>
        </w:numPr>
        <w:spacing w:before="0" w:after="0"/>
      </w:pPr>
      <w:r>
        <w:t>Historical Observations</w:t>
      </w:r>
    </w:p>
    <w:p>
      <w:pPr>
        <w:numPr>
          <w:ilvl w:val="2"/>
          <w:numId w:val="900"/>
        </w:numPr>
        <w:spacing w:before="0" w:after="0"/>
      </w:pPr>
      <w:r>
        <w:t>Early Radio Sources</w:t>
      </w:r>
    </w:p>
    <w:p>
      <w:pPr>
        <w:numPr>
          <w:ilvl w:val="2"/>
          <w:numId w:val="900"/>
        </w:numPr>
        <w:spacing w:before="0" w:after="0"/>
      </w:pPr>
      <w:r>
        <w:t>Optical Identification</w:t>
      </w:r>
    </w:p>
    <w:p>
      <w:pPr>
        <w:numPr>
          <w:ilvl w:val="1"/>
          <w:numId w:val="900"/>
        </w:numPr>
        <w:spacing w:before="0" w:after="0"/>
      </w:pPr>
      <w:r>
        <w:t>Quasars</w:t>
      </w:r>
    </w:p>
    <w:p>
      <w:pPr>
        <w:numPr>
          <w:ilvl w:val="2"/>
          <w:numId w:val="900"/>
        </w:numPr>
        <w:spacing w:before="0" w:after="0"/>
      </w:pPr>
      <w:r>
        <w:t>Optical and Radio Properties</w:t>
      </w:r>
    </w:p>
    <w:p>
      <w:pPr>
        <w:numPr>
          <w:ilvl w:val="2"/>
          <w:numId w:val="900"/>
        </w:numPr>
        <w:spacing w:before="0" w:after="0"/>
      </w:pPr>
      <w:r>
        <w:t>High Redshift Quasars</w:t>
      </w:r>
    </w:p>
    <w:p>
      <w:pPr>
        <w:numPr>
          <w:ilvl w:val="2"/>
          <w:numId w:val="900"/>
        </w:numPr>
        <w:spacing w:before="0" w:after="0"/>
      </w:pPr>
      <w:r>
        <w:t>Luminosity Functions</w:t>
      </w:r>
    </w:p>
    <w:p>
      <w:pPr>
        <w:numPr>
          <w:ilvl w:val="1"/>
          <w:numId w:val="900"/>
        </w:numPr>
        <w:spacing w:before="0" w:after="0"/>
      </w:pPr>
      <w:r>
        <w:t>Seyfert Galaxies</w:t>
      </w:r>
    </w:p>
    <w:p>
      <w:pPr>
        <w:numPr>
          <w:ilvl w:val="2"/>
          <w:numId w:val="900"/>
        </w:numPr>
        <w:spacing w:before="0" w:after="0"/>
      </w:pPr>
      <w:r>
        <w:t>Type 1 and Type 2</w:t>
      </w:r>
    </w:p>
    <w:p>
      <w:pPr>
        <w:numPr>
          <w:ilvl w:val="2"/>
          <w:numId w:val="900"/>
        </w:numPr>
        <w:spacing w:before="0" w:after="0"/>
      </w:pPr>
      <w:r>
        <w:t>Spectral Characteristics</w:t>
      </w:r>
    </w:p>
    <w:p>
      <w:pPr>
        <w:numPr>
          <w:ilvl w:val="2"/>
          <w:numId w:val="900"/>
        </w:numPr>
        <w:spacing w:before="0" w:after="0"/>
      </w:pPr>
      <w:r>
        <w:t>Host Galaxy Properties</w:t>
      </w:r>
    </w:p>
    <w:p>
      <w:pPr>
        <w:numPr>
          <w:ilvl w:val="1"/>
          <w:numId w:val="900"/>
        </w:numPr>
        <w:spacing w:before="0" w:after="0"/>
      </w:pPr>
      <w:r>
        <w:t>Radio Galaxies</w:t>
      </w:r>
    </w:p>
    <w:p>
      <w:pPr>
        <w:numPr>
          <w:ilvl w:val="2"/>
          <w:numId w:val="900"/>
        </w:numPr>
        <w:spacing w:before="0" w:after="0"/>
      </w:pPr>
      <w:r>
        <w:t>Radio Lobes and Jets</w:t>
      </w:r>
    </w:p>
    <w:p>
      <w:pPr>
        <w:numPr>
          <w:ilvl w:val="2"/>
          <w:numId w:val="900"/>
        </w:numPr>
        <w:spacing w:before="0" w:after="0"/>
      </w:pPr>
      <w:r>
        <w:t>Fanaroff-Riley Classification</w:t>
      </w:r>
    </w:p>
    <w:p>
      <w:pPr>
        <w:numPr>
          <w:ilvl w:val="2"/>
          <w:numId w:val="900"/>
        </w:numPr>
        <w:spacing w:before="0" w:after="0"/>
      </w:pPr>
      <w:r>
        <w:t>Extended Radio Structure</w:t>
      </w:r>
    </w:p>
    <w:p>
      <w:pPr>
        <w:numPr>
          <w:ilvl w:val="1"/>
          <w:numId w:val="900"/>
        </w:numPr>
        <w:spacing w:before="0" w:after="0"/>
      </w:pPr>
      <w:r>
        <w:t>LINERs</w:t>
      </w:r>
    </w:p>
    <w:p>
      <w:pPr>
        <w:numPr>
          <w:ilvl w:val="2"/>
          <w:numId w:val="900"/>
        </w:numPr>
        <w:spacing w:before="0" w:after="0"/>
      </w:pPr>
      <w:r>
        <w:t>Spectral Features</w:t>
      </w:r>
    </w:p>
    <w:p>
      <w:pPr>
        <w:numPr>
          <w:ilvl w:val="2"/>
          <w:numId w:val="900"/>
        </w:numPr>
        <w:spacing w:before="0" w:after="0"/>
      </w:pPr>
      <w:r>
        <w:t>Prevalence in Local Universe</w:t>
      </w:r>
    </w:p>
    <w:p>
      <w:pPr>
        <w:numPr>
          <w:ilvl w:val="2"/>
          <w:numId w:val="900"/>
        </w:numPr>
        <w:spacing w:before="0" w:after="0"/>
      </w:pPr>
      <w:r>
        <w:t>Low-luminosity AGN</w:t>
      </w:r>
    </w:p>
    <w:p>
      <w:pPr>
        <w:numPr>
          <w:ilvl w:val="1"/>
          <w:numId w:val="900"/>
        </w:numPr>
        <w:spacing w:before="0" w:after="0"/>
      </w:pPr>
      <w:r>
        <w:t>Blazars</w:t>
      </w:r>
    </w:p>
    <w:p>
      <w:pPr>
        <w:numPr>
          <w:ilvl w:val="2"/>
          <w:numId w:val="900"/>
        </w:numPr>
        <w:spacing w:before="0" w:after="0"/>
      </w:pPr>
      <w:r>
        <w:t>Variability and Polarization</w:t>
      </w:r>
    </w:p>
    <w:p>
      <w:pPr>
        <w:numPr>
          <w:ilvl w:val="2"/>
          <w:numId w:val="900"/>
        </w:numPr>
        <w:spacing w:before="0" w:after="0"/>
      </w:pPr>
      <w:r>
        <w:t>Orientation Effects</w:t>
      </w:r>
    </w:p>
    <w:p>
      <w:pPr>
        <w:numPr>
          <w:ilvl w:val="2"/>
          <w:numId w:val="900"/>
        </w:numPr>
        <w:spacing w:before="0" w:after="0"/>
      </w:pPr>
      <w:r>
        <w:t>Gamma-ray Emission</w:t>
      </w:r>
    </w:p>
    <w:p>
      <w:pPr>
        <w:numPr>
          <w:ilvl w:val="0"/>
          <w:numId w:val="900"/>
        </w:numPr>
        <w:spacing w:before="0" w:after="0"/>
      </w:pPr>
      <w:r>
        <w:t>The Central Engine</w:t>
      </w:r>
    </w:p>
    <w:p>
      <w:pPr>
        <w:numPr>
          <w:ilvl w:val="1"/>
          <w:numId w:val="900"/>
        </w:numPr>
        <w:spacing w:before="0" w:after="0"/>
      </w:pPr>
      <w:r>
        <w:t>Supermassive Black Holes</w:t>
      </w:r>
    </w:p>
    <w:p>
      <w:pPr>
        <w:numPr>
          <w:ilvl w:val="2"/>
          <w:numId w:val="900"/>
        </w:numPr>
        <w:spacing w:before="0" w:after="0"/>
      </w:pPr>
      <w:r>
        <w:t>Mass Measurement Techniques</w:t>
      </w:r>
    </w:p>
    <w:p>
      <w:pPr>
        <w:numPr>
          <w:ilvl w:val="3"/>
          <w:numId w:val="900"/>
        </w:numPr>
        <w:spacing w:before="0" w:after="0"/>
      </w:pPr>
      <w:r>
        <w:t>Stellar Dynamics</w:t>
      </w:r>
    </w:p>
    <w:p>
      <w:pPr>
        <w:numPr>
          <w:ilvl w:val="3"/>
          <w:numId w:val="900"/>
        </w:numPr>
        <w:spacing w:before="0" w:after="0"/>
      </w:pPr>
      <w:r>
        <w:t>Gas Dynamics</w:t>
      </w:r>
    </w:p>
    <w:p>
      <w:pPr>
        <w:numPr>
          <w:ilvl w:val="3"/>
          <w:numId w:val="900"/>
        </w:numPr>
        <w:spacing w:before="0" w:after="0"/>
      </w:pPr>
      <w:r>
        <w:t>Reverberation Mapping</w:t>
      </w:r>
    </w:p>
    <w:p>
      <w:pPr>
        <w:numPr>
          <w:ilvl w:val="2"/>
          <w:numId w:val="900"/>
        </w:numPr>
        <w:spacing w:before="0" w:after="0"/>
      </w:pPr>
      <w:r>
        <w:t>Growth Mechanisms</w:t>
      </w:r>
    </w:p>
    <w:p>
      <w:pPr>
        <w:numPr>
          <w:ilvl w:val="3"/>
          <w:numId w:val="900"/>
        </w:numPr>
        <w:spacing w:before="0" w:after="0"/>
      </w:pPr>
      <w:r>
        <w:t>Accretion</w:t>
      </w:r>
    </w:p>
    <w:p>
      <w:pPr>
        <w:numPr>
          <w:ilvl w:val="3"/>
          <w:numId w:val="900"/>
        </w:numPr>
        <w:spacing w:before="0" w:after="0"/>
      </w:pPr>
      <w:r>
        <w:t>Mergers</w:t>
      </w:r>
    </w:p>
    <w:p>
      <w:pPr>
        <w:numPr>
          <w:ilvl w:val="1"/>
          <w:numId w:val="900"/>
        </w:numPr>
        <w:spacing w:before="0" w:after="0"/>
      </w:pPr>
      <w:r>
        <w:t>The Accretion Disk</w:t>
      </w:r>
    </w:p>
    <w:p>
      <w:pPr>
        <w:numPr>
          <w:ilvl w:val="2"/>
          <w:numId w:val="900"/>
        </w:numPr>
        <w:spacing w:before="0" w:after="0"/>
      </w:pPr>
      <w:r>
        <w:t>Structure and Emission Mechanisms</w:t>
      </w:r>
    </w:p>
    <w:p>
      <w:pPr>
        <w:numPr>
          <w:ilvl w:val="2"/>
          <w:numId w:val="900"/>
        </w:numPr>
        <w:spacing w:before="0" w:after="0"/>
      </w:pPr>
      <w:r>
        <w:t>Thermal and Non-thermal Radiation</w:t>
      </w:r>
    </w:p>
    <w:p>
      <w:pPr>
        <w:numPr>
          <w:ilvl w:val="2"/>
          <w:numId w:val="900"/>
        </w:numPr>
        <w:spacing w:before="0" w:after="0"/>
      </w:pPr>
      <w:r>
        <w:t>Shakura-Sunyaev Model</w:t>
      </w:r>
    </w:p>
    <w:p>
      <w:pPr>
        <w:numPr>
          <w:ilvl w:val="1"/>
          <w:numId w:val="900"/>
        </w:numPr>
        <w:spacing w:before="0" w:after="0"/>
      </w:pPr>
      <w:r>
        <w:t>The Broad Line Region</w:t>
      </w:r>
    </w:p>
    <w:p>
      <w:pPr>
        <w:numPr>
          <w:ilvl w:val="2"/>
          <w:numId w:val="900"/>
        </w:numPr>
        <w:spacing w:before="0" w:after="0"/>
      </w:pPr>
      <w:r>
        <w:t>Kinematics and Size</w:t>
      </w:r>
    </w:p>
    <w:p>
      <w:pPr>
        <w:numPr>
          <w:ilvl w:val="2"/>
          <w:numId w:val="900"/>
        </w:numPr>
        <w:spacing w:before="0" w:after="0"/>
      </w:pPr>
      <w:r>
        <w:t>Reverberation Mapping</w:t>
      </w:r>
    </w:p>
    <w:p>
      <w:pPr>
        <w:numPr>
          <w:ilvl w:val="2"/>
          <w:numId w:val="900"/>
        </w:numPr>
        <w:spacing w:before="0" w:after="0"/>
      </w:pPr>
      <w:r>
        <w:t>Photoionization Models</w:t>
      </w:r>
    </w:p>
    <w:p>
      <w:pPr>
        <w:numPr>
          <w:ilvl w:val="1"/>
          <w:numId w:val="900"/>
        </w:numPr>
        <w:spacing w:before="0" w:after="0"/>
      </w:pPr>
      <w:r>
        <w:t>The Narrow Line Region</w:t>
      </w:r>
    </w:p>
    <w:p>
      <w:pPr>
        <w:numPr>
          <w:ilvl w:val="2"/>
          <w:numId w:val="900"/>
        </w:numPr>
        <w:spacing w:before="0" w:after="0"/>
      </w:pPr>
      <w:r>
        <w:t>Ionization Mechanisms</w:t>
      </w:r>
    </w:p>
    <w:p>
      <w:pPr>
        <w:numPr>
          <w:ilvl w:val="2"/>
          <w:numId w:val="900"/>
        </w:numPr>
        <w:spacing w:before="0" w:after="0"/>
      </w:pPr>
      <w:r>
        <w:t>Spatial Extent</w:t>
      </w:r>
    </w:p>
    <w:p>
      <w:pPr>
        <w:numPr>
          <w:ilvl w:val="2"/>
          <w:numId w:val="900"/>
        </w:numPr>
        <w:spacing w:before="0" w:after="0"/>
      </w:pPr>
      <w:r>
        <w:t>Forbidden Line Emission</w:t>
      </w:r>
    </w:p>
    <w:p>
      <w:pPr>
        <w:numPr>
          <w:ilvl w:val="1"/>
          <w:numId w:val="900"/>
        </w:numPr>
        <w:spacing w:before="0" w:after="0"/>
      </w:pPr>
      <w:r>
        <w:t>The Obscuring Torus</w:t>
      </w:r>
    </w:p>
    <w:p>
      <w:pPr>
        <w:numPr>
          <w:ilvl w:val="2"/>
          <w:numId w:val="900"/>
        </w:numPr>
        <w:spacing w:before="0" w:after="0"/>
      </w:pPr>
      <w:r>
        <w:t>Dust and Gas Content</w:t>
      </w:r>
    </w:p>
    <w:p>
      <w:pPr>
        <w:numPr>
          <w:ilvl w:val="2"/>
          <w:numId w:val="900"/>
        </w:numPr>
        <w:spacing w:before="0" w:after="0"/>
      </w:pPr>
      <w:r>
        <w:t>Infrared Emission</w:t>
      </w:r>
    </w:p>
    <w:p>
      <w:pPr>
        <w:numPr>
          <w:ilvl w:val="2"/>
          <w:numId w:val="900"/>
        </w:numPr>
        <w:spacing w:before="0" w:after="0"/>
      </w:pPr>
      <w:r>
        <w:t>Clumpy vs. Smooth Models</w:t>
      </w:r>
    </w:p>
    <w:p>
      <w:pPr>
        <w:numPr>
          <w:ilvl w:val="0"/>
          <w:numId w:val="900"/>
        </w:numPr>
        <w:spacing w:before="0" w:after="0"/>
      </w:pPr>
      <w:r>
        <w:t>Relativistic Jets</w:t>
      </w:r>
    </w:p>
    <w:p>
      <w:pPr>
        <w:numPr>
          <w:ilvl w:val="1"/>
          <w:numId w:val="900"/>
        </w:numPr>
        <w:spacing w:before="0" w:after="0"/>
      </w:pPr>
      <w:r>
        <w:t>Launching Mechanisms</w:t>
      </w:r>
    </w:p>
    <w:p>
      <w:pPr>
        <w:numPr>
          <w:ilvl w:val="2"/>
          <w:numId w:val="900"/>
        </w:numPr>
        <w:spacing w:before="0" w:after="0"/>
      </w:pPr>
      <w:r>
        <w:t>Magnetohydrodynamic Processes</w:t>
      </w:r>
    </w:p>
    <w:p>
      <w:pPr>
        <w:numPr>
          <w:ilvl w:val="2"/>
          <w:numId w:val="900"/>
        </w:numPr>
        <w:spacing w:before="0" w:after="0"/>
      </w:pPr>
      <w:r>
        <w:t>Black Hole Spin</w:t>
      </w:r>
    </w:p>
    <w:p>
      <w:pPr>
        <w:numPr>
          <w:ilvl w:val="2"/>
          <w:numId w:val="900"/>
        </w:numPr>
        <w:spacing w:before="0" w:after="0"/>
      </w:pPr>
      <w:r>
        <w:t>Blandford-Znajek Mechanism</w:t>
      </w:r>
    </w:p>
    <w:p>
      <w:pPr>
        <w:numPr>
          <w:ilvl w:val="1"/>
          <w:numId w:val="900"/>
        </w:numPr>
        <w:spacing w:before="0" w:after="0"/>
      </w:pPr>
      <w:r>
        <w:t>Collimation and Propagation</w:t>
      </w:r>
    </w:p>
    <w:p>
      <w:pPr>
        <w:numPr>
          <w:ilvl w:val="2"/>
          <w:numId w:val="900"/>
        </w:numPr>
        <w:spacing w:before="0" w:after="0"/>
      </w:pPr>
      <w:r>
        <w:t>Jet Stability</w:t>
      </w:r>
    </w:p>
    <w:p>
      <w:pPr>
        <w:numPr>
          <w:ilvl w:val="2"/>
          <w:numId w:val="900"/>
        </w:numPr>
        <w:spacing w:before="0" w:after="0"/>
      </w:pPr>
      <w:r>
        <w:t>Interaction with Environment</w:t>
      </w:r>
    </w:p>
    <w:p>
      <w:pPr>
        <w:numPr>
          <w:ilvl w:val="2"/>
          <w:numId w:val="900"/>
        </w:numPr>
        <w:spacing w:before="0" w:after="0"/>
      </w:pPr>
      <w:r>
        <w:t>Precession</w:t>
      </w:r>
    </w:p>
    <w:p>
      <w:pPr>
        <w:numPr>
          <w:ilvl w:val="1"/>
          <w:numId w:val="900"/>
        </w:numPr>
        <w:spacing w:before="0" w:after="0"/>
      </w:pPr>
      <w:r>
        <w:t>Synchrotron Radiation</w:t>
      </w:r>
    </w:p>
    <w:p>
      <w:pPr>
        <w:numPr>
          <w:ilvl w:val="2"/>
          <w:numId w:val="900"/>
        </w:numPr>
        <w:spacing w:before="0" w:after="0"/>
      </w:pPr>
      <w:r>
        <w:t>Emission Processes</w:t>
      </w:r>
    </w:p>
    <w:p>
      <w:pPr>
        <w:numPr>
          <w:ilvl w:val="2"/>
          <w:numId w:val="900"/>
        </w:numPr>
        <w:spacing w:before="0" w:after="0"/>
      </w:pPr>
      <w:r>
        <w:t>Spectral Energy Distribution</w:t>
      </w:r>
    </w:p>
    <w:p>
      <w:pPr>
        <w:numPr>
          <w:ilvl w:val="2"/>
          <w:numId w:val="900"/>
        </w:numPr>
        <w:spacing w:before="0" w:after="0"/>
      </w:pPr>
      <w:r>
        <w:t>Polarization</w:t>
      </w:r>
    </w:p>
    <w:p>
      <w:pPr>
        <w:numPr>
          <w:ilvl w:val="1"/>
          <w:numId w:val="900"/>
        </w:numPr>
        <w:spacing w:before="0" w:after="0"/>
      </w:pPr>
      <w:r>
        <w:t>Jet-ISM Interactions</w:t>
      </w:r>
    </w:p>
    <w:p>
      <w:pPr>
        <w:numPr>
          <w:ilvl w:val="2"/>
          <w:numId w:val="900"/>
        </w:numPr>
        <w:spacing w:before="0" w:after="0"/>
      </w:pPr>
      <w:r>
        <w:t>Shock Heating</w:t>
      </w:r>
    </w:p>
    <w:p>
      <w:pPr>
        <w:numPr>
          <w:ilvl w:val="2"/>
          <w:numId w:val="900"/>
        </w:numPr>
        <w:spacing w:before="0" w:after="0"/>
      </w:pPr>
      <w:r>
        <w:t>Cavity Formation</w:t>
      </w:r>
    </w:p>
    <w:p>
      <w:pPr>
        <w:numPr>
          <w:ilvl w:val="0"/>
          <w:numId w:val="900"/>
        </w:numPr>
        <w:spacing w:before="0" w:after="0"/>
      </w:pPr>
      <w:r>
        <w:t>The AGN Unification Model</w:t>
      </w:r>
    </w:p>
    <w:p>
      <w:pPr>
        <w:numPr>
          <w:ilvl w:val="1"/>
          <w:numId w:val="900"/>
        </w:numPr>
        <w:spacing w:before="0" w:after="0"/>
      </w:pPr>
      <w:r>
        <w:t>Orientation-Based Explanation of AGN Types</w:t>
      </w:r>
    </w:p>
    <w:p>
      <w:pPr>
        <w:numPr>
          <w:ilvl w:val="2"/>
          <w:numId w:val="900"/>
        </w:numPr>
        <w:spacing w:before="0" w:after="0"/>
      </w:pPr>
      <w:r>
        <w:t>Type 1 vs. Type 2 AGN</w:t>
      </w:r>
    </w:p>
    <w:p>
      <w:pPr>
        <w:numPr>
          <w:ilvl w:val="2"/>
          <w:numId w:val="900"/>
        </w:numPr>
        <w:spacing w:before="0" w:after="0"/>
      </w:pPr>
      <w:r>
        <w:t>Role of the Torus</w:t>
      </w:r>
    </w:p>
    <w:p>
      <w:pPr>
        <w:numPr>
          <w:ilvl w:val="2"/>
          <w:numId w:val="900"/>
        </w:numPr>
        <w:spacing w:before="0" w:after="0"/>
      </w:pPr>
      <w:r>
        <w:t>Viewing Angle Effects</w:t>
      </w:r>
    </w:p>
    <w:p>
      <w:pPr>
        <w:numPr>
          <w:ilvl w:val="1"/>
          <w:numId w:val="900"/>
        </w:numPr>
        <w:spacing w:before="0" w:after="0"/>
      </w:pPr>
      <w:r>
        <w:t>Observational Tests</w:t>
      </w:r>
    </w:p>
    <w:p>
      <w:pPr>
        <w:numPr>
          <w:ilvl w:val="2"/>
          <w:numId w:val="900"/>
        </w:numPr>
        <w:spacing w:before="0" w:after="0"/>
      </w:pPr>
      <w:r>
        <w:t>Polarization Studies</w:t>
      </w:r>
    </w:p>
    <w:p>
      <w:pPr>
        <w:numPr>
          <w:ilvl w:val="2"/>
          <w:numId w:val="900"/>
        </w:numPr>
        <w:spacing w:before="0" w:after="0"/>
      </w:pPr>
      <w:r>
        <w:t>Infrared Observations</w:t>
      </w:r>
    </w:p>
    <w:p>
      <w:pPr>
        <w:numPr>
          <w:ilvl w:val="0"/>
          <w:numId w:val="900"/>
        </w:numPr>
        <w:spacing w:before="0" w:after="0"/>
      </w:pPr>
      <w:r>
        <w:t>SMBH Demographics and Scaling Relations</w:t>
      </w:r>
    </w:p>
    <w:p>
      <w:pPr>
        <w:numPr>
          <w:ilvl w:val="1"/>
          <w:numId w:val="900"/>
        </w:numPr>
        <w:spacing w:before="0" w:after="0"/>
      </w:pPr>
      <w:r>
        <w:t>The M-sigma Relation</w:t>
      </w:r>
    </w:p>
    <w:p>
      <w:pPr>
        <w:numPr>
          <w:ilvl w:val="2"/>
          <w:numId w:val="900"/>
        </w:numPr>
        <w:spacing w:before="0" w:after="0"/>
      </w:pPr>
      <w:r>
        <w:t>Black Hole Mass vs. Velocity Dispersion</w:t>
      </w:r>
    </w:p>
    <w:p>
      <w:pPr>
        <w:numPr>
          <w:ilvl w:val="2"/>
          <w:numId w:val="900"/>
        </w:numPr>
        <w:spacing w:before="0" w:after="0"/>
      </w:pPr>
      <w:r>
        <w:t>Observational Evidence</w:t>
      </w:r>
    </w:p>
    <w:p>
      <w:pPr>
        <w:numPr>
          <w:ilvl w:val="2"/>
          <w:numId w:val="900"/>
        </w:numPr>
        <w:spacing w:before="0" w:after="0"/>
      </w:pPr>
      <w:r>
        <w:t>Theoretical Implications</w:t>
      </w:r>
    </w:p>
    <w:p>
      <w:pPr>
        <w:numPr>
          <w:ilvl w:val="1"/>
          <w:numId w:val="900"/>
        </w:numPr>
        <w:spacing w:before="0" w:after="0"/>
      </w:pPr>
      <w:r>
        <w:t>Black Hole Mass-Bulge Mass Relation</w:t>
      </w:r>
    </w:p>
    <w:p>
      <w:pPr>
        <w:numPr>
          <w:ilvl w:val="2"/>
          <w:numId w:val="900"/>
        </w:numPr>
        <w:spacing w:before="0" w:after="0"/>
      </w:pPr>
      <w:r>
        <w:t>Co-evolutionary Scenarios</w:t>
      </w:r>
    </w:p>
    <w:p>
      <w:pPr>
        <w:numPr>
          <w:ilvl w:val="2"/>
          <w:numId w:val="900"/>
        </w:numPr>
        <w:spacing w:before="0" w:after="0"/>
      </w:pPr>
      <w:r>
        <w:t>Scatter and Outliers</w:t>
      </w:r>
    </w:p>
    <w:p>
      <w:pPr>
        <w:numPr>
          <w:ilvl w:val="1"/>
          <w:numId w:val="900"/>
        </w:numPr>
        <w:spacing w:before="0" w:after="0"/>
      </w:pPr>
      <w:r>
        <w:t>Black Hole Occupation Fraction</w:t>
      </w:r>
    </w:p>
    <w:p>
      <w:pPr>
        <w:numPr>
          <w:ilvl w:val="2"/>
          <w:numId w:val="900"/>
        </w:numPr>
        <w:spacing w:before="0" w:after="0"/>
      </w:pPr>
      <w:r>
        <w:t>Frequency in Different Galaxy Types</w:t>
      </w:r>
    </w:p>
    <w:p>
      <w:pPr>
        <w:numPr>
          <w:ilvl w:val="0"/>
          <w:numId w:val="900"/>
        </w:numPr>
        <w:spacing w:before="0" w:after="0"/>
      </w:pPr>
      <w:r>
        <w:t>Co-evolution of Galaxies and SMBHs</w:t>
      </w:r>
    </w:p>
    <w:p>
      <w:pPr>
        <w:numPr>
          <w:ilvl w:val="1"/>
          <w:numId w:val="900"/>
        </w:numPr>
        <w:spacing w:before="0" w:after="0"/>
      </w:pPr>
      <w:r>
        <w:t>AGN Feedback on Host Galaxies</w:t>
      </w:r>
    </w:p>
    <w:p>
      <w:pPr>
        <w:numPr>
          <w:ilvl w:val="2"/>
          <w:numId w:val="900"/>
        </w:numPr>
        <w:spacing w:before="0" w:after="0"/>
      </w:pPr>
      <w:r>
        <w:t>Star Formation Suppression</w:t>
      </w:r>
    </w:p>
    <w:p>
      <w:pPr>
        <w:numPr>
          <w:ilvl w:val="2"/>
          <w:numId w:val="900"/>
        </w:numPr>
        <w:spacing w:before="0" w:after="0"/>
      </w:pPr>
      <w:r>
        <w:t>Outflows and Winds</w:t>
      </w:r>
    </w:p>
    <w:p>
      <w:pPr>
        <w:numPr>
          <w:ilvl w:val="2"/>
          <w:numId w:val="900"/>
        </w:numPr>
        <w:spacing w:before="0" w:after="0"/>
      </w:pPr>
      <w:r>
        <w:t>Maintenance Mode vs. Quasar Mode</w:t>
      </w:r>
    </w:p>
    <w:p>
      <w:pPr>
        <w:numPr>
          <w:ilvl w:val="1"/>
          <w:numId w:val="900"/>
        </w:numPr>
        <w:spacing w:before="0" w:after="0"/>
      </w:pPr>
      <w:r>
        <w:t>Fueling of AGN</w:t>
      </w:r>
    </w:p>
    <w:p>
      <w:pPr>
        <w:numPr>
          <w:ilvl w:val="2"/>
          <w:numId w:val="900"/>
        </w:numPr>
        <w:spacing w:before="0" w:after="0"/>
      </w:pPr>
      <w:r>
        <w:t>Gas Inflow Mechanisms</w:t>
      </w:r>
    </w:p>
    <w:p>
      <w:pPr>
        <w:numPr>
          <w:ilvl w:val="2"/>
          <w:numId w:val="900"/>
        </w:numPr>
        <w:spacing w:before="0" w:after="0"/>
      </w:pPr>
      <w:r>
        <w:t>Role of Mergers and Bars</w:t>
      </w:r>
    </w:p>
    <w:p>
      <w:pPr>
        <w:numPr>
          <w:ilvl w:val="2"/>
          <w:numId w:val="900"/>
        </w:numPr>
        <w:spacing w:before="0" w:after="0"/>
      </w:pPr>
      <w:r>
        <w:t>Secular Processes</w:t>
      </w:r>
    </w:p>
    <w:p>
      <w:pPr>
        <w:numPr>
          <w:ilvl w:val="1"/>
          <w:numId w:val="900"/>
        </w:numPr>
        <w:spacing w:before="0" w:after="0"/>
      </w:pPr>
      <w:r>
        <w:t>AGN Triggering</w:t>
      </w:r>
    </w:p>
    <w:p>
      <w:pPr>
        <w:numPr>
          <w:ilvl w:val="2"/>
          <w:numId w:val="900"/>
        </w:numPr>
        <w:spacing w:before="0" w:after="0"/>
      </w:pPr>
      <w:r>
        <w:t>Environmental Factors</w:t>
      </w:r>
    </w:p>
    <w:p>
      <w:pPr>
        <w:numPr>
          <w:ilvl w:val="2"/>
          <w:numId w:val="900"/>
        </w:numPr>
        <w:spacing w:before="0" w:after="0"/>
      </w:pPr>
      <w:r>
        <w:t>Galaxy Interactions</w:t>
      </w:r>
    </w:p>
    <w:p>
      <w:pPr>
        <w:pStyle w:val="Heading1"/>
      </w:pPr>
      <w:r>
        <w:t>Large-Scale Structure of the Universe</w:t>
      </w:r>
    </w:p>
    <w:p>
      <w:pPr>
        <w:numPr>
          <w:ilvl w:val="0"/>
          <w:numId w:val="900"/>
        </w:numPr>
        <w:spacing w:before="0" w:after="0"/>
      </w:pPr>
      <w:r>
        <w:t>The Cosmic Web</w:t>
      </w:r>
    </w:p>
    <w:p>
      <w:pPr>
        <w:numPr>
          <w:ilvl w:val="1"/>
          <w:numId w:val="900"/>
        </w:numPr>
        <w:spacing w:before="0" w:after="0"/>
      </w:pPr>
      <w:r>
        <w:t>Hierarchical Structure</w:t>
      </w:r>
    </w:p>
    <w:p>
      <w:pPr>
        <w:numPr>
          <w:ilvl w:val="2"/>
          <w:numId w:val="900"/>
        </w:numPr>
        <w:spacing w:before="0" w:after="0"/>
      </w:pPr>
      <w:r>
        <w:t>Nodes, Filaments, Sheets, Voids</w:t>
      </w:r>
    </w:p>
    <w:p>
      <w:pPr>
        <w:numPr>
          <w:ilvl w:val="2"/>
          <w:numId w:val="900"/>
        </w:numPr>
        <w:spacing w:before="0" w:after="0"/>
      </w:pPr>
      <w:r>
        <w:t>Connectivity and Topology</w:t>
      </w:r>
    </w:p>
    <w:p>
      <w:pPr>
        <w:numPr>
          <w:ilvl w:val="1"/>
          <w:numId w:val="900"/>
        </w:numPr>
        <w:spacing w:before="0" w:after="0"/>
      </w:pPr>
      <w:r>
        <w:t>Galaxy Groups</w:t>
      </w:r>
    </w:p>
    <w:p>
      <w:pPr>
        <w:numPr>
          <w:ilvl w:val="2"/>
          <w:numId w:val="900"/>
        </w:numPr>
        <w:spacing w:before="0" w:after="0"/>
      </w:pPr>
      <w:r>
        <w:t>Definition and Examples</w:t>
      </w:r>
    </w:p>
    <w:p>
      <w:pPr>
        <w:numPr>
          <w:ilvl w:val="2"/>
          <w:numId w:val="900"/>
        </w:numPr>
        <w:spacing w:before="0" w:after="0"/>
      </w:pPr>
      <w:r>
        <w:t>Dynamical Properties</w:t>
      </w:r>
    </w:p>
    <w:p>
      <w:pPr>
        <w:numPr>
          <w:ilvl w:val="2"/>
          <w:numId w:val="900"/>
        </w:numPr>
        <w:spacing w:before="0" w:after="0"/>
      </w:pPr>
      <w:r>
        <w:t>X-ray Properties</w:t>
      </w:r>
    </w:p>
    <w:p>
      <w:pPr>
        <w:numPr>
          <w:ilvl w:val="1"/>
          <w:numId w:val="900"/>
        </w:numPr>
        <w:spacing w:before="0" w:after="0"/>
      </w:pPr>
      <w:r>
        <w:t>Galaxy Clusters</w:t>
      </w:r>
    </w:p>
    <w:p>
      <w:pPr>
        <w:numPr>
          <w:ilvl w:val="2"/>
          <w:numId w:val="900"/>
        </w:numPr>
        <w:spacing w:before="0" w:after="0"/>
      </w:pPr>
      <w:r>
        <w:t>Richness and Morphology</w:t>
      </w:r>
    </w:p>
    <w:p>
      <w:pPr>
        <w:numPr>
          <w:ilvl w:val="2"/>
          <w:numId w:val="900"/>
        </w:numPr>
        <w:spacing w:before="0" w:after="0"/>
      </w:pPr>
      <w:r>
        <w:t>Cluster Mass Measurement</w:t>
      </w:r>
    </w:p>
    <w:p>
      <w:pPr>
        <w:numPr>
          <w:ilvl w:val="2"/>
          <w:numId w:val="900"/>
        </w:numPr>
        <w:spacing w:before="0" w:after="0"/>
      </w:pPr>
      <w:r>
        <w:t>Relaxed vs. Unrelaxed</w:t>
      </w:r>
    </w:p>
    <w:p>
      <w:pPr>
        <w:numPr>
          <w:ilvl w:val="1"/>
          <w:numId w:val="900"/>
        </w:numPr>
        <w:spacing w:before="0" w:after="0"/>
      </w:pPr>
      <w:r>
        <w:t>Superclusters</w:t>
      </w:r>
    </w:p>
    <w:p>
      <w:pPr>
        <w:numPr>
          <w:ilvl w:val="2"/>
          <w:numId w:val="900"/>
        </w:numPr>
        <w:spacing w:before="0" w:after="0"/>
      </w:pPr>
      <w:r>
        <w:t>Large-scale Overdensities</w:t>
      </w:r>
    </w:p>
    <w:p>
      <w:pPr>
        <w:numPr>
          <w:ilvl w:val="2"/>
          <w:numId w:val="900"/>
        </w:numPr>
        <w:spacing w:before="0" w:after="0"/>
      </w:pPr>
      <w:r>
        <w:t>Mapping Techniques</w:t>
      </w:r>
    </w:p>
    <w:p>
      <w:pPr>
        <w:numPr>
          <w:ilvl w:val="2"/>
          <w:numId w:val="900"/>
        </w:numPr>
        <w:spacing w:before="0" w:after="0"/>
      </w:pPr>
      <w:r>
        <w:t>Supercluster Catalogs</w:t>
      </w:r>
    </w:p>
    <w:p>
      <w:pPr>
        <w:numPr>
          <w:ilvl w:val="1"/>
          <w:numId w:val="900"/>
        </w:numPr>
        <w:spacing w:before="0" w:after="0"/>
      </w:pPr>
      <w:r>
        <w:t>Filaments and Voids</w:t>
      </w:r>
    </w:p>
    <w:p>
      <w:pPr>
        <w:numPr>
          <w:ilvl w:val="2"/>
          <w:numId w:val="900"/>
        </w:numPr>
        <w:spacing w:before="0" w:after="0"/>
      </w:pPr>
      <w:r>
        <w:t>Structure and Connectivity</w:t>
      </w:r>
    </w:p>
    <w:p>
      <w:pPr>
        <w:numPr>
          <w:ilvl w:val="2"/>
          <w:numId w:val="900"/>
        </w:numPr>
        <w:spacing w:before="0" w:after="0"/>
      </w:pPr>
      <w:r>
        <w:t>Void Galaxies</w:t>
      </w:r>
    </w:p>
    <w:p>
      <w:pPr>
        <w:numPr>
          <w:ilvl w:val="2"/>
          <w:numId w:val="900"/>
        </w:numPr>
        <w:spacing w:before="0" w:after="0"/>
      </w:pPr>
      <w:r>
        <w:t>Void Statistics</w:t>
      </w:r>
    </w:p>
    <w:p>
      <w:pPr>
        <w:numPr>
          <w:ilvl w:val="0"/>
          <w:numId w:val="900"/>
        </w:numPr>
        <w:spacing w:before="0" w:after="0"/>
      </w:pPr>
      <w:r>
        <w:t>Galaxy Groups and Clusters</w:t>
      </w:r>
    </w:p>
    <w:p>
      <w:pPr>
        <w:numPr>
          <w:ilvl w:val="1"/>
          <w:numId w:val="900"/>
        </w:numPr>
        <w:spacing w:before="0" w:after="0"/>
      </w:pPr>
      <w:r>
        <w:t>The Local Group</w:t>
      </w:r>
    </w:p>
    <w:p>
      <w:pPr>
        <w:numPr>
          <w:ilvl w:val="2"/>
          <w:numId w:val="900"/>
        </w:numPr>
        <w:spacing w:before="0" w:after="0"/>
      </w:pPr>
      <w:r>
        <w:t>Member Galaxies</w:t>
      </w:r>
    </w:p>
    <w:p>
      <w:pPr>
        <w:numPr>
          <w:ilvl w:val="2"/>
          <w:numId w:val="900"/>
        </w:numPr>
        <w:spacing w:before="0" w:after="0"/>
      </w:pPr>
      <w:r>
        <w:t>Dynamics and Interactions</w:t>
      </w:r>
    </w:p>
    <w:p>
      <w:pPr>
        <w:numPr>
          <w:ilvl w:val="2"/>
          <w:numId w:val="900"/>
        </w:numPr>
        <w:spacing w:before="0" w:after="0"/>
      </w:pPr>
      <w:r>
        <w:t>Timing Argument</w:t>
      </w:r>
    </w:p>
    <w:p>
      <w:pPr>
        <w:numPr>
          <w:ilvl w:val="1"/>
          <w:numId w:val="900"/>
        </w:numPr>
        <w:spacing w:before="0" w:after="0"/>
      </w:pPr>
      <w:r>
        <w:t>The Virgo Cluster</w:t>
      </w:r>
    </w:p>
    <w:p>
      <w:pPr>
        <w:numPr>
          <w:ilvl w:val="2"/>
          <w:numId w:val="900"/>
        </w:numPr>
        <w:spacing w:before="0" w:after="0"/>
      </w:pPr>
      <w:r>
        <w:t>Structure and Substructure</w:t>
      </w:r>
    </w:p>
    <w:p>
      <w:pPr>
        <w:numPr>
          <w:ilvl w:val="2"/>
          <w:numId w:val="900"/>
        </w:numPr>
        <w:spacing w:before="0" w:after="0"/>
      </w:pPr>
      <w:r>
        <w:t>Distance Measurement</w:t>
      </w:r>
    </w:p>
    <w:p>
      <w:pPr>
        <w:numPr>
          <w:ilvl w:val="2"/>
          <w:numId w:val="900"/>
        </w:numPr>
        <w:spacing w:before="0" w:after="0"/>
      </w:pPr>
      <w:r>
        <w:t>Infall Region</w:t>
      </w:r>
    </w:p>
    <w:p>
      <w:pPr>
        <w:numPr>
          <w:ilvl w:val="1"/>
          <w:numId w:val="900"/>
        </w:numPr>
        <w:spacing w:before="0" w:after="0"/>
      </w:pPr>
      <w:r>
        <w:t>Cluster Composition</w:t>
      </w:r>
    </w:p>
    <w:p>
      <w:pPr>
        <w:numPr>
          <w:ilvl w:val="2"/>
          <w:numId w:val="900"/>
        </w:numPr>
        <w:spacing w:before="0" w:after="0"/>
      </w:pPr>
      <w:r>
        <w:t>Galaxies</w:t>
      </w:r>
    </w:p>
    <w:p>
      <w:pPr>
        <w:numPr>
          <w:ilvl w:val="3"/>
          <w:numId w:val="900"/>
        </w:numPr>
        <w:spacing w:before="0" w:after="0"/>
      </w:pPr>
      <w:r>
        <w:t>Morphological Mix</w:t>
      </w:r>
    </w:p>
    <w:p>
      <w:pPr>
        <w:numPr>
          <w:ilvl w:val="3"/>
          <w:numId w:val="900"/>
        </w:numPr>
        <w:spacing w:before="0" w:after="0"/>
      </w:pPr>
      <w:r>
        <w:t>Star Formation Suppression</w:t>
      </w:r>
    </w:p>
    <w:p>
      <w:pPr>
        <w:numPr>
          <w:ilvl w:val="3"/>
          <w:numId w:val="900"/>
        </w:numPr>
        <w:spacing w:before="0" w:after="0"/>
      </w:pPr>
      <w:r>
        <w:t>Luminosity Function</w:t>
      </w:r>
    </w:p>
    <w:p>
      <w:pPr>
        <w:numPr>
          <w:ilvl w:val="2"/>
          <w:numId w:val="900"/>
        </w:numPr>
        <w:spacing w:before="0" w:after="0"/>
      </w:pPr>
      <w:r>
        <w:t>Intracluster Medium</w:t>
      </w:r>
    </w:p>
    <w:p>
      <w:pPr>
        <w:numPr>
          <w:ilvl w:val="3"/>
          <w:numId w:val="900"/>
        </w:numPr>
        <w:spacing w:before="0" w:after="0"/>
      </w:pPr>
      <w:r>
        <w:t>X-ray Emission</w:t>
      </w:r>
    </w:p>
    <w:p>
      <w:pPr>
        <w:numPr>
          <w:ilvl w:val="3"/>
          <w:numId w:val="900"/>
        </w:numPr>
        <w:spacing w:before="0" w:after="0"/>
      </w:pPr>
      <w:r>
        <w:t>Cooling and Heating Processes</w:t>
      </w:r>
    </w:p>
    <w:p>
      <w:pPr>
        <w:numPr>
          <w:ilvl w:val="3"/>
          <w:numId w:val="900"/>
        </w:numPr>
        <w:spacing w:before="0" w:after="0"/>
      </w:pPr>
      <w:r>
        <w:t>Temperature Profiles</w:t>
      </w:r>
    </w:p>
    <w:p>
      <w:pPr>
        <w:numPr>
          <w:ilvl w:val="2"/>
          <w:numId w:val="900"/>
        </w:numPr>
        <w:spacing w:before="0" w:after="0"/>
      </w:pPr>
      <w:r>
        <w:t>Dark Matter</w:t>
      </w:r>
    </w:p>
    <w:p>
      <w:pPr>
        <w:numPr>
          <w:ilvl w:val="3"/>
          <w:numId w:val="900"/>
        </w:numPr>
        <w:spacing w:before="0" w:after="0"/>
      </w:pPr>
      <w:r>
        <w:t>Mass Mapping Techniques</w:t>
      </w:r>
    </w:p>
    <w:p>
      <w:pPr>
        <w:numPr>
          <w:ilvl w:val="3"/>
          <w:numId w:val="900"/>
        </w:numPr>
        <w:spacing w:before="0" w:after="0"/>
      </w:pPr>
      <w:r>
        <w:t>Gravitational Lensing Evidence</w:t>
      </w:r>
    </w:p>
    <w:p>
      <w:pPr>
        <w:numPr>
          <w:ilvl w:val="3"/>
          <w:numId w:val="900"/>
        </w:numPr>
        <w:spacing w:before="0" w:after="0"/>
      </w:pPr>
      <w:r>
        <w:t>Substructure</w:t>
      </w:r>
    </w:p>
    <w:p>
      <w:pPr>
        <w:numPr>
          <w:ilvl w:val="1"/>
          <w:numId w:val="900"/>
        </w:numPr>
        <w:spacing w:before="0" w:after="0"/>
      </w:pPr>
      <w:r>
        <w:t>Galaxy Evolution in Dense Environments</w:t>
      </w:r>
    </w:p>
    <w:p>
      <w:pPr>
        <w:numPr>
          <w:ilvl w:val="2"/>
          <w:numId w:val="900"/>
        </w:numPr>
        <w:spacing w:before="0" w:after="0"/>
      </w:pPr>
      <w:r>
        <w:t>Ram-pressure Stripping</w:t>
      </w:r>
    </w:p>
    <w:p>
      <w:pPr>
        <w:numPr>
          <w:ilvl w:val="3"/>
          <w:numId w:val="900"/>
        </w:numPr>
        <w:spacing w:before="0" w:after="0"/>
      </w:pPr>
      <w:r>
        <w:t>Gas Removal Mechanisms</w:t>
      </w:r>
    </w:p>
    <w:p>
      <w:pPr>
        <w:numPr>
          <w:ilvl w:val="3"/>
          <w:numId w:val="900"/>
        </w:numPr>
        <w:spacing w:before="0" w:after="0"/>
      </w:pPr>
      <w:r>
        <w:t>Jellyfish Galaxies</w:t>
      </w:r>
    </w:p>
    <w:p>
      <w:pPr>
        <w:numPr>
          <w:ilvl w:val="2"/>
          <w:numId w:val="900"/>
        </w:numPr>
        <w:spacing w:before="0" w:after="0"/>
      </w:pPr>
      <w:r>
        <w:t>Galaxy Harassment</w:t>
      </w:r>
    </w:p>
    <w:p>
      <w:pPr>
        <w:numPr>
          <w:ilvl w:val="3"/>
          <w:numId w:val="900"/>
        </w:numPr>
        <w:spacing w:before="0" w:after="0"/>
      </w:pPr>
      <w:r>
        <w:t>Tidal Interactions</w:t>
      </w:r>
    </w:p>
    <w:p>
      <w:pPr>
        <w:numPr>
          <w:ilvl w:val="3"/>
          <w:numId w:val="900"/>
        </w:numPr>
        <w:spacing w:before="0" w:after="0"/>
      </w:pPr>
      <w:r>
        <w:t>High-speed Encounters</w:t>
      </w:r>
    </w:p>
    <w:p>
      <w:pPr>
        <w:numPr>
          <w:ilvl w:val="2"/>
          <w:numId w:val="900"/>
        </w:numPr>
        <w:spacing w:before="0" w:after="0"/>
      </w:pPr>
      <w:r>
        <w:t>Strangulation</w:t>
      </w:r>
    </w:p>
    <w:p>
      <w:pPr>
        <w:numPr>
          <w:ilvl w:val="3"/>
          <w:numId w:val="900"/>
        </w:numPr>
        <w:spacing w:before="0" w:after="0"/>
      </w:pPr>
      <w:r>
        <w:t>Starvation of Gas Supply</w:t>
      </w:r>
    </w:p>
    <w:p>
      <w:pPr>
        <w:numPr>
          <w:ilvl w:val="3"/>
          <w:numId w:val="900"/>
        </w:numPr>
        <w:spacing w:before="0" w:after="0"/>
      </w:pPr>
      <w:r>
        <w:t>Preprocessing in Groups</w:t>
      </w:r>
    </w:p>
    <w:p>
      <w:pPr>
        <w:numPr>
          <w:ilvl w:val="1"/>
          <w:numId w:val="900"/>
        </w:numPr>
        <w:spacing w:before="0" w:after="0"/>
      </w:pPr>
      <w:r>
        <w:t>Cluster Scaling Relations</w:t>
      </w:r>
    </w:p>
    <w:p>
      <w:pPr>
        <w:numPr>
          <w:ilvl w:val="2"/>
          <w:numId w:val="900"/>
        </w:numPr>
        <w:spacing w:before="0" w:after="0"/>
      </w:pPr>
      <w:r>
        <w:t>Mass-Temperature Relation</w:t>
      </w:r>
    </w:p>
    <w:p>
      <w:pPr>
        <w:numPr>
          <w:ilvl w:val="2"/>
          <w:numId w:val="900"/>
        </w:numPr>
        <w:spacing w:before="0" w:after="0"/>
      </w:pPr>
      <w:r>
        <w:t>Luminosity-Temperature Relation</w:t>
      </w:r>
    </w:p>
    <w:p>
      <w:pPr>
        <w:numPr>
          <w:ilvl w:val="2"/>
          <w:numId w:val="900"/>
        </w:numPr>
        <w:spacing w:before="0" w:after="0"/>
      </w:pPr>
      <w:r>
        <w:t>Self-similarity</w:t>
      </w:r>
    </w:p>
    <w:p>
      <w:pPr>
        <w:numPr>
          <w:ilvl w:val="0"/>
          <w:numId w:val="900"/>
        </w:numPr>
        <w:spacing w:before="0" w:after="0"/>
      </w:pPr>
      <w:r>
        <w:t>Measuring Large-Scale Structure</w:t>
      </w:r>
    </w:p>
    <w:p>
      <w:pPr>
        <w:numPr>
          <w:ilvl w:val="1"/>
          <w:numId w:val="900"/>
        </w:numPr>
        <w:spacing w:before="0" w:after="0"/>
      </w:pPr>
      <w:r>
        <w:t>Galaxy Redshift Surveys</w:t>
      </w:r>
    </w:p>
    <w:p>
      <w:pPr>
        <w:numPr>
          <w:ilvl w:val="2"/>
          <w:numId w:val="900"/>
        </w:numPr>
        <w:spacing w:before="0" w:after="0"/>
      </w:pPr>
      <w:r>
        <w:t>Survey Techniques</w:t>
      </w:r>
    </w:p>
    <w:p>
      <w:pPr>
        <w:numPr>
          <w:ilvl w:val="2"/>
          <w:numId w:val="900"/>
        </w:numPr>
        <w:spacing w:before="0" w:after="0"/>
      </w:pPr>
      <w:r>
        <w:t>Mapping the 3D Universe</w:t>
      </w:r>
    </w:p>
    <w:p>
      <w:pPr>
        <w:numPr>
          <w:ilvl w:val="2"/>
          <w:numId w:val="900"/>
        </w:numPr>
        <w:spacing w:before="0" w:after="0"/>
      </w:pPr>
      <w:r>
        <w:t>Fiber Collision Effects</w:t>
      </w:r>
    </w:p>
    <w:p>
      <w:pPr>
        <w:numPr>
          <w:ilvl w:val="1"/>
          <w:numId w:val="900"/>
        </w:numPr>
        <w:spacing w:before="0" w:after="0"/>
      </w:pPr>
      <w:r>
        <w:t>Correlation Functions</w:t>
      </w:r>
    </w:p>
    <w:p>
      <w:pPr>
        <w:numPr>
          <w:ilvl w:val="2"/>
          <w:numId w:val="900"/>
        </w:numPr>
        <w:spacing w:before="0" w:after="0"/>
      </w:pPr>
      <w:r>
        <w:t>Two-point Correlation Function</w:t>
      </w:r>
    </w:p>
    <w:p>
      <w:pPr>
        <w:numPr>
          <w:ilvl w:val="2"/>
          <w:numId w:val="900"/>
        </w:numPr>
        <w:spacing w:before="0" w:after="0"/>
      </w:pPr>
      <w:r>
        <w:t>Clustering Strength</w:t>
      </w:r>
    </w:p>
    <w:p>
      <w:pPr>
        <w:numPr>
          <w:ilvl w:val="2"/>
          <w:numId w:val="900"/>
        </w:numPr>
        <w:spacing w:before="0" w:after="0"/>
      </w:pPr>
      <w:r>
        <w:t>Redshift-space Distortions</w:t>
      </w:r>
    </w:p>
    <w:p>
      <w:pPr>
        <w:numPr>
          <w:ilvl w:val="1"/>
          <w:numId w:val="900"/>
        </w:numPr>
        <w:spacing w:before="0" w:after="0"/>
      </w:pPr>
      <w:r>
        <w:t>Power Spectra</w:t>
      </w:r>
    </w:p>
    <w:p>
      <w:pPr>
        <w:numPr>
          <w:ilvl w:val="2"/>
          <w:numId w:val="900"/>
        </w:numPr>
        <w:spacing w:before="0" w:after="0"/>
      </w:pPr>
      <w:r>
        <w:t>Fourier Analysis of Density Fluctuations</w:t>
      </w:r>
    </w:p>
    <w:p>
      <w:pPr>
        <w:numPr>
          <w:ilvl w:val="2"/>
          <w:numId w:val="900"/>
        </w:numPr>
        <w:spacing w:before="0" w:after="0"/>
      </w:pPr>
      <w:r>
        <w:t>Cosmological Constraints</w:t>
      </w:r>
    </w:p>
    <w:p>
      <w:pPr>
        <w:numPr>
          <w:ilvl w:val="2"/>
          <w:numId w:val="900"/>
        </w:numPr>
        <w:spacing w:before="0" w:after="0"/>
      </w:pPr>
      <w:r>
        <w:t>Baryon Acoustic Oscillations</w:t>
      </w:r>
    </w:p>
    <w:p>
      <w:pPr>
        <w:numPr>
          <w:ilvl w:val="1"/>
          <w:numId w:val="900"/>
        </w:numPr>
        <w:spacing w:before="0" w:after="0"/>
      </w:pPr>
      <w:r>
        <w:t>Void Statistics</w:t>
      </w:r>
    </w:p>
    <w:p>
      <w:pPr>
        <w:numPr>
          <w:ilvl w:val="2"/>
          <w:numId w:val="900"/>
        </w:numPr>
        <w:spacing w:before="0" w:after="0"/>
      </w:pPr>
      <w:r>
        <w:t>Void Size Function</w:t>
      </w:r>
    </w:p>
    <w:p>
      <w:pPr>
        <w:numPr>
          <w:ilvl w:val="2"/>
          <w:numId w:val="900"/>
        </w:numPr>
        <w:spacing w:before="0" w:after="0"/>
      </w:pPr>
      <w:r>
        <w:t>Void Profiles</w:t>
      </w:r>
    </w:p>
    <w:p>
      <w:pPr>
        <w:numPr>
          <w:ilvl w:val="0"/>
          <w:numId w:val="900"/>
        </w:numPr>
        <w:spacing w:before="0" w:after="0"/>
      </w:pPr>
      <w:r>
        <w:t>Intergalactic Medium</w:t>
      </w:r>
    </w:p>
    <w:p>
      <w:pPr>
        <w:numPr>
          <w:ilvl w:val="1"/>
          <w:numId w:val="900"/>
        </w:numPr>
        <w:spacing w:before="0" w:after="0"/>
      </w:pPr>
      <w:r>
        <w:t>The Lyman-alpha Forest</w:t>
      </w:r>
    </w:p>
    <w:p>
      <w:pPr>
        <w:numPr>
          <w:ilvl w:val="2"/>
          <w:numId w:val="900"/>
        </w:numPr>
        <w:spacing w:before="0" w:after="0"/>
      </w:pPr>
      <w:r>
        <w:t>Absorption Line Systems</w:t>
      </w:r>
    </w:p>
    <w:p>
      <w:pPr>
        <w:numPr>
          <w:ilvl w:val="2"/>
          <w:numId w:val="900"/>
        </w:numPr>
        <w:spacing w:before="0" w:after="0"/>
      </w:pPr>
      <w:r>
        <w:t>Probing the IGM Structure</w:t>
      </w:r>
    </w:p>
    <w:p>
      <w:pPr>
        <w:numPr>
          <w:ilvl w:val="2"/>
          <w:numId w:val="900"/>
        </w:numPr>
        <w:spacing w:before="0" w:after="0"/>
      </w:pPr>
      <w:r>
        <w:t>Damped Lyman-alpha Systems</w:t>
      </w:r>
    </w:p>
    <w:p>
      <w:pPr>
        <w:numPr>
          <w:ilvl w:val="1"/>
          <w:numId w:val="900"/>
        </w:numPr>
        <w:spacing w:before="0" w:after="0"/>
      </w:pPr>
      <w:r>
        <w:t>Warm-Hot Intergalactic Medium</w:t>
      </w:r>
    </w:p>
    <w:p>
      <w:pPr>
        <w:numPr>
          <w:ilvl w:val="2"/>
          <w:numId w:val="900"/>
        </w:numPr>
        <w:spacing w:before="0" w:after="0"/>
      </w:pPr>
      <w:r>
        <w:t>Detection Methods</w:t>
      </w:r>
    </w:p>
    <w:p>
      <w:pPr>
        <w:numPr>
          <w:ilvl w:val="2"/>
          <w:numId w:val="900"/>
        </w:numPr>
        <w:spacing w:before="0" w:after="0"/>
      </w:pPr>
      <w:r>
        <w:t>Baryon Content</w:t>
      </w:r>
    </w:p>
    <w:p>
      <w:pPr>
        <w:numPr>
          <w:ilvl w:val="2"/>
          <w:numId w:val="900"/>
        </w:numPr>
        <w:spacing w:before="0" w:after="0"/>
      </w:pPr>
      <w:r>
        <w:t>Missing Baryon Problem</w:t>
      </w:r>
    </w:p>
    <w:p>
      <w:pPr>
        <w:numPr>
          <w:ilvl w:val="1"/>
          <w:numId w:val="900"/>
        </w:numPr>
        <w:spacing w:before="0" w:after="0"/>
      </w:pPr>
      <w:r>
        <w:t>Metal Enrichment</w:t>
      </w:r>
    </w:p>
    <w:p>
      <w:pPr>
        <w:numPr>
          <w:ilvl w:val="2"/>
          <w:numId w:val="900"/>
        </w:numPr>
        <w:spacing w:before="0" w:after="0"/>
      </w:pPr>
      <w:r>
        <w:t>Sources of Metals</w:t>
      </w:r>
    </w:p>
    <w:p>
      <w:pPr>
        <w:numPr>
          <w:ilvl w:val="2"/>
          <w:numId w:val="900"/>
        </w:numPr>
        <w:spacing w:before="0" w:after="0"/>
      </w:pPr>
      <w:r>
        <w:t>Enrichment History</w:t>
      </w:r>
    </w:p>
    <w:p>
      <w:pPr>
        <w:numPr>
          <w:ilvl w:val="0"/>
          <w:numId w:val="900"/>
        </w:numPr>
        <w:spacing w:before="0" w:after="0"/>
      </w:pPr>
      <w:r>
        <w:t>Gravitational Lensing by Large-Scale Structure</w:t>
      </w:r>
    </w:p>
    <w:p>
      <w:pPr>
        <w:numPr>
          <w:ilvl w:val="1"/>
          <w:numId w:val="900"/>
        </w:numPr>
        <w:spacing w:before="0" w:after="0"/>
      </w:pPr>
      <w:r>
        <w:t>Strong Lensing</w:t>
      </w:r>
    </w:p>
    <w:p>
      <w:pPr>
        <w:numPr>
          <w:ilvl w:val="2"/>
          <w:numId w:val="900"/>
        </w:numPr>
        <w:spacing w:before="0" w:after="0"/>
      </w:pPr>
      <w:r>
        <w:t>Multiple Images and Arcs</w:t>
      </w:r>
    </w:p>
    <w:p>
      <w:pPr>
        <w:numPr>
          <w:ilvl w:val="2"/>
          <w:numId w:val="900"/>
        </w:numPr>
        <w:spacing w:before="0" w:after="0"/>
      </w:pPr>
      <w:r>
        <w:t>Mass Measurement Applications</w:t>
      </w:r>
    </w:p>
    <w:p>
      <w:pPr>
        <w:numPr>
          <w:ilvl w:val="2"/>
          <w:numId w:val="900"/>
        </w:numPr>
        <w:spacing w:before="0" w:after="0"/>
      </w:pPr>
      <w:r>
        <w:t>Time Delay Cosmography</w:t>
      </w:r>
    </w:p>
    <w:p>
      <w:pPr>
        <w:numPr>
          <w:ilvl w:val="1"/>
          <w:numId w:val="900"/>
        </w:numPr>
        <w:spacing w:before="0" w:after="0"/>
      </w:pPr>
      <w:r>
        <w:t>Weak Lensing</w:t>
      </w:r>
    </w:p>
    <w:p>
      <w:pPr>
        <w:numPr>
          <w:ilvl w:val="2"/>
          <w:numId w:val="900"/>
        </w:numPr>
        <w:spacing w:before="0" w:after="0"/>
      </w:pPr>
      <w:r>
        <w:t>Shear Measurement</w:t>
      </w:r>
    </w:p>
    <w:p>
      <w:pPr>
        <w:numPr>
          <w:ilvl w:val="2"/>
          <w:numId w:val="900"/>
        </w:numPr>
        <w:spacing w:before="0" w:after="0"/>
      </w:pPr>
      <w:r>
        <w:t>Mapping Dark Matter</w:t>
      </w:r>
    </w:p>
    <w:p>
      <w:pPr>
        <w:numPr>
          <w:ilvl w:val="2"/>
          <w:numId w:val="900"/>
        </w:numPr>
        <w:spacing w:before="0" w:after="0"/>
      </w:pPr>
      <w:r>
        <w:t>Cosmic Shear</w:t>
      </w:r>
    </w:p>
    <w:p>
      <w:pPr>
        <w:numPr>
          <w:ilvl w:val="1"/>
          <w:numId w:val="900"/>
        </w:numPr>
        <w:spacing w:before="0" w:after="0"/>
      </w:pPr>
      <w:r>
        <w:t>Microlensing</w:t>
      </w:r>
    </w:p>
    <w:p>
      <w:pPr>
        <w:numPr>
          <w:ilvl w:val="2"/>
          <w:numId w:val="900"/>
        </w:numPr>
        <w:spacing w:before="0" w:after="0"/>
      </w:pPr>
      <w:r>
        <w:t>Detection of Compact Objects</w:t>
      </w:r>
    </w:p>
    <w:p>
      <w:pPr>
        <w:numPr>
          <w:ilvl w:val="2"/>
          <w:numId w:val="900"/>
        </w:numPr>
        <w:spacing w:before="0" w:after="0"/>
      </w:pPr>
      <w:r>
        <w:t>Timescales and Light Curves</w:t>
      </w:r>
    </w:p>
    <w:p>
      <w:pPr>
        <w:numPr>
          <w:ilvl w:val="2"/>
          <w:numId w:val="900"/>
        </w:numPr>
        <w:spacing w:before="0" w:after="0"/>
      </w:pPr>
      <w:r>
        <w:t>Caustic Crossing Events</w:t>
      </w:r>
    </w:p>
    <w:p>
      <w:pPr>
        <w:pStyle w:val="Heading1"/>
      </w:pPr>
      <w:r>
        <w:t>Cosmological Context and High-Redshift Universe</w:t>
      </w:r>
    </w:p>
    <w:p>
      <w:pPr>
        <w:numPr>
          <w:ilvl w:val="0"/>
          <w:numId w:val="900"/>
        </w:numPr>
        <w:spacing w:before="0" w:after="0"/>
      </w:pPr>
      <w:r>
        <w:t>Cosmological Parameters and Models</w:t>
      </w:r>
    </w:p>
    <w:p>
      <w:pPr>
        <w:numPr>
          <w:ilvl w:val="1"/>
          <w:numId w:val="900"/>
        </w:numPr>
        <w:spacing w:before="0" w:after="0"/>
      </w:pPr>
      <w:r>
        <w:t>Hubble Constant</w:t>
      </w:r>
    </w:p>
    <w:p>
      <w:pPr>
        <w:numPr>
          <w:ilvl w:val="1"/>
          <w:numId w:val="900"/>
        </w:numPr>
        <w:spacing w:before="0" w:after="0"/>
      </w:pPr>
      <w:r>
        <w:t>Matter and Dark Energy Densities</w:t>
      </w:r>
    </w:p>
    <w:p>
      <w:pPr>
        <w:numPr>
          <w:ilvl w:val="1"/>
          <w:numId w:val="900"/>
        </w:numPr>
        <w:spacing w:before="0" w:after="0"/>
      </w:pPr>
      <w:r>
        <w:t>Curvature Parameter</w:t>
      </w:r>
    </w:p>
    <w:p>
      <w:pPr>
        <w:numPr>
          <w:ilvl w:val="1"/>
          <w:numId w:val="900"/>
        </w:numPr>
        <w:spacing w:before="0" w:after="0"/>
      </w:pPr>
      <w:r>
        <w:t>Equation of State of Dark Energy</w:t>
      </w:r>
    </w:p>
    <w:p>
      <w:pPr>
        <w:numPr>
          <w:ilvl w:val="0"/>
          <w:numId w:val="900"/>
        </w:numPr>
        <w:spacing w:before="0" w:after="0"/>
      </w:pPr>
      <w:r>
        <w:t>Early Universe and Galaxy Formation</w:t>
      </w:r>
    </w:p>
    <w:p>
      <w:pPr>
        <w:numPr>
          <w:ilvl w:val="1"/>
          <w:numId w:val="900"/>
        </w:numPr>
        <w:spacing w:before="0" w:after="0"/>
      </w:pPr>
      <w:r>
        <w:t>Recombination and First Light</w:t>
      </w:r>
    </w:p>
    <w:p>
      <w:pPr>
        <w:numPr>
          <w:ilvl w:val="1"/>
          <w:numId w:val="900"/>
        </w:numPr>
        <w:spacing w:before="0" w:after="0"/>
      </w:pPr>
      <w:r>
        <w:t>Dark Ages</w:t>
      </w:r>
    </w:p>
    <w:p>
      <w:pPr>
        <w:numPr>
          <w:ilvl w:val="1"/>
          <w:numId w:val="900"/>
        </w:numPr>
        <w:spacing w:before="0" w:after="0"/>
      </w:pPr>
      <w:r>
        <w:t>First Stars and Galaxies</w:t>
      </w:r>
    </w:p>
    <w:p>
      <w:pPr>
        <w:numPr>
          <w:ilvl w:val="1"/>
          <w:numId w:val="900"/>
        </w:numPr>
        <w:spacing w:before="0" w:after="0"/>
      </w:pPr>
      <w:r>
        <w:t>Reionization Epoch</w:t>
      </w:r>
    </w:p>
    <w:p>
      <w:pPr>
        <w:numPr>
          <w:ilvl w:val="0"/>
          <w:numId w:val="900"/>
        </w:numPr>
        <w:spacing w:before="0" w:after="0"/>
      </w:pPr>
      <w:r>
        <w:t>High-Redshift Galaxy Observations</w:t>
      </w:r>
    </w:p>
    <w:p>
      <w:pPr>
        <w:numPr>
          <w:ilvl w:val="1"/>
          <w:numId w:val="900"/>
        </w:numPr>
        <w:spacing w:before="0" w:after="0"/>
      </w:pPr>
      <w:r>
        <w:t>Lyman Break Galaxies</w:t>
      </w:r>
    </w:p>
    <w:p>
      <w:pPr>
        <w:numPr>
          <w:ilvl w:val="1"/>
          <w:numId w:val="900"/>
        </w:numPr>
        <w:spacing w:before="0" w:after="0"/>
      </w:pPr>
      <w:r>
        <w:t>Lyman-alpha Emitters</w:t>
      </w:r>
    </w:p>
    <w:p>
      <w:pPr>
        <w:numPr>
          <w:ilvl w:val="1"/>
          <w:numId w:val="900"/>
        </w:numPr>
        <w:spacing w:before="0" w:after="0"/>
      </w:pPr>
      <w:r>
        <w:t>Submillimeter Galaxies</w:t>
      </w:r>
    </w:p>
    <w:p>
      <w:pPr>
        <w:numPr>
          <w:ilvl w:val="1"/>
          <w:numId w:val="900"/>
        </w:numPr>
        <w:spacing w:before="0" w:after="0"/>
      </w:pPr>
      <w:r>
        <w:t>Gamma-ray Burst Host Galaxies</w:t>
      </w:r>
    </w:p>
    <w:p>
      <w:pPr>
        <w:numPr>
          <w:ilvl w:val="0"/>
          <w:numId w:val="900"/>
        </w:numPr>
        <w:spacing w:before="0" w:after="0"/>
      </w:pPr>
      <w:r>
        <w:t>Galaxy Evolution with Redshift</w:t>
      </w:r>
    </w:p>
    <w:p>
      <w:pPr>
        <w:numPr>
          <w:ilvl w:val="1"/>
          <w:numId w:val="900"/>
        </w:numPr>
        <w:spacing w:before="0" w:after="0"/>
      </w:pPr>
      <w:r>
        <w:t>Star Formation Rate Density Evolution</w:t>
      </w:r>
    </w:p>
    <w:p>
      <w:pPr>
        <w:numPr>
          <w:ilvl w:val="1"/>
          <w:numId w:val="900"/>
        </w:numPr>
        <w:spacing w:before="0" w:after="0"/>
      </w:pPr>
      <w:r>
        <w:t>Mass Assembly History</w:t>
      </w:r>
    </w:p>
    <w:p>
      <w:pPr>
        <w:numPr>
          <w:ilvl w:val="1"/>
          <w:numId w:val="900"/>
        </w:numPr>
        <w:spacing w:before="0" w:after="0"/>
      </w:pPr>
      <w:r>
        <w:t>Morphological Evolution</w:t>
      </w:r>
    </w:p>
    <w:p>
      <w:pPr>
        <w:numPr>
          <w:ilvl w:val="1"/>
          <w:numId w:val="900"/>
        </w:numPr>
        <w:spacing w:before="0" w:after="0"/>
      </w:pPr>
      <w:r>
        <w:t>Size Evolution</w:t>
      </w:r>
    </w:p>
    <w:p>
      <w:pPr>
        <w:numPr>
          <w:ilvl w:val="0"/>
          <w:numId w:val="900"/>
        </w:numPr>
        <w:spacing w:before="0" w:after="0"/>
      </w:pPr>
      <w:r>
        <w:t>Future Observations and Missions</w:t>
      </w:r>
    </w:p>
    <w:p>
      <w:pPr>
        <w:numPr>
          <w:ilvl w:val="1"/>
          <w:numId w:val="900"/>
        </w:numPr>
        <w:spacing w:before="0" w:after="0"/>
      </w:pPr>
      <w:r>
        <w:t>Next-generation Telescopes</w:t>
      </w:r>
    </w:p>
    <w:p>
      <w:pPr>
        <w:numPr>
          <w:ilvl w:val="1"/>
          <w:numId w:val="900"/>
        </w:numPr>
        <w:spacing w:before="0" w:after="0"/>
      </w:pPr>
      <w:r>
        <w:t>Survey Strategies</w:t>
      </w:r>
    </w:p>
    <w:p>
      <w:pPr>
        <w:numPr>
          <w:ilvl w:val="1"/>
          <w:numId w:val="900"/>
        </w:numPr>
        <w:spacing w:before="0" w:after="0"/>
      </w:pPr>
      <w:r>
        <w:t>Multi-messenger Astronomy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