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Fuzzing</w:t>
      </w:r>
    </w:p>
    <w:p>
      <w:pPr>
        <w:pStyle w:val="Heading1"/>
      </w:pPr>
      <w:r>
        <w:t>Introduction to Fuzzing</w:t>
      </w:r>
    </w:p>
    <w:p>
      <w:pPr>
        <w:numPr>
          <w:ilvl w:val="0"/>
          <w:numId w:val="900"/>
        </w:numPr>
        <w:spacing w:before="0" w:after="0"/>
      </w:pPr>
      <w:r>
        <w:t>Defining Fuzz Testing</w:t>
      </w:r>
    </w:p>
    <w:p>
      <w:pPr>
        <w:numPr>
          <w:ilvl w:val="1"/>
          <w:numId w:val="900"/>
        </w:numPr>
        <w:spacing w:before="0" w:after="0"/>
      </w:pPr>
      <w:r>
        <w:t>Basic Definition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Typical Use Cases</w:t>
      </w:r>
    </w:p>
    <w:p>
      <w:pPr>
        <w:numPr>
          <w:ilvl w:val="0"/>
          <w:numId w:val="900"/>
        </w:numPr>
        <w:spacing w:before="0" w:after="0"/>
      </w:pPr>
      <w:r>
        <w:t>Core Goals of Fuzzing</w:t>
      </w:r>
    </w:p>
    <w:p>
      <w:pPr>
        <w:numPr>
          <w:ilvl w:val="1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Identifying Security Flaws</w:t>
      </w:r>
    </w:p>
    <w:p>
      <w:pPr>
        <w:numPr>
          <w:ilvl w:val="2"/>
          <w:numId w:val="900"/>
        </w:numPr>
        <w:spacing w:before="0" w:after="0"/>
      </w:pPr>
      <w:r>
        <w:t>Uncovering Unknown Bugs</w:t>
      </w:r>
    </w:p>
    <w:p>
      <w:pPr>
        <w:numPr>
          <w:ilvl w:val="1"/>
          <w:numId w:val="900"/>
        </w:numPr>
        <w:spacing w:before="0" w:after="0"/>
      </w:pPr>
      <w:r>
        <w:t>Robustness Testing</w:t>
      </w:r>
    </w:p>
    <w:p>
      <w:pPr>
        <w:numPr>
          <w:ilvl w:val="2"/>
          <w:numId w:val="900"/>
        </w:numPr>
        <w:spacing w:before="0" w:after="0"/>
      </w:pPr>
      <w:r>
        <w:t>Assessing Fault Tolerance</w:t>
      </w:r>
    </w:p>
    <w:p>
      <w:pPr>
        <w:numPr>
          <w:ilvl w:val="2"/>
          <w:numId w:val="900"/>
        </w:numPr>
        <w:spacing w:before="0" w:after="0"/>
      </w:pPr>
      <w:r>
        <w:t>Handling Unexpected Inputs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Improving Software Reliability</w:t>
      </w:r>
    </w:p>
    <w:p>
      <w:pPr>
        <w:numPr>
          <w:ilvl w:val="2"/>
          <w:numId w:val="900"/>
        </w:numPr>
        <w:spacing w:before="0" w:after="0"/>
      </w:pPr>
      <w:r>
        <w:t>Enhancing Code Quality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Origins at the University of Wisconsin</w:t>
      </w:r>
    </w:p>
    <w:p>
      <w:pPr>
        <w:numPr>
          <w:ilvl w:val="2"/>
          <w:numId w:val="900"/>
        </w:numPr>
        <w:spacing w:before="0" w:after="0"/>
      </w:pPr>
      <w:r>
        <w:t>Early Experiments</w:t>
      </w:r>
    </w:p>
    <w:p>
      <w:pPr>
        <w:numPr>
          <w:ilvl w:val="2"/>
          <w:numId w:val="900"/>
        </w:numPr>
        <w:spacing w:before="0" w:after="0"/>
      </w:pPr>
      <w:r>
        <w:t>Initial Results and Impact</w:t>
      </w:r>
    </w:p>
    <w:p>
      <w:pPr>
        <w:numPr>
          <w:ilvl w:val="1"/>
          <w:numId w:val="900"/>
        </w:numPr>
        <w:spacing w:before="0" w:after="0"/>
      </w:pPr>
      <w:r>
        <w:t>Evolution of Fuzzing Techniques</w:t>
      </w:r>
    </w:p>
    <w:p>
      <w:pPr>
        <w:numPr>
          <w:ilvl w:val="2"/>
          <w:numId w:val="900"/>
        </w:numPr>
        <w:spacing w:before="0" w:after="0"/>
      </w:pPr>
      <w:r>
        <w:t>Manual Fuzzing</w:t>
      </w:r>
    </w:p>
    <w:p>
      <w:pPr>
        <w:numPr>
          <w:ilvl w:val="2"/>
          <w:numId w:val="900"/>
        </w:numPr>
        <w:spacing w:before="0" w:after="0"/>
      </w:pPr>
      <w:r>
        <w:t>Automated Fuzzing</w:t>
      </w:r>
    </w:p>
    <w:p>
      <w:pPr>
        <w:numPr>
          <w:ilvl w:val="2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Fuzzing vs. Other Testing Methods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Principles of Static Analysis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Principles of Dynamic Analysis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Manual Penetration Testing</w:t>
      </w:r>
    </w:p>
    <w:p>
      <w:pPr>
        <w:numPr>
          <w:ilvl w:val="2"/>
          <w:numId w:val="900"/>
        </w:numPr>
        <w:spacing w:before="0" w:after="0"/>
      </w:pPr>
      <w:r>
        <w:t>Human-Driven Testing</w:t>
      </w:r>
    </w:p>
    <w:p>
      <w:pPr>
        <w:numPr>
          <w:ilvl w:val="2"/>
          <w:numId w:val="900"/>
        </w:numPr>
        <w:spacing w:before="0" w:after="0"/>
      </w:pPr>
      <w:r>
        <w:t>Comparison with Automated Fuzzing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Scope and Focus</w:t>
      </w:r>
    </w:p>
    <w:p>
      <w:pPr>
        <w:numPr>
          <w:ilvl w:val="2"/>
          <w:numId w:val="900"/>
        </w:numPr>
        <w:spacing w:before="0" w:after="0"/>
      </w:pPr>
      <w:r>
        <w:t>Complementarity with Fuzzing</w:t>
      </w:r>
    </w:p>
    <w:p>
      <w:pPr>
        <w:pStyle w:val="Heading1"/>
      </w:pPr>
      <w:r>
        <w:t>Core Concepts and Architecture</w:t>
      </w:r>
    </w:p>
    <w:p>
      <w:pPr>
        <w:numPr>
          <w:ilvl w:val="0"/>
          <w:numId w:val="900"/>
        </w:numPr>
        <w:spacing w:before="0" w:after="0"/>
      </w:pPr>
      <w:r>
        <w:t>The Fuzzing Loop</w:t>
      </w:r>
    </w:p>
    <w:p>
      <w:pPr>
        <w:numPr>
          <w:ilvl w:val="1"/>
          <w:numId w:val="900"/>
        </w:numPr>
        <w:spacing w:before="0" w:after="0"/>
      </w:pPr>
      <w:r>
        <w:t>Input Generation</w:t>
      </w:r>
    </w:p>
    <w:p>
      <w:pPr>
        <w:numPr>
          <w:ilvl w:val="1"/>
          <w:numId w:val="900"/>
        </w:numPr>
        <w:spacing w:before="0" w:after="0"/>
      </w:pPr>
      <w:r>
        <w:t>Execution of Target</w:t>
      </w:r>
    </w:p>
    <w:p>
      <w:pPr>
        <w:numPr>
          <w:ilvl w:val="1"/>
          <w:numId w:val="900"/>
        </w:numPr>
        <w:spacing w:before="0" w:after="0"/>
      </w:pPr>
      <w:r>
        <w:t>Monitoring and Feedback</w:t>
      </w:r>
    </w:p>
    <w:p>
      <w:pPr>
        <w:numPr>
          <w:ilvl w:val="1"/>
          <w:numId w:val="900"/>
        </w:numPr>
        <w:spacing w:before="0" w:after="0"/>
      </w:pPr>
      <w:r>
        <w:t>Crash Detection and Logging</w:t>
      </w:r>
    </w:p>
    <w:p>
      <w:pPr>
        <w:numPr>
          <w:ilvl w:val="1"/>
          <w:numId w:val="900"/>
        </w:numPr>
        <w:spacing w:before="0" w:after="0"/>
      </w:pPr>
      <w:r>
        <w:t>Corpus Update</w:t>
      </w:r>
    </w:p>
    <w:p>
      <w:pPr>
        <w:numPr>
          <w:ilvl w:val="0"/>
          <w:numId w:val="900"/>
        </w:numPr>
        <w:spacing w:before="0" w:after="0"/>
      </w:pPr>
      <w:r>
        <w:t>Key Components of a Fuzzer</w:t>
      </w:r>
    </w:p>
    <w:p>
      <w:pPr>
        <w:numPr>
          <w:ilvl w:val="1"/>
          <w:numId w:val="900"/>
        </w:numPr>
        <w:spacing w:before="0" w:after="0"/>
      </w:pPr>
      <w:r>
        <w:t>Test Case Generator</w:t>
      </w:r>
    </w:p>
    <w:p>
      <w:pPr>
        <w:numPr>
          <w:ilvl w:val="2"/>
          <w:numId w:val="900"/>
        </w:numPr>
        <w:spacing w:before="0" w:after="0"/>
      </w:pPr>
      <w:r>
        <w:t>Input Mutation</w:t>
      </w:r>
    </w:p>
    <w:p>
      <w:pPr>
        <w:numPr>
          <w:ilvl w:val="2"/>
          <w:numId w:val="900"/>
        </w:numPr>
        <w:spacing w:before="0" w:after="0"/>
      </w:pPr>
      <w:r>
        <w:t>Input Generation from Grammar</w:t>
      </w:r>
    </w:p>
    <w:p>
      <w:pPr>
        <w:numPr>
          <w:ilvl w:val="1"/>
          <w:numId w:val="900"/>
        </w:numPr>
        <w:spacing w:before="0" w:after="0"/>
      </w:pPr>
      <w:r>
        <w:t>Target Runner</w:t>
      </w:r>
    </w:p>
    <w:p>
      <w:pPr>
        <w:numPr>
          <w:ilvl w:val="2"/>
          <w:numId w:val="900"/>
        </w:numPr>
        <w:spacing w:before="0" w:after="0"/>
      </w:pPr>
      <w:r>
        <w:t>Isolated Execution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Monitoring and Instrumentation Agent</w:t>
      </w:r>
    </w:p>
    <w:p>
      <w:pPr>
        <w:numPr>
          <w:ilvl w:val="2"/>
          <w:numId w:val="900"/>
        </w:numPr>
        <w:spacing w:before="0" w:after="0"/>
      </w:pPr>
      <w:r>
        <w:t>Code Coverage Collection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Crash Triage and Analysis Module</w:t>
      </w:r>
    </w:p>
    <w:p>
      <w:pPr>
        <w:numPr>
          <w:ilvl w:val="2"/>
          <w:numId w:val="900"/>
        </w:numPr>
        <w:spacing w:before="0" w:after="0"/>
      </w:pPr>
      <w:r>
        <w:t>Crash Collection</w:t>
      </w:r>
    </w:p>
    <w:p>
      <w:pPr>
        <w:numPr>
          <w:ilvl w:val="2"/>
          <w:numId w:val="900"/>
        </w:numPr>
        <w:spacing w:before="0" w:after="0"/>
      </w:pPr>
      <w:r>
        <w:t>Crash Deduplication</w:t>
      </w:r>
    </w:p>
    <w:p>
      <w:pPr>
        <w:numPr>
          <w:ilvl w:val="2"/>
          <w:numId w:val="900"/>
        </w:numPr>
        <w:spacing w:before="0" w:after="0"/>
      </w:pPr>
      <w:r>
        <w:t>Automated Triage</w:t>
      </w:r>
    </w:p>
    <w:p>
      <w:pPr>
        <w:numPr>
          <w:ilvl w:val="0"/>
          <w:numId w:val="900"/>
        </w:numPr>
        <w:spacing w:before="0" w:after="0"/>
      </w:pPr>
      <w:r>
        <w:t>The Fuzz Target</w:t>
      </w:r>
    </w:p>
    <w:p>
      <w:pPr>
        <w:numPr>
          <w:ilvl w:val="1"/>
          <w:numId w:val="900"/>
        </w:numPr>
        <w:spacing w:before="0" w:after="0"/>
      </w:pPr>
      <w:r>
        <w:t>Defining the Entry Point</w:t>
      </w:r>
    </w:p>
    <w:p>
      <w:pPr>
        <w:numPr>
          <w:ilvl w:val="2"/>
          <w:numId w:val="900"/>
        </w:numPr>
        <w:spacing w:before="0" w:after="0"/>
      </w:pPr>
      <w:r>
        <w:t>Main Function</w:t>
      </w:r>
    </w:p>
    <w:p>
      <w:pPr>
        <w:numPr>
          <w:ilvl w:val="2"/>
          <w:numId w:val="900"/>
        </w:numPr>
        <w:spacing w:before="0" w:after="0"/>
      </w:pPr>
      <w:r>
        <w:t>API Entry Points</w:t>
      </w:r>
    </w:p>
    <w:p>
      <w:pPr>
        <w:numPr>
          <w:ilvl w:val="1"/>
          <w:numId w:val="900"/>
        </w:numPr>
        <w:spacing w:before="0" w:after="0"/>
      </w:pPr>
      <w:r>
        <w:t>Harnessing Libraries and Applications</w:t>
      </w:r>
    </w:p>
    <w:p>
      <w:pPr>
        <w:numPr>
          <w:ilvl w:val="2"/>
          <w:numId w:val="900"/>
        </w:numPr>
        <w:spacing w:before="0" w:after="0"/>
      </w:pPr>
      <w:r>
        <w:t>Writing a Fuzz Harness</w:t>
      </w:r>
    </w:p>
    <w:p>
      <w:pPr>
        <w:numPr>
          <w:ilvl w:val="2"/>
          <w:numId w:val="900"/>
        </w:numPr>
        <w:spacing w:before="0" w:after="0"/>
      </w:pPr>
      <w:r>
        <w:t>Isolating Testable Components</w:t>
      </w:r>
    </w:p>
    <w:p>
      <w:pPr>
        <w:numPr>
          <w:ilvl w:val="1"/>
          <w:numId w:val="900"/>
        </w:numPr>
        <w:spacing w:before="0" w:after="0"/>
      </w:pPr>
      <w:r>
        <w:t>Target Preparation</w:t>
      </w:r>
    </w:p>
    <w:p>
      <w:pPr>
        <w:numPr>
          <w:ilvl w:val="2"/>
          <w:numId w:val="900"/>
        </w:numPr>
        <w:spacing w:before="0" w:after="0"/>
      </w:pPr>
      <w:r>
        <w:t>Compilation Requirements</w:t>
      </w:r>
    </w:p>
    <w:p>
      <w:pPr>
        <w:numPr>
          <w:ilvl w:val="2"/>
          <w:numId w:val="900"/>
        </w:numPr>
        <w:spacing w:before="0" w:after="0"/>
      </w:pPr>
      <w:r>
        <w:t>Runtime Environment Setup</w:t>
      </w:r>
    </w:p>
    <w:p>
      <w:pPr>
        <w:numPr>
          <w:ilvl w:val="0"/>
          <w:numId w:val="900"/>
        </w:numPr>
        <w:spacing w:before="0" w:after="0"/>
      </w:pPr>
      <w:r>
        <w:t>The Corpus</w:t>
      </w:r>
    </w:p>
    <w:p>
      <w:pPr>
        <w:numPr>
          <w:ilvl w:val="1"/>
          <w:numId w:val="900"/>
        </w:numPr>
        <w:spacing w:before="0" w:after="0"/>
      </w:pPr>
      <w:r>
        <w:t>Initial Seed Corpus</w:t>
      </w:r>
    </w:p>
    <w:p>
      <w:pPr>
        <w:numPr>
          <w:ilvl w:val="2"/>
          <w:numId w:val="900"/>
        </w:numPr>
        <w:spacing w:before="0" w:after="0"/>
      </w:pPr>
      <w:r>
        <w:t>Selecting Representative Inputs</w:t>
      </w:r>
    </w:p>
    <w:p>
      <w:pPr>
        <w:numPr>
          <w:ilvl w:val="2"/>
          <w:numId w:val="900"/>
        </w:numPr>
        <w:spacing w:before="0" w:after="0"/>
      </w:pPr>
      <w:r>
        <w:t>Minimizing Redundancy</w:t>
      </w:r>
    </w:p>
    <w:p>
      <w:pPr>
        <w:numPr>
          <w:ilvl w:val="1"/>
          <w:numId w:val="900"/>
        </w:numPr>
        <w:spacing w:before="0" w:after="0"/>
      </w:pPr>
      <w:r>
        <w:t>Evolving Corpus</w:t>
      </w:r>
    </w:p>
    <w:p>
      <w:pPr>
        <w:numPr>
          <w:ilvl w:val="2"/>
          <w:numId w:val="900"/>
        </w:numPr>
        <w:spacing w:before="0" w:after="0"/>
      </w:pPr>
      <w:r>
        <w:t>Adding New Inputs</w:t>
      </w:r>
    </w:p>
    <w:p>
      <w:pPr>
        <w:numPr>
          <w:ilvl w:val="2"/>
          <w:numId w:val="900"/>
        </w:numPr>
        <w:spacing w:before="0" w:after="0"/>
      </w:pPr>
      <w:r>
        <w:t>Removing Redundant Inputs</w:t>
      </w:r>
    </w:p>
    <w:p>
      <w:pPr>
        <w:numPr>
          <w:ilvl w:val="1"/>
          <w:numId w:val="900"/>
        </w:numPr>
        <w:spacing w:before="0" w:after="0"/>
      </w:pPr>
      <w:r>
        <w:t>Corpus Minimization</w:t>
      </w:r>
    </w:p>
    <w:p>
      <w:pPr>
        <w:numPr>
          <w:ilvl w:val="2"/>
          <w:numId w:val="900"/>
        </w:numPr>
        <w:spacing w:before="0" w:after="0"/>
      </w:pPr>
      <w:r>
        <w:t>Techniques for Minimization</w:t>
      </w:r>
    </w:p>
    <w:p>
      <w:pPr>
        <w:numPr>
          <w:ilvl w:val="2"/>
          <w:numId w:val="900"/>
        </w:numPr>
        <w:spacing w:before="0" w:after="0"/>
      </w:pPr>
      <w:r>
        <w:t>Benefits of a Small Corpus</w:t>
      </w:r>
    </w:p>
    <w:p>
      <w:pPr>
        <w:numPr>
          <w:ilvl w:val="1"/>
          <w:numId w:val="900"/>
        </w:numPr>
        <w:spacing w:before="0" w:after="0"/>
      </w:pPr>
      <w:r>
        <w:t>Corpus Distillation</w:t>
      </w:r>
    </w:p>
    <w:p>
      <w:pPr>
        <w:numPr>
          <w:ilvl w:val="2"/>
          <w:numId w:val="900"/>
        </w:numPr>
        <w:spacing w:before="0" w:after="0"/>
      </w:pPr>
      <w:r>
        <w:t>Removing Duplicates</w:t>
      </w:r>
    </w:p>
    <w:p>
      <w:pPr>
        <w:numPr>
          <w:ilvl w:val="2"/>
          <w:numId w:val="900"/>
        </w:numPr>
        <w:spacing w:before="0" w:after="0"/>
      </w:pPr>
      <w:r>
        <w:t>Focusing on Coverage-Enhancing Inputs</w:t>
      </w:r>
    </w:p>
    <w:p>
      <w:pPr>
        <w:pStyle w:val="Heading1"/>
      </w:pPr>
      <w:r>
        <w:t>Types of Fuzzers</w:t>
      </w:r>
    </w:p>
    <w:p>
      <w:pPr>
        <w:numPr>
          <w:ilvl w:val="0"/>
          <w:numId w:val="900"/>
        </w:numPr>
        <w:spacing w:before="0" w:after="0"/>
      </w:pPr>
      <w:r>
        <w:t>By Input Awareness</w:t>
      </w:r>
    </w:p>
    <w:p>
      <w:pPr>
        <w:numPr>
          <w:ilvl w:val="1"/>
          <w:numId w:val="900"/>
        </w:numPr>
        <w:spacing w:before="0" w:after="0"/>
      </w:pPr>
      <w:r>
        <w:t>Black-Box Fuzzing</w:t>
      </w:r>
    </w:p>
    <w:p>
      <w:pPr>
        <w:numPr>
          <w:ilvl w:val="2"/>
          <w:numId w:val="900"/>
        </w:numPr>
        <w:spacing w:before="0" w:after="0"/>
      </w:pPr>
      <w:r>
        <w:t>Random Input Generation</w:t>
      </w:r>
    </w:p>
    <w:p>
      <w:pPr>
        <w:numPr>
          <w:ilvl w:val="2"/>
          <w:numId w:val="900"/>
        </w:numPr>
        <w:spacing w:before="0" w:after="0"/>
      </w:pPr>
      <w:r>
        <w:t>Lack of Target Feedback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White-Box Fuzzing</w:t>
      </w:r>
    </w:p>
    <w:p>
      <w:pPr>
        <w:numPr>
          <w:ilvl w:val="2"/>
          <w:numId w:val="900"/>
        </w:numPr>
        <w:spacing w:before="0" w:after="0"/>
      </w:pPr>
      <w:r>
        <w:t>Symbolic Execution</w:t>
      </w:r>
    </w:p>
    <w:p>
      <w:pPr>
        <w:numPr>
          <w:ilvl w:val="3"/>
          <w:numId w:val="900"/>
        </w:numPr>
        <w:spacing w:before="0" w:after="0"/>
      </w:pPr>
      <w:r>
        <w:t>Path Constraint Solving</w:t>
      </w:r>
    </w:p>
    <w:p>
      <w:pPr>
        <w:numPr>
          <w:ilvl w:val="3"/>
          <w:numId w:val="900"/>
        </w:numPr>
        <w:spacing w:before="0" w:after="0"/>
      </w:pPr>
      <w:r>
        <w:t>Generating Inputs for Unexplored Paths</w:t>
      </w:r>
    </w:p>
    <w:p>
      <w:pPr>
        <w:numPr>
          <w:ilvl w:val="2"/>
          <w:numId w:val="900"/>
        </w:numPr>
        <w:spacing w:before="0" w:after="0"/>
      </w:pPr>
      <w:r>
        <w:t>Concolic Execution</w:t>
      </w:r>
    </w:p>
    <w:p>
      <w:pPr>
        <w:numPr>
          <w:ilvl w:val="3"/>
          <w:numId w:val="900"/>
        </w:numPr>
        <w:spacing w:before="0" w:after="0"/>
      </w:pPr>
      <w:r>
        <w:t>Combining Concrete and Symbolic Execution</w:t>
      </w:r>
    </w:p>
    <w:p>
      <w:pPr>
        <w:numPr>
          <w:ilvl w:val="3"/>
          <w:numId w:val="900"/>
        </w:numPr>
        <w:spacing w:before="0" w:after="0"/>
      </w:pPr>
      <w:r>
        <w:t>Advantages and Challenges</w:t>
      </w:r>
    </w:p>
    <w:p>
      <w:pPr>
        <w:numPr>
          <w:ilvl w:val="1"/>
          <w:numId w:val="900"/>
        </w:numPr>
        <w:spacing w:before="0" w:after="0"/>
      </w:pPr>
      <w:r>
        <w:t>Grey-Box Fuzzing</w:t>
      </w:r>
    </w:p>
    <w:p>
      <w:pPr>
        <w:numPr>
          <w:ilvl w:val="2"/>
          <w:numId w:val="900"/>
        </w:numPr>
        <w:spacing w:before="0" w:after="0"/>
      </w:pPr>
      <w:r>
        <w:t>Coverage-Guided Fuzzing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Maximizing Code Coverage</w:t>
      </w:r>
    </w:p>
    <w:p>
      <w:pPr>
        <w:numPr>
          <w:ilvl w:val="2"/>
          <w:numId w:val="900"/>
        </w:numPr>
        <w:spacing w:before="0" w:after="0"/>
      </w:pPr>
      <w:r>
        <w:t>Instrumentation-Based Fuzzing</w:t>
      </w:r>
    </w:p>
    <w:p>
      <w:pPr>
        <w:numPr>
          <w:ilvl w:val="3"/>
          <w:numId w:val="900"/>
        </w:numPr>
        <w:spacing w:before="0" w:after="0"/>
      </w:pPr>
      <w:r>
        <w:t>Lightweight Instrumentation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By Input Generation Method</w:t>
      </w:r>
    </w:p>
    <w:p>
      <w:pPr>
        <w:numPr>
          <w:ilvl w:val="1"/>
          <w:numId w:val="900"/>
        </w:numPr>
        <w:spacing w:before="0" w:after="0"/>
      </w:pPr>
      <w:r>
        <w:t>Mutation-Based Fuzzing</w:t>
      </w:r>
    </w:p>
    <w:p>
      <w:pPr>
        <w:numPr>
          <w:ilvl w:val="2"/>
          <w:numId w:val="900"/>
        </w:numPr>
        <w:spacing w:before="0" w:after="0"/>
      </w:pPr>
      <w:r>
        <w:t>Modifying Existing Inputs</w:t>
      </w:r>
    </w:p>
    <w:p>
      <w:pPr>
        <w:numPr>
          <w:ilvl w:val="2"/>
          <w:numId w:val="900"/>
        </w:numPr>
        <w:spacing w:before="0" w:after="0"/>
      </w:pPr>
      <w:r>
        <w:t>Mutation Strategies</w:t>
      </w:r>
    </w:p>
    <w:p>
      <w:pPr>
        <w:numPr>
          <w:ilvl w:val="1"/>
          <w:numId w:val="900"/>
        </w:numPr>
        <w:spacing w:before="0" w:after="0"/>
      </w:pPr>
      <w:r>
        <w:t>Generation-Based Fuzzing</w:t>
      </w:r>
    </w:p>
    <w:p>
      <w:pPr>
        <w:numPr>
          <w:ilvl w:val="2"/>
          <w:numId w:val="900"/>
        </w:numPr>
        <w:spacing w:before="0" w:after="0"/>
      </w:pPr>
      <w:r>
        <w:t>Defining Input Grammars</w:t>
      </w:r>
    </w:p>
    <w:p>
      <w:pPr>
        <w:numPr>
          <w:ilvl w:val="2"/>
          <w:numId w:val="900"/>
        </w:numPr>
        <w:spacing w:before="0" w:after="0"/>
      </w:pPr>
      <w:r>
        <w:t>Generating Valid Inputs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Combining Mutation and Generation</w:t>
      </w:r>
    </w:p>
    <w:p>
      <w:pPr>
        <w:numPr>
          <w:ilvl w:val="2"/>
          <w:numId w:val="900"/>
        </w:numPr>
        <w:spacing w:before="0" w:after="0"/>
      </w:pPr>
      <w:r>
        <w:t>Adaptive Strategies</w:t>
      </w:r>
    </w:p>
    <w:p>
      <w:pPr>
        <w:numPr>
          <w:ilvl w:val="0"/>
          <w:numId w:val="900"/>
        </w:numPr>
        <w:spacing w:before="0" w:after="0"/>
      </w:pPr>
      <w:r>
        <w:t>By Target Type</w:t>
      </w:r>
    </w:p>
    <w:p>
      <w:pPr>
        <w:numPr>
          <w:ilvl w:val="1"/>
          <w:numId w:val="900"/>
        </w:numPr>
        <w:spacing w:before="0" w:after="0"/>
      </w:pPr>
      <w:r>
        <w:t>Application Fuzzing</w:t>
      </w:r>
    </w:p>
    <w:p>
      <w:pPr>
        <w:numPr>
          <w:ilvl w:val="2"/>
          <w:numId w:val="900"/>
        </w:numPr>
        <w:spacing w:before="0" w:after="0"/>
      </w:pPr>
      <w:r>
        <w:t>User-Facing Applications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1"/>
          <w:numId w:val="900"/>
        </w:numPr>
        <w:spacing w:before="0" w:after="0"/>
      </w:pPr>
      <w:r>
        <w:t>File Format Fuzzing</w:t>
      </w:r>
    </w:p>
    <w:p>
      <w:pPr>
        <w:numPr>
          <w:ilvl w:val="2"/>
          <w:numId w:val="900"/>
        </w:numPr>
        <w:spacing w:before="0" w:after="0"/>
      </w:pPr>
      <w:r>
        <w:t>Structured File Inputs</w:t>
      </w:r>
    </w:p>
    <w:p>
      <w:pPr>
        <w:numPr>
          <w:ilvl w:val="2"/>
          <w:numId w:val="900"/>
        </w:numPr>
        <w:spacing w:before="0" w:after="0"/>
      </w:pPr>
      <w:r>
        <w:t>Parsing Logic</w:t>
      </w:r>
    </w:p>
    <w:p>
      <w:pPr>
        <w:numPr>
          <w:ilvl w:val="1"/>
          <w:numId w:val="900"/>
        </w:numPr>
        <w:spacing w:before="0" w:after="0"/>
      </w:pPr>
      <w:r>
        <w:t>Kernel Fuzzing</w:t>
      </w:r>
    </w:p>
    <w:p>
      <w:pPr>
        <w:numPr>
          <w:ilvl w:val="2"/>
          <w:numId w:val="900"/>
        </w:numPr>
        <w:spacing w:before="0" w:after="0"/>
      </w:pPr>
      <w:r>
        <w:t>System Call Interfaces</w:t>
      </w:r>
    </w:p>
    <w:p>
      <w:pPr>
        <w:numPr>
          <w:ilvl w:val="2"/>
          <w:numId w:val="900"/>
        </w:numPr>
        <w:spacing w:before="0" w:after="0"/>
      </w:pPr>
      <w:r>
        <w:t>Privilege Escalation Risks</w:t>
      </w:r>
    </w:p>
    <w:p>
      <w:pPr>
        <w:numPr>
          <w:ilvl w:val="1"/>
          <w:numId w:val="900"/>
        </w:numPr>
        <w:spacing w:before="0" w:after="0"/>
      </w:pPr>
      <w:r>
        <w:t>API Fuzzing</w:t>
      </w:r>
    </w:p>
    <w:p>
      <w:pPr>
        <w:numPr>
          <w:ilvl w:val="2"/>
          <w:numId w:val="900"/>
        </w:numPr>
        <w:spacing w:before="0" w:after="0"/>
      </w:pPr>
      <w:r>
        <w:t>Public and Private APIs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Web Application Fuzzing</w:t>
      </w:r>
    </w:p>
    <w:p>
      <w:pPr>
        <w:numPr>
          <w:ilvl w:val="2"/>
          <w:numId w:val="900"/>
        </w:numPr>
        <w:spacing w:before="0" w:after="0"/>
      </w:pPr>
      <w:r>
        <w:t>HTTP Parameter Fuzzing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Binary Fuzzing</w:t>
      </w:r>
    </w:p>
    <w:p>
      <w:pPr>
        <w:numPr>
          <w:ilvl w:val="2"/>
          <w:numId w:val="900"/>
        </w:numPr>
        <w:spacing w:before="0" w:after="0"/>
      </w:pPr>
      <w:r>
        <w:t>Executable Files</w:t>
      </w:r>
    </w:p>
    <w:p>
      <w:pPr>
        <w:numPr>
          <w:ilvl w:val="2"/>
          <w:numId w:val="900"/>
        </w:numPr>
        <w:spacing w:before="0" w:after="0"/>
      </w:pPr>
      <w:r>
        <w:t>Library Functions</w:t>
      </w:r>
    </w:p>
    <w:p>
      <w:pPr>
        <w:pStyle w:val="Heading1"/>
      </w:pPr>
      <w:r>
        <w:t>Input Generation and Mutation Strategies</w:t>
      </w:r>
    </w:p>
    <w:p>
      <w:pPr>
        <w:numPr>
          <w:ilvl w:val="0"/>
          <w:numId w:val="900"/>
        </w:numPr>
        <w:spacing w:before="0" w:after="0"/>
      </w:pPr>
      <w:r>
        <w:t>Mutation-Based Techniques</w:t>
      </w:r>
    </w:p>
    <w:p>
      <w:pPr>
        <w:numPr>
          <w:ilvl w:val="1"/>
          <w:numId w:val="900"/>
        </w:numPr>
        <w:spacing w:before="0" w:after="0"/>
      </w:pPr>
      <w:r>
        <w:t>Simple Mutations</w:t>
      </w:r>
    </w:p>
    <w:p>
      <w:pPr>
        <w:numPr>
          <w:ilvl w:val="2"/>
          <w:numId w:val="900"/>
        </w:numPr>
        <w:spacing w:before="0" w:after="0"/>
      </w:pPr>
      <w:r>
        <w:t>Bit Flipping</w:t>
      </w:r>
    </w:p>
    <w:p>
      <w:pPr>
        <w:numPr>
          <w:ilvl w:val="3"/>
          <w:numId w:val="900"/>
        </w:numPr>
        <w:spacing w:before="0" w:after="0"/>
      </w:pPr>
      <w:r>
        <w:t>Single Bit Changes</w:t>
      </w:r>
    </w:p>
    <w:p>
      <w:pPr>
        <w:numPr>
          <w:ilvl w:val="3"/>
          <w:numId w:val="900"/>
        </w:numPr>
        <w:spacing w:before="0" w:after="0"/>
      </w:pPr>
      <w:r>
        <w:t>Bit Patterns</w:t>
      </w:r>
    </w:p>
    <w:p>
      <w:pPr>
        <w:numPr>
          <w:ilvl w:val="2"/>
          <w:numId w:val="900"/>
        </w:numPr>
        <w:spacing w:before="0" w:after="0"/>
      </w:pPr>
      <w:r>
        <w:t>Byte Flipping</w:t>
      </w:r>
    </w:p>
    <w:p>
      <w:pPr>
        <w:numPr>
          <w:ilvl w:val="3"/>
          <w:numId w:val="900"/>
        </w:numPr>
        <w:spacing w:before="0" w:after="0"/>
      </w:pPr>
      <w:r>
        <w:t>Single Byte Changes</w:t>
      </w:r>
    </w:p>
    <w:p>
      <w:pPr>
        <w:numPr>
          <w:ilvl w:val="3"/>
          <w:numId w:val="900"/>
        </w:numPr>
        <w:spacing w:before="0" w:after="0"/>
      </w:pPr>
      <w:r>
        <w:t>Multi-Byte Flips</w:t>
      </w:r>
    </w:p>
    <w:p>
      <w:pPr>
        <w:numPr>
          <w:ilvl w:val="2"/>
          <w:numId w:val="900"/>
        </w:numPr>
        <w:spacing w:before="0" w:after="0"/>
      </w:pPr>
      <w:r>
        <w:t>Random Byte Insertion</w:t>
      </w:r>
    </w:p>
    <w:p>
      <w:pPr>
        <w:numPr>
          <w:ilvl w:val="3"/>
          <w:numId w:val="900"/>
        </w:numPr>
        <w:spacing w:before="0" w:after="0"/>
      </w:pPr>
      <w:r>
        <w:t>Inserting Random Data</w:t>
      </w:r>
    </w:p>
    <w:p>
      <w:pPr>
        <w:numPr>
          <w:ilvl w:val="3"/>
          <w:numId w:val="900"/>
        </w:numPr>
        <w:spacing w:before="0" w:after="0"/>
      </w:pPr>
      <w:r>
        <w:t>Input Length Variation</w:t>
      </w:r>
    </w:p>
    <w:p>
      <w:pPr>
        <w:numPr>
          <w:ilvl w:val="2"/>
          <w:numId w:val="900"/>
        </w:numPr>
        <w:spacing w:before="0" w:after="0"/>
      </w:pPr>
      <w:r>
        <w:t>Random Byte Deletion</w:t>
      </w:r>
    </w:p>
    <w:p>
      <w:pPr>
        <w:numPr>
          <w:ilvl w:val="3"/>
          <w:numId w:val="900"/>
        </w:numPr>
        <w:spacing w:before="0" w:after="0"/>
      </w:pPr>
      <w:r>
        <w:t>Removing Data Segments</w:t>
      </w:r>
    </w:p>
    <w:p>
      <w:pPr>
        <w:numPr>
          <w:ilvl w:val="3"/>
          <w:numId w:val="900"/>
        </w:numPr>
        <w:spacing w:before="0" w:after="0"/>
      </w:pPr>
      <w:r>
        <w:t>Truncation Effects</w:t>
      </w:r>
    </w:p>
    <w:p>
      <w:pPr>
        <w:numPr>
          <w:ilvl w:val="1"/>
          <w:numId w:val="900"/>
        </w:numPr>
        <w:spacing w:before="0" w:after="0"/>
      </w:pPr>
      <w:r>
        <w:t>Block-Based Mutations</w:t>
      </w:r>
    </w:p>
    <w:p>
      <w:pPr>
        <w:numPr>
          <w:ilvl w:val="2"/>
          <w:numId w:val="900"/>
        </w:numPr>
        <w:spacing w:before="0" w:after="0"/>
      </w:pPr>
      <w:r>
        <w:t>Splicing</w:t>
      </w:r>
    </w:p>
    <w:p>
      <w:pPr>
        <w:numPr>
          <w:ilvl w:val="3"/>
          <w:numId w:val="900"/>
        </w:numPr>
        <w:spacing w:before="0" w:after="0"/>
      </w:pPr>
      <w:r>
        <w:t>Combining Input Segments</w:t>
      </w:r>
    </w:p>
    <w:p>
      <w:pPr>
        <w:numPr>
          <w:ilvl w:val="3"/>
          <w:numId w:val="900"/>
        </w:numPr>
        <w:spacing w:before="0" w:after="0"/>
      </w:pPr>
      <w:r>
        <w:t>Randomized Splicing</w:t>
      </w:r>
    </w:p>
    <w:p>
      <w:pPr>
        <w:numPr>
          <w:ilvl w:val="2"/>
          <w:numId w:val="900"/>
        </w:numPr>
        <w:spacing w:before="0" w:after="0"/>
      </w:pPr>
      <w:r>
        <w:t>Splicing Test Cases</w:t>
      </w:r>
    </w:p>
    <w:p>
      <w:pPr>
        <w:numPr>
          <w:ilvl w:val="3"/>
          <w:numId w:val="900"/>
        </w:numPr>
        <w:spacing w:before="0" w:after="0"/>
      </w:pPr>
      <w:r>
        <w:t>Merging Multiple Inputs</w:t>
      </w:r>
    </w:p>
    <w:p>
      <w:pPr>
        <w:numPr>
          <w:ilvl w:val="3"/>
          <w:numId w:val="900"/>
        </w:numPr>
        <w:spacing w:before="0" w:after="0"/>
      </w:pPr>
      <w:r>
        <w:t>Preserving Structure</w:t>
      </w:r>
    </w:p>
    <w:p>
      <w:pPr>
        <w:numPr>
          <w:ilvl w:val="1"/>
          <w:numId w:val="900"/>
        </w:numPr>
        <w:spacing w:before="0" w:after="0"/>
      </w:pPr>
      <w:r>
        <w:t>Dictionary-Based Mutations</w:t>
      </w:r>
    </w:p>
    <w:p>
      <w:pPr>
        <w:numPr>
          <w:ilvl w:val="2"/>
          <w:numId w:val="900"/>
        </w:numPr>
        <w:spacing w:before="0" w:after="0"/>
      </w:pPr>
      <w:r>
        <w:t>Using Magic Numbers and Keywords</w:t>
      </w:r>
    </w:p>
    <w:p>
      <w:pPr>
        <w:numPr>
          <w:ilvl w:val="3"/>
          <w:numId w:val="900"/>
        </w:numPr>
        <w:spacing w:before="0" w:after="0"/>
      </w:pPr>
      <w:r>
        <w:t>Protocol-Specific Values</w:t>
      </w:r>
    </w:p>
    <w:p>
      <w:pPr>
        <w:numPr>
          <w:ilvl w:val="3"/>
          <w:numId w:val="900"/>
        </w:numPr>
        <w:spacing w:before="0" w:after="0"/>
      </w:pPr>
      <w:r>
        <w:t>Application-Specific Tokens</w:t>
      </w:r>
    </w:p>
    <w:p>
      <w:pPr>
        <w:numPr>
          <w:ilvl w:val="2"/>
          <w:numId w:val="900"/>
        </w:numPr>
        <w:spacing w:before="0" w:after="0"/>
      </w:pPr>
      <w:r>
        <w:t>Custom Dictionaries</w:t>
      </w:r>
    </w:p>
    <w:p>
      <w:pPr>
        <w:numPr>
          <w:ilvl w:val="3"/>
          <w:numId w:val="900"/>
        </w:numPr>
        <w:spacing w:before="0" w:after="0"/>
      </w:pPr>
      <w:r>
        <w:t>Domain-Specific Terms</w:t>
      </w:r>
    </w:p>
    <w:p>
      <w:pPr>
        <w:numPr>
          <w:ilvl w:val="3"/>
          <w:numId w:val="900"/>
        </w:numPr>
        <w:spacing w:before="0" w:after="0"/>
      </w:pPr>
      <w:r>
        <w:t>Common Patterns</w:t>
      </w:r>
    </w:p>
    <w:p>
      <w:pPr>
        <w:numPr>
          <w:ilvl w:val="1"/>
          <w:numId w:val="900"/>
        </w:numPr>
        <w:spacing w:before="0" w:after="0"/>
      </w:pPr>
      <w:r>
        <w:t>Arithmetic Mutations</w:t>
      </w:r>
    </w:p>
    <w:p>
      <w:pPr>
        <w:numPr>
          <w:ilvl w:val="2"/>
          <w:numId w:val="900"/>
        </w:numPr>
        <w:spacing w:before="0" w:after="0"/>
      </w:pPr>
      <w:r>
        <w:t>Integer Manipulation</w:t>
      </w:r>
    </w:p>
    <w:p>
      <w:pPr>
        <w:numPr>
          <w:ilvl w:val="2"/>
          <w:numId w:val="900"/>
        </w:numPr>
        <w:spacing w:before="0" w:after="0"/>
      </w:pPr>
      <w:r>
        <w:t>Boundary Value Testing</w:t>
      </w:r>
    </w:p>
    <w:p>
      <w:pPr>
        <w:numPr>
          <w:ilvl w:val="0"/>
          <w:numId w:val="900"/>
        </w:numPr>
        <w:spacing w:before="0" w:after="0"/>
      </w:pPr>
      <w:r>
        <w:t>Generation-Based Techniques</w:t>
      </w:r>
    </w:p>
    <w:p>
      <w:pPr>
        <w:numPr>
          <w:ilvl w:val="1"/>
          <w:numId w:val="900"/>
        </w:numPr>
        <w:spacing w:before="0" w:after="0"/>
      </w:pPr>
      <w:r>
        <w:t>Grammar Definition</w:t>
      </w:r>
    </w:p>
    <w:p>
      <w:pPr>
        <w:numPr>
          <w:ilvl w:val="2"/>
          <w:numId w:val="900"/>
        </w:numPr>
        <w:spacing w:before="0" w:after="0"/>
      </w:pPr>
      <w:r>
        <w:t>Context-Free Grammars</w:t>
      </w:r>
    </w:p>
    <w:p>
      <w:pPr>
        <w:numPr>
          <w:ilvl w:val="2"/>
          <w:numId w:val="900"/>
        </w:numPr>
        <w:spacing w:before="0" w:after="0"/>
      </w:pPr>
      <w:r>
        <w:t>Protocol Specifications</w:t>
      </w:r>
    </w:p>
    <w:p>
      <w:pPr>
        <w:numPr>
          <w:ilvl w:val="1"/>
          <w:numId w:val="900"/>
        </w:numPr>
        <w:spacing w:before="0" w:after="0"/>
      </w:pPr>
      <w:r>
        <w:t>Grammar-Aware Input Generation</w:t>
      </w:r>
    </w:p>
    <w:p>
      <w:pPr>
        <w:numPr>
          <w:ilvl w:val="2"/>
          <w:numId w:val="900"/>
        </w:numPr>
        <w:spacing w:before="0" w:after="0"/>
      </w:pPr>
      <w:r>
        <w:t>Generating Valid Inputs</w:t>
      </w:r>
    </w:p>
    <w:p>
      <w:pPr>
        <w:numPr>
          <w:ilvl w:val="2"/>
          <w:numId w:val="900"/>
        </w:numPr>
        <w:spacing w:before="0" w:after="0"/>
      </w:pPr>
      <w:r>
        <w:t>Fuzzing Complex Parsers</w:t>
      </w:r>
    </w:p>
    <w:p>
      <w:pPr>
        <w:numPr>
          <w:ilvl w:val="1"/>
          <w:numId w:val="900"/>
        </w:numPr>
        <w:spacing w:before="0" w:after="0"/>
      </w:pPr>
      <w:r>
        <w:t>Template-Based Generation</w:t>
      </w:r>
    </w:p>
    <w:p>
      <w:pPr>
        <w:numPr>
          <w:ilvl w:val="2"/>
          <w:numId w:val="900"/>
        </w:numPr>
        <w:spacing w:before="0" w:after="0"/>
      </w:pPr>
      <w:r>
        <w:t>Input Templates</w:t>
      </w:r>
    </w:p>
    <w:p>
      <w:pPr>
        <w:numPr>
          <w:ilvl w:val="2"/>
          <w:numId w:val="900"/>
        </w:numPr>
        <w:spacing w:before="0" w:after="0"/>
      </w:pPr>
      <w:r>
        <w:t>Parameterized Generation</w:t>
      </w:r>
    </w:p>
    <w:p>
      <w:pPr>
        <w:numPr>
          <w:ilvl w:val="0"/>
          <w:numId w:val="900"/>
        </w:numPr>
        <w:spacing w:before="0" w:after="0"/>
      </w:pPr>
      <w:r>
        <w:t>Evolutionary Algorithms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Fitness Functions</w:t>
      </w:r>
    </w:p>
    <w:p>
      <w:pPr>
        <w:numPr>
          <w:ilvl w:val="2"/>
          <w:numId w:val="900"/>
        </w:numPr>
        <w:spacing w:before="0" w:after="0"/>
      </w:pPr>
      <w:r>
        <w:t>Selection Strategies</w:t>
      </w:r>
    </w:p>
    <w:p>
      <w:pPr>
        <w:numPr>
          <w:ilvl w:val="1"/>
          <w:numId w:val="900"/>
        </w:numPr>
        <w:spacing w:before="0" w:after="0"/>
      </w:pPr>
      <w:r>
        <w:t>Mutation Scheduling</w:t>
      </w:r>
    </w:p>
    <w:p>
      <w:pPr>
        <w:numPr>
          <w:ilvl w:val="2"/>
          <w:numId w:val="900"/>
        </w:numPr>
        <w:spacing w:before="0" w:after="0"/>
      </w:pPr>
      <w:r>
        <w:t>Adaptive Mutation Rates</w:t>
      </w:r>
    </w:p>
    <w:p>
      <w:pPr>
        <w:numPr>
          <w:ilvl w:val="2"/>
          <w:numId w:val="900"/>
        </w:numPr>
        <w:spacing w:before="0" w:after="0"/>
      </w:pPr>
      <w:r>
        <w:t>Strategy Selection</w:t>
      </w:r>
    </w:p>
    <w:p>
      <w:pPr>
        <w:pStyle w:val="Heading1"/>
      </w:pPr>
      <w:r>
        <w:t>Target Monitoring and Instrumentation</w:t>
      </w:r>
    </w:p>
    <w:p>
      <w:pPr>
        <w:numPr>
          <w:ilvl w:val="0"/>
          <w:numId w:val="900"/>
        </w:numPr>
        <w:spacing w:before="0" w:after="0"/>
      </w:pPr>
      <w:r>
        <w:t>Code Instrumentation</w:t>
      </w:r>
    </w:p>
    <w:p>
      <w:pPr>
        <w:numPr>
          <w:ilvl w:val="1"/>
          <w:numId w:val="900"/>
        </w:numPr>
        <w:spacing w:before="0" w:after="0"/>
      </w:pPr>
      <w:r>
        <w:t>Compiler-Based Instrumentation</w:t>
      </w:r>
    </w:p>
    <w:p>
      <w:pPr>
        <w:numPr>
          <w:ilvl w:val="2"/>
          <w:numId w:val="900"/>
        </w:numPr>
        <w:spacing w:before="0" w:after="0"/>
      </w:pPr>
      <w:r>
        <w:t>LLVM Sanitizers</w:t>
      </w:r>
    </w:p>
    <w:p>
      <w:pPr>
        <w:numPr>
          <w:ilvl w:val="3"/>
          <w:numId w:val="900"/>
        </w:numPr>
        <w:spacing w:before="0" w:after="0"/>
      </w:pPr>
      <w:r>
        <w:t>AddressSanitizer</w:t>
      </w:r>
    </w:p>
    <w:p>
      <w:pPr>
        <w:numPr>
          <w:ilvl w:val="4"/>
          <w:numId w:val="900"/>
        </w:numPr>
        <w:spacing w:before="0" w:after="0"/>
      </w:pPr>
      <w:r>
        <w:t>Detecting Buffer Overflows</w:t>
      </w:r>
    </w:p>
    <w:p>
      <w:pPr>
        <w:numPr>
          <w:ilvl w:val="4"/>
          <w:numId w:val="900"/>
        </w:numPr>
        <w:spacing w:before="0" w:after="0"/>
      </w:pPr>
      <w:r>
        <w:t>Memory Error Detection</w:t>
      </w:r>
    </w:p>
    <w:p>
      <w:pPr>
        <w:numPr>
          <w:ilvl w:val="3"/>
          <w:numId w:val="900"/>
        </w:numPr>
        <w:spacing w:before="0" w:after="0"/>
      </w:pPr>
      <w:r>
        <w:t>MemorySanitizer</w:t>
      </w:r>
    </w:p>
    <w:p>
      <w:pPr>
        <w:numPr>
          <w:ilvl w:val="4"/>
          <w:numId w:val="900"/>
        </w:numPr>
        <w:spacing w:before="0" w:after="0"/>
      </w:pPr>
      <w:r>
        <w:t>Uninitialized Memory Reads</w:t>
      </w:r>
    </w:p>
    <w:p>
      <w:pPr>
        <w:numPr>
          <w:ilvl w:val="3"/>
          <w:numId w:val="900"/>
        </w:numPr>
        <w:spacing w:before="0" w:after="0"/>
      </w:pPr>
      <w:r>
        <w:t>UndefinedBehaviorSanitizer</w:t>
      </w:r>
    </w:p>
    <w:p>
      <w:pPr>
        <w:numPr>
          <w:ilvl w:val="4"/>
          <w:numId w:val="900"/>
        </w:numPr>
        <w:spacing w:before="0" w:after="0"/>
      </w:pPr>
      <w:r>
        <w:t>Detecting Undefined Behavior</w:t>
      </w:r>
    </w:p>
    <w:p>
      <w:pPr>
        <w:numPr>
          <w:ilvl w:val="3"/>
          <w:numId w:val="900"/>
        </w:numPr>
        <w:spacing w:before="0" w:after="0"/>
      </w:pPr>
      <w:r>
        <w:t>ThreadSanitizer</w:t>
      </w:r>
    </w:p>
    <w:p>
      <w:pPr>
        <w:numPr>
          <w:ilvl w:val="4"/>
          <w:numId w:val="900"/>
        </w:numPr>
        <w:spacing w:before="0" w:after="0"/>
      </w:pPr>
      <w:r>
        <w:t>Data Race Detection</w:t>
      </w:r>
    </w:p>
    <w:p>
      <w:pPr>
        <w:numPr>
          <w:ilvl w:val="2"/>
          <w:numId w:val="900"/>
        </w:numPr>
        <w:spacing w:before="0" w:after="0"/>
      </w:pPr>
      <w:r>
        <w:t>GNU GCC Plugins</w:t>
      </w:r>
    </w:p>
    <w:p>
      <w:pPr>
        <w:numPr>
          <w:ilvl w:val="3"/>
          <w:numId w:val="900"/>
        </w:numPr>
        <w:spacing w:before="0" w:after="0"/>
      </w:pPr>
      <w:r>
        <w:t>Custom Instrumentation</w:t>
      </w:r>
    </w:p>
    <w:p>
      <w:pPr>
        <w:numPr>
          <w:ilvl w:val="3"/>
          <w:numId w:val="900"/>
        </w:numPr>
        <w:spacing w:before="0" w:after="0"/>
      </w:pPr>
      <w:r>
        <w:t>Integration with Fuzzers</w:t>
      </w:r>
    </w:p>
    <w:p>
      <w:pPr>
        <w:numPr>
          <w:ilvl w:val="1"/>
          <w:numId w:val="900"/>
        </w:numPr>
        <w:spacing w:before="0" w:after="0"/>
      </w:pPr>
      <w:r>
        <w:t>Binary-Only Instrumentation</w:t>
      </w:r>
    </w:p>
    <w:p>
      <w:pPr>
        <w:numPr>
          <w:ilvl w:val="2"/>
          <w:numId w:val="900"/>
        </w:numPr>
        <w:spacing w:before="0" w:after="0"/>
      </w:pPr>
      <w:r>
        <w:t>Dynamic Binary Instrumentation</w:t>
      </w:r>
    </w:p>
    <w:p>
      <w:pPr>
        <w:numPr>
          <w:ilvl w:val="3"/>
          <w:numId w:val="900"/>
        </w:numPr>
        <w:spacing w:before="0" w:after="0"/>
      </w:pPr>
      <w:r>
        <w:t>Runtime Instrumentation</w:t>
      </w:r>
    </w:p>
    <w:p>
      <w:pPr>
        <w:numPr>
          <w:ilvl w:val="3"/>
          <w:numId w:val="900"/>
        </w:numPr>
        <w:spacing w:before="0" w:after="0"/>
      </w:pPr>
      <w:r>
        <w:t>Tools and Frameworks</w:t>
      </w:r>
    </w:p>
    <w:p>
      <w:pPr>
        <w:numPr>
          <w:ilvl w:val="2"/>
          <w:numId w:val="900"/>
        </w:numPr>
        <w:spacing w:before="0" w:after="0"/>
      </w:pPr>
      <w:r>
        <w:t>Static Binary Rewriting</w:t>
      </w:r>
    </w:p>
    <w:p>
      <w:pPr>
        <w:numPr>
          <w:ilvl w:val="3"/>
          <w:numId w:val="900"/>
        </w:numPr>
        <w:spacing w:before="0" w:after="0"/>
      </w:pPr>
      <w:r>
        <w:t>Modifying Binary Code</w:t>
      </w:r>
    </w:p>
    <w:p>
      <w:pPr>
        <w:numPr>
          <w:ilvl w:val="3"/>
          <w:numId w:val="900"/>
        </w:numPr>
        <w:spacing w:before="0" w:after="0"/>
      </w:pPr>
      <w:r>
        <w:t>Instrumentation Challenges</w:t>
      </w:r>
    </w:p>
    <w:p>
      <w:pPr>
        <w:numPr>
          <w:ilvl w:val="1"/>
          <w:numId w:val="900"/>
        </w:numPr>
        <w:spacing w:before="0" w:after="0"/>
      </w:pPr>
      <w:r>
        <w:t>Hardware-Assisted Instrumentation</w:t>
      </w:r>
    </w:p>
    <w:p>
      <w:pPr>
        <w:numPr>
          <w:ilvl w:val="2"/>
          <w:numId w:val="900"/>
        </w:numPr>
        <w:spacing w:before="0" w:after="0"/>
      </w:pPr>
      <w:r>
        <w:t>Intel PT</w:t>
      </w:r>
    </w:p>
    <w:p>
      <w:pPr>
        <w:numPr>
          <w:ilvl w:val="2"/>
          <w:numId w:val="900"/>
        </w:numPr>
        <w:spacing w:before="0" w:after="0"/>
      </w:pPr>
      <w:r>
        <w:t>ARM CoreSight</w:t>
      </w:r>
    </w:p>
    <w:p>
      <w:pPr>
        <w:numPr>
          <w:ilvl w:val="0"/>
          <w:numId w:val="900"/>
        </w:numPr>
        <w:spacing w:before="0" w:after="0"/>
      </w:pPr>
      <w:r>
        <w:t>Crash Detection Mechanisms</w:t>
      </w:r>
    </w:p>
    <w:p>
      <w:pPr>
        <w:numPr>
          <w:ilvl w:val="1"/>
          <w:numId w:val="900"/>
        </w:numPr>
        <w:spacing w:before="0" w:after="0"/>
      </w:pPr>
      <w:r>
        <w:t>Signal Handlers</w:t>
      </w:r>
    </w:p>
    <w:p>
      <w:pPr>
        <w:numPr>
          <w:ilvl w:val="2"/>
          <w:numId w:val="900"/>
        </w:numPr>
        <w:spacing w:before="0" w:after="0"/>
      </w:pPr>
      <w:r>
        <w:t>SIGSEGV</w:t>
      </w:r>
    </w:p>
    <w:p>
      <w:pPr>
        <w:numPr>
          <w:ilvl w:val="2"/>
          <w:numId w:val="900"/>
        </w:numPr>
        <w:spacing w:before="0" w:after="0"/>
      </w:pPr>
      <w:r>
        <w:t>SIGILL</w:t>
      </w:r>
    </w:p>
    <w:p>
      <w:pPr>
        <w:numPr>
          <w:ilvl w:val="2"/>
          <w:numId w:val="900"/>
        </w:numPr>
        <w:spacing w:before="0" w:after="0"/>
      </w:pPr>
      <w:r>
        <w:t>SIGABRT</w:t>
      </w:r>
    </w:p>
    <w:p>
      <w:pPr>
        <w:numPr>
          <w:ilvl w:val="1"/>
          <w:numId w:val="900"/>
        </w:numPr>
        <w:spacing w:before="0" w:after="0"/>
      </w:pPr>
      <w:r>
        <w:t>Processor Exceptions</w:t>
      </w:r>
    </w:p>
    <w:p>
      <w:pPr>
        <w:numPr>
          <w:ilvl w:val="2"/>
          <w:numId w:val="900"/>
        </w:numPr>
        <w:spacing w:before="0" w:after="0"/>
      </w:pPr>
      <w:r>
        <w:t>Hardware Exception Handling</w:t>
      </w:r>
    </w:p>
    <w:p>
      <w:pPr>
        <w:numPr>
          <w:ilvl w:val="2"/>
          <w:numId w:val="900"/>
        </w:numPr>
        <w:spacing w:before="0" w:after="0"/>
      </w:pPr>
      <w:r>
        <w:t>Platform-Specific Mechanisms</w:t>
      </w:r>
    </w:p>
    <w:p>
      <w:pPr>
        <w:numPr>
          <w:ilvl w:val="1"/>
          <w:numId w:val="900"/>
        </w:numPr>
        <w:spacing w:before="0" w:after="0"/>
      </w:pPr>
      <w:r>
        <w:t>Custom Assertions and Checks</w:t>
      </w:r>
    </w:p>
    <w:p>
      <w:pPr>
        <w:numPr>
          <w:ilvl w:val="2"/>
          <w:numId w:val="900"/>
        </w:numPr>
        <w:spacing w:before="0" w:after="0"/>
      </w:pPr>
      <w:r>
        <w:t>Application-Level Checks</w:t>
      </w:r>
    </w:p>
    <w:p>
      <w:pPr>
        <w:numPr>
          <w:ilvl w:val="2"/>
          <w:numId w:val="900"/>
        </w:numPr>
        <w:spacing w:before="0" w:after="0"/>
      </w:pPr>
      <w:r>
        <w:t>Assertion Failures</w:t>
      </w:r>
    </w:p>
    <w:p>
      <w:pPr>
        <w:numPr>
          <w:ilvl w:val="0"/>
          <w:numId w:val="900"/>
        </w:numPr>
        <w:spacing w:before="0" w:after="0"/>
      </w:pPr>
      <w:r>
        <w:t>Code Coverage Analysis</w:t>
      </w:r>
    </w:p>
    <w:p>
      <w:pPr>
        <w:numPr>
          <w:ilvl w:val="1"/>
          <w:numId w:val="900"/>
        </w:numPr>
        <w:spacing w:before="0" w:after="0"/>
      </w:pPr>
      <w:r>
        <w:t>Edge Coverage</w:t>
      </w:r>
    </w:p>
    <w:p>
      <w:pPr>
        <w:numPr>
          <w:ilvl w:val="2"/>
          <w:numId w:val="900"/>
        </w:numPr>
        <w:spacing w:before="0" w:after="0"/>
      </w:pPr>
      <w:r>
        <w:t>Tracking Control Flow Edges</w:t>
      </w:r>
    </w:p>
    <w:p>
      <w:pPr>
        <w:numPr>
          <w:ilvl w:val="1"/>
          <w:numId w:val="900"/>
        </w:numPr>
        <w:spacing w:before="0" w:after="0"/>
      </w:pPr>
      <w:r>
        <w:t>Block Coverage</w:t>
      </w:r>
    </w:p>
    <w:p>
      <w:pPr>
        <w:numPr>
          <w:ilvl w:val="2"/>
          <w:numId w:val="900"/>
        </w:numPr>
        <w:spacing w:before="0" w:after="0"/>
      </w:pPr>
      <w:r>
        <w:t>Basic Block Execution Tracking</w:t>
      </w:r>
    </w:p>
    <w:p>
      <w:pPr>
        <w:numPr>
          <w:ilvl w:val="1"/>
          <w:numId w:val="900"/>
        </w:numPr>
        <w:spacing w:before="0" w:after="0"/>
      </w:pPr>
      <w:r>
        <w:t>Path Coverage</w:t>
      </w:r>
    </w:p>
    <w:p>
      <w:pPr>
        <w:numPr>
          <w:ilvl w:val="2"/>
          <w:numId w:val="900"/>
        </w:numPr>
        <w:spacing w:before="0" w:after="0"/>
      </w:pPr>
      <w:r>
        <w:t>Unique Execution Paths</w:t>
      </w:r>
    </w:p>
    <w:p>
      <w:pPr>
        <w:numPr>
          <w:ilvl w:val="1"/>
          <w:numId w:val="900"/>
        </w:numPr>
        <w:spacing w:before="0" w:after="0"/>
      </w:pPr>
      <w:r>
        <w:t>Function Coverage</w:t>
      </w:r>
    </w:p>
    <w:p>
      <w:pPr>
        <w:numPr>
          <w:ilvl w:val="2"/>
          <w:numId w:val="900"/>
        </w:numPr>
        <w:spacing w:before="0" w:after="0"/>
      </w:pPr>
      <w:r>
        <w:t>Function Entry Points</w:t>
      </w:r>
    </w:p>
    <w:p>
      <w:pPr>
        <w:numPr>
          <w:ilvl w:val="1"/>
          <w:numId w:val="900"/>
        </w:numPr>
        <w:spacing w:before="0" w:after="0"/>
      </w:pPr>
      <w:r>
        <w:t>Role of Coverage in Grey-Box Fuzzing</w:t>
      </w:r>
    </w:p>
    <w:p>
      <w:pPr>
        <w:numPr>
          <w:ilvl w:val="2"/>
          <w:numId w:val="900"/>
        </w:numPr>
        <w:spacing w:before="0" w:after="0"/>
      </w:pPr>
      <w:r>
        <w:t>Feedback-Driven Input Selection</w:t>
      </w:r>
    </w:p>
    <w:p>
      <w:pPr>
        <w:numPr>
          <w:ilvl w:val="2"/>
          <w:numId w:val="900"/>
        </w:numPr>
        <w:spacing w:before="0" w:after="0"/>
      </w:pPr>
      <w:r>
        <w:t>Maximizing Unexplored Paths</w:t>
      </w:r>
    </w:p>
    <w:p>
      <w:pPr>
        <w:pStyle w:val="Heading1"/>
      </w:pPr>
      <w:r>
        <w:t>The Fuzzing Process</w:t>
      </w:r>
    </w:p>
    <w:p>
      <w:pPr>
        <w:numPr>
          <w:ilvl w:val="0"/>
          <w:numId w:val="900"/>
        </w:numPr>
        <w:spacing w:before="0" w:after="0"/>
      </w:pPr>
      <w:r>
        <w:t>Phase 1: Target Selection and Preparation</w:t>
      </w:r>
    </w:p>
    <w:p>
      <w:pPr>
        <w:numPr>
          <w:ilvl w:val="1"/>
          <w:numId w:val="900"/>
        </w:numPr>
        <w:spacing w:before="0" w:after="0"/>
      </w:pPr>
      <w:r>
        <w:t>Identifying Suitable Targets</w:t>
      </w:r>
    </w:p>
    <w:p>
      <w:pPr>
        <w:numPr>
          <w:ilvl w:val="2"/>
          <w:numId w:val="900"/>
        </w:numPr>
        <w:spacing w:before="0" w:after="0"/>
      </w:pPr>
      <w:r>
        <w:t>High-Risk Components</w:t>
      </w:r>
    </w:p>
    <w:p>
      <w:pPr>
        <w:numPr>
          <w:ilvl w:val="2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Source Code vs. Binary-Only Targets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Tooling Differences</w:t>
      </w:r>
    </w:p>
    <w:p>
      <w:pPr>
        <w:numPr>
          <w:ilvl w:val="1"/>
          <w:numId w:val="900"/>
        </w:numPr>
        <w:spacing w:before="0" w:after="0"/>
      </w:pPr>
      <w:r>
        <w:t>Creating a Fuzz Harness</w:t>
      </w:r>
    </w:p>
    <w:p>
      <w:pPr>
        <w:numPr>
          <w:ilvl w:val="2"/>
          <w:numId w:val="900"/>
        </w:numPr>
        <w:spacing w:before="0" w:after="0"/>
      </w:pPr>
      <w:r>
        <w:t>Writing Minimal Test Wrappers</w:t>
      </w:r>
    </w:p>
    <w:p>
      <w:pPr>
        <w:numPr>
          <w:ilvl w:val="2"/>
          <w:numId w:val="900"/>
        </w:numPr>
        <w:spacing w:before="0" w:after="0"/>
      </w:pPr>
      <w:r>
        <w:t>Ensuring Determinism</w:t>
      </w:r>
    </w:p>
    <w:p>
      <w:pPr>
        <w:numPr>
          <w:ilvl w:val="1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Isolated Test Environments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0"/>
          <w:numId w:val="900"/>
        </w:numPr>
        <w:spacing w:before="0" w:after="0"/>
      </w:pPr>
      <w:r>
        <w:t>Phase 2: Configuration and Setup</w:t>
      </w:r>
    </w:p>
    <w:p>
      <w:pPr>
        <w:numPr>
          <w:ilvl w:val="1"/>
          <w:numId w:val="900"/>
        </w:numPr>
        <w:spacing w:before="0" w:after="0"/>
      </w:pPr>
      <w:r>
        <w:t>Choosing a Fuzzer</w:t>
      </w:r>
    </w:p>
    <w:p>
      <w:pPr>
        <w:numPr>
          <w:ilvl w:val="2"/>
          <w:numId w:val="900"/>
        </w:numPr>
        <w:spacing w:before="0" w:after="0"/>
      </w:pPr>
      <w:r>
        <w:t>Criteria for Selection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1"/>
          <w:numId w:val="900"/>
        </w:numPr>
        <w:spacing w:before="0" w:after="0"/>
      </w:pPr>
      <w:r>
        <w:t>Compiling with Instrumentation</w:t>
      </w:r>
    </w:p>
    <w:p>
      <w:pPr>
        <w:numPr>
          <w:ilvl w:val="2"/>
          <w:numId w:val="900"/>
        </w:numPr>
        <w:spacing w:before="0" w:after="0"/>
      </w:pPr>
      <w:r>
        <w:t>Compiler Flags</w:t>
      </w:r>
    </w:p>
    <w:p>
      <w:pPr>
        <w:numPr>
          <w:ilvl w:val="2"/>
          <w:numId w:val="900"/>
        </w:numPr>
        <w:spacing w:before="0" w:after="0"/>
      </w:pPr>
      <w:r>
        <w:t>Supported Instrumentation Tools</w:t>
      </w:r>
    </w:p>
    <w:p>
      <w:pPr>
        <w:numPr>
          <w:ilvl w:val="1"/>
          <w:numId w:val="900"/>
        </w:numPr>
        <w:spacing w:before="0" w:after="0"/>
      </w:pPr>
      <w:r>
        <w:t>Creating an Initial Seed Corpus</w:t>
      </w:r>
    </w:p>
    <w:p>
      <w:pPr>
        <w:numPr>
          <w:ilvl w:val="2"/>
          <w:numId w:val="900"/>
        </w:numPr>
        <w:spacing w:before="0" w:after="0"/>
      </w:pPr>
      <w:r>
        <w:t>Gathering Real-World Inputs</w:t>
      </w:r>
    </w:p>
    <w:p>
      <w:pPr>
        <w:numPr>
          <w:ilvl w:val="2"/>
          <w:numId w:val="900"/>
        </w:numPr>
        <w:spacing w:before="0" w:after="0"/>
      </w:pPr>
      <w:r>
        <w:t>Generating Synthetic Seeds</w:t>
      </w:r>
    </w:p>
    <w:p>
      <w:pPr>
        <w:numPr>
          <w:ilvl w:val="1"/>
          <w:numId w:val="900"/>
        </w:numPr>
        <w:spacing w:before="0" w:after="0"/>
      </w:pPr>
      <w:r>
        <w:t>Configuration Parameters</w:t>
      </w:r>
    </w:p>
    <w:p>
      <w:pPr>
        <w:numPr>
          <w:ilvl w:val="2"/>
          <w:numId w:val="900"/>
        </w:numPr>
        <w:spacing w:before="0" w:after="0"/>
      </w:pPr>
      <w:r>
        <w:t>Timeout Settings</w:t>
      </w:r>
    </w:p>
    <w:p>
      <w:pPr>
        <w:numPr>
          <w:ilvl w:val="2"/>
          <w:numId w:val="900"/>
        </w:numPr>
        <w:spacing w:before="0" w:after="0"/>
      </w:pPr>
      <w:r>
        <w:t>Memory Limits</w:t>
      </w:r>
    </w:p>
    <w:p>
      <w:pPr>
        <w:numPr>
          <w:ilvl w:val="2"/>
          <w:numId w:val="900"/>
        </w:numPr>
        <w:spacing w:before="0" w:after="0"/>
      </w:pPr>
      <w:r>
        <w:t>CPU Allocation</w:t>
      </w:r>
    </w:p>
    <w:p>
      <w:pPr>
        <w:numPr>
          <w:ilvl w:val="0"/>
          <w:numId w:val="900"/>
        </w:numPr>
        <w:spacing w:before="0" w:after="0"/>
      </w:pPr>
      <w:r>
        <w:t>Phase 3: Execution</w:t>
      </w:r>
    </w:p>
    <w:p>
      <w:pPr>
        <w:numPr>
          <w:ilvl w:val="1"/>
          <w:numId w:val="900"/>
        </w:numPr>
        <w:spacing w:before="0" w:after="0"/>
      </w:pPr>
      <w:r>
        <w:t>Running the Fuzzing Campaign</w:t>
      </w:r>
    </w:p>
    <w:p>
      <w:pPr>
        <w:numPr>
          <w:ilvl w:val="2"/>
          <w:numId w:val="900"/>
        </w:numPr>
        <w:spacing w:before="0" w:after="0"/>
      </w:pPr>
      <w:r>
        <w:t>Command-Line Execution</w:t>
      </w:r>
    </w:p>
    <w:p>
      <w:pPr>
        <w:numPr>
          <w:ilvl w:val="2"/>
          <w:numId w:val="900"/>
        </w:numPr>
        <w:spacing w:before="0" w:after="0"/>
      </w:pPr>
      <w:r>
        <w:t>Automation and Scheduling</w:t>
      </w:r>
    </w:p>
    <w:p>
      <w:pPr>
        <w:numPr>
          <w:ilvl w:val="1"/>
          <w:numId w:val="900"/>
        </w:numPr>
        <w:spacing w:before="0" w:after="0"/>
      </w:pPr>
      <w:r>
        <w:t>Monitoring Progress and Statistics</w:t>
      </w:r>
    </w:p>
    <w:p>
      <w:pPr>
        <w:numPr>
          <w:ilvl w:val="2"/>
          <w:numId w:val="900"/>
        </w:numPr>
        <w:spacing w:before="0" w:after="0"/>
      </w:pPr>
      <w:r>
        <w:t>Crash Counts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Execution Speed</w:t>
      </w:r>
    </w:p>
    <w:p>
      <w:pPr>
        <w:numPr>
          <w:ilvl w:val="1"/>
          <w:numId w:val="900"/>
        </w:numPr>
        <w:spacing w:before="0" w:after="0"/>
      </w:pPr>
      <w:r>
        <w:t>Scaling Fuzzing Efforts</w:t>
      </w:r>
    </w:p>
    <w:p>
      <w:pPr>
        <w:numPr>
          <w:ilvl w:val="2"/>
          <w:numId w:val="900"/>
        </w:numPr>
        <w:spacing w:before="0" w:after="0"/>
      </w:pPr>
      <w:r>
        <w:t>Parallelization</w:t>
      </w:r>
    </w:p>
    <w:p>
      <w:pPr>
        <w:numPr>
          <w:ilvl w:val="2"/>
          <w:numId w:val="900"/>
        </w:numPr>
        <w:spacing w:before="0" w:after="0"/>
      </w:pPr>
      <w:r>
        <w:t>Distributed Fuzzing</w:t>
      </w:r>
    </w:p>
    <w:p>
      <w:pPr>
        <w:numPr>
          <w:ilvl w:val="1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Long-Running Campaigns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Phase 4: Triage and Analysis</w:t>
      </w:r>
    </w:p>
    <w:p>
      <w:pPr>
        <w:numPr>
          <w:ilvl w:val="1"/>
          <w:numId w:val="900"/>
        </w:numPr>
        <w:spacing w:before="0" w:after="0"/>
      </w:pPr>
      <w:r>
        <w:t>Collecting and Deduplicating Crashes</w:t>
      </w:r>
    </w:p>
    <w:p>
      <w:pPr>
        <w:numPr>
          <w:ilvl w:val="2"/>
          <w:numId w:val="900"/>
        </w:numPr>
        <w:spacing w:before="0" w:after="0"/>
      </w:pPr>
      <w:r>
        <w:t>Crash Hashing</w:t>
      </w:r>
    </w:p>
    <w:p>
      <w:pPr>
        <w:numPr>
          <w:ilvl w:val="2"/>
          <w:numId w:val="900"/>
        </w:numPr>
        <w:spacing w:before="0" w:after="0"/>
      </w:pPr>
      <w:r>
        <w:t>Filtering Duplicates</w:t>
      </w:r>
    </w:p>
    <w:p>
      <w:pPr>
        <w:numPr>
          <w:ilvl w:val="1"/>
          <w:numId w:val="900"/>
        </w:numPr>
        <w:spacing w:before="0" w:after="0"/>
      </w:pPr>
      <w:r>
        <w:t>Determining Exploitability</w:t>
      </w:r>
    </w:p>
    <w:p>
      <w:pPr>
        <w:numPr>
          <w:ilvl w:val="2"/>
          <w:numId w:val="900"/>
        </w:numPr>
        <w:spacing w:before="0" w:after="0"/>
      </w:pPr>
      <w:r>
        <w:t>Crash Severity Assessment</w:t>
      </w:r>
    </w:p>
    <w:p>
      <w:pPr>
        <w:numPr>
          <w:ilvl w:val="2"/>
          <w:numId w:val="900"/>
        </w:numPr>
        <w:spacing w:before="0" w:after="0"/>
      </w:pPr>
      <w:r>
        <w:t>Security Impact Analysis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Reproducing Crashes</w:t>
      </w:r>
    </w:p>
    <w:p>
      <w:pPr>
        <w:numPr>
          <w:ilvl w:val="1"/>
          <w:numId w:val="900"/>
        </w:numPr>
        <w:spacing w:before="0" w:after="0"/>
      </w:pPr>
      <w:r>
        <w:t>Minimizing Test Cases</w:t>
      </w:r>
    </w:p>
    <w:p>
      <w:pPr>
        <w:numPr>
          <w:ilvl w:val="2"/>
          <w:numId w:val="900"/>
        </w:numPr>
        <w:spacing w:before="0" w:after="0"/>
      </w:pPr>
      <w:r>
        <w:t>Automated Reduction</w:t>
      </w:r>
    </w:p>
    <w:p>
      <w:pPr>
        <w:numPr>
          <w:ilvl w:val="2"/>
          <w:numId w:val="900"/>
        </w:numPr>
        <w:spacing w:before="0" w:after="0"/>
      </w:pPr>
      <w:r>
        <w:t>Manual Minimization</w:t>
      </w:r>
    </w:p>
    <w:p>
      <w:pPr>
        <w:numPr>
          <w:ilvl w:val="0"/>
          <w:numId w:val="900"/>
        </w:numPr>
        <w:spacing w:before="0" w:after="0"/>
      </w:pPr>
      <w:r>
        <w:t>Phase 5: Reporting and Remediation</w:t>
      </w:r>
    </w:p>
    <w:p>
      <w:pPr>
        <w:numPr>
          <w:ilvl w:val="1"/>
          <w:numId w:val="900"/>
        </w:numPr>
        <w:spacing w:before="0" w:after="0"/>
      </w:pPr>
      <w:r>
        <w:t>Documenting Findings</w:t>
      </w:r>
    </w:p>
    <w:p>
      <w:pPr>
        <w:numPr>
          <w:ilvl w:val="2"/>
          <w:numId w:val="900"/>
        </w:numPr>
        <w:spacing w:before="0" w:after="0"/>
      </w:pPr>
      <w:r>
        <w:t>Writing Clear Reports</w:t>
      </w:r>
    </w:p>
    <w:p>
      <w:pPr>
        <w:numPr>
          <w:ilvl w:val="2"/>
          <w:numId w:val="900"/>
        </w:numPr>
        <w:spacing w:before="0" w:after="0"/>
      </w:pPr>
      <w:r>
        <w:t>Including Reproduction Steps</w:t>
      </w:r>
    </w:p>
    <w:p>
      <w:pPr>
        <w:numPr>
          <w:ilvl w:val="1"/>
          <w:numId w:val="900"/>
        </w:numPr>
        <w:spacing w:before="0" w:after="0"/>
      </w:pPr>
      <w:r>
        <w:t>Submitting Bug Reports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Communication with Developers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Verifying Fixes</w:t>
      </w:r>
    </w:p>
    <w:p>
      <w:pPr>
        <w:numPr>
          <w:ilvl w:val="2"/>
          <w:numId w:val="900"/>
        </w:numPr>
        <w:spacing w:before="0" w:after="0"/>
      </w:pPr>
      <w:r>
        <w:t>Preventing Recurrence</w:t>
      </w:r>
    </w:p>
    <w:p>
      <w:pPr>
        <w:pStyle w:val="Heading1"/>
      </w:pPr>
      <w:r>
        <w:t>Crash Triage and Analysis</w:t>
      </w:r>
    </w:p>
    <w:p>
      <w:pPr>
        <w:numPr>
          <w:ilvl w:val="0"/>
          <w:numId w:val="900"/>
        </w:numPr>
        <w:spacing w:before="0" w:after="0"/>
      </w:pPr>
      <w:r>
        <w:t>Crash Uniqueness</w:t>
      </w:r>
    </w:p>
    <w:p>
      <w:pPr>
        <w:numPr>
          <w:ilvl w:val="1"/>
          <w:numId w:val="900"/>
        </w:numPr>
        <w:spacing w:before="0" w:after="0"/>
      </w:pPr>
      <w:r>
        <w:t>Hashing Call Stacks</w:t>
      </w:r>
    </w:p>
    <w:p>
      <w:pPr>
        <w:numPr>
          <w:ilvl w:val="2"/>
          <w:numId w:val="900"/>
        </w:numPr>
        <w:spacing w:before="0" w:after="0"/>
      </w:pPr>
      <w:r>
        <w:t>Stack Trace Analysis</w:t>
      </w:r>
    </w:p>
    <w:p>
      <w:pPr>
        <w:numPr>
          <w:ilvl w:val="2"/>
          <w:numId w:val="900"/>
        </w:numPr>
        <w:spacing w:before="0" w:after="0"/>
      </w:pPr>
      <w:r>
        <w:t>Uniqueness Metrics</w:t>
      </w:r>
    </w:p>
    <w:p>
      <w:pPr>
        <w:numPr>
          <w:ilvl w:val="1"/>
          <w:numId w:val="900"/>
        </w:numPr>
        <w:spacing w:before="0" w:after="0"/>
      </w:pPr>
      <w:r>
        <w:t>Grouping by Crash Location</w:t>
      </w:r>
    </w:p>
    <w:p>
      <w:pPr>
        <w:numPr>
          <w:ilvl w:val="2"/>
          <w:numId w:val="900"/>
        </w:numPr>
        <w:spacing w:before="0" w:after="0"/>
      </w:pPr>
      <w:r>
        <w:t>Source Code Mapping</w:t>
      </w:r>
    </w:p>
    <w:p>
      <w:pPr>
        <w:numPr>
          <w:ilvl w:val="2"/>
          <w:numId w:val="900"/>
        </w:numPr>
        <w:spacing w:before="0" w:after="0"/>
      </w:pPr>
      <w:r>
        <w:t>Aggregating Similar Crashes</w:t>
      </w:r>
    </w:p>
    <w:p>
      <w:pPr>
        <w:numPr>
          <w:ilvl w:val="1"/>
          <w:numId w:val="900"/>
        </w:numPr>
        <w:spacing w:before="0" w:after="0"/>
      </w:pPr>
      <w:r>
        <w:t>Crash Bucketing</w:t>
      </w:r>
    </w:p>
    <w:p>
      <w:pPr>
        <w:numPr>
          <w:ilvl w:val="2"/>
          <w:numId w:val="900"/>
        </w:numPr>
        <w:spacing w:before="0" w:after="0"/>
      </w:pPr>
      <w:r>
        <w:t>Automated Classification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0"/>
          <w:numId w:val="900"/>
        </w:numPr>
        <w:spacing w:before="0" w:after="0"/>
      </w:pPr>
      <w:r>
        <w:t>Minimizing a Crashing Test Case</w:t>
      </w:r>
    </w:p>
    <w:p>
      <w:pPr>
        <w:numPr>
          <w:ilvl w:val="1"/>
          <w:numId w:val="900"/>
        </w:numPr>
        <w:spacing w:before="0" w:after="0"/>
      </w:pPr>
      <w:r>
        <w:t>Automated Test Case Reduction</w:t>
      </w:r>
    </w:p>
    <w:p>
      <w:pPr>
        <w:numPr>
          <w:ilvl w:val="2"/>
          <w:numId w:val="900"/>
        </w:numPr>
        <w:spacing w:before="0" w:after="0"/>
      </w:pPr>
      <w:r>
        <w:t>Delta Debugging</w:t>
      </w:r>
    </w:p>
    <w:p>
      <w:pPr>
        <w:numPr>
          <w:ilvl w:val="2"/>
          <w:numId w:val="900"/>
        </w:numPr>
        <w:spacing w:before="0" w:after="0"/>
      </w:pPr>
      <w:r>
        <w:t>Minimization Tools</w:t>
      </w:r>
    </w:p>
    <w:p>
      <w:pPr>
        <w:numPr>
          <w:ilvl w:val="1"/>
          <w:numId w:val="900"/>
        </w:numPr>
        <w:spacing w:before="0" w:after="0"/>
      </w:pPr>
      <w:r>
        <w:t>Manual Reduction Techniques</w:t>
      </w:r>
    </w:p>
    <w:p>
      <w:pPr>
        <w:numPr>
          <w:ilvl w:val="2"/>
          <w:numId w:val="900"/>
        </w:numPr>
        <w:spacing w:before="0" w:after="0"/>
      </w:pPr>
      <w:r>
        <w:t>Binary Search Approach</w:t>
      </w:r>
    </w:p>
    <w:p>
      <w:pPr>
        <w:numPr>
          <w:ilvl w:val="2"/>
          <w:numId w:val="900"/>
        </w:numPr>
        <w:spacing w:before="0" w:after="0"/>
      </w:pPr>
      <w:r>
        <w:t>Structural Minimization</w:t>
      </w:r>
    </w:p>
    <w:p>
      <w:pPr>
        <w:numPr>
          <w:ilvl w:val="0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Debugging with GDB</w:t>
      </w:r>
    </w:p>
    <w:p>
      <w:pPr>
        <w:numPr>
          <w:ilvl w:val="2"/>
          <w:numId w:val="900"/>
        </w:numPr>
        <w:spacing w:before="0" w:after="0"/>
      </w:pPr>
      <w:r>
        <w:t>Setting Breakpoints</w:t>
      </w:r>
    </w:p>
    <w:p>
      <w:pPr>
        <w:numPr>
          <w:ilvl w:val="2"/>
          <w:numId w:val="900"/>
        </w:numPr>
        <w:spacing w:before="0" w:after="0"/>
      </w:pPr>
      <w:r>
        <w:t>Analyzing Memory State</w:t>
      </w:r>
    </w:p>
    <w:p>
      <w:pPr>
        <w:numPr>
          <w:ilvl w:val="1"/>
          <w:numId w:val="900"/>
        </w:numPr>
        <w:spacing w:before="0" w:after="0"/>
      </w:pPr>
      <w:r>
        <w:t>Debugging with WinDbg</w:t>
      </w:r>
    </w:p>
    <w:p>
      <w:pPr>
        <w:numPr>
          <w:ilvl w:val="2"/>
          <w:numId w:val="900"/>
        </w:numPr>
        <w:spacing w:before="0" w:after="0"/>
      </w:pPr>
      <w:r>
        <w:t>Windows-Specific Analysis</w:t>
      </w:r>
    </w:p>
    <w:p>
      <w:pPr>
        <w:numPr>
          <w:ilvl w:val="2"/>
          <w:numId w:val="900"/>
        </w:numPr>
        <w:spacing w:before="0" w:after="0"/>
      </w:pPr>
      <w:r>
        <w:t>Crash Dump Analysis</w:t>
      </w:r>
    </w:p>
    <w:p>
      <w:pPr>
        <w:numPr>
          <w:ilvl w:val="1"/>
          <w:numId w:val="900"/>
        </w:numPr>
        <w:spacing w:before="0" w:after="0"/>
      </w:pPr>
      <w:r>
        <w:t>Debugging with LLDB</w:t>
      </w:r>
    </w:p>
    <w:p>
      <w:pPr>
        <w:numPr>
          <w:ilvl w:val="2"/>
          <w:numId w:val="900"/>
        </w:numPr>
        <w:spacing w:before="0" w:after="0"/>
      </w:pPr>
      <w:r>
        <w:t>LLVM Debugger Features</w:t>
      </w:r>
    </w:p>
    <w:p>
      <w:pPr>
        <w:numPr>
          <w:ilvl w:val="2"/>
          <w:numId w:val="900"/>
        </w:numPr>
        <w:spacing w:before="0" w:after="0"/>
      </w:pPr>
      <w:r>
        <w:t>Cross-Platform Debugging</w:t>
      </w:r>
    </w:p>
    <w:p>
      <w:pPr>
        <w:numPr>
          <w:ilvl w:val="1"/>
          <w:numId w:val="900"/>
        </w:numPr>
        <w:spacing w:before="0" w:after="0"/>
      </w:pPr>
      <w:r>
        <w:t>Analyzing Core Dumps</w:t>
      </w:r>
    </w:p>
    <w:p>
      <w:pPr>
        <w:numPr>
          <w:ilvl w:val="2"/>
          <w:numId w:val="900"/>
        </w:numPr>
        <w:spacing w:before="0" w:after="0"/>
      </w:pPr>
      <w:r>
        <w:t>Post-Mortem Analysis</w:t>
      </w:r>
    </w:p>
    <w:p>
      <w:pPr>
        <w:numPr>
          <w:ilvl w:val="2"/>
          <w:numId w:val="900"/>
        </w:numPr>
        <w:spacing w:before="0" w:after="0"/>
      </w:pPr>
      <w:r>
        <w:t>Extracting Crash Information</w:t>
      </w:r>
    </w:p>
    <w:p>
      <w:pPr>
        <w:numPr>
          <w:ilvl w:val="0"/>
          <w:numId w:val="900"/>
        </w:numPr>
        <w:spacing w:before="0" w:after="0"/>
      </w:pPr>
      <w:r>
        <w:t>Determining Security Impact</w:t>
      </w:r>
    </w:p>
    <w:p>
      <w:pPr>
        <w:numPr>
          <w:ilvl w:val="1"/>
          <w:numId w:val="900"/>
        </w:numPr>
        <w:spacing w:before="0" w:after="0"/>
      </w:pPr>
      <w:r>
        <w:t>Exploitability Scoring</w:t>
      </w:r>
    </w:p>
    <w:p>
      <w:pPr>
        <w:numPr>
          <w:ilvl w:val="2"/>
          <w:numId w:val="900"/>
        </w:numPr>
        <w:spacing w:before="0" w:after="0"/>
      </w:pPr>
      <w:r>
        <w:t>Assessing Attack Potential</w:t>
      </w:r>
    </w:p>
    <w:p>
      <w:pPr>
        <w:numPr>
          <w:ilvl w:val="2"/>
          <w:numId w:val="900"/>
        </w:numPr>
        <w:spacing w:before="0" w:after="0"/>
      </w:pPr>
      <w:r>
        <w:t>Scoring Systems</w:t>
      </w:r>
    </w:p>
    <w:p>
      <w:pPr>
        <w:numPr>
          <w:ilvl w:val="1"/>
          <w:numId w:val="900"/>
        </w:numPr>
        <w:spacing w:before="0" w:after="0"/>
      </w:pPr>
      <w:r>
        <w:t>Differentiating Bugs from Vulnerabilities</w:t>
      </w:r>
    </w:p>
    <w:p>
      <w:pPr>
        <w:numPr>
          <w:ilvl w:val="2"/>
          <w:numId w:val="900"/>
        </w:numPr>
        <w:spacing w:before="0" w:after="0"/>
      </w:pPr>
      <w:r>
        <w:t>Security vs. Stability Issues</w:t>
      </w:r>
    </w:p>
    <w:p>
      <w:pPr>
        <w:numPr>
          <w:ilvl w:val="2"/>
          <w:numId w:val="900"/>
        </w:numPr>
        <w:spacing w:before="0" w:after="0"/>
      </w:pPr>
      <w:r>
        <w:t>Prioritization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Confidentiality Impact</w:t>
      </w:r>
    </w:p>
    <w:p>
      <w:pPr>
        <w:numPr>
          <w:ilvl w:val="2"/>
          <w:numId w:val="900"/>
        </w:numPr>
        <w:spacing w:before="0" w:after="0"/>
      </w:pPr>
      <w:r>
        <w:t>Integrity Impact</w:t>
      </w:r>
    </w:p>
    <w:p>
      <w:pPr>
        <w:numPr>
          <w:ilvl w:val="2"/>
          <w:numId w:val="900"/>
        </w:numPr>
        <w:spacing w:before="0" w:after="0"/>
      </w:pPr>
      <w:r>
        <w:t>Availability Impact</w:t>
      </w:r>
    </w:p>
    <w:p>
      <w:pPr>
        <w:pStyle w:val="Heading1"/>
      </w:pPr>
      <w:r>
        <w:t>Advanced Fuzzing Techniques</w:t>
      </w:r>
    </w:p>
    <w:p>
      <w:pPr>
        <w:numPr>
          <w:ilvl w:val="0"/>
          <w:numId w:val="900"/>
        </w:numPr>
        <w:spacing w:before="0" w:after="0"/>
      </w:pPr>
      <w:r>
        <w:t>Stateful Fuzzing</w:t>
      </w:r>
    </w:p>
    <w:p>
      <w:pPr>
        <w:numPr>
          <w:ilvl w:val="1"/>
          <w:numId w:val="900"/>
        </w:numPr>
        <w:spacing w:before="0" w:after="0"/>
      </w:pPr>
      <w:r>
        <w:t>Modeling Program State</w:t>
      </w:r>
    </w:p>
    <w:p>
      <w:pPr>
        <w:numPr>
          <w:ilvl w:val="2"/>
          <w:numId w:val="900"/>
        </w:numPr>
        <w:spacing w:before="0" w:after="0"/>
      </w:pPr>
      <w:r>
        <w:t>State Machine Representation</w:t>
      </w:r>
    </w:p>
    <w:p>
      <w:pPr>
        <w:numPr>
          <w:ilvl w:val="2"/>
          <w:numId w:val="900"/>
        </w:numPr>
        <w:spacing w:before="0" w:after="0"/>
      </w:pPr>
      <w:r>
        <w:t>Tracking State Transitions</w:t>
      </w:r>
    </w:p>
    <w:p>
      <w:pPr>
        <w:numPr>
          <w:ilvl w:val="1"/>
          <w:numId w:val="900"/>
        </w:numPr>
        <w:spacing w:before="0" w:after="0"/>
      </w:pPr>
      <w:r>
        <w:t>Fuzzing Network Protocols</w:t>
      </w:r>
    </w:p>
    <w:p>
      <w:pPr>
        <w:numPr>
          <w:ilvl w:val="2"/>
          <w:numId w:val="900"/>
        </w:numPr>
        <w:spacing w:before="0" w:after="0"/>
      </w:pPr>
      <w:r>
        <w:t>Multi-Step Interactions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Fuzzing Complex UIs</w:t>
      </w:r>
    </w:p>
    <w:p>
      <w:pPr>
        <w:numPr>
          <w:ilvl w:val="2"/>
          <w:numId w:val="900"/>
        </w:numPr>
        <w:spacing w:before="0" w:after="0"/>
      </w:pPr>
      <w:r>
        <w:t>Event Sequences</w:t>
      </w:r>
    </w:p>
    <w:p>
      <w:pPr>
        <w:numPr>
          <w:ilvl w:val="2"/>
          <w:numId w:val="900"/>
        </w:numPr>
        <w:spacing w:before="0" w:after="0"/>
      </w:pPr>
      <w:r>
        <w:t>State Dependencies</w:t>
      </w:r>
    </w:p>
    <w:p>
      <w:pPr>
        <w:numPr>
          <w:ilvl w:val="0"/>
          <w:numId w:val="900"/>
        </w:numPr>
        <w:spacing w:before="0" w:after="0"/>
      </w:pPr>
      <w:r>
        <w:t>Snapshot-Based Fuzzing</w:t>
      </w:r>
    </w:p>
    <w:p>
      <w:pPr>
        <w:numPr>
          <w:ilvl w:val="1"/>
          <w:numId w:val="900"/>
        </w:numPr>
        <w:spacing w:before="0" w:after="0"/>
      </w:pPr>
      <w:r>
        <w:t>Fork Server Optimization</w:t>
      </w:r>
    </w:p>
    <w:p>
      <w:pPr>
        <w:numPr>
          <w:ilvl w:val="2"/>
          <w:numId w:val="900"/>
        </w:numPr>
        <w:spacing w:before="0" w:after="0"/>
      </w:pPr>
      <w:r>
        <w:t>Fast Process Forking</w:t>
      </w:r>
    </w:p>
    <w:p>
      <w:pPr>
        <w:numPr>
          <w:ilvl w:val="2"/>
          <w:numId w:val="900"/>
        </w:numPr>
        <w:spacing w:before="0" w:after="0"/>
      </w:pPr>
      <w:r>
        <w:t>Reducing Overhead</w:t>
      </w:r>
    </w:p>
    <w:p>
      <w:pPr>
        <w:numPr>
          <w:ilvl w:val="1"/>
          <w:numId w:val="900"/>
        </w:numPr>
        <w:spacing w:before="0" w:after="0"/>
      </w:pPr>
      <w:r>
        <w:t>In-Memory Fuzzing</w:t>
      </w:r>
    </w:p>
    <w:p>
      <w:pPr>
        <w:numPr>
          <w:ilvl w:val="2"/>
          <w:numId w:val="900"/>
        </w:numPr>
        <w:spacing w:before="0" w:after="0"/>
      </w:pPr>
      <w:r>
        <w:t>State Restoration</w:t>
      </w:r>
    </w:p>
    <w:p>
      <w:pPr>
        <w:numPr>
          <w:ilvl w:val="2"/>
          <w:numId w:val="900"/>
        </w:numPr>
        <w:spacing w:before="0" w:after="0"/>
      </w:pPr>
      <w:r>
        <w:t>Memory Snapshotting</w:t>
      </w:r>
    </w:p>
    <w:p>
      <w:pPr>
        <w:numPr>
          <w:ilvl w:val="1"/>
          <w:numId w:val="900"/>
        </w:numPr>
        <w:spacing w:before="0" w:after="0"/>
      </w:pPr>
      <w:r>
        <w:t>Persistent Mode Fuzzing</w:t>
      </w:r>
    </w:p>
    <w:p>
      <w:pPr>
        <w:numPr>
          <w:ilvl w:val="2"/>
          <w:numId w:val="900"/>
        </w:numPr>
        <w:spacing w:before="0" w:after="0"/>
      </w:pPr>
      <w:r>
        <w:t>Single Process Multiple Executions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Differential Fuzzing</w:t>
      </w:r>
    </w:p>
    <w:p>
      <w:pPr>
        <w:numPr>
          <w:ilvl w:val="1"/>
          <w:numId w:val="900"/>
        </w:numPr>
        <w:spacing w:before="0" w:after="0"/>
      </w:pPr>
      <w:r>
        <w:t>Comparing Multiple Implementations</w:t>
      </w:r>
    </w:p>
    <w:p>
      <w:pPr>
        <w:numPr>
          <w:ilvl w:val="2"/>
          <w:numId w:val="900"/>
        </w:numPr>
        <w:spacing w:before="0" w:after="0"/>
      </w:pPr>
      <w:r>
        <w:t>Cross-Implementation Testing</w:t>
      </w:r>
    </w:p>
    <w:p>
      <w:pPr>
        <w:numPr>
          <w:ilvl w:val="2"/>
          <w:numId w:val="900"/>
        </w:numPr>
        <w:spacing w:before="0" w:after="0"/>
      </w:pPr>
      <w:r>
        <w:t>Detecting Divergent Behavior</w:t>
      </w:r>
    </w:p>
    <w:p>
      <w:pPr>
        <w:numPr>
          <w:ilvl w:val="1"/>
          <w:numId w:val="900"/>
        </w:numPr>
        <w:spacing w:before="0" w:after="0"/>
      </w:pPr>
      <w:r>
        <w:t>Finding Logic Bugs and Inconsistencies</w:t>
      </w:r>
    </w:p>
    <w:p>
      <w:pPr>
        <w:numPr>
          <w:ilvl w:val="2"/>
          <w:numId w:val="900"/>
        </w:numPr>
        <w:spacing w:before="0" w:after="0"/>
      </w:pPr>
      <w:r>
        <w:t>Output Comparison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1"/>
          <w:numId w:val="900"/>
        </w:numPr>
        <w:spacing w:before="0" w:after="0"/>
      </w:pPr>
      <w:r>
        <w:t>Oracle-Based Testing</w:t>
      </w:r>
    </w:p>
    <w:p>
      <w:pPr>
        <w:numPr>
          <w:ilvl w:val="2"/>
          <w:numId w:val="900"/>
        </w:numPr>
        <w:spacing w:before="0" w:after="0"/>
      </w:pPr>
      <w:r>
        <w:t>Reference Implementation</w:t>
      </w:r>
    </w:p>
    <w:p>
      <w:pPr>
        <w:numPr>
          <w:ilvl w:val="2"/>
          <w:numId w:val="900"/>
        </w:numPr>
        <w:spacing w:before="0" w:after="0"/>
      </w:pPr>
      <w:r>
        <w:t>Specification Compliance</w:t>
      </w:r>
    </w:p>
    <w:p>
      <w:pPr>
        <w:numPr>
          <w:ilvl w:val="0"/>
          <w:numId w:val="900"/>
        </w:numPr>
        <w:spacing w:before="0" w:after="0"/>
      </w:pPr>
      <w:r>
        <w:t>Kernel and Hypervisor Fuzzing</w:t>
      </w:r>
    </w:p>
    <w:p>
      <w:pPr>
        <w:numPr>
          <w:ilvl w:val="1"/>
          <w:numId w:val="900"/>
        </w:numPr>
        <w:spacing w:before="0" w:after="0"/>
      </w:pPr>
      <w:r>
        <w:t>System Call Fuzzing</w:t>
      </w:r>
    </w:p>
    <w:p>
      <w:pPr>
        <w:numPr>
          <w:ilvl w:val="2"/>
          <w:numId w:val="900"/>
        </w:numPr>
        <w:spacing w:before="0" w:after="0"/>
      </w:pPr>
      <w:r>
        <w:t>Fuzzing Kernel Interfaces</w:t>
      </w:r>
    </w:p>
    <w:p>
      <w:pPr>
        <w:numPr>
          <w:ilvl w:val="2"/>
          <w:numId w:val="900"/>
        </w:numPr>
        <w:spacing w:before="0" w:after="0"/>
      </w:pPr>
      <w:r>
        <w:t>Privilege Escalation Testing</w:t>
      </w:r>
    </w:p>
    <w:p>
      <w:pPr>
        <w:numPr>
          <w:ilvl w:val="1"/>
          <w:numId w:val="900"/>
        </w:numPr>
        <w:spacing w:before="0" w:after="0"/>
      </w:pPr>
      <w:r>
        <w:t>Device Driver Fuzzing</w:t>
      </w:r>
    </w:p>
    <w:p>
      <w:pPr>
        <w:numPr>
          <w:ilvl w:val="2"/>
          <w:numId w:val="900"/>
        </w:numPr>
        <w:spacing w:before="0" w:after="0"/>
      </w:pPr>
      <w:r>
        <w:t>Hardware Interaction</w:t>
      </w:r>
    </w:p>
    <w:p>
      <w:pPr>
        <w:numPr>
          <w:ilvl w:val="2"/>
          <w:numId w:val="900"/>
        </w:numPr>
        <w:spacing w:before="0" w:after="0"/>
      </w:pPr>
      <w:r>
        <w:t>Driver-Specific Bugs</w:t>
      </w:r>
    </w:p>
    <w:p>
      <w:pPr>
        <w:numPr>
          <w:ilvl w:val="1"/>
          <w:numId w:val="900"/>
        </w:numPr>
        <w:spacing w:before="0" w:after="0"/>
      </w:pPr>
      <w:r>
        <w:t>Hypervisor Fuzzing</w:t>
      </w:r>
    </w:p>
    <w:p>
      <w:pPr>
        <w:numPr>
          <w:ilvl w:val="2"/>
          <w:numId w:val="900"/>
        </w:numPr>
        <w:spacing w:before="0" w:after="0"/>
      </w:pPr>
      <w:r>
        <w:t>Virtual Machine Interfaces</w:t>
      </w:r>
    </w:p>
    <w:p>
      <w:pPr>
        <w:numPr>
          <w:ilvl w:val="2"/>
          <w:numId w:val="900"/>
        </w:numPr>
        <w:spacing w:before="0" w:after="0"/>
      </w:pPr>
      <w:r>
        <w:t>Isolation Testing</w:t>
      </w:r>
    </w:p>
    <w:p>
      <w:pPr>
        <w:numPr>
          <w:ilvl w:val="0"/>
          <w:numId w:val="900"/>
        </w:numPr>
        <w:spacing w:before="0" w:after="0"/>
      </w:pPr>
      <w:r>
        <w:t>Hardware-in-the-Loop Fuzzing</w:t>
      </w:r>
    </w:p>
    <w:p>
      <w:pPr>
        <w:numPr>
          <w:ilvl w:val="1"/>
          <w:numId w:val="900"/>
        </w:numPr>
        <w:spacing w:before="0" w:after="0"/>
      </w:pPr>
      <w:r>
        <w:t>Integrating Physical Devices</w:t>
      </w:r>
    </w:p>
    <w:p>
      <w:pPr>
        <w:numPr>
          <w:ilvl w:val="1"/>
          <w:numId w:val="900"/>
        </w:numPr>
        <w:spacing w:before="0" w:after="0"/>
      </w:pPr>
      <w:r>
        <w:t>Real-World Testing Scenarios</w:t>
      </w:r>
    </w:p>
    <w:p>
      <w:pPr>
        <w:numPr>
          <w:ilvl w:val="1"/>
          <w:numId w:val="900"/>
        </w:numPr>
        <w:spacing w:before="0" w:after="0"/>
      </w:pPr>
      <w:r>
        <w:t>Embedded System Fuzzing</w:t>
      </w:r>
    </w:p>
    <w:p>
      <w:pPr>
        <w:numPr>
          <w:ilvl w:val="0"/>
          <w:numId w:val="900"/>
        </w:numPr>
        <w:spacing w:before="0" w:after="0"/>
      </w:pPr>
      <w:r>
        <w:t>Machine Learning-Enhanced Fuzzing</w:t>
      </w:r>
    </w:p>
    <w:p>
      <w:pPr>
        <w:numPr>
          <w:ilvl w:val="1"/>
          <w:numId w:val="900"/>
        </w:numPr>
        <w:spacing w:before="0" w:after="0"/>
      </w:pPr>
      <w:r>
        <w:t>Neural Network Guidance</w:t>
      </w:r>
    </w:p>
    <w:p>
      <w:pPr>
        <w:numPr>
          <w:ilvl w:val="1"/>
          <w:numId w:val="900"/>
        </w:numPr>
        <w:spacing w:before="0" w:after="0"/>
      </w:pPr>
      <w:r>
        <w:t>Predictive Input Generation</w:t>
      </w:r>
    </w:p>
    <w:p>
      <w:pPr>
        <w:numPr>
          <w:ilvl w:val="1"/>
          <w:numId w:val="900"/>
        </w:numPr>
        <w:spacing w:before="0" w:after="0"/>
      </w:pPr>
      <w:r>
        <w:t>Automated Strategy Selection</w:t>
      </w:r>
    </w:p>
    <w:p>
      <w:pPr>
        <w:pStyle w:val="Heading1"/>
      </w:pPr>
      <w:r>
        <w:t>Fuzzing in the Software Development Lifecycle</w:t>
      </w:r>
    </w:p>
    <w:p>
      <w:pPr>
        <w:numPr>
          <w:ilvl w:val="0"/>
          <w:numId w:val="900"/>
        </w:numPr>
        <w:spacing w:before="0" w:after="0"/>
      </w:pPr>
      <w:r>
        <w:t>Continuous Fuzzing</w:t>
      </w:r>
    </w:p>
    <w:p>
      <w:pPr>
        <w:numPr>
          <w:ilvl w:val="1"/>
          <w:numId w:val="900"/>
        </w:numPr>
        <w:spacing w:before="0" w:after="0"/>
      </w:pPr>
      <w:r>
        <w:t>Integration with CI/CD Pipelines</w:t>
      </w:r>
    </w:p>
    <w:p>
      <w:pPr>
        <w:numPr>
          <w:ilvl w:val="2"/>
          <w:numId w:val="900"/>
        </w:numPr>
        <w:spacing w:before="0" w:after="0"/>
      </w:pPr>
      <w:r>
        <w:t>Automated Fuzzing Jobs</w:t>
      </w:r>
    </w:p>
    <w:p>
      <w:pPr>
        <w:numPr>
          <w:ilvl w:val="2"/>
          <w:numId w:val="900"/>
        </w:numPr>
        <w:spacing w:before="0" w:after="0"/>
      </w:pPr>
      <w:r>
        <w:t>Triggering on Code Changes</w:t>
      </w:r>
    </w:p>
    <w:p>
      <w:pPr>
        <w:numPr>
          <w:ilvl w:val="1"/>
          <w:numId w:val="900"/>
        </w:numPr>
        <w:spacing w:before="0" w:after="0"/>
      </w:pPr>
      <w:r>
        <w:t>Regression Fuzzing</w:t>
      </w:r>
    </w:p>
    <w:p>
      <w:pPr>
        <w:numPr>
          <w:ilvl w:val="2"/>
          <w:numId w:val="900"/>
        </w:numPr>
        <w:spacing w:before="0" w:after="0"/>
      </w:pPr>
      <w:r>
        <w:t>Testing Code Changes</w:t>
      </w:r>
    </w:p>
    <w:p>
      <w:pPr>
        <w:numPr>
          <w:ilvl w:val="2"/>
          <w:numId w:val="900"/>
        </w:numPr>
        <w:spacing w:before="0" w:after="0"/>
      </w:pPr>
      <w:r>
        <w:t>Preventing Bug Reintroduction</w:t>
      </w:r>
    </w:p>
    <w:p>
      <w:pPr>
        <w:numPr>
          <w:ilvl w:val="0"/>
          <w:numId w:val="900"/>
        </w:numPr>
        <w:spacing w:before="0" w:after="0"/>
      </w:pPr>
      <w:r>
        <w:t>Fuzzing as a Service</w:t>
      </w:r>
    </w:p>
    <w:p>
      <w:pPr>
        <w:numPr>
          <w:ilvl w:val="1"/>
          <w:numId w:val="900"/>
        </w:numPr>
        <w:spacing w:before="0" w:after="0"/>
      </w:pPr>
      <w:r>
        <w:t>Cloud-Based Fuzzing Platforms</w:t>
      </w:r>
    </w:p>
    <w:p>
      <w:pPr>
        <w:numPr>
          <w:ilvl w:val="1"/>
          <w:numId w:val="900"/>
        </w:numPr>
        <w:spacing w:before="0" w:after="0"/>
      </w:pPr>
      <w:r>
        <w:t>Scalability and Accessibility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Metrics for Fuzzing Success</w:t>
      </w:r>
    </w:p>
    <w:p>
      <w:pPr>
        <w:numPr>
          <w:ilvl w:val="1"/>
          <w:numId w:val="900"/>
        </w:numPr>
        <w:spacing w:before="0" w:after="0"/>
      </w:pPr>
      <w:r>
        <w:t>Code Coverage Growth</w:t>
      </w:r>
    </w:p>
    <w:p>
      <w:pPr>
        <w:numPr>
          <w:ilvl w:val="2"/>
          <w:numId w:val="900"/>
        </w:numPr>
        <w:spacing w:before="0" w:after="0"/>
      </w:pPr>
      <w:r>
        <w:t>Measuring Progress</w:t>
      </w:r>
    </w:p>
    <w:p>
      <w:pPr>
        <w:numPr>
          <w:ilvl w:val="2"/>
          <w:numId w:val="900"/>
        </w:numPr>
        <w:spacing w:before="0" w:after="0"/>
      </w:pPr>
      <w:r>
        <w:t>Setting Coverage Goals</w:t>
      </w:r>
    </w:p>
    <w:p>
      <w:pPr>
        <w:numPr>
          <w:ilvl w:val="1"/>
          <w:numId w:val="900"/>
        </w:numPr>
        <w:spacing w:before="0" w:after="0"/>
      </w:pPr>
      <w:r>
        <w:t>Crashes Found Over Time</w:t>
      </w:r>
    </w:p>
    <w:p>
      <w:pPr>
        <w:numPr>
          <w:ilvl w:val="2"/>
          <w:numId w:val="900"/>
        </w:numPr>
        <w:spacing w:before="0" w:after="0"/>
      </w:pPr>
      <w:r>
        <w:t>Tracking Discovery Rate</w:t>
      </w:r>
    </w:p>
    <w:p>
      <w:pPr>
        <w:numPr>
          <w:ilvl w:val="2"/>
          <w:numId w:val="900"/>
        </w:numPr>
        <w:spacing w:before="0" w:after="0"/>
      </w:pPr>
      <w:r>
        <w:t>Analyzing Trends</w:t>
      </w:r>
    </w:p>
    <w:p>
      <w:pPr>
        <w:numPr>
          <w:ilvl w:val="1"/>
          <w:numId w:val="900"/>
        </w:numPr>
        <w:spacing w:before="0" w:after="0"/>
      </w:pPr>
      <w:r>
        <w:t>Executions per Second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Time to First Crash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Development Phase Integration</w:t>
      </w:r>
    </w:p>
    <w:p>
      <w:pPr>
        <w:numPr>
          <w:ilvl w:val="1"/>
          <w:numId w:val="900"/>
        </w:numPr>
        <w:spacing w:before="0" w:after="0"/>
      </w:pPr>
      <w:r>
        <w:t>Testing Phase Integration</w:t>
      </w:r>
    </w:p>
    <w:p>
      <w:pPr>
        <w:numPr>
          <w:ilvl w:val="1"/>
          <w:numId w:val="900"/>
        </w:numPr>
        <w:spacing w:before="0" w:after="0"/>
      </w:pPr>
      <w:r>
        <w:t>Production Monitoring</w:t>
      </w:r>
    </w:p>
    <w:p>
      <w:pPr>
        <w:pStyle w:val="Heading1"/>
      </w:pPr>
      <w:r>
        <w:t>Common Vulnerabilities Discovered by Fuzzing</w:t>
      </w:r>
    </w:p>
    <w:p>
      <w:pPr>
        <w:numPr>
          <w:ilvl w:val="0"/>
          <w:numId w:val="900"/>
        </w:numPr>
        <w:spacing w:before="0" w:after="0"/>
      </w:pPr>
      <w:r>
        <w:t>Memory Corruption Bugs</w:t>
      </w:r>
    </w:p>
    <w:p>
      <w:pPr>
        <w:numPr>
          <w:ilvl w:val="1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Stack Buffer Overflows</w:t>
      </w:r>
    </w:p>
    <w:p>
      <w:pPr>
        <w:numPr>
          <w:ilvl w:val="2"/>
          <w:numId w:val="900"/>
        </w:numPr>
        <w:spacing w:before="0" w:after="0"/>
      </w:pPr>
      <w:r>
        <w:t>Heap Buffer Overflows</w:t>
      </w:r>
    </w:p>
    <w:p>
      <w:pPr>
        <w:numPr>
          <w:ilvl w:val="1"/>
          <w:numId w:val="900"/>
        </w:numPr>
        <w:spacing w:before="0" w:after="0"/>
      </w:pPr>
      <w:r>
        <w:t>Use-After-Free</w:t>
      </w:r>
    </w:p>
    <w:p>
      <w:pPr>
        <w:numPr>
          <w:ilvl w:val="2"/>
          <w:numId w:val="900"/>
        </w:numPr>
        <w:spacing w:before="0" w:after="0"/>
      </w:pPr>
      <w:r>
        <w:t>Dangling Pointer Dereference</w:t>
      </w:r>
    </w:p>
    <w:p>
      <w:pPr>
        <w:numPr>
          <w:ilvl w:val="2"/>
          <w:numId w:val="900"/>
        </w:numPr>
        <w:spacing w:before="0" w:after="0"/>
      </w:pPr>
      <w:r>
        <w:t>Temporal Memory Safety</w:t>
      </w:r>
    </w:p>
    <w:p>
      <w:pPr>
        <w:numPr>
          <w:ilvl w:val="1"/>
          <w:numId w:val="900"/>
        </w:numPr>
        <w:spacing w:before="0" w:after="0"/>
      </w:pPr>
      <w:r>
        <w:t>Double Free</w:t>
      </w:r>
    </w:p>
    <w:p>
      <w:pPr>
        <w:numPr>
          <w:ilvl w:val="2"/>
          <w:numId w:val="900"/>
        </w:numPr>
        <w:spacing w:before="0" w:after="0"/>
      </w:pPr>
      <w:r>
        <w:t>Multiple Deallocation</w:t>
      </w:r>
    </w:p>
    <w:p>
      <w:pPr>
        <w:numPr>
          <w:ilvl w:val="2"/>
          <w:numId w:val="900"/>
        </w:numPr>
        <w:spacing w:before="0" w:after="0"/>
      </w:pPr>
      <w:r>
        <w:t>Heap Corruption</w:t>
      </w:r>
    </w:p>
    <w:p>
      <w:pPr>
        <w:numPr>
          <w:ilvl w:val="1"/>
          <w:numId w:val="900"/>
        </w:numPr>
        <w:spacing w:before="0" w:after="0"/>
      </w:pPr>
      <w:r>
        <w:t>Integer Overflows</w:t>
      </w:r>
    </w:p>
    <w:p>
      <w:pPr>
        <w:numPr>
          <w:ilvl w:val="2"/>
          <w:numId w:val="900"/>
        </w:numPr>
        <w:spacing w:before="0" w:after="0"/>
      </w:pPr>
      <w:r>
        <w:t>Signed Overflows</w:t>
      </w:r>
    </w:p>
    <w:p>
      <w:pPr>
        <w:numPr>
          <w:ilvl w:val="2"/>
          <w:numId w:val="900"/>
        </w:numPr>
        <w:spacing w:before="0" w:after="0"/>
      </w:pPr>
      <w:r>
        <w:t>Unsigned Overflows</w:t>
      </w:r>
    </w:p>
    <w:p>
      <w:pPr>
        <w:numPr>
          <w:ilvl w:val="2"/>
          <w:numId w:val="900"/>
        </w:numPr>
        <w:spacing w:before="0" w:after="0"/>
      </w:pPr>
      <w:r>
        <w:t>Arithmetic Errors</w:t>
      </w:r>
    </w:p>
    <w:p>
      <w:pPr>
        <w:numPr>
          <w:ilvl w:val="1"/>
          <w:numId w:val="900"/>
        </w:numPr>
        <w:spacing w:before="0" w:after="0"/>
      </w:pPr>
      <w:r>
        <w:t>Format String Vulnerabilities</w:t>
      </w:r>
    </w:p>
    <w:p>
      <w:pPr>
        <w:numPr>
          <w:ilvl w:val="2"/>
          <w:numId w:val="900"/>
        </w:numPr>
        <w:spacing w:before="0" w:after="0"/>
      </w:pPr>
      <w:r>
        <w:t>Uncontrolled Format Strings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0"/>
          <w:numId w:val="900"/>
        </w:numPr>
        <w:spacing w:before="0" w:after="0"/>
      </w:pPr>
      <w:r>
        <w:t>Denial of Service</w:t>
      </w:r>
    </w:p>
    <w:p>
      <w:pPr>
        <w:numPr>
          <w:ilvl w:val="1"/>
          <w:numId w:val="900"/>
        </w:numPr>
        <w:spacing w:before="0" w:after="0"/>
      </w:pPr>
      <w:r>
        <w:t>Unhandled Exceptions</w:t>
      </w:r>
    </w:p>
    <w:p>
      <w:pPr>
        <w:numPr>
          <w:ilvl w:val="2"/>
          <w:numId w:val="900"/>
        </w:numPr>
        <w:spacing w:before="0" w:after="0"/>
      </w:pPr>
      <w:r>
        <w:t>Program Crashes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Infinite Loops</w:t>
      </w:r>
    </w:p>
    <w:p>
      <w:pPr>
        <w:numPr>
          <w:ilvl w:val="2"/>
          <w:numId w:val="900"/>
        </w:numPr>
        <w:spacing w:before="0" w:after="0"/>
      </w:pPr>
      <w:r>
        <w:t>CPU Exhaustion</w:t>
      </w:r>
    </w:p>
    <w:p>
      <w:pPr>
        <w:numPr>
          <w:ilvl w:val="2"/>
          <w:numId w:val="900"/>
        </w:numPr>
        <w:spacing w:before="0" w:after="0"/>
      </w:pPr>
      <w:r>
        <w:t>Algorithmic Complexity</w:t>
      </w:r>
    </w:p>
    <w:p>
      <w:pPr>
        <w:numPr>
          <w:ilvl w:val="1"/>
          <w:numId w:val="900"/>
        </w:numPr>
        <w:spacing w:before="0" w:after="0"/>
      </w:pPr>
      <w:r>
        <w:t>Memory Exhaustion</w:t>
      </w:r>
    </w:p>
    <w:p>
      <w:pPr>
        <w:numPr>
          <w:ilvl w:val="2"/>
          <w:numId w:val="900"/>
        </w:numPr>
        <w:spacing w:before="0" w:after="0"/>
      </w:pPr>
      <w:r>
        <w:t>Heap Exhaustion</w:t>
      </w:r>
    </w:p>
    <w:p>
      <w:pPr>
        <w:numPr>
          <w:ilvl w:val="2"/>
          <w:numId w:val="900"/>
        </w:numPr>
        <w:spacing w:before="0" w:after="0"/>
      </w:pPr>
      <w:r>
        <w:t>Stack Overflow</w:t>
      </w:r>
    </w:p>
    <w:p>
      <w:pPr>
        <w:numPr>
          <w:ilvl w:val="0"/>
          <w:numId w:val="900"/>
        </w:numPr>
        <w:spacing w:before="0" w:after="0"/>
      </w:pPr>
      <w:r>
        <w:t>Information Leaks</w:t>
      </w:r>
    </w:p>
    <w:p>
      <w:pPr>
        <w:numPr>
          <w:ilvl w:val="1"/>
          <w:numId w:val="900"/>
        </w:numPr>
        <w:spacing w:before="0" w:after="0"/>
      </w:pPr>
      <w:r>
        <w:t>Unintended Data Disclosure</w:t>
      </w:r>
    </w:p>
    <w:p>
      <w:pPr>
        <w:numPr>
          <w:ilvl w:val="1"/>
          <w:numId w:val="900"/>
        </w:numPr>
        <w:spacing w:before="0" w:after="0"/>
      </w:pPr>
      <w:r>
        <w:t>Memory Disclosure</w:t>
      </w:r>
    </w:p>
    <w:p>
      <w:pPr>
        <w:numPr>
          <w:ilvl w:val="1"/>
          <w:numId w:val="900"/>
        </w:numPr>
        <w:spacing w:before="0" w:after="0"/>
      </w:pPr>
      <w:r>
        <w:t>Timing Side Channels</w:t>
      </w:r>
    </w:p>
    <w:p>
      <w:pPr>
        <w:numPr>
          <w:ilvl w:val="0"/>
          <w:numId w:val="900"/>
        </w:numPr>
        <w:spacing w:before="0" w:after="0"/>
      </w:pPr>
      <w:r>
        <w:t>Injection Vulnerabilities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Shell Command Execution</w:t>
      </w:r>
    </w:p>
    <w:p>
      <w:pPr>
        <w:numPr>
          <w:ilvl w:val="2"/>
          <w:numId w:val="900"/>
        </w:numPr>
        <w:spacing w:before="0" w:after="0"/>
      </w:pPr>
      <w:r>
        <w:t>System Call Injection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Database Query Manipulation</w:t>
      </w:r>
    </w:p>
    <w:p>
      <w:pPr>
        <w:numPr>
          <w:ilvl w:val="1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Script Injection</w:t>
      </w:r>
    </w:p>
    <w:p>
      <w:pPr>
        <w:numPr>
          <w:ilvl w:val="2"/>
          <w:numId w:val="900"/>
        </w:numPr>
        <w:spacing w:before="0" w:after="0"/>
      </w:pPr>
      <w:r>
        <w:t>Dynamic Code Execution</w:t>
      </w:r>
    </w:p>
    <w:p>
      <w:pPr>
        <w:numPr>
          <w:ilvl w:val="0"/>
          <w:numId w:val="900"/>
        </w:numPr>
        <w:spacing w:before="0" w:after="0"/>
      </w:pPr>
      <w:r>
        <w:t>Deserialization Vulnerabilities</w:t>
      </w:r>
    </w:p>
    <w:p>
      <w:pPr>
        <w:numPr>
          <w:ilvl w:val="1"/>
          <w:numId w:val="900"/>
        </w:numPr>
        <w:spacing w:before="0" w:after="0"/>
      </w:pPr>
      <w:r>
        <w:t>Unsafe Object Deserialization</w:t>
      </w:r>
    </w:p>
    <w:p>
      <w:pPr>
        <w:numPr>
          <w:ilvl w:val="1"/>
          <w:numId w:val="900"/>
        </w:numPr>
        <w:spacing w:before="0" w:after="0"/>
      </w:pPr>
      <w:r>
        <w:t>Remote Code Execution Risks</w:t>
      </w:r>
    </w:p>
    <w:p>
      <w:pPr>
        <w:numPr>
          <w:ilvl w:val="1"/>
          <w:numId w:val="900"/>
        </w:numPr>
        <w:spacing w:before="0" w:after="0"/>
      </w:pPr>
      <w:r>
        <w:t>Data Integrity Issues</w:t>
      </w:r>
    </w:p>
    <w:p>
      <w:pPr>
        <w:numPr>
          <w:ilvl w:val="0"/>
          <w:numId w:val="900"/>
        </w:numPr>
        <w:spacing w:before="0" w:after="0"/>
      </w:pPr>
      <w:r>
        <w:t>Logic Bugs</w:t>
      </w:r>
    </w:p>
    <w:p>
      <w:pPr>
        <w:numPr>
          <w:ilvl w:val="1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Authorization Flaws</w:t>
      </w:r>
    </w:p>
    <w:p>
      <w:pPr>
        <w:numPr>
          <w:ilvl w:val="1"/>
          <w:numId w:val="900"/>
        </w:numPr>
        <w:spacing w:before="0" w:after="0"/>
      </w:pPr>
      <w:r>
        <w:t>Business Logic Errors</w:t>
      </w:r>
    </w:p>
    <w:p>
      <w:pPr>
        <w:pStyle w:val="Heading1"/>
      </w:pPr>
      <w:r>
        <w:t>Common Fuzzing Tools and Frameworks</w:t>
      </w:r>
    </w:p>
    <w:p>
      <w:pPr>
        <w:numPr>
          <w:ilvl w:val="0"/>
          <w:numId w:val="900"/>
        </w:numPr>
        <w:spacing w:before="0" w:after="0"/>
      </w:pPr>
      <w:r>
        <w:t>Coverage-Guided Fuzzers</w:t>
      </w:r>
    </w:p>
    <w:p>
      <w:pPr>
        <w:numPr>
          <w:ilvl w:val="1"/>
          <w:numId w:val="900"/>
        </w:numPr>
        <w:spacing w:before="0" w:after="0"/>
      </w:pPr>
      <w:r>
        <w:t>American Fuzzy Lop</w:t>
      </w:r>
    </w:p>
    <w:p>
      <w:pPr>
        <w:numPr>
          <w:ilvl w:val="2"/>
          <w:numId w:val="900"/>
        </w:numPr>
        <w:spacing w:before="0" w:after="0"/>
      </w:pPr>
      <w:r>
        <w:t>AFL++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Supported Platforms</w:t>
      </w:r>
    </w:p>
    <w:p>
      <w:pPr>
        <w:numPr>
          <w:ilvl w:val="1"/>
          <w:numId w:val="900"/>
        </w:numPr>
        <w:spacing w:before="0" w:after="0"/>
      </w:pPr>
      <w:r>
        <w:t>libFuzzer</w:t>
      </w:r>
    </w:p>
    <w:p>
      <w:pPr>
        <w:numPr>
          <w:ilvl w:val="2"/>
          <w:numId w:val="900"/>
        </w:numPr>
        <w:spacing w:before="0" w:after="0"/>
      </w:pPr>
      <w:r>
        <w:t>Integration with LLVM</w:t>
      </w:r>
    </w:p>
    <w:p>
      <w:pPr>
        <w:numPr>
          <w:ilvl w:val="2"/>
          <w:numId w:val="900"/>
        </w:numPr>
        <w:spacing w:before="0" w:after="0"/>
      </w:pPr>
      <w:r>
        <w:t>In-Process Fuzzing</w:t>
      </w:r>
    </w:p>
    <w:p>
      <w:pPr>
        <w:numPr>
          <w:ilvl w:val="2"/>
          <w:numId w:val="900"/>
        </w:numPr>
        <w:spacing w:before="0" w:after="0"/>
      </w:pPr>
      <w:r>
        <w:t>Continuous Mode</w:t>
      </w:r>
    </w:p>
    <w:p>
      <w:pPr>
        <w:numPr>
          <w:ilvl w:val="1"/>
          <w:numId w:val="900"/>
        </w:numPr>
        <w:spacing w:before="0" w:after="0"/>
      </w:pPr>
      <w:r>
        <w:t>Honggfuzz</w:t>
      </w:r>
    </w:p>
    <w:p>
      <w:pPr>
        <w:numPr>
          <w:ilvl w:val="2"/>
          <w:numId w:val="900"/>
        </w:numPr>
        <w:spacing w:before="0" w:after="0"/>
      </w:pPr>
      <w:r>
        <w:t>Unique Capabilities</w:t>
      </w:r>
    </w:p>
    <w:p>
      <w:pPr>
        <w:numPr>
          <w:ilvl w:val="2"/>
          <w:numId w:val="900"/>
        </w:numPr>
        <w:spacing w:before="0" w:after="0"/>
      </w:pPr>
      <w:r>
        <w:t>Supported Targets</w:t>
      </w:r>
    </w:p>
    <w:p>
      <w:pPr>
        <w:numPr>
          <w:ilvl w:val="2"/>
          <w:numId w:val="900"/>
        </w:numPr>
        <w:spacing w:before="0" w:after="0"/>
      </w:pPr>
      <w:r>
        <w:t>Hardware Feedback</w:t>
      </w:r>
    </w:p>
    <w:p>
      <w:pPr>
        <w:numPr>
          <w:ilvl w:val="0"/>
          <w:numId w:val="900"/>
        </w:numPr>
        <w:spacing w:before="0" w:after="0"/>
      </w:pPr>
      <w:r>
        <w:t>Symbolic Execution Engines</w:t>
      </w:r>
    </w:p>
    <w:p>
      <w:pPr>
        <w:numPr>
          <w:ilvl w:val="1"/>
          <w:numId w:val="900"/>
        </w:numPr>
        <w:spacing w:before="0" w:after="0"/>
      </w:pPr>
      <w:r>
        <w:t>angr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Path Exploration</w:t>
      </w:r>
    </w:p>
    <w:p>
      <w:pPr>
        <w:numPr>
          <w:ilvl w:val="2"/>
          <w:numId w:val="900"/>
        </w:numPr>
        <w:spacing w:before="0" w:after="0"/>
      </w:pPr>
      <w:r>
        <w:t>Constraint Solving</w:t>
      </w:r>
    </w:p>
    <w:p>
      <w:pPr>
        <w:numPr>
          <w:ilvl w:val="1"/>
          <w:numId w:val="900"/>
        </w:numPr>
        <w:spacing w:before="0" w:after="0"/>
      </w:pPr>
      <w:r>
        <w:t>KLEE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Test Case Generation</w:t>
      </w:r>
    </w:p>
    <w:p>
      <w:pPr>
        <w:numPr>
          <w:ilvl w:val="2"/>
          <w:numId w:val="900"/>
        </w:numPr>
        <w:spacing w:before="0" w:after="0"/>
      </w:pPr>
      <w:r>
        <w:t>LLVM Integration</w:t>
      </w:r>
    </w:p>
    <w:p>
      <w:pPr>
        <w:numPr>
          <w:ilvl w:val="1"/>
          <w:numId w:val="900"/>
        </w:numPr>
        <w:spacing w:before="0" w:after="0"/>
      </w:pPr>
      <w:r>
        <w:t>SAGE</w:t>
      </w:r>
    </w:p>
    <w:p>
      <w:pPr>
        <w:numPr>
          <w:ilvl w:val="2"/>
          <w:numId w:val="900"/>
        </w:numPr>
        <w:spacing w:before="0" w:after="0"/>
      </w:pPr>
      <w:r>
        <w:t>Microsoft Research Tool</w:t>
      </w:r>
    </w:p>
    <w:p>
      <w:pPr>
        <w:numPr>
          <w:ilvl w:val="2"/>
          <w:numId w:val="900"/>
        </w:numPr>
        <w:spacing w:before="0" w:after="0"/>
      </w:pPr>
      <w:r>
        <w:t>Whitebox Fuzzing</w:t>
      </w:r>
    </w:p>
    <w:p>
      <w:pPr>
        <w:numPr>
          <w:ilvl w:val="0"/>
          <w:numId w:val="900"/>
        </w:numPr>
        <w:spacing w:before="0" w:after="0"/>
      </w:pPr>
      <w:r>
        <w:t>Specialized Fuzzers</w:t>
      </w:r>
    </w:p>
    <w:p>
      <w:pPr>
        <w:numPr>
          <w:ilvl w:val="1"/>
          <w:numId w:val="900"/>
        </w:numPr>
        <w:spacing w:before="0" w:after="0"/>
      </w:pPr>
      <w:r>
        <w:t>Boofuzz</w:t>
      </w:r>
    </w:p>
    <w:p>
      <w:pPr>
        <w:numPr>
          <w:ilvl w:val="2"/>
          <w:numId w:val="900"/>
        </w:numPr>
        <w:spacing w:before="0" w:after="0"/>
      </w:pPr>
      <w:r>
        <w:t>Network Protocol Fuzzing</w:t>
      </w:r>
    </w:p>
    <w:p>
      <w:pPr>
        <w:numPr>
          <w:ilvl w:val="2"/>
          <w:numId w:val="900"/>
        </w:numPr>
        <w:spacing w:before="0" w:after="0"/>
      </w:pPr>
      <w:r>
        <w:t>Protocol Definition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syzkaller</w:t>
      </w:r>
    </w:p>
    <w:p>
      <w:pPr>
        <w:numPr>
          <w:ilvl w:val="2"/>
          <w:numId w:val="900"/>
        </w:numPr>
        <w:spacing w:before="0" w:after="0"/>
      </w:pPr>
      <w:r>
        <w:t>System Call Fuzzing</w:t>
      </w:r>
    </w:p>
    <w:p>
      <w:pPr>
        <w:numPr>
          <w:ilvl w:val="2"/>
          <w:numId w:val="900"/>
        </w:numPr>
        <w:spacing w:before="0" w:after="0"/>
      </w:pPr>
      <w:r>
        <w:t>Kernel Integration</w:t>
      </w:r>
    </w:p>
    <w:p>
      <w:pPr>
        <w:numPr>
          <w:ilvl w:val="2"/>
          <w:numId w:val="900"/>
        </w:numPr>
        <w:spacing w:before="0" w:after="0"/>
      </w:pPr>
      <w:r>
        <w:t>Coverage Collection</w:t>
      </w:r>
    </w:p>
    <w:p>
      <w:pPr>
        <w:numPr>
          <w:ilvl w:val="1"/>
          <w:numId w:val="900"/>
        </w:numPr>
        <w:spacing w:before="0" w:after="0"/>
      </w:pPr>
      <w:r>
        <w:t>Peach Fuzzer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Protocol and File Fuzzing</w:t>
      </w:r>
    </w:p>
    <w:p>
      <w:pPr>
        <w:numPr>
          <w:ilvl w:val="2"/>
          <w:numId w:val="900"/>
        </w:numPr>
        <w:spacing w:before="0" w:after="0"/>
      </w:pPr>
      <w:r>
        <w:t>Commercial Features</w:t>
      </w:r>
    </w:p>
    <w:p>
      <w:pPr>
        <w:numPr>
          <w:ilvl w:val="1"/>
          <w:numId w:val="900"/>
        </w:numPr>
        <w:spacing w:before="0" w:after="0"/>
      </w:pPr>
      <w:r>
        <w:t>Radamsa</w:t>
      </w:r>
    </w:p>
    <w:p>
      <w:pPr>
        <w:numPr>
          <w:ilvl w:val="2"/>
          <w:numId w:val="900"/>
        </w:numPr>
        <w:spacing w:before="0" w:after="0"/>
      </w:pPr>
      <w:r>
        <w:t>Test Case Mutation</w:t>
      </w:r>
    </w:p>
    <w:p>
      <w:pPr>
        <w:numPr>
          <w:ilvl w:val="2"/>
          <w:numId w:val="900"/>
        </w:numPr>
        <w:spacing w:before="0" w:after="0"/>
      </w:pPr>
      <w:r>
        <w:t>Command-Line Interface</w:t>
      </w:r>
    </w:p>
    <w:p>
      <w:pPr>
        <w:numPr>
          <w:ilvl w:val="1"/>
          <w:numId w:val="900"/>
        </w:numPr>
        <w:spacing w:before="0" w:after="0"/>
      </w:pPr>
      <w:r>
        <w:t>Dharma</w:t>
      </w:r>
    </w:p>
    <w:p>
      <w:pPr>
        <w:numPr>
          <w:ilvl w:val="2"/>
          <w:numId w:val="900"/>
        </w:numPr>
        <w:spacing w:before="0" w:after="0"/>
      </w:pPr>
      <w:r>
        <w:t>Grammar-Based Generation</w:t>
      </w:r>
    </w:p>
    <w:p>
      <w:pPr>
        <w:numPr>
          <w:ilvl w:val="2"/>
          <w:numId w:val="900"/>
        </w:numPr>
        <w:spacing w:before="0" w:after="0"/>
      </w:pPr>
      <w:r>
        <w:t>JavaScript Fuzzing</w:t>
      </w:r>
    </w:p>
    <w:p>
      <w:pPr>
        <w:numPr>
          <w:ilvl w:val="0"/>
          <w:numId w:val="900"/>
        </w:numPr>
        <w:spacing w:before="0" w:after="0"/>
      </w:pPr>
      <w:r>
        <w:t>Web Application Fuzzers</w:t>
      </w:r>
    </w:p>
    <w:p>
      <w:pPr>
        <w:numPr>
          <w:ilvl w:val="1"/>
          <w:numId w:val="900"/>
        </w:numPr>
        <w:spacing w:before="0" w:after="0"/>
      </w:pPr>
      <w:r>
        <w:t>Burp Suite</w:t>
      </w:r>
    </w:p>
    <w:p>
      <w:pPr>
        <w:numPr>
          <w:ilvl w:val="1"/>
          <w:numId w:val="900"/>
        </w:numPr>
        <w:spacing w:before="0" w:after="0"/>
      </w:pPr>
      <w:r>
        <w:t>OWASP ZAP</w:t>
      </w:r>
    </w:p>
    <w:p>
      <w:pPr>
        <w:numPr>
          <w:ilvl w:val="1"/>
          <w:numId w:val="900"/>
        </w:numPr>
        <w:spacing w:before="0" w:after="0"/>
      </w:pPr>
      <w:r>
        <w:t>Wfuzz</w:t>
      </w:r>
    </w:p>
    <w:p>
      <w:pPr>
        <w:numPr>
          <w:ilvl w:val="0"/>
          <w:numId w:val="900"/>
        </w:numPr>
        <w:spacing w:before="0" w:after="0"/>
      </w:pPr>
      <w:r>
        <w:t>Binary Analysis Tools</w:t>
      </w:r>
    </w:p>
    <w:p>
      <w:pPr>
        <w:numPr>
          <w:ilvl w:val="1"/>
          <w:numId w:val="900"/>
        </w:numPr>
        <w:spacing w:before="0" w:after="0"/>
      </w:pPr>
      <w:r>
        <w:t>Ghidra</w:t>
      </w:r>
    </w:p>
    <w:p>
      <w:pPr>
        <w:numPr>
          <w:ilvl w:val="1"/>
          <w:numId w:val="900"/>
        </w:numPr>
        <w:spacing w:before="0" w:after="0"/>
      </w:pPr>
      <w:r>
        <w:t>IDA Pro</w:t>
      </w:r>
    </w:p>
    <w:p>
      <w:pPr>
        <w:numPr>
          <w:ilvl w:val="1"/>
          <w:numId w:val="900"/>
        </w:numPr>
        <w:spacing w:before="0" w:after="0"/>
      </w:pPr>
      <w:r>
        <w:t>Binary Ninja</w:t>
      </w:r>
    </w:p>
    <w:p>
      <w:pPr>
        <w:pStyle w:val="Heading1"/>
      </w:pPr>
      <w:r>
        <w:t>Fuzzing Best Practices</w:t>
      </w:r>
    </w:p>
    <w:p>
      <w:pPr>
        <w:numPr>
          <w:ilvl w:val="0"/>
          <w:numId w:val="900"/>
        </w:numPr>
        <w:spacing w:before="0" w:after="0"/>
      </w:pPr>
      <w:r>
        <w:t>Target Selection</w:t>
      </w:r>
    </w:p>
    <w:p>
      <w:pPr>
        <w:numPr>
          <w:ilvl w:val="1"/>
          <w:numId w:val="900"/>
        </w:numPr>
        <w:spacing w:before="0" w:after="0"/>
      </w:pPr>
      <w:r>
        <w:t>Risk-Based Prioritization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Code Complexity Assessment</w:t>
      </w:r>
    </w:p>
    <w:p>
      <w:pPr>
        <w:numPr>
          <w:ilvl w:val="0"/>
          <w:numId w:val="900"/>
        </w:numPr>
        <w:spacing w:before="0" w:after="0"/>
      </w:pPr>
      <w:r>
        <w:t>Corpus Management</w:t>
      </w:r>
    </w:p>
    <w:p>
      <w:pPr>
        <w:numPr>
          <w:ilvl w:val="1"/>
          <w:numId w:val="900"/>
        </w:numPr>
        <w:spacing w:before="0" w:after="0"/>
      </w:pPr>
      <w:r>
        <w:t>Quality over Quantity</w:t>
      </w:r>
    </w:p>
    <w:p>
      <w:pPr>
        <w:numPr>
          <w:ilvl w:val="1"/>
          <w:numId w:val="900"/>
        </w:numPr>
        <w:spacing w:before="0" w:after="0"/>
      </w:pPr>
      <w:r>
        <w:t>Regular Corpus Maintenance</w:t>
      </w:r>
    </w:p>
    <w:p>
      <w:pPr>
        <w:numPr>
          <w:ilvl w:val="1"/>
          <w:numId w:val="900"/>
        </w:numPr>
        <w:spacing w:before="0" w:after="0"/>
      </w:pPr>
      <w:r>
        <w:t>Seed Selection Strategies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Isolated Execution Environments</w:t>
      </w:r>
    </w:p>
    <w:p>
      <w:pPr>
        <w:numPr>
          <w:ilvl w:val="1"/>
          <w:numId w:val="900"/>
        </w:numPr>
        <w:spacing w:before="0" w:after="0"/>
      </w:pPr>
      <w:r>
        <w:t>Preventing Escape</w:t>
      </w:r>
    </w:p>
    <w:p>
      <w:pPr>
        <w:numPr>
          <w:ilvl w:val="1"/>
          <w:numId w:val="900"/>
        </w:numPr>
        <w:spacing w:before="0" w:after="0"/>
      </w:pPr>
      <w:r>
        <w:t>Data Sanitization</w:t>
      </w:r>
    </w:p>
    <w:p>
      <w:pPr>
        <w:numPr>
          <w:ilvl w:val="0"/>
          <w:numId w:val="900"/>
        </w:numPr>
        <w:spacing w:before="0" w:after="0"/>
      </w:pPr>
      <w:r>
        <w:t>Documentation and Reporting</w:t>
      </w:r>
    </w:p>
    <w:p>
      <w:pPr>
        <w:numPr>
          <w:ilvl w:val="1"/>
          <w:numId w:val="900"/>
        </w:numPr>
        <w:spacing w:before="0" w:after="0"/>
      </w:pPr>
      <w:r>
        <w:t>Reproducible Results</w:t>
      </w:r>
    </w:p>
    <w:p>
      <w:pPr>
        <w:numPr>
          <w:ilvl w:val="1"/>
          <w:numId w:val="900"/>
        </w:numPr>
        <w:spacing w:before="0" w:after="0"/>
      </w:pPr>
      <w:r>
        <w:t>Clear Communication</w:t>
      </w:r>
    </w:p>
    <w:p>
      <w:pPr>
        <w:numPr>
          <w:ilvl w:val="1"/>
          <w:numId w:val="900"/>
        </w:numPr>
        <w:spacing w:before="0" w:after="0"/>
      </w:pPr>
      <w:r>
        <w:t>Actionable Recommendations</w:t>
      </w:r>
    </w:p>
    <w:p>
      <w:pPr>
        <w:pStyle w:val="Heading1"/>
      </w:pPr>
      <w:r>
        <w:t>Challenges and Limitations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Path Explosion</w:t>
      </w:r>
    </w:p>
    <w:p>
      <w:pPr>
        <w:numPr>
          <w:ilvl w:val="1"/>
          <w:numId w:val="900"/>
        </w:numPr>
        <w:spacing w:before="0" w:after="0"/>
      </w:pPr>
      <w:r>
        <w:t>State Space Exploration</w:t>
      </w:r>
    </w:p>
    <w:p>
      <w:pPr>
        <w:numPr>
          <w:ilvl w:val="1"/>
          <w:numId w:val="900"/>
        </w:numPr>
        <w:spacing w:before="0" w:after="0"/>
      </w:pPr>
      <w:r>
        <w:t>Complex Input Formats</w:t>
      </w:r>
    </w:p>
    <w:p>
      <w:pPr>
        <w:numPr>
          <w:ilvl w:val="0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Time Constraints</w:t>
      </w:r>
    </w:p>
    <w:p>
      <w:pPr>
        <w:numPr>
          <w:ilvl w:val="1"/>
          <w:numId w:val="900"/>
        </w:numPr>
        <w:spacing w:before="0" w:after="0"/>
      </w:pPr>
      <w:r>
        <w:t>Coverage Plateaus</w:t>
      </w:r>
    </w:p>
    <w:p>
      <w:pPr>
        <w:numPr>
          <w:ilvl w:val="0"/>
          <w:numId w:val="900"/>
        </w:numPr>
        <w:spacing w:before="0" w:after="0"/>
      </w:pPr>
      <w:r>
        <w:t>False Positives and Negatives</w:t>
      </w:r>
    </w:p>
    <w:p>
      <w:pPr>
        <w:numPr>
          <w:ilvl w:val="1"/>
          <w:numId w:val="900"/>
        </w:numPr>
        <w:spacing w:before="0" w:after="0"/>
      </w:pPr>
      <w:r>
        <w:t>Crash Relevance</w:t>
      </w:r>
    </w:p>
    <w:p>
      <w:pPr>
        <w:numPr>
          <w:ilvl w:val="1"/>
          <w:numId w:val="900"/>
        </w:numPr>
        <w:spacing w:before="0" w:after="0"/>
      </w:pPr>
      <w:r>
        <w:t>Exploitability Assessment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0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Legacy Systems</w:t>
      </w:r>
    </w:p>
    <w:p>
      <w:pPr>
        <w:numPr>
          <w:ilvl w:val="1"/>
          <w:numId w:val="900"/>
        </w:numPr>
        <w:spacing w:before="0" w:after="0"/>
      </w:pPr>
      <w:r>
        <w:t>Proprietary Formats</w:t>
      </w:r>
    </w:p>
    <w:p>
      <w:pPr>
        <w:numPr>
          <w:ilvl w:val="1"/>
          <w:numId w:val="900"/>
        </w:numPr>
        <w:spacing w:before="0" w:after="0"/>
      </w:pPr>
      <w:r>
        <w:t>Performance Impact</w:t>
      </w:r>
    </w:p>
    <w:p>
      <w:pPr>
        <w:pStyle w:val="Heading1"/>
      </w:pPr>
      <w:r>
        <w:t>Future Directions and Research</w:t>
      </w:r>
    </w:p>
    <w:p>
      <w:pPr>
        <w:numPr>
          <w:ilvl w:val="0"/>
          <w:numId w:val="900"/>
        </w:numPr>
        <w:spacing w:before="0" w:after="0"/>
      </w:pPr>
      <w:r>
        <w:t>Emerging Techniques</w:t>
      </w:r>
    </w:p>
    <w:p>
      <w:pPr>
        <w:numPr>
          <w:ilvl w:val="1"/>
          <w:numId w:val="900"/>
        </w:numPr>
        <w:spacing w:before="0" w:after="0"/>
      </w:pPr>
      <w:r>
        <w:t>AI-Driven Fuzzing</w:t>
      </w:r>
    </w:p>
    <w:p>
      <w:pPr>
        <w:numPr>
          <w:ilvl w:val="1"/>
          <w:numId w:val="900"/>
        </w:numPr>
        <w:spacing w:before="0" w:after="0"/>
      </w:pPr>
      <w:r>
        <w:t>Quantum Computing Applications</w:t>
      </w:r>
    </w:p>
    <w:p>
      <w:pPr>
        <w:numPr>
          <w:ilvl w:val="1"/>
          <w:numId w:val="900"/>
        </w:numPr>
        <w:spacing w:before="0" w:after="0"/>
      </w:pPr>
      <w:r>
        <w:t>IoT and Embedded Systems</w:t>
      </w:r>
    </w:p>
    <w:p>
      <w:pPr>
        <w:numPr>
          <w:ilvl w:val="0"/>
          <w:numId w:val="900"/>
        </w:numPr>
        <w:spacing w:before="0" w:after="0"/>
      </w:pPr>
      <w:r>
        <w:t>Research Areas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Specification-Based Fuzzing</w:t>
      </w:r>
    </w:p>
    <w:p>
      <w:pPr>
        <w:numPr>
          <w:ilvl w:val="1"/>
          <w:numId w:val="900"/>
        </w:numPr>
        <w:spacing w:before="0" w:after="0"/>
      </w:pPr>
      <w:r>
        <w:t>Automated Vulnerability Assessment</w:t>
      </w:r>
    </w:p>
    <w:p>
      <w:pPr>
        <w:numPr>
          <w:ilvl w:val="0"/>
          <w:numId w:val="900"/>
        </w:numPr>
        <w:spacing w:before="0" w:after="0"/>
      </w:pPr>
      <w:r>
        <w:t>Industry Trends</w:t>
      </w:r>
    </w:p>
    <w:p>
      <w:pPr>
        <w:numPr>
          <w:ilvl w:val="1"/>
          <w:numId w:val="900"/>
        </w:numPr>
        <w:spacing w:before="0" w:after="0"/>
      </w:pPr>
      <w:r>
        <w:t>Cloud-Native Fuzzing</w:t>
      </w:r>
    </w:p>
    <w:p>
      <w:pPr>
        <w:numPr>
          <w:ilvl w:val="1"/>
          <w:numId w:val="900"/>
        </w:numPr>
        <w:spacing w:before="0" w:after="0"/>
      </w:pPr>
      <w:r>
        <w:t>DevSecOps Integration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