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Functional Programming</w:t>
      </w:r>
    </w:p>
    <w:p>
      <w:pPr>
        <w:pStyle w:val="Heading1"/>
      </w:pPr>
      <w:r>
        <w:t>Introduction to Functional Programming</w:t>
      </w:r>
    </w:p>
    <w:p>
      <w:pPr>
        <w:numPr>
          <w:ilvl w:val="0"/>
          <w:numId w:val="900"/>
        </w:numPr>
        <w:spacing w:before="0" w:after="0"/>
      </w:pPr>
      <w:r>
        <w:t>Defining the Paradigm</w:t>
      </w:r>
    </w:p>
    <w:p>
      <w:pPr>
        <w:numPr>
          <w:ilvl w:val="1"/>
          <w:numId w:val="900"/>
        </w:numPr>
        <w:spacing w:before="0" w:after="0"/>
      </w:pPr>
      <w:r>
        <w:t>Computation as Evaluation of Mathematical Functions</w:t>
      </w:r>
    </w:p>
    <w:p>
      <w:pPr>
        <w:numPr>
          <w:ilvl w:val="1"/>
          <w:numId w:val="900"/>
        </w:numPr>
        <w:spacing w:before="0" w:after="0"/>
      </w:pPr>
      <w:r>
        <w:t>Declarative vs. Imperative Programming</w:t>
      </w:r>
    </w:p>
    <w:p>
      <w:pPr>
        <w:numPr>
          <w:ilvl w:val="1"/>
          <w:numId w:val="900"/>
        </w:numPr>
        <w:spacing w:before="0" w:after="0"/>
      </w:pPr>
      <w:r>
        <w:t>Historical Context and Origins</w:t>
      </w:r>
    </w:p>
    <w:p>
      <w:pPr>
        <w:numPr>
          <w:ilvl w:val="1"/>
          <w:numId w:val="900"/>
        </w:numPr>
        <w:spacing w:before="0" w:after="0"/>
      </w:pPr>
      <w:r>
        <w:t>Key Influences</w:t>
      </w:r>
    </w:p>
    <w:p>
      <w:pPr>
        <w:numPr>
          <w:ilvl w:val="2"/>
          <w:numId w:val="900"/>
        </w:numPr>
        <w:spacing w:before="0" w:after="0"/>
      </w:pPr>
      <w:r>
        <w:t>Lambda Calculus</w:t>
      </w:r>
    </w:p>
    <w:p>
      <w:pPr>
        <w:numPr>
          <w:ilvl w:val="2"/>
          <w:numId w:val="900"/>
        </w:numPr>
        <w:spacing w:before="0" w:after="0"/>
      </w:pPr>
      <w:r>
        <w:t>Mathematical Foundations</w:t>
      </w:r>
    </w:p>
    <w:p>
      <w:pPr>
        <w:numPr>
          <w:ilvl w:val="2"/>
          <w:numId w:val="900"/>
        </w:numPr>
        <w:spacing w:before="0" w:after="0"/>
      </w:pPr>
      <w:r>
        <w:t>LISP and Early Functional Languages</w:t>
      </w:r>
    </w:p>
    <w:p>
      <w:pPr>
        <w:numPr>
          <w:ilvl w:val="0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Immutability</w:t>
      </w:r>
    </w:p>
    <w:p>
      <w:pPr>
        <w:numPr>
          <w:ilvl w:val="2"/>
          <w:numId w:val="900"/>
        </w:numPr>
        <w:spacing w:before="0" w:after="0"/>
      </w:pPr>
      <w:r>
        <w:t>Definition of Immutability</w:t>
      </w:r>
    </w:p>
    <w:p>
      <w:pPr>
        <w:numPr>
          <w:ilvl w:val="2"/>
          <w:numId w:val="900"/>
        </w:numPr>
        <w:spacing w:before="0" w:after="0"/>
      </w:pPr>
      <w:r>
        <w:t>Immutability in Data Structures</w:t>
      </w:r>
    </w:p>
    <w:p>
      <w:pPr>
        <w:numPr>
          <w:ilvl w:val="2"/>
          <w:numId w:val="900"/>
        </w:numPr>
        <w:spacing w:before="0" w:after="0"/>
      </w:pPr>
      <w:r>
        <w:t>Benefits of Immutable State</w:t>
      </w:r>
    </w:p>
    <w:p>
      <w:pPr>
        <w:numPr>
          <w:ilvl w:val="1"/>
          <w:numId w:val="900"/>
        </w:numPr>
        <w:spacing w:before="0" w:after="0"/>
      </w:pPr>
      <w:r>
        <w:t>Avoiding Side Effects</w:t>
      </w:r>
    </w:p>
    <w:p>
      <w:pPr>
        <w:numPr>
          <w:ilvl w:val="2"/>
          <w:numId w:val="900"/>
        </w:numPr>
        <w:spacing w:before="0" w:after="0"/>
      </w:pPr>
      <w:r>
        <w:t>Definition of Side Effects</w:t>
      </w:r>
    </w:p>
    <w:p>
      <w:pPr>
        <w:numPr>
          <w:ilvl w:val="2"/>
          <w:numId w:val="900"/>
        </w:numPr>
        <w:spacing w:before="0" w:after="0"/>
      </w:pPr>
      <w:r>
        <w:t>Examples of Side Effects</w:t>
      </w:r>
    </w:p>
    <w:p>
      <w:pPr>
        <w:numPr>
          <w:ilvl w:val="2"/>
          <w:numId w:val="900"/>
        </w:numPr>
        <w:spacing w:before="0" w:after="0"/>
      </w:pPr>
      <w:r>
        <w:t>Strategies for Side Effect Management</w:t>
      </w:r>
    </w:p>
    <w:p>
      <w:pPr>
        <w:numPr>
          <w:ilvl w:val="1"/>
          <w:numId w:val="900"/>
        </w:numPr>
        <w:spacing w:before="0" w:after="0"/>
      </w:pPr>
      <w:r>
        <w:t>Referential Transparency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Implications for Reasoning and Testing</w:t>
      </w:r>
    </w:p>
    <w:p>
      <w:pPr>
        <w:numPr>
          <w:ilvl w:val="2"/>
          <w:numId w:val="900"/>
        </w:numPr>
        <w:spacing w:before="0" w:after="0"/>
      </w:pPr>
      <w:r>
        <w:t>Relationship to Pure Functions</w:t>
      </w:r>
    </w:p>
    <w:p>
      <w:pPr>
        <w:numPr>
          <w:ilvl w:val="1"/>
          <w:numId w:val="900"/>
        </w:numPr>
        <w:spacing w:before="0" w:after="0"/>
      </w:pPr>
      <w:r>
        <w:t>Function Purity</w:t>
      </w:r>
    </w:p>
    <w:p>
      <w:pPr>
        <w:numPr>
          <w:ilvl w:val="2"/>
          <w:numId w:val="900"/>
        </w:numPr>
        <w:spacing w:before="0" w:after="0"/>
      </w:pPr>
      <w:r>
        <w:t>Characteristics of Pure Functions</w:t>
      </w:r>
    </w:p>
    <w:p>
      <w:pPr>
        <w:numPr>
          <w:ilvl w:val="2"/>
          <w:numId w:val="900"/>
        </w:numPr>
        <w:spacing w:before="0" w:after="0"/>
      </w:pPr>
      <w:r>
        <w:t>Testing Pure Functions</w:t>
      </w:r>
    </w:p>
    <w:p>
      <w:pPr>
        <w:numPr>
          <w:ilvl w:val="2"/>
          <w:numId w:val="900"/>
        </w:numPr>
        <w:spacing w:before="0" w:after="0"/>
      </w:pPr>
      <w:r>
        <w:t>Composability Benefits</w:t>
      </w:r>
    </w:p>
    <w:p>
      <w:pPr>
        <w:numPr>
          <w:ilvl w:val="0"/>
          <w:numId w:val="900"/>
        </w:numPr>
        <w:spacing w:before="0" w:after="0"/>
      </w:pPr>
      <w:r>
        <w:t>Comparison with Other Paradigms</w:t>
      </w:r>
    </w:p>
    <w:p>
      <w:pPr>
        <w:numPr>
          <w:ilvl w:val="1"/>
          <w:numId w:val="900"/>
        </w:numPr>
        <w:spacing w:before="0" w:after="0"/>
      </w:pPr>
      <w:r>
        <w:t>Functional vs. Imperative Programming</w:t>
      </w:r>
    </w:p>
    <w:p>
      <w:pPr>
        <w:numPr>
          <w:ilvl w:val="2"/>
          <w:numId w:val="900"/>
        </w:numPr>
        <w:spacing w:before="0" w:after="0"/>
      </w:pPr>
      <w:r>
        <w:t>State Management Approaches</w:t>
      </w:r>
    </w:p>
    <w:p>
      <w:pPr>
        <w:numPr>
          <w:ilvl w:val="2"/>
          <w:numId w:val="900"/>
        </w:numPr>
        <w:spacing w:before="0" w:after="0"/>
      </w:pPr>
      <w:r>
        <w:t>Control Flow Differences</w:t>
      </w:r>
    </w:p>
    <w:p>
      <w:pPr>
        <w:numPr>
          <w:ilvl w:val="2"/>
          <w:numId w:val="900"/>
        </w:numPr>
        <w:spacing w:before="0" w:after="0"/>
      </w:pPr>
      <w:r>
        <w:t>Problem-Solving Strategies</w:t>
      </w:r>
    </w:p>
    <w:p>
      <w:pPr>
        <w:numPr>
          <w:ilvl w:val="1"/>
          <w:numId w:val="900"/>
        </w:numPr>
        <w:spacing w:before="0" w:after="0"/>
      </w:pPr>
      <w:r>
        <w:t>Functional vs. Object-Oriented Programming</w:t>
      </w:r>
    </w:p>
    <w:p>
      <w:pPr>
        <w:numPr>
          <w:ilvl w:val="2"/>
          <w:numId w:val="900"/>
        </w:numPr>
        <w:spacing w:before="0" w:after="0"/>
      </w:pPr>
      <w:r>
        <w:t>Data and Behavior Organization</w:t>
      </w:r>
    </w:p>
    <w:p>
      <w:pPr>
        <w:numPr>
          <w:ilvl w:val="2"/>
          <w:numId w:val="900"/>
        </w:numPr>
        <w:spacing w:before="0" w:after="0"/>
      </w:pPr>
      <w:r>
        <w:t>Inheritance vs. Composition</w:t>
      </w:r>
    </w:p>
    <w:p>
      <w:pPr>
        <w:numPr>
          <w:ilvl w:val="2"/>
          <w:numId w:val="900"/>
        </w:numPr>
        <w:spacing w:before="0" w:after="0"/>
      </w:pPr>
      <w:r>
        <w:t>Encapsulation Approaches</w:t>
      </w:r>
    </w:p>
    <w:p>
      <w:pPr>
        <w:numPr>
          <w:ilvl w:val="1"/>
          <w:numId w:val="900"/>
        </w:numPr>
        <w:spacing w:before="0" w:after="0"/>
      </w:pPr>
      <w:r>
        <w:t>Multi-Paradigm Approaches</w:t>
      </w:r>
    </w:p>
    <w:p>
      <w:pPr>
        <w:numPr>
          <w:ilvl w:val="2"/>
          <w:numId w:val="900"/>
        </w:numPr>
        <w:spacing w:before="0" w:after="0"/>
      </w:pPr>
      <w:r>
        <w:t>Combining Paradigms Effectively</w:t>
      </w:r>
    </w:p>
    <w:p>
      <w:pPr>
        <w:numPr>
          <w:ilvl w:val="2"/>
          <w:numId w:val="900"/>
        </w:numPr>
        <w:spacing w:before="0" w:after="0"/>
      </w:pPr>
      <w:r>
        <w:t>Language Support for Multiple Paradigms</w:t>
      </w:r>
    </w:p>
    <w:p>
      <w:pPr>
        <w:numPr>
          <w:ilvl w:val="0"/>
          <w:numId w:val="900"/>
        </w:numPr>
        <w:spacing w:before="0" w:after="0"/>
      </w:pPr>
      <w:r>
        <w:t>Benefits of Functional Programming</w:t>
      </w:r>
    </w:p>
    <w:p>
      <w:pPr>
        <w:numPr>
          <w:ilvl w:val="1"/>
          <w:numId w:val="900"/>
        </w:numPr>
        <w:spacing w:before="0" w:after="0"/>
      </w:pPr>
      <w:r>
        <w:t>Predictability and Testability</w:t>
      </w:r>
    </w:p>
    <w:p>
      <w:pPr>
        <w:numPr>
          <w:ilvl w:val="2"/>
          <w:numId w:val="900"/>
        </w:numPr>
        <w:spacing w:before="0" w:after="0"/>
      </w:pPr>
      <w:r>
        <w:t>Ease of Reasoning About Code</w:t>
      </w:r>
    </w:p>
    <w:p>
      <w:pPr>
        <w:numPr>
          <w:ilvl w:val="2"/>
          <w:numId w:val="900"/>
        </w:numPr>
        <w:spacing w:before="0" w:after="0"/>
      </w:pPr>
      <w:r>
        <w:t>Simplified Debugging Process</w:t>
      </w:r>
    </w:p>
    <w:p>
      <w:pPr>
        <w:numPr>
          <w:ilvl w:val="2"/>
          <w:numId w:val="900"/>
        </w:numPr>
        <w:spacing w:before="0" w:after="0"/>
      </w:pPr>
      <w:r>
        <w:t>Deterministic Behavior</w:t>
      </w:r>
    </w:p>
    <w:p>
      <w:pPr>
        <w:numPr>
          <w:ilvl w:val="1"/>
          <w:numId w:val="900"/>
        </w:numPr>
        <w:spacing w:before="0" w:after="0"/>
      </w:pPr>
      <w:r>
        <w:t>Concurrency and Parallelism</w:t>
      </w:r>
    </w:p>
    <w:p>
      <w:pPr>
        <w:numPr>
          <w:ilvl w:val="2"/>
          <w:numId w:val="900"/>
        </w:numPr>
        <w:spacing w:before="0" w:after="0"/>
      </w:pPr>
      <w:r>
        <w:t>Statelessness and Thread Safety</w:t>
      </w:r>
    </w:p>
    <w:p>
      <w:pPr>
        <w:numPr>
          <w:ilvl w:val="2"/>
          <w:numId w:val="900"/>
        </w:numPr>
        <w:spacing w:before="0" w:after="0"/>
      </w:pPr>
      <w:r>
        <w:t>Avoiding Race Conditions</w:t>
      </w:r>
    </w:p>
    <w:p>
      <w:pPr>
        <w:numPr>
          <w:ilvl w:val="2"/>
          <w:numId w:val="900"/>
        </w:numPr>
        <w:spacing w:before="0" w:after="0"/>
      </w:pPr>
      <w:r>
        <w:t>Natural Parallelization</w:t>
      </w:r>
    </w:p>
    <w:p>
      <w:pPr>
        <w:numPr>
          <w:ilvl w:val="1"/>
          <w:numId w:val="900"/>
        </w:numPr>
        <w:spacing w:before="0" w:after="0"/>
      </w:pPr>
      <w:r>
        <w:t>Code Composability and Reusability</w:t>
      </w:r>
    </w:p>
    <w:p>
      <w:pPr>
        <w:numPr>
          <w:ilvl w:val="2"/>
          <w:numId w:val="900"/>
        </w:numPr>
        <w:spacing w:before="0" w:after="0"/>
      </w:pPr>
      <w:r>
        <w:t>Modular Design Principles</w:t>
      </w:r>
    </w:p>
    <w:p>
      <w:pPr>
        <w:numPr>
          <w:ilvl w:val="2"/>
          <w:numId w:val="900"/>
        </w:numPr>
        <w:spacing w:before="0" w:after="0"/>
      </w:pPr>
      <w:r>
        <w:t>Function Reuse Patterns</w:t>
      </w:r>
    </w:p>
    <w:p>
      <w:pPr>
        <w:numPr>
          <w:ilvl w:val="2"/>
          <w:numId w:val="900"/>
        </w:numPr>
        <w:spacing w:before="0" w:after="0"/>
      </w:pPr>
      <w:r>
        <w:t>Building Complex Systems from Simple Parts</w:t>
      </w:r>
    </w:p>
    <w:p>
      <w:pPr>
        <w:numPr>
          <w:ilvl w:val="1"/>
          <w:numId w:val="900"/>
        </w:numPr>
        <w:spacing w:before="0" w:after="0"/>
      </w:pPr>
      <w:r>
        <w:t>Maintainability and Scalability</w:t>
      </w:r>
    </w:p>
    <w:p>
      <w:pPr>
        <w:numPr>
          <w:ilvl w:val="2"/>
          <w:numId w:val="900"/>
        </w:numPr>
        <w:spacing w:before="0" w:after="0"/>
      </w:pPr>
      <w:r>
        <w:t>Reduced Complexity</w:t>
      </w:r>
    </w:p>
    <w:p>
      <w:pPr>
        <w:numPr>
          <w:ilvl w:val="2"/>
          <w:numId w:val="900"/>
        </w:numPr>
        <w:spacing w:before="0" w:after="0"/>
      </w:pPr>
      <w:r>
        <w:t>Easier Refactoring</w:t>
      </w:r>
    </w:p>
    <w:p>
      <w:pPr>
        <w:numPr>
          <w:ilvl w:val="2"/>
          <w:numId w:val="900"/>
        </w:numPr>
        <w:spacing w:before="0" w:after="0"/>
      </w:pPr>
      <w:r>
        <w:t>Long-term Code Health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Functions as First-Class Citizens</w:t>
      </w:r>
    </w:p>
    <w:p>
      <w:pPr>
        <w:numPr>
          <w:ilvl w:val="1"/>
          <w:numId w:val="900"/>
        </w:numPr>
        <w:spacing w:before="0" w:after="0"/>
      </w:pPr>
      <w:r>
        <w:t>Assigning Functions to Variables</w:t>
      </w:r>
    </w:p>
    <w:p>
      <w:pPr>
        <w:numPr>
          <w:ilvl w:val="1"/>
          <w:numId w:val="900"/>
        </w:numPr>
        <w:spacing w:before="0" w:after="0"/>
      </w:pPr>
      <w:r>
        <w:t>Passing Functions as Arguments</w:t>
      </w:r>
    </w:p>
    <w:p>
      <w:pPr>
        <w:numPr>
          <w:ilvl w:val="1"/>
          <w:numId w:val="900"/>
        </w:numPr>
        <w:spacing w:before="0" w:after="0"/>
      </w:pPr>
      <w:r>
        <w:t>Returning Functions from Other Functions</w:t>
      </w:r>
    </w:p>
    <w:p>
      <w:pPr>
        <w:numPr>
          <w:ilvl w:val="1"/>
          <w:numId w:val="900"/>
        </w:numPr>
        <w:spacing w:before="0" w:after="0"/>
      </w:pPr>
      <w:r>
        <w:t>Storing Functions in Data Structures</w:t>
      </w:r>
    </w:p>
    <w:p>
      <w:pPr>
        <w:numPr>
          <w:ilvl w:val="1"/>
          <w:numId w:val="900"/>
        </w:numPr>
        <w:spacing w:before="0" w:after="0"/>
      </w:pPr>
      <w:r>
        <w:t>Function Equality and Identity</w:t>
      </w:r>
    </w:p>
    <w:p>
      <w:pPr>
        <w:numPr>
          <w:ilvl w:val="0"/>
          <w:numId w:val="900"/>
        </w:numPr>
        <w:spacing w:before="0" w:after="0"/>
      </w:pPr>
      <w:r>
        <w:t>Pure Functions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The Problem of Side Effects</w:t>
      </w:r>
    </w:p>
    <w:p>
      <w:pPr>
        <w:numPr>
          <w:ilvl w:val="1"/>
          <w:numId w:val="900"/>
        </w:numPr>
        <w:spacing w:before="0" w:after="0"/>
      </w:pPr>
      <w:r>
        <w:t>Idempotence</w:t>
      </w:r>
    </w:p>
    <w:p>
      <w:pPr>
        <w:numPr>
          <w:ilvl w:val="1"/>
          <w:numId w:val="900"/>
        </w:numPr>
        <w:spacing w:before="0" w:after="0"/>
      </w:pPr>
      <w:r>
        <w:t>Determinism</w:t>
      </w:r>
    </w:p>
    <w:p>
      <w:pPr>
        <w:numPr>
          <w:ilvl w:val="1"/>
          <w:numId w:val="900"/>
        </w:numPr>
        <w:spacing w:before="0" w:after="0"/>
      </w:pPr>
      <w:r>
        <w:t>Input-Output Relationships</w:t>
      </w:r>
    </w:p>
    <w:p>
      <w:pPr>
        <w:numPr>
          <w:ilvl w:val="1"/>
          <w:numId w:val="900"/>
        </w:numPr>
        <w:spacing w:before="0" w:after="0"/>
      </w:pPr>
      <w:r>
        <w:t>Testing Strategies for Pure Functions</w:t>
      </w:r>
    </w:p>
    <w:p>
      <w:pPr>
        <w:numPr>
          <w:ilvl w:val="0"/>
          <w:numId w:val="900"/>
        </w:numPr>
        <w:spacing w:before="0" w:after="0"/>
      </w:pPr>
      <w:r>
        <w:t>Higher-Order Functions</w:t>
      </w:r>
    </w:p>
    <w:p>
      <w:pPr>
        <w:numPr>
          <w:ilvl w:val="1"/>
          <w:numId w:val="900"/>
        </w:numPr>
        <w:spacing w:before="0" w:after="0"/>
      </w:pPr>
      <w:r>
        <w:t>Definition and Usage</w:t>
      </w:r>
    </w:p>
    <w:p>
      <w:pPr>
        <w:numPr>
          <w:ilvl w:val="1"/>
          <w:numId w:val="900"/>
        </w:numPr>
        <w:spacing w:before="0" w:after="0"/>
      </w:pPr>
      <w:r>
        <w:t>Common Higher-Order Functions</w:t>
      </w:r>
    </w:p>
    <w:p>
      <w:pPr>
        <w:numPr>
          <w:ilvl w:val="2"/>
          <w:numId w:val="900"/>
        </w:numPr>
        <w:spacing w:before="0" w:after="0"/>
      </w:pPr>
      <w:r>
        <w:t>map</w:t>
      </w:r>
    </w:p>
    <w:p>
      <w:pPr>
        <w:numPr>
          <w:ilvl w:val="2"/>
          <w:numId w:val="900"/>
        </w:numPr>
        <w:spacing w:before="0" w:after="0"/>
      </w:pPr>
      <w:r>
        <w:t>filter</w:t>
      </w:r>
    </w:p>
    <w:p>
      <w:pPr>
        <w:numPr>
          <w:ilvl w:val="2"/>
          <w:numId w:val="900"/>
        </w:numPr>
        <w:spacing w:before="0" w:after="0"/>
      </w:pPr>
      <w:r>
        <w:t>reduce</w:t>
      </w:r>
    </w:p>
    <w:p>
      <w:pPr>
        <w:numPr>
          <w:ilvl w:val="2"/>
          <w:numId w:val="900"/>
        </w:numPr>
        <w:spacing w:before="0" w:after="0"/>
      </w:pPr>
      <w:r>
        <w:t>fold</w:t>
      </w:r>
    </w:p>
    <w:p>
      <w:pPr>
        <w:numPr>
          <w:ilvl w:val="2"/>
          <w:numId w:val="900"/>
        </w:numPr>
        <w:spacing w:before="0" w:after="0"/>
      </w:pPr>
      <w:r>
        <w:t>forEach</w:t>
      </w:r>
    </w:p>
    <w:p>
      <w:pPr>
        <w:numPr>
          <w:ilvl w:val="2"/>
          <w:numId w:val="900"/>
        </w:numPr>
        <w:spacing w:before="0" w:after="0"/>
      </w:pPr>
      <w:r>
        <w:t>find</w:t>
      </w:r>
    </w:p>
    <w:p>
      <w:pPr>
        <w:numPr>
          <w:ilvl w:val="2"/>
          <w:numId w:val="900"/>
        </w:numPr>
        <w:spacing w:before="0" w:after="0"/>
      </w:pPr>
      <w:r>
        <w:t>some</w:t>
      </w:r>
    </w:p>
    <w:p>
      <w:pPr>
        <w:numPr>
          <w:ilvl w:val="2"/>
          <w:numId w:val="900"/>
        </w:numPr>
        <w:spacing w:before="0" w:after="0"/>
      </w:pPr>
      <w:r>
        <w:t>every</w:t>
      </w:r>
    </w:p>
    <w:p>
      <w:pPr>
        <w:numPr>
          <w:ilvl w:val="1"/>
          <w:numId w:val="900"/>
        </w:numPr>
        <w:spacing w:before="0" w:after="0"/>
      </w:pPr>
      <w:r>
        <w:t>Custom Higher-Order Functions</w:t>
      </w:r>
    </w:p>
    <w:p>
      <w:pPr>
        <w:numPr>
          <w:ilvl w:val="1"/>
          <w:numId w:val="900"/>
        </w:numPr>
        <w:spacing w:before="0" w:after="0"/>
      </w:pPr>
      <w:r>
        <w:t>Function Factories</w:t>
      </w:r>
    </w:p>
    <w:p>
      <w:pPr>
        <w:numPr>
          <w:ilvl w:val="1"/>
          <w:numId w:val="900"/>
        </w:numPr>
        <w:spacing w:before="0" w:after="0"/>
      </w:pPr>
      <w:r>
        <w:t>Callback Patterns</w:t>
      </w:r>
    </w:p>
    <w:p>
      <w:pPr>
        <w:numPr>
          <w:ilvl w:val="0"/>
          <w:numId w:val="900"/>
        </w:numPr>
        <w:spacing w:before="0" w:after="0"/>
      </w:pPr>
      <w:r>
        <w:t>Immutability</w:t>
      </w:r>
    </w:p>
    <w:p>
      <w:pPr>
        <w:numPr>
          <w:ilvl w:val="1"/>
          <w:numId w:val="900"/>
        </w:numPr>
        <w:spacing w:before="0" w:after="0"/>
      </w:pPr>
      <w:r>
        <w:t>Immutable Data Structures</w:t>
      </w:r>
    </w:p>
    <w:p>
      <w:pPr>
        <w:numPr>
          <w:ilvl w:val="2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Maps</w:t>
      </w:r>
    </w:p>
    <w:p>
      <w:pPr>
        <w:numPr>
          <w:ilvl w:val="2"/>
          <w:numId w:val="900"/>
        </w:numPr>
        <w:spacing w:before="0" w:after="0"/>
      </w:pPr>
      <w:r>
        <w:t>Sets</w:t>
      </w:r>
    </w:p>
    <w:p>
      <w:pPr>
        <w:numPr>
          <w:ilvl w:val="2"/>
          <w:numId w:val="900"/>
        </w:numPr>
        <w:spacing w:before="0" w:after="0"/>
      </w:pPr>
      <w:r>
        <w:t>Trees</w:t>
      </w:r>
    </w:p>
    <w:p>
      <w:pPr>
        <w:numPr>
          <w:ilvl w:val="2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State and Identity</w:t>
      </w:r>
    </w:p>
    <w:p>
      <w:pPr>
        <w:numPr>
          <w:ilvl w:val="1"/>
          <w:numId w:val="900"/>
        </w:numPr>
        <w:spacing w:before="0" w:after="0"/>
      </w:pPr>
      <w:r>
        <w:t>Advantages of Immutability</w:t>
      </w:r>
    </w:p>
    <w:p>
      <w:pPr>
        <w:numPr>
          <w:ilvl w:val="2"/>
          <w:numId w:val="900"/>
        </w:numPr>
        <w:spacing w:before="0" w:after="0"/>
      </w:pPr>
      <w:r>
        <w:t>Thread Safety</w:t>
      </w:r>
    </w:p>
    <w:p>
      <w:pPr>
        <w:numPr>
          <w:ilvl w:val="2"/>
          <w:numId w:val="900"/>
        </w:numPr>
        <w:spacing w:before="0" w:after="0"/>
      </w:pPr>
      <w:r>
        <w:t>Predictable Behavior</w:t>
      </w:r>
    </w:p>
    <w:p>
      <w:pPr>
        <w:numPr>
          <w:ilvl w:val="2"/>
          <w:numId w:val="900"/>
        </w:numPr>
        <w:spacing w:before="0" w:after="0"/>
      </w:pPr>
      <w:r>
        <w:t>Simplified Reasoning</w:t>
      </w:r>
    </w:p>
    <w:p>
      <w:pPr>
        <w:numPr>
          <w:ilvl w:val="1"/>
          <w:numId w:val="900"/>
        </w:numPr>
        <w:spacing w:before="0" w:after="0"/>
      </w:pPr>
      <w:r>
        <w:t>Implementing Immutability</w:t>
      </w:r>
    </w:p>
    <w:p>
      <w:pPr>
        <w:numPr>
          <w:ilvl w:val="2"/>
          <w:numId w:val="900"/>
        </w:numPr>
        <w:spacing w:before="0" w:after="0"/>
      </w:pPr>
      <w:r>
        <w:t>Copy-on-Write Strategies</w:t>
      </w:r>
    </w:p>
    <w:p>
      <w:pPr>
        <w:numPr>
          <w:ilvl w:val="2"/>
          <w:numId w:val="900"/>
        </w:numPr>
        <w:spacing w:before="0" w:after="0"/>
      </w:pPr>
      <w:r>
        <w:t>Structural Sharing</w:t>
      </w:r>
    </w:p>
    <w:p>
      <w:pPr>
        <w:numPr>
          <w:ilvl w:val="2"/>
          <w:numId w:val="900"/>
        </w:numPr>
        <w:spacing w:before="0" w:after="0"/>
      </w:pPr>
      <w:r>
        <w:t>Persistent Data Structures</w:t>
      </w:r>
    </w:p>
    <w:p>
      <w:pPr>
        <w:numPr>
          <w:ilvl w:val="0"/>
          <w:numId w:val="900"/>
        </w:numPr>
        <w:spacing w:before="0" w:after="0"/>
      </w:pPr>
      <w:r>
        <w:t>Expressions over Statements</w:t>
      </w:r>
    </w:p>
    <w:p>
      <w:pPr>
        <w:numPr>
          <w:ilvl w:val="1"/>
          <w:numId w:val="900"/>
        </w:numPr>
        <w:spacing w:before="0" w:after="0"/>
      </w:pPr>
      <w:r>
        <w:t>The Role of Evaluation</w:t>
      </w:r>
    </w:p>
    <w:p>
      <w:pPr>
        <w:numPr>
          <w:ilvl w:val="1"/>
          <w:numId w:val="900"/>
        </w:numPr>
        <w:spacing w:before="0" w:after="0"/>
      </w:pPr>
      <w:r>
        <w:t>Expression-Oriented Programming</w:t>
      </w:r>
    </w:p>
    <w:p>
      <w:pPr>
        <w:numPr>
          <w:ilvl w:val="1"/>
          <w:numId w:val="900"/>
        </w:numPr>
        <w:spacing w:before="0" w:after="0"/>
      </w:pPr>
      <w:r>
        <w:t>Everything Returns a Value</w:t>
      </w:r>
    </w:p>
    <w:p>
      <w:pPr>
        <w:numPr>
          <w:ilvl w:val="1"/>
          <w:numId w:val="900"/>
        </w:numPr>
        <w:spacing w:before="0" w:after="0"/>
      </w:pPr>
      <w:r>
        <w:t>Avoiding Nulls</w:t>
      </w:r>
    </w:p>
    <w:p>
      <w:pPr>
        <w:numPr>
          <w:ilvl w:val="2"/>
          <w:numId w:val="900"/>
        </w:numPr>
        <w:spacing w:before="0" w:after="0"/>
      </w:pPr>
      <w:r>
        <w:t>Option Types</w:t>
      </w:r>
    </w:p>
    <w:p>
      <w:pPr>
        <w:numPr>
          <w:ilvl w:val="2"/>
          <w:numId w:val="900"/>
        </w:numPr>
        <w:spacing w:before="0" w:after="0"/>
      </w:pPr>
      <w:r>
        <w:t>Maybe Types</w:t>
      </w:r>
    </w:p>
    <w:p>
      <w:pPr>
        <w:numPr>
          <w:ilvl w:val="2"/>
          <w:numId w:val="900"/>
        </w:numPr>
        <w:spacing w:before="0" w:after="0"/>
      </w:pPr>
      <w:r>
        <w:t>Safe Defaults</w:t>
      </w:r>
    </w:p>
    <w:p>
      <w:pPr>
        <w:numPr>
          <w:ilvl w:val="2"/>
          <w:numId w:val="900"/>
        </w:numPr>
        <w:spacing w:before="0" w:after="0"/>
      </w:pPr>
      <w:r>
        <w:t>Null Object Pattern</w:t>
      </w:r>
    </w:p>
    <w:p>
      <w:pPr>
        <w:numPr>
          <w:ilvl w:val="0"/>
          <w:numId w:val="900"/>
        </w:numPr>
        <w:spacing w:before="0" w:after="0"/>
      </w:pPr>
      <w:r>
        <w:t>Lambda Calculus</w:t>
      </w:r>
    </w:p>
    <w:p>
      <w:pPr>
        <w:numPr>
          <w:ilvl w:val="1"/>
          <w:numId w:val="900"/>
        </w:numPr>
        <w:spacing w:before="0" w:after="0"/>
      </w:pPr>
      <w:r>
        <w:t>Syntax and Semantics</w:t>
      </w:r>
    </w:p>
    <w:p>
      <w:pPr>
        <w:numPr>
          <w:ilvl w:val="1"/>
          <w:numId w:val="900"/>
        </w:numPr>
        <w:spacing w:before="0" w:after="0"/>
      </w:pPr>
      <w:r>
        <w:t>Role in Functional Programming</w:t>
      </w:r>
    </w:p>
    <w:p>
      <w:pPr>
        <w:numPr>
          <w:ilvl w:val="1"/>
          <w:numId w:val="900"/>
        </w:numPr>
        <w:spacing w:before="0" w:after="0"/>
      </w:pPr>
      <w:r>
        <w:t>Church Encoding</w:t>
      </w:r>
    </w:p>
    <w:p>
      <w:pPr>
        <w:numPr>
          <w:ilvl w:val="1"/>
          <w:numId w:val="900"/>
        </w:numPr>
        <w:spacing w:before="0" w:after="0"/>
      </w:pPr>
      <w:r>
        <w:t>Alpha Conversion</w:t>
      </w:r>
    </w:p>
    <w:p>
      <w:pPr>
        <w:numPr>
          <w:ilvl w:val="1"/>
          <w:numId w:val="900"/>
        </w:numPr>
        <w:spacing w:before="0" w:after="0"/>
      </w:pPr>
      <w:r>
        <w:t>Beta Reduction</w:t>
      </w:r>
    </w:p>
    <w:p>
      <w:pPr>
        <w:numPr>
          <w:ilvl w:val="1"/>
          <w:numId w:val="900"/>
        </w:numPr>
        <w:spacing w:before="0" w:after="0"/>
      </w:pPr>
      <w:r>
        <w:t>Eta Conversion</w:t>
      </w:r>
    </w:p>
    <w:p>
      <w:pPr>
        <w:numPr>
          <w:ilvl w:val="0"/>
          <w:numId w:val="900"/>
        </w:numPr>
        <w:spacing w:before="0" w:after="0"/>
      </w:pPr>
      <w:r>
        <w:t>Evaluation Strategies</w:t>
      </w:r>
    </w:p>
    <w:p>
      <w:pPr>
        <w:numPr>
          <w:ilvl w:val="1"/>
          <w:numId w:val="900"/>
        </w:numPr>
        <w:spacing w:before="0" w:after="0"/>
      </w:pPr>
      <w:r>
        <w:t>Eager Evaluation</w:t>
      </w:r>
    </w:p>
    <w:p>
      <w:pPr>
        <w:numPr>
          <w:ilvl w:val="2"/>
          <w:numId w:val="900"/>
        </w:numPr>
        <w:spacing w:before="0" w:after="0"/>
      </w:pPr>
      <w:r>
        <w:t>Call-by-Value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Lazy Evaluation</w:t>
      </w:r>
    </w:p>
    <w:p>
      <w:pPr>
        <w:numPr>
          <w:ilvl w:val="2"/>
          <w:numId w:val="900"/>
        </w:numPr>
        <w:spacing w:before="0" w:after="0"/>
      </w:pPr>
      <w:r>
        <w:t>Call-by-Need</w:t>
      </w:r>
    </w:p>
    <w:p>
      <w:pPr>
        <w:numPr>
          <w:ilvl w:val="2"/>
          <w:numId w:val="900"/>
        </w:numPr>
        <w:spacing w:before="0" w:after="0"/>
      </w:pPr>
      <w:r>
        <w:t>Infinite Data Structures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Call-by-Name</w:t>
      </w:r>
    </w:p>
    <w:p>
      <w:pPr>
        <w:numPr>
          <w:ilvl w:val="1"/>
          <w:numId w:val="900"/>
        </w:numPr>
        <w:spacing w:before="0" w:after="0"/>
      </w:pPr>
      <w:r>
        <w:t>Implications for Performance and Semantics</w:t>
      </w:r>
    </w:p>
    <w:p>
      <w:pPr>
        <w:pStyle w:val="Heading1"/>
      </w:pPr>
      <w:r>
        <w:t>Core Techniques and Patterns</w:t>
      </w:r>
    </w:p>
    <w:p>
      <w:pPr>
        <w:numPr>
          <w:ilvl w:val="0"/>
          <w:numId w:val="900"/>
        </w:numPr>
        <w:spacing w:before="0" w:after="0"/>
      </w:pPr>
      <w:r>
        <w:t>Function Composition</w:t>
      </w:r>
    </w:p>
    <w:p>
      <w:pPr>
        <w:numPr>
          <w:ilvl w:val="1"/>
          <w:numId w:val="900"/>
        </w:numPr>
        <w:spacing w:before="0" w:after="0"/>
      </w:pPr>
      <w:r>
        <w:t>Chaining Functions</w:t>
      </w:r>
    </w:p>
    <w:p>
      <w:pPr>
        <w:numPr>
          <w:ilvl w:val="1"/>
          <w:numId w:val="900"/>
        </w:numPr>
        <w:spacing w:before="0" w:after="0"/>
      </w:pPr>
      <w:r>
        <w:t>Point-Free Style</w:t>
      </w:r>
    </w:p>
    <w:p>
      <w:pPr>
        <w:numPr>
          <w:ilvl w:val="1"/>
          <w:numId w:val="900"/>
        </w:numPr>
        <w:spacing w:before="0" w:after="0"/>
      </w:pPr>
      <w:r>
        <w:t>Combinators</w:t>
      </w:r>
    </w:p>
    <w:p>
      <w:pPr>
        <w:numPr>
          <w:ilvl w:val="1"/>
          <w:numId w:val="900"/>
        </w:numPr>
        <w:spacing w:before="0" w:after="0"/>
      </w:pPr>
      <w:r>
        <w:t>Benefits of Composition</w:t>
      </w:r>
    </w:p>
    <w:p>
      <w:pPr>
        <w:numPr>
          <w:ilvl w:val="1"/>
          <w:numId w:val="900"/>
        </w:numPr>
        <w:spacing w:before="0" w:after="0"/>
      </w:pPr>
      <w:r>
        <w:t>Composition Operators</w:t>
      </w:r>
    </w:p>
    <w:p>
      <w:pPr>
        <w:numPr>
          <w:ilvl w:val="1"/>
          <w:numId w:val="900"/>
        </w:numPr>
        <w:spacing w:before="0" w:after="0"/>
      </w:pPr>
      <w:r>
        <w:t>Pipeline Patterns</w:t>
      </w:r>
    </w:p>
    <w:p>
      <w:pPr>
        <w:numPr>
          <w:ilvl w:val="0"/>
          <w:numId w:val="900"/>
        </w:numPr>
        <w:spacing w:before="0" w:after="0"/>
      </w:pPr>
      <w:r>
        <w:t>Recursion</w:t>
      </w:r>
    </w:p>
    <w:p>
      <w:pPr>
        <w:numPr>
          <w:ilvl w:val="1"/>
          <w:numId w:val="900"/>
        </w:numPr>
        <w:spacing w:before="0" w:after="0"/>
      </w:pPr>
      <w:r>
        <w:t>Replacing Imperative Loops</w:t>
      </w:r>
    </w:p>
    <w:p>
      <w:pPr>
        <w:numPr>
          <w:ilvl w:val="1"/>
          <w:numId w:val="900"/>
        </w:numPr>
        <w:spacing w:before="0" w:after="0"/>
      </w:pPr>
      <w:r>
        <w:t>Base Cases and Recursive Steps</w:t>
      </w:r>
    </w:p>
    <w:p>
      <w:pPr>
        <w:numPr>
          <w:ilvl w:val="1"/>
          <w:numId w:val="900"/>
        </w:numPr>
        <w:spacing w:before="0" w:after="0"/>
      </w:pPr>
      <w:r>
        <w:t>Tail Recursion</w:t>
      </w:r>
    </w:p>
    <w:p>
      <w:pPr>
        <w:numPr>
          <w:ilvl w:val="1"/>
          <w:numId w:val="900"/>
        </w:numPr>
        <w:spacing w:before="0" w:after="0"/>
      </w:pPr>
      <w:r>
        <w:t>Tail Call Optimization</w:t>
      </w:r>
    </w:p>
    <w:p>
      <w:pPr>
        <w:numPr>
          <w:ilvl w:val="1"/>
          <w:numId w:val="900"/>
        </w:numPr>
        <w:spacing w:before="0" w:after="0"/>
      </w:pPr>
      <w:r>
        <w:t>Structural vs. Accumulative Recursion</w:t>
      </w:r>
    </w:p>
    <w:p>
      <w:pPr>
        <w:numPr>
          <w:ilvl w:val="1"/>
          <w:numId w:val="900"/>
        </w:numPr>
        <w:spacing w:before="0" w:after="0"/>
      </w:pPr>
      <w:r>
        <w:t>Mutual Recursion</w:t>
      </w:r>
    </w:p>
    <w:p>
      <w:pPr>
        <w:numPr>
          <w:ilvl w:val="1"/>
          <w:numId w:val="900"/>
        </w:numPr>
        <w:spacing w:before="0" w:after="0"/>
      </w:pPr>
      <w:r>
        <w:t>Recursion Patterns</w:t>
      </w:r>
    </w:p>
    <w:p>
      <w:pPr>
        <w:numPr>
          <w:ilvl w:val="2"/>
          <w:numId w:val="900"/>
        </w:numPr>
        <w:spacing w:before="0" w:after="0"/>
      </w:pPr>
      <w:r>
        <w:t>Linear Recursion</w:t>
      </w:r>
    </w:p>
    <w:p>
      <w:pPr>
        <w:numPr>
          <w:ilvl w:val="2"/>
          <w:numId w:val="900"/>
        </w:numPr>
        <w:spacing w:before="0" w:after="0"/>
      </w:pPr>
      <w:r>
        <w:t>Tree Recursion</w:t>
      </w:r>
    </w:p>
    <w:p>
      <w:pPr>
        <w:numPr>
          <w:ilvl w:val="2"/>
          <w:numId w:val="900"/>
        </w:numPr>
        <w:spacing w:before="0" w:after="0"/>
      </w:pPr>
      <w:r>
        <w:t>Indirect Recursion</w:t>
      </w:r>
    </w:p>
    <w:p>
      <w:pPr>
        <w:numPr>
          <w:ilvl w:val="1"/>
          <w:numId w:val="900"/>
        </w:numPr>
        <w:spacing w:before="0" w:after="0"/>
      </w:pPr>
      <w:r>
        <w:t>Converting Iteration to Recursion</w:t>
      </w:r>
    </w:p>
    <w:p>
      <w:pPr>
        <w:numPr>
          <w:ilvl w:val="0"/>
          <w:numId w:val="900"/>
        </w:numPr>
        <w:spacing w:before="0" w:after="0"/>
      </w:pPr>
      <w:r>
        <w:t>Currying and Partial Application</w:t>
      </w:r>
    </w:p>
    <w:p>
      <w:pPr>
        <w:numPr>
          <w:ilvl w:val="1"/>
          <w:numId w:val="900"/>
        </w:numPr>
        <w:spacing w:before="0" w:after="0"/>
      </w:pPr>
      <w:r>
        <w:t>Transforming Functions of Multiple Arguments</w:t>
      </w:r>
    </w:p>
    <w:p>
      <w:pPr>
        <w:numPr>
          <w:ilvl w:val="1"/>
          <w:numId w:val="900"/>
        </w:numPr>
        <w:spacing w:before="0" w:after="0"/>
      </w:pPr>
      <w:r>
        <w:t>Currying vs. Partial Application</w:t>
      </w:r>
    </w:p>
    <w:p>
      <w:pPr>
        <w:numPr>
          <w:ilvl w:val="1"/>
          <w:numId w:val="900"/>
        </w:numPr>
        <w:spacing w:before="0" w:after="0"/>
      </w:pPr>
      <w:r>
        <w:t>Creating Specialized Functions</w:t>
      </w:r>
    </w:p>
    <w:p>
      <w:pPr>
        <w:numPr>
          <w:ilvl w:val="1"/>
          <w:numId w:val="900"/>
        </w:numPr>
        <w:spacing w:before="0" w:after="0"/>
      </w:pPr>
      <w:r>
        <w:t>Practical Use Cases</w:t>
      </w:r>
    </w:p>
    <w:p>
      <w:pPr>
        <w:numPr>
          <w:ilvl w:val="1"/>
          <w:numId w:val="900"/>
        </w:numPr>
        <w:spacing w:before="0" w:after="0"/>
      </w:pPr>
      <w:r>
        <w:t>Auto-Currying</w:t>
      </w:r>
    </w:p>
    <w:p>
      <w:pPr>
        <w:numPr>
          <w:ilvl w:val="1"/>
          <w:numId w:val="900"/>
        </w:numPr>
        <w:spacing w:before="0" w:after="0"/>
      </w:pPr>
      <w:r>
        <w:t>Uncurrying Functions</w:t>
      </w:r>
    </w:p>
    <w:p>
      <w:pPr>
        <w:numPr>
          <w:ilvl w:val="0"/>
          <w:numId w:val="900"/>
        </w:numPr>
        <w:spacing w:before="0" w:after="0"/>
      </w:pPr>
      <w:r>
        <w:t>Closures</w:t>
      </w:r>
    </w:p>
    <w:p>
      <w:pPr>
        <w:numPr>
          <w:ilvl w:val="1"/>
          <w:numId w:val="900"/>
        </w:numPr>
        <w:spacing w:before="0" w:after="0"/>
      </w:pPr>
      <w:r>
        <w:t>Definition and Mechanism</w:t>
      </w:r>
    </w:p>
    <w:p>
      <w:pPr>
        <w:numPr>
          <w:ilvl w:val="1"/>
          <w:numId w:val="900"/>
        </w:numPr>
        <w:spacing w:before="0" w:after="0"/>
      </w:pPr>
      <w:r>
        <w:t>Lexical Scoping</w:t>
      </w:r>
    </w:p>
    <w:p>
      <w:pPr>
        <w:numPr>
          <w:ilvl w:val="1"/>
          <w:numId w:val="900"/>
        </w:numPr>
        <w:spacing w:before="0" w:after="0"/>
      </w:pPr>
      <w:r>
        <w:t>Capturing Variables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Function Factories</w:t>
      </w:r>
    </w:p>
    <w:p>
      <w:pPr>
        <w:numPr>
          <w:ilvl w:val="2"/>
          <w:numId w:val="900"/>
        </w:numPr>
        <w:spacing w:before="0" w:after="0"/>
      </w:pPr>
      <w:r>
        <w:t>Event Handlers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Memory Considerations</w:t>
      </w:r>
    </w:p>
    <w:p>
      <w:pPr>
        <w:numPr>
          <w:ilvl w:val="0"/>
          <w:numId w:val="900"/>
        </w:numPr>
        <w:spacing w:before="0" w:after="0"/>
      </w:pPr>
      <w:r>
        <w:t>Handling Data Structures</w:t>
      </w:r>
    </w:p>
    <w:p>
      <w:pPr>
        <w:numPr>
          <w:ilvl w:val="1"/>
          <w:numId w:val="900"/>
        </w:numPr>
        <w:spacing w:before="0" w:after="0"/>
      </w:pPr>
      <w:r>
        <w:t>Persistent Data Structures</w:t>
      </w:r>
    </w:p>
    <w:p>
      <w:pPr>
        <w:numPr>
          <w:ilvl w:val="2"/>
          <w:numId w:val="900"/>
        </w:numPr>
        <w:spacing w:before="0" w:after="0"/>
      </w:pPr>
      <w:r>
        <w:t>Definition and Benefits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Structural Sharing</w:t>
      </w:r>
    </w:p>
    <w:p>
      <w:pPr>
        <w:numPr>
          <w:ilvl w:val="1"/>
          <w:numId w:val="900"/>
        </w:numPr>
        <w:spacing w:before="0" w:after="0"/>
      </w:pPr>
      <w:r>
        <w:t>Lists and List Operations</w:t>
      </w:r>
    </w:p>
    <w:p>
      <w:pPr>
        <w:numPr>
          <w:ilvl w:val="2"/>
          <w:numId w:val="900"/>
        </w:numPr>
        <w:spacing w:before="0" w:after="0"/>
      </w:pPr>
      <w:r>
        <w:t>Construction and Deconstruction</w:t>
      </w:r>
    </w:p>
    <w:p>
      <w:pPr>
        <w:numPr>
          <w:ilvl w:val="2"/>
          <w:numId w:val="900"/>
        </w:numPr>
        <w:spacing w:before="0" w:after="0"/>
      </w:pPr>
      <w:r>
        <w:t>Mapping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Folding and Reducing</w:t>
      </w:r>
    </w:p>
    <w:p>
      <w:pPr>
        <w:numPr>
          <w:ilvl w:val="2"/>
          <w:numId w:val="900"/>
        </w:numPr>
        <w:spacing w:before="0" w:after="0"/>
      </w:pPr>
      <w:r>
        <w:t>Zipping and Unzipping</w:t>
      </w:r>
    </w:p>
    <w:p>
      <w:pPr>
        <w:numPr>
          <w:ilvl w:val="2"/>
          <w:numId w:val="900"/>
        </w:numPr>
        <w:spacing w:before="0" w:after="0"/>
      </w:pPr>
      <w:r>
        <w:t>List Comprehensions</w:t>
      </w:r>
    </w:p>
    <w:p>
      <w:pPr>
        <w:numPr>
          <w:ilvl w:val="1"/>
          <w:numId w:val="900"/>
        </w:numPr>
        <w:spacing w:before="0" w:after="0"/>
      </w:pPr>
      <w:r>
        <w:t>Trees</w:t>
      </w:r>
    </w:p>
    <w:p>
      <w:pPr>
        <w:numPr>
          <w:ilvl w:val="2"/>
          <w:numId w:val="900"/>
        </w:numPr>
        <w:spacing w:before="0" w:after="0"/>
      </w:pPr>
      <w:r>
        <w:t>Binary Trees</w:t>
      </w:r>
    </w:p>
    <w:p>
      <w:pPr>
        <w:numPr>
          <w:ilvl w:val="2"/>
          <w:numId w:val="900"/>
        </w:numPr>
        <w:spacing w:before="0" w:after="0"/>
      </w:pPr>
      <w:r>
        <w:t>N-ary Trees</w:t>
      </w:r>
    </w:p>
    <w:p>
      <w:pPr>
        <w:numPr>
          <w:ilvl w:val="2"/>
          <w:numId w:val="900"/>
        </w:numPr>
        <w:spacing w:before="0" w:after="0"/>
      </w:pPr>
      <w:r>
        <w:t>Recursive Traversal</w:t>
      </w:r>
    </w:p>
    <w:p>
      <w:pPr>
        <w:numPr>
          <w:ilvl w:val="2"/>
          <w:numId w:val="900"/>
        </w:numPr>
        <w:spacing w:before="0" w:after="0"/>
      </w:pPr>
      <w:r>
        <w:t>Mapping and Folding over Trees</w:t>
      </w:r>
    </w:p>
    <w:p>
      <w:pPr>
        <w:numPr>
          <w:ilvl w:val="2"/>
          <w:numId w:val="900"/>
        </w:numPr>
        <w:spacing w:before="0" w:after="0"/>
      </w:pPr>
      <w:r>
        <w:t>Tree Construction Patterns</w:t>
      </w:r>
    </w:p>
    <w:p>
      <w:pPr>
        <w:numPr>
          <w:ilvl w:val="1"/>
          <w:numId w:val="900"/>
        </w:numPr>
        <w:spacing w:before="0" w:after="0"/>
      </w:pPr>
      <w:r>
        <w:t>Other Data Structures</w:t>
      </w:r>
    </w:p>
    <w:p>
      <w:pPr>
        <w:numPr>
          <w:ilvl w:val="2"/>
          <w:numId w:val="900"/>
        </w:numPr>
        <w:spacing w:before="0" w:after="0"/>
      </w:pPr>
      <w:r>
        <w:t>Sets</w:t>
      </w:r>
    </w:p>
    <w:p>
      <w:pPr>
        <w:numPr>
          <w:ilvl w:val="2"/>
          <w:numId w:val="900"/>
        </w:numPr>
        <w:spacing w:before="0" w:after="0"/>
      </w:pPr>
      <w:r>
        <w:t>Maps and Dictionaries</w:t>
      </w:r>
    </w:p>
    <w:p>
      <w:pPr>
        <w:numPr>
          <w:ilvl w:val="2"/>
          <w:numId w:val="900"/>
        </w:numPr>
        <w:spacing w:before="0" w:after="0"/>
      </w:pPr>
      <w:r>
        <w:t>Queues and Stacks</w:t>
      </w:r>
    </w:p>
    <w:p>
      <w:pPr>
        <w:numPr>
          <w:ilvl w:val="2"/>
          <w:numId w:val="900"/>
        </w:numPr>
        <w:spacing w:before="0" w:after="0"/>
      </w:pPr>
      <w:r>
        <w:t>Graphs</w:t>
      </w:r>
    </w:p>
    <w:p>
      <w:pPr>
        <w:pStyle w:val="Heading1"/>
      </w:pPr>
      <w:r>
        <w:t>Type Systems in Functional Programming</w:t>
      </w:r>
    </w:p>
    <w:p>
      <w:pPr>
        <w:numPr>
          <w:ilvl w:val="0"/>
          <w:numId w:val="900"/>
        </w:numPr>
        <w:spacing w:before="0" w:after="0"/>
      </w:pPr>
      <w:r>
        <w:t>The Role of Types</w:t>
      </w:r>
    </w:p>
    <w:p>
      <w:pPr>
        <w:numPr>
          <w:ilvl w:val="1"/>
          <w:numId w:val="900"/>
        </w:numPr>
        <w:spacing w:before="0" w:after="0"/>
      </w:pPr>
      <w:r>
        <w:t>Type Safety</w:t>
      </w:r>
    </w:p>
    <w:p>
      <w:pPr>
        <w:numPr>
          <w:ilvl w:val="1"/>
          <w:numId w:val="900"/>
        </w:numPr>
        <w:spacing w:before="0" w:after="0"/>
      </w:pPr>
      <w:r>
        <w:t>Expressiveness</w:t>
      </w:r>
    </w:p>
    <w:p>
      <w:pPr>
        <w:numPr>
          <w:ilvl w:val="1"/>
          <w:numId w:val="900"/>
        </w:numPr>
        <w:spacing w:before="0" w:after="0"/>
      </w:pPr>
      <w:r>
        <w:t>Documentation Through Types</w:t>
      </w:r>
    </w:p>
    <w:p>
      <w:pPr>
        <w:numPr>
          <w:ilvl w:val="1"/>
          <w:numId w:val="900"/>
        </w:numPr>
        <w:spacing w:before="0" w:after="0"/>
      </w:pPr>
      <w:r>
        <w:t>Compiler Optimizations</w:t>
      </w:r>
    </w:p>
    <w:p>
      <w:pPr>
        <w:numPr>
          <w:ilvl w:val="0"/>
          <w:numId w:val="900"/>
        </w:numPr>
        <w:spacing w:before="0" w:after="0"/>
      </w:pPr>
      <w:r>
        <w:t>Static vs. Dynamic Typing</w:t>
      </w:r>
    </w:p>
    <w:p>
      <w:pPr>
        <w:numPr>
          <w:ilvl w:val="1"/>
          <w:numId w:val="900"/>
        </w:numPr>
        <w:spacing w:before="0" w:after="0"/>
      </w:pPr>
      <w:r>
        <w:t>Advantages and Trade-offs</w:t>
      </w:r>
    </w:p>
    <w:p>
      <w:pPr>
        <w:numPr>
          <w:ilvl w:val="1"/>
          <w:numId w:val="900"/>
        </w:numPr>
        <w:spacing w:before="0" w:after="0"/>
      </w:pPr>
      <w:r>
        <w:t>Examples in Functional Languages</w:t>
      </w:r>
    </w:p>
    <w:p>
      <w:pPr>
        <w:numPr>
          <w:ilvl w:val="1"/>
          <w:numId w:val="900"/>
        </w:numPr>
        <w:spacing w:before="0" w:after="0"/>
      </w:pPr>
      <w:r>
        <w:t>Type Checking at Compile Time vs. Runtime</w:t>
      </w:r>
    </w:p>
    <w:p>
      <w:pPr>
        <w:numPr>
          <w:ilvl w:val="0"/>
          <w:numId w:val="900"/>
        </w:numPr>
        <w:spacing w:before="0" w:after="0"/>
      </w:pPr>
      <w:r>
        <w:t>Strong vs. Weak Typing</w:t>
      </w:r>
    </w:p>
    <w:p>
      <w:pPr>
        <w:numPr>
          <w:ilvl w:val="1"/>
          <w:numId w:val="900"/>
        </w:numPr>
        <w:spacing w:before="0" w:after="0"/>
      </w:pPr>
      <w:r>
        <w:t>Type Enforcement</w:t>
      </w:r>
    </w:p>
    <w:p>
      <w:pPr>
        <w:numPr>
          <w:ilvl w:val="1"/>
          <w:numId w:val="900"/>
        </w:numPr>
        <w:spacing w:before="0" w:after="0"/>
      </w:pPr>
      <w:r>
        <w:t>Type Coercion</w:t>
      </w:r>
    </w:p>
    <w:p>
      <w:pPr>
        <w:numPr>
          <w:ilvl w:val="1"/>
          <w:numId w:val="900"/>
        </w:numPr>
        <w:spacing w:before="0" w:after="0"/>
      </w:pPr>
      <w:r>
        <w:t>Type Safety Guarantees</w:t>
      </w:r>
    </w:p>
    <w:p>
      <w:pPr>
        <w:numPr>
          <w:ilvl w:val="0"/>
          <w:numId w:val="900"/>
        </w:numPr>
        <w:spacing w:before="0" w:after="0"/>
      </w:pPr>
      <w:r>
        <w:t>Type Inference</w:t>
      </w:r>
    </w:p>
    <w:p>
      <w:pPr>
        <w:numPr>
          <w:ilvl w:val="1"/>
          <w:numId w:val="900"/>
        </w:numPr>
        <w:spacing w:before="0" w:after="0"/>
      </w:pPr>
      <w:r>
        <w:t>Definition and Mechanism</w:t>
      </w:r>
    </w:p>
    <w:p>
      <w:pPr>
        <w:numPr>
          <w:ilvl w:val="1"/>
          <w:numId w:val="900"/>
        </w:numPr>
        <w:spacing w:before="0" w:after="0"/>
      </w:pPr>
      <w:r>
        <w:t>Benefits and Limitations</w:t>
      </w:r>
    </w:p>
    <w:p>
      <w:pPr>
        <w:numPr>
          <w:ilvl w:val="1"/>
          <w:numId w:val="900"/>
        </w:numPr>
        <w:spacing w:before="0" w:after="0"/>
      </w:pPr>
      <w:r>
        <w:t>Hindley-Milner Type System</w:t>
      </w:r>
    </w:p>
    <w:p>
      <w:pPr>
        <w:numPr>
          <w:ilvl w:val="1"/>
          <w:numId w:val="900"/>
        </w:numPr>
        <w:spacing w:before="0" w:after="0"/>
      </w:pPr>
      <w:r>
        <w:t>Local vs. Global Type Inference</w:t>
      </w:r>
    </w:p>
    <w:p>
      <w:pPr>
        <w:numPr>
          <w:ilvl w:val="0"/>
          <w:numId w:val="900"/>
        </w:numPr>
        <w:spacing w:before="0" w:after="0"/>
      </w:pPr>
      <w:r>
        <w:t>Algebraic Data Types</w:t>
      </w:r>
    </w:p>
    <w:p>
      <w:pPr>
        <w:numPr>
          <w:ilvl w:val="1"/>
          <w:numId w:val="900"/>
        </w:numPr>
        <w:spacing w:before="0" w:after="0"/>
      </w:pPr>
      <w:r>
        <w:t>Product Types</w:t>
      </w:r>
    </w:p>
    <w:p>
      <w:pPr>
        <w:numPr>
          <w:ilvl w:val="2"/>
          <w:numId w:val="900"/>
        </w:numPr>
        <w:spacing w:before="0" w:after="0"/>
      </w:pPr>
      <w:r>
        <w:t>Tuples</w:t>
      </w:r>
    </w:p>
    <w:p>
      <w:pPr>
        <w:numPr>
          <w:ilvl w:val="2"/>
          <w:numId w:val="900"/>
        </w:numPr>
        <w:spacing w:before="0" w:after="0"/>
      </w:pPr>
      <w:r>
        <w:t>Records</w:t>
      </w:r>
    </w:p>
    <w:p>
      <w:pPr>
        <w:numPr>
          <w:ilvl w:val="2"/>
          <w:numId w:val="900"/>
        </w:numPr>
        <w:spacing w:before="0" w:after="0"/>
      </w:pPr>
      <w:r>
        <w:t>Structs</w:t>
      </w:r>
    </w:p>
    <w:p>
      <w:pPr>
        <w:numPr>
          <w:ilvl w:val="1"/>
          <w:numId w:val="900"/>
        </w:numPr>
        <w:spacing w:before="0" w:after="0"/>
      </w:pPr>
      <w:r>
        <w:t>Sum Types</w:t>
      </w:r>
    </w:p>
    <w:p>
      <w:pPr>
        <w:numPr>
          <w:ilvl w:val="2"/>
          <w:numId w:val="900"/>
        </w:numPr>
        <w:spacing w:before="0" w:after="0"/>
      </w:pPr>
      <w:r>
        <w:t>Tagged Unions</w:t>
      </w:r>
    </w:p>
    <w:p>
      <w:pPr>
        <w:numPr>
          <w:ilvl w:val="2"/>
          <w:numId w:val="900"/>
        </w:numPr>
        <w:spacing w:before="0" w:after="0"/>
      </w:pPr>
      <w:r>
        <w:t>Enums</w:t>
      </w:r>
    </w:p>
    <w:p>
      <w:pPr>
        <w:numPr>
          <w:ilvl w:val="2"/>
          <w:numId w:val="900"/>
        </w:numPr>
        <w:spacing w:before="0" w:after="0"/>
      </w:pPr>
      <w:r>
        <w:t>Variant Types</w:t>
      </w:r>
    </w:p>
    <w:p>
      <w:pPr>
        <w:numPr>
          <w:ilvl w:val="1"/>
          <w:numId w:val="900"/>
        </w:numPr>
        <w:spacing w:before="0" w:after="0"/>
      </w:pPr>
      <w:r>
        <w:t>Recursive Types</w:t>
      </w:r>
    </w:p>
    <w:p>
      <w:pPr>
        <w:numPr>
          <w:ilvl w:val="2"/>
          <w:numId w:val="900"/>
        </w:numPr>
        <w:spacing w:before="0" w:after="0"/>
      </w:pPr>
      <w:r>
        <w:t>Lists</w:t>
      </w:r>
    </w:p>
    <w:p>
      <w:pPr>
        <w:numPr>
          <w:ilvl w:val="2"/>
          <w:numId w:val="900"/>
        </w:numPr>
        <w:spacing w:before="0" w:after="0"/>
      </w:pPr>
      <w:r>
        <w:t>Trees</w:t>
      </w:r>
    </w:p>
    <w:p>
      <w:pPr>
        <w:numPr>
          <w:ilvl w:val="2"/>
          <w:numId w:val="900"/>
        </w:numPr>
        <w:spacing w:before="0" w:after="0"/>
      </w:pPr>
      <w:r>
        <w:t>Mutually Recursive Types</w:t>
      </w:r>
    </w:p>
    <w:p>
      <w:pPr>
        <w:numPr>
          <w:ilvl w:val="1"/>
          <w:numId w:val="900"/>
        </w:numPr>
        <w:spacing w:before="0" w:after="0"/>
      </w:pPr>
      <w:r>
        <w:t>Phantom Types</w:t>
      </w:r>
    </w:p>
    <w:p>
      <w:pPr>
        <w:numPr>
          <w:ilvl w:val="1"/>
          <w:numId w:val="900"/>
        </w:numPr>
        <w:spacing w:before="0" w:after="0"/>
      </w:pPr>
      <w:r>
        <w:t>Generalized Algebraic Data Types</w:t>
      </w:r>
    </w:p>
    <w:p>
      <w:pPr>
        <w:numPr>
          <w:ilvl w:val="0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Deconstructing Data Types</w:t>
      </w:r>
    </w:p>
    <w:p>
      <w:pPr>
        <w:numPr>
          <w:ilvl w:val="1"/>
          <w:numId w:val="900"/>
        </w:numPr>
        <w:spacing w:before="0" w:after="0"/>
      </w:pPr>
      <w:r>
        <w:t>Matching on Product Types</w:t>
      </w:r>
    </w:p>
    <w:p>
      <w:pPr>
        <w:numPr>
          <w:ilvl w:val="1"/>
          <w:numId w:val="900"/>
        </w:numPr>
        <w:spacing w:before="0" w:after="0"/>
      </w:pPr>
      <w:r>
        <w:t>Matching on Sum Types</w:t>
      </w:r>
    </w:p>
    <w:p>
      <w:pPr>
        <w:numPr>
          <w:ilvl w:val="1"/>
          <w:numId w:val="900"/>
        </w:numPr>
        <w:spacing w:before="0" w:after="0"/>
      </w:pPr>
      <w:r>
        <w:t>Exhaustiveness Checking</w:t>
      </w:r>
    </w:p>
    <w:p>
      <w:pPr>
        <w:numPr>
          <w:ilvl w:val="1"/>
          <w:numId w:val="900"/>
        </w:numPr>
        <w:spacing w:before="0" w:after="0"/>
      </w:pPr>
      <w:r>
        <w:t>Guards and Conditional Patterns</w:t>
      </w:r>
    </w:p>
    <w:p>
      <w:pPr>
        <w:numPr>
          <w:ilvl w:val="1"/>
          <w:numId w:val="900"/>
        </w:numPr>
        <w:spacing w:before="0" w:after="0"/>
      </w:pPr>
      <w:r>
        <w:t>Nested Patterns</w:t>
      </w:r>
    </w:p>
    <w:p>
      <w:pPr>
        <w:numPr>
          <w:ilvl w:val="1"/>
          <w:numId w:val="900"/>
        </w:numPr>
        <w:spacing w:before="0" w:after="0"/>
      </w:pPr>
      <w:r>
        <w:t>Pattern Matching vs. Conditionals</w:t>
      </w:r>
    </w:p>
    <w:p>
      <w:pPr>
        <w:numPr>
          <w:ilvl w:val="0"/>
          <w:numId w:val="900"/>
        </w:numPr>
        <w:spacing w:before="0" w:after="0"/>
      </w:pPr>
      <w:r>
        <w:t>Polymorphism</w:t>
      </w:r>
    </w:p>
    <w:p>
      <w:pPr>
        <w:numPr>
          <w:ilvl w:val="1"/>
          <w:numId w:val="900"/>
        </w:numPr>
        <w:spacing w:before="0" w:after="0"/>
      </w:pPr>
      <w:r>
        <w:t>Parametric Polymorphism</w:t>
      </w:r>
    </w:p>
    <w:p>
      <w:pPr>
        <w:numPr>
          <w:ilvl w:val="2"/>
          <w:numId w:val="900"/>
        </w:numPr>
        <w:spacing w:before="0" w:after="0"/>
      </w:pPr>
      <w:r>
        <w:t>Generic Types</w:t>
      </w:r>
    </w:p>
    <w:p>
      <w:pPr>
        <w:numPr>
          <w:ilvl w:val="2"/>
          <w:numId w:val="900"/>
        </w:numPr>
        <w:spacing w:before="0" w:after="0"/>
      </w:pPr>
      <w:r>
        <w:t>Type Variables</w:t>
      </w:r>
    </w:p>
    <w:p>
      <w:pPr>
        <w:numPr>
          <w:ilvl w:val="2"/>
          <w:numId w:val="900"/>
        </w:numPr>
        <w:spacing w:before="0" w:after="0"/>
      </w:pPr>
      <w:r>
        <w:t>Quantification</w:t>
      </w:r>
    </w:p>
    <w:p>
      <w:pPr>
        <w:numPr>
          <w:ilvl w:val="1"/>
          <w:numId w:val="900"/>
        </w:numPr>
        <w:spacing w:before="0" w:after="0"/>
      </w:pPr>
      <w:r>
        <w:t>Ad-hoc Polymorphism</w:t>
      </w:r>
    </w:p>
    <w:p>
      <w:pPr>
        <w:numPr>
          <w:ilvl w:val="2"/>
          <w:numId w:val="900"/>
        </w:numPr>
        <w:spacing w:before="0" w:after="0"/>
      </w:pPr>
      <w:r>
        <w:t>Type Classes</w:t>
      </w:r>
    </w:p>
    <w:p>
      <w:pPr>
        <w:numPr>
          <w:ilvl w:val="2"/>
          <w:numId w:val="900"/>
        </w:numPr>
        <w:spacing w:before="0" w:after="0"/>
      </w:pPr>
      <w:r>
        <w:t>Interfaces</w:t>
      </w:r>
    </w:p>
    <w:p>
      <w:pPr>
        <w:numPr>
          <w:ilvl w:val="2"/>
          <w:numId w:val="900"/>
        </w:numPr>
        <w:spacing w:before="0" w:after="0"/>
      </w:pPr>
      <w:r>
        <w:t>Overloading</w:t>
      </w:r>
    </w:p>
    <w:p>
      <w:pPr>
        <w:numPr>
          <w:ilvl w:val="1"/>
          <w:numId w:val="900"/>
        </w:numPr>
        <w:spacing w:before="0" w:after="0"/>
      </w:pPr>
      <w:r>
        <w:t>Subtype Polymorphism</w:t>
      </w:r>
    </w:p>
    <w:p>
      <w:pPr>
        <w:numPr>
          <w:ilvl w:val="0"/>
          <w:numId w:val="900"/>
        </w:numPr>
        <w:spacing w:before="0" w:after="0"/>
      </w:pPr>
      <w:r>
        <w:t>Type Classes and Traits</w:t>
      </w:r>
    </w:p>
    <w:p>
      <w:pPr>
        <w:numPr>
          <w:ilvl w:val="1"/>
          <w:numId w:val="900"/>
        </w:numPr>
        <w:spacing w:before="0" w:after="0"/>
      </w:pPr>
      <w:r>
        <w:t>Definition and Usage</w:t>
      </w:r>
    </w:p>
    <w:p>
      <w:pPr>
        <w:numPr>
          <w:ilvl w:val="1"/>
          <w:numId w:val="900"/>
        </w:numPr>
        <w:spacing w:before="0" w:after="0"/>
      </w:pPr>
      <w:r>
        <w:t>Common Type Classes</w:t>
      </w:r>
    </w:p>
    <w:p>
      <w:pPr>
        <w:numPr>
          <w:ilvl w:val="2"/>
          <w:numId w:val="900"/>
        </w:numPr>
        <w:spacing w:before="0" w:after="0"/>
      </w:pPr>
      <w:r>
        <w:t>Eq</w:t>
      </w:r>
    </w:p>
    <w:p>
      <w:pPr>
        <w:numPr>
          <w:ilvl w:val="2"/>
          <w:numId w:val="900"/>
        </w:numPr>
        <w:spacing w:before="0" w:after="0"/>
      </w:pPr>
      <w:r>
        <w:t>Ord</w:t>
      </w:r>
    </w:p>
    <w:p>
      <w:pPr>
        <w:numPr>
          <w:ilvl w:val="2"/>
          <w:numId w:val="900"/>
        </w:numPr>
        <w:spacing w:before="0" w:after="0"/>
      </w:pPr>
      <w:r>
        <w:t>Show</w:t>
      </w:r>
    </w:p>
    <w:p>
      <w:pPr>
        <w:numPr>
          <w:ilvl w:val="2"/>
          <w:numId w:val="900"/>
        </w:numPr>
        <w:spacing w:before="0" w:after="0"/>
      </w:pPr>
      <w:r>
        <w:t>Functor</w:t>
      </w:r>
    </w:p>
    <w:p>
      <w:pPr>
        <w:numPr>
          <w:ilvl w:val="2"/>
          <w:numId w:val="900"/>
        </w:numPr>
        <w:spacing w:before="0" w:after="0"/>
      </w:pPr>
      <w:r>
        <w:t>Applicative</w:t>
      </w:r>
    </w:p>
    <w:p>
      <w:pPr>
        <w:numPr>
          <w:ilvl w:val="2"/>
          <w:numId w:val="900"/>
        </w:numPr>
        <w:spacing w:before="0" w:after="0"/>
      </w:pPr>
      <w:r>
        <w:t>Monad</w:t>
      </w:r>
    </w:p>
    <w:p>
      <w:pPr>
        <w:numPr>
          <w:ilvl w:val="1"/>
          <w:numId w:val="900"/>
        </w:numPr>
        <w:spacing w:before="0" w:after="0"/>
      </w:pPr>
      <w:r>
        <w:t>Implementing Type Classes</w:t>
      </w:r>
    </w:p>
    <w:p>
      <w:pPr>
        <w:numPr>
          <w:ilvl w:val="1"/>
          <w:numId w:val="900"/>
        </w:numPr>
        <w:spacing w:before="0" w:after="0"/>
      </w:pPr>
      <w:r>
        <w:t>Type Class Hierarchies</w:t>
      </w:r>
    </w:p>
    <w:p>
      <w:pPr>
        <w:numPr>
          <w:ilvl w:val="1"/>
          <w:numId w:val="900"/>
        </w:numPr>
        <w:spacing w:before="0" w:after="0"/>
      </w:pPr>
      <w:r>
        <w:t>Coherence and Orphan Instances</w:t>
      </w:r>
    </w:p>
    <w:p>
      <w:pPr>
        <w:pStyle w:val="Heading1"/>
      </w:pPr>
      <w:r>
        <w:t>Advanced Functional Abstractions</w:t>
      </w:r>
    </w:p>
    <w:p>
      <w:pPr>
        <w:numPr>
          <w:ilvl w:val="0"/>
          <w:numId w:val="900"/>
        </w:numPr>
        <w:spacing w:before="0" w:after="0"/>
      </w:pPr>
      <w:r>
        <w:t>Functors</w:t>
      </w:r>
    </w:p>
    <w:p>
      <w:pPr>
        <w:numPr>
          <w:ilvl w:val="1"/>
          <w:numId w:val="900"/>
        </w:numPr>
        <w:spacing w:before="0" w:after="0"/>
      </w:pPr>
      <w:r>
        <w:t>The Concept of Mapping over a Context</w:t>
      </w:r>
    </w:p>
    <w:p>
      <w:pPr>
        <w:numPr>
          <w:ilvl w:val="1"/>
          <w:numId w:val="900"/>
        </w:numPr>
        <w:spacing w:before="0" w:after="0"/>
      </w:pPr>
      <w:r>
        <w:t>The map Function</w:t>
      </w:r>
    </w:p>
    <w:p>
      <w:pPr>
        <w:numPr>
          <w:ilvl w:val="1"/>
          <w:numId w:val="900"/>
        </w:numPr>
        <w:spacing w:before="0" w:after="0"/>
      </w:pPr>
      <w:r>
        <w:t>Functor Laws</w:t>
      </w:r>
    </w:p>
    <w:p>
      <w:pPr>
        <w:numPr>
          <w:ilvl w:val="2"/>
          <w:numId w:val="900"/>
        </w:numPr>
        <w:spacing w:before="0" w:after="0"/>
      </w:pPr>
      <w:r>
        <w:t>Identity Law</w:t>
      </w:r>
    </w:p>
    <w:p>
      <w:pPr>
        <w:numPr>
          <w:ilvl w:val="2"/>
          <w:numId w:val="900"/>
        </w:numPr>
        <w:spacing w:before="0" w:after="0"/>
      </w:pPr>
      <w:r>
        <w:t>Composition Law</w:t>
      </w:r>
    </w:p>
    <w:p>
      <w:pPr>
        <w:numPr>
          <w:ilvl w:val="1"/>
          <w:numId w:val="900"/>
        </w:numPr>
        <w:spacing w:before="0" w:after="0"/>
      </w:pPr>
      <w:r>
        <w:t>Practical Examples</w:t>
      </w:r>
    </w:p>
    <w:p>
      <w:pPr>
        <w:numPr>
          <w:ilvl w:val="2"/>
          <w:numId w:val="900"/>
        </w:numPr>
        <w:spacing w:before="0" w:after="0"/>
      </w:pPr>
      <w:r>
        <w:t>List Functor</w:t>
      </w:r>
    </w:p>
    <w:p>
      <w:pPr>
        <w:numPr>
          <w:ilvl w:val="2"/>
          <w:numId w:val="900"/>
        </w:numPr>
        <w:spacing w:before="0" w:after="0"/>
      </w:pPr>
      <w:r>
        <w:t>Maybe Functor</w:t>
      </w:r>
    </w:p>
    <w:p>
      <w:pPr>
        <w:numPr>
          <w:ilvl w:val="2"/>
          <w:numId w:val="900"/>
        </w:numPr>
        <w:spacing w:before="0" w:after="0"/>
      </w:pPr>
      <w:r>
        <w:t>Function Functor</w:t>
      </w:r>
    </w:p>
    <w:p>
      <w:pPr>
        <w:numPr>
          <w:ilvl w:val="1"/>
          <w:numId w:val="900"/>
        </w:numPr>
        <w:spacing w:before="0" w:after="0"/>
      </w:pPr>
      <w:r>
        <w:t>Contravariant Functors</w:t>
      </w:r>
    </w:p>
    <w:p>
      <w:pPr>
        <w:numPr>
          <w:ilvl w:val="1"/>
          <w:numId w:val="900"/>
        </w:numPr>
        <w:spacing w:before="0" w:after="0"/>
      </w:pPr>
      <w:r>
        <w:t>Bifunctors</w:t>
      </w:r>
    </w:p>
    <w:p>
      <w:pPr>
        <w:numPr>
          <w:ilvl w:val="0"/>
          <w:numId w:val="900"/>
        </w:numPr>
        <w:spacing w:before="0" w:after="0"/>
      </w:pPr>
      <w:r>
        <w:t>Applicative Functors</w:t>
      </w:r>
    </w:p>
    <w:p>
      <w:pPr>
        <w:numPr>
          <w:ilvl w:val="1"/>
          <w:numId w:val="900"/>
        </w:numPr>
        <w:spacing w:before="0" w:after="0"/>
      </w:pPr>
      <w:r>
        <w:t>Applying Functions within a Context</w:t>
      </w:r>
    </w:p>
    <w:p>
      <w:pPr>
        <w:numPr>
          <w:ilvl w:val="1"/>
          <w:numId w:val="900"/>
        </w:numPr>
        <w:spacing w:before="0" w:after="0"/>
      </w:pPr>
      <w:r>
        <w:t>The apply Function</w:t>
      </w:r>
    </w:p>
    <w:p>
      <w:pPr>
        <w:numPr>
          <w:ilvl w:val="1"/>
          <w:numId w:val="900"/>
        </w:numPr>
        <w:spacing w:before="0" w:after="0"/>
      </w:pPr>
      <w:r>
        <w:t>Applicative Laws</w:t>
      </w:r>
    </w:p>
    <w:p>
      <w:pPr>
        <w:numPr>
          <w:ilvl w:val="2"/>
          <w:numId w:val="900"/>
        </w:numPr>
        <w:spacing w:before="0" w:after="0"/>
      </w:pPr>
      <w:r>
        <w:t>Identity</w:t>
      </w:r>
    </w:p>
    <w:p>
      <w:pPr>
        <w:numPr>
          <w:ilvl w:val="2"/>
          <w:numId w:val="900"/>
        </w:numPr>
        <w:spacing w:before="0" w:after="0"/>
      </w:pPr>
      <w:r>
        <w:t>Homomorphism</w:t>
      </w:r>
    </w:p>
    <w:p>
      <w:pPr>
        <w:numPr>
          <w:ilvl w:val="2"/>
          <w:numId w:val="900"/>
        </w:numPr>
        <w:spacing w:before="0" w:after="0"/>
      </w:pPr>
      <w:r>
        <w:t>Interchange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1"/>
          <w:numId w:val="900"/>
        </w:numPr>
        <w:spacing w:before="0" w:after="0"/>
      </w:pPr>
      <w:r>
        <w:t>Practical Examples</w:t>
      </w:r>
    </w:p>
    <w:p>
      <w:pPr>
        <w:numPr>
          <w:ilvl w:val="1"/>
          <w:numId w:val="900"/>
        </w:numPr>
        <w:spacing w:before="0" w:after="0"/>
      </w:pPr>
      <w:r>
        <w:t>Applicative vs. Monad</w:t>
      </w:r>
    </w:p>
    <w:p>
      <w:pPr>
        <w:numPr>
          <w:ilvl w:val="1"/>
          <w:numId w:val="900"/>
        </w:numPr>
        <w:spacing w:before="0" w:after="0"/>
      </w:pPr>
      <w:r>
        <w:t>Applicative Parsing</w:t>
      </w:r>
    </w:p>
    <w:p>
      <w:pPr>
        <w:numPr>
          <w:ilvl w:val="0"/>
          <w:numId w:val="900"/>
        </w:numPr>
        <w:spacing w:before="0" w:after="0"/>
      </w:pPr>
      <w:r>
        <w:t>Monoids</w:t>
      </w:r>
    </w:p>
    <w:p>
      <w:pPr>
        <w:numPr>
          <w:ilvl w:val="1"/>
          <w:numId w:val="900"/>
        </w:numPr>
        <w:spacing w:before="0" w:after="0"/>
      </w:pPr>
      <w:r>
        <w:t>Definition</w:t>
      </w:r>
    </w:p>
    <w:p>
      <w:pPr>
        <w:numPr>
          <w:ilvl w:val="2"/>
          <w:numId w:val="900"/>
        </w:numPr>
        <w:spacing w:before="0" w:after="0"/>
      </w:pPr>
      <w:r>
        <w:t>Associativity</w:t>
      </w:r>
    </w:p>
    <w:p>
      <w:pPr>
        <w:numPr>
          <w:ilvl w:val="2"/>
          <w:numId w:val="900"/>
        </w:numPr>
        <w:spacing w:before="0" w:after="0"/>
      </w:pPr>
      <w:r>
        <w:t>Identity Element</w:t>
      </w:r>
    </w:p>
    <w:p>
      <w:pPr>
        <w:numPr>
          <w:ilvl w:val="1"/>
          <w:numId w:val="900"/>
        </w:numPr>
        <w:spacing w:before="0" w:after="0"/>
      </w:pPr>
      <w:r>
        <w:t>Monoid Laws</w:t>
      </w:r>
    </w:p>
    <w:p>
      <w:pPr>
        <w:numPr>
          <w:ilvl w:val="2"/>
          <w:numId w:val="900"/>
        </w:numPr>
        <w:spacing w:before="0" w:after="0"/>
      </w:pPr>
      <w:r>
        <w:t>Associativity Law</w:t>
      </w:r>
    </w:p>
    <w:p>
      <w:pPr>
        <w:numPr>
          <w:ilvl w:val="2"/>
          <w:numId w:val="900"/>
        </w:numPr>
        <w:spacing w:before="0" w:after="0"/>
      </w:pPr>
      <w:r>
        <w:t>Identity Laws</w:t>
      </w:r>
    </w:p>
    <w:p>
      <w:pPr>
        <w:numPr>
          <w:ilvl w:val="1"/>
          <w:numId w:val="900"/>
        </w:numPr>
        <w:spacing w:before="0" w:after="0"/>
      </w:pPr>
      <w:r>
        <w:t>Combining Values</w:t>
      </w:r>
    </w:p>
    <w:p>
      <w:pPr>
        <w:numPr>
          <w:ilvl w:val="1"/>
          <w:numId w:val="900"/>
        </w:numPr>
        <w:spacing w:before="0" w:after="0"/>
      </w:pPr>
      <w:r>
        <w:t>Practical Examples</w:t>
      </w:r>
    </w:p>
    <w:p>
      <w:pPr>
        <w:numPr>
          <w:ilvl w:val="2"/>
          <w:numId w:val="900"/>
        </w:numPr>
        <w:spacing w:before="0" w:after="0"/>
      </w:pPr>
      <w:r>
        <w:t>String Concatenation</w:t>
      </w:r>
    </w:p>
    <w:p>
      <w:pPr>
        <w:numPr>
          <w:ilvl w:val="2"/>
          <w:numId w:val="900"/>
        </w:numPr>
        <w:spacing w:before="0" w:after="0"/>
      </w:pPr>
      <w:r>
        <w:t>List Concatenation</w:t>
      </w:r>
    </w:p>
    <w:p>
      <w:pPr>
        <w:numPr>
          <w:ilvl w:val="2"/>
          <w:numId w:val="900"/>
        </w:numPr>
        <w:spacing w:before="0" w:after="0"/>
      </w:pPr>
      <w:r>
        <w:t>Numeric Addition</w:t>
      </w:r>
    </w:p>
    <w:p>
      <w:pPr>
        <w:numPr>
          <w:ilvl w:val="2"/>
          <w:numId w:val="900"/>
        </w:numPr>
        <w:spacing w:before="0" w:after="0"/>
      </w:pPr>
      <w:r>
        <w:t>Numeric Multiplication</w:t>
      </w:r>
    </w:p>
    <w:p>
      <w:pPr>
        <w:numPr>
          <w:ilvl w:val="1"/>
          <w:numId w:val="900"/>
        </w:numPr>
        <w:spacing w:before="0" w:after="0"/>
      </w:pPr>
      <w:r>
        <w:t>Free Monoids</w:t>
      </w:r>
    </w:p>
    <w:p>
      <w:pPr>
        <w:numPr>
          <w:ilvl w:val="1"/>
          <w:numId w:val="900"/>
        </w:numPr>
        <w:spacing w:before="0" w:after="0"/>
      </w:pPr>
      <w:r>
        <w:t>Commutative Monoids</w:t>
      </w:r>
    </w:p>
    <w:p>
      <w:pPr>
        <w:numPr>
          <w:ilvl w:val="0"/>
          <w:numId w:val="900"/>
        </w:numPr>
        <w:spacing w:before="0" w:after="0"/>
      </w:pPr>
      <w:r>
        <w:t>Semigroups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Relationship to Monoids</w:t>
      </w:r>
    </w:p>
    <w:p>
      <w:pPr>
        <w:numPr>
          <w:ilvl w:val="1"/>
          <w:numId w:val="900"/>
        </w:numPr>
        <w:spacing w:before="0" w:after="0"/>
      </w:pPr>
      <w:r>
        <w:t>Non-Empty Data Structures</w:t>
      </w:r>
    </w:p>
    <w:p>
      <w:pPr>
        <w:numPr>
          <w:ilvl w:val="0"/>
          <w:numId w:val="900"/>
        </w:numPr>
        <w:spacing w:before="0" w:after="0"/>
      </w:pPr>
      <w:r>
        <w:t>Monads</w:t>
      </w:r>
    </w:p>
    <w:p>
      <w:pPr>
        <w:numPr>
          <w:ilvl w:val="1"/>
          <w:numId w:val="900"/>
        </w:numPr>
        <w:spacing w:before="0" w:after="0"/>
      </w:pPr>
      <w:r>
        <w:t>Sequencing Computations in a Context</w:t>
      </w:r>
    </w:p>
    <w:p>
      <w:pPr>
        <w:numPr>
          <w:ilvl w:val="1"/>
          <w:numId w:val="900"/>
        </w:numPr>
        <w:spacing w:before="0" w:after="0"/>
      </w:pPr>
      <w:r>
        <w:t>The bind Function</w:t>
      </w:r>
    </w:p>
    <w:p>
      <w:pPr>
        <w:numPr>
          <w:ilvl w:val="1"/>
          <w:numId w:val="900"/>
        </w:numPr>
        <w:spacing w:before="0" w:after="0"/>
      </w:pPr>
      <w:r>
        <w:t>The return Function</w:t>
      </w:r>
    </w:p>
    <w:p>
      <w:pPr>
        <w:numPr>
          <w:ilvl w:val="1"/>
          <w:numId w:val="900"/>
        </w:numPr>
        <w:spacing w:before="0" w:after="0"/>
      </w:pPr>
      <w:r>
        <w:t>Monad Laws</w:t>
      </w:r>
    </w:p>
    <w:p>
      <w:pPr>
        <w:numPr>
          <w:ilvl w:val="2"/>
          <w:numId w:val="900"/>
        </w:numPr>
        <w:spacing w:before="0" w:after="0"/>
      </w:pPr>
      <w:r>
        <w:t>Left Identity</w:t>
      </w:r>
    </w:p>
    <w:p>
      <w:pPr>
        <w:numPr>
          <w:ilvl w:val="2"/>
          <w:numId w:val="900"/>
        </w:numPr>
        <w:spacing w:before="0" w:after="0"/>
      </w:pPr>
      <w:r>
        <w:t>Right Identity</w:t>
      </w:r>
    </w:p>
    <w:p>
      <w:pPr>
        <w:numPr>
          <w:ilvl w:val="2"/>
          <w:numId w:val="900"/>
        </w:numPr>
        <w:spacing w:before="0" w:after="0"/>
      </w:pPr>
      <w:r>
        <w:t>Associativity</w:t>
      </w:r>
    </w:p>
    <w:p>
      <w:pPr>
        <w:numPr>
          <w:ilvl w:val="1"/>
          <w:numId w:val="900"/>
        </w:numPr>
        <w:spacing w:before="0" w:after="0"/>
      </w:pPr>
      <w:r>
        <w:t>Common Monads</w:t>
      </w:r>
    </w:p>
    <w:p>
      <w:pPr>
        <w:numPr>
          <w:ilvl w:val="2"/>
          <w:numId w:val="900"/>
        </w:numPr>
        <w:spacing w:before="0" w:after="0"/>
      </w:pPr>
      <w:r>
        <w:t>Maybe Monad</w:t>
      </w:r>
    </w:p>
    <w:p>
      <w:pPr>
        <w:numPr>
          <w:ilvl w:val="3"/>
          <w:numId w:val="900"/>
        </w:numPr>
        <w:spacing w:before="0" w:after="0"/>
      </w:pPr>
      <w:r>
        <w:t>Handling Absence of Value</w:t>
      </w:r>
    </w:p>
    <w:p>
      <w:pPr>
        <w:numPr>
          <w:ilvl w:val="3"/>
          <w:numId w:val="900"/>
        </w:numPr>
        <w:spacing w:before="0" w:after="0"/>
      </w:pPr>
      <w:r>
        <w:t>Chaining Computations</w:t>
      </w:r>
    </w:p>
    <w:p>
      <w:pPr>
        <w:numPr>
          <w:ilvl w:val="3"/>
          <w:numId w:val="900"/>
        </w:numPr>
        <w:spacing w:before="0" w:after="0"/>
      </w:pPr>
      <w:r>
        <w:t>Avoiding Null Pointer Exceptions</w:t>
      </w:r>
    </w:p>
    <w:p>
      <w:pPr>
        <w:numPr>
          <w:ilvl w:val="2"/>
          <w:numId w:val="900"/>
        </w:numPr>
        <w:spacing w:before="0" w:after="0"/>
      </w:pPr>
      <w:r>
        <w:t>Either Monad</w:t>
      </w:r>
    </w:p>
    <w:p>
      <w:pPr>
        <w:numPr>
          <w:ilvl w:val="3"/>
          <w:numId w:val="900"/>
        </w:numPr>
        <w:spacing w:before="0" w:after="0"/>
      </w:pPr>
      <w:r>
        <w:t>Handling Errors</w:t>
      </w:r>
    </w:p>
    <w:p>
      <w:pPr>
        <w:numPr>
          <w:ilvl w:val="3"/>
          <w:numId w:val="900"/>
        </w:numPr>
        <w:spacing w:before="0" w:after="0"/>
      </w:pPr>
      <w:r>
        <w:t>Error Propagation</w:t>
      </w:r>
    </w:p>
    <w:p>
      <w:pPr>
        <w:numPr>
          <w:ilvl w:val="3"/>
          <w:numId w:val="900"/>
        </w:numPr>
        <w:spacing w:before="0" w:after="0"/>
      </w:pPr>
      <w:r>
        <w:t>Short-Circuiting on Failure</w:t>
      </w:r>
    </w:p>
    <w:p>
      <w:pPr>
        <w:numPr>
          <w:ilvl w:val="2"/>
          <w:numId w:val="900"/>
        </w:numPr>
        <w:spacing w:before="0" w:after="0"/>
      </w:pPr>
      <w:r>
        <w:t>List Monad</w:t>
      </w:r>
    </w:p>
    <w:p>
      <w:pPr>
        <w:numPr>
          <w:ilvl w:val="3"/>
          <w:numId w:val="900"/>
        </w:numPr>
        <w:spacing w:before="0" w:after="0"/>
      </w:pPr>
      <w:r>
        <w:t>Non-deterministic Computations</w:t>
      </w:r>
    </w:p>
    <w:p>
      <w:pPr>
        <w:numPr>
          <w:ilvl w:val="3"/>
          <w:numId w:val="900"/>
        </w:numPr>
        <w:spacing w:before="0" w:after="0"/>
      </w:pPr>
      <w:r>
        <w:t>Cartesian Products</w:t>
      </w:r>
    </w:p>
    <w:p>
      <w:pPr>
        <w:numPr>
          <w:ilvl w:val="2"/>
          <w:numId w:val="900"/>
        </w:numPr>
        <w:spacing w:before="0" w:after="0"/>
      </w:pPr>
      <w:r>
        <w:t>State Monad</w:t>
      </w:r>
    </w:p>
    <w:p>
      <w:pPr>
        <w:numPr>
          <w:ilvl w:val="3"/>
          <w:numId w:val="900"/>
        </w:numPr>
        <w:spacing w:before="0" w:after="0"/>
      </w:pPr>
      <w:r>
        <w:t>Managing State</w:t>
      </w:r>
    </w:p>
    <w:p>
      <w:pPr>
        <w:numPr>
          <w:ilvl w:val="3"/>
          <w:numId w:val="900"/>
        </w:numPr>
        <w:spacing w:before="0" w:after="0"/>
      </w:pPr>
      <w:r>
        <w:t>Threading State through Computations</w:t>
      </w:r>
    </w:p>
    <w:p>
      <w:pPr>
        <w:numPr>
          <w:ilvl w:val="3"/>
          <w:numId w:val="900"/>
        </w:numPr>
        <w:spacing w:before="0" w:after="0"/>
      </w:pPr>
      <w:r>
        <w:t>Stateful Computations</w:t>
      </w:r>
    </w:p>
    <w:p>
      <w:pPr>
        <w:numPr>
          <w:ilvl w:val="2"/>
          <w:numId w:val="900"/>
        </w:numPr>
        <w:spacing w:before="0" w:after="0"/>
      </w:pPr>
      <w:r>
        <w:t>Reader Monad</w:t>
      </w:r>
    </w:p>
    <w:p>
      <w:pPr>
        <w:numPr>
          <w:ilvl w:val="3"/>
          <w:numId w:val="900"/>
        </w:numPr>
        <w:spacing w:before="0" w:after="0"/>
      </w:pPr>
      <w:r>
        <w:t>Dependency Injection</w:t>
      </w:r>
    </w:p>
    <w:p>
      <w:pPr>
        <w:numPr>
          <w:ilvl w:val="3"/>
          <w:numId w:val="900"/>
        </w:numPr>
        <w:spacing w:before="0" w:after="0"/>
      </w:pPr>
      <w:r>
        <w:t>Accessing Shared Environment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Writer Monad</w:t>
      </w:r>
    </w:p>
    <w:p>
      <w:pPr>
        <w:numPr>
          <w:ilvl w:val="3"/>
          <w:numId w:val="900"/>
        </w:numPr>
        <w:spacing w:before="0" w:after="0"/>
      </w:pPr>
      <w:r>
        <w:t>Logging</w:t>
      </w:r>
    </w:p>
    <w:p>
      <w:pPr>
        <w:numPr>
          <w:ilvl w:val="3"/>
          <w:numId w:val="900"/>
        </w:numPr>
        <w:spacing w:before="0" w:after="0"/>
      </w:pPr>
      <w:r>
        <w:t>Accumulating Output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IO Monad</w:t>
      </w:r>
    </w:p>
    <w:p>
      <w:pPr>
        <w:numPr>
          <w:ilvl w:val="3"/>
          <w:numId w:val="900"/>
        </w:numPr>
        <w:spacing w:before="0" w:after="0"/>
      </w:pPr>
      <w:r>
        <w:t>Managing Side Effects</w:t>
      </w:r>
    </w:p>
    <w:p>
      <w:pPr>
        <w:numPr>
          <w:ilvl w:val="3"/>
          <w:numId w:val="900"/>
        </w:numPr>
        <w:spacing w:before="0" w:after="0"/>
      </w:pPr>
      <w:r>
        <w:t>Sequencing IO Actions</w:t>
      </w:r>
    </w:p>
    <w:p>
      <w:pPr>
        <w:numPr>
          <w:ilvl w:val="3"/>
          <w:numId w:val="900"/>
        </w:numPr>
        <w:spacing w:before="0" w:after="0"/>
      </w:pPr>
      <w:r>
        <w:t>Referential Transparency with Effects</w:t>
      </w:r>
    </w:p>
    <w:p>
      <w:pPr>
        <w:numPr>
          <w:ilvl w:val="1"/>
          <w:numId w:val="900"/>
        </w:numPr>
        <w:spacing w:before="0" w:after="0"/>
      </w:pPr>
      <w:r>
        <w:t>Monad Transformers</w:t>
      </w:r>
    </w:p>
    <w:p>
      <w:pPr>
        <w:numPr>
          <w:ilvl w:val="2"/>
          <w:numId w:val="900"/>
        </w:numPr>
        <w:spacing w:before="0" w:after="0"/>
      </w:pPr>
      <w:r>
        <w:t>Stacking Monads</w:t>
      </w:r>
    </w:p>
    <w:p>
      <w:pPr>
        <w:numPr>
          <w:ilvl w:val="2"/>
          <w:numId w:val="900"/>
        </w:numPr>
        <w:spacing w:before="0" w:after="0"/>
      </w:pPr>
      <w:r>
        <w:t>Common Transformer Patterns</w:t>
      </w:r>
    </w:p>
    <w:p>
      <w:pPr>
        <w:numPr>
          <w:ilvl w:val="2"/>
          <w:numId w:val="900"/>
        </w:numPr>
        <w:spacing w:before="0" w:after="0"/>
      </w:pPr>
      <w:r>
        <w:t>Practical Use Cases</w:t>
      </w:r>
    </w:p>
    <w:p>
      <w:pPr>
        <w:numPr>
          <w:ilvl w:val="2"/>
          <w:numId w:val="900"/>
        </w:numPr>
        <w:spacing w:before="0" w:after="0"/>
      </w:pPr>
      <w:r>
        <w:t>Lifting Operations</w:t>
      </w:r>
    </w:p>
    <w:p>
      <w:pPr>
        <w:numPr>
          <w:ilvl w:val="1"/>
          <w:numId w:val="900"/>
        </w:numPr>
        <w:spacing w:before="0" w:after="0"/>
      </w:pPr>
      <w:r>
        <w:t>Do Notation</w:t>
      </w:r>
    </w:p>
    <w:p>
      <w:pPr>
        <w:numPr>
          <w:ilvl w:val="1"/>
          <w:numId w:val="900"/>
        </w:numPr>
        <w:spacing w:before="0" w:after="0"/>
      </w:pPr>
      <w:r>
        <w:t>Monad Comprehensions</w:t>
      </w:r>
    </w:p>
    <w:p>
      <w:pPr>
        <w:numPr>
          <w:ilvl w:val="0"/>
          <w:numId w:val="900"/>
        </w:numPr>
        <w:spacing w:before="0" w:after="0"/>
      </w:pPr>
      <w:r>
        <w:t>Other Abstractions</w:t>
      </w:r>
    </w:p>
    <w:p>
      <w:pPr>
        <w:numPr>
          <w:ilvl w:val="1"/>
          <w:numId w:val="900"/>
        </w:numPr>
        <w:spacing w:before="0" w:after="0"/>
      </w:pPr>
      <w:r>
        <w:t>Foldables</w:t>
      </w:r>
    </w:p>
    <w:p>
      <w:pPr>
        <w:numPr>
          <w:ilvl w:val="2"/>
          <w:numId w:val="900"/>
        </w:numPr>
        <w:spacing w:before="0" w:after="0"/>
      </w:pPr>
      <w:r>
        <w:t>Folding over Structures</w:t>
      </w:r>
    </w:p>
    <w:p>
      <w:pPr>
        <w:numPr>
          <w:ilvl w:val="2"/>
          <w:numId w:val="900"/>
        </w:numPr>
        <w:spacing w:before="0" w:after="0"/>
      </w:pPr>
      <w:r>
        <w:t>Left vs. Right Folds</w:t>
      </w:r>
    </w:p>
    <w:p>
      <w:pPr>
        <w:numPr>
          <w:ilvl w:val="2"/>
          <w:numId w:val="900"/>
        </w:numPr>
        <w:spacing w:before="0" w:after="0"/>
      </w:pPr>
      <w:r>
        <w:t>Monadic Folds</w:t>
      </w:r>
    </w:p>
    <w:p>
      <w:pPr>
        <w:numPr>
          <w:ilvl w:val="1"/>
          <w:numId w:val="900"/>
        </w:numPr>
        <w:spacing w:before="0" w:after="0"/>
      </w:pPr>
      <w:r>
        <w:t>Traversables</w:t>
      </w:r>
    </w:p>
    <w:p>
      <w:pPr>
        <w:numPr>
          <w:ilvl w:val="2"/>
          <w:numId w:val="900"/>
        </w:numPr>
        <w:spacing w:before="0" w:after="0"/>
      </w:pPr>
      <w:r>
        <w:t>Traversing with Effects</w:t>
      </w:r>
    </w:p>
    <w:p>
      <w:pPr>
        <w:numPr>
          <w:ilvl w:val="2"/>
          <w:numId w:val="900"/>
        </w:numPr>
        <w:spacing w:before="0" w:after="0"/>
      </w:pPr>
      <w:r>
        <w:t>Sequence and Traverse</w:t>
      </w:r>
    </w:p>
    <w:p>
      <w:pPr>
        <w:numPr>
          <w:ilvl w:val="2"/>
          <w:numId w:val="900"/>
        </w:numPr>
        <w:spacing w:before="0" w:after="0"/>
      </w:pPr>
      <w:r>
        <w:t>Applicative Traversals</w:t>
      </w:r>
    </w:p>
    <w:p>
      <w:pPr>
        <w:numPr>
          <w:ilvl w:val="1"/>
          <w:numId w:val="900"/>
        </w:numPr>
        <w:spacing w:before="0" w:after="0"/>
      </w:pPr>
      <w:r>
        <w:t>Lenses and Optics</w:t>
      </w:r>
    </w:p>
    <w:p>
      <w:pPr>
        <w:numPr>
          <w:ilvl w:val="2"/>
          <w:numId w:val="900"/>
        </w:numPr>
        <w:spacing w:before="0" w:after="0"/>
      </w:pPr>
      <w:r>
        <w:t>Accessing Nested Data</w:t>
      </w:r>
    </w:p>
    <w:p>
      <w:pPr>
        <w:numPr>
          <w:ilvl w:val="2"/>
          <w:numId w:val="900"/>
        </w:numPr>
        <w:spacing w:before="0" w:after="0"/>
      </w:pPr>
      <w:r>
        <w:t>Immutable Updates</w:t>
      </w:r>
    </w:p>
    <w:p>
      <w:pPr>
        <w:numPr>
          <w:ilvl w:val="2"/>
          <w:numId w:val="900"/>
        </w:numPr>
        <w:spacing w:before="0" w:after="0"/>
      </w:pPr>
      <w:r>
        <w:t>Composing Lenses</w:t>
      </w:r>
    </w:p>
    <w:p>
      <w:pPr>
        <w:numPr>
          <w:ilvl w:val="2"/>
          <w:numId w:val="900"/>
        </w:numPr>
        <w:spacing w:before="0" w:after="0"/>
      </w:pPr>
      <w:r>
        <w:t>Prisms and Isos</w:t>
      </w:r>
    </w:p>
    <w:p>
      <w:pPr>
        <w:numPr>
          <w:ilvl w:val="1"/>
          <w:numId w:val="900"/>
        </w:numPr>
        <w:spacing w:before="0" w:after="0"/>
      </w:pPr>
      <w:r>
        <w:t>Arrows</w:t>
      </w:r>
    </w:p>
    <w:p>
      <w:pPr>
        <w:numPr>
          <w:ilvl w:val="2"/>
          <w:numId w:val="900"/>
        </w:numPr>
        <w:spacing w:before="0" w:after="0"/>
      </w:pPr>
      <w:r>
        <w:t>Generalizing Functions</w:t>
      </w:r>
    </w:p>
    <w:p>
      <w:pPr>
        <w:numPr>
          <w:ilvl w:val="2"/>
          <w:numId w:val="900"/>
        </w:numPr>
        <w:spacing w:before="0" w:after="0"/>
      </w:pPr>
      <w:r>
        <w:t>Arrow Laws</w:t>
      </w:r>
    </w:p>
    <w:p>
      <w:pPr>
        <w:numPr>
          <w:ilvl w:val="2"/>
          <w:numId w:val="900"/>
        </w:numPr>
        <w:spacing w:before="0" w:after="0"/>
      </w:pPr>
      <w:r>
        <w:t>Arrow Notation</w:t>
      </w:r>
    </w:p>
    <w:p>
      <w:pPr>
        <w:numPr>
          <w:ilvl w:val="1"/>
          <w:numId w:val="900"/>
        </w:numPr>
        <w:spacing w:before="0" w:after="0"/>
      </w:pPr>
      <w:r>
        <w:t>Comonads</w:t>
      </w:r>
    </w:p>
    <w:p>
      <w:pPr>
        <w:numPr>
          <w:ilvl w:val="2"/>
          <w:numId w:val="900"/>
        </w:numPr>
        <w:spacing w:before="0" w:after="0"/>
      </w:pPr>
      <w:r>
        <w:t>Dual of Monads</w:t>
      </w:r>
    </w:p>
    <w:p>
      <w:pPr>
        <w:numPr>
          <w:ilvl w:val="2"/>
          <w:numId w:val="900"/>
        </w:numPr>
        <w:spacing w:before="0" w:after="0"/>
      </w:pPr>
      <w:r>
        <w:t>Extract and Extend</w:t>
      </w:r>
    </w:p>
    <w:p>
      <w:pPr>
        <w:numPr>
          <w:ilvl w:val="2"/>
          <w:numId w:val="900"/>
        </w:numPr>
        <w:spacing w:before="0" w:after="0"/>
      </w:pPr>
      <w:r>
        <w:t>Context-Dependent Computations</w:t>
      </w:r>
    </w:p>
    <w:p>
      <w:pPr>
        <w:pStyle w:val="Heading1"/>
      </w:pPr>
      <w:r>
        <w:t>Functional Architecture and Design</w:t>
      </w:r>
    </w:p>
    <w:p>
      <w:pPr>
        <w:numPr>
          <w:ilvl w:val="0"/>
          <w:numId w:val="900"/>
        </w:numPr>
        <w:spacing w:before="0" w:after="0"/>
      </w:pPr>
      <w:r>
        <w:t>Handling Side Effects</w:t>
      </w:r>
    </w:p>
    <w:p>
      <w:pPr>
        <w:numPr>
          <w:ilvl w:val="1"/>
          <w:numId w:val="900"/>
        </w:numPr>
        <w:spacing w:before="0" w:after="0"/>
      </w:pPr>
      <w:r>
        <w:t>Isolating Impurity</w:t>
      </w:r>
    </w:p>
    <w:p>
      <w:pPr>
        <w:numPr>
          <w:ilvl w:val="1"/>
          <w:numId w:val="900"/>
        </w:numPr>
        <w:spacing w:before="0" w:after="0"/>
      </w:pPr>
      <w:r>
        <w:t>The Functional Core, Imperative Shell Pattern</w:t>
      </w:r>
    </w:p>
    <w:p>
      <w:pPr>
        <w:numPr>
          <w:ilvl w:val="1"/>
          <w:numId w:val="900"/>
        </w:numPr>
        <w:spacing w:before="0" w:after="0"/>
      </w:pPr>
      <w:r>
        <w:t>Encapsulating Effects with Monads</w:t>
      </w:r>
    </w:p>
    <w:p>
      <w:pPr>
        <w:numPr>
          <w:ilvl w:val="1"/>
          <w:numId w:val="900"/>
        </w:numPr>
        <w:spacing w:before="0" w:after="0"/>
      </w:pPr>
      <w:r>
        <w:t>Effect Systems</w:t>
      </w:r>
    </w:p>
    <w:p>
      <w:pPr>
        <w:numPr>
          <w:ilvl w:val="1"/>
          <w:numId w:val="900"/>
        </w:numPr>
        <w:spacing w:before="0" w:after="0"/>
      </w:pPr>
      <w:r>
        <w:t>Dependency Injection Patterns</w:t>
      </w:r>
    </w:p>
    <w:p>
      <w:pPr>
        <w:numPr>
          <w:ilvl w:val="0"/>
          <w:numId w:val="900"/>
        </w:numPr>
        <w:spacing w:before="0" w:after="0"/>
      </w:pPr>
      <w:r>
        <w:t>Error and Exception Handling</w:t>
      </w:r>
    </w:p>
    <w:p>
      <w:pPr>
        <w:numPr>
          <w:ilvl w:val="1"/>
          <w:numId w:val="900"/>
        </w:numPr>
        <w:spacing w:before="0" w:after="0"/>
      </w:pPr>
      <w:r>
        <w:t>Using Maybe Types</w:t>
      </w:r>
    </w:p>
    <w:p>
      <w:pPr>
        <w:numPr>
          <w:ilvl w:val="1"/>
          <w:numId w:val="900"/>
        </w:numPr>
        <w:spacing w:before="0" w:after="0"/>
      </w:pPr>
      <w:r>
        <w:t>Using Either Types</w:t>
      </w:r>
    </w:p>
    <w:p>
      <w:pPr>
        <w:numPr>
          <w:ilvl w:val="1"/>
          <w:numId w:val="900"/>
        </w:numPr>
        <w:spacing w:before="0" w:after="0"/>
      </w:pPr>
      <w:r>
        <w:t>Composing Error-Handling Functions</w:t>
      </w:r>
    </w:p>
    <w:p>
      <w:pPr>
        <w:numPr>
          <w:ilvl w:val="1"/>
          <w:numId w:val="900"/>
        </w:numPr>
        <w:spacing w:before="0" w:after="0"/>
      </w:pPr>
      <w:r>
        <w:t>Recovering from Errors</w:t>
      </w:r>
    </w:p>
    <w:p>
      <w:pPr>
        <w:numPr>
          <w:ilvl w:val="1"/>
          <w:numId w:val="900"/>
        </w:numPr>
        <w:spacing w:before="0" w:after="0"/>
      </w:pPr>
      <w:r>
        <w:t>Error Accumulation</w:t>
      </w:r>
    </w:p>
    <w:p>
      <w:pPr>
        <w:numPr>
          <w:ilvl w:val="1"/>
          <w:numId w:val="900"/>
        </w:numPr>
        <w:spacing w:before="0" w:after="0"/>
      </w:pPr>
      <w:r>
        <w:t>Validation Patterns</w:t>
      </w:r>
    </w:p>
    <w:p>
      <w:pPr>
        <w:numPr>
          <w:ilvl w:val="0"/>
          <w:numId w:val="900"/>
        </w:numPr>
        <w:spacing w:before="0" w:after="0"/>
      </w:pPr>
      <w:r>
        <w:t>Asynchronous Operations</w:t>
      </w:r>
    </w:p>
    <w:p>
      <w:pPr>
        <w:numPr>
          <w:ilvl w:val="1"/>
          <w:numId w:val="900"/>
        </w:numPr>
        <w:spacing w:before="0" w:after="0"/>
      </w:pPr>
      <w:r>
        <w:t>Futures and Promises as Functional Constructs</w:t>
      </w:r>
    </w:p>
    <w:p>
      <w:pPr>
        <w:numPr>
          <w:ilvl w:val="1"/>
          <w:numId w:val="900"/>
        </w:numPr>
        <w:spacing w:before="0" w:after="0"/>
      </w:pPr>
      <w:r>
        <w:t>Composing Asynchronous Computations</w:t>
      </w:r>
    </w:p>
    <w:p>
      <w:pPr>
        <w:numPr>
          <w:ilvl w:val="1"/>
          <w:numId w:val="900"/>
        </w:numPr>
        <w:spacing w:before="0" w:after="0"/>
      </w:pPr>
      <w:r>
        <w:t>Error Handling in Asynchronous Contexts</w:t>
      </w:r>
    </w:p>
    <w:p>
      <w:pPr>
        <w:numPr>
          <w:ilvl w:val="1"/>
          <w:numId w:val="900"/>
        </w:numPr>
        <w:spacing w:before="0" w:after="0"/>
      </w:pPr>
      <w:r>
        <w:t>Async Monads</w:t>
      </w:r>
    </w:p>
    <w:p>
      <w:pPr>
        <w:numPr>
          <w:ilvl w:val="1"/>
          <w:numId w:val="900"/>
        </w:numPr>
        <w:spacing w:before="0" w:after="0"/>
      </w:pPr>
      <w:r>
        <w:t>Reactive Programming Patterns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Passing State Explicitly</w:t>
      </w:r>
    </w:p>
    <w:p>
      <w:pPr>
        <w:numPr>
          <w:ilvl w:val="1"/>
          <w:numId w:val="900"/>
        </w:numPr>
        <w:spacing w:before="0" w:after="0"/>
      </w:pPr>
      <w:r>
        <w:t>Using the State Monad</w:t>
      </w:r>
    </w:p>
    <w:p>
      <w:pPr>
        <w:numPr>
          <w:ilvl w:val="1"/>
          <w:numId w:val="900"/>
        </w:numPr>
        <w:spacing w:before="0" w:after="0"/>
      </w:pPr>
      <w:r>
        <w:t>Modeling State Transitions</w:t>
      </w:r>
    </w:p>
    <w:p>
      <w:pPr>
        <w:numPr>
          <w:ilvl w:val="1"/>
          <w:numId w:val="900"/>
        </w:numPr>
        <w:spacing w:before="0" w:after="0"/>
      </w:pPr>
      <w:r>
        <w:t>Immutable State Updates</w:t>
      </w:r>
    </w:p>
    <w:p>
      <w:pPr>
        <w:numPr>
          <w:ilvl w:val="1"/>
          <w:numId w:val="900"/>
        </w:numPr>
        <w:spacing w:before="0" w:after="0"/>
      </w:pPr>
      <w:r>
        <w:t>Event Sourcing</w:t>
      </w:r>
    </w:p>
    <w:p>
      <w:pPr>
        <w:numPr>
          <w:ilvl w:val="1"/>
          <w:numId w:val="900"/>
        </w:numPr>
        <w:spacing w:before="0" w:after="0"/>
      </w:pPr>
      <w:r>
        <w:t>CQRS Patterns</w:t>
      </w:r>
    </w:p>
    <w:p>
      <w:pPr>
        <w:numPr>
          <w:ilvl w:val="0"/>
          <w:numId w:val="900"/>
        </w:numPr>
        <w:spacing w:before="0" w:after="0"/>
      </w:pPr>
      <w:r>
        <w:t>Concurrency and Parallelism</w:t>
      </w:r>
    </w:p>
    <w:p>
      <w:pPr>
        <w:numPr>
          <w:ilvl w:val="1"/>
          <w:numId w:val="900"/>
        </w:numPr>
        <w:spacing w:before="0" w:after="0"/>
      </w:pPr>
      <w:r>
        <w:t>Statelessness and Thread Safety</w:t>
      </w:r>
    </w:p>
    <w:p>
      <w:pPr>
        <w:numPr>
          <w:ilvl w:val="1"/>
          <w:numId w:val="900"/>
        </w:numPr>
        <w:spacing w:before="0" w:after="0"/>
      </w:pPr>
      <w:r>
        <w:t>Data Parallelism</w:t>
      </w:r>
    </w:p>
    <w:p>
      <w:pPr>
        <w:numPr>
          <w:ilvl w:val="1"/>
          <w:numId w:val="900"/>
        </w:numPr>
        <w:spacing w:before="0" w:after="0"/>
      </w:pPr>
      <w:r>
        <w:t>Functional Patterns for Concurrency</w:t>
      </w:r>
    </w:p>
    <w:p>
      <w:pPr>
        <w:numPr>
          <w:ilvl w:val="2"/>
          <w:numId w:val="900"/>
        </w:numPr>
        <w:spacing w:before="0" w:after="0"/>
      </w:pPr>
      <w:r>
        <w:t>Map-Reduce</w:t>
      </w:r>
    </w:p>
    <w:p>
      <w:pPr>
        <w:numPr>
          <w:ilvl w:val="2"/>
          <w:numId w:val="900"/>
        </w:numPr>
        <w:spacing w:before="0" w:after="0"/>
      </w:pPr>
      <w:r>
        <w:t>Pipelines</w:t>
      </w:r>
    </w:p>
    <w:p>
      <w:pPr>
        <w:numPr>
          <w:ilvl w:val="2"/>
          <w:numId w:val="900"/>
        </w:numPr>
        <w:spacing w:before="0" w:after="0"/>
      </w:pPr>
      <w:r>
        <w:t>Actors and Message Passing</w:t>
      </w:r>
    </w:p>
    <w:p>
      <w:pPr>
        <w:numPr>
          <w:ilvl w:val="2"/>
          <w:numId w:val="900"/>
        </w:numPr>
        <w:spacing w:before="0" w:after="0"/>
      </w:pPr>
      <w:r>
        <w:t>Software Transactional Memory</w:t>
      </w:r>
    </w:p>
    <w:p>
      <w:pPr>
        <w:numPr>
          <w:ilvl w:val="1"/>
          <w:numId w:val="900"/>
        </w:numPr>
        <w:spacing w:before="0" w:after="0"/>
      </w:pPr>
      <w:r>
        <w:t>Lock-Free Data Structures</w:t>
      </w:r>
    </w:p>
    <w:p>
      <w:pPr>
        <w:numPr>
          <w:ilvl w:val="1"/>
          <w:numId w:val="900"/>
        </w:numPr>
        <w:spacing w:before="0" w:after="0"/>
      </w:pPr>
      <w:r>
        <w:t>Parallel Collection Operations</w:t>
      </w:r>
    </w:p>
    <w:p>
      <w:pPr>
        <w:numPr>
          <w:ilvl w:val="0"/>
          <w:numId w:val="900"/>
        </w:numPr>
        <w:spacing w:before="0" w:after="0"/>
      </w:pPr>
      <w:r>
        <w:t>Modularization and Code Organization</w:t>
      </w:r>
    </w:p>
    <w:p>
      <w:pPr>
        <w:numPr>
          <w:ilvl w:val="1"/>
          <w:numId w:val="900"/>
        </w:numPr>
        <w:spacing w:before="0" w:after="0"/>
      </w:pPr>
      <w:r>
        <w:t>Pure Functions and Module Boundaries</w:t>
      </w:r>
    </w:p>
    <w:p>
      <w:pPr>
        <w:numPr>
          <w:ilvl w:val="1"/>
          <w:numId w:val="900"/>
        </w:numPr>
        <w:spacing w:before="0" w:after="0"/>
      </w:pPr>
      <w:r>
        <w:t>Dependency Injection via Functions</w:t>
      </w:r>
    </w:p>
    <w:p>
      <w:pPr>
        <w:numPr>
          <w:ilvl w:val="1"/>
          <w:numId w:val="900"/>
        </w:numPr>
        <w:spacing w:before="0" w:after="0"/>
      </w:pPr>
      <w:r>
        <w:t>Layered Architectures</w:t>
      </w:r>
    </w:p>
    <w:p>
      <w:pPr>
        <w:numPr>
          <w:ilvl w:val="1"/>
          <w:numId w:val="900"/>
        </w:numPr>
        <w:spacing w:before="0" w:after="0"/>
      </w:pPr>
      <w:r>
        <w:t>Hexagonal Architecture</w:t>
      </w:r>
    </w:p>
    <w:p>
      <w:pPr>
        <w:numPr>
          <w:ilvl w:val="1"/>
          <w:numId w:val="900"/>
        </w:numPr>
        <w:spacing w:before="0" w:after="0"/>
      </w:pPr>
      <w:r>
        <w:t>Domain-Driven Design with Functional Programming</w:t>
      </w:r>
    </w:p>
    <w:p>
      <w:pPr>
        <w:numPr>
          <w:ilvl w:val="1"/>
          <w:numId w:val="900"/>
        </w:numPr>
        <w:spacing w:before="0" w:after="0"/>
      </w:pPr>
      <w:r>
        <w:t>Module Systems</w:t>
      </w:r>
    </w:p>
    <w:p>
      <w:pPr>
        <w:numPr>
          <w:ilvl w:val="0"/>
          <w:numId w:val="900"/>
        </w:numPr>
        <w:spacing w:before="0" w:after="0"/>
      </w:pPr>
      <w:r>
        <w:t>Domain Modeling</w:t>
      </w:r>
    </w:p>
    <w:p>
      <w:pPr>
        <w:numPr>
          <w:ilvl w:val="1"/>
          <w:numId w:val="900"/>
        </w:numPr>
        <w:spacing w:before="0" w:after="0"/>
      </w:pPr>
      <w:r>
        <w:t>Making Illegal States Unrepresentable</w:t>
      </w:r>
    </w:p>
    <w:p>
      <w:pPr>
        <w:numPr>
          <w:ilvl w:val="1"/>
          <w:numId w:val="900"/>
        </w:numPr>
        <w:spacing w:before="0" w:after="0"/>
      </w:pPr>
      <w:r>
        <w:t>Type-Driven Development</w:t>
      </w:r>
    </w:p>
    <w:p>
      <w:pPr>
        <w:numPr>
          <w:ilvl w:val="1"/>
          <w:numId w:val="900"/>
        </w:numPr>
        <w:spacing w:before="0" w:after="0"/>
      </w:pPr>
      <w:r>
        <w:t>Domain-Specific Languages</w:t>
      </w:r>
    </w:p>
    <w:p>
      <w:pPr>
        <w:numPr>
          <w:ilvl w:val="1"/>
          <w:numId w:val="900"/>
        </w:numPr>
        <w:spacing w:before="0" w:after="0"/>
      </w:pPr>
      <w:r>
        <w:t>Algebraic Data Types for Domain Modeling</w:t>
      </w:r>
    </w:p>
    <w:p>
      <w:pPr>
        <w:pStyle w:val="Heading1"/>
      </w:pPr>
      <w:r>
        <w:t>Functional Programming in Practice</w:t>
      </w:r>
    </w:p>
    <w:p>
      <w:pPr>
        <w:numPr>
          <w:ilvl w:val="0"/>
          <w:numId w:val="900"/>
        </w:numPr>
        <w:spacing w:before="0" w:after="0"/>
      </w:pPr>
      <w:r>
        <w:t>Pure Functional Languages</w:t>
      </w:r>
    </w:p>
    <w:p>
      <w:pPr>
        <w:numPr>
          <w:ilvl w:val="1"/>
          <w:numId w:val="900"/>
        </w:numPr>
        <w:spacing w:before="0" w:after="0"/>
      </w:pPr>
      <w:r>
        <w:t>Haskell</w:t>
      </w:r>
    </w:p>
    <w:p>
      <w:pPr>
        <w:numPr>
          <w:ilvl w:val="2"/>
          <w:numId w:val="900"/>
        </w:numPr>
        <w:spacing w:before="0" w:after="0"/>
      </w:pPr>
      <w:r>
        <w:t>Language Features</w:t>
      </w:r>
    </w:p>
    <w:p>
      <w:pPr>
        <w:numPr>
          <w:ilvl w:val="2"/>
          <w:numId w:val="900"/>
        </w:numPr>
        <w:spacing w:before="0" w:after="0"/>
      </w:pPr>
      <w:r>
        <w:t>Type System</w:t>
      </w:r>
    </w:p>
    <w:p>
      <w:pPr>
        <w:numPr>
          <w:ilvl w:val="2"/>
          <w:numId w:val="900"/>
        </w:numPr>
        <w:spacing w:before="0" w:after="0"/>
      </w:pPr>
      <w:r>
        <w:t>Lazy Evaluation</w:t>
      </w:r>
    </w:p>
    <w:p>
      <w:pPr>
        <w:numPr>
          <w:ilvl w:val="2"/>
          <w:numId w:val="900"/>
        </w:numPr>
        <w:spacing w:before="0" w:after="0"/>
      </w:pPr>
      <w:r>
        <w:t>Ecosystem and Tooling</w:t>
      </w:r>
    </w:p>
    <w:p>
      <w:pPr>
        <w:numPr>
          <w:ilvl w:val="2"/>
          <w:numId w:val="900"/>
        </w:numPr>
        <w:spacing w:before="0" w:after="0"/>
      </w:pPr>
      <w:r>
        <w:t>GHC Compiler</w:t>
      </w:r>
    </w:p>
    <w:p>
      <w:pPr>
        <w:numPr>
          <w:ilvl w:val="2"/>
          <w:numId w:val="900"/>
        </w:numPr>
        <w:spacing w:before="0" w:after="0"/>
      </w:pPr>
      <w:r>
        <w:t>Popular Libraries</w:t>
      </w:r>
    </w:p>
    <w:p>
      <w:pPr>
        <w:numPr>
          <w:ilvl w:val="1"/>
          <w:numId w:val="900"/>
        </w:numPr>
        <w:spacing w:before="0" w:after="0"/>
      </w:pPr>
      <w:r>
        <w:t>Elm</w:t>
      </w:r>
    </w:p>
    <w:p>
      <w:pPr>
        <w:numPr>
          <w:ilvl w:val="2"/>
          <w:numId w:val="900"/>
        </w:numPr>
        <w:spacing w:before="0" w:after="0"/>
      </w:pPr>
      <w:r>
        <w:t>Language Features</w:t>
      </w:r>
    </w:p>
    <w:p>
      <w:pPr>
        <w:numPr>
          <w:ilvl w:val="2"/>
          <w:numId w:val="900"/>
        </w:numPr>
        <w:spacing w:before="0" w:after="0"/>
      </w:pPr>
      <w:r>
        <w:t>The Elm Architecture</w:t>
      </w:r>
    </w:p>
    <w:p>
      <w:pPr>
        <w:numPr>
          <w:ilvl w:val="2"/>
          <w:numId w:val="900"/>
        </w:numPr>
        <w:spacing w:before="0" w:after="0"/>
      </w:pPr>
      <w:r>
        <w:t>Use in Front-End Development</w:t>
      </w:r>
    </w:p>
    <w:p>
      <w:pPr>
        <w:numPr>
          <w:ilvl w:val="2"/>
          <w:numId w:val="900"/>
        </w:numPr>
        <w:spacing w:before="0" w:after="0"/>
      </w:pPr>
      <w:r>
        <w:t>Type Safety Guarantees</w:t>
      </w:r>
    </w:p>
    <w:p>
      <w:pPr>
        <w:numPr>
          <w:ilvl w:val="1"/>
          <w:numId w:val="900"/>
        </w:numPr>
        <w:spacing w:before="0" w:after="0"/>
      </w:pPr>
      <w:r>
        <w:t>PureScript</w:t>
      </w:r>
    </w:p>
    <w:p>
      <w:pPr>
        <w:numPr>
          <w:ilvl w:val="2"/>
          <w:numId w:val="900"/>
        </w:numPr>
        <w:spacing w:before="0" w:after="0"/>
      </w:pPr>
      <w:r>
        <w:t>Language Features</w:t>
      </w:r>
    </w:p>
    <w:p>
      <w:pPr>
        <w:numPr>
          <w:ilvl w:val="2"/>
          <w:numId w:val="900"/>
        </w:numPr>
        <w:spacing w:before="0" w:after="0"/>
      </w:pPr>
      <w:r>
        <w:t>Interoperability with JavaScript</w:t>
      </w:r>
    </w:p>
    <w:p>
      <w:pPr>
        <w:numPr>
          <w:ilvl w:val="2"/>
          <w:numId w:val="900"/>
        </w:numPr>
        <w:spacing w:before="0" w:after="0"/>
      </w:pPr>
      <w:r>
        <w:t>Effect System</w:t>
      </w:r>
    </w:p>
    <w:p>
      <w:pPr>
        <w:numPr>
          <w:ilvl w:val="2"/>
          <w:numId w:val="900"/>
        </w:numPr>
        <w:spacing w:before="0" w:after="0"/>
      </w:pPr>
      <w:r>
        <w:t>Tooling and Ecosystem</w:t>
      </w:r>
    </w:p>
    <w:p>
      <w:pPr>
        <w:numPr>
          <w:ilvl w:val="1"/>
          <w:numId w:val="900"/>
        </w:numPr>
        <w:spacing w:before="0" w:after="0"/>
      </w:pPr>
      <w:r>
        <w:t>Idris</w:t>
      </w:r>
    </w:p>
    <w:p>
      <w:pPr>
        <w:numPr>
          <w:ilvl w:val="2"/>
          <w:numId w:val="900"/>
        </w:numPr>
        <w:spacing w:before="0" w:after="0"/>
      </w:pPr>
      <w:r>
        <w:t>Dependent Types</w:t>
      </w:r>
    </w:p>
    <w:p>
      <w:pPr>
        <w:numPr>
          <w:ilvl w:val="2"/>
          <w:numId w:val="900"/>
        </w:numPr>
        <w:spacing w:before="0" w:after="0"/>
      </w:pPr>
      <w:r>
        <w:t>Theorem Proving</w:t>
      </w:r>
    </w:p>
    <w:p>
      <w:pPr>
        <w:numPr>
          <w:ilvl w:val="2"/>
          <w:numId w:val="900"/>
        </w:numPr>
        <w:spacing w:before="0" w:after="0"/>
      </w:pPr>
      <w:r>
        <w:t>Type-Driven Development</w:t>
      </w:r>
    </w:p>
    <w:p>
      <w:pPr>
        <w:numPr>
          <w:ilvl w:val="1"/>
          <w:numId w:val="900"/>
        </w:numPr>
        <w:spacing w:before="0" w:after="0"/>
      </w:pPr>
      <w:r>
        <w:t>Agda</w:t>
      </w:r>
    </w:p>
    <w:p>
      <w:pPr>
        <w:numPr>
          <w:ilvl w:val="2"/>
          <w:numId w:val="900"/>
        </w:numPr>
        <w:spacing w:before="0" w:after="0"/>
      </w:pPr>
      <w:r>
        <w:t>Dependent Types</w:t>
      </w:r>
    </w:p>
    <w:p>
      <w:pPr>
        <w:numPr>
          <w:ilvl w:val="2"/>
          <w:numId w:val="900"/>
        </w:numPr>
        <w:spacing w:before="0" w:after="0"/>
      </w:pPr>
      <w:r>
        <w:t>Proof Assistant Features</w:t>
      </w:r>
    </w:p>
    <w:p>
      <w:pPr>
        <w:numPr>
          <w:ilvl w:val="0"/>
          <w:numId w:val="900"/>
        </w:numPr>
        <w:spacing w:before="0" w:after="0"/>
      </w:pPr>
      <w:r>
        <w:t>Hybrid and Multi-Paradigm Languages</w:t>
      </w:r>
    </w:p>
    <w:p>
      <w:pPr>
        <w:numPr>
          <w:ilvl w:val="1"/>
          <w:numId w:val="900"/>
        </w:numPr>
        <w:spacing w:before="0" w:after="0"/>
      </w:pPr>
      <w:r>
        <w:t>Scala</w:t>
      </w:r>
    </w:p>
    <w:p>
      <w:pPr>
        <w:numPr>
          <w:ilvl w:val="2"/>
          <w:numId w:val="900"/>
        </w:numPr>
        <w:spacing w:before="0" w:after="0"/>
      </w:pPr>
      <w:r>
        <w:t>Functional Features</w:t>
      </w:r>
    </w:p>
    <w:p>
      <w:pPr>
        <w:numPr>
          <w:ilvl w:val="2"/>
          <w:numId w:val="900"/>
        </w:numPr>
        <w:spacing w:before="0" w:after="0"/>
      </w:pPr>
      <w:r>
        <w:t>Object-Functional Integration</w:t>
      </w:r>
    </w:p>
    <w:p>
      <w:pPr>
        <w:numPr>
          <w:ilvl w:val="2"/>
          <w:numId w:val="900"/>
        </w:numPr>
        <w:spacing w:before="0" w:after="0"/>
      </w:pPr>
      <w:r>
        <w:t>Interoperability with Java</w:t>
      </w:r>
    </w:p>
    <w:p>
      <w:pPr>
        <w:numPr>
          <w:ilvl w:val="2"/>
          <w:numId w:val="900"/>
        </w:numPr>
        <w:spacing w:before="0" w:after="0"/>
      </w:pPr>
      <w:r>
        <w:t>Akka and Concurrency</w:t>
      </w:r>
    </w:p>
    <w:p>
      <w:pPr>
        <w:numPr>
          <w:ilvl w:val="2"/>
          <w:numId w:val="900"/>
        </w:numPr>
        <w:spacing w:before="0" w:after="0"/>
      </w:pPr>
      <w:r>
        <w:t>Type System Features</w:t>
      </w:r>
    </w:p>
    <w:p>
      <w:pPr>
        <w:numPr>
          <w:ilvl w:val="1"/>
          <w:numId w:val="900"/>
        </w:numPr>
        <w:spacing w:before="0" w:after="0"/>
      </w:pPr>
      <w:r>
        <w:t>F#</w:t>
      </w:r>
    </w:p>
    <w:p>
      <w:pPr>
        <w:numPr>
          <w:ilvl w:val="2"/>
          <w:numId w:val="900"/>
        </w:numPr>
        <w:spacing w:before="0" w:after="0"/>
      </w:pPr>
      <w:r>
        <w:t>Functional Features</w:t>
      </w:r>
    </w:p>
    <w:p>
      <w:pPr>
        <w:numPr>
          <w:ilvl w:val="2"/>
          <w:numId w:val="900"/>
        </w:numPr>
        <w:spacing w:before="0" w:after="0"/>
      </w:pPr>
      <w:r>
        <w:t>Use in .NET Ecosystem</w:t>
      </w:r>
    </w:p>
    <w:p>
      <w:pPr>
        <w:numPr>
          <w:ilvl w:val="2"/>
          <w:numId w:val="900"/>
        </w:numPr>
        <w:spacing w:before="0" w:after="0"/>
      </w:pPr>
      <w:r>
        <w:t>Computation Expressions</w:t>
      </w:r>
    </w:p>
    <w:p>
      <w:pPr>
        <w:numPr>
          <w:ilvl w:val="2"/>
          <w:numId w:val="900"/>
        </w:numPr>
        <w:spacing w:before="0" w:after="0"/>
      </w:pPr>
      <w:r>
        <w:t>Type Providers</w:t>
      </w:r>
    </w:p>
    <w:p>
      <w:pPr>
        <w:numPr>
          <w:ilvl w:val="1"/>
          <w:numId w:val="900"/>
        </w:numPr>
        <w:spacing w:before="0" w:after="0"/>
      </w:pPr>
      <w:r>
        <w:t>OCaml</w:t>
      </w:r>
    </w:p>
    <w:p>
      <w:pPr>
        <w:numPr>
          <w:ilvl w:val="2"/>
          <w:numId w:val="900"/>
        </w:numPr>
        <w:spacing w:before="0" w:after="0"/>
      </w:pPr>
      <w:r>
        <w:t>Functional Features</w:t>
      </w:r>
    </w:p>
    <w:p>
      <w:pPr>
        <w:numPr>
          <w:ilvl w:val="2"/>
          <w:numId w:val="900"/>
        </w:numPr>
        <w:spacing w:before="0" w:after="0"/>
      </w:pPr>
      <w:r>
        <w:t>Module System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Clojure</w:t>
      </w:r>
    </w:p>
    <w:p>
      <w:pPr>
        <w:numPr>
          <w:ilvl w:val="2"/>
          <w:numId w:val="900"/>
        </w:numPr>
        <w:spacing w:before="0" w:after="0"/>
      </w:pPr>
      <w:r>
        <w:t>Functional Features</w:t>
      </w:r>
    </w:p>
    <w:p>
      <w:pPr>
        <w:numPr>
          <w:ilvl w:val="2"/>
          <w:numId w:val="900"/>
        </w:numPr>
        <w:spacing w:before="0" w:after="0"/>
      </w:pPr>
      <w:r>
        <w:t>Running on the JVM</w:t>
      </w:r>
    </w:p>
    <w:p>
      <w:pPr>
        <w:numPr>
          <w:ilvl w:val="2"/>
          <w:numId w:val="900"/>
        </w:numPr>
        <w:spacing w:before="0" w:after="0"/>
      </w:pPr>
      <w:r>
        <w:t>Persistent Data Structures</w:t>
      </w:r>
    </w:p>
    <w:p>
      <w:pPr>
        <w:numPr>
          <w:ilvl w:val="2"/>
          <w:numId w:val="900"/>
        </w:numPr>
        <w:spacing w:before="0" w:after="0"/>
      </w:pPr>
      <w:r>
        <w:t>Concurrency Primitives</w:t>
      </w:r>
    </w:p>
    <w:p>
      <w:pPr>
        <w:numPr>
          <w:ilvl w:val="2"/>
          <w:numId w:val="900"/>
        </w:numPr>
        <w:spacing w:before="0" w:after="0"/>
      </w:pPr>
      <w:r>
        <w:t>Lisp Syntax</w:t>
      </w:r>
    </w:p>
    <w:p>
      <w:pPr>
        <w:numPr>
          <w:ilvl w:val="1"/>
          <w:numId w:val="900"/>
        </w:numPr>
        <w:spacing w:before="0" w:after="0"/>
      </w:pPr>
      <w:r>
        <w:t>Erlang</w:t>
      </w:r>
    </w:p>
    <w:p>
      <w:pPr>
        <w:numPr>
          <w:ilvl w:val="2"/>
          <w:numId w:val="900"/>
        </w:numPr>
        <w:spacing w:before="0" w:after="0"/>
      </w:pPr>
      <w:r>
        <w:t>Actor Model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Distributed Systems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0"/>
          <w:numId w:val="900"/>
        </w:numPr>
        <w:spacing w:before="0" w:after="0"/>
      </w:pPr>
      <w:r>
        <w:t>Functional Features in Mainstream Languages</w:t>
      </w:r>
    </w:p>
    <w:p>
      <w:pPr>
        <w:numPr>
          <w:ilvl w:val="1"/>
          <w:numId w:val="900"/>
        </w:numPr>
        <w:spacing w:before="0" w:after="0"/>
      </w:pPr>
      <w:r>
        <w:t>JavaScript</w:t>
      </w:r>
    </w:p>
    <w:p>
      <w:pPr>
        <w:numPr>
          <w:ilvl w:val="2"/>
          <w:numId w:val="900"/>
        </w:numPr>
        <w:spacing w:before="0" w:after="0"/>
      </w:pPr>
      <w:r>
        <w:t>Arrow Functions</w:t>
      </w:r>
    </w:p>
    <w:p>
      <w:pPr>
        <w:numPr>
          <w:ilvl w:val="2"/>
          <w:numId w:val="900"/>
        </w:numPr>
        <w:spacing w:before="0" w:after="0"/>
      </w:pPr>
      <w:r>
        <w:t>Array Methods</w:t>
      </w:r>
    </w:p>
    <w:p>
      <w:pPr>
        <w:numPr>
          <w:ilvl w:val="2"/>
          <w:numId w:val="900"/>
        </w:numPr>
        <w:spacing w:before="0" w:after="0"/>
      </w:pPr>
      <w:r>
        <w:t>Immutability Patterns</w:t>
      </w:r>
    </w:p>
    <w:p>
      <w:pPr>
        <w:numPr>
          <w:ilvl w:val="2"/>
          <w:numId w:val="900"/>
        </w:numPr>
        <w:spacing w:before="0" w:after="0"/>
      </w:pPr>
      <w:r>
        <w:t>Functional Libraries</w:t>
      </w:r>
    </w:p>
    <w:p>
      <w:pPr>
        <w:numPr>
          <w:ilvl w:val="2"/>
          <w:numId w:val="900"/>
        </w:numPr>
        <w:spacing w:before="0" w:after="0"/>
      </w:pPr>
      <w:r>
        <w:t>Closures and Scope</w:t>
      </w:r>
    </w:p>
    <w:p>
      <w:pPr>
        <w:numPr>
          <w:ilvl w:val="1"/>
          <w:numId w:val="900"/>
        </w:numPr>
        <w:spacing w:before="0" w:after="0"/>
      </w:pPr>
      <w:r>
        <w:t>Python</w:t>
      </w:r>
    </w:p>
    <w:p>
      <w:pPr>
        <w:numPr>
          <w:ilvl w:val="2"/>
          <w:numId w:val="900"/>
        </w:numPr>
        <w:spacing w:before="0" w:after="0"/>
      </w:pPr>
      <w:r>
        <w:t>Lambda Functions</w:t>
      </w:r>
    </w:p>
    <w:p>
      <w:pPr>
        <w:numPr>
          <w:ilvl w:val="2"/>
          <w:numId w:val="900"/>
        </w:numPr>
        <w:spacing w:before="0" w:after="0"/>
      </w:pPr>
      <w:r>
        <w:t>Built-in Functional Tools</w:t>
      </w:r>
    </w:p>
    <w:p>
      <w:pPr>
        <w:numPr>
          <w:ilvl w:val="2"/>
          <w:numId w:val="900"/>
        </w:numPr>
        <w:spacing w:before="0" w:after="0"/>
      </w:pPr>
      <w:r>
        <w:t>List Comprehensions</w:t>
      </w:r>
    </w:p>
    <w:p>
      <w:pPr>
        <w:numPr>
          <w:ilvl w:val="2"/>
          <w:numId w:val="900"/>
        </w:numPr>
        <w:spacing w:before="0" w:after="0"/>
      </w:pPr>
      <w:r>
        <w:t>Generator Expressions</w:t>
      </w:r>
    </w:p>
    <w:p>
      <w:pPr>
        <w:numPr>
          <w:ilvl w:val="2"/>
          <w:numId w:val="900"/>
        </w:numPr>
        <w:spacing w:before="0" w:after="0"/>
      </w:pPr>
      <w:r>
        <w:t>Functional Programming Libraries</w:t>
      </w:r>
    </w:p>
    <w:p>
      <w:pPr>
        <w:numPr>
          <w:ilvl w:val="1"/>
          <w:numId w:val="900"/>
        </w:numPr>
        <w:spacing w:before="0" w:after="0"/>
      </w:pPr>
      <w:r>
        <w:t>Java</w:t>
      </w:r>
    </w:p>
    <w:p>
      <w:pPr>
        <w:numPr>
          <w:ilvl w:val="2"/>
          <w:numId w:val="900"/>
        </w:numPr>
        <w:spacing w:before="0" w:after="0"/>
      </w:pPr>
      <w:r>
        <w:t>Streams API</w:t>
      </w:r>
    </w:p>
    <w:p>
      <w:pPr>
        <w:numPr>
          <w:ilvl w:val="2"/>
          <w:numId w:val="900"/>
        </w:numPr>
        <w:spacing w:before="0" w:after="0"/>
      </w:pPr>
      <w:r>
        <w:t>Functional Interfaces</w:t>
      </w:r>
    </w:p>
    <w:p>
      <w:pPr>
        <w:numPr>
          <w:ilvl w:val="2"/>
          <w:numId w:val="900"/>
        </w:numPr>
        <w:spacing w:before="0" w:after="0"/>
      </w:pPr>
      <w:r>
        <w:t>Lambda Expressions</w:t>
      </w:r>
    </w:p>
    <w:p>
      <w:pPr>
        <w:numPr>
          <w:ilvl w:val="2"/>
          <w:numId w:val="900"/>
        </w:numPr>
        <w:spacing w:before="0" w:after="0"/>
      </w:pPr>
      <w:r>
        <w:t>Optional Type</w:t>
      </w:r>
    </w:p>
    <w:p>
      <w:pPr>
        <w:numPr>
          <w:ilvl w:val="2"/>
          <w:numId w:val="900"/>
        </w:numPr>
        <w:spacing w:before="0" w:after="0"/>
      </w:pPr>
      <w:r>
        <w:t>Method References</w:t>
      </w:r>
    </w:p>
    <w:p>
      <w:pPr>
        <w:numPr>
          <w:ilvl w:val="1"/>
          <w:numId w:val="900"/>
        </w:numPr>
        <w:spacing w:before="0" w:after="0"/>
      </w:pPr>
      <w:r>
        <w:t>C#</w:t>
      </w:r>
    </w:p>
    <w:p>
      <w:pPr>
        <w:numPr>
          <w:ilvl w:val="2"/>
          <w:numId w:val="900"/>
        </w:numPr>
        <w:spacing w:before="0" w:after="0"/>
      </w:pPr>
      <w:r>
        <w:t>LINQ</w:t>
      </w:r>
    </w:p>
    <w:p>
      <w:pPr>
        <w:numPr>
          <w:ilvl w:val="2"/>
          <w:numId w:val="900"/>
        </w:numPr>
        <w:spacing w:before="0" w:after="0"/>
      </w:pPr>
      <w:r>
        <w:t>Query Syntax</w:t>
      </w:r>
    </w:p>
    <w:p>
      <w:pPr>
        <w:numPr>
          <w:ilvl w:val="2"/>
          <w:numId w:val="900"/>
        </w:numPr>
        <w:spacing w:before="0" w:after="0"/>
      </w:pPr>
      <w:r>
        <w:t>Functional Operations</w:t>
      </w:r>
    </w:p>
    <w:p>
      <w:pPr>
        <w:numPr>
          <w:ilvl w:val="2"/>
          <w:numId w:val="900"/>
        </w:numPr>
        <w:spacing w:before="0" w:after="0"/>
      </w:pPr>
      <w:r>
        <w:t>Delegates and Lambda Expressions</w:t>
      </w:r>
    </w:p>
    <w:p>
      <w:pPr>
        <w:numPr>
          <w:ilvl w:val="1"/>
          <w:numId w:val="900"/>
        </w:numPr>
        <w:spacing w:before="0" w:after="0"/>
      </w:pPr>
      <w:r>
        <w:t>Rust</w:t>
      </w:r>
    </w:p>
    <w:p>
      <w:pPr>
        <w:numPr>
          <w:ilvl w:val="2"/>
          <w:numId w:val="900"/>
        </w:numPr>
        <w:spacing w:before="0" w:after="0"/>
      </w:pPr>
      <w:r>
        <w:t>Closures</w:t>
      </w:r>
    </w:p>
    <w:p>
      <w:pPr>
        <w:numPr>
          <w:ilvl w:val="2"/>
          <w:numId w:val="900"/>
        </w:numPr>
        <w:spacing w:before="0" w:after="0"/>
      </w:pPr>
      <w:r>
        <w:t>Iterator Methods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Functional Combinators</w:t>
      </w:r>
    </w:p>
    <w:p>
      <w:pPr>
        <w:numPr>
          <w:ilvl w:val="2"/>
          <w:numId w:val="900"/>
        </w:numPr>
        <w:spacing w:before="0" w:after="0"/>
      </w:pPr>
      <w:r>
        <w:t>Ownership and Borrowing</w:t>
      </w:r>
    </w:p>
    <w:p>
      <w:pPr>
        <w:numPr>
          <w:ilvl w:val="1"/>
          <w:numId w:val="900"/>
        </w:numPr>
        <w:spacing w:before="0" w:after="0"/>
      </w:pPr>
      <w:r>
        <w:t>Swift</w:t>
      </w:r>
    </w:p>
    <w:p>
      <w:pPr>
        <w:numPr>
          <w:ilvl w:val="2"/>
          <w:numId w:val="900"/>
        </w:numPr>
        <w:spacing w:before="0" w:after="0"/>
      </w:pPr>
      <w:r>
        <w:t>Higher-Order Functions</w:t>
      </w:r>
    </w:p>
    <w:p>
      <w:pPr>
        <w:numPr>
          <w:ilvl w:val="2"/>
          <w:numId w:val="900"/>
        </w:numPr>
        <w:spacing w:before="0" w:after="0"/>
      </w:pPr>
      <w:r>
        <w:t>Optional Types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Functional Combinators</w:t>
      </w:r>
    </w:p>
    <w:p>
      <w:pPr>
        <w:numPr>
          <w:ilvl w:val="1"/>
          <w:numId w:val="900"/>
        </w:numPr>
        <w:spacing w:before="0" w:after="0"/>
      </w:pPr>
      <w:r>
        <w:t>Kotlin</w:t>
      </w:r>
    </w:p>
    <w:p>
      <w:pPr>
        <w:numPr>
          <w:ilvl w:val="2"/>
          <w:numId w:val="900"/>
        </w:numPr>
        <w:spacing w:before="0" w:after="0"/>
      </w:pPr>
      <w:r>
        <w:t>Higher-Order Functions</w:t>
      </w:r>
    </w:p>
    <w:p>
      <w:pPr>
        <w:numPr>
          <w:ilvl w:val="2"/>
          <w:numId w:val="900"/>
        </w:numPr>
        <w:spacing w:before="0" w:after="0"/>
      </w:pPr>
      <w:r>
        <w:t>Lambda Expressions</w:t>
      </w:r>
    </w:p>
    <w:p>
      <w:pPr>
        <w:numPr>
          <w:ilvl w:val="2"/>
          <w:numId w:val="900"/>
        </w:numPr>
        <w:spacing w:before="0" w:after="0"/>
      </w:pPr>
      <w:r>
        <w:t>Extension Functions</w:t>
      </w:r>
    </w:p>
    <w:p>
      <w:pPr>
        <w:numPr>
          <w:ilvl w:val="2"/>
          <w:numId w:val="900"/>
        </w:numPr>
        <w:spacing w:before="0" w:after="0"/>
      </w:pPr>
      <w:r>
        <w:t>Null Safety</w:t>
      </w:r>
    </w:p>
    <w:p>
      <w:pPr>
        <w:numPr>
          <w:ilvl w:val="0"/>
          <w:numId w:val="900"/>
        </w:numPr>
        <w:spacing w:before="0" w:after="0"/>
      </w:pPr>
      <w:r>
        <w:t>Tooling and Ecosystem</w:t>
      </w:r>
    </w:p>
    <w:p>
      <w:pPr>
        <w:numPr>
          <w:ilvl w:val="1"/>
          <w:numId w:val="900"/>
        </w:numPr>
        <w:spacing w:before="0" w:after="0"/>
      </w:pPr>
      <w:r>
        <w:t>Testing Functional Code</w:t>
      </w:r>
    </w:p>
    <w:p>
      <w:pPr>
        <w:numPr>
          <w:ilvl w:val="2"/>
          <w:numId w:val="900"/>
        </w:numPr>
        <w:spacing w:before="0" w:after="0"/>
      </w:pPr>
      <w:r>
        <w:t>Unit Testing Pure Functions</w:t>
      </w:r>
    </w:p>
    <w:p>
      <w:pPr>
        <w:numPr>
          <w:ilvl w:val="2"/>
          <w:numId w:val="900"/>
        </w:numPr>
        <w:spacing w:before="0" w:after="0"/>
      </w:pPr>
      <w:r>
        <w:t>Property-Based Testing</w:t>
      </w:r>
    </w:p>
    <w:p>
      <w:pPr>
        <w:numPr>
          <w:ilvl w:val="3"/>
          <w:numId w:val="900"/>
        </w:numPr>
        <w:spacing w:before="0" w:after="0"/>
      </w:pPr>
      <w:r>
        <w:t>QuickCheck</w:t>
      </w:r>
    </w:p>
    <w:p>
      <w:pPr>
        <w:numPr>
          <w:ilvl w:val="3"/>
          <w:numId w:val="900"/>
        </w:numPr>
        <w:spacing w:before="0" w:after="0"/>
      </w:pPr>
      <w:r>
        <w:t>Hypothesis</w:t>
      </w:r>
    </w:p>
    <w:p>
      <w:pPr>
        <w:numPr>
          <w:ilvl w:val="3"/>
          <w:numId w:val="900"/>
        </w:numPr>
        <w:spacing w:before="0" w:after="0"/>
      </w:pPr>
      <w:r>
        <w:t>Test Case Generation</w:t>
      </w:r>
    </w:p>
    <w:p>
      <w:pPr>
        <w:numPr>
          <w:ilvl w:val="3"/>
          <w:numId w:val="900"/>
        </w:numPr>
        <w:spacing w:before="0" w:after="0"/>
      </w:pPr>
      <w:r>
        <w:t>Shrinking Strategies</w:t>
      </w:r>
    </w:p>
    <w:p>
      <w:pPr>
        <w:numPr>
          <w:ilvl w:val="2"/>
          <w:numId w:val="900"/>
        </w:numPr>
        <w:spacing w:before="0" w:after="0"/>
      </w:pPr>
      <w:r>
        <w:t>Mocking and Stubbing in Functional Contexts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Debugging Strategies</w:t>
      </w:r>
    </w:p>
    <w:p>
      <w:pPr>
        <w:numPr>
          <w:ilvl w:val="2"/>
          <w:numId w:val="900"/>
        </w:numPr>
        <w:spacing w:before="0" w:after="0"/>
      </w:pPr>
      <w:r>
        <w:t>Tracing Pure Functions</w:t>
      </w:r>
    </w:p>
    <w:p>
      <w:pPr>
        <w:numPr>
          <w:ilvl w:val="2"/>
          <w:numId w:val="900"/>
        </w:numPr>
        <w:spacing w:before="0" w:after="0"/>
      </w:pPr>
      <w:r>
        <w:t>Debugging Recursion</w:t>
      </w:r>
    </w:p>
    <w:p>
      <w:pPr>
        <w:numPr>
          <w:ilvl w:val="2"/>
          <w:numId w:val="900"/>
        </w:numPr>
        <w:spacing w:before="0" w:after="0"/>
      </w:pPr>
      <w:r>
        <w:t>Debugging Higher-Order Functions</w:t>
      </w:r>
    </w:p>
    <w:p>
      <w:pPr>
        <w:numPr>
          <w:ilvl w:val="2"/>
          <w:numId w:val="900"/>
        </w:numPr>
        <w:spacing w:before="0" w:after="0"/>
      </w:pPr>
      <w:r>
        <w:t>Debugging Lazy Evaluation</w:t>
      </w:r>
    </w:p>
    <w:p>
      <w:pPr>
        <w:numPr>
          <w:ilvl w:val="2"/>
          <w:numId w:val="900"/>
        </w:numPr>
        <w:spacing w:before="0" w:after="0"/>
      </w:pPr>
      <w:r>
        <w:t>Profiling Functional Code</w:t>
      </w:r>
    </w:p>
    <w:p>
      <w:pPr>
        <w:numPr>
          <w:ilvl w:val="1"/>
          <w:numId w:val="900"/>
        </w:numPr>
        <w:spacing w:before="0" w:after="0"/>
      </w:pPr>
      <w:r>
        <w:t>Functional Libraries and Frameworks</w:t>
      </w:r>
    </w:p>
    <w:p>
      <w:pPr>
        <w:numPr>
          <w:ilvl w:val="2"/>
          <w:numId w:val="900"/>
        </w:numPr>
        <w:spacing w:before="0" w:after="0"/>
      </w:pPr>
      <w:r>
        <w:t>Core Libraries</w:t>
      </w:r>
    </w:p>
    <w:p>
      <w:pPr>
        <w:numPr>
          <w:ilvl w:val="3"/>
          <w:numId w:val="900"/>
        </w:numPr>
        <w:spacing w:before="0" w:after="0"/>
      </w:pPr>
      <w:r>
        <w:t>Ramda</w:t>
      </w:r>
    </w:p>
    <w:p>
      <w:pPr>
        <w:numPr>
          <w:ilvl w:val="3"/>
          <w:numId w:val="900"/>
        </w:numPr>
        <w:spacing w:before="0" w:after="0"/>
      </w:pPr>
      <w:r>
        <w:t>Lodash FP</w:t>
      </w:r>
    </w:p>
    <w:p>
      <w:pPr>
        <w:numPr>
          <w:ilvl w:val="3"/>
          <w:numId w:val="900"/>
        </w:numPr>
        <w:spacing w:before="0" w:after="0"/>
      </w:pPr>
      <w:r>
        <w:t>Immutable.js</w:t>
      </w:r>
    </w:p>
    <w:p>
      <w:pPr>
        <w:numPr>
          <w:ilvl w:val="2"/>
          <w:numId w:val="900"/>
        </w:numPr>
        <w:spacing w:before="0" w:after="0"/>
      </w:pPr>
      <w:r>
        <w:t>Effect Management Libraries</w:t>
      </w:r>
    </w:p>
    <w:p>
      <w:pPr>
        <w:numPr>
          <w:ilvl w:val="3"/>
          <w:numId w:val="900"/>
        </w:numPr>
        <w:spacing w:before="0" w:after="0"/>
      </w:pPr>
      <w:r>
        <w:t>Redux</w:t>
      </w:r>
    </w:p>
    <w:p>
      <w:pPr>
        <w:numPr>
          <w:ilvl w:val="3"/>
          <w:numId w:val="900"/>
        </w:numPr>
        <w:spacing w:before="0" w:after="0"/>
      </w:pPr>
      <w:r>
        <w:t>ZIO</w:t>
      </w:r>
    </w:p>
    <w:p>
      <w:pPr>
        <w:numPr>
          <w:ilvl w:val="3"/>
          <w:numId w:val="900"/>
        </w:numPr>
        <w:spacing w:before="0" w:after="0"/>
      </w:pPr>
      <w:r>
        <w:t>Cats Effect</w:t>
      </w:r>
    </w:p>
    <w:p>
      <w:pPr>
        <w:numPr>
          <w:ilvl w:val="2"/>
          <w:numId w:val="900"/>
        </w:numPr>
        <w:spacing w:before="0" w:after="0"/>
      </w:pPr>
      <w:r>
        <w:t>Data Structure Libraries</w:t>
      </w:r>
    </w:p>
    <w:p>
      <w:pPr>
        <w:numPr>
          <w:ilvl w:val="2"/>
          <w:numId w:val="900"/>
        </w:numPr>
        <w:spacing w:before="0" w:after="0"/>
      </w:pPr>
      <w:r>
        <w:t>Parsing Libraries</w:t>
      </w:r>
    </w:p>
    <w:p>
      <w:pPr>
        <w:numPr>
          <w:ilvl w:val="2"/>
          <w:numId w:val="900"/>
        </w:numPr>
        <w:spacing w:before="0" w:after="0"/>
      </w:pPr>
      <w:r>
        <w:t>Web Frameworks</w:t>
      </w:r>
    </w:p>
    <w:p>
      <w:pPr>
        <w:numPr>
          <w:ilvl w:val="1"/>
          <w:numId w:val="900"/>
        </w:numPr>
        <w:spacing w:before="0" w:after="0"/>
      </w:pPr>
      <w:r>
        <w:t>Build Tools and Package Managers</w:t>
      </w:r>
    </w:p>
    <w:p>
      <w:pPr>
        <w:numPr>
          <w:ilvl w:val="2"/>
          <w:numId w:val="900"/>
        </w:numPr>
        <w:spacing w:before="0" w:after="0"/>
      </w:pPr>
      <w:r>
        <w:t>Language-Specific Tools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Build Automation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Development Environments</w:t>
      </w:r>
    </w:p>
    <w:p>
      <w:pPr>
        <w:numPr>
          <w:ilvl w:val="2"/>
          <w:numId w:val="900"/>
        </w:numPr>
        <w:spacing w:before="0" w:after="0"/>
      </w:pPr>
      <w:r>
        <w:t>REPLs and Interactive Development</w:t>
      </w:r>
    </w:p>
    <w:p>
      <w:pPr>
        <w:numPr>
          <w:ilvl w:val="2"/>
          <w:numId w:val="900"/>
        </w:numPr>
        <w:spacing w:before="0" w:after="0"/>
      </w:pPr>
      <w:r>
        <w:t>IDE Support</w:t>
      </w:r>
    </w:p>
    <w:p>
      <w:pPr>
        <w:numPr>
          <w:ilvl w:val="2"/>
          <w:numId w:val="900"/>
        </w:numPr>
        <w:spacing w:before="0" w:after="0"/>
      </w:pPr>
      <w:r>
        <w:t>Language Servers</w:t>
      </w:r>
    </w:p>
    <w:p>
      <w:pPr>
        <w:numPr>
          <w:ilvl w:val="0"/>
          <w:numId w:val="900"/>
        </w:numPr>
        <w:spacing w:before="0" w:after="0"/>
      </w:pPr>
      <w:r>
        <w:t>Real-World Applications</w:t>
      </w:r>
    </w:p>
    <w:p>
      <w:pPr>
        <w:numPr>
          <w:ilvl w:val="1"/>
          <w:numId w:val="900"/>
        </w:numPr>
        <w:spacing w:before="0" w:after="0"/>
      </w:pPr>
      <w:r>
        <w:t>Web Development</w:t>
      </w:r>
    </w:p>
    <w:p>
      <w:pPr>
        <w:numPr>
          <w:ilvl w:val="2"/>
          <w:numId w:val="900"/>
        </w:numPr>
        <w:spacing w:before="0" w:after="0"/>
      </w:pPr>
      <w:r>
        <w:t>Frontend Applications</w:t>
      </w:r>
    </w:p>
    <w:p>
      <w:pPr>
        <w:numPr>
          <w:ilvl w:val="2"/>
          <w:numId w:val="900"/>
        </w:numPr>
        <w:spacing w:before="0" w:after="0"/>
      </w:pPr>
      <w:r>
        <w:t>Backend Services</w:t>
      </w:r>
    </w:p>
    <w:p>
      <w:pPr>
        <w:numPr>
          <w:ilvl w:val="2"/>
          <w:numId w:val="900"/>
        </w:numPr>
        <w:spacing w:before="0" w:after="0"/>
      </w:pPr>
      <w:r>
        <w:t>API Design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Data Processing</w:t>
      </w:r>
    </w:p>
    <w:p>
      <w:pPr>
        <w:numPr>
          <w:ilvl w:val="2"/>
          <w:numId w:val="900"/>
        </w:numPr>
        <w:spacing w:before="0" w:after="0"/>
      </w:pPr>
      <w:r>
        <w:t>ETL Pipelines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Big Data Analytics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Concurrent and Parallel Systems</w:t>
      </w:r>
    </w:p>
    <w:p>
      <w:pPr>
        <w:numPr>
          <w:ilvl w:val="2"/>
          <w:numId w:val="900"/>
        </w:numPr>
        <w:spacing w:before="0" w:after="0"/>
      </w:pPr>
      <w:r>
        <w:t>Distributed Systems</w:t>
      </w:r>
    </w:p>
    <w:p>
      <w:pPr>
        <w:numPr>
          <w:ilvl w:val="2"/>
          <w:numId w:val="900"/>
        </w:numPr>
        <w:spacing w:before="0" w:after="0"/>
      </w:pPr>
      <w:r>
        <w:t>Microservices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2"/>
          <w:numId w:val="900"/>
        </w:numPr>
        <w:spacing w:before="0" w:after="0"/>
      </w:pPr>
      <w:r>
        <w:t>Real-Time Systems</w:t>
      </w:r>
    </w:p>
    <w:p>
      <w:pPr>
        <w:numPr>
          <w:ilvl w:val="1"/>
          <w:numId w:val="900"/>
        </w:numPr>
        <w:spacing w:before="0" w:after="0"/>
      </w:pPr>
      <w:r>
        <w:t>Domain Modeling</w:t>
      </w:r>
    </w:p>
    <w:p>
      <w:pPr>
        <w:numPr>
          <w:ilvl w:val="2"/>
          <w:numId w:val="900"/>
        </w:numPr>
        <w:spacing w:before="0" w:after="0"/>
      </w:pPr>
      <w:r>
        <w:t>Financial Systems</w:t>
      </w:r>
    </w:p>
    <w:p>
      <w:pPr>
        <w:numPr>
          <w:ilvl w:val="2"/>
          <w:numId w:val="900"/>
        </w:numPr>
        <w:spacing w:before="0" w:after="0"/>
      </w:pPr>
      <w:r>
        <w:t>Scientific Computing</w:t>
      </w:r>
    </w:p>
    <w:p>
      <w:pPr>
        <w:numPr>
          <w:ilvl w:val="2"/>
          <w:numId w:val="900"/>
        </w:numPr>
        <w:spacing w:before="0" w:after="0"/>
      </w:pPr>
      <w:r>
        <w:t>Compiler Design</w:t>
      </w:r>
    </w:p>
    <w:p>
      <w:pPr>
        <w:numPr>
          <w:ilvl w:val="2"/>
          <w:numId w:val="900"/>
        </w:numPr>
        <w:spacing w:before="0" w:after="0"/>
      </w:pPr>
      <w:r>
        <w:t>Game Development</w:t>
      </w:r>
    </w:p>
    <w:p>
      <w:pPr>
        <w:numPr>
          <w:ilvl w:val="1"/>
          <w:numId w:val="900"/>
        </w:numPr>
        <w:spacing w:before="0" w:after="0"/>
      </w:pPr>
      <w:r>
        <w:t>Machine Learning and AI</w:t>
      </w:r>
    </w:p>
    <w:p>
      <w:pPr>
        <w:numPr>
          <w:ilvl w:val="2"/>
          <w:numId w:val="900"/>
        </w:numPr>
        <w:spacing w:before="0" w:after="0"/>
      </w:pPr>
      <w:r>
        <w:t>Functional Approaches to ML</w:t>
      </w:r>
    </w:p>
    <w:p>
      <w:pPr>
        <w:numPr>
          <w:ilvl w:val="2"/>
          <w:numId w:val="900"/>
        </w:numPr>
        <w:spacing w:before="0" w:after="0"/>
      </w:pPr>
      <w:r>
        <w:t>Data Pipeline Design</w:t>
      </w:r>
    </w:p>
    <w:p>
      <w:pPr>
        <w:numPr>
          <w:ilvl w:val="2"/>
          <w:numId w:val="900"/>
        </w:numPr>
        <w:spacing w:before="0" w:after="0"/>
      </w:pPr>
      <w:r>
        <w:t>Model Composition</w:t>
      </w:r>
    </w:p>
    <w:p>
      <w:pPr>
        <w:pStyle w:val="Heading1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Garbage Collection in Functional Languages</w:t>
      </w:r>
    </w:p>
    <w:p>
      <w:pPr>
        <w:numPr>
          <w:ilvl w:val="1"/>
          <w:numId w:val="900"/>
        </w:numPr>
        <w:spacing w:before="0" w:after="0"/>
      </w:pPr>
      <w:r>
        <w:t>Memory Usage Patterns</w:t>
      </w:r>
    </w:p>
    <w:p>
      <w:pPr>
        <w:numPr>
          <w:ilvl w:val="1"/>
          <w:numId w:val="900"/>
        </w:numPr>
        <w:spacing w:before="0" w:after="0"/>
      </w:pPr>
      <w:r>
        <w:t>Avoiding Memory Leaks</w:t>
      </w:r>
    </w:p>
    <w:p>
      <w:pPr>
        <w:numPr>
          <w:ilvl w:val="1"/>
          <w:numId w:val="900"/>
        </w:numPr>
        <w:spacing w:before="0" w:after="0"/>
      </w:pPr>
      <w:r>
        <w:t>Stack vs. Heap Allocation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Tail Call Optimization</w:t>
      </w:r>
    </w:p>
    <w:p>
      <w:pPr>
        <w:numPr>
          <w:ilvl w:val="1"/>
          <w:numId w:val="900"/>
        </w:numPr>
        <w:spacing w:before="0" w:after="0"/>
      </w:pPr>
      <w:r>
        <w:t>Memoization</w:t>
      </w:r>
    </w:p>
    <w:p>
      <w:pPr>
        <w:numPr>
          <w:ilvl w:val="1"/>
          <w:numId w:val="900"/>
        </w:numPr>
        <w:spacing w:before="0" w:after="0"/>
      </w:pPr>
      <w:r>
        <w:t>Strictness Analysis</w:t>
      </w:r>
    </w:p>
    <w:p>
      <w:pPr>
        <w:numPr>
          <w:ilvl w:val="1"/>
          <w:numId w:val="900"/>
        </w:numPr>
        <w:spacing w:before="0" w:after="0"/>
      </w:pPr>
      <w:r>
        <w:t>Fusion Optimization</w:t>
      </w:r>
    </w:p>
    <w:p>
      <w:pPr>
        <w:numPr>
          <w:ilvl w:val="1"/>
          <w:numId w:val="900"/>
        </w:numPr>
        <w:spacing w:before="0" w:after="0"/>
      </w:pPr>
      <w:r>
        <w:t>Deforestation</w:t>
      </w:r>
    </w:p>
    <w:p>
      <w:pPr>
        <w:numPr>
          <w:ilvl w:val="0"/>
          <w:numId w:val="900"/>
        </w:numPr>
        <w:spacing w:before="0" w:after="0"/>
      </w:pPr>
      <w:r>
        <w:t>Lazy vs. Strict Evaluation Trade-offs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Debugging Challenges</w:t>
      </w:r>
    </w:p>
    <w:p>
      <w:pPr>
        <w:numPr>
          <w:ilvl w:val="1"/>
          <w:numId w:val="900"/>
        </w:numPr>
        <w:spacing w:before="0" w:after="0"/>
      </w:pPr>
      <w:r>
        <w:t>When to Use Each Strategy</w:t>
      </w:r>
    </w:p>
    <w:p>
      <w:pPr>
        <w:numPr>
          <w:ilvl w:val="0"/>
          <w:numId w:val="900"/>
        </w:numPr>
        <w:spacing w:before="0" w:after="0"/>
      </w:pPr>
      <w:r>
        <w:t>Profiling and Benchmarking</w:t>
      </w:r>
    </w:p>
    <w:p>
      <w:pPr>
        <w:numPr>
          <w:ilvl w:val="1"/>
          <w:numId w:val="900"/>
        </w:numPr>
        <w:spacing w:before="0" w:after="0"/>
      </w:pPr>
      <w:r>
        <w:t>Performance Measurement Tools</w:t>
      </w:r>
    </w:p>
    <w:p>
      <w:pPr>
        <w:numPr>
          <w:ilvl w:val="1"/>
          <w:numId w:val="900"/>
        </w:numPr>
        <w:spacing w:before="0" w:after="0"/>
      </w:pPr>
      <w:r>
        <w:t>Identifying Bottlenecks</w:t>
      </w:r>
    </w:p>
    <w:p>
      <w:pPr>
        <w:numPr>
          <w:ilvl w:val="1"/>
          <w:numId w:val="900"/>
        </w:numPr>
        <w:spacing w:before="0" w:after="0"/>
      </w:pPr>
      <w:r>
        <w:t>Memory Profiling</w:t>
      </w:r>
    </w:p>
    <w:p>
      <w:pPr>
        <w:numPr>
          <w:ilvl w:val="1"/>
          <w:numId w:val="900"/>
        </w:numPr>
        <w:spacing w:before="0" w:after="0"/>
      </w:pPr>
      <w:r>
        <w:t>Time Complexity Analysis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Category Theory Foundations</w:t>
      </w:r>
    </w:p>
    <w:p>
      <w:pPr>
        <w:numPr>
          <w:ilvl w:val="1"/>
          <w:numId w:val="900"/>
        </w:numPr>
        <w:spacing w:before="0" w:after="0"/>
      </w:pPr>
      <w:r>
        <w:t>Categories and Morphisms</w:t>
      </w:r>
    </w:p>
    <w:p>
      <w:pPr>
        <w:numPr>
          <w:ilvl w:val="1"/>
          <w:numId w:val="900"/>
        </w:numPr>
        <w:spacing w:before="0" w:after="0"/>
      </w:pPr>
      <w:r>
        <w:t>Functors in Category Theory</w:t>
      </w:r>
    </w:p>
    <w:p>
      <w:pPr>
        <w:numPr>
          <w:ilvl w:val="1"/>
          <w:numId w:val="900"/>
        </w:numPr>
        <w:spacing w:before="0" w:after="0"/>
      </w:pPr>
      <w:r>
        <w:t>Natural Transformations</w:t>
      </w:r>
    </w:p>
    <w:p>
      <w:pPr>
        <w:numPr>
          <w:ilvl w:val="1"/>
          <w:numId w:val="900"/>
        </w:numPr>
        <w:spacing w:before="0" w:after="0"/>
      </w:pPr>
      <w:r>
        <w:t>Limits and Colimits</w:t>
      </w:r>
    </w:p>
    <w:p>
      <w:pPr>
        <w:numPr>
          <w:ilvl w:val="1"/>
          <w:numId w:val="900"/>
        </w:numPr>
        <w:spacing w:before="0" w:after="0"/>
      </w:pPr>
      <w:r>
        <w:t>Adjunctions</w:t>
      </w:r>
    </w:p>
    <w:p>
      <w:pPr>
        <w:numPr>
          <w:ilvl w:val="0"/>
          <w:numId w:val="900"/>
        </w:numPr>
        <w:spacing w:before="0" w:after="0"/>
      </w:pPr>
      <w:r>
        <w:t>Type Theory</w:t>
      </w:r>
    </w:p>
    <w:p>
      <w:pPr>
        <w:numPr>
          <w:ilvl w:val="1"/>
          <w:numId w:val="900"/>
        </w:numPr>
        <w:spacing w:before="0" w:after="0"/>
      </w:pPr>
      <w:r>
        <w:t>Simply Typed Lambda Calculus</w:t>
      </w:r>
    </w:p>
    <w:p>
      <w:pPr>
        <w:numPr>
          <w:ilvl w:val="1"/>
          <w:numId w:val="900"/>
        </w:numPr>
        <w:spacing w:before="0" w:after="0"/>
      </w:pPr>
      <w:r>
        <w:t>System F</w:t>
      </w:r>
    </w:p>
    <w:p>
      <w:pPr>
        <w:numPr>
          <w:ilvl w:val="1"/>
          <w:numId w:val="900"/>
        </w:numPr>
        <w:spacing w:before="0" w:after="0"/>
      </w:pPr>
      <w:r>
        <w:t>Dependent Types</w:t>
      </w:r>
    </w:p>
    <w:p>
      <w:pPr>
        <w:numPr>
          <w:ilvl w:val="1"/>
          <w:numId w:val="900"/>
        </w:numPr>
        <w:spacing w:before="0" w:after="0"/>
      </w:pPr>
      <w:r>
        <w:t>Linear Types</w:t>
      </w:r>
    </w:p>
    <w:p>
      <w:pPr>
        <w:numPr>
          <w:ilvl w:val="1"/>
          <w:numId w:val="900"/>
        </w:numPr>
        <w:spacing w:before="0" w:after="0"/>
      </w:pPr>
      <w:r>
        <w:t>Effect Types</w:t>
      </w:r>
    </w:p>
    <w:p>
      <w:pPr>
        <w:numPr>
          <w:ilvl w:val="0"/>
          <w:numId w:val="900"/>
        </w:numPr>
        <w:spacing w:before="0" w:after="0"/>
      </w:pPr>
      <w:r>
        <w:t>Program Verification</w:t>
      </w:r>
    </w:p>
    <w:p>
      <w:pPr>
        <w:numPr>
          <w:ilvl w:val="1"/>
          <w:numId w:val="900"/>
        </w:numPr>
        <w:spacing w:before="0" w:after="0"/>
      </w:pPr>
      <w:r>
        <w:t>Formal Verification</w:t>
      </w:r>
    </w:p>
    <w:p>
      <w:pPr>
        <w:numPr>
          <w:ilvl w:val="1"/>
          <w:numId w:val="900"/>
        </w:numPr>
        <w:spacing w:before="0" w:after="0"/>
      </w:pPr>
      <w:r>
        <w:t>Theorem Proving</w:t>
      </w:r>
    </w:p>
    <w:p>
      <w:pPr>
        <w:numPr>
          <w:ilvl w:val="1"/>
          <w:numId w:val="900"/>
        </w:numPr>
        <w:spacing w:before="0" w:after="0"/>
      </w:pPr>
      <w:r>
        <w:t>Model Checking</w:t>
      </w:r>
    </w:p>
    <w:p>
      <w:pPr>
        <w:numPr>
          <w:ilvl w:val="1"/>
          <w:numId w:val="900"/>
        </w:numPr>
        <w:spacing w:before="0" w:after="0"/>
      </w:pPr>
      <w:r>
        <w:t>Contract-Based Programming</w:t>
      </w:r>
    </w:p>
    <w:p>
      <w:pPr>
        <w:numPr>
          <w:ilvl w:val="0"/>
          <w:numId w:val="900"/>
        </w:numPr>
        <w:spacing w:before="0" w:after="0"/>
      </w:pPr>
      <w:r>
        <w:t>Compiler Design for Functional Languages</w:t>
      </w:r>
    </w:p>
    <w:p>
      <w:pPr>
        <w:numPr>
          <w:ilvl w:val="1"/>
          <w:numId w:val="900"/>
        </w:numPr>
        <w:spacing w:before="0" w:after="0"/>
      </w:pPr>
      <w:r>
        <w:t>Parsing Functional Syntax</w:t>
      </w:r>
    </w:p>
    <w:p>
      <w:pPr>
        <w:numPr>
          <w:ilvl w:val="1"/>
          <w:numId w:val="900"/>
        </w:numPr>
        <w:spacing w:before="0" w:after="0"/>
      </w:pPr>
      <w:r>
        <w:t>Type Checking and Inference</w:t>
      </w:r>
    </w:p>
    <w:p>
      <w:pPr>
        <w:numPr>
          <w:ilvl w:val="1"/>
          <w:numId w:val="900"/>
        </w:numPr>
        <w:spacing w:before="0" w:after="0"/>
      </w:pPr>
      <w:r>
        <w:t>Optimization Passes</w:t>
      </w:r>
    </w:p>
    <w:p>
      <w:pPr>
        <w:numPr>
          <w:ilvl w:val="1"/>
          <w:numId w:val="900"/>
        </w:numPr>
        <w:spacing w:before="0" w:after="0"/>
      </w:pPr>
      <w:r>
        <w:t>Code Generation</w:t>
      </w:r>
    </w:p>
    <w:p>
      <w:pPr>
        <w:numPr>
          <w:ilvl w:val="0"/>
          <w:numId w:val="900"/>
        </w:numPr>
        <w:spacing w:before="0" w:after="0"/>
      </w:pPr>
      <w:r>
        <w:t>Functional Reactive Programming</w:t>
      </w:r>
    </w:p>
    <w:p>
      <w:pPr>
        <w:numPr>
          <w:ilvl w:val="1"/>
          <w:numId w:val="900"/>
        </w:numPr>
        <w:spacing w:before="0" w:after="0"/>
      </w:pPr>
      <w:r>
        <w:t>Reactive Streams</w:t>
      </w:r>
    </w:p>
    <w:p>
      <w:pPr>
        <w:numPr>
          <w:ilvl w:val="1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Time-Varying Values</w:t>
      </w:r>
    </w:p>
    <w:p>
      <w:pPr>
        <w:numPr>
          <w:ilvl w:val="1"/>
          <w:numId w:val="900"/>
        </w:numPr>
        <w:spacing w:before="0" w:after="0"/>
      </w:pPr>
      <w:r>
        <w:t>Functional Reactive Programming Libraries</w:t>
      </w:r>
    </w:p>
    <w:p>
      <w:pPr>
        <w:pStyle w:val="Heading1"/>
      </w:pPr>
      <w:r>
        <w:t>Further Study and Resources</w:t>
      </w:r>
    </w:p>
    <w:p>
      <w:pPr>
        <w:numPr>
          <w:ilvl w:val="0"/>
          <w:numId w:val="900"/>
        </w:numPr>
        <w:spacing w:before="0" w:after="0"/>
      </w:pPr>
      <w:r>
        <w:t>Foundational Literature</w:t>
      </w:r>
    </w:p>
    <w:p>
      <w:pPr>
        <w:numPr>
          <w:ilvl w:val="1"/>
          <w:numId w:val="900"/>
        </w:numPr>
        <w:spacing w:before="0" w:after="0"/>
      </w:pPr>
      <w:r>
        <w:t>Classic Papers</w:t>
      </w:r>
    </w:p>
    <w:p>
      <w:pPr>
        <w:numPr>
          <w:ilvl w:val="1"/>
          <w:numId w:val="900"/>
        </w:numPr>
        <w:spacing w:before="0" w:after="0"/>
      </w:pPr>
      <w:r>
        <w:t>Influential Books</w:t>
      </w:r>
    </w:p>
    <w:p>
      <w:pPr>
        <w:numPr>
          <w:ilvl w:val="1"/>
          <w:numId w:val="900"/>
        </w:numPr>
        <w:spacing w:before="0" w:after="0"/>
      </w:pPr>
      <w:r>
        <w:t>Academic Journals</w:t>
      </w:r>
    </w:p>
    <w:p>
      <w:pPr>
        <w:numPr>
          <w:ilvl w:val="0"/>
          <w:numId w:val="900"/>
        </w:numPr>
        <w:spacing w:before="0" w:after="0"/>
      </w:pPr>
      <w:r>
        <w:t>Online Learning Resources</w:t>
      </w:r>
    </w:p>
    <w:p>
      <w:pPr>
        <w:numPr>
          <w:ilvl w:val="1"/>
          <w:numId w:val="900"/>
        </w:numPr>
        <w:spacing w:before="0" w:after="0"/>
      </w:pPr>
      <w:r>
        <w:t>Courses and Tutorials</w:t>
      </w:r>
    </w:p>
    <w:p>
      <w:pPr>
        <w:numPr>
          <w:ilvl w:val="1"/>
          <w:numId w:val="900"/>
        </w:numPr>
        <w:spacing w:before="0" w:after="0"/>
      </w:pPr>
      <w:r>
        <w:t>Interactive Learning Platforms</w:t>
      </w:r>
    </w:p>
    <w:p>
      <w:pPr>
        <w:numPr>
          <w:ilvl w:val="1"/>
          <w:numId w:val="900"/>
        </w:numPr>
        <w:spacing w:before="0" w:after="0"/>
      </w:pPr>
      <w:r>
        <w:t>Video Lectures</w:t>
      </w:r>
    </w:p>
    <w:p>
      <w:pPr>
        <w:numPr>
          <w:ilvl w:val="0"/>
          <w:numId w:val="900"/>
        </w:numPr>
        <w:spacing w:before="0" w:after="0"/>
      </w:pPr>
      <w:r>
        <w:t>Community and Networking</w:t>
      </w:r>
    </w:p>
    <w:p>
      <w:pPr>
        <w:numPr>
          <w:ilvl w:val="1"/>
          <w:numId w:val="900"/>
        </w:numPr>
        <w:spacing w:before="0" w:after="0"/>
      </w:pPr>
      <w:r>
        <w:t>Online Communities and Forums</w:t>
      </w:r>
    </w:p>
    <w:p>
      <w:pPr>
        <w:numPr>
          <w:ilvl w:val="1"/>
          <w:numId w:val="900"/>
        </w:numPr>
        <w:spacing w:before="0" w:after="0"/>
      </w:pPr>
      <w:r>
        <w:t>Conferences and Meetups</w:t>
      </w:r>
    </w:p>
    <w:p>
      <w:pPr>
        <w:numPr>
          <w:ilvl w:val="1"/>
          <w:numId w:val="900"/>
        </w:numPr>
        <w:spacing w:before="0" w:after="0"/>
      </w:pPr>
      <w:r>
        <w:t>Professional Organizations</w:t>
      </w:r>
    </w:p>
    <w:p>
      <w:pPr>
        <w:numPr>
          <w:ilvl w:val="0"/>
          <w:numId w:val="900"/>
        </w:numPr>
        <w:spacing w:before="0" w:after="0"/>
      </w:pPr>
      <w:r>
        <w:t>Practical Experience</w:t>
      </w:r>
    </w:p>
    <w:p>
      <w:pPr>
        <w:numPr>
          <w:ilvl w:val="1"/>
          <w:numId w:val="900"/>
        </w:numPr>
        <w:spacing w:before="0" w:after="0"/>
      </w:pPr>
      <w:r>
        <w:t>Open Source Projects</w:t>
      </w:r>
    </w:p>
    <w:p>
      <w:pPr>
        <w:numPr>
          <w:ilvl w:val="1"/>
          <w:numId w:val="900"/>
        </w:numPr>
        <w:spacing w:before="0" w:after="0"/>
      </w:pPr>
      <w:r>
        <w:t>Code Challenges</w:t>
      </w:r>
    </w:p>
    <w:p>
      <w:pPr>
        <w:numPr>
          <w:ilvl w:val="1"/>
          <w:numId w:val="900"/>
        </w:numPr>
        <w:spacing w:before="0" w:after="0"/>
      </w:pPr>
      <w:r>
        <w:t>Personal Projects</w:t>
      </w:r>
    </w:p>
    <w:p>
      <w:pPr>
        <w:numPr>
          <w:ilvl w:val="1"/>
          <w:numId w:val="900"/>
        </w:numPr>
        <w:spacing w:before="0" w:after="0"/>
      </w:pPr>
      <w:r>
        <w:t>Contributing to Functional Programming Libraries</w:t>
      </w:r>
    </w:p>
    <w:p>
      <w:pPr>
        <w:numPr>
          <w:ilvl w:val="0"/>
          <w:numId w:val="900"/>
        </w:numPr>
        <w:spacing w:before="0" w:after="0"/>
      </w:pPr>
      <w:r>
        <w:t>Continuing Education Paths</w:t>
      </w:r>
    </w:p>
    <w:p>
      <w:pPr>
        <w:numPr>
          <w:ilvl w:val="1"/>
          <w:numId w:val="900"/>
        </w:numPr>
        <w:spacing w:before="0" w:after="0"/>
      </w:pPr>
      <w:r>
        <w:t>Advanced Courses</w:t>
      </w:r>
    </w:p>
    <w:p>
      <w:pPr>
        <w:numPr>
          <w:ilvl w:val="1"/>
          <w:numId w:val="900"/>
        </w:numPr>
        <w:spacing w:before="0" w:after="0"/>
      </w:pPr>
      <w:r>
        <w:t>Research Opportunities</w:t>
      </w:r>
    </w:p>
    <w:p>
      <w:pPr>
        <w:numPr>
          <w:ilvl w:val="1"/>
          <w:numId w:val="900"/>
        </w:numPr>
        <w:spacing w:before="0" w:after="0"/>
      </w:pPr>
      <w:r>
        <w:t>Specialization Areas</w:t>
      </w:r>
    </w:p>
    <w:p>
      <w:pPr>
        <w:numPr>
          <w:ilvl w:val="1"/>
          <w:numId w:val="900"/>
        </w:numPr>
        <w:spacing w:before="0" w:after="0"/>
      </w:pPr>
      <w:r>
        <w:t>Career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