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Functional Programming in JavaScript</w:t>
      </w:r>
    </w:p>
    <w:p>
      <w:pPr>
        <w:pStyle w:val="Heading1"/>
      </w:pPr>
      <w:r>
        <w:t>Introduction to Functional Programming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0"/>
          <w:numId w:val="900"/>
        </w:numPr>
        <w:spacing w:before="0" w:after="0"/>
      </w:pPr>
      <w:r>
        <w:t>Historical Context and Origins</w:t>
      </w:r>
    </w:p>
    <w:p>
      <w:pPr>
        <w:numPr>
          <w:ilvl w:val="0"/>
          <w:numId w:val="900"/>
        </w:numPr>
        <w:spacing w:before="0" w:after="0"/>
      </w:pPr>
      <w:r>
        <w:t>Functional Programming Paradigm Characteristics</w:t>
      </w:r>
    </w:p>
    <w:p>
      <w:pPr>
        <w:numPr>
          <w:ilvl w:val="1"/>
          <w:numId w:val="900"/>
        </w:numPr>
        <w:spacing w:before="0" w:after="0"/>
      </w:pPr>
      <w:r>
        <w:t>Declarative Programming Style</w:t>
      </w:r>
    </w:p>
    <w:p>
      <w:pPr>
        <w:numPr>
          <w:ilvl w:val="1"/>
          <w:numId w:val="900"/>
        </w:numPr>
        <w:spacing w:before="0" w:after="0"/>
      </w:pPr>
      <w:r>
        <w:t>Expression-Based Programming</w:t>
      </w:r>
    </w:p>
    <w:p>
      <w:pPr>
        <w:numPr>
          <w:ilvl w:val="1"/>
          <w:numId w:val="900"/>
        </w:numPr>
        <w:spacing w:before="0" w:after="0"/>
      </w:pPr>
      <w:r>
        <w:t>Immutability Emphasis</w:t>
      </w:r>
    </w:p>
    <w:p>
      <w:pPr>
        <w:numPr>
          <w:ilvl w:val="1"/>
          <w:numId w:val="900"/>
        </w:numPr>
        <w:spacing w:before="0" w:after="0"/>
      </w:pPr>
      <w:r>
        <w:t>Function Composition Focus</w:t>
      </w:r>
    </w:p>
    <w:p>
      <w:pPr>
        <w:numPr>
          <w:ilvl w:val="0"/>
          <w:numId w:val="900"/>
        </w:numPr>
        <w:spacing w:before="0" w:after="0"/>
      </w:pPr>
      <w:r>
        <w:t>Imperative vs Declarative Programming</w:t>
      </w:r>
    </w:p>
    <w:p>
      <w:pPr>
        <w:numPr>
          <w:ilvl w:val="1"/>
          <w:numId w:val="900"/>
        </w:numPr>
        <w:spacing w:before="0" w:after="0"/>
      </w:pPr>
      <w:r>
        <w:t>Imperative Programming Characteristics</w:t>
      </w:r>
    </w:p>
    <w:p>
      <w:pPr>
        <w:numPr>
          <w:ilvl w:val="1"/>
          <w:numId w:val="900"/>
        </w:numPr>
        <w:spacing w:before="0" w:after="0"/>
      </w:pPr>
      <w:r>
        <w:t>Declarative Programming Characteristics</w:t>
      </w:r>
    </w:p>
    <w:p>
      <w:pPr>
        <w:numPr>
          <w:ilvl w:val="1"/>
          <w:numId w:val="900"/>
        </w:numPr>
        <w:spacing w:before="0" w:after="0"/>
      </w:pPr>
      <w:r>
        <w:t>JavaScript Examples Comparison</w:t>
      </w:r>
    </w:p>
    <w:p>
      <w:pPr>
        <w:numPr>
          <w:ilvl w:val="0"/>
          <w:numId w:val="900"/>
        </w:numPr>
        <w:spacing w:before="0" w:after="0"/>
      </w:pPr>
      <w:r>
        <w:t>Benefits of Functional Programming</w:t>
      </w:r>
    </w:p>
    <w:p>
      <w:pPr>
        <w:numPr>
          <w:ilvl w:val="1"/>
          <w:numId w:val="900"/>
        </w:numPr>
        <w:spacing w:before="0" w:after="0"/>
      </w:pPr>
      <w:r>
        <w:t>Code Predictability</w:t>
      </w:r>
    </w:p>
    <w:p>
      <w:pPr>
        <w:numPr>
          <w:ilvl w:val="1"/>
          <w:numId w:val="900"/>
        </w:numPr>
        <w:spacing w:before="0" w:after="0"/>
      </w:pPr>
      <w:r>
        <w:t>Enhanced Testability</w:t>
      </w:r>
    </w:p>
    <w:p>
      <w:pPr>
        <w:numPr>
          <w:ilvl w:val="1"/>
          <w:numId w:val="900"/>
        </w:numPr>
        <w:spacing w:before="0" w:after="0"/>
      </w:pPr>
      <w:r>
        <w:t>Improved Debugging</w:t>
      </w:r>
    </w:p>
    <w:p>
      <w:pPr>
        <w:numPr>
          <w:ilvl w:val="1"/>
          <w:numId w:val="900"/>
        </w:numPr>
        <w:spacing w:before="0" w:after="0"/>
      </w:pPr>
      <w:r>
        <w:t>Better Concurrency Support</w:t>
      </w:r>
    </w:p>
    <w:p>
      <w:pPr>
        <w:numPr>
          <w:ilvl w:val="1"/>
          <w:numId w:val="900"/>
        </w:numPr>
        <w:spacing w:before="0" w:after="0"/>
      </w:pPr>
      <w:r>
        <w:t>Increased Reusability</w:t>
      </w:r>
    </w:p>
    <w:p>
      <w:pPr>
        <w:numPr>
          <w:ilvl w:val="1"/>
          <w:numId w:val="900"/>
        </w:numPr>
        <w:spacing w:before="0" w:after="0"/>
      </w:pPr>
      <w:r>
        <w:t>Simplified Reasoning</w:t>
      </w:r>
    </w:p>
    <w:p>
      <w:pPr>
        <w:pStyle w:val="Heading1"/>
      </w:pPr>
      <w:r>
        <w:t>JavaScript Foundations for Functional Programming</w:t>
      </w:r>
    </w:p>
    <w:p>
      <w:pPr>
        <w:numPr>
          <w:ilvl w:val="0"/>
          <w:numId w:val="900"/>
        </w:numPr>
        <w:spacing w:before="0" w:after="0"/>
      </w:pPr>
      <w:r>
        <w:t>Functions as First-Class Citizens</w:t>
      </w:r>
    </w:p>
    <w:p>
      <w:pPr>
        <w:numPr>
          <w:ilvl w:val="1"/>
          <w:numId w:val="900"/>
        </w:numPr>
        <w:spacing w:before="0" w:after="0"/>
      </w:pPr>
      <w:r>
        <w:t>Assigning Functions to Variables</w:t>
      </w:r>
    </w:p>
    <w:p>
      <w:pPr>
        <w:numPr>
          <w:ilvl w:val="1"/>
          <w:numId w:val="900"/>
        </w:numPr>
        <w:spacing w:before="0" w:after="0"/>
      </w:pPr>
      <w:r>
        <w:t>Storing Functions in Data Structures</w:t>
      </w:r>
    </w:p>
    <w:p>
      <w:pPr>
        <w:numPr>
          <w:ilvl w:val="1"/>
          <w:numId w:val="900"/>
        </w:numPr>
        <w:spacing w:before="0" w:after="0"/>
      </w:pPr>
      <w:r>
        <w:t>Passing Functions as Arguments</w:t>
      </w:r>
    </w:p>
    <w:p>
      <w:pPr>
        <w:numPr>
          <w:ilvl w:val="1"/>
          <w:numId w:val="900"/>
        </w:numPr>
        <w:spacing w:before="0" w:after="0"/>
      </w:pPr>
      <w:r>
        <w:t>Returning Functions from Functions</w:t>
      </w:r>
    </w:p>
    <w:p>
      <w:pPr>
        <w:numPr>
          <w:ilvl w:val="1"/>
          <w:numId w:val="900"/>
        </w:numPr>
        <w:spacing w:before="0" w:after="0"/>
      </w:pPr>
      <w:r>
        <w:t>Function Expressions vs Declarations</w:t>
      </w:r>
    </w:p>
    <w:p>
      <w:pPr>
        <w:numPr>
          <w:ilvl w:val="0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Creating Higher-Order Functions</w:t>
      </w:r>
    </w:p>
    <w:p>
      <w:pPr>
        <w:numPr>
          <w:ilvl w:val="1"/>
          <w:numId w:val="900"/>
        </w:numPr>
        <w:spacing w:before="0" w:after="0"/>
      </w:pPr>
      <w:r>
        <w:t>Common Patterns and Use Cases</w:t>
      </w:r>
    </w:p>
    <w:p>
      <w:pPr>
        <w:numPr>
          <w:ilvl w:val="1"/>
          <w:numId w:val="900"/>
        </w:numPr>
        <w:spacing w:before="0" w:after="0"/>
      </w:pPr>
      <w:r>
        <w:t>Built-in Higher-Order Functions</w:t>
      </w:r>
    </w:p>
    <w:p>
      <w:pPr>
        <w:numPr>
          <w:ilvl w:val="0"/>
          <w:numId w:val="900"/>
        </w:numPr>
        <w:spacing w:before="0" w:after="0"/>
      </w:pPr>
      <w:r>
        <w:t>Closures and Lexical Scoping</w:t>
      </w:r>
    </w:p>
    <w:p>
      <w:pPr>
        <w:numPr>
          <w:ilvl w:val="1"/>
          <w:numId w:val="900"/>
        </w:numPr>
        <w:spacing w:before="0" w:after="0"/>
      </w:pPr>
      <w:r>
        <w:t>Closure Mechanism</w:t>
      </w:r>
    </w:p>
    <w:p>
      <w:pPr>
        <w:numPr>
          <w:ilvl w:val="1"/>
          <w:numId w:val="900"/>
        </w:numPr>
        <w:spacing w:before="0" w:after="0"/>
      </w:pPr>
      <w:r>
        <w:t>Lexical Environment</w:t>
      </w:r>
    </w:p>
    <w:p>
      <w:pPr>
        <w:numPr>
          <w:ilvl w:val="1"/>
          <w:numId w:val="900"/>
        </w:numPr>
        <w:spacing w:before="0" w:after="0"/>
      </w:pPr>
      <w:r>
        <w:t>Data Encapsulation with Closures</w:t>
      </w:r>
    </w:p>
    <w:p>
      <w:pPr>
        <w:numPr>
          <w:ilvl w:val="1"/>
          <w:numId w:val="900"/>
        </w:numPr>
        <w:spacing w:before="0" w:after="0"/>
      </w:pPr>
      <w:r>
        <w:t>Closure Applications in FP</w:t>
      </w:r>
    </w:p>
    <w:p>
      <w:pPr>
        <w:numPr>
          <w:ilvl w:val="0"/>
          <w:numId w:val="900"/>
        </w:numPr>
        <w:spacing w:before="0" w:after="0"/>
      </w:pPr>
      <w:r>
        <w:t>Arrow Functions</w:t>
      </w:r>
    </w:p>
    <w:p>
      <w:pPr>
        <w:numPr>
          <w:ilvl w:val="1"/>
          <w:numId w:val="900"/>
        </w:numPr>
        <w:spacing w:before="0" w:after="0"/>
      </w:pPr>
      <w:r>
        <w:t>Syntax and Structure</w:t>
      </w:r>
    </w:p>
    <w:p>
      <w:pPr>
        <w:numPr>
          <w:ilvl w:val="1"/>
          <w:numId w:val="900"/>
        </w:numPr>
        <w:spacing w:before="0" w:after="0"/>
      </w:pPr>
      <w:r>
        <w:t>Lexical this Binding</w:t>
      </w:r>
    </w:p>
    <w:p>
      <w:pPr>
        <w:numPr>
          <w:ilvl w:val="1"/>
          <w:numId w:val="900"/>
        </w:numPr>
        <w:spacing w:before="0" w:after="0"/>
      </w:pPr>
      <w:r>
        <w:t>Differences from Regular Functions</w:t>
      </w:r>
    </w:p>
    <w:p>
      <w:pPr>
        <w:numPr>
          <w:ilvl w:val="1"/>
          <w:numId w:val="900"/>
        </w:numPr>
        <w:spacing w:before="0" w:after="0"/>
      </w:pPr>
      <w:r>
        <w:t>Use Cases in Functional Programming</w:t>
      </w:r>
    </w:p>
    <w:p>
      <w:pPr>
        <w:numPr>
          <w:ilvl w:val="0"/>
          <w:numId w:val="900"/>
        </w:numPr>
        <w:spacing w:before="0" w:after="0"/>
      </w:pPr>
      <w:r>
        <w:t>Destructuring Assignment</w:t>
      </w:r>
    </w:p>
    <w:p>
      <w:pPr>
        <w:numPr>
          <w:ilvl w:val="1"/>
          <w:numId w:val="900"/>
        </w:numPr>
        <w:spacing w:before="0" w:after="0"/>
      </w:pPr>
      <w:r>
        <w:t>Array Destructuring</w:t>
      </w:r>
    </w:p>
    <w:p>
      <w:pPr>
        <w:numPr>
          <w:ilvl w:val="1"/>
          <w:numId w:val="900"/>
        </w:numPr>
        <w:spacing w:before="0" w:after="0"/>
      </w:pPr>
      <w:r>
        <w:t>Object Destructuring</w:t>
      </w:r>
    </w:p>
    <w:p>
      <w:pPr>
        <w:numPr>
          <w:ilvl w:val="1"/>
          <w:numId w:val="900"/>
        </w:numPr>
        <w:spacing w:before="0" w:after="0"/>
      </w:pPr>
      <w:r>
        <w:t>Parameter Destructuring</w:t>
      </w:r>
    </w:p>
    <w:p>
      <w:pPr>
        <w:numPr>
          <w:ilvl w:val="1"/>
          <w:numId w:val="900"/>
        </w:numPr>
        <w:spacing w:before="0" w:after="0"/>
      </w:pPr>
      <w:r>
        <w:t>Rest and Spread Patterns</w:t>
      </w:r>
    </w:p>
    <w:p>
      <w:pPr>
        <w:pStyle w:val="Heading1"/>
      </w:pPr>
      <w:r>
        <w:t>Pure Functions and Side Effects</w:t>
      </w:r>
    </w:p>
    <w:p>
      <w:pPr>
        <w:numPr>
          <w:ilvl w:val="0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Definition and Requirements</w:t>
      </w:r>
    </w:p>
    <w:p>
      <w:pPr>
        <w:numPr>
          <w:ilvl w:val="1"/>
          <w:numId w:val="900"/>
        </w:numPr>
        <w:spacing w:before="0" w:after="0"/>
      </w:pPr>
      <w:r>
        <w:t>Deterministic Behavior</w:t>
      </w:r>
    </w:p>
    <w:p>
      <w:pPr>
        <w:numPr>
          <w:ilvl w:val="1"/>
          <w:numId w:val="900"/>
        </w:numPr>
        <w:spacing w:before="0" w:after="0"/>
      </w:pPr>
      <w:r>
        <w:t>No Side Effects Rule</w:t>
      </w:r>
    </w:p>
    <w:p>
      <w:pPr>
        <w:numPr>
          <w:ilvl w:val="1"/>
          <w:numId w:val="900"/>
        </w:numPr>
        <w:spacing w:before="0" w:after="0"/>
      </w:pPr>
      <w:r>
        <w:t>Referential Transparency</w:t>
      </w:r>
    </w:p>
    <w:p>
      <w:pPr>
        <w:numPr>
          <w:ilvl w:val="1"/>
          <w:numId w:val="900"/>
        </w:numPr>
        <w:spacing w:before="0" w:after="0"/>
      </w:pPr>
      <w:r>
        <w:t>Testing Pure Functions</w:t>
      </w:r>
    </w:p>
    <w:p>
      <w:pPr>
        <w:numPr>
          <w:ilvl w:val="0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Definition and Identification</w:t>
      </w:r>
    </w:p>
    <w:p>
      <w:pPr>
        <w:numPr>
          <w:ilvl w:val="1"/>
          <w:numId w:val="900"/>
        </w:numPr>
        <w:spacing w:before="0" w:after="0"/>
      </w:pPr>
      <w:r>
        <w:t>Common Side Effect Sources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Network Requests</w:t>
      </w:r>
    </w:p>
    <w:p>
      <w:pPr>
        <w:numPr>
          <w:ilvl w:val="2"/>
          <w:numId w:val="900"/>
        </w:numPr>
        <w:spacing w:before="0" w:after="0"/>
      </w:pPr>
      <w:r>
        <w:t>Console Output</w:t>
      </w:r>
    </w:p>
    <w:p>
      <w:pPr>
        <w:numPr>
          <w:ilvl w:val="2"/>
          <w:numId w:val="900"/>
        </w:numPr>
        <w:spacing w:before="0" w:after="0"/>
      </w:pPr>
      <w:r>
        <w:t>Global State Modification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Managing Side Effects</w:t>
      </w:r>
    </w:p>
    <w:p>
      <w:pPr>
        <w:numPr>
          <w:ilvl w:val="2"/>
          <w:numId w:val="900"/>
        </w:numPr>
        <w:spacing w:before="0" w:after="0"/>
      </w:pPr>
      <w:r>
        <w:t>Isolation Strategies</w:t>
      </w:r>
    </w:p>
    <w:p>
      <w:pPr>
        <w:numPr>
          <w:ilvl w:val="2"/>
          <w:numId w:val="900"/>
        </w:numPr>
        <w:spacing w:before="0" w:after="0"/>
      </w:pPr>
      <w:r>
        <w:t>Functional Wrappers</w:t>
      </w:r>
    </w:p>
    <w:p>
      <w:pPr>
        <w:numPr>
          <w:ilvl w:val="2"/>
          <w:numId w:val="900"/>
        </w:numPr>
        <w:spacing w:before="0" w:after="0"/>
      </w:pPr>
      <w:r>
        <w:t>Effect Systems</w:t>
      </w:r>
    </w:p>
    <w:p>
      <w:pPr>
        <w:numPr>
          <w:ilvl w:val="0"/>
          <w:numId w:val="900"/>
        </w:numPr>
        <w:spacing w:before="0" w:after="0"/>
      </w:pPr>
      <w:r>
        <w:t>Function Purity Best Practices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Return Value Consistency</w:t>
      </w:r>
    </w:p>
    <w:p>
      <w:pPr>
        <w:numPr>
          <w:ilvl w:val="1"/>
          <w:numId w:val="900"/>
        </w:numPr>
        <w:spacing w:before="0" w:after="0"/>
      </w:pPr>
      <w:r>
        <w:t>Avoiding Hidden Dependencies</w:t>
      </w:r>
    </w:p>
    <w:p>
      <w:pPr>
        <w:numPr>
          <w:ilvl w:val="1"/>
          <w:numId w:val="900"/>
        </w:numPr>
        <w:spacing w:before="0" w:after="0"/>
      </w:pPr>
      <w:r>
        <w:t>Documentation and Naming</w:t>
      </w:r>
    </w:p>
    <w:p>
      <w:pPr>
        <w:pStyle w:val="Heading1"/>
      </w:pPr>
      <w:r>
        <w:t>Immutability in JavaScript</w:t>
      </w:r>
    </w:p>
    <w:p>
      <w:pPr>
        <w:numPr>
          <w:ilvl w:val="0"/>
          <w:numId w:val="900"/>
        </w:numPr>
        <w:spacing w:before="0" w:after="0"/>
      </w:pPr>
      <w:r>
        <w:t>Mutability vs Immutability</w:t>
      </w:r>
    </w:p>
    <w:p>
      <w:pPr>
        <w:numPr>
          <w:ilvl w:val="1"/>
          <w:numId w:val="900"/>
        </w:numPr>
        <w:spacing w:before="0" w:after="0"/>
      </w:pPr>
      <w:r>
        <w:t>Mutable Data Problems</w:t>
      </w:r>
    </w:p>
    <w:p>
      <w:pPr>
        <w:numPr>
          <w:ilvl w:val="1"/>
          <w:numId w:val="900"/>
        </w:numPr>
        <w:spacing w:before="0" w:after="0"/>
      </w:pPr>
      <w:r>
        <w:t>Immutable Data Benefits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Immutable Array Operations</w:t>
      </w:r>
    </w:p>
    <w:p>
      <w:pPr>
        <w:numPr>
          <w:ilvl w:val="1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Spread Operator Usage</w:t>
      </w:r>
    </w:p>
    <w:p>
      <w:pPr>
        <w:numPr>
          <w:ilvl w:val="2"/>
          <w:numId w:val="900"/>
        </w:numPr>
        <w:spacing w:before="0" w:after="0"/>
      </w:pPr>
      <w:r>
        <w:t>concat Method</w:t>
      </w:r>
    </w:p>
    <w:p>
      <w:pPr>
        <w:numPr>
          <w:ilvl w:val="2"/>
          <w:numId w:val="900"/>
        </w:numPr>
        <w:spacing w:before="0" w:after="0"/>
      </w:pPr>
      <w:r>
        <w:t>unshift Alternatives</w:t>
      </w:r>
    </w:p>
    <w:p>
      <w:pPr>
        <w:numPr>
          <w:ilvl w:val="1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slice Method</w:t>
      </w:r>
    </w:p>
    <w:p>
      <w:pPr>
        <w:numPr>
          <w:ilvl w:val="2"/>
          <w:numId w:val="900"/>
        </w:numPr>
        <w:spacing w:before="0" w:after="0"/>
      </w:pPr>
      <w:r>
        <w:t>filter Method</w:t>
      </w:r>
    </w:p>
    <w:p>
      <w:pPr>
        <w:numPr>
          <w:ilvl w:val="2"/>
          <w:numId w:val="900"/>
        </w:numPr>
        <w:spacing w:before="0" w:after="0"/>
      </w:pPr>
      <w:r>
        <w:t>Avoiding splice</w:t>
      </w:r>
    </w:p>
    <w:p>
      <w:pPr>
        <w:numPr>
          <w:ilvl w:val="1"/>
          <w:numId w:val="900"/>
        </w:numPr>
        <w:spacing w:before="0" w:after="0"/>
      </w:pPr>
      <w:r>
        <w:t>Updating Elements</w:t>
      </w:r>
    </w:p>
    <w:p>
      <w:pPr>
        <w:numPr>
          <w:ilvl w:val="2"/>
          <w:numId w:val="900"/>
        </w:numPr>
        <w:spacing w:before="0" w:after="0"/>
      </w:pPr>
      <w:r>
        <w:t>map Method</w:t>
      </w:r>
    </w:p>
    <w:p>
      <w:pPr>
        <w:numPr>
          <w:ilvl w:val="2"/>
          <w:numId w:val="900"/>
        </w:numPr>
        <w:spacing w:before="0" w:after="0"/>
      </w:pPr>
      <w:r>
        <w:t>Index-based Updates</w:t>
      </w:r>
    </w:p>
    <w:p>
      <w:pPr>
        <w:numPr>
          <w:ilvl w:val="1"/>
          <w:numId w:val="900"/>
        </w:numPr>
        <w:spacing w:before="0" w:after="0"/>
      </w:pPr>
      <w:r>
        <w:t>Combining Arrays</w:t>
      </w:r>
    </w:p>
    <w:p>
      <w:pPr>
        <w:numPr>
          <w:ilvl w:val="2"/>
          <w:numId w:val="900"/>
        </w:numPr>
        <w:spacing w:before="0" w:after="0"/>
      </w:pPr>
      <w:r>
        <w:t>Spread Operator</w:t>
      </w:r>
    </w:p>
    <w:p>
      <w:pPr>
        <w:numPr>
          <w:ilvl w:val="2"/>
          <w:numId w:val="900"/>
        </w:numPr>
        <w:spacing w:before="0" w:after="0"/>
      </w:pPr>
      <w:r>
        <w:t>concat Method</w:t>
      </w:r>
    </w:p>
    <w:p>
      <w:pPr>
        <w:numPr>
          <w:ilvl w:val="0"/>
          <w:numId w:val="900"/>
        </w:numPr>
        <w:spacing w:before="0" w:after="0"/>
      </w:pPr>
      <w:r>
        <w:t>Immutable Object Operations</w:t>
      </w:r>
    </w:p>
    <w:p>
      <w:pPr>
        <w:numPr>
          <w:ilvl w:val="1"/>
          <w:numId w:val="900"/>
        </w:numPr>
        <w:spacing w:before="0" w:after="0"/>
      </w:pPr>
      <w:r>
        <w:t>Adding Properties</w:t>
      </w:r>
    </w:p>
    <w:p>
      <w:pPr>
        <w:numPr>
          <w:ilvl w:val="2"/>
          <w:numId w:val="900"/>
        </w:numPr>
        <w:spacing w:before="0" w:after="0"/>
      </w:pPr>
      <w:r>
        <w:t>Object.assign Usage</w:t>
      </w:r>
    </w:p>
    <w:p>
      <w:pPr>
        <w:numPr>
          <w:ilvl w:val="2"/>
          <w:numId w:val="900"/>
        </w:numPr>
        <w:spacing w:before="0" w:after="0"/>
      </w:pPr>
      <w:r>
        <w:t>Spread Operator</w:t>
      </w:r>
    </w:p>
    <w:p>
      <w:pPr>
        <w:numPr>
          <w:ilvl w:val="1"/>
          <w:numId w:val="900"/>
        </w:numPr>
        <w:spacing w:before="0" w:after="0"/>
      </w:pPr>
      <w:r>
        <w:t>Updating Properties</w:t>
      </w:r>
    </w:p>
    <w:p>
      <w:pPr>
        <w:numPr>
          <w:ilvl w:val="2"/>
          <w:numId w:val="900"/>
        </w:numPr>
        <w:spacing w:before="0" w:after="0"/>
      </w:pPr>
      <w:r>
        <w:t>Spread with Overrides</w:t>
      </w:r>
    </w:p>
    <w:p>
      <w:pPr>
        <w:numPr>
          <w:ilvl w:val="2"/>
          <w:numId w:val="900"/>
        </w:numPr>
        <w:spacing w:before="0" w:after="0"/>
      </w:pPr>
      <w:r>
        <w:t>Nested Property Updates</w:t>
      </w:r>
    </w:p>
    <w:p>
      <w:pPr>
        <w:numPr>
          <w:ilvl w:val="1"/>
          <w:numId w:val="900"/>
        </w:numPr>
        <w:spacing w:before="0" w:after="0"/>
      </w:pPr>
      <w:r>
        <w:t>Removing Properties</w:t>
      </w:r>
    </w:p>
    <w:p>
      <w:pPr>
        <w:numPr>
          <w:ilvl w:val="2"/>
          <w:numId w:val="900"/>
        </w:numPr>
        <w:spacing w:before="0" w:after="0"/>
      </w:pPr>
      <w:r>
        <w:t>Destructuring with Rest</w:t>
      </w:r>
    </w:p>
    <w:p>
      <w:pPr>
        <w:numPr>
          <w:ilvl w:val="2"/>
          <w:numId w:val="900"/>
        </w:numPr>
        <w:spacing w:before="0" w:after="0"/>
      </w:pPr>
      <w:r>
        <w:t>Object.keys with reduce</w:t>
      </w:r>
    </w:p>
    <w:p>
      <w:pPr>
        <w:numPr>
          <w:ilvl w:val="0"/>
          <w:numId w:val="900"/>
        </w:numPr>
        <w:spacing w:before="0" w:after="0"/>
      </w:pPr>
      <w:r>
        <w:t>Deep vs Shallow Immutability</w:t>
      </w:r>
    </w:p>
    <w:p>
      <w:pPr>
        <w:numPr>
          <w:ilvl w:val="1"/>
          <w:numId w:val="900"/>
        </w:numPr>
        <w:spacing w:before="0" w:after="0"/>
      </w:pPr>
      <w:r>
        <w:t>Shallow Copy Limitations</w:t>
      </w:r>
    </w:p>
    <w:p>
      <w:pPr>
        <w:numPr>
          <w:ilvl w:val="1"/>
          <w:numId w:val="900"/>
        </w:numPr>
        <w:spacing w:before="0" w:after="0"/>
      </w:pPr>
      <w:r>
        <w:t>Deep Copy Techniques</w:t>
      </w:r>
    </w:p>
    <w:p>
      <w:pPr>
        <w:numPr>
          <w:ilvl w:val="1"/>
          <w:numId w:val="900"/>
        </w:numPr>
        <w:spacing w:before="0" w:after="0"/>
      </w:pPr>
      <w:r>
        <w:t>Nested Structure Handling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pStyle w:val="Heading1"/>
      </w:pPr>
      <w:r>
        <w:t>Array Methods and Higher-Order Functions</w:t>
      </w:r>
    </w:p>
    <w:p>
      <w:pPr>
        <w:numPr>
          <w:ilvl w:val="0"/>
          <w:numId w:val="900"/>
        </w:numPr>
        <w:spacing w:before="0" w:after="0"/>
      </w:pPr>
      <w:r>
        <w:t>Transformation Methods</w:t>
      </w:r>
    </w:p>
    <w:p>
      <w:pPr>
        <w:numPr>
          <w:ilvl w:val="1"/>
          <w:numId w:val="900"/>
        </w:numPr>
        <w:spacing w:before="0" w:after="0"/>
      </w:pPr>
      <w:r>
        <w:t>map Method</w:t>
      </w:r>
    </w:p>
    <w:p>
      <w:pPr>
        <w:numPr>
          <w:ilvl w:val="2"/>
          <w:numId w:val="900"/>
        </w:numPr>
        <w:spacing w:before="0" w:after="0"/>
      </w:pPr>
      <w:r>
        <w:t>Syntax and Parameters</w:t>
      </w:r>
    </w:p>
    <w:p>
      <w:pPr>
        <w:numPr>
          <w:ilvl w:val="2"/>
          <w:numId w:val="900"/>
        </w:numPr>
        <w:spacing w:before="0" w:after="0"/>
      </w:pPr>
      <w:r>
        <w:t>Transformation Patterns</w:t>
      </w:r>
    </w:p>
    <w:p>
      <w:pPr>
        <w:numPr>
          <w:ilvl w:val="2"/>
          <w:numId w:val="900"/>
        </w:numPr>
        <w:spacing w:before="0" w:after="0"/>
      </w:pPr>
      <w:r>
        <w:t>Chaining Considerations</w:t>
      </w:r>
    </w:p>
    <w:p>
      <w:pPr>
        <w:numPr>
          <w:ilvl w:val="1"/>
          <w:numId w:val="900"/>
        </w:numPr>
        <w:spacing w:before="0" w:after="0"/>
      </w:pPr>
      <w:r>
        <w:t>flatMap Method</w:t>
      </w:r>
    </w:p>
    <w:p>
      <w:pPr>
        <w:numPr>
          <w:ilvl w:val="2"/>
          <w:numId w:val="900"/>
        </w:numPr>
        <w:spacing w:before="0" w:after="0"/>
      </w:pPr>
      <w:r>
        <w:t>Flattening and Mapping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0"/>
          <w:numId w:val="900"/>
        </w:numPr>
        <w:spacing w:before="0" w:after="0"/>
      </w:pPr>
      <w:r>
        <w:t>Filtering Methods</w:t>
      </w:r>
    </w:p>
    <w:p>
      <w:pPr>
        <w:numPr>
          <w:ilvl w:val="1"/>
          <w:numId w:val="900"/>
        </w:numPr>
        <w:spacing w:before="0" w:after="0"/>
      </w:pPr>
      <w:r>
        <w:t>filter Method</w:t>
      </w:r>
    </w:p>
    <w:p>
      <w:pPr>
        <w:numPr>
          <w:ilvl w:val="2"/>
          <w:numId w:val="900"/>
        </w:numPr>
        <w:spacing w:before="0" w:after="0"/>
      </w:pPr>
      <w:r>
        <w:t>Predicate Functions</w:t>
      </w:r>
    </w:p>
    <w:p>
      <w:pPr>
        <w:numPr>
          <w:ilvl w:val="2"/>
          <w:numId w:val="900"/>
        </w:numPr>
        <w:spacing w:before="0" w:after="0"/>
      </w:pPr>
      <w:r>
        <w:t>Boolean Filtering</w:t>
      </w:r>
    </w:p>
    <w:p>
      <w:pPr>
        <w:numPr>
          <w:ilvl w:val="2"/>
          <w:numId w:val="900"/>
        </w:numPr>
        <w:spacing w:before="0" w:after="0"/>
      </w:pPr>
      <w:r>
        <w:t>Complex Filtering Logic</w:t>
      </w:r>
    </w:p>
    <w:p>
      <w:pPr>
        <w:numPr>
          <w:ilvl w:val="1"/>
          <w:numId w:val="900"/>
        </w:numPr>
        <w:spacing w:before="0" w:after="0"/>
      </w:pPr>
      <w:r>
        <w:t>find Method</w:t>
      </w:r>
    </w:p>
    <w:p>
      <w:pPr>
        <w:numPr>
          <w:ilvl w:val="2"/>
          <w:numId w:val="900"/>
        </w:numPr>
        <w:spacing w:before="0" w:after="0"/>
      </w:pPr>
      <w:r>
        <w:t>First Match Retrieval</w:t>
      </w:r>
    </w:p>
    <w:p>
      <w:pPr>
        <w:numPr>
          <w:ilvl w:val="2"/>
          <w:numId w:val="900"/>
        </w:numPr>
        <w:spacing w:before="0" w:after="0"/>
      </w:pPr>
      <w:r>
        <w:t>Predicate Usage</w:t>
      </w:r>
    </w:p>
    <w:p>
      <w:pPr>
        <w:numPr>
          <w:ilvl w:val="1"/>
          <w:numId w:val="900"/>
        </w:numPr>
        <w:spacing w:before="0" w:after="0"/>
      </w:pPr>
      <w:r>
        <w:t>findIndex Method</w:t>
      </w:r>
    </w:p>
    <w:p>
      <w:pPr>
        <w:numPr>
          <w:ilvl w:val="2"/>
          <w:numId w:val="900"/>
        </w:numPr>
        <w:spacing w:before="0" w:after="0"/>
      </w:pPr>
      <w:r>
        <w:t>Index Retrieval</w:t>
      </w:r>
    </w:p>
    <w:p>
      <w:pPr>
        <w:numPr>
          <w:ilvl w:val="2"/>
          <w:numId w:val="900"/>
        </w:numPr>
        <w:spacing w:before="0" w:after="0"/>
      </w:pPr>
      <w:r>
        <w:t>Comparison with indexOf</w:t>
      </w:r>
    </w:p>
    <w:p>
      <w:pPr>
        <w:numPr>
          <w:ilvl w:val="0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some Method</w:t>
      </w:r>
    </w:p>
    <w:p>
      <w:pPr>
        <w:numPr>
          <w:ilvl w:val="2"/>
          <w:numId w:val="900"/>
        </w:numPr>
        <w:spacing w:before="0" w:after="0"/>
      </w:pPr>
      <w:r>
        <w:t>Existential Checks</w:t>
      </w:r>
    </w:p>
    <w:p>
      <w:pPr>
        <w:numPr>
          <w:ilvl w:val="2"/>
          <w:numId w:val="900"/>
        </w:numPr>
        <w:spacing w:before="0" w:after="0"/>
      </w:pPr>
      <w:r>
        <w:t>Early Termination</w:t>
      </w:r>
    </w:p>
    <w:p>
      <w:pPr>
        <w:numPr>
          <w:ilvl w:val="1"/>
          <w:numId w:val="900"/>
        </w:numPr>
        <w:spacing w:before="0" w:after="0"/>
      </w:pPr>
      <w:r>
        <w:t>every Method</w:t>
      </w:r>
    </w:p>
    <w:p>
      <w:pPr>
        <w:numPr>
          <w:ilvl w:val="2"/>
          <w:numId w:val="900"/>
        </w:numPr>
        <w:spacing w:before="0" w:after="0"/>
      </w:pPr>
      <w:r>
        <w:t>Universal Validation</w:t>
      </w:r>
    </w:p>
    <w:p>
      <w:pPr>
        <w:numPr>
          <w:ilvl w:val="2"/>
          <w:numId w:val="900"/>
        </w:numPr>
        <w:spacing w:before="0" w:after="0"/>
      </w:pPr>
      <w:r>
        <w:t>All-or-Nothing Logic</w:t>
      </w:r>
    </w:p>
    <w:p>
      <w:pPr>
        <w:numPr>
          <w:ilvl w:val="0"/>
          <w:numId w:val="900"/>
        </w:numPr>
        <w:spacing w:before="0" w:after="0"/>
      </w:pPr>
      <w:r>
        <w:t>Aggregation Methods</w:t>
      </w:r>
    </w:p>
    <w:p>
      <w:pPr>
        <w:numPr>
          <w:ilvl w:val="1"/>
          <w:numId w:val="900"/>
        </w:numPr>
        <w:spacing w:before="0" w:after="0"/>
      </w:pPr>
      <w:r>
        <w:t>reduce Method</w:t>
      </w:r>
    </w:p>
    <w:p>
      <w:pPr>
        <w:numPr>
          <w:ilvl w:val="2"/>
          <w:numId w:val="900"/>
        </w:numPr>
        <w:spacing w:before="0" w:after="0"/>
      </w:pPr>
      <w:r>
        <w:t>Accumulator Pattern</w:t>
      </w:r>
    </w:p>
    <w:p>
      <w:pPr>
        <w:numPr>
          <w:ilvl w:val="2"/>
          <w:numId w:val="900"/>
        </w:numPr>
        <w:spacing w:before="0" w:after="0"/>
      </w:pPr>
      <w:r>
        <w:t>Initial Value Importance</w:t>
      </w:r>
    </w:p>
    <w:p>
      <w:pPr>
        <w:numPr>
          <w:ilvl w:val="2"/>
          <w:numId w:val="900"/>
        </w:numPr>
        <w:spacing w:before="0" w:after="0"/>
      </w:pPr>
      <w:r>
        <w:t>Complex Reductions</w:t>
      </w:r>
    </w:p>
    <w:p>
      <w:pPr>
        <w:numPr>
          <w:ilvl w:val="1"/>
          <w:numId w:val="900"/>
        </w:numPr>
        <w:spacing w:before="0" w:after="0"/>
      </w:pPr>
      <w:r>
        <w:t>reduceRight Method</w:t>
      </w:r>
    </w:p>
    <w:p>
      <w:pPr>
        <w:numPr>
          <w:ilvl w:val="2"/>
          <w:numId w:val="900"/>
        </w:numPr>
        <w:spacing w:before="0" w:after="0"/>
      </w:pPr>
      <w:r>
        <w:t>Right-to-Left Processing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Iteration Methods</w:t>
      </w:r>
    </w:p>
    <w:p>
      <w:pPr>
        <w:numPr>
          <w:ilvl w:val="1"/>
          <w:numId w:val="900"/>
        </w:numPr>
        <w:spacing w:before="0" w:after="0"/>
      </w:pPr>
      <w:r>
        <w:t>forEach Method</w:t>
      </w:r>
    </w:p>
    <w:p>
      <w:pPr>
        <w:numPr>
          <w:ilvl w:val="2"/>
          <w:numId w:val="900"/>
        </w:numPr>
        <w:spacing w:before="0" w:after="0"/>
      </w:pPr>
      <w:r>
        <w:t>Side Effect Iteration</w:t>
      </w:r>
    </w:p>
    <w:p>
      <w:pPr>
        <w:numPr>
          <w:ilvl w:val="2"/>
          <w:numId w:val="900"/>
        </w:numPr>
        <w:spacing w:before="0" w:after="0"/>
      </w:pPr>
      <w:r>
        <w:t>Comparison with map</w:t>
      </w:r>
    </w:p>
    <w:p>
      <w:pPr>
        <w:numPr>
          <w:ilvl w:val="1"/>
          <w:numId w:val="900"/>
        </w:numPr>
        <w:spacing w:before="0" w:after="0"/>
      </w:pPr>
      <w:r>
        <w:t>entries Method</w:t>
      </w:r>
    </w:p>
    <w:p>
      <w:pPr>
        <w:numPr>
          <w:ilvl w:val="1"/>
          <w:numId w:val="900"/>
        </w:numPr>
        <w:spacing w:before="0" w:after="0"/>
      </w:pPr>
      <w:r>
        <w:t>keys Method</w:t>
      </w:r>
    </w:p>
    <w:p>
      <w:pPr>
        <w:numPr>
          <w:ilvl w:val="1"/>
          <w:numId w:val="900"/>
        </w:numPr>
        <w:spacing w:before="0" w:after="0"/>
      </w:pPr>
      <w:r>
        <w:t>values Method</w:t>
      </w:r>
    </w:p>
    <w:p>
      <w:pPr>
        <w:numPr>
          <w:ilvl w:val="0"/>
          <w:numId w:val="900"/>
        </w:numPr>
        <w:spacing w:before="0" w:after="0"/>
      </w:pPr>
      <w:r>
        <w:t>Method Chaining</w:t>
      </w:r>
    </w:p>
    <w:p>
      <w:pPr>
        <w:numPr>
          <w:ilvl w:val="1"/>
          <w:numId w:val="900"/>
        </w:numPr>
        <w:spacing w:before="0" w:after="0"/>
      </w:pPr>
      <w:r>
        <w:t>Chaining Syntax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Readability Considerations</w:t>
      </w:r>
    </w:p>
    <w:p>
      <w:pPr>
        <w:numPr>
          <w:ilvl w:val="1"/>
          <w:numId w:val="900"/>
        </w:numPr>
        <w:spacing w:before="0" w:after="0"/>
      </w:pPr>
      <w:r>
        <w:t>Debugging Chained Operations</w:t>
      </w:r>
    </w:p>
    <w:p>
      <w:pPr>
        <w:pStyle w:val="Heading1"/>
      </w:pPr>
      <w:r>
        <w:t>Function Composition</w:t>
      </w:r>
    </w:p>
    <w:p>
      <w:pPr>
        <w:numPr>
          <w:ilvl w:val="0"/>
          <w:numId w:val="900"/>
        </w:numPr>
        <w:spacing w:before="0" w:after="0"/>
      </w:pPr>
      <w:r>
        <w:t>Composition Fundamentals</w:t>
      </w:r>
    </w:p>
    <w:p>
      <w:pPr>
        <w:numPr>
          <w:ilvl w:val="1"/>
          <w:numId w:val="900"/>
        </w:numPr>
        <w:spacing w:before="0" w:after="0"/>
      </w:pPr>
      <w:r>
        <w:t>Mathematical Foundation</w:t>
      </w:r>
    </w:p>
    <w:p>
      <w:pPr>
        <w:numPr>
          <w:ilvl w:val="1"/>
          <w:numId w:val="900"/>
        </w:numPr>
        <w:spacing w:before="0" w:after="0"/>
      </w:pPr>
      <w:r>
        <w:t>Function Pipeline Concept</w:t>
      </w:r>
    </w:p>
    <w:p>
      <w:pPr>
        <w:numPr>
          <w:ilvl w:val="1"/>
          <w:numId w:val="900"/>
        </w:numPr>
        <w:spacing w:before="0" w:after="0"/>
      </w:pPr>
      <w:r>
        <w:t>Composition Benefits</w:t>
      </w:r>
    </w:p>
    <w:p>
      <w:pPr>
        <w:numPr>
          <w:ilvl w:val="0"/>
          <w:numId w:val="900"/>
        </w:numPr>
        <w:spacing w:before="0" w:after="0"/>
      </w:pPr>
      <w:r>
        <w:t>Manual Function Composition</w:t>
      </w:r>
    </w:p>
    <w:p>
      <w:pPr>
        <w:numPr>
          <w:ilvl w:val="1"/>
          <w:numId w:val="900"/>
        </w:numPr>
        <w:spacing w:before="0" w:after="0"/>
      </w:pPr>
      <w:r>
        <w:t>Nested Function Calls</w:t>
      </w:r>
    </w:p>
    <w:p>
      <w:pPr>
        <w:numPr>
          <w:ilvl w:val="1"/>
          <w:numId w:val="900"/>
        </w:numPr>
        <w:spacing w:before="0" w:after="0"/>
      </w:pPr>
      <w:r>
        <w:t>Readability Challenges</w:t>
      </w:r>
    </w:p>
    <w:p>
      <w:pPr>
        <w:numPr>
          <w:ilvl w:val="1"/>
          <w:numId w:val="900"/>
        </w:numPr>
        <w:spacing w:before="0" w:after="0"/>
      </w:pPr>
      <w:r>
        <w:t>Intermediate Variables</w:t>
      </w:r>
    </w:p>
    <w:p>
      <w:pPr>
        <w:numPr>
          <w:ilvl w:val="0"/>
          <w:numId w:val="900"/>
        </w:numPr>
        <w:spacing w:before="0" w:after="0"/>
      </w:pPr>
      <w:r>
        <w:t>Compose Utility Function</w:t>
      </w:r>
    </w:p>
    <w:p>
      <w:pPr>
        <w:numPr>
          <w:ilvl w:val="1"/>
          <w:numId w:val="900"/>
        </w:numPr>
        <w:spacing w:before="0" w:after="0"/>
      </w:pPr>
      <w:r>
        <w:t>Right-to-Left Execution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Variadic Composition</w:t>
      </w:r>
    </w:p>
    <w:p>
      <w:pPr>
        <w:numPr>
          <w:ilvl w:val="1"/>
          <w:numId w:val="900"/>
        </w:numPr>
        <w:spacing w:before="0" w:after="0"/>
      </w:pPr>
      <w:r>
        <w:t>Type Safety Considerations</w:t>
      </w:r>
    </w:p>
    <w:p>
      <w:pPr>
        <w:numPr>
          <w:ilvl w:val="0"/>
          <w:numId w:val="900"/>
        </w:numPr>
        <w:spacing w:before="0" w:after="0"/>
      </w:pPr>
      <w:r>
        <w:t>Pipe Utility Function</w:t>
      </w:r>
    </w:p>
    <w:p>
      <w:pPr>
        <w:numPr>
          <w:ilvl w:val="1"/>
          <w:numId w:val="900"/>
        </w:numPr>
        <w:spacing w:before="0" w:after="0"/>
      </w:pPr>
      <w:r>
        <w:t>Left-to-Right Execution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1"/>
          <w:numId w:val="900"/>
        </w:numPr>
        <w:spacing w:before="0" w:after="0"/>
      </w:pPr>
      <w:r>
        <w:t>Readability Advantages</w:t>
      </w:r>
    </w:p>
    <w:p>
      <w:pPr>
        <w:numPr>
          <w:ilvl w:val="1"/>
          <w:numId w:val="900"/>
        </w:numPr>
        <w:spacing w:before="0" w:after="0"/>
      </w:pPr>
      <w:r>
        <w:t>Debugging Benefits</w:t>
      </w:r>
    </w:p>
    <w:p>
      <w:pPr>
        <w:numPr>
          <w:ilvl w:val="0"/>
          <w:numId w:val="900"/>
        </w:numPr>
        <w:spacing w:before="0" w:after="0"/>
      </w:pPr>
      <w:r>
        <w:t>Compose vs Pipe</w:t>
      </w:r>
    </w:p>
    <w:p>
      <w:pPr>
        <w:numPr>
          <w:ilvl w:val="1"/>
          <w:numId w:val="900"/>
        </w:numPr>
        <w:spacing w:before="0" w:after="0"/>
      </w:pPr>
      <w:r>
        <w:t>Execution Order Differences</w:t>
      </w:r>
    </w:p>
    <w:p>
      <w:pPr>
        <w:numPr>
          <w:ilvl w:val="1"/>
          <w:numId w:val="900"/>
        </w:numPr>
        <w:spacing w:before="0" w:after="0"/>
      </w:pPr>
      <w:r>
        <w:t>Use Case Preferences</w:t>
      </w:r>
    </w:p>
    <w:p>
      <w:pPr>
        <w:numPr>
          <w:ilvl w:val="1"/>
          <w:numId w:val="900"/>
        </w:numPr>
        <w:spacing w:before="0" w:after="0"/>
      </w:pPr>
      <w:r>
        <w:t>Mathematical vs Procedural Thinking</w:t>
      </w:r>
    </w:p>
    <w:p>
      <w:pPr>
        <w:numPr>
          <w:ilvl w:val="0"/>
          <w:numId w:val="900"/>
        </w:numPr>
        <w:spacing w:before="0" w:after="0"/>
      </w:pPr>
      <w:r>
        <w:t>Point-Free Style Programming</w:t>
      </w:r>
    </w:p>
    <w:p>
      <w:pPr>
        <w:numPr>
          <w:ilvl w:val="1"/>
          <w:numId w:val="900"/>
        </w:numPr>
        <w:spacing w:before="0" w:after="0"/>
      </w:pPr>
      <w:r>
        <w:t>Tacit Programming Concepts</w:t>
      </w:r>
    </w:p>
    <w:p>
      <w:pPr>
        <w:numPr>
          <w:ilvl w:val="1"/>
          <w:numId w:val="900"/>
        </w:numPr>
        <w:spacing w:before="0" w:after="0"/>
      </w:pPr>
      <w:r>
        <w:t>Argument Elimination</w:t>
      </w:r>
    </w:p>
    <w:p>
      <w:pPr>
        <w:numPr>
          <w:ilvl w:val="1"/>
          <w:numId w:val="900"/>
        </w:numPr>
        <w:spacing w:before="0" w:after="0"/>
      </w:pPr>
      <w:r>
        <w:t>Benefits and Drawbacks</w:t>
      </w:r>
    </w:p>
    <w:p>
      <w:pPr>
        <w:numPr>
          <w:ilvl w:val="1"/>
          <w:numId w:val="900"/>
        </w:numPr>
        <w:spacing w:before="0" w:after="0"/>
      </w:pPr>
      <w:r>
        <w:t>Readability Balance</w:t>
      </w:r>
    </w:p>
    <w:p>
      <w:pPr>
        <w:numPr>
          <w:ilvl w:val="1"/>
          <w:numId w:val="900"/>
        </w:numPr>
        <w:spacing w:before="0" w:after="0"/>
      </w:pPr>
      <w:r>
        <w:t>Debugging Challenges</w:t>
      </w:r>
    </w:p>
    <w:p>
      <w:pPr>
        <w:pStyle w:val="Heading1"/>
      </w:pPr>
      <w:r>
        <w:t>Currying and Partial Application</w:t>
      </w:r>
    </w:p>
    <w:p>
      <w:pPr>
        <w:numPr>
          <w:ilvl w:val="0"/>
          <w:numId w:val="900"/>
        </w:numPr>
        <w:spacing w:before="0" w:after="0"/>
      </w:pPr>
      <w:r>
        <w:t>Currying Fundamentals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Mathematical Origins</w:t>
      </w:r>
    </w:p>
    <w:p>
      <w:pPr>
        <w:numPr>
          <w:ilvl w:val="1"/>
          <w:numId w:val="900"/>
        </w:numPr>
        <w:spacing w:before="0" w:after="0"/>
      </w:pPr>
      <w:r>
        <w:t>Arity Transformation</w:t>
      </w:r>
    </w:p>
    <w:p>
      <w:pPr>
        <w:numPr>
          <w:ilvl w:val="0"/>
          <w:numId w:val="900"/>
        </w:numPr>
        <w:spacing w:before="0" w:after="0"/>
      </w:pPr>
      <w:r>
        <w:t>Manual Currying Implementation</w:t>
      </w:r>
    </w:p>
    <w:p>
      <w:pPr>
        <w:numPr>
          <w:ilvl w:val="1"/>
          <w:numId w:val="900"/>
        </w:numPr>
        <w:spacing w:before="0" w:after="0"/>
      </w:pPr>
      <w:r>
        <w:t>Single Argument Functions</w:t>
      </w:r>
    </w:p>
    <w:p>
      <w:pPr>
        <w:numPr>
          <w:ilvl w:val="1"/>
          <w:numId w:val="900"/>
        </w:numPr>
        <w:spacing w:before="0" w:after="0"/>
      </w:pPr>
      <w:r>
        <w:t>Closure-Based Currying</w:t>
      </w:r>
    </w:p>
    <w:p>
      <w:pPr>
        <w:numPr>
          <w:ilvl w:val="1"/>
          <w:numId w:val="900"/>
        </w:numPr>
        <w:spacing w:before="0" w:after="0"/>
      </w:pPr>
      <w:r>
        <w:t>Multi-Step Application</w:t>
      </w:r>
    </w:p>
    <w:p>
      <w:pPr>
        <w:numPr>
          <w:ilvl w:val="0"/>
          <w:numId w:val="900"/>
        </w:numPr>
        <w:spacing w:before="0" w:after="0"/>
      </w:pPr>
      <w:r>
        <w:t>Curry Utility Functions</w:t>
      </w:r>
    </w:p>
    <w:p>
      <w:pPr>
        <w:numPr>
          <w:ilvl w:val="1"/>
          <w:numId w:val="900"/>
        </w:numPr>
        <w:spacing w:before="0" w:after="0"/>
      </w:pPr>
      <w:r>
        <w:t>Generic Curry Implementation</w:t>
      </w:r>
    </w:p>
    <w:p>
      <w:pPr>
        <w:numPr>
          <w:ilvl w:val="1"/>
          <w:numId w:val="900"/>
        </w:numPr>
        <w:spacing w:before="0" w:after="0"/>
      </w:pPr>
      <w:r>
        <w:t>Arity Detection</w:t>
      </w:r>
    </w:p>
    <w:p>
      <w:pPr>
        <w:numPr>
          <w:ilvl w:val="1"/>
          <w:numId w:val="900"/>
        </w:numPr>
        <w:spacing w:before="0" w:after="0"/>
      </w:pPr>
      <w:r>
        <w:t>Placeholder Support</w:t>
      </w:r>
    </w:p>
    <w:p>
      <w:pPr>
        <w:numPr>
          <w:ilvl w:val="0"/>
          <w:numId w:val="900"/>
        </w:numPr>
        <w:spacing w:before="0" w:after="0"/>
      </w:pPr>
      <w:r>
        <w:t>Partial Application</w:t>
      </w:r>
    </w:p>
    <w:p>
      <w:pPr>
        <w:numPr>
          <w:ilvl w:val="1"/>
          <w:numId w:val="900"/>
        </w:numPr>
        <w:spacing w:before="0" w:after="0"/>
      </w:pPr>
      <w:r>
        <w:t>Concept and Definition</w:t>
      </w:r>
    </w:p>
    <w:p>
      <w:pPr>
        <w:numPr>
          <w:ilvl w:val="1"/>
          <w:numId w:val="900"/>
        </w:numPr>
        <w:spacing w:before="0" w:after="0"/>
      </w:pPr>
      <w:r>
        <w:t>Comparison with Currying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Partial Application Techniques</w:t>
      </w:r>
    </w:p>
    <w:p>
      <w:pPr>
        <w:numPr>
          <w:ilvl w:val="1"/>
          <w:numId w:val="900"/>
        </w:numPr>
        <w:spacing w:before="0" w:after="0"/>
      </w:pPr>
      <w:r>
        <w:t>bind Method Usage</w:t>
      </w:r>
    </w:p>
    <w:p>
      <w:pPr>
        <w:numPr>
          <w:ilvl w:val="1"/>
          <w:numId w:val="900"/>
        </w:numPr>
        <w:spacing w:before="0" w:after="0"/>
      </w:pPr>
      <w:r>
        <w:t>Custom Partial Functions</w:t>
      </w:r>
    </w:p>
    <w:p>
      <w:pPr>
        <w:numPr>
          <w:ilvl w:val="1"/>
          <w:numId w:val="900"/>
        </w:numPr>
        <w:spacing w:before="0" w:after="0"/>
      </w:pPr>
      <w:r>
        <w:t>Argument Positioning</w:t>
      </w:r>
    </w:p>
    <w:p>
      <w:pPr>
        <w:numPr>
          <w:ilvl w:val="0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Function Specialization</w:t>
      </w:r>
    </w:p>
    <w:p>
      <w:pPr>
        <w:numPr>
          <w:ilvl w:val="1"/>
          <w:numId w:val="900"/>
        </w:numPr>
        <w:spacing w:before="0" w:after="0"/>
      </w:pPr>
      <w:r>
        <w:t>Configuration Functions</w:t>
      </w:r>
    </w:p>
    <w:p>
      <w:pPr>
        <w:numPr>
          <w:ilvl w:val="1"/>
          <w:numId w:val="900"/>
        </w:numPr>
        <w:spacing w:before="0" w:after="0"/>
      </w:pPr>
      <w:r>
        <w:t>Event Handler Creation</w:t>
      </w:r>
    </w:p>
    <w:p>
      <w:pPr>
        <w:numPr>
          <w:ilvl w:val="1"/>
          <w:numId w:val="900"/>
        </w:numPr>
        <w:spacing w:before="0" w:after="0"/>
      </w:pPr>
      <w:r>
        <w:t>API Wrapper Functions</w:t>
      </w:r>
    </w:p>
    <w:p>
      <w:pPr>
        <w:pStyle w:val="Heading1"/>
      </w:pPr>
      <w:r>
        <w:t>Recursion in Functional Programming</w:t>
      </w:r>
    </w:p>
    <w:p>
      <w:pPr>
        <w:numPr>
          <w:ilvl w:val="0"/>
          <w:numId w:val="900"/>
        </w:numPr>
        <w:spacing w:before="0" w:after="0"/>
      </w:pPr>
      <w:r>
        <w:t>Recursion Fundamentals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1"/>
          <w:numId w:val="900"/>
        </w:numPr>
        <w:spacing w:before="0" w:after="0"/>
      </w:pPr>
      <w:r>
        <w:t>Base Case Importance</w:t>
      </w:r>
    </w:p>
    <w:p>
      <w:pPr>
        <w:numPr>
          <w:ilvl w:val="1"/>
          <w:numId w:val="900"/>
        </w:numPr>
        <w:spacing w:before="0" w:after="0"/>
      </w:pPr>
      <w:r>
        <w:t>Recursive Case Logic</w:t>
      </w:r>
    </w:p>
    <w:p>
      <w:pPr>
        <w:numPr>
          <w:ilvl w:val="0"/>
          <w:numId w:val="900"/>
        </w:numPr>
        <w:spacing w:before="0" w:after="0"/>
      </w:pPr>
      <w:r>
        <w:t>Replacing Iterative Constructs</w:t>
      </w:r>
    </w:p>
    <w:p>
      <w:pPr>
        <w:numPr>
          <w:ilvl w:val="1"/>
          <w:numId w:val="900"/>
        </w:numPr>
        <w:spacing w:before="0" w:after="0"/>
      </w:pPr>
      <w:r>
        <w:t>Loop Elimination</w:t>
      </w:r>
    </w:p>
    <w:p>
      <w:pPr>
        <w:numPr>
          <w:ilvl w:val="1"/>
          <w:numId w:val="900"/>
        </w:numPr>
        <w:spacing w:before="0" w:after="0"/>
      </w:pPr>
      <w:r>
        <w:t>Recursive Patterns</w:t>
      </w:r>
    </w:p>
    <w:p>
      <w:pPr>
        <w:numPr>
          <w:ilvl w:val="1"/>
          <w:numId w:val="900"/>
        </w:numPr>
        <w:spacing w:before="0" w:after="0"/>
      </w:pPr>
      <w:r>
        <w:t>State Accumulation</w:t>
      </w:r>
    </w:p>
    <w:p>
      <w:pPr>
        <w:numPr>
          <w:ilvl w:val="0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Stack Overflow Prevention</w:t>
      </w:r>
    </w:p>
    <w:p>
      <w:pPr>
        <w:numPr>
          <w:ilvl w:val="1"/>
          <w:numId w:val="900"/>
        </w:numPr>
        <w:spacing w:before="0" w:after="0"/>
      </w:pPr>
      <w:r>
        <w:t>JavaScript TCO Support</w:t>
      </w:r>
    </w:p>
    <w:p>
      <w:pPr>
        <w:numPr>
          <w:ilvl w:val="1"/>
          <w:numId w:val="900"/>
        </w:numPr>
        <w:spacing w:before="0" w:after="0"/>
      </w:pPr>
      <w:r>
        <w:t>Tail Recursive Patterns</w:t>
      </w:r>
    </w:p>
    <w:p>
      <w:pPr>
        <w:numPr>
          <w:ilvl w:val="0"/>
          <w:numId w:val="900"/>
        </w:numPr>
        <w:spacing w:before="0" w:after="0"/>
      </w:pPr>
      <w:r>
        <w:t>Common Recursive Patterns</w:t>
      </w:r>
    </w:p>
    <w:p>
      <w:pPr>
        <w:numPr>
          <w:ilvl w:val="1"/>
          <w:numId w:val="900"/>
        </w:numPr>
        <w:spacing w:before="0" w:after="0"/>
      </w:pPr>
      <w:r>
        <w:t>Tree Traversal</w:t>
      </w:r>
    </w:p>
    <w:p>
      <w:pPr>
        <w:numPr>
          <w:ilvl w:val="1"/>
          <w:numId w:val="900"/>
        </w:numPr>
        <w:spacing w:before="0" w:after="0"/>
      </w:pPr>
      <w:r>
        <w:t>List Processing</w:t>
      </w:r>
    </w:p>
    <w:p>
      <w:pPr>
        <w:numPr>
          <w:ilvl w:val="1"/>
          <w:numId w:val="900"/>
        </w:numPr>
        <w:spacing w:before="0" w:after="0"/>
      </w:pPr>
      <w:r>
        <w:t>Mathematical Computations</w:t>
      </w:r>
    </w:p>
    <w:p>
      <w:pPr>
        <w:numPr>
          <w:ilvl w:val="1"/>
          <w:numId w:val="900"/>
        </w:numPr>
        <w:spacing w:before="0" w:after="0"/>
      </w:pPr>
      <w:r>
        <w:t>Divide and Conquer</w:t>
      </w:r>
    </w:p>
    <w:p>
      <w:pPr>
        <w:numPr>
          <w:ilvl w:val="0"/>
          <w:numId w:val="900"/>
        </w:numPr>
        <w:spacing w:before="0" w:after="0"/>
      </w:pPr>
      <w:r>
        <w:t>Recursion Best Practices</w:t>
      </w:r>
    </w:p>
    <w:p>
      <w:pPr>
        <w:numPr>
          <w:ilvl w:val="1"/>
          <w:numId w:val="900"/>
        </w:numPr>
        <w:spacing w:before="0" w:after="0"/>
      </w:pPr>
      <w:r>
        <w:t>Base Case Design</w:t>
      </w:r>
    </w:p>
    <w:p>
      <w:pPr>
        <w:numPr>
          <w:ilvl w:val="1"/>
          <w:numId w:val="900"/>
        </w:numPr>
        <w:spacing w:before="0" w:after="0"/>
      </w:pPr>
      <w:r>
        <w:t>Stack Depth Considerations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Debugging Recursive Functions</w:t>
      </w:r>
    </w:p>
    <w:p>
      <w:pPr>
        <w:pStyle w:val="Heading1"/>
      </w:pPr>
      <w:r>
        <w:t>Functional Data Structures</w:t>
      </w:r>
    </w:p>
    <w:p>
      <w:pPr>
        <w:numPr>
          <w:ilvl w:val="0"/>
          <w:numId w:val="900"/>
        </w:numPr>
        <w:spacing w:before="0" w:after="0"/>
      </w:pPr>
      <w:r>
        <w:t>Functor Pattern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Functor Laws</w:t>
      </w:r>
    </w:p>
    <w:p>
      <w:pPr>
        <w:numPr>
          <w:ilvl w:val="2"/>
          <w:numId w:val="900"/>
        </w:numPr>
        <w:spacing w:before="0" w:after="0"/>
      </w:pPr>
      <w:r>
        <w:t>Identity Law</w:t>
      </w:r>
    </w:p>
    <w:p>
      <w:pPr>
        <w:numPr>
          <w:ilvl w:val="2"/>
          <w:numId w:val="900"/>
        </w:numPr>
        <w:spacing w:before="0" w:after="0"/>
      </w:pPr>
      <w:r>
        <w:t>Composition Law</w:t>
      </w:r>
    </w:p>
    <w:p>
      <w:pPr>
        <w:numPr>
          <w:ilvl w:val="1"/>
          <w:numId w:val="900"/>
        </w:numPr>
        <w:spacing w:before="0" w:after="0"/>
      </w:pPr>
      <w:r>
        <w:t>Container Abstraction</w:t>
      </w:r>
    </w:p>
    <w:p>
      <w:pPr>
        <w:numPr>
          <w:ilvl w:val="0"/>
          <w:numId w:val="900"/>
        </w:numPr>
        <w:spacing w:before="0" w:after="0"/>
      </w:pPr>
      <w:r>
        <w:t>Array as Functor</w:t>
      </w:r>
    </w:p>
    <w:p>
      <w:pPr>
        <w:numPr>
          <w:ilvl w:val="1"/>
          <w:numId w:val="900"/>
        </w:numPr>
        <w:spacing w:before="0" w:after="0"/>
      </w:pPr>
      <w:r>
        <w:t>map Method as fmap</w:t>
      </w:r>
    </w:p>
    <w:p>
      <w:pPr>
        <w:numPr>
          <w:ilvl w:val="1"/>
          <w:numId w:val="900"/>
        </w:numPr>
        <w:spacing w:before="0" w:after="0"/>
      </w:pPr>
      <w:r>
        <w:t>Functor Law Verification</w:t>
      </w:r>
    </w:p>
    <w:p>
      <w:pPr>
        <w:numPr>
          <w:ilvl w:val="1"/>
          <w:numId w:val="900"/>
        </w:numPr>
        <w:spacing w:before="0" w:after="0"/>
      </w:pPr>
      <w:r>
        <w:t>Transformation Chains</w:t>
      </w:r>
    </w:p>
    <w:p>
      <w:pPr>
        <w:numPr>
          <w:ilvl w:val="0"/>
          <w:numId w:val="900"/>
        </w:numPr>
        <w:spacing w:before="0" w:after="0"/>
      </w:pPr>
      <w:r>
        <w:t>Maybe Functor</w:t>
      </w:r>
    </w:p>
    <w:p>
      <w:pPr>
        <w:numPr>
          <w:ilvl w:val="1"/>
          <w:numId w:val="900"/>
        </w:numPr>
        <w:spacing w:before="0" w:after="0"/>
      </w:pPr>
      <w:r>
        <w:t>Null Safety Purpose</w:t>
      </w:r>
    </w:p>
    <w:p>
      <w:pPr>
        <w:numPr>
          <w:ilvl w:val="1"/>
          <w:numId w:val="900"/>
        </w:numPr>
        <w:spacing w:before="0" w:after="0"/>
      </w:pPr>
      <w:r>
        <w:t>Some and None States</w:t>
      </w:r>
    </w:p>
    <w:p>
      <w:pPr>
        <w:numPr>
          <w:ilvl w:val="1"/>
          <w:numId w:val="900"/>
        </w:numPr>
        <w:spacing w:before="0" w:after="0"/>
      </w:pPr>
      <w:r>
        <w:t>Implementation Structure</w:t>
      </w:r>
    </w:p>
    <w:p>
      <w:pPr>
        <w:numPr>
          <w:ilvl w:val="1"/>
          <w:numId w:val="900"/>
        </w:numPr>
        <w:spacing w:before="0" w:after="0"/>
      </w:pPr>
      <w:r>
        <w:t>Functor Instance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Either Functor</w:t>
      </w:r>
    </w:p>
    <w:p>
      <w:pPr>
        <w:numPr>
          <w:ilvl w:val="1"/>
          <w:numId w:val="900"/>
        </w:numPr>
        <w:spacing w:before="0" w:after="0"/>
      </w:pPr>
      <w:r>
        <w:t>Error Handling Purpose</w:t>
      </w:r>
    </w:p>
    <w:p>
      <w:pPr>
        <w:numPr>
          <w:ilvl w:val="1"/>
          <w:numId w:val="900"/>
        </w:numPr>
        <w:spacing w:before="0" w:after="0"/>
      </w:pPr>
      <w:r>
        <w:t>Left and Right Values</w:t>
      </w:r>
    </w:p>
    <w:p>
      <w:pPr>
        <w:numPr>
          <w:ilvl w:val="1"/>
          <w:numId w:val="900"/>
        </w:numPr>
        <w:spacing w:before="0" w:after="0"/>
      </w:pPr>
      <w:r>
        <w:t>Implementation Structure</w:t>
      </w:r>
    </w:p>
    <w:p>
      <w:pPr>
        <w:numPr>
          <w:ilvl w:val="1"/>
          <w:numId w:val="900"/>
        </w:numPr>
        <w:spacing w:before="0" w:after="0"/>
      </w:pPr>
      <w:r>
        <w:t>Functor Instance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0"/>
          <w:numId w:val="900"/>
        </w:numPr>
        <w:spacing w:before="0" w:after="0"/>
      </w:pPr>
      <w:r>
        <w:t>Monad Pattern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1"/>
          <w:numId w:val="900"/>
        </w:numPr>
        <w:spacing w:before="0" w:after="0"/>
      </w:pPr>
      <w:r>
        <w:t>Monad Laws</w:t>
      </w:r>
    </w:p>
    <w:p>
      <w:pPr>
        <w:numPr>
          <w:ilvl w:val="2"/>
          <w:numId w:val="900"/>
        </w:numPr>
        <w:spacing w:before="0" w:after="0"/>
      </w:pPr>
      <w:r>
        <w:t>Left Identity</w:t>
      </w:r>
    </w:p>
    <w:p>
      <w:pPr>
        <w:numPr>
          <w:ilvl w:val="2"/>
          <w:numId w:val="900"/>
        </w:numPr>
        <w:spacing w:before="0" w:after="0"/>
      </w:pPr>
      <w:r>
        <w:t>Right Identity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1"/>
          <w:numId w:val="900"/>
        </w:numPr>
        <w:spacing w:before="0" w:after="0"/>
      </w:pPr>
      <w:r>
        <w:t>Chaining Operations</w:t>
      </w:r>
    </w:p>
    <w:p>
      <w:pPr>
        <w:numPr>
          <w:ilvl w:val="0"/>
          <w:numId w:val="900"/>
        </w:numPr>
        <w:spacing w:before="0" w:after="0"/>
      </w:pPr>
      <w:r>
        <w:t>Maybe Monad</w:t>
      </w:r>
    </w:p>
    <w:p>
      <w:pPr>
        <w:numPr>
          <w:ilvl w:val="1"/>
          <w:numId w:val="900"/>
        </w:numPr>
        <w:spacing w:before="0" w:after="0"/>
      </w:pPr>
      <w:r>
        <w:t>flatMap Implementation</w:t>
      </w:r>
    </w:p>
    <w:p>
      <w:pPr>
        <w:numPr>
          <w:ilvl w:val="1"/>
          <w:numId w:val="900"/>
        </w:numPr>
        <w:spacing w:before="0" w:after="0"/>
      </w:pPr>
      <w:r>
        <w:t>Chaining Nullable Operations</w:t>
      </w:r>
    </w:p>
    <w:p>
      <w:pPr>
        <w:numPr>
          <w:ilvl w:val="1"/>
          <w:numId w:val="900"/>
        </w:numPr>
        <w:spacing w:before="0" w:after="0"/>
      </w:pPr>
      <w:r>
        <w:t>Avoiding Nested Checks</w:t>
      </w:r>
    </w:p>
    <w:p>
      <w:pPr>
        <w:numPr>
          <w:ilvl w:val="0"/>
          <w:numId w:val="900"/>
        </w:numPr>
        <w:spacing w:before="0" w:after="0"/>
      </w:pPr>
      <w:r>
        <w:t>Either Monad</w:t>
      </w:r>
    </w:p>
    <w:p>
      <w:pPr>
        <w:numPr>
          <w:ilvl w:val="1"/>
          <w:numId w:val="900"/>
        </w:numPr>
        <w:spacing w:before="0" w:after="0"/>
      </w:pPr>
      <w:r>
        <w:t>flatMap Implementation</w:t>
      </w:r>
    </w:p>
    <w:p>
      <w:pPr>
        <w:numPr>
          <w:ilvl w:val="1"/>
          <w:numId w:val="900"/>
        </w:numPr>
        <w:spacing w:before="0" w:after="0"/>
      </w:pPr>
      <w:r>
        <w:t>Error Handling Chains</w:t>
      </w:r>
    </w:p>
    <w:p>
      <w:pPr>
        <w:numPr>
          <w:ilvl w:val="1"/>
          <w:numId w:val="900"/>
        </w:numPr>
        <w:spacing w:before="0" w:after="0"/>
      </w:pPr>
      <w:r>
        <w:t>Railway-Oriented Programming</w:t>
      </w:r>
    </w:p>
    <w:p>
      <w:pPr>
        <w:numPr>
          <w:ilvl w:val="0"/>
          <w:numId w:val="900"/>
        </w:numPr>
        <w:spacing w:before="0" w:after="0"/>
      </w:pPr>
      <w:r>
        <w:t>Promise as Monad</w:t>
      </w:r>
    </w:p>
    <w:p>
      <w:pPr>
        <w:numPr>
          <w:ilvl w:val="1"/>
          <w:numId w:val="900"/>
        </w:numPr>
        <w:spacing w:before="0" w:after="0"/>
      </w:pPr>
      <w:r>
        <w:t>then Method as flatMap</w:t>
      </w:r>
    </w:p>
    <w:p>
      <w:pPr>
        <w:numPr>
          <w:ilvl w:val="1"/>
          <w:numId w:val="900"/>
        </w:numPr>
        <w:spacing w:before="0" w:after="0"/>
      </w:pPr>
      <w:r>
        <w:t>Asynchronous Chaining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pStyle w:val="Heading1"/>
      </w:pPr>
      <w:r>
        <w:t>Error Handling in Functional Programming</w:t>
      </w:r>
    </w:p>
    <w:p>
      <w:pPr>
        <w:numPr>
          <w:ilvl w:val="0"/>
          <w:numId w:val="900"/>
        </w:numPr>
        <w:spacing w:before="0" w:after="0"/>
      </w:pPr>
      <w:r>
        <w:t>Traditional Error Handling Problems</w:t>
      </w:r>
    </w:p>
    <w:p>
      <w:pPr>
        <w:numPr>
          <w:ilvl w:val="1"/>
          <w:numId w:val="900"/>
        </w:numPr>
        <w:spacing w:before="0" w:after="0"/>
      </w:pPr>
      <w:r>
        <w:t>Exception-Based Flow Control</w:t>
      </w:r>
    </w:p>
    <w:p>
      <w:pPr>
        <w:numPr>
          <w:ilvl w:val="1"/>
          <w:numId w:val="900"/>
        </w:numPr>
        <w:spacing w:before="0" w:after="0"/>
      </w:pPr>
      <w:r>
        <w:t>Hidden Control Flow</w:t>
      </w:r>
    </w:p>
    <w:p>
      <w:pPr>
        <w:numPr>
          <w:ilvl w:val="1"/>
          <w:numId w:val="900"/>
        </w:numPr>
        <w:spacing w:before="0" w:after="0"/>
      </w:pPr>
      <w:r>
        <w:t>Composition Difficulties</w:t>
      </w:r>
    </w:p>
    <w:p>
      <w:pPr>
        <w:numPr>
          <w:ilvl w:val="0"/>
          <w:numId w:val="900"/>
        </w:numPr>
        <w:spacing w:before="0" w:after="0"/>
      </w:pPr>
      <w:r>
        <w:t>Functional Error Handling Approaches</w:t>
      </w:r>
    </w:p>
    <w:p>
      <w:pPr>
        <w:numPr>
          <w:ilvl w:val="1"/>
          <w:numId w:val="900"/>
        </w:numPr>
        <w:spacing w:before="0" w:after="0"/>
      </w:pPr>
      <w:r>
        <w:t>Explicit Error Types</w:t>
      </w:r>
    </w:p>
    <w:p>
      <w:pPr>
        <w:numPr>
          <w:ilvl w:val="1"/>
          <w:numId w:val="900"/>
        </w:numPr>
        <w:spacing w:before="0" w:after="0"/>
      </w:pPr>
      <w:r>
        <w:t>Composable Error Handling</w:t>
      </w:r>
    </w:p>
    <w:p>
      <w:pPr>
        <w:numPr>
          <w:ilvl w:val="1"/>
          <w:numId w:val="900"/>
        </w:numPr>
        <w:spacing w:before="0" w:after="0"/>
      </w:pPr>
      <w:r>
        <w:t>Predictable Flow Control</w:t>
      </w:r>
    </w:p>
    <w:p>
      <w:pPr>
        <w:numPr>
          <w:ilvl w:val="0"/>
          <w:numId w:val="900"/>
        </w:numPr>
        <w:spacing w:before="0" w:after="0"/>
      </w:pPr>
      <w:r>
        <w:t>Maybe Pattern for Optional Values</w:t>
      </w:r>
    </w:p>
    <w:p>
      <w:pPr>
        <w:numPr>
          <w:ilvl w:val="1"/>
          <w:numId w:val="900"/>
        </w:numPr>
        <w:spacing w:before="0" w:after="0"/>
      </w:pPr>
      <w:r>
        <w:t>Null Pointer Elimination</w:t>
      </w:r>
    </w:p>
    <w:p>
      <w:pPr>
        <w:numPr>
          <w:ilvl w:val="1"/>
          <w:numId w:val="900"/>
        </w:numPr>
        <w:spacing w:before="0" w:after="0"/>
      </w:pPr>
      <w:r>
        <w:t>Safe Navigation</w:t>
      </w:r>
    </w:p>
    <w:p>
      <w:pPr>
        <w:numPr>
          <w:ilvl w:val="1"/>
          <w:numId w:val="900"/>
        </w:numPr>
        <w:spacing w:before="0" w:after="0"/>
      </w:pPr>
      <w:r>
        <w:t>Default Value Handling</w:t>
      </w:r>
    </w:p>
    <w:p>
      <w:pPr>
        <w:numPr>
          <w:ilvl w:val="0"/>
          <w:numId w:val="900"/>
        </w:numPr>
        <w:spacing w:before="0" w:after="0"/>
      </w:pPr>
      <w:r>
        <w:t>Either Pattern for Error Handling</w:t>
      </w:r>
    </w:p>
    <w:p>
      <w:pPr>
        <w:numPr>
          <w:ilvl w:val="1"/>
          <w:numId w:val="900"/>
        </w:numPr>
        <w:spacing w:before="0" w:after="0"/>
      </w:pPr>
      <w:r>
        <w:t>Success and Failure Paths</w:t>
      </w:r>
    </w:p>
    <w:p>
      <w:pPr>
        <w:numPr>
          <w:ilvl w:val="1"/>
          <w:numId w:val="900"/>
        </w:numPr>
        <w:spacing w:before="0" w:after="0"/>
      </w:pPr>
      <w:r>
        <w:t>Error Information Preservation</w:t>
      </w:r>
    </w:p>
    <w:p>
      <w:pPr>
        <w:numPr>
          <w:ilvl w:val="1"/>
          <w:numId w:val="900"/>
        </w:numPr>
        <w:spacing w:before="0" w:after="0"/>
      </w:pPr>
      <w:r>
        <w:t>Composable Error Chains</w:t>
      </w:r>
    </w:p>
    <w:p>
      <w:pPr>
        <w:numPr>
          <w:ilvl w:val="0"/>
          <w:numId w:val="900"/>
        </w:numPr>
        <w:spacing w:before="0" w:after="0"/>
      </w:pPr>
      <w:r>
        <w:t>Result Type Implementation</w:t>
      </w:r>
    </w:p>
    <w:p>
      <w:pPr>
        <w:numPr>
          <w:ilvl w:val="1"/>
          <w:numId w:val="900"/>
        </w:numPr>
        <w:spacing w:before="0" w:after="0"/>
      </w:pPr>
      <w:r>
        <w:t>Ok and Err Variants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Transformation Methods</w:t>
      </w:r>
    </w:p>
    <w:p>
      <w:pPr>
        <w:numPr>
          <w:ilvl w:val="0"/>
          <w:numId w:val="900"/>
        </w:numPr>
        <w:spacing w:before="0" w:after="0"/>
      </w:pPr>
      <w:r>
        <w:t>Error Handling Best Practices</w:t>
      </w:r>
    </w:p>
    <w:p>
      <w:pPr>
        <w:numPr>
          <w:ilvl w:val="1"/>
          <w:numId w:val="900"/>
        </w:numPr>
        <w:spacing w:before="0" w:after="0"/>
      </w:pPr>
      <w:r>
        <w:t>Early Error Detection</w:t>
      </w:r>
    </w:p>
    <w:p>
      <w:pPr>
        <w:numPr>
          <w:ilvl w:val="1"/>
          <w:numId w:val="900"/>
        </w:numPr>
        <w:spacing w:before="0" w:after="0"/>
      </w:pPr>
      <w:r>
        <w:t>Error Message Design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pStyle w:val="Heading1"/>
      </w:pPr>
      <w:r>
        <w:t>Asynchronous Functional Programming</w:t>
      </w:r>
    </w:p>
    <w:p>
      <w:pPr>
        <w:numPr>
          <w:ilvl w:val="0"/>
          <w:numId w:val="900"/>
        </w:numPr>
        <w:spacing w:before="0" w:after="0"/>
      </w:pPr>
      <w:r>
        <w:t>Promises in Functional Style</w:t>
      </w:r>
    </w:p>
    <w:p>
      <w:pPr>
        <w:numPr>
          <w:ilvl w:val="1"/>
          <w:numId w:val="900"/>
        </w:numPr>
        <w:spacing w:before="0" w:after="0"/>
      </w:pPr>
      <w:r>
        <w:t>Promise Composition</w:t>
      </w:r>
    </w:p>
    <w:p>
      <w:pPr>
        <w:numPr>
          <w:ilvl w:val="1"/>
          <w:numId w:val="900"/>
        </w:numPr>
        <w:spacing w:before="0" w:after="0"/>
      </w:pPr>
      <w:r>
        <w:t>Avoiding Callback Hell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0"/>
          <w:numId w:val="900"/>
        </w:numPr>
        <w:spacing w:before="0" w:after="0"/>
      </w:pPr>
      <w:r>
        <w:t>Promise Utility Functions</w:t>
      </w:r>
    </w:p>
    <w:p>
      <w:pPr>
        <w:numPr>
          <w:ilvl w:val="1"/>
          <w:numId w:val="900"/>
        </w:numPr>
        <w:spacing w:before="0" w:after="0"/>
      </w:pPr>
      <w:r>
        <w:t>Promise.all for Parallel Execution</w:t>
      </w:r>
    </w:p>
    <w:p>
      <w:pPr>
        <w:numPr>
          <w:ilvl w:val="1"/>
          <w:numId w:val="900"/>
        </w:numPr>
        <w:spacing w:before="0" w:after="0"/>
      </w:pPr>
      <w:r>
        <w:t>Promise.race for Competition</w:t>
      </w:r>
    </w:p>
    <w:p>
      <w:pPr>
        <w:numPr>
          <w:ilvl w:val="1"/>
          <w:numId w:val="900"/>
        </w:numPr>
        <w:spacing w:before="0" w:after="0"/>
      </w:pPr>
      <w:r>
        <w:t>Promise.allSettled for Resilience</w:t>
      </w:r>
    </w:p>
    <w:p>
      <w:pPr>
        <w:numPr>
          <w:ilvl w:val="0"/>
          <w:numId w:val="900"/>
        </w:numPr>
        <w:spacing w:before="0" w:after="0"/>
      </w:pPr>
      <w:r>
        <w:t>Async/Await with Functional Patterns</w:t>
      </w:r>
    </w:p>
    <w:p>
      <w:pPr>
        <w:numPr>
          <w:ilvl w:val="1"/>
          <w:numId w:val="900"/>
        </w:numPr>
        <w:spacing w:before="0" w:after="0"/>
      </w:pPr>
      <w:r>
        <w:t>Maintaining Function Purity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Composition Techniques</w:t>
      </w:r>
    </w:p>
    <w:p>
      <w:pPr>
        <w:numPr>
          <w:ilvl w:val="0"/>
          <w:numId w:val="900"/>
        </w:numPr>
        <w:spacing w:before="0" w:after="0"/>
      </w:pPr>
      <w:r>
        <w:t>Functional Reactive Programming Concepts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Data Flow Management</w:t>
      </w:r>
    </w:p>
    <w:p>
      <w:pPr>
        <w:numPr>
          <w:ilvl w:val="0"/>
          <w:numId w:val="900"/>
        </w:numPr>
        <w:spacing w:before="0" w:after="0"/>
      </w:pPr>
      <w:r>
        <w:t>Asynchronous Function Composition</w:t>
      </w:r>
    </w:p>
    <w:p>
      <w:pPr>
        <w:numPr>
          <w:ilvl w:val="1"/>
          <w:numId w:val="900"/>
        </w:numPr>
        <w:spacing w:before="0" w:after="0"/>
      </w:pPr>
      <w:r>
        <w:t>Promise-Returning Functions</w:t>
      </w:r>
    </w:p>
    <w:p>
      <w:pPr>
        <w:numPr>
          <w:ilvl w:val="1"/>
          <w:numId w:val="900"/>
        </w:numPr>
        <w:spacing w:before="0" w:after="0"/>
      </w:pPr>
      <w:r>
        <w:t>Async Pipe Implementation</w:t>
      </w:r>
    </w:p>
    <w:p>
      <w:pPr>
        <w:numPr>
          <w:ilvl w:val="1"/>
          <w:numId w:val="900"/>
        </w:numPr>
        <w:spacing w:before="0" w:after="0"/>
      </w:pPr>
      <w:r>
        <w:t>Error Handling in Chains</w:t>
      </w:r>
    </w:p>
    <w:p>
      <w:pPr>
        <w:pStyle w:val="Heading1"/>
      </w:pPr>
      <w:r>
        <w:t>Functional Programming Libraries</w:t>
      </w:r>
    </w:p>
    <w:p>
      <w:pPr>
        <w:numPr>
          <w:ilvl w:val="0"/>
          <w:numId w:val="900"/>
        </w:numPr>
        <w:spacing w:before="0" w:after="0"/>
      </w:pPr>
      <w:r>
        <w:t>Lodash FP Module</w:t>
      </w:r>
    </w:p>
    <w:p>
      <w:pPr>
        <w:numPr>
          <w:ilvl w:val="1"/>
          <w:numId w:val="900"/>
        </w:numPr>
        <w:spacing w:before="0" w:after="0"/>
      </w:pPr>
      <w:r>
        <w:t>Curried Function Variants</w:t>
      </w:r>
    </w:p>
    <w:p>
      <w:pPr>
        <w:numPr>
          <w:ilvl w:val="1"/>
          <w:numId w:val="900"/>
        </w:numPr>
        <w:spacing w:before="0" w:after="0"/>
      </w:pPr>
      <w:r>
        <w:t>Data-Last Parameter Order</w:t>
      </w:r>
    </w:p>
    <w:p>
      <w:pPr>
        <w:numPr>
          <w:ilvl w:val="1"/>
          <w:numId w:val="900"/>
        </w:numPr>
        <w:spacing w:before="0" w:after="0"/>
      </w:pPr>
      <w:r>
        <w:t>Immutable Operations</w:t>
      </w:r>
    </w:p>
    <w:p>
      <w:pPr>
        <w:numPr>
          <w:ilvl w:val="1"/>
          <w:numId w:val="900"/>
        </w:numPr>
        <w:spacing w:before="0" w:after="0"/>
      </w:pPr>
      <w:r>
        <w:t>Common Utility Functions</w:t>
      </w:r>
    </w:p>
    <w:p>
      <w:pPr>
        <w:numPr>
          <w:ilvl w:val="0"/>
          <w:numId w:val="900"/>
        </w:numPr>
        <w:spacing w:before="0" w:after="0"/>
      </w:pPr>
      <w:r>
        <w:t>Ramda Library</w:t>
      </w:r>
    </w:p>
    <w:p>
      <w:pPr>
        <w:numPr>
          <w:ilvl w:val="1"/>
          <w:numId w:val="900"/>
        </w:numPr>
        <w:spacing w:before="0" w:after="0"/>
      </w:pPr>
      <w:r>
        <w:t>Pure Function Philosophy</w:t>
      </w:r>
    </w:p>
    <w:p>
      <w:pPr>
        <w:numPr>
          <w:ilvl w:val="1"/>
          <w:numId w:val="900"/>
        </w:numPr>
        <w:spacing w:before="0" w:after="0"/>
      </w:pPr>
      <w:r>
        <w:t>Automatic Currying</w:t>
      </w:r>
    </w:p>
    <w:p>
      <w:pPr>
        <w:numPr>
          <w:ilvl w:val="1"/>
          <w:numId w:val="900"/>
        </w:numPr>
        <w:spacing w:before="0" w:after="0"/>
      </w:pPr>
      <w:r>
        <w:t>Point-Free Style Support</w:t>
      </w:r>
    </w:p>
    <w:p>
      <w:pPr>
        <w:numPr>
          <w:ilvl w:val="1"/>
          <w:numId w:val="900"/>
        </w:numPr>
        <w:spacing w:before="0" w:after="0"/>
      </w:pPr>
      <w:r>
        <w:t>Core Function Categories</w:t>
      </w:r>
    </w:p>
    <w:p>
      <w:pPr>
        <w:numPr>
          <w:ilvl w:val="2"/>
          <w:numId w:val="900"/>
        </w:numPr>
        <w:spacing w:before="0" w:after="0"/>
      </w:pPr>
      <w:r>
        <w:t>List Processing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Function Composition</w:t>
      </w:r>
    </w:p>
    <w:p>
      <w:pPr>
        <w:numPr>
          <w:ilvl w:val="2"/>
          <w:numId w:val="900"/>
        </w:numPr>
        <w:spacing w:before="0" w:after="0"/>
      </w:pPr>
      <w:r>
        <w:t>Logic Operations</w:t>
      </w:r>
    </w:p>
    <w:p>
      <w:pPr>
        <w:numPr>
          <w:ilvl w:val="0"/>
          <w:numId w:val="900"/>
        </w:numPr>
        <w:spacing w:before="0" w:after="0"/>
      </w:pPr>
      <w:r>
        <w:t>Immer Library</w:t>
      </w:r>
    </w:p>
    <w:p>
      <w:pPr>
        <w:numPr>
          <w:ilvl w:val="1"/>
          <w:numId w:val="900"/>
        </w:numPr>
        <w:spacing w:before="0" w:after="0"/>
      </w:pPr>
      <w:r>
        <w:t>Immutable Update Simplification</w:t>
      </w:r>
    </w:p>
    <w:p>
      <w:pPr>
        <w:numPr>
          <w:ilvl w:val="1"/>
          <w:numId w:val="900"/>
        </w:numPr>
        <w:spacing w:before="0" w:after="0"/>
      </w:pPr>
      <w:r>
        <w:t>Proxy-Based Implementation</w:t>
      </w:r>
    </w:p>
    <w:p>
      <w:pPr>
        <w:numPr>
          <w:ilvl w:val="1"/>
          <w:numId w:val="900"/>
        </w:numPr>
        <w:spacing w:before="0" w:after="0"/>
      </w:pPr>
      <w:r>
        <w:t>Draft State Concept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0"/>
          <w:numId w:val="900"/>
        </w:numPr>
        <w:spacing w:before="0" w:after="0"/>
      </w:pPr>
      <w:r>
        <w:t>Sanctuary Library</w:t>
      </w:r>
    </w:p>
    <w:p>
      <w:pPr>
        <w:numPr>
          <w:ilvl w:val="1"/>
          <w:numId w:val="900"/>
        </w:numPr>
        <w:spacing w:before="0" w:after="0"/>
      </w:pPr>
      <w:r>
        <w:t>Algebraic Data Types</w:t>
      </w:r>
    </w:p>
    <w:p>
      <w:pPr>
        <w:numPr>
          <w:ilvl w:val="1"/>
          <w:numId w:val="900"/>
        </w:numPr>
        <w:spacing w:before="0" w:after="0"/>
      </w:pPr>
      <w:r>
        <w:t>Type Safety Focus</w:t>
      </w:r>
    </w:p>
    <w:p>
      <w:pPr>
        <w:numPr>
          <w:ilvl w:val="1"/>
          <w:numId w:val="900"/>
        </w:numPr>
        <w:spacing w:before="0" w:after="0"/>
      </w:pPr>
      <w:r>
        <w:t>Fantasy Land Compliance</w:t>
      </w:r>
    </w:p>
    <w:p>
      <w:pPr>
        <w:numPr>
          <w:ilvl w:val="0"/>
          <w:numId w:val="900"/>
        </w:numPr>
        <w:spacing w:before="0" w:after="0"/>
      </w:pPr>
      <w:r>
        <w:t>Library Selection Criteria</w:t>
      </w:r>
    </w:p>
    <w:p>
      <w:pPr>
        <w:numPr>
          <w:ilvl w:val="1"/>
          <w:numId w:val="900"/>
        </w:numPr>
        <w:spacing w:before="0" w:after="0"/>
      </w:pPr>
      <w:r>
        <w:t>Project Requirements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Learning Curve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pStyle w:val="Heading1"/>
      </w:pPr>
      <w:r>
        <w:t>Practical Application Patterns</w:t>
      </w:r>
    </w:p>
    <w:p>
      <w:pPr>
        <w:numPr>
          <w:ilvl w:val="0"/>
          <w:numId w:val="900"/>
        </w:numPr>
        <w:spacing w:before="0" w:after="0"/>
      </w:pPr>
      <w:r>
        <w:t>Code Organization Strategies</w:t>
      </w:r>
    </w:p>
    <w:p>
      <w:pPr>
        <w:numPr>
          <w:ilvl w:val="1"/>
          <w:numId w:val="900"/>
        </w:numPr>
        <w:spacing w:before="0" w:after="0"/>
      </w:pPr>
      <w:r>
        <w:t>Module Structure</w:t>
      </w:r>
    </w:p>
    <w:p>
      <w:pPr>
        <w:numPr>
          <w:ilvl w:val="1"/>
          <w:numId w:val="900"/>
        </w:numPr>
        <w:spacing w:before="0" w:after="0"/>
      </w:pPr>
      <w:r>
        <w:t>Function Grouping</w:t>
      </w:r>
    </w:p>
    <w:p>
      <w:pPr>
        <w:numPr>
          <w:ilvl w:val="1"/>
          <w:numId w:val="900"/>
        </w:numPr>
        <w:spacing w:before="0" w:after="0"/>
      </w:pPr>
      <w:r>
        <w:t>Pure vs Impure Separation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Immutable State Trees</w:t>
      </w:r>
    </w:p>
    <w:p>
      <w:pPr>
        <w:numPr>
          <w:ilvl w:val="1"/>
          <w:numId w:val="900"/>
        </w:numPr>
        <w:spacing w:before="0" w:after="0"/>
      </w:pPr>
      <w:r>
        <w:t>State Transformation Functions</w:t>
      </w:r>
    </w:p>
    <w:p>
      <w:pPr>
        <w:numPr>
          <w:ilvl w:val="1"/>
          <w:numId w:val="900"/>
        </w:numPr>
        <w:spacing w:before="0" w:after="0"/>
      </w:pPr>
      <w:r>
        <w:t>Event Sourcing Concepts</w:t>
      </w:r>
    </w:p>
    <w:p>
      <w:pPr>
        <w:numPr>
          <w:ilvl w:val="0"/>
          <w:numId w:val="900"/>
        </w:numPr>
        <w:spacing w:before="0" w:after="0"/>
      </w:pPr>
      <w:r>
        <w:t>Testing Functional Code</w:t>
      </w:r>
    </w:p>
    <w:p>
      <w:pPr>
        <w:numPr>
          <w:ilvl w:val="1"/>
          <w:numId w:val="900"/>
        </w:numPr>
        <w:spacing w:before="0" w:after="0"/>
      </w:pPr>
      <w:r>
        <w:t>Pure Function Testing</w:t>
      </w:r>
    </w:p>
    <w:p>
      <w:pPr>
        <w:numPr>
          <w:ilvl w:val="1"/>
          <w:numId w:val="900"/>
        </w:numPr>
        <w:spacing w:before="0" w:after="0"/>
      </w:pPr>
      <w:r>
        <w:t>Property-Based Testing</w:t>
      </w:r>
    </w:p>
    <w:p>
      <w:pPr>
        <w:numPr>
          <w:ilvl w:val="1"/>
          <w:numId w:val="900"/>
        </w:numPr>
        <w:spacing w:before="0" w:after="0"/>
      </w:pPr>
      <w:r>
        <w:t>Mock-Free Testing</w:t>
      </w:r>
    </w:p>
    <w:p>
      <w:pPr>
        <w:numPr>
          <w:ilvl w:val="1"/>
          <w:numId w:val="900"/>
        </w:numPr>
        <w:spacing w:before="0" w:after="0"/>
      </w:pPr>
      <w:r>
        <w:t>Test Data Generation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Immutability Overhead</w:t>
      </w:r>
    </w:p>
    <w:p>
      <w:pPr>
        <w:numPr>
          <w:ilvl w:val="1"/>
          <w:numId w:val="900"/>
        </w:numPr>
        <w:spacing w:before="0" w:after="0"/>
      </w:pPr>
      <w:r>
        <w:t>Function Call Costs</w:t>
      </w:r>
    </w:p>
    <w:p>
      <w:pPr>
        <w:numPr>
          <w:ilvl w:val="1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Gradual Adoption</w:t>
      </w:r>
    </w:p>
    <w:p>
      <w:pPr>
        <w:numPr>
          <w:ilvl w:val="1"/>
          <w:numId w:val="900"/>
        </w:numPr>
        <w:spacing w:before="0" w:after="0"/>
      </w:pPr>
      <w:r>
        <w:t>Legacy Code Integration</w:t>
      </w:r>
    </w:p>
    <w:p>
      <w:pPr>
        <w:numPr>
          <w:ilvl w:val="1"/>
          <w:numId w:val="900"/>
        </w:numPr>
        <w:spacing w:before="0" w:after="0"/>
      </w:pPr>
      <w:r>
        <w:t>Team Training Approaches</w:t>
      </w:r>
    </w:p>
    <w:p>
      <w:pPr>
        <w:numPr>
          <w:ilvl w:val="1"/>
          <w:numId w:val="900"/>
        </w:numPr>
        <w:spacing w:before="0" w:after="0"/>
      </w:pPr>
      <w:r>
        <w:t>Refactoring Techniques</w:t>
      </w:r>
    </w:p>
    <w:p>
      <w:pPr>
        <w:pStyle w:val="Heading1"/>
      </w:pPr>
      <w:r>
        <w:t>Advanced Functional Concepts</w:t>
      </w:r>
    </w:p>
    <w:p>
      <w:pPr>
        <w:numPr>
          <w:ilvl w:val="0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Deferred Computation</w:t>
      </w:r>
    </w:p>
    <w:p>
      <w:pPr>
        <w:numPr>
          <w:ilvl w:val="1"/>
          <w:numId w:val="900"/>
        </w:numPr>
        <w:spacing w:before="0" w:after="0"/>
      </w:pPr>
      <w:r>
        <w:t>Generator Functions</w:t>
      </w:r>
    </w:p>
    <w:p>
      <w:pPr>
        <w:numPr>
          <w:ilvl w:val="1"/>
          <w:numId w:val="900"/>
        </w:numPr>
        <w:spacing w:before="0" w:after="0"/>
      </w:pPr>
      <w:r>
        <w:t>Infinite Data Structures</w:t>
      </w:r>
    </w:p>
    <w:p>
      <w:pPr>
        <w:numPr>
          <w:ilvl w:val="0"/>
          <w:numId w:val="900"/>
        </w:numPr>
        <w:spacing w:before="0" w:after="0"/>
      </w:pPr>
      <w:r>
        <w:t>Memoization</w:t>
      </w:r>
    </w:p>
    <w:p>
      <w:pPr>
        <w:numPr>
          <w:ilvl w:val="1"/>
          <w:numId w:val="900"/>
        </w:numPr>
        <w:spacing w:before="0" w:after="0"/>
      </w:pPr>
      <w:r>
        <w:t>Caching Function Results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Memory Trade-offs</w:t>
      </w:r>
    </w:p>
    <w:p>
      <w:pPr>
        <w:numPr>
          <w:ilvl w:val="0"/>
          <w:numId w:val="900"/>
        </w:numPr>
        <w:spacing w:before="0" w:after="0"/>
      </w:pPr>
      <w:r>
        <w:t>Transducers</w:t>
      </w:r>
    </w:p>
    <w:p>
      <w:pPr>
        <w:numPr>
          <w:ilvl w:val="1"/>
          <w:numId w:val="900"/>
        </w:numPr>
        <w:spacing w:before="0" w:after="0"/>
      </w:pPr>
      <w:r>
        <w:t>Composable Transformations</w:t>
      </w:r>
    </w:p>
    <w:p>
      <w:pPr>
        <w:numPr>
          <w:ilvl w:val="1"/>
          <w:numId w:val="900"/>
        </w:numPr>
        <w:spacing w:before="0" w:after="0"/>
      </w:pPr>
      <w:r>
        <w:t>Efficient Data Processing</w:t>
      </w:r>
    </w:p>
    <w:p>
      <w:pPr>
        <w:numPr>
          <w:ilvl w:val="1"/>
          <w:numId w:val="900"/>
        </w:numPr>
        <w:spacing w:before="0" w:after="0"/>
      </w:pPr>
      <w:r>
        <w:t>Implementation Concepts</w:t>
      </w:r>
    </w:p>
    <w:p>
      <w:pPr>
        <w:numPr>
          <w:ilvl w:val="0"/>
          <w:numId w:val="900"/>
        </w:numPr>
        <w:spacing w:before="0" w:after="0"/>
      </w:pPr>
      <w:r>
        <w:t>Category Theory Applications</w:t>
      </w:r>
    </w:p>
    <w:p>
      <w:pPr>
        <w:numPr>
          <w:ilvl w:val="1"/>
          <w:numId w:val="900"/>
        </w:numPr>
        <w:spacing w:before="0" w:after="0"/>
      </w:pPr>
      <w:r>
        <w:t>Algebraic Structures</w:t>
      </w:r>
    </w:p>
    <w:p>
      <w:pPr>
        <w:numPr>
          <w:ilvl w:val="1"/>
          <w:numId w:val="900"/>
        </w:numPr>
        <w:spacing w:before="0" w:after="0"/>
      </w:pPr>
      <w:r>
        <w:t>Morphism Concepts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Type Systems and Functional Programming</w:t>
      </w:r>
    </w:p>
    <w:p>
      <w:pPr>
        <w:numPr>
          <w:ilvl w:val="1"/>
          <w:numId w:val="900"/>
        </w:numPr>
        <w:spacing w:before="0" w:after="0"/>
      </w:pPr>
      <w:r>
        <w:t>Static Type Benefits</w:t>
      </w:r>
    </w:p>
    <w:p>
      <w:pPr>
        <w:numPr>
          <w:ilvl w:val="1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Flow Type Checker</w:t>
      </w:r>
    </w:p>
    <w:p>
      <w:pPr>
        <w:numPr>
          <w:ilvl w:val="1"/>
          <w:numId w:val="900"/>
        </w:numPr>
        <w:spacing w:before="0" w:after="0"/>
      </w:pPr>
      <w:r>
        <w:t>Runtime Type Validation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