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Functional Analysis</w:t>
      </w:r>
    </w:p>
    <w:p>
      <w:pPr>
        <w:pStyle w:val="Heading1"/>
      </w:pPr>
      <w:r>
        <w:t>Preliminaries and Foundational Concepts</w:t>
      </w:r>
    </w:p>
    <w:p>
      <w:pPr>
        <w:numPr>
          <w:ilvl w:val="0"/>
          <w:numId w:val="900"/>
        </w:numPr>
        <w:spacing w:before="0" w:after="0"/>
      </w:pPr>
      <w:r>
        <w:t>Review of Linear Algebra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Definition and Axioms</w:t>
      </w:r>
    </w:p>
    <w:p>
      <w:pPr>
        <w:numPr>
          <w:ilvl w:val="2"/>
          <w:numId w:val="900"/>
        </w:numPr>
        <w:spacing w:before="0" w:after="0"/>
      </w:pPr>
      <w:r>
        <w:t>Examples of Vector Spaces</w:t>
      </w:r>
    </w:p>
    <w:p>
      <w:pPr>
        <w:numPr>
          <w:ilvl w:val="2"/>
          <w:numId w:val="900"/>
        </w:numPr>
        <w:spacing w:before="0" w:after="0"/>
      </w:pPr>
      <w:r>
        <w:t>Subspaces</w:t>
      </w:r>
    </w:p>
    <w:p>
      <w:pPr>
        <w:numPr>
          <w:ilvl w:val="3"/>
          <w:numId w:val="900"/>
        </w:numPr>
        <w:spacing w:before="0" w:after="0"/>
      </w:pPr>
      <w:r>
        <w:t>Definition and Characterization</w:t>
      </w:r>
    </w:p>
    <w:p>
      <w:pPr>
        <w:numPr>
          <w:ilvl w:val="3"/>
          <w:numId w:val="900"/>
        </w:numPr>
        <w:spacing w:before="0" w:after="0"/>
      </w:pPr>
      <w:r>
        <w:t>Examples of Subspaces</w:t>
      </w:r>
    </w:p>
    <w:p>
      <w:pPr>
        <w:numPr>
          <w:ilvl w:val="3"/>
          <w:numId w:val="900"/>
        </w:numPr>
        <w:spacing w:before="0" w:after="0"/>
      </w:pPr>
      <w:r>
        <w:t>Intersection and Sum of Subspaces</w:t>
      </w:r>
    </w:p>
    <w:p>
      <w:pPr>
        <w:numPr>
          <w:ilvl w:val="2"/>
          <w:numId w:val="900"/>
        </w:numPr>
        <w:spacing w:before="0" w:after="0"/>
      </w:pPr>
      <w:r>
        <w:t>Linear Combinations</w:t>
      </w:r>
    </w:p>
    <w:p>
      <w:pPr>
        <w:numPr>
          <w:ilvl w:val="2"/>
          <w:numId w:val="900"/>
        </w:numPr>
        <w:spacing w:before="0" w:after="0"/>
      </w:pPr>
      <w:r>
        <w:t>Linear Span</w:t>
      </w:r>
    </w:p>
    <w:p>
      <w:pPr>
        <w:numPr>
          <w:ilvl w:val="3"/>
          <w:numId w:val="900"/>
        </w:numPr>
        <w:spacing w:before="0" w:after="0"/>
      </w:pPr>
      <w:r>
        <w:t>Spanning Sets</w:t>
      </w:r>
    </w:p>
    <w:p>
      <w:pPr>
        <w:numPr>
          <w:ilvl w:val="3"/>
          <w:numId w:val="900"/>
        </w:numPr>
        <w:spacing w:before="0" w:after="0"/>
      </w:pPr>
      <w:r>
        <w:t>Properties of Span</w:t>
      </w:r>
    </w:p>
    <w:p>
      <w:pPr>
        <w:numPr>
          <w:ilvl w:val="1"/>
          <w:numId w:val="900"/>
        </w:numPr>
        <w:spacing w:before="0" w:after="0"/>
      </w:pPr>
      <w:r>
        <w:t>Linear Independence and Dependence</w:t>
      </w:r>
    </w:p>
    <w:p>
      <w:pPr>
        <w:numPr>
          <w:ilvl w:val="2"/>
          <w:numId w:val="900"/>
        </w:numPr>
        <w:spacing w:before="0" w:after="0"/>
      </w:pPr>
      <w:r>
        <w:t>Definition of Linear Independence</w:t>
      </w:r>
    </w:p>
    <w:p>
      <w:pPr>
        <w:numPr>
          <w:ilvl w:val="2"/>
          <w:numId w:val="900"/>
        </w:numPr>
        <w:spacing w:before="0" w:after="0"/>
      </w:pPr>
      <w:r>
        <w:t>Criteria for Linear Independence</w:t>
      </w:r>
    </w:p>
    <w:p>
      <w:pPr>
        <w:numPr>
          <w:ilvl w:val="2"/>
          <w:numId w:val="900"/>
        </w:numPr>
        <w:spacing w:before="0" w:after="0"/>
      </w:pPr>
      <w:r>
        <w:t>Linear Dependence Relations</w:t>
      </w:r>
    </w:p>
    <w:p>
      <w:pPr>
        <w:numPr>
          <w:ilvl w:val="2"/>
          <w:numId w:val="900"/>
        </w:numPr>
        <w:spacing w:before="0" w:after="0"/>
      </w:pPr>
      <w:r>
        <w:t>Maximal Linearly Independent Sets</w:t>
      </w:r>
    </w:p>
    <w:p>
      <w:pPr>
        <w:numPr>
          <w:ilvl w:val="1"/>
          <w:numId w:val="900"/>
        </w:numPr>
        <w:spacing w:before="0" w:after="0"/>
      </w:pPr>
      <w:r>
        <w:t>Basis and Dimension</w:t>
      </w:r>
    </w:p>
    <w:p>
      <w:pPr>
        <w:numPr>
          <w:ilvl w:val="2"/>
          <w:numId w:val="900"/>
        </w:numPr>
        <w:spacing w:before="0" w:after="0"/>
      </w:pPr>
      <w:r>
        <w:t>Definition of Basis</w:t>
      </w:r>
    </w:p>
    <w:p>
      <w:pPr>
        <w:numPr>
          <w:ilvl w:val="2"/>
          <w:numId w:val="900"/>
        </w:numPr>
        <w:spacing w:before="0" w:after="0"/>
      </w:pPr>
      <w:r>
        <w:t>Existence of Bases</w:t>
      </w:r>
    </w:p>
    <w:p>
      <w:pPr>
        <w:numPr>
          <w:ilvl w:val="2"/>
          <w:numId w:val="900"/>
        </w:numPr>
        <w:spacing w:before="0" w:after="0"/>
      </w:pPr>
      <w:r>
        <w:t>Uniqueness of Dimension</w:t>
      </w:r>
    </w:p>
    <w:p>
      <w:pPr>
        <w:numPr>
          <w:ilvl w:val="2"/>
          <w:numId w:val="900"/>
        </w:numPr>
        <w:spacing w:before="0" w:after="0"/>
      </w:pPr>
      <w:r>
        <w:t>Finite and Infinite Dimensional Spaces</w:t>
      </w:r>
    </w:p>
    <w:p>
      <w:pPr>
        <w:numPr>
          <w:ilvl w:val="2"/>
          <w:numId w:val="900"/>
        </w:numPr>
        <w:spacing w:before="0" w:after="0"/>
      </w:pPr>
      <w:r>
        <w:t>Coordinate Representation</w:t>
      </w:r>
    </w:p>
    <w:p>
      <w:pPr>
        <w:numPr>
          <w:ilvl w:val="1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Examples of Linear Transformations</w:t>
      </w:r>
    </w:p>
    <w:p>
      <w:pPr>
        <w:numPr>
          <w:ilvl w:val="2"/>
          <w:numId w:val="900"/>
        </w:numPr>
        <w:spacing w:before="0" w:after="0"/>
      </w:pPr>
      <w:r>
        <w:t>Kernel and Image</w:t>
      </w:r>
    </w:p>
    <w:p>
      <w:pPr>
        <w:numPr>
          <w:ilvl w:val="3"/>
          <w:numId w:val="900"/>
        </w:numPr>
        <w:spacing w:before="0" w:after="0"/>
      </w:pPr>
      <w:r>
        <w:t>Properties of Kernel</w:t>
      </w:r>
    </w:p>
    <w:p>
      <w:pPr>
        <w:numPr>
          <w:ilvl w:val="3"/>
          <w:numId w:val="900"/>
        </w:numPr>
        <w:spacing w:before="0" w:after="0"/>
      </w:pPr>
      <w:r>
        <w:t>Properties of Image</w:t>
      </w:r>
    </w:p>
    <w:p>
      <w:pPr>
        <w:numPr>
          <w:ilvl w:val="2"/>
          <w:numId w:val="900"/>
        </w:numPr>
        <w:spacing w:before="0" w:after="0"/>
      </w:pPr>
      <w:r>
        <w:t>Rank-Nullity Theorem</w:t>
      </w:r>
    </w:p>
    <w:p>
      <w:pPr>
        <w:numPr>
          <w:ilvl w:val="2"/>
          <w:numId w:val="900"/>
        </w:numPr>
        <w:spacing w:before="0" w:after="0"/>
      </w:pPr>
      <w:r>
        <w:t>Invertible Linear Transformations</w:t>
      </w:r>
    </w:p>
    <w:p>
      <w:pPr>
        <w:numPr>
          <w:ilvl w:val="1"/>
          <w:numId w:val="900"/>
        </w:numPr>
        <w:spacing w:before="0" w:after="0"/>
      </w:pPr>
      <w:r>
        <w:t>Matrix Representations</w:t>
      </w:r>
    </w:p>
    <w:p>
      <w:pPr>
        <w:numPr>
          <w:ilvl w:val="2"/>
          <w:numId w:val="900"/>
        </w:numPr>
        <w:spacing w:before="0" w:after="0"/>
      </w:pPr>
      <w:r>
        <w:t>Matrix of a Linear Transformation</w:t>
      </w:r>
    </w:p>
    <w:p>
      <w:pPr>
        <w:numPr>
          <w:ilvl w:val="2"/>
          <w:numId w:val="900"/>
        </w:numPr>
        <w:spacing w:before="0" w:after="0"/>
      </w:pPr>
      <w:r>
        <w:t>Change of Basis</w:t>
      </w:r>
    </w:p>
    <w:p>
      <w:pPr>
        <w:numPr>
          <w:ilvl w:val="2"/>
          <w:numId w:val="900"/>
        </w:numPr>
        <w:spacing w:before="0" w:after="0"/>
      </w:pPr>
      <w:r>
        <w:t>Similarity of Matrices</w:t>
      </w:r>
    </w:p>
    <w:p>
      <w:pPr>
        <w:numPr>
          <w:ilvl w:val="0"/>
          <w:numId w:val="900"/>
        </w:numPr>
        <w:spacing w:before="0" w:after="0"/>
      </w:pPr>
      <w:r>
        <w:t>Metric Spaces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Definition of a Metric</w:t>
      </w:r>
    </w:p>
    <w:p>
      <w:pPr>
        <w:numPr>
          <w:ilvl w:val="2"/>
          <w:numId w:val="900"/>
        </w:numPr>
        <w:spacing w:before="0" w:after="0"/>
      </w:pPr>
      <w:r>
        <w:t>Metric Axioms</w:t>
      </w:r>
    </w:p>
    <w:p>
      <w:pPr>
        <w:numPr>
          <w:ilvl w:val="2"/>
          <w:numId w:val="900"/>
        </w:numPr>
        <w:spacing w:before="0" w:after="0"/>
      </w:pPr>
      <w:r>
        <w:t>Examples of Metrics</w:t>
      </w:r>
    </w:p>
    <w:p>
      <w:pPr>
        <w:numPr>
          <w:ilvl w:val="3"/>
          <w:numId w:val="900"/>
        </w:numPr>
        <w:spacing w:before="0" w:after="0"/>
      </w:pPr>
      <w:r>
        <w:t>Euclidean Metric</w:t>
      </w:r>
    </w:p>
    <w:p>
      <w:pPr>
        <w:numPr>
          <w:ilvl w:val="3"/>
          <w:numId w:val="900"/>
        </w:numPr>
        <w:spacing w:before="0" w:after="0"/>
      </w:pPr>
      <w:r>
        <w:t>Discrete Metric</w:t>
      </w:r>
    </w:p>
    <w:p>
      <w:pPr>
        <w:numPr>
          <w:ilvl w:val="3"/>
          <w:numId w:val="900"/>
        </w:numPr>
        <w:spacing w:before="0" w:after="0"/>
      </w:pPr>
      <w:r>
        <w:t>Taxicab Metric</w:t>
      </w:r>
    </w:p>
    <w:p>
      <w:pPr>
        <w:numPr>
          <w:ilvl w:val="3"/>
          <w:numId w:val="900"/>
        </w:numPr>
        <w:spacing w:before="0" w:after="0"/>
      </w:pPr>
      <w:r>
        <w:t>Maximum Metric</w:t>
      </w:r>
    </w:p>
    <w:p>
      <w:pPr>
        <w:numPr>
          <w:ilvl w:val="1"/>
          <w:numId w:val="900"/>
        </w:numPr>
        <w:spacing w:before="0" w:after="0"/>
      </w:pPr>
      <w:r>
        <w:t>Topology of Metric Spaces</w:t>
      </w:r>
    </w:p>
    <w:p>
      <w:pPr>
        <w:numPr>
          <w:ilvl w:val="2"/>
          <w:numId w:val="900"/>
        </w:numPr>
        <w:spacing w:before="0" w:after="0"/>
      </w:pPr>
      <w:r>
        <w:t>Open Balls and Neighborhoods</w:t>
      </w:r>
    </w:p>
    <w:p>
      <w:pPr>
        <w:numPr>
          <w:ilvl w:val="2"/>
          <w:numId w:val="900"/>
        </w:numPr>
        <w:spacing w:before="0" w:after="0"/>
      </w:pPr>
      <w:r>
        <w:t>Open Sets</w:t>
      </w:r>
    </w:p>
    <w:p>
      <w:pPr>
        <w:numPr>
          <w:ilvl w:val="3"/>
          <w:numId w:val="900"/>
        </w:numPr>
        <w:spacing w:before="0" w:after="0"/>
      </w:pPr>
      <w:r>
        <w:t>Properties of Open Sets</w:t>
      </w:r>
    </w:p>
    <w:p>
      <w:pPr>
        <w:numPr>
          <w:ilvl w:val="3"/>
          <w:numId w:val="900"/>
        </w:numPr>
        <w:spacing w:before="0" w:after="0"/>
      </w:pPr>
      <w:r>
        <w:t>Basis for Topology</w:t>
      </w:r>
    </w:p>
    <w:p>
      <w:pPr>
        <w:numPr>
          <w:ilvl w:val="2"/>
          <w:numId w:val="900"/>
        </w:numPr>
        <w:spacing w:before="0" w:after="0"/>
      </w:pPr>
      <w:r>
        <w:t>Closed Sets</w:t>
      </w:r>
    </w:p>
    <w:p>
      <w:pPr>
        <w:numPr>
          <w:ilvl w:val="3"/>
          <w:numId w:val="900"/>
        </w:numPr>
        <w:spacing w:before="0" w:after="0"/>
      </w:pPr>
      <w:r>
        <w:t>Characterization of Closed Sets</w:t>
      </w:r>
    </w:p>
    <w:p>
      <w:pPr>
        <w:numPr>
          <w:ilvl w:val="3"/>
          <w:numId w:val="900"/>
        </w:numPr>
        <w:spacing w:before="0" w:after="0"/>
      </w:pPr>
      <w:r>
        <w:t>Closure of a Set</w:t>
      </w:r>
    </w:p>
    <w:p>
      <w:pPr>
        <w:numPr>
          <w:ilvl w:val="2"/>
          <w:numId w:val="900"/>
        </w:numPr>
        <w:spacing w:before="0" w:after="0"/>
      </w:pPr>
      <w:r>
        <w:t>Interior and Boundary</w:t>
      </w:r>
    </w:p>
    <w:p>
      <w:pPr>
        <w:numPr>
          <w:ilvl w:val="1"/>
          <w:numId w:val="900"/>
        </w:numPr>
        <w:spacing w:before="0" w:after="0"/>
      </w:pPr>
      <w:r>
        <w:t>Sequences and Convergence</w:t>
      </w:r>
    </w:p>
    <w:p>
      <w:pPr>
        <w:numPr>
          <w:ilvl w:val="2"/>
          <w:numId w:val="900"/>
        </w:numPr>
        <w:spacing w:before="0" w:after="0"/>
      </w:pPr>
      <w:r>
        <w:t>Convergent Sequences</w:t>
      </w:r>
    </w:p>
    <w:p>
      <w:pPr>
        <w:numPr>
          <w:ilvl w:val="2"/>
          <w:numId w:val="900"/>
        </w:numPr>
        <w:spacing w:before="0" w:after="0"/>
      </w:pPr>
      <w:r>
        <w:t>Uniqueness of Limits</w:t>
      </w:r>
    </w:p>
    <w:p>
      <w:pPr>
        <w:numPr>
          <w:ilvl w:val="2"/>
          <w:numId w:val="900"/>
        </w:numPr>
        <w:spacing w:before="0" w:after="0"/>
      </w:pPr>
      <w:r>
        <w:t>Subsequences</w:t>
      </w:r>
    </w:p>
    <w:p>
      <w:pPr>
        <w:numPr>
          <w:ilvl w:val="2"/>
          <w:numId w:val="900"/>
        </w:numPr>
        <w:spacing w:before="0" w:after="0"/>
      </w:pPr>
      <w:r>
        <w:t>Cauchy Sequences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Complete Metric Spaces</w:t>
      </w:r>
    </w:p>
    <w:p>
      <w:pPr>
        <w:numPr>
          <w:ilvl w:val="2"/>
          <w:numId w:val="900"/>
        </w:numPr>
        <w:spacing w:before="0" w:after="0"/>
      </w:pPr>
      <w:r>
        <w:t>Examples of Complete Spaces</w:t>
      </w:r>
    </w:p>
    <w:p>
      <w:pPr>
        <w:numPr>
          <w:ilvl w:val="2"/>
          <w:numId w:val="900"/>
        </w:numPr>
        <w:spacing w:before="0" w:after="0"/>
      </w:pPr>
      <w:r>
        <w:t>Examples of Incomplete Spaces</w:t>
      </w:r>
    </w:p>
    <w:p>
      <w:pPr>
        <w:numPr>
          <w:ilvl w:val="2"/>
          <w:numId w:val="900"/>
        </w:numPr>
        <w:spacing w:before="0" w:after="0"/>
      </w:pPr>
      <w:r>
        <w:t>Completion of Metric Spaces</w:t>
      </w:r>
    </w:p>
    <w:p>
      <w:pPr>
        <w:numPr>
          <w:ilvl w:val="1"/>
          <w:numId w:val="900"/>
        </w:numPr>
        <w:spacing w:before="0" w:after="0"/>
      </w:pPr>
      <w:r>
        <w:t>Continuous Functions</w:t>
      </w:r>
    </w:p>
    <w:p>
      <w:pPr>
        <w:numPr>
          <w:ilvl w:val="2"/>
          <w:numId w:val="900"/>
        </w:numPr>
        <w:spacing w:before="0" w:after="0"/>
      </w:pPr>
      <w:r>
        <w:t>Definition of Continuity</w:t>
      </w:r>
    </w:p>
    <w:p>
      <w:pPr>
        <w:numPr>
          <w:ilvl w:val="2"/>
          <w:numId w:val="900"/>
        </w:numPr>
        <w:spacing w:before="0" w:after="0"/>
      </w:pPr>
      <w:r>
        <w:t>Sequential Characterization</w:t>
      </w:r>
    </w:p>
    <w:p>
      <w:pPr>
        <w:numPr>
          <w:ilvl w:val="2"/>
          <w:numId w:val="900"/>
        </w:numPr>
        <w:spacing w:before="0" w:after="0"/>
      </w:pPr>
      <w:r>
        <w:t>Uniform Continuity</w:t>
      </w:r>
    </w:p>
    <w:p>
      <w:pPr>
        <w:numPr>
          <w:ilvl w:val="2"/>
          <w:numId w:val="900"/>
        </w:numPr>
        <w:spacing w:before="0" w:after="0"/>
      </w:pPr>
      <w:r>
        <w:t>Lipschitz Continuity</w:t>
      </w:r>
    </w:p>
    <w:p>
      <w:pPr>
        <w:numPr>
          <w:ilvl w:val="2"/>
          <w:numId w:val="900"/>
        </w:numPr>
        <w:spacing w:before="0" w:after="0"/>
      </w:pPr>
      <w:r>
        <w:t>Homeomorphisms</w:t>
      </w:r>
    </w:p>
    <w:p>
      <w:pPr>
        <w:numPr>
          <w:ilvl w:val="1"/>
          <w:numId w:val="900"/>
        </w:numPr>
        <w:spacing w:before="0" w:after="0"/>
      </w:pPr>
      <w:r>
        <w:t>Compactness</w:t>
      </w:r>
    </w:p>
    <w:p>
      <w:pPr>
        <w:numPr>
          <w:ilvl w:val="2"/>
          <w:numId w:val="900"/>
        </w:numPr>
        <w:spacing w:before="0" w:after="0"/>
      </w:pPr>
      <w:r>
        <w:t>Definition via Open Covers</w:t>
      </w:r>
    </w:p>
    <w:p>
      <w:pPr>
        <w:numPr>
          <w:ilvl w:val="2"/>
          <w:numId w:val="900"/>
        </w:numPr>
        <w:spacing w:before="0" w:after="0"/>
      </w:pPr>
      <w:r>
        <w:t>Sequential Compactness</w:t>
      </w:r>
    </w:p>
    <w:p>
      <w:pPr>
        <w:numPr>
          <w:ilvl w:val="2"/>
          <w:numId w:val="900"/>
        </w:numPr>
        <w:spacing w:before="0" w:after="0"/>
      </w:pPr>
      <w:r>
        <w:t>Equivalence in Metric Spaces</w:t>
      </w:r>
    </w:p>
    <w:p>
      <w:pPr>
        <w:numPr>
          <w:ilvl w:val="2"/>
          <w:numId w:val="900"/>
        </w:numPr>
        <w:spacing w:before="0" w:after="0"/>
      </w:pPr>
      <w:r>
        <w:t>Heine-Borel Theorem</w:t>
      </w:r>
    </w:p>
    <w:p>
      <w:pPr>
        <w:numPr>
          <w:ilvl w:val="2"/>
          <w:numId w:val="900"/>
        </w:numPr>
        <w:spacing w:before="0" w:after="0"/>
      </w:pPr>
      <w:r>
        <w:t>Properties of Compact Sets</w:t>
      </w:r>
    </w:p>
    <w:p>
      <w:pPr>
        <w:numPr>
          <w:ilvl w:val="1"/>
          <w:numId w:val="900"/>
        </w:numPr>
        <w:spacing w:before="0" w:after="0"/>
      </w:pPr>
      <w:r>
        <w:t>Connectedness</w:t>
      </w:r>
    </w:p>
    <w:p>
      <w:pPr>
        <w:numPr>
          <w:ilvl w:val="2"/>
          <w:numId w:val="900"/>
        </w:numPr>
        <w:spacing w:before="0" w:after="0"/>
      </w:pPr>
      <w:r>
        <w:t>Connected Sets</w:t>
      </w:r>
    </w:p>
    <w:p>
      <w:pPr>
        <w:numPr>
          <w:ilvl w:val="2"/>
          <w:numId w:val="900"/>
        </w:numPr>
        <w:spacing w:before="0" w:after="0"/>
      </w:pPr>
      <w:r>
        <w:t>Path Connectedness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1"/>
          <w:numId w:val="900"/>
        </w:numPr>
        <w:spacing w:before="0" w:after="0"/>
      </w:pPr>
      <w:r>
        <w:t>Important Theorems</w:t>
      </w:r>
    </w:p>
    <w:p>
      <w:pPr>
        <w:numPr>
          <w:ilvl w:val="2"/>
          <w:numId w:val="900"/>
        </w:numPr>
        <w:spacing w:before="0" w:after="0"/>
      </w:pPr>
      <w:r>
        <w:t>Cantor's Intersection Theorem</w:t>
      </w:r>
    </w:p>
    <w:p>
      <w:pPr>
        <w:numPr>
          <w:ilvl w:val="2"/>
          <w:numId w:val="900"/>
        </w:numPr>
        <w:spacing w:before="0" w:after="0"/>
      </w:pPr>
      <w:r>
        <w:t>Baire Category Theorem</w:t>
      </w:r>
    </w:p>
    <w:p>
      <w:pPr>
        <w:numPr>
          <w:ilvl w:val="2"/>
          <w:numId w:val="900"/>
        </w:numPr>
        <w:spacing w:before="0" w:after="0"/>
      </w:pPr>
      <w:r>
        <w:t>Contraction Mapping Theorem</w:t>
      </w:r>
    </w:p>
    <w:p>
      <w:pPr>
        <w:numPr>
          <w:ilvl w:val="0"/>
          <w:numId w:val="900"/>
        </w:numPr>
        <w:spacing w:before="0" w:after="0"/>
      </w:pPr>
      <w:r>
        <w:t>Topological Spaces</w:t>
      </w:r>
    </w:p>
    <w:p>
      <w:pPr>
        <w:numPr>
          <w:ilvl w:val="1"/>
          <w:numId w:val="900"/>
        </w:numPr>
        <w:spacing w:before="0" w:after="0"/>
      </w:pPr>
      <w:r>
        <w:t>Basic Definitions</w:t>
      </w:r>
    </w:p>
    <w:p>
      <w:pPr>
        <w:numPr>
          <w:ilvl w:val="2"/>
          <w:numId w:val="900"/>
        </w:numPr>
        <w:spacing w:before="0" w:after="0"/>
      </w:pPr>
      <w:r>
        <w:t>Topology on a Set</w:t>
      </w:r>
    </w:p>
    <w:p>
      <w:pPr>
        <w:numPr>
          <w:ilvl w:val="2"/>
          <w:numId w:val="900"/>
        </w:numPr>
        <w:spacing w:before="0" w:after="0"/>
      </w:pPr>
      <w:r>
        <w:t>Open and Closed Sets</w:t>
      </w:r>
    </w:p>
    <w:p>
      <w:pPr>
        <w:numPr>
          <w:ilvl w:val="2"/>
          <w:numId w:val="900"/>
        </w:numPr>
        <w:spacing w:before="0" w:after="0"/>
      </w:pPr>
      <w:r>
        <w:t>Examples of Topological Spaces</w:t>
      </w:r>
    </w:p>
    <w:p>
      <w:pPr>
        <w:numPr>
          <w:ilvl w:val="1"/>
          <w:numId w:val="900"/>
        </w:numPr>
        <w:spacing w:before="0" w:after="0"/>
      </w:pPr>
      <w:r>
        <w:t>Topological Axioms</w:t>
      </w:r>
    </w:p>
    <w:p>
      <w:pPr>
        <w:numPr>
          <w:ilvl w:val="2"/>
          <w:numId w:val="900"/>
        </w:numPr>
        <w:spacing w:before="0" w:after="0"/>
      </w:pPr>
      <w:r>
        <w:t>Axioms for Open Sets</w:t>
      </w:r>
    </w:p>
    <w:p>
      <w:pPr>
        <w:numPr>
          <w:ilvl w:val="2"/>
          <w:numId w:val="900"/>
        </w:numPr>
        <w:spacing w:before="0" w:after="0"/>
      </w:pPr>
      <w:r>
        <w:t>Axioms for Closed Sets</w:t>
      </w:r>
    </w:p>
    <w:p>
      <w:pPr>
        <w:numPr>
          <w:ilvl w:val="1"/>
          <w:numId w:val="900"/>
        </w:numPr>
        <w:spacing w:before="0" w:after="0"/>
      </w:pPr>
      <w:r>
        <w:t>Bases and Subbases</w:t>
      </w:r>
    </w:p>
    <w:p>
      <w:pPr>
        <w:numPr>
          <w:ilvl w:val="2"/>
          <w:numId w:val="900"/>
        </w:numPr>
        <w:spacing w:before="0" w:after="0"/>
      </w:pPr>
      <w:r>
        <w:t>Basis for a Topology</w:t>
      </w:r>
    </w:p>
    <w:p>
      <w:pPr>
        <w:numPr>
          <w:ilvl w:val="2"/>
          <w:numId w:val="900"/>
        </w:numPr>
        <w:spacing w:before="0" w:after="0"/>
      </w:pPr>
      <w:r>
        <w:t>Generating Topology from Basis</w:t>
      </w:r>
    </w:p>
    <w:p>
      <w:pPr>
        <w:numPr>
          <w:ilvl w:val="2"/>
          <w:numId w:val="900"/>
        </w:numPr>
        <w:spacing w:before="0" w:after="0"/>
      </w:pPr>
      <w:r>
        <w:t>Subbases</w:t>
      </w:r>
    </w:p>
    <w:p>
      <w:pPr>
        <w:numPr>
          <w:ilvl w:val="2"/>
          <w:numId w:val="900"/>
        </w:numPr>
        <w:spacing w:before="0" w:after="0"/>
      </w:pPr>
      <w:r>
        <w:t>Neighborhood Bases</w:t>
      </w:r>
    </w:p>
    <w:p>
      <w:pPr>
        <w:numPr>
          <w:ilvl w:val="1"/>
          <w:numId w:val="900"/>
        </w:numPr>
        <w:spacing w:before="0" w:after="0"/>
      </w:pPr>
      <w:r>
        <w:t>Continuous Functions</w:t>
      </w:r>
    </w:p>
    <w:p>
      <w:pPr>
        <w:numPr>
          <w:ilvl w:val="2"/>
          <w:numId w:val="900"/>
        </w:numPr>
        <w:spacing w:before="0" w:after="0"/>
      </w:pPr>
      <w:r>
        <w:t>Definition in Topological Setting</w:t>
      </w:r>
    </w:p>
    <w:p>
      <w:pPr>
        <w:numPr>
          <w:ilvl w:val="2"/>
          <w:numId w:val="900"/>
        </w:numPr>
        <w:spacing w:before="0" w:after="0"/>
      </w:pPr>
      <w:r>
        <w:t>Characterizations of Continuity</w:t>
      </w:r>
    </w:p>
    <w:p>
      <w:pPr>
        <w:numPr>
          <w:ilvl w:val="2"/>
          <w:numId w:val="900"/>
        </w:numPr>
        <w:spacing w:before="0" w:after="0"/>
      </w:pPr>
      <w:r>
        <w:t>Homeomorphisms</w:t>
      </w:r>
    </w:p>
    <w:p>
      <w:pPr>
        <w:numPr>
          <w:ilvl w:val="1"/>
          <w:numId w:val="900"/>
        </w:numPr>
        <w:spacing w:before="0" w:after="0"/>
      </w:pPr>
      <w:r>
        <w:t>Separation Axioms</w:t>
      </w:r>
    </w:p>
    <w:p>
      <w:pPr>
        <w:numPr>
          <w:ilvl w:val="2"/>
          <w:numId w:val="900"/>
        </w:numPr>
        <w:spacing w:before="0" w:after="0"/>
      </w:pPr>
      <w:r>
        <w:t>T₀ Spaces</w:t>
      </w:r>
    </w:p>
    <w:p>
      <w:pPr>
        <w:numPr>
          <w:ilvl w:val="2"/>
          <w:numId w:val="900"/>
        </w:numPr>
        <w:spacing w:before="0" w:after="0"/>
      </w:pPr>
      <w:r>
        <w:t>T₁ Spaces</w:t>
      </w:r>
    </w:p>
    <w:p>
      <w:pPr>
        <w:numPr>
          <w:ilvl w:val="2"/>
          <w:numId w:val="900"/>
        </w:numPr>
        <w:spacing w:before="0" w:after="0"/>
      </w:pPr>
      <w:r>
        <w:t>T₂ (Hausdorff) Spaces</w:t>
      </w:r>
    </w:p>
    <w:p>
      <w:pPr>
        <w:numPr>
          <w:ilvl w:val="2"/>
          <w:numId w:val="900"/>
        </w:numPr>
        <w:spacing w:before="0" w:after="0"/>
      </w:pPr>
      <w:r>
        <w:t>Regular and Normal Spaces</w:t>
      </w:r>
    </w:p>
    <w:p>
      <w:pPr>
        <w:numPr>
          <w:ilvl w:val="1"/>
          <w:numId w:val="900"/>
        </w:numPr>
        <w:spacing w:before="0" w:after="0"/>
      </w:pPr>
      <w:r>
        <w:t>Compactness in Topological Spaces</w:t>
      </w:r>
    </w:p>
    <w:p>
      <w:pPr>
        <w:numPr>
          <w:ilvl w:val="2"/>
          <w:numId w:val="900"/>
        </w:numPr>
        <w:spacing w:before="0" w:after="0"/>
      </w:pPr>
      <w:r>
        <w:t>Compact Spaces</w:t>
      </w:r>
    </w:p>
    <w:p>
      <w:pPr>
        <w:numPr>
          <w:ilvl w:val="2"/>
          <w:numId w:val="900"/>
        </w:numPr>
        <w:spacing w:before="0" w:after="0"/>
      </w:pPr>
      <w:r>
        <w:t>Locally Compact Spaces</w:t>
      </w:r>
    </w:p>
    <w:p>
      <w:pPr>
        <w:numPr>
          <w:ilvl w:val="2"/>
          <w:numId w:val="900"/>
        </w:numPr>
        <w:spacing w:before="0" w:after="0"/>
      </w:pPr>
      <w:r>
        <w:t>Compactification</w:t>
      </w:r>
    </w:p>
    <w:p>
      <w:pPr>
        <w:numPr>
          <w:ilvl w:val="1"/>
          <w:numId w:val="900"/>
        </w:numPr>
        <w:spacing w:before="0" w:after="0"/>
      </w:pPr>
      <w:r>
        <w:t>Connectedness in Topological Spaces</w:t>
      </w:r>
    </w:p>
    <w:p>
      <w:pPr>
        <w:numPr>
          <w:ilvl w:val="2"/>
          <w:numId w:val="900"/>
        </w:numPr>
        <w:spacing w:before="0" w:after="0"/>
      </w:pPr>
      <w:r>
        <w:t>Connected Spaces</w:t>
      </w:r>
    </w:p>
    <w:p>
      <w:pPr>
        <w:numPr>
          <w:ilvl w:val="2"/>
          <w:numId w:val="900"/>
        </w:numPr>
        <w:spacing w:before="0" w:after="0"/>
      </w:pPr>
      <w:r>
        <w:t>Path Connected Spaces</w:t>
      </w:r>
    </w:p>
    <w:p>
      <w:pPr>
        <w:numPr>
          <w:ilvl w:val="2"/>
          <w:numId w:val="900"/>
        </w:numPr>
        <w:spacing w:before="0" w:after="0"/>
      </w:pPr>
      <w:r>
        <w:t>Locally Connected Spaces</w:t>
      </w:r>
    </w:p>
    <w:p>
      <w:pPr>
        <w:pStyle w:val="Heading1"/>
      </w:pPr>
      <w:r>
        <w:t>Normed Vector Spaces</w:t>
      </w:r>
    </w:p>
    <w:p>
      <w:pPr>
        <w:numPr>
          <w:ilvl w:val="0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Definition of a Norm</w:t>
      </w:r>
    </w:p>
    <w:p>
      <w:pPr>
        <w:numPr>
          <w:ilvl w:val="1"/>
          <w:numId w:val="900"/>
        </w:numPr>
        <w:spacing w:before="0" w:after="0"/>
      </w:pPr>
      <w:r>
        <w:t>Norm Axioms</w:t>
      </w:r>
    </w:p>
    <w:p>
      <w:pPr>
        <w:numPr>
          <w:ilvl w:val="1"/>
          <w:numId w:val="900"/>
        </w:numPr>
        <w:spacing w:before="0" w:after="0"/>
      </w:pPr>
      <w:r>
        <w:t>Examples of Norms</w:t>
      </w:r>
    </w:p>
    <w:p>
      <w:pPr>
        <w:numPr>
          <w:ilvl w:val="2"/>
          <w:numId w:val="900"/>
        </w:numPr>
        <w:spacing w:before="0" w:after="0"/>
      </w:pPr>
      <w:r>
        <w:t>Euclidean Norm</w:t>
      </w:r>
    </w:p>
    <w:p>
      <w:pPr>
        <w:numPr>
          <w:ilvl w:val="2"/>
          <w:numId w:val="900"/>
        </w:numPr>
        <w:spacing w:before="0" w:after="0"/>
      </w:pPr>
      <w:r>
        <w:t>Maximum Norm</w:t>
      </w:r>
    </w:p>
    <w:p>
      <w:pPr>
        <w:numPr>
          <w:ilvl w:val="2"/>
          <w:numId w:val="900"/>
        </w:numPr>
        <w:spacing w:before="0" w:after="0"/>
      </w:pPr>
      <w:r>
        <w:t>p-Norms</w:t>
      </w:r>
    </w:p>
    <w:p>
      <w:pPr>
        <w:numPr>
          <w:ilvl w:val="1"/>
          <w:numId w:val="900"/>
        </w:numPr>
        <w:spacing w:before="0" w:after="0"/>
      </w:pPr>
      <w:r>
        <w:t>The Metric Induced by a Norm</w:t>
      </w:r>
    </w:p>
    <w:p>
      <w:pPr>
        <w:numPr>
          <w:ilvl w:val="1"/>
          <w:numId w:val="900"/>
        </w:numPr>
        <w:spacing w:before="0" w:after="0"/>
      </w:pPr>
      <w:r>
        <w:t>Norm Topology</w:t>
      </w:r>
    </w:p>
    <w:p>
      <w:pPr>
        <w:numPr>
          <w:ilvl w:val="0"/>
          <w:numId w:val="900"/>
        </w:numPr>
        <w:spacing w:before="0" w:after="0"/>
      </w:pPr>
      <w:r>
        <w:t>Examples of Normed Spaces</w:t>
      </w:r>
    </w:p>
    <w:p>
      <w:pPr>
        <w:numPr>
          <w:ilvl w:val="1"/>
          <w:numId w:val="900"/>
        </w:numPr>
        <w:spacing w:before="0" w:after="0"/>
      </w:pPr>
      <w:r>
        <w:t>Finite Dimensional Spaces</w:t>
      </w:r>
    </w:p>
    <w:p>
      <w:pPr>
        <w:numPr>
          <w:ilvl w:val="2"/>
          <w:numId w:val="900"/>
        </w:numPr>
        <w:spacing w:before="0" w:after="0"/>
      </w:pPr>
      <w:r>
        <w:t>ℝⁿ with Various Norms</w:t>
      </w:r>
    </w:p>
    <w:p>
      <w:pPr>
        <w:numPr>
          <w:ilvl w:val="2"/>
          <w:numId w:val="900"/>
        </w:numPr>
        <w:spacing w:before="0" w:after="0"/>
      </w:pPr>
      <w:r>
        <w:t>ℂⁿ with Various Norms</w:t>
      </w:r>
    </w:p>
    <w:p>
      <w:pPr>
        <w:numPr>
          <w:ilvl w:val="1"/>
          <w:numId w:val="900"/>
        </w:numPr>
        <w:spacing w:before="0" w:after="0"/>
      </w:pPr>
      <w:r>
        <w:t>Sequence Spaces</w:t>
      </w:r>
    </w:p>
    <w:p>
      <w:pPr>
        <w:numPr>
          <w:ilvl w:val="2"/>
          <w:numId w:val="900"/>
        </w:numPr>
        <w:spacing w:before="0" w:after="0"/>
      </w:pPr>
      <w:r>
        <w:t>ℓₚ Spaces for 1 ≤ p ≤ ∞</w:t>
      </w:r>
    </w:p>
    <w:p>
      <w:pPr>
        <w:numPr>
          <w:ilvl w:val="2"/>
          <w:numId w:val="900"/>
        </w:numPr>
        <w:spacing w:before="0" w:after="0"/>
      </w:pPr>
      <w:r>
        <w:t>Properties of ℓₚ Spaces</w:t>
      </w:r>
    </w:p>
    <w:p>
      <w:pPr>
        <w:numPr>
          <w:ilvl w:val="2"/>
          <w:numId w:val="900"/>
        </w:numPr>
        <w:spacing w:before="0" w:after="0"/>
      </w:pPr>
      <w:r>
        <w:t>c₀ Space</w:t>
      </w:r>
    </w:p>
    <w:p>
      <w:pPr>
        <w:numPr>
          <w:ilvl w:val="2"/>
          <w:numId w:val="900"/>
        </w:numPr>
        <w:spacing w:before="0" w:after="0"/>
      </w:pPr>
      <w:r>
        <w:t>c Space</w:t>
      </w:r>
    </w:p>
    <w:p>
      <w:pPr>
        <w:numPr>
          <w:ilvl w:val="1"/>
          <w:numId w:val="900"/>
        </w:numPr>
        <w:spacing w:before="0" w:after="0"/>
      </w:pPr>
      <w:r>
        <w:t>Function Spaces</w:t>
      </w:r>
    </w:p>
    <w:p>
      <w:pPr>
        <w:numPr>
          <w:ilvl w:val="2"/>
          <w:numId w:val="900"/>
        </w:numPr>
        <w:spacing w:before="0" w:after="0"/>
      </w:pPr>
      <w:r>
        <w:t>C[a,b] with Supremum Norm</w:t>
      </w:r>
    </w:p>
    <w:p>
      <w:pPr>
        <w:numPr>
          <w:ilvl w:val="2"/>
          <w:numId w:val="900"/>
        </w:numPr>
        <w:spacing w:before="0" w:after="0"/>
      </w:pPr>
      <w:r>
        <w:t>C(K) for Compact K</w:t>
      </w:r>
    </w:p>
    <w:p>
      <w:pPr>
        <w:numPr>
          <w:ilvl w:val="2"/>
          <w:numId w:val="900"/>
        </w:numPr>
        <w:spacing w:before="0" w:after="0"/>
      </w:pPr>
      <w:r>
        <w:t>Lₚ Spaces</w:t>
      </w:r>
    </w:p>
    <w:p>
      <w:pPr>
        <w:numPr>
          <w:ilvl w:val="3"/>
          <w:numId w:val="900"/>
        </w:numPr>
        <w:spacing w:before="0" w:after="0"/>
      </w:pPr>
      <w:r>
        <w:t>Definition via Lebesgue Integration</w:t>
      </w:r>
    </w:p>
    <w:p>
      <w:pPr>
        <w:numPr>
          <w:ilvl w:val="3"/>
          <w:numId w:val="900"/>
        </w:numPr>
        <w:spacing w:before="0" w:after="0"/>
      </w:pPr>
      <w:r>
        <w:t>Properties of Lₚ Spaces</w:t>
      </w:r>
    </w:p>
    <w:p>
      <w:pPr>
        <w:numPr>
          <w:ilvl w:val="3"/>
          <w:numId w:val="900"/>
        </w:numPr>
        <w:spacing w:before="0" w:after="0"/>
      </w:pPr>
      <w:r>
        <w:t>Hölder's Inequality</w:t>
      </w:r>
    </w:p>
    <w:p>
      <w:pPr>
        <w:numPr>
          <w:ilvl w:val="3"/>
          <w:numId w:val="900"/>
        </w:numPr>
        <w:spacing w:before="0" w:after="0"/>
      </w:pPr>
      <w:r>
        <w:t>Minkowski's Inequality</w:t>
      </w:r>
    </w:p>
    <w:p>
      <w:pPr>
        <w:numPr>
          <w:ilvl w:val="0"/>
          <w:numId w:val="900"/>
        </w:numPr>
        <w:spacing w:before="0" w:after="0"/>
      </w:pPr>
      <w:r>
        <w:t>Subspaces and Quotients</w:t>
      </w:r>
    </w:p>
    <w:p>
      <w:pPr>
        <w:numPr>
          <w:ilvl w:val="1"/>
          <w:numId w:val="900"/>
        </w:numPr>
        <w:spacing w:before="0" w:after="0"/>
      </w:pPr>
      <w:r>
        <w:t>Subspaces of Normed Spaces</w:t>
      </w:r>
    </w:p>
    <w:p>
      <w:pPr>
        <w:numPr>
          <w:ilvl w:val="1"/>
          <w:numId w:val="900"/>
        </w:numPr>
        <w:spacing w:before="0" w:after="0"/>
      </w:pPr>
      <w:r>
        <w:t>Closed Subspaces</w:t>
      </w:r>
    </w:p>
    <w:p>
      <w:pPr>
        <w:numPr>
          <w:ilvl w:val="1"/>
          <w:numId w:val="900"/>
        </w:numPr>
        <w:spacing w:before="0" w:after="0"/>
      </w:pPr>
      <w:r>
        <w:t>Quotient Spaces</w:t>
      </w:r>
    </w:p>
    <w:p>
      <w:pPr>
        <w:numPr>
          <w:ilvl w:val="2"/>
          <w:numId w:val="900"/>
        </w:numPr>
        <w:spacing w:before="0" w:after="0"/>
      </w:pPr>
      <w:r>
        <w:t>Construction of Quotient Norm</w:t>
      </w:r>
    </w:p>
    <w:p>
      <w:pPr>
        <w:numPr>
          <w:ilvl w:val="2"/>
          <w:numId w:val="900"/>
        </w:numPr>
        <w:spacing w:before="0" w:after="0"/>
      </w:pPr>
      <w:r>
        <w:t>Properties of Quotient Spaces</w:t>
      </w:r>
    </w:p>
    <w:p>
      <w:pPr>
        <w:numPr>
          <w:ilvl w:val="0"/>
          <w:numId w:val="900"/>
        </w:numPr>
        <w:spacing w:before="0" w:after="0"/>
      </w:pPr>
      <w:r>
        <w:t>Product and Direct Sum Spaces</w:t>
      </w:r>
    </w:p>
    <w:p>
      <w:pPr>
        <w:numPr>
          <w:ilvl w:val="1"/>
          <w:numId w:val="900"/>
        </w:numPr>
        <w:spacing w:before="0" w:after="0"/>
      </w:pPr>
      <w:r>
        <w:t>Product Norms</w:t>
      </w:r>
    </w:p>
    <w:p>
      <w:pPr>
        <w:numPr>
          <w:ilvl w:val="1"/>
          <w:numId w:val="900"/>
        </w:numPr>
        <w:spacing w:before="0" w:after="0"/>
      </w:pPr>
      <w:r>
        <w:t>Direct Sum of Normed Spaces</w:t>
      </w:r>
    </w:p>
    <w:p>
      <w:pPr>
        <w:numPr>
          <w:ilvl w:val="0"/>
          <w:numId w:val="900"/>
        </w:numPr>
        <w:spacing w:before="0" w:after="0"/>
      </w:pPr>
      <w:r>
        <w:t>Convergence and Topology</w:t>
      </w:r>
    </w:p>
    <w:p>
      <w:pPr>
        <w:numPr>
          <w:ilvl w:val="1"/>
          <w:numId w:val="900"/>
        </w:numPr>
        <w:spacing w:before="0" w:after="0"/>
      </w:pPr>
      <w:r>
        <w:t>Norm Convergence</w:t>
      </w:r>
    </w:p>
    <w:p>
      <w:pPr>
        <w:numPr>
          <w:ilvl w:val="1"/>
          <w:numId w:val="900"/>
        </w:numPr>
        <w:spacing w:before="0" w:after="0"/>
      </w:pPr>
      <w:r>
        <w:t>Cauchy Sequences</w:t>
      </w:r>
    </w:p>
    <w:p>
      <w:pPr>
        <w:numPr>
          <w:ilvl w:val="1"/>
          <w:numId w:val="900"/>
        </w:numPr>
        <w:spacing w:before="0" w:after="0"/>
      </w:pPr>
      <w:r>
        <w:t>Open and Closed Sets</w:t>
      </w:r>
    </w:p>
    <w:p>
      <w:pPr>
        <w:numPr>
          <w:ilvl w:val="1"/>
          <w:numId w:val="900"/>
        </w:numPr>
        <w:spacing w:before="0" w:after="0"/>
      </w:pPr>
      <w:r>
        <w:t>Interior, Closure, and Boundary</w:t>
      </w:r>
    </w:p>
    <w:p>
      <w:pPr>
        <w:numPr>
          <w:ilvl w:val="1"/>
          <w:numId w:val="900"/>
        </w:numPr>
        <w:spacing w:before="0" w:after="0"/>
      </w:pPr>
      <w:r>
        <w:t>Dense Subsets</w:t>
      </w:r>
    </w:p>
    <w:p>
      <w:pPr>
        <w:numPr>
          <w:ilvl w:val="0"/>
          <w:numId w:val="900"/>
        </w:numPr>
        <w:spacing w:before="0" w:after="0"/>
      </w:pPr>
      <w:r>
        <w:t>Continuity and Boundedness</w:t>
      </w:r>
    </w:p>
    <w:p>
      <w:pPr>
        <w:numPr>
          <w:ilvl w:val="1"/>
          <w:numId w:val="900"/>
        </w:numPr>
        <w:spacing w:before="0" w:after="0"/>
      </w:pPr>
      <w:r>
        <w:t>Continuous Functions</w:t>
      </w:r>
    </w:p>
    <w:p>
      <w:pPr>
        <w:numPr>
          <w:ilvl w:val="1"/>
          <w:numId w:val="900"/>
        </w:numPr>
        <w:spacing w:before="0" w:after="0"/>
      </w:pPr>
      <w:r>
        <w:t>Uniform Continuity</w:t>
      </w:r>
    </w:p>
    <w:p>
      <w:pPr>
        <w:numPr>
          <w:ilvl w:val="1"/>
          <w:numId w:val="900"/>
        </w:numPr>
        <w:spacing w:before="0" w:after="0"/>
      </w:pPr>
      <w:r>
        <w:t>Bounded Sets</w:t>
      </w:r>
    </w:p>
    <w:p>
      <w:pPr>
        <w:numPr>
          <w:ilvl w:val="1"/>
          <w:numId w:val="900"/>
        </w:numPr>
        <w:spacing w:before="0" w:after="0"/>
      </w:pPr>
      <w:r>
        <w:t>Totally Bounded Sets</w:t>
      </w:r>
    </w:p>
    <w:p>
      <w:pPr>
        <w:numPr>
          <w:ilvl w:val="0"/>
          <w:numId w:val="900"/>
        </w:numPr>
        <w:spacing w:before="0" w:after="0"/>
      </w:pPr>
      <w:r>
        <w:t>Equivalence of Norms</w:t>
      </w:r>
    </w:p>
    <w:p>
      <w:pPr>
        <w:numPr>
          <w:ilvl w:val="1"/>
          <w:numId w:val="900"/>
        </w:numPr>
        <w:spacing w:before="0" w:after="0"/>
      </w:pPr>
      <w:r>
        <w:t>Definition of Equivalent Norms</w:t>
      </w:r>
    </w:p>
    <w:p>
      <w:pPr>
        <w:numPr>
          <w:ilvl w:val="1"/>
          <w:numId w:val="900"/>
        </w:numPr>
        <w:spacing w:before="0" w:after="0"/>
      </w:pPr>
      <w:r>
        <w:t>Criteria for Norm Equivalence</w:t>
      </w:r>
    </w:p>
    <w:p>
      <w:pPr>
        <w:numPr>
          <w:ilvl w:val="1"/>
          <w:numId w:val="900"/>
        </w:numPr>
        <w:spacing w:before="0" w:after="0"/>
      </w:pPr>
      <w:r>
        <w:t>Equivalence Classes of Norms</w:t>
      </w:r>
    </w:p>
    <w:p>
      <w:pPr>
        <w:numPr>
          <w:ilvl w:val="0"/>
          <w:numId w:val="900"/>
        </w:numPr>
        <w:spacing w:before="0" w:after="0"/>
      </w:pPr>
      <w:r>
        <w:t>Finite Dimensional Normed Spaces</w:t>
      </w:r>
    </w:p>
    <w:p>
      <w:pPr>
        <w:numPr>
          <w:ilvl w:val="1"/>
          <w:numId w:val="900"/>
        </w:numPr>
        <w:spacing w:before="0" w:after="0"/>
      </w:pPr>
      <w:r>
        <w:t>Equivalence of All Norms</w:t>
      </w:r>
    </w:p>
    <w:p>
      <w:pPr>
        <w:numPr>
          <w:ilvl w:val="1"/>
          <w:numId w:val="900"/>
        </w:numPr>
        <w:spacing w:before="0" w:after="0"/>
      </w:pPr>
      <w:r>
        <w:t>Compactness Properties</w:t>
      </w:r>
    </w:p>
    <w:p>
      <w:pPr>
        <w:numPr>
          <w:ilvl w:val="1"/>
          <w:numId w:val="900"/>
        </w:numPr>
        <w:spacing w:before="0" w:after="0"/>
      </w:pPr>
      <w:r>
        <w:t>Riesz's Lemma</w:t>
      </w:r>
    </w:p>
    <w:p>
      <w:pPr>
        <w:numPr>
          <w:ilvl w:val="1"/>
          <w:numId w:val="900"/>
        </w:numPr>
        <w:spacing w:before="0" w:after="0"/>
      </w:pPr>
      <w:r>
        <w:t>Local Compactness</w:t>
      </w:r>
    </w:p>
    <w:p>
      <w:pPr>
        <w:pStyle w:val="Heading1"/>
      </w:pPr>
      <w:r>
        <w:t>Banach Spaces</w:t>
      </w:r>
    </w:p>
    <w:p>
      <w:pPr>
        <w:numPr>
          <w:ilvl w:val="0"/>
          <w:numId w:val="900"/>
        </w:numPr>
        <w:spacing w:before="0" w:after="0"/>
      </w:pPr>
      <w:r>
        <w:t>Definition and Characterization</w:t>
      </w:r>
    </w:p>
    <w:p>
      <w:pPr>
        <w:numPr>
          <w:ilvl w:val="1"/>
          <w:numId w:val="900"/>
        </w:numPr>
        <w:spacing w:before="0" w:after="0"/>
      </w:pPr>
      <w:r>
        <w:t>Complete Normed Spaces</w:t>
      </w:r>
    </w:p>
    <w:p>
      <w:pPr>
        <w:numPr>
          <w:ilvl w:val="1"/>
          <w:numId w:val="900"/>
        </w:numPr>
        <w:spacing w:before="0" w:after="0"/>
      </w:pPr>
      <w:r>
        <w:t>Completeness Criterion</w:t>
      </w:r>
    </w:p>
    <w:p>
      <w:pPr>
        <w:numPr>
          <w:ilvl w:val="0"/>
          <w:numId w:val="900"/>
        </w:numPr>
        <w:spacing w:before="0" w:after="0"/>
      </w:pPr>
      <w:r>
        <w:t>Examples of Banach Spaces</w:t>
      </w:r>
    </w:p>
    <w:p>
      <w:pPr>
        <w:numPr>
          <w:ilvl w:val="1"/>
          <w:numId w:val="900"/>
        </w:numPr>
        <w:spacing w:before="0" w:after="0"/>
      </w:pPr>
      <w:r>
        <w:t>ℓₚ Spaces (1 ≤ p ≤ ∞)</w:t>
      </w:r>
    </w:p>
    <w:p>
      <w:pPr>
        <w:numPr>
          <w:ilvl w:val="1"/>
          <w:numId w:val="900"/>
        </w:numPr>
        <w:spacing w:before="0" w:after="0"/>
      </w:pPr>
      <w:r>
        <w:t>Lₚ Spaces (1 ≤ p ≤ ∞)</w:t>
      </w:r>
    </w:p>
    <w:p>
      <w:pPr>
        <w:numPr>
          <w:ilvl w:val="1"/>
          <w:numId w:val="900"/>
        </w:numPr>
        <w:spacing w:before="0" w:after="0"/>
      </w:pPr>
      <w:r>
        <w:t>C[a,b] and C(K)</w:t>
      </w:r>
    </w:p>
    <w:p>
      <w:pPr>
        <w:numPr>
          <w:ilvl w:val="1"/>
          <w:numId w:val="900"/>
        </w:numPr>
        <w:spacing w:before="0" w:after="0"/>
      </w:pPr>
      <w:r>
        <w:t>Spaces of Bounded Functions</w:t>
      </w:r>
    </w:p>
    <w:p>
      <w:pPr>
        <w:numPr>
          <w:ilvl w:val="0"/>
          <w:numId w:val="900"/>
        </w:numPr>
        <w:spacing w:before="0" w:after="0"/>
      </w:pPr>
      <w:r>
        <w:t>Non-Examples and Completion</w:t>
      </w:r>
    </w:p>
    <w:p>
      <w:pPr>
        <w:numPr>
          <w:ilvl w:val="1"/>
          <w:numId w:val="900"/>
        </w:numPr>
        <w:spacing w:before="0" w:after="0"/>
      </w:pPr>
      <w:r>
        <w:t>Incomplete Normed Spaces</w:t>
      </w:r>
    </w:p>
    <w:p>
      <w:pPr>
        <w:numPr>
          <w:ilvl w:val="1"/>
          <w:numId w:val="900"/>
        </w:numPr>
        <w:spacing w:before="0" w:after="0"/>
      </w:pPr>
      <w:r>
        <w:t>Completion Process</w:t>
      </w:r>
    </w:p>
    <w:p>
      <w:pPr>
        <w:numPr>
          <w:ilvl w:val="1"/>
          <w:numId w:val="900"/>
        </w:numPr>
        <w:spacing w:before="0" w:after="0"/>
      </w:pPr>
      <w:r>
        <w:t>Uniqueness of Completion</w:t>
      </w:r>
    </w:p>
    <w:p>
      <w:pPr>
        <w:numPr>
          <w:ilvl w:val="1"/>
          <w:numId w:val="900"/>
        </w:numPr>
        <w:spacing w:before="0" w:after="0"/>
      </w:pPr>
      <w:r>
        <w:t>Universal Property</w:t>
      </w:r>
    </w:p>
    <w:p>
      <w:pPr>
        <w:numPr>
          <w:ilvl w:val="0"/>
          <w:numId w:val="900"/>
        </w:numPr>
        <w:spacing w:before="0" w:after="0"/>
      </w:pPr>
      <w:r>
        <w:t>Series in Banach Spaces</w:t>
      </w:r>
    </w:p>
    <w:p>
      <w:pPr>
        <w:numPr>
          <w:ilvl w:val="1"/>
          <w:numId w:val="900"/>
        </w:numPr>
        <w:spacing w:before="0" w:after="0"/>
      </w:pPr>
      <w:r>
        <w:t>Convergent Series</w:t>
      </w:r>
    </w:p>
    <w:p>
      <w:pPr>
        <w:numPr>
          <w:ilvl w:val="1"/>
          <w:numId w:val="900"/>
        </w:numPr>
        <w:spacing w:before="0" w:after="0"/>
      </w:pPr>
      <w:r>
        <w:t>Absolutely Convergent Series</w:t>
      </w:r>
    </w:p>
    <w:p>
      <w:pPr>
        <w:numPr>
          <w:ilvl w:val="1"/>
          <w:numId w:val="900"/>
        </w:numPr>
        <w:spacing w:before="0" w:after="0"/>
      </w:pPr>
      <w:r>
        <w:t>Unconditionally Convergent Series</w:t>
      </w:r>
    </w:p>
    <w:p>
      <w:pPr>
        <w:numPr>
          <w:ilvl w:val="1"/>
          <w:numId w:val="900"/>
        </w:numPr>
        <w:spacing w:before="0" w:after="0"/>
      </w:pPr>
      <w:r>
        <w:t>Rearrangements</w:t>
      </w:r>
    </w:p>
    <w:p>
      <w:pPr>
        <w:numPr>
          <w:ilvl w:val="0"/>
          <w:numId w:val="900"/>
        </w:numPr>
        <w:spacing w:before="0" w:after="0"/>
      </w:pPr>
      <w:r>
        <w:t>Bases in Banach Spaces</w:t>
      </w:r>
    </w:p>
    <w:p>
      <w:pPr>
        <w:numPr>
          <w:ilvl w:val="1"/>
          <w:numId w:val="900"/>
        </w:numPr>
        <w:spacing w:before="0" w:after="0"/>
      </w:pPr>
      <w:r>
        <w:t>Hamel Bases</w:t>
      </w:r>
    </w:p>
    <w:p>
      <w:pPr>
        <w:numPr>
          <w:ilvl w:val="1"/>
          <w:numId w:val="900"/>
        </w:numPr>
        <w:spacing w:before="0" w:after="0"/>
      </w:pPr>
      <w:r>
        <w:t>Schauder Bases</w:t>
      </w:r>
    </w:p>
    <w:p>
      <w:pPr>
        <w:numPr>
          <w:ilvl w:val="1"/>
          <w:numId w:val="900"/>
        </w:numPr>
        <w:spacing w:before="0" w:after="0"/>
      </w:pPr>
      <w:r>
        <w:t>Examples and Non-Examples</w:t>
      </w:r>
    </w:p>
    <w:p>
      <w:pPr>
        <w:numPr>
          <w:ilvl w:val="1"/>
          <w:numId w:val="900"/>
        </w:numPr>
        <w:spacing w:before="0" w:after="0"/>
      </w:pPr>
      <w:r>
        <w:t>Separable Banach Spaces</w:t>
      </w:r>
    </w:p>
    <w:p>
      <w:pPr>
        <w:numPr>
          <w:ilvl w:val="0"/>
          <w:numId w:val="900"/>
        </w:numPr>
        <w:spacing w:before="0" w:after="0"/>
      </w:pPr>
      <w:r>
        <w:t>Geometric Properties</w:t>
      </w:r>
    </w:p>
    <w:p>
      <w:pPr>
        <w:numPr>
          <w:ilvl w:val="1"/>
          <w:numId w:val="900"/>
        </w:numPr>
        <w:spacing w:before="0" w:after="0"/>
      </w:pPr>
      <w:r>
        <w:t>Convex Sets</w:t>
      </w:r>
    </w:p>
    <w:p>
      <w:pPr>
        <w:numPr>
          <w:ilvl w:val="1"/>
          <w:numId w:val="900"/>
        </w:numPr>
        <w:spacing w:before="0" w:after="0"/>
      </w:pPr>
      <w:r>
        <w:t>Extreme Points</w:t>
      </w:r>
    </w:p>
    <w:p>
      <w:pPr>
        <w:numPr>
          <w:ilvl w:val="1"/>
          <w:numId w:val="900"/>
        </w:numPr>
        <w:spacing w:before="0" w:after="0"/>
      </w:pPr>
      <w:r>
        <w:t>Strict Convexity</w:t>
      </w:r>
    </w:p>
    <w:p>
      <w:pPr>
        <w:numPr>
          <w:ilvl w:val="1"/>
          <w:numId w:val="900"/>
        </w:numPr>
        <w:spacing w:before="0" w:after="0"/>
      </w:pPr>
      <w:r>
        <w:t>Uniform Convexity</w:t>
      </w:r>
    </w:p>
    <w:p>
      <w:pPr>
        <w:numPr>
          <w:ilvl w:val="1"/>
          <w:numId w:val="900"/>
        </w:numPr>
        <w:spacing w:before="0" w:after="0"/>
      </w:pPr>
      <w:r>
        <w:t>Smoothness</w:t>
      </w:r>
    </w:p>
    <w:p>
      <w:pPr>
        <w:pStyle w:val="Heading1"/>
      </w:pPr>
      <w:r>
        <w:t>Hilbert Spaces</w:t>
      </w:r>
    </w:p>
    <w:p>
      <w:pPr>
        <w:numPr>
          <w:ilvl w:val="0"/>
          <w:numId w:val="900"/>
        </w:numPr>
        <w:spacing w:before="0" w:after="0"/>
      </w:pPr>
      <w:r>
        <w:t>Inner Product Spaces</w:t>
      </w:r>
    </w:p>
    <w:p>
      <w:pPr>
        <w:numPr>
          <w:ilvl w:val="1"/>
          <w:numId w:val="900"/>
        </w:numPr>
        <w:spacing w:before="0" w:after="0"/>
      </w:pPr>
      <w:r>
        <w:t>Definition of Inner Product</w:t>
      </w:r>
    </w:p>
    <w:p>
      <w:pPr>
        <w:numPr>
          <w:ilvl w:val="1"/>
          <w:numId w:val="900"/>
        </w:numPr>
        <w:spacing w:before="0" w:after="0"/>
      </w:pPr>
      <w:r>
        <w:t>Inner Product Axioms</w:t>
      </w:r>
    </w:p>
    <w:p>
      <w:pPr>
        <w:numPr>
          <w:ilvl w:val="1"/>
          <w:numId w:val="900"/>
        </w:numPr>
        <w:spacing w:before="0" w:after="0"/>
      </w:pPr>
      <w:r>
        <w:t>Examples of Inner Products</w:t>
      </w:r>
    </w:p>
    <w:p>
      <w:pPr>
        <w:numPr>
          <w:ilvl w:val="1"/>
          <w:numId w:val="900"/>
        </w:numPr>
        <w:spacing w:before="0" w:after="0"/>
      </w:pPr>
      <w:r>
        <w:t>Induced Norm</w:t>
      </w:r>
    </w:p>
    <w:p>
      <w:pPr>
        <w:numPr>
          <w:ilvl w:val="1"/>
          <w:numId w:val="900"/>
        </w:numPr>
        <w:spacing w:before="0" w:after="0"/>
      </w:pPr>
      <w:r>
        <w:t>Parallelogram Law</w:t>
      </w:r>
    </w:p>
    <w:p>
      <w:pPr>
        <w:numPr>
          <w:ilvl w:val="1"/>
          <w:numId w:val="900"/>
        </w:numPr>
        <w:spacing w:before="0" w:after="0"/>
      </w:pPr>
      <w:r>
        <w:t>Polarization Identity</w:t>
      </w:r>
    </w:p>
    <w:p>
      <w:pPr>
        <w:numPr>
          <w:ilvl w:val="0"/>
          <w:numId w:val="900"/>
        </w:numPr>
        <w:spacing w:before="0" w:after="0"/>
      </w:pPr>
      <w:r>
        <w:t>Cauchy-Schwarz Inequality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Equality Conditions</w:t>
      </w:r>
    </w:p>
    <w:p>
      <w:pPr>
        <w:numPr>
          <w:ilvl w:val="0"/>
          <w:numId w:val="900"/>
        </w:numPr>
        <w:spacing w:before="0" w:after="0"/>
      </w:pPr>
      <w:r>
        <w:t>Hilbert Spaces</w:t>
      </w:r>
    </w:p>
    <w:p>
      <w:pPr>
        <w:numPr>
          <w:ilvl w:val="1"/>
          <w:numId w:val="900"/>
        </w:numPr>
        <w:spacing w:before="0" w:after="0"/>
      </w:pPr>
      <w:r>
        <w:t>Definition as Complete Inner Product Space</w:t>
      </w:r>
    </w:p>
    <w:p>
      <w:pPr>
        <w:numPr>
          <w:ilvl w:val="1"/>
          <w:numId w:val="900"/>
        </w:numPr>
        <w:spacing w:before="0" w:after="0"/>
      </w:pPr>
      <w:r>
        <w:t>Examples of Hilbert Spaces</w:t>
      </w:r>
    </w:p>
    <w:p>
      <w:pPr>
        <w:numPr>
          <w:ilvl w:val="2"/>
          <w:numId w:val="900"/>
        </w:numPr>
        <w:spacing w:before="0" w:after="0"/>
      </w:pPr>
      <w:r>
        <w:t>ℓ² Space</w:t>
      </w:r>
    </w:p>
    <w:p>
      <w:pPr>
        <w:numPr>
          <w:ilvl w:val="2"/>
          <w:numId w:val="900"/>
        </w:numPr>
        <w:spacing w:before="0" w:after="0"/>
      </w:pPr>
      <w:r>
        <w:t>L² Spaces</w:t>
      </w:r>
    </w:p>
    <w:p>
      <w:pPr>
        <w:numPr>
          <w:ilvl w:val="2"/>
          <w:numId w:val="900"/>
        </w:numPr>
        <w:spacing w:before="0" w:after="0"/>
      </w:pPr>
      <w:r>
        <w:t>Sobolev Spaces H¹</w:t>
      </w:r>
    </w:p>
    <w:p>
      <w:pPr>
        <w:numPr>
          <w:ilvl w:val="0"/>
          <w:numId w:val="900"/>
        </w:numPr>
        <w:spacing w:before="0" w:after="0"/>
      </w:pPr>
      <w:r>
        <w:t>Orthogonality</w:t>
      </w:r>
    </w:p>
    <w:p>
      <w:pPr>
        <w:numPr>
          <w:ilvl w:val="1"/>
          <w:numId w:val="900"/>
        </w:numPr>
        <w:spacing w:before="0" w:after="0"/>
      </w:pPr>
      <w:r>
        <w:t>Orthogonal Vectors</w:t>
      </w:r>
    </w:p>
    <w:p>
      <w:pPr>
        <w:numPr>
          <w:ilvl w:val="1"/>
          <w:numId w:val="900"/>
        </w:numPr>
        <w:spacing w:before="0" w:after="0"/>
      </w:pPr>
      <w:r>
        <w:t>Orthogonal Sets</w:t>
      </w:r>
    </w:p>
    <w:p>
      <w:pPr>
        <w:numPr>
          <w:ilvl w:val="1"/>
          <w:numId w:val="900"/>
        </w:numPr>
        <w:spacing w:before="0" w:after="0"/>
      </w:pPr>
      <w:r>
        <w:t>Orthogonal Complements</w:t>
      </w:r>
    </w:p>
    <w:p>
      <w:pPr>
        <w:numPr>
          <w:ilvl w:val="2"/>
          <w:numId w:val="900"/>
        </w:numPr>
        <w:spacing w:before="0" w:after="0"/>
      </w:pPr>
      <w:r>
        <w:t>Properties of Orthogonal Complements</w:t>
      </w:r>
    </w:p>
    <w:p>
      <w:pPr>
        <w:numPr>
          <w:ilvl w:val="2"/>
          <w:numId w:val="900"/>
        </w:numPr>
        <w:spacing w:before="0" w:after="0"/>
      </w:pPr>
      <w:r>
        <w:t>Projection onto Orthogonal Complement</w:t>
      </w:r>
    </w:p>
    <w:p>
      <w:pPr>
        <w:numPr>
          <w:ilvl w:val="1"/>
          <w:numId w:val="900"/>
        </w:numPr>
        <w:spacing w:before="0" w:after="0"/>
      </w:pPr>
      <w:r>
        <w:t>Pythagorean Theorem</w:t>
      </w:r>
    </w:p>
    <w:p>
      <w:pPr>
        <w:numPr>
          <w:ilvl w:val="0"/>
          <w:numId w:val="900"/>
        </w:numPr>
        <w:spacing w:before="0" w:after="0"/>
      </w:pPr>
      <w:r>
        <w:t>Projection Theorem</w:t>
      </w:r>
    </w:p>
    <w:p>
      <w:pPr>
        <w:numPr>
          <w:ilvl w:val="1"/>
          <w:numId w:val="900"/>
        </w:numPr>
        <w:spacing w:before="0" w:after="0"/>
      </w:pPr>
      <w:r>
        <w:t>Best Approximation Problem</w:t>
      </w:r>
    </w:p>
    <w:p>
      <w:pPr>
        <w:numPr>
          <w:ilvl w:val="1"/>
          <w:numId w:val="900"/>
        </w:numPr>
        <w:spacing w:before="0" w:after="0"/>
      </w:pPr>
      <w:r>
        <w:t>Orthogonal Projection</w:t>
      </w:r>
    </w:p>
    <w:p>
      <w:pPr>
        <w:numPr>
          <w:ilvl w:val="1"/>
          <w:numId w:val="900"/>
        </w:numPr>
        <w:spacing w:before="0" w:after="0"/>
      </w:pPr>
      <w:r>
        <w:t>Projection onto Closed Subspaces</w:t>
      </w:r>
    </w:p>
    <w:p>
      <w:pPr>
        <w:numPr>
          <w:ilvl w:val="1"/>
          <w:numId w:val="900"/>
        </w:numPr>
        <w:spacing w:before="0" w:after="0"/>
      </w:pPr>
      <w:r>
        <w:t>Characterization of Projections</w:t>
      </w:r>
    </w:p>
    <w:p>
      <w:pPr>
        <w:numPr>
          <w:ilvl w:val="0"/>
          <w:numId w:val="900"/>
        </w:numPr>
        <w:spacing w:before="0" w:after="0"/>
      </w:pPr>
      <w:r>
        <w:t>Orthonormal Systems</w:t>
      </w:r>
    </w:p>
    <w:p>
      <w:pPr>
        <w:numPr>
          <w:ilvl w:val="1"/>
          <w:numId w:val="900"/>
        </w:numPr>
        <w:spacing w:before="0" w:after="0"/>
      </w:pPr>
      <w:r>
        <w:t>Orthonormal Sets</w:t>
      </w:r>
    </w:p>
    <w:p>
      <w:pPr>
        <w:numPr>
          <w:ilvl w:val="1"/>
          <w:numId w:val="900"/>
        </w:numPr>
        <w:spacing w:before="0" w:after="0"/>
      </w:pPr>
      <w:r>
        <w:t>Orthonormal Bases</w:t>
      </w:r>
    </w:p>
    <w:p>
      <w:pPr>
        <w:numPr>
          <w:ilvl w:val="1"/>
          <w:numId w:val="900"/>
        </w:numPr>
        <w:spacing w:before="0" w:after="0"/>
      </w:pPr>
      <w:r>
        <w:t>Gram-Schmidt Process</w:t>
      </w:r>
    </w:p>
    <w:p>
      <w:pPr>
        <w:numPr>
          <w:ilvl w:val="1"/>
          <w:numId w:val="900"/>
        </w:numPr>
        <w:spacing w:before="0" w:after="0"/>
      </w:pPr>
      <w:r>
        <w:t>Bessel's Inequality</w:t>
      </w:r>
    </w:p>
    <w:p>
      <w:pPr>
        <w:numPr>
          <w:ilvl w:val="1"/>
          <w:numId w:val="900"/>
        </w:numPr>
        <w:spacing w:before="0" w:after="0"/>
      </w:pPr>
      <w:r>
        <w:t>Parseval's Identity</w:t>
      </w:r>
    </w:p>
    <w:p>
      <w:pPr>
        <w:numPr>
          <w:ilvl w:val="1"/>
          <w:numId w:val="900"/>
        </w:numPr>
        <w:spacing w:before="0" w:after="0"/>
      </w:pPr>
      <w:r>
        <w:t>Fourier Series in Hilbert Spaces</w:t>
      </w:r>
    </w:p>
    <w:p>
      <w:pPr>
        <w:numPr>
          <w:ilvl w:val="0"/>
          <w:numId w:val="900"/>
        </w:numPr>
        <w:spacing w:before="0" w:after="0"/>
      </w:pPr>
      <w:r>
        <w:t>Separable Hilbert Spaces</w:t>
      </w:r>
    </w:p>
    <w:p>
      <w:pPr>
        <w:numPr>
          <w:ilvl w:val="1"/>
          <w:numId w:val="900"/>
        </w:numPr>
        <w:spacing w:before="0" w:after="0"/>
      </w:pPr>
      <w:r>
        <w:t>Characterization of Separability</w:t>
      </w:r>
    </w:p>
    <w:p>
      <w:pPr>
        <w:numPr>
          <w:ilvl w:val="1"/>
          <w:numId w:val="900"/>
        </w:numPr>
        <w:spacing w:before="0" w:after="0"/>
      </w:pPr>
      <w:r>
        <w:t>Isomorphism with ℓ²</w:t>
      </w:r>
    </w:p>
    <w:p>
      <w:pPr>
        <w:numPr>
          <w:ilvl w:val="0"/>
          <w:numId w:val="900"/>
        </w:numPr>
        <w:spacing w:before="0" w:after="0"/>
      </w:pPr>
      <w:r>
        <w:t>Riesz Representation Theorem</w:t>
      </w:r>
    </w:p>
    <w:p>
      <w:pPr>
        <w:numPr>
          <w:ilvl w:val="1"/>
          <w:numId w:val="900"/>
        </w:numPr>
        <w:spacing w:before="0" w:after="0"/>
      </w:pPr>
      <w:r>
        <w:t>Statement for Hilbert Spaces</w:t>
      </w:r>
    </w:p>
    <w:p>
      <w:pPr>
        <w:numPr>
          <w:ilvl w:val="1"/>
          <w:numId w:val="900"/>
        </w:numPr>
        <w:spacing w:before="0" w:after="0"/>
      </w:pPr>
      <w:r>
        <w:t>Proof and Applications</w:t>
      </w:r>
    </w:p>
    <w:p>
      <w:pPr>
        <w:numPr>
          <w:ilvl w:val="1"/>
          <w:numId w:val="900"/>
        </w:numPr>
        <w:spacing w:before="0" w:after="0"/>
      </w:pPr>
      <w:r>
        <w:t>Identification of H with H*</w:t>
      </w:r>
    </w:p>
    <w:p>
      <w:pPr>
        <w:pStyle w:val="Heading1"/>
      </w:pPr>
      <w:r>
        <w:t>Linear Operators on Normed Spaces</w:t>
      </w:r>
    </w:p>
    <w:p>
      <w:pPr>
        <w:numPr>
          <w:ilvl w:val="0"/>
          <w:numId w:val="900"/>
        </w:numPr>
        <w:spacing w:before="0" w:after="0"/>
      </w:pPr>
      <w:r>
        <w:t>Basic Definitions</w:t>
      </w:r>
    </w:p>
    <w:p>
      <w:pPr>
        <w:numPr>
          <w:ilvl w:val="1"/>
          <w:numId w:val="900"/>
        </w:numPr>
        <w:spacing w:before="0" w:after="0"/>
      </w:pPr>
      <w:r>
        <w:t>Linear Operators</w:t>
      </w:r>
    </w:p>
    <w:p>
      <w:pPr>
        <w:numPr>
          <w:ilvl w:val="1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Graph of an Operator</w:t>
      </w:r>
    </w:p>
    <w:p>
      <w:pPr>
        <w:numPr>
          <w:ilvl w:val="1"/>
          <w:numId w:val="900"/>
        </w:numPr>
        <w:spacing w:before="0" w:after="0"/>
      </w:pPr>
      <w:r>
        <w:t>Examples of Linear Operators</w:t>
      </w:r>
    </w:p>
    <w:p>
      <w:pPr>
        <w:numPr>
          <w:ilvl w:val="0"/>
          <w:numId w:val="900"/>
        </w:numPr>
        <w:spacing w:before="0" w:after="0"/>
      </w:pPr>
      <w:r>
        <w:t>Boundedness and Continuity</w:t>
      </w:r>
    </w:p>
    <w:p>
      <w:pPr>
        <w:numPr>
          <w:ilvl w:val="1"/>
          <w:numId w:val="900"/>
        </w:numPr>
        <w:spacing w:before="0" w:after="0"/>
      </w:pPr>
      <w:r>
        <w:t>Bounded Linear Operators</w:t>
      </w:r>
    </w:p>
    <w:p>
      <w:pPr>
        <w:numPr>
          <w:ilvl w:val="1"/>
          <w:numId w:val="900"/>
        </w:numPr>
        <w:spacing w:before="0" w:after="0"/>
      </w:pPr>
      <w:r>
        <w:t>Equivalence of Boundedness and Continuity</w:t>
      </w:r>
    </w:p>
    <w:p>
      <w:pPr>
        <w:numPr>
          <w:ilvl w:val="1"/>
          <w:numId w:val="900"/>
        </w:numPr>
        <w:spacing w:before="0" w:after="0"/>
      </w:pPr>
      <w:r>
        <w:t>Operator Norm</w:t>
      </w:r>
    </w:p>
    <w:p>
      <w:pPr>
        <w:numPr>
          <w:ilvl w:val="1"/>
          <w:numId w:val="900"/>
        </w:numPr>
        <w:spacing w:before="0" w:after="0"/>
      </w:pPr>
      <w:r>
        <w:t>Examples and Calculations</w:t>
      </w:r>
    </w:p>
    <w:p>
      <w:pPr>
        <w:numPr>
          <w:ilvl w:val="0"/>
          <w:numId w:val="900"/>
        </w:numPr>
        <w:spacing w:before="0" w:after="0"/>
      </w:pPr>
      <w:r>
        <w:t>Space of Bounded Linear Operators</w:t>
      </w:r>
    </w:p>
    <w:p>
      <w:pPr>
        <w:numPr>
          <w:ilvl w:val="1"/>
          <w:numId w:val="900"/>
        </w:numPr>
        <w:spacing w:before="0" w:after="0"/>
      </w:pPr>
      <w:r>
        <w:t>B(X,Y) as Normed Space</w:t>
      </w:r>
    </w:p>
    <w:p>
      <w:pPr>
        <w:numPr>
          <w:ilvl w:val="1"/>
          <w:numId w:val="900"/>
        </w:numPr>
        <w:spacing w:before="0" w:after="0"/>
      </w:pPr>
      <w:r>
        <w:t>Completeness of B(X,Y)</w:t>
      </w:r>
    </w:p>
    <w:p>
      <w:pPr>
        <w:numPr>
          <w:ilvl w:val="1"/>
          <w:numId w:val="900"/>
        </w:numPr>
        <w:spacing w:before="0" w:after="0"/>
      </w:pPr>
      <w:r>
        <w:t>Algebraic Operations</w:t>
      </w:r>
    </w:p>
    <w:p>
      <w:pPr>
        <w:numPr>
          <w:ilvl w:val="1"/>
          <w:numId w:val="900"/>
        </w:numPr>
        <w:spacing w:before="0" w:after="0"/>
      </w:pPr>
      <w:r>
        <w:t>Composition of Operators</w:t>
      </w:r>
    </w:p>
    <w:p>
      <w:pPr>
        <w:numPr>
          <w:ilvl w:val="0"/>
          <w:numId w:val="900"/>
        </w:numPr>
        <w:spacing w:before="0" w:after="0"/>
      </w:pPr>
      <w:r>
        <w:t>Special Types of Operators</w:t>
      </w:r>
    </w:p>
    <w:p>
      <w:pPr>
        <w:numPr>
          <w:ilvl w:val="1"/>
          <w:numId w:val="900"/>
        </w:numPr>
        <w:spacing w:before="0" w:after="0"/>
      </w:pPr>
      <w:r>
        <w:t>Linear Functionals</w:t>
      </w:r>
    </w:p>
    <w:p>
      <w:pPr>
        <w:numPr>
          <w:ilvl w:val="1"/>
          <w:numId w:val="900"/>
        </w:numPr>
        <w:spacing w:before="0" w:after="0"/>
      </w:pPr>
      <w:r>
        <w:t>Isomorphisms</w:t>
      </w:r>
    </w:p>
    <w:p>
      <w:pPr>
        <w:numPr>
          <w:ilvl w:val="1"/>
          <w:numId w:val="900"/>
        </w:numPr>
        <w:spacing w:before="0" w:after="0"/>
      </w:pPr>
      <w:r>
        <w:t>Isometries</w:t>
      </w:r>
    </w:p>
    <w:p>
      <w:pPr>
        <w:numPr>
          <w:ilvl w:val="1"/>
          <w:numId w:val="900"/>
        </w:numPr>
        <w:spacing w:before="0" w:after="0"/>
      </w:pPr>
      <w:r>
        <w:t>Projections</w:t>
      </w:r>
    </w:p>
    <w:p>
      <w:pPr>
        <w:numPr>
          <w:ilvl w:val="1"/>
          <w:numId w:val="900"/>
        </w:numPr>
        <w:spacing w:before="0" w:after="0"/>
      </w:pPr>
      <w:r>
        <w:t>Compact Operators</w:t>
      </w:r>
    </w:p>
    <w:p>
      <w:pPr>
        <w:numPr>
          <w:ilvl w:val="0"/>
          <w:numId w:val="900"/>
        </w:numPr>
        <w:spacing w:before="0" w:after="0"/>
      </w:pPr>
      <w:r>
        <w:t>Kernel and Range</w:t>
      </w:r>
    </w:p>
    <w:p>
      <w:pPr>
        <w:numPr>
          <w:ilvl w:val="1"/>
          <w:numId w:val="900"/>
        </w:numPr>
        <w:spacing w:before="0" w:after="0"/>
      </w:pPr>
      <w:r>
        <w:t>Null Space Properties</w:t>
      </w:r>
    </w:p>
    <w:p>
      <w:pPr>
        <w:numPr>
          <w:ilvl w:val="1"/>
          <w:numId w:val="900"/>
        </w:numPr>
        <w:spacing w:before="0" w:after="0"/>
      </w:pPr>
      <w:r>
        <w:t>Range Properties</w:t>
      </w:r>
    </w:p>
    <w:p>
      <w:pPr>
        <w:numPr>
          <w:ilvl w:val="1"/>
          <w:numId w:val="900"/>
        </w:numPr>
        <w:spacing w:before="0" w:after="0"/>
      </w:pPr>
      <w:r>
        <w:t>Rank and Nullity</w:t>
      </w:r>
    </w:p>
    <w:p>
      <w:pPr>
        <w:numPr>
          <w:ilvl w:val="1"/>
          <w:numId w:val="900"/>
        </w:numPr>
        <w:spacing w:before="0" w:after="0"/>
      </w:pPr>
      <w:r>
        <w:t>Closed Range Theorem</w:t>
      </w:r>
    </w:p>
    <w:p>
      <w:pPr>
        <w:pStyle w:val="Heading1"/>
      </w:pPr>
      <w:r>
        <w:t>Fundamental Theorems of Functional Analysis</w:t>
      </w:r>
    </w:p>
    <w:p>
      <w:pPr>
        <w:numPr>
          <w:ilvl w:val="0"/>
          <w:numId w:val="900"/>
        </w:numPr>
        <w:spacing w:before="0" w:after="0"/>
      </w:pPr>
      <w:r>
        <w:t>Hahn-Banach Theorem</w:t>
      </w:r>
    </w:p>
    <w:p>
      <w:pPr>
        <w:numPr>
          <w:ilvl w:val="1"/>
          <w:numId w:val="900"/>
        </w:numPr>
        <w:spacing w:before="0" w:after="0"/>
      </w:pPr>
      <w:r>
        <w:t>Analytic Form</w:t>
      </w:r>
    </w:p>
    <w:p>
      <w:pPr>
        <w:numPr>
          <w:ilvl w:val="2"/>
          <w:numId w:val="900"/>
        </w:numPr>
        <w:spacing w:before="0" w:after="0"/>
      </w:pPr>
      <w:r>
        <w:t>Statement for Real Spaces</w:t>
      </w:r>
    </w:p>
    <w:p>
      <w:pPr>
        <w:numPr>
          <w:ilvl w:val="2"/>
          <w:numId w:val="900"/>
        </w:numPr>
        <w:spacing w:before="0" w:after="0"/>
      </w:pPr>
      <w:r>
        <w:t>Statement for Complex Spaces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1"/>
          <w:numId w:val="900"/>
        </w:numPr>
        <w:spacing w:before="0" w:after="0"/>
      </w:pPr>
      <w:r>
        <w:t>Geometric Form</w:t>
      </w:r>
    </w:p>
    <w:p>
      <w:pPr>
        <w:numPr>
          <w:ilvl w:val="2"/>
          <w:numId w:val="900"/>
        </w:numPr>
        <w:spacing w:before="0" w:after="0"/>
      </w:pPr>
      <w:r>
        <w:t>Separation of Convex Sets</w:t>
      </w:r>
    </w:p>
    <w:p>
      <w:pPr>
        <w:numPr>
          <w:ilvl w:val="2"/>
          <w:numId w:val="900"/>
        </w:numPr>
        <w:spacing w:before="0" w:after="0"/>
      </w:pPr>
      <w:r>
        <w:t>Supporting Hyperplanes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Extension of Linear Functionals</w:t>
      </w:r>
    </w:p>
    <w:p>
      <w:pPr>
        <w:numPr>
          <w:ilvl w:val="2"/>
          <w:numId w:val="900"/>
        </w:numPr>
        <w:spacing w:before="0" w:after="0"/>
      </w:pPr>
      <w:r>
        <w:t>Existence of Non-Trivial Functionals</w:t>
      </w:r>
    </w:p>
    <w:p>
      <w:pPr>
        <w:numPr>
          <w:ilvl w:val="2"/>
          <w:numId w:val="900"/>
        </w:numPr>
        <w:spacing w:before="0" w:after="0"/>
      </w:pPr>
      <w:r>
        <w:t>Norm-Preserving Extensions</w:t>
      </w:r>
    </w:p>
    <w:p>
      <w:pPr>
        <w:numPr>
          <w:ilvl w:val="0"/>
          <w:numId w:val="900"/>
        </w:numPr>
        <w:spacing w:before="0" w:after="0"/>
      </w:pPr>
      <w:r>
        <w:t>Uniform Boundedness Principle</w:t>
      </w:r>
    </w:p>
    <w:p>
      <w:pPr>
        <w:numPr>
          <w:ilvl w:val="1"/>
          <w:numId w:val="900"/>
        </w:numPr>
        <w:spacing w:before="0" w:after="0"/>
      </w:pPr>
      <w:r>
        <w:t>Banach-Steinhaus Theorem</w:t>
      </w:r>
    </w:p>
    <w:p>
      <w:pPr>
        <w:numPr>
          <w:ilvl w:val="1"/>
          <w:numId w:val="900"/>
        </w:numPr>
        <w:spacing w:before="0" w:after="0"/>
      </w:pPr>
      <w:r>
        <w:t>Pointwise vs Uniform Boundedness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Convergence of Operator Sequences</w:t>
      </w:r>
    </w:p>
    <w:p>
      <w:pPr>
        <w:numPr>
          <w:ilvl w:val="2"/>
          <w:numId w:val="900"/>
        </w:numPr>
        <w:spacing w:before="0" w:after="0"/>
      </w:pPr>
      <w:r>
        <w:t>Unbounded Sequences of Operators</w:t>
      </w:r>
    </w:p>
    <w:p>
      <w:pPr>
        <w:numPr>
          <w:ilvl w:val="1"/>
          <w:numId w:val="900"/>
        </w:numPr>
        <w:spacing w:before="0" w:after="0"/>
      </w:pPr>
      <w:r>
        <w:t>Corollaries</w:t>
      </w:r>
    </w:p>
    <w:p>
      <w:pPr>
        <w:numPr>
          <w:ilvl w:val="0"/>
          <w:numId w:val="900"/>
        </w:numPr>
        <w:spacing w:before="0" w:after="0"/>
      </w:pPr>
      <w:r>
        <w:t>Open Mapping Theorem</w:t>
      </w:r>
    </w:p>
    <w:p>
      <w:pPr>
        <w:numPr>
          <w:ilvl w:val="1"/>
          <w:numId w:val="900"/>
        </w:numPr>
        <w:spacing w:before="0" w:after="0"/>
      </w:pPr>
      <w:r>
        <w:t>Statement and Proof Outline</w:t>
      </w:r>
    </w:p>
    <w:p>
      <w:pPr>
        <w:numPr>
          <w:ilvl w:val="1"/>
          <w:numId w:val="900"/>
        </w:numPr>
        <w:spacing w:before="0" w:after="0"/>
      </w:pPr>
      <w:r>
        <w:t>Open Mappings</w:t>
      </w:r>
    </w:p>
    <w:p>
      <w:pPr>
        <w:numPr>
          <w:ilvl w:val="1"/>
          <w:numId w:val="900"/>
        </w:numPr>
        <w:spacing w:before="0" w:after="0"/>
      </w:pPr>
      <w:r>
        <w:t>Bounded Inverse Theorem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Relationship to Open Mapping</w:t>
      </w:r>
    </w:p>
    <w:p>
      <w:pPr>
        <w:numPr>
          <w:ilvl w:val="0"/>
          <w:numId w:val="900"/>
        </w:numPr>
        <w:spacing w:before="0" w:after="0"/>
      </w:pPr>
      <w:r>
        <w:t>Closed Graph Theorem</w:t>
      </w:r>
    </w:p>
    <w:p>
      <w:pPr>
        <w:numPr>
          <w:ilvl w:val="1"/>
          <w:numId w:val="900"/>
        </w:numPr>
        <w:spacing w:before="0" w:after="0"/>
      </w:pPr>
      <w:r>
        <w:t>Graph of an Operator</w:t>
      </w:r>
    </w:p>
    <w:p>
      <w:pPr>
        <w:numPr>
          <w:ilvl w:val="1"/>
          <w:numId w:val="900"/>
        </w:numPr>
        <w:spacing w:before="0" w:after="0"/>
      </w:pPr>
      <w:r>
        <w:t>Closed Graph Property</w:t>
      </w:r>
    </w:p>
    <w:p>
      <w:pPr>
        <w:numPr>
          <w:ilvl w:val="1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Relationship to Boundedness</w:t>
      </w:r>
    </w:p>
    <w:p>
      <w:pPr>
        <w:pStyle w:val="Heading1"/>
      </w:pPr>
      <w:r>
        <w:t>Duality Theory</w:t>
      </w:r>
    </w:p>
    <w:p>
      <w:pPr>
        <w:numPr>
          <w:ilvl w:val="0"/>
          <w:numId w:val="900"/>
        </w:numPr>
        <w:spacing w:before="0" w:after="0"/>
      </w:pPr>
      <w:r>
        <w:t>Dual Spaces</w:t>
      </w:r>
    </w:p>
    <w:p>
      <w:pPr>
        <w:numPr>
          <w:ilvl w:val="1"/>
          <w:numId w:val="900"/>
        </w:numPr>
        <w:spacing w:before="0" w:after="0"/>
      </w:pPr>
      <w:r>
        <w:t>Definition of Dual Space X*</w:t>
      </w:r>
    </w:p>
    <w:p>
      <w:pPr>
        <w:numPr>
          <w:ilvl w:val="1"/>
          <w:numId w:val="900"/>
        </w:numPr>
        <w:spacing w:before="0" w:after="0"/>
      </w:pPr>
      <w:r>
        <w:t>Dual Norm</w:t>
      </w:r>
    </w:p>
    <w:p>
      <w:pPr>
        <w:numPr>
          <w:ilvl w:val="1"/>
          <w:numId w:val="900"/>
        </w:numPr>
        <w:spacing w:before="0" w:after="0"/>
      </w:pPr>
      <w:r>
        <w:t>Examples of Dual Spaces</w:t>
      </w:r>
    </w:p>
    <w:p>
      <w:pPr>
        <w:numPr>
          <w:ilvl w:val="2"/>
          <w:numId w:val="900"/>
        </w:numPr>
        <w:spacing w:before="0" w:after="0"/>
      </w:pPr>
      <w:r>
        <w:t>Dual of ℓₚ Spaces</w:t>
      </w:r>
    </w:p>
    <w:p>
      <w:pPr>
        <w:numPr>
          <w:ilvl w:val="2"/>
          <w:numId w:val="900"/>
        </w:numPr>
        <w:spacing w:before="0" w:after="0"/>
      </w:pPr>
      <w:r>
        <w:t>Dual of Lₚ Spaces</w:t>
      </w:r>
    </w:p>
    <w:p>
      <w:pPr>
        <w:numPr>
          <w:ilvl w:val="2"/>
          <w:numId w:val="900"/>
        </w:numPr>
        <w:spacing w:before="0" w:after="0"/>
      </w:pPr>
      <w:r>
        <w:t>Dual of C[a,b]</w:t>
      </w:r>
    </w:p>
    <w:p>
      <w:pPr>
        <w:numPr>
          <w:ilvl w:val="2"/>
          <w:numId w:val="900"/>
        </w:numPr>
        <w:spacing w:before="0" w:after="0"/>
      </w:pPr>
      <w:r>
        <w:t>Dual of c₀</w:t>
      </w:r>
    </w:p>
    <w:p>
      <w:pPr>
        <w:numPr>
          <w:ilvl w:val="0"/>
          <w:numId w:val="900"/>
        </w:numPr>
        <w:spacing w:before="0" w:after="0"/>
      </w:pPr>
      <w:r>
        <w:t>Second Dual and Reflexivity</w:t>
      </w:r>
    </w:p>
    <w:p>
      <w:pPr>
        <w:numPr>
          <w:ilvl w:val="1"/>
          <w:numId w:val="900"/>
        </w:numPr>
        <w:spacing w:before="0" w:after="0"/>
      </w:pPr>
      <w:r>
        <w:t>Second Dual Space X**</w:t>
      </w:r>
    </w:p>
    <w:p>
      <w:pPr>
        <w:numPr>
          <w:ilvl w:val="1"/>
          <w:numId w:val="900"/>
        </w:numPr>
        <w:spacing w:before="0" w:after="0"/>
      </w:pPr>
      <w:r>
        <w:t>Canonical Embedding</w:t>
      </w:r>
    </w:p>
    <w:p>
      <w:pPr>
        <w:numPr>
          <w:ilvl w:val="1"/>
          <w:numId w:val="900"/>
        </w:numPr>
        <w:spacing w:before="0" w:after="0"/>
      </w:pPr>
      <w:r>
        <w:t>Reflexive Spaces</w:t>
      </w:r>
    </w:p>
    <w:p>
      <w:pPr>
        <w:numPr>
          <w:ilvl w:val="1"/>
          <w:numId w:val="900"/>
        </w:numPr>
        <w:spacing w:before="0" w:after="0"/>
      </w:pPr>
      <w:r>
        <w:t>Examples and Non-Examples</w:t>
      </w:r>
    </w:p>
    <w:p>
      <w:pPr>
        <w:numPr>
          <w:ilvl w:val="1"/>
          <w:numId w:val="900"/>
        </w:numPr>
        <w:spacing w:before="0" w:after="0"/>
      </w:pPr>
      <w:r>
        <w:t>Properties of Reflexive Spaces</w:t>
      </w:r>
    </w:p>
    <w:p>
      <w:pPr>
        <w:numPr>
          <w:ilvl w:val="0"/>
          <w:numId w:val="900"/>
        </w:numPr>
        <w:spacing w:before="0" w:after="0"/>
      </w:pPr>
      <w:r>
        <w:t>Weak Topologies</w:t>
      </w:r>
    </w:p>
    <w:p>
      <w:pPr>
        <w:numPr>
          <w:ilvl w:val="1"/>
          <w:numId w:val="900"/>
        </w:numPr>
        <w:spacing w:before="0" w:after="0"/>
      </w:pPr>
      <w:r>
        <w:t>Weak Topology σ(X,X*)</w:t>
      </w:r>
    </w:p>
    <w:p>
      <w:pPr>
        <w:numPr>
          <w:ilvl w:val="1"/>
          <w:numId w:val="900"/>
        </w:numPr>
        <w:spacing w:before="0" w:after="0"/>
      </w:pPr>
      <w:r>
        <w:t>Weak-* Topology σ(X*,X)</w:t>
      </w:r>
    </w:p>
    <w:p>
      <w:pPr>
        <w:numPr>
          <w:ilvl w:val="1"/>
          <w:numId w:val="900"/>
        </w:numPr>
        <w:spacing w:before="0" w:after="0"/>
      </w:pPr>
      <w:r>
        <w:t>Basic Neighborhoods</w:t>
      </w:r>
    </w:p>
    <w:p>
      <w:pPr>
        <w:numPr>
          <w:ilvl w:val="1"/>
          <w:numId w:val="900"/>
        </w:numPr>
        <w:spacing w:before="0" w:after="0"/>
      </w:pPr>
      <w:r>
        <w:t>Relationship to Norm Topology</w:t>
      </w:r>
    </w:p>
    <w:p>
      <w:pPr>
        <w:numPr>
          <w:ilvl w:val="0"/>
          <w:numId w:val="900"/>
        </w:numPr>
        <w:spacing w:before="0" w:after="0"/>
      </w:pPr>
      <w:r>
        <w:t>Weak Convergence</w:t>
      </w:r>
    </w:p>
    <w:p>
      <w:pPr>
        <w:numPr>
          <w:ilvl w:val="1"/>
          <w:numId w:val="900"/>
        </w:numPr>
        <w:spacing w:before="0" w:after="0"/>
      </w:pPr>
      <w:r>
        <w:t>Weak Convergence in X</w:t>
      </w:r>
    </w:p>
    <w:p>
      <w:pPr>
        <w:numPr>
          <w:ilvl w:val="1"/>
          <w:numId w:val="900"/>
        </w:numPr>
        <w:spacing w:before="0" w:after="0"/>
      </w:pPr>
      <w:r>
        <w:t>Weak-* Convergence in X*</w:t>
      </w:r>
    </w:p>
    <w:p>
      <w:pPr>
        <w:numPr>
          <w:ilvl w:val="1"/>
          <w:numId w:val="900"/>
        </w:numPr>
        <w:spacing w:before="0" w:after="0"/>
      </w:pPr>
      <w:r>
        <w:t>Characterizations</w:t>
      </w:r>
    </w:p>
    <w:p>
      <w:pPr>
        <w:numPr>
          <w:ilvl w:val="1"/>
          <w:numId w:val="900"/>
        </w:numPr>
        <w:spacing w:before="0" w:after="0"/>
      </w:pPr>
      <w:r>
        <w:t>Examples and Counterexamples</w:t>
      </w:r>
    </w:p>
    <w:p>
      <w:pPr>
        <w:numPr>
          <w:ilvl w:val="1"/>
          <w:numId w:val="900"/>
        </w:numPr>
        <w:spacing w:before="0" w:after="0"/>
      </w:pPr>
      <w:r>
        <w:t>Relationship to Norm Convergence</w:t>
      </w:r>
    </w:p>
    <w:p>
      <w:pPr>
        <w:numPr>
          <w:ilvl w:val="0"/>
          <w:numId w:val="900"/>
        </w:numPr>
        <w:spacing w:before="0" w:after="0"/>
      </w:pPr>
      <w:r>
        <w:t>Compactness in Weak Topologies</w:t>
      </w:r>
    </w:p>
    <w:p>
      <w:pPr>
        <w:numPr>
          <w:ilvl w:val="1"/>
          <w:numId w:val="900"/>
        </w:numPr>
        <w:spacing w:before="0" w:after="0"/>
      </w:pPr>
      <w:r>
        <w:t>Banach-Alaoglu Theorem</w:t>
      </w:r>
    </w:p>
    <w:p>
      <w:pPr>
        <w:numPr>
          <w:ilvl w:val="1"/>
          <w:numId w:val="900"/>
        </w:numPr>
        <w:spacing w:before="0" w:after="0"/>
      </w:pPr>
      <w:r>
        <w:t>Weak Compactness</w:t>
      </w:r>
    </w:p>
    <w:p>
      <w:pPr>
        <w:numPr>
          <w:ilvl w:val="1"/>
          <w:numId w:val="900"/>
        </w:numPr>
        <w:spacing w:before="0" w:after="0"/>
      </w:pPr>
      <w:r>
        <w:t>Eberlein-Šmulian Theorem</w:t>
      </w:r>
    </w:p>
    <w:p>
      <w:pPr>
        <w:pStyle w:val="Heading1"/>
      </w:pPr>
      <w:r>
        <w:t>Spectral Theory</w:t>
      </w:r>
    </w:p>
    <w:p>
      <w:pPr>
        <w:numPr>
          <w:ilvl w:val="0"/>
          <w:numId w:val="900"/>
        </w:numPr>
        <w:spacing w:before="0" w:after="0"/>
      </w:pPr>
      <w:r>
        <w:t>Basic Spectral Concepts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Spectrum of an Operator</w:t>
      </w:r>
    </w:p>
    <w:p>
      <w:pPr>
        <w:numPr>
          <w:ilvl w:val="2"/>
          <w:numId w:val="900"/>
        </w:numPr>
        <w:spacing w:before="0" w:after="0"/>
      </w:pPr>
      <w:r>
        <w:t>Point Spectrum</w:t>
      </w:r>
    </w:p>
    <w:p>
      <w:pPr>
        <w:numPr>
          <w:ilvl w:val="2"/>
          <w:numId w:val="900"/>
        </w:numPr>
        <w:spacing w:before="0" w:after="0"/>
      </w:pPr>
      <w:r>
        <w:t>Continuous Spectrum</w:t>
      </w:r>
    </w:p>
    <w:p>
      <w:pPr>
        <w:numPr>
          <w:ilvl w:val="2"/>
          <w:numId w:val="900"/>
        </w:numPr>
        <w:spacing w:before="0" w:after="0"/>
      </w:pPr>
      <w:r>
        <w:t>Residual Spectrum</w:t>
      </w:r>
    </w:p>
    <w:p>
      <w:pPr>
        <w:numPr>
          <w:ilvl w:val="1"/>
          <w:numId w:val="900"/>
        </w:numPr>
        <w:spacing w:before="0" w:after="0"/>
      </w:pPr>
      <w:r>
        <w:t>Resolvent Set</w:t>
      </w:r>
    </w:p>
    <w:p>
      <w:pPr>
        <w:numPr>
          <w:ilvl w:val="1"/>
          <w:numId w:val="900"/>
        </w:numPr>
        <w:spacing w:before="0" w:after="0"/>
      </w:pPr>
      <w:r>
        <w:t>Resolvent Operator</w:t>
      </w:r>
    </w:p>
    <w:p>
      <w:pPr>
        <w:numPr>
          <w:ilvl w:val="0"/>
          <w:numId w:val="900"/>
        </w:numPr>
        <w:spacing w:before="0" w:after="0"/>
      </w:pPr>
      <w:r>
        <w:t>Spectral Properties</w:t>
      </w:r>
    </w:p>
    <w:p>
      <w:pPr>
        <w:numPr>
          <w:ilvl w:val="1"/>
          <w:numId w:val="900"/>
        </w:numPr>
        <w:spacing w:before="0" w:after="0"/>
      </w:pPr>
      <w:r>
        <w:t>Spectral Radius</w:t>
      </w:r>
    </w:p>
    <w:p>
      <w:pPr>
        <w:numPr>
          <w:ilvl w:val="1"/>
          <w:numId w:val="900"/>
        </w:numPr>
        <w:spacing w:before="0" w:after="0"/>
      </w:pPr>
      <w:r>
        <w:t>Spectral Radius Formula</w:t>
      </w:r>
    </w:p>
    <w:p>
      <w:pPr>
        <w:numPr>
          <w:ilvl w:val="1"/>
          <w:numId w:val="900"/>
        </w:numPr>
        <w:spacing w:before="0" w:after="0"/>
      </w:pPr>
      <w:r>
        <w:t>Properties of Spectrum</w:t>
      </w:r>
    </w:p>
    <w:p>
      <w:pPr>
        <w:numPr>
          <w:ilvl w:val="1"/>
          <w:numId w:val="900"/>
        </w:numPr>
        <w:spacing w:before="0" w:after="0"/>
      </w:pPr>
      <w:r>
        <w:t>Spectral Mapping Theorem</w:t>
      </w:r>
    </w:p>
    <w:p>
      <w:pPr>
        <w:numPr>
          <w:ilvl w:val="0"/>
          <w:numId w:val="900"/>
        </w:numPr>
        <w:spacing w:before="0" w:after="0"/>
      </w:pPr>
      <w:r>
        <w:t>Compact Operators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Properties of Compact Operators</w:t>
      </w:r>
    </w:p>
    <w:p>
      <w:pPr>
        <w:numPr>
          <w:ilvl w:val="1"/>
          <w:numId w:val="900"/>
        </w:numPr>
        <w:spacing w:before="0" w:after="0"/>
      </w:pPr>
      <w:r>
        <w:t>Space of Compact Operators</w:t>
      </w:r>
    </w:p>
    <w:p>
      <w:pPr>
        <w:numPr>
          <w:ilvl w:val="1"/>
          <w:numId w:val="900"/>
        </w:numPr>
        <w:spacing w:before="0" w:after="0"/>
      </w:pPr>
      <w:r>
        <w:t>Spectral Theory of Compact Operators</w:t>
      </w:r>
    </w:p>
    <w:p>
      <w:pPr>
        <w:numPr>
          <w:ilvl w:val="2"/>
          <w:numId w:val="900"/>
        </w:numPr>
        <w:spacing w:before="0" w:after="0"/>
      </w:pPr>
      <w:r>
        <w:t>Riesz-Schauder Theory</w:t>
      </w:r>
    </w:p>
    <w:p>
      <w:pPr>
        <w:numPr>
          <w:ilvl w:val="2"/>
          <w:numId w:val="900"/>
        </w:numPr>
        <w:spacing w:before="0" w:after="0"/>
      </w:pPr>
      <w:r>
        <w:t>Spectral Decomposition</w:t>
      </w:r>
    </w:p>
    <w:p>
      <w:pPr>
        <w:numPr>
          <w:ilvl w:val="1"/>
          <w:numId w:val="900"/>
        </w:numPr>
        <w:spacing w:before="0" w:after="0"/>
      </w:pPr>
      <w:r>
        <w:t>Fredholm Alternative</w:t>
      </w:r>
    </w:p>
    <w:p>
      <w:pPr>
        <w:numPr>
          <w:ilvl w:val="0"/>
          <w:numId w:val="900"/>
        </w:numPr>
        <w:spacing w:before="0" w:after="0"/>
      </w:pPr>
      <w:r>
        <w:t>Self-Adjoint Operators</w:t>
      </w:r>
    </w:p>
    <w:p>
      <w:pPr>
        <w:numPr>
          <w:ilvl w:val="1"/>
          <w:numId w:val="900"/>
        </w:numPr>
        <w:spacing w:before="0" w:after="0"/>
      </w:pPr>
      <w:r>
        <w:t>Adjoint Operators</w:t>
      </w:r>
    </w:p>
    <w:p>
      <w:pPr>
        <w:numPr>
          <w:ilvl w:val="1"/>
          <w:numId w:val="900"/>
        </w:numPr>
        <w:spacing w:before="0" w:after="0"/>
      </w:pPr>
      <w:r>
        <w:t>Self-Adjoint Operators</w:t>
      </w:r>
    </w:p>
    <w:p>
      <w:pPr>
        <w:numPr>
          <w:ilvl w:val="1"/>
          <w:numId w:val="900"/>
        </w:numPr>
        <w:spacing w:before="0" w:after="0"/>
      </w:pPr>
      <w:r>
        <w:t>Properties of Self-Adjoint Operators</w:t>
      </w:r>
    </w:p>
    <w:p>
      <w:pPr>
        <w:numPr>
          <w:ilvl w:val="1"/>
          <w:numId w:val="900"/>
        </w:numPr>
        <w:spacing w:before="0" w:after="0"/>
      </w:pPr>
      <w:r>
        <w:t>Spectral Theorem for Compact Self-Adjoint Operators</w:t>
      </w:r>
    </w:p>
    <w:p>
      <w:pPr>
        <w:numPr>
          <w:ilvl w:val="1"/>
          <w:numId w:val="900"/>
        </w:numPr>
        <w:spacing w:before="0" w:after="0"/>
      </w:pPr>
      <w:r>
        <w:t>Spectral Theorem for Bounded Self-Adjoint Operators</w:t>
      </w:r>
    </w:p>
    <w:p>
      <w:pPr>
        <w:numPr>
          <w:ilvl w:val="1"/>
          <w:numId w:val="900"/>
        </w:numPr>
        <w:spacing w:before="0" w:after="0"/>
      </w:pPr>
      <w:r>
        <w:t>Functional Calculus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Unbounded Operators</w:t>
      </w:r>
    </w:p>
    <w:p>
      <w:pPr>
        <w:numPr>
          <w:ilvl w:val="1"/>
          <w:numId w:val="900"/>
        </w:numPr>
        <w:spacing w:before="0" w:after="0"/>
      </w:pPr>
      <w:r>
        <w:t>Definition and Domain</w:t>
      </w:r>
    </w:p>
    <w:p>
      <w:pPr>
        <w:numPr>
          <w:ilvl w:val="1"/>
          <w:numId w:val="900"/>
        </w:numPr>
        <w:spacing w:before="0" w:after="0"/>
      </w:pPr>
      <w:r>
        <w:t>Closed Operators</w:t>
      </w:r>
    </w:p>
    <w:p>
      <w:pPr>
        <w:numPr>
          <w:ilvl w:val="1"/>
          <w:numId w:val="900"/>
        </w:numPr>
        <w:spacing w:before="0" w:after="0"/>
      </w:pPr>
      <w:r>
        <w:t>Closable Operators</w:t>
      </w:r>
    </w:p>
    <w:p>
      <w:pPr>
        <w:numPr>
          <w:ilvl w:val="1"/>
          <w:numId w:val="900"/>
        </w:numPr>
        <w:spacing w:before="0" w:after="0"/>
      </w:pPr>
      <w:r>
        <w:t>Graph Norm</w:t>
      </w:r>
    </w:p>
    <w:p>
      <w:pPr>
        <w:numPr>
          <w:ilvl w:val="1"/>
          <w:numId w:val="900"/>
        </w:numPr>
        <w:spacing w:before="0" w:after="0"/>
      </w:pPr>
      <w:r>
        <w:t>Core of an Operator</w:t>
      </w:r>
    </w:p>
    <w:p>
      <w:pPr>
        <w:numPr>
          <w:ilvl w:val="1"/>
          <w:numId w:val="900"/>
        </w:numPr>
        <w:spacing w:before="0" w:after="0"/>
      </w:pPr>
      <w:r>
        <w:t>Adjoints of Unbounded Operators</w:t>
      </w:r>
    </w:p>
    <w:p>
      <w:pPr>
        <w:numPr>
          <w:ilvl w:val="1"/>
          <w:numId w:val="900"/>
        </w:numPr>
        <w:spacing w:before="0" w:after="0"/>
      </w:pPr>
      <w:r>
        <w:t>Symmetric and Self-Adjoint Operators</w:t>
      </w:r>
    </w:p>
    <w:p>
      <w:pPr>
        <w:numPr>
          <w:ilvl w:val="1"/>
          <w:numId w:val="900"/>
        </w:numPr>
        <w:spacing w:before="0" w:after="0"/>
      </w:pPr>
      <w:r>
        <w:t>Spectral Theory of Unbounded Operators</w:t>
      </w:r>
    </w:p>
    <w:p>
      <w:pPr>
        <w:numPr>
          <w:ilvl w:val="0"/>
          <w:numId w:val="900"/>
        </w:numPr>
        <w:spacing w:before="0" w:after="0"/>
      </w:pPr>
      <w:r>
        <w:t>Operator Algebras</w:t>
      </w:r>
    </w:p>
    <w:p>
      <w:pPr>
        <w:numPr>
          <w:ilvl w:val="1"/>
          <w:numId w:val="900"/>
        </w:numPr>
        <w:spacing w:before="0" w:after="0"/>
      </w:pPr>
      <w:r>
        <w:t>Banach Algebras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Spectrum in Banach Algebras</w:t>
      </w:r>
    </w:p>
    <w:p>
      <w:pPr>
        <w:numPr>
          <w:ilvl w:val="2"/>
          <w:numId w:val="900"/>
        </w:numPr>
        <w:spacing w:before="0" w:after="0"/>
      </w:pPr>
      <w:r>
        <w:t>Gelfand Theory</w:t>
      </w:r>
    </w:p>
    <w:p>
      <w:pPr>
        <w:numPr>
          <w:ilvl w:val="1"/>
          <w:numId w:val="900"/>
        </w:numPr>
        <w:spacing w:before="0" w:after="0"/>
      </w:pPr>
      <w:r>
        <w:t>C*-Algebras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Examples of C*-Algebras</w:t>
      </w:r>
    </w:p>
    <w:p>
      <w:pPr>
        <w:numPr>
          <w:ilvl w:val="2"/>
          <w:numId w:val="900"/>
        </w:numPr>
        <w:spacing w:before="0" w:after="0"/>
      </w:pPr>
      <w:r>
        <w:t>Gelfand-Naimark Theorem</w:t>
      </w:r>
    </w:p>
    <w:p>
      <w:pPr>
        <w:numPr>
          <w:ilvl w:val="0"/>
          <w:numId w:val="900"/>
        </w:numPr>
        <w:spacing w:before="0" w:after="0"/>
      </w:pPr>
      <w:r>
        <w:t>Distributions and Sobolev Spaces</w:t>
      </w:r>
    </w:p>
    <w:p>
      <w:pPr>
        <w:numPr>
          <w:ilvl w:val="1"/>
          <w:numId w:val="900"/>
        </w:numPr>
        <w:spacing w:before="0" w:after="0"/>
      </w:pPr>
      <w:r>
        <w:t>Test Functions</w:t>
      </w:r>
    </w:p>
    <w:p>
      <w:pPr>
        <w:numPr>
          <w:ilvl w:val="1"/>
          <w:numId w:val="900"/>
        </w:numPr>
        <w:spacing w:before="0" w:after="0"/>
      </w:pPr>
      <w:r>
        <w:t>Distributions as Linear Functionals</w:t>
      </w:r>
    </w:p>
    <w:p>
      <w:pPr>
        <w:numPr>
          <w:ilvl w:val="1"/>
          <w:numId w:val="900"/>
        </w:numPr>
        <w:spacing w:before="0" w:after="0"/>
      </w:pPr>
      <w:r>
        <w:t>Operations on Distributions</w:t>
      </w:r>
    </w:p>
    <w:p>
      <w:pPr>
        <w:numPr>
          <w:ilvl w:val="1"/>
          <w:numId w:val="900"/>
        </w:numPr>
        <w:spacing w:before="0" w:after="0"/>
      </w:pPr>
      <w:r>
        <w:t>Weak Derivatives</w:t>
      </w:r>
    </w:p>
    <w:p>
      <w:pPr>
        <w:numPr>
          <w:ilvl w:val="1"/>
          <w:numId w:val="900"/>
        </w:numPr>
        <w:spacing w:before="0" w:after="0"/>
      </w:pPr>
      <w:r>
        <w:t>Sobolev Spaces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Embedding Theorems</w:t>
      </w:r>
    </w:p>
    <w:p>
      <w:pPr>
        <w:numPr>
          <w:ilvl w:val="2"/>
          <w:numId w:val="900"/>
        </w:numPr>
        <w:spacing w:before="0" w:after="0"/>
      </w:pPr>
      <w:r>
        <w:t>Trace Theorems</w:t>
      </w:r>
    </w:p>
    <w:p>
      <w:pPr>
        <w:numPr>
          <w:ilvl w:val="1"/>
          <w:numId w:val="900"/>
        </w:numPr>
        <w:spacing w:before="0" w:after="0"/>
      </w:pPr>
      <w:r>
        <w:t>Applications to PDEs</w:t>
      </w:r>
    </w:p>
    <w:p>
      <w:pPr>
        <w:numPr>
          <w:ilvl w:val="2"/>
          <w:numId w:val="900"/>
        </w:numPr>
        <w:spacing w:before="0" w:after="0"/>
      </w:pPr>
      <w:r>
        <w:t>Weak Solutions</w:t>
      </w:r>
    </w:p>
    <w:p>
      <w:pPr>
        <w:numPr>
          <w:ilvl w:val="2"/>
          <w:numId w:val="900"/>
        </w:numPr>
        <w:spacing w:before="0" w:after="0"/>
      </w:pPr>
      <w:r>
        <w:t>Variational Formulations</w:t>
      </w:r>
    </w:p>
    <w:p>
      <w:pPr>
        <w:numPr>
          <w:ilvl w:val="2"/>
          <w:numId w:val="900"/>
        </w:numPr>
        <w:spacing w:before="0" w:after="0"/>
      </w:pPr>
      <w:r>
        <w:t>Existence and Uniqueness Results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