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Frontend Web Development</w:t>
      </w:r>
    </w:p>
    <w:p>
      <w:pPr>
        <w:pStyle w:val="Heading1"/>
      </w:pPr>
      <w:r>
        <w:t>Introduction to Frontend Development</w:t>
      </w:r>
    </w:p>
    <w:p>
      <w:pPr>
        <w:numPr>
          <w:ilvl w:val="0"/>
          <w:numId w:val="900"/>
        </w:numPr>
        <w:spacing w:before="0" w:after="0"/>
      </w:pPr>
      <w:r>
        <w:t>Defining Frontend Development</w:t>
      </w:r>
    </w:p>
    <w:p>
      <w:pPr>
        <w:numPr>
          <w:ilvl w:val="1"/>
          <w:numId w:val="900"/>
        </w:numPr>
        <w:spacing w:before="0" w:after="0"/>
      </w:pPr>
      <w:r>
        <w:t>Client-Side vs Server-Side Development</w:t>
      </w:r>
    </w:p>
    <w:p>
      <w:pPr>
        <w:numPr>
          <w:ilvl w:val="1"/>
          <w:numId w:val="900"/>
        </w:numPr>
        <w:spacing w:before="0" w:after="0"/>
      </w:pPr>
      <w:r>
        <w:t>User Interface Design Principles</w:t>
      </w:r>
    </w:p>
    <w:p>
      <w:pPr>
        <w:numPr>
          <w:ilvl w:val="1"/>
          <w:numId w:val="900"/>
        </w:numPr>
        <w:spacing w:before="0" w:after="0"/>
      </w:pPr>
      <w:r>
        <w:t>User Experience Fundamentals</w:t>
      </w:r>
    </w:p>
    <w:p>
      <w:pPr>
        <w:numPr>
          <w:ilvl w:val="1"/>
          <w:numId w:val="900"/>
        </w:numPr>
        <w:spacing w:before="0" w:after="0"/>
      </w:pPr>
      <w:r>
        <w:t>Frontend vs Backend Responsibilities</w:t>
      </w:r>
    </w:p>
    <w:p>
      <w:pPr>
        <w:numPr>
          <w:ilvl w:val="0"/>
          <w:numId w:val="900"/>
        </w:numPr>
        <w:spacing w:before="0" w:after="0"/>
      </w:pPr>
      <w:r>
        <w:t>Role of a Frontend Developer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1"/>
          <w:numId w:val="900"/>
        </w:numPr>
        <w:spacing w:before="0" w:after="0"/>
      </w:pPr>
      <w:r>
        <w:t>Daily Tasks and Workflows</w:t>
      </w:r>
    </w:p>
    <w:p>
      <w:pPr>
        <w:numPr>
          <w:ilvl w:val="1"/>
          <w:numId w:val="900"/>
        </w:numPr>
        <w:spacing w:before="0" w:after="0"/>
      </w:pPr>
      <w:r>
        <w:t>Collaboration with Design Teams</w:t>
      </w:r>
    </w:p>
    <w:p>
      <w:pPr>
        <w:numPr>
          <w:ilvl w:val="1"/>
          <w:numId w:val="900"/>
        </w:numPr>
        <w:spacing w:before="0" w:after="0"/>
      </w:pPr>
      <w:r>
        <w:t>Collaboration with Backend Teams</w:t>
      </w:r>
    </w:p>
    <w:p>
      <w:pPr>
        <w:numPr>
          <w:ilvl w:val="1"/>
          <w:numId w:val="900"/>
        </w:numPr>
        <w:spacing w:before="0" w:after="0"/>
      </w:pPr>
      <w:r>
        <w:t>Collaboration with Product Teams</w:t>
      </w:r>
    </w:p>
    <w:p>
      <w:pPr>
        <w:numPr>
          <w:ilvl w:val="1"/>
          <w:numId w:val="900"/>
        </w:numPr>
        <w:spacing w:before="0" w:after="0"/>
      </w:pPr>
      <w:r>
        <w:t>Required Technical Skills</w:t>
      </w:r>
    </w:p>
    <w:p>
      <w:pPr>
        <w:numPr>
          <w:ilvl w:val="1"/>
          <w:numId w:val="900"/>
        </w:numPr>
        <w:spacing w:before="0" w:after="0"/>
      </w:pPr>
      <w:r>
        <w:t>Required Soft Skills</w:t>
      </w:r>
    </w:p>
    <w:p>
      <w:pPr>
        <w:numPr>
          <w:ilvl w:val="1"/>
          <w:numId w:val="900"/>
        </w:numPr>
        <w:spacing w:before="0" w:after="0"/>
      </w:pPr>
      <w:r>
        <w:t>Career Progression Paths</w:t>
      </w:r>
    </w:p>
    <w:p>
      <w:pPr>
        <w:numPr>
          <w:ilvl w:val="0"/>
          <w:numId w:val="900"/>
        </w:numPr>
        <w:spacing w:before="0" w:after="0"/>
      </w:pPr>
      <w:r>
        <w:t>Development Environment Overview</w:t>
      </w:r>
    </w:p>
    <w:p>
      <w:pPr>
        <w:numPr>
          <w:ilvl w:val="1"/>
          <w:numId w:val="900"/>
        </w:numPr>
        <w:spacing w:before="0" w:after="0"/>
      </w:pPr>
      <w:r>
        <w:t>Frontend vs Backend vs Full-Stack</w:t>
      </w:r>
    </w:p>
    <w:p>
      <w:pPr>
        <w:numPr>
          <w:ilvl w:val="1"/>
          <w:numId w:val="900"/>
        </w:numPr>
        <w:spacing w:before="0" w:after="0"/>
      </w:pPr>
      <w:r>
        <w:t>Communication Between Frontend and Backend</w:t>
      </w:r>
    </w:p>
    <w:p>
      <w:pPr>
        <w:numPr>
          <w:ilvl w:val="1"/>
          <w:numId w:val="900"/>
        </w:numPr>
        <w:spacing w:before="0" w:after="0"/>
      </w:pPr>
      <w:r>
        <w:t>API Integration Concepts</w:t>
      </w:r>
    </w:p>
    <w:p>
      <w:pPr>
        <w:numPr>
          <w:ilvl w:val="1"/>
          <w:numId w:val="900"/>
        </w:numPr>
        <w:spacing w:before="0" w:after="0"/>
      </w:pPr>
      <w:r>
        <w:t>Development Team Structure</w:t>
      </w:r>
    </w:p>
    <w:p>
      <w:pPr>
        <w:numPr>
          <w:ilvl w:val="0"/>
          <w:numId w:val="900"/>
        </w:numPr>
        <w:spacing w:before="0" w:after="0"/>
      </w:pPr>
      <w:r>
        <w:t>Core Technology Stack</w:t>
      </w:r>
    </w:p>
    <w:p>
      <w:pPr>
        <w:numPr>
          <w:ilvl w:val="1"/>
          <w:numId w:val="900"/>
        </w:numPr>
        <w:spacing w:before="0" w:after="0"/>
      </w:pPr>
      <w:r>
        <w:t>HTML for Structure</w:t>
      </w:r>
    </w:p>
    <w:p>
      <w:pPr>
        <w:numPr>
          <w:ilvl w:val="1"/>
          <w:numId w:val="900"/>
        </w:numPr>
        <w:spacing w:before="0" w:after="0"/>
      </w:pPr>
      <w:r>
        <w:t>CSS for Presentation</w:t>
      </w:r>
    </w:p>
    <w:p>
      <w:pPr>
        <w:numPr>
          <w:ilvl w:val="1"/>
          <w:numId w:val="900"/>
        </w:numPr>
        <w:spacing w:before="0" w:after="0"/>
      </w:pPr>
      <w:r>
        <w:t>JavaScript for Interactivity</w:t>
      </w:r>
    </w:p>
    <w:p>
      <w:pPr>
        <w:numPr>
          <w:ilvl w:val="1"/>
          <w:numId w:val="900"/>
        </w:numPr>
        <w:spacing w:before="0" w:after="0"/>
      </w:pPr>
      <w:r>
        <w:t>Modern Framework Ecosystem</w:t>
      </w:r>
    </w:p>
    <w:p>
      <w:pPr>
        <w:pStyle w:val="Heading1"/>
      </w:pPr>
      <w:r>
        <w:t>How the Web Works</w:t>
      </w:r>
    </w:p>
    <w:p>
      <w:pPr>
        <w:numPr>
          <w:ilvl w:val="0"/>
          <w:numId w:val="900"/>
        </w:numPr>
        <w:spacing w:before="0" w:after="0"/>
      </w:pPr>
      <w:r>
        <w:t>Client-Server Architecture</w:t>
      </w:r>
    </w:p>
    <w:p>
      <w:pPr>
        <w:numPr>
          <w:ilvl w:val="1"/>
          <w:numId w:val="900"/>
        </w:numPr>
        <w:spacing w:before="0" w:after="0"/>
      </w:pPr>
      <w:r>
        <w:t>Client Role and Responsibilities</w:t>
      </w:r>
    </w:p>
    <w:p>
      <w:pPr>
        <w:numPr>
          <w:ilvl w:val="1"/>
          <w:numId w:val="900"/>
        </w:numPr>
        <w:spacing w:before="0" w:after="0"/>
      </w:pPr>
      <w:r>
        <w:t>Server Role and Responsibilities</w:t>
      </w:r>
    </w:p>
    <w:p>
      <w:pPr>
        <w:numPr>
          <w:ilvl w:val="1"/>
          <w:numId w:val="900"/>
        </w:numPr>
        <w:spacing w:before="0" w:after="0"/>
      </w:pPr>
      <w:r>
        <w:t>Request-Response Cycle</w:t>
      </w:r>
    </w:p>
    <w:p>
      <w:pPr>
        <w:numPr>
          <w:ilvl w:val="1"/>
          <w:numId w:val="900"/>
        </w:numPr>
        <w:spacing w:before="0" w:after="0"/>
      </w:pPr>
      <w:r>
        <w:t>Network Communication Basics</w:t>
      </w:r>
    </w:p>
    <w:p>
      <w:pPr>
        <w:numPr>
          <w:ilvl w:val="0"/>
          <w:numId w:val="900"/>
        </w:numPr>
        <w:spacing w:before="0" w:after="0"/>
      </w:pPr>
      <w:r>
        <w:t>URL Structure and Components</w:t>
      </w:r>
    </w:p>
    <w:p>
      <w:pPr>
        <w:numPr>
          <w:ilvl w:val="1"/>
          <w:numId w:val="900"/>
        </w:numPr>
        <w:spacing w:before="0" w:after="0"/>
      </w:pPr>
      <w:r>
        <w:t>Protocol Specification</w:t>
      </w:r>
    </w:p>
    <w:p>
      <w:pPr>
        <w:numPr>
          <w:ilvl w:val="1"/>
          <w:numId w:val="900"/>
        </w:numPr>
        <w:spacing w:before="0" w:after="0"/>
      </w:pPr>
      <w:r>
        <w:t>Domain Name Structure</w:t>
      </w:r>
    </w:p>
    <w:p>
      <w:pPr>
        <w:numPr>
          <w:ilvl w:val="1"/>
          <w:numId w:val="900"/>
        </w:numPr>
        <w:spacing w:before="0" w:after="0"/>
      </w:pPr>
      <w:r>
        <w:t>Path Components</w:t>
      </w:r>
    </w:p>
    <w:p>
      <w:pPr>
        <w:numPr>
          <w:ilvl w:val="1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Fragment Identifiers</w:t>
      </w:r>
    </w:p>
    <w:p>
      <w:pPr>
        <w:numPr>
          <w:ilvl w:val="1"/>
          <w:numId w:val="900"/>
        </w:numPr>
        <w:spacing w:before="0" w:after="0"/>
      </w:pPr>
      <w:r>
        <w:t>URL Encoding</w:t>
      </w:r>
    </w:p>
    <w:p>
      <w:pPr>
        <w:numPr>
          <w:ilvl w:val="0"/>
          <w:numId w:val="900"/>
        </w:numPr>
        <w:spacing w:before="0" w:after="0"/>
      </w:pPr>
      <w:r>
        <w:t>Domain Name System</w:t>
      </w:r>
    </w:p>
    <w:p>
      <w:pPr>
        <w:numPr>
          <w:ilvl w:val="1"/>
          <w:numId w:val="900"/>
        </w:numPr>
        <w:spacing w:before="0" w:after="0"/>
      </w:pPr>
      <w:r>
        <w:t>DNS Purpose and Function</w:t>
      </w:r>
    </w:p>
    <w:p>
      <w:pPr>
        <w:numPr>
          <w:ilvl w:val="1"/>
          <w:numId w:val="900"/>
        </w:numPr>
        <w:spacing w:before="0" w:after="0"/>
      </w:pPr>
      <w:r>
        <w:t>DNS Resolution Process</w:t>
      </w:r>
    </w:p>
    <w:p>
      <w:pPr>
        <w:numPr>
          <w:ilvl w:val="1"/>
          <w:numId w:val="900"/>
        </w:numPr>
        <w:spacing w:before="0" w:after="0"/>
      </w:pPr>
      <w:r>
        <w:t>DNS Record Types</w:t>
      </w:r>
    </w:p>
    <w:p>
      <w:pPr>
        <w:numPr>
          <w:ilvl w:val="1"/>
          <w:numId w:val="900"/>
        </w:numPr>
        <w:spacing w:before="0" w:after="0"/>
      </w:pPr>
      <w:r>
        <w:t>DNS Caching</w:t>
      </w:r>
    </w:p>
    <w:p>
      <w:pPr>
        <w:numPr>
          <w:ilvl w:val="1"/>
          <w:numId w:val="900"/>
        </w:numPr>
        <w:spacing w:before="0" w:after="0"/>
      </w:pPr>
      <w:r>
        <w:t>DNS Security Considerations</w:t>
      </w:r>
    </w:p>
    <w:p>
      <w:pPr>
        <w:numPr>
          <w:ilvl w:val="0"/>
          <w:numId w:val="900"/>
        </w:numPr>
        <w:spacing w:before="0" w:after="0"/>
      </w:pPr>
      <w:r>
        <w:t>HTTP Protocol Fundamentals</w:t>
      </w:r>
    </w:p>
    <w:p>
      <w:pPr>
        <w:numPr>
          <w:ilvl w:val="1"/>
          <w:numId w:val="900"/>
        </w:numPr>
        <w:spacing w:before="0" w:after="0"/>
      </w:pPr>
      <w:r>
        <w:t>HTTP vs HTTPS</w:t>
      </w:r>
    </w:p>
    <w:p>
      <w:pPr>
        <w:numPr>
          <w:ilvl w:val="1"/>
          <w:numId w:val="900"/>
        </w:numPr>
        <w:spacing w:before="0" w:after="0"/>
      </w:pPr>
      <w:r>
        <w:t>Request Structure</w:t>
      </w:r>
    </w:p>
    <w:p>
      <w:pPr>
        <w:numPr>
          <w:ilvl w:val="2"/>
          <w:numId w:val="900"/>
        </w:numPr>
        <w:spacing w:before="0" w:after="0"/>
      </w:pPr>
      <w:r>
        <w:t>Request Line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Request Body</w:t>
      </w:r>
    </w:p>
    <w:p>
      <w:pPr>
        <w:numPr>
          <w:ilvl w:val="1"/>
          <w:numId w:val="900"/>
        </w:numPr>
        <w:spacing w:before="0" w:after="0"/>
      </w:pPr>
      <w:r>
        <w:t>Response Structure</w:t>
      </w:r>
    </w:p>
    <w:p>
      <w:pPr>
        <w:numPr>
          <w:ilvl w:val="2"/>
          <w:numId w:val="900"/>
        </w:numPr>
        <w:spacing w:before="0" w:after="0"/>
      </w:pPr>
      <w:r>
        <w:t>Status Line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Response Body</w:t>
      </w:r>
    </w:p>
    <w:p>
      <w:pPr>
        <w:numPr>
          <w:ilvl w:val="1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GET Requests</w:t>
      </w:r>
    </w:p>
    <w:p>
      <w:pPr>
        <w:numPr>
          <w:ilvl w:val="2"/>
          <w:numId w:val="900"/>
        </w:numPr>
        <w:spacing w:before="0" w:after="0"/>
      </w:pPr>
      <w:r>
        <w:t>POST Requests</w:t>
      </w:r>
    </w:p>
    <w:p>
      <w:pPr>
        <w:numPr>
          <w:ilvl w:val="2"/>
          <w:numId w:val="900"/>
        </w:numPr>
        <w:spacing w:before="0" w:after="0"/>
      </w:pPr>
      <w:r>
        <w:t>PUT Requests</w:t>
      </w:r>
    </w:p>
    <w:p>
      <w:pPr>
        <w:numPr>
          <w:ilvl w:val="2"/>
          <w:numId w:val="900"/>
        </w:numPr>
        <w:spacing w:before="0" w:after="0"/>
      </w:pPr>
      <w:r>
        <w:t>DELETE Requests</w:t>
      </w:r>
    </w:p>
    <w:p>
      <w:pPr>
        <w:numPr>
          <w:ilvl w:val="2"/>
          <w:numId w:val="900"/>
        </w:numPr>
        <w:spacing w:before="0" w:after="0"/>
      </w:pPr>
      <w:r>
        <w:t>PATCH Requests</w:t>
      </w:r>
    </w:p>
    <w:p>
      <w:pPr>
        <w:numPr>
          <w:ilvl w:val="2"/>
          <w:numId w:val="900"/>
        </w:numPr>
        <w:spacing w:before="0" w:after="0"/>
      </w:pPr>
      <w:r>
        <w:t>OPTIONS Requests</w:t>
      </w:r>
    </w:p>
    <w:p>
      <w:pPr>
        <w:numPr>
          <w:ilvl w:val="2"/>
          <w:numId w:val="900"/>
        </w:numPr>
        <w:spacing w:before="0" w:after="0"/>
      </w:pPr>
      <w:r>
        <w:t>HEAD Requests</w:t>
      </w:r>
    </w:p>
    <w:p>
      <w:pPr>
        <w:numPr>
          <w:ilvl w:val="1"/>
          <w:numId w:val="900"/>
        </w:numPr>
        <w:spacing w:before="0" w:after="0"/>
      </w:pPr>
      <w:r>
        <w:t>HTTP Status Codes</w:t>
      </w:r>
    </w:p>
    <w:p>
      <w:pPr>
        <w:numPr>
          <w:ilvl w:val="2"/>
          <w:numId w:val="900"/>
        </w:numPr>
        <w:spacing w:before="0" w:after="0"/>
      </w:pPr>
      <w:r>
        <w:t>1xx Informational Responses</w:t>
      </w:r>
    </w:p>
    <w:p>
      <w:pPr>
        <w:numPr>
          <w:ilvl w:val="2"/>
          <w:numId w:val="900"/>
        </w:numPr>
        <w:spacing w:before="0" w:after="0"/>
      </w:pPr>
      <w:r>
        <w:t>2xx Success Responses</w:t>
      </w:r>
    </w:p>
    <w:p>
      <w:pPr>
        <w:numPr>
          <w:ilvl w:val="2"/>
          <w:numId w:val="900"/>
        </w:numPr>
        <w:spacing w:before="0" w:after="0"/>
      </w:pPr>
      <w:r>
        <w:t>3xx Redirection Messages</w:t>
      </w:r>
    </w:p>
    <w:p>
      <w:pPr>
        <w:numPr>
          <w:ilvl w:val="2"/>
          <w:numId w:val="900"/>
        </w:numPr>
        <w:spacing w:before="0" w:after="0"/>
      </w:pPr>
      <w:r>
        <w:t>4xx Client Error Responses</w:t>
      </w:r>
    </w:p>
    <w:p>
      <w:pPr>
        <w:numPr>
          <w:ilvl w:val="2"/>
          <w:numId w:val="900"/>
        </w:numPr>
        <w:spacing w:before="0" w:after="0"/>
      </w:pPr>
      <w:r>
        <w:t>5xx Server Error Responses</w:t>
      </w:r>
    </w:p>
    <w:p>
      <w:pPr>
        <w:numPr>
          <w:ilvl w:val="1"/>
          <w:numId w:val="900"/>
        </w:numPr>
        <w:spacing w:before="0" w:after="0"/>
      </w:pPr>
      <w:r>
        <w:t>HTTP Headers</w:t>
      </w:r>
    </w:p>
    <w:p>
      <w:pPr>
        <w:numPr>
          <w:ilvl w:val="2"/>
          <w:numId w:val="900"/>
        </w:numPr>
        <w:spacing w:before="0" w:after="0"/>
      </w:pPr>
      <w:r>
        <w:t>Common Request Headers</w:t>
      </w:r>
    </w:p>
    <w:p>
      <w:pPr>
        <w:numPr>
          <w:ilvl w:val="2"/>
          <w:numId w:val="900"/>
        </w:numPr>
        <w:spacing w:before="0" w:after="0"/>
      </w:pPr>
      <w:r>
        <w:t>Common Response Headers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1"/>
          <w:numId w:val="900"/>
        </w:numPr>
        <w:spacing w:before="0" w:after="0"/>
      </w:pPr>
      <w:r>
        <w:t>Cookies and Sessions</w:t>
      </w:r>
    </w:p>
    <w:p>
      <w:pPr>
        <w:numPr>
          <w:ilvl w:val="1"/>
          <w:numId w:val="900"/>
        </w:numPr>
        <w:spacing w:before="0" w:after="0"/>
      </w:pPr>
      <w:r>
        <w:t>CORS (Cross-Origin Resource Sharing)</w:t>
      </w:r>
    </w:p>
    <w:p>
      <w:pPr>
        <w:numPr>
          <w:ilvl w:val="0"/>
          <w:numId w:val="900"/>
        </w:numPr>
        <w:spacing w:before="0" w:after="0"/>
      </w:pPr>
      <w:r>
        <w:t>Web Browser Fundamentals</w:t>
      </w:r>
    </w:p>
    <w:p>
      <w:pPr>
        <w:numPr>
          <w:ilvl w:val="1"/>
          <w:numId w:val="900"/>
        </w:numPr>
        <w:spacing w:before="0" w:after="0"/>
      </w:pPr>
      <w:r>
        <w:t>Browser Architecture</w:t>
      </w:r>
    </w:p>
    <w:p>
      <w:pPr>
        <w:numPr>
          <w:ilvl w:val="1"/>
          <w:numId w:val="900"/>
        </w:numPr>
        <w:spacing w:before="0" w:after="0"/>
      </w:pPr>
      <w:r>
        <w:t>Rendering Engine Components</w:t>
      </w:r>
    </w:p>
    <w:p>
      <w:pPr>
        <w:numPr>
          <w:ilvl w:val="1"/>
          <w:numId w:val="900"/>
        </w:numPr>
        <w:spacing w:before="0" w:after="0"/>
      </w:pPr>
      <w:r>
        <w:t>JavaScript Engine Operation</w:t>
      </w:r>
    </w:p>
    <w:p>
      <w:pPr>
        <w:numPr>
          <w:ilvl w:val="1"/>
          <w:numId w:val="900"/>
        </w:numPr>
        <w:spacing w:before="0" w:after="0"/>
      </w:pPr>
      <w:r>
        <w:t>HTML Parsing Process</w:t>
      </w:r>
    </w:p>
    <w:p>
      <w:pPr>
        <w:numPr>
          <w:ilvl w:val="1"/>
          <w:numId w:val="900"/>
        </w:numPr>
        <w:spacing w:before="0" w:after="0"/>
      </w:pPr>
      <w:r>
        <w:t>CSS Parsing and Application</w:t>
      </w:r>
    </w:p>
    <w:p>
      <w:pPr>
        <w:numPr>
          <w:ilvl w:val="1"/>
          <w:numId w:val="900"/>
        </w:numPr>
        <w:spacing w:before="0" w:after="0"/>
      </w:pPr>
      <w:r>
        <w:t>Layout and Painting Process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Elements Inspector</w:t>
      </w:r>
    </w:p>
    <w:p>
      <w:pPr>
        <w:numPr>
          <w:ilvl w:val="2"/>
          <w:numId w:val="900"/>
        </w:numPr>
        <w:spacing w:before="0" w:after="0"/>
      </w:pPr>
      <w:r>
        <w:t>Console Panel</w:t>
      </w:r>
    </w:p>
    <w:p>
      <w:pPr>
        <w:numPr>
          <w:ilvl w:val="2"/>
          <w:numId w:val="900"/>
        </w:numPr>
        <w:spacing w:before="0" w:after="0"/>
      </w:pPr>
      <w:r>
        <w:t>Network Monitor</w:t>
      </w:r>
    </w:p>
    <w:p>
      <w:pPr>
        <w:numPr>
          <w:ilvl w:val="2"/>
          <w:numId w:val="900"/>
        </w:numPr>
        <w:spacing w:before="0" w:after="0"/>
      </w:pPr>
      <w:r>
        <w:t>Performance Profiler</w:t>
      </w:r>
    </w:p>
    <w:p>
      <w:pPr>
        <w:numPr>
          <w:ilvl w:val="2"/>
          <w:numId w:val="900"/>
        </w:numPr>
        <w:spacing w:before="0" w:after="0"/>
      </w:pPr>
      <w:r>
        <w:t>Application Storage</w:t>
      </w:r>
    </w:p>
    <w:p>
      <w:pPr>
        <w:numPr>
          <w:ilvl w:val="2"/>
          <w:numId w:val="900"/>
        </w:numPr>
        <w:spacing w:before="0" w:after="0"/>
      </w:pPr>
      <w:r>
        <w:t>Security Panel</w:t>
      </w:r>
    </w:p>
    <w:p>
      <w:pPr>
        <w:pStyle w:val="Heading1"/>
      </w:pPr>
      <w:r>
        <w:t>HTML: Structuring Web Content</w:t>
      </w:r>
    </w:p>
    <w:p>
      <w:pPr>
        <w:numPr>
          <w:ilvl w:val="0"/>
          <w:numId w:val="900"/>
        </w:numPr>
        <w:spacing w:before="0" w:after="0"/>
      </w:pPr>
      <w:r>
        <w:t>HTML Fundamentals</w:t>
      </w:r>
    </w:p>
    <w:p>
      <w:pPr>
        <w:numPr>
          <w:ilvl w:val="1"/>
          <w:numId w:val="900"/>
        </w:numPr>
        <w:spacing w:before="0" w:after="0"/>
      </w:pPr>
      <w:r>
        <w:t>HTML Syntax Rules</w:t>
      </w:r>
    </w:p>
    <w:p>
      <w:pPr>
        <w:numPr>
          <w:ilvl w:val="1"/>
          <w:numId w:val="900"/>
        </w:numPr>
        <w:spacing w:before="0" w:after="0"/>
      </w:pPr>
      <w:r>
        <w:t>Elements and Tags</w:t>
      </w:r>
    </w:p>
    <w:p>
      <w:pPr>
        <w:numPr>
          <w:ilvl w:val="1"/>
          <w:numId w:val="900"/>
        </w:numPr>
        <w:spacing w:before="0" w:after="0"/>
      </w:pPr>
      <w:r>
        <w:t>Attributes and Values</w:t>
      </w:r>
    </w:p>
    <w:p>
      <w:pPr>
        <w:numPr>
          <w:ilvl w:val="1"/>
          <w:numId w:val="900"/>
        </w:numPr>
        <w:spacing w:before="0" w:after="0"/>
      </w:pPr>
      <w:r>
        <w:t>Global Attributes</w:t>
      </w:r>
    </w:p>
    <w:p>
      <w:pPr>
        <w:numPr>
          <w:ilvl w:val="1"/>
          <w:numId w:val="900"/>
        </w:numPr>
        <w:spacing w:before="0" w:after="0"/>
      </w:pPr>
      <w:r>
        <w:t>Boolean Attributes</w:t>
      </w:r>
    </w:p>
    <w:p>
      <w:pPr>
        <w:numPr>
          <w:ilvl w:val="1"/>
          <w:numId w:val="900"/>
        </w:numPr>
        <w:spacing w:before="0" w:after="0"/>
      </w:pPr>
      <w:r>
        <w:t>Custom Data Attributes</w:t>
      </w:r>
    </w:p>
    <w:p>
      <w:pPr>
        <w:numPr>
          <w:ilvl w:val="0"/>
          <w:numId w:val="900"/>
        </w:numPr>
        <w:spacing w:before="0" w:after="0"/>
      </w:pPr>
      <w:r>
        <w:t>Document Object Model</w:t>
      </w:r>
    </w:p>
    <w:p>
      <w:pPr>
        <w:numPr>
          <w:ilvl w:val="1"/>
          <w:numId w:val="900"/>
        </w:numPr>
        <w:spacing w:before="0" w:after="0"/>
      </w:pPr>
      <w:r>
        <w:t>DOM Tree Structure</w:t>
      </w:r>
    </w:p>
    <w:p>
      <w:pPr>
        <w:numPr>
          <w:ilvl w:val="1"/>
          <w:numId w:val="900"/>
        </w:numPr>
        <w:spacing w:before="0" w:after="0"/>
      </w:pPr>
      <w:r>
        <w:t>Node Types</w:t>
      </w:r>
    </w:p>
    <w:p>
      <w:pPr>
        <w:numPr>
          <w:ilvl w:val="1"/>
          <w:numId w:val="900"/>
        </w:numPr>
        <w:spacing w:before="0" w:after="0"/>
      </w:pPr>
      <w:r>
        <w:t>Element Relationships</w:t>
      </w:r>
    </w:p>
    <w:p>
      <w:pPr>
        <w:numPr>
          <w:ilvl w:val="1"/>
          <w:numId w:val="900"/>
        </w:numPr>
        <w:spacing w:before="0" w:after="0"/>
      </w:pPr>
      <w:r>
        <w:t>DOM Manipulation Concepts</w:t>
      </w:r>
    </w:p>
    <w:p>
      <w:pPr>
        <w:numPr>
          <w:ilvl w:val="0"/>
          <w:numId w:val="900"/>
        </w:numPr>
        <w:spacing w:before="0" w:after="0"/>
      </w:pPr>
      <w:r>
        <w:t>Document Structure</w:t>
      </w:r>
    </w:p>
    <w:p>
      <w:pPr>
        <w:numPr>
          <w:ilvl w:val="1"/>
          <w:numId w:val="900"/>
        </w:numPr>
        <w:spacing w:before="0" w:after="0"/>
      </w:pPr>
      <w:r>
        <w:t>DOCTYPE Declaration</w:t>
      </w:r>
    </w:p>
    <w:p>
      <w:pPr>
        <w:numPr>
          <w:ilvl w:val="1"/>
          <w:numId w:val="900"/>
        </w:numPr>
        <w:spacing w:before="0" w:after="0"/>
      </w:pPr>
      <w:r>
        <w:t>HTML Root Element</w:t>
      </w:r>
    </w:p>
    <w:p>
      <w:pPr>
        <w:numPr>
          <w:ilvl w:val="1"/>
          <w:numId w:val="900"/>
        </w:numPr>
        <w:spacing w:before="0" w:after="0"/>
      </w:pPr>
      <w:r>
        <w:t>Head Section Components</w:t>
      </w:r>
    </w:p>
    <w:p>
      <w:pPr>
        <w:numPr>
          <w:ilvl w:val="2"/>
          <w:numId w:val="900"/>
        </w:numPr>
        <w:spacing w:before="0" w:after="0"/>
      </w:pPr>
      <w:r>
        <w:t>Meta Tags</w:t>
      </w:r>
    </w:p>
    <w:p>
      <w:pPr>
        <w:numPr>
          <w:ilvl w:val="2"/>
          <w:numId w:val="900"/>
        </w:numPr>
        <w:spacing w:before="0" w:after="0"/>
      </w:pPr>
      <w:r>
        <w:t>Title Element</w:t>
      </w:r>
    </w:p>
    <w:p>
      <w:pPr>
        <w:numPr>
          <w:ilvl w:val="2"/>
          <w:numId w:val="900"/>
        </w:numPr>
        <w:spacing w:before="0" w:after="0"/>
      </w:pPr>
      <w:r>
        <w:t>Link Elements</w:t>
      </w:r>
    </w:p>
    <w:p>
      <w:pPr>
        <w:numPr>
          <w:ilvl w:val="2"/>
          <w:numId w:val="900"/>
        </w:numPr>
        <w:spacing w:before="0" w:after="0"/>
      </w:pPr>
      <w:r>
        <w:t>Script Elements</w:t>
      </w:r>
    </w:p>
    <w:p>
      <w:pPr>
        <w:numPr>
          <w:ilvl w:val="1"/>
          <w:numId w:val="900"/>
        </w:numPr>
        <w:spacing w:before="0" w:after="0"/>
      </w:pPr>
      <w:r>
        <w:t>Body Section Structure</w:t>
      </w:r>
    </w:p>
    <w:p>
      <w:pPr>
        <w:numPr>
          <w:ilvl w:val="0"/>
          <w:numId w:val="900"/>
        </w:numPr>
        <w:spacing w:before="0" w:after="0"/>
      </w:pPr>
      <w:r>
        <w:t>Text Content Elements</w:t>
      </w:r>
    </w:p>
    <w:p>
      <w:pPr>
        <w:numPr>
          <w:ilvl w:val="1"/>
          <w:numId w:val="900"/>
        </w:numPr>
        <w:spacing w:before="0" w:after="0"/>
      </w:pPr>
      <w:r>
        <w:t>Headings Hierarchy</w:t>
      </w:r>
    </w:p>
    <w:p>
      <w:pPr>
        <w:numPr>
          <w:ilvl w:val="1"/>
          <w:numId w:val="900"/>
        </w:numPr>
        <w:spacing w:before="0" w:after="0"/>
      </w:pPr>
      <w:r>
        <w:t>Paragraph Elements</w:t>
      </w:r>
    </w:p>
    <w:p>
      <w:pPr>
        <w:numPr>
          <w:ilvl w:val="1"/>
          <w:numId w:val="900"/>
        </w:numPr>
        <w:spacing w:before="0" w:after="0"/>
      </w:pPr>
      <w:r>
        <w:t>Text Formatting</w:t>
      </w:r>
    </w:p>
    <w:p>
      <w:pPr>
        <w:numPr>
          <w:ilvl w:val="2"/>
          <w:numId w:val="900"/>
        </w:numPr>
        <w:spacing w:before="0" w:after="0"/>
      </w:pPr>
      <w:r>
        <w:t>Bold and Strong</w:t>
      </w:r>
    </w:p>
    <w:p>
      <w:pPr>
        <w:numPr>
          <w:ilvl w:val="2"/>
          <w:numId w:val="900"/>
        </w:numPr>
        <w:spacing w:before="0" w:after="0"/>
      </w:pPr>
      <w:r>
        <w:t>Italic and Emphasis</w:t>
      </w:r>
    </w:p>
    <w:p>
      <w:pPr>
        <w:numPr>
          <w:ilvl w:val="2"/>
          <w:numId w:val="900"/>
        </w:numPr>
        <w:spacing w:before="0" w:after="0"/>
      </w:pPr>
      <w:r>
        <w:t>Underline and Strike-through</w:t>
      </w:r>
    </w:p>
    <w:p>
      <w:pPr>
        <w:numPr>
          <w:ilvl w:val="1"/>
          <w:numId w:val="900"/>
        </w:numPr>
        <w:spacing w:before="0" w:after="0"/>
      </w:pPr>
      <w:r>
        <w:t>Line Breaks and Spacing</w:t>
      </w:r>
    </w:p>
    <w:p>
      <w:pPr>
        <w:numPr>
          <w:ilvl w:val="1"/>
          <w:numId w:val="900"/>
        </w:numPr>
        <w:spacing w:before="0" w:after="0"/>
      </w:pPr>
      <w:r>
        <w:t>Horizontal Rules</w:t>
      </w:r>
    </w:p>
    <w:p>
      <w:pPr>
        <w:numPr>
          <w:ilvl w:val="1"/>
          <w:numId w:val="900"/>
        </w:numPr>
        <w:spacing w:before="0" w:after="0"/>
      </w:pPr>
      <w:r>
        <w:t>Quotations</w:t>
      </w:r>
    </w:p>
    <w:p>
      <w:pPr>
        <w:numPr>
          <w:ilvl w:val="2"/>
          <w:numId w:val="900"/>
        </w:numPr>
        <w:spacing w:before="0" w:after="0"/>
      </w:pPr>
      <w:r>
        <w:t>Blockquotes</w:t>
      </w:r>
    </w:p>
    <w:p>
      <w:pPr>
        <w:numPr>
          <w:ilvl w:val="2"/>
          <w:numId w:val="900"/>
        </w:numPr>
        <w:spacing w:before="0" w:after="0"/>
      </w:pPr>
      <w:r>
        <w:t>Inline Quotes</w:t>
      </w:r>
    </w:p>
    <w:p>
      <w:pPr>
        <w:numPr>
          <w:ilvl w:val="1"/>
          <w:numId w:val="900"/>
        </w:numPr>
        <w:spacing w:before="0" w:after="0"/>
      </w:pPr>
      <w:r>
        <w:t>Code and Preformatted Text</w:t>
      </w:r>
    </w:p>
    <w:p>
      <w:pPr>
        <w:numPr>
          <w:ilvl w:val="0"/>
          <w:numId w:val="900"/>
        </w:numPr>
        <w:spacing w:before="0" w:after="0"/>
      </w:pPr>
      <w:r>
        <w:t>Link and Navigation Elements</w:t>
      </w:r>
    </w:p>
    <w:p>
      <w:pPr>
        <w:numPr>
          <w:ilvl w:val="1"/>
          <w:numId w:val="900"/>
        </w:numPr>
        <w:spacing w:before="0" w:after="0"/>
      </w:pPr>
      <w:r>
        <w:t>Anchor Elements</w:t>
      </w:r>
    </w:p>
    <w:p>
      <w:pPr>
        <w:numPr>
          <w:ilvl w:val="1"/>
          <w:numId w:val="900"/>
        </w:numPr>
        <w:spacing w:before="0" w:after="0"/>
      </w:pPr>
      <w:r>
        <w:t>Link Attributes</w:t>
      </w:r>
    </w:p>
    <w:p>
      <w:pPr>
        <w:numPr>
          <w:ilvl w:val="2"/>
          <w:numId w:val="900"/>
        </w:numPr>
        <w:spacing w:before="0" w:after="0"/>
      </w:pPr>
      <w:r>
        <w:t>href Attribute</w:t>
      </w:r>
    </w:p>
    <w:p>
      <w:pPr>
        <w:numPr>
          <w:ilvl w:val="2"/>
          <w:numId w:val="900"/>
        </w:numPr>
        <w:spacing w:before="0" w:after="0"/>
      </w:pPr>
      <w:r>
        <w:t>target Attribute</w:t>
      </w:r>
    </w:p>
    <w:p>
      <w:pPr>
        <w:numPr>
          <w:ilvl w:val="2"/>
          <w:numId w:val="900"/>
        </w:numPr>
        <w:spacing w:before="0" w:after="0"/>
      </w:pPr>
      <w:r>
        <w:t>rel Attribute</w:t>
      </w:r>
    </w:p>
    <w:p>
      <w:pPr>
        <w:numPr>
          <w:ilvl w:val="1"/>
          <w:numId w:val="900"/>
        </w:numPr>
        <w:spacing w:before="0" w:after="0"/>
      </w:pPr>
      <w:r>
        <w:t>Internal Links</w:t>
      </w:r>
    </w:p>
    <w:p>
      <w:pPr>
        <w:numPr>
          <w:ilvl w:val="1"/>
          <w:numId w:val="900"/>
        </w:numPr>
        <w:spacing w:before="0" w:after="0"/>
      </w:pPr>
      <w:r>
        <w:t>External Links</w:t>
      </w:r>
    </w:p>
    <w:p>
      <w:pPr>
        <w:numPr>
          <w:ilvl w:val="1"/>
          <w:numId w:val="900"/>
        </w:numPr>
        <w:spacing w:before="0" w:after="0"/>
      </w:pPr>
      <w:r>
        <w:t>Email and Telephone Links</w:t>
      </w:r>
    </w:p>
    <w:p>
      <w:pPr>
        <w:numPr>
          <w:ilvl w:val="1"/>
          <w:numId w:val="900"/>
        </w:numPr>
        <w:spacing w:before="0" w:after="0"/>
      </w:pPr>
      <w:r>
        <w:t>Download Links</w:t>
      </w:r>
    </w:p>
    <w:p>
      <w:pPr>
        <w:numPr>
          <w:ilvl w:val="0"/>
          <w:numId w:val="900"/>
        </w:numPr>
        <w:spacing w:before="0" w:after="0"/>
      </w:pPr>
      <w:r>
        <w:t>List Elements</w:t>
      </w:r>
    </w:p>
    <w:p>
      <w:pPr>
        <w:numPr>
          <w:ilvl w:val="1"/>
          <w:numId w:val="900"/>
        </w:numPr>
        <w:spacing w:before="0" w:after="0"/>
      </w:pPr>
      <w:r>
        <w:t>Unordered Lists</w:t>
      </w:r>
    </w:p>
    <w:p>
      <w:pPr>
        <w:numPr>
          <w:ilvl w:val="1"/>
          <w:numId w:val="900"/>
        </w:numPr>
        <w:spacing w:before="0" w:after="0"/>
      </w:pPr>
      <w:r>
        <w:t>Ordered Lists</w:t>
      </w:r>
    </w:p>
    <w:p>
      <w:pPr>
        <w:numPr>
          <w:ilvl w:val="1"/>
          <w:numId w:val="900"/>
        </w:numPr>
        <w:spacing w:before="0" w:after="0"/>
      </w:pPr>
      <w:r>
        <w:t>List Items</w:t>
      </w:r>
    </w:p>
    <w:p>
      <w:pPr>
        <w:numPr>
          <w:ilvl w:val="1"/>
          <w:numId w:val="900"/>
        </w:numPr>
        <w:spacing w:before="0" w:after="0"/>
      </w:pPr>
      <w:r>
        <w:t>Description Lists</w:t>
      </w:r>
    </w:p>
    <w:p>
      <w:pPr>
        <w:numPr>
          <w:ilvl w:val="1"/>
          <w:numId w:val="900"/>
        </w:numPr>
        <w:spacing w:before="0" w:after="0"/>
      </w:pPr>
      <w:r>
        <w:t>Nested Lists</w:t>
      </w:r>
    </w:p>
    <w:p>
      <w:pPr>
        <w:numPr>
          <w:ilvl w:val="0"/>
          <w:numId w:val="900"/>
        </w:numPr>
        <w:spacing w:before="0" w:after="0"/>
      </w:pPr>
      <w:r>
        <w:t>Image and Media Elements</w:t>
      </w:r>
    </w:p>
    <w:p>
      <w:pPr>
        <w:numPr>
          <w:ilvl w:val="1"/>
          <w:numId w:val="900"/>
        </w:numPr>
        <w:spacing w:before="0" w:after="0"/>
      </w:pPr>
      <w:r>
        <w:t>Image Elements</w:t>
      </w:r>
    </w:p>
    <w:p>
      <w:pPr>
        <w:numPr>
          <w:ilvl w:val="2"/>
          <w:numId w:val="900"/>
        </w:numPr>
        <w:spacing w:before="0" w:after="0"/>
      </w:pPr>
      <w:r>
        <w:t>src Attribute</w:t>
      </w:r>
    </w:p>
    <w:p>
      <w:pPr>
        <w:numPr>
          <w:ilvl w:val="2"/>
          <w:numId w:val="900"/>
        </w:numPr>
        <w:spacing w:before="0" w:after="0"/>
      </w:pPr>
      <w:r>
        <w:t>alt Attribute</w:t>
      </w:r>
    </w:p>
    <w:p>
      <w:pPr>
        <w:numPr>
          <w:ilvl w:val="2"/>
          <w:numId w:val="900"/>
        </w:numPr>
        <w:spacing w:before="0" w:after="0"/>
      </w:pPr>
      <w:r>
        <w:t>width and height Attributes</w:t>
      </w:r>
    </w:p>
    <w:p>
      <w:pPr>
        <w:numPr>
          <w:ilvl w:val="1"/>
          <w:numId w:val="900"/>
        </w:numPr>
        <w:spacing w:before="0" w:after="0"/>
      </w:pPr>
      <w:r>
        <w:t>Figure and Caption Elements</w:t>
      </w:r>
    </w:p>
    <w:p>
      <w:pPr>
        <w:numPr>
          <w:ilvl w:val="1"/>
          <w:numId w:val="900"/>
        </w:numPr>
        <w:spacing w:before="0" w:after="0"/>
      </w:pPr>
      <w:r>
        <w:t>Responsive Images</w:t>
      </w:r>
    </w:p>
    <w:p>
      <w:pPr>
        <w:numPr>
          <w:ilvl w:val="2"/>
          <w:numId w:val="900"/>
        </w:numPr>
        <w:spacing w:before="0" w:after="0"/>
      </w:pPr>
      <w:r>
        <w:t>srcset Attribute</w:t>
      </w:r>
    </w:p>
    <w:p>
      <w:pPr>
        <w:numPr>
          <w:ilvl w:val="2"/>
          <w:numId w:val="900"/>
        </w:numPr>
        <w:spacing w:before="0" w:after="0"/>
      </w:pPr>
      <w:r>
        <w:t>sizes Attribute</w:t>
      </w:r>
    </w:p>
    <w:p>
      <w:pPr>
        <w:numPr>
          <w:ilvl w:val="2"/>
          <w:numId w:val="900"/>
        </w:numPr>
        <w:spacing w:before="0" w:after="0"/>
      </w:pPr>
      <w:r>
        <w:t>picture Element</w:t>
      </w:r>
    </w:p>
    <w:p>
      <w:pPr>
        <w:numPr>
          <w:ilvl w:val="0"/>
          <w:numId w:val="900"/>
        </w:numPr>
        <w:spacing w:before="0" w:after="0"/>
      </w:pPr>
      <w:r>
        <w:t>Semantic HTML Elements</w:t>
      </w:r>
    </w:p>
    <w:p>
      <w:pPr>
        <w:numPr>
          <w:ilvl w:val="1"/>
          <w:numId w:val="900"/>
        </w:numPr>
        <w:spacing w:before="0" w:after="0"/>
      </w:pPr>
      <w:r>
        <w:t>Importance for SEO</w:t>
      </w:r>
    </w:p>
    <w:p>
      <w:pPr>
        <w:numPr>
          <w:ilvl w:val="1"/>
          <w:numId w:val="900"/>
        </w:numPr>
        <w:spacing w:before="0" w:after="0"/>
      </w:pPr>
      <w:r>
        <w:t>Importance for Accessibility</w:t>
      </w:r>
    </w:p>
    <w:p>
      <w:pPr>
        <w:numPr>
          <w:ilvl w:val="1"/>
          <w:numId w:val="900"/>
        </w:numPr>
        <w:spacing w:before="0" w:after="0"/>
      </w:pPr>
      <w:r>
        <w:t>Document Structure Elements</w:t>
      </w:r>
    </w:p>
    <w:p>
      <w:pPr>
        <w:numPr>
          <w:ilvl w:val="2"/>
          <w:numId w:val="900"/>
        </w:numPr>
        <w:spacing w:before="0" w:after="0"/>
      </w:pPr>
      <w:r>
        <w:t>Header Element</w:t>
      </w:r>
    </w:p>
    <w:p>
      <w:pPr>
        <w:numPr>
          <w:ilvl w:val="2"/>
          <w:numId w:val="900"/>
        </w:numPr>
        <w:spacing w:before="0" w:after="0"/>
      </w:pPr>
      <w:r>
        <w:t>Navigation Element</w:t>
      </w:r>
    </w:p>
    <w:p>
      <w:pPr>
        <w:numPr>
          <w:ilvl w:val="2"/>
          <w:numId w:val="900"/>
        </w:numPr>
        <w:spacing w:before="0" w:after="0"/>
      </w:pPr>
      <w:r>
        <w:t>Main Element</w:t>
      </w:r>
    </w:p>
    <w:p>
      <w:pPr>
        <w:numPr>
          <w:ilvl w:val="2"/>
          <w:numId w:val="900"/>
        </w:numPr>
        <w:spacing w:before="0" w:after="0"/>
      </w:pPr>
      <w:r>
        <w:t>Article Element</w:t>
      </w:r>
    </w:p>
    <w:p>
      <w:pPr>
        <w:numPr>
          <w:ilvl w:val="2"/>
          <w:numId w:val="900"/>
        </w:numPr>
        <w:spacing w:before="0" w:after="0"/>
      </w:pPr>
      <w:r>
        <w:t>Section Element</w:t>
      </w:r>
    </w:p>
    <w:p>
      <w:pPr>
        <w:numPr>
          <w:ilvl w:val="2"/>
          <w:numId w:val="900"/>
        </w:numPr>
        <w:spacing w:before="0" w:after="0"/>
      </w:pPr>
      <w:r>
        <w:t>Aside Element</w:t>
      </w:r>
    </w:p>
    <w:p>
      <w:pPr>
        <w:numPr>
          <w:ilvl w:val="2"/>
          <w:numId w:val="900"/>
        </w:numPr>
        <w:spacing w:before="0" w:after="0"/>
      </w:pPr>
      <w:r>
        <w:t>Footer Element</w:t>
      </w:r>
    </w:p>
    <w:p>
      <w:pPr>
        <w:numPr>
          <w:ilvl w:val="1"/>
          <w:numId w:val="900"/>
        </w:numPr>
        <w:spacing w:before="0" w:after="0"/>
      </w:pPr>
      <w:r>
        <w:t>Content Sectioning</w:t>
      </w:r>
    </w:p>
    <w:p>
      <w:pPr>
        <w:numPr>
          <w:ilvl w:val="1"/>
          <w:numId w:val="900"/>
        </w:numPr>
        <w:spacing w:before="0" w:after="0"/>
      </w:pPr>
      <w:r>
        <w:t>Text-Level Semantics</w:t>
      </w:r>
    </w:p>
    <w:p>
      <w:pPr>
        <w:numPr>
          <w:ilvl w:val="2"/>
          <w:numId w:val="900"/>
        </w:numPr>
        <w:spacing w:before="0" w:after="0"/>
      </w:pPr>
      <w:r>
        <w:t>Mark Element</w:t>
      </w:r>
    </w:p>
    <w:p>
      <w:pPr>
        <w:numPr>
          <w:ilvl w:val="2"/>
          <w:numId w:val="900"/>
        </w:numPr>
        <w:spacing w:before="0" w:after="0"/>
      </w:pPr>
      <w:r>
        <w:t>Time Element</w:t>
      </w:r>
    </w:p>
    <w:p>
      <w:pPr>
        <w:numPr>
          <w:ilvl w:val="2"/>
          <w:numId w:val="900"/>
        </w:numPr>
        <w:spacing w:before="0" w:after="0"/>
      </w:pPr>
      <w:r>
        <w:t>Address Element</w:t>
      </w:r>
    </w:p>
    <w:p>
      <w:pPr>
        <w:numPr>
          <w:ilvl w:val="0"/>
          <w:numId w:val="900"/>
        </w:numPr>
        <w:spacing w:before="0" w:after="0"/>
      </w:pPr>
      <w:r>
        <w:t>Form Elements and Controls</w:t>
      </w:r>
    </w:p>
    <w:p>
      <w:pPr>
        <w:numPr>
          <w:ilvl w:val="1"/>
          <w:numId w:val="900"/>
        </w:numPr>
        <w:spacing w:before="0" w:after="0"/>
      </w:pPr>
      <w:r>
        <w:t>Form Element Structure</w:t>
      </w:r>
    </w:p>
    <w:p>
      <w:pPr>
        <w:numPr>
          <w:ilvl w:val="2"/>
          <w:numId w:val="900"/>
        </w:numPr>
        <w:spacing w:before="0" w:after="0"/>
      </w:pPr>
      <w:r>
        <w:t>action Attribute</w:t>
      </w:r>
    </w:p>
    <w:p>
      <w:pPr>
        <w:numPr>
          <w:ilvl w:val="2"/>
          <w:numId w:val="900"/>
        </w:numPr>
        <w:spacing w:before="0" w:after="0"/>
      </w:pPr>
      <w:r>
        <w:t>method Attribute</w:t>
      </w:r>
    </w:p>
    <w:p>
      <w:pPr>
        <w:numPr>
          <w:ilvl w:val="2"/>
          <w:numId w:val="900"/>
        </w:numPr>
        <w:spacing w:before="0" w:after="0"/>
      </w:pPr>
      <w:r>
        <w:t>enctype Attribute</w:t>
      </w:r>
    </w:p>
    <w:p>
      <w:pPr>
        <w:numPr>
          <w:ilvl w:val="1"/>
          <w:numId w:val="900"/>
        </w:numPr>
        <w:spacing w:before="0" w:after="0"/>
      </w:pPr>
      <w:r>
        <w:t>Input Element Types</w:t>
      </w:r>
    </w:p>
    <w:p>
      <w:pPr>
        <w:numPr>
          <w:ilvl w:val="2"/>
          <w:numId w:val="900"/>
        </w:numPr>
        <w:spacing w:before="0" w:after="0"/>
      </w:pPr>
      <w:r>
        <w:t>Text Input</w:t>
      </w:r>
    </w:p>
    <w:p>
      <w:pPr>
        <w:numPr>
          <w:ilvl w:val="2"/>
          <w:numId w:val="900"/>
        </w:numPr>
        <w:spacing w:before="0" w:after="0"/>
      </w:pPr>
      <w:r>
        <w:t>Password Input</w:t>
      </w:r>
    </w:p>
    <w:p>
      <w:pPr>
        <w:numPr>
          <w:ilvl w:val="2"/>
          <w:numId w:val="900"/>
        </w:numPr>
        <w:spacing w:before="0" w:after="0"/>
      </w:pPr>
      <w:r>
        <w:t>Email Input</w:t>
      </w:r>
    </w:p>
    <w:p>
      <w:pPr>
        <w:numPr>
          <w:ilvl w:val="2"/>
          <w:numId w:val="900"/>
        </w:numPr>
        <w:spacing w:before="0" w:after="0"/>
      </w:pPr>
      <w:r>
        <w:t>Number Input</w:t>
      </w:r>
    </w:p>
    <w:p>
      <w:pPr>
        <w:numPr>
          <w:ilvl w:val="2"/>
          <w:numId w:val="900"/>
        </w:numPr>
        <w:spacing w:before="0" w:after="0"/>
      </w:pPr>
      <w:r>
        <w:t>Date and Time Inputs</w:t>
      </w:r>
    </w:p>
    <w:p>
      <w:pPr>
        <w:numPr>
          <w:ilvl w:val="2"/>
          <w:numId w:val="900"/>
        </w:numPr>
        <w:spacing w:before="0" w:after="0"/>
      </w:pPr>
      <w:r>
        <w:t>Checkbox Input</w:t>
      </w:r>
    </w:p>
    <w:p>
      <w:pPr>
        <w:numPr>
          <w:ilvl w:val="2"/>
          <w:numId w:val="900"/>
        </w:numPr>
        <w:spacing w:before="0" w:after="0"/>
      </w:pPr>
      <w:r>
        <w:t>Radio Button Input</w:t>
      </w:r>
    </w:p>
    <w:p>
      <w:pPr>
        <w:numPr>
          <w:ilvl w:val="2"/>
          <w:numId w:val="900"/>
        </w:numPr>
        <w:spacing w:before="0" w:after="0"/>
      </w:pPr>
      <w:r>
        <w:t>File Input</w:t>
      </w:r>
    </w:p>
    <w:p>
      <w:pPr>
        <w:numPr>
          <w:ilvl w:val="2"/>
          <w:numId w:val="900"/>
        </w:numPr>
        <w:spacing w:before="0" w:after="0"/>
      </w:pPr>
      <w:r>
        <w:t>Hidden Input</w:t>
      </w:r>
    </w:p>
    <w:p>
      <w:pPr>
        <w:numPr>
          <w:ilvl w:val="1"/>
          <w:numId w:val="900"/>
        </w:numPr>
        <w:spacing w:before="0" w:after="0"/>
      </w:pPr>
      <w:r>
        <w:t>Form Control Elements</w:t>
      </w:r>
    </w:p>
    <w:p>
      <w:pPr>
        <w:numPr>
          <w:ilvl w:val="2"/>
          <w:numId w:val="900"/>
        </w:numPr>
        <w:spacing w:before="0" w:after="0"/>
      </w:pPr>
      <w:r>
        <w:t>Textarea Element</w:t>
      </w:r>
    </w:p>
    <w:p>
      <w:pPr>
        <w:numPr>
          <w:ilvl w:val="2"/>
          <w:numId w:val="900"/>
        </w:numPr>
        <w:spacing w:before="0" w:after="0"/>
      </w:pPr>
      <w:r>
        <w:t>Select and Option Elements</w:t>
      </w:r>
    </w:p>
    <w:p>
      <w:pPr>
        <w:numPr>
          <w:ilvl w:val="2"/>
          <w:numId w:val="900"/>
        </w:numPr>
        <w:spacing w:before="0" w:after="0"/>
      </w:pPr>
      <w:r>
        <w:t>Button Elements</w:t>
      </w:r>
    </w:p>
    <w:p>
      <w:pPr>
        <w:numPr>
          <w:ilvl w:val="2"/>
          <w:numId w:val="900"/>
        </w:numPr>
        <w:spacing w:before="0" w:after="0"/>
      </w:pPr>
      <w:r>
        <w:t>Fieldset and Legend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HTML5 Validation Attributes</w:t>
      </w:r>
    </w:p>
    <w:p>
      <w:pPr>
        <w:numPr>
          <w:ilvl w:val="2"/>
          <w:numId w:val="900"/>
        </w:numPr>
        <w:spacing w:before="0" w:after="0"/>
      </w:pPr>
      <w:r>
        <w:t>Required Fields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Custom Validation Messages</w:t>
      </w:r>
    </w:p>
    <w:p>
      <w:pPr>
        <w:numPr>
          <w:ilvl w:val="1"/>
          <w:numId w:val="900"/>
        </w:numPr>
        <w:spacing w:before="0" w:after="0"/>
      </w:pPr>
      <w:r>
        <w:t>Form Accessibility</w:t>
      </w:r>
    </w:p>
    <w:p>
      <w:pPr>
        <w:numPr>
          <w:ilvl w:val="2"/>
          <w:numId w:val="900"/>
        </w:numPr>
        <w:spacing w:before="0" w:after="0"/>
      </w:pPr>
      <w:r>
        <w:t>Label Elements</w:t>
      </w:r>
    </w:p>
    <w:p>
      <w:pPr>
        <w:numPr>
          <w:ilvl w:val="2"/>
          <w:numId w:val="900"/>
        </w:numPr>
        <w:spacing w:before="0" w:after="0"/>
      </w:pPr>
      <w:r>
        <w:t>ARIA Attributes for Forms</w:t>
      </w:r>
    </w:p>
    <w:p>
      <w:pPr>
        <w:numPr>
          <w:ilvl w:val="2"/>
          <w:numId w:val="900"/>
        </w:numPr>
        <w:spacing w:before="0" w:after="0"/>
      </w:pPr>
      <w:r>
        <w:t>Form Error Handling</w:t>
      </w:r>
    </w:p>
    <w:p>
      <w:pPr>
        <w:numPr>
          <w:ilvl w:val="0"/>
          <w:numId w:val="900"/>
        </w:numPr>
        <w:spacing w:before="0" w:after="0"/>
      </w:pPr>
      <w:r>
        <w:t>Table Elements</w:t>
      </w:r>
    </w:p>
    <w:p>
      <w:pPr>
        <w:numPr>
          <w:ilvl w:val="1"/>
          <w:numId w:val="900"/>
        </w:numPr>
        <w:spacing w:before="0" w:after="0"/>
      </w:pPr>
      <w:r>
        <w:t>Table Structure</w:t>
      </w:r>
    </w:p>
    <w:p>
      <w:pPr>
        <w:numPr>
          <w:ilvl w:val="1"/>
          <w:numId w:val="900"/>
        </w:numPr>
        <w:spacing w:before="0" w:after="0"/>
      </w:pPr>
      <w:r>
        <w:t>Table Rows</w:t>
      </w:r>
    </w:p>
    <w:p>
      <w:pPr>
        <w:numPr>
          <w:ilvl w:val="1"/>
          <w:numId w:val="900"/>
        </w:numPr>
        <w:spacing w:before="0" w:after="0"/>
      </w:pPr>
      <w:r>
        <w:t>Table Headers</w:t>
      </w:r>
    </w:p>
    <w:p>
      <w:pPr>
        <w:numPr>
          <w:ilvl w:val="1"/>
          <w:numId w:val="900"/>
        </w:numPr>
        <w:spacing w:before="0" w:after="0"/>
      </w:pPr>
      <w:r>
        <w:t>Table Data Cells</w:t>
      </w:r>
    </w:p>
    <w:p>
      <w:pPr>
        <w:numPr>
          <w:ilvl w:val="1"/>
          <w:numId w:val="900"/>
        </w:numPr>
        <w:spacing w:before="0" w:after="0"/>
      </w:pPr>
      <w:r>
        <w:t>Table Sections</w:t>
      </w:r>
    </w:p>
    <w:p>
      <w:pPr>
        <w:numPr>
          <w:ilvl w:val="2"/>
          <w:numId w:val="900"/>
        </w:numPr>
        <w:spacing w:before="0" w:after="0"/>
      </w:pPr>
      <w:r>
        <w:t>Table Head</w:t>
      </w:r>
    </w:p>
    <w:p>
      <w:pPr>
        <w:numPr>
          <w:ilvl w:val="2"/>
          <w:numId w:val="900"/>
        </w:numPr>
        <w:spacing w:before="0" w:after="0"/>
      </w:pPr>
      <w:r>
        <w:t>Table Body</w:t>
      </w:r>
    </w:p>
    <w:p>
      <w:pPr>
        <w:numPr>
          <w:ilvl w:val="2"/>
          <w:numId w:val="900"/>
        </w:numPr>
        <w:spacing w:before="0" w:after="0"/>
      </w:pPr>
      <w:r>
        <w:t>Table Footer</w:t>
      </w:r>
    </w:p>
    <w:p>
      <w:pPr>
        <w:numPr>
          <w:ilvl w:val="1"/>
          <w:numId w:val="900"/>
        </w:numPr>
        <w:spacing w:before="0" w:after="0"/>
      </w:pPr>
      <w:r>
        <w:t>Cell Spanning</w:t>
      </w:r>
    </w:p>
    <w:p>
      <w:pPr>
        <w:numPr>
          <w:ilvl w:val="2"/>
          <w:numId w:val="900"/>
        </w:numPr>
        <w:spacing w:before="0" w:after="0"/>
      </w:pPr>
      <w:r>
        <w:t>Column Spanning</w:t>
      </w:r>
    </w:p>
    <w:p>
      <w:pPr>
        <w:numPr>
          <w:ilvl w:val="2"/>
          <w:numId w:val="900"/>
        </w:numPr>
        <w:spacing w:before="0" w:after="0"/>
      </w:pPr>
      <w:r>
        <w:t>Row Spanning</w:t>
      </w:r>
    </w:p>
    <w:p>
      <w:pPr>
        <w:numPr>
          <w:ilvl w:val="1"/>
          <w:numId w:val="900"/>
        </w:numPr>
        <w:spacing w:before="0" w:after="0"/>
      </w:pPr>
      <w:r>
        <w:t>Table Accessibility</w:t>
      </w:r>
    </w:p>
    <w:p>
      <w:pPr>
        <w:numPr>
          <w:ilvl w:val="1"/>
          <w:numId w:val="900"/>
        </w:numPr>
        <w:spacing w:before="0" w:after="0"/>
      </w:pPr>
      <w:r>
        <w:t>Table Styling Considerations</w:t>
      </w:r>
    </w:p>
    <w:p>
      <w:pPr>
        <w:numPr>
          <w:ilvl w:val="0"/>
          <w:numId w:val="900"/>
        </w:numPr>
        <w:spacing w:before="0" w:after="0"/>
      </w:pPr>
      <w:r>
        <w:t>Multimedia Elements</w:t>
      </w:r>
    </w:p>
    <w:p>
      <w:pPr>
        <w:numPr>
          <w:ilvl w:val="1"/>
          <w:numId w:val="900"/>
        </w:numPr>
        <w:spacing w:before="0" w:after="0"/>
      </w:pPr>
      <w:r>
        <w:t>Audio Elements</w:t>
      </w:r>
    </w:p>
    <w:p>
      <w:pPr>
        <w:numPr>
          <w:ilvl w:val="2"/>
          <w:numId w:val="900"/>
        </w:numPr>
        <w:spacing w:before="0" w:after="0"/>
      </w:pPr>
      <w:r>
        <w:t>Audio Sources</w:t>
      </w:r>
    </w:p>
    <w:p>
      <w:pPr>
        <w:numPr>
          <w:ilvl w:val="2"/>
          <w:numId w:val="900"/>
        </w:numPr>
        <w:spacing w:before="0" w:after="0"/>
      </w:pPr>
      <w:r>
        <w:t>Audio Controls</w:t>
      </w:r>
    </w:p>
    <w:p>
      <w:pPr>
        <w:numPr>
          <w:ilvl w:val="2"/>
          <w:numId w:val="900"/>
        </w:numPr>
        <w:spacing w:before="0" w:after="0"/>
      </w:pPr>
      <w:r>
        <w:t>Audio Attributes</w:t>
      </w:r>
    </w:p>
    <w:p>
      <w:pPr>
        <w:numPr>
          <w:ilvl w:val="1"/>
          <w:numId w:val="900"/>
        </w:numPr>
        <w:spacing w:before="0" w:after="0"/>
      </w:pPr>
      <w:r>
        <w:t>Video Elements</w:t>
      </w:r>
    </w:p>
    <w:p>
      <w:pPr>
        <w:numPr>
          <w:ilvl w:val="2"/>
          <w:numId w:val="900"/>
        </w:numPr>
        <w:spacing w:before="0" w:after="0"/>
      </w:pPr>
      <w:r>
        <w:t>Video Sources</w:t>
      </w:r>
    </w:p>
    <w:p>
      <w:pPr>
        <w:numPr>
          <w:ilvl w:val="2"/>
          <w:numId w:val="900"/>
        </w:numPr>
        <w:spacing w:before="0" w:after="0"/>
      </w:pPr>
      <w:r>
        <w:t>Video Controls</w:t>
      </w:r>
    </w:p>
    <w:p>
      <w:pPr>
        <w:numPr>
          <w:ilvl w:val="2"/>
          <w:numId w:val="900"/>
        </w:numPr>
        <w:spacing w:before="0" w:after="0"/>
      </w:pPr>
      <w:r>
        <w:t>Video Attributes</w:t>
      </w:r>
    </w:p>
    <w:p>
      <w:pPr>
        <w:numPr>
          <w:ilvl w:val="2"/>
          <w:numId w:val="900"/>
        </w:numPr>
        <w:spacing w:before="0" w:after="0"/>
      </w:pPr>
      <w:r>
        <w:t>Poster Images</w:t>
      </w:r>
    </w:p>
    <w:p>
      <w:pPr>
        <w:numPr>
          <w:ilvl w:val="1"/>
          <w:numId w:val="900"/>
        </w:numPr>
        <w:spacing w:before="0" w:after="0"/>
      </w:pPr>
      <w:r>
        <w:t>Embedded Content</w:t>
      </w:r>
    </w:p>
    <w:p>
      <w:pPr>
        <w:numPr>
          <w:ilvl w:val="2"/>
          <w:numId w:val="900"/>
        </w:numPr>
        <w:spacing w:before="0" w:after="0"/>
      </w:pPr>
      <w:r>
        <w:t>iframe Elements</w:t>
      </w:r>
    </w:p>
    <w:p>
      <w:pPr>
        <w:numPr>
          <w:ilvl w:val="2"/>
          <w:numId w:val="900"/>
        </w:numPr>
        <w:spacing w:before="0" w:after="0"/>
      </w:pPr>
      <w:r>
        <w:t>Object and Embed Elements</w:t>
      </w:r>
    </w:p>
    <w:p>
      <w:pPr>
        <w:pStyle w:val="Heading1"/>
      </w:pPr>
      <w:r>
        <w:t>CSS: Styling and Layout</w:t>
      </w:r>
    </w:p>
    <w:p>
      <w:pPr>
        <w:numPr>
          <w:ilvl w:val="0"/>
          <w:numId w:val="900"/>
        </w:numPr>
        <w:spacing w:before="0" w:after="0"/>
      </w:pPr>
      <w:r>
        <w:t>CSS Fundamentals</w:t>
      </w:r>
    </w:p>
    <w:p>
      <w:pPr>
        <w:numPr>
          <w:ilvl w:val="1"/>
          <w:numId w:val="900"/>
        </w:numPr>
        <w:spacing w:before="0" w:after="0"/>
      </w:pPr>
      <w:r>
        <w:t>CSS Syntax Structure</w:t>
      </w:r>
    </w:p>
    <w:p>
      <w:pPr>
        <w:numPr>
          <w:ilvl w:val="1"/>
          <w:numId w:val="900"/>
        </w:numPr>
        <w:spacing w:before="0" w:after="0"/>
      </w:pPr>
      <w:r>
        <w:t>Selectors and Declarations</w:t>
      </w:r>
    </w:p>
    <w:p>
      <w:pPr>
        <w:numPr>
          <w:ilvl w:val="1"/>
          <w:numId w:val="900"/>
        </w:numPr>
        <w:spacing w:before="0" w:after="0"/>
      </w:pPr>
      <w:r>
        <w:t>Properties and Values</w:t>
      </w:r>
    </w:p>
    <w:p>
      <w:pPr>
        <w:numPr>
          <w:ilvl w:val="1"/>
          <w:numId w:val="900"/>
        </w:numPr>
        <w:spacing w:before="0" w:after="0"/>
      </w:pPr>
      <w:r>
        <w:t>CSS Comments</w:t>
      </w:r>
    </w:p>
    <w:p>
      <w:pPr>
        <w:numPr>
          <w:ilvl w:val="1"/>
          <w:numId w:val="900"/>
        </w:numPr>
        <w:spacing w:before="0" w:after="0"/>
      </w:pPr>
      <w:r>
        <w:t>CSS Validation</w:t>
      </w:r>
    </w:p>
    <w:p>
      <w:pPr>
        <w:numPr>
          <w:ilvl w:val="0"/>
          <w:numId w:val="900"/>
        </w:numPr>
        <w:spacing w:before="0" w:after="0"/>
      </w:pPr>
      <w:r>
        <w:t>CSS Selectors</w:t>
      </w:r>
    </w:p>
    <w:p>
      <w:pPr>
        <w:numPr>
          <w:ilvl w:val="1"/>
          <w:numId w:val="900"/>
        </w:numPr>
        <w:spacing w:before="0" w:after="0"/>
      </w:pPr>
      <w:r>
        <w:t>Element Selectors</w:t>
      </w:r>
    </w:p>
    <w:p>
      <w:pPr>
        <w:numPr>
          <w:ilvl w:val="1"/>
          <w:numId w:val="900"/>
        </w:numPr>
        <w:spacing w:before="0" w:after="0"/>
      </w:pPr>
      <w:r>
        <w:t>Class Selectors</w:t>
      </w:r>
    </w:p>
    <w:p>
      <w:pPr>
        <w:numPr>
          <w:ilvl w:val="1"/>
          <w:numId w:val="900"/>
        </w:numPr>
        <w:spacing w:before="0" w:after="0"/>
      </w:pPr>
      <w:r>
        <w:t>ID Selectors</w:t>
      </w:r>
    </w:p>
    <w:p>
      <w:pPr>
        <w:numPr>
          <w:ilvl w:val="1"/>
          <w:numId w:val="900"/>
        </w:numPr>
        <w:spacing w:before="0" w:after="0"/>
      </w:pPr>
      <w:r>
        <w:t>Attribute Selectors</w:t>
      </w:r>
    </w:p>
    <w:p>
      <w:pPr>
        <w:numPr>
          <w:ilvl w:val="1"/>
          <w:numId w:val="900"/>
        </w:numPr>
        <w:spacing w:before="0" w:after="0"/>
      </w:pPr>
      <w:r>
        <w:t>Pseudo-Classes</w:t>
      </w:r>
    </w:p>
    <w:p>
      <w:pPr>
        <w:numPr>
          <w:ilvl w:val="2"/>
          <w:numId w:val="900"/>
        </w:numPr>
        <w:spacing w:before="0" w:after="0"/>
      </w:pPr>
      <w:r>
        <w:t>Structural Pseudo-Classes</w:t>
      </w:r>
    </w:p>
    <w:p>
      <w:pPr>
        <w:numPr>
          <w:ilvl w:val="2"/>
          <w:numId w:val="900"/>
        </w:numPr>
        <w:spacing w:before="0" w:after="0"/>
      </w:pPr>
      <w:r>
        <w:t>User Action Pseudo-Classes</w:t>
      </w:r>
    </w:p>
    <w:p>
      <w:pPr>
        <w:numPr>
          <w:ilvl w:val="2"/>
          <w:numId w:val="900"/>
        </w:numPr>
        <w:spacing w:before="0" w:after="0"/>
      </w:pPr>
      <w:r>
        <w:t>Form Pseudo-Classes</w:t>
      </w:r>
    </w:p>
    <w:p>
      <w:pPr>
        <w:numPr>
          <w:ilvl w:val="1"/>
          <w:numId w:val="900"/>
        </w:numPr>
        <w:spacing w:before="0" w:after="0"/>
      </w:pPr>
      <w:r>
        <w:t>Pseudo-Elements</w:t>
      </w:r>
    </w:p>
    <w:p>
      <w:pPr>
        <w:numPr>
          <w:ilvl w:val="1"/>
          <w:numId w:val="900"/>
        </w:numPr>
        <w:spacing w:before="0" w:after="0"/>
      </w:pPr>
      <w:r>
        <w:t>Combinator Selectors</w:t>
      </w:r>
    </w:p>
    <w:p>
      <w:pPr>
        <w:numPr>
          <w:ilvl w:val="2"/>
          <w:numId w:val="900"/>
        </w:numPr>
        <w:spacing w:before="0" w:after="0"/>
      </w:pPr>
      <w:r>
        <w:t>Descendant Combinator</w:t>
      </w:r>
    </w:p>
    <w:p>
      <w:pPr>
        <w:numPr>
          <w:ilvl w:val="2"/>
          <w:numId w:val="900"/>
        </w:numPr>
        <w:spacing w:before="0" w:after="0"/>
      </w:pPr>
      <w:r>
        <w:t>Child Combinator</w:t>
      </w:r>
    </w:p>
    <w:p>
      <w:pPr>
        <w:numPr>
          <w:ilvl w:val="2"/>
          <w:numId w:val="900"/>
        </w:numPr>
        <w:spacing w:before="0" w:after="0"/>
      </w:pPr>
      <w:r>
        <w:t>Adjacent Sibling Combinator</w:t>
      </w:r>
    </w:p>
    <w:p>
      <w:pPr>
        <w:numPr>
          <w:ilvl w:val="2"/>
          <w:numId w:val="900"/>
        </w:numPr>
        <w:spacing w:before="0" w:after="0"/>
      </w:pPr>
      <w:r>
        <w:t>General Sibling Combinator</w:t>
      </w:r>
    </w:p>
    <w:p>
      <w:pPr>
        <w:numPr>
          <w:ilvl w:val="1"/>
          <w:numId w:val="900"/>
        </w:numPr>
        <w:spacing w:before="0" w:after="0"/>
      </w:pPr>
      <w:r>
        <w:t>Selector Specificity</w:t>
      </w:r>
    </w:p>
    <w:p>
      <w:pPr>
        <w:numPr>
          <w:ilvl w:val="1"/>
          <w:numId w:val="900"/>
        </w:numPr>
        <w:spacing w:before="0" w:after="0"/>
      </w:pPr>
      <w:r>
        <w:t>Selector Performance</w:t>
      </w:r>
    </w:p>
    <w:p>
      <w:pPr>
        <w:numPr>
          <w:ilvl w:val="0"/>
          <w:numId w:val="900"/>
        </w:numPr>
        <w:spacing w:before="0" w:after="0"/>
      </w:pPr>
      <w:r>
        <w:t>CSS Cascade and Inheritance</w:t>
      </w:r>
    </w:p>
    <w:p>
      <w:pPr>
        <w:numPr>
          <w:ilvl w:val="1"/>
          <w:numId w:val="900"/>
        </w:numPr>
        <w:spacing w:before="0" w:after="0"/>
      </w:pPr>
      <w:r>
        <w:t>Cascade Rules</w:t>
      </w:r>
    </w:p>
    <w:p>
      <w:pPr>
        <w:numPr>
          <w:ilvl w:val="1"/>
          <w:numId w:val="900"/>
        </w:numPr>
        <w:spacing w:before="0" w:after="0"/>
      </w:pPr>
      <w:r>
        <w:t>Specificity Calculation</w:t>
      </w:r>
    </w:p>
    <w:p>
      <w:pPr>
        <w:numPr>
          <w:ilvl w:val="1"/>
          <w:numId w:val="900"/>
        </w:numPr>
        <w:spacing w:before="0" w:after="0"/>
      </w:pPr>
      <w:r>
        <w:t>Inheritance Principles</w:t>
      </w:r>
    </w:p>
    <w:p>
      <w:pPr>
        <w:numPr>
          <w:ilvl w:val="1"/>
          <w:numId w:val="900"/>
        </w:numPr>
        <w:spacing w:before="0" w:after="0"/>
      </w:pPr>
      <w:r>
        <w:t>Initial and Computed Values</w:t>
      </w:r>
    </w:p>
    <w:p>
      <w:pPr>
        <w:numPr>
          <w:ilvl w:val="1"/>
          <w:numId w:val="900"/>
        </w:numPr>
        <w:spacing w:before="0" w:after="0"/>
      </w:pPr>
      <w:r>
        <w:t>CSS Custom Properties Inheritance</w:t>
      </w:r>
    </w:p>
    <w:p>
      <w:pPr>
        <w:numPr>
          <w:ilvl w:val="0"/>
          <w:numId w:val="900"/>
        </w:numPr>
        <w:spacing w:before="0" w:after="0"/>
      </w:pPr>
      <w:r>
        <w:t>Box Model Concepts</w:t>
      </w:r>
    </w:p>
    <w:p>
      <w:pPr>
        <w:numPr>
          <w:ilvl w:val="1"/>
          <w:numId w:val="900"/>
        </w:numPr>
        <w:spacing w:before="0" w:after="0"/>
      </w:pPr>
      <w:r>
        <w:t>Content Box</w:t>
      </w:r>
    </w:p>
    <w:p>
      <w:pPr>
        <w:numPr>
          <w:ilvl w:val="1"/>
          <w:numId w:val="900"/>
        </w:numPr>
        <w:spacing w:before="0" w:after="0"/>
      </w:pPr>
      <w:r>
        <w:t>Padding Area</w:t>
      </w:r>
    </w:p>
    <w:p>
      <w:pPr>
        <w:numPr>
          <w:ilvl w:val="1"/>
          <w:numId w:val="900"/>
        </w:numPr>
        <w:spacing w:before="0" w:after="0"/>
      </w:pPr>
      <w:r>
        <w:t>Border Area</w:t>
      </w:r>
    </w:p>
    <w:p>
      <w:pPr>
        <w:numPr>
          <w:ilvl w:val="1"/>
          <w:numId w:val="900"/>
        </w:numPr>
        <w:spacing w:before="0" w:after="0"/>
      </w:pPr>
      <w:r>
        <w:t>Margin Area</w:t>
      </w:r>
    </w:p>
    <w:p>
      <w:pPr>
        <w:numPr>
          <w:ilvl w:val="1"/>
          <w:numId w:val="900"/>
        </w:numPr>
        <w:spacing w:before="0" w:after="0"/>
      </w:pPr>
      <w:r>
        <w:t>Box-Sizing Property</w:t>
      </w:r>
    </w:p>
    <w:p>
      <w:pPr>
        <w:numPr>
          <w:ilvl w:val="1"/>
          <w:numId w:val="900"/>
        </w:numPr>
        <w:spacing w:before="0" w:after="0"/>
      </w:pPr>
      <w:r>
        <w:t>Margin Collapsing</w:t>
      </w:r>
    </w:p>
    <w:p>
      <w:pPr>
        <w:numPr>
          <w:ilvl w:val="1"/>
          <w:numId w:val="900"/>
        </w:numPr>
        <w:spacing w:before="0" w:after="0"/>
      </w:pPr>
      <w:r>
        <w:t>Box Model Debugging</w:t>
      </w:r>
    </w:p>
    <w:p>
      <w:pPr>
        <w:numPr>
          <w:ilvl w:val="0"/>
          <w:numId w:val="900"/>
        </w:numPr>
        <w:spacing w:before="0" w:after="0"/>
      </w:pPr>
      <w:r>
        <w:t>CSS Layout Systems</w:t>
      </w:r>
    </w:p>
    <w:p>
      <w:pPr>
        <w:numPr>
          <w:ilvl w:val="1"/>
          <w:numId w:val="900"/>
        </w:numPr>
        <w:spacing w:before="0" w:after="0"/>
      </w:pPr>
      <w:r>
        <w:t>Normal Document Flow</w:t>
      </w:r>
    </w:p>
    <w:p>
      <w:pPr>
        <w:numPr>
          <w:ilvl w:val="1"/>
          <w:numId w:val="900"/>
        </w:numPr>
        <w:spacing w:before="0" w:after="0"/>
      </w:pPr>
      <w:r>
        <w:t>Display Property Values</w:t>
      </w:r>
    </w:p>
    <w:p>
      <w:pPr>
        <w:numPr>
          <w:ilvl w:val="2"/>
          <w:numId w:val="900"/>
        </w:numPr>
        <w:spacing w:before="0" w:after="0"/>
      </w:pPr>
      <w:r>
        <w:t>Block Display</w:t>
      </w:r>
    </w:p>
    <w:p>
      <w:pPr>
        <w:numPr>
          <w:ilvl w:val="2"/>
          <w:numId w:val="900"/>
        </w:numPr>
        <w:spacing w:before="0" w:after="0"/>
      </w:pPr>
      <w:r>
        <w:t>Inline Display</w:t>
      </w:r>
    </w:p>
    <w:p>
      <w:pPr>
        <w:numPr>
          <w:ilvl w:val="2"/>
          <w:numId w:val="900"/>
        </w:numPr>
        <w:spacing w:before="0" w:after="0"/>
      </w:pPr>
      <w:r>
        <w:t>Inline-Block Display</w:t>
      </w:r>
    </w:p>
    <w:p>
      <w:pPr>
        <w:numPr>
          <w:ilvl w:val="2"/>
          <w:numId w:val="900"/>
        </w:numPr>
        <w:spacing w:before="0" w:after="0"/>
      </w:pPr>
      <w:r>
        <w:t>None Display</w:t>
      </w:r>
    </w:p>
    <w:p>
      <w:pPr>
        <w:numPr>
          <w:ilvl w:val="2"/>
          <w:numId w:val="900"/>
        </w:numPr>
        <w:spacing w:before="0" w:after="0"/>
      </w:pPr>
      <w:r>
        <w:t>Table Display Values</w:t>
      </w:r>
    </w:p>
    <w:p>
      <w:pPr>
        <w:numPr>
          <w:ilvl w:val="1"/>
          <w:numId w:val="900"/>
        </w:numPr>
        <w:spacing w:before="0" w:after="0"/>
      </w:pPr>
      <w:r>
        <w:t>Positioning Schemes</w:t>
      </w:r>
    </w:p>
    <w:p>
      <w:pPr>
        <w:numPr>
          <w:ilvl w:val="2"/>
          <w:numId w:val="900"/>
        </w:numPr>
        <w:spacing w:before="0" w:after="0"/>
      </w:pPr>
      <w:r>
        <w:t>Static Positioning</w:t>
      </w:r>
    </w:p>
    <w:p>
      <w:pPr>
        <w:numPr>
          <w:ilvl w:val="2"/>
          <w:numId w:val="900"/>
        </w:numPr>
        <w:spacing w:before="0" w:after="0"/>
      </w:pPr>
      <w:r>
        <w:t>Relative Positioning</w:t>
      </w:r>
    </w:p>
    <w:p>
      <w:pPr>
        <w:numPr>
          <w:ilvl w:val="2"/>
          <w:numId w:val="900"/>
        </w:numPr>
        <w:spacing w:before="0" w:after="0"/>
      </w:pPr>
      <w:r>
        <w:t>Absolute Positioning</w:t>
      </w:r>
    </w:p>
    <w:p>
      <w:pPr>
        <w:numPr>
          <w:ilvl w:val="2"/>
          <w:numId w:val="900"/>
        </w:numPr>
        <w:spacing w:before="0" w:after="0"/>
      </w:pPr>
      <w:r>
        <w:t>Fixed Positioning</w:t>
      </w:r>
    </w:p>
    <w:p>
      <w:pPr>
        <w:numPr>
          <w:ilvl w:val="2"/>
          <w:numId w:val="900"/>
        </w:numPr>
        <w:spacing w:before="0" w:after="0"/>
      </w:pPr>
      <w:r>
        <w:t>Sticky Positioning</w:t>
      </w:r>
    </w:p>
    <w:p>
      <w:pPr>
        <w:numPr>
          <w:ilvl w:val="1"/>
          <w:numId w:val="900"/>
        </w:numPr>
        <w:spacing w:before="0" w:after="0"/>
      </w:pPr>
      <w:r>
        <w:t>Float and Clear</w:t>
      </w:r>
    </w:p>
    <w:p>
      <w:pPr>
        <w:numPr>
          <w:ilvl w:val="2"/>
          <w:numId w:val="900"/>
        </w:numPr>
        <w:spacing w:before="0" w:after="0"/>
      </w:pPr>
      <w:r>
        <w:t>Float Property</w:t>
      </w:r>
    </w:p>
    <w:p>
      <w:pPr>
        <w:numPr>
          <w:ilvl w:val="2"/>
          <w:numId w:val="900"/>
        </w:numPr>
        <w:spacing w:before="0" w:after="0"/>
      </w:pPr>
      <w:r>
        <w:t>Clear Property</w:t>
      </w:r>
    </w:p>
    <w:p>
      <w:pPr>
        <w:numPr>
          <w:ilvl w:val="2"/>
          <w:numId w:val="900"/>
        </w:numPr>
        <w:spacing w:before="0" w:after="0"/>
      </w:pPr>
      <w:r>
        <w:t>Clearfix Techniques</w:t>
      </w:r>
    </w:p>
    <w:p>
      <w:pPr>
        <w:numPr>
          <w:ilvl w:val="1"/>
          <w:numId w:val="900"/>
        </w:numPr>
        <w:spacing w:before="0" w:after="0"/>
      </w:pPr>
      <w:r>
        <w:t>Flexbox Layout</w:t>
      </w:r>
    </w:p>
    <w:p>
      <w:pPr>
        <w:numPr>
          <w:ilvl w:val="2"/>
          <w:numId w:val="900"/>
        </w:numPr>
        <w:spacing w:before="0" w:after="0"/>
      </w:pPr>
      <w:r>
        <w:t>Flex Container Properties</w:t>
      </w:r>
    </w:p>
    <w:p>
      <w:pPr>
        <w:numPr>
          <w:ilvl w:val="2"/>
          <w:numId w:val="900"/>
        </w:numPr>
        <w:spacing w:before="0" w:after="0"/>
      </w:pPr>
      <w:r>
        <w:t>Flex Item Properties</w:t>
      </w:r>
    </w:p>
    <w:p>
      <w:pPr>
        <w:numPr>
          <w:ilvl w:val="2"/>
          <w:numId w:val="900"/>
        </w:numPr>
        <w:spacing w:before="0" w:after="0"/>
      </w:pPr>
      <w:r>
        <w:t>Main Axis and Cross Axis</w:t>
      </w:r>
    </w:p>
    <w:p>
      <w:pPr>
        <w:numPr>
          <w:ilvl w:val="2"/>
          <w:numId w:val="900"/>
        </w:numPr>
        <w:spacing w:before="0" w:after="0"/>
      </w:pPr>
      <w:r>
        <w:t>Flex Direction</w:t>
      </w:r>
    </w:p>
    <w:p>
      <w:pPr>
        <w:numPr>
          <w:ilvl w:val="2"/>
          <w:numId w:val="900"/>
        </w:numPr>
        <w:spacing w:before="0" w:after="0"/>
      </w:pPr>
      <w:r>
        <w:t>Flex Wrap</w:t>
      </w:r>
    </w:p>
    <w:p>
      <w:pPr>
        <w:numPr>
          <w:ilvl w:val="2"/>
          <w:numId w:val="900"/>
        </w:numPr>
        <w:spacing w:before="0" w:after="0"/>
      </w:pPr>
      <w:r>
        <w:t>Justify Content</w:t>
      </w:r>
    </w:p>
    <w:p>
      <w:pPr>
        <w:numPr>
          <w:ilvl w:val="2"/>
          <w:numId w:val="900"/>
        </w:numPr>
        <w:spacing w:before="0" w:after="0"/>
      </w:pPr>
      <w:r>
        <w:t>Align Items</w:t>
      </w:r>
    </w:p>
    <w:p>
      <w:pPr>
        <w:numPr>
          <w:ilvl w:val="2"/>
          <w:numId w:val="900"/>
        </w:numPr>
        <w:spacing w:before="0" w:after="0"/>
      </w:pPr>
      <w:r>
        <w:t>Align Content</w:t>
      </w:r>
    </w:p>
    <w:p>
      <w:pPr>
        <w:numPr>
          <w:ilvl w:val="2"/>
          <w:numId w:val="900"/>
        </w:numPr>
        <w:spacing w:before="0" w:after="0"/>
      </w:pPr>
      <w:r>
        <w:t>Flex Grow, Shrink, and Basis</w:t>
      </w:r>
    </w:p>
    <w:p>
      <w:pPr>
        <w:numPr>
          <w:ilvl w:val="1"/>
          <w:numId w:val="900"/>
        </w:numPr>
        <w:spacing w:before="0" w:after="0"/>
      </w:pPr>
      <w:r>
        <w:t>CSS Grid Layout</w:t>
      </w:r>
    </w:p>
    <w:p>
      <w:pPr>
        <w:numPr>
          <w:ilvl w:val="2"/>
          <w:numId w:val="900"/>
        </w:numPr>
        <w:spacing w:before="0" w:after="0"/>
      </w:pPr>
      <w:r>
        <w:t>Grid Container Setup</w:t>
      </w:r>
    </w:p>
    <w:p>
      <w:pPr>
        <w:numPr>
          <w:ilvl w:val="2"/>
          <w:numId w:val="900"/>
        </w:numPr>
        <w:spacing w:before="0" w:after="0"/>
      </w:pPr>
      <w:r>
        <w:t>Grid Item Placement</w:t>
      </w:r>
    </w:p>
    <w:p>
      <w:pPr>
        <w:numPr>
          <w:ilvl w:val="2"/>
          <w:numId w:val="900"/>
        </w:numPr>
        <w:spacing w:before="0" w:after="0"/>
      </w:pPr>
      <w:r>
        <w:t>Grid Lines and Tracks</w:t>
      </w:r>
    </w:p>
    <w:p>
      <w:pPr>
        <w:numPr>
          <w:ilvl w:val="2"/>
          <w:numId w:val="900"/>
        </w:numPr>
        <w:spacing w:before="0" w:after="0"/>
      </w:pPr>
      <w:r>
        <w:t>Grid Template Areas</w:t>
      </w:r>
    </w:p>
    <w:p>
      <w:pPr>
        <w:numPr>
          <w:ilvl w:val="2"/>
          <w:numId w:val="900"/>
        </w:numPr>
        <w:spacing w:before="0" w:after="0"/>
      </w:pPr>
      <w:r>
        <w:t>Grid Gaps</w:t>
      </w:r>
    </w:p>
    <w:p>
      <w:pPr>
        <w:numPr>
          <w:ilvl w:val="2"/>
          <w:numId w:val="900"/>
        </w:numPr>
        <w:spacing w:before="0" w:after="0"/>
      </w:pPr>
      <w:r>
        <w:t>Implicit vs Explicit Grids</w:t>
      </w:r>
    </w:p>
    <w:p>
      <w:pPr>
        <w:numPr>
          <w:ilvl w:val="2"/>
          <w:numId w:val="900"/>
        </w:numPr>
        <w:spacing w:before="0" w:after="0"/>
      </w:pPr>
      <w:r>
        <w:t>Grid Auto-Placement</w:t>
      </w:r>
    </w:p>
    <w:p>
      <w:pPr>
        <w:numPr>
          <w:ilvl w:val="2"/>
          <w:numId w:val="900"/>
        </w:numPr>
        <w:spacing w:before="0" w:after="0"/>
      </w:pPr>
      <w:r>
        <w:t>Subgrid</w:t>
      </w:r>
    </w:p>
    <w:p>
      <w:pPr>
        <w:numPr>
          <w:ilvl w:val="0"/>
          <w:numId w:val="900"/>
        </w:numPr>
        <w:spacing w:before="0" w:after="0"/>
      </w:pPr>
      <w:r>
        <w:t>Responsive Web Design</w:t>
      </w:r>
    </w:p>
    <w:p>
      <w:pPr>
        <w:numPr>
          <w:ilvl w:val="1"/>
          <w:numId w:val="900"/>
        </w:numPr>
        <w:spacing w:before="0" w:after="0"/>
      </w:pPr>
      <w:r>
        <w:t>Mobile-First Approach</w:t>
      </w:r>
    </w:p>
    <w:p>
      <w:pPr>
        <w:numPr>
          <w:ilvl w:val="1"/>
          <w:numId w:val="900"/>
        </w:numPr>
        <w:spacing w:before="0" w:after="0"/>
      </w:pPr>
      <w:r>
        <w:t>Desktop-First Approach</w:t>
      </w:r>
    </w:p>
    <w:p>
      <w:pPr>
        <w:numPr>
          <w:ilvl w:val="1"/>
          <w:numId w:val="900"/>
        </w:numPr>
        <w:spacing w:before="0" w:after="0"/>
      </w:pPr>
      <w:r>
        <w:t>Viewport Meta Tag</w:t>
      </w:r>
    </w:p>
    <w:p>
      <w:pPr>
        <w:numPr>
          <w:ilvl w:val="1"/>
          <w:numId w:val="900"/>
        </w:numPr>
        <w:spacing w:before="0" w:after="0"/>
      </w:pPr>
      <w:r>
        <w:t>Media Queries</w:t>
      </w:r>
    </w:p>
    <w:p>
      <w:pPr>
        <w:numPr>
          <w:ilvl w:val="2"/>
          <w:numId w:val="900"/>
        </w:numPr>
        <w:spacing w:before="0" w:after="0"/>
      </w:pPr>
      <w:r>
        <w:t>Media Query Syntax</w:t>
      </w:r>
    </w:p>
    <w:p>
      <w:pPr>
        <w:numPr>
          <w:ilvl w:val="2"/>
          <w:numId w:val="900"/>
        </w:numPr>
        <w:spacing w:before="0" w:after="0"/>
      </w:pPr>
      <w:r>
        <w:t>Media Types</w:t>
      </w:r>
    </w:p>
    <w:p>
      <w:pPr>
        <w:numPr>
          <w:ilvl w:val="2"/>
          <w:numId w:val="900"/>
        </w:numPr>
        <w:spacing w:before="0" w:after="0"/>
      </w:pPr>
      <w:r>
        <w:t>Media Features</w:t>
      </w:r>
    </w:p>
    <w:p>
      <w:pPr>
        <w:numPr>
          <w:ilvl w:val="2"/>
          <w:numId w:val="900"/>
        </w:numPr>
        <w:spacing w:before="0" w:after="0"/>
      </w:pPr>
      <w:r>
        <w:t>Breakpoint Strategy</w:t>
      </w:r>
    </w:p>
    <w:p>
      <w:pPr>
        <w:numPr>
          <w:ilvl w:val="1"/>
          <w:numId w:val="900"/>
        </w:numPr>
        <w:spacing w:before="0" w:after="0"/>
      </w:pPr>
      <w:r>
        <w:t>Flexible Grid Systems</w:t>
      </w:r>
    </w:p>
    <w:p>
      <w:pPr>
        <w:numPr>
          <w:ilvl w:val="1"/>
          <w:numId w:val="900"/>
        </w:numPr>
        <w:spacing w:before="0" w:after="0"/>
      </w:pPr>
      <w:r>
        <w:t>Responsive Images</w:t>
      </w:r>
    </w:p>
    <w:p>
      <w:pPr>
        <w:numPr>
          <w:ilvl w:val="1"/>
          <w:numId w:val="900"/>
        </w:numPr>
        <w:spacing w:before="0" w:after="0"/>
      </w:pPr>
      <w:r>
        <w:t>Responsive Typography</w:t>
      </w:r>
    </w:p>
    <w:p>
      <w:pPr>
        <w:numPr>
          <w:ilvl w:val="1"/>
          <w:numId w:val="900"/>
        </w:numPr>
        <w:spacing w:before="0" w:after="0"/>
      </w:pPr>
      <w:r>
        <w:t>Container Queries</w:t>
      </w:r>
    </w:p>
    <w:p>
      <w:pPr>
        <w:numPr>
          <w:ilvl w:val="0"/>
          <w:numId w:val="900"/>
        </w:numPr>
        <w:spacing w:before="0" w:after="0"/>
      </w:pPr>
      <w:r>
        <w:t>Typography and Text Styling</w:t>
      </w:r>
    </w:p>
    <w:p>
      <w:pPr>
        <w:numPr>
          <w:ilvl w:val="1"/>
          <w:numId w:val="900"/>
        </w:numPr>
        <w:spacing w:before="0" w:after="0"/>
      </w:pPr>
      <w:r>
        <w:t>Font Properties</w:t>
      </w:r>
    </w:p>
    <w:p>
      <w:pPr>
        <w:numPr>
          <w:ilvl w:val="2"/>
          <w:numId w:val="900"/>
        </w:numPr>
        <w:spacing w:before="0" w:after="0"/>
      </w:pPr>
      <w:r>
        <w:t>Font Family</w:t>
      </w:r>
    </w:p>
    <w:p>
      <w:pPr>
        <w:numPr>
          <w:ilvl w:val="2"/>
          <w:numId w:val="900"/>
        </w:numPr>
        <w:spacing w:before="0" w:after="0"/>
      </w:pPr>
      <w:r>
        <w:t>Font Size</w:t>
      </w:r>
    </w:p>
    <w:p>
      <w:pPr>
        <w:numPr>
          <w:ilvl w:val="2"/>
          <w:numId w:val="900"/>
        </w:numPr>
        <w:spacing w:before="0" w:after="0"/>
      </w:pPr>
      <w:r>
        <w:t>Font Weight</w:t>
      </w:r>
    </w:p>
    <w:p>
      <w:pPr>
        <w:numPr>
          <w:ilvl w:val="2"/>
          <w:numId w:val="900"/>
        </w:numPr>
        <w:spacing w:before="0" w:after="0"/>
      </w:pPr>
      <w:r>
        <w:t>Font Style</w:t>
      </w:r>
    </w:p>
    <w:p>
      <w:pPr>
        <w:numPr>
          <w:ilvl w:val="2"/>
          <w:numId w:val="900"/>
        </w:numPr>
        <w:spacing w:before="0" w:after="0"/>
      </w:pPr>
      <w:r>
        <w:t>Font Variant</w:t>
      </w:r>
    </w:p>
    <w:p>
      <w:pPr>
        <w:numPr>
          <w:ilvl w:val="1"/>
          <w:numId w:val="900"/>
        </w:numPr>
        <w:spacing w:before="0" w:after="0"/>
      </w:pPr>
      <w:r>
        <w:t>Web Font Integration</w:t>
      </w:r>
    </w:p>
    <w:p>
      <w:pPr>
        <w:numPr>
          <w:ilvl w:val="2"/>
          <w:numId w:val="900"/>
        </w:numPr>
        <w:spacing w:before="0" w:after="0"/>
      </w:pPr>
      <w:r>
        <w:t>Font Face Rule</w:t>
      </w:r>
    </w:p>
    <w:p>
      <w:pPr>
        <w:numPr>
          <w:ilvl w:val="2"/>
          <w:numId w:val="900"/>
        </w:numPr>
        <w:spacing w:before="0" w:after="0"/>
      </w:pPr>
      <w:r>
        <w:t>Google Fonts</w:t>
      </w:r>
    </w:p>
    <w:p>
      <w:pPr>
        <w:numPr>
          <w:ilvl w:val="2"/>
          <w:numId w:val="900"/>
        </w:numPr>
        <w:spacing w:before="0" w:after="0"/>
      </w:pPr>
      <w:r>
        <w:t>Font Loading Strategies</w:t>
      </w:r>
    </w:p>
    <w:p>
      <w:pPr>
        <w:numPr>
          <w:ilvl w:val="1"/>
          <w:numId w:val="900"/>
        </w:numPr>
        <w:spacing w:before="0" w:after="0"/>
      </w:pPr>
      <w:r>
        <w:t>Text Properties</w:t>
      </w:r>
    </w:p>
    <w:p>
      <w:pPr>
        <w:numPr>
          <w:ilvl w:val="2"/>
          <w:numId w:val="900"/>
        </w:numPr>
        <w:spacing w:before="0" w:after="0"/>
      </w:pPr>
      <w:r>
        <w:t>Text Color</w:t>
      </w:r>
    </w:p>
    <w:p>
      <w:pPr>
        <w:numPr>
          <w:ilvl w:val="2"/>
          <w:numId w:val="900"/>
        </w:numPr>
        <w:spacing w:before="0" w:after="0"/>
      </w:pPr>
      <w:r>
        <w:t>Text Alignment</w:t>
      </w:r>
    </w:p>
    <w:p>
      <w:pPr>
        <w:numPr>
          <w:ilvl w:val="2"/>
          <w:numId w:val="900"/>
        </w:numPr>
        <w:spacing w:before="0" w:after="0"/>
      </w:pPr>
      <w:r>
        <w:t>Line Height</w:t>
      </w:r>
    </w:p>
    <w:p>
      <w:pPr>
        <w:numPr>
          <w:ilvl w:val="2"/>
          <w:numId w:val="900"/>
        </w:numPr>
        <w:spacing w:before="0" w:after="0"/>
      </w:pPr>
      <w:r>
        <w:t>Letter Spacing</w:t>
      </w:r>
    </w:p>
    <w:p>
      <w:pPr>
        <w:numPr>
          <w:ilvl w:val="2"/>
          <w:numId w:val="900"/>
        </w:numPr>
        <w:spacing w:before="0" w:after="0"/>
      </w:pPr>
      <w:r>
        <w:t>Word Spacing</w:t>
      </w:r>
    </w:p>
    <w:p>
      <w:pPr>
        <w:numPr>
          <w:ilvl w:val="2"/>
          <w:numId w:val="900"/>
        </w:numPr>
        <w:spacing w:before="0" w:after="0"/>
      </w:pPr>
      <w:r>
        <w:t>Text Transform</w:t>
      </w:r>
    </w:p>
    <w:p>
      <w:pPr>
        <w:numPr>
          <w:ilvl w:val="2"/>
          <w:numId w:val="900"/>
        </w:numPr>
        <w:spacing w:before="0" w:after="0"/>
      </w:pPr>
      <w:r>
        <w:t>Text Decoration</w:t>
      </w:r>
    </w:p>
    <w:p>
      <w:pPr>
        <w:numPr>
          <w:ilvl w:val="2"/>
          <w:numId w:val="900"/>
        </w:numPr>
        <w:spacing w:before="0" w:after="0"/>
      </w:pPr>
      <w:r>
        <w:t>Text Shadow</w:t>
      </w:r>
    </w:p>
    <w:p>
      <w:pPr>
        <w:numPr>
          <w:ilvl w:val="1"/>
          <w:numId w:val="900"/>
        </w:numPr>
        <w:spacing w:before="0" w:after="0"/>
      </w:pPr>
      <w:r>
        <w:t>Advanced Typography</w:t>
      </w:r>
    </w:p>
    <w:p>
      <w:pPr>
        <w:numPr>
          <w:ilvl w:val="2"/>
          <w:numId w:val="900"/>
        </w:numPr>
        <w:spacing w:before="0" w:after="0"/>
      </w:pPr>
      <w:r>
        <w:t>Font Feature Settings</w:t>
      </w:r>
    </w:p>
    <w:p>
      <w:pPr>
        <w:numPr>
          <w:ilvl w:val="2"/>
          <w:numId w:val="900"/>
        </w:numPr>
        <w:spacing w:before="0" w:after="0"/>
      </w:pPr>
      <w:r>
        <w:t>Variable Fonts</w:t>
      </w:r>
    </w:p>
    <w:p>
      <w:pPr>
        <w:numPr>
          <w:ilvl w:val="2"/>
          <w:numId w:val="900"/>
        </w:numPr>
        <w:spacing w:before="0" w:after="0"/>
      </w:pPr>
      <w:r>
        <w:t>Text Overflow Handling</w:t>
      </w:r>
    </w:p>
    <w:p>
      <w:pPr>
        <w:numPr>
          <w:ilvl w:val="0"/>
          <w:numId w:val="900"/>
        </w:numPr>
        <w:spacing w:before="0" w:after="0"/>
      </w:pPr>
      <w:r>
        <w:t>Color and Backgrounds</w:t>
      </w:r>
    </w:p>
    <w:p>
      <w:pPr>
        <w:numPr>
          <w:ilvl w:val="1"/>
          <w:numId w:val="900"/>
        </w:numPr>
        <w:spacing w:before="0" w:after="0"/>
      </w:pPr>
      <w:r>
        <w:t>Color Values</w:t>
      </w:r>
    </w:p>
    <w:p>
      <w:pPr>
        <w:numPr>
          <w:ilvl w:val="2"/>
          <w:numId w:val="900"/>
        </w:numPr>
        <w:spacing w:before="0" w:after="0"/>
      </w:pPr>
      <w:r>
        <w:t>Named Colors</w:t>
      </w:r>
    </w:p>
    <w:p>
      <w:pPr>
        <w:numPr>
          <w:ilvl w:val="2"/>
          <w:numId w:val="900"/>
        </w:numPr>
        <w:spacing w:before="0" w:after="0"/>
      </w:pPr>
      <w:r>
        <w:t>Hexadecimal Colors</w:t>
      </w:r>
    </w:p>
    <w:p>
      <w:pPr>
        <w:numPr>
          <w:ilvl w:val="2"/>
          <w:numId w:val="900"/>
        </w:numPr>
        <w:spacing w:before="0" w:after="0"/>
      </w:pPr>
      <w:r>
        <w:t>RGB and RGBA</w:t>
      </w:r>
    </w:p>
    <w:p>
      <w:pPr>
        <w:numPr>
          <w:ilvl w:val="2"/>
          <w:numId w:val="900"/>
        </w:numPr>
        <w:spacing w:before="0" w:after="0"/>
      </w:pPr>
      <w:r>
        <w:t>HSL and HSLA</w:t>
      </w:r>
    </w:p>
    <w:p>
      <w:pPr>
        <w:numPr>
          <w:ilvl w:val="1"/>
          <w:numId w:val="900"/>
        </w:numPr>
        <w:spacing w:before="0" w:after="0"/>
      </w:pPr>
      <w:r>
        <w:t>Background Properties</w:t>
      </w:r>
    </w:p>
    <w:p>
      <w:pPr>
        <w:numPr>
          <w:ilvl w:val="2"/>
          <w:numId w:val="900"/>
        </w:numPr>
        <w:spacing w:before="0" w:after="0"/>
      </w:pPr>
      <w:r>
        <w:t>Background Color</w:t>
      </w:r>
    </w:p>
    <w:p>
      <w:pPr>
        <w:numPr>
          <w:ilvl w:val="2"/>
          <w:numId w:val="900"/>
        </w:numPr>
        <w:spacing w:before="0" w:after="0"/>
      </w:pPr>
      <w:r>
        <w:t>Background Image</w:t>
      </w:r>
    </w:p>
    <w:p>
      <w:pPr>
        <w:numPr>
          <w:ilvl w:val="2"/>
          <w:numId w:val="900"/>
        </w:numPr>
        <w:spacing w:before="0" w:after="0"/>
      </w:pPr>
      <w:r>
        <w:t>Background Position</w:t>
      </w:r>
    </w:p>
    <w:p>
      <w:pPr>
        <w:numPr>
          <w:ilvl w:val="2"/>
          <w:numId w:val="900"/>
        </w:numPr>
        <w:spacing w:before="0" w:after="0"/>
      </w:pPr>
      <w:r>
        <w:t>Background Size</w:t>
      </w:r>
    </w:p>
    <w:p>
      <w:pPr>
        <w:numPr>
          <w:ilvl w:val="2"/>
          <w:numId w:val="900"/>
        </w:numPr>
        <w:spacing w:before="0" w:after="0"/>
      </w:pPr>
      <w:r>
        <w:t>Background Repeat</w:t>
      </w:r>
    </w:p>
    <w:p>
      <w:pPr>
        <w:numPr>
          <w:ilvl w:val="2"/>
          <w:numId w:val="900"/>
        </w:numPr>
        <w:spacing w:before="0" w:after="0"/>
      </w:pPr>
      <w:r>
        <w:t>Background Attachment</w:t>
      </w:r>
    </w:p>
    <w:p>
      <w:pPr>
        <w:numPr>
          <w:ilvl w:val="2"/>
          <w:numId w:val="900"/>
        </w:numPr>
        <w:spacing w:before="0" w:after="0"/>
      </w:pPr>
      <w:r>
        <w:t>Multiple Backgrounds</w:t>
      </w:r>
    </w:p>
    <w:p>
      <w:pPr>
        <w:numPr>
          <w:ilvl w:val="1"/>
          <w:numId w:val="900"/>
        </w:numPr>
        <w:spacing w:before="0" w:after="0"/>
      </w:pPr>
      <w:r>
        <w:t>Gradients</w:t>
      </w:r>
    </w:p>
    <w:p>
      <w:pPr>
        <w:numPr>
          <w:ilvl w:val="2"/>
          <w:numId w:val="900"/>
        </w:numPr>
        <w:spacing w:before="0" w:after="0"/>
      </w:pPr>
      <w:r>
        <w:t>Linear Gradients</w:t>
      </w:r>
    </w:p>
    <w:p>
      <w:pPr>
        <w:numPr>
          <w:ilvl w:val="2"/>
          <w:numId w:val="900"/>
        </w:numPr>
        <w:spacing w:before="0" w:after="0"/>
      </w:pPr>
      <w:r>
        <w:t>Radial Gradients</w:t>
      </w:r>
    </w:p>
    <w:p>
      <w:pPr>
        <w:numPr>
          <w:ilvl w:val="2"/>
          <w:numId w:val="900"/>
        </w:numPr>
        <w:spacing w:before="0" w:after="0"/>
      </w:pPr>
      <w:r>
        <w:t>Conic Gradients</w:t>
      </w:r>
    </w:p>
    <w:p>
      <w:pPr>
        <w:numPr>
          <w:ilvl w:val="0"/>
          <w:numId w:val="900"/>
        </w:numPr>
        <w:spacing w:before="0" w:after="0"/>
      </w:pPr>
      <w:r>
        <w:t>CSS Transforms and Animations</w:t>
      </w:r>
    </w:p>
    <w:p>
      <w:pPr>
        <w:numPr>
          <w:ilvl w:val="1"/>
          <w:numId w:val="900"/>
        </w:numPr>
        <w:spacing w:before="0" w:after="0"/>
      </w:pPr>
      <w:r>
        <w:t>2D Transforms</w:t>
      </w:r>
    </w:p>
    <w:p>
      <w:pPr>
        <w:numPr>
          <w:ilvl w:val="2"/>
          <w:numId w:val="900"/>
        </w:numPr>
        <w:spacing w:before="0" w:after="0"/>
      </w:pPr>
      <w:r>
        <w:t>Translate</w:t>
      </w:r>
    </w:p>
    <w:p>
      <w:pPr>
        <w:numPr>
          <w:ilvl w:val="2"/>
          <w:numId w:val="900"/>
        </w:numPr>
        <w:spacing w:before="0" w:after="0"/>
      </w:pPr>
      <w:r>
        <w:t>Scale</w:t>
      </w:r>
    </w:p>
    <w:p>
      <w:pPr>
        <w:numPr>
          <w:ilvl w:val="2"/>
          <w:numId w:val="900"/>
        </w:numPr>
        <w:spacing w:before="0" w:after="0"/>
      </w:pPr>
      <w:r>
        <w:t>Rotate</w:t>
      </w:r>
    </w:p>
    <w:p>
      <w:pPr>
        <w:numPr>
          <w:ilvl w:val="2"/>
          <w:numId w:val="900"/>
        </w:numPr>
        <w:spacing w:before="0" w:after="0"/>
      </w:pPr>
      <w:r>
        <w:t>Skew</w:t>
      </w:r>
    </w:p>
    <w:p>
      <w:pPr>
        <w:numPr>
          <w:ilvl w:val="1"/>
          <w:numId w:val="900"/>
        </w:numPr>
        <w:spacing w:before="0" w:after="0"/>
      </w:pPr>
      <w:r>
        <w:t>3D Transforms</w:t>
      </w:r>
    </w:p>
    <w:p>
      <w:pPr>
        <w:numPr>
          <w:ilvl w:val="2"/>
          <w:numId w:val="900"/>
        </w:numPr>
        <w:spacing w:before="0" w:after="0"/>
      </w:pPr>
      <w:r>
        <w:t>3D Translation</w:t>
      </w:r>
    </w:p>
    <w:p>
      <w:pPr>
        <w:numPr>
          <w:ilvl w:val="2"/>
          <w:numId w:val="900"/>
        </w:numPr>
        <w:spacing w:before="0" w:after="0"/>
      </w:pPr>
      <w:r>
        <w:t>3D Rotation</w:t>
      </w:r>
    </w:p>
    <w:p>
      <w:pPr>
        <w:numPr>
          <w:ilvl w:val="2"/>
          <w:numId w:val="900"/>
        </w:numPr>
        <w:spacing w:before="0" w:after="0"/>
      </w:pPr>
      <w:r>
        <w:t>Perspective</w:t>
      </w:r>
    </w:p>
    <w:p>
      <w:pPr>
        <w:numPr>
          <w:ilvl w:val="1"/>
          <w:numId w:val="900"/>
        </w:numPr>
        <w:spacing w:before="0" w:after="0"/>
      </w:pPr>
      <w:r>
        <w:t>CSS Transitions</w:t>
      </w:r>
    </w:p>
    <w:p>
      <w:pPr>
        <w:numPr>
          <w:ilvl w:val="2"/>
          <w:numId w:val="900"/>
        </w:numPr>
        <w:spacing w:before="0" w:after="0"/>
      </w:pPr>
      <w:r>
        <w:t>Transition Properties</w:t>
      </w:r>
    </w:p>
    <w:p>
      <w:pPr>
        <w:numPr>
          <w:ilvl w:val="2"/>
          <w:numId w:val="900"/>
        </w:numPr>
        <w:spacing w:before="0" w:after="0"/>
      </w:pPr>
      <w:r>
        <w:t>Transition Duration</w:t>
      </w:r>
    </w:p>
    <w:p>
      <w:pPr>
        <w:numPr>
          <w:ilvl w:val="2"/>
          <w:numId w:val="900"/>
        </w:numPr>
        <w:spacing w:before="0" w:after="0"/>
      </w:pPr>
      <w:r>
        <w:t>Transition Timing Functions</w:t>
      </w:r>
    </w:p>
    <w:p>
      <w:pPr>
        <w:numPr>
          <w:ilvl w:val="2"/>
          <w:numId w:val="900"/>
        </w:numPr>
        <w:spacing w:before="0" w:after="0"/>
      </w:pPr>
      <w:r>
        <w:t>Transition Delays</w:t>
      </w:r>
    </w:p>
    <w:p>
      <w:pPr>
        <w:numPr>
          <w:ilvl w:val="1"/>
          <w:numId w:val="900"/>
        </w:numPr>
        <w:spacing w:before="0" w:after="0"/>
      </w:pPr>
      <w:r>
        <w:t>CSS Animations</w:t>
      </w:r>
    </w:p>
    <w:p>
      <w:pPr>
        <w:numPr>
          <w:ilvl w:val="2"/>
          <w:numId w:val="900"/>
        </w:numPr>
        <w:spacing w:before="0" w:after="0"/>
      </w:pPr>
      <w:r>
        <w:t>Keyframes Rule</w:t>
      </w:r>
    </w:p>
    <w:p>
      <w:pPr>
        <w:numPr>
          <w:ilvl w:val="2"/>
          <w:numId w:val="900"/>
        </w:numPr>
        <w:spacing w:before="0" w:after="0"/>
      </w:pPr>
      <w:r>
        <w:t>Animation Properties</w:t>
      </w:r>
    </w:p>
    <w:p>
      <w:pPr>
        <w:numPr>
          <w:ilvl w:val="2"/>
          <w:numId w:val="900"/>
        </w:numPr>
        <w:spacing w:before="0" w:after="0"/>
      </w:pPr>
      <w:r>
        <w:t>Animation Timing</w:t>
      </w:r>
    </w:p>
    <w:p>
      <w:pPr>
        <w:numPr>
          <w:ilvl w:val="2"/>
          <w:numId w:val="900"/>
        </w:numPr>
        <w:spacing w:before="0" w:after="0"/>
      </w:pPr>
      <w:r>
        <w:t>Animation Fill Modes</w:t>
      </w:r>
    </w:p>
    <w:p>
      <w:pPr>
        <w:numPr>
          <w:ilvl w:val="2"/>
          <w:numId w:val="900"/>
        </w:numPr>
        <w:spacing w:before="0" w:after="0"/>
      </w:pPr>
      <w:r>
        <w:t>Animation Performance</w:t>
      </w:r>
    </w:p>
    <w:p>
      <w:pPr>
        <w:numPr>
          <w:ilvl w:val="0"/>
          <w:numId w:val="900"/>
        </w:numPr>
        <w:spacing w:before="0" w:after="0"/>
      </w:pPr>
      <w:r>
        <w:t>Advanced CSS Features</w:t>
      </w:r>
    </w:p>
    <w:p>
      <w:pPr>
        <w:numPr>
          <w:ilvl w:val="1"/>
          <w:numId w:val="900"/>
        </w:numPr>
        <w:spacing w:before="0" w:after="0"/>
      </w:pPr>
      <w:r>
        <w:t>CSS Custom Properties</w:t>
      </w:r>
    </w:p>
    <w:p>
      <w:pPr>
        <w:numPr>
          <w:ilvl w:val="2"/>
          <w:numId w:val="900"/>
        </w:numPr>
        <w:spacing w:before="0" w:after="0"/>
      </w:pPr>
      <w:r>
        <w:t>Variable Declaration</w:t>
      </w:r>
    </w:p>
    <w:p>
      <w:pPr>
        <w:numPr>
          <w:ilvl w:val="2"/>
          <w:numId w:val="900"/>
        </w:numPr>
        <w:spacing w:before="0" w:after="0"/>
      </w:pPr>
      <w:r>
        <w:t>Variable Usage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Dynamic Variables</w:t>
      </w:r>
    </w:p>
    <w:p>
      <w:pPr>
        <w:numPr>
          <w:ilvl w:val="1"/>
          <w:numId w:val="900"/>
        </w:numPr>
        <w:spacing w:before="0" w:after="0"/>
      </w:pPr>
      <w:r>
        <w:t>CSS Functions</w:t>
      </w:r>
    </w:p>
    <w:p>
      <w:pPr>
        <w:numPr>
          <w:ilvl w:val="2"/>
          <w:numId w:val="900"/>
        </w:numPr>
        <w:spacing w:before="0" w:after="0"/>
      </w:pPr>
      <w:r>
        <w:t>calc() Function</w:t>
      </w:r>
    </w:p>
    <w:p>
      <w:pPr>
        <w:numPr>
          <w:ilvl w:val="2"/>
          <w:numId w:val="900"/>
        </w:numPr>
        <w:spacing w:before="0" w:after="0"/>
      </w:pPr>
      <w:r>
        <w:t>min(), max(), clamp()</w:t>
      </w:r>
    </w:p>
    <w:p>
      <w:pPr>
        <w:numPr>
          <w:ilvl w:val="2"/>
          <w:numId w:val="900"/>
        </w:numPr>
        <w:spacing w:before="0" w:after="0"/>
      </w:pPr>
      <w:r>
        <w:t>var() Function</w:t>
      </w:r>
    </w:p>
    <w:p>
      <w:pPr>
        <w:numPr>
          <w:ilvl w:val="1"/>
          <w:numId w:val="900"/>
        </w:numPr>
        <w:spacing w:before="0" w:after="0"/>
      </w:pPr>
      <w:r>
        <w:t>CSS Filters</w:t>
      </w:r>
    </w:p>
    <w:p>
      <w:pPr>
        <w:numPr>
          <w:ilvl w:val="1"/>
          <w:numId w:val="900"/>
        </w:numPr>
        <w:spacing w:before="0" w:after="0"/>
      </w:pPr>
      <w:r>
        <w:t>CSS Masks</w:t>
      </w:r>
    </w:p>
    <w:p>
      <w:pPr>
        <w:numPr>
          <w:ilvl w:val="1"/>
          <w:numId w:val="900"/>
        </w:numPr>
        <w:spacing w:before="0" w:after="0"/>
      </w:pPr>
      <w:r>
        <w:t>CSS Shapes</w:t>
      </w:r>
    </w:p>
    <w:p>
      <w:pPr>
        <w:numPr>
          <w:ilvl w:val="0"/>
          <w:numId w:val="900"/>
        </w:numPr>
        <w:spacing w:before="0" w:after="0"/>
      </w:pPr>
      <w:r>
        <w:t>CSS Architecture and Methodologies</w:t>
      </w:r>
    </w:p>
    <w:p>
      <w:pPr>
        <w:numPr>
          <w:ilvl w:val="1"/>
          <w:numId w:val="900"/>
        </w:numPr>
        <w:spacing w:before="0" w:after="0"/>
      </w:pPr>
      <w:r>
        <w:t>CSS Organization Strategies</w:t>
      </w:r>
    </w:p>
    <w:p>
      <w:pPr>
        <w:numPr>
          <w:ilvl w:val="1"/>
          <w:numId w:val="900"/>
        </w:numPr>
        <w:spacing w:before="0" w:after="0"/>
      </w:pPr>
      <w:r>
        <w:t>BEM Methodology</w:t>
      </w:r>
    </w:p>
    <w:p>
      <w:pPr>
        <w:numPr>
          <w:ilvl w:val="1"/>
          <w:numId w:val="900"/>
        </w:numPr>
        <w:spacing w:before="0" w:after="0"/>
      </w:pPr>
      <w:r>
        <w:t>OOCSS Principles</w:t>
      </w:r>
    </w:p>
    <w:p>
      <w:pPr>
        <w:numPr>
          <w:ilvl w:val="1"/>
          <w:numId w:val="900"/>
        </w:numPr>
        <w:spacing w:before="0" w:after="0"/>
      </w:pPr>
      <w:r>
        <w:t>SMACSS Architecture</w:t>
      </w:r>
    </w:p>
    <w:p>
      <w:pPr>
        <w:numPr>
          <w:ilvl w:val="1"/>
          <w:numId w:val="900"/>
        </w:numPr>
        <w:spacing w:before="0" w:after="0"/>
      </w:pPr>
      <w:r>
        <w:t>Atomic CSS</w:t>
      </w:r>
    </w:p>
    <w:p>
      <w:pPr>
        <w:numPr>
          <w:ilvl w:val="1"/>
          <w:numId w:val="900"/>
        </w:numPr>
        <w:spacing w:before="0" w:after="0"/>
      </w:pPr>
      <w:r>
        <w:t>CSS-in-JS Concepts</w:t>
      </w:r>
    </w:p>
    <w:p>
      <w:pPr>
        <w:numPr>
          <w:ilvl w:val="0"/>
          <w:numId w:val="900"/>
        </w:numPr>
        <w:spacing w:before="0" w:after="0"/>
      </w:pPr>
      <w:r>
        <w:t>CSS Preprocessors</w:t>
      </w:r>
    </w:p>
    <w:p>
      <w:pPr>
        <w:numPr>
          <w:ilvl w:val="1"/>
          <w:numId w:val="900"/>
        </w:numPr>
        <w:spacing w:before="0" w:after="0"/>
      </w:pPr>
      <w:r>
        <w:t>Sass/SCSS</w:t>
      </w:r>
    </w:p>
    <w:p>
      <w:pPr>
        <w:numPr>
          <w:ilvl w:val="2"/>
          <w:numId w:val="900"/>
        </w:numPr>
        <w:spacing w:before="0" w:after="0"/>
      </w:pPr>
      <w:r>
        <w:t>Variables</w:t>
      </w:r>
    </w:p>
    <w:p>
      <w:pPr>
        <w:numPr>
          <w:ilvl w:val="2"/>
          <w:numId w:val="900"/>
        </w:numPr>
        <w:spacing w:before="0" w:after="0"/>
      </w:pPr>
      <w:r>
        <w:t>Nesting</w:t>
      </w:r>
    </w:p>
    <w:p>
      <w:pPr>
        <w:numPr>
          <w:ilvl w:val="2"/>
          <w:numId w:val="900"/>
        </w:numPr>
        <w:spacing w:before="0" w:after="0"/>
      </w:pPr>
      <w:r>
        <w:t>Mixins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Partials and Imports</w:t>
      </w:r>
    </w:p>
    <w:p>
      <w:pPr>
        <w:numPr>
          <w:ilvl w:val="2"/>
          <w:numId w:val="900"/>
        </w:numPr>
        <w:spacing w:before="0" w:after="0"/>
      </w:pPr>
      <w:r>
        <w:t>Control Directives</w:t>
      </w:r>
    </w:p>
    <w:p>
      <w:pPr>
        <w:numPr>
          <w:ilvl w:val="1"/>
          <w:numId w:val="900"/>
        </w:numPr>
        <w:spacing w:before="0" w:after="0"/>
      </w:pPr>
      <w:r>
        <w:t>Less</w:t>
      </w:r>
    </w:p>
    <w:p>
      <w:pPr>
        <w:numPr>
          <w:ilvl w:val="2"/>
          <w:numId w:val="900"/>
        </w:numPr>
        <w:spacing w:before="0" w:after="0"/>
      </w:pPr>
      <w:r>
        <w:t>Variables</w:t>
      </w:r>
    </w:p>
    <w:p>
      <w:pPr>
        <w:numPr>
          <w:ilvl w:val="2"/>
          <w:numId w:val="900"/>
        </w:numPr>
        <w:spacing w:before="0" w:after="0"/>
      </w:pPr>
      <w:r>
        <w:t>Mixins</w:t>
      </w:r>
    </w:p>
    <w:p>
      <w:pPr>
        <w:numPr>
          <w:ilvl w:val="2"/>
          <w:numId w:val="900"/>
        </w:numPr>
        <w:spacing w:before="0" w:after="0"/>
      </w:pPr>
      <w:r>
        <w:t>Nesting</w:t>
      </w:r>
    </w:p>
    <w:p>
      <w:pPr>
        <w:numPr>
          <w:ilvl w:val="2"/>
          <w:numId w:val="900"/>
        </w:numPr>
        <w:spacing w:before="0" w:after="0"/>
      </w:pPr>
      <w:r>
        <w:t>Operations</w:t>
      </w:r>
    </w:p>
    <w:p>
      <w:pPr>
        <w:numPr>
          <w:ilvl w:val="1"/>
          <w:numId w:val="900"/>
        </w:numPr>
        <w:spacing w:before="0" w:after="0"/>
      </w:pPr>
      <w:r>
        <w:t>PostCSS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2"/>
          <w:numId w:val="900"/>
        </w:numPr>
        <w:spacing w:before="0" w:after="0"/>
      </w:pPr>
      <w:r>
        <w:t>Autoprefixer</w:t>
      </w:r>
    </w:p>
    <w:p>
      <w:pPr>
        <w:numPr>
          <w:ilvl w:val="2"/>
          <w:numId w:val="900"/>
        </w:numPr>
        <w:spacing w:before="0" w:after="0"/>
      </w:pPr>
      <w:r>
        <w:t>CSS Next Features</w:t>
      </w:r>
    </w:p>
    <w:p>
      <w:pPr>
        <w:pStyle w:val="Heading1"/>
      </w:pPr>
      <w:r>
        <w:t>JavaScript: Programming Fundamentals</w:t>
      </w:r>
    </w:p>
    <w:p>
      <w:pPr>
        <w:numPr>
          <w:ilvl w:val="0"/>
          <w:numId w:val="900"/>
        </w:numPr>
        <w:spacing w:before="0" w:after="0"/>
      </w:pPr>
      <w:r>
        <w:t>JavaScript Language Basics</w:t>
      </w:r>
    </w:p>
    <w:p>
      <w:pPr>
        <w:numPr>
          <w:ilvl w:val="1"/>
          <w:numId w:val="900"/>
        </w:numPr>
        <w:spacing w:before="0" w:after="0"/>
      </w:pPr>
      <w:r>
        <w:t>JavaScript Syntax Rules</w:t>
      </w:r>
    </w:p>
    <w:p>
      <w:pPr>
        <w:numPr>
          <w:ilvl w:val="1"/>
          <w:numId w:val="900"/>
        </w:numPr>
        <w:spacing w:before="0" w:after="0"/>
      </w:pPr>
      <w:r>
        <w:t>Statements and Expressions</w:t>
      </w:r>
    </w:p>
    <w:p>
      <w:pPr>
        <w:numPr>
          <w:ilvl w:val="1"/>
          <w:numId w:val="900"/>
        </w:numPr>
        <w:spacing w:before="0" w:after="0"/>
      </w:pPr>
      <w:r>
        <w:t>Code Comments</w:t>
      </w:r>
    </w:p>
    <w:p>
      <w:pPr>
        <w:numPr>
          <w:ilvl w:val="1"/>
          <w:numId w:val="900"/>
        </w:numPr>
        <w:spacing w:before="0" w:after="0"/>
      </w:pPr>
      <w:r>
        <w:t>Strict Mode</w:t>
      </w:r>
    </w:p>
    <w:p>
      <w:pPr>
        <w:numPr>
          <w:ilvl w:val="1"/>
          <w:numId w:val="900"/>
        </w:numPr>
        <w:spacing w:before="0" w:after="0"/>
      </w:pPr>
      <w:r>
        <w:t>JavaScript Engines</w:t>
      </w:r>
    </w:p>
    <w:p>
      <w:pPr>
        <w:numPr>
          <w:ilvl w:val="0"/>
          <w:numId w:val="900"/>
        </w:numPr>
        <w:spacing w:before="0" w:after="0"/>
      </w:pPr>
      <w:r>
        <w:t>Variables and Data Types</w:t>
      </w:r>
    </w:p>
    <w:p>
      <w:pPr>
        <w:numPr>
          <w:ilvl w:val="1"/>
          <w:numId w:val="900"/>
        </w:numPr>
        <w:spacing w:before="0" w:after="0"/>
      </w:pPr>
      <w:r>
        <w:t>Variable Declarations</w:t>
      </w:r>
    </w:p>
    <w:p>
      <w:pPr>
        <w:numPr>
          <w:ilvl w:val="2"/>
          <w:numId w:val="900"/>
        </w:numPr>
        <w:spacing w:before="0" w:after="0"/>
      </w:pPr>
      <w:r>
        <w:t>var Keyword</w:t>
      </w:r>
    </w:p>
    <w:p>
      <w:pPr>
        <w:numPr>
          <w:ilvl w:val="2"/>
          <w:numId w:val="900"/>
        </w:numPr>
        <w:spacing w:before="0" w:after="0"/>
      </w:pPr>
      <w:r>
        <w:t>let Keyword</w:t>
      </w:r>
    </w:p>
    <w:p>
      <w:pPr>
        <w:numPr>
          <w:ilvl w:val="2"/>
          <w:numId w:val="900"/>
        </w:numPr>
        <w:spacing w:before="0" w:after="0"/>
      </w:pPr>
      <w:r>
        <w:t>const Keyword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Global Scope</w:t>
      </w:r>
    </w:p>
    <w:p>
      <w:pPr>
        <w:numPr>
          <w:ilvl w:val="2"/>
          <w:numId w:val="900"/>
        </w:numPr>
        <w:spacing w:before="0" w:after="0"/>
      </w:pPr>
      <w:r>
        <w:t>Function Scope</w:t>
      </w:r>
    </w:p>
    <w:p>
      <w:pPr>
        <w:numPr>
          <w:ilvl w:val="2"/>
          <w:numId w:val="900"/>
        </w:numPr>
        <w:spacing w:before="0" w:after="0"/>
      </w:pPr>
      <w:r>
        <w:t>Block Scope</w:t>
      </w:r>
    </w:p>
    <w:p>
      <w:pPr>
        <w:numPr>
          <w:ilvl w:val="2"/>
          <w:numId w:val="900"/>
        </w:numPr>
        <w:spacing w:before="0" w:after="0"/>
      </w:pPr>
      <w:r>
        <w:t>Lexical Scope</w:t>
      </w:r>
    </w:p>
    <w:p>
      <w:pPr>
        <w:numPr>
          <w:ilvl w:val="1"/>
          <w:numId w:val="900"/>
        </w:numPr>
        <w:spacing w:before="0" w:after="0"/>
      </w:pPr>
      <w:r>
        <w:t>Variable Hoisting</w:t>
      </w:r>
    </w:p>
    <w:p>
      <w:pPr>
        <w:numPr>
          <w:ilvl w:val="1"/>
          <w:numId w:val="900"/>
        </w:numPr>
        <w:spacing w:before="0" w:after="0"/>
      </w:pPr>
      <w:r>
        <w:t>Primitive Data Types</w:t>
      </w:r>
    </w:p>
    <w:p>
      <w:pPr>
        <w:numPr>
          <w:ilvl w:val="2"/>
          <w:numId w:val="900"/>
        </w:numPr>
        <w:spacing w:before="0" w:after="0"/>
      </w:pPr>
      <w:r>
        <w:t>String Type</w:t>
      </w:r>
    </w:p>
    <w:p>
      <w:pPr>
        <w:numPr>
          <w:ilvl w:val="2"/>
          <w:numId w:val="900"/>
        </w:numPr>
        <w:spacing w:before="0" w:after="0"/>
      </w:pPr>
      <w:r>
        <w:t>Number Type</w:t>
      </w:r>
    </w:p>
    <w:p>
      <w:pPr>
        <w:numPr>
          <w:ilvl w:val="2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null Type</w:t>
      </w:r>
    </w:p>
    <w:p>
      <w:pPr>
        <w:numPr>
          <w:ilvl w:val="2"/>
          <w:numId w:val="900"/>
        </w:numPr>
        <w:spacing w:before="0" w:after="0"/>
      </w:pPr>
      <w:r>
        <w:t>undefined Type</w:t>
      </w:r>
    </w:p>
    <w:p>
      <w:pPr>
        <w:numPr>
          <w:ilvl w:val="2"/>
          <w:numId w:val="900"/>
        </w:numPr>
        <w:spacing w:before="0" w:after="0"/>
      </w:pPr>
      <w:r>
        <w:t>Symbol Type</w:t>
      </w:r>
    </w:p>
    <w:p>
      <w:pPr>
        <w:numPr>
          <w:ilvl w:val="2"/>
          <w:numId w:val="900"/>
        </w:numPr>
        <w:spacing w:before="0" w:after="0"/>
      </w:pPr>
      <w:r>
        <w:t>BigInt Type</w:t>
      </w:r>
    </w:p>
    <w:p>
      <w:pPr>
        <w:numPr>
          <w:ilvl w:val="1"/>
          <w:numId w:val="900"/>
        </w:numPr>
        <w:spacing w:before="0" w:after="0"/>
      </w:pPr>
      <w:r>
        <w:t>Reference Data Types</w:t>
      </w:r>
    </w:p>
    <w:p>
      <w:pPr>
        <w:numPr>
          <w:ilvl w:val="2"/>
          <w:numId w:val="900"/>
        </w:numPr>
        <w:spacing w:before="0" w:after="0"/>
      </w:pPr>
      <w:r>
        <w:t>Object Type</w:t>
      </w:r>
    </w:p>
    <w:p>
      <w:pPr>
        <w:numPr>
          <w:ilvl w:val="2"/>
          <w:numId w:val="900"/>
        </w:numPr>
        <w:spacing w:before="0" w:after="0"/>
      </w:pPr>
      <w:r>
        <w:t>Array Type</w:t>
      </w:r>
    </w:p>
    <w:p>
      <w:pPr>
        <w:numPr>
          <w:ilvl w:val="2"/>
          <w:numId w:val="900"/>
        </w:numPr>
        <w:spacing w:before="0" w:after="0"/>
      </w:pPr>
      <w:r>
        <w:t>Function Type</w:t>
      </w:r>
    </w:p>
    <w:p>
      <w:pPr>
        <w:numPr>
          <w:ilvl w:val="1"/>
          <w:numId w:val="900"/>
        </w:numPr>
        <w:spacing w:before="0" w:after="0"/>
      </w:pPr>
      <w:r>
        <w:t>Type Conversion</w:t>
      </w:r>
    </w:p>
    <w:p>
      <w:pPr>
        <w:numPr>
          <w:ilvl w:val="2"/>
          <w:numId w:val="900"/>
        </w:numPr>
        <w:spacing w:before="0" w:after="0"/>
      </w:pPr>
      <w:r>
        <w:t>Implicit Conversion</w:t>
      </w:r>
    </w:p>
    <w:p>
      <w:pPr>
        <w:numPr>
          <w:ilvl w:val="2"/>
          <w:numId w:val="900"/>
        </w:numPr>
        <w:spacing w:before="0" w:after="0"/>
      </w:pPr>
      <w:r>
        <w:t>Explicit Conversion</w:t>
      </w:r>
    </w:p>
    <w:p>
      <w:pPr>
        <w:numPr>
          <w:ilvl w:val="1"/>
          <w:numId w:val="900"/>
        </w:numPr>
        <w:spacing w:before="0" w:after="0"/>
      </w:pPr>
      <w:r>
        <w:t>Type Checking</w:t>
      </w:r>
    </w:p>
    <w:p>
      <w:pPr>
        <w:numPr>
          <w:ilvl w:val="0"/>
          <w:numId w:val="900"/>
        </w:numPr>
        <w:spacing w:before="0" w:after="0"/>
      </w:pPr>
      <w:r>
        <w:t>Operators and Expressions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Bitwise Operators</w:t>
      </w:r>
    </w:p>
    <w:p>
      <w:pPr>
        <w:numPr>
          <w:ilvl w:val="1"/>
          <w:numId w:val="900"/>
        </w:numPr>
        <w:spacing w:before="0" w:after="0"/>
      </w:pPr>
      <w:r>
        <w:t>Unary Operators</w:t>
      </w:r>
    </w:p>
    <w:p>
      <w:pPr>
        <w:numPr>
          <w:ilvl w:val="1"/>
          <w:numId w:val="900"/>
        </w:numPr>
        <w:spacing w:before="0" w:after="0"/>
      </w:pPr>
      <w:r>
        <w:t>Ternary Operator</w:t>
      </w:r>
    </w:p>
    <w:p>
      <w:pPr>
        <w:numPr>
          <w:ilvl w:val="1"/>
          <w:numId w:val="900"/>
        </w:numPr>
        <w:spacing w:before="0" w:after="0"/>
      </w:pPr>
      <w:r>
        <w:t>Operator Precedence</w:t>
      </w:r>
    </w:p>
    <w:p>
      <w:pPr>
        <w:numPr>
          <w:ilvl w:val="1"/>
          <w:numId w:val="900"/>
        </w:numPr>
        <w:spacing w:before="0" w:after="0"/>
      </w:pPr>
      <w:r>
        <w:t>Short-Circuit Evaluation</w:t>
      </w:r>
    </w:p>
    <w:p>
      <w:pPr>
        <w:numPr>
          <w:ilvl w:val="0"/>
          <w:numId w:val="900"/>
        </w:numPr>
        <w:spacing w:before="0" w:after="0"/>
      </w:pPr>
      <w:r>
        <w:t>Control Flow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</w:t>
      </w:r>
    </w:p>
    <w:p>
      <w:pPr>
        <w:numPr>
          <w:ilvl w:val="2"/>
          <w:numId w:val="900"/>
        </w:numPr>
        <w:spacing w:before="0" w:after="0"/>
      </w:pPr>
      <w:r>
        <w:t>if-else Statement</w:t>
      </w:r>
    </w:p>
    <w:p>
      <w:pPr>
        <w:numPr>
          <w:ilvl w:val="2"/>
          <w:numId w:val="900"/>
        </w:numPr>
        <w:spacing w:before="0" w:after="0"/>
      </w:pPr>
      <w:r>
        <w:t>else if Statement</w:t>
      </w:r>
    </w:p>
    <w:p>
      <w:pPr>
        <w:numPr>
          <w:ilvl w:val="2"/>
          <w:numId w:val="900"/>
        </w:numPr>
        <w:spacing w:before="0" w:after="0"/>
      </w:pPr>
      <w:r>
        <w:t>switch Statement</w:t>
      </w:r>
    </w:p>
    <w:p>
      <w:pPr>
        <w:numPr>
          <w:ilvl w:val="1"/>
          <w:numId w:val="900"/>
        </w:numPr>
        <w:spacing w:before="0" w:after="0"/>
      </w:pPr>
      <w:r>
        <w:t>Loop Statements</w:t>
      </w:r>
    </w:p>
    <w:p>
      <w:pPr>
        <w:numPr>
          <w:ilvl w:val="2"/>
          <w:numId w:val="900"/>
        </w:numPr>
        <w:spacing w:before="0" w:after="0"/>
      </w:pPr>
      <w:r>
        <w:t>for Loop</w:t>
      </w:r>
    </w:p>
    <w:p>
      <w:pPr>
        <w:numPr>
          <w:ilvl w:val="2"/>
          <w:numId w:val="900"/>
        </w:numPr>
        <w:spacing w:before="0" w:after="0"/>
      </w:pPr>
      <w:r>
        <w:t>while Loop</w:t>
      </w:r>
    </w:p>
    <w:p>
      <w:pPr>
        <w:numPr>
          <w:ilvl w:val="2"/>
          <w:numId w:val="900"/>
        </w:numPr>
        <w:spacing w:before="0" w:after="0"/>
      </w:pPr>
      <w:r>
        <w:t>do-while Loop</w:t>
      </w:r>
    </w:p>
    <w:p>
      <w:pPr>
        <w:numPr>
          <w:ilvl w:val="2"/>
          <w:numId w:val="900"/>
        </w:numPr>
        <w:spacing w:before="0" w:after="0"/>
      </w:pPr>
      <w:r>
        <w:t>for-in Loop</w:t>
      </w:r>
    </w:p>
    <w:p>
      <w:pPr>
        <w:numPr>
          <w:ilvl w:val="2"/>
          <w:numId w:val="900"/>
        </w:numPr>
        <w:spacing w:before="0" w:after="0"/>
      </w:pPr>
      <w:r>
        <w:t>for-of Loop</w:t>
      </w:r>
    </w:p>
    <w:p>
      <w:pPr>
        <w:numPr>
          <w:ilvl w:val="1"/>
          <w:numId w:val="900"/>
        </w:numPr>
        <w:spacing w:before="0" w:after="0"/>
      </w:pPr>
      <w:r>
        <w:t>Jump Statements</w:t>
      </w:r>
    </w:p>
    <w:p>
      <w:pPr>
        <w:numPr>
          <w:ilvl w:val="2"/>
          <w:numId w:val="900"/>
        </w:numPr>
        <w:spacing w:before="0" w:after="0"/>
      </w:pPr>
      <w:r>
        <w:t>break Statement</w:t>
      </w:r>
    </w:p>
    <w:p>
      <w:pPr>
        <w:numPr>
          <w:ilvl w:val="2"/>
          <w:numId w:val="900"/>
        </w:numPr>
        <w:spacing w:before="0" w:after="0"/>
      </w:pPr>
      <w:r>
        <w:t>continue Statement</w:t>
      </w:r>
    </w:p>
    <w:p>
      <w:pPr>
        <w:numPr>
          <w:ilvl w:val="2"/>
          <w:numId w:val="900"/>
        </w:numPr>
        <w:spacing w:before="0" w:after="0"/>
      </w:pPr>
      <w:r>
        <w:t>return Statement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try-catch Statement</w:t>
      </w:r>
    </w:p>
    <w:p>
      <w:pPr>
        <w:numPr>
          <w:ilvl w:val="2"/>
          <w:numId w:val="900"/>
        </w:numPr>
        <w:spacing w:before="0" w:after="0"/>
      </w:pPr>
      <w:r>
        <w:t>finally Block</w:t>
      </w:r>
    </w:p>
    <w:p>
      <w:pPr>
        <w:numPr>
          <w:ilvl w:val="2"/>
          <w:numId w:val="900"/>
        </w:numPr>
        <w:spacing w:before="0" w:after="0"/>
      </w:pPr>
      <w:r>
        <w:t>throw Statement</w:t>
      </w:r>
    </w:p>
    <w:p>
      <w:pPr>
        <w:numPr>
          <w:ilvl w:val="0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Function Declarations</w:t>
      </w:r>
    </w:p>
    <w:p>
      <w:pPr>
        <w:numPr>
          <w:ilvl w:val="1"/>
          <w:numId w:val="900"/>
        </w:numPr>
        <w:spacing w:before="0" w:after="0"/>
      </w:pPr>
      <w:r>
        <w:t>Function Expressions</w:t>
      </w:r>
    </w:p>
    <w:p>
      <w:pPr>
        <w:numPr>
          <w:ilvl w:val="1"/>
          <w:numId w:val="900"/>
        </w:numPr>
        <w:spacing w:before="0" w:after="0"/>
      </w:pPr>
      <w:r>
        <w:t>Arrow Functions</w:t>
      </w:r>
    </w:p>
    <w:p>
      <w:pPr>
        <w:numPr>
          <w:ilvl w:val="1"/>
          <w:numId w:val="900"/>
        </w:numPr>
        <w:spacing w:before="0" w:after="0"/>
      </w:pPr>
      <w:r>
        <w:t>Function Parameters</w:t>
      </w:r>
    </w:p>
    <w:p>
      <w:pPr>
        <w:numPr>
          <w:ilvl w:val="2"/>
          <w:numId w:val="900"/>
        </w:numPr>
        <w:spacing w:before="0" w:after="0"/>
      </w:pPr>
      <w:r>
        <w:t>Default Parameters</w:t>
      </w:r>
    </w:p>
    <w:p>
      <w:pPr>
        <w:numPr>
          <w:ilvl w:val="2"/>
          <w:numId w:val="900"/>
        </w:numPr>
        <w:spacing w:before="0" w:after="0"/>
      </w:pPr>
      <w:r>
        <w:t>Rest Parameters</w:t>
      </w:r>
    </w:p>
    <w:p>
      <w:pPr>
        <w:numPr>
          <w:ilvl w:val="2"/>
          <w:numId w:val="900"/>
        </w:numPr>
        <w:spacing w:before="0" w:after="0"/>
      </w:pPr>
      <w:r>
        <w:t>Destructuring Parameters</w:t>
      </w:r>
    </w:p>
    <w:p>
      <w:pPr>
        <w:numPr>
          <w:ilvl w:val="1"/>
          <w:numId w:val="900"/>
        </w:numPr>
        <w:spacing w:before="0" w:after="0"/>
      </w:pPr>
      <w:r>
        <w:t>Function Return Values</w:t>
      </w:r>
    </w:p>
    <w:p>
      <w:pPr>
        <w:numPr>
          <w:ilvl w:val="1"/>
          <w:numId w:val="900"/>
        </w:numPr>
        <w:spacing w:before="0" w:after="0"/>
      </w:pPr>
      <w:r>
        <w:t>Function Scope and Closures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Callback Functions</w:t>
      </w:r>
    </w:p>
    <w:p>
      <w:pPr>
        <w:numPr>
          <w:ilvl w:val="1"/>
          <w:numId w:val="900"/>
        </w:numPr>
        <w:spacing w:before="0" w:after="0"/>
      </w:pPr>
      <w:r>
        <w:t>Immediately Invoked Function Expressions</w:t>
      </w:r>
    </w:p>
    <w:p>
      <w:pPr>
        <w:numPr>
          <w:ilvl w:val="1"/>
          <w:numId w:val="900"/>
        </w:numPr>
        <w:spacing w:before="0" w:after="0"/>
      </w:pPr>
      <w:r>
        <w:t>Recursive Functions</w:t>
      </w:r>
    </w:p>
    <w:p>
      <w:pPr>
        <w:numPr>
          <w:ilvl w:val="0"/>
          <w:numId w:val="900"/>
        </w:numPr>
        <w:spacing w:before="0" w:after="0"/>
      </w:pPr>
      <w:r>
        <w:t>Objects and Object-Oriented Programming</w:t>
      </w:r>
    </w:p>
    <w:p>
      <w:pPr>
        <w:numPr>
          <w:ilvl w:val="1"/>
          <w:numId w:val="900"/>
        </w:numPr>
        <w:spacing w:before="0" w:after="0"/>
      </w:pPr>
      <w:r>
        <w:t>Object Literals</w:t>
      </w:r>
    </w:p>
    <w:p>
      <w:pPr>
        <w:numPr>
          <w:ilvl w:val="1"/>
          <w:numId w:val="900"/>
        </w:numPr>
        <w:spacing w:before="0" w:after="0"/>
      </w:pPr>
      <w:r>
        <w:t>Object Properties</w:t>
      </w:r>
    </w:p>
    <w:p>
      <w:pPr>
        <w:numPr>
          <w:ilvl w:val="2"/>
          <w:numId w:val="900"/>
        </w:numPr>
        <w:spacing w:before="0" w:after="0"/>
      </w:pPr>
      <w:r>
        <w:t>Property Access</w:t>
      </w:r>
    </w:p>
    <w:p>
      <w:pPr>
        <w:numPr>
          <w:ilvl w:val="2"/>
          <w:numId w:val="900"/>
        </w:numPr>
        <w:spacing w:before="0" w:after="0"/>
      </w:pPr>
      <w:r>
        <w:t>Property Assignment</w:t>
      </w:r>
    </w:p>
    <w:p>
      <w:pPr>
        <w:numPr>
          <w:ilvl w:val="2"/>
          <w:numId w:val="900"/>
        </w:numPr>
        <w:spacing w:before="0" w:after="0"/>
      </w:pPr>
      <w:r>
        <w:t>Property Deletion</w:t>
      </w:r>
    </w:p>
    <w:p>
      <w:pPr>
        <w:numPr>
          <w:ilvl w:val="1"/>
          <w:numId w:val="900"/>
        </w:numPr>
        <w:spacing w:before="0" w:after="0"/>
      </w:pPr>
      <w:r>
        <w:t>Object Methods</w:t>
      </w:r>
    </w:p>
    <w:p>
      <w:pPr>
        <w:numPr>
          <w:ilvl w:val="1"/>
          <w:numId w:val="900"/>
        </w:numPr>
        <w:spacing w:before="0" w:after="0"/>
      </w:pPr>
      <w:r>
        <w:t>this Keyword</w:t>
      </w:r>
    </w:p>
    <w:p>
      <w:pPr>
        <w:numPr>
          <w:ilvl w:val="1"/>
          <w:numId w:val="900"/>
        </w:numPr>
        <w:spacing w:before="0" w:after="0"/>
      </w:pPr>
      <w:r>
        <w:t>Object Constructors</w:t>
      </w:r>
    </w:p>
    <w:p>
      <w:pPr>
        <w:numPr>
          <w:ilvl w:val="1"/>
          <w:numId w:val="900"/>
        </w:numPr>
        <w:spacing w:before="0" w:after="0"/>
      </w:pPr>
      <w:r>
        <w:t>Prototype Chain</w:t>
      </w:r>
    </w:p>
    <w:p>
      <w:pPr>
        <w:numPr>
          <w:ilvl w:val="1"/>
          <w:numId w:val="900"/>
        </w:numPr>
        <w:spacing w:before="0" w:after="0"/>
      </w:pPr>
      <w:r>
        <w:t>Prototype Methods</w:t>
      </w:r>
    </w:p>
    <w:p>
      <w:pPr>
        <w:numPr>
          <w:ilvl w:val="1"/>
          <w:numId w:val="900"/>
        </w:numPr>
        <w:spacing w:before="0" w:after="0"/>
      </w:pPr>
      <w:r>
        <w:t>Class Syntax</w:t>
      </w:r>
    </w:p>
    <w:p>
      <w:pPr>
        <w:numPr>
          <w:ilvl w:val="2"/>
          <w:numId w:val="900"/>
        </w:numPr>
        <w:spacing w:before="0" w:after="0"/>
      </w:pPr>
      <w:r>
        <w:t>Class Declarations</w:t>
      </w:r>
    </w:p>
    <w:p>
      <w:pPr>
        <w:numPr>
          <w:ilvl w:val="2"/>
          <w:numId w:val="900"/>
        </w:numPr>
        <w:spacing w:before="0" w:after="0"/>
      </w:pPr>
      <w:r>
        <w:t>Class Expressions</w:t>
      </w:r>
    </w:p>
    <w:p>
      <w:pPr>
        <w:numPr>
          <w:ilvl w:val="2"/>
          <w:numId w:val="900"/>
        </w:numPr>
        <w:spacing w:before="0" w:after="0"/>
      </w:pPr>
      <w:r>
        <w:t>Constructor Methods</w:t>
      </w:r>
    </w:p>
    <w:p>
      <w:pPr>
        <w:numPr>
          <w:ilvl w:val="2"/>
          <w:numId w:val="900"/>
        </w:numPr>
        <w:spacing w:before="0" w:after="0"/>
      </w:pPr>
      <w:r>
        <w:t>Instance Methods</w:t>
      </w:r>
    </w:p>
    <w:p>
      <w:pPr>
        <w:numPr>
          <w:ilvl w:val="2"/>
          <w:numId w:val="900"/>
        </w:numPr>
        <w:spacing w:before="0" w:after="0"/>
      </w:pPr>
      <w:r>
        <w:t>Static Methods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extends Keyword</w:t>
      </w:r>
    </w:p>
    <w:p>
      <w:pPr>
        <w:numPr>
          <w:ilvl w:val="2"/>
          <w:numId w:val="900"/>
        </w:numPr>
        <w:spacing w:before="0" w:after="0"/>
      </w:pPr>
      <w:r>
        <w:t>super Keyword</w:t>
      </w:r>
    </w:p>
    <w:p>
      <w:pPr>
        <w:numPr>
          <w:ilvl w:val="1"/>
          <w:numId w:val="900"/>
        </w:numPr>
        <w:spacing w:before="0" w:after="0"/>
      </w:pPr>
      <w:r>
        <w:t>Encapsulation Concepts</w:t>
      </w:r>
    </w:p>
    <w:p>
      <w:pPr>
        <w:numPr>
          <w:ilvl w:val="1"/>
          <w:numId w:val="900"/>
        </w:numPr>
        <w:spacing w:before="0" w:after="0"/>
      </w:pPr>
      <w:r>
        <w:t>Object Destructuring</w:t>
      </w:r>
    </w:p>
    <w:p>
      <w:pPr>
        <w:numPr>
          <w:ilvl w:val="0"/>
          <w:numId w:val="900"/>
        </w:numPr>
        <w:spacing w:before="0" w:after="0"/>
      </w:pPr>
      <w:r>
        <w:t>Arrays and Array Methods</w:t>
      </w:r>
    </w:p>
    <w:p>
      <w:pPr>
        <w:numPr>
          <w:ilvl w:val="1"/>
          <w:numId w:val="900"/>
        </w:numPr>
        <w:spacing w:before="0" w:after="0"/>
      </w:pPr>
      <w:r>
        <w:t>Array Creation</w:t>
      </w:r>
    </w:p>
    <w:p>
      <w:pPr>
        <w:numPr>
          <w:ilvl w:val="1"/>
          <w:numId w:val="900"/>
        </w:numPr>
        <w:spacing w:before="0" w:after="0"/>
      </w:pPr>
      <w:r>
        <w:t>Array Indexing</w:t>
      </w:r>
    </w:p>
    <w:p>
      <w:pPr>
        <w:numPr>
          <w:ilvl w:val="1"/>
          <w:numId w:val="900"/>
        </w:numPr>
        <w:spacing w:before="0" w:after="0"/>
      </w:pPr>
      <w:r>
        <w:t>Array Length Property</w:t>
      </w:r>
    </w:p>
    <w:p>
      <w:pPr>
        <w:numPr>
          <w:ilvl w:val="1"/>
          <w:numId w:val="900"/>
        </w:numPr>
        <w:spacing w:before="0" w:after="0"/>
      </w:pPr>
      <w:r>
        <w:t>Mutating Array Methods</w:t>
      </w:r>
    </w:p>
    <w:p>
      <w:pPr>
        <w:numPr>
          <w:ilvl w:val="2"/>
          <w:numId w:val="900"/>
        </w:numPr>
        <w:spacing w:before="0" w:after="0"/>
      </w:pPr>
      <w:r>
        <w:t>push and pop</w:t>
      </w:r>
    </w:p>
    <w:p>
      <w:pPr>
        <w:numPr>
          <w:ilvl w:val="2"/>
          <w:numId w:val="900"/>
        </w:numPr>
        <w:spacing w:before="0" w:after="0"/>
      </w:pPr>
      <w:r>
        <w:t>shift and unshift</w:t>
      </w:r>
    </w:p>
    <w:p>
      <w:pPr>
        <w:numPr>
          <w:ilvl w:val="2"/>
          <w:numId w:val="900"/>
        </w:numPr>
        <w:spacing w:before="0" w:after="0"/>
      </w:pPr>
      <w:r>
        <w:t>splice Method</w:t>
      </w:r>
    </w:p>
    <w:p>
      <w:pPr>
        <w:numPr>
          <w:ilvl w:val="2"/>
          <w:numId w:val="900"/>
        </w:numPr>
        <w:spacing w:before="0" w:after="0"/>
      </w:pPr>
      <w:r>
        <w:t>sort Method</w:t>
      </w:r>
    </w:p>
    <w:p>
      <w:pPr>
        <w:numPr>
          <w:ilvl w:val="2"/>
          <w:numId w:val="900"/>
        </w:numPr>
        <w:spacing w:before="0" w:after="0"/>
      </w:pPr>
      <w:r>
        <w:t>reverse Method</w:t>
      </w:r>
    </w:p>
    <w:p>
      <w:pPr>
        <w:numPr>
          <w:ilvl w:val="1"/>
          <w:numId w:val="900"/>
        </w:numPr>
        <w:spacing w:before="0" w:after="0"/>
      </w:pPr>
      <w:r>
        <w:t>Non-Mutating Array Methods</w:t>
      </w:r>
    </w:p>
    <w:p>
      <w:pPr>
        <w:numPr>
          <w:ilvl w:val="2"/>
          <w:numId w:val="900"/>
        </w:numPr>
        <w:spacing w:before="0" w:after="0"/>
      </w:pPr>
      <w:r>
        <w:t>concat Method</w:t>
      </w:r>
    </w:p>
    <w:p>
      <w:pPr>
        <w:numPr>
          <w:ilvl w:val="2"/>
          <w:numId w:val="900"/>
        </w:numPr>
        <w:spacing w:before="0" w:after="0"/>
      </w:pPr>
      <w:r>
        <w:t>slice Method</w:t>
      </w:r>
    </w:p>
    <w:p>
      <w:pPr>
        <w:numPr>
          <w:ilvl w:val="2"/>
          <w:numId w:val="900"/>
        </w:numPr>
        <w:spacing w:before="0" w:after="0"/>
      </w:pPr>
      <w:r>
        <w:t>join Method</w:t>
      </w:r>
    </w:p>
    <w:p>
      <w:pPr>
        <w:numPr>
          <w:ilvl w:val="1"/>
          <w:numId w:val="900"/>
        </w:numPr>
        <w:spacing w:before="0" w:after="0"/>
      </w:pPr>
      <w:r>
        <w:t>Iteration Methods</w:t>
      </w:r>
    </w:p>
    <w:p>
      <w:pPr>
        <w:numPr>
          <w:ilvl w:val="2"/>
          <w:numId w:val="900"/>
        </w:numPr>
        <w:spacing w:before="0" w:after="0"/>
      </w:pPr>
      <w:r>
        <w:t>forEach Method</w:t>
      </w:r>
    </w:p>
    <w:p>
      <w:pPr>
        <w:numPr>
          <w:ilvl w:val="2"/>
          <w:numId w:val="900"/>
        </w:numPr>
        <w:spacing w:before="0" w:after="0"/>
      </w:pPr>
      <w:r>
        <w:t>map Method</w:t>
      </w:r>
    </w:p>
    <w:p>
      <w:pPr>
        <w:numPr>
          <w:ilvl w:val="2"/>
          <w:numId w:val="900"/>
        </w:numPr>
        <w:spacing w:before="0" w:after="0"/>
      </w:pPr>
      <w:r>
        <w:t>filter Method</w:t>
      </w:r>
    </w:p>
    <w:p>
      <w:pPr>
        <w:numPr>
          <w:ilvl w:val="2"/>
          <w:numId w:val="900"/>
        </w:numPr>
        <w:spacing w:before="0" w:after="0"/>
      </w:pPr>
      <w:r>
        <w:t>reduce Method</w:t>
      </w:r>
    </w:p>
    <w:p>
      <w:pPr>
        <w:numPr>
          <w:ilvl w:val="2"/>
          <w:numId w:val="900"/>
        </w:numPr>
        <w:spacing w:before="0" w:after="0"/>
      </w:pPr>
      <w:r>
        <w:t>find Method</w:t>
      </w:r>
    </w:p>
    <w:p>
      <w:pPr>
        <w:numPr>
          <w:ilvl w:val="2"/>
          <w:numId w:val="900"/>
        </w:numPr>
        <w:spacing w:before="0" w:after="0"/>
      </w:pPr>
      <w:r>
        <w:t>some and every Methods</w:t>
      </w:r>
    </w:p>
    <w:p>
      <w:pPr>
        <w:numPr>
          <w:ilvl w:val="1"/>
          <w:numId w:val="900"/>
        </w:numPr>
        <w:spacing w:before="0" w:after="0"/>
      </w:pPr>
      <w:r>
        <w:t>Array Destructuring</w:t>
      </w:r>
    </w:p>
    <w:p>
      <w:pPr>
        <w:numPr>
          <w:ilvl w:val="1"/>
          <w:numId w:val="900"/>
        </w:numPr>
        <w:spacing w:before="0" w:after="0"/>
      </w:pPr>
      <w:r>
        <w:t>Spread Operator with Arrays</w:t>
      </w:r>
    </w:p>
    <w:p>
      <w:pPr>
        <w:numPr>
          <w:ilvl w:val="0"/>
          <w:numId w:val="900"/>
        </w:numPr>
        <w:spacing w:before="0" w:after="0"/>
      </w:pPr>
      <w:r>
        <w:t>String Manipulation</w:t>
      </w:r>
    </w:p>
    <w:p>
      <w:pPr>
        <w:numPr>
          <w:ilvl w:val="1"/>
          <w:numId w:val="900"/>
        </w:numPr>
        <w:spacing w:before="0" w:after="0"/>
      </w:pPr>
      <w:r>
        <w:t>String Creation</w:t>
      </w:r>
    </w:p>
    <w:p>
      <w:pPr>
        <w:numPr>
          <w:ilvl w:val="1"/>
          <w:numId w:val="900"/>
        </w:numPr>
        <w:spacing w:before="0" w:after="0"/>
      </w:pPr>
      <w:r>
        <w:t>String Properties</w:t>
      </w:r>
    </w:p>
    <w:p>
      <w:pPr>
        <w:numPr>
          <w:ilvl w:val="1"/>
          <w:numId w:val="900"/>
        </w:numPr>
        <w:spacing w:before="0" w:after="0"/>
      </w:pPr>
      <w:r>
        <w:t>String Methods</w:t>
      </w:r>
    </w:p>
    <w:p>
      <w:pPr>
        <w:numPr>
          <w:ilvl w:val="2"/>
          <w:numId w:val="900"/>
        </w:numPr>
        <w:spacing w:before="0" w:after="0"/>
      </w:pPr>
      <w:r>
        <w:t>charAt and charCodeAt</w:t>
      </w:r>
    </w:p>
    <w:p>
      <w:pPr>
        <w:numPr>
          <w:ilvl w:val="2"/>
          <w:numId w:val="900"/>
        </w:numPr>
        <w:spacing w:before="0" w:after="0"/>
      </w:pPr>
      <w:r>
        <w:t>indexOf and lastIndexOf</w:t>
      </w:r>
    </w:p>
    <w:p>
      <w:pPr>
        <w:numPr>
          <w:ilvl w:val="2"/>
          <w:numId w:val="900"/>
        </w:numPr>
        <w:spacing w:before="0" w:after="0"/>
      </w:pPr>
      <w:r>
        <w:t>substring and substr</w:t>
      </w:r>
    </w:p>
    <w:p>
      <w:pPr>
        <w:numPr>
          <w:ilvl w:val="2"/>
          <w:numId w:val="900"/>
        </w:numPr>
        <w:spacing w:before="0" w:after="0"/>
      </w:pPr>
      <w:r>
        <w:t>slice Method</w:t>
      </w:r>
    </w:p>
    <w:p>
      <w:pPr>
        <w:numPr>
          <w:ilvl w:val="2"/>
          <w:numId w:val="900"/>
        </w:numPr>
        <w:spacing w:before="0" w:after="0"/>
      </w:pPr>
      <w:r>
        <w:t>toLowerCase and toUpperCase</w:t>
      </w:r>
    </w:p>
    <w:p>
      <w:pPr>
        <w:numPr>
          <w:ilvl w:val="2"/>
          <w:numId w:val="900"/>
        </w:numPr>
        <w:spacing w:before="0" w:after="0"/>
      </w:pPr>
      <w:r>
        <w:t>trim Method</w:t>
      </w:r>
    </w:p>
    <w:p>
      <w:pPr>
        <w:numPr>
          <w:ilvl w:val="2"/>
          <w:numId w:val="900"/>
        </w:numPr>
        <w:spacing w:before="0" w:after="0"/>
      </w:pPr>
      <w:r>
        <w:t>split Method</w:t>
      </w:r>
    </w:p>
    <w:p>
      <w:pPr>
        <w:numPr>
          <w:ilvl w:val="2"/>
          <w:numId w:val="900"/>
        </w:numPr>
        <w:spacing w:before="0" w:after="0"/>
      </w:pPr>
      <w:r>
        <w:t>replace Method</w:t>
      </w:r>
    </w:p>
    <w:p>
      <w:pPr>
        <w:numPr>
          <w:ilvl w:val="1"/>
          <w:numId w:val="900"/>
        </w:numPr>
        <w:spacing w:before="0" w:after="0"/>
      </w:pPr>
      <w:r>
        <w:t>Template Literals</w:t>
      </w:r>
    </w:p>
    <w:p>
      <w:pPr>
        <w:numPr>
          <w:ilvl w:val="1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RegExp Object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String Methods with RegExp</w:t>
      </w:r>
    </w:p>
    <w:p>
      <w:pPr>
        <w:pStyle w:val="Heading1"/>
      </w:pPr>
      <w:r>
        <w:t>DOM Manipulation and Events</w:t>
      </w:r>
    </w:p>
    <w:p>
      <w:pPr>
        <w:numPr>
          <w:ilvl w:val="0"/>
          <w:numId w:val="900"/>
        </w:numPr>
        <w:spacing w:before="0" w:after="0"/>
      </w:pPr>
      <w:r>
        <w:t>Document Object Model Structure</w:t>
      </w:r>
    </w:p>
    <w:p>
      <w:pPr>
        <w:numPr>
          <w:ilvl w:val="1"/>
          <w:numId w:val="900"/>
        </w:numPr>
        <w:spacing w:before="0" w:after="0"/>
      </w:pPr>
      <w:r>
        <w:t>DOM Tree Representation</w:t>
      </w:r>
    </w:p>
    <w:p>
      <w:pPr>
        <w:numPr>
          <w:ilvl w:val="1"/>
          <w:numId w:val="900"/>
        </w:numPr>
        <w:spacing w:before="0" w:after="0"/>
      </w:pPr>
      <w:r>
        <w:t>Node Types and Properties</w:t>
      </w:r>
    </w:p>
    <w:p>
      <w:pPr>
        <w:numPr>
          <w:ilvl w:val="1"/>
          <w:numId w:val="900"/>
        </w:numPr>
        <w:spacing w:before="0" w:after="0"/>
      </w:pPr>
      <w:r>
        <w:t>Element vs Node Distinction</w:t>
      </w:r>
    </w:p>
    <w:p>
      <w:pPr>
        <w:numPr>
          <w:ilvl w:val="1"/>
          <w:numId w:val="900"/>
        </w:numPr>
        <w:spacing w:before="0" w:after="0"/>
      </w:pPr>
      <w:r>
        <w:t>DOM Standards and APIs</w:t>
      </w:r>
    </w:p>
    <w:p>
      <w:pPr>
        <w:numPr>
          <w:ilvl w:val="0"/>
          <w:numId w:val="900"/>
        </w:numPr>
        <w:spacing w:before="0" w:after="0"/>
      </w:pPr>
      <w:r>
        <w:t>Selecting DOM Elements</w:t>
      </w:r>
    </w:p>
    <w:p>
      <w:pPr>
        <w:numPr>
          <w:ilvl w:val="1"/>
          <w:numId w:val="900"/>
        </w:numPr>
        <w:spacing w:before="0" w:after="0"/>
      </w:pPr>
      <w:r>
        <w:t>getElementById Method</w:t>
      </w:r>
    </w:p>
    <w:p>
      <w:pPr>
        <w:numPr>
          <w:ilvl w:val="1"/>
          <w:numId w:val="900"/>
        </w:numPr>
        <w:spacing w:before="0" w:after="0"/>
      </w:pPr>
      <w:r>
        <w:t>getElementsByClassName Method</w:t>
      </w:r>
    </w:p>
    <w:p>
      <w:pPr>
        <w:numPr>
          <w:ilvl w:val="1"/>
          <w:numId w:val="900"/>
        </w:numPr>
        <w:spacing w:before="0" w:after="0"/>
      </w:pPr>
      <w:r>
        <w:t>getElementsByTagName Method</w:t>
      </w:r>
    </w:p>
    <w:p>
      <w:pPr>
        <w:numPr>
          <w:ilvl w:val="1"/>
          <w:numId w:val="900"/>
        </w:numPr>
        <w:spacing w:before="0" w:after="0"/>
      </w:pPr>
      <w:r>
        <w:t>querySelector Method</w:t>
      </w:r>
    </w:p>
    <w:p>
      <w:pPr>
        <w:numPr>
          <w:ilvl w:val="1"/>
          <w:numId w:val="900"/>
        </w:numPr>
        <w:spacing w:before="0" w:after="0"/>
      </w:pPr>
      <w:r>
        <w:t>querySelectorAll Method</w:t>
      </w:r>
    </w:p>
    <w:p>
      <w:pPr>
        <w:numPr>
          <w:ilvl w:val="1"/>
          <w:numId w:val="900"/>
        </w:numPr>
        <w:spacing w:before="0" w:after="0"/>
      </w:pPr>
      <w:r>
        <w:t>Element Selection Best Practices</w:t>
      </w:r>
    </w:p>
    <w:p>
      <w:pPr>
        <w:numPr>
          <w:ilvl w:val="0"/>
          <w:numId w:val="900"/>
        </w:numPr>
        <w:spacing w:before="0" w:after="0"/>
      </w:pPr>
      <w:r>
        <w:t>DOM Traversal</w:t>
      </w:r>
    </w:p>
    <w:p>
      <w:pPr>
        <w:numPr>
          <w:ilvl w:val="1"/>
          <w:numId w:val="900"/>
        </w:numPr>
        <w:spacing w:before="0" w:after="0"/>
      </w:pPr>
      <w:r>
        <w:t>Parent Node Navigation</w:t>
      </w:r>
    </w:p>
    <w:p>
      <w:pPr>
        <w:numPr>
          <w:ilvl w:val="1"/>
          <w:numId w:val="900"/>
        </w:numPr>
        <w:spacing w:before="0" w:after="0"/>
      </w:pPr>
      <w:r>
        <w:t>Child Node Navigation</w:t>
      </w:r>
    </w:p>
    <w:p>
      <w:pPr>
        <w:numPr>
          <w:ilvl w:val="1"/>
          <w:numId w:val="900"/>
        </w:numPr>
        <w:spacing w:before="0" w:after="0"/>
      </w:pPr>
      <w:r>
        <w:t>Sibling Node Navigation</w:t>
      </w:r>
    </w:p>
    <w:p>
      <w:pPr>
        <w:numPr>
          <w:ilvl w:val="1"/>
          <w:numId w:val="900"/>
        </w:numPr>
        <w:spacing w:before="0" w:after="0"/>
      </w:pPr>
      <w:r>
        <w:t>Element vs Node Properties</w:t>
      </w:r>
    </w:p>
    <w:p>
      <w:pPr>
        <w:numPr>
          <w:ilvl w:val="1"/>
          <w:numId w:val="900"/>
        </w:numPr>
        <w:spacing w:before="0" w:after="0"/>
      </w:pPr>
      <w:r>
        <w:t>NodeList vs HTMLCollection</w:t>
      </w:r>
    </w:p>
    <w:p>
      <w:pPr>
        <w:numPr>
          <w:ilvl w:val="0"/>
          <w:numId w:val="900"/>
        </w:numPr>
        <w:spacing w:before="0" w:after="0"/>
      </w:pPr>
      <w:r>
        <w:t>Modifying DOM Elements</w:t>
      </w:r>
    </w:p>
    <w:p>
      <w:pPr>
        <w:numPr>
          <w:ilvl w:val="1"/>
          <w:numId w:val="900"/>
        </w:numPr>
        <w:spacing w:before="0" w:after="0"/>
      </w:pPr>
      <w:r>
        <w:t>Element Content Manipulation</w:t>
      </w:r>
    </w:p>
    <w:p>
      <w:pPr>
        <w:numPr>
          <w:ilvl w:val="2"/>
          <w:numId w:val="900"/>
        </w:numPr>
        <w:spacing w:before="0" w:after="0"/>
      </w:pPr>
      <w:r>
        <w:t>innerHTML Property</w:t>
      </w:r>
    </w:p>
    <w:p>
      <w:pPr>
        <w:numPr>
          <w:ilvl w:val="2"/>
          <w:numId w:val="900"/>
        </w:numPr>
        <w:spacing w:before="0" w:after="0"/>
      </w:pPr>
      <w:r>
        <w:t>textContent Property</w:t>
      </w:r>
    </w:p>
    <w:p>
      <w:pPr>
        <w:numPr>
          <w:ilvl w:val="2"/>
          <w:numId w:val="900"/>
        </w:numPr>
        <w:spacing w:before="0" w:after="0"/>
      </w:pPr>
      <w:r>
        <w:t>innerText Property</w:t>
      </w:r>
    </w:p>
    <w:p>
      <w:pPr>
        <w:numPr>
          <w:ilvl w:val="1"/>
          <w:numId w:val="900"/>
        </w:numPr>
        <w:spacing w:before="0" w:after="0"/>
      </w:pPr>
      <w:r>
        <w:t>Element Attribute Manipulation</w:t>
      </w:r>
    </w:p>
    <w:p>
      <w:pPr>
        <w:numPr>
          <w:ilvl w:val="2"/>
          <w:numId w:val="900"/>
        </w:numPr>
        <w:spacing w:before="0" w:after="0"/>
      </w:pPr>
      <w:r>
        <w:t>getAttribute Method</w:t>
      </w:r>
    </w:p>
    <w:p>
      <w:pPr>
        <w:numPr>
          <w:ilvl w:val="2"/>
          <w:numId w:val="900"/>
        </w:numPr>
        <w:spacing w:before="0" w:after="0"/>
      </w:pPr>
      <w:r>
        <w:t>setAttribute Method</w:t>
      </w:r>
    </w:p>
    <w:p>
      <w:pPr>
        <w:numPr>
          <w:ilvl w:val="2"/>
          <w:numId w:val="900"/>
        </w:numPr>
        <w:spacing w:before="0" w:after="0"/>
      </w:pPr>
      <w:r>
        <w:t>removeAttribute Method</w:t>
      </w:r>
    </w:p>
    <w:p>
      <w:pPr>
        <w:numPr>
          <w:ilvl w:val="2"/>
          <w:numId w:val="900"/>
        </w:numPr>
        <w:spacing w:before="0" w:after="0"/>
      </w:pPr>
      <w:r>
        <w:t>hasAttribute Method</w:t>
      </w:r>
    </w:p>
    <w:p>
      <w:pPr>
        <w:numPr>
          <w:ilvl w:val="1"/>
          <w:numId w:val="900"/>
        </w:numPr>
        <w:spacing w:before="0" w:after="0"/>
      </w:pPr>
      <w:r>
        <w:t>Element Style Manipulation</w:t>
      </w:r>
    </w:p>
    <w:p>
      <w:pPr>
        <w:numPr>
          <w:ilvl w:val="2"/>
          <w:numId w:val="900"/>
        </w:numPr>
        <w:spacing w:before="0" w:after="0"/>
      </w:pPr>
      <w:r>
        <w:t>style Property</w:t>
      </w:r>
    </w:p>
    <w:p>
      <w:pPr>
        <w:numPr>
          <w:ilvl w:val="2"/>
          <w:numId w:val="900"/>
        </w:numPr>
        <w:spacing w:before="0" w:after="0"/>
      </w:pPr>
      <w:r>
        <w:t>getComputedStyle Method</w:t>
      </w:r>
    </w:p>
    <w:p>
      <w:pPr>
        <w:numPr>
          <w:ilvl w:val="2"/>
          <w:numId w:val="900"/>
        </w:numPr>
        <w:spacing w:before="0" w:after="0"/>
      </w:pPr>
      <w:r>
        <w:t>CSS Class Manipulation</w:t>
      </w:r>
    </w:p>
    <w:p>
      <w:pPr>
        <w:numPr>
          <w:ilvl w:val="3"/>
          <w:numId w:val="900"/>
        </w:numPr>
        <w:spacing w:before="0" w:after="0"/>
      </w:pPr>
      <w:r>
        <w:t>className Property</w:t>
      </w:r>
    </w:p>
    <w:p>
      <w:pPr>
        <w:numPr>
          <w:ilvl w:val="3"/>
          <w:numId w:val="900"/>
        </w:numPr>
        <w:spacing w:before="0" w:after="0"/>
      </w:pPr>
      <w:r>
        <w:t>classList Property</w:t>
      </w:r>
    </w:p>
    <w:p>
      <w:pPr>
        <w:numPr>
          <w:ilvl w:val="0"/>
          <w:numId w:val="900"/>
        </w:numPr>
        <w:spacing w:before="0" w:after="0"/>
      </w:pPr>
      <w:r>
        <w:t>Creating and Inserting Elements</w:t>
      </w:r>
    </w:p>
    <w:p>
      <w:pPr>
        <w:numPr>
          <w:ilvl w:val="1"/>
          <w:numId w:val="900"/>
        </w:numPr>
        <w:spacing w:before="0" w:after="0"/>
      </w:pPr>
      <w:r>
        <w:t>createElement Method</w:t>
      </w:r>
    </w:p>
    <w:p>
      <w:pPr>
        <w:numPr>
          <w:ilvl w:val="1"/>
          <w:numId w:val="900"/>
        </w:numPr>
        <w:spacing w:before="0" w:after="0"/>
      </w:pPr>
      <w:r>
        <w:t>createTextNode Method</w:t>
      </w:r>
    </w:p>
    <w:p>
      <w:pPr>
        <w:numPr>
          <w:ilvl w:val="1"/>
          <w:numId w:val="900"/>
        </w:numPr>
        <w:spacing w:before="0" w:after="0"/>
      </w:pPr>
      <w:r>
        <w:t>appendChild Method</w:t>
      </w:r>
    </w:p>
    <w:p>
      <w:pPr>
        <w:numPr>
          <w:ilvl w:val="1"/>
          <w:numId w:val="900"/>
        </w:numPr>
        <w:spacing w:before="0" w:after="0"/>
      </w:pPr>
      <w:r>
        <w:t>insertBefore Method</w:t>
      </w:r>
    </w:p>
    <w:p>
      <w:pPr>
        <w:numPr>
          <w:ilvl w:val="1"/>
          <w:numId w:val="900"/>
        </w:numPr>
        <w:spacing w:before="0" w:after="0"/>
      </w:pPr>
      <w:r>
        <w:t>insertAdjacentElement Method</w:t>
      </w:r>
    </w:p>
    <w:p>
      <w:pPr>
        <w:numPr>
          <w:ilvl w:val="1"/>
          <w:numId w:val="900"/>
        </w:numPr>
        <w:spacing w:before="0" w:after="0"/>
      </w:pPr>
      <w:r>
        <w:t>cloneNode Method</w:t>
      </w:r>
    </w:p>
    <w:p>
      <w:pPr>
        <w:numPr>
          <w:ilvl w:val="1"/>
          <w:numId w:val="900"/>
        </w:numPr>
        <w:spacing w:before="0" w:after="0"/>
      </w:pPr>
      <w:r>
        <w:t>removeChild Method</w:t>
      </w:r>
    </w:p>
    <w:p>
      <w:pPr>
        <w:numPr>
          <w:ilvl w:val="1"/>
          <w:numId w:val="900"/>
        </w:numPr>
        <w:spacing w:before="0" w:after="0"/>
      </w:pPr>
      <w:r>
        <w:t>replaceChild Method</w:t>
      </w:r>
    </w:p>
    <w:p>
      <w:pPr>
        <w:numPr>
          <w:ilvl w:val="0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Event Listener Registration</w:t>
      </w:r>
    </w:p>
    <w:p>
      <w:pPr>
        <w:numPr>
          <w:ilvl w:val="2"/>
          <w:numId w:val="900"/>
        </w:numPr>
        <w:spacing w:before="0" w:after="0"/>
      </w:pPr>
      <w:r>
        <w:t>addEventListener Method</w:t>
      </w:r>
    </w:p>
    <w:p>
      <w:pPr>
        <w:numPr>
          <w:ilvl w:val="2"/>
          <w:numId w:val="900"/>
        </w:numPr>
        <w:spacing w:before="0" w:after="0"/>
      </w:pPr>
      <w:r>
        <w:t>removeEventListener Method</w:t>
      </w:r>
    </w:p>
    <w:p>
      <w:pPr>
        <w:numPr>
          <w:ilvl w:val="2"/>
          <w:numId w:val="900"/>
        </w:numPr>
        <w:spacing w:before="0" w:after="0"/>
      </w:pPr>
      <w:r>
        <w:t>Event Handler Properties</w:t>
      </w:r>
    </w:p>
    <w:p>
      <w:pPr>
        <w:numPr>
          <w:ilvl w:val="1"/>
          <w:numId w:val="900"/>
        </w:numPr>
        <w:spacing w:before="0" w:after="0"/>
      </w:pPr>
      <w:r>
        <w:t>Event Object Properties</w:t>
      </w:r>
    </w:p>
    <w:p>
      <w:pPr>
        <w:numPr>
          <w:ilvl w:val="1"/>
          <w:numId w:val="900"/>
        </w:numPr>
        <w:spacing w:before="0" w:after="0"/>
      </w:pPr>
      <w:r>
        <w:t>Event Types</w:t>
      </w:r>
    </w:p>
    <w:p>
      <w:pPr>
        <w:numPr>
          <w:ilvl w:val="2"/>
          <w:numId w:val="900"/>
        </w:numPr>
        <w:spacing w:before="0" w:after="0"/>
      </w:pPr>
      <w:r>
        <w:t>Mouse Events</w:t>
      </w:r>
    </w:p>
    <w:p>
      <w:pPr>
        <w:numPr>
          <w:ilvl w:val="2"/>
          <w:numId w:val="900"/>
        </w:numPr>
        <w:spacing w:before="0" w:after="0"/>
      </w:pPr>
      <w:r>
        <w:t>Keyboard Events</w:t>
      </w:r>
    </w:p>
    <w:p>
      <w:pPr>
        <w:numPr>
          <w:ilvl w:val="2"/>
          <w:numId w:val="900"/>
        </w:numPr>
        <w:spacing w:before="0" w:after="0"/>
      </w:pPr>
      <w:r>
        <w:t>Form Events</w:t>
      </w:r>
    </w:p>
    <w:p>
      <w:pPr>
        <w:numPr>
          <w:ilvl w:val="2"/>
          <w:numId w:val="900"/>
        </w:numPr>
        <w:spacing w:before="0" w:after="0"/>
      </w:pPr>
      <w:r>
        <w:t>Window Events</w:t>
      </w:r>
    </w:p>
    <w:p>
      <w:pPr>
        <w:numPr>
          <w:ilvl w:val="2"/>
          <w:numId w:val="900"/>
        </w:numPr>
        <w:spacing w:before="0" w:after="0"/>
      </w:pPr>
      <w:r>
        <w:t>Custom Events</w:t>
      </w:r>
    </w:p>
    <w:p>
      <w:pPr>
        <w:numPr>
          <w:ilvl w:val="1"/>
          <w:numId w:val="900"/>
        </w:numPr>
        <w:spacing w:before="0" w:after="0"/>
      </w:pPr>
      <w:r>
        <w:t>Event Propagation</w:t>
      </w:r>
    </w:p>
    <w:p>
      <w:pPr>
        <w:numPr>
          <w:ilvl w:val="2"/>
          <w:numId w:val="900"/>
        </w:numPr>
        <w:spacing w:before="0" w:after="0"/>
      </w:pPr>
      <w:r>
        <w:t>Event Bubbling</w:t>
      </w:r>
    </w:p>
    <w:p>
      <w:pPr>
        <w:numPr>
          <w:ilvl w:val="2"/>
          <w:numId w:val="900"/>
        </w:numPr>
        <w:spacing w:before="0" w:after="0"/>
      </w:pPr>
      <w:r>
        <w:t>Event Capturing</w:t>
      </w:r>
    </w:p>
    <w:p>
      <w:pPr>
        <w:numPr>
          <w:ilvl w:val="2"/>
          <w:numId w:val="900"/>
        </w:numPr>
        <w:spacing w:before="0" w:after="0"/>
      </w:pPr>
      <w:r>
        <w:t>stopPropagation Method</w:t>
      </w:r>
    </w:p>
    <w:p>
      <w:pPr>
        <w:numPr>
          <w:ilvl w:val="1"/>
          <w:numId w:val="900"/>
        </w:numPr>
        <w:spacing w:before="0" w:after="0"/>
      </w:pPr>
      <w:r>
        <w:t>Event Delegation</w:t>
      </w:r>
    </w:p>
    <w:p>
      <w:pPr>
        <w:numPr>
          <w:ilvl w:val="1"/>
          <w:numId w:val="900"/>
        </w:numPr>
        <w:spacing w:before="0" w:after="0"/>
      </w:pPr>
      <w:r>
        <w:t>Preventing Default Behavior</w:t>
      </w:r>
    </w:p>
    <w:p>
      <w:pPr>
        <w:numPr>
          <w:ilvl w:val="1"/>
          <w:numId w:val="900"/>
        </w:numPr>
        <w:spacing w:before="0" w:after="0"/>
      </w:pPr>
      <w:r>
        <w:t>Event Performance Considerations</w:t>
      </w:r>
    </w:p>
    <w:p>
      <w:pPr>
        <w:numPr>
          <w:ilvl w:val="0"/>
          <w:numId w:val="900"/>
        </w:numPr>
        <w:spacing w:before="0" w:after="0"/>
      </w:pPr>
      <w:r>
        <w:t>Form Handling with JavaScript</w:t>
      </w:r>
    </w:p>
    <w:p>
      <w:pPr>
        <w:numPr>
          <w:ilvl w:val="1"/>
          <w:numId w:val="900"/>
        </w:numPr>
        <w:spacing w:before="0" w:after="0"/>
      </w:pPr>
      <w:r>
        <w:t>Form Element Access</w:t>
      </w:r>
    </w:p>
    <w:p>
      <w:pPr>
        <w:numPr>
          <w:ilvl w:val="1"/>
          <w:numId w:val="900"/>
        </w:numPr>
        <w:spacing w:before="0" w:after="0"/>
      </w:pPr>
      <w:r>
        <w:t>Form Data Extraction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1"/>
          <w:numId w:val="900"/>
        </w:numPr>
        <w:spacing w:before="0" w:after="0"/>
      </w:pPr>
      <w:r>
        <w:t>Form Submission Handling</w:t>
      </w:r>
    </w:p>
    <w:p>
      <w:pPr>
        <w:numPr>
          <w:ilvl w:val="1"/>
          <w:numId w:val="900"/>
        </w:numPr>
        <w:spacing w:before="0" w:after="0"/>
      </w:pPr>
      <w:r>
        <w:t>Input Event Handling</w:t>
      </w:r>
    </w:p>
    <w:p>
      <w:pPr>
        <w:pStyle w:val="Heading1"/>
      </w:pPr>
      <w:r>
        <w:t>Asynchronous JavaScript</w:t>
      </w:r>
    </w:p>
    <w:p>
      <w:pPr>
        <w:numPr>
          <w:ilvl w:val="0"/>
          <w:numId w:val="900"/>
        </w:numPr>
        <w:spacing w:before="0" w:after="0"/>
      </w:pPr>
      <w:r>
        <w:t>JavaScript Runtime Environment</w:t>
      </w:r>
    </w:p>
    <w:p>
      <w:pPr>
        <w:numPr>
          <w:ilvl w:val="1"/>
          <w:numId w:val="900"/>
        </w:numPr>
        <w:spacing w:before="0" w:after="0"/>
      </w:pPr>
      <w:r>
        <w:t>Call Stack</w:t>
      </w:r>
    </w:p>
    <w:p>
      <w:pPr>
        <w:numPr>
          <w:ilvl w:val="1"/>
          <w:numId w:val="900"/>
        </w:numPr>
        <w:spacing w:before="0" w:after="0"/>
      </w:pPr>
      <w:r>
        <w:t>Event Loop</w:t>
      </w:r>
    </w:p>
    <w:p>
      <w:pPr>
        <w:numPr>
          <w:ilvl w:val="1"/>
          <w:numId w:val="900"/>
        </w:numPr>
        <w:spacing w:before="0" w:after="0"/>
      </w:pPr>
      <w:r>
        <w:t>Callback Queue</w:t>
      </w:r>
    </w:p>
    <w:p>
      <w:pPr>
        <w:numPr>
          <w:ilvl w:val="1"/>
          <w:numId w:val="900"/>
        </w:numPr>
        <w:spacing w:before="0" w:after="0"/>
      </w:pPr>
      <w:r>
        <w:t>Microtask Queue</w:t>
      </w:r>
    </w:p>
    <w:p>
      <w:pPr>
        <w:numPr>
          <w:ilvl w:val="1"/>
          <w:numId w:val="900"/>
        </w:numPr>
        <w:spacing w:before="0" w:after="0"/>
      </w:pPr>
      <w:r>
        <w:t>Web APIs</w:t>
      </w:r>
    </w:p>
    <w:p>
      <w:pPr>
        <w:numPr>
          <w:ilvl w:val="0"/>
          <w:numId w:val="900"/>
        </w:numPr>
        <w:spacing w:before="0" w:after="0"/>
      </w:pPr>
      <w:r>
        <w:t>Callback Functions</w:t>
      </w:r>
    </w:p>
    <w:p>
      <w:pPr>
        <w:numPr>
          <w:ilvl w:val="1"/>
          <w:numId w:val="900"/>
        </w:numPr>
        <w:spacing w:before="0" w:after="0"/>
      </w:pPr>
      <w:r>
        <w:t>Callback Patterns</w:t>
      </w:r>
    </w:p>
    <w:p>
      <w:pPr>
        <w:numPr>
          <w:ilvl w:val="1"/>
          <w:numId w:val="900"/>
        </w:numPr>
        <w:spacing w:before="0" w:after="0"/>
      </w:pPr>
      <w:r>
        <w:t>Callback Hell Problem</w:t>
      </w:r>
    </w:p>
    <w:p>
      <w:pPr>
        <w:numPr>
          <w:ilvl w:val="1"/>
          <w:numId w:val="900"/>
        </w:numPr>
        <w:spacing w:before="0" w:after="0"/>
      </w:pPr>
      <w:r>
        <w:t>Error Handling with Callbacks</w:t>
      </w:r>
    </w:p>
    <w:p>
      <w:pPr>
        <w:numPr>
          <w:ilvl w:val="0"/>
          <w:numId w:val="900"/>
        </w:numPr>
        <w:spacing w:before="0" w:after="0"/>
      </w:pPr>
      <w:r>
        <w:t>Promises</w:t>
      </w:r>
    </w:p>
    <w:p>
      <w:pPr>
        <w:numPr>
          <w:ilvl w:val="1"/>
          <w:numId w:val="900"/>
        </w:numPr>
        <w:spacing w:before="0" w:after="0"/>
      </w:pPr>
      <w:r>
        <w:t>Promise States</w:t>
      </w:r>
    </w:p>
    <w:p>
      <w:pPr>
        <w:numPr>
          <w:ilvl w:val="1"/>
          <w:numId w:val="900"/>
        </w:numPr>
        <w:spacing w:before="0" w:after="0"/>
      </w:pPr>
      <w:r>
        <w:t>Creating Promises</w:t>
      </w:r>
    </w:p>
    <w:p>
      <w:pPr>
        <w:numPr>
          <w:ilvl w:val="1"/>
          <w:numId w:val="900"/>
        </w:numPr>
        <w:spacing w:before="0" w:after="0"/>
      </w:pPr>
      <w:r>
        <w:t>Promise Methods</w:t>
      </w:r>
    </w:p>
    <w:p>
      <w:pPr>
        <w:numPr>
          <w:ilvl w:val="2"/>
          <w:numId w:val="900"/>
        </w:numPr>
        <w:spacing w:before="0" w:after="0"/>
      </w:pPr>
      <w:r>
        <w:t>then Method</w:t>
      </w:r>
    </w:p>
    <w:p>
      <w:pPr>
        <w:numPr>
          <w:ilvl w:val="2"/>
          <w:numId w:val="900"/>
        </w:numPr>
        <w:spacing w:before="0" w:after="0"/>
      </w:pPr>
      <w:r>
        <w:t>catch Method</w:t>
      </w:r>
    </w:p>
    <w:p>
      <w:pPr>
        <w:numPr>
          <w:ilvl w:val="2"/>
          <w:numId w:val="900"/>
        </w:numPr>
        <w:spacing w:before="0" w:after="0"/>
      </w:pPr>
      <w:r>
        <w:t>finally Method</w:t>
      </w:r>
    </w:p>
    <w:p>
      <w:pPr>
        <w:numPr>
          <w:ilvl w:val="1"/>
          <w:numId w:val="900"/>
        </w:numPr>
        <w:spacing w:before="0" w:after="0"/>
      </w:pPr>
      <w:r>
        <w:t>Promise Chaining</w:t>
      </w:r>
    </w:p>
    <w:p>
      <w:pPr>
        <w:numPr>
          <w:ilvl w:val="1"/>
          <w:numId w:val="900"/>
        </w:numPr>
        <w:spacing w:before="0" w:after="0"/>
      </w:pPr>
      <w:r>
        <w:t>Promise Static Methods</w:t>
      </w:r>
    </w:p>
    <w:p>
      <w:pPr>
        <w:numPr>
          <w:ilvl w:val="2"/>
          <w:numId w:val="900"/>
        </w:numPr>
        <w:spacing w:before="0" w:after="0"/>
      </w:pPr>
      <w:r>
        <w:t>Promise.all</w:t>
      </w:r>
    </w:p>
    <w:p>
      <w:pPr>
        <w:numPr>
          <w:ilvl w:val="2"/>
          <w:numId w:val="900"/>
        </w:numPr>
        <w:spacing w:before="0" w:after="0"/>
      </w:pPr>
      <w:r>
        <w:t>Promise.allSettled</w:t>
      </w:r>
    </w:p>
    <w:p>
      <w:pPr>
        <w:numPr>
          <w:ilvl w:val="2"/>
          <w:numId w:val="900"/>
        </w:numPr>
        <w:spacing w:before="0" w:after="0"/>
      </w:pPr>
      <w:r>
        <w:t>Promise.race</w:t>
      </w:r>
    </w:p>
    <w:p>
      <w:pPr>
        <w:numPr>
          <w:ilvl w:val="2"/>
          <w:numId w:val="900"/>
        </w:numPr>
        <w:spacing w:before="0" w:after="0"/>
      </w:pPr>
      <w:r>
        <w:t>Promise.resolve</w:t>
      </w:r>
    </w:p>
    <w:p>
      <w:pPr>
        <w:numPr>
          <w:ilvl w:val="2"/>
          <w:numId w:val="900"/>
        </w:numPr>
        <w:spacing w:before="0" w:after="0"/>
      </w:pPr>
      <w:r>
        <w:t>Promise.reject</w:t>
      </w:r>
    </w:p>
    <w:p>
      <w:pPr>
        <w:numPr>
          <w:ilvl w:val="1"/>
          <w:numId w:val="900"/>
        </w:numPr>
        <w:spacing w:before="0" w:after="0"/>
      </w:pPr>
      <w:r>
        <w:t>Error Handling with Promises</w:t>
      </w:r>
    </w:p>
    <w:p>
      <w:pPr>
        <w:numPr>
          <w:ilvl w:val="0"/>
          <w:numId w:val="900"/>
        </w:numPr>
        <w:spacing w:before="0" w:after="0"/>
      </w:pPr>
      <w:r>
        <w:t>Async/Await Syntax</w:t>
      </w:r>
    </w:p>
    <w:p>
      <w:pPr>
        <w:numPr>
          <w:ilvl w:val="1"/>
          <w:numId w:val="900"/>
        </w:numPr>
        <w:spacing w:before="0" w:after="0"/>
      </w:pPr>
      <w:r>
        <w:t>async Function Declaration</w:t>
      </w:r>
    </w:p>
    <w:p>
      <w:pPr>
        <w:numPr>
          <w:ilvl w:val="1"/>
          <w:numId w:val="900"/>
        </w:numPr>
        <w:spacing w:before="0" w:after="0"/>
      </w:pPr>
      <w:r>
        <w:t>await Expression</w:t>
      </w:r>
    </w:p>
    <w:p>
      <w:pPr>
        <w:numPr>
          <w:ilvl w:val="1"/>
          <w:numId w:val="900"/>
        </w:numPr>
        <w:spacing w:before="0" w:after="0"/>
      </w:pPr>
      <w:r>
        <w:t>Error Handling with try-catch</w:t>
      </w:r>
    </w:p>
    <w:p>
      <w:pPr>
        <w:numPr>
          <w:ilvl w:val="1"/>
          <w:numId w:val="900"/>
        </w:numPr>
        <w:spacing w:before="0" w:after="0"/>
      </w:pPr>
      <w:r>
        <w:t>Async Function Return Values</w:t>
      </w:r>
    </w:p>
    <w:p>
      <w:pPr>
        <w:numPr>
          <w:ilvl w:val="1"/>
          <w:numId w:val="900"/>
        </w:numPr>
        <w:spacing w:before="0" w:after="0"/>
      </w:pPr>
      <w:r>
        <w:t>Parallel vs Sequential Execution</w:t>
      </w:r>
    </w:p>
    <w:p>
      <w:pPr>
        <w:numPr>
          <w:ilvl w:val="0"/>
          <w:numId w:val="900"/>
        </w:numPr>
        <w:spacing w:before="0" w:after="0"/>
      </w:pPr>
      <w:r>
        <w:t>Fetch API</w:t>
      </w:r>
    </w:p>
    <w:p>
      <w:pPr>
        <w:numPr>
          <w:ilvl w:val="1"/>
          <w:numId w:val="900"/>
        </w:numPr>
        <w:spacing w:before="0" w:after="0"/>
      </w:pPr>
      <w:r>
        <w:t>Making HTTP Requests</w:t>
      </w:r>
    </w:p>
    <w:p>
      <w:pPr>
        <w:numPr>
          <w:ilvl w:val="1"/>
          <w:numId w:val="900"/>
        </w:numPr>
        <w:spacing w:before="0" w:after="0"/>
      </w:pPr>
      <w:r>
        <w:t>Request Configuration</w:t>
      </w:r>
    </w:p>
    <w:p>
      <w:pPr>
        <w:numPr>
          <w:ilvl w:val="1"/>
          <w:numId w:val="900"/>
        </w:numPr>
        <w:spacing w:before="0" w:after="0"/>
      </w:pPr>
      <w:r>
        <w:t>Response Object Handling</w:t>
      </w:r>
    </w:p>
    <w:p>
      <w:pPr>
        <w:numPr>
          <w:ilvl w:val="1"/>
          <w:numId w:val="900"/>
        </w:numPr>
        <w:spacing w:before="0" w:after="0"/>
      </w:pPr>
      <w:r>
        <w:t>JSON Data Processing</w:t>
      </w:r>
    </w:p>
    <w:p>
      <w:pPr>
        <w:numPr>
          <w:ilvl w:val="1"/>
          <w:numId w:val="900"/>
        </w:numPr>
        <w:spacing w:before="0" w:after="0"/>
      </w:pPr>
      <w:r>
        <w:t>Error Handling in Fetch</w:t>
      </w:r>
    </w:p>
    <w:p>
      <w:pPr>
        <w:numPr>
          <w:ilvl w:val="1"/>
          <w:numId w:val="900"/>
        </w:numPr>
        <w:spacing w:before="0" w:after="0"/>
      </w:pPr>
      <w:r>
        <w:t>Request Headers and Methods</w:t>
      </w:r>
    </w:p>
    <w:p>
      <w:pPr>
        <w:numPr>
          <w:ilvl w:val="1"/>
          <w:numId w:val="900"/>
        </w:numPr>
        <w:spacing w:before="0" w:after="0"/>
      </w:pPr>
      <w:r>
        <w:t>CORS Handling</w:t>
      </w:r>
    </w:p>
    <w:p>
      <w:pPr>
        <w:numPr>
          <w:ilvl w:val="0"/>
          <w:numId w:val="900"/>
        </w:numPr>
        <w:spacing w:before="0" w:after="0"/>
      </w:pPr>
      <w:r>
        <w:t>Working with APIs</w:t>
      </w:r>
    </w:p>
    <w:p>
      <w:pPr>
        <w:numPr>
          <w:ilvl w:val="1"/>
          <w:numId w:val="900"/>
        </w:numPr>
        <w:spacing w:before="0" w:after="0"/>
      </w:pPr>
      <w:r>
        <w:t>REST API Concepts</w:t>
      </w:r>
    </w:p>
    <w:p>
      <w:pPr>
        <w:numPr>
          <w:ilvl w:val="1"/>
          <w:numId w:val="900"/>
        </w:numPr>
        <w:spacing w:before="0" w:after="0"/>
      </w:pPr>
      <w:r>
        <w:t>API Authentication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API Error Handling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pStyle w:val="Heading1"/>
      </w:pPr>
      <w:r>
        <w:t>Development Tools and Workflow</w:t>
      </w:r>
    </w:p>
    <w:p>
      <w:pPr>
        <w:numPr>
          <w:ilvl w:val="0"/>
          <w:numId w:val="900"/>
        </w:numPr>
        <w:spacing w:before="0" w:after="0"/>
      </w:pPr>
      <w:r>
        <w:t>Code Editors and IDEs</w:t>
      </w:r>
    </w:p>
    <w:p>
      <w:pPr>
        <w:numPr>
          <w:ilvl w:val="1"/>
          <w:numId w:val="900"/>
        </w:numPr>
        <w:spacing w:before="0" w:after="0"/>
      </w:pPr>
      <w:r>
        <w:t>Visual Studio Code</w:t>
      </w:r>
    </w:p>
    <w:p>
      <w:pPr>
        <w:numPr>
          <w:ilvl w:val="1"/>
          <w:numId w:val="900"/>
        </w:numPr>
        <w:spacing w:before="0" w:after="0"/>
      </w:pPr>
      <w:r>
        <w:t>Editor Extensions</w:t>
      </w:r>
    </w:p>
    <w:p>
      <w:pPr>
        <w:numPr>
          <w:ilvl w:val="1"/>
          <w:numId w:val="900"/>
        </w:numPr>
        <w:spacing w:before="0" w:after="0"/>
      </w:pPr>
      <w:r>
        <w:t>Code Formatting</w:t>
      </w:r>
    </w:p>
    <w:p>
      <w:pPr>
        <w:numPr>
          <w:ilvl w:val="1"/>
          <w:numId w:val="900"/>
        </w:numPr>
        <w:spacing w:before="0" w:after="0"/>
      </w:pPr>
      <w:r>
        <w:t>Syntax Highlighting</w:t>
      </w:r>
    </w:p>
    <w:p>
      <w:pPr>
        <w:numPr>
          <w:ilvl w:val="1"/>
          <w:numId w:val="900"/>
        </w:numPr>
        <w:spacing w:before="0" w:after="0"/>
      </w:pPr>
      <w:r>
        <w:t>IntelliSense and Autocomplete</w:t>
      </w:r>
    </w:p>
    <w:p>
      <w:pPr>
        <w:numPr>
          <w:ilvl w:val="0"/>
          <w:numId w:val="900"/>
        </w:numPr>
        <w:spacing w:before="0" w:after="0"/>
      </w:pPr>
      <w:r>
        <w:t>Version Control with Git</w:t>
      </w:r>
    </w:p>
    <w:p>
      <w:pPr>
        <w:numPr>
          <w:ilvl w:val="1"/>
          <w:numId w:val="900"/>
        </w:numPr>
        <w:spacing w:before="0" w:after="0"/>
      </w:pPr>
      <w:r>
        <w:t>Git Fundamentals</w:t>
      </w:r>
    </w:p>
    <w:p>
      <w:pPr>
        <w:numPr>
          <w:ilvl w:val="1"/>
          <w:numId w:val="900"/>
        </w:numPr>
        <w:spacing w:before="0" w:after="0"/>
      </w:pPr>
      <w:r>
        <w:t>Repository Initialization</w:t>
      </w:r>
    </w:p>
    <w:p>
      <w:pPr>
        <w:numPr>
          <w:ilvl w:val="1"/>
          <w:numId w:val="900"/>
        </w:numPr>
        <w:spacing w:before="0" w:after="0"/>
      </w:pPr>
      <w:r>
        <w:t>Basic Git Commands</w:t>
      </w:r>
    </w:p>
    <w:p>
      <w:pPr>
        <w:numPr>
          <w:ilvl w:val="2"/>
          <w:numId w:val="900"/>
        </w:numPr>
        <w:spacing w:before="0" w:after="0"/>
      </w:pPr>
      <w:r>
        <w:t>git add</w:t>
      </w:r>
    </w:p>
    <w:p>
      <w:pPr>
        <w:numPr>
          <w:ilvl w:val="2"/>
          <w:numId w:val="900"/>
        </w:numPr>
        <w:spacing w:before="0" w:after="0"/>
      </w:pPr>
      <w:r>
        <w:t>git commit</w:t>
      </w:r>
    </w:p>
    <w:p>
      <w:pPr>
        <w:numPr>
          <w:ilvl w:val="2"/>
          <w:numId w:val="900"/>
        </w:numPr>
        <w:spacing w:before="0" w:after="0"/>
      </w:pPr>
      <w:r>
        <w:t>git status</w:t>
      </w:r>
    </w:p>
    <w:p>
      <w:pPr>
        <w:numPr>
          <w:ilvl w:val="2"/>
          <w:numId w:val="900"/>
        </w:numPr>
        <w:spacing w:before="0" w:after="0"/>
      </w:pPr>
      <w:r>
        <w:t>git log</w:t>
      </w:r>
    </w:p>
    <w:p>
      <w:pPr>
        <w:numPr>
          <w:ilvl w:val="2"/>
          <w:numId w:val="900"/>
        </w:numPr>
        <w:spacing w:before="0" w:after="0"/>
      </w:pPr>
      <w:r>
        <w:t>git diff</w:t>
      </w:r>
    </w:p>
    <w:p>
      <w:pPr>
        <w:numPr>
          <w:ilvl w:val="1"/>
          <w:numId w:val="900"/>
        </w:numPr>
        <w:spacing w:before="0" w:after="0"/>
      </w:pPr>
      <w:r>
        <w:t>Branching and Merging</w:t>
      </w:r>
    </w:p>
    <w:p>
      <w:pPr>
        <w:numPr>
          <w:ilvl w:val="2"/>
          <w:numId w:val="900"/>
        </w:numPr>
        <w:spacing w:before="0" w:after="0"/>
      </w:pPr>
      <w:r>
        <w:t>Branch Creation</w:t>
      </w:r>
    </w:p>
    <w:p>
      <w:pPr>
        <w:numPr>
          <w:ilvl w:val="2"/>
          <w:numId w:val="900"/>
        </w:numPr>
        <w:spacing w:before="0" w:after="0"/>
      </w:pPr>
      <w:r>
        <w:t>Branch Switching</w:t>
      </w:r>
    </w:p>
    <w:p>
      <w:pPr>
        <w:numPr>
          <w:ilvl w:val="2"/>
          <w:numId w:val="900"/>
        </w:numPr>
        <w:spacing w:before="0" w:after="0"/>
      </w:pPr>
      <w:r>
        <w:t>Merge Strategies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Remote Repositories</w:t>
      </w:r>
    </w:p>
    <w:p>
      <w:pPr>
        <w:numPr>
          <w:ilvl w:val="2"/>
          <w:numId w:val="900"/>
        </w:numPr>
        <w:spacing w:before="0" w:after="0"/>
      </w:pPr>
      <w:r>
        <w:t>Remote Configuration</w:t>
      </w:r>
    </w:p>
    <w:p>
      <w:pPr>
        <w:numPr>
          <w:ilvl w:val="2"/>
          <w:numId w:val="900"/>
        </w:numPr>
        <w:spacing w:before="0" w:after="0"/>
      </w:pPr>
      <w:r>
        <w:t>Push and Pull Operations</w:t>
      </w:r>
    </w:p>
    <w:p>
      <w:pPr>
        <w:numPr>
          <w:ilvl w:val="2"/>
          <w:numId w:val="900"/>
        </w:numPr>
        <w:spacing w:before="0" w:after="0"/>
      </w:pPr>
      <w:r>
        <w:t>Fork and Clone</w:t>
      </w:r>
    </w:p>
    <w:p>
      <w:pPr>
        <w:numPr>
          <w:ilvl w:val="1"/>
          <w:numId w:val="900"/>
        </w:numPr>
        <w:spacing w:before="0" w:after="0"/>
      </w:pPr>
      <w:r>
        <w:t>Git Hosting Platforms</w:t>
      </w:r>
    </w:p>
    <w:p>
      <w:pPr>
        <w:numPr>
          <w:ilvl w:val="2"/>
          <w:numId w:val="900"/>
        </w:numPr>
        <w:spacing w:before="0" w:after="0"/>
      </w:pPr>
      <w:r>
        <w:t>GitHub</w:t>
      </w:r>
    </w:p>
    <w:p>
      <w:pPr>
        <w:numPr>
          <w:ilvl w:val="2"/>
          <w:numId w:val="900"/>
        </w:numPr>
        <w:spacing w:before="0" w:after="0"/>
      </w:pPr>
      <w:r>
        <w:t>GitLab</w:t>
      </w:r>
    </w:p>
    <w:p>
      <w:pPr>
        <w:numPr>
          <w:ilvl w:val="2"/>
          <w:numId w:val="900"/>
        </w:numPr>
        <w:spacing w:before="0" w:after="0"/>
      </w:pPr>
      <w:r>
        <w:t>Bitbucket</w:t>
      </w:r>
    </w:p>
    <w:p>
      <w:pPr>
        <w:numPr>
          <w:ilvl w:val="1"/>
          <w:numId w:val="900"/>
        </w:numPr>
        <w:spacing w:before="0" w:after="0"/>
      </w:pPr>
      <w:r>
        <w:t>Git Workflows</w:t>
      </w:r>
    </w:p>
    <w:p>
      <w:pPr>
        <w:numPr>
          <w:ilvl w:val="2"/>
          <w:numId w:val="900"/>
        </w:numPr>
        <w:spacing w:before="0" w:after="0"/>
      </w:pPr>
      <w:r>
        <w:t>Feature Branch Workflow</w:t>
      </w:r>
    </w:p>
    <w:p>
      <w:pPr>
        <w:numPr>
          <w:ilvl w:val="2"/>
          <w:numId w:val="900"/>
        </w:numPr>
        <w:spacing w:before="0" w:after="0"/>
      </w:pPr>
      <w:r>
        <w:t>Gitflow Workflow</w:t>
      </w:r>
    </w:p>
    <w:p>
      <w:pPr>
        <w:numPr>
          <w:ilvl w:val="2"/>
          <w:numId w:val="900"/>
        </w:numPr>
        <w:spacing w:before="0" w:after="0"/>
      </w:pPr>
      <w:r>
        <w:t>GitHub Flow</w:t>
      </w:r>
    </w:p>
    <w:p>
      <w:pPr>
        <w:numPr>
          <w:ilvl w:val="0"/>
          <w:numId w:val="900"/>
        </w:numPr>
        <w:spacing w:before="0" w:after="0"/>
      </w:pPr>
      <w:r>
        <w:t>Command Line Interface</w:t>
      </w:r>
    </w:p>
    <w:p>
      <w:pPr>
        <w:numPr>
          <w:ilvl w:val="1"/>
          <w:numId w:val="900"/>
        </w:numPr>
        <w:spacing w:before="0" w:after="0"/>
      </w:pPr>
      <w:r>
        <w:t>Terminal Navigation</w:t>
      </w:r>
    </w:p>
    <w:p>
      <w:pPr>
        <w:numPr>
          <w:ilvl w:val="1"/>
          <w:numId w:val="900"/>
        </w:numPr>
        <w:spacing w:before="0" w:after="0"/>
      </w:pPr>
      <w:r>
        <w:t>File System Operations</w:t>
      </w:r>
    </w:p>
    <w:p>
      <w:pPr>
        <w:numPr>
          <w:ilvl w:val="1"/>
          <w:numId w:val="900"/>
        </w:numPr>
        <w:spacing w:before="0" w:after="0"/>
      </w:pPr>
      <w:r>
        <w:t>Command Execution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Shell Scripting Basics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npm Package Manager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package.json Configuration</w:t>
      </w:r>
    </w:p>
    <w:p>
      <w:pPr>
        <w:numPr>
          <w:ilvl w:val="2"/>
          <w:numId w:val="900"/>
        </w:numPr>
        <w:spacing w:before="0" w:after="0"/>
      </w:pPr>
      <w:r>
        <w:t>npm Scripts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Yarn Package Manager</w:t>
      </w:r>
    </w:p>
    <w:p>
      <w:pPr>
        <w:numPr>
          <w:ilvl w:val="2"/>
          <w:numId w:val="900"/>
        </w:numPr>
        <w:spacing w:before="0" w:after="0"/>
      </w:pPr>
      <w:r>
        <w:t>Yarn Installation</w:t>
      </w:r>
    </w:p>
    <w:p>
      <w:pPr>
        <w:numPr>
          <w:ilvl w:val="2"/>
          <w:numId w:val="900"/>
        </w:numPr>
        <w:spacing w:before="0" w:after="0"/>
      </w:pPr>
      <w:r>
        <w:t>Yarn Commands</w:t>
      </w:r>
    </w:p>
    <w:p>
      <w:pPr>
        <w:numPr>
          <w:ilvl w:val="2"/>
          <w:numId w:val="900"/>
        </w:numPr>
        <w:spacing w:before="0" w:after="0"/>
      </w:pPr>
      <w:r>
        <w:t>yarn.lock File</w:t>
      </w:r>
    </w:p>
    <w:p>
      <w:pPr>
        <w:numPr>
          <w:ilvl w:val="1"/>
          <w:numId w:val="900"/>
        </w:numPr>
        <w:spacing w:before="0" w:after="0"/>
      </w:pPr>
      <w:r>
        <w:t>Package Security</w:t>
      </w:r>
    </w:p>
    <w:p>
      <w:pPr>
        <w:numPr>
          <w:ilvl w:val="1"/>
          <w:numId w:val="900"/>
        </w:numPr>
        <w:spacing w:before="0" w:after="0"/>
      </w:pPr>
      <w:r>
        <w:t>Private Packages</w:t>
      </w:r>
    </w:p>
    <w:p>
      <w:pPr>
        <w:numPr>
          <w:ilvl w:val="0"/>
          <w:numId w:val="900"/>
        </w:numPr>
        <w:spacing w:before="0" w:after="0"/>
      </w:pPr>
      <w:r>
        <w:t>Build Tools and Bundlers</w:t>
      </w:r>
    </w:p>
    <w:p>
      <w:pPr>
        <w:numPr>
          <w:ilvl w:val="1"/>
          <w:numId w:val="900"/>
        </w:numPr>
        <w:spacing w:before="0" w:after="0"/>
      </w:pPr>
      <w:r>
        <w:t>Module Systems</w:t>
      </w:r>
    </w:p>
    <w:p>
      <w:pPr>
        <w:numPr>
          <w:ilvl w:val="2"/>
          <w:numId w:val="900"/>
        </w:numPr>
        <w:spacing w:before="0" w:after="0"/>
      </w:pPr>
      <w:r>
        <w:t>CommonJS</w:t>
      </w:r>
    </w:p>
    <w:p>
      <w:pPr>
        <w:numPr>
          <w:ilvl w:val="2"/>
          <w:numId w:val="900"/>
        </w:numPr>
        <w:spacing w:before="0" w:after="0"/>
      </w:pPr>
      <w:r>
        <w:t>ES6 Modules</w:t>
      </w:r>
    </w:p>
    <w:p>
      <w:pPr>
        <w:numPr>
          <w:ilvl w:val="2"/>
          <w:numId w:val="900"/>
        </w:numPr>
        <w:spacing w:before="0" w:after="0"/>
      </w:pPr>
      <w:r>
        <w:t>AMD and UMD</w:t>
      </w:r>
    </w:p>
    <w:p>
      <w:pPr>
        <w:numPr>
          <w:ilvl w:val="1"/>
          <w:numId w:val="900"/>
        </w:numPr>
        <w:spacing w:before="0" w:after="0"/>
      </w:pPr>
      <w:r>
        <w:t>Webpack</w:t>
      </w:r>
    </w:p>
    <w:p>
      <w:pPr>
        <w:numPr>
          <w:ilvl w:val="2"/>
          <w:numId w:val="900"/>
        </w:numPr>
        <w:spacing w:before="0" w:after="0"/>
      </w:pPr>
      <w:r>
        <w:t>Entry Points</w:t>
      </w:r>
    </w:p>
    <w:p>
      <w:pPr>
        <w:numPr>
          <w:ilvl w:val="2"/>
          <w:numId w:val="900"/>
        </w:numPr>
        <w:spacing w:before="0" w:after="0"/>
      </w:pPr>
      <w:r>
        <w:t>Output Configuration</w:t>
      </w:r>
    </w:p>
    <w:p>
      <w:pPr>
        <w:numPr>
          <w:ilvl w:val="2"/>
          <w:numId w:val="900"/>
        </w:numPr>
        <w:spacing w:before="0" w:after="0"/>
      </w:pPr>
      <w:r>
        <w:t>Loaders</w:t>
      </w:r>
    </w:p>
    <w:p>
      <w:pPr>
        <w:numPr>
          <w:ilvl w:val="2"/>
          <w:numId w:val="900"/>
        </w:numPr>
        <w:spacing w:before="0" w:after="0"/>
      </w:pPr>
      <w:r>
        <w:t>Plugins</w:t>
      </w:r>
    </w:p>
    <w:p>
      <w:pPr>
        <w:numPr>
          <w:ilvl w:val="2"/>
          <w:numId w:val="900"/>
        </w:numPr>
        <w:spacing w:before="0" w:after="0"/>
      </w:pPr>
      <w:r>
        <w:t>Development vs Production</w:t>
      </w:r>
    </w:p>
    <w:p>
      <w:pPr>
        <w:numPr>
          <w:ilvl w:val="2"/>
          <w:numId w:val="900"/>
        </w:numPr>
        <w:spacing w:before="0" w:after="0"/>
      </w:pPr>
      <w:r>
        <w:t>Code Splitting</w:t>
      </w:r>
    </w:p>
    <w:p>
      <w:pPr>
        <w:numPr>
          <w:ilvl w:val="2"/>
          <w:numId w:val="900"/>
        </w:numPr>
        <w:spacing w:before="0" w:after="0"/>
      </w:pPr>
      <w:r>
        <w:t>Hot Module Replacement</w:t>
      </w:r>
    </w:p>
    <w:p>
      <w:pPr>
        <w:numPr>
          <w:ilvl w:val="1"/>
          <w:numId w:val="900"/>
        </w:numPr>
        <w:spacing w:before="0" w:after="0"/>
      </w:pPr>
      <w:r>
        <w:t>Vite</w:t>
      </w:r>
    </w:p>
    <w:p>
      <w:pPr>
        <w:numPr>
          <w:ilvl w:val="2"/>
          <w:numId w:val="900"/>
        </w:numPr>
        <w:spacing w:before="0" w:after="0"/>
      </w:pPr>
      <w:r>
        <w:t>Development Server</w:t>
      </w:r>
    </w:p>
    <w:p>
      <w:pPr>
        <w:numPr>
          <w:ilvl w:val="2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Parcel</w:t>
      </w:r>
    </w:p>
    <w:p>
      <w:pPr>
        <w:numPr>
          <w:ilvl w:val="2"/>
          <w:numId w:val="900"/>
        </w:numPr>
        <w:spacing w:before="0" w:after="0"/>
      </w:pPr>
      <w:r>
        <w:t>Zero Configuration</w:t>
      </w:r>
    </w:p>
    <w:p>
      <w:pPr>
        <w:numPr>
          <w:ilvl w:val="2"/>
          <w:numId w:val="900"/>
        </w:numPr>
        <w:spacing w:before="0" w:after="0"/>
      </w:pPr>
      <w:r>
        <w:t>Asset Processing</w:t>
      </w:r>
    </w:p>
    <w:p>
      <w:pPr>
        <w:numPr>
          <w:ilvl w:val="1"/>
          <w:numId w:val="900"/>
        </w:numPr>
        <w:spacing w:before="0" w:after="0"/>
      </w:pPr>
      <w:r>
        <w:t>Rollup</w:t>
      </w:r>
    </w:p>
    <w:p>
      <w:pPr>
        <w:numPr>
          <w:ilvl w:val="2"/>
          <w:numId w:val="900"/>
        </w:numPr>
        <w:spacing w:before="0" w:after="0"/>
      </w:pPr>
      <w:r>
        <w:t>ES Module Bundling</w:t>
      </w:r>
    </w:p>
    <w:p>
      <w:pPr>
        <w:numPr>
          <w:ilvl w:val="2"/>
          <w:numId w:val="900"/>
        </w:numPr>
        <w:spacing w:before="0" w:after="0"/>
      </w:pPr>
      <w:r>
        <w:t>Tree Shaking</w:t>
      </w:r>
    </w:p>
    <w:p>
      <w:pPr>
        <w:numPr>
          <w:ilvl w:val="0"/>
          <w:numId w:val="900"/>
        </w:numPr>
        <w:spacing w:before="0" w:after="0"/>
      </w:pPr>
      <w:r>
        <w:t>Code Quality Tools</w:t>
      </w:r>
    </w:p>
    <w:p>
      <w:pPr>
        <w:numPr>
          <w:ilvl w:val="1"/>
          <w:numId w:val="900"/>
        </w:numPr>
        <w:spacing w:before="0" w:after="0"/>
      </w:pPr>
      <w:r>
        <w:t>Linting with ESLint</w:t>
      </w:r>
    </w:p>
    <w:p>
      <w:pPr>
        <w:numPr>
          <w:ilvl w:val="2"/>
          <w:numId w:val="900"/>
        </w:numPr>
        <w:spacing w:before="0" w:after="0"/>
      </w:pPr>
      <w:r>
        <w:t>ESLint Configuration</w:t>
      </w:r>
    </w:p>
    <w:p>
      <w:pPr>
        <w:numPr>
          <w:ilvl w:val="2"/>
          <w:numId w:val="900"/>
        </w:numPr>
        <w:spacing w:before="0" w:after="0"/>
      </w:pPr>
      <w:r>
        <w:t>Rule Configuration</w:t>
      </w:r>
    </w:p>
    <w:p>
      <w:pPr>
        <w:numPr>
          <w:ilvl w:val="2"/>
          <w:numId w:val="900"/>
        </w:numPr>
        <w:spacing w:before="0" w:after="0"/>
      </w:pPr>
      <w:r>
        <w:t>Custom Rules</w:t>
      </w:r>
    </w:p>
    <w:p>
      <w:pPr>
        <w:numPr>
          <w:ilvl w:val="2"/>
          <w:numId w:val="900"/>
        </w:numPr>
        <w:spacing w:before="0" w:after="0"/>
      </w:pPr>
      <w:r>
        <w:t>Integration with Editors</w:t>
      </w:r>
    </w:p>
    <w:p>
      <w:pPr>
        <w:numPr>
          <w:ilvl w:val="1"/>
          <w:numId w:val="900"/>
        </w:numPr>
        <w:spacing w:before="0" w:after="0"/>
      </w:pPr>
      <w:r>
        <w:t>Code Formatting with Prettier</w:t>
      </w:r>
    </w:p>
    <w:p>
      <w:pPr>
        <w:numPr>
          <w:ilvl w:val="2"/>
          <w:numId w:val="900"/>
        </w:numPr>
        <w:spacing w:before="0" w:after="0"/>
      </w:pPr>
      <w:r>
        <w:t>Prettier Configuration</w:t>
      </w:r>
    </w:p>
    <w:p>
      <w:pPr>
        <w:numPr>
          <w:ilvl w:val="2"/>
          <w:numId w:val="900"/>
        </w:numPr>
        <w:spacing w:before="0" w:after="0"/>
      </w:pPr>
      <w:r>
        <w:t>Format on Save</w:t>
      </w:r>
    </w:p>
    <w:p>
      <w:pPr>
        <w:numPr>
          <w:ilvl w:val="2"/>
          <w:numId w:val="900"/>
        </w:numPr>
        <w:spacing w:before="0" w:after="0"/>
      </w:pPr>
      <w:r>
        <w:t>Integration with ESLint</w:t>
      </w:r>
    </w:p>
    <w:p>
      <w:pPr>
        <w:numPr>
          <w:ilvl w:val="1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JSDoc Comments</w:t>
      </w:r>
    </w:p>
    <w:p>
      <w:pPr>
        <w:numPr>
          <w:ilvl w:val="2"/>
          <w:numId w:val="900"/>
        </w:numPr>
        <w:spacing w:before="0" w:after="0"/>
      </w:pPr>
      <w:r>
        <w:t>TypeScript Integration</w:t>
      </w:r>
    </w:p>
    <w:p>
      <w:pPr>
        <w:numPr>
          <w:ilvl w:val="0"/>
          <w:numId w:val="900"/>
        </w:numPr>
        <w:spacing w:before="0" w:after="0"/>
      </w:pPr>
      <w:r>
        <w:t>Task Runners</w:t>
      </w:r>
    </w:p>
    <w:p>
      <w:pPr>
        <w:numPr>
          <w:ilvl w:val="1"/>
          <w:numId w:val="900"/>
        </w:numPr>
        <w:spacing w:before="0" w:after="0"/>
      </w:pPr>
      <w:r>
        <w:t>npm Scripts</w:t>
      </w:r>
    </w:p>
    <w:p>
      <w:pPr>
        <w:numPr>
          <w:ilvl w:val="1"/>
          <w:numId w:val="900"/>
        </w:numPr>
        <w:spacing w:before="0" w:after="0"/>
      </w:pPr>
      <w:r>
        <w:t>Gulp</w:t>
      </w:r>
    </w:p>
    <w:p>
      <w:pPr>
        <w:numPr>
          <w:ilvl w:val="1"/>
          <w:numId w:val="900"/>
        </w:numPr>
        <w:spacing w:before="0" w:after="0"/>
      </w:pPr>
      <w:r>
        <w:t>Grunt</w:t>
      </w:r>
    </w:p>
    <w:p>
      <w:pPr>
        <w:numPr>
          <w:ilvl w:val="0"/>
          <w:numId w:val="900"/>
        </w:numPr>
        <w:spacing w:before="0" w:after="0"/>
      </w:pPr>
      <w:r>
        <w:t>Development Server Setup</w:t>
      </w:r>
    </w:p>
    <w:p>
      <w:pPr>
        <w:numPr>
          <w:ilvl w:val="1"/>
          <w:numId w:val="900"/>
        </w:numPr>
        <w:spacing w:before="0" w:after="0"/>
      </w:pPr>
      <w:r>
        <w:t>Local Development Servers</w:t>
      </w:r>
    </w:p>
    <w:p>
      <w:pPr>
        <w:numPr>
          <w:ilvl w:val="1"/>
          <w:numId w:val="900"/>
        </w:numPr>
        <w:spacing w:before="0" w:after="0"/>
      </w:pPr>
      <w:r>
        <w:t>Live Reload</w:t>
      </w:r>
    </w:p>
    <w:p>
      <w:pPr>
        <w:numPr>
          <w:ilvl w:val="1"/>
          <w:numId w:val="900"/>
        </w:numPr>
        <w:spacing w:before="0" w:after="0"/>
      </w:pPr>
      <w:r>
        <w:t>Hot Module Replacement</w:t>
      </w:r>
    </w:p>
    <w:p>
      <w:pPr>
        <w:numPr>
          <w:ilvl w:val="1"/>
          <w:numId w:val="900"/>
        </w:numPr>
        <w:spacing w:before="0" w:after="0"/>
      </w:pPr>
      <w:r>
        <w:t>Proxy Configuration</w:t>
      </w:r>
    </w:p>
    <w:p>
      <w:pPr>
        <w:pStyle w:val="Heading1"/>
      </w:pPr>
      <w:r>
        <w:t>Frontend Frameworks and Libraries</w:t>
      </w:r>
    </w:p>
    <w:p>
      <w:pPr>
        <w:numPr>
          <w:ilvl w:val="0"/>
          <w:numId w:val="900"/>
        </w:numPr>
        <w:spacing w:before="0" w:after="0"/>
      </w:pPr>
      <w:r>
        <w:t>Framework vs Library Concepts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1"/>
          <w:numId w:val="900"/>
        </w:numPr>
        <w:spacing w:before="0" w:after="0"/>
      </w:pPr>
      <w:r>
        <w:t>Inversion of Control</w:t>
      </w:r>
    </w:p>
    <w:p>
      <w:pPr>
        <w:numPr>
          <w:ilvl w:val="1"/>
          <w:numId w:val="900"/>
        </w:numPr>
        <w:spacing w:before="0" w:after="0"/>
      </w:pPr>
      <w:r>
        <w:t>When to Use Frameworks</w:t>
      </w:r>
    </w:p>
    <w:p>
      <w:pPr>
        <w:numPr>
          <w:ilvl w:val="1"/>
          <w:numId w:val="900"/>
        </w:numPr>
        <w:spacing w:before="0" w:after="0"/>
      </w:pPr>
      <w:r>
        <w:t>When to Use Libraries</w:t>
      </w:r>
    </w:p>
    <w:p>
      <w:pPr>
        <w:numPr>
          <w:ilvl w:val="0"/>
          <w:numId w:val="900"/>
        </w:numPr>
        <w:spacing w:before="0" w:after="0"/>
      </w:pPr>
      <w:r>
        <w:t>Component-Based Architecture</w:t>
      </w:r>
    </w:p>
    <w:p>
      <w:pPr>
        <w:numPr>
          <w:ilvl w:val="1"/>
          <w:numId w:val="900"/>
        </w:numPr>
        <w:spacing w:before="0" w:after="0"/>
      </w:pPr>
      <w:r>
        <w:t>Component Concepts</w:t>
      </w:r>
    </w:p>
    <w:p>
      <w:pPr>
        <w:numPr>
          <w:ilvl w:val="1"/>
          <w:numId w:val="900"/>
        </w:numPr>
        <w:spacing w:before="0" w:after="0"/>
      </w:pPr>
      <w:r>
        <w:t>Component Composition</w:t>
      </w:r>
    </w:p>
    <w:p>
      <w:pPr>
        <w:numPr>
          <w:ilvl w:val="1"/>
          <w:numId w:val="900"/>
        </w:numPr>
        <w:spacing w:before="0" w:after="0"/>
      </w:pPr>
      <w:r>
        <w:t>Props and Data Flow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Component Lifecycle</w:t>
      </w:r>
    </w:p>
    <w:p>
      <w:pPr>
        <w:numPr>
          <w:ilvl w:val="1"/>
          <w:numId w:val="900"/>
        </w:numPr>
        <w:spacing w:before="0" w:after="0"/>
      </w:pPr>
      <w:r>
        <w:t>Reusable Components</w:t>
      </w:r>
    </w:p>
    <w:p>
      <w:pPr>
        <w:numPr>
          <w:ilvl w:val="0"/>
          <w:numId w:val="900"/>
        </w:numPr>
        <w:spacing w:before="0" w:after="0"/>
      </w:pPr>
      <w:r>
        <w:t>React Framework</w:t>
      </w:r>
    </w:p>
    <w:p>
      <w:pPr>
        <w:numPr>
          <w:ilvl w:val="1"/>
          <w:numId w:val="900"/>
        </w:numPr>
        <w:spacing w:before="0" w:after="0"/>
      </w:pPr>
      <w:r>
        <w:t>React Fundamentals</w:t>
      </w:r>
    </w:p>
    <w:p>
      <w:pPr>
        <w:numPr>
          <w:ilvl w:val="2"/>
          <w:numId w:val="900"/>
        </w:numPr>
        <w:spacing w:before="0" w:after="0"/>
      </w:pPr>
      <w:r>
        <w:t>Virtual DOM</w:t>
      </w:r>
    </w:p>
    <w:p>
      <w:pPr>
        <w:numPr>
          <w:ilvl w:val="2"/>
          <w:numId w:val="900"/>
        </w:numPr>
        <w:spacing w:before="0" w:after="0"/>
      </w:pPr>
      <w:r>
        <w:t>JSX Syntax</w:t>
      </w:r>
    </w:p>
    <w:p>
      <w:pPr>
        <w:numPr>
          <w:ilvl w:val="2"/>
          <w:numId w:val="900"/>
        </w:numPr>
        <w:spacing w:before="0" w:after="0"/>
      </w:pPr>
      <w:r>
        <w:t>Component Types</w:t>
      </w:r>
    </w:p>
    <w:p>
      <w:pPr>
        <w:numPr>
          <w:ilvl w:val="1"/>
          <w:numId w:val="900"/>
        </w:numPr>
        <w:spacing w:before="0" w:after="0"/>
      </w:pPr>
      <w:r>
        <w:t>Functional Components</w:t>
      </w:r>
    </w:p>
    <w:p>
      <w:pPr>
        <w:numPr>
          <w:ilvl w:val="2"/>
          <w:numId w:val="900"/>
        </w:numPr>
        <w:spacing w:before="0" w:after="0"/>
      </w:pPr>
      <w:r>
        <w:t>Component Definition</w:t>
      </w:r>
    </w:p>
    <w:p>
      <w:pPr>
        <w:numPr>
          <w:ilvl w:val="2"/>
          <w:numId w:val="900"/>
        </w:numPr>
        <w:spacing w:before="0" w:after="0"/>
      </w:pPr>
      <w:r>
        <w:t>Props Handling</w:t>
      </w:r>
    </w:p>
    <w:p>
      <w:pPr>
        <w:numPr>
          <w:ilvl w:val="2"/>
          <w:numId w:val="900"/>
        </w:numPr>
        <w:spacing w:before="0" w:after="0"/>
      </w:pPr>
      <w:r>
        <w:t>Component Composition</w:t>
      </w:r>
    </w:p>
    <w:p>
      <w:pPr>
        <w:numPr>
          <w:ilvl w:val="1"/>
          <w:numId w:val="900"/>
        </w:numPr>
        <w:spacing w:before="0" w:after="0"/>
      </w:pPr>
      <w:r>
        <w:t>React Hooks</w:t>
      </w:r>
    </w:p>
    <w:p>
      <w:pPr>
        <w:numPr>
          <w:ilvl w:val="2"/>
          <w:numId w:val="900"/>
        </w:numPr>
        <w:spacing w:before="0" w:after="0"/>
      </w:pPr>
      <w:r>
        <w:t>useState Hook</w:t>
      </w:r>
    </w:p>
    <w:p>
      <w:pPr>
        <w:numPr>
          <w:ilvl w:val="2"/>
          <w:numId w:val="900"/>
        </w:numPr>
        <w:spacing w:before="0" w:after="0"/>
      </w:pPr>
      <w:r>
        <w:t>useEffect Hook</w:t>
      </w:r>
    </w:p>
    <w:p>
      <w:pPr>
        <w:numPr>
          <w:ilvl w:val="2"/>
          <w:numId w:val="900"/>
        </w:numPr>
        <w:spacing w:before="0" w:after="0"/>
      </w:pPr>
      <w:r>
        <w:t>useContext Hook</w:t>
      </w:r>
    </w:p>
    <w:p>
      <w:pPr>
        <w:numPr>
          <w:ilvl w:val="2"/>
          <w:numId w:val="900"/>
        </w:numPr>
        <w:spacing w:before="0" w:after="0"/>
      </w:pPr>
      <w:r>
        <w:t>useReducer Hook</w:t>
      </w:r>
    </w:p>
    <w:p>
      <w:pPr>
        <w:numPr>
          <w:ilvl w:val="2"/>
          <w:numId w:val="900"/>
        </w:numPr>
        <w:spacing w:before="0" w:after="0"/>
      </w:pPr>
      <w:r>
        <w:t>useMemo Hook</w:t>
      </w:r>
    </w:p>
    <w:p>
      <w:pPr>
        <w:numPr>
          <w:ilvl w:val="2"/>
          <w:numId w:val="900"/>
        </w:numPr>
        <w:spacing w:before="0" w:after="0"/>
      </w:pPr>
      <w:r>
        <w:t>useCallback Hook</w:t>
      </w:r>
    </w:p>
    <w:p>
      <w:pPr>
        <w:numPr>
          <w:ilvl w:val="2"/>
          <w:numId w:val="900"/>
        </w:numPr>
        <w:spacing w:before="0" w:after="0"/>
      </w:pPr>
      <w:r>
        <w:t>Custom Hooks</w:t>
      </w:r>
    </w:p>
    <w:p>
      <w:pPr>
        <w:numPr>
          <w:ilvl w:val="1"/>
          <w:numId w:val="900"/>
        </w:numPr>
        <w:spacing w:before="0" w:after="0"/>
      </w:pPr>
      <w:r>
        <w:t>Event Handling in React</w:t>
      </w:r>
    </w:p>
    <w:p>
      <w:pPr>
        <w:numPr>
          <w:ilvl w:val="1"/>
          <w:numId w:val="900"/>
        </w:numPr>
        <w:spacing w:before="0" w:after="0"/>
      </w:pPr>
      <w:r>
        <w:t>Conditional Rendering</w:t>
      </w:r>
    </w:p>
    <w:p>
      <w:pPr>
        <w:numPr>
          <w:ilvl w:val="1"/>
          <w:numId w:val="900"/>
        </w:numPr>
        <w:spacing w:before="0" w:after="0"/>
      </w:pPr>
      <w:r>
        <w:t>List Rendering</w:t>
      </w:r>
    </w:p>
    <w:p>
      <w:pPr>
        <w:numPr>
          <w:ilvl w:val="1"/>
          <w:numId w:val="900"/>
        </w:numPr>
        <w:spacing w:before="0" w:after="0"/>
      </w:pPr>
      <w:r>
        <w:t>Form Handling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Local State</w:t>
      </w:r>
    </w:p>
    <w:p>
      <w:pPr>
        <w:numPr>
          <w:ilvl w:val="2"/>
          <w:numId w:val="900"/>
        </w:numPr>
        <w:spacing w:before="0" w:after="0"/>
      </w:pPr>
      <w:r>
        <w:t>Lifting State Up</w:t>
      </w:r>
    </w:p>
    <w:p>
      <w:pPr>
        <w:numPr>
          <w:ilvl w:val="2"/>
          <w:numId w:val="900"/>
        </w:numPr>
        <w:spacing w:before="0" w:after="0"/>
      </w:pPr>
      <w:r>
        <w:t>Context API</w:t>
      </w:r>
    </w:p>
    <w:p>
      <w:pPr>
        <w:numPr>
          <w:ilvl w:val="2"/>
          <w:numId w:val="900"/>
        </w:numPr>
        <w:spacing w:before="0" w:after="0"/>
      </w:pPr>
      <w:r>
        <w:t>Redux</w:t>
      </w:r>
    </w:p>
    <w:p>
      <w:pPr>
        <w:numPr>
          <w:ilvl w:val="3"/>
          <w:numId w:val="900"/>
        </w:numPr>
        <w:spacing w:before="0" w:after="0"/>
      </w:pPr>
      <w:r>
        <w:t>Actions</w:t>
      </w:r>
    </w:p>
    <w:p>
      <w:pPr>
        <w:numPr>
          <w:ilvl w:val="3"/>
          <w:numId w:val="900"/>
        </w:numPr>
        <w:spacing w:before="0" w:after="0"/>
      </w:pPr>
      <w:r>
        <w:t>Reducers</w:t>
      </w:r>
    </w:p>
    <w:p>
      <w:pPr>
        <w:numPr>
          <w:ilvl w:val="3"/>
          <w:numId w:val="900"/>
        </w:numPr>
        <w:spacing w:before="0" w:after="0"/>
      </w:pPr>
      <w:r>
        <w:t>Store</w:t>
      </w:r>
    </w:p>
    <w:p>
      <w:pPr>
        <w:numPr>
          <w:ilvl w:val="3"/>
          <w:numId w:val="900"/>
        </w:numPr>
        <w:spacing w:before="0" w:after="0"/>
      </w:pPr>
      <w:r>
        <w:t>Middleware</w:t>
      </w:r>
    </w:p>
    <w:p>
      <w:pPr>
        <w:numPr>
          <w:ilvl w:val="1"/>
          <w:numId w:val="900"/>
        </w:numPr>
        <w:spacing w:before="0" w:after="0"/>
      </w:pPr>
      <w:r>
        <w:t>React Router</w:t>
      </w:r>
    </w:p>
    <w:p>
      <w:pPr>
        <w:numPr>
          <w:ilvl w:val="2"/>
          <w:numId w:val="900"/>
        </w:numPr>
        <w:spacing w:before="0" w:after="0"/>
      </w:pPr>
      <w:r>
        <w:t>Route Configuration</w:t>
      </w:r>
    </w:p>
    <w:p>
      <w:pPr>
        <w:numPr>
          <w:ilvl w:val="2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Route Parameters</w:t>
      </w:r>
    </w:p>
    <w:p>
      <w:pPr>
        <w:numPr>
          <w:ilvl w:val="2"/>
          <w:numId w:val="900"/>
        </w:numPr>
        <w:spacing w:before="0" w:after="0"/>
      </w:pPr>
      <w:r>
        <w:t>Nested Routes</w:t>
      </w:r>
    </w:p>
    <w:p>
      <w:pPr>
        <w:numPr>
          <w:ilvl w:val="2"/>
          <w:numId w:val="900"/>
        </w:numPr>
        <w:spacing w:before="0" w:after="0"/>
      </w:pPr>
      <w:r>
        <w:t>Route Guards</w:t>
      </w:r>
    </w:p>
    <w:p>
      <w:pPr>
        <w:numPr>
          <w:ilvl w:val="1"/>
          <w:numId w:val="900"/>
        </w:numPr>
        <w:spacing w:before="0" w:after="0"/>
      </w:pPr>
      <w:r>
        <w:t>React Performance</w:t>
      </w:r>
    </w:p>
    <w:p>
      <w:pPr>
        <w:numPr>
          <w:ilvl w:val="2"/>
          <w:numId w:val="900"/>
        </w:numPr>
        <w:spacing w:before="0" w:after="0"/>
      </w:pPr>
      <w:r>
        <w:t>Component Optimization</w:t>
      </w:r>
    </w:p>
    <w:p>
      <w:pPr>
        <w:numPr>
          <w:ilvl w:val="2"/>
          <w:numId w:val="900"/>
        </w:numPr>
        <w:spacing w:before="0" w:after="0"/>
      </w:pPr>
      <w:r>
        <w:t>Memoization</w:t>
      </w:r>
    </w:p>
    <w:p>
      <w:pPr>
        <w:numPr>
          <w:ilvl w:val="2"/>
          <w:numId w:val="900"/>
        </w:numPr>
        <w:spacing w:before="0" w:after="0"/>
      </w:pPr>
      <w:r>
        <w:t>Code Splitting</w:t>
      </w:r>
    </w:p>
    <w:p>
      <w:pPr>
        <w:numPr>
          <w:ilvl w:val="0"/>
          <w:numId w:val="900"/>
        </w:numPr>
        <w:spacing w:before="0" w:after="0"/>
      </w:pPr>
      <w:r>
        <w:t>Vue.js Framework</w:t>
      </w:r>
    </w:p>
    <w:p>
      <w:pPr>
        <w:numPr>
          <w:ilvl w:val="1"/>
          <w:numId w:val="900"/>
        </w:numPr>
        <w:spacing w:before="0" w:after="0"/>
      </w:pPr>
      <w:r>
        <w:t>Vue Fundamentals</w:t>
      </w:r>
    </w:p>
    <w:p>
      <w:pPr>
        <w:numPr>
          <w:ilvl w:val="2"/>
          <w:numId w:val="900"/>
        </w:numPr>
        <w:spacing w:before="0" w:after="0"/>
      </w:pPr>
      <w:r>
        <w:t>Vue Instance</w:t>
      </w:r>
    </w:p>
    <w:p>
      <w:pPr>
        <w:numPr>
          <w:ilvl w:val="2"/>
          <w:numId w:val="900"/>
        </w:numPr>
        <w:spacing w:before="0" w:after="0"/>
      </w:pPr>
      <w:r>
        <w:t>Template Syntax</w:t>
      </w:r>
    </w:p>
    <w:p>
      <w:pPr>
        <w:numPr>
          <w:ilvl w:val="2"/>
          <w:numId w:val="900"/>
        </w:numPr>
        <w:spacing w:before="0" w:after="0"/>
      </w:pPr>
      <w:r>
        <w:t>Reactivity System</w:t>
      </w:r>
    </w:p>
    <w:p>
      <w:pPr>
        <w:numPr>
          <w:ilvl w:val="1"/>
          <w:numId w:val="900"/>
        </w:numPr>
        <w:spacing w:before="0" w:after="0"/>
      </w:pPr>
      <w:r>
        <w:t>Vue Components</w:t>
      </w:r>
    </w:p>
    <w:p>
      <w:pPr>
        <w:numPr>
          <w:ilvl w:val="2"/>
          <w:numId w:val="900"/>
        </w:numPr>
        <w:spacing w:before="0" w:after="0"/>
      </w:pPr>
      <w:r>
        <w:t>Component Registration</w:t>
      </w:r>
    </w:p>
    <w:p>
      <w:pPr>
        <w:numPr>
          <w:ilvl w:val="2"/>
          <w:numId w:val="900"/>
        </w:numPr>
        <w:spacing w:before="0" w:after="0"/>
      </w:pPr>
      <w:r>
        <w:t>Props</w:t>
      </w:r>
    </w:p>
    <w:p>
      <w:pPr>
        <w:numPr>
          <w:ilvl w:val="2"/>
          <w:numId w:val="900"/>
        </w:numPr>
        <w:spacing w:before="0" w:after="0"/>
      </w:pPr>
      <w:r>
        <w:t>Events</w:t>
      </w:r>
    </w:p>
    <w:p>
      <w:pPr>
        <w:numPr>
          <w:ilvl w:val="2"/>
          <w:numId w:val="900"/>
        </w:numPr>
        <w:spacing w:before="0" w:after="0"/>
      </w:pPr>
      <w:r>
        <w:t>Slots</w:t>
      </w:r>
    </w:p>
    <w:p>
      <w:pPr>
        <w:numPr>
          <w:ilvl w:val="1"/>
          <w:numId w:val="900"/>
        </w:numPr>
        <w:spacing w:before="0" w:after="0"/>
      </w:pPr>
      <w:r>
        <w:t>Vue Directives</w:t>
      </w:r>
    </w:p>
    <w:p>
      <w:pPr>
        <w:numPr>
          <w:ilvl w:val="2"/>
          <w:numId w:val="900"/>
        </w:numPr>
        <w:spacing w:before="0" w:after="0"/>
      </w:pPr>
      <w:r>
        <w:t>v-if and v-show</w:t>
      </w:r>
    </w:p>
    <w:p>
      <w:pPr>
        <w:numPr>
          <w:ilvl w:val="2"/>
          <w:numId w:val="900"/>
        </w:numPr>
        <w:spacing w:before="0" w:after="0"/>
      </w:pPr>
      <w:r>
        <w:t>v-for</w:t>
      </w:r>
    </w:p>
    <w:p>
      <w:pPr>
        <w:numPr>
          <w:ilvl w:val="2"/>
          <w:numId w:val="900"/>
        </w:numPr>
        <w:spacing w:before="0" w:after="0"/>
      </w:pPr>
      <w:r>
        <w:t>v-bind</w:t>
      </w:r>
    </w:p>
    <w:p>
      <w:pPr>
        <w:numPr>
          <w:ilvl w:val="2"/>
          <w:numId w:val="900"/>
        </w:numPr>
        <w:spacing w:before="0" w:after="0"/>
      </w:pPr>
      <w:r>
        <w:t>v-model</w:t>
      </w:r>
    </w:p>
    <w:p>
      <w:pPr>
        <w:numPr>
          <w:ilvl w:val="2"/>
          <w:numId w:val="900"/>
        </w:numPr>
        <w:spacing w:before="0" w:after="0"/>
      </w:pPr>
      <w:r>
        <w:t>v-on</w:t>
      </w:r>
    </w:p>
    <w:p>
      <w:pPr>
        <w:numPr>
          <w:ilvl w:val="1"/>
          <w:numId w:val="900"/>
        </w:numPr>
        <w:spacing w:before="0" w:after="0"/>
      </w:pPr>
      <w:r>
        <w:t>Computed Properties</w:t>
      </w:r>
    </w:p>
    <w:p>
      <w:pPr>
        <w:numPr>
          <w:ilvl w:val="1"/>
          <w:numId w:val="900"/>
        </w:numPr>
        <w:spacing w:before="0" w:after="0"/>
      </w:pPr>
      <w:r>
        <w:t>Watchers</w:t>
      </w:r>
    </w:p>
    <w:p>
      <w:pPr>
        <w:numPr>
          <w:ilvl w:val="1"/>
          <w:numId w:val="900"/>
        </w:numPr>
        <w:spacing w:before="0" w:after="0"/>
      </w:pPr>
      <w:r>
        <w:t>Vue Composition API</w:t>
      </w:r>
    </w:p>
    <w:p>
      <w:pPr>
        <w:numPr>
          <w:ilvl w:val="1"/>
          <w:numId w:val="900"/>
        </w:numPr>
        <w:spacing w:before="0" w:after="0"/>
      </w:pPr>
      <w:r>
        <w:t>State Management with Pinia</w:t>
      </w:r>
    </w:p>
    <w:p>
      <w:pPr>
        <w:numPr>
          <w:ilvl w:val="2"/>
          <w:numId w:val="900"/>
        </w:numPr>
        <w:spacing w:before="0" w:after="0"/>
      </w:pPr>
      <w:r>
        <w:t>Store Definition</w:t>
      </w:r>
    </w:p>
    <w:p>
      <w:pPr>
        <w:numPr>
          <w:ilvl w:val="2"/>
          <w:numId w:val="900"/>
        </w:numPr>
        <w:spacing w:before="0" w:after="0"/>
      </w:pPr>
      <w:r>
        <w:t>State</w:t>
      </w:r>
    </w:p>
    <w:p>
      <w:pPr>
        <w:numPr>
          <w:ilvl w:val="2"/>
          <w:numId w:val="900"/>
        </w:numPr>
        <w:spacing w:before="0" w:after="0"/>
      </w:pPr>
      <w:r>
        <w:t>Getters</w:t>
      </w:r>
    </w:p>
    <w:p>
      <w:pPr>
        <w:numPr>
          <w:ilvl w:val="2"/>
          <w:numId w:val="900"/>
        </w:numPr>
        <w:spacing w:before="0" w:after="0"/>
      </w:pPr>
      <w:r>
        <w:t>Actions</w:t>
      </w:r>
    </w:p>
    <w:p>
      <w:pPr>
        <w:numPr>
          <w:ilvl w:val="1"/>
          <w:numId w:val="900"/>
        </w:numPr>
        <w:spacing w:before="0" w:after="0"/>
      </w:pPr>
      <w:r>
        <w:t>Vue Router</w:t>
      </w:r>
    </w:p>
    <w:p>
      <w:pPr>
        <w:numPr>
          <w:ilvl w:val="2"/>
          <w:numId w:val="900"/>
        </w:numPr>
        <w:spacing w:before="0" w:after="0"/>
      </w:pPr>
      <w:r>
        <w:t>Route Definition</w:t>
      </w:r>
    </w:p>
    <w:p>
      <w:pPr>
        <w:numPr>
          <w:ilvl w:val="2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Route Guards</w:t>
      </w:r>
    </w:p>
    <w:p>
      <w:pPr>
        <w:numPr>
          <w:ilvl w:val="0"/>
          <w:numId w:val="900"/>
        </w:numPr>
        <w:spacing w:before="0" w:after="0"/>
      </w:pPr>
      <w:r>
        <w:t>Angular Framework</w:t>
      </w:r>
    </w:p>
    <w:p>
      <w:pPr>
        <w:numPr>
          <w:ilvl w:val="1"/>
          <w:numId w:val="900"/>
        </w:numPr>
        <w:spacing w:before="0" w:after="0"/>
      </w:pPr>
      <w:r>
        <w:t>Angular Architecture</w:t>
      </w:r>
    </w:p>
    <w:p>
      <w:pPr>
        <w:numPr>
          <w:ilvl w:val="2"/>
          <w:numId w:val="900"/>
        </w:numPr>
        <w:spacing w:before="0" w:after="0"/>
      </w:pPr>
      <w:r>
        <w:t>Modules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1"/>
          <w:numId w:val="900"/>
        </w:numPr>
        <w:spacing w:before="0" w:after="0"/>
      </w:pPr>
      <w:r>
        <w:t>TypeScript Integration</w:t>
      </w:r>
    </w:p>
    <w:p>
      <w:pPr>
        <w:numPr>
          <w:ilvl w:val="2"/>
          <w:numId w:val="900"/>
        </w:numPr>
        <w:spacing w:before="0" w:after="0"/>
      </w:pPr>
      <w:r>
        <w:t>Type Annotations</w:t>
      </w:r>
    </w:p>
    <w:p>
      <w:pPr>
        <w:numPr>
          <w:ilvl w:val="2"/>
          <w:numId w:val="900"/>
        </w:numPr>
        <w:spacing w:before="0" w:after="0"/>
      </w:pPr>
      <w:r>
        <w:t>Interfaces</w:t>
      </w:r>
    </w:p>
    <w:p>
      <w:pPr>
        <w:numPr>
          <w:ilvl w:val="2"/>
          <w:numId w:val="900"/>
        </w:numPr>
        <w:spacing w:before="0" w:after="0"/>
      </w:pPr>
      <w:r>
        <w:t>Classes</w:t>
      </w:r>
    </w:p>
    <w:p>
      <w:pPr>
        <w:numPr>
          <w:ilvl w:val="2"/>
          <w:numId w:val="900"/>
        </w:numPr>
        <w:spacing w:before="0" w:after="0"/>
      </w:pPr>
      <w:r>
        <w:t>Decorators</w:t>
      </w:r>
    </w:p>
    <w:p>
      <w:pPr>
        <w:numPr>
          <w:ilvl w:val="1"/>
          <w:numId w:val="900"/>
        </w:numPr>
        <w:spacing w:before="0" w:after="0"/>
      </w:pPr>
      <w:r>
        <w:t>Angular Components</w:t>
      </w:r>
    </w:p>
    <w:p>
      <w:pPr>
        <w:numPr>
          <w:ilvl w:val="2"/>
          <w:numId w:val="900"/>
        </w:numPr>
        <w:spacing w:before="0" w:after="0"/>
      </w:pPr>
      <w:r>
        <w:t>Component Structure</w:t>
      </w:r>
    </w:p>
    <w:p>
      <w:pPr>
        <w:numPr>
          <w:ilvl w:val="2"/>
          <w:numId w:val="900"/>
        </w:numPr>
        <w:spacing w:before="0" w:after="0"/>
      </w:pPr>
      <w:r>
        <w:t>Component Lifecycle</w:t>
      </w:r>
    </w:p>
    <w:p>
      <w:pPr>
        <w:numPr>
          <w:ilvl w:val="2"/>
          <w:numId w:val="900"/>
        </w:numPr>
        <w:spacing w:before="0" w:after="0"/>
      </w:pPr>
      <w:r>
        <w:t>Component Communication</w:t>
      </w:r>
    </w:p>
    <w:p>
      <w:pPr>
        <w:numPr>
          <w:ilvl w:val="1"/>
          <w:numId w:val="900"/>
        </w:numPr>
        <w:spacing w:before="0" w:after="0"/>
      </w:pPr>
      <w:r>
        <w:t>Data Binding</w:t>
      </w:r>
    </w:p>
    <w:p>
      <w:pPr>
        <w:numPr>
          <w:ilvl w:val="2"/>
          <w:numId w:val="900"/>
        </w:numPr>
        <w:spacing w:before="0" w:after="0"/>
      </w:pPr>
      <w:r>
        <w:t>Interpolation</w:t>
      </w:r>
    </w:p>
    <w:p>
      <w:pPr>
        <w:numPr>
          <w:ilvl w:val="2"/>
          <w:numId w:val="900"/>
        </w:numPr>
        <w:spacing w:before="0" w:after="0"/>
      </w:pPr>
      <w:r>
        <w:t>Property Binding</w:t>
      </w:r>
    </w:p>
    <w:p>
      <w:pPr>
        <w:numPr>
          <w:ilvl w:val="2"/>
          <w:numId w:val="900"/>
        </w:numPr>
        <w:spacing w:before="0" w:after="0"/>
      </w:pPr>
      <w:r>
        <w:t>Event Binding</w:t>
      </w:r>
    </w:p>
    <w:p>
      <w:pPr>
        <w:numPr>
          <w:ilvl w:val="2"/>
          <w:numId w:val="900"/>
        </w:numPr>
        <w:spacing w:before="0" w:after="0"/>
      </w:pPr>
      <w:r>
        <w:t>Two-Way Binding</w:t>
      </w:r>
    </w:p>
    <w:p>
      <w:pPr>
        <w:numPr>
          <w:ilvl w:val="1"/>
          <w:numId w:val="900"/>
        </w:numPr>
        <w:spacing w:before="0" w:after="0"/>
      </w:pPr>
      <w:r>
        <w:t>Angular Directives</w:t>
      </w:r>
    </w:p>
    <w:p>
      <w:pPr>
        <w:numPr>
          <w:ilvl w:val="2"/>
          <w:numId w:val="900"/>
        </w:numPr>
        <w:spacing w:before="0" w:after="0"/>
      </w:pPr>
      <w:r>
        <w:t>Built-in Directives</w:t>
      </w:r>
    </w:p>
    <w:p>
      <w:pPr>
        <w:numPr>
          <w:ilvl w:val="2"/>
          <w:numId w:val="900"/>
        </w:numPr>
        <w:spacing w:before="0" w:after="0"/>
      </w:pPr>
      <w:r>
        <w:t>Custom Directives</w:t>
      </w:r>
    </w:p>
    <w:p>
      <w:pPr>
        <w:numPr>
          <w:ilvl w:val="1"/>
          <w:numId w:val="900"/>
        </w:numPr>
        <w:spacing w:before="0" w:after="0"/>
      </w:pPr>
      <w:r>
        <w:t>Angular Services</w:t>
      </w:r>
    </w:p>
    <w:p>
      <w:pPr>
        <w:numPr>
          <w:ilvl w:val="2"/>
          <w:numId w:val="900"/>
        </w:numPr>
        <w:spacing w:before="0" w:after="0"/>
      </w:pPr>
      <w:r>
        <w:t>Service Creation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HTTP Client</w:t>
      </w:r>
    </w:p>
    <w:p>
      <w:pPr>
        <w:numPr>
          <w:ilvl w:val="1"/>
          <w:numId w:val="900"/>
        </w:numPr>
        <w:spacing w:before="0" w:after="0"/>
      </w:pPr>
      <w:r>
        <w:t>Angular Router</w:t>
      </w:r>
    </w:p>
    <w:p>
      <w:pPr>
        <w:numPr>
          <w:ilvl w:val="2"/>
          <w:numId w:val="900"/>
        </w:numPr>
        <w:spacing w:before="0" w:after="0"/>
      </w:pPr>
      <w:r>
        <w:t>Route Configuration</w:t>
      </w:r>
    </w:p>
    <w:p>
      <w:pPr>
        <w:numPr>
          <w:ilvl w:val="2"/>
          <w:numId w:val="900"/>
        </w:numPr>
        <w:spacing w:before="0" w:after="0"/>
      </w:pPr>
      <w:r>
        <w:t>Route Parameters</w:t>
      </w:r>
    </w:p>
    <w:p>
      <w:pPr>
        <w:numPr>
          <w:ilvl w:val="2"/>
          <w:numId w:val="900"/>
        </w:numPr>
        <w:spacing w:before="0" w:after="0"/>
      </w:pPr>
      <w:r>
        <w:t>Route Guards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Angular Forms</w:t>
      </w:r>
    </w:p>
    <w:p>
      <w:pPr>
        <w:numPr>
          <w:ilvl w:val="2"/>
          <w:numId w:val="900"/>
        </w:numPr>
        <w:spacing w:before="0" w:after="0"/>
      </w:pPr>
      <w:r>
        <w:t>Template-Driven Forms</w:t>
      </w:r>
    </w:p>
    <w:p>
      <w:pPr>
        <w:numPr>
          <w:ilvl w:val="2"/>
          <w:numId w:val="900"/>
        </w:numPr>
        <w:spacing w:before="0" w:after="0"/>
      </w:pPr>
      <w:r>
        <w:t>Reactive Forms</w:t>
      </w:r>
    </w:p>
    <w:p>
      <w:pPr>
        <w:numPr>
          <w:ilvl w:val="2"/>
          <w:numId w:val="900"/>
        </w:numPr>
        <w:spacing w:before="0" w:after="0"/>
      </w:pPr>
      <w:r>
        <w:t>Form Validation</w:t>
      </w:r>
    </w:p>
    <w:p>
      <w:pPr>
        <w:numPr>
          <w:ilvl w:val="0"/>
          <w:numId w:val="900"/>
        </w:numPr>
        <w:spacing w:before="0" w:after="0"/>
      </w:pPr>
      <w:r>
        <w:t>State Management Libraries</w:t>
      </w:r>
    </w:p>
    <w:p>
      <w:pPr>
        <w:numPr>
          <w:ilvl w:val="1"/>
          <w:numId w:val="900"/>
        </w:numPr>
        <w:spacing w:before="0" w:after="0"/>
      </w:pPr>
      <w:r>
        <w:t>Redux</w:t>
      </w:r>
    </w:p>
    <w:p>
      <w:pPr>
        <w:numPr>
          <w:ilvl w:val="1"/>
          <w:numId w:val="900"/>
        </w:numPr>
        <w:spacing w:before="0" w:after="0"/>
      </w:pPr>
      <w:r>
        <w:t>MobX</w:t>
      </w:r>
    </w:p>
    <w:p>
      <w:pPr>
        <w:numPr>
          <w:ilvl w:val="1"/>
          <w:numId w:val="900"/>
        </w:numPr>
        <w:spacing w:before="0" w:after="0"/>
      </w:pPr>
      <w:r>
        <w:t>Zustand</w:t>
      </w:r>
    </w:p>
    <w:p>
      <w:pPr>
        <w:numPr>
          <w:ilvl w:val="1"/>
          <w:numId w:val="900"/>
        </w:numPr>
        <w:spacing w:before="0" w:after="0"/>
      </w:pPr>
      <w:r>
        <w:t>Recoil</w:t>
      </w:r>
    </w:p>
    <w:p>
      <w:pPr>
        <w:pStyle w:val="Heading1"/>
      </w:pPr>
      <w:r>
        <w:t>Advanced Frontend Development</w:t>
      </w:r>
    </w:p>
    <w:p>
      <w:pPr>
        <w:numPr>
          <w:ilvl w:val="0"/>
          <w:numId w:val="900"/>
        </w:numPr>
        <w:spacing w:before="0" w:after="0"/>
      </w:pPr>
      <w:r>
        <w:t>Web Performance Optimization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Performance APIs</w:t>
      </w:r>
    </w:p>
    <w:p>
      <w:pPr>
        <w:numPr>
          <w:ilvl w:val="2"/>
          <w:numId w:val="900"/>
        </w:numPr>
        <w:spacing w:before="0" w:after="0"/>
      </w:pPr>
      <w:r>
        <w:t>Lighthouse Audits</w:t>
      </w:r>
    </w:p>
    <w:p>
      <w:pPr>
        <w:numPr>
          <w:ilvl w:val="2"/>
          <w:numId w:val="900"/>
        </w:numPr>
        <w:spacing w:before="0" w:after="0"/>
      </w:pPr>
      <w:r>
        <w:t>Web Vitals</w:t>
      </w:r>
    </w:p>
    <w:p>
      <w:pPr>
        <w:numPr>
          <w:ilvl w:val="2"/>
          <w:numId w:val="900"/>
        </w:numPr>
        <w:spacing w:before="0" w:after="0"/>
      </w:pPr>
      <w:r>
        <w:t>Performance Budgets</w:t>
      </w:r>
    </w:p>
    <w:p>
      <w:pPr>
        <w:numPr>
          <w:ilvl w:val="1"/>
          <w:numId w:val="900"/>
        </w:numPr>
        <w:spacing w:before="0" w:after="0"/>
      </w:pPr>
      <w:r>
        <w:t>Loading Performance</w:t>
      </w:r>
    </w:p>
    <w:p>
      <w:pPr>
        <w:numPr>
          <w:ilvl w:val="2"/>
          <w:numId w:val="900"/>
        </w:numPr>
        <w:spacing w:before="0" w:after="0"/>
      </w:pPr>
      <w:r>
        <w:t>Critical Rendering Path</w:t>
      </w:r>
    </w:p>
    <w:p>
      <w:pPr>
        <w:numPr>
          <w:ilvl w:val="2"/>
          <w:numId w:val="900"/>
        </w:numPr>
        <w:spacing w:before="0" w:after="0"/>
      </w:pPr>
      <w:r>
        <w:t>Resource Prioritization</w:t>
      </w:r>
    </w:p>
    <w:p>
      <w:pPr>
        <w:numPr>
          <w:ilvl w:val="2"/>
          <w:numId w:val="900"/>
        </w:numPr>
        <w:spacing w:before="0" w:after="0"/>
      </w:pPr>
      <w:r>
        <w:t>Code Splitting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2"/>
          <w:numId w:val="900"/>
        </w:numPr>
        <w:spacing w:before="0" w:after="0"/>
      </w:pPr>
      <w:r>
        <w:t>Preloading Strategies</w:t>
      </w:r>
    </w:p>
    <w:p>
      <w:pPr>
        <w:numPr>
          <w:ilvl w:val="1"/>
          <w:numId w:val="900"/>
        </w:numPr>
        <w:spacing w:before="0" w:after="0"/>
      </w:pPr>
      <w:r>
        <w:t>Runtime Performance</w:t>
      </w:r>
    </w:p>
    <w:p>
      <w:pPr>
        <w:numPr>
          <w:ilvl w:val="2"/>
          <w:numId w:val="900"/>
        </w:numPr>
        <w:spacing w:before="0" w:after="0"/>
      </w:pPr>
      <w:r>
        <w:t>JavaScript Optimization</w:t>
      </w:r>
    </w:p>
    <w:p>
      <w:pPr>
        <w:numPr>
          <w:ilvl w:val="2"/>
          <w:numId w:val="900"/>
        </w:numPr>
        <w:spacing w:before="0" w:after="0"/>
      </w:pPr>
      <w:r>
        <w:t>DOM Manipulation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Animation Performance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Font Optimization</w:t>
      </w:r>
    </w:p>
    <w:p>
      <w:pPr>
        <w:numPr>
          <w:ilvl w:val="2"/>
          <w:numId w:val="900"/>
        </w:numPr>
        <w:spacing w:before="0" w:after="0"/>
      </w:pPr>
      <w:r>
        <w:t>CSS Optimization</w:t>
      </w:r>
    </w:p>
    <w:p>
      <w:pPr>
        <w:numPr>
          <w:ilvl w:val="2"/>
          <w:numId w:val="900"/>
        </w:numPr>
        <w:spacing w:before="0" w:after="0"/>
      </w:pPr>
      <w:r>
        <w:t>JavaScript Minification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Browser Caching</w:t>
      </w:r>
    </w:p>
    <w:p>
      <w:pPr>
        <w:numPr>
          <w:ilvl w:val="2"/>
          <w:numId w:val="900"/>
        </w:numPr>
        <w:spacing w:before="0" w:after="0"/>
      </w:pPr>
      <w:r>
        <w:t>Service Worker Caching</w:t>
      </w:r>
    </w:p>
    <w:p>
      <w:pPr>
        <w:numPr>
          <w:ilvl w:val="2"/>
          <w:numId w:val="900"/>
        </w:numPr>
        <w:spacing w:before="0" w:after="0"/>
      </w:pPr>
      <w:r>
        <w:t>CDN Usage</w:t>
      </w:r>
    </w:p>
    <w:p>
      <w:pPr>
        <w:numPr>
          <w:ilvl w:val="0"/>
          <w:numId w:val="900"/>
        </w:numPr>
        <w:spacing w:before="0" w:after="0"/>
      </w:pPr>
      <w:r>
        <w:t>Web Accessibility</w:t>
      </w:r>
    </w:p>
    <w:p>
      <w:pPr>
        <w:numPr>
          <w:ilvl w:val="1"/>
          <w:numId w:val="900"/>
        </w:numPr>
        <w:spacing w:before="0" w:after="0"/>
      </w:pPr>
      <w:r>
        <w:t>Accessibility Principles</w:t>
      </w:r>
    </w:p>
    <w:p>
      <w:pPr>
        <w:numPr>
          <w:ilvl w:val="2"/>
          <w:numId w:val="900"/>
        </w:numPr>
        <w:spacing w:before="0" w:after="0"/>
      </w:pPr>
      <w:r>
        <w:t>Perceivable</w:t>
      </w:r>
    </w:p>
    <w:p>
      <w:pPr>
        <w:numPr>
          <w:ilvl w:val="2"/>
          <w:numId w:val="900"/>
        </w:numPr>
        <w:spacing w:before="0" w:after="0"/>
      </w:pPr>
      <w:r>
        <w:t>Operable</w:t>
      </w:r>
    </w:p>
    <w:p>
      <w:pPr>
        <w:numPr>
          <w:ilvl w:val="2"/>
          <w:numId w:val="900"/>
        </w:numPr>
        <w:spacing w:before="0" w:after="0"/>
      </w:pPr>
      <w:r>
        <w:t>Understandable</w:t>
      </w:r>
    </w:p>
    <w:p>
      <w:pPr>
        <w:numPr>
          <w:ilvl w:val="2"/>
          <w:numId w:val="900"/>
        </w:numPr>
        <w:spacing w:before="0" w:after="0"/>
      </w:pPr>
      <w:r>
        <w:t>Robust</w:t>
      </w:r>
    </w:p>
    <w:p>
      <w:pPr>
        <w:numPr>
          <w:ilvl w:val="1"/>
          <w:numId w:val="900"/>
        </w:numPr>
        <w:spacing w:before="0" w:after="0"/>
      </w:pPr>
      <w:r>
        <w:t>WCAG Guidelines</w:t>
      </w:r>
    </w:p>
    <w:p>
      <w:pPr>
        <w:numPr>
          <w:ilvl w:val="2"/>
          <w:numId w:val="900"/>
        </w:numPr>
        <w:spacing w:before="0" w:after="0"/>
      </w:pPr>
      <w:r>
        <w:t>Level A Compliance</w:t>
      </w:r>
    </w:p>
    <w:p>
      <w:pPr>
        <w:numPr>
          <w:ilvl w:val="2"/>
          <w:numId w:val="900"/>
        </w:numPr>
        <w:spacing w:before="0" w:after="0"/>
      </w:pPr>
      <w:r>
        <w:t>Level AA Compliance</w:t>
      </w:r>
    </w:p>
    <w:p>
      <w:pPr>
        <w:numPr>
          <w:ilvl w:val="2"/>
          <w:numId w:val="900"/>
        </w:numPr>
        <w:spacing w:before="0" w:after="0"/>
      </w:pPr>
      <w:r>
        <w:t>Level AAA Compliance</w:t>
      </w:r>
    </w:p>
    <w:p>
      <w:pPr>
        <w:numPr>
          <w:ilvl w:val="1"/>
          <w:numId w:val="900"/>
        </w:numPr>
        <w:spacing w:before="0" w:after="0"/>
      </w:pPr>
      <w:r>
        <w:t>Semantic HTML for Accessibility</w:t>
      </w:r>
    </w:p>
    <w:p>
      <w:pPr>
        <w:numPr>
          <w:ilvl w:val="1"/>
          <w:numId w:val="900"/>
        </w:numPr>
        <w:spacing w:before="0" w:after="0"/>
      </w:pPr>
      <w:r>
        <w:t>ARIA Attributes</w:t>
      </w:r>
    </w:p>
    <w:p>
      <w:pPr>
        <w:numPr>
          <w:ilvl w:val="2"/>
          <w:numId w:val="900"/>
        </w:numPr>
        <w:spacing w:before="0" w:after="0"/>
      </w:pPr>
      <w:r>
        <w:t>ARIA Roles</w:t>
      </w:r>
    </w:p>
    <w:p>
      <w:pPr>
        <w:numPr>
          <w:ilvl w:val="2"/>
          <w:numId w:val="900"/>
        </w:numPr>
        <w:spacing w:before="0" w:after="0"/>
      </w:pPr>
      <w:r>
        <w:t>ARIA Properties</w:t>
      </w:r>
    </w:p>
    <w:p>
      <w:pPr>
        <w:numPr>
          <w:ilvl w:val="2"/>
          <w:numId w:val="900"/>
        </w:numPr>
        <w:spacing w:before="0" w:after="0"/>
      </w:pPr>
      <w:r>
        <w:t>ARIA States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Screen Reader Compatibility</w:t>
      </w:r>
    </w:p>
    <w:p>
      <w:pPr>
        <w:numPr>
          <w:ilvl w:val="1"/>
          <w:numId w:val="900"/>
        </w:numPr>
        <w:spacing w:before="0" w:after="0"/>
      </w:pPr>
      <w:r>
        <w:t>Color and Contrast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0"/>
          <w:numId w:val="900"/>
        </w:numPr>
        <w:spacing w:before="0" w:after="0"/>
      </w:pPr>
      <w:r>
        <w:t>Cross-Browser Compatibility</w:t>
      </w:r>
    </w:p>
    <w:p>
      <w:pPr>
        <w:numPr>
          <w:ilvl w:val="1"/>
          <w:numId w:val="900"/>
        </w:numPr>
        <w:spacing w:before="0" w:after="0"/>
      </w:pPr>
      <w:r>
        <w:t>Browser Differences</w:t>
      </w:r>
    </w:p>
    <w:p>
      <w:pPr>
        <w:numPr>
          <w:ilvl w:val="1"/>
          <w:numId w:val="900"/>
        </w:numPr>
        <w:spacing w:before="0" w:after="0"/>
      </w:pPr>
      <w:r>
        <w:t>Feature Detection</w:t>
      </w:r>
    </w:p>
    <w:p>
      <w:pPr>
        <w:numPr>
          <w:ilvl w:val="1"/>
          <w:numId w:val="900"/>
        </w:numPr>
        <w:spacing w:before="0" w:after="0"/>
      </w:pPr>
      <w:r>
        <w:t>Progressive Enhancement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Polyfills</w:t>
      </w:r>
    </w:p>
    <w:p>
      <w:pPr>
        <w:numPr>
          <w:ilvl w:val="1"/>
          <w:numId w:val="900"/>
        </w:numPr>
        <w:spacing w:before="0" w:after="0"/>
      </w:pPr>
      <w:r>
        <w:t>Transpilation with Babel</w:t>
      </w:r>
    </w:p>
    <w:p>
      <w:pPr>
        <w:numPr>
          <w:ilvl w:val="1"/>
          <w:numId w:val="900"/>
        </w:numPr>
        <w:spacing w:before="0" w:after="0"/>
      </w:pPr>
      <w:r>
        <w:t>CSS Vendor Prefixes</w:t>
      </w:r>
    </w:p>
    <w:p>
      <w:pPr>
        <w:numPr>
          <w:ilvl w:val="1"/>
          <w:numId w:val="900"/>
        </w:numPr>
        <w:spacing w:before="0" w:after="0"/>
      </w:pPr>
      <w:r>
        <w:t>Testing Across Browsers</w:t>
      </w:r>
    </w:p>
    <w:p>
      <w:pPr>
        <w:numPr>
          <w:ilvl w:val="0"/>
          <w:numId w:val="900"/>
        </w:numPr>
        <w:spacing w:before="0" w:after="0"/>
      </w:pPr>
      <w:r>
        <w:t>Frontend Security</w:t>
      </w:r>
    </w:p>
    <w:p>
      <w:pPr>
        <w:numPr>
          <w:ilvl w:val="1"/>
          <w:numId w:val="900"/>
        </w:numPr>
        <w:spacing w:before="0" w:after="0"/>
      </w:pPr>
      <w:r>
        <w:t>Common Security Vulnerabilities</w:t>
      </w:r>
    </w:p>
    <w:p>
      <w:pPr>
        <w:numPr>
          <w:ilvl w:val="1"/>
          <w:numId w:val="900"/>
        </w:numPr>
        <w:spacing w:before="0" w:after="0"/>
      </w:pPr>
      <w:r>
        <w:t>Cross-Site Scripting Prevention</w:t>
      </w:r>
    </w:p>
    <w:p>
      <w:pPr>
        <w:numPr>
          <w:ilvl w:val="1"/>
          <w:numId w:val="900"/>
        </w:numPr>
        <w:spacing w:before="0" w:after="0"/>
      </w:pPr>
      <w:r>
        <w:t>Cross-Site Request Forgery Prevention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Secure Authentication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HTTPS Implementation</w:t>
      </w:r>
    </w:p>
    <w:p>
      <w:pPr>
        <w:numPr>
          <w:ilvl w:val="0"/>
          <w:numId w:val="900"/>
        </w:numPr>
        <w:spacing w:before="0" w:after="0"/>
      </w:pPr>
      <w:r>
        <w:t>Testing Frontend Applications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Jest Framework</w:t>
      </w:r>
    </w:p>
    <w:p>
      <w:pPr>
        <w:numPr>
          <w:ilvl w:val="2"/>
          <w:numId w:val="900"/>
        </w:numPr>
        <w:spacing w:before="0" w:after="0"/>
      </w:pPr>
      <w:r>
        <w:t>Testing Library</w:t>
      </w:r>
    </w:p>
    <w:p>
      <w:pPr>
        <w:numPr>
          <w:ilvl w:val="2"/>
          <w:numId w:val="900"/>
        </w:numPr>
        <w:spacing w:before="0" w:after="0"/>
      </w:pPr>
      <w:r>
        <w:t>Mocking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Cypress</w:t>
      </w:r>
    </w:p>
    <w:p>
      <w:pPr>
        <w:numPr>
          <w:ilvl w:val="2"/>
          <w:numId w:val="900"/>
        </w:numPr>
        <w:spacing w:before="0" w:after="0"/>
      </w:pPr>
      <w:r>
        <w:t>Playwright</w:t>
      </w:r>
    </w:p>
    <w:p>
      <w:pPr>
        <w:numPr>
          <w:ilvl w:val="2"/>
          <w:numId w:val="900"/>
        </w:numPr>
        <w:spacing w:before="0" w:after="0"/>
      </w:pPr>
      <w:r>
        <w:t>Selenium</w:t>
      </w:r>
    </w:p>
    <w:p>
      <w:pPr>
        <w:numPr>
          <w:ilvl w:val="1"/>
          <w:numId w:val="900"/>
        </w:numPr>
        <w:spacing w:before="0" w:after="0"/>
      </w:pPr>
      <w:r>
        <w:t>Visual Regression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0"/>
          <w:numId w:val="900"/>
        </w:numPr>
        <w:spacing w:before="0" w:after="0"/>
      </w:pPr>
      <w:r>
        <w:t>Progressive Web Apps</w:t>
      </w:r>
    </w:p>
    <w:p>
      <w:pPr>
        <w:numPr>
          <w:ilvl w:val="1"/>
          <w:numId w:val="900"/>
        </w:numPr>
        <w:spacing w:before="0" w:after="0"/>
      </w:pPr>
      <w:r>
        <w:t>PWA Concepts</w:t>
      </w:r>
    </w:p>
    <w:p>
      <w:pPr>
        <w:numPr>
          <w:ilvl w:val="1"/>
          <w:numId w:val="900"/>
        </w:numPr>
        <w:spacing w:before="0" w:after="0"/>
      </w:pPr>
      <w:r>
        <w:t>Service Workers</w:t>
      </w:r>
    </w:p>
    <w:p>
      <w:pPr>
        <w:numPr>
          <w:ilvl w:val="2"/>
          <w:numId w:val="900"/>
        </w:numPr>
        <w:spacing w:before="0" w:after="0"/>
      </w:pPr>
      <w:r>
        <w:t>Service Worker Lifecycle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Background Sync</w:t>
      </w:r>
    </w:p>
    <w:p>
      <w:pPr>
        <w:numPr>
          <w:ilvl w:val="2"/>
          <w:numId w:val="900"/>
        </w:numPr>
        <w:spacing w:before="0" w:after="0"/>
      </w:pPr>
      <w:r>
        <w:t>Push Notifications</w:t>
      </w:r>
    </w:p>
    <w:p>
      <w:pPr>
        <w:numPr>
          <w:ilvl w:val="1"/>
          <w:numId w:val="900"/>
        </w:numPr>
        <w:spacing w:before="0" w:after="0"/>
      </w:pPr>
      <w:r>
        <w:t>Web App Manifest</w:t>
      </w:r>
    </w:p>
    <w:p>
      <w:pPr>
        <w:numPr>
          <w:ilvl w:val="2"/>
          <w:numId w:val="900"/>
        </w:numPr>
        <w:spacing w:before="0" w:after="0"/>
      </w:pPr>
      <w:r>
        <w:t>Manifest Properties</w:t>
      </w:r>
    </w:p>
    <w:p>
      <w:pPr>
        <w:numPr>
          <w:ilvl w:val="2"/>
          <w:numId w:val="900"/>
        </w:numPr>
        <w:spacing w:before="0" w:after="0"/>
      </w:pPr>
      <w:r>
        <w:t>Installation Prompts</w:t>
      </w:r>
    </w:p>
    <w:p>
      <w:pPr>
        <w:numPr>
          <w:ilvl w:val="2"/>
          <w:numId w:val="900"/>
        </w:numPr>
        <w:spacing w:before="0" w:after="0"/>
      </w:pPr>
      <w:r>
        <w:t>App Icons</w:t>
      </w:r>
    </w:p>
    <w:p>
      <w:pPr>
        <w:numPr>
          <w:ilvl w:val="1"/>
          <w:numId w:val="900"/>
        </w:numPr>
        <w:spacing w:before="0" w:after="0"/>
      </w:pPr>
      <w:r>
        <w:t>Offline Functionality</w:t>
      </w:r>
    </w:p>
    <w:p>
      <w:pPr>
        <w:numPr>
          <w:ilvl w:val="1"/>
          <w:numId w:val="900"/>
        </w:numPr>
        <w:spacing w:before="0" w:after="0"/>
      </w:pPr>
      <w:r>
        <w:t>App Shell Architecture</w:t>
      </w:r>
    </w:p>
    <w:p>
      <w:pPr>
        <w:numPr>
          <w:ilvl w:val="0"/>
          <w:numId w:val="900"/>
        </w:numPr>
        <w:spacing w:before="0" w:after="0"/>
      </w:pPr>
      <w:r>
        <w:t>Modern JavaScript Features</w:t>
      </w:r>
    </w:p>
    <w:p>
      <w:pPr>
        <w:numPr>
          <w:ilvl w:val="1"/>
          <w:numId w:val="900"/>
        </w:numPr>
        <w:spacing w:before="0" w:after="0"/>
      </w:pPr>
      <w:r>
        <w:t>ES6+ Features</w:t>
      </w:r>
    </w:p>
    <w:p>
      <w:pPr>
        <w:numPr>
          <w:ilvl w:val="1"/>
          <w:numId w:val="900"/>
        </w:numPr>
        <w:spacing w:before="0" w:after="0"/>
      </w:pPr>
      <w:r>
        <w:t>Module Systems</w:t>
      </w:r>
    </w:p>
    <w:p>
      <w:pPr>
        <w:numPr>
          <w:ilvl w:val="1"/>
          <w:numId w:val="900"/>
        </w:numPr>
        <w:spacing w:before="0" w:after="0"/>
      </w:pPr>
      <w:r>
        <w:t>Destructuring</w:t>
      </w:r>
    </w:p>
    <w:p>
      <w:pPr>
        <w:numPr>
          <w:ilvl w:val="1"/>
          <w:numId w:val="900"/>
        </w:numPr>
        <w:spacing w:before="0" w:after="0"/>
      </w:pPr>
      <w:r>
        <w:t>Spread and Rest Operators</w:t>
      </w:r>
    </w:p>
    <w:p>
      <w:pPr>
        <w:numPr>
          <w:ilvl w:val="1"/>
          <w:numId w:val="900"/>
        </w:numPr>
        <w:spacing w:before="0" w:after="0"/>
      </w:pPr>
      <w:r>
        <w:t>Template Literals</w:t>
      </w:r>
    </w:p>
    <w:p>
      <w:pPr>
        <w:numPr>
          <w:ilvl w:val="1"/>
          <w:numId w:val="900"/>
        </w:numPr>
        <w:spacing w:before="0" w:after="0"/>
      </w:pPr>
      <w:r>
        <w:t>Promises and Async/Await</w:t>
      </w:r>
    </w:p>
    <w:p>
      <w:pPr>
        <w:numPr>
          <w:ilvl w:val="1"/>
          <w:numId w:val="900"/>
        </w:numPr>
        <w:spacing w:before="0" w:after="0"/>
      </w:pPr>
      <w:r>
        <w:t>Classes</w:t>
      </w:r>
    </w:p>
    <w:p>
      <w:pPr>
        <w:numPr>
          <w:ilvl w:val="1"/>
          <w:numId w:val="900"/>
        </w:numPr>
        <w:spacing w:before="0" w:after="0"/>
      </w:pPr>
      <w:r>
        <w:t>Symbols</w:t>
      </w:r>
    </w:p>
    <w:p>
      <w:pPr>
        <w:numPr>
          <w:ilvl w:val="1"/>
          <w:numId w:val="900"/>
        </w:numPr>
        <w:spacing w:before="0" w:after="0"/>
      </w:pPr>
      <w:r>
        <w:t>Iterators and Generators</w:t>
      </w:r>
    </w:p>
    <w:p>
      <w:pPr>
        <w:numPr>
          <w:ilvl w:val="1"/>
          <w:numId w:val="900"/>
        </w:numPr>
        <w:spacing w:before="0" w:after="0"/>
      </w:pPr>
      <w:r>
        <w:t>Proxy and Reflect</w:t>
      </w:r>
    </w:p>
    <w:p>
      <w:pPr>
        <w:numPr>
          <w:ilvl w:val="0"/>
          <w:numId w:val="900"/>
        </w:numPr>
        <w:spacing w:before="0" w:after="0"/>
      </w:pPr>
      <w:r>
        <w:t>CSS-in-JS</w:t>
      </w:r>
    </w:p>
    <w:p>
      <w:pPr>
        <w:numPr>
          <w:ilvl w:val="1"/>
          <w:numId w:val="900"/>
        </w:numPr>
        <w:spacing w:before="0" w:after="0"/>
      </w:pPr>
      <w:r>
        <w:t>Styled Components</w:t>
      </w:r>
    </w:p>
    <w:p>
      <w:pPr>
        <w:numPr>
          <w:ilvl w:val="1"/>
          <w:numId w:val="900"/>
        </w:numPr>
        <w:spacing w:before="0" w:after="0"/>
      </w:pPr>
      <w:r>
        <w:t>Emotion</w:t>
      </w:r>
    </w:p>
    <w:p>
      <w:pPr>
        <w:numPr>
          <w:ilvl w:val="1"/>
          <w:numId w:val="900"/>
        </w:numPr>
        <w:spacing w:before="0" w:after="0"/>
      </w:pPr>
      <w:r>
        <w:t>CSS Modules</w:t>
      </w:r>
    </w:p>
    <w:p>
      <w:pPr>
        <w:numPr>
          <w:ilvl w:val="1"/>
          <w:numId w:val="900"/>
        </w:numPr>
        <w:spacing w:before="0" w:after="0"/>
      </w:pPr>
      <w:r>
        <w:t>Utility-First CSS</w:t>
      </w:r>
    </w:p>
    <w:p>
      <w:pPr>
        <w:numPr>
          <w:ilvl w:val="0"/>
          <w:numId w:val="900"/>
        </w:numPr>
        <w:spacing w:before="0" w:after="0"/>
      </w:pPr>
      <w:r>
        <w:t>Micro-Frontends</w:t>
      </w:r>
    </w:p>
    <w:p>
      <w:pPr>
        <w:numPr>
          <w:ilvl w:val="1"/>
          <w:numId w:val="900"/>
        </w:numPr>
        <w:spacing w:before="0" w:after="0"/>
      </w:pPr>
      <w:r>
        <w:t>Architecture Patterns</w:t>
      </w:r>
    </w:p>
    <w:p>
      <w:pPr>
        <w:numPr>
          <w:ilvl w:val="1"/>
          <w:numId w:val="900"/>
        </w:numPr>
        <w:spacing w:before="0" w:after="0"/>
      </w:pPr>
      <w:r>
        <w:t>Module Federation</w:t>
      </w:r>
    </w:p>
    <w:p>
      <w:pPr>
        <w:numPr>
          <w:ilvl w:val="1"/>
          <w:numId w:val="900"/>
        </w:numPr>
        <w:spacing w:before="0" w:after="0"/>
      </w:pPr>
      <w:r>
        <w:t>Single-SPA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pStyle w:val="Heading1"/>
      </w:pPr>
      <w:r>
        <w:t>Deployment and Production</w:t>
      </w:r>
    </w:p>
    <w:p>
      <w:pPr>
        <w:numPr>
          <w:ilvl w:val="0"/>
          <w:numId w:val="900"/>
        </w:numPr>
        <w:spacing w:before="0" w:after="0"/>
      </w:pPr>
      <w:r>
        <w:t>Build Process</w:t>
      </w:r>
    </w:p>
    <w:p>
      <w:pPr>
        <w:numPr>
          <w:ilvl w:val="1"/>
          <w:numId w:val="900"/>
        </w:numPr>
        <w:spacing w:before="0" w:after="0"/>
      </w:pPr>
      <w:r>
        <w:t>Production Builds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1"/>
          <w:numId w:val="900"/>
        </w:numPr>
        <w:spacing w:before="0" w:after="0"/>
      </w:pPr>
      <w:r>
        <w:t>Bundle Analysis</w:t>
      </w:r>
    </w:p>
    <w:p>
      <w:pPr>
        <w:numPr>
          <w:ilvl w:val="0"/>
          <w:numId w:val="900"/>
        </w:numPr>
        <w:spacing w:before="0" w:after="0"/>
      </w:pPr>
      <w:r>
        <w:t>Static Site Hosting</w:t>
      </w:r>
    </w:p>
    <w:p>
      <w:pPr>
        <w:numPr>
          <w:ilvl w:val="1"/>
          <w:numId w:val="900"/>
        </w:numPr>
        <w:spacing w:before="0" w:after="0"/>
      </w:pPr>
      <w:r>
        <w:t>Netlify</w:t>
      </w:r>
    </w:p>
    <w:p>
      <w:pPr>
        <w:numPr>
          <w:ilvl w:val="1"/>
          <w:numId w:val="900"/>
        </w:numPr>
        <w:spacing w:before="0" w:after="0"/>
      </w:pPr>
      <w:r>
        <w:t>Vercel</w:t>
      </w:r>
    </w:p>
    <w:p>
      <w:pPr>
        <w:numPr>
          <w:ilvl w:val="1"/>
          <w:numId w:val="900"/>
        </w:numPr>
        <w:spacing w:before="0" w:after="0"/>
      </w:pPr>
      <w:r>
        <w:t>GitHub Pages</w:t>
      </w:r>
    </w:p>
    <w:p>
      <w:pPr>
        <w:numPr>
          <w:ilvl w:val="1"/>
          <w:numId w:val="900"/>
        </w:numPr>
        <w:spacing w:before="0" w:after="0"/>
      </w:pPr>
      <w:r>
        <w:t>AWS S3</w:t>
      </w:r>
    </w:p>
    <w:p>
      <w:pPr>
        <w:numPr>
          <w:ilvl w:val="1"/>
          <w:numId w:val="900"/>
        </w:numPr>
        <w:spacing w:before="0" w:after="0"/>
      </w:pPr>
      <w:r>
        <w:t>Firebase Hosting</w:t>
      </w:r>
    </w:p>
    <w:p>
      <w:pPr>
        <w:numPr>
          <w:ilvl w:val="0"/>
          <w:numId w:val="900"/>
        </w:numPr>
        <w:spacing w:before="0" w:after="0"/>
      </w:pPr>
      <w:r>
        <w:t>Content Delivery Networks</w:t>
      </w:r>
    </w:p>
    <w:p>
      <w:pPr>
        <w:numPr>
          <w:ilvl w:val="1"/>
          <w:numId w:val="900"/>
        </w:numPr>
        <w:spacing w:before="0" w:after="0"/>
      </w:pPr>
      <w:r>
        <w:t>CDN Benefits</w:t>
      </w:r>
    </w:p>
    <w:p>
      <w:pPr>
        <w:numPr>
          <w:ilvl w:val="1"/>
          <w:numId w:val="900"/>
        </w:numPr>
        <w:spacing w:before="0" w:after="0"/>
      </w:pPr>
      <w:r>
        <w:t>CDN Configuration</w:t>
      </w:r>
    </w:p>
    <w:p>
      <w:pPr>
        <w:numPr>
          <w:ilvl w:val="1"/>
          <w:numId w:val="900"/>
        </w:numPr>
        <w:spacing w:before="0" w:after="0"/>
      </w:pPr>
      <w:r>
        <w:t>Asset Distribution</w:t>
      </w:r>
    </w:p>
    <w:p>
      <w:pPr>
        <w:numPr>
          <w:ilvl w:val="0"/>
          <w:numId w:val="900"/>
        </w:numPr>
        <w:spacing w:before="0" w:after="0"/>
      </w:pPr>
      <w:r>
        <w:t>Continuous Integration and Deployment</w:t>
      </w:r>
    </w:p>
    <w:p>
      <w:pPr>
        <w:numPr>
          <w:ilvl w:val="1"/>
          <w:numId w:val="900"/>
        </w:numPr>
        <w:spacing w:before="0" w:after="0"/>
      </w:pPr>
      <w:r>
        <w:t>CI/CD Concepts</w:t>
      </w:r>
    </w:p>
    <w:p>
      <w:pPr>
        <w:numPr>
          <w:ilvl w:val="1"/>
          <w:numId w:val="900"/>
        </w:numPr>
        <w:spacing w:before="0" w:after="0"/>
      </w:pPr>
      <w:r>
        <w:t>GitHub Actions</w:t>
      </w:r>
    </w:p>
    <w:p>
      <w:pPr>
        <w:numPr>
          <w:ilvl w:val="1"/>
          <w:numId w:val="900"/>
        </w:numPr>
        <w:spacing w:before="0" w:after="0"/>
      </w:pPr>
      <w:r>
        <w:t>GitLab CI</w:t>
      </w:r>
    </w:p>
    <w:p>
      <w:pPr>
        <w:numPr>
          <w:ilvl w:val="1"/>
          <w:numId w:val="900"/>
        </w:numPr>
        <w:spacing w:before="0" w:after="0"/>
      </w:pPr>
      <w:r>
        <w:t>Jenkins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Deployment Pipelines</w:t>
      </w:r>
    </w:p>
    <w:p>
      <w:pPr>
        <w:numPr>
          <w:ilvl w:val="0"/>
          <w:numId w:val="900"/>
        </w:numPr>
        <w:spacing w:before="0" w:after="0"/>
      </w:pPr>
      <w:r>
        <w:t>Monitoring and Analytics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User Analytics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0"/>
          <w:numId w:val="900"/>
        </w:numPr>
        <w:spacing w:before="0" w:after="0"/>
      </w:pPr>
      <w:r>
        <w:t>Domain and DNS Management</w:t>
      </w:r>
    </w:p>
    <w:p>
      <w:pPr>
        <w:numPr>
          <w:ilvl w:val="1"/>
          <w:numId w:val="900"/>
        </w:numPr>
        <w:spacing w:before="0" w:after="0"/>
      </w:pPr>
      <w:r>
        <w:t>Domain Registration</w:t>
      </w:r>
    </w:p>
    <w:p>
      <w:pPr>
        <w:numPr>
          <w:ilvl w:val="1"/>
          <w:numId w:val="900"/>
        </w:numPr>
        <w:spacing w:before="0" w:after="0"/>
      </w:pPr>
      <w:r>
        <w:t>DNS Configuration</w:t>
      </w:r>
    </w:p>
    <w:p>
      <w:pPr>
        <w:numPr>
          <w:ilvl w:val="1"/>
          <w:numId w:val="900"/>
        </w:numPr>
        <w:spacing w:before="0" w:after="0"/>
      </w:pPr>
      <w:r>
        <w:t>SSL Certificates</w:t>
      </w:r>
    </w:p>
    <w:p>
      <w:pPr>
        <w:numPr>
          <w:ilvl w:val="1"/>
          <w:numId w:val="900"/>
        </w:numPr>
        <w:spacing w:before="0" w:after="0"/>
      </w:pPr>
      <w:r>
        <w:t>Custom Domains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