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French Language Grammar</w:t>
      </w:r>
    </w:p>
    <w:p>
      <w:pPr>
        <w:pStyle w:val="Heading1"/>
      </w:pPr>
      <w:r>
        <w:t>Foundations of French Grammar</w:t>
      </w:r>
    </w:p>
    <w:p>
      <w:pPr>
        <w:numPr>
          <w:ilvl w:val="0"/>
          <w:numId w:val="900"/>
        </w:numPr>
        <w:spacing w:before="0" w:after="0"/>
      </w:pPr>
      <w:r>
        <w:t>The French Alphabet and Pronunciation</w:t>
      </w:r>
    </w:p>
    <w:p>
      <w:pPr>
        <w:numPr>
          <w:ilvl w:val="1"/>
          <w:numId w:val="900"/>
        </w:numPr>
        <w:spacing w:before="0" w:after="0"/>
      </w:pPr>
      <w:r>
        <w:t>The French Alphabet</w:t>
      </w:r>
    </w:p>
    <w:p>
      <w:pPr>
        <w:numPr>
          <w:ilvl w:val="2"/>
          <w:numId w:val="900"/>
        </w:numPr>
        <w:spacing w:before="0" w:after="0"/>
      </w:pPr>
      <w:r>
        <w:t>Letter Names and Sounds</w:t>
      </w:r>
    </w:p>
    <w:p>
      <w:pPr>
        <w:numPr>
          <w:ilvl w:val="2"/>
          <w:numId w:val="900"/>
        </w:numPr>
        <w:spacing w:before="0" w:after="0"/>
      </w:pPr>
      <w:r>
        <w:t>Differences from English Alphabet</w:t>
      </w:r>
    </w:p>
    <w:p>
      <w:pPr>
        <w:numPr>
          <w:ilvl w:val="1"/>
          <w:numId w:val="900"/>
        </w:numPr>
        <w:spacing w:before="0" w:after="0"/>
      </w:pPr>
      <w:r>
        <w:t>Vowel Pronunciation</w:t>
      </w:r>
    </w:p>
    <w:p>
      <w:pPr>
        <w:numPr>
          <w:ilvl w:val="2"/>
          <w:numId w:val="900"/>
        </w:numPr>
        <w:spacing w:before="0" w:after="0"/>
      </w:pPr>
      <w:r>
        <w:t>Simple Oral Vowels</w:t>
      </w:r>
    </w:p>
    <w:p>
      <w:pPr>
        <w:numPr>
          <w:ilvl w:val="3"/>
          <w:numId w:val="900"/>
        </w:numPr>
        <w:spacing w:before="0" w:after="0"/>
      </w:pPr>
      <w:r>
        <w:t>a, e, i, o, u</w:t>
      </w:r>
    </w:p>
    <w:p>
      <w:pPr>
        <w:numPr>
          <w:ilvl w:val="3"/>
          <w:numId w:val="900"/>
        </w:numPr>
        <w:spacing w:before="0" w:after="0"/>
      </w:pPr>
      <w:r>
        <w:t>Open vs. Closed Vowels</w:t>
      </w:r>
    </w:p>
    <w:p>
      <w:pPr>
        <w:numPr>
          <w:ilvl w:val="2"/>
          <w:numId w:val="900"/>
        </w:numPr>
        <w:spacing w:before="0" w:after="0"/>
      </w:pPr>
      <w:r>
        <w:t>Nasal Vowels</w:t>
      </w:r>
    </w:p>
    <w:p>
      <w:pPr>
        <w:numPr>
          <w:ilvl w:val="3"/>
          <w:numId w:val="900"/>
        </w:numPr>
        <w:spacing w:before="0" w:after="0"/>
      </w:pPr>
      <w:r>
        <w:t>an, en, in, on, un</w:t>
      </w:r>
    </w:p>
    <w:p>
      <w:pPr>
        <w:numPr>
          <w:ilvl w:val="3"/>
          <w:numId w:val="900"/>
        </w:numPr>
        <w:spacing w:before="0" w:after="0"/>
      </w:pPr>
      <w:r>
        <w:t>Pronunciation Techniques</w:t>
      </w:r>
    </w:p>
    <w:p>
      <w:pPr>
        <w:numPr>
          <w:ilvl w:val="1"/>
          <w:numId w:val="900"/>
        </w:numPr>
        <w:spacing w:before="0" w:after="0"/>
      </w:pPr>
      <w:r>
        <w:t>Consonant Pronunciation</w:t>
      </w:r>
    </w:p>
    <w:p>
      <w:pPr>
        <w:numPr>
          <w:ilvl w:val="2"/>
          <w:numId w:val="900"/>
        </w:numPr>
        <w:spacing w:before="0" w:after="0"/>
      </w:pPr>
      <w:r>
        <w:t>Voiced Consonants</w:t>
      </w:r>
    </w:p>
    <w:p>
      <w:pPr>
        <w:numPr>
          <w:ilvl w:val="2"/>
          <w:numId w:val="900"/>
        </w:numPr>
        <w:spacing w:before="0" w:after="0"/>
      </w:pPr>
      <w:r>
        <w:t>Voiceless Consonants</w:t>
      </w:r>
    </w:p>
    <w:p>
      <w:pPr>
        <w:numPr>
          <w:ilvl w:val="2"/>
          <w:numId w:val="900"/>
        </w:numPr>
        <w:spacing w:before="0" w:after="0"/>
      </w:pPr>
      <w:r>
        <w:t>Silent Consonants</w:t>
      </w:r>
    </w:p>
    <w:p>
      <w:pPr>
        <w:numPr>
          <w:ilvl w:val="3"/>
          <w:numId w:val="900"/>
        </w:numPr>
        <w:spacing w:before="0" w:after="0"/>
      </w:pPr>
      <w:r>
        <w:t>Final Consonants</w:t>
      </w:r>
    </w:p>
    <w:p>
      <w:pPr>
        <w:numPr>
          <w:ilvl w:val="3"/>
          <w:numId w:val="900"/>
        </w:numPr>
        <w:spacing w:before="0" w:after="0"/>
      </w:pPr>
      <w:r>
        <w:t>H Muet vs. H Aspiré</w:t>
      </w:r>
    </w:p>
    <w:p>
      <w:pPr>
        <w:numPr>
          <w:ilvl w:val="1"/>
          <w:numId w:val="900"/>
        </w:numPr>
        <w:spacing w:before="0" w:after="0"/>
      </w:pPr>
      <w:r>
        <w:t>Semi-vowels and Glides</w:t>
      </w:r>
    </w:p>
    <w:p>
      <w:pPr>
        <w:numPr>
          <w:ilvl w:val="2"/>
          <w:numId w:val="900"/>
        </w:numPr>
        <w:spacing w:before="0" w:after="0"/>
      </w:pPr>
      <w:r>
        <w:t>w, j, ɥ Sounds</w:t>
      </w:r>
    </w:p>
    <w:p>
      <w:pPr>
        <w:numPr>
          <w:ilvl w:val="2"/>
          <w:numId w:val="900"/>
        </w:numPr>
        <w:spacing w:before="0" w:after="0"/>
      </w:pPr>
      <w:r>
        <w:t>Formation and Usage</w:t>
      </w:r>
    </w:p>
    <w:p>
      <w:pPr>
        <w:numPr>
          <w:ilvl w:val="1"/>
          <w:numId w:val="900"/>
        </w:numPr>
        <w:spacing w:before="0" w:after="0"/>
      </w:pPr>
      <w:r>
        <w:t>Syllable Structure</w:t>
      </w:r>
    </w:p>
    <w:p>
      <w:pPr>
        <w:numPr>
          <w:ilvl w:val="2"/>
          <w:numId w:val="900"/>
        </w:numPr>
        <w:spacing w:before="0" w:after="0"/>
      </w:pPr>
      <w:r>
        <w:t>Syllable Division Rules</w:t>
      </w:r>
    </w:p>
    <w:p>
      <w:pPr>
        <w:numPr>
          <w:ilvl w:val="2"/>
          <w:numId w:val="900"/>
        </w:numPr>
        <w:spacing w:before="0" w:after="0"/>
      </w:pPr>
      <w:r>
        <w:t>Stress Patterns</w:t>
      </w:r>
    </w:p>
    <w:p>
      <w:pPr>
        <w:numPr>
          <w:ilvl w:val="1"/>
          <w:numId w:val="900"/>
        </w:numPr>
        <w:spacing w:before="0" w:after="0"/>
      </w:pPr>
      <w:r>
        <w:t>Liaison</w:t>
      </w:r>
    </w:p>
    <w:p>
      <w:pPr>
        <w:numPr>
          <w:ilvl w:val="2"/>
          <w:numId w:val="900"/>
        </w:numPr>
        <w:spacing w:before="0" w:after="0"/>
      </w:pPr>
      <w:r>
        <w:t>Obligatory Liaisons</w:t>
      </w:r>
    </w:p>
    <w:p>
      <w:pPr>
        <w:numPr>
          <w:ilvl w:val="2"/>
          <w:numId w:val="900"/>
        </w:numPr>
        <w:spacing w:before="0" w:after="0"/>
      </w:pPr>
      <w:r>
        <w:t>Optional Liaisons</w:t>
      </w:r>
    </w:p>
    <w:p>
      <w:pPr>
        <w:numPr>
          <w:ilvl w:val="2"/>
          <w:numId w:val="900"/>
        </w:numPr>
        <w:spacing w:before="0" w:after="0"/>
      </w:pPr>
      <w:r>
        <w:t>Forbidden Liaisons</w:t>
      </w:r>
    </w:p>
    <w:p>
      <w:pPr>
        <w:numPr>
          <w:ilvl w:val="2"/>
          <w:numId w:val="900"/>
        </w:numPr>
        <w:spacing w:before="0" w:after="0"/>
      </w:pPr>
      <w:r>
        <w:t>Liaison Consonants</w:t>
      </w:r>
    </w:p>
    <w:p>
      <w:pPr>
        <w:numPr>
          <w:ilvl w:val="1"/>
          <w:numId w:val="900"/>
        </w:numPr>
        <w:spacing w:before="0" w:after="0"/>
      </w:pPr>
      <w:r>
        <w:t>Enchaînement</w:t>
      </w:r>
    </w:p>
    <w:p>
      <w:pPr>
        <w:numPr>
          <w:ilvl w:val="2"/>
          <w:numId w:val="900"/>
        </w:numPr>
        <w:spacing w:before="0" w:after="0"/>
      </w:pPr>
      <w:r>
        <w:t>Consonant-Vowel Links</w:t>
      </w:r>
    </w:p>
    <w:p>
      <w:pPr>
        <w:numPr>
          <w:ilvl w:val="2"/>
          <w:numId w:val="900"/>
        </w:numPr>
        <w:spacing w:before="0" w:after="0"/>
      </w:pPr>
      <w:r>
        <w:t>Difference from Liaison</w:t>
      </w:r>
    </w:p>
    <w:p>
      <w:pPr>
        <w:numPr>
          <w:ilvl w:val="1"/>
          <w:numId w:val="900"/>
        </w:numPr>
        <w:spacing w:before="0" w:after="0"/>
      </w:pPr>
      <w:r>
        <w:t>Common Pronunciation Challenges</w:t>
      </w:r>
    </w:p>
    <w:p>
      <w:pPr>
        <w:numPr>
          <w:ilvl w:val="2"/>
          <w:numId w:val="900"/>
        </w:numPr>
        <w:spacing w:before="0" w:after="0"/>
      </w:pPr>
      <w:r>
        <w:t>French R Sound</w:t>
      </w:r>
    </w:p>
    <w:p>
      <w:pPr>
        <w:numPr>
          <w:ilvl w:val="2"/>
          <w:numId w:val="900"/>
        </w:numPr>
        <w:spacing w:before="0" w:after="0"/>
      </w:pPr>
      <w:r>
        <w:t>Nasal Vowel Distinctions</w:t>
      </w:r>
    </w:p>
    <w:p>
      <w:pPr>
        <w:numPr>
          <w:ilvl w:val="2"/>
          <w:numId w:val="900"/>
        </w:numPr>
        <w:spacing w:before="0" w:after="0"/>
      </w:pPr>
      <w:r>
        <w:t>Silent Letters</w:t>
      </w:r>
    </w:p>
    <w:p>
      <w:pPr>
        <w:numPr>
          <w:ilvl w:val="0"/>
          <w:numId w:val="900"/>
        </w:numPr>
        <w:spacing w:before="0" w:after="0"/>
      </w:pPr>
      <w:r>
        <w:t>French Orthography</w:t>
      </w:r>
    </w:p>
    <w:p>
      <w:pPr>
        <w:numPr>
          <w:ilvl w:val="1"/>
          <w:numId w:val="900"/>
        </w:numPr>
        <w:spacing w:before="0" w:after="0"/>
      </w:pPr>
      <w:r>
        <w:t>Acute Accent</w:t>
      </w:r>
    </w:p>
    <w:p>
      <w:pPr>
        <w:numPr>
          <w:ilvl w:val="2"/>
          <w:numId w:val="900"/>
        </w:numPr>
        <w:spacing w:before="0" w:after="0"/>
      </w:pPr>
      <w:r>
        <w:t>Usage on é</w:t>
      </w:r>
    </w:p>
    <w:p>
      <w:pPr>
        <w:numPr>
          <w:ilvl w:val="2"/>
          <w:numId w:val="900"/>
        </w:numPr>
        <w:spacing w:before="0" w:after="0"/>
      </w:pPr>
      <w:r>
        <w:t>Pronunciation Effects</w:t>
      </w:r>
    </w:p>
    <w:p>
      <w:pPr>
        <w:numPr>
          <w:ilvl w:val="1"/>
          <w:numId w:val="900"/>
        </w:numPr>
        <w:spacing w:before="0" w:after="0"/>
      </w:pPr>
      <w:r>
        <w:t>Grave Accent</w:t>
      </w:r>
    </w:p>
    <w:p>
      <w:pPr>
        <w:numPr>
          <w:ilvl w:val="2"/>
          <w:numId w:val="900"/>
        </w:numPr>
        <w:spacing w:before="0" w:after="0"/>
      </w:pPr>
      <w:r>
        <w:t>Usage on à</w:t>
      </w:r>
    </w:p>
    <w:p>
      <w:pPr>
        <w:numPr>
          <w:ilvl w:val="2"/>
          <w:numId w:val="900"/>
        </w:numPr>
        <w:spacing w:before="0" w:after="0"/>
      </w:pPr>
      <w:r>
        <w:t>Usage on è</w:t>
      </w:r>
    </w:p>
    <w:p>
      <w:pPr>
        <w:numPr>
          <w:ilvl w:val="2"/>
          <w:numId w:val="900"/>
        </w:numPr>
        <w:spacing w:before="0" w:after="0"/>
      </w:pPr>
      <w:r>
        <w:t>Usage on ù</w:t>
      </w:r>
    </w:p>
    <w:p>
      <w:pPr>
        <w:numPr>
          <w:ilvl w:val="2"/>
          <w:numId w:val="900"/>
        </w:numPr>
        <w:spacing w:before="0" w:after="0"/>
      </w:pPr>
      <w:r>
        <w:t>Distinguishing Homophones</w:t>
      </w:r>
    </w:p>
    <w:p>
      <w:pPr>
        <w:numPr>
          <w:ilvl w:val="1"/>
          <w:numId w:val="900"/>
        </w:numPr>
        <w:spacing w:before="0" w:after="0"/>
      </w:pPr>
      <w:r>
        <w:t>Circumflex Accent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Usage on â, ê, î, ô, û</w:t>
      </w:r>
    </w:p>
    <w:p>
      <w:pPr>
        <w:numPr>
          <w:ilvl w:val="2"/>
          <w:numId w:val="900"/>
        </w:numPr>
        <w:spacing w:before="0" w:after="0"/>
      </w:pPr>
      <w:r>
        <w:t>Pronunciation Effects</w:t>
      </w:r>
    </w:p>
    <w:p>
      <w:pPr>
        <w:numPr>
          <w:ilvl w:val="1"/>
          <w:numId w:val="900"/>
        </w:numPr>
        <w:spacing w:before="0" w:after="0"/>
      </w:pPr>
      <w:r>
        <w:t>Diaeresis</w:t>
      </w:r>
    </w:p>
    <w:p>
      <w:pPr>
        <w:numPr>
          <w:ilvl w:val="2"/>
          <w:numId w:val="900"/>
        </w:numPr>
        <w:spacing w:before="0" w:after="0"/>
      </w:pPr>
      <w:r>
        <w:t>Usage on ë, ï, ü</w:t>
      </w:r>
    </w:p>
    <w:p>
      <w:pPr>
        <w:numPr>
          <w:ilvl w:val="2"/>
          <w:numId w:val="900"/>
        </w:numPr>
        <w:spacing w:before="0" w:after="0"/>
      </w:pPr>
      <w:r>
        <w:t>Syllable Separation Function</w:t>
      </w:r>
    </w:p>
    <w:p>
      <w:pPr>
        <w:numPr>
          <w:ilvl w:val="1"/>
          <w:numId w:val="900"/>
        </w:numPr>
        <w:spacing w:before="0" w:after="0"/>
      </w:pPr>
      <w:r>
        <w:t>Cedilla</w:t>
      </w:r>
    </w:p>
    <w:p>
      <w:pPr>
        <w:numPr>
          <w:ilvl w:val="2"/>
          <w:numId w:val="900"/>
        </w:numPr>
        <w:spacing w:before="0" w:after="0"/>
      </w:pPr>
      <w:r>
        <w:t>Usage with ç</w:t>
      </w:r>
    </w:p>
    <w:p>
      <w:pPr>
        <w:numPr>
          <w:ilvl w:val="2"/>
          <w:numId w:val="900"/>
        </w:numPr>
        <w:spacing w:before="0" w:after="0"/>
      </w:pPr>
      <w:r>
        <w:t>Pronunciation Rules</w:t>
      </w:r>
    </w:p>
    <w:p>
      <w:pPr>
        <w:numPr>
          <w:ilvl w:val="1"/>
          <w:numId w:val="900"/>
        </w:numPr>
        <w:spacing w:before="0" w:after="0"/>
      </w:pPr>
      <w:r>
        <w:t>Capitalization Rules</w:t>
      </w:r>
    </w:p>
    <w:p>
      <w:pPr>
        <w:numPr>
          <w:ilvl w:val="2"/>
          <w:numId w:val="900"/>
        </w:numPr>
        <w:spacing w:before="0" w:after="0"/>
      </w:pPr>
      <w:r>
        <w:t>Proper Nouns</w:t>
      </w:r>
    </w:p>
    <w:p>
      <w:pPr>
        <w:numPr>
          <w:ilvl w:val="2"/>
          <w:numId w:val="900"/>
        </w:numPr>
        <w:spacing w:before="0" w:after="0"/>
      </w:pPr>
      <w:r>
        <w:t>Titles and Headings</w:t>
      </w:r>
    </w:p>
    <w:p>
      <w:pPr>
        <w:numPr>
          <w:ilvl w:val="2"/>
          <w:numId w:val="900"/>
        </w:numPr>
        <w:spacing w:before="0" w:after="0"/>
      </w:pPr>
      <w:r>
        <w:t>Accents on Capital Letters</w:t>
      </w:r>
    </w:p>
    <w:p>
      <w:pPr>
        <w:numPr>
          <w:ilvl w:val="0"/>
          <w:numId w:val="900"/>
        </w:numPr>
        <w:spacing w:before="0" w:after="0"/>
      </w:pPr>
      <w:r>
        <w:t>Basic Sentence Patterns</w:t>
      </w:r>
    </w:p>
    <w:p>
      <w:pPr>
        <w:numPr>
          <w:ilvl w:val="1"/>
          <w:numId w:val="900"/>
        </w:numPr>
        <w:spacing w:before="0" w:after="0"/>
      </w:pPr>
      <w:r>
        <w:t>Word Order Fundamentals</w:t>
      </w:r>
    </w:p>
    <w:p>
      <w:pPr>
        <w:numPr>
          <w:ilvl w:val="2"/>
          <w:numId w:val="900"/>
        </w:numPr>
        <w:spacing w:before="0" w:after="0"/>
      </w:pPr>
      <w:r>
        <w:t>Subject-Verb-Object Structure</w:t>
      </w:r>
    </w:p>
    <w:p>
      <w:pPr>
        <w:numPr>
          <w:ilvl w:val="2"/>
          <w:numId w:val="900"/>
        </w:numPr>
        <w:spacing w:before="0" w:after="0"/>
      </w:pPr>
      <w:r>
        <w:t>Flexibility in French</w:t>
      </w:r>
    </w:p>
    <w:p>
      <w:pPr>
        <w:numPr>
          <w:ilvl w:val="1"/>
          <w:numId w:val="900"/>
        </w:numPr>
        <w:spacing w:before="0" w:after="0"/>
      </w:pPr>
      <w:r>
        <w:t>Declarative Sentences</w:t>
      </w:r>
    </w:p>
    <w:p>
      <w:pPr>
        <w:numPr>
          <w:ilvl w:val="2"/>
          <w:numId w:val="900"/>
        </w:numPr>
        <w:spacing w:before="0" w:after="0"/>
      </w:pPr>
      <w:r>
        <w:t>Affirmative Statements</w:t>
      </w:r>
    </w:p>
    <w:p>
      <w:pPr>
        <w:numPr>
          <w:ilvl w:val="2"/>
          <w:numId w:val="900"/>
        </w:numPr>
        <w:spacing w:before="0" w:after="0"/>
      </w:pPr>
      <w:r>
        <w:t>Sentence Components</w:t>
      </w:r>
    </w:p>
    <w:p>
      <w:pPr>
        <w:numPr>
          <w:ilvl w:val="1"/>
          <w:numId w:val="900"/>
        </w:numPr>
        <w:spacing w:before="0" w:after="0"/>
      </w:pPr>
      <w:r>
        <w:t>Negative Sentences</w:t>
      </w:r>
    </w:p>
    <w:p>
      <w:pPr>
        <w:numPr>
          <w:ilvl w:val="2"/>
          <w:numId w:val="900"/>
        </w:numPr>
        <w:spacing w:before="0" w:after="0"/>
      </w:pPr>
      <w:r>
        <w:t>Basic Negation Structure</w:t>
      </w:r>
    </w:p>
    <w:p>
      <w:pPr>
        <w:numPr>
          <w:ilvl w:val="2"/>
          <w:numId w:val="900"/>
        </w:numPr>
        <w:spacing w:before="0" w:after="0"/>
      </w:pPr>
      <w:r>
        <w:t>Word Order Changes</w:t>
      </w:r>
    </w:p>
    <w:p>
      <w:pPr>
        <w:numPr>
          <w:ilvl w:val="1"/>
          <w:numId w:val="900"/>
        </w:numPr>
        <w:spacing w:before="0" w:after="0"/>
      </w:pPr>
      <w:r>
        <w:t>Interrogative Sentences</w:t>
      </w:r>
    </w:p>
    <w:p>
      <w:pPr>
        <w:numPr>
          <w:ilvl w:val="2"/>
          <w:numId w:val="900"/>
        </w:numPr>
        <w:spacing w:before="0" w:after="0"/>
      </w:pPr>
      <w:r>
        <w:t>Question Formation Methods</w:t>
      </w:r>
    </w:p>
    <w:p>
      <w:pPr>
        <w:numPr>
          <w:ilvl w:val="2"/>
          <w:numId w:val="900"/>
        </w:numPr>
        <w:spacing w:before="0" w:after="0"/>
      </w:pPr>
      <w:r>
        <w:t>Word Order in Questions</w:t>
      </w:r>
    </w:p>
    <w:p>
      <w:pPr>
        <w:numPr>
          <w:ilvl w:val="1"/>
          <w:numId w:val="900"/>
        </w:numPr>
        <w:spacing w:before="0" w:after="0"/>
      </w:pPr>
      <w:r>
        <w:t>Exclamatory Sentences</w:t>
      </w:r>
    </w:p>
    <w:p>
      <w:pPr>
        <w:numPr>
          <w:ilvl w:val="2"/>
          <w:numId w:val="900"/>
        </w:numPr>
        <w:spacing w:before="0" w:after="0"/>
      </w:pPr>
      <w:r>
        <w:t>Exclamation Patterns</w:t>
      </w:r>
    </w:p>
    <w:p>
      <w:pPr>
        <w:numPr>
          <w:ilvl w:val="2"/>
          <w:numId w:val="900"/>
        </w:numPr>
        <w:spacing w:before="0" w:after="0"/>
      </w:pPr>
      <w:r>
        <w:t>Emotional Expression</w:t>
      </w:r>
    </w:p>
    <w:p>
      <w:pPr>
        <w:pStyle w:val="Heading1"/>
      </w:pPr>
      <w:r>
        <w:t>Nouns</w:t>
      </w:r>
    </w:p>
    <w:p>
      <w:pPr>
        <w:numPr>
          <w:ilvl w:val="0"/>
          <w:numId w:val="900"/>
        </w:numPr>
        <w:spacing w:before="0" w:after="0"/>
      </w:pPr>
      <w:r>
        <w:t>Grammatical Gender</w:t>
      </w:r>
    </w:p>
    <w:p>
      <w:pPr>
        <w:numPr>
          <w:ilvl w:val="1"/>
          <w:numId w:val="900"/>
        </w:numPr>
        <w:spacing w:before="0" w:after="0"/>
      </w:pPr>
      <w:r>
        <w:t>Gender System Overview</w:t>
      </w:r>
    </w:p>
    <w:p>
      <w:pPr>
        <w:numPr>
          <w:ilvl w:val="2"/>
          <w:numId w:val="900"/>
        </w:numPr>
        <w:spacing w:before="0" w:after="0"/>
      </w:pPr>
      <w:r>
        <w:t>Masculine vs. Feminine</w:t>
      </w:r>
    </w:p>
    <w:p>
      <w:pPr>
        <w:numPr>
          <w:ilvl w:val="2"/>
          <w:numId w:val="900"/>
        </w:numPr>
        <w:spacing w:before="0" w:after="0"/>
      </w:pPr>
      <w:r>
        <w:t>Arbitrary Nature of Gender</w:t>
      </w:r>
    </w:p>
    <w:p>
      <w:pPr>
        <w:numPr>
          <w:ilvl w:val="1"/>
          <w:numId w:val="900"/>
        </w:numPr>
        <w:spacing w:before="0" w:after="0"/>
      </w:pPr>
      <w:r>
        <w:t>Masculine Nouns</w:t>
      </w:r>
    </w:p>
    <w:p>
      <w:pPr>
        <w:numPr>
          <w:ilvl w:val="2"/>
          <w:numId w:val="900"/>
        </w:numPr>
        <w:spacing w:before="0" w:after="0"/>
      </w:pPr>
      <w:r>
        <w:t>Common Masculine Endings</w:t>
      </w:r>
    </w:p>
    <w:p>
      <w:pPr>
        <w:numPr>
          <w:ilvl w:val="3"/>
          <w:numId w:val="900"/>
        </w:numPr>
        <w:spacing w:before="0" w:after="0"/>
      </w:pPr>
      <w:r>
        <w:t>-age, -isme, -ment</w:t>
      </w:r>
    </w:p>
    <w:p>
      <w:pPr>
        <w:numPr>
          <w:ilvl w:val="3"/>
          <w:numId w:val="900"/>
        </w:numPr>
        <w:spacing w:before="0" w:after="0"/>
      </w:pPr>
      <w:r>
        <w:t>-eau, -eu, -ou</w:t>
      </w:r>
    </w:p>
    <w:p>
      <w:pPr>
        <w:numPr>
          <w:ilvl w:val="2"/>
          <w:numId w:val="900"/>
        </w:numPr>
        <w:spacing w:before="0" w:after="0"/>
      </w:pPr>
      <w:r>
        <w:t>Masculine Noun Categories</w:t>
      </w:r>
    </w:p>
    <w:p>
      <w:pPr>
        <w:numPr>
          <w:ilvl w:val="1"/>
          <w:numId w:val="900"/>
        </w:numPr>
        <w:spacing w:before="0" w:after="0"/>
      </w:pPr>
      <w:r>
        <w:t>Feminine Nouns</w:t>
      </w:r>
    </w:p>
    <w:p>
      <w:pPr>
        <w:numPr>
          <w:ilvl w:val="2"/>
          <w:numId w:val="900"/>
        </w:numPr>
        <w:spacing w:before="0" w:after="0"/>
      </w:pPr>
      <w:r>
        <w:t>Common Feminine Endings</w:t>
      </w:r>
    </w:p>
    <w:p>
      <w:pPr>
        <w:numPr>
          <w:ilvl w:val="3"/>
          <w:numId w:val="900"/>
        </w:numPr>
        <w:spacing w:before="0" w:after="0"/>
      </w:pPr>
      <w:r>
        <w:t>-tion, -sion, -té</w:t>
      </w:r>
    </w:p>
    <w:p>
      <w:pPr>
        <w:numPr>
          <w:ilvl w:val="3"/>
          <w:numId w:val="900"/>
        </w:numPr>
        <w:spacing w:before="0" w:after="0"/>
      </w:pPr>
      <w:r>
        <w:t>-ure, -ance, -ence</w:t>
      </w:r>
    </w:p>
    <w:p>
      <w:pPr>
        <w:numPr>
          <w:ilvl w:val="2"/>
          <w:numId w:val="900"/>
        </w:numPr>
        <w:spacing w:before="0" w:after="0"/>
      </w:pPr>
      <w:r>
        <w:t>Feminine Noun Categories</w:t>
      </w:r>
    </w:p>
    <w:p>
      <w:pPr>
        <w:numPr>
          <w:ilvl w:val="1"/>
          <w:numId w:val="900"/>
        </w:numPr>
        <w:spacing w:before="0" w:after="0"/>
      </w:pPr>
      <w:r>
        <w:t>Gender Identification Strategies</w:t>
      </w:r>
    </w:p>
    <w:p>
      <w:pPr>
        <w:numPr>
          <w:ilvl w:val="2"/>
          <w:numId w:val="900"/>
        </w:numPr>
        <w:spacing w:before="0" w:after="0"/>
      </w:pPr>
      <w:r>
        <w:t>Ending-Based Rules</w:t>
      </w:r>
    </w:p>
    <w:p>
      <w:pPr>
        <w:numPr>
          <w:ilvl w:val="2"/>
          <w:numId w:val="900"/>
        </w:numPr>
        <w:spacing w:before="0" w:after="0"/>
      </w:pPr>
      <w:r>
        <w:t>Semantic Categories</w:t>
      </w:r>
    </w:p>
    <w:p>
      <w:pPr>
        <w:numPr>
          <w:ilvl w:val="2"/>
          <w:numId w:val="900"/>
        </w:numPr>
        <w:spacing w:before="0" w:after="0"/>
      </w:pPr>
      <w:r>
        <w:t>Dictionary Usage</w:t>
      </w:r>
    </w:p>
    <w:p>
      <w:pPr>
        <w:numPr>
          <w:ilvl w:val="1"/>
          <w:numId w:val="900"/>
        </w:numPr>
        <w:spacing w:before="0" w:after="0"/>
      </w:pPr>
      <w:r>
        <w:t>People and Animals</w:t>
      </w:r>
    </w:p>
    <w:p>
      <w:pPr>
        <w:numPr>
          <w:ilvl w:val="2"/>
          <w:numId w:val="900"/>
        </w:numPr>
        <w:spacing w:before="0" w:after="0"/>
      </w:pPr>
      <w:r>
        <w:t>Gendered Professions</w:t>
      </w:r>
    </w:p>
    <w:p>
      <w:pPr>
        <w:numPr>
          <w:ilvl w:val="2"/>
          <w:numId w:val="900"/>
        </w:numPr>
        <w:spacing w:before="0" w:after="0"/>
      </w:pPr>
      <w:r>
        <w:t>Animal Gender Patterns</w:t>
      </w:r>
    </w:p>
    <w:p>
      <w:pPr>
        <w:numPr>
          <w:ilvl w:val="2"/>
          <w:numId w:val="900"/>
        </w:numPr>
        <w:spacing w:before="0" w:after="0"/>
      </w:pPr>
      <w:r>
        <w:t>Epicene Nouns</w:t>
      </w:r>
    </w:p>
    <w:p>
      <w:pPr>
        <w:numPr>
          <w:ilvl w:val="1"/>
          <w:numId w:val="900"/>
        </w:numPr>
        <w:spacing w:before="0" w:after="0"/>
      </w:pPr>
      <w:r>
        <w:t>Irregular Gender Patterns</w:t>
      </w:r>
    </w:p>
    <w:p>
      <w:pPr>
        <w:numPr>
          <w:ilvl w:val="2"/>
          <w:numId w:val="900"/>
        </w:numPr>
        <w:spacing w:before="0" w:after="0"/>
      </w:pPr>
      <w:r>
        <w:t>Exceptions to Rules</w:t>
      </w:r>
    </w:p>
    <w:p>
      <w:pPr>
        <w:numPr>
          <w:ilvl w:val="2"/>
          <w:numId w:val="900"/>
        </w:numPr>
        <w:spacing w:before="0" w:after="0"/>
      </w:pPr>
      <w:r>
        <w:t>Memorization Strategies</w:t>
      </w:r>
    </w:p>
    <w:p>
      <w:pPr>
        <w:numPr>
          <w:ilvl w:val="1"/>
          <w:numId w:val="900"/>
        </w:numPr>
        <w:spacing w:before="0" w:after="0"/>
      </w:pPr>
      <w:r>
        <w:t>Compound Nouns</w:t>
      </w:r>
    </w:p>
    <w:p>
      <w:pPr>
        <w:numPr>
          <w:ilvl w:val="2"/>
          <w:numId w:val="900"/>
        </w:numPr>
        <w:spacing w:before="0" w:after="0"/>
      </w:pPr>
      <w:r>
        <w:t>Gender Determination Rules</w:t>
      </w:r>
    </w:p>
    <w:p>
      <w:pPr>
        <w:numPr>
          <w:ilvl w:val="2"/>
          <w:numId w:val="900"/>
        </w:numPr>
        <w:spacing w:before="0" w:after="0"/>
      </w:pPr>
      <w:r>
        <w:t>Hyphenated Compounds</w:t>
      </w:r>
    </w:p>
    <w:p>
      <w:pPr>
        <w:numPr>
          <w:ilvl w:val="0"/>
          <w:numId w:val="900"/>
        </w:numPr>
        <w:spacing w:before="0" w:after="0"/>
      </w:pPr>
      <w:r>
        <w:t>Number Formation</w:t>
      </w:r>
    </w:p>
    <w:p>
      <w:pPr>
        <w:numPr>
          <w:ilvl w:val="1"/>
          <w:numId w:val="900"/>
        </w:numPr>
        <w:spacing w:before="0" w:after="0"/>
      </w:pPr>
      <w:r>
        <w:t>Regular Plural Formation</w:t>
      </w:r>
    </w:p>
    <w:p>
      <w:pPr>
        <w:numPr>
          <w:ilvl w:val="2"/>
          <w:numId w:val="900"/>
        </w:numPr>
        <w:spacing w:before="0" w:after="0"/>
      </w:pPr>
      <w:r>
        <w:t>Adding -s</w:t>
      </w:r>
    </w:p>
    <w:p>
      <w:pPr>
        <w:numPr>
          <w:ilvl w:val="2"/>
          <w:numId w:val="900"/>
        </w:numPr>
        <w:spacing w:before="0" w:after="0"/>
      </w:pPr>
      <w:r>
        <w:t>Pronunciation Changes</w:t>
      </w:r>
    </w:p>
    <w:p>
      <w:pPr>
        <w:numPr>
          <w:ilvl w:val="1"/>
          <w:numId w:val="900"/>
        </w:numPr>
        <w:spacing w:before="0" w:after="0"/>
      </w:pPr>
      <w:r>
        <w:t>Special Plural Endings</w:t>
      </w:r>
    </w:p>
    <w:p>
      <w:pPr>
        <w:numPr>
          <w:ilvl w:val="2"/>
          <w:numId w:val="900"/>
        </w:numPr>
        <w:spacing w:before="0" w:after="0"/>
      </w:pPr>
      <w:r>
        <w:t>Nouns Ending in -al</w:t>
      </w:r>
    </w:p>
    <w:p>
      <w:pPr>
        <w:numPr>
          <w:ilvl w:val="2"/>
          <w:numId w:val="900"/>
        </w:numPr>
        <w:spacing w:before="0" w:after="0"/>
      </w:pPr>
      <w:r>
        <w:t>Nouns Ending in -au</w:t>
      </w:r>
    </w:p>
    <w:p>
      <w:pPr>
        <w:numPr>
          <w:ilvl w:val="2"/>
          <w:numId w:val="900"/>
        </w:numPr>
        <w:spacing w:before="0" w:after="0"/>
      </w:pPr>
      <w:r>
        <w:t>Nouns Ending in -eu</w:t>
      </w:r>
    </w:p>
    <w:p>
      <w:pPr>
        <w:numPr>
          <w:ilvl w:val="2"/>
          <w:numId w:val="900"/>
        </w:numPr>
        <w:spacing w:before="0" w:after="0"/>
      </w:pPr>
      <w:r>
        <w:t>Nouns Ending in -ou</w:t>
      </w:r>
    </w:p>
    <w:p>
      <w:pPr>
        <w:numPr>
          <w:ilvl w:val="1"/>
          <w:numId w:val="900"/>
        </w:numPr>
        <w:spacing w:before="0" w:after="0"/>
      </w:pPr>
      <w:r>
        <w:t>Invariable Nouns</w:t>
      </w:r>
    </w:p>
    <w:p>
      <w:pPr>
        <w:numPr>
          <w:ilvl w:val="2"/>
          <w:numId w:val="900"/>
        </w:numPr>
        <w:spacing w:before="0" w:after="0"/>
      </w:pPr>
      <w:r>
        <w:t>Nouns Ending in -s, -x, -z</w:t>
      </w:r>
    </w:p>
    <w:p>
      <w:pPr>
        <w:numPr>
          <w:ilvl w:val="2"/>
          <w:numId w:val="900"/>
        </w:numPr>
        <w:spacing w:before="0" w:after="0"/>
      </w:pPr>
      <w:r>
        <w:t>Foreign Borrowings</w:t>
      </w:r>
    </w:p>
    <w:p>
      <w:pPr>
        <w:numPr>
          <w:ilvl w:val="1"/>
          <w:numId w:val="900"/>
        </w:numPr>
        <w:spacing w:before="0" w:after="0"/>
      </w:pPr>
      <w:r>
        <w:t>Irregular Plurals</w:t>
      </w:r>
    </w:p>
    <w:p>
      <w:pPr>
        <w:numPr>
          <w:ilvl w:val="2"/>
          <w:numId w:val="900"/>
        </w:numPr>
        <w:spacing w:before="0" w:after="0"/>
      </w:pPr>
      <w:r>
        <w:t>Complete Form Changes</w:t>
      </w:r>
    </w:p>
    <w:p>
      <w:pPr>
        <w:numPr>
          <w:ilvl w:val="2"/>
          <w:numId w:val="900"/>
        </w:numPr>
        <w:spacing w:before="0" w:after="0"/>
      </w:pPr>
      <w:r>
        <w:t>Memorization Lists</w:t>
      </w:r>
    </w:p>
    <w:p>
      <w:pPr>
        <w:numPr>
          <w:ilvl w:val="1"/>
          <w:numId w:val="900"/>
        </w:numPr>
        <w:spacing w:before="0" w:after="0"/>
      </w:pPr>
      <w:r>
        <w:t>Collective Nouns</w:t>
      </w:r>
    </w:p>
    <w:p>
      <w:pPr>
        <w:numPr>
          <w:ilvl w:val="2"/>
          <w:numId w:val="900"/>
        </w:numPr>
        <w:spacing w:before="0" w:after="0"/>
      </w:pPr>
      <w:r>
        <w:t>Singular Form, Plural Meaning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pStyle w:val="Heading1"/>
      </w:pPr>
      <w:r>
        <w:t>Articles</w:t>
      </w:r>
    </w:p>
    <w:p>
      <w:pPr>
        <w:numPr>
          <w:ilvl w:val="0"/>
          <w:numId w:val="900"/>
        </w:numPr>
        <w:spacing w:before="0" w:after="0"/>
      </w:pPr>
      <w:r>
        <w:t>Definite Articles</w:t>
      </w:r>
    </w:p>
    <w:p>
      <w:pPr>
        <w:numPr>
          <w:ilvl w:val="1"/>
          <w:numId w:val="900"/>
        </w:numPr>
        <w:spacing w:before="0" w:after="0"/>
      </w:pPr>
      <w:r>
        <w:t>Forms and Usage</w:t>
      </w:r>
    </w:p>
    <w:p>
      <w:pPr>
        <w:numPr>
          <w:ilvl w:val="2"/>
          <w:numId w:val="900"/>
        </w:numPr>
        <w:spacing w:before="0" w:after="0"/>
      </w:pPr>
      <w:r>
        <w:t>le (masculine singular)</w:t>
      </w:r>
    </w:p>
    <w:p>
      <w:pPr>
        <w:numPr>
          <w:ilvl w:val="2"/>
          <w:numId w:val="900"/>
        </w:numPr>
        <w:spacing w:before="0" w:after="0"/>
      </w:pPr>
      <w:r>
        <w:t>la (feminine singular)</w:t>
      </w:r>
    </w:p>
    <w:p>
      <w:pPr>
        <w:numPr>
          <w:ilvl w:val="2"/>
          <w:numId w:val="900"/>
        </w:numPr>
        <w:spacing w:before="0" w:after="0"/>
      </w:pPr>
      <w:r>
        <w:t>l' (before vowels)</w:t>
      </w:r>
    </w:p>
    <w:p>
      <w:pPr>
        <w:numPr>
          <w:ilvl w:val="2"/>
          <w:numId w:val="900"/>
        </w:numPr>
        <w:spacing w:before="0" w:after="0"/>
      </w:pPr>
      <w:r>
        <w:t>les (plural)</w:t>
      </w:r>
    </w:p>
    <w:p>
      <w:pPr>
        <w:numPr>
          <w:ilvl w:val="1"/>
          <w:numId w:val="900"/>
        </w:numPr>
        <w:spacing w:before="0" w:after="0"/>
      </w:pPr>
      <w:r>
        <w:t>Specific Reference</w:t>
      </w:r>
    </w:p>
    <w:p>
      <w:pPr>
        <w:numPr>
          <w:ilvl w:val="2"/>
          <w:numId w:val="900"/>
        </w:numPr>
        <w:spacing w:before="0" w:after="0"/>
      </w:pPr>
      <w:r>
        <w:t>Known Objects</w:t>
      </w:r>
    </w:p>
    <w:p>
      <w:pPr>
        <w:numPr>
          <w:ilvl w:val="2"/>
          <w:numId w:val="900"/>
        </w:numPr>
        <w:spacing w:before="0" w:after="0"/>
      </w:pPr>
      <w:r>
        <w:t>Unique Items</w:t>
      </w:r>
    </w:p>
    <w:p>
      <w:pPr>
        <w:numPr>
          <w:ilvl w:val="1"/>
          <w:numId w:val="900"/>
        </w:numPr>
        <w:spacing w:before="0" w:after="0"/>
      </w:pPr>
      <w:r>
        <w:t>General Reference</w:t>
      </w:r>
    </w:p>
    <w:p>
      <w:pPr>
        <w:numPr>
          <w:ilvl w:val="2"/>
          <w:numId w:val="900"/>
        </w:numPr>
        <w:spacing w:before="0" w:after="0"/>
      </w:pPr>
      <w:r>
        <w:t>Abstract Concepts</w:t>
      </w:r>
    </w:p>
    <w:p>
      <w:pPr>
        <w:numPr>
          <w:ilvl w:val="2"/>
          <w:numId w:val="900"/>
        </w:numPr>
        <w:spacing w:before="0" w:after="0"/>
      </w:pPr>
      <w:r>
        <w:t>General Categories</w:t>
      </w:r>
    </w:p>
    <w:p>
      <w:pPr>
        <w:numPr>
          <w:ilvl w:val="1"/>
          <w:numId w:val="900"/>
        </w:numPr>
        <w:spacing w:before="0" w:after="0"/>
      </w:pPr>
      <w:r>
        <w:t>Contractions</w:t>
      </w:r>
    </w:p>
    <w:p>
      <w:pPr>
        <w:numPr>
          <w:ilvl w:val="2"/>
          <w:numId w:val="900"/>
        </w:numPr>
        <w:spacing w:before="0" w:after="0"/>
      </w:pPr>
      <w:r>
        <w:t>à + le = au</w:t>
      </w:r>
    </w:p>
    <w:p>
      <w:pPr>
        <w:numPr>
          <w:ilvl w:val="2"/>
          <w:numId w:val="900"/>
        </w:numPr>
        <w:spacing w:before="0" w:after="0"/>
      </w:pPr>
      <w:r>
        <w:t>à + les = aux</w:t>
      </w:r>
    </w:p>
    <w:p>
      <w:pPr>
        <w:numPr>
          <w:ilvl w:val="2"/>
          <w:numId w:val="900"/>
        </w:numPr>
        <w:spacing w:before="0" w:after="0"/>
      </w:pPr>
      <w:r>
        <w:t>de + le = du</w:t>
      </w:r>
    </w:p>
    <w:p>
      <w:pPr>
        <w:numPr>
          <w:ilvl w:val="2"/>
          <w:numId w:val="900"/>
        </w:numPr>
        <w:spacing w:before="0" w:after="0"/>
      </w:pPr>
      <w:r>
        <w:t>de + les = des</w:t>
      </w:r>
    </w:p>
    <w:p>
      <w:pPr>
        <w:numPr>
          <w:ilvl w:val="1"/>
          <w:numId w:val="900"/>
        </w:numPr>
        <w:spacing w:before="0" w:after="0"/>
      </w:pPr>
      <w:r>
        <w:t>Omission Cases</w:t>
      </w:r>
    </w:p>
    <w:p>
      <w:pPr>
        <w:numPr>
          <w:ilvl w:val="2"/>
          <w:numId w:val="900"/>
        </w:numPr>
        <w:spacing w:before="0" w:after="0"/>
      </w:pPr>
      <w:r>
        <w:t>After Prepositions</w:t>
      </w:r>
    </w:p>
    <w:p>
      <w:pPr>
        <w:numPr>
          <w:ilvl w:val="2"/>
          <w:numId w:val="900"/>
        </w:numPr>
        <w:spacing w:before="0" w:after="0"/>
      </w:pPr>
      <w:r>
        <w:t>In Fixed Expressions</w:t>
      </w:r>
    </w:p>
    <w:p>
      <w:pPr>
        <w:numPr>
          <w:ilvl w:val="2"/>
          <w:numId w:val="900"/>
        </w:numPr>
        <w:spacing w:before="0" w:after="0"/>
      </w:pPr>
      <w:r>
        <w:t>With Proper Nouns</w:t>
      </w:r>
    </w:p>
    <w:p>
      <w:pPr>
        <w:numPr>
          <w:ilvl w:val="0"/>
          <w:numId w:val="900"/>
        </w:numPr>
        <w:spacing w:before="0" w:after="0"/>
      </w:pPr>
      <w:r>
        <w:t>Indefinite Articles</w:t>
      </w:r>
    </w:p>
    <w:p>
      <w:pPr>
        <w:numPr>
          <w:ilvl w:val="1"/>
          <w:numId w:val="900"/>
        </w:numPr>
        <w:spacing w:before="0" w:after="0"/>
      </w:pPr>
      <w:r>
        <w:t>Forms and Basic Usage</w:t>
      </w:r>
    </w:p>
    <w:p>
      <w:pPr>
        <w:numPr>
          <w:ilvl w:val="2"/>
          <w:numId w:val="900"/>
        </w:numPr>
        <w:spacing w:before="0" w:after="0"/>
      </w:pPr>
      <w:r>
        <w:t>un (masculine)</w:t>
      </w:r>
    </w:p>
    <w:p>
      <w:pPr>
        <w:numPr>
          <w:ilvl w:val="2"/>
          <w:numId w:val="900"/>
        </w:numPr>
        <w:spacing w:before="0" w:after="0"/>
      </w:pPr>
      <w:r>
        <w:t>une (feminine)</w:t>
      </w:r>
    </w:p>
    <w:p>
      <w:pPr>
        <w:numPr>
          <w:ilvl w:val="2"/>
          <w:numId w:val="900"/>
        </w:numPr>
        <w:spacing w:before="0" w:after="0"/>
      </w:pPr>
      <w:r>
        <w:t>des (plural)</w:t>
      </w:r>
    </w:p>
    <w:p>
      <w:pPr>
        <w:numPr>
          <w:ilvl w:val="1"/>
          <w:numId w:val="900"/>
        </w:numPr>
        <w:spacing w:before="0" w:after="0"/>
      </w:pPr>
      <w:r>
        <w:t>Countable Noun Usage</w:t>
      </w:r>
    </w:p>
    <w:p>
      <w:pPr>
        <w:numPr>
          <w:ilvl w:val="2"/>
          <w:numId w:val="900"/>
        </w:numPr>
        <w:spacing w:before="0" w:after="0"/>
      </w:pPr>
      <w:r>
        <w:t>Introduction of New Items</w:t>
      </w:r>
    </w:p>
    <w:p>
      <w:pPr>
        <w:numPr>
          <w:ilvl w:val="2"/>
          <w:numId w:val="900"/>
        </w:numPr>
        <w:spacing w:before="0" w:after="0"/>
      </w:pPr>
      <w:r>
        <w:t>Non-specific Reference</w:t>
      </w:r>
    </w:p>
    <w:p>
      <w:pPr>
        <w:numPr>
          <w:ilvl w:val="1"/>
          <w:numId w:val="900"/>
        </w:numPr>
        <w:spacing w:before="0" w:after="0"/>
      </w:pPr>
      <w:r>
        <w:t>Negative Transformations</w:t>
      </w:r>
    </w:p>
    <w:p>
      <w:pPr>
        <w:numPr>
          <w:ilvl w:val="2"/>
          <w:numId w:val="900"/>
        </w:numPr>
        <w:spacing w:before="0" w:after="0"/>
      </w:pPr>
      <w:r>
        <w:t>Replacement with de</w:t>
      </w:r>
    </w:p>
    <w:p>
      <w:pPr>
        <w:numPr>
          <w:ilvl w:val="2"/>
          <w:numId w:val="900"/>
        </w:numPr>
        <w:spacing w:before="0" w:after="0"/>
      </w:pPr>
      <w:r>
        <w:t>Complete Omission Cases</w:t>
      </w:r>
    </w:p>
    <w:p>
      <w:pPr>
        <w:numPr>
          <w:ilvl w:val="1"/>
          <w:numId w:val="900"/>
        </w:numPr>
        <w:spacing w:before="0" w:after="0"/>
      </w:pPr>
      <w:r>
        <w:t>Quantity Expressions</w:t>
      </w:r>
    </w:p>
    <w:p>
      <w:pPr>
        <w:numPr>
          <w:ilvl w:val="2"/>
          <w:numId w:val="900"/>
        </w:numPr>
        <w:spacing w:before="0" w:after="0"/>
      </w:pPr>
      <w:r>
        <w:t>Replacement Patterns</w:t>
      </w:r>
    </w:p>
    <w:p>
      <w:pPr>
        <w:numPr>
          <w:ilvl w:val="2"/>
          <w:numId w:val="900"/>
        </w:numPr>
        <w:spacing w:before="0" w:after="0"/>
      </w:pPr>
      <w:r>
        <w:t>Partitive Relationships</w:t>
      </w:r>
    </w:p>
    <w:p>
      <w:pPr>
        <w:numPr>
          <w:ilvl w:val="0"/>
          <w:numId w:val="900"/>
        </w:numPr>
        <w:spacing w:before="0" w:after="0"/>
      </w:pPr>
      <w:r>
        <w:t>Partitive Articles</w:t>
      </w:r>
    </w:p>
    <w:p>
      <w:pPr>
        <w:numPr>
          <w:ilvl w:val="1"/>
          <w:numId w:val="900"/>
        </w:numPr>
        <w:spacing w:before="0" w:after="0"/>
      </w:pPr>
      <w:r>
        <w:t>Forms and Function</w:t>
      </w:r>
    </w:p>
    <w:p>
      <w:pPr>
        <w:numPr>
          <w:ilvl w:val="2"/>
          <w:numId w:val="900"/>
        </w:numPr>
        <w:spacing w:before="0" w:after="0"/>
      </w:pPr>
      <w:r>
        <w:t>du (masculine)</w:t>
      </w:r>
    </w:p>
    <w:p>
      <w:pPr>
        <w:numPr>
          <w:ilvl w:val="2"/>
          <w:numId w:val="900"/>
        </w:numPr>
        <w:spacing w:before="0" w:after="0"/>
      </w:pPr>
      <w:r>
        <w:t>de la (feminine)</w:t>
      </w:r>
    </w:p>
    <w:p>
      <w:pPr>
        <w:numPr>
          <w:ilvl w:val="2"/>
          <w:numId w:val="900"/>
        </w:numPr>
        <w:spacing w:before="0" w:after="0"/>
      </w:pPr>
      <w:r>
        <w:t>de l' (before vowels)</w:t>
      </w:r>
    </w:p>
    <w:p>
      <w:pPr>
        <w:numPr>
          <w:ilvl w:val="2"/>
          <w:numId w:val="900"/>
        </w:numPr>
        <w:spacing w:before="0" w:after="0"/>
      </w:pPr>
      <w:r>
        <w:t>des (plural)</w:t>
      </w:r>
    </w:p>
    <w:p>
      <w:pPr>
        <w:numPr>
          <w:ilvl w:val="1"/>
          <w:numId w:val="900"/>
        </w:numPr>
        <w:spacing w:before="0" w:after="0"/>
      </w:pPr>
      <w:r>
        <w:t>Uncountable Nouns</w:t>
      </w:r>
    </w:p>
    <w:p>
      <w:pPr>
        <w:numPr>
          <w:ilvl w:val="2"/>
          <w:numId w:val="900"/>
        </w:numPr>
        <w:spacing w:before="0" w:after="0"/>
      </w:pPr>
      <w:r>
        <w:t>Mass Nouns</w:t>
      </w:r>
    </w:p>
    <w:p>
      <w:pPr>
        <w:numPr>
          <w:ilvl w:val="2"/>
          <w:numId w:val="900"/>
        </w:numPr>
        <w:spacing w:before="0" w:after="0"/>
      </w:pPr>
      <w:r>
        <w:t>Abstract Concepts</w:t>
      </w:r>
    </w:p>
    <w:p>
      <w:pPr>
        <w:numPr>
          <w:ilvl w:val="1"/>
          <w:numId w:val="900"/>
        </w:numPr>
        <w:spacing w:before="0" w:after="0"/>
      </w:pPr>
      <w:r>
        <w:t>Negative Forms</w:t>
      </w:r>
    </w:p>
    <w:p>
      <w:pPr>
        <w:numPr>
          <w:ilvl w:val="2"/>
          <w:numId w:val="900"/>
        </w:numPr>
        <w:spacing w:before="0" w:after="0"/>
      </w:pPr>
      <w:r>
        <w:t>Replacement with de</w:t>
      </w:r>
    </w:p>
    <w:p>
      <w:pPr>
        <w:numPr>
          <w:ilvl w:val="2"/>
          <w:numId w:val="900"/>
        </w:numPr>
        <w:spacing w:before="0" w:after="0"/>
      </w:pPr>
      <w:r>
        <w:t>Quantity Negation</w:t>
      </w:r>
    </w:p>
    <w:p>
      <w:pPr>
        <w:numPr>
          <w:ilvl w:val="1"/>
          <w:numId w:val="900"/>
        </w:numPr>
        <w:spacing w:before="0" w:after="0"/>
      </w:pPr>
      <w:r>
        <w:t>Partitive vs. Indefinite</w:t>
      </w:r>
    </w:p>
    <w:p>
      <w:pPr>
        <w:numPr>
          <w:ilvl w:val="2"/>
          <w:numId w:val="900"/>
        </w:numPr>
        <w:spacing w:before="0" w:after="0"/>
      </w:pPr>
      <w:r>
        <w:t>Usage Distinctions</w:t>
      </w:r>
    </w:p>
    <w:p>
      <w:pPr>
        <w:numPr>
          <w:ilvl w:val="2"/>
          <w:numId w:val="900"/>
        </w:numPr>
        <w:spacing w:before="0" w:after="0"/>
      </w:pPr>
      <w:r>
        <w:t>Context Clues</w:t>
      </w:r>
    </w:p>
    <w:p>
      <w:pPr>
        <w:pStyle w:val="Heading1"/>
      </w:pPr>
      <w:r>
        <w:t>Adjectives</w:t>
      </w:r>
    </w:p>
    <w:p>
      <w:pPr>
        <w:numPr>
          <w:ilvl w:val="0"/>
          <w:numId w:val="900"/>
        </w:numPr>
        <w:spacing w:before="0" w:after="0"/>
      </w:pPr>
      <w:r>
        <w:t>Adjective Agreement</w:t>
      </w:r>
    </w:p>
    <w:p>
      <w:pPr>
        <w:numPr>
          <w:ilvl w:val="1"/>
          <w:numId w:val="900"/>
        </w:numPr>
        <w:spacing w:before="0" w:after="0"/>
      </w:pPr>
      <w:r>
        <w:t>Gender Agreement</w:t>
      </w:r>
    </w:p>
    <w:p>
      <w:pPr>
        <w:numPr>
          <w:ilvl w:val="2"/>
          <w:numId w:val="900"/>
        </w:numPr>
        <w:spacing w:before="0" w:after="0"/>
      </w:pPr>
      <w:r>
        <w:t>Masculine Base Forms</w:t>
      </w:r>
    </w:p>
    <w:p>
      <w:pPr>
        <w:numPr>
          <w:ilvl w:val="2"/>
          <w:numId w:val="900"/>
        </w:numPr>
        <w:spacing w:before="0" w:after="0"/>
      </w:pPr>
      <w:r>
        <w:t>Feminine Formation Rules</w:t>
      </w:r>
    </w:p>
    <w:p>
      <w:pPr>
        <w:numPr>
          <w:ilvl w:val="3"/>
          <w:numId w:val="900"/>
        </w:numPr>
        <w:spacing w:before="0" w:after="0"/>
      </w:pPr>
      <w:r>
        <w:t>Adding -e</w:t>
      </w:r>
    </w:p>
    <w:p>
      <w:pPr>
        <w:numPr>
          <w:ilvl w:val="3"/>
          <w:numId w:val="900"/>
        </w:numPr>
        <w:spacing w:before="0" w:after="0"/>
      </w:pPr>
      <w:r>
        <w:t>Doubling Final Consonant</w:t>
      </w:r>
    </w:p>
    <w:p>
      <w:pPr>
        <w:numPr>
          <w:ilvl w:val="3"/>
          <w:numId w:val="900"/>
        </w:numPr>
        <w:spacing w:before="0" w:after="0"/>
      </w:pPr>
      <w:r>
        <w:t>Special Endings</w:t>
      </w:r>
    </w:p>
    <w:p>
      <w:pPr>
        <w:numPr>
          <w:ilvl w:val="2"/>
          <w:numId w:val="900"/>
        </w:numPr>
        <w:spacing w:before="0" w:after="0"/>
      </w:pPr>
      <w:r>
        <w:t>Irregular Feminine Forms</w:t>
      </w:r>
    </w:p>
    <w:p>
      <w:pPr>
        <w:numPr>
          <w:ilvl w:val="1"/>
          <w:numId w:val="900"/>
        </w:numPr>
        <w:spacing w:before="0" w:after="0"/>
      </w:pPr>
      <w:r>
        <w:t>Number Agreement</w:t>
      </w:r>
    </w:p>
    <w:p>
      <w:pPr>
        <w:numPr>
          <w:ilvl w:val="2"/>
          <w:numId w:val="900"/>
        </w:numPr>
        <w:spacing w:before="0" w:after="0"/>
      </w:pPr>
      <w:r>
        <w:t>Plural Formation</w:t>
      </w:r>
    </w:p>
    <w:p>
      <w:pPr>
        <w:numPr>
          <w:ilvl w:val="3"/>
          <w:numId w:val="900"/>
        </w:numPr>
        <w:spacing w:before="0" w:after="0"/>
      </w:pPr>
      <w:r>
        <w:t>Adding -s</w:t>
      </w:r>
    </w:p>
    <w:p>
      <w:pPr>
        <w:numPr>
          <w:ilvl w:val="3"/>
          <w:numId w:val="900"/>
        </w:numPr>
        <w:spacing w:before="0" w:after="0"/>
      </w:pPr>
      <w:r>
        <w:t>Special Cases</w:t>
      </w:r>
    </w:p>
    <w:p>
      <w:pPr>
        <w:numPr>
          <w:ilvl w:val="2"/>
          <w:numId w:val="900"/>
        </w:numPr>
        <w:spacing w:before="0" w:after="0"/>
      </w:pPr>
      <w:r>
        <w:t>Irregular Plural Forms</w:t>
      </w:r>
    </w:p>
    <w:p>
      <w:pPr>
        <w:numPr>
          <w:ilvl w:val="1"/>
          <w:numId w:val="900"/>
        </w:numPr>
        <w:spacing w:before="0" w:after="0"/>
      </w:pPr>
      <w:r>
        <w:t>Invariable Adjectives</w:t>
      </w:r>
    </w:p>
    <w:p>
      <w:pPr>
        <w:numPr>
          <w:ilvl w:val="2"/>
          <w:numId w:val="900"/>
        </w:numPr>
        <w:spacing w:before="0" w:after="0"/>
      </w:pPr>
      <w:r>
        <w:t>Color Adjectives</w:t>
      </w:r>
    </w:p>
    <w:p>
      <w:pPr>
        <w:numPr>
          <w:ilvl w:val="2"/>
          <w:numId w:val="900"/>
        </w:numPr>
        <w:spacing w:before="0" w:after="0"/>
      </w:pPr>
      <w:r>
        <w:t>Compound Adjectives</w:t>
      </w:r>
    </w:p>
    <w:p>
      <w:pPr>
        <w:numPr>
          <w:ilvl w:val="0"/>
          <w:numId w:val="900"/>
        </w:numPr>
        <w:spacing w:before="0" w:after="0"/>
      </w:pPr>
      <w:r>
        <w:t>Adjective Placement</w:t>
      </w:r>
    </w:p>
    <w:p>
      <w:pPr>
        <w:numPr>
          <w:ilvl w:val="1"/>
          <w:numId w:val="900"/>
        </w:numPr>
        <w:spacing w:before="0" w:after="0"/>
      </w:pPr>
      <w:r>
        <w:t>Post-nominal Position</w:t>
      </w:r>
    </w:p>
    <w:p>
      <w:pPr>
        <w:numPr>
          <w:ilvl w:val="2"/>
          <w:numId w:val="900"/>
        </w:numPr>
        <w:spacing w:before="0" w:after="0"/>
      </w:pPr>
      <w:r>
        <w:t>General Rule</w:t>
      </w:r>
    </w:p>
    <w:p>
      <w:pPr>
        <w:numPr>
          <w:ilvl w:val="2"/>
          <w:numId w:val="900"/>
        </w:numPr>
        <w:spacing w:before="0" w:after="0"/>
      </w:pPr>
      <w:r>
        <w:t>Descriptive Categories</w:t>
      </w:r>
    </w:p>
    <w:p>
      <w:pPr>
        <w:numPr>
          <w:ilvl w:val="1"/>
          <w:numId w:val="900"/>
        </w:numPr>
        <w:spacing w:before="0" w:after="0"/>
      </w:pPr>
      <w:r>
        <w:t>Pre-nominal Position</w:t>
      </w:r>
    </w:p>
    <w:p>
      <w:pPr>
        <w:numPr>
          <w:ilvl w:val="2"/>
          <w:numId w:val="900"/>
        </w:numPr>
        <w:spacing w:before="0" w:after="0"/>
      </w:pPr>
      <w:r>
        <w:t>BANGS Categories</w:t>
      </w:r>
    </w:p>
    <w:p>
      <w:pPr>
        <w:numPr>
          <w:ilvl w:val="3"/>
          <w:numId w:val="900"/>
        </w:numPr>
        <w:spacing w:before="0" w:after="0"/>
      </w:pPr>
      <w:r>
        <w:t>Beauty Adjectives</w:t>
      </w:r>
    </w:p>
    <w:p>
      <w:pPr>
        <w:numPr>
          <w:ilvl w:val="3"/>
          <w:numId w:val="900"/>
        </w:numPr>
        <w:spacing w:before="0" w:after="0"/>
      </w:pPr>
      <w:r>
        <w:t>Age Adjectives</w:t>
      </w:r>
    </w:p>
    <w:p>
      <w:pPr>
        <w:numPr>
          <w:ilvl w:val="3"/>
          <w:numId w:val="900"/>
        </w:numPr>
        <w:spacing w:before="0" w:after="0"/>
      </w:pPr>
      <w:r>
        <w:t>Number Adjectives</w:t>
      </w:r>
    </w:p>
    <w:p>
      <w:pPr>
        <w:numPr>
          <w:ilvl w:val="3"/>
          <w:numId w:val="900"/>
        </w:numPr>
        <w:spacing w:before="0" w:after="0"/>
      </w:pPr>
      <w:r>
        <w:t>Goodness Adjectives</w:t>
      </w:r>
    </w:p>
    <w:p>
      <w:pPr>
        <w:numPr>
          <w:ilvl w:val="3"/>
          <w:numId w:val="900"/>
        </w:numPr>
        <w:spacing w:before="0" w:after="0"/>
      </w:pPr>
      <w:r>
        <w:t>Size Adjectives</w:t>
      </w:r>
    </w:p>
    <w:p>
      <w:pPr>
        <w:numPr>
          <w:ilvl w:val="1"/>
          <w:numId w:val="900"/>
        </w:numPr>
        <w:spacing w:before="0" w:after="0"/>
      </w:pPr>
      <w:r>
        <w:t>Position-Dependent Meaning</w:t>
      </w:r>
    </w:p>
    <w:p>
      <w:pPr>
        <w:numPr>
          <w:ilvl w:val="2"/>
          <w:numId w:val="900"/>
        </w:numPr>
        <w:spacing w:before="0" w:after="0"/>
      </w:pPr>
      <w:r>
        <w:t>Meaning Changes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Multiple Adjective Coordination</w:t>
      </w:r>
    </w:p>
    <w:p>
      <w:pPr>
        <w:numPr>
          <w:ilvl w:val="2"/>
          <w:numId w:val="900"/>
        </w:numPr>
        <w:spacing w:before="0" w:after="0"/>
      </w:pPr>
      <w:r>
        <w:t>Ordering Rules</w:t>
      </w:r>
    </w:p>
    <w:p>
      <w:pPr>
        <w:numPr>
          <w:ilvl w:val="2"/>
          <w:numId w:val="900"/>
        </w:numPr>
        <w:spacing w:before="0" w:after="0"/>
      </w:pPr>
      <w:r>
        <w:t>Conjunction Usage</w:t>
      </w:r>
    </w:p>
    <w:p>
      <w:pPr>
        <w:numPr>
          <w:ilvl w:val="0"/>
          <w:numId w:val="900"/>
        </w:numPr>
        <w:spacing w:before="0" w:after="0"/>
      </w:pPr>
      <w:r>
        <w:t>Adjective Categories</w:t>
      </w:r>
    </w:p>
    <w:p>
      <w:pPr>
        <w:numPr>
          <w:ilvl w:val="1"/>
          <w:numId w:val="900"/>
        </w:numPr>
        <w:spacing w:before="0" w:after="0"/>
      </w:pPr>
      <w:r>
        <w:t>Descriptive Adjectives</w:t>
      </w:r>
    </w:p>
    <w:p>
      <w:pPr>
        <w:numPr>
          <w:ilvl w:val="2"/>
          <w:numId w:val="900"/>
        </w:numPr>
        <w:spacing w:before="0" w:after="0"/>
      </w:pPr>
      <w:r>
        <w:t>Physical Description</w:t>
      </w:r>
    </w:p>
    <w:p>
      <w:pPr>
        <w:numPr>
          <w:ilvl w:val="2"/>
          <w:numId w:val="900"/>
        </w:numPr>
        <w:spacing w:before="0" w:after="0"/>
      </w:pPr>
      <w:r>
        <w:t>Character Traits</w:t>
      </w:r>
    </w:p>
    <w:p>
      <w:pPr>
        <w:numPr>
          <w:ilvl w:val="2"/>
          <w:numId w:val="900"/>
        </w:numPr>
        <w:spacing w:before="0" w:after="0"/>
      </w:pPr>
      <w:r>
        <w:t>Color and Appearance</w:t>
      </w:r>
    </w:p>
    <w:p>
      <w:pPr>
        <w:numPr>
          <w:ilvl w:val="1"/>
          <w:numId w:val="900"/>
        </w:numPr>
        <w:spacing w:before="0" w:after="0"/>
      </w:pPr>
      <w:r>
        <w:t>Demonstrative Adjectives</w:t>
      </w:r>
    </w:p>
    <w:p>
      <w:pPr>
        <w:numPr>
          <w:ilvl w:val="2"/>
          <w:numId w:val="900"/>
        </w:numPr>
        <w:spacing w:before="0" w:after="0"/>
      </w:pPr>
      <w:r>
        <w:t>ce, cet, cette, ces</w:t>
      </w:r>
    </w:p>
    <w:p>
      <w:pPr>
        <w:numPr>
          <w:ilvl w:val="2"/>
          <w:numId w:val="900"/>
        </w:numPr>
        <w:spacing w:before="0" w:after="0"/>
      </w:pPr>
      <w:r>
        <w:t>Agreement Rules</w:t>
      </w:r>
    </w:p>
    <w:p>
      <w:pPr>
        <w:numPr>
          <w:ilvl w:val="2"/>
          <w:numId w:val="900"/>
        </w:numPr>
        <w:spacing w:before="0" w:after="0"/>
      </w:pPr>
      <w:r>
        <w:t>Usage Contexts</w:t>
      </w:r>
    </w:p>
    <w:p>
      <w:pPr>
        <w:numPr>
          <w:ilvl w:val="1"/>
          <w:numId w:val="900"/>
        </w:numPr>
        <w:spacing w:before="0" w:after="0"/>
      </w:pPr>
      <w:r>
        <w:t>Possessive Adjectives</w:t>
      </w:r>
    </w:p>
    <w:p>
      <w:pPr>
        <w:numPr>
          <w:ilvl w:val="2"/>
          <w:numId w:val="900"/>
        </w:numPr>
        <w:spacing w:before="0" w:after="0"/>
      </w:pPr>
      <w:r>
        <w:t>First Person Forms</w:t>
      </w:r>
    </w:p>
    <w:p>
      <w:pPr>
        <w:numPr>
          <w:ilvl w:val="3"/>
          <w:numId w:val="900"/>
        </w:numPr>
        <w:spacing w:before="0" w:after="0"/>
      </w:pPr>
      <w:r>
        <w:t>mon, ma, mes</w:t>
      </w:r>
    </w:p>
    <w:p>
      <w:pPr>
        <w:numPr>
          <w:ilvl w:val="2"/>
          <w:numId w:val="900"/>
        </w:numPr>
        <w:spacing w:before="0" w:after="0"/>
      </w:pPr>
      <w:r>
        <w:t>Second Person Forms</w:t>
      </w:r>
    </w:p>
    <w:p>
      <w:pPr>
        <w:numPr>
          <w:ilvl w:val="3"/>
          <w:numId w:val="900"/>
        </w:numPr>
        <w:spacing w:before="0" w:after="0"/>
      </w:pPr>
      <w:r>
        <w:t>ton, ta, tes</w:t>
      </w:r>
    </w:p>
    <w:p>
      <w:pPr>
        <w:numPr>
          <w:ilvl w:val="2"/>
          <w:numId w:val="900"/>
        </w:numPr>
        <w:spacing w:before="0" w:after="0"/>
      </w:pPr>
      <w:r>
        <w:t>Third Person Forms</w:t>
      </w:r>
    </w:p>
    <w:p>
      <w:pPr>
        <w:numPr>
          <w:ilvl w:val="3"/>
          <w:numId w:val="900"/>
        </w:numPr>
        <w:spacing w:before="0" w:after="0"/>
      </w:pPr>
      <w:r>
        <w:t>son, sa, ses</w:t>
      </w:r>
    </w:p>
    <w:p>
      <w:pPr>
        <w:numPr>
          <w:ilvl w:val="2"/>
          <w:numId w:val="900"/>
        </w:numPr>
        <w:spacing w:before="0" w:after="0"/>
      </w:pPr>
      <w:r>
        <w:t>Plural Forms</w:t>
      </w:r>
    </w:p>
    <w:p>
      <w:pPr>
        <w:numPr>
          <w:ilvl w:val="3"/>
          <w:numId w:val="900"/>
        </w:numPr>
        <w:spacing w:before="0" w:after="0"/>
      </w:pPr>
      <w:r>
        <w:t>notre, nos</w:t>
      </w:r>
    </w:p>
    <w:p>
      <w:pPr>
        <w:numPr>
          <w:ilvl w:val="3"/>
          <w:numId w:val="900"/>
        </w:numPr>
        <w:spacing w:before="0" w:after="0"/>
      </w:pPr>
      <w:r>
        <w:t>votre, vos</w:t>
      </w:r>
    </w:p>
    <w:p>
      <w:pPr>
        <w:numPr>
          <w:ilvl w:val="3"/>
          <w:numId w:val="900"/>
        </w:numPr>
        <w:spacing w:before="0" w:after="0"/>
      </w:pPr>
      <w:r>
        <w:t>leur, leurs</w:t>
      </w:r>
    </w:p>
    <w:p>
      <w:pPr>
        <w:numPr>
          <w:ilvl w:val="1"/>
          <w:numId w:val="900"/>
        </w:numPr>
        <w:spacing w:before="0" w:after="0"/>
      </w:pPr>
      <w:r>
        <w:t>Interrogative Adjectives</w:t>
      </w:r>
    </w:p>
    <w:p>
      <w:pPr>
        <w:numPr>
          <w:ilvl w:val="2"/>
          <w:numId w:val="900"/>
        </w:numPr>
        <w:spacing w:before="0" w:after="0"/>
      </w:pPr>
      <w:r>
        <w:t>quel, quelle, quels, quelles</w:t>
      </w:r>
    </w:p>
    <w:p>
      <w:pPr>
        <w:numPr>
          <w:ilvl w:val="2"/>
          <w:numId w:val="900"/>
        </w:numPr>
        <w:spacing w:before="0" w:after="0"/>
      </w:pPr>
      <w:r>
        <w:t>Question Formation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Indefinite Adjectives</w:t>
      </w:r>
    </w:p>
    <w:p>
      <w:pPr>
        <w:numPr>
          <w:ilvl w:val="2"/>
          <w:numId w:val="900"/>
        </w:numPr>
        <w:spacing w:before="0" w:after="0"/>
      </w:pPr>
      <w:r>
        <w:t>Quantity Expressions</w:t>
      </w:r>
    </w:p>
    <w:p>
      <w:pPr>
        <w:numPr>
          <w:ilvl w:val="2"/>
          <w:numId w:val="900"/>
        </w:numPr>
        <w:spacing w:before="0" w:after="0"/>
      </w:pPr>
      <w:r>
        <w:t>Non-specific Reference</w:t>
      </w:r>
    </w:p>
    <w:p>
      <w:pPr>
        <w:numPr>
          <w:ilvl w:val="1"/>
          <w:numId w:val="900"/>
        </w:numPr>
        <w:spacing w:before="0" w:after="0"/>
      </w:pPr>
      <w:r>
        <w:t>Numeral Adjectives</w:t>
      </w:r>
    </w:p>
    <w:p>
      <w:pPr>
        <w:numPr>
          <w:ilvl w:val="2"/>
          <w:numId w:val="900"/>
        </w:numPr>
        <w:spacing w:before="0" w:after="0"/>
      </w:pPr>
      <w:r>
        <w:t>Cardinal Numbers</w:t>
      </w:r>
    </w:p>
    <w:p>
      <w:pPr>
        <w:numPr>
          <w:ilvl w:val="2"/>
          <w:numId w:val="900"/>
        </w:numPr>
        <w:spacing w:before="0" w:after="0"/>
      </w:pPr>
      <w:r>
        <w:t>Ordinal Numbers</w:t>
      </w:r>
    </w:p>
    <w:p>
      <w:pPr>
        <w:numPr>
          <w:ilvl w:val="0"/>
          <w:numId w:val="900"/>
        </w:numPr>
        <w:spacing w:before="0" w:after="0"/>
      </w:pPr>
      <w:r>
        <w:t>Comparison of Adjectives</w:t>
      </w:r>
    </w:p>
    <w:p>
      <w:pPr>
        <w:numPr>
          <w:ilvl w:val="1"/>
          <w:numId w:val="900"/>
        </w:numPr>
        <w:spacing w:before="0" w:after="0"/>
      </w:pPr>
      <w:r>
        <w:t>Comparative Forms</w:t>
      </w:r>
    </w:p>
    <w:p>
      <w:pPr>
        <w:numPr>
          <w:ilvl w:val="2"/>
          <w:numId w:val="900"/>
        </w:numPr>
        <w:spacing w:before="0" w:after="0"/>
      </w:pPr>
      <w:r>
        <w:t>Superiority</w:t>
      </w:r>
    </w:p>
    <w:p>
      <w:pPr>
        <w:numPr>
          <w:ilvl w:val="3"/>
          <w:numId w:val="900"/>
        </w:numPr>
        <w:spacing w:before="0" w:after="0"/>
      </w:pPr>
      <w:r>
        <w:t>plus + adjective + que</w:t>
      </w:r>
    </w:p>
    <w:p>
      <w:pPr>
        <w:numPr>
          <w:ilvl w:val="2"/>
          <w:numId w:val="900"/>
        </w:numPr>
        <w:spacing w:before="0" w:after="0"/>
      </w:pPr>
      <w:r>
        <w:t>Inferiority</w:t>
      </w:r>
    </w:p>
    <w:p>
      <w:pPr>
        <w:numPr>
          <w:ilvl w:val="3"/>
          <w:numId w:val="900"/>
        </w:numPr>
        <w:spacing w:before="0" w:after="0"/>
      </w:pPr>
      <w:r>
        <w:t>moins + adjective + que</w:t>
      </w:r>
    </w:p>
    <w:p>
      <w:pPr>
        <w:numPr>
          <w:ilvl w:val="2"/>
          <w:numId w:val="900"/>
        </w:numPr>
        <w:spacing w:before="0" w:after="0"/>
      </w:pPr>
      <w:r>
        <w:t>Equality</w:t>
      </w:r>
    </w:p>
    <w:p>
      <w:pPr>
        <w:numPr>
          <w:ilvl w:val="3"/>
          <w:numId w:val="900"/>
        </w:numPr>
        <w:spacing w:before="0" w:after="0"/>
      </w:pPr>
      <w:r>
        <w:t>aussi + adjective + que</w:t>
      </w:r>
    </w:p>
    <w:p>
      <w:pPr>
        <w:numPr>
          <w:ilvl w:val="1"/>
          <w:numId w:val="900"/>
        </w:numPr>
        <w:spacing w:before="0" w:after="0"/>
      </w:pPr>
      <w:r>
        <w:t>Superlative Forms</w:t>
      </w:r>
    </w:p>
    <w:p>
      <w:pPr>
        <w:numPr>
          <w:ilvl w:val="2"/>
          <w:numId w:val="900"/>
        </w:numPr>
        <w:spacing w:before="0" w:after="0"/>
      </w:pPr>
      <w:r>
        <w:t>Relative Superlative</w:t>
      </w:r>
    </w:p>
    <w:p>
      <w:pPr>
        <w:numPr>
          <w:ilvl w:val="3"/>
          <w:numId w:val="900"/>
        </w:numPr>
        <w:spacing w:before="0" w:after="0"/>
      </w:pPr>
      <w:r>
        <w:t>le/la/les plus/moins + adjective</w:t>
      </w:r>
    </w:p>
    <w:p>
      <w:pPr>
        <w:numPr>
          <w:ilvl w:val="2"/>
          <w:numId w:val="900"/>
        </w:numPr>
        <w:spacing w:before="0" w:after="0"/>
      </w:pPr>
      <w:r>
        <w:t>Absolute Superlative</w:t>
      </w:r>
    </w:p>
    <w:p>
      <w:pPr>
        <w:numPr>
          <w:ilvl w:val="1"/>
          <w:numId w:val="900"/>
        </w:numPr>
        <w:spacing w:before="0" w:after="0"/>
      </w:pPr>
      <w:r>
        <w:t>Irregular Comparisons</w:t>
      </w:r>
    </w:p>
    <w:p>
      <w:pPr>
        <w:numPr>
          <w:ilvl w:val="2"/>
          <w:numId w:val="900"/>
        </w:numPr>
        <w:spacing w:before="0" w:after="0"/>
      </w:pPr>
      <w:r>
        <w:t>bon → meilleur → le meilleur</w:t>
      </w:r>
    </w:p>
    <w:p>
      <w:pPr>
        <w:numPr>
          <w:ilvl w:val="2"/>
          <w:numId w:val="900"/>
        </w:numPr>
        <w:spacing w:before="0" w:after="0"/>
      </w:pPr>
      <w:r>
        <w:t>mauvais → pire → le pire</w:t>
      </w:r>
    </w:p>
    <w:p>
      <w:pPr>
        <w:numPr>
          <w:ilvl w:val="2"/>
          <w:numId w:val="900"/>
        </w:numPr>
        <w:spacing w:before="0" w:after="0"/>
      </w:pPr>
      <w:r>
        <w:t>petit → moindre → le moindre</w:t>
      </w:r>
    </w:p>
    <w:p>
      <w:pPr>
        <w:pStyle w:val="Heading1"/>
      </w:pPr>
      <w:r>
        <w:t>Verbs</w:t>
      </w:r>
    </w:p>
    <w:p>
      <w:pPr>
        <w:numPr>
          <w:ilvl w:val="0"/>
          <w:numId w:val="900"/>
        </w:numPr>
        <w:spacing w:before="0" w:after="0"/>
      </w:pPr>
      <w:r>
        <w:t>Verb System Overview</w:t>
      </w:r>
    </w:p>
    <w:p>
      <w:pPr>
        <w:numPr>
          <w:ilvl w:val="1"/>
          <w:numId w:val="900"/>
        </w:numPr>
        <w:spacing w:before="0" w:after="0"/>
      </w:pPr>
      <w:r>
        <w:t>Infinitive Forms</w:t>
      </w:r>
    </w:p>
    <w:p>
      <w:pPr>
        <w:numPr>
          <w:ilvl w:val="2"/>
          <w:numId w:val="900"/>
        </w:numPr>
        <w:spacing w:before="0" w:after="0"/>
      </w:pPr>
      <w:r>
        <w:t>Three Verb Groups</w:t>
      </w:r>
    </w:p>
    <w:p>
      <w:pPr>
        <w:numPr>
          <w:ilvl w:val="2"/>
          <w:numId w:val="900"/>
        </w:numPr>
        <w:spacing w:before="0" w:after="0"/>
      </w:pPr>
      <w:r>
        <w:t>Infinitive Usage</w:t>
      </w:r>
    </w:p>
    <w:p>
      <w:pPr>
        <w:numPr>
          <w:ilvl w:val="1"/>
          <w:numId w:val="900"/>
        </w:numPr>
        <w:spacing w:before="0" w:after="0"/>
      </w:pPr>
      <w:r>
        <w:t>Subject Pronouns</w:t>
      </w:r>
    </w:p>
    <w:p>
      <w:pPr>
        <w:numPr>
          <w:ilvl w:val="2"/>
          <w:numId w:val="900"/>
        </w:numPr>
        <w:spacing w:before="0" w:after="0"/>
      </w:pPr>
      <w:r>
        <w:t>je, tu, il, elle, on</w:t>
      </w:r>
    </w:p>
    <w:p>
      <w:pPr>
        <w:numPr>
          <w:ilvl w:val="2"/>
          <w:numId w:val="900"/>
        </w:numPr>
        <w:spacing w:before="0" w:after="0"/>
      </w:pPr>
      <w:r>
        <w:t>nous, vous, ils, elles</w:t>
      </w:r>
    </w:p>
    <w:p>
      <w:pPr>
        <w:numPr>
          <w:ilvl w:val="2"/>
          <w:numId w:val="900"/>
        </w:numPr>
        <w:spacing w:before="0" w:after="0"/>
      </w:pPr>
      <w:r>
        <w:t>Formal vs. Informal Usage</w:t>
      </w:r>
    </w:p>
    <w:p>
      <w:pPr>
        <w:numPr>
          <w:ilvl w:val="1"/>
          <w:numId w:val="900"/>
        </w:numPr>
        <w:spacing w:before="0" w:after="0"/>
      </w:pPr>
      <w:r>
        <w:t>Verb Classification</w:t>
      </w:r>
    </w:p>
    <w:p>
      <w:pPr>
        <w:numPr>
          <w:ilvl w:val="2"/>
          <w:numId w:val="900"/>
        </w:numPr>
        <w:spacing w:before="0" w:after="0"/>
      </w:pPr>
      <w:r>
        <w:t>First Group (-er verbs)</w:t>
      </w:r>
    </w:p>
    <w:p>
      <w:pPr>
        <w:numPr>
          <w:ilvl w:val="2"/>
          <w:numId w:val="900"/>
        </w:numPr>
        <w:spacing w:before="0" w:after="0"/>
      </w:pPr>
      <w:r>
        <w:t>Second Group (-ir verbs)</w:t>
      </w:r>
    </w:p>
    <w:p>
      <w:pPr>
        <w:numPr>
          <w:ilvl w:val="2"/>
          <w:numId w:val="900"/>
        </w:numPr>
        <w:spacing w:before="0" w:after="0"/>
      </w:pPr>
      <w:r>
        <w:t>Third Group (irregular verbs)</w:t>
      </w:r>
    </w:p>
    <w:p>
      <w:pPr>
        <w:numPr>
          <w:ilvl w:val="1"/>
          <w:numId w:val="900"/>
        </w:numPr>
        <w:spacing w:before="0" w:after="0"/>
      </w:pPr>
      <w:r>
        <w:t>Regular vs. Irregular Patterns</w:t>
      </w:r>
    </w:p>
    <w:p>
      <w:pPr>
        <w:numPr>
          <w:ilvl w:val="2"/>
          <w:numId w:val="900"/>
        </w:numPr>
        <w:spacing w:before="0" w:after="0"/>
      </w:pPr>
      <w:r>
        <w:t>Predictable Conjugations</w:t>
      </w:r>
    </w:p>
    <w:p>
      <w:pPr>
        <w:numPr>
          <w:ilvl w:val="2"/>
          <w:numId w:val="900"/>
        </w:numPr>
        <w:spacing w:before="0" w:after="0"/>
      </w:pPr>
      <w:r>
        <w:t>Memorization Strategies</w:t>
      </w:r>
    </w:p>
    <w:p>
      <w:pPr>
        <w:numPr>
          <w:ilvl w:val="0"/>
          <w:numId w:val="900"/>
        </w:numPr>
        <w:spacing w:before="0" w:after="0"/>
      </w:pPr>
      <w:r>
        <w:t>Present Tense</w:t>
      </w:r>
    </w:p>
    <w:p>
      <w:pPr>
        <w:numPr>
          <w:ilvl w:val="1"/>
          <w:numId w:val="900"/>
        </w:numPr>
        <w:spacing w:before="0" w:after="0"/>
      </w:pPr>
      <w:r>
        <w:t>First Group Conjugation</w:t>
      </w:r>
    </w:p>
    <w:p>
      <w:pPr>
        <w:numPr>
          <w:ilvl w:val="2"/>
          <w:numId w:val="900"/>
        </w:numPr>
        <w:spacing w:before="0" w:after="0"/>
      </w:pPr>
      <w:r>
        <w:t>Regular -er Patterns</w:t>
      </w:r>
    </w:p>
    <w:p>
      <w:pPr>
        <w:numPr>
          <w:ilvl w:val="2"/>
          <w:numId w:val="900"/>
        </w:numPr>
        <w:spacing w:before="0" w:after="0"/>
      </w:pPr>
      <w:r>
        <w:t>Stem + Ending System</w:t>
      </w:r>
    </w:p>
    <w:p>
      <w:pPr>
        <w:numPr>
          <w:ilvl w:val="1"/>
          <w:numId w:val="900"/>
        </w:numPr>
        <w:spacing w:before="0" w:after="0"/>
      </w:pPr>
      <w:r>
        <w:t>Second Group Conjugation</w:t>
      </w:r>
    </w:p>
    <w:p>
      <w:pPr>
        <w:numPr>
          <w:ilvl w:val="2"/>
          <w:numId w:val="900"/>
        </w:numPr>
        <w:spacing w:before="0" w:after="0"/>
      </w:pPr>
      <w:r>
        <w:t>Regular -ir Patterns</w:t>
      </w:r>
    </w:p>
    <w:p>
      <w:pPr>
        <w:numPr>
          <w:ilvl w:val="2"/>
          <w:numId w:val="900"/>
        </w:numPr>
        <w:spacing w:before="0" w:after="0"/>
      </w:pPr>
      <w:r>
        <w:t>-iss- Infix Usage</w:t>
      </w:r>
    </w:p>
    <w:p>
      <w:pPr>
        <w:numPr>
          <w:ilvl w:val="1"/>
          <w:numId w:val="900"/>
        </w:numPr>
        <w:spacing w:before="0" w:after="0"/>
      </w:pPr>
      <w:r>
        <w:t>Third Group Conjugation</w:t>
      </w:r>
    </w:p>
    <w:p>
      <w:pPr>
        <w:numPr>
          <w:ilvl w:val="2"/>
          <w:numId w:val="900"/>
        </w:numPr>
        <w:spacing w:before="0" w:after="0"/>
      </w:pPr>
      <w:r>
        <w:t>-re Verb Patterns</w:t>
      </w:r>
    </w:p>
    <w:p>
      <w:pPr>
        <w:numPr>
          <w:ilvl w:val="2"/>
          <w:numId w:val="900"/>
        </w:numPr>
        <w:spacing w:before="0" w:after="0"/>
      </w:pPr>
      <w:r>
        <w:t>Irregular -ir Verbs</w:t>
      </w:r>
    </w:p>
    <w:p>
      <w:pPr>
        <w:numPr>
          <w:ilvl w:val="2"/>
          <w:numId w:val="900"/>
        </w:numPr>
        <w:spacing w:before="0" w:after="0"/>
      </w:pPr>
      <w:r>
        <w:t>-oir Verb Patterns</w:t>
      </w:r>
    </w:p>
    <w:p>
      <w:pPr>
        <w:numPr>
          <w:ilvl w:val="1"/>
          <w:numId w:val="900"/>
        </w:numPr>
        <w:spacing w:before="0" w:after="0"/>
      </w:pPr>
      <w:r>
        <w:t>Stem-Changing Verbs</w:t>
      </w:r>
    </w:p>
    <w:p>
      <w:pPr>
        <w:numPr>
          <w:ilvl w:val="2"/>
          <w:numId w:val="900"/>
        </w:numPr>
        <w:spacing w:before="0" w:after="0"/>
      </w:pPr>
      <w:r>
        <w:t>e → è Changes</w:t>
      </w:r>
    </w:p>
    <w:p>
      <w:pPr>
        <w:numPr>
          <w:ilvl w:val="2"/>
          <w:numId w:val="900"/>
        </w:numPr>
        <w:spacing w:before="0" w:after="0"/>
      </w:pPr>
      <w:r>
        <w:t>é → è Changes</w:t>
      </w:r>
    </w:p>
    <w:p>
      <w:pPr>
        <w:numPr>
          <w:ilvl w:val="2"/>
          <w:numId w:val="900"/>
        </w:numPr>
        <w:spacing w:before="0" w:after="0"/>
      </w:pPr>
      <w:r>
        <w:t>y → i Changes</w:t>
      </w:r>
    </w:p>
    <w:p>
      <w:pPr>
        <w:numPr>
          <w:ilvl w:val="2"/>
          <w:numId w:val="900"/>
        </w:numPr>
        <w:spacing w:before="0" w:after="0"/>
      </w:pPr>
      <w:r>
        <w:t>Consonant Doubling</w:t>
      </w:r>
    </w:p>
    <w:p>
      <w:pPr>
        <w:numPr>
          <w:ilvl w:val="1"/>
          <w:numId w:val="900"/>
        </w:numPr>
        <w:spacing w:before="0" w:after="0"/>
      </w:pPr>
      <w:r>
        <w:t>Spelling-Change Verbs</w:t>
      </w:r>
    </w:p>
    <w:p>
      <w:pPr>
        <w:numPr>
          <w:ilvl w:val="2"/>
          <w:numId w:val="900"/>
        </w:numPr>
        <w:spacing w:before="0" w:after="0"/>
      </w:pPr>
      <w:r>
        <w:t>c → ç Changes</w:t>
      </w:r>
    </w:p>
    <w:p>
      <w:pPr>
        <w:numPr>
          <w:ilvl w:val="2"/>
          <w:numId w:val="900"/>
        </w:numPr>
        <w:spacing w:before="0" w:after="0"/>
      </w:pPr>
      <w:r>
        <w:t>g → ge Changes</w:t>
      </w:r>
    </w:p>
    <w:p>
      <w:pPr>
        <w:numPr>
          <w:ilvl w:val="1"/>
          <w:numId w:val="900"/>
        </w:numPr>
        <w:spacing w:before="0" w:after="0"/>
      </w:pPr>
      <w:r>
        <w:t>High-Frequency Irregular Verbs</w:t>
      </w:r>
    </w:p>
    <w:p>
      <w:pPr>
        <w:numPr>
          <w:ilvl w:val="2"/>
          <w:numId w:val="900"/>
        </w:numPr>
        <w:spacing w:before="0" w:after="0"/>
      </w:pPr>
      <w:r>
        <w:t>être Conjugation</w:t>
      </w:r>
    </w:p>
    <w:p>
      <w:pPr>
        <w:numPr>
          <w:ilvl w:val="2"/>
          <w:numId w:val="900"/>
        </w:numPr>
        <w:spacing w:before="0" w:after="0"/>
      </w:pPr>
      <w:r>
        <w:t>avoir Conjugation</w:t>
      </w:r>
    </w:p>
    <w:p>
      <w:pPr>
        <w:numPr>
          <w:ilvl w:val="2"/>
          <w:numId w:val="900"/>
        </w:numPr>
        <w:spacing w:before="0" w:after="0"/>
      </w:pPr>
      <w:r>
        <w:t>aller Conjugation</w:t>
      </w:r>
    </w:p>
    <w:p>
      <w:pPr>
        <w:numPr>
          <w:ilvl w:val="2"/>
          <w:numId w:val="900"/>
        </w:numPr>
        <w:spacing w:before="0" w:after="0"/>
      </w:pPr>
      <w:r>
        <w:t>faire Conjugation</w:t>
      </w:r>
    </w:p>
    <w:p>
      <w:pPr>
        <w:numPr>
          <w:ilvl w:val="2"/>
          <w:numId w:val="900"/>
        </w:numPr>
        <w:spacing w:before="0" w:after="0"/>
      </w:pPr>
      <w:r>
        <w:t>pouvoir Conjugation</w:t>
      </w:r>
    </w:p>
    <w:p>
      <w:pPr>
        <w:numPr>
          <w:ilvl w:val="2"/>
          <w:numId w:val="900"/>
        </w:numPr>
        <w:spacing w:before="0" w:after="0"/>
      </w:pPr>
      <w:r>
        <w:t>vouloir Conjugation</w:t>
      </w:r>
    </w:p>
    <w:p>
      <w:pPr>
        <w:numPr>
          <w:ilvl w:val="2"/>
          <w:numId w:val="900"/>
        </w:numPr>
        <w:spacing w:before="0" w:after="0"/>
      </w:pPr>
      <w:r>
        <w:t>devoir Conjugation</w:t>
      </w:r>
    </w:p>
    <w:p>
      <w:pPr>
        <w:numPr>
          <w:ilvl w:val="2"/>
          <w:numId w:val="900"/>
        </w:numPr>
        <w:spacing w:before="0" w:after="0"/>
      </w:pPr>
      <w:r>
        <w:t>savoir Conjugation</w:t>
      </w:r>
    </w:p>
    <w:p>
      <w:pPr>
        <w:numPr>
          <w:ilvl w:val="2"/>
          <w:numId w:val="900"/>
        </w:numPr>
        <w:spacing w:before="0" w:after="0"/>
      </w:pPr>
      <w:r>
        <w:t>connaître Conjugation</w:t>
      </w:r>
    </w:p>
    <w:p>
      <w:pPr>
        <w:numPr>
          <w:ilvl w:val="1"/>
          <w:numId w:val="900"/>
        </w:numPr>
        <w:spacing w:before="0" w:after="0"/>
      </w:pPr>
      <w:r>
        <w:t>Present Tense Usage</w:t>
      </w:r>
    </w:p>
    <w:p>
      <w:pPr>
        <w:numPr>
          <w:ilvl w:val="2"/>
          <w:numId w:val="900"/>
        </w:numPr>
        <w:spacing w:before="0" w:after="0"/>
      </w:pPr>
      <w:r>
        <w:t>Current Actions</w:t>
      </w:r>
    </w:p>
    <w:p>
      <w:pPr>
        <w:numPr>
          <w:ilvl w:val="2"/>
          <w:numId w:val="900"/>
        </w:numPr>
        <w:spacing w:before="0" w:after="0"/>
      </w:pPr>
      <w:r>
        <w:t>Habitual Actions</w:t>
      </w:r>
    </w:p>
    <w:p>
      <w:pPr>
        <w:numPr>
          <w:ilvl w:val="2"/>
          <w:numId w:val="900"/>
        </w:numPr>
        <w:spacing w:before="0" w:after="0"/>
      </w:pPr>
      <w:r>
        <w:t>General Truths</w:t>
      </w:r>
    </w:p>
    <w:p>
      <w:pPr>
        <w:numPr>
          <w:ilvl w:val="2"/>
          <w:numId w:val="900"/>
        </w:numPr>
        <w:spacing w:before="0" w:after="0"/>
      </w:pPr>
      <w:r>
        <w:t>Near Future</w:t>
      </w:r>
    </w:p>
    <w:p>
      <w:pPr>
        <w:numPr>
          <w:ilvl w:val="0"/>
          <w:numId w:val="900"/>
        </w:numPr>
        <w:spacing w:before="0" w:after="0"/>
      </w:pPr>
      <w:r>
        <w:t>Pronominal Verbs</w:t>
      </w:r>
    </w:p>
    <w:p>
      <w:pPr>
        <w:numPr>
          <w:ilvl w:val="1"/>
          <w:numId w:val="900"/>
        </w:numPr>
        <w:spacing w:before="0" w:after="0"/>
      </w:pPr>
      <w:r>
        <w:t>Reflexive Verbs</w:t>
      </w:r>
    </w:p>
    <w:p>
      <w:pPr>
        <w:numPr>
          <w:ilvl w:val="2"/>
          <w:numId w:val="900"/>
        </w:numPr>
        <w:spacing w:before="0" w:after="0"/>
      </w:pPr>
      <w:r>
        <w:t>True Reflexive Actions</w:t>
      </w:r>
    </w:p>
    <w:p>
      <w:pPr>
        <w:numPr>
          <w:ilvl w:val="2"/>
          <w:numId w:val="900"/>
        </w:numPr>
        <w:spacing w:before="0" w:after="0"/>
      </w:pPr>
      <w:r>
        <w:t>Reflexive Pronouns</w:t>
      </w:r>
    </w:p>
    <w:p>
      <w:pPr>
        <w:numPr>
          <w:ilvl w:val="1"/>
          <w:numId w:val="900"/>
        </w:numPr>
        <w:spacing w:before="0" w:after="0"/>
      </w:pPr>
      <w:r>
        <w:t>Reciprocal Verbs</w:t>
      </w:r>
    </w:p>
    <w:p>
      <w:pPr>
        <w:numPr>
          <w:ilvl w:val="2"/>
          <w:numId w:val="900"/>
        </w:numPr>
        <w:spacing w:before="0" w:after="0"/>
      </w:pPr>
      <w:r>
        <w:t>Mutual Actions</w:t>
      </w:r>
    </w:p>
    <w:p>
      <w:pPr>
        <w:numPr>
          <w:ilvl w:val="2"/>
          <w:numId w:val="900"/>
        </w:numPr>
        <w:spacing w:before="0" w:after="0"/>
      </w:pPr>
      <w:r>
        <w:t>Plural Subjects</w:t>
      </w:r>
    </w:p>
    <w:p>
      <w:pPr>
        <w:numPr>
          <w:ilvl w:val="1"/>
          <w:numId w:val="900"/>
        </w:numPr>
        <w:spacing w:before="0" w:after="0"/>
      </w:pPr>
      <w:r>
        <w:t>Idiomatic Pronominal Verbs</w:t>
      </w:r>
    </w:p>
    <w:p>
      <w:pPr>
        <w:numPr>
          <w:ilvl w:val="2"/>
          <w:numId w:val="900"/>
        </w:numPr>
        <w:spacing w:before="0" w:after="0"/>
      </w:pPr>
      <w:r>
        <w:t>Non-reflexive Meanings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Present Tense Conjugation</w:t>
      </w:r>
    </w:p>
    <w:p>
      <w:pPr>
        <w:numPr>
          <w:ilvl w:val="2"/>
          <w:numId w:val="900"/>
        </w:numPr>
        <w:spacing w:before="0" w:after="0"/>
      </w:pPr>
      <w:r>
        <w:t>Pronoun Placement</w:t>
      </w:r>
    </w:p>
    <w:p>
      <w:pPr>
        <w:numPr>
          <w:ilvl w:val="2"/>
          <w:numId w:val="900"/>
        </w:numPr>
        <w:spacing w:before="0" w:after="0"/>
      </w:pPr>
      <w:r>
        <w:t>Agreement Rules</w:t>
      </w:r>
    </w:p>
    <w:p>
      <w:pPr>
        <w:numPr>
          <w:ilvl w:val="1"/>
          <w:numId w:val="900"/>
        </w:numPr>
        <w:spacing w:before="0" w:after="0"/>
      </w:pPr>
      <w:r>
        <w:t>Past Participle Agreement</w:t>
      </w:r>
    </w:p>
    <w:p>
      <w:pPr>
        <w:numPr>
          <w:ilvl w:val="2"/>
          <w:numId w:val="900"/>
        </w:numPr>
        <w:spacing w:before="0" w:after="0"/>
      </w:pPr>
      <w:r>
        <w:t>Direct Object Rules</w:t>
      </w:r>
    </w:p>
    <w:p>
      <w:pPr>
        <w:numPr>
          <w:ilvl w:val="2"/>
          <w:numId w:val="900"/>
        </w:numPr>
        <w:spacing w:before="0" w:after="0"/>
      </w:pPr>
      <w:r>
        <w:t>Reflexive Pronoun Analysis</w:t>
      </w:r>
    </w:p>
    <w:p>
      <w:pPr>
        <w:numPr>
          <w:ilvl w:val="0"/>
          <w:numId w:val="900"/>
        </w:numPr>
        <w:spacing w:before="0" w:after="0"/>
      </w:pPr>
      <w:r>
        <w:t>Imperative Mood</w:t>
      </w:r>
    </w:p>
    <w:p>
      <w:pPr>
        <w:numPr>
          <w:ilvl w:val="1"/>
          <w:numId w:val="900"/>
        </w:numPr>
        <w:spacing w:before="0" w:after="0"/>
      </w:pPr>
      <w:r>
        <w:t>Command Formation</w:t>
      </w:r>
    </w:p>
    <w:p>
      <w:pPr>
        <w:numPr>
          <w:ilvl w:val="2"/>
          <w:numId w:val="900"/>
        </w:numPr>
        <w:spacing w:before="0" w:after="0"/>
      </w:pPr>
      <w:r>
        <w:t>tu Form Commands</w:t>
      </w:r>
    </w:p>
    <w:p>
      <w:pPr>
        <w:numPr>
          <w:ilvl w:val="2"/>
          <w:numId w:val="900"/>
        </w:numPr>
        <w:spacing w:before="0" w:after="0"/>
      </w:pPr>
      <w:r>
        <w:t>nous Form Commands</w:t>
      </w:r>
    </w:p>
    <w:p>
      <w:pPr>
        <w:numPr>
          <w:ilvl w:val="2"/>
          <w:numId w:val="900"/>
        </w:numPr>
        <w:spacing w:before="0" w:after="0"/>
      </w:pPr>
      <w:r>
        <w:t>vous Form Commands</w:t>
      </w:r>
    </w:p>
    <w:p>
      <w:pPr>
        <w:numPr>
          <w:ilvl w:val="1"/>
          <w:numId w:val="900"/>
        </w:numPr>
        <w:spacing w:before="0" w:after="0"/>
      </w:pPr>
      <w:r>
        <w:t>Affirmative Commands</w:t>
      </w:r>
    </w:p>
    <w:p>
      <w:pPr>
        <w:numPr>
          <w:ilvl w:val="2"/>
          <w:numId w:val="900"/>
        </w:numPr>
        <w:spacing w:before="0" w:after="0"/>
      </w:pPr>
      <w:r>
        <w:t>Regular Patterns</w:t>
      </w:r>
    </w:p>
    <w:p>
      <w:pPr>
        <w:numPr>
          <w:ilvl w:val="2"/>
          <w:numId w:val="900"/>
        </w:numPr>
        <w:spacing w:before="0" w:after="0"/>
      </w:pPr>
      <w:r>
        <w:t>Pronoun Placement</w:t>
      </w:r>
    </w:p>
    <w:p>
      <w:pPr>
        <w:numPr>
          <w:ilvl w:val="1"/>
          <w:numId w:val="900"/>
        </w:numPr>
        <w:spacing w:before="0" w:after="0"/>
      </w:pPr>
      <w:r>
        <w:t>Negative Commands</w:t>
      </w:r>
    </w:p>
    <w:p>
      <w:pPr>
        <w:numPr>
          <w:ilvl w:val="2"/>
          <w:numId w:val="900"/>
        </w:numPr>
        <w:spacing w:before="0" w:after="0"/>
      </w:pPr>
      <w:r>
        <w:t>Negation Placement</w:t>
      </w:r>
    </w:p>
    <w:p>
      <w:pPr>
        <w:numPr>
          <w:ilvl w:val="2"/>
          <w:numId w:val="900"/>
        </w:numPr>
        <w:spacing w:before="0" w:after="0"/>
      </w:pPr>
      <w:r>
        <w:t>Pronoun Order</w:t>
      </w:r>
    </w:p>
    <w:p>
      <w:pPr>
        <w:numPr>
          <w:ilvl w:val="1"/>
          <w:numId w:val="900"/>
        </w:numPr>
        <w:spacing w:before="0" w:after="0"/>
      </w:pPr>
      <w:r>
        <w:t>Irregular Imperatives</w:t>
      </w:r>
    </w:p>
    <w:p>
      <w:pPr>
        <w:numPr>
          <w:ilvl w:val="2"/>
          <w:numId w:val="900"/>
        </w:numPr>
        <w:spacing w:before="0" w:after="0"/>
      </w:pPr>
      <w:r>
        <w:t>être, avoir, savoir</w:t>
      </w:r>
    </w:p>
    <w:p>
      <w:pPr>
        <w:numPr>
          <w:ilvl w:val="2"/>
          <w:numId w:val="900"/>
        </w:numPr>
        <w:spacing w:before="0" w:after="0"/>
      </w:pPr>
      <w:r>
        <w:t>Stem Changes</w:t>
      </w:r>
    </w:p>
    <w:p>
      <w:pPr>
        <w:numPr>
          <w:ilvl w:val="1"/>
          <w:numId w:val="900"/>
        </w:numPr>
        <w:spacing w:before="0" w:after="0"/>
      </w:pPr>
      <w:r>
        <w:t>Pronominal Verb Commands</w:t>
      </w:r>
    </w:p>
    <w:p>
      <w:pPr>
        <w:numPr>
          <w:ilvl w:val="2"/>
          <w:numId w:val="900"/>
        </w:numPr>
        <w:spacing w:before="0" w:after="0"/>
      </w:pPr>
      <w:r>
        <w:t>Reflexive Pronouns</w:t>
      </w:r>
    </w:p>
    <w:p>
      <w:pPr>
        <w:numPr>
          <w:ilvl w:val="2"/>
          <w:numId w:val="900"/>
        </w:numPr>
        <w:spacing w:before="0" w:after="0"/>
      </w:pPr>
      <w:r>
        <w:t>Affirmative vs. Negative</w:t>
      </w:r>
    </w:p>
    <w:p>
      <w:pPr>
        <w:pStyle w:val="Heading1"/>
      </w:pPr>
      <w:r>
        <w:t>Negation and Questions</w:t>
      </w:r>
    </w:p>
    <w:p>
      <w:pPr>
        <w:numPr>
          <w:ilvl w:val="0"/>
          <w:numId w:val="900"/>
        </w:numPr>
        <w:spacing w:before="0" w:after="0"/>
      </w:pPr>
      <w:r>
        <w:t>Negation Patterns</w:t>
      </w:r>
    </w:p>
    <w:p>
      <w:pPr>
        <w:numPr>
          <w:ilvl w:val="1"/>
          <w:numId w:val="900"/>
        </w:numPr>
        <w:spacing w:before="0" w:after="0"/>
      </w:pPr>
      <w:r>
        <w:t>Basic Negation</w:t>
      </w:r>
    </w:p>
    <w:p>
      <w:pPr>
        <w:numPr>
          <w:ilvl w:val="2"/>
          <w:numId w:val="900"/>
        </w:numPr>
        <w:spacing w:before="0" w:after="0"/>
      </w:pPr>
      <w:r>
        <w:t>ne...pas Structure</w:t>
      </w:r>
    </w:p>
    <w:p>
      <w:pPr>
        <w:numPr>
          <w:ilvl w:val="2"/>
          <w:numId w:val="900"/>
        </w:numPr>
        <w:spacing w:before="0" w:after="0"/>
      </w:pPr>
      <w:r>
        <w:t>Placement Rules</w:t>
      </w:r>
    </w:p>
    <w:p>
      <w:pPr>
        <w:numPr>
          <w:ilvl w:val="1"/>
          <w:numId w:val="900"/>
        </w:numPr>
        <w:spacing w:before="0" w:after="0"/>
      </w:pPr>
      <w:r>
        <w:t>Negative Expressions</w:t>
      </w:r>
    </w:p>
    <w:p>
      <w:pPr>
        <w:numPr>
          <w:ilvl w:val="2"/>
          <w:numId w:val="900"/>
        </w:numPr>
        <w:spacing w:before="0" w:after="0"/>
      </w:pPr>
      <w:r>
        <w:t>ne...jamais (never)</w:t>
      </w:r>
    </w:p>
    <w:p>
      <w:pPr>
        <w:numPr>
          <w:ilvl w:val="2"/>
          <w:numId w:val="900"/>
        </w:numPr>
        <w:spacing w:before="0" w:after="0"/>
      </w:pPr>
      <w:r>
        <w:t>ne...plus (no longer)</w:t>
      </w:r>
    </w:p>
    <w:p>
      <w:pPr>
        <w:numPr>
          <w:ilvl w:val="2"/>
          <w:numId w:val="900"/>
        </w:numPr>
        <w:spacing w:before="0" w:after="0"/>
      </w:pPr>
      <w:r>
        <w:t>ne...rien (nothing)</w:t>
      </w:r>
    </w:p>
    <w:p>
      <w:pPr>
        <w:numPr>
          <w:ilvl w:val="2"/>
          <w:numId w:val="900"/>
        </w:numPr>
        <w:spacing w:before="0" w:after="0"/>
      </w:pPr>
      <w:r>
        <w:t>ne...personne (no one)</w:t>
      </w:r>
    </w:p>
    <w:p>
      <w:pPr>
        <w:numPr>
          <w:ilvl w:val="2"/>
          <w:numId w:val="900"/>
        </w:numPr>
        <w:spacing w:before="0" w:after="0"/>
      </w:pPr>
      <w:r>
        <w:t>ne...aucun (none)</w:t>
      </w:r>
    </w:p>
    <w:p>
      <w:pPr>
        <w:numPr>
          <w:ilvl w:val="2"/>
          <w:numId w:val="900"/>
        </w:numPr>
        <w:spacing w:before="0" w:after="0"/>
      </w:pPr>
      <w:r>
        <w:t>ne...que (only)</w:t>
      </w:r>
    </w:p>
    <w:p>
      <w:pPr>
        <w:numPr>
          <w:ilvl w:val="2"/>
          <w:numId w:val="900"/>
        </w:numPr>
        <w:spacing w:before="0" w:after="0"/>
      </w:pPr>
      <w:r>
        <w:t>ne...nulle part (nowhere)</w:t>
      </w:r>
    </w:p>
    <w:p>
      <w:pPr>
        <w:numPr>
          <w:ilvl w:val="1"/>
          <w:numId w:val="900"/>
        </w:numPr>
        <w:spacing w:before="0" w:after="0"/>
      </w:pPr>
      <w:r>
        <w:t>Multiple Negatives</w:t>
      </w:r>
    </w:p>
    <w:p>
      <w:pPr>
        <w:numPr>
          <w:ilvl w:val="2"/>
          <w:numId w:val="900"/>
        </w:numPr>
        <w:spacing w:before="0" w:after="0"/>
      </w:pPr>
      <w:r>
        <w:t>Combination Rules</w:t>
      </w:r>
    </w:p>
    <w:p>
      <w:pPr>
        <w:numPr>
          <w:ilvl w:val="2"/>
          <w:numId w:val="900"/>
        </w:numPr>
        <w:spacing w:before="0" w:after="0"/>
      </w:pPr>
      <w:r>
        <w:t>Emphasis Effects</w:t>
      </w:r>
    </w:p>
    <w:p>
      <w:pPr>
        <w:numPr>
          <w:ilvl w:val="1"/>
          <w:numId w:val="900"/>
        </w:numPr>
        <w:spacing w:before="0" w:after="0"/>
      </w:pPr>
      <w:r>
        <w:t>Negation in Complex Tenses</w:t>
      </w:r>
    </w:p>
    <w:p>
      <w:pPr>
        <w:numPr>
          <w:ilvl w:val="2"/>
          <w:numId w:val="900"/>
        </w:numPr>
        <w:spacing w:before="0" w:after="0"/>
      </w:pPr>
      <w:r>
        <w:t>Auxiliary Verb Placement</w:t>
      </w:r>
    </w:p>
    <w:p>
      <w:pPr>
        <w:numPr>
          <w:ilvl w:val="2"/>
          <w:numId w:val="900"/>
        </w:numPr>
        <w:spacing w:before="0" w:after="0"/>
      </w:pPr>
      <w:r>
        <w:t>Past Participle Position</w:t>
      </w:r>
    </w:p>
    <w:p>
      <w:pPr>
        <w:numPr>
          <w:ilvl w:val="1"/>
          <w:numId w:val="900"/>
        </w:numPr>
        <w:spacing w:before="0" w:after="0"/>
      </w:pPr>
      <w:r>
        <w:t>Negation with Pronouns</w:t>
      </w:r>
    </w:p>
    <w:p>
      <w:pPr>
        <w:numPr>
          <w:ilvl w:val="2"/>
          <w:numId w:val="900"/>
        </w:numPr>
        <w:spacing w:before="0" w:after="0"/>
      </w:pPr>
      <w:r>
        <w:t>Object Pronoun Order</w:t>
      </w:r>
    </w:p>
    <w:p>
      <w:pPr>
        <w:numPr>
          <w:ilvl w:val="2"/>
          <w:numId w:val="900"/>
        </w:numPr>
        <w:spacing w:before="0" w:after="0"/>
      </w:pPr>
      <w:r>
        <w:t>Reflexive Constructions</w:t>
      </w:r>
    </w:p>
    <w:p>
      <w:pPr>
        <w:numPr>
          <w:ilvl w:val="0"/>
          <w:numId w:val="900"/>
        </w:numPr>
        <w:spacing w:before="0" w:after="0"/>
      </w:pPr>
      <w:r>
        <w:t>Question Formation</w:t>
      </w:r>
    </w:p>
    <w:p>
      <w:pPr>
        <w:numPr>
          <w:ilvl w:val="1"/>
          <w:numId w:val="900"/>
        </w:numPr>
        <w:spacing w:before="0" w:after="0"/>
      </w:pPr>
      <w:r>
        <w:t>Intonation Questions</w:t>
      </w:r>
    </w:p>
    <w:p>
      <w:pPr>
        <w:numPr>
          <w:ilvl w:val="2"/>
          <w:numId w:val="900"/>
        </w:numPr>
        <w:spacing w:before="0" w:after="0"/>
      </w:pPr>
      <w:r>
        <w:t>Rising Intonation</w:t>
      </w:r>
    </w:p>
    <w:p>
      <w:pPr>
        <w:numPr>
          <w:ilvl w:val="2"/>
          <w:numId w:val="900"/>
        </w:numPr>
        <w:spacing w:before="0" w:after="0"/>
      </w:pPr>
      <w:r>
        <w:t>Informal Speech</w:t>
      </w:r>
    </w:p>
    <w:p>
      <w:pPr>
        <w:numPr>
          <w:ilvl w:val="1"/>
          <w:numId w:val="900"/>
        </w:numPr>
        <w:spacing w:before="0" w:after="0"/>
      </w:pPr>
      <w:r>
        <w:t>Est-ce que Questions</w:t>
      </w:r>
    </w:p>
    <w:p>
      <w:pPr>
        <w:numPr>
          <w:ilvl w:val="2"/>
          <w:numId w:val="900"/>
        </w:numPr>
        <w:spacing w:before="0" w:after="0"/>
      </w:pPr>
      <w:r>
        <w:t>Question Word + est-ce que</w:t>
      </w:r>
    </w:p>
    <w:p>
      <w:pPr>
        <w:numPr>
          <w:ilvl w:val="2"/>
          <w:numId w:val="900"/>
        </w:numPr>
        <w:spacing w:before="0" w:after="0"/>
      </w:pPr>
      <w:r>
        <w:t>Yes/No Questions</w:t>
      </w:r>
    </w:p>
    <w:p>
      <w:pPr>
        <w:numPr>
          <w:ilvl w:val="1"/>
          <w:numId w:val="900"/>
        </w:numPr>
        <w:spacing w:before="0" w:after="0"/>
      </w:pPr>
      <w:r>
        <w:t>Inversion Questions</w:t>
      </w:r>
    </w:p>
    <w:p>
      <w:pPr>
        <w:numPr>
          <w:ilvl w:val="2"/>
          <w:numId w:val="900"/>
        </w:numPr>
        <w:spacing w:before="0" w:after="0"/>
      </w:pPr>
      <w:r>
        <w:t>Simple Inversion</w:t>
      </w:r>
    </w:p>
    <w:p>
      <w:pPr>
        <w:numPr>
          <w:ilvl w:val="2"/>
          <w:numId w:val="900"/>
        </w:numPr>
        <w:spacing w:before="0" w:after="0"/>
      </w:pPr>
      <w:r>
        <w:t>Complex Inversion</w:t>
      </w:r>
    </w:p>
    <w:p>
      <w:pPr>
        <w:numPr>
          <w:ilvl w:val="2"/>
          <w:numId w:val="900"/>
        </w:numPr>
        <w:spacing w:before="0" w:after="0"/>
      </w:pPr>
      <w:r>
        <w:t>Formal Register</w:t>
      </w:r>
    </w:p>
    <w:p>
      <w:pPr>
        <w:numPr>
          <w:ilvl w:val="1"/>
          <w:numId w:val="900"/>
        </w:numPr>
        <w:spacing w:before="0" w:after="0"/>
      </w:pPr>
      <w:r>
        <w:t>Question Words</w:t>
      </w:r>
    </w:p>
    <w:p>
      <w:pPr>
        <w:numPr>
          <w:ilvl w:val="2"/>
          <w:numId w:val="900"/>
        </w:numPr>
        <w:spacing w:before="0" w:after="0"/>
      </w:pPr>
      <w:r>
        <w:t>qui (who)</w:t>
      </w:r>
    </w:p>
    <w:p>
      <w:pPr>
        <w:numPr>
          <w:ilvl w:val="2"/>
          <w:numId w:val="900"/>
        </w:numPr>
        <w:spacing w:before="0" w:after="0"/>
      </w:pPr>
      <w:r>
        <w:t>que/qu'est-ce que (what)</w:t>
      </w:r>
    </w:p>
    <w:p>
      <w:pPr>
        <w:numPr>
          <w:ilvl w:val="2"/>
          <w:numId w:val="900"/>
        </w:numPr>
        <w:spacing w:before="0" w:after="0"/>
      </w:pPr>
      <w:r>
        <w:t>quoi (what)</w:t>
      </w:r>
    </w:p>
    <w:p>
      <w:pPr>
        <w:numPr>
          <w:ilvl w:val="2"/>
          <w:numId w:val="900"/>
        </w:numPr>
        <w:spacing w:before="0" w:after="0"/>
      </w:pPr>
      <w:r>
        <w:t>quand (when)</w:t>
      </w:r>
    </w:p>
    <w:p>
      <w:pPr>
        <w:numPr>
          <w:ilvl w:val="2"/>
          <w:numId w:val="900"/>
        </w:numPr>
        <w:spacing w:before="0" w:after="0"/>
      </w:pPr>
      <w:r>
        <w:t>où (where)</w:t>
      </w:r>
    </w:p>
    <w:p>
      <w:pPr>
        <w:numPr>
          <w:ilvl w:val="2"/>
          <w:numId w:val="900"/>
        </w:numPr>
        <w:spacing w:before="0" w:after="0"/>
      </w:pPr>
      <w:r>
        <w:t>comment (how)</w:t>
      </w:r>
    </w:p>
    <w:p>
      <w:pPr>
        <w:numPr>
          <w:ilvl w:val="2"/>
          <w:numId w:val="900"/>
        </w:numPr>
        <w:spacing w:before="0" w:after="0"/>
      </w:pPr>
      <w:r>
        <w:t>pourquoi (why)</w:t>
      </w:r>
    </w:p>
    <w:p>
      <w:pPr>
        <w:numPr>
          <w:ilvl w:val="2"/>
          <w:numId w:val="900"/>
        </w:numPr>
        <w:spacing w:before="0" w:after="0"/>
      </w:pPr>
      <w:r>
        <w:t>combien (how much/many)</w:t>
      </w:r>
    </w:p>
    <w:p>
      <w:pPr>
        <w:numPr>
          <w:ilvl w:val="1"/>
          <w:numId w:val="900"/>
        </w:numPr>
        <w:spacing w:before="0" w:after="0"/>
      </w:pPr>
      <w:r>
        <w:t>Negative Questions</w:t>
      </w:r>
    </w:p>
    <w:p>
      <w:pPr>
        <w:numPr>
          <w:ilvl w:val="2"/>
          <w:numId w:val="900"/>
        </w:numPr>
        <w:spacing w:before="0" w:after="0"/>
      </w:pPr>
      <w:r>
        <w:t>Formation Patterns</w:t>
      </w:r>
    </w:p>
    <w:p>
      <w:pPr>
        <w:numPr>
          <w:ilvl w:val="2"/>
          <w:numId w:val="900"/>
        </w:numPr>
        <w:spacing w:before="0" w:after="0"/>
      </w:pPr>
      <w:r>
        <w:t>Response Expectations</w:t>
      </w:r>
    </w:p>
    <w:p>
      <w:pPr>
        <w:numPr>
          <w:ilvl w:val="1"/>
          <w:numId w:val="900"/>
        </w:numPr>
        <w:spacing w:before="0" w:after="0"/>
      </w:pPr>
      <w:r>
        <w:t>Tag Questions</w:t>
      </w:r>
    </w:p>
    <w:p>
      <w:pPr>
        <w:numPr>
          <w:ilvl w:val="2"/>
          <w:numId w:val="900"/>
        </w:numPr>
        <w:spacing w:before="0" w:after="0"/>
      </w:pPr>
      <w:r>
        <w:t>n'est-ce pas</w:t>
      </w:r>
    </w:p>
    <w:p>
      <w:pPr>
        <w:numPr>
          <w:ilvl w:val="2"/>
          <w:numId w:val="900"/>
        </w:numPr>
        <w:spacing w:before="0" w:after="0"/>
      </w:pPr>
      <w:r>
        <w:t>non</w:t>
      </w:r>
    </w:p>
    <w:p>
      <w:pPr>
        <w:pStyle w:val="Heading1"/>
      </w:pPr>
      <w:r>
        <w:t>Past Tenses</w:t>
      </w:r>
    </w:p>
    <w:p>
      <w:pPr>
        <w:numPr>
          <w:ilvl w:val="0"/>
          <w:numId w:val="900"/>
        </w:numPr>
        <w:spacing w:before="0" w:after="0"/>
      </w:pPr>
      <w:r>
        <w:t>Passé Composé</w:t>
      </w:r>
    </w:p>
    <w:p>
      <w:pPr>
        <w:numPr>
          <w:ilvl w:val="1"/>
          <w:numId w:val="900"/>
        </w:numPr>
        <w:spacing w:before="0" w:after="0"/>
      </w:pPr>
      <w:r>
        <w:t>Auxiliary Verb Selection</w:t>
      </w:r>
    </w:p>
    <w:p>
      <w:pPr>
        <w:numPr>
          <w:ilvl w:val="2"/>
          <w:numId w:val="900"/>
        </w:numPr>
        <w:spacing w:before="0" w:after="0"/>
      </w:pPr>
      <w:r>
        <w:t>avoir as Default</w:t>
      </w:r>
    </w:p>
    <w:p>
      <w:pPr>
        <w:numPr>
          <w:ilvl w:val="2"/>
          <w:numId w:val="900"/>
        </w:numPr>
        <w:spacing w:before="0" w:after="0"/>
      </w:pPr>
      <w:r>
        <w:t>être with Movement Verbs</w:t>
      </w:r>
    </w:p>
    <w:p>
      <w:pPr>
        <w:numPr>
          <w:ilvl w:val="2"/>
          <w:numId w:val="900"/>
        </w:numPr>
        <w:spacing w:before="0" w:after="0"/>
      </w:pPr>
      <w:r>
        <w:t>être with Reflexive Verbs</w:t>
      </w:r>
    </w:p>
    <w:p>
      <w:pPr>
        <w:numPr>
          <w:ilvl w:val="1"/>
          <w:numId w:val="900"/>
        </w:numPr>
        <w:spacing w:before="0" w:after="0"/>
      </w:pPr>
      <w:r>
        <w:t>Past Participle Formation</w:t>
      </w:r>
    </w:p>
    <w:p>
      <w:pPr>
        <w:numPr>
          <w:ilvl w:val="2"/>
          <w:numId w:val="900"/>
        </w:numPr>
        <w:spacing w:before="0" w:after="0"/>
      </w:pPr>
      <w:r>
        <w:t>Regular Patterns</w:t>
      </w:r>
    </w:p>
    <w:p>
      <w:pPr>
        <w:numPr>
          <w:ilvl w:val="3"/>
          <w:numId w:val="900"/>
        </w:numPr>
        <w:spacing w:before="0" w:after="0"/>
      </w:pPr>
      <w:r>
        <w:t>-er → -é</w:t>
      </w:r>
    </w:p>
    <w:p>
      <w:pPr>
        <w:numPr>
          <w:ilvl w:val="3"/>
          <w:numId w:val="900"/>
        </w:numPr>
        <w:spacing w:before="0" w:after="0"/>
      </w:pPr>
      <w:r>
        <w:t>-ir → -i</w:t>
      </w:r>
    </w:p>
    <w:p>
      <w:pPr>
        <w:numPr>
          <w:ilvl w:val="3"/>
          <w:numId w:val="900"/>
        </w:numPr>
        <w:spacing w:before="0" w:after="0"/>
      </w:pPr>
      <w:r>
        <w:t>-re → -u</w:t>
      </w:r>
    </w:p>
    <w:p>
      <w:pPr>
        <w:numPr>
          <w:ilvl w:val="2"/>
          <w:numId w:val="900"/>
        </w:numPr>
        <w:spacing w:before="0" w:after="0"/>
      </w:pPr>
      <w:r>
        <w:t>Irregular Past Participles</w:t>
      </w:r>
    </w:p>
    <w:p>
      <w:pPr>
        <w:numPr>
          <w:ilvl w:val="1"/>
          <w:numId w:val="900"/>
        </w:numPr>
        <w:spacing w:before="0" w:after="0"/>
      </w:pPr>
      <w:r>
        <w:t>Agreement Rules</w:t>
      </w:r>
    </w:p>
    <w:p>
      <w:pPr>
        <w:numPr>
          <w:ilvl w:val="2"/>
          <w:numId w:val="900"/>
        </w:numPr>
        <w:spacing w:before="0" w:after="0"/>
      </w:pPr>
      <w:r>
        <w:t>No Agreement with avoir</w:t>
      </w:r>
    </w:p>
    <w:p>
      <w:pPr>
        <w:numPr>
          <w:ilvl w:val="2"/>
          <w:numId w:val="900"/>
        </w:numPr>
        <w:spacing w:before="0" w:after="0"/>
      </w:pPr>
      <w:r>
        <w:t>Agreement with être</w:t>
      </w:r>
    </w:p>
    <w:p>
      <w:pPr>
        <w:numPr>
          <w:ilvl w:val="2"/>
          <w:numId w:val="900"/>
        </w:numPr>
        <w:spacing w:before="0" w:after="0"/>
      </w:pPr>
      <w:r>
        <w:t>Preceding Direct Object Rule</w:t>
      </w:r>
    </w:p>
    <w:p>
      <w:pPr>
        <w:numPr>
          <w:ilvl w:val="1"/>
          <w:numId w:val="900"/>
        </w:numPr>
        <w:spacing w:before="0" w:after="0"/>
      </w:pPr>
      <w:r>
        <w:t>Dr. &amp; Mrs. Vandertramp Verbs</w:t>
      </w:r>
    </w:p>
    <w:p>
      <w:pPr>
        <w:numPr>
          <w:ilvl w:val="2"/>
          <w:numId w:val="900"/>
        </w:numPr>
        <w:spacing w:before="0" w:after="0"/>
      </w:pPr>
      <w:r>
        <w:t>Movement Verbs with être</w:t>
      </w:r>
    </w:p>
    <w:p>
      <w:pPr>
        <w:numPr>
          <w:ilvl w:val="2"/>
          <w:numId w:val="900"/>
        </w:numPr>
        <w:spacing w:before="0" w:after="0"/>
      </w:pPr>
      <w:r>
        <w:t>Memorization Techniques</w:t>
      </w:r>
    </w:p>
    <w:p>
      <w:pPr>
        <w:numPr>
          <w:ilvl w:val="1"/>
          <w:numId w:val="900"/>
        </w:numPr>
        <w:spacing w:before="0" w:after="0"/>
      </w:pPr>
      <w:r>
        <w:t>Pronominal Verb Agreements</w:t>
      </w:r>
    </w:p>
    <w:p>
      <w:pPr>
        <w:numPr>
          <w:ilvl w:val="2"/>
          <w:numId w:val="900"/>
        </w:numPr>
        <w:spacing w:before="0" w:after="0"/>
      </w:pPr>
      <w:r>
        <w:t>Direct vs. Indirect Objects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1"/>
          <w:numId w:val="900"/>
        </w:numPr>
        <w:spacing w:before="0" w:after="0"/>
      </w:pPr>
      <w:r>
        <w:t>Usage Contexts</w:t>
      </w:r>
    </w:p>
    <w:p>
      <w:pPr>
        <w:numPr>
          <w:ilvl w:val="2"/>
          <w:numId w:val="900"/>
        </w:numPr>
        <w:spacing w:before="0" w:after="0"/>
      </w:pPr>
      <w:r>
        <w:t>Completed Actions</w:t>
      </w:r>
    </w:p>
    <w:p>
      <w:pPr>
        <w:numPr>
          <w:ilvl w:val="2"/>
          <w:numId w:val="900"/>
        </w:numPr>
        <w:spacing w:before="0" w:after="0"/>
      </w:pPr>
      <w:r>
        <w:t>Specific Time References</w:t>
      </w:r>
    </w:p>
    <w:p>
      <w:pPr>
        <w:numPr>
          <w:ilvl w:val="0"/>
          <w:numId w:val="900"/>
        </w:numPr>
        <w:spacing w:before="0" w:after="0"/>
      </w:pPr>
      <w:r>
        <w:t>Imperfect Tense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nous Form Stem</w:t>
      </w:r>
    </w:p>
    <w:p>
      <w:pPr>
        <w:numPr>
          <w:ilvl w:val="2"/>
          <w:numId w:val="900"/>
        </w:numPr>
        <w:spacing w:before="0" w:after="0"/>
      </w:pPr>
      <w:r>
        <w:t>Regular Endings</w:t>
      </w:r>
    </w:p>
    <w:p>
      <w:pPr>
        <w:numPr>
          <w:ilvl w:val="1"/>
          <w:numId w:val="900"/>
        </w:numPr>
        <w:spacing w:before="0" w:after="0"/>
      </w:pPr>
      <w:r>
        <w:t>Descriptive Usage</w:t>
      </w:r>
    </w:p>
    <w:p>
      <w:pPr>
        <w:numPr>
          <w:ilvl w:val="2"/>
          <w:numId w:val="900"/>
        </w:numPr>
        <w:spacing w:before="0" w:after="0"/>
      </w:pPr>
      <w:r>
        <w:t>Background Information</w:t>
      </w:r>
    </w:p>
    <w:p>
      <w:pPr>
        <w:numPr>
          <w:ilvl w:val="2"/>
          <w:numId w:val="900"/>
        </w:numPr>
        <w:spacing w:before="0" w:after="0"/>
      </w:pPr>
      <w:r>
        <w:t>Physical Descriptions</w:t>
      </w:r>
    </w:p>
    <w:p>
      <w:pPr>
        <w:numPr>
          <w:ilvl w:val="1"/>
          <w:numId w:val="900"/>
        </w:numPr>
        <w:spacing w:before="0" w:after="0"/>
      </w:pPr>
      <w:r>
        <w:t>Habitual Actions</w:t>
      </w:r>
    </w:p>
    <w:p>
      <w:pPr>
        <w:numPr>
          <w:ilvl w:val="2"/>
          <w:numId w:val="900"/>
        </w:numPr>
        <w:spacing w:before="0" w:after="0"/>
      </w:pPr>
      <w:r>
        <w:t>Repeated Past Actions</w:t>
      </w:r>
    </w:p>
    <w:p>
      <w:pPr>
        <w:numPr>
          <w:ilvl w:val="2"/>
          <w:numId w:val="900"/>
        </w:numPr>
        <w:spacing w:before="0" w:after="0"/>
      </w:pPr>
      <w:r>
        <w:t>"Used to" Meanings</w:t>
      </w:r>
    </w:p>
    <w:p>
      <w:pPr>
        <w:numPr>
          <w:ilvl w:val="1"/>
          <w:numId w:val="900"/>
        </w:numPr>
        <w:spacing w:before="0" w:after="0"/>
      </w:pPr>
      <w:r>
        <w:t>Ongoing Past Actions</w:t>
      </w:r>
    </w:p>
    <w:p>
      <w:pPr>
        <w:numPr>
          <w:ilvl w:val="2"/>
          <w:numId w:val="900"/>
        </w:numPr>
        <w:spacing w:before="0" w:after="0"/>
      </w:pPr>
      <w:r>
        <w:t>Interrupted Actions</w:t>
      </w:r>
    </w:p>
    <w:p>
      <w:pPr>
        <w:numPr>
          <w:ilvl w:val="2"/>
          <w:numId w:val="900"/>
        </w:numPr>
        <w:spacing w:before="0" w:after="0"/>
      </w:pPr>
      <w:r>
        <w:t>Simultaneous Events</w:t>
      </w:r>
    </w:p>
    <w:p>
      <w:pPr>
        <w:numPr>
          <w:ilvl w:val="1"/>
          <w:numId w:val="900"/>
        </w:numPr>
        <w:spacing w:before="0" w:after="0"/>
      </w:pPr>
      <w:r>
        <w:t>Time Expressions</w:t>
      </w:r>
    </w:p>
    <w:p>
      <w:pPr>
        <w:numPr>
          <w:ilvl w:val="2"/>
          <w:numId w:val="900"/>
        </w:numPr>
        <w:spacing w:before="0" w:after="0"/>
      </w:pPr>
      <w:r>
        <w:t>Signal Words</w:t>
      </w:r>
    </w:p>
    <w:p>
      <w:pPr>
        <w:numPr>
          <w:ilvl w:val="2"/>
          <w:numId w:val="900"/>
        </w:numPr>
        <w:spacing w:before="0" w:after="0"/>
      </w:pPr>
      <w:r>
        <w:t>Context Clues</w:t>
      </w:r>
    </w:p>
    <w:p>
      <w:pPr>
        <w:numPr>
          <w:ilvl w:val="0"/>
          <w:numId w:val="900"/>
        </w:numPr>
        <w:spacing w:before="0" w:after="0"/>
      </w:pPr>
      <w:r>
        <w:t>Passé Composé vs. Imperfect</w:t>
      </w:r>
    </w:p>
    <w:p>
      <w:pPr>
        <w:numPr>
          <w:ilvl w:val="1"/>
          <w:numId w:val="900"/>
        </w:numPr>
        <w:spacing w:before="0" w:after="0"/>
      </w:pPr>
      <w:r>
        <w:t>Narrative Contrast</w:t>
      </w:r>
    </w:p>
    <w:p>
      <w:pPr>
        <w:numPr>
          <w:ilvl w:val="2"/>
          <w:numId w:val="900"/>
        </w:numPr>
        <w:spacing w:before="0" w:after="0"/>
      </w:pPr>
      <w:r>
        <w:t>Foreground vs. Background</w:t>
      </w:r>
    </w:p>
    <w:p>
      <w:pPr>
        <w:numPr>
          <w:ilvl w:val="2"/>
          <w:numId w:val="900"/>
        </w:numPr>
        <w:spacing w:before="0" w:after="0"/>
      </w:pPr>
      <w:r>
        <w:t>Action vs. Description</w:t>
      </w:r>
    </w:p>
    <w:p>
      <w:pPr>
        <w:numPr>
          <w:ilvl w:val="1"/>
          <w:numId w:val="900"/>
        </w:numPr>
        <w:spacing w:before="0" w:after="0"/>
      </w:pPr>
      <w:r>
        <w:t>Time Perspective</w:t>
      </w:r>
    </w:p>
    <w:p>
      <w:pPr>
        <w:numPr>
          <w:ilvl w:val="2"/>
          <w:numId w:val="900"/>
        </w:numPr>
        <w:spacing w:before="0" w:after="0"/>
      </w:pPr>
      <w:r>
        <w:t>Completed vs. Ongoing</w:t>
      </w:r>
    </w:p>
    <w:p>
      <w:pPr>
        <w:numPr>
          <w:ilvl w:val="2"/>
          <w:numId w:val="900"/>
        </w:numPr>
        <w:spacing w:before="0" w:after="0"/>
      </w:pPr>
      <w:r>
        <w:t>Specific vs. General</w:t>
      </w:r>
    </w:p>
    <w:p>
      <w:pPr>
        <w:numPr>
          <w:ilvl w:val="1"/>
          <w:numId w:val="900"/>
        </w:numPr>
        <w:spacing w:before="0" w:after="0"/>
      </w:pPr>
      <w:r>
        <w:t>Context Clues</w:t>
      </w:r>
    </w:p>
    <w:p>
      <w:pPr>
        <w:numPr>
          <w:ilvl w:val="2"/>
          <w:numId w:val="900"/>
        </w:numPr>
        <w:spacing w:before="0" w:after="0"/>
      </w:pPr>
      <w:r>
        <w:t>Time Expressions</w:t>
      </w:r>
    </w:p>
    <w:p>
      <w:pPr>
        <w:numPr>
          <w:ilvl w:val="2"/>
          <w:numId w:val="900"/>
        </w:numPr>
        <w:spacing w:before="0" w:after="0"/>
      </w:pPr>
      <w:r>
        <w:t>Narrative Structure</w:t>
      </w:r>
    </w:p>
    <w:p>
      <w:pPr>
        <w:numPr>
          <w:ilvl w:val="0"/>
          <w:numId w:val="900"/>
        </w:numPr>
        <w:spacing w:before="0" w:after="0"/>
      </w:pPr>
      <w:r>
        <w:t>Pluperfect Tense</w:t>
      </w:r>
    </w:p>
    <w:p>
      <w:pPr>
        <w:numPr>
          <w:ilvl w:val="1"/>
          <w:numId w:val="900"/>
        </w:numPr>
        <w:spacing w:before="0" w:after="0"/>
      </w:pPr>
      <w:r>
        <w:t>Formation Pattern</w:t>
      </w:r>
    </w:p>
    <w:p>
      <w:pPr>
        <w:numPr>
          <w:ilvl w:val="2"/>
          <w:numId w:val="900"/>
        </w:numPr>
        <w:spacing w:before="0" w:after="0"/>
      </w:pPr>
      <w:r>
        <w:t>Imperfect of avoir/être</w:t>
      </w:r>
    </w:p>
    <w:p>
      <w:pPr>
        <w:numPr>
          <w:ilvl w:val="2"/>
          <w:numId w:val="900"/>
        </w:numPr>
        <w:spacing w:before="0" w:after="0"/>
      </w:pPr>
      <w:r>
        <w:t>Past Participle</w:t>
      </w:r>
    </w:p>
    <w:p>
      <w:pPr>
        <w:numPr>
          <w:ilvl w:val="1"/>
          <w:numId w:val="900"/>
        </w:numPr>
        <w:spacing w:before="0" w:after="0"/>
      </w:pPr>
      <w:r>
        <w:t>Temporal Relationships</w:t>
      </w:r>
    </w:p>
    <w:p>
      <w:pPr>
        <w:numPr>
          <w:ilvl w:val="2"/>
          <w:numId w:val="900"/>
        </w:numPr>
        <w:spacing w:before="0" w:after="0"/>
      </w:pPr>
      <w:r>
        <w:t>Past Before Past</w:t>
      </w:r>
    </w:p>
    <w:p>
      <w:pPr>
        <w:numPr>
          <w:ilvl w:val="2"/>
          <w:numId w:val="900"/>
        </w:numPr>
        <w:spacing w:before="0" w:after="0"/>
      </w:pPr>
      <w:r>
        <w:t>Sequence of Events</w:t>
      </w:r>
    </w:p>
    <w:p>
      <w:pPr>
        <w:numPr>
          <w:ilvl w:val="1"/>
          <w:numId w:val="900"/>
        </w:numPr>
        <w:spacing w:before="0" w:after="0"/>
      </w:pPr>
      <w:r>
        <w:t>Usage in Complex Sentences</w:t>
      </w:r>
    </w:p>
    <w:p>
      <w:pPr>
        <w:numPr>
          <w:ilvl w:val="2"/>
          <w:numId w:val="900"/>
        </w:numPr>
        <w:spacing w:before="0" w:after="0"/>
      </w:pPr>
      <w:r>
        <w:t>Subordinate Clauses</w:t>
      </w:r>
    </w:p>
    <w:p>
      <w:pPr>
        <w:numPr>
          <w:ilvl w:val="2"/>
          <w:numId w:val="900"/>
        </w:numPr>
        <w:spacing w:before="0" w:after="0"/>
      </w:pPr>
      <w:r>
        <w:t>Reported Speech</w:t>
      </w:r>
    </w:p>
    <w:p>
      <w:pPr>
        <w:numPr>
          <w:ilvl w:val="0"/>
          <w:numId w:val="900"/>
        </w:numPr>
        <w:spacing w:before="0" w:after="0"/>
      </w:pPr>
      <w:r>
        <w:t>Literary Past Tense</w:t>
      </w:r>
    </w:p>
    <w:p>
      <w:pPr>
        <w:numPr>
          <w:ilvl w:val="1"/>
          <w:numId w:val="900"/>
        </w:numPr>
        <w:spacing w:before="0" w:after="0"/>
      </w:pPr>
      <w:r>
        <w:t>Formation Rules</w:t>
      </w:r>
    </w:p>
    <w:p>
      <w:pPr>
        <w:numPr>
          <w:ilvl w:val="2"/>
          <w:numId w:val="900"/>
        </w:numPr>
        <w:spacing w:before="0" w:after="0"/>
      </w:pPr>
      <w:r>
        <w:t>Regular Patterns</w:t>
      </w:r>
    </w:p>
    <w:p>
      <w:pPr>
        <w:numPr>
          <w:ilvl w:val="2"/>
          <w:numId w:val="900"/>
        </w:numPr>
        <w:spacing w:before="0" w:after="0"/>
      </w:pPr>
      <w:r>
        <w:t>Irregular Forms</w:t>
      </w:r>
    </w:p>
    <w:p>
      <w:pPr>
        <w:numPr>
          <w:ilvl w:val="1"/>
          <w:numId w:val="900"/>
        </w:numPr>
        <w:spacing w:before="0" w:after="0"/>
      </w:pPr>
      <w:r>
        <w:t>Literary Usage</w:t>
      </w:r>
    </w:p>
    <w:p>
      <w:pPr>
        <w:numPr>
          <w:ilvl w:val="2"/>
          <w:numId w:val="900"/>
        </w:numPr>
        <w:spacing w:before="0" w:after="0"/>
      </w:pPr>
      <w:r>
        <w:t>Formal Writing</w:t>
      </w:r>
    </w:p>
    <w:p>
      <w:pPr>
        <w:numPr>
          <w:ilvl w:val="2"/>
          <w:numId w:val="900"/>
        </w:numPr>
        <w:spacing w:before="0" w:after="0"/>
      </w:pPr>
      <w:r>
        <w:t>Historical Texts</w:t>
      </w:r>
    </w:p>
    <w:p>
      <w:pPr>
        <w:numPr>
          <w:ilvl w:val="1"/>
          <w:numId w:val="900"/>
        </w:numPr>
        <w:spacing w:before="0" w:after="0"/>
      </w:pPr>
      <w:r>
        <w:t>Recognition Skills</w:t>
      </w:r>
    </w:p>
    <w:p>
      <w:pPr>
        <w:numPr>
          <w:ilvl w:val="2"/>
          <w:numId w:val="900"/>
        </w:numPr>
        <w:spacing w:before="0" w:after="0"/>
      </w:pPr>
      <w:r>
        <w:t>Reading Comprehension</w:t>
      </w:r>
    </w:p>
    <w:p>
      <w:pPr>
        <w:numPr>
          <w:ilvl w:val="2"/>
          <w:numId w:val="900"/>
        </w:numPr>
        <w:spacing w:before="0" w:after="0"/>
      </w:pPr>
      <w:r>
        <w:t>Classical Literature</w:t>
      </w:r>
    </w:p>
    <w:p>
      <w:pPr>
        <w:pStyle w:val="Heading1"/>
      </w:pPr>
      <w:r>
        <w:t>Future and Conditional</w:t>
      </w:r>
    </w:p>
    <w:p>
      <w:pPr>
        <w:numPr>
          <w:ilvl w:val="0"/>
          <w:numId w:val="900"/>
        </w:numPr>
        <w:spacing w:before="0" w:after="0"/>
      </w:pPr>
      <w:r>
        <w:t>Near Future</w:t>
      </w:r>
    </w:p>
    <w:p>
      <w:pPr>
        <w:numPr>
          <w:ilvl w:val="1"/>
          <w:numId w:val="900"/>
        </w:numPr>
        <w:spacing w:before="0" w:after="0"/>
      </w:pPr>
      <w:r>
        <w:t>Formation Structure</w:t>
      </w:r>
    </w:p>
    <w:p>
      <w:pPr>
        <w:numPr>
          <w:ilvl w:val="2"/>
          <w:numId w:val="900"/>
        </w:numPr>
        <w:spacing w:before="0" w:after="0"/>
      </w:pPr>
      <w:r>
        <w:t>aller + infinitive</w:t>
      </w:r>
    </w:p>
    <w:p>
      <w:pPr>
        <w:numPr>
          <w:ilvl w:val="2"/>
          <w:numId w:val="900"/>
        </w:numPr>
        <w:spacing w:before="0" w:after="0"/>
      </w:pPr>
      <w:r>
        <w:t>Conjugation of aller</w:t>
      </w:r>
    </w:p>
    <w:p>
      <w:pPr>
        <w:numPr>
          <w:ilvl w:val="1"/>
          <w:numId w:val="900"/>
        </w:numPr>
        <w:spacing w:before="0" w:after="0"/>
      </w:pPr>
      <w:r>
        <w:t>Immediate Future Actions</w:t>
      </w:r>
    </w:p>
    <w:p>
      <w:pPr>
        <w:numPr>
          <w:ilvl w:val="2"/>
          <w:numId w:val="900"/>
        </w:numPr>
        <w:spacing w:before="0" w:after="0"/>
      </w:pPr>
      <w:r>
        <w:t>Planned Events</w:t>
      </w:r>
    </w:p>
    <w:p>
      <w:pPr>
        <w:numPr>
          <w:ilvl w:val="2"/>
          <w:numId w:val="900"/>
        </w:numPr>
        <w:spacing w:before="0" w:after="0"/>
      </w:pPr>
      <w:r>
        <w:t>Intentions</w:t>
      </w:r>
    </w:p>
    <w:p>
      <w:pPr>
        <w:numPr>
          <w:ilvl w:val="1"/>
          <w:numId w:val="900"/>
        </w:numPr>
        <w:spacing w:before="0" w:after="0"/>
      </w:pPr>
      <w:r>
        <w:t>Informal Register</w:t>
      </w:r>
    </w:p>
    <w:p>
      <w:pPr>
        <w:numPr>
          <w:ilvl w:val="2"/>
          <w:numId w:val="900"/>
        </w:numPr>
        <w:spacing w:before="0" w:after="0"/>
      </w:pPr>
      <w:r>
        <w:t>Spoken French</w:t>
      </w:r>
    </w:p>
    <w:p>
      <w:pPr>
        <w:numPr>
          <w:ilvl w:val="2"/>
          <w:numId w:val="900"/>
        </w:numPr>
        <w:spacing w:before="0" w:after="0"/>
      </w:pPr>
      <w:r>
        <w:t>Everyday Usage</w:t>
      </w:r>
    </w:p>
    <w:p>
      <w:pPr>
        <w:numPr>
          <w:ilvl w:val="0"/>
          <w:numId w:val="900"/>
        </w:numPr>
        <w:spacing w:before="0" w:after="0"/>
      </w:pPr>
      <w:r>
        <w:t>Simple Future</w:t>
      </w:r>
    </w:p>
    <w:p>
      <w:pPr>
        <w:numPr>
          <w:ilvl w:val="1"/>
          <w:numId w:val="900"/>
        </w:numPr>
        <w:spacing w:before="0" w:after="0"/>
      </w:pPr>
      <w:r>
        <w:t>Regular Formation</w:t>
      </w:r>
    </w:p>
    <w:p>
      <w:pPr>
        <w:numPr>
          <w:ilvl w:val="2"/>
          <w:numId w:val="900"/>
        </w:numPr>
        <w:spacing w:before="0" w:after="0"/>
      </w:pPr>
      <w:r>
        <w:t>Infinitive + Endings</w:t>
      </w:r>
    </w:p>
    <w:p>
      <w:pPr>
        <w:numPr>
          <w:ilvl w:val="2"/>
          <w:numId w:val="900"/>
        </w:numPr>
        <w:spacing w:before="0" w:after="0"/>
      </w:pPr>
      <w:r>
        <w:t>Spelling Considerations</w:t>
      </w:r>
    </w:p>
    <w:p>
      <w:pPr>
        <w:numPr>
          <w:ilvl w:val="1"/>
          <w:numId w:val="900"/>
        </w:numPr>
        <w:spacing w:before="0" w:after="0"/>
      </w:pPr>
      <w:r>
        <w:t>Irregular Future Stems</w:t>
      </w:r>
    </w:p>
    <w:p>
      <w:pPr>
        <w:numPr>
          <w:ilvl w:val="2"/>
          <w:numId w:val="900"/>
        </w:numPr>
        <w:spacing w:before="0" w:after="0"/>
      </w:pPr>
      <w:r>
        <w:t>Common Irregular Verbs</w:t>
      </w:r>
    </w:p>
    <w:p>
      <w:pPr>
        <w:numPr>
          <w:ilvl w:val="2"/>
          <w:numId w:val="900"/>
        </w:numPr>
        <w:spacing w:before="0" w:after="0"/>
      </w:pPr>
      <w:r>
        <w:t>Stem Modifications</w:t>
      </w:r>
    </w:p>
    <w:p>
      <w:pPr>
        <w:numPr>
          <w:ilvl w:val="1"/>
          <w:numId w:val="900"/>
        </w:numPr>
        <w:spacing w:before="0" w:after="0"/>
      </w:pPr>
      <w:r>
        <w:t>Future Usage</w:t>
      </w:r>
    </w:p>
    <w:p>
      <w:pPr>
        <w:numPr>
          <w:ilvl w:val="2"/>
          <w:numId w:val="900"/>
        </w:numPr>
        <w:spacing w:before="0" w:after="0"/>
      </w:pPr>
      <w:r>
        <w:t>Predictions</w:t>
      </w:r>
    </w:p>
    <w:p>
      <w:pPr>
        <w:numPr>
          <w:ilvl w:val="2"/>
          <w:numId w:val="900"/>
        </w:numPr>
        <w:spacing w:before="0" w:after="0"/>
      </w:pPr>
      <w:r>
        <w:t>Promises</w:t>
      </w:r>
    </w:p>
    <w:p>
      <w:pPr>
        <w:numPr>
          <w:ilvl w:val="2"/>
          <w:numId w:val="900"/>
        </w:numPr>
        <w:spacing w:before="0" w:after="0"/>
      </w:pPr>
      <w:r>
        <w:t>Formal Contexts</w:t>
      </w:r>
    </w:p>
    <w:p>
      <w:pPr>
        <w:numPr>
          <w:ilvl w:val="0"/>
          <w:numId w:val="900"/>
        </w:numPr>
        <w:spacing w:before="0" w:after="0"/>
      </w:pPr>
      <w:r>
        <w:t>Conditional Mood</w:t>
      </w:r>
    </w:p>
    <w:p>
      <w:pPr>
        <w:numPr>
          <w:ilvl w:val="1"/>
          <w:numId w:val="900"/>
        </w:numPr>
        <w:spacing w:before="0" w:after="0"/>
      </w:pPr>
      <w:r>
        <w:t>Present Conditional Formation</w:t>
      </w:r>
    </w:p>
    <w:p>
      <w:pPr>
        <w:numPr>
          <w:ilvl w:val="2"/>
          <w:numId w:val="900"/>
        </w:numPr>
        <w:spacing w:before="0" w:after="0"/>
      </w:pPr>
      <w:r>
        <w:t>Future Stem + Imperfect Endings</w:t>
      </w:r>
    </w:p>
    <w:p>
      <w:pPr>
        <w:numPr>
          <w:ilvl w:val="2"/>
          <w:numId w:val="900"/>
        </w:numPr>
        <w:spacing w:before="0" w:after="0"/>
      </w:pPr>
      <w:r>
        <w:t>Regular and Irregular Patterns</w:t>
      </w:r>
    </w:p>
    <w:p>
      <w:pPr>
        <w:numPr>
          <w:ilvl w:val="1"/>
          <w:numId w:val="900"/>
        </w:numPr>
        <w:spacing w:before="0" w:after="0"/>
      </w:pPr>
      <w:r>
        <w:t>Politeness Functions</w:t>
      </w:r>
    </w:p>
    <w:p>
      <w:pPr>
        <w:numPr>
          <w:ilvl w:val="2"/>
          <w:numId w:val="900"/>
        </w:numPr>
        <w:spacing w:before="0" w:after="0"/>
      </w:pPr>
      <w:r>
        <w:t>Polite Requests</w:t>
      </w:r>
    </w:p>
    <w:p>
      <w:pPr>
        <w:numPr>
          <w:ilvl w:val="2"/>
          <w:numId w:val="900"/>
        </w:numPr>
        <w:spacing w:before="0" w:after="0"/>
      </w:pPr>
      <w:r>
        <w:t>Suggestions</w:t>
      </w:r>
    </w:p>
    <w:p>
      <w:pPr>
        <w:numPr>
          <w:ilvl w:val="1"/>
          <w:numId w:val="900"/>
        </w:numPr>
        <w:spacing w:before="0" w:after="0"/>
      </w:pPr>
      <w:r>
        <w:t>Hypothetical Situations</w:t>
      </w:r>
    </w:p>
    <w:p>
      <w:pPr>
        <w:numPr>
          <w:ilvl w:val="2"/>
          <w:numId w:val="900"/>
        </w:numPr>
        <w:spacing w:before="0" w:after="0"/>
      </w:pPr>
      <w:r>
        <w:t>Imaginary Scenarios</w:t>
      </w:r>
    </w:p>
    <w:p>
      <w:pPr>
        <w:numPr>
          <w:ilvl w:val="2"/>
          <w:numId w:val="900"/>
        </w:numPr>
        <w:spacing w:before="0" w:after="0"/>
      </w:pPr>
      <w:r>
        <w:t>Wishes and Dreams</w:t>
      </w:r>
    </w:p>
    <w:p>
      <w:pPr>
        <w:numPr>
          <w:ilvl w:val="1"/>
          <w:numId w:val="900"/>
        </w:numPr>
        <w:spacing w:before="0" w:after="0"/>
      </w:pPr>
      <w:r>
        <w:t>Past Conditional Formation</w:t>
      </w:r>
    </w:p>
    <w:p>
      <w:pPr>
        <w:numPr>
          <w:ilvl w:val="2"/>
          <w:numId w:val="900"/>
        </w:numPr>
        <w:spacing w:before="0" w:after="0"/>
      </w:pPr>
      <w:r>
        <w:t>Conditional of avoir/être</w:t>
      </w:r>
    </w:p>
    <w:p>
      <w:pPr>
        <w:numPr>
          <w:ilvl w:val="2"/>
          <w:numId w:val="900"/>
        </w:numPr>
        <w:spacing w:before="0" w:after="0"/>
      </w:pPr>
      <w:r>
        <w:t>Past Participle</w:t>
      </w:r>
    </w:p>
    <w:p>
      <w:pPr>
        <w:numPr>
          <w:ilvl w:val="1"/>
          <w:numId w:val="900"/>
        </w:numPr>
        <w:spacing w:before="0" w:after="0"/>
      </w:pPr>
      <w:r>
        <w:t>Unrealized Past Actions</w:t>
      </w:r>
    </w:p>
    <w:p>
      <w:pPr>
        <w:numPr>
          <w:ilvl w:val="2"/>
          <w:numId w:val="900"/>
        </w:numPr>
        <w:spacing w:before="0" w:after="0"/>
      </w:pPr>
      <w:r>
        <w:t>"Would Have" Constructions</w:t>
      </w:r>
    </w:p>
    <w:p>
      <w:pPr>
        <w:numPr>
          <w:ilvl w:val="2"/>
          <w:numId w:val="900"/>
        </w:numPr>
        <w:spacing w:before="0" w:after="0"/>
      </w:pPr>
      <w:r>
        <w:t>Regrets and Missed Opportunities</w:t>
      </w:r>
    </w:p>
    <w:p>
      <w:pPr>
        <w:numPr>
          <w:ilvl w:val="0"/>
          <w:numId w:val="900"/>
        </w:numPr>
        <w:spacing w:before="0" w:after="0"/>
      </w:pPr>
      <w:r>
        <w:t>Conditional Sentences</w:t>
      </w:r>
    </w:p>
    <w:p>
      <w:pPr>
        <w:numPr>
          <w:ilvl w:val="1"/>
          <w:numId w:val="900"/>
        </w:numPr>
        <w:spacing w:before="0" w:after="0"/>
      </w:pPr>
      <w:r>
        <w:t>First Conditional</w:t>
      </w:r>
    </w:p>
    <w:p>
      <w:pPr>
        <w:numPr>
          <w:ilvl w:val="2"/>
          <w:numId w:val="900"/>
        </w:numPr>
        <w:spacing w:before="0" w:after="0"/>
      </w:pPr>
      <w:r>
        <w:t>si + present, future</w:t>
      </w:r>
    </w:p>
    <w:p>
      <w:pPr>
        <w:numPr>
          <w:ilvl w:val="2"/>
          <w:numId w:val="900"/>
        </w:numPr>
        <w:spacing w:before="0" w:after="0"/>
      </w:pPr>
      <w:r>
        <w:t>Real Possibilities</w:t>
      </w:r>
    </w:p>
    <w:p>
      <w:pPr>
        <w:numPr>
          <w:ilvl w:val="1"/>
          <w:numId w:val="900"/>
        </w:numPr>
        <w:spacing w:before="0" w:after="0"/>
      </w:pPr>
      <w:r>
        <w:t>Second Conditional</w:t>
      </w:r>
    </w:p>
    <w:p>
      <w:pPr>
        <w:numPr>
          <w:ilvl w:val="2"/>
          <w:numId w:val="900"/>
        </w:numPr>
        <w:spacing w:before="0" w:after="0"/>
      </w:pPr>
      <w:r>
        <w:t>si + imperfect, conditional</w:t>
      </w:r>
    </w:p>
    <w:p>
      <w:pPr>
        <w:numPr>
          <w:ilvl w:val="2"/>
          <w:numId w:val="900"/>
        </w:numPr>
        <w:spacing w:before="0" w:after="0"/>
      </w:pPr>
      <w:r>
        <w:t>Hypothetical Situations</w:t>
      </w:r>
    </w:p>
    <w:p>
      <w:pPr>
        <w:numPr>
          <w:ilvl w:val="1"/>
          <w:numId w:val="900"/>
        </w:numPr>
        <w:spacing w:before="0" w:after="0"/>
      </w:pPr>
      <w:r>
        <w:t>Third Conditional</w:t>
      </w:r>
    </w:p>
    <w:p>
      <w:pPr>
        <w:numPr>
          <w:ilvl w:val="2"/>
          <w:numId w:val="900"/>
        </w:numPr>
        <w:spacing w:before="0" w:after="0"/>
      </w:pPr>
      <w:r>
        <w:t>si + pluperfect, past conditional</w:t>
      </w:r>
    </w:p>
    <w:p>
      <w:pPr>
        <w:numPr>
          <w:ilvl w:val="2"/>
          <w:numId w:val="900"/>
        </w:numPr>
        <w:spacing w:before="0" w:after="0"/>
      </w:pPr>
      <w:r>
        <w:t>Unrealized Past Conditions</w:t>
      </w:r>
    </w:p>
    <w:p>
      <w:pPr>
        <w:numPr>
          <w:ilvl w:val="1"/>
          <w:numId w:val="900"/>
        </w:numPr>
        <w:spacing w:before="0" w:after="0"/>
      </w:pPr>
      <w:r>
        <w:t>Tense Sequence Rules</w:t>
      </w:r>
    </w:p>
    <w:p>
      <w:pPr>
        <w:numPr>
          <w:ilvl w:val="2"/>
          <w:numId w:val="900"/>
        </w:numPr>
        <w:spacing w:before="0" w:after="0"/>
      </w:pPr>
      <w:r>
        <w:t>Temporal Logic</w:t>
      </w:r>
    </w:p>
    <w:p>
      <w:pPr>
        <w:numPr>
          <w:ilvl w:val="2"/>
          <w:numId w:val="900"/>
        </w:numPr>
        <w:spacing w:before="0" w:after="0"/>
      </w:pPr>
      <w:r>
        <w:t>Formal Constraints</w:t>
      </w:r>
    </w:p>
    <w:p>
      <w:pPr>
        <w:pStyle w:val="Heading1"/>
      </w:pPr>
      <w:r>
        <w:t>Pronouns</w:t>
      </w:r>
    </w:p>
    <w:p>
      <w:pPr>
        <w:numPr>
          <w:ilvl w:val="0"/>
          <w:numId w:val="900"/>
        </w:numPr>
        <w:spacing w:before="0" w:after="0"/>
      </w:pPr>
      <w:r>
        <w:t>Subject Pronouns Review</w:t>
      </w:r>
    </w:p>
    <w:p>
      <w:pPr>
        <w:numPr>
          <w:ilvl w:val="1"/>
          <w:numId w:val="900"/>
        </w:numPr>
        <w:spacing w:before="0" w:after="0"/>
      </w:pPr>
      <w:r>
        <w:t>Personal Subject Forms</w:t>
      </w:r>
    </w:p>
    <w:p>
      <w:pPr>
        <w:numPr>
          <w:ilvl w:val="1"/>
          <w:numId w:val="900"/>
        </w:numPr>
        <w:spacing w:before="0" w:after="0"/>
      </w:pPr>
      <w:r>
        <w:t>Usage Patterns</w:t>
      </w:r>
    </w:p>
    <w:p>
      <w:pPr>
        <w:numPr>
          <w:ilvl w:val="0"/>
          <w:numId w:val="900"/>
        </w:numPr>
        <w:spacing w:before="0" w:after="0"/>
      </w:pPr>
      <w:r>
        <w:t>Stressed Pronouns</w:t>
      </w:r>
    </w:p>
    <w:p>
      <w:pPr>
        <w:numPr>
          <w:ilvl w:val="1"/>
          <w:numId w:val="900"/>
        </w:numPr>
        <w:spacing w:before="0" w:after="0"/>
      </w:pPr>
      <w:r>
        <w:t>Forms and Functions</w:t>
      </w:r>
    </w:p>
    <w:p>
      <w:pPr>
        <w:numPr>
          <w:ilvl w:val="2"/>
          <w:numId w:val="900"/>
        </w:numPr>
        <w:spacing w:before="0" w:after="0"/>
      </w:pPr>
      <w:r>
        <w:t>moi, toi, lui, elle, soi</w:t>
      </w:r>
    </w:p>
    <w:p>
      <w:pPr>
        <w:numPr>
          <w:ilvl w:val="2"/>
          <w:numId w:val="900"/>
        </w:numPr>
        <w:spacing w:before="0" w:after="0"/>
      </w:pPr>
      <w:r>
        <w:t>nous, vous, eux, elles</w:t>
      </w:r>
    </w:p>
    <w:p>
      <w:pPr>
        <w:numPr>
          <w:ilvl w:val="1"/>
          <w:numId w:val="900"/>
        </w:numPr>
        <w:spacing w:before="0" w:after="0"/>
      </w:pPr>
      <w:r>
        <w:t>Emphasis Usage</w:t>
      </w:r>
    </w:p>
    <w:p>
      <w:pPr>
        <w:numPr>
          <w:ilvl w:val="2"/>
          <w:numId w:val="900"/>
        </w:numPr>
        <w:spacing w:before="0" w:after="0"/>
      </w:pPr>
      <w:r>
        <w:t>Contrast and Stress</w:t>
      </w:r>
    </w:p>
    <w:p>
      <w:pPr>
        <w:numPr>
          <w:ilvl w:val="2"/>
          <w:numId w:val="900"/>
        </w:numPr>
        <w:spacing w:before="0" w:after="0"/>
      </w:pPr>
      <w:r>
        <w:t>After Prepositions</w:t>
      </w:r>
    </w:p>
    <w:p>
      <w:pPr>
        <w:numPr>
          <w:ilvl w:val="1"/>
          <w:numId w:val="900"/>
        </w:numPr>
        <w:spacing w:before="0" w:after="0"/>
      </w:pPr>
      <w:r>
        <w:t>Compound Subjects</w:t>
      </w:r>
    </w:p>
    <w:p>
      <w:pPr>
        <w:numPr>
          <w:ilvl w:val="2"/>
          <w:numId w:val="900"/>
        </w:numPr>
        <w:spacing w:before="0" w:after="0"/>
      </w:pPr>
      <w:r>
        <w:t>Coordination Patterns</w:t>
      </w:r>
    </w:p>
    <w:p>
      <w:pPr>
        <w:numPr>
          <w:ilvl w:val="2"/>
          <w:numId w:val="900"/>
        </w:numPr>
        <w:spacing w:before="0" w:after="0"/>
      </w:pPr>
      <w:r>
        <w:t>Agreement Rules</w:t>
      </w:r>
    </w:p>
    <w:p>
      <w:pPr>
        <w:numPr>
          <w:ilvl w:val="0"/>
          <w:numId w:val="900"/>
        </w:numPr>
        <w:spacing w:before="0" w:after="0"/>
      </w:pPr>
      <w:r>
        <w:t>Direct Object Pronouns</w:t>
      </w:r>
    </w:p>
    <w:p>
      <w:pPr>
        <w:numPr>
          <w:ilvl w:val="1"/>
          <w:numId w:val="900"/>
        </w:numPr>
        <w:spacing w:before="0" w:after="0"/>
      </w:pPr>
      <w:r>
        <w:t>Pronoun Forms</w:t>
      </w:r>
    </w:p>
    <w:p>
      <w:pPr>
        <w:numPr>
          <w:ilvl w:val="2"/>
          <w:numId w:val="900"/>
        </w:numPr>
        <w:spacing w:before="0" w:after="0"/>
      </w:pPr>
      <w:r>
        <w:t>me, te, le, la</w:t>
      </w:r>
    </w:p>
    <w:p>
      <w:pPr>
        <w:numPr>
          <w:ilvl w:val="2"/>
          <w:numId w:val="900"/>
        </w:numPr>
        <w:spacing w:before="0" w:after="0"/>
      </w:pPr>
      <w:r>
        <w:t>nous, vous, les</w:t>
      </w:r>
    </w:p>
    <w:p>
      <w:pPr>
        <w:numPr>
          <w:ilvl w:val="1"/>
          <w:numId w:val="900"/>
        </w:numPr>
        <w:spacing w:before="0" w:after="0"/>
      </w:pPr>
      <w:r>
        <w:t>Placement Rules</w:t>
      </w:r>
    </w:p>
    <w:p>
      <w:pPr>
        <w:numPr>
          <w:ilvl w:val="2"/>
          <w:numId w:val="900"/>
        </w:numPr>
        <w:spacing w:before="0" w:after="0"/>
      </w:pPr>
      <w:r>
        <w:t>Before Conjugated Verbs</w:t>
      </w:r>
    </w:p>
    <w:p>
      <w:pPr>
        <w:numPr>
          <w:ilvl w:val="2"/>
          <w:numId w:val="900"/>
        </w:numPr>
        <w:spacing w:before="0" w:after="0"/>
      </w:pPr>
      <w:r>
        <w:t>With Infinitives</w:t>
      </w:r>
    </w:p>
    <w:p>
      <w:pPr>
        <w:numPr>
          <w:ilvl w:val="1"/>
          <w:numId w:val="900"/>
        </w:numPr>
        <w:spacing w:before="0" w:after="0"/>
      </w:pPr>
      <w:r>
        <w:t>Agreement in Past Tenses</w:t>
      </w:r>
    </w:p>
    <w:p>
      <w:pPr>
        <w:numPr>
          <w:ilvl w:val="2"/>
          <w:numId w:val="900"/>
        </w:numPr>
        <w:spacing w:before="0" w:after="0"/>
      </w:pPr>
      <w:r>
        <w:t>Preceding Direct Object Rule</w:t>
      </w:r>
    </w:p>
    <w:p>
      <w:pPr>
        <w:numPr>
          <w:ilvl w:val="2"/>
          <w:numId w:val="900"/>
        </w:numPr>
        <w:spacing w:before="0" w:after="0"/>
      </w:pPr>
      <w:r>
        <w:t>Past Participle Changes</w:t>
      </w:r>
    </w:p>
    <w:p>
      <w:pPr>
        <w:numPr>
          <w:ilvl w:val="0"/>
          <w:numId w:val="900"/>
        </w:numPr>
        <w:spacing w:before="0" w:after="0"/>
      </w:pPr>
      <w:r>
        <w:t>Indirect Object Pronouns</w:t>
      </w:r>
    </w:p>
    <w:p>
      <w:pPr>
        <w:numPr>
          <w:ilvl w:val="1"/>
          <w:numId w:val="900"/>
        </w:numPr>
        <w:spacing w:before="0" w:after="0"/>
      </w:pPr>
      <w:r>
        <w:t>Pronoun Forms</w:t>
      </w:r>
    </w:p>
    <w:p>
      <w:pPr>
        <w:numPr>
          <w:ilvl w:val="2"/>
          <w:numId w:val="900"/>
        </w:numPr>
        <w:spacing w:before="0" w:after="0"/>
      </w:pPr>
      <w:r>
        <w:t>me, te, lui</w:t>
      </w:r>
    </w:p>
    <w:p>
      <w:pPr>
        <w:numPr>
          <w:ilvl w:val="2"/>
          <w:numId w:val="900"/>
        </w:numPr>
        <w:spacing w:before="0" w:after="0"/>
      </w:pPr>
      <w:r>
        <w:t>nous, vous, leur</w:t>
      </w:r>
    </w:p>
    <w:p>
      <w:pPr>
        <w:numPr>
          <w:ilvl w:val="1"/>
          <w:numId w:val="900"/>
        </w:numPr>
        <w:spacing w:before="0" w:after="0"/>
      </w:pPr>
      <w:r>
        <w:t>Usage with Indirect Objects</w:t>
      </w:r>
    </w:p>
    <w:p>
      <w:pPr>
        <w:numPr>
          <w:ilvl w:val="2"/>
          <w:numId w:val="900"/>
        </w:numPr>
        <w:spacing w:before="0" w:after="0"/>
      </w:pPr>
      <w:r>
        <w:t>à + Person Constructions</w:t>
      </w:r>
    </w:p>
    <w:p>
      <w:pPr>
        <w:numPr>
          <w:ilvl w:val="2"/>
          <w:numId w:val="900"/>
        </w:numPr>
        <w:spacing w:before="0" w:after="0"/>
      </w:pPr>
      <w:r>
        <w:t>Verb Requirements</w:t>
      </w:r>
    </w:p>
    <w:p>
      <w:pPr>
        <w:numPr>
          <w:ilvl w:val="1"/>
          <w:numId w:val="900"/>
        </w:numPr>
        <w:spacing w:before="0" w:after="0"/>
      </w:pPr>
      <w:r>
        <w:t>Placement Patterns</w:t>
      </w:r>
    </w:p>
    <w:p>
      <w:pPr>
        <w:numPr>
          <w:ilvl w:val="2"/>
          <w:numId w:val="900"/>
        </w:numPr>
        <w:spacing w:before="0" w:after="0"/>
      </w:pPr>
      <w:r>
        <w:t>Position Rules</w:t>
      </w:r>
    </w:p>
    <w:p>
      <w:pPr>
        <w:numPr>
          <w:ilvl w:val="2"/>
          <w:numId w:val="900"/>
        </w:numPr>
        <w:spacing w:before="0" w:after="0"/>
      </w:pPr>
      <w:r>
        <w:t>Multiple Pronouns</w:t>
      </w:r>
    </w:p>
    <w:p>
      <w:pPr>
        <w:numPr>
          <w:ilvl w:val="0"/>
          <w:numId w:val="900"/>
        </w:numPr>
        <w:spacing w:before="0" w:after="0"/>
      </w:pPr>
      <w:r>
        <w:t>Pronoun Order</w:t>
      </w:r>
    </w:p>
    <w:p>
      <w:pPr>
        <w:numPr>
          <w:ilvl w:val="1"/>
          <w:numId w:val="900"/>
        </w:numPr>
        <w:spacing w:before="0" w:after="0"/>
      </w:pPr>
      <w:r>
        <w:t>Double Object Pronouns</w:t>
      </w:r>
    </w:p>
    <w:p>
      <w:pPr>
        <w:numPr>
          <w:ilvl w:val="2"/>
          <w:numId w:val="900"/>
        </w:numPr>
        <w:spacing w:before="0" w:after="0"/>
      </w:pPr>
      <w:r>
        <w:t>Order Chart</w:t>
      </w:r>
    </w:p>
    <w:p>
      <w:pPr>
        <w:numPr>
          <w:ilvl w:val="2"/>
          <w:numId w:val="900"/>
        </w:numPr>
        <w:spacing w:before="0" w:after="0"/>
      </w:pPr>
      <w:r>
        <w:t>Memory Devices</w:t>
      </w:r>
    </w:p>
    <w:p>
      <w:pPr>
        <w:numPr>
          <w:ilvl w:val="1"/>
          <w:numId w:val="900"/>
        </w:numPr>
        <w:spacing w:before="0" w:after="0"/>
      </w:pPr>
      <w:r>
        <w:t>Compound Tense Placement</w:t>
      </w:r>
    </w:p>
    <w:p>
      <w:pPr>
        <w:numPr>
          <w:ilvl w:val="2"/>
          <w:numId w:val="900"/>
        </w:numPr>
        <w:spacing w:before="0" w:after="0"/>
      </w:pPr>
      <w:r>
        <w:t>Auxiliary Verb Position</w:t>
      </w:r>
    </w:p>
    <w:p>
      <w:pPr>
        <w:numPr>
          <w:ilvl w:val="2"/>
          <w:numId w:val="900"/>
        </w:numPr>
        <w:spacing w:before="0" w:after="0"/>
      </w:pPr>
      <w:r>
        <w:t>Past Participle Agreement</w:t>
      </w:r>
    </w:p>
    <w:p>
      <w:pPr>
        <w:numPr>
          <w:ilvl w:val="1"/>
          <w:numId w:val="900"/>
        </w:numPr>
        <w:spacing w:before="0" w:after="0"/>
      </w:pPr>
      <w:r>
        <w:t>Negative Sentence Order</w:t>
      </w:r>
    </w:p>
    <w:p>
      <w:pPr>
        <w:numPr>
          <w:ilvl w:val="2"/>
          <w:numId w:val="900"/>
        </w:numPr>
        <w:spacing w:before="0" w:after="0"/>
      </w:pPr>
      <w:r>
        <w:t>Negation Placement</w:t>
      </w:r>
    </w:p>
    <w:p>
      <w:pPr>
        <w:numPr>
          <w:ilvl w:val="2"/>
          <w:numId w:val="900"/>
        </w:numPr>
        <w:spacing w:before="0" w:after="0"/>
      </w:pPr>
      <w:r>
        <w:t>Pronoun Sequence</w:t>
      </w:r>
    </w:p>
    <w:p>
      <w:pPr>
        <w:numPr>
          <w:ilvl w:val="0"/>
          <w:numId w:val="900"/>
        </w:numPr>
        <w:spacing w:before="0" w:after="0"/>
      </w:pPr>
      <w:r>
        <w:t>Adverbial Pronouns</w:t>
      </w:r>
    </w:p>
    <w:p>
      <w:pPr>
        <w:numPr>
          <w:ilvl w:val="1"/>
          <w:numId w:val="900"/>
        </w:numPr>
        <w:spacing w:before="0" w:after="0"/>
      </w:pPr>
      <w:r>
        <w:t>Y Pronoun</w:t>
      </w:r>
    </w:p>
    <w:p>
      <w:pPr>
        <w:numPr>
          <w:ilvl w:val="2"/>
          <w:numId w:val="900"/>
        </w:numPr>
        <w:spacing w:before="0" w:after="0"/>
      </w:pPr>
      <w:r>
        <w:t>Place Replacement</w:t>
      </w:r>
    </w:p>
    <w:p>
      <w:pPr>
        <w:numPr>
          <w:ilvl w:val="2"/>
          <w:numId w:val="900"/>
        </w:numPr>
        <w:spacing w:before="0" w:after="0"/>
      </w:pPr>
      <w:r>
        <w:t>à + Thing Constructions</w:t>
      </w:r>
    </w:p>
    <w:p>
      <w:pPr>
        <w:numPr>
          <w:ilvl w:val="2"/>
          <w:numId w:val="900"/>
        </w:numPr>
        <w:spacing w:before="0" w:after="0"/>
      </w:pPr>
      <w:r>
        <w:t>Idiomatic Usage</w:t>
      </w:r>
    </w:p>
    <w:p>
      <w:pPr>
        <w:numPr>
          <w:ilvl w:val="1"/>
          <w:numId w:val="900"/>
        </w:numPr>
        <w:spacing w:before="0" w:after="0"/>
      </w:pPr>
      <w:r>
        <w:t>En Pronoun</w:t>
      </w:r>
    </w:p>
    <w:p>
      <w:pPr>
        <w:numPr>
          <w:ilvl w:val="2"/>
          <w:numId w:val="900"/>
        </w:numPr>
        <w:spacing w:before="0" w:after="0"/>
      </w:pPr>
      <w:r>
        <w:t>de + Thing Replacement</w:t>
      </w:r>
    </w:p>
    <w:p>
      <w:pPr>
        <w:numPr>
          <w:ilvl w:val="2"/>
          <w:numId w:val="900"/>
        </w:numPr>
        <w:spacing w:before="0" w:after="0"/>
      </w:pPr>
      <w:r>
        <w:t>Quantity Expressions</w:t>
      </w:r>
    </w:p>
    <w:p>
      <w:pPr>
        <w:numPr>
          <w:ilvl w:val="2"/>
          <w:numId w:val="900"/>
        </w:numPr>
        <w:spacing w:before="0" w:after="0"/>
      </w:pPr>
      <w:r>
        <w:t>Partitive Replacement</w:t>
      </w:r>
    </w:p>
    <w:p>
      <w:pPr>
        <w:numPr>
          <w:ilvl w:val="0"/>
          <w:numId w:val="900"/>
        </w:numPr>
        <w:spacing w:before="0" w:after="0"/>
      </w:pPr>
      <w:r>
        <w:t>Relative Pronouns</w:t>
      </w:r>
    </w:p>
    <w:p>
      <w:pPr>
        <w:numPr>
          <w:ilvl w:val="1"/>
          <w:numId w:val="900"/>
        </w:numPr>
        <w:spacing w:before="0" w:after="0"/>
      </w:pPr>
      <w:r>
        <w:t>qui as Subject</w:t>
      </w:r>
    </w:p>
    <w:p>
      <w:pPr>
        <w:numPr>
          <w:ilvl w:val="2"/>
          <w:numId w:val="900"/>
        </w:numPr>
        <w:spacing w:before="0" w:after="0"/>
      </w:pPr>
      <w:r>
        <w:t>Antecedent Relationships</w:t>
      </w:r>
    </w:p>
    <w:p>
      <w:pPr>
        <w:numPr>
          <w:ilvl w:val="2"/>
          <w:numId w:val="900"/>
        </w:numPr>
        <w:spacing w:before="0" w:after="0"/>
      </w:pPr>
      <w:r>
        <w:t>Verb Agreement</w:t>
      </w:r>
    </w:p>
    <w:p>
      <w:pPr>
        <w:numPr>
          <w:ilvl w:val="1"/>
          <w:numId w:val="900"/>
        </w:numPr>
        <w:spacing w:before="0" w:after="0"/>
      </w:pPr>
      <w:r>
        <w:t>que as Direct Object</w:t>
      </w:r>
    </w:p>
    <w:p>
      <w:pPr>
        <w:numPr>
          <w:ilvl w:val="2"/>
          <w:numId w:val="900"/>
        </w:numPr>
        <w:spacing w:before="0" w:after="0"/>
      </w:pPr>
      <w:r>
        <w:t>Object Function</w:t>
      </w:r>
    </w:p>
    <w:p>
      <w:pPr>
        <w:numPr>
          <w:ilvl w:val="2"/>
          <w:numId w:val="900"/>
        </w:numPr>
        <w:spacing w:before="0" w:after="0"/>
      </w:pPr>
      <w:r>
        <w:t>Elision Rules</w:t>
      </w:r>
    </w:p>
    <w:p>
      <w:pPr>
        <w:numPr>
          <w:ilvl w:val="1"/>
          <w:numId w:val="900"/>
        </w:numPr>
        <w:spacing w:before="0" w:after="0"/>
      </w:pPr>
      <w:r>
        <w:t>dont for de Relationships</w:t>
      </w:r>
    </w:p>
    <w:p>
      <w:pPr>
        <w:numPr>
          <w:ilvl w:val="2"/>
          <w:numId w:val="900"/>
        </w:numPr>
        <w:spacing w:before="0" w:after="0"/>
      </w:pPr>
      <w:r>
        <w:t>Possessive Constructions</w:t>
      </w:r>
    </w:p>
    <w:p>
      <w:pPr>
        <w:numPr>
          <w:ilvl w:val="2"/>
          <w:numId w:val="900"/>
        </w:numPr>
        <w:spacing w:before="0" w:after="0"/>
      </w:pPr>
      <w:r>
        <w:t>Verb Complements</w:t>
      </w:r>
    </w:p>
    <w:p>
      <w:pPr>
        <w:numPr>
          <w:ilvl w:val="1"/>
          <w:numId w:val="900"/>
        </w:numPr>
        <w:spacing w:before="0" w:after="0"/>
      </w:pPr>
      <w:r>
        <w:t>où for Time and Place</w:t>
      </w:r>
    </w:p>
    <w:p>
      <w:pPr>
        <w:numPr>
          <w:ilvl w:val="2"/>
          <w:numId w:val="900"/>
        </w:numPr>
        <w:spacing w:before="0" w:after="0"/>
      </w:pPr>
      <w:r>
        <w:t>Temporal Usage</w:t>
      </w:r>
    </w:p>
    <w:p>
      <w:pPr>
        <w:numPr>
          <w:ilvl w:val="2"/>
          <w:numId w:val="900"/>
        </w:numPr>
        <w:spacing w:before="0" w:after="0"/>
      </w:pPr>
      <w:r>
        <w:t>Locative Function</w:t>
      </w:r>
    </w:p>
    <w:p>
      <w:pPr>
        <w:numPr>
          <w:ilvl w:val="1"/>
          <w:numId w:val="900"/>
        </w:numPr>
        <w:spacing w:before="0" w:after="0"/>
      </w:pPr>
      <w:r>
        <w:t>lequel Forms</w:t>
      </w:r>
    </w:p>
    <w:p>
      <w:pPr>
        <w:numPr>
          <w:ilvl w:val="2"/>
          <w:numId w:val="900"/>
        </w:numPr>
        <w:spacing w:before="0" w:after="0"/>
      </w:pPr>
      <w:r>
        <w:t>Agreement Patterns</w:t>
      </w:r>
    </w:p>
    <w:p>
      <w:pPr>
        <w:numPr>
          <w:ilvl w:val="3"/>
          <w:numId w:val="900"/>
        </w:numPr>
        <w:spacing w:before="0" w:after="0"/>
      </w:pPr>
      <w:r>
        <w:t>lequel, laquelle</w:t>
      </w:r>
    </w:p>
    <w:p>
      <w:pPr>
        <w:numPr>
          <w:ilvl w:val="3"/>
          <w:numId w:val="900"/>
        </w:numPr>
        <w:spacing w:before="0" w:after="0"/>
      </w:pPr>
      <w:r>
        <w:t>lesquels, lesquelles</w:t>
      </w:r>
    </w:p>
    <w:p>
      <w:pPr>
        <w:numPr>
          <w:ilvl w:val="2"/>
          <w:numId w:val="900"/>
        </w:numPr>
        <w:spacing w:before="0" w:after="0"/>
      </w:pPr>
      <w:r>
        <w:t>Prepositional Usage</w:t>
      </w:r>
    </w:p>
    <w:p>
      <w:pPr>
        <w:numPr>
          <w:ilvl w:val="3"/>
          <w:numId w:val="900"/>
        </w:numPr>
        <w:spacing w:before="0" w:after="0"/>
      </w:pPr>
      <w:r>
        <w:t>auquel, duquel</w:t>
      </w:r>
    </w:p>
    <w:p>
      <w:pPr>
        <w:numPr>
          <w:ilvl w:val="3"/>
          <w:numId w:val="900"/>
        </w:numPr>
        <w:spacing w:before="0" w:after="0"/>
      </w:pPr>
      <w:r>
        <w:t>à laquelle, de laquelle</w:t>
      </w:r>
    </w:p>
    <w:p>
      <w:pPr>
        <w:numPr>
          <w:ilvl w:val="0"/>
          <w:numId w:val="900"/>
        </w:numPr>
        <w:spacing w:before="0" w:after="0"/>
      </w:pPr>
      <w:r>
        <w:t>Demonstrative Pronouns</w:t>
      </w:r>
    </w:p>
    <w:p>
      <w:pPr>
        <w:numPr>
          <w:ilvl w:val="1"/>
          <w:numId w:val="900"/>
        </w:numPr>
        <w:spacing w:before="0" w:after="0"/>
      </w:pPr>
      <w:r>
        <w:t>Simple Forms</w:t>
      </w:r>
    </w:p>
    <w:p>
      <w:pPr>
        <w:numPr>
          <w:ilvl w:val="2"/>
          <w:numId w:val="900"/>
        </w:numPr>
        <w:spacing w:before="0" w:after="0"/>
      </w:pPr>
      <w:r>
        <w:t>celui, celle, ceux, celles</w:t>
      </w:r>
    </w:p>
    <w:p>
      <w:pPr>
        <w:numPr>
          <w:ilvl w:val="1"/>
          <w:numId w:val="900"/>
        </w:numPr>
        <w:spacing w:before="0" w:after="0"/>
      </w:pPr>
      <w:r>
        <w:t>Compound Forms</w:t>
      </w:r>
    </w:p>
    <w:p>
      <w:pPr>
        <w:numPr>
          <w:ilvl w:val="2"/>
          <w:numId w:val="900"/>
        </w:numPr>
        <w:spacing w:before="0" w:after="0"/>
      </w:pPr>
      <w:r>
        <w:t>celui-ci, celle-ci</w:t>
      </w:r>
    </w:p>
    <w:p>
      <w:pPr>
        <w:numPr>
          <w:ilvl w:val="2"/>
          <w:numId w:val="900"/>
        </w:numPr>
        <w:spacing w:before="0" w:after="0"/>
      </w:pPr>
      <w:r>
        <w:t>celui-là, celle-là</w:t>
      </w:r>
    </w:p>
    <w:p>
      <w:pPr>
        <w:numPr>
          <w:ilvl w:val="1"/>
          <w:numId w:val="900"/>
        </w:numPr>
        <w:spacing w:before="0" w:after="0"/>
      </w:pPr>
      <w:r>
        <w:t>Usage Contexts</w:t>
      </w:r>
    </w:p>
    <w:p>
      <w:pPr>
        <w:numPr>
          <w:ilvl w:val="2"/>
          <w:numId w:val="900"/>
        </w:numPr>
        <w:spacing w:before="0" w:after="0"/>
      </w:pPr>
      <w:r>
        <w:t>Contrast and Distinction</w:t>
      </w:r>
    </w:p>
    <w:p>
      <w:pPr>
        <w:numPr>
          <w:ilvl w:val="2"/>
          <w:numId w:val="900"/>
        </w:numPr>
        <w:spacing w:before="0" w:after="0"/>
      </w:pPr>
      <w:r>
        <w:t>Reference Functions</w:t>
      </w:r>
    </w:p>
    <w:p>
      <w:pPr>
        <w:numPr>
          <w:ilvl w:val="0"/>
          <w:numId w:val="900"/>
        </w:numPr>
        <w:spacing w:before="0" w:after="0"/>
      </w:pPr>
      <w:r>
        <w:t>Possessive Pronouns</w:t>
      </w:r>
    </w:p>
    <w:p>
      <w:pPr>
        <w:numPr>
          <w:ilvl w:val="1"/>
          <w:numId w:val="900"/>
        </w:numPr>
        <w:spacing w:before="0" w:after="0"/>
      </w:pPr>
      <w:r>
        <w:t>First Person Forms</w:t>
      </w:r>
    </w:p>
    <w:p>
      <w:pPr>
        <w:numPr>
          <w:ilvl w:val="2"/>
          <w:numId w:val="900"/>
        </w:numPr>
        <w:spacing w:before="0" w:after="0"/>
      </w:pPr>
      <w:r>
        <w:t>le mien, la mienne, les miens, les miennes</w:t>
      </w:r>
    </w:p>
    <w:p>
      <w:pPr>
        <w:numPr>
          <w:ilvl w:val="1"/>
          <w:numId w:val="900"/>
        </w:numPr>
        <w:spacing w:before="0" w:after="0"/>
      </w:pPr>
      <w:r>
        <w:t>Second Person Forms</w:t>
      </w:r>
    </w:p>
    <w:p>
      <w:pPr>
        <w:numPr>
          <w:ilvl w:val="2"/>
          <w:numId w:val="900"/>
        </w:numPr>
        <w:spacing w:before="0" w:after="0"/>
      </w:pPr>
      <w:r>
        <w:t>le tien, la tienne, les tiens, les tiennes</w:t>
      </w:r>
    </w:p>
    <w:p>
      <w:pPr>
        <w:numPr>
          <w:ilvl w:val="1"/>
          <w:numId w:val="900"/>
        </w:numPr>
        <w:spacing w:before="0" w:after="0"/>
      </w:pPr>
      <w:r>
        <w:t>Third Person Forms</w:t>
      </w:r>
    </w:p>
    <w:p>
      <w:pPr>
        <w:numPr>
          <w:ilvl w:val="2"/>
          <w:numId w:val="900"/>
        </w:numPr>
        <w:spacing w:before="0" w:after="0"/>
      </w:pPr>
      <w:r>
        <w:t>le sien, la sienne, les siens, les siennes</w:t>
      </w:r>
    </w:p>
    <w:p>
      <w:pPr>
        <w:numPr>
          <w:ilvl w:val="1"/>
          <w:numId w:val="900"/>
        </w:numPr>
        <w:spacing w:before="0" w:after="0"/>
      </w:pPr>
      <w:r>
        <w:t>Plural Possessor Forms</w:t>
      </w:r>
    </w:p>
    <w:p>
      <w:pPr>
        <w:numPr>
          <w:ilvl w:val="2"/>
          <w:numId w:val="900"/>
        </w:numPr>
        <w:spacing w:before="0" w:after="0"/>
      </w:pPr>
      <w:r>
        <w:t>le nôtre, la nôtre, les nôtres</w:t>
      </w:r>
    </w:p>
    <w:p>
      <w:pPr>
        <w:numPr>
          <w:ilvl w:val="2"/>
          <w:numId w:val="900"/>
        </w:numPr>
        <w:spacing w:before="0" w:after="0"/>
      </w:pPr>
      <w:r>
        <w:t>le vôtre, la vôtre, les vôtres</w:t>
      </w:r>
    </w:p>
    <w:p>
      <w:pPr>
        <w:numPr>
          <w:ilvl w:val="2"/>
          <w:numId w:val="900"/>
        </w:numPr>
        <w:spacing w:before="0" w:after="0"/>
      </w:pPr>
      <w:r>
        <w:t>le leur, la leur, les leurs</w:t>
      </w:r>
    </w:p>
    <w:p>
      <w:pPr>
        <w:numPr>
          <w:ilvl w:val="1"/>
          <w:numId w:val="900"/>
        </w:numPr>
        <w:spacing w:before="0" w:after="0"/>
      </w:pPr>
      <w:r>
        <w:t>Agreement and Usage</w:t>
      </w:r>
    </w:p>
    <w:p>
      <w:pPr>
        <w:numPr>
          <w:ilvl w:val="2"/>
          <w:numId w:val="900"/>
        </w:numPr>
        <w:spacing w:before="0" w:after="0"/>
      </w:pPr>
      <w:r>
        <w:t>Gender and Number Matching</w:t>
      </w:r>
    </w:p>
    <w:p>
      <w:pPr>
        <w:numPr>
          <w:ilvl w:val="2"/>
          <w:numId w:val="900"/>
        </w:numPr>
        <w:spacing w:before="0" w:after="0"/>
      </w:pPr>
      <w:r>
        <w:t>Contextual Functions</w:t>
      </w:r>
    </w:p>
    <w:p>
      <w:pPr>
        <w:pStyle w:val="Heading1"/>
      </w:pPr>
      <w:r>
        <w:t>Subjunctive Mood</w:t>
      </w:r>
    </w:p>
    <w:p>
      <w:pPr>
        <w:numPr>
          <w:ilvl w:val="0"/>
          <w:numId w:val="900"/>
        </w:numPr>
        <w:spacing w:before="0" w:after="0"/>
      </w:pPr>
      <w:r>
        <w:t>Subjunctive Concept</w:t>
      </w:r>
    </w:p>
    <w:p>
      <w:pPr>
        <w:numPr>
          <w:ilvl w:val="1"/>
          <w:numId w:val="900"/>
        </w:numPr>
        <w:spacing w:before="0" w:after="0"/>
      </w:pPr>
      <w:r>
        <w:t>Mood vs. Tense</w:t>
      </w:r>
    </w:p>
    <w:p>
      <w:pPr>
        <w:numPr>
          <w:ilvl w:val="1"/>
          <w:numId w:val="900"/>
        </w:numPr>
        <w:spacing w:before="0" w:after="0"/>
      </w:pPr>
      <w:r>
        <w:t>Subjective vs. Objective</w:t>
      </w:r>
    </w:p>
    <w:p>
      <w:pPr>
        <w:numPr>
          <w:ilvl w:val="1"/>
          <w:numId w:val="900"/>
        </w:numPr>
        <w:spacing w:before="0" w:after="0"/>
      </w:pPr>
      <w:r>
        <w:t>Emotional Coloring</w:t>
      </w:r>
    </w:p>
    <w:p>
      <w:pPr>
        <w:numPr>
          <w:ilvl w:val="0"/>
          <w:numId w:val="900"/>
        </w:numPr>
        <w:spacing w:before="0" w:after="0"/>
      </w:pPr>
      <w:r>
        <w:t>Subjunctive Triggers</w:t>
      </w:r>
    </w:p>
    <w:p>
      <w:pPr>
        <w:numPr>
          <w:ilvl w:val="1"/>
          <w:numId w:val="900"/>
        </w:numPr>
        <w:spacing w:before="0" w:after="0"/>
      </w:pPr>
      <w:r>
        <w:t>Expressions of Will</w:t>
      </w:r>
    </w:p>
    <w:p>
      <w:pPr>
        <w:numPr>
          <w:ilvl w:val="2"/>
          <w:numId w:val="900"/>
        </w:numPr>
        <w:spacing w:before="0" w:after="0"/>
      </w:pPr>
      <w:r>
        <w:t>vouloir que</w:t>
      </w:r>
    </w:p>
    <w:p>
      <w:pPr>
        <w:numPr>
          <w:ilvl w:val="2"/>
          <w:numId w:val="900"/>
        </w:numPr>
        <w:spacing w:before="0" w:after="0"/>
      </w:pPr>
      <w:r>
        <w:t>désirer que</w:t>
      </w:r>
    </w:p>
    <w:p>
      <w:pPr>
        <w:numPr>
          <w:ilvl w:val="2"/>
          <w:numId w:val="900"/>
        </w:numPr>
        <w:spacing w:before="0" w:after="0"/>
      </w:pPr>
      <w:r>
        <w:t>exiger que</w:t>
      </w:r>
    </w:p>
    <w:p>
      <w:pPr>
        <w:numPr>
          <w:ilvl w:val="1"/>
          <w:numId w:val="900"/>
        </w:numPr>
        <w:spacing w:before="0" w:after="0"/>
      </w:pPr>
      <w:r>
        <w:t>Expressions of Emotion</w:t>
      </w:r>
    </w:p>
    <w:p>
      <w:pPr>
        <w:numPr>
          <w:ilvl w:val="2"/>
          <w:numId w:val="900"/>
        </w:numPr>
        <w:spacing w:before="0" w:after="0"/>
      </w:pPr>
      <w:r>
        <w:t>être content que</w:t>
      </w:r>
    </w:p>
    <w:p>
      <w:pPr>
        <w:numPr>
          <w:ilvl w:val="2"/>
          <w:numId w:val="900"/>
        </w:numPr>
        <w:spacing w:before="0" w:after="0"/>
      </w:pPr>
      <w:r>
        <w:t>regretter que</w:t>
      </w:r>
    </w:p>
    <w:p>
      <w:pPr>
        <w:numPr>
          <w:ilvl w:val="2"/>
          <w:numId w:val="900"/>
        </w:numPr>
        <w:spacing w:before="0" w:after="0"/>
      </w:pPr>
      <w:r>
        <w:t>avoir peur que</w:t>
      </w:r>
    </w:p>
    <w:p>
      <w:pPr>
        <w:numPr>
          <w:ilvl w:val="1"/>
          <w:numId w:val="900"/>
        </w:numPr>
        <w:spacing w:before="0" w:after="0"/>
      </w:pPr>
      <w:r>
        <w:t>Expressions of Doubt</w:t>
      </w:r>
    </w:p>
    <w:p>
      <w:pPr>
        <w:numPr>
          <w:ilvl w:val="2"/>
          <w:numId w:val="900"/>
        </w:numPr>
        <w:spacing w:before="0" w:after="0"/>
      </w:pPr>
      <w:r>
        <w:t>douter que</w:t>
      </w:r>
    </w:p>
    <w:p>
      <w:pPr>
        <w:numPr>
          <w:ilvl w:val="2"/>
          <w:numId w:val="900"/>
        </w:numPr>
        <w:spacing w:before="0" w:after="0"/>
      </w:pPr>
      <w:r>
        <w:t>ne pas croire que</w:t>
      </w:r>
    </w:p>
    <w:p>
      <w:pPr>
        <w:numPr>
          <w:ilvl w:val="2"/>
          <w:numId w:val="900"/>
        </w:numPr>
        <w:spacing w:before="0" w:after="0"/>
      </w:pPr>
      <w:r>
        <w:t>il est possible que</w:t>
      </w:r>
    </w:p>
    <w:p>
      <w:pPr>
        <w:numPr>
          <w:ilvl w:val="1"/>
          <w:numId w:val="900"/>
        </w:numPr>
        <w:spacing w:before="0" w:after="0"/>
      </w:pPr>
      <w:r>
        <w:t>Expressions of Necessity</w:t>
      </w:r>
    </w:p>
    <w:p>
      <w:pPr>
        <w:numPr>
          <w:ilvl w:val="2"/>
          <w:numId w:val="900"/>
        </w:numPr>
        <w:spacing w:before="0" w:after="0"/>
      </w:pPr>
      <w:r>
        <w:t>il faut que</w:t>
      </w:r>
    </w:p>
    <w:p>
      <w:pPr>
        <w:numPr>
          <w:ilvl w:val="2"/>
          <w:numId w:val="900"/>
        </w:numPr>
        <w:spacing w:before="0" w:after="0"/>
      </w:pPr>
      <w:r>
        <w:t>il est nécessaire que</w:t>
      </w:r>
    </w:p>
    <w:p>
      <w:pPr>
        <w:numPr>
          <w:ilvl w:val="2"/>
          <w:numId w:val="900"/>
        </w:numPr>
        <w:spacing w:before="0" w:after="0"/>
      </w:pPr>
      <w:r>
        <w:t>il vaut mieux que</w:t>
      </w:r>
    </w:p>
    <w:p>
      <w:pPr>
        <w:numPr>
          <w:ilvl w:val="1"/>
          <w:numId w:val="900"/>
        </w:numPr>
        <w:spacing w:before="0" w:after="0"/>
      </w:pPr>
      <w:r>
        <w:t>Impersonal Expressions</w:t>
      </w:r>
    </w:p>
    <w:p>
      <w:pPr>
        <w:numPr>
          <w:ilvl w:val="2"/>
          <w:numId w:val="900"/>
        </w:numPr>
        <w:spacing w:before="0" w:after="0"/>
      </w:pPr>
      <w:r>
        <w:t>il est important que</w:t>
      </w:r>
    </w:p>
    <w:p>
      <w:pPr>
        <w:numPr>
          <w:ilvl w:val="2"/>
          <w:numId w:val="900"/>
        </w:numPr>
        <w:spacing w:before="0" w:after="0"/>
      </w:pPr>
      <w:r>
        <w:t>il est rare que</w:t>
      </w:r>
    </w:p>
    <w:p>
      <w:pPr>
        <w:numPr>
          <w:ilvl w:val="2"/>
          <w:numId w:val="900"/>
        </w:numPr>
        <w:spacing w:before="0" w:after="0"/>
      </w:pPr>
      <w:r>
        <w:t>il semble que</w:t>
      </w:r>
    </w:p>
    <w:p>
      <w:pPr>
        <w:numPr>
          <w:ilvl w:val="1"/>
          <w:numId w:val="900"/>
        </w:numPr>
        <w:spacing w:before="0" w:after="0"/>
      </w:pPr>
      <w:r>
        <w:t>WEIRDO Memory Device</w:t>
      </w:r>
    </w:p>
    <w:p>
      <w:pPr>
        <w:numPr>
          <w:ilvl w:val="2"/>
          <w:numId w:val="900"/>
        </w:numPr>
        <w:spacing w:before="0" w:after="0"/>
      </w:pPr>
      <w:r>
        <w:t>Will, Emotion, Impersonal, Recommendation, Doubt, Ojalá</w:t>
      </w:r>
    </w:p>
    <w:p>
      <w:pPr>
        <w:numPr>
          <w:ilvl w:val="0"/>
          <w:numId w:val="900"/>
        </w:numPr>
        <w:spacing w:before="0" w:after="0"/>
      </w:pPr>
      <w:r>
        <w:t>Present Subjunctive Formation</w:t>
      </w:r>
    </w:p>
    <w:p>
      <w:pPr>
        <w:numPr>
          <w:ilvl w:val="1"/>
          <w:numId w:val="900"/>
        </w:numPr>
        <w:spacing w:before="0" w:after="0"/>
      </w:pPr>
      <w:r>
        <w:t>Regular Formation</w:t>
      </w:r>
    </w:p>
    <w:p>
      <w:pPr>
        <w:numPr>
          <w:ilvl w:val="2"/>
          <w:numId w:val="900"/>
        </w:numPr>
        <w:spacing w:before="0" w:after="0"/>
      </w:pPr>
      <w:r>
        <w:t>Third Person Plural Stem</w:t>
      </w:r>
    </w:p>
    <w:p>
      <w:pPr>
        <w:numPr>
          <w:ilvl w:val="2"/>
          <w:numId w:val="900"/>
        </w:numPr>
        <w:spacing w:before="0" w:after="0"/>
      </w:pPr>
      <w:r>
        <w:t>Subjunctive Endings</w:t>
      </w:r>
    </w:p>
    <w:p>
      <w:pPr>
        <w:numPr>
          <w:ilvl w:val="1"/>
          <w:numId w:val="900"/>
        </w:numPr>
        <w:spacing w:before="0" w:after="0"/>
      </w:pPr>
      <w:r>
        <w:t>Irregular Subjunctive Stems</w:t>
      </w:r>
    </w:p>
    <w:p>
      <w:pPr>
        <w:numPr>
          <w:ilvl w:val="2"/>
          <w:numId w:val="900"/>
        </w:numPr>
        <w:spacing w:before="0" w:after="0"/>
      </w:pPr>
      <w:r>
        <w:t>Stem-Changing Patterns</w:t>
      </w:r>
    </w:p>
    <w:p>
      <w:pPr>
        <w:numPr>
          <w:ilvl w:val="2"/>
          <w:numId w:val="900"/>
        </w:numPr>
        <w:spacing w:before="0" w:after="0"/>
      </w:pPr>
      <w:r>
        <w:t>Memorization Lists</w:t>
      </w:r>
    </w:p>
    <w:p>
      <w:pPr>
        <w:numPr>
          <w:ilvl w:val="1"/>
          <w:numId w:val="900"/>
        </w:numPr>
        <w:spacing w:before="0" w:after="0"/>
      </w:pPr>
      <w:r>
        <w:t>Completely Irregular Forms</w:t>
      </w:r>
    </w:p>
    <w:p>
      <w:pPr>
        <w:numPr>
          <w:ilvl w:val="2"/>
          <w:numId w:val="900"/>
        </w:numPr>
        <w:spacing w:before="0" w:after="0"/>
      </w:pPr>
      <w:r>
        <w:t>être, avoir, aller</w:t>
      </w:r>
    </w:p>
    <w:p>
      <w:pPr>
        <w:numPr>
          <w:ilvl w:val="2"/>
          <w:numId w:val="900"/>
        </w:numPr>
        <w:spacing w:before="0" w:after="0"/>
      </w:pPr>
      <w:r>
        <w:t>faire, pouvoir, savoir</w:t>
      </w:r>
    </w:p>
    <w:p>
      <w:pPr>
        <w:numPr>
          <w:ilvl w:val="0"/>
          <w:numId w:val="900"/>
        </w:numPr>
        <w:spacing w:before="0" w:after="0"/>
      </w:pPr>
      <w:r>
        <w:t>Subjunctive Conjunctions</w:t>
      </w:r>
    </w:p>
    <w:p>
      <w:pPr>
        <w:numPr>
          <w:ilvl w:val="1"/>
          <w:numId w:val="900"/>
        </w:numPr>
        <w:spacing w:before="0" w:after="0"/>
      </w:pPr>
      <w:r>
        <w:t>Purpose Conjunctions</w:t>
      </w:r>
    </w:p>
    <w:p>
      <w:pPr>
        <w:numPr>
          <w:ilvl w:val="2"/>
          <w:numId w:val="900"/>
        </w:numPr>
        <w:spacing w:before="0" w:after="0"/>
      </w:pPr>
      <w:r>
        <w:t>pour que, afin que</w:t>
      </w:r>
    </w:p>
    <w:p>
      <w:pPr>
        <w:numPr>
          <w:ilvl w:val="1"/>
          <w:numId w:val="900"/>
        </w:numPr>
        <w:spacing w:before="0" w:after="0"/>
      </w:pPr>
      <w:r>
        <w:t>Concessive Conjunctions</w:t>
      </w:r>
    </w:p>
    <w:p>
      <w:pPr>
        <w:numPr>
          <w:ilvl w:val="2"/>
          <w:numId w:val="900"/>
        </w:numPr>
        <w:spacing w:before="0" w:after="0"/>
      </w:pPr>
      <w:r>
        <w:t>bien que, quoique</w:t>
      </w:r>
    </w:p>
    <w:p>
      <w:pPr>
        <w:numPr>
          <w:ilvl w:val="1"/>
          <w:numId w:val="900"/>
        </w:numPr>
        <w:spacing w:before="0" w:after="0"/>
      </w:pPr>
      <w:r>
        <w:t>Temporal Conjunctions</w:t>
      </w:r>
    </w:p>
    <w:p>
      <w:pPr>
        <w:numPr>
          <w:ilvl w:val="2"/>
          <w:numId w:val="900"/>
        </w:numPr>
        <w:spacing w:before="0" w:after="0"/>
      </w:pPr>
      <w:r>
        <w:t>avant que, jusqu'à ce que</w:t>
      </w:r>
    </w:p>
    <w:p>
      <w:pPr>
        <w:numPr>
          <w:ilvl w:val="1"/>
          <w:numId w:val="900"/>
        </w:numPr>
        <w:spacing w:before="0" w:after="0"/>
      </w:pPr>
      <w:r>
        <w:t>Conditional Conjunctions</w:t>
      </w:r>
    </w:p>
    <w:p>
      <w:pPr>
        <w:numPr>
          <w:ilvl w:val="2"/>
          <w:numId w:val="900"/>
        </w:numPr>
        <w:spacing w:before="0" w:after="0"/>
      </w:pPr>
      <w:r>
        <w:t>à condition que, pourvu que</w:t>
      </w:r>
    </w:p>
    <w:p>
      <w:pPr>
        <w:numPr>
          <w:ilvl w:val="0"/>
          <w:numId w:val="900"/>
        </w:numPr>
        <w:spacing w:before="0" w:after="0"/>
      </w:pPr>
      <w:r>
        <w:t>Past Subjunctive</w:t>
      </w:r>
    </w:p>
    <w:p>
      <w:pPr>
        <w:numPr>
          <w:ilvl w:val="1"/>
          <w:numId w:val="900"/>
        </w:numPr>
        <w:spacing w:before="0" w:after="0"/>
      </w:pPr>
      <w:r>
        <w:t>Formation Pattern</w:t>
      </w:r>
    </w:p>
    <w:p>
      <w:pPr>
        <w:numPr>
          <w:ilvl w:val="2"/>
          <w:numId w:val="900"/>
        </w:numPr>
        <w:spacing w:before="0" w:after="0"/>
      </w:pPr>
      <w:r>
        <w:t>Present Subjunctive of avoir/être</w:t>
      </w:r>
    </w:p>
    <w:p>
      <w:pPr>
        <w:numPr>
          <w:ilvl w:val="2"/>
          <w:numId w:val="900"/>
        </w:numPr>
        <w:spacing w:before="0" w:after="0"/>
      </w:pPr>
      <w:r>
        <w:t>Past Participle</w:t>
      </w:r>
    </w:p>
    <w:p>
      <w:pPr>
        <w:numPr>
          <w:ilvl w:val="1"/>
          <w:numId w:val="900"/>
        </w:numPr>
        <w:spacing w:before="0" w:after="0"/>
      </w:pPr>
      <w:r>
        <w:t>Usage Contexts</w:t>
      </w:r>
    </w:p>
    <w:p>
      <w:pPr>
        <w:numPr>
          <w:ilvl w:val="2"/>
          <w:numId w:val="900"/>
        </w:numPr>
        <w:spacing w:before="0" w:after="0"/>
      </w:pPr>
      <w:r>
        <w:t>Anterior Actions</w:t>
      </w:r>
    </w:p>
    <w:p>
      <w:pPr>
        <w:numPr>
          <w:ilvl w:val="2"/>
          <w:numId w:val="900"/>
        </w:numPr>
        <w:spacing w:before="0" w:after="0"/>
      </w:pPr>
      <w:r>
        <w:t>Completed Subjunctive Actions</w:t>
      </w:r>
    </w:p>
    <w:p>
      <w:pPr>
        <w:pStyle w:val="Heading1"/>
      </w:pPr>
      <w:r>
        <w:t>Advanced Grammar Structures</w:t>
      </w:r>
    </w:p>
    <w:p>
      <w:pPr>
        <w:numPr>
          <w:ilvl w:val="0"/>
          <w:numId w:val="900"/>
        </w:numPr>
        <w:spacing w:before="0" w:after="0"/>
      </w:pPr>
      <w:r>
        <w:t>Prepositions</w:t>
      </w:r>
    </w:p>
    <w:p>
      <w:pPr>
        <w:numPr>
          <w:ilvl w:val="1"/>
          <w:numId w:val="900"/>
        </w:numPr>
        <w:spacing w:before="0" w:after="0"/>
      </w:pPr>
      <w:r>
        <w:t>Spatial Prepositions</w:t>
      </w:r>
    </w:p>
    <w:p>
      <w:pPr>
        <w:numPr>
          <w:ilvl w:val="2"/>
          <w:numId w:val="900"/>
        </w:numPr>
        <w:spacing w:before="0" w:after="0"/>
      </w:pPr>
      <w:r>
        <w:t>à (to, at, in)</w:t>
      </w:r>
    </w:p>
    <w:p>
      <w:pPr>
        <w:numPr>
          <w:ilvl w:val="2"/>
          <w:numId w:val="900"/>
        </w:numPr>
        <w:spacing w:before="0" w:after="0"/>
      </w:pPr>
      <w:r>
        <w:t>dans (in, inside)</w:t>
      </w:r>
    </w:p>
    <w:p>
      <w:pPr>
        <w:numPr>
          <w:ilvl w:val="2"/>
          <w:numId w:val="900"/>
        </w:numPr>
        <w:spacing w:before="0" w:after="0"/>
      </w:pPr>
      <w:r>
        <w:t>sur (on, upon)</w:t>
      </w:r>
    </w:p>
    <w:p>
      <w:pPr>
        <w:numPr>
          <w:ilvl w:val="2"/>
          <w:numId w:val="900"/>
        </w:numPr>
        <w:spacing w:before="0" w:after="0"/>
      </w:pPr>
      <w:r>
        <w:t>sous (under, beneath)</w:t>
      </w:r>
    </w:p>
    <w:p>
      <w:pPr>
        <w:numPr>
          <w:ilvl w:val="2"/>
          <w:numId w:val="900"/>
        </w:numPr>
        <w:spacing w:before="0" w:after="0"/>
      </w:pPr>
      <w:r>
        <w:t>chez (at someone's place)</w:t>
      </w:r>
    </w:p>
    <w:p>
      <w:pPr>
        <w:numPr>
          <w:ilvl w:val="2"/>
          <w:numId w:val="900"/>
        </w:numPr>
        <w:spacing w:before="0" w:after="0"/>
      </w:pPr>
      <w:r>
        <w:t>devant (in front of)</w:t>
      </w:r>
    </w:p>
    <w:p>
      <w:pPr>
        <w:numPr>
          <w:ilvl w:val="2"/>
          <w:numId w:val="900"/>
        </w:numPr>
        <w:spacing w:before="0" w:after="0"/>
      </w:pPr>
      <w:r>
        <w:t>derrière (behind)</w:t>
      </w:r>
    </w:p>
    <w:p>
      <w:pPr>
        <w:numPr>
          <w:ilvl w:val="2"/>
          <w:numId w:val="900"/>
        </w:numPr>
        <w:spacing w:before="0" w:after="0"/>
      </w:pPr>
      <w:r>
        <w:t>entre (between)</w:t>
      </w:r>
    </w:p>
    <w:p>
      <w:pPr>
        <w:numPr>
          <w:ilvl w:val="2"/>
          <w:numId w:val="900"/>
        </w:numPr>
        <w:spacing w:before="0" w:after="0"/>
      </w:pPr>
      <w:r>
        <w:t>parmi (among)</w:t>
      </w:r>
    </w:p>
    <w:p>
      <w:pPr>
        <w:numPr>
          <w:ilvl w:val="2"/>
          <w:numId w:val="900"/>
        </w:numPr>
        <w:spacing w:before="0" w:after="0"/>
      </w:pPr>
      <w:r>
        <w:t>près de (near)</w:t>
      </w:r>
    </w:p>
    <w:p>
      <w:pPr>
        <w:numPr>
          <w:ilvl w:val="2"/>
          <w:numId w:val="900"/>
        </w:numPr>
        <w:spacing w:before="0" w:after="0"/>
      </w:pPr>
      <w:r>
        <w:t>loin de (far from)</w:t>
      </w:r>
    </w:p>
    <w:p>
      <w:pPr>
        <w:numPr>
          <w:ilvl w:val="1"/>
          <w:numId w:val="900"/>
        </w:numPr>
        <w:spacing w:before="0" w:after="0"/>
      </w:pPr>
      <w:r>
        <w:t>Temporal Prepositions</w:t>
      </w:r>
    </w:p>
    <w:p>
      <w:pPr>
        <w:numPr>
          <w:ilvl w:val="2"/>
          <w:numId w:val="900"/>
        </w:numPr>
        <w:spacing w:before="0" w:after="0"/>
      </w:pPr>
      <w:r>
        <w:t>avant (before)</w:t>
      </w:r>
    </w:p>
    <w:p>
      <w:pPr>
        <w:numPr>
          <w:ilvl w:val="2"/>
          <w:numId w:val="900"/>
        </w:numPr>
        <w:spacing w:before="0" w:after="0"/>
      </w:pPr>
      <w:r>
        <w:t>après (after)</w:t>
      </w:r>
    </w:p>
    <w:p>
      <w:pPr>
        <w:numPr>
          <w:ilvl w:val="2"/>
          <w:numId w:val="900"/>
        </w:numPr>
        <w:spacing w:before="0" w:after="0"/>
      </w:pPr>
      <w:r>
        <w:t>pendant (during)</w:t>
      </w:r>
    </w:p>
    <w:p>
      <w:pPr>
        <w:numPr>
          <w:ilvl w:val="2"/>
          <w:numId w:val="900"/>
        </w:numPr>
        <w:spacing w:before="0" w:after="0"/>
      </w:pPr>
      <w:r>
        <w:t>depuis (since, for)</w:t>
      </w:r>
    </w:p>
    <w:p>
      <w:pPr>
        <w:numPr>
          <w:ilvl w:val="2"/>
          <w:numId w:val="900"/>
        </w:numPr>
        <w:spacing w:before="0" w:after="0"/>
      </w:pPr>
      <w:r>
        <w:t>il y a (ago)</w:t>
      </w:r>
    </w:p>
    <w:p>
      <w:pPr>
        <w:numPr>
          <w:ilvl w:val="2"/>
          <w:numId w:val="900"/>
        </w:numPr>
        <w:spacing w:before="0" w:after="0"/>
      </w:pPr>
      <w:r>
        <w:t>en (in, within)</w:t>
      </w:r>
    </w:p>
    <w:p>
      <w:pPr>
        <w:numPr>
          <w:ilvl w:val="2"/>
          <w:numId w:val="900"/>
        </w:numPr>
        <w:spacing w:before="0" w:after="0"/>
      </w:pPr>
      <w:r>
        <w:t>dans (in, after)</w:t>
      </w:r>
    </w:p>
    <w:p>
      <w:pPr>
        <w:numPr>
          <w:ilvl w:val="2"/>
          <w:numId w:val="900"/>
        </w:numPr>
        <w:spacing w:before="0" w:after="0"/>
      </w:pPr>
      <w:r>
        <w:t>vers (around, toward)</w:t>
      </w:r>
    </w:p>
    <w:p>
      <w:pPr>
        <w:numPr>
          <w:ilvl w:val="1"/>
          <w:numId w:val="900"/>
        </w:numPr>
        <w:spacing w:before="0" w:after="0"/>
      </w:pPr>
      <w:r>
        <w:t>Geographical Prepositions</w:t>
      </w:r>
    </w:p>
    <w:p>
      <w:pPr>
        <w:numPr>
          <w:ilvl w:val="2"/>
          <w:numId w:val="900"/>
        </w:numPr>
        <w:spacing w:before="0" w:after="0"/>
      </w:pPr>
      <w:r>
        <w:t>Countries and Continents</w:t>
      </w:r>
    </w:p>
    <w:p>
      <w:pPr>
        <w:numPr>
          <w:ilvl w:val="3"/>
          <w:numId w:val="900"/>
        </w:numPr>
        <w:spacing w:before="0" w:after="0"/>
      </w:pPr>
      <w:r>
        <w:t>en (feminine countries)</w:t>
      </w:r>
    </w:p>
    <w:p>
      <w:pPr>
        <w:numPr>
          <w:ilvl w:val="3"/>
          <w:numId w:val="900"/>
        </w:numPr>
        <w:spacing w:before="0" w:after="0"/>
      </w:pPr>
      <w:r>
        <w:t>au (masculine countries)</w:t>
      </w:r>
    </w:p>
    <w:p>
      <w:pPr>
        <w:numPr>
          <w:ilvl w:val="3"/>
          <w:numId w:val="900"/>
        </w:numPr>
        <w:spacing w:before="0" w:after="0"/>
      </w:pPr>
      <w:r>
        <w:t>aux (plural countries)</w:t>
      </w:r>
    </w:p>
    <w:p>
      <w:pPr>
        <w:numPr>
          <w:ilvl w:val="2"/>
          <w:numId w:val="900"/>
        </w:numPr>
        <w:spacing w:before="0" w:after="0"/>
      </w:pPr>
      <w:r>
        <w:t>Cities and Towns</w:t>
      </w:r>
    </w:p>
    <w:p>
      <w:pPr>
        <w:numPr>
          <w:ilvl w:val="3"/>
          <w:numId w:val="900"/>
        </w:numPr>
        <w:spacing w:before="0" w:after="0"/>
      </w:pPr>
      <w:r>
        <w:t>à (to, in cities)</w:t>
      </w:r>
    </w:p>
    <w:p>
      <w:pPr>
        <w:numPr>
          <w:ilvl w:val="2"/>
          <w:numId w:val="900"/>
        </w:numPr>
        <w:spacing w:before="0" w:after="0"/>
      </w:pPr>
      <w:r>
        <w:t>Regions and States</w:t>
      </w:r>
    </w:p>
    <w:p>
      <w:pPr>
        <w:numPr>
          <w:ilvl w:val="3"/>
          <w:numId w:val="900"/>
        </w:numPr>
        <w:spacing w:before="0" w:after="0"/>
      </w:pPr>
      <w:r>
        <w:t>en, dans, au</w:t>
      </w:r>
    </w:p>
    <w:p>
      <w:pPr>
        <w:numPr>
          <w:ilvl w:val="1"/>
          <w:numId w:val="900"/>
        </w:numPr>
        <w:spacing w:before="0" w:after="0"/>
      </w:pPr>
      <w:r>
        <w:t>Verb-Preposition Combinations</w:t>
      </w:r>
    </w:p>
    <w:p>
      <w:pPr>
        <w:numPr>
          <w:ilvl w:val="2"/>
          <w:numId w:val="900"/>
        </w:numPr>
        <w:spacing w:before="0" w:after="0"/>
      </w:pPr>
      <w:r>
        <w:t>Verbs with à</w:t>
      </w:r>
    </w:p>
    <w:p>
      <w:pPr>
        <w:numPr>
          <w:ilvl w:val="3"/>
          <w:numId w:val="900"/>
        </w:numPr>
        <w:spacing w:before="0" w:after="0"/>
      </w:pPr>
      <w:r>
        <w:t>penser à, réussir à</w:t>
      </w:r>
    </w:p>
    <w:p>
      <w:pPr>
        <w:numPr>
          <w:ilvl w:val="3"/>
          <w:numId w:val="900"/>
        </w:numPr>
        <w:spacing w:before="0" w:after="0"/>
      </w:pPr>
      <w:r>
        <w:t>s'intéresser à, assister à</w:t>
      </w:r>
    </w:p>
    <w:p>
      <w:pPr>
        <w:numPr>
          <w:ilvl w:val="2"/>
          <w:numId w:val="900"/>
        </w:numPr>
        <w:spacing w:before="0" w:after="0"/>
      </w:pPr>
      <w:r>
        <w:t>Verbs with de</w:t>
      </w:r>
    </w:p>
    <w:p>
      <w:pPr>
        <w:numPr>
          <w:ilvl w:val="3"/>
          <w:numId w:val="900"/>
        </w:numPr>
        <w:spacing w:before="0" w:after="0"/>
      </w:pPr>
      <w:r>
        <w:t>parler de, s'occuper de</w:t>
      </w:r>
    </w:p>
    <w:p>
      <w:pPr>
        <w:numPr>
          <w:ilvl w:val="3"/>
          <w:numId w:val="900"/>
        </w:numPr>
        <w:spacing w:before="0" w:after="0"/>
      </w:pPr>
      <w:r>
        <w:t>avoir besoin de, se souvenir de</w:t>
      </w:r>
    </w:p>
    <w:p>
      <w:pPr>
        <w:numPr>
          <w:ilvl w:val="2"/>
          <w:numId w:val="900"/>
        </w:numPr>
        <w:spacing w:before="0" w:after="0"/>
      </w:pPr>
      <w:r>
        <w:t>Verbs with Other Prepositions</w:t>
      </w:r>
    </w:p>
    <w:p>
      <w:pPr>
        <w:numPr>
          <w:ilvl w:val="3"/>
          <w:numId w:val="900"/>
        </w:numPr>
        <w:spacing w:before="0" w:after="0"/>
      </w:pPr>
      <w:r>
        <w:t>compter sur, se fâcher contre</w:t>
      </w:r>
    </w:p>
    <w:p>
      <w:pPr>
        <w:numPr>
          <w:ilvl w:val="0"/>
          <w:numId w:val="900"/>
        </w:numPr>
        <w:spacing w:before="0" w:after="0"/>
      </w:pPr>
      <w:r>
        <w:t>Adverbs</w:t>
      </w:r>
    </w:p>
    <w:p>
      <w:pPr>
        <w:numPr>
          <w:ilvl w:val="1"/>
          <w:numId w:val="900"/>
        </w:numPr>
        <w:spacing w:before="0" w:after="0"/>
      </w:pPr>
      <w:r>
        <w:t>Adverb Formation</w:t>
      </w:r>
    </w:p>
    <w:p>
      <w:pPr>
        <w:numPr>
          <w:ilvl w:val="2"/>
          <w:numId w:val="900"/>
        </w:numPr>
        <w:spacing w:before="0" w:after="0"/>
      </w:pPr>
      <w:r>
        <w:t>From Feminine Adjectives + -ment</w:t>
      </w:r>
    </w:p>
    <w:p>
      <w:pPr>
        <w:numPr>
          <w:ilvl w:val="2"/>
          <w:numId w:val="900"/>
        </w:numPr>
        <w:spacing w:before="0" w:after="0"/>
      </w:pPr>
      <w:r>
        <w:t>Special Formation Rules</w:t>
      </w:r>
    </w:p>
    <w:p>
      <w:pPr>
        <w:numPr>
          <w:ilvl w:val="2"/>
          <w:numId w:val="900"/>
        </w:numPr>
        <w:spacing w:before="0" w:after="0"/>
      </w:pPr>
      <w:r>
        <w:t>Irregular Formations</w:t>
      </w:r>
    </w:p>
    <w:p>
      <w:pPr>
        <w:numPr>
          <w:ilvl w:val="1"/>
          <w:numId w:val="900"/>
        </w:numPr>
        <w:spacing w:before="0" w:after="0"/>
      </w:pPr>
      <w:r>
        <w:t>Adverb Placement</w:t>
      </w:r>
    </w:p>
    <w:p>
      <w:pPr>
        <w:numPr>
          <w:ilvl w:val="2"/>
          <w:numId w:val="900"/>
        </w:numPr>
        <w:spacing w:before="0" w:after="0"/>
      </w:pPr>
      <w:r>
        <w:t>With Simple Tenses</w:t>
      </w:r>
    </w:p>
    <w:p>
      <w:pPr>
        <w:numPr>
          <w:ilvl w:val="2"/>
          <w:numId w:val="900"/>
        </w:numPr>
        <w:spacing w:before="0" w:after="0"/>
      </w:pPr>
      <w:r>
        <w:t>With Compound Tenses</w:t>
      </w:r>
    </w:p>
    <w:p>
      <w:pPr>
        <w:numPr>
          <w:ilvl w:val="2"/>
          <w:numId w:val="900"/>
        </w:numPr>
        <w:spacing w:before="0" w:after="0"/>
      </w:pPr>
      <w:r>
        <w:t>Emphasis and Style</w:t>
      </w:r>
    </w:p>
    <w:p>
      <w:pPr>
        <w:numPr>
          <w:ilvl w:val="1"/>
          <w:numId w:val="900"/>
        </w:numPr>
        <w:spacing w:before="0" w:after="0"/>
      </w:pPr>
      <w:r>
        <w:t>Adverb Categories</w:t>
      </w:r>
    </w:p>
    <w:p>
      <w:pPr>
        <w:numPr>
          <w:ilvl w:val="2"/>
          <w:numId w:val="900"/>
        </w:numPr>
        <w:spacing w:before="0" w:after="0"/>
      </w:pPr>
      <w:r>
        <w:t>Manner Adverbs</w:t>
      </w:r>
    </w:p>
    <w:p>
      <w:pPr>
        <w:numPr>
          <w:ilvl w:val="3"/>
          <w:numId w:val="900"/>
        </w:numPr>
        <w:spacing w:before="0" w:after="0"/>
      </w:pPr>
      <w:r>
        <w:t>bien, mal, vite</w:t>
      </w:r>
    </w:p>
    <w:p>
      <w:pPr>
        <w:numPr>
          <w:ilvl w:val="3"/>
          <w:numId w:val="900"/>
        </w:numPr>
        <w:spacing w:before="0" w:after="0"/>
      </w:pPr>
      <w:r>
        <w:t>doucement, facilement</w:t>
      </w:r>
    </w:p>
    <w:p>
      <w:pPr>
        <w:numPr>
          <w:ilvl w:val="2"/>
          <w:numId w:val="900"/>
        </w:numPr>
        <w:spacing w:before="0" w:after="0"/>
      </w:pPr>
      <w:r>
        <w:t>Time Adverbs</w:t>
      </w:r>
    </w:p>
    <w:p>
      <w:pPr>
        <w:numPr>
          <w:ilvl w:val="3"/>
          <w:numId w:val="900"/>
        </w:numPr>
        <w:spacing w:before="0" w:after="0"/>
      </w:pPr>
      <w:r>
        <w:t>maintenant, hier, demain</w:t>
      </w:r>
    </w:p>
    <w:p>
      <w:pPr>
        <w:numPr>
          <w:ilvl w:val="3"/>
          <w:numId w:val="900"/>
        </w:numPr>
        <w:spacing w:before="0" w:after="0"/>
      </w:pPr>
      <w:r>
        <w:t>souvent, parfois, jamais</w:t>
      </w:r>
    </w:p>
    <w:p>
      <w:pPr>
        <w:numPr>
          <w:ilvl w:val="2"/>
          <w:numId w:val="900"/>
        </w:numPr>
        <w:spacing w:before="0" w:after="0"/>
      </w:pPr>
      <w:r>
        <w:t>Place Adverbs</w:t>
      </w:r>
    </w:p>
    <w:p>
      <w:pPr>
        <w:numPr>
          <w:ilvl w:val="3"/>
          <w:numId w:val="900"/>
        </w:numPr>
        <w:spacing w:before="0" w:after="0"/>
      </w:pPr>
      <w:r>
        <w:t>ici, là, partout</w:t>
      </w:r>
    </w:p>
    <w:p>
      <w:pPr>
        <w:numPr>
          <w:ilvl w:val="3"/>
          <w:numId w:val="900"/>
        </w:numPr>
        <w:spacing w:before="0" w:after="0"/>
      </w:pPr>
      <w:r>
        <w:t>dehors, dedans, ailleurs</w:t>
      </w:r>
    </w:p>
    <w:p>
      <w:pPr>
        <w:numPr>
          <w:ilvl w:val="2"/>
          <w:numId w:val="900"/>
        </w:numPr>
        <w:spacing w:before="0" w:after="0"/>
      </w:pPr>
      <w:r>
        <w:t>Quantity Adverbs</w:t>
      </w:r>
    </w:p>
    <w:p>
      <w:pPr>
        <w:numPr>
          <w:ilvl w:val="3"/>
          <w:numId w:val="900"/>
        </w:numPr>
        <w:spacing w:before="0" w:after="0"/>
      </w:pPr>
      <w:r>
        <w:t>beaucoup, peu, assez</w:t>
      </w:r>
    </w:p>
    <w:p>
      <w:pPr>
        <w:numPr>
          <w:ilvl w:val="3"/>
          <w:numId w:val="900"/>
        </w:numPr>
        <w:spacing w:before="0" w:after="0"/>
      </w:pPr>
      <w:r>
        <w:t>trop, très, plutôt</w:t>
      </w:r>
    </w:p>
    <w:p>
      <w:pPr>
        <w:numPr>
          <w:ilvl w:val="2"/>
          <w:numId w:val="900"/>
        </w:numPr>
        <w:spacing w:before="0" w:after="0"/>
      </w:pPr>
      <w:r>
        <w:t>Frequency Adverbs</w:t>
      </w:r>
    </w:p>
    <w:p>
      <w:pPr>
        <w:numPr>
          <w:ilvl w:val="3"/>
          <w:numId w:val="900"/>
        </w:numPr>
        <w:spacing w:before="0" w:after="0"/>
      </w:pPr>
      <w:r>
        <w:t>toujours, souvent, rarement</w:t>
      </w:r>
    </w:p>
    <w:p>
      <w:pPr>
        <w:numPr>
          <w:ilvl w:val="1"/>
          <w:numId w:val="900"/>
        </w:numPr>
        <w:spacing w:before="0" w:after="0"/>
      </w:pPr>
      <w:r>
        <w:t>Irregular Adverbs</w:t>
      </w:r>
    </w:p>
    <w:p>
      <w:pPr>
        <w:numPr>
          <w:ilvl w:val="2"/>
          <w:numId w:val="900"/>
        </w:numPr>
        <w:spacing w:before="0" w:after="0"/>
      </w:pPr>
      <w:r>
        <w:t>bon → bien</w:t>
      </w:r>
    </w:p>
    <w:p>
      <w:pPr>
        <w:numPr>
          <w:ilvl w:val="2"/>
          <w:numId w:val="900"/>
        </w:numPr>
        <w:spacing w:before="0" w:after="0"/>
      </w:pPr>
      <w:r>
        <w:t>mauvais → mal</w:t>
      </w:r>
    </w:p>
    <w:p>
      <w:pPr>
        <w:numPr>
          <w:ilvl w:val="2"/>
          <w:numId w:val="900"/>
        </w:numPr>
        <w:spacing w:before="0" w:after="0"/>
      </w:pPr>
      <w:r>
        <w:t>petit → peu</w:t>
      </w:r>
    </w:p>
    <w:p>
      <w:pPr>
        <w:numPr>
          <w:ilvl w:val="0"/>
          <w:numId w:val="900"/>
        </w:numPr>
        <w:spacing w:before="0" w:after="0"/>
      </w:pPr>
      <w:r>
        <w:t>Passive Voice</w:t>
      </w:r>
    </w:p>
    <w:p>
      <w:pPr>
        <w:numPr>
          <w:ilvl w:val="1"/>
          <w:numId w:val="900"/>
        </w:numPr>
        <w:spacing w:before="0" w:after="0"/>
      </w:pPr>
      <w:r>
        <w:t>Passive Construction</w:t>
      </w:r>
    </w:p>
    <w:p>
      <w:pPr>
        <w:numPr>
          <w:ilvl w:val="2"/>
          <w:numId w:val="900"/>
        </w:numPr>
        <w:spacing w:before="0" w:after="0"/>
      </w:pPr>
      <w:r>
        <w:t>être + past participle</w:t>
      </w:r>
    </w:p>
    <w:p>
      <w:pPr>
        <w:numPr>
          <w:ilvl w:val="2"/>
          <w:numId w:val="900"/>
        </w:numPr>
        <w:spacing w:before="0" w:after="0"/>
      </w:pPr>
      <w:r>
        <w:t>Agent Introduction with par</w:t>
      </w:r>
    </w:p>
    <w:p>
      <w:pPr>
        <w:numPr>
          <w:ilvl w:val="1"/>
          <w:numId w:val="900"/>
        </w:numPr>
        <w:spacing w:before="0" w:after="0"/>
      </w:pPr>
      <w:r>
        <w:t>Past Participle Agreement</w:t>
      </w:r>
    </w:p>
    <w:p>
      <w:pPr>
        <w:numPr>
          <w:ilvl w:val="2"/>
          <w:numId w:val="900"/>
        </w:numPr>
        <w:spacing w:before="0" w:after="0"/>
      </w:pPr>
      <w:r>
        <w:t>Agreement with Subject</w:t>
      </w:r>
    </w:p>
    <w:p>
      <w:pPr>
        <w:numPr>
          <w:ilvl w:val="2"/>
          <w:numId w:val="900"/>
        </w:numPr>
        <w:spacing w:before="0" w:after="0"/>
      </w:pPr>
      <w:r>
        <w:t>Tense Considerations</w:t>
      </w:r>
    </w:p>
    <w:p>
      <w:pPr>
        <w:numPr>
          <w:ilvl w:val="1"/>
          <w:numId w:val="900"/>
        </w:numPr>
        <w:spacing w:before="0" w:after="0"/>
      </w:pPr>
      <w:r>
        <w:t>Passive Usage</w:t>
      </w:r>
    </w:p>
    <w:p>
      <w:pPr>
        <w:numPr>
          <w:ilvl w:val="2"/>
          <w:numId w:val="900"/>
        </w:numPr>
        <w:spacing w:before="0" w:after="0"/>
      </w:pPr>
      <w:r>
        <w:t>Focus on Action Recipient</w:t>
      </w:r>
    </w:p>
    <w:p>
      <w:pPr>
        <w:numPr>
          <w:ilvl w:val="2"/>
          <w:numId w:val="900"/>
        </w:numPr>
        <w:spacing w:before="0" w:after="0"/>
      </w:pPr>
      <w:r>
        <w:t>Agent Omission</w:t>
      </w:r>
    </w:p>
    <w:p>
      <w:pPr>
        <w:numPr>
          <w:ilvl w:val="2"/>
          <w:numId w:val="900"/>
        </w:numPr>
        <w:spacing w:before="0" w:after="0"/>
      </w:pPr>
      <w:r>
        <w:t>Formal Register</w:t>
      </w:r>
    </w:p>
    <w:p>
      <w:pPr>
        <w:numPr>
          <w:ilvl w:val="1"/>
          <w:numId w:val="900"/>
        </w:numPr>
        <w:spacing w:before="0" w:after="0"/>
      </w:pPr>
      <w:r>
        <w:t>Passive Alternatives</w:t>
      </w:r>
    </w:p>
    <w:p>
      <w:pPr>
        <w:numPr>
          <w:ilvl w:val="2"/>
          <w:numId w:val="900"/>
        </w:numPr>
        <w:spacing w:before="0" w:after="0"/>
      </w:pPr>
      <w:r>
        <w:t>on + Active Voice</w:t>
      </w:r>
    </w:p>
    <w:p>
      <w:pPr>
        <w:numPr>
          <w:ilvl w:val="2"/>
          <w:numId w:val="900"/>
        </w:numPr>
        <w:spacing w:before="0" w:after="0"/>
      </w:pPr>
      <w:r>
        <w:t>Reflexive Constructions</w:t>
      </w:r>
    </w:p>
    <w:p>
      <w:pPr>
        <w:numPr>
          <w:ilvl w:val="2"/>
          <w:numId w:val="900"/>
        </w:numPr>
        <w:spacing w:before="0" w:after="0"/>
      </w:pPr>
      <w:r>
        <w:t>Active Voice Preference</w:t>
      </w:r>
    </w:p>
    <w:p>
      <w:pPr>
        <w:numPr>
          <w:ilvl w:val="0"/>
          <w:numId w:val="900"/>
        </w:numPr>
        <w:spacing w:before="0" w:after="0"/>
      </w:pPr>
      <w:r>
        <w:t>Reported Speech</w:t>
      </w:r>
    </w:p>
    <w:p>
      <w:pPr>
        <w:numPr>
          <w:ilvl w:val="1"/>
          <w:numId w:val="900"/>
        </w:numPr>
        <w:spacing w:before="0" w:after="0"/>
      </w:pPr>
      <w:r>
        <w:t>Direct vs. Indirect Speech</w:t>
      </w:r>
    </w:p>
    <w:p>
      <w:pPr>
        <w:numPr>
          <w:ilvl w:val="2"/>
          <w:numId w:val="900"/>
        </w:numPr>
        <w:spacing w:before="0" w:after="0"/>
      </w:pPr>
      <w:r>
        <w:t>Quotation Marks</w:t>
      </w:r>
    </w:p>
    <w:p>
      <w:pPr>
        <w:numPr>
          <w:ilvl w:val="2"/>
          <w:numId w:val="900"/>
        </w:numPr>
        <w:spacing w:before="0" w:after="0"/>
      </w:pPr>
      <w:r>
        <w:t>Reporting Verbs</w:t>
      </w:r>
    </w:p>
    <w:p>
      <w:pPr>
        <w:numPr>
          <w:ilvl w:val="1"/>
          <w:numId w:val="900"/>
        </w:numPr>
        <w:spacing w:before="0" w:after="0"/>
      </w:pPr>
      <w:r>
        <w:t>Tense Changes</w:t>
      </w:r>
    </w:p>
    <w:p>
      <w:pPr>
        <w:numPr>
          <w:ilvl w:val="2"/>
          <w:numId w:val="900"/>
        </w:numPr>
        <w:spacing w:before="0" w:after="0"/>
      </w:pPr>
      <w:r>
        <w:t>Present → Imperfect</w:t>
      </w:r>
    </w:p>
    <w:p>
      <w:pPr>
        <w:numPr>
          <w:ilvl w:val="2"/>
          <w:numId w:val="900"/>
        </w:numPr>
        <w:spacing w:before="0" w:after="0"/>
      </w:pPr>
      <w:r>
        <w:t>Passé Composé → Pluperfect</w:t>
      </w:r>
    </w:p>
    <w:p>
      <w:pPr>
        <w:numPr>
          <w:ilvl w:val="2"/>
          <w:numId w:val="900"/>
        </w:numPr>
        <w:spacing w:before="0" w:after="0"/>
      </w:pPr>
      <w:r>
        <w:t>Future → Conditional</w:t>
      </w:r>
    </w:p>
    <w:p>
      <w:pPr>
        <w:numPr>
          <w:ilvl w:val="1"/>
          <w:numId w:val="900"/>
        </w:numPr>
        <w:spacing w:before="0" w:after="0"/>
      </w:pPr>
      <w:r>
        <w:t>Pronoun Changes</w:t>
      </w:r>
    </w:p>
    <w:p>
      <w:pPr>
        <w:numPr>
          <w:ilvl w:val="2"/>
          <w:numId w:val="900"/>
        </w:numPr>
        <w:spacing w:before="0" w:after="0"/>
      </w:pPr>
      <w:r>
        <w:t>Person Shifts</w:t>
      </w:r>
    </w:p>
    <w:p>
      <w:pPr>
        <w:numPr>
          <w:ilvl w:val="2"/>
          <w:numId w:val="900"/>
        </w:numPr>
        <w:spacing w:before="0" w:after="0"/>
      </w:pPr>
      <w:r>
        <w:t>Possessive Adjustments</w:t>
      </w:r>
    </w:p>
    <w:p>
      <w:pPr>
        <w:numPr>
          <w:ilvl w:val="1"/>
          <w:numId w:val="900"/>
        </w:numPr>
        <w:spacing w:before="0" w:after="0"/>
      </w:pPr>
      <w:r>
        <w:t>Time Expression Changes</w:t>
      </w:r>
    </w:p>
    <w:p>
      <w:pPr>
        <w:numPr>
          <w:ilvl w:val="2"/>
          <w:numId w:val="900"/>
        </w:numPr>
        <w:spacing w:before="0" w:after="0"/>
      </w:pPr>
      <w:r>
        <w:t>aujourd'hui → ce jour-là</w:t>
      </w:r>
    </w:p>
    <w:p>
      <w:pPr>
        <w:numPr>
          <w:ilvl w:val="2"/>
          <w:numId w:val="900"/>
        </w:numPr>
        <w:spacing w:before="0" w:after="0"/>
      </w:pPr>
      <w:r>
        <w:t>hier → la veille</w:t>
      </w:r>
    </w:p>
    <w:p>
      <w:pPr>
        <w:numPr>
          <w:ilvl w:val="2"/>
          <w:numId w:val="900"/>
        </w:numPr>
        <w:spacing w:before="0" w:after="0"/>
      </w:pPr>
      <w:r>
        <w:t>demain → le lendemain</w:t>
      </w:r>
    </w:p>
    <w:p>
      <w:pPr>
        <w:numPr>
          <w:ilvl w:val="1"/>
          <w:numId w:val="900"/>
        </w:numPr>
        <w:spacing w:before="0" w:after="0"/>
      </w:pPr>
      <w:r>
        <w:t>Question Reporting</w:t>
      </w:r>
    </w:p>
    <w:p>
      <w:pPr>
        <w:numPr>
          <w:ilvl w:val="2"/>
          <w:numId w:val="900"/>
        </w:numPr>
        <w:spacing w:before="0" w:after="0"/>
      </w:pPr>
      <w:r>
        <w:t>Yes/No Questions</w:t>
      </w:r>
    </w:p>
    <w:p>
      <w:pPr>
        <w:numPr>
          <w:ilvl w:val="2"/>
          <w:numId w:val="900"/>
        </w:numPr>
        <w:spacing w:before="0" w:after="0"/>
      </w:pPr>
      <w:r>
        <w:t>Information Questions</w:t>
      </w:r>
    </w:p>
    <w:p>
      <w:pPr>
        <w:numPr>
          <w:ilvl w:val="1"/>
          <w:numId w:val="900"/>
        </w:numPr>
        <w:spacing w:before="0" w:after="0"/>
      </w:pPr>
      <w:r>
        <w:t>Command Reporting</w:t>
      </w:r>
    </w:p>
    <w:p>
      <w:pPr>
        <w:numPr>
          <w:ilvl w:val="2"/>
          <w:numId w:val="900"/>
        </w:numPr>
        <w:spacing w:before="0" w:after="0"/>
      </w:pPr>
      <w:r>
        <w:t>Imperative → de + Infinitive</w:t>
      </w:r>
    </w:p>
    <w:p>
      <w:pPr>
        <w:numPr>
          <w:ilvl w:val="2"/>
          <w:numId w:val="900"/>
        </w:numPr>
        <w:spacing w:before="0" w:after="0"/>
      </w:pPr>
      <w:r>
        <w:t>Subjunctive Usage</w:t>
      </w:r>
    </w:p>
    <w:p>
      <w:pPr>
        <w:pStyle w:val="Heading1"/>
      </w:pPr>
      <w:r>
        <w:t>Reference Materials</w:t>
      </w:r>
    </w:p>
    <w:p>
      <w:pPr>
        <w:numPr>
          <w:ilvl w:val="0"/>
          <w:numId w:val="900"/>
        </w:numPr>
        <w:spacing w:before="0" w:after="0"/>
      </w:pPr>
      <w:r>
        <w:t>Irregular Verb Tables</w:t>
      </w:r>
    </w:p>
    <w:p>
      <w:pPr>
        <w:numPr>
          <w:ilvl w:val="1"/>
          <w:numId w:val="900"/>
        </w:numPr>
        <w:spacing w:before="0" w:after="0"/>
      </w:pPr>
      <w:r>
        <w:t>High-Frequency Irregular Verbs</w:t>
      </w:r>
    </w:p>
    <w:p>
      <w:pPr>
        <w:numPr>
          <w:ilvl w:val="1"/>
          <w:numId w:val="900"/>
        </w:numPr>
        <w:spacing w:before="0" w:after="0"/>
      </w:pPr>
      <w:r>
        <w:t>Complete Conjugation Charts</w:t>
      </w:r>
    </w:p>
    <w:p>
      <w:pPr>
        <w:numPr>
          <w:ilvl w:val="1"/>
          <w:numId w:val="900"/>
        </w:numPr>
        <w:spacing w:before="0" w:after="0"/>
      </w:pPr>
      <w:r>
        <w:t>Principal Parts Lists</w:t>
      </w:r>
    </w:p>
    <w:p>
      <w:pPr>
        <w:numPr>
          <w:ilvl w:val="0"/>
          <w:numId w:val="900"/>
        </w:numPr>
        <w:spacing w:before="0" w:after="0"/>
      </w:pPr>
      <w:r>
        <w:t>Adjective Reference</w:t>
      </w:r>
    </w:p>
    <w:p>
      <w:pPr>
        <w:numPr>
          <w:ilvl w:val="1"/>
          <w:numId w:val="900"/>
        </w:numPr>
        <w:spacing w:before="0" w:after="0"/>
      </w:pPr>
      <w:r>
        <w:t>Common Adjectives by Category</w:t>
      </w:r>
    </w:p>
    <w:p>
      <w:pPr>
        <w:numPr>
          <w:ilvl w:val="1"/>
          <w:numId w:val="900"/>
        </w:numPr>
        <w:spacing w:before="0" w:after="0"/>
      </w:pPr>
      <w:r>
        <w:t>Placement Guidelines</w:t>
      </w:r>
    </w:p>
    <w:p>
      <w:pPr>
        <w:numPr>
          <w:ilvl w:val="1"/>
          <w:numId w:val="900"/>
        </w:numPr>
        <w:spacing w:before="0" w:after="0"/>
      </w:pPr>
      <w:r>
        <w:t>Agreement Patterns</w:t>
      </w:r>
    </w:p>
    <w:p>
      <w:pPr>
        <w:numPr>
          <w:ilvl w:val="0"/>
          <w:numId w:val="900"/>
        </w:numPr>
        <w:spacing w:before="0" w:after="0"/>
      </w:pPr>
      <w:r>
        <w:t>Preposition Usage Guide</w:t>
      </w:r>
    </w:p>
    <w:p>
      <w:pPr>
        <w:numPr>
          <w:ilvl w:val="1"/>
          <w:numId w:val="900"/>
        </w:numPr>
        <w:spacing w:before="0" w:after="0"/>
      </w:pPr>
      <w:r>
        <w:t>Common Preposition Lists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1"/>
          <w:numId w:val="900"/>
        </w:numPr>
        <w:spacing w:before="0" w:after="0"/>
      </w:pPr>
      <w:r>
        <w:t>Idiomatic Expressions</w:t>
      </w:r>
    </w:p>
    <w:p>
      <w:pPr>
        <w:numPr>
          <w:ilvl w:val="0"/>
          <w:numId w:val="900"/>
        </w:numPr>
        <w:spacing w:before="0" w:after="0"/>
      </w:pPr>
      <w:r>
        <w:t>Pronunciation Guide</w:t>
      </w:r>
    </w:p>
    <w:p>
      <w:pPr>
        <w:numPr>
          <w:ilvl w:val="1"/>
          <w:numId w:val="900"/>
        </w:numPr>
        <w:spacing w:before="0" w:after="0"/>
      </w:pPr>
      <w:r>
        <w:t>IPA Transcription System</w:t>
      </w:r>
    </w:p>
    <w:p>
      <w:pPr>
        <w:numPr>
          <w:ilvl w:val="1"/>
          <w:numId w:val="900"/>
        </w:numPr>
        <w:spacing w:before="0" w:after="0"/>
      </w:pPr>
      <w:r>
        <w:t>Sound-Symbol Correspondences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0"/>
          <w:numId w:val="900"/>
        </w:numPr>
        <w:spacing w:before="0" w:after="0"/>
      </w:pPr>
      <w:r>
        <w:t>Grammar Terminology</w:t>
      </w:r>
    </w:p>
    <w:p>
      <w:pPr>
        <w:numPr>
          <w:ilvl w:val="1"/>
          <w:numId w:val="900"/>
        </w:numPr>
        <w:spacing w:before="0" w:after="0"/>
      </w:pPr>
      <w:r>
        <w:t>French Grammatical Terms</w:t>
      </w:r>
    </w:p>
    <w:p>
      <w:pPr>
        <w:numPr>
          <w:ilvl w:val="1"/>
          <w:numId w:val="900"/>
        </w:numPr>
        <w:spacing w:before="0" w:after="0"/>
      </w:pPr>
      <w:r>
        <w:t>English Equivalents</w:t>
      </w:r>
    </w:p>
    <w:p>
      <w:pPr>
        <w:numPr>
          <w:ilvl w:val="1"/>
          <w:numId w:val="900"/>
        </w:numPr>
        <w:spacing w:before="0" w:after="0"/>
      </w:pPr>
      <w:r>
        <w:t>Definition Glossary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