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Fraud Detection and Prevention</w:t>
      </w:r>
    </w:p>
    <w:p>
      <w:pPr>
        <w:pStyle w:val="Heading1"/>
      </w:pPr>
      <w:r>
        <w:t>Introduction to Fraud</w:t>
      </w:r>
    </w:p>
    <w:p>
      <w:pPr>
        <w:numPr>
          <w:ilvl w:val="0"/>
          <w:numId w:val="900"/>
        </w:numPr>
        <w:spacing w:before="0" w:after="0"/>
      </w:pPr>
      <w:r>
        <w:t>Defining Fraud</w:t>
      </w:r>
    </w:p>
    <w:p>
      <w:pPr>
        <w:numPr>
          <w:ilvl w:val="1"/>
          <w:numId w:val="900"/>
        </w:numPr>
        <w:spacing w:before="0" w:after="0"/>
      </w:pPr>
      <w:r>
        <w:t>Legal Definitions of Fraud</w:t>
      </w:r>
    </w:p>
    <w:p>
      <w:pPr>
        <w:numPr>
          <w:ilvl w:val="2"/>
          <w:numId w:val="900"/>
        </w:numPr>
        <w:spacing w:before="0" w:after="0"/>
      </w:pPr>
      <w:r>
        <w:t>Civil Fraud</w:t>
      </w:r>
    </w:p>
    <w:p>
      <w:pPr>
        <w:numPr>
          <w:ilvl w:val="2"/>
          <w:numId w:val="900"/>
        </w:numPr>
        <w:spacing w:before="0" w:after="0"/>
      </w:pPr>
      <w:r>
        <w:t>Criminal Fraud</w:t>
      </w:r>
    </w:p>
    <w:p>
      <w:pPr>
        <w:numPr>
          <w:ilvl w:val="2"/>
          <w:numId w:val="900"/>
        </w:numPr>
        <w:spacing w:before="0" w:after="0"/>
      </w:pPr>
      <w:r>
        <w:t>Regulatory Fraud</w:t>
      </w:r>
    </w:p>
    <w:p>
      <w:pPr>
        <w:numPr>
          <w:ilvl w:val="1"/>
          <w:numId w:val="900"/>
        </w:numPr>
        <w:spacing w:before="0" w:after="0"/>
      </w:pPr>
      <w:r>
        <w:t>Elements of Fraud</w:t>
      </w:r>
    </w:p>
    <w:p>
      <w:pPr>
        <w:numPr>
          <w:ilvl w:val="2"/>
          <w:numId w:val="900"/>
        </w:numPr>
        <w:spacing w:before="0" w:after="0"/>
      </w:pPr>
      <w:r>
        <w:t>Intent to Deceive</w:t>
      </w:r>
    </w:p>
    <w:p>
      <w:pPr>
        <w:numPr>
          <w:ilvl w:val="2"/>
          <w:numId w:val="900"/>
        </w:numPr>
        <w:spacing w:before="0" w:after="0"/>
      </w:pPr>
      <w:r>
        <w:t>Material Misrepresentation</w:t>
      </w:r>
    </w:p>
    <w:p>
      <w:pPr>
        <w:numPr>
          <w:ilvl w:val="2"/>
          <w:numId w:val="900"/>
        </w:numPr>
        <w:spacing w:before="0" w:after="0"/>
      </w:pPr>
      <w:r>
        <w:t>Reasonable Reliance</w:t>
      </w:r>
    </w:p>
    <w:p>
      <w:pPr>
        <w:numPr>
          <w:ilvl w:val="2"/>
          <w:numId w:val="900"/>
        </w:numPr>
        <w:spacing w:before="0" w:after="0"/>
      </w:pPr>
      <w:r>
        <w:t>Resulting Damages</w:t>
      </w:r>
    </w:p>
    <w:p>
      <w:pPr>
        <w:numPr>
          <w:ilvl w:val="1"/>
          <w:numId w:val="900"/>
        </w:numPr>
        <w:spacing w:before="0" w:after="0"/>
      </w:pPr>
      <w:r>
        <w:t>The Fraud Triangle</w:t>
      </w:r>
    </w:p>
    <w:p>
      <w:pPr>
        <w:numPr>
          <w:ilvl w:val="2"/>
          <w:numId w:val="900"/>
        </w:numPr>
        <w:spacing w:before="0" w:after="0"/>
      </w:pPr>
      <w:r>
        <w:t>Pressure</w:t>
      </w:r>
    </w:p>
    <w:p>
      <w:pPr>
        <w:numPr>
          <w:ilvl w:val="3"/>
          <w:numId w:val="900"/>
        </w:numPr>
        <w:spacing w:before="0" w:after="0"/>
      </w:pPr>
      <w:r>
        <w:t>Financial Pressure</w:t>
      </w:r>
    </w:p>
    <w:p>
      <w:pPr>
        <w:numPr>
          <w:ilvl w:val="3"/>
          <w:numId w:val="900"/>
        </w:numPr>
        <w:spacing w:before="0" w:after="0"/>
      </w:pPr>
      <w:r>
        <w:t>Personal Pressure</w:t>
      </w:r>
    </w:p>
    <w:p>
      <w:pPr>
        <w:numPr>
          <w:ilvl w:val="3"/>
          <w:numId w:val="900"/>
        </w:numPr>
        <w:spacing w:before="0" w:after="0"/>
      </w:pPr>
      <w:r>
        <w:t>Work-Related Pressure</w:t>
      </w:r>
    </w:p>
    <w:p>
      <w:pPr>
        <w:numPr>
          <w:ilvl w:val="3"/>
          <w:numId w:val="900"/>
        </w:numPr>
        <w:spacing w:before="0" w:after="0"/>
      </w:pPr>
      <w:r>
        <w:t>External Pressure</w:t>
      </w:r>
    </w:p>
    <w:p>
      <w:pPr>
        <w:numPr>
          <w:ilvl w:val="2"/>
          <w:numId w:val="900"/>
        </w:numPr>
        <w:spacing w:before="0" w:after="0"/>
      </w:pPr>
      <w:r>
        <w:t>Opportunity</w:t>
      </w:r>
    </w:p>
    <w:p>
      <w:pPr>
        <w:numPr>
          <w:ilvl w:val="3"/>
          <w:numId w:val="900"/>
        </w:numPr>
        <w:spacing w:before="0" w:after="0"/>
      </w:pPr>
      <w:r>
        <w:t>Weak Internal Controls</w:t>
      </w:r>
    </w:p>
    <w:p>
      <w:pPr>
        <w:numPr>
          <w:ilvl w:val="3"/>
          <w:numId w:val="900"/>
        </w:numPr>
        <w:spacing w:before="0" w:after="0"/>
      </w:pPr>
      <w:r>
        <w:t>Access to Assets</w:t>
      </w:r>
    </w:p>
    <w:p>
      <w:pPr>
        <w:numPr>
          <w:ilvl w:val="3"/>
          <w:numId w:val="900"/>
        </w:numPr>
        <w:spacing w:before="0" w:after="0"/>
      </w:pPr>
      <w:r>
        <w:t>Lack of Oversight</w:t>
      </w:r>
    </w:p>
    <w:p>
      <w:pPr>
        <w:numPr>
          <w:ilvl w:val="3"/>
          <w:numId w:val="900"/>
        </w:numPr>
        <w:spacing w:before="0" w:after="0"/>
      </w:pPr>
      <w:r>
        <w:t>System Vulnerabilities</w:t>
      </w:r>
    </w:p>
    <w:p>
      <w:pPr>
        <w:numPr>
          <w:ilvl w:val="2"/>
          <w:numId w:val="900"/>
        </w:numPr>
        <w:spacing w:before="0" w:after="0"/>
      </w:pPr>
      <w:r>
        <w:t>Rationalization</w:t>
      </w:r>
    </w:p>
    <w:p>
      <w:pPr>
        <w:numPr>
          <w:ilvl w:val="3"/>
          <w:numId w:val="900"/>
        </w:numPr>
        <w:spacing w:before="0" w:after="0"/>
      </w:pPr>
      <w:r>
        <w:t>Justification of Actions</w:t>
      </w:r>
    </w:p>
    <w:p>
      <w:pPr>
        <w:numPr>
          <w:ilvl w:val="3"/>
          <w:numId w:val="900"/>
        </w:numPr>
        <w:spacing w:before="0" w:after="0"/>
      </w:pPr>
      <w:r>
        <w:t>Attitude Toward Rules</w:t>
      </w:r>
    </w:p>
    <w:p>
      <w:pPr>
        <w:numPr>
          <w:ilvl w:val="3"/>
          <w:numId w:val="900"/>
        </w:numPr>
        <w:spacing w:before="0" w:after="0"/>
      </w:pPr>
      <w:r>
        <w:t>Perceived Victimless Crime</w:t>
      </w:r>
    </w:p>
    <w:p>
      <w:pPr>
        <w:numPr>
          <w:ilvl w:val="3"/>
          <w:numId w:val="900"/>
        </w:numPr>
        <w:spacing w:before="0" w:after="0"/>
      </w:pPr>
      <w:r>
        <w:t>Moral Disengagement</w:t>
      </w:r>
    </w:p>
    <w:p>
      <w:pPr>
        <w:numPr>
          <w:ilvl w:val="0"/>
          <w:numId w:val="900"/>
        </w:numPr>
        <w:spacing w:before="0" w:after="0"/>
      </w:pPr>
      <w:r>
        <w:t>Types of Fraud</w:t>
      </w:r>
    </w:p>
    <w:p>
      <w:pPr>
        <w:numPr>
          <w:ilvl w:val="1"/>
          <w:numId w:val="900"/>
        </w:numPr>
        <w:spacing w:before="0" w:after="0"/>
      </w:pPr>
      <w:r>
        <w:t>Financial Fraud</w:t>
      </w:r>
    </w:p>
    <w:p>
      <w:pPr>
        <w:numPr>
          <w:ilvl w:val="2"/>
          <w:numId w:val="900"/>
        </w:numPr>
        <w:spacing w:before="0" w:after="0"/>
      </w:pPr>
      <w:r>
        <w:t>Credit Card Fraud</w:t>
      </w:r>
    </w:p>
    <w:p>
      <w:pPr>
        <w:numPr>
          <w:ilvl w:val="3"/>
          <w:numId w:val="900"/>
        </w:numPr>
        <w:spacing w:before="0" w:after="0"/>
      </w:pPr>
      <w:r>
        <w:t>Card-Not-Present Fraud</w:t>
      </w:r>
    </w:p>
    <w:p>
      <w:pPr>
        <w:numPr>
          <w:ilvl w:val="3"/>
          <w:numId w:val="900"/>
        </w:numPr>
        <w:spacing w:before="0" w:after="0"/>
      </w:pPr>
      <w:r>
        <w:t>Card-Present Fraud</w:t>
      </w:r>
    </w:p>
    <w:p>
      <w:pPr>
        <w:numPr>
          <w:ilvl w:val="3"/>
          <w:numId w:val="900"/>
        </w:numPr>
        <w:spacing w:before="0" w:after="0"/>
      </w:pPr>
      <w:r>
        <w:t>Skimming and Cloning</w:t>
      </w:r>
    </w:p>
    <w:p>
      <w:pPr>
        <w:numPr>
          <w:ilvl w:val="3"/>
          <w:numId w:val="900"/>
        </w:numPr>
        <w:spacing w:before="0" w:after="0"/>
      </w:pPr>
      <w:r>
        <w:t>Account Takeover</w:t>
      </w:r>
    </w:p>
    <w:p>
      <w:pPr>
        <w:numPr>
          <w:ilvl w:val="2"/>
          <w:numId w:val="900"/>
        </w:numPr>
        <w:spacing w:before="0" w:after="0"/>
      </w:pPr>
      <w:r>
        <w:t>Banking and Loan Fraud</w:t>
      </w:r>
    </w:p>
    <w:p>
      <w:pPr>
        <w:numPr>
          <w:ilvl w:val="3"/>
          <w:numId w:val="900"/>
        </w:numPr>
        <w:spacing w:before="0" w:after="0"/>
      </w:pPr>
      <w:r>
        <w:t>Account Takeover</w:t>
      </w:r>
    </w:p>
    <w:p>
      <w:pPr>
        <w:numPr>
          <w:ilvl w:val="3"/>
          <w:numId w:val="900"/>
        </w:numPr>
        <w:spacing w:before="0" w:after="0"/>
      </w:pPr>
      <w:r>
        <w:t>Loan Application Fraud</w:t>
      </w:r>
    </w:p>
    <w:p>
      <w:pPr>
        <w:numPr>
          <w:ilvl w:val="3"/>
          <w:numId w:val="900"/>
        </w:numPr>
        <w:spacing w:before="0" w:after="0"/>
      </w:pPr>
      <w:r>
        <w:t>Check Fraud</w:t>
      </w:r>
    </w:p>
    <w:p>
      <w:pPr>
        <w:numPr>
          <w:ilvl w:val="3"/>
          <w:numId w:val="900"/>
        </w:numPr>
        <w:spacing w:before="0" w:after="0"/>
      </w:pPr>
      <w:r>
        <w:t>Wire Transfer Fraud</w:t>
      </w:r>
    </w:p>
    <w:p>
      <w:pPr>
        <w:numPr>
          <w:ilvl w:val="2"/>
          <w:numId w:val="900"/>
        </w:numPr>
        <w:spacing w:before="0" w:after="0"/>
      </w:pPr>
      <w:r>
        <w:t>Insurance Fraud</w:t>
      </w:r>
    </w:p>
    <w:p>
      <w:pPr>
        <w:numPr>
          <w:ilvl w:val="3"/>
          <w:numId w:val="900"/>
        </w:numPr>
        <w:spacing w:before="0" w:after="0"/>
      </w:pPr>
      <w:r>
        <w:t>Application Fraud</w:t>
      </w:r>
    </w:p>
    <w:p>
      <w:pPr>
        <w:numPr>
          <w:ilvl w:val="3"/>
          <w:numId w:val="900"/>
        </w:numPr>
        <w:spacing w:before="0" w:after="0"/>
      </w:pPr>
      <w:r>
        <w:t>Claims Fraud</w:t>
      </w:r>
    </w:p>
    <w:p>
      <w:pPr>
        <w:numPr>
          <w:ilvl w:val="3"/>
          <w:numId w:val="900"/>
        </w:numPr>
        <w:spacing w:before="0" w:after="0"/>
      </w:pPr>
      <w:r>
        <w:t>Premium Diversion</w:t>
      </w:r>
    </w:p>
    <w:p>
      <w:pPr>
        <w:numPr>
          <w:ilvl w:val="3"/>
          <w:numId w:val="900"/>
        </w:numPr>
        <w:spacing w:before="0" w:after="0"/>
      </w:pPr>
      <w:r>
        <w:t>Staged Accidents</w:t>
      </w:r>
    </w:p>
    <w:p>
      <w:pPr>
        <w:numPr>
          <w:ilvl w:val="2"/>
          <w:numId w:val="900"/>
        </w:numPr>
        <w:spacing w:before="0" w:after="0"/>
      </w:pPr>
      <w:r>
        <w:t>Securities Fraud</w:t>
      </w:r>
    </w:p>
    <w:p>
      <w:pPr>
        <w:numPr>
          <w:ilvl w:val="3"/>
          <w:numId w:val="900"/>
        </w:numPr>
        <w:spacing w:before="0" w:after="0"/>
      </w:pPr>
      <w:r>
        <w:t>Insider Trading</w:t>
      </w:r>
    </w:p>
    <w:p>
      <w:pPr>
        <w:numPr>
          <w:ilvl w:val="3"/>
          <w:numId w:val="900"/>
        </w:numPr>
        <w:spacing w:before="0" w:after="0"/>
      </w:pPr>
      <w:r>
        <w:t>Market Manipulation</w:t>
      </w:r>
    </w:p>
    <w:p>
      <w:pPr>
        <w:numPr>
          <w:ilvl w:val="3"/>
          <w:numId w:val="900"/>
        </w:numPr>
        <w:spacing w:before="0" w:after="0"/>
      </w:pPr>
      <w:r>
        <w:t>Ponzi Schemes</w:t>
      </w:r>
    </w:p>
    <w:p>
      <w:pPr>
        <w:numPr>
          <w:ilvl w:val="3"/>
          <w:numId w:val="900"/>
        </w:numPr>
        <w:spacing w:before="0" w:after="0"/>
      </w:pPr>
      <w:r>
        <w:t>Pyramid Schemes</w:t>
      </w:r>
    </w:p>
    <w:p>
      <w:pPr>
        <w:numPr>
          <w:ilvl w:val="1"/>
          <w:numId w:val="900"/>
        </w:numPr>
        <w:spacing w:before="0" w:after="0"/>
      </w:pPr>
      <w:r>
        <w:t>Cyber Fraud</w:t>
      </w:r>
    </w:p>
    <w:p>
      <w:pPr>
        <w:numPr>
          <w:ilvl w:val="2"/>
          <w:numId w:val="900"/>
        </w:numPr>
        <w:spacing w:before="0" w:after="0"/>
      </w:pPr>
      <w:r>
        <w:t>Phishing and Social Engineering</w:t>
      </w:r>
    </w:p>
    <w:p>
      <w:pPr>
        <w:numPr>
          <w:ilvl w:val="3"/>
          <w:numId w:val="900"/>
        </w:numPr>
        <w:spacing w:before="0" w:after="0"/>
      </w:pPr>
      <w:r>
        <w:t>Email Phishing</w:t>
      </w:r>
    </w:p>
    <w:p>
      <w:pPr>
        <w:numPr>
          <w:ilvl w:val="3"/>
          <w:numId w:val="900"/>
        </w:numPr>
        <w:spacing w:before="0" w:after="0"/>
      </w:pPr>
      <w:r>
        <w:t>Spear Phishing</w:t>
      </w:r>
    </w:p>
    <w:p>
      <w:pPr>
        <w:numPr>
          <w:ilvl w:val="3"/>
          <w:numId w:val="900"/>
        </w:numPr>
        <w:spacing w:before="0" w:after="0"/>
      </w:pPr>
      <w:r>
        <w:t>Vishing</w:t>
      </w:r>
    </w:p>
    <w:p>
      <w:pPr>
        <w:numPr>
          <w:ilvl w:val="3"/>
          <w:numId w:val="900"/>
        </w:numPr>
        <w:spacing w:before="0" w:after="0"/>
      </w:pPr>
      <w:r>
        <w:t>Smishing</w:t>
      </w:r>
    </w:p>
    <w:p>
      <w:pPr>
        <w:numPr>
          <w:ilvl w:val="3"/>
          <w:numId w:val="900"/>
        </w:numPr>
        <w:spacing w:before="0" w:after="0"/>
      </w:pPr>
      <w:r>
        <w:t>Business Email Compromise</w:t>
      </w:r>
    </w:p>
    <w:p>
      <w:pPr>
        <w:numPr>
          <w:ilvl w:val="2"/>
          <w:numId w:val="900"/>
        </w:numPr>
        <w:spacing w:before="0" w:after="0"/>
      </w:pPr>
      <w:r>
        <w:t>Malware and Ransomware Attacks</w:t>
      </w:r>
    </w:p>
    <w:p>
      <w:pPr>
        <w:numPr>
          <w:ilvl w:val="3"/>
          <w:numId w:val="900"/>
        </w:numPr>
        <w:spacing w:before="0" w:after="0"/>
      </w:pPr>
      <w:r>
        <w:t>Keyloggers</w:t>
      </w:r>
    </w:p>
    <w:p>
      <w:pPr>
        <w:numPr>
          <w:ilvl w:val="3"/>
          <w:numId w:val="900"/>
        </w:numPr>
        <w:spacing w:before="0" w:after="0"/>
      </w:pPr>
      <w:r>
        <w:t>Banking Trojans</w:t>
      </w:r>
    </w:p>
    <w:p>
      <w:pPr>
        <w:numPr>
          <w:ilvl w:val="3"/>
          <w:numId w:val="900"/>
        </w:numPr>
        <w:spacing w:before="0" w:after="0"/>
      </w:pPr>
      <w:r>
        <w:t>Ransomware</w:t>
      </w:r>
    </w:p>
    <w:p>
      <w:pPr>
        <w:numPr>
          <w:ilvl w:val="3"/>
          <w:numId w:val="900"/>
        </w:numPr>
        <w:spacing w:before="0" w:after="0"/>
      </w:pPr>
      <w:r>
        <w:t>Cryptojacking</w:t>
      </w:r>
    </w:p>
    <w:p>
      <w:pPr>
        <w:numPr>
          <w:ilvl w:val="2"/>
          <w:numId w:val="900"/>
        </w:numPr>
        <w:spacing w:before="0" w:after="0"/>
      </w:pPr>
      <w:r>
        <w:t>Account Takeover</w:t>
      </w:r>
    </w:p>
    <w:p>
      <w:pPr>
        <w:numPr>
          <w:ilvl w:val="3"/>
          <w:numId w:val="900"/>
        </w:numPr>
        <w:spacing w:before="0" w:after="0"/>
      </w:pPr>
      <w:r>
        <w:t>Credential Stuffing</w:t>
      </w:r>
    </w:p>
    <w:p>
      <w:pPr>
        <w:numPr>
          <w:ilvl w:val="3"/>
          <w:numId w:val="900"/>
        </w:numPr>
        <w:spacing w:before="0" w:after="0"/>
      </w:pPr>
      <w:r>
        <w:t>Brute Force Attacks</w:t>
      </w:r>
    </w:p>
    <w:p>
      <w:pPr>
        <w:numPr>
          <w:ilvl w:val="3"/>
          <w:numId w:val="900"/>
        </w:numPr>
        <w:spacing w:before="0" w:after="0"/>
      </w:pPr>
      <w:r>
        <w:t>Password Spraying</w:t>
      </w:r>
    </w:p>
    <w:p>
      <w:pPr>
        <w:numPr>
          <w:ilvl w:val="1"/>
          <w:numId w:val="900"/>
        </w:numPr>
        <w:spacing w:before="0" w:after="0"/>
      </w:pPr>
      <w:r>
        <w:t>Identity Theft</w:t>
      </w:r>
    </w:p>
    <w:p>
      <w:pPr>
        <w:numPr>
          <w:ilvl w:val="2"/>
          <w:numId w:val="900"/>
        </w:numPr>
        <w:spacing w:before="0" w:after="0"/>
      </w:pPr>
      <w:r>
        <w:t>Traditional Identity Theft</w:t>
      </w:r>
    </w:p>
    <w:p>
      <w:pPr>
        <w:numPr>
          <w:ilvl w:val="2"/>
          <w:numId w:val="900"/>
        </w:numPr>
        <w:spacing w:before="0" w:after="0"/>
      </w:pPr>
      <w:r>
        <w:t>Synthetic Identity Theft</w:t>
      </w:r>
    </w:p>
    <w:p>
      <w:pPr>
        <w:numPr>
          <w:ilvl w:val="2"/>
          <w:numId w:val="900"/>
        </w:numPr>
        <w:spacing w:before="0" w:after="0"/>
      </w:pPr>
      <w:r>
        <w:t>Account Opening Fraud</w:t>
      </w:r>
    </w:p>
    <w:p>
      <w:pPr>
        <w:numPr>
          <w:ilvl w:val="2"/>
          <w:numId w:val="900"/>
        </w:numPr>
        <w:spacing w:before="0" w:after="0"/>
      </w:pPr>
      <w:r>
        <w:t>Medical Identity Theft</w:t>
      </w:r>
    </w:p>
    <w:p>
      <w:pPr>
        <w:numPr>
          <w:ilvl w:val="2"/>
          <w:numId w:val="900"/>
        </w:numPr>
        <w:spacing w:before="0" w:after="0"/>
      </w:pPr>
      <w:r>
        <w:t>Child Identity Theft</w:t>
      </w:r>
    </w:p>
    <w:p>
      <w:pPr>
        <w:numPr>
          <w:ilvl w:val="1"/>
          <w:numId w:val="900"/>
        </w:numPr>
        <w:spacing w:before="0" w:after="0"/>
      </w:pPr>
      <w:r>
        <w:t>E-commerce Fraud</w:t>
      </w:r>
    </w:p>
    <w:p>
      <w:pPr>
        <w:numPr>
          <w:ilvl w:val="2"/>
          <w:numId w:val="900"/>
        </w:numPr>
        <w:spacing w:before="0" w:after="0"/>
      </w:pPr>
      <w:r>
        <w:t>Payment Fraud</w:t>
      </w:r>
    </w:p>
    <w:p>
      <w:pPr>
        <w:numPr>
          <w:ilvl w:val="3"/>
          <w:numId w:val="900"/>
        </w:numPr>
        <w:spacing w:before="0" w:after="0"/>
      </w:pPr>
      <w:r>
        <w:t>Stolen Card Use</w:t>
      </w:r>
    </w:p>
    <w:p>
      <w:pPr>
        <w:numPr>
          <w:ilvl w:val="3"/>
          <w:numId w:val="900"/>
        </w:numPr>
        <w:spacing w:before="0" w:after="0"/>
      </w:pPr>
      <w:r>
        <w:t>Fake Payment Methods</w:t>
      </w:r>
    </w:p>
    <w:p>
      <w:pPr>
        <w:numPr>
          <w:ilvl w:val="3"/>
          <w:numId w:val="900"/>
        </w:numPr>
        <w:spacing w:before="0" w:after="0"/>
      </w:pPr>
      <w:r>
        <w:t>Triangulation Fraud</w:t>
      </w:r>
    </w:p>
    <w:p>
      <w:pPr>
        <w:numPr>
          <w:ilvl w:val="2"/>
          <w:numId w:val="900"/>
        </w:numPr>
        <w:spacing w:before="0" w:after="0"/>
      </w:pPr>
      <w:r>
        <w:t>Friendly Fraud</w:t>
      </w:r>
    </w:p>
    <w:p>
      <w:pPr>
        <w:numPr>
          <w:ilvl w:val="2"/>
          <w:numId w:val="900"/>
        </w:numPr>
        <w:spacing w:before="0" w:after="0"/>
      </w:pPr>
      <w:r>
        <w:t>Return Fraud</w:t>
      </w:r>
    </w:p>
    <w:p>
      <w:pPr>
        <w:numPr>
          <w:ilvl w:val="3"/>
          <w:numId w:val="900"/>
        </w:numPr>
        <w:spacing w:before="0" w:after="0"/>
      </w:pPr>
      <w:r>
        <w:t>Wardrobing</w:t>
      </w:r>
    </w:p>
    <w:p>
      <w:pPr>
        <w:numPr>
          <w:ilvl w:val="3"/>
          <w:numId w:val="900"/>
        </w:numPr>
        <w:spacing w:before="0" w:after="0"/>
      </w:pPr>
      <w:r>
        <w:t>Receipt Fraud</w:t>
      </w:r>
    </w:p>
    <w:p>
      <w:pPr>
        <w:numPr>
          <w:ilvl w:val="3"/>
          <w:numId w:val="900"/>
        </w:numPr>
        <w:spacing w:before="0" w:after="0"/>
      </w:pPr>
      <w:r>
        <w:t>Switch Fraud</w:t>
      </w:r>
    </w:p>
    <w:p>
      <w:pPr>
        <w:numPr>
          <w:ilvl w:val="1"/>
          <w:numId w:val="900"/>
        </w:numPr>
        <w:spacing w:before="0" w:after="0"/>
      </w:pPr>
      <w:r>
        <w:t>Telecommunications Fraud</w:t>
      </w:r>
    </w:p>
    <w:p>
      <w:pPr>
        <w:numPr>
          <w:ilvl w:val="2"/>
          <w:numId w:val="900"/>
        </w:numPr>
        <w:spacing w:before="0" w:after="0"/>
      </w:pPr>
      <w:r>
        <w:t>SIM Swapping</w:t>
      </w:r>
    </w:p>
    <w:p>
      <w:pPr>
        <w:numPr>
          <w:ilvl w:val="2"/>
          <w:numId w:val="900"/>
        </w:numPr>
        <w:spacing w:before="0" w:after="0"/>
      </w:pPr>
      <w:r>
        <w:t>International Revenue Share Fraud</w:t>
      </w:r>
    </w:p>
    <w:p>
      <w:pPr>
        <w:numPr>
          <w:ilvl w:val="2"/>
          <w:numId w:val="900"/>
        </w:numPr>
        <w:spacing w:before="0" w:after="0"/>
      </w:pPr>
      <w:r>
        <w:t>Subscription Fraud</w:t>
      </w:r>
    </w:p>
    <w:p>
      <w:pPr>
        <w:numPr>
          <w:ilvl w:val="2"/>
          <w:numId w:val="900"/>
        </w:numPr>
        <w:spacing w:before="0" w:after="0"/>
      </w:pPr>
      <w:r>
        <w:t>Premium Rate Service Fraud</w:t>
      </w:r>
    </w:p>
    <w:p>
      <w:pPr>
        <w:numPr>
          <w:ilvl w:val="1"/>
          <w:numId w:val="900"/>
        </w:numPr>
        <w:spacing w:before="0" w:after="0"/>
      </w:pPr>
      <w:r>
        <w:t>Internal Fraud</w:t>
      </w:r>
    </w:p>
    <w:p>
      <w:pPr>
        <w:numPr>
          <w:ilvl w:val="2"/>
          <w:numId w:val="900"/>
        </w:numPr>
        <w:spacing w:before="0" w:after="0"/>
      </w:pPr>
      <w:r>
        <w:t>Asset Misappropriation</w:t>
      </w:r>
    </w:p>
    <w:p>
      <w:pPr>
        <w:numPr>
          <w:ilvl w:val="3"/>
          <w:numId w:val="900"/>
        </w:numPr>
        <w:spacing w:before="0" w:after="0"/>
      </w:pPr>
      <w:r>
        <w:t>Cash Theft</w:t>
      </w:r>
    </w:p>
    <w:p>
      <w:pPr>
        <w:numPr>
          <w:ilvl w:val="3"/>
          <w:numId w:val="900"/>
        </w:numPr>
        <w:spacing w:before="0" w:after="0"/>
      </w:pPr>
      <w:r>
        <w:t>Inventory Theft</w:t>
      </w:r>
    </w:p>
    <w:p>
      <w:pPr>
        <w:numPr>
          <w:ilvl w:val="3"/>
          <w:numId w:val="900"/>
        </w:numPr>
        <w:spacing w:before="0" w:after="0"/>
      </w:pPr>
      <w:r>
        <w:t>Expense Reimbursement Fraud</w:t>
      </w:r>
    </w:p>
    <w:p>
      <w:pPr>
        <w:numPr>
          <w:ilvl w:val="2"/>
          <w:numId w:val="900"/>
        </w:numPr>
        <w:spacing w:before="0" w:after="0"/>
      </w:pPr>
      <w:r>
        <w:t>Corruption</w:t>
      </w:r>
    </w:p>
    <w:p>
      <w:pPr>
        <w:numPr>
          <w:ilvl w:val="3"/>
          <w:numId w:val="900"/>
        </w:numPr>
        <w:spacing w:before="0" w:after="0"/>
      </w:pPr>
      <w:r>
        <w:t>Bribery</w:t>
      </w:r>
    </w:p>
    <w:p>
      <w:pPr>
        <w:numPr>
          <w:ilvl w:val="3"/>
          <w:numId w:val="900"/>
        </w:numPr>
        <w:spacing w:before="0" w:after="0"/>
      </w:pPr>
      <w:r>
        <w:t>Kickbacks</w:t>
      </w:r>
    </w:p>
    <w:p>
      <w:pPr>
        <w:numPr>
          <w:ilvl w:val="3"/>
          <w:numId w:val="900"/>
        </w:numPr>
        <w:spacing w:before="0" w:after="0"/>
      </w:pPr>
      <w:r>
        <w:t>Conflicts of Interest</w:t>
      </w:r>
    </w:p>
    <w:p>
      <w:pPr>
        <w:numPr>
          <w:ilvl w:val="2"/>
          <w:numId w:val="900"/>
        </w:numPr>
        <w:spacing w:before="0" w:after="0"/>
      </w:pPr>
      <w:r>
        <w:t>Financial Statement Fraud</w:t>
      </w:r>
    </w:p>
    <w:p>
      <w:pPr>
        <w:numPr>
          <w:ilvl w:val="3"/>
          <w:numId w:val="900"/>
        </w:numPr>
        <w:spacing w:before="0" w:after="0"/>
      </w:pPr>
      <w:r>
        <w:t>Revenue Recognition Fraud</w:t>
      </w:r>
    </w:p>
    <w:p>
      <w:pPr>
        <w:numPr>
          <w:ilvl w:val="3"/>
          <w:numId w:val="900"/>
        </w:numPr>
        <w:spacing w:before="0" w:after="0"/>
      </w:pPr>
      <w:r>
        <w:t>Asset Overstatement</w:t>
      </w:r>
    </w:p>
    <w:p>
      <w:pPr>
        <w:numPr>
          <w:ilvl w:val="3"/>
          <w:numId w:val="900"/>
        </w:numPr>
        <w:spacing w:before="0" w:after="0"/>
      </w:pPr>
      <w:r>
        <w:t>Liability Concealment</w:t>
      </w:r>
    </w:p>
    <w:p>
      <w:pPr>
        <w:numPr>
          <w:ilvl w:val="0"/>
          <w:numId w:val="900"/>
        </w:numPr>
        <w:spacing w:before="0" w:after="0"/>
      </w:pPr>
      <w:r>
        <w:t>The Fraud Lifecycle</w:t>
      </w:r>
    </w:p>
    <w:p>
      <w:pPr>
        <w:numPr>
          <w:ilvl w:val="1"/>
          <w:numId w:val="900"/>
        </w:numPr>
        <w:spacing w:before="0" w:after="0"/>
      </w:pPr>
      <w:r>
        <w:t>Reconnaissance Phase</w:t>
      </w:r>
    </w:p>
    <w:p>
      <w:pPr>
        <w:numPr>
          <w:ilvl w:val="2"/>
          <w:numId w:val="900"/>
        </w:numPr>
        <w:spacing w:before="0" w:after="0"/>
      </w:pPr>
      <w:r>
        <w:t>Target Identification</w:t>
      </w:r>
    </w:p>
    <w:p>
      <w:pPr>
        <w:numPr>
          <w:ilvl w:val="2"/>
          <w:numId w:val="900"/>
        </w:numPr>
        <w:spacing w:before="0" w:after="0"/>
      </w:pPr>
      <w:r>
        <w:t>Information Gathering</w:t>
      </w:r>
    </w:p>
    <w:p>
      <w:pPr>
        <w:numPr>
          <w:ilvl w:val="2"/>
          <w:numId w:val="900"/>
        </w:numPr>
        <w:spacing w:before="0" w:after="0"/>
      </w:pPr>
      <w:r>
        <w:t>Vulnerability Assessment</w:t>
      </w:r>
    </w:p>
    <w:p>
      <w:pPr>
        <w:numPr>
          <w:ilvl w:val="1"/>
          <w:numId w:val="900"/>
        </w:numPr>
        <w:spacing w:before="0" w:after="0"/>
      </w:pPr>
      <w:r>
        <w:t>Initial Compromise</w:t>
      </w:r>
    </w:p>
    <w:p>
      <w:pPr>
        <w:numPr>
          <w:ilvl w:val="2"/>
          <w:numId w:val="900"/>
        </w:numPr>
        <w:spacing w:before="0" w:after="0"/>
      </w:pPr>
      <w:r>
        <w:t>Social Engineering</w:t>
      </w:r>
    </w:p>
    <w:p>
      <w:pPr>
        <w:numPr>
          <w:ilvl w:val="2"/>
          <w:numId w:val="900"/>
        </w:numPr>
        <w:spacing w:before="0" w:after="0"/>
      </w:pPr>
      <w:r>
        <w:t>Technical Exploitation</w:t>
      </w:r>
    </w:p>
    <w:p>
      <w:pPr>
        <w:numPr>
          <w:ilvl w:val="2"/>
          <w:numId w:val="900"/>
        </w:numPr>
        <w:spacing w:before="0" w:after="0"/>
      </w:pPr>
      <w:r>
        <w:t>Insider Access</w:t>
      </w:r>
    </w:p>
    <w:p>
      <w:pPr>
        <w:numPr>
          <w:ilvl w:val="1"/>
          <w:numId w:val="900"/>
        </w:numPr>
        <w:spacing w:before="0" w:after="0"/>
      </w:pPr>
      <w:r>
        <w:t>Establishment Phase</w:t>
      </w:r>
    </w:p>
    <w:p>
      <w:pPr>
        <w:numPr>
          <w:ilvl w:val="2"/>
          <w:numId w:val="900"/>
        </w:numPr>
        <w:spacing w:before="0" w:after="0"/>
      </w:pPr>
      <w:r>
        <w:t>Persistence Mechanisms</w:t>
      </w:r>
    </w:p>
    <w:p>
      <w:pPr>
        <w:numPr>
          <w:ilvl w:val="2"/>
          <w:numId w:val="900"/>
        </w:numPr>
        <w:spacing w:before="0" w:after="0"/>
      </w:pPr>
      <w:r>
        <w:t>Privilege Escalation</w:t>
      </w:r>
    </w:p>
    <w:p>
      <w:pPr>
        <w:numPr>
          <w:ilvl w:val="2"/>
          <w:numId w:val="900"/>
        </w:numPr>
        <w:spacing w:before="0" w:after="0"/>
      </w:pPr>
      <w:r>
        <w:t>Lateral Movement</w:t>
      </w:r>
    </w:p>
    <w:p>
      <w:pPr>
        <w:numPr>
          <w:ilvl w:val="1"/>
          <w:numId w:val="900"/>
        </w:numPr>
        <w:spacing w:before="0" w:after="0"/>
      </w:pPr>
      <w:r>
        <w:t>Execution Phase</w:t>
      </w:r>
    </w:p>
    <w:p>
      <w:pPr>
        <w:numPr>
          <w:ilvl w:val="2"/>
          <w:numId w:val="900"/>
        </w:numPr>
        <w:spacing w:before="0" w:after="0"/>
      </w:pPr>
      <w:r>
        <w:t>Transaction Initiation</w:t>
      </w:r>
    </w:p>
    <w:p>
      <w:pPr>
        <w:numPr>
          <w:ilvl w:val="2"/>
          <w:numId w:val="900"/>
        </w:numPr>
        <w:spacing w:before="0" w:after="0"/>
      </w:pPr>
      <w:r>
        <w:t>System Manipulation</w:t>
      </w:r>
    </w:p>
    <w:p>
      <w:pPr>
        <w:numPr>
          <w:ilvl w:val="2"/>
          <w:numId w:val="900"/>
        </w:numPr>
        <w:spacing w:before="0" w:after="0"/>
      </w:pPr>
      <w:r>
        <w:t>Data Exfiltration</w:t>
      </w:r>
    </w:p>
    <w:p>
      <w:pPr>
        <w:numPr>
          <w:ilvl w:val="1"/>
          <w:numId w:val="900"/>
        </w:numPr>
        <w:spacing w:before="0" w:after="0"/>
      </w:pPr>
      <w:r>
        <w:t>Monetization Phase</w:t>
      </w:r>
    </w:p>
    <w:p>
      <w:pPr>
        <w:numPr>
          <w:ilvl w:val="2"/>
          <w:numId w:val="900"/>
        </w:numPr>
        <w:spacing w:before="0" w:after="0"/>
      </w:pPr>
      <w:r>
        <w:t>Asset Conversion</w:t>
      </w:r>
    </w:p>
    <w:p>
      <w:pPr>
        <w:numPr>
          <w:ilvl w:val="2"/>
          <w:numId w:val="900"/>
        </w:numPr>
        <w:spacing w:before="0" w:after="0"/>
      </w:pPr>
      <w:r>
        <w:t>Money Mules</w:t>
      </w:r>
    </w:p>
    <w:p>
      <w:pPr>
        <w:numPr>
          <w:ilvl w:val="2"/>
          <w:numId w:val="900"/>
        </w:numPr>
        <w:spacing w:before="0" w:after="0"/>
      </w:pPr>
      <w:r>
        <w:t>Cash-Out Schemes</w:t>
      </w:r>
    </w:p>
    <w:p>
      <w:pPr>
        <w:numPr>
          <w:ilvl w:val="2"/>
          <w:numId w:val="900"/>
        </w:numPr>
        <w:spacing w:before="0" w:after="0"/>
      </w:pPr>
      <w:r>
        <w:t>Cryptocurrency Laundering</w:t>
      </w:r>
    </w:p>
    <w:p>
      <w:pPr>
        <w:numPr>
          <w:ilvl w:val="1"/>
          <w:numId w:val="900"/>
        </w:numPr>
        <w:spacing w:before="0" w:after="0"/>
      </w:pPr>
      <w:r>
        <w:t>Concealment Phase</w:t>
      </w:r>
    </w:p>
    <w:p>
      <w:pPr>
        <w:numPr>
          <w:ilvl w:val="2"/>
          <w:numId w:val="900"/>
        </w:numPr>
        <w:spacing w:before="0" w:after="0"/>
      </w:pPr>
      <w:r>
        <w:t>Evidence Destruction</w:t>
      </w:r>
    </w:p>
    <w:p>
      <w:pPr>
        <w:numPr>
          <w:ilvl w:val="2"/>
          <w:numId w:val="900"/>
        </w:numPr>
        <w:spacing w:before="0" w:after="0"/>
      </w:pPr>
      <w:r>
        <w:t>Transaction Layering</w:t>
      </w:r>
    </w:p>
    <w:p>
      <w:pPr>
        <w:numPr>
          <w:ilvl w:val="2"/>
          <w:numId w:val="900"/>
        </w:numPr>
        <w:spacing w:before="0" w:after="0"/>
      </w:pPr>
      <w:r>
        <w:t>Money Laundering</w:t>
      </w:r>
    </w:p>
    <w:p>
      <w:pPr>
        <w:numPr>
          <w:ilvl w:val="0"/>
          <w:numId w:val="900"/>
        </w:numPr>
        <w:spacing w:before="0" w:after="0"/>
      </w:pPr>
      <w:r>
        <w:t>Impact of Fraud</w:t>
      </w:r>
    </w:p>
    <w:p>
      <w:pPr>
        <w:numPr>
          <w:ilvl w:val="1"/>
          <w:numId w:val="900"/>
        </w:numPr>
        <w:spacing w:before="0" w:after="0"/>
      </w:pPr>
      <w:r>
        <w:t>Financial Impact</w:t>
      </w:r>
    </w:p>
    <w:p>
      <w:pPr>
        <w:numPr>
          <w:ilvl w:val="2"/>
          <w:numId w:val="900"/>
        </w:numPr>
        <w:spacing w:before="0" w:after="0"/>
      </w:pPr>
      <w:r>
        <w:t>Direct Losses</w:t>
      </w:r>
    </w:p>
    <w:p>
      <w:pPr>
        <w:numPr>
          <w:ilvl w:val="2"/>
          <w:numId w:val="900"/>
        </w:numPr>
        <w:spacing w:before="0" w:after="0"/>
      </w:pPr>
      <w:r>
        <w:t>Investigation Costs</w:t>
      </w:r>
    </w:p>
    <w:p>
      <w:pPr>
        <w:numPr>
          <w:ilvl w:val="2"/>
          <w:numId w:val="900"/>
        </w:numPr>
        <w:spacing w:before="0" w:after="0"/>
      </w:pPr>
      <w:r>
        <w:t>Recovery Costs</w:t>
      </w:r>
    </w:p>
    <w:p>
      <w:pPr>
        <w:numPr>
          <w:ilvl w:val="2"/>
          <w:numId w:val="900"/>
        </w:numPr>
        <w:spacing w:before="0" w:after="0"/>
      </w:pPr>
      <w:r>
        <w:t>Opportunity Costs</w:t>
      </w:r>
    </w:p>
    <w:p>
      <w:pPr>
        <w:numPr>
          <w:ilvl w:val="1"/>
          <w:numId w:val="900"/>
        </w:numPr>
        <w:spacing w:before="0" w:after="0"/>
      </w:pPr>
      <w:r>
        <w:t>Operational Impact</w:t>
      </w:r>
    </w:p>
    <w:p>
      <w:pPr>
        <w:numPr>
          <w:ilvl w:val="2"/>
          <w:numId w:val="900"/>
        </w:numPr>
        <w:spacing w:before="0" w:after="0"/>
      </w:pPr>
      <w:r>
        <w:t>System Downtime</w:t>
      </w:r>
    </w:p>
    <w:p>
      <w:pPr>
        <w:numPr>
          <w:ilvl w:val="2"/>
          <w:numId w:val="900"/>
        </w:numPr>
        <w:spacing w:before="0" w:after="0"/>
      </w:pPr>
      <w:r>
        <w:t>Process Disruption</w:t>
      </w:r>
    </w:p>
    <w:p>
      <w:pPr>
        <w:numPr>
          <w:ilvl w:val="2"/>
          <w:numId w:val="900"/>
        </w:numPr>
        <w:spacing w:before="0" w:after="0"/>
      </w:pPr>
      <w:r>
        <w:t>Resource Diversion</w:t>
      </w:r>
    </w:p>
    <w:p>
      <w:pPr>
        <w:numPr>
          <w:ilvl w:val="1"/>
          <w:numId w:val="900"/>
        </w:numPr>
        <w:spacing w:before="0" w:after="0"/>
      </w:pPr>
      <w:r>
        <w:t>Reputational Impact</w:t>
      </w:r>
    </w:p>
    <w:p>
      <w:pPr>
        <w:numPr>
          <w:ilvl w:val="2"/>
          <w:numId w:val="900"/>
        </w:numPr>
        <w:spacing w:before="0" w:after="0"/>
      </w:pPr>
      <w:r>
        <w:t>Brand Damage</w:t>
      </w:r>
    </w:p>
    <w:p>
      <w:pPr>
        <w:numPr>
          <w:ilvl w:val="2"/>
          <w:numId w:val="900"/>
        </w:numPr>
        <w:spacing w:before="0" w:after="0"/>
      </w:pPr>
      <w:r>
        <w:t>Customer Confidence Loss</w:t>
      </w:r>
    </w:p>
    <w:p>
      <w:pPr>
        <w:numPr>
          <w:ilvl w:val="2"/>
          <w:numId w:val="900"/>
        </w:numPr>
        <w:spacing w:before="0" w:after="0"/>
      </w:pPr>
      <w:r>
        <w:t>Media Coverage</w:t>
      </w:r>
    </w:p>
    <w:p>
      <w:pPr>
        <w:numPr>
          <w:ilvl w:val="1"/>
          <w:numId w:val="900"/>
        </w:numPr>
        <w:spacing w:before="0" w:after="0"/>
      </w:pPr>
      <w:r>
        <w:t>Legal and Regulatory Impact</w:t>
      </w:r>
    </w:p>
    <w:p>
      <w:pPr>
        <w:numPr>
          <w:ilvl w:val="2"/>
          <w:numId w:val="900"/>
        </w:numPr>
        <w:spacing w:before="0" w:after="0"/>
      </w:pPr>
      <w:r>
        <w:t>Fines and Penalties</w:t>
      </w:r>
    </w:p>
    <w:p>
      <w:pPr>
        <w:numPr>
          <w:ilvl w:val="2"/>
          <w:numId w:val="900"/>
        </w:numPr>
        <w:spacing w:before="0" w:after="0"/>
      </w:pPr>
      <w:r>
        <w:t>Litigation Costs</w:t>
      </w:r>
    </w:p>
    <w:p>
      <w:pPr>
        <w:numPr>
          <w:ilvl w:val="2"/>
          <w:numId w:val="900"/>
        </w:numPr>
        <w:spacing w:before="0" w:after="0"/>
      </w:pPr>
      <w:r>
        <w:t>Regulatory Scrutiny</w:t>
      </w:r>
    </w:p>
    <w:p>
      <w:pPr>
        <w:numPr>
          <w:ilvl w:val="1"/>
          <w:numId w:val="900"/>
        </w:numPr>
        <w:spacing w:before="0" w:after="0"/>
      </w:pPr>
      <w:r>
        <w:t>Strategic Impact</w:t>
      </w:r>
    </w:p>
    <w:p>
      <w:pPr>
        <w:numPr>
          <w:ilvl w:val="2"/>
          <w:numId w:val="900"/>
        </w:numPr>
        <w:spacing w:before="0" w:after="0"/>
      </w:pPr>
      <w:r>
        <w:t>Market Position</w:t>
      </w:r>
    </w:p>
    <w:p>
      <w:pPr>
        <w:numPr>
          <w:ilvl w:val="2"/>
          <w:numId w:val="900"/>
        </w:numPr>
        <w:spacing w:before="0" w:after="0"/>
      </w:pPr>
      <w:r>
        <w:t>Competitive Disadvantage</w:t>
      </w:r>
    </w:p>
    <w:p>
      <w:pPr>
        <w:numPr>
          <w:ilvl w:val="2"/>
          <w:numId w:val="900"/>
        </w:numPr>
        <w:spacing w:before="0" w:after="0"/>
      </w:pPr>
      <w:r>
        <w:t>Growth Limitations</w:t>
      </w:r>
    </w:p>
    <w:p>
      <w:pPr>
        <w:pStyle w:val="Heading1"/>
      </w:pPr>
      <w:r>
        <w:t>Data and Feature Engineering for Fraud Detection</w:t>
      </w:r>
    </w:p>
    <w:p>
      <w:pPr>
        <w:numPr>
          <w:ilvl w:val="0"/>
          <w:numId w:val="900"/>
        </w:numPr>
        <w:spacing w:before="0" w:after="0"/>
      </w:pPr>
      <w:r>
        <w:t>Data Sources</w:t>
      </w:r>
    </w:p>
    <w:p>
      <w:pPr>
        <w:numPr>
          <w:ilvl w:val="1"/>
          <w:numId w:val="900"/>
        </w:numPr>
        <w:spacing w:before="0" w:after="0"/>
      </w:pPr>
      <w:r>
        <w:t>Transactional Data</w:t>
      </w:r>
    </w:p>
    <w:p>
      <w:pPr>
        <w:numPr>
          <w:ilvl w:val="2"/>
          <w:numId w:val="900"/>
        </w:numPr>
        <w:spacing w:before="0" w:after="0"/>
      </w:pPr>
      <w:r>
        <w:t>Payment Transactions</w:t>
      </w:r>
    </w:p>
    <w:p>
      <w:pPr>
        <w:numPr>
          <w:ilvl w:val="2"/>
          <w:numId w:val="900"/>
        </w:numPr>
        <w:spacing w:before="0" w:after="0"/>
      </w:pPr>
      <w:r>
        <w:t>Account Transactions</w:t>
      </w:r>
    </w:p>
    <w:p>
      <w:pPr>
        <w:numPr>
          <w:ilvl w:val="2"/>
          <w:numId w:val="900"/>
        </w:numPr>
        <w:spacing w:before="0" w:after="0"/>
      </w:pPr>
      <w:r>
        <w:t>Transfer Records</w:t>
      </w:r>
    </w:p>
    <w:p>
      <w:pPr>
        <w:numPr>
          <w:ilvl w:val="2"/>
          <w:numId w:val="900"/>
        </w:numPr>
        <w:spacing w:before="0" w:after="0"/>
      </w:pPr>
      <w:r>
        <w:t>Purchase Histories</w:t>
      </w:r>
    </w:p>
    <w:p>
      <w:pPr>
        <w:numPr>
          <w:ilvl w:val="2"/>
          <w:numId w:val="900"/>
        </w:numPr>
        <w:spacing w:before="0" w:after="0"/>
      </w:pPr>
      <w:r>
        <w:t>Refund Records</w:t>
      </w:r>
    </w:p>
    <w:p>
      <w:pPr>
        <w:numPr>
          <w:ilvl w:val="1"/>
          <w:numId w:val="900"/>
        </w:numPr>
        <w:spacing w:before="0" w:after="0"/>
      </w:pPr>
      <w:r>
        <w:t>User Profile Data</w:t>
      </w:r>
    </w:p>
    <w:p>
      <w:pPr>
        <w:numPr>
          <w:ilvl w:val="2"/>
          <w:numId w:val="900"/>
        </w:numPr>
        <w:spacing w:before="0" w:after="0"/>
      </w:pPr>
      <w:r>
        <w:t>Demographic Information</w:t>
      </w:r>
    </w:p>
    <w:p>
      <w:pPr>
        <w:numPr>
          <w:ilvl w:val="2"/>
          <w:numId w:val="900"/>
        </w:numPr>
        <w:spacing w:before="0" w:after="0"/>
      </w:pPr>
      <w:r>
        <w:t>Account Creation Details</w:t>
      </w:r>
    </w:p>
    <w:p>
      <w:pPr>
        <w:numPr>
          <w:ilvl w:val="2"/>
          <w:numId w:val="900"/>
        </w:numPr>
        <w:spacing w:before="0" w:after="0"/>
      </w:pPr>
      <w:r>
        <w:t>Account Status History</w:t>
      </w:r>
    </w:p>
    <w:p>
      <w:pPr>
        <w:numPr>
          <w:ilvl w:val="2"/>
          <w:numId w:val="900"/>
        </w:numPr>
        <w:spacing w:before="0" w:after="0"/>
      </w:pPr>
      <w:r>
        <w:t>Contact Information</w:t>
      </w:r>
    </w:p>
    <w:p>
      <w:pPr>
        <w:numPr>
          <w:ilvl w:val="2"/>
          <w:numId w:val="900"/>
        </w:numPr>
        <w:spacing w:before="0" w:after="0"/>
      </w:pPr>
      <w:r>
        <w:t>Verification Status</w:t>
      </w:r>
    </w:p>
    <w:p>
      <w:pPr>
        <w:numPr>
          <w:ilvl w:val="1"/>
          <w:numId w:val="900"/>
        </w:numPr>
        <w:spacing w:before="0" w:after="0"/>
      </w:pPr>
      <w:r>
        <w:t>Behavioral Data</w:t>
      </w:r>
    </w:p>
    <w:p>
      <w:pPr>
        <w:numPr>
          <w:ilvl w:val="2"/>
          <w:numId w:val="900"/>
        </w:numPr>
        <w:spacing w:before="0" w:after="0"/>
      </w:pPr>
      <w:r>
        <w:t>Clickstream Data</w:t>
      </w:r>
    </w:p>
    <w:p>
      <w:pPr>
        <w:numPr>
          <w:ilvl w:val="3"/>
          <w:numId w:val="900"/>
        </w:numPr>
        <w:spacing w:before="0" w:after="0"/>
      </w:pPr>
      <w:r>
        <w:t>Navigation Patterns</w:t>
      </w:r>
    </w:p>
    <w:p>
      <w:pPr>
        <w:numPr>
          <w:ilvl w:val="3"/>
          <w:numId w:val="900"/>
        </w:numPr>
        <w:spacing w:before="0" w:after="0"/>
      </w:pPr>
      <w:r>
        <w:t>Session Duration</w:t>
      </w:r>
    </w:p>
    <w:p>
      <w:pPr>
        <w:numPr>
          <w:ilvl w:val="3"/>
          <w:numId w:val="900"/>
        </w:numPr>
        <w:spacing w:before="0" w:after="0"/>
      </w:pPr>
      <w:r>
        <w:t>Page Views</w:t>
      </w:r>
    </w:p>
    <w:p>
      <w:pPr>
        <w:numPr>
          <w:ilvl w:val="2"/>
          <w:numId w:val="900"/>
        </w:numPr>
        <w:spacing w:before="0" w:after="0"/>
      </w:pPr>
      <w:r>
        <w:t>Device Fingerprinting</w:t>
      </w:r>
    </w:p>
    <w:p>
      <w:pPr>
        <w:numPr>
          <w:ilvl w:val="3"/>
          <w:numId w:val="900"/>
        </w:numPr>
        <w:spacing w:before="0" w:after="0"/>
      </w:pPr>
      <w:r>
        <w:t>Device Identification</w:t>
      </w:r>
    </w:p>
    <w:p>
      <w:pPr>
        <w:numPr>
          <w:ilvl w:val="3"/>
          <w:numId w:val="900"/>
        </w:numPr>
        <w:spacing w:before="0" w:after="0"/>
      </w:pPr>
      <w:r>
        <w:t>Browser Information</w:t>
      </w:r>
    </w:p>
    <w:p>
      <w:pPr>
        <w:numPr>
          <w:ilvl w:val="3"/>
          <w:numId w:val="900"/>
        </w:numPr>
        <w:spacing w:before="0" w:after="0"/>
      </w:pPr>
      <w:r>
        <w:t>Operating System Data</w:t>
      </w:r>
    </w:p>
    <w:p>
      <w:pPr>
        <w:numPr>
          <w:ilvl w:val="3"/>
          <w:numId w:val="900"/>
        </w:numPr>
        <w:spacing w:before="0" w:after="0"/>
      </w:pPr>
      <w:r>
        <w:t>Screen Resolution</w:t>
      </w:r>
    </w:p>
    <w:p>
      <w:pPr>
        <w:numPr>
          <w:ilvl w:val="2"/>
          <w:numId w:val="900"/>
        </w:numPr>
        <w:spacing w:before="0" w:after="0"/>
      </w:pPr>
      <w:r>
        <w:t>Geolocation Data</w:t>
      </w:r>
    </w:p>
    <w:p>
      <w:pPr>
        <w:numPr>
          <w:ilvl w:val="3"/>
          <w:numId w:val="900"/>
        </w:numPr>
        <w:spacing w:before="0" w:after="0"/>
      </w:pPr>
      <w:r>
        <w:t>IP Address Location</w:t>
      </w:r>
    </w:p>
    <w:p>
      <w:pPr>
        <w:numPr>
          <w:ilvl w:val="3"/>
          <w:numId w:val="900"/>
        </w:numPr>
        <w:spacing w:before="0" w:after="0"/>
      </w:pPr>
      <w:r>
        <w:t>GPS Coordinates</w:t>
      </w:r>
    </w:p>
    <w:p>
      <w:pPr>
        <w:numPr>
          <w:ilvl w:val="3"/>
          <w:numId w:val="900"/>
        </w:numPr>
        <w:spacing w:before="0" w:after="0"/>
      </w:pPr>
      <w:r>
        <w:t>Time Zone Information</w:t>
      </w:r>
    </w:p>
    <w:p>
      <w:pPr>
        <w:numPr>
          <w:ilvl w:val="1"/>
          <w:numId w:val="900"/>
        </w:numPr>
        <w:spacing w:before="0" w:after="0"/>
      </w:pPr>
      <w:r>
        <w:t>Third-Party Data</w:t>
      </w:r>
    </w:p>
    <w:p>
      <w:pPr>
        <w:numPr>
          <w:ilvl w:val="2"/>
          <w:numId w:val="900"/>
        </w:numPr>
        <w:spacing w:before="0" w:after="0"/>
      </w:pPr>
      <w:r>
        <w:t>Credit Bureau Data</w:t>
      </w:r>
    </w:p>
    <w:p>
      <w:pPr>
        <w:numPr>
          <w:ilvl w:val="3"/>
          <w:numId w:val="900"/>
        </w:numPr>
        <w:spacing w:before="0" w:after="0"/>
      </w:pPr>
      <w:r>
        <w:t>Credit Scores</w:t>
      </w:r>
    </w:p>
    <w:p>
      <w:pPr>
        <w:numPr>
          <w:ilvl w:val="3"/>
          <w:numId w:val="900"/>
        </w:numPr>
        <w:spacing w:before="0" w:after="0"/>
      </w:pPr>
      <w:r>
        <w:t>Credit History</w:t>
      </w:r>
    </w:p>
    <w:p>
      <w:pPr>
        <w:numPr>
          <w:ilvl w:val="3"/>
          <w:numId w:val="900"/>
        </w:numPr>
        <w:spacing w:before="0" w:after="0"/>
      </w:pPr>
      <w:r>
        <w:t>Credit Inquiries</w:t>
      </w:r>
    </w:p>
    <w:p>
      <w:pPr>
        <w:numPr>
          <w:ilvl w:val="2"/>
          <w:numId w:val="900"/>
        </w:numPr>
        <w:spacing w:before="0" w:after="0"/>
      </w:pPr>
      <w:r>
        <w:t>Public Records</w:t>
      </w:r>
    </w:p>
    <w:p>
      <w:pPr>
        <w:numPr>
          <w:ilvl w:val="3"/>
          <w:numId w:val="900"/>
        </w:numPr>
        <w:spacing w:before="0" w:after="0"/>
      </w:pPr>
      <w:r>
        <w:t>Court Records</w:t>
      </w:r>
    </w:p>
    <w:p>
      <w:pPr>
        <w:numPr>
          <w:ilvl w:val="3"/>
          <w:numId w:val="900"/>
        </w:numPr>
        <w:spacing w:before="0" w:after="0"/>
      </w:pPr>
      <w:r>
        <w:t>Business Registrations</w:t>
      </w:r>
    </w:p>
    <w:p>
      <w:pPr>
        <w:numPr>
          <w:ilvl w:val="3"/>
          <w:numId w:val="900"/>
        </w:numPr>
        <w:spacing w:before="0" w:after="0"/>
      </w:pPr>
      <w:r>
        <w:t>Property Records</w:t>
      </w:r>
    </w:p>
    <w:p>
      <w:pPr>
        <w:numPr>
          <w:ilvl w:val="2"/>
          <w:numId w:val="900"/>
        </w:numPr>
        <w:spacing w:before="0" w:after="0"/>
      </w:pPr>
      <w:r>
        <w:t>Social Media Data</w:t>
      </w:r>
    </w:p>
    <w:p>
      <w:pPr>
        <w:numPr>
          <w:ilvl w:val="3"/>
          <w:numId w:val="900"/>
        </w:numPr>
        <w:spacing w:before="0" w:after="0"/>
      </w:pPr>
      <w:r>
        <w:t>Profile Verification</w:t>
      </w:r>
    </w:p>
    <w:p>
      <w:pPr>
        <w:numPr>
          <w:ilvl w:val="3"/>
          <w:numId w:val="900"/>
        </w:numPr>
        <w:spacing w:before="0" w:after="0"/>
      </w:pPr>
      <w:r>
        <w:t>Social Network Analysis</w:t>
      </w:r>
    </w:p>
    <w:p>
      <w:pPr>
        <w:numPr>
          <w:ilvl w:val="3"/>
          <w:numId w:val="900"/>
        </w:numPr>
        <w:spacing w:before="0" w:after="0"/>
      </w:pPr>
      <w:r>
        <w:t>Activity Patterns</w:t>
      </w:r>
    </w:p>
    <w:p>
      <w:pPr>
        <w:numPr>
          <w:ilvl w:val="1"/>
          <w:numId w:val="900"/>
        </w:numPr>
        <w:spacing w:before="0" w:after="0"/>
      </w:pPr>
      <w:r>
        <w:t>Network and Infrastructure Data</w:t>
      </w:r>
    </w:p>
    <w:p>
      <w:pPr>
        <w:numPr>
          <w:ilvl w:val="2"/>
          <w:numId w:val="900"/>
        </w:numPr>
        <w:spacing w:before="0" w:after="0"/>
      </w:pPr>
      <w:r>
        <w:t>Server Logs</w:t>
      </w:r>
    </w:p>
    <w:p>
      <w:pPr>
        <w:numPr>
          <w:ilvl w:val="2"/>
          <w:numId w:val="900"/>
        </w:numPr>
        <w:spacing w:before="0" w:after="0"/>
      </w:pPr>
      <w:r>
        <w:t>Network Traffic Data</w:t>
      </w:r>
    </w:p>
    <w:p>
      <w:pPr>
        <w:numPr>
          <w:ilvl w:val="2"/>
          <w:numId w:val="900"/>
        </w:numPr>
        <w:spacing w:before="0" w:after="0"/>
      </w:pPr>
      <w:r>
        <w:t>Security Event Logs</w:t>
      </w:r>
    </w:p>
    <w:p>
      <w:pPr>
        <w:numPr>
          <w:ilvl w:val="0"/>
          <w:numId w:val="900"/>
        </w:numPr>
        <w:spacing w:before="0" w:after="0"/>
      </w:pPr>
      <w:r>
        <w:t>Data Quality and Preprocessing</w:t>
      </w:r>
    </w:p>
    <w:p>
      <w:pPr>
        <w:numPr>
          <w:ilvl w:val="1"/>
          <w:numId w:val="900"/>
        </w:numPr>
        <w:spacing w:before="0" w:after="0"/>
      </w:pPr>
      <w:r>
        <w:t>Data Quality Assessment</w:t>
      </w:r>
    </w:p>
    <w:p>
      <w:pPr>
        <w:numPr>
          <w:ilvl w:val="2"/>
          <w:numId w:val="900"/>
        </w:numPr>
        <w:spacing w:before="0" w:after="0"/>
      </w:pPr>
      <w:r>
        <w:t>Completeness Analysis</w:t>
      </w:r>
    </w:p>
    <w:p>
      <w:pPr>
        <w:numPr>
          <w:ilvl w:val="2"/>
          <w:numId w:val="900"/>
        </w:numPr>
        <w:spacing w:before="0" w:after="0"/>
      </w:pPr>
      <w:r>
        <w:t>Accuracy Validation</w:t>
      </w:r>
    </w:p>
    <w:p>
      <w:pPr>
        <w:numPr>
          <w:ilvl w:val="2"/>
          <w:numId w:val="900"/>
        </w:numPr>
        <w:spacing w:before="0" w:after="0"/>
      </w:pPr>
      <w:r>
        <w:t>Consistency Checks</w:t>
      </w:r>
    </w:p>
    <w:p>
      <w:pPr>
        <w:numPr>
          <w:ilvl w:val="2"/>
          <w:numId w:val="900"/>
        </w:numPr>
        <w:spacing w:before="0" w:after="0"/>
      </w:pPr>
      <w:r>
        <w:t>Timeliness Evaluation</w:t>
      </w:r>
    </w:p>
    <w:p>
      <w:pPr>
        <w:numPr>
          <w:ilvl w:val="1"/>
          <w:numId w:val="900"/>
        </w:numPr>
        <w:spacing w:before="0" w:after="0"/>
      </w:pPr>
      <w:r>
        <w:t>Missing Data Handling</w:t>
      </w:r>
    </w:p>
    <w:p>
      <w:pPr>
        <w:numPr>
          <w:ilvl w:val="2"/>
          <w:numId w:val="900"/>
        </w:numPr>
        <w:spacing w:before="0" w:after="0"/>
      </w:pPr>
      <w:r>
        <w:t>Missing Data Patterns</w:t>
      </w:r>
    </w:p>
    <w:p>
      <w:pPr>
        <w:numPr>
          <w:ilvl w:val="2"/>
          <w:numId w:val="900"/>
        </w:numPr>
        <w:spacing w:before="0" w:after="0"/>
      </w:pPr>
      <w:r>
        <w:t>Imputation Methods</w:t>
      </w:r>
    </w:p>
    <w:p>
      <w:pPr>
        <w:numPr>
          <w:ilvl w:val="3"/>
          <w:numId w:val="900"/>
        </w:numPr>
        <w:spacing w:before="0" w:after="0"/>
      </w:pPr>
      <w:r>
        <w:t>Mean Imputation</w:t>
      </w:r>
    </w:p>
    <w:p>
      <w:pPr>
        <w:numPr>
          <w:ilvl w:val="3"/>
          <w:numId w:val="900"/>
        </w:numPr>
        <w:spacing w:before="0" w:after="0"/>
      </w:pPr>
      <w:r>
        <w:t>Median Imputation</w:t>
      </w:r>
    </w:p>
    <w:p>
      <w:pPr>
        <w:numPr>
          <w:ilvl w:val="3"/>
          <w:numId w:val="900"/>
        </w:numPr>
        <w:spacing w:before="0" w:after="0"/>
      </w:pPr>
      <w:r>
        <w:t>Mode Imputation</w:t>
      </w:r>
    </w:p>
    <w:p>
      <w:pPr>
        <w:numPr>
          <w:ilvl w:val="3"/>
          <w:numId w:val="900"/>
        </w:numPr>
        <w:spacing w:before="0" w:after="0"/>
      </w:pPr>
      <w:r>
        <w:t>Forward Fill</w:t>
      </w:r>
    </w:p>
    <w:p>
      <w:pPr>
        <w:numPr>
          <w:ilvl w:val="3"/>
          <w:numId w:val="900"/>
        </w:numPr>
        <w:spacing w:before="0" w:after="0"/>
      </w:pPr>
      <w:r>
        <w:t>Backward Fill</w:t>
      </w:r>
    </w:p>
    <w:p>
      <w:pPr>
        <w:numPr>
          <w:ilvl w:val="2"/>
          <w:numId w:val="900"/>
        </w:numPr>
        <w:spacing w:before="0" w:after="0"/>
      </w:pPr>
      <w:r>
        <w:t>Deletion Strategies</w:t>
      </w:r>
    </w:p>
    <w:p>
      <w:pPr>
        <w:numPr>
          <w:ilvl w:val="3"/>
          <w:numId w:val="900"/>
        </w:numPr>
        <w:spacing w:before="0" w:after="0"/>
      </w:pPr>
      <w:r>
        <w:t>Listwise Deletion</w:t>
      </w:r>
    </w:p>
    <w:p>
      <w:pPr>
        <w:numPr>
          <w:ilvl w:val="3"/>
          <w:numId w:val="900"/>
        </w:numPr>
        <w:spacing w:before="0" w:after="0"/>
      </w:pPr>
      <w:r>
        <w:t>Pairwise Deletion</w:t>
      </w:r>
    </w:p>
    <w:p>
      <w:pPr>
        <w:numPr>
          <w:ilvl w:val="1"/>
          <w:numId w:val="900"/>
        </w:numPr>
        <w:spacing w:before="0" w:after="0"/>
      </w:pPr>
      <w:r>
        <w:t>Data Normalization</w:t>
      </w:r>
    </w:p>
    <w:p>
      <w:pPr>
        <w:numPr>
          <w:ilvl w:val="2"/>
          <w:numId w:val="900"/>
        </w:numPr>
        <w:spacing w:before="0" w:after="0"/>
      </w:pPr>
      <w:r>
        <w:t>Min-Max Scaling</w:t>
      </w:r>
    </w:p>
    <w:p>
      <w:pPr>
        <w:numPr>
          <w:ilvl w:val="2"/>
          <w:numId w:val="900"/>
        </w:numPr>
        <w:spacing w:before="0" w:after="0"/>
      </w:pPr>
      <w:r>
        <w:t>Z-Score Standardization</w:t>
      </w:r>
    </w:p>
    <w:p>
      <w:pPr>
        <w:numPr>
          <w:ilvl w:val="2"/>
          <w:numId w:val="900"/>
        </w:numPr>
        <w:spacing w:before="0" w:after="0"/>
      </w:pPr>
      <w:r>
        <w:t>Robust Scaling</w:t>
      </w:r>
    </w:p>
    <w:p>
      <w:pPr>
        <w:numPr>
          <w:ilvl w:val="2"/>
          <w:numId w:val="900"/>
        </w:numPr>
        <w:spacing w:before="0" w:after="0"/>
      </w:pPr>
      <w:r>
        <w:t>Unit Vector Scaling</w:t>
      </w:r>
    </w:p>
    <w:p>
      <w:pPr>
        <w:numPr>
          <w:ilvl w:val="1"/>
          <w:numId w:val="900"/>
        </w:numPr>
        <w:spacing w:before="0" w:after="0"/>
      </w:pPr>
      <w:r>
        <w:t>Outlier Detection and Treatment</w:t>
      </w:r>
    </w:p>
    <w:p>
      <w:pPr>
        <w:numPr>
          <w:ilvl w:val="2"/>
          <w:numId w:val="900"/>
        </w:numPr>
        <w:spacing w:before="0" w:after="0"/>
      </w:pPr>
      <w:r>
        <w:t>Statistical Methods</w:t>
      </w:r>
    </w:p>
    <w:p>
      <w:pPr>
        <w:numPr>
          <w:ilvl w:val="3"/>
          <w:numId w:val="900"/>
        </w:numPr>
        <w:spacing w:before="0" w:after="0"/>
      </w:pPr>
      <w:r>
        <w:t>Z-Score Method</w:t>
      </w:r>
    </w:p>
    <w:p>
      <w:pPr>
        <w:numPr>
          <w:ilvl w:val="3"/>
          <w:numId w:val="900"/>
        </w:numPr>
        <w:spacing w:before="0" w:after="0"/>
      </w:pPr>
      <w:r>
        <w:t>IQR Method</w:t>
      </w:r>
    </w:p>
    <w:p>
      <w:pPr>
        <w:numPr>
          <w:ilvl w:val="3"/>
          <w:numId w:val="900"/>
        </w:numPr>
        <w:spacing w:before="0" w:after="0"/>
      </w:pPr>
      <w:r>
        <w:t>Modified Z-Score</w:t>
      </w:r>
    </w:p>
    <w:p>
      <w:pPr>
        <w:numPr>
          <w:ilvl w:val="2"/>
          <w:numId w:val="900"/>
        </w:numPr>
        <w:spacing w:before="0" w:after="0"/>
      </w:pPr>
      <w:r>
        <w:t>Machine Learning Methods</w:t>
      </w:r>
    </w:p>
    <w:p>
      <w:pPr>
        <w:numPr>
          <w:ilvl w:val="3"/>
          <w:numId w:val="900"/>
        </w:numPr>
        <w:spacing w:before="0" w:after="0"/>
      </w:pPr>
      <w:r>
        <w:t>Isolation Forest</w:t>
      </w:r>
    </w:p>
    <w:p>
      <w:pPr>
        <w:numPr>
          <w:ilvl w:val="3"/>
          <w:numId w:val="900"/>
        </w:numPr>
        <w:spacing w:before="0" w:after="0"/>
      </w:pPr>
      <w:r>
        <w:t>Local Outlier Factor</w:t>
      </w:r>
    </w:p>
    <w:p>
      <w:pPr>
        <w:numPr>
          <w:ilvl w:val="2"/>
          <w:numId w:val="900"/>
        </w:numPr>
        <w:spacing w:before="0" w:after="0"/>
      </w:pPr>
      <w:r>
        <w:t>Treatment Strategies</w:t>
      </w:r>
    </w:p>
    <w:p>
      <w:pPr>
        <w:numPr>
          <w:ilvl w:val="3"/>
          <w:numId w:val="900"/>
        </w:numPr>
        <w:spacing w:before="0" w:after="0"/>
      </w:pPr>
      <w:r>
        <w:t>Removal</w:t>
      </w:r>
    </w:p>
    <w:p>
      <w:pPr>
        <w:numPr>
          <w:ilvl w:val="3"/>
          <w:numId w:val="900"/>
        </w:numPr>
        <w:spacing w:before="0" w:after="0"/>
      </w:pPr>
      <w:r>
        <w:t>Transformation</w:t>
      </w:r>
    </w:p>
    <w:p>
      <w:pPr>
        <w:numPr>
          <w:ilvl w:val="3"/>
          <w:numId w:val="900"/>
        </w:numPr>
        <w:spacing w:before="0" w:after="0"/>
      </w:pPr>
      <w:r>
        <w:t>Capping</w:t>
      </w:r>
    </w:p>
    <w:p>
      <w:pPr>
        <w:numPr>
          <w:ilvl w:val="1"/>
          <w:numId w:val="900"/>
        </w:numPr>
        <w:spacing w:before="0" w:after="0"/>
      </w:pPr>
      <w:r>
        <w:t>Categorical Data Encoding</w:t>
      </w:r>
    </w:p>
    <w:p>
      <w:pPr>
        <w:numPr>
          <w:ilvl w:val="2"/>
          <w:numId w:val="900"/>
        </w:numPr>
        <w:spacing w:before="0" w:after="0"/>
      </w:pPr>
      <w:r>
        <w:t>One-Hot Encoding</w:t>
      </w:r>
    </w:p>
    <w:p>
      <w:pPr>
        <w:numPr>
          <w:ilvl w:val="2"/>
          <w:numId w:val="900"/>
        </w:numPr>
        <w:spacing w:before="0" w:after="0"/>
      </w:pPr>
      <w:r>
        <w:t>Label Encoding</w:t>
      </w:r>
    </w:p>
    <w:p>
      <w:pPr>
        <w:numPr>
          <w:ilvl w:val="2"/>
          <w:numId w:val="900"/>
        </w:numPr>
        <w:spacing w:before="0" w:after="0"/>
      </w:pPr>
      <w:r>
        <w:t>Target Encoding</w:t>
      </w:r>
    </w:p>
    <w:p>
      <w:pPr>
        <w:numPr>
          <w:ilvl w:val="2"/>
          <w:numId w:val="900"/>
        </w:numPr>
        <w:spacing w:before="0" w:after="0"/>
      </w:pPr>
      <w:r>
        <w:t>Binary Encoding</w:t>
      </w:r>
    </w:p>
    <w:p>
      <w:pPr>
        <w:numPr>
          <w:ilvl w:val="2"/>
          <w:numId w:val="900"/>
        </w:numPr>
        <w:spacing w:before="0" w:after="0"/>
      </w:pPr>
      <w:r>
        <w:t>Frequency Encoding</w:t>
      </w:r>
    </w:p>
    <w:p>
      <w:pPr>
        <w:numPr>
          <w:ilvl w:val="1"/>
          <w:numId w:val="900"/>
        </w:numPr>
        <w:spacing w:before="0" w:after="0"/>
      </w:pPr>
      <w:r>
        <w:t>Data Deduplication</w:t>
      </w:r>
    </w:p>
    <w:p>
      <w:pPr>
        <w:numPr>
          <w:ilvl w:val="2"/>
          <w:numId w:val="900"/>
        </w:numPr>
        <w:spacing w:before="0" w:after="0"/>
      </w:pPr>
      <w:r>
        <w:t>Exact Matching</w:t>
      </w:r>
    </w:p>
    <w:p>
      <w:pPr>
        <w:numPr>
          <w:ilvl w:val="2"/>
          <w:numId w:val="900"/>
        </w:numPr>
        <w:spacing w:before="0" w:after="0"/>
      </w:pPr>
      <w:r>
        <w:t>Fuzzy Matching</w:t>
      </w:r>
    </w:p>
    <w:p>
      <w:pPr>
        <w:numPr>
          <w:ilvl w:val="2"/>
          <w:numId w:val="900"/>
        </w:numPr>
        <w:spacing w:before="0" w:after="0"/>
      </w:pPr>
      <w:r>
        <w:t>Record Linkage</w:t>
      </w:r>
    </w:p>
    <w:p>
      <w:pPr>
        <w:numPr>
          <w:ilvl w:val="0"/>
          <w:numId w:val="900"/>
        </w:numPr>
        <w:spacing w:before="0" w:after="0"/>
      </w:pPr>
      <w:r>
        <w:t>Feature Engineering</w:t>
      </w:r>
    </w:p>
    <w:p>
      <w:pPr>
        <w:numPr>
          <w:ilvl w:val="1"/>
          <w:numId w:val="900"/>
        </w:numPr>
        <w:spacing w:before="0" w:after="0"/>
      </w:pPr>
      <w:r>
        <w:t>Domain-Specific Features</w:t>
      </w:r>
    </w:p>
    <w:p>
      <w:pPr>
        <w:numPr>
          <w:ilvl w:val="2"/>
          <w:numId w:val="900"/>
        </w:numPr>
        <w:spacing w:before="0" w:after="0"/>
      </w:pPr>
      <w:r>
        <w:t>Transaction Features</w:t>
      </w:r>
    </w:p>
    <w:p>
      <w:pPr>
        <w:numPr>
          <w:ilvl w:val="3"/>
          <w:numId w:val="900"/>
        </w:numPr>
        <w:spacing w:before="0" w:after="0"/>
      </w:pPr>
      <w:r>
        <w:t>Amount-Based Features</w:t>
      </w:r>
    </w:p>
    <w:p>
      <w:pPr>
        <w:numPr>
          <w:ilvl w:val="3"/>
          <w:numId w:val="900"/>
        </w:numPr>
        <w:spacing w:before="0" w:after="0"/>
      </w:pPr>
      <w:r>
        <w:t>Frequency Features</w:t>
      </w:r>
    </w:p>
    <w:p>
      <w:pPr>
        <w:numPr>
          <w:ilvl w:val="3"/>
          <w:numId w:val="900"/>
        </w:numPr>
        <w:spacing w:before="0" w:after="0"/>
      </w:pPr>
      <w:r>
        <w:t>Location Features</w:t>
      </w:r>
    </w:p>
    <w:p>
      <w:pPr>
        <w:numPr>
          <w:ilvl w:val="2"/>
          <w:numId w:val="900"/>
        </w:numPr>
        <w:spacing w:before="0" w:after="0"/>
      </w:pPr>
      <w:r>
        <w:t>Account Features</w:t>
      </w:r>
    </w:p>
    <w:p>
      <w:pPr>
        <w:numPr>
          <w:ilvl w:val="3"/>
          <w:numId w:val="900"/>
        </w:numPr>
        <w:spacing w:before="0" w:after="0"/>
      </w:pPr>
      <w:r>
        <w:t>Age Features</w:t>
      </w:r>
    </w:p>
    <w:p>
      <w:pPr>
        <w:numPr>
          <w:ilvl w:val="3"/>
          <w:numId w:val="900"/>
        </w:numPr>
        <w:spacing w:before="0" w:after="0"/>
      </w:pPr>
      <w:r>
        <w:t>Activity Features</w:t>
      </w:r>
    </w:p>
    <w:p>
      <w:pPr>
        <w:numPr>
          <w:ilvl w:val="3"/>
          <w:numId w:val="900"/>
        </w:numPr>
        <w:spacing w:before="0" w:after="0"/>
      </w:pPr>
      <w:r>
        <w:t>Balance Features</w:t>
      </w:r>
    </w:p>
    <w:p>
      <w:pPr>
        <w:numPr>
          <w:ilvl w:val="1"/>
          <w:numId w:val="900"/>
        </w:numPr>
        <w:spacing w:before="0" w:after="0"/>
      </w:pPr>
      <w:r>
        <w:t>Time-Based Features</w:t>
      </w:r>
    </w:p>
    <w:p>
      <w:pPr>
        <w:numPr>
          <w:ilvl w:val="2"/>
          <w:numId w:val="900"/>
        </w:numPr>
        <w:spacing w:before="0" w:after="0"/>
      </w:pPr>
      <w:r>
        <w:t>Temporal Patterns</w:t>
      </w:r>
    </w:p>
    <w:p>
      <w:pPr>
        <w:numPr>
          <w:ilvl w:val="3"/>
          <w:numId w:val="900"/>
        </w:numPr>
        <w:spacing w:before="0" w:after="0"/>
      </w:pPr>
      <w:r>
        <w:t>Hour of Day</w:t>
      </w:r>
    </w:p>
    <w:p>
      <w:pPr>
        <w:numPr>
          <w:ilvl w:val="3"/>
          <w:numId w:val="900"/>
        </w:numPr>
        <w:spacing w:before="0" w:after="0"/>
      </w:pPr>
      <w:r>
        <w:t>Day of Week</w:t>
      </w:r>
    </w:p>
    <w:p>
      <w:pPr>
        <w:numPr>
          <w:ilvl w:val="3"/>
          <w:numId w:val="900"/>
        </w:numPr>
        <w:spacing w:before="0" w:after="0"/>
      </w:pPr>
      <w:r>
        <w:t>Month of Year</w:t>
      </w:r>
    </w:p>
    <w:p>
      <w:pPr>
        <w:numPr>
          <w:ilvl w:val="3"/>
          <w:numId w:val="900"/>
        </w:numPr>
        <w:spacing w:before="0" w:after="0"/>
      </w:pPr>
      <w:r>
        <w:t>Seasonality</w:t>
      </w:r>
    </w:p>
    <w:p>
      <w:pPr>
        <w:numPr>
          <w:ilvl w:val="2"/>
          <w:numId w:val="900"/>
        </w:numPr>
        <w:spacing w:before="0" w:after="0"/>
      </w:pPr>
      <w:r>
        <w:t>Recency Features</w:t>
      </w:r>
    </w:p>
    <w:p>
      <w:pPr>
        <w:numPr>
          <w:ilvl w:val="3"/>
          <w:numId w:val="900"/>
        </w:numPr>
        <w:spacing w:before="0" w:after="0"/>
      </w:pPr>
      <w:r>
        <w:t>Time Since Last Transaction</w:t>
      </w:r>
    </w:p>
    <w:p>
      <w:pPr>
        <w:numPr>
          <w:ilvl w:val="3"/>
          <w:numId w:val="900"/>
        </w:numPr>
        <w:spacing w:before="0" w:after="0"/>
      </w:pPr>
      <w:r>
        <w:t>Time Since Account Creation</w:t>
      </w:r>
    </w:p>
    <w:p>
      <w:pPr>
        <w:numPr>
          <w:ilvl w:val="3"/>
          <w:numId w:val="900"/>
        </w:numPr>
        <w:spacing w:before="0" w:after="0"/>
      </w:pPr>
      <w:r>
        <w:t>Time Since Last Login</w:t>
      </w:r>
    </w:p>
    <w:p>
      <w:pPr>
        <w:numPr>
          <w:ilvl w:val="2"/>
          <w:numId w:val="900"/>
        </w:numPr>
        <w:spacing w:before="0" w:after="0"/>
      </w:pPr>
      <w:r>
        <w:t>Frequency Features</w:t>
      </w:r>
    </w:p>
    <w:p>
      <w:pPr>
        <w:numPr>
          <w:ilvl w:val="3"/>
          <w:numId w:val="900"/>
        </w:numPr>
        <w:spacing w:before="0" w:after="0"/>
      </w:pPr>
      <w:r>
        <w:t>Transactions per Hour</w:t>
      </w:r>
    </w:p>
    <w:p>
      <w:pPr>
        <w:numPr>
          <w:ilvl w:val="3"/>
          <w:numId w:val="900"/>
        </w:numPr>
        <w:spacing w:before="0" w:after="0"/>
      </w:pPr>
      <w:r>
        <w:t>Transactions per Day</w:t>
      </w:r>
    </w:p>
    <w:p>
      <w:pPr>
        <w:numPr>
          <w:ilvl w:val="3"/>
          <w:numId w:val="900"/>
        </w:numPr>
        <w:spacing w:before="0" w:after="0"/>
      </w:pPr>
      <w:r>
        <w:t>Login Frequency</w:t>
      </w:r>
    </w:p>
    <w:p>
      <w:pPr>
        <w:numPr>
          <w:ilvl w:val="2"/>
          <w:numId w:val="900"/>
        </w:numPr>
        <w:spacing w:before="0" w:after="0"/>
      </w:pPr>
      <w:r>
        <w:t>Velocity Features</w:t>
      </w:r>
    </w:p>
    <w:p>
      <w:pPr>
        <w:numPr>
          <w:ilvl w:val="3"/>
          <w:numId w:val="900"/>
        </w:numPr>
        <w:spacing w:before="0" w:after="0"/>
      </w:pPr>
      <w:r>
        <w:t>Transaction Velocity</w:t>
      </w:r>
    </w:p>
    <w:p>
      <w:pPr>
        <w:numPr>
          <w:ilvl w:val="3"/>
          <w:numId w:val="900"/>
        </w:numPr>
        <w:spacing w:before="0" w:after="0"/>
      </w:pPr>
      <w:r>
        <w:t>Amount Velocity</w:t>
      </w:r>
    </w:p>
    <w:p>
      <w:pPr>
        <w:numPr>
          <w:ilvl w:val="3"/>
          <w:numId w:val="900"/>
        </w:numPr>
        <w:spacing w:before="0" w:after="0"/>
      </w:pPr>
      <w:r>
        <w:t>Location Velocity</w:t>
      </w:r>
    </w:p>
    <w:p>
      <w:pPr>
        <w:numPr>
          <w:ilvl w:val="1"/>
          <w:numId w:val="900"/>
        </w:numPr>
        <w:spacing w:before="0" w:after="0"/>
      </w:pPr>
      <w:r>
        <w:t>Aggregation Features</w:t>
      </w:r>
    </w:p>
    <w:p>
      <w:pPr>
        <w:numPr>
          <w:ilvl w:val="2"/>
          <w:numId w:val="900"/>
        </w:numPr>
        <w:spacing w:before="0" w:after="0"/>
      </w:pPr>
      <w:r>
        <w:t>User-Level Aggregates</w:t>
      </w:r>
    </w:p>
    <w:p>
      <w:pPr>
        <w:numPr>
          <w:ilvl w:val="3"/>
          <w:numId w:val="900"/>
        </w:numPr>
        <w:spacing w:before="0" w:after="0"/>
      </w:pPr>
      <w:r>
        <w:t>Total Transaction Amount</w:t>
      </w:r>
    </w:p>
    <w:p>
      <w:pPr>
        <w:numPr>
          <w:ilvl w:val="3"/>
          <w:numId w:val="900"/>
        </w:numPr>
        <w:spacing w:before="0" w:after="0"/>
      </w:pPr>
      <w:r>
        <w:t>Average Transaction Amount</w:t>
      </w:r>
    </w:p>
    <w:p>
      <w:pPr>
        <w:numPr>
          <w:ilvl w:val="3"/>
          <w:numId w:val="900"/>
        </w:numPr>
        <w:spacing w:before="0" w:after="0"/>
      </w:pPr>
      <w:r>
        <w:t>Transaction Count</w:t>
      </w:r>
    </w:p>
    <w:p>
      <w:pPr>
        <w:numPr>
          <w:ilvl w:val="3"/>
          <w:numId w:val="900"/>
        </w:numPr>
        <w:spacing w:before="0" w:after="0"/>
      </w:pPr>
      <w:r>
        <w:t>Unique Merchant Count</w:t>
      </w:r>
    </w:p>
    <w:p>
      <w:pPr>
        <w:numPr>
          <w:ilvl w:val="2"/>
          <w:numId w:val="900"/>
        </w:numPr>
        <w:spacing w:before="0" w:after="0"/>
      </w:pPr>
      <w:r>
        <w:t>Merchant-Level Aggregates</w:t>
      </w:r>
    </w:p>
    <w:p>
      <w:pPr>
        <w:numPr>
          <w:ilvl w:val="3"/>
          <w:numId w:val="900"/>
        </w:numPr>
        <w:spacing w:before="0" w:after="0"/>
      </w:pPr>
      <w:r>
        <w:t>Transaction Volume</w:t>
      </w:r>
    </w:p>
    <w:p>
      <w:pPr>
        <w:numPr>
          <w:ilvl w:val="3"/>
          <w:numId w:val="900"/>
        </w:numPr>
        <w:spacing w:before="0" w:after="0"/>
      </w:pPr>
      <w:r>
        <w:t>Customer Count</w:t>
      </w:r>
    </w:p>
    <w:p>
      <w:pPr>
        <w:numPr>
          <w:ilvl w:val="3"/>
          <w:numId w:val="900"/>
        </w:numPr>
        <w:spacing w:before="0" w:after="0"/>
      </w:pPr>
      <w:r>
        <w:t>Fraud Rate</w:t>
      </w:r>
    </w:p>
    <w:p>
      <w:pPr>
        <w:numPr>
          <w:ilvl w:val="3"/>
          <w:numId w:val="900"/>
        </w:numPr>
        <w:spacing w:before="0" w:after="0"/>
      </w:pPr>
      <w:r>
        <w:t>Chargeback Rate</w:t>
      </w:r>
    </w:p>
    <w:p>
      <w:pPr>
        <w:numPr>
          <w:ilvl w:val="2"/>
          <w:numId w:val="900"/>
        </w:numPr>
        <w:spacing w:before="0" w:after="0"/>
      </w:pPr>
      <w:r>
        <w:t>Device-Level Aggregates</w:t>
      </w:r>
    </w:p>
    <w:p>
      <w:pPr>
        <w:numPr>
          <w:ilvl w:val="3"/>
          <w:numId w:val="900"/>
        </w:numPr>
        <w:spacing w:before="0" w:after="0"/>
      </w:pPr>
      <w:r>
        <w:t>Account Count per Device</w:t>
      </w:r>
    </w:p>
    <w:p>
      <w:pPr>
        <w:numPr>
          <w:ilvl w:val="3"/>
          <w:numId w:val="900"/>
        </w:numPr>
        <w:spacing w:before="0" w:after="0"/>
      </w:pPr>
      <w:r>
        <w:t>Transaction Volume per Device</w:t>
      </w:r>
    </w:p>
    <w:p>
      <w:pPr>
        <w:numPr>
          <w:ilvl w:val="3"/>
          <w:numId w:val="900"/>
        </w:numPr>
        <w:spacing w:before="0" w:after="0"/>
      </w:pPr>
      <w:r>
        <w:t>User Count per Device</w:t>
      </w:r>
    </w:p>
    <w:p>
      <w:pPr>
        <w:numPr>
          <w:ilvl w:val="2"/>
          <w:numId w:val="900"/>
        </w:numPr>
        <w:spacing w:before="0" w:after="0"/>
      </w:pPr>
      <w:r>
        <w:t>Location-Level Aggregates</w:t>
      </w:r>
    </w:p>
    <w:p>
      <w:pPr>
        <w:numPr>
          <w:ilvl w:val="3"/>
          <w:numId w:val="900"/>
        </w:numPr>
        <w:spacing w:before="0" w:after="0"/>
      </w:pPr>
      <w:r>
        <w:t>Transaction Count per Location</w:t>
      </w:r>
    </w:p>
    <w:p>
      <w:pPr>
        <w:numPr>
          <w:ilvl w:val="3"/>
          <w:numId w:val="900"/>
        </w:numPr>
        <w:spacing w:before="0" w:after="0"/>
      </w:pPr>
      <w:r>
        <w:t>User Count per Location</w:t>
      </w:r>
    </w:p>
    <w:p>
      <w:pPr>
        <w:numPr>
          <w:ilvl w:val="3"/>
          <w:numId w:val="900"/>
        </w:numPr>
        <w:spacing w:before="0" w:after="0"/>
      </w:pPr>
      <w:r>
        <w:t>Velocity per Location</w:t>
      </w:r>
    </w:p>
    <w:p>
      <w:pPr>
        <w:numPr>
          <w:ilvl w:val="1"/>
          <w:numId w:val="900"/>
        </w:numPr>
        <w:spacing w:before="0" w:after="0"/>
      </w:pPr>
      <w:r>
        <w:t>Network and Graph Features</w:t>
      </w:r>
    </w:p>
    <w:p>
      <w:pPr>
        <w:numPr>
          <w:ilvl w:val="2"/>
          <w:numId w:val="900"/>
        </w:numPr>
        <w:spacing w:before="0" w:after="0"/>
      </w:pPr>
      <w:r>
        <w:t>Node Features</w:t>
      </w:r>
    </w:p>
    <w:p>
      <w:pPr>
        <w:numPr>
          <w:ilvl w:val="3"/>
          <w:numId w:val="900"/>
        </w:numPr>
        <w:spacing w:before="0" w:after="0"/>
      </w:pPr>
      <w:r>
        <w:t>Degree Centrality</w:t>
      </w:r>
    </w:p>
    <w:p>
      <w:pPr>
        <w:numPr>
          <w:ilvl w:val="3"/>
          <w:numId w:val="900"/>
        </w:numPr>
        <w:spacing w:before="0" w:after="0"/>
      </w:pPr>
      <w:r>
        <w:t>Betweenness Centrality</w:t>
      </w:r>
    </w:p>
    <w:p>
      <w:pPr>
        <w:numPr>
          <w:ilvl w:val="3"/>
          <w:numId w:val="900"/>
        </w:numPr>
        <w:spacing w:before="0" w:after="0"/>
      </w:pPr>
      <w:r>
        <w:t>Closeness Centrality</w:t>
      </w:r>
    </w:p>
    <w:p>
      <w:pPr>
        <w:numPr>
          <w:ilvl w:val="2"/>
          <w:numId w:val="900"/>
        </w:numPr>
        <w:spacing w:before="0" w:after="0"/>
      </w:pPr>
      <w:r>
        <w:t>Edge Features</w:t>
      </w:r>
    </w:p>
    <w:p>
      <w:pPr>
        <w:numPr>
          <w:ilvl w:val="3"/>
          <w:numId w:val="900"/>
        </w:numPr>
        <w:spacing w:before="0" w:after="0"/>
      </w:pPr>
      <w:r>
        <w:t>Connection Strength</w:t>
      </w:r>
    </w:p>
    <w:p>
      <w:pPr>
        <w:numPr>
          <w:ilvl w:val="3"/>
          <w:numId w:val="900"/>
        </w:numPr>
        <w:spacing w:before="0" w:after="0"/>
      </w:pPr>
      <w:r>
        <w:t>Transaction Frequency</w:t>
      </w:r>
    </w:p>
    <w:p>
      <w:pPr>
        <w:numPr>
          <w:ilvl w:val="3"/>
          <w:numId w:val="900"/>
        </w:numPr>
        <w:spacing w:before="0" w:after="0"/>
      </w:pPr>
      <w:r>
        <w:t>Amount Flow</w:t>
      </w:r>
    </w:p>
    <w:p>
      <w:pPr>
        <w:numPr>
          <w:ilvl w:val="2"/>
          <w:numId w:val="900"/>
        </w:numPr>
        <w:spacing w:before="0" w:after="0"/>
      </w:pPr>
      <w:r>
        <w:t>Community Features</w:t>
      </w:r>
    </w:p>
    <w:p>
      <w:pPr>
        <w:numPr>
          <w:ilvl w:val="3"/>
          <w:numId w:val="900"/>
        </w:numPr>
        <w:spacing w:before="0" w:after="0"/>
      </w:pPr>
      <w:r>
        <w:t>Community Membership</w:t>
      </w:r>
    </w:p>
    <w:p>
      <w:pPr>
        <w:numPr>
          <w:ilvl w:val="3"/>
          <w:numId w:val="900"/>
        </w:numPr>
        <w:spacing w:before="0" w:after="0"/>
      </w:pPr>
      <w:r>
        <w:t>Community Size</w:t>
      </w:r>
    </w:p>
    <w:p>
      <w:pPr>
        <w:numPr>
          <w:ilvl w:val="3"/>
          <w:numId w:val="900"/>
        </w:numPr>
        <w:spacing w:before="0" w:after="0"/>
      </w:pPr>
      <w:r>
        <w:t>Inter-Community Connections</w:t>
      </w:r>
    </w:p>
    <w:p>
      <w:pPr>
        <w:numPr>
          <w:ilvl w:val="1"/>
          <w:numId w:val="900"/>
        </w:numPr>
        <w:spacing w:before="0" w:after="0"/>
      </w:pPr>
      <w:r>
        <w:t>Feature Selection</w:t>
      </w:r>
    </w:p>
    <w:p>
      <w:pPr>
        <w:numPr>
          <w:ilvl w:val="2"/>
          <w:numId w:val="900"/>
        </w:numPr>
        <w:spacing w:before="0" w:after="0"/>
      </w:pPr>
      <w:r>
        <w:t>Filter Methods</w:t>
      </w:r>
    </w:p>
    <w:p>
      <w:pPr>
        <w:numPr>
          <w:ilvl w:val="3"/>
          <w:numId w:val="900"/>
        </w:numPr>
        <w:spacing w:before="0" w:after="0"/>
      </w:pPr>
      <w:r>
        <w:t>Correlation Analysis</w:t>
      </w:r>
    </w:p>
    <w:p>
      <w:pPr>
        <w:numPr>
          <w:ilvl w:val="3"/>
          <w:numId w:val="900"/>
        </w:numPr>
        <w:spacing w:before="0" w:after="0"/>
      </w:pPr>
      <w:r>
        <w:t>Chi-Square Test</w:t>
      </w:r>
    </w:p>
    <w:p>
      <w:pPr>
        <w:numPr>
          <w:ilvl w:val="3"/>
          <w:numId w:val="900"/>
        </w:numPr>
        <w:spacing w:before="0" w:after="0"/>
      </w:pPr>
      <w:r>
        <w:t>Mutual Information</w:t>
      </w:r>
    </w:p>
    <w:p>
      <w:pPr>
        <w:numPr>
          <w:ilvl w:val="2"/>
          <w:numId w:val="900"/>
        </w:numPr>
        <w:spacing w:before="0" w:after="0"/>
      </w:pPr>
      <w:r>
        <w:t>Wrapper Methods</w:t>
      </w:r>
    </w:p>
    <w:p>
      <w:pPr>
        <w:numPr>
          <w:ilvl w:val="3"/>
          <w:numId w:val="900"/>
        </w:numPr>
        <w:spacing w:before="0" w:after="0"/>
      </w:pPr>
      <w:r>
        <w:t>Forward Selection</w:t>
      </w:r>
    </w:p>
    <w:p>
      <w:pPr>
        <w:numPr>
          <w:ilvl w:val="3"/>
          <w:numId w:val="900"/>
        </w:numPr>
        <w:spacing w:before="0" w:after="0"/>
      </w:pPr>
      <w:r>
        <w:t>Backward Elimination</w:t>
      </w:r>
    </w:p>
    <w:p>
      <w:pPr>
        <w:numPr>
          <w:ilvl w:val="3"/>
          <w:numId w:val="900"/>
        </w:numPr>
        <w:spacing w:before="0" w:after="0"/>
      </w:pPr>
      <w:r>
        <w:t>Recursive Feature Elimination</w:t>
      </w:r>
    </w:p>
    <w:p>
      <w:pPr>
        <w:numPr>
          <w:ilvl w:val="2"/>
          <w:numId w:val="900"/>
        </w:numPr>
        <w:spacing w:before="0" w:after="0"/>
      </w:pPr>
      <w:r>
        <w:t>Embedded Methods</w:t>
      </w:r>
    </w:p>
    <w:p>
      <w:pPr>
        <w:numPr>
          <w:ilvl w:val="3"/>
          <w:numId w:val="900"/>
        </w:numPr>
        <w:spacing w:before="0" w:after="0"/>
      </w:pPr>
      <w:r>
        <w:t>LASSO Regularization</w:t>
      </w:r>
    </w:p>
    <w:p>
      <w:pPr>
        <w:numPr>
          <w:ilvl w:val="3"/>
          <w:numId w:val="900"/>
        </w:numPr>
        <w:spacing w:before="0" w:after="0"/>
      </w:pPr>
      <w:r>
        <w:t>Ridge Regularization</w:t>
      </w:r>
    </w:p>
    <w:p>
      <w:pPr>
        <w:numPr>
          <w:ilvl w:val="3"/>
          <w:numId w:val="900"/>
        </w:numPr>
        <w:spacing w:before="0" w:after="0"/>
      </w:pPr>
      <w:r>
        <w:t>Tree-Based Feature Importance</w:t>
      </w:r>
    </w:p>
    <w:p>
      <w:pPr>
        <w:numPr>
          <w:ilvl w:val="1"/>
          <w:numId w:val="900"/>
        </w:numPr>
        <w:spacing w:before="0" w:after="0"/>
      </w:pPr>
      <w:r>
        <w:t>Dimensionality Reduction</w:t>
      </w:r>
    </w:p>
    <w:p>
      <w:pPr>
        <w:numPr>
          <w:ilvl w:val="2"/>
          <w:numId w:val="900"/>
        </w:numPr>
        <w:spacing w:before="0" w:after="0"/>
      </w:pPr>
      <w:r>
        <w:t>Principal Component Analysis</w:t>
      </w:r>
    </w:p>
    <w:p>
      <w:pPr>
        <w:numPr>
          <w:ilvl w:val="2"/>
          <w:numId w:val="900"/>
        </w:numPr>
        <w:spacing w:before="0" w:after="0"/>
      </w:pPr>
      <w:r>
        <w:t>Linear Discriminant Analysis</w:t>
      </w:r>
    </w:p>
    <w:p>
      <w:pPr>
        <w:numPr>
          <w:ilvl w:val="2"/>
          <w:numId w:val="900"/>
        </w:numPr>
        <w:spacing w:before="0" w:after="0"/>
      </w:pPr>
      <w:r>
        <w:t>t-SNE</w:t>
      </w:r>
    </w:p>
    <w:p>
      <w:pPr>
        <w:numPr>
          <w:ilvl w:val="2"/>
          <w:numId w:val="900"/>
        </w:numPr>
        <w:spacing w:before="0" w:after="0"/>
      </w:pPr>
      <w:r>
        <w:t>UMAP</w:t>
      </w:r>
    </w:p>
    <w:p>
      <w:pPr>
        <w:pStyle w:val="Heading1"/>
      </w:pPr>
      <w:r>
        <w:t>Fraud Detection Methodologies</w:t>
      </w:r>
    </w:p>
    <w:p>
      <w:pPr>
        <w:numPr>
          <w:ilvl w:val="0"/>
          <w:numId w:val="900"/>
        </w:numPr>
        <w:spacing w:before="0" w:after="0"/>
      </w:pPr>
      <w:r>
        <w:t>Rule-Based Systems</w:t>
      </w:r>
    </w:p>
    <w:p>
      <w:pPr>
        <w:numPr>
          <w:ilvl w:val="1"/>
          <w:numId w:val="900"/>
        </w:numPr>
        <w:spacing w:before="0" w:after="0"/>
      </w:pPr>
      <w:r>
        <w:t>Rule Types</w:t>
      </w:r>
    </w:p>
    <w:p>
      <w:pPr>
        <w:numPr>
          <w:ilvl w:val="2"/>
          <w:numId w:val="900"/>
        </w:numPr>
        <w:spacing w:before="0" w:after="0"/>
      </w:pPr>
      <w:r>
        <w:t>Threshold Rules</w:t>
      </w:r>
    </w:p>
    <w:p>
      <w:pPr>
        <w:numPr>
          <w:ilvl w:val="2"/>
          <w:numId w:val="900"/>
        </w:numPr>
        <w:spacing w:before="0" w:after="0"/>
      </w:pPr>
      <w:r>
        <w:t>Pattern Rules</w:t>
      </w:r>
    </w:p>
    <w:p>
      <w:pPr>
        <w:numPr>
          <w:ilvl w:val="2"/>
          <w:numId w:val="900"/>
        </w:numPr>
        <w:spacing w:before="0" w:after="0"/>
      </w:pPr>
      <w:r>
        <w:t>Velocity Rules</w:t>
      </w:r>
    </w:p>
    <w:p>
      <w:pPr>
        <w:numPr>
          <w:ilvl w:val="2"/>
          <w:numId w:val="900"/>
        </w:numPr>
        <w:spacing w:before="0" w:after="0"/>
      </w:pPr>
      <w:r>
        <w:t>Blacklist Rules</w:t>
      </w:r>
    </w:p>
    <w:p>
      <w:pPr>
        <w:numPr>
          <w:ilvl w:val="2"/>
          <w:numId w:val="900"/>
        </w:numPr>
        <w:spacing w:before="0" w:after="0"/>
      </w:pPr>
      <w:r>
        <w:t>Whitelist Rules</w:t>
      </w:r>
    </w:p>
    <w:p>
      <w:pPr>
        <w:numPr>
          <w:ilvl w:val="1"/>
          <w:numId w:val="900"/>
        </w:numPr>
        <w:spacing w:before="0" w:after="0"/>
      </w:pPr>
      <w:r>
        <w:t>Rule Engine Architecture</w:t>
      </w:r>
    </w:p>
    <w:p>
      <w:pPr>
        <w:numPr>
          <w:ilvl w:val="2"/>
          <w:numId w:val="900"/>
        </w:numPr>
        <w:spacing w:before="0" w:after="0"/>
      </w:pPr>
      <w:r>
        <w:t>Rule Definition Language</w:t>
      </w:r>
    </w:p>
    <w:p>
      <w:pPr>
        <w:numPr>
          <w:ilvl w:val="2"/>
          <w:numId w:val="900"/>
        </w:numPr>
        <w:spacing w:before="0" w:after="0"/>
      </w:pPr>
      <w:r>
        <w:t>Rule Storage</w:t>
      </w:r>
    </w:p>
    <w:p>
      <w:pPr>
        <w:numPr>
          <w:ilvl w:val="2"/>
          <w:numId w:val="900"/>
        </w:numPr>
        <w:spacing w:before="0" w:after="0"/>
      </w:pPr>
      <w:r>
        <w:t>Rule Execution Engine</w:t>
      </w:r>
    </w:p>
    <w:p>
      <w:pPr>
        <w:numPr>
          <w:ilvl w:val="2"/>
          <w:numId w:val="900"/>
        </w:numPr>
        <w:spacing w:before="0" w:after="0"/>
      </w:pPr>
      <w:r>
        <w:t>Rule Conflict Resolution</w:t>
      </w:r>
    </w:p>
    <w:p>
      <w:pPr>
        <w:numPr>
          <w:ilvl w:val="1"/>
          <w:numId w:val="900"/>
        </w:numPr>
        <w:spacing w:before="0" w:after="0"/>
      </w:pPr>
      <w:r>
        <w:t>Rule Management</w:t>
      </w:r>
    </w:p>
    <w:p>
      <w:pPr>
        <w:numPr>
          <w:ilvl w:val="2"/>
          <w:numId w:val="900"/>
        </w:numPr>
        <w:spacing w:before="0" w:after="0"/>
      </w:pPr>
      <w:r>
        <w:t>Rule Creation Process</w:t>
      </w:r>
    </w:p>
    <w:p>
      <w:pPr>
        <w:numPr>
          <w:ilvl w:val="2"/>
          <w:numId w:val="900"/>
        </w:numPr>
        <w:spacing w:before="0" w:after="0"/>
      </w:pPr>
      <w:r>
        <w:t>Rule Testing</w:t>
      </w:r>
    </w:p>
    <w:p>
      <w:pPr>
        <w:numPr>
          <w:ilvl w:val="2"/>
          <w:numId w:val="900"/>
        </w:numPr>
        <w:spacing w:before="0" w:after="0"/>
      </w:pPr>
      <w:r>
        <w:t>Rule Deployment</w:t>
      </w:r>
    </w:p>
    <w:p>
      <w:pPr>
        <w:numPr>
          <w:ilvl w:val="2"/>
          <w:numId w:val="900"/>
        </w:numPr>
        <w:spacing w:before="0" w:after="0"/>
      </w:pPr>
      <w:r>
        <w:t>Rule Monitoring</w:t>
      </w:r>
    </w:p>
    <w:p>
      <w:pPr>
        <w:numPr>
          <w:ilvl w:val="2"/>
          <w:numId w:val="900"/>
        </w:numPr>
        <w:spacing w:before="0" w:after="0"/>
      </w:pPr>
      <w:r>
        <w:t>Rule Retirement</w:t>
      </w:r>
    </w:p>
    <w:p>
      <w:pPr>
        <w:numPr>
          <w:ilvl w:val="1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Interpretability Benefits</w:t>
      </w:r>
    </w:p>
    <w:p>
      <w:pPr>
        <w:numPr>
          <w:ilvl w:val="2"/>
          <w:numId w:val="900"/>
        </w:numPr>
        <w:spacing w:before="0" w:after="0"/>
      </w:pPr>
      <w:r>
        <w:t>Transparency</w:t>
      </w:r>
    </w:p>
    <w:p>
      <w:pPr>
        <w:numPr>
          <w:ilvl w:val="2"/>
          <w:numId w:val="900"/>
        </w:numPr>
        <w:spacing w:before="0" w:after="0"/>
      </w:pPr>
      <w:r>
        <w:t>Scalability Challenges</w:t>
      </w:r>
    </w:p>
    <w:p>
      <w:pPr>
        <w:numPr>
          <w:ilvl w:val="2"/>
          <w:numId w:val="900"/>
        </w:numPr>
        <w:spacing w:before="0" w:after="0"/>
      </w:pPr>
      <w:r>
        <w:t>Maintenance Overhead</w:t>
      </w:r>
    </w:p>
    <w:p>
      <w:pPr>
        <w:numPr>
          <w:ilvl w:val="2"/>
          <w:numId w:val="900"/>
        </w:numPr>
        <w:spacing w:before="0" w:after="0"/>
      </w:pPr>
      <w:r>
        <w:t>Adaptability Issues</w:t>
      </w:r>
    </w:p>
    <w:p>
      <w:pPr>
        <w:numPr>
          <w:ilvl w:val="0"/>
          <w:numId w:val="900"/>
        </w:numPr>
        <w:spacing w:before="0" w:after="0"/>
      </w:pPr>
      <w:r>
        <w:t>Statistical Techniques</w:t>
      </w:r>
    </w:p>
    <w:p>
      <w:pPr>
        <w:numPr>
          <w:ilvl w:val="1"/>
          <w:numId w:val="900"/>
        </w:numPr>
        <w:spacing w:before="0" w:after="0"/>
      </w:pPr>
      <w:r>
        <w:t>Descriptive Statistics</w:t>
      </w:r>
    </w:p>
    <w:p>
      <w:pPr>
        <w:numPr>
          <w:ilvl w:val="2"/>
          <w:numId w:val="900"/>
        </w:numPr>
        <w:spacing w:before="0" w:after="0"/>
      </w:pPr>
      <w:r>
        <w:t>Central Tendency Measures</w:t>
      </w:r>
    </w:p>
    <w:p>
      <w:pPr>
        <w:numPr>
          <w:ilvl w:val="2"/>
          <w:numId w:val="900"/>
        </w:numPr>
        <w:spacing w:before="0" w:after="0"/>
      </w:pPr>
      <w:r>
        <w:t>Variability Measures</w:t>
      </w:r>
    </w:p>
    <w:p>
      <w:pPr>
        <w:numPr>
          <w:ilvl w:val="2"/>
          <w:numId w:val="900"/>
        </w:numPr>
        <w:spacing w:before="0" w:after="0"/>
      </w:pPr>
      <w:r>
        <w:t>Distribution Analysis</w:t>
      </w:r>
    </w:p>
    <w:p>
      <w:pPr>
        <w:numPr>
          <w:ilvl w:val="1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Univariate Methods</w:t>
      </w:r>
    </w:p>
    <w:p>
      <w:pPr>
        <w:numPr>
          <w:ilvl w:val="3"/>
          <w:numId w:val="900"/>
        </w:numPr>
        <w:spacing w:before="0" w:after="0"/>
      </w:pPr>
      <w:r>
        <w:t>Z-Score Analysis</w:t>
      </w:r>
    </w:p>
    <w:p>
      <w:pPr>
        <w:numPr>
          <w:ilvl w:val="3"/>
          <w:numId w:val="900"/>
        </w:numPr>
        <w:spacing w:before="0" w:after="0"/>
      </w:pPr>
      <w:r>
        <w:t>Modified Z-Score</w:t>
      </w:r>
    </w:p>
    <w:p>
      <w:pPr>
        <w:numPr>
          <w:ilvl w:val="3"/>
          <w:numId w:val="900"/>
        </w:numPr>
        <w:spacing w:before="0" w:after="0"/>
      </w:pPr>
      <w:r>
        <w:t>Percentile-Based Detection</w:t>
      </w:r>
    </w:p>
    <w:p>
      <w:pPr>
        <w:numPr>
          <w:ilvl w:val="2"/>
          <w:numId w:val="900"/>
        </w:numPr>
        <w:spacing w:before="0" w:after="0"/>
      </w:pPr>
      <w:r>
        <w:t>Multivariate Methods</w:t>
      </w:r>
    </w:p>
    <w:p>
      <w:pPr>
        <w:numPr>
          <w:ilvl w:val="3"/>
          <w:numId w:val="900"/>
        </w:numPr>
        <w:spacing w:before="0" w:after="0"/>
      </w:pPr>
      <w:r>
        <w:t>Mahalanobis Distance</w:t>
      </w:r>
    </w:p>
    <w:p>
      <w:pPr>
        <w:numPr>
          <w:ilvl w:val="3"/>
          <w:numId w:val="900"/>
        </w:numPr>
        <w:spacing w:before="0" w:after="0"/>
      </w:pPr>
      <w:r>
        <w:t>Hotelling's T-Square</w:t>
      </w:r>
    </w:p>
    <w:p>
      <w:pPr>
        <w:numPr>
          <w:ilvl w:val="3"/>
          <w:numId w:val="900"/>
        </w:numPr>
        <w:spacing w:before="0" w:after="0"/>
      </w:pPr>
      <w:r>
        <w:t>Principal Component Analysis</w:t>
      </w:r>
    </w:p>
    <w:p>
      <w:pPr>
        <w:numPr>
          <w:ilvl w:val="1"/>
          <w:numId w:val="900"/>
        </w:numPr>
        <w:spacing w:before="0" w:after="0"/>
      </w:pPr>
      <w:r>
        <w:t>Time Series Analysis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Seasonality Detection</w:t>
      </w:r>
    </w:p>
    <w:p>
      <w:pPr>
        <w:numPr>
          <w:ilvl w:val="2"/>
          <w:numId w:val="900"/>
        </w:numPr>
        <w:spacing w:before="0" w:after="0"/>
      </w:pPr>
      <w:r>
        <w:t>Change Point Detection</w:t>
      </w:r>
    </w:p>
    <w:p>
      <w:pPr>
        <w:numPr>
          <w:ilvl w:val="2"/>
          <w:numId w:val="900"/>
        </w:numPr>
        <w:spacing w:before="0" w:after="0"/>
      </w:pPr>
      <w:r>
        <w:t>Forecasting Methods</w:t>
      </w:r>
    </w:p>
    <w:p>
      <w:pPr>
        <w:numPr>
          <w:ilvl w:val="1"/>
          <w:numId w:val="900"/>
        </w:numPr>
        <w:spacing w:before="0" w:after="0"/>
      </w:pPr>
      <w:r>
        <w:t>Benford's Law</w:t>
      </w:r>
    </w:p>
    <w:p>
      <w:pPr>
        <w:numPr>
          <w:ilvl w:val="2"/>
          <w:numId w:val="900"/>
        </w:numPr>
        <w:spacing w:before="0" w:after="0"/>
      </w:pPr>
      <w:r>
        <w:t>First Digit Analysis</w:t>
      </w:r>
    </w:p>
    <w:p>
      <w:pPr>
        <w:numPr>
          <w:ilvl w:val="2"/>
          <w:numId w:val="900"/>
        </w:numPr>
        <w:spacing w:before="0" w:after="0"/>
      </w:pPr>
      <w:r>
        <w:t>Second Digit Analysis</w:t>
      </w:r>
    </w:p>
    <w:p>
      <w:pPr>
        <w:numPr>
          <w:ilvl w:val="2"/>
          <w:numId w:val="900"/>
        </w:numPr>
        <w:spacing w:before="0" w:after="0"/>
      </w:pPr>
      <w:r>
        <w:t>Application in Financial Data</w:t>
      </w:r>
    </w:p>
    <w:p>
      <w:pPr>
        <w:numPr>
          <w:ilvl w:val="2"/>
          <w:numId w:val="900"/>
        </w:numPr>
        <w:spacing w:before="0" w:after="0"/>
      </w:pPr>
      <w:r>
        <w:t>Limitations and Considerations</w:t>
      </w:r>
    </w:p>
    <w:p>
      <w:pPr>
        <w:numPr>
          <w:ilvl w:val="1"/>
          <w:numId w:val="900"/>
        </w:numPr>
        <w:spacing w:before="0" w:after="0"/>
      </w:pPr>
      <w:r>
        <w:t>Statistical Process Control</w:t>
      </w:r>
    </w:p>
    <w:p>
      <w:pPr>
        <w:numPr>
          <w:ilvl w:val="2"/>
          <w:numId w:val="900"/>
        </w:numPr>
        <w:spacing w:before="0" w:after="0"/>
      </w:pPr>
      <w:r>
        <w:t>Control Charts</w:t>
      </w:r>
    </w:p>
    <w:p>
      <w:pPr>
        <w:numPr>
          <w:ilvl w:val="3"/>
          <w:numId w:val="900"/>
        </w:numPr>
        <w:spacing w:before="0" w:after="0"/>
      </w:pPr>
      <w:r>
        <w:t>X-bar Charts</w:t>
      </w:r>
    </w:p>
    <w:p>
      <w:pPr>
        <w:numPr>
          <w:ilvl w:val="3"/>
          <w:numId w:val="900"/>
        </w:numPr>
        <w:spacing w:before="0" w:after="0"/>
      </w:pPr>
      <w:r>
        <w:t>R Charts</w:t>
      </w:r>
    </w:p>
    <w:p>
      <w:pPr>
        <w:numPr>
          <w:ilvl w:val="3"/>
          <w:numId w:val="900"/>
        </w:numPr>
        <w:spacing w:before="0" w:after="0"/>
      </w:pPr>
      <w:r>
        <w:t>p Charts</w:t>
      </w:r>
    </w:p>
    <w:p>
      <w:pPr>
        <w:numPr>
          <w:ilvl w:val="2"/>
          <w:numId w:val="900"/>
        </w:numPr>
        <w:spacing w:before="0" w:after="0"/>
      </w:pPr>
      <w:r>
        <w:t>Process Capability Analysis</w:t>
      </w:r>
    </w:p>
    <w:p>
      <w:pPr>
        <w:numPr>
          <w:ilvl w:val="2"/>
          <w:numId w:val="900"/>
        </w:numPr>
        <w:spacing w:before="0" w:after="0"/>
      </w:pPr>
      <w:r>
        <w:t>Out-of-Control Detection</w:t>
      </w:r>
    </w:p>
    <w:p>
      <w:pPr>
        <w:numPr>
          <w:ilvl w:val="0"/>
          <w:numId w:val="900"/>
        </w:numPr>
        <w:spacing w:before="0" w:after="0"/>
      </w:pPr>
      <w:r>
        <w:t>Machine Learning Approaches</w:t>
      </w:r>
    </w:p>
    <w:p>
      <w:pPr>
        <w:numPr>
          <w:ilvl w:val="1"/>
          <w:numId w:val="900"/>
        </w:numPr>
        <w:spacing w:before="0" w:after="0"/>
      </w:pPr>
      <w:r>
        <w:t>Learning Paradigms</w:t>
      </w:r>
    </w:p>
    <w:p>
      <w:pPr>
        <w:numPr>
          <w:ilvl w:val="2"/>
          <w:numId w:val="900"/>
        </w:numPr>
        <w:spacing w:before="0" w:after="0"/>
      </w:pPr>
      <w:r>
        <w:t>Supervised Learning</w:t>
      </w:r>
    </w:p>
    <w:p>
      <w:pPr>
        <w:numPr>
          <w:ilvl w:val="3"/>
          <w:numId w:val="900"/>
        </w:numPr>
        <w:spacing w:before="0" w:after="0"/>
      </w:pPr>
      <w:r>
        <w:t>Classification Tasks</w:t>
      </w:r>
    </w:p>
    <w:p>
      <w:pPr>
        <w:numPr>
          <w:ilvl w:val="3"/>
          <w:numId w:val="900"/>
        </w:numPr>
        <w:spacing w:before="0" w:after="0"/>
      </w:pPr>
      <w:r>
        <w:t>Regression Tasks</w:t>
      </w:r>
    </w:p>
    <w:p>
      <w:pPr>
        <w:numPr>
          <w:ilvl w:val="3"/>
          <w:numId w:val="900"/>
        </w:numPr>
        <w:spacing w:before="0" w:after="0"/>
      </w:pPr>
      <w:r>
        <w:t>Labeled Data Requirements</w:t>
      </w:r>
    </w:p>
    <w:p>
      <w:pPr>
        <w:numPr>
          <w:ilvl w:val="2"/>
          <w:numId w:val="900"/>
        </w:numPr>
        <w:spacing w:before="0" w:after="0"/>
      </w:pPr>
      <w:r>
        <w:t>Unsupervised Learning</w:t>
      </w:r>
    </w:p>
    <w:p>
      <w:pPr>
        <w:numPr>
          <w:ilvl w:val="3"/>
          <w:numId w:val="900"/>
        </w:numPr>
        <w:spacing w:before="0" w:after="0"/>
      </w:pPr>
      <w:r>
        <w:t>Clustering</w:t>
      </w:r>
    </w:p>
    <w:p>
      <w:pPr>
        <w:numPr>
          <w:ilvl w:val="3"/>
          <w:numId w:val="900"/>
        </w:numPr>
        <w:spacing w:before="0" w:after="0"/>
      </w:pPr>
      <w:r>
        <w:t>Anomaly Detection</w:t>
      </w:r>
    </w:p>
    <w:p>
      <w:pPr>
        <w:numPr>
          <w:ilvl w:val="3"/>
          <w:numId w:val="900"/>
        </w:numPr>
        <w:spacing w:before="0" w:after="0"/>
      </w:pPr>
      <w:r>
        <w:t>Pattern Discovery</w:t>
      </w:r>
    </w:p>
    <w:p>
      <w:pPr>
        <w:numPr>
          <w:ilvl w:val="2"/>
          <w:numId w:val="900"/>
        </w:numPr>
        <w:spacing w:before="0" w:after="0"/>
      </w:pPr>
      <w:r>
        <w:t>Semi-Supervised Learning</w:t>
      </w:r>
    </w:p>
    <w:p>
      <w:pPr>
        <w:numPr>
          <w:ilvl w:val="3"/>
          <w:numId w:val="900"/>
        </w:numPr>
        <w:spacing w:before="0" w:after="0"/>
      </w:pPr>
      <w:r>
        <w:t>Limited Labeled Data</w:t>
      </w:r>
    </w:p>
    <w:p>
      <w:pPr>
        <w:numPr>
          <w:ilvl w:val="3"/>
          <w:numId w:val="900"/>
        </w:numPr>
        <w:spacing w:before="0" w:after="0"/>
      </w:pPr>
      <w:r>
        <w:t>Active Learning</w:t>
      </w:r>
    </w:p>
    <w:p>
      <w:pPr>
        <w:numPr>
          <w:ilvl w:val="3"/>
          <w:numId w:val="900"/>
        </w:numPr>
        <w:spacing w:before="0" w:after="0"/>
      </w:pPr>
      <w:r>
        <w:t>Self-Training</w:t>
      </w:r>
    </w:p>
    <w:p>
      <w:pPr>
        <w:numPr>
          <w:ilvl w:val="1"/>
          <w:numId w:val="900"/>
        </w:numPr>
        <w:spacing w:before="0" w:after="0"/>
      </w:pPr>
      <w:r>
        <w:t>Data Challenges</w:t>
      </w:r>
    </w:p>
    <w:p>
      <w:pPr>
        <w:numPr>
          <w:ilvl w:val="2"/>
          <w:numId w:val="900"/>
        </w:numPr>
        <w:spacing w:before="0" w:after="0"/>
      </w:pPr>
      <w:r>
        <w:t>Imbalanced Datasets</w:t>
      </w:r>
    </w:p>
    <w:p>
      <w:pPr>
        <w:numPr>
          <w:ilvl w:val="3"/>
          <w:numId w:val="900"/>
        </w:numPr>
        <w:spacing w:before="0" w:after="0"/>
      </w:pPr>
      <w:r>
        <w:t>Class Distribution Issues</w:t>
      </w:r>
    </w:p>
    <w:p>
      <w:pPr>
        <w:numPr>
          <w:ilvl w:val="3"/>
          <w:numId w:val="900"/>
        </w:numPr>
        <w:spacing w:before="0" w:after="0"/>
      </w:pPr>
      <w:r>
        <w:t>Sampling Bias</w:t>
      </w:r>
    </w:p>
    <w:p>
      <w:pPr>
        <w:numPr>
          <w:ilvl w:val="3"/>
          <w:numId w:val="900"/>
        </w:numPr>
        <w:spacing w:before="0" w:after="0"/>
      </w:pPr>
      <w:r>
        <w:t>Evaluation Challenges</w:t>
      </w:r>
    </w:p>
    <w:p>
      <w:pPr>
        <w:numPr>
          <w:ilvl w:val="2"/>
          <w:numId w:val="900"/>
        </w:numPr>
        <w:spacing w:before="0" w:after="0"/>
      </w:pPr>
      <w:r>
        <w:t>Concept Drift</w:t>
      </w:r>
    </w:p>
    <w:p>
      <w:pPr>
        <w:numPr>
          <w:ilvl w:val="3"/>
          <w:numId w:val="900"/>
        </w:numPr>
        <w:spacing w:before="0" w:after="0"/>
      </w:pPr>
      <w:r>
        <w:t>Temporal Changes</w:t>
      </w:r>
    </w:p>
    <w:p>
      <w:pPr>
        <w:numPr>
          <w:ilvl w:val="3"/>
          <w:numId w:val="900"/>
        </w:numPr>
        <w:spacing w:before="0" w:after="0"/>
      </w:pPr>
      <w:r>
        <w:t>Population Drift</w:t>
      </w:r>
    </w:p>
    <w:p>
      <w:pPr>
        <w:numPr>
          <w:ilvl w:val="3"/>
          <w:numId w:val="900"/>
        </w:numPr>
        <w:spacing w:before="0" w:after="0"/>
      </w:pPr>
      <w:r>
        <w:t>Feature Drift</w:t>
      </w:r>
    </w:p>
    <w:p>
      <w:pPr>
        <w:numPr>
          <w:ilvl w:val="2"/>
          <w:numId w:val="900"/>
        </w:numPr>
        <w:spacing w:before="0" w:after="0"/>
      </w:pPr>
      <w:r>
        <w:t>Data Quality Issues</w:t>
      </w:r>
    </w:p>
    <w:p>
      <w:pPr>
        <w:numPr>
          <w:ilvl w:val="3"/>
          <w:numId w:val="900"/>
        </w:numPr>
        <w:spacing w:before="0" w:after="0"/>
      </w:pPr>
      <w:r>
        <w:t>Missing Values</w:t>
      </w:r>
    </w:p>
    <w:p>
      <w:pPr>
        <w:numPr>
          <w:ilvl w:val="3"/>
          <w:numId w:val="900"/>
        </w:numPr>
        <w:spacing w:before="0" w:after="0"/>
      </w:pPr>
      <w:r>
        <w:t>Noise</w:t>
      </w:r>
    </w:p>
    <w:p>
      <w:pPr>
        <w:numPr>
          <w:ilvl w:val="3"/>
          <w:numId w:val="900"/>
        </w:numPr>
        <w:spacing w:before="0" w:after="0"/>
      </w:pPr>
      <w:r>
        <w:t>Inconsistencies</w:t>
      </w:r>
    </w:p>
    <w:p>
      <w:pPr>
        <w:numPr>
          <w:ilvl w:val="1"/>
          <w:numId w:val="900"/>
        </w:numPr>
        <w:spacing w:before="0" w:after="0"/>
      </w:pPr>
      <w:r>
        <w:t>Model Selection Considerations</w:t>
      </w:r>
    </w:p>
    <w:p>
      <w:pPr>
        <w:numPr>
          <w:ilvl w:val="2"/>
          <w:numId w:val="900"/>
        </w:numPr>
        <w:spacing w:before="0" w:after="0"/>
      </w:pPr>
      <w:r>
        <w:t>Performance Requirements</w:t>
      </w:r>
    </w:p>
    <w:p>
      <w:pPr>
        <w:numPr>
          <w:ilvl w:val="2"/>
          <w:numId w:val="900"/>
        </w:numPr>
        <w:spacing w:before="0" w:after="0"/>
      </w:pPr>
      <w:r>
        <w:t>Interpretability Needs</w:t>
      </w:r>
    </w:p>
    <w:p>
      <w:pPr>
        <w:numPr>
          <w:ilvl w:val="2"/>
          <w:numId w:val="900"/>
        </w:numPr>
        <w:spacing w:before="0" w:after="0"/>
      </w:pPr>
      <w:r>
        <w:t>Scalability Requirements</w:t>
      </w:r>
    </w:p>
    <w:p>
      <w:pPr>
        <w:numPr>
          <w:ilvl w:val="2"/>
          <w:numId w:val="900"/>
        </w:numPr>
        <w:spacing w:before="0" w:after="0"/>
      </w:pPr>
      <w:r>
        <w:t>Real-Time Constraints</w:t>
      </w:r>
    </w:p>
    <w:p>
      <w:pPr>
        <w:numPr>
          <w:ilvl w:val="2"/>
          <w:numId w:val="900"/>
        </w:numPr>
        <w:spacing w:before="0" w:after="0"/>
      </w:pPr>
      <w:r>
        <w:t>Maintenance Considerations</w:t>
      </w:r>
    </w:p>
    <w:p>
      <w:pPr>
        <w:pStyle w:val="Heading1"/>
      </w:pPr>
      <w:r>
        <w:t>Machine Learning Models in Depth</w:t>
      </w:r>
    </w:p>
    <w:p>
      <w:pPr>
        <w:numPr>
          <w:ilvl w:val="0"/>
          <w:numId w:val="900"/>
        </w:numPr>
        <w:spacing w:before="0" w:after="0"/>
      </w:pPr>
      <w:r>
        <w:t>Supervised Learning Models</w:t>
      </w:r>
    </w:p>
    <w:p>
      <w:pPr>
        <w:numPr>
          <w:ilvl w:val="1"/>
          <w:numId w:val="900"/>
        </w:numPr>
        <w:spacing w:before="0" w:after="0"/>
      </w:pPr>
      <w:r>
        <w:t>Linear Models</w:t>
      </w:r>
    </w:p>
    <w:p>
      <w:pPr>
        <w:numPr>
          <w:ilvl w:val="2"/>
          <w:numId w:val="900"/>
        </w:numPr>
        <w:spacing w:before="0" w:after="0"/>
      </w:pPr>
      <w:r>
        <w:t>Logistic Regression</w:t>
      </w:r>
    </w:p>
    <w:p>
      <w:pPr>
        <w:numPr>
          <w:ilvl w:val="3"/>
          <w:numId w:val="900"/>
        </w:numPr>
        <w:spacing w:before="0" w:after="0"/>
      </w:pPr>
      <w:r>
        <w:t>Model Assumptions</w:t>
      </w:r>
    </w:p>
    <w:p>
      <w:pPr>
        <w:numPr>
          <w:ilvl w:val="3"/>
          <w:numId w:val="900"/>
        </w:numPr>
        <w:spacing w:before="0" w:after="0"/>
      </w:pPr>
      <w:r>
        <w:t>Coefficient Interpretation</w:t>
      </w:r>
    </w:p>
    <w:p>
      <w:pPr>
        <w:numPr>
          <w:ilvl w:val="3"/>
          <w:numId w:val="900"/>
        </w:numPr>
        <w:spacing w:before="0" w:after="0"/>
      </w:pPr>
      <w:r>
        <w:t>Regularization Techniques</w:t>
      </w:r>
    </w:p>
    <w:p>
      <w:pPr>
        <w:numPr>
          <w:ilvl w:val="2"/>
          <w:numId w:val="900"/>
        </w:numPr>
        <w:spacing w:before="0" w:after="0"/>
      </w:pPr>
      <w:r>
        <w:t>Linear Discriminant Analysis</w:t>
      </w:r>
    </w:p>
    <w:p>
      <w:pPr>
        <w:numPr>
          <w:ilvl w:val="3"/>
          <w:numId w:val="900"/>
        </w:numPr>
        <w:spacing w:before="0" w:after="0"/>
      </w:pPr>
      <w:r>
        <w:t>Assumptions</w:t>
      </w:r>
    </w:p>
    <w:p>
      <w:pPr>
        <w:numPr>
          <w:ilvl w:val="3"/>
          <w:numId w:val="900"/>
        </w:numPr>
        <w:spacing w:before="0" w:after="0"/>
      </w:pPr>
      <w:r>
        <w:t>Decision Boundaries</w:t>
      </w:r>
    </w:p>
    <w:p>
      <w:pPr>
        <w:numPr>
          <w:ilvl w:val="3"/>
          <w:numId w:val="900"/>
        </w:numPr>
        <w:spacing w:before="0" w:after="0"/>
      </w:pPr>
      <w:r>
        <w:t>Dimensionality Reduction</w:t>
      </w:r>
    </w:p>
    <w:p>
      <w:pPr>
        <w:numPr>
          <w:ilvl w:val="1"/>
          <w:numId w:val="900"/>
        </w:numPr>
        <w:spacing w:before="0" w:after="0"/>
      </w:pPr>
      <w:r>
        <w:t>Tree-Based Models</w:t>
      </w:r>
    </w:p>
    <w:p>
      <w:pPr>
        <w:numPr>
          <w:ilvl w:val="2"/>
          <w:numId w:val="900"/>
        </w:numPr>
        <w:spacing w:before="0" w:after="0"/>
      </w:pPr>
      <w:r>
        <w:t>Decision Trees</w:t>
      </w:r>
    </w:p>
    <w:p>
      <w:pPr>
        <w:numPr>
          <w:ilvl w:val="3"/>
          <w:numId w:val="900"/>
        </w:numPr>
        <w:spacing w:before="0" w:after="0"/>
      </w:pPr>
      <w:r>
        <w:t>Splitting Criteria</w:t>
      </w:r>
    </w:p>
    <w:p>
      <w:pPr>
        <w:numPr>
          <w:ilvl w:val="3"/>
          <w:numId w:val="900"/>
        </w:numPr>
        <w:spacing w:before="0" w:after="0"/>
      </w:pPr>
      <w:r>
        <w:t>Pruning Techniques</w:t>
      </w:r>
    </w:p>
    <w:p>
      <w:pPr>
        <w:numPr>
          <w:ilvl w:val="3"/>
          <w:numId w:val="900"/>
        </w:numPr>
        <w:spacing w:before="0" w:after="0"/>
      </w:pPr>
      <w:r>
        <w:t>Handling Categorical Variables</w:t>
      </w:r>
    </w:p>
    <w:p>
      <w:pPr>
        <w:numPr>
          <w:ilvl w:val="2"/>
          <w:numId w:val="900"/>
        </w:numPr>
        <w:spacing w:before="0" w:after="0"/>
      </w:pPr>
      <w:r>
        <w:t>Random Forest</w:t>
      </w:r>
    </w:p>
    <w:p>
      <w:pPr>
        <w:numPr>
          <w:ilvl w:val="3"/>
          <w:numId w:val="900"/>
        </w:numPr>
        <w:spacing w:before="0" w:after="0"/>
      </w:pPr>
      <w:r>
        <w:t>Bootstrap Aggregating</w:t>
      </w:r>
    </w:p>
    <w:p>
      <w:pPr>
        <w:numPr>
          <w:ilvl w:val="3"/>
          <w:numId w:val="900"/>
        </w:numPr>
        <w:spacing w:before="0" w:after="0"/>
      </w:pPr>
      <w:r>
        <w:t>Feature Randomness</w:t>
      </w:r>
    </w:p>
    <w:p>
      <w:pPr>
        <w:numPr>
          <w:ilvl w:val="3"/>
          <w:numId w:val="900"/>
        </w:numPr>
        <w:spacing w:before="0" w:after="0"/>
      </w:pPr>
      <w:r>
        <w:t>Out-of-Bag Error</w:t>
      </w:r>
    </w:p>
    <w:p>
      <w:pPr>
        <w:numPr>
          <w:ilvl w:val="3"/>
          <w:numId w:val="900"/>
        </w:numPr>
        <w:spacing w:before="0" w:after="0"/>
      </w:pPr>
      <w:r>
        <w:t>Feature Importance</w:t>
      </w:r>
    </w:p>
    <w:p>
      <w:pPr>
        <w:numPr>
          <w:ilvl w:val="2"/>
          <w:numId w:val="900"/>
        </w:numPr>
        <w:spacing w:before="0" w:after="0"/>
      </w:pPr>
      <w:r>
        <w:t>Gradient Boosting</w:t>
      </w:r>
    </w:p>
    <w:p>
      <w:pPr>
        <w:numPr>
          <w:ilvl w:val="3"/>
          <w:numId w:val="900"/>
        </w:numPr>
        <w:spacing w:before="0" w:after="0"/>
      </w:pPr>
      <w:r>
        <w:t>Boosting Concept</w:t>
      </w:r>
    </w:p>
    <w:p>
      <w:pPr>
        <w:numPr>
          <w:ilvl w:val="3"/>
          <w:numId w:val="900"/>
        </w:numPr>
        <w:spacing w:before="0" w:after="0"/>
      </w:pPr>
      <w:r>
        <w:t>Loss Functions</w:t>
      </w:r>
    </w:p>
    <w:p>
      <w:pPr>
        <w:numPr>
          <w:ilvl w:val="3"/>
          <w:numId w:val="900"/>
        </w:numPr>
        <w:spacing w:before="0" w:after="0"/>
      </w:pPr>
      <w:r>
        <w:t>Regularization</w:t>
      </w:r>
    </w:p>
    <w:p>
      <w:pPr>
        <w:numPr>
          <w:ilvl w:val="2"/>
          <w:numId w:val="900"/>
        </w:numPr>
        <w:spacing w:before="0" w:after="0"/>
      </w:pPr>
      <w:r>
        <w:t>XGBoost</w:t>
      </w:r>
    </w:p>
    <w:p>
      <w:pPr>
        <w:numPr>
          <w:ilvl w:val="3"/>
          <w:numId w:val="900"/>
        </w:numPr>
        <w:spacing w:before="0" w:after="0"/>
      </w:pPr>
      <w:r>
        <w:t>Extreme Gradient Boosting</w:t>
      </w:r>
    </w:p>
    <w:p>
      <w:pPr>
        <w:numPr>
          <w:ilvl w:val="3"/>
          <w:numId w:val="900"/>
        </w:numPr>
        <w:spacing w:before="0" w:after="0"/>
      </w:pPr>
      <w:r>
        <w:t>Built-in Regularization</w:t>
      </w:r>
    </w:p>
    <w:p>
      <w:pPr>
        <w:numPr>
          <w:ilvl w:val="3"/>
          <w:numId w:val="900"/>
        </w:numPr>
        <w:spacing w:before="0" w:after="0"/>
      </w:pPr>
      <w:r>
        <w:t>Missing Value Handling</w:t>
      </w:r>
    </w:p>
    <w:p>
      <w:pPr>
        <w:numPr>
          <w:ilvl w:val="3"/>
          <w:numId w:val="900"/>
        </w:numPr>
        <w:spacing w:before="0" w:after="0"/>
      </w:pPr>
      <w:r>
        <w:t>Parallel Processing</w:t>
      </w:r>
    </w:p>
    <w:p>
      <w:pPr>
        <w:numPr>
          <w:ilvl w:val="2"/>
          <w:numId w:val="900"/>
        </w:numPr>
        <w:spacing w:before="0" w:after="0"/>
      </w:pPr>
      <w:r>
        <w:t>LightGBM</w:t>
      </w:r>
    </w:p>
    <w:p>
      <w:pPr>
        <w:numPr>
          <w:ilvl w:val="3"/>
          <w:numId w:val="900"/>
        </w:numPr>
        <w:spacing w:before="0" w:after="0"/>
      </w:pPr>
      <w:r>
        <w:t>Leaf-Wise Growth</w:t>
      </w:r>
    </w:p>
    <w:p>
      <w:pPr>
        <w:numPr>
          <w:ilvl w:val="3"/>
          <w:numId w:val="900"/>
        </w:numPr>
        <w:spacing w:before="0" w:after="0"/>
      </w:pPr>
      <w:r>
        <w:t>Gradient-Based Sampling</w:t>
      </w:r>
    </w:p>
    <w:p>
      <w:pPr>
        <w:numPr>
          <w:ilvl w:val="3"/>
          <w:numId w:val="900"/>
        </w:numPr>
        <w:spacing w:before="0" w:after="0"/>
      </w:pPr>
      <w:r>
        <w:t>Exclusive Feature Bundling</w:t>
      </w:r>
    </w:p>
    <w:p>
      <w:pPr>
        <w:numPr>
          <w:ilvl w:val="2"/>
          <w:numId w:val="900"/>
        </w:numPr>
        <w:spacing w:before="0" w:after="0"/>
      </w:pPr>
      <w:r>
        <w:t>CatBoost</w:t>
      </w:r>
    </w:p>
    <w:p>
      <w:pPr>
        <w:numPr>
          <w:ilvl w:val="3"/>
          <w:numId w:val="900"/>
        </w:numPr>
        <w:spacing w:before="0" w:after="0"/>
      </w:pPr>
      <w:r>
        <w:t>Categorical Feature Handling</w:t>
      </w:r>
    </w:p>
    <w:p>
      <w:pPr>
        <w:numPr>
          <w:ilvl w:val="3"/>
          <w:numId w:val="900"/>
        </w:numPr>
        <w:spacing w:before="0" w:after="0"/>
      </w:pPr>
      <w:r>
        <w:t>Ordered Boosting</w:t>
      </w:r>
    </w:p>
    <w:p>
      <w:pPr>
        <w:numPr>
          <w:ilvl w:val="3"/>
          <w:numId w:val="900"/>
        </w:numPr>
        <w:spacing w:before="0" w:after="0"/>
      </w:pPr>
      <w:r>
        <w:t>Overfitting Robustness</w:t>
      </w:r>
    </w:p>
    <w:p>
      <w:pPr>
        <w:numPr>
          <w:ilvl w:val="1"/>
          <w:numId w:val="900"/>
        </w:numPr>
        <w:spacing w:before="0" w:after="0"/>
      </w:pPr>
      <w:r>
        <w:t>Instance-Based Models</w:t>
      </w:r>
    </w:p>
    <w:p>
      <w:pPr>
        <w:numPr>
          <w:ilvl w:val="2"/>
          <w:numId w:val="900"/>
        </w:numPr>
        <w:spacing w:before="0" w:after="0"/>
      </w:pPr>
      <w:r>
        <w:t>K-Nearest Neighbors</w:t>
      </w:r>
    </w:p>
    <w:p>
      <w:pPr>
        <w:numPr>
          <w:ilvl w:val="3"/>
          <w:numId w:val="900"/>
        </w:numPr>
        <w:spacing w:before="0" w:after="0"/>
      </w:pPr>
      <w:r>
        <w:t>Distance Metrics</w:t>
      </w:r>
    </w:p>
    <w:p>
      <w:pPr>
        <w:numPr>
          <w:ilvl w:val="3"/>
          <w:numId w:val="900"/>
        </w:numPr>
        <w:spacing w:before="0" w:after="0"/>
      </w:pPr>
      <w:r>
        <w:t>Curse of Dimensionality</w:t>
      </w:r>
    </w:p>
    <w:p>
      <w:pPr>
        <w:numPr>
          <w:ilvl w:val="3"/>
          <w:numId w:val="900"/>
        </w:numPr>
        <w:spacing w:before="0" w:after="0"/>
      </w:pPr>
      <w:r>
        <w:t>Weighted Voting</w:t>
      </w:r>
    </w:p>
    <w:p>
      <w:pPr>
        <w:numPr>
          <w:ilvl w:val="1"/>
          <w:numId w:val="900"/>
        </w:numPr>
        <w:spacing w:before="0" w:after="0"/>
      </w:pPr>
      <w:r>
        <w:t>Support Vector Machines</w:t>
      </w:r>
    </w:p>
    <w:p>
      <w:pPr>
        <w:numPr>
          <w:ilvl w:val="2"/>
          <w:numId w:val="900"/>
        </w:numPr>
        <w:spacing w:before="0" w:after="0"/>
      </w:pPr>
      <w:r>
        <w:t>Linear SVM</w:t>
      </w:r>
    </w:p>
    <w:p>
      <w:pPr>
        <w:numPr>
          <w:ilvl w:val="2"/>
          <w:numId w:val="900"/>
        </w:numPr>
        <w:spacing w:before="0" w:after="0"/>
      </w:pPr>
      <w:r>
        <w:t>Non-Linear SVM</w:t>
      </w:r>
    </w:p>
    <w:p>
      <w:pPr>
        <w:numPr>
          <w:ilvl w:val="2"/>
          <w:numId w:val="900"/>
        </w:numPr>
        <w:spacing w:before="0" w:after="0"/>
      </w:pPr>
      <w:r>
        <w:t>Kernel Functions</w:t>
      </w:r>
    </w:p>
    <w:p>
      <w:pPr>
        <w:numPr>
          <w:ilvl w:val="3"/>
          <w:numId w:val="900"/>
        </w:numPr>
        <w:spacing w:before="0" w:after="0"/>
      </w:pPr>
      <w:r>
        <w:t>Polynomial Kernel</w:t>
      </w:r>
    </w:p>
    <w:p>
      <w:pPr>
        <w:numPr>
          <w:ilvl w:val="3"/>
          <w:numId w:val="900"/>
        </w:numPr>
        <w:spacing w:before="0" w:after="0"/>
      </w:pPr>
      <w:r>
        <w:t>RBF Kernel</w:t>
      </w:r>
    </w:p>
    <w:p>
      <w:pPr>
        <w:numPr>
          <w:ilvl w:val="3"/>
          <w:numId w:val="900"/>
        </w:numPr>
        <w:spacing w:before="0" w:after="0"/>
      </w:pPr>
      <w:r>
        <w:t>Sigmoid Kernel</w:t>
      </w:r>
    </w:p>
    <w:p>
      <w:pPr>
        <w:numPr>
          <w:ilvl w:val="2"/>
          <w:numId w:val="900"/>
        </w:numPr>
        <w:spacing w:before="0" w:after="0"/>
      </w:pPr>
      <w:r>
        <w:t>Parameter Tuning</w:t>
      </w:r>
    </w:p>
    <w:p>
      <w:pPr>
        <w:numPr>
          <w:ilvl w:val="1"/>
          <w:numId w:val="900"/>
        </w:numPr>
        <w:spacing w:before="0" w:after="0"/>
      </w:pPr>
      <w:r>
        <w:t>Neural Networks</w:t>
      </w:r>
    </w:p>
    <w:p>
      <w:pPr>
        <w:numPr>
          <w:ilvl w:val="2"/>
          <w:numId w:val="900"/>
        </w:numPr>
        <w:spacing w:before="0" w:after="0"/>
      </w:pPr>
      <w:r>
        <w:t>Feedforward Networks</w:t>
      </w:r>
    </w:p>
    <w:p>
      <w:pPr>
        <w:numPr>
          <w:ilvl w:val="3"/>
          <w:numId w:val="900"/>
        </w:numPr>
        <w:spacing w:before="0" w:after="0"/>
      </w:pPr>
      <w:r>
        <w:t>Architecture Design</w:t>
      </w:r>
    </w:p>
    <w:p>
      <w:pPr>
        <w:numPr>
          <w:ilvl w:val="3"/>
          <w:numId w:val="900"/>
        </w:numPr>
        <w:spacing w:before="0" w:after="0"/>
      </w:pPr>
      <w:r>
        <w:t>Activation Functions</w:t>
      </w:r>
    </w:p>
    <w:p>
      <w:pPr>
        <w:numPr>
          <w:ilvl w:val="3"/>
          <w:numId w:val="900"/>
        </w:numPr>
        <w:spacing w:before="0" w:after="0"/>
      </w:pPr>
      <w:r>
        <w:t>Backpropagation</w:t>
      </w:r>
    </w:p>
    <w:p>
      <w:pPr>
        <w:numPr>
          <w:ilvl w:val="2"/>
          <w:numId w:val="900"/>
        </w:numPr>
        <w:spacing w:before="0" w:after="0"/>
      </w:pPr>
      <w:r>
        <w:t>Deep Learning</w:t>
      </w:r>
    </w:p>
    <w:p>
      <w:pPr>
        <w:numPr>
          <w:ilvl w:val="3"/>
          <w:numId w:val="900"/>
        </w:numPr>
        <w:spacing w:before="0" w:after="0"/>
      </w:pPr>
      <w:r>
        <w:t>Hidden Layer Design</w:t>
      </w:r>
    </w:p>
    <w:p>
      <w:pPr>
        <w:numPr>
          <w:ilvl w:val="3"/>
          <w:numId w:val="900"/>
        </w:numPr>
        <w:spacing w:before="0" w:after="0"/>
      </w:pPr>
      <w:r>
        <w:t>Regularization Techniques</w:t>
      </w:r>
    </w:p>
    <w:p>
      <w:pPr>
        <w:numPr>
          <w:ilvl w:val="3"/>
          <w:numId w:val="900"/>
        </w:numPr>
        <w:spacing w:before="0" w:after="0"/>
      </w:pPr>
      <w:r>
        <w:t>Optimization Algorithms</w:t>
      </w:r>
    </w:p>
    <w:p>
      <w:pPr>
        <w:numPr>
          <w:ilvl w:val="0"/>
          <w:numId w:val="900"/>
        </w:numPr>
        <w:spacing w:before="0" w:after="0"/>
      </w:pPr>
      <w:r>
        <w:t>Unsupervised Learning Models</w:t>
      </w:r>
    </w:p>
    <w:p>
      <w:pPr>
        <w:numPr>
          <w:ilvl w:val="1"/>
          <w:numId w:val="900"/>
        </w:numPr>
        <w:spacing w:before="0" w:after="0"/>
      </w:pPr>
      <w:r>
        <w:t>Clustering Algorithms</w:t>
      </w:r>
    </w:p>
    <w:p>
      <w:pPr>
        <w:numPr>
          <w:ilvl w:val="2"/>
          <w:numId w:val="900"/>
        </w:numPr>
        <w:spacing w:before="0" w:after="0"/>
      </w:pPr>
      <w:r>
        <w:t>K-Means Clustering</w:t>
      </w:r>
    </w:p>
    <w:p>
      <w:pPr>
        <w:numPr>
          <w:ilvl w:val="3"/>
          <w:numId w:val="900"/>
        </w:numPr>
        <w:spacing w:before="0" w:after="0"/>
      </w:pPr>
      <w:r>
        <w:t>Centroid-Based Clustering</w:t>
      </w:r>
    </w:p>
    <w:p>
      <w:pPr>
        <w:numPr>
          <w:ilvl w:val="3"/>
          <w:numId w:val="900"/>
        </w:numPr>
        <w:spacing w:before="0" w:after="0"/>
      </w:pPr>
      <w:r>
        <w:t>Distance Metrics</w:t>
      </w:r>
    </w:p>
    <w:p>
      <w:pPr>
        <w:numPr>
          <w:ilvl w:val="3"/>
          <w:numId w:val="900"/>
        </w:numPr>
        <w:spacing w:before="0" w:after="0"/>
      </w:pPr>
      <w:r>
        <w:t>Initialization Methods</w:t>
      </w:r>
    </w:p>
    <w:p>
      <w:pPr>
        <w:numPr>
          <w:ilvl w:val="3"/>
          <w:numId w:val="900"/>
        </w:numPr>
        <w:spacing w:before="0" w:after="0"/>
      </w:pPr>
      <w:r>
        <w:t>Determining Optimal K</w:t>
      </w:r>
    </w:p>
    <w:p>
      <w:pPr>
        <w:numPr>
          <w:ilvl w:val="2"/>
          <w:numId w:val="900"/>
        </w:numPr>
        <w:spacing w:before="0" w:after="0"/>
      </w:pPr>
      <w:r>
        <w:t>Hierarchical Clustering</w:t>
      </w:r>
    </w:p>
    <w:p>
      <w:pPr>
        <w:numPr>
          <w:ilvl w:val="3"/>
          <w:numId w:val="900"/>
        </w:numPr>
        <w:spacing w:before="0" w:after="0"/>
      </w:pPr>
      <w:r>
        <w:t>Agglomerative Clustering</w:t>
      </w:r>
    </w:p>
    <w:p>
      <w:pPr>
        <w:numPr>
          <w:ilvl w:val="3"/>
          <w:numId w:val="900"/>
        </w:numPr>
        <w:spacing w:before="0" w:after="0"/>
      </w:pPr>
      <w:r>
        <w:t>Divisive Clustering</w:t>
      </w:r>
    </w:p>
    <w:p>
      <w:pPr>
        <w:numPr>
          <w:ilvl w:val="3"/>
          <w:numId w:val="900"/>
        </w:numPr>
        <w:spacing w:before="0" w:after="0"/>
      </w:pPr>
      <w:r>
        <w:t>Linkage Criteria</w:t>
      </w:r>
    </w:p>
    <w:p>
      <w:pPr>
        <w:numPr>
          <w:ilvl w:val="3"/>
          <w:numId w:val="900"/>
        </w:numPr>
        <w:spacing w:before="0" w:after="0"/>
      </w:pPr>
      <w:r>
        <w:t>Dendrogram Analysis</w:t>
      </w:r>
    </w:p>
    <w:p>
      <w:pPr>
        <w:numPr>
          <w:ilvl w:val="2"/>
          <w:numId w:val="900"/>
        </w:numPr>
        <w:spacing w:before="0" w:after="0"/>
      </w:pPr>
      <w:r>
        <w:t>Density-Based Clustering</w:t>
      </w:r>
    </w:p>
    <w:p>
      <w:pPr>
        <w:numPr>
          <w:ilvl w:val="3"/>
          <w:numId w:val="900"/>
        </w:numPr>
        <w:spacing w:before="0" w:after="0"/>
      </w:pPr>
      <w:r>
        <w:t>DBSCAN</w:t>
      </w:r>
    </w:p>
    <w:p>
      <w:pPr>
        <w:numPr>
          <w:ilvl w:val="3"/>
          <w:numId w:val="900"/>
        </w:numPr>
        <w:spacing w:before="0" w:after="0"/>
      </w:pPr>
      <w:r>
        <w:t>OPTICS</w:t>
      </w:r>
    </w:p>
    <w:p>
      <w:pPr>
        <w:numPr>
          <w:ilvl w:val="3"/>
          <w:numId w:val="900"/>
        </w:numPr>
        <w:spacing w:before="0" w:after="0"/>
      </w:pPr>
      <w:r>
        <w:t>Mean Shift</w:t>
      </w:r>
    </w:p>
    <w:p>
      <w:pPr>
        <w:numPr>
          <w:ilvl w:val="1"/>
          <w:numId w:val="900"/>
        </w:numPr>
        <w:spacing w:before="0" w:after="0"/>
      </w:pPr>
      <w:r>
        <w:t>Anomaly Detection Algorithms</w:t>
      </w:r>
    </w:p>
    <w:p>
      <w:pPr>
        <w:numPr>
          <w:ilvl w:val="2"/>
          <w:numId w:val="900"/>
        </w:numPr>
        <w:spacing w:before="0" w:after="0"/>
      </w:pPr>
      <w:r>
        <w:t>Statistical Methods</w:t>
      </w:r>
    </w:p>
    <w:p>
      <w:pPr>
        <w:numPr>
          <w:ilvl w:val="3"/>
          <w:numId w:val="900"/>
        </w:numPr>
        <w:spacing w:before="0" w:after="0"/>
      </w:pPr>
      <w:r>
        <w:t>Gaussian Mixture Models</w:t>
      </w:r>
    </w:p>
    <w:p>
      <w:pPr>
        <w:numPr>
          <w:ilvl w:val="3"/>
          <w:numId w:val="900"/>
        </w:numPr>
        <w:spacing w:before="0" w:after="0"/>
      </w:pPr>
      <w:r>
        <w:t>Kernel Density Estimation</w:t>
      </w:r>
    </w:p>
    <w:p>
      <w:pPr>
        <w:numPr>
          <w:ilvl w:val="2"/>
          <w:numId w:val="900"/>
        </w:numPr>
        <w:spacing w:before="0" w:after="0"/>
      </w:pPr>
      <w:r>
        <w:t>Distance-Based Methods</w:t>
      </w:r>
    </w:p>
    <w:p>
      <w:pPr>
        <w:numPr>
          <w:ilvl w:val="3"/>
          <w:numId w:val="900"/>
        </w:numPr>
        <w:spacing w:before="0" w:after="0"/>
      </w:pPr>
      <w:r>
        <w:t>K-Nearest Neighbors</w:t>
      </w:r>
    </w:p>
    <w:p>
      <w:pPr>
        <w:numPr>
          <w:ilvl w:val="3"/>
          <w:numId w:val="900"/>
        </w:numPr>
        <w:spacing w:before="0" w:after="0"/>
      </w:pPr>
      <w:r>
        <w:t>Local Outlier Factor</w:t>
      </w:r>
    </w:p>
    <w:p>
      <w:pPr>
        <w:numPr>
          <w:ilvl w:val="2"/>
          <w:numId w:val="900"/>
        </w:numPr>
        <w:spacing w:before="0" w:after="0"/>
      </w:pPr>
      <w:r>
        <w:t>Isolation-Based Methods</w:t>
      </w:r>
    </w:p>
    <w:p>
      <w:pPr>
        <w:numPr>
          <w:ilvl w:val="3"/>
          <w:numId w:val="900"/>
        </w:numPr>
        <w:spacing w:before="0" w:after="0"/>
      </w:pPr>
      <w:r>
        <w:t>Isolation Forest</w:t>
      </w:r>
    </w:p>
    <w:p>
      <w:pPr>
        <w:numPr>
          <w:ilvl w:val="3"/>
          <w:numId w:val="900"/>
        </w:numPr>
        <w:spacing w:before="0" w:after="0"/>
      </w:pPr>
      <w:r>
        <w:t>Extended Isolation Forest</w:t>
      </w:r>
    </w:p>
    <w:p>
      <w:pPr>
        <w:numPr>
          <w:ilvl w:val="2"/>
          <w:numId w:val="900"/>
        </w:numPr>
        <w:spacing w:before="0" w:after="0"/>
      </w:pPr>
      <w:r>
        <w:t>Reconstruction-Based Methods</w:t>
      </w:r>
    </w:p>
    <w:p>
      <w:pPr>
        <w:numPr>
          <w:ilvl w:val="3"/>
          <w:numId w:val="900"/>
        </w:numPr>
        <w:spacing w:before="0" w:after="0"/>
      </w:pPr>
      <w:r>
        <w:t>Autoencoders</w:t>
      </w:r>
    </w:p>
    <w:p>
      <w:pPr>
        <w:numPr>
          <w:ilvl w:val="3"/>
          <w:numId w:val="900"/>
        </w:numPr>
        <w:spacing w:before="0" w:after="0"/>
      </w:pPr>
      <w:r>
        <w:t>Variational Autoencoders</w:t>
      </w:r>
    </w:p>
    <w:p>
      <w:pPr>
        <w:numPr>
          <w:ilvl w:val="3"/>
          <w:numId w:val="900"/>
        </w:numPr>
        <w:spacing w:before="0" w:after="0"/>
      </w:pPr>
      <w:r>
        <w:t>Principal Component Analysis</w:t>
      </w:r>
    </w:p>
    <w:p>
      <w:pPr>
        <w:numPr>
          <w:ilvl w:val="0"/>
          <w:numId w:val="900"/>
        </w:numPr>
        <w:spacing w:before="0" w:after="0"/>
      </w:pPr>
      <w:r>
        <w:t>Ensemble Methods</w:t>
      </w:r>
    </w:p>
    <w:p>
      <w:pPr>
        <w:numPr>
          <w:ilvl w:val="1"/>
          <w:numId w:val="900"/>
        </w:numPr>
        <w:spacing w:before="0" w:after="0"/>
      </w:pPr>
      <w:r>
        <w:t>Bagging</w:t>
      </w:r>
    </w:p>
    <w:p>
      <w:pPr>
        <w:numPr>
          <w:ilvl w:val="2"/>
          <w:numId w:val="900"/>
        </w:numPr>
        <w:spacing w:before="0" w:after="0"/>
      </w:pPr>
      <w:r>
        <w:t>Bootstrap Sampling</w:t>
      </w:r>
    </w:p>
    <w:p>
      <w:pPr>
        <w:numPr>
          <w:ilvl w:val="2"/>
          <w:numId w:val="900"/>
        </w:numPr>
        <w:spacing w:before="0" w:after="0"/>
      </w:pPr>
      <w:r>
        <w:t>Variance Reduction</w:t>
      </w:r>
    </w:p>
    <w:p>
      <w:pPr>
        <w:numPr>
          <w:ilvl w:val="2"/>
          <w:numId w:val="900"/>
        </w:numPr>
        <w:spacing w:before="0" w:after="0"/>
      </w:pPr>
      <w:r>
        <w:t>Parallel Training</w:t>
      </w:r>
    </w:p>
    <w:p>
      <w:pPr>
        <w:numPr>
          <w:ilvl w:val="1"/>
          <w:numId w:val="900"/>
        </w:numPr>
        <w:spacing w:before="0" w:after="0"/>
      </w:pPr>
      <w:r>
        <w:t>Boosting</w:t>
      </w:r>
    </w:p>
    <w:p>
      <w:pPr>
        <w:numPr>
          <w:ilvl w:val="2"/>
          <w:numId w:val="900"/>
        </w:numPr>
        <w:spacing w:before="0" w:after="0"/>
      </w:pPr>
      <w:r>
        <w:t>AdaBoost</w:t>
      </w:r>
    </w:p>
    <w:p>
      <w:pPr>
        <w:numPr>
          <w:ilvl w:val="2"/>
          <w:numId w:val="900"/>
        </w:numPr>
        <w:spacing w:before="0" w:after="0"/>
      </w:pPr>
      <w:r>
        <w:t>Gradient Boosting</w:t>
      </w:r>
    </w:p>
    <w:p>
      <w:pPr>
        <w:numPr>
          <w:ilvl w:val="2"/>
          <w:numId w:val="900"/>
        </w:numPr>
        <w:spacing w:before="0" w:after="0"/>
      </w:pPr>
      <w:r>
        <w:t>Sequential Training</w:t>
      </w:r>
    </w:p>
    <w:p>
      <w:pPr>
        <w:numPr>
          <w:ilvl w:val="1"/>
          <w:numId w:val="900"/>
        </w:numPr>
        <w:spacing w:before="0" w:after="0"/>
      </w:pPr>
      <w:r>
        <w:t>Stacking</w:t>
      </w:r>
    </w:p>
    <w:p>
      <w:pPr>
        <w:numPr>
          <w:ilvl w:val="2"/>
          <w:numId w:val="900"/>
        </w:numPr>
        <w:spacing w:before="0" w:after="0"/>
      </w:pPr>
      <w:r>
        <w:t>Meta-Learning</w:t>
      </w:r>
    </w:p>
    <w:p>
      <w:pPr>
        <w:numPr>
          <w:ilvl w:val="2"/>
          <w:numId w:val="900"/>
        </w:numPr>
        <w:spacing w:before="0" w:after="0"/>
      </w:pPr>
      <w:r>
        <w:t>Cross-Validation</w:t>
      </w:r>
    </w:p>
    <w:p>
      <w:pPr>
        <w:numPr>
          <w:ilvl w:val="2"/>
          <w:numId w:val="900"/>
        </w:numPr>
        <w:spacing w:before="0" w:after="0"/>
      </w:pPr>
      <w:r>
        <w:t>Blending</w:t>
      </w:r>
    </w:p>
    <w:p>
      <w:pPr>
        <w:numPr>
          <w:ilvl w:val="0"/>
          <w:numId w:val="900"/>
        </w:numPr>
        <w:spacing w:before="0" w:after="0"/>
      </w:pPr>
      <w:r>
        <w:t>Model Evaluation and Validation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Classification Metrics</w:t>
      </w:r>
    </w:p>
    <w:p>
      <w:pPr>
        <w:numPr>
          <w:ilvl w:val="3"/>
          <w:numId w:val="900"/>
        </w:numPr>
        <w:spacing w:before="0" w:after="0"/>
      </w:pPr>
      <w:r>
        <w:t>Accuracy</w:t>
      </w:r>
    </w:p>
    <w:p>
      <w:pPr>
        <w:numPr>
          <w:ilvl w:val="3"/>
          <w:numId w:val="900"/>
        </w:numPr>
        <w:spacing w:before="0" w:after="0"/>
      </w:pPr>
      <w:r>
        <w:t>Precision</w:t>
      </w:r>
    </w:p>
    <w:p>
      <w:pPr>
        <w:numPr>
          <w:ilvl w:val="3"/>
          <w:numId w:val="900"/>
        </w:numPr>
        <w:spacing w:before="0" w:after="0"/>
      </w:pPr>
      <w:r>
        <w:t>Recall</w:t>
      </w:r>
    </w:p>
    <w:p>
      <w:pPr>
        <w:numPr>
          <w:ilvl w:val="3"/>
          <w:numId w:val="900"/>
        </w:numPr>
        <w:spacing w:before="0" w:after="0"/>
      </w:pPr>
      <w:r>
        <w:t>F1-Score</w:t>
      </w:r>
    </w:p>
    <w:p>
      <w:pPr>
        <w:numPr>
          <w:ilvl w:val="3"/>
          <w:numId w:val="900"/>
        </w:numPr>
        <w:spacing w:before="0" w:after="0"/>
      </w:pPr>
      <w:r>
        <w:t>Specificity</w:t>
      </w:r>
    </w:p>
    <w:p>
      <w:pPr>
        <w:numPr>
          <w:ilvl w:val="2"/>
          <w:numId w:val="900"/>
        </w:numPr>
        <w:spacing w:before="0" w:after="0"/>
      </w:pPr>
      <w:r>
        <w:t>Ranking Metrics</w:t>
      </w:r>
    </w:p>
    <w:p>
      <w:pPr>
        <w:numPr>
          <w:ilvl w:val="3"/>
          <w:numId w:val="900"/>
        </w:numPr>
        <w:spacing w:before="0" w:after="0"/>
      </w:pPr>
      <w:r>
        <w:t>AUC-ROC</w:t>
      </w:r>
    </w:p>
    <w:p>
      <w:pPr>
        <w:numPr>
          <w:ilvl w:val="3"/>
          <w:numId w:val="900"/>
        </w:numPr>
        <w:spacing w:before="0" w:after="0"/>
      </w:pPr>
      <w:r>
        <w:t>AUC-PR</w:t>
      </w:r>
    </w:p>
    <w:p>
      <w:pPr>
        <w:numPr>
          <w:ilvl w:val="3"/>
          <w:numId w:val="900"/>
        </w:numPr>
        <w:spacing w:before="0" w:after="0"/>
      </w:pPr>
      <w:r>
        <w:t>Gini Coefficient</w:t>
      </w:r>
    </w:p>
    <w:p>
      <w:pPr>
        <w:numPr>
          <w:ilvl w:val="2"/>
          <w:numId w:val="900"/>
        </w:numPr>
        <w:spacing w:before="0" w:after="0"/>
      </w:pPr>
      <w:r>
        <w:t>Business Metrics</w:t>
      </w:r>
    </w:p>
    <w:p>
      <w:pPr>
        <w:numPr>
          <w:ilvl w:val="3"/>
          <w:numId w:val="900"/>
        </w:numPr>
        <w:spacing w:before="0" w:after="0"/>
      </w:pPr>
      <w:r>
        <w:t>Cost-Benefit Analysis</w:t>
      </w:r>
    </w:p>
    <w:p>
      <w:pPr>
        <w:numPr>
          <w:ilvl w:val="3"/>
          <w:numId w:val="900"/>
        </w:numPr>
        <w:spacing w:before="0" w:after="0"/>
      </w:pPr>
      <w:r>
        <w:t>Expected Loss</w:t>
      </w:r>
    </w:p>
    <w:p>
      <w:pPr>
        <w:numPr>
          <w:ilvl w:val="3"/>
          <w:numId w:val="900"/>
        </w:numPr>
        <w:spacing w:before="0" w:after="0"/>
      </w:pPr>
      <w:r>
        <w:t>Return on Investment</w:t>
      </w:r>
    </w:p>
    <w:p>
      <w:pPr>
        <w:numPr>
          <w:ilvl w:val="1"/>
          <w:numId w:val="900"/>
        </w:numPr>
        <w:spacing w:before="0" w:after="0"/>
      </w:pPr>
      <w:r>
        <w:t>Validation Techniques</w:t>
      </w:r>
    </w:p>
    <w:p>
      <w:pPr>
        <w:numPr>
          <w:ilvl w:val="2"/>
          <w:numId w:val="900"/>
        </w:numPr>
        <w:spacing w:before="0" w:after="0"/>
      </w:pPr>
      <w:r>
        <w:t>Hold-Out Validation</w:t>
      </w:r>
    </w:p>
    <w:p>
      <w:pPr>
        <w:numPr>
          <w:ilvl w:val="2"/>
          <w:numId w:val="900"/>
        </w:numPr>
        <w:spacing w:before="0" w:after="0"/>
      </w:pPr>
      <w:r>
        <w:t>Cross-Validation</w:t>
      </w:r>
    </w:p>
    <w:p>
      <w:pPr>
        <w:numPr>
          <w:ilvl w:val="3"/>
          <w:numId w:val="900"/>
        </w:numPr>
        <w:spacing w:before="0" w:after="0"/>
      </w:pPr>
      <w:r>
        <w:t>K-Fold Cross-Validation</w:t>
      </w:r>
    </w:p>
    <w:p>
      <w:pPr>
        <w:numPr>
          <w:ilvl w:val="3"/>
          <w:numId w:val="900"/>
        </w:numPr>
        <w:spacing w:before="0" w:after="0"/>
      </w:pPr>
      <w:r>
        <w:t>Stratified Cross-Validation</w:t>
      </w:r>
    </w:p>
    <w:p>
      <w:pPr>
        <w:numPr>
          <w:ilvl w:val="3"/>
          <w:numId w:val="900"/>
        </w:numPr>
        <w:spacing w:before="0" w:after="0"/>
      </w:pPr>
      <w:r>
        <w:t>Time Series Cross-Validation</w:t>
      </w:r>
    </w:p>
    <w:p>
      <w:pPr>
        <w:numPr>
          <w:ilvl w:val="2"/>
          <w:numId w:val="900"/>
        </w:numPr>
        <w:spacing w:before="0" w:after="0"/>
      </w:pPr>
      <w:r>
        <w:t>Bootstrap Validation</w:t>
      </w:r>
    </w:p>
    <w:p>
      <w:pPr>
        <w:numPr>
          <w:ilvl w:val="1"/>
          <w:numId w:val="900"/>
        </w:numPr>
        <w:spacing w:before="0" w:after="0"/>
      </w:pPr>
      <w:r>
        <w:t>Model Comparison</w:t>
      </w:r>
    </w:p>
    <w:p>
      <w:pPr>
        <w:numPr>
          <w:ilvl w:val="2"/>
          <w:numId w:val="900"/>
        </w:numPr>
        <w:spacing w:before="0" w:after="0"/>
      </w:pPr>
      <w:r>
        <w:t>Statistical Significance Testing</w:t>
      </w:r>
    </w:p>
    <w:p>
      <w:pPr>
        <w:numPr>
          <w:ilvl w:val="2"/>
          <w:numId w:val="900"/>
        </w:numPr>
        <w:spacing w:before="0" w:after="0"/>
      </w:pPr>
      <w:r>
        <w:t>McNemar's Test</w:t>
      </w:r>
    </w:p>
    <w:p>
      <w:pPr>
        <w:numPr>
          <w:ilvl w:val="2"/>
          <w:numId w:val="900"/>
        </w:numPr>
        <w:spacing w:before="0" w:after="0"/>
      </w:pPr>
      <w:r>
        <w:t>Paired t-Test</w:t>
      </w:r>
    </w:p>
    <w:p>
      <w:pPr>
        <w:numPr>
          <w:ilvl w:val="2"/>
          <w:numId w:val="900"/>
        </w:numPr>
        <w:spacing w:before="0" w:after="0"/>
      </w:pPr>
      <w:r>
        <w:t>Wilcoxon Signed-Rank Test</w:t>
      </w:r>
    </w:p>
    <w:p>
      <w:pPr>
        <w:pStyle w:val="Heading1"/>
      </w:pPr>
      <w:r>
        <w:t>Fraud Prevention Strategies</w:t>
      </w:r>
    </w:p>
    <w:p>
      <w:pPr>
        <w:numPr>
          <w:ilvl w:val="0"/>
          <w:numId w:val="900"/>
        </w:numPr>
        <w:spacing w:before="0" w:after="0"/>
      </w:pPr>
      <w:r>
        <w:t>Authentication and Identity Verification</w:t>
      </w:r>
    </w:p>
    <w:p>
      <w:pPr>
        <w:numPr>
          <w:ilvl w:val="1"/>
          <w:numId w:val="900"/>
        </w:numPr>
        <w:spacing w:before="0" w:after="0"/>
      </w:pPr>
      <w:r>
        <w:t>Authentication Factors</w:t>
      </w:r>
    </w:p>
    <w:p>
      <w:pPr>
        <w:numPr>
          <w:ilvl w:val="2"/>
          <w:numId w:val="900"/>
        </w:numPr>
        <w:spacing w:before="0" w:after="0"/>
      </w:pPr>
      <w:r>
        <w:t>Knowledge Factors</w:t>
      </w:r>
    </w:p>
    <w:p>
      <w:pPr>
        <w:numPr>
          <w:ilvl w:val="3"/>
          <w:numId w:val="900"/>
        </w:numPr>
        <w:spacing w:before="0" w:after="0"/>
      </w:pPr>
      <w:r>
        <w:t>Passwords</w:t>
      </w:r>
    </w:p>
    <w:p>
      <w:pPr>
        <w:numPr>
          <w:ilvl w:val="3"/>
          <w:numId w:val="900"/>
        </w:numPr>
        <w:spacing w:before="0" w:after="0"/>
      </w:pPr>
      <w:r>
        <w:t>PINs</w:t>
      </w:r>
    </w:p>
    <w:p>
      <w:pPr>
        <w:numPr>
          <w:ilvl w:val="3"/>
          <w:numId w:val="900"/>
        </w:numPr>
        <w:spacing w:before="0" w:after="0"/>
      </w:pPr>
      <w:r>
        <w:t>Security Questions</w:t>
      </w:r>
    </w:p>
    <w:p>
      <w:pPr>
        <w:numPr>
          <w:ilvl w:val="2"/>
          <w:numId w:val="900"/>
        </w:numPr>
        <w:spacing w:before="0" w:after="0"/>
      </w:pPr>
      <w:r>
        <w:t>Possession Factors</w:t>
      </w:r>
    </w:p>
    <w:p>
      <w:pPr>
        <w:numPr>
          <w:ilvl w:val="3"/>
          <w:numId w:val="900"/>
        </w:numPr>
        <w:spacing w:before="0" w:after="0"/>
      </w:pPr>
      <w:r>
        <w:t>Hardware Tokens</w:t>
      </w:r>
    </w:p>
    <w:p>
      <w:pPr>
        <w:numPr>
          <w:ilvl w:val="3"/>
          <w:numId w:val="900"/>
        </w:numPr>
        <w:spacing w:before="0" w:after="0"/>
      </w:pPr>
      <w:r>
        <w:t>Mobile Devices</w:t>
      </w:r>
    </w:p>
    <w:p>
      <w:pPr>
        <w:numPr>
          <w:ilvl w:val="3"/>
          <w:numId w:val="900"/>
        </w:numPr>
        <w:spacing w:before="0" w:after="0"/>
      </w:pPr>
      <w:r>
        <w:t>Smart Cards</w:t>
      </w:r>
    </w:p>
    <w:p>
      <w:pPr>
        <w:numPr>
          <w:ilvl w:val="2"/>
          <w:numId w:val="900"/>
        </w:numPr>
        <w:spacing w:before="0" w:after="0"/>
      </w:pPr>
      <w:r>
        <w:t>Inherence Factors</w:t>
      </w:r>
    </w:p>
    <w:p>
      <w:pPr>
        <w:numPr>
          <w:ilvl w:val="3"/>
          <w:numId w:val="900"/>
        </w:numPr>
        <w:spacing w:before="0" w:after="0"/>
      </w:pPr>
      <w:r>
        <w:t>Fingerprints</w:t>
      </w:r>
    </w:p>
    <w:p>
      <w:pPr>
        <w:numPr>
          <w:ilvl w:val="3"/>
          <w:numId w:val="900"/>
        </w:numPr>
        <w:spacing w:before="0" w:after="0"/>
      </w:pPr>
      <w:r>
        <w:t>Facial Recognition</w:t>
      </w:r>
    </w:p>
    <w:p>
      <w:pPr>
        <w:numPr>
          <w:ilvl w:val="3"/>
          <w:numId w:val="900"/>
        </w:numPr>
        <w:spacing w:before="0" w:after="0"/>
      </w:pPr>
      <w:r>
        <w:t>Voice Recognition</w:t>
      </w:r>
    </w:p>
    <w:p>
      <w:pPr>
        <w:numPr>
          <w:ilvl w:val="3"/>
          <w:numId w:val="900"/>
        </w:numPr>
        <w:spacing w:before="0" w:after="0"/>
      </w:pPr>
      <w:r>
        <w:t>Iris Scanning</w:t>
      </w:r>
    </w:p>
    <w:p>
      <w:pPr>
        <w:numPr>
          <w:ilvl w:val="1"/>
          <w:numId w:val="900"/>
        </w:numPr>
        <w:spacing w:before="0" w:after="0"/>
      </w:pPr>
      <w:r>
        <w:t>Multi-Factor Authentication</w:t>
      </w:r>
    </w:p>
    <w:p>
      <w:pPr>
        <w:numPr>
          <w:ilvl w:val="2"/>
          <w:numId w:val="900"/>
        </w:numPr>
        <w:spacing w:before="0" w:after="0"/>
      </w:pPr>
      <w:r>
        <w:t>Two-Factor Authentication</w:t>
      </w:r>
    </w:p>
    <w:p>
      <w:pPr>
        <w:numPr>
          <w:ilvl w:val="2"/>
          <w:numId w:val="900"/>
        </w:numPr>
        <w:spacing w:before="0" w:after="0"/>
      </w:pPr>
      <w:r>
        <w:t>Three-Factor Authentication</w:t>
      </w:r>
    </w:p>
    <w:p>
      <w:pPr>
        <w:numPr>
          <w:ilvl w:val="2"/>
          <w:numId w:val="900"/>
        </w:numPr>
        <w:spacing w:before="0" w:after="0"/>
      </w:pPr>
      <w:r>
        <w:t>Implementation Considerations</w:t>
      </w:r>
    </w:p>
    <w:p>
      <w:pPr>
        <w:numPr>
          <w:ilvl w:val="2"/>
          <w:numId w:val="900"/>
        </w:numPr>
        <w:spacing w:before="0" w:after="0"/>
      </w:pPr>
      <w:r>
        <w:t>User Experience Balance</w:t>
      </w:r>
    </w:p>
    <w:p>
      <w:pPr>
        <w:numPr>
          <w:ilvl w:val="1"/>
          <w:numId w:val="900"/>
        </w:numPr>
        <w:spacing w:before="0" w:after="0"/>
      </w:pPr>
      <w:r>
        <w:t>Risk-Based Authentication</w:t>
      </w:r>
    </w:p>
    <w:p>
      <w:pPr>
        <w:numPr>
          <w:ilvl w:val="2"/>
          <w:numId w:val="900"/>
        </w:numPr>
        <w:spacing w:before="0" w:after="0"/>
      </w:pPr>
      <w:r>
        <w:t>Risk Scoring</w:t>
      </w:r>
    </w:p>
    <w:p>
      <w:pPr>
        <w:numPr>
          <w:ilvl w:val="2"/>
          <w:numId w:val="900"/>
        </w:numPr>
        <w:spacing w:before="0" w:after="0"/>
      </w:pPr>
      <w:r>
        <w:t>Contextual Analysis</w:t>
      </w:r>
    </w:p>
    <w:p>
      <w:pPr>
        <w:numPr>
          <w:ilvl w:val="2"/>
          <w:numId w:val="900"/>
        </w:numPr>
        <w:spacing w:before="0" w:after="0"/>
      </w:pPr>
      <w:r>
        <w:t>Adaptive Authentication</w:t>
      </w:r>
    </w:p>
    <w:p>
      <w:pPr>
        <w:numPr>
          <w:ilvl w:val="2"/>
          <w:numId w:val="900"/>
        </w:numPr>
        <w:spacing w:before="0" w:after="0"/>
      </w:pPr>
      <w:r>
        <w:t>Step-Up Authentication</w:t>
      </w:r>
    </w:p>
    <w:p>
      <w:pPr>
        <w:numPr>
          <w:ilvl w:val="1"/>
          <w:numId w:val="900"/>
        </w:numPr>
        <w:spacing w:before="0" w:after="0"/>
      </w:pPr>
      <w:r>
        <w:t>Digital Identity Verification</w:t>
      </w:r>
    </w:p>
    <w:p>
      <w:pPr>
        <w:numPr>
          <w:ilvl w:val="2"/>
          <w:numId w:val="900"/>
        </w:numPr>
        <w:spacing w:before="0" w:after="0"/>
      </w:pPr>
      <w:r>
        <w:t>Document Verification</w:t>
      </w:r>
    </w:p>
    <w:p>
      <w:pPr>
        <w:numPr>
          <w:ilvl w:val="3"/>
          <w:numId w:val="900"/>
        </w:numPr>
        <w:spacing w:before="0" w:after="0"/>
      </w:pPr>
      <w:r>
        <w:t>ID Document Analysis</w:t>
      </w:r>
    </w:p>
    <w:p>
      <w:pPr>
        <w:numPr>
          <w:ilvl w:val="3"/>
          <w:numId w:val="900"/>
        </w:numPr>
        <w:spacing w:before="0" w:after="0"/>
      </w:pPr>
      <w:r>
        <w:t>Optical Character Recognition</w:t>
      </w:r>
    </w:p>
    <w:p>
      <w:pPr>
        <w:numPr>
          <w:ilvl w:val="3"/>
          <w:numId w:val="900"/>
        </w:numPr>
        <w:spacing w:before="0" w:after="0"/>
      </w:pPr>
      <w:r>
        <w:t>Security Feature Detection</w:t>
      </w:r>
    </w:p>
    <w:p>
      <w:pPr>
        <w:numPr>
          <w:ilvl w:val="2"/>
          <w:numId w:val="900"/>
        </w:numPr>
        <w:spacing w:before="0" w:after="0"/>
      </w:pPr>
      <w:r>
        <w:t>Biometric Verification</w:t>
      </w:r>
    </w:p>
    <w:p>
      <w:pPr>
        <w:numPr>
          <w:ilvl w:val="3"/>
          <w:numId w:val="900"/>
        </w:numPr>
        <w:spacing w:before="0" w:after="0"/>
      </w:pPr>
      <w:r>
        <w:t>Liveness Detection</w:t>
      </w:r>
    </w:p>
    <w:p>
      <w:pPr>
        <w:numPr>
          <w:ilvl w:val="3"/>
          <w:numId w:val="900"/>
        </w:numPr>
        <w:spacing w:before="0" w:after="0"/>
      </w:pPr>
      <w:r>
        <w:t>Template Matching</w:t>
      </w:r>
    </w:p>
    <w:p>
      <w:pPr>
        <w:numPr>
          <w:ilvl w:val="3"/>
          <w:numId w:val="900"/>
        </w:numPr>
        <w:spacing w:before="0" w:after="0"/>
      </w:pPr>
      <w:r>
        <w:t>Anti-Spoofing Measures</w:t>
      </w:r>
    </w:p>
    <w:p>
      <w:pPr>
        <w:numPr>
          <w:ilvl w:val="2"/>
          <w:numId w:val="900"/>
        </w:numPr>
        <w:spacing w:before="0" w:after="0"/>
      </w:pPr>
      <w:r>
        <w:t>Knowledge-Based Authentication</w:t>
      </w:r>
    </w:p>
    <w:p>
      <w:pPr>
        <w:numPr>
          <w:ilvl w:val="3"/>
          <w:numId w:val="900"/>
        </w:numPr>
        <w:spacing w:before="0" w:after="0"/>
      </w:pPr>
      <w:r>
        <w:t>Static KBA</w:t>
      </w:r>
    </w:p>
    <w:p>
      <w:pPr>
        <w:numPr>
          <w:ilvl w:val="3"/>
          <w:numId w:val="900"/>
        </w:numPr>
        <w:spacing w:before="0" w:after="0"/>
      </w:pPr>
      <w:r>
        <w:t>Dynamic KBA</w:t>
      </w:r>
    </w:p>
    <w:p>
      <w:pPr>
        <w:numPr>
          <w:ilvl w:val="3"/>
          <w:numId w:val="900"/>
        </w:numPr>
        <w:spacing w:before="0" w:after="0"/>
      </w:pPr>
      <w:r>
        <w:t>Data Sources</w:t>
      </w:r>
    </w:p>
    <w:p>
      <w:pPr>
        <w:numPr>
          <w:ilvl w:val="0"/>
          <w:numId w:val="900"/>
        </w:numPr>
        <w:spacing w:before="0" w:after="0"/>
      </w:pPr>
      <w:r>
        <w:t>System Security and Controls</w:t>
      </w:r>
    </w:p>
    <w:p>
      <w:pPr>
        <w:numPr>
          <w:ilvl w:val="1"/>
          <w:numId w:val="900"/>
        </w:numPr>
        <w:spacing w:before="0" w:after="0"/>
      </w:pPr>
      <w:r>
        <w:t>Access Controls</w:t>
      </w:r>
    </w:p>
    <w:p>
      <w:pPr>
        <w:numPr>
          <w:ilvl w:val="2"/>
          <w:numId w:val="900"/>
        </w:numPr>
        <w:spacing w:before="0" w:after="0"/>
      </w:pPr>
      <w:r>
        <w:t>Role-Based Access Control</w:t>
      </w:r>
    </w:p>
    <w:p>
      <w:pPr>
        <w:numPr>
          <w:ilvl w:val="2"/>
          <w:numId w:val="900"/>
        </w:numPr>
        <w:spacing w:before="0" w:after="0"/>
      </w:pPr>
      <w:r>
        <w:t>Attribute-Based Access Control</w:t>
      </w:r>
    </w:p>
    <w:p>
      <w:pPr>
        <w:numPr>
          <w:ilvl w:val="2"/>
          <w:numId w:val="900"/>
        </w:numPr>
        <w:spacing w:before="0" w:after="0"/>
      </w:pPr>
      <w:r>
        <w:t>Principle of Least Privilege</w:t>
      </w:r>
    </w:p>
    <w:p>
      <w:pPr>
        <w:numPr>
          <w:ilvl w:val="2"/>
          <w:numId w:val="900"/>
        </w:numPr>
        <w:spacing w:before="0" w:after="0"/>
      </w:pPr>
      <w:r>
        <w:t>Privileged Access Management</w:t>
      </w:r>
    </w:p>
    <w:p>
      <w:pPr>
        <w:numPr>
          <w:ilvl w:val="1"/>
          <w:numId w:val="900"/>
        </w:numPr>
        <w:spacing w:before="0" w:after="0"/>
      </w:pPr>
      <w:r>
        <w:t>Data Protection</w:t>
      </w:r>
    </w:p>
    <w:p>
      <w:pPr>
        <w:numPr>
          <w:ilvl w:val="2"/>
          <w:numId w:val="900"/>
        </w:numPr>
        <w:spacing w:before="0" w:after="0"/>
      </w:pPr>
      <w:r>
        <w:t>Encryption at Rest</w:t>
      </w:r>
    </w:p>
    <w:p>
      <w:pPr>
        <w:numPr>
          <w:ilvl w:val="3"/>
          <w:numId w:val="900"/>
        </w:numPr>
        <w:spacing w:before="0" w:after="0"/>
      </w:pPr>
      <w:r>
        <w:t>Database Encryption</w:t>
      </w:r>
    </w:p>
    <w:p>
      <w:pPr>
        <w:numPr>
          <w:ilvl w:val="3"/>
          <w:numId w:val="900"/>
        </w:numPr>
        <w:spacing w:before="0" w:after="0"/>
      </w:pPr>
      <w:r>
        <w:t>File System Encryption</w:t>
      </w:r>
    </w:p>
    <w:p>
      <w:pPr>
        <w:numPr>
          <w:ilvl w:val="3"/>
          <w:numId w:val="900"/>
        </w:numPr>
        <w:spacing w:before="0" w:after="0"/>
      </w:pPr>
      <w:r>
        <w:t>Key Management</w:t>
      </w:r>
    </w:p>
    <w:p>
      <w:pPr>
        <w:numPr>
          <w:ilvl w:val="2"/>
          <w:numId w:val="900"/>
        </w:numPr>
        <w:spacing w:before="0" w:after="0"/>
      </w:pPr>
      <w:r>
        <w:t>Encryption in Transit</w:t>
      </w:r>
    </w:p>
    <w:p>
      <w:pPr>
        <w:numPr>
          <w:ilvl w:val="3"/>
          <w:numId w:val="900"/>
        </w:numPr>
        <w:spacing w:before="0" w:after="0"/>
      </w:pPr>
      <w:r>
        <w:t>SSL/TLS Protocols</w:t>
      </w:r>
    </w:p>
    <w:p>
      <w:pPr>
        <w:numPr>
          <w:ilvl w:val="3"/>
          <w:numId w:val="900"/>
        </w:numPr>
        <w:spacing w:before="0" w:after="0"/>
      </w:pPr>
      <w:r>
        <w:t>VPN Connections</w:t>
      </w:r>
    </w:p>
    <w:p>
      <w:pPr>
        <w:numPr>
          <w:ilvl w:val="3"/>
          <w:numId w:val="900"/>
        </w:numPr>
        <w:spacing w:before="0" w:after="0"/>
      </w:pPr>
      <w:r>
        <w:t>Secure Communication Channels</w:t>
      </w:r>
    </w:p>
    <w:p>
      <w:pPr>
        <w:numPr>
          <w:ilvl w:val="2"/>
          <w:numId w:val="900"/>
        </w:numPr>
        <w:spacing w:before="0" w:after="0"/>
      </w:pPr>
      <w:r>
        <w:t>Data Loss Prevention</w:t>
      </w:r>
    </w:p>
    <w:p>
      <w:pPr>
        <w:numPr>
          <w:ilvl w:val="3"/>
          <w:numId w:val="900"/>
        </w:numPr>
        <w:spacing w:before="0" w:after="0"/>
      </w:pPr>
      <w:r>
        <w:t>Content Inspection</w:t>
      </w:r>
    </w:p>
    <w:p>
      <w:pPr>
        <w:numPr>
          <w:ilvl w:val="3"/>
          <w:numId w:val="900"/>
        </w:numPr>
        <w:spacing w:before="0" w:after="0"/>
      </w:pPr>
      <w:r>
        <w:t>Policy Enforcement</w:t>
      </w:r>
    </w:p>
    <w:p>
      <w:pPr>
        <w:numPr>
          <w:ilvl w:val="3"/>
          <w:numId w:val="900"/>
        </w:numPr>
        <w:spacing w:before="0" w:after="0"/>
      </w:pPr>
      <w:r>
        <w:t>Monitoring and Alerting</w:t>
      </w:r>
    </w:p>
    <w:p>
      <w:pPr>
        <w:numPr>
          <w:ilvl w:val="1"/>
          <w:numId w:val="900"/>
        </w:numPr>
        <w:spacing w:before="0" w:after="0"/>
      </w:pPr>
      <w:r>
        <w:t>Application Security</w:t>
      </w:r>
    </w:p>
    <w:p>
      <w:pPr>
        <w:numPr>
          <w:ilvl w:val="2"/>
          <w:numId w:val="900"/>
        </w:numPr>
        <w:spacing w:before="0" w:after="0"/>
      </w:pPr>
      <w:r>
        <w:t>Secure Coding Practices</w:t>
      </w:r>
    </w:p>
    <w:p>
      <w:pPr>
        <w:numPr>
          <w:ilvl w:val="3"/>
          <w:numId w:val="900"/>
        </w:numPr>
        <w:spacing w:before="0" w:after="0"/>
      </w:pPr>
      <w:r>
        <w:t>Input Validation</w:t>
      </w:r>
    </w:p>
    <w:p>
      <w:pPr>
        <w:numPr>
          <w:ilvl w:val="3"/>
          <w:numId w:val="900"/>
        </w:numPr>
        <w:spacing w:before="0" w:after="0"/>
      </w:pPr>
      <w:r>
        <w:t>Output Encoding</w:t>
      </w:r>
    </w:p>
    <w:p>
      <w:pPr>
        <w:numPr>
          <w:ilvl w:val="3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Security Testing</w:t>
      </w:r>
    </w:p>
    <w:p>
      <w:pPr>
        <w:numPr>
          <w:ilvl w:val="3"/>
          <w:numId w:val="900"/>
        </w:numPr>
        <w:spacing w:before="0" w:after="0"/>
      </w:pPr>
      <w:r>
        <w:t>Static Analysis</w:t>
      </w:r>
    </w:p>
    <w:p>
      <w:pPr>
        <w:numPr>
          <w:ilvl w:val="3"/>
          <w:numId w:val="900"/>
        </w:numPr>
        <w:spacing w:before="0" w:after="0"/>
      </w:pPr>
      <w:r>
        <w:t>Dynamic Analysis</w:t>
      </w:r>
    </w:p>
    <w:p>
      <w:pPr>
        <w:numPr>
          <w:ilvl w:val="3"/>
          <w:numId w:val="900"/>
        </w:numPr>
        <w:spacing w:before="0" w:after="0"/>
      </w:pPr>
      <w:r>
        <w:t>Penetration Testing</w:t>
      </w:r>
    </w:p>
    <w:p>
      <w:pPr>
        <w:numPr>
          <w:ilvl w:val="2"/>
          <w:numId w:val="900"/>
        </w:numPr>
        <w:spacing w:before="0" w:after="0"/>
      </w:pPr>
      <w:r>
        <w:t>Vulnerability Management</w:t>
      </w:r>
    </w:p>
    <w:p>
      <w:pPr>
        <w:numPr>
          <w:ilvl w:val="3"/>
          <w:numId w:val="900"/>
        </w:numPr>
        <w:spacing w:before="0" w:after="0"/>
      </w:pPr>
      <w:r>
        <w:t>Vulnerability Scanning</w:t>
      </w:r>
    </w:p>
    <w:p>
      <w:pPr>
        <w:numPr>
          <w:ilvl w:val="3"/>
          <w:numId w:val="900"/>
        </w:numPr>
        <w:spacing w:before="0" w:after="0"/>
      </w:pPr>
      <w:r>
        <w:t>Patch Management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Network Security</w:t>
      </w:r>
    </w:p>
    <w:p>
      <w:pPr>
        <w:numPr>
          <w:ilvl w:val="2"/>
          <w:numId w:val="900"/>
        </w:numPr>
        <w:spacing w:before="0" w:after="0"/>
      </w:pPr>
      <w:r>
        <w:t>Firewalls</w:t>
      </w:r>
    </w:p>
    <w:p>
      <w:pPr>
        <w:numPr>
          <w:ilvl w:val="3"/>
          <w:numId w:val="900"/>
        </w:numPr>
        <w:spacing w:before="0" w:after="0"/>
      </w:pPr>
      <w:r>
        <w:t>Network Firewalls</w:t>
      </w:r>
    </w:p>
    <w:p>
      <w:pPr>
        <w:numPr>
          <w:ilvl w:val="3"/>
          <w:numId w:val="900"/>
        </w:numPr>
        <w:spacing w:before="0" w:after="0"/>
      </w:pPr>
      <w:r>
        <w:t>Application Firewalls</w:t>
      </w:r>
    </w:p>
    <w:p>
      <w:pPr>
        <w:numPr>
          <w:ilvl w:val="3"/>
          <w:numId w:val="900"/>
        </w:numPr>
        <w:spacing w:before="0" w:after="0"/>
      </w:pPr>
      <w:r>
        <w:t>Next-Generation Firewalls</w:t>
      </w:r>
    </w:p>
    <w:p>
      <w:pPr>
        <w:numPr>
          <w:ilvl w:val="2"/>
          <w:numId w:val="900"/>
        </w:numPr>
        <w:spacing w:before="0" w:after="0"/>
      </w:pPr>
      <w:r>
        <w:t>Intrusion Detection Systems</w:t>
      </w:r>
    </w:p>
    <w:p>
      <w:pPr>
        <w:numPr>
          <w:ilvl w:val="3"/>
          <w:numId w:val="900"/>
        </w:numPr>
        <w:spacing w:before="0" w:after="0"/>
      </w:pPr>
      <w:r>
        <w:t>Network-Based IDS</w:t>
      </w:r>
    </w:p>
    <w:p>
      <w:pPr>
        <w:numPr>
          <w:ilvl w:val="3"/>
          <w:numId w:val="900"/>
        </w:numPr>
        <w:spacing w:before="0" w:after="0"/>
      </w:pPr>
      <w:r>
        <w:t>Host-Based IDS</w:t>
      </w:r>
    </w:p>
    <w:p>
      <w:pPr>
        <w:numPr>
          <w:ilvl w:val="3"/>
          <w:numId w:val="900"/>
        </w:numPr>
        <w:spacing w:before="0" w:after="0"/>
      </w:pPr>
      <w:r>
        <w:t>Signature-Based Detection</w:t>
      </w:r>
    </w:p>
    <w:p>
      <w:pPr>
        <w:numPr>
          <w:ilvl w:val="3"/>
          <w:numId w:val="900"/>
        </w:numPr>
        <w:spacing w:before="0" w:after="0"/>
      </w:pPr>
      <w:r>
        <w:t>Anomaly-Based Detection</w:t>
      </w:r>
    </w:p>
    <w:p>
      <w:pPr>
        <w:numPr>
          <w:ilvl w:val="2"/>
          <w:numId w:val="900"/>
        </w:numPr>
        <w:spacing w:before="0" w:after="0"/>
      </w:pPr>
      <w:r>
        <w:t>Network Segmentation</w:t>
      </w:r>
    </w:p>
    <w:p>
      <w:pPr>
        <w:numPr>
          <w:ilvl w:val="3"/>
          <w:numId w:val="900"/>
        </w:numPr>
        <w:spacing w:before="0" w:after="0"/>
      </w:pPr>
      <w:r>
        <w:t>DMZ Implementation</w:t>
      </w:r>
    </w:p>
    <w:p>
      <w:pPr>
        <w:numPr>
          <w:ilvl w:val="3"/>
          <w:numId w:val="900"/>
        </w:numPr>
        <w:spacing w:before="0" w:after="0"/>
      </w:pPr>
      <w:r>
        <w:t>VLAN Segmentation</w:t>
      </w:r>
    </w:p>
    <w:p>
      <w:pPr>
        <w:numPr>
          <w:ilvl w:val="3"/>
          <w:numId w:val="900"/>
        </w:numPr>
        <w:spacing w:before="0" w:after="0"/>
      </w:pPr>
      <w:r>
        <w:t>Micro-Segmentation</w:t>
      </w:r>
    </w:p>
    <w:p>
      <w:pPr>
        <w:numPr>
          <w:ilvl w:val="0"/>
          <w:numId w:val="900"/>
        </w:numPr>
        <w:spacing w:before="0" w:after="0"/>
      </w:pPr>
      <w:r>
        <w:t>Operational Controls</w:t>
      </w:r>
    </w:p>
    <w:p>
      <w:pPr>
        <w:numPr>
          <w:ilvl w:val="1"/>
          <w:numId w:val="900"/>
        </w:numPr>
        <w:spacing w:before="0" w:after="0"/>
      </w:pPr>
      <w:r>
        <w:t>Transaction Controls</w:t>
      </w:r>
    </w:p>
    <w:p>
      <w:pPr>
        <w:numPr>
          <w:ilvl w:val="2"/>
          <w:numId w:val="900"/>
        </w:numPr>
        <w:spacing w:before="0" w:after="0"/>
      </w:pPr>
      <w:r>
        <w:t>Velocity Limits</w:t>
      </w:r>
    </w:p>
    <w:p>
      <w:pPr>
        <w:numPr>
          <w:ilvl w:val="3"/>
          <w:numId w:val="900"/>
        </w:numPr>
        <w:spacing w:before="0" w:after="0"/>
      </w:pPr>
      <w:r>
        <w:t>Transaction Frequency Limits</w:t>
      </w:r>
    </w:p>
    <w:p>
      <w:pPr>
        <w:numPr>
          <w:ilvl w:val="3"/>
          <w:numId w:val="900"/>
        </w:numPr>
        <w:spacing w:before="0" w:after="0"/>
      </w:pPr>
      <w:r>
        <w:t>Amount Velocity Limits</w:t>
      </w:r>
    </w:p>
    <w:p>
      <w:pPr>
        <w:numPr>
          <w:ilvl w:val="3"/>
          <w:numId w:val="900"/>
        </w:numPr>
        <w:spacing w:before="0" w:after="0"/>
      </w:pPr>
      <w:r>
        <w:t>Geographic Velocity Limits</w:t>
      </w:r>
    </w:p>
    <w:p>
      <w:pPr>
        <w:numPr>
          <w:ilvl w:val="2"/>
          <w:numId w:val="900"/>
        </w:numPr>
        <w:spacing w:before="0" w:after="0"/>
      </w:pPr>
      <w:r>
        <w:t>Transaction Limits</w:t>
      </w:r>
    </w:p>
    <w:p>
      <w:pPr>
        <w:numPr>
          <w:ilvl w:val="3"/>
          <w:numId w:val="900"/>
        </w:numPr>
        <w:spacing w:before="0" w:after="0"/>
      </w:pPr>
      <w:r>
        <w:t>Daily Limits</w:t>
      </w:r>
    </w:p>
    <w:p>
      <w:pPr>
        <w:numPr>
          <w:ilvl w:val="3"/>
          <w:numId w:val="900"/>
        </w:numPr>
        <w:spacing w:before="0" w:after="0"/>
      </w:pPr>
      <w:r>
        <w:t>Monthly Limits</w:t>
      </w:r>
    </w:p>
    <w:p>
      <w:pPr>
        <w:numPr>
          <w:ilvl w:val="3"/>
          <w:numId w:val="900"/>
        </w:numPr>
        <w:spacing w:before="0" w:after="0"/>
      </w:pPr>
      <w:r>
        <w:t>Per-Transaction Limits</w:t>
      </w:r>
    </w:p>
    <w:p>
      <w:pPr>
        <w:numPr>
          <w:ilvl w:val="2"/>
          <w:numId w:val="900"/>
        </w:numPr>
        <w:spacing w:before="0" w:after="0"/>
      </w:pPr>
      <w:r>
        <w:t>Approval Workflows</w:t>
      </w:r>
    </w:p>
    <w:p>
      <w:pPr>
        <w:numPr>
          <w:ilvl w:val="3"/>
          <w:numId w:val="900"/>
        </w:numPr>
        <w:spacing w:before="0" w:after="0"/>
      </w:pPr>
      <w:r>
        <w:t>Dual Authorization</w:t>
      </w:r>
    </w:p>
    <w:p>
      <w:pPr>
        <w:numPr>
          <w:ilvl w:val="3"/>
          <w:numId w:val="900"/>
        </w:numPr>
        <w:spacing w:before="0" w:after="0"/>
      </w:pPr>
      <w:r>
        <w:t>Escalation Procedures</w:t>
      </w:r>
    </w:p>
    <w:p>
      <w:pPr>
        <w:numPr>
          <w:ilvl w:val="3"/>
          <w:numId w:val="900"/>
        </w:numPr>
        <w:spacing w:before="0" w:after="0"/>
      </w:pPr>
      <w:r>
        <w:t>Override Controls</w:t>
      </w:r>
    </w:p>
    <w:p>
      <w:pPr>
        <w:numPr>
          <w:ilvl w:val="1"/>
          <w:numId w:val="900"/>
        </w:numPr>
        <w:spacing w:before="0" w:after="0"/>
      </w:pPr>
      <w:r>
        <w:t>Monitoring and Alerting</w:t>
      </w:r>
    </w:p>
    <w:p>
      <w:pPr>
        <w:numPr>
          <w:ilvl w:val="2"/>
          <w:numId w:val="900"/>
        </w:numPr>
        <w:spacing w:before="0" w:after="0"/>
      </w:pPr>
      <w:r>
        <w:t>Real-Time Monitoring</w:t>
      </w:r>
    </w:p>
    <w:p>
      <w:pPr>
        <w:numPr>
          <w:ilvl w:val="3"/>
          <w:numId w:val="900"/>
        </w:numPr>
        <w:spacing w:before="0" w:after="0"/>
      </w:pPr>
      <w:r>
        <w:t>Transaction Monitoring</w:t>
      </w:r>
    </w:p>
    <w:p>
      <w:pPr>
        <w:numPr>
          <w:ilvl w:val="3"/>
          <w:numId w:val="900"/>
        </w:numPr>
        <w:spacing w:before="0" w:after="0"/>
      </w:pPr>
      <w:r>
        <w:t>Behavioral Monitoring</w:t>
      </w:r>
    </w:p>
    <w:p>
      <w:pPr>
        <w:numPr>
          <w:ilvl w:val="3"/>
          <w:numId w:val="900"/>
        </w:numPr>
        <w:spacing w:before="0" w:after="0"/>
      </w:pPr>
      <w:r>
        <w:t>System Monitoring</w:t>
      </w:r>
    </w:p>
    <w:p>
      <w:pPr>
        <w:numPr>
          <w:ilvl w:val="2"/>
          <w:numId w:val="900"/>
        </w:numPr>
        <w:spacing w:before="0" w:after="0"/>
      </w:pPr>
      <w:r>
        <w:t>Alert Management</w:t>
      </w:r>
    </w:p>
    <w:p>
      <w:pPr>
        <w:numPr>
          <w:ilvl w:val="3"/>
          <w:numId w:val="900"/>
        </w:numPr>
        <w:spacing w:before="0" w:after="0"/>
      </w:pPr>
      <w:r>
        <w:t>Alert Prioritization</w:t>
      </w:r>
    </w:p>
    <w:p>
      <w:pPr>
        <w:numPr>
          <w:ilvl w:val="3"/>
          <w:numId w:val="900"/>
        </w:numPr>
        <w:spacing w:before="0" w:after="0"/>
      </w:pPr>
      <w:r>
        <w:t>Alert Routing</w:t>
      </w:r>
    </w:p>
    <w:p>
      <w:pPr>
        <w:numPr>
          <w:ilvl w:val="3"/>
          <w:numId w:val="900"/>
        </w:numPr>
        <w:spacing w:before="0" w:after="0"/>
      </w:pPr>
      <w:r>
        <w:t>Alert Escalation</w:t>
      </w:r>
    </w:p>
    <w:p>
      <w:pPr>
        <w:numPr>
          <w:ilvl w:val="2"/>
          <w:numId w:val="900"/>
        </w:numPr>
        <w:spacing w:before="0" w:after="0"/>
      </w:pPr>
      <w:r>
        <w:t>Incident Response</w:t>
      </w:r>
    </w:p>
    <w:p>
      <w:pPr>
        <w:numPr>
          <w:ilvl w:val="3"/>
          <w:numId w:val="900"/>
        </w:numPr>
        <w:spacing w:before="0" w:after="0"/>
      </w:pPr>
      <w:r>
        <w:t>Response Procedures</w:t>
      </w:r>
    </w:p>
    <w:p>
      <w:pPr>
        <w:numPr>
          <w:ilvl w:val="3"/>
          <w:numId w:val="900"/>
        </w:numPr>
        <w:spacing w:before="0" w:after="0"/>
      </w:pPr>
      <w:r>
        <w:t>Communication Plans</w:t>
      </w:r>
    </w:p>
    <w:p>
      <w:pPr>
        <w:numPr>
          <w:ilvl w:val="3"/>
          <w:numId w:val="900"/>
        </w:numPr>
        <w:spacing w:before="0" w:after="0"/>
      </w:pPr>
      <w:r>
        <w:t>Recovery Processes</w:t>
      </w:r>
    </w:p>
    <w:p>
      <w:pPr>
        <w:numPr>
          <w:ilvl w:val="1"/>
          <w:numId w:val="900"/>
        </w:numPr>
        <w:spacing w:before="0" w:after="0"/>
      </w:pPr>
      <w:r>
        <w:t>Segregation of Duties</w:t>
      </w:r>
    </w:p>
    <w:p>
      <w:pPr>
        <w:numPr>
          <w:ilvl w:val="2"/>
          <w:numId w:val="900"/>
        </w:numPr>
        <w:spacing w:before="0" w:after="0"/>
      </w:pPr>
      <w:r>
        <w:t>Role Separation</w:t>
      </w:r>
    </w:p>
    <w:p>
      <w:pPr>
        <w:numPr>
          <w:ilvl w:val="2"/>
          <w:numId w:val="900"/>
        </w:numPr>
        <w:spacing w:before="0" w:after="0"/>
      </w:pPr>
      <w:r>
        <w:t>Authorization Levels</w:t>
      </w:r>
    </w:p>
    <w:p>
      <w:pPr>
        <w:numPr>
          <w:ilvl w:val="2"/>
          <w:numId w:val="900"/>
        </w:numPr>
        <w:spacing w:before="0" w:after="0"/>
      </w:pPr>
      <w:r>
        <w:t>Review and Approval Processes</w:t>
      </w:r>
    </w:p>
    <w:p>
      <w:pPr>
        <w:numPr>
          <w:ilvl w:val="2"/>
          <w:numId w:val="900"/>
        </w:numPr>
        <w:spacing w:before="0" w:after="0"/>
      </w:pPr>
      <w:r>
        <w:t>Conflict of Interest Management</w:t>
      </w:r>
    </w:p>
    <w:p>
      <w:pPr>
        <w:numPr>
          <w:ilvl w:val="0"/>
          <w:numId w:val="900"/>
        </w:numPr>
        <w:spacing w:before="0" w:after="0"/>
      </w:pPr>
      <w:r>
        <w:t>Customer Education and Awareness</w:t>
      </w:r>
    </w:p>
    <w:p>
      <w:pPr>
        <w:numPr>
          <w:ilvl w:val="1"/>
          <w:numId w:val="900"/>
        </w:numPr>
        <w:spacing w:before="0" w:after="0"/>
      </w:pPr>
      <w:r>
        <w:t>Security Awareness Training</w:t>
      </w:r>
    </w:p>
    <w:p>
      <w:pPr>
        <w:numPr>
          <w:ilvl w:val="2"/>
          <w:numId w:val="900"/>
        </w:numPr>
        <w:spacing w:before="0" w:after="0"/>
      </w:pPr>
      <w:r>
        <w:t>Phishing Awareness</w:t>
      </w:r>
    </w:p>
    <w:p>
      <w:pPr>
        <w:numPr>
          <w:ilvl w:val="2"/>
          <w:numId w:val="900"/>
        </w:numPr>
        <w:spacing w:before="0" w:after="0"/>
      </w:pPr>
      <w:r>
        <w:t>Social Engineering Prevention</w:t>
      </w:r>
    </w:p>
    <w:p>
      <w:pPr>
        <w:numPr>
          <w:ilvl w:val="2"/>
          <w:numId w:val="900"/>
        </w:numPr>
        <w:spacing w:before="0" w:after="0"/>
      </w:pPr>
      <w:r>
        <w:t>Password Security</w:t>
      </w:r>
    </w:p>
    <w:p>
      <w:pPr>
        <w:numPr>
          <w:ilvl w:val="2"/>
          <w:numId w:val="900"/>
        </w:numPr>
        <w:spacing w:before="0" w:after="0"/>
      </w:pPr>
      <w:r>
        <w:t>Safe Online Practices</w:t>
      </w:r>
    </w:p>
    <w:p>
      <w:pPr>
        <w:numPr>
          <w:ilvl w:val="1"/>
          <w:numId w:val="900"/>
        </w:numPr>
        <w:spacing w:before="0" w:after="0"/>
      </w:pPr>
      <w:r>
        <w:t>Communication Strategies</w:t>
      </w:r>
    </w:p>
    <w:p>
      <w:pPr>
        <w:numPr>
          <w:ilvl w:val="2"/>
          <w:numId w:val="900"/>
        </w:numPr>
        <w:spacing w:before="0" w:after="0"/>
      </w:pPr>
      <w:r>
        <w:t>Security Notifications</w:t>
      </w:r>
    </w:p>
    <w:p>
      <w:pPr>
        <w:numPr>
          <w:ilvl w:val="2"/>
          <w:numId w:val="900"/>
        </w:numPr>
        <w:spacing w:before="0" w:after="0"/>
      </w:pPr>
      <w:r>
        <w:t>Educational Content</w:t>
      </w:r>
    </w:p>
    <w:p>
      <w:pPr>
        <w:numPr>
          <w:ilvl w:val="2"/>
          <w:numId w:val="900"/>
        </w:numPr>
        <w:spacing w:before="0" w:after="0"/>
      </w:pPr>
      <w:r>
        <w:t>Warning Systems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1"/>
          <w:numId w:val="900"/>
        </w:numPr>
        <w:spacing w:before="0" w:after="0"/>
      </w:pPr>
      <w:r>
        <w:t>Customer Support</w:t>
      </w:r>
    </w:p>
    <w:p>
      <w:pPr>
        <w:numPr>
          <w:ilvl w:val="2"/>
          <w:numId w:val="900"/>
        </w:numPr>
        <w:spacing w:before="0" w:after="0"/>
      </w:pPr>
      <w:r>
        <w:t>Fraud Reporting Channels</w:t>
      </w:r>
    </w:p>
    <w:p>
      <w:pPr>
        <w:numPr>
          <w:ilvl w:val="2"/>
          <w:numId w:val="900"/>
        </w:numPr>
        <w:spacing w:before="0" w:after="0"/>
      </w:pPr>
      <w:r>
        <w:t>Incident Response Support</w:t>
      </w:r>
    </w:p>
    <w:p>
      <w:pPr>
        <w:numPr>
          <w:ilvl w:val="2"/>
          <w:numId w:val="900"/>
        </w:numPr>
        <w:spacing w:before="0" w:after="0"/>
      </w:pPr>
      <w:r>
        <w:t>Recovery Assistance</w:t>
      </w:r>
    </w:p>
    <w:p>
      <w:pPr>
        <w:numPr>
          <w:ilvl w:val="2"/>
          <w:numId w:val="900"/>
        </w:numPr>
        <w:spacing w:before="0" w:after="0"/>
      </w:pPr>
      <w:r>
        <w:t>Prevention Guidance</w:t>
      </w:r>
    </w:p>
    <w:p>
      <w:pPr>
        <w:pStyle w:val="Heading1"/>
      </w:pPr>
      <w:r>
        <w:t>Operationalizing Fraud Systems</w:t>
      </w:r>
    </w:p>
    <w:p>
      <w:pPr>
        <w:numPr>
          <w:ilvl w:val="0"/>
          <w:numId w:val="900"/>
        </w:numPr>
        <w:spacing w:before="0" w:after="0"/>
      </w:pPr>
      <w:r>
        <w:t>System Architecture and Infrastructure</w:t>
      </w:r>
    </w:p>
    <w:p>
      <w:pPr>
        <w:numPr>
          <w:ilvl w:val="1"/>
          <w:numId w:val="900"/>
        </w:numPr>
        <w:spacing w:before="0" w:after="0"/>
      </w:pPr>
      <w:r>
        <w:t>Processing Architectures</w:t>
      </w:r>
    </w:p>
    <w:p>
      <w:pPr>
        <w:numPr>
          <w:ilvl w:val="2"/>
          <w:numId w:val="900"/>
        </w:numPr>
        <w:spacing w:before="0" w:after="0"/>
      </w:pPr>
      <w:r>
        <w:t>Real-Time Processing</w:t>
      </w:r>
    </w:p>
    <w:p>
      <w:pPr>
        <w:numPr>
          <w:ilvl w:val="3"/>
          <w:numId w:val="900"/>
        </w:numPr>
        <w:spacing w:before="0" w:after="0"/>
      </w:pPr>
      <w:r>
        <w:t>Stream Processing</w:t>
      </w:r>
    </w:p>
    <w:p>
      <w:pPr>
        <w:numPr>
          <w:ilvl w:val="3"/>
          <w:numId w:val="900"/>
        </w:numPr>
        <w:spacing w:before="0" w:after="0"/>
      </w:pPr>
      <w:r>
        <w:t>Event-Driven Architecture</w:t>
      </w:r>
    </w:p>
    <w:p>
      <w:pPr>
        <w:numPr>
          <w:ilvl w:val="3"/>
          <w:numId w:val="900"/>
        </w:numPr>
        <w:spacing w:before="0" w:after="0"/>
      </w:pPr>
      <w:r>
        <w:t>Low-Latency Requirements</w:t>
      </w:r>
    </w:p>
    <w:p>
      <w:pPr>
        <w:numPr>
          <w:ilvl w:val="2"/>
          <w:numId w:val="900"/>
        </w:numPr>
        <w:spacing w:before="0" w:after="0"/>
      </w:pPr>
      <w:r>
        <w:t>Batch Processing</w:t>
      </w:r>
    </w:p>
    <w:p>
      <w:pPr>
        <w:numPr>
          <w:ilvl w:val="3"/>
          <w:numId w:val="900"/>
        </w:numPr>
        <w:spacing w:before="0" w:after="0"/>
      </w:pPr>
      <w:r>
        <w:t>Scheduled Processing</w:t>
      </w:r>
    </w:p>
    <w:p>
      <w:pPr>
        <w:numPr>
          <w:ilvl w:val="3"/>
          <w:numId w:val="900"/>
        </w:numPr>
        <w:spacing w:before="0" w:after="0"/>
      </w:pPr>
      <w:r>
        <w:t>Bulk Data Analysis</w:t>
      </w:r>
    </w:p>
    <w:p>
      <w:pPr>
        <w:numPr>
          <w:ilvl w:val="3"/>
          <w:numId w:val="900"/>
        </w:numPr>
        <w:spacing w:before="0" w:after="0"/>
      </w:pPr>
      <w:r>
        <w:t>Historical Analysis</w:t>
      </w:r>
    </w:p>
    <w:p>
      <w:pPr>
        <w:numPr>
          <w:ilvl w:val="2"/>
          <w:numId w:val="900"/>
        </w:numPr>
        <w:spacing w:before="0" w:after="0"/>
      </w:pPr>
      <w:r>
        <w:t>Hybrid Processing</w:t>
      </w:r>
    </w:p>
    <w:p>
      <w:pPr>
        <w:numPr>
          <w:ilvl w:val="3"/>
          <w:numId w:val="900"/>
        </w:numPr>
        <w:spacing w:before="0" w:after="0"/>
      </w:pPr>
      <w:r>
        <w:t>Lambda Architecture</w:t>
      </w:r>
    </w:p>
    <w:p>
      <w:pPr>
        <w:numPr>
          <w:ilvl w:val="3"/>
          <w:numId w:val="900"/>
        </w:numPr>
        <w:spacing w:before="0" w:after="0"/>
      </w:pPr>
      <w:r>
        <w:t>Kappa Architecture</w:t>
      </w:r>
    </w:p>
    <w:p>
      <w:pPr>
        <w:numPr>
          <w:ilvl w:val="3"/>
          <w:numId w:val="900"/>
        </w:numPr>
        <w:spacing w:before="0" w:after="0"/>
      </w:pPr>
      <w:r>
        <w:t>Unified Processing</w:t>
      </w:r>
    </w:p>
    <w:p>
      <w:pPr>
        <w:numPr>
          <w:ilvl w:val="1"/>
          <w:numId w:val="900"/>
        </w:numPr>
        <w:spacing w:before="0" w:after="0"/>
      </w:pPr>
      <w:r>
        <w:t>Data Pipeline Architecture</w:t>
      </w:r>
    </w:p>
    <w:p>
      <w:pPr>
        <w:numPr>
          <w:ilvl w:val="2"/>
          <w:numId w:val="900"/>
        </w:numPr>
        <w:spacing w:before="0" w:after="0"/>
      </w:pPr>
      <w:r>
        <w:t>Data Ingestion</w:t>
      </w:r>
    </w:p>
    <w:p>
      <w:pPr>
        <w:numPr>
          <w:ilvl w:val="3"/>
          <w:numId w:val="900"/>
        </w:numPr>
        <w:spacing w:before="0" w:after="0"/>
      </w:pPr>
      <w:r>
        <w:t>Real-Time Ingestion</w:t>
      </w:r>
    </w:p>
    <w:p>
      <w:pPr>
        <w:numPr>
          <w:ilvl w:val="3"/>
          <w:numId w:val="900"/>
        </w:numPr>
        <w:spacing w:before="0" w:after="0"/>
      </w:pPr>
      <w:r>
        <w:t>Batch Ingestion</w:t>
      </w:r>
    </w:p>
    <w:p>
      <w:pPr>
        <w:numPr>
          <w:ilvl w:val="3"/>
          <w:numId w:val="900"/>
        </w:numPr>
        <w:spacing w:before="0" w:after="0"/>
      </w:pPr>
      <w:r>
        <w:t>Data Sources Integration</w:t>
      </w:r>
    </w:p>
    <w:p>
      <w:pPr>
        <w:numPr>
          <w:ilvl w:val="2"/>
          <w:numId w:val="900"/>
        </w:numPr>
        <w:spacing w:before="0" w:after="0"/>
      </w:pPr>
      <w:r>
        <w:t>Data Processing</w:t>
      </w:r>
    </w:p>
    <w:p>
      <w:pPr>
        <w:numPr>
          <w:ilvl w:val="3"/>
          <w:numId w:val="900"/>
        </w:numPr>
        <w:spacing w:before="0" w:after="0"/>
      </w:pPr>
      <w:r>
        <w:t>ETL Processes</w:t>
      </w:r>
    </w:p>
    <w:p>
      <w:pPr>
        <w:numPr>
          <w:ilvl w:val="3"/>
          <w:numId w:val="900"/>
        </w:numPr>
        <w:spacing w:before="0" w:after="0"/>
      </w:pPr>
      <w:r>
        <w:t>Data Transformation</w:t>
      </w:r>
    </w:p>
    <w:p>
      <w:pPr>
        <w:numPr>
          <w:ilvl w:val="3"/>
          <w:numId w:val="900"/>
        </w:numPr>
        <w:spacing w:before="0" w:after="0"/>
      </w:pPr>
      <w:r>
        <w:t>Data Validation</w:t>
      </w:r>
    </w:p>
    <w:p>
      <w:pPr>
        <w:numPr>
          <w:ilvl w:val="2"/>
          <w:numId w:val="900"/>
        </w:numPr>
        <w:spacing w:before="0" w:after="0"/>
      </w:pPr>
      <w:r>
        <w:t>Data Storage</w:t>
      </w:r>
    </w:p>
    <w:p>
      <w:pPr>
        <w:numPr>
          <w:ilvl w:val="3"/>
          <w:numId w:val="900"/>
        </w:numPr>
        <w:spacing w:before="0" w:after="0"/>
      </w:pPr>
      <w:r>
        <w:t>Operational Databases</w:t>
      </w:r>
    </w:p>
    <w:p>
      <w:pPr>
        <w:numPr>
          <w:ilvl w:val="3"/>
          <w:numId w:val="900"/>
        </w:numPr>
        <w:spacing w:before="0" w:after="0"/>
      </w:pPr>
      <w:r>
        <w:t>Data Warehouses</w:t>
      </w:r>
    </w:p>
    <w:p>
      <w:pPr>
        <w:numPr>
          <w:ilvl w:val="3"/>
          <w:numId w:val="900"/>
        </w:numPr>
        <w:spacing w:before="0" w:after="0"/>
      </w:pPr>
      <w:r>
        <w:t>Data Lakes</w:t>
      </w:r>
    </w:p>
    <w:p>
      <w:pPr>
        <w:numPr>
          <w:ilvl w:val="1"/>
          <w:numId w:val="900"/>
        </w:numPr>
        <w:spacing w:before="0" w:after="0"/>
      </w:pPr>
      <w:r>
        <w:t>Scalability and Performance</w:t>
      </w:r>
    </w:p>
    <w:p>
      <w:pPr>
        <w:numPr>
          <w:ilvl w:val="2"/>
          <w:numId w:val="900"/>
        </w:numPr>
        <w:spacing w:before="0" w:after="0"/>
      </w:pPr>
      <w:r>
        <w:t>Horizontal Scaling</w:t>
      </w:r>
    </w:p>
    <w:p>
      <w:pPr>
        <w:numPr>
          <w:ilvl w:val="2"/>
          <w:numId w:val="900"/>
        </w:numPr>
        <w:spacing w:before="0" w:after="0"/>
      </w:pPr>
      <w:r>
        <w:t>Vertical Scaling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Caching Strategies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High Availability and Disaster Recovery</w:t>
      </w:r>
    </w:p>
    <w:p>
      <w:pPr>
        <w:numPr>
          <w:ilvl w:val="2"/>
          <w:numId w:val="900"/>
        </w:numPr>
        <w:spacing w:before="0" w:after="0"/>
      </w:pPr>
      <w:r>
        <w:t>Redundancy Planning</w:t>
      </w:r>
    </w:p>
    <w:p>
      <w:pPr>
        <w:numPr>
          <w:ilvl w:val="2"/>
          <w:numId w:val="900"/>
        </w:numPr>
        <w:spacing w:before="0" w:after="0"/>
      </w:pPr>
      <w:r>
        <w:t>Failover Mechanisms</w:t>
      </w:r>
    </w:p>
    <w:p>
      <w:pPr>
        <w:numPr>
          <w:ilvl w:val="2"/>
          <w:numId w:val="900"/>
        </w:numPr>
        <w:spacing w:before="0" w:after="0"/>
      </w:pPr>
      <w:r>
        <w:t>Backup Strategies</w:t>
      </w:r>
    </w:p>
    <w:p>
      <w:pPr>
        <w:numPr>
          <w:ilvl w:val="2"/>
          <w:numId w:val="900"/>
        </w:numPr>
        <w:spacing w:before="0" w:after="0"/>
      </w:pPr>
      <w:r>
        <w:t>Recovery Procedures</w:t>
      </w:r>
    </w:p>
    <w:p>
      <w:pPr>
        <w:numPr>
          <w:ilvl w:val="0"/>
          <w:numId w:val="900"/>
        </w:numPr>
        <w:spacing w:before="0" w:after="0"/>
      </w:pPr>
      <w:r>
        <w:t>Model Deployment and Management</w:t>
      </w:r>
    </w:p>
    <w:p>
      <w:pPr>
        <w:numPr>
          <w:ilvl w:val="1"/>
          <w:numId w:val="900"/>
        </w:numPr>
        <w:spacing w:before="0" w:after="0"/>
      </w:pPr>
      <w:r>
        <w:t>Model Development Lifecycle</w:t>
      </w:r>
    </w:p>
    <w:p>
      <w:pPr>
        <w:numPr>
          <w:ilvl w:val="2"/>
          <w:numId w:val="900"/>
        </w:numPr>
        <w:spacing w:before="0" w:after="0"/>
      </w:pPr>
      <w:r>
        <w:t>Model Training</w:t>
      </w:r>
    </w:p>
    <w:p>
      <w:pPr>
        <w:numPr>
          <w:ilvl w:val="2"/>
          <w:numId w:val="900"/>
        </w:numPr>
        <w:spacing w:before="0" w:after="0"/>
      </w:pPr>
      <w:r>
        <w:t>Model Validation</w:t>
      </w:r>
    </w:p>
    <w:p>
      <w:pPr>
        <w:numPr>
          <w:ilvl w:val="2"/>
          <w:numId w:val="900"/>
        </w:numPr>
        <w:spacing w:before="0" w:after="0"/>
      </w:pPr>
      <w:r>
        <w:t>Model Testing</w:t>
      </w:r>
    </w:p>
    <w:p>
      <w:pPr>
        <w:numPr>
          <w:ilvl w:val="2"/>
          <w:numId w:val="900"/>
        </w:numPr>
        <w:spacing w:before="0" w:after="0"/>
      </w:pPr>
      <w:r>
        <w:t>Model Approval</w:t>
      </w:r>
    </w:p>
    <w:p>
      <w:pPr>
        <w:numPr>
          <w:ilvl w:val="1"/>
          <w:numId w:val="900"/>
        </w:numPr>
        <w:spacing w:before="0" w:after="0"/>
      </w:pPr>
      <w:r>
        <w:t>Deployment Strategies</w:t>
      </w:r>
    </w:p>
    <w:p>
      <w:pPr>
        <w:numPr>
          <w:ilvl w:val="2"/>
          <w:numId w:val="900"/>
        </w:numPr>
        <w:spacing w:before="0" w:after="0"/>
      </w:pPr>
      <w:r>
        <w:t>Blue-Green Deployment</w:t>
      </w:r>
    </w:p>
    <w:p>
      <w:pPr>
        <w:numPr>
          <w:ilvl w:val="2"/>
          <w:numId w:val="900"/>
        </w:numPr>
        <w:spacing w:before="0" w:after="0"/>
      </w:pPr>
      <w:r>
        <w:t>Canary Deployment</w:t>
      </w:r>
    </w:p>
    <w:p>
      <w:pPr>
        <w:numPr>
          <w:ilvl w:val="2"/>
          <w:numId w:val="900"/>
        </w:numPr>
        <w:spacing w:before="0" w:after="0"/>
      </w:pPr>
      <w:r>
        <w:t>Rolling Deployment</w:t>
      </w:r>
    </w:p>
    <w:p>
      <w:pPr>
        <w:numPr>
          <w:ilvl w:val="2"/>
          <w:numId w:val="900"/>
        </w:numPr>
        <w:spacing w:before="0" w:after="0"/>
      </w:pPr>
      <w:r>
        <w:t>A/B Testing</w:t>
      </w:r>
    </w:p>
    <w:p>
      <w:pPr>
        <w:numPr>
          <w:ilvl w:val="1"/>
          <w:numId w:val="900"/>
        </w:numPr>
        <w:spacing w:before="0" w:after="0"/>
      </w:pPr>
      <w:r>
        <w:t>Model Versioning</w:t>
      </w:r>
    </w:p>
    <w:p>
      <w:pPr>
        <w:numPr>
          <w:ilvl w:val="2"/>
          <w:numId w:val="900"/>
        </w:numPr>
        <w:spacing w:before="0" w:after="0"/>
      </w:pPr>
      <w:r>
        <w:t>Version Control Systems</w:t>
      </w:r>
    </w:p>
    <w:p>
      <w:pPr>
        <w:numPr>
          <w:ilvl w:val="2"/>
          <w:numId w:val="900"/>
        </w:numPr>
        <w:spacing w:before="0" w:after="0"/>
      </w:pPr>
      <w:r>
        <w:t>Model Registry</w:t>
      </w:r>
    </w:p>
    <w:p>
      <w:pPr>
        <w:numPr>
          <w:ilvl w:val="2"/>
          <w:numId w:val="900"/>
        </w:numPr>
        <w:spacing w:before="0" w:after="0"/>
      </w:pPr>
      <w:r>
        <w:t>Rollback Procedures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1"/>
          <w:numId w:val="900"/>
        </w:numPr>
        <w:spacing w:before="0" w:after="0"/>
      </w:pPr>
      <w:r>
        <w:t>Model Monitoring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3"/>
          <w:numId w:val="900"/>
        </w:numPr>
        <w:spacing w:before="0" w:after="0"/>
      </w:pPr>
      <w:r>
        <w:t>Accuracy Tracking</w:t>
      </w:r>
    </w:p>
    <w:p>
      <w:pPr>
        <w:numPr>
          <w:ilvl w:val="3"/>
          <w:numId w:val="900"/>
        </w:numPr>
        <w:spacing w:before="0" w:after="0"/>
      </w:pPr>
      <w:r>
        <w:t>Precision and Recall Monitoring</w:t>
      </w:r>
    </w:p>
    <w:p>
      <w:pPr>
        <w:numPr>
          <w:ilvl w:val="3"/>
          <w:numId w:val="900"/>
        </w:numPr>
        <w:spacing w:before="0" w:after="0"/>
      </w:pPr>
      <w:r>
        <w:t>Response Time Monitoring</w:t>
      </w:r>
    </w:p>
    <w:p>
      <w:pPr>
        <w:numPr>
          <w:ilvl w:val="2"/>
          <w:numId w:val="900"/>
        </w:numPr>
        <w:spacing w:before="0" w:after="0"/>
      </w:pPr>
      <w:r>
        <w:t>Data Drift Detection</w:t>
      </w:r>
    </w:p>
    <w:p>
      <w:pPr>
        <w:numPr>
          <w:ilvl w:val="3"/>
          <w:numId w:val="900"/>
        </w:numPr>
        <w:spacing w:before="0" w:after="0"/>
      </w:pPr>
      <w:r>
        <w:t>Feature Drift</w:t>
      </w:r>
    </w:p>
    <w:p>
      <w:pPr>
        <w:numPr>
          <w:ilvl w:val="3"/>
          <w:numId w:val="900"/>
        </w:numPr>
        <w:spacing w:before="0" w:after="0"/>
      </w:pPr>
      <w:r>
        <w:t>Target Drift</w:t>
      </w:r>
    </w:p>
    <w:p>
      <w:pPr>
        <w:numPr>
          <w:ilvl w:val="3"/>
          <w:numId w:val="900"/>
        </w:numPr>
        <w:spacing w:before="0" w:after="0"/>
      </w:pPr>
      <w:r>
        <w:t>Concept Drift</w:t>
      </w:r>
    </w:p>
    <w:p>
      <w:pPr>
        <w:numPr>
          <w:ilvl w:val="2"/>
          <w:numId w:val="900"/>
        </w:numPr>
        <w:spacing w:before="0" w:after="0"/>
      </w:pPr>
      <w:r>
        <w:t>Model Degradation Detection</w:t>
      </w:r>
    </w:p>
    <w:p>
      <w:pPr>
        <w:numPr>
          <w:ilvl w:val="3"/>
          <w:numId w:val="900"/>
        </w:numPr>
        <w:spacing w:before="0" w:after="0"/>
      </w:pPr>
      <w:r>
        <w:t>Performance Degradation</w:t>
      </w:r>
    </w:p>
    <w:p>
      <w:pPr>
        <w:numPr>
          <w:ilvl w:val="3"/>
          <w:numId w:val="900"/>
        </w:numPr>
        <w:spacing w:before="0" w:after="0"/>
      </w:pPr>
      <w:r>
        <w:t>Alert Thresholds</w:t>
      </w:r>
    </w:p>
    <w:p>
      <w:pPr>
        <w:numPr>
          <w:ilvl w:val="3"/>
          <w:numId w:val="900"/>
        </w:numPr>
        <w:spacing w:before="0" w:after="0"/>
      </w:pPr>
      <w:r>
        <w:t>Automated Retraining</w:t>
      </w:r>
    </w:p>
    <w:p>
      <w:pPr>
        <w:numPr>
          <w:ilvl w:val="1"/>
          <w:numId w:val="900"/>
        </w:numPr>
        <w:spacing w:before="0" w:after="0"/>
      </w:pPr>
      <w:r>
        <w:t>Model Retraining</w:t>
      </w:r>
    </w:p>
    <w:p>
      <w:pPr>
        <w:numPr>
          <w:ilvl w:val="2"/>
          <w:numId w:val="900"/>
        </w:numPr>
        <w:spacing w:before="0" w:after="0"/>
      </w:pPr>
      <w:r>
        <w:t>Retraining Triggers</w:t>
      </w:r>
    </w:p>
    <w:p>
      <w:pPr>
        <w:numPr>
          <w:ilvl w:val="2"/>
          <w:numId w:val="900"/>
        </w:numPr>
        <w:spacing w:before="0" w:after="0"/>
      </w:pPr>
      <w:r>
        <w:t>Data Pipeline Automation</w:t>
      </w:r>
    </w:p>
    <w:p>
      <w:pPr>
        <w:numPr>
          <w:ilvl w:val="2"/>
          <w:numId w:val="900"/>
        </w:numPr>
        <w:spacing w:before="0" w:after="0"/>
      </w:pPr>
      <w:r>
        <w:t>Incremental Learning</w:t>
      </w:r>
    </w:p>
    <w:p>
      <w:pPr>
        <w:numPr>
          <w:ilvl w:val="2"/>
          <w:numId w:val="900"/>
        </w:numPr>
        <w:spacing w:before="0" w:after="0"/>
      </w:pPr>
      <w:r>
        <w:t>Online Learning</w:t>
      </w:r>
    </w:p>
    <w:p>
      <w:pPr>
        <w:numPr>
          <w:ilvl w:val="0"/>
          <w:numId w:val="900"/>
        </w:numPr>
        <w:spacing w:before="0" w:after="0"/>
      </w:pPr>
      <w:r>
        <w:t>Human-in-the-Loop Operations</w:t>
      </w:r>
    </w:p>
    <w:p>
      <w:pPr>
        <w:numPr>
          <w:ilvl w:val="1"/>
          <w:numId w:val="900"/>
        </w:numPr>
        <w:spacing w:before="0" w:after="0"/>
      </w:pPr>
      <w:r>
        <w:t>Fraud Analyst Roles</w:t>
      </w:r>
    </w:p>
    <w:p>
      <w:pPr>
        <w:numPr>
          <w:ilvl w:val="2"/>
          <w:numId w:val="900"/>
        </w:numPr>
        <w:spacing w:before="0" w:after="0"/>
      </w:pPr>
      <w:r>
        <w:t>Alert Investigation</w:t>
      </w:r>
    </w:p>
    <w:p>
      <w:pPr>
        <w:numPr>
          <w:ilvl w:val="2"/>
          <w:numId w:val="900"/>
        </w:numPr>
        <w:spacing w:before="0" w:after="0"/>
      </w:pPr>
      <w:r>
        <w:t>Case Management</w:t>
      </w:r>
    </w:p>
    <w:p>
      <w:pPr>
        <w:numPr>
          <w:ilvl w:val="2"/>
          <w:numId w:val="900"/>
        </w:numPr>
        <w:spacing w:before="0" w:after="0"/>
      </w:pPr>
      <w:r>
        <w:t>Decision Making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1"/>
          <w:numId w:val="900"/>
        </w:numPr>
        <w:spacing w:before="0" w:after="0"/>
      </w:pPr>
      <w:r>
        <w:t>Investigation Workflows</w:t>
      </w:r>
    </w:p>
    <w:p>
      <w:pPr>
        <w:numPr>
          <w:ilvl w:val="2"/>
          <w:numId w:val="900"/>
        </w:numPr>
        <w:spacing w:before="0" w:after="0"/>
      </w:pPr>
      <w:r>
        <w:t>Case Assignment</w:t>
      </w:r>
    </w:p>
    <w:p>
      <w:pPr>
        <w:numPr>
          <w:ilvl w:val="2"/>
          <w:numId w:val="900"/>
        </w:numPr>
        <w:spacing w:before="0" w:after="0"/>
      </w:pPr>
      <w:r>
        <w:t>Investigation Procedures</w:t>
      </w:r>
    </w:p>
    <w:p>
      <w:pPr>
        <w:numPr>
          <w:ilvl w:val="2"/>
          <w:numId w:val="900"/>
        </w:numPr>
        <w:spacing w:before="0" w:after="0"/>
      </w:pPr>
      <w:r>
        <w:t>Evidence Collection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1"/>
          <w:numId w:val="900"/>
        </w:numPr>
        <w:spacing w:before="0" w:after="0"/>
      </w:pPr>
      <w:r>
        <w:t>Decision Support Systems</w:t>
      </w:r>
    </w:p>
    <w:p>
      <w:pPr>
        <w:numPr>
          <w:ilvl w:val="2"/>
          <w:numId w:val="900"/>
        </w:numPr>
        <w:spacing w:before="0" w:after="0"/>
      </w:pPr>
      <w:r>
        <w:t>Investigation Tools</w:t>
      </w:r>
    </w:p>
    <w:p>
      <w:pPr>
        <w:numPr>
          <w:ilvl w:val="2"/>
          <w:numId w:val="900"/>
        </w:numPr>
        <w:spacing w:before="0" w:after="0"/>
      </w:pPr>
      <w:r>
        <w:t>Data Visualization</w:t>
      </w:r>
    </w:p>
    <w:p>
      <w:pPr>
        <w:numPr>
          <w:ilvl w:val="2"/>
          <w:numId w:val="900"/>
        </w:numPr>
        <w:spacing w:before="0" w:after="0"/>
      </w:pPr>
      <w:r>
        <w:t>Risk Scoring</w:t>
      </w:r>
    </w:p>
    <w:p>
      <w:pPr>
        <w:numPr>
          <w:ilvl w:val="2"/>
          <w:numId w:val="900"/>
        </w:numPr>
        <w:spacing w:before="0" w:after="0"/>
      </w:pPr>
      <w:r>
        <w:t>Recommendation Systems</w:t>
      </w:r>
    </w:p>
    <w:p>
      <w:pPr>
        <w:numPr>
          <w:ilvl w:val="1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Decision Review</w:t>
      </w:r>
    </w:p>
    <w:p>
      <w:pPr>
        <w:numPr>
          <w:ilvl w:val="2"/>
          <w:numId w:val="900"/>
        </w:numPr>
        <w:spacing w:before="0" w:after="0"/>
      </w:pPr>
      <w:r>
        <w:t>Accuracy Assessment</w:t>
      </w:r>
    </w:p>
    <w:p>
      <w:pPr>
        <w:numPr>
          <w:ilvl w:val="2"/>
          <w:numId w:val="900"/>
        </w:numPr>
        <w:spacing w:before="0" w:after="0"/>
      </w:pPr>
      <w:r>
        <w:t>Feedback Collection</w:t>
      </w:r>
    </w:p>
    <w:p>
      <w:pPr>
        <w:numPr>
          <w:ilvl w:val="2"/>
          <w:numId w:val="900"/>
        </w:numPr>
        <w:spacing w:before="0" w:after="0"/>
      </w:pPr>
      <w:r>
        <w:t>Process Improvement</w:t>
      </w:r>
    </w:p>
    <w:p>
      <w:pPr>
        <w:numPr>
          <w:ilvl w:val="1"/>
          <w:numId w:val="900"/>
        </w:numPr>
        <w:spacing w:before="0" w:after="0"/>
      </w:pPr>
      <w:r>
        <w:t>Training and Development</w:t>
      </w:r>
    </w:p>
    <w:p>
      <w:pPr>
        <w:numPr>
          <w:ilvl w:val="2"/>
          <w:numId w:val="900"/>
        </w:numPr>
        <w:spacing w:before="0" w:after="0"/>
      </w:pPr>
      <w:r>
        <w:t>Analyst Training Programs</w:t>
      </w:r>
    </w:p>
    <w:p>
      <w:pPr>
        <w:numPr>
          <w:ilvl w:val="2"/>
          <w:numId w:val="900"/>
        </w:numPr>
        <w:spacing w:before="0" w:after="0"/>
      </w:pPr>
      <w:r>
        <w:t>Skill Development</w:t>
      </w:r>
    </w:p>
    <w:p>
      <w:pPr>
        <w:numPr>
          <w:ilvl w:val="2"/>
          <w:numId w:val="900"/>
        </w:numPr>
        <w:spacing w:before="0" w:after="0"/>
      </w:pPr>
      <w:r>
        <w:t>Knowledge Management</w:t>
      </w:r>
    </w:p>
    <w:p>
      <w:pPr>
        <w:numPr>
          <w:ilvl w:val="2"/>
          <w:numId w:val="900"/>
        </w:numPr>
        <w:spacing w:before="0" w:after="0"/>
      </w:pPr>
      <w:r>
        <w:t>Best Practices Sharing</w:t>
      </w:r>
    </w:p>
    <w:p>
      <w:pPr>
        <w:numPr>
          <w:ilvl w:val="0"/>
          <w:numId w:val="900"/>
        </w:numPr>
        <w:spacing w:before="0" w:after="0"/>
      </w:pPr>
      <w:r>
        <w:t>Performance Management and Optimization</w:t>
      </w:r>
    </w:p>
    <w:p>
      <w:pPr>
        <w:numPr>
          <w:ilvl w:val="1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Detection Metrics</w:t>
      </w:r>
    </w:p>
    <w:p>
      <w:pPr>
        <w:numPr>
          <w:ilvl w:val="3"/>
          <w:numId w:val="900"/>
        </w:numPr>
        <w:spacing w:before="0" w:after="0"/>
      </w:pPr>
      <w:r>
        <w:t>True Positive Rate</w:t>
      </w:r>
    </w:p>
    <w:p>
      <w:pPr>
        <w:numPr>
          <w:ilvl w:val="3"/>
          <w:numId w:val="900"/>
        </w:numPr>
        <w:spacing w:before="0" w:after="0"/>
      </w:pPr>
      <w:r>
        <w:t>False Positive Rate</w:t>
      </w:r>
    </w:p>
    <w:p>
      <w:pPr>
        <w:numPr>
          <w:ilvl w:val="3"/>
          <w:numId w:val="900"/>
        </w:numPr>
        <w:spacing w:before="0" w:after="0"/>
      </w:pPr>
      <w:r>
        <w:t>Detection Rate</w:t>
      </w:r>
    </w:p>
    <w:p>
      <w:pPr>
        <w:numPr>
          <w:ilvl w:val="2"/>
          <w:numId w:val="900"/>
        </w:numPr>
        <w:spacing w:before="0" w:after="0"/>
      </w:pPr>
      <w:r>
        <w:t>Operational Metrics</w:t>
      </w:r>
    </w:p>
    <w:p>
      <w:pPr>
        <w:numPr>
          <w:ilvl w:val="3"/>
          <w:numId w:val="900"/>
        </w:numPr>
        <w:spacing w:before="0" w:after="0"/>
      </w:pPr>
      <w:r>
        <w:t>Processing Time</w:t>
      </w:r>
    </w:p>
    <w:p>
      <w:pPr>
        <w:numPr>
          <w:ilvl w:val="3"/>
          <w:numId w:val="900"/>
        </w:numPr>
        <w:spacing w:before="0" w:after="0"/>
      </w:pPr>
      <w:r>
        <w:t>Queue Length</w:t>
      </w:r>
    </w:p>
    <w:p>
      <w:pPr>
        <w:numPr>
          <w:ilvl w:val="3"/>
          <w:numId w:val="900"/>
        </w:numPr>
        <w:spacing w:before="0" w:after="0"/>
      </w:pPr>
      <w:r>
        <w:t>Resource Utilization</w:t>
      </w:r>
    </w:p>
    <w:p>
      <w:pPr>
        <w:numPr>
          <w:ilvl w:val="2"/>
          <w:numId w:val="900"/>
        </w:numPr>
        <w:spacing w:before="0" w:after="0"/>
      </w:pPr>
      <w:r>
        <w:t>Business Metrics</w:t>
      </w:r>
    </w:p>
    <w:p>
      <w:pPr>
        <w:numPr>
          <w:ilvl w:val="3"/>
          <w:numId w:val="900"/>
        </w:numPr>
        <w:spacing w:before="0" w:after="0"/>
      </w:pPr>
      <w:r>
        <w:t>Cost per Investigation</w:t>
      </w:r>
    </w:p>
    <w:p>
      <w:pPr>
        <w:numPr>
          <w:ilvl w:val="3"/>
          <w:numId w:val="900"/>
        </w:numPr>
        <w:spacing w:before="0" w:after="0"/>
      </w:pPr>
      <w:r>
        <w:t>Revenue Protection</w:t>
      </w:r>
    </w:p>
    <w:p>
      <w:pPr>
        <w:numPr>
          <w:ilvl w:val="3"/>
          <w:numId w:val="900"/>
        </w:numPr>
        <w:spacing w:before="0" w:after="0"/>
      </w:pPr>
      <w:r>
        <w:t>Customer Impact</w:t>
      </w:r>
    </w:p>
    <w:p>
      <w:pPr>
        <w:numPr>
          <w:ilvl w:val="1"/>
          <w:numId w:val="900"/>
        </w:numPr>
        <w:spacing w:before="0" w:after="0"/>
      </w:pPr>
      <w:r>
        <w:t>Reporting and Dashboards</w:t>
      </w:r>
    </w:p>
    <w:p>
      <w:pPr>
        <w:numPr>
          <w:ilvl w:val="2"/>
          <w:numId w:val="900"/>
        </w:numPr>
        <w:spacing w:before="0" w:after="0"/>
      </w:pPr>
      <w:r>
        <w:t>Executive Dashboards</w:t>
      </w:r>
    </w:p>
    <w:p>
      <w:pPr>
        <w:numPr>
          <w:ilvl w:val="2"/>
          <w:numId w:val="900"/>
        </w:numPr>
        <w:spacing w:before="0" w:after="0"/>
      </w:pPr>
      <w:r>
        <w:t>Operational Dashboards</w:t>
      </w:r>
    </w:p>
    <w:p>
      <w:pPr>
        <w:numPr>
          <w:ilvl w:val="2"/>
          <w:numId w:val="900"/>
        </w:numPr>
        <w:spacing w:before="0" w:after="0"/>
      </w:pPr>
      <w:r>
        <w:t>Analyst Dashboards</w:t>
      </w:r>
    </w:p>
    <w:p>
      <w:pPr>
        <w:numPr>
          <w:ilvl w:val="2"/>
          <w:numId w:val="900"/>
        </w:numPr>
        <w:spacing w:before="0" w:after="0"/>
      </w:pPr>
      <w:r>
        <w:t>Custom Reports</w:t>
      </w:r>
    </w:p>
    <w:p>
      <w:pPr>
        <w:numPr>
          <w:ilvl w:val="1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Process Optimization</w:t>
      </w:r>
    </w:p>
    <w:p>
      <w:pPr>
        <w:numPr>
          <w:ilvl w:val="2"/>
          <w:numId w:val="900"/>
        </w:numPr>
        <w:spacing w:before="0" w:after="0"/>
      </w:pPr>
      <w:r>
        <w:t>System Enhancement</w:t>
      </w:r>
    </w:p>
    <w:p>
      <w:pPr>
        <w:pStyle w:val="Heading1"/>
      </w:pPr>
      <w:r>
        <w:t>Legal, Ethical, and Regulatory Frameworks</w:t>
      </w:r>
    </w:p>
    <w:p>
      <w:pPr>
        <w:numPr>
          <w:ilvl w:val="0"/>
          <w:numId w:val="900"/>
        </w:numPr>
        <w:spacing w:before="0" w:after="0"/>
      </w:pPr>
      <w:r>
        <w:t>Regulatory Compliance</w:t>
      </w:r>
    </w:p>
    <w:p>
      <w:pPr>
        <w:numPr>
          <w:ilvl w:val="1"/>
          <w:numId w:val="900"/>
        </w:numPr>
        <w:spacing w:before="0" w:after="0"/>
      </w:pPr>
      <w:r>
        <w:t>Payment Industry Standards</w:t>
      </w:r>
    </w:p>
    <w:p>
      <w:pPr>
        <w:numPr>
          <w:ilvl w:val="2"/>
          <w:numId w:val="900"/>
        </w:numPr>
        <w:spacing w:before="0" w:after="0"/>
      </w:pPr>
      <w:r>
        <w:t>PCI DSS Requirements</w:t>
      </w:r>
    </w:p>
    <w:p>
      <w:pPr>
        <w:numPr>
          <w:ilvl w:val="3"/>
          <w:numId w:val="900"/>
        </w:numPr>
        <w:spacing w:before="0" w:after="0"/>
      </w:pPr>
      <w:r>
        <w:t>Data Protection Standards</w:t>
      </w:r>
    </w:p>
    <w:p>
      <w:pPr>
        <w:numPr>
          <w:ilvl w:val="3"/>
          <w:numId w:val="900"/>
        </w:numPr>
        <w:spacing w:before="0" w:after="0"/>
      </w:pPr>
      <w:r>
        <w:t>Network Security Requirements</w:t>
      </w:r>
    </w:p>
    <w:p>
      <w:pPr>
        <w:numPr>
          <w:ilvl w:val="3"/>
          <w:numId w:val="900"/>
        </w:numPr>
        <w:spacing w:before="0" w:after="0"/>
      </w:pPr>
      <w:r>
        <w:t>Access Control Measures</w:t>
      </w:r>
    </w:p>
    <w:p>
      <w:pPr>
        <w:numPr>
          <w:ilvl w:val="3"/>
          <w:numId w:val="900"/>
        </w:numPr>
        <w:spacing w:before="0" w:after="0"/>
      </w:pPr>
      <w:r>
        <w:t>Monitoring and Testing</w:t>
      </w:r>
    </w:p>
    <w:p>
      <w:pPr>
        <w:numPr>
          <w:ilvl w:val="2"/>
          <w:numId w:val="900"/>
        </w:numPr>
        <w:spacing w:before="0" w:after="0"/>
      </w:pPr>
      <w:r>
        <w:t>PCI DSS Compliance Process</w:t>
      </w:r>
    </w:p>
    <w:p>
      <w:pPr>
        <w:numPr>
          <w:ilvl w:val="3"/>
          <w:numId w:val="900"/>
        </w:numPr>
        <w:spacing w:before="0" w:after="0"/>
      </w:pPr>
      <w:r>
        <w:t>Self-Assessment Questionnaire</w:t>
      </w:r>
    </w:p>
    <w:p>
      <w:pPr>
        <w:numPr>
          <w:ilvl w:val="3"/>
          <w:numId w:val="900"/>
        </w:numPr>
        <w:spacing w:before="0" w:after="0"/>
      </w:pPr>
      <w:r>
        <w:t>External Security Assessment</w:t>
      </w:r>
    </w:p>
    <w:p>
      <w:pPr>
        <w:numPr>
          <w:ilvl w:val="3"/>
          <w:numId w:val="900"/>
        </w:numPr>
        <w:spacing w:before="0" w:after="0"/>
      </w:pPr>
      <w:r>
        <w:t>Compliance Validation</w:t>
      </w:r>
    </w:p>
    <w:p>
      <w:pPr>
        <w:numPr>
          <w:ilvl w:val="1"/>
          <w:numId w:val="900"/>
        </w:numPr>
        <w:spacing w:before="0" w:after="0"/>
      </w:pPr>
      <w:r>
        <w:t>Data Protection Regulations</w:t>
      </w:r>
    </w:p>
    <w:p>
      <w:pPr>
        <w:numPr>
          <w:ilvl w:val="2"/>
          <w:numId w:val="900"/>
        </w:numPr>
        <w:spacing w:before="0" w:after="0"/>
      </w:pPr>
      <w:r>
        <w:t>GDPR Compliance</w:t>
      </w:r>
    </w:p>
    <w:p>
      <w:pPr>
        <w:numPr>
          <w:ilvl w:val="3"/>
          <w:numId w:val="900"/>
        </w:numPr>
        <w:spacing w:before="0" w:after="0"/>
      </w:pPr>
      <w:r>
        <w:t>Lawful Basis for Processing</w:t>
      </w:r>
    </w:p>
    <w:p>
      <w:pPr>
        <w:numPr>
          <w:ilvl w:val="3"/>
          <w:numId w:val="900"/>
        </w:numPr>
        <w:spacing w:before="0" w:after="0"/>
      </w:pPr>
      <w:r>
        <w:t>Data Subject Rights</w:t>
      </w:r>
    </w:p>
    <w:p>
      <w:pPr>
        <w:numPr>
          <w:ilvl w:val="3"/>
          <w:numId w:val="900"/>
        </w:numPr>
        <w:spacing w:before="0" w:after="0"/>
      </w:pPr>
      <w:r>
        <w:t>Privacy by Design</w:t>
      </w:r>
    </w:p>
    <w:p>
      <w:pPr>
        <w:numPr>
          <w:ilvl w:val="3"/>
          <w:numId w:val="900"/>
        </w:numPr>
        <w:spacing w:before="0" w:after="0"/>
      </w:pPr>
      <w:r>
        <w:t>Data Protection Impact Assessment</w:t>
      </w:r>
    </w:p>
    <w:p>
      <w:pPr>
        <w:numPr>
          <w:ilvl w:val="2"/>
          <w:numId w:val="900"/>
        </w:numPr>
        <w:spacing w:before="0" w:after="0"/>
      </w:pPr>
      <w:r>
        <w:t>CCPA Compliance</w:t>
      </w:r>
    </w:p>
    <w:p>
      <w:pPr>
        <w:numPr>
          <w:ilvl w:val="3"/>
          <w:numId w:val="900"/>
        </w:numPr>
        <w:spacing w:before="0" w:after="0"/>
      </w:pPr>
      <w:r>
        <w:t>Consumer Rights</w:t>
      </w:r>
    </w:p>
    <w:p>
      <w:pPr>
        <w:numPr>
          <w:ilvl w:val="3"/>
          <w:numId w:val="900"/>
        </w:numPr>
        <w:spacing w:before="0" w:after="0"/>
      </w:pPr>
      <w:r>
        <w:t>Business Obligations</w:t>
      </w:r>
    </w:p>
    <w:p>
      <w:pPr>
        <w:numPr>
          <w:ilvl w:val="3"/>
          <w:numId w:val="900"/>
        </w:numPr>
        <w:spacing w:before="0" w:after="0"/>
      </w:pPr>
      <w:r>
        <w:t>Enforcement Mechanisms</w:t>
      </w:r>
    </w:p>
    <w:p>
      <w:pPr>
        <w:numPr>
          <w:ilvl w:val="2"/>
          <w:numId w:val="900"/>
        </w:numPr>
        <w:spacing w:before="0" w:after="0"/>
      </w:pPr>
      <w:r>
        <w:t>Other Regional Regulations</w:t>
      </w:r>
    </w:p>
    <w:p>
      <w:pPr>
        <w:numPr>
          <w:ilvl w:val="3"/>
          <w:numId w:val="900"/>
        </w:numPr>
        <w:spacing w:before="0" w:after="0"/>
      </w:pPr>
      <w:r>
        <w:t>PIPEDA</w:t>
      </w:r>
    </w:p>
    <w:p>
      <w:pPr>
        <w:numPr>
          <w:ilvl w:val="3"/>
          <w:numId w:val="900"/>
        </w:numPr>
        <w:spacing w:before="0" w:after="0"/>
      </w:pPr>
      <w:r>
        <w:t>LGPD</w:t>
      </w:r>
    </w:p>
    <w:p>
      <w:pPr>
        <w:numPr>
          <w:ilvl w:val="3"/>
          <w:numId w:val="900"/>
        </w:numPr>
        <w:spacing w:before="0" w:after="0"/>
      </w:pPr>
      <w:r>
        <w:t>PDPA</w:t>
      </w:r>
    </w:p>
    <w:p>
      <w:pPr>
        <w:numPr>
          <w:ilvl w:val="1"/>
          <w:numId w:val="900"/>
        </w:numPr>
        <w:spacing w:before="0" w:after="0"/>
      </w:pPr>
      <w:r>
        <w:t>Financial Services Regulations</w:t>
      </w:r>
    </w:p>
    <w:p>
      <w:pPr>
        <w:numPr>
          <w:ilvl w:val="2"/>
          <w:numId w:val="900"/>
        </w:numPr>
        <w:spacing w:before="0" w:after="0"/>
      </w:pPr>
      <w:r>
        <w:t>Anti-Money Laundering</w:t>
      </w:r>
    </w:p>
    <w:p>
      <w:pPr>
        <w:numPr>
          <w:ilvl w:val="3"/>
          <w:numId w:val="900"/>
        </w:numPr>
        <w:spacing w:before="0" w:after="0"/>
      </w:pPr>
      <w:r>
        <w:t>Customer Due Diligence</w:t>
      </w:r>
    </w:p>
    <w:p>
      <w:pPr>
        <w:numPr>
          <w:ilvl w:val="3"/>
          <w:numId w:val="900"/>
        </w:numPr>
        <w:spacing w:before="0" w:after="0"/>
      </w:pPr>
      <w:r>
        <w:t>Enhanced Due Diligence</w:t>
      </w:r>
    </w:p>
    <w:p>
      <w:pPr>
        <w:numPr>
          <w:ilvl w:val="3"/>
          <w:numId w:val="900"/>
        </w:numPr>
        <w:spacing w:before="0" w:after="0"/>
      </w:pPr>
      <w:r>
        <w:t>Ongoing Monitoring</w:t>
      </w:r>
    </w:p>
    <w:p>
      <w:pPr>
        <w:numPr>
          <w:ilvl w:val="3"/>
          <w:numId w:val="900"/>
        </w:numPr>
        <w:spacing w:before="0" w:after="0"/>
      </w:pPr>
      <w:r>
        <w:t>Suspicious Activity Reporting</w:t>
      </w:r>
    </w:p>
    <w:p>
      <w:pPr>
        <w:numPr>
          <w:ilvl w:val="2"/>
          <w:numId w:val="900"/>
        </w:numPr>
        <w:spacing w:before="0" w:after="0"/>
      </w:pPr>
      <w:r>
        <w:t>Know Your Customer</w:t>
      </w:r>
    </w:p>
    <w:p>
      <w:pPr>
        <w:numPr>
          <w:ilvl w:val="3"/>
          <w:numId w:val="900"/>
        </w:numPr>
        <w:spacing w:before="0" w:after="0"/>
      </w:pPr>
      <w:r>
        <w:t>Identity Verification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Ongoing Monitoring</w:t>
      </w:r>
    </w:p>
    <w:p>
      <w:pPr>
        <w:numPr>
          <w:ilvl w:val="3"/>
          <w:numId w:val="900"/>
        </w:numPr>
        <w:spacing w:before="0" w:after="0"/>
      </w:pPr>
      <w:r>
        <w:t>Record Keeping</w:t>
      </w:r>
    </w:p>
    <w:p>
      <w:pPr>
        <w:numPr>
          <w:ilvl w:val="2"/>
          <w:numId w:val="900"/>
        </w:numPr>
        <w:spacing w:before="0" w:after="0"/>
      </w:pPr>
      <w:r>
        <w:t>Bank Secrecy Act</w:t>
      </w:r>
    </w:p>
    <w:p>
      <w:pPr>
        <w:numPr>
          <w:ilvl w:val="3"/>
          <w:numId w:val="900"/>
        </w:numPr>
        <w:spacing w:before="0" w:after="0"/>
      </w:pPr>
      <w:r>
        <w:t>Reporting Requirements</w:t>
      </w:r>
    </w:p>
    <w:p>
      <w:pPr>
        <w:numPr>
          <w:ilvl w:val="3"/>
          <w:numId w:val="900"/>
        </w:numPr>
        <w:spacing w:before="0" w:after="0"/>
      </w:pPr>
      <w:r>
        <w:t>Record Keeping Requirements</w:t>
      </w:r>
    </w:p>
    <w:p>
      <w:pPr>
        <w:numPr>
          <w:ilvl w:val="3"/>
          <w:numId w:val="900"/>
        </w:numPr>
        <w:spacing w:before="0" w:after="0"/>
      </w:pPr>
      <w:r>
        <w:t>Compliance Programs</w:t>
      </w:r>
    </w:p>
    <w:p>
      <w:pPr>
        <w:numPr>
          <w:ilvl w:val="1"/>
          <w:numId w:val="900"/>
        </w:numPr>
        <w:spacing w:before="0" w:after="0"/>
      </w:pPr>
      <w:r>
        <w:t>Industry-Specific Regulations</w:t>
      </w:r>
    </w:p>
    <w:p>
      <w:pPr>
        <w:numPr>
          <w:ilvl w:val="2"/>
          <w:numId w:val="900"/>
        </w:numPr>
        <w:spacing w:before="0" w:after="0"/>
      </w:pPr>
      <w:r>
        <w:t>Healthcare Regulations</w:t>
      </w:r>
    </w:p>
    <w:p>
      <w:pPr>
        <w:numPr>
          <w:ilvl w:val="2"/>
          <w:numId w:val="900"/>
        </w:numPr>
        <w:spacing w:before="0" w:after="0"/>
      </w:pPr>
      <w:r>
        <w:t>Insurance Regulations</w:t>
      </w:r>
    </w:p>
    <w:p>
      <w:pPr>
        <w:numPr>
          <w:ilvl w:val="2"/>
          <w:numId w:val="900"/>
        </w:numPr>
        <w:spacing w:before="0" w:after="0"/>
      </w:pPr>
      <w:r>
        <w:t>Telecommunications Regulations</w:t>
      </w:r>
    </w:p>
    <w:p>
      <w:pPr>
        <w:numPr>
          <w:ilvl w:val="2"/>
          <w:numId w:val="900"/>
        </w:numPr>
        <w:spacing w:before="0" w:after="0"/>
      </w:pPr>
      <w:r>
        <w:t>E-commerce Regulations</w:t>
      </w:r>
    </w:p>
    <w:p>
      <w:pPr>
        <w:numPr>
          <w:ilvl w:val="0"/>
          <w:numId w:val="900"/>
        </w:numPr>
        <w:spacing w:before="0" w:after="0"/>
      </w:pPr>
      <w:r>
        <w:t>Ethical Considerations</w:t>
      </w:r>
    </w:p>
    <w:p>
      <w:pPr>
        <w:numPr>
          <w:ilvl w:val="1"/>
          <w:numId w:val="900"/>
        </w:numPr>
        <w:spacing w:before="0" w:after="0"/>
      </w:pPr>
      <w:r>
        <w:t>Algorithmic Fairness</w:t>
      </w:r>
    </w:p>
    <w:p>
      <w:pPr>
        <w:numPr>
          <w:ilvl w:val="2"/>
          <w:numId w:val="900"/>
        </w:numPr>
        <w:spacing w:before="0" w:after="0"/>
      </w:pPr>
      <w:r>
        <w:t>Bias Detection</w:t>
      </w:r>
    </w:p>
    <w:p>
      <w:pPr>
        <w:numPr>
          <w:ilvl w:val="3"/>
          <w:numId w:val="900"/>
        </w:numPr>
        <w:spacing w:before="0" w:after="0"/>
      </w:pPr>
      <w:r>
        <w:t>Statistical Parity</w:t>
      </w:r>
    </w:p>
    <w:p>
      <w:pPr>
        <w:numPr>
          <w:ilvl w:val="3"/>
          <w:numId w:val="900"/>
        </w:numPr>
        <w:spacing w:before="0" w:after="0"/>
      </w:pPr>
      <w:r>
        <w:t>Equalized Odds</w:t>
      </w:r>
    </w:p>
    <w:p>
      <w:pPr>
        <w:numPr>
          <w:ilvl w:val="3"/>
          <w:numId w:val="900"/>
        </w:numPr>
        <w:spacing w:before="0" w:after="0"/>
      </w:pPr>
      <w:r>
        <w:t>Demographic Parity</w:t>
      </w:r>
    </w:p>
    <w:p>
      <w:pPr>
        <w:numPr>
          <w:ilvl w:val="2"/>
          <w:numId w:val="900"/>
        </w:numPr>
        <w:spacing w:before="0" w:after="0"/>
      </w:pPr>
      <w:r>
        <w:t>Bias Mitigation</w:t>
      </w:r>
    </w:p>
    <w:p>
      <w:pPr>
        <w:numPr>
          <w:ilvl w:val="3"/>
          <w:numId w:val="900"/>
        </w:numPr>
        <w:spacing w:before="0" w:after="0"/>
      </w:pPr>
      <w:r>
        <w:t>Pre-processing Techniques</w:t>
      </w:r>
    </w:p>
    <w:p>
      <w:pPr>
        <w:numPr>
          <w:ilvl w:val="3"/>
          <w:numId w:val="900"/>
        </w:numPr>
        <w:spacing w:before="0" w:after="0"/>
      </w:pPr>
      <w:r>
        <w:t>In-processing Techniques</w:t>
      </w:r>
    </w:p>
    <w:p>
      <w:pPr>
        <w:numPr>
          <w:ilvl w:val="3"/>
          <w:numId w:val="900"/>
        </w:numPr>
        <w:spacing w:before="0" w:after="0"/>
      </w:pPr>
      <w:r>
        <w:t>Post-processing Techniques</w:t>
      </w:r>
    </w:p>
    <w:p>
      <w:pPr>
        <w:numPr>
          <w:ilvl w:val="2"/>
          <w:numId w:val="900"/>
        </w:numPr>
        <w:spacing w:before="0" w:after="0"/>
      </w:pPr>
      <w:r>
        <w:t>Fairness Metrics</w:t>
      </w:r>
    </w:p>
    <w:p>
      <w:pPr>
        <w:numPr>
          <w:ilvl w:val="3"/>
          <w:numId w:val="900"/>
        </w:numPr>
        <w:spacing w:before="0" w:after="0"/>
      </w:pPr>
      <w:r>
        <w:t>Individual Fairness</w:t>
      </w:r>
    </w:p>
    <w:p>
      <w:pPr>
        <w:numPr>
          <w:ilvl w:val="3"/>
          <w:numId w:val="900"/>
        </w:numPr>
        <w:spacing w:before="0" w:after="0"/>
      </w:pPr>
      <w:r>
        <w:t>Group Fairness</w:t>
      </w:r>
    </w:p>
    <w:p>
      <w:pPr>
        <w:numPr>
          <w:ilvl w:val="3"/>
          <w:numId w:val="900"/>
        </w:numPr>
        <w:spacing w:before="0" w:after="0"/>
      </w:pPr>
      <w:r>
        <w:t>Counterfactual Fairness</w:t>
      </w:r>
    </w:p>
    <w:p>
      <w:pPr>
        <w:numPr>
          <w:ilvl w:val="1"/>
          <w:numId w:val="900"/>
        </w:numPr>
        <w:spacing w:before="0" w:after="0"/>
      </w:pPr>
      <w:r>
        <w:t>Privacy Protection</w:t>
      </w:r>
    </w:p>
    <w:p>
      <w:pPr>
        <w:numPr>
          <w:ilvl w:val="2"/>
          <w:numId w:val="900"/>
        </w:numPr>
        <w:spacing w:before="0" w:after="0"/>
      </w:pPr>
      <w:r>
        <w:t>Data Minimization</w:t>
      </w:r>
    </w:p>
    <w:p>
      <w:pPr>
        <w:numPr>
          <w:ilvl w:val="2"/>
          <w:numId w:val="900"/>
        </w:numPr>
        <w:spacing w:before="0" w:after="0"/>
      </w:pPr>
      <w:r>
        <w:t>Purpose Limitation</w:t>
      </w:r>
    </w:p>
    <w:p>
      <w:pPr>
        <w:numPr>
          <w:ilvl w:val="2"/>
          <w:numId w:val="900"/>
        </w:numPr>
        <w:spacing w:before="0" w:after="0"/>
      </w:pPr>
      <w:r>
        <w:t>Consent Management</w:t>
      </w:r>
    </w:p>
    <w:p>
      <w:pPr>
        <w:numPr>
          <w:ilvl w:val="2"/>
          <w:numId w:val="900"/>
        </w:numPr>
        <w:spacing w:before="0" w:after="0"/>
      </w:pPr>
      <w:r>
        <w:t>Anonymization Techniques</w:t>
      </w:r>
    </w:p>
    <w:p>
      <w:pPr>
        <w:numPr>
          <w:ilvl w:val="1"/>
          <w:numId w:val="900"/>
        </w:numPr>
        <w:spacing w:before="0" w:after="0"/>
      </w:pPr>
      <w:r>
        <w:t>Transparency and Explainability</w:t>
      </w:r>
    </w:p>
    <w:p>
      <w:pPr>
        <w:numPr>
          <w:ilvl w:val="2"/>
          <w:numId w:val="900"/>
        </w:numPr>
        <w:spacing w:before="0" w:after="0"/>
      </w:pPr>
      <w:r>
        <w:t>Model Interpretability</w:t>
      </w:r>
    </w:p>
    <w:p>
      <w:pPr>
        <w:numPr>
          <w:ilvl w:val="3"/>
          <w:numId w:val="900"/>
        </w:numPr>
        <w:spacing w:before="0" w:after="0"/>
      </w:pPr>
      <w:r>
        <w:t>Global Interpretability</w:t>
      </w:r>
    </w:p>
    <w:p>
      <w:pPr>
        <w:numPr>
          <w:ilvl w:val="3"/>
          <w:numId w:val="900"/>
        </w:numPr>
        <w:spacing w:before="0" w:after="0"/>
      </w:pPr>
      <w:r>
        <w:t>Local Interpretability</w:t>
      </w:r>
    </w:p>
    <w:p>
      <w:pPr>
        <w:numPr>
          <w:ilvl w:val="3"/>
          <w:numId w:val="900"/>
        </w:numPr>
        <w:spacing w:before="0" w:after="0"/>
      </w:pPr>
      <w:r>
        <w:t>Feature Importance</w:t>
      </w:r>
    </w:p>
    <w:p>
      <w:pPr>
        <w:numPr>
          <w:ilvl w:val="2"/>
          <w:numId w:val="900"/>
        </w:numPr>
        <w:spacing w:before="0" w:after="0"/>
      </w:pPr>
      <w:r>
        <w:t>Explainable AI Techniques</w:t>
      </w:r>
    </w:p>
    <w:p>
      <w:pPr>
        <w:numPr>
          <w:ilvl w:val="3"/>
          <w:numId w:val="900"/>
        </w:numPr>
        <w:spacing w:before="0" w:after="0"/>
      </w:pPr>
      <w:r>
        <w:t>LIME</w:t>
      </w:r>
    </w:p>
    <w:p>
      <w:pPr>
        <w:numPr>
          <w:ilvl w:val="3"/>
          <w:numId w:val="900"/>
        </w:numPr>
        <w:spacing w:before="0" w:after="0"/>
      </w:pPr>
      <w:r>
        <w:t>SHAP</w:t>
      </w:r>
    </w:p>
    <w:p>
      <w:pPr>
        <w:numPr>
          <w:ilvl w:val="3"/>
          <w:numId w:val="900"/>
        </w:numPr>
        <w:spacing w:before="0" w:after="0"/>
      </w:pPr>
      <w:r>
        <w:t>Counterfactual Explanations</w:t>
      </w:r>
    </w:p>
    <w:p>
      <w:pPr>
        <w:numPr>
          <w:ilvl w:val="2"/>
          <w:numId w:val="900"/>
        </w:numPr>
        <w:spacing w:before="0" w:after="0"/>
      </w:pPr>
      <w:r>
        <w:t>Communication with Stakeholders</w:t>
      </w:r>
    </w:p>
    <w:p>
      <w:pPr>
        <w:numPr>
          <w:ilvl w:val="3"/>
          <w:numId w:val="900"/>
        </w:numPr>
        <w:spacing w:before="0" w:after="0"/>
      </w:pPr>
      <w:r>
        <w:t>Customer Communication</w:t>
      </w:r>
    </w:p>
    <w:p>
      <w:pPr>
        <w:numPr>
          <w:ilvl w:val="3"/>
          <w:numId w:val="900"/>
        </w:numPr>
        <w:spacing w:before="0" w:after="0"/>
      </w:pPr>
      <w:r>
        <w:t>Regulatory Communication</w:t>
      </w:r>
    </w:p>
    <w:p>
      <w:pPr>
        <w:numPr>
          <w:ilvl w:val="3"/>
          <w:numId w:val="900"/>
        </w:numPr>
        <w:spacing w:before="0" w:after="0"/>
      </w:pPr>
      <w:r>
        <w:t>Internal Communication</w:t>
      </w:r>
    </w:p>
    <w:p>
      <w:pPr>
        <w:numPr>
          <w:ilvl w:val="1"/>
          <w:numId w:val="900"/>
        </w:numPr>
        <w:spacing w:before="0" w:after="0"/>
      </w:pPr>
      <w:r>
        <w:t>Customer Rights and Impact</w:t>
      </w:r>
    </w:p>
    <w:p>
      <w:pPr>
        <w:numPr>
          <w:ilvl w:val="2"/>
          <w:numId w:val="900"/>
        </w:numPr>
        <w:spacing w:before="0" w:after="0"/>
      </w:pPr>
      <w:r>
        <w:t>Right to Explanation</w:t>
      </w:r>
    </w:p>
    <w:p>
      <w:pPr>
        <w:numPr>
          <w:ilvl w:val="2"/>
          <w:numId w:val="900"/>
        </w:numPr>
        <w:spacing w:before="0" w:after="0"/>
      </w:pPr>
      <w:r>
        <w:t>Right to Appeal</w:t>
      </w:r>
    </w:p>
    <w:p>
      <w:pPr>
        <w:numPr>
          <w:ilvl w:val="2"/>
          <w:numId w:val="900"/>
        </w:numPr>
        <w:spacing w:before="0" w:after="0"/>
      </w:pPr>
      <w:r>
        <w:t>Right to Human Review</w:t>
      </w:r>
    </w:p>
    <w:p>
      <w:pPr>
        <w:numPr>
          <w:ilvl w:val="2"/>
          <w:numId w:val="900"/>
        </w:numPr>
        <w:spacing w:before="0" w:after="0"/>
      </w:pPr>
      <w:r>
        <w:t>Remediation Processes</w:t>
      </w:r>
    </w:p>
    <w:p>
      <w:pPr>
        <w:numPr>
          <w:ilvl w:val="0"/>
          <w:numId w:val="900"/>
        </w:numPr>
        <w:spacing w:before="0" w:after="0"/>
      </w:pPr>
      <w:r>
        <w:t>Legal Risk Management</w:t>
      </w:r>
    </w:p>
    <w:p>
      <w:pPr>
        <w:numPr>
          <w:ilvl w:val="1"/>
          <w:numId w:val="900"/>
        </w:numPr>
        <w:spacing w:before="0" w:after="0"/>
      </w:pPr>
      <w:r>
        <w:t>Liability Considerations</w:t>
      </w:r>
    </w:p>
    <w:p>
      <w:pPr>
        <w:numPr>
          <w:ilvl w:val="2"/>
          <w:numId w:val="900"/>
        </w:numPr>
        <w:spacing w:before="0" w:after="0"/>
      </w:pPr>
      <w:r>
        <w:t>False Positive Liability</w:t>
      </w:r>
    </w:p>
    <w:p>
      <w:pPr>
        <w:numPr>
          <w:ilvl w:val="2"/>
          <w:numId w:val="900"/>
        </w:numPr>
        <w:spacing w:before="0" w:after="0"/>
      </w:pPr>
      <w:r>
        <w:t>False Negative Liability</w:t>
      </w:r>
    </w:p>
    <w:p>
      <w:pPr>
        <w:numPr>
          <w:ilvl w:val="2"/>
          <w:numId w:val="900"/>
        </w:numPr>
        <w:spacing w:before="0" w:after="0"/>
      </w:pPr>
      <w:r>
        <w:t>Discrimination Liability</w:t>
      </w:r>
    </w:p>
    <w:p>
      <w:pPr>
        <w:numPr>
          <w:ilvl w:val="2"/>
          <w:numId w:val="900"/>
        </w:numPr>
        <w:spacing w:before="0" w:after="0"/>
      </w:pPr>
      <w:r>
        <w:t>Privacy Violation Liability</w:t>
      </w:r>
    </w:p>
    <w:p>
      <w:pPr>
        <w:numPr>
          <w:ilvl w:val="1"/>
          <w:numId w:val="900"/>
        </w:numPr>
        <w:spacing w:before="0" w:after="0"/>
      </w:pPr>
      <w:r>
        <w:t>Documentation Requirements</w:t>
      </w:r>
    </w:p>
    <w:p>
      <w:pPr>
        <w:numPr>
          <w:ilvl w:val="2"/>
          <w:numId w:val="900"/>
        </w:numPr>
        <w:spacing w:before="0" w:after="0"/>
      </w:pPr>
      <w:r>
        <w:t>Model Documentation</w:t>
      </w:r>
    </w:p>
    <w:p>
      <w:pPr>
        <w:numPr>
          <w:ilvl w:val="2"/>
          <w:numId w:val="900"/>
        </w:numPr>
        <w:spacing w:before="0" w:after="0"/>
      </w:pPr>
      <w:r>
        <w:t>Decision Documentation</w:t>
      </w:r>
    </w:p>
    <w:p>
      <w:pPr>
        <w:numPr>
          <w:ilvl w:val="2"/>
          <w:numId w:val="900"/>
        </w:numPr>
        <w:spacing w:before="0" w:after="0"/>
      </w:pPr>
      <w:r>
        <w:t>Compliance Documentation</w:t>
      </w:r>
    </w:p>
    <w:p>
      <w:pPr>
        <w:numPr>
          <w:ilvl w:val="2"/>
          <w:numId w:val="900"/>
        </w:numPr>
        <w:spacing w:before="0" w:after="0"/>
      </w:pPr>
      <w:r>
        <w:t>Audit Trail Maintenance</w:t>
      </w:r>
    </w:p>
    <w:p>
      <w:pPr>
        <w:numPr>
          <w:ilvl w:val="1"/>
          <w:numId w:val="900"/>
        </w:numPr>
        <w:spacing w:before="0" w:after="0"/>
      </w:pPr>
      <w:r>
        <w:t>Legal Review Processes</w:t>
      </w:r>
    </w:p>
    <w:p>
      <w:pPr>
        <w:numPr>
          <w:ilvl w:val="2"/>
          <w:numId w:val="900"/>
        </w:numPr>
        <w:spacing w:before="0" w:after="0"/>
      </w:pPr>
      <w:r>
        <w:t>Model Review</w:t>
      </w:r>
    </w:p>
    <w:p>
      <w:pPr>
        <w:numPr>
          <w:ilvl w:val="2"/>
          <w:numId w:val="900"/>
        </w:numPr>
        <w:spacing w:before="0" w:after="0"/>
      </w:pPr>
      <w:r>
        <w:t>Policy Review</w:t>
      </w:r>
    </w:p>
    <w:p>
      <w:pPr>
        <w:numPr>
          <w:ilvl w:val="2"/>
          <w:numId w:val="900"/>
        </w:numPr>
        <w:spacing w:before="0" w:after="0"/>
      </w:pPr>
      <w:r>
        <w:t>Procedure Review</w:t>
      </w:r>
    </w:p>
    <w:p>
      <w:pPr>
        <w:numPr>
          <w:ilvl w:val="2"/>
          <w:numId w:val="900"/>
        </w:numPr>
        <w:spacing w:before="0" w:after="0"/>
      </w:pPr>
      <w:r>
        <w:t>Contract Review</w:t>
      </w:r>
    </w:p>
    <w:p>
      <w:pPr>
        <w:numPr>
          <w:ilvl w:val="1"/>
          <w:numId w:val="900"/>
        </w:numPr>
        <w:spacing w:before="0" w:after="0"/>
      </w:pPr>
      <w:r>
        <w:t>Incident Response</w:t>
      </w:r>
    </w:p>
    <w:p>
      <w:pPr>
        <w:numPr>
          <w:ilvl w:val="2"/>
          <w:numId w:val="900"/>
        </w:numPr>
        <w:spacing w:before="0" w:after="0"/>
      </w:pPr>
      <w:r>
        <w:t>Legal Notification Requirements</w:t>
      </w:r>
    </w:p>
    <w:p>
      <w:pPr>
        <w:numPr>
          <w:ilvl w:val="2"/>
          <w:numId w:val="900"/>
        </w:numPr>
        <w:spacing w:before="0" w:after="0"/>
      </w:pPr>
      <w:r>
        <w:t>Regulatory Reporting</w:t>
      </w:r>
    </w:p>
    <w:p>
      <w:pPr>
        <w:numPr>
          <w:ilvl w:val="2"/>
          <w:numId w:val="900"/>
        </w:numPr>
        <w:spacing w:before="0" w:after="0"/>
      </w:pPr>
      <w:r>
        <w:t>Customer Notification</w:t>
      </w:r>
    </w:p>
    <w:p>
      <w:pPr>
        <w:numPr>
          <w:ilvl w:val="2"/>
          <w:numId w:val="900"/>
        </w:numPr>
        <w:spacing w:before="0" w:after="0"/>
      </w:pPr>
      <w:r>
        <w:t>Media Response</w:t>
      </w:r>
    </w:p>
    <w:p>
      <w:pPr>
        <w:pStyle w:val="Heading1"/>
      </w:pPr>
      <w:r>
        <w:t>Emerging Trends and Future Challenges</w:t>
      </w:r>
    </w:p>
    <w:p>
      <w:pPr>
        <w:numPr>
          <w:ilvl w:val="0"/>
          <w:numId w:val="900"/>
        </w:numPr>
        <w:spacing w:before="0" w:after="0"/>
      </w:pPr>
      <w:r>
        <w:t>Advanced Threat Landscape</w:t>
      </w:r>
    </w:p>
    <w:p>
      <w:pPr>
        <w:numPr>
          <w:ilvl w:val="1"/>
          <w:numId w:val="900"/>
        </w:numPr>
        <w:spacing w:before="0" w:after="0"/>
      </w:pPr>
      <w:r>
        <w:t>Adversarial Machine Learning</w:t>
      </w:r>
    </w:p>
    <w:p>
      <w:pPr>
        <w:numPr>
          <w:ilvl w:val="2"/>
          <w:numId w:val="900"/>
        </w:numPr>
        <w:spacing w:before="0" w:after="0"/>
      </w:pPr>
      <w:r>
        <w:t>Evasion Attacks</w:t>
      </w:r>
    </w:p>
    <w:p>
      <w:pPr>
        <w:numPr>
          <w:ilvl w:val="3"/>
          <w:numId w:val="900"/>
        </w:numPr>
        <w:spacing w:before="0" w:after="0"/>
      </w:pPr>
      <w:r>
        <w:t>Feature Manipulation</w:t>
      </w:r>
    </w:p>
    <w:p>
      <w:pPr>
        <w:numPr>
          <w:ilvl w:val="3"/>
          <w:numId w:val="900"/>
        </w:numPr>
        <w:spacing w:before="0" w:after="0"/>
      </w:pPr>
      <w:r>
        <w:t>Gradient-Based Attacks</w:t>
      </w:r>
    </w:p>
    <w:p>
      <w:pPr>
        <w:numPr>
          <w:ilvl w:val="3"/>
          <w:numId w:val="900"/>
        </w:numPr>
        <w:spacing w:before="0" w:after="0"/>
      </w:pPr>
      <w:r>
        <w:t>Black-Box Attacks</w:t>
      </w:r>
    </w:p>
    <w:p>
      <w:pPr>
        <w:numPr>
          <w:ilvl w:val="2"/>
          <w:numId w:val="900"/>
        </w:numPr>
        <w:spacing w:before="0" w:after="0"/>
      </w:pPr>
      <w:r>
        <w:t>Poisoning Attacks</w:t>
      </w:r>
    </w:p>
    <w:p>
      <w:pPr>
        <w:numPr>
          <w:ilvl w:val="3"/>
          <w:numId w:val="900"/>
        </w:numPr>
        <w:spacing w:before="0" w:after="0"/>
      </w:pPr>
      <w:r>
        <w:t>Training Data Poisoning</w:t>
      </w:r>
    </w:p>
    <w:p>
      <w:pPr>
        <w:numPr>
          <w:ilvl w:val="3"/>
          <w:numId w:val="900"/>
        </w:numPr>
        <w:spacing w:before="0" w:after="0"/>
      </w:pPr>
      <w:r>
        <w:t>Model Poisoning</w:t>
      </w:r>
    </w:p>
    <w:p>
      <w:pPr>
        <w:numPr>
          <w:ilvl w:val="3"/>
          <w:numId w:val="900"/>
        </w:numPr>
        <w:spacing w:before="0" w:after="0"/>
      </w:pPr>
      <w:r>
        <w:t>Backdoor Attacks</w:t>
      </w:r>
    </w:p>
    <w:p>
      <w:pPr>
        <w:numPr>
          <w:ilvl w:val="2"/>
          <w:numId w:val="900"/>
        </w:numPr>
        <w:spacing w:before="0" w:after="0"/>
      </w:pPr>
      <w:r>
        <w:t>Defense Mechanisms</w:t>
      </w:r>
    </w:p>
    <w:p>
      <w:pPr>
        <w:numPr>
          <w:ilvl w:val="3"/>
          <w:numId w:val="900"/>
        </w:numPr>
        <w:spacing w:before="0" w:after="0"/>
      </w:pPr>
      <w:r>
        <w:t>Adversarial Training</w:t>
      </w:r>
    </w:p>
    <w:p>
      <w:pPr>
        <w:numPr>
          <w:ilvl w:val="3"/>
          <w:numId w:val="900"/>
        </w:numPr>
        <w:spacing w:before="0" w:after="0"/>
      </w:pPr>
      <w:r>
        <w:t>Defensive Distillation</w:t>
      </w:r>
    </w:p>
    <w:p>
      <w:pPr>
        <w:numPr>
          <w:ilvl w:val="3"/>
          <w:numId w:val="900"/>
        </w:numPr>
        <w:spacing w:before="0" w:after="0"/>
      </w:pPr>
      <w:r>
        <w:t>Input Preprocessing</w:t>
      </w:r>
    </w:p>
    <w:p>
      <w:pPr>
        <w:numPr>
          <w:ilvl w:val="1"/>
          <w:numId w:val="900"/>
        </w:numPr>
        <w:spacing w:before="0" w:after="0"/>
      </w:pPr>
      <w:r>
        <w:t>Synthetic Identity Fraud</w:t>
      </w:r>
    </w:p>
    <w:p>
      <w:pPr>
        <w:numPr>
          <w:ilvl w:val="2"/>
          <w:numId w:val="900"/>
        </w:numPr>
        <w:spacing w:before="0" w:after="0"/>
      </w:pPr>
      <w:r>
        <w:t>Creation Techniques</w:t>
      </w:r>
    </w:p>
    <w:p>
      <w:pPr>
        <w:numPr>
          <w:ilvl w:val="3"/>
          <w:numId w:val="900"/>
        </w:numPr>
        <w:spacing w:before="0" w:after="0"/>
      </w:pPr>
      <w:r>
        <w:t>Frankenstein Identities</w:t>
      </w:r>
    </w:p>
    <w:p>
      <w:pPr>
        <w:numPr>
          <w:ilvl w:val="3"/>
          <w:numId w:val="900"/>
        </w:numPr>
        <w:spacing w:before="0" w:after="0"/>
      </w:pPr>
      <w:r>
        <w:t>Manipulated Identities</w:t>
      </w:r>
    </w:p>
    <w:p>
      <w:pPr>
        <w:numPr>
          <w:ilvl w:val="3"/>
          <w:numId w:val="900"/>
        </w:numPr>
        <w:spacing w:before="0" w:after="0"/>
      </w:pPr>
      <w:r>
        <w:t>Cultivated Identities</w:t>
      </w:r>
    </w:p>
    <w:p>
      <w:pPr>
        <w:numPr>
          <w:ilvl w:val="2"/>
          <w:numId w:val="900"/>
        </w:numPr>
        <w:spacing w:before="0" w:after="0"/>
      </w:pPr>
      <w:r>
        <w:t>Detection Challenges</w:t>
      </w:r>
    </w:p>
    <w:p>
      <w:pPr>
        <w:numPr>
          <w:ilvl w:val="3"/>
          <w:numId w:val="900"/>
        </w:numPr>
        <w:spacing w:before="0" w:after="0"/>
      </w:pPr>
      <w:r>
        <w:t>Limited Historical Data</w:t>
      </w:r>
    </w:p>
    <w:p>
      <w:pPr>
        <w:numPr>
          <w:ilvl w:val="3"/>
          <w:numId w:val="900"/>
        </w:numPr>
        <w:spacing w:before="0" w:after="0"/>
      </w:pPr>
      <w:r>
        <w:t>Gradual Development</w:t>
      </w:r>
    </w:p>
    <w:p>
      <w:pPr>
        <w:numPr>
          <w:ilvl w:val="3"/>
          <w:numId w:val="900"/>
        </w:numPr>
        <w:spacing w:before="0" w:after="0"/>
      </w:pPr>
      <w:r>
        <w:t>Cross-Industry Impact</w:t>
      </w:r>
    </w:p>
    <w:p>
      <w:pPr>
        <w:numPr>
          <w:ilvl w:val="2"/>
          <w:numId w:val="900"/>
        </w:numPr>
        <w:spacing w:before="0" w:after="0"/>
      </w:pPr>
      <w:r>
        <w:t>Detection Strategies</w:t>
      </w:r>
    </w:p>
    <w:p>
      <w:pPr>
        <w:numPr>
          <w:ilvl w:val="3"/>
          <w:numId w:val="900"/>
        </w:numPr>
        <w:spacing w:before="0" w:after="0"/>
      </w:pPr>
      <w:r>
        <w:t>Consortium Data Sharing</w:t>
      </w:r>
    </w:p>
    <w:p>
      <w:pPr>
        <w:numPr>
          <w:ilvl w:val="3"/>
          <w:numId w:val="900"/>
        </w:numPr>
        <w:spacing w:before="0" w:after="0"/>
      </w:pPr>
      <w:r>
        <w:t>Behavioral Analysis</w:t>
      </w:r>
    </w:p>
    <w:p>
      <w:pPr>
        <w:numPr>
          <w:ilvl w:val="3"/>
          <w:numId w:val="900"/>
        </w:numPr>
        <w:spacing w:before="0" w:after="0"/>
      </w:pPr>
      <w:r>
        <w:t>Network Analysis</w:t>
      </w:r>
    </w:p>
    <w:p>
      <w:pPr>
        <w:numPr>
          <w:ilvl w:val="1"/>
          <w:numId w:val="900"/>
        </w:numPr>
        <w:spacing w:before="0" w:after="0"/>
      </w:pPr>
      <w:r>
        <w:t>Deepfakes and Synthetic Media</w:t>
      </w:r>
    </w:p>
    <w:p>
      <w:pPr>
        <w:numPr>
          <w:ilvl w:val="2"/>
          <w:numId w:val="900"/>
        </w:numPr>
        <w:spacing w:before="0" w:after="0"/>
      </w:pPr>
      <w:r>
        <w:t>Technology Overview</w:t>
      </w:r>
    </w:p>
    <w:p>
      <w:pPr>
        <w:numPr>
          <w:ilvl w:val="2"/>
          <w:numId w:val="900"/>
        </w:numPr>
        <w:spacing w:before="0" w:after="0"/>
      </w:pPr>
      <w:r>
        <w:t>Fraud Applications</w:t>
      </w:r>
    </w:p>
    <w:p>
      <w:pPr>
        <w:numPr>
          <w:ilvl w:val="2"/>
          <w:numId w:val="900"/>
        </w:numPr>
        <w:spacing w:before="0" w:after="0"/>
      </w:pPr>
      <w:r>
        <w:t>Detection Techniques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0"/>
          <w:numId w:val="900"/>
        </w:numPr>
        <w:spacing w:before="0" w:after="0"/>
      </w:pPr>
      <w:r>
        <w:t>Emerging Technologies</w:t>
      </w:r>
    </w:p>
    <w:p>
      <w:pPr>
        <w:numPr>
          <w:ilvl w:val="1"/>
          <w:numId w:val="900"/>
        </w:numPr>
        <w:spacing w:before="0" w:after="0"/>
      </w:pPr>
      <w:r>
        <w:t>Artificial Intelligence Advances</w:t>
      </w:r>
    </w:p>
    <w:p>
      <w:pPr>
        <w:numPr>
          <w:ilvl w:val="2"/>
          <w:numId w:val="900"/>
        </w:numPr>
        <w:spacing w:before="0" w:after="0"/>
      </w:pPr>
      <w:r>
        <w:t>Large Language Models</w:t>
      </w:r>
    </w:p>
    <w:p>
      <w:pPr>
        <w:numPr>
          <w:ilvl w:val="3"/>
          <w:numId w:val="900"/>
        </w:numPr>
        <w:spacing w:before="0" w:after="0"/>
      </w:pPr>
      <w:r>
        <w:t>Natural Language Processing</w:t>
      </w:r>
    </w:p>
    <w:p>
      <w:pPr>
        <w:numPr>
          <w:ilvl w:val="3"/>
          <w:numId w:val="900"/>
        </w:numPr>
        <w:spacing w:before="0" w:after="0"/>
      </w:pPr>
      <w:r>
        <w:t>Text Analysis</w:t>
      </w:r>
    </w:p>
    <w:p>
      <w:pPr>
        <w:numPr>
          <w:ilvl w:val="3"/>
          <w:numId w:val="900"/>
        </w:numPr>
        <w:spacing w:before="0" w:after="0"/>
      </w:pPr>
      <w:r>
        <w:t>Communication Pattern Analysis</w:t>
      </w:r>
    </w:p>
    <w:p>
      <w:pPr>
        <w:numPr>
          <w:ilvl w:val="2"/>
          <w:numId w:val="900"/>
        </w:numPr>
        <w:spacing w:before="0" w:after="0"/>
      </w:pPr>
      <w:r>
        <w:t>Computer Vision</w:t>
      </w:r>
    </w:p>
    <w:p>
      <w:pPr>
        <w:numPr>
          <w:ilvl w:val="3"/>
          <w:numId w:val="900"/>
        </w:numPr>
        <w:spacing w:before="0" w:after="0"/>
      </w:pPr>
      <w:r>
        <w:t>Image Recognition</w:t>
      </w:r>
    </w:p>
    <w:p>
      <w:pPr>
        <w:numPr>
          <w:ilvl w:val="3"/>
          <w:numId w:val="900"/>
        </w:numPr>
        <w:spacing w:before="0" w:after="0"/>
      </w:pPr>
      <w:r>
        <w:t>Video Analysis</w:t>
      </w:r>
    </w:p>
    <w:p>
      <w:pPr>
        <w:numPr>
          <w:ilvl w:val="3"/>
          <w:numId w:val="900"/>
        </w:numPr>
        <w:spacing w:before="0" w:after="0"/>
      </w:pPr>
      <w:r>
        <w:t>Document Verification</w:t>
      </w:r>
    </w:p>
    <w:p>
      <w:pPr>
        <w:numPr>
          <w:ilvl w:val="2"/>
          <w:numId w:val="900"/>
        </w:numPr>
        <w:spacing w:before="0" w:after="0"/>
      </w:pPr>
      <w:r>
        <w:t>Reinforcement Learning</w:t>
      </w:r>
    </w:p>
    <w:p>
      <w:pPr>
        <w:numPr>
          <w:ilvl w:val="3"/>
          <w:numId w:val="900"/>
        </w:numPr>
        <w:spacing w:before="0" w:after="0"/>
      </w:pPr>
      <w:r>
        <w:t>Dynamic Strategy Adaptation</w:t>
      </w:r>
    </w:p>
    <w:p>
      <w:pPr>
        <w:numPr>
          <w:ilvl w:val="3"/>
          <w:numId w:val="900"/>
        </w:numPr>
        <w:spacing w:before="0" w:after="0"/>
      </w:pPr>
      <w:r>
        <w:t>Multi-Agent Systems</w:t>
      </w:r>
    </w:p>
    <w:p>
      <w:pPr>
        <w:numPr>
          <w:ilvl w:val="3"/>
          <w:numId w:val="900"/>
        </w:numPr>
        <w:spacing w:before="0" w:after="0"/>
      </w:pPr>
      <w:r>
        <w:t>Game Theory Applications</w:t>
      </w:r>
    </w:p>
    <w:p>
      <w:pPr>
        <w:numPr>
          <w:ilvl w:val="1"/>
          <w:numId w:val="900"/>
        </w:numPr>
        <w:spacing w:before="0" w:after="0"/>
      </w:pPr>
      <w:r>
        <w:t>Blockchain and Distributed Ledger</w:t>
      </w:r>
    </w:p>
    <w:p>
      <w:pPr>
        <w:numPr>
          <w:ilvl w:val="2"/>
          <w:numId w:val="900"/>
        </w:numPr>
        <w:spacing w:before="0" w:after="0"/>
      </w:pPr>
      <w:r>
        <w:t>Fraud Prevention Applications</w:t>
      </w:r>
    </w:p>
    <w:p>
      <w:pPr>
        <w:numPr>
          <w:ilvl w:val="2"/>
          <w:numId w:val="900"/>
        </w:numPr>
        <w:spacing w:before="0" w:after="0"/>
      </w:pPr>
      <w:r>
        <w:t>Smart Contract Security</w:t>
      </w:r>
    </w:p>
    <w:p>
      <w:pPr>
        <w:numPr>
          <w:ilvl w:val="2"/>
          <w:numId w:val="900"/>
        </w:numPr>
        <w:spacing w:before="0" w:after="0"/>
      </w:pPr>
      <w:r>
        <w:t>Cryptocurrency Fraud</w:t>
      </w:r>
    </w:p>
    <w:p>
      <w:pPr>
        <w:numPr>
          <w:ilvl w:val="2"/>
          <w:numId w:val="900"/>
        </w:numPr>
        <w:spacing w:before="0" w:after="0"/>
      </w:pPr>
      <w:r>
        <w:t>Decentralized Finance Risks</w:t>
      </w:r>
    </w:p>
    <w:p>
      <w:pPr>
        <w:numPr>
          <w:ilvl w:val="1"/>
          <w:numId w:val="900"/>
        </w:numPr>
        <w:spacing w:before="0" w:after="0"/>
      </w:pPr>
      <w:r>
        <w:t>Quantum Computing Impact</w:t>
      </w:r>
    </w:p>
    <w:p>
      <w:pPr>
        <w:numPr>
          <w:ilvl w:val="2"/>
          <w:numId w:val="900"/>
        </w:numPr>
        <w:spacing w:before="0" w:after="0"/>
      </w:pPr>
      <w:r>
        <w:t>Cryptographic Implications</w:t>
      </w:r>
    </w:p>
    <w:p>
      <w:pPr>
        <w:numPr>
          <w:ilvl w:val="2"/>
          <w:numId w:val="900"/>
        </w:numPr>
        <w:spacing w:before="0" w:after="0"/>
      </w:pPr>
      <w:r>
        <w:t>Post-Quantum Cryptography</w:t>
      </w:r>
    </w:p>
    <w:p>
      <w:pPr>
        <w:numPr>
          <w:ilvl w:val="2"/>
          <w:numId w:val="900"/>
        </w:numPr>
        <w:spacing w:before="0" w:after="0"/>
      </w:pPr>
      <w:r>
        <w:t>Quantum Machine Learning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Internet of Things Security</w:t>
      </w:r>
    </w:p>
    <w:p>
      <w:pPr>
        <w:numPr>
          <w:ilvl w:val="2"/>
          <w:numId w:val="900"/>
        </w:numPr>
        <w:spacing w:before="0" w:after="0"/>
      </w:pPr>
      <w:r>
        <w:t>Device Authentication</w:t>
      </w:r>
    </w:p>
    <w:p>
      <w:pPr>
        <w:numPr>
          <w:ilvl w:val="2"/>
          <w:numId w:val="900"/>
        </w:numPr>
        <w:spacing w:before="0" w:after="0"/>
      </w:pPr>
      <w:r>
        <w:t>Data Integrity</w:t>
      </w:r>
    </w:p>
    <w:p>
      <w:pPr>
        <w:numPr>
          <w:ilvl w:val="2"/>
          <w:numId w:val="900"/>
        </w:numPr>
        <w:spacing w:before="0" w:after="0"/>
      </w:pPr>
      <w:r>
        <w:t>Network Security</w:t>
      </w:r>
    </w:p>
    <w:p>
      <w:pPr>
        <w:numPr>
          <w:ilvl w:val="2"/>
          <w:numId w:val="900"/>
        </w:numPr>
        <w:spacing w:before="0" w:after="0"/>
      </w:pPr>
      <w:r>
        <w:t>Privacy Concerns</w:t>
      </w:r>
    </w:p>
    <w:p>
      <w:pPr>
        <w:numPr>
          <w:ilvl w:val="0"/>
          <w:numId w:val="900"/>
        </w:numPr>
        <w:spacing w:before="0" w:after="0"/>
      </w:pPr>
      <w:r>
        <w:t>Industry Evolution</w:t>
      </w:r>
    </w:p>
    <w:p>
      <w:pPr>
        <w:numPr>
          <w:ilvl w:val="1"/>
          <w:numId w:val="900"/>
        </w:numPr>
        <w:spacing w:before="0" w:after="0"/>
      </w:pPr>
      <w:r>
        <w:t>Digital Transformation</w:t>
      </w:r>
    </w:p>
    <w:p>
      <w:pPr>
        <w:numPr>
          <w:ilvl w:val="2"/>
          <w:numId w:val="900"/>
        </w:numPr>
        <w:spacing w:before="0" w:after="0"/>
      </w:pPr>
      <w:r>
        <w:t>Digital Payment Systems</w:t>
      </w:r>
    </w:p>
    <w:p>
      <w:pPr>
        <w:numPr>
          <w:ilvl w:val="2"/>
          <w:numId w:val="900"/>
        </w:numPr>
        <w:spacing w:before="0" w:after="0"/>
      </w:pPr>
      <w:r>
        <w:t>Mobile Commerce</w:t>
      </w:r>
    </w:p>
    <w:p>
      <w:pPr>
        <w:numPr>
          <w:ilvl w:val="2"/>
          <w:numId w:val="900"/>
        </w:numPr>
        <w:spacing w:before="0" w:after="0"/>
      </w:pPr>
      <w:r>
        <w:t>Contactless Payments</w:t>
      </w:r>
    </w:p>
    <w:p>
      <w:pPr>
        <w:numPr>
          <w:ilvl w:val="2"/>
          <w:numId w:val="900"/>
        </w:numPr>
        <w:spacing w:before="0" w:after="0"/>
      </w:pPr>
      <w:r>
        <w:t>Digital Banking</w:t>
      </w:r>
    </w:p>
    <w:p>
      <w:pPr>
        <w:numPr>
          <w:ilvl w:val="1"/>
          <w:numId w:val="900"/>
        </w:numPr>
        <w:spacing w:before="0" w:after="0"/>
      </w:pPr>
      <w:r>
        <w:t>Regulatory Evolution</w:t>
      </w:r>
    </w:p>
    <w:p>
      <w:pPr>
        <w:numPr>
          <w:ilvl w:val="2"/>
          <w:numId w:val="900"/>
        </w:numPr>
        <w:spacing w:before="0" w:after="0"/>
      </w:pPr>
      <w:r>
        <w:t>Open Banking</w:t>
      </w:r>
    </w:p>
    <w:p>
      <w:pPr>
        <w:numPr>
          <w:ilvl w:val="2"/>
          <w:numId w:val="900"/>
        </w:numPr>
        <w:spacing w:before="0" w:after="0"/>
      </w:pPr>
      <w:r>
        <w:t>Digital Identity Standards</w:t>
      </w:r>
    </w:p>
    <w:p>
      <w:pPr>
        <w:numPr>
          <w:ilvl w:val="2"/>
          <w:numId w:val="900"/>
        </w:numPr>
        <w:spacing w:before="0" w:after="0"/>
      </w:pPr>
      <w:r>
        <w:t>Cross-Border Regulations</w:t>
      </w:r>
    </w:p>
    <w:p>
      <w:pPr>
        <w:numPr>
          <w:ilvl w:val="2"/>
          <w:numId w:val="900"/>
        </w:numPr>
        <w:spacing w:before="0" w:after="0"/>
      </w:pPr>
      <w:r>
        <w:t>Emerging Market Regulations</w:t>
      </w:r>
    </w:p>
    <w:p>
      <w:pPr>
        <w:numPr>
          <w:ilvl w:val="1"/>
          <w:numId w:val="900"/>
        </w:numPr>
        <w:spacing w:before="0" w:after="0"/>
      </w:pPr>
      <w:r>
        <w:t>Collaborative Approaches</w:t>
      </w:r>
    </w:p>
    <w:p>
      <w:pPr>
        <w:numPr>
          <w:ilvl w:val="2"/>
          <w:numId w:val="900"/>
        </w:numPr>
        <w:spacing w:before="0" w:after="0"/>
      </w:pPr>
      <w:r>
        <w:t>Industry Consortiums</w:t>
      </w:r>
    </w:p>
    <w:p>
      <w:pPr>
        <w:numPr>
          <w:ilvl w:val="3"/>
          <w:numId w:val="900"/>
        </w:numPr>
        <w:spacing w:before="0" w:after="0"/>
      </w:pPr>
      <w:r>
        <w:t>Data Sharing Initiatives</w:t>
      </w:r>
    </w:p>
    <w:p>
      <w:pPr>
        <w:numPr>
          <w:ilvl w:val="3"/>
          <w:numId w:val="900"/>
        </w:numPr>
        <w:spacing w:before="0" w:after="0"/>
      </w:pPr>
      <w:r>
        <w:t>Best Practice Sharing</w:t>
      </w:r>
    </w:p>
    <w:p>
      <w:pPr>
        <w:numPr>
          <w:ilvl w:val="3"/>
          <w:numId w:val="900"/>
        </w:numPr>
        <w:spacing w:before="0" w:after="0"/>
      </w:pPr>
      <w:r>
        <w:t>Threat Intelligence Sharing</w:t>
      </w:r>
    </w:p>
    <w:p>
      <w:pPr>
        <w:numPr>
          <w:ilvl w:val="2"/>
          <w:numId w:val="900"/>
        </w:numPr>
        <w:spacing w:before="0" w:after="0"/>
      </w:pPr>
      <w:r>
        <w:t>Public-Private Partnerships</w:t>
      </w:r>
    </w:p>
    <w:p>
      <w:pPr>
        <w:numPr>
          <w:ilvl w:val="3"/>
          <w:numId w:val="900"/>
        </w:numPr>
        <w:spacing w:before="0" w:after="0"/>
      </w:pPr>
      <w:r>
        <w:t>Law Enforcement Collaboration</w:t>
      </w:r>
    </w:p>
    <w:p>
      <w:pPr>
        <w:numPr>
          <w:ilvl w:val="3"/>
          <w:numId w:val="900"/>
        </w:numPr>
        <w:spacing w:before="0" w:after="0"/>
      </w:pPr>
      <w:r>
        <w:t>Regulatory Cooperation</w:t>
      </w:r>
    </w:p>
    <w:p>
      <w:pPr>
        <w:numPr>
          <w:ilvl w:val="3"/>
          <w:numId w:val="900"/>
        </w:numPr>
        <w:spacing w:before="0" w:after="0"/>
      </w:pPr>
      <w:r>
        <w:t>Academic Partnerships</w:t>
      </w:r>
    </w:p>
    <w:p>
      <w:pPr>
        <w:numPr>
          <w:ilvl w:val="2"/>
          <w:numId w:val="900"/>
        </w:numPr>
        <w:spacing w:before="0" w:after="0"/>
      </w:pPr>
      <w:r>
        <w:t>Federated Learning</w:t>
      </w:r>
    </w:p>
    <w:p>
      <w:pPr>
        <w:numPr>
          <w:ilvl w:val="3"/>
          <w:numId w:val="900"/>
        </w:numPr>
        <w:spacing w:before="0" w:after="0"/>
      </w:pPr>
      <w:r>
        <w:t>Privacy-Preserving Collaboration</w:t>
      </w:r>
    </w:p>
    <w:p>
      <w:pPr>
        <w:numPr>
          <w:ilvl w:val="3"/>
          <w:numId w:val="900"/>
        </w:numPr>
        <w:spacing w:before="0" w:after="0"/>
      </w:pPr>
      <w:r>
        <w:t>Distributed Model Training</w:t>
      </w:r>
    </w:p>
    <w:p>
      <w:pPr>
        <w:numPr>
          <w:ilvl w:val="3"/>
          <w:numId w:val="900"/>
        </w:numPr>
        <w:spacing w:before="0" w:after="0"/>
      </w:pPr>
      <w:r>
        <w:t>Cross-Institutional Learning</w:t>
      </w:r>
    </w:p>
    <w:p>
      <w:pPr>
        <w:numPr>
          <w:ilvl w:val="1"/>
          <w:numId w:val="900"/>
        </w:numPr>
        <w:spacing w:before="0" w:after="0"/>
      </w:pPr>
      <w:r>
        <w:t>Future Challenges</w:t>
      </w:r>
    </w:p>
    <w:p>
      <w:pPr>
        <w:numPr>
          <w:ilvl w:val="2"/>
          <w:numId w:val="900"/>
        </w:numPr>
        <w:spacing w:before="0" w:after="0"/>
      </w:pPr>
      <w:r>
        <w:t>Privacy vs Security Balance</w:t>
      </w:r>
    </w:p>
    <w:p>
      <w:pPr>
        <w:numPr>
          <w:ilvl w:val="2"/>
          <w:numId w:val="900"/>
        </w:numPr>
        <w:spacing w:before="0" w:after="0"/>
      </w:pPr>
      <w:r>
        <w:t>Scalability Requirements</w:t>
      </w:r>
    </w:p>
    <w:p>
      <w:pPr>
        <w:numPr>
          <w:ilvl w:val="2"/>
          <w:numId w:val="900"/>
        </w:numPr>
        <w:spacing w:before="0" w:after="0"/>
      </w:pPr>
      <w:r>
        <w:t>Real-Time Processing Demands</w:t>
      </w:r>
    </w:p>
    <w:p>
      <w:pPr>
        <w:numPr>
          <w:ilvl w:val="2"/>
          <w:numId w:val="900"/>
        </w:numPr>
        <w:spacing w:before="0" w:after="0"/>
      </w:pPr>
      <w:r>
        <w:t>Cross-Border Coordination</w:t>
      </w:r>
    </w:p>
    <w:p>
      <w:pPr>
        <w:numPr>
          <w:ilvl w:val="2"/>
          <w:numId w:val="900"/>
        </w:numPr>
        <w:spacing w:before="0" w:after="0"/>
      </w:pPr>
      <w:r>
        <w:t>Skill Gap Management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