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Fracture Mechanics</w:t>
      </w:r>
    </w:p>
    <w:p>
      <w:pPr>
        <w:pStyle w:val="Heading1"/>
      </w:pPr>
      <w:r>
        <w:t>Introduction to Fracture Mechanics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Engineering Failures</w:t>
      </w:r>
    </w:p>
    <w:p>
      <w:pPr>
        <w:numPr>
          <w:ilvl w:val="2"/>
          <w:numId w:val="900"/>
        </w:numPr>
        <w:spacing w:before="0" w:after="0"/>
      </w:pPr>
      <w:r>
        <w:t>Comet Aircraft Disasters</w:t>
      </w:r>
    </w:p>
    <w:p>
      <w:pPr>
        <w:numPr>
          <w:ilvl w:val="2"/>
          <w:numId w:val="900"/>
        </w:numPr>
        <w:spacing w:before="0" w:after="0"/>
      </w:pPr>
      <w:r>
        <w:t>Liberty Ship Fractures</w:t>
      </w:r>
    </w:p>
    <w:p>
      <w:pPr>
        <w:numPr>
          <w:ilvl w:val="2"/>
          <w:numId w:val="900"/>
        </w:numPr>
        <w:spacing w:before="0" w:after="0"/>
      </w:pPr>
      <w:r>
        <w:t>Tacoma Narrows Bridge</w:t>
      </w:r>
    </w:p>
    <w:p>
      <w:pPr>
        <w:numPr>
          <w:ilvl w:val="2"/>
          <w:numId w:val="900"/>
        </w:numPr>
        <w:spacing w:before="0" w:after="0"/>
      </w:pPr>
      <w:r>
        <w:t>Other Notable Structural Failures</w:t>
      </w:r>
    </w:p>
    <w:p>
      <w:pPr>
        <w:numPr>
          <w:ilvl w:val="1"/>
          <w:numId w:val="900"/>
        </w:numPr>
        <w:spacing w:before="0" w:after="0"/>
      </w:pPr>
      <w:r>
        <w:t>Evolution of Failure Understanding</w:t>
      </w:r>
    </w:p>
    <w:p>
      <w:pPr>
        <w:numPr>
          <w:ilvl w:val="2"/>
          <w:numId w:val="900"/>
        </w:numPr>
        <w:spacing w:before="0" w:after="0"/>
      </w:pPr>
      <w:r>
        <w:t>Classical Strength of Materials Limitations</w:t>
      </w:r>
    </w:p>
    <w:p>
      <w:pPr>
        <w:numPr>
          <w:ilvl w:val="2"/>
          <w:numId w:val="900"/>
        </w:numPr>
        <w:spacing w:before="0" w:after="0"/>
      </w:pPr>
      <w:r>
        <w:t>Development of Fracture-Based Approaches</w:t>
      </w:r>
    </w:p>
    <w:p>
      <w:pPr>
        <w:numPr>
          <w:ilvl w:val="2"/>
          <w:numId w:val="900"/>
        </w:numPr>
        <w:spacing w:before="0" w:after="0"/>
      </w:pPr>
      <w:r>
        <w:t>Key Contributors and Timeline</w:t>
      </w:r>
    </w:p>
    <w:p>
      <w:pPr>
        <w:numPr>
          <w:ilvl w:val="1"/>
          <w:numId w:val="900"/>
        </w:numPr>
        <w:spacing w:before="0" w:after="0"/>
      </w:pPr>
      <w:r>
        <w:t>Modern Applications and Importance</w:t>
      </w:r>
    </w:p>
    <w:p>
      <w:pPr>
        <w:numPr>
          <w:ilvl w:val="2"/>
          <w:numId w:val="900"/>
        </w:numPr>
        <w:spacing w:before="0" w:after="0"/>
      </w:pPr>
      <w:r>
        <w:t>Aerospace Industry</w:t>
      </w:r>
    </w:p>
    <w:p>
      <w:pPr>
        <w:numPr>
          <w:ilvl w:val="2"/>
          <w:numId w:val="900"/>
        </w:numPr>
        <w:spacing w:before="0" w:after="0"/>
      </w:pPr>
      <w:r>
        <w:t>Nuclear Power</w:t>
      </w:r>
    </w:p>
    <w:p>
      <w:pPr>
        <w:numPr>
          <w:ilvl w:val="2"/>
          <w:numId w:val="900"/>
        </w:numPr>
        <w:spacing w:before="0" w:after="0"/>
      </w:pPr>
      <w:r>
        <w:t>Civil Infrastructure</w:t>
      </w:r>
    </w:p>
    <w:p>
      <w:pPr>
        <w:numPr>
          <w:ilvl w:val="2"/>
          <w:numId w:val="900"/>
        </w:numPr>
        <w:spacing w:before="0" w:after="0"/>
      </w:pPr>
      <w:r>
        <w:t>Manufacturing and Design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Nature of Cracks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Crack Geometry and Terminology</w:t>
      </w:r>
    </w:p>
    <w:p>
      <w:pPr>
        <w:numPr>
          <w:ilvl w:val="2"/>
          <w:numId w:val="900"/>
        </w:numPr>
        <w:spacing w:before="0" w:after="0"/>
      </w:pPr>
      <w:r>
        <w:t>Crack Tip and Crack Front</w:t>
      </w:r>
    </w:p>
    <w:p>
      <w:pPr>
        <w:numPr>
          <w:ilvl w:val="2"/>
          <w:numId w:val="900"/>
        </w:numPr>
        <w:spacing w:before="0" w:after="0"/>
      </w:pPr>
      <w:r>
        <w:t>Crack Opening Modes</w:t>
      </w:r>
    </w:p>
    <w:p>
      <w:pPr>
        <w:numPr>
          <w:ilvl w:val="1"/>
          <w:numId w:val="900"/>
        </w:numPr>
        <w:spacing w:before="0" w:after="0"/>
      </w:pPr>
      <w:r>
        <w:t>Types of Cracks</w:t>
      </w:r>
    </w:p>
    <w:p>
      <w:pPr>
        <w:numPr>
          <w:ilvl w:val="2"/>
          <w:numId w:val="900"/>
        </w:numPr>
        <w:spacing w:before="0" w:after="0"/>
      </w:pPr>
      <w:r>
        <w:t>Surface Cracks</w:t>
      </w:r>
    </w:p>
    <w:p>
      <w:pPr>
        <w:numPr>
          <w:ilvl w:val="2"/>
          <w:numId w:val="900"/>
        </w:numPr>
        <w:spacing w:before="0" w:after="0"/>
      </w:pPr>
      <w:r>
        <w:t>Embedded Cracks</w:t>
      </w:r>
    </w:p>
    <w:p>
      <w:pPr>
        <w:numPr>
          <w:ilvl w:val="2"/>
          <w:numId w:val="900"/>
        </w:numPr>
        <w:spacing w:before="0" w:after="0"/>
      </w:pPr>
      <w:r>
        <w:t>Through-Thickness Cracks</w:t>
      </w:r>
    </w:p>
    <w:p>
      <w:pPr>
        <w:numPr>
          <w:ilvl w:val="2"/>
          <w:numId w:val="900"/>
        </w:numPr>
        <w:spacing w:before="0" w:after="0"/>
      </w:pPr>
      <w:r>
        <w:t>Corner Cracks</w:t>
      </w:r>
    </w:p>
    <w:p>
      <w:pPr>
        <w:numPr>
          <w:ilvl w:val="2"/>
          <w:numId w:val="900"/>
        </w:numPr>
        <w:spacing w:before="0" w:after="0"/>
      </w:pPr>
      <w:r>
        <w:t>Edge Cracks</w:t>
      </w:r>
    </w:p>
    <w:p>
      <w:pPr>
        <w:numPr>
          <w:ilvl w:val="1"/>
          <w:numId w:val="900"/>
        </w:numPr>
        <w:spacing w:before="0" w:after="0"/>
      </w:pPr>
      <w:r>
        <w:t>Stress Concentration Phenomena</w:t>
      </w:r>
    </w:p>
    <w:p>
      <w:pPr>
        <w:numPr>
          <w:ilvl w:val="2"/>
          <w:numId w:val="900"/>
        </w:numPr>
        <w:spacing w:before="0" w:after="0"/>
      </w:pPr>
      <w:r>
        <w:t>Notch Effects</w:t>
      </w:r>
    </w:p>
    <w:p>
      <w:pPr>
        <w:numPr>
          <w:ilvl w:val="2"/>
          <w:numId w:val="900"/>
        </w:numPr>
        <w:spacing w:before="0" w:after="0"/>
      </w:pPr>
      <w:r>
        <w:t>Stress Concentration Factors</w:t>
      </w:r>
    </w:p>
    <w:p>
      <w:pPr>
        <w:numPr>
          <w:ilvl w:val="2"/>
          <w:numId w:val="900"/>
        </w:numPr>
        <w:spacing w:before="0" w:after="0"/>
      </w:pPr>
      <w:r>
        <w:t>Stress Singularities</w:t>
      </w:r>
    </w:p>
    <w:p>
      <w:pPr>
        <w:numPr>
          <w:ilvl w:val="2"/>
          <w:numId w:val="900"/>
        </w:numPr>
        <w:spacing w:before="0" w:after="0"/>
      </w:pPr>
      <w:r>
        <w:t>Mathematical Description</w:t>
      </w:r>
    </w:p>
    <w:p>
      <w:pPr>
        <w:numPr>
          <w:ilvl w:val="1"/>
          <w:numId w:val="900"/>
        </w:numPr>
        <w:spacing w:before="0" w:after="0"/>
      </w:pPr>
      <w:r>
        <w:t>Material Response to Cracks</w:t>
      </w:r>
    </w:p>
    <w:p>
      <w:pPr>
        <w:numPr>
          <w:ilvl w:val="2"/>
          <w:numId w:val="900"/>
        </w:numPr>
        <w:spacing w:before="0" w:after="0"/>
      </w:pPr>
      <w:r>
        <w:t>Brittle vs Ductile Behavior</w:t>
      </w:r>
    </w:p>
    <w:p>
      <w:pPr>
        <w:numPr>
          <w:ilvl w:val="2"/>
          <w:numId w:val="900"/>
        </w:numPr>
        <w:spacing w:before="0" w:after="0"/>
      </w:pPr>
      <w:r>
        <w:t>Crack Tip Deformation</w:t>
      </w:r>
    </w:p>
    <w:p>
      <w:pPr>
        <w:numPr>
          <w:ilvl w:val="2"/>
          <w:numId w:val="900"/>
        </w:numPr>
        <w:spacing w:before="0" w:after="0"/>
      </w:pPr>
      <w:r>
        <w:t>Energy Considerations</w:t>
      </w:r>
    </w:p>
    <w:p>
      <w:pPr>
        <w:numPr>
          <w:ilvl w:val="0"/>
          <w:numId w:val="900"/>
        </w:numPr>
        <w:spacing w:before="0" w:after="0"/>
      </w:pPr>
      <w:r>
        <w:t>Fracture Modes</w:t>
      </w:r>
    </w:p>
    <w:p>
      <w:pPr>
        <w:numPr>
          <w:ilvl w:val="1"/>
          <w:numId w:val="900"/>
        </w:numPr>
        <w:spacing w:before="0" w:after="0"/>
      </w:pPr>
      <w:r>
        <w:t>Mode I Opening</w:t>
      </w:r>
    </w:p>
    <w:p>
      <w:pPr>
        <w:numPr>
          <w:ilvl w:val="2"/>
          <w:numId w:val="900"/>
        </w:numPr>
        <w:spacing w:before="0" w:after="0"/>
      </w:pPr>
      <w:r>
        <w:t>Physical Description</w:t>
      </w:r>
    </w:p>
    <w:p>
      <w:pPr>
        <w:numPr>
          <w:ilvl w:val="2"/>
          <w:numId w:val="900"/>
        </w:numPr>
        <w:spacing w:before="0" w:after="0"/>
      </w:pPr>
      <w:r>
        <w:t>Loading Conditions</w:t>
      </w:r>
    </w:p>
    <w:p>
      <w:pPr>
        <w:numPr>
          <w:ilvl w:val="2"/>
          <w:numId w:val="900"/>
        </w:numPr>
        <w:spacing w:before="0" w:after="0"/>
      </w:pPr>
      <w:r>
        <w:t>Stress Field Characteristics</w:t>
      </w:r>
    </w:p>
    <w:p>
      <w:pPr>
        <w:numPr>
          <w:ilvl w:val="1"/>
          <w:numId w:val="900"/>
        </w:numPr>
        <w:spacing w:before="0" w:after="0"/>
      </w:pPr>
      <w:r>
        <w:t>Mode II In-Plane Shear</w:t>
      </w:r>
    </w:p>
    <w:p>
      <w:pPr>
        <w:numPr>
          <w:ilvl w:val="2"/>
          <w:numId w:val="900"/>
        </w:numPr>
        <w:spacing w:before="0" w:after="0"/>
      </w:pPr>
      <w:r>
        <w:t>Physical Description</w:t>
      </w:r>
    </w:p>
    <w:p>
      <w:pPr>
        <w:numPr>
          <w:ilvl w:val="2"/>
          <w:numId w:val="900"/>
        </w:numPr>
        <w:spacing w:before="0" w:after="0"/>
      </w:pPr>
      <w:r>
        <w:t>Loading Conditions</w:t>
      </w:r>
    </w:p>
    <w:p>
      <w:pPr>
        <w:numPr>
          <w:ilvl w:val="2"/>
          <w:numId w:val="900"/>
        </w:numPr>
        <w:spacing w:before="0" w:after="0"/>
      </w:pPr>
      <w:r>
        <w:t>Stress Field Characteristics</w:t>
      </w:r>
    </w:p>
    <w:p>
      <w:pPr>
        <w:numPr>
          <w:ilvl w:val="1"/>
          <w:numId w:val="900"/>
        </w:numPr>
        <w:spacing w:before="0" w:after="0"/>
      </w:pPr>
      <w:r>
        <w:t>Mode III Out-of-Plane Shear</w:t>
      </w:r>
    </w:p>
    <w:p>
      <w:pPr>
        <w:numPr>
          <w:ilvl w:val="2"/>
          <w:numId w:val="900"/>
        </w:numPr>
        <w:spacing w:before="0" w:after="0"/>
      </w:pPr>
      <w:r>
        <w:t>Physical Description</w:t>
      </w:r>
    </w:p>
    <w:p>
      <w:pPr>
        <w:numPr>
          <w:ilvl w:val="2"/>
          <w:numId w:val="900"/>
        </w:numPr>
        <w:spacing w:before="0" w:after="0"/>
      </w:pPr>
      <w:r>
        <w:t>Loading Conditions</w:t>
      </w:r>
    </w:p>
    <w:p>
      <w:pPr>
        <w:numPr>
          <w:ilvl w:val="2"/>
          <w:numId w:val="900"/>
        </w:numPr>
        <w:spacing w:before="0" w:after="0"/>
      </w:pPr>
      <w:r>
        <w:t>Stress Field Characteristics</w:t>
      </w:r>
    </w:p>
    <w:p>
      <w:pPr>
        <w:numPr>
          <w:ilvl w:val="1"/>
          <w:numId w:val="900"/>
        </w:numPr>
        <w:spacing w:before="0" w:after="0"/>
      </w:pPr>
      <w:r>
        <w:t>Mixed-Mode Fracture</w:t>
      </w:r>
    </w:p>
    <w:p>
      <w:pPr>
        <w:numPr>
          <w:ilvl w:val="2"/>
          <w:numId w:val="900"/>
        </w:numPr>
        <w:spacing w:before="0" w:after="0"/>
      </w:pPr>
      <w:r>
        <w:t>Superposition Principles</w:t>
      </w:r>
    </w:p>
    <w:p>
      <w:pPr>
        <w:numPr>
          <w:ilvl w:val="2"/>
          <w:numId w:val="900"/>
        </w:numPr>
        <w:spacing w:before="0" w:after="0"/>
      </w:pPr>
      <w:r>
        <w:t>Real-World Occurrence</w:t>
      </w:r>
    </w:p>
    <w:p>
      <w:pPr>
        <w:numPr>
          <w:ilvl w:val="2"/>
          <w:numId w:val="900"/>
        </w:numPr>
        <w:spacing w:before="0" w:after="0"/>
      </w:pPr>
      <w:r>
        <w:t>Analysis Approaches</w:t>
      </w:r>
    </w:p>
    <w:p>
      <w:pPr>
        <w:pStyle w:val="Heading1"/>
      </w:pPr>
      <w:r>
        <w:t>Linear Elastic Fracture Mechanics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Basic Assumptions</w:t>
      </w:r>
    </w:p>
    <w:p>
      <w:pPr>
        <w:numPr>
          <w:ilvl w:val="2"/>
          <w:numId w:val="900"/>
        </w:numPr>
        <w:spacing w:before="0" w:after="0"/>
      </w:pPr>
      <w:r>
        <w:t>Linear Elastic Material Behavior</w:t>
      </w:r>
    </w:p>
    <w:p>
      <w:pPr>
        <w:numPr>
          <w:ilvl w:val="2"/>
          <w:numId w:val="900"/>
        </w:numPr>
        <w:spacing w:before="0" w:after="0"/>
      </w:pPr>
      <w:r>
        <w:t>Homogeneous and Isotropic Materials</w:t>
      </w:r>
    </w:p>
    <w:p>
      <w:pPr>
        <w:numPr>
          <w:ilvl w:val="2"/>
          <w:numId w:val="900"/>
        </w:numPr>
        <w:spacing w:before="0" w:after="0"/>
      </w:pPr>
      <w:r>
        <w:t>Small-Scale Yielding</w:t>
      </w:r>
    </w:p>
    <w:p>
      <w:pPr>
        <w:numPr>
          <w:ilvl w:val="2"/>
          <w:numId w:val="900"/>
        </w:numPr>
        <w:spacing w:before="0" w:after="0"/>
      </w:pPr>
      <w:r>
        <w:t>Quasi-Static Loading</w:t>
      </w:r>
    </w:p>
    <w:p>
      <w:pPr>
        <w:numPr>
          <w:ilvl w:val="1"/>
          <w:numId w:val="900"/>
        </w:numPr>
        <w:spacing w:before="0" w:after="0"/>
      </w:pPr>
      <w:r>
        <w:t>Applicability Criteria</w:t>
      </w:r>
    </w:p>
    <w:p>
      <w:pPr>
        <w:numPr>
          <w:ilvl w:val="2"/>
          <w:numId w:val="900"/>
        </w:numPr>
        <w:spacing w:before="0" w:after="0"/>
      </w:pPr>
      <w:r>
        <w:t>Material Requirements</w:t>
      </w:r>
    </w:p>
    <w:p>
      <w:pPr>
        <w:numPr>
          <w:ilvl w:val="2"/>
          <w:numId w:val="900"/>
        </w:numPr>
        <w:spacing w:before="0" w:after="0"/>
      </w:pPr>
      <w:r>
        <w:t>Geometric Constraints</w:t>
      </w:r>
    </w:p>
    <w:p>
      <w:pPr>
        <w:numPr>
          <w:ilvl w:val="2"/>
          <w:numId w:val="900"/>
        </w:numPr>
        <w:spacing w:before="0" w:after="0"/>
      </w:pPr>
      <w:r>
        <w:t>Loading Conditions</w:t>
      </w:r>
    </w:p>
    <w:p>
      <w:pPr>
        <w:numPr>
          <w:ilvl w:val="1"/>
          <w:numId w:val="900"/>
        </w:numPr>
        <w:spacing w:before="0" w:after="0"/>
      </w:pPr>
      <w:r>
        <w:t>Limitations and Boundaries</w:t>
      </w:r>
    </w:p>
    <w:p>
      <w:pPr>
        <w:numPr>
          <w:ilvl w:val="2"/>
          <w:numId w:val="900"/>
        </w:numPr>
        <w:spacing w:before="0" w:after="0"/>
      </w:pPr>
      <w:r>
        <w:t>Plastic Zone Size Restrictions</w:t>
      </w:r>
    </w:p>
    <w:p>
      <w:pPr>
        <w:numPr>
          <w:ilvl w:val="2"/>
          <w:numId w:val="900"/>
        </w:numPr>
        <w:spacing w:before="0" w:after="0"/>
      </w:pPr>
      <w:r>
        <w:t>Specimen Size Requirements</w:t>
      </w:r>
    </w:p>
    <w:p>
      <w:pPr>
        <w:numPr>
          <w:ilvl w:val="0"/>
          <w:numId w:val="900"/>
        </w:numPr>
        <w:spacing w:before="0" w:after="0"/>
      </w:pPr>
      <w:r>
        <w:t>Griffith Energy Approach</w:t>
      </w:r>
    </w:p>
    <w:p>
      <w:pPr>
        <w:numPr>
          <w:ilvl w:val="1"/>
          <w:numId w:val="900"/>
        </w:numPr>
        <w:spacing w:before="0" w:after="0"/>
      </w:pPr>
      <w:r>
        <w:t>Energy Balance Concept</w:t>
      </w:r>
    </w:p>
    <w:p>
      <w:pPr>
        <w:numPr>
          <w:ilvl w:val="2"/>
          <w:numId w:val="900"/>
        </w:numPr>
        <w:spacing w:before="0" w:after="0"/>
      </w:pPr>
      <w:r>
        <w:t>Surface Energy</w:t>
      </w:r>
    </w:p>
    <w:p>
      <w:pPr>
        <w:numPr>
          <w:ilvl w:val="2"/>
          <w:numId w:val="900"/>
        </w:numPr>
        <w:spacing w:before="0" w:after="0"/>
      </w:pPr>
      <w:r>
        <w:t>Elastic Strain Energy</w:t>
      </w:r>
    </w:p>
    <w:p>
      <w:pPr>
        <w:numPr>
          <w:ilvl w:val="2"/>
          <w:numId w:val="900"/>
        </w:numPr>
        <w:spacing w:before="0" w:after="0"/>
      </w:pPr>
      <w:r>
        <w:t>Work Done by External Forces</w:t>
      </w:r>
    </w:p>
    <w:p>
      <w:pPr>
        <w:numPr>
          <w:ilvl w:val="1"/>
          <w:numId w:val="900"/>
        </w:numPr>
        <w:spacing w:before="0" w:after="0"/>
      </w:pPr>
      <w:r>
        <w:t>Critical Crack Length</w:t>
      </w:r>
    </w:p>
    <w:p>
      <w:pPr>
        <w:numPr>
          <w:ilvl w:val="2"/>
          <w:numId w:val="900"/>
        </w:numPr>
        <w:spacing w:before="0" w:after="0"/>
      </w:pPr>
      <w:r>
        <w:t>Derivation and Significance</w:t>
      </w:r>
    </w:p>
    <w:p>
      <w:pPr>
        <w:numPr>
          <w:ilvl w:val="2"/>
          <w:numId w:val="900"/>
        </w:numPr>
        <w:spacing w:before="0" w:after="0"/>
      </w:pPr>
      <w:r>
        <w:t>Material Property Relationships</w:t>
      </w:r>
    </w:p>
    <w:p>
      <w:pPr>
        <w:numPr>
          <w:ilvl w:val="1"/>
          <w:numId w:val="900"/>
        </w:numPr>
        <w:spacing w:before="0" w:after="0"/>
      </w:pPr>
      <w:r>
        <w:t>Griffith Criterion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Extensions and Modifications</w:t>
      </w:r>
    </w:p>
    <w:p>
      <w:pPr>
        <w:numPr>
          <w:ilvl w:val="2"/>
          <w:numId w:val="900"/>
        </w:numPr>
        <w:spacing w:before="0" w:after="0"/>
      </w:pPr>
      <w:r>
        <w:t>Orowan Modification</w:t>
      </w:r>
    </w:p>
    <w:p>
      <w:pPr>
        <w:numPr>
          <w:ilvl w:val="2"/>
          <w:numId w:val="900"/>
        </w:numPr>
        <w:spacing w:before="0" w:after="0"/>
      </w:pPr>
      <w:r>
        <w:t>Plastic Work Considerations</w:t>
      </w:r>
    </w:p>
    <w:p>
      <w:pPr>
        <w:numPr>
          <w:ilvl w:val="0"/>
          <w:numId w:val="900"/>
        </w:numPr>
        <w:spacing w:before="0" w:after="0"/>
      </w:pPr>
      <w:r>
        <w:t>Stress Analysis Near Crack Tips</w:t>
      </w:r>
    </w:p>
    <w:p>
      <w:pPr>
        <w:numPr>
          <w:ilvl w:val="1"/>
          <w:numId w:val="900"/>
        </w:numPr>
        <w:spacing w:before="0" w:after="0"/>
      </w:pPr>
      <w:r>
        <w:t>Westergaard Stress Functions</w:t>
      </w:r>
    </w:p>
    <w:p>
      <w:pPr>
        <w:numPr>
          <w:ilvl w:val="2"/>
          <w:numId w:val="900"/>
        </w:numPr>
        <w:spacing w:before="0" w:after="0"/>
      </w:pPr>
      <w:r>
        <w:t>Mathematical Framework</w:t>
      </w:r>
    </w:p>
    <w:p>
      <w:pPr>
        <w:numPr>
          <w:ilvl w:val="2"/>
          <w:numId w:val="900"/>
        </w:numPr>
        <w:spacing w:before="0" w:after="0"/>
      </w:pPr>
      <w:r>
        <w:t>Complex Variable Approach</w:t>
      </w:r>
    </w:p>
    <w:p>
      <w:pPr>
        <w:numPr>
          <w:ilvl w:val="2"/>
          <w:numId w:val="900"/>
        </w:numPr>
        <w:spacing w:before="0" w:after="0"/>
      </w:pPr>
      <w:r>
        <w:t>Mode I Solutions</w:t>
      </w:r>
    </w:p>
    <w:p>
      <w:pPr>
        <w:numPr>
          <w:ilvl w:val="1"/>
          <w:numId w:val="900"/>
        </w:numPr>
        <w:spacing w:before="0" w:after="0"/>
      </w:pPr>
      <w:r>
        <w:t>Singular Stress Fields</w:t>
      </w:r>
    </w:p>
    <w:p>
      <w:pPr>
        <w:numPr>
          <w:ilvl w:val="2"/>
          <w:numId w:val="900"/>
        </w:numPr>
        <w:spacing w:before="0" w:after="0"/>
      </w:pPr>
      <w:r>
        <w:t>Stress Singularity Nature</w:t>
      </w:r>
    </w:p>
    <w:p>
      <w:pPr>
        <w:numPr>
          <w:ilvl w:val="2"/>
          <w:numId w:val="900"/>
        </w:numPr>
        <w:spacing w:before="0" w:after="0"/>
      </w:pPr>
      <w:r>
        <w:t>Displacement Fields</w:t>
      </w:r>
    </w:p>
    <w:p>
      <w:pPr>
        <w:numPr>
          <w:ilvl w:val="2"/>
          <w:numId w:val="900"/>
        </w:numPr>
        <w:spacing w:before="0" w:after="0"/>
      </w:pPr>
      <w:r>
        <w:t>Strain Fields</w:t>
      </w:r>
    </w:p>
    <w:p>
      <w:pPr>
        <w:numPr>
          <w:ilvl w:val="1"/>
          <w:numId w:val="900"/>
        </w:numPr>
        <w:spacing w:before="0" w:after="0"/>
      </w:pPr>
      <w:r>
        <w:t>Williams Series Expansion</w:t>
      </w:r>
    </w:p>
    <w:p>
      <w:pPr>
        <w:numPr>
          <w:ilvl w:val="2"/>
          <w:numId w:val="900"/>
        </w:numPr>
        <w:spacing w:before="0" w:after="0"/>
      </w:pPr>
      <w:r>
        <w:t>Higher-Order Terms</w:t>
      </w:r>
    </w:p>
    <w:p>
      <w:pPr>
        <w:numPr>
          <w:ilvl w:val="2"/>
          <w:numId w:val="900"/>
        </w:numPr>
        <w:spacing w:before="0" w:after="0"/>
      </w:pPr>
      <w:r>
        <w:t>Non-Singular Contributions</w:t>
      </w:r>
    </w:p>
    <w:p>
      <w:pPr>
        <w:numPr>
          <w:ilvl w:val="2"/>
          <w:numId w:val="900"/>
        </w:numPr>
        <w:spacing w:before="0" w:after="0"/>
      </w:pPr>
      <w:r>
        <w:t>T-Stress Effects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Crack Tip Coordinates</w:t>
      </w:r>
    </w:p>
    <w:p>
      <w:pPr>
        <w:numPr>
          <w:ilvl w:val="2"/>
          <w:numId w:val="900"/>
        </w:numPr>
        <w:spacing w:before="0" w:after="0"/>
      </w:pPr>
      <w:r>
        <w:t>Global vs Local Systems</w:t>
      </w:r>
    </w:p>
    <w:p>
      <w:pPr>
        <w:numPr>
          <w:ilvl w:val="0"/>
          <w:numId w:val="900"/>
        </w:numPr>
        <w:spacing w:before="0" w:after="0"/>
      </w:pPr>
      <w:r>
        <w:t>Stress Intensity Factor</w:t>
      </w:r>
    </w:p>
    <w:p>
      <w:pPr>
        <w:numPr>
          <w:ilvl w:val="1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Units and Dimensions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Mode-Specific Factors</w:t>
      </w:r>
    </w:p>
    <w:p>
      <w:pPr>
        <w:numPr>
          <w:ilvl w:val="2"/>
          <w:numId w:val="900"/>
        </w:numPr>
        <w:spacing w:before="0" w:after="0"/>
      </w:pPr>
      <w:r>
        <w:t>Mode I Stress Intensity Factor</w:t>
      </w:r>
    </w:p>
    <w:p>
      <w:pPr>
        <w:numPr>
          <w:ilvl w:val="2"/>
          <w:numId w:val="900"/>
        </w:numPr>
        <w:spacing w:before="0" w:after="0"/>
      </w:pPr>
      <w:r>
        <w:t>Mode II Stress Intensity Factor</w:t>
      </w:r>
    </w:p>
    <w:p>
      <w:pPr>
        <w:numPr>
          <w:ilvl w:val="2"/>
          <w:numId w:val="900"/>
        </w:numPr>
        <w:spacing w:before="0" w:after="0"/>
      </w:pPr>
      <w:r>
        <w:t>Mode III Stress Intensity Factor</w:t>
      </w:r>
    </w:p>
    <w:p>
      <w:pPr>
        <w:numPr>
          <w:ilvl w:val="1"/>
          <w:numId w:val="900"/>
        </w:numPr>
        <w:spacing w:before="0" w:after="0"/>
      </w:pPr>
      <w:r>
        <w:t>Relationship to Applied Loading</w:t>
      </w:r>
    </w:p>
    <w:p>
      <w:pPr>
        <w:numPr>
          <w:ilvl w:val="2"/>
          <w:numId w:val="900"/>
        </w:numPr>
        <w:spacing w:before="0" w:after="0"/>
      </w:pPr>
      <w:r>
        <w:t>Stress and Geometry Dependence</w:t>
      </w:r>
    </w:p>
    <w:p>
      <w:pPr>
        <w:numPr>
          <w:ilvl w:val="2"/>
          <w:numId w:val="900"/>
        </w:numPr>
        <w:spacing w:before="0" w:after="0"/>
      </w:pPr>
      <w:r>
        <w:t>Crack Size Effects</w:t>
      </w:r>
    </w:p>
    <w:p>
      <w:pPr>
        <w:numPr>
          <w:ilvl w:val="2"/>
          <w:numId w:val="900"/>
        </w:numPr>
        <w:spacing w:before="0" w:after="0"/>
      </w:pPr>
      <w:r>
        <w:t>Loading Configuration Impact</w:t>
      </w:r>
    </w:p>
    <w:p>
      <w:pPr>
        <w:numPr>
          <w:ilvl w:val="1"/>
          <w:numId w:val="900"/>
        </w:numPr>
        <w:spacing w:before="0" w:after="0"/>
      </w:pPr>
      <w:r>
        <w:t>Superposition Principles</w:t>
      </w:r>
    </w:p>
    <w:p>
      <w:pPr>
        <w:numPr>
          <w:ilvl w:val="2"/>
          <w:numId w:val="900"/>
        </w:numPr>
        <w:spacing w:before="0" w:after="0"/>
      </w:pPr>
      <w:r>
        <w:t>Multiple Load Cases</w:t>
      </w:r>
    </w:p>
    <w:p>
      <w:pPr>
        <w:numPr>
          <w:ilvl w:val="2"/>
          <w:numId w:val="900"/>
        </w:numPr>
        <w:spacing w:before="0" w:after="0"/>
      </w:pPr>
      <w:r>
        <w:t>Multiple Cracks</w:t>
      </w:r>
    </w:p>
    <w:p>
      <w:pPr>
        <w:numPr>
          <w:ilvl w:val="2"/>
          <w:numId w:val="900"/>
        </w:numPr>
        <w:spacing w:before="0" w:after="0"/>
      </w:pPr>
      <w:r>
        <w:t>Linearity Considerations</w:t>
      </w:r>
    </w:p>
    <w:p>
      <w:pPr>
        <w:numPr>
          <w:ilvl w:val="0"/>
          <w:numId w:val="900"/>
        </w:numPr>
        <w:spacing w:before="0" w:after="0"/>
      </w:pPr>
      <w:r>
        <w:t>Calculating Stress Intensity Factors</w:t>
      </w:r>
    </w:p>
    <w:p>
      <w:pPr>
        <w:numPr>
          <w:ilvl w:val="1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Standard Crack Geometries</w:t>
      </w:r>
    </w:p>
    <w:p>
      <w:pPr>
        <w:numPr>
          <w:ilvl w:val="2"/>
          <w:numId w:val="900"/>
        </w:numPr>
        <w:spacing w:before="0" w:after="0"/>
      </w:pPr>
      <w:r>
        <w:t>Infinite Plate Solutions</w:t>
      </w:r>
    </w:p>
    <w:p>
      <w:pPr>
        <w:numPr>
          <w:ilvl w:val="2"/>
          <w:numId w:val="900"/>
        </w:numPr>
        <w:spacing w:before="0" w:after="0"/>
      </w:pPr>
      <w:r>
        <w:t>Semi-Infinite Plate Solutions</w:t>
      </w:r>
    </w:p>
    <w:p>
      <w:pPr>
        <w:numPr>
          <w:ilvl w:val="2"/>
          <w:numId w:val="900"/>
        </w:numPr>
        <w:spacing w:before="0" w:after="0"/>
      </w:pPr>
      <w:r>
        <w:t>Finite Geometry Solutions</w:t>
      </w:r>
    </w:p>
    <w:p>
      <w:pPr>
        <w:numPr>
          <w:ilvl w:val="1"/>
          <w:numId w:val="900"/>
        </w:numPr>
        <w:spacing w:before="0" w:after="0"/>
      </w:pPr>
      <w:r>
        <w:t>Handbook Solutions</w:t>
      </w:r>
    </w:p>
    <w:p>
      <w:pPr>
        <w:numPr>
          <w:ilvl w:val="2"/>
          <w:numId w:val="900"/>
        </w:numPr>
        <w:spacing w:before="0" w:after="0"/>
      </w:pPr>
      <w:r>
        <w:t>Correction Factors</w:t>
      </w:r>
    </w:p>
    <w:p>
      <w:pPr>
        <w:numPr>
          <w:ilvl w:val="2"/>
          <w:numId w:val="900"/>
        </w:numPr>
        <w:spacing w:before="0" w:after="0"/>
      </w:pPr>
      <w:r>
        <w:t>Geometric Functions</w:t>
      </w:r>
    </w:p>
    <w:p>
      <w:pPr>
        <w:numPr>
          <w:ilvl w:val="2"/>
          <w:numId w:val="900"/>
        </w:numPr>
        <w:spacing w:before="0" w:after="0"/>
      </w:pPr>
      <w:r>
        <w:t>Boundary Condition Effects</w:t>
      </w:r>
    </w:p>
    <w:p>
      <w:pPr>
        <w:numPr>
          <w:ilvl w:val="1"/>
          <w:numId w:val="900"/>
        </w:numPr>
        <w:spacing w:before="0" w:after="0"/>
      </w:pPr>
      <w:r>
        <w:t>Weight Function Method</w:t>
      </w:r>
    </w:p>
    <w:p>
      <w:pPr>
        <w:numPr>
          <w:ilvl w:val="2"/>
          <w:numId w:val="900"/>
        </w:numPr>
        <w:spacing w:before="0" w:after="0"/>
      </w:pPr>
      <w:r>
        <w:t>Theoretical Basis</w:t>
      </w:r>
    </w:p>
    <w:p>
      <w:pPr>
        <w:numPr>
          <w:ilvl w:val="2"/>
          <w:numId w:val="900"/>
        </w:numPr>
        <w:spacing w:before="0" w:after="0"/>
      </w:pPr>
      <w:r>
        <w:t>Application Procedures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Finite Element Analysis</w:t>
      </w:r>
    </w:p>
    <w:p>
      <w:pPr>
        <w:numPr>
          <w:ilvl w:val="2"/>
          <w:numId w:val="900"/>
        </w:numPr>
        <w:spacing w:before="0" w:after="0"/>
      </w:pPr>
      <w:r>
        <w:t>Boundary Element Methods</w:t>
      </w:r>
    </w:p>
    <w:p>
      <w:pPr>
        <w:numPr>
          <w:ilvl w:val="2"/>
          <w:numId w:val="900"/>
        </w:numPr>
        <w:spacing w:before="0" w:after="0"/>
      </w:pPr>
      <w:r>
        <w:t>Special Elements and Techniques</w:t>
      </w:r>
    </w:p>
    <w:p>
      <w:pPr>
        <w:numPr>
          <w:ilvl w:val="1"/>
          <w:numId w:val="900"/>
        </w:numPr>
        <w:spacing w:before="0" w:after="0"/>
      </w:pPr>
      <w:r>
        <w:t>Experimental Methods</w:t>
      </w:r>
    </w:p>
    <w:p>
      <w:pPr>
        <w:numPr>
          <w:ilvl w:val="2"/>
          <w:numId w:val="900"/>
        </w:numPr>
        <w:spacing w:before="0" w:after="0"/>
      </w:pPr>
      <w:r>
        <w:t>Photoelasticity</w:t>
      </w:r>
    </w:p>
    <w:p>
      <w:pPr>
        <w:numPr>
          <w:ilvl w:val="2"/>
          <w:numId w:val="900"/>
        </w:numPr>
        <w:spacing w:before="0" w:after="0"/>
      </w:pPr>
      <w:r>
        <w:t>Strain Gauge Techniques</w:t>
      </w:r>
    </w:p>
    <w:p>
      <w:pPr>
        <w:numPr>
          <w:ilvl w:val="2"/>
          <w:numId w:val="900"/>
        </w:numPr>
        <w:spacing w:before="0" w:after="0"/>
      </w:pPr>
      <w:r>
        <w:t>Compliance Methods</w:t>
      </w:r>
    </w:p>
    <w:p>
      <w:pPr>
        <w:numPr>
          <w:ilvl w:val="0"/>
          <w:numId w:val="900"/>
        </w:numPr>
        <w:spacing w:before="0" w:after="0"/>
      </w:pPr>
      <w:r>
        <w:t>Fracture Toughness</w:t>
      </w:r>
    </w:p>
    <w:p>
      <w:pPr>
        <w:numPr>
          <w:ilvl w:val="1"/>
          <w:numId w:val="900"/>
        </w:numPr>
        <w:spacing w:before="0" w:after="0"/>
      </w:pPr>
      <w:r>
        <w:t>Material Property Concept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Critical Stress Intensity Factor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Rate Effects</w:t>
      </w:r>
    </w:p>
    <w:p>
      <w:pPr>
        <w:numPr>
          <w:ilvl w:val="1"/>
          <w:numId w:val="900"/>
        </w:numPr>
        <w:spacing w:before="0" w:after="0"/>
      </w:pPr>
      <w:r>
        <w:t>Plane Stress vs Plane Strain</w:t>
      </w:r>
    </w:p>
    <w:p>
      <w:pPr>
        <w:numPr>
          <w:ilvl w:val="2"/>
          <w:numId w:val="900"/>
        </w:numPr>
        <w:spacing w:before="0" w:after="0"/>
      </w:pPr>
      <w:r>
        <w:t>Thickness Effects</w:t>
      </w:r>
    </w:p>
    <w:p>
      <w:pPr>
        <w:numPr>
          <w:ilvl w:val="2"/>
          <w:numId w:val="900"/>
        </w:numPr>
        <w:spacing w:before="0" w:after="0"/>
      </w:pPr>
      <w:r>
        <w:t>Constraint Conditions</w:t>
      </w:r>
    </w:p>
    <w:p>
      <w:pPr>
        <w:numPr>
          <w:ilvl w:val="2"/>
          <w:numId w:val="900"/>
        </w:numPr>
        <w:spacing w:before="0" w:after="0"/>
      </w:pPr>
      <w:r>
        <w:t>Transition Behavior</w:t>
      </w:r>
    </w:p>
    <w:p>
      <w:pPr>
        <w:numPr>
          <w:ilvl w:val="1"/>
          <w:numId w:val="900"/>
        </w:numPr>
        <w:spacing w:before="0" w:after="0"/>
      </w:pPr>
      <w:r>
        <w:t>Plane Strain Fracture Toughness</w:t>
      </w:r>
    </w:p>
    <w:p>
      <w:pPr>
        <w:numPr>
          <w:ilvl w:val="2"/>
          <w:numId w:val="900"/>
        </w:numPr>
        <w:spacing w:before="0" w:after="0"/>
      </w:pPr>
      <w:r>
        <w:t>KIc Measurement</w:t>
      </w:r>
    </w:p>
    <w:p>
      <w:pPr>
        <w:numPr>
          <w:ilvl w:val="2"/>
          <w:numId w:val="900"/>
        </w:numPr>
        <w:spacing w:before="0" w:after="0"/>
      </w:pPr>
      <w:r>
        <w:t>Specimen Requirements</w:t>
      </w:r>
    </w:p>
    <w:p>
      <w:pPr>
        <w:numPr>
          <w:ilvl w:val="2"/>
          <w:numId w:val="900"/>
        </w:numPr>
        <w:spacing w:before="0" w:after="0"/>
      </w:pPr>
      <w:r>
        <w:t>Validity Criteria</w:t>
      </w:r>
    </w:p>
    <w:p>
      <w:pPr>
        <w:numPr>
          <w:ilvl w:val="1"/>
          <w:numId w:val="900"/>
        </w:numPr>
        <w:spacing w:before="0" w:after="0"/>
      </w:pPr>
      <w:r>
        <w:t>Factors Affecting Toughness</w:t>
      </w:r>
    </w:p>
    <w:p>
      <w:pPr>
        <w:numPr>
          <w:ilvl w:val="2"/>
          <w:numId w:val="900"/>
        </w:numPr>
        <w:spacing w:before="0" w:after="0"/>
      </w:pPr>
      <w:r>
        <w:t>Microstructural Effects</w:t>
      </w:r>
    </w:p>
    <w:p>
      <w:pPr>
        <w:numPr>
          <w:ilvl w:val="2"/>
          <w:numId w:val="900"/>
        </w:numPr>
        <w:spacing w:before="0" w:after="0"/>
      </w:pPr>
      <w:r>
        <w:t>Temperature Influence</w:t>
      </w:r>
    </w:p>
    <w:p>
      <w:pPr>
        <w:numPr>
          <w:ilvl w:val="2"/>
          <w:numId w:val="900"/>
        </w:numPr>
        <w:spacing w:before="0" w:after="0"/>
      </w:pPr>
      <w:r>
        <w:t>Loading Rate Effects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0"/>
          <w:numId w:val="900"/>
        </w:numPr>
        <w:spacing w:before="0" w:after="0"/>
      </w:pPr>
      <w:r>
        <w:t>Crack Tip Plasticity</w:t>
      </w:r>
    </w:p>
    <w:p>
      <w:pPr>
        <w:numPr>
          <w:ilvl w:val="1"/>
          <w:numId w:val="900"/>
        </w:numPr>
        <w:spacing w:before="0" w:after="0"/>
      </w:pPr>
      <w:r>
        <w:t>Plastic Zone Development</w:t>
      </w:r>
    </w:p>
    <w:p>
      <w:pPr>
        <w:numPr>
          <w:ilvl w:val="2"/>
          <w:numId w:val="900"/>
        </w:numPr>
        <w:spacing w:before="0" w:after="0"/>
      </w:pPr>
      <w:r>
        <w:t>Yielding Criteria</w:t>
      </w:r>
    </w:p>
    <w:p>
      <w:pPr>
        <w:numPr>
          <w:ilvl w:val="2"/>
          <w:numId w:val="900"/>
        </w:numPr>
        <w:spacing w:before="0" w:after="0"/>
      </w:pPr>
      <w:r>
        <w:t>Zone Size Estimation</w:t>
      </w:r>
    </w:p>
    <w:p>
      <w:pPr>
        <w:numPr>
          <w:ilvl w:val="2"/>
          <w:numId w:val="900"/>
        </w:numPr>
        <w:spacing w:before="0" w:after="0"/>
      </w:pPr>
      <w:r>
        <w:t>Shape Considerations</w:t>
      </w:r>
    </w:p>
    <w:p>
      <w:pPr>
        <w:numPr>
          <w:ilvl w:val="1"/>
          <w:numId w:val="900"/>
        </w:numPr>
        <w:spacing w:before="0" w:after="0"/>
      </w:pPr>
      <w:r>
        <w:t>Irwin Plastic Zone Correction</w:t>
      </w:r>
    </w:p>
    <w:p>
      <w:pPr>
        <w:numPr>
          <w:ilvl w:val="2"/>
          <w:numId w:val="900"/>
        </w:numPr>
        <w:spacing w:before="0" w:after="0"/>
      </w:pPr>
      <w:r>
        <w:t>Effective Crack Length</w:t>
      </w:r>
    </w:p>
    <w:p>
      <w:pPr>
        <w:numPr>
          <w:ilvl w:val="2"/>
          <w:numId w:val="900"/>
        </w:numPr>
        <w:spacing w:before="0" w:after="0"/>
      </w:pPr>
      <w:r>
        <w:t>Modified Stress Intensity</w:t>
      </w:r>
    </w:p>
    <w:p>
      <w:pPr>
        <w:numPr>
          <w:ilvl w:val="2"/>
          <w:numId w:val="900"/>
        </w:numPr>
        <w:spacing w:before="0" w:after="0"/>
      </w:pPr>
      <w:r>
        <w:t>Applicability Range</w:t>
      </w:r>
    </w:p>
    <w:p>
      <w:pPr>
        <w:numPr>
          <w:ilvl w:val="1"/>
          <w:numId w:val="900"/>
        </w:numPr>
        <w:spacing w:before="0" w:after="0"/>
      </w:pPr>
      <w:r>
        <w:t>Dugdale Strip Yield Model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Crack Tip Opening Displacement</w:t>
      </w:r>
    </w:p>
    <w:p>
      <w:pPr>
        <w:numPr>
          <w:ilvl w:val="2"/>
          <w:numId w:val="900"/>
        </w:numPr>
        <w:spacing w:before="0" w:after="0"/>
      </w:pPr>
      <w:r>
        <w:t>Cohesive Stress Approach</w:t>
      </w:r>
    </w:p>
    <w:p>
      <w:pPr>
        <w:numPr>
          <w:ilvl w:val="1"/>
          <w:numId w:val="900"/>
        </w:numPr>
        <w:spacing w:before="0" w:after="0"/>
      </w:pPr>
      <w:r>
        <w:t>Plane Stress vs Plane Strain Plasticity</w:t>
      </w:r>
    </w:p>
    <w:p>
      <w:pPr>
        <w:numPr>
          <w:ilvl w:val="2"/>
          <w:numId w:val="900"/>
        </w:numPr>
        <w:spacing w:before="0" w:after="0"/>
      </w:pPr>
      <w:r>
        <w:t>Constraint Effects</w:t>
      </w:r>
    </w:p>
    <w:p>
      <w:pPr>
        <w:numPr>
          <w:ilvl w:val="2"/>
          <w:numId w:val="900"/>
        </w:numPr>
        <w:spacing w:before="0" w:after="0"/>
      </w:pPr>
      <w:r>
        <w:t>Zone Size Differences</w:t>
      </w:r>
    </w:p>
    <w:p>
      <w:pPr>
        <w:numPr>
          <w:ilvl w:val="2"/>
          <w:numId w:val="900"/>
        </w:numPr>
        <w:spacing w:before="0" w:after="0"/>
      </w:pPr>
      <w:r>
        <w:t>Shape Variations</w:t>
      </w:r>
    </w:p>
    <w:p>
      <w:pPr>
        <w:numPr>
          <w:ilvl w:val="1"/>
          <w:numId w:val="900"/>
        </w:numPr>
        <w:spacing w:before="0" w:after="0"/>
      </w:pPr>
      <w:r>
        <w:t>Small-Scale Yielding Validity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Geometric Constraints</w:t>
      </w:r>
    </w:p>
    <w:p>
      <w:pPr>
        <w:numPr>
          <w:ilvl w:val="2"/>
          <w:numId w:val="900"/>
        </w:numPr>
        <w:spacing w:before="0" w:after="0"/>
      </w:pPr>
      <w:r>
        <w:t>Material Considerations</w:t>
      </w:r>
    </w:p>
    <w:p>
      <w:pPr>
        <w:numPr>
          <w:ilvl w:val="0"/>
          <w:numId w:val="900"/>
        </w:numPr>
        <w:spacing w:before="0" w:after="0"/>
      </w:pPr>
      <w:r>
        <w:t>Energy Release Rate</w:t>
      </w:r>
    </w:p>
    <w:p>
      <w:pPr>
        <w:numPr>
          <w:ilvl w:val="1"/>
          <w:numId w:val="900"/>
        </w:numPr>
        <w:spacing w:before="0" w:after="0"/>
      </w:pPr>
      <w:r>
        <w:t>Griffith Energy Criterion</w:t>
      </w:r>
    </w:p>
    <w:p>
      <w:pPr>
        <w:numPr>
          <w:ilvl w:val="2"/>
          <w:numId w:val="900"/>
        </w:numPr>
        <w:spacing w:before="0" w:after="0"/>
      </w:pPr>
      <w:r>
        <w:t>Energy Balance Formulation</w:t>
      </w:r>
    </w:p>
    <w:p>
      <w:pPr>
        <w:numPr>
          <w:ilvl w:val="2"/>
          <w:numId w:val="900"/>
        </w:numPr>
        <w:spacing w:before="0" w:after="0"/>
      </w:pPr>
      <w:r>
        <w:t>Critical Energy Release Rate</w:t>
      </w:r>
    </w:p>
    <w:p>
      <w:pPr>
        <w:numPr>
          <w:ilvl w:val="2"/>
          <w:numId w:val="900"/>
        </w:numPr>
        <w:spacing w:before="0" w:after="0"/>
      </w:pPr>
      <w:r>
        <w:t>Crack Growth Resistance</w:t>
      </w:r>
    </w:p>
    <w:p>
      <w:pPr>
        <w:numPr>
          <w:ilvl w:val="1"/>
          <w:numId w:val="900"/>
        </w:numPr>
        <w:spacing w:before="0" w:after="0"/>
      </w:pPr>
      <w:r>
        <w:t>Relationship to Stress Intensity</w:t>
      </w:r>
    </w:p>
    <w:p>
      <w:pPr>
        <w:numPr>
          <w:ilvl w:val="2"/>
          <w:numId w:val="900"/>
        </w:numPr>
        <w:spacing w:before="0" w:after="0"/>
      </w:pPr>
      <w:r>
        <w:t>Mathematical Connections</w:t>
      </w:r>
    </w:p>
    <w:p>
      <w:pPr>
        <w:numPr>
          <w:ilvl w:val="2"/>
          <w:numId w:val="900"/>
        </w:numPr>
        <w:spacing w:before="0" w:after="0"/>
      </w:pPr>
      <w:r>
        <w:t>Mode-Specific Relations</w:t>
      </w:r>
    </w:p>
    <w:p>
      <w:pPr>
        <w:numPr>
          <w:ilvl w:val="2"/>
          <w:numId w:val="900"/>
        </w:numPr>
        <w:spacing w:before="0" w:after="0"/>
      </w:pPr>
      <w:r>
        <w:t>Elastic Constants Role</w:t>
      </w:r>
    </w:p>
    <w:p>
      <w:pPr>
        <w:numPr>
          <w:ilvl w:val="1"/>
          <w:numId w:val="900"/>
        </w:numPr>
        <w:spacing w:before="0" w:after="0"/>
      </w:pPr>
      <w:r>
        <w:t>Path Independence</w:t>
      </w:r>
    </w:p>
    <w:p>
      <w:pPr>
        <w:numPr>
          <w:ilvl w:val="2"/>
          <w:numId w:val="900"/>
        </w:numPr>
        <w:spacing w:before="0" w:after="0"/>
      </w:pPr>
      <w:r>
        <w:t>J-Integral Precursor</w:t>
      </w:r>
    </w:p>
    <w:p>
      <w:pPr>
        <w:numPr>
          <w:ilvl w:val="2"/>
          <w:numId w:val="900"/>
        </w:numPr>
        <w:spacing w:before="0" w:after="0"/>
      </w:pPr>
      <w:r>
        <w:t>Contour Integration</w:t>
      </w:r>
    </w:p>
    <w:p>
      <w:pPr>
        <w:numPr>
          <w:ilvl w:val="2"/>
          <w:numId w:val="900"/>
        </w:numPr>
        <w:spacing w:before="0" w:after="0"/>
      </w:pPr>
      <w:r>
        <w:t>Physical Significance</w:t>
      </w:r>
    </w:p>
    <w:p>
      <w:pPr>
        <w:numPr>
          <w:ilvl w:val="1"/>
          <w:numId w:val="900"/>
        </w:numPr>
        <w:spacing w:before="0" w:after="0"/>
      </w:pPr>
      <w:r>
        <w:t>R-Curve Behavior</w:t>
      </w:r>
    </w:p>
    <w:p>
      <w:pPr>
        <w:numPr>
          <w:ilvl w:val="2"/>
          <w:numId w:val="900"/>
        </w:numPr>
        <w:spacing w:before="0" w:after="0"/>
      </w:pPr>
      <w:r>
        <w:t>Rising Resistance</w:t>
      </w:r>
    </w:p>
    <w:p>
      <w:pPr>
        <w:numPr>
          <w:ilvl w:val="2"/>
          <w:numId w:val="900"/>
        </w:numPr>
        <w:spacing w:before="0" w:after="0"/>
      </w:pPr>
      <w:r>
        <w:t>Stable Crack Growth</w:t>
      </w:r>
    </w:p>
    <w:p>
      <w:pPr>
        <w:numPr>
          <w:ilvl w:val="2"/>
          <w:numId w:val="900"/>
        </w:numPr>
        <w:spacing w:before="0" w:after="0"/>
      </w:pPr>
      <w:r>
        <w:t>Toughening Mechanisms</w:t>
      </w:r>
    </w:p>
    <w:p>
      <w:pPr>
        <w:pStyle w:val="Heading1"/>
      </w:pPr>
      <w:r>
        <w:t>Elastic-Plastic Fracture Mechanics</w:t>
      </w:r>
    </w:p>
    <w:p>
      <w:pPr>
        <w:numPr>
          <w:ilvl w:val="0"/>
          <w:numId w:val="900"/>
        </w:numPr>
        <w:spacing w:before="0" w:after="0"/>
      </w:pPr>
      <w:r>
        <w:t>Need for EPFM</w:t>
      </w:r>
    </w:p>
    <w:p>
      <w:pPr>
        <w:numPr>
          <w:ilvl w:val="1"/>
          <w:numId w:val="900"/>
        </w:numPr>
        <w:spacing w:before="0" w:after="0"/>
      </w:pPr>
      <w:r>
        <w:t>LEFM Limitations</w:t>
      </w:r>
    </w:p>
    <w:p>
      <w:pPr>
        <w:numPr>
          <w:ilvl w:val="2"/>
          <w:numId w:val="900"/>
        </w:numPr>
        <w:spacing w:before="0" w:after="0"/>
      </w:pPr>
      <w:r>
        <w:t>Large-Scale Yielding</w:t>
      </w:r>
    </w:p>
    <w:p>
      <w:pPr>
        <w:numPr>
          <w:ilvl w:val="2"/>
          <w:numId w:val="900"/>
        </w:numPr>
        <w:spacing w:before="0" w:after="0"/>
      </w:pPr>
      <w:r>
        <w:t>Ductile Materials</w:t>
      </w:r>
    </w:p>
    <w:p>
      <w:pPr>
        <w:numPr>
          <w:ilvl w:val="2"/>
          <w:numId w:val="900"/>
        </w:numPr>
        <w:spacing w:before="0" w:after="0"/>
      </w:pPr>
      <w:r>
        <w:t>Small Specimens</w:t>
      </w:r>
    </w:p>
    <w:p>
      <w:pPr>
        <w:numPr>
          <w:ilvl w:val="1"/>
          <w:numId w:val="900"/>
        </w:numPr>
        <w:spacing w:before="0" w:after="0"/>
      </w:pPr>
      <w:r>
        <w:t>Ductile Fracture Characteristics</w:t>
      </w:r>
    </w:p>
    <w:p>
      <w:pPr>
        <w:numPr>
          <w:ilvl w:val="2"/>
          <w:numId w:val="900"/>
        </w:numPr>
        <w:spacing w:before="0" w:after="0"/>
      </w:pPr>
      <w:r>
        <w:t>Stable Crack Growth</w:t>
      </w:r>
    </w:p>
    <w:p>
      <w:pPr>
        <w:numPr>
          <w:ilvl w:val="2"/>
          <w:numId w:val="900"/>
        </w:numPr>
        <w:spacing w:before="0" w:after="0"/>
      </w:pPr>
      <w:r>
        <w:t>Tearing Resistance</w:t>
      </w:r>
    </w:p>
    <w:p>
      <w:pPr>
        <w:numPr>
          <w:ilvl w:val="2"/>
          <w:numId w:val="900"/>
        </w:numPr>
        <w:spacing w:before="0" w:after="0"/>
      </w:pPr>
      <w:r>
        <w:t>Blunting Effects</w:t>
      </w:r>
    </w:p>
    <w:p>
      <w:pPr>
        <w:numPr>
          <w:ilvl w:val="1"/>
          <w:numId w:val="900"/>
        </w:numPr>
        <w:spacing w:before="0" w:after="0"/>
      </w:pPr>
      <w:r>
        <w:t>Transition Criteria</w:t>
      </w:r>
    </w:p>
    <w:p>
      <w:pPr>
        <w:numPr>
          <w:ilvl w:val="2"/>
          <w:numId w:val="900"/>
        </w:numPr>
        <w:spacing w:before="0" w:after="0"/>
      </w:pPr>
      <w:r>
        <w:t>Plastic Zone Size Limits</w:t>
      </w:r>
    </w:p>
    <w:p>
      <w:pPr>
        <w:numPr>
          <w:ilvl w:val="2"/>
          <w:numId w:val="900"/>
        </w:numPr>
        <w:spacing w:before="0" w:after="0"/>
      </w:pPr>
      <w:r>
        <w:t>Specimen Size Effects</w:t>
      </w:r>
    </w:p>
    <w:p>
      <w:pPr>
        <w:numPr>
          <w:ilvl w:val="2"/>
          <w:numId w:val="900"/>
        </w:numPr>
        <w:spacing w:before="0" w:after="0"/>
      </w:pPr>
      <w:r>
        <w:t>Material Ductility Influence</w:t>
      </w:r>
    </w:p>
    <w:p>
      <w:pPr>
        <w:numPr>
          <w:ilvl w:val="0"/>
          <w:numId w:val="900"/>
        </w:numPr>
        <w:spacing w:before="0" w:after="0"/>
      </w:pPr>
      <w:r>
        <w:t>J-Integral Theory</w:t>
      </w:r>
    </w:p>
    <w:p>
      <w:pPr>
        <w:numPr>
          <w:ilvl w:val="1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Path-Independent Integral</w:t>
      </w:r>
    </w:p>
    <w:p>
      <w:pPr>
        <w:numPr>
          <w:ilvl w:val="2"/>
          <w:numId w:val="900"/>
        </w:numPr>
        <w:spacing w:before="0" w:after="0"/>
      </w:pPr>
      <w:r>
        <w:t>Energy Interpretation</w:t>
      </w:r>
    </w:p>
    <w:p>
      <w:pPr>
        <w:numPr>
          <w:ilvl w:val="2"/>
          <w:numId w:val="900"/>
        </w:numPr>
        <w:spacing w:before="0" w:after="0"/>
      </w:pPr>
      <w:r>
        <w:t>Contour Integration</w:t>
      </w:r>
    </w:p>
    <w:p>
      <w:pPr>
        <w:numPr>
          <w:ilvl w:val="1"/>
          <w:numId w:val="900"/>
        </w:numPr>
        <w:spacing w:before="0" w:after="0"/>
      </w:pPr>
      <w:r>
        <w:t>Physical Significance</w:t>
      </w:r>
    </w:p>
    <w:p>
      <w:pPr>
        <w:numPr>
          <w:ilvl w:val="2"/>
          <w:numId w:val="900"/>
        </w:numPr>
        <w:spacing w:before="0" w:after="0"/>
      </w:pPr>
      <w:r>
        <w:t>Energy Release Rate</w:t>
      </w:r>
    </w:p>
    <w:p>
      <w:pPr>
        <w:numPr>
          <w:ilvl w:val="2"/>
          <w:numId w:val="900"/>
        </w:numPr>
        <w:spacing w:before="0" w:after="0"/>
      </w:pPr>
      <w:r>
        <w:t>Crack Driving Force</w:t>
      </w:r>
    </w:p>
    <w:p>
      <w:pPr>
        <w:numPr>
          <w:ilvl w:val="2"/>
          <w:numId w:val="900"/>
        </w:numPr>
        <w:spacing w:before="0" w:after="0"/>
      </w:pPr>
      <w:r>
        <w:t>Nonlinear Extension</w:t>
      </w:r>
    </w:p>
    <w:p>
      <w:pPr>
        <w:numPr>
          <w:ilvl w:val="1"/>
          <w:numId w:val="900"/>
        </w:numPr>
        <w:spacing w:before="0" w:after="0"/>
      </w:pPr>
      <w:r>
        <w:t>HRR Stress Fields</w:t>
      </w:r>
    </w:p>
    <w:p>
      <w:pPr>
        <w:numPr>
          <w:ilvl w:val="2"/>
          <w:numId w:val="900"/>
        </w:numPr>
        <w:spacing w:before="0" w:after="0"/>
      </w:pPr>
      <w:r>
        <w:t>Hutchinson-Rice-Rosengren Solution</w:t>
      </w:r>
    </w:p>
    <w:p>
      <w:pPr>
        <w:numPr>
          <w:ilvl w:val="2"/>
          <w:numId w:val="900"/>
        </w:numPr>
        <w:spacing w:before="0" w:after="0"/>
      </w:pPr>
      <w:r>
        <w:t>Stress and Strain Distributions</w:t>
      </w:r>
    </w:p>
    <w:p>
      <w:pPr>
        <w:numPr>
          <w:ilvl w:val="2"/>
          <w:numId w:val="900"/>
        </w:numPr>
        <w:spacing w:before="0" w:after="0"/>
      </w:pPr>
      <w:r>
        <w:t>Ramberg-Osgood Materials</w:t>
      </w:r>
    </w:p>
    <w:p>
      <w:pPr>
        <w:numPr>
          <w:ilvl w:val="1"/>
          <w:numId w:val="900"/>
        </w:numPr>
        <w:spacing w:before="0" w:after="0"/>
      </w:pPr>
      <w:r>
        <w:t>J-Dominance</w:t>
      </w:r>
    </w:p>
    <w:p>
      <w:pPr>
        <w:numPr>
          <w:ilvl w:val="2"/>
          <w:numId w:val="900"/>
        </w:numPr>
        <w:spacing w:before="0" w:after="0"/>
      </w:pPr>
      <w:r>
        <w:t>Near-Tip Field Characterization</w:t>
      </w:r>
    </w:p>
    <w:p>
      <w:pPr>
        <w:numPr>
          <w:ilvl w:val="2"/>
          <w:numId w:val="900"/>
        </w:numPr>
        <w:spacing w:before="0" w:after="0"/>
      </w:pPr>
      <w:r>
        <w:t>Validity Requirements</w:t>
      </w:r>
    </w:p>
    <w:p>
      <w:pPr>
        <w:numPr>
          <w:ilvl w:val="2"/>
          <w:numId w:val="900"/>
        </w:numPr>
        <w:spacing w:before="0" w:after="0"/>
      </w:pPr>
      <w:r>
        <w:t>Size Constraints</w:t>
      </w:r>
    </w:p>
    <w:p>
      <w:pPr>
        <w:numPr>
          <w:ilvl w:val="1"/>
          <w:numId w:val="900"/>
        </w:numPr>
        <w:spacing w:before="0" w:after="0"/>
      </w:pPr>
      <w:r>
        <w:t>Critical J-Integral</w:t>
      </w:r>
    </w:p>
    <w:p>
      <w:pPr>
        <w:numPr>
          <w:ilvl w:val="2"/>
          <w:numId w:val="900"/>
        </w:numPr>
        <w:spacing w:before="0" w:after="0"/>
      </w:pPr>
      <w:r>
        <w:t>JIc as Fracture Criterion</w:t>
      </w:r>
    </w:p>
    <w:p>
      <w:pPr>
        <w:numPr>
          <w:ilvl w:val="2"/>
          <w:numId w:val="900"/>
        </w:numPr>
        <w:spacing w:before="0" w:after="0"/>
      </w:pPr>
      <w:r>
        <w:t>Measurement Procedures</w:t>
      </w:r>
    </w:p>
    <w:p>
      <w:pPr>
        <w:numPr>
          <w:ilvl w:val="2"/>
          <w:numId w:val="900"/>
        </w:numPr>
        <w:spacing w:before="0" w:after="0"/>
      </w:pPr>
      <w:r>
        <w:t>Material Characterization</w:t>
      </w:r>
    </w:p>
    <w:p>
      <w:pPr>
        <w:numPr>
          <w:ilvl w:val="0"/>
          <w:numId w:val="900"/>
        </w:numPr>
        <w:spacing w:before="0" w:after="0"/>
      </w:pPr>
      <w:r>
        <w:t>Crack Tip Opening Displacement</w:t>
      </w:r>
    </w:p>
    <w:p>
      <w:pPr>
        <w:numPr>
          <w:ilvl w:val="1"/>
          <w:numId w:val="900"/>
        </w:numPr>
        <w:spacing w:before="0" w:after="0"/>
      </w:pPr>
      <w:r>
        <w:t>Physical Concept</w:t>
      </w:r>
    </w:p>
    <w:p>
      <w:pPr>
        <w:numPr>
          <w:ilvl w:val="2"/>
          <w:numId w:val="900"/>
        </w:numPr>
        <w:spacing w:before="0" w:after="0"/>
      </w:pPr>
      <w:r>
        <w:t>Crack Mouth Opening</w:t>
      </w:r>
    </w:p>
    <w:p>
      <w:pPr>
        <w:numPr>
          <w:ilvl w:val="2"/>
          <w:numId w:val="900"/>
        </w:numPr>
        <w:spacing w:before="0" w:after="0"/>
      </w:pPr>
      <w:r>
        <w:t>Crack Tip Blunting</w:t>
      </w:r>
    </w:p>
    <w:p>
      <w:pPr>
        <w:numPr>
          <w:ilvl w:val="2"/>
          <w:numId w:val="900"/>
        </w:numPr>
        <w:spacing w:before="0" w:after="0"/>
      </w:pPr>
      <w:r>
        <w:t>Measurement Definitions</w:t>
      </w:r>
    </w:p>
    <w:p>
      <w:pPr>
        <w:numPr>
          <w:ilvl w:val="1"/>
          <w:numId w:val="900"/>
        </w:numPr>
        <w:spacing w:before="0" w:after="0"/>
      </w:pPr>
      <w:r>
        <w:t>CTOD Measurement</w:t>
      </w:r>
    </w:p>
    <w:p>
      <w:pPr>
        <w:numPr>
          <w:ilvl w:val="2"/>
          <w:numId w:val="900"/>
        </w:numPr>
        <w:spacing w:before="0" w:after="0"/>
      </w:pPr>
      <w:r>
        <w:t>Direct Optical Methods</w:t>
      </w:r>
    </w:p>
    <w:p>
      <w:pPr>
        <w:numPr>
          <w:ilvl w:val="2"/>
          <w:numId w:val="900"/>
        </w:numPr>
        <w:spacing w:before="0" w:after="0"/>
      </w:pPr>
      <w:r>
        <w:t>Compliance Techniques</w:t>
      </w:r>
    </w:p>
    <w:p>
      <w:pPr>
        <w:numPr>
          <w:ilvl w:val="2"/>
          <w:numId w:val="900"/>
        </w:numPr>
        <w:spacing w:before="0" w:after="0"/>
      </w:pPr>
      <w:r>
        <w:t>Clip Gauge Methods</w:t>
      </w:r>
    </w:p>
    <w:p>
      <w:pPr>
        <w:numPr>
          <w:ilvl w:val="1"/>
          <w:numId w:val="900"/>
        </w:numPr>
        <w:spacing w:before="0" w:after="0"/>
      </w:pPr>
      <w:r>
        <w:t>Relationship to Other Parameters</w:t>
      </w:r>
    </w:p>
    <w:p>
      <w:pPr>
        <w:numPr>
          <w:ilvl w:val="2"/>
          <w:numId w:val="900"/>
        </w:numPr>
        <w:spacing w:before="0" w:after="0"/>
      </w:pPr>
      <w:r>
        <w:t>CTOD-K Relationships</w:t>
      </w:r>
    </w:p>
    <w:p>
      <w:pPr>
        <w:numPr>
          <w:ilvl w:val="2"/>
          <w:numId w:val="900"/>
        </w:numPr>
        <w:spacing w:before="0" w:after="0"/>
      </w:pPr>
      <w:r>
        <w:t>CTOD-J Relationships</w:t>
      </w:r>
    </w:p>
    <w:p>
      <w:pPr>
        <w:numPr>
          <w:ilvl w:val="2"/>
          <w:numId w:val="900"/>
        </w:numPr>
        <w:spacing w:before="0" w:after="0"/>
      </w:pPr>
      <w:r>
        <w:t>Material Property Connections</w:t>
      </w:r>
    </w:p>
    <w:p>
      <w:pPr>
        <w:numPr>
          <w:ilvl w:val="1"/>
          <w:numId w:val="900"/>
        </w:numPr>
        <w:spacing w:before="0" w:after="0"/>
      </w:pPr>
      <w:r>
        <w:t>Critical CTOD</w:t>
      </w:r>
    </w:p>
    <w:p>
      <w:pPr>
        <w:numPr>
          <w:ilvl w:val="2"/>
          <w:numId w:val="900"/>
        </w:numPr>
        <w:spacing w:before="0" w:after="0"/>
      </w:pPr>
      <w:r>
        <w:t>Fracture Criterion</w:t>
      </w:r>
    </w:p>
    <w:p>
      <w:pPr>
        <w:numPr>
          <w:ilvl w:val="2"/>
          <w:numId w:val="900"/>
        </w:numPr>
        <w:spacing w:before="0" w:after="0"/>
      </w:pPr>
      <w:r>
        <w:t>Design Applications</w:t>
      </w:r>
    </w:p>
    <w:p>
      <w:pPr>
        <w:numPr>
          <w:ilvl w:val="2"/>
          <w:numId w:val="900"/>
        </w:numPr>
        <w:spacing w:before="0" w:after="0"/>
      </w:pPr>
      <w:r>
        <w:t>Standard Test Methods</w:t>
      </w:r>
    </w:p>
    <w:p>
      <w:pPr>
        <w:numPr>
          <w:ilvl w:val="0"/>
          <w:numId w:val="900"/>
        </w:numPr>
        <w:spacing w:before="0" w:after="0"/>
      </w:pPr>
      <w:r>
        <w:t>Resistance Curve Analysis</w:t>
      </w:r>
    </w:p>
    <w:p>
      <w:pPr>
        <w:numPr>
          <w:ilvl w:val="1"/>
          <w:numId w:val="900"/>
        </w:numPr>
        <w:spacing w:before="0" w:after="0"/>
      </w:pPr>
      <w:r>
        <w:t>R-Curve Concept</w:t>
      </w:r>
    </w:p>
    <w:p>
      <w:pPr>
        <w:numPr>
          <w:ilvl w:val="2"/>
          <w:numId w:val="900"/>
        </w:numPr>
        <w:spacing w:before="0" w:after="0"/>
      </w:pPr>
      <w:r>
        <w:t>Crack Growth Resistance</w:t>
      </w:r>
    </w:p>
    <w:p>
      <w:pPr>
        <w:numPr>
          <w:ilvl w:val="2"/>
          <w:numId w:val="900"/>
        </w:numPr>
        <w:spacing w:before="0" w:after="0"/>
      </w:pPr>
      <w:r>
        <w:t>Stable Tearing</w:t>
      </w:r>
    </w:p>
    <w:p>
      <w:pPr>
        <w:numPr>
          <w:ilvl w:val="2"/>
          <w:numId w:val="900"/>
        </w:numPr>
        <w:spacing w:before="0" w:after="0"/>
      </w:pPr>
      <w:r>
        <w:t>Material Toughening</w:t>
      </w:r>
    </w:p>
    <w:p>
      <w:pPr>
        <w:numPr>
          <w:ilvl w:val="1"/>
          <w:numId w:val="900"/>
        </w:numPr>
        <w:spacing w:before="0" w:after="0"/>
      </w:pPr>
      <w:r>
        <w:t>J-R Curve Construction</w:t>
      </w:r>
    </w:p>
    <w:p>
      <w:pPr>
        <w:numPr>
          <w:ilvl w:val="2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Curve Fitting</w:t>
      </w:r>
    </w:p>
    <w:p>
      <w:pPr>
        <w:numPr>
          <w:ilvl w:val="1"/>
          <w:numId w:val="900"/>
        </w:numPr>
        <w:spacing w:before="0" w:after="0"/>
      </w:pPr>
      <w:r>
        <w:t>Tearing Modulus</w:t>
      </w:r>
    </w:p>
    <w:p>
      <w:pPr>
        <w:numPr>
          <w:ilvl w:val="2"/>
          <w:numId w:val="900"/>
        </w:numPr>
        <w:spacing w:before="0" w:after="0"/>
      </w:pPr>
      <w:r>
        <w:t>Slope Characterization</w:t>
      </w:r>
    </w:p>
    <w:p>
      <w:pPr>
        <w:numPr>
          <w:ilvl w:val="2"/>
          <w:numId w:val="900"/>
        </w:numPr>
        <w:spacing w:before="0" w:after="0"/>
      </w:pPr>
      <w:r>
        <w:t>Material Ranking</w:t>
      </w:r>
    </w:p>
    <w:p>
      <w:pPr>
        <w:numPr>
          <w:ilvl w:val="2"/>
          <w:numId w:val="900"/>
        </w:numPr>
        <w:spacing w:before="0" w:after="0"/>
      </w:pPr>
      <w:r>
        <w:t>Design Implications</w:t>
      </w:r>
    </w:p>
    <w:p>
      <w:pPr>
        <w:numPr>
          <w:ilvl w:val="1"/>
          <w:numId w:val="900"/>
        </w:numPr>
        <w:spacing w:before="0" w:after="0"/>
      </w:pPr>
      <w:r>
        <w:t>Instability Analysis</w:t>
      </w:r>
    </w:p>
    <w:p>
      <w:pPr>
        <w:numPr>
          <w:ilvl w:val="2"/>
          <w:numId w:val="900"/>
        </w:numPr>
        <w:spacing w:before="0" w:after="0"/>
      </w:pPr>
      <w:r>
        <w:t>Applied Loading Curves</w:t>
      </w:r>
    </w:p>
    <w:p>
      <w:pPr>
        <w:numPr>
          <w:ilvl w:val="2"/>
          <w:numId w:val="900"/>
        </w:numPr>
        <w:spacing w:before="0" w:after="0"/>
      </w:pPr>
      <w:r>
        <w:t>Intersection Criteria</w:t>
      </w:r>
    </w:p>
    <w:p>
      <w:pPr>
        <w:numPr>
          <w:ilvl w:val="2"/>
          <w:numId w:val="900"/>
        </w:numPr>
        <w:spacing w:before="0" w:after="0"/>
      </w:pPr>
      <w:r>
        <w:t>Critical Crack Sizes</w:t>
      </w:r>
    </w:p>
    <w:p>
      <w:pPr>
        <w:numPr>
          <w:ilvl w:val="0"/>
          <w:numId w:val="900"/>
        </w:numPr>
        <w:spacing w:before="0" w:after="0"/>
      </w:pPr>
      <w:r>
        <w:t>Cohesive Zone Models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Fictitious Crack Concept</w:t>
      </w:r>
    </w:p>
    <w:p>
      <w:pPr>
        <w:numPr>
          <w:ilvl w:val="2"/>
          <w:numId w:val="900"/>
        </w:numPr>
        <w:spacing w:before="0" w:after="0"/>
      </w:pPr>
      <w:r>
        <w:t>Process Zone Modeling</w:t>
      </w:r>
    </w:p>
    <w:p>
      <w:pPr>
        <w:numPr>
          <w:ilvl w:val="2"/>
          <w:numId w:val="900"/>
        </w:numPr>
        <w:spacing w:before="0" w:after="0"/>
      </w:pPr>
      <w:r>
        <w:t>Stress Transfer Mechanisms</w:t>
      </w:r>
    </w:p>
    <w:p>
      <w:pPr>
        <w:numPr>
          <w:ilvl w:val="1"/>
          <w:numId w:val="900"/>
        </w:numPr>
        <w:spacing w:before="0" w:after="0"/>
      </w:pPr>
      <w:r>
        <w:t>Traction-Separation Laws</w:t>
      </w:r>
    </w:p>
    <w:p>
      <w:pPr>
        <w:numPr>
          <w:ilvl w:val="2"/>
          <w:numId w:val="900"/>
        </w:numPr>
        <w:spacing w:before="0" w:after="0"/>
      </w:pPr>
      <w:r>
        <w:t>Linear Softening</w:t>
      </w:r>
    </w:p>
    <w:p>
      <w:pPr>
        <w:numPr>
          <w:ilvl w:val="2"/>
          <w:numId w:val="900"/>
        </w:numPr>
        <w:spacing w:before="0" w:after="0"/>
      </w:pPr>
      <w:r>
        <w:t>Exponential Decay</w:t>
      </w:r>
    </w:p>
    <w:p>
      <w:pPr>
        <w:numPr>
          <w:ilvl w:val="2"/>
          <w:numId w:val="900"/>
        </w:numPr>
        <w:spacing w:before="0" w:after="0"/>
      </w:pPr>
      <w:r>
        <w:t>Bilinear Models</w:t>
      </w:r>
    </w:p>
    <w:p>
      <w:pPr>
        <w:numPr>
          <w:ilvl w:val="2"/>
          <w:numId w:val="900"/>
        </w:numPr>
        <w:spacing w:before="0" w:after="0"/>
      </w:pPr>
      <w:r>
        <w:t>Material-Specific Forms</w:t>
      </w:r>
    </w:p>
    <w:p>
      <w:pPr>
        <w:numPr>
          <w:ilvl w:val="1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Finite Element Integration</w:t>
      </w:r>
    </w:p>
    <w:p>
      <w:pPr>
        <w:numPr>
          <w:ilvl w:val="2"/>
          <w:numId w:val="900"/>
        </w:numPr>
        <w:spacing w:before="0" w:after="0"/>
      </w:pPr>
      <w:r>
        <w:t>Numerical Procedures</w:t>
      </w:r>
    </w:p>
    <w:p>
      <w:pPr>
        <w:numPr>
          <w:ilvl w:val="2"/>
          <w:numId w:val="900"/>
        </w:numPr>
        <w:spacing w:before="0" w:after="0"/>
      </w:pPr>
      <w:r>
        <w:t>Convergence Issues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Interface Debonding</w:t>
      </w:r>
    </w:p>
    <w:p>
      <w:pPr>
        <w:numPr>
          <w:ilvl w:val="2"/>
          <w:numId w:val="900"/>
        </w:numPr>
        <w:spacing w:before="0" w:after="0"/>
      </w:pPr>
      <w:r>
        <w:t>Composite Delamination</w:t>
      </w:r>
    </w:p>
    <w:p>
      <w:pPr>
        <w:numPr>
          <w:ilvl w:val="2"/>
          <w:numId w:val="900"/>
        </w:numPr>
        <w:spacing w:before="0" w:after="0"/>
      </w:pPr>
      <w:r>
        <w:t>Concrete Cracking</w:t>
      </w:r>
    </w:p>
    <w:p>
      <w:pPr>
        <w:pStyle w:val="Heading1"/>
      </w:pPr>
      <w:r>
        <w:t>Fatigue Crack Growth</w:t>
      </w:r>
    </w:p>
    <w:p>
      <w:pPr>
        <w:numPr>
          <w:ilvl w:val="0"/>
          <w:numId w:val="900"/>
        </w:numPr>
        <w:spacing w:before="0" w:after="0"/>
      </w:pPr>
      <w:r>
        <w:t>Fatigue Fundamentals</w:t>
      </w:r>
    </w:p>
    <w:p>
      <w:pPr>
        <w:numPr>
          <w:ilvl w:val="1"/>
          <w:numId w:val="900"/>
        </w:numPr>
        <w:spacing w:before="0" w:after="0"/>
      </w:pPr>
      <w:r>
        <w:t>Cyclic Loading Effects</w:t>
      </w:r>
    </w:p>
    <w:p>
      <w:pPr>
        <w:numPr>
          <w:ilvl w:val="2"/>
          <w:numId w:val="900"/>
        </w:numPr>
        <w:spacing w:before="0" w:after="0"/>
      </w:pPr>
      <w:r>
        <w:t>Stress Cycles</w:t>
      </w:r>
    </w:p>
    <w:p>
      <w:pPr>
        <w:numPr>
          <w:ilvl w:val="2"/>
          <w:numId w:val="900"/>
        </w:numPr>
        <w:spacing w:before="0" w:after="0"/>
      </w:pPr>
      <w:r>
        <w:t>Load Amplitude</w:t>
      </w:r>
    </w:p>
    <w:p>
      <w:pPr>
        <w:numPr>
          <w:ilvl w:val="2"/>
          <w:numId w:val="900"/>
        </w:numPr>
        <w:spacing w:before="0" w:after="0"/>
      </w:pPr>
      <w:r>
        <w:t>Mean Stress Effects</w:t>
      </w:r>
    </w:p>
    <w:p>
      <w:pPr>
        <w:numPr>
          <w:ilvl w:val="2"/>
          <w:numId w:val="900"/>
        </w:numPr>
        <w:spacing w:before="0" w:after="0"/>
      </w:pPr>
      <w:r>
        <w:t>Frequency Considerations</w:t>
      </w:r>
    </w:p>
    <w:p>
      <w:pPr>
        <w:numPr>
          <w:ilvl w:val="1"/>
          <w:numId w:val="900"/>
        </w:numPr>
        <w:spacing w:before="0" w:after="0"/>
      </w:pPr>
      <w:r>
        <w:t>Crack Initiation Mechanisms</w:t>
      </w:r>
    </w:p>
    <w:p>
      <w:pPr>
        <w:numPr>
          <w:ilvl w:val="2"/>
          <w:numId w:val="900"/>
        </w:numPr>
        <w:spacing w:before="0" w:after="0"/>
      </w:pPr>
      <w:r>
        <w:t>Surface Roughness Effects</w:t>
      </w:r>
    </w:p>
    <w:p>
      <w:pPr>
        <w:numPr>
          <w:ilvl w:val="2"/>
          <w:numId w:val="900"/>
        </w:numPr>
        <w:spacing w:before="0" w:after="0"/>
      </w:pPr>
      <w:r>
        <w:t>Inclusion Sites</w:t>
      </w:r>
    </w:p>
    <w:p>
      <w:pPr>
        <w:numPr>
          <w:ilvl w:val="2"/>
          <w:numId w:val="900"/>
        </w:numPr>
        <w:spacing w:before="0" w:after="0"/>
      </w:pPr>
      <w:r>
        <w:t>Microstructural Features</w:t>
      </w:r>
    </w:p>
    <w:p>
      <w:pPr>
        <w:numPr>
          <w:ilvl w:val="2"/>
          <w:numId w:val="900"/>
        </w:numPr>
        <w:spacing w:before="0" w:after="0"/>
      </w:pPr>
      <w:r>
        <w:t>Stress Concentrations</w:t>
      </w:r>
    </w:p>
    <w:p>
      <w:pPr>
        <w:numPr>
          <w:ilvl w:val="1"/>
          <w:numId w:val="900"/>
        </w:numPr>
        <w:spacing w:before="0" w:after="0"/>
      </w:pPr>
      <w:r>
        <w:t>Crack Propagation Stages</w:t>
      </w:r>
    </w:p>
    <w:p>
      <w:pPr>
        <w:numPr>
          <w:ilvl w:val="2"/>
          <w:numId w:val="900"/>
        </w:numPr>
        <w:spacing w:before="0" w:after="0"/>
      </w:pPr>
      <w:r>
        <w:t>Stage I Microcrack Growth</w:t>
      </w:r>
    </w:p>
    <w:p>
      <w:pPr>
        <w:numPr>
          <w:ilvl w:val="2"/>
          <w:numId w:val="900"/>
        </w:numPr>
        <w:spacing w:before="0" w:after="0"/>
      </w:pPr>
      <w:r>
        <w:t>Stage II Macrocrack Growth</w:t>
      </w:r>
    </w:p>
    <w:p>
      <w:pPr>
        <w:numPr>
          <w:ilvl w:val="2"/>
          <w:numId w:val="900"/>
        </w:numPr>
        <w:spacing w:before="0" w:after="0"/>
      </w:pPr>
      <w:r>
        <w:t>Crystallographic vs Mechanical Driving</w:t>
      </w:r>
    </w:p>
    <w:p>
      <w:pPr>
        <w:numPr>
          <w:ilvl w:val="1"/>
          <w:numId w:val="900"/>
        </w:numPr>
        <w:spacing w:before="0" w:after="0"/>
      </w:pPr>
      <w:r>
        <w:t>High-Cycle vs Low-Cycle Fatigue</w:t>
      </w:r>
    </w:p>
    <w:p>
      <w:pPr>
        <w:numPr>
          <w:ilvl w:val="2"/>
          <w:numId w:val="900"/>
        </w:numPr>
        <w:spacing w:before="0" w:after="0"/>
      </w:pPr>
      <w:r>
        <w:t>Stress-Life Approach</w:t>
      </w:r>
    </w:p>
    <w:p>
      <w:pPr>
        <w:numPr>
          <w:ilvl w:val="2"/>
          <w:numId w:val="900"/>
        </w:numPr>
        <w:spacing w:before="0" w:after="0"/>
      </w:pPr>
      <w:r>
        <w:t>Strain-Life Approach</w:t>
      </w:r>
    </w:p>
    <w:p>
      <w:pPr>
        <w:numPr>
          <w:ilvl w:val="2"/>
          <w:numId w:val="900"/>
        </w:numPr>
        <w:spacing w:before="0" w:after="0"/>
      </w:pPr>
      <w:r>
        <w:t>Transition Regions</w:t>
      </w:r>
    </w:p>
    <w:p>
      <w:pPr>
        <w:numPr>
          <w:ilvl w:val="0"/>
          <w:numId w:val="900"/>
        </w:numPr>
        <w:spacing w:before="0" w:after="0"/>
      </w:pPr>
      <w:r>
        <w:t>Fatigue Crack Growth Characterization</w:t>
      </w:r>
    </w:p>
    <w:p>
      <w:pPr>
        <w:numPr>
          <w:ilvl w:val="1"/>
          <w:numId w:val="900"/>
        </w:numPr>
        <w:spacing w:before="0" w:after="0"/>
      </w:pPr>
      <w:r>
        <w:t>Growth Rate Parameters</w:t>
      </w:r>
    </w:p>
    <w:p>
      <w:pPr>
        <w:numPr>
          <w:ilvl w:val="2"/>
          <w:numId w:val="900"/>
        </w:numPr>
        <w:spacing w:before="0" w:after="0"/>
      </w:pPr>
      <w:r>
        <w:t>Crack Growth per Cycle</w:t>
      </w:r>
    </w:p>
    <w:p>
      <w:pPr>
        <w:numPr>
          <w:ilvl w:val="2"/>
          <w:numId w:val="900"/>
        </w:numPr>
        <w:spacing w:before="0" w:after="0"/>
      </w:pPr>
      <w:r>
        <w:t>Stress Intensity Range</w:t>
      </w:r>
    </w:p>
    <w:p>
      <w:pPr>
        <w:numPr>
          <w:ilvl w:val="2"/>
          <w:numId w:val="900"/>
        </w:numPr>
        <w:spacing w:before="0" w:after="0"/>
      </w:pPr>
      <w:r>
        <w:t>Cyclic Loading Characterization</w:t>
      </w:r>
    </w:p>
    <w:p>
      <w:pPr>
        <w:numPr>
          <w:ilvl w:val="1"/>
          <w:numId w:val="900"/>
        </w:numPr>
        <w:spacing w:before="0" w:after="0"/>
      </w:pPr>
      <w:r>
        <w:t>da/dN vs ΔK Relationship</w:t>
      </w:r>
    </w:p>
    <w:p>
      <w:pPr>
        <w:numPr>
          <w:ilvl w:val="2"/>
          <w:numId w:val="900"/>
        </w:numPr>
        <w:spacing w:before="0" w:after="0"/>
      </w:pPr>
      <w:r>
        <w:t>Three-Region Behavior</w:t>
      </w:r>
    </w:p>
    <w:p>
      <w:pPr>
        <w:numPr>
          <w:ilvl w:val="2"/>
          <w:numId w:val="900"/>
        </w:numPr>
        <w:spacing w:before="0" w:after="0"/>
      </w:pPr>
      <w:r>
        <w:t>Threshold Region</w:t>
      </w:r>
    </w:p>
    <w:p>
      <w:pPr>
        <w:numPr>
          <w:ilvl w:val="2"/>
          <w:numId w:val="900"/>
        </w:numPr>
        <w:spacing w:before="0" w:after="0"/>
      </w:pPr>
      <w:r>
        <w:t>Paris Law Region</w:t>
      </w:r>
    </w:p>
    <w:p>
      <w:pPr>
        <w:numPr>
          <w:ilvl w:val="2"/>
          <w:numId w:val="900"/>
        </w:numPr>
        <w:spacing w:before="0" w:after="0"/>
      </w:pPr>
      <w:r>
        <w:t>Final Fracture Region</w:t>
      </w:r>
    </w:p>
    <w:p>
      <w:pPr>
        <w:numPr>
          <w:ilvl w:val="1"/>
          <w:numId w:val="900"/>
        </w:numPr>
        <w:spacing w:before="0" w:after="0"/>
      </w:pPr>
      <w:r>
        <w:t>Threshold Stress Intensity</w:t>
      </w:r>
    </w:p>
    <w:p>
      <w:pPr>
        <w:numPr>
          <w:ilvl w:val="2"/>
          <w:numId w:val="900"/>
        </w:numPr>
        <w:spacing w:before="0" w:after="0"/>
      </w:pPr>
      <w:r>
        <w:t>ΔKth Definition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Material and Environmental Effects</w:t>
      </w:r>
    </w:p>
    <w:p>
      <w:pPr>
        <w:numPr>
          <w:ilvl w:val="1"/>
          <w:numId w:val="900"/>
        </w:numPr>
        <w:spacing w:before="0" w:after="0"/>
      </w:pPr>
      <w:r>
        <w:t>Paris Law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Material Constants</w:t>
      </w:r>
    </w:p>
    <w:p>
      <w:pPr>
        <w:numPr>
          <w:ilvl w:val="2"/>
          <w:numId w:val="900"/>
        </w:numPr>
        <w:spacing w:before="0" w:after="0"/>
      </w:pPr>
      <w:r>
        <w:t>Applicability Range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Factors Affecting Growth Rates</w:t>
      </w:r>
    </w:p>
    <w:p>
      <w:pPr>
        <w:numPr>
          <w:ilvl w:val="1"/>
          <w:numId w:val="900"/>
        </w:numPr>
        <w:spacing w:before="0" w:after="0"/>
      </w:pPr>
      <w:r>
        <w:t>Stress Ratio Effects</w:t>
      </w:r>
    </w:p>
    <w:p>
      <w:pPr>
        <w:numPr>
          <w:ilvl w:val="2"/>
          <w:numId w:val="900"/>
        </w:numPr>
        <w:spacing w:before="0" w:after="0"/>
      </w:pPr>
      <w:r>
        <w:t>R-Ratio Definition</w:t>
      </w:r>
    </w:p>
    <w:p>
      <w:pPr>
        <w:numPr>
          <w:ilvl w:val="2"/>
          <w:numId w:val="900"/>
        </w:numPr>
        <w:spacing w:before="0" w:after="0"/>
      </w:pPr>
      <w:r>
        <w:t>Mean Stress Influence</w:t>
      </w:r>
    </w:p>
    <w:p>
      <w:pPr>
        <w:numPr>
          <w:ilvl w:val="2"/>
          <w:numId w:val="900"/>
        </w:numPr>
        <w:spacing w:before="0" w:after="0"/>
      </w:pPr>
      <w:r>
        <w:t>Crack Closure Implications</w:t>
      </w:r>
    </w:p>
    <w:p>
      <w:pPr>
        <w:numPr>
          <w:ilvl w:val="1"/>
          <w:numId w:val="900"/>
        </w:numPr>
        <w:spacing w:before="0" w:after="0"/>
      </w:pPr>
      <w:r>
        <w:t>Load Interaction Effects</w:t>
      </w:r>
    </w:p>
    <w:p>
      <w:pPr>
        <w:numPr>
          <w:ilvl w:val="2"/>
          <w:numId w:val="900"/>
        </w:numPr>
        <w:spacing w:before="0" w:after="0"/>
      </w:pPr>
      <w:r>
        <w:t>Overload Retardation</w:t>
      </w:r>
    </w:p>
    <w:p>
      <w:pPr>
        <w:numPr>
          <w:ilvl w:val="2"/>
          <w:numId w:val="900"/>
        </w:numPr>
        <w:spacing w:before="0" w:after="0"/>
      </w:pPr>
      <w:r>
        <w:t>Underload Acceleration</w:t>
      </w:r>
    </w:p>
    <w:p>
      <w:pPr>
        <w:numPr>
          <w:ilvl w:val="2"/>
          <w:numId w:val="900"/>
        </w:numPr>
        <w:spacing w:before="0" w:after="0"/>
      </w:pPr>
      <w:r>
        <w:t>Variable Amplitude Loading</w:t>
      </w:r>
    </w:p>
    <w:p>
      <w:pPr>
        <w:numPr>
          <w:ilvl w:val="1"/>
          <w:numId w:val="900"/>
        </w:numPr>
        <w:spacing w:before="0" w:after="0"/>
      </w:pPr>
      <w:r>
        <w:t>Crack Closure Phenomena</w:t>
      </w:r>
    </w:p>
    <w:p>
      <w:pPr>
        <w:numPr>
          <w:ilvl w:val="2"/>
          <w:numId w:val="900"/>
        </w:numPr>
        <w:spacing w:before="0" w:after="0"/>
      </w:pPr>
      <w:r>
        <w:t>Plasticity-Induced Closure</w:t>
      </w:r>
    </w:p>
    <w:p>
      <w:pPr>
        <w:numPr>
          <w:ilvl w:val="2"/>
          <w:numId w:val="900"/>
        </w:numPr>
        <w:spacing w:before="0" w:after="0"/>
      </w:pPr>
      <w:r>
        <w:t>Roughness-Induced Closure</w:t>
      </w:r>
    </w:p>
    <w:p>
      <w:pPr>
        <w:numPr>
          <w:ilvl w:val="2"/>
          <w:numId w:val="900"/>
        </w:numPr>
        <w:spacing w:before="0" w:after="0"/>
      </w:pPr>
      <w:r>
        <w:t>Oxide-Induced Closure</w:t>
      </w:r>
    </w:p>
    <w:p>
      <w:pPr>
        <w:numPr>
          <w:ilvl w:val="2"/>
          <w:numId w:val="900"/>
        </w:numPr>
        <w:spacing w:before="0" w:after="0"/>
      </w:pPr>
      <w:r>
        <w:t>Effective Stress Intensity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Corrosion Fatigue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Frequency Effects</w:t>
      </w:r>
    </w:p>
    <w:p>
      <w:pPr>
        <w:numPr>
          <w:ilvl w:val="2"/>
          <w:numId w:val="900"/>
        </w:numPr>
        <w:spacing w:before="0" w:after="0"/>
      </w:pPr>
      <w:r>
        <w:t>Atmospheric Conditions</w:t>
      </w:r>
    </w:p>
    <w:p>
      <w:pPr>
        <w:numPr>
          <w:ilvl w:val="1"/>
          <w:numId w:val="900"/>
        </w:numPr>
        <w:spacing w:before="0" w:after="0"/>
      </w:pPr>
      <w:r>
        <w:t>Material Microstructure</w:t>
      </w:r>
    </w:p>
    <w:p>
      <w:pPr>
        <w:numPr>
          <w:ilvl w:val="2"/>
          <w:numId w:val="900"/>
        </w:numPr>
        <w:spacing w:before="0" w:after="0"/>
      </w:pPr>
      <w:r>
        <w:t>Grain Size Effects</w:t>
      </w:r>
    </w:p>
    <w:p>
      <w:pPr>
        <w:numPr>
          <w:ilvl w:val="2"/>
          <w:numId w:val="900"/>
        </w:numPr>
        <w:spacing w:before="0" w:after="0"/>
      </w:pPr>
      <w:r>
        <w:t>Phase Distribution</w:t>
      </w:r>
    </w:p>
    <w:p>
      <w:pPr>
        <w:numPr>
          <w:ilvl w:val="2"/>
          <w:numId w:val="900"/>
        </w:numPr>
        <w:spacing w:before="0" w:after="0"/>
      </w:pPr>
      <w:r>
        <w:t>Inclusion Content</w:t>
      </w:r>
    </w:p>
    <w:p>
      <w:pPr>
        <w:numPr>
          <w:ilvl w:val="2"/>
          <w:numId w:val="900"/>
        </w:numPr>
        <w:spacing w:before="0" w:after="0"/>
      </w:pPr>
      <w:r>
        <w:t>Heat Treatment Effects</w:t>
      </w:r>
    </w:p>
    <w:p>
      <w:pPr>
        <w:numPr>
          <w:ilvl w:val="0"/>
          <w:numId w:val="900"/>
        </w:numPr>
        <w:spacing w:before="0" w:after="0"/>
      </w:pPr>
      <w:r>
        <w:t>Life Prediction Methods</w:t>
      </w:r>
    </w:p>
    <w:p>
      <w:pPr>
        <w:numPr>
          <w:ilvl w:val="1"/>
          <w:numId w:val="900"/>
        </w:numPr>
        <w:spacing w:before="0" w:after="0"/>
      </w:pPr>
      <w:r>
        <w:t>Integration Approaches</w:t>
      </w:r>
    </w:p>
    <w:p>
      <w:pPr>
        <w:numPr>
          <w:ilvl w:val="2"/>
          <w:numId w:val="900"/>
        </w:numPr>
        <w:spacing w:before="0" w:after="0"/>
      </w:pPr>
      <w:r>
        <w:t>Analytical Integration</w:t>
      </w:r>
    </w:p>
    <w:p>
      <w:pPr>
        <w:numPr>
          <w:ilvl w:val="2"/>
          <w:numId w:val="900"/>
        </w:numPr>
        <w:spacing w:before="0" w:after="0"/>
      </w:pPr>
      <w:r>
        <w:t>Numerical Integration</w:t>
      </w:r>
    </w:p>
    <w:p>
      <w:pPr>
        <w:numPr>
          <w:ilvl w:val="2"/>
          <w:numId w:val="900"/>
        </w:numPr>
        <w:spacing w:before="0" w:after="0"/>
      </w:pPr>
      <w:r>
        <w:t>Closed-Form Solutions</w:t>
      </w:r>
    </w:p>
    <w:p>
      <w:pPr>
        <w:numPr>
          <w:ilvl w:val="1"/>
          <w:numId w:val="900"/>
        </w:numPr>
        <w:spacing w:before="0" w:after="0"/>
      </w:pPr>
      <w:r>
        <w:t>Variable Amplitude Loading</w:t>
      </w:r>
    </w:p>
    <w:p>
      <w:pPr>
        <w:numPr>
          <w:ilvl w:val="2"/>
          <w:numId w:val="900"/>
        </w:numPr>
        <w:spacing w:before="0" w:after="0"/>
      </w:pPr>
      <w:r>
        <w:t>Cycle Counting Methods</w:t>
      </w:r>
    </w:p>
    <w:p>
      <w:pPr>
        <w:numPr>
          <w:ilvl w:val="2"/>
          <w:numId w:val="900"/>
        </w:numPr>
        <w:spacing w:before="0" w:after="0"/>
      </w:pPr>
      <w:r>
        <w:t>Rainflow Counting</w:t>
      </w:r>
    </w:p>
    <w:p>
      <w:pPr>
        <w:numPr>
          <w:ilvl w:val="2"/>
          <w:numId w:val="900"/>
        </w:numPr>
        <w:spacing w:before="0" w:after="0"/>
      </w:pPr>
      <w:r>
        <w:t>Load Spectrum Analysis</w:t>
      </w:r>
    </w:p>
    <w:p>
      <w:pPr>
        <w:numPr>
          <w:ilvl w:val="1"/>
          <w:numId w:val="900"/>
        </w:numPr>
        <w:spacing w:before="0" w:after="0"/>
      </w:pPr>
      <w:r>
        <w:t>Retardation Models</w:t>
      </w:r>
    </w:p>
    <w:p>
      <w:pPr>
        <w:numPr>
          <w:ilvl w:val="2"/>
          <w:numId w:val="900"/>
        </w:numPr>
        <w:spacing w:before="0" w:after="0"/>
      </w:pPr>
      <w:r>
        <w:t>Wheeler Model</w:t>
      </w:r>
    </w:p>
    <w:p>
      <w:pPr>
        <w:numPr>
          <w:ilvl w:val="2"/>
          <w:numId w:val="900"/>
        </w:numPr>
        <w:spacing w:before="0" w:after="0"/>
      </w:pPr>
      <w:r>
        <w:t>Willenborg Model</w:t>
      </w:r>
    </w:p>
    <w:p>
      <w:pPr>
        <w:numPr>
          <w:ilvl w:val="2"/>
          <w:numId w:val="900"/>
        </w:numPr>
        <w:spacing w:before="0" w:after="0"/>
      </w:pPr>
      <w:r>
        <w:t>Generalized Willenborg</w:t>
      </w:r>
    </w:p>
    <w:p>
      <w:pPr>
        <w:numPr>
          <w:ilvl w:val="1"/>
          <w:numId w:val="900"/>
        </w:numPr>
        <w:spacing w:before="0" w:after="0"/>
      </w:pPr>
      <w:r>
        <w:t>Probabilistic Approaches</w:t>
      </w:r>
    </w:p>
    <w:p>
      <w:pPr>
        <w:numPr>
          <w:ilvl w:val="2"/>
          <w:numId w:val="900"/>
        </w:numPr>
        <w:spacing w:before="0" w:after="0"/>
      </w:pPr>
      <w:r>
        <w:t>Statistical Crack Growth</w:t>
      </w:r>
    </w:p>
    <w:p>
      <w:pPr>
        <w:numPr>
          <w:ilvl w:val="2"/>
          <w:numId w:val="900"/>
        </w:numPr>
        <w:spacing w:before="0" w:after="0"/>
      </w:pPr>
      <w:r>
        <w:t>Reliability Analysis</w:t>
      </w:r>
    </w:p>
    <w:p>
      <w:pPr>
        <w:numPr>
          <w:ilvl w:val="2"/>
          <w:numId w:val="900"/>
        </w:numPr>
        <w:spacing w:before="0" w:after="0"/>
      </w:pPr>
      <w:r>
        <w:t>Safety Factor Determination</w:t>
      </w:r>
    </w:p>
    <w:p>
      <w:pPr>
        <w:numPr>
          <w:ilvl w:val="0"/>
          <w:numId w:val="900"/>
        </w:numPr>
        <w:spacing w:before="0" w:after="0"/>
      </w:pPr>
      <w:r>
        <w:t>Design Philosophy Applications</w:t>
      </w:r>
    </w:p>
    <w:p>
      <w:pPr>
        <w:numPr>
          <w:ilvl w:val="1"/>
          <w:numId w:val="900"/>
        </w:numPr>
        <w:spacing w:before="0" w:after="0"/>
      </w:pPr>
      <w:r>
        <w:t>Safe-Life Design</w:t>
      </w:r>
    </w:p>
    <w:p>
      <w:pPr>
        <w:numPr>
          <w:ilvl w:val="2"/>
          <w:numId w:val="900"/>
        </w:numPr>
        <w:spacing w:before="0" w:after="0"/>
      </w:pPr>
      <w:r>
        <w:t>No-Crack Assumption</w:t>
      </w:r>
    </w:p>
    <w:p>
      <w:pPr>
        <w:numPr>
          <w:ilvl w:val="2"/>
          <w:numId w:val="900"/>
        </w:numPr>
        <w:spacing w:before="0" w:after="0"/>
      </w:pPr>
      <w:r>
        <w:t>Conservative Factors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1"/>
          <w:numId w:val="900"/>
        </w:numPr>
        <w:spacing w:before="0" w:after="0"/>
      </w:pPr>
      <w:r>
        <w:t>Damage Tolerant Design</w:t>
      </w:r>
    </w:p>
    <w:p>
      <w:pPr>
        <w:numPr>
          <w:ilvl w:val="2"/>
          <w:numId w:val="900"/>
        </w:numPr>
        <w:spacing w:before="0" w:after="0"/>
      </w:pPr>
      <w:r>
        <w:t>Initial Flaw Assumptions</w:t>
      </w:r>
    </w:p>
    <w:p>
      <w:pPr>
        <w:numPr>
          <w:ilvl w:val="2"/>
          <w:numId w:val="900"/>
        </w:numPr>
        <w:spacing w:before="0" w:after="0"/>
      </w:pPr>
      <w:r>
        <w:t>Crack Growth Allowance</w:t>
      </w:r>
    </w:p>
    <w:p>
      <w:pPr>
        <w:numPr>
          <w:ilvl w:val="2"/>
          <w:numId w:val="900"/>
        </w:numPr>
        <w:spacing w:before="0" w:after="0"/>
      </w:pPr>
      <w:r>
        <w:t>Inspection Intervals</w:t>
      </w:r>
    </w:p>
    <w:p>
      <w:pPr>
        <w:numPr>
          <w:ilvl w:val="1"/>
          <w:numId w:val="900"/>
        </w:numPr>
        <w:spacing w:before="0" w:after="0"/>
      </w:pPr>
      <w:r>
        <w:t>Fail-Safe Design</w:t>
      </w:r>
    </w:p>
    <w:p>
      <w:pPr>
        <w:numPr>
          <w:ilvl w:val="2"/>
          <w:numId w:val="900"/>
        </w:numPr>
        <w:spacing w:before="0" w:after="0"/>
      </w:pPr>
      <w:r>
        <w:t>Multiple Load Paths</w:t>
      </w:r>
    </w:p>
    <w:p>
      <w:pPr>
        <w:numPr>
          <w:ilvl w:val="2"/>
          <w:numId w:val="900"/>
        </w:numPr>
        <w:spacing w:before="0" w:after="0"/>
      </w:pPr>
      <w:r>
        <w:t>Crack Stopping Features</w:t>
      </w:r>
    </w:p>
    <w:p>
      <w:pPr>
        <w:numPr>
          <w:ilvl w:val="2"/>
          <w:numId w:val="900"/>
        </w:numPr>
        <w:spacing w:before="0" w:after="0"/>
      </w:pPr>
      <w:r>
        <w:t>Redundancy Requirements</w:t>
      </w:r>
    </w:p>
    <w:p>
      <w:pPr>
        <w:pStyle w:val="Heading1"/>
      </w:pPr>
      <w:r>
        <w:t>Experimental Methods and Testing</w:t>
      </w:r>
    </w:p>
    <w:p>
      <w:pPr>
        <w:numPr>
          <w:ilvl w:val="0"/>
          <w:numId w:val="900"/>
        </w:numPr>
        <w:spacing w:before="0" w:after="0"/>
      </w:pPr>
      <w:r>
        <w:t>Fracture Toughness Testing</w:t>
      </w:r>
    </w:p>
    <w:p>
      <w:pPr>
        <w:numPr>
          <w:ilvl w:val="1"/>
          <w:numId w:val="900"/>
        </w:numPr>
        <w:spacing w:before="0" w:after="0"/>
      </w:pPr>
      <w:r>
        <w:t>Standard Test Methods</w:t>
      </w:r>
    </w:p>
    <w:p>
      <w:pPr>
        <w:numPr>
          <w:ilvl w:val="2"/>
          <w:numId w:val="900"/>
        </w:numPr>
        <w:spacing w:before="0" w:after="0"/>
      </w:pPr>
      <w:r>
        <w:t>ASTM E399 for KIc</w:t>
      </w:r>
    </w:p>
    <w:p>
      <w:pPr>
        <w:numPr>
          <w:ilvl w:val="2"/>
          <w:numId w:val="900"/>
        </w:numPr>
        <w:spacing w:before="0" w:after="0"/>
      </w:pPr>
      <w:r>
        <w:t>ASTM E1820 for JIc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Other National Standards</w:t>
      </w:r>
    </w:p>
    <w:p>
      <w:pPr>
        <w:numPr>
          <w:ilvl w:val="1"/>
          <w:numId w:val="900"/>
        </w:numPr>
        <w:spacing w:before="0" w:after="0"/>
      </w:pPr>
      <w:r>
        <w:t>Specimen Geometries</w:t>
      </w:r>
    </w:p>
    <w:p>
      <w:pPr>
        <w:numPr>
          <w:ilvl w:val="2"/>
          <w:numId w:val="900"/>
        </w:numPr>
        <w:spacing w:before="0" w:after="0"/>
      </w:pPr>
      <w:r>
        <w:t>Compact Tension Specimens</w:t>
      </w:r>
    </w:p>
    <w:p>
      <w:pPr>
        <w:numPr>
          <w:ilvl w:val="2"/>
          <w:numId w:val="900"/>
        </w:numPr>
        <w:spacing w:before="0" w:after="0"/>
      </w:pPr>
      <w:r>
        <w:t>Single Edge Notched Bend</w:t>
      </w:r>
    </w:p>
    <w:p>
      <w:pPr>
        <w:numPr>
          <w:ilvl w:val="2"/>
          <w:numId w:val="900"/>
        </w:numPr>
        <w:spacing w:before="0" w:after="0"/>
      </w:pPr>
      <w:r>
        <w:t>Disk-Shaped Compact Tension</w:t>
      </w:r>
    </w:p>
    <w:p>
      <w:pPr>
        <w:numPr>
          <w:ilvl w:val="2"/>
          <w:numId w:val="900"/>
        </w:numPr>
        <w:spacing w:before="0" w:after="0"/>
      </w:pPr>
      <w:r>
        <w:t>Arc-Shaped Specimens</w:t>
      </w:r>
    </w:p>
    <w:p>
      <w:pPr>
        <w:numPr>
          <w:ilvl w:val="1"/>
          <w:numId w:val="900"/>
        </w:numPr>
        <w:spacing w:before="0" w:after="0"/>
      </w:pPr>
      <w:r>
        <w:t>Specimen Preparation</w:t>
      </w:r>
    </w:p>
    <w:p>
      <w:pPr>
        <w:numPr>
          <w:ilvl w:val="2"/>
          <w:numId w:val="900"/>
        </w:numPr>
        <w:spacing w:before="0" w:after="0"/>
      </w:pPr>
      <w:r>
        <w:t>Machining Requirements</w:t>
      </w:r>
    </w:p>
    <w:p>
      <w:pPr>
        <w:numPr>
          <w:ilvl w:val="2"/>
          <w:numId w:val="900"/>
        </w:numPr>
        <w:spacing w:before="0" w:after="0"/>
      </w:pPr>
      <w:r>
        <w:t>Fatigue Precracking</w:t>
      </w:r>
    </w:p>
    <w:p>
      <w:pPr>
        <w:numPr>
          <w:ilvl w:val="2"/>
          <w:numId w:val="900"/>
        </w:numPr>
        <w:spacing w:before="0" w:after="0"/>
      </w:pPr>
      <w:r>
        <w:t>Crack Length Measurement</w:t>
      </w:r>
    </w:p>
    <w:p>
      <w:pPr>
        <w:numPr>
          <w:ilvl w:val="2"/>
          <w:numId w:val="900"/>
        </w:numPr>
        <w:spacing w:before="0" w:after="0"/>
      </w:pPr>
      <w:r>
        <w:t>Surface Finish Specifications</w:t>
      </w:r>
    </w:p>
    <w:p>
      <w:pPr>
        <w:numPr>
          <w:ilvl w:val="1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Loading Rate Control</w:t>
      </w:r>
    </w:p>
    <w:p>
      <w:pPr>
        <w:numPr>
          <w:ilvl w:val="2"/>
          <w:numId w:val="900"/>
        </w:numPr>
        <w:spacing w:before="0" w:after="0"/>
      </w:pPr>
      <w:r>
        <w:t>Displacement Measurement</w:t>
      </w:r>
    </w:p>
    <w:p>
      <w:pPr>
        <w:numPr>
          <w:ilvl w:val="2"/>
          <w:numId w:val="900"/>
        </w:numPr>
        <w:spacing w:before="0" w:after="0"/>
      </w:pPr>
      <w:r>
        <w:t>Load-Displacement Recording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Validity Checks</w:t>
      </w:r>
    </w:p>
    <w:p>
      <w:pPr>
        <w:numPr>
          <w:ilvl w:val="2"/>
          <w:numId w:val="900"/>
        </w:numPr>
        <w:spacing w:before="0" w:after="0"/>
      </w:pPr>
      <w:r>
        <w:t>Size Requirements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Uncertainty Assessment</w:t>
      </w:r>
    </w:p>
    <w:p>
      <w:pPr>
        <w:numPr>
          <w:ilvl w:val="1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High Temperature Testing</w:t>
      </w:r>
    </w:p>
    <w:p>
      <w:pPr>
        <w:numPr>
          <w:ilvl w:val="2"/>
          <w:numId w:val="900"/>
        </w:numPr>
        <w:spacing w:before="0" w:after="0"/>
      </w:pPr>
      <w:r>
        <w:t>Low Temperature Testing</w:t>
      </w:r>
    </w:p>
    <w:p>
      <w:pPr>
        <w:numPr>
          <w:ilvl w:val="2"/>
          <w:numId w:val="900"/>
        </w:numPr>
        <w:spacing w:before="0" w:after="0"/>
      </w:pPr>
      <w:r>
        <w:t>Dynamic Loading</w:t>
      </w:r>
    </w:p>
    <w:p>
      <w:pPr>
        <w:numPr>
          <w:ilvl w:val="2"/>
          <w:numId w:val="900"/>
        </w:numPr>
        <w:spacing w:before="0" w:after="0"/>
      </w:pPr>
      <w:r>
        <w:t>Environmental Chambers</w:t>
      </w:r>
    </w:p>
    <w:p>
      <w:pPr>
        <w:numPr>
          <w:ilvl w:val="0"/>
          <w:numId w:val="900"/>
        </w:numPr>
        <w:spacing w:before="0" w:after="0"/>
      </w:pPr>
      <w:r>
        <w:t>Fatigue Testing Methods</w:t>
      </w:r>
    </w:p>
    <w:p>
      <w:pPr>
        <w:numPr>
          <w:ilvl w:val="1"/>
          <w:numId w:val="900"/>
        </w:numPr>
        <w:spacing w:before="0" w:after="0"/>
      </w:pPr>
      <w:r>
        <w:t>Standard Test Procedures</w:t>
      </w:r>
    </w:p>
    <w:p>
      <w:pPr>
        <w:numPr>
          <w:ilvl w:val="2"/>
          <w:numId w:val="900"/>
        </w:numPr>
        <w:spacing w:before="0" w:after="0"/>
      </w:pPr>
      <w:r>
        <w:t>ASTM E647</w:t>
      </w:r>
    </w:p>
    <w:p>
      <w:pPr>
        <w:numPr>
          <w:ilvl w:val="2"/>
          <w:numId w:val="900"/>
        </w:numPr>
        <w:spacing w:before="0" w:after="0"/>
      </w:pPr>
      <w:r>
        <w:t>Constant Amplitude Testing</w:t>
      </w:r>
    </w:p>
    <w:p>
      <w:pPr>
        <w:numPr>
          <w:ilvl w:val="2"/>
          <w:numId w:val="900"/>
        </w:numPr>
        <w:spacing w:before="0" w:after="0"/>
      </w:pPr>
      <w:r>
        <w:t>Variable Amplitude Testing</w:t>
      </w:r>
    </w:p>
    <w:p>
      <w:pPr>
        <w:numPr>
          <w:ilvl w:val="1"/>
          <w:numId w:val="900"/>
        </w:numPr>
        <w:spacing w:before="0" w:after="0"/>
      </w:pPr>
      <w:r>
        <w:t>Test Equipment</w:t>
      </w:r>
    </w:p>
    <w:p>
      <w:pPr>
        <w:numPr>
          <w:ilvl w:val="2"/>
          <w:numId w:val="900"/>
        </w:numPr>
        <w:spacing w:before="0" w:after="0"/>
      </w:pPr>
      <w:r>
        <w:t>Servo-Hydraulic Systems</w:t>
      </w:r>
    </w:p>
    <w:p>
      <w:pPr>
        <w:numPr>
          <w:ilvl w:val="2"/>
          <w:numId w:val="900"/>
        </w:numPr>
        <w:spacing w:before="0" w:after="0"/>
      </w:pPr>
      <w:r>
        <w:t>Electromagnetic Systems</w:t>
      </w:r>
    </w:p>
    <w:p>
      <w:pPr>
        <w:numPr>
          <w:ilvl w:val="2"/>
          <w:numId w:val="900"/>
        </w:numPr>
        <w:spacing w:before="0" w:after="0"/>
      </w:pPr>
      <w:r>
        <w:t>Resonant Frequency Systems</w:t>
      </w:r>
    </w:p>
    <w:p>
      <w:pPr>
        <w:numPr>
          <w:ilvl w:val="1"/>
          <w:numId w:val="900"/>
        </w:numPr>
        <w:spacing w:before="0" w:after="0"/>
      </w:pPr>
      <w:r>
        <w:t>Crack Length Monitoring</w:t>
      </w:r>
    </w:p>
    <w:p>
      <w:pPr>
        <w:numPr>
          <w:ilvl w:val="2"/>
          <w:numId w:val="900"/>
        </w:numPr>
        <w:spacing w:before="0" w:after="0"/>
      </w:pPr>
      <w:r>
        <w:t>Compliance Method</w:t>
      </w:r>
    </w:p>
    <w:p>
      <w:pPr>
        <w:numPr>
          <w:ilvl w:val="2"/>
          <w:numId w:val="900"/>
        </w:numPr>
        <w:spacing w:before="0" w:after="0"/>
      </w:pPr>
      <w:r>
        <w:t>Potential Drop Technique</w:t>
      </w:r>
    </w:p>
    <w:p>
      <w:pPr>
        <w:numPr>
          <w:ilvl w:val="2"/>
          <w:numId w:val="900"/>
        </w:numPr>
        <w:spacing w:before="0" w:after="0"/>
      </w:pPr>
      <w:r>
        <w:t>Optical Methods</w:t>
      </w:r>
    </w:p>
    <w:p>
      <w:pPr>
        <w:numPr>
          <w:ilvl w:val="2"/>
          <w:numId w:val="900"/>
        </w:numPr>
        <w:spacing w:before="0" w:after="0"/>
      </w:pPr>
      <w:r>
        <w:t>Ultrasonic Methods</w:t>
      </w:r>
    </w:p>
    <w:p>
      <w:pPr>
        <w:numPr>
          <w:ilvl w:val="1"/>
          <w:numId w:val="900"/>
        </w:numPr>
        <w:spacing w:before="0" w:after="0"/>
      </w:pPr>
      <w:r>
        <w:t>Data Acquisition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Automated Systems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Environmental Testing</w:t>
      </w:r>
    </w:p>
    <w:p>
      <w:pPr>
        <w:numPr>
          <w:ilvl w:val="2"/>
          <w:numId w:val="900"/>
        </w:numPr>
        <w:spacing w:before="0" w:after="0"/>
      </w:pPr>
      <w:r>
        <w:t>Corrosive Environments</w:t>
      </w:r>
    </w:p>
    <w:p>
      <w:pPr>
        <w:numPr>
          <w:ilvl w:val="2"/>
          <w:numId w:val="900"/>
        </w:numPr>
        <w:spacing w:before="0" w:after="0"/>
      </w:pPr>
      <w:r>
        <w:t>High Temperature</w:t>
      </w:r>
    </w:p>
    <w:p>
      <w:pPr>
        <w:numPr>
          <w:ilvl w:val="2"/>
          <w:numId w:val="900"/>
        </w:numPr>
        <w:spacing w:before="0" w:after="0"/>
      </w:pPr>
      <w:r>
        <w:t>Vacuum Conditions</w:t>
      </w:r>
    </w:p>
    <w:p>
      <w:pPr>
        <w:numPr>
          <w:ilvl w:val="0"/>
          <w:numId w:val="900"/>
        </w:numPr>
        <w:spacing w:before="0" w:after="0"/>
      </w:pPr>
      <w:r>
        <w:t>Advanced Testing Techniques</w:t>
      </w:r>
    </w:p>
    <w:p>
      <w:pPr>
        <w:numPr>
          <w:ilvl w:val="1"/>
          <w:numId w:val="900"/>
        </w:numPr>
        <w:spacing w:before="0" w:after="0"/>
      </w:pPr>
      <w:r>
        <w:t>Dynamic Fracture Testing</w:t>
      </w:r>
    </w:p>
    <w:p>
      <w:pPr>
        <w:numPr>
          <w:ilvl w:val="2"/>
          <w:numId w:val="900"/>
        </w:numPr>
        <w:spacing w:before="0" w:after="0"/>
      </w:pPr>
      <w:r>
        <w:t>High Loading Rate Methods</w:t>
      </w:r>
    </w:p>
    <w:p>
      <w:pPr>
        <w:numPr>
          <w:ilvl w:val="2"/>
          <w:numId w:val="900"/>
        </w:numPr>
        <w:spacing w:before="0" w:after="0"/>
      </w:pPr>
      <w:r>
        <w:t>Hopkinson Bar Techniques</w:t>
      </w:r>
    </w:p>
    <w:p>
      <w:pPr>
        <w:numPr>
          <w:ilvl w:val="2"/>
          <w:numId w:val="900"/>
        </w:numPr>
        <w:spacing w:before="0" w:after="0"/>
      </w:pPr>
      <w:r>
        <w:t>Drop Weight Testing</w:t>
      </w:r>
    </w:p>
    <w:p>
      <w:pPr>
        <w:numPr>
          <w:ilvl w:val="1"/>
          <w:numId w:val="900"/>
        </w:numPr>
        <w:spacing w:before="0" w:after="0"/>
      </w:pPr>
      <w:r>
        <w:t>Mixed-Mode Testing</w:t>
      </w:r>
    </w:p>
    <w:p>
      <w:pPr>
        <w:numPr>
          <w:ilvl w:val="2"/>
          <w:numId w:val="900"/>
        </w:numPr>
        <w:spacing w:before="0" w:after="0"/>
      </w:pPr>
      <w:r>
        <w:t>Arcan Fixture</w:t>
      </w:r>
    </w:p>
    <w:p>
      <w:pPr>
        <w:numPr>
          <w:ilvl w:val="2"/>
          <w:numId w:val="900"/>
        </w:numPr>
        <w:spacing w:before="0" w:after="0"/>
      </w:pPr>
      <w:r>
        <w:t>Brazilian Disk</w:t>
      </w:r>
    </w:p>
    <w:p>
      <w:pPr>
        <w:numPr>
          <w:ilvl w:val="2"/>
          <w:numId w:val="900"/>
        </w:numPr>
        <w:spacing w:before="0" w:after="0"/>
      </w:pPr>
      <w:r>
        <w:t>Four-Point Bend</w:t>
      </w:r>
    </w:p>
    <w:p>
      <w:pPr>
        <w:numPr>
          <w:ilvl w:val="1"/>
          <w:numId w:val="900"/>
        </w:numPr>
        <w:spacing w:before="0" w:after="0"/>
      </w:pPr>
      <w:r>
        <w:t>Small Specimen Testing</w:t>
      </w:r>
    </w:p>
    <w:p>
      <w:pPr>
        <w:numPr>
          <w:ilvl w:val="2"/>
          <w:numId w:val="900"/>
        </w:numPr>
        <w:spacing w:before="0" w:after="0"/>
      </w:pPr>
      <w:r>
        <w:t>Miniaturized Specimens</w:t>
      </w:r>
    </w:p>
    <w:p>
      <w:pPr>
        <w:numPr>
          <w:ilvl w:val="2"/>
          <w:numId w:val="900"/>
        </w:numPr>
        <w:spacing w:before="0" w:after="0"/>
      </w:pPr>
      <w:r>
        <w:t>Micro-Mechanical Testing</w:t>
      </w:r>
    </w:p>
    <w:p>
      <w:pPr>
        <w:numPr>
          <w:ilvl w:val="2"/>
          <w:numId w:val="900"/>
        </w:numPr>
        <w:spacing w:before="0" w:after="0"/>
      </w:pPr>
      <w:r>
        <w:t>Scaling Considerations</w:t>
      </w:r>
    </w:p>
    <w:p>
      <w:pPr>
        <w:numPr>
          <w:ilvl w:val="1"/>
          <w:numId w:val="900"/>
        </w:numPr>
        <w:spacing w:before="0" w:after="0"/>
      </w:pPr>
      <w:r>
        <w:t>In-Situ Testing</w:t>
      </w:r>
    </w:p>
    <w:p>
      <w:pPr>
        <w:numPr>
          <w:ilvl w:val="2"/>
          <w:numId w:val="900"/>
        </w:numPr>
        <w:spacing w:before="0" w:after="0"/>
      </w:pPr>
      <w:r>
        <w:t>Environmental Chambers</w:t>
      </w:r>
    </w:p>
    <w:p>
      <w:pPr>
        <w:numPr>
          <w:ilvl w:val="2"/>
          <w:numId w:val="900"/>
        </w:numPr>
        <w:spacing w:before="0" w:after="0"/>
      </w:pPr>
      <w:r>
        <w:t>Real-Time Observation</w:t>
      </w:r>
    </w:p>
    <w:p>
      <w:pPr>
        <w:numPr>
          <w:ilvl w:val="2"/>
          <w:numId w:val="900"/>
        </w:numPr>
        <w:spacing w:before="0" w:after="0"/>
      </w:pPr>
      <w:r>
        <w:t>Coupled Testing</w:t>
      </w:r>
    </w:p>
    <w:p>
      <w:pPr>
        <w:numPr>
          <w:ilvl w:val="0"/>
          <w:numId w:val="900"/>
        </w:numPr>
        <w:spacing w:before="0" w:after="0"/>
      </w:pPr>
      <w:r>
        <w:t>Non-Destructive Evaluation</w:t>
      </w:r>
    </w:p>
    <w:p>
      <w:pPr>
        <w:numPr>
          <w:ilvl w:val="1"/>
          <w:numId w:val="900"/>
        </w:numPr>
        <w:spacing w:before="0" w:after="0"/>
      </w:pPr>
      <w:r>
        <w:t>Ultrasonic Testing</w:t>
      </w:r>
    </w:p>
    <w:p>
      <w:pPr>
        <w:numPr>
          <w:ilvl w:val="2"/>
          <w:numId w:val="900"/>
        </w:numPr>
        <w:spacing w:before="0" w:after="0"/>
      </w:pPr>
      <w:r>
        <w:t>Pulse-Echo Methods</w:t>
      </w:r>
    </w:p>
    <w:p>
      <w:pPr>
        <w:numPr>
          <w:ilvl w:val="2"/>
          <w:numId w:val="900"/>
        </w:numPr>
        <w:spacing w:before="0" w:after="0"/>
      </w:pPr>
      <w:r>
        <w:t>Through-Transmission</w:t>
      </w:r>
    </w:p>
    <w:p>
      <w:pPr>
        <w:numPr>
          <w:ilvl w:val="2"/>
          <w:numId w:val="900"/>
        </w:numPr>
        <w:spacing w:before="0" w:after="0"/>
      </w:pPr>
      <w:r>
        <w:t>Phased Array Systems</w:t>
      </w:r>
    </w:p>
    <w:p>
      <w:pPr>
        <w:numPr>
          <w:ilvl w:val="2"/>
          <w:numId w:val="900"/>
        </w:numPr>
        <w:spacing w:before="0" w:after="0"/>
      </w:pPr>
      <w:r>
        <w:t>Time-of-Flight Diffraction</w:t>
      </w:r>
    </w:p>
    <w:p>
      <w:pPr>
        <w:numPr>
          <w:ilvl w:val="1"/>
          <w:numId w:val="900"/>
        </w:numPr>
        <w:spacing w:before="0" w:after="0"/>
      </w:pPr>
      <w:r>
        <w:t>Eddy Current Testing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Probe Design</w:t>
      </w:r>
    </w:p>
    <w:p>
      <w:pPr>
        <w:numPr>
          <w:ilvl w:val="2"/>
          <w:numId w:val="900"/>
        </w:numPr>
        <w:spacing w:before="0" w:after="0"/>
      </w:pPr>
      <w:r>
        <w:t>Signal Analysis</w:t>
      </w:r>
    </w:p>
    <w:p>
      <w:pPr>
        <w:numPr>
          <w:ilvl w:val="1"/>
          <w:numId w:val="900"/>
        </w:numPr>
        <w:spacing w:before="0" w:after="0"/>
      </w:pPr>
      <w:r>
        <w:t>Radiographic Methods</w:t>
      </w:r>
    </w:p>
    <w:p>
      <w:pPr>
        <w:numPr>
          <w:ilvl w:val="2"/>
          <w:numId w:val="900"/>
        </w:numPr>
        <w:spacing w:before="0" w:after="0"/>
      </w:pPr>
      <w:r>
        <w:t>X-Ray Techniques</w:t>
      </w:r>
    </w:p>
    <w:p>
      <w:pPr>
        <w:numPr>
          <w:ilvl w:val="2"/>
          <w:numId w:val="900"/>
        </w:numPr>
        <w:spacing w:before="0" w:after="0"/>
      </w:pPr>
      <w:r>
        <w:t>Gamma Ray Methods</w:t>
      </w:r>
    </w:p>
    <w:p>
      <w:pPr>
        <w:numPr>
          <w:ilvl w:val="2"/>
          <w:numId w:val="900"/>
        </w:numPr>
        <w:spacing w:before="0" w:after="0"/>
      </w:pPr>
      <w:r>
        <w:t>Digital Radiography</w:t>
      </w:r>
    </w:p>
    <w:p>
      <w:pPr>
        <w:numPr>
          <w:ilvl w:val="2"/>
          <w:numId w:val="900"/>
        </w:numPr>
        <w:spacing w:before="0" w:after="0"/>
      </w:pPr>
      <w:r>
        <w:t>Computed Tomography</w:t>
      </w:r>
    </w:p>
    <w:p>
      <w:pPr>
        <w:numPr>
          <w:ilvl w:val="1"/>
          <w:numId w:val="900"/>
        </w:numPr>
        <w:spacing w:before="0" w:after="0"/>
      </w:pPr>
      <w:r>
        <w:t>Surface Methods</w:t>
      </w:r>
    </w:p>
    <w:p>
      <w:pPr>
        <w:numPr>
          <w:ilvl w:val="2"/>
          <w:numId w:val="900"/>
        </w:numPr>
        <w:spacing w:before="0" w:after="0"/>
      </w:pPr>
      <w:r>
        <w:t>Magnetic Particle Inspection</w:t>
      </w:r>
    </w:p>
    <w:p>
      <w:pPr>
        <w:numPr>
          <w:ilvl w:val="2"/>
          <w:numId w:val="900"/>
        </w:numPr>
        <w:spacing w:before="0" w:after="0"/>
      </w:pPr>
      <w:r>
        <w:t>Dye Penetrant Testing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1"/>
          <w:numId w:val="900"/>
        </w:numPr>
        <w:spacing w:before="0" w:after="0"/>
      </w:pPr>
      <w:r>
        <w:t>Advanced NDE Methods</w:t>
      </w:r>
    </w:p>
    <w:p>
      <w:pPr>
        <w:numPr>
          <w:ilvl w:val="2"/>
          <w:numId w:val="900"/>
        </w:numPr>
        <w:spacing w:before="0" w:after="0"/>
      </w:pPr>
      <w:r>
        <w:t>Acoustic Emission</w:t>
      </w:r>
    </w:p>
    <w:p>
      <w:pPr>
        <w:numPr>
          <w:ilvl w:val="2"/>
          <w:numId w:val="900"/>
        </w:numPr>
        <w:spacing w:before="0" w:after="0"/>
      </w:pPr>
      <w:r>
        <w:t>Thermography</w:t>
      </w:r>
    </w:p>
    <w:p>
      <w:pPr>
        <w:numPr>
          <w:ilvl w:val="2"/>
          <w:numId w:val="900"/>
        </w:numPr>
        <w:spacing w:before="0" w:after="0"/>
      </w:pPr>
      <w:r>
        <w:t>Laser Interferometry</w:t>
      </w:r>
    </w:p>
    <w:p>
      <w:pPr>
        <w:numPr>
          <w:ilvl w:val="2"/>
          <w:numId w:val="900"/>
        </w:numPr>
        <w:spacing w:before="0" w:after="0"/>
      </w:pPr>
      <w:r>
        <w:t>Digital Image Correlation</w:t>
      </w:r>
    </w:p>
    <w:p>
      <w:pPr>
        <w:pStyle w:val="Heading1"/>
      </w:pPr>
      <w:r>
        <w:t>Advanced Topics in Fracture Mechanics</w:t>
      </w:r>
    </w:p>
    <w:p>
      <w:pPr>
        <w:numPr>
          <w:ilvl w:val="0"/>
          <w:numId w:val="900"/>
        </w:numPr>
        <w:spacing w:before="0" w:after="0"/>
      </w:pPr>
      <w:r>
        <w:t>Dynamic Fracture</w:t>
      </w:r>
    </w:p>
    <w:p>
      <w:pPr>
        <w:numPr>
          <w:ilvl w:val="1"/>
          <w:numId w:val="900"/>
        </w:numPr>
        <w:spacing w:before="0" w:after="0"/>
      </w:pPr>
      <w:r>
        <w:t>High-Rate Loading Effects</w:t>
      </w:r>
    </w:p>
    <w:p>
      <w:pPr>
        <w:numPr>
          <w:ilvl w:val="2"/>
          <w:numId w:val="900"/>
        </w:numPr>
        <w:spacing w:before="0" w:after="0"/>
      </w:pPr>
      <w:r>
        <w:t>Inertial Effects</w:t>
      </w:r>
    </w:p>
    <w:p>
      <w:pPr>
        <w:numPr>
          <w:ilvl w:val="2"/>
          <w:numId w:val="900"/>
        </w:numPr>
        <w:spacing w:before="0" w:after="0"/>
      </w:pPr>
      <w:r>
        <w:t>Wave Propagation</w:t>
      </w:r>
    </w:p>
    <w:p>
      <w:pPr>
        <w:numPr>
          <w:ilvl w:val="2"/>
          <w:numId w:val="900"/>
        </w:numPr>
        <w:spacing w:before="0" w:after="0"/>
      </w:pPr>
      <w:r>
        <w:t>Dynamic Stress Intensity</w:t>
      </w:r>
    </w:p>
    <w:p>
      <w:pPr>
        <w:numPr>
          <w:ilvl w:val="1"/>
          <w:numId w:val="900"/>
        </w:numPr>
        <w:spacing w:before="0" w:after="0"/>
      </w:pPr>
      <w:r>
        <w:t>Crack Propagation Velocity</w:t>
      </w:r>
    </w:p>
    <w:p>
      <w:pPr>
        <w:numPr>
          <w:ilvl w:val="2"/>
          <w:numId w:val="900"/>
        </w:numPr>
        <w:spacing w:before="0" w:after="0"/>
      </w:pPr>
      <w:r>
        <w:t>Terminal Velocity</w:t>
      </w:r>
    </w:p>
    <w:p>
      <w:pPr>
        <w:numPr>
          <w:ilvl w:val="2"/>
          <w:numId w:val="900"/>
        </w:numPr>
        <w:spacing w:before="0" w:after="0"/>
      </w:pPr>
      <w:r>
        <w:t>Branching Phenomena</w:t>
      </w:r>
    </w:p>
    <w:p>
      <w:pPr>
        <w:numPr>
          <w:ilvl w:val="2"/>
          <w:numId w:val="900"/>
        </w:numPr>
        <w:spacing w:before="0" w:after="0"/>
      </w:pPr>
      <w:r>
        <w:t>Arrest Mechanisms</w:t>
      </w:r>
    </w:p>
    <w:p>
      <w:pPr>
        <w:numPr>
          <w:ilvl w:val="1"/>
          <w:numId w:val="900"/>
        </w:numPr>
        <w:spacing w:before="0" w:after="0"/>
      </w:pPr>
      <w:r>
        <w:t>Dynamic Fracture Toughness</w:t>
      </w:r>
    </w:p>
    <w:p>
      <w:pPr>
        <w:numPr>
          <w:ilvl w:val="2"/>
          <w:numId w:val="900"/>
        </w:numPr>
        <w:spacing w:before="0" w:after="0"/>
      </w:pPr>
      <w:r>
        <w:t>Rate-Dependent Properties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Material Characterization</w:t>
      </w:r>
    </w:p>
    <w:p>
      <w:pPr>
        <w:numPr>
          <w:ilvl w:val="1"/>
          <w:numId w:val="900"/>
        </w:numPr>
        <w:spacing w:before="0" w:after="0"/>
      </w:pPr>
      <w:r>
        <w:t>Crack Arrest</w:t>
      </w:r>
    </w:p>
    <w:p>
      <w:pPr>
        <w:numPr>
          <w:ilvl w:val="2"/>
          <w:numId w:val="900"/>
        </w:numPr>
        <w:spacing w:before="0" w:after="0"/>
      </w:pPr>
      <w:r>
        <w:t>Arrest Toughness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Geometry Influences</w:t>
      </w:r>
    </w:p>
    <w:p>
      <w:pPr>
        <w:numPr>
          <w:ilvl w:val="0"/>
          <w:numId w:val="900"/>
        </w:numPr>
        <w:spacing w:before="0" w:after="0"/>
      </w:pPr>
      <w:r>
        <w:t>Environmental Fracture</w:t>
      </w:r>
    </w:p>
    <w:p>
      <w:pPr>
        <w:numPr>
          <w:ilvl w:val="1"/>
          <w:numId w:val="900"/>
        </w:numPr>
        <w:spacing w:before="0" w:after="0"/>
      </w:pPr>
      <w:r>
        <w:t>Stress Corrosion Cracking</w:t>
      </w:r>
    </w:p>
    <w:p>
      <w:pPr>
        <w:numPr>
          <w:ilvl w:val="2"/>
          <w:numId w:val="900"/>
        </w:numPr>
        <w:spacing w:before="0" w:after="0"/>
      </w:pPr>
      <w:r>
        <w:t>Mechanisms and Kinetics</w:t>
      </w:r>
    </w:p>
    <w:p>
      <w:pPr>
        <w:numPr>
          <w:ilvl w:val="2"/>
          <w:numId w:val="900"/>
        </w:numPr>
        <w:spacing w:before="0" w:after="0"/>
      </w:pPr>
      <w:r>
        <w:t>Threshold Stress Intensity</w:t>
      </w:r>
    </w:p>
    <w:p>
      <w:pPr>
        <w:numPr>
          <w:ilvl w:val="2"/>
          <w:numId w:val="900"/>
        </w:numPr>
        <w:spacing w:before="0" w:after="0"/>
      </w:pPr>
      <w:r>
        <w:t>Environmental Variables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Hydrogen Embrittlement</w:t>
      </w:r>
    </w:p>
    <w:p>
      <w:pPr>
        <w:numPr>
          <w:ilvl w:val="2"/>
          <w:numId w:val="900"/>
        </w:numPr>
        <w:spacing w:before="0" w:after="0"/>
      </w:pPr>
      <w:r>
        <w:t>Hydrogen Sources</w:t>
      </w:r>
    </w:p>
    <w:p>
      <w:pPr>
        <w:numPr>
          <w:ilvl w:val="2"/>
          <w:numId w:val="900"/>
        </w:numPr>
        <w:spacing w:before="0" w:after="0"/>
      </w:pPr>
      <w:r>
        <w:t>Diffusion and Trapping</w:t>
      </w:r>
    </w:p>
    <w:p>
      <w:pPr>
        <w:numPr>
          <w:ilvl w:val="2"/>
          <w:numId w:val="900"/>
        </w:numPr>
        <w:spacing w:before="0" w:after="0"/>
      </w:pPr>
      <w:r>
        <w:t>Fracture Mechanisms</w:t>
      </w:r>
    </w:p>
    <w:p>
      <w:pPr>
        <w:numPr>
          <w:ilvl w:val="2"/>
          <w:numId w:val="900"/>
        </w:numPr>
        <w:spacing w:before="0" w:after="0"/>
      </w:pPr>
      <w:r>
        <w:t>Material Susceptibility</w:t>
      </w:r>
    </w:p>
    <w:p>
      <w:pPr>
        <w:numPr>
          <w:ilvl w:val="1"/>
          <w:numId w:val="900"/>
        </w:numPr>
        <w:spacing w:before="0" w:after="0"/>
      </w:pPr>
      <w:r>
        <w:t>Corrosion Fatigue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2"/>
          <w:numId w:val="900"/>
        </w:numPr>
        <w:spacing w:before="0" w:after="0"/>
      </w:pPr>
      <w:r>
        <w:t>Crack Growth Enhancement</w:t>
      </w:r>
    </w:p>
    <w:p>
      <w:pPr>
        <w:numPr>
          <w:ilvl w:val="2"/>
          <w:numId w:val="900"/>
        </w:numPr>
        <w:spacing w:before="0" w:after="0"/>
      </w:pPr>
      <w:r>
        <w:t>Environmental Variables</w:t>
      </w:r>
    </w:p>
    <w:p>
      <w:pPr>
        <w:numPr>
          <w:ilvl w:val="1"/>
          <w:numId w:val="900"/>
        </w:numPr>
        <w:spacing w:before="0" w:after="0"/>
      </w:pPr>
      <w:r>
        <w:t>High Temperature Effects</w:t>
      </w:r>
    </w:p>
    <w:p>
      <w:pPr>
        <w:numPr>
          <w:ilvl w:val="2"/>
          <w:numId w:val="900"/>
        </w:numPr>
        <w:spacing w:before="0" w:after="0"/>
      </w:pPr>
      <w:r>
        <w:t>Creep-Fatigue Interaction</w:t>
      </w:r>
    </w:p>
    <w:p>
      <w:pPr>
        <w:numPr>
          <w:ilvl w:val="2"/>
          <w:numId w:val="900"/>
        </w:numPr>
        <w:spacing w:before="0" w:after="0"/>
      </w:pPr>
      <w:r>
        <w:t>Oxidation Effects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0"/>
          <w:numId w:val="900"/>
        </w:numPr>
        <w:spacing w:before="0" w:after="0"/>
      </w:pPr>
      <w:r>
        <w:t>Interfacial Fracture</w:t>
      </w:r>
    </w:p>
    <w:p>
      <w:pPr>
        <w:numPr>
          <w:ilvl w:val="1"/>
          <w:numId w:val="900"/>
        </w:numPr>
        <w:spacing w:before="0" w:after="0"/>
      </w:pPr>
      <w:r>
        <w:t>Bimaterial Interface Cracks</w:t>
      </w:r>
    </w:p>
    <w:p>
      <w:pPr>
        <w:numPr>
          <w:ilvl w:val="2"/>
          <w:numId w:val="900"/>
        </w:numPr>
        <w:spacing w:before="0" w:after="0"/>
      </w:pPr>
      <w:r>
        <w:t>Stress Field Singularities</w:t>
      </w:r>
    </w:p>
    <w:p>
      <w:pPr>
        <w:numPr>
          <w:ilvl w:val="2"/>
          <w:numId w:val="900"/>
        </w:numPr>
        <w:spacing w:before="0" w:after="0"/>
      </w:pPr>
      <w:r>
        <w:t>Oscillatory Behavior</w:t>
      </w:r>
    </w:p>
    <w:p>
      <w:pPr>
        <w:numPr>
          <w:ilvl w:val="2"/>
          <w:numId w:val="900"/>
        </w:numPr>
        <w:spacing w:before="0" w:after="0"/>
      </w:pPr>
      <w:r>
        <w:t>Mode Mixity</w:t>
      </w:r>
    </w:p>
    <w:p>
      <w:pPr>
        <w:numPr>
          <w:ilvl w:val="1"/>
          <w:numId w:val="900"/>
        </w:numPr>
        <w:spacing w:before="0" w:after="0"/>
      </w:pPr>
      <w:r>
        <w:t>Adhesive Joint Fracture</w:t>
      </w:r>
    </w:p>
    <w:p>
      <w:pPr>
        <w:numPr>
          <w:ilvl w:val="2"/>
          <w:numId w:val="900"/>
        </w:numPr>
        <w:spacing w:before="0" w:after="0"/>
      </w:pPr>
      <w:r>
        <w:t>Cohesive vs Adhesive Failure</w:t>
      </w:r>
    </w:p>
    <w:p>
      <w:pPr>
        <w:numPr>
          <w:ilvl w:val="2"/>
          <w:numId w:val="900"/>
        </w:numPr>
        <w:spacing w:before="0" w:after="0"/>
      </w:pPr>
      <w:r>
        <w:t>Mixed-Mode Loading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Composite Delamination</w:t>
      </w:r>
    </w:p>
    <w:p>
      <w:pPr>
        <w:numPr>
          <w:ilvl w:val="2"/>
          <w:numId w:val="900"/>
        </w:numPr>
        <w:spacing w:before="0" w:after="0"/>
      </w:pPr>
      <w:r>
        <w:t>Interlaminar Fracture</w:t>
      </w:r>
    </w:p>
    <w:p>
      <w:pPr>
        <w:numPr>
          <w:ilvl w:val="2"/>
          <w:numId w:val="900"/>
        </w:numPr>
        <w:spacing w:before="0" w:after="0"/>
      </w:pPr>
      <w:r>
        <w:t>Mode I and Mode II Testing</w:t>
      </w:r>
    </w:p>
    <w:p>
      <w:pPr>
        <w:numPr>
          <w:ilvl w:val="2"/>
          <w:numId w:val="900"/>
        </w:numPr>
        <w:spacing w:before="0" w:after="0"/>
      </w:pPr>
      <w:r>
        <w:t>Fiber Bridging Effects</w:t>
      </w:r>
    </w:p>
    <w:p>
      <w:pPr>
        <w:numPr>
          <w:ilvl w:val="1"/>
          <w:numId w:val="900"/>
        </w:numPr>
        <w:spacing w:before="0" w:after="0"/>
      </w:pPr>
      <w:r>
        <w:t>Coating and Thin Film Fracture</w:t>
      </w:r>
    </w:p>
    <w:p>
      <w:pPr>
        <w:numPr>
          <w:ilvl w:val="2"/>
          <w:numId w:val="900"/>
        </w:numPr>
        <w:spacing w:before="0" w:after="0"/>
      </w:pPr>
      <w:r>
        <w:t>Residual Stress Effects</w:t>
      </w:r>
    </w:p>
    <w:p>
      <w:pPr>
        <w:numPr>
          <w:ilvl w:val="2"/>
          <w:numId w:val="900"/>
        </w:numPr>
        <w:spacing w:before="0" w:after="0"/>
      </w:pPr>
      <w:r>
        <w:t>Substrate Interactions</w:t>
      </w:r>
    </w:p>
    <w:p>
      <w:pPr>
        <w:numPr>
          <w:ilvl w:val="2"/>
          <w:numId w:val="900"/>
        </w:numPr>
        <w:spacing w:before="0" w:after="0"/>
      </w:pPr>
      <w:r>
        <w:t>Measurement Challenges</w:t>
      </w:r>
    </w:p>
    <w:p>
      <w:pPr>
        <w:numPr>
          <w:ilvl w:val="0"/>
          <w:numId w:val="900"/>
        </w:numPr>
        <w:spacing w:before="0" w:after="0"/>
      </w:pPr>
      <w:r>
        <w:t>Micromechanisms of Fracture</w:t>
      </w:r>
    </w:p>
    <w:p>
      <w:pPr>
        <w:numPr>
          <w:ilvl w:val="1"/>
          <w:numId w:val="900"/>
        </w:numPr>
        <w:spacing w:before="0" w:after="0"/>
      </w:pPr>
      <w:r>
        <w:t>Cleavage Fracture</w:t>
      </w:r>
    </w:p>
    <w:p>
      <w:pPr>
        <w:numPr>
          <w:ilvl w:val="2"/>
          <w:numId w:val="900"/>
        </w:numPr>
        <w:spacing w:before="0" w:after="0"/>
      </w:pPr>
      <w:r>
        <w:t>Crystallographic Aspects</w:t>
      </w:r>
    </w:p>
    <w:p>
      <w:pPr>
        <w:numPr>
          <w:ilvl w:val="2"/>
          <w:numId w:val="900"/>
        </w:numPr>
        <w:spacing w:before="0" w:after="0"/>
      </w:pPr>
      <w:r>
        <w:t>River Patterns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Ductile Fracture</w:t>
      </w:r>
    </w:p>
    <w:p>
      <w:pPr>
        <w:numPr>
          <w:ilvl w:val="2"/>
          <w:numId w:val="900"/>
        </w:numPr>
        <w:spacing w:before="0" w:after="0"/>
      </w:pPr>
      <w:r>
        <w:t>Void Nucleation</w:t>
      </w:r>
    </w:p>
    <w:p>
      <w:pPr>
        <w:numPr>
          <w:ilvl w:val="2"/>
          <w:numId w:val="900"/>
        </w:numPr>
        <w:spacing w:before="0" w:after="0"/>
      </w:pPr>
      <w:r>
        <w:t>Void Growth</w:t>
      </w:r>
    </w:p>
    <w:p>
      <w:pPr>
        <w:numPr>
          <w:ilvl w:val="2"/>
          <w:numId w:val="900"/>
        </w:numPr>
        <w:spacing w:before="0" w:after="0"/>
      </w:pPr>
      <w:r>
        <w:t>Void Coalescence</w:t>
      </w:r>
    </w:p>
    <w:p>
      <w:pPr>
        <w:numPr>
          <w:ilvl w:val="2"/>
          <w:numId w:val="900"/>
        </w:numPr>
        <w:spacing w:before="0" w:after="0"/>
      </w:pPr>
      <w:r>
        <w:t>Dimple Formation</w:t>
      </w:r>
    </w:p>
    <w:p>
      <w:pPr>
        <w:numPr>
          <w:ilvl w:val="1"/>
          <w:numId w:val="900"/>
        </w:numPr>
        <w:spacing w:before="0" w:after="0"/>
      </w:pPr>
      <w:r>
        <w:t>Intergranular Fracture</w:t>
      </w:r>
    </w:p>
    <w:p>
      <w:pPr>
        <w:numPr>
          <w:ilvl w:val="2"/>
          <w:numId w:val="900"/>
        </w:numPr>
        <w:spacing w:before="0" w:after="0"/>
      </w:pPr>
      <w:r>
        <w:t>Grain Boundary Weakness</w:t>
      </w:r>
    </w:p>
    <w:p>
      <w:pPr>
        <w:numPr>
          <w:ilvl w:val="2"/>
          <w:numId w:val="900"/>
        </w:numPr>
        <w:spacing w:before="0" w:after="0"/>
      </w:pPr>
      <w:r>
        <w:t>Segregation Effects</w:t>
      </w:r>
    </w:p>
    <w:p>
      <w:pPr>
        <w:numPr>
          <w:ilvl w:val="2"/>
          <w:numId w:val="900"/>
        </w:numPr>
        <w:spacing w:before="0" w:after="0"/>
      </w:pPr>
      <w:r>
        <w:t>Environmental Enhancement</w:t>
      </w:r>
    </w:p>
    <w:p>
      <w:pPr>
        <w:numPr>
          <w:ilvl w:val="1"/>
          <w:numId w:val="900"/>
        </w:numPr>
        <w:spacing w:before="0" w:after="0"/>
      </w:pPr>
      <w:r>
        <w:t>Fatigue Fracture Surfaces</w:t>
      </w:r>
    </w:p>
    <w:p>
      <w:pPr>
        <w:numPr>
          <w:ilvl w:val="2"/>
          <w:numId w:val="900"/>
        </w:numPr>
        <w:spacing w:before="0" w:after="0"/>
      </w:pPr>
      <w:r>
        <w:t>Striations</w:t>
      </w:r>
    </w:p>
    <w:p>
      <w:pPr>
        <w:numPr>
          <w:ilvl w:val="2"/>
          <w:numId w:val="900"/>
        </w:numPr>
        <w:spacing w:before="0" w:after="0"/>
      </w:pPr>
      <w:r>
        <w:t>Beach Marks</w:t>
      </w:r>
    </w:p>
    <w:p>
      <w:pPr>
        <w:numPr>
          <w:ilvl w:val="2"/>
          <w:numId w:val="900"/>
        </w:numPr>
        <w:spacing w:before="0" w:after="0"/>
      </w:pPr>
      <w:r>
        <w:t>Final Fracture Zone</w:t>
      </w:r>
    </w:p>
    <w:p>
      <w:pPr>
        <w:numPr>
          <w:ilvl w:val="1"/>
          <w:numId w:val="900"/>
        </w:numPr>
        <w:spacing w:before="0" w:after="0"/>
      </w:pPr>
      <w:r>
        <w:t>Fractography Analysis</w:t>
      </w:r>
    </w:p>
    <w:p>
      <w:pPr>
        <w:numPr>
          <w:ilvl w:val="2"/>
          <w:numId w:val="900"/>
        </w:numPr>
        <w:spacing w:before="0" w:after="0"/>
      </w:pPr>
      <w:r>
        <w:t>Macroscopic Features</w:t>
      </w:r>
    </w:p>
    <w:p>
      <w:pPr>
        <w:numPr>
          <w:ilvl w:val="2"/>
          <w:numId w:val="900"/>
        </w:numPr>
        <w:spacing w:before="0" w:after="0"/>
      </w:pPr>
      <w:r>
        <w:t>Microscopic Examination</w:t>
      </w:r>
    </w:p>
    <w:p>
      <w:pPr>
        <w:numPr>
          <w:ilvl w:val="2"/>
          <w:numId w:val="900"/>
        </w:numPr>
        <w:spacing w:before="0" w:after="0"/>
      </w:pPr>
      <w:r>
        <w:t>Failure Reconstruction</w:t>
      </w:r>
    </w:p>
    <w:p>
      <w:pPr>
        <w:numPr>
          <w:ilvl w:val="0"/>
          <w:numId w:val="900"/>
        </w:numPr>
        <w:spacing w:before="0" w:after="0"/>
      </w:pPr>
      <w:r>
        <w:t>Computational Fracture Mechanics</w:t>
      </w:r>
    </w:p>
    <w:p>
      <w:pPr>
        <w:numPr>
          <w:ilvl w:val="1"/>
          <w:numId w:val="900"/>
        </w:numPr>
        <w:spacing w:before="0" w:after="0"/>
      </w:pPr>
      <w:r>
        <w:t>Finite Element Methods</w:t>
      </w:r>
    </w:p>
    <w:p>
      <w:pPr>
        <w:numPr>
          <w:ilvl w:val="2"/>
          <w:numId w:val="900"/>
        </w:numPr>
        <w:spacing w:before="0" w:after="0"/>
      </w:pPr>
      <w:r>
        <w:t>Crack Tip Elements</w:t>
      </w:r>
    </w:p>
    <w:p>
      <w:pPr>
        <w:numPr>
          <w:ilvl w:val="2"/>
          <w:numId w:val="900"/>
        </w:numPr>
        <w:spacing w:before="0" w:after="0"/>
      </w:pPr>
      <w:r>
        <w:t>Singular Elements</w:t>
      </w:r>
    </w:p>
    <w:p>
      <w:pPr>
        <w:numPr>
          <w:ilvl w:val="2"/>
          <w:numId w:val="900"/>
        </w:numPr>
        <w:spacing w:before="0" w:after="0"/>
      </w:pPr>
      <w:r>
        <w:t>Quarter-Point Elements</w:t>
      </w:r>
    </w:p>
    <w:p>
      <w:pPr>
        <w:numPr>
          <w:ilvl w:val="2"/>
          <w:numId w:val="900"/>
        </w:numPr>
        <w:spacing w:before="0" w:after="0"/>
      </w:pPr>
      <w:r>
        <w:t>Mesh Design Considerations</w:t>
      </w:r>
    </w:p>
    <w:p>
      <w:pPr>
        <w:numPr>
          <w:ilvl w:val="1"/>
          <w:numId w:val="900"/>
        </w:numPr>
        <w:spacing w:before="0" w:after="0"/>
      </w:pPr>
      <w:r>
        <w:t>Extended Finite Element Method</w:t>
      </w:r>
    </w:p>
    <w:p>
      <w:pPr>
        <w:numPr>
          <w:ilvl w:val="2"/>
          <w:numId w:val="900"/>
        </w:numPr>
        <w:spacing w:before="0" w:after="0"/>
      </w:pPr>
      <w:r>
        <w:t>Enrichment Functions</w:t>
      </w:r>
    </w:p>
    <w:p>
      <w:pPr>
        <w:numPr>
          <w:ilvl w:val="2"/>
          <w:numId w:val="900"/>
        </w:numPr>
        <w:spacing w:before="0" w:after="0"/>
      </w:pPr>
      <w:r>
        <w:t>Level Set Methods</w:t>
      </w:r>
    </w:p>
    <w:p>
      <w:pPr>
        <w:numPr>
          <w:ilvl w:val="2"/>
          <w:numId w:val="900"/>
        </w:numPr>
        <w:spacing w:before="0" w:after="0"/>
      </w:pPr>
      <w:r>
        <w:t>Crack Growth Simulation</w:t>
      </w:r>
    </w:p>
    <w:p>
      <w:pPr>
        <w:numPr>
          <w:ilvl w:val="1"/>
          <w:numId w:val="900"/>
        </w:numPr>
        <w:spacing w:before="0" w:after="0"/>
      </w:pPr>
      <w:r>
        <w:t>Boundary Element Methods</w:t>
      </w:r>
    </w:p>
    <w:p>
      <w:pPr>
        <w:numPr>
          <w:ilvl w:val="2"/>
          <w:numId w:val="900"/>
        </w:numPr>
        <w:spacing w:before="0" w:after="0"/>
      </w:pPr>
      <w:r>
        <w:t>Green's Functions</w:t>
      </w:r>
    </w:p>
    <w:p>
      <w:pPr>
        <w:numPr>
          <w:ilvl w:val="2"/>
          <w:numId w:val="900"/>
        </w:numPr>
        <w:spacing w:before="0" w:after="0"/>
      </w:pPr>
      <w:r>
        <w:t>Crack Problems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Meshfree Methods</w:t>
      </w:r>
    </w:p>
    <w:p>
      <w:pPr>
        <w:numPr>
          <w:ilvl w:val="2"/>
          <w:numId w:val="900"/>
        </w:numPr>
        <w:spacing w:before="0" w:after="0"/>
      </w:pPr>
      <w:r>
        <w:t>Element-Free Galerkin</w:t>
      </w:r>
    </w:p>
    <w:p>
      <w:pPr>
        <w:numPr>
          <w:ilvl w:val="2"/>
          <w:numId w:val="900"/>
        </w:numPr>
        <w:spacing w:before="0" w:after="0"/>
      </w:pPr>
      <w:r>
        <w:t>Smoothed Particle Hydrodynamics</w:t>
      </w:r>
    </w:p>
    <w:p>
      <w:pPr>
        <w:numPr>
          <w:ilvl w:val="2"/>
          <w:numId w:val="900"/>
        </w:numPr>
        <w:spacing w:before="0" w:after="0"/>
      </w:pPr>
      <w:r>
        <w:t>Crack Propagation Modeling</w:t>
      </w:r>
    </w:p>
    <w:p>
      <w:pPr>
        <w:numPr>
          <w:ilvl w:val="1"/>
          <w:numId w:val="900"/>
        </w:numPr>
        <w:spacing w:before="0" w:after="0"/>
      </w:pPr>
      <w:r>
        <w:t>Multiscale Modeling</w:t>
      </w:r>
    </w:p>
    <w:p>
      <w:pPr>
        <w:numPr>
          <w:ilvl w:val="2"/>
          <w:numId w:val="900"/>
        </w:numPr>
        <w:spacing w:before="0" w:after="0"/>
      </w:pPr>
      <w:r>
        <w:t>Atomistic-Continuum Coupling</w:t>
      </w:r>
    </w:p>
    <w:p>
      <w:pPr>
        <w:numPr>
          <w:ilvl w:val="2"/>
          <w:numId w:val="900"/>
        </w:numPr>
        <w:spacing w:before="0" w:after="0"/>
      </w:pPr>
      <w:r>
        <w:t>Hierarchical Approaches</w:t>
      </w:r>
    </w:p>
    <w:p>
      <w:pPr>
        <w:numPr>
          <w:ilvl w:val="2"/>
          <w:numId w:val="900"/>
        </w:numPr>
        <w:spacing w:before="0" w:after="0"/>
      </w:pPr>
      <w:r>
        <w:t>Scale Bridging Techniques</w:t>
      </w:r>
    </w:p>
    <w:p>
      <w:pPr>
        <w:pStyle w:val="Heading1"/>
      </w:pPr>
      <w:r>
        <w:t>Applications and Case Studies</w:t>
      </w:r>
    </w:p>
    <w:p>
      <w:pPr>
        <w:numPr>
          <w:ilvl w:val="0"/>
          <w:numId w:val="900"/>
        </w:numPr>
        <w:spacing w:before="0" w:after="0"/>
      </w:pPr>
      <w:r>
        <w:t>Aerospace Applications</w:t>
      </w:r>
    </w:p>
    <w:p>
      <w:pPr>
        <w:numPr>
          <w:ilvl w:val="1"/>
          <w:numId w:val="900"/>
        </w:numPr>
        <w:spacing w:before="0" w:after="0"/>
      </w:pPr>
      <w:r>
        <w:t>Aircraft Structural Integrity</w:t>
      </w:r>
    </w:p>
    <w:p>
      <w:pPr>
        <w:numPr>
          <w:ilvl w:val="2"/>
          <w:numId w:val="900"/>
        </w:numPr>
        <w:spacing w:before="0" w:after="0"/>
      </w:pPr>
      <w:r>
        <w:t>Damage Tolerance Requirements</w:t>
      </w:r>
    </w:p>
    <w:p>
      <w:pPr>
        <w:numPr>
          <w:ilvl w:val="2"/>
          <w:numId w:val="900"/>
        </w:numPr>
        <w:spacing w:before="0" w:after="0"/>
      </w:pPr>
      <w:r>
        <w:t>Inspection Programs</w:t>
      </w:r>
    </w:p>
    <w:p>
      <w:pPr>
        <w:numPr>
          <w:ilvl w:val="2"/>
          <w:numId w:val="900"/>
        </w:numPr>
        <w:spacing w:before="0" w:after="0"/>
      </w:pPr>
      <w:r>
        <w:t>Life Extension Methods</w:t>
      </w:r>
    </w:p>
    <w:p>
      <w:pPr>
        <w:numPr>
          <w:ilvl w:val="1"/>
          <w:numId w:val="900"/>
        </w:numPr>
        <w:spacing w:before="0" w:after="0"/>
      </w:pPr>
      <w:r>
        <w:t>Engine Component Analysis</w:t>
      </w:r>
    </w:p>
    <w:p>
      <w:pPr>
        <w:numPr>
          <w:ilvl w:val="2"/>
          <w:numId w:val="900"/>
        </w:numPr>
        <w:spacing w:before="0" w:after="0"/>
      </w:pPr>
      <w:r>
        <w:t>High Temperature Effects</w:t>
      </w:r>
    </w:p>
    <w:p>
      <w:pPr>
        <w:numPr>
          <w:ilvl w:val="2"/>
          <w:numId w:val="900"/>
        </w:numPr>
        <w:spacing w:before="0" w:after="0"/>
      </w:pPr>
      <w:r>
        <w:t>Fatigue and Creep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1"/>
          <w:numId w:val="900"/>
        </w:numPr>
        <w:spacing w:before="0" w:after="0"/>
      </w:pPr>
      <w:r>
        <w:t>Space Vehicle Considerations</w:t>
      </w:r>
    </w:p>
    <w:p>
      <w:pPr>
        <w:numPr>
          <w:ilvl w:val="2"/>
          <w:numId w:val="900"/>
        </w:numPr>
        <w:spacing w:before="0" w:after="0"/>
      </w:pPr>
      <w:r>
        <w:t>Extreme Environments</w:t>
      </w:r>
    </w:p>
    <w:p>
      <w:pPr>
        <w:numPr>
          <w:ilvl w:val="2"/>
          <w:numId w:val="900"/>
        </w:numPr>
        <w:spacing w:before="0" w:after="0"/>
      </w:pPr>
      <w:r>
        <w:t>Reliability Requirements</w:t>
      </w:r>
    </w:p>
    <w:p>
      <w:pPr>
        <w:numPr>
          <w:ilvl w:val="2"/>
          <w:numId w:val="900"/>
        </w:numPr>
        <w:spacing w:before="0" w:after="0"/>
      </w:pPr>
      <w:r>
        <w:t>Weight Constraints</w:t>
      </w:r>
    </w:p>
    <w:p>
      <w:pPr>
        <w:numPr>
          <w:ilvl w:val="0"/>
          <w:numId w:val="900"/>
        </w:numPr>
        <w:spacing w:before="0" w:after="0"/>
      </w:pPr>
      <w:r>
        <w:t>Nuclear Industry Applications</w:t>
      </w:r>
    </w:p>
    <w:p>
      <w:pPr>
        <w:numPr>
          <w:ilvl w:val="1"/>
          <w:numId w:val="900"/>
        </w:numPr>
        <w:spacing w:before="0" w:after="0"/>
      </w:pPr>
      <w:r>
        <w:t>Pressure Vessel Integrity</w:t>
      </w:r>
    </w:p>
    <w:p>
      <w:pPr>
        <w:numPr>
          <w:ilvl w:val="2"/>
          <w:numId w:val="900"/>
        </w:numPr>
        <w:spacing w:before="0" w:after="0"/>
      </w:pPr>
      <w:r>
        <w:t>Reactor Pressure Vessels</w:t>
      </w:r>
    </w:p>
    <w:p>
      <w:pPr>
        <w:numPr>
          <w:ilvl w:val="2"/>
          <w:numId w:val="900"/>
        </w:numPr>
        <w:spacing w:before="0" w:after="0"/>
      </w:pPr>
      <w:r>
        <w:t>Steam Generators</w:t>
      </w:r>
    </w:p>
    <w:p>
      <w:pPr>
        <w:numPr>
          <w:ilvl w:val="2"/>
          <w:numId w:val="900"/>
        </w:numPr>
        <w:spacing w:before="0" w:after="0"/>
      </w:pPr>
      <w:r>
        <w:t>Piping Systems</w:t>
      </w:r>
    </w:p>
    <w:p>
      <w:pPr>
        <w:numPr>
          <w:ilvl w:val="1"/>
          <w:numId w:val="900"/>
        </w:numPr>
        <w:spacing w:before="0" w:after="0"/>
      </w:pPr>
      <w:r>
        <w:t>Irradiation Effects</w:t>
      </w:r>
    </w:p>
    <w:p>
      <w:pPr>
        <w:numPr>
          <w:ilvl w:val="2"/>
          <w:numId w:val="900"/>
        </w:numPr>
        <w:spacing w:before="0" w:after="0"/>
      </w:pPr>
      <w:r>
        <w:t>Neutron Embrittlement</w:t>
      </w:r>
    </w:p>
    <w:p>
      <w:pPr>
        <w:numPr>
          <w:ilvl w:val="2"/>
          <w:numId w:val="900"/>
        </w:numPr>
        <w:spacing w:before="0" w:after="0"/>
      </w:pPr>
      <w:r>
        <w:t>Surveillance Programs</w:t>
      </w:r>
    </w:p>
    <w:p>
      <w:pPr>
        <w:numPr>
          <w:ilvl w:val="2"/>
          <w:numId w:val="900"/>
        </w:numPr>
        <w:spacing w:before="0" w:after="0"/>
      </w:pPr>
      <w:r>
        <w:t>Life Assessment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Safety Margins</w:t>
      </w:r>
    </w:p>
    <w:p>
      <w:pPr>
        <w:numPr>
          <w:ilvl w:val="2"/>
          <w:numId w:val="900"/>
        </w:numPr>
        <w:spacing w:before="0" w:after="0"/>
      </w:pPr>
      <w:r>
        <w:t>Inspection Standards</w:t>
      </w:r>
    </w:p>
    <w:p>
      <w:pPr>
        <w:numPr>
          <w:ilvl w:val="2"/>
          <w:numId w:val="900"/>
        </w:numPr>
        <w:spacing w:before="0" w:after="0"/>
      </w:pPr>
      <w:r>
        <w:t>Fitness-for-Service</w:t>
      </w:r>
    </w:p>
    <w:p>
      <w:pPr>
        <w:numPr>
          <w:ilvl w:val="0"/>
          <w:numId w:val="900"/>
        </w:numPr>
        <w:spacing w:before="0" w:after="0"/>
      </w:pPr>
      <w:r>
        <w:t>Civil Infrastructure</w:t>
      </w:r>
    </w:p>
    <w:p>
      <w:pPr>
        <w:numPr>
          <w:ilvl w:val="1"/>
          <w:numId w:val="900"/>
        </w:numPr>
        <w:spacing w:before="0" w:after="0"/>
      </w:pPr>
      <w:r>
        <w:t>Bridge Fatigue Assessment</w:t>
      </w:r>
    </w:p>
    <w:p>
      <w:pPr>
        <w:numPr>
          <w:ilvl w:val="2"/>
          <w:numId w:val="900"/>
        </w:numPr>
        <w:spacing w:before="0" w:after="0"/>
      </w:pPr>
      <w:r>
        <w:t>Load Spectra</w:t>
      </w:r>
    </w:p>
    <w:p>
      <w:pPr>
        <w:numPr>
          <w:ilvl w:val="2"/>
          <w:numId w:val="900"/>
        </w:numPr>
        <w:spacing w:before="0" w:after="0"/>
      </w:pPr>
      <w:r>
        <w:t>Detail Categories</w:t>
      </w:r>
    </w:p>
    <w:p>
      <w:pPr>
        <w:numPr>
          <w:ilvl w:val="2"/>
          <w:numId w:val="900"/>
        </w:numPr>
        <w:spacing w:before="0" w:after="0"/>
      </w:pPr>
      <w:r>
        <w:t>Retrofit Strategies</w:t>
      </w:r>
    </w:p>
    <w:p>
      <w:pPr>
        <w:numPr>
          <w:ilvl w:val="1"/>
          <w:numId w:val="900"/>
        </w:numPr>
        <w:spacing w:before="0" w:after="0"/>
      </w:pPr>
      <w:r>
        <w:t>Building Structures</w:t>
      </w:r>
    </w:p>
    <w:p>
      <w:pPr>
        <w:numPr>
          <w:ilvl w:val="2"/>
          <w:numId w:val="900"/>
        </w:numPr>
        <w:spacing w:before="0" w:after="0"/>
      </w:pPr>
      <w:r>
        <w:t>Seismic Loading</w:t>
      </w:r>
    </w:p>
    <w:p>
      <w:pPr>
        <w:numPr>
          <w:ilvl w:val="2"/>
          <w:numId w:val="900"/>
        </w:numPr>
        <w:spacing w:before="0" w:after="0"/>
      </w:pPr>
      <w:r>
        <w:t>Progressive Collapse</w:t>
      </w:r>
    </w:p>
    <w:p>
      <w:pPr>
        <w:numPr>
          <w:ilvl w:val="2"/>
          <w:numId w:val="900"/>
        </w:numPr>
        <w:spacing w:before="0" w:after="0"/>
      </w:pPr>
      <w:r>
        <w:t>Material Degradation</w:t>
      </w:r>
    </w:p>
    <w:p>
      <w:pPr>
        <w:numPr>
          <w:ilvl w:val="1"/>
          <w:numId w:val="900"/>
        </w:numPr>
        <w:spacing w:before="0" w:after="0"/>
      </w:pPr>
      <w:r>
        <w:t>Pipeline Integrity</w:t>
      </w:r>
    </w:p>
    <w:p>
      <w:pPr>
        <w:numPr>
          <w:ilvl w:val="2"/>
          <w:numId w:val="900"/>
        </w:numPr>
        <w:spacing w:before="0" w:after="0"/>
      </w:pPr>
      <w:r>
        <w:t>Defect Assessment</w:t>
      </w:r>
    </w:p>
    <w:p>
      <w:pPr>
        <w:numPr>
          <w:ilvl w:val="2"/>
          <w:numId w:val="900"/>
        </w:numPr>
        <w:spacing w:before="0" w:after="0"/>
      </w:pPr>
      <w:r>
        <w:t>Hydrostatic Testing</w:t>
      </w:r>
    </w:p>
    <w:p>
      <w:pPr>
        <w:numPr>
          <w:ilvl w:val="2"/>
          <w:numId w:val="900"/>
        </w:numPr>
        <w:spacing w:before="0" w:after="0"/>
      </w:pPr>
      <w:r>
        <w:t>In-Service Monitoring</w:t>
      </w:r>
    </w:p>
    <w:p>
      <w:pPr>
        <w:numPr>
          <w:ilvl w:val="0"/>
          <w:numId w:val="900"/>
        </w:numPr>
        <w:spacing w:before="0" w:after="0"/>
      </w:pPr>
      <w:r>
        <w:t>Manufacturing and Design</w:t>
      </w:r>
    </w:p>
    <w:p>
      <w:pPr>
        <w:numPr>
          <w:ilvl w:val="1"/>
          <w:numId w:val="900"/>
        </w:numPr>
        <w:spacing w:before="0" w:after="0"/>
      </w:pPr>
      <w:r>
        <w:t>Component Design Philosophy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Geometry Optimization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Defect Acceptance Criteria</w:t>
      </w:r>
    </w:p>
    <w:p>
      <w:pPr>
        <w:numPr>
          <w:ilvl w:val="2"/>
          <w:numId w:val="900"/>
        </w:numPr>
        <w:spacing w:before="0" w:after="0"/>
      </w:pPr>
      <w:r>
        <w:t>Inspection Requirements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Failure Analysis Procedures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Reconstruction Methods</w:t>
      </w:r>
    </w:p>
    <w:p>
      <w:pPr>
        <w:numPr>
          <w:ilvl w:val="1"/>
          <w:numId w:val="900"/>
        </w:numPr>
        <w:spacing w:before="0" w:after="0"/>
      </w:pPr>
      <w:r>
        <w:t>Life Cycle Management</w:t>
      </w:r>
    </w:p>
    <w:p>
      <w:pPr>
        <w:numPr>
          <w:ilvl w:val="2"/>
          <w:numId w:val="900"/>
        </w:numPr>
        <w:spacing w:before="0" w:after="0"/>
      </w:pPr>
      <w:r>
        <w:t>Condition Monitoring</w:t>
      </w:r>
    </w:p>
    <w:p>
      <w:pPr>
        <w:numPr>
          <w:ilvl w:val="2"/>
          <w:numId w:val="900"/>
        </w:numPr>
        <w:spacing w:before="0" w:after="0"/>
      </w:pPr>
      <w:r>
        <w:t>Maintenance Strategies</w:t>
      </w:r>
    </w:p>
    <w:p>
      <w:pPr>
        <w:numPr>
          <w:ilvl w:val="2"/>
          <w:numId w:val="900"/>
        </w:numPr>
        <w:spacing w:before="0" w:after="0"/>
      </w:pPr>
      <w:r>
        <w:t>Replacement Decisions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