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Fractals</w:t>
      </w:r>
    </w:p>
    <w:p>
      <w:pPr>
        <w:pStyle w:val="Heading1"/>
      </w:pPr>
      <w:r>
        <w:t>Introduction to Fractals</w:t>
      </w:r>
    </w:p>
    <w:p>
      <w:pPr>
        <w:numPr>
          <w:ilvl w:val="0"/>
          <w:numId w:val="900"/>
        </w:numPr>
        <w:spacing w:before="0" w:after="0"/>
      </w:pPr>
      <w:r>
        <w:t>Defining a Fractal</w:t>
      </w:r>
    </w:p>
    <w:p>
      <w:pPr>
        <w:numPr>
          <w:ilvl w:val="1"/>
          <w:numId w:val="900"/>
        </w:numPr>
        <w:spacing w:before="0" w:after="0"/>
      </w:pPr>
      <w:r>
        <w:t>Conceptual Definition</w:t>
      </w:r>
    </w:p>
    <w:p>
      <w:pPr>
        <w:numPr>
          <w:ilvl w:val="2"/>
          <w:numId w:val="900"/>
        </w:numPr>
        <w:spacing w:before="0" w:after="0"/>
      </w:pPr>
      <w:r>
        <w:t>Key Characteristics</w:t>
      </w:r>
    </w:p>
    <w:p>
      <w:pPr>
        <w:numPr>
          <w:ilvl w:val="2"/>
          <w:numId w:val="900"/>
        </w:numPr>
        <w:spacing w:before="0" w:after="0"/>
      </w:pPr>
      <w:r>
        <w:t>Everyday Examples</w:t>
      </w:r>
    </w:p>
    <w:p>
      <w:pPr>
        <w:numPr>
          <w:ilvl w:val="1"/>
          <w:numId w:val="900"/>
        </w:numPr>
        <w:spacing w:before="0" w:after="0"/>
      </w:pPr>
      <w:r>
        <w:t>Mathematical Definition</w:t>
      </w:r>
    </w:p>
    <w:p>
      <w:pPr>
        <w:numPr>
          <w:ilvl w:val="2"/>
          <w:numId w:val="900"/>
        </w:numPr>
        <w:spacing w:before="0" w:after="0"/>
      </w:pPr>
      <w:r>
        <w:t>Formal Criteria</w:t>
      </w:r>
    </w:p>
    <w:p>
      <w:pPr>
        <w:numPr>
          <w:ilvl w:val="2"/>
          <w:numId w:val="900"/>
        </w:numPr>
        <w:spacing w:before="0" w:after="0"/>
      </w:pPr>
      <w:r>
        <w:t>Comparison with Classical Geometry</w:t>
      </w:r>
    </w:p>
    <w:p>
      <w:pPr>
        <w:numPr>
          <w:ilvl w:val="0"/>
          <w:numId w:val="900"/>
        </w:numPr>
        <w:spacing w:before="0" w:after="0"/>
      </w:pPr>
      <w:r>
        <w:t>Core Properties of Fractals</w:t>
      </w:r>
    </w:p>
    <w:p>
      <w:pPr>
        <w:numPr>
          <w:ilvl w:val="1"/>
          <w:numId w:val="900"/>
        </w:numPr>
        <w:spacing w:before="0" w:after="0"/>
      </w:pPr>
      <w:r>
        <w:t>Self-Similarity</w:t>
      </w:r>
    </w:p>
    <w:p>
      <w:pPr>
        <w:numPr>
          <w:ilvl w:val="2"/>
          <w:numId w:val="900"/>
        </w:numPr>
        <w:spacing w:before="0" w:after="0"/>
      </w:pPr>
      <w:r>
        <w:t>Exact Self-Similarity</w:t>
      </w:r>
    </w:p>
    <w:p>
      <w:pPr>
        <w:numPr>
          <w:ilvl w:val="2"/>
          <w:numId w:val="900"/>
        </w:numPr>
        <w:spacing w:before="0" w:after="0"/>
      </w:pPr>
      <w:r>
        <w:t>Quasi Self-Similarity</w:t>
      </w:r>
    </w:p>
    <w:p>
      <w:pPr>
        <w:numPr>
          <w:ilvl w:val="2"/>
          <w:numId w:val="900"/>
        </w:numPr>
        <w:spacing w:before="0" w:after="0"/>
      </w:pPr>
      <w:r>
        <w:t>Statistical Self-Similarity</w:t>
      </w:r>
    </w:p>
    <w:p>
      <w:pPr>
        <w:numPr>
          <w:ilvl w:val="1"/>
          <w:numId w:val="900"/>
        </w:numPr>
        <w:spacing w:before="0" w:after="0"/>
      </w:pPr>
      <w:r>
        <w:t>Infinite Detail and Complexity</w:t>
      </w:r>
    </w:p>
    <w:p>
      <w:pPr>
        <w:numPr>
          <w:ilvl w:val="2"/>
          <w:numId w:val="900"/>
        </w:numPr>
        <w:spacing w:before="0" w:after="0"/>
      </w:pPr>
      <w:r>
        <w:t>Zooming and Scale Invariance</w:t>
      </w:r>
    </w:p>
    <w:p>
      <w:pPr>
        <w:numPr>
          <w:ilvl w:val="2"/>
          <w:numId w:val="900"/>
        </w:numPr>
        <w:spacing w:before="0" w:after="0"/>
      </w:pPr>
      <w:r>
        <w:t>Limits of Resolution</w:t>
      </w:r>
    </w:p>
    <w:p>
      <w:pPr>
        <w:numPr>
          <w:ilvl w:val="1"/>
          <w:numId w:val="900"/>
        </w:numPr>
        <w:spacing w:before="0" w:after="0"/>
      </w:pPr>
      <w:r>
        <w:t>Non-Integer Dimension</w:t>
      </w:r>
    </w:p>
    <w:p>
      <w:pPr>
        <w:numPr>
          <w:ilvl w:val="2"/>
          <w:numId w:val="900"/>
        </w:numPr>
        <w:spacing w:before="0" w:after="0"/>
      </w:pPr>
      <w:r>
        <w:t>Concept of Fractional Dimension</w:t>
      </w:r>
    </w:p>
    <w:p>
      <w:pPr>
        <w:numPr>
          <w:ilvl w:val="2"/>
          <w:numId w:val="900"/>
        </w:numPr>
        <w:spacing w:before="0" w:after="0"/>
      </w:pPr>
      <w:r>
        <w:t>Implications for Measurement</w:t>
      </w:r>
    </w:p>
    <w:p>
      <w:pPr>
        <w:numPr>
          <w:ilvl w:val="1"/>
          <w:numId w:val="900"/>
        </w:numPr>
        <w:spacing w:before="0" w:after="0"/>
      </w:pPr>
      <w:r>
        <w:t>Generation by Iteration</w:t>
      </w:r>
    </w:p>
    <w:p>
      <w:pPr>
        <w:numPr>
          <w:ilvl w:val="2"/>
          <w:numId w:val="900"/>
        </w:numPr>
        <w:spacing w:before="0" w:after="0"/>
      </w:pPr>
      <w:r>
        <w:t>Recursive Construction</w:t>
      </w:r>
    </w:p>
    <w:p>
      <w:pPr>
        <w:numPr>
          <w:ilvl w:val="2"/>
          <w:numId w:val="900"/>
        </w:numPr>
        <w:spacing w:before="0" w:after="0"/>
      </w:pPr>
      <w:r>
        <w:t>Iterative Algorithms</w:t>
      </w:r>
    </w:p>
    <w:p>
      <w:pPr>
        <w:numPr>
          <w:ilvl w:val="0"/>
          <w:numId w:val="900"/>
        </w:numPr>
        <w:spacing w:before="0" w:after="0"/>
      </w:pPr>
      <w:r>
        <w:t>Historical Context</w:t>
      </w:r>
    </w:p>
    <w:p>
      <w:pPr>
        <w:numPr>
          <w:ilvl w:val="1"/>
          <w:numId w:val="900"/>
        </w:numPr>
        <w:spacing w:before="0" w:after="0"/>
      </w:pPr>
      <w:r>
        <w:t>Early Concepts and Precursors</w:t>
      </w:r>
    </w:p>
    <w:p>
      <w:pPr>
        <w:numPr>
          <w:ilvl w:val="2"/>
          <w:numId w:val="900"/>
        </w:numPr>
        <w:spacing w:before="0" w:after="0"/>
      </w:pPr>
      <w:r>
        <w:t>Geometric Paradoxes</w:t>
      </w:r>
    </w:p>
    <w:p>
      <w:pPr>
        <w:numPr>
          <w:ilvl w:val="2"/>
          <w:numId w:val="900"/>
        </w:numPr>
        <w:spacing w:before="0" w:after="0"/>
      </w:pPr>
      <w:r>
        <w:t>Natural Patterns</w:t>
      </w:r>
    </w:p>
    <w:p>
      <w:pPr>
        <w:numPr>
          <w:ilvl w:val="2"/>
          <w:numId w:val="900"/>
        </w:numPr>
        <w:spacing w:before="0" w:after="0"/>
      </w:pPr>
      <w:r>
        <w:t>Weierstrass Function</w:t>
      </w:r>
    </w:p>
    <w:p>
      <w:pPr>
        <w:numPr>
          <w:ilvl w:val="2"/>
          <w:numId w:val="900"/>
        </w:numPr>
        <w:spacing w:before="0" w:after="0"/>
      </w:pPr>
      <w:r>
        <w:t>Cantor Set Origins</w:t>
      </w:r>
    </w:p>
    <w:p>
      <w:pPr>
        <w:numPr>
          <w:ilvl w:val="1"/>
          <w:numId w:val="900"/>
        </w:numPr>
        <w:spacing w:before="0" w:after="0"/>
      </w:pPr>
      <w:r>
        <w:t>Benoît Mandelbrot's Contributions</w:t>
      </w:r>
    </w:p>
    <w:p>
      <w:pPr>
        <w:numPr>
          <w:ilvl w:val="2"/>
          <w:numId w:val="900"/>
        </w:numPr>
        <w:spacing w:before="0" w:after="0"/>
      </w:pPr>
      <w:r>
        <w:t>Coining the Term "Fractal"</w:t>
      </w:r>
    </w:p>
    <w:p>
      <w:pPr>
        <w:numPr>
          <w:ilvl w:val="2"/>
          <w:numId w:val="900"/>
        </w:numPr>
        <w:spacing w:before="0" w:after="0"/>
      </w:pPr>
      <w:r>
        <w:t>The Fractal Geometry of Nature</w:t>
      </w:r>
    </w:p>
    <w:p>
      <w:pPr>
        <w:numPr>
          <w:ilvl w:val="2"/>
          <w:numId w:val="900"/>
        </w:numPr>
        <w:spacing w:before="0" w:after="0"/>
      </w:pPr>
      <w:r>
        <w:t>Popularization of Fractals</w:t>
      </w:r>
    </w:p>
    <w:p>
      <w:pPr>
        <w:numPr>
          <w:ilvl w:val="1"/>
          <w:numId w:val="900"/>
        </w:numPr>
        <w:spacing w:before="0" w:after="0"/>
      </w:pPr>
      <w:r>
        <w:t>Julia and Fatou's Work</w:t>
      </w:r>
    </w:p>
    <w:p>
      <w:pPr>
        <w:numPr>
          <w:ilvl w:val="2"/>
          <w:numId w:val="900"/>
        </w:numPr>
        <w:spacing w:before="0" w:after="0"/>
      </w:pPr>
      <w:r>
        <w:t>Julia Sets</w:t>
      </w:r>
    </w:p>
    <w:p>
      <w:pPr>
        <w:numPr>
          <w:ilvl w:val="2"/>
          <w:numId w:val="900"/>
        </w:numPr>
        <w:spacing w:before="0" w:after="0"/>
      </w:pPr>
      <w:r>
        <w:t>Fatou Sets</w:t>
      </w:r>
    </w:p>
    <w:p>
      <w:pPr>
        <w:numPr>
          <w:ilvl w:val="2"/>
          <w:numId w:val="900"/>
        </w:numPr>
        <w:spacing w:before="0" w:after="0"/>
      </w:pPr>
      <w:r>
        <w:t>Complex Dynamics Foundation</w:t>
      </w:r>
    </w:p>
    <w:p>
      <w:pPr>
        <w:numPr>
          <w:ilvl w:val="1"/>
          <w:numId w:val="900"/>
        </w:numPr>
        <w:spacing w:before="0" w:after="0"/>
      </w:pPr>
      <w:r>
        <w:t>Other Key Contributors</w:t>
      </w:r>
    </w:p>
    <w:p>
      <w:pPr>
        <w:numPr>
          <w:ilvl w:val="2"/>
          <w:numId w:val="900"/>
        </w:numPr>
        <w:spacing w:before="0" w:after="0"/>
      </w:pPr>
      <w:r>
        <w:t>Georg Cantor</w:t>
      </w:r>
    </w:p>
    <w:p>
      <w:pPr>
        <w:numPr>
          <w:ilvl w:val="2"/>
          <w:numId w:val="900"/>
        </w:numPr>
        <w:spacing w:before="0" w:after="0"/>
      </w:pPr>
      <w:r>
        <w:t>Helge von Koch</w:t>
      </w:r>
    </w:p>
    <w:p>
      <w:pPr>
        <w:numPr>
          <w:ilvl w:val="2"/>
          <w:numId w:val="900"/>
        </w:numPr>
        <w:spacing w:before="0" w:after="0"/>
      </w:pPr>
      <w:r>
        <w:t>Wacław Sierpiński</w:t>
      </w:r>
    </w:p>
    <w:p>
      <w:pPr>
        <w:pStyle w:val="Heading1"/>
      </w:pPr>
      <w:r>
        <w:t>Mathematical Foundations</w:t>
      </w:r>
    </w:p>
    <w:p>
      <w:pPr>
        <w:numPr>
          <w:ilvl w:val="0"/>
          <w:numId w:val="900"/>
        </w:numPr>
        <w:spacing w:before="0" w:after="0"/>
      </w:pPr>
      <w:r>
        <w:t>Complex Numbers and the Complex Plane</w:t>
      </w:r>
    </w:p>
    <w:p>
      <w:pPr>
        <w:numPr>
          <w:ilvl w:val="1"/>
          <w:numId w:val="900"/>
        </w:numPr>
        <w:spacing w:before="0" w:after="0"/>
      </w:pPr>
      <w:r>
        <w:t>Review of Complex Numbers</w:t>
      </w:r>
    </w:p>
    <w:p>
      <w:pPr>
        <w:numPr>
          <w:ilvl w:val="2"/>
          <w:numId w:val="900"/>
        </w:numPr>
        <w:spacing w:before="0" w:after="0"/>
      </w:pPr>
      <w:r>
        <w:t>Real and Imaginary Parts</w:t>
      </w:r>
    </w:p>
    <w:p>
      <w:pPr>
        <w:numPr>
          <w:ilvl w:val="2"/>
          <w:numId w:val="900"/>
        </w:numPr>
        <w:spacing w:before="0" w:after="0"/>
      </w:pPr>
      <w:r>
        <w:t>Complex Conjugates</w:t>
      </w:r>
    </w:p>
    <w:p>
      <w:pPr>
        <w:numPr>
          <w:ilvl w:val="2"/>
          <w:numId w:val="900"/>
        </w:numPr>
        <w:spacing w:before="0" w:after="0"/>
      </w:pPr>
      <w:r>
        <w:t>Modulus and Argument</w:t>
      </w:r>
    </w:p>
    <w:p>
      <w:pPr>
        <w:numPr>
          <w:ilvl w:val="1"/>
          <w:numId w:val="900"/>
        </w:numPr>
        <w:spacing w:before="0" w:after="0"/>
      </w:pPr>
      <w:r>
        <w:t>Arithmetic Operations</w:t>
      </w:r>
    </w:p>
    <w:p>
      <w:pPr>
        <w:numPr>
          <w:ilvl w:val="2"/>
          <w:numId w:val="900"/>
        </w:numPr>
        <w:spacing w:before="0" w:after="0"/>
      </w:pPr>
      <w:r>
        <w:t>Addition and Subtraction</w:t>
      </w:r>
    </w:p>
    <w:p>
      <w:pPr>
        <w:numPr>
          <w:ilvl w:val="2"/>
          <w:numId w:val="900"/>
        </w:numPr>
        <w:spacing w:before="0" w:after="0"/>
      </w:pPr>
      <w:r>
        <w:t>Multiplication and Division</w:t>
      </w:r>
    </w:p>
    <w:p>
      <w:pPr>
        <w:numPr>
          <w:ilvl w:val="2"/>
          <w:numId w:val="900"/>
        </w:numPr>
        <w:spacing w:before="0" w:after="0"/>
      </w:pPr>
      <w:r>
        <w:t>Powers and Roots</w:t>
      </w:r>
    </w:p>
    <w:p>
      <w:pPr>
        <w:numPr>
          <w:ilvl w:val="1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Argand Diagram</w:t>
      </w:r>
    </w:p>
    <w:p>
      <w:pPr>
        <w:numPr>
          <w:ilvl w:val="2"/>
          <w:numId w:val="900"/>
        </w:numPr>
        <w:spacing w:before="0" w:after="0"/>
      </w:pPr>
      <w:r>
        <w:t>Polar Form</w:t>
      </w:r>
    </w:p>
    <w:p>
      <w:pPr>
        <w:numPr>
          <w:ilvl w:val="2"/>
          <w:numId w:val="900"/>
        </w:numPr>
        <w:spacing w:before="0" w:after="0"/>
      </w:pPr>
      <w:r>
        <w:t>Exponential Form</w:t>
      </w:r>
    </w:p>
    <w:p>
      <w:pPr>
        <w:numPr>
          <w:ilvl w:val="0"/>
          <w:numId w:val="900"/>
        </w:numPr>
        <w:spacing w:before="0" w:after="0"/>
      </w:pPr>
      <w:r>
        <w:t>Iteration and Dynamical Systems</w:t>
      </w:r>
    </w:p>
    <w:p>
      <w:pPr>
        <w:numPr>
          <w:ilvl w:val="1"/>
          <w:numId w:val="900"/>
        </w:numPr>
        <w:spacing w:before="0" w:after="0"/>
      </w:pPr>
      <w:r>
        <w:t>Iterated Functions</w:t>
      </w:r>
    </w:p>
    <w:p>
      <w:pPr>
        <w:numPr>
          <w:ilvl w:val="2"/>
          <w:numId w:val="900"/>
        </w:numPr>
        <w:spacing w:before="0" w:after="0"/>
      </w:pPr>
      <w:r>
        <w:t>Function Composition</w:t>
      </w:r>
    </w:p>
    <w:p>
      <w:pPr>
        <w:numPr>
          <w:ilvl w:val="2"/>
          <w:numId w:val="900"/>
        </w:numPr>
        <w:spacing w:before="0" w:after="0"/>
      </w:pPr>
      <w:r>
        <w:t>Recursive Sequences</w:t>
      </w:r>
    </w:p>
    <w:p>
      <w:pPr>
        <w:numPr>
          <w:ilvl w:val="2"/>
          <w:numId w:val="900"/>
        </w:numPr>
        <w:spacing w:before="0" w:after="0"/>
      </w:pPr>
      <w:r>
        <w:t>Convergence and Divergence</w:t>
      </w:r>
    </w:p>
    <w:p>
      <w:pPr>
        <w:numPr>
          <w:ilvl w:val="1"/>
          <w:numId w:val="900"/>
        </w:numPr>
        <w:spacing w:before="0" w:after="0"/>
      </w:pPr>
      <w:r>
        <w:t>Orbits and Trajectories</w:t>
      </w:r>
    </w:p>
    <w:p>
      <w:pPr>
        <w:numPr>
          <w:ilvl w:val="2"/>
          <w:numId w:val="900"/>
        </w:numPr>
        <w:spacing w:before="0" w:after="0"/>
      </w:pPr>
      <w:r>
        <w:t>Definition of Orbits</w:t>
      </w:r>
    </w:p>
    <w:p>
      <w:pPr>
        <w:numPr>
          <w:ilvl w:val="2"/>
          <w:numId w:val="900"/>
        </w:numPr>
        <w:spacing w:before="0" w:after="0"/>
      </w:pPr>
      <w:r>
        <w:t>Periodic Orbits</w:t>
      </w:r>
    </w:p>
    <w:p>
      <w:pPr>
        <w:numPr>
          <w:ilvl w:val="2"/>
          <w:numId w:val="900"/>
        </w:numPr>
        <w:spacing w:before="0" w:after="0"/>
      </w:pPr>
      <w:r>
        <w:t>Chaotic Orbits</w:t>
      </w:r>
    </w:p>
    <w:p>
      <w:pPr>
        <w:numPr>
          <w:ilvl w:val="1"/>
          <w:numId w:val="900"/>
        </w:numPr>
        <w:spacing w:before="0" w:after="0"/>
      </w:pPr>
      <w:r>
        <w:t>Fixed Points and Stability</w:t>
      </w:r>
    </w:p>
    <w:p>
      <w:pPr>
        <w:numPr>
          <w:ilvl w:val="2"/>
          <w:numId w:val="900"/>
        </w:numPr>
        <w:spacing w:before="0" w:after="0"/>
      </w:pPr>
      <w:r>
        <w:t>Attracting Fixed Points</w:t>
      </w:r>
    </w:p>
    <w:p>
      <w:pPr>
        <w:numPr>
          <w:ilvl w:val="2"/>
          <w:numId w:val="900"/>
        </w:numPr>
        <w:spacing w:before="0" w:after="0"/>
      </w:pPr>
      <w:r>
        <w:t>Repelling Fixed Points</w:t>
      </w:r>
    </w:p>
    <w:p>
      <w:pPr>
        <w:numPr>
          <w:ilvl w:val="2"/>
          <w:numId w:val="900"/>
        </w:numPr>
        <w:spacing w:before="0" w:after="0"/>
      </w:pPr>
      <w:r>
        <w:t>Neutral Fixed Points</w:t>
      </w:r>
    </w:p>
    <w:p>
      <w:pPr>
        <w:numPr>
          <w:ilvl w:val="2"/>
          <w:numId w:val="900"/>
        </w:numPr>
        <w:spacing w:before="0" w:after="0"/>
      </w:pPr>
      <w:r>
        <w:t>Stability Analysis</w:t>
      </w:r>
    </w:p>
    <w:p>
      <w:pPr>
        <w:numPr>
          <w:ilvl w:val="1"/>
          <w:numId w:val="900"/>
        </w:numPr>
        <w:spacing w:before="0" w:after="0"/>
      </w:pPr>
      <w:r>
        <w:t>Attractors and Basins</w:t>
      </w:r>
    </w:p>
    <w:p>
      <w:pPr>
        <w:numPr>
          <w:ilvl w:val="2"/>
          <w:numId w:val="900"/>
        </w:numPr>
        <w:spacing w:before="0" w:after="0"/>
      </w:pPr>
      <w:r>
        <w:t>Definition of Attractors</w:t>
      </w:r>
    </w:p>
    <w:p>
      <w:pPr>
        <w:numPr>
          <w:ilvl w:val="2"/>
          <w:numId w:val="900"/>
        </w:numPr>
        <w:spacing w:before="0" w:after="0"/>
      </w:pPr>
      <w:r>
        <w:t>Basins of Attraction</w:t>
      </w:r>
    </w:p>
    <w:p>
      <w:pPr>
        <w:numPr>
          <w:ilvl w:val="2"/>
          <w:numId w:val="900"/>
        </w:numPr>
        <w:spacing w:before="0" w:after="0"/>
      </w:pPr>
      <w:r>
        <w:t>Repelling Sets</w:t>
      </w:r>
    </w:p>
    <w:p>
      <w:pPr>
        <w:numPr>
          <w:ilvl w:val="2"/>
          <w:numId w:val="900"/>
        </w:numPr>
        <w:spacing w:before="0" w:after="0"/>
      </w:pPr>
      <w:r>
        <w:t>Basin Boundaries</w:t>
      </w:r>
    </w:p>
    <w:p>
      <w:pPr>
        <w:numPr>
          <w:ilvl w:val="0"/>
          <w:numId w:val="900"/>
        </w:numPr>
        <w:spacing w:before="0" w:after="0"/>
      </w:pPr>
      <w:r>
        <w:t>Metric Spaces and Topology</w:t>
      </w:r>
    </w:p>
    <w:p>
      <w:pPr>
        <w:numPr>
          <w:ilvl w:val="1"/>
          <w:numId w:val="900"/>
        </w:numPr>
        <w:spacing w:before="0" w:after="0"/>
      </w:pPr>
      <w:r>
        <w:t>Basic Set Theory</w:t>
      </w:r>
    </w:p>
    <w:p>
      <w:pPr>
        <w:numPr>
          <w:ilvl w:val="2"/>
          <w:numId w:val="900"/>
        </w:numPr>
        <w:spacing w:before="0" w:after="0"/>
      </w:pPr>
      <w:r>
        <w:t>Open and Closed Sets</w:t>
      </w:r>
    </w:p>
    <w:p>
      <w:pPr>
        <w:numPr>
          <w:ilvl w:val="2"/>
          <w:numId w:val="900"/>
        </w:numPr>
        <w:spacing w:before="0" w:after="0"/>
      </w:pPr>
      <w:r>
        <w:t>Neighborhoods</w:t>
      </w:r>
    </w:p>
    <w:p>
      <w:pPr>
        <w:numPr>
          <w:ilvl w:val="2"/>
          <w:numId w:val="900"/>
        </w:numPr>
        <w:spacing w:before="0" w:after="0"/>
      </w:pPr>
      <w:r>
        <w:t>Compactness</w:t>
      </w:r>
    </w:p>
    <w:p>
      <w:pPr>
        <w:numPr>
          <w:ilvl w:val="1"/>
          <w:numId w:val="900"/>
        </w:numPr>
        <w:spacing w:before="0" w:after="0"/>
      </w:pPr>
      <w:r>
        <w:t>Distance Metrics</w:t>
      </w:r>
    </w:p>
    <w:p>
      <w:pPr>
        <w:numPr>
          <w:ilvl w:val="2"/>
          <w:numId w:val="900"/>
        </w:numPr>
        <w:spacing w:before="0" w:after="0"/>
      </w:pPr>
      <w:r>
        <w:t>Euclidean Distance</w:t>
      </w:r>
    </w:p>
    <w:p>
      <w:pPr>
        <w:numPr>
          <w:ilvl w:val="2"/>
          <w:numId w:val="900"/>
        </w:numPr>
        <w:spacing w:before="0" w:after="0"/>
      </w:pPr>
      <w:r>
        <w:t>Hausdorff Distance</w:t>
      </w:r>
    </w:p>
    <w:p>
      <w:pPr>
        <w:numPr>
          <w:ilvl w:val="2"/>
          <w:numId w:val="900"/>
        </w:numPr>
        <w:spacing w:before="0" w:after="0"/>
      </w:pPr>
      <w:r>
        <w:t>Applications in Fractal Geometry</w:t>
      </w:r>
    </w:p>
    <w:p>
      <w:pPr>
        <w:numPr>
          <w:ilvl w:val="1"/>
          <w:numId w:val="900"/>
        </w:numPr>
        <w:spacing w:before="0" w:after="0"/>
      </w:pPr>
      <w:r>
        <w:t>Continuity and Limits</w:t>
      </w:r>
    </w:p>
    <w:p>
      <w:pPr>
        <w:numPr>
          <w:ilvl w:val="2"/>
          <w:numId w:val="900"/>
        </w:numPr>
        <w:spacing w:before="0" w:after="0"/>
      </w:pPr>
      <w:r>
        <w:t>Continuous Functions</w:t>
      </w:r>
    </w:p>
    <w:p>
      <w:pPr>
        <w:numPr>
          <w:ilvl w:val="2"/>
          <w:numId w:val="900"/>
        </w:numPr>
        <w:spacing w:before="0" w:after="0"/>
      </w:pPr>
      <w:r>
        <w:t>Uniform Convergence</w:t>
      </w:r>
    </w:p>
    <w:p>
      <w:pPr>
        <w:numPr>
          <w:ilvl w:val="0"/>
          <w:numId w:val="900"/>
        </w:numPr>
        <w:spacing w:before="0" w:after="0"/>
      </w:pPr>
      <w:r>
        <w:t>Dimension Theory</w:t>
      </w:r>
    </w:p>
    <w:p>
      <w:pPr>
        <w:numPr>
          <w:ilvl w:val="1"/>
          <w:numId w:val="900"/>
        </w:numPr>
        <w:spacing w:before="0" w:after="0"/>
      </w:pPr>
      <w:r>
        <w:t>Classical Dimensions</w:t>
      </w:r>
    </w:p>
    <w:p>
      <w:pPr>
        <w:numPr>
          <w:ilvl w:val="2"/>
          <w:numId w:val="900"/>
        </w:numPr>
        <w:spacing w:before="0" w:after="0"/>
      </w:pPr>
      <w:r>
        <w:t>Topological Dimension</w:t>
      </w:r>
    </w:p>
    <w:p>
      <w:pPr>
        <w:numPr>
          <w:ilvl w:val="2"/>
          <w:numId w:val="900"/>
        </w:numPr>
        <w:spacing w:before="0" w:after="0"/>
      </w:pPr>
      <w:r>
        <w:t>Euclidean Dimension</w:t>
      </w:r>
    </w:p>
    <w:p>
      <w:pPr>
        <w:numPr>
          <w:ilvl w:val="1"/>
          <w:numId w:val="900"/>
        </w:numPr>
        <w:spacing w:before="0" w:after="0"/>
      </w:pPr>
      <w:r>
        <w:t>Fractal Dimension Concepts</w:t>
      </w:r>
    </w:p>
    <w:p>
      <w:pPr>
        <w:numPr>
          <w:ilvl w:val="2"/>
          <w:numId w:val="900"/>
        </w:numPr>
        <w:spacing w:before="0" w:after="0"/>
      </w:pPr>
      <w:r>
        <w:t>Motivation for Non-Integer Dimensions</w:t>
      </w:r>
    </w:p>
    <w:p>
      <w:pPr>
        <w:numPr>
          <w:ilvl w:val="2"/>
          <w:numId w:val="900"/>
        </w:numPr>
        <w:spacing w:before="0" w:after="0"/>
      </w:pPr>
      <w:r>
        <w:t>Relationship to Classical Dimensions</w:t>
      </w:r>
    </w:p>
    <w:p>
      <w:pPr>
        <w:numPr>
          <w:ilvl w:val="2"/>
          <w:numId w:val="900"/>
        </w:numPr>
        <w:spacing w:before="0" w:after="0"/>
      </w:pPr>
      <w:r>
        <w:t>Dimension as a Measure of Complexity</w:t>
      </w:r>
    </w:p>
    <w:p>
      <w:pPr>
        <w:pStyle w:val="Heading1"/>
      </w:pPr>
      <w:r>
        <w:t>Fractal Dimension</w:t>
      </w:r>
    </w:p>
    <w:p>
      <w:pPr>
        <w:numPr>
          <w:ilvl w:val="0"/>
          <w:numId w:val="900"/>
        </w:numPr>
        <w:spacing w:before="0" w:after="0"/>
      </w:pPr>
      <w:r>
        <w:t>Self-Similarity Dimension</w:t>
      </w:r>
    </w:p>
    <w:p>
      <w:pPr>
        <w:numPr>
          <w:ilvl w:val="1"/>
          <w:numId w:val="900"/>
        </w:numPr>
        <w:spacing w:before="0" w:after="0"/>
      </w:pPr>
      <w:r>
        <w:t>Definition and Formula</w:t>
      </w:r>
    </w:p>
    <w:p>
      <w:pPr>
        <w:numPr>
          <w:ilvl w:val="1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Examples with Simple Fractals</w:t>
      </w:r>
    </w:p>
    <w:p>
      <w:pPr>
        <w:numPr>
          <w:ilvl w:val="1"/>
          <w:numId w:val="900"/>
        </w:numPr>
        <w:spacing w:before="0" w:after="0"/>
      </w:pPr>
      <w:r>
        <w:t>Limitations and Assumptions</w:t>
      </w:r>
    </w:p>
    <w:p>
      <w:pPr>
        <w:numPr>
          <w:ilvl w:val="0"/>
          <w:numId w:val="900"/>
        </w:numPr>
        <w:spacing w:before="0" w:after="0"/>
      </w:pPr>
      <w:r>
        <w:t>Box-Counting Dimension</w:t>
      </w:r>
    </w:p>
    <w:p>
      <w:pPr>
        <w:numPr>
          <w:ilvl w:val="1"/>
          <w:numId w:val="900"/>
        </w:numPr>
        <w:spacing w:before="0" w:after="0"/>
      </w:pPr>
      <w:r>
        <w:t>Box-Counting Algorithm</w:t>
      </w:r>
    </w:p>
    <w:p>
      <w:pPr>
        <w:numPr>
          <w:ilvl w:val="1"/>
          <w:numId w:val="900"/>
        </w:numPr>
        <w:spacing w:before="0" w:after="0"/>
      </w:pPr>
      <w:r>
        <w:t>Grid-Based Measurements</w:t>
      </w:r>
    </w:p>
    <w:p>
      <w:pPr>
        <w:numPr>
          <w:ilvl w:val="1"/>
          <w:numId w:val="900"/>
        </w:numPr>
        <w:spacing w:before="0" w:after="0"/>
      </w:pPr>
      <w:r>
        <w:t>Practical Implementation</w:t>
      </w:r>
    </w:p>
    <w:p>
      <w:pPr>
        <w:numPr>
          <w:ilvl w:val="1"/>
          <w:numId w:val="900"/>
        </w:numPr>
        <w:spacing w:before="0" w:after="0"/>
      </w:pPr>
      <w:r>
        <w:t>Error Analysis and Convergence</w:t>
      </w:r>
    </w:p>
    <w:p>
      <w:pPr>
        <w:numPr>
          <w:ilvl w:val="0"/>
          <w:numId w:val="900"/>
        </w:numPr>
        <w:spacing w:before="0" w:after="0"/>
      </w:pPr>
      <w:r>
        <w:t>Hausdorff Dimension</w:t>
      </w:r>
    </w:p>
    <w:p>
      <w:pPr>
        <w:numPr>
          <w:ilvl w:val="1"/>
          <w:numId w:val="900"/>
        </w:numPr>
        <w:spacing w:before="0" w:after="0"/>
      </w:pPr>
      <w:r>
        <w:t>Mathematical Definition</w:t>
      </w:r>
    </w:p>
    <w:p>
      <w:pPr>
        <w:numPr>
          <w:ilvl w:val="1"/>
          <w:numId w:val="900"/>
        </w:numPr>
        <w:spacing w:before="0" w:after="0"/>
      </w:pPr>
      <w:r>
        <w:t>Hausdorff Measure</w:t>
      </w:r>
    </w:p>
    <w:p>
      <w:pPr>
        <w:numPr>
          <w:ilvl w:val="1"/>
          <w:numId w:val="900"/>
        </w:numPr>
        <w:spacing w:before="0" w:after="0"/>
      </w:pPr>
      <w:r>
        <w:t>Calculation Techniques</w:t>
      </w:r>
    </w:p>
    <w:p>
      <w:pPr>
        <w:numPr>
          <w:ilvl w:val="1"/>
          <w:numId w:val="900"/>
        </w:numPr>
        <w:spacing w:before="0" w:after="0"/>
      </w:pPr>
      <w:r>
        <w:t>Relationship to Other Dimensions</w:t>
      </w:r>
    </w:p>
    <w:p>
      <w:pPr>
        <w:numPr>
          <w:ilvl w:val="0"/>
          <w:numId w:val="900"/>
        </w:numPr>
        <w:spacing w:before="0" w:after="0"/>
      </w:pPr>
      <w:r>
        <w:t>Other Dimension Measures</w:t>
      </w:r>
    </w:p>
    <w:p>
      <w:pPr>
        <w:numPr>
          <w:ilvl w:val="1"/>
          <w:numId w:val="900"/>
        </w:numPr>
        <w:spacing w:before="0" w:after="0"/>
      </w:pPr>
      <w:r>
        <w:t>Correlation Dimension</w:t>
      </w:r>
    </w:p>
    <w:p>
      <w:pPr>
        <w:numPr>
          <w:ilvl w:val="1"/>
          <w:numId w:val="900"/>
        </w:numPr>
        <w:spacing w:before="0" w:after="0"/>
      </w:pPr>
      <w:r>
        <w:t>Information Dimension</w:t>
      </w:r>
    </w:p>
    <w:p>
      <w:pPr>
        <w:numPr>
          <w:ilvl w:val="1"/>
          <w:numId w:val="900"/>
        </w:numPr>
        <w:spacing w:before="0" w:after="0"/>
      </w:pPr>
      <w:r>
        <w:t>Capacity Dimension</w:t>
      </w:r>
    </w:p>
    <w:p>
      <w:pPr>
        <w:numPr>
          <w:ilvl w:val="1"/>
          <w:numId w:val="900"/>
        </w:numPr>
        <w:spacing w:before="0" w:after="0"/>
      </w:pPr>
      <w:r>
        <w:t>Packing Dimension</w:t>
      </w:r>
    </w:p>
    <w:p>
      <w:pPr>
        <w:numPr>
          <w:ilvl w:val="0"/>
          <w:numId w:val="900"/>
        </w:numPr>
        <w:spacing w:before="0" w:after="0"/>
      </w:pPr>
      <w:r>
        <w:t>Multifractal Analysis</w:t>
      </w:r>
    </w:p>
    <w:p>
      <w:pPr>
        <w:numPr>
          <w:ilvl w:val="1"/>
          <w:numId w:val="900"/>
        </w:numPr>
        <w:spacing w:before="0" w:after="0"/>
      </w:pPr>
      <w:r>
        <w:t>Concept of Multiple Dimensions</w:t>
      </w:r>
    </w:p>
    <w:p>
      <w:pPr>
        <w:numPr>
          <w:ilvl w:val="1"/>
          <w:numId w:val="900"/>
        </w:numPr>
        <w:spacing w:before="0" w:after="0"/>
      </w:pPr>
      <w:r>
        <w:t>Singularity Spectrum</w:t>
      </w:r>
    </w:p>
    <w:p>
      <w:pPr>
        <w:numPr>
          <w:ilvl w:val="1"/>
          <w:numId w:val="900"/>
        </w:numPr>
        <w:spacing w:before="0" w:after="0"/>
      </w:pPr>
      <w:r>
        <w:t>Multifractal Measures</w:t>
      </w:r>
    </w:p>
    <w:p>
      <w:pPr>
        <w:numPr>
          <w:ilvl w:val="1"/>
          <w:numId w:val="900"/>
        </w:numPr>
        <w:spacing w:before="0" w:after="0"/>
      </w:pPr>
      <w:r>
        <w:t>Generalized Dimensions</w:t>
      </w:r>
    </w:p>
    <w:p>
      <w:pPr>
        <w:numPr>
          <w:ilvl w:val="1"/>
          <w:numId w:val="900"/>
        </w:numPr>
        <w:spacing w:before="0" w:after="0"/>
      </w:pPr>
      <w:r>
        <w:t>Applications in Complex Systems</w:t>
      </w:r>
    </w:p>
    <w:p>
      <w:pPr>
        <w:pStyle w:val="Heading1"/>
      </w:pPr>
      <w:r>
        <w:t>Classical Fractals</w:t>
      </w:r>
    </w:p>
    <w:p>
      <w:pPr>
        <w:numPr>
          <w:ilvl w:val="0"/>
          <w:numId w:val="900"/>
        </w:numPr>
        <w:spacing w:before="0" w:after="0"/>
      </w:pPr>
      <w:r>
        <w:t>Linear Fractals</w:t>
      </w:r>
    </w:p>
    <w:p>
      <w:pPr>
        <w:numPr>
          <w:ilvl w:val="1"/>
          <w:numId w:val="900"/>
        </w:numPr>
        <w:spacing w:before="0" w:after="0"/>
      </w:pPr>
      <w:r>
        <w:t>Cantor Set</w:t>
      </w:r>
    </w:p>
    <w:p>
      <w:pPr>
        <w:numPr>
          <w:ilvl w:val="2"/>
          <w:numId w:val="900"/>
        </w:numPr>
        <w:spacing w:before="0" w:after="0"/>
      </w:pPr>
      <w:r>
        <w:t>Construction Process</w:t>
      </w:r>
    </w:p>
    <w:p>
      <w:pPr>
        <w:numPr>
          <w:ilvl w:val="2"/>
          <w:numId w:val="900"/>
        </w:numPr>
        <w:spacing w:before="0" w:after="0"/>
      </w:pPr>
      <w:r>
        <w:t>Properties and Characteristics</w:t>
      </w:r>
    </w:p>
    <w:p>
      <w:pPr>
        <w:numPr>
          <w:ilvl w:val="2"/>
          <w:numId w:val="900"/>
        </w:numPr>
        <w:spacing w:before="0" w:after="0"/>
      </w:pPr>
      <w:r>
        <w:t>Variations and Generalizations</w:t>
      </w:r>
    </w:p>
    <w:p>
      <w:pPr>
        <w:numPr>
          <w:ilvl w:val="1"/>
          <w:numId w:val="900"/>
        </w:numPr>
        <w:spacing w:before="0" w:after="0"/>
      </w:pPr>
      <w:r>
        <w:t>Koch Curve</w:t>
      </w:r>
    </w:p>
    <w:p>
      <w:pPr>
        <w:numPr>
          <w:ilvl w:val="2"/>
          <w:numId w:val="900"/>
        </w:numPr>
        <w:spacing w:before="0" w:after="0"/>
      </w:pPr>
      <w:r>
        <w:t>Construction Algorithm</w:t>
      </w:r>
    </w:p>
    <w:p>
      <w:pPr>
        <w:numPr>
          <w:ilvl w:val="2"/>
          <w:numId w:val="900"/>
        </w:numPr>
        <w:spacing w:before="0" w:after="0"/>
      </w:pPr>
      <w:r>
        <w:t>Koch Snowflake</w:t>
      </w:r>
    </w:p>
    <w:p>
      <w:pPr>
        <w:numPr>
          <w:ilvl w:val="2"/>
          <w:numId w:val="900"/>
        </w:numPr>
        <w:spacing w:before="0" w:after="0"/>
      </w:pPr>
      <w:r>
        <w:t>Dimension Calculation</w:t>
      </w:r>
    </w:p>
    <w:p>
      <w:pPr>
        <w:numPr>
          <w:ilvl w:val="1"/>
          <w:numId w:val="900"/>
        </w:numPr>
        <w:spacing w:before="0" w:after="0"/>
      </w:pPr>
      <w:r>
        <w:t>Sierpiński Triangle</w:t>
      </w:r>
    </w:p>
    <w:p>
      <w:pPr>
        <w:numPr>
          <w:ilvl w:val="2"/>
          <w:numId w:val="900"/>
        </w:numPr>
        <w:spacing w:before="0" w:after="0"/>
      </w:pPr>
      <w:r>
        <w:t>Iterative Construction</w:t>
      </w:r>
    </w:p>
    <w:p>
      <w:pPr>
        <w:numPr>
          <w:ilvl w:val="2"/>
          <w:numId w:val="900"/>
        </w:numPr>
        <w:spacing w:before="0" w:after="0"/>
      </w:pPr>
      <w:r>
        <w:t>Chaos Game Method</w:t>
      </w:r>
    </w:p>
    <w:p>
      <w:pPr>
        <w:numPr>
          <w:ilvl w:val="2"/>
          <w:numId w:val="900"/>
        </w:numPr>
        <w:spacing w:before="0" w:after="0"/>
      </w:pPr>
      <w:r>
        <w:t>Pascal's Triangle Connection</w:t>
      </w:r>
    </w:p>
    <w:p>
      <w:pPr>
        <w:numPr>
          <w:ilvl w:val="1"/>
          <w:numId w:val="900"/>
        </w:numPr>
        <w:spacing w:before="0" w:after="0"/>
      </w:pPr>
      <w:r>
        <w:t>Sierpiński Carpet</w:t>
      </w:r>
    </w:p>
    <w:p>
      <w:pPr>
        <w:numPr>
          <w:ilvl w:val="2"/>
          <w:numId w:val="900"/>
        </w:numPr>
        <w:spacing w:before="0" w:after="0"/>
      </w:pPr>
      <w:r>
        <w:t>Construction Process</w:t>
      </w:r>
    </w:p>
    <w:p>
      <w:pPr>
        <w:numPr>
          <w:ilvl w:val="2"/>
          <w:numId w:val="900"/>
        </w:numPr>
        <w:spacing w:before="0" w:after="0"/>
      </w:pPr>
      <w:r>
        <w:t>Three-Dimensional Extension</w:t>
      </w:r>
    </w:p>
    <w:p>
      <w:pPr>
        <w:numPr>
          <w:ilvl w:val="0"/>
          <w:numId w:val="900"/>
        </w:numPr>
        <w:spacing w:before="0" w:after="0"/>
      </w:pPr>
      <w:r>
        <w:t>Space-Filling Curves</w:t>
      </w:r>
    </w:p>
    <w:p>
      <w:pPr>
        <w:numPr>
          <w:ilvl w:val="1"/>
          <w:numId w:val="900"/>
        </w:numPr>
        <w:spacing w:before="0" w:after="0"/>
      </w:pPr>
      <w:r>
        <w:t>Peano Curve</w:t>
      </w:r>
    </w:p>
    <w:p>
      <w:pPr>
        <w:numPr>
          <w:ilvl w:val="1"/>
          <w:numId w:val="900"/>
        </w:numPr>
        <w:spacing w:before="0" w:after="0"/>
      </w:pPr>
      <w:r>
        <w:t>Hilbert Curve</w:t>
      </w:r>
    </w:p>
    <w:p>
      <w:pPr>
        <w:numPr>
          <w:ilvl w:val="1"/>
          <w:numId w:val="900"/>
        </w:numPr>
        <w:spacing w:before="0" w:after="0"/>
      </w:pPr>
      <w:r>
        <w:t>Dragon Curve</w:t>
      </w:r>
    </w:p>
    <w:p>
      <w:pPr>
        <w:numPr>
          <w:ilvl w:val="1"/>
          <w:numId w:val="900"/>
        </w:numPr>
        <w:spacing w:before="0" w:after="0"/>
      </w:pPr>
      <w:r>
        <w:t>Lévy C Curve</w:t>
      </w:r>
    </w:p>
    <w:p>
      <w:pPr>
        <w:numPr>
          <w:ilvl w:val="0"/>
          <w:numId w:val="900"/>
        </w:numPr>
        <w:spacing w:before="0" w:after="0"/>
      </w:pPr>
      <w:r>
        <w:t>Three-Dimensional Fractals</w:t>
      </w:r>
    </w:p>
    <w:p>
      <w:pPr>
        <w:numPr>
          <w:ilvl w:val="1"/>
          <w:numId w:val="900"/>
        </w:numPr>
        <w:spacing w:before="0" w:after="0"/>
      </w:pPr>
      <w:r>
        <w:t>Menger Sponge</w:t>
      </w:r>
    </w:p>
    <w:p>
      <w:pPr>
        <w:numPr>
          <w:ilvl w:val="2"/>
          <w:numId w:val="900"/>
        </w:numPr>
        <w:spacing w:before="0" w:after="0"/>
      </w:pPr>
      <w:r>
        <w:t>Construction Process</w:t>
      </w:r>
    </w:p>
    <w:p>
      <w:pPr>
        <w:numPr>
          <w:ilvl w:val="2"/>
          <w:numId w:val="900"/>
        </w:numPr>
        <w:spacing w:before="0" w:after="0"/>
      </w:pPr>
      <w:r>
        <w:t>Properties and Dimension</w:t>
      </w:r>
    </w:p>
    <w:p>
      <w:pPr>
        <w:numPr>
          <w:ilvl w:val="1"/>
          <w:numId w:val="900"/>
        </w:numPr>
        <w:spacing w:before="0" w:after="0"/>
      </w:pPr>
      <w:r>
        <w:t>Tetrix (Sierpiński Tetrahedron)</w:t>
      </w:r>
    </w:p>
    <w:p>
      <w:pPr>
        <w:numPr>
          <w:ilvl w:val="1"/>
          <w:numId w:val="900"/>
        </w:numPr>
        <w:spacing w:before="0" w:after="0"/>
      </w:pPr>
      <w:r>
        <w:t>Jerusalem Cube</w:t>
      </w:r>
    </w:p>
    <w:p>
      <w:pPr>
        <w:pStyle w:val="Heading1"/>
      </w:pPr>
      <w:r>
        <w:t>Iterated Function Systems</w:t>
      </w:r>
    </w:p>
    <w:p>
      <w:pPr>
        <w:numPr>
          <w:ilvl w:val="0"/>
          <w:numId w:val="900"/>
        </w:numPr>
        <w:spacing w:before="0" w:after="0"/>
      </w:pPr>
      <w:r>
        <w:t>Mathematical Framework</w:t>
      </w:r>
    </w:p>
    <w:p>
      <w:pPr>
        <w:numPr>
          <w:ilvl w:val="1"/>
          <w:numId w:val="900"/>
        </w:numPr>
        <w:spacing w:before="0" w:after="0"/>
      </w:pPr>
      <w:r>
        <w:t>Affine Transformations</w:t>
      </w:r>
    </w:p>
    <w:p>
      <w:pPr>
        <w:numPr>
          <w:ilvl w:val="2"/>
          <w:numId w:val="900"/>
        </w:numPr>
        <w:spacing w:before="0" w:after="0"/>
      </w:pPr>
      <w:r>
        <w:t>Scaling Transformations</w:t>
      </w:r>
    </w:p>
    <w:p>
      <w:pPr>
        <w:numPr>
          <w:ilvl w:val="2"/>
          <w:numId w:val="900"/>
        </w:numPr>
        <w:spacing w:before="0" w:after="0"/>
      </w:pPr>
      <w:r>
        <w:t>Rotation Matrices</w:t>
      </w:r>
    </w:p>
    <w:p>
      <w:pPr>
        <w:numPr>
          <w:ilvl w:val="2"/>
          <w:numId w:val="900"/>
        </w:numPr>
        <w:spacing w:before="0" w:after="0"/>
      </w:pPr>
      <w:r>
        <w:t>Translation Vectors</w:t>
      </w:r>
    </w:p>
    <w:p>
      <w:pPr>
        <w:numPr>
          <w:ilvl w:val="2"/>
          <w:numId w:val="900"/>
        </w:numPr>
        <w:spacing w:before="0" w:after="0"/>
      </w:pPr>
      <w:r>
        <w:t>Shear Transformations</w:t>
      </w:r>
    </w:p>
    <w:p>
      <w:pPr>
        <w:numPr>
          <w:ilvl w:val="1"/>
          <w:numId w:val="900"/>
        </w:numPr>
        <w:spacing w:before="0" w:after="0"/>
      </w:pPr>
      <w:r>
        <w:t>Contraction Mappings</w:t>
      </w:r>
    </w:p>
    <w:p>
      <w:pPr>
        <w:numPr>
          <w:ilvl w:val="2"/>
          <w:numId w:val="900"/>
        </w:numPr>
        <w:spacing w:before="0" w:after="0"/>
      </w:pPr>
      <w:r>
        <w:t>Contraction Ratio</w:t>
      </w:r>
    </w:p>
    <w:p>
      <w:pPr>
        <w:numPr>
          <w:ilvl w:val="2"/>
          <w:numId w:val="900"/>
        </w:numPr>
        <w:spacing w:before="0" w:after="0"/>
      </w:pPr>
      <w:r>
        <w:t>Fixed Point Theorem</w:t>
      </w:r>
    </w:p>
    <w:p>
      <w:pPr>
        <w:numPr>
          <w:ilvl w:val="1"/>
          <w:numId w:val="900"/>
        </w:numPr>
        <w:spacing w:before="0" w:after="0"/>
      </w:pPr>
      <w:r>
        <w:t>The Collage Theorem</w:t>
      </w:r>
    </w:p>
    <w:p>
      <w:pPr>
        <w:numPr>
          <w:ilvl w:val="2"/>
          <w:numId w:val="900"/>
        </w:numPr>
        <w:spacing w:before="0" w:after="0"/>
      </w:pPr>
      <w:r>
        <w:t>Statement and Proof Outline</w:t>
      </w:r>
    </w:p>
    <w:p>
      <w:pPr>
        <w:numPr>
          <w:ilvl w:val="2"/>
          <w:numId w:val="900"/>
        </w:numPr>
        <w:spacing w:before="0" w:after="0"/>
      </w:pPr>
      <w:r>
        <w:t>Applications in Fractal Construction</w:t>
      </w:r>
    </w:p>
    <w:p>
      <w:pPr>
        <w:numPr>
          <w:ilvl w:val="0"/>
          <w:numId w:val="900"/>
        </w:numPr>
        <w:spacing w:before="0" w:after="0"/>
      </w:pPr>
      <w:r>
        <w:t>IFS Construction Methods</w:t>
      </w:r>
    </w:p>
    <w:p>
      <w:pPr>
        <w:numPr>
          <w:ilvl w:val="1"/>
          <w:numId w:val="900"/>
        </w:numPr>
        <w:spacing w:before="0" w:after="0"/>
      </w:pPr>
      <w:r>
        <w:t>Deterministic IFS</w:t>
      </w:r>
    </w:p>
    <w:p>
      <w:pPr>
        <w:numPr>
          <w:ilvl w:val="1"/>
          <w:numId w:val="900"/>
        </w:numPr>
        <w:spacing w:before="0" w:after="0"/>
      </w:pPr>
      <w:r>
        <w:t>Random IFS</w:t>
      </w:r>
    </w:p>
    <w:p>
      <w:pPr>
        <w:numPr>
          <w:ilvl w:val="1"/>
          <w:numId w:val="900"/>
        </w:numPr>
        <w:spacing w:before="0" w:after="0"/>
      </w:pPr>
      <w:r>
        <w:t>Weighted Probability Systems</w:t>
      </w:r>
    </w:p>
    <w:p>
      <w:pPr>
        <w:numPr>
          <w:ilvl w:val="0"/>
          <w:numId w:val="900"/>
        </w:numPr>
        <w:spacing w:before="0" w:after="0"/>
      </w:pPr>
      <w:r>
        <w:t>Classic IFS Examples</w:t>
      </w:r>
    </w:p>
    <w:p>
      <w:pPr>
        <w:numPr>
          <w:ilvl w:val="1"/>
          <w:numId w:val="900"/>
        </w:numPr>
        <w:spacing w:before="0" w:after="0"/>
      </w:pPr>
      <w:r>
        <w:t>Barnsley's Fern</w:t>
      </w:r>
    </w:p>
    <w:p>
      <w:pPr>
        <w:numPr>
          <w:ilvl w:val="2"/>
          <w:numId w:val="900"/>
        </w:numPr>
        <w:spacing w:before="0" w:after="0"/>
      </w:pPr>
      <w:r>
        <w:t>Transformation Parameters</w:t>
      </w:r>
    </w:p>
    <w:p>
      <w:pPr>
        <w:numPr>
          <w:ilvl w:val="2"/>
          <w:numId w:val="900"/>
        </w:numPr>
        <w:spacing w:before="0" w:after="0"/>
      </w:pPr>
      <w:r>
        <w:t>Probabilistic Generation</w:t>
      </w:r>
    </w:p>
    <w:p>
      <w:pPr>
        <w:numPr>
          <w:ilvl w:val="1"/>
          <w:numId w:val="900"/>
        </w:numPr>
        <w:spacing w:before="0" w:after="0"/>
      </w:pPr>
      <w:r>
        <w:t>Binary Tree</w:t>
      </w:r>
    </w:p>
    <w:p>
      <w:pPr>
        <w:numPr>
          <w:ilvl w:val="1"/>
          <w:numId w:val="900"/>
        </w:numPr>
        <w:spacing w:before="0" w:after="0"/>
      </w:pPr>
      <w:r>
        <w:t>Spiral Fractals</w:t>
      </w:r>
    </w:p>
    <w:p>
      <w:pPr>
        <w:numPr>
          <w:ilvl w:val="0"/>
          <w:numId w:val="900"/>
        </w:numPr>
        <w:spacing w:before="0" w:after="0"/>
      </w:pPr>
      <w:r>
        <w:t>Applications and Extensions</w:t>
      </w:r>
    </w:p>
    <w:p>
      <w:pPr>
        <w:numPr>
          <w:ilvl w:val="1"/>
          <w:numId w:val="900"/>
        </w:numPr>
        <w:spacing w:before="0" w:after="0"/>
      </w:pPr>
      <w:r>
        <w:t>Image Compression</w:t>
      </w:r>
    </w:p>
    <w:p>
      <w:pPr>
        <w:numPr>
          <w:ilvl w:val="1"/>
          <w:numId w:val="900"/>
        </w:numPr>
        <w:spacing w:before="0" w:after="0"/>
      </w:pPr>
      <w:r>
        <w:t>Natural Form Modeling</w:t>
      </w:r>
    </w:p>
    <w:p>
      <w:pPr>
        <w:numPr>
          <w:ilvl w:val="1"/>
          <w:numId w:val="900"/>
        </w:numPr>
        <w:spacing w:before="0" w:after="0"/>
      </w:pPr>
      <w:r>
        <w:t>Fractal Interpolation</w:t>
      </w:r>
    </w:p>
    <w:p>
      <w:pPr>
        <w:pStyle w:val="Heading1"/>
      </w:pPr>
      <w:r>
        <w:t>Escape-Time Fractals</w:t>
      </w:r>
    </w:p>
    <w:p>
      <w:pPr>
        <w:numPr>
          <w:ilvl w:val="0"/>
          <w:numId w:val="900"/>
        </w:numPr>
        <w:spacing w:before="0" w:after="0"/>
      </w:pPr>
      <w:r>
        <w:t>The Escape-Time Algorithm</w:t>
      </w:r>
    </w:p>
    <w:p>
      <w:pPr>
        <w:numPr>
          <w:ilvl w:val="1"/>
          <w:numId w:val="900"/>
        </w:numPr>
        <w:spacing w:before="0" w:after="0"/>
      </w:pPr>
      <w:r>
        <w:t>Basic Algorithm Structure</w:t>
      </w:r>
    </w:p>
    <w:p>
      <w:pPr>
        <w:numPr>
          <w:ilvl w:val="1"/>
          <w:numId w:val="900"/>
        </w:numPr>
        <w:spacing w:before="0" w:after="0"/>
      </w:pPr>
      <w:r>
        <w:t>Iteration Limits</w:t>
      </w:r>
    </w:p>
    <w:p>
      <w:pPr>
        <w:numPr>
          <w:ilvl w:val="1"/>
          <w:numId w:val="900"/>
        </w:numPr>
        <w:spacing w:before="0" w:after="0"/>
      </w:pPr>
      <w:r>
        <w:t>Escape Criteria</w:t>
      </w:r>
    </w:p>
    <w:p>
      <w:pPr>
        <w:numPr>
          <w:ilvl w:val="1"/>
          <w:numId w:val="900"/>
        </w:numPr>
        <w:spacing w:before="0" w:after="0"/>
      </w:pPr>
      <w:r>
        <w:t>Optimization Techniques</w:t>
      </w:r>
    </w:p>
    <w:p>
      <w:pPr>
        <w:numPr>
          <w:ilvl w:val="0"/>
          <w:numId w:val="900"/>
        </w:numPr>
        <w:spacing w:before="0" w:after="0"/>
      </w:pPr>
      <w:r>
        <w:t>The Mandelbrot Set</w:t>
      </w:r>
    </w:p>
    <w:p>
      <w:pPr>
        <w:numPr>
          <w:ilvl w:val="1"/>
          <w:numId w:val="900"/>
        </w:numPr>
        <w:spacing w:before="0" w:after="0"/>
      </w:pPr>
      <w:r>
        <w:t>Mathematical Definition</w:t>
      </w:r>
    </w:p>
    <w:p>
      <w:pPr>
        <w:numPr>
          <w:ilvl w:val="1"/>
          <w:numId w:val="900"/>
        </w:numPr>
        <w:spacing w:before="0" w:after="0"/>
      </w:pPr>
      <w:r>
        <w:t>The Formula z → z² + c</w:t>
      </w:r>
    </w:p>
    <w:p>
      <w:pPr>
        <w:numPr>
          <w:ilvl w:val="1"/>
          <w:numId w:val="900"/>
        </w:numPr>
        <w:spacing w:before="0" w:after="0"/>
      </w:pPr>
      <w:r>
        <w:t>Properties and Structure</w:t>
      </w:r>
    </w:p>
    <w:p>
      <w:pPr>
        <w:numPr>
          <w:ilvl w:val="2"/>
          <w:numId w:val="900"/>
        </w:numPr>
        <w:spacing w:before="0" w:after="0"/>
      </w:pPr>
      <w:r>
        <w:t>Connectedness</w:t>
      </w:r>
    </w:p>
    <w:p>
      <w:pPr>
        <w:numPr>
          <w:ilvl w:val="2"/>
          <w:numId w:val="900"/>
        </w:numPr>
        <w:spacing w:before="0" w:after="0"/>
      </w:pPr>
      <w:r>
        <w:t>Boundary Complexity</w:t>
      </w:r>
    </w:p>
    <w:p>
      <w:pPr>
        <w:numPr>
          <w:ilvl w:val="2"/>
          <w:numId w:val="900"/>
        </w:numPr>
        <w:spacing w:before="0" w:after="0"/>
      </w:pPr>
      <w:r>
        <w:t>Self-Similarity at Different Scales</w:t>
      </w:r>
    </w:p>
    <w:p>
      <w:pPr>
        <w:numPr>
          <w:ilvl w:val="1"/>
          <w:numId w:val="900"/>
        </w:numPr>
        <w:spacing w:before="0" w:after="0"/>
      </w:pPr>
      <w:r>
        <w:t>Notable Features</w:t>
      </w:r>
    </w:p>
    <w:p>
      <w:pPr>
        <w:numPr>
          <w:ilvl w:val="2"/>
          <w:numId w:val="900"/>
        </w:numPr>
        <w:spacing w:before="0" w:after="0"/>
      </w:pPr>
      <w:r>
        <w:t>Main Cardioid</w:t>
      </w:r>
    </w:p>
    <w:p>
      <w:pPr>
        <w:numPr>
          <w:ilvl w:val="2"/>
          <w:numId w:val="900"/>
        </w:numPr>
        <w:spacing w:before="0" w:after="0"/>
      </w:pPr>
      <w:r>
        <w:t>Period-2 Bulb</w:t>
      </w:r>
    </w:p>
    <w:p>
      <w:pPr>
        <w:numPr>
          <w:ilvl w:val="2"/>
          <w:numId w:val="900"/>
        </w:numPr>
        <w:spacing w:before="0" w:after="0"/>
      </w:pPr>
      <w:r>
        <w:t>Seahorse Valley</w:t>
      </w:r>
    </w:p>
    <w:p>
      <w:pPr>
        <w:numPr>
          <w:ilvl w:val="2"/>
          <w:numId w:val="900"/>
        </w:numPr>
        <w:spacing w:before="0" w:after="0"/>
      </w:pPr>
      <w:r>
        <w:t>Misiurewicz Points</w:t>
      </w:r>
    </w:p>
    <w:p>
      <w:pPr>
        <w:numPr>
          <w:ilvl w:val="1"/>
          <w:numId w:val="900"/>
        </w:numPr>
        <w:spacing w:before="0" w:after="0"/>
      </w:pPr>
      <w:r>
        <w:t>Parameter Space Exploration</w:t>
      </w:r>
    </w:p>
    <w:p>
      <w:pPr>
        <w:numPr>
          <w:ilvl w:val="0"/>
          <w:numId w:val="900"/>
        </w:numPr>
        <w:spacing w:before="0" w:after="0"/>
      </w:pPr>
      <w:r>
        <w:t>Julia Sets</w:t>
      </w:r>
    </w:p>
    <w:p>
      <w:pPr>
        <w:numPr>
          <w:ilvl w:val="1"/>
          <w:numId w:val="900"/>
        </w:numPr>
        <w:spacing w:before="0" w:after="0"/>
      </w:pPr>
      <w:r>
        <w:t>Definition and Construction</w:t>
      </w:r>
    </w:p>
    <w:p>
      <w:pPr>
        <w:numPr>
          <w:ilvl w:val="1"/>
          <w:numId w:val="900"/>
        </w:numPr>
        <w:spacing w:before="0" w:after="0"/>
      </w:pPr>
      <w:r>
        <w:t>Relationship to Mandelbrot Set</w:t>
      </w:r>
    </w:p>
    <w:p>
      <w:pPr>
        <w:numPr>
          <w:ilvl w:val="1"/>
          <w:numId w:val="900"/>
        </w:numPr>
        <w:spacing w:before="0" w:after="0"/>
      </w:pPr>
      <w:r>
        <w:t>Classification of Julia Sets</w:t>
      </w:r>
    </w:p>
    <w:p>
      <w:pPr>
        <w:numPr>
          <w:ilvl w:val="2"/>
          <w:numId w:val="900"/>
        </w:numPr>
        <w:spacing w:before="0" w:after="0"/>
      </w:pPr>
      <w:r>
        <w:t>Connected Julia Sets</w:t>
      </w:r>
    </w:p>
    <w:p>
      <w:pPr>
        <w:numPr>
          <w:ilvl w:val="2"/>
          <w:numId w:val="900"/>
        </w:numPr>
        <w:spacing w:before="0" w:after="0"/>
      </w:pPr>
      <w:r>
        <w:t>Disconnected Julia Sets</w:t>
      </w:r>
    </w:p>
    <w:p>
      <w:pPr>
        <w:numPr>
          <w:ilvl w:val="2"/>
          <w:numId w:val="900"/>
        </w:numPr>
        <w:spacing w:before="0" w:after="0"/>
      </w:pPr>
      <w:r>
        <w:t>Cantor Dust Julia Sets</w:t>
      </w:r>
    </w:p>
    <w:p>
      <w:pPr>
        <w:numPr>
          <w:ilvl w:val="1"/>
          <w:numId w:val="900"/>
        </w:numPr>
        <w:spacing w:before="0" w:after="0"/>
      </w:pPr>
      <w:r>
        <w:t>Parameter Dependence</w:t>
      </w:r>
    </w:p>
    <w:p>
      <w:pPr>
        <w:numPr>
          <w:ilvl w:val="1"/>
          <w:numId w:val="900"/>
        </w:numPr>
        <w:spacing w:before="0" w:after="0"/>
      </w:pPr>
      <w:r>
        <w:t>Filled Julia Sets</w:t>
      </w:r>
    </w:p>
    <w:p>
      <w:pPr>
        <w:numPr>
          <w:ilvl w:val="0"/>
          <w:numId w:val="900"/>
        </w:numPr>
        <w:spacing w:before="0" w:after="0"/>
      </w:pPr>
      <w:r>
        <w:t>Other Escape-Time Fractals</w:t>
      </w:r>
    </w:p>
    <w:p>
      <w:pPr>
        <w:numPr>
          <w:ilvl w:val="1"/>
          <w:numId w:val="900"/>
        </w:numPr>
        <w:spacing w:before="0" w:after="0"/>
      </w:pPr>
      <w:r>
        <w:t>Burning Ship Fractal</w:t>
      </w:r>
    </w:p>
    <w:p>
      <w:pPr>
        <w:numPr>
          <w:ilvl w:val="1"/>
          <w:numId w:val="900"/>
        </w:numPr>
        <w:spacing w:before="0" w:after="0"/>
      </w:pPr>
      <w:r>
        <w:t>Tricorn (Mandelbar Set)</w:t>
      </w:r>
    </w:p>
    <w:p>
      <w:pPr>
        <w:numPr>
          <w:ilvl w:val="1"/>
          <w:numId w:val="900"/>
        </w:numPr>
        <w:spacing w:before="0" w:after="0"/>
      </w:pPr>
      <w:r>
        <w:t>Newton Fractals</w:t>
      </w:r>
    </w:p>
    <w:p>
      <w:pPr>
        <w:numPr>
          <w:ilvl w:val="2"/>
          <w:numId w:val="900"/>
        </w:numPr>
        <w:spacing w:before="0" w:after="0"/>
      </w:pPr>
      <w:r>
        <w:t>Newton's Method Application</w:t>
      </w:r>
    </w:p>
    <w:p>
      <w:pPr>
        <w:numPr>
          <w:ilvl w:val="2"/>
          <w:numId w:val="900"/>
        </w:numPr>
        <w:spacing w:before="0" w:after="0"/>
      </w:pPr>
      <w:r>
        <w:t>Root-Finding Visualization</w:t>
      </w:r>
    </w:p>
    <w:p>
      <w:pPr>
        <w:numPr>
          <w:ilvl w:val="2"/>
          <w:numId w:val="900"/>
        </w:numPr>
        <w:spacing w:before="0" w:after="0"/>
      </w:pPr>
      <w:r>
        <w:t>Basin Boundaries</w:t>
      </w:r>
    </w:p>
    <w:p>
      <w:pPr>
        <w:numPr>
          <w:ilvl w:val="1"/>
          <w:numId w:val="900"/>
        </w:numPr>
        <w:spacing w:before="0" w:after="0"/>
      </w:pPr>
      <w:r>
        <w:t>Phoenix Fractals</w:t>
      </w:r>
    </w:p>
    <w:p>
      <w:pPr>
        <w:numPr>
          <w:ilvl w:val="1"/>
          <w:numId w:val="900"/>
        </w:numPr>
        <w:spacing w:before="0" w:after="0"/>
      </w:pPr>
      <w:r>
        <w:t>Magnet Fractals</w:t>
      </w:r>
    </w:p>
    <w:p>
      <w:pPr>
        <w:pStyle w:val="Heading1"/>
      </w:pPr>
      <w:r>
        <w:t>Random and Stochastic Fractals</w:t>
      </w:r>
    </w:p>
    <w:p>
      <w:pPr>
        <w:numPr>
          <w:ilvl w:val="0"/>
          <w:numId w:val="900"/>
        </w:numPr>
        <w:spacing w:before="0" w:after="0"/>
      </w:pPr>
      <w:r>
        <w:t>Brownian Motion</w:t>
      </w:r>
    </w:p>
    <w:p>
      <w:pPr>
        <w:numPr>
          <w:ilvl w:val="1"/>
          <w:numId w:val="900"/>
        </w:numPr>
        <w:spacing w:before="0" w:after="0"/>
      </w:pPr>
      <w:r>
        <w:t>Mathematical Definition</w:t>
      </w:r>
    </w:p>
    <w:p>
      <w:pPr>
        <w:numPr>
          <w:ilvl w:val="1"/>
          <w:numId w:val="900"/>
        </w:numPr>
        <w:spacing w:before="0" w:after="0"/>
      </w:pPr>
      <w:r>
        <w:t>Properties and Characteristics</w:t>
      </w:r>
    </w:p>
    <w:p>
      <w:pPr>
        <w:numPr>
          <w:ilvl w:val="1"/>
          <w:numId w:val="900"/>
        </w:numPr>
        <w:spacing w:before="0" w:after="0"/>
      </w:pPr>
      <w:r>
        <w:t>Fractional Brownian Motion</w:t>
      </w:r>
    </w:p>
    <w:p>
      <w:pPr>
        <w:numPr>
          <w:ilvl w:val="1"/>
          <w:numId w:val="900"/>
        </w:numPr>
        <w:spacing w:before="0" w:after="0"/>
      </w:pPr>
      <w:r>
        <w:t>Hurst Exponent</w:t>
      </w:r>
    </w:p>
    <w:p>
      <w:pPr>
        <w:numPr>
          <w:ilvl w:val="0"/>
          <w:numId w:val="900"/>
        </w:numPr>
        <w:spacing w:before="0" w:after="0"/>
      </w:pPr>
      <w:r>
        <w:t>Percolation Theory</w:t>
      </w:r>
    </w:p>
    <w:p>
      <w:pPr>
        <w:numPr>
          <w:ilvl w:val="1"/>
          <w:numId w:val="900"/>
        </w:numPr>
        <w:spacing w:before="0" w:after="0"/>
      </w:pPr>
      <w:r>
        <w:t>Site Percolation</w:t>
      </w:r>
    </w:p>
    <w:p>
      <w:pPr>
        <w:numPr>
          <w:ilvl w:val="1"/>
          <w:numId w:val="900"/>
        </w:numPr>
        <w:spacing w:before="0" w:after="0"/>
      </w:pPr>
      <w:r>
        <w:t>Bond Percolation</w:t>
      </w:r>
    </w:p>
    <w:p>
      <w:pPr>
        <w:numPr>
          <w:ilvl w:val="1"/>
          <w:numId w:val="900"/>
        </w:numPr>
        <w:spacing w:before="0" w:after="0"/>
      </w:pPr>
      <w:r>
        <w:t>Critical Thresholds</w:t>
      </w:r>
    </w:p>
    <w:p>
      <w:pPr>
        <w:numPr>
          <w:ilvl w:val="1"/>
          <w:numId w:val="900"/>
        </w:numPr>
        <w:spacing w:before="0" w:after="0"/>
      </w:pPr>
      <w:r>
        <w:t>Infinite Clusters</w:t>
      </w:r>
    </w:p>
    <w:p>
      <w:pPr>
        <w:numPr>
          <w:ilvl w:val="1"/>
          <w:numId w:val="900"/>
        </w:numPr>
        <w:spacing w:before="0" w:after="0"/>
      </w:pPr>
      <w:r>
        <w:t>Applications to Fractal Structures</w:t>
      </w:r>
    </w:p>
    <w:p>
      <w:pPr>
        <w:numPr>
          <w:ilvl w:val="0"/>
          <w:numId w:val="900"/>
        </w:numPr>
        <w:spacing w:before="0" w:after="0"/>
      </w:pPr>
      <w:r>
        <w:t>Diffusion-Limited Aggregation</w:t>
      </w:r>
    </w:p>
    <w:p>
      <w:pPr>
        <w:numPr>
          <w:ilvl w:val="1"/>
          <w:numId w:val="900"/>
        </w:numPr>
        <w:spacing w:before="0" w:after="0"/>
      </w:pPr>
      <w:r>
        <w:t>Growth Algorithm</w:t>
      </w:r>
    </w:p>
    <w:p>
      <w:pPr>
        <w:numPr>
          <w:ilvl w:val="1"/>
          <w:numId w:val="900"/>
        </w:numPr>
        <w:spacing w:before="0" w:after="0"/>
      </w:pPr>
      <w:r>
        <w:t>Resulting Fractal Structures</w:t>
      </w:r>
    </w:p>
    <w:p>
      <w:pPr>
        <w:numPr>
          <w:ilvl w:val="1"/>
          <w:numId w:val="900"/>
        </w:numPr>
        <w:spacing w:before="0" w:after="0"/>
      </w:pPr>
      <w:r>
        <w:t>Variations and Extensions</w:t>
      </w:r>
    </w:p>
    <w:p>
      <w:pPr>
        <w:numPr>
          <w:ilvl w:val="1"/>
          <w:numId w:val="900"/>
        </w:numPr>
        <w:spacing w:before="0" w:after="0"/>
      </w:pPr>
      <w:r>
        <w:t>Physical Applications</w:t>
      </w:r>
    </w:p>
    <w:p>
      <w:pPr>
        <w:numPr>
          <w:ilvl w:val="0"/>
          <w:numId w:val="900"/>
        </w:numPr>
        <w:spacing w:before="0" w:after="0"/>
      </w:pPr>
      <w:r>
        <w:t>Random Walk Models</w:t>
      </w:r>
    </w:p>
    <w:p>
      <w:pPr>
        <w:numPr>
          <w:ilvl w:val="1"/>
          <w:numId w:val="900"/>
        </w:numPr>
        <w:spacing w:before="0" w:after="0"/>
      </w:pPr>
      <w:r>
        <w:t>Simple Random Walks</w:t>
      </w:r>
    </w:p>
    <w:p>
      <w:pPr>
        <w:numPr>
          <w:ilvl w:val="1"/>
          <w:numId w:val="900"/>
        </w:numPr>
        <w:spacing w:before="0" w:after="0"/>
      </w:pPr>
      <w:r>
        <w:t>Self-Avoiding Walks</w:t>
      </w:r>
    </w:p>
    <w:p>
      <w:pPr>
        <w:numPr>
          <w:ilvl w:val="1"/>
          <w:numId w:val="900"/>
        </w:numPr>
        <w:spacing w:before="0" w:after="0"/>
      </w:pPr>
      <w:r>
        <w:t>Lévy Flights</w:t>
      </w:r>
    </w:p>
    <w:p>
      <w:pPr>
        <w:numPr>
          <w:ilvl w:val="1"/>
          <w:numId w:val="900"/>
        </w:numPr>
        <w:spacing w:before="0" w:after="0"/>
      </w:pPr>
      <w:r>
        <w:t>Applications to Natural Phenomena</w:t>
      </w:r>
    </w:p>
    <w:p>
      <w:pPr>
        <w:numPr>
          <w:ilvl w:val="0"/>
          <w:numId w:val="900"/>
        </w:numPr>
        <w:spacing w:before="0" w:after="0"/>
      </w:pPr>
      <w:r>
        <w:t>Stochastic L-Systems</w:t>
      </w:r>
    </w:p>
    <w:p>
      <w:pPr>
        <w:numPr>
          <w:ilvl w:val="1"/>
          <w:numId w:val="900"/>
        </w:numPr>
        <w:spacing w:before="0" w:after="0"/>
      </w:pPr>
      <w:r>
        <w:t>Probabilistic Grammar Rules</w:t>
      </w:r>
    </w:p>
    <w:p>
      <w:pPr>
        <w:numPr>
          <w:ilvl w:val="1"/>
          <w:numId w:val="900"/>
        </w:numPr>
        <w:spacing w:before="0" w:after="0"/>
      </w:pPr>
      <w:r>
        <w:t>Plant Growth Modeling</w:t>
      </w:r>
    </w:p>
    <w:p>
      <w:pPr>
        <w:numPr>
          <w:ilvl w:val="1"/>
          <w:numId w:val="900"/>
        </w:numPr>
        <w:spacing w:before="0" w:after="0"/>
      </w:pPr>
      <w:r>
        <w:t>Branching Processes</w:t>
      </w:r>
    </w:p>
    <w:p>
      <w:pPr>
        <w:pStyle w:val="Heading1"/>
      </w:pPr>
      <w:r>
        <w:t>Fractals in Nature</w:t>
      </w:r>
    </w:p>
    <w:p>
      <w:pPr>
        <w:numPr>
          <w:ilvl w:val="0"/>
          <w:numId w:val="900"/>
        </w:numPr>
        <w:spacing w:before="0" w:after="0"/>
      </w:pPr>
      <w:r>
        <w:t>Biological Systems</w:t>
      </w:r>
    </w:p>
    <w:p>
      <w:pPr>
        <w:numPr>
          <w:ilvl w:val="1"/>
          <w:numId w:val="900"/>
        </w:numPr>
        <w:spacing w:before="0" w:after="0"/>
      </w:pPr>
      <w:r>
        <w:t>Plant Structures</w:t>
      </w:r>
    </w:p>
    <w:p>
      <w:pPr>
        <w:numPr>
          <w:ilvl w:val="2"/>
          <w:numId w:val="900"/>
        </w:numPr>
        <w:spacing w:before="0" w:after="0"/>
      </w:pPr>
      <w:r>
        <w:t>Leaf Venation Patterns</w:t>
      </w:r>
    </w:p>
    <w:p>
      <w:pPr>
        <w:numPr>
          <w:ilvl w:val="2"/>
          <w:numId w:val="900"/>
        </w:numPr>
        <w:spacing w:before="0" w:after="0"/>
      </w:pPr>
      <w:r>
        <w:t>Root System Architecture</w:t>
      </w:r>
    </w:p>
    <w:p>
      <w:pPr>
        <w:numPr>
          <w:ilvl w:val="2"/>
          <w:numId w:val="900"/>
        </w:numPr>
        <w:spacing w:before="0" w:after="0"/>
      </w:pPr>
      <w:r>
        <w:t>Branching Patterns in Trees</w:t>
      </w:r>
    </w:p>
    <w:p>
      <w:pPr>
        <w:numPr>
          <w:ilvl w:val="2"/>
          <w:numId w:val="900"/>
        </w:numPr>
        <w:spacing w:before="0" w:after="0"/>
      </w:pPr>
      <w:r>
        <w:t>Flower Arrangements</w:t>
      </w:r>
    </w:p>
    <w:p>
      <w:pPr>
        <w:numPr>
          <w:ilvl w:val="2"/>
          <w:numId w:val="900"/>
        </w:numPr>
        <w:spacing w:before="0" w:after="0"/>
      </w:pPr>
      <w:r>
        <w:t>Romanesco Broccoli Spirals</w:t>
      </w:r>
    </w:p>
    <w:p>
      <w:pPr>
        <w:numPr>
          <w:ilvl w:val="1"/>
          <w:numId w:val="900"/>
        </w:numPr>
        <w:spacing w:before="0" w:after="0"/>
      </w:pPr>
      <w:r>
        <w:t>Animal Physiology</w:t>
      </w:r>
    </w:p>
    <w:p>
      <w:pPr>
        <w:numPr>
          <w:ilvl w:val="2"/>
          <w:numId w:val="900"/>
        </w:numPr>
        <w:spacing w:before="0" w:after="0"/>
      </w:pPr>
      <w:r>
        <w:t>Lung Structure and Bronchial Trees</w:t>
      </w:r>
    </w:p>
    <w:p>
      <w:pPr>
        <w:numPr>
          <w:ilvl w:val="2"/>
          <w:numId w:val="900"/>
        </w:numPr>
        <w:spacing w:before="0" w:after="0"/>
      </w:pPr>
      <w:r>
        <w:t>Circulatory System Networks</w:t>
      </w:r>
    </w:p>
    <w:p>
      <w:pPr>
        <w:numPr>
          <w:ilvl w:val="2"/>
          <w:numId w:val="900"/>
        </w:numPr>
        <w:spacing w:before="0" w:after="0"/>
      </w:pPr>
      <w:r>
        <w:t>Neural Networks and Dendrites</w:t>
      </w:r>
    </w:p>
    <w:p>
      <w:pPr>
        <w:numPr>
          <w:ilvl w:val="2"/>
          <w:numId w:val="900"/>
        </w:numPr>
        <w:spacing w:before="0" w:after="0"/>
      </w:pPr>
      <w:r>
        <w:t>Kidney Filtration Systems</w:t>
      </w:r>
    </w:p>
    <w:p>
      <w:pPr>
        <w:numPr>
          <w:ilvl w:val="1"/>
          <w:numId w:val="900"/>
        </w:numPr>
        <w:spacing w:before="0" w:after="0"/>
      </w:pPr>
      <w:r>
        <w:t>Cellular and Molecular Levels</w:t>
      </w:r>
    </w:p>
    <w:p>
      <w:pPr>
        <w:numPr>
          <w:ilvl w:val="2"/>
          <w:numId w:val="900"/>
        </w:numPr>
        <w:spacing w:before="0" w:after="0"/>
      </w:pPr>
      <w:r>
        <w:t>Protein Folding Patterns</w:t>
      </w:r>
    </w:p>
    <w:p>
      <w:pPr>
        <w:numPr>
          <w:ilvl w:val="2"/>
          <w:numId w:val="900"/>
        </w:numPr>
        <w:spacing w:before="0" w:after="0"/>
      </w:pPr>
      <w:r>
        <w:t>DNA Structure</w:t>
      </w:r>
    </w:p>
    <w:p>
      <w:pPr>
        <w:numPr>
          <w:ilvl w:val="2"/>
          <w:numId w:val="900"/>
        </w:numPr>
        <w:spacing w:before="0" w:after="0"/>
      </w:pPr>
      <w:r>
        <w:t>Cell Membrane Surfaces</w:t>
      </w:r>
    </w:p>
    <w:p>
      <w:pPr>
        <w:numPr>
          <w:ilvl w:val="0"/>
          <w:numId w:val="900"/>
        </w:numPr>
        <w:spacing w:before="0" w:after="0"/>
      </w:pPr>
      <w:r>
        <w:t>Geological Formations</w:t>
      </w:r>
    </w:p>
    <w:p>
      <w:pPr>
        <w:numPr>
          <w:ilvl w:val="1"/>
          <w:numId w:val="900"/>
        </w:numPr>
        <w:spacing w:before="0" w:after="0"/>
      </w:pPr>
      <w:r>
        <w:t>Coastline Geometry</w:t>
      </w:r>
    </w:p>
    <w:p>
      <w:pPr>
        <w:numPr>
          <w:ilvl w:val="2"/>
          <w:numId w:val="900"/>
        </w:numPr>
        <w:spacing w:before="0" w:after="0"/>
      </w:pPr>
      <w:r>
        <w:t>The Coastline Paradox</w:t>
      </w:r>
    </w:p>
    <w:p>
      <w:pPr>
        <w:numPr>
          <w:ilvl w:val="2"/>
          <w:numId w:val="900"/>
        </w:numPr>
        <w:spacing w:before="0" w:after="0"/>
      </w:pPr>
      <w:r>
        <w:t>Measurement Scale Dependence</w:t>
      </w:r>
    </w:p>
    <w:p>
      <w:pPr>
        <w:numPr>
          <w:ilvl w:val="1"/>
          <w:numId w:val="900"/>
        </w:numPr>
        <w:spacing w:before="0" w:after="0"/>
      </w:pPr>
      <w:r>
        <w:t>Mountain Profiles</w:t>
      </w:r>
    </w:p>
    <w:p>
      <w:pPr>
        <w:numPr>
          <w:ilvl w:val="2"/>
          <w:numId w:val="900"/>
        </w:numPr>
        <w:spacing w:before="0" w:after="0"/>
      </w:pPr>
      <w:r>
        <w:t>Fractal Terrain Models</w:t>
      </w:r>
    </w:p>
    <w:p>
      <w:pPr>
        <w:numPr>
          <w:ilvl w:val="2"/>
          <w:numId w:val="900"/>
        </w:numPr>
        <w:spacing w:before="0" w:after="0"/>
      </w:pPr>
      <w:r>
        <w:t>Erosion Patterns</w:t>
      </w:r>
    </w:p>
    <w:p>
      <w:pPr>
        <w:numPr>
          <w:ilvl w:val="1"/>
          <w:numId w:val="900"/>
        </w:numPr>
        <w:spacing w:before="0" w:after="0"/>
      </w:pPr>
      <w:r>
        <w:t>River Networks</w:t>
      </w:r>
    </w:p>
    <w:p>
      <w:pPr>
        <w:numPr>
          <w:ilvl w:val="2"/>
          <w:numId w:val="900"/>
        </w:numPr>
        <w:spacing w:before="0" w:after="0"/>
      </w:pPr>
      <w:r>
        <w:t>Drainage Basin Patterns</w:t>
      </w:r>
    </w:p>
    <w:p>
      <w:pPr>
        <w:numPr>
          <w:ilvl w:val="2"/>
          <w:numId w:val="900"/>
        </w:numPr>
        <w:spacing w:before="0" w:after="0"/>
      </w:pPr>
      <w:r>
        <w:t>Delta Formation</w:t>
      </w:r>
    </w:p>
    <w:p>
      <w:pPr>
        <w:numPr>
          <w:ilvl w:val="2"/>
          <w:numId w:val="900"/>
        </w:numPr>
        <w:spacing w:before="0" w:after="0"/>
      </w:pPr>
      <w:r>
        <w:t>Meandering Structures</w:t>
      </w:r>
    </w:p>
    <w:p>
      <w:pPr>
        <w:numPr>
          <w:ilvl w:val="1"/>
          <w:numId w:val="900"/>
        </w:numPr>
        <w:spacing w:before="0" w:after="0"/>
      </w:pPr>
      <w:r>
        <w:t>Rock and Mineral Structures</w:t>
      </w:r>
    </w:p>
    <w:p>
      <w:pPr>
        <w:numPr>
          <w:ilvl w:val="2"/>
          <w:numId w:val="900"/>
        </w:numPr>
        <w:spacing w:before="0" w:after="0"/>
      </w:pPr>
      <w:r>
        <w:t>Fault Line Distributions</w:t>
      </w:r>
    </w:p>
    <w:p>
      <w:pPr>
        <w:numPr>
          <w:ilvl w:val="2"/>
          <w:numId w:val="900"/>
        </w:numPr>
        <w:spacing w:before="0" w:after="0"/>
      </w:pPr>
      <w:r>
        <w:t>Crystal Growth Patterns</w:t>
      </w:r>
    </w:p>
    <w:p>
      <w:pPr>
        <w:numPr>
          <w:ilvl w:val="2"/>
          <w:numId w:val="900"/>
        </w:numPr>
        <w:spacing w:before="0" w:after="0"/>
      </w:pPr>
      <w:r>
        <w:t>Porous Rock Structures</w:t>
      </w:r>
    </w:p>
    <w:p>
      <w:pPr>
        <w:numPr>
          <w:ilvl w:val="0"/>
          <w:numId w:val="900"/>
        </w:numPr>
        <w:spacing w:before="0" w:after="0"/>
      </w:pPr>
      <w:r>
        <w:t>Atmospheric and Weather Phenomena</w:t>
      </w:r>
    </w:p>
    <w:p>
      <w:pPr>
        <w:numPr>
          <w:ilvl w:val="1"/>
          <w:numId w:val="900"/>
        </w:numPr>
        <w:spacing w:before="0" w:after="0"/>
      </w:pPr>
      <w:r>
        <w:t>Cloud Formation Patterns</w:t>
      </w:r>
    </w:p>
    <w:p>
      <w:pPr>
        <w:numPr>
          <w:ilvl w:val="1"/>
          <w:numId w:val="900"/>
        </w:numPr>
        <w:spacing w:before="0" w:after="0"/>
      </w:pPr>
      <w:r>
        <w:t>Lightning Discharge Paths</w:t>
      </w:r>
    </w:p>
    <w:p>
      <w:pPr>
        <w:numPr>
          <w:ilvl w:val="1"/>
          <w:numId w:val="900"/>
        </w:numPr>
        <w:spacing w:before="0" w:after="0"/>
      </w:pPr>
      <w:r>
        <w:t>Snowflake Crystal Structures</w:t>
      </w:r>
    </w:p>
    <w:p>
      <w:pPr>
        <w:numPr>
          <w:ilvl w:val="1"/>
          <w:numId w:val="900"/>
        </w:numPr>
        <w:spacing w:before="0" w:after="0"/>
      </w:pPr>
      <w:r>
        <w:t>Turbulence in Fluid Flow</w:t>
      </w:r>
    </w:p>
    <w:p>
      <w:pPr>
        <w:numPr>
          <w:ilvl w:val="1"/>
          <w:numId w:val="900"/>
        </w:numPr>
        <w:spacing w:before="0" w:after="0"/>
      </w:pPr>
      <w:r>
        <w:t>Weather Pattern Scaling</w:t>
      </w:r>
    </w:p>
    <w:p>
      <w:pPr>
        <w:numPr>
          <w:ilvl w:val="0"/>
          <w:numId w:val="900"/>
        </w:numPr>
        <w:spacing w:before="0" w:after="0"/>
      </w:pPr>
      <w:r>
        <w:t>Astronomical Structures</w:t>
      </w:r>
    </w:p>
    <w:p>
      <w:pPr>
        <w:numPr>
          <w:ilvl w:val="1"/>
          <w:numId w:val="900"/>
        </w:numPr>
        <w:spacing w:before="0" w:after="0"/>
      </w:pPr>
      <w:r>
        <w:t>Galaxy Distribution</w:t>
      </w:r>
    </w:p>
    <w:p>
      <w:pPr>
        <w:numPr>
          <w:ilvl w:val="1"/>
          <w:numId w:val="900"/>
        </w:numPr>
        <w:spacing w:before="0" w:after="0"/>
      </w:pPr>
      <w:r>
        <w:t>Crater Patterns</w:t>
      </w:r>
    </w:p>
    <w:p>
      <w:pPr>
        <w:numPr>
          <w:ilvl w:val="1"/>
          <w:numId w:val="900"/>
        </w:numPr>
        <w:spacing w:before="0" w:after="0"/>
      </w:pPr>
      <w:r>
        <w:t>Solar System Dynamics</w:t>
      </w:r>
    </w:p>
    <w:p>
      <w:pPr>
        <w:numPr>
          <w:ilvl w:val="1"/>
          <w:numId w:val="900"/>
        </w:numPr>
        <w:spacing w:before="0" w:after="0"/>
      </w:pPr>
      <w:r>
        <w:t>Cosmic Web Structure</w:t>
      </w:r>
    </w:p>
    <w:p>
      <w:pPr>
        <w:pStyle w:val="Heading1"/>
      </w:pPr>
      <w:r>
        <w:t>Applications of Fractal Geometry</w:t>
      </w:r>
    </w:p>
    <w:p>
      <w:pPr>
        <w:numPr>
          <w:ilvl w:val="0"/>
          <w:numId w:val="900"/>
        </w:numPr>
        <w:spacing w:before="0" w:after="0"/>
      </w:pPr>
      <w:r>
        <w:t>Computer Graphics and Visualization</w:t>
      </w:r>
    </w:p>
    <w:p>
      <w:pPr>
        <w:numPr>
          <w:ilvl w:val="1"/>
          <w:numId w:val="900"/>
        </w:numPr>
        <w:spacing w:before="0" w:after="0"/>
      </w:pPr>
      <w:r>
        <w:t>Procedural Terrain Generation</w:t>
      </w:r>
    </w:p>
    <w:p>
      <w:pPr>
        <w:numPr>
          <w:ilvl w:val="2"/>
          <w:numId w:val="900"/>
        </w:numPr>
        <w:spacing w:before="0" w:after="0"/>
      </w:pPr>
      <w:r>
        <w:t>Fractal Landscapes</w:t>
      </w:r>
    </w:p>
    <w:p>
      <w:pPr>
        <w:numPr>
          <w:ilvl w:val="2"/>
          <w:numId w:val="900"/>
        </w:numPr>
        <w:spacing w:before="0" w:after="0"/>
      </w:pPr>
      <w:r>
        <w:t>Mountain Range Modeling</w:t>
      </w:r>
    </w:p>
    <w:p>
      <w:pPr>
        <w:numPr>
          <w:ilvl w:val="2"/>
          <w:numId w:val="900"/>
        </w:numPr>
        <w:spacing w:before="0" w:after="0"/>
      </w:pPr>
      <w:r>
        <w:t>Realistic Coastlines</w:t>
      </w:r>
    </w:p>
    <w:p>
      <w:pPr>
        <w:numPr>
          <w:ilvl w:val="1"/>
          <w:numId w:val="900"/>
        </w:numPr>
        <w:spacing w:before="0" w:after="0"/>
      </w:pPr>
      <w:r>
        <w:t>Texture Generation</w:t>
      </w:r>
    </w:p>
    <w:p>
      <w:pPr>
        <w:numPr>
          <w:ilvl w:val="2"/>
          <w:numId w:val="900"/>
        </w:numPr>
        <w:spacing w:before="0" w:after="0"/>
      </w:pPr>
      <w:r>
        <w:t>Natural Surface Textures</w:t>
      </w:r>
    </w:p>
    <w:p>
      <w:pPr>
        <w:numPr>
          <w:ilvl w:val="2"/>
          <w:numId w:val="900"/>
        </w:numPr>
        <w:spacing w:before="0" w:after="0"/>
      </w:pPr>
      <w:r>
        <w:t>Procedural Materials</w:t>
      </w:r>
    </w:p>
    <w:p>
      <w:pPr>
        <w:numPr>
          <w:ilvl w:val="2"/>
          <w:numId w:val="900"/>
        </w:numPr>
        <w:spacing w:before="0" w:after="0"/>
      </w:pPr>
      <w:r>
        <w:t>Noise Functions</w:t>
      </w:r>
    </w:p>
    <w:p>
      <w:pPr>
        <w:numPr>
          <w:ilvl w:val="1"/>
          <w:numId w:val="900"/>
        </w:numPr>
        <w:spacing w:before="0" w:after="0"/>
      </w:pPr>
      <w:r>
        <w:t>Digital Art and Animation</w:t>
      </w:r>
    </w:p>
    <w:p>
      <w:pPr>
        <w:numPr>
          <w:ilvl w:val="2"/>
          <w:numId w:val="900"/>
        </w:numPr>
        <w:spacing w:before="0" w:after="0"/>
      </w:pPr>
      <w:r>
        <w:t>Fractal-Based Artworks</w:t>
      </w:r>
    </w:p>
    <w:p>
      <w:pPr>
        <w:numPr>
          <w:ilvl w:val="2"/>
          <w:numId w:val="900"/>
        </w:numPr>
        <w:spacing w:before="0" w:after="0"/>
      </w:pPr>
      <w:r>
        <w:t>Generative Design</w:t>
      </w:r>
    </w:p>
    <w:p>
      <w:pPr>
        <w:numPr>
          <w:ilvl w:val="2"/>
          <w:numId w:val="900"/>
        </w:numPr>
        <w:spacing w:before="0" w:after="0"/>
      </w:pPr>
      <w:r>
        <w:t>Interactive Visualizations</w:t>
      </w:r>
    </w:p>
    <w:p>
      <w:pPr>
        <w:numPr>
          <w:ilvl w:val="0"/>
          <w:numId w:val="900"/>
        </w:numPr>
        <w:spacing w:before="0" w:after="0"/>
      </w:pPr>
      <w:r>
        <w:t>Data Compression</w:t>
      </w:r>
    </w:p>
    <w:p>
      <w:pPr>
        <w:numPr>
          <w:ilvl w:val="1"/>
          <w:numId w:val="900"/>
        </w:numPr>
        <w:spacing w:before="0" w:after="0"/>
      </w:pPr>
      <w:r>
        <w:t>Fractal Image Compression</w:t>
      </w:r>
    </w:p>
    <w:p>
      <w:pPr>
        <w:numPr>
          <w:ilvl w:val="2"/>
          <w:numId w:val="900"/>
        </w:numPr>
        <w:spacing w:before="0" w:after="0"/>
      </w:pPr>
      <w:r>
        <w:t>Encoding Algorithms</w:t>
      </w:r>
    </w:p>
    <w:p>
      <w:pPr>
        <w:numPr>
          <w:ilvl w:val="2"/>
          <w:numId w:val="900"/>
        </w:numPr>
        <w:spacing w:before="0" w:after="0"/>
      </w:pPr>
      <w:r>
        <w:t>Decoding Processes</w:t>
      </w:r>
    </w:p>
    <w:p>
      <w:pPr>
        <w:numPr>
          <w:ilvl w:val="2"/>
          <w:numId w:val="900"/>
        </w:numPr>
        <w:spacing w:before="0" w:after="0"/>
      </w:pPr>
      <w:r>
        <w:t>Compression Ratios</w:t>
      </w:r>
    </w:p>
    <w:p>
      <w:pPr>
        <w:numPr>
          <w:ilvl w:val="2"/>
          <w:numId w:val="900"/>
        </w:numPr>
        <w:spacing w:before="0" w:after="0"/>
      </w:pPr>
      <w:r>
        <w:t>Quality Considerations</w:t>
      </w:r>
    </w:p>
    <w:p>
      <w:pPr>
        <w:numPr>
          <w:ilvl w:val="1"/>
          <w:numId w:val="900"/>
        </w:numPr>
        <w:spacing w:before="0" w:after="0"/>
      </w:pPr>
      <w:r>
        <w:t>Video Compression Applications</w:t>
      </w:r>
    </w:p>
    <w:p>
      <w:pPr>
        <w:numPr>
          <w:ilvl w:val="1"/>
          <w:numId w:val="900"/>
        </w:numPr>
        <w:spacing w:before="0" w:after="0"/>
      </w:pPr>
      <w:r>
        <w:t>Audio Signal Processing</w:t>
      </w:r>
    </w:p>
    <w:p>
      <w:pPr>
        <w:numPr>
          <w:ilvl w:val="0"/>
          <w:numId w:val="900"/>
        </w:numPr>
        <w:spacing w:before="0" w:after="0"/>
      </w:pPr>
      <w:r>
        <w:t>Engineering Applications</w:t>
      </w:r>
    </w:p>
    <w:p>
      <w:pPr>
        <w:numPr>
          <w:ilvl w:val="1"/>
          <w:numId w:val="900"/>
        </w:numPr>
        <w:spacing w:before="0" w:after="0"/>
      </w:pPr>
      <w:r>
        <w:t>Antenna Design</w:t>
      </w:r>
    </w:p>
    <w:p>
      <w:pPr>
        <w:numPr>
          <w:ilvl w:val="2"/>
          <w:numId w:val="900"/>
        </w:numPr>
        <w:spacing w:before="0" w:after="0"/>
      </w:pPr>
      <w:r>
        <w:t>Fractal Antenna Geometry</w:t>
      </w:r>
    </w:p>
    <w:p>
      <w:pPr>
        <w:numPr>
          <w:ilvl w:val="2"/>
          <w:numId w:val="900"/>
        </w:numPr>
        <w:spacing w:before="0" w:after="0"/>
      </w:pPr>
      <w:r>
        <w:t>Multiband Performance</w:t>
      </w:r>
    </w:p>
    <w:p>
      <w:pPr>
        <w:numPr>
          <w:ilvl w:val="2"/>
          <w:numId w:val="900"/>
        </w:numPr>
        <w:spacing w:before="0" w:after="0"/>
      </w:pPr>
      <w:r>
        <w:t>Size Reduction Benefits</w:t>
      </w:r>
    </w:p>
    <w:p>
      <w:pPr>
        <w:numPr>
          <w:ilvl w:val="1"/>
          <w:numId w:val="900"/>
        </w:numPr>
        <w:spacing w:before="0" w:after="0"/>
      </w:pPr>
      <w:r>
        <w:t>Heat Transfer Enhancement</w:t>
      </w:r>
    </w:p>
    <w:p>
      <w:pPr>
        <w:numPr>
          <w:ilvl w:val="2"/>
          <w:numId w:val="900"/>
        </w:numPr>
        <w:spacing w:before="0" w:after="0"/>
      </w:pPr>
      <w:r>
        <w:t>Fractal Heat Exchangers</w:t>
      </w:r>
    </w:p>
    <w:p>
      <w:pPr>
        <w:numPr>
          <w:ilvl w:val="2"/>
          <w:numId w:val="900"/>
        </w:numPr>
        <w:spacing w:before="0" w:after="0"/>
      </w:pPr>
      <w:r>
        <w:t>Surface Area Optimization</w:t>
      </w:r>
    </w:p>
    <w:p>
      <w:pPr>
        <w:numPr>
          <w:ilvl w:val="1"/>
          <w:numId w:val="900"/>
        </w:numPr>
        <w:spacing w:before="0" w:after="0"/>
      </w:pPr>
      <w:r>
        <w:t>Materials Science</w:t>
      </w:r>
    </w:p>
    <w:p>
      <w:pPr>
        <w:numPr>
          <w:ilvl w:val="2"/>
          <w:numId w:val="900"/>
        </w:numPr>
        <w:spacing w:before="0" w:after="0"/>
      </w:pPr>
      <w:r>
        <w:t>Porous Material Analysis</w:t>
      </w:r>
    </w:p>
    <w:p>
      <w:pPr>
        <w:numPr>
          <w:ilvl w:val="2"/>
          <w:numId w:val="900"/>
        </w:numPr>
        <w:spacing w:before="0" w:after="0"/>
      </w:pPr>
      <w:r>
        <w:t>Surface Roughness Characterization</w:t>
      </w:r>
    </w:p>
    <w:p>
      <w:pPr>
        <w:numPr>
          <w:ilvl w:val="2"/>
          <w:numId w:val="900"/>
        </w:numPr>
        <w:spacing w:before="0" w:after="0"/>
      </w:pPr>
      <w:r>
        <w:t>Composite Material Design</w:t>
      </w:r>
    </w:p>
    <w:p>
      <w:pPr>
        <w:numPr>
          <w:ilvl w:val="0"/>
          <w:numId w:val="900"/>
        </w:numPr>
        <w:spacing w:before="0" w:after="0"/>
      </w:pPr>
      <w:r>
        <w:t>Medical and Biological Applications</w:t>
      </w:r>
    </w:p>
    <w:p>
      <w:pPr>
        <w:numPr>
          <w:ilvl w:val="1"/>
          <w:numId w:val="900"/>
        </w:numPr>
        <w:spacing w:before="0" w:after="0"/>
      </w:pPr>
      <w:r>
        <w:t>Medical Imaging Analysis</w:t>
      </w:r>
    </w:p>
    <w:p>
      <w:pPr>
        <w:numPr>
          <w:ilvl w:val="2"/>
          <w:numId w:val="900"/>
        </w:numPr>
        <w:spacing w:before="0" w:after="0"/>
      </w:pPr>
      <w:r>
        <w:t>Tumor Growth Modeling</w:t>
      </w:r>
    </w:p>
    <w:p>
      <w:pPr>
        <w:numPr>
          <w:ilvl w:val="2"/>
          <w:numId w:val="900"/>
        </w:numPr>
        <w:spacing w:before="0" w:after="0"/>
      </w:pPr>
      <w:r>
        <w:t>Organ Structure Analysis</w:t>
      </w:r>
    </w:p>
    <w:p>
      <w:pPr>
        <w:numPr>
          <w:ilvl w:val="2"/>
          <w:numId w:val="900"/>
        </w:numPr>
        <w:spacing w:before="0" w:after="0"/>
      </w:pPr>
      <w:r>
        <w:t>Blood Vessel Network Analysis</w:t>
      </w:r>
    </w:p>
    <w:p>
      <w:pPr>
        <w:numPr>
          <w:ilvl w:val="1"/>
          <w:numId w:val="900"/>
        </w:numPr>
        <w:spacing w:before="0" w:after="0"/>
      </w:pPr>
      <w:r>
        <w:t>Physiological Signal Analysis</w:t>
      </w:r>
    </w:p>
    <w:p>
      <w:pPr>
        <w:numPr>
          <w:ilvl w:val="2"/>
          <w:numId w:val="900"/>
        </w:numPr>
        <w:spacing w:before="0" w:after="0"/>
      </w:pPr>
      <w:r>
        <w:t>Heart Rate Variability</w:t>
      </w:r>
    </w:p>
    <w:p>
      <w:pPr>
        <w:numPr>
          <w:ilvl w:val="2"/>
          <w:numId w:val="900"/>
        </w:numPr>
        <w:spacing w:before="0" w:after="0"/>
      </w:pPr>
      <w:r>
        <w:t>EEG Pattern Analysis</w:t>
      </w:r>
    </w:p>
    <w:p>
      <w:pPr>
        <w:numPr>
          <w:ilvl w:val="2"/>
          <w:numId w:val="900"/>
        </w:numPr>
        <w:spacing w:before="0" w:after="0"/>
      </w:pPr>
      <w:r>
        <w:t>Respiratory Pattern Studies</w:t>
      </w:r>
    </w:p>
    <w:p>
      <w:pPr>
        <w:numPr>
          <w:ilvl w:val="1"/>
          <w:numId w:val="900"/>
        </w:numPr>
        <w:spacing w:before="0" w:after="0"/>
      </w:pPr>
      <w:r>
        <w:t>Drug Delivery Systems</w:t>
      </w:r>
    </w:p>
    <w:p>
      <w:pPr>
        <w:numPr>
          <w:ilvl w:val="2"/>
          <w:numId w:val="900"/>
        </w:numPr>
        <w:spacing w:before="0" w:after="0"/>
      </w:pPr>
      <w:r>
        <w:t>Fractal Pharmacokinetics</w:t>
      </w:r>
    </w:p>
    <w:p>
      <w:pPr>
        <w:numPr>
          <w:ilvl w:val="2"/>
          <w:numId w:val="900"/>
        </w:numPr>
        <w:spacing w:before="0" w:after="0"/>
      </w:pPr>
      <w:r>
        <w:t>Targeted Delivery Mechanisms</w:t>
      </w:r>
    </w:p>
    <w:p>
      <w:pPr>
        <w:numPr>
          <w:ilvl w:val="0"/>
          <w:numId w:val="900"/>
        </w:numPr>
        <w:spacing w:before="0" w:after="0"/>
      </w:pPr>
      <w:r>
        <w:t>Financial and Economic Modeling</w:t>
      </w:r>
    </w:p>
    <w:p>
      <w:pPr>
        <w:numPr>
          <w:ilvl w:val="1"/>
          <w:numId w:val="900"/>
        </w:numPr>
        <w:spacing w:before="0" w:after="0"/>
      </w:pPr>
      <w:r>
        <w:t>Market Volatility Analysis</w:t>
      </w:r>
    </w:p>
    <w:p>
      <w:pPr>
        <w:numPr>
          <w:ilvl w:val="1"/>
          <w:numId w:val="900"/>
        </w:numPr>
        <w:spacing w:before="0" w:after="0"/>
      </w:pPr>
      <w:r>
        <w:t>Price Movement Patterns</w:t>
      </w:r>
    </w:p>
    <w:p>
      <w:pPr>
        <w:numPr>
          <w:ilvl w:val="1"/>
          <w:numId w:val="900"/>
        </w:numPr>
        <w:spacing w:before="0" w:after="0"/>
      </w:pPr>
      <w:r>
        <w:t>Risk Assessment Models</w:t>
      </w:r>
    </w:p>
    <w:p>
      <w:pPr>
        <w:numPr>
          <w:ilvl w:val="1"/>
          <w:numId w:val="900"/>
        </w:numPr>
        <w:spacing w:before="0" w:after="0"/>
      </w:pPr>
      <w:r>
        <w:t>Fractal Market Hypothesis</w:t>
      </w:r>
    </w:p>
    <w:p>
      <w:pPr>
        <w:numPr>
          <w:ilvl w:val="1"/>
          <w:numId w:val="900"/>
        </w:numPr>
        <w:spacing w:before="0" w:after="0"/>
      </w:pPr>
      <w:r>
        <w:t>Portfolio Optimization</w:t>
      </w:r>
    </w:p>
    <w:p>
      <w:pPr>
        <w:numPr>
          <w:ilvl w:val="0"/>
          <w:numId w:val="900"/>
        </w:numPr>
        <w:spacing w:before="0" w:after="0"/>
      </w:pPr>
      <w:r>
        <w:t>Urban Planning and Geography</w:t>
      </w:r>
    </w:p>
    <w:p>
      <w:pPr>
        <w:numPr>
          <w:ilvl w:val="1"/>
          <w:numId w:val="900"/>
        </w:numPr>
        <w:spacing w:before="0" w:after="0"/>
      </w:pPr>
      <w:r>
        <w:t>City Growth Modeling</w:t>
      </w:r>
    </w:p>
    <w:p>
      <w:pPr>
        <w:numPr>
          <w:ilvl w:val="1"/>
          <w:numId w:val="900"/>
        </w:numPr>
        <w:spacing w:before="0" w:after="0"/>
      </w:pPr>
      <w:r>
        <w:t>Transportation Network Analysis</w:t>
      </w:r>
    </w:p>
    <w:p>
      <w:pPr>
        <w:numPr>
          <w:ilvl w:val="1"/>
          <w:numId w:val="900"/>
        </w:numPr>
        <w:spacing w:before="0" w:after="0"/>
      </w:pPr>
      <w:r>
        <w:t>Population Distribution Studies</w:t>
      </w:r>
    </w:p>
    <w:p>
      <w:pPr>
        <w:numPr>
          <w:ilvl w:val="1"/>
          <w:numId w:val="900"/>
        </w:numPr>
        <w:spacing w:before="0" w:after="0"/>
      </w:pPr>
      <w:r>
        <w:t>Land Use Pattern Analysis</w:t>
      </w:r>
    </w:p>
    <w:p>
      <w:pPr>
        <w:numPr>
          <w:ilvl w:val="1"/>
          <w:numId w:val="900"/>
        </w:numPr>
        <w:spacing w:before="0" w:after="0"/>
      </w:pPr>
      <w:r>
        <w:t>Infrastructure Planning</w:t>
      </w:r>
    </w:p>
    <w:p>
      <w:pPr>
        <w:pStyle w:val="Heading1"/>
      </w:pPr>
      <w:r>
        <w:t>Connections to Related Fields</w:t>
      </w:r>
    </w:p>
    <w:p>
      <w:pPr>
        <w:numPr>
          <w:ilvl w:val="0"/>
          <w:numId w:val="900"/>
        </w:numPr>
        <w:spacing w:before="0" w:after="0"/>
      </w:pPr>
      <w:r>
        <w:t>Chaos Theory</w:t>
      </w:r>
    </w:p>
    <w:p>
      <w:pPr>
        <w:numPr>
          <w:ilvl w:val="1"/>
          <w:numId w:val="900"/>
        </w:numPr>
        <w:spacing w:before="0" w:after="0"/>
      </w:pPr>
      <w:r>
        <w:t>Sensitive Dependence on Initial Conditions</w:t>
      </w:r>
    </w:p>
    <w:p>
      <w:pPr>
        <w:numPr>
          <w:ilvl w:val="1"/>
          <w:numId w:val="900"/>
        </w:numPr>
        <w:spacing w:before="0" w:after="0"/>
      </w:pPr>
      <w:r>
        <w:t>The Butterfly Effect</w:t>
      </w:r>
    </w:p>
    <w:p>
      <w:pPr>
        <w:numPr>
          <w:ilvl w:val="1"/>
          <w:numId w:val="900"/>
        </w:numPr>
        <w:spacing w:before="0" w:after="0"/>
      </w:pPr>
      <w:r>
        <w:t>Lyapunov Exponents</w:t>
      </w:r>
    </w:p>
    <w:p>
      <w:pPr>
        <w:numPr>
          <w:ilvl w:val="1"/>
          <w:numId w:val="900"/>
        </w:numPr>
        <w:spacing w:before="0" w:after="0"/>
      </w:pPr>
      <w:r>
        <w:t>Strange Attractors</w:t>
      </w:r>
    </w:p>
    <w:p>
      <w:pPr>
        <w:numPr>
          <w:ilvl w:val="2"/>
          <w:numId w:val="900"/>
        </w:numPr>
        <w:spacing w:before="0" w:after="0"/>
      </w:pPr>
      <w:r>
        <w:t>Lorenz Attractor</w:t>
      </w:r>
    </w:p>
    <w:p>
      <w:pPr>
        <w:numPr>
          <w:ilvl w:val="2"/>
          <w:numId w:val="900"/>
        </w:numPr>
        <w:spacing w:before="0" w:after="0"/>
      </w:pPr>
      <w:r>
        <w:t>Rössler Attractor</w:t>
      </w:r>
    </w:p>
    <w:p>
      <w:pPr>
        <w:numPr>
          <w:ilvl w:val="2"/>
          <w:numId w:val="900"/>
        </w:numPr>
        <w:spacing w:before="0" w:after="0"/>
      </w:pPr>
      <w:r>
        <w:t>Hénon Attractor</w:t>
      </w:r>
    </w:p>
    <w:p>
      <w:pPr>
        <w:numPr>
          <w:ilvl w:val="1"/>
          <w:numId w:val="900"/>
        </w:numPr>
        <w:spacing w:before="0" w:after="0"/>
      </w:pPr>
      <w:r>
        <w:t>Routes to Chaos</w:t>
      </w:r>
    </w:p>
    <w:p>
      <w:pPr>
        <w:numPr>
          <w:ilvl w:val="2"/>
          <w:numId w:val="900"/>
        </w:numPr>
        <w:spacing w:before="0" w:after="0"/>
      </w:pPr>
      <w:r>
        <w:t>Period-Doubling Cascades</w:t>
      </w:r>
    </w:p>
    <w:p>
      <w:pPr>
        <w:numPr>
          <w:ilvl w:val="2"/>
          <w:numId w:val="900"/>
        </w:numPr>
        <w:spacing w:before="0" w:after="0"/>
      </w:pPr>
      <w:r>
        <w:t>Intermittency</w:t>
      </w:r>
    </w:p>
    <w:p>
      <w:pPr>
        <w:numPr>
          <w:ilvl w:val="2"/>
          <w:numId w:val="900"/>
        </w:numPr>
        <w:spacing w:before="0" w:after="0"/>
      </w:pPr>
      <w:r>
        <w:t>Crisis Events</w:t>
      </w:r>
    </w:p>
    <w:p>
      <w:pPr>
        <w:numPr>
          <w:ilvl w:val="0"/>
          <w:numId w:val="900"/>
        </w:numPr>
        <w:spacing w:before="0" w:after="0"/>
      </w:pPr>
      <w:r>
        <w:t>Dynamical Systems Theory</w:t>
      </w:r>
    </w:p>
    <w:p>
      <w:pPr>
        <w:numPr>
          <w:ilvl w:val="1"/>
          <w:numId w:val="900"/>
        </w:numPr>
        <w:spacing w:before="0" w:after="0"/>
      </w:pPr>
      <w:r>
        <w:t>Phase Space Analysis</w:t>
      </w:r>
    </w:p>
    <w:p>
      <w:pPr>
        <w:numPr>
          <w:ilvl w:val="1"/>
          <w:numId w:val="900"/>
        </w:numPr>
        <w:spacing w:before="0" w:after="0"/>
      </w:pPr>
      <w:r>
        <w:t>Bifurcation Theory</w:t>
      </w:r>
    </w:p>
    <w:p>
      <w:pPr>
        <w:numPr>
          <w:ilvl w:val="1"/>
          <w:numId w:val="900"/>
        </w:numPr>
        <w:spacing w:before="0" w:after="0"/>
      </w:pPr>
      <w:r>
        <w:t>Stability Analysis</w:t>
      </w:r>
    </w:p>
    <w:p>
      <w:pPr>
        <w:numPr>
          <w:ilvl w:val="1"/>
          <w:numId w:val="900"/>
        </w:numPr>
        <w:spacing w:before="0" w:after="0"/>
      </w:pPr>
      <w:r>
        <w:t>Poincaré Maps</w:t>
      </w:r>
    </w:p>
    <w:p>
      <w:pPr>
        <w:numPr>
          <w:ilvl w:val="1"/>
          <w:numId w:val="900"/>
        </w:numPr>
        <w:spacing w:before="0" w:after="0"/>
      </w:pPr>
      <w:r>
        <w:t>Hamiltonian Systems</w:t>
      </w:r>
    </w:p>
    <w:p>
      <w:pPr>
        <w:numPr>
          <w:ilvl w:val="0"/>
          <w:numId w:val="900"/>
        </w:numPr>
        <w:spacing w:before="0" w:after="0"/>
      </w:pPr>
      <w:r>
        <w:t>Cellular Automata</w:t>
      </w:r>
    </w:p>
    <w:p>
      <w:pPr>
        <w:numPr>
          <w:ilvl w:val="1"/>
          <w:numId w:val="900"/>
        </w:numPr>
        <w:spacing w:before="0" w:after="0"/>
      </w:pPr>
      <w:r>
        <w:t>Rule-Based Systems</w:t>
      </w:r>
    </w:p>
    <w:p>
      <w:pPr>
        <w:numPr>
          <w:ilvl w:val="1"/>
          <w:numId w:val="900"/>
        </w:numPr>
        <w:spacing w:before="0" w:after="0"/>
      </w:pPr>
      <w:r>
        <w:t>Conway's Game of Life</w:t>
      </w:r>
    </w:p>
    <w:p>
      <w:pPr>
        <w:numPr>
          <w:ilvl w:val="1"/>
          <w:numId w:val="900"/>
        </w:numPr>
        <w:spacing w:before="0" w:after="0"/>
      </w:pPr>
      <w:r>
        <w:t>Elementary Cellular Automata</w:t>
      </w:r>
    </w:p>
    <w:p>
      <w:pPr>
        <w:numPr>
          <w:ilvl w:val="1"/>
          <w:numId w:val="900"/>
        </w:numPr>
        <w:spacing w:before="0" w:after="0"/>
      </w:pPr>
      <w:r>
        <w:t>Fractal Patterns in CA</w:t>
      </w:r>
    </w:p>
    <w:p>
      <w:pPr>
        <w:numPr>
          <w:ilvl w:val="1"/>
          <w:numId w:val="900"/>
        </w:numPr>
        <w:spacing w:before="0" w:after="0"/>
      </w:pPr>
      <w:r>
        <w:t>Self-Organization Principles</w:t>
      </w:r>
    </w:p>
    <w:p>
      <w:pPr>
        <w:numPr>
          <w:ilvl w:val="0"/>
          <w:numId w:val="900"/>
        </w:numPr>
        <w:spacing w:before="0" w:after="0"/>
      </w:pPr>
      <w:r>
        <w:t>Information Theory</w:t>
      </w:r>
    </w:p>
    <w:p>
      <w:pPr>
        <w:numPr>
          <w:ilvl w:val="1"/>
          <w:numId w:val="900"/>
        </w:numPr>
        <w:spacing w:before="0" w:after="0"/>
      </w:pPr>
      <w:r>
        <w:t>Algorithmic Information Theory</w:t>
      </w:r>
    </w:p>
    <w:p>
      <w:pPr>
        <w:numPr>
          <w:ilvl w:val="1"/>
          <w:numId w:val="900"/>
        </w:numPr>
        <w:spacing w:before="0" w:after="0"/>
      </w:pPr>
      <w:r>
        <w:t>Kolmogorov Complexity</w:t>
      </w:r>
    </w:p>
    <w:p>
      <w:pPr>
        <w:numPr>
          <w:ilvl w:val="1"/>
          <w:numId w:val="900"/>
        </w:numPr>
        <w:spacing w:before="0" w:after="0"/>
      </w:pPr>
      <w:r>
        <w:t>Entropy and Fractals</w:t>
      </w:r>
    </w:p>
    <w:p>
      <w:pPr>
        <w:numPr>
          <w:ilvl w:val="1"/>
          <w:numId w:val="900"/>
        </w:numPr>
        <w:spacing w:before="0" w:after="0"/>
      </w:pPr>
      <w:r>
        <w:t>Data Compression Connections</w:t>
      </w:r>
    </w:p>
    <w:p>
      <w:pPr>
        <w:numPr>
          <w:ilvl w:val="0"/>
          <w:numId w:val="900"/>
        </w:numPr>
        <w:spacing w:before="0" w:after="0"/>
      </w:pPr>
      <w:r>
        <w:t>Statistical Physics</w:t>
      </w:r>
    </w:p>
    <w:p>
      <w:pPr>
        <w:numPr>
          <w:ilvl w:val="1"/>
          <w:numId w:val="900"/>
        </w:numPr>
        <w:spacing w:before="0" w:after="0"/>
      </w:pPr>
      <w:r>
        <w:t>Critical Phenomena</w:t>
      </w:r>
    </w:p>
    <w:p>
      <w:pPr>
        <w:numPr>
          <w:ilvl w:val="1"/>
          <w:numId w:val="900"/>
        </w:numPr>
        <w:spacing w:before="0" w:after="0"/>
      </w:pPr>
      <w:r>
        <w:t>Phase Transitions</w:t>
      </w:r>
    </w:p>
    <w:p>
      <w:pPr>
        <w:numPr>
          <w:ilvl w:val="1"/>
          <w:numId w:val="900"/>
        </w:numPr>
        <w:spacing w:before="0" w:after="0"/>
      </w:pPr>
      <w:r>
        <w:t>Scaling Laws</w:t>
      </w:r>
    </w:p>
    <w:p>
      <w:pPr>
        <w:numPr>
          <w:ilvl w:val="1"/>
          <w:numId w:val="900"/>
        </w:numPr>
        <w:spacing w:before="0" w:after="0"/>
      </w:pPr>
      <w:r>
        <w:t>Renormalization Group Theory</w:t>
      </w:r>
    </w:p>
    <w:p>
      <w:pPr>
        <w:numPr>
          <w:ilvl w:val="1"/>
          <w:numId w:val="900"/>
        </w:numPr>
        <w:spacing w:before="0" w:after="0"/>
      </w:pPr>
      <w:r>
        <w:t>Percolation Theory</w:t>
      </w:r>
    </w:p>
    <w:p>
      <w:pPr>
        <w:pStyle w:val="Heading1"/>
      </w:pPr>
      <w:r>
        <w:t>Computational Methods and Tools</w:t>
      </w:r>
    </w:p>
    <w:p>
      <w:pPr>
        <w:numPr>
          <w:ilvl w:val="0"/>
          <w:numId w:val="900"/>
        </w:numPr>
        <w:spacing w:before="0" w:after="0"/>
      </w:pPr>
      <w:r>
        <w:t>Programming Fractal Algorithms</w:t>
      </w:r>
    </w:p>
    <w:p>
      <w:pPr>
        <w:numPr>
          <w:ilvl w:val="1"/>
          <w:numId w:val="900"/>
        </w:numPr>
        <w:spacing w:before="0" w:after="0"/>
      </w:pPr>
      <w:r>
        <w:t>Basic Algorithm Implementation</w:t>
      </w:r>
    </w:p>
    <w:p>
      <w:pPr>
        <w:numPr>
          <w:ilvl w:val="2"/>
          <w:numId w:val="900"/>
        </w:numPr>
        <w:spacing w:before="0" w:after="0"/>
      </w:pPr>
      <w:r>
        <w:t>Loop Structures for Iteration</w:t>
      </w:r>
    </w:p>
    <w:p>
      <w:pPr>
        <w:numPr>
          <w:ilvl w:val="2"/>
          <w:numId w:val="900"/>
        </w:numPr>
        <w:spacing w:before="0" w:after="0"/>
      </w:pPr>
      <w:r>
        <w:t>Recursive Function Design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Optimization Techniques</w:t>
      </w:r>
    </w:p>
    <w:p>
      <w:pPr>
        <w:numPr>
          <w:ilvl w:val="1"/>
          <w:numId w:val="900"/>
        </w:numPr>
        <w:spacing w:before="0" w:after="0"/>
      </w:pPr>
      <w:r>
        <w:t>Escape-Time Algorithm Programming</w:t>
      </w:r>
    </w:p>
    <w:p>
      <w:pPr>
        <w:numPr>
          <w:ilvl w:val="2"/>
          <w:numId w:val="900"/>
        </w:numPr>
        <w:spacing w:before="0" w:after="0"/>
      </w:pPr>
      <w:r>
        <w:t>Iteration Control</w:t>
      </w:r>
    </w:p>
    <w:p>
      <w:pPr>
        <w:numPr>
          <w:ilvl w:val="2"/>
          <w:numId w:val="900"/>
        </w:numPr>
        <w:spacing w:before="0" w:after="0"/>
      </w:pPr>
      <w:r>
        <w:t>Convergence Testing</w:t>
      </w:r>
    </w:p>
    <w:p>
      <w:pPr>
        <w:numPr>
          <w:ilvl w:val="2"/>
          <w:numId w:val="900"/>
        </w:numPr>
        <w:spacing w:before="0" w:after="0"/>
      </w:pPr>
      <w:r>
        <w:t>Boundary Detection</w:t>
      </w:r>
    </w:p>
    <w:p>
      <w:pPr>
        <w:numPr>
          <w:ilvl w:val="1"/>
          <w:numId w:val="900"/>
        </w:numPr>
        <w:spacing w:before="0" w:after="0"/>
      </w:pPr>
      <w:r>
        <w:t>IFS Implementation</w:t>
      </w:r>
    </w:p>
    <w:p>
      <w:pPr>
        <w:numPr>
          <w:ilvl w:val="2"/>
          <w:numId w:val="900"/>
        </w:numPr>
        <w:spacing w:before="0" w:after="0"/>
      </w:pPr>
      <w:r>
        <w:t>Transformation Matrices</w:t>
      </w:r>
    </w:p>
    <w:p>
      <w:pPr>
        <w:numPr>
          <w:ilvl w:val="2"/>
          <w:numId w:val="900"/>
        </w:numPr>
        <w:spacing w:before="0" w:after="0"/>
      </w:pPr>
      <w:r>
        <w:t>Random Number Generation</w:t>
      </w:r>
    </w:p>
    <w:p>
      <w:pPr>
        <w:numPr>
          <w:ilvl w:val="2"/>
          <w:numId w:val="900"/>
        </w:numPr>
        <w:spacing w:before="0" w:after="0"/>
      </w:pPr>
      <w:r>
        <w:t>Point Plotting Methods</w:t>
      </w:r>
    </w:p>
    <w:p>
      <w:pPr>
        <w:numPr>
          <w:ilvl w:val="0"/>
          <w:numId w:val="900"/>
        </w:numPr>
        <w:spacing w:before="0" w:after="0"/>
      </w:pPr>
      <w:r>
        <w:t>Visualization Techniques</w:t>
      </w:r>
    </w:p>
    <w:p>
      <w:pPr>
        <w:numPr>
          <w:ilvl w:val="1"/>
          <w:numId w:val="900"/>
        </w:numPr>
        <w:spacing w:before="0" w:after="0"/>
      </w:pPr>
      <w:r>
        <w:t>Color Mapping Strategies</w:t>
      </w:r>
    </w:p>
    <w:p>
      <w:pPr>
        <w:numPr>
          <w:ilvl w:val="2"/>
          <w:numId w:val="900"/>
        </w:numPr>
        <w:spacing w:before="0" w:after="0"/>
      </w:pPr>
      <w:r>
        <w:t>Escape Time Coloring</w:t>
      </w:r>
    </w:p>
    <w:p>
      <w:pPr>
        <w:numPr>
          <w:ilvl w:val="2"/>
          <w:numId w:val="900"/>
        </w:numPr>
        <w:spacing w:before="0" w:after="0"/>
      </w:pPr>
      <w:r>
        <w:t>Continuous Coloring</w:t>
      </w:r>
    </w:p>
    <w:p>
      <w:pPr>
        <w:numPr>
          <w:ilvl w:val="2"/>
          <w:numId w:val="900"/>
        </w:numPr>
        <w:spacing w:before="0" w:after="0"/>
      </w:pPr>
      <w:r>
        <w:t>Orbit Trap Coloring</w:t>
      </w:r>
    </w:p>
    <w:p>
      <w:pPr>
        <w:numPr>
          <w:ilvl w:val="2"/>
          <w:numId w:val="900"/>
        </w:numPr>
        <w:spacing w:before="0" w:after="0"/>
      </w:pPr>
      <w:r>
        <w:t>Distance Estimation Coloring</w:t>
      </w:r>
    </w:p>
    <w:p>
      <w:pPr>
        <w:numPr>
          <w:ilvl w:val="1"/>
          <w:numId w:val="900"/>
        </w:numPr>
        <w:spacing w:before="0" w:after="0"/>
      </w:pPr>
      <w:r>
        <w:t>Rendering Optimizations</w:t>
      </w:r>
    </w:p>
    <w:p>
      <w:pPr>
        <w:numPr>
          <w:ilvl w:val="2"/>
          <w:numId w:val="900"/>
        </w:numPr>
        <w:spacing w:before="0" w:after="0"/>
      </w:pPr>
      <w:r>
        <w:t>Adaptive Sampling</w:t>
      </w:r>
    </w:p>
    <w:p>
      <w:pPr>
        <w:numPr>
          <w:ilvl w:val="2"/>
          <w:numId w:val="900"/>
        </w:numPr>
        <w:spacing w:before="0" w:after="0"/>
      </w:pPr>
      <w:r>
        <w:t>Anti-Aliasing Techniques</w:t>
      </w:r>
    </w:p>
    <w:p>
      <w:pPr>
        <w:numPr>
          <w:ilvl w:val="2"/>
          <w:numId w:val="900"/>
        </w:numPr>
        <w:spacing w:before="0" w:after="0"/>
      </w:pPr>
      <w:r>
        <w:t>Progressive Refinement</w:t>
      </w:r>
    </w:p>
    <w:p>
      <w:pPr>
        <w:numPr>
          <w:ilvl w:val="1"/>
          <w:numId w:val="900"/>
        </w:numPr>
        <w:spacing w:before="0" w:after="0"/>
      </w:pPr>
      <w:r>
        <w:t>Interactive Exploration</w:t>
      </w:r>
    </w:p>
    <w:p>
      <w:pPr>
        <w:numPr>
          <w:ilvl w:val="2"/>
          <w:numId w:val="900"/>
        </w:numPr>
        <w:spacing w:before="0" w:after="0"/>
      </w:pPr>
      <w:r>
        <w:t>Zooming Algorithms</w:t>
      </w:r>
    </w:p>
    <w:p>
      <w:pPr>
        <w:numPr>
          <w:ilvl w:val="2"/>
          <w:numId w:val="900"/>
        </w:numPr>
        <w:spacing w:before="0" w:after="0"/>
      </w:pPr>
      <w:r>
        <w:t>Real-Time Parameter Adjustment</w:t>
      </w:r>
    </w:p>
    <w:p>
      <w:pPr>
        <w:numPr>
          <w:ilvl w:val="2"/>
          <w:numId w:val="900"/>
        </w:numPr>
        <w:spacing w:before="0" w:after="0"/>
      </w:pPr>
      <w:r>
        <w:t>Navigation Controls</w:t>
      </w:r>
    </w:p>
    <w:p>
      <w:pPr>
        <w:numPr>
          <w:ilvl w:val="0"/>
          <w:numId w:val="900"/>
        </w:numPr>
        <w:spacing w:before="0" w:after="0"/>
      </w:pPr>
      <w:r>
        <w:t>Software Tools and Platforms</w:t>
      </w:r>
    </w:p>
    <w:p>
      <w:pPr>
        <w:numPr>
          <w:ilvl w:val="1"/>
          <w:numId w:val="900"/>
        </w:numPr>
        <w:spacing w:before="0" w:after="0"/>
      </w:pPr>
      <w:r>
        <w:t>Specialized Fractal Software</w:t>
      </w:r>
    </w:p>
    <w:p>
      <w:pPr>
        <w:numPr>
          <w:ilvl w:val="1"/>
          <w:numId w:val="900"/>
        </w:numPr>
        <w:spacing w:before="0" w:after="0"/>
      </w:pPr>
      <w:r>
        <w:t>Programming Languages for Fractals</w:t>
      </w:r>
    </w:p>
    <w:p>
      <w:pPr>
        <w:numPr>
          <w:ilvl w:val="1"/>
          <w:numId w:val="900"/>
        </w:numPr>
        <w:spacing w:before="0" w:after="0"/>
      </w:pPr>
      <w:r>
        <w:t>Graphics Libraries and APIs</w:t>
      </w:r>
    </w:p>
    <w:p>
      <w:pPr>
        <w:numPr>
          <w:ilvl w:val="1"/>
          <w:numId w:val="900"/>
        </w:numPr>
        <w:spacing w:before="0" w:after="0"/>
      </w:pPr>
      <w:r>
        <w:t>Parallel Computing Applications</w:t>
      </w:r>
    </w:p>
    <w:p>
      <w:pPr>
        <w:numPr>
          <w:ilvl w:val="1"/>
          <w:numId w:val="900"/>
        </w:numPr>
        <w:spacing w:before="0" w:after="0"/>
      </w:pPr>
      <w:r>
        <w:t>GPU Acceleration Techniques</w:t>
      </w:r>
    </w:p>
    <w:p>
      <w:pPr>
        <w:numPr>
          <w:ilvl w:val="0"/>
          <w:numId w:val="900"/>
        </w:numPr>
        <w:spacing w:before="0" w:after="0"/>
      </w:pPr>
      <w:r>
        <w:t>Mathematical Analysis Tools</w:t>
      </w:r>
    </w:p>
    <w:p>
      <w:pPr>
        <w:numPr>
          <w:ilvl w:val="1"/>
          <w:numId w:val="900"/>
        </w:numPr>
        <w:spacing w:before="0" w:after="0"/>
      </w:pPr>
      <w:r>
        <w:t>Dimension Calculation Software</w:t>
      </w:r>
    </w:p>
    <w:p>
      <w:pPr>
        <w:numPr>
          <w:ilvl w:val="1"/>
          <w:numId w:val="900"/>
        </w:numPr>
        <w:spacing w:before="0" w:after="0"/>
      </w:pPr>
      <w:r>
        <w:t>Statistical Analysis Methods</w:t>
      </w:r>
    </w:p>
    <w:p>
      <w:pPr>
        <w:numPr>
          <w:ilvl w:val="1"/>
          <w:numId w:val="900"/>
        </w:numPr>
        <w:spacing w:before="0" w:after="0"/>
      </w:pPr>
      <w:r>
        <w:t>Data Visualization Tools</w:t>
      </w:r>
    </w:p>
    <w:p>
      <w:pPr>
        <w:numPr>
          <w:ilvl w:val="1"/>
          <w:numId w:val="900"/>
        </w:numPr>
        <w:spacing w:before="0" w:after="0"/>
      </w:pPr>
      <w:r>
        <w:t>Numerical Methods for Fractals</w:t>
      </w:r>
    </w:p>
    <w:p>
      <w:pPr>
        <w:pStyle w:val="Heading1"/>
      </w:pPr>
      <w:r>
        <w:t>Advanced Topics and Current Research</w:t>
      </w:r>
    </w:p>
    <w:p>
      <w:pPr>
        <w:numPr>
          <w:ilvl w:val="0"/>
          <w:numId w:val="900"/>
        </w:numPr>
        <w:spacing w:before="0" w:after="0"/>
      </w:pPr>
      <w:r>
        <w:t>Fractal Calculus</w:t>
      </w:r>
    </w:p>
    <w:p>
      <w:pPr>
        <w:numPr>
          <w:ilvl w:val="1"/>
          <w:numId w:val="900"/>
        </w:numPr>
        <w:spacing w:before="0" w:after="0"/>
      </w:pPr>
      <w:r>
        <w:t>Fractional Derivatives</w:t>
      </w:r>
    </w:p>
    <w:p>
      <w:pPr>
        <w:numPr>
          <w:ilvl w:val="1"/>
          <w:numId w:val="900"/>
        </w:numPr>
        <w:spacing w:before="0" w:after="0"/>
      </w:pPr>
      <w:r>
        <w:t>Fractional Integrals</w:t>
      </w:r>
    </w:p>
    <w:p>
      <w:pPr>
        <w:numPr>
          <w:ilvl w:val="1"/>
          <w:numId w:val="900"/>
        </w:numPr>
        <w:spacing w:before="0" w:after="0"/>
      </w:pPr>
      <w:r>
        <w:t>Applications to Fractal Functions</w:t>
      </w:r>
    </w:p>
    <w:p>
      <w:pPr>
        <w:numPr>
          <w:ilvl w:val="0"/>
          <w:numId w:val="900"/>
        </w:numPr>
        <w:spacing w:before="0" w:after="0"/>
      </w:pPr>
      <w:r>
        <w:t>Quantum Fractals</w:t>
      </w:r>
    </w:p>
    <w:p>
      <w:pPr>
        <w:numPr>
          <w:ilvl w:val="1"/>
          <w:numId w:val="900"/>
        </w:numPr>
        <w:spacing w:before="0" w:after="0"/>
      </w:pPr>
      <w:r>
        <w:t>Quantum Mechanics on Fractal Structures</w:t>
      </w:r>
    </w:p>
    <w:p>
      <w:pPr>
        <w:numPr>
          <w:ilvl w:val="1"/>
          <w:numId w:val="900"/>
        </w:numPr>
        <w:spacing w:before="0" w:after="0"/>
      </w:pPr>
      <w:r>
        <w:t>Fractal Quantum Systems</w:t>
      </w:r>
    </w:p>
    <w:p>
      <w:pPr>
        <w:numPr>
          <w:ilvl w:val="1"/>
          <w:numId w:val="900"/>
        </w:numPr>
        <w:spacing w:before="0" w:after="0"/>
      </w:pPr>
      <w:r>
        <w:t>Quantum Chaos Connections</w:t>
      </w:r>
    </w:p>
    <w:p>
      <w:pPr>
        <w:numPr>
          <w:ilvl w:val="0"/>
          <w:numId w:val="900"/>
        </w:numPr>
        <w:spacing w:before="0" w:after="0"/>
      </w:pPr>
      <w:r>
        <w:t>Fractal Networks</w:t>
      </w:r>
    </w:p>
    <w:p>
      <w:pPr>
        <w:numPr>
          <w:ilvl w:val="1"/>
          <w:numId w:val="900"/>
        </w:numPr>
        <w:spacing w:before="0" w:after="0"/>
      </w:pPr>
      <w:r>
        <w:t>Scale-Free Networks</w:t>
      </w:r>
    </w:p>
    <w:p>
      <w:pPr>
        <w:numPr>
          <w:ilvl w:val="1"/>
          <w:numId w:val="900"/>
        </w:numPr>
        <w:spacing w:before="0" w:after="0"/>
      </w:pPr>
      <w:r>
        <w:t>Small-World Networks</w:t>
      </w:r>
    </w:p>
    <w:p>
      <w:pPr>
        <w:numPr>
          <w:ilvl w:val="1"/>
          <w:numId w:val="900"/>
        </w:numPr>
        <w:spacing w:before="0" w:after="0"/>
      </w:pPr>
      <w:r>
        <w:t>Network Topology Analysis</w:t>
      </w:r>
    </w:p>
    <w:p>
      <w:pPr>
        <w:numPr>
          <w:ilvl w:val="1"/>
          <w:numId w:val="900"/>
        </w:numPr>
        <w:spacing w:before="0" w:after="0"/>
      </w:pPr>
      <w:r>
        <w:t>Social Network Applications</w:t>
      </w:r>
    </w:p>
    <w:p>
      <w:pPr>
        <w:numPr>
          <w:ilvl w:val="0"/>
          <w:numId w:val="900"/>
        </w:numPr>
        <w:spacing w:before="0" w:after="0"/>
      </w:pPr>
      <w:r>
        <w:t>Machine Learning and Fractals</w:t>
      </w:r>
    </w:p>
    <w:p>
      <w:pPr>
        <w:numPr>
          <w:ilvl w:val="1"/>
          <w:numId w:val="900"/>
        </w:numPr>
        <w:spacing w:before="0" w:after="0"/>
      </w:pPr>
      <w:r>
        <w:t>Fractal Feature Extraction</w:t>
      </w:r>
    </w:p>
    <w:p>
      <w:pPr>
        <w:numPr>
          <w:ilvl w:val="1"/>
          <w:numId w:val="900"/>
        </w:numPr>
        <w:spacing w:before="0" w:after="0"/>
      </w:pPr>
      <w:r>
        <w:t>Pattern Recognition Applications</w:t>
      </w:r>
    </w:p>
    <w:p>
      <w:pPr>
        <w:numPr>
          <w:ilvl w:val="1"/>
          <w:numId w:val="900"/>
        </w:numPr>
        <w:spacing w:before="0" w:after="0"/>
      </w:pPr>
      <w:r>
        <w:t>Neural Network Architectures</w:t>
      </w:r>
    </w:p>
    <w:p>
      <w:pPr>
        <w:numPr>
          <w:ilvl w:val="1"/>
          <w:numId w:val="900"/>
        </w:numPr>
        <w:spacing w:before="0" w:after="0"/>
      </w:pPr>
      <w:r>
        <w:t>Deep Learning on Fractal Data</w:t>
      </w:r>
    </w:p>
    <w:p>
      <w:pPr>
        <w:numPr>
          <w:ilvl w:val="0"/>
          <w:numId w:val="900"/>
        </w:numPr>
        <w:spacing w:before="0" w:after="0"/>
      </w:pPr>
      <w:r>
        <w:t>Experimental Fractal Research</w:t>
      </w:r>
    </w:p>
    <w:p>
      <w:pPr>
        <w:numPr>
          <w:ilvl w:val="1"/>
          <w:numId w:val="900"/>
        </w:numPr>
        <w:spacing w:before="0" w:after="0"/>
      </w:pPr>
      <w:r>
        <w:t>Laboratory Fractal Generation</w:t>
      </w:r>
    </w:p>
    <w:p>
      <w:pPr>
        <w:numPr>
          <w:ilvl w:val="1"/>
          <w:numId w:val="900"/>
        </w:numPr>
        <w:spacing w:before="0" w:after="0"/>
      </w:pPr>
      <w:r>
        <w:t>Physical Fractal Systems</w:t>
      </w:r>
    </w:p>
    <w:p>
      <w:pPr>
        <w:numPr>
          <w:ilvl w:val="1"/>
          <w:numId w:val="900"/>
        </w:numPr>
        <w:spacing w:before="0" w:after="0"/>
      </w:pPr>
      <w:r>
        <w:t>Measurement Techniques</w:t>
      </w:r>
    </w:p>
    <w:p>
      <w:pPr>
        <w:numPr>
          <w:ilvl w:val="1"/>
          <w:numId w:val="900"/>
        </w:numPr>
        <w:spacing w:before="0" w:after="0"/>
      </w:pPr>
      <w:r>
        <w:t>Validation of Theoretical Models</w:t>
      </w:r>
    </w:p>
    <w:p>
      <w:pPr>
        <w:numPr>
          <w:ilvl w:val="0"/>
          <w:numId w:val="900"/>
        </w:numPr>
        <w:spacing w:before="0" w:after="0"/>
      </w:pPr>
      <w:r>
        <w:t>Interdisciplinary Applications</w:t>
      </w:r>
    </w:p>
    <w:p>
      <w:pPr>
        <w:numPr>
          <w:ilvl w:val="1"/>
          <w:numId w:val="900"/>
        </w:numPr>
        <w:spacing w:before="0" w:after="0"/>
      </w:pPr>
      <w:r>
        <w:t>Fractal Ecology</w:t>
      </w:r>
    </w:p>
    <w:p>
      <w:pPr>
        <w:numPr>
          <w:ilvl w:val="1"/>
          <w:numId w:val="900"/>
        </w:numPr>
        <w:spacing w:before="0" w:after="0"/>
      </w:pPr>
      <w:r>
        <w:t>Fractal Psychology</w:t>
      </w:r>
    </w:p>
    <w:p>
      <w:pPr>
        <w:numPr>
          <w:ilvl w:val="1"/>
          <w:numId w:val="900"/>
        </w:numPr>
        <w:spacing w:before="0" w:after="0"/>
      </w:pPr>
      <w:r>
        <w:t>Fractal Architecture</w:t>
      </w:r>
    </w:p>
    <w:p>
      <w:pPr>
        <w:numPr>
          <w:ilvl w:val="1"/>
          <w:numId w:val="900"/>
        </w:numPr>
        <w:spacing w:before="0" w:after="0"/>
      </w:pPr>
      <w:r>
        <w:t>Fractal Music and Art Theory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